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395b" w14:textId="da83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қарсы барлау қызметі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28 желтоқсандағы № 36-VІ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1-бап</w:t>
      </w:r>
      <w:r>
        <w:rPr>
          <w:rFonts w:ascii="Times New Roman"/>
          <w:b/>
          <w:i w:val="false"/>
          <w:color w:val="000000"/>
          <w:sz w:val="28"/>
        </w:rPr>
        <w:t xml:space="preserve">.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830-баптың</w:t>
      </w:r>
      <w:r>
        <w:rPr>
          <w:rFonts w:ascii="Times New Roman"/>
          <w:b w:val="false"/>
          <w:i w:val="false"/>
          <w:color w:val="000000"/>
          <w:sz w:val="28"/>
        </w:rPr>
        <w:t xml:space="preserve"> 5-тармағы мынадай мазмұндағы 4-4) тармақшамен толықтырылсын:</w:t>
      </w:r>
    </w:p>
    <w:bookmarkStart w:name="z4" w:id="1"/>
    <w:p>
      <w:pPr>
        <w:spacing w:after="0"/>
        <w:ind w:left="0"/>
        <w:jc w:val="both"/>
      </w:pPr>
      <w:r>
        <w:rPr>
          <w:rFonts w:ascii="Times New Roman"/>
          <w:b w:val="false"/>
          <w:i w:val="false"/>
          <w:color w:val="000000"/>
          <w:sz w:val="28"/>
        </w:rPr>
        <w:t>
      "4-4) прокурордың санкциясымен Қазақстан Республикасының ұлттық қауіпсіздік органдарына және Мемлекеттік күзет қызметіне – барлау және (немесе) нұқсан келтіру акцияларының алдын алу, оларды әшкерелеу және жолын кесу мақсатында;".</w:t>
      </w:r>
    </w:p>
    <w:bookmarkEnd w:id="1"/>
    <w:bookmarkStart w:name="z5" w:id="2"/>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2016 жылғы 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"83-бап. Қазақстан Республикасының кейбір заңдарының және Қазақстан Республикасы Президентінің кейбір актілерінің ерекшеліктері ескеріле отырып, бюджеттің атқарылуы</w:t>
      </w:r>
    </w:p>
    <w:bookmarkStart w:name="z207" w:id="3"/>
    <w:p>
      <w:pPr>
        <w:spacing w:after="0"/>
        <w:ind w:left="0"/>
        <w:jc w:val="both"/>
      </w:pPr>
      <w:r>
        <w:rPr>
          <w:rFonts w:ascii="Times New Roman"/>
          <w:b w:val="false"/>
          <w:i w:val="false"/>
          <w:color w:val="000000"/>
          <w:sz w:val="28"/>
        </w:rPr>
        <w:t>
      Осы Кодекстің бюджеттің атқарылуын реттейтін ережелері мемлекеттік құпиялар, Қазақстан Республикасының Президентін, Қазақстан Республикасы Парламентінің депутаттарын, мәслихаттардың депутаттарын, аудандық маңызы бар қалалардың, ауылдардың, кенттердің, ауылдық округтердің әкiмдерiн, сондай-ақ Қазақстан Республикасындағы жергілікті өзін-өзі басқару органдарының мүшелерін сайлау, жедел-іздестіру, қарсы барлау қызметін жүзеге асыру, елдің сыртқы саяси қызметін, қорғаныс қабілеті мен ұлттық қауіпсіздігін қамтамасыз ету мәселелерін реттейтін Қазақстан Республикасының заңдарында, Қазақстан Республикасы Президентінің актілерінде белгіленген ерекшеліктер ескеріле отырып қолданылады.".</w:t>
      </w:r>
    </w:p>
    <w:bookmarkEnd w:id="3"/>
    <w:bookmarkStart w:name="z8" w:id="4"/>
    <w:p>
      <w:pPr>
        <w:spacing w:after="0"/>
        <w:ind w:left="0"/>
        <w:jc w:val="both"/>
      </w:pPr>
      <w:r>
        <w:rPr>
          <w:rFonts w:ascii="Times New Roman"/>
          <w:b w:val="false"/>
          <w:i w:val="false"/>
          <w:color w:val="000000"/>
          <w:sz w:val="28"/>
        </w:rPr>
        <w:t xml:space="preserve">
      3.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21-III, 137-құжат; № 22-I, 140-құжат; № 22-III, 149-құжат; № 22-V, 156-құжат; № 22-VI, 159-құжат; 2016 ж., № 7-II, 55-құжат; № 8-II, 67-құжат; № 12, 87-құжат):</w:t>
      </w:r>
    </w:p>
    <w:bookmarkEnd w:id="4"/>
    <w:bookmarkStart w:name="z9" w:id="5"/>
    <w:p>
      <w:pPr>
        <w:spacing w:after="0"/>
        <w:ind w:left="0"/>
        <w:jc w:val="both"/>
      </w:pPr>
      <w:r>
        <w:rPr>
          <w:rFonts w:ascii="Times New Roman"/>
          <w:b w:val="false"/>
          <w:i w:val="false"/>
          <w:color w:val="000000"/>
          <w:sz w:val="28"/>
        </w:rPr>
        <w:t>
      1) мазмұнында 35 және 416-баптардың тақырыптары мынадай редакцияда жазылсын:</w:t>
      </w:r>
    </w:p>
    <w:bookmarkEnd w:id="5"/>
    <w:bookmarkStart w:name="z10" w:id="6"/>
    <w:p>
      <w:pPr>
        <w:spacing w:after="0"/>
        <w:ind w:left="0"/>
        <w:jc w:val="both"/>
      </w:pPr>
      <w:r>
        <w:rPr>
          <w:rFonts w:ascii="Times New Roman"/>
          <w:b w:val="false"/>
          <w:i w:val="false"/>
          <w:color w:val="000000"/>
          <w:sz w:val="28"/>
        </w:rPr>
        <w:t>
      "35-бап. Жедел-іздестіру, қарсы барлау іс-шараларын немесе жасырын тергеу іс-қимылдарын жүзеге асыру";</w:t>
      </w:r>
    </w:p>
    <w:bookmarkEnd w:id="6"/>
    <w:bookmarkStart w:name="z11" w:id="7"/>
    <w:p>
      <w:pPr>
        <w:spacing w:after="0"/>
        <w:ind w:left="0"/>
        <w:jc w:val="both"/>
      </w:pPr>
      <w:r>
        <w:rPr>
          <w:rFonts w:ascii="Times New Roman"/>
          <w:b w:val="false"/>
          <w:i w:val="false"/>
          <w:color w:val="000000"/>
          <w:sz w:val="28"/>
        </w:rPr>
        <w:t>
      "416-бап. Дәлелдемелерді және жедел-іздестіру, қарсы барлау материалдарын бұрмалау";</w:t>
      </w:r>
    </w:p>
    <w:bookmarkEnd w:id="7"/>
    <w:bookmarkStart w:name="z12"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35-бап</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
      "35-бап. Жедел-іздестіру, қарсы барлау іс-шараларын немесе жасырын тергеу іс-қимылдарын жүзеге асыру</w:t>
      </w:r>
    </w:p>
    <w:bookmarkStart w:name="z14" w:id="9"/>
    <w:p>
      <w:pPr>
        <w:spacing w:after="0"/>
        <w:ind w:left="0"/>
        <w:jc w:val="both"/>
      </w:pPr>
      <w:r>
        <w:rPr>
          <w:rFonts w:ascii="Times New Roman"/>
          <w:b w:val="false"/>
          <w:i w:val="false"/>
          <w:color w:val="000000"/>
          <w:sz w:val="28"/>
        </w:rPr>
        <w:t>
      1. Уәкілетті мемлекеттік орган қызметкерінің не осы органмен ынтымақтасып жұмыс істейтін өзге адамның осындай органның тапсырмасы бойынша, Қазақстан Республикасының заңына сәйкес жедел-іздестіру, қарсы барлау іс-шараларын немесе жасырын тергеу іс-қимылдарын орындау кезінде жасаған, осы Кодекспен қорғалатын мүдделерге зиян келтірген іс-әрекеті, егер бұл іс-әрекет адамдар тобы, алдын ала сөз байласу арқылы адамдар тобы, қылмыстық топ жасаған қылмыстық құқық бұзушылықтарды болғызбау, анықтау, ашу немесе тергеп-тексеру, барлау және (немесе) нұқсан келтіру акцияларының алдын алу, оларды әшкерелеу және жолын кесу мақсатымен жасалса, сондай-ақ егер құқықпен қорғалатын мүдделерге келтірілген зиян көрсетілген қылмыстық құқық бұзушылықтар келтіретін зиянға қарағанда аздау болса және егер оларды болғызбауды, ашуды немесе тергеп-тексеруді, сол сияқты қылмыстық құқық бұзушылықтарды жасауға кінәлі адамдарды әшкерелеуді өзге тәсілмен жүзеге асыру мүмкін болмаса, ол қылмыстық құқық бұзушылық болып табылмайды.</w:t>
      </w:r>
    </w:p>
    <w:bookmarkEnd w:id="9"/>
    <w:bookmarkStart w:name="z15" w:id="10"/>
    <w:p>
      <w:pPr>
        <w:spacing w:after="0"/>
        <w:ind w:left="0"/>
        <w:jc w:val="both"/>
      </w:pPr>
      <w:r>
        <w:rPr>
          <w:rFonts w:ascii="Times New Roman"/>
          <w:b w:val="false"/>
          <w:i w:val="false"/>
          <w:color w:val="000000"/>
          <w:sz w:val="28"/>
        </w:rPr>
        <w:t>
      2. Осы баптың бірінші бөлігінің ережелері адамның өміріне немесе денсаулығына қатер төндірумен, экологиялық апат, қоғамдық күйзеліс немесе өзге де ауыр зардаптар қатерімен ұштасқан іс-әрекеттер жасаған адамдарға қолданылмайды.";</w:t>
      </w:r>
    </w:p>
    <w:bookmarkEnd w:id="10"/>
    <w:bookmarkStart w:name="z16"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53-баптың</w:t>
      </w:r>
      <w:r>
        <w:rPr>
          <w:rFonts w:ascii="Times New Roman"/>
          <w:b w:val="false"/>
          <w:i w:val="false"/>
          <w:color w:val="000000"/>
          <w:sz w:val="28"/>
        </w:rPr>
        <w:t xml:space="preserve"> бірінші бөлігінің 9) тармағы мынадай редакцияда жазылсын:</w:t>
      </w:r>
    </w:p>
    <w:bookmarkEnd w:id="11"/>
    <w:bookmarkStart w:name="z17" w:id="12"/>
    <w:p>
      <w:pPr>
        <w:spacing w:after="0"/>
        <w:ind w:left="0"/>
        <w:jc w:val="both"/>
      </w:pPr>
      <w:r>
        <w:rPr>
          <w:rFonts w:ascii="Times New Roman"/>
          <w:b w:val="false"/>
          <w:i w:val="false"/>
          <w:color w:val="000000"/>
          <w:sz w:val="28"/>
        </w:rPr>
        <w:t>
      "9) қажеттi қорғаныстың, аса қажеттiлiктің, құқық бұзушылық жасаған адамды ұстап алудың, негізді тәуекелдің, бұйрықты немесе өкiмдi орындаудың құқыққа сыйымдылық шарттарын бұзу кезінде, жедел-іздестіру, қарсы барлау іс-шараларын немесе жасырын тергеу іс-қимылдарын жүзеге асыру кезінде қылмыстық құқық бұзушылық жасау;";</w:t>
      </w:r>
    </w:p>
    <w:bookmarkEnd w:id="12"/>
    <w:bookmarkStart w:name="z18"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416-бапта</w:t>
      </w:r>
      <w:r>
        <w:rPr>
          <w:rFonts w:ascii="Times New Roman"/>
          <w:b w:val="false"/>
          <w:i w:val="false"/>
          <w:color w:val="000000"/>
          <w:sz w:val="28"/>
        </w:rPr>
        <w:t>:</w:t>
      </w:r>
    </w:p>
    <w:bookmarkEnd w:id="13"/>
    <w:bookmarkStart w:name="z19" w:id="14"/>
    <w:p>
      <w:pPr>
        <w:spacing w:after="0"/>
        <w:ind w:left="0"/>
        <w:jc w:val="both"/>
      </w:pPr>
      <w:r>
        <w:rPr>
          <w:rFonts w:ascii="Times New Roman"/>
          <w:b w:val="false"/>
          <w:i w:val="false"/>
          <w:color w:val="000000"/>
          <w:sz w:val="28"/>
        </w:rPr>
        <w:t>
      тақырып мынадай редакцияда жазылсын:</w:t>
      </w:r>
    </w:p>
    <w:bookmarkEnd w:id="14"/>
    <w:p>
      <w:pPr>
        <w:spacing w:after="0"/>
        <w:ind w:left="0"/>
        <w:jc w:val="both"/>
      </w:pPr>
      <w:r>
        <w:rPr>
          <w:rFonts w:ascii="Times New Roman"/>
          <w:b w:val="false"/>
          <w:i w:val="false"/>
          <w:color w:val="000000"/>
          <w:sz w:val="28"/>
        </w:rPr>
        <w:t>
      "416-бап. Дәлелдемелерді және жедел-іздестіру, қарсы барлау материалдарын бұрмалау";</w:t>
      </w:r>
    </w:p>
    <w:bookmarkStart w:name="z21" w:id="15"/>
    <w:p>
      <w:pPr>
        <w:spacing w:after="0"/>
        <w:ind w:left="0"/>
        <w:jc w:val="both"/>
      </w:pPr>
      <w:r>
        <w:rPr>
          <w:rFonts w:ascii="Times New Roman"/>
          <w:b w:val="false"/>
          <w:i w:val="false"/>
          <w:color w:val="000000"/>
          <w:sz w:val="28"/>
        </w:rPr>
        <w:t>
      үшінші бөліктің бірінші абзацы мынадай редакцияда жазылсын:</w:t>
      </w:r>
    </w:p>
    <w:bookmarkEnd w:id="15"/>
    <w:p>
      <w:pPr>
        <w:spacing w:after="0"/>
        <w:ind w:left="0"/>
        <w:jc w:val="both"/>
      </w:pPr>
      <w:r>
        <w:rPr>
          <w:rFonts w:ascii="Times New Roman"/>
          <w:b w:val="false"/>
          <w:i w:val="false"/>
          <w:color w:val="000000"/>
          <w:sz w:val="28"/>
        </w:rPr>
        <w:t>
      "3. Жедел-іздестіру, қарсы барлау қызметін жүзеге асыратын орган қызметкерінің жедел-іздестіру, қарсы барлау материалдарын немесе жасырын тергеу іс-қимылдарының хаттамаларын немесе оларға қосымшаларды бұрмалауы –".</w:t>
      </w:r>
    </w:p>
    <w:bookmarkStart w:name="z22" w:id="16"/>
    <w:p>
      <w:pPr>
        <w:spacing w:after="0"/>
        <w:ind w:left="0"/>
        <w:jc w:val="both"/>
      </w:pPr>
      <w:r>
        <w:rPr>
          <w:rFonts w:ascii="Times New Roman"/>
          <w:b w:val="false"/>
          <w:i w:val="false"/>
          <w:color w:val="000000"/>
          <w:sz w:val="28"/>
        </w:rPr>
        <w:t xml:space="preserve">
      4.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 xml:space="preserve"> (Қазақстан Республикасы Парламентінің Жаршысы, 2014 ж., № 15-I, 15-II, 88-құжат; № 19-І, 19-ІІ, 96-құжат; № 21, 122-құжат; 2015 ж., № 20-VII, 115-құжат; № 21-III, 137-құжат; № 22-V, 156-құжат; № 22-VI, 159-құжат; 2016 ж., № 7-II, 55-құжат; № 8-II, 67-құжат; № 12, 87-құжат):</w:t>
      </w:r>
    </w:p>
    <w:bookmarkEnd w:id="16"/>
    <w:bookmarkStart w:name="z23"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53-баптың</w:t>
      </w:r>
      <w:r>
        <w:rPr>
          <w:rFonts w:ascii="Times New Roman"/>
          <w:b w:val="false"/>
          <w:i w:val="false"/>
          <w:color w:val="000000"/>
          <w:sz w:val="28"/>
        </w:rPr>
        <w:t xml:space="preserve"> алтыншы бөлігі мынадай редакцияда жазылсын:</w:t>
      </w:r>
    </w:p>
    <w:bookmarkEnd w:id="17"/>
    <w:bookmarkStart w:name="z24" w:id="18"/>
    <w:p>
      <w:pPr>
        <w:spacing w:after="0"/>
        <w:ind w:left="0"/>
        <w:jc w:val="both"/>
      </w:pPr>
      <w:r>
        <w:rPr>
          <w:rFonts w:ascii="Times New Roman"/>
          <w:b w:val="false"/>
          <w:i w:val="false"/>
          <w:color w:val="000000"/>
          <w:sz w:val="28"/>
        </w:rPr>
        <w:t>
      "6. Заңда көзделген жағдайларда, судьяның қаралып жатқан істер бойынша, жедел-іздестіру, қарсы барлау қызметін және жасырын тергеу іс-қимылдарын ұйымдастыру, нақты жедел-іздестіру, қарсы барлау іс-шаралары және жасырын тергеу іс-қимылдары, ақпарат көздері мен оларды алу тәсілдері туралы жария етуге жатпайтын мәліметтерді қоспағанда, анықтау органдарының қаралып жатқан іске қатысты жедел есепке алу істерін, қарсы барлау қызметінің және жасырын тергеу іс-қимылдарының материалдарын талап етіп алдыруға және олармен танысуға құқығы бар.";</w:t>
      </w:r>
    </w:p>
    <w:bookmarkEnd w:id="18"/>
    <w:bookmarkStart w:name="z25"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78-баптың</w:t>
      </w:r>
      <w:r>
        <w:rPr>
          <w:rFonts w:ascii="Times New Roman"/>
          <w:b w:val="false"/>
          <w:i w:val="false"/>
          <w:color w:val="000000"/>
          <w:sz w:val="28"/>
        </w:rPr>
        <w:t xml:space="preserve"> алтыншы бөлігінің 8) тармағы мынадай редакцияда жазылсын:</w:t>
      </w:r>
    </w:p>
    <w:bookmarkEnd w:id="19"/>
    <w:bookmarkStart w:name="z26" w:id="20"/>
    <w:p>
      <w:pPr>
        <w:spacing w:after="0"/>
        <w:ind w:left="0"/>
        <w:jc w:val="both"/>
      </w:pPr>
      <w:r>
        <w:rPr>
          <w:rFonts w:ascii="Times New Roman"/>
          <w:b w:val="false"/>
          <w:i w:val="false"/>
          <w:color w:val="000000"/>
          <w:sz w:val="28"/>
        </w:rPr>
        <w:t>
      "8) жедел-іздестіру, қарсы барлау іс-шараларының және жасырын тергеу іс-қимылдарының материалдарын қоспағанда, осы баптың бесінші бөлігінде көрсетілген құжаттармен танысуға;";</w:t>
      </w:r>
    </w:p>
    <w:bookmarkEnd w:id="20"/>
    <w:bookmarkStart w:name="z27"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115-баптың</w:t>
      </w:r>
      <w:r>
        <w:rPr>
          <w:rFonts w:ascii="Times New Roman"/>
          <w:b w:val="false"/>
          <w:i w:val="false"/>
          <w:color w:val="000000"/>
          <w:sz w:val="28"/>
        </w:rPr>
        <w:t xml:space="preserve"> сегізінші бөлігі мынадай редакцияда жазылсын:</w:t>
      </w:r>
    </w:p>
    <w:bookmarkEnd w:id="21"/>
    <w:bookmarkStart w:name="z28" w:id="22"/>
    <w:p>
      <w:pPr>
        <w:spacing w:after="0"/>
        <w:ind w:left="0"/>
        <w:jc w:val="both"/>
      </w:pPr>
      <w:r>
        <w:rPr>
          <w:rFonts w:ascii="Times New Roman"/>
          <w:b w:val="false"/>
          <w:i w:val="false"/>
          <w:color w:val="000000"/>
          <w:sz w:val="28"/>
        </w:rPr>
        <w:t>
      "8. Құқық қорғау немесе арнаулы мемлекеттік органдарға құпия негізде жәрдем көрсететін адам тікелей қабылдаған нақты деректер аталған адамның келісімімен одан куә, жәбірленуші, күдікті, айыпталушы ретінде жауап алынғаннан кейін дәлелдемелер ретінде пайдаланылуы мүмкін.</w:t>
      </w:r>
    </w:p>
    <w:bookmarkEnd w:id="22"/>
    <w:p>
      <w:pPr>
        <w:spacing w:after="0"/>
        <w:ind w:left="0"/>
        <w:jc w:val="both"/>
      </w:pPr>
      <w:r>
        <w:rPr>
          <w:rFonts w:ascii="Times New Roman"/>
          <w:b w:val="false"/>
          <w:i w:val="false"/>
          <w:color w:val="000000"/>
          <w:sz w:val="28"/>
        </w:rPr>
        <w:t>
      Қылмыстық топқа ендірілген адамдар тікелей қабылдаған нақты деректер осы адамдардың қауіпсіздігін қамтамасыз ету мақсатында, жедел-іздестіру, қарсы барлау қызметін не жасырын тергеу іс-қимылдарын жүзеге асыратын органның лауазымды адамынан куә ретінде жауап алынғаннан кейін дәлелдемелер ретінде пайдаланылуы мүмкін.";</w:t>
      </w:r>
    </w:p>
    <w:bookmarkStart w:name="z29" w:id="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120-баптың</w:t>
      </w:r>
      <w:r>
        <w:rPr>
          <w:rFonts w:ascii="Times New Roman"/>
          <w:b w:val="false"/>
          <w:i w:val="false"/>
          <w:color w:val="000000"/>
          <w:sz w:val="28"/>
        </w:rPr>
        <w:t xml:space="preserve"> екінші бөлігі мынадай редакцияда жазылсын:</w:t>
      </w:r>
    </w:p>
    <w:bookmarkEnd w:id="23"/>
    <w:bookmarkStart w:name="z30"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"Жедел-iздестiру қызметi туралы"</w:t>
      </w:r>
      <w:r>
        <w:rPr>
          <w:rFonts w:ascii="Times New Roman"/>
          <w:b w:val="false"/>
          <w:i w:val="false"/>
          <w:color w:val="000000"/>
          <w:sz w:val="28"/>
        </w:rPr>
        <w:t>, "Қарсы барлау қызметі туралы" Қазақстан Республикасы заңдарының талаптары сақтала отырып алынған, құқыққа қайшы әрекеттер туралы нақты деректер тіркелген материалдар құжаттар болып табылады және қылмыстық процесте дәлелдемелер ретінде пайдаланылуы мүмкін.";</w:t>
      </w:r>
    </w:p>
    <w:bookmarkEnd w:id="24"/>
    <w:bookmarkStart w:name="z31"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122-баптың</w:t>
      </w:r>
      <w:r>
        <w:rPr>
          <w:rFonts w:ascii="Times New Roman"/>
          <w:b w:val="false"/>
          <w:i w:val="false"/>
          <w:color w:val="000000"/>
          <w:sz w:val="28"/>
        </w:rPr>
        <w:t xml:space="preserve"> екінші бөлігі мынадай редакцияда жазылсын:</w:t>
      </w:r>
    </w:p>
    <w:bookmarkEnd w:id="25"/>
    <w:bookmarkStart w:name="z32" w:id="26"/>
    <w:p>
      <w:pPr>
        <w:spacing w:after="0"/>
        <w:ind w:left="0"/>
        <w:jc w:val="both"/>
      </w:pPr>
      <w:r>
        <w:rPr>
          <w:rFonts w:ascii="Times New Roman"/>
          <w:b w:val="false"/>
          <w:i w:val="false"/>
          <w:color w:val="000000"/>
          <w:sz w:val="28"/>
        </w:rPr>
        <w:t>
      "2. Қылмыстық процесті жүргізетін орган процеске қатысушылардың өтінішхаттары немесе өз бастамасы бойынша өзінің іс жүргізуіндегі қылмыстық іс бойынша жауап алу немесе сарапшы немесе маман ретінде қорытынды беру үшін осы Кодексте белгіленген тәртіппен кез келген адамды шақыруға; осы Кодексте көзделген процестік іс-әрекеттерді жүргізуге; коммерциялық немесе заңмен қорғалатын өзге де құпияны құрайтын мәліметтерді берудің және жария етудің Қазақстан Республикасының заңнамалық актілерінде белгіленген тәртібін сақтай отырып, жеке, заңды тұлғалардан және лауазымды адамдардан, сондай-ақ жедел-іздестіру немесе қарсы барлау қызметін жүзеге асыратын органдардан іс үшін маңызы бар құжаттар мен нәрселерді беруді талап етуге; уәкілетті органдар мен лауазымды адамдардан ревизиялар мен тексерулер жүргізуді талап етуге құқылы. Қылмыстық қудалау органы кәсіпкерлік субъектілерінің қызметіне ревизиялар мен тексерулер жүргізудің талап етілетіні туралы бір тәулік ішінде прокурорды хабардар етеді. Сот өз бастамасымен дәлелдемелер жинауға құқылы емес.";</w:t>
      </w:r>
    </w:p>
    <w:bookmarkEnd w:id="26"/>
    <w:bookmarkStart w:name="z33"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128-баптың</w:t>
      </w:r>
      <w:r>
        <w:rPr>
          <w:rFonts w:ascii="Times New Roman"/>
          <w:b w:val="false"/>
          <w:i w:val="false"/>
          <w:color w:val="000000"/>
          <w:sz w:val="28"/>
        </w:rPr>
        <w:t xml:space="preserve"> екінші бөлігінің 4) тармағы мынадай редакцияда жазылсын:</w:t>
      </w:r>
    </w:p>
    <w:bookmarkEnd w:id="27"/>
    <w:bookmarkStart w:name="z34" w:id="28"/>
    <w:p>
      <w:pPr>
        <w:spacing w:after="0"/>
        <w:ind w:left="0"/>
        <w:jc w:val="both"/>
      </w:pPr>
      <w:r>
        <w:rPr>
          <w:rFonts w:ascii="Times New Roman"/>
          <w:b w:val="false"/>
          <w:i w:val="false"/>
          <w:color w:val="000000"/>
          <w:sz w:val="28"/>
        </w:rPr>
        <w:t>
      "4) жедел-iздестiру, қарсы барлау қызметiнiң және (немесе) жасырын тергеу іс-қимылдарының заңға сәйкес алынған материалдарында адамға қатысты ол жасаған немесе жасауға дайындап жатқан қылмыс туралы анық деректер болғанда, бас бостандығынан айыру түрінде жаза тағайындалуы мүмкін қылмыс жасады деп күдiк келтірілетін адамды ұстап алуға құқылы.";</w:t>
      </w:r>
    </w:p>
    <w:bookmarkEnd w:id="28"/>
    <w:bookmarkStart w:name="z35" w:id="2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180-бап</w:t>
      </w:r>
      <w:r>
        <w:rPr>
          <w:rFonts w:ascii="Times New Roman"/>
          <w:b w:val="false"/>
          <w:i w:val="false"/>
          <w:color w:val="000000"/>
          <w:sz w:val="28"/>
        </w:rPr>
        <w:t xml:space="preserve"> мынадай редакцияда жазылсын:</w:t>
      </w:r>
    </w:p>
    <w:bookmarkEnd w:id="29"/>
    <w:p>
      <w:pPr>
        <w:spacing w:after="0"/>
        <w:ind w:left="0"/>
        <w:jc w:val="both"/>
      </w:pPr>
      <w:r>
        <w:rPr>
          <w:rFonts w:ascii="Times New Roman"/>
          <w:b w:val="false"/>
          <w:i w:val="false"/>
          <w:color w:val="000000"/>
          <w:sz w:val="28"/>
        </w:rPr>
        <w:t>
      "180-бап. Сотқа дейінгі тергеп-тексеруді бастауға себептер</w:t>
      </w:r>
    </w:p>
    <w:bookmarkStart w:name="z37" w:id="30"/>
    <w:p>
      <w:pPr>
        <w:spacing w:after="0"/>
        <w:ind w:left="0"/>
        <w:jc w:val="both"/>
      </w:pPr>
      <w:r>
        <w:rPr>
          <w:rFonts w:ascii="Times New Roman"/>
          <w:b w:val="false"/>
          <w:i w:val="false"/>
          <w:color w:val="000000"/>
          <w:sz w:val="28"/>
        </w:rPr>
        <w:t>
      1. Іс бойынша іс жүргізуді болғызбайтын мән-жайлар болмаған кезде, қылмыстық құқық бұзушылық белгілерін көрсететін жеткілікті деректер, атап айтқанда:</w:t>
      </w:r>
    </w:p>
    <w:bookmarkEnd w:id="30"/>
    <w:p>
      <w:pPr>
        <w:spacing w:after="0"/>
        <w:ind w:left="0"/>
        <w:jc w:val="both"/>
      </w:pPr>
      <w:r>
        <w:rPr>
          <w:rFonts w:ascii="Times New Roman"/>
          <w:b w:val="false"/>
          <w:i w:val="false"/>
          <w:color w:val="000000"/>
          <w:sz w:val="28"/>
        </w:rPr>
        <w:t>
      1) жеке тұлғаның арызы не мемлекеттік органның лауазымды адамының немесе ұйымда басқару функцияларын орындайтын адамның қылмыстық құқық бұзушылық не адамның хабарсыз кеткені туралы хабары;</w:t>
      </w:r>
    </w:p>
    <w:p>
      <w:pPr>
        <w:spacing w:after="0"/>
        <w:ind w:left="0"/>
        <w:jc w:val="both"/>
      </w:pPr>
      <w:r>
        <w:rPr>
          <w:rFonts w:ascii="Times New Roman"/>
          <w:b w:val="false"/>
          <w:i w:val="false"/>
          <w:color w:val="000000"/>
          <w:sz w:val="28"/>
        </w:rPr>
        <w:t>
      2) кiнәсiн мойындап келу;</w:t>
      </w:r>
    </w:p>
    <w:p>
      <w:pPr>
        <w:spacing w:after="0"/>
        <w:ind w:left="0"/>
        <w:jc w:val="both"/>
      </w:pPr>
      <w:r>
        <w:rPr>
          <w:rFonts w:ascii="Times New Roman"/>
          <w:b w:val="false"/>
          <w:i w:val="false"/>
          <w:color w:val="000000"/>
          <w:sz w:val="28"/>
        </w:rPr>
        <w:t>
      3) бұқаралық ақпарат құралдарындағы хабарлар;</w:t>
      </w:r>
    </w:p>
    <w:p>
      <w:pPr>
        <w:spacing w:after="0"/>
        <w:ind w:left="0"/>
        <w:jc w:val="both"/>
      </w:pPr>
      <w:r>
        <w:rPr>
          <w:rFonts w:ascii="Times New Roman"/>
          <w:b w:val="false"/>
          <w:i w:val="false"/>
          <w:color w:val="000000"/>
          <w:sz w:val="28"/>
        </w:rPr>
        <w:t>
      4) қылмыстық қудалау органы лауазымды адамының дайындалып жатқан, жасалып жатқан немесе жасалған қылмыстық құқық бұзушылық туралы баянаты сотқа дейінгі тергеп-тексеруді бастауға себептер болып табылады.</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185-бабы</w:t>
      </w:r>
      <w:r>
        <w:rPr>
          <w:rFonts w:ascii="Times New Roman"/>
          <w:b w:val="false"/>
          <w:i w:val="false"/>
          <w:color w:val="000000"/>
          <w:sz w:val="28"/>
        </w:rPr>
        <w:t xml:space="preserve"> бірінші бөлігінің екінші және үшінші абзацтарында көзделген жағдайларды қоспағанда, сотқа дейінгі тергеп-тексеруді жүзеге асыруға себеп болған кезде анықтаушы, анықтау органы, тергеу бөлімінің бастығы, тергеуші, прокурор өз құзыреті шегінде және осы Кодексте белгіленген тәртіппен өз қаулысымен қылмыстық істі іс жүргізуге қабылдайды.</w:t>
      </w:r>
    </w:p>
    <w:bookmarkStart w:name="z38" w:id="31"/>
    <w:p>
      <w:pPr>
        <w:spacing w:after="0"/>
        <w:ind w:left="0"/>
        <w:jc w:val="both"/>
      </w:pPr>
      <w:r>
        <w:rPr>
          <w:rFonts w:ascii="Times New Roman"/>
          <w:b w:val="false"/>
          <w:i w:val="false"/>
          <w:color w:val="000000"/>
          <w:sz w:val="28"/>
        </w:rPr>
        <w:t>
      2. Осы баптың бірінші бөлігінің 1) тармағында көзделген себеппен тергеп-тексеріліп жатқан іс бойынша хабарсыз кеткен адамға қатысты қылмыстық құқық бұзушылық жасау белгілерін көрсететін деректер анықталған жағдайда, іс-әрекет Қазақстан Республикасы Қылмыстық кодексінің тиісті бабы бойынша сараланады.</w:t>
      </w:r>
    </w:p>
    <w:bookmarkEnd w:id="31"/>
    <w:bookmarkStart w:name="z39" w:id="32"/>
    <w:p>
      <w:pPr>
        <w:spacing w:after="0"/>
        <w:ind w:left="0"/>
        <w:jc w:val="both"/>
      </w:pPr>
      <w:r>
        <w:rPr>
          <w:rFonts w:ascii="Times New Roman"/>
          <w:b w:val="false"/>
          <w:i w:val="false"/>
          <w:color w:val="000000"/>
          <w:sz w:val="28"/>
        </w:rPr>
        <w:t>
      3. Қылмыстық құқық бұзушылықтар туралы арызды, хабарды немесе баянатты қабылдау және тіркеу тәртібін, сондай-ақ Сотқа дейінгі тергеп-тексерулердің бірыңғай тізілімін жүргізу тәртібін Қазақстан Республикасының Бас Прокуроры айқындайды.";</w:t>
      </w:r>
    </w:p>
    <w:bookmarkEnd w:id="32"/>
    <w:bookmarkStart w:name="z40" w:id="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185-баптың</w:t>
      </w:r>
      <w:r>
        <w:rPr>
          <w:rFonts w:ascii="Times New Roman"/>
          <w:b w:val="false"/>
          <w:i w:val="false"/>
          <w:color w:val="000000"/>
          <w:sz w:val="28"/>
        </w:rPr>
        <w:t xml:space="preserve"> бірінші бөлігі мынадай мазмұндағы үшінші абзацпен толықтырылсын:</w:t>
      </w:r>
    </w:p>
    <w:bookmarkEnd w:id="33"/>
    <w:p>
      <w:pPr>
        <w:spacing w:after="0"/>
        <w:ind w:left="0"/>
        <w:jc w:val="both"/>
      </w:pPr>
      <w:r>
        <w:rPr>
          <w:rFonts w:ascii="Times New Roman"/>
          <w:b w:val="false"/>
          <w:i w:val="false"/>
          <w:color w:val="000000"/>
          <w:sz w:val="28"/>
        </w:rPr>
        <w:t>
      "Қазақстан Республикасының ұлттық мүдделерін барлау-нұқсан келтіру әрекетінен қорғау мақсатында қарсы барлау қызметін жүзеге асыратын орган, қарсы барлау іс-шараларын жүргізу барысында алынған материалдар бойынша сотқа дейінгі тергеп-тексеруді жүзеге асыруға себептер болған кезде қарсы барлау қызметін жүзеге асыратын органдар мен Қазақстан Республикасы Бас Прокурорының бірлескен нормативтік құқықтық актісінде айқындалатын тәртіппен арызды, хабарды немесе баянатты тіркеу туралы шешім қабылдайды.";</w:t>
      </w:r>
    </w:p>
    <w:bookmarkStart w:name="z41" w:id="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193-баптың</w:t>
      </w:r>
      <w:r>
        <w:rPr>
          <w:rFonts w:ascii="Times New Roman"/>
          <w:b w:val="false"/>
          <w:i w:val="false"/>
          <w:color w:val="000000"/>
          <w:sz w:val="28"/>
        </w:rPr>
        <w:t xml:space="preserve"> бірінші бөлігінің 9) тармағы мынадай редакцияда жазылсын:</w:t>
      </w:r>
    </w:p>
    <w:bookmarkEnd w:id="34"/>
    <w:bookmarkStart w:name="z42" w:id="35"/>
    <w:p>
      <w:pPr>
        <w:spacing w:after="0"/>
        <w:ind w:left="0"/>
        <w:jc w:val="both"/>
      </w:pPr>
      <w:r>
        <w:rPr>
          <w:rFonts w:ascii="Times New Roman"/>
          <w:b w:val="false"/>
          <w:i w:val="false"/>
          <w:color w:val="000000"/>
          <w:sz w:val="28"/>
        </w:rPr>
        <w:t>
      "9) қылмыстық қудалау органдарынан қылмыстық істерді, құжаттарды, материалдарды, оның ішінде жедел-іздестіру, қарсы барлау іс-шараларының және жасырын тергеу іс-қимылдарының нәтижелерін тексеру үшін алады, мерзімдері үзілген қылмыстық істерді одан әрі тергеп-тексеру жүргізу үшін жібереді;".</w:t>
      </w:r>
    </w:p>
    <w:bookmarkEnd w:id="35"/>
    <w:bookmarkStart w:name="z43" w:id="36"/>
    <w:p>
      <w:pPr>
        <w:spacing w:after="0"/>
        <w:ind w:left="0"/>
        <w:jc w:val="both"/>
      </w:pPr>
      <w:r>
        <w:rPr>
          <w:rFonts w:ascii="Times New Roman"/>
          <w:b w:val="false"/>
          <w:i w:val="false"/>
          <w:color w:val="000000"/>
          <w:sz w:val="28"/>
        </w:rPr>
        <w:t xml:space="preserve">
      5.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22-III, 149-құжат; № 23-II, 170-құжат; 2016 ж., № 8-II, 67-құжат):</w:t>
      </w:r>
    </w:p>
    <w:bookmarkEnd w:id="36"/>
    <w:bookmarkStart w:name="z44" w:id="37"/>
    <w:p>
      <w:pPr>
        <w:spacing w:after="0"/>
        <w:ind w:left="0"/>
        <w:jc w:val="both"/>
      </w:pPr>
      <w:r>
        <w:rPr>
          <w:rFonts w:ascii="Times New Roman"/>
          <w:b w:val="false"/>
          <w:i w:val="false"/>
          <w:color w:val="000000"/>
          <w:sz w:val="28"/>
        </w:rPr>
        <w:t>
      1) мазмұнында 100-баптың тақырыбы мынадай редакцияда жазылсын:</w:t>
      </w:r>
    </w:p>
    <w:bookmarkEnd w:id="37"/>
    <w:bookmarkStart w:name="z45" w:id="38"/>
    <w:p>
      <w:pPr>
        <w:spacing w:after="0"/>
        <w:ind w:left="0"/>
        <w:jc w:val="both"/>
      </w:pPr>
      <w:r>
        <w:rPr>
          <w:rFonts w:ascii="Times New Roman"/>
          <w:b w:val="false"/>
          <w:i w:val="false"/>
          <w:color w:val="000000"/>
          <w:sz w:val="28"/>
        </w:rPr>
        <w:t>
      "100-бап. Мекемелердегi жедел-iздестiру, қарсы барлау қызметi және жасырын тергеу іс-қимылдары";</w:t>
      </w:r>
    </w:p>
    <w:bookmarkEnd w:id="38"/>
    <w:bookmarkStart w:name="z46"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100-бап</w:t>
      </w:r>
      <w:r>
        <w:rPr>
          <w:rFonts w:ascii="Times New Roman"/>
          <w:b w:val="false"/>
          <w:i w:val="false"/>
          <w:color w:val="000000"/>
          <w:sz w:val="28"/>
        </w:rPr>
        <w:t xml:space="preserve"> мынадай редакцияда жазылсын:</w:t>
      </w:r>
    </w:p>
    <w:bookmarkEnd w:id="39"/>
    <w:p>
      <w:pPr>
        <w:spacing w:after="0"/>
        <w:ind w:left="0"/>
        <w:jc w:val="both"/>
      </w:pPr>
      <w:r>
        <w:rPr>
          <w:rFonts w:ascii="Times New Roman"/>
          <w:b w:val="false"/>
          <w:i w:val="false"/>
          <w:color w:val="000000"/>
          <w:sz w:val="28"/>
        </w:rPr>
        <w:t>
      "100-бап. Мекемелердегi жедел-iздестiру, қарсы барлау қызметi және жасырын тергеу іс-қимылдары</w:t>
      </w:r>
    </w:p>
    <w:bookmarkStart w:name="z48" w:id="40"/>
    <w:p>
      <w:pPr>
        <w:spacing w:after="0"/>
        <w:ind w:left="0"/>
        <w:jc w:val="both"/>
      </w:pPr>
      <w:r>
        <w:rPr>
          <w:rFonts w:ascii="Times New Roman"/>
          <w:b w:val="false"/>
          <w:i w:val="false"/>
          <w:color w:val="000000"/>
          <w:sz w:val="28"/>
        </w:rPr>
        <w:t>
      1. Қазақстан Республикасының заңнамасына сәйкес мекемелерде жедел-iздестiру, қарсы барлау қызметi және жасырын тергеу іс-қимылдары жүзеге асырылады, олардың мiндеттерi:</w:t>
      </w:r>
    </w:p>
    <w:bookmarkEnd w:id="40"/>
    <w:p>
      <w:pPr>
        <w:spacing w:after="0"/>
        <w:ind w:left="0"/>
        <w:jc w:val="both"/>
      </w:pPr>
      <w:r>
        <w:rPr>
          <w:rFonts w:ascii="Times New Roman"/>
          <w:b w:val="false"/>
          <w:i w:val="false"/>
          <w:color w:val="000000"/>
          <w:sz w:val="28"/>
        </w:rPr>
        <w:t>
      1) жазаларды орындау тәртiбi мен шарттарын, сотталғандардың, мекемелер персоналының және өзге де адамдардың қауiпсiздiгiн қамтамасыз ету;</w:t>
      </w:r>
    </w:p>
    <w:p>
      <w:pPr>
        <w:spacing w:after="0"/>
        <w:ind w:left="0"/>
        <w:jc w:val="both"/>
      </w:pPr>
      <w:r>
        <w:rPr>
          <w:rFonts w:ascii="Times New Roman"/>
          <w:b w:val="false"/>
          <w:i w:val="false"/>
          <w:color w:val="000000"/>
          <w:sz w:val="28"/>
        </w:rPr>
        <w:t>
      2) мекемелерде дайындалып жатқан және жасалатын қылмыстық құқық бұзушылықтардың және жазаны өтеу тәртiбiн бұзушылықтардың алдын алу, анықтау, жолын кесу;</w:t>
      </w:r>
    </w:p>
    <w:p>
      <w:pPr>
        <w:spacing w:after="0"/>
        <w:ind w:left="0"/>
        <w:jc w:val="both"/>
      </w:pPr>
      <w:r>
        <w:rPr>
          <w:rFonts w:ascii="Times New Roman"/>
          <w:b w:val="false"/>
          <w:i w:val="false"/>
          <w:color w:val="000000"/>
          <w:sz w:val="28"/>
        </w:rPr>
        <w:t>
      3) мекемелерден қашып шыққан сотталғандарды, сондай-ақ бас бостандығынан айыру түріндегі жазаны өтеуден жалтарып жүрген сотталғандарды iздестiру;</w:t>
      </w:r>
    </w:p>
    <w:p>
      <w:pPr>
        <w:spacing w:after="0"/>
        <w:ind w:left="0"/>
        <w:jc w:val="both"/>
      </w:pPr>
      <w:r>
        <w:rPr>
          <w:rFonts w:ascii="Times New Roman"/>
          <w:b w:val="false"/>
          <w:i w:val="false"/>
          <w:color w:val="000000"/>
          <w:sz w:val="28"/>
        </w:rPr>
        <w:t>
      4) сотталғандардың мекемеге келгенге дейiн жасаған қылмыстарын анықтауға және ашуға жәрдемдесу;</w:t>
      </w:r>
    </w:p>
    <w:p>
      <w:pPr>
        <w:spacing w:after="0"/>
        <w:ind w:left="0"/>
        <w:jc w:val="both"/>
      </w:pPr>
      <w:r>
        <w:rPr>
          <w:rFonts w:ascii="Times New Roman"/>
          <w:b w:val="false"/>
          <w:i w:val="false"/>
          <w:color w:val="000000"/>
          <w:sz w:val="28"/>
        </w:rPr>
        <w:t>
      5) барлау және (немесе) нұқсан келтіру акцияларының алдын алу, ашу және жолын кесу болып табылады.</w:t>
      </w:r>
    </w:p>
    <w:bookmarkStart w:name="z49" w:id="41"/>
    <w:p>
      <w:pPr>
        <w:spacing w:after="0"/>
        <w:ind w:left="0"/>
        <w:jc w:val="both"/>
      </w:pPr>
      <w:r>
        <w:rPr>
          <w:rFonts w:ascii="Times New Roman"/>
          <w:b w:val="false"/>
          <w:i w:val="false"/>
          <w:color w:val="000000"/>
          <w:sz w:val="28"/>
        </w:rPr>
        <w:t>
      2. Жедел-iздестiру, қарсы барлау қызметін және жасырын тергеу іс-қимылдарын мекемелердiң уәкілетті қызметтері, сондай-ақ басқа да уәкілетті мемлекеттік органдар өз құзыреті шегінде жүзеге асырады.".</w:t>
      </w:r>
    </w:p>
    <w:bookmarkEnd w:id="41"/>
    <w:bookmarkStart w:name="z50" w:id="42"/>
    <w:p>
      <w:pPr>
        <w:spacing w:after="0"/>
        <w:ind w:left="0"/>
        <w:jc w:val="both"/>
      </w:pPr>
      <w:r>
        <w:rPr>
          <w:rFonts w:ascii="Times New Roman"/>
          <w:b w:val="false"/>
          <w:i w:val="false"/>
          <w:color w:val="000000"/>
          <w:sz w:val="28"/>
        </w:rPr>
        <w:t xml:space="preserve">
      6.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20-IV,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7-I, 49, 50-құжаттар; № 7- II, 53, 57-құжаттар; № 8-I, 62, 65-құжаттар; № 8-II, 66, 67, 68, 70, 72-құжаттар; № 12, 87-құжат; 2016 жылғы 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637-баптың</w:t>
      </w:r>
      <w:r>
        <w:rPr>
          <w:rFonts w:ascii="Times New Roman"/>
          <w:b w:val="false"/>
          <w:i w:val="false"/>
          <w:color w:val="000000"/>
          <w:sz w:val="28"/>
        </w:rPr>
        <w:t xml:space="preserve"> бесінші, алтыншы және жетінші бөліктері мынадай редакцияда жазылсын:</w:t>
      </w:r>
    </w:p>
    <w:bookmarkStart w:name="z52" w:id="43"/>
    <w:p>
      <w:pPr>
        <w:spacing w:after="0"/>
        <w:ind w:left="0"/>
        <w:jc w:val="both"/>
      </w:pPr>
      <w:r>
        <w:rPr>
          <w:rFonts w:ascii="Times New Roman"/>
          <w:b w:val="false"/>
          <w:i w:val="false"/>
          <w:color w:val="000000"/>
          <w:sz w:val="28"/>
        </w:rPr>
        <w:t>
      "5. Байланыс операторының және (немесе) байланыс желісін иеленушінің байланыс желілерінде жедел-іздестіру, қарсы барлау қызметін жүзеге асыратын органдарды барлық байланыс желілерінде жедел-іздестіру, қарсы барлау іс-шараларын жүргізудің ұйымдастырушылық және техникалық мүмкіндіктерімен қамтамасыз ету, сондай-ақ жедел-іздестіру, қарсы барлау іс-шараларын жүргізудің нысандары мен әдістерін ашуға жол бермеу жөнінде шаралар қолдану бойынша міндеттерді орындамауы –</w:t>
      </w:r>
    </w:p>
    <w:bookmarkEnd w:id="43"/>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алып келеді.</w:t>
      </w:r>
    </w:p>
    <w:bookmarkStart w:name="z53" w:id="44"/>
    <w:p>
      <w:pPr>
        <w:spacing w:after="0"/>
        <w:ind w:left="0"/>
        <w:jc w:val="both"/>
      </w:pPr>
      <w:r>
        <w:rPr>
          <w:rFonts w:ascii="Times New Roman"/>
          <w:b w:val="false"/>
          <w:i w:val="false"/>
          <w:color w:val="000000"/>
          <w:sz w:val="28"/>
        </w:rPr>
        <w:t>
      6. Байланыс операторының және (немесе) байланыс желісін иеленушінің байланыс желілерінде жедел-іздестіру, қарсы барлау қызметін жүзеге асыратын органдарға абоненттер туралы қызметтік ақпаратқа қолжетімділікті қамтамасыз ету, сондай-ақ жедел-іздестіру, қарсы барлау іс-шараларын жүргізудің нысандары мен әдістерін ашуға жол бермеу жөнінде шаралар қолдану бойынша міндеттерді орындамауы –</w:t>
      </w:r>
    </w:p>
    <w:bookmarkEnd w:id="44"/>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алып келеді.</w:t>
      </w:r>
    </w:p>
    <w:bookmarkStart w:name="z54" w:id="45"/>
    <w:p>
      <w:pPr>
        <w:spacing w:after="0"/>
        <w:ind w:left="0"/>
        <w:jc w:val="both"/>
      </w:pPr>
      <w:r>
        <w:rPr>
          <w:rFonts w:ascii="Times New Roman"/>
          <w:b w:val="false"/>
          <w:i w:val="false"/>
          <w:color w:val="000000"/>
          <w:sz w:val="28"/>
        </w:rPr>
        <w:t>
      7. Байланыс операторының және (немесе) байланыс желісін иеленушінің байланыс желілері мен құралдарына қойылатын талаптарға сәйкес жедел-іздестіру, қарсы барлау іс-шараларын техникалық жүргізу үшін өзінің телекоммуникациялық жабдығының функцияларын қамтамасыз ету бойынша міндетті орындамауы –</w:t>
      </w:r>
    </w:p>
    <w:bookmarkEnd w:id="45"/>
    <w:p>
      <w:pPr>
        <w:spacing w:after="0"/>
        <w:ind w:left="0"/>
        <w:jc w:val="both"/>
      </w:pPr>
      <w:r>
        <w:rPr>
          <w:rFonts w:ascii="Times New Roman"/>
          <w:b w:val="false"/>
          <w:i w:val="false"/>
          <w:color w:val="000000"/>
          <w:sz w:val="28"/>
        </w:rPr>
        <w:t>
      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алып келеді.".</w:t>
      </w:r>
    </w:p>
    <w:bookmarkStart w:name="z55" w:id="46"/>
    <w:p>
      <w:pPr>
        <w:spacing w:after="0"/>
        <w:ind w:left="0"/>
        <w:jc w:val="both"/>
      </w:pPr>
      <w:r>
        <w:rPr>
          <w:rFonts w:ascii="Times New Roman"/>
          <w:b w:val="false"/>
          <w:i w:val="false"/>
          <w:color w:val="000000"/>
          <w:sz w:val="28"/>
        </w:rPr>
        <w:t xml:space="preserve">
      7.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w:t>
      </w:r>
    </w:p>
    <w:bookmarkEnd w:id="46"/>
    <w:bookmarkStart w:name="z56" w:id="47"/>
    <w:p>
      <w:pPr>
        <w:spacing w:after="0"/>
        <w:ind w:left="0"/>
        <w:jc w:val="both"/>
      </w:pPr>
      <w:r>
        <w:rPr>
          <w:rFonts w:ascii="Times New Roman"/>
          <w:b w:val="false"/>
          <w:i w:val="false"/>
          <w:color w:val="000000"/>
          <w:sz w:val="28"/>
        </w:rPr>
        <w:t xml:space="preserve">
      129-баптың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4-1) тармақшамен толықтырылсын:</w:t>
      </w:r>
    </w:p>
    <w:bookmarkEnd w:id="47"/>
    <w:bookmarkStart w:name="z57" w:id="48"/>
    <w:p>
      <w:pPr>
        <w:spacing w:after="0"/>
        <w:ind w:left="0"/>
        <w:jc w:val="both"/>
      </w:pPr>
      <w:r>
        <w:rPr>
          <w:rFonts w:ascii="Times New Roman"/>
          <w:b w:val="false"/>
          <w:i w:val="false"/>
          <w:color w:val="000000"/>
          <w:sz w:val="28"/>
        </w:rPr>
        <w:t>
      "4-1) қарсы барлау қызметі;".</w:t>
      </w:r>
    </w:p>
    <w:bookmarkEnd w:id="48"/>
    <w:bookmarkStart w:name="z58" w:id="49"/>
    <w:p>
      <w:pPr>
        <w:spacing w:after="0"/>
        <w:ind w:left="0"/>
        <w:jc w:val="both"/>
      </w:pPr>
      <w:r>
        <w:rPr>
          <w:rFonts w:ascii="Times New Roman"/>
          <w:b w:val="false"/>
          <w:i w:val="false"/>
          <w:color w:val="000000"/>
          <w:sz w:val="28"/>
        </w:rPr>
        <w:t xml:space="preserve">
      8. "Жедел-iздестiру қызметi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13-14, 199-құжат; 1995 ж., № 24, 167-құжат; Қазақстан Республикасы Парламентінің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 20, 158-құжат; 2012 ж., № 3, 26-құжат; 2013 ж., № 1, 2-құжат; 2014 ж., № 7, 33-құжат; № 14, 84-құжат; № 16, 90-құжат; № 21, 118, 122-құжаттар):</w:t>
      </w:r>
    </w:p>
    <w:bookmarkEnd w:id="49"/>
    <w:bookmarkStart w:name="z59" w:id="5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50"/>
    <w:bookmarkStart w:name="z60" w:id="51"/>
    <w:p>
      <w:pPr>
        <w:spacing w:after="0"/>
        <w:ind w:left="0"/>
        <w:jc w:val="both"/>
      </w:pPr>
      <w:r>
        <w:rPr>
          <w:rFonts w:ascii="Times New Roman"/>
          <w:b w:val="false"/>
          <w:i w:val="false"/>
          <w:color w:val="000000"/>
          <w:sz w:val="28"/>
        </w:rPr>
        <w:t xml:space="preserve">
      "15) жедел-іздестіру қызметі – адам мен азаматтың өмірін, денсаулығын, құқықтарын, бостандықтары мен заңды мүдделерін, меншікті қорғау, қылмыстық қол сұғудан қоғам мен мемлекеттің қауіпсіздігін қамтамасыз ету мақсатында жедел-іздестіру қызметін жүзеге асыратын органдар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осы Заңға және Қазақстан Республикасының өзге де нормативтік құқықтық актілеріне сәйкес жүзеге асыратын жария және жасырын жедел-іздестіру, ұйымдастыру және басқару іс-шараларының ғылыми негізделген жүйесі;";</w:t>
      </w:r>
    </w:p>
    <w:bookmarkEnd w:id="51"/>
    <w:bookmarkStart w:name="z61" w:id="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алтыншы абзацы алып тасталсын;</w:t>
      </w:r>
    </w:p>
    <w:bookmarkEnd w:id="52"/>
    <w:bookmarkStart w:name="z62" w:id="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5-тармағының үшінші бөлігі мынадай редакцияда жазылсын:</w:t>
      </w:r>
    </w:p>
    <w:bookmarkEnd w:id="53"/>
    <w:p>
      <w:pPr>
        <w:spacing w:after="0"/>
        <w:ind w:left="0"/>
        <w:jc w:val="both"/>
      </w:pPr>
      <w:r>
        <w:rPr>
          <w:rFonts w:ascii="Times New Roman"/>
          <w:b w:val="false"/>
          <w:i w:val="false"/>
          <w:color w:val="000000"/>
          <w:sz w:val="28"/>
        </w:rPr>
        <w:t>
      "Барлау қызметі процесінде, сондай-ақ экстремизмге және терроризмге қарсы іс-қимыл саласында алынған жедел-іздестіру іс-шараларының нәтижелерін сақтау мен жоюдың тәртібі және мерзімдері ведомстволық нормативтік құқықтық актілерде белгіленеді.";</w:t>
      </w:r>
    </w:p>
    <w:bookmarkStart w:name="z63" w:id="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54"/>
    <w:bookmarkStart w:name="z64" w:id="55"/>
    <w:p>
      <w:pPr>
        <w:spacing w:after="0"/>
        <w:ind w:left="0"/>
        <w:jc w:val="both"/>
      </w:pPr>
      <w:r>
        <w:rPr>
          <w:rFonts w:ascii="Times New Roman"/>
          <w:b w:val="false"/>
          <w:i w:val="false"/>
          <w:color w:val="000000"/>
          <w:sz w:val="28"/>
        </w:rPr>
        <w:t>
      1-тармақта:</w:t>
      </w:r>
    </w:p>
    <w:bookmarkEnd w:id="55"/>
    <w:p>
      <w:pPr>
        <w:spacing w:after="0"/>
        <w:ind w:left="0"/>
        <w:jc w:val="both"/>
      </w:pPr>
      <w:r>
        <w:rPr>
          <w:rFonts w:ascii="Times New Roman"/>
          <w:b w:val="false"/>
          <w:i w:val="false"/>
          <w:color w:val="000000"/>
          <w:sz w:val="28"/>
        </w:rPr>
        <w:t>
      б) тармақшасының төртінші абзацы "табылуы" деген сөзден кейін "туралы ақпарат" деген сөздермен толықтырылып, бесінші абзацы алып тасталсын;</w:t>
      </w:r>
    </w:p>
    <w:p>
      <w:pPr>
        <w:spacing w:after="0"/>
        <w:ind w:left="0"/>
        <w:jc w:val="both"/>
      </w:pPr>
      <w:r>
        <w:rPr>
          <w:rFonts w:ascii="Times New Roman"/>
          <w:b w:val="false"/>
          <w:i w:val="false"/>
          <w:color w:val="000000"/>
          <w:sz w:val="28"/>
        </w:rPr>
        <w:t>
      д) тармақшасы мынадай редакцияда жазылсын:</w:t>
      </w:r>
    </w:p>
    <w:p>
      <w:pPr>
        <w:spacing w:after="0"/>
        <w:ind w:left="0"/>
        <w:jc w:val="both"/>
      </w:pPr>
      <w:r>
        <w:rPr>
          <w:rFonts w:ascii="Times New Roman"/>
          <w:b w:val="false"/>
          <w:i w:val="false"/>
          <w:color w:val="000000"/>
          <w:sz w:val="28"/>
        </w:rPr>
        <w:t>
      "д) қоғам, мемлекет және оның экономикалық және қорғаныстық әлеуетiн нығайту мүддесiнде барлау ақпаратын алу қажеттiгi негiздер болып табылады.";</w:t>
      </w:r>
    </w:p>
    <w:bookmarkStart w:name="z65" w:id="56"/>
    <w:p>
      <w:pPr>
        <w:spacing w:after="0"/>
        <w:ind w:left="0"/>
        <w:jc w:val="both"/>
      </w:pPr>
      <w:r>
        <w:rPr>
          <w:rFonts w:ascii="Times New Roman"/>
          <w:b w:val="false"/>
          <w:i w:val="false"/>
          <w:color w:val="000000"/>
          <w:sz w:val="28"/>
        </w:rPr>
        <w:t>
      2-тармақтың бесінші абзацы мынадай редакцияда жазылсын:</w:t>
      </w:r>
    </w:p>
    <w:bookmarkEnd w:id="56"/>
    <w:p>
      <w:pPr>
        <w:spacing w:after="0"/>
        <w:ind w:left="0"/>
        <w:jc w:val="both"/>
      </w:pPr>
      <w:r>
        <w:rPr>
          <w:rFonts w:ascii="Times New Roman"/>
          <w:b w:val="false"/>
          <w:i w:val="false"/>
          <w:color w:val="000000"/>
          <w:sz w:val="28"/>
        </w:rPr>
        <w:t>
      "- тiзбесiн Қазақстан Республикасының Үкiметi айқындайтын авариялық немесе экологиялық қауіптілігі жоғары объектiлер мен құрылыстарды пайдаланумен байланысты жұмыстарға рұқсат ету туралы;";</w:t>
      </w:r>
    </w:p>
    <w:bookmarkStart w:name="z66" w:id="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12-баптың</w:t>
      </w:r>
      <w:r>
        <w:rPr>
          <w:rFonts w:ascii="Times New Roman"/>
          <w:b w:val="false"/>
          <w:i w:val="false"/>
          <w:color w:val="000000"/>
          <w:sz w:val="28"/>
        </w:rPr>
        <w:t xml:space="preserve"> 5-тармағы мынадай редакцияда жазылсын:</w:t>
      </w:r>
    </w:p>
    <w:bookmarkEnd w:id="57"/>
    <w:p>
      <w:pPr>
        <w:spacing w:after="0"/>
        <w:ind w:left="0"/>
        <w:jc w:val="both"/>
      </w:pPr>
      <w:r>
        <w:rPr>
          <w:rFonts w:ascii="Times New Roman"/>
          <w:b w:val="false"/>
          <w:i w:val="false"/>
          <w:color w:val="000000"/>
          <w:sz w:val="28"/>
        </w:rPr>
        <w:t>
      "5. Тек қана Қазақстан Республикасының қауiпсiздiгiн қамтамасыз ету мақсатында барлау ақпаратын алу, сондай-ақ күзетілетін адамдардың қауiпсiздiгiн қамтамасыз ету мақсатында ақпарат алу үшін арнаулы жедел-іздестіру іс-шаралары Қазақстан Республикасының Бас Прокурорымен келiсiлген тәртiппен жүзеге асырылуы мүмкiн.";</w:t>
      </w:r>
    </w:p>
    <w:bookmarkStart w:name="z67" w:id="5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14-баптың</w:t>
      </w:r>
      <w:r>
        <w:rPr>
          <w:rFonts w:ascii="Times New Roman"/>
          <w:b w:val="false"/>
          <w:i w:val="false"/>
          <w:color w:val="000000"/>
          <w:sz w:val="28"/>
        </w:rPr>
        <w:t xml:space="preserve"> 1-тармағының екінші бөлігі мынадай редакцияда жазылсын:</w:t>
      </w:r>
    </w:p>
    <w:bookmarkEnd w:id="58"/>
    <w:p>
      <w:pPr>
        <w:spacing w:after="0"/>
        <w:ind w:left="0"/>
        <w:jc w:val="both"/>
      </w:pPr>
      <w:r>
        <w:rPr>
          <w:rFonts w:ascii="Times New Roman"/>
          <w:b w:val="false"/>
          <w:i w:val="false"/>
          <w:color w:val="000000"/>
          <w:sz w:val="28"/>
        </w:rPr>
        <w:t xml:space="preserve">
      "Барлау қызметі барысында алынған, оларды пайдалану тәртібі ведомстволық нормативтік құқықтық актілерде белгіленетін нәтижелерді қоспағанда, жедел-іздестіру қызметінің материалдары Қазақстан Республикасының заңнамасында белгіленген тәртіппен тексерілгеннен кейін осы Заңның </w:t>
      </w:r>
      <w:r>
        <w:rPr>
          <w:rFonts w:ascii="Times New Roman"/>
          <w:b w:val="false"/>
          <w:i w:val="false"/>
          <w:color w:val="000000"/>
          <w:sz w:val="28"/>
        </w:rPr>
        <w:t>2-бабында</w:t>
      </w:r>
      <w:r>
        <w:rPr>
          <w:rFonts w:ascii="Times New Roman"/>
          <w:b w:val="false"/>
          <w:i w:val="false"/>
          <w:color w:val="000000"/>
          <w:sz w:val="28"/>
        </w:rPr>
        <w:t xml:space="preserve"> көзделген басқа да міндеттерді орындау кезінде пайдаланылуы мүмкін.".</w:t>
      </w:r>
    </w:p>
    <w:bookmarkStart w:name="z68" w:id="59"/>
    <w:p>
      <w:pPr>
        <w:spacing w:after="0"/>
        <w:ind w:left="0"/>
        <w:jc w:val="both"/>
      </w:pPr>
      <w:r>
        <w:rPr>
          <w:rFonts w:ascii="Times New Roman"/>
          <w:b w:val="false"/>
          <w:i w:val="false"/>
          <w:color w:val="000000"/>
          <w:sz w:val="28"/>
        </w:rPr>
        <w:t xml:space="preserve">
      9.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21-III, 137-құжат; № 22-I, 140, 143-құжаттар; № 22-III, 149-құжат; № 22-V, 156-құжат; № 22-VI, 159-құжат; 2016 ж., № 6, 45-құжат; № 7-II, 55-құжат; № 8-I, 65-құжат; № 12, 87-құжат; 2016 жылғы 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в-1) тармақшасымен толықтырылсын:</w:t>
      </w:r>
    </w:p>
    <w:p>
      <w:pPr>
        <w:spacing w:after="0"/>
        <w:ind w:left="0"/>
        <w:jc w:val="both"/>
      </w:pPr>
      <w:r>
        <w:rPr>
          <w:rFonts w:ascii="Times New Roman"/>
          <w:b w:val="false"/>
          <w:i w:val="false"/>
          <w:color w:val="000000"/>
          <w:sz w:val="28"/>
        </w:rPr>
        <w:t>
      "в-1) прокурордың санкциясымен Қазақстан Республикасының ұлттық қауіпсіздік органдарына және Мемлекеттік күзет қызметіне – барлау және (немесе) нұқсан келтіру акцияларының алдын алу, оларды әшкерелеу және жолын кесу мақсатында;";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г-1) тармақшасымен толықтырылсын:</w:t>
      </w:r>
    </w:p>
    <w:p>
      <w:pPr>
        <w:spacing w:after="0"/>
        <w:ind w:left="0"/>
        <w:jc w:val="both"/>
      </w:pPr>
      <w:r>
        <w:rPr>
          <w:rFonts w:ascii="Times New Roman"/>
          <w:b w:val="false"/>
          <w:i w:val="false"/>
          <w:color w:val="000000"/>
          <w:sz w:val="28"/>
        </w:rPr>
        <w:t>
      "г-1)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мақсатында;".</w:t>
      </w:r>
    </w:p>
    <w:bookmarkStart w:name="z72" w:id="60"/>
    <w:p>
      <w:pPr>
        <w:spacing w:after="0"/>
        <w:ind w:left="0"/>
        <w:jc w:val="both"/>
      </w:pPr>
      <w:r>
        <w:rPr>
          <w:rFonts w:ascii="Times New Roman"/>
          <w:b w:val="false"/>
          <w:i w:val="false"/>
          <w:color w:val="000000"/>
          <w:sz w:val="28"/>
        </w:rPr>
        <w:t xml:space="preserve">
      10. "Қазақстан Республикасы Мемлекеттік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 № 7, 32-құжат; № 11, 59-құжат; 2012 ж., № 4, 32-құжат; № 5, 41-құжат; 2013 ж., № 1, 2-құжат; 2014 ж., № 16, 90-құжат; № 19-І, 19-ІІ, 96-құжат; 2015 ж., № 1, 2-құжат):</w:t>
      </w:r>
    </w:p>
    <w:bookmarkEnd w:id="60"/>
    <w:bookmarkStart w:name="z73" w:id="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1-1-баптың</w:t>
      </w:r>
      <w:r>
        <w:rPr>
          <w:rFonts w:ascii="Times New Roman"/>
          <w:b w:val="false"/>
          <w:i w:val="false"/>
          <w:color w:val="000000"/>
          <w:sz w:val="28"/>
        </w:rPr>
        <w:t xml:space="preserve"> бірінші бөлігі мынадай редакцияда жазылсын:</w:t>
      </w:r>
    </w:p>
    <w:bookmarkEnd w:id="61"/>
    <w:p>
      <w:pPr>
        <w:spacing w:after="0"/>
        <w:ind w:left="0"/>
        <w:jc w:val="both"/>
      </w:pPr>
      <w:r>
        <w:rPr>
          <w:rFonts w:ascii="Times New Roman"/>
          <w:b w:val="false"/>
          <w:i w:val="false"/>
          <w:color w:val="000000"/>
          <w:sz w:val="28"/>
        </w:rPr>
        <w:t>
      "Күзет іс-шаралары – күзетілетін адамдар мен объектілердің қауіпсіздігін қамтамасыз етуге бағытталған құқықтық, ұйымдастырушылық және техникалық шаралардың, жедел-іздестіру және қарсы барлау іс-шараларының жиынтығы.";</w:t>
      </w:r>
    </w:p>
    <w:bookmarkStart w:name="z74" w:id="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w:t>
      </w:r>
      <w:r>
        <w:rPr>
          <w:rFonts w:ascii="Times New Roman"/>
          <w:b w:val="false"/>
          <w:i w:val="false"/>
          <w:color w:val="000000"/>
          <w:sz w:val="28"/>
        </w:rPr>
        <w:t xml:space="preserve"> мынадай мазмұндағы 2-4) тармақшамен толықтырылсын:</w:t>
      </w:r>
    </w:p>
    <w:bookmarkEnd w:id="62"/>
    <w:bookmarkStart w:name="z75" w:id="63"/>
    <w:p>
      <w:pPr>
        <w:spacing w:after="0"/>
        <w:ind w:left="0"/>
        <w:jc w:val="both"/>
      </w:pPr>
      <w:r>
        <w:rPr>
          <w:rFonts w:ascii="Times New Roman"/>
          <w:b w:val="false"/>
          <w:i w:val="false"/>
          <w:color w:val="000000"/>
          <w:sz w:val="28"/>
        </w:rPr>
        <w:t xml:space="preserve">
      "2-4) күзетiлетiн адамдар мен объектiлердiң қауiпсiздiгi мақсатында </w:t>
      </w:r>
      <w:r>
        <w:rPr>
          <w:rFonts w:ascii="Times New Roman"/>
          <w:b w:val="false"/>
          <w:i w:val="false"/>
          <w:color w:val="000000"/>
          <w:sz w:val="28"/>
        </w:rPr>
        <w:t>"Жедел-iздестiру қызметi туралы"</w:t>
      </w:r>
      <w:r>
        <w:rPr>
          <w:rFonts w:ascii="Times New Roman"/>
          <w:b w:val="false"/>
          <w:i w:val="false"/>
          <w:color w:val="000000"/>
          <w:sz w:val="28"/>
        </w:rPr>
        <w:t xml:space="preserve"> және "Қарсы барлау қызметі туралы" Қазақстан Республикасының заңдарына сәйкес жедел-iздестiру және қарсы барлау іс-шараларын жүргізу;";</w:t>
      </w:r>
    </w:p>
    <w:bookmarkEnd w:id="63"/>
    <w:bookmarkStart w:name="z76" w:id="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18-баптың</w:t>
      </w:r>
      <w:r>
        <w:rPr>
          <w:rFonts w:ascii="Times New Roman"/>
          <w:b w:val="false"/>
          <w:i w:val="false"/>
          <w:color w:val="000000"/>
          <w:sz w:val="28"/>
        </w:rPr>
        <w:t xml:space="preserve"> 2-тармағының 8) тармақшасы алып тасталсын.</w:t>
      </w:r>
    </w:p>
    <w:bookmarkEnd w:id="64"/>
    <w:bookmarkStart w:name="z77" w:id="65"/>
    <w:p>
      <w:pPr>
        <w:spacing w:after="0"/>
        <w:ind w:left="0"/>
        <w:jc w:val="both"/>
      </w:pPr>
      <w:r>
        <w:rPr>
          <w:rFonts w:ascii="Times New Roman"/>
          <w:b w:val="false"/>
          <w:i w:val="false"/>
          <w:color w:val="000000"/>
          <w:sz w:val="28"/>
        </w:rPr>
        <w:t xml:space="preserve">
      11.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 24, 121-құжат; 2010 ж., № 5, 23-құжат; № 7, 28-құжат; № 24, 151-құжат; 2011 ж, № 1, 3-құжат; № 16, 128-құжат; № 19, 145-құжат; 2012 ж, № 8, 64-құжат; № 13, 91-құжат; № 15, 97-құжат; 2014 ж., № 16, 90-құжат; 2015 ж., № 20-I, 111-құжат; № 20-VII, 115-құжат; № 22-V, 156-құжат; 2016 ж., № 7-I, 47-құжат):</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21-баптың</w:t>
      </w:r>
      <w:r>
        <w:rPr>
          <w:rFonts w:ascii="Times New Roman"/>
          <w:b w:val="false"/>
          <w:i w:val="false"/>
          <w:color w:val="000000"/>
          <w:sz w:val="28"/>
        </w:rPr>
        <w:t xml:space="preserve"> 1-тармағының 4) тармақшасы мынадай редакцияда жазылсын:</w:t>
      </w:r>
    </w:p>
    <w:bookmarkStart w:name="z79" w:id="66"/>
    <w:p>
      <w:pPr>
        <w:spacing w:after="0"/>
        <w:ind w:left="0"/>
        <w:jc w:val="both"/>
      </w:pPr>
      <w:r>
        <w:rPr>
          <w:rFonts w:ascii="Times New Roman"/>
          <w:b w:val="false"/>
          <w:i w:val="false"/>
          <w:color w:val="000000"/>
          <w:sz w:val="28"/>
        </w:rPr>
        <w:t>
      "4) азаматтардың Конституциямен және заңмен қорғалатын құқықтары мен мүдделерін қозғайтын жедел-iздестiру, қарсы барлау іс-шаралары мен тергеу іс-қимылдарын, оның ішінде жасырын тергеу іс-қимылдарын жүргiзуге;".</w:t>
      </w:r>
    </w:p>
    <w:bookmarkEnd w:id="66"/>
    <w:bookmarkStart w:name="z80" w:id="67"/>
    <w:p>
      <w:pPr>
        <w:spacing w:after="0"/>
        <w:ind w:left="0"/>
        <w:jc w:val="both"/>
      </w:pPr>
      <w:r>
        <w:rPr>
          <w:rFonts w:ascii="Times New Roman"/>
          <w:b w:val="false"/>
          <w:i w:val="false"/>
          <w:color w:val="000000"/>
          <w:sz w:val="28"/>
        </w:rPr>
        <w:t xml:space="preserve">
      12.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21-III, 135-құжат; № 22-V, 154, 156-құжаттар):</w:t>
      </w:r>
    </w:p>
    <w:bookmarkEnd w:id="67"/>
    <w:bookmarkStart w:name="z81" w:id="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1-1-баптың</w:t>
      </w:r>
      <w:r>
        <w:rPr>
          <w:rFonts w:ascii="Times New Roman"/>
          <w:b w:val="false"/>
          <w:i w:val="false"/>
          <w:color w:val="000000"/>
          <w:sz w:val="28"/>
        </w:rPr>
        <w:t xml:space="preserve"> 2) тармақшасы алып тасталсын;</w:t>
      </w:r>
    </w:p>
    <w:bookmarkEnd w:id="68"/>
    <w:bookmarkStart w:name="z82" w:id="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1-тармағының 3) тармақшасы мынадай редакцияда жазылсын:</w:t>
      </w:r>
    </w:p>
    <w:bookmarkEnd w:id="69"/>
    <w:bookmarkStart w:name="z83" w:id="70"/>
    <w:p>
      <w:pPr>
        <w:spacing w:after="0"/>
        <w:ind w:left="0"/>
        <w:jc w:val="both"/>
      </w:pPr>
      <w:r>
        <w:rPr>
          <w:rFonts w:ascii="Times New Roman"/>
          <w:b w:val="false"/>
          <w:i w:val="false"/>
          <w:color w:val="000000"/>
          <w:sz w:val="28"/>
        </w:rPr>
        <w:t>
      "3) қарсы барлау қызметін жүзеге асыру;";</w:t>
      </w:r>
    </w:p>
    <w:bookmarkEnd w:id="70"/>
    <w:bookmarkStart w:name="z84" w:id="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12-баптың</w:t>
      </w:r>
      <w:r>
        <w:rPr>
          <w:rFonts w:ascii="Times New Roman"/>
          <w:b w:val="false"/>
          <w:i w:val="false"/>
          <w:color w:val="000000"/>
          <w:sz w:val="28"/>
        </w:rPr>
        <w:t xml:space="preserve"> 3) және 17-1) тармақшалары мынадай редакцияда жазылсын:</w:t>
      </w:r>
    </w:p>
    <w:bookmarkEnd w:id="71"/>
    <w:bookmarkStart w:name="z85" w:id="72"/>
    <w:p>
      <w:pPr>
        <w:spacing w:after="0"/>
        <w:ind w:left="0"/>
        <w:jc w:val="both"/>
      </w:pPr>
      <w:r>
        <w:rPr>
          <w:rFonts w:ascii="Times New Roman"/>
          <w:b w:val="false"/>
          <w:i w:val="false"/>
          <w:color w:val="000000"/>
          <w:sz w:val="28"/>
        </w:rPr>
        <w:t>
      "3) қарсы барлау қызметін жүзеге асыруға;";</w:t>
      </w:r>
    </w:p>
    <w:bookmarkEnd w:id="72"/>
    <w:bookmarkStart w:name="z86" w:id="73"/>
    <w:p>
      <w:pPr>
        <w:spacing w:after="0"/>
        <w:ind w:left="0"/>
        <w:jc w:val="both"/>
      </w:pPr>
      <w:r>
        <w:rPr>
          <w:rFonts w:ascii="Times New Roman"/>
          <w:b w:val="false"/>
          <w:i w:val="false"/>
          <w:color w:val="000000"/>
          <w:sz w:val="28"/>
        </w:rPr>
        <w:t>
      "17-1) барлау, қарсы барлау, жедел-іздестіру қызметін жүргізу, осы қызметтің нәтижелері көрсетілген материалдарды іске асыру кезінде астыртын әрекет етуді қамтамасыз ету, сондай-ақ Ұлттық қауіпсіздік комитеті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ақпарат көздерінің құпиясын ашуға жол бермеу жөнінде қажетті шаралар қолдануға;";</w:t>
      </w:r>
    </w:p>
    <w:bookmarkEnd w:id="73"/>
    <w:bookmarkStart w:name="z87" w:id="7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13-бапта</w:t>
      </w:r>
      <w:r>
        <w:rPr>
          <w:rFonts w:ascii="Times New Roman"/>
          <w:b w:val="false"/>
          <w:i w:val="false"/>
          <w:color w:val="000000"/>
          <w:sz w:val="28"/>
        </w:rPr>
        <w:t>:</w:t>
      </w:r>
    </w:p>
    <w:bookmarkEnd w:id="74"/>
    <w:bookmarkStart w:name="z88" w:id="75"/>
    <w:p>
      <w:pPr>
        <w:spacing w:after="0"/>
        <w:ind w:left="0"/>
        <w:jc w:val="both"/>
      </w:pPr>
      <w:r>
        <w:rPr>
          <w:rFonts w:ascii="Times New Roman"/>
          <w:b w:val="false"/>
          <w:i w:val="false"/>
          <w:color w:val="000000"/>
          <w:sz w:val="28"/>
        </w:rPr>
        <w:t>
      1), 2) және 20) тармақшалар мынадай редакцияда жазылсын:</w:t>
      </w:r>
    </w:p>
    <w:bookmarkEnd w:id="75"/>
    <w:bookmarkStart w:name="z89" w:id="76"/>
    <w:p>
      <w:pPr>
        <w:spacing w:after="0"/>
        <w:ind w:left="0"/>
        <w:jc w:val="both"/>
      </w:pPr>
      <w:r>
        <w:rPr>
          <w:rFonts w:ascii="Times New Roman"/>
          <w:b w:val="false"/>
          <w:i w:val="false"/>
          <w:color w:val="000000"/>
          <w:sz w:val="28"/>
        </w:rPr>
        <w:t>
      "1) қарсы барлау іс-шараларын, жалпы және арнаулы жедел-iздестiру іс-шараларын, сараптамалық-криминалистикалық зерттеулерді жүргiзу, Қазақстан Республикасының азаматтарын Ұлттық қауіпсіздік комитетінің Төрағасы белгілеген тәртіппен штаттан тыс жедел қызметкерлер ретiнде ерiктi негiзде жұмысқа тарту;";</w:t>
      </w:r>
    </w:p>
    <w:bookmarkEnd w:id="76"/>
    <w:bookmarkStart w:name="z90" w:id="77"/>
    <w:p>
      <w:pPr>
        <w:spacing w:after="0"/>
        <w:ind w:left="0"/>
        <w:jc w:val="both"/>
      </w:pPr>
      <w:r>
        <w:rPr>
          <w:rFonts w:ascii="Times New Roman"/>
          <w:b w:val="false"/>
          <w:i w:val="false"/>
          <w:color w:val="000000"/>
          <w:sz w:val="28"/>
        </w:rPr>
        <w:t>
      "2) мақсаттары мен әрекеттері мемлекеттiң қауiпсiздiгiне нұқсан келтіруге, Қазақстан Республикасының тұтастығын бұзуға, конституциялық құрылысты күшпен өзгертуге бағытталған шет мемлекеттердiң арнаулы қызметтерiне және өзге де шетелдік ұйымдарға, қылмыстық топтарға енудi жүзеге асыру;";</w:t>
      </w:r>
    </w:p>
    <w:bookmarkEnd w:id="77"/>
    <w:bookmarkStart w:name="z91" w:id="78"/>
    <w:p>
      <w:pPr>
        <w:spacing w:after="0"/>
        <w:ind w:left="0"/>
        <w:jc w:val="both"/>
      </w:pPr>
      <w:r>
        <w:rPr>
          <w:rFonts w:ascii="Times New Roman"/>
          <w:b w:val="false"/>
          <w:i w:val="false"/>
          <w:color w:val="000000"/>
          <w:sz w:val="28"/>
        </w:rPr>
        <w:t>
      "20) Қазақстан Республикасының қауiпсiздiгiн қамтамасыз ету проблемалары жөнiнде ғылыми зерттеулер жүргiзу, ақпараттық жүйелер мен арнаулы байланыс түрлерiнiң жүйелерiн әзiрлеу және жасау;";</w:t>
      </w:r>
    </w:p>
    <w:bookmarkEnd w:id="78"/>
    <w:bookmarkStart w:name="z208" w:id="79"/>
    <w:p>
      <w:pPr>
        <w:spacing w:after="0"/>
        <w:ind w:left="0"/>
        <w:jc w:val="both"/>
      </w:pPr>
      <w:r>
        <w:rPr>
          <w:rFonts w:ascii="Times New Roman"/>
          <w:b w:val="false"/>
          <w:i w:val="false"/>
          <w:color w:val="000000"/>
          <w:sz w:val="28"/>
        </w:rPr>
        <w:t>
      мынадай мазмұндағы 21-1) тармақшамен толықтырылсын:</w:t>
      </w:r>
    </w:p>
    <w:bookmarkEnd w:id="79"/>
    <w:bookmarkStart w:name="z92" w:id="80"/>
    <w:p>
      <w:pPr>
        <w:spacing w:after="0"/>
        <w:ind w:left="0"/>
        <w:jc w:val="both"/>
      </w:pPr>
      <w:r>
        <w:rPr>
          <w:rFonts w:ascii="Times New Roman"/>
          <w:b w:val="false"/>
          <w:i w:val="false"/>
          <w:color w:val="000000"/>
          <w:sz w:val="28"/>
        </w:rPr>
        <w:t>
      "21-1)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өзге де электрондық жабдық түрлерін пайдалану;";</w:t>
      </w:r>
    </w:p>
    <w:bookmarkEnd w:id="80"/>
    <w:bookmarkStart w:name="z93" w:id="8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18-баптың</w:t>
      </w:r>
      <w:r>
        <w:rPr>
          <w:rFonts w:ascii="Times New Roman"/>
          <w:b w:val="false"/>
          <w:i w:val="false"/>
          <w:color w:val="000000"/>
          <w:sz w:val="28"/>
        </w:rPr>
        <w:t xml:space="preserve"> 1 және 3-тармақтары мынадай редакцияда жазылсын:</w:t>
      </w:r>
    </w:p>
    <w:bookmarkEnd w:id="81"/>
    <w:bookmarkStart w:name="z94" w:id="82"/>
    <w:p>
      <w:pPr>
        <w:spacing w:after="0"/>
        <w:ind w:left="0"/>
        <w:jc w:val="both"/>
      </w:pPr>
      <w:r>
        <w:rPr>
          <w:rFonts w:ascii="Times New Roman"/>
          <w:b w:val="false"/>
          <w:i w:val="false"/>
          <w:color w:val="000000"/>
          <w:sz w:val="28"/>
        </w:rPr>
        <w:t>
      "1. Ұлттық қауiпсiздiк органдарының қызметкерлерi мен әскери қызметшілері мемлекеттiң қорғауында болады және қызметтік міндеттерін орындау кезінде мемлекеттік билік өкілдері болып табылады.";</w:t>
      </w:r>
    </w:p>
    <w:bookmarkEnd w:id="82"/>
    <w:bookmarkStart w:name="z95" w:id="83"/>
    <w:p>
      <w:pPr>
        <w:spacing w:after="0"/>
        <w:ind w:left="0"/>
        <w:jc w:val="both"/>
      </w:pPr>
      <w:r>
        <w:rPr>
          <w:rFonts w:ascii="Times New Roman"/>
          <w:b w:val="false"/>
          <w:i w:val="false"/>
          <w:color w:val="000000"/>
          <w:sz w:val="28"/>
        </w:rPr>
        <w:t>
      "3. Шет мемлекеттердiң арнаулы қызметтерiнде және өзге де шетелдік ұйымдарда, қылмыстық топтарда тапсырмаларды орындап жүрген (орындаған) ұлттық қауiпсiздiк органдарының қызметкерлері мен әскери қызметшілері туралы мәлiметтер мемлекеттiк құпияларды құрайды және Қазақстан Республикасының заңнамасында көзделген жағдайларда ғана жария етiлуi мүмкiн.";</w:t>
      </w:r>
    </w:p>
    <w:bookmarkEnd w:id="83"/>
    <w:bookmarkStart w:name="z96" w:id="8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20-баптың</w:t>
      </w:r>
      <w:r>
        <w:rPr>
          <w:rFonts w:ascii="Times New Roman"/>
          <w:b w:val="false"/>
          <w:i w:val="false"/>
          <w:color w:val="000000"/>
          <w:sz w:val="28"/>
        </w:rPr>
        <w:t xml:space="preserve"> 1-тармағы мынадай редакцияда жазылсын:</w:t>
      </w:r>
    </w:p>
    <w:bookmarkEnd w:id="84"/>
    <w:bookmarkStart w:name="z97" w:id="85"/>
    <w:p>
      <w:pPr>
        <w:spacing w:after="0"/>
        <w:ind w:left="0"/>
        <w:jc w:val="both"/>
      </w:pPr>
      <w:r>
        <w:rPr>
          <w:rFonts w:ascii="Times New Roman"/>
          <w:b w:val="false"/>
          <w:i w:val="false"/>
          <w:color w:val="000000"/>
          <w:sz w:val="28"/>
        </w:rPr>
        <w:t>
      "1. Ұлттық қауiпсiздiк органдарының қызметкері мен әскери қызметшісінің шет мемлекеттердiң арнаулы қызметтерiнде және өзге де шетелдік ұйымдарда, қылмыстық топтарда тапсырмаларды орындаған уақыты Қазақстан Республикасының Үкiметi айқындайтын тәртiппен еңбек сіңірген жылдары үшін зейнетақы төлемдерін тағайындау, әскери немесе арнаулы атақ беру және лауазымдық айлықақы есептеу үшiн жеңiлдiкпен есептеле отырып, еңбек сіңірген жылдарына жатқызылады.".</w:t>
      </w:r>
    </w:p>
    <w:bookmarkEnd w:id="85"/>
    <w:bookmarkStart w:name="z98" w:id="86"/>
    <w:p>
      <w:pPr>
        <w:spacing w:after="0"/>
        <w:ind w:left="0"/>
        <w:jc w:val="both"/>
      </w:pPr>
      <w:r>
        <w:rPr>
          <w:rFonts w:ascii="Times New Roman"/>
          <w:b w:val="false"/>
          <w:i w:val="false"/>
          <w:color w:val="000000"/>
          <w:sz w:val="28"/>
        </w:rPr>
        <w:t xml:space="preserve">
      13. "Есірткі, психотроптық заттар, сол тектестер мен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 2013 ж., № 12, 57-құжат; № 14, 75-құжат; 2014 ж., № 1, 4-құжат; № 14, 84-құжат; № 19-I, 19-II, 96-құжат; № 23, 143-құжат; 2015 ж., № 20-IV, 113-құжат; 2016 ж., № 7-II, 56-құжат):</w:t>
      </w:r>
    </w:p>
    <w:bookmarkEnd w:id="86"/>
    <w:bookmarkStart w:name="z99" w:id="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p>
    <w:bookmarkEnd w:id="87"/>
    <w:p>
      <w:pPr>
        <w:spacing w:after="0"/>
        <w:ind w:left="0"/>
        <w:jc w:val="both"/>
      </w:pPr>
      <w:r>
        <w:rPr>
          <w:rFonts w:ascii="Times New Roman"/>
          <w:b w:val="false"/>
          <w:i w:val="false"/>
          <w:color w:val="000000"/>
          <w:sz w:val="28"/>
        </w:rPr>
        <w:t>
      "20-бап. Есірткіні, психотроптық заттарды, сол тектестер мен прекурсорларды қарсы барлау және жедел-iздестiру қызметiнде пайдалану</w:t>
      </w:r>
    </w:p>
    <w:bookmarkStart w:name="z101" w:id="88"/>
    <w:p>
      <w:pPr>
        <w:spacing w:after="0"/>
        <w:ind w:left="0"/>
        <w:jc w:val="both"/>
      </w:pPr>
      <w:r>
        <w:rPr>
          <w:rFonts w:ascii="Times New Roman"/>
          <w:b w:val="false"/>
          <w:i w:val="false"/>
          <w:color w:val="000000"/>
          <w:sz w:val="28"/>
        </w:rPr>
        <w:t>
      Жедел-iздестiру, қарсы барлау қызметiн жүзеге асыратын органдарға Қазақстан Республикасының заңнамасына сәйкес жедел-iздестiру, қарсы барлау іс-шараларын жүргiзу кезiнде, сондай-ақ олардың заңсыз айналымына қарсы күрестi жүзеге асыратын қызметкерлер мен жеке құрамды арнайы даярлау және қызметтік иттерді үйрету кезінде есірткіні, психотроптық заттарды, сол тектестер мен прекурсорларды пайдалануға рұқсат етiледi.</w:t>
      </w:r>
    </w:p>
    <w:bookmarkEnd w:id="88"/>
    <w:p>
      <w:pPr>
        <w:spacing w:after="0"/>
        <w:ind w:left="0"/>
        <w:jc w:val="both"/>
      </w:pPr>
      <w:r>
        <w:rPr>
          <w:rFonts w:ascii="Times New Roman"/>
          <w:b w:val="false"/>
          <w:i w:val="false"/>
          <w:color w:val="000000"/>
          <w:sz w:val="28"/>
        </w:rPr>
        <w:t>
      Есірткіні, психотроптық заттарды, сол тектестер мен прекурсорларды осы баптың бірінші бөлігінде көрсетілген мақсаттарда сатып алу мен жұмсау тәртiбi жедел-iздестiру, қарсы барлау қызметiн жүзеге асыратын органдардың нормативтiк құқықтық актiсінде айқындалады.";</w:t>
      </w:r>
    </w:p>
    <w:bookmarkStart w:name="z102" w:id="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28-баптың</w:t>
      </w:r>
      <w:r>
        <w:rPr>
          <w:rFonts w:ascii="Times New Roman"/>
          <w:b w:val="false"/>
          <w:i w:val="false"/>
          <w:color w:val="000000"/>
          <w:sz w:val="28"/>
        </w:rPr>
        <w:t xml:space="preserve"> 1-тармағы мынадай редакцияда жазылсын:</w:t>
      </w:r>
    </w:p>
    <w:bookmarkEnd w:id="89"/>
    <w:bookmarkStart w:name="z103" w:id="90"/>
    <w:p>
      <w:pPr>
        <w:spacing w:after="0"/>
        <w:ind w:left="0"/>
        <w:jc w:val="both"/>
      </w:pPr>
      <w:r>
        <w:rPr>
          <w:rFonts w:ascii="Times New Roman"/>
          <w:b w:val="false"/>
          <w:i w:val="false"/>
          <w:color w:val="000000"/>
          <w:sz w:val="28"/>
        </w:rPr>
        <w:t>
      "1. Жедел-iздестiру, қарсы барлау қызметiн жүзеге асыру құқығы берiлген Қазақстан Республикасының уәкiлеттi органдары есiрткiні, психотроптық заттардың, сол тектестер мен прекурсорлардың заңсыз айналымының көздерi мен жолдарын, сондай-ақ осыған қатысатын адамдарды анықтау мақсатында, әрбiр жекелеген жағдайда шет мемлекеттердiң тиiстi органдарымен уағдаластық бойынша немесе халықаралық шарттар негiзiнде бақыланатын өнім беру әдiсiн пайдалануы, яғни осы органдардың бақылауымен есiрткiні, психотроптық заттарды, сол тектестер мен прекурсорларды мемлекет аумағына әкелуге немесе шетелге әкетуге, транзиттеуге жол беруi мүмкiн.";</w:t>
      </w:r>
    </w:p>
    <w:bookmarkEnd w:id="90"/>
    <w:bookmarkStart w:name="z104" w:id="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29-баптың</w:t>
      </w:r>
      <w:r>
        <w:rPr>
          <w:rFonts w:ascii="Times New Roman"/>
          <w:b w:val="false"/>
          <w:i w:val="false"/>
          <w:color w:val="000000"/>
          <w:sz w:val="28"/>
        </w:rPr>
        <w:t xml:space="preserve"> 1-тармағы мынадай редакцияда жазылсын:</w:t>
      </w:r>
    </w:p>
    <w:bookmarkEnd w:id="91"/>
    <w:bookmarkStart w:name="z105" w:id="92"/>
    <w:p>
      <w:pPr>
        <w:spacing w:after="0"/>
        <w:ind w:left="0"/>
        <w:jc w:val="both"/>
      </w:pPr>
      <w:r>
        <w:rPr>
          <w:rFonts w:ascii="Times New Roman"/>
          <w:b w:val="false"/>
          <w:i w:val="false"/>
          <w:color w:val="000000"/>
          <w:sz w:val="28"/>
        </w:rPr>
        <w:t>
      "1. Есiрткiнің, психотроптық заттардың, сол тектестер мен прекурсорлардың заңсыз айналымына байланысты қылмыстық әрекетке дәлелдемелер, барлау-нұқсан келтіру іс-қимылының белгілері мен фактілерін алу үшiн жедел-iздестiру, қарсы барлау қызметiн жүзеге асыратын органдар қызметкерлерiнің өз құзыретi шегiнде есiрткiні, психотроптық заттарды, сол тектестер мен прекурсорларды бақылау мақсатында сатып алуды жүргiзуге құқығы бар.".</w:t>
      </w:r>
    </w:p>
    <w:bookmarkEnd w:id="92"/>
    <w:bookmarkStart w:name="z106" w:id="93"/>
    <w:p>
      <w:pPr>
        <w:spacing w:after="0"/>
        <w:ind w:left="0"/>
        <w:jc w:val="both"/>
      </w:pPr>
      <w:r>
        <w:rPr>
          <w:rFonts w:ascii="Times New Roman"/>
          <w:b w:val="false"/>
          <w:i w:val="false"/>
          <w:color w:val="000000"/>
          <w:sz w:val="28"/>
        </w:rPr>
        <w:t xml:space="preserve">
      14.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 2012 ж., № 8, 63-құжат; 2013 ж., № 14, 72, 75-құжаттар; 2014 ж., № 1, 4-құжат; № 10, 52-құжат; № 21, 122-құжат; 2015 ж., № 22-I, 141-құжат; № 22-V, 156-құжат; 2016 ж., № 1, 2-құжат):</w:t>
      </w:r>
    </w:p>
    <w:bookmarkEnd w:id="93"/>
    <w:bookmarkStart w:name="z107" w:id="94"/>
    <w:p>
      <w:pPr>
        <w:spacing w:after="0"/>
        <w:ind w:left="0"/>
        <w:jc w:val="both"/>
      </w:pPr>
      <w:r>
        <w:rPr>
          <w:rFonts w:ascii="Times New Roman"/>
          <w:b w:val="false"/>
          <w:i w:val="false"/>
          <w:color w:val="000000"/>
          <w:sz w:val="28"/>
        </w:rPr>
        <w:t xml:space="preserve">
      1) 14-баптың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4"/>
    <w:bookmarkStart w:name="z108" w:id="95"/>
    <w:p>
      <w:pPr>
        <w:spacing w:after="0"/>
        <w:ind w:left="0"/>
        <w:jc w:val="both"/>
      </w:pPr>
      <w:r>
        <w:rPr>
          <w:rFonts w:ascii="Times New Roman"/>
          <w:b w:val="false"/>
          <w:i w:val="false"/>
          <w:color w:val="000000"/>
          <w:sz w:val="28"/>
        </w:rPr>
        <w:t>
      "1) барлау, қарсы барлау, жедел-іздестіру қызметінің күштерін, құралдарын, көздерін, әдістерін, жоспарларын, жай-күйін, ұйымдастырылуын, қылмыстық істі дұрыс шешу үшін маңызы бар нақты деректер ретінде қылмыстық процесте пайдаланылмаған нәтижелерін ашатын мәліметтер, сондай-ақ барлау, қарсы барлау, жедел-іздестіру қызметін қаржыландыру туралы деректер, егер олар тізбеленген мәліметтерді ашатын болса;";</w:t>
      </w:r>
    </w:p>
    <w:bookmarkEnd w:id="95"/>
    <w:bookmarkStart w:name="z109" w:id="96"/>
    <w:p>
      <w:pPr>
        <w:spacing w:after="0"/>
        <w:ind w:left="0"/>
        <w:jc w:val="both"/>
      </w:pPr>
      <w:r>
        <w:rPr>
          <w:rFonts w:ascii="Times New Roman"/>
          <w:b w:val="false"/>
          <w:i w:val="false"/>
          <w:color w:val="000000"/>
          <w:sz w:val="28"/>
        </w:rPr>
        <w:t xml:space="preserve">
      2) 22-баптың </w:t>
      </w:r>
      <w:r>
        <w:rPr>
          <w:rFonts w:ascii="Times New Roman"/>
          <w:b w:val="false"/>
          <w:i w:val="false"/>
          <w:color w:val="000000"/>
          <w:sz w:val="28"/>
        </w:rPr>
        <w:t>1-тармағының</w:t>
      </w:r>
      <w:r>
        <w:rPr>
          <w:rFonts w:ascii="Times New Roman"/>
          <w:b w:val="false"/>
          <w:i w:val="false"/>
          <w:color w:val="000000"/>
          <w:sz w:val="28"/>
        </w:rPr>
        <w:t xml:space="preserve"> алтыншы абзацы мынадай редакцияда жазылсын:</w:t>
      </w:r>
    </w:p>
    <w:bookmarkEnd w:id="96"/>
    <w:bookmarkStart w:name="z110" w:id="97"/>
    <w:p>
      <w:pPr>
        <w:spacing w:after="0"/>
        <w:ind w:left="0"/>
        <w:jc w:val="both"/>
      </w:pPr>
      <w:r>
        <w:rPr>
          <w:rFonts w:ascii="Times New Roman"/>
          <w:b w:val="false"/>
          <w:i w:val="false"/>
          <w:color w:val="000000"/>
          <w:sz w:val="28"/>
        </w:rPr>
        <w:t>
      "жедел-іздестіру, қарсы барлау қызметінің нәтижелерін қылмыстық процесте пайдалану қажеттігі негіздер болып табылады.".</w:t>
      </w:r>
    </w:p>
    <w:bookmarkEnd w:id="97"/>
    <w:bookmarkStart w:name="z111" w:id="98"/>
    <w:p>
      <w:pPr>
        <w:spacing w:after="0"/>
        <w:ind w:left="0"/>
        <w:jc w:val="both"/>
      </w:pPr>
      <w:r>
        <w:rPr>
          <w:rFonts w:ascii="Times New Roman"/>
          <w:b w:val="false"/>
          <w:i w:val="false"/>
          <w:color w:val="000000"/>
          <w:sz w:val="28"/>
        </w:rPr>
        <w:t xml:space="preserve">
      15.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 № 19, 145-құжат; 2012 ж., № 3, 26-құжат; № 4, 32-құжат; 2013 ж., № 13, 62-құжат; № 14, 72-құжат; 2014 ж., № 14, 84-құжат; № 16, 90-құжат; № 21, 122-құжат; № 22, 131-құжат; 2015 ж., № 1, 2-құжат):</w:t>
      </w:r>
    </w:p>
    <w:bookmarkEnd w:id="98"/>
    <w:bookmarkStart w:name="z112" w:id="99"/>
    <w:p>
      <w:pPr>
        <w:spacing w:after="0"/>
        <w:ind w:left="0"/>
        <w:jc w:val="both"/>
      </w:pPr>
      <w:r>
        <w:rPr>
          <w:rFonts w:ascii="Times New Roman"/>
          <w:b w:val="false"/>
          <w:i w:val="false"/>
          <w:color w:val="000000"/>
          <w:sz w:val="28"/>
        </w:rPr>
        <w:t xml:space="preserve">
      1) 33-баптың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99"/>
    <w:bookmarkStart w:name="z113" w:id="100"/>
    <w:p>
      <w:pPr>
        <w:spacing w:after="0"/>
        <w:ind w:left="0"/>
        <w:jc w:val="both"/>
      </w:pPr>
      <w:r>
        <w:rPr>
          <w:rFonts w:ascii="Times New Roman"/>
          <w:b w:val="false"/>
          <w:i w:val="false"/>
          <w:color w:val="000000"/>
          <w:sz w:val="28"/>
        </w:rPr>
        <w:t>
      "7. Күзетпен ұстау орындарында қылмыстарды анықтау, олардың алдын алу, жолын кесу және ашу, сондай-ақ барлау және (немесе) нұқсан келтіру акцияларының алдын алу, оларды әшкерелеу және жолын кесу мақсатында Қазақстан Республикасының заңнамасында көзделген тәртіппен жедел-іздестіру, қарсы барлау іс-шаралары және жасырын тергеу іс-қимылдары жүргізіледі.";</w:t>
      </w:r>
    </w:p>
    <w:bookmarkEnd w:id="100"/>
    <w:bookmarkStart w:name="z114" w:id="101"/>
    <w:p>
      <w:pPr>
        <w:spacing w:after="0"/>
        <w:ind w:left="0"/>
        <w:jc w:val="both"/>
      </w:pPr>
      <w:r>
        <w:rPr>
          <w:rFonts w:ascii="Times New Roman"/>
          <w:b w:val="false"/>
          <w:i w:val="false"/>
          <w:color w:val="000000"/>
          <w:sz w:val="28"/>
        </w:rPr>
        <w:t xml:space="preserve">
      2) 50-баптың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01"/>
    <w:bookmarkStart w:name="z115" w:id="102"/>
    <w:p>
      <w:pPr>
        <w:spacing w:after="0"/>
        <w:ind w:left="0"/>
        <w:jc w:val="both"/>
      </w:pPr>
      <w:r>
        <w:rPr>
          <w:rFonts w:ascii="Times New Roman"/>
          <w:b w:val="false"/>
          <w:i w:val="false"/>
          <w:color w:val="000000"/>
          <w:sz w:val="28"/>
        </w:rPr>
        <w:t>
      "5. Қоғамдық бақылауды жүзеге асыру кезінде арнаулы мекемелердің қызметіне, сондай-ақ жедел-іздестіру, қарсы барлау қызметіне, қылмыстық-процестік қызметке және әкімшілік құқық бұзушылық туралы істер бойынша іс жүргізуге араласуға жол берілмейді.".</w:t>
      </w:r>
    </w:p>
    <w:bookmarkEnd w:id="102"/>
    <w:bookmarkStart w:name="z116" w:id="103"/>
    <w:p>
      <w:pPr>
        <w:spacing w:after="0"/>
        <w:ind w:left="0"/>
        <w:jc w:val="both"/>
      </w:pPr>
      <w:r>
        <w:rPr>
          <w:rFonts w:ascii="Times New Roman"/>
          <w:b w:val="false"/>
          <w:i w:val="false"/>
          <w:color w:val="000000"/>
          <w:sz w:val="28"/>
        </w:rPr>
        <w:t xml:space="preserve">
      16.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 2013 ж., № 1, 2-құжат; № 16, 83-құжат; 2014 ж., № 7, 37-құжат; № 11, 61-құжат; № 16, 90-құжат; № 19-I, 19-II, 96-құжат; № 21, 118, 122-құжаттар; 2015 ж., № 1, 2-құжат; № 16, 79-құжат; № 22-I, 140-құжат):</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6-баптың</w:t>
      </w:r>
      <w:r>
        <w:rPr>
          <w:rFonts w:ascii="Times New Roman"/>
          <w:b w:val="false"/>
          <w:i w:val="false"/>
          <w:color w:val="000000"/>
          <w:sz w:val="28"/>
        </w:rPr>
        <w:t xml:space="preserve"> бірінші бөлігі мынадай редакцияда жазылсын:</w:t>
      </w:r>
    </w:p>
    <w:bookmarkStart w:name="z118" w:id="104"/>
    <w:p>
      <w:pPr>
        <w:spacing w:after="0"/>
        <w:ind w:left="0"/>
        <w:jc w:val="both"/>
      </w:pPr>
      <w:r>
        <w:rPr>
          <w:rFonts w:ascii="Times New Roman"/>
          <w:b w:val="false"/>
          <w:i w:val="false"/>
          <w:color w:val="000000"/>
          <w:sz w:val="28"/>
        </w:rPr>
        <w:t>
      "Терроризмге қарсы іс-қимылды жүзеге асыратын Қазақстан Республикасының мемлекеттік органдары терроризмге қарсы іс-қимыл саласында ұлттық заңнамаға және халықаралық шарттарға сәйкес шет мемлекеттердің органдарымен, халықаралық құқық қорғау ұйымдарымен ынтымақтастық орнатады, Қазақстан Республикасы ратификациялаған халықаралық шарттарға сәйкес Қазақстан Республикасының немесе шет мемлекеттердің аумағында жедел-іздестіру, қарсы барлау іс-шараларын жүргізеді.".</w:t>
      </w:r>
    </w:p>
    <w:bookmarkEnd w:id="104"/>
    <w:bookmarkStart w:name="z119" w:id="105"/>
    <w:p>
      <w:pPr>
        <w:spacing w:after="0"/>
        <w:ind w:left="0"/>
        <w:jc w:val="both"/>
      </w:pPr>
      <w:r>
        <w:rPr>
          <w:rFonts w:ascii="Times New Roman"/>
          <w:b w:val="false"/>
          <w:i w:val="false"/>
          <w:color w:val="000000"/>
          <w:sz w:val="28"/>
        </w:rPr>
        <w:t xml:space="preserve">
      17. "Қылмыстық процеске қатысушы адамдарды мемлекеттік қорғау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10, 241-құжат; 2004 ж., № 23, 142-құжат; 2009 ж., № 6-7, 32-құжат; № 15-16, 73-құжат, 2010 ж., № 15, 71-құжат; 2014 ж., № 8, 44-құжат; № 14, 84-құжат; № 16, 90-құжат; № 21, 122-құжат; № 23, 143-құжат):</w:t>
      </w:r>
    </w:p>
    <w:bookmarkEnd w:id="105"/>
    <w:bookmarkStart w:name="z120" w:id="1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бірінші бөлігінің 6) және 6-1) тармақшалары мынадай редакцияда жазылсын:</w:t>
      </w:r>
    </w:p>
    <w:bookmarkEnd w:id="106"/>
    <w:bookmarkStart w:name="z121" w:id="107"/>
    <w:p>
      <w:pPr>
        <w:spacing w:after="0"/>
        <w:ind w:left="0"/>
        <w:jc w:val="both"/>
      </w:pPr>
      <w:r>
        <w:rPr>
          <w:rFonts w:ascii="Times New Roman"/>
          <w:b w:val="false"/>
          <w:i w:val="false"/>
          <w:color w:val="000000"/>
          <w:sz w:val="28"/>
        </w:rPr>
        <w:t>
      "6) жедел-iздестiру, қарсы барлау қызметiн жүзеге асыратын адамдар;</w:t>
      </w:r>
    </w:p>
    <w:bookmarkEnd w:id="107"/>
    <w:bookmarkStart w:name="z122" w:id="108"/>
    <w:p>
      <w:pPr>
        <w:spacing w:after="0"/>
        <w:ind w:left="0"/>
        <w:jc w:val="both"/>
      </w:pPr>
      <w:r>
        <w:rPr>
          <w:rFonts w:ascii="Times New Roman"/>
          <w:b w:val="false"/>
          <w:i w:val="false"/>
          <w:color w:val="000000"/>
          <w:sz w:val="28"/>
        </w:rPr>
        <w:t>
      6-1) жедел-іздестіру, қарсы барлау қызметін жүзеге асыратын органдарға жәрдемдесетін азаматтар;";</w:t>
      </w:r>
    </w:p>
    <w:bookmarkEnd w:id="108"/>
    <w:bookmarkStart w:name="z123" w:id="1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2-тармағы мынадай редакцияда жазылсын:</w:t>
      </w:r>
    </w:p>
    <w:bookmarkEnd w:id="109"/>
    <w:bookmarkStart w:name="z124" w:id="110"/>
    <w:p>
      <w:pPr>
        <w:spacing w:after="0"/>
        <w:ind w:left="0"/>
        <w:jc w:val="both"/>
      </w:pPr>
      <w:r>
        <w:rPr>
          <w:rFonts w:ascii="Times New Roman"/>
          <w:b w:val="false"/>
          <w:i w:val="false"/>
          <w:color w:val="000000"/>
          <w:sz w:val="28"/>
        </w:rPr>
        <w:t>
      "2. Қазақстан Республикасының заңдарында көзделген жағдайларда, жедел-іздестіру, қарсы барлау қызметін жүзеге асыратын органдарға жәрдемдесетін азаматтарға қатысты қауіпсіздік шараларын қолдану туралы шешімді қылмыстық процесті жүргізетін органмен қатар, жедел-іздестіру, қарсы барлау қызметін жүзеге асыратын органдар осы Заңда көзделген тәртіппен қабылдайды.".</w:t>
      </w:r>
    </w:p>
    <w:bookmarkEnd w:id="110"/>
    <w:bookmarkStart w:name="z125" w:id="111"/>
    <w:p>
      <w:pPr>
        <w:spacing w:after="0"/>
        <w:ind w:left="0"/>
        <w:jc w:val="both"/>
      </w:pPr>
      <w:r>
        <w:rPr>
          <w:rFonts w:ascii="Times New Roman"/>
          <w:b w:val="false"/>
          <w:i w:val="false"/>
          <w:color w:val="000000"/>
          <w:sz w:val="28"/>
        </w:rPr>
        <w:t xml:space="preserve">
      18.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 21-22, 124-құжат; 2013 ж., № 1, 2-құжат; 2014 ж., № 8, 49-құжат; № 10, 52-құжат; № 14, 84-құжат; № 16, 90-құжат; № 19-I, 19-II, 96-құжат; № 22, 131-құжат; № 23, 143-құжат; 2015 ж., № 20-IV, 113-құжат):</w:t>
      </w:r>
    </w:p>
    <w:bookmarkEnd w:id="111"/>
    <w:bookmarkStart w:name="z126" w:id="112"/>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12"/>
    <w:bookmarkStart w:name="z127" w:id="113"/>
    <w:p>
      <w:pPr>
        <w:spacing w:after="0"/>
        <w:ind w:left="0"/>
        <w:jc w:val="both"/>
      </w:pPr>
      <w:r>
        <w:rPr>
          <w:rFonts w:ascii="Times New Roman"/>
          <w:b w:val="false"/>
          <w:i w:val="false"/>
          <w:color w:val="000000"/>
          <w:sz w:val="28"/>
        </w:rPr>
        <w:t>
      "2. Күзет қызметiн жүзеге асыратын субъектiлер құқық қорғау, арнаулы мемлекеттік органдар және әскери құралымдар Қазақстан Республикасының заңнамасында көзделген жедел-iздестiру, қарсы барлау, тергеу немесе күзет іс-шараларын жүргiзген кезде қаруды уақытша тапсыру туралы талапты қоса алғанда, мемлекеттiк органдар қызметкерлерiнiң барлық заңды талаптарын орындауға мiндеттi.".</w:t>
      </w:r>
    </w:p>
    <w:bookmarkEnd w:id="113"/>
    <w:bookmarkStart w:name="z128" w:id="114"/>
    <w:p>
      <w:pPr>
        <w:spacing w:after="0"/>
        <w:ind w:left="0"/>
        <w:jc w:val="both"/>
      </w:pPr>
      <w:r>
        <w:rPr>
          <w:rFonts w:ascii="Times New Roman"/>
          <w:b w:val="false"/>
          <w:i w:val="false"/>
          <w:color w:val="000000"/>
          <w:sz w:val="28"/>
        </w:rPr>
        <w:t xml:space="preserve">
      19. "Кредиттiк серiктестiктер туралы" 2003 жылғы 28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5, 32-құжат; 2004 ж., № 23, 142-құжат; 2005 ж., № 14, 55-құжат; № 23, 104-құжат; 2006 ж., № 11, 55-құжат; 2010 ж., № 7, 28-құжат; 2011 ж., № 3, 32-құжат; 2012 ж., № 13, 91-құжат; 2014 ж., № 19-I, 19-II, 96-құжат; 2016 ж., № 12, 87-құжат):</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21-баптың</w:t>
      </w:r>
      <w:r>
        <w:rPr>
          <w:rFonts w:ascii="Times New Roman"/>
          <w:b w:val="false"/>
          <w:i w:val="false"/>
          <w:color w:val="000000"/>
          <w:sz w:val="28"/>
        </w:rPr>
        <w:t xml:space="preserve"> 5-тармағы мынадай мазмұндағы 1-1) тармақшамен толықтырылсын:</w:t>
      </w:r>
    </w:p>
    <w:bookmarkStart w:name="z130" w:id="115"/>
    <w:p>
      <w:pPr>
        <w:spacing w:after="0"/>
        <w:ind w:left="0"/>
        <w:jc w:val="both"/>
      </w:pPr>
      <w:r>
        <w:rPr>
          <w:rFonts w:ascii="Times New Roman"/>
          <w:b w:val="false"/>
          <w:i w:val="false"/>
          <w:color w:val="000000"/>
          <w:sz w:val="28"/>
        </w:rPr>
        <w:t>
      "1-1)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үшін қажет болатын ақпаратты беру туралы олардың талап етуі бойынша;".</w:t>
      </w:r>
    </w:p>
    <w:bookmarkEnd w:id="115"/>
    <w:bookmarkStart w:name="z131" w:id="116"/>
    <w:p>
      <w:pPr>
        <w:spacing w:after="0"/>
        <w:ind w:left="0"/>
        <w:jc w:val="both"/>
      </w:pPr>
      <w:r>
        <w:rPr>
          <w:rFonts w:ascii="Times New Roman"/>
          <w:b w:val="false"/>
          <w:i w:val="false"/>
          <w:color w:val="000000"/>
          <w:sz w:val="28"/>
        </w:rPr>
        <w:t xml:space="preserve">
      20.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 № 8, 45-құжат; № 20-IV, 113-құжат; № 20-VII, 117-құжат; № 21-I, 128-құжат; № 22-III, 149-құжат; № 22-VI, 159-құжат; № 23-I, 169-құжат; 2016 ж., № 6, 45-құжат; № 12, 87-құжат; 2016 жылғы 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43-баптың</w:t>
      </w:r>
      <w:r>
        <w:rPr>
          <w:rFonts w:ascii="Times New Roman"/>
          <w:b w:val="false"/>
          <w:i w:val="false"/>
          <w:color w:val="000000"/>
          <w:sz w:val="28"/>
        </w:rPr>
        <w:t xml:space="preserve"> 3-тармағы мынадай мазмұндағы 1-1) тармақшамен толықтырылсын:</w:t>
      </w:r>
    </w:p>
    <w:bookmarkStart w:name="z133" w:id="117"/>
    <w:p>
      <w:pPr>
        <w:spacing w:after="0"/>
        <w:ind w:left="0"/>
        <w:jc w:val="both"/>
      </w:pPr>
      <w:r>
        <w:rPr>
          <w:rFonts w:ascii="Times New Roman"/>
          <w:b w:val="false"/>
          <w:i w:val="false"/>
          <w:color w:val="000000"/>
          <w:sz w:val="28"/>
        </w:rPr>
        <w:t>
      "1-1)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үшін қажет болатын ақпаратты беру туралы олардың талап етуі бойынша;".</w:t>
      </w:r>
    </w:p>
    <w:bookmarkEnd w:id="117"/>
    <w:bookmarkStart w:name="z134" w:id="118"/>
    <w:p>
      <w:pPr>
        <w:spacing w:after="0"/>
        <w:ind w:left="0"/>
        <w:jc w:val="both"/>
      </w:pPr>
      <w:r>
        <w:rPr>
          <w:rFonts w:ascii="Times New Roman"/>
          <w:b w:val="false"/>
          <w:i w:val="false"/>
          <w:color w:val="000000"/>
          <w:sz w:val="28"/>
        </w:rPr>
        <w:t xml:space="preserve">
      21.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 2014 ж., № 1, 9-құжат; № 11, 61-құжат; № 14, 84-құжат; № 16, 90-құжат; № 21, 118-құжат; № 23, 143-құжат; 2015 ж., № 20-IV, 113-құжат; № 22-V, 156-құжат; 2016 ж., № 7-I, 50-құжат):</w:t>
      </w:r>
    </w:p>
    <w:bookmarkEnd w:id="118"/>
    <w:bookmarkStart w:name="z135" w:id="119"/>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9"/>
    <w:bookmarkStart w:name="z136" w:id="120"/>
    <w:p>
      <w:pPr>
        <w:spacing w:after="0"/>
        <w:ind w:left="0"/>
        <w:jc w:val="both"/>
      </w:pPr>
      <w:r>
        <w:rPr>
          <w:rFonts w:ascii="Times New Roman"/>
          <w:b w:val="false"/>
          <w:i w:val="false"/>
          <w:color w:val="000000"/>
          <w:sz w:val="28"/>
        </w:rPr>
        <w:t>
      "2) жедел, ведомстволық есепке алуды және жедел-iздестiру, қарсы барлау қызметiн жүзеге асыратын органдармен құпия негiзде ынтымақтасып жұмыс істейтін адамдарды есепке алуды қоспағанда, арнайы есепке алуды жүргiзедi;";</w:t>
      </w:r>
    </w:p>
    <w:bookmarkEnd w:id="120"/>
    <w:bookmarkStart w:name="z137" w:id="121"/>
    <w:p>
      <w:pPr>
        <w:spacing w:after="0"/>
        <w:ind w:left="0"/>
        <w:jc w:val="both"/>
      </w:pPr>
      <w:r>
        <w:rPr>
          <w:rFonts w:ascii="Times New Roman"/>
          <w:b w:val="false"/>
          <w:i w:val="false"/>
          <w:color w:val="000000"/>
          <w:sz w:val="28"/>
        </w:rPr>
        <w:t xml:space="preserve">
      2) 8-баптың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1"/>
    <w:bookmarkStart w:name="z138" w:id="122"/>
    <w:p>
      <w:pPr>
        <w:spacing w:after="0"/>
        <w:ind w:left="0"/>
        <w:jc w:val="both"/>
      </w:pPr>
      <w:r>
        <w:rPr>
          <w:rFonts w:ascii="Times New Roman"/>
          <w:b w:val="false"/>
          <w:i w:val="false"/>
          <w:color w:val="000000"/>
          <w:sz w:val="28"/>
        </w:rPr>
        <w:t>
      "2) Қазақстан Республикасының заңнамасына сәйкес ведомстволық құқықтық статистикалық байқаулар жүргізуге және жедел-iздестiру, қарсы барлау және қызметтік жұмысты қамтамасыз етуге арналған жедел, ведомстволық есепке алуды жүргізуге құқығы бар.".</w:t>
      </w:r>
    </w:p>
    <w:bookmarkEnd w:id="122"/>
    <w:bookmarkStart w:name="z139" w:id="123"/>
    <w:p>
      <w:pPr>
        <w:spacing w:after="0"/>
        <w:ind w:left="0"/>
        <w:jc w:val="both"/>
      </w:pPr>
      <w:r>
        <w:rPr>
          <w:rFonts w:ascii="Times New Roman"/>
          <w:b w:val="false"/>
          <w:i w:val="false"/>
          <w:color w:val="000000"/>
          <w:sz w:val="28"/>
        </w:rPr>
        <w:t xml:space="preserve">
      22.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22-I, 141-құжат; № 22-V, 156-құжат; 2016 ж., № 8-I, 65-құжат; № 8-II, 67-құжат):</w:t>
      </w:r>
    </w:p>
    <w:bookmarkEnd w:id="123"/>
    <w:bookmarkStart w:name="z140" w:id="1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124"/>
    <w:p>
      <w:pPr>
        <w:spacing w:after="0"/>
        <w:ind w:left="0"/>
        <w:jc w:val="both"/>
      </w:pPr>
      <w:r>
        <w:rPr>
          <w:rFonts w:ascii="Times New Roman"/>
          <w:b w:val="false"/>
          <w:i w:val="false"/>
          <w:color w:val="000000"/>
          <w:sz w:val="28"/>
        </w:rPr>
        <w:t>
      "15-бап. Байланыс операторларының, абоненттік нөмірлердің орталықтандырылған дерекқоры операторының, жылжымалы желінің абоненттік құрылғыларының сәйкестендіру кодтарының бірыңғай дерекқоры операторының жедел-іздестіру, қарсы барлау қызметін жүзеге асыратын органдармен өзара іс-қимылы</w:t>
      </w:r>
    </w:p>
    <w:bookmarkStart w:name="z142" w:id="125"/>
    <w:p>
      <w:pPr>
        <w:spacing w:after="0"/>
        <w:ind w:left="0"/>
        <w:jc w:val="both"/>
      </w:pPr>
      <w:r>
        <w:rPr>
          <w:rFonts w:ascii="Times New Roman"/>
          <w:b w:val="false"/>
          <w:i w:val="false"/>
          <w:color w:val="000000"/>
          <w:sz w:val="28"/>
        </w:rPr>
        <w:t>
      1. Қазақстан Республикасының аумағында қызметін жүзеге асыратын байланыс операторлары және (немесе) байланыс желілерін иеленушілер:</w:t>
      </w:r>
    </w:p>
    <w:bookmarkEnd w:id="125"/>
    <w:p>
      <w:pPr>
        <w:spacing w:after="0"/>
        <w:ind w:left="0"/>
        <w:jc w:val="both"/>
      </w:pPr>
      <w:r>
        <w:rPr>
          <w:rFonts w:ascii="Times New Roman"/>
          <w:b w:val="false"/>
          <w:i w:val="false"/>
          <w:color w:val="000000"/>
          <w:sz w:val="28"/>
        </w:rPr>
        <w:t>
      1) байланыс желілерінде жедел-іздестіру, қарсы барлау қызметін жүзеге асыратын органдарды барлық байланыс желілерінде жедел-іздестіру, қарсы барлау іс-шараларын жүргізудің ұйымдастырушылық және техникалық мүмкіндіктерімен қамтамасыз етуге, сондай-ақ аталған іс-шараларды жүргізудің нысандары мен әдістерін ашуға жол бермеу жөнінде шаралар қолдануға;</w:t>
      </w:r>
    </w:p>
    <w:p>
      <w:pPr>
        <w:spacing w:after="0"/>
        <w:ind w:left="0"/>
        <w:jc w:val="both"/>
      </w:pPr>
      <w:r>
        <w:rPr>
          <w:rFonts w:ascii="Times New Roman"/>
          <w:b w:val="false"/>
          <w:i w:val="false"/>
          <w:color w:val="000000"/>
          <w:sz w:val="28"/>
        </w:rPr>
        <w:t>
      2) Қазақстан Республикасының Үкіметі айқындайтын тәртіппен қызметтік ақпаратты жинауды және сақтауды жүзеге асыруға;</w:t>
      </w:r>
    </w:p>
    <w:p>
      <w:pPr>
        <w:spacing w:after="0"/>
        <w:ind w:left="0"/>
        <w:jc w:val="both"/>
      </w:pPr>
      <w:r>
        <w:rPr>
          <w:rFonts w:ascii="Times New Roman"/>
          <w:b w:val="false"/>
          <w:i w:val="false"/>
          <w:color w:val="000000"/>
          <w:sz w:val="28"/>
        </w:rPr>
        <w:t>
      3) байланыс желілерінде жедел-іздестіру, қарсы барлау қызметін жүзеге асыратын органдардың қызметтік ақпаратқа қол жеткізуін қамтамасыз етуге, сондай-ақ аталған іс-шараларды жүргізудің нысандары мен әдістерін ашуға жол бермеу жөнінде шаралар қолдануға;</w:t>
      </w:r>
    </w:p>
    <w:p>
      <w:pPr>
        <w:spacing w:after="0"/>
        <w:ind w:left="0"/>
        <w:jc w:val="both"/>
      </w:pPr>
      <w:r>
        <w:rPr>
          <w:rFonts w:ascii="Times New Roman"/>
          <w:b w:val="false"/>
          <w:i w:val="false"/>
          <w:color w:val="000000"/>
          <w:sz w:val="28"/>
        </w:rPr>
        <w:t>
      4) Қазақстан Республикасының Үкіметі айқындаған, байланыс желілері мен құралдарына қойылатын талаптарға және тәртіпке сәйкес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етуге;</w:t>
      </w:r>
    </w:p>
    <w:p>
      <w:pPr>
        <w:spacing w:after="0"/>
        <w:ind w:left="0"/>
        <w:jc w:val="both"/>
      </w:pPr>
      <w:r>
        <w:rPr>
          <w:rFonts w:ascii="Times New Roman"/>
          <w:b w:val="false"/>
          <w:i w:val="false"/>
          <w:color w:val="000000"/>
          <w:sz w:val="28"/>
        </w:rPr>
        <w:t>
      5) байланыс қызметтерін көрсету қағидаларына сәйкес жасалатын байланыс қызметтерін көрсету туралы тиісті шарт жасалған кезде ғана байланыс қызметтерін көрсетуді, сол сияқты байланыс операторы өкілінің абоненттік нөмірлерді таратуын қамтамасыз етуге міндетті.</w:t>
      </w:r>
    </w:p>
    <w:bookmarkStart w:name="z143" w:id="126"/>
    <w:p>
      <w:pPr>
        <w:spacing w:after="0"/>
        <w:ind w:left="0"/>
        <w:jc w:val="both"/>
      </w:pPr>
      <w:r>
        <w:rPr>
          <w:rFonts w:ascii="Times New Roman"/>
          <w:b w:val="false"/>
          <w:i w:val="false"/>
          <w:color w:val="000000"/>
          <w:sz w:val="28"/>
        </w:rPr>
        <w:t>
      2. Ұялы байланыс операторлары өз желілерінде жұмыс істейтін жылжымалы желінің абоненттік құрылғыларының сәйкестендіру кодтарының тізілімін жүргізуге міндетті.</w:t>
      </w:r>
    </w:p>
    <w:bookmarkEnd w:id="126"/>
    <w:p>
      <w:pPr>
        <w:spacing w:after="0"/>
        <w:ind w:left="0"/>
        <w:jc w:val="both"/>
      </w:pPr>
      <w:r>
        <w:rPr>
          <w:rFonts w:ascii="Times New Roman"/>
          <w:b w:val="false"/>
          <w:i w:val="false"/>
          <w:color w:val="000000"/>
          <w:sz w:val="28"/>
        </w:rPr>
        <w:t>
      Желіде сәйкестендіру кодтары бірдей бірнеше жылжымалы желінің абоненттік құрылғылары байқалған жағдайда, ұялы байланыс операторы бұл туралы жедел-іздестіру қызметін жүзеге асыратын тиісті органдарды Қазақстан Республикасының Үкіметі айқындайтын тәртіппен хабардар етуге міндетті.</w:t>
      </w:r>
    </w:p>
    <w:bookmarkStart w:name="z144" w:id="127"/>
    <w:p>
      <w:pPr>
        <w:spacing w:after="0"/>
        <w:ind w:left="0"/>
        <w:jc w:val="both"/>
      </w:pPr>
      <w:r>
        <w:rPr>
          <w:rFonts w:ascii="Times New Roman"/>
          <w:b w:val="false"/>
          <w:i w:val="false"/>
          <w:color w:val="000000"/>
          <w:sz w:val="28"/>
        </w:rPr>
        <w:t>
      3. Абоненттік нөмірлердің орталықтандырылған дерекқорының операторы байланыс желілерінде жедел-іздестіру, қарсы барлау қызметін жүзеге асыратын органдардың ұялы байланыстың абоненттік нөмірлері туралы мәліметтерге қол жеткізуін қамтамасыз етуге міндетті.</w:t>
      </w:r>
    </w:p>
    <w:bookmarkEnd w:id="127"/>
    <w:bookmarkStart w:name="z145" w:id="128"/>
    <w:p>
      <w:pPr>
        <w:spacing w:after="0"/>
        <w:ind w:left="0"/>
        <w:jc w:val="both"/>
      </w:pPr>
      <w:r>
        <w:rPr>
          <w:rFonts w:ascii="Times New Roman"/>
          <w:b w:val="false"/>
          <w:i w:val="false"/>
          <w:color w:val="000000"/>
          <w:sz w:val="28"/>
        </w:rPr>
        <w:t>
      4. Жылжымалы желінің абоненттік құрылғыларының сәйкестендіру кодтарының бірыңғай дерекқорының операторы байланыс желілерінде жедел-іздестіру, қарсы барлау қызметін жүзеге асыратын органдардың жылжымалы желінің абоненттік құрылғыларын тіркеу қағидаларына сәйкес жылжымалы желінің абоненттік құрылғыларының сәйкестендіру кодтарының бірыңғай дерекқорына қол жеткізуін қамтамасыз етуге міндетті.</w:t>
      </w:r>
    </w:p>
    <w:bookmarkEnd w:id="128"/>
    <w:bookmarkStart w:name="z146" w:id="129"/>
    <w:p>
      <w:pPr>
        <w:spacing w:after="0"/>
        <w:ind w:left="0"/>
        <w:jc w:val="both"/>
      </w:pPr>
      <w:r>
        <w:rPr>
          <w:rFonts w:ascii="Times New Roman"/>
          <w:b w:val="false"/>
          <w:i w:val="false"/>
          <w:color w:val="000000"/>
          <w:sz w:val="28"/>
        </w:rPr>
        <w:t>
      5. Байланыс операторларының, абоненттік нөмірлердің орталықтандырылған дерекқоры операторының, жылжымалы желінің абоненттік құрылғыларының сәйкестендіру кодтарының бірыңғай дерекқоры операторының жедел-іздестіру, қарсы барлау қызметін жүзеге асыратын органдармен өзара қарым-қатынастары "Жедел-iздестiру қызметi туралы", "Қарсы барлау қызметі туралы" Қазақстан Республикасының заңдарына және осы Заңға сәйкес реттеледі.</w:t>
      </w:r>
    </w:p>
    <w:bookmarkEnd w:id="129"/>
    <w:bookmarkStart w:name="z147" w:id="130"/>
    <w:p>
      <w:pPr>
        <w:spacing w:after="0"/>
        <w:ind w:left="0"/>
        <w:jc w:val="both"/>
      </w:pPr>
      <w:r>
        <w:rPr>
          <w:rFonts w:ascii="Times New Roman"/>
          <w:b w:val="false"/>
          <w:i w:val="false"/>
          <w:color w:val="000000"/>
          <w:sz w:val="28"/>
        </w:rPr>
        <w:t>
      6. Ұялы байланыс операторлары жылжымалы желінің абоненттік құрылғыларын тіркеу қағидаларына сәйкес абоненттік құрылғыны иеленушінің өтініші бойынша өз желісіндегі абоненттік құрылғының жұмысын сәйкестендіру коды бойынша тоқтата тұруға не қайта бастауға міндетті.";</w:t>
      </w:r>
    </w:p>
    <w:bookmarkEnd w:id="130"/>
    <w:bookmarkStart w:name="z148" w:id="131"/>
    <w:p>
      <w:pPr>
        <w:spacing w:after="0"/>
        <w:ind w:left="0"/>
        <w:jc w:val="both"/>
      </w:pPr>
      <w:r>
        <w:rPr>
          <w:rFonts w:ascii="Times New Roman"/>
          <w:b w:val="false"/>
          <w:i w:val="false"/>
          <w:color w:val="000000"/>
          <w:sz w:val="28"/>
        </w:rPr>
        <w:t xml:space="preserve">
      2) 21-баптың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w:t>
      </w:r>
    </w:p>
    <w:bookmarkEnd w:id="131"/>
    <w:bookmarkStart w:name="z149" w:id="132"/>
    <w:p>
      <w:pPr>
        <w:spacing w:after="0"/>
        <w:ind w:left="0"/>
        <w:jc w:val="both"/>
      </w:pPr>
      <w:r>
        <w:rPr>
          <w:rFonts w:ascii="Times New Roman"/>
          <w:b w:val="false"/>
          <w:i w:val="false"/>
          <w:color w:val="000000"/>
          <w:sz w:val="28"/>
        </w:rPr>
        <w:t>
      "Телекоммуникациялар желiлерiн құру кезiнде байланыс операторлары желiлер жабдығының жедел-iздестiру, қарсы барлау iс-шараларын жүргiзуді қамтамасыз ету жөнiндегi талаптарды белгiлейтiн ұлттық стандарттарға технологиялық тұрғыдан сәйкес болуын қамтамасыз етедi.";</w:t>
      </w:r>
    </w:p>
    <w:bookmarkEnd w:id="132"/>
    <w:bookmarkStart w:name="z150" w:id="133"/>
    <w:p>
      <w:pPr>
        <w:spacing w:after="0"/>
        <w:ind w:left="0"/>
        <w:jc w:val="both"/>
      </w:pPr>
      <w:r>
        <w:rPr>
          <w:rFonts w:ascii="Times New Roman"/>
          <w:b w:val="false"/>
          <w:i w:val="false"/>
          <w:color w:val="000000"/>
          <w:sz w:val="28"/>
        </w:rPr>
        <w:t xml:space="preserve">
      3) 23-баптың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133"/>
    <w:bookmarkStart w:name="z151" w:id="134"/>
    <w:p>
      <w:pPr>
        <w:spacing w:after="0"/>
        <w:ind w:left="0"/>
        <w:jc w:val="both"/>
      </w:pPr>
      <w:r>
        <w:rPr>
          <w:rFonts w:ascii="Times New Roman"/>
          <w:b w:val="false"/>
          <w:i w:val="false"/>
          <w:color w:val="000000"/>
          <w:sz w:val="28"/>
        </w:rPr>
        <w:t>
      "8. Бейбiт уақытта жедел жағдай шиеленiскен, аса маңызды жұмыстар мен iс-шаралар жүргізілген кезде байланыс операторлары жедел iздестiру, қарсы барлау қызметiн жүзеге асыратын немесе аса маңызды жұмыстар мен iс-шараларды жүргiзуге өкілеттiктері бар байланыс қызметтерiн пайдаланушыларға шарттарды ресiмдемей, уақытша жалға беру шартымен, шығындарға кейiннен өтемақы төлей отырып, қажет болғанда ортақ пайдаланылатын телекоммуникациялар желiсiнің жұмыс арналарын пайдаланып, жеке өтiнiмдер бойынша қосымша арналар мен тiкелей байланыс жолдарын бөліп береді.".</w:t>
      </w:r>
    </w:p>
    <w:bookmarkEnd w:id="134"/>
    <w:bookmarkStart w:name="z152" w:id="135"/>
    <w:p>
      <w:pPr>
        <w:spacing w:after="0"/>
        <w:ind w:left="0"/>
        <w:jc w:val="both"/>
      </w:pPr>
      <w:r>
        <w:rPr>
          <w:rFonts w:ascii="Times New Roman"/>
          <w:b w:val="false"/>
          <w:i w:val="false"/>
          <w:color w:val="000000"/>
          <w:sz w:val="28"/>
        </w:rPr>
        <w:t xml:space="preserve">
      23. "Экстремизмге қарсы іс-қимыл туралы" 2005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3-құжат; № 13, 53-құжат; 2010 ж., № 10, 48-құжат; 2011 ж., № 17, 136-құжат; 2012 ж., № 4, 32-құжат; 2014 ж., № 8, 49-құжат; № 14, 84-құжат; № 21, 118, 122-құжаттар, 2015 ж., № 22-I, 140-құжат):</w:t>
      </w:r>
    </w:p>
    <w:bookmarkEnd w:id="135"/>
    <w:bookmarkStart w:name="z153" w:id="136"/>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36"/>
    <w:bookmarkStart w:name="z154" w:id="137"/>
    <w:p>
      <w:pPr>
        <w:spacing w:after="0"/>
        <w:ind w:left="0"/>
        <w:jc w:val="both"/>
      </w:pPr>
      <w:r>
        <w:rPr>
          <w:rFonts w:ascii="Times New Roman"/>
          <w:b w:val="false"/>
          <w:i w:val="false"/>
          <w:color w:val="000000"/>
          <w:sz w:val="28"/>
        </w:rPr>
        <w:t>
      "4) Қазақстан Республикасының ұлттық қауiпсiздiк органдары жедел-iздестiру, қарсы барлау iс-шараларын жүргiзедi және Қазақстан Республикасының заңнамасына сәйкес мемлекеттiк органдардың уәждi қорытындылары бойынша өздерiнiң әрекеттерiмен қоғам мен мемлекет қауiпсiздiгiне қатер төндiретiн немесе нұқсан келтiретiн шетелдiктер мен азаматтығы жоқ адамдардың Қазақстан Республикасына кiруiне жол бермеу жөнiндегi шараларды жүзеге асырады;";</w:t>
      </w:r>
    </w:p>
    <w:bookmarkEnd w:id="137"/>
    <w:bookmarkStart w:name="z155" w:id="138"/>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редакцияда жазылсын:</w:t>
      </w:r>
    </w:p>
    <w:bookmarkEnd w:id="138"/>
    <w:bookmarkStart w:name="z156" w:id="139"/>
    <w:p>
      <w:pPr>
        <w:spacing w:after="0"/>
        <w:ind w:left="0"/>
        <w:jc w:val="both"/>
      </w:pPr>
      <w:r>
        <w:rPr>
          <w:rFonts w:ascii="Times New Roman"/>
          <w:b w:val="false"/>
          <w:i w:val="false"/>
          <w:color w:val="000000"/>
          <w:sz w:val="28"/>
        </w:rPr>
        <w:t>
      "2. Экстремизмге қарсы iс-қимылды жүзеге асыратын Қазақстан Республикасының мемлекеттiк органдары шет мемлекеттердiң құзыреттi органдарымен, халықаралық құқық қорғау ұйымдарымен ынтымақтастық орнатады, Қазақстан Республикасының заңнамасына және (немесе) халықаралық шарттарға сәйкес Қазақстан Республикасының немесе басқа мемлекеттердiң аумағында жедел-iздестiру, қарсы барлау iс-шараларын жүргiзедi.".</w:t>
      </w:r>
    </w:p>
    <w:bookmarkEnd w:id="139"/>
    <w:bookmarkStart w:name="z157" w:id="140"/>
    <w:p>
      <w:pPr>
        <w:spacing w:after="0"/>
        <w:ind w:left="0"/>
        <w:jc w:val="both"/>
      </w:pPr>
      <w:r>
        <w:rPr>
          <w:rFonts w:ascii="Times New Roman"/>
          <w:b w:val="false"/>
          <w:i w:val="false"/>
          <w:color w:val="000000"/>
          <w:sz w:val="28"/>
        </w:rPr>
        <w:t xml:space="preserve">
      24.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 2014 ж., № 1, 4, 9-құжаттар; № 10, 52-құжат; № 11, 61-құжат; № 16, 90-құжат; № 19-I, 19-II, 96-құжат; № 23, 143-құжат; 2015 ж., № 19-I, 101-құжат; № 20-IV, 113-құжат; № 22-III, 149-құжат; 2016 ж., № 7-II, 55-құжат):</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24-баптың</w:t>
      </w:r>
      <w:r>
        <w:rPr>
          <w:rFonts w:ascii="Times New Roman"/>
          <w:b w:val="false"/>
          <w:i w:val="false"/>
          <w:color w:val="000000"/>
          <w:sz w:val="28"/>
        </w:rPr>
        <w:t xml:space="preserve"> 3-тармағы мынадай мазмұндағы 1-1) тармақшамен толықтырылсын:</w:t>
      </w:r>
    </w:p>
    <w:bookmarkStart w:name="z159" w:id="141"/>
    <w:p>
      <w:pPr>
        <w:spacing w:after="0"/>
        <w:ind w:left="0"/>
        <w:jc w:val="both"/>
      </w:pPr>
      <w:r>
        <w:rPr>
          <w:rFonts w:ascii="Times New Roman"/>
          <w:b w:val="false"/>
          <w:i w:val="false"/>
          <w:color w:val="000000"/>
          <w:sz w:val="28"/>
        </w:rPr>
        <w:t>
      "1-1)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үшін қажетті ақпаратты беру туралы олардың талап етуі бойынша;".</w:t>
      </w:r>
    </w:p>
    <w:bookmarkEnd w:id="141"/>
    <w:bookmarkStart w:name="z160" w:id="142"/>
    <w:p>
      <w:pPr>
        <w:spacing w:after="0"/>
        <w:ind w:left="0"/>
        <w:jc w:val="both"/>
      </w:pPr>
      <w:r>
        <w:rPr>
          <w:rFonts w:ascii="Times New Roman"/>
          <w:b w:val="false"/>
          <w:i w:val="false"/>
          <w:color w:val="000000"/>
          <w:sz w:val="28"/>
        </w:rPr>
        <w:t xml:space="preserve">
      25.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1, 3-құжат; 2012 ж., № 4, 32-құжат; № 5, 41-құжат; № 8, 63-құжат; 2013 ж., № 2, 10-құжат; 2014 ж., № 7, 33-құжат; № 14, 84-құжат; № 21, 118-құжат; 2015 ж., № 22-V, 156-құжат):</w:t>
      </w:r>
    </w:p>
    <w:bookmarkEnd w:id="142"/>
    <w:bookmarkStart w:name="z161" w:id="1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w:t>
      </w:r>
      <w:r>
        <w:rPr>
          <w:rFonts w:ascii="Times New Roman"/>
          <w:b w:val="false"/>
          <w:i w:val="false"/>
          <w:color w:val="000000"/>
          <w:sz w:val="28"/>
        </w:rPr>
        <w:t xml:space="preserve"> мынадай мазмұндағы 9-1) тармақшамен толықтырылсын:</w:t>
      </w:r>
    </w:p>
    <w:bookmarkEnd w:id="143"/>
    <w:bookmarkStart w:name="z162" w:id="144"/>
    <w:p>
      <w:pPr>
        <w:spacing w:after="0"/>
        <w:ind w:left="0"/>
        <w:jc w:val="both"/>
      </w:pPr>
      <w:r>
        <w:rPr>
          <w:rFonts w:ascii="Times New Roman"/>
          <w:b w:val="false"/>
          <w:i w:val="false"/>
          <w:color w:val="000000"/>
          <w:sz w:val="28"/>
        </w:rPr>
        <w:t>
      "9-1) Қазақстан Республикасының заңнамасына сәйкес қарсы барлау қызметін жүзеге асыру;";</w:t>
      </w:r>
    </w:p>
    <w:bookmarkEnd w:id="144"/>
    <w:bookmarkStart w:name="z163" w:id="1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9-1-бап</w:t>
      </w:r>
      <w:r>
        <w:rPr>
          <w:rFonts w:ascii="Times New Roman"/>
          <w:b w:val="false"/>
          <w:i w:val="false"/>
          <w:color w:val="000000"/>
          <w:sz w:val="28"/>
        </w:rPr>
        <w:t xml:space="preserve"> мынадай редакцияда жазылсын:</w:t>
      </w:r>
    </w:p>
    <w:bookmarkEnd w:id="145"/>
    <w:p>
      <w:pPr>
        <w:spacing w:after="0"/>
        <w:ind w:left="0"/>
        <w:jc w:val="both"/>
      </w:pPr>
      <w:r>
        <w:rPr>
          <w:rFonts w:ascii="Times New Roman"/>
          <w:b w:val="false"/>
          <w:i w:val="false"/>
          <w:color w:val="000000"/>
          <w:sz w:val="28"/>
        </w:rPr>
        <w:t>
      "9-1-бап. Қазақстан Республикасы Қорғаныс министрлігінің әскери барлау органдарының құзыреті</w:t>
      </w:r>
    </w:p>
    <w:bookmarkStart w:name="z165" w:id="146"/>
    <w:p>
      <w:pPr>
        <w:spacing w:after="0"/>
        <w:ind w:left="0"/>
        <w:jc w:val="both"/>
      </w:pPr>
      <w:r>
        <w:rPr>
          <w:rFonts w:ascii="Times New Roman"/>
          <w:b w:val="false"/>
          <w:i w:val="false"/>
          <w:color w:val="000000"/>
          <w:sz w:val="28"/>
        </w:rPr>
        <w:t xml:space="preserve">
      Қазақстан Республикасы Қорғаныс министрлігінің әскери барлау органдарының құзыретіне, осы Заңның </w:t>
      </w:r>
      <w:r>
        <w:rPr>
          <w:rFonts w:ascii="Times New Roman"/>
          <w:b w:val="false"/>
          <w:i w:val="false"/>
          <w:color w:val="000000"/>
          <w:sz w:val="28"/>
        </w:rPr>
        <w:t>9-бабының</w:t>
      </w:r>
      <w:r>
        <w:rPr>
          <w:rFonts w:ascii="Times New Roman"/>
          <w:b w:val="false"/>
          <w:i w:val="false"/>
          <w:color w:val="000000"/>
          <w:sz w:val="28"/>
        </w:rPr>
        <w:t xml:space="preserve"> 2)– 4), 7), 9-1), 10), 14), 16), 20-1), 20-2) және 26) тармақшаларын қоспағанда, осы Заңның 8-бабында көзделген ережелерден басқа, 9-бабының ережелері жатады.".</w:t>
      </w:r>
    </w:p>
    <w:bookmarkEnd w:id="146"/>
    <w:bookmarkStart w:name="z206" w:id="147"/>
    <w:p>
      <w:pPr>
        <w:spacing w:after="0"/>
        <w:ind w:left="0"/>
        <w:jc w:val="both"/>
      </w:pPr>
      <w:r>
        <w:rPr>
          <w:rFonts w:ascii="Times New Roman"/>
          <w:b w:val="false"/>
          <w:i w:val="false"/>
          <w:color w:val="000000"/>
          <w:sz w:val="28"/>
        </w:rPr>
        <w:t xml:space="preserve">
      26.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61-құжат; № 14, 84-құжат; № 16, 90-құжат; № 21, 118, 122-құжаттар; 2015 ж., № 20-IV, 113-құжат; № 21-II, 130-құжат; № 22-V, 154, 156-құжаттар; № 23-II, 172-құжат; 2016 ж., № 7-I, 50-құжат; № 12, 87-құжат):</w:t>
      </w:r>
    </w:p>
    <w:bookmarkEnd w:id="147"/>
    <w:bookmarkStart w:name="z166" w:id="148"/>
    <w:p>
      <w:pPr>
        <w:spacing w:after="0"/>
        <w:ind w:left="0"/>
        <w:jc w:val="both"/>
      </w:pPr>
      <w:r>
        <w:rPr>
          <w:rFonts w:ascii="Times New Roman"/>
          <w:b w:val="false"/>
          <w:i w:val="false"/>
          <w:color w:val="000000"/>
          <w:sz w:val="28"/>
        </w:rPr>
        <w:t xml:space="preserve">
      1) 6-баптың 1-тармағының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48"/>
    <w:p>
      <w:pPr>
        <w:spacing w:after="0"/>
        <w:ind w:left="0"/>
        <w:jc w:val="both"/>
      </w:pPr>
      <w:r>
        <w:rPr>
          <w:rFonts w:ascii="Times New Roman"/>
          <w:b w:val="false"/>
          <w:i w:val="false"/>
          <w:color w:val="000000"/>
          <w:sz w:val="28"/>
        </w:rPr>
        <w:t>
      "9) шет мемлекеттердің арнаулы қызметтерінің, өзге де шетелдік ұйымдардың және жекелеген адамдардың ұлттық қауіпсіздікке нұқсан келтіруге бағытталған барлау-нұқсан келтіру әрекеті;";</w:t>
      </w:r>
    </w:p>
    <w:bookmarkStart w:name="z167" w:id="149"/>
    <w:p>
      <w:pPr>
        <w:spacing w:after="0"/>
        <w:ind w:left="0"/>
        <w:jc w:val="both"/>
      </w:pPr>
      <w:r>
        <w:rPr>
          <w:rFonts w:ascii="Times New Roman"/>
          <w:b w:val="false"/>
          <w:i w:val="false"/>
          <w:color w:val="000000"/>
          <w:sz w:val="28"/>
        </w:rPr>
        <w:t xml:space="preserve">
      2) 23-баптың 6-тармағының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49"/>
    <w:p>
      <w:pPr>
        <w:spacing w:after="0"/>
        <w:ind w:left="0"/>
        <w:jc w:val="both"/>
      </w:pPr>
      <w:r>
        <w:rPr>
          <w:rFonts w:ascii="Times New Roman"/>
          <w:b w:val="false"/>
          <w:i w:val="false"/>
          <w:color w:val="000000"/>
          <w:sz w:val="28"/>
        </w:rPr>
        <w:t>
      "8) жедел-iздестiру, қарсы барлау іс-шараларын қамтамасыз ету жөнiндегi нормативтiк құқықтық актiлердiң талаптарына сәйкес келмейтiн байланыс желiлерiн пайдалануға беруге тыйым салынады.".</w:t>
      </w:r>
    </w:p>
    <w:bookmarkStart w:name="z168" w:id="150"/>
    <w:p>
      <w:pPr>
        <w:spacing w:after="0"/>
        <w:ind w:left="0"/>
        <w:jc w:val="both"/>
      </w:pPr>
      <w:r>
        <w:rPr>
          <w:rFonts w:ascii="Times New Roman"/>
          <w:b w:val="false"/>
          <w:i w:val="false"/>
          <w:color w:val="000000"/>
          <w:sz w:val="28"/>
        </w:rPr>
        <w:t xml:space="preserve">
      27.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4, 31-құжат; 2013 ж., № 2, 10-құжат; № 14, 72-құжат; 2014 ж., № 7, 37-құжат; № 8, 49-құжат; № 14, 84-құжат; № 16, 90-құжат; № 19-I, 19-II, 96-құжат; 2015 ж., № 1, 2-құжат; № 15, 78-құжат; № 21-III, 135-құжат; № 22-II, 148-құжат; № 22-III, 149-құжат; № 22-V, 154-құжат; 2016 ж., № 7-I, 49-құжат):</w:t>
      </w:r>
    </w:p>
    <w:bookmarkEnd w:id="150"/>
    <w:bookmarkStart w:name="z169" w:id="1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екінші бөлігі мынадай редакцияда жазылсын:</w:t>
      </w:r>
    </w:p>
    <w:bookmarkEnd w:id="151"/>
    <w:p>
      <w:pPr>
        <w:spacing w:after="0"/>
        <w:ind w:left="0"/>
        <w:jc w:val="both"/>
      </w:pPr>
      <w:r>
        <w:rPr>
          <w:rFonts w:ascii="Times New Roman"/>
          <w:b w:val="false"/>
          <w:i w:val="false"/>
          <w:color w:val="000000"/>
          <w:sz w:val="28"/>
        </w:rPr>
        <w:t xml:space="preserve">
      "Арнаулы мемлекеттік органдардың әскери қызметшілері қызметін осы Заңның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36-1,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75-баптарында</w:t>
      </w:r>
      <w:r>
        <w:rPr>
          <w:rFonts w:ascii="Times New Roman"/>
          <w:b w:val="false"/>
          <w:i w:val="false"/>
          <w:color w:val="000000"/>
          <w:sz w:val="28"/>
        </w:rPr>
        <w:t xml:space="preserve"> көзделген ерекшеліктер ескеріле отырып, Қазақстан Республикасының әскери қызмет және әскери қызметшілердің мәртебесі туралы заңнамасына сәйкес өткереді.";</w:t>
      </w:r>
    </w:p>
    <w:bookmarkStart w:name="z170" w:id="152"/>
    <w:p>
      <w:pPr>
        <w:spacing w:after="0"/>
        <w:ind w:left="0"/>
        <w:jc w:val="both"/>
      </w:pPr>
      <w:r>
        <w:rPr>
          <w:rFonts w:ascii="Times New Roman"/>
          <w:b w:val="false"/>
          <w:i w:val="false"/>
          <w:color w:val="000000"/>
          <w:sz w:val="28"/>
        </w:rPr>
        <w:t xml:space="preserve">
      2) 15-баптың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 мынадай редакцияда жазылсын:</w:t>
      </w:r>
    </w:p>
    <w:bookmarkEnd w:id="152"/>
    <w:p>
      <w:pPr>
        <w:spacing w:after="0"/>
        <w:ind w:left="0"/>
        <w:jc w:val="both"/>
      </w:pPr>
      <w:r>
        <w:rPr>
          <w:rFonts w:ascii="Times New Roman"/>
          <w:b w:val="false"/>
          <w:i w:val="false"/>
          <w:color w:val="000000"/>
          <w:sz w:val="28"/>
        </w:rPr>
        <w:t>
      "Жауынгерлік іс-қимылдарынан, төтенше жағдайлар ахуалында тапсырмаларды орындаудан, сондай-ақ жедел-іздестіру, қарсы барлау іс-шараларын өткізуден басқа жағдайларда, бұйрықтар тек қана жазбаша түрде беріледі.";</w:t>
      </w:r>
    </w:p>
    <w:bookmarkStart w:name="z171" w:id="1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36-бап</w:t>
      </w:r>
      <w:r>
        <w:rPr>
          <w:rFonts w:ascii="Times New Roman"/>
          <w:b w:val="false"/>
          <w:i w:val="false"/>
          <w:color w:val="000000"/>
          <w:sz w:val="28"/>
        </w:rPr>
        <w:t xml:space="preserve"> мынадай мазмұндағы 8-тармақпен толықтырылсын:</w:t>
      </w:r>
    </w:p>
    <w:bookmarkEnd w:id="153"/>
    <w:p>
      <w:pPr>
        <w:spacing w:after="0"/>
        <w:ind w:left="0"/>
        <w:jc w:val="both"/>
      </w:pPr>
      <w:r>
        <w:rPr>
          <w:rFonts w:ascii="Times New Roman"/>
          <w:b w:val="false"/>
          <w:i w:val="false"/>
          <w:color w:val="000000"/>
          <w:sz w:val="28"/>
        </w:rPr>
        <w:t>
      "8. Қызметкерлерді арнаулы мемлекеттік органдарға іссапарға жіберудің және олардың қызмет өткеруінің ерекшеліктері осы Заңның 36-1-бабында айқындалады.";</w:t>
      </w:r>
    </w:p>
    <w:bookmarkStart w:name="z172" w:id="154"/>
    <w:p>
      <w:pPr>
        <w:spacing w:after="0"/>
        <w:ind w:left="0"/>
        <w:jc w:val="both"/>
      </w:pPr>
      <w:r>
        <w:rPr>
          <w:rFonts w:ascii="Times New Roman"/>
          <w:b w:val="false"/>
          <w:i w:val="false"/>
          <w:color w:val="000000"/>
          <w:sz w:val="28"/>
        </w:rPr>
        <w:t>
      4) мынадай мазмұндағы 36-1-баппен толықтырылсын:</w:t>
      </w:r>
    </w:p>
    <w:bookmarkEnd w:id="154"/>
    <w:p>
      <w:pPr>
        <w:spacing w:after="0"/>
        <w:ind w:left="0"/>
        <w:jc w:val="both"/>
      </w:pPr>
      <w:r>
        <w:rPr>
          <w:rFonts w:ascii="Times New Roman"/>
          <w:b w:val="false"/>
          <w:i w:val="false"/>
          <w:color w:val="000000"/>
          <w:sz w:val="28"/>
        </w:rPr>
        <w:t>
      "36-1-бап. Қызметкерлерді арнаулы мемлекеттік органдарға іссапарға жіберудің және олардың қызмет өткеруінің ерекшеліктері</w:t>
      </w:r>
    </w:p>
    <w:bookmarkStart w:name="z174" w:id="155"/>
    <w:p>
      <w:pPr>
        <w:spacing w:after="0"/>
        <w:ind w:left="0"/>
        <w:jc w:val="both"/>
      </w:pPr>
      <w:r>
        <w:rPr>
          <w:rFonts w:ascii="Times New Roman"/>
          <w:b w:val="false"/>
          <w:i w:val="false"/>
          <w:color w:val="000000"/>
          <w:sz w:val="28"/>
        </w:rPr>
        <w:t>
      1. Қызметкерлерді арнаулы мемлекеттік органдарға іссапарға жіберудің және олардың қызмет өткеруінің ерекшеліктері арнаулы мемлекеттік органдардың бірінші басшыларының бірлескен нормативтік құқықтық актісінде айқындалады.</w:t>
      </w:r>
    </w:p>
    <w:bookmarkEnd w:id="155"/>
    <w:bookmarkStart w:name="z175" w:id="156"/>
    <w:p>
      <w:pPr>
        <w:spacing w:after="0"/>
        <w:ind w:left="0"/>
        <w:jc w:val="both"/>
      </w:pPr>
      <w:r>
        <w:rPr>
          <w:rFonts w:ascii="Times New Roman"/>
          <w:b w:val="false"/>
          <w:i w:val="false"/>
          <w:color w:val="000000"/>
          <w:sz w:val="28"/>
        </w:rPr>
        <w:t>
      2. Iссапарға жiберiлген қызметкерлерге лауазымдық айлықақылар, қызмет өткерудің ерекше жағдайлары үшін үстемеақылар және Қазақстан Республикасының заңнамасында белгіленген басқа да үстемеақылар, сауықтыруға арналған жәрдемақылар, сыйлықақылар, арнаулы мемлекеттік органдардың қызметкерлеріне тұрғынжайды ұстауға және коммуналдық қызмет көрсетулерге ақы төлеуге арналған ақшалай өтемақы, бір елді мекеннен ара қашықтығы елу километрден асатын екінші бір елді мекенге көшумен байланысты болатын қызмет бабындағы ауысу кезінде қызметкерге және оның отбасы мүшелеріне Қазақстан Республикасының заңнамасында белгіленген тәртіппен көтерме жәрдемақы төлеу, қызмет бабындағы ауысу кезінде салмағы жиырма тоннаға дейінгі жеке мүлкін тасымалдау бойынша шығындарды, сондай-ақ емделуге жұмсалған қаражатты өтеу олар іссапарға жіберілген арнаулы мемлекеттік органды ұстауға көзделген қаражат есебiнен жүргiзiледi.</w:t>
      </w:r>
    </w:p>
    <w:bookmarkEnd w:id="156"/>
    <w:p>
      <w:pPr>
        <w:spacing w:after="0"/>
        <w:ind w:left="0"/>
        <w:jc w:val="both"/>
      </w:pPr>
      <w:r>
        <w:rPr>
          <w:rFonts w:ascii="Times New Roman"/>
          <w:b w:val="false"/>
          <w:i w:val="false"/>
          <w:color w:val="000000"/>
          <w:sz w:val="28"/>
        </w:rPr>
        <w:t>
      Iссапарға жiберiлген қызметкерлерге сыйлықақы беру олар іссапарға жіберілген арнаулы мемлекеттік органның қызметкерлерi үшiн айқындалған тәртiппен лауазымдық айлықақылар негiзге алына отырып жүзеге асырылады.</w:t>
      </w:r>
    </w:p>
    <w:bookmarkStart w:name="z176" w:id="157"/>
    <w:p>
      <w:pPr>
        <w:spacing w:after="0"/>
        <w:ind w:left="0"/>
        <w:jc w:val="both"/>
      </w:pPr>
      <w:r>
        <w:rPr>
          <w:rFonts w:ascii="Times New Roman"/>
          <w:b w:val="false"/>
          <w:i w:val="false"/>
          <w:color w:val="000000"/>
          <w:sz w:val="28"/>
        </w:rPr>
        <w:t>
      3. Арнаулы атағы бойынша айлықақы төлеу, тұрғын үй төлемдері, қызмет өткеру кезеңiнде қызметкер қайтыс болған (қаза тапқан) жағдайдағы, оған мүгедектiк белгіленген кездегі немесе ол міндеттерін атқаруға байланысты мертіккен жағдайдағы біржолғы өтемақылар, сондай-ақ арнаулы киім нысанымен және басқа да заттай мүлікпен қамтамасыз ету қызметкерлерді іссапарға жіберген арнаулы мемлекеттік органды ұстауға көзделген қаражат есебiнен жүргiзiледi.";</w:t>
      </w:r>
    </w:p>
    <w:bookmarkEnd w:id="157"/>
    <w:bookmarkStart w:name="z177" w:id="158"/>
    <w:p>
      <w:pPr>
        <w:spacing w:after="0"/>
        <w:ind w:left="0"/>
        <w:jc w:val="both"/>
      </w:pPr>
      <w:r>
        <w:rPr>
          <w:rFonts w:ascii="Times New Roman"/>
          <w:b w:val="false"/>
          <w:i w:val="false"/>
          <w:color w:val="000000"/>
          <w:sz w:val="28"/>
        </w:rPr>
        <w:t xml:space="preserve">
      5) 83-баптың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58"/>
    <w:p>
      <w:pPr>
        <w:spacing w:after="0"/>
        <w:ind w:left="0"/>
        <w:jc w:val="both"/>
      </w:pPr>
      <w:r>
        <w:rPr>
          <w:rFonts w:ascii="Times New Roman"/>
          <w:b w:val="false"/>
          <w:i w:val="false"/>
          <w:color w:val="000000"/>
          <w:sz w:val="28"/>
        </w:rPr>
        <w:t>
      "2. Барлау, қарсы барлау, жедел-іздестіру қызметін астыртын (жасырын) нысанда жүзеге асыруға байланысты шығыстарды қаржыландыру тәртібі арнаулы мемлекеттік органдардың нормативтік құқықтық актілерінде айқындалады.".</w:t>
      </w:r>
    </w:p>
    <w:bookmarkStart w:name="z178" w:id="159"/>
    <w:p>
      <w:pPr>
        <w:spacing w:after="0"/>
        <w:ind w:left="0"/>
        <w:jc w:val="both"/>
      </w:pPr>
      <w:r>
        <w:rPr>
          <w:rFonts w:ascii="Times New Roman"/>
          <w:b w:val="false"/>
          <w:i w:val="false"/>
          <w:color w:val="000000"/>
          <w:sz w:val="28"/>
        </w:rPr>
        <w:t xml:space="preserve">
      28.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 19-I, 19-II, 96-құжат; № 22, 131-құжат; № 23, 143-құжат; 2015 ж., № 22-VI, 159-құжат; 2016 ж., № 6, 45-құжат):</w:t>
      </w:r>
    </w:p>
    <w:bookmarkEnd w:id="159"/>
    <w:bookmarkStart w:name="z179" w:id="160"/>
    <w:p>
      <w:pPr>
        <w:spacing w:after="0"/>
        <w:ind w:left="0"/>
        <w:jc w:val="both"/>
      </w:pPr>
      <w:r>
        <w:rPr>
          <w:rFonts w:ascii="Times New Roman"/>
          <w:b w:val="false"/>
          <w:i w:val="false"/>
          <w:color w:val="000000"/>
          <w:sz w:val="28"/>
        </w:rPr>
        <w:t xml:space="preserve">
      21-баптың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1-1) тармақшамен толықтырылсын:</w:t>
      </w:r>
    </w:p>
    <w:bookmarkEnd w:id="160"/>
    <w:bookmarkStart w:name="z180" w:id="161"/>
    <w:p>
      <w:pPr>
        <w:spacing w:after="0"/>
        <w:ind w:left="0"/>
        <w:jc w:val="both"/>
      </w:pPr>
      <w:r>
        <w:rPr>
          <w:rFonts w:ascii="Times New Roman"/>
          <w:b w:val="false"/>
          <w:i w:val="false"/>
          <w:color w:val="000000"/>
          <w:sz w:val="28"/>
        </w:rPr>
        <w:t>
      "1-1)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үшін қажетті ақпаратты беру туралы олардың талап етуі бойынша;".</w:t>
      </w:r>
    </w:p>
    <w:bookmarkEnd w:id="161"/>
    <w:bookmarkStart w:name="z181" w:id="162"/>
    <w:p>
      <w:pPr>
        <w:spacing w:after="0"/>
        <w:ind w:left="0"/>
        <w:jc w:val="both"/>
      </w:pPr>
      <w:r>
        <w:rPr>
          <w:rFonts w:ascii="Times New Roman"/>
          <w:b w:val="false"/>
          <w:i w:val="false"/>
          <w:color w:val="000000"/>
          <w:sz w:val="28"/>
        </w:rPr>
        <w:t xml:space="preserve">
      29.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155-құжат):</w:t>
      </w:r>
    </w:p>
    <w:bookmarkEnd w:id="162"/>
    <w:bookmarkStart w:name="z182" w:id="163"/>
    <w:p>
      <w:pPr>
        <w:spacing w:after="0"/>
        <w:ind w:left="0"/>
        <w:jc w:val="both"/>
      </w:pPr>
      <w:r>
        <w:rPr>
          <w:rFonts w:ascii="Times New Roman"/>
          <w:b w:val="false"/>
          <w:i w:val="false"/>
          <w:color w:val="000000"/>
          <w:sz w:val="28"/>
        </w:rPr>
        <w:t xml:space="preserve">
      43-баптың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163"/>
    <w:p>
      <w:pPr>
        <w:spacing w:after="0"/>
        <w:ind w:left="0"/>
        <w:jc w:val="both"/>
      </w:pPr>
      <w:r>
        <w:rPr>
          <w:rFonts w:ascii="Times New Roman"/>
          <w:b w:val="false"/>
          <w:i w:val="false"/>
          <w:color w:val="000000"/>
          <w:sz w:val="28"/>
        </w:rPr>
        <w:t>
      "Жедел-іздестіру, қарсы барлау қызметін жүзеге асыруға, қорғаныс қабілеттілігі мен ұлттық қауіпсіздікті қамтамасыз етуге арналған мемлекеттік органдардың ақпараттық жүйелері "электрондық үкіметтің" шлюзіне қосылмастан интеграциялануы мүмкін.".</w:t>
      </w:r>
    </w:p>
    <w:bookmarkStart w:name="z183" w:id="164"/>
    <w:p>
      <w:pPr>
        <w:spacing w:after="0"/>
        <w:ind w:left="0"/>
        <w:jc w:val="both"/>
      </w:pPr>
      <w:r>
        <w:rPr>
          <w:rFonts w:ascii="Times New Roman"/>
          <w:b w:val="false"/>
          <w:i w:val="false"/>
          <w:color w:val="000000"/>
          <w:sz w:val="28"/>
        </w:rPr>
        <w:t xml:space="preserve">
      30. "Мемлекеттiк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w:t>
      </w:r>
    </w:p>
    <w:bookmarkEnd w:id="164"/>
    <w:bookmarkStart w:name="z184" w:id="165"/>
    <w:p>
      <w:pPr>
        <w:spacing w:after="0"/>
        <w:ind w:left="0"/>
        <w:jc w:val="both"/>
      </w:pPr>
      <w:r>
        <w:rPr>
          <w:rFonts w:ascii="Times New Roman"/>
          <w:b w:val="false"/>
          <w:i w:val="false"/>
          <w:color w:val="000000"/>
          <w:sz w:val="28"/>
        </w:rPr>
        <w:t xml:space="preserve">
      39-баптың </w:t>
      </w:r>
      <w:r>
        <w:rPr>
          <w:rFonts w:ascii="Times New Roman"/>
          <w:b w:val="false"/>
          <w:i w:val="false"/>
          <w:color w:val="000000"/>
          <w:sz w:val="28"/>
        </w:rPr>
        <w:t>3-тармағында</w:t>
      </w:r>
      <w:r>
        <w:rPr>
          <w:rFonts w:ascii="Times New Roman"/>
          <w:b w:val="false"/>
          <w:i w:val="false"/>
          <w:color w:val="000000"/>
          <w:sz w:val="28"/>
        </w:rPr>
        <w:t>:</w:t>
      </w:r>
    </w:p>
    <w:bookmarkEnd w:id="165"/>
    <w:bookmarkStart w:name="z185" w:id="166"/>
    <w:p>
      <w:pPr>
        <w:spacing w:after="0"/>
        <w:ind w:left="0"/>
        <w:jc w:val="both"/>
      </w:pPr>
      <w:r>
        <w:rPr>
          <w:rFonts w:ascii="Times New Roman"/>
          <w:b w:val="false"/>
          <w:i w:val="false"/>
          <w:color w:val="000000"/>
          <w:sz w:val="28"/>
        </w:rPr>
        <w:t>
      9) тармақша мынадай редакцияда жазылсын:</w:t>
      </w:r>
    </w:p>
    <w:bookmarkEnd w:id="166"/>
    <w:p>
      <w:pPr>
        <w:spacing w:after="0"/>
        <w:ind w:left="0"/>
        <w:jc w:val="both"/>
      </w:pPr>
      <w:r>
        <w:rPr>
          <w:rFonts w:ascii="Times New Roman"/>
          <w:b w:val="false"/>
          <w:i w:val="false"/>
          <w:color w:val="000000"/>
          <w:sz w:val="28"/>
        </w:rPr>
        <w:t>
      "9) жедел-іздестіру, қарсы барлау қызметін, сондай-ақ тергеу іс-қимылдарын жүзеге асыру үшін Қазақстан Республикасының заңнамасына сәйкес бұларды жүзеге асыруға уәкілеттік берілген органдардың:</w:t>
      </w:r>
    </w:p>
    <w:p>
      <w:pPr>
        <w:spacing w:after="0"/>
        <w:ind w:left="0"/>
        <w:jc w:val="both"/>
      </w:pPr>
      <w:r>
        <w:rPr>
          <w:rFonts w:ascii="Times New Roman"/>
          <w:b w:val="false"/>
          <w:i w:val="false"/>
          <w:color w:val="000000"/>
          <w:sz w:val="28"/>
        </w:rPr>
        <w:t>
      жедел-іздестіру, қарсы барлау қызметін жүзеге асыратын органдарға құпия түрде жәрдем көрсетуге келісім берген адамдар көрсететін қызметтерді;</w:t>
      </w:r>
    </w:p>
    <w:p>
      <w:pPr>
        <w:spacing w:after="0"/>
        <w:ind w:left="0"/>
        <w:jc w:val="both"/>
      </w:pPr>
      <w:r>
        <w:rPr>
          <w:rFonts w:ascii="Times New Roman"/>
          <w:b w:val="false"/>
          <w:i w:val="false"/>
          <w:color w:val="000000"/>
          <w:sz w:val="28"/>
        </w:rPr>
        <w:t>
      қызметтік үй-жайларды, көлік және өзге де техникалық құралдарды, мүлікті, сондай-ақ оларды ұстау, қызмет көрсету және техникалық қолдау бойынша көрсетілетін қызметтерді;</w:t>
      </w:r>
    </w:p>
    <w:p>
      <w:pPr>
        <w:spacing w:after="0"/>
        <w:ind w:left="0"/>
        <w:jc w:val="both"/>
      </w:pPr>
      <w:r>
        <w:rPr>
          <w:rFonts w:ascii="Times New Roman"/>
          <w:b w:val="false"/>
          <w:i w:val="false"/>
          <w:color w:val="000000"/>
          <w:sz w:val="28"/>
        </w:rPr>
        <w:t>
      астыртын ұйымдар мен объектілерді құру және ұстау үшін тауарларды, жұмыстарды, көрсетілетін қызметтерді;</w:t>
      </w:r>
    </w:p>
    <w:p>
      <w:pPr>
        <w:spacing w:after="0"/>
        <w:ind w:left="0"/>
        <w:jc w:val="both"/>
      </w:pPr>
      <w:r>
        <w:rPr>
          <w:rFonts w:ascii="Times New Roman"/>
          <w:b w:val="false"/>
          <w:i w:val="false"/>
          <w:color w:val="000000"/>
          <w:sz w:val="28"/>
        </w:rPr>
        <w:t>
      қажетті ғылыми-техникалық немесе өзге де арнаулы танымдары бар лауазымды адамдар мен мамандар көрсететін қызметтерді сатып алуы;";</w:t>
      </w:r>
    </w:p>
    <w:bookmarkStart w:name="z186" w:id="167"/>
    <w:p>
      <w:pPr>
        <w:spacing w:after="0"/>
        <w:ind w:left="0"/>
        <w:jc w:val="both"/>
      </w:pPr>
      <w:r>
        <w:rPr>
          <w:rFonts w:ascii="Times New Roman"/>
          <w:b w:val="false"/>
          <w:i w:val="false"/>
          <w:color w:val="000000"/>
          <w:sz w:val="28"/>
        </w:rPr>
        <w:t>
      мынадай мазмұндағы 9-1) тармақшамен толықтырылсын:</w:t>
      </w:r>
    </w:p>
    <w:bookmarkEnd w:id="167"/>
    <w:p>
      <w:pPr>
        <w:spacing w:after="0"/>
        <w:ind w:left="0"/>
        <w:jc w:val="both"/>
      </w:pPr>
      <w:r>
        <w:rPr>
          <w:rFonts w:ascii="Times New Roman"/>
          <w:b w:val="false"/>
          <w:i w:val="false"/>
          <w:color w:val="000000"/>
          <w:sz w:val="28"/>
        </w:rPr>
        <w:t>
      "9-1) терроризмнің, экстремизмнің алдын алу, жолын кесу және оларға қарсы іс-қимыл жөніндегі қызметті жүзеге асыру үшін қажетті тауарларды, жұмыстарды, көрсетілетін қызметтерді Қазақстан Республикасының заңнамасына сәйкес оны жүзеге асыруға уәкілеттік берілген органдардың сатып алуы;".</w:t>
      </w:r>
    </w:p>
    <w:bookmarkStart w:name="z187" w:id="168"/>
    <w:p>
      <w:pPr>
        <w:spacing w:after="0"/>
        <w:ind w:left="0"/>
        <w:jc w:val="both"/>
      </w:pPr>
      <w:r>
        <w:rPr>
          <w:rFonts w:ascii="Times New Roman"/>
          <w:b w:val="false"/>
          <w:i w:val="false"/>
          <w:color w:val="000000"/>
          <w:sz w:val="28"/>
        </w:rPr>
        <w:t xml:space="preserve">
       31.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8-I, 64-құжат):</w:t>
      </w:r>
    </w:p>
    <w:bookmarkEnd w:id="168"/>
    <w:bookmarkStart w:name="z188" w:id="169"/>
    <w:p>
      <w:pPr>
        <w:spacing w:after="0"/>
        <w:ind w:left="0"/>
        <w:jc w:val="both"/>
      </w:pPr>
      <w:r>
        <w:rPr>
          <w:rFonts w:ascii="Times New Roman"/>
          <w:b w:val="false"/>
          <w:i w:val="false"/>
          <w:color w:val="000000"/>
          <w:sz w:val="28"/>
        </w:rPr>
        <w:t xml:space="preserve">
       1) 5-баптың </w:t>
      </w:r>
      <w:r>
        <w:rPr>
          <w:rFonts w:ascii="Times New Roman"/>
          <w:b w:val="false"/>
          <w:i w:val="false"/>
          <w:color w:val="000000"/>
          <w:sz w:val="28"/>
        </w:rPr>
        <w:t>1-тармағының</w:t>
      </w:r>
      <w:r>
        <w:rPr>
          <w:rFonts w:ascii="Times New Roman"/>
          <w:b w:val="false"/>
          <w:i w:val="false"/>
          <w:color w:val="000000"/>
          <w:sz w:val="28"/>
        </w:rPr>
        <w:t xml:space="preserve"> 10) тармақшасы мынадай редакцияда жазылсын:</w:t>
      </w:r>
    </w:p>
    <w:bookmarkEnd w:id="169"/>
    <w:bookmarkStart w:name="z189" w:id="170"/>
    <w:p>
      <w:pPr>
        <w:spacing w:after="0"/>
        <w:ind w:left="0"/>
        <w:jc w:val="both"/>
      </w:pPr>
      <w:r>
        <w:rPr>
          <w:rFonts w:ascii="Times New Roman"/>
          <w:b w:val="false"/>
          <w:i w:val="false"/>
          <w:color w:val="000000"/>
          <w:sz w:val="28"/>
        </w:rPr>
        <w:t>
      "10) ұлттық қауіпсіздік органдарымен келісу бойынша жедел-іздестіру, қарсы барлау іс-шараларын жүргізу мақсатында пошта байланысы желілері мен құралдарына қойылатын талаптарды, сондай-ақ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қағидаларын бекітеді;";</w:t>
      </w:r>
    </w:p>
    <w:bookmarkEnd w:id="170"/>
    <w:bookmarkStart w:name="z190" w:id="1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171"/>
    <w:p>
      <w:pPr>
        <w:spacing w:after="0"/>
        <w:ind w:left="0"/>
        <w:jc w:val="both"/>
      </w:pPr>
      <w:r>
        <w:rPr>
          <w:rFonts w:ascii="Times New Roman"/>
          <w:b w:val="false"/>
          <w:i w:val="false"/>
          <w:color w:val="000000"/>
          <w:sz w:val="28"/>
        </w:rPr>
        <w:t>
      "7-бап. Пошта операторларының жедел-іздестіру, қарсы барлау қызметін жүзеге асыратын органдармен өзара іс-қимылы</w:t>
      </w:r>
    </w:p>
    <w:bookmarkStart w:name="z192" w:id="172"/>
    <w:p>
      <w:pPr>
        <w:spacing w:after="0"/>
        <w:ind w:left="0"/>
        <w:jc w:val="both"/>
      </w:pPr>
      <w:r>
        <w:rPr>
          <w:rFonts w:ascii="Times New Roman"/>
          <w:b w:val="false"/>
          <w:i w:val="false"/>
          <w:color w:val="000000"/>
          <w:sz w:val="28"/>
        </w:rPr>
        <w:t>
      1. Қазақстан Республикасының аумағында пошта қызметін жүзеге асыратын пошта операторлары Қазақстан Республикасының заңнамалық актілеріне сәйкес пошта байланысы желілерінде жедел-іздестіру, қарсы барлау қызметін жүзеге асыратын органдарға барлық пошта байланысы желілерінде жедел-іздестіру, қарсы барлау іс-шараларын жүргізудің ұйымдастырушылық және техникалық мүмкіндіктерін, пошта операторы көрсететін қызметтерді пайдаланушылар туралы қызметтік ақпаратқа қолжетімділікті қамтамасыз етуге, сондай-ақ көрсетілген іс-шараларды жүргізудің нысандары мен әдістерін ашуға жол бермеу жөнінде шаралар қолдануға міндетті.</w:t>
      </w:r>
    </w:p>
    <w:bookmarkEnd w:id="172"/>
    <w:p>
      <w:pPr>
        <w:spacing w:after="0"/>
        <w:ind w:left="0"/>
        <w:jc w:val="both"/>
      </w:pPr>
      <w:r>
        <w:rPr>
          <w:rFonts w:ascii="Times New Roman"/>
          <w:b w:val="false"/>
          <w:i w:val="false"/>
          <w:color w:val="000000"/>
          <w:sz w:val="28"/>
        </w:rPr>
        <w:t>
      Уәкілетті орган ұлттық қауіпсіздік органдарымен келісу бойынша жедел-іздестіру, қарсы барлау іс-шараларын жүргізу мақсаттары үшін пошта байланысы желілері мен құралдарына қойылатын талаптарды, сондай-ақ Қазақстан Республикасының пошта желілерінде жедел-іздестіру, қарсы барлау іс-шараларын жүргізудің аппараттық-бағдарламалық және техникалық құралдарын енгізу және пайдалану кезіндегі өзара іс-қимыл жасау қағидаларын айқындайды.</w:t>
      </w:r>
    </w:p>
    <w:p>
      <w:pPr>
        <w:spacing w:after="0"/>
        <w:ind w:left="0"/>
        <w:jc w:val="both"/>
      </w:pPr>
      <w:r>
        <w:rPr>
          <w:rFonts w:ascii="Times New Roman"/>
          <w:b w:val="false"/>
          <w:i w:val="false"/>
          <w:color w:val="000000"/>
          <w:sz w:val="28"/>
        </w:rPr>
        <w:t>
      Пошта операторлары пошта желілерінде жедел-іздестіру, қарсы барлау іс-шараларын жүргізуді, дербес деректер туралы ақпарат жинауды және сақтауды қамтамасыз ететін техникалық құралдар мен жабдықты орнатуға міндетті. Дербес деректер туралы ақпаратты сақтау мерзімі пошта байланысының көрсетілетін қызметтерін ұсыну қағидаларында айқындалады.</w:t>
      </w:r>
    </w:p>
    <w:bookmarkStart w:name="z193" w:id="173"/>
    <w:p>
      <w:pPr>
        <w:spacing w:after="0"/>
        <w:ind w:left="0"/>
        <w:jc w:val="both"/>
      </w:pPr>
      <w:r>
        <w:rPr>
          <w:rFonts w:ascii="Times New Roman"/>
          <w:b w:val="false"/>
          <w:i w:val="false"/>
          <w:color w:val="000000"/>
          <w:sz w:val="28"/>
        </w:rPr>
        <w:t xml:space="preserve">
        2. Пошта операторларының жедел-іздестіру, қарсы барлау қызметін жүзеге асыратын органдармен өзара қарым-қатынастары </w:t>
      </w:r>
      <w:r>
        <w:rPr>
          <w:rFonts w:ascii="Times New Roman"/>
          <w:b w:val="false"/>
          <w:i w:val="false"/>
          <w:color w:val="000000"/>
          <w:sz w:val="28"/>
        </w:rPr>
        <w:t>"Жедел-iздестiру қызметi туралы"</w:t>
      </w:r>
      <w:r>
        <w:rPr>
          <w:rFonts w:ascii="Times New Roman"/>
          <w:b w:val="false"/>
          <w:i w:val="false"/>
          <w:color w:val="000000"/>
          <w:sz w:val="28"/>
        </w:rPr>
        <w:t>, "Қарсы барлау қызметі туралы" Қазақстан Республикасының заңдарымен және осы Заңмен реттеледі.";</w:t>
      </w:r>
    </w:p>
    <w:bookmarkEnd w:id="173"/>
    <w:bookmarkStart w:name="z194" w:id="174"/>
    <w:p>
      <w:pPr>
        <w:spacing w:after="0"/>
        <w:ind w:left="0"/>
        <w:jc w:val="both"/>
      </w:pPr>
      <w:r>
        <w:rPr>
          <w:rFonts w:ascii="Times New Roman"/>
          <w:b w:val="false"/>
          <w:i w:val="false"/>
          <w:color w:val="000000"/>
          <w:sz w:val="28"/>
        </w:rPr>
        <w:t xml:space="preserve">
      3) 38-баптың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174"/>
    <w:p>
      <w:pPr>
        <w:spacing w:after="0"/>
        <w:ind w:left="0"/>
        <w:jc w:val="both"/>
      </w:pPr>
      <w:r>
        <w:rPr>
          <w:rFonts w:ascii="Times New Roman"/>
          <w:b w:val="false"/>
          <w:i w:val="false"/>
          <w:color w:val="000000"/>
          <w:sz w:val="28"/>
        </w:rPr>
        <w:t>
      "5. Пошта операторлары және дербес деректерге қол жеткізе алатын, жедел-іздестіру, қарсы барлау қызметін жүзеге асыратын органдар субъектінің немесе оның заңды өкілінің келісімінсіз не өзге де заңды негізсіз олардың таралуына жол бермеу талаптарын сақтау арқылы құпиялылықты қамтамасыз етеді.".</w:t>
      </w:r>
    </w:p>
    <w:p>
      <w:pPr>
        <w:spacing w:after="0"/>
        <w:ind w:left="0"/>
        <w:jc w:val="both"/>
      </w:pPr>
      <w:r>
        <w:rPr>
          <w:rFonts w:ascii="Times New Roman"/>
          <w:b/>
          <w:i w:val="false"/>
          <w:color w:val="000000"/>
          <w:sz w:val="28"/>
        </w:rPr>
        <w:t>2-бап</w:t>
      </w:r>
      <w:r>
        <w:rPr>
          <w:rFonts w:ascii="Times New Roman"/>
          <w:b/>
          <w:i w:val="false"/>
          <w:color w:val="000000"/>
          <w:sz w:val="28"/>
        </w:rPr>
        <w:t>.</w:t>
      </w:r>
    </w:p>
    <w:bookmarkStart w:name="z196" w:id="175"/>
    <w:p>
      <w:pPr>
        <w:spacing w:after="0"/>
        <w:ind w:left="0"/>
        <w:jc w:val="both"/>
      </w:pPr>
      <w:r>
        <w:rPr>
          <w:rFonts w:ascii="Times New Roman"/>
          <w:b w:val="false"/>
          <w:i w:val="false"/>
          <w:color w:val="000000"/>
          <w:sz w:val="28"/>
        </w:rPr>
        <w:t>
      1. Осы Заң:</w:t>
      </w:r>
    </w:p>
    <w:bookmarkEnd w:id="175"/>
    <w:bookmarkStart w:name="z197" w:id="176"/>
    <w:p>
      <w:pPr>
        <w:spacing w:after="0"/>
        <w:ind w:left="0"/>
        <w:jc w:val="both"/>
      </w:pPr>
      <w:r>
        <w:rPr>
          <w:rFonts w:ascii="Times New Roman"/>
          <w:b w:val="false"/>
          <w:i w:val="false"/>
          <w:color w:val="000000"/>
          <w:sz w:val="28"/>
        </w:rPr>
        <w:t xml:space="preserve">
      1) 2017 жылғы 1 шілдеден бастап қолданысқа енгізілетін, 1-баптың 22-тармағының </w:t>
      </w:r>
      <w:r>
        <w:rPr>
          <w:rFonts w:ascii="Times New Roman"/>
          <w:b w:val="false"/>
          <w:i w:val="false"/>
          <w:color w:val="000000"/>
          <w:sz w:val="28"/>
        </w:rPr>
        <w:t>1) тармақшасын</w:t>
      </w:r>
      <w:r>
        <w:rPr>
          <w:rFonts w:ascii="Times New Roman"/>
          <w:b w:val="false"/>
          <w:i w:val="false"/>
          <w:color w:val="000000"/>
          <w:sz w:val="28"/>
        </w:rPr>
        <w:t>;</w:t>
      </w:r>
    </w:p>
    <w:bookmarkEnd w:id="176"/>
    <w:bookmarkStart w:name="z198" w:id="177"/>
    <w:p>
      <w:pPr>
        <w:spacing w:after="0"/>
        <w:ind w:left="0"/>
        <w:jc w:val="both"/>
      </w:pPr>
      <w:r>
        <w:rPr>
          <w:rFonts w:ascii="Times New Roman"/>
          <w:b w:val="false"/>
          <w:i w:val="false"/>
          <w:color w:val="000000"/>
          <w:sz w:val="28"/>
        </w:rPr>
        <w:t xml:space="preserve">
      2) 2019 жылғы 1 қаңтардан бастап қолданысқа енгізілетін, 1-баптың 31-тармағы </w:t>
      </w:r>
      <w:r>
        <w:rPr>
          <w:rFonts w:ascii="Times New Roman"/>
          <w:b w:val="false"/>
          <w:i w:val="false"/>
          <w:color w:val="000000"/>
          <w:sz w:val="28"/>
        </w:rPr>
        <w:t>2) тармақшасының</w:t>
      </w:r>
      <w:r>
        <w:rPr>
          <w:rFonts w:ascii="Times New Roman"/>
          <w:b w:val="false"/>
          <w:i w:val="false"/>
          <w:color w:val="000000"/>
          <w:sz w:val="28"/>
        </w:rPr>
        <w:t xml:space="preserve"> бесінші абзацын қоспағанда, алғашқы ресми жарияланған күнінен кейін екі ай өткен соң қолданысқа енгізіледі.</w:t>
      </w:r>
    </w:p>
    <w:bookmarkEnd w:id="177"/>
    <w:bookmarkStart w:name="z199" w:id="178"/>
    <w:p>
      <w:pPr>
        <w:spacing w:after="0"/>
        <w:ind w:left="0"/>
        <w:jc w:val="both"/>
      </w:pPr>
      <w:r>
        <w:rPr>
          <w:rFonts w:ascii="Times New Roman"/>
          <w:b w:val="false"/>
          <w:i w:val="false"/>
          <w:color w:val="000000"/>
          <w:sz w:val="28"/>
        </w:rPr>
        <w:t xml:space="preserve">
      2. Осы Заң қолданысқа енгізілген күннен бастап 2017 жылғы 1 шілдеге дейін 1-баптың 22-тармағының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қолданылады деп белгіленсін:</w:t>
      </w:r>
    </w:p>
    <w:bookmarkEnd w:id="178"/>
    <w:p>
      <w:pPr>
        <w:spacing w:after="0"/>
        <w:ind w:left="0"/>
        <w:jc w:val="both"/>
      </w:pPr>
      <w:r>
        <w:rPr>
          <w:rFonts w:ascii="Times New Roman"/>
          <w:b w:val="false"/>
          <w:i w:val="false"/>
          <w:color w:val="000000"/>
          <w:sz w:val="28"/>
        </w:rPr>
        <w:t>
      "15-бап. Байланыс операторларының, абоненттік нөмірлердің орталықтандырылған дерекқоры операторының жедел-іздестіру, қарсы барлау қызметін жүзеге асыратын органдармен өзара іс-қимылы</w:t>
      </w:r>
    </w:p>
    <w:bookmarkStart w:name="z201" w:id="179"/>
    <w:p>
      <w:pPr>
        <w:spacing w:after="0"/>
        <w:ind w:left="0"/>
        <w:jc w:val="both"/>
      </w:pPr>
      <w:r>
        <w:rPr>
          <w:rFonts w:ascii="Times New Roman"/>
          <w:b w:val="false"/>
          <w:i w:val="false"/>
          <w:color w:val="000000"/>
          <w:sz w:val="28"/>
        </w:rPr>
        <w:t>
      1. Қазақстан Республикасының аумағында қызметін жүзеге асыратын байланыс операторлары және (немесе) байланыс желілерін иеленушілер:</w:t>
      </w:r>
    </w:p>
    <w:bookmarkEnd w:id="179"/>
    <w:p>
      <w:pPr>
        <w:spacing w:after="0"/>
        <w:ind w:left="0"/>
        <w:jc w:val="both"/>
      </w:pPr>
      <w:r>
        <w:rPr>
          <w:rFonts w:ascii="Times New Roman"/>
          <w:b w:val="false"/>
          <w:i w:val="false"/>
          <w:color w:val="000000"/>
          <w:sz w:val="28"/>
        </w:rPr>
        <w:t>
      1) байланыс желілерінде жедел-іздестіру, қарсы барлау қызметін жүзеге асыратын органдарды барлық байланыс желілерінде жедел-іздестіру, қарсы барлау іс-шараларын жүргізудің ұйымдастырушылық және техникалық мүмкіндіктерімен қамтамасыз етуге, сондай-ақ аталған іс-шараларды жүргізудің нысандары мен әдістерін ашуға жол бермеу жөнінде шаралар қолдануға;</w:t>
      </w:r>
    </w:p>
    <w:p>
      <w:pPr>
        <w:spacing w:after="0"/>
        <w:ind w:left="0"/>
        <w:jc w:val="both"/>
      </w:pPr>
      <w:r>
        <w:rPr>
          <w:rFonts w:ascii="Times New Roman"/>
          <w:b w:val="false"/>
          <w:i w:val="false"/>
          <w:color w:val="000000"/>
          <w:sz w:val="28"/>
        </w:rPr>
        <w:t>
      2) Қазақстан Республикасының Үкіметі айқындайтын тәртіппен қызметтік ақпаратты жинауды және сақтауды жүзеге асыруға;</w:t>
      </w:r>
    </w:p>
    <w:p>
      <w:pPr>
        <w:spacing w:after="0"/>
        <w:ind w:left="0"/>
        <w:jc w:val="both"/>
      </w:pPr>
      <w:r>
        <w:rPr>
          <w:rFonts w:ascii="Times New Roman"/>
          <w:b w:val="false"/>
          <w:i w:val="false"/>
          <w:color w:val="000000"/>
          <w:sz w:val="28"/>
        </w:rPr>
        <w:t>
      3) байланыс желілерінде жедел-іздестіру, қарсы барлау қызметін жүзеге асыратын органдардың қызметтік ақпаратқа қол жеткізуін қамтамасыз етуге, сондай-ақ аталған іс-шараларды жүргізудің нысандары мен әдістерін ашуға жол бермеу жөнінде шаралар қолдануға;</w:t>
      </w:r>
    </w:p>
    <w:p>
      <w:pPr>
        <w:spacing w:after="0"/>
        <w:ind w:left="0"/>
        <w:jc w:val="both"/>
      </w:pPr>
      <w:r>
        <w:rPr>
          <w:rFonts w:ascii="Times New Roman"/>
          <w:b w:val="false"/>
          <w:i w:val="false"/>
          <w:color w:val="000000"/>
          <w:sz w:val="28"/>
        </w:rPr>
        <w:t>
      4) Қазақстан Республикасының Үкіметі айқындаған, байланыс желілері мен құралдарына қойылатын талаптарға және тәртіпке сәйкес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етуге;</w:t>
      </w:r>
    </w:p>
    <w:p>
      <w:pPr>
        <w:spacing w:after="0"/>
        <w:ind w:left="0"/>
        <w:jc w:val="both"/>
      </w:pPr>
      <w:r>
        <w:rPr>
          <w:rFonts w:ascii="Times New Roman"/>
          <w:b w:val="false"/>
          <w:i w:val="false"/>
          <w:color w:val="000000"/>
          <w:sz w:val="28"/>
        </w:rPr>
        <w:t>
      5) байланыс қызметтерін көрсету қағидаларына сәйкес жасалатын байланыс қызметтерін көрсету туралы тиісті шарт жасалған кезде ғана байланыс қызметтерін көрсетуді, сол сияқты байланыс операторы өкілінің абоненттік нөмірлерді таратуын қамтамасыз етуге міндетті.</w:t>
      </w:r>
    </w:p>
    <w:bookmarkStart w:name="z202" w:id="180"/>
    <w:p>
      <w:pPr>
        <w:spacing w:after="0"/>
        <w:ind w:left="0"/>
        <w:jc w:val="both"/>
      </w:pPr>
      <w:r>
        <w:rPr>
          <w:rFonts w:ascii="Times New Roman"/>
          <w:b w:val="false"/>
          <w:i w:val="false"/>
          <w:color w:val="000000"/>
          <w:sz w:val="28"/>
        </w:rPr>
        <w:t>
      2. Ұялы байланыс операторлары өз желілерінде жұмыс істейтін жылжымалы желінің абоненттік құрылғыларының сәйкестендіру кодтарының тізілімін жүргізуге міндетті.</w:t>
      </w:r>
    </w:p>
    <w:bookmarkEnd w:id="180"/>
    <w:p>
      <w:pPr>
        <w:spacing w:after="0"/>
        <w:ind w:left="0"/>
        <w:jc w:val="both"/>
      </w:pPr>
      <w:r>
        <w:rPr>
          <w:rFonts w:ascii="Times New Roman"/>
          <w:b w:val="false"/>
          <w:i w:val="false"/>
          <w:color w:val="000000"/>
          <w:sz w:val="28"/>
        </w:rPr>
        <w:t>
      Желіде сәйкестендіру кодтары бірдей бірнеше жылжымалы желінің абоненттік құрылғылары байқалған жағдайда, ұялы байланыс операторы бұл туралы жедел-іздестіру қызметін жүзеге асыратын тиісті органдарды Қазақстан Республикасының Үкіметі айқындайтын тәртіппен хабардар етуге міндетті.</w:t>
      </w:r>
    </w:p>
    <w:bookmarkStart w:name="z203" w:id="181"/>
    <w:p>
      <w:pPr>
        <w:spacing w:after="0"/>
        <w:ind w:left="0"/>
        <w:jc w:val="both"/>
      </w:pPr>
      <w:r>
        <w:rPr>
          <w:rFonts w:ascii="Times New Roman"/>
          <w:b w:val="false"/>
          <w:i w:val="false"/>
          <w:color w:val="000000"/>
          <w:sz w:val="28"/>
        </w:rPr>
        <w:t>
      3. Абоненттік нөмірлердің орталықтандырылған дерекқорының операторы байланыс желілерінде жедел-іздестіру, қарсы барлау қызметін жүзеге асыратын органдардың ұялы байланыстың абоненттік нөмірлері туралы мәліметтерге қол жеткізуін қамтамасыз етуге міндетті.</w:t>
      </w:r>
    </w:p>
    <w:bookmarkEnd w:id="181"/>
    <w:bookmarkStart w:name="z204" w:id="182"/>
    <w:p>
      <w:pPr>
        <w:spacing w:after="0"/>
        <w:ind w:left="0"/>
        <w:jc w:val="both"/>
      </w:pPr>
      <w:r>
        <w:rPr>
          <w:rFonts w:ascii="Times New Roman"/>
          <w:b w:val="false"/>
          <w:i w:val="false"/>
          <w:color w:val="000000"/>
          <w:sz w:val="28"/>
        </w:rPr>
        <w:t xml:space="preserve">
      4. Байланыс операторларының, абоненттік нөмірлердің орталықтандырылған дерекқоры операторының жедел-іздестіру, қарсы барлау қызметін жүзеге асыратын органдармен өзара қарым-қатынастары </w:t>
      </w:r>
      <w:r>
        <w:rPr>
          <w:rFonts w:ascii="Times New Roman"/>
          <w:b w:val="false"/>
          <w:i w:val="false"/>
          <w:color w:val="000000"/>
          <w:sz w:val="28"/>
        </w:rPr>
        <w:t>"Жедел-iздестiру қызметi туралы"</w:t>
      </w:r>
      <w:r>
        <w:rPr>
          <w:rFonts w:ascii="Times New Roman"/>
          <w:b w:val="false"/>
          <w:i w:val="false"/>
          <w:color w:val="000000"/>
          <w:sz w:val="28"/>
        </w:rPr>
        <w:t xml:space="preserve">, </w:t>
      </w:r>
      <w:r>
        <w:rPr>
          <w:rFonts w:ascii="Times New Roman"/>
          <w:b w:val="false"/>
          <w:i w:val="false"/>
          <w:color w:val="000000"/>
          <w:sz w:val="28"/>
        </w:rPr>
        <w:t>"Қарсы барлау қызметі туралы"</w:t>
      </w:r>
      <w:r>
        <w:rPr>
          <w:rFonts w:ascii="Times New Roman"/>
          <w:b w:val="false"/>
          <w:i w:val="false"/>
          <w:color w:val="000000"/>
          <w:sz w:val="28"/>
        </w:rPr>
        <w:t xml:space="preserve"> Қазақстан Республикасының заңдарына және осы Заңға сәйкес реттеледі.</w:t>
      </w:r>
    </w:p>
    <w:bookmarkEnd w:id="182"/>
    <w:bookmarkStart w:name="z205" w:id="183"/>
    <w:p>
      <w:pPr>
        <w:spacing w:after="0"/>
        <w:ind w:left="0"/>
        <w:jc w:val="both"/>
      </w:pPr>
      <w:r>
        <w:rPr>
          <w:rFonts w:ascii="Times New Roman"/>
          <w:b w:val="false"/>
          <w:i w:val="false"/>
          <w:color w:val="000000"/>
          <w:sz w:val="28"/>
        </w:rPr>
        <w:t>
      5. Ұялы байланыс операторлары абоненттік құрылғыны иеленушінің өтініші бойынша өз желісіндегі абоненттік құрылғының жұмысын сәйкестендіру коды бойынша тоқтата тұруға не қайта бастауға міндетті.".</w:t>
      </w:r>
    </w:p>
    <w:bookmarkEnd w:id="18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