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0244e" w14:textId="64024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міндетті әлеуметтік медициналық сақтандыру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2016 жылғы 22 желтоқсандағы № 29-VІ ҚРЗ</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Заң 2017 жылғы 1 қаңтардан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1-бап</w:t>
      </w:r>
      <w:r>
        <w:rPr>
          <w:rFonts w:ascii="Times New Roman"/>
          <w:b/>
          <w:i w:val="false"/>
          <w:color w:val="000000"/>
          <w:sz w:val="28"/>
        </w:rPr>
        <w:t xml:space="preserve">. </w:t>
      </w:r>
      <w:r>
        <w:rPr>
          <w:rFonts w:ascii="Times New Roman"/>
          <w:b/>
          <w:i w:val="false"/>
          <w:color w:val="000000"/>
          <w:sz w:val="28"/>
        </w:rPr>
        <w:t>Қазақстан</w:t>
      </w:r>
      <w:r>
        <w:rPr>
          <w:rFonts w:ascii="Times New Roman"/>
          <w:b/>
          <w:i w:val="false"/>
          <w:color w:val="000000"/>
          <w:sz w:val="28"/>
        </w:rPr>
        <w:t xml:space="preserve"> </w:t>
      </w:r>
      <w:r>
        <w:rPr>
          <w:rFonts w:ascii="Times New Roman"/>
          <w:b/>
          <w:i w:val="false"/>
          <w:color w:val="000000"/>
          <w:sz w:val="28"/>
        </w:rPr>
        <w:t>Республикасының</w:t>
      </w:r>
      <w:r>
        <w:rPr>
          <w:rFonts w:ascii="Times New Roman"/>
          <w:b/>
          <w:i w:val="false"/>
          <w:color w:val="000000"/>
          <w:sz w:val="28"/>
        </w:rPr>
        <w:t xml:space="preserve"> </w:t>
      </w:r>
      <w:r>
        <w:rPr>
          <w:rFonts w:ascii="Times New Roman"/>
          <w:b/>
          <w:i w:val="false"/>
          <w:color w:val="000000"/>
          <w:sz w:val="28"/>
        </w:rPr>
        <w:t>мына</w:t>
      </w:r>
      <w:r>
        <w:rPr>
          <w:rFonts w:ascii="Times New Roman"/>
          <w:b/>
          <w:i w:val="false"/>
          <w:color w:val="000000"/>
          <w:sz w:val="28"/>
        </w:rPr>
        <w:t xml:space="preserve"> </w:t>
      </w:r>
      <w:r>
        <w:rPr>
          <w:rFonts w:ascii="Times New Roman"/>
          <w:b/>
          <w:i w:val="false"/>
          <w:color w:val="000000"/>
          <w:sz w:val="28"/>
        </w:rPr>
        <w:t>заңнамалық</w:t>
      </w:r>
      <w:r>
        <w:rPr>
          <w:rFonts w:ascii="Times New Roman"/>
          <w:b/>
          <w:i w:val="false"/>
          <w:color w:val="000000"/>
          <w:sz w:val="28"/>
        </w:rPr>
        <w:t xml:space="preserve"> </w:t>
      </w:r>
      <w:r>
        <w:rPr>
          <w:rFonts w:ascii="Times New Roman"/>
          <w:b/>
          <w:i w:val="false"/>
          <w:color w:val="000000"/>
          <w:sz w:val="28"/>
        </w:rPr>
        <w:t>актілеріне</w:t>
      </w:r>
      <w:r>
        <w:rPr>
          <w:rFonts w:ascii="Times New Roman"/>
          <w:b/>
          <w:i w:val="false"/>
          <w:color w:val="000000"/>
          <w:sz w:val="28"/>
        </w:rPr>
        <w:t xml:space="preserve"> </w:t>
      </w:r>
      <w:r>
        <w:rPr>
          <w:rFonts w:ascii="Times New Roman"/>
          <w:b/>
          <w:i w:val="false"/>
          <w:color w:val="000000"/>
          <w:sz w:val="28"/>
        </w:rPr>
        <w:t>өзгерістер</w:t>
      </w:r>
      <w:r>
        <w:rPr>
          <w:rFonts w:ascii="Times New Roman"/>
          <w:b/>
          <w:i w:val="false"/>
          <w:color w:val="000000"/>
          <w:sz w:val="28"/>
        </w:rPr>
        <w:t xml:space="preserve"> </w:t>
      </w:r>
      <w:r>
        <w:rPr>
          <w:rFonts w:ascii="Times New Roman"/>
          <w:b/>
          <w:i w:val="false"/>
          <w:color w:val="000000"/>
          <w:sz w:val="28"/>
        </w:rPr>
        <w:t>мен</w:t>
      </w:r>
      <w:r>
        <w:rPr>
          <w:rFonts w:ascii="Times New Roman"/>
          <w:b/>
          <w:i w:val="false"/>
          <w:color w:val="000000"/>
          <w:sz w:val="28"/>
        </w:rPr>
        <w:t xml:space="preserve"> </w:t>
      </w:r>
      <w:r>
        <w:rPr>
          <w:rFonts w:ascii="Times New Roman"/>
          <w:b/>
          <w:i w:val="false"/>
          <w:color w:val="000000"/>
          <w:sz w:val="28"/>
        </w:rPr>
        <w:t>толықтырулар</w:t>
      </w:r>
      <w:r>
        <w:rPr>
          <w:rFonts w:ascii="Times New Roman"/>
          <w:b/>
          <w:i w:val="false"/>
          <w:color w:val="000000"/>
          <w:sz w:val="28"/>
        </w:rPr>
        <w:t xml:space="preserve"> </w:t>
      </w:r>
      <w:r>
        <w:rPr>
          <w:rFonts w:ascii="Times New Roman"/>
          <w:b/>
          <w:i w:val="false"/>
          <w:color w:val="000000"/>
          <w:sz w:val="28"/>
        </w:rPr>
        <w:t>енгізілсін</w:t>
      </w:r>
      <w:r>
        <w:rPr>
          <w:rFonts w:ascii="Times New Roman"/>
          <w:b/>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19-I, 19-II, 96-құжат; № 21, 122-құжат; № 22, 128, 131-құжаттар; № 23, 143-құжат; 2015 ж., № 2, 3-құжат; № 11, 57-құжат; № 14, 72-құжат; № 15, 78-құжат; № 19-I, 100-құжат; № 19-II, 106-құжат; № 20-IV, 113-құжат, № 20-VII, 117-құжат; № 21-I, 121, 124-құжаттар; № 21-II, 130, 132-құжаттар; № 22-I, 140, 143-құжаттар; № 22-II, 144-құжат; № 22-V, 156-құжат; № 22-VI, 159-құжат; № 23-II, 172-құжат; 2016 ж., № 7-II, 53-құжат; № 8-I, 62-құжат; № 12, 87-құжат; 2016 жылғы 6 желтоқсанда "Егемен Қазақстан" және "Казахстанская правда" газеттерінде жарияланған "Қазақстан Республикасының кейбір заңнамалық актілеріне салық салу және кедендік әкімшілендіру мәселелері бойынша өзгерістер мен толықтырулар енгізу туралы" 2016 жылғы 30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53-баптың 1-тармағының </w:t>
      </w:r>
      <w:r>
        <w:rPr>
          <w:rFonts w:ascii="Times New Roman"/>
          <w:b w:val="false"/>
          <w:i w:val="false"/>
          <w:color w:val="000000"/>
          <w:sz w:val="28"/>
        </w:rPr>
        <w:t>5) тармақшасында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екінші абзац алып тасталсын;</w:t>
      </w:r>
      <w:r>
        <w:br/>
      </w:r>
      <w:r>
        <w:rPr>
          <w:rFonts w:ascii="Times New Roman"/>
          <w:b w:val="false"/>
          <w:i w:val="false"/>
          <w:color w:val="000000"/>
          <w:sz w:val="28"/>
        </w:rPr>
        <w:t>
      </w:t>
      </w:r>
      <w:r>
        <w:rPr>
          <w:rFonts w:ascii="Times New Roman"/>
          <w:b w:val="false"/>
          <w:i w:val="false"/>
          <w:color w:val="000000"/>
          <w:sz w:val="28"/>
        </w:rPr>
        <w:t>үшінші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"денсаулық сақтау ұйымдарының, жергілікті бюджеттен қаржыландырылатын шығыстардан басқа, тегін медициналық көмектің кепілдік берілген көлемін көрсетуі;";</w:t>
      </w:r>
      <w:r>
        <w:br/>
      </w:r>
      <w:r>
        <w:rPr>
          <w:rFonts w:ascii="Times New Roman"/>
          <w:b w:val="false"/>
          <w:i w:val="false"/>
          <w:color w:val="000000"/>
          <w:sz w:val="28"/>
        </w:rPr>
        <w:t>
      </w:t>
      </w:r>
      <w:r>
        <w:rPr>
          <w:rFonts w:ascii="Times New Roman"/>
          <w:b w:val="false"/>
          <w:i w:val="false"/>
          <w:color w:val="000000"/>
          <w:sz w:val="28"/>
        </w:rPr>
        <w:t>бесінші абзац алып тасталсын;</w:t>
      </w:r>
      <w:r>
        <w:br/>
      </w:r>
      <w:r>
        <w:rPr>
          <w:rFonts w:ascii="Times New Roman"/>
          <w:b w:val="false"/>
          <w:i w:val="false"/>
          <w:color w:val="000000"/>
          <w:sz w:val="28"/>
        </w:rPr>
        <w:t>
      </w:t>
      </w:r>
      <w:r>
        <w:rPr>
          <w:rFonts w:ascii="Times New Roman"/>
          <w:b w:val="false"/>
          <w:i w:val="false"/>
          <w:color w:val="000000"/>
          <w:sz w:val="28"/>
        </w:rPr>
        <w:t xml:space="preserve">2) 55-баптың 1-тармағы </w:t>
      </w:r>
      <w:r>
        <w:rPr>
          <w:rFonts w:ascii="Times New Roman"/>
          <w:b w:val="false"/>
          <w:i w:val="false"/>
          <w:color w:val="000000"/>
          <w:sz w:val="28"/>
        </w:rPr>
        <w:t>3) тармақшасының</w:t>
      </w:r>
      <w:r>
        <w:rPr>
          <w:rFonts w:ascii="Times New Roman"/>
          <w:b w:val="false"/>
          <w:i w:val="false"/>
          <w:color w:val="000000"/>
          <w:sz w:val="28"/>
        </w:rPr>
        <w:t xml:space="preserve"> он алтыншы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"мектепке дейінгі ұйымдарды және интернаттық ұйымдарға жатпайтын орта білім беру ұйымдарын қоспағанда, білім беру ұйымдарының білім алушылары мен тәрбиеленушілеріне медициналық қызмет көрсету;";</w:t>
      </w:r>
      <w:r>
        <w:br/>
      </w:r>
      <w:r>
        <w:rPr>
          <w:rFonts w:ascii="Times New Roman"/>
          <w:b w:val="false"/>
          <w:i w:val="false"/>
          <w:color w:val="000000"/>
          <w:sz w:val="28"/>
        </w:rPr>
        <w:t>
      </w:t>
      </w:r>
      <w:r>
        <w:rPr>
          <w:rFonts w:ascii="Times New Roman"/>
          <w:b w:val="false"/>
          <w:i w:val="false"/>
          <w:color w:val="000000"/>
          <w:sz w:val="28"/>
        </w:rPr>
        <w:t xml:space="preserve">3) 56-баптың 1-тармағы </w:t>
      </w:r>
      <w:r>
        <w:rPr>
          <w:rFonts w:ascii="Times New Roman"/>
          <w:b w:val="false"/>
          <w:i w:val="false"/>
          <w:color w:val="000000"/>
          <w:sz w:val="28"/>
        </w:rPr>
        <w:t>3) тармақшасының</w:t>
      </w:r>
      <w:r>
        <w:rPr>
          <w:rFonts w:ascii="Times New Roman"/>
          <w:b w:val="false"/>
          <w:i w:val="false"/>
          <w:color w:val="000000"/>
          <w:sz w:val="28"/>
        </w:rPr>
        <w:t xml:space="preserve"> тоғызыншы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"мектепке дейінгі ұйымдарды және интернаттық ұйымдарға жатпайтын орта білім беру ұйымдарын қоспағанда, білім беру ұйымдарының білім алушылары мен тәрбиеленушілеріне медициналық қызмет көрсету;".</w:t>
      </w:r>
      <w:r>
        <w:br/>
      </w:r>
      <w:r>
        <w:rPr>
          <w:rFonts w:ascii="Times New Roman"/>
          <w:b w:val="false"/>
          <w:i w:val="false"/>
          <w:color w:val="000000"/>
          <w:sz w:val="28"/>
        </w:rPr>
        <w:t>
      </w:t>
      </w:r>
      <w:r>
        <w:rPr>
          <w:rFonts w:ascii="Times New Roman"/>
          <w:b w:val="false"/>
          <w:i w:val="false"/>
          <w:color w:val="000000"/>
          <w:sz w:val="28"/>
        </w:rPr>
        <w:t xml:space="preserve">2. 2009 жылғы 18 қыркүйектегі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2009 ж., № 20-21, 89-құжат; 2010 ж., № 5, 23-құжат; № 7, 32-құжат; № 15, 71-құжат; № 24, 149, 152-құжаттар; 2011 ж., № 1, 2, 3-құжаттар; № 2, 21-құжат; № 11, 102-құжат; № 12, 111-құжат; № 17, 136-құжат; № 21, 161-құжат; 2012 ж., № 1, 5-құжат; № 3, 26-құжат; № 4, 32-құжат; № 8, 64-құжат; № 12, 83-құжат; № 14, 92, 95-құжаттар; № 15, 97-құжат; № 21-22, 124-құжат; 2013 ж., № 1, 3-құжат; № 5-6, 30-құжат; № 7, 36-құжат; № 9, 51-құжат; № 12, 57-құжат; № 13, 62-құжат; № 14, 72, 75-құжаттар; № 16, 83-құжат; 2014 ж., № 1, 4-құжат; № 7, 37-құжат; № 10, 52-құжат; № 11, 65-құжат; № 14, 84, 86-құжаттар; № 16, 90-құжат; № 19-I, 19-II, 96-құжат; № 21, 122-құжат; № 23, 143-құжат; 2015 ж., № 1, 2-құжат; № 7, 33-құжат; № 10, 50-құжат; № 19-II, 102-құжат; № 20-IV, 113-құжат; № 20-VII, 115-құжат; № 22-I, 143-құжат; № 22-V, 156-құжат; № 23-II, 170-құжат; 2016 ж., № 6, 45-құжат; № 8-II, 67, 70-құжаттар):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7-баптың</w:t>
      </w:r>
      <w:r>
        <w:rPr>
          <w:rFonts w:ascii="Times New Roman"/>
          <w:b w:val="false"/>
          <w:i w:val="false"/>
          <w:color w:val="000000"/>
          <w:sz w:val="28"/>
        </w:rPr>
        <w:t xml:space="preserve"> 1-тармағы мынадай мазмұндағы 122-1) тармақшамен толықтырылсын:</w:t>
      </w:r>
      <w:r>
        <w:br/>
      </w:r>
      <w:r>
        <w:rPr>
          <w:rFonts w:ascii="Times New Roman"/>
          <w:b w:val="false"/>
          <w:i w:val="false"/>
          <w:color w:val="000000"/>
          <w:sz w:val="28"/>
        </w:rPr>
        <w:t>
      </w:t>
      </w:r>
      <w:r>
        <w:rPr>
          <w:rFonts w:ascii="Times New Roman"/>
          <w:b w:val="false"/>
          <w:i w:val="false"/>
          <w:color w:val="000000"/>
          <w:sz w:val="28"/>
        </w:rPr>
        <w:t>"122-1) білім беру ұйымдарының білім алушылары мен тәрбиеленушілеріне медициналық қызмет көрсету қағидаларын әзірлеу және бекіту;".</w:t>
      </w:r>
      <w:r>
        <w:br/>
      </w:r>
      <w:r>
        <w:rPr>
          <w:rFonts w:ascii="Times New Roman"/>
          <w:b w:val="false"/>
          <w:i w:val="false"/>
          <w:color w:val="000000"/>
          <w:sz w:val="28"/>
        </w:rPr>
        <w:t>
      </w:t>
      </w:r>
      <w:r>
        <w:rPr>
          <w:rFonts w:ascii="Times New Roman"/>
          <w:b w:val="false"/>
          <w:i w:val="false"/>
          <w:color w:val="000000"/>
          <w:sz w:val="28"/>
        </w:rPr>
        <w:t xml:space="preserve">3.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20, 151-құжат; 2008 ж., № 23, 124-құжат; 2009 ж., № 18, 84-құжат; 2010 ж., № 5, 23-құжат; № 24, 149-құжат; 2011 ж., № 1, 2-құжат; № 2, 21-құжат; № 5, 43-құжат; № 11, 102-құжат; № 12, 111-құжат; № 16, 128-құжат; № 18, 142-құжат; 2012 ж., № 2, 11-құжат; № 4, 32-құжат; № 15, 97-құжат; 2013 ж., № 2, 7-құжат; № 7, 34-құжат; № 9, 51-құжат; № 14, 72, 75-құжаттар; № 15, 81-құжат; 2014 ж., № 1, 4, 6-құжаттар; № 3, 21-құжат; № 10, 52-құжат; № 14, 84-құжат; № 19-I, 19-II, 96-құжат; № 23, 143-құжат; 2015 ж., № 2, 3-құжат; № 10, 50-құжат; № 14, 72-құжат; № 20-IV, 113-құжат; № 21-III, 135-құжат; № 22-I, 140-құжат; № 22-V, 156, 158-құжаттар; № 23-II, 170, 172-құжаттар; 2016 ж., № 8-II, 67-құжат):</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3-тармақтың </w:t>
      </w:r>
      <w:r>
        <w:rPr>
          <w:rFonts w:ascii="Times New Roman"/>
          <w:b w:val="false"/>
          <w:i w:val="false"/>
          <w:color w:val="000000"/>
          <w:sz w:val="28"/>
        </w:rPr>
        <w:t>20)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"20) мектепке дейінгі ұйымдарды және интернаттық ұйымдарға жатпайтын орта білім беру ұйымдарын қоспағанда, Қазақстан Республикасының заңнамасында белгіленген тәртіппен білім беру ұйымдарының білім алушылары мен тәрбиеленушілеріне медициналық қызмет көрсетуді ұйымдастырады;";</w:t>
      </w:r>
      <w:r>
        <w:br/>
      </w:r>
      <w:r>
        <w:rPr>
          <w:rFonts w:ascii="Times New Roman"/>
          <w:b w:val="false"/>
          <w:i w:val="false"/>
          <w:color w:val="000000"/>
          <w:sz w:val="28"/>
        </w:rPr>
        <w:t>
      </w:t>
      </w:r>
      <w:r>
        <w:rPr>
          <w:rFonts w:ascii="Times New Roman"/>
          <w:b w:val="false"/>
          <w:i w:val="false"/>
          <w:color w:val="000000"/>
          <w:sz w:val="28"/>
        </w:rPr>
        <w:t xml:space="preserve">4-тармақтың </w:t>
      </w:r>
      <w:r>
        <w:rPr>
          <w:rFonts w:ascii="Times New Roman"/>
          <w:b w:val="false"/>
          <w:i w:val="false"/>
          <w:color w:val="000000"/>
          <w:sz w:val="28"/>
        </w:rPr>
        <w:t>13)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"13) мектепке дейінгі ұйымдарды және интернаттық ұйымдарға жатпайтын орта білім беру ұйымдарын қоспағанда, Қазақстан Республикасының заңнамасында белгіленген тәртіппен білім беру ұйымдарының білім алушылары мен тәрбиеленушілеріне медициналық қызмет көрсетуді ұйымдастырады;";</w:t>
      </w:r>
      <w:r>
        <w:br/>
      </w:r>
      <w:r>
        <w:rPr>
          <w:rFonts w:ascii="Times New Roman"/>
          <w:b w:val="false"/>
          <w:i w:val="false"/>
          <w:color w:val="000000"/>
          <w:sz w:val="28"/>
        </w:rPr>
        <w:t>
      </w:t>
      </w:r>
      <w:r>
        <w:rPr>
          <w:rFonts w:ascii="Times New Roman"/>
          <w:b w:val="false"/>
          <w:i w:val="false"/>
          <w:color w:val="000000"/>
          <w:sz w:val="28"/>
        </w:rPr>
        <w:t xml:space="preserve">2) 43-баптың </w:t>
      </w:r>
      <w:r>
        <w:rPr>
          <w:rFonts w:ascii="Times New Roman"/>
          <w:b w:val="false"/>
          <w:i w:val="false"/>
          <w:color w:val="000000"/>
          <w:sz w:val="28"/>
        </w:rPr>
        <w:t>3-тармағында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"11) денсаулық сақтау саласындағы уәкілетті органмен және халықтың санитариялық-эпидемиологиялық салауаттылығы саласындағы мемлекеттік органмен келісу бойынша білім беру саласындағы уәкілетті орган айқындайтын тәртіппен білім алушыларды тамақпен қамтамасыз ету;";</w:t>
      </w:r>
      <w:r>
        <w:br/>
      </w:r>
      <w:r>
        <w:rPr>
          <w:rFonts w:ascii="Times New Roman"/>
          <w:b w:val="false"/>
          <w:i w:val="false"/>
          <w:color w:val="000000"/>
          <w:sz w:val="28"/>
        </w:rPr>
        <w:t>
      </w:t>
      </w:r>
      <w:r>
        <w:rPr>
          <w:rFonts w:ascii="Times New Roman"/>
          <w:b w:val="false"/>
          <w:i w:val="false"/>
          <w:color w:val="000000"/>
          <w:sz w:val="28"/>
        </w:rPr>
        <w:t>мынадай мазмұндағы 11-1) тармақшамен толықтырылсын:</w:t>
      </w:r>
      <w:r>
        <w:br/>
      </w:r>
      <w:r>
        <w:rPr>
          <w:rFonts w:ascii="Times New Roman"/>
          <w:b w:val="false"/>
          <w:i w:val="false"/>
          <w:color w:val="000000"/>
          <w:sz w:val="28"/>
        </w:rPr>
        <w:t>
      </w:t>
      </w:r>
      <w:r>
        <w:rPr>
          <w:rFonts w:ascii="Times New Roman"/>
          <w:b w:val="false"/>
          <w:i w:val="false"/>
          <w:color w:val="000000"/>
          <w:sz w:val="28"/>
        </w:rPr>
        <w:t>"11-1) интернаттық ұйымдарға жатпайтын орта білім беру ұйымдарын қоспағанда, білім беру ұйымдарының білім алушыларына, тәрбиеленушілеріне медициналық қызмет көрсетуді, олардың денсаулығын сақтау мен нығайтуды қамтамасыз ету;";</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48-бап</w:t>
      </w:r>
      <w:r>
        <w:rPr>
          <w:rFonts w:ascii="Times New Roman"/>
          <w:b w:val="false"/>
          <w:i w:val="false"/>
          <w:color w:val="000000"/>
          <w:sz w:val="28"/>
        </w:rPr>
        <w:t xml:space="preserve"> мынадай мазмұндағы 3-1-тармақпен толықтырылсын:</w:t>
      </w:r>
      <w:r>
        <w:br/>
      </w:r>
      <w:r>
        <w:rPr>
          <w:rFonts w:ascii="Times New Roman"/>
          <w:b w:val="false"/>
          <w:i w:val="false"/>
          <w:color w:val="000000"/>
          <w:sz w:val="28"/>
        </w:rPr>
        <w:t>
      </w:t>
      </w:r>
      <w:r>
        <w:rPr>
          <w:rFonts w:ascii="Times New Roman"/>
          <w:b w:val="false"/>
          <w:i w:val="false"/>
          <w:color w:val="000000"/>
          <w:sz w:val="28"/>
        </w:rPr>
        <w:t>"3-1. Интернаттық ұйымдарға жатпайтын орта білім беру ұйымдарының білім алушыларына медициналық қызмет көрсетуді алғашқы медициналық-санитариялық көмек көрсету ұйымдары денсаулық сақтау саласындағы уәкілетті орган бекіткен қағидаларға сәйкес қамтамасыз етеді.".</w:t>
      </w:r>
      <w:r>
        <w:br/>
      </w:r>
      <w:r>
        <w:rPr>
          <w:rFonts w:ascii="Times New Roman"/>
          <w:b w:val="false"/>
          <w:i w:val="false"/>
          <w:color w:val="000000"/>
          <w:sz w:val="28"/>
        </w:rPr>
        <w:t>
      </w:t>
      </w:r>
      <w:r>
        <w:rPr>
          <w:rFonts w:ascii="Times New Roman"/>
          <w:b w:val="false"/>
          <w:i w:val="false"/>
          <w:color w:val="000000"/>
          <w:sz w:val="28"/>
        </w:rPr>
        <w:t xml:space="preserve">4. "Міндетті әлеуметтік медициналық сақтандыру туралы" 2015 жылғы 16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22-I, 142-құжат; 2016 ж., № 7-I, 49-құжат):</w:t>
      </w:r>
      <w:r>
        <w:br/>
      </w:r>
      <w:r>
        <w:rPr>
          <w:rFonts w:ascii="Times New Roman"/>
          <w:b w:val="false"/>
          <w:i w:val="false"/>
          <w:color w:val="000000"/>
          <w:sz w:val="28"/>
        </w:rPr>
        <w:t>
      </w:t>
      </w:r>
      <w:r>
        <w:rPr>
          <w:rFonts w:ascii="Times New Roman"/>
          <w:b w:val="false"/>
          <w:i w:val="false"/>
          <w:color w:val="000000"/>
          <w:sz w:val="28"/>
        </w:rPr>
        <w:t xml:space="preserve">1) 26-баптың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"2. Қорға төленуге жататын, мемлекеттің міндетті әлеуметтік медициналық сақтандыруға арналған жарналары:</w:t>
      </w:r>
      <w:r>
        <w:br/>
      </w:r>
      <w:r>
        <w:rPr>
          <w:rFonts w:ascii="Times New Roman"/>
          <w:b w:val="false"/>
          <w:i w:val="false"/>
          <w:color w:val="000000"/>
          <w:sz w:val="28"/>
        </w:rPr>
        <w:t>
      2018 жылғы 1 қаңтардан бастап – мемлекеттің жарналарын есептеу объектісінің 4 пайызы;</w:t>
      </w:r>
      <w:r>
        <w:br/>
      </w:r>
      <w:r>
        <w:rPr>
          <w:rFonts w:ascii="Times New Roman"/>
          <w:b w:val="false"/>
          <w:i w:val="false"/>
          <w:color w:val="000000"/>
          <w:sz w:val="28"/>
        </w:rPr>
        <w:t>
      2019 жылғы 1 қаңтардан бастап – мемлекеттің жарналарын есептеу объектісінің 5 пайызы;</w:t>
      </w:r>
      <w:r>
        <w:br/>
      </w:r>
      <w:r>
        <w:rPr>
          <w:rFonts w:ascii="Times New Roman"/>
          <w:b w:val="false"/>
          <w:i w:val="false"/>
          <w:color w:val="000000"/>
          <w:sz w:val="28"/>
        </w:rPr>
        <w:t>
      2024 жылғы 1 қаңтардан бастап – мемлекеттің жарналарын есептеу объектісінің 6 пайызы;</w:t>
      </w:r>
      <w:r>
        <w:br/>
      </w:r>
      <w:r>
        <w:rPr>
          <w:rFonts w:ascii="Times New Roman"/>
          <w:b w:val="false"/>
          <w:i w:val="false"/>
          <w:color w:val="000000"/>
          <w:sz w:val="28"/>
        </w:rPr>
        <w:t>
      2025 жылғы 1 қаңтардан бастап – мемлекеттің жарналарын есептеу объектісінің 7 пайызы мөлшерінде белгіленеді.";</w:t>
      </w:r>
      <w:r>
        <w:br/>
      </w:r>
      <w:r>
        <w:rPr>
          <w:rFonts w:ascii="Times New Roman"/>
          <w:b w:val="false"/>
          <w:i w:val="false"/>
          <w:color w:val="000000"/>
          <w:sz w:val="28"/>
        </w:rPr>
        <w:t>
      </w:t>
      </w:r>
      <w:r>
        <w:rPr>
          <w:rFonts w:ascii="Times New Roman"/>
          <w:b w:val="false"/>
          <w:i w:val="false"/>
          <w:color w:val="000000"/>
          <w:sz w:val="28"/>
        </w:rPr>
        <w:t xml:space="preserve">2) 27-баптың </w:t>
      </w:r>
      <w:r>
        <w:rPr>
          <w:rFonts w:ascii="Times New Roman"/>
          <w:b w:val="false"/>
          <w:i w:val="false"/>
          <w:color w:val="000000"/>
          <w:sz w:val="28"/>
        </w:rPr>
        <w:t>1-тармағының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"2017 жылғы 1 шілдеден бастап – аударымдарды есептеу объектісінің 2 пайызы;";</w:t>
      </w:r>
      <w:r>
        <w:br/>
      </w:r>
      <w:r>
        <w:rPr>
          <w:rFonts w:ascii="Times New Roman"/>
          <w:b w:val="false"/>
          <w:i w:val="false"/>
          <w:color w:val="000000"/>
          <w:sz w:val="28"/>
        </w:rPr>
        <w:t>
      </w:t>
      </w:r>
      <w:r>
        <w:rPr>
          <w:rFonts w:ascii="Times New Roman"/>
          <w:b w:val="false"/>
          <w:i w:val="false"/>
          <w:color w:val="000000"/>
          <w:sz w:val="28"/>
        </w:rPr>
        <w:t xml:space="preserve">3) 28-баптың </w:t>
      </w:r>
      <w:r>
        <w:rPr>
          <w:rFonts w:ascii="Times New Roman"/>
          <w:b w:val="false"/>
          <w:i w:val="false"/>
          <w:color w:val="000000"/>
          <w:sz w:val="28"/>
        </w:rPr>
        <w:t>2-тармағының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"2017 жылғы 1 шілдеден бастап – жарналарды есептеу объектісінің 2 пайызы;";</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41-бап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p>
    <w:p>
      <w:pPr>
        <w:spacing w:after="0"/>
        <w:ind w:left="0"/>
        <w:jc w:val="both"/>
      </w:pPr>
      <w:r>
        <w:rPr>
          <w:rFonts w:ascii="Times New Roman"/>
          <w:b/>
          <w:i w:val="false"/>
          <w:color w:val="000000"/>
          <w:sz w:val="28"/>
        </w:rPr>
        <w:t>"</w:t>
      </w:r>
      <w:r>
        <w:rPr>
          <w:rFonts w:ascii="Times New Roman"/>
          <w:b/>
          <w:i w:val="false"/>
          <w:color w:val="000000"/>
          <w:sz w:val="28"/>
        </w:rPr>
        <w:t>41-бап. Осы Заңды қолданысқа енгізу тәртібі</w:t>
      </w:r>
    </w:p>
    <w:p>
      <w:pPr>
        <w:spacing w:after="0"/>
        <w:ind w:left="0"/>
        <w:jc w:val="left"/>
      </w:pPr>
      <w:r>
        <w:rPr>
          <w:rFonts w:ascii="Times New Roman"/>
          <w:b w:val="false"/>
          <w:i w:val="false"/>
          <w:color w:val="000000"/>
          <w:sz w:val="28"/>
        </w:rPr>
        <w:t xml:space="preserve">      Осы Заң 2018 жылғы 1 қаңтардан бастап қолданысқа енгізілетін осы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7-баптарын</w:t>
      </w:r>
      <w:r>
        <w:rPr>
          <w:rFonts w:ascii="Times New Roman"/>
          <w:b w:val="false"/>
          <w:i w:val="false"/>
          <w:color w:val="000000"/>
          <w:sz w:val="28"/>
        </w:rPr>
        <w:t xml:space="preserve"> қоспағанда, 2016 жылғы 1 наурыздан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5. "Қазақстан Республикасының кейбір заңнамалық актілеріне міндетті әлеуметтік медициналық сақтандыру мәселелері бойынша өзгерістер мен толықтырулар енгізу туралы" 2015 жылғы 16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22-I, 143-құжат; 2016 ж., № 7-I, 49-құжат):</w:t>
      </w:r>
      <w:r>
        <w:br/>
      </w:r>
      <w:r>
        <w:rPr>
          <w:rFonts w:ascii="Times New Roman"/>
          <w:b w:val="false"/>
          <w:i w:val="false"/>
          <w:color w:val="000000"/>
          <w:sz w:val="28"/>
        </w:rPr>
        <w:t>
      </w:t>
      </w:r>
      <w:r>
        <w:rPr>
          <w:rFonts w:ascii="Times New Roman"/>
          <w:b w:val="false"/>
          <w:i w:val="false"/>
          <w:color w:val="000000"/>
          <w:sz w:val="28"/>
        </w:rPr>
        <w:t xml:space="preserve">1) 1-баптың </w:t>
      </w:r>
      <w:r>
        <w:rPr>
          <w:rFonts w:ascii="Times New Roman"/>
          <w:b w:val="false"/>
          <w:i w:val="false"/>
          <w:color w:val="000000"/>
          <w:sz w:val="28"/>
        </w:rPr>
        <w:t>9-тармағы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3-бап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p>
    <w:p>
      <w:pPr>
        <w:spacing w:after="0"/>
        <w:ind w:left="0"/>
        <w:jc w:val="both"/>
      </w:pPr>
      <w:r>
        <w:rPr>
          <w:rFonts w:ascii="Times New Roman"/>
          <w:b/>
          <w:i w:val="false"/>
          <w:color w:val="000000"/>
          <w:sz w:val="28"/>
        </w:rPr>
        <w:t>"</w:t>
      </w:r>
      <w:r>
        <w:rPr>
          <w:rFonts w:ascii="Times New Roman"/>
          <w:b/>
          <w:i w:val="false"/>
          <w:color w:val="000000"/>
          <w:sz w:val="28"/>
        </w:rPr>
        <w:t>3-бап</w:t>
      </w:r>
      <w:r>
        <w:rPr>
          <w:rFonts w:ascii="Times New Roman"/>
          <w:b/>
          <w:i w:val="false"/>
          <w:color w:val="000000"/>
          <w:sz w:val="28"/>
        </w:rPr>
        <w:t xml:space="preserve">. </w:t>
      </w:r>
      <w:r>
        <w:rPr>
          <w:rFonts w:ascii="Times New Roman"/>
          <w:b/>
          <w:i w:val="false"/>
          <w:color w:val="000000"/>
          <w:sz w:val="28"/>
        </w:rPr>
        <w:t>Осы</w:t>
      </w:r>
      <w:r>
        <w:rPr>
          <w:rFonts w:ascii="Times New Roman"/>
          <w:b/>
          <w:i w:val="false"/>
          <w:color w:val="000000"/>
          <w:sz w:val="28"/>
        </w:rPr>
        <w:t xml:space="preserve"> </w:t>
      </w:r>
      <w:r>
        <w:rPr>
          <w:rFonts w:ascii="Times New Roman"/>
          <w:b/>
          <w:i w:val="false"/>
          <w:color w:val="000000"/>
          <w:sz w:val="28"/>
        </w:rPr>
        <w:t>Заң</w:t>
      </w:r>
      <w:r>
        <w:rPr>
          <w:rFonts w:ascii="Times New Roman"/>
          <w:b/>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2017 жылғы 1 қаңтардан бастап қолданысқа енгізілетін 1-баптың 5-тармағы </w:t>
      </w:r>
      <w:r>
        <w:rPr>
          <w:rFonts w:ascii="Times New Roman"/>
          <w:b w:val="false"/>
          <w:i w:val="false"/>
          <w:color w:val="000000"/>
          <w:sz w:val="28"/>
        </w:rPr>
        <w:t>1) тармақшасының</w:t>
      </w:r>
      <w:r>
        <w:rPr>
          <w:rFonts w:ascii="Times New Roman"/>
          <w:b w:val="false"/>
          <w:i w:val="false"/>
          <w:color w:val="000000"/>
          <w:sz w:val="28"/>
        </w:rPr>
        <w:t xml:space="preserve"> үшінші, жетінші абзацтарын, </w:t>
      </w:r>
      <w:r>
        <w:rPr>
          <w:rFonts w:ascii="Times New Roman"/>
          <w:b w:val="false"/>
          <w:i w:val="false"/>
          <w:color w:val="000000"/>
          <w:sz w:val="28"/>
        </w:rPr>
        <w:t>2) тармақшасын</w:t>
      </w:r>
      <w:r>
        <w:rPr>
          <w:rFonts w:ascii="Times New Roman"/>
          <w:b w:val="false"/>
          <w:i w:val="false"/>
          <w:color w:val="000000"/>
          <w:sz w:val="28"/>
        </w:rPr>
        <w:t xml:space="preserve">, </w:t>
      </w:r>
      <w:r>
        <w:rPr>
          <w:rFonts w:ascii="Times New Roman"/>
          <w:b w:val="false"/>
          <w:i w:val="false"/>
          <w:color w:val="000000"/>
          <w:sz w:val="28"/>
        </w:rPr>
        <w:t>3) тармақшасының</w:t>
      </w:r>
      <w:r>
        <w:rPr>
          <w:rFonts w:ascii="Times New Roman"/>
          <w:b w:val="false"/>
          <w:i w:val="false"/>
          <w:color w:val="000000"/>
          <w:sz w:val="28"/>
        </w:rPr>
        <w:t xml:space="preserve"> үшінші, төртінші абзацтарын,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22) тармақшаларын</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18-тармақтарын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2017 жылғы 1 шілдеден бастап қолданысқа енгізілетін 1-баптың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2-тармақтарын</w:t>
      </w:r>
      <w:r>
        <w:rPr>
          <w:rFonts w:ascii="Times New Roman"/>
          <w:b w:val="false"/>
          <w:i w:val="false"/>
          <w:color w:val="000000"/>
          <w:sz w:val="28"/>
        </w:rPr>
        <w:t xml:space="preserve">, 3-тармағының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тармақшаларын</w:t>
      </w:r>
      <w:r>
        <w:rPr>
          <w:rFonts w:ascii="Times New Roman"/>
          <w:b w:val="false"/>
          <w:i w:val="false"/>
          <w:color w:val="000000"/>
          <w:sz w:val="28"/>
        </w:rPr>
        <w:t xml:space="preserve">, </w:t>
      </w:r>
      <w:r>
        <w:rPr>
          <w:rFonts w:ascii="Times New Roman"/>
          <w:b w:val="false"/>
          <w:i w:val="false"/>
          <w:color w:val="000000"/>
          <w:sz w:val="28"/>
        </w:rPr>
        <w:t>4-тармағын</w:t>
      </w:r>
      <w:r>
        <w:rPr>
          <w:rFonts w:ascii="Times New Roman"/>
          <w:b w:val="false"/>
          <w:i w:val="false"/>
          <w:color w:val="000000"/>
          <w:sz w:val="28"/>
        </w:rPr>
        <w:t xml:space="preserve">, 5-тармағы </w:t>
      </w:r>
      <w:r>
        <w:rPr>
          <w:rFonts w:ascii="Times New Roman"/>
          <w:b w:val="false"/>
          <w:i w:val="false"/>
          <w:color w:val="000000"/>
          <w:sz w:val="28"/>
        </w:rPr>
        <w:t>3) тармақшасының</w:t>
      </w:r>
      <w:r>
        <w:rPr>
          <w:rFonts w:ascii="Times New Roman"/>
          <w:b w:val="false"/>
          <w:i w:val="false"/>
          <w:color w:val="000000"/>
          <w:sz w:val="28"/>
        </w:rPr>
        <w:t xml:space="preserve"> екінші абзацын,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 тармақшаларын</w:t>
      </w:r>
      <w:r>
        <w:rPr>
          <w:rFonts w:ascii="Times New Roman"/>
          <w:b w:val="false"/>
          <w:i w:val="false"/>
          <w:color w:val="000000"/>
          <w:sz w:val="28"/>
        </w:rPr>
        <w:t xml:space="preserve">, </w:t>
      </w:r>
      <w:r>
        <w:rPr>
          <w:rFonts w:ascii="Times New Roman"/>
          <w:b w:val="false"/>
          <w:i w:val="false"/>
          <w:color w:val="000000"/>
          <w:sz w:val="28"/>
        </w:rPr>
        <w:t>13) тармақшасының</w:t>
      </w:r>
      <w:r>
        <w:rPr>
          <w:rFonts w:ascii="Times New Roman"/>
          <w:b w:val="false"/>
          <w:i w:val="false"/>
          <w:color w:val="000000"/>
          <w:sz w:val="28"/>
        </w:rPr>
        <w:t xml:space="preserve"> он төртінші абзацын, </w:t>
      </w:r>
      <w:r>
        <w:rPr>
          <w:rFonts w:ascii="Times New Roman"/>
          <w:b w:val="false"/>
          <w:i w:val="false"/>
          <w:color w:val="000000"/>
          <w:sz w:val="28"/>
        </w:rPr>
        <w:t>24) тармақшасын</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16-тармақтарын</w:t>
      </w:r>
      <w:r>
        <w:rPr>
          <w:rFonts w:ascii="Times New Roman"/>
          <w:b w:val="false"/>
          <w:i w:val="false"/>
          <w:color w:val="000000"/>
          <w:sz w:val="28"/>
        </w:rPr>
        <w:t xml:space="preserve">, 17-тармағының </w:t>
      </w:r>
      <w:r>
        <w:rPr>
          <w:rFonts w:ascii="Times New Roman"/>
          <w:b w:val="false"/>
          <w:i w:val="false"/>
          <w:color w:val="000000"/>
          <w:sz w:val="28"/>
        </w:rPr>
        <w:t>2) тармақшасын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2018 жылғы 1 қаңтардан бастап қолданысқа енгізілетін 1-баптың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тармақшаларын</w:t>
      </w:r>
      <w:r>
        <w:rPr>
          <w:rFonts w:ascii="Times New Roman"/>
          <w:b w:val="false"/>
          <w:i w:val="false"/>
          <w:color w:val="000000"/>
          <w:sz w:val="28"/>
        </w:rPr>
        <w:t xml:space="preserve">, 5-тармағы </w:t>
      </w:r>
      <w:r>
        <w:rPr>
          <w:rFonts w:ascii="Times New Roman"/>
          <w:b w:val="false"/>
          <w:i w:val="false"/>
          <w:color w:val="000000"/>
          <w:sz w:val="28"/>
        </w:rPr>
        <w:t>3) тармақшасының</w:t>
      </w:r>
      <w:r>
        <w:rPr>
          <w:rFonts w:ascii="Times New Roman"/>
          <w:b w:val="false"/>
          <w:i w:val="false"/>
          <w:color w:val="000000"/>
          <w:sz w:val="28"/>
        </w:rPr>
        <w:t xml:space="preserve"> бесінші абзацын,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11) тармақшаларын</w:t>
      </w:r>
      <w:r>
        <w:rPr>
          <w:rFonts w:ascii="Times New Roman"/>
          <w:b w:val="false"/>
          <w:i w:val="false"/>
          <w:color w:val="000000"/>
          <w:sz w:val="28"/>
        </w:rPr>
        <w:t xml:space="preserve">, </w:t>
      </w:r>
      <w:r>
        <w:rPr>
          <w:rFonts w:ascii="Times New Roman"/>
          <w:b w:val="false"/>
          <w:i w:val="false"/>
          <w:color w:val="000000"/>
          <w:sz w:val="28"/>
        </w:rPr>
        <w:t>13) тармақшасының</w:t>
      </w:r>
      <w:r>
        <w:rPr>
          <w:rFonts w:ascii="Times New Roman"/>
          <w:b w:val="false"/>
          <w:i w:val="false"/>
          <w:color w:val="000000"/>
          <w:sz w:val="28"/>
        </w:rPr>
        <w:t xml:space="preserve"> екінші, үшінші, төртінші, бесінші, алтыншы, жетінші, сегізінші, тоғызыншы, оныншы, он бірінші, он екінші, он үшінші абзацтарын, </w:t>
      </w:r>
      <w:r>
        <w:rPr>
          <w:rFonts w:ascii="Times New Roman"/>
          <w:b w:val="false"/>
          <w:i w:val="false"/>
          <w:color w:val="000000"/>
          <w:sz w:val="28"/>
        </w:rPr>
        <w:t>23) тармақшасының</w:t>
      </w:r>
      <w:r>
        <w:rPr>
          <w:rFonts w:ascii="Times New Roman"/>
          <w:b w:val="false"/>
          <w:i w:val="false"/>
          <w:color w:val="000000"/>
          <w:sz w:val="28"/>
        </w:rPr>
        <w:t xml:space="preserve"> екінші абзацын,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15-тармақтарын</w:t>
      </w:r>
      <w:r>
        <w:rPr>
          <w:rFonts w:ascii="Times New Roman"/>
          <w:b w:val="false"/>
          <w:i w:val="false"/>
          <w:color w:val="000000"/>
          <w:sz w:val="28"/>
        </w:rPr>
        <w:t xml:space="preserve">, 17-тармағының </w:t>
      </w:r>
      <w:r>
        <w:rPr>
          <w:rFonts w:ascii="Times New Roman"/>
          <w:b w:val="false"/>
          <w:i w:val="false"/>
          <w:color w:val="000000"/>
          <w:sz w:val="28"/>
        </w:rPr>
        <w:t>1) тармақшасын</w:t>
      </w:r>
      <w:r>
        <w:rPr>
          <w:rFonts w:ascii="Times New Roman"/>
          <w:b w:val="false"/>
          <w:i w:val="false"/>
          <w:color w:val="000000"/>
          <w:sz w:val="28"/>
        </w:rPr>
        <w:t xml:space="preserve"> қоспағанда, 2016 жылғы 1 қаңтардан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6. "Төлемдер және төлем жүйелері туралы" 2016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12, 86-құжат):</w:t>
      </w:r>
      <w:r>
        <w:br/>
      </w:r>
      <w:r>
        <w:rPr>
          <w:rFonts w:ascii="Times New Roman"/>
          <w:b w:val="false"/>
          <w:i w:val="false"/>
          <w:color w:val="000000"/>
          <w:sz w:val="28"/>
        </w:rPr>
        <w:t>
      </w:t>
      </w:r>
      <w:r>
        <w:rPr>
          <w:rFonts w:ascii="Times New Roman"/>
          <w:b w:val="false"/>
          <w:i w:val="false"/>
          <w:color w:val="000000"/>
          <w:sz w:val="28"/>
        </w:rPr>
        <w:t xml:space="preserve">60-баптың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2017 жылғы 1 қаңтардан бастап қолданысқа енгізілетін 32-баптың </w:t>
      </w:r>
      <w:r>
        <w:rPr>
          <w:rFonts w:ascii="Times New Roman"/>
          <w:b w:val="false"/>
          <w:i w:val="false"/>
          <w:color w:val="000000"/>
          <w:sz w:val="28"/>
        </w:rPr>
        <w:t>6-тармағын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мынадай мазмұндағы 2-1) тармақшамен толықтырылсын:</w:t>
      </w:r>
      <w:r>
        <w:br/>
      </w:r>
      <w:r>
        <w:rPr>
          <w:rFonts w:ascii="Times New Roman"/>
          <w:b w:val="false"/>
          <w:i w:val="false"/>
          <w:color w:val="000000"/>
          <w:sz w:val="28"/>
        </w:rPr>
        <w:t>
      </w:t>
      </w:r>
      <w:r>
        <w:rPr>
          <w:rFonts w:ascii="Times New Roman"/>
          <w:b w:val="false"/>
          <w:i w:val="false"/>
          <w:color w:val="000000"/>
          <w:sz w:val="28"/>
        </w:rPr>
        <w:t xml:space="preserve">"2-1) 2017 жылғы 1 шілдеден бастап қолданысқа енгізілетін 35-баптың </w:t>
      </w:r>
      <w:r>
        <w:rPr>
          <w:rFonts w:ascii="Times New Roman"/>
          <w:b w:val="false"/>
          <w:i w:val="false"/>
          <w:color w:val="000000"/>
          <w:sz w:val="28"/>
        </w:rPr>
        <w:t>6-тармағы</w:t>
      </w:r>
      <w:r>
        <w:rPr>
          <w:rFonts w:ascii="Times New Roman"/>
          <w:b w:val="false"/>
          <w:i w:val="false"/>
          <w:color w:val="000000"/>
          <w:sz w:val="28"/>
        </w:rPr>
        <w:t xml:space="preserve"> екінші бөлігінің үшінші абзацын;".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w:t>
      </w:r>
      <w:r>
        <w:rPr>
          <w:rFonts w:ascii="Times New Roman"/>
          <w:b/>
          <w:i w:val="false"/>
          <w:color w:val="000000"/>
          <w:sz w:val="28"/>
        </w:rPr>
        <w:t xml:space="preserve">. </w:t>
      </w:r>
      <w:r>
        <w:rPr>
          <w:rFonts w:ascii="Times New Roman"/>
          <w:b/>
          <w:i w:val="false"/>
          <w:color w:val="000000"/>
          <w:sz w:val="28"/>
        </w:rPr>
        <w:t>Осы</w:t>
      </w:r>
      <w:r>
        <w:rPr>
          <w:rFonts w:ascii="Times New Roman"/>
          <w:b/>
          <w:i w:val="false"/>
          <w:color w:val="000000"/>
          <w:sz w:val="28"/>
        </w:rPr>
        <w:t xml:space="preserve"> </w:t>
      </w:r>
      <w:r>
        <w:rPr>
          <w:rFonts w:ascii="Times New Roman"/>
          <w:b/>
          <w:i w:val="false"/>
          <w:color w:val="000000"/>
          <w:sz w:val="28"/>
        </w:rPr>
        <w:t>Заң</w:t>
      </w:r>
      <w:r>
        <w:rPr>
          <w:rFonts w:ascii="Times New Roman"/>
          <w:b/>
          <w:i w:val="false"/>
          <w:color w:val="000000"/>
          <w:sz w:val="28"/>
        </w:rPr>
        <w:t xml:space="preserve"> 2017 </w:t>
      </w:r>
      <w:r>
        <w:rPr>
          <w:rFonts w:ascii="Times New Roman"/>
          <w:b/>
          <w:i w:val="false"/>
          <w:color w:val="000000"/>
          <w:sz w:val="28"/>
        </w:rPr>
        <w:t>жылғы</w:t>
      </w:r>
      <w:r>
        <w:rPr>
          <w:rFonts w:ascii="Times New Roman"/>
          <w:b/>
          <w:i w:val="false"/>
          <w:color w:val="000000"/>
          <w:sz w:val="28"/>
        </w:rPr>
        <w:t xml:space="preserve"> 1 </w:t>
      </w:r>
      <w:r>
        <w:rPr>
          <w:rFonts w:ascii="Times New Roman"/>
          <w:b/>
          <w:i w:val="false"/>
          <w:color w:val="000000"/>
          <w:sz w:val="28"/>
        </w:rPr>
        <w:t>қаңтардан</w:t>
      </w:r>
      <w:r>
        <w:rPr>
          <w:rFonts w:ascii="Times New Roman"/>
          <w:b/>
          <w:i w:val="false"/>
          <w:color w:val="000000"/>
          <w:sz w:val="28"/>
        </w:rPr>
        <w:t xml:space="preserve"> </w:t>
      </w:r>
      <w:r>
        <w:rPr>
          <w:rFonts w:ascii="Times New Roman"/>
          <w:b/>
          <w:i w:val="false"/>
          <w:color w:val="000000"/>
          <w:sz w:val="28"/>
        </w:rPr>
        <w:t>бастап</w:t>
      </w:r>
      <w:r>
        <w:rPr>
          <w:rFonts w:ascii="Times New Roman"/>
          <w:b/>
          <w:i w:val="false"/>
          <w:color w:val="000000"/>
          <w:sz w:val="28"/>
        </w:rPr>
        <w:t xml:space="preserve"> </w:t>
      </w:r>
      <w:r>
        <w:rPr>
          <w:rFonts w:ascii="Times New Roman"/>
          <w:b/>
          <w:i w:val="false"/>
          <w:color w:val="000000"/>
          <w:sz w:val="28"/>
        </w:rPr>
        <w:t>қолданысқа</w:t>
      </w:r>
      <w:r>
        <w:rPr>
          <w:rFonts w:ascii="Times New Roman"/>
          <w:b/>
          <w:i w:val="false"/>
          <w:color w:val="000000"/>
          <w:sz w:val="28"/>
        </w:rPr>
        <w:t xml:space="preserve"> </w:t>
      </w:r>
      <w:r>
        <w:rPr>
          <w:rFonts w:ascii="Times New Roman"/>
          <w:b/>
          <w:i w:val="false"/>
          <w:color w:val="000000"/>
          <w:sz w:val="28"/>
        </w:rPr>
        <w:t>енгізіледі</w:t>
      </w:r>
      <w:r>
        <w:rPr>
          <w:rFonts w:ascii="Times New Roman"/>
          <w:b/>
          <w:i w:val="false"/>
          <w:color w:val="000000"/>
          <w:sz w:val="28"/>
        </w:rPr>
        <w:t>.</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Президенті</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Н.Назарбаев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