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f053" w14:textId="817f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2016 жылғы 29 қарашадағы № 25-VІ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2017 жылғы 1 қаңтардан бастап қолданысқа енгізіледі.</w:t>
      </w:r>
    </w:p>
    <w:bookmarkStart w:name="z7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1-бап. 2017 – 2019 жылдарға арналған республикалық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бекiтiлсiн:</w:t>
      </w:r>
    </w:p>
    <w:bookmarkEnd w:id="0"/>
    <w:bookmarkStart w:name="z78" w:id="1"/>
    <w:p>
      <w:pPr>
        <w:spacing w:after="0"/>
        <w:ind w:left="0"/>
        <w:jc w:val="both"/>
      </w:pPr>
      <w:r>
        <w:rPr>
          <w:rFonts w:ascii="Times New Roman"/>
          <w:b w:val="false"/>
          <w:i w:val="false"/>
          <w:color w:val="000000"/>
          <w:sz w:val="28"/>
        </w:rPr>
        <w:t>
      1) кiрiстер – 9 609 031 675 мың теңге, оның iшiнде:</w:t>
      </w:r>
    </w:p>
    <w:bookmarkEnd w:id="1"/>
    <w:bookmarkStart w:name="z79" w:id="2"/>
    <w:p>
      <w:pPr>
        <w:spacing w:after="0"/>
        <w:ind w:left="0"/>
        <w:jc w:val="both"/>
      </w:pPr>
      <w:r>
        <w:rPr>
          <w:rFonts w:ascii="Times New Roman"/>
          <w:b w:val="false"/>
          <w:i w:val="false"/>
          <w:color w:val="000000"/>
          <w:sz w:val="28"/>
        </w:rPr>
        <w:t>
      салықтық түсiмдер бойынша – 4 810 958 061 мың теңге;</w:t>
      </w:r>
    </w:p>
    <w:bookmarkEnd w:id="2"/>
    <w:bookmarkStart w:name="z80" w:id="3"/>
    <w:p>
      <w:pPr>
        <w:spacing w:after="0"/>
        <w:ind w:left="0"/>
        <w:jc w:val="both"/>
      </w:pPr>
      <w:r>
        <w:rPr>
          <w:rFonts w:ascii="Times New Roman"/>
          <w:b w:val="false"/>
          <w:i w:val="false"/>
          <w:color w:val="000000"/>
          <w:sz w:val="28"/>
        </w:rPr>
        <w:t>
      салықтық емес түсiмдер бойынша – 140 197 027 мың теңге;</w:t>
      </w:r>
    </w:p>
    <w:bookmarkEnd w:id="3"/>
    <w:bookmarkStart w:name="z81" w:id="4"/>
    <w:p>
      <w:pPr>
        <w:spacing w:after="0"/>
        <w:ind w:left="0"/>
        <w:jc w:val="both"/>
      </w:pPr>
      <w:r>
        <w:rPr>
          <w:rFonts w:ascii="Times New Roman"/>
          <w:b w:val="false"/>
          <w:i w:val="false"/>
          <w:color w:val="000000"/>
          <w:sz w:val="28"/>
        </w:rPr>
        <w:t>
      негiзгi капиталды сатудан түсетiн түсiмдер бойынша – 1 604 797 мың теңге;</w:t>
      </w:r>
    </w:p>
    <w:bookmarkEnd w:id="4"/>
    <w:bookmarkStart w:name="z82" w:id="5"/>
    <w:p>
      <w:pPr>
        <w:spacing w:after="0"/>
        <w:ind w:left="0"/>
        <w:jc w:val="both"/>
      </w:pPr>
      <w:r>
        <w:rPr>
          <w:rFonts w:ascii="Times New Roman"/>
          <w:b w:val="false"/>
          <w:i w:val="false"/>
          <w:color w:val="000000"/>
          <w:sz w:val="28"/>
        </w:rPr>
        <w:t>
      трансферттер түсiмдерi бойынша – 4 656 271 790 мың теңге;</w:t>
      </w:r>
    </w:p>
    <w:bookmarkEnd w:id="5"/>
    <w:bookmarkStart w:name="z83" w:id="6"/>
    <w:p>
      <w:pPr>
        <w:spacing w:after="0"/>
        <w:ind w:left="0"/>
        <w:jc w:val="both"/>
      </w:pPr>
      <w:r>
        <w:rPr>
          <w:rFonts w:ascii="Times New Roman"/>
          <w:b w:val="false"/>
          <w:i w:val="false"/>
          <w:color w:val="000000"/>
          <w:sz w:val="28"/>
        </w:rPr>
        <w:t>
      2) шығындар – 10 699 154 559 мың теңге;</w:t>
      </w:r>
    </w:p>
    <w:bookmarkEnd w:id="6"/>
    <w:bookmarkStart w:name="z84" w:id="7"/>
    <w:p>
      <w:pPr>
        <w:spacing w:after="0"/>
        <w:ind w:left="0"/>
        <w:jc w:val="both"/>
      </w:pPr>
      <w:r>
        <w:rPr>
          <w:rFonts w:ascii="Times New Roman"/>
          <w:b w:val="false"/>
          <w:i w:val="false"/>
          <w:color w:val="000000"/>
          <w:sz w:val="28"/>
        </w:rPr>
        <w:t>
      3) таза бюджеттiк кредиттеу – 200 057 736 мың теңге, оның iшiнде:</w:t>
      </w:r>
    </w:p>
    <w:bookmarkEnd w:id="7"/>
    <w:bookmarkStart w:name="z85" w:id="8"/>
    <w:p>
      <w:pPr>
        <w:spacing w:after="0"/>
        <w:ind w:left="0"/>
        <w:jc w:val="both"/>
      </w:pPr>
      <w:r>
        <w:rPr>
          <w:rFonts w:ascii="Times New Roman"/>
          <w:b w:val="false"/>
          <w:i w:val="false"/>
          <w:color w:val="000000"/>
          <w:sz w:val="28"/>
        </w:rPr>
        <w:t>
      бюджеттiк кредиттер – 282 483 824 мың теңге;</w:t>
      </w:r>
    </w:p>
    <w:bookmarkEnd w:id="8"/>
    <w:bookmarkStart w:name="z86" w:id="9"/>
    <w:p>
      <w:pPr>
        <w:spacing w:after="0"/>
        <w:ind w:left="0"/>
        <w:jc w:val="both"/>
      </w:pPr>
      <w:r>
        <w:rPr>
          <w:rFonts w:ascii="Times New Roman"/>
          <w:b w:val="false"/>
          <w:i w:val="false"/>
          <w:color w:val="000000"/>
          <w:sz w:val="28"/>
        </w:rPr>
        <w:t>
      бюджеттiк кредиттердi өтеу – 82 426 088 мың теңге;</w:t>
      </w:r>
    </w:p>
    <w:bookmarkEnd w:id="9"/>
    <w:bookmarkStart w:name="z87" w:id="10"/>
    <w:p>
      <w:pPr>
        <w:spacing w:after="0"/>
        <w:ind w:left="0"/>
        <w:jc w:val="both"/>
      </w:pPr>
      <w:r>
        <w:rPr>
          <w:rFonts w:ascii="Times New Roman"/>
          <w:b w:val="false"/>
          <w:i w:val="false"/>
          <w:color w:val="000000"/>
          <w:sz w:val="28"/>
        </w:rPr>
        <w:t>
      4) қаржы активтерiмен жасалатын операциялар бойынша сальдо – 195 718 279 мың теңге, оның iшiнде:</w:t>
      </w:r>
    </w:p>
    <w:bookmarkEnd w:id="10"/>
    <w:bookmarkStart w:name="z88" w:id="11"/>
    <w:p>
      <w:pPr>
        <w:spacing w:after="0"/>
        <w:ind w:left="0"/>
        <w:jc w:val="both"/>
      </w:pPr>
      <w:r>
        <w:rPr>
          <w:rFonts w:ascii="Times New Roman"/>
          <w:b w:val="false"/>
          <w:i w:val="false"/>
          <w:color w:val="000000"/>
          <w:sz w:val="28"/>
        </w:rPr>
        <w:t>
      қаржы активтерiн сатып алу – 195 718 279 мың теңге;</w:t>
      </w:r>
    </w:p>
    <w:bookmarkEnd w:id="11"/>
    <w:bookmarkStart w:name="z89" w:id="12"/>
    <w:p>
      <w:pPr>
        <w:spacing w:after="0"/>
        <w:ind w:left="0"/>
        <w:jc w:val="both"/>
      </w:pPr>
      <w:r>
        <w:rPr>
          <w:rFonts w:ascii="Times New Roman"/>
          <w:b w:val="false"/>
          <w:i w:val="false"/>
          <w:color w:val="000000"/>
          <w:sz w:val="28"/>
        </w:rPr>
        <w:t>
      5) бюджет тапшылығы – -1 485 898 899 мың теңге немесе елдiң iшкi жалпы өнiмінің 2,9 пайызы;</w:t>
      </w:r>
    </w:p>
    <w:bookmarkEnd w:id="12"/>
    <w:bookmarkStart w:name="z90" w:id="13"/>
    <w:p>
      <w:pPr>
        <w:spacing w:after="0"/>
        <w:ind w:left="0"/>
        <w:jc w:val="both"/>
      </w:pPr>
      <w:r>
        <w:rPr>
          <w:rFonts w:ascii="Times New Roman"/>
          <w:b w:val="false"/>
          <w:i w:val="false"/>
          <w:color w:val="000000"/>
          <w:sz w:val="28"/>
        </w:rPr>
        <w:t>
      6) бюджет тапшылығын қаржыландыру – 1 485 898 899 мың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13.11.2017 </w:t>
      </w:r>
      <w:r>
        <w:rPr>
          <w:rFonts w:ascii="Times New Roman"/>
          <w:b w:val="false"/>
          <w:i w:val="false"/>
          <w:color w:val="000000"/>
          <w:sz w:val="28"/>
        </w:rPr>
        <w:t>№ 109-VI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8" w:id="14"/>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i w:val="false"/>
          <w:color w:val="000000"/>
          <w:sz w:val="28"/>
        </w:rPr>
        <w:t>.</w:t>
      </w:r>
      <w:r>
        <w:rPr>
          <w:rFonts w:ascii="Times New Roman"/>
          <w:b w:val="false"/>
          <w:i w:val="false"/>
          <w:color w:val="000000"/>
          <w:sz w:val="28"/>
        </w:rPr>
        <w:t xml:space="preserve"> 2017 жылға арналған республикалық бюджетте Ресей Федерациясының "Байқоңыр" кешенін пайдаланғаны үшін 40 024 295 мың теңге сомасында және әскери полигондарды пайдаланғаны үшін 6 455 965 мың теңге сомасында жалдау ақыларының түсiмдері көзделсiн.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13.11.2017 </w:t>
      </w:r>
      <w:r>
        <w:rPr>
          <w:rFonts w:ascii="Times New Roman"/>
          <w:b w:val="false"/>
          <w:i w:val="false"/>
          <w:color w:val="000000"/>
          <w:sz w:val="28"/>
        </w:rPr>
        <w:t>№ 109-VI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r>
        <w:rPr>
          <w:rFonts w:ascii="Times New Roman"/>
          <w:b/>
          <w:i w:val="false"/>
          <w:color w:val="000000"/>
          <w:sz w:val="28"/>
        </w:rPr>
        <w:t xml:space="preserve">. Қазақстан Республикасының Ұлттық қорына жiберiлетiн 2017 жылға арналған түсiмдердiң көлемдерi </w:t>
      </w:r>
      <w:r>
        <w:rPr>
          <w:rFonts w:ascii="Times New Roman"/>
          <w:b/>
          <w:i w:val="false"/>
          <w:color w:val="000000"/>
          <w:sz w:val="28"/>
        </w:rPr>
        <w:t>4-қосымшаға</w:t>
      </w:r>
      <w:r>
        <w:rPr>
          <w:rFonts w:ascii="Times New Roman"/>
          <w:b/>
          <w:i w:val="false"/>
          <w:color w:val="000000"/>
          <w:sz w:val="28"/>
        </w:rPr>
        <w:t xml:space="preserve"> сәйкес бекiтiлсiн.</w:t>
      </w:r>
    </w:p>
    <w:p>
      <w:pPr>
        <w:spacing w:after="0"/>
        <w:ind w:left="0"/>
        <w:jc w:val="both"/>
      </w:pPr>
      <w:r>
        <w:rPr>
          <w:rFonts w:ascii="Times New Roman"/>
          <w:b w:val="false"/>
          <w:i w:val="false"/>
          <w:color w:val="ff0000"/>
          <w:sz w:val="28"/>
        </w:rPr>
        <w:t xml:space="preserve">
      Ескерту. 3-бапқа өзгеріс енгізілді - ҚР 13.11.2017 </w:t>
      </w:r>
      <w:r>
        <w:rPr>
          <w:rFonts w:ascii="Times New Roman"/>
          <w:b w:val="false"/>
          <w:i w:val="false"/>
          <w:color w:val="ff0000"/>
          <w:sz w:val="28"/>
        </w:rPr>
        <w:t>№ 109-VI</w:t>
      </w:r>
      <w:r>
        <w:rPr>
          <w:rFonts w:ascii="Times New Roman"/>
          <w:b w:val="false"/>
          <w:i w:val="false"/>
          <w:color w:val="ff0000"/>
          <w:sz w:val="28"/>
        </w:rPr>
        <w:t xml:space="preserve"> Заңымен (01.01.2017 бастап қолданысқа енгізіледі).</w:t>
      </w:r>
    </w:p>
    <w:p>
      <w:pPr>
        <w:spacing w:after="0"/>
        <w:ind w:left="0"/>
        <w:jc w:val="both"/>
      </w:pPr>
      <w:r>
        <w:rPr>
          <w:rFonts w:ascii="Times New Roman"/>
          <w:b/>
          <w:i w:val="false"/>
          <w:color w:val="000000"/>
          <w:sz w:val="28"/>
        </w:rPr>
        <w:t>4-бап</w:t>
      </w:r>
      <w:r>
        <w:rPr>
          <w:rFonts w:ascii="Times New Roman"/>
          <w:b/>
          <w:i w:val="false"/>
          <w:color w:val="000000"/>
          <w:sz w:val="28"/>
        </w:rPr>
        <w:t xml:space="preserve">. 2017 жылға арналған республикалық бюджетте облыстық бюджеттерден </w:t>
      </w:r>
      <w:r>
        <w:rPr>
          <w:rFonts w:ascii="Times New Roman"/>
          <w:b/>
          <w:i w:val="false"/>
          <w:color w:val="000000"/>
          <w:sz w:val="28"/>
        </w:rPr>
        <w:t>және республикалық маңызы бар қала, астана бюджеттерінен республикалық бюджетке бюджеттiк алып қоюлардың көлемдерi 236 808 019 мың теңге сомасында көзделсiн, оның iшiнде:</w:t>
      </w:r>
    </w:p>
    <w:p>
      <w:pPr>
        <w:spacing w:after="0"/>
        <w:ind w:left="0"/>
        <w:jc w:val="both"/>
      </w:pPr>
      <w:r>
        <w:rPr>
          <w:rFonts w:ascii="Times New Roman"/>
          <w:b w:val="false"/>
          <w:i w:val="false"/>
          <w:color w:val="000000"/>
          <w:sz w:val="28"/>
        </w:rPr>
        <w:t>
      Атырау облысынан – 93 073 240 мың теңге;</w:t>
      </w:r>
    </w:p>
    <w:p>
      <w:pPr>
        <w:spacing w:after="0"/>
        <w:ind w:left="0"/>
        <w:jc w:val="both"/>
      </w:pPr>
      <w:r>
        <w:rPr>
          <w:rFonts w:ascii="Times New Roman"/>
          <w:b w:val="false"/>
          <w:i w:val="false"/>
          <w:color w:val="000000"/>
          <w:sz w:val="28"/>
        </w:rPr>
        <w:t>
      Маңғыстау облысынан – 28 977 170 мың теңге;</w:t>
      </w:r>
    </w:p>
    <w:p>
      <w:pPr>
        <w:spacing w:after="0"/>
        <w:ind w:left="0"/>
        <w:jc w:val="both"/>
      </w:pPr>
      <w:r>
        <w:rPr>
          <w:rFonts w:ascii="Times New Roman"/>
          <w:b w:val="false"/>
          <w:i w:val="false"/>
          <w:color w:val="000000"/>
          <w:sz w:val="28"/>
        </w:rPr>
        <w:t>
      Алматы қаласынан – 95 217 756 мың теңге;</w:t>
      </w:r>
    </w:p>
    <w:p>
      <w:pPr>
        <w:spacing w:after="0"/>
        <w:ind w:left="0"/>
        <w:jc w:val="both"/>
      </w:pPr>
      <w:r>
        <w:rPr>
          <w:rFonts w:ascii="Times New Roman"/>
          <w:b w:val="false"/>
          <w:i w:val="false"/>
          <w:color w:val="000000"/>
          <w:sz w:val="28"/>
        </w:rPr>
        <w:t>
      Астана қаласынан – 19 539 853 мың теңге.</w:t>
      </w:r>
    </w:p>
    <w:bookmarkStart w:name="z91" w:id="15"/>
    <w:p>
      <w:pPr>
        <w:spacing w:after="0"/>
        <w:ind w:left="0"/>
        <w:jc w:val="both"/>
      </w:pPr>
      <w:r>
        <w:rPr>
          <w:rFonts w:ascii="Times New Roman"/>
          <w:b w:val="false"/>
          <w:i w:val="false"/>
          <w:color w:val="000000"/>
          <w:sz w:val="28"/>
        </w:rPr>
        <w:t xml:space="preserve">
      </w:t>
      </w:r>
      <w:r>
        <w:rPr>
          <w:rFonts w:ascii="Times New Roman"/>
          <w:b/>
          <w:i w:val="false"/>
          <w:color w:val="000000"/>
          <w:sz w:val="28"/>
        </w:rPr>
        <w:t>4-1-бап.</w:t>
      </w:r>
      <w:r>
        <w:rPr>
          <w:rFonts w:ascii="Times New Roman"/>
          <w:b w:val="false"/>
          <w:i w:val="false"/>
          <w:color w:val="000000"/>
          <w:sz w:val="28"/>
        </w:rPr>
        <w:t xml:space="preserve"> 2017 жылға арналған республикалық бюджетте облыстық бюджеттерден, Астана және Алматы қалаларының бюджеттерінен трансферттердің түсімдері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жұмыс берушілердің аударымдары бойынша мөлшерлемелерді азайтуға байланысты 4 898 537 мың теңге сомасында көзделсін.</w:t>
      </w:r>
    </w:p>
    <w:bookmarkEnd w:id="15"/>
    <w:p>
      <w:pPr>
        <w:spacing w:after="0"/>
        <w:ind w:left="0"/>
        <w:jc w:val="both"/>
      </w:pPr>
      <w:r>
        <w:rPr>
          <w:rFonts w:ascii="Times New Roman"/>
          <w:b w:val="false"/>
          <w:i w:val="false"/>
          <w:color w:val="000000"/>
          <w:sz w:val="28"/>
        </w:rPr>
        <w:t>
      Облыстық бюджеттерден, Астана және Алматы қалаларының бюджеттерінен көрсетілген трансферттер сомаларының республикалық бюджетке түсімдері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13.11.2017 </w:t>
      </w:r>
      <w:r>
        <w:rPr>
          <w:rFonts w:ascii="Times New Roman"/>
          <w:b w:val="false"/>
          <w:i w:val="false"/>
          <w:color w:val="000000"/>
          <w:sz w:val="28"/>
        </w:rPr>
        <w:t>№ 109-VI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r>
        <w:rPr>
          <w:rFonts w:ascii="Times New Roman"/>
          <w:b/>
          <w:i w:val="false"/>
          <w:color w:val="000000"/>
          <w:sz w:val="28"/>
        </w:rPr>
        <w:t>. 2017 жылға арналған республикалық бюджетте Қазақстан Республикасының Ұлттық қорынан кепiлдендірiлген трансферт мөлшерi 2 880 000 000 мың теңге сомасында көзделсiн.</w:t>
      </w:r>
    </w:p>
    <w:bookmarkStart w:name="z12" w:id="16"/>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2017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1 534 565 234 мың теңге сомасында көзделсін.</w:t>
      </w:r>
    </w:p>
    <w:bookmarkEnd w:id="16"/>
    <w:p>
      <w:pPr>
        <w:spacing w:after="0"/>
        <w:ind w:left="0"/>
        <w:jc w:val="both"/>
      </w:pP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20.02.2017 </w:t>
      </w:r>
      <w:r>
        <w:rPr>
          <w:rFonts w:ascii="Times New Roman"/>
          <w:b w:val="false"/>
          <w:i w:val="false"/>
          <w:color w:val="000000"/>
          <w:sz w:val="28"/>
        </w:rPr>
        <w:t>№ 46-VI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p>
    <w:p>
      <w:pPr>
        <w:spacing w:after="0"/>
        <w:ind w:left="0"/>
        <w:jc w:val="both"/>
      </w:pPr>
      <w:r>
        <w:rPr>
          <w:rFonts w:ascii="Times New Roman"/>
          <w:b/>
          <w:i w:val="false"/>
          <w:color w:val="000000"/>
          <w:sz w:val="28"/>
        </w:rPr>
        <w:t>7-бап</w:t>
      </w:r>
      <w:r>
        <w:rPr>
          <w:rFonts w:ascii="Times New Roman"/>
          <w:b/>
          <w:i w:val="false"/>
          <w:color w:val="000000"/>
          <w:sz w:val="28"/>
        </w:rPr>
        <w:t>. 2017 жылғы 1 қаңтардан бастап:</w:t>
      </w:r>
    </w:p>
    <w:bookmarkStart w:name="z14" w:id="17"/>
    <w:p>
      <w:pPr>
        <w:spacing w:after="0"/>
        <w:ind w:left="0"/>
        <w:jc w:val="both"/>
      </w:pPr>
      <w:r>
        <w:rPr>
          <w:rFonts w:ascii="Times New Roman"/>
          <w:b w:val="false"/>
          <w:i w:val="false"/>
          <w:color w:val="000000"/>
          <w:sz w:val="28"/>
        </w:rPr>
        <w:t>
      1) жалақының ең төмен мөлшерi – 24 459 теңге;</w:t>
      </w:r>
    </w:p>
    <w:bookmarkEnd w:id="17"/>
    <w:bookmarkStart w:name="z15" w:id="18"/>
    <w:p>
      <w:pPr>
        <w:spacing w:after="0"/>
        <w:ind w:left="0"/>
        <w:jc w:val="both"/>
      </w:pPr>
      <w:r>
        <w:rPr>
          <w:rFonts w:ascii="Times New Roman"/>
          <w:b w:val="false"/>
          <w:i w:val="false"/>
          <w:color w:val="000000"/>
          <w:sz w:val="28"/>
        </w:rPr>
        <w:t>
      2) мемлекеттiк базалық зейнетақы төлемiнiң мөлшерi – 12 802 теңге;</w:t>
      </w:r>
    </w:p>
    <w:bookmarkEnd w:id="18"/>
    <w:bookmarkStart w:name="z16" w:id="19"/>
    <w:p>
      <w:pPr>
        <w:spacing w:after="0"/>
        <w:ind w:left="0"/>
        <w:jc w:val="both"/>
      </w:pPr>
      <w:r>
        <w:rPr>
          <w:rFonts w:ascii="Times New Roman"/>
          <w:b w:val="false"/>
          <w:i w:val="false"/>
          <w:color w:val="000000"/>
          <w:sz w:val="28"/>
        </w:rPr>
        <w:t>
      3) зейнетақының ең төмен мөлшерi – 28 148 теңге;</w:t>
      </w:r>
    </w:p>
    <w:bookmarkEnd w:id="19"/>
    <w:bookmarkStart w:name="z17" w:id="20"/>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2 269 теңге;</w:t>
      </w:r>
    </w:p>
    <w:bookmarkEnd w:id="20"/>
    <w:bookmarkStart w:name="z18" w:id="21"/>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24 459 теңге болып белгiленсiн.</w:t>
      </w:r>
    </w:p>
    <w:bookmarkEnd w:id="21"/>
    <w:bookmarkStart w:name="z68" w:id="22"/>
    <w:p>
      <w:pPr>
        <w:spacing w:after="0"/>
        <w:ind w:left="0"/>
        <w:jc w:val="both"/>
      </w:pPr>
      <w:r>
        <w:rPr>
          <w:rFonts w:ascii="Times New Roman"/>
          <w:b w:val="false"/>
          <w:i w:val="false"/>
          <w:color w:val="000000"/>
          <w:sz w:val="28"/>
        </w:rPr>
        <w:t>
      2017 жылғы 1 шілдеден бастап:</w:t>
      </w:r>
    </w:p>
    <w:bookmarkEnd w:id="22"/>
    <w:p>
      <w:pPr>
        <w:spacing w:after="0"/>
        <w:ind w:left="0"/>
        <w:jc w:val="both"/>
      </w:pPr>
      <w:r>
        <w:rPr>
          <w:rFonts w:ascii="Times New Roman"/>
          <w:b w:val="false"/>
          <w:i w:val="false"/>
          <w:color w:val="000000"/>
          <w:sz w:val="28"/>
        </w:rPr>
        <w:t>
      1) мемлекеттік базалық зейнетақы төлемінің мөлшері – 14 466 теңге;</w:t>
      </w:r>
    </w:p>
    <w:p>
      <w:pPr>
        <w:spacing w:after="0"/>
        <w:ind w:left="0"/>
        <w:jc w:val="both"/>
      </w:pPr>
      <w:r>
        <w:rPr>
          <w:rFonts w:ascii="Times New Roman"/>
          <w:b w:val="false"/>
          <w:i w:val="false"/>
          <w:color w:val="000000"/>
          <w:sz w:val="28"/>
        </w:rPr>
        <w:t>
      2) зейнетақының ең төмен мөлшері – 31 245 теңге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20.02.2017 </w:t>
      </w:r>
      <w:r>
        <w:rPr>
          <w:rFonts w:ascii="Times New Roman"/>
          <w:b w:val="false"/>
          <w:i w:val="false"/>
          <w:color w:val="000000"/>
          <w:sz w:val="28"/>
        </w:rPr>
        <w:t>№ 46-VI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xml:space="preserve">
      </w:t>
      </w:r>
      <w:r>
        <w:rPr>
          <w:rFonts w:ascii="Times New Roman"/>
          <w:b/>
          <w:i w:val="false"/>
          <w:color w:val="000000"/>
          <w:sz w:val="28"/>
        </w:rPr>
        <w:t>8-бап</w:t>
      </w:r>
      <w:r>
        <w:rPr>
          <w:rFonts w:ascii="Times New Roman"/>
          <w:b/>
          <w:i w:val="false"/>
          <w:color w:val="000000"/>
          <w:sz w:val="28"/>
        </w:rPr>
        <w:t xml:space="preserve">. </w:t>
      </w:r>
      <w:r>
        <w:rPr>
          <w:rFonts w:ascii="Times New Roman"/>
          <w:b w:val="false"/>
          <w:i w:val="false"/>
          <w:color w:val="000000"/>
          <w:sz w:val="28"/>
        </w:rPr>
        <w:t>Жасына байланысты зейнетақы төлемдері мен еңбек сіңірген жылдары үшін зейнетақы төлемдеріне жұмсалатын қаражат олардың мөлшерін:</w:t>
      </w:r>
    </w:p>
    <w:bookmarkEnd w:id="23"/>
    <w:p>
      <w:pPr>
        <w:spacing w:after="0"/>
        <w:ind w:left="0"/>
        <w:jc w:val="both"/>
      </w:pPr>
      <w:r>
        <w:rPr>
          <w:rFonts w:ascii="Times New Roman"/>
          <w:b w:val="false"/>
          <w:i w:val="false"/>
          <w:color w:val="000000"/>
          <w:sz w:val="28"/>
        </w:rPr>
        <w:t>
      2017 жылғы 1 қаңтардан бастап тоғыз пайызға;</w:t>
      </w:r>
    </w:p>
    <w:p>
      <w:pPr>
        <w:spacing w:after="0"/>
        <w:ind w:left="0"/>
        <w:jc w:val="both"/>
      </w:pPr>
      <w:r>
        <w:rPr>
          <w:rFonts w:ascii="Times New Roman"/>
          <w:b w:val="false"/>
          <w:i w:val="false"/>
          <w:color w:val="000000"/>
          <w:sz w:val="28"/>
        </w:rPr>
        <w:t>
      2017 жылғы 1 шілдеден бастап он бір пайызға көтеру ескеріле отырып көзделді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20.02.2017 </w:t>
      </w:r>
      <w:r>
        <w:rPr>
          <w:rFonts w:ascii="Times New Roman"/>
          <w:b w:val="false"/>
          <w:i w:val="false"/>
          <w:color w:val="000000"/>
          <w:sz w:val="28"/>
        </w:rPr>
        <w:t>№ 46-VI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r>
        <w:rPr>
          <w:rFonts w:ascii="Times New Roman"/>
          <w:b/>
          <w:i w:val="false"/>
          <w:color w:val="000000"/>
          <w:sz w:val="28"/>
        </w:rPr>
        <w:t>. 2017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p>
      <w:pPr>
        <w:spacing w:after="0"/>
        <w:ind w:left="0"/>
        <w:jc w:val="both"/>
      </w:pPr>
      <w:r>
        <w:rPr>
          <w:rFonts w:ascii="Times New Roman"/>
          <w:b/>
          <w:i w:val="false"/>
          <w:color w:val="000000"/>
          <w:sz w:val="28"/>
        </w:rPr>
        <w:t>10-бап</w:t>
      </w:r>
      <w:r>
        <w:rPr>
          <w:rFonts w:ascii="Times New Roman"/>
          <w:b/>
          <w:i w:val="false"/>
          <w:color w:val="000000"/>
          <w:sz w:val="28"/>
        </w:rPr>
        <w:t>. 2017 жылға арналған республикалық бюджетте республикалық бюджеттен облыстық бюджеттерге берiлетiн субвенциялар көлемдерi 1 488 290 236 мың теңге сомасында көзделсiн, оның iшiнде:</w:t>
      </w:r>
    </w:p>
    <w:p>
      <w:pPr>
        <w:spacing w:after="0"/>
        <w:ind w:left="0"/>
        <w:jc w:val="both"/>
      </w:pPr>
      <w:r>
        <w:rPr>
          <w:rFonts w:ascii="Times New Roman"/>
          <w:b w:val="false"/>
          <w:i w:val="false"/>
          <w:color w:val="000000"/>
          <w:sz w:val="28"/>
        </w:rPr>
        <w:t>
      Ақмола облысына – 98 876 923 мың теңге;</w:t>
      </w:r>
    </w:p>
    <w:p>
      <w:pPr>
        <w:spacing w:after="0"/>
        <w:ind w:left="0"/>
        <w:jc w:val="both"/>
      </w:pPr>
      <w:r>
        <w:rPr>
          <w:rFonts w:ascii="Times New Roman"/>
          <w:b w:val="false"/>
          <w:i w:val="false"/>
          <w:color w:val="000000"/>
          <w:sz w:val="28"/>
        </w:rPr>
        <w:t>
      Ақтөбе облысына – 52 075 219 мың теңге;</w:t>
      </w:r>
    </w:p>
    <w:p>
      <w:pPr>
        <w:spacing w:after="0"/>
        <w:ind w:left="0"/>
        <w:jc w:val="both"/>
      </w:pPr>
      <w:r>
        <w:rPr>
          <w:rFonts w:ascii="Times New Roman"/>
          <w:b w:val="false"/>
          <w:i w:val="false"/>
          <w:color w:val="000000"/>
          <w:sz w:val="28"/>
        </w:rPr>
        <w:t>
      Алматы облысына – 149 323 221 мың теңге;</w:t>
      </w:r>
    </w:p>
    <w:p>
      <w:pPr>
        <w:spacing w:after="0"/>
        <w:ind w:left="0"/>
        <w:jc w:val="both"/>
      </w:pPr>
      <w:r>
        <w:rPr>
          <w:rFonts w:ascii="Times New Roman"/>
          <w:b w:val="false"/>
          <w:i w:val="false"/>
          <w:color w:val="000000"/>
          <w:sz w:val="28"/>
        </w:rPr>
        <w:t>
      Шығыс Қазақстан облысына – 154 177 713 мың теңге;</w:t>
      </w:r>
    </w:p>
    <w:p>
      <w:pPr>
        <w:spacing w:after="0"/>
        <w:ind w:left="0"/>
        <w:jc w:val="both"/>
      </w:pPr>
      <w:r>
        <w:rPr>
          <w:rFonts w:ascii="Times New Roman"/>
          <w:b w:val="false"/>
          <w:i w:val="false"/>
          <w:color w:val="000000"/>
          <w:sz w:val="28"/>
        </w:rPr>
        <w:t>
      Жамбыл облысына – 148 950 489 мың теңге;</w:t>
      </w:r>
    </w:p>
    <w:p>
      <w:pPr>
        <w:spacing w:after="0"/>
        <w:ind w:left="0"/>
        <w:jc w:val="both"/>
      </w:pPr>
      <w:r>
        <w:rPr>
          <w:rFonts w:ascii="Times New Roman"/>
          <w:b w:val="false"/>
          <w:i w:val="false"/>
          <w:color w:val="000000"/>
          <w:sz w:val="28"/>
        </w:rPr>
        <w:t>
      Батыс Қазақстан облысына – 47 523 970 мың теңге;</w:t>
      </w:r>
    </w:p>
    <w:p>
      <w:pPr>
        <w:spacing w:after="0"/>
        <w:ind w:left="0"/>
        <w:jc w:val="both"/>
      </w:pPr>
      <w:r>
        <w:rPr>
          <w:rFonts w:ascii="Times New Roman"/>
          <w:b w:val="false"/>
          <w:i w:val="false"/>
          <w:color w:val="000000"/>
          <w:sz w:val="28"/>
        </w:rPr>
        <w:t>
      Қарағанды облысына – 98 979 375 мың теңге;</w:t>
      </w:r>
    </w:p>
    <w:p>
      <w:pPr>
        <w:spacing w:after="0"/>
        <w:ind w:left="0"/>
        <w:jc w:val="both"/>
      </w:pPr>
      <w:r>
        <w:rPr>
          <w:rFonts w:ascii="Times New Roman"/>
          <w:b w:val="false"/>
          <w:i w:val="false"/>
          <w:color w:val="000000"/>
          <w:sz w:val="28"/>
        </w:rPr>
        <w:t>
      Қызылорда облысына – 130 493 866 мың теңге;</w:t>
      </w:r>
    </w:p>
    <w:p>
      <w:pPr>
        <w:spacing w:after="0"/>
        <w:ind w:left="0"/>
        <w:jc w:val="both"/>
      </w:pPr>
      <w:r>
        <w:rPr>
          <w:rFonts w:ascii="Times New Roman"/>
          <w:b w:val="false"/>
          <w:i w:val="false"/>
          <w:color w:val="000000"/>
          <w:sz w:val="28"/>
        </w:rPr>
        <w:t>
      Қостанай облысына – 103 540 487 мың теңге;</w:t>
      </w:r>
    </w:p>
    <w:p>
      <w:pPr>
        <w:spacing w:after="0"/>
        <w:ind w:left="0"/>
        <w:jc w:val="both"/>
      </w:pPr>
      <w:r>
        <w:rPr>
          <w:rFonts w:ascii="Times New Roman"/>
          <w:b w:val="false"/>
          <w:i w:val="false"/>
          <w:color w:val="000000"/>
          <w:sz w:val="28"/>
        </w:rPr>
        <w:t>
      Павлодар облысына – 43 979 033 мың теңге;</w:t>
      </w:r>
    </w:p>
    <w:p>
      <w:pPr>
        <w:spacing w:after="0"/>
        <w:ind w:left="0"/>
        <w:jc w:val="both"/>
      </w:pPr>
      <w:r>
        <w:rPr>
          <w:rFonts w:ascii="Times New Roman"/>
          <w:b w:val="false"/>
          <w:i w:val="false"/>
          <w:color w:val="000000"/>
          <w:sz w:val="28"/>
        </w:rPr>
        <w:t>
      Солтүстiк Қазақстан облысына – 91 616 267 мың теңге;</w:t>
      </w:r>
    </w:p>
    <w:p>
      <w:pPr>
        <w:spacing w:after="0"/>
        <w:ind w:left="0"/>
        <w:jc w:val="both"/>
      </w:pPr>
      <w:r>
        <w:rPr>
          <w:rFonts w:ascii="Times New Roman"/>
          <w:b w:val="false"/>
          <w:i w:val="false"/>
          <w:color w:val="000000"/>
          <w:sz w:val="28"/>
        </w:rPr>
        <w:t>
      Оңтүстiк Қазақстан облысына – 368 753 673 мың теңге.</w:t>
      </w:r>
    </w:p>
    <w:p>
      <w:pPr>
        <w:spacing w:after="0"/>
        <w:ind w:left="0"/>
        <w:jc w:val="both"/>
      </w:pPr>
      <w:r>
        <w:rPr>
          <w:rFonts w:ascii="Times New Roman"/>
          <w:b/>
          <w:i w:val="false"/>
          <w:color w:val="000000"/>
          <w:sz w:val="28"/>
        </w:rPr>
        <w:t>11-бап</w:t>
      </w:r>
      <w:r>
        <w:rPr>
          <w:rFonts w:ascii="Times New Roman"/>
          <w:b/>
          <w:i w:val="false"/>
          <w:color w:val="000000"/>
          <w:sz w:val="28"/>
        </w:rPr>
        <w:t>. Облыстық бюджеттерге, Астана және Алматы қалаларының бюджеттерiне:</w:t>
      </w:r>
    </w:p>
    <w:bookmarkStart w:name="z23" w:id="24"/>
    <w:p>
      <w:pPr>
        <w:spacing w:after="0"/>
        <w:ind w:left="0"/>
        <w:jc w:val="both"/>
      </w:pPr>
      <w:r>
        <w:rPr>
          <w:rFonts w:ascii="Times New Roman"/>
          <w:b w:val="false"/>
          <w:i w:val="false"/>
          <w:color w:val="000000"/>
          <w:sz w:val="28"/>
        </w:rPr>
        <w:t>
      1) дағдарыстық жағдай қаупі төнген және туындаған кезде іс-қимылдар бойынша оқу-жаттығулар жүргізуге;</w:t>
      </w:r>
    </w:p>
    <w:bookmarkEnd w:id="24"/>
    <w:bookmarkStart w:name="z24" w:id="25"/>
    <w:p>
      <w:pPr>
        <w:spacing w:after="0"/>
        <w:ind w:left="0"/>
        <w:jc w:val="both"/>
      </w:pPr>
      <w:r>
        <w:rPr>
          <w:rFonts w:ascii="Times New Roman"/>
          <w:b w:val="false"/>
          <w:i w:val="false"/>
          <w:color w:val="000000"/>
          <w:sz w:val="28"/>
        </w:rPr>
        <w:t>
      2) халықаралық маңызы бар іс-шараларды өткізу уақытында қоғамдық тәртіпті сақтауды қамтамасыз етуге;</w:t>
      </w:r>
    </w:p>
    <w:bookmarkEnd w:id="25"/>
    <w:bookmarkStart w:name="z69" w:id="26"/>
    <w:p>
      <w:pPr>
        <w:spacing w:after="0"/>
        <w:ind w:left="0"/>
        <w:jc w:val="both"/>
      </w:pPr>
      <w:r>
        <w:rPr>
          <w:rFonts w:ascii="Times New Roman"/>
          <w:b w:val="false"/>
          <w:i w:val="false"/>
          <w:color w:val="000000"/>
          <w:sz w:val="28"/>
        </w:rPr>
        <w:t>
      2-1) ішкі істер органдарының бөлімшелерін материалдық-техникалық жарақтандыруға;</w:t>
      </w:r>
    </w:p>
    <w:bookmarkEnd w:id="26"/>
    <w:bookmarkStart w:name="z70" w:id="27"/>
    <w:p>
      <w:pPr>
        <w:spacing w:after="0"/>
        <w:ind w:left="0"/>
        <w:jc w:val="both"/>
      </w:pPr>
      <w:r>
        <w:rPr>
          <w:rFonts w:ascii="Times New Roman"/>
          <w:b w:val="false"/>
          <w:i w:val="false"/>
          <w:color w:val="000000"/>
          <w:sz w:val="28"/>
        </w:rPr>
        <w:t>
      2-2) ішкі істер органдарының әкімшілік полиция қызметкерлерін оқытуға;</w:t>
      </w:r>
    </w:p>
    <w:bookmarkEnd w:id="27"/>
    <w:bookmarkStart w:name="z71" w:id="28"/>
    <w:p>
      <w:pPr>
        <w:spacing w:after="0"/>
        <w:ind w:left="0"/>
        <w:jc w:val="both"/>
      </w:pPr>
      <w:r>
        <w:rPr>
          <w:rFonts w:ascii="Times New Roman"/>
          <w:b w:val="false"/>
          <w:i w:val="false"/>
          <w:color w:val="000000"/>
          <w:sz w:val="28"/>
        </w:rPr>
        <w:t>
      2-3) ішкі істер органдары қызметкерлерінің сыныптық біліктілігі үшін үстемеақы мөлшерлерін ұлғайтуға;</w:t>
      </w:r>
    </w:p>
    <w:bookmarkEnd w:id="28"/>
    <w:bookmarkStart w:name="z92" w:id="29"/>
    <w:p>
      <w:pPr>
        <w:spacing w:after="0"/>
        <w:ind w:left="0"/>
        <w:jc w:val="both"/>
      </w:pPr>
      <w:r>
        <w:rPr>
          <w:rFonts w:ascii="Times New Roman"/>
          <w:b w:val="false"/>
          <w:i w:val="false"/>
          <w:color w:val="000000"/>
          <w:sz w:val="28"/>
        </w:rPr>
        <w:t>
      2-4) ішкі істер органдары қызметкерлерінің лауазымдық айлықақыларын көтеруге;</w:t>
      </w:r>
    </w:p>
    <w:bookmarkEnd w:id="29"/>
    <w:bookmarkStart w:name="z93" w:id="30"/>
    <w:p>
      <w:pPr>
        <w:spacing w:after="0"/>
        <w:ind w:left="0"/>
        <w:jc w:val="both"/>
      </w:pPr>
      <w:r>
        <w:rPr>
          <w:rFonts w:ascii="Times New Roman"/>
          <w:b w:val="false"/>
          <w:i w:val="false"/>
          <w:color w:val="000000"/>
          <w:sz w:val="28"/>
        </w:rPr>
        <w:t>
      2-5) асыл тұқымды мал шаруашылығын дамытуды, мал шаруашылығы өнімдерінің өнімділігі мен сапасын арттыруды субсидиялауға;</w:t>
      </w:r>
    </w:p>
    <w:bookmarkEnd w:id="30"/>
    <w:bookmarkStart w:name="z25" w:id="31"/>
    <w:p>
      <w:pPr>
        <w:spacing w:after="0"/>
        <w:ind w:left="0"/>
        <w:jc w:val="both"/>
      </w:pPr>
      <w:r>
        <w:rPr>
          <w:rFonts w:ascii="Times New Roman"/>
          <w:b w:val="false"/>
          <w:i w:val="false"/>
          <w:color w:val="000000"/>
          <w:sz w:val="28"/>
        </w:rPr>
        <w:t>
      3) инвестициялық салымдар кезінде агроөнеркәсіптік кешен субъектісі шеккен шығыстардың бір бөлігін өтеуге;</w:t>
      </w:r>
    </w:p>
    <w:bookmarkEnd w:id="31"/>
    <w:bookmarkStart w:name="z26" w:id="32"/>
    <w:p>
      <w:pPr>
        <w:spacing w:after="0"/>
        <w:ind w:left="0"/>
        <w:jc w:val="both"/>
      </w:pPr>
      <w:r>
        <w:rPr>
          <w:rFonts w:ascii="Times New Roman"/>
          <w:b w:val="false"/>
          <w:i w:val="false"/>
          <w:color w:val="000000"/>
          <w:sz w:val="28"/>
        </w:rPr>
        <w:t>
      4) агроөнеркәсіптік кешен субъектілерінің қарыздарын кепілдендіру және сақтандыру шеңберінде субсидиялауға;</w:t>
      </w:r>
    </w:p>
    <w:bookmarkEnd w:id="32"/>
    <w:bookmarkStart w:name="z27" w:id="33"/>
    <w:p>
      <w:pPr>
        <w:spacing w:after="0"/>
        <w:ind w:left="0"/>
        <w:jc w:val="both"/>
      </w:pPr>
      <w:r>
        <w:rPr>
          <w:rFonts w:ascii="Times New Roman"/>
          <w:b w:val="false"/>
          <w:i w:val="false"/>
          <w:color w:val="000000"/>
          <w:sz w:val="28"/>
        </w:rPr>
        <w:t>
      5)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33"/>
    <w:bookmarkStart w:name="z28" w:id="34"/>
    <w:p>
      <w:pPr>
        <w:spacing w:after="0"/>
        <w:ind w:left="0"/>
        <w:jc w:val="both"/>
      </w:pPr>
      <w:r>
        <w:rPr>
          <w:rFonts w:ascii="Times New Roman"/>
          <w:b w:val="false"/>
          <w:i w:val="false"/>
          <w:color w:val="000000"/>
          <w:sz w:val="28"/>
        </w:rPr>
        <w:t>
      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34"/>
    <w:bookmarkStart w:name="z29" w:id="35"/>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35"/>
    <w:bookmarkStart w:name="z30" w:id="36"/>
    <w:p>
      <w:pPr>
        <w:spacing w:after="0"/>
        <w:ind w:left="0"/>
        <w:jc w:val="both"/>
      </w:pPr>
      <w:r>
        <w:rPr>
          <w:rFonts w:ascii="Times New Roman"/>
          <w:b w:val="false"/>
          <w:i w:val="false"/>
          <w:color w:val="000000"/>
          <w:sz w:val="28"/>
        </w:rPr>
        <w:t>
      8) тілдік курстар бойынша тағылымдамадан өткен мұғалімдерге қосымша ақы төлеуге;</w:t>
      </w:r>
    </w:p>
    <w:bookmarkEnd w:id="36"/>
    <w:bookmarkStart w:name="z31" w:id="37"/>
    <w:p>
      <w:pPr>
        <w:spacing w:after="0"/>
        <w:ind w:left="0"/>
        <w:jc w:val="both"/>
      </w:pPr>
      <w:r>
        <w:rPr>
          <w:rFonts w:ascii="Times New Roman"/>
          <w:b w:val="false"/>
          <w:i w:val="false"/>
          <w:color w:val="000000"/>
          <w:sz w:val="28"/>
        </w:rPr>
        <w:t>
      9) оқу кезеңінде негізгі қызметкерді алмастырғаны үшін мұғалімдерге қосымша ақы төлеуге;</w:t>
      </w:r>
    </w:p>
    <w:bookmarkEnd w:id="37"/>
    <w:bookmarkStart w:name="z32" w:id="38"/>
    <w:p>
      <w:pPr>
        <w:spacing w:after="0"/>
        <w:ind w:left="0"/>
        <w:jc w:val="both"/>
      </w:pPr>
      <w:r>
        <w:rPr>
          <w:rFonts w:ascii="Times New Roman"/>
          <w:b w:val="false"/>
          <w:i w:val="false"/>
          <w:color w:val="000000"/>
          <w:sz w:val="28"/>
        </w:rPr>
        <w:t>
      10) "Өрлеу" жобасы бойынша шартты ақшалай көмекті ендіруге;</w:t>
      </w:r>
    </w:p>
    <w:bookmarkEnd w:id="38"/>
    <w:bookmarkStart w:name="z33" w:id="39"/>
    <w:p>
      <w:pPr>
        <w:spacing w:after="0"/>
        <w:ind w:left="0"/>
        <w:jc w:val="both"/>
      </w:pPr>
      <w:r>
        <w:rPr>
          <w:rFonts w:ascii="Times New Roman"/>
          <w:b w:val="false"/>
          <w:i w:val="false"/>
          <w:color w:val="000000"/>
          <w:sz w:val="28"/>
        </w:rPr>
        <w:t>
      11) жергілікті деңгейде тегін медициналық көмектің кепілдік берілген көлемін көрсетуге;</w:t>
      </w:r>
    </w:p>
    <w:bookmarkEnd w:id="39"/>
    <w:bookmarkStart w:name="z34" w:id="40"/>
    <w:p>
      <w:pPr>
        <w:spacing w:after="0"/>
        <w:ind w:left="0"/>
        <w:jc w:val="both"/>
      </w:pPr>
      <w:r>
        <w:rPr>
          <w:rFonts w:ascii="Times New Roman"/>
          <w:b w:val="false"/>
          <w:i w:val="false"/>
          <w:color w:val="000000"/>
          <w:sz w:val="28"/>
        </w:rPr>
        <w:t>
      12) саламатты өмір салтын насихаттауға;</w:t>
      </w:r>
    </w:p>
    <w:bookmarkEnd w:id="40"/>
    <w:bookmarkStart w:name="z35" w:id="41"/>
    <w:p>
      <w:pPr>
        <w:spacing w:after="0"/>
        <w:ind w:left="0"/>
        <w:jc w:val="both"/>
      </w:pPr>
      <w:r>
        <w:rPr>
          <w:rFonts w:ascii="Times New Roman"/>
          <w:b w:val="false"/>
          <w:i w:val="false"/>
          <w:color w:val="000000"/>
          <w:sz w:val="28"/>
        </w:rPr>
        <w:t>
      13) тегін медициналық көмектің кепілдік берілген көлемін қамтамасыз етуге және кеңейтуге;</w:t>
      </w:r>
    </w:p>
    <w:bookmarkEnd w:id="41"/>
    <w:bookmarkStart w:name="z36" w:id="42"/>
    <w:p>
      <w:pPr>
        <w:spacing w:after="0"/>
        <w:ind w:left="0"/>
        <w:jc w:val="both"/>
      </w:pPr>
      <w:r>
        <w:rPr>
          <w:rFonts w:ascii="Times New Roman"/>
          <w:b w:val="false"/>
          <w:i w:val="false"/>
          <w:color w:val="000000"/>
          <w:sz w:val="28"/>
        </w:rPr>
        <w:t>
      14)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13.11.2017 </w:t>
      </w:r>
      <w:r>
        <w:rPr>
          <w:rFonts w:ascii="Times New Roman"/>
          <w:b w:val="false"/>
          <w:i w:val="false"/>
          <w:color w:val="000000"/>
          <w:sz w:val="28"/>
        </w:rPr>
        <w:t>№ 109-VI</w:t>
      </w:r>
      <w:r>
        <w:rPr>
          <w:rFonts w:ascii="Times New Roman"/>
          <w:b w:val="false"/>
          <w:i w:val="false"/>
          <w:color w:val="ff0000"/>
          <w:sz w:val="28"/>
        </w:rPr>
        <w:t xml:space="preserve"> (01.01.2017 бастап қолданысқа енгізіледі) Заңымен;</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16) арнаулы әлеуметтік қызметтер көрсету стандарттарын енгізуге;</w:t>
      </w:r>
    </w:p>
    <w:bookmarkEnd w:id="43"/>
    <w:bookmarkStart w:name="z39" w:id="44"/>
    <w:p>
      <w:pPr>
        <w:spacing w:after="0"/>
        <w:ind w:left="0"/>
        <w:jc w:val="both"/>
      </w:pPr>
      <w:r>
        <w:rPr>
          <w:rFonts w:ascii="Times New Roman"/>
          <w:b w:val="false"/>
          <w:i w:val="false"/>
          <w:color w:val="000000"/>
          <w:sz w:val="28"/>
        </w:rPr>
        <w:t>
      17) үкіметтік емес ұйымдарда мемлекеттік әлеуметтік тапсырысты орналастыруға;</w:t>
      </w:r>
    </w:p>
    <w:bookmarkEnd w:id="44"/>
    <w:bookmarkStart w:name="z40" w:id="45"/>
    <w:p>
      <w:pPr>
        <w:spacing w:after="0"/>
        <w:ind w:left="0"/>
        <w:jc w:val="both"/>
      </w:pPr>
      <w:r>
        <w:rPr>
          <w:rFonts w:ascii="Times New Roman"/>
          <w:b w:val="false"/>
          <w:i w:val="false"/>
          <w:color w:val="000000"/>
          <w:sz w:val="28"/>
        </w:rPr>
        <w:t>
      18)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45"/>
    <w:bookmarkStart w:name="z41" w:id="46"/>
    <w:p>
      <w:pPr>
        <w:spacing w:after="0"/>
        <w:ind w:left="0"/>
        <w:jc w:val="both"/>
      </w:pPr>
      <w:r>
        <w:rPr>
          <w:rFonts w:ascii="Times New Roman"/>
          <w:b w:val="false"/>
          <w:i w:val="false"/>
          <w:color w:val="000000"/>
          <w:sz w:val="28"/>
        </w:rPr>
        <w:t>
      19) кохлеарлық импланттарға сөйлеу процессорларын ауыстыру және теңшеу жөніндегі көрсетілетін қызметтерге;</w:t>
      </w:r>
    </w:p>
    <w:bookmarkEnd w:id="46"/>
    <w:bookmarkStart w:name="z42" w:id="47"/>
    <w:p>
      <w:pPr>
        <w:spacing w:after="0"/>
        <w:ind w:left="0"/>
        <w:jc w:val="both"/>
      </w:pPr>
      <w:r>
        <w:rPr>
          <w:rFonts w:ascii="Times New Roman"/>
          <w:b w:val="false"/>
          <w:i w:val="false"/>
          <w:color w:val="000000"/>
          <w:sz w:val="28"/>
        </w:rPr>
        <w:t>
      20) көлік инфрақұрылымының басым жобаларын қаржыландыруға;</w:t>
      </w:r>
    </w:p>
    <w:bookmarkEnd w:id="47"/>
    <w:bookmarkStart w:name="z72"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мемлекет мұқтажы үшін жер учаскелерін алып қоюға;</w:t>
      </w:r>
    </w:p>
    <w:bookmarkEnd w:id="48"/>
    <w:bookmarkStart w:name="z94" w:id="49"/>
    <w:p>
      <w:pPr>
        <w:spacing w:after="0"/>
        <w:ind w:left="0"/>
        <w:jc w:val="both"/>
      </w:pPr>
      <w:r>
        <w:rPr>
          <w:rFonts w:ascii="Times New Roman"/>
          <w:b w:val="false"/>
          <w:i w:val="false"/>
          <w:color w:val="000000"/>
          <w:sz w:val="28"/>
        </w:rPr>
        <w:t>
      22)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w:t>
      </w:r>
    </w:p>
    <w:bookmarkEnd w:id="49"/>
    <w:bookmarkStart w:name="z95" w:id="50"/>
    <w:p>
      <w:pPr>
        <w:spacing w:after="0"/>
        <w:ind w:left="0"/>
        <w:jc w:val="both"/>
      </w:pPr>
      <w:r>
        <w:rPr>
          <w:rFonts w:ascii="Times New Roman"/>
          <w:b w:val="false"/>
          <w:i w:val="false"/>
          <w:color w:val="000000"/>
          <w:sz w:val="28"/>
        </w:rPr>
        <w:t>
      23) "Бизнестің жол картасы 2020" бизнесті қолдау мен дамытудың бірыңғай бағдарламасы шеңберінде кредиттер бойынша пайыздық мөлшерлемелерді субсидиялауға;</w:t>
      </w:r>
    </w:p>
    <w:bookmarkEnd w:id="50"/>
    <w:bookmarkStart w:name="z96" w:id="51"/>
    <w:p>
      <w:pPr>
        <w:spacing w:after="0"/>
        <w:ind w:left="0"/>
        <w:jc w:val="both"/>
      </w:pPr>
      <w:r>
        <w:rPr>
          <w:rFonts w:ascii="Times New Roman"/>
          <w:b w:val="false"/>
          <w:i w:val="false"/>
          <w:color w:val="000000"/>
          <w:sz w:val="28"/>
        </w:rPr>
        <w:t>
      24) бензин мен дизель отынына акциздердің жоғарылатылған мөлшерлемелерінің кезеңін қысқарту нәти68жесіндегі шығындарды өтеуге 2017 жылға арналған ағымдағы нысаналы трансферттерді бөлу Қазақстан Республикасы Үкіметінің шешімі негізінде айқындалады.</w:t>
      </w:r>
    </w:p>
    <w:bookmarkEnd w:id="51"/>
    <w:p>
      <w:pPr>
        <w:spacing w:after="0"/>
        <w:ind w:left="0"/>
        <w:jc w:val="both"/>
      </w:pPr>
      <w:r>
        <w:rPr>
          <w:rFonts w:ascii="Times New Roman"/>
          <w:b w:val="false"/>
          <w:i w:val="false"/>
          <w:color w:val="000000"/>
          <w:sz w:val="28"/>
        </w:rPr>
        <w:t xml:space="preserve">
      Облыстық бюджеттерге, Астана және Алматы қалаларының бюджеттеріне осы баптың бірінші бөлігінің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2017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20.02.2017 </w:t>
      </w:r>
      <w:r>
        <w:rPr>
          <w:rFonts w:ascii="Times New Roman"/>
          <w:b w:val="false"/>
          <w:i w:val="false"/>
          <w:color w:val="000000"/>
          <w:sz w:val="28"/>
        </w:rPr>
        <w:t>№ 46-VI</w:t>
      </w:r>
      <w:r>
        <w:rPr>
          <w:rFonts w:ascii="Times New Roman"/>
          <w:b w:val="false"/>
          <w:i w:val="false"/>
          <w:color w:val="ff0000"/>
          <w:sz w:val="28"/>
        </w:rPr>
        <w:t xml:space="preserve"> (01.01.2017 бастап қолданысқа енгізіледі); 13.11.2017 </w:t>
      </w:r>
      <w:r>
        <w:rPr>
          <w:rFonts w:ascii="Times New Roman"/>
          <w:b w:val="false"/>
          <w:i w:val="false"/>
          <w:color w:val="000000"/>
          <w:sz w:val="28"/>
        </w:rPr>
        <w:t>№ 109-VI</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bookmarkStart w:name="z43" w:id="52"/>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r>
        <w:rPr>
          <w:rFonts w:ascii="Times New Roman"/>
          <w:b/>
          <w:i w:val="false"/>
          <w:color w:val="000000"/>
          <w:sz w:val="28"/>
        </w:rPr>
        <w:t>.</w:t>
      </w:r>
      <w:r>
        <w:rPr>
          <w:rFonts w:ascii="Times New Roman"/>
          <w:b w:val="false"/>
          <w:i w:val="false"/>
          <w:color w:val="000000"/>
          <w:sz w:val="28"/>
        </w:rPr>
        <w:t xml:space="preserve"> 2017 жылға арналған республикалық бюджетте Қазақстан Республикасы Инвестициялар және даму министрлігінің шығыстары шеңберінде тұрғын үй құрылыс жинақтарына салымдар бойынша өтемақы төлеуге "Қазақстанның тұрғын үй құрылыс жинақ банкі" акционерлік қоғамына аудару үшін 11 495 298 мың теңге мөлшерінде қаражат көзделсін.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13.11.2017 </w:t>
      </w:r>
      <w:r>
        <w:rPr>
          <w:rFonts w:ascii="Times New Roman"/>
          <w:b w:val="false"/>
          <w:i w:val="false"/>
          <w:color w:val="000000"/>
          <w:sz w:val="28"/>
        </w:rPr>
        <w:t>№ 109-VI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74" w:id="53"/>
    <w:p>
      <w:pPr>
        <w:spacing w:after="0"/>
        <w:ind w:left="0"/>
        <w:jc w:val="both"/>
      </w:pPr>
      <w:r>
        <w:rPr>
          <w:rFonts w:ascii="Times New Roman"/>
          <w:b w:val="false"/>
          <w:i w:val="false"/>
          <w:color w:val="000000"/>
          <w:sz w:val="28"/>
        </w:rPr>
        <w:t xml:space="preserve">
      </w:t>
      </w:r>
      <w:r>
        <w:rPr>
          <w:rFonts w:ascii="Times New Roman"/>
          <w:b/>
          <w:i w:val="false"/>
          <w:color w:val="000000"/>
          <w:sz w:val="28"/>
        </w:rPr>
        <w:t>12-1-бап</w:t>
      </w:r>
      <w:r>
        <w:rPr>
          <w:rFonts w:ascii="Times New Roman"/>
          <w:b w:val="false"/>
          <w:i w:val="false"/>
          <w:color w:val="000000"/>
          <w:sz w:val="28"/>
        </w:rPr>
        <w:t>. 2017 жылға арналған республикалық бюджетте Қазақстан Республикасы Инвестициялар және даму министрлігінің шығыстары шеңберінде салымшыларға алдын ала және аралық тұрғын үй қарыздарын беруге "Қазақстанның тұрғын үй құрылыс жинақ банкі" акционерлік қоғамына бюджеттік кредит беру үшін 8 000 000 мың теңге мөлшерінде қаражат көзделсін.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20.02.2017 </w:t>
      </w:r>
      <w:r>
        <w:rPr>
          <w:rFonts w:ascii="Times New Roman"/>
          <w:b w:val="false"/>
          <w:i w:val="false"/>
          <w:color w:val="000000"/>
          <w:sz w:val="28"/>
        </w:rPr>
        <w:t>№ 46-VI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r>
        <w:rPr>
          <w:rFonts w:ascii="Times New Roman"/>
          <w:b/>
          <w:i w:val="false"/>
          <w:color w:val="000000"/>
          <w:sz w:val="28"/>
        </w:rPr>
        <w:t xml:space="preserve">. Облыстық бюджеттерге, Астана және Алматы қалаларының бюджеттеріне облыс орталықтарында, Астана, Алматы, Түркістан, Семей қалаларында және моноқалаларда кәсіпкерлікті дамытуға жәрдемдесуге 2017 жылға кредиттер сомаларын бөлу Қазақстан Республикасы Үкіметінің шешімі негізінде </w:t>
      </w:r>
      <w:r>
        <w:rPr>
          <w:rFonts w:ascii="Times New Roman"/>
          <w:b/>
          <w:i w:val="false"/>
          <w:color w:val="000000"/>
          <w:sz w:val="28"/>
        </w:rPr>
        <w:t>айқындалады</w:t>
      </w:r>
      <w:r>
        <w:rPr>
          <w:rFonts w:ascii="Times New Roman"/>
          <w:b/>
          <w:i w:val="false"/>
          <w:color w:val="000000"/>
          <w:sz w:val="28"/>
        </w:rPr>
        <w:t>.</w:t>
      </w:r>
    </w:p>
    <w:p>
      <w:pPr>
        <w:spacing w:after="0"/>
        <w:ind w:left="0"/>
        <w:jc w:val="both"/>
      </w:pPr>
      <w:r>
        <w:rPr>
          <w:rFonts w:ascii="Times New Roman"/>
          <w:b/>
          <w:i w:val="false"/>
          <w:color w:val="000000"/>
          <w:sz w:val="28"/>
        </w:rPr>
        <w:t>14-бап</w:t>
      </w:r>
      <w:r>
        <w:rPr>
          <w:rFonts w:ascii="Times New Roman"/>
          <w:b/>
          <w:i w:val="false"/>
          <w:color w:val="000000"/>
          <w:sz w:val="28"/>
        </w:rPr>
        <w:t>. Нәтижелі жұмыспен қамтуды және жаппай кәсіпкерлікті дамытуға арналған қаражатты бөлу және (немесе) оны пайдаланудың тәртiбi Қазақстан Республикасы Үкiметiнiң шешiмi негiзiнде айқындалады.</w:t>
      </w:r>
    </w:p>
    <w:bookmarkStart w:name="z75" w:id="54"/>
    <w:p>
      <w:pPr>
        <w:spacing w:after="0"/>
        <w:ind w:left="0"/>
        <w:jc w:val="both"/>
      </w:pPr>
      <w:r>
        <w:rPr>
          <w:rFonts w:ascii="Times New Roman"/>
          <w:b w:val="false"/>
          <w:i w:val="false"/>
          <w:color w:val="000000"/>
          <w:sz w:val="28"/>
        </w:rPr>
        <w:t xml:space="preserve">
      </w:t>
      </w:r>
      <w:r>
        <w:rPr>
          <w:rFonts w:ascii="Times New Roman"/>
          <w:b/>
          <w:i w:val="false"/>
          <w:color w:val="000000"/>
          <w:sz w:val="28"/>
        </w:rPr>
        <w:t>14-1-бап</w:t>
      </w:r>
      <w:r>
        <w:rPr>
          <w:rFonts w:ascii="Times New Roman"/>
          <w:b w:val="false"/>
          <w:i w:val="false"/>
          <w:color w:val="000000"/>
          <w:sz w:val="28"/>
        </w:rPr>
        <w:t>.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оны пайдаланудың тәртібі Қазақстан Республикасы Үкіметінің шешімі негізінде айқындалады.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20.02.2017 </w:t>
      </w:r>
      <w:r>
        <w:rPr>
          <w:rFonts w:ascii="Times New Roman"/>
          <w:b w:val="false"/>
          <w:i w:val="false"/>
          <w:color w:val="000000"/>
          <w:sz w:val="28"/>
        </w:rPr>
        <w:t>№ 46-VI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46" w:id="55"/>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r>
        <w:rPr>
          <w:rFonts w:ascii="Times New Roman"/>
          <w:b/>
          <w:i w:val="false"/>
          <w:color w:val="000000"/>
          <w:sz w:val="28"/>
        </w:rPr>
        <w:t xml:space="preserve">. </w:t>
      </w:r>
      <w:r>
        <w:rPr>
          <w:rFonts w:ascii="Times New Roman"/>
          <w:b w:val="false"/>
          <w:i w:val="false"/>
          <w:color w:val="000000"/>
          <w:sz w:val="28"/>
        </w:rPr>
        <w:t>Қазақстан Республикасы Үкiметiнiң 2017 жылға арналған резервi 66 026 099 мың теңге сомасында бекiтiлсiн.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13.11.2017 </w:t>
      </w:r>
      <w:r>
        <w:rPr>
          <w:rFonts w:ascii="Times New Roman"/>
          <w:b w:val="false"/>
          <w:i w:val="false"/>
          <w:color w:val="000000"/>
          <w:sz w:val="28"/>
        </w:rPr>
        <w:t>№ 109-VI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47" w:id="56"/>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r>
        <w:rPr>
          <w:rFonts w:ascii="Times New Roman"/>
          <w:b w:val="false"/>
          <w:i w:val="false"/>
          <w:color w:val="000000"/>
          <w:sz w:val="28"/>
        </w:rPr>
        <w:t>. Қазақстан Республикасы Қорғаныс және аэроғарыш өнеркәсібі министрлігі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1 154 797 мың теңге сомасындағы қаражатты көрсете отырып, 8 706 520 мың теңге сомасында қаражат көзделгені ескерілсін.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13.11.2017 </w:t>
      </w:r>
      <w:r>
        <w:rPr>
          <w:rFonts w:ascii="Times New Roman"/>
          <w:b w:val="false"/>
          <w:i w:val="false"/>
          <w:color w:val="000000"/>
          <w:sz w:val="28"/>
        </w:rPr>
        <w:t>№ 109-VI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76" w:id="57"/>
    <w:p>
      <w:pPr>
        <w:spacing w:after="0"/>
        <w:ind w:left="0"/>
        <w:jc w:val="both"/>
      </w:pPr>
      <w:r>
        <w:rPr>
          <w:rFonts w:ascii="Times New Roman"/>
          <w:b w:val="false"/>
          <w:i w:val="false"/>
          <w:color w:val="000000"/>
          <w:sz w:val="28"/>
        </w:rPr>
        <w:t xml:space="preserve">
      </w:t>
      </w:r>
      <w:r>
        <w:rPr>
          <w:rFonts w:ascii="Times New Roman"/>
          <w:b/>
          <w:i w:val="false"/>
          <w:color w:val="000000"/>
          <w:sz w:val="28"/>
        </w:rPr>
        <w:t>16-1-бап</w:t>
      </w:r>
      <w:r>
        <w:rPr>
          <w:rFonts w:ascii="Times New Roman"/>
          <w:b w:val="false"/>
          <w:i w:val="false"/>
          <w:color w:val="000000"/>
          <w:sz w:val="28"/>
        </w:rPr>
        <w:t>. Қазақстан Республикасы Инвестициялар және даму министрлігі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50 108 098 мың теңге сомасында қаражат көзделгені ескерілсін.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20.02.2017 </w:t>
      </w:r>
      <w:r>
        <w:rPr>
          <w:rFonts w:ascii="Times New Roman"/>
          <w:b w:val="false"/>
          <w:i w:val="false"/>
          <w:color w:val="000000"/>
          <w:sz w:val="28"/>
        </w:rPr>
        <w:t>№ 46-VI</w:t>
      </w:r>
      <w:r>
        <w:rPr>
          <w:rFonts w:ascii="Times New Roman"/>
          <w:b w:val="false"/>
          <w:i w:val="false"/>
          <w:color w:val="ff0000"/>
          <w:sz w:val="28"/>
        </w:rPr>
        <w:t xml:space="preserve"> Заңымен (01.01.2017 бастап қолданысқа енгізіледі); жаңа редакцияда - ҚР 13.11.2017 </w:t>
      </w:r>
      <w:r>
        <w:rPr>
          <w:rFonts w:ascii="Times New Roman"/>
          <w:b w:val="false"/>
          <w:i w:val="false"/>
          <w:color w:val="000000"/>
          <w:sz w:val="28"/>
        </w:rPr>
        <w:t>№ 109-VI</w:t>
      </w:r>
      <w:r>
        <w:rPr>
          <w:rFonts w:ascii="Times New Roman"/>
          <w:b w:val="false"/>
          <w:i w:val="false"/>
          <w:color w:val="ff0000"/>
          <w:sz w:val="28"/>
        </w:rPr>
        <w:t xml:space="preserve"> (01.01.2017 бастап қолданысқа енгізіледі) Заңымен.</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r>
        <w:rPr>
          <w:rFonts w:ascii="Times New Roman"/>
          <w:b/>
          <w:i w:val="false"/>
          <w:color w:val="000000"/>
          <w:sz w:val="28"/>
        </w:rPr>
        <w:t>.</w:t>
      </w:r>
      <w:r>
        <w:rPr>
          <w:rFonts w:ascii="Times New Roman"/>
          <w:b w:val="false"/>
          <w:i w:val="false"/>
          <w:color w:val="000000"/>
          <w:sz w:val="28"/>
        </w:rPr>
        <w:t xml:space="preserve"> 2017 жылға арналған республикалық бюджетте мемлекет кепiлдiк берген қарыздарды өтеу және оларға қызмет көрсету үшiн 576 831 мың теңге көзделсiн.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13.11.2017 </w:t>
      </w:r>
      <w:r>
        <w:rPr>
          <w:rFonts w:ascii="Times New Roman"/>
          <w:b w:val="false"/>
          <w:i w:val="false"/>
          <w:color w:val="000000"/>
          <w:sz w:val="28"/>
        </w:rPr>
        <w:t>№ 109-VI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w:t>
      </w:r>
      <w:r>
        <w:rPr>
          <w:rFonts w:ascii="Times New Roman"/>
          <w:b/>
          <w:i w:val="false"/>
          <w:color w:val="000000"/>
          <w:sz w:val="28"/>
        </w:rPr>
        <w:t>. 2017 жылы Қазақстан Республикасының мемлекеттік кепiлдiктерiн беру лимитi 1 500 000 000 мың теңге мөлшерiнде белгiленсiн.</w:t>
      </w:r>
    </w:p>
    <w:bookmarkStart w:name="z50" w:id="59"/>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rPr>
          <w:rFonts w:ascii="Times New Roman"/>
          <w:b w:val="false"/>
          <w:i w:val="false"/>
          <w:color w:val="000000"/>
          <w:sz w:val="28"/>
        </w:rPr>
        <w:t>. 2017 жылғы 31 желтоқсанға үкiметтiк борыш лимитi 11 100 000 000 мың теңге мөлшерiнде белгiленсiн.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13.11.2017 </w:t>
      </w:r>
      <w:r>
        <w:rPr>
          <w:rFonts w:ascii="Times New Roman"/>
          <w:b w:val="false"/>
          <w:i w:val="false"/>
          <w:color w:val="000000"/>
          <w:sz w:val="28"/>
        </w:rPr>
        <w:t>№ 109-VI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20-бап</w:t>
      </w:r>
      <w:r>
        <w:rPr>
          <w:rFonts w:ascii="Times New Roman"/>
          <w:b/>
          <w:i w:val="false"/>
          <w:color w:val="000000"/>
          <w:sz w:val="28"/>
        </w:rPr>
        <w:t xml:space="preserve">. 2017 жылға мемлекеттiң кепiлгерлiк беру лимитi </w:t>
      </w:r>
    </w:p>
    <w:p>
      <w:pPr>
        <w:spacing w:after="0"/>
        <w:ind w:left="0"/>
        <w:jc w:val="both"/>
      </w:pPr>
      <w:r>
        <w:rPr>
          <w:rFonts w:ascii="Times New Roman"/>
          <w:b w:val="false"/>
          <w:i w:val="false"/>
          <w:color w:val="000000"/>
          <w:sz w:val="28"/>
        </w:rPr>
        <w:t>
      107 616 000 мың теңге мөлшерiнде белгiленсiн.</w:t>
      </w:r>
    </w:p>
    <w:p>
      <w:pPr>
        <w:spacing w:after="0"/>
        <w:ind w:left="0"/>
        <w:jc w:val="both"/>
      </w:pPr>
      <w:r>
        <w:rPr>
          <w:rFonts w:ascii="Times New Roman"/>
          <w:b/>
          <w:i w:val="false"/>
          <w:color w:val="000000"/>
          <w:sz w:val="28"/>
        </w:rPr>
        <w:t>21-бап</w:t>
      </w:r>
      <w:r>
        <w:rPr>
          <w:rFonts w:ascii="Times New Roman"/>
          <w:b/>
          <w:i w:val="false"/>
          <w:color w:val="000000"/>
          <w:sz w:val="28"/>
        </w:rPr>
        <w:t>. 2017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1 578 982 955 мың теңге мөлшерінде белгіленсін.</w:t>
      </w:r>
    </w:p>
    <w:p>
      <w:pPr>
        <w:spacing w:after="0"/>
        <w:ind w:left="0"/>
        <w:jc w:val="both"/>
      </w:pPr>
      <w:r>
        <w:rPr>
          <w:rFonts w:ascii="Times New Roman"/>
          <w:b/>
          <w:i w:val="false"/>
          <w:color w:val="000000"/>
          <w:sz w:val="28"/>
        </w:rPr>
        <w:t>22-бап</w:t>
      </w:r>
      <w:r>
        <w:rPr>
          <w:rFonts w:ascii="Times New Roman"/>
          <w:b/>
          <w:i w:val="false"/>
          <w:color w:val="000000"/>
          <w:sz w:val="28"/>
        </w:rPr>
        <w:t xml:space="preserve">. 2017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w:t>
      </w:r>
      <w:r>
        <w:rPr>
          <w:rFonts w:ascii="Times New Roman"/>
          <w:b/>
          <w:i w:val="false"/>
          <w:color w:val="000000"/>
          <w:sz w:val="28"/>
        </w:rPr>
        <w:t>5-қосымшаға</w:t>
      </w:r>
      <w:r>
        <w:rPr>
          <w:rFonts w:ascii="Times New Roman"/>
          <w:b/>
          <w:i w:val="false"/>
          <w:color w:val="000000"/>
          <w:sz w:val="28"/>
        </w:rPr>
        <w:t xml:space="preserve"> сәйкес бекiтiлсiн.</w:t>
      </w:r>
    </w:p>
    <w:p>
      <w:pPr>
        <w:spacing w:after="0"/>
        <w:ind w:left="0"/>
        <w:jc w:val="both"/>
      </w:pPr>
      <w:r>
        <w:rPr>
          <w:rFonts w:ascii="Times New Roman"/>
          <w:b w:val="false"/>
          <w:i w:val="false"/>
          <w:color w:val="000000"/>
          <w:sz w:val="28"/>
        </w:rPr>
        <w:t xml:space="preserve">
      2017 жылға арналған жергiлiктi бюджеттердi атқару процесiнде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p>
      <w:pPr>
        <w:spacing w:after="0"/>
        <w:ind w:left="0"/>
        <w:jc w:val="both"/>
      </w:pPr>
      <w:r>
        <w:rPr>
          <w:rFonts w:ascii="Times New Roman"/>
          <w:b/>
          <w:i w:val="false"/>
          <w:color w:val="000000"/>
          <w:sz w:val="28"/>
        </w:rPr>
        <w:t>23-бап</w:t>
      </w:r>
      <w:r>
        <w:rPr>
          <w:rFonts w:ascii="Times New Roman"/>
          <w:b/>
          <w:i w:val="false"/>
          <w:color w:val="000000"/>
          <w:sz w:val="28"/>
        </w:rPr>
        <w:t>. Осы Заң 2017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2016 жылғы 29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25-VI Заңына</w:t>
            </w:r>
            <w:r>
              <w:br/>
            </w:r>
            <w:r>
              <w:rPr>
                <w:rFonts w:ascii="Times New Roman"/>
                <w:b w:val="false"/>
                <w:i w:val="false"/>
                <w:color w:val="000000"/>
                <w:sz w:val="20"/>
              </w:rPr>
              <w:t>1-ҚОСЫМША</w:t>
            </w:r>
          </w:p>
        </w:tc>
      </w:tr>
    </w:tbl>
    <w:bookmarkStart w:name="z56" w:id="60"/>
    <w:p>
      <w:pPr>
        <w:spacing w:after="0"/>
        <w:ind w:left="0"/>
        <w:jc w:val="left"/>
      </w:pPr>
      <w:r>
        <w:rPr>
          <w:rFonts w:ascii="Times New Roman"/>
          <w:b/>
          <w:i w:val="false"/>
          <w:color w:val="000000"/>
        </w:rPr>
        <w:t xml:space="preserve"> 2017 жылға арналған республикалық бюджет</w:t>
      </w:r>
    </w:p>
    <w:bookmarkEnd w:id="60"/>
    <w:p>
      <w:pPr>
        <w:spacing w:after="0"/>
        <w:ind w:left="0"/>
        <w:jc w:val="both"/>
      </w:pPr>
      <w:r>
        <w:rPr>
          <w:rFonts w:ascii="Times New Roman"/>
          <w:b w:val="false"/>
          <w:i w:val="false"/>
          <w:color w:val="ff0000"/>
          <w:sz w:val="28"/>
        </w:rPr>
        <w:t xml:space="preserve">
      Ескерту. 1-қосымша жаңа редакцияда - ҚР 13.11.2017 </w:t>
      </w:r>
      <w:r>
        <w:rPr>
          <w:rFonts w:ascii="Times New Roman"/>
          <w:b w:val="false"/>
          <w:i w:val="false"/>
          <w:color w:val="ff0000"/>
          <w:sz w:val="28"/>
        </w:rPr>
        <w:t>№ 109-VI</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718"/>
        <w:gridCol w:w="804"/>
        <w:gridCol w:w="7460"/>
        <w:gridCol w:w="28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61"/>
          <w:p>
            <w:pPr>
              <w:spacing w:after="20"/>
              <w:ind w:left="20"/>
              <w:jc w:val="both"/>
            </w:pPr>
            <w:r>
              <w:rPr>
                <w:rFonts w:ascii="Times New Roman"/>
                <w:b w:val="false"/>
                <w:i w:val="false"/>
                <w:color w:val="000000"/>
                <w:sz w:val="20"/>
              </w:rPr>
              <w:t>
Санаты</w:t>
            </w:r>
          </w:p>
          <w:bookmarkEnd w:id="61"/>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9 609 031 675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4 810 958 061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1 625 226 200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1 625 226 200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2 059 087 636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1 650 474 733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77 038 533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315 223 325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4 270 343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12 080 702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1 106 075 202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1 081 737 682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24 337 520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20 569 023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20 569 023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140 197 027</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87 090 114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11 580 934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13 555 322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2 774 341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47 980 260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2 964 627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7 334 630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2 687 960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2 687 960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25 546 230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25 546 230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454 617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454 617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24 305 606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24 305 606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1 604 797</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 бекітілген мемлекеттік мүлікті сату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1 154 797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1 154 797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4 656 271 790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241 706 556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241 706 556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4 414 565 234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4 414 565 234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10 699 154 559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465 312 356</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6 850 536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4 918 035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193 436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271 476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538 387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2 431 281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2 327 706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қорғауды қамтамасыз ету және ұйымдастыру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103 575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79 781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79 781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149 928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149 928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65 708 790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65 708 790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72 827 872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3 272 547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3 286 288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47 289 182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15 282 613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2 833 257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60 345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77 580 519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69 869 997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5 328 114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1 047 052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918 983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32 901 556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4 993 563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27 907 993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4 566 841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4 566 841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39 394 365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9 967 787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Тұрғын-үй құрылыс жинақтарына салымдар бойынша өтемақылар төлеу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11 495 298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17 641 154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290 126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42 540 997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18 325 879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962 297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статистика жүйесін нығайту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623 475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394 085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19 489 980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1 885 481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1 612 248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1 075 472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536 776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3 795 354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1 264 112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1 389 378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1 235 615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4 351 132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3 368 284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680 153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302 695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397 777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397 777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1 252 398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590 431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661 967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13 039 840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13 039 840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94 441 763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91 200 511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3 241 252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428 942 775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45 517 932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45 517 932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383 424 843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2 213 904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381 210 939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550 744 164</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891 712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891 712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182 091 278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13 134 428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124 192 933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33 784 974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10 978 943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6 060 495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38 091 076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12 782 747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1 558 083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15 905 948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1 447 919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5 804 578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203 368 659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200 060 134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3 308 525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11 513 403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11 513 403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33 860 922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33 860 922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24 682 888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24 340 701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342 187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13 718 701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13 718 701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36 465 030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25 806 264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күзет қызметін дамыту бағдарламасы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10 658 766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458 635 965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687 301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10 294 890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10 294 890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10 174 298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1 172 200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8 440 613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561 485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44 923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381 964 498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6 050 503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21 303 962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53 847 807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135 452 789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5 337 716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146 465 593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11 549 979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945 445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491 172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31 419 633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587 526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29 316 640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объектілерін салу және реконструкциялау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176 732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19 332 764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1 303 776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1 395 553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4 257 841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12 360 816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32 960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32 960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441 455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441 455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1 592 869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1 592 869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2 301 702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704 616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1 597 086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1 022 481 404</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5 468 400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5 467 070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Республикасының денсаулық сақтау саласын дамытудың 2011-2015 жылдарға арналған "Саламатты Қазақстан" </w:t>
            </w:r>
            <w:r>
              <w:rPr>
                <w:rFonts w:ascii="Times New Roman"/>
                <w:b w:val="false"/>
                <w:i w:val="false"/>
                <w:color w:val="000000"/>
                <w:sz w:val="20"/>
              </w:rPr>
              <w:t>мемлекеттік бағдарламасын</w:t>
            </w:r>
            <w:r>
              <w:rPr>
                <w:rFonts w:ascii="Times New Roman"/>
                <w:b w:val="false"/>
                <w:i/>
                <w:color w:val="000000"/>
                <w:sz w:val="20"/>
              </w:rPr>
              <w:t xml:space="preserve"> іске асыру аясында іс-шараларды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4 990 005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4 990 005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510 845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510 845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998 905 832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16 749 145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1 382 148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14 608 695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10 709 694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774 265 639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167 150 712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13 546 932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12 606 322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12 606 322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2 129 164 986</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2 127 964 986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3 750 632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2 104 049 305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жаңғыртудың басымдықтарына сәйкес халықты әлеуметтік қорғау жүйесін жетілдіру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9 882 010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7 812 852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 жөніндегі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194 791 351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194 791 351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2 822 577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11 497 328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105 874 791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73 197 606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нәтижелі жұмыспен қамтуды және жаппай кәсіпкерлікті дамыту бағдарлама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1 399 049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139 221 961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2 238 162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2 039 137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89 829 006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1 718 742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974 522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40 313 771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7 617 156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38 013 068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Ұлттық пантеон салуға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45 472 873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43 973 993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ақпараттық кеңістікке автоматтандырылған мониторинг" ақпараттық жүйесін құру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1 498 880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799 206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671 689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127 517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882 714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470 464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222 593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89 180 075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418 266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79 058 233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12 941 488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1 675 170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3 277 205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61 164 370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9 703 576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9 276 917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234 069 395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223 412 973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11 699 926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32 729 714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106 312 713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37 474 567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қайта өңдеуді, өткізуді дамыту үшін жағдай жасау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10 086 915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17 407 702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 жетімділікті арттыру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7 567 007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134 429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9 907 211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3 934 171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5 742 451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749 211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749 211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8 884 479</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8 379 611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4 006 585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2 652 087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371 668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371 668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676 465 512</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610 011 135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266 319 001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2 051 613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23 566 595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69 456 630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167 359 809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7 218 710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5 045 709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3 482 772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7 688 919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50 108 098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"Маңғыстау облысының бюджетіне "Құрық – Құрық порты" автомобиль жолын реконструкциялау" жобасын іске асыру үшін заңды тұлғалардың жарғылық капиталын ұлғайтуға берілетін нысаналы даму трансферттері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7 713 279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61 657 540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2 871 045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58 786 495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4 796 837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және тәжірибелік-эксперименттік базаны дамыту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3 364 179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2 345 359 095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3 214 042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2 172 041 608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66 026 099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13 074 220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"Проблемалық кредиттер қоры" АҚ-ға нысаналы аударым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2 092 941 289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22 130 936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4 311 972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9 849 416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3 976 308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технологиялар паркі" дербес кластерлік қорына нысаналы аударым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3 993 240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129 039 200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96 973 963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w:t>
            </w:r>
            <w:r>
              <w:rPr>
                <w:rFonts w:ascii="Times New Roman"/>
                <w:b w:val="false"/>
                <w:i w:val="false"/>
                <w:color w:val="000000"/>
                <w:sz w:val="20"/>
              </w:rPr>
              <w:t xml:space="preserve"> </w:t>
            </w:r>
            <w:r>
              <w:rPr>
                <w:rFonts w:ascii="Times New Roman"/>
                <w:b w:val="false"/>
                <w:i/>
                <w:color w:val="000000"/>
                <w:sz w:val="20"/>
              </w:rPr>
              <w:t>моноқалаларда және өңірлерде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7 503 726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w:t>
            </w:r>
            <w:r>
              <w:rPr>
                <w:rFonts w:ascii="Times New Roman"/>
                <w:b w:val="false"/>
                <w:i/>
                <w:color w:val="000000"/>
                <w:sz w:val="20"/>
              </w:rPr>
              <w:t>бірыңғай бағдарламасы</w:t>
            </w:r>
            <w:r>
              <w:rPr>
                <w:rFonts w:ascii="Times New Roman"/>
                <w:b w:val="false"/>
                <w:i/>
                <w:color w:val="000000"/>
                <w:sz w:val="20"/>
              </w:rPr>
              <w:t xml:space="preserve"> шеңберінде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16 910 820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Азия Даму қорына Қазақстанның донорлық жарнасы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909 266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Атырау, Павлодар және Оңтүстік Қазақстан облыстарының облыстық бюджеттеріне бензин және дизель отынына акциздердің жоғарылатылған мөлшерлемелерінің кезеңін қысқарту нәтижесіндегі шығындарды өтеу үшін берілетін ағымдағы нысаналы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5 846 425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8 861 170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8 861 170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10 072 139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10 072 139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458 175 000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458 175 000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458 175 000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1 497 726 041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1 497 726 041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9 435 805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1 488 290 236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200 057 736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282 483 824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46 692 997</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5 559 671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5 559 671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41 133 326</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41 133 326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98 113 996</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27 113 884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11 000 112</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11 000 112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"ҰБХ" АҚ </w:t>
            </w:r>
            <w:r>
              <w:rPr>
                <w:rFonts w:ascii="Times New Roman"/>
                <w:b w:val="false"/>
                <w:i/>
                <w:color w:val="000000"/>
                <w:sz w:val="20"/>
              </w:rPr>
              <w:t>кредиттеу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109 076 831</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576 831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576 831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82 426 088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82 426 088</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80 644 418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80 644 418</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1 781 670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1 781 670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195 718 279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195 718 279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11 750 444</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11 750 444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10 178 220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10 178 220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"Қазтехнологиялар"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10 178 220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790 957</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734 300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 Индустриялық-инновациялық дамытудың 2015-2019 жылдарға арналған </w:t>
            </w:r>
            <w:r>
              <w:rPr>
                <w:rFonts w:ascii="Times New Roman"/>
                <w:b w:val="false"/>
                <w:i w:val="false"/>
                <w:color w:val="000000"/>
                <w:sz w:val="20"/>
              </w:rPr>
              <w:t>мемлекеттік бағдарламасының</w:t>
            </w:r>
            <w:r>
              <w:rPr>
                <w:rFonts w:ascii="Times New Roman"/>
                <w:b w:val="false"/>
                <w:i/>
                <w:color w:val="000000"/>
                <w:sz w:val="20"/>
              </w:rPr>
              <w:t>" шеңберінде зертханалар құру үшін "Ұлттық аграрлық ғылыми-білім беру орталығы" КЕАҚ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734 300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56 657</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"Қ.И. Сәтбаев атындағы Қазақ ұлттық техникалық зерттеу университеті" КЕАҚ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56 657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"Үлестiк салымдарды кепілдендіру тетігін іске асыру үшін "Тұрғын үй құрылысына кепілдік беру қоры" АҚ жарғылық капиталын кейіннен ұлғайта отырып, "Бәйтерек" ұлттық басқарушы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22 642 063</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7 675 063</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14 967 000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өңдеу өнеркәсібі мен инфрақұрылым жобаларын лизингтік қаржыландыруды іске асыру үшін "Қазақстанның Даму Банкі" АҚ-ның жарғылық капиталын кейіннен ұлғайтумен "Бәйтерек" ұлттық басқарушы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31 904 595</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3 469 905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әуежайы"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3 469 905</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10 074 731</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Ғарыштық</w:t>
            </w:r>
            <w:r>
              <w:rPr>
                <w:rFonts w:ascii="Times New Roman"/>
                <w:b w:val="false"/>
                <w:i w:val="false"/>
                <w:color w:val="000000"/>
                <w:sz w:val="20"/>
              </w:rPr>
              <w:t xml:space="preserve"> </w:t>
            </w:r>
            <w:r>
              <w:rPr>
                <w:rFonts w:ascii="Times New Roman"/>
                <w:b w:val="false"/>
                <w:i/>
                <w:color w:val="000000"/>
                <w:sz w:val="20"/>
              </w:rPr>
              <w:t>техника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технологияларды</w:t>
            </w:r>
            <w:r>
              <w:rPr>
                <w:rFonts w:ascii="Times New Roman"/>
                <w:b w:val="false"/>
                <w:i w:val="false"/>
                <w:color w:val="000000"/>
                <w:sz w:val="20"/>
              </w:rPr>
              <w:t xml:space="preserve"> </w:t>
            </w:r>
            <w:r>
              <w:rPr>
                <w:rFonts w:ascii="Times New Roman"/>
                <w:b w:val="false"/>
                <w:i/>
                <w:color w:val="000000"/>
                <w:sz w:val="20"/>
              </w:rPr>
              <w:t>әзірлеу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сынау</w:t>
            </w:r>
            <w:r>
              <w:rPr>
                <w:rFonts w:ascii="Times New Roman"/>
                <w:b w:val="false"/>
                <w:i w:val="false"/>
                <w:color w:val="000000"/>
                <w:sz w:val="20"/>
              </w:rPr>
              <w:t xml:space="preserve"> </w:t>
            </w:r>
            <w:r>
              <w:rPr>
                <w:rFonts w:ascii="Times New Roman"/>
                <w:b w:val="false"/>
                <w:i/>
                <w:color w:val="000000"/>
                <w:sz w:val="20"/>
              </w:rPr>
              <w:t>ғылыми</w:t>
            </w:r>
            <w:r>
              <w:rPr>
                <w:rFonts w:ascii="Times New Roman"/>
                <w:b w:val="false"/>
                <w:i/>
                <w:color w:val="000000"/>
                <w:sz w:val="20"/>
              </w:rPr>
              <w:t>-</w:t>
            </w:r>
            <w:r>
              <w:rPr>
                <w:rFonts w:ascii="Times New Roman"/>
                <w:b w:val="false"/>
                <w:i/>
                <w:color w:val="000000"/>
                <w:sz w:val="20"/>
              </w:rPr>
              <w:t>эксперименталдық</w:t>
            </w:r>
            <w:r>
              <w:rPr>
                <w:rFonts w:ascii="Times New Roman"/>
                <w:b w:val="false"/>
                <w:i w:val="false"/>
                <w:color w:val="000000"/>
                <w:sz w:val="20"/>
              </w:rPr>
              <w:t xml:space="preserve"> </w:t>
            </w:r>
            <w:r>
              <w:rPr>
                <w:rFonts w:ascii="Times New Roman"/>
                <w:b w:val="false"/>
                <w:i/>
                <w:color w:val="000000"/>
                <w:sz w:val="20"/>
              </w:rPr>
              <w:t>лабораторияны</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color w:val="000000"/>
                <w:sz w:val="20"/>
              </w:rPr>
              <w:t xml:space="preserve">" </w:t>
            </w:r>
            <w:r>
              <w:rPr>
                <w:rFonts w:ascii="Times New Roman"/>
                <w:b w:val="false"/>
                <w:i/>
                <w:color w:val="000000"/>
                <w:sz w:val="20"/>
              </w:rPr>
              <w:t>жобасы</w:t>
            </w:r>
            <w:r>
              <w:rPr>
                <w:rFonts w:ascii="Times New Roman"/>
                <w:b w:val="false"/>
                <w:i w:val="false"/>
                <w:color w:val="000000"/>
                <w:sz w:val="20"/>
              </w:rPr>
              <w:t xml:space="preserve"> </w:t>
            </w:r>
            <w:r>
              <w:rPr>
                <w:rFonts w:ascii="Times New Roman"/>
                <w:b w:val="false"/>
                <w:i/>
                <w:color w:val="000000"/>
                <w:sz w:val="20"/>
              </w:rPr>
              <w:t>бойынша</w:t>
            </w:r>
            <w:r>
              <w:rPr>
                <w:rFonts w:ascii="Times New Roman"/>
                <w:b w:val="false"/>
                <w:i/>
                <w:color w:val="000000"/>
                <w:sz w:val="20"/>
              </w:rPr>
              <w:t xml:space="preserve"> "</w:t>
            </w:r>
            <w:r>
              <w:rPr>
                <w:rFonts w:ascii="Times New Roman"/>
                <w:b w:val="false"/>
                <w:i/>
                <w:color w:val="000000"/>
                <w:sz w:val="20"/>
              </w:rPr>
              <w:t>Ғарыштық</w:t>
            </w:r>
            <w:r>
              <w:rPr>
                <w:rFonts w:ascii="Times New Roman"/>
                <w:b w:val="false"/>
                <w:i w:val="false"/>
                <w:color w:val="000000"/>
                <w:sz w:val="20"/>
              </w:rPr>
              <w:t xml:space="preserve"> </w:t>
            </w:r>
            <w:r>
              <w:rPr>
                <w:rFonts w:ascii="Times New Roman"/>
                <w:b w:val="false"/>
                <w:i/>
                <w:color w:val="000000"/>
                <w:sz w:val="20"/>
              </w:rPr>
              <w:t>техника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технологиялар</w:t>
            </w:r>
            <w:r>
              <w:rPr>
                <w:rFonts w:ascii="Times New Roman"/>
                <w:b w:val="false"/>
                <w:i w:val="false"/>
                <w:color w:val="000000"/>
                <w:sz w:val="20"/>
              </w:rPr>
              <w:t xml:space="preserve"> </w:t>
            </w:r>
            <w:r>
              <w:rPr>
                <w:rFonts w:ascii="Times New Roman"/>
                <w:b w:val="false"/>
                <w:i/>
                <w:color w:val="000000"/>
                <w:sz w:val="20"/>
              </w:rPr>
              <w:t>институты</w:t>
            </w:r>
            <w:r>
              <w:rPr>
                <w:rFonts w:ascii="Times New Roman"/>
                <w:b w:val="false"/>
                <w:i/>
                <w:color w:val="000000"/>
                <w:sz w:val="20"/>
              </w:rPr>
              <w:t xml:space="preserve">" </w:t>
            </w:r>
            <w:r>
              <w:rPr>
                <w:rFonts w:ascii="Times New Roman"/>
                <w:b w:val="false"/>
                <w:i/>
                <w:color w:val="000000"/>
                <w:sz w:val="20"/>
              </w:rPr>
              <w:t>ЕЖШС</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кейіннен</w:t>
            </w:r>
            <w:r>
              <w:rPr>
                <w:rFonts w:ascii="Times New Roman"/>
                <w:b w:val="false"/>
                <w:i w:val="false"/>
                <w:color w:val="000000"/>
                <w:sz w:val="20"/>
              </w:rPr>
              <w:t xml:space="preserve"> </w:t>
            </w:r>
            <w:r>
              <w:rPr>
                <w:rFonts w:ascii="Times New Roman"/>
                <w:b w:val="false"/>
                <w:i/>
                <w:color w:val="000000"/>
                <w:sz w:val="20"/>
              </w:rPr>
              <w:t>ұлғайту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ғарыштық</w:t>
            </w:r>
            <w:r>
              <w:rPr>
                <w:rFonts w:ascii="Times New Roman"/>
                <w:b w:val="false"/>
                <w:i w:val="false"/>
                <w:color w:val="000000"/>
                <w:sz w:val="20"/>
              </w:rPr>
              <w:t xml:space="preserve"> </w:t>
            </w:r>
            <w:r>
              <w:rPr>
                <w:rFonts w:ascii="Times New Roman"/>
                <w:b w:val="false"/>
                <w:i/>
                <w:color w:val="000000"/>
                <w:sz w:val="20"/>
              </w:rPr>
              <w:t>зерттеулер</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технологиялар</w:t>
            </w:r>
            <w:r>
              <w:rPr>
                <w:rFonts w:ascii="Times New Roman"/>
                <w:b w:val="false"/>
                <w:i w:val="false"/>
                <w:color w:val="000000"/>
                <w:sz w:val="20"/>
              </w:rPr>
              <w:t xml:space="preserve"> </w:t>
            </w:r>
            <w:r>
              <w:rPr>
                <w:rFonts w:ascii="Times New Roman"/>
                <w:b w:val="false"/>
                <w:i/>
                <w:color w:val="000000"/>
                <w:sz w:val="20"/>
              </w:rPr>
              <w:t>орталығы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299 900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жүйелерін</w:t>
            </w:r>
            <w:r>
              <w:rPr>
                <w:rFonts w:ascii="Times New Roman"/>
                <w:b w:val="false"/>
                <w:i/>
                <w:color w:val="000000"/>
                <w:sz w:val="20"/>
              </w:rPr>
              <w:t xml:space="preserve">, </w:t>
            </w:r>
            <w:r>
              <w:rPr>
                <w:rFonts w:ascii="Times New Roman"/>
                <w:b w:val="false"/>
                <w:i/>
                <w:color w:val="000000"/>
                <w:sz w:val="20"/>
              </w:rPr>
              <w:t>технологияларды</w:t>
            </w:r>
            <w:r>
              <w:rPr>
                <w:rFonts w:ascii="Times New Roman"/>
                <w:b w:val="false"/>
                <w:i w:val="false"/>
                <w:color w:val="000000"/>
                <w:sz w:val="20"/>
              </w:rPr>
              <w:t xml:space="preserve"> </w:t>
            </w:r>
            <w:r>
              <w:rPr>
                <w:rFonts w:ascii="Times New Roman"/>
                <w:b w:val="false"/>
                <w:i/>
                <w:color w:val="000000"/>
                <w:sz w:val="20"/>
              </w:rPr>
              <w:t>құру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оларды</w:t>
            </w:r>
            <w:r>
              <w:rPr>
                <w:rFonts w:ascii="Times New Roman"/>
                <w:b w:val="false"/>
                <w:i w:val="false"/>
                <w:color w:val="000000"/>
                <w:sz w:val="20"/>
              </w:rPr>
              <w:t xml:space="preserve"> </w:t>
            </w:r>
            <w:r>
              <w:rPr>
                <w:rFonts w:ascii="Times New Roman"/>
                <w:b w:val="false"/>
                <w:i/>
                <w:color w:val="000000"/>
                <w:sz w:val="20"/>
              </w:rPr>
              <w:t>пайдалану</w:t>
            </w:r>
            <w:r>
              <w:rPr>
                <w:rFonts w:ascii="Times New Roman"/>
                <w:b w:val="false"/>
                <w:i/>
                <w:color w:val="000000"/>
                <w:sz w:val="20"/>
              </w:rPr>
              <w:t xml:space="preserve">, </w:t>
            </w:r>
            <w:r>
              <w:rPr>
                <w:rFonts w:ascii="Times New Roman"/>
                <w:b w:val="false"/>
                <w:i/>
                <w:color w:val="000000"/>
                <w:sz w:val="20"/>
              </w:rPr>
              <w:t>сондай</w:t>
            </w:r>
            <w:r>
              <w:rPr>
                <w:rFonts w:ascii="Times New Roman"/>
                <w:b w:val="false"/>
                <w:i/>
                <w:color w:val="000000"/>
                <w:sz w:val="20"/>
              </w:rPr>
              <w:t>-</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Құрастырма</w:t>
            </w:r>
            <w:r>
              <w:rPr>
                <w:rFonts w:ascii="Times New Roman"/>
                <w:b w:val="false"/>
                <w:i/>
                <w:color w:val="000000"/>
                <w:sz w:val="20"/>
              </w:rPr>
              <w:t>-</w:t>
            </w:r>
            <w:r>
              <w:rPr>
                <w:rFonts w:ascii="Times New Roman"/>
                <w:b w:val="false"/>
                <w:i/>
                <w:color w:val="000000"/>
                <w:sz w:val="20"/>
              </w:rPr>
              <w:t>сынақ</w:t>
            </w:r>
            <w:r>
              <w:rPr>
                <w:rFonts w:ascii="Times New Roman"/>
                <w:b w:val="false"/>
                <w:i w:val="false"/>
                <w:color w:val="000000"/>
                <w:sz w:val="20"/>
              </w:rPr>
              <w:t xml:space="preserve"> </w:t>
            </w:r>
            <w:r>
              <w:rPr>
                <w:rFonts w:ascii="Times New Roman"/>
                <w:b w:val="false"/>
                <w:i/>
                <w:color w:val="000000"/>
                <w:sz w:val="20"/>
              </w:rPr>
              <w:t>кешенін</w:t>
            </w:r>
            <w:r>
              <w:rPr>
                <w:rFonts w:ascii="Times New Roman"/>
                <w:b w:val="false"/>
                <w:i w:val="false"/>
                <w:color w:val="000000"/>
                <w:sz w:val="20"/>
              </w:rPr>
              <w:t xml:space="preserve"> </w:t>
            </w:r>
            <w:r>
              <w:rPr>
                <w:rFonts w:ascii="Times New Roman"/>
                <w:b w:val="false"/>
                <w:i/>
                <w:color w:val="000000"/>
                <w:sz w:val="20"/>
              </w:rPr>
              <w:t>салу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Сапары</w:t>
            </w:r>
            <w:r>
              <w:rPr>
                <w:rFonts w:ascii="Times New Roman"/>
                <w:b w:val="false"/>
                <w:i/>
                <w:color w:val="000000"/>
                <w:sz w:val="20"/>
              </w:rPr>
              <w:t xml:space="preserve">" </w:t>
            </w:r>
            <w:r>
              <w:rPr>
                <w:rFonts w:ascii="Times New Roman"/>
                <w:b w:val="false"/>
                <w:i/>
                <w:color w:val="000000"/>
                <w:sz w:val="20"/>
              </w:rPr>
              <w:t>ұлттық</w:t>
            </w:r>
            <w:r>
              <w:rPr>
                <w:rFonts w:ascii="Times New Roman"/>
                <w:b w:val="false"/>
                <w:i w:val="false"/>
                <w:color w:val="000000"/>
                <w:sz w:val="20"/>
              </w:rPr>
              <w:t xml:space="preserve"> </w:t>
            </w:r>
            <w:r>
              <w:rPr>
                <w:rFonts w:ascii="Times New Roman"/>
                <w:b w:val="false"/>
                <w:i/>
                <w:color w:val="000000"/>
                <w:sz w:val="20"/>
              </w:rPr>
              <w:t>компаниясы</w:t>
            </w:r>
            <w:r>
              <w:rPr>
                <w:rFonts w:ascii="Times New Roman"/>
                <w:b w:val="false"/>
                <w:i/>
                <w:color w:val="000000"/>
                <w:sz w:val="20"/>
              </w:rPr>
              <w:t xml:space="preserve">" </w:t>
            </w:r>
            <w:r>
              <w:rPr>
                <w:rFonts w:ascii="Times New Roman"/>
                <w:b w:val="false"/>
                <w:i/>
                <w:color w:val="000000"/>
                <w:sz w:val="20"/>
              </w:rPr>
              <w:t>АҚ</w:t>
            </w:r>
            <w:r>
              <w:rPr>
                <w:rFonts w:ascii="Times New Roman"/>
                <w:b w:val="false"/>
                <w:i w:val="false"/>
                <w:color w:val="000000"/>
                <w:sz w:val="20"/>
              </w:rPr>
              <w:t xml:space="preserve"> </w:t>
            </w:r>
            <w:r>
              <w:rPr>
                <w:rFonts w:ascii="Times New Roman"/>
                <w:b w:val="false"/>
                <w:i/>
                <w:color w:val="000000"/>
                <w:sz w:val="20"/>
              </w:rPr>
              <w:t>жарғылық</w:t>
            </w:r>
            <w:r>
              <w:rPr>
                <w:rFonts w:ascii="Times New Roman"/>
                <w:b w:val="false"/>
                <w:i w:val="false"/>
                <w:color w:val="000000"/>
                <w:sz w:val="20"/>
              </w:rPr>
              <w:t xml:space="preserve"> </w:t>
            </w:r>
            <w:r>
              <w:rPr>
                <w:rFonts w:ascii="Times New Roman"/>
                <w:b w:val="false"/>
                <w:i/>
                <w:color w:val="000000"/>
                <w:sz w:val="20"/>
              </w:rPr>
              <w:t>капиталын</w:t>
            </w:r>
            <w:r>
              <w:rPr>
                <w:rFonts w:ascii="Times New Roman"/>
                <w:b w:val="false"/>
                <w:i w:val="false"/>
                <w:color w:val="000000"/>
                <w:sz w:val="20"/>
              </w:rPr>
              <w:t xml:space="preserve"> </w:t>
            </w:r>
            <w:r>
              <w:rPr>
                <w:rFonts w:ascii="Times New Roman"/>
                <w:b w:val="false"/>
                <w:i/>
                <w:color w:val="000000"/>
                <w:sz w:val="20"/>
              </w:rPr>
              <w:t>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18 060 059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88 452 000</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74 552 000</w:t>
            </w: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74 552 000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-1 485 898 899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1 485 898 899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25-VI ҚРЗ Заңына</w:t>
            </w:r>
            <w:r>
              <w:br/>
            </w:r>
            <w:r>
              <w:rPr>
                <w:rFonts w:ascii="Times New Roman"/>
                <w:b w:val="false"/>
                <w:i w:val="false"/>
                <w:color w:val="000000"/>
                <w:sz w:val="20"/>
              </w:rPr>
              <w:t>2-ҚОСЫМША</w:t>
            </w:r>
          </w:p>
        </w:tc>
      </w:tr>
    </w:tbl>
    <w:bookmarkStart w:name="z58" w:id="62"/>
    <w:p>
      <w:pPr>
        <w:spacing w:after="0"/>
        <w:ind w:left="0"/>
        <w:jc w:val="left"/>
      </w:pPr>
      <w:r>
        <w:rPr>
          <w:rFonts w:ascii="Times New Roman"/>
          <w:b/>
          <w:i w:val="false"/>
          <w:color w:val="000000"/>
        </w:rPr>
        <w:t xml:space="preserve"> 2018 жылға арналған республикалық бюджет</w:t>
      </w:r>
    </w:p>
    <w:bookmarkEnd w:id="62"/>
    <w:p>
      <w:pPr>
        <w:spacing w:after="0"/>
        <w:ind w:left="0"/>
        <w:jc w:val="both"/>
      </w:pPr>
      <w:r>
        <w:rPr>
          <w:rFonts w:ascii="Times New Roman"/>
          <w:b w:val="false"/>
          <w:i w:val="false"/>
          <w:color w:val="ff0000"/>
          <w:sz w:val="28"/>
        </w:rPr>
        <w:t xml:space="preserve">
      Ескерту. 2-қосымшаға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894"/>
        <w:gridCol w:w="895"/>
        <w:gridCol w:w="6954"/>
        <w:gridCol w:w="28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7 695 042 542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4 419 682 333</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1 565 992 200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1 565 992 200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1 921 264 086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1 651 218 691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77 086 111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176 539 582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4 860 185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11 559 517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912 025 234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889 437 353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22 587 881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20 400 813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20 400 813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114 699 049</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80 396 144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1 320 443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14 461 056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1 499 088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50 100 315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1 902 713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10 612 529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2 601 806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2 601 806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265 269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265 269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3 072 068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3 072 068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232 989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28 130 773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28 130 773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27 889 910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27 677 200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27 677 200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3 132 771 250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252 771 250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252 771 250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8 125 720 335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383 438 430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6 947 492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5 165 647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282 684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838 533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475 780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2 317 739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2 223 486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қорғау қамтамасыз ету және ұйымдастыру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94 253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83 326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137 120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59 648 440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59 648 440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72 257 024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3 125 324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3 509 000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46 314 165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16 011 858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2 558 737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77 635 462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66 658 731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5 647 901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4 257 265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1 018 607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27 024 444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4 947 594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22 076 850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9 669 013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9 669 013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1 163 557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1 163 557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4 539 995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4 539 995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9 120 762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дамыту саласында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9 120 762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65 156 834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27 391 269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14 825 168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1 481 240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19 662 532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1 788 539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759 445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384 876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789 082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525 360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263 722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1 420 952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1 267 189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3 590 355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3 381 881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208 474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404 653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404 653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1 003 929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565 149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438 780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11 065 263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11 065 263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28 703 543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28 703 543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407 660 510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43 541 759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43 541 759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364 118 751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2 089 775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362 028 976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452 540 603</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771 846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771 846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134 480 358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81 904 027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31 212 893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9 133 641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5 790 774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және сотқа дейінгі тергеп-тексеруді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5 790 774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43 123 299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13 144 022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2 890 465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14 205 948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351 801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7 381 078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сот-наркологиялық, сот-психиатриялық сараптамалар бойынша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3 512 677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174 253 864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174 253 864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9 917 107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9 917 107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32 189 464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32 189 464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21 788 508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21 786 846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11 566 754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11 566 754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18 658 629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18 658 629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337 469 013</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678 965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678 965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8 871 686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8 871 686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9 584 941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1 170 996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7 870 508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543 437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267 291 589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4 716 810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25 179 137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7 979 948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282 695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59 033 442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4 808 286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155 892 889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8 064 557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650 926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30 346 647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1 768 748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28 047 232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16 930 751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1 295 463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1 403 972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3 745 515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10 471 023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10 436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189 476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443 476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927 189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927 189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1 973 421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376 335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1 597 086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1 016 582 207</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5 604 042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5 604 042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4 549 044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4 549 044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516 539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516 539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979 027 782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1 368 909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3 703 487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9 837 755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8 332 297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624 755 144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330 899 346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14 437 369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14 171 188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12 447 431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12 447 431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2 411 101 673</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2 409 901 673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2 389 349 194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2 255 914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9 877 260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8 102 227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 жөніндегі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85 315 677</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85 315 677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 шаруашылық саласындағы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38 315 677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85 462 624</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2 446 868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207 878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2 238 990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37 119 165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814 548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20 548 058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15 055 944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44 237 861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44 237 861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774 947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697 727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77 220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664 669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480 424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184 245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49 486 334</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432 127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432 127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39 688 316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3 237 605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1 505 315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2 698 135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32 247 261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9 365 891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8 939 232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160 042 396</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152 307 222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12 328 354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21 528 940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70 818 142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16 048 509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қайта өңдеуді, өткізуді дамыту үшін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8 220 840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17 757 331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 жетімділікті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157 954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6 985 364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1 056 965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5 791 104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749 810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749 810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8 086 418</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6 053 501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4 332 562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1 523 448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1 523 448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376 269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376 269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382 354 504</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315 681 368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141 101 646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1 174 684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23 628 847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126 084 626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6 641 565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метрополитен салуға берілетін нысаналы даму трансферттері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63 202 129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1 515 766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61 686 363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3 471 007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3 076 007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282 359 434</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225 997 810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116 033 396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106 964 414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8 074 789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2 614 354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2 198 565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3 261 870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38 498 692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29 047 716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w:t>
            </w:r>
            <w:r>
              <w:rPr>
                <w:rFonts w:ascii="Times New Roman"/>
                <w:b w:val="false"/>
                <w:i w:val="false"/>
                <w:color w:val="000000"/>
                <w:sz w:val="20"/>
              </w:rPr>
              <w:t>бірыңғай бағдарламасы</w:t>
            </w:r>
            <w:r>
              <w:rPr>
                <w:rFonts w:ascii="Times New Roman"/>
                <w:b w:val="false"/>
                <w:i/>
                <w:color w:val="000000"/>
                <w:sz w:val="20"/>
              </w:rPr>
              <w:t xml:space="preserve"> шеңберінде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8 805 976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8 788 143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8 788 143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490 475 008</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490 475 008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490 475 008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1 573 345 504</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1 573 345 504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1 573 345 504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89 749 507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219 152 274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99 362 522</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88 362 410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28 362 410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11 000 112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11 000 112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19 500 000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19 500 000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100 289 752</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689 752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689 752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 индустриялық-инновациялық дамытудың 2015 - 2019 жылдарға арналған </w:t>
            </w:r>
            <w:r>
              <w:rPr>
                <w:rFonts w:ascii="Times New Roman"/>
                <w:b w:val="false"/>
                <w:i w:val="false"/>
                <w:color w:val="000000"/>
                <w:sz w:val="20"/>
              </w:rPr>
              <w:t>мемлекеттік бағдарламасының</w:t>
            </w:r>
            <w:r>
              <w:rPr>
                <w:rFonts w:ascii="Times New Roman"/>
                <w:b w:val="false"/>
                <w:i/>
                <w:color w:val="000000"/>
                <w:sz w:val="20"/>
              </w:rPr>
              <w:t xml:space="preserve">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129 402 767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129 402 767</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127 376 519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127 376 519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2 026 248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2 026 248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19 222 673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21 422 673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10 618 154</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10 618 154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5 665 541</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5 665 541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5 138 978</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1 521 840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1 521 840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2 200 000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-539 649 973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539 649 973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25-VI ҚРЗ Заңына</w:t>
            </w:r>
            <w:r>
              <w:br/>
            </w:r>
            <w:r>
              <w:rPr>
                <w:rFonts w:ascii="Times New Roman"/>
                <w:b w:val="false"/>
                <w:i w:val="false"/>
                <w:color w:val="000000"/>
                <w:sz w:val="20"/>
              </w:rPr>
              <w:t>3-ҚОСЫМША</w:t>
            </w:r>
          </w:p>
        </w:tc>
      </w:tr>
    </w:tbl>
    <w:bookmarkStart w:name="z60" w:id="63"/>
    <w:p>
      <w:pPr>
        <w:spacing w:after="0"/>
        <w:ind w:left="0"/>
        <w:jc w:val="left"/>
      </w:pPr>
      <w:r>
        <w:rPr>
          <w:rFonts w:ascii="Times New Roman"/>
          <w:b/>
          <w:i w:val="false"/>
          <w:color w:val="000000"/>
        </w:rPr>
        <w:t xml:space="preserve"> 2019 жылға арналған республикалық бюджет</w:t>
      </w:r>
    </w:p>
    <w:bookmarkEnd w:id="63"/>
    <w:p>
      <w:pPr>
        <w:spacing w:after="0"/>
        <w:ind w:left="0"/>
        <w:jc w:val="both"/>
      </w:pPr>
      <w:r>
        <w:rPr>
          <w:rFonts w:ascii="Times New Roman"/>
          <w:b w:val="false"/>
          <w:i w:val="false"/>
          <w:color w:val="ff0000"/>
          <w:sz w:val="28"/>
        </w:rPr>
        <w:t xml:space="preserve">
      Ескерту. 3-қосымшаға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894"/>
        <w:gridCol w:w="895"/>
        <w:gridCol w:w="6954"/>
        <w:gridCol w:w="28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8 043 140 255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4 686 167 478</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1 717 416 300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1 717 416 300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2 023 752 879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1 742 968 721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81 634 193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181 909 278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5 103 194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12 137 493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923 725 973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899 374 463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24 351 510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21 272 326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21 272 326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163 947 548</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128 059 861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1 692 768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60 453 545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1 603 608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50 095 933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1 674 899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12 039 108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2 601 806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2 601 806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278 532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3 225 400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3 225 400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29 781 949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29 781 949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27 053 144</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26 843 144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26 843 144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3 165 972 085</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285 972 085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285 972 085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8 468 056 864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371 113 543</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6 973 699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5 199 133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170 108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843 378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476 762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2 330 434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2 235 740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қорғау қамтамасыз ету және ұйымдастыру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94 694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83 771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137 773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59 682 850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59 682 850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71 322 026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кызметтер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3 137 700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3 509 000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 Қазақстан Республикасының мүдделерін білдіру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45 822 523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15 543 858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2 558 737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73 818 015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66 938 742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5 930 220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906 499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28 509 483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5 027 000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23 482 483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9 790 936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9 790 936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1 122 794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спорт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1 122 794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4 500 513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4 500 513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9 155 898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дамыту саласында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9 155 898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56 155 180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27 521 055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14 825 168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1 070 550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10 949 868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1 788 539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753 748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380 710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373 038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747 721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531 439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1 425 562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1 271 799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3 605 655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3 397 181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208 474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407 356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407 356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1 002 411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568 360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434 051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10 849 694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10 849 694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28 738 024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28 738 024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371 055 532</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43 545 437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43 545 437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327 510 095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2 091 202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325 418 893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443 856 489</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771 905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771 905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133 892 250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81 280 386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31 252 741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9 129 326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5 878 479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және сотқа дейінгі тергеп-тексеруді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5 878 479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35 862 548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13 250 589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сараптамаларын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2 905 026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14 205 948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354 652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Сот-медицина, сот-наркологиялық, сот-психиатриялық сараптамалар бойынша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3 536 274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173 164 509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173 164 509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9 918 307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9 918 307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32 483 328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32 483 328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21 595 501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21 593 839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11 572 515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11 572 515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18 717 147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18 717 147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319 616 777</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679 552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679 552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8 877 539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8 877 539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9 593 346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1 174 340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7 874 932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544 074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250 198 210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4 811 947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24 086 004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7 266 782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285 952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43 141 921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4 568 475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156 851 050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8 175 028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503 656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313 124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29 511 038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527 169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27 347 362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16 884 395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1 304 073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1 425 649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3 757 170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10 382 725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10 668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189 476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445 112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445 112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1 033 584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1 033 584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1 973 421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376 335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1 597 086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1 175 587 646</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5 632 912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5 632 912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4 557 677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4 557 677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517 980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517 980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1 137 682 157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1 245 357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4 531 940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6 202 541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7 053 385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781 636 021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көлемімен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336 882 069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14 694 194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салауаттылығы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 саласындағы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14 424 795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12 502 726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12 502 726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2 741 274 437</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2 740 074 437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2 720 252 769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2 393 305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7 176 552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1 412 731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8 713 080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қамтуды және жаппай кәсіпкерлік жөніндегі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51 240 442</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51 240 442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 шаруашылық саласындағы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21 240 442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86 740 790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2 451 914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2 244 036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37 347 686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21 967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814 548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20 729 675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15 095 819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45 462 570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45 462 570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588 402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517 727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және азаматтарды патриоттық тәрбиелеу жөнінде іс-шаралар өткізу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70 675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671 104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туристік имиджін қалыптастыру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184 824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50 959 933</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436 635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436 635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38 299 964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3 237 604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505 314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2 740 712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31 816 334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12 223 334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426 659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11 796 675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153 948 393</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145 671 358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12 259 316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қайта өңдеуге, өткізуге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21 667 568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65 734 062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13 937 053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қайта өңдеуді, өткізуді дамыту үшін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8 082 602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18 417 186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 жетімділікті арттыру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126 419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7 522 559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1 569 834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5 815 430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754 476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7 636 882</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6 055 680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4 334 741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1 066 261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1 066 261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381 741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381 741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375 274 131</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309 677 897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142 036 637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1 174 684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23 897 840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122 940 314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6 628 422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Алматы қаласының бюджетіне метрополитен салуға берілетін нысаналы даму трансферттері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62 158 029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1 522 627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60 635 402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3 438 205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3 043 205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213 694 026</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181 689 765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119 659 848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59 029 917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7 946 109</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2 485 673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2 198 565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3 261 871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14 262 162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4 811 186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w:t>
            </w:r>
            <w:r>
              <w:rPr>
                <w:rFonts w:ascii="Times New Roman"/>
                <w:b w:val="false"/>
                <w:i w:val="false"/>
                <w:color w:val="000000"/>
                <w:sz w:val="20"/>
              </w:rPr>
              <w:t>бірыңғай бағдарламасы</w:t>
            </w:r>
            <w:r>
              <w:rPr>
                <w:rFonts w:ascii="Times New Roman"/>
                <w:b w:val="false"/>
                <w:i/>
                <w:color w:val="000000"/>
                <w:sz w:val="20"/>
              </w:rPr>
              <w:t xml:space="preserve"> шеңберінде іс-шараларды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8 805 976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8 795 990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8 795 990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521 909 240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521 909 240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521 909 240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1 584 148 603</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1 584 148 603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1 584 148 603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26 740 185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148 301 110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бюджеттерiне 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 жобалауға және (немесе) салуға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99 627 323</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88 627 211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28 627 211</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11 000 112</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11 000 112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38 500 000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Экспорттық операцияларды кредиттеу үшін "Қазақстанның Даму Банкі"" АҚ кейіннен кредиттеумен "Бәйтерек" ұлттық басқарушы холдингі" АҚ кредиттеу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38 500 000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6 173 787</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673 787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673 787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121 560 925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121 560 925</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119 533 997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119 533 997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2 026 928</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2 026 928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125 468 154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128 618 154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10 618 154</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10 618 154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118 000 000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Жұмыс істеп тұрған кәсіпорындарды қолдау үшін "Қазақстанның Даму Банкі" АҚ жарғылық капиталын кейіннен ұлғайтуымен "Бәйтерек" ұлттық басқарушы холдингі" АҚ жарғылық капиталын ұлғайту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Даму Банкі" АҚ қарыз алу деңгейін ұстау үшін "ҚДБ-Лизинг" АҚ арқылы жарғылық капиталын кейіннен ұлғайтуымен "Бәйтерек" ұлттық басқарушы холдингі" АҚ жарғылық капиталын ұлғайту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3 150 000</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-577 124 948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577 124 948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 республикалық бюджет туралы" Қазақстан Республикасының 2016 жылғы 29 қарашадағы № 25-VІ Заңына</w:t>
            </w:r>
            <w:r>
              <w:br/>
            </w:r>
            <w:r>
              <w:rPr>
                <w:rFonts w:ascii="Times New Roman"/>
                <w:b w:val="false"/>
                <w:i w:val="false"/>
                <w:color w:val="000000"/>
                <w:sz w:val="20"/>
              </w:rPr>
              <w:t>4-қосымша</w:t>
            </w:r>
          </w:p>
        </w:tc>
      </w:tr>
    </w:tbl>
    <w:bookmarkStart w:name="z62" w:id="64"/>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Ұлттық қорына жіберілетін 2017 жылға арналған түсімдердің көлемі</w:t>
      </w:r>
    </w:p>
    <w:bookmarkEnd w:id="64"/>
    <w:p>
      <w:pPr>
        <w:spacing w:after="0"/>
        <w:ind w:left="0"/>
        <w:jc w:val="both"/>
      </w:pPr>
      <w:r>
        <w:rPr>
          <w:rFonts w:ascii="Times New Roman"/>
          <w:b w:val="false"/>
          <w:i w:val="false"/>
          <w:color w:val="ff0000"/>
          <w:sz w:val="28"/>
        </w:rPr>
        <w:t xml:space="preserve">
      Ескерту. 4-қосымша жаңа редакцияда - ҚР 13.11.2017 </w:t>
      </w:r>
      <w:r>
        <w:rPr>
          <w:rFonts w:ascii="Times New Roman"/>
          <w:b w:val="false"/>
          <w:i w:val="false"/>
          <w:color w:val="ff0000"/>
          <w:sz w:val="28"/>
        </w:rPr>
        <w:t>№ 109-VI</w:t>
      </w:r>
      <w:r>
        <w:rPr>
          <w:rFonts w:ascii="Times New Roman"/>
          <w:b w:val="false"/>
          <w:i w:val="false"/>
          <w:color w:val="ff0000"/>
          <w:sz w:val="28"/>
        </w:rPr>
        <w:t xml:space="preserve"> Заңымен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979"/>
        <w:gridCol w:w="631"/>
        <w:gridCol w:w="5892"/>
        <w:gridCol w:w="43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1 769 344 452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1 736 841 726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638 443 900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638 443 900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1 098 397 826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1 098 397 826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Салықтық емес түсімдер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25 294 972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25 290 560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25 290 560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түсімдер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274 190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6 933 564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6 933 564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 республикалық бюджет туралы" Қазақстан Республикасының</w:t>
            </w:r>
            <w:r>
              <w:br/>
            </w:r>
            <w:r>
              <w:rPr>
                <w:rFonts w:ascii="Times New Roman"/>
                <w:b w:val="false"/>
                <w:i w:val="false"/>
                <w:color w:val="000000"/>
                <w:sz w:val="20"/>
              </w:rPr>
              <w:t>2016 жылғы 29 қарашадағы № 25-VІ Заңына</w:t>
            </w:r>
            <w:r>
              <w:br/>
            </w:r>
            <w:r>
              <w:rPr>
                <w:rFonts w:ascii="Times New Roman"/>
                <w:b w:val="false"/>
                <w:i w:val="false"/>
                <w:color w:val="000000"/>
                <w:sz w:val="20"/>
              </w:rPr>
              <w:t>5-қосымша</w:t>
            </w:r>
          </w:p>
        </w:tc>
      </w:tr>
    </w:tbl>
    <w:bookmarkStart w:name="z64" w:id="65"/>
    <w:p>
      <w:pPr>
        <w:spacing w:after="0"/>
        <w:ind w:left="0"/>
        <w:jc w:val="left"/>
      </w:pPr>
      <w:r>
        <w:rPr>
          <w:rFonts w:ascii="Times New Roman"/>
          <w:b/>
          <w:i w:val="false"/>
          <w:color w:val="000000"/>
        </w:rPr>
        <w:t xml:space="preserve"> </w:t>
      </w:r>
      <w:r>
        <w:rPr>
          <w:rFonts w:ascii="Times New Roman"/>
          <w:b/>
          <w:i w:val="false"/>
          <w:color w:val="000000"/>
        </w:rPr>
        <w:t>2017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65"/>
    <w:p>
      <w:pPr>
        <w:spacing w:after="0"/>
        <w:ind w:left="0"/>
        <w:jc w:val="both"/>
      </w:pPr>
      <w:r>
        <w:rPr>
          <w:rFonts w:ascii="Times New Roman"/>
          <w:b w:val="false"/>
          <w:i w:val="false"/>
          <w:color w:val="ff0000"/>
          <w:sz w:val="28"/>
        </w:rPr>
        <w:t xml:space="preserve">
      Ескерту. 5-қосымша жаңа редакцияда - ҚР 20.02.2017 </w:t>
      </w:r>
      <w:r>
        <w:rPr>
          <w:rFonts w:ascii="Times New Roman"/>
          <w:b w:val="false"/>
          <w:i w:val="false"/>
          <w:color w:val="ff0000"/>
          <w:sz w:val="28"/>
        </w:rPr>
        <w:t>№ 46-VI</w:t>
      </w:r>
      <w:r>
        <w:rPr>
          <w:rFonts w:ascii="Times New Roman"/>
          <w:b w:val="false"/>
          <w:i w:val="false"/>
          <w:color w:val="ff0000"/>
          <w:sz w:val="28"/>
        </w:rPr>
        <w:t xml:space="preserve"> Заңымен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375"/>
        <w:gridCol w:w="1375"/>
        <w:gridCol w:w="1375"/>
        <w:gridCol w:w="71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министрлiгi</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республикалық білім беру ұйымдарында оқыту және тәрбиелеу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министрлiгi</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халықты медициналық көмекпен қамтамасыз 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саламатты өмір салтын насихаттауға берілетін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аудандық маңызы бар және ауыл және амбулаториялық-емханалық көмектің денсаулық сақтау субъектілерінің медициналық көмек көрсетуі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 шеңберінде қаржыландырылатын бағыттарды қоспағанда,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 шеңберінде қаржыландырылатын бағыттарды қоспағанда, жоғары мамандандырылған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түрінде жедел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құрамдарын және препараттарды өндіру бойынша қызмет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іс-шараларды іске асыру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пен әлеуметтік қамсыздандыру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азаматтардың зейнетақыларына үстемеақылар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мемлекеттік базалық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29 қарашадағы</w:t>
            </w:r>
            <w:r>
              <w:br/>
            </w:r>
            <w:r>
              <w:rPr>
                <w:rFonts w:ascii="Times New Roman"/>
                <w:b w:val="false"/>
                <w:i w:val="false"/>
                <w:color w:val="000000"/>
                <w:sz w:val="20"/>
              </w:rPr>
              <w:t>№ 25-VI ҚРЗ Заңына</w:t>
            </w:r>
            <w:r>
              <w:br/>
            </w:r>
            <w:r>
              <w:rPr>
                <w:rFonts w:ascii="Times New Roman"/>
                <w:b w:val="false"/>
                <w:i w:val="false"/>
                <w:color w:val="000000"/>
                <w:sz w:val="20"/>
              </w:rPr>
              <w:t>6-ҚОСЫМША</w:t>
            </w:r>
          </w:p>
        </w:tc>
      </w:tr>
    </w:tbl>
    <w:bookmarkStart w:name="z66" w:id="66"/>
    <w:p>
      <w:pPr>
        <w:spacing w:after="0"/>
        <w:ind w:left="0"/>
        <w:jc w:val="left"/>
      </w:pPr>
      <w:r>
        <w:rPr>
          <w:rFonts w:ascii="Times New Roman"/>
          <w:b/>
          <w:i w:val="false"/>
          <w:color w:val="000000"/>
        </w:rPr>
        <w:t xml:space="preserve"> 2017 жылға арналған жергілікті бюджеттерді атқару процесінде</w:t>
      </w:r>
      <w:r>
        <w:br/>
      </w:r>
      <w:r>
        <w:rPr>
          <w:rFonts w:ascii="Times New Roman"/>
          <w:b/>
          <w:i w:val="false"/>
          <w:color w:val="000000"/>
        </w:rPr>
        <w:t>секвестрлеуге жатпайтын жергілікті бюджеттік</w:t>
      </w:r>
      <w:r>
        <w:br/>
      </w:r>
      <w:r>
        <w:rPr>
          <w:rFonts w:ascii="Times New Roman"/>
          <w:b/>
          <w:i w:val="false"/>
          <w:color w:val="000000"/>
        </w:rPr>
        <w:t>бағдарламалардың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денсаулық сақтау ұйымдары үшін қанды, оның құрамдауыштары мен препараттарын өндіру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ЖИТС-тің алдын алу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Патологоанатомиялық ашып тексеруді жүргізу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Гемофилиямен ауыратын науқастарды қанды ұйыту факторларымен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