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0f2" w14:textId="a615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2016 - 2018 жылдарға арналған кепілдендірілген трансферт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2016 жылғы 7 қазандағы № 14-VІ ҚРЗ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1-бап. "Қазақстан Республикасының Ұлттық қорынан 2016 – 2018 жылдарға арналған кепілдендірілген трансферт туралы" 2015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2015 ж., № 22-VII, 164-құжат; 2016 ж., № 5, 33-құжат)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"2016 жыл – 2 479 726 312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2-бап. Осы Заң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