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120b" w14:textId="cb61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26 шілдедегі № 12-VІ ҚРЗ.</w:t>
      </w:r>
    </w:p>
    <w:p>
      <w:pPr>
        <w:spacing w:after="0"/>
        <w:ind w:left="0"/>
        <w:jc w:val="both"/>
      </w:pP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17- 18,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45-баптың</w:t>
      </w:r>
      <w:r>
        <w:rPr>
          <w:rFonts w:ascii="Times New Roman"/>
          <w:b w:val="false"/>
          <w:i w:val="false"/>
          <w:color w:val="000000"/>
          <w:sz w:val="28"/>
        </w:rPr>
        <w:t xml:space="preserve"> 1-тармағының екінші бөлігі мынадай редакцияда жазылсын:</w:t>
      </w:r>
    </w:p>
    <w:bookmarkEnd w:id="1"/>
    <w:bookmarkStart w:name="z4" w:id="2"/>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қайта ұйымдастыру Қазақстан Республикасының зейнетақымен қамсыздандыру,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туралы заңнамасында көзделген ерекшеліктер ескерiле отырып жүзеге асырылады.";</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282-баптың</w:t>
      </w:r>
      <w:r>
        <w:rPr>
          <w:rFonts w:ascii="Times New Roman"/>
          <w:b w:val="false"/>
          <w:i w:val="false"/>
          <w:color w:val="000000"/>
          <w:sz w:val="28"/>
        </w:rPr>
        <w:t xml:space="preserve"> 1-тармағының төртінші бөлігі мынадай редакцияда жазылсын:</w:t>
      </w:r>
    </w:p>
    <w:bookmarkEnd w:id="3"/>
    <w:bookmarkStart w:name="z6" w:id="4"/>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bookmarkEnd w:id="4"/>
    <w:bookmarkStart w:name="z7" w:id="5"/>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740-бапта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1, 3, 5, 6 және 7-тармақтар мынадай редакцияда жазылсын:</w:t>
      </w:r>
    </w:p>
    <w:bookmarkEnd w:id="7"/>
    <w:bookmarkStart w:name="z10" w:id="8"/>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сот санкциялаған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8"/>
    <w:p>
      <w:pPr>
        <w:spacing w:after="0"/>
        <w:ind w:left="0"/>
        <w:jc w:val="both"/>
      </w:pPr>
      <w:r>
        <w:rPr>
          <w:rFonts w:ascii="Times New Roman"/>
          <w:b w:val="false"/>
          <w:i w:val="false"/>
          <w:color w:val="000000"/>
          <w:sz w:val="28"/>
        </w:rPr>
        <w:t>
      Жеке немесе заңды тұлғаның банктік шоттардағы ақшасына және басқа да мүлкіне тек қана сотқа дейінгі тергеп-тексеруді жүзеге асыратын адам прокурордың келісімімен мүлікке билік етуге уақытша шектеу белгілеуі мүмкін.</w:t>
      </w:r>
    </w:p>
    <w:p>
      <w:pPr>
        <w:spacing w:after="0"/>
        <w:ind w:left="0"/>
        <w:jc w:val="both"/>
      </w:pPr>
      <w:r>
        <w:rPr>
          <w:rFonts w:ascii="Times New Roman"/>
          <w:b w:val="false"/>
          <w:i w:val="false"/>
          <w:color w:val="000000"/>
          <w:sz w:val="28"/>
        </w:rPr>
        <w:t>
      Мүлікке билік етуге уақытша шектеу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ақшаға, нотариус депозиті шарттарында енгізілген ақшаға,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сондай-ақ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bookmarkStart w:name="z11" w:id="9"/>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bookmarkEnd w:id="9"/>
    <w:bookmarkStart w:name="z12" w:id="10"/>
    <w:p>
      <w:pPr>
        <w:spacing w:after="0"/>
        <w:ind w:left="0"/>
        <w:jc w:val="both"/>
      </w:pPr>
      <w:r>
        <w:rPr>
          <w:rFonts w:ascii="Times New Roman"/>
          <w:b w:val="false"/>
          <w:i w:val="false"/>
          <w:color w:val="000000"/>
          <w:sz w:val="28"/>
        </w:rPr>
        <w:t>
      "5. Клиенттің банктік шоттары бойынша шығыс операцияларын тоқтата тұру туралы уәкілетті мемлекеттік органдардың немесе лауазымды адамдардың шешімі және (немесе) өкімі тыйым салу туралы акт негізінде тыйым салынған ақша сомасына қолданылмайды.</w:t>
      </w:r>
    </w:p>
    <w:bookmarkEnd w:id="10"/>
    <w:bookmarkStart w:name="z13" w:id="11"/>
    <w:p>
      <w:pPr>
        <w:spacing w:after="0"/>
        <w:ind w:left="0"/>
        <w:jc w:val="both"/>
      </w:pPr>
      <w:r>
        <w:rPr>
          <w:rFonts w:ascii="Times New Roman"/>
          <w:b w:val="false"/>
          <w:i w:val="false"/>
          <w:color w:val="000000"/>
          <w:sz w:val="28"/>
        </w:rPr>
        <w:t>
      6. Осы баптың 7-тармағында белгіленген жағдайларды қоспағанда, клиенттің банктік шоттарындағы ақшасына тыйым салу құқығына ие тұлғалардың банк уәкілетті мемлекеттік органдардың немесе лауазымды адамдардың шығыс операцияларын тоқтата тұру туралы шешімін және (немесе) өкімін орындауға қабылдағаннан кейін берген актілері осындай шешімнің және (немесе) өкімнің күші жойылғаннан кейін орындалуға жатады.</w:t>
      </w:r>
    </w:p>
    <w:bookmarkEnd w:id="11"/>
    <w:bookmarkStart w:name="z14" w:id="1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742-бабы</w:t>
      </w:r>
      <w:r>
        <w:rPr>
          <w:rFonts w:ascii="Times New Roman"/>
          <w:b w:val="false"/>
          <w:i w:val="false"/>
          <w:color w:val="000000"/>
          <w:sz w:val="28"/>
        </w:rPr>
        <w:t xml:space="preserve"> 2-тармағының 4) тармақшасында көзделген талаптарды қанағаттандыру мақсатында тыйым салу жағдайларын қоспағанда, талап қоюды қамтамасыз ету немесе атқарушылық құжаттарды орындау мақсатында клиенттің банктік шоттардағы ақшасына салынған тыйымдар бірінші кезекте орындалады.</w:t>
      </w:r>
    </w:p>
    <w:bookmarkEnd w:id="12"/>
    <w:p>
      <w:pPr>
        <w:spacing w:after="0"/>
        <w:ind w:left="0"/>
        <w:jc w:val="both"/>
      </w:pPr>
      <w:r>
        <w:rPr>
          <w:rFonts w:ascii="Times New Roman"/>
          <w:b w:val="false"/>
          <w:i w:val="false"/>
          <w:color w:val="000000"/>
          <w:sz w:val="28"/>
        </w:rPr>
        <w:t>
      Бұл ретте банк бұрын қабылдаған тыйым салу туралы актілерді, клиенттің банктік шоттары бойынша шығыс операцияларын тоқтата тұру туралы уәкілетті мемлекеттік органдардың немесе лауазымды адамдардың шешімдерін және (немесе) өкімдерін орындау талап қоюды қамтамасыз ету немесе атқарушылық құжаттарды орындау мақсатында тыйым салынатын ақша сомасы шегінде тоқтатыла тұрады.</w:t>
      </w:r>
    </w:p>
    <w:p>
      <w:pPr>
        <w:spacing w:after="0"/>
        <w:ind w:left="0"/>
        <w:jc w:val="both"/>
      </w:pPr>
      <w:r>
        <w:rPr>
          <w:rFonts w:ascii="Times New Roman"/>
          <w:b w:val="false"/>
          <w:i w:val="false"/>
          <w:color w:val="000000"/>
          <w:sz w:val="28"/>
        </w:rPr>
        <w:t>
      Талап қоюды қамтамасыз ету немесе атқарушылық құжаттарды орындау мақсатында клиенттің банктік шоттардағы ақшасына біреуден көп тыйым салынған кезде бұлар банктің оларды қабылдау кезектілігі тәртібімен орындалуға жатады.</w:t>
      </w:r>
    </w:p>
    <w:p>
      <w:pPr>
        <w:spacing w:after="0"/>
        <w:ind w:left="0"/>
        <w:jc w:val="both"/>
      </w:pPr>
      <w:r>
        <w:rPr>
          <w:rFonts w:ascii="Times New Roman"/>
          <w:b w:val="false"/>
          <w:i w:val="false"/>
          <w:color w:val="000000"/>
          <w:sz w:val="28"/>
        </w:rPr>
        <w:t>
      Тыйым салу туралы өзге де актілер, клиенттің банктік шоттары бойынша шығыс операцияларын тоқтата тұру туралы уәкілетті мемлекеттік органдардың немесе лауазымды адамдардың шешімдері және (немесе) өкімдері талап қоюды қамтамасыз ету немесе атқарушылық құжаттарды орындау мақсатында салынған тыйым алып тасталғаннан кейін немесе оның күші жойылғаннан кейін банктің оларды қабылдау кезектілігі тәртібімен орындалады.";</w:t>
      </w:r>
    </w:p>
    <w:bookmarkStart w:name="z15" w:id="13"/>
    <w:p>
      <w:pPr>
        <w:spacing w:after="0"/>
        <w:ind w:left="0"/>
        <w:jc w:val="both"/>
      </w:pPr>
      <w:r>
        <w:rPr>
          <w:rFonts w:ascii="Times New Roman"/>
          <w:b w:val="false"/>
          <w:i w:val="false"/>
          <w:color w:val="000000"/>
          <w:sz w:val="28"/>
        </w:rPr>
        <w:t>
      мынадай мазмұндағы 8-тармақпен толықтырылсын:</w:t>
      </w:r>
    </w:p>
    <w:bookmarkEnd w:id="13"/>
    <w:bookmarkStart w:name="z16" w:id="14"/>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bookmarkEnd w:id="14"/>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"741-бап. Клиенттің келісімінсіз ақшаны алып қою</w:t>
      </w:r>
    </w:p>
    <w:bookmarkStart w:name="z19" w:id="16"/>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Республикасында зейнетақымен қамсыздандыру туралы", "Мiндеттi әлеуметтiк сақтандыру туралы", "Төлемдер және төлем жүйелері туралы" Қазақстан Республикасының заңдарында көзделген жағдайларда жүргiзiлуi мүмкiн.</w:t>
      </w:r>
    </w:p>
    <w:bookmarkEnd w:id="16"/>
    <w:p>
      <w:pPr>
        <w:spacing w:after="0"/>
        <w:ind w:left="0"/>
        <w:jc w:val="both"/>
      </w:pPr>
      <w:r>
        <w:rPr>
          <w:rFonts w:ascii="Times New Roman"/>
          <w:b w:val="false"/>
          <w:i w:val="false"/>
          <w:color w:val="000000"/>
          <w:sz w:val="28"/>
        </w:rPr>
        <w:t xml:space="preserve">
      Клиенттердің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ақшасына, нотариус депозиті шарттарында енгізілген ақшаға,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 өндіріп алуды қолдануға жол берілмейді.";</w:t>
      </w:r>
    </w:p>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747-баптың</w:t>
      </w:r>
      <w:r>
        <w:rPr>
          <w:rFonts w:ascii="Times New Roman"/>
          <w:b w:val="false"/>
          <w:i w:val="false"/>
          <w:color w:val="000000"/>
          <w:sz w:val="28"/>
        </w:rPr>
        <w:t xml:space="preserve"> 1-тармағы мынадай редакцияда жазылсын:</w:t>
      </w:r>
    </w:p>
    <w:bookmarkEnd w:id="17"/>
    <w:bookmarkStart w:name="z21" w:id="18"/>
    <w:p>
      <w:pPr>
        <w:spacing w:after="0"/>
        <w:ind w:left="0"/>
        <w:jc w:val="both"/>
      </w:pPr>
      <w:r>
        <w:rPr>
          <w:rFonts w:ascii="Times New Roman"/>
          <w:b w:val="false"/>
          <w:i w:val="false"/>
          <w:color w:val="000000"/>
          <w:sz w:val="28"/>
        </w:rPr>
        <w:t>
      "1. Банктік шот шарты бойынша бiр тарап (банк)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bookmarkEnd w:id="18"/>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клиент ақшасының есебін жүргізу тәртiбi Қазақстан Республикасының банк заңнамасында айқындалады.";</w:t>
      </w:r>
    </w:p>
    <w:bookmarkStart w:name="z22"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760-баптың</w:t>
      </w:r>
      <w:r>
        <w:rPr>
          <w:rFonts w:ascii="Times New Roman"/>
          <w:b w:val="false"/>
          <w:i w:val="false"/>
          <w:color w:val="000000"/>
          <w:sz w:val="28"/>
        </w:rPr>
        <w:t xml:space="preserve"> 2-тармағы мынадай редакцияда жазылсын:</w:t>
      </w:r>
    </w:p>
    <w:bookmarkEnd w:id="19"/>
    <w:bookmarkStart w:name="z23" w:id="20"/>
    <w:p>
      <w:pPr>
        <w:spacing w:after="0"/>
        <w:ind w:left="0"/>
        <w:jc w:val="both"/>
      </w:pPr>
      <w:r>
        <w:rPr>
          <w:rFonts w:ascii="Times New Roman"/>
          <w:b w:val="false"/>
          <w:i w:val="false"/>
          <w:color w:val="000000"/>
          <w:sz w:val="28"/>
        </w:rPr>
        <w:t>
      "2.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bookmarkEnd w:id="20"/>
    <w:bookmarkStart w:name="z24" w:id="21"/>
    <w:p>
      <w:pPr>
        <w:spacing w:after="0"/>
        <w:ind w:left="0"/>
        <w:jc w:val="both"/>
      </w:pP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97-баптың</w:t>
      </w:r>
      <w:r>
        <w:rPr>
          <w:rFonts w:ascii="Times New Roman"/>
          <w:b w:val="false"/>
          <w:i w:val="false"/>
          <w:color w:val="000000"/>
          <w:sz w:val="28"/>
        </w:rPr>
        <w:t xml:space="preserve"> 8-тармағы мынадай редакцияда жазылсын:</w:t>
      </w:r>
    </w:p>
    <w:bookmarkStart w:name="z26" w:id="22"/>
    <w:p>
      <w:pPr>
        <w:spacing w:after="0"/>
        <w:ind w:left="0"/>
        <w:jc w:val="both"/>
      </w:pPr>
      <w:r>
        <w:rPr>
          <w:rFonts w:ascii="Times New Roman"/>
          <w:b w:val="false"/>
          <w:i w:val="false"/>
          <w:color w:val="000000"/>
          <w:sz w:val="28"/>
        </w:rPr>
        <w:t>
      "8.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bookmarkEnd w:id="22"/>
    <w:bookmarkStart w:name="z27" w:id="23"/>
    <w:p>
      <w:pPr>
        <w:spacing w:after="0"/>
        <w:ind w:left="0"/>
        <w:jc w:val="both"/>
      </w:pPr>
      <w:r>
        <w:rPr>
          <w:rFonts w:ascii="Times New Roman"/>
          <w:b w:val="false"/>
          <w:i w:val="false"/>
          <w:color w:val="000000"/>
          <w:sz w:val="28"/>
        </w:rPr>
        <w:t xml:space="preserve">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 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1-1 және 1-2-тармақтармен толықтырылсын:</w:t>
      </w:r>
    </w:p>
    <w:bookmarkEnd w:id="24"/>
    <w:bookmarkStart w:name="z29" w:id="25"/>
    <w:p>
      <w:pPr>
        <w:spacing w:after="0"/>
        <w:ind w:left="0"/>
        <w:jc w:val="both"/>
      </w:pPr>
      <w:r>
        <w:rPr>
          <w:rFonts w:ascii="Times New Roman"/>
          <w:b w:val="false"/>
          <w:i w:val="false"/>
          <w:color w:val="000000"/>
          <w:sz w:val="28"/>
        </w:rPr>
        <w:t>
      "1-1. Тұлғалар және (немесе) заңды тұлғаның құрылымдық бөлімшелері:</w:t>
      </w:r>
    </w:p>
    <w:bookmarkEnd w:id="25"/>
    <w:bookmarkStart w:name="z30" w:id="26"/>
    <w:p>
      <w:pPr>
        <w:spacing w:after="0"/>
        <w:ind w:left="0"/>
        <w:jc w:val="both"/>
      </w:pPr>
      <w:r>
        <w:rPr>
          <w:rFonts w:ascii="Times New Roman"/>
          <w:b w:val="false"/>
          <w:i w:val="false"/>
          <w:color w:val="000000"/>
          <w:sz w:val="28"/>
        </w:rPr>
        <w:t>
      1) ақшаны және (немесе) өзге де мүлікті алушының қызметі:</w:t>
      </w:r>
    </w:p>
    <w:bookmarkEnd w:id="26"/>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беруге;</w:t>
      </w:r>
    </w:p>
    <w:bookmarkStart w:name="z31" w:id="27"/>
    <w:p>
      <w:pPr>
        <w:spacing w:after="0"/>
        <w:ind w:left="0"/>
        <w:jc w:val="both"/>
      </w:pPr>
      <w:r>
        <w:rPr>
          <w:rFonts w:ascii="Times New Roman"/>
          <w:b w:val="false"/>
          <w:i w:val="false"/>
          <w:color w:val="000000"/>
          <w:sz w:val="28"/>
        </w:rPr>
        <w:t>
      қоғамдық пікірге сауалнамаларды, әлеуметтанушылық сауалнамаларды (коммерциялық мақсатта жүргізілетін қоғамдық пікірге сауалнамалар мен әлеуметтанушылық сауалнамаларды қоспағанда) зерделеуге және жүргізуге, сондай-ақ олардың нәтижелерін таратуға және орналастыруға;</w:t>
      </w:r>
    </w:p>
    <w:bookmarkEnd w:id="27"/>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 жағдайда, салық органдарын уәкілетті орган белгілеген мөлшерден аспайтын мөлшерде шет мемлекеттерден, халықаралық және шетелдік ұйымдардан, шетелдіктерден, азаматтығы жоқ адамдардан ақша және (немесе) өзге де мүлік алғаны туралы уәкілетті орган белгілеген тәртіппен, нысан бойынша және мерзімдерде хабардар етуге;</w:t>
      </w:r>
    </w:p>
    <w:bookmarkStart w:name="z32" w:id="28"/>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уәкілетті орган белгілеген тәртіппен, мерзімдерде және нысан бойынша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салық органдарына ұсынуға міндетті.</w:t>
      </w:r>
    </w:p>
    <w:bookmarkEnd w:id="28"/>
    <w:bookmarkStart w:name="z33" w:id="29"/>
    <w:p>
      <w:pPr>
        <w:spacing w:after="0"/>
        <w:ind w:left="0"/>
        <w:jc w:val="both"/>
      </w:pPr>
      <w:r>
        <w:rPr>
          <w:rFonts w:ascii="Times New Roman"/>
          <w:b w:val="false"/>
          <w:i w:val="false"/>
          <w:color w:val="000000"/>
          <w:sz w:val="28"/>
        </w:rPr>
        <w:t>
      Осы тармақта көзделген талаптар:</w:t>
      </w:r>
    </w:p>
    <w:bookmarkEnd w:id="29"/>
    <w:bookmarkStart w:name="z34" w:id="30"/>
    <w:p>
      <w:pPr>
        <w:spacing w:after="0"/>
        <w:ind w:left="0"/>
        <w:jc w:val="both"/>
      </w:pPr>
      <w:r>
        <w:rPr>
          <w:rFonts w:ascii="Times New Roman"/>
          <w:b w:val="false"/>
          <w:i w:val="false"/>
          <w:color w:val="000000"/>
          <w:sz w:val="28"/>
        </w:rPr>
        <w:t>
      1) мемлекеттік мекемелерге;</w:t>
      </w:r>
    </w:p>
    <w:bookmarkEnd w:id="30"/>
    <w:bookmarkStart w:name="z35" w:id="31"/>
    <w:p>
      <w:pPr>
        <w:spacing w:after="0"/>
        <w:ind w:left="0"/>
        <w:jc w:val="both"/>
      </w:pPr>
      <w:r>
        <w:rPr>
          <w:rFonts w:ascii="Times New Roman"/>
          <w:b w:val="false"/>
          <w:i w:val="false"/>
          <w:color w:val="000000"/>
          <w:sz w:val="28"/>
        </w:rPr>
        <w:t>
      2) лауазымдық міндеттерін атқару кезінде жауапты мемлекеттік лауазымдарды атқаратын адамдарға, мемлекеттік функцияларды орындауға уәкілеттік берілген адамдарға, Қазақстан Республикасының Парламенті және мәслихаттар депутаттарына (өз қызметін босатылмаған негізде жүзеге асыратын мәслихаттар депутаттарын қоспағанда), әскери қызметшілерге, құқық қорғау және арнаулы мемлекеттік органдардың қызметкерлеріне;</w:t>
      </w:r>
    </w:p>
    <w:bookmarkEnd w:id="31"/>
    <w:bookmarkStart w:name="z36" w:id="32"/>
    <w:p>
      <w:pPr>
        <w:spacing w:after="0"/>
        <w:ind w:left="0"/>
        <w:jc w:val="both"/>
      </w:pPr>
      <w:r>
        <w:rPr>
          <w:rFonts w:ascii="Times New Roman"/>
          <w:b w:val="false"/>
          <w:i w:val="false"/>
          <w:color w:val="000000"/>
          <w:sz w:val="28"/>
        </w:rPr>
        <w:t>
      3) екінші деңгейдегі банктерге, банк операцияларының жекелеген түрлерін жүзеге асыратын ұйымдарға, сақтандыру ұйымдарына;</w:t>
      </w:r>
    </w:p>
    <w:bookmarkEnd w:id="32"/>
    <w:bookmarkStart w:name="z37" w:id="33"/>
    <w:p>
      <w:pPr>
        <w:spacing w:after="0"/>
        <w:ind w:left="0"/>
        <w:jc w:val="both"/>
      </w:pPr>
      <w:r>
        <w:rPr>
          <w:rFonts w:ascii="Times New Roman"/>
          <w:b w:val="false"/>
          <w:i w:val="false"/>
          <w:color w:val="000000"/>
          <w:sz w:val="28"/>
        </w:rPr>
        <w:t>
      4) тізбесін Қазақстан Республикасының Үкіметі бекітетін, мониторингке жататын ірі салық төлеушілерге;</w:t>
      </w:r>
    </w:p>
    <w:bookmarkEnd w:id="33"/>
    <w:bookmarkStart w:name="z38" w:id="34"/>
    <w:p>
      <w:pPr>
        <w:spacing w:after="0"/>
        <w:ind w:left="0"/>
        <w:jc w:val="both"/>
      </w:pPr>
      <w:r>
        <w:rPr>
          <w:rFonts w:ascii="Times New Roman"/>
          <w:b w:val="false"/>
          <w:i w:val="false"/>
          <w:color w:val="000000"/>
          <w:sz w:val="28"/>
        </w:rPr>
        <w:t>
      5)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сондай-ақ дербес білім беру ұйымдары мен халықаралық мектептерге;</w:t>
      </w:r>
    </w:p>
    <w:bookmarkEnd w:id="34"/>
    <w:bookmarkStart w:name="z39" w:id="35"/>
    <w:p>
      <w:pPr>
        <w:spacing w:after="0"/>
        <w:ind w:left="0"/>
        <w:jc w:val="both"/>
      </w:pPr>
      <w:r>
        <w:rPr>
          <w:rFonts w:ascii="Times New Roman"/>
          <w:b w:val="false"/>
          <w:i w:val="false"/>
          <w:color w:val="000000"/>
          <w:sz w:val="28"/>
        </w:rPr>
        <w:t>
      6) адвокаттық, нотариаттық қызметті, жеке сот орындаушыларының, медиаторлардың, төрешілердің, бағалаушылардың, аудиторлардың қызметін жүзеге асыруға байланысты алынған ақшаға және (немесе) өзге де мүлікке;</w:t>
      </w:r>
    </w:p>
    <w:bookmarkEnd w:id="35"/>
    <w:bookmarkStart w:name="z40" w:id="36"/>
    <w:p>
      <w:pPr>
        <w:spacing w:after="0"/>
        <w:ind w:left="0"/>
        <w:jc w:val="both"/>
      </w:pPr>
      <w:r>
        <w:rPr>
          <w:rFonts w:ascii="Times New Roman"/>
          <w:b w:val="false"/>
          <w:i w:val="false"/>
          <w:color w:val="000000"/>
          <w:sz w:val="28"/>
        </w:rPr>
        <w:t>
      7) квазимемлекеттік сектор субъектілеріне;</w:t>
      </w:r>
    </w:p>
    <w:bookmarkEnd w:id="36"/>
    <w:bookmarkStart w:name="z41" w:id="37"/>
    <w:p>
      <w:pPr>
        <w:spacing w:after="0"/>
        <w:ind w:left="0"/>
        <w:jc w:val="both"/>
      </w:pPr>
      <w:r>
        <w:rPr>
          <w:rFonts w:ascii="Times New Roman"/>
          <w:b w:val="false"/>
          <w:i w:val="false"/>
          <w:color w:val="000000"/>
          <w:sz w:val="28"/>
        </w:rPr>
        <w:t>
      8) Қазақстан Республикасында аккредиттелген шет мемлекеттің дипломатиялық және оған теңестірілген өкілдіктеріне, шет мемлекеттің консулдық мекемелеріне, сондай-ақ олардың қызметкерлеріне;</w:t>
      </w:r>
    </w:p>
    <w:bookmarkEnd w:id="37"/>
    <w:bookmarkStart w:name="z42" w:id="38"/>
    <w:p>
      <w:pPr>
        <w:spacing w:after="0"/>
        <w:ind w:left="0"/>
        <w:jc w:val="both"/>
      </w:pPr>
      <w:r>
        <w:rPr>
          <w:rFonts w:ascii="Times New Roman"/>
          <w:b w:val="false"/>
          <w:i w:val="false"/>
          <w:color w:val="000000"/>
          <w:sz w:val="28"/>
        </w:rPr>
        <w:t>
      9) спорттың ұлттық, техникалық және қолданбалы түрлерін дамытуға, дене шынықтыру мен спортты қолдауға және ынталандыруға бағытталған, сондай-ақ спорттық іс-шараларды, оның ішінде халықаралық спорттық жарыстарды, спорттық-бұқаралық іс-шараларды өткізуге арналған ақшаға және (немесе) өзге де мүлікке;</w:t>
      </w:r>
    </w:p>
    <w:bookmarkEnd w:id="38"/>
    <w:bookmarkStart w:name="z43" w:id="39"/>
    <w:p>
      <w:pPr>
        <w:spacing w:after="0"/>
        <w:ind w:left="0"/>
        <w:jc w:val="both"/>
      </w:pPr>
      <w:r>
        <w:rPr>
          <w:rFonts w:ascii="Times New Roman"/>
          <w:b w:val="false"/>
          <w:i w:val="false"/>
          <w:color w:val="000000"/>
          <w:sz w:val="28"/>
        </w:rPr>
        <w:t>
      10) Қазақстан Республикасының халықаралық шарттары негізінде алынатын ақшаға және (немесе) өзге де мүлікке;</w:t>
      </w:r>
    </w:p>
    <w:bookmarkEnd w:id="39"/>
    <w:bookmarkStart w:name="z44" w:id="40"/>
    <w:p>
      <w:pPr>
        <w:spacing w:after="0"/>
        <w:ind w:left="0"/>
        <w:jc w:val="both"/>
      </w:pPr>
      <w:r>
        <w:rPr>
          <w:rFonts w:ascii="Times New Roman"/>
          <w:b w:val="false"/>
          <w:i w:val="false"/>
          <w:color w:val="000000"/>
          <w:sz w:val="28"/>
        </w:rPr>
        <w:t>
      11) емделудің ақысын төлеу немесе сауықтыру, профилактикалық рәсімдерден өту мақсатында алынатын ақшаға және (немесе) өзге де мүлікке;</w:t>
      </w:r>
    </w:p>
    <w:bookmarkEnd w:id="40"/>
    <w:bookmarkStart w:name="z45" w:id="41"/>
    <w:p>
      <w:pPr>
        <w:spacing w:after="0"/>
        <w:ind w:left="0"/>
        <w:jc w:val="both"/>
      </w:pPr>
      <w:r>
        <w:rPr>
          <w:rFonts w:ascii="Times New Roman"/>
          <w:b w:val="false"/>
          <w:i w:val="false"/>
          <w:color w:val="000000"/>
          <w:sz w:val="28"/>
        </w:rPr>
        <w:t>
      12) сыртқы сауда келісімшарттары бойынша пайда түрінде алынатын ақшаға және (немесе) өзге де мүлікке;</w:t>
      </w:r>
    </w:p>
    <w:bookmarkEnd w:id="41"/>
    <w:bookmarkStart w:name="z46" w:id="42"/>
    <w:p>
      <w:pPr>
        <w:spacing w:after="0"/>
        <w:ind w:left="0"/>
        <w:jc w:val="both"/>
      </w:pPr>
      <w:r>
        <w:rPr>
          <w:rFonts w:ascii="Times New Roman"/>
          <w:b w:val="false"/>
          <w:i w:val="false"/>
          <w:color w:val="000000"/>
          <w:sz w:val="28"/>
        </w:rPr>
        <w:t>
      13) халықаралық тасымалдарды ұйымдастырғаны және жүзеге асырғаны үшін, халықаралық пошта байланысы қызметтерін көрсеткені үшін алынатын ақшаға және (немесе) өзге де мүлікке;</w:t>
      </w:r>
    </w:p>
    <w:bookmarkEnd w:id="42"/>
    <w:bookmarkStart w:name="z47" w:id="43"/>
    <w:p>
      <w:pPr>
        <w:spacing w:after="0"/>
        <w:ind w:left="0"/>
        <w:jc w:val="both"/>
      </w:pPr>
      <w:r>
        <w:rPr>
          <w:rFonts w:ascii="Times New Roman"/>
          <w:b w:val="false"/>
          <w:i w:val="false"/>
          <w:color w:val="000000"/>
          <w:sz w:val="28"/>
        </w:rPr>
        <w:t>
      14) Қазақстан Республикасының заңнамасына сәйкес жасалған инвестициялық келісімшарттар шеңберінде алынатын ақшаға және (немесе) өзге де мүлікке;</w:t>
      </w:r>
    </w:p>
    <w:bookmarkEnd w:id="43"/>
    <w:bookmarkStart w:name="z48" w:id="44"/>
    <w:p>
      <w:pPr>
        <w:spacing w:after="0"/>
        <w:ind w:left="0"/>
        <w:jc w:val="both"/>
      </w:pPr>
      <w:r>
        <w:rPr>
          <w:rFonts w:ascii="Times New Roman"/>
          <w:b w:val="false"/>
          <w:i w:val="false"/>
          <w:color w:val="000000"/>
          <w:sz w:val="28"/>
        </w:rPr>
        <w:t>
      15) төлем көзінен жеке табыс салығын ұстап қалғанын растайтын құжаттар болған кезде, төлем көзінен бұрын осындай салық салынған дивиденттердің, сыйақылардың, ұтыстардың сомаларына;</w:t>
      </w:r>
    </w:p>
    <w:bookmarkEnd w:id="44"/>
    <w:bookmarkStart w:name="z49" w:id="45"/>
    <w:p>
      <w:pPr>
        <w:spacing w:after="0"/>
        <w:ind w:left="0"/>
        <w:jc w:val="both"/>
      </w:pPr>
      <w:r>
        <w:rPr>
          <w:rFonts w:ascii="Times New Roman"/>
          <w:b w:val="false"/>
          <w:i w:val="false"/>
          <w:color w:val="000000"/>
          <w:sz w:val="28"/>
        </w:rPr>
        <w:t>
      16) Қазақстан Республикасының Үкіметі белгілеген өзге де жағдайларға қолданылмайды.</w:t>
      </w:r>
    </w:p>
    <w:bookmarkEnd w:id="45"/>
    <w:bookmarkStart w:name="z50" w:id="46"/>
    <w:p>
      <w:pPr>
        <w:spacing w:after="0"/>
        <w:ind w:left="0"/>
        <w:jc w:val="both"/>
      </w:pPr>
      <w:r>
        <w:rPr>
          <w:rFonts w:ascii="Times New Roman"/>
          <w:b w:val="false"/>
          <w:i w:val="false"/>
          <w:color w:val="000000"/>
          <w:sz w:val="28"/>
        </w:rPr>
        <w:t>
      1-2. Осы баптың 1-1-тармағының 1) және 2) тармақшаларында аталған тұлғалар шет мемлекеттердің, халықаралық және шетелдік ұйымдардың, шетелдіктермен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шет мемлекеттердің, халықаралық және шетелдік ұйымдардың, шетелдіктер мен азаматтығы жоқ адамдардың қаражаты есебінен дайындалғаны, таратылғаны және (немесе) орналастырылғаны туралы нұсқау қамтылуға тиіс.";</w:t>
      </w:r>
    </w:p>
    <w:bookmarkEnd w:id="46"/>
    <w:bookmarkStart w:name="z51" w:id="47"/>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25-1) тармақшамен толықтырылсын:</w:t>
      </w:r>
    </w:p>
    <w:bookmarkEnd w:id="47"/>
    <w:bookmarkStart w:name="z52" w:id="48"/>
    <w:p>
      <w:pPr>
        <w:spacing w:after="0"/>
        <w:ind w:left="0"/>
        <w:jc w:val="both"/>
      </w:pPr>
      <w:r>
        <w:rPr>
          <w:rFonts w:ascii="Times New Roman"/>
          <w:b w:val="false"/>
          <w:i w:val="false"/>
          <w:color w:val="000000"/>
          <w:sz w:val="28"/>
        </w:rPr>
        <w:t xml:space="preserve">
      "25-1) осы Кодекстің </w:t>
      </w:r>
      <w:r>
        <w:rPr>
          <w:rFonts w:ascii="Times New Roman"/>
          <w:b w:val="false"/>
          <w:i w:val="false"/>
          <w:color w:val="000000"/>
          <w:sz w:val="28"/>
        </w:rPr>
        <w:t>14-бабы</w:t>
      </w:r>
      <w:r>
        <w:rPr>
          <w:rFonts w:ascii="Times New Roman"/>
          <w:b w:val="false"/>
          <w:i w:val="false"/>
          <w:color w:val="000000"/>
          <w:sz w:val="28"/>
        </w:rPr>
        <w:t xml:space="preserve"> 1-1-тармағының 1) және 2) тармақшаларында аталған тұлғалар туралы дерекқорды жүргізуге міндетті.</w:t>
      </w:r>
    </w:p>
    <w:bookmarkEnd w:id="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14-бабы</w:t>
      </w:r>
      <w:r>
        <w:rPr>
          <w:rFonts w:ascii="Times New Roman"/>
          <w:b w:val="false"/>
          <w:i w:val="false"/>
          <w:color w:val="000000"/>
          <w:sz w:val="28"/>
        </w:rPr>
        <w:t xml:space="preserve"> 1-1-тармағының 1) тармақшасында және 2) тармақшасының бірінші бөлігінде аталған тұлғалар туралы мәліметтер дерекқорға енгізіледі.</w:t>
      </w:r>
    </w:p>
    <w:p>
      <w:pPr>
        <w:spacing w:after="0"/>
        <w:ind w:left="0"/>
        <w:jc w:val="both"/>
      </w:pPr>
      <w:r>
        <w:rPr>
          <w:rFonts w:ascii="Times New Roman"/>
          <w:b w:val="false"/>
          <w:i w:val="false"/>
          <w:color w:val="000000"/>
          <w:sz w:val="28"/>
        </w:rPr>
        <w:t>
      Дерекқорды жүргізу тәртібін, ақшаны және (немесе) өзге де мүлікті алушы тұлғалар туралы, оларды берген тұлғалар, алынған қаражат сомасы туралы мәліметтерді және орналастыруға жататын өзге де мәліметтерді, сондай-ақ дерекқорға енгізу және одан шығару тәртібін уәкілетті орган айқындайды;";</w:t>
      </w:r>
    </w:p>
    <w:bookmarkStart w:name="z53"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77-бапта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55" w:id="50"/>
    <w:p>
      <w:pPr>
        <w:spacing w:after="0"/>
        <w:ind w:left="0"/>
        <w:jc w:val="both"/>
      </w:pPr>
      <w:r>
        <w:rPr>
          <w:rFonts w:ascii="Times New Roman"/>
          <w:b w:val="false"/>
          <w:i w:val="false"/>
          <w:color w:val="000000"/>
          <w:sz w:val="28"/>
        </w:rPr>
        <w:t>
      "1. Салық тіркелімі – салық төлеушінің (салық агентінің) салық салу объектілері және (немесе) салық салуға байланысты объектілер туралы, сондай-ақ шет мемлекеттерден, халықаралық және шетелдік ұйымдардан, шетелдіктерден, азаматтығы жоқ адамдардан алынған ақша және (немесе) мүлік туралы, сондай-ақ осы Кодекстің 14-бабының 1-1-тармағына сәйкес көрсетілген ақшаны және (немесе) өзге де мүлікті жұмсауы туралы мәліметтерді қамтитын құжаты.";</w:t>
      </w:r>
    </w:p>
    <w:bookmarkEnd w:id="50"/>
    <w:bookmarkStart w:name="z57" w:id="5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"қызметтері жөніндегі ақпаратты көрсету үшін салық тіркелімдерінің нысандарын белгілеуге құқылы." деген сөздер "қызметтері;" </w:t>
      </w:r>
      <w:r>
        <w:rPr>
          <w:rFonts w:ascii="Times New Roman"/>
          <w:b w:val="false"/>
          <w:i w:val="false"/>
          <w:color w:val="000000"/>
          <w:sz w:val="28"/>
        </w:rPr>
        <w:t>деген сөзбен ауыстырылып, мынадай мазмұндағы 8) тармақшамен толықтырылсын:</w:t>
      </w:r>
    </w:p>
    <w:bookmarkEnd w:id="51"/>
    <w:bookmarkStart w:name="z58" w:id="52"/>
    <w:p>
      <w:pPr>
        <w:spacing w:after="0"/>
        <w:ind w:left="0"/>
        <w:jc w:val="both"/>
      </w:pPr>
      <w:r>
        <w:rPr>
          <w:rFonts w:ascii="Times New Roman"/>
          <w:b w:val="false"/>
          <w:i w:val="false"/>
          <w:color w:val="000000"/>
          <w:sz w:val="28"/>
        </w:rPr>
        <w:t>
      "8) шет мемлекеттерден, халықаралық және шетелдік ұйымдардан, шетелдіктерден, азаматтығы жоқ адамдардан ақшаны және (немесе) өзге де мүлікті алу жөніндегі, сондай-ақ көрсетілген ақшаны және (немесе) өзге де мүлікті жұмсау жөніндегі ақпаратты көрсету үшін салық тіркелімдерінің нысандарын белгілеуге құқылы.";</w:t>
      </w:r>
    </w:p>
    <w:bookmarkEnd w:id="52"/>
    <w:bookmarkStart w:name="z59" w:id="53"/>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"алу бойынша ақпаратты көрсету үшін салық тіркелімдерінің нысандарын белгілеуге құқылы." деген сөздер "алу;" деген сөзбен ауыстырылып, мынадай мазмұндағы 5) тармақшамен толықтырылсын:</w:t>
      </w:r>
    </w:p>
    <w:bookmarkEnd w:id="53"/>
    <w:bookmarkStart w:name="z60" w:id="54"/>
    <w:p>
      <w:pPr>
        <w:spacing w:after="0"/>
        <w:ind w:left="0"/>
        <w:jc w:val="both"/>
      </w:pPr>
      <w:r>
        <w:rPr>
          <w:rFonts w:ascii="Times New Roman"/>
          <w:b w:val="false"/>
          <w:i w:val="false"/>
          <w:color w:val="000000"/>
          <w:sz w:val="28"/>
        </w:rPr>
        <w:t>
      "5) шет мемлекеттерден, халықаралық және шетелдік ұйымдардан, шетелдіктерден, азаматтығы жоқ адамдардан ақшаны және (немесе) өзге де мүлікті алу, сондай-ақ көрсетілген ақшаны және (немесе) өзге де мүлікті жұмсау бойынша ақпаратты көрсету үшін салық тіркелімдерінің нысандарын белгілеуге құқылы.";</w:t>
      </w:r>
    </w:p>
    <w:bookmarkEnd w:id="54"/>
    <w:bookmarkStart w:name="z61"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456-бапта</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кестенің 6.4.1, 6.4.2 және 6.4.3-жолдары мынадай редакцияда жазылсын: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7444"/>
        <w:gridCol w:w="2135"/>
      </w:tblGrid>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 үшін: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көлік құралдарын қоспағанда, М1 санатындағы көлік құралдары үшін: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үшін: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 және одан жоғары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5) 557-баптың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57"/>
    <w:bookmarkStart w:name="z64" w:id="58"/>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жағдайда уәкілетті органның интернет-ресурсындағы дерекқорда орналастыруға жататындар;";</w:t>
      </w:r>
    </w:p>
    <w:bookmarkEnd w:id="58"/>
    <w:bookmarkStart w:name="z65" w:id="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w:t>
      </w:r>
    </w:p>
    <w:bookmarkStart w:name="z67" w:id="60"/>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шоттардан,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(немесе) Мемлекеттік әлеуметтік сақтандыру қорынан төленетін жәрдемақылар мен әлеуметтік төлемдерді алуға арналған банктік шоттардан, нотариус депозиті шарттарында ақшаны есепке жатқызуға арналған ағымдағы шоттардан, эскроу-шоттардан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 пен азаматтығы жоқ адамға банктік шоттар ашу кезінде уәкілетті органды олар ашылған күннен кейінгі бір жұмыс күнінен кешіктірмей, сәйкестендіру нөмірін көрсете отырып, хабарлардың кепілдікпен жеткізілуін қамтамасыз ететін телекоммуникациялар желісі бойынша беру арқылы, көрсетілген шоттардың ашылғаны туралы хабардар етуге міндетті.";</w:t>
      </w:r>
    </w:p>
    <w:bookmarkEnd w:id="60"/>
    <w:bookmarkStart w:name="z68" w:id="61"/>
    <w:p>
      <w:pPr>
        <w:spacing w:after="0"/>
        <w:ind w:left="0"/>
        <w:jc w:val="both"/>
      </w:pPr>
      <w:r>
        <w:rPr>
          <w:rFonts w:ascii="Times New Roman"/>
          <w:b w:val="false"/>
          <w:i w:val="false"/>
          <w:color w:val="000000"/>
          <w:sz w:val="28"/>
        </w:rPr>
        <w:t>
      3) тармақшаның екінші бөлігіндегі, 3-1) тармақшаның екінші және үшінші бөліктеріндегі "құжатының акцептінен" деген сөздер "құжатын орындаудан" деген сөздермен ауыстырылсын;</w:t>
      </w:r>
    </w:p>
    <w:bookmarkEnd w:id="61"/>
    <w:bookmarkStart w:name="z69" w:id="62"/>
    <w:p>
      <w:pPr>
        <w:spacing w:after="0"/>
        <w:ind w:left="0"/>
        <w:jc w:val="both"/>
      </w:pPr>
      <w:r>
        <w:rPr>
          <w:rFonts w:ascii="Times New Roman"/>
          <w:b w:val="false"/>
          <w:i w:val="false"/>
          <w:color w:val="000000"/>
          <w:sz w:val="28"/>
        </w:rPr>
        <w:t xml:space="preserve">
      7) 609-баптың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 мынадай редакцияда жазылсын:</w:t>
      </w:r>
    </w:p>
    <w:bookmarkEnd w:id="62"/>
    <w:bookmarkStart w:name="z70" w:id="63"/>
    <w:p>
      <w:pPr>
        <w:spacing w:after="0"/>
        <w:ind w:left="0"/>
        <w:jc w:val="both"/>
      </w:pPr>
      <w:r>
        <w:rPr>
          <w:rFonts w:ascii="Times New Roman"/>
          <w:b w:val="false"/>
          <w:i w:val="false"/>
          <w:color w:val="000000"/>
          <w:sz w:val="28"/>
        </w:rPr>
        <w:t>
      "2)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кәсіби медиатор ретінде тіркеу есебінде тұрған жеке тұлғаның банктік шоттары бойынша (корреспонденттiк шоттарын қоспағанда) шығыс операцияларын тоқтата тұру;";</w:t>
      </w:r>
    </w:p>
    <w:bookmarkEnd w:id="63"/>
    <w:bookmarkStart w:name="z71" w:id="64"/>
    <w:p>
      <w:pPr>
        <w:spacing w:after="0"/>
        <w:ind w:left="0"/>
        <w:jc w:val="both"/>
      </w:pPr>
      <w:r>
        <w:rPr>
          <w:rFonts w:ascii="Times New Roman"/>
          <w:b w:val="false"/>
          <w:i w:val="false"/>
          <w:color w:val="000000"/>
          <w:sz w:val="28"/>
        </w:rPr>
        <w:t xml:space="preserve">
      8) 615-баптың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64"/>
    <w:bookmarkStart w:name="z72" w:id="65"/>
    <w:p>
      <w:pPr>
        <w:spacing w:after="0"/>
        <w:ind w:left="0"/>
        <w:jc w:val="both"/>
      </w:pPr>
      <w:r>
        <w:rPr>
          <w:rFonts w:ascii="Times New Roman"/>
          <w:b w:val="false"/>
          <w:i w:val="false"/>
          <w:color w:val="000000"/>
          <w:sz w:val="28"/>
        </w:rPr>
        <w:t>
      "Осы тармақтың ережелерi Қазақстан Республикасының банктер және банктік қызметі, сақтандыру қызметі, атқарушылық іс жүргізу және сот орындаушыларының мәртебесі, зейнетақымен қамсыздандыру, төлемдер және төлем жүйелері, міндетті әлеуметтік сақтандыру, жобалық қаржыландыру және секьюритилендіру, инвестициялық қорлар туралы заңнамалық актілеріне сәйкес өндiрiп алуға жол берiлмейтiн банктік шоттарға қолданылмайды.";</w:t>
      </w:r>
    </w:p>
    <w:bookmarkEnd w:id="65"/>
    <w:bookmarkStart w:name="z73" w:id="66"/>
    <w:p>
      <w:pPr>
        <w:spacing w:after="0"/>
        <w:ind w:left="0"/>
        <w:jc w:val="both"/>
      </w:pPr>
      <w:r>
        <w:rPr>
          <w:rFonts w:ascii="Times New Roman"/>
          <w:b w:val="false"/>
          <w:i w:val="false"/>
          <w:color w:val="000000"/>
          <w:sz w:val="28"/>
        </w:rPr>
        <w:t xml:space="preserve">
      9) 627-баптың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мазмұндағы он бесінші абзацпен толықтырылсын:</w:t>
      </w:r>
    </w:p>
    <w:bookmarkEnd w:id="66"/>
    <w:bookmarkStart w:name="z74" w:id="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14-бабының</w:t>
      </w:r>
      <w:r>
        <w:rPr>
          <w:rFonts w:ascii="Times New Roman"/>
          <w:b w:val="false"/>
          <w:i w:val="false"/>
          <w:color w:val="000000"/>
          <w:sz w:val="28"/>
        </w:rPr>
        <w:t xml:space="preserve"> 1-1 және 1-2-тармақтарында көзделген талаптардың орындалуы;".</w:t>
      </w:r>
    </w:p>
    <w:bookmarkEnd w:id="67"/>
    <w:bookmarkStart w:name="z75" w:id="68"/>
    <w:p>
      <w:pPr>
        <w:spacing w:after="0"/>
        <w:ind w:left="0"/>
        <w:jc w:val="both"/>
      </w:pPr>
      <w:r>
        <w:rPr>
          <w:rFonts w:ascii="Times New Roman"/>
          <w:b w:val="false"/>
          <w:i w:val="false"/>
          <w:color w:val="000000"/>
          <w:sz w:val="28"/>
        </w:rPr>
        <w:t xml:space="preserve">
      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 2016 ж., № 6, 45-құжат; № 8-I, 65-құжат):</w:t>
      </w:r>
    </w:p>
    <w:bookmarkEnd w:id="68"/>
    <w:bookmarkStart w:name="z76" w:id="69"/>
    <w:p>
      <w:pPr>
        <w:spacing w:after="0"/>
        <w:ind w:left="0"/>
        <w:jc w:val="both"/>
      </w:pPr>
      <w:r>
        <w:rPr>
          <w:rFonts w:ascii="Times New Roman"/>
          <w:b w:val="false"/>
          <w:i w:val="false"/>
          <w:color w:val="000000"/>
          <w:sz w:val="28"/>
        </w:rPr>
        <w:t xml:space="preserve">
      165-баптың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69"/>
    <w:bookmarkStart w:name="z77" w:id="70"/>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банктік қызметі, сақтандыру қызметі, атқарушылық іс жүргізу және сот орындаушыларының мәртебесі, төлемдер және төлем жүйелері, міндетті әлеуметтік сақтандыру, инвестициялық қорлар туралы заңнамалық актілеріне сәйкес өндіріп алуға жол берілмейтін банктік шоттарға қолданылмайды.".</w:t>
      </w:r>
    </w:p>
    <w:bookmarkEnd w:id="70"/>
    <w:bookmarkStart w:name="z78" w:id="71"/>
    <w:p>
      <w:pPr>
        <w:spacing w:after="0"/>
        <w:ind w:left="0"/>
        <w:jc w:val="both"/>
      </w:pPr>
      <w:r>
        <w:rPr>
          <w:rFonts w:ascii="Times New Roman"/>
          <w:b w:val="false"/>
          <w:i w:val="false"/>
          <w:color w:val="000000"/>
          <w:sz w:val="28"/>
        </w:rPr>
        <w:t xml:space="preserve">
      6. 2014 жылғы 3 шілдедегі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w:t>
      </w:r>
    </w:p>
    <w:bookmarkEnd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37-1) тармақпен толықтырылсын:</w:t>
      </w:r>
    </w:p>
    <w:p>
      <w:pPr>
        <w:spacing w:after="0"/>
        <w:ind w:left="0"/>
        <w:jc w:val="both"/>
      </w:pPr>
      <w:r>
        <w:rPr>
          <w:rFonts w:ascii="Times New Roman"/>
          <w:b w:val="false"/>
          <w:i w:val="false"/>
          <w:color w:val="000000"/>
          <w:sz w:val="28"/>
        </w:rPr>
        <w:t>
      "37-1) 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p>
    <w:bookmarkStart w:name="z79"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174-баптың</w:t>
      </w:r>
      <w:r>
        <w:rPr>
          <w:rFonts w:ascii="Times New Roman"/>
          <w:b w:val="false"/>
          <w:i w:val="false"/>
          <w:color w:val="000000"/>
          <w:sz w:val="28"/>
        </w:rPr>
        <w:t xml:space="preserve"> екінші бөлігінің бірінші абзацы мынадай редакцияда жазылсын:</w:t>
      </w:r>
    </w:p>
    <w:bookmarkEnd w:id="72"/>
    <w:bookmarkStart w:name="z80" w:id="73"/>
    <w:p>
      <w:pPr>
        <w:spacing w:after="0"/>
        <w:ind w:left="0"/>
        <w:jc w:val="both"/>
      </w:pPr>
      <w:r>
        <w:rPr>
          <w:rFonts w:ascii="Times New Roman"/>
          <w:b w:val="false"/>
          <w:i w:val="false"/>
          <w:color w:val="000000"/>
          <w:sz w:val="28"/>
        </w:rPr>
        <w:t>
      "2.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оның ішінде шетелдік көздерден алынған қаражат пайдаланыла отырып жасалған дәл сол әрекеттер –";</w:t>
      </w:r>
    </w:p>
    <w:bookmarkEnd w:id="73"/>
    <w:bookmarkStart w:name="z81"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179-баптың</w:t>
      </w:r>
      <w:r>
        <w:rPr>
          <w:rFonts w:ascii="Times New Roman"/>
          <w:b w:val="false"/>
          <w:i w:val="false"/>
          <w:color w:val="000000"/>
          <w:sz w:val="28"/>
        </w:rPr>
        <w:t xml:space="preserve"> екінші бөлігінің бірінші абзацы мынадай редакцияда жазылсын:</w:t>
      </w:r>
    </w:p>
    <w:bookmarkEnd w:id="74"/>
    <w:bookmarkStart w:name="z82" w:id="75"/>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бұқаралық ақпарат құралдарын немесе телекоммуникациялар желілерін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5"/>
    <w:bookmarkStart w:name="z83" w:id="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180-баптың</w:t>
      </w:r>
      <w:r>
        <w:rPr>
          <w:rFonts w:ascii="Times New Roman"/>
          <w:b w:val="false"/>
          <w:i w:val="false"/>
          <w:color w:val="000000"/>
          <w:sz w:val="28"/>
        </w:rPr>
        <w:t xml:space="preserve"> екінші бөлігінің бірінші абзацы мынадай редакцияда жазылсын:</w:t>
      </w:r>
    </w:p>
    <w:bookmarkEnd w:id="76"/>
    <w:bookmarkStart w:name="z84" w:id="77"/>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бұқаралық ақпарат құралдарын немесе телекоммуникациялар желілерін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7"/>
    <w:bookmarkStart w:name="z85"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256-баптың</w:t>
      </w:r>
      <w:r>
        <w:rPr>
          <w:rFonts w:ascii="Times New Roman"/>
          <w:b w:val="false"/>
          <w:i w:val="false"/>
          <w:color w:val="000000"/>
          <w:sz w:val="28"/>
        </w:rPr>
        <w:t xml:space="preserve"> екінші бөлігінің бірінші абзацы мынадай редакцияда жазылсын:</w:t>
      </w:r>
    </w:p>
    <w:bookmarkEnd w:id="78"/>
    <w:bookmarkStart w:name="z86" w:id="79"/>
    <w:p>
      <w:pPr>
        <w:spacing w:after="0"/>
        <w:ind w:left="0"/>
        <w:jc w:val="both"/>
      </w:pPr>
      <w:r>
        <w:rPr>
          <w:rFonts w:ascii="Times New Roman"/>
          <w:b w:val="false"/>
          <w:i w:val="false"/>
          <w:color w:val="000000"/>
          <w:sz w:val="28"/>
        </w:rPr>
        <w:t>
      "2. Адам өзiнiң қызмет бабын пайдалана отырып не қоғамдық бiрлестiк лидері жасаған не бұқаралық ақпарат құралдары немесе телекоммуникациялар желілері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bookmarkEnd w:id="79"/>
    <w:bookmarkStart w:name="z87"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272-баптың</w:t>
      </w:r>
      <w:r>
        <w:rPr>
          <w:rFonts w:ascii="Times New Roman"/>
          <w:b w:val="false"/>
          <w:i w:val="false"/>
          <w:color w:val="000000"/>
          <w:sz w:val="28"/>
        </w:rPr>
        <w:t xml:space="preserve"> бірінші бөлігінің бірінші абзацы мынадай редакцияда жазылсын:</w:t>
      </w:r>
    </w:p>
    <w:bookmarkEnd w:id="80"/>
    <w:bookmarkStart w:name="z88" w:id="81"/>
    <w:p>
      <w:pPr>
        <w:spacing w:after="0"/>
        <w:ind w:left="0"/>
        <w:jc w:val="both"/>
      </w:pPr>
      <w:r>
        <w:rPr>
          <w:rFonts w:ascii="Times New Roman"/>
          <w:b w:val="false"/>
          <w:i w:val="false"/>
          <w:color w:val="000000"/>
          <w:sz w:val="28"/>
        </w:rPr>
        <w:t>
      "1. Күш қолданумен, қиратумен, өртеумен, бұзумен, мүлiктi жоюмен, атыс қаруын, жарылғыш заттарды немесе жарылыс құрылғыларын қолданумен, сондай-ақ билік өкiлiне қарулы қарсылық көрсетумен ұласқан, оның ішінде шетелдік көздерден алынған қаражатты пайдалана отырып жаппай тәртiпсiздiктi ұйымдастыру –".</w:t>
      </w:r>
    </w:p>
    <w:bookmarkEnd w:id="81"/>
    <w:bookmarkStart w:name="z89" w:id="82"/>
    <w:p>
      <w:pPr>
        <w:spacing w:after="0"/>
        <w:ind w:left="0"/>
        <w:jc w:val="both"/>
      </w:pPr>
      <w:r>
        <w:rPr>
          <w:rFonts w:ascii="Times New Roman"/>
          <w:b w:val="false"/>
          <w:i w:val="false"/>
          <w:color w:val="000000"/>
          <w:sz w:val="28"/>
        </w:rPr>
        <w:t xml:space="preserve">
      7.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15-I, 15-II, 88-құжат; № 19-I, 19-II, 96-құжат; № 21, 122-құжат; 2015 ж., № 20-VII, 115-құжат; № 21-III, 137-құжат; № 22-V, 156-құжат; № 22- VІ, 159-құжат; 2016 ж., № 7-II, 55-құжат; № 8-II, 67-құжат):</w:t>
      </w:r>
    </w:p>
    <w:bookmarkEnd w:id="82"/>
    <w:bookmarkStart w:name="z90" w:id="83"/>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185-баптың</w:t>
      </w:r>
      <w:r>
        <w:rPr>
          <w:rFonts w:ascii="Times New Roman"/>
          <w:b w:val="false"/>
          <w:i w:val="false"/>
          <w:color w:val="000000"/>
          <w:sz w:val="28"/>
        </w:rPr>
        <w:t xml:space="preserve"> тақырыбы мынадай редакцияда жазылсын:</w:t>
      </w:r>
    </w:p>
    <w:bookmarkEnd w:id="83"/>
    <w:p>
      <w:pPr>
        <w:spacing w:after="0"/>
        <w:ind w:left="0"/>
        <w:jc w:val="both"/>
      </w:pPr>
      <w:r>
        <w:rPr>
          <w:rFonts w:ascii="Times New Roman"/>
          <w:b w:val="false"/>
          <w:i w:val="false"/>
          <w:color w:val="000000"/>
          <w:sz w:val="28"/>
        </w:rPr>
        <w:t>
      "185-бап. Қылмыстық құқық бұзушылық туралы арызды, хабарды немесе рапортты қабылдау мiндеттiлiгi";</w:t>
      </w:r>
    </w:p>
    <w:bookmarkStart w:name="z91" w:id="84"/>
    <w:p>
      <w:pPr>
        <w:spacing w:after="0"/>
        <w:ind w:left="0"/>
        <w:jc w:val="both"/>
      </w:pPr>
      <w:r>
        <w:rPr>
          <w:rFonts w:ascii="Times New Roman"/>
          <w:b w:val="false"/>
          <w:i w:val="false"/>
          <w:color w:val="000000"/>
          <w:sz w:val="28"/>
        </w:rPr>
        <w:t xml:space="preserve">
      2) 161-баптың </w:t>
      </w:r>
      <w:r>
        <w:rPr>
          <w:rFonts w:ascii="Times New Roman"/>
          <w:b w:val="false"/>
          <w:i w:val="false"/>
          <w:color w:val="000000"/>
          <w:sz w:val="28"/>
        </w:rPr>
        <w:t>жетінші бөлігі</w:t>
      </w:r>
      <w:r>
        <w:rPr>
          <w:rFonts w:ascii="Times New Roman"/>
          <w:b w:val="false"/>
          <w:i w:val="false"/>
          <w:color w:val="000000"/>
          <w:sz w:val="28"/>
        </w:rPr>
        <w:t xml:space="preserve"> мынадай редакцияда жазылсын:</w:t>
      </w:r>
    </w:p>
    <w:bookmarkEnd w:id="84"/>
    <w:bookmarkStart w:name="z92" w:id="85"/>
    <w:p>
      <w:pPr>
        <w:spacing w:after="0"/>
        <w:ind w:left="0"/>
        <w:jc w:val="both"/>
      </w:pPr>
      <w:r>
        <w:rPr>
          <w:rFonts w:ascii="Times New Roman"/>
          <w:b w:val="false"/>
          <w:i w:val="false"/>
          <w:color w:val="000000"/>
          <w:sz w:val="28"/>
        </w:rPr>
        <w:t>
      "7. Бiрiншi қажеттiлiк заттары болып табылатын мүлікке, мемлекеттік бюджеттен және (немесе) Мемлекеттік әлеуметтік сақтандыру қорынан төленетін жәрдемақылармен әлеуметтік төлемдерді, тұрғын үй төлемдерін есепке жатқызуға арналған банктік шоттардағы ақшаға, нотариус депозиті шарттарында енгізілген ақшаға,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сондай-ақ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және тізбесі Қазақстан Республикасының заңнамасында айқындалатын өзге де заттарға тыйым салуға болмайды.";</w:t>
      </w:r>
    </w:p>
    <w:bookmarkEnd w:id="85"/>
    <w:bookmarkStart w:name="z93"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180-бапта</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бірінші бөліктің алтыншы абзацы мынадай редакцияда жазылсын:</w:t>
      </w:r>
    </w:p>
    <w:bookmarkEnd w:id="87"/>
    <w:bookmarkStart w:name="z95" w:id="88"/>
    <w:p>
      <w:pPr>
        <w:spacing w:after="0"/>
        <w:ind w:left="0"/>
        <w:jc w:val="both"/>
      </w:pPr>
      <w:r>
        <w:rPr>
          <w:rFonts w:ascii="Times New Roman"/>
          <w:b w:val="false"/>
          <w:i w:val="false"/>
          <w:color w:val="000000"/>
          <w:sz w:val="28"/>
        </w:rPr>
        <w:t>
      "Осы Кодекстің 185-бабы бірінші бөлігінің екінші абзацында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bookmarkEnd w:id="88"/>
    <w:bookmarkStart w:name="z96" w:id="89"/>
    <w:p>
      <w:pPr>
        <w:spacing w:after="0"/>
        <w:ind w:left="0"/>
        <w:jc w:val="both"/>
      </w:pPr>
      <w:r>
        <w:rPr>
          <w:rFonts w:ascii="Times New Roman"/>
          <w:b w:val="false"/>
          <w:i w:val="false"/>
          <w:color w:val="000000"/>
          <w:sz w:val="28"/>
        </w:rPr>
        <w:t>
      үшінші бөлік мынадай редакцияда жазылсын:</w:t>
      </w:r>
    </w:p>
    <w:bookmarkEnd w:id="89"/>
    <w:bookmarkStart w:name="z97" w:id="90"/>
    <w:p>
      <w:pPr>
        <w:spacing w:after="0"/>
        <w:ind w:left="0"/>
        <w:jc w:val="both"/>
      </w:pPr>
      <w:r>
        <w:rPr>
          <w:rFonts w:ascii="Times New Roman"/>
          <w:b w:val="false"/>
          <w:i w:val="false"/>
          <w:color w:val="000000"/>
          <w:sz w:val="28"/>
        </w:rPr>
        <w:t>
      "3. Қылмыстық құқық бұзушылық туралы арызды, хабарды немесе рапортты қабылдау және тіркеу тәртібін, сондай-ақ Сотқа дейінгі тергеп-тексерудің бірыңғай тізілімін жүргізу тәртібін Қазақстан Республикасының Бас Прокуроры айқындайды.";</w:t>
      </w:r>
    </w:p>
    <w:bookmarkEnd w:id="90"/>
    <w:bookmarkStart w:name="z98"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185-баптың</w:t>
      </w:r>
      <w:r>
        <w:rPr>
          <w:rFonts w:ascii="Times New Roman"/>
          <w:b w:val="false"/>
          <w:i w:val="false"/>
          <w:color w:val="000000"/>
          <w:sz w:val="28"/>
        </w:rPr>
        <w:t xml:space="preserve"> тақырыбы мен бірінші бөлігі мынадай редакцияда жазылсын:</w:t>
      </w:r>
    </w:p>
    <w:bookmarkEnd w:id="91"/>
    <w:bookmarkStart w:name="z99" w:id="92"/>
    <w:p>
      <w:pPr>
        <w:spacing w:after="0"/>
        <w:ind w:left="0"/>
        <w:jc w:val="both"/>
      </w:pPr>
      <w:r>
        <w:rPr>
          <w:rFonts w:ascii="Times New Roman"/>
          <w:b w:val="false"/>
          <w:i w:val="false"/>
          <w:color w:val="000000"/>
          <w:sz w:val="28"/>
        </w:rPr>
        <w:t>
      "185-бап. Қылмыстық құқық бұзушылық туралы арызды, хабарды немесе рапортты қабылдау мiндеттiлiгi</w:t>
      </w:r>
    </w:p>
    <w:bookmarkEnd w:id="92"/>
    <w:bookmarkStart w:name="z100" w:id="93"/>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3"/>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санкциясымен арызды, хабардынемесе рапортты тіркеу мерзімін прокурор айқындаған мерзімге кейінге қалдыруға құқылы.".</w:t>
      </w:r>
    </w:p>
    <w:bookmarkStart w:name="z101" w:id="94"/>
    <w:p>
      <w:pPr>
        <w:spacing w:after="0"/>
        <w:ind w:left="0"/>
        <w:jc w:val="both"/>
      </w:pPr>
      <w:r>
        <w:rPr>
          <w:rFonts w:ascii="Times New Roman"/>
          <w:b w:val="false"/>
          <w:i w:val="false"/>
          <w:color w:val="000000"/>
          <w:sz w:val="28"/>
        </w:rPr>
        <w:t xml:space="preserve">
      8.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1,2-құжат; № 2, 6-құжат; № 7, 33-құжат; № 8, 44, 45-құжаттар; № 9,46-құжат;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w:t>
      </w:r>
    </w:p>
    <w:bookmarkEnd w:id="94"/>
    <w:bookmarkStart w:name="z102" w:id="95"/>
    <w:p>
      <w:pPr>
        <w:spacing w:after="0"/>
        <w:ind w:left="0"/>
        <w:jc w:val="both"/>
      </w:pPr>
      <w:r>
        <w:rPr>
          <w:rFonts w:ascii="Times New Roman"/>
          <w:b w:val="false"/>
          <w:i w:val="false"/>
          <w:color w:val="000000"/>
          <w:sz w:val="28"/>
        </w:rPr>
        <w:t>
      1) мазмұнында: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220-баптың</w:t>
      </w:r>
      <w:r>
        <w:rPr>
          <w:rFonts w:ascii="Times New Roman"/>
          <w:b w:val="false"/>
          <w:i w:val="false"/>
          <w:color w:val="000000"/>
          <w:sz w:val="28"/>
        </w:rPr>
        <w:t xml:space="preserve"> тақырыбы мынадай редакцияда жазылсын:</w:t>
      </w:r>
    </w:p>
    <w:bookmarkStart w:name="z104" w:id="96"/>
    <w:p>
      <w:pPr>
        <w:spacing w:after="0"/>
        <w:ind w:left="0"/>
        <w:jc w:val="both"/>
      </w:pPr>
      <w:r>
        <w:rPr>
          <w:rFonts w:ascii="Times New Roman"/>
          <w:b w:val="false"/>
          <w:i w:val="false"/>
          <w:color w:val="000000"/>
          <w:sz w:val="28"/>
        </w:rPr>
        <w:t>
      "220-бап. Қазақстан Республикасының төлемдер және төлем жүйелері туралы заңнамасын, клиенттерге банктік қызмет көрсетуге байланысты талаптарды бұзу";</w:t>
      </w:r>
    </w:p>
    <w:bookmarkEnd w:id="96"/>
    <w:bookmarkStart w:name="z105" w:id="97"/>
    <w:p>
      <w:pPr>
        <w:spacing w:after="0"/>
        <w:ind w:left="0"/>
        <w:jc w:val="both"/>
      </w:pPr>
      <w:r>
        <w:rPr>
          <w:rFonts w:ascii="Times New Roman"/>
          <w:b w:val="false"/>
          <w:i w:val="false"/>
          <w:color w:val="000000"/>
          <w:sz w:val="28"/>
        </w:rPr>
        <w:t>
      мынадай мазмұндағы 460-1 және 460-2-баптардың тақырыптарымен толықтырылсын:</w:t>
      </w:r>
    </w:p>
    <w:bookmarkEnd w:id="97"/>
    <w:p>
      <w:pPr>
        <w:spacing w:after="0"/>
        <w:ind w:left="0"/>
        <w:jc w:val="both"/>
      </w:pPr>
      <w:r>
        <w:rPr>
          <w:rFonts w:ascii="Times New Roman"/>
          <w:b w:val="false"/>
          <w:i w:val="false"/>
          <w:color w:val="000000"/>
          <w:sz w:val="28"/>
        </w:rPr>
        <w:t>
      "460-1-бап.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p>
      <w:pPr>
        <w:spacing w:after="0"/>
        <w:ind w:left="0"/>
        <w:jc w:val="both"/>
      </w:pPr>
      <w:r>
        <w:rPr>
          <w:rFonts w:ascii="Times New Roman"/>
          <w:b w:val="false"/>
          <w:i w:val="false"/>
          <w:color w:val="000000"/>
          <w:sz w:val="28"/>
        </w:rPr>
        <w:t>
      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106"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220-бапта</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тақырып мынадай редакцияда жазылсын:</w:t>
      </w:r>
    </w:p>
    <w:bookmarkEnd w:id="99"/>
    <w:bookmarkStart w:name="z108" w:id="100"/>
    <w:p>
      <w:pPr>
        <w:spacing w:after="0"/>
        <w:ind w:left="0"/>
        <w:jc w:val="both"/>
      </w:pPr>
      <w:r>
        <w:rPr>
          <w:rFonts w:ascii="Times New Roman"/>
          <w:b w:val="false"/>
          <w:i w:val="false"/>
          <w:color w:val="000000"/>
          <w:sz w:val="28"/>
        </w:rPr>
        <w:t>
      "220-бап. Қазақстан Республикасының төлемдер және төлем жүйелері туралы заңнамасын, клиенттерге банктік қызмет көрсетуге байланысты талаптарды бұзу";</w:t>
      </w:r>
    </w:p>
    <w:bookmarkEnd w:id="100"/>
    <w:bookmarkStart w:name="z109" w:id="101"/>
    <w:p>
      <w:pPr>
        <w:spacing w:after="0"/>
        <w:ind w:left="0"/>
        <w:jc w:val="both"/>
      </w:pPr>
      <w:r>
        <w:rPr>
          <w:rFonts w:ascii="Times New Roman"/>
          <w:b w:val="false"/>
          <w:i w:val="false"/>
          <w:color w:val="000000"/>
          <w:sz w:val="28"/>
        </w:rPr>
        <w:t>
      бірінші және төртінші бөліктер мынадай редакцияда жазылсын:</w:t>
      </w:r>
    </w:p>
    <w:bookmarkEnd w:id="101"/>
    <w:bookmarkStart w:name="z110" w:id="102"/>
    <w:p>
      <w:pPr>
        <w:spacing w:after="0"/>
        <w:ind w:left="0"/>
        <w:jc w:val="both"/>
      </w:pPr>
      <w:r>
        <w:rPr>
          <w:rFonts w:ascii="Times New Roman"/>
          <w:b w:val="false"/>
          <w:i w:val="false"/>
          <w:color w:val="000000"/>
          <w:sz w:val="28"/>
        </w:rPr>
        <w:t xml:space="preserve">
      "1. Банктердің, банк операцияларының жекелеген түрлерін жүзеге асыратын ұйымдардың төлем және (немесе) ақша аударымы жөніндегі нұсқауды уақтылы орындамауы немесе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мерзімдерді бұза отырып, оны орындаудан уақтылы бас тартпау –</w:t>
      </w:r>
    </w:p>
    <w:bookmarkEnd w:id="102"/>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екі жүз айлық есептік көрсеткіштен аспайтын мөлшерде айыппұл салуға әкеп соғады.";</w:t>
      </w:r>
    </w:p>
    <w:bookmarkStart w:name="z111" w:id="103"/>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103"/>
    <w:bookmarkStart w:name="z112" w:id="104"/>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екі жүз айлық есептік көрсеткіштен аспайтын мөлшерде айыппұл салуға әкеп соғады.";</w:t>
      </w:r>
    </w:p>
    <w:bookmarkEnd w:id="104"/>
    <w:bookmarkStart w:name="z113" w:id="105"/>
    <w:p>
      <w:pPr>
        <w:spacing w:after="0"/>
        <w:ind w:left="0"/>
        <w:jc w:val="both"/>
      </w:pPr>
      <w:r>
        <w:rPr>
          <w:rFonts w:ascii="Times New Roman"/>
          <w:b w:val="false"/>
          <w:i w:val="false"/>
          <w:color w:val="000000"/>
          <w:sz w:val="28"/>
        </w:rPr>
        <w:t>
      мынадай мазмұндағы 4-1-бөлікпен толықтырылсын:</w:t>
      </w:r>
    </w:p>
    <w:bookmarkEnd w:id="105"/>
    <w:bookmarkStart w:name="z114" w:id="106"/>
    <w:p>
      <w:pPr>
        <w:spacing w:after="0"/>
        <w:ind w:left="0"/>
        <w:jc w:val="both"/>
      </w:pPr>
      <w:r>
        <w:rPr>
          <w:rFonts w:ascii="Times New Roman"/>
          <w:b w:val="false"/>
          <w:i w:val="false"/>
          <w:color w:val="000000"/>
          <w:sz w:val="28"/>
        </w:rPr>
        <w:t>
      "4-1. "Төлемдер және төлем жүйелері туралы" Қазақстан Республикасының Заңында төлем және (немесе) ақша аударымы жөніндегі нұсқауды орындаудан бас тарту көзделген жағдайларда банктердің, банк операцияларының жекелеген түрлерін жүзеге асыратын ұйымдардың төлем және (немесе) ақша аударымы жөніндегі нұсқауды орындауы –</w:t>
      </w:r>
    </w:p>
    <w:bookmarkEnd w:id="106"/>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екі жүз айлық есептік көрсеткіштен аспайтын мөлшерде айыппұл салуға әкеп соғады.";</w:t>
      </w:r>
    </w:p>
    <w:bookmarkStart w:name="z115" w:id="107"/>
    <w:p>
      <w:pPr>
        <w:spacing w:after="0"/>
        <w:ind w:left="0"/>
        <w:jc w:val="both"/>
      </w:pPr>
      <w:r>
        <w:rPr>
          <w:rFonts w:ascii="Times New Roman"/>
          <w:b w:val="false"/>
          <w:i w:val="false"/>
          <w:color w:val="000000"/>
          <w:sz w:val="28"/>
        </w:rPr>
        <w:t>
      алтыншы бөлік алып тасталсын;</w:t>
      </w:r>
    </w:p>
    <w:bookmarkEnd w:id="107"/>
    <w:bookmarkStart w:name="z116" w:id="108"/>
    <w:p>
      <w:pPr>
        <w:spacing w:after="0"/>
        <w:ind w:left="0"/>
        <w:jc w:val="both"/>
      </w:pPr>
      <w:r>
        <w:rPr>
          <w:rFonts w:ascii="Times New Roman"/>
          <w:b w:val="false"/>
          <w:i w:val="false"/>
          <w:color w:val="000000"/>
          <w:sz w:val="28"/>
        </w:rPr>
        <w:t>
      мынадай мазмұндағы жетінші және сегізінші бөліктермен толықтырылсын:</w:t>
      </w:r>
    </w:p>
    <w:bookmarkEnd w:id="108"/>
    <w:bookmarkStart w:name="z117" w:id="109"/>
    <w:p>
      <w:pPr>
        <w:spacing w:after="0"/>
        <w:ind w:left="0"/>
        <w:jc w:val="both"/>
      </w:pPr>
      <w:r>
        <w:rPr>
          <w:rFonts w:ascii="Times New Roman"/>
          <w:b w:val="false"/>
          <w:i w:val="false"/>
          <w:color w:val="000000"/>
          <w:sz w:val="28"/>
        </w:rPr>
        <w:t>
      "7. Банктердің,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Заңында белгіленген талаптарды сақтамауы –</w:t>
      </w:r>
    </w:p>
    <w:bookmarkEnd w:id="109"/>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әкеп соғады.</w:t>
      </w:r>
    </w:p>
    <w:bookmarkStart w:name="z118" w:id="11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10"/>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Start w:name="z119" w:id="111"/>
    <w:p>
      <w:pPr>
        <w:spacing w:after="0"/>
        <w:ind w:left="0"/>
        <w:jc w:val="both"/>
      </w:pPr>
      <w:r>
        <w:rPr>
          <w:rFonts w:ascii="Times New Roman"/>
          <w:b w:val="false"/>
          <w:i w:val="false"/>
          <w:color w:val="000000"/>
          <w:sz w:val="28"/>
        </w:rPr>
        <w:t>
      3) мынадай мазмұндағы 460-1 және 460-2-баптармен толықтырылсын:</w:t>
      </w:r>
    </w:p>
    <w:bookmarkEnd w:id="111"/>
    <w:bookmarkStart w:name="z120" w:id="112"/>
    <w:p>
      <w:pPr>
        <w:spacing w:after="0"/>
        <w:ind w:left="0"/>
        <w:jc w:val="both"/>
      </w:pPr>
      <w:r>
        <w:rPr>
          <w:rFonts w:ascii="Times New Roman"/>
          <w:b w:val="false"/>
          <w:i w:val="false"/>
          <w:color w:val="000000"/>
          <w:sz w:val="28"/>
        </w:rPr>
        <w:t>
      "460-1-бап.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End w:id="112"/>
    <w:bookmarkStart w:name="z121" w:id="113"/>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13"/>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122" w:id="114"/>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14"/>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123" w:id="11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15"/>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bookmarkStart w:name="z124" w:id="116"/>
    <w:p>
      <w:pPr>
        <w:spacing w:after="0"/>
        <w:ind w:left="0"/>
        <w:jc w:val="both"/>
      </w:pPr>
      <w:r>
        <w:rPr>
          <w:rFonts w:ascii="Times New Roman"/>
          <w:b w:val="false"/>
          <w:i w:val="false"/>
          <w:color w:val="000000"/>
          <w:sz w:val="28"/>
        </w:rPr>
        <w:t>
      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End w:id="116"/>
    <w:bookmarkStart w:name="z125" w:id="117"/>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17"/>
    <w:bookmarkStart w:name="z126" w:id="118"/>
    <w:p>
      <w:pPr>
        <w:spacing w:after="0"/>
        <w:ind w:left="0"/>
        <w:jc w:val="both"/>
      </w:pPr>
      <w:r>
        <w:rPr>
          <w:rFonts w:ascii="Times New Roman"/>
          <w:b w:val="false"/>
          <w:i w:val="false"/>
          <w:color w:val="000000"/>
          <w:sz w:val="28"/>
        </w:rPr>
        <w:t>
      ескерту жасауға әкеп соғады.</w:t>
      </w:r>
    </w:p>
    <w:bookmarkEnd w:id="118"/>
    <w:bookmarkStart w:name="z127" w:id="1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19"/>
    <w:bookmarkStart w:name="z128" w:id="12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End w:id="120"/>
    <w:bookmarkStart w:name="z129" w:id="121"/>
    <w:p>
      <w:pPr>
        <w:spacing w:after="0"/>
        <w:ind w:left="0"/>
        <w:jc w:val="both"/>
      </w:pPr>
      <w:r>
        <w:rPr>
          <w:rFonts w:ascii="Times New Roman"/>
          <w:b w:val="false"/>
          <w:i w:val="false"/>
          <w:color w:val="000000"/>
          <w:sz w:val="28"/>
        </w:rPr>
        <w:t>
      4) 684-баптың бірінші бөлігі "456-1," деген цифрлардан кейін "460-1 (екінші және үшінші бөліктерінде)," деген сөздермен толықтырылсын;</w:t>
      </w:r>
    </w:p>
    <w:bookmarkEnd w:id="121"/>
    <w:bookmarkStart w:name="z130" w:id="122"/>
    <w:p>
      <w:pPr>
        <w:spacing w:after="0"/>
        <w:ind w:left="0"/>
        <w:jc w:val="both"/>
      </w:pPr>
      <w:r>
        <w:rPr>
          <w:rFonts w:ascii="Times New Roman"/>
          <w:b w:val="false"/>
          <w:i w:val="false"/>
          <w:color w:val="000000"/>
          <w:sz w:val="28"/>
        </w:rPr>
        <w:t>
      5) 694-баптың бірінші бөлігі мынадай редакцияда жазылсын:</w:t>
      </w:r>
    </w:p>
    <w:bookmarkEnd w:id="122"/>
    <w:bookmarkStart w:name="z131" w:id="123"/>
    <w:p>
      <w:pPr>
        <w:spacing w:after="0"/>
        <w:ind w:left="0"/>
        <w:jc w:val="both"/>
      </w:pPr>
      <w:r>
        <w:rPr>
          <w:rFonts w:ascii="Times New Roman"/>
          <w:b w:val="false"/>
          <w:i w:val="false"/>
          <w:color w:val="000000"/>
          <w:sz w:val="28"/>
        </w:rPr>
        <w:t>
      "1. әдiлет органдары осы Кодекстiң 230 (екінші бөлігінде) (бұл бұзушылықтарды жекеше нотариустар жасаған кезде), 457, 459, 468, 670, 671 және 672-баптарында көзделген әкiмшiлiк құқық бұзушылық туралы iстердi қарайды.";</w:t>
      </w:r>
    </w:p>
    <w:bookmarkEnd w:id="123"/>
    <w:bookmarkStart w:name="z132"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695-баптың</w:t>
      </w:r>
      <w:r>
        <w:rPr>
          <w:rFonts w:ascii="Times New Roman"/>
          <w:b w:val="false"/>
          <w:i w:val="false"/>
          <w:color w:val="000000"/>
          <w:sz w:val="28"/>
        </w:rPr>
        <w:t xml:space="preserve"> бірінші бөлігі мынадай редакцияда жазылсын:</w:t>
      </w:r>
    </w:p>
    <w:bookmarkEnd w:id="124"/>
    <w:p>
      <w:pPr>
        <w:spacing w:after="0"/>
        <w:ind w:left="0"/>
        <w:jc w:val="both"/>
      </w:pPr>
      <w:r>
        <w:rPr>
          <w:rFonts w:ascii="Times New Roman"/>
          <w:b w:val="false"/>
          <w:i w:val="false"/>
          <w:color w:val="000000"/>
          <w:sz w:val="28"/>
        </w:rPr>
        <w:t>
      "1. Жылжымайтын мүлікке құқықтарды, заңды тұлғаларды, азаматтық хал актiлерiн мемлекеттiк тiркеу, бағалау қызметiн реттеу саласындағы уәкiлеттi орган осы Кодекстiң 460, 464 (бiрiншi бөлiгiнде) және 466-баптарында көзделген әкiмшiлiк құқық бұзушылық туралы iстердi қарайды.";</w:t>
      </w:r>
    </w:p>
    <w:bookmarkStart w:name="z56" w:id="1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720-баптың</w:t>
      </w:r>
      <w:r>
        <w:rPr>
          <w:rFonts w:ascii="Times New Roman"/>
          <w:b w:val="false"/>
          <w:i w:val="false"/>
          <w:color w:val="000000"/>
          <w:sz w:val="28"/>
        </w:rPr>
        <w:t xml:space="preserve"> бірінші бөлігі "288," деген цифрлардан кейін "460-1 (бірінші бөлігінде), 460-2," деген сөздермен толықтырылсын;</w:t>
      </w:r>
    </w:p>
    <w:bookmarkEnd w:id="125"/>
    <w:bookmarkStart w:name="z133" w:id="1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31) тармақшасы "398," деген цифрлардан кейін "460-1 (екінші және үшінші бөліктері)," деген сөздермен толықтырылсын;</w:t>
      </w:r>
    </w:p>
    <w:bookmarkEnd w:id="126"/>
    <w:bookmarkStart w:name="z134" w:id="127"/>
    <w:p>
      <w:pPr>
        <w:spacing w:after="0"/>
        <w:ind w:left="0"/>
        <w:jc w:val="both"/>
      </w:pPr>
      <w:r>
        <w:rPr>
          <w:rFonts w:ascii="Times New Roman"/>
          <w:b w:val="false"/>
          <w:i w:val="false"/>
          <w:color w:val="000000"/>
          <w:sz w:val="28"/>
        </w:rPr>
        <w:t xml:space="preserve">
      9) 895-баптың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мынадай редакцияда жазылсын:</w:t>
      </w:r>
    </w:p>
    <w:bookmarkEnd w:id="127"/>
    <w:bookmarkStart w:name="z135" w:id="128"/>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128"/>
    <w:bookmarkStart w:name="z136" w:id="129"/>
    <w:p>
      <w:pPr>
        <w:spacing w:after="0"/>
        <w:ind w:left="0"/>
        <w:jc w:val="both"/>
      </w:pPr>
      <w:r>
        <w:rPr>
          <w:rFonts w:ascii="Times New Roman"/>
          <w:b w:val="false"/>
          <w:i w:val="false"/>
          <w:color w:val="000000"/>
          <w:sz w:val="28"/>
        </w:rPr>
        <w:t xml:space="preserve">
      9.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w:t>
      </w:r>
    </w:p>
    <w:bookmarkEnd w:id="129"/>
    <w:bookmarkStart w:name="z137" w:id="130"/>
    <w:p>
      <w:pPr>
        <w:spacing w:after="0"/>
        <w:ind w:left="0"/>
        <w:jc w:val="both"/>
      </w:pPr>
      <w:r>
        <w:rPr>
          <w:rFonts w:ascii="Times New Roman"/>
          <w:b w:val="false"/>
          <w:i w:val="false"/>
          <w:color w:val="000000"/>
          <w:sz w:val="28"/>
        </w:rPr>
        <w:t xml:space="preserve">
      138-баптың </w:t>
      </w:r>
      <w:r>
        <w:rPr>
          <w:rFonts w:ascii="Times New Roman"/>
          <w:b w:val="false"/>
          <w:i w:val="false"/>
          <w:color w:val="000000"/>
          <w:sz w:val="28"/>
        </w:rPr>
        <w:t>61) тармақшасы</w:t>
      </w:r>
      <w:r>
        <w:rPr>
          <w:rFonts w:ascii="Times New Roman"/>
          <w:b w:val="false"/>
          <w:i w:val="false"/>
          <w:color w:val="000000"/>
          <w:sz w:val="28"/>
        </w:rPr>
        <w:t xml:space="preserve"> мынадай редакцияда жазылсын:</w:t>
      </w:r>
    </w:p>
    <w:bookmarkEnd w:id="130"/>
    <w:bookmarkStart w:name="z138" w:id="131"/>
    <w:p>
      <w:pPr>
        <w:spacing w:after="0"/>
        <w:ind w:left="0"/>
        <w:jc w:val="both"/>
      </w:pPr>
      <w:r>
        <w:rPr>
          <w:rFonts w:ascii="Times New Roman"/>
          <w:b w:val="false"/>
          <w:i w:val="false"/>
          <w:color w:val="000000"/>
          <w:sz w:val="28"/>
        </w:rPr>
        <w:t>
      "61) Қазақстан Республикасының төлемдер және төлем жүйелері туралы заңнамасының, Қазақстан Республикасының вексель және валюта заңнамасының сақталуына;".</w:t>
      </w:r>
    </w:p>
    <w:bookmarkEnd w:id="131"/>
    <w:bookmarkStart w:name="z139" w:id="132"/>
    <w:p>
      <w:pPr>
        <w:spacing w:after="0"/>
        <w:ind w:left="0"/>
        <w:jc w:val="both"/>
      </w:pPr>
      <w:r>
        <w:rPr>
          <w:rFonts w:ascii="Times New Roman"/>
          <w:b w:val="false"/>
          <w:i w:val="false"/>
          <w:color w:val="000000"/>
          <w:sz w:val="28"/>
        </w:rPr>
        <w:t xml:space="preserve">
      10.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мынадай редакцияда жазылсын:</w:t>
      </w:r>
    </w:p>
    <w:bookmarkStart w:name="z141" w:id="133"/>
    <w:p>
      <w:pPr>
        <w:spacing w:after="0"/>
        <w:ind w:left="0"/>
        <w:jc w:val="both"/>
      </w:pP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 мен зейнетақы жинақтарына, мемлекеттік бюджеттен және (немесе) Мемлекеттік әлеуметтік сақтандыру қорынан төленетін жәрдемақылар мен әлеуметтік төлемдерге, тұрғын үй төлемдеріне,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тыйым салуға жол берілмейді.".</w:t>
      </w:r>
    </w:p>
    <w:bookmarkEnd w:id="133"/>
    <w:bookmarkStart w:name="z142" w:id="134"/>
    <w:p>
      <w:pPr>
        <w:spacing w:after="0"/>
        <w:ind w:left="0"/>
        <w:jc w:val="both"/>
      </w:pPr>
      <w:r>
        <w:rPr>
          <w:rFonts w:ascii="Times New Roman"/>
          <w:b w:val="false"/>
          <w:i w:val="false"/>
          <w:color w:val="000000"/>
          <w:sz w:val="28"/>
        </w:rPr>
        <w:t xml:space="preserve">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w:t>
      </w:r>
    </w:p>
    <w:bookmarkEnd w:id="134"/>
    <w:bookmarkStart w:name="z143"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21-1) тармақшамен толықтырылсын:</w:t>
      </w:r>
    </w:p>
    <w:bookmarkEnd w:id="135"/>
    <w:bookmarkStart w:name="z144" w:id="136"/>
    <w:p>
      <w:pPr>
        <w:spacing w:after="0"/>
        <w:ind w:left="0"/>
        <w:jc w:val="both"/>
      </w:pPr>
      <w:r>
        <w:rPr>
          <w:rFonts w:ascii="Times New Roman"/>
          <w:b w:val="false"/>
          <w:i w:val="false"/>
          <w:color w:val="000000"/>
          <w:sz w:val="28"/>
        </w:rPr>
        <w:t>
      "21-1)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белгілейді;";</w:t>
      </w:r>
    </w:p>
    <w:bookmarkEnd w:id="136"/>
    <w:bookmarkStart w:name="z145"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екінші бөлігінде: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алып тасталсын;</w:t>
      </w:r>
    </w:p>
    <w:bookmarkStart w:name="z147" w:id="138"/>
    <w:p>
      <w:pPr>
        <w:spacing w:after="0"/>
        <w:ind w:left="0"/>
        <w:jc w:val="both"/>
      </w:pPr>
      <w:r>
        <w:rPr>
          <w:rFonts w:ascii="Times New Roman"/>
          <w:b w:val="false"/>
          <w:i w:val="false"/>
          <w:color w:val="000000"/>
          <w:sz w:val="28"/>
        </w:rPr>
        <w:t>
      44) тармақшадағы "Қазақстан Республикасының банктерінде клиенттердің банк" деген сөздер "клиенттердің банктік" деген сөздермен ауыстырылсын;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150" w:id="139"/>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139"/>
    <w:bookmarkStart w:name="z151" w:id="140"/>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және қозғалысы туралы үзінді-көшірмені ресімдеуге және олардың мазмұнына қойылатын талаптарды;";</w:t>
      </w:r>
    </w:p>
    <w:bookmarkEnd w:id="140"/>
    <w:bookmarkStart w:name="z152" w:id="141"/>
    <w:p>
      <w:pPr>
        <w:spacing w:after="0"/>
        <w:ind w:left="0"/>
        <w:jc w:val="both"/>
      </w:pPr>
      <w:r>
        <w:rPr>
          <w:rFonts w:ascii="Times New Roman"/>
          <w:b w:val="false"/>
          <w:i w:val="false"/>
          <w:color w:val="000000"/>
          <w:sz w:val="28"/>
        </w:rPr>
        <w:t>
      мынадай мазмұндағы 52-1), 52-2), 52-3), 52-4), 52-5), 52-6), 52-7), 52-8) және 52-9) тармақшалармен толықтырылсын:</w:t>
      </w:r>
    </w:p>
    <w:bookmarkEnd w:id="141"/>
    <w:bookmarkStart w:name="z153" w:id="142"/>
    <w:p>
      <w:pPr>
        <w:spacing w:after="0"/>
        <w:ind w:left="0"/>
        <w:jc w:val="both"/>
      </w:pPr>
      <w:r>
        <w:rPr>
          <w:rFonts w:ascii="Times New Roman"/>
          <w:b w:val="false"/>
          <w:i w:val="false"/>
          <w:color w:val="000000"/>
          <w:sz w:val="28"/>
        </w:rPr>
        <w:t>
      "52-1) төлем ұйымдарының қызметін ұйымдастыру қағидаларын;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End w:id="142"/>
    <w:bookmarkStart w:name="z154" w:id="143"/>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43"/>
    <w:bookmarkStart w:name="z155" w:id="144"/>
    <w:p>
      <w:pPr>
        <w:spacing w:after="0"/>
        <w:ind w:left="0"/>
        <w:jc w:val="both"/>
      </w:pPr>
      <w:r>
        <w:rPr>
          <w:rFonts w:ascii="Times New Roman"/>
          <w:b w:val="false"/>
          <w:i w:val="false"/>
          <w:color w:val="000000"/>
          <w:sz w:val="28"/>
        </w:rPr>
        <w:t>
      52-4) банктердің және банк операцияларының жекелеген түрлерін жүзеге асыратын ұйымдардың электрондық банктік қызметтерді көрсету қағидаларын;</w:t>
      </w:r>
    </w:p>
    <w:bookmarkEnd w:id="144"/>
    <w:bookmarkStart w:name="z156" w:id="145"/>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45"/>
    <w:bookmarkStart w:name="z157" w:id="146"/>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46"/>
    <w:bookmarkStart w:name="z158" w:id="147"/>
    <w:p>
      <w:pPr>
        <w:spacing w:after="0"/>
        <w:ind w:left="0"/>
        <w:jc w:val="both"/>
      </w:pPr>
      <w:r>
        <w:rPr>
          <w:rFonts w:ascii="Times New Roman"/>
          <w:b w:val="false"/>
          <w:i w:val="false"/>
          <w:color w:val="000000"/>
          <w:sz w:val="28"/>
        </w:rPr>
        <w:t>
      52-7) төлем жүйелерінің тізілімін жүргізу қағидаларын;</w:t>
      </w:r>
    </w:p>
    <w:bookmarkEnd w:id="147"/>
    <w:bookmarkStart w:name="z159" w:id="148"/>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48"/>
    <w:bookmarkStart w:name="z160" w:id="149"/>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49"/>
    <w:bookmarkStart w:name="z161"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20-4-баптың</w:t>
      </w:r>
      <w:r>
        <w:rPr>
          <w:rFonts w:ascii="Times New Roman"/>
          <w:b w:val="false"/>
          <w:i w:val="false"/>
          <w:color w:val="000000"/>
          <w:sz w:val="28"/>
        </w:rPr>
        <w:t xml:space="preserve"> 4-тармағының бірінші абзацы мынадай редакцияда жазылсын:</w:t>
      </w:r>
    </w:p>
    <w:bookmarkEnd w:id="150"/>
    <w:bookmarkStart w:name="z162" w:id="151"/>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эмитенттерінің, кредиттік бюролардың, банк холдингтерінің, банк конгломераттарының, сақтандыру холдингтерінің, сақтандыру топтарының, арнайы қаржы компанияларының, ислам арнайы қаржы компанияларының, инвестициялық қорлардың, микроқаржы ұйымдарының, төлем жүйелеріне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де тұлғаның,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тексерулерді жүзеге асырған жағдайда, лауазымдық өкілеттіктерін нақты және әділ орындауына кедергі келтіруі мүмкін барлық мән-жайлар туралы, оның ішінде:";</w:t>
      </w:r>
    </w:p>
    <w:bookmarkEnd w:id="151"/>
    <w:bookmarkStart w:name="z163"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152"/>
    <w:bookmarkStart w:name="z164" w:id="153"/>
    <w:p>
      <w:pPr>
        <w:spacing w:after="0"/>
        <w:ind w:left="0"/>
        <w:jc w:val="both"/>
      </w:pPr>
      <w:r>
        <w:rPr>
          <w:rFonts w:ascii="Times New Roman"/>
          <w:b w:val="false"/>
          <w:i w:val="false"/>
          <w:color w:val="000000"/>
          <w:sz w:val="28"/>
        </w:rPr>
        <w:t>
      "48-бап.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өкілеттiктерi</w:t>
      </w:r>
    </w:p>
    <w:bookmarkEnd w:id="153"/>
    <w:bookmarkStart w:name="z165" w:id="154"/>
    <w:p>
      <w:pPr>
        <w:spacing w:after="0"/>
        <w:ind w:left="0"/>
        <w:jc w:val="both"/>
      </w:pPr>
      <w:r>
        <w:rPr>
          <w:rFonts w:ascii="Times New Roman"/>
          <w:b w:val="false"/>
          <w:i w:val="false"/>
          <w:color w:val="000000"/>
          <w:sz w:val="28"/>
        </w:rPr>
        <w:t>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бақылауды және төлем жүйелерін қадағалауды (оверсайтты) жүзеге асырудағы өкілеттiктерi "Төлемдер және төлем жүйелері туралы" Қазақстан Республикасының Заңына сәйкес айқындалады.";</w:t>
      </w:r>
    </w:p>
    <w:bookmarkEnd w:id="154"/>
    <w:bookmarkStart w:name="z166" w:id="155"/>
    <w:p>
      <w:pPr>
        <w:spacing w:after="0"/>
        <w:ind w:left="0"/>
        <w:jc w:val="both"/>
      </w:pPr>
      <w:r>
        <w:rPr>
          <w:rFonts w:ascii="Times New Roman"/>
          <w:b w:val="false"/>
          <w:i w:val="false"/>
          <w:color w:val="000000"/>
          <w:sz w:val="28"/>
        </w:rPr>
        <w:t xml:space="preserve">
      5) 61-баптың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"ақша төлемдері мен аударымдары" деген сөздер "төлемдер және төлем жүйелері" деген сөздермен ауыстырылсын;</w:t>
      </w:r>
    </w:p>
    <w:bookmarkEnd w:id="155"/>
    <w:bookmarkStart w:name="z167" w:id="156"/>
    <w:p>
      <w:pPr>
        <w:spacing w:after="0"/>
        <w:ind w:left="0"/>
        <w:jc w:val="both"/>
      </w:pPr>
      <w:r>
        <w:rPr>
          <w:rFonts w:ascii="Times New Roman"/>
          <w:b w:val="false"/>
          <w:i w:val="false"/>
          <w:color w:val="000000"/>
          <w:sz w:val="28"/>
        </w:rPr>
        <w:t xml:space="preserve">
      6) 62-5-баптың </w:t>
      </w:r>
      <w:r>
        <w:rPr>
          <w:rFonts w:ascii="Times New Roman"/>
          <w:b w:val="false"/>
          <w:i w:val="false"/>
          <w:color w:val="000000"/>
          <w:sz w:val="28"/>
        </w:rPr>
        <w:t>17) тармақшасындағы</w:t>
      </w:r>
      <w:r>
        <w:rPr>
          <w:rFonts w:ascii="Times New Roman"/>
          <w:b w:val="false"/>
          <w:i w:val="false"/>
          <w:color w:val="000000"/>
          <w:sz w:val="28"/>
        </w:rPr>
        <w:t xml:space="preserve"> "бекіту жолымен жүзеге асырады." деген сөздер "бекіту;" деген сөзбен ауыстырылып, мынадай мазмұндағы 18, 19) және 20) тармақшалармен толықтырылсын:</w:t>
      </w:r>
    </w:p>
    <w:bookmarkEnd w:id="156"/>
    <w:bookmarkStart w:name="z168" w:id="157"/>
    <w:p>
      <w:pPr>
        <w:spacing w:after="0"/>
        <w:ind w:left="0"/>
        <w:jc w:val="both"/>
      </w:pPr>
      <w:r>
        <w:rPr>
          <w:rFonts w:ascii="Times New Roman"/>
          <w:b w:val="false"/>
          <w:i w:val="false"/>
          <w:color w:val="000000"/>
          <w:sz w:val="28"/>
        </w:rPr>
        <w:t>
      "18) төлем жүйелерінің жұмыс істеуін, сондай-ақ төлем қызметтерін берушілер көрсететін қызметтерді талдау және бағалау;</w:t>
      </w:r>
    </w:p>
    <w:bookmarkEnd w:id="157"/>
    <w:bookmarkStart w:name="z169" w:id="158"/>
    <w:p>
      <w:pPr>
        <w:spacing w:after="0"/>
        <w:ind w:left="0"/>
        <w:jc w:val="both"/>
      </w:pPr>
      <w:r>
        <w:rPr>
          <w:rFonts w:ascii="Times New Roman"/>
          <w:b w:val="false"/>
          <w:i w:val="false"/>
          <w:color w:val="000000"/>
          <w:sz w:val="28"/>
        </w:rPr>
        <w:t>
      19) жүйелік маңызы бар төлем жүйелеріне қадағалауды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158"/>
    <w:bookmarkStart w:name="z170" w:id="159"/>
    <w:p>
      <w:pPr>
        <w:spacing w:after="0"/>
        <w:ind w:left="0"/>
        <w:jc w:val="both"/>
      </w:pPr>
      <w:r>
        <w:rPr>
          <w:rFonts w:ascii="Times New Roman"/>
          <w:b w:val="false"/>
          <w:i w:val="false"/>
          <w:color w:val="000000"/>
          <w:sz w:val="28"/>
        </w:rPr>
        <w:t>
      20) төлем жүйелерінің, төлем ұйымдарының, көрсетілетін төлем қызметтерін маңызды берушілердің тізілімдерін жүргізу жолымен жүзеге асырады.".</w:t>
      </w:r>
    </w:p>
    <w:bookmarkEnd w:id="159"/>
    <w:bookmarkStart w:name="z171" w:id="160"/>
    <w:p>
      <w:pPr>
        <w:spacing w:after="0"/>
        <w:ind w:left="0"/>
        <w:jc w:val="both"/>
      </w:pPr>
      <w:r>
        <w:rPr>
          <w:rFonts w:ascii="Times New Roman"/>
          <w:b w:val="false"/>
          <w:i w:val="false"/>
          <w:color w:val="000000"/>
          <w:sz w:val="28"/>
        </w:rPr>
        <w:t xml:space="preserve">
      12.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w:t>
      </w:r>
    </w:p>
    <w:bookmarkEnd w:id="160"/>
    <w:bookmarkStart w:name="z172" w:id="161"/>
    <w:p>
      <w:pPr>
        <w:spacing w:after="0"/>
        <w:ind w:left="0"/>
        <w:jc w:val="both"/>
      </w:pPr>
      <w:r>
        <w:rPr>
          <w:rFonts w:ascii="Times New Roman"/>
          <w:b w:val="false"/>
          <w:i w:val="false"/>
          <w:color w:val="000000"/>
          <w:sz w:val="28"/>
        </w:rPr>
        <w:t xml:space="preserve">
      1) 8-баптың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тоғызыншы абзацпен толықтырылсын:</w:t>
      </w:r>
    </w:p>
    <w:bookmarkEnd w:id="161"/>
    <w:bookmarkStart w:name="z173" w:id="162"/>
    <w:p>
      <w:pPr>
        <w:spacing w:after="0"/>
        <w:ind w:left="0"/>
        <w:jc w:val="both"/>
      </w:pPr>
      <w:r>
        <w:rPr>
          <w:rFonts w:ascii="Times New Roman"/>
          <w:b w:val="false"/>
          <w:i w:val="false"/>
          <w:color w:val="000000"/>
          <w:sz w:val="28"/>
        </w:rPr>
        <w:t>
      "электрондық ақша жүйесі операторының қызметтерін көрсететін ұйымдарды;";</w:t>
      </w:r>
    </w:p>
    <w:bookmarkEnd w:id="162"/>
    <w:bookmarkStart w:name="z174" w:id="163"/>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6-1-тармағының</w:t>
      </w:r>
      <w:r>
        <w:rPr>
          <w:rFonts w:ascii="Times New Roman"/>
          <w:b w:val="false"/>
          <w:i w:val="false"/>
          <w:color w:val="000000"/>
          <w:sz w:val="28"/>
        </w:rPr>
        <w:t xml:space="preserve"> бірінші бөлігі мынадай редакцияда жазылсын:</w:t>
      </w:r>
    </w:p>
    <w:bookmarkEnd w:id="163"/>
    <w:bookmarkStart w:name="z175" w:id="164"/>
    <w:p>
      <w:pPr>
        <w:spacing w:after="0"/>
        <w:ind w:left="0"/>
        <w:jc w:val="both"/>
      </w:pPr>
      <w:r>
        <w:rPr>
          <w:rFonts w:ascii="Times New Roman"/>
          <w:b w:val="false"/>
          <w:i w:val="false"/>
          <w:color w:val="000000"/>
          <w:sz w:val="28"/>
        </w:rPr>
        <w:t>
      "6-1. Осы баптың 2-тармағының 6) тармақшасында көзделген банк операциясын қор биржасы,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bookmarkEnd w:id="164"/>
    <w:bookmarkStart w:name="z176" w:id="165"/>
    <w:p>
      <w:pPr>
        <w:spacing w:after="0"/>
        <w:ind w:left="0"/>
        <w:jc w:val="both"/>
      </w:pPr>
      <w:r>
        <w:rPr>
          <w:rFonts w:ascii="Times New Roman"/>
          <w:b w:val="false"/>
          <w:i w:val="false"/>
          <w:color w:val="000000"/>
          <w:sz w:val="28"/>
        </w:rPr>
        <w:t xml:space="preserve">
      3) 36-баптың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мынадай редакцияда жазылсын:</w:t>
      </w:r>
    </w:p>
    <w:bookmarkEnd w:id="165"/>
    <w:bookmarkStart w:name="z177" w:id="166"/>
    <w:p>
      <w:pPr>
        <w:spacing w:after="0"/>
        <w:ind w:left="0"/>
        <w:jc w:val="both"/>
      </w:pPr>
      <w:r>
        <w:rPr>
          <w:rFonts w:ascii="Times New Roman"/>
          <w:b w:val="false"/>
          <w:i w:val="false"/>
          <w:color w:val="000000"/>
          <w:sz w:val="28"/>
        </w:rPr>
        <w:t xml:space="preserve">
      "1) уәкілетті органның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сондай-ақ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төлемдерін, нотариус депозиті шарттарында енгізілген және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қоспағанда, қарыз алушының кез келген банктік шоттарындағы ақшаны даусыз (акцептсіз) тәртіппен, оның ішінде төлем талабын қою арқылы өндіріп алуды қолдануға (егер мұндай өндіріп алу банктік қарыз шартында ескертілген болса) құқылы.";</w:t>
      </w:r>
    </w:p>
    <w:bookmarkEnd w:id="166"/>
    <w:bookmarkStart w:name="z178"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50-бапта</w:t>
      </w:r>
      <w:r>
        <w:rPr>
          <w:rFonts w:ascii="Times New Roman"/>
          <w:b w:val="false"/>
          <w:i w:val="false"/>
          <w:color w:val="000000"/>
          <w:sz w:val="28"/>
        </w:rPr>
        <w:t>:</w:t>
      </w:r>
    </w:p>
    <w:bookmarkEnd w:id="167"/>
    <w:bookmarkStart w:name="z179" w:id="168"/>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68"/>
    <w:bookmarkStart w:name="z180" w:id="169"/>
    <w:p>
      <w:pPr>
        <w:spacing w:after="0"/>
        <w:ind w:left="0"/>
        <w:jc w:val="both"/>
      </w:pPr>
      <w:r>
        <w:rPr>
          <w:rFonts w:ascii="Times New Roman"/>
          <w:b w:val="false"/>
          <w:i w:val="false"/>
          <w:color w:val="000000"/>
          <w:sz w:val="28"/>
        </w:rPr>
        <w:t>
      "1.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bookmarkEnd w:id="169"/>
    <w:bookmarkStart w:name="z181" w:id="170"/>
    <w:p>
      <w:pPr>
        <w:spacing w:after="0"/>
        <w:ind w:left="0"/>
        <w:jc w:val="both"/>
      </w:pPr>
      <w:r>
        <w:rPr>
          <w:rFonts w:ascii="Times New Roman"/>
          <w:b w:val="false"/>
          <w:i w:val="false"/>
          <w:color w:val="000000"/>
          <w:sz w:val="28"/>
        </w:rPr>
        <w:t>
      Тарату процесінде тұрған банк берген кредиттер туралы мәліметтер банк құпиясына жатпайды.</w:t>
      </w:r>
    </w:p>
    <w:bookmarkEnd w:id="170"/>
    <w:bookmarkStart w:name="z182" w:id="171"/>
    <w:p>
      <w:pPr>
        <w:spacing w:after="0"/>
        <w:ind w:left="0"/>
        <w:jc w:val="both"/>
      </w:pPr>
      <w:r>
        <w:rPr>
          <w:rFonts w:ascii="Times New Roman"/>
          <w:b w:val="false"/>
          <w:i w:val="false"/>
          <w:color w:val="000000"/>
          <w:sz w:val="28"/>
        </w:rPr>
        <w:t>
      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84" w:id="172"/>
    <w:p>
      <w:pPr>
        <w:spacing w:after="0"/>
        <w:ind w:left="0"/>
        <w:jc w:val="both"/>
      </w:pP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86" w:id="173"/>
    <w:p>
      <w:pPr>
        <w:spacing w:after="0"/>
        <w:ind w:left="0"/>
        <w:jc w:val="both"/>
      </w:pPr>
      <w:r>
        <w:rPr>
          <w:rFonts w:ascii="Times New Roman"/>
          <w:b w:val="false"/>
          <w:i w:val="false"/>
          <w:color w:val="000000"/>
          <w:sz w:val="28"/>
        </w:rPr>
        <w:t>
      "5.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уәкілетті органның нормативтік құқықтық актілерінде белгіленетін құжаттар ұсынылған жағдайда банктің сұратуы негізінде берiледi.</w:t>
      </w:r>
    </w:p>
    <w:bookmarkEnd w:id="173"/>
    <w:bookmarkStart w:name="z187" w:id="174"/>
    <w:p>
      <w:pPr>
        <w:spacing w:after="0"/>
        <w:ind w:left="0"/>
        <w:jc w:val="both"/>
      </w:pPr>
      <w:r>
        <w:rPr>
          <w:rFonts w:ascii="Times New Roman"/>
          <w:b w:val="false"/>
          <w:i w:val="false"/>
          <w:color w:val="000000"/>
          <w:sz w:val="28"/>
        </w:rPr>
        <w:t>
      Банк сұратуды және кредит алынғанын растайтын құжаттарды қағаз жеткізгіште не электрондық нысанда жібере алады.";</w:t>
      </w:r>
    </w:p>
    <w:bookmarkEnd w:id="174"/>
    <w:bookmarkStart w:name="z188" w:id="175"/>
    <w:p>
      <w:pPr>
        <w:spacing w:after="0"/>
        <w:ind w:left="0"/>
        <w:jc w:val="both"/>
      </w:pPr>
      <w:r>
        <w:rPr>
          <w:rFonts w:ascii="Times New Roman"/>
          <w:b w:val="false"/>
          <w:i w:val="false"/>
          <w:color w:val="000000"/>
          <w:sz w:val="28"/>
        </w:rPr>
        <w:t>
      "7-1.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сұратуды алған күннен бастап үш операциялық күн ішінде қағаз жеткізгіште немесе электрондық нысанда ұсынылады.</w:t>
      </w:r>
    </w:p>
    <w:bookmarkEnd w:id="175"/>
    <w:bookmarkStart w:name="z189" w:id="176"/>
    <w:p>
      <w:pPr>
        <w:spacing w:after="0"/>
        <w:ind w:left="0"/>
        <w:jc w:val="both"/>
      </w:pPr>
      <w:r>
        <w:rPr>
          <w:rFonts w:ascii="Times New Roman"/>
          <w:b w:val="false"/>
          <w:i w:val="false"/>
          <w:color w:val="000000"/>
          <w:sz w:val="28"/>
        </w:rPr>
        <w:t>
      Анықтама сот орындаушысының сот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bookmarkEnd w:id="176"/>
    <w:bookmarkStart w:name="z190" w:id="177"/>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уәкілетті органның нормативтік құқықтық актісінде айқындалған мәліметтерді қамтиды.</w:t>
      </w:r>
    </w:p>
    <w:bookmarkEnd w:id="177"/>
    <w:bookmarkStart w:name="z191" w:id="178"/>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және г) тармақшаларында аталған тұлғаларға қағаз жеткізгіштегі немесе электрондық нысандағы сұрату негізінде беріледі.";</w:t>
      </w:r>
    </w:p>
    <w:bookmarkEnd w:id="178"/>
    <w:bookmarkStart w:name="z192" w:id="179"/>
    <w:p>
      <w:pPr>
        <w:spacing w:after="0"/>
        <w:ind w:left="0"/>
        <w:jc w:val="both"/>
      </w:pPr>
      <w:r>
        <w:rPr>
          <w:rFonts w:ascii="Times New Roman"/>
          <w:b w:val="false"/>
          <w:i w:val="false"/>
          <w:color w:val="000000"/>
          <w:sz w:val="28"/>
        </w:rPr>
        <w:t>
      "11.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bookmarkEnd w:id="179"/>
    <w:bookmarkStart w:name="z193" w:id="180"/>
    <w:p>
      <w:pPr>
        <w:spacing w:after="0"/>
        <w:ind w:left="0"/>
        <w:jc w:val="both"/>
      </w:pP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bookmarkEnd w:id="180"/>
    <w:bookmarkStart w:name="z194" w:id="181"/>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181"/>
    <w:bookmarkStart w:name="z195" w:id="182"/>
    <w:p>
      <w:pPr>
        <w:spacing w:after="0"/>
        <w:ind w:left="0"/>
        <w:jc w:val="both"/>
      </w:pPr>
      <w:r>
        <w:rPr>
          <w:rFonts w:ascii="Times New Roman"/>
          <w:b w:val="false"/>
          <w:i w:val="false"/>
          <w:color w:val="000000"/>
          <w:sz w:val="28"/>
        </w:rPr>
        <w:t>
      "12.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bookmarkEnd w:id="182"/>
    <w:bookmarkStart w:name="z196" w:id="183"/>
    <w:p>
      <w:pPr>
        <w:spacing w:after="0"/>
        <w:ind w:left="0"/>
        <w:jc w:val="both"/>
      </w:pP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p>
    <w:bookmarkEnd w:id="183"/>
    <w:bookmarkStart w:name="z197" w:id="1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51-бапта</w:t>
      </w:r>
      <w:r>
        <w:rPr>
          <w:rFonts w:ascii="Times New Roman"/>
          <w:b w:val="false"/>
          <w:i w:val="false"/>
          <w:color w:val="000000"/>
          <w:sz w:val="28"/>
        </w:rPr>
        <w:t>:</w:t>
      </w:r>
    </w:p>
    <w:bookmarkEnd w:id="184"/>
    <w:bookmarkStart w:name="z198" w:id="185"/>
    <w:p>
      <w:pPr>
        <w:spacing w:after="0"/>
        <w:ind w:left="0"/>
        <w:jc w:val="both"/>
      </w:pPr>
      <w:r>
        <w:rPr>
          <w:rFonts w:ascii="Times New Roman"/>
          <w:b w:val="false"/>
          <w:i w:val="false"/>
          <w:color w:val="000000"/>
          <w:sz w:val="28"/>
        </w:rPr>
        <w:t>
      1-тармақ мынадай редакцияда жазылсын:</w:t>
      </w:r>
    </w:p>
    <w:bookmarkEnd w:id="185"/>
    <w:bookmarkStart w:name="z199" w:id="186"/>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сот санкциялаған қаулылары негізінде сот орындаушылары тыйым салуы мүмкін. Жеке немесе заңды тұлғаның банктік шоттардағы ақшасына және басқа да мүлкiне тек қана сотқа дейінгі тергеп-тексеруді жүзеге асыратын орган прокурордың келісімімен мүлікке билік етуге уақытша шектеу белгілеуі мүмкін.</w:t>
      </w:r>
    </w:p>
    <w:bookmarkEnd w:id="186"/>
    <w:bookmarkStart w:name="z200" w:id="187"/>
    <w:p>
      <w:pPr>
        <w:spacing w:after="0"/>
        <w:ind w:left="0"/>
        <w:jc w:val="both"/>
      </w:pPr>
      <w:r>
        <w:rPr>
          <w:rFonts w:ascii="Times New Roman"/>
          <w:b w:val="false"/>
          <w:i w:val="false"/>
          <w:color w:val="000000"/>
          <w:sz w:val="28"/>
        </w:rPr>
        <w:t>
      Мүлікке билік етуге уақытша шектеу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ақшаға, нотариус депозиті шарттарында енгізілген ақшаға,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сондай- 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 Талап қою талаптарын қамтамасыз ету үшін тыйым салынған кезде тыйым салынатын ақша сомасы талап қою сомасынан және мемлекеттік баж мөлшерінен және соттың шешiмдерiн, үкiмдерiн, ұйғарымдарымен қаулыларын орындауға байланысты шығыстардан аспауға тиiс.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187"/>
    <w:bookmarkStart w:name="z201" w:id="188"/>
    <w:p>
      <w:pPr>
        <w:spacing w:after="0"/>
        <w:ind w:left="0"/>
        <w:jc w:val="both"/>
      </w:pPr>
      <w:r>
        <w:rPr>
          <w:rFonts w:ascii="Times New Roman"/>
          <w:b w:val="false"/>
          <w:i w:val="false"/>
          <w:color w:val="000000"/>
          <w:sz w:val="28"/>
        </w:rPr>
        <w:t>
      Бұл ретте сот орындаушыларының сот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188"/>
    <w:bookmarkStart w:name="z202" w:id="189"/>
    <w:p>
      <w:pPr>
        <w:spacing w:after="0"/>
        <w:ind w:left="0"/>
        <w:jc w:val="both"/>
      </w:pPr>
      <w:r>
        <w:rPr>
          <w:rFonts w:ascii="Times New Roman"/>
          <w:b w:val="false"/>
          <w:i w:val="false"/>
          <w:color w:val="000000"/>
          <w:sz w:val="28"/>
        </w:rPr>
        <w:t>
      Жеке және заңды тұлғалардың ақшасына тыйым салу үшін Қазақстан Республикасы заңнамасының талаптарына сәйкес соттар, анықтау және алдын ала тергеу органдары, сот орындаушылары құжаттарды банктерге немесе банк операцияларының жекелеген түрлерін жүзеге асыратын ұйымдарға жібереді.</w:t>
      </w:r>
    </w:p>
    <w:bookmarkEnd w:id="189"/>
    <w:bookmarkStart w:name="z203" w:id="190"/>
    <w:p>
      <w:pPr>
        <w:spacing w:after="0"/>
        <w:ind w:left="0"/>
        <w:jc w:val="both"/>
      </w:pPr>
      <w:r>
        <w:rPr>
          <w:rFonts w:ascii="Times New Roman"/>
          <w:b w:val="false"/>
          <w:i w:val="false"/>
          <w:color w:val="000000"/>
          <w:sz w:val="28"/>
        </w:rPr>
        <w:t>
      Заңды тұлғаның, оның құрылымдық бөлімшелерінің,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және кәсіби медиатор ретінде тіркеу есебінде тұрған жеке тұлғаның банктік шоттарындағы (корреспонденттiк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w:t>
      </w:r>
    </w:p>
    <w:bookmarkEnd w:id="190"/>
    <w:bookmarkStart w:name="z204" w:id="191"/>
    <w:p>
      <w:pPr>
        <w:spacing w:after="0"/>
        <w:ind w:left="0"/>
        <w:jc w:val="both"/>
      </w:pPr>
      <w:r>
        <w:rPr>
          <w:rFonts w:ascii="Times New Roman"/>
          <w:b w:val="false"/>
          <w:i w:val="false"/>
          <w:color w:val="000000"/>
          <w:sz w:val="28"/>
        </w:rPr>
        <w:t>
      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bookmarkEnd w:id="191"/>
    <w:bookmarkStart w:name="z205" w:id="192"/>
    <w:p>
      <w:pPr>
        <w:spacing w:after="0"/>
        <w:ind w:left="0"/>
        <w:jc w:val="both"/>
      </w:pPr>
      <w:r>
        <w:rPr>
          <w:rFonts w:ascii="Times New Roman"/>
          <w:b w:val="false"/>
          <w:i w:val="false"/>
          <w:color w:val="000000"/>
          <w:sz w:val="28"/>
        </w:rPr>
        <w:t>
      Бұл ретте мемлекеттік кіріс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жіберілуі мүмкін.</w:t>
      </w:r>
    </w:p>
    <w:bookmarkEnd w:id="192"/>
    <w:bookmarkStart w:name="z206" w:id="193"/>
    <w:p>
      <w:pPr>
        <w:spacing w:after="0"/>
        <w:ind w:left="0"/>
        <w:jc w:val="both"/>
      </w:pPr>
      <w:r>
        <w:rPr>
          <w:rFonts w:ascii="Times New Roman"/>
          <w:b w:val="false"/>
          <w:i w:val="false"/>
          <w:color w:val="000000"/>
          <w:sz w:val="28"/>
        </w:rPr>
        <w:t>
      Қағаз жеткізгіште жіберілетін өкімге бірiншi басшы қол қоюға және ол мемлекеттік кіріс органдарының мөрiмен куәландырылуға тиіс.</w:t>
      </w:r>
    </w:p>
    <w:bookmarkEnd w:id="193"/>
    <w:bookmarkStart w:name="z207" w:id="194"/>
    <w:p>
      <w:pPr>
        <w:spacing w:after="0"/>
        <w:ind w:left="0"/>
        <w:jc w:val="both"/>
      </w:pPr>
      <w:r>
        <w:rPr>
          <w:rFonts w:ascii="Times New Roman"/>
          <w:b w:val="false"/>
          <w:i w:val="false"/>
          <w:color w:val="000000"/>
          <w:sz w:val="28"/>
        </w:rPr>
        <w:t>
      Электрондық нысанда жіберілетін өкім мемлекеттік кіріс органы белгілеген форматтарға сәйкес уәкілетті органмен келісу бойынша қалыптастырылады.";</w:t>
      </w:r>
    </w:p>
    <w:bookmarkEnd w:id="194"/>
    <w:bookmarkStart w:name="z208" w:id="195"/>
    <w:p>
      <w:pPr>
        <w:spacing w:after="0"/>
        <w:ind w:left="0"/>
        <w:jc w:val="both"/>
      </w:pPr>
      <w:r>
        <w:rPr>
          <w:rFonts w:ascii="Times New Roman"/>
          <w:b w:val="false"/>
          <w:i w:val="false"/>
          <w:color w:val="000000"/>
          <w:sz w:val="28"/>
        </w:rPr>
        <w:t>
      мынадай мазмұндағы 1-1-тармақпен толықтырылсын:</w:t>
      </w:r>
    </w:p>
    <w:bookmarkEnd w:id="195"/>
    <w:bookmarkStart w:name="z209" w:id="196"/>
    <w:p>
      <w:pPr>
        <w:spacing w:after="0"/>
        <w:ind w:left="0"/>
        <w:jc w:val="both"/>
      </w:pPr>
      <w:r>
        <w:rPr>
          <w:rFonts w:ascii="Times New Roman"/>
          <w:b w:val="false"/>
          <w:i w:val="false"/>
          <w:color w:val="000000"/>
          <w:sz w:val="28"/>
        </w:rPr>
        <w:t>
      "1-1.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bookmarkEnd w:id="196"/>
    <w:bookmarkStart w:name="z210" w:id="197"/>
    <w:p>
      <w:pPr>
        <w:spacing w:after="0"/>
        <w:ind w:left="0"/>
        <w:jc w:val="both"/>
      </w:pPr>
      <w:r>
        <w:rPr>
          <w:rFonts w:ascii="Times New Roman"/>
          <w:b w:val="false"/>
          <w:i w:val="false"/>
          <w:color w:val="000000"/>
          <w:sz w:val="28"/>
        </w:rPr>
        <w:t>
      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келісімдер не санкциялар болмаған жағдайда, банктер тыйым салу туралы актілерді орындаудан бас тартады.".</w:t>
      </w:r>
    </w:p>
    <w:bookmarkEnd w:id="197"/>
    <w:bookmarkStart w:name="z211" w:id="198"/>
    <w:p>
      <w:pPr>
        <w:spacing w:after="0"/>
        <w:ind w:left="0"/>
        <w:jc w:val="both"/>
      </w:pPr>
      <w:r>
        <w:rPr>
          <w:rFonts w:ascii="Times New Roman"/>
          <w:b w:val="false"/>
          <w:i w:val="false"/>
          <w:color w:val="000000"/>
          <w:sz w:val="28"/>
        </w:rPr>
        <w:t xml:space="preserve">
      13.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101-7-бап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"101-7-бап. Тұрғын үй төлемдеріне қол сұғылмаушылық кепілдіктері</w:t>
      </w:r>
    </w:p>
    <w:bookmarkStart w:name="z214" w:id="199"/>
    <w:p>
      <w:pPr>
        <w:spacing w:after="0"/>
        <w:ind w:left="0"/>
        <w:jc w:val="both"/>
      </w:pPr>
      <w:r>
        <w:rPr>
          <w:rFonts w:ascii="Times New Roman"/>
          <w:b w:val="false"/>
          <w:i w:val="false"/>
          <w:color w:val="000000"/>
          <w:sz w:val="28"/>
        </w:rPr>
        <w:t>
      Тұрғын үй төлемдерін алушының міндеттемелері бойынша тұрғын үй төлемдері есепке жатқызылатын жеке арнайы шот ретінде ашылған банктік шоттар бойынша тыйым салуға, өндіріп алуды қолдануға және шығыс операцияларын тоқтата тұруға жол берілмейді.</w:t>
      </w:r>
    </w:p>
    <w:bookmarkEnd w:id="199"/>
    <w:bookmarkStart w:name="z215" w:id="200"/>
    <w:p>
      <w:pPr>
        <w:spacing w:after="0"/>
        <w:ind w:left="0"/>
        <w:jc w:val="both"/>
      </w:pPr>
      <w:r>
        <w:rPr>
          <w:rFonts w:ascii="Times New Roman"/>
          <w:b w:val="false"/>
          <w:i w:val="false"/>
          <w:color w:val="000000"/>
          <w:sz w:val="28"/>
        </w:rPr>
        <w:t>
      Тұрғын үй төлемдерін алушылардың тұрғын үйге жеке мұқтаждықтарын қамтамасыз ету жөніндегі шарттарды қоспағанда, тұрғын үй төлемдері бюджетке алып қоюға жатпайды, кепілге қою немесе иесінің немесе басқа адамдардың міндеттемелері бойынша өзге де ауыртпалық нысанасы бола алмайды.".</w:t>
      </w:r>
    </w:p>
    <w:bookmarkEnd w:id="200"/>
    <w:bookmarkStart w:name="z216" w:id="201"/>
    <w:p>
      <w:pPr>
        <w:spacing w:after="0"/>
        <w:ind w:left="0"/>
        <w:jc w:val="both"/>
      </w:pPr>
      <w:r>
        <w:rPr>
          <w:rFonts w:ascii="Times New Roman"/>
          <w:b w:val="false"/>
          <w:i w:val="false"/>
          <w:color w:val="000000"/>
          <w:sz w:val="28"/>
        </w:rPr>
        <w:t xml:space="preserve">
      14. "Нотариат туралы" 1997 жылғы 14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13- 14,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20-IV, 113-құжат; № 20-VII, 115-құжат; 2016 ж., № 6, 45-құжат):</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85-бап</w:t>
      </w:r>
      <w:r>
        <w:rPr>
          <w:rFonts w:ascii="Times New Roman"/>
          <w:b w:val="false"/>
          <w:i w:val="false"/>
          <w:color w:val="000000"/>
          <w:sz w:val="28"/>
        </w:rPr>
        <w:t xml:space="preserve"> мынадай мазмұндағы 4-тармақпен толықтырылсын:</w:t>
      </w:r>
    </w:p>
    <w:bookmarkStart w:name="z218" w:id="202"/>
    <w:p>
      <w:pPr>
        <w:spacing w:after="0"/>
        <w:ind w:left="0"/>
        <w:jc w:val="both"/>
      </w:pPr>
      <w:r>
        <w:rPr>
          <w:rFonts w:ascii="Times New Roman"/>
          <w:b w:val="false"/>
          <w:i w:val="false"/>
          <w:color w:val="000000"/>
          <w:sz w:val="28"/>
        </w:rPr>
        <w:t>
      "4. Нотариус депозиті шарттарында жеке және заңды тұлғалардың ақшасы орналастырылатын банктік шоттар бойынша тыйым салуға, өндіріп алуды қолдануға және шығыс операцияларын тоқтата тұруға жол берілмейді.".</w:t>
      </w:r>
    </w:p>
    <w:bookmarkEnd w:id="202"/>
    <w:bookmarkStart w:name="z219" w:id="203"/>
    <w:p>
      <w:pPr>
        <w:spacing w:after="0"/>
        <w:ind w:left="0"/>
        <w:jc w:val="both"/>
      </w:pPr>
      <w:r>
        <w:rPr>
          <w:rFonts w:ascii="Times New Roman"/>
          <w:b w:val="false"/>
          <w:i w:val="false"/>
          <w:color w:val="000000"/>
          <w:sz w:val="28"/>
        </w:rPr>
        <w:t xml:space="preserve">
      15. "Кредиттiк серiктестiктер туралы" 2003 жылғы 28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w:t>
      </w:r>
      <w:r>
        <w:rPr>
          <w:rFonts w:ascii="Times New Roman"/>
          <w:b w:val="false"/>
          <w:i w:val="false"/>
          <w:color w:val="000000"/>
          <w:sz w:val="28"/>
        </w:rPr>
        <w:t xml:space="preserve"> мынадай мазмұндағы 4-тармақпен толықтырылсын:</w:t>
      </w:r>
    </w:p>
    <w:bookmarkStart w:name="z221" w:id="204"/>
    <w:p>
      <w:pPr>
        <w:spacing w:after="0"/>
        <w:ind w:left="0"/>
        <w:jc w:val="both"/>
      </w:pPr>
      <w:r>
        <w:rPr>
          <w:rFonts w:ascii="Times New Roman"/>
          <w:b w:val="false"/>
          <w:i w:val="false"/>
          <w:color w:val="000000"/>
          <w:sz w:val="28"/>
        </w:rPr>
        <w:t>
      "4. Кредиттік серіктестік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және ақпаратты қаржы мониторингі жөніндегі уәкілетті органға хабарлауға міндетті.".</w:t>
      </w:r>
    </w:p>
    <w:bookmarkEnd w:id="204"/>
    <w:bookmarkStart w:name="z222" w:id="205"/>
    <w:p>
      <w:pPr>
        <w:spacing w:after="0"/>
        <w:ind w:left="0"/>
        <w:jc w:val="both"/>
      </w:pPr>
      <w:r>
        <w:rPr>
          <w:rFonts w:ascii="Times New Roman"/>
          <w:b w:val="false"/>
          <w:i w:val="false"/>
          <w:color w:val="000000"/>
          <w:sz w:val="28"/>
        </w:rPr>
        <w:t xml:space="preserve">
      16.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21- 22,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w:t>
      </w:r>
    </w:p>
    <w:bookmarkEnd w:id="205"/>
    <w:bookmarkStart w:name="z223" w:id="2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2-тармағының бірінші бөлігі мынадай редакцияда жазылсын:</w:t>
      </w:r>
    </w:p>
    <w:bookmarkEnd w:id="206"/>
    <w:bookmarkStart w:name="z224" w:id="207"/>
    <w:p>
      <w:pPr>
        <w:spacing w:after="0"/>
        <w:ind w:left="0"/>
        <w:jc w:val="both"/>
      </w:pPr>
      <w:r>
        <w:rPr>
          <w:rFonts w:ascii="Times New Roman"/>
          <w:b w:val="false"/>
          <w:i w:val="false"/>
          <w:color w:val="000000"/>
          <w:sz w:val="28"/>
        </w:rPr>
        <w:t>
      "2. "Төлемдер және төлем жүйелері туралы" Қазақстан Республикасының Заңында белгіленген жағдайда уәкілетті орган кредит (қарыз) берген кезде оның біржақты бұйрығының негізінде мәмілелерді тіркеуді қоспағанда, тіркеуші эмиссиялық бағалы қағаздармен мәмілені бағалы қағаздарды ұстаушылар тізілімдерінің жүйесінде тіркеуді мәмілеге қатысушылардың бағалы қағаздармен мәмілені тіркеуге қарсы бұйрықтары негізінде (мәмілеге қатысушының бағалы қағаздармен мәмілені тіркеуге бұйрығы негізінде біржақты мәмілені тіркеген жағдайда), сондай-ақ Қазақстан Республикасының заңнамасында белгіленген өзге де құжаттар негізінде жүзеге асырады. Қаржы ұйымдары Қазақстан Республикасының заңдарында айқындалған тәртіппен қайта құрылымдауды және (немесе) қайта ұйымдастыруды жүргізген кезде олардың бағалы қағаздарымен мәмілелері тіркелген жағдайда, тіркеуші оны уәкілетті органның нормативтік құқықтық актісінде белгіленген құжаттар негізінде жүзеге асырады.";</w:t>
      </w:r>
    </w:p>
    <w:bookmarkEnd w:id="207"/>
    <w:bookmarkStart w:name="z225"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2-тармағы мынадай редакцияда жазылсын:</w:t>
      </w:r>
    </w:p>
    <w:bookmarkEnd w:id="208"/>
    <w:bookmarkStart w:name="z226" w:id="209"/>
    <w:p>
      <w:pPr>
        <w:spacing w:after="0"/>
        <w:ind w:left="0"/>
        <w:jc w:val="both"/>
      </w:pPr>
      <w:r>
        <w:rPr>
          <w:rFonts w:ascii="Times New Roman"/>
          <w:b w:val="false"/>
          <w:i w:val="false"/>
          <w:color w:val="000000"/>
          <w:sz w:val="28"/>
        </w:rPr>
        <w:t xml:space="preserve">
      "2. Эмиссиялық бағалы қағаздар бойынша құқықтар кепiлiн тiркеу құқықтары кепiлге берiлген, кепiл ұстаушының пайдасына кепiл берушiнiң шотындағы бағалы қағаздарға ауыртпалық салу және кепiл ұстаушыға оның пайдасына бағалы қағаздарға ауыртпалық салу туралы жазба жасалатын жеке шот ашу (мұндай болмаған жағдайда) арқылы жүзеге асырылады.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жағдайда уәкілетті орган кредит (қарыз) берген кезде оның біржақты бұйрығының негізінде мәмілелерді тіркеуді қоспағанда, кепiлмен қамтамасыз етiлген мiндеттеменiң тоқтатылуына байланысты эмиссиялық бағалы қағаздар бойынша құқықтар кепiлі тоқтатылған жағдайда, бағалы қағаздардан ауыртпалықты алып тастауды тipкeушi (номиналды ұстаушы) мәмiлеге қатысушылардың қарсы бұйрықтары негiзiнде жүзеге асырады.";</w:t>
      </w:r>
    </w:p>
    <w:bookmarkEnd w:id="209"/>
    <w:bookmarkStart w:name="z227" w:id="2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39-баптың</w:t>
      </w:r>
      <w:r>
        <w:rPr>
          <w:rFonts w:ascii="Times New Roman"/>
          <w:b w:val="false"/>
          <w:i w:val="false"/>
          <w:color w:val="000000"/>
          <w:sz w:val="28"/>
        </w:rPr>
        <w:t xml:space="preserve"> 5-тармағы мынадай редакцияда жазылсын:</w:t>
      </w:r>
    </w:p>
    <w:bookmarkEnd w:id="210"/>
    <w:bookmarkStart w:name="z228" w:id="211"/>
    <w:p>
      <w:pPr>
        <w:spacing w:after="0"/>
        <w:ind w:left="0"/>
        <w:jc w:val="both"/>
      </w:pPr>
      <w:r>
        <w:rPr>
          <w:rFonts w:ascii="Times New Roman"/>
          <w:b w:val="false"/>
          <w:i w:val="false"/>
          <w:color w:val="000000"/>
          <w:sz w:val="28"/>
        </w:rPr>
        <w:t>
      "5. "Төлемдер және төлем жүйелері туралы" Қазақстан Республикасының Заңында белгіленген жағдайда уәкілетті орган кредит (қарыз) берген кезде оның біржақты бұйрығының негізінде мәмілелерді тіркеуді қоспағанда, егер Қазақстан Республикасының заңнамасында немесе номиналды ұстаушымен жасалған шарт талаптарында бұйрықты орындаудың өзгеше мерзiмi көзделмесе, тiркеушi (номиналды ұстаушы) қарсы бұйрық алған кезде күнтiзбелiк үш күннен аспайтын мерзiмде бұйрықтың орындалуын жүзеге асырады.".</w:t>
      </w:r>
    </w:p>
    <w:bookmarkEnd w:id="211"/>
    <w:bookmarkStart w:name="z229" w:id="212"/>
    <w:p>
      <w:pPr>
        <w:spacing w:after="0"/>
        <w:ind w:left="0"/>
        <w:jc w:val="both"/>
      </w:pPr>
      <w:r>
        <w:rPr>
          <w:rFonts w:ascii="Times New Roman"/>
          <w:b w:val="false"/>
          <w:i w:val="false"/>
          <w:color w:val="000000"/>
          <w:sz w:val="28"/>
        </w:rPr>
        <w:t xml:space="preserve">
      17. "Сауда қызметін реттеу туралы" 2004 жылғы 12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 II, 96-құжат; № 23, 143-құжат; 2015 ж., № 11, 52-құжат; № 19- I, 101-құжат; № 20-IV, 113-құжат; 2016 ж., № 8-II, 70-құжат):</w:t>
      </w:r>
    </w:p>
    <w:bookmarkEnd w:id="212"/>
    <w:bookmarkStart w:name="z230" w:id="213"/>
    <w:p>
      <w:pPr>
        <w:spacing w:after="0"/>
        <w:ind w:left="0"/>
        <w:jc w:val="both"/>
      </w:pPr>
      <w:r>
        <w:rPr>
          <w:rFonts w:ascii="Times New Roman"/>
          <w:b w:val="false"/>
          <w:i w:val="false"/>
          <w:color w:val="000000"/>
          <w:sz w:val="28"/>
        </w:rPr>
        <w:t xml:space="preserve">
      29-1-баптың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13"/>
    <w:bookmarkStart w:name="z231" w:id="214"/>
    <w:p>
      <w:pPr>
        <w:spacing w:after="0"/>
        <w:ind w:left="0"/>
        <w:jc w:val="both"/>
      </w:pPr>
      <w:r>
        <w:rPr>
          <w:rFonts w:ascii="Times New Roman"/>
          <w:b w:val="false"/>
          <w:i w:val="false"/>
          <w:color w:val="000000"/>
          <w:sz w:val="28"/>
        </w:rPr>
        <w:t>
      "2. Электрондық сауда мәмілелері бойынша төлемдерді және (немесе) ақша аударымдарын жүзеге асыру тәсілдері Қазақстан Республикасының төлемдер және төлем жүйелері туралы заңнамасында белгіленген тәртіппен жүзеге асырылады.".</w:t>
      </w:r>
    </w:p>
    <w:bookmarkEnd w:id="214"/>
    <w:bookmarkStart w:name="z232" w:id="215"/>
    <w:p>
      <w:pPr>
        <w:spacing w:after="0"/>
        <w:ind w:left="0"/>
        <w:jc w:val="both"/>
      </w:pPr>
      <w:r>
        <w:rPr>
          <w:rFonts w:ascii="Times New Roman"/>
          <w:b w:val="false"/>
          <w:i w:val="false"/>
          <w:color w:val="000000"/>
          <w:sz w:val="28"/>
        </w:rPr>
        <w:t xml:space="preserve">
      18.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1-тармағы бірінші бөлігінің 8) тармақшасы мынадай редакцияда жазылсын:</w:t>
      </w:r>
    </w:p>
    <w:bookmarkStart w:name="z234" w:id="216"/>
    <w:p>
      <w:pPr>
        <w:spacing w:after="0"/>
        <w:ind w:left="0"/>
        <w:jc w:val="both"/>
      </w:pPr>
      <w:r>
        <w:rPr>
          <w:rFonts w:ascii="Times New Roman"/>
          <w:b w:val="false"/>
          <w:i w:val="false"/>
          <w:color w:val="000000"/>
          <w:sz w:val="28"/>
        </w:rPr>
        <w:t>
      "8) резидент заңды тұлғалар мен өз қызметiн Қазақстан Республикасының аумағында жүзеге асыратын бейрезидент заңды тұлғалар арасындағы Қазақстан Республикасының төлемдер және төлем жүйелері туралы заңнамасында белгiленген сома шегiндегі ұлттық валютадағы төлемдер;".</w:t>
      </w:r>
    </w:p>
    <w:bookmarkEnd w:id="216"/>
    <w:bookmarkStart w:name="z235" w:id="217"/>
    <w:p>
      <w:pPr>
        <w:spacing w:after="0"/>
        <w:ind w:left="0"/>
        <w:jc w:val="both"/>
      </w:pPr>
      <w:r>
        <w:rPr>
          <w:rFonts w:ascii="Times New Roman"/>
          <w:b w:val="false"/>
          <w:i w:val="false"/>
          <w:color w:val="000000"/>
          <w:sz w:val="28"/>
        </w:rPr>
        <w:t xml:space="preserve">
      19.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 2012 ж., № 13, 91-құжат; № 21-22, 124-құжат):</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мынадай мазмұндағы 3-1-тармақпен толықтырылсын:</w:t>
      </w:r>
    </w:p>
    <w:bookmarkStart w:name="z237" w:id="218"/>
    <w:p>
      <w:pPr>
        <w:spacing w:after="0"/>
        <w:ind w:left="0"/>
        <w:jc w:val="both"/>
      </w:pPr>
      <w:r>
        <w:rPr>
          <w:rFonts w:ascii="Times New Roman"/>
          <w:b w:val="false"/>
          <w:i w:val="false"/>
          <w:color w:val="000000"/>
          <w:sz w:val="28"/>
        </w:rPr>
        <w:t xml:space="preserve">
      "3-1. Қоғам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және ақпаратты қаржы мониторингі жөніндегі уәкілетті органға хабарлауға міндетті.".</w:t>
      </w:r>
    </w:p>
    <w:bookmarkEnd w:id="218"/>
    <w:bookmarkStart w:name="z238" w:id="219"/>
    <w:p>
      <w:pPr>
        <w:spacing w:after="0"/>
        <w:ind w:left="0"/>
        <w:jc w:val="both"/>
      </w:pPr>
      <w:r>
        <w:rPr>
          <w:rFonts w:ascii="Times New Roman"/>
          <w:b w:val="false"/>
          <w:i w:val="false"/>
          <w:color w:val="000000"/>
          <w:sz w:val="28"/>
        </w:rPr>
        <w:t xml:space="preserve">
      20.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7-II, 55-құжат):</w:t>
      </w:r>
    </w:p>
    <w:bookmarkEnd w:id="219"/>
    <w:bookmarkStart w:name="z239" w:id="22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12-1) тармақшасы</w:t>
      </w:r>
      <w:r>
        <w:rPr>
          <w:rFonts w:ascii="Times New Roman"/>
          <w:b w:val="false"/>
          <w:i w:val="false"/>
          <w:color w:val="000000"/>
          <w:sz w:val="28"/>
        </w:rPr>
        <w:t xml:space="preserve"> алып тасталсын;</w:t>
      </w:r>
    </w:p>
    <w:bookmarkEnd w:id="220"/>
    <w:bookmarkStart w:name="z240"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43" w:id="222"/>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қоспағанда, банктер, банк операцияларының жекелеген түрлерін жүзеге асыратын ұйымдар;";</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45" w:id="223"/>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47" w:id="224"/>
    <w:p>
      <w:pPr>
        <w:spacing w:after="0"/>
        <w:ind w:left="0"/>
        <w:jc w:val="both"/>
      </w:pPr>
      <w:r>
        <w:rPr>
          <w:rFonts w:ascii="Times New Roman"/>
          <w:b w:val="false"/>
          <w:i w:val="false"/>
          <w:color w:val="000000"/>
          <w:sz w:val="28"/>
        </w:rPr>
        <w:t>
      "12) төлем ұйымдары;";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"тұлғалар;" деген сөз "тұлғалар жатады." деген сөздермен ауыстырылып, 17)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0" w:id="225"/>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"Рұқсаттар және хабарламалар туралы" Қазақстан Республикасының Заңында белгіленген тәртіппен уәкілетті органға қызметті бастағаны немесе тоқтатқаны туралы хабарлама жіберуге міндетті.";</w:t>
      </w:r>
    </w:p>
    <w:bookmarkEnd w:id="225"/>
    <w:bookmarkStart w:name="z251" w:id="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тармақшасы мынадай редакцияда жазылсын:</w:t>
      </w:r>
    </w:p>
    <w:bookmarkStart w:name="z253" w:id="227"/>
    <w:p>
      <w:pPr>
        <w:spacing w:after="0"/>
        <w:ind w:left="0"/>
        <w:jc w:val="both"/>
      </w:pPr>
      <w:r>
        <w:rPr>
          <w:rFonts w:ascii="Times New Roman"/>
          <w:b w:val="false"/>
          <w:i w:val="false"/>
          <w:color w:val="000000"/>
          <w:sz w:val="28"/>
        </w:rPr>
        <w:t>
      "1) электрондық ақшаны иеленуші сәйкестендірілмеген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бойынша операцияларды жүзеге асырған кезде;";</w:t>
      </w:r>
    </w:p>
    <w:bookmarkEnd w:id="227"/>
    <w:bookmarkStart w:name="z254" w:id="228"/>
    <w:p>
      <w:pPr>
        <w:spacing w:after="0"/>
        <w:ind w:left="0"/>
        <w:jc w:val="both"/>
      </w:pPr>
      <w:r>
        <w:rPr>
          <w:rFonts w:ascii="Times New Roman"/>
          <w:b w:val="false"/>
          <w:i w:val="false"/>
          <w:color w:val="000000"/>
          <w:sz w:val="28"/>
        </w:rPr>
        <w:t>
      мынадай мазмұндағы 8-тармақпен толықтырылсын:</w:t>
      </w:r>
    </w:p>
    <w:bookmarkEnd w:id="228"/>
    <w:bookmarkStart w:name="z255" w:id="229"/>
    <w:p>
      <w:pPr>
        <w:spacing w:after="0"/>
        <w:ind w:left="0"/>
        <w:jc w:val="both"/>
      </w:pPr>
      <w:r>
        <w:rPr>
          <w:rFonts w:ascii="Times New Roman"/>
          <w:b w:val="false"/>
          <w:i w:val="false"/>
          <w:color w:val="000000"/>
          <w:sz w:val="28"/>
        </w:rPr>
        <w:t>
      "8. Қаржы мониторингі субъектілері қаржы мониторингінің басқа субъектілерін қоса алғанда, өзге адамдарға осы баптың 3-тармағының 1), 2), 2-1) және 4) тармақшаларында көзделген шараларды осындай адамдармен жасалатын шарттар негізінде қолдануға құқылы.</w:t>
      </w:r>
    </w:p>
    <w:bookmarkEnd w:id="229"/>
    <w:bookmarkStart w:name="z256" w:id="230"/>
    <w:p>
      <w:pPr>
        <w:spacing w:after="0"/>
        <w:ind w:left="0"/>
        <w:jc w:val="both"/>
      </w:pPr>
      <w:r>
        <w:rPr>
          <w:rFonts w:ascii="Times New Roman"/>
          <w:b w:val="false"/>
          <w:i w:val="false"/>
          <w:color w:val="000000"/>
          <w:sz w:val="28"/>
        </w:rPr>
        <w:t xml:space="preserve">
      Шарт негізінде өзге адамға осы 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 қолдануды тапсырған қаржы мониторингі субъектісі:</w:t>
      </w:r>
    </w:p>
    <w:bookmarkEnd w:id="230"/>
    <w:bookmarkStart w:name="z257" w:id="231"/>
    <w:p>
      <w:pPr>
        <w:spacing w:after="0"/>
        <w:ind w:left="0"/>
        <w:jc w:val="both"/>
      </w:pPr>
      <w:r>
        <w:rPr>
          <w:rFonts w:ascii="Times New Roman"/>
          <w:b w:val="false"/>
          <w:i w:val="false"/>
          <w:color w:val="000000"/>
          <w:sz w:val="28"/>
        </w:rPr>
        <w:t>
      1) осындай адамның шарт талаптарын ескере отырып, қаржы мониторингі субъектісінің ішкі бақылау қағидаларын сақтауын қамтамасыз етуге;</w:t>
      </w:r>
    </w:p>
    <w:bookmarkEnd w:id="231"/>
    <w:bookmarkStart w:name="z258" w:id="232"/>
    <w:p>
      <w:pPr>
        <w:spacing w:after="0"/>
        <w:ind w:left="0"/>
        <w:jc w:val="both"/>
      </w:pP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bookmarkEnd w:id="232"/>
    <w:bookmarkStart w:name="z259" w:id="233"/>
    <w:p>
      <w:pPr>
        <w:spacing w:after="0"/>
        <w:ind w:left="0"/>
        <w:jc w:val="both"/>
      </w:pPr>
      <w:r>
        <w:rPr>
          <w:rFonts w:ascii="Times New Roman"/>
          <w:b w:val="false"/>
          <w:i w:val="false"/>
          <w:color w:val="000000"/>
          <w:sz w:val="28"/>
        </w:rPr>
        <w:t>
      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bookmarkEnd w:id="233"/>
    <w:bookmarkStart w:name="z260" w:id="234"/>
    <w:p>
      <w:pPr>
        <w:spacing w:after="0"/>
        <w:ind w:left="0"/>
        <w:jc w:val="both"/>
      </w:pPr>
      <w:r>
        <w:rPr>
          <w:rFonts w:ascii="Times New Roman"/>
          <w:b w:val="false"/>
          <w:i w:val="false"/>
          <w:color w:val="000000"/>
          <w:sz w:val="28"/>
        </w:rPr>
        <w:t xml:space="preserve">
      Осы тармақтың екінші бөлігінде көзделген талаптар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bookmarkEnd w:id="234"/>
    <w:bookmarkStart w:name="z261" w:id="235"/>
    <w:p>
      <w:pPr>
        <w:spacing w:after="0"/>
        <w:ind w:left="0"/>
        <w:jc w:val="both"/>
      </w:pPr>
      <w:r>
        <w:rPr>
          <w:rFonts w:ascii="Times New Roman"/>
          <w:b w:val="false"/>
          <w:i w:val="false"/>
          <w:color w:val="000000"/>
          <w:sz w:val="28"/>
        </w:rPr>
        <w:t>
      Шарт негізінде өзге адамға осы баптың 3-тармағының 1), 2), 2-1)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bookmarkEnd w:id="235"/>
    <w:bookmarkStart w:name="z262" w:id="236"/>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 мынадай редакцияда жазылсын:</w:t>
      </w:r>
    </w:p>
    <w:bookmarkEnd w:id="236"/>
    <w:bookmarkStart w:name="z263" w:id="237"/>
    <w:p>
      <w:pPr>
        <w:spacing w:after="0"/>
        <w:ind w:left="0"/>
        <w:jc w:val="both"/>
      </w:pPr>
      <w:r>
        <w:rPr>
          <w:rFonts w:ascii="Times New Roman"/>
          <w:b w:val="false"/>
          <w:i w:val="false"/>
          <w:color w:val="000000"/>
          <w:sz w:val="28"/>
        </w:rPr>
        <w:t xml:space="preserve">
      "1)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 операция жасалған күннен кейінгі келесі жұмыс күнінен кешiктiрмей, бөлiнген байланыс арналары арқылы электрондық тәсiлмен;";</w:t>
      </w:r>
    </w:p>
    <w:bookmarkEnd w:id="237"/>
    <w:bookmarkStart w:name="z264" w:id="238"/>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w:t>
      </w:r>
    </w:p>
    <w:bookmarkEnd w:id="238"/>
    <w:bookmarkStart w:name="z265" w:id="239"/>
    <w:p>
      <w:pPr>
        <w:spacing w:after="0"/>
        <w:ind w:left="0"/>
        <w:jc w:val="both"/>
      </w:pPr>
      <w:r>
        <w:rPr>
          <w:rFonts w:ascii="Times New Roman"/>
          <w:b w:val="false"/>
          <w:i w:val="false"/>
          <w:color w:val="000000"/>
          <w:sz w:val="28"/>
        </w:rPr>
        <w:t>
      "3-2. Қылмыстық жолмен алынған кірістерді заңдастыруға (жылыстатуға) және терроризмді қаржыландыруға қарсы іс-қимыл жасау мақсатында уәкілетті органның нормативтік құқықтық актісімен ішкі бақылау қағидаларына қойылатын талаптар белгіленетін, осы Заңның 3-бабы 1-тармағының 7), 8), 13) – 16) тармақшаларында көзделген қаржы мониторингі субъектілерін, сондай-ақ кредиттік серіктестіктерді қоспағанда,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қаржы мониторингі субъектілерінің түрлері бойынша қойылатын талаптар уәкілетті органның және тиісті мемлекеттік органдардың бірлескен нормативтік құқықтық актілерімен белгіленеді.";</w:t>
      </w:r>
    </w:p>
    <w:bookmarkEnd w:id="239"/>
    <w:bookmarkStart w:name="z266" w:id="240"/>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w:t>
      </w:r>
      <w:r>
        <w:rPr>
          <w:rFonts w:ascii="Times New Roman"/>
          <w:b w:val="false"/>
          <w:i w:val="false"/>
          <w:color w:val="000000"/>
          <w:sz w:val="28"/>
        </w:rPr>
        <w:t xml:space="preserve"> мынадай редакцияда жазылсын:</w:t>
      </w:r>
    </w:p>
    <w:bookmarkEnd w:id="240"/>
    <w:bookmarkStart w:name="z267" w:id="241"/>
    <w:p>
      <w:pPr>
        <w:spacing w:after="0"/>
        <w:ind w:left="0"/>
        <w:jc w:val="both"/>
      </w:pPr>
      <w:r>
        <w:rPr>
          <w:rFonts w:ascii="Times New Roman"/>
          <w:b w:val="false"/>
          <w:i w:val="false"/>
          <w:color w:val="000000"/>
          <w:sz w:val="28"/>
        </w:rPr>
        <w:t xml:space="preserve">
      "13-1)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Заңның 3-бабы 1-тармағының 7) (адвокаттарды қоспағанда), 13 – 16) тармақшаларында көзделген қаржы мониторингі субъектілерін есепке алуды жүзеге асырады;</w:t>
      </w:r>
    </w:p>
    <w:bookmarkEnd w:id="241"/>
    <w:bookmarkStart w:name="z268" w:id="242"/>
    <w:p>
      <w:pPr>
        <w:spacing w:after="0"/>
        <w:ind w:left="0"/>
        <w:jc w:val="both"/>
      </w:pPr>
      <w:r>
        <w:rPr>
          <w:rFonts w:ascii="Times New Roman"/>
          <w:b w:val="false"/>
          <w:i w:val="false"/>
          <w:color w:val="000000"/>
          <w:sz w:val="28"/>
        </w:rPr>
        <w:t xml:space="preserve">
      13-2)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Заңның 3-бабы 1-тармағының 7) (адвокаттарды қоспағанда), 13) – 16) тармақшаларында көзделген қаржы мониторингі субъектілерінен хабарламалар қабылдауды жүзеге асырады;".</w:t>
      </w:r>
    </w:p>
    <w:bookmarkEnd w:id="242"/>
    <w:bookmarkStart w:name="z269" w:id="243"/>
    <w:p>
      <w:pPr>
        <w:spacing w:after="0"/>
        <w:ind w:left="0"/>
        <w:jc w:val="both"/>
      </w:pPr>
      <w:r>
        <w:rPr>
          <w:rFonts w:ascii="Times New Roman"/>
          <w:b w:val="false"/>
          <w:i w:val="false"/>
          <w:color w:val="000000"/>
          <w:sz w:val="28"/>
        </w:rPr>
        <w:t xml:space="preserve">
      21.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w:t>
      </w:r>
    </w:p>
    <w:bookmarkEnd w:id="243"/>
    <w:bookmarkStart w:name="z270" w:id="244"/>
    <w:p>
      <w:pPr>
        <w:spacing w:after="0"/>
        <w:ind w:left="0"/>
        <w:jc w:val="both"/>
      </w:pPr>
      <w:r>
        <w:rPr>
          <w:rFonts w:ascii="Times New Roman"/>
          <w:b w:val="false"/>
          <w:i w:val="false"/>
          <w:color w:val="000000"/>
          <w:sz w:val="28"/>
        </w:rPr>
        <w:t xml:space="preserve">
      1) 12-баптың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4"/>
    <w:bookmarkStart w:name="z271" w:id="24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245"/>
    <w:bookmarkStart w:name="z272" w:id="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274" w:id="247"/>
    <w:p>
      <w:pPr>
        <w:spacing w:after="0"/>
        <w:ind w:left="0"/>
        <w:jc w:val="both"/>
      </w:pPr>
      <w:r>
        <w:rPr>
          <w:rFonts w:ascii="Times New Roman"/>
          <w:b w:val="false"/>
          <w:i w:val="false"/>
          <w:color w:val="000000"/>
          <w:sz w:val="28"/>
        </w:rPr>
        <w:t>
      "Борышкердiң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 шарттарында енгізілген ақшаны есепке жатқызуға арналған банктік шоттағы ақшасына тыйым салуға жол берілмейді.";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76" w:id="248"/>
    <w:p>
      <w:pPr>
        <w:spacing w:after="0"/>
        <w:ind w:left="0"/>
        <w:jc w:val="both"/>
      </w:pPr>
      <w:r>
        <w:rPr>
          <w:rFonts w:ascii="Times New Roman"/>
          <w:b w:val="false"/>
          <w:i w:val="false"/>
          <w:color w:val="000000"/>
          <w:sz w:val="28"/>
        </w:rPr>
        <w:t>
      "Борышкердiң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 шарттарында енгізілген ақшаны есепке жатқызуға арналған банктік шотынан ақша өндіріп алуға жол берілмейді.";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8" w:id="249"/>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249"/>
    <w:bookmarkStart w:name="z279" w:id="250"/>
    <w:p>
      <w:pPr>
        <w:spacing w:after="0"/>
        <w:ind w:left="0"/>
        <w:jc w:val="both"/>
      </w:pPr>
      <w:r>
        <w:rPr>
          <w:rFonts w:ascii="Times New Roman"/>
          <w:b w:val="false"/>
          <w:i w:val="false"/>
          <w:color w:val="000000"/>
          <w:sz w:val="28"/>
        </w:rPr>
        <w:t>
      мынадай мазмұндағы 4-тармақпен толықтырылсын:</w:t>
      </w:r>
    </w:p>
    <w:bookmarkEnd w:id="250"/>
    <w:bookmarkStart w:name="z280" w:id="251"/>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251"/>
    <w:bookmarkStart w:name="z281" w:id="252"/>
    <w:p>
      <w:pPr>
        <w:spacing w:after="0"/>
        <w:ind w:left="0"/>
        <w:jc w:val="both"/>
      </w:pPr>
      <w:r>
        <w:rPr>
          <w:rFonts w:ascii="Times New Roman"/>
          <w:b w:val="false"/>
          <w:i w:val="false"/>
          <w:color w:val="000000"/>
          <w:sz w:val="28"/>
        </w:rPr>
        <w:t xml:space="preserve">
      3) 62-баптың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252"/>
    <w:bookmarkStart w:name="z282" w:id="253"/>
    <w:p>
      <w:pPr>
        <w:spacing w:after="0"/>
        <w:ind w:left="0"/>
        <w:jc w:val="both"/>
      </w:pPr>
      <w:r>
        <w:rPr>
          <w:rFonts w:ascii="Times New Roman"/>
          <w:b w:val="false"/>
          <w:i w:val="false"/>
          <w:color w:val="000000"/>
          <w:sz w:val="28"/>
        </w:rPr>
        <w:t>
      "Борышкердің банктік шоттарының бар екендігі туралы ақпарат болған кезде банктік шоттардағы ақшаға (мемлекеттік бюджеттен және (немесе) Мемлекеттік әлеуметтік сақтандыру қорынан төленетін жәрдемақылар мен әлеуметтік төлемдерді, тұрғын үй төлемдерін, нотариус депозиті шарттарында енгізілген ақшаны қоспағанда) және борышкердің банктегі басқа да мүлкіне тыйым салуды сот орындаушысы сот санкциясымен ғана қолданады.";</w:t>
      </w:r>
    </w:p>
    <w:bookmarkEnd w:id="253"/>
    <w:bookmarkStart w:name="z283" w:id="254"/>
    <w:p>
      <w:pPr>
        <w:spacing w:after="0"/>
        <w:ind w:left="0"/>
        <w:jc w:val="both"/>
      </w:pPr>
      <w:r>
        <w:rPr>
          <w:rFonts w:ascii="Times New Roman"/>
          <w:b w:val="false"/>
          <w:i w:val="false"/>
          <w:color w:val="000000"/>
          <w:sz w:val="28"/>
        </w:rPr>
        <w:t xml:space="preserve">
      4) 95-баптың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54"/>
    <w:bookmarkStart w:name="z284" w:id="255"/>
    <w:p>
      <w:pPr>
        <w:spacing w:after="0"/>
        <w:ind w:left="0"/>
        <w:jc w:val="both"/>
      </w:pPr>
      <w:r>
        <w:rPr>
          <w:rFonts w:ascii="Times New Roman"/>
          <w:b w:val="false"/>
          <w:i w:val="false"/>
          <w:color w:val="000000"/>
          <w:sz w:val="28"/>
        </w:rPr>
        <w:t>
      "1. Бiр немесе бiрнеше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255"/>
    <w:bookmarkStart w:name="z285" w:id="25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256"/>
    <w:bookmarkStart w:name="z286" w:id="2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97-бап</w:t>
      </w:r>
      <w:r>
        <w:rPr>
          <w:rFonts w:ascii="Times New Roman"/>
          <w:b w:val="false"/>
          <w:i w:val="false"/>
          <w:color w:val="000000"/>
          <w:sz w:val="28"/>
        </w:rPr>
        <w:t xml:space="preserve"> мынадай редакцияда жазылсын:</w:t>
      </w:r>
    </w:p>
    <w:bookmarkEnd w:id="257"/>
    <w:bookmarkStart w:name="z287" w:id="258"/>
    <w:p>
      <w:pPr>
        <w:spacing w:after="0"/>
        <w:ind w:left="0"/>
        <w:jc w:val="both"/>
      </w:pPr>
      <w:r>
        <w:rPr>
          <w:rFonts w:ascii="Times New Roman"/>
          <w:b w:val="false"/>
          <w:i w:val="false"/>
          <w:color w:val="000000"/>
          <w:sz w:val="28"/>
        </w:rPr>
        <w:t>
      "97-бап. әлеуметтiк сақтандыру жөнiндегi жәрдемақыға өндіріп алуды қолдану</w:t>
      </w:r>
    </w:p>
    <w:bookmarkEnd w:id="258"/>
    <w:bookmarkStart w:name="z288" w:id="259"/>
    <w:p>
      <w:pPr>
        <w:spacing w:after="0"/>
        <w:ind w:left="0"/>
        <w:jc w:val="both"/>
      </w:pPr>
      <w:r>
        <w:rPr>
          <w:rFonts w:ascii="Times New Roman"/>
          <w:b w:val="false"/>
          <w:i w:val="false"/>
          <w:color w:val="000000"/>
          <w:sz w:val="28"/>
        </w:rPr>
        <w:t>
      Еңбекке уақытша жарамсыздығы кезiнде төленетiн әлеуметтiк сақтандыру жөнiндегi жәрдемақыларға, сондай-ақ оқушылардың стипендиялары мен жұмыссыздық жөнiндегi жәрдемақыларға өндiрiп алуды қолдану төлем көзінен ұсталатын, алименттерді өндіріп алу және мертіккеннен немесе денсаулығы өзгеше зақымданғаннан, асыраушысының қайтыс болуынан келтiрiлген зиянды өтеу туралы сот шешiмi бойынша ғана жүргiзiлуi мүмкiн.";</w:t>
      </w:r>
    </w:p>
    <w:bookmarkEnd w:id="259"/>
    <w:bookmarkStart w:name="z289" w:id="2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98-баптың</w:t>
      </w:r>
      <w:r>
        <w:rPr>
          <w:rFonts w:ascii="Times New Roman"/>
          <w:b w:val="false"/>
          <w:i w:val="false"/>
          <w:color w:val="000000"/>
          <w:sz w:val="28"/>
        </w:rPr>
        <w:t xml:space="preserve"> 17) тармақшасындағы "активтерінен өндіріп алуға болмайды." деген сөздер "активтерінен;" деген сөзбен ауыстырылып, мынадай мазмұндағы 18), 19) және 20) тармақшалармен толықтырылсын:</w:t>
      </w:r>
    </w:p>
    <w:bookmarkEnd w:id="260"/>
    <w:bookmarkStart w:name="z290" w:id="261"/>
    <w:p>
      <w:pPr>
        <w:spacing w:after="0"/>
        <w:ind w:left="0"/>
        <w:jc w:val="both"/>
      </w:pPr>
      <w:r>
        <w:rPr>
          <w:rFonts w:ascii="Times New Roman"/>
          <w:b w:val="false"/>
          <w:i w:val="false"/>
          <w:color w:val="000000"/>
          <w:sz w:val="28"/>
        </w:rPr>
        <w:t>
      "18) тұрғын үй төлемдерінен;</w:t>
      </w:r>
    </w:p>
    <w:bookmarkEnd w:id="261"/>
    <w:bookmarkStart w:name="z291" w:id="262"/>
    <w:p>
      <w:pPr>
        <w:spacing w:after="0"/>
        <w:ind w:left="0"/>
        <w:jc w:val="both"/>
      </w:pPr>
      <w:r>
        <w:rPr>
          <w:rFonts w:ascii="Times New Roman"/>
          <w:b w:val="false"/>
          <w:i w:val="false"/>
          <w:color w:val="000000"/>
          <w:sz w:val="28"/>
        </w:rPr>
        <w:t>
      19) нотариус депозиті шарттарында енгізілген ақшадан;</w:t>
      </w:r>
    </w:p>
    <w:bookmarkEnd w:id="262"/>
    <w:bookmarkStart w:name="z292" w:id="263"/>
    <w:p>
      <w:pPr>
        <w:spacing w:after="0"/>
        <w:ind w:left="0"/>
        <w:jc w:val="both"/>
      </w:pPr>
      <w:r>
        <w:rPr>
          <w:rFonts w:ascii="Times New Roman"/>
          <w:b w:val="false"/>
          <w:i w:val="false"/>
          <w:color w:val="000000"/>
          <w:sz w:val="28"/>
        </w:rPr>
        <w:t xml:space="preserve">
      20)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шоттардағы ақшадан өндіріп алуға болмайды.".</w:t>
      </w:r>
    </w:p>
    <w:bookmarkEnd w:id="263"/>
    <w:bookmarkStart w:name="z293" w:id="264"/>
    <w:p>
      <w:pPr>
        <w:spacing w:after="0"/>
        <w:ind w:left="0"/>
        <w:jc w:val="both"/>
      </w:pPr>
      <w:r>
        <w:rPr>
          <w:rFonts w:ascii="Times New Roman"/>
          <w:b w:val="false"/>
          <w:i w:val="false"/>
          <w:color w:val="000000"/>
          <w:sz w:val="28"/>
        </w:rPr>
        <w:t xml:space="preserve">
      22.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7-I, 50-құжат):</w:t>
      </w:r>
    </w:p>
    <w:bookmarkEnd w:id="264"/>
    <w:bookmarkStart w:name="z294" w:id="265"/>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19) тармақшасындағы</w:t>
      </w:r>
      <w:r>
        <w:rPr>
          <w:rFonts w:ascii="Times New Roman"/>
          <w:b w:val="false"/>
          <w:i w:val="false"/>
          <w:color w:val="000000"/>
          <w:sz w:val="28"/>
        </w:rPr>
        <w:t xml:space="preserve"> "келтіру болып табылады." деген сөздер "келтіру;" деген сөзбен ауыстырылып, мынадай мазмұндағы 20) тармақшамен толықтырылсын:</w:t>
      </w:r>
    </w:p>
    <w:bookmarkEnd w:id="265"/>
    <w:bookmarkStart w:name="z295" w:id="266"/>
    <w:p>
      <w:pPr>
        <w:spacing w:after="0"/>
        <w:ind w:left="0"/>
        <w:jc w:val="both"/>
      </w:pPr>
      <w:r>
        <w:rPr>
          <w:rFonts w:ascii="Times New Roman"/>
          <w:b w:val="false"/>
          <w:i w:val="false"/>
          <w:color w:val="000000"/>
          <w:sz w:val="28"/>
        </w:rPr>
        <w:t>
      "20)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митингілер, шерулер, пикеттер мен демонстрация- лар ұйымдастыру мен өткізуге, сондай-ақ оларға қатысуға шақыруға пайдалану болып табылады.".</w:t>
      </w:r>
    </w:p>
    <w:bookmarkEnd w:id="266"/>
    <w:bookmarkStart w:name="z296" w:id="267"/>
    <w:p>
      <w:pPr>
        <w:spacing w:after="0"/>
        <w:ind w:left="0"/>
        <w:jc w:val="both"/>
      </w:pPr>
      <w:r>
        <w:rPr>
          <w:rFonts w:ascii="Times New Roman"/>
          <w:b w:val="false"/>
          <w:i w:val="false"/>
          <w:color w:val="000000"/>
          <w:sz w:val="28"/>
        </w:rPr>
        <w:t xml:space="preserve">
      23.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 II, 144, 145-құжаттар; № 22-V, 156, 158-құжаттар; № 22-VI, 159-құжат; № 23-I, 169-құжат; 2016 ж., № 1, 2, 4-құжаттар; № 6, 45-құжат; № 7-I, 50-құжат; № 7-II, 53-құжат; № 8-I, 62-құжат; № 8-II, 68-құжат):</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84-1-жолмен толықтырылсын:</w:t>
      </w:r>
    </w:p>
    <w:bookmarkStart w:name="z298" w:id="268"/>
    <w:p>
      <w:pPr>
        <w:spacing w:after="0"/>
        <w:ind w:left="0"/>
        <w:jc w:val="both"/>
      </w:pPr>
      <w:r>
        <w:rPr>
          <w:rFonts w:ascii="Times New Roman"/>
          <w:b w:val="false"/>
          <w:i w:val="false"/>
          <w:color w:val="000000"/>
          <w:sz w:val="28"/>
        </w:rPr>
        <w:t xml:space="preserve">
      "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651"/>
        <w:gridCol w:w="7203"/>
        <w:gridCol w:w="181"/>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9" w:id="269"/>
    <w:p>
      <w:pPr>
        <w:spacing w:after="0"/>
        <w:ind w:left="0"/>
        <w:jc w:val="both"/>
      </w:pPr>
      <w:r>
        <w:rPr>
          <w:rFonts w:ascii="Times New Roman"/>
          <w:b w:val="false"/>
          <w:i w:val="false"/>
          <w:color w:val="000000"/>
          <w:sz w:val="28"/>
        </w:rPr>
        <w:t xml:space="preserve">
      24.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 159-құжат):</w:t>
      </w:r>
    </w:p>
    <w:bookmarkEnd w:id="269"/>
    <w:bookmarkStart w:name="z300" w:id="2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70"/>
    <w:bookmarkStart w:name="z301" w:id="271"/>
    <w:p>
      <w:pPr>
        <w:spacing w:after="0"/>
        <w:ind w:left="0"/>
        <w:jc w:val="both"/>
      </w:pPr>
      <w:r>
        <w:rPr>
          <w:rFonts w:ascii="Times New Roman"/>
          <w:b w:val="false"/>
          <w:i w:val="false"/>
          <w:color w:val="000000"/>
          <w:sz w:val="28"/>
        </w:rPr>
        <w:t>
      8-тармақтың 4) тармақшасы мынадай редакцияда жазылсын:</w:t>
      </w:r>
    </w:p>
    <w:bookmarkEnd w:id="271"/>
    <w:bookmarkStart w:name="z302" w:id="2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220-бапта</w:t>
      </w:r>
      <w:r>
        <w:rPr>
          <w:rFonts w:ascii="Times New Roman"/>
          <w:b w:val="false"/>
          <w:i w:val="false"/>
          <w:color w:val="000000"/>
          <w:sz w:val="28"/>
        </w:rPr>
        <w:t>:</w:t>
      </w:r>
    </w:p>
    <w:bookmarkEnd w:id="272"/>
    <w:bookmarkStart w:name="z303" w:id="273"/>
    <w:p>
      <w:pPr>
        <w:spacing w:after="0"/>
        <w:ind w:left="0"/>
        <w:jc w:val="both"/>
      </w:pPr>
      <w:r>
        <w:rPr>
          <w:rFonts w:ascii="Times New Roman"/>
          <w:b w:val="false"/>
          <w:i w:val="false"/>
          <w:color w:val="000000"/>
          <w:sz w:val="28"/>
        </w:rPr>
        <w:t>
      бірінші бөлікте:</w:t>
      </w:r>
    </w:p>
    <w:bookmarkEnd w:id="273"/>
    <w:bookmarkStart w:name="z304" w:id="274"/>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74"/>
    <w:bookmarkStart w:name="z305" w:id="275"/>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75"/>
    <w:bookmarkStart w:name="z306" w:id="276"/>
    <w:p>
      <w:pPr>
        <w:spacing w:after="0"/>
        <w:ind w:left="0"/>
        <w:jc w:val="both"/>
      </w:pPr>
      <w:r>
        <w:rPr>
          <w:rFonts w:ascii="Times New Roman"/>
          <w:b w:val="false"/>
          <w:i w:val="false"/>
          <w:color w:val="000000"/>
          <w:sz w:val="28"/>
        </w:rPr>
        <w:t>
      екінші бөлікте:</w:t>
      </w:r>
    </w:p>
    <w:bookmarkEnd w:id="276"/>
    <w:bookmarkStart w:name="z307" w:id="277"/>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77"/>
    <w:bookmarkStart w:name="z308" w:id="27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78"/>
    <w:bookmarkStart w:name="z309" w:id="279"/>
    <w:p>
      <w:pPr>
        <w:spacing w:after="0"/>
        <w:ind w:left="0"/>
        <w:jc w:val="both"/>
      </w:pPr>
      <w:r>
        <w:rPr>
          <w:rFonts w:ascii="Times New Roman"/>
          <w:b w:val="false"/>
          <w:i w:val="false"/>
          <w:color w:val="000000"/>
          <w:sz w:val="28"/>
        </w:rPr>
        <w:t>
      үшінші бөлікте:</w:t>
      </w:r>
    </w:p>
    <w:bookmarkEnd w:id="279"/>
    <w:bookmarkStart w:name="z310" w:id="280"/>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80"/>
    <w:bookmarkStart w:name="z311" w:id="281"/>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81"/>
    <w:bookmarkStart w:name="z312" w:id="282"/>
    <w:p>
      <w:pPr>
        <w:spacing w:after="0"/>
        <w:ind w:left="0"/>
        <w:jc w:val="both"/>
      </w:pPr>
      <w:r>
        <w:rPr>
          <w:rFonts w:ascii="Times New Roman"/>
          <w:b w:val="false"/>
          <w:i w:val="false"/>
          <w:color w:val="000000"/>
          <w:sz w:val="28"/>
        </w:rPr>
        <w:t>
      төртінші бөлікте:</w:t>
      </w:r>
    </w:p>
    <w:bookmarkEnd w:id="282"/>
    <w:bookmarkStart w:name="z313" w:id="283"/>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83"/>
    <w:bookmarkStart w:name="z314" w:id="284"/>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84"/>
    <w:bookmarkStart w:name="z315" w:id="285"/>
    <w:p>
      <w:pPr>
        <w:spacing w:after="0"/>
        <w:ind w:left="0"/>
        <w:jc w:val="both"/>
      </w:pPr>
      <w:r>
        <w:rPr>
          <w:rFonts w:ascii="Times New Roman"/>
          <w:b w:val="false"/>
          <w:i w:val="false"/>
          <w:color w:val="000000"/>
          <w:sz w:val="28"/>
        </w:rPr>
        <w:t>
      4-1-бөлікте:</w:t>
      </w:r>
    </w:p>
    <w:bookmarkEnd w:id="285"/>
    <w:bookmarkStart w:name="z316" w:id="286"/>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86"/>
    <w:bookmarkStart w:name="z317" w:id="287"/>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87"/>
    <w:bookmarkStart w:name="z318" w:id="288"/>
    <w:p>
      <w:pPr>
        <w:spacing w:after="0"/>
        <w:ind w:left="0"/>
        <w:jc w:val="both"/>
      </w:pPr>
      <w:r>
        <w:rPr>
          <w:rFonts w:ascii="Times New Roman"/>
          <w:b w:val="false"/>
          <w:i w:val="false"/>
          <w:color w:val="000000"/>
          <w:sz w:val="28"/>
        </w:rPr>
        <w:t>
      бесінші бөлікте:</w:t>
      </w:r>
    </w:p>
    <w:bookmarkEnd w:id="288"/>
    <w:bookmarkStart w:name="z319" w:id="289"/>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89"/>
    <w:bookmarkStart w:name="z320" w:id="290"/>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90"/>
    <w:bookmarkStart w:name="z321" w:id="291"/>
    <w:p>
      <w:pPr>
        <w:spacing w:after="0"/>
        <w:ind w:left="0"/>
        <w:jc w:val="both"/>
      </w:pPr>
      <w:r>
        <w:rPr>
          <w:rFonts w:ascii="Times New Roman"/>
          <w:b w:val="false"/>
          <w:i w:val="false"/>
          <w:color w:val="000000"/>
          <w:sz w:val="28"/>
        </w:rPr>
        <w:t>
      жетінші бөлікте:</w:t>
      </w:r>
    </w:p>
    <w:bookmarkEnd w:id="291"/>
    <w:bookmarkStart w:name="z322" w:id="292"/>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 банктері филиалдарының," деген сөздермен толықтырылсын;</w:t>
      </w:r>
    </w:p>
    <w:bookmarkEnd w:id="292"/>
    <w:bookmarkStart w:name="z323" w:id="293"/>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 банктерінің филиалдарына" деген сөздермен толықтырылсын;</w:t>
      </w:r>
    </w:p>
    <w:bookmarkEnd w:id="293"/>
    <w:bookmarkStart w:name="z324" w:id="294"/>
    <w:p>
      <w:pPr>
        <w:spacing w:after="0"/>
        <w:ind w:left="0"/>
        <w:jc w:val="both"/>
      </w:pPr>
      <w:r>
        <w:rPr>
          <w:rFonts w:ascii="Times New Roman"/>
          <w:b w:val="false"/>
          <w:i w:val="false"/>
          <w:color w:val="000000"/>
          <w:sz w:val="28"/>
        </w:rPr>
        <w:t>
      сегізінші бөліктің екінші абзацы "заңды тұлғаларға" деген сөздерден кейін ", Қазақстан Республикасының бейрезидент банктерінің филиалдарына" деген сөздермен толықтырылсын;</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тармақшасында:</w:t>
      </w:r>
    </w:p>
    <w:bookmarkStart w:name="z326" w:id="295"/>
    <w:p>
      <w:pPr>
        <w:spacing w:after="0"/>
        <w:ind w:left="0"/>
        <w:jc w:val="both"/>
      </w:pPr>
      <w:r>
        <w:rPr>
          <w:rFonts w:ascii="Times New Roman"/>
          <w:b w:val="false"/>
          <w:i w:val="false"/>
          <w:color w:val="000000"/>
          <w:sz w:val="28"/>
        </w:rPr>
        <w:t>
      екінші абзац мынадай редакцияда жазылсын:</w:t>
      </w:r>
    </w:p>
    <w:bookmarkEnd w:id="295"/>
    <w:bookmarkStart w:name="z327" w:id="296"/>
    <w:p>
      <w:pPr>
        <w:spacing w:after="0"/>
        <w:ind w:left="0"/>
        <w:jc w:val="both"/>
      </w:pPr>
      <w:r>
        <w:rPr>
          <w:rFonts w:ascii="Times New Roman"/>
          <w:b w:val="false"/>
          <w:i w:val="false"/>
          <w:color w:val="000000"/>
          <w:sz w:val="28"/>
        </w:rPr>
        <w:t>
      "екінші бөліктің 1), 10), 11), 12), 26), 27), 44), 49), 50), 54), 62), 63), 65), 66), 68), 69), 77) және 85) тармақшалары мынадай редакцияда жазылсын:";</w:t>
      </w:r>
    </w:p>
    <w:bookmarkEnd w:id="296"/>
    <w:bookmarkStart w:name="z328" w:id="297"/>
    <w:p>
      <w:pPr>
        <w:spacing w:after="0"/>
        <w:ind w:left="0"/>
        <w:jc w:val="both"/>
      </w:pPr>
      <w:r>
        <w:rPr>
          <w:rFonts w:ascii="Times New Roman"/>
          <w:b w:val="false"/>
          <w:i w:val="false"/>
          <w:color w:val="000000"/>
          <w:sz w:val="28"/>
        </w:rPr>
        <w:t>
      жетінші және оныншы абзацтар алып тасталсын;</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17) тармақшасының алтыншы абзацындағы "Төлемдік талап-тапсырма", "төлемдік талап-тапсырманы" деген сөздер тиісінше "Төлем талабын", "төлем талабын" деген сөздермен ауыстырылсын.</w:t>
      </w:r>
    </w:p>
    <w:bookmarkStart w:name="z330" w:id="298"/>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8-II, 72-құжат):</w:t>
      </w:r>
    </w:p>
    <w:bookmarkEnd w:id="298"/>
    <w:bookmarkStart w:name="z331" w:id="29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3-тармағы</w:t>
      </w:r>
      <w:r>
        <w:rPr>
          <w:rFonts w:ascii="Times New Roman"/>
          <w:b w:val="false"/>
          <w:i w:val="false"/>
          <w:color w:val="000000"/>
          <w:sz w:val="28"/>
        </w:rPr>
        <w:t xml:space="preserve"> 14) тармақшасының бірінші абзацы мынадай редакцияда жазылсын:</w:t>
      </w:r>
    </w:p>
    <w:bookmarkEnd w:id="299"/>
    <w:bookmarkStart w:name="z332" w:id="3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284-баптың</w:t>
      </w:r>
      <w:r>
        <w:rPr>
          <w:rFonts w:ascii="Times New Roman"/>
          <w:b w:val="false"/>
          <w:i w:val="false"/>
          <w:color w:val="000000"/>
          <w:sz w:val="28"/>
        </w:rPr>
        <w:t xml:space="preserve"> 7-тармағы мынадай редакцияда жазылсын:".</w:t>
      </w:r>
    </w:p>
    <w:bookmarkEnd w:id="300"/>
    <w:p>
      <w:pPr>
        <w:spacing w:after="0"/>
        <w:ind w:left="0"/>
        <w:jc w:val="both"/>
      </w:pPr>
      <w:r>
        <w:rPr>
          <w:rFonts w:ascii="Times New Roman"/>
          <w:b/>
          <w:i w:val="false"/>
          <w:color w:val="000000"/>
          <w:sz w:val="28"/>
        </w:rPr>
        <w:t>2-бап.</w:t>
      </w:r>
    </w:p>
    <w:bookmarkStart w:name="z335" w:id="301"/>
    <w:p>
      <w:pPr>
        <w:spacing w:after="0"/>
        <w:ind w:left="0"/>
        <w:jc w:val="both"/>
      </w:pPr>
      <w:r>
        <w:rPr>
          <w:rFonts w:ascii="Times New Roman"/>
          <w:b w:val="false"/>
          <w:i w:val="false"/>
          <w:color w:val="000000"/>
          <w:sz w:val="28"/>
        </w:rPr>
        <w:t>
      1. Осы Заң:</w:t>
      </w:r>
    </w:p>
    <w:bookmarkEnd w:id="301"/>
    <w:bookmarkStart w:name="z336" w:id="302"/>
    <w:p>
      <w:pPr>
        <w:spacing w:after="0"/>
        <w:ind w:left="0"/>
        <w:jc w:val="both"/>
      </w:pPr>
      <w:r>
        <w:rPr>
          <w:rFonts w:ascii="Times New Roman"/>
          <w:b w:val="false"/>
          <w:i w:val="false"/>
          <w:color w:val="000000"/>
          <w:sz w:val="28"/>
        </w:rPr>
        <w:t xml:space="preserve">
      1) 2016 жылғы 30 маусымнан бастап қолданысқа енгізілетін 1-баптың </w:t>
      </w:r>
      <w:r>
        <w:rPr>
          <w:rFonts w:ascii="Times New Roman"/>
          <w:b w:val="false"/>
          <w:i w:val="false"/>
          <w:color w:val="000000"/>
          <w:sz w:val="28"/>
        </w:rPr>
        <w:t>25-тармағын</w:t>
      </w:r>
      <w:r>
        <w:rPr>
          <w:rFonts w:ascii="Times New Roman"/>
          <w:b w:val="false"/>
          <w:i w:val="false"/>
          <w:color w:val="000000"/>
          <w:sz w:val="28"/>
        </w:rPr>
        <w:t>;</w:t>
      </w:r>
    </w:p>
    <w:bookmarkEnd w:id="302"/>
    <w:bookmarkStart w:name="z337" w:id="303"/>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303"/>
    <w:bookmarkStart w:name="z338" w:id="304"/>
    <w:p>
      <w:pPr>
        <w:spacing w:after="0"/>
        <w:ind w:left="0"/>
        <w:jc w:val="both"/>
      </w:pPr>
      <w:r>
        <w:rPr>
          <w:rFonts w:ascii="Times New Roman"/>
          <w:b w:val="false"/>
          <w:i w:val="false"/>
          <w:color w:val="000000"/>
          <w:sz w:val="28"/>
        </w:rPr>
        <w:t xml:space="preserve">
      3) алғашқы ресми жарияланған күнінен кейін екі ай өткен соң қолданысқа енгізілетін 1-баптың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 xml:space="preserve">, 8-тармағы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және </w:t>
      </w:r>
      <w:r>
        <w:rPr>
          <w:rFonts w:ascii="Times New Roman"/>
          <w:b w:val="false"/>
          <w:i w:val="false"/>
          <w:color w:val="000000"/>
          <w:sz w:val="28"/>
        </w:rPr>
        <w:t>22-тармағын</w:t>
      </w:r>
      <w:r>
        <w:rPr>
          <w:rFonts w:ascii="Times New Roman"/>
          <w:b w:val="false"/>
          <w:i w:val="false"/>
          <w:color w:val="000000"/>
          <w:sz w:val="28"/>
        </w:rPr>
        <w:t>;</w:t>
      </w:r>
    </w:p>
    <w:bookmarkEnd w:id="304"/>
    <w:bookmarkStart w:name="z339" w:id="305"/>
    <w:p>
      <w:pPr>
        <w:spacing w:after="0"/>
        <w:ind w:left="0"/>
        <w:jc w:val="both"/>
      </w:pPr>
      <w:r>
        <w:rPr>
          <w:rFonts w:ascii="Times New Roman"/>
          <w:b w:val="false"/>
          <w:i w:val="false"/>
          <w:color w:val="000000"/>
          <w:sz w:val="28"/>
        </w:rPr>
        <w:t xml:space="preserve">
      4) 2017 жылғы 1 шілдеден бастап қолданысқа енгізілетін 1-баптың </w:t>
      </w:r>
      <w:r>
        <w:rPr>
          <w:rFonts w:ascii="Times New Roman"/>
          <w:b w:val="false"/>
          <w:i w:val="false"/>
          <w:color w:val="000000"/>
          <w:sz w:val="28"/>
        </w:rPr>
        <w:t>19-тармағын</w:t>
      </w:r>
      <w:r>
        <w:rPr>
          <w:rFonts w:ascii="Times New Roman"/>
          <w:b w:val="false"/>
          <w:i w:val="false"/>
          <w:color w:val="000000"/>
          <w:sz w:val="28"/>
        </w:rPr>
        <w:t xml:space="preserve"> және 20-тармағы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алтыншы абзацтарын қоспағанда, алғашқы ресми жарияланған күнінен кейін күнтізбелік отыз күн өткен соң қолданысқа енгізіледі.</w:t>
      </w:r>
    </w:p>
    <w:bookmarkEnd w:id="305"/>
    <w:bookmarkStart w:name="z340" w:id="306"/>
    <w:p>
      <w:pPr>
        <w:spacing w:after="0"/>
        <w:ind w:left="0"/>
        <w:jc w:val="both"/>
      </w:pPr>
      <w:r>
        <w:rPr>
          <w:rFonts w:ascii="Times New Roman"/>
          <w:b w:val="false"/>
          <w:i w:val="false"/>
          <w:color w:val="000000"/>
          <w:sz w:val="28"/>
        </w:rPr>
        <w:t xml:space="preserve">
      2. Осы Заңның 1-бабының 21-тармағы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осы Заң қолданысқа енгізілген кезден бастап шығарылған атқарушылық құжаттарды орындауға қолданылады.</w:t>
      </w:r>
    </w:p>
    <w:bookmarkEnd w:id="30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Ақорда, 2016 жылғы 26 шілде</w:t>
      </w:r>
    </w:p>
    <w:p>
      <w:pPr>
        <w:spacing w:after="0"/>
        <w:ind w:left="0"/>
        <w:jc w:val="both"/>
      </w:pPr>
      <w:r>
        <w:rPr>
          <w:rFonts w:ascii="Times New Roman"/>
          <w:b w:val="false"/>
          <w:i w:val="false"/>
          <w:color w:val="000000"/>
          <w:sz w:val="28"/>
        </w:rPr>
        <w:t>
      № 12-VІ ҚРЗ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