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149f" w14:textId="ade1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ff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 Жоғары Сот Кеңесінің мәртебесі және қызметінің құқықтық негізі</w:t>
      </w:r>
    </w:p>
    <w:bookmarkStart w:name="z28" w:id="1"/>
    <w:p>
      <w:pPr>
        <w:spacing w:after="0"/>
        <w:ind w:left="0"/>
        <w:jc w:val="both"/>
      </w:pPr>
      <w:r>
        <w:rPr>
          <w:rFonts w:ascii="Times New Roman"/>
          <w:b w:val="false"/>
          <w:i w:val="false"/>
          <w:color w:val="000000"/>
          <w:sz w:val="28"/>
        </w:rPr>
        <w:t>
      1. Қазақстан Республикасының Жоғары Сот Кеңесі (бұдан әрі – Кеңес) – Қазақстан Республикасы Президентінің соттарды қалыптастыру жөніндегі конституциялық өкілеттіктерін, судьялардың тәуелсіздігі мен оларға ешкімнің тиіспеу кепілдіктерін қамтамасыз ету мақсатында құрылатын автономиялы мемлекеттік мекеме болып табылады.</w:t>
      </w:r>
    </w:p>
    <w:bookmarkEnd w:id="1"/>
    <w:bookmarkStart w:name="z29" w:id="2"/>
    <w:p>
      <w:pPr>
        <w:spacing w:after="0"/>
        <w:ind w:left="0"/>
        <w:jc w:val="both"/>
      </w:pPr>
      <w:r>
        <w:rPr>
          <w:rFonts w:ascii="Times New Roman"/>
          <w:b w:val="false"/>
          <w:i w:val="false"/>
          <w:color w:val="000000"/>
          <w:sz w:val="28"/>
        </w:rPr>
        <w:t>
      2. Қазақстан Республикасының Конституциясы, Қазақстан Республикасының сот жүйесі мен судьяларының мәртебесін айқындайтын Конституциялық заң, осы Заң және Қазақстан Республикасының өзге де нормативтік құқықтық актілері Кеңес қызметінің құқықтық негізі болып табылады.</w:t>
      </w:r>
    </w:p>
    <w:bookmarkEnd w:id="2"/>
    <w:bookmarkStart w:name="z30" w:id="3"/>
    <w:p>
      <w:pPr>
        <w:spacing w:after="0"/>
        <w:ind w:left="0"/>
        <w:jc w:val="both"/>
      </w:pPr>
      <w:r>
        <w:rPr>
          <w:rFonts w:ascii="Times New Roman"/>
          <w:b w:val="false"/>
          <w:i w:val="false"/>
          <w:color w:val="000000"/>
          <w:sz w:val="28"/>
        </w:rPr>
        <w:t>
      3. Кеңестің заңды тұлға болып табылатын аппараты болады.</w:t>
      </w:r>
    </w:p>
    <w:bookmarkEnd w:id="3"/>
    <w:bookmarkStart w:name="z31" w:id="4"/>
    <w:p>
      <w:pPr>
        <w:spacing w:after="0"/>
        <w:ind w:left="0"/>
        <w:jc w:val="both"/>
      </w:pPr>
      <w:r>
        <w:rPr>
          <w:rFonts w:ascii="Times New Roman"/>
          <w:b w:val="false"/>
          <w:i w:val="false"/>
          <w:color w:val="000000"/>
          <w:sz w:val="28"/>
        </w:rPr>
        <w:t>
      4. Кеңесті және оның аппаратын ұстауға арналған шығыстар республикалық бюджеттен қаржыландырылады.</w:t>
      </w:r>
    </w:p>
    <w:bookmarkEnd w:id="4"/>
    <w:bookmarkStart w:name="z32" w:id="5"/>
    <w:p>
      <w:pPr>
        <w:spacing w:after="0"/>
        <w:ind w:left="0"/>
        <w:jc w:val="both"/>
      </w:pPr>
      <w:r>
        <w:rPr>
          <w:rFonts w:ascii="Times New Roman"/>
          <w:b w:val="false"/>
          <w:i w:val="false"/>
          <w:color w:val="000000"/>
          <w:sz w:val="28"/>
        </w:rPr>
        <w:t>
      5. Кеңес аппаратының қызметі Қазақстан Республикасының заңнамасымен және Кеңестің регламентімен регламенттеледі.</w:t>
      </w:r>
    </w:p>
    <w:bookmarkEnd w:id="5"/>
    <w:p>
      <w:pPr>
        <w:spacing w:after="0"/>
        <w:ind w:left="0"/>
        <w:jc w:val="both"/>
      </w:pPr>
      <w:r>
        <w:rPr>
          <w:rFonts w:ascii="Times New Roman"/>
          <w:b w:val="false"/>
          <w:i w:val="false"/>
          <w:color w:val="000000"/>
          <w:sz w:val="28"/>
        </w:rPr>
        <w:t>
      Кеңес аппаратының жұмыскерлері мемлекеттік қызметшілер болып табылады.</w:t>
      </w:r>
    </w:p>
    <w:p>
      <w:pPr>
        <w:spacing w:after="0"/>
        <w:ind w:left="0"/>
        <w:jc w:val="both"/>
      </w:pPr>
      <w:r>
        <w:rPr>
          <w:rFonts w:ascii="Times New Roman"/>
          <w:b w:val="false"/>
          <w:i w:val="false"/>
          <w:color w:val="000000"/>
          <w:sz w:val="28"/>
        </w:rPr>
        <w:t>
      Кеңес аппараты штат санының лимитін Қазақстан Республикасының Президенті бекітеді.</w:t>
      </w:r>
    </w:p>
    <w:bookmarkStart w:name="z274" w:id="6"/>
    <w:p>
      <w:pPr>
        <w:spacing w:after="0"/>
        <w:ind w:left="0"/>
        <w:jc w:val="both"/>
      </w:pPr>
      <w:r>
        <w:rPr>
          <w:rFonts w:ascii="Times New Roman"/>
          <w:b w:val="false"/>
          <w:i w:val="false"/>
          <w:color w:val="000000"/>
          <w:sz w:val="28"/>
        </w:rPr>
        <w:t>
      5-1. Кеңес аппаратының жұмыскерлері мәртебесі, жалақысының мөлшері мен деңгейі, материалдық, қаржылық және әлеуметтік-тұрмыстық қамтамасыз етудің өзге де жағдайлары бойынша Қазақстан Республикасының Үкіметі Аппаратының тиісті жұмыскерлеріне теңестіріледі.</w:t>
      </w:r>
    </w:p>
    <w:bookmarkEnd w:id="6"/>
    <w:bookmarkStart w:name="z33" w:id="7"/>
    <w:p>
      <w:pPr>
        <w:spacing w:after="0"/>
        <w:ind w:left="0"/>
        <w:jc w:val="both"/>
      </w:pPr>
      <w:r>
        <w:rPr>
          <w:rFonts w:ascii="Times New Roman"/>
          <w:b w:val="false"/>
          <w:i w:val="false"/>
          <w:color w:val="000000"/>
          <w:sz w:val="28"/>
        </w:rPr>
        <w:t>
      6. Кеңес аппаратының басшысын Қазақстан Республикасының Президенті тағайындайды және ол лауазымы бойынша Кеңес хатшысы болып табылады.</w:t>
      </w:r>
    </w:p>
    <w:bookmarkEnd w:id="7"/>
    <w:bookmarkStart w:name="z34" w:id="8"/>
    <w:p>
      <w:pPr>
        <w:spacing w:after="0"/>
        <w:ind w:left="0"/>
        <w:jc w:val="both"/>
      </w:pPr>
      <w:r>
        <w:rPr>
          <w:rFonts w:ascii="Times New Roman"/>
          <w:b w:val="false"/>
          <w:i w:val="false"/>
          <w:color w:val="000000"/>
          <w:sz w:val="28"/>
        </w:rPr>
        <w:t>
      7. Кеңес аппараты туралы ережені Қазақстан Республикасының Президенті бекітеді.</w:t>
      </w:r>
    </w:p>
    <w:bookmarkEnd w:id="8"/>
    <w:bookmarkStart w:name="z271" w:id="9"/>
    <w:p>
      <w:pPr>
        <w:spacing w:after="0"/>
        <w:ind w:left="0"/>
        <w:jc w:val="both"/>
      </w:pPr>
      <w:r>
        <w:rPr>
          <w:rFonts w:ascii="Times New Roman"/>
          <w:b w:val="false"/>
          <w:i w:val="false"/>
          <w:color w:val="000000"/>
          <w:sz w:val="28"/>
        </w:rPr>
        <w:t xml:space="preserve">
      7-1. Кеңестің жанында Сот төрелігі академиясы жұмыс істейді. </w:t>
      </w:r>
    </w:p>
    <w:bookmarkEnd w:id="9"/>
    <w:p>
      <w:pPr>
        <w:spacing w:after="0"/>
        <w:ind w:left="0"/>
        <w:jc w:val="both"/>
      </w:pPr>
      <w:r>
        <w:rPr>
          <w:rFonts w:ascii="Times New Roman"/>
          <w:b w:val="false"/>
          <w:i w:val="false"/>
          <w:color w:val="000000"/>
          <w:sz w:val="28"/>
        </w:rPr>
        <w:t>
      Кеңес Академияны жалпы басқаруды жүзеге асыратын уәкілетті орган болып табылады.</w:t>
      </w:r>
    </w:p>
    <w:p>
      <w:pPr>
        <w:spacing w:after="0"/>
        <w:ind w:left="0"/>
        <w:jc w:val="both"/>
      </w:pPr>
      <w:r>
        <w:rPr>
          <w:rFonts w:ascii="Times New Roman"/>
          <w:b w:val="false"/>
          <w:i w:val="false"/>
          <w:color w:val="000000"/>
          <w:sz w:val="28"/>
        </w:rPr>
        <w:t>
      Сот төрелігі академиясын құруды, оның мәртебесін және жұмысын ұйымдастыруды Қазақстан Республикасының Президенті айқындайды.</w:t>
      </w:r>
    </w:p>
    <w:bookmarkStart w:name="z35" w:id="10"/>
    <w:p>
      <w:pPr>
        <w:spacing w:after="0"/>
        <w:ind w:left="0"/>
        <w:jc w:val="both"/>
      </w:pPr>
      <w:r>
        <w:rPr>
          <w:rFonts w:ascii="Times New Roman"/>
          <w:b w:val="false"/>
          <w:i w:val="false"/>
          <w:color w:val="000000"/>
          <w:sz w:val="28"/>
        </w:rPr>
        <w:t>
      8. Кеңес өз өкілеттіктерін жүзеге асырған кезде оның қызметіне араласуға жол берілмейді.</w:t>
      </w:r>
    </w:p>
    <w:bookmarkEnd w:id="10"/>
    <w:bookmarkStart w:name="z36" w:id="11"/>
    <w:p>
      <w:pPr>
        <w:spacing w:after="0"/>
        <w:ind w:left="0"/>
        <w:jc w:val="both"/>
      </w:pPr>
      <w:r>
        <w:rPr>
          <w:rFonts w:ascii="Times New Roman"/>
          <w:b w:val="false"/>
          <w:i w:val="false"/>
          <w:color w:val="000000"/>
          <w:sz w:val="28"/>
        </w:rPr>
        <w:t>
      9. Кеңестің Төрағасы мен мүшелері сот төрелігін іске асыру бойынша соттардың және судьялардың қызметіне араласуға құқылы емес.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Кеңес қызметінің негізгі қағидаттары</w:t>
      </w:r>
    </w:p>
    <w:p>
      <w:pPr>
        <w:spacing w:after="0"/>
        <w:ind w:left="0"/>
        <w:jc w:val="both"/>
      </w:pPr>
      <w:r>
        <w:rPr>
          <w:rFonts w:ascii="Times New Roman"/>
          <w:b w:val="false"/>
          <w:i w:val="false"/>
          <w:color w:val="000000"/>
          <w:sz w:val="28"/>
        </w:rPr>
        <w:t>
      Кеңес өз қызметін тәуелсіздік, заңдылық, алқалық, жариялылық және бейтараптық қағидаттары негізінде жүзеге асырады.</w:t>
      </w:r>
    </w:p>
    <w:p>
      <w:pPr>
        <w:spacing w:after="0"/>
        <w:ind w:left="0"/>
        <w:jc w:val="both"/>
      </w:pPr>
      <w:r>
        <w:rPr>
          <w:rFonts w:ascii="Times New Roman"/>
          <w:b/>
          <w:i w:val="false"/>
          <w:color w:val="000000"/>
          <w:sz w:val="28"/>
        </w:rPr>
        <w:t>3-бап. Кеңестің өкілеттіктері</w:t>
      </w:r>
    </w:p>
    <w:bookmarkStart w:name="z37" w:id="12"/>
    <w:p>
      <w:pPr>
        <w:spacing w:after="0"/>
        <w:ind w:left="0"/>
        <w:jc w:val="both"/>
      </w:pPr>
      <w:r>
        <w:rPr>
          <w:rFonts w:ascii="Times New Roman"/>
          <w:b w:val="false"/>
          <w:i w:val="false"/>
          <w:color w:val="000000"/>
          <w:sz w:val="28"/>
        </w:rPr>
        <w:t>
      1. Кеңес:</w:t>
      </w:r>
    </w:p>
    <w:bookmarkEnd w:id="12"/>
    <w:p>
      <w:pPr>
        <w:spacing w:after="0"/>
        <w:ind w:left="0"/>
        <w:jc w:val="both"/>
      </w:pPr>
      <w:r>
        <w:rPr>
          <w:rFonts w:ascii="Times New Roman"/>
          <w:b w:val="false"/>
          <w:i w:val="false"/>
          <w:color w:val="000000"/>
          <w:sz w:val="28"/>
        </w:rPr>
        <w:t>
      1) судьялардың тәуелсіздігі мен оларға ешкімнің тиіспеу кепілдіктерін қамтамасыз етеді;</w:t>
      </w:r>
    </w:p>
    <w:p>
      <w:pPr>
        <w:spacing w:after="0"/>
        <w:ind w:left="0"/>
        <w:jc w:val="both"/>
      </w:pPr>
      <w:r>
        <w:rPr>
          <w:rFonts w:ascii="Times New Roman"/>
          <w:b w:val="false"/>
          <w:i w:val="false"/>
          <w:color w:val="000000"/>
          <w:sz w:val="28"/>
        </w:rPr>
        <w:t>
      2)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кассациялық сот судьясының, Жоғарғы Сот судьясының бос лауазымдарына кандидаттарды іріктеуді конкурстық негізде жүзеге асырады:</w:t>
      </w:r>
    </w:p>
    <w:p>
      <w:pPr>
        <w:spacing w:after="0"/>
        <w:ind w:left="0"/>
        <w:jc w:val="both"/>
      </w:pPr>
      <w:r>
        <w:rPr>
          <w:rFonts w:ascii="Times New Roman"/>
          <w:b w:val="false"/>
          <w:i w:val="false"/>
          <w:color w:val="000000"/>
          <w:sz w:val="28"/>
        </w:rPr>
        <w:t>
      конкурстың қорытындылары бойынша аудандық сот судьясының, облыстық соттың сот алқасы төрағасының, судьясының және кассациялық сот судьясының бос лауазымдарына тағайындау үшін кандидаттарды Қазақстан Республикасының Президентіне ұсынады;</w:t>
      </w:r>
    </w:p>
    <w:bookmarkStart w:name="z154" w:id="13"/>
    <w:p>
      <w:pPr>
        <w:spacing w:after="0"/>
        <w:ind w:left="0"/>
        <w:jc w:val="both"/>
      </w:pPr>
      <w:r>
        <w:rPr>
          <w:rFonts w:ascii="Times New Roman"/>
          <w:b w:val="false"/>
          <w:i w:val="false"/>
          <w:color w:val="000000"/>
          <w:sz w:val="28"/>
        </w:rPr>
        <w:t>
      2-1) "Қазақстан Республикасының сот жүйесі мен судьяларының мәртебесі туралы" Қазақстан Республикасы Конституциялық заңында көзделген жағдайларда судьялардың бос лауазымдарына кандидаттарды конкурссыз тағайындау не сайлау мәселелерін қарайды:</w:t>
      </w:r>
    </w:p>
    <w:bookmarkEnd w:id="13"/>
    <w:p>
      <w:pPr>
        <w:spacing w:after="0"/>
        <w:ind w:left="0"/>
        <w:jc w:val="both"/>
      </w:pPr>
      <w:r>
        <w:rPr>
          <w:rFonts w:ascii="Times New Roman"/>
          <w:b w:val="false"/>
          <w:i w:val="false"/>
          <w:color w:val="000000"/>
          <w:sz w:val="28"/>
        </w:rPr>
        <w:t>
      жергілікті және басқа сот судьясының бос лауазымына тағайындау үшін кандидатты Қазақстан Республикасының Президентіне ұсыным жасайды;</w:t>
      </w:r>
    </w:p>
    <w:p>
      <w:pPr>
        <w:spacing w:after="0"/>
        <w:ind w:left="0"/>
        <w:jc w:val="both"/>
      </w:pPr>
      <w:r>
        <w:rPr>
          <w:rFonts w:ascii="Times New Roman"/>
          <w:b w:val="false"/>
          <w:i w:val="false"/>
          <w:color w:val="000000"/>
          <w:sz w:val="28"/>
        </w:rPr>
        <w:t>
      Парламент Сенатына ұсыну енгізу үшін Жоғарғы Сот судьясының бос лауазымына кандидаттарды Қазақстан Республикасының Президентіне ұсыным жасайды;</w:t>
      </w:r>
    </w:p>
    <w:p>
      <w:pPr>
        <w:spacing w:after="0"/>
        <w:ind w:left="0"/>
        <w:jc w:val="both"/>
      </w:pPr>
      <w:r>
        <w:rPr>
          <w:rFonts w:ascii="Times New Roman"/>
          <w:b w:val="false"/>
          <w:i w:val="false"/>
          <w:color w:val="000000"/>
          <w:sz w:val="28"/>
        </w:rPr>
        <w:t>
      3) Жоғарғы Сот Төрағасының ұсынуы бойынша облыстық соттар төрағаларының, кассациялық соттар төрағаларының, Жоғарғы Соттың сот алқалары төрағаларының бос лауазымдарына кандидатураларды қарайды:</w:t>
      </w:r>
    </w:p>
    <w:p>
      <w:pPr>
        <w:spacing w:after="0"/>
        <w:ind w:left="0"/>
        <w:jc w:val="both"/>
      </w:pPr>
      <w:r>
        <w:rPr>
          <w:rFonts w:ascii="Times New Roman"/>
          <w:b w:val="false"/>
          <w:i w:val="false"/>
          <w:color w:val="000000"/>
          <w:sz w:val="28"/>
        </w:rPr>
        <w:t>
      облыстық соттар төрағаларының, кассациялық соттар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ұсынады;</w:t>
      </w:r>
    </w:p>
    <w:p>
      <w:pPr>
        <w:spacing w:after="0"/>
        <w:ind w:left="0"/>
        <w:jc w:val="both"/>
      </w:pPr>
      <w:r>
        <w:rPr>
          <w:rFonts w:ascii="Times New Roman"/>
          <w:b w:val="false"/>
          <w:i w:val="false"/>
          <w:color w:val="000000"/>
          <w:sz w:val="28"/>
        </w:rPr>
        <w:t xml:space="preserve">
      3-1) аудандық сот төрағасының бос лауазымына сайлау үшін кадр резервінде тұрған адамдардың және (немесе) өз кандидатурасын өзі дербес ұсынған адамдардың қатарынан кандидатураларды облыстық соттың кеңейтілген жалпы отырысына ұсынады; </w:t>
      </w:r>
    </w:p>
    <w:p>
      <w:pPr>
        <w:spacing w:after="0"/>
        <w:ind w:left="0"/>
        <w:jc w:val="both"/>
      </w:pPr>
      <w:r>
        <w:rPr>
          <w:rFonts w:ascii="Times New Roman"/>
          <w:b w:val="false"/>
          <w:i w:val="false"/>
          <w:color w:val="000000"/>
          <w:sz w:val="28"/>
        </w:rPr>
        <w:t>
      3-2) облыстық соттың кеңейтілген жалпы отырысы сайлаған адамдардың қатарынан аудандық сот төрағасының бос лауазымына кандидаттарды іріктеуді жүзеге асырады:</w:t>
      </w:r>
    </w:p>
    <w:p>
      <w:pPr>
        <w:spacing w:after="0"/>
        <w:ind w:left="0"/>
        <w:jc w:val="both"/>
      </w:pPr>
      <w:r>
        <w:rPr>
          <w:rFonts w:ascii="Times New Roman"/>
          <w:b w:val="false"/>
          <w:i w:val="false"/>
          <w:color w:val="000000"/>
          <w:sz w:val="28"/>
        </w:rPr>
        <w:t>
      іріктеудің қорытындылары бойынша аудандық сот төрағасының бос лауазымына тағайындау үшін кандидаттарды Қазақстан Республикасының Президентіне ұсыным жасайды;</w:t>
      </w:r>
    </w:p>
    <w:p>
      <w:pPr>
        <w:spacing w:after="0"/>
        <w:ind w:left="0"/>
        <w:jc w:val="both"/>
      </w:pPr>
      <w:r>
        <w:rPr>
          <w:rFonts w:ascii="Times New Roman"/>
          <w:b w:val="false"/>
          <w:i w:val="false"/>
          <w:color w:val="000000"/>
          <w:sz w:val="28"/>
        </w:rPr>
        <w:t>
      4) Жоғарғы Сот Төрағасының бос лауазымына кандидатураны қарайды:</w:t>
      </w:r>
    </w:p>
    <w:p>
      <w:pPr>
        <w:spacing w:after="0"/>
        <w:ind w:left="0"/>
        <w:jc w:val="both"/>
      </w:pPr>
      <w:r>
        <w:rPr>
          <w:rFonts w:ascii="Times New Roman"/>
          <w:b w:val="false"/>
          <w:i w:val="false"/>
          <w:color w:val="000000"/>
          <w:sz w:val="28"/>
        </w:rPr>
        <w:t>
      Жоғарғы Сот Төрағасының бос лауазымына кандидатты Парламент Сенатына ұсыну үшін Қазақстан Республикасының Президентіне ұсыным жасайды;</w:t>
      </w:r>
    </w:p>
    <w:p>
      <w:pPr>
        <w:spacing w:after="0"/>
        <w:ind w:left="0"/>
        <w:jc w:val="both"/>
      </w:pPr>
      <w:r>
        <w:rPr>
          <w:rFonts w:ascii="Times New Roman"/>
          <w:b w:val="false"/>
          <w:i w:val="false"/>
          <w:color w:val="000000"/>
          <w:sz w:val="28"/>
        </w:rPr>
        <w:t>
      5) "Қазақстан Республикасының сот жүйесі мен судьяларының мәртебесі туралы" Қазақстан Республикасы Конституциялық заңында көзделген жағдайларда төрағалардың, сот алқалары төрағаларының және судьялардың өкілеттіктерін тоқтату мәселелерін қарайды:</w:t>
      </w:r>
    </w:p>
    <w:p>
      <w:pPr>
        <w:spacing w:after="0"/>
        <w:ind w:left="0"/>
        <w:jc w:val="both"/>
      </w:pP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алқаларының төрағаларын және судьяларын, Жоғарғы Соттың сот алқаларының төрағаларын лауазымынан босатуды ұсынады;</w:t>
      </w:r>
    </w:p>
    <w:p>
      <w:pPr>
        <w:spacing w:after="0"/>
        <w:ind w:left="0"/>
        <w:jc w:val="both"/>
      </w:pPr>
      <w:r>
        <w:rPr>
          <w:rFonts w:ascii="Times New Roman"/>
          <w:b w:val="false"/>
          <w:i w:val="false"/>
          <w:color w:val="000000"/>
          <w:sz w:val="28"/>
        </w:rPr>
        <w:t>
      Парламент Сенатына ұсыну енгізу үшін Жоғарғы Соттың Төрағасы мен судьяларын лауазымынан босату туралы Қазақстан Республикасының Президентіне ұсыным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зейнеткерлік жасқа толғанда судья лауазымында болу мерзімін ұзарту туралы мәселені қарайды;</w:t>
      </w:r>
    </w:p>
    <w:p>
      <w:pPr>
        <w:spacing w:after="0"/>
        <w:ind w:left="0"/>
        <w:jc w:val="both"/>
      </w:pPr>
      <w:r>
        <w:rPr>
          <w:rFonts w:ascii="Times New Roman"/>
          <w:b w:val="false"/>
          <w:i w:val="false"/>
          <w:color w:val="000000"/>
          <w:sz w:val="28"/>
        </w:rPr>
        <w:t>
      5-3) Кеңестің жанындағы Сот төрелігі академиясын жалпы басқаруды жүзеге асырады;</w:t>
      </w:r>
    </w:p>
    <w:bookmarkStart w:name="z160" w:id="14"/>
    <w:p>
      <w:pPr>
        <w:spacing w:after="0"/>
        <w:ind w:left="0"/>
        <w:jc w:val="both"/>
      </w:pPr>
      <w:r>
        <w:rPr>
          <w:rFonts w:ascii="Times New Roman"/>
          <w:b w:val="false"/>
          <w:i w:val="false"/>
          <w:color w:val="000000"/>
          <w:sz w:val="28"/>
        </w:rPr>
        <w:t>
      6) Жоғарғы Сот Төрағасының ұсынуы бойынша сот әкімшілігі саласындағы уәкілетті орган басшысының лауазымына кандидатты тағайындауға және оны лауазымынан босатуға келісім беру туралы мәселені Қазақстан Республикасының заңнамасында белгіленген тәртіппен қарайды;</w:t>
      </w:r>
    </w:p>
    <w:bookmarkEnd w:id="14"/>
    <w:bookmarkStart w:name="z161" w:id="15"/>
    <w:p>
      <w:pPr>
        <w:spacing w:after="0"/>
        <w:ind w:left="0"/>
        <w:jc w:val="both"/>
      </w:pPr>
      <w:r>
        <w:rPr>
          <w:rFonts w:ascii="Times New Roman"/>
          <w:b w:val="false"/>
          <w:i w:val="false"/>
          <w:color w:val="000000"/>
          <w:sz w:val="28"/>
        </w:rPr>
        <w:t>
      6-1) Сот жүйесіндегі судья кадрларының жай-күйі туралы жыл сайынғы ұлттық баяндаманы қалыптастырады және оны Қазақстан Республикасының Президентіне ұсынады, оның кейіннен жариялануын қамтамасыз етеді;</w:t>
      </w:r>
    </w:p>
    <w:bookmarkEnd w:id="15"/>
    <w:bookmarkStart w:name="z162" w:id="16"/>
    <w:p>
      <w:pPr>
        <w:spacing w:after="0"/>
        <w:ind w:left="0"/>
        <w:jc w:val="both"/>
      </w:pPr>
      <w:r>
        <w:rPr>
          <w:rFonts w:ascii="Times New Roman"/>
          <w:b w:val="false"/>
          <w:i w:val="false"/>
          <w:color w:val="000000"/>
          <w:sz w:val="28"/>
        </w:rPr>
        <w:t>
      7) Сот жюриінің және Сот төрелігінің сапасы жөніндегі комиссияның шешімдеріне шағым жасау туралы судьялардың жолданымдарын қарайды;</w:t>
      </w:r>
    </w:p>
    <w:bookmarkEnd w:id="16"/>
    <w:bookmarkStart w:name="z163" w:id="17"/>
    <w:p>
      <w:pPr>
        <w:spacing w:after="0"/>
        <w:ind w:left="0"/>
        <w:jc w:val="both"/>
      </w:pPr>
      <w:r>
        <w:rPr>
          <w:rFonts w:ascii="Times New Roman"/>
          <w:b w:val="false"/>
          <w:i w:val="false"/>
          <w:color w:val="000000"/>
          <w:sz w:val="28"/>
        </w:rPr>
        <w:t>
      8) судья болып жұмыс істеуге ниет білдірген азаматтардан біліктілік емтихандарын қабылдауды ұйымдастырады;</w:t>
      </w:r>
    </w:p>
    <w:bookmarkEnd w:id="17"/>
    <w:bookmarkStart w:name="z164" w:id="18"/>
    <w:p>
      <w:pPr>
        <w:spacing w:after="0"/>
        <w:ind w:left="0"/>
        <w:jc w:val="both"/>
      </w:pPr>
      <w:r>
        <w:rPr>
          <w:rFonts w:ascii="Times New Roman"/>
          <w:b w:val="false"/>
          <w:i w:val="false"/>
          <w:color w:val="000000"/>
          <w:sz w:val="28"/>
        </w:rPr>
        <w:t>
      9)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ұсынады;</w:t>
      </w:r>
    </w:p>
    <w:bookmarkEnd w:id="18"/>
    <w:bookmarkStart w:name="z165" w:id="19"/>
    <w:p>
      <w:pPr>
        <w:spacing w:after="0"/>
        <w:ind w:left="0"/>
        <w:jc w:val="both"/>
      </w:pPr>
      <w:r>
        <w:rPr>
          <w:rFonts w:ascii="Times New Roman"/>
          <w:b w:val="false"/>
          <w:i w:val="false"/>
          <w:color w:val="000000"/>
          <w:sz w:val="28"/>
        </w:rPr>
        <w:t>
      10) сот жүйесін және Қазақстан Республикасының заңнамасын жетілдіру жөнінде ұсынымдар мен ұсыныстарды тұжырымдайды және Қазақстан Республикасының Президентіне енгізеді;</w:t>
      </w:r>
    </w:p>
    <w:bookmarkEnd w:id="19"/>
    <w:bookmarkStart w:name="z166" w:id="20"/>
    <w:p>
      <w:pPr>
        <w:spacing w:after="0"/>
        <w:ind w:left="0"/>
        <w:jc w:val="both"/>
      </w:pPr>
      <w:r>
        <w:rPr>
          <w:rFonts w:ascii="Times New Roman"/>
          <w:b w:val="false"/>
          <w:i w:val="false"/>
          <w:color w:val="000000"/>
          <w:sz w:val="28"/>
        </w:rPr>
        <w:t>
      11) судья корпусының сапалық құрамын жақсарту, кадрларды даярлау жүйесін жетілдіру, судьялардың біліктілігін арттыру жөнінде шаралар қолданады;</w:t>
      </w:r>
    </w:p>
    <w:bookmarkEnd w:id="20"/>
    <w:bookmarkStart w:name="z155" w:id="21"/>
    <w:p>
      <w:pPr>
        <w:spacing w:after="0"/>
        <w:ind w:left="0"/>
        <w:jc w:val="both"/>
      </w:pPr>
      <w:r>
        <w:rPr>
          <w:rFonts w:ascii="Times New Roman"/>
          <w:b w:val="false"/>
          <w:i w:val="false"/>
          <w:color w:val="000000"/>
          <w:sz w:val="28"/>
        </w:rPr>
        <w:t>
      11-1) судьяның кәсіби қызметін бағалауды жүргізу әдістемесін алдын ала келіседі;</w:t>
      </w:r>
    </w:p>
    <w:bookmarkEnd w:id="21"/>
    <w:bookmarkStart w:name="z167" w:id="22"/>
    <w:p>
      <w:pPr>
        <w:spacing w:after="0"/>
        <w:ind w:left="0"/>
        <w:jc w:val="both"/>
      </w:pPr>
      <w:r>
        <w:rPr>
          <w:rFonts w:ascii="Times New Roman"/>
          <w:b w:val="false"/>
          <w:i w:val="false"/>
          <w:color w:val="000000"/>
          <w:sz w:val="28"/>
        </w:rPr>
        <w:t>
      12) Кеңес регламентін бекітеді;</w:t>
      </w:r>
    </w:p>
    <w:bookmarkEnd w:id="22"/>
    <w:bookmarkStart w:name="z168" w:id="23"/>
    <w:p>
      <w:pPr>
        <w:spacing w:after="0"/>
        <w:ind w:left="0"/>
        <w:jc w:val="both"/>
      </w:pPr>
      <w:r>
        <w:rPr>
          <w:rFonts w:ascii="Times New Roman"/>
          <w:b w:val="false"/>
          <w:i w:val="false"/>
          <w:color w:val="000000"/>
          <w:sz w:val="28"/>
        </w:rPr>
        <w:t>
      13) судья лауазымына орналасу үшін біліктілік емтихандарын тапсырған, Кеңестің ұсынымын алған, соттарда тағылымдамадан өткен және облыстық соттардың жалпы отырыстарының қорытындыларын алған, сондай-ақ Кеңестің жанындағы Сот төрелігі академиясын бітірген адамдардың есебін жүргізуді ұйымдастырады;</w:t>
      </w:r>
    </w:p>
    <w:bookmarkEnd w:id="23"/>
    <w:bookmarkStart w:name="z169" w:id="24"/>
    <w:p>
      <w:pPr>
        <w:spacing w:after="0"/>
        <w:ind w:left="0"/>
        <w:jc w:val="both"/>
      </w:pPr>
      <w:r>
        <w:rPr>
          <w:rFonts w:ascii="Times New Roman"/>
          <w:b w:val="false"/>
          <w:i w:val="false"/>
          <w:color w:val="000000"/>
          <w:sz w:val="28"/>
        </w:rPr>
        <w:t>
      14) судьялардың жалпы штат санын, әрбір жергілікті және басқа соттың судьялар санын белгілеуге келісім беру туралы мәселені қарайды;</w:t>
      </w:r>
    </w:p>
    <w:bookmarkEnd w:id="24"/>
    <w:bookmarkStart w:name="z170" w:id="25"/>
    <w:p>
      <w:pPr>
        <w:spacing w:after="0"/>
        <w:ind w:left="0"/>
        <w:jc w:val="both"/>
      </w:pPr>
      <w:r>
        <w:rPr>
          <w:rFonts w:ascii="Times New Roman"/>
          <w:b w:val="false"/>
          <w:i w:val="false"/>
          <w:color w:val="000000"/>
          <w:sz w:val="28"/>
        </w:rPr>
        <w:t>
      15) судьялардың электрондық дербес есебін жүргізуді ұйымдастырады;</w:t>
      </w:r>
    </w:p>
    <w:bookmarkEnd w:id="25"/>
    <w:bookmarkStart w:name="z171" w:id="26"/>
    <w:p>
      <w:pPr>
        <w:spacing w:after="0"/>
        <w:ind w:left="0"/>
        <w:jc w:val="both"/>
      </w:pPr>
      <w:r>
        <w:rPr>
          <w:rFonts w:ascii="Times New Roman"/>
          <w:b w:val="false"/>
          <w:i w:val="false"/>
          <w:color w:val="000000"/>
          <w:sz w:val="28"/>
        </w:rPr>
        <w:t>
      16) аудандық соттың төрағасы, облыстық соттың төрағасы, сот алқалары төрағалары және судьясы, кассациялық соттың төрағасы және судьясы, Жоғарғы Соттың сот алқалары төрағалары және судьясы лауазымына кадр резервін (бұдан әрі – кадр резерві) қалыптастырады;</w:t>
      </w:r>
    </w:p>
    <w:bookmarkEnd w:id="26"/>
    <w:bookmarkStart w:name="z172" w:id="27"/>
    <w:p>
      <w:pPr>
        <w:spacing w:after="0"/>
        <w:ind w:left="0"/>
        <w:jc w:val="both"/>
      </w:pPr>
      <w:r>
        <w:rPr>
          <w:rFonts w:ascii="Times New Roman"/>
          <w:b w:val="false"/>
          <w:i w:val="false"/>
          <w:color w:val="000000"/>
          <w:sz w:val="28"/>
        </w:rPr>
        <w:t>
      17) кадр резервін қалыптастыру және онымен жұмысты ұйымдастыру тәртібін бекітеді;</w:t>
      </w:r>
    </w:p>
    <w:bookmarkEnd w:id="27"/>
    <w:bookmarkStart w:name="z173" w:id="28"/>
    <w:p>
      <w:pPr>
        <w:spacing w:after="0"/>
        <w:ind w:left="0"/>
        <w:jc w:val="both"/>
      </w:pPr>
      <w:r>
        <w:rPr>
          <w:rFonts w:ascii="Times New Roman"/>
          <w:b w:val="false"/>
          <w:i w:val="false"/>
          <w:color w:val="000000"/>
          <w:sz w:val="28"/>
        </w:rPr>
        <w:t>
      18) Кеңес жанындағы Кадр резерві жөніндегі комиссияның құрамын бекітеді;</w:t>
      </w:r>
    </w:p>
    <w:bookmarkEnd w:id="28"/>
    <w:bookmarkStart w:name="z174" w:id="29"/>
    <w:p>
      <w:pPr>
        <w:spacing w:after="0"/>
        <w:ind w:left="0"/>
        <w:jc w:val="both"/>
      </w:pPr>
      <w:r>
        <w:rPr>
          <w:rFonts w:ascii="Times New Roman"/>
          <w:b w:val="false"/>
          <w:i w:val="false"/>
          <w:color w:val="000000"/>
          <w:sz w:val="28"/>
        </w:rPr>
        <w:t>
      18-1) Кеңес жанындағы Сот жюриінің құрамын бекітеді;</w:t>
      </w:r>
    </w:p>
    <w:bookmarkEnd w:id="29"/>
    <w:bookmarkStart w:name="z175" w:id="30"/>
    <w:p>
      <w:pPr>
        <w:spacing w:after="0"/>
        <w:ind w:left="0"/>
        <w:jc w:val="both"/>
      </w:pPr>
      <w:r>
        <w:rPr>
          <w:rFonts w:ascii="Times New Roman"/>
          <w:b w:val="false"/>
          <w:i w:val="false"/>
          <w:color w:val="000000"/>
          <w:sz w:val="28"/>
        </w:rPr>
        <w:t>
      19) судьялыққа кандидаттардың психологиялық тесттен өту тәртібін айқындайды;</w:t>
      </w:r>
    </w:p>
    <w:bookmarkEnd w:id="30"/>
    <w:bookmarkStart w:name="z176" w:id="31"/>
    <w:p>
      <w:pPr>
        <w:spacing w:after="0"/>
        <w:ind w:left="0"/>
        <w:jc w:val="both"/>
      </w:pPr>
      <w:r>
        <w:rPr>
          <w:rFonts w:ascii="Times New Roman"/>
          <w:b w:val="false"/>
          <w:i w:val="false"/>
          <w:color w:val="000000"/>
          <w:sz w:val="28"/>
        </w:rPr>
        <w:t>
      19-1) судьяға куәлік беру тәртібін белгілейді;</w:t>
      </w:r>
    </w:p>
    <w:bookmarkEnd w:id="31"/>
    <w:bookmarkStart w:name="z177" w:id="32"/>
    <w:p>
      <w:pPr>
        <w:spacing w:after="0"/>
        <w:ind w:left="0"/>
        <w:jc w:val="both"/>
      </w:pPr>
      <w:r>
        <w:rPr>
          <w:rFonts w:ascii="Times New Roman"/>
          <w:b w:val="false"/>
          <w:i w:val="false"/>
          <w:color w:val="000000"/>
          <w:sz w:val="28"/>
        </w:rPr>
        <w:t>
      20) Соттармен өзара іс-қимыл жөніндегі кеңес туралы ережені бекітеді;</w:t>
      </w:r>
    </w:p>
    <w:bookmarkEnd w:id="32"/>
    <w:bookmarkStart w:name="z178" w:id="33"/>
    <w:p>
      <w:pPr>
        <w:spacing w:after="0"/>
        <w:ind w:left="0"/>
        <w:jc w:val="both"/>
      </w:pPr>
      <w:r>
        <w:rPr>
          <w:rFonts w:ascii="Times New Roman"/>
          <w:b w:val="false"/>
          <w:i w:val="false"/>
          <w:color w:val="000000"/>
          <w:sz w:val="28"/>
        </w:rPr>
        <w:t>
      21) осы Заңнан, Қазақстан Республикасының өзге заңнамалық актілерінен туындайтын өзге де өкілеттіктерді жүзеге асырады.</w:t>
      </w:r>
    </w:p>
    <w:bookmarkEnd w:id="33"/>
    <w:bookmarkStart w:name="z38" w:id="34"/>
    <w:p>
      <w:pPr>
        <w:spacing w:after="0"/>
        <w:ind w:left="0"/>
        <w:jc w:val="both"/>
      </w:pPr>
      <w:r>
        <w:rPr>
          <w:rFonts w:ascii="Times New Roman"/>
          <w:b w:val="false"/>
          <w:i w:val="false"/>
          <w:color w:val="000000"/>
          <w:sz w:val="28"/>
        </w:rPr>
        <w:t>
      2. Кеңестің өз өкілеттіктерін жүзеге асыру үшін:</w:t>
      </w:r>
    </w:p>
    <w:bookmarkEnd w:id="34"/>
    <w:bookmarkStart w:name="z179" w:id="35"/>
    <w:p>
      <w:pPr>
        <w:spacing w:after="0"/>
        <w:ind w:left="0"/>
        <w:jc w:val="both"/>
      </w:pPr>
      <w:r>
        <w:rPr>
          <w:rFonts w:ascii="Times New Roman"/>
          <w:b w:val="false"/>
          <w:i w:val="false"/>
          <w:color w:val="000000"/>
          <w:sz w:val="28"/>
        </w:rPr>
        <w:t>
      1) мемлекеттік органдардан, лауазымды адамдардан, ұйымдардан, азаматтардан қажетті ақпаратты, құжаттар мен өзге де материалдарды сұратуға және алуға;</w:t>
      </w:r>
    </w:p>
    <w:bookmarkEnd w:id="35"/>
    <w:bookmarkStart w:name="z180" w:id="36"/>
    <w:p>
      <w:pPr>
        <w:spacing w:after="0"/>
        <w:ind w:left="0"/>
        <w:jc w:val="both"/>
      </w:pPr>
      <w:r>
        <w:rPr>
          <w:rFonts w:ascii="Times New Roman"/>
          <w:b w:val="false"/>
          <w:i w:val="false"/>
          <w:color w:val="000000"/>
          <w:sz w:val="28"/>
        </w:rPr>
        <w:t>
      2) тиісті лауазымды адамдардың ауызша түсініктемелерін тыңдауға және жазбаша түсініктемелерін талап етіп алдыруға;</w:t>
      </w:r>
    </w:p>
    <w:bookmarkEnd w:id="36"/>
    <w:bookmarkStart w:name="z181" w:id="37"/>
    <w:p>
      <w:pPr>
        <w:spacing w:after="0"/>
        <w:ind w:left="0"/>
        <w:jc w:val="both"/>
      </w:pPr>
      <w:r>
        <w:rPr>
          <w:rFonts w:ascii="Times New Roman"/>
          <w:b w:val="false"/>
          <w:i w:val="false"/>
          <w:color w:val="000000"/>
          <w:sz w:val="28"/>
        </w:rPr>
        <w:t>
      3) Кеңес мүшелерінің, мемлекеттік органдар, қоғамдық бірлестіктер, ұйымдар мен мекемелер өкілдерінің арасынан комиссияларды, жұмыс топтарын құруға, өз жұмысына мамандар тартуға құқығы бар.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38"/>
    <w:p>
      <w:pPr>
        <w:spacing w:after="0"/>
        <w:ind w:left="0"/>
        <w:jc w:val="left"/>
      </w:pPr>
      <w:r>
        <w:rPr>
          <w:rFonts w:ascii="Times New Roman"/>
          <w:b/>
          <w:i w:val="false"/>
          <w:color w:val="000000"/>
        </w:rPr>
        <w:t xml:space="preserve"> 2-тарау. КЕҢЕС ҚҰРАМЫ ЖӘНЕ КЕҢЕС МҮШЕЛЕРІНІҢ ӨКІЛЕТТІКТЕРІ</w:t>
      </w:r>
    </w:p>
    <w:bookmarkEnd w:id="38"/>
    <w:p>
      <w:pPr>
        <w:spacing w:after="0"/>
        <w:ind w:left="0"/>
        <w:jc w:val="both"/>
      </w:pPr>
      <w:r>
        <w:rPr>
          <w:rFonts w:ascii="Times New Roman"/>
          <w:b/>
          <w:i w:val="false"/>
          <w:color w:val="000000"/>
          <w:sz w:val="28"/>
        </w:rPr>
        <w:t>4-бап. Кеңес құрамы</w:t>
      </w:r>
    </w:p>
    <w:bookmarkStart w:name="z40" w:id="39"/>
    <w:p>
      <w:pPr>
        <w:spacing w:after="0"/>
        <w:ind w:left="0"/>
        <w:jc w:val="both"/>
      </w:pPr>
      <w:r>
        <w:rPr>
          <w:rFonts w:ascii="Times New Roman"/>
          <w:b w:val="false"/>
          <w:i w:val="false"/>
          <w:color w:val="000000"/>
          <w:sz w:val="28"/>
        </w:rPr>
        <w:t>
      1. Кеңес Қазақстан Республикасының Президенті тағайындайтын Төрағадан және басқа адамдардан тұрады. Төрағаны Қазақстан Республикасының Президенті Парламент Сенатының келісімімен тағайындайды.</w:t>
      </w:r>
    </w:p>
    <w:bookmarkEnd w:id="39"/>
    <w:p>
      <w:pPr>
        <w:spacing w:after="0"/>
        <w:ind w:left="0"/>
        <w:jc w:val="both"/>
      </w:pPr>
      <w:r>
        <w:rPr>
          <w:rFonts w:ascii="Times New Roman"/>
          <w:b w:val="false"/>
          <w:i w:val="false"/>
          <w:color w:val="000000"/>
          <w:sz w:val="28"/>
        </w:rPr>
        <w:t>
      Жоғарғы Соттың Төрағасы, Бас Прокурор, Парламент Сенаты мен Мәжілісінің тиісінше тұрақты комитеттерінің төрағалары лауазымы бойынша Кеңес мүшелері болып табылады.</w:t>
      </w:r>
    </w:p>
    <w:p>
      <w:pPr>
        <w:spacing w:after="0"/>
        <w:ind w:left="0"/>
        <w:jc w:val="both"/>
      </w:pPr>
      <w:r>
        <w:rPr>
          <w:rFonts w:ascii="Times New Roman"/>
          <w:b w:val="false"/>
          <w:i w:val="false"/>
          <w:color w:val="000000"/>
          <w:sz w:val="28"/>
        </w:rPr>
        <w:t>
      Қазақстан Республикасының Президенті Кеңес құрамына басқа адамдарды да, оның ішінде ғалым заңгерлерді, адвокаттарды, шетелдік сарапшыларды, заңгерлер жұртшылығының өкілдерін де тағайындауы мүмкін.</w:t>
      </w:r>
    </w:p>
    <w:bookmarkStart w:name="z41" w:id="40"/>
    <w:p>
      <w:pPr>
        <w:spacing w:after="0"/>
        <w:ind w:left="0"/>
        <w:jc w:val="both"/>
      </w:pPr>
      <w:r>
        <w:rPr>
          <w:rFonts w:ascii="Times New Roman"/>
          <w:b w:val="false"/>
          <w:i w:val="false"/>
          <w:color w:val="000000"/>
          <w:sz w:val="28"/>
        </w:rPr>
        <w:t>
      2. Жоғарғы Соттың кеңейтілген жалпы отырысы судьялар қатарынан кандидаттарды сайлайды және оларды Қазақстан Республикасы Президентінің Кеңес мүшелері етіп тағайындауы үшін ұсыным жасайды.</w:t>
      </w:r>
    </w:p>
    <w:bookmarkEnd w:id="40"/>
    <w:p>
      <w:pPr>
        <w:spacing w:after="0"/>
        <w:ind w:left="0"/>
        <w:jc w:val="both"/>
      </w:pPr>
      <w:r>
        <w:rPr>
          <w:rFonts w:ascii="Times New Roman"/>
          <w:b w:val="false"/>
          <w:i w:val="false"/>
          <w:color w:val="000000"/>
          <w:sz w:val="28"/>
        </w:rPr>
        <w:t>
      Кеңес құрамына судьялардың кандидатуралары Жоғарғы Соттың кеңейтілген жалпы отырысында жергілікті және басқа да соттар, сондай-ақ Жоғарғы Сот судьяларының Кеңесте тең өкілдік етуін қамтамасыз ету ескеріле отырып, облыстық соттардың кеңейтілген жалпы отырыстары және кассациялық соттардың жалпы отырыстары ұсынған кандидаттар арасынан қаралады.</w:t>
      </w:r>
    </w:p>
    <w:p>
      <w:pPr>
        <w:spacing w:after="0"/>
        <w:ind w:left="0"/>
        <w:jc w:val="both"/>
      </w:pPr>
      <w:r>
        <w:rPr>
          <w:rFonts w:ascii="Times New Roman"/>
          <w:b w:val="false"/>
          <w:i w:val="false"/>
          <w:color w:val="000000"/>
          <w:sz w:val="28"/>
        </w:rPr>
        <w:t>
      Судьялар Кеңес мүшелерінің кемінде жартысын құрайды.</w:t>
      </w:r>
    </w:p>
    <w:bookmarkStart w:name="z42" w:id="41"/>
    <w:p>
      <w:pPr>
        <w:spacing w:after="0"/>
        <w:ind w:left="0"/>
        <w:jc w:val="both"/>
      </w:pPr>
      <w:r>
        <w:rPr>
          <w:rFonts w:ascii="Times New Roman"/>
          <w:b w:val="false"/>
          <w:i w:val="false"/>
          <w:color w:val="000000"/>
          <w:sz w:val="28"/>
        </w:rPr>
        <w:t>
      3. Кеңес Төрағасын және лауазымы бойынша Кеңес мүшелерін қоспағанда, Кеңес мүшелері өз өкілеттіктерін үш жыл жүзеге асырады.</w:t>
      </w:r>
    </w:p>
    <w:bookmarkEnd w:id="41"/>
    <w:p>
      <w:pPr>
        <w:spacing w:after="0"/>
        <w:ind w:left="0"/>
        <w:jc w:val="both"/>
      </w:pPr>
      <w:r>
        <w:rPr>
          <w:rFonts w:ascii="Times New Roman"/>
          <w:b w:val="false"/>
          <w:i w:val="false"/>
          <w:color w:val="000000"/>
          <w:sz w:val="28"/>
        </w:rPr>
        <w:t>
      Бұл ретте Кеңес Төрағасын және лауазымы бойынша Кеңес мүшелерін қоспағанда, Кеңес мүшелерінің жартысы бір жарым жыл сайын қайта тағайындалады.</w:t>
      </w:r>
    </w:p>
    <w:bookmarkStart w:name="z43" w:id="42"/>
    <w:p>
      <w:pPr>
        <w:spacing w:after="0"/>
        <w:ind w:left="0"/>
        <w:jc w:val="both"/>
      </w:pPr>
      <w:r>
        <w:rPr>
          <w:rFonts w:ascii="Times New Roman"/>
          <w:b w:val="false"/>
          <w:i w:val="false"/>
          <w:color w:val="000000"/>
          <w:sz w:val="28"/>
        </w:rPr>
        <w:t>
      4. Кеңес мүшелерінің арасынан адам шығып қалған жағдайда, Кеңестің жаңа мүшесі үш ай ішінде тағайындалады.</w:t>
      </w:r>
    </w:p>
    <w:bookmarkEnd w:id="42"/>
    <w:bookmarkStart w:name="z44" w:id="43"/>
    <w:p>
      <w:pPr>
        <w:spacing w:after="0"/>
        <w:ind w:left="0"/>
        <w:jc w:val="both"/>
      </w:pPr>
      <w:r>
        <w:rPr>
          <w:rFonts w:ascii="Times New Roman"/>
          <w:b w:val="false"/>
          <w:i w:val="false"/>
          <w:color w:val="000000"/>
          <w:sz w:val="28"/>
        </w:rPr>
        <w:t>
      5. Кеңес Төрағасының, хатшысының және мүшесінің лауазымы коммерциялық ұйымның басшы органының және байқау кеңесінің құрамына кірумен, саяси партияның басшылық лауазымдарында болумен сыйыспайды.</w:t>
      </w:r>
    </w:p>
    <w:bookmarkEnd w:id="43"/>
    <w:bookmarkStart w:name="z45" w:id="44"/>
    <w:p>
      <w:pPr>
        <w:spacing w:after="0"/>
        <w:ind w:left="0"/>
        <w:jc w:val="both"/>
      </w:pPr>
      <w:r>
        <w:rPr>
          <w:rFonts w:ascii="Times New Roman"/>
          <w:b w:val="false"/>
          <w:i w:val="false"/>
          <w:color w:val="000000"/>
          <w:sz w:val="28"/>
        </w:rPr>
        <w:t>
      6. Лауазымы бойынша Кеңес мүшелерін, заңгерлер жұртшылығының өкілдерін қоспағанда, Кеңес мүшелері өз өкілеттіктерін жүзеге асыру кезеңінде негізгі жұмыс орны бойынша міндеттерін орындаудан босатылады.</w:t>
      </w:r>
    </w:p>
    <w:bookmarkEnd w:id="44"/>
    <w:bookmarkStart w:name="z46" w:id="45"/>
    <w:p>
      <w:pPr>
        <w:spacing w:after="0"/>
        <w:ind w:left="0"/>
        <w:jc w:val="both"/>
      </w:pPr>
      <w:r>
        <w:rPr>
          <w:rFonts w:ascii="Times New Roman"/>
          <w:b w:val="false"/>
          <w:i w:val="false"/>
          <w:color w:val="000000"/>
          <w:sz w:val="28"/>
        </w:rPr>
        <w:t xml:space="preserve">
      7. Судьялар, заңгер-ғалымдар мен адвокаттар қатарындағы Кеңес мүшелерінің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ұсталатын барлық органдар үшін қаржыландырудың және жұмыскерлердің еңбегіне ақы төлеудің бірыңғай жүйесіне сәйкес Кеңеске бюджеттен бөлінген қаражат есебінен жүргізіледі. </w:t>
      </w:r>
    </w:p>
    <w:bookmarkEnd w:id="45"/>
    <w:p>
      <w:pPr>
        <w:spacing w:after="0"/>
        <w:ind w:left="0"/>
        <w:jc w:val="both"/>
      </w:pPr>
      <w:r>
        <w:rPr>
          <w:rFonts w:ascii="Times New Roman"/>
          <w:b w:val="false"/>
          <w:i w:val="false"/>
          <w:color w:val="000000"/>
          <w:sz w:val="28"/>
        </w:rPr>
        <w:t>
      Судьялар, заңгер-ғалымдар мен адвокаттар қатарындағы Кеңес мүшелері жалақы деңгейі бойынша Жоғарғы Сот судьяларына теңестіріледі.</w:t>
      </w:r>
    </w:p>
    <w:p>
      <w:pPr>
        <w:spacing w:after="0"/>
        <w:ind w:left="0"/>
        <w:jc w:val="both"/>
      </w:pPr>
      <w:r>
        <w:rPr>
          <w:rFonts w:ascii="Times New Roman"/>
          <w:b w:val="false"/>
          <w:i w:val="false"/>
          <w:color w:val="000000"/>
          <w:sz w:val="28"/>
        </w:rPr>
        <w:t>
      Судьялар, заңгер-ғалымдар мен адвокаттар қатарындағы Кеңес мүшелеріне екі лауазымдық айлықақы мөлшерінде сауықтыруға арналған жәрдемақы төлене отырып, ұзақтығы күнтізбелік отыз күн болатын жыл сайынғы ақы төленетін еңбек демалысы беріледі.</w:t>
      </w:r>
    </w:p>
    <w:bookmarkStart w:name="z47" w:id="46"/>
    <w:p>
      <w:pPr>
        <w:spacing w:after="0"/>
        <w:ind w:left="0"/>
        <w:jc w:val="both"/>
      </w:pPr>
      <w:r>
        <w:rPr>
          <w:rFonts w:ascii="Times New Roman"/>
          <w:b w:val="false"/>
          <w:i w:val="false"/>
          <w:color w:val="000000"/>
          <w:sz w:val="28"/>
        </w:rPr>
        <w:t>
      8. Кеңес мүшелері тәуелсіз және Қазақстан Республикасының Конституциясына, Қазақстан Республикасының заңдарына және Қазақстан Республикасы Президентінің актілеріне ғана бағынады.</w:t>
      </w:r>
    </w:p>
    <w:bookmarkEnd w:id="46"/>
    <w:bookmarkStart w:name="z48" w:id="47"/>
    <w:p>
      <w:pPr>
        <w:spacing w:after="0"/>
        <w:ind w:left="0"/>
        <w:jc w:val="both"/>
      </w:pPr>
      <w:r>
        <w:rPr>
          <w:rFonts w:ascii="Times New Roman"/>
          <w:b w:val="false"/>
          <w:i w:val="false"/>
          <w:color w:val="000000"/>
          <w:sz w:val="28"/>
        </w:rPr>
        <w:t>
      9. Кеңес мүшелері Кеңестің өкілеттіктеріне жатқызылған мәселелерді шешу кезінде тең құқықтарға ие болады.</w:t>
      </w:r>
    </w:p>
    <w:bookmarkEnd w:id="47"/>
    <w:bookmarkStart w:name="z49" w:id="48"/>
    <w:p>
      <w:pPr>
        <w:spacing w:after="0"/>
        <w:ind w:left="0"/>
        <w:jc w:val="both"/>
      </w:pPr>
      <w:r>
        <w:rPr>
          <w:rFonts w:ascii="Times New Roman"/>
          <w:b w:val="false"/>
          <w:i w:val="false"/>
          <w:color w:val="000000"/>
          <w:sz w:val="28"/>
        </w:rPr>
        <w:t>
      10. Кеңес мүшесінің өкілеттіктері Қазақстан Республикасының заңнамасына сәйкес, мынадай негіздер бойынша тоқтатылады:</w:t>
      </w:r>
    </w:p>
    <w:bookmarkEnd w:id="48"/>
    <w:bookmarkStart w:name="z182" w:id="49"/>
    <w:p>
      <w:pPr>
        <w:spacing w:after="0"/>
        <w:ind w:left="0"/>
        <w:jc w:val="both"/>
      </w:pPr>
      <w:r>
        <w:rPr>
          <w:rFonts w:ascii="Times New Roman"/>
          <w:b w:val="false"/>
          <w:i w:val="false"/>
          <w:color w:val="000000"/>
          <w:sz w:val="28"/>
        </w:rPr>
        <w:t>
      1) өз қалауы бойынша;</w:t>
      </w:r>
    </w:p>
    <w:bookmarkEnd w:id="49"/>
    <w:bookmarkStart w:name="z183" w:id="50"/>
    <w:p>
      <w:pPr>
        <w:spacing w:after="0"/>
        <w:ind w:left="0"/>
        <w:jc w:val="both"/>
      </w:pPr>
      <w:r>
        <w:rPr>
          <w:rFonts w:ascii="Times New Roman"/>
          <w:b w:val="false"/>
          <w:i w:val="false"/>
          <w:color w:val="000000"/>
          <w:sz w:val="28"/>
        </w:rPr>
        <w:t>
      2) шетелдік сарапшыларды қоспағанда, Қазақстан Республикасының азаматтығын тоқтату;</w:t>
      </w:r>
    </w:p>
    <w:bookmarkEnd w:id="50"/>
    <w:bookmarkStart w:name="z184" w:id="51"/>
    <w:p>
      <w:pPr>
        <w:spacing w:after="0"/>
        <w:ind w:left="0"/>
        <w:jc w:val="both"/>
      </w:pPr>
      <w:r>
        <w:rPr>
          <w:rFonts w:ascii="Times New Roman"/>
          <w:b w:val="false"/>
          <w:i w:val="false"/>
          <w:color w:val="000000"/>
          <w:sz w:val="28"/>
        </w:rPr>
        <w:t>
      3) кәсіптік міндеттерін одан әрі атқаруға кедергі келтіретін денсаулық жағдайы;</w:t>
      </w:r>
    </w:p>
    <w:bookmarkEnd w:id="51"/>
    <w:bookmarkStart w:name="z185" w:id="52"/>
    <w:p>
      <w:pPr>
        <w:spacing w:after="0"/>
        <w:ind w:left="0"/>
        <w:jc w:val="both"/>
      </w:pPr>
      <w:r>
        <w:rPr>
          <w:rFonts w:ascii="Times New Roman"/>
          <w:b w:val="false"/>
          <w:i w:val="false"/>
          <w:color w:val="000000"/>
          <w:sz w:val="28"/>
        </w:rPr>
        <w:t>
      4) әрекетке қабілетсіз немесе әрекет қабілеті шектеулі деп тану туралы не медициналық сипаттағы мәжбүрлеу шараларын қолдану туралы сот шешімінің заңды күшіне енуі;</w:t>
      </w:r>
    </w:p>
    <w:bookmarkEnd w:id="52"/>
    <w:bookmarkStart w:name="z186" w:id="53"/>
    <w:p>
      <w:pPr>
        <w:spacing w:after="0"/>
        <w:ind w:left="0"/>
        <w:jc w:val="both"/>
      </w:pPr>
      <w:r>
        <w:rPr>
          <w:rFonts w:ascii="Times New Roman"/>
          <w:b w:val="false"/>
          <w:i w:val="false"/>
          <w:color w:val="000000"/>
          <w:sz w:val="28"/>
        </w:rPr>
        <w:t xml:space="preserve">
      5) айыптау үкімінің заңды күшіне енуі, қылмыстық істің сотқа дейінгі сатыда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тоқтатылуы;</w:t>
      </w:r>
    </w:p>
    <w:bookmarkEnd w:id="53"/>
    <w:bookmarkStart w:name="z187" w:id="54"/>
    <w:p>
      <w:pPr>
        <w:spacing w:after="0"/>
        <w:ind w:left="0"/>
        <w:jc w:val="both"/>
      </w:pPr>
      <w:r>
        <w:rPr>
          <w:rFonts w:ascii="Times New Roman"/>
          <w:b w:val="false"/>
          <w:i w:val="false"/>
          <w:color w:val="000000"/>
          <w:sz w:val="28"/>
        </w:rPr>
        <w:t>
      6) қайтыс болуы немесе қайтыс болды деп жариялау туралы сот шешімінің заңды күшіне енуі;</w:t>
      </w:r>
    </w:p>
    <w:bookmarkEnd w:id="54"/>
    <w:bookmarkStart w:name="z188" w:id="55"/>
    <w:p>
      <w:pPr>
        <w:spacing w:after="0"/>
        <w:ind w:left="0"/>
        <w:jc w:val="both"/>
      </w:pPr>
      <w:r>
        <w:rPr>
          <w:rFonts w:ascii="Times New Roman"/>
          <w:b w:val="false"/>
          <w:i w:val="false"/>
          <w:color w:val="000000"/>
          <w:sz w:val="28"/>
        </w:rPr>
        <w:t>
      7) судьяның өкілеттіктерін тоқтату;</w:t>
      </w:r>
    </w:p>
    <w:bookmarkEnd w:id="55"/>
    <w:bookmarkStart w:name="z189" w:id="56"/>
    <w:p>
      <w:pPr>
        <w:spacing w:after="0"/>
        <w:ind w:left="0"/>
        <w:jc w:val="both"/>
      </w:pPr>
      <w:r>
        <w:rPr>
          <w:rFonts w:ascii="Times New Roman"/>
          <w:b w:val="false"/>
          <w:i w:val="false"/>
          <w:color w:val="000000"/>
          <w:sz w:val="28"/>
        </w:rPr>
        <w:t>
      8) адвокаттық қызметпен айналысуға арналған лицензияның қолданысын тоқтату және одан айыру;</w:t>
      </w:r>
    </w:p>
    <w:bookmarkEnd w:id="56"/>
    <w:bookmarkStart w:name="z190" w:id="57"/>
    <w:p>
      <w:pPr>
        <w:spacing w:after="0"/>
        <w:ind w:left="0"/>
        <w:jc w:val="both"/>
      </w:pPr>
      <w:r>
        <w:rPr>
          <w:rFonts w:ascii="Times New Roman"/>
          <w:b w:val="false"/>
          <w:i w:val="false"/>
          <w:color w:val="000000"/>
          <w:sz w:val="28"/>
        </w:rPr>
        <w:t>
      9) Кеңес құрамына қосуға негіз болған мән-жайлардың қолданысының тоқтатылуы;</w:t>
      </w:r>
    </w:p>
    <w:bookmarkEnd w:id="57"/>
    <w:bookmarkStart w:name="z191" w:id="58"/>
    <w:p>
      <w:pPr>
        <w:spacing w:after="0"/>
        <w:ind w:left="0"/>
        <w:jc w:val="both"/>
      </w:pPr>
      <w:r>
        <w:rPr>
          <w:rFonts w:ascii="Times New Roman"/>
          <w:b w:val="false"/>
          <w:i w:val="false"/>
          <w:color w:val="000000"/>
          <w:sz w:val="28"/>
        </w:rPr>
        <w:t>
      10) Қазақстан Республикасының заңнамасында көзделген өзге де негіздердің туындауы.</w:t>
      </w:r>
    </w:p>
    <w:bookmarkEnd w:id="58"/>
    <w:bookmarkStart w:name="z50" w:id="59"/>
    <w:p>
      <w:pPr>
        <w:spacing w:after="0"/>
        <w:ind w:left="0"/>
        <w:jc w:val="both"/>
      </w:pPr>
      <w:r>
        <w:rPr>
          <w:rFonts w:ascii="Times New Roman"/>
          <w:b w:val="false"/>
          <w:i w:val="false"/>
          <w:color w:val="000000"/>
          <w:sz w:val="28"/>
        </w:rPr>
        <w:t>
      11. Кеңес хатшысы Кеңестің мүшесі болып табылмайды және оның дауыс беру құқығы жоқ.</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Кеңес Төрағасы</w:t>
      </w:r>
    </w:p>
    <w:bookmarkStart w:name="z51" w:id="60"/>
    <w:p>
      <w:pPr>
        <w:spacing w:after="0"/>
        <w:ind w:left="0"/>
        <w:jc w:val="both"/>
      </w:pPr>
      <w:r>
        <w:rPr>
          <w:rFonts w:ascii="Times New Roman"/>
          <w:b w:val="false"/>
          <w:i w:val="false"/>
          <w:color w:val="000000"/>
          <w:sz w:val="28"/>
        </w:rPr>
        <w:t>
      1. Кеңес Төрағасы:</w:t>
      </w:r>
    </w:p>
    <w:bookmarkEnd w:id="60"/>
    <w:bookmarkStart w:name="z192" w:id="61"/>
    <w:p>
      <w:pPr>
        <w:spacing w:after="0"/>
        <w:ind w:left="0"/>
        <w:jc w:val="both"/>
      </w:pPr>
      <w:r>
        <w:rPr>
          <w:rFonts w:ascii="Times New Roman"/>
          <w:b w:val="false"/>
          <w:i w:val="false"/>
          <w:color w:val="000000"/>
          <w:sz w:val="28"/>
        </w:rPr>
        <w:t>
      1) Кеңесті басқарады және оған жалпы басшылықты қамтамасыз етеді, сондай-ақ мемлекеттік органдармен және өзге де ұйымдармен өзара қарым-қатынастарда Кеңес атынан өкілдік етеді;</w:t>
      </w:r>
    </w:p>
    <w:bookmarkEnd w:id="61"/>
    <w:bookmarkStart w:name="z193" w:id="62"/>
    <w:p>
      <w:pPr>
        <w:spacing w:after="0"/>
        <w:ind w:left="0"/>
        <w:jc w:val="both"/>
      </w:pPr>
      <w:r>
        <w:rPr>
          <w:rFonts w:ascii="Times New Roman"/>
          <w:b w:val="false"/>
          <w:i w:val="false"/>
          <w:color w:val="000000"/>
          <w:sz w:val="28"/>
        </w:rPr>
        <w:t>
      2) Кеңес хатшысының ұсынуы бойынша Кеңестің жұмыс жоспарларын бекітеді;</w:t>
      </w:r>
    </w:p>
    <w:bookmarkEnd w:id="62"/>
    <w:bookmarkStart w:name="z194" w:id="63"/>
    <w:p>
      <w:pPr>
        <w:spacing w:after="0"/>
        <w:ind w:left="0"/>
        <w:jc w:val="both"/>
      </w:pPr>
      <w:r>
        <w:rPr>
          <w:rFonts w:ascii="Times New Roman"/>
          <w:b w:val="false"/>
          <w:i w:val="false"/>
          <w:color w:val="000000"/>
          <w:sz w:val="28"/>
        </w:rPr>
        <w:t>
      2-1) Кеңес аппаратының құрылымын бекітеді;</w:t>
      </w:r>
    </w:p>
    <w:bookmarkEnd w:id="63"/>
    <w:bookmarkStart w:name="z195" w:id="64"/>
    <w:p>
      <w:pPr>
        <w:spacing w:after="0"/>
        <w:ind w:left="0"/>
        <w:jc w:val="both"/>
      </w:pPr>
      <w:r>
        <w:rPr>
          <w:rFonts w:ascii="Times New Roman"/>
          <w:b w:val="false"/>
          <w:i w:val="false"/>
          <w:color w:val="000000"/>
          <w:sz w:val="28"/>
        </w:rPr>
        <w:t>
      3) Кеңестің отырыстарын шақырады және Кеңестің отырыстарына төрағалық етеді;</w:t>
      </w:r>
    </w:p>
    <w:bookmarkEnd w:id="64"/>
    <w:bookmarkStart w:name="z196" w:id="65"/>
    <w:p>
      <w:pPr>
        <w:spacing w:after="0"/>
        <w:ind w:left="0"/>
        <w:jc w:val="both"/>
      </w:pPr>
      <w:r>
        <w:rPr>
          <w:rFonts w:ascii="Times New Roman"/>
          <w:b w:val="false"/>
          <w:i w:val="false"/>
          <w:color w:val="000000"/>
          <w:sz w:val="28"/>
        </w:rPr>
        <w:t>
      4) Кеңестің ұсынымдарына, қорытындыларына, шешімдері мен хаттамаларына қол қояды;</w:t>
      </w:r>
    </w:p>
    <w:bookmarkEnd w:id="65"/>
    <w:bookmarkStart w:name="z197" w:id="66"/>
    <w:p>
      <w:pPr>
        <w:spacing w:after="0"/>
        <w:ind w:left="0"/>
        <w:jc w:val="both"/>
      </w:pPr>
      <w:r>
        <w:rPr>
          <w:rFonts w:ascii="Times New Roman"/>
          <w:b w:val="false"/>
          <w:i w:val="false"/>
          <w:color w:val="000000"/>
          <w:sz w:val="28"/>
        </w:rPr>
        <w:t>
      5) Кеңес хатшысының ұсынысы бойынша Кеңес отырыстарының қарауына енгізілетін мәселелерді айқындайды;</w:t>
      </w:r>
    </w:p>
    <w:bookmarkEnd w:id="66"/>
    <w:bookmarkStart w:name="z198" w:id="67"/>
    <w:p>
      <w:pPr>
        <w:spacing w:after="0"/>
        <w:ind w:left="0"/>
        <w:jc w:val="both"/>
      </w:pPr>
      <w:r>
        <w:rPr>
          <w:rFonts w:ascii="Times New Roman"/>
          <w:b w:val="false"/>
          <w:i w:val="false"/>
          <w:color w:val="000000"/>
          <w:sz w:val="28"/>
        </w:rPr>
        <w:t>
      6) Жоғарғы Соттың жалпы және кеңейтілген жалпы отырыстарына, судьялардың кеңестеріне, кассациялық соттардың жалпы отырыстарына, облыстық соттардың жалпы және кеңейтілген жалпы отырыстарына, Судьялар одағының, Судья әдебі жөніндегі комиссияның, Сот жюриінің, Сот төрелігінің сапасы жөніндегі комиссияның отырыстарына қатысуға құқылы;</w:t>
      </w:r>
    </w:p>
    <w:bookmarkEnd w:id="67"/>
    <w:bookmarkStart w:name="z199" w:id="68"/>
    <w:p>
      <w:pPr>
        <w:spacing w:after="0"/>
        <w:ind w:left="0"/>
        <w:jc w:val="both"/>
      </w:pPr>
      <w:r>
        <w:rPr>
          <w:rFonts w:ascii="Times New Roman"/>
          <w:b w:val="false"/>
          <w:i w:val="false"/>
          <w:color w:val="000000"/>
          <w:sz w:val="28"/>
        </w:rPr>
        <w:t>
      7) Кеңес регламентінің сақталуын қамтамасыз етеді;</w:t>
      </w:r>
    </w:p>
    <w:bookmarkEnd w:id="68"/>
    <w:bookmarkStart w:name="z200" w:id="69"/>
    <w:p>
      <w:pPr>
        <w:spacing w:after="0"/>
        <w:ind w:left="0"/>
        <w:jc w:val="both"/>
      </w:pPr>
      <w:r>
        <w:rPr>
          <w:rFonts w:ascii="Times New Roman"/>
          <w:b w:val="false"/>
          <w:i w:val="false"/>
          <w:color w:val="000000"/>
          <w:sz w:val="28"/>
        </w:rPr>
        <w:t>
      8) азаматтарды жеке қабылдауды жүргізеді;</w:t>
      </w:r>
    </w:p>
    <w:bookmarkEnd w:id="69"/>
    <w:bookmarkStart w:name="z201" w:id="70"/>
    <w:p>
      <w:pPr>
        <w:spacing w:after="0"/>
        <w:ind w:left="0"/>
        <w:jc w:val="both"/>
      </w:pPr>
      <w:r>
        <w:rPr>
          <w:rFonts w:ascii="Times New Roman"/>
          <w:b w:val="false"/>
          <w:i w:val="false"/>
          <w:color w:val="000000"/>
          <w:sz w:val="28"/>
        </w:rPr>
        <w:t>
      9) негізгі жұмысынан босатылған Кеңес мүшелерінің міндеттерін бөледі;</w:t>
      </w:r>
    </w:p>
    <w:bookmarkEnd w:id="70"/>
    <w:bookmarkStart w:name="z202" w:id="71"/>
    <w:p>
      <w:pPr>
        <w:spacing w:after="0"/>
        <w:ind w:left="0"/>
        <w:jc w:val="both"/>
      </w:pPr>
      <w:r>
        <w:rPr>
          <w:rFonts w:ascii="Times New Roman"/>
          <w:b w:val="false"/>
          <w:i w:val="false"/>
          <w:color w:val="000000"/>
          <w:sz w:val="28"/>
        </w:rPr>
        <w:t>
      10) өз құзыретінің мәселелері бойынша өкімдер шығарады;</w:t>
      </w:r>
    </w:p>
    <w:bookmarkEnd w:id="71"/>
    <w:bookmarkStart w:name="z203" w:id="72"/>
    <w:p>
      <w:pPr>
        <w:spacing w:after="0"/>
        <w:ind w:left="0"/>
        <w:jc w:val="both"/>
      </w:pPr>
      <w:r>
        <w:rPr>
          <w:rFonts w:ascii="Times New Roman"/>
          <w:b w:val="false"/>
          <w:i w:val="false"/>
          <w:color w:val="000000"/>
          <w:sz w:val="28"/>
        </w:rPr>
        <w:t>
      11) осы Заңда көзделген өзге де өкілеттіктерді жүзеге асырады.</w:t>
      </w:r>
    </w:p>
    <w:bookmarkEnd w:id="72"/>
    <w:bookmarkStart w:name="z52" w:id="73"/>
    <w:p>
      <w:pPr>
        <w:spacing w:after="0"/>
        <w:ind w:left="0"/>
        <w:jc w:val="both"/>
      </w:pPr>
      <w:r>
        <w:rPr>
          <w:rFonts w:ascii="Times New Roman"/>
          <w:b w:val="false"/>
          <w:i w:val="false"/>
          <w:color w:val="000000"/>
          <w:sz w:val="28"/>
        </w:rPr>
        <w:t>
      2. Кеңес Төрағасы уақытша болмаған жағдайда, оның міндеттері негізгі жұмысынан босатылған Кеңес мүшелерінің біріне Төрағаның өкімімен жүктеледі.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Кеңес мүшелерінің өкілеттіктері</w:t>
      </w:r>
    </w:p>
    <w:bookmarkStart w:name="z53" w:id="74"/>
    <w:p>
      <w:pPr>
        <w:spacing w:after="0"/>
        <w:ind w:left="0"/>
        <w:jc w:val="both"/>
      </w:pPr>
      <w:r>
        <w:rPr>
          <w:rFonts w:ascii="Times New Roman"/>
          <w:b w:val="false"/>
          <w:i w:val="false"/>
          <w:color w:val="000000"/>
          <w:sz w:val="28"/>
        </w:rPr>
        <w:t>
      1. Кеңес мүшесі:</w:t>
      </w:r>
    </w:p>
    <w:bookmarkEnd w:id="74"/>
    <w:bookmarkStart w:name="z204" w:id="75"/>
    <w:p>
      <w:pPr>
        <w:spacing w:after="0"/>
        <w:ind w:left="0"/>
        <w:jc w:val="both"/>
      </w:pPr>
      <w:r>
        <w:rPr>
          <w:rFonts w:ascii="Times New Roman"/>
          <w:b w:val="false"/>
          <w:i w:val="false"/>
          <w:color w:val="000000"/>
          <w:sz w:val="28"/>
        </w:rPr>
        <w:t>
      1) Кеңестің қарауына ұсынылған материалдармен танысуға;</w:t>
      </w:r>
    </w:p>
    <w:bookmarkEnd w:id="75"/>
    <w:bookmarkStart w:name="z205" w:id="76"/>
    <w:p>
      <w:pPr>
        <w:spacing w:after="0"/>
        <w:ind w:left="0"/>
        <w:jc w:val="both"/>
      </w:pPr>
      <w:r>
        <w:rPr>
          <w:rFonts w:ascii="Times New Roman"/>
          <w:b w:val="false"/>
          <w:i w:val="false"/>
          <w:color w:val="000000"/>
          <w:sz w:val="28"/>
        </w:rPr>
        <w:t>
      2) материалдарды зерттеуге және тексеруге қатысуға;</w:t>
      </w:r>
    </w:p>
    <w:bookmarkEnd w:id="76"/>
    <w:bookmarkStart w:name="z206" w:id="77"/>
    <w:p>
      <w:pPr>
        <w:spacing w:after="0"/>
        <w:ind w:left="0"/>
        <w:jc w:val="both"/>
      </w:pPr>
      <w:r>
        <w:rPr>
          <w:rFonts w:ascii="Times New Roman"/>
          <w:b w:val="false"/>
          <w:i w:val="false"/>
          <w:color w:val="000000"/>
          <w:sz w:val="28"/>
        </w:rPr>
        <w:t>
      3) қаралып отырған мәселелер бойынша өтінішхаттарды мәлімдеуге, өзінің ұсыныстарына уәждер мен негіздемелер келтіруге;</w:t>
      </w:r>
    </w:p>
    <w:bookmarkEnd w:id="77"/>
    <w:bookmarkStart w:name="z207" w:id="78"/>
    <w:p>
      <w:pPr>
        <w:spacing w:after="0"/>
        <w:ind w:left="0"/>
        <w:jc w:val="both"/>
      </w:pPr>
      <w:r>
        <w:rPr>
          <w:rFonts w:ascii="Times New Roman"/>
          <w:b w:val="false"/>
          <w:i w:val="false"/>
          <w:color w:val="000000"/>
          <w:sz w:val="28"/>
        </w:rPr>
        <w:t>
      4) қолында бар құжаттарды ұсынуға;</w:t>
      </w:r>
    </w:p>
    <w:bookmarkEnd w:id="78"/>
    <w:bookmarkStart w:name="z208" w:id="79"/>
    <w:p>
      <w:pPr>
        <w:spacing w:after="0"/>
        <w:ind w:left="0"/>
        <w:jc w:val="both"/>
      </w:pPr>
      <w:r>
        <w:rPr>
          <w:rFonts w:ascii="Times New Roman"/>
          <w:b w:val="false"/>
          <w:i w:val="false"/>
          <w:color w:val="000000"/>
          <w:sz w:val="28"/>
        </w:rPr>
        <w:t>
      5) дауыс беру арқылы шешім қабылдауға қатысуға;</w:t>
      </w:r>
    </w:p>
    <w:bookmarkEnd w:id="79"/>
    <w:bookmarkStart w:name="z209" w:id="80"/>
    <w:p>
      <w:pPr>
        <w:spacing w:after="0"/>
        <w:ind w:left="0"/>
        <w:jc w:val="both"/>
      </w:pPr>
      <w:r>
        <w:rPr>
          <w:rFonts w:ascii="Times New Roman"/>
          <w:b w:val="false"/>
          <w:i w:val="false"/>
          <w:color w:val="000000"/>
          <w:sz w:val="28"/>
        </w:rPr>
        <w:t>
      6) судьялыққа кандидаттармен және судьялармен өңірлерде көшпелі кездесулер өткізуге;</w:t>
      </w:r>
    </w:p>
    <w:bookmarkEnd w:id="80"/>
    <w:bookmarkStart w:name="z210" w:id="81"/>
    <w:p>
      <w:pPr>
        <w:spacing w:after="0"/>
        <w:ind w:left="0"/>
        <w:jc w:val="both"/>
      </w:pPr>
      <w:r>
        <w:rPr>
          <w:rFonts w:ascii="Times New Roman"/>
          <w:b w:val="false"/>
          <w:i w:val="false"/>
          <w:color w:val="000000"/>
          <w:sz w:val="28"/>
        </w:rPr>
        <w:t>
      7) Кеңестің құзыретіне кіретін мәселелер бойынша облыстық соттардың және Жоғарғы Соттың жалпы және кеңейтілген жалпы отырыстарының, кассациялық соттардың жалпы отырыстарының, соттармен өзара іс-қимыл жөніндегі кеңестер және судья қоғамдастығы органдары, Сот төрелігінің сапасы жөніндегі комиссия отырыстарының жұмысына қатысуға;</w:t>
      </w:r>
    </w:p>
    <w:bookmarkEnd w:id="81"/>
    <w:bookmarkStart w:name="z211" w:id="82"/>
    <w:p>
      <w:pPr>
        <w:spacing w:after="0"/>
        <w:ind w:left="0"/>
        <w:jc w:val="both"/>
      </w:pPr>
      <w:r>
        <w:rPr>
          <w:rFonts w:ascii="Times New Roman"/>
          <w:b w:val="false"/>
          <w:i w:val="false"/>
          <w:color w:val="000000"/>
          <w:sz w:val="28"/>
        </w:rPr>
        <w:t>
      8) Кеңестің құзыреті шегінде азаматтарды жеке қабылдауды жүргізуге;</w:t>
      </w:r>
    </w:p>
    <w:bookmarkEnd w:id="82"/>
    <w:bookmarkStart w:name="z212" w:id="83"/>
    <w:p>
      <w:pPr>
        <w:spacing w:after="0"/>
        <w:ind w:left="0"/>
        <w:jc w:val="both"/>
      </w:pPr>
      <w:r>
        <w:rPr>
          <w:rFonts w:ascii="Times New Roman"/>
          <w:b w:val="false"/>
          <w:i w:val="false"/>
          <w:color w:val="000000"/>
          <w:sz w:val="28"/>
        </w:rPr>
        <w:t>
      8-1) Кеңес отырысында қарау үшін шығарылатын мәселелер тізбесі бойынша ұсыныстар енгізуге;</w:t>
      </w:r>
    </w:p>
    <w:bookmarkEnd w:id="83"/>
    <w:bookmarkStart w:name="z213" w:id="84"/>
    <w:p>
      <w:pPr>
        <w:spacing w:after="0"/>
        <w:ind w:left="0"/>
        <w:jc w:val="both"/>
      </w:pPr>
      <w:r>
        <w:rPr>
          <w:rFonts w:ascii="Times New Roman"/>
          <w:b w:val="false"/>
          <w:i w:val="false"/>
          <w:color w:val="000000"/>
          <w:sz w:val="28"/>
        </w:rPr>
        <w:t>
      9) осы Заңда көзделген өзге де өкілеттіктерді жүзеге асыруға құқылы.</w:t>
      </w:r>
    </w:p>
    <w:bookmarkEnd w:id="84"/>
    <w:bookmarkStart w:name="z54" w:id="85"/>
    <w:p>
      <w:pPr>
        <w:spacing w:after="0"/>
        <w:ind w:left="0"/>
        <w:jc w:val="both"/>
      </w:pPr>
      <w:r>
        <w:rPr>
          <w:rFonts w:ascii="Times New Roman"/>
          <w:b w:val="false"/>
          <w:i w:val="false"/>
          <w:color w:val="000000"/>
          <w:sz w:val="28"/>
        </w:rPr>
        <w:t>
      2. Кеңес мүшесі:</w:t>
      </w:r>
    </w:p>
    <w:bookmarkEnd w:id="85"/>
    <w:bookmarkStart w:name="z214" w:id="86"/>
    <w:p>
      <w:pPr>
        <w:spacing w:after="0"/>
        <w:ind w:left="0"/>
        <w:jc w:val="both"/>
      </w:pPr>
      <w:r>
        <w:rPr>
          <w:rFonts w:ascii="Times New Roman"/>
          <w:b w:val="false"/>
          <w:i w:val="false"/>
          <w:color w:val="000000"/>
          <w:sz w:val="28"/>
        </w:rPr>
        <w:t>
      1) Кеңестің отырыстарына қатысуға;</w:t>
      </w:r>
    </w:p>
    <w:bookmarkEnd w:id="86"/>
    <w:bookmarkStart w:name="z215" w:id="87"/>
    <w:p>
      <w:pPr>
        <w:spacing w:after="0"/>
        <w:ind w:left="0"/>
        <w:jc w:val="both"/>
      </w:pPr>
      <w:r>
        <w:rPr>
          <w:rFonts w:ascii="Times New Roman"/>
          <w:b w:val="false"/>
          <w:i w:val="false"/>
          <w:color w:val="000000"/>
          <w:sz w:val="28"/>
        </w:rPr>
        <w:t>
      2) Кеңестің құзыретіне кіретін мәселелерді қарау кезінде бейтарап және объективті болуға;</w:t>
      </w:r>
    </w:p>
    <w:bookmarkEnd w:id="87"/>
    <w:bookmarkStart w:name="z216" w:id="88"/>
    <w:p>
      <w:pPr>
        <w:spacing w:after="0"/>
        <w:ind w:left="0"/>
        <w:jc w:val="both"/>
      </w:pPr>
      <w:r>
        <w:rPr>
          <w:rFonts w:ascii="Times New Roman"/>
          <w:b w:val="false"/>
          <w:i w:val="false"/>
          <w:color w:val="000000"/>
          <w:sz w:val="28"/>
        </w:rPr>
        <w:t>
      3) өзіне жүктелген өкілеттіктерді орындауға байланысты өзіне белгілі болған, судьялыққа кандидаттардың және судьялардың жеке өмірі туралы мәліметтерге қатысты құпиялылықты, сондай-ақ дауыс беру құпиясын сақтауға;</w:t>
      </w:r>
    </w:p>
    <w:bookmarkEnd w:id="88"/>
    <w:bookmarkStart w:name="z217" w:id="89"/>
    <w:p>
      <w:pPr>
        <w:spacing w:after="0"/>
        <w:ind w:left="0"/>
        <w:jc w:val="both"/>
      </w:pPr>
      <w:r>
        <w:rPr>
          <w:rFonts w:ascii="Times New Roman"/>
          <w:b w:val="false"/>
          <w:i w:val="false"/>
          <w:color w:val="000000"/>
          <w:sz w:val="28"/>
        </w:rPr>
        <w:t>
      4) Кеңес отырысының күн тәртібіне енгізілген мәселені қарау кезінде, егер оған қатысты шешім қабылданатын адамның жұбайы (зайыбы), жақын туысы немесе жекжаты болса, өздігінен бас тартуын мәлімдеуге міндетті.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Кеңес хатшысы – аппарат басшысы</w:t>
      </w:r>
    </w:p>
    <w:bookmarkStart w:name="z55" w:id="90"/>
    <w:p>
      <w:pPr>
        <w:spacing w:after="0"/>
        <w:ind w:left="0"/>
        <w:jc w:val="both"/>
      </w:pPr>
      <w:r>
        <w:rPr>
          <w:rFonts w:ascii="Times New Roman"/>
          <w:b w:val="false"/>
          <w:i w:val="false"/>
          <w:color w:val="000000"/>
          <w:sz w:val="28"/>
        </w:rPr>
        <w:t>
      1. Кеңес хатшысы – аппарат басшысы:</w:t>
      </w:r>
    </w:p>
    <w:bookmarkEnd w:id="90"/>
    <w:bookmarkStart w:name="z218" w:id="91"/>
    <w:p>
      <w:pPr>
        <w:spacing w:after="0"/>
        <w:ind w:left="0"/>
        <w:jc w:val="both"/>
      </w:pPr>
      <w:r>
        <w:rPr>
          <w:rFonts w:ascii="Times New Roman"/>
          <w:b w:val="false"/>
          <w:i w:val="false"/>
          <w:color w:val="000000"/>
          <w:sz w:val="28"/>
        </w:rPr>
        <w:t>
      1) Кеңес аппаратының қызметін ұйымдастырады;</w:t>
      </w:r>
    </w:p>
    <w:bookmarkEnd w:id="91"/>
    <w:bookmarkStart w:name="z219" w:id="92"/>
    <w:p>
      <w:pPr>
        <w:spacing w:after="0"/>
        <w:ind w:left="0"/>
        <w:jc w:val="both"/>
      </w:pPr>
      <w:r>
        <w:rPr>
          <w:rFonts w:ascii="Times New Roman"/>
          <w:b w:val="false"/>
          <w:i w:val="false"/>
          <w:color w:val="000000"/>
          <w:sz w:val="28"/>
        </w:rPr>
        <w:t>
      2) Кеңес мүшелерінің ұсынысы бойынша алдағы отырыстың қарауына енгізілетін мәселелердің тізбесін қалыптастырады және бұл туралы Төрағаға күні бұрын баяндайды;</w:t>
      </w:r>
    </w:p>
    <w:bookmarkEnd w:id="92"/>
    <w:bookmarkStart w:name="z220" w:id="93"/>
    <w:p>
      <w:pPr>
        <w:spacing w:after="0"/>
        <w:ind w:left="0"/>
        <w:jc w:val="both"/>
      </w:pPr>
      <w:r>
        <w:rPr>
          <w:rFonts w:ascii="Times New Roman"/>
          <w:b w:val="false"/>
          <w:i w:val="false"/>
          <w:color w:val="000000"/>
          <w:sz w:val="28"/>
        </w:rPr>
        <w:t>
      3) отырыс хаттамаларының, Кеңес қабылдаған ұсынымдардың, қорытындылар мен хаттамалық шешімдердің үзінді көшірмелеріне өз қолын қойып растайды;</w:t>
      </w:r>
    </w:p>
    <w:bookmarkEnd w:id="93"/>
    <w:bookmarkStart w:name="z221" w:id="94"/>
    <w:p>
      <w:pPr>
        <w:spacing w:after="0"/>
        <w:ind w:left="0"/>
        <w:jc w:val="both"/>
      </w:pPr>
      <w:r>
        <w:rPr>
          <w:rFonts w:ascii="Times New Roman"/>
          <w:b w:val="false"/>
          <w:i w:val="false"/>
          <w:color w:val="000000"/>
          <w:sz w:val="28"/>
        </w:rPr>
        <w:t>
      4) қажет болған кезде тексерулер ұйымдастырады;</w:t>
      </w:r>
    </w:p>
    <w:bookmarkEnd w:id="94"/>
    <w:bookmarkStart w:name="z222" w:id="95"/>
    <w:p>
      <w:pPr>
        <w:spacing w:after="0"/>
        <w:ind w:left="0"/>
        <w:jc w:val="both"/>
      </w:pPr>
      <w:r>
        <w:rPr>
          <w:rFonts w:ascii="Times New Roman"/>
          <w:b w:val="false"/>
          <w:i w:val="false"/>
          <w:color w:val="000000"/>
          <w:sz w:val="28"/>
        </w:rPr>
        <w:t>
      5) Кеңес отырысына шақырылатын адамдардың тізімін айқындайды және олардың келуін қамтамасыз етеді;</w:t>
      </w:r>
    </w:p>
    <w:bookmarkEnd w:id="95"/>
    <w:bookmarkStart w:name="z223" w:id="96"/>
    <w:p>
      <w:pPr>
        <w:spacing w:after="0"/>
        <w:ind w:left="0"/>
        <w:jc w:val="both"/>
      </w:pPr>
      <w:r>
        <w:rPr>
          <w:rFonts w:ascii="Times New Roman"/>
          <w:b w:val="false"/>
          <w:i w:val="false"/>
          <w:color w:val="000000"/>
          <w:sz w:val="28"/>
        </w:rPr>
        <w:t>
      6) Төрағаның өкімдерін және Кеңестің шешімдерін орындайды;</w:t>
      </w:r>
    </w:p>
    <w:bookmarkEnd w:id="96"/>
    <w:bookmarkStart w:name="z224" w:id="97"/>
    <w:p>
      <w:pPr>
        <w:spacing w:after="0"/>
        <w:ind w:left="0"/>
        <w:jc w:val="both"/>
      </w:pPr>
      <w:r>
        <w:rPr>
          <w:rFonts w:ascii="Times New Roman"/>
          <w:b w:val="false"/>
          <w:i w:val="false"/>
          <w:color w:val="000000"/>
          <w:sz w:val="28"/>
        </w:rPr>
        <w:t>
      7) Кеңес аппаратына басшылықты жүзеге асырады: оның бөлімшелерінің жұмысын ұйымдастырады, үйлестіреді және бақылайды;</w:t>
      </w:r>
    </w:p>
    <w:bookmarkEnd w:id="97"/>
    <w:bookmarkStart w:name="z225" w:id="98"/>
    <w:p>
      <w:pPr>
        <w:spacing w:after="0"/>
        <w:ind w:left="0"/>
        <w:jc w:val="both"/>
      </w:pPr>
      <w:r>
        <w:rPr>
          <w:rFonts w:ascii="Times New Roman"/>
          <w:b w:val="false"/>
          <w:i w:val="false"/>
          <w:color w:val="000000"/>
          <w:sz w:val="28"/>
        </w:rPr>
        <w:t>
      8) Кеңес аппаратының қызметін ақпараттық-талдамалық, ұйымдастырушылық-құқықтық, материалдық-техникалық және қаржылық қамтамасыз етуді ұйымдастырады;</w:t>
      </w:r>
    </w:p>
    <w:bookmarkEnd w:id="98"/>
    <w:bookmarkStart w:name="z226" w:id="99"/>
    <w:p>
      <w:pPr>
        <w:spacing w:after="0"/>
        <w:ind w:left="0"/>
        <w:jc w:val="both"/>
      </w:pPr>
      <w:r>
        <w:rPr>
          <w:rFonts w:ascii="Times New Roman"/>
          <w:b w:val="false"/>
          <w:i w:val="false"/>
          <w:color w:val="000000"/>
          <w:sz w:val="28"/>
        </w:rPr>
        <w:t>
      8-1) Сот жюриінің, Кадр резерві жөніндегі комиссияның, Біліктілік комиссиясының, Конкурстық іріктеу жөніндегі комиссияның қызметін қамтамасыз етуді ұйымдастырады;</w:t>
      </w:r>
    </w:p>
    <w:bookmarkEnd w:id="99"/>
    <w:bookmarkStart w:name="z227" w:id="100"/>
    <w:p>
      <w:pPr>
        <w:spacing w:after="0"/>
        <w:ind w:left="0"/>
        <w:jc w:val="both"/>
      </w:pPr>
      <w:r>
        <w:rPr>
          <w:rFonts w:ascii="Times New Roman"/>
          <w:b w:val="false"/>
          <w:i w:val="false"/>
          <w:color w:val="000000"/>
          <w:sz w:val="28"/>
        </w:rPr>
        <w:t>
      9) Кеңес Төрағасымен келісу бойынша аппараттың құрылымдық бөлімшелері туралы ережелерді бекітеді;</w:t>
      </w:r>
    </w:p>
    <w:bookmarkEnd w:id="100"/>
    <w:bookmarkStart w:name="z228" w:id="101"/>
    <w:p>
      <w:pPr>
        <w:spacing w:after="0"/>
        <w:ind w:left="0"/>
        <w:jc w:val="both"/>
      </w:pPr>
      <w:r>
        <w:rPr>
          <w:rFonts w:ascii="Times New Roman"/>
          <w:b w:val="false"/>
          <w:i w:val="false"/>
          <w:color w:val="000000"/>
          <w:sz w:val="28"/>
        </w:rPr>
        <w:t>
      10) Кеңес аппаратында атқарушылық және еңбек тәртібінің сақталуын бақылайды;</w:t>
      </w:r>
    </w:p>
    <w:bookmarkEnd w:id="101"/>
    <w:bookmarkStart w:name="z229" w:id="102"/>
    <w:p>
      <w:pPr>
        <w:spacing w:after="0"/>
        <w:ind w:left="0"/>
        <w:jc w:val="both"/>
      </w:pPr>
      <w:r>
        <w:rPr>
          <w:rFonts w:ascii="Times New Roman"/>
          <w:b w:val="false"/>
          <w:i w:val="false"/>
          <w:color w:val="000000"/>
          <w:sz w:val="28"/>
        </w:rPr>
        <w:t>
      11) Кеңестің мемлекеттік сатып алу саласына басшылықты жүзеге асырады, оның ішінде төлем шотына қол қояды;</w:t>
      </w:r>
    </w:p>
    <w:bookmarkEnd w:id="102"/>
    <w:bookmarkStart w:name="z230" w:id="103"/>
    <w:p>
      <w:pPr>
        <w:spacing w:after="0"/>
        <w:ind w:left="0"/>
        <w:jc w:val="both"/>
      </w:pPr>
      <w:r>
        <w:rPr>
          <w:rFonts w:ascii="Times New Roman"/>
          <w:b w:val="false"/>
          <w:i w:val="false"/>
          <w:color w:val="000000"/>
          <w:sz w:val="28"/>
        </w:rPr>
        <w:t>
      12) Кеңес қызметін материалдық-техникалық қамтамасыз ету бойынша мемлекеттік сатып алудың өткізілуін ұйымдастырады және оған жауап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 w:id="104"/>
    <w:p>
      <w:pPr>
        <w:spacing w:after="0"/>
        <w:ind w:left="0"/>
        <w:jc w:val="both"/>
      </w:pPr>
      <w:r>
        <w:rPr>
          <w:rFonts w:ascii="Times New Roman"/>
          <w:b w:val="false"/>
          <w:i w:val="false"/>
          <w:color w:val="000000"/>
          <w:sz w:val="28"/>
        </w:rPr>
        <w:t>
      14) Қазақстан Республикасының заңнамасында белгіленген тәртіппен Кеңес аппаратының жұмыскерлерін лауазымға тағайындайды және лауазымдарынан босатады;</w:t>
      </w:r>
    </w:p>
    <w:bookmarkEnd w:id="104"/>
    <w:bookmarkStart w:name="z233" w:id="105"/>
    <w:p>
      <w:pPr>
        <w:spacing w:after="0"/>
        <w:ind w:left="0"/>
        <w:jc w:val="both"/>
      </w:pPr>
      <w:r>
        <w:rPr>
          <w:rFonts w:ascii="Times New Roman"/>
          <w:b w:val="false"/>
          <w:i w:val="false"/>
          <w:color w:val="000000"/>
          <w:sz w:val="28"/>
        </w:rPr>
        <w:t>
      15) Кеңес аппаратының жұмыскерлерін іссапарға жіберу, демалыстар беру, материалдық көмек көрсету, даярлау (қайта даярлау), біліктілігін арттыру, көтермелеу, үстемеақылар төлеу мен сыйлықақы беру мәселелерін шешеді;</w:t>
      </w:r>
    </w:p>
    <w:bookmarkEnd w:id="105"/>
    <w:bookmarkStart w:name="z234" w:id="106"/>
    <w:p>
      <w:pPr>
        <w:spacing w:after="0"/>
        <w:ind w:left="0"/>
        <w:jc w:val="both"/>
      </w:pPr>
      <w:r>
        <w:rPr>
          <w:rFonts w:ascii="Times New Roman"/>
          <w:b w:val="false"/>
          <w:i w:val="false"/>
          <w:color w:val="000000"/>
          <w:sz w:val="28"/>
        </w:rPr>
        <w:t>
      16) Кеңес аппараты қызметкерлерінің тәртіптік жауапкершілігі мәселелерін шешеді;</w:t>
      </w:r>
    </w:p>
    <w:bookmarkEnd w:id="106"/>
    <w:bookmarkStart w:name="z272" w:id="107"/>
    <w:p>
      <w:pPr>
        <w:spacing w:after="0"/>
        <w:ind w:left="0"/>
        <w:jc w:val="both"/>
      </w:pPr>
      <w:r>
        <w:rPr>
          <w:rFonts w:ascii="Times New Roman"/>
          <w:b w:val="false"/>
          <w:i w:val="false"/>
          <w:color w:val="000000"/>
          <w:sz w:val="28"/>
        </w:rPr>
        <w:t>
      16-1) Кеңес жанындағы Сот төрелігі академиясының штат кестесін келіседі;</w:t>
      </w:r>
    </w:p>
    <w:bookmarkEnd w:id="107"/>
    <w:bookmarkStart w:name="z273" w:id="108"/>
    <w:p>
      <w:pPr>
        <w:spacing w:after="0"/>
        <w:ind w:left="0"/>
        <w:jc w:val="both"/>
      </w:pPr>
      <w:r>
        <w:rPr>
          <w:rFonts w:ascii="Times New Roman"/>
          <w:b w:val="false"/>
          <w:i w:val="false"/>
          <w:color w:val="000000"/>
          <w:sz w:val="28"/>
        </w:rPr>
        <w:t>
      16-2) Кеңес жанындағы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бекітеді;</w:t>
      </w:r>
    </w:p>
    <w:bookmarkEnd w:id="108"/>
    <w:bookmarkStart w:name="z235" w:id="109"/>
    <w:p>
      <w:pPr>
        <w:spacing w:after="0"/>
        <w:ind w:left="0"/>
        <w:jc w:val="both"/>
      </w:pPr>
      <w:r>
        <w:rPr>
          <w:rFonts w:ascii="Times New Roman"/>
          <w:b w:val="false"/>
          <w:i w:val="false"/>
          <w:color w:val="000000"/>
          <w:sz w:val="28"/>
        </w:rPr>
        <w:t>
      17) бюджеттік өтінімді дайындауды, бюджеттік өтінімді Кеңес Төрағасына ұсынуды, сондай-ақ бюджет процесінің өзге де рәсімдерін орындауды қамтамасыз етеді;</w:t>
      </w:r>
    </w:p>
    <w:bookmarkEnd w:id="109"/>
    <w:bookmarkStart w:name="z236" w:id="110"/>
    <w:p>
      <w:pPr>
        <w:spacing w:after="0"/>
        <w:ind w:left="0"/>
        <w:jc w:val="both"/>
      </w:pPr>
      <w:r>
        <w:rPr>
          <w:rFonts w:ascii="Times New Roman"/>
          <w:b w:val="false"/>
          <w:i w:val="false"/>
          <w:color w:val="000000"/>
          <w:sz w:val="28"/>
        </w:rPr>
        <w:t>
      18) Кеңестің органын қаржыландыру жоспарларын және қаржылық есептілігін әзірлеуді қамтамасыз етеді және бекітеді;</w:t>
      </w:r>
    </w:p>
    <w:bookmarkEnd w:id="110"/>
    <w:bookmarkStart w:name="z237" w:id="111"/>
    <w:p>
      <w:pPr>
        <w:spacing w:after="0"/>
        <w:ind w:left="0"/>
        <w:jc w:val="both"/>
      </w:pPr>
      <w:r>
        <w:rPr>
          <w:rFonts w:ascii="Times New Roman"/>
          <w:b w:val="false"/>
          <w:i w:val="false"/>
          <w:color w:val="000000"/>
          <w:sz w:val="28"/>
        </w:rPr>
        <w:t>
      19) өз құзыреті шегінде мемлекеттік органдармен және өзге де ұйымдармен өзара қарым-қатынастарда Кеңес атынан өкілдік етеді;</w:t>
      </w:r>
    </w:p>
    <w:bookmarkEnd w:id="111"/>
    <w:bookmarkStart w:name="z238" w:id="112"/>
    <w:p>
      <w:pPr>
        <w:spacing w:after="0"/>
        <w:ind w:left="0"/>
        <w:jc w:val="both"/>
      </w:pPr>
      <w:r>
        <w:rPr>
          <w:rFonts w:ascii="Times New Roman"/>
          <w:b w:val="false"/>
          <w:i w:val="false"/>
          <w:color w:val="000000"/>
          <w:sz w:val="28"/>
        </w:rPr>
        <w:t>
      20) Қазақстан Республикасының сыбайлас жемқорлыққа қарсы іс-қимыл туралы заңнамасы талаптарының орындалуын өз құзыреті шегінде қамтамасыз етеді;</w:t>
      </w:r>
    </w:p>
    <w:bookmarkEnd w:id="112"/>
    <w:bookmarkStart w:name="z239" w:id="113"/>
    <w:p>
      <w:pPr>
        <w:spacing w:after="0"/>
        <w:ind w:left="0"/>
        <w:jc w:val="both"/>
      </w:pPr>
      <w:r>
        <w:rPr>
          <w:rFonts w:ascii="Times New Roman"/>
          <w:b w:val="false"/>
          <w:i w:val="false"/>
          <w:color w:val="000000"/>
          <w:sz w:val="28"/>
        </w:rPr>
        <w:t>
      21) Кеңес жұмысының ұйымдастырылуын жақсартуға бағытталған шараларды қолданады, Кеңес шешімдерінің орындалуын бақылауды жүзеге асырады;</w:t>
      </w:r>
    </w:p>
    <w:bookmarkEnd w:id="113"/>
    <w:bookmarkStart w:name="z240" w:id="114"/>
    <w:p>
      <w:pPr>
        <w:spacing w:after="0"/>
        <w:ind w:left="0"/>
        <w:jc w:val="both"/>
      </w:pPr>
      <w:r>
        <w:rPr>
          <w:rFonts w:ascii="Times New Roman"/>
          <w:b w:val="false"/>
          <w:i w:val="false"/>
          <w:color w:val="000000"/>
          <w:sz w:val="28"/>
        </w:rPr>
        <w:t>
      22) жеке және заңды тұлғалардың өтініштерімен жұмысты ұйымдастырады;</w:t>
      </w:r>
    </w:p>
    <w:bookmarkEnd w:id="114"/>
    <w:bookmarkStart w:name="z241" w:id="115"/>
    <w:p>
      <w:pPr>
        <w:spacing w:after="0"/>
        <w:ind w:left="0"/>
        <w:jc w:val="both"/>
      </w:pPr>
      <w:r>
        <w:rPr>
          <w:rFonts w:ascii="Times New Roman"/>
          <w:b w:val="false"/>
          <w:i w:val="false"/>
          <w:color w:val="000000"/>
          <w:sz w:val="28"/>
        </w:rPr>
        <w:t>
      23) Қазақстан Республикасының заңнамасында көзделген өзге де ұйымдастырушылық-өкімдік функцияларды орындайды.</w:t>
      </w:r>
    </w:p>
    <w:bookmarkEnd w:id="115"/>
    <w:bookmarkStart w:name="z56" w:id="116"/>
    <w:p>
      <w:pPr>
        <w:spacing w:after="0"/>
        <w:ind w:left="0"/>
        <w:jc w:val="both"/>
      </w:pPr>
      <w:r>
        <w:rPr>
          <w:rFonts w:ascii="Times New Roman"/>
          <w:b w:val="false"/>
          <w:i w:val="false"/>
          <w:color w:val="000000"/>
          <w:sz w:val="28"/>
        </w:rPr>
        <w:t>
      2. Кеңес хатшысы уақытша болмаған жағдайда, оның міндеттері хатшының өкімімен Кеңес аппараты жұмыскерлерінің біріне жүктеледі.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7" w:id="117"/>
    <w:p>
      <w:pPr>
        <w:spacing w:after="0"/>
        <w:ind w:left="0"/>
        <w:jc w:val="left"/>
      </w:pPr>
      <w:r>
        <w:rPr>
          <w:rFonts w:ascii="Times New Roman"/>
          <w:b/>
          <w:i w:val="false"/>
          <w:color w:val="000000"/>
        </w:rPr>
        <w:t xml:space="preserve"> 3-тарау. КЕҢЕС ОТЫРЫСТАРЫ</w:t>
      </w:r>
    </w:p>
    <w:bookmarkEnd w:id="117"/>
    <w:p>
      <w:pPr>
        <w:spacing w:after="0"/>
        <w:ind w:left="0"/>
        <w:jc w:val="both"/>
      </w:pPr>
      <w:r>
        <w:rPr>
          <w:rFonts w:ascii="Times New Roman"/>
          <w:b/>
          <w:i w:val="false"/>
          <w:color w:val="000000"/>
          <w:sz w:val="28"/>
        </w:rPr>
        <w:t>8-бап. Кеңес отырыстары</w:t>
      </w:r>
    </w:p>
    <w:bookmarkStart w:name="z58" w:id="118"/>
    <w:p>
      <w:pPr>
        <w:spacing w:after="0"/>
        <w:ind w:left="0"/>
        <w:jc w:val="both"/>
      </w:pPr>
      <w:r>
        <w:rPr>
          <w:rFonts w:ascii="Times New Roman"/>
          <w:b w:val="false"/>
          <w:i w:val="false"/>
          <w:color w:val="000000"/>
          <w:sz w:val="28"/>
        </w:rPr>
        <w:t>
      1. Кеңес мүшелері жалпы санының кемінде үштен екісі отырысқа қатысқан кезде Кеңес отырысы шешімдер қабылдауға құқықты.</w:t>
      </w:r>
    </w:p>
    <w:bookmarkEnd w:id="118"/>
    <w:bookmarkStart w:name="z59" w:id="119"/>
    <w:p>
      <w:pPr>
        <w:spacing w:after="0"/>
        <w:ind w:left="0"/>
        <w:jc w:val="both"/>
      </w:pPr>
      <w:r>
        <w:rPr>
          <w:rFonts w:ascii="Times New Roman"/>
          <w:b w:val="false"/>
          <w:i w:val="false"/>
          <w:color w:val="000000"/>
          <w:sz w:val="28"/>
        </w:rPr>
        <w:t>
      2. Кеңес отырыстары ашық және жариялы түрде өткізіледі. Отырысқа мемлекеттік органдардың өкілдері шақырылуы мүмкін. Жұртшылық өкілдері және аккредиттелген журналистер Кеңес отырыстарына қатысуға құқылы. Қажет болған жағдайларда, Кеңес жабық отырыстар өткізуге құқылы, оларды өткізу туралы шешімдер Кеңес мүшелерінің көпшілік даусымен қабылданады.</w:t>
      </w:r>
    </w:p>
    <w:bookmarkEnd w:id="119"/>
    <w:p>
      <w:pPr>
        <w:spacing w:after="0"/>
        <w:ind w:left="0"/>
        <w:jc w:val="both"/>
      </w:pPr>
      <w:r>
        <w:rPr>
          <w:rFonts w:ascii="Times New Roman"/>
          <w:b w:val="false"/>
          <w:i w:val="false"/>
          <w:color w:val="000000"/>
          <w:sz w:val="28"/>
        </w:rPr>
        <w:t>
      Кеңестің жабық отырыстары, заңда көзделген жағдайларды қоспағанда, судьяларды лауазымнан босату туралы, судьялардың, сот алқалары төрағаларының және соттар төрағаларының бос лауазымдарына орналасуға арналған конкурс қорытындыларын шығару туралы мәселелерді қараған кезде, оның ішінде кандидатураларды талқылаған және олар бойынша шешімдер қабылдаған кезде өткізілмейді.</w:t>
      </w:r>
    </w:p>
    <w:bookmarkStart w:name="z60" w:id="120"/>
    <w:p>
      <w:pPr>
        <w:spacing w:after="0"/>
        <w:ind w:left="0"/>
        <w:jc w:val="both"/>
      </w:pPr>
      <w:r>
        <w:rPr>
          <w:rFonts w:ascii="Times New Roman"/>
          <w:b w:val="false"/>
          <w:i w:val="false"/>
          <w:color w:val="000000"/>
          <w:sz w:val="28"/>
        </w:rPr>
        <w:t>
      3. Кеңес отырысына қатысып отырған жұртшылық өкілдері және аккредиттелген журналистер Кеңес отырысының барысына кедергі келтірмей, фото-, бейнетүсірілім мен аудиожазба жүргізуге құқылы.</w:t>
      </w:r>
    </w:p>
    <w:bookmarkEnd w:id="120"/>
    <w:p>
      <w:pPr>
        <w:spacing w:after="0"/>
        <w:ind w:left="0"/>
        <w:jc w:val="both"/>
      </w:pPr>
      <w:r>
        <w:rPr>
          <w:rFonts w:ascii="Times New Roman"/>
          <w:b w:val="false"/>
          <w:i w:val="false"/>
          <w:color w:val="000000"/>
          <w:sz w:val="28"/>
        </w:rPr>
        <w:t>
      Егер өзіне қатысты материалдар Кеңес отырысында қаралуға жататын отырысқа қатысушыдан тиісті өтініш келіп түскен жағдайда, фото-, бейнетүсірілім мен аудиожазба жүргізілмейді.</w:t>
      </w:r>
    </w:p>
    <w:bookmarkStart w:name="z61" w:id="121"/>
    <w:p>
      <w:pPr>
        <w:spacing w:after="0"/>
        <w:ind w:left="0"/>
        <w:jc w:val="both"/>
      </w:pPr>
      <w:r>
        <w:rPr>
          <w:rFonts w:ascii="Times New Roman"/>
          <w:b w:val="false"/>
          <w:i w:val="false"/>
          <w:color w:val="000000"/>
          <w:sz w:val="28"/>
        </w:rPr>
        <w:t>
      4. Кеңес материалдарды келіп түскен күнінен бастап екі ай мерзімнен кешіктірмей қарап, қарау қорытындылары туралы өтініш берушіні міндетті түрде хабардар етеді.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Кеңес отырысын өткізу тәртібі</w:t>
      </w:r>
    </w:p>
    <w:bookmarkStart w:name="z62" w:id="122"/>
    <w:p>
      <w:pPr>
        <w:spacing w:after="0"/>
        <w:ind w:left="0"/>
        <w:jc w:val="both"/>
      </w:pPr>
      <w:r>
        <w:rPr>
          <w:rFonts w:ascii="Times New Roman"/>
          <w:b w:val="false"/>
          <w:i w:val="false"/>
          <w:color w:val="000000"/>
          <w:sz w:val="28"/>
        </w:rPr>
        <w:t>
      1. Кеңес отырыстарын өткізу тәртібі, сондай-ақ Кеңес жұмысын ұйымдастырудың өзге де мәселелері, оның ішінде шешімдер қабылдау және дауыс беруді өткізу тәртібі Кеңес мүшелерінің көпшілік даусымен қабылданатын Кеңес регламентінде айқындалады.</w:t>
      </w:r>
    </w:p>
    <w:bookmarkEnd w:id="122"/>
    <w:bookmarkStart w:name="z63" w:id="123"/>
    <w:p>
      <w:pPr>
        <w:spacing w:after="0"/>
        <w:ind w:left="0"/>
        <w:jc w:val="both"/>
      </w:pPr>
      <w:r>
        <w:rPr>
          <w:rFonts w:ascii="Times New Roman"/>
          <w:b w:val="false"/>
          <w:i w:val="false"/>
          <w:color w:val="000000"/>
          <w:sz w:val="28"/>
        </w:rPr>
        <w:t>
      2. Кеңес отырысында материалдарды қарау тиісті лауазымдарға орналасуға үміткер немесе атқаратын лауазымдарынан босатылатын адамдардың қатысуымен жүргізіледі. Отырыстың өткізілетін уақыты мен орны туралы тиісінше хабардар етілген адамның болмауы, егер оның тікелей қатысуы талап етілмесе, мәселені мәні бойынша қарауға кедергі болып табылмайды.</w:t>
      </w:r>
    </w:p>
    <w:bookmarkEnd w:id="123"/>
    <w:bookmarkStart w:name="z64" w:id="124"/>
    <w:p>
      <w:pPr>
        <w:spacing w:after="0"/>
        <w:ind w:left="0"/>
        <w:jc w:val="both"/>
      </w:pPr>
      <w:r>
        <w:rPr>
          <w:rFonts w:ascii="Times New Roman"/>
          <w:b w:val="false"/>
          <w:i w:val="false"/>
          <w:color w:val="000000"/>
          <w:sz w:val="28"/>
        </w:rPr>
        <w:t>
      3. Кеңес мүшелерінің отырыстарға қатысуы міндетті, олардың өз өкілеттіктерін өзге лауазымды адамдарға беруіне жол берілмейді.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Кеңес шешімдері</w:t>
      </w:r>
    </w:p>
    <w:bookmarkStart w:name="z65" w:id="125"/>
    <w:p>
      <w:pPr>
        <w:spacing w:after="0"/>
        <w:ind w:left="0"/>
        <w:jc w:val="both"/>
      </w:pPr>
      <w:r>
        <w:rPr>
          <w:rFonts w:ascii="Times New Roman"/>
          <w:b w:val="false"/>
          <w:i w:val="false"/>
          <w:color w:val="000000"/>
          <w:sz w:val="28"/>
        </w:rPr>
        <w:t>
      1. Кеңестің соттардың кадр мәселелері, судьялардың тәртіптік жауаптылығы және олардың жұмыс сапасын бағалау жөніндегі шешімдері өзіне қатысты мәселе қаралып жатқан адамның, сондай-ақ шақырылған өзге де адамдардың қатысуынсыз, оның отырысқа қатысып отырған мүшелерінің кемінде үштен екі даусымен қабылданады.</w:t>
      </w:r>
    </w:p>
    <w:bookmarkEnd w:id="125"/>
    <w:p>
      <w:pPr>
        <w:spacing w:after="0"/>
        <w:ind w:left="0"/>
        <w:jc w:val="both"/>
      </w:pPr>
      <w:r>
        <w:rPr>
          <w:rFonts w:ascii="Times New Roman"/>
          <w:b w:val="false"/>
          <w:i w:val="false"/>
          <w:color w:val="000000"/>
          <w:sz w:val="28"/>
        </w:rPr>
        <w:t>
      Кеңестің өзге, оның ішінде рәсімдік мәселелер жөніндегі шешімдері оның отырысқа қатысып отырған мүшелерінің көпшілік даусымен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21.02.2019 </w:t>
      </w:r>
      <w:r>
        <w:rPr>
          <w:rFonts w:ascii="Times New Roman"/>
          <w:b w:val="false"/>
          <w:i w:val="false"/>
          <w:color w:val="ff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 w:id="126"/>
    <w:p>
      <w:pPr>
        <w:spacing w:after="0"/>
        <w:ind w:left="0"/>
        <w:jc w:val="both"/>
      </w:pPr>
      <w:r>
        <w:rPr>
          <w:rFonts w:ascii="Times New Roman"/>
          <w:b w:val="false"/>
          <w:i w:val="false"/>
          <w:color w:val="000000"/>
          <w:sz w:val="28"/>
        </w:rPr>
        <w:t>
      3. Кеңес қорытынды, хаттамалық шешім және (немесе) ұсынымдар нысанында шешімдер қабылдайды. Кеңес мүшелерінің дауыс беруден қалыс қалуға құқығы жоқ. Кеңес мүшесі қабылданатын шешіммен келіспеген жағдайда, ерекше пікірін жазбаша баяндауға құқылы, бұл Кеңес отырысының хаттамасына қоса тіркеледі.</w:t>
      </w:r>
    </w:p>
    <w:bookmarkEnd w:id="126"/>
    <w:bookmarkStart w:name="z68" w:id="127"/>
    <w:p>
      <w:pPr>
        <w:spacing w:after="0"/>
        <w:ind w:left="0"/>
        <w:jc w:val="both"/>
      </w:pPr>
      <w:r>
        <w:rPr>
          <w:rFonts w:ascii="Times New Roman"/>
          <w:b w:val="false"/>
          <w:i w:val="false"/>
          <w:color w:val="000000"/>
          <w:sz w:val="28"/>
        </w:rPr>
        <w:t>
      4. Дауыстар тең болған кезде төрағалық етушінің даусы шешуші болып табылады.</w:t>
      </w:r>
    </w:p>
    <w:bookmarkEnd w:id="127"/>
    <w:bookmarkStart w:name="z69" w:id="128"/>
    <w:p>
      <w:pPr>
        <w:spacing w:after="0"/>
        <w:ind w:left="0"/>
        <w:jc w:val="both"/>
      </w:pPr>
      <w:r>
        <w:rPr>
          <w:rFonts w:ascii="Times New Roman"/>
          <w:b w:val="false"/>
          <w:i w:val="false"/>
          <w:color w:val="000000"/>
          <w:sz w:val="28"/>
        </w:rPr>
        <w:t>
      5. Кеңес өз шешімдерімен барлық адамдардың еркін танысуы үшін жағдайлар жасайды, олар Кеңестің интернет-ресурсында орналастырылады.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70" w:id="129"/>
    <w:p>
      <w:pPr>
        <w:spacing w:after="0"/>
        <w:ind w:left="0"/>
        <w:jc w:val="left"/>
      </w:pPr>
      <w:r>
        <w:rPr>
          <w:rFonts w:ascii="Times New Roman"/>
          <w:b/>
          <w:i w:val="false"/>
          <w:color w:val="000000"/>
        </w:rPr>
        <w:t xml:space="preserve"> 4-тарау. КЕҢЕС ЖАНЫНДАҒЫ БІЛІКТІЛІК КОМИССИЯСЫНЫҢ БІЛІКТІЛІК ЕМТИХАНЫН ҚАБЫЛДАУ ТӘРТІБІ МЕН ШАРТТАРЫ</w:t>
      </w:r>
    </w:p>
    <w:bookmarkEnd w:id="129"/>
    <w:p>
      <w:pPr>
        <w:spacing w:after="0"/>
        <w:ind w:left="0"/>
        <w:jc w:val="both"/>
      </w:pPr>
      <w:r>
        <w:rPr>
          <w:rFonts w:ascii="Times New Roman"/>
          <w:b/>
          <w:i w:val="false"/>
          <w:color w:val="000000"/>
          <w:sz w:val="28"/>
        </w:rPr>
        <w:t>11-бап. Кеңес жанындағы біліктілік комиссиясы</w:t>
      </w:r>
    </w:p>
    <w:bookmarkStart w:name="z71" w:id="130"/>
    <w:p>
      <w:pPr>
        <w:spacing w:after="0"/>
        <w:ind w:left="0"/>
        <w:jc w:val="both"/>
      </w:pPr>
      <w:r>
        <w:rPr>
          <w:rFonts w:ascii="Times New Roman"/>
          <w:b w:val="false"/>
          <w:i w:val="false"/>
          <w:color w:val="000000"/>
          <w:sz w:val="28"/>
        </w:rPr>
        <w:t>
      1. Судьялыққа кандидаттардың білім деңгейін және оны практикада қолдану қабілетін айқындау үшін олардан біліктілік емтиханын қабылдауды Кеңес жанындағы біліктілік комиссиясы (бұдан әрі – Комиссия)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7" w:id="131"/>
    <w:p>
      <w:pPr>
        <w:spacing w:after="0"/>
        <w:ind w:left="0"/>
        <w:jc w:val="both"/>
      </w:pPr>
      <w:r>
        <w:rPr>
          <w:rFonts w:ascii="Times New Roman"/>
          <w:b w:val="false"/>
          <w:i w:val="false"/>
          <w:color w:val="000000"/>
          <w:sz w:val="28"/>
        </w:rPr>
        <w:t>
      2-1. Комиссияны қалыптастыру тәртібі, сондай-ақ оның отырыстарын өткізу тәртібі Кеңестің регламентінде айқындалады.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 w:id="132"/>
    <w:p>
      <w:pPr>
        <w:spacing w:after="0"/>
        <w:ind w:left="0"/>
        <w:jc w:val="both"/>
      </w:pPr>
      <w:r>
        <w:rPr>
          <w:rFonts w:ascii="Times New Roman"/>
          <w:b w:val="false"/>
          <w:i w:val="false"/>
          <w:color w:val="000000"/>
          <w:sz w:val="28"/>
        </w:rPr>
        <w:t>
      4. Комиссия құрамына ұсынылған адамдардың заңтану саласындағы кәсіби білімі, заң мамандығы бойынша кемінде он жыл жұмыс тәжірибесі және мінсіз беделі болуға тиіс.</w:t>
      </w:r>
    </w:p>
    <w:bookmarkEnd w:id="132"/>
    <w:bookmarkStart w:name="z75" w:id="133"/>
    <w:p>
      <w:pPr>
        <w:spacing w:after="0"/>
        <w:ind w:left="0"/>
        <w:jc w:val="both"/>
      </w:pPr>
      <w:r>
        <w:rPr>
          <w:rFonts w:ascii="Times New Roman"/>
          <w:b w:val="false"/>
          <w:i w:val="false"/>
          <w:color w:val="000000"/>
          <w:sz w:val="28"/>
        </w:rPr>
        <w:t>
      5. Комиссияның төрағасы мен мүшелері жұбайына (зайыбына), жақын туыстарына немесе жекжаттарына қатысты мәселелер қаралған кезде отырысқа қатысуға құқылы емес.</w:t>
      </w:r>
    </w:p>
    <w:bookmarkEnd w:id="133"/>
    <w:bookmarkStart w:name="z76" w:id="134"/>
    <w:p>
      <w:pPr>
        <w:spacing w:after="0"/>
        <w:ind w:left="0"/>
        <w:jc w:val="both"/>
      </w:pPr>
      <w:r>
        <w:rPr>
          <w:rFonts w:ascii="Times New Roman"/>
          <w:b w:val="false"/>
          <w:i w:val="false"/>
          <w:color w:val="000000"/>
          <w:sz w:val="28"/>
        </w:rPr>
        <w:t>
      6. Комиссияның қызметін қамтамасыз етуді Кеңес аппараты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Комиссияның біліктілік емтихандарын қабылдау жөніндегі отырыстары</w:t>
      </w:r>
    </w:p>
    <w:p>
      <w:pPr>
        <w:spacing w:after="0"/>
        <w:ind w:left="0"/>
        <w:jc w:val="both"/>
      </w:pPr>
      <w:r>
        <w:rPr>
          <w:rFonts w:ascii="Times New Roman"/>
          <w:b w:val="false"/>
          <w:i w:val="false"/>
          <w:color w:val="000000"/>
          <w:sz w:val="28"/>
        </w:rPr>
        <w:t>
      Комиссияның біліктілік емтихандарын қабылдау жөніндегі отырыстары ашық және жария түрде өткізіледі. Егер отырыстарға Комиссия мүшелерінің жалпы санының кемінде үштен екісі қатысса, олар оның құқықтық күші бар деп есептеледі.</w:t>
      </w:r>
    </w:p>
    <w:p>
      <w:pPr>
        <w:spacing w:after="0"/>
        <w:ind w:left="0"/>
        <w:jc w:val="both"/>
      </w:pPr>
      <w:r>
        <w:rPr>
          <w:rFonts w:ascii="Times New Roman"/>
          <w:b w:val="false"/>
          <w:i w:val="false"/>
          <w:color w:val="000000"/>
          <w:sz w:val="28"/>
        </w:rPr>
        <w:t>
      Комиссияның отырыстарына байқаушылар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Біліктілік емтихандарын қабылдаудың (тапсырудың)тәртібі мен шарттары</w:t>
      </w:r>
    </w:p>
    <w:bookmarkStart w:name="z80" w:id="135"/>
    <w:p>
      <w:pPr>
        <w:spacing w:after="0"/>
        <w:ind w:left="0"/>
        <w:jc w:val="both"/>
      </w:pPr>
      <w:r>
        <w:rPr>
          <w:rFonts w:ascii="Times New Roman"/>
          <w:b w:val="false"/>
          <w:i w:val="false"/>
          <w:color w:val="000000"/>
          <w:sz w:val="28"/>
        </w:rPr>
        <w:t>
      1. Комиссияда құжаттарды қабылдау, біліктілік емтихандарын тапсыру, олардың нәтижелеріне шағым жасау тәртібі Кеңестің регламентінде айқындалады.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 w:id="136"/>
    <w:p>
      <w:pPr>
        <w:spacing w:after="0"/>
        <w:ind w:left="0"/>
        <w:jc w:val="both"/>
      </w:pP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Конституциялық заңында көзделген теріс себептермен судья лауазымынан босатылған адамдарды қоспағанда, бұрын кемінде бес жыл тұрақты судья болып жұмыс істеген және қызметтен босатылған күннен бастап төрт жыл ішінде судья лауазымына қайтадан орналасуға ниет білдірген адамдар біліктілік емтиханын тапсырудан босатылады.</w:t>
      </w:r>
    </w:p>
    <w:bookmarkEnd w:id="136"/>
    <w:bookmarkStart w:name="z83" w:id="137"/>
    <w:p>
      <w:pPr>
        <w:spacing w:after="0"/>
        <w:ind w:left="0"/>
        <w:jc w:val="both"/>
      </w:pPr>
      <w:r>
        <w:rPr>
          <w:rFonts w:ascii="Times New Roman"/>
          <w:b w:val="false"/>
          <w:i w:val="false"/>
          <w:color w:val="000000"/>
          <w:sz w:val="28"/>
        </w:rPr>
        <w:t>
      4. Кеңестің жанындағы Сот төрелігі академиясында оқуды бітірген және біліктілік емтихандарын тапсырған адамдар оқуды бітірген күннен бастап төрт жыл бойы біліктілік емтиханын тапсырудан босатылады.</w:t>
      </w:r>
    </w:p>
    <w:bookmarkEnd w:id="137"/>
    <w:bookmarkStart w:name="z84" w:id="138"/>
    <w:p>
      <w:pPr>
        <w:spacing w:after="0"/>
        <w:ind w:left="0"/>
        <w:jc w:val="both"/>
      </w:pPr>
      <w:r>
        <w:rPr>
          <w:rFonts w:ascii="Times New Roman"/>
          <w:b w:val="false"/>
          <w:i w:val="false"/>
          <w:color w:val="000000"/>
          <w:sz w:val="28"/>
        </w:rPr>
        <w:t>
      5. "Қазақстан Республикасының сот жүйесі мен судьяларының мәртебесі туралы" Қазақстан Республикасы Конституциялық заңының 29-бабының 2-тармағында көрсетілген адамдар біліктілік емтихандарын тапсыруға жіберілмейді.</w:t>
      </w:r>
    </w:p>
    <w:bookmarkEnd w:id="138"/>
    <w:bookmarkStart w:name="z85" w:id="139"/>
    <w:p>
      <w:pPr>
        <w:spacing w:after="0"/>
        <w:ind w:left="0"/>
        <w:jc w:val="both"/>
      </w:pPr>
      <w:r>
        <w:rPr>
          <w:rFonts w:ascii="Times New Roman"/>
          <w:b w:val="false"/>
          <w:i w:val="false"/>
          <w:color w:val="000000"/>
          <w:sz w:val="28"/>
        </w:rPr>
        <w:t>
      6. Біліктілік емтиханын тапсыру нәтижесі емтихан тапсырылған күннен бастап төрт жыл бойы жарамды болады.</w:t>
      </w:r>
    </w:p>
    <w:bookmarkEnd w:id="139"/>
    <w:bookmarkStart w:name="z86" w:id="140"/>
    <w:p>
      <w:pPr>
        <w:spacing w:after="0"/>
        <w:ind w:left="0"/>
        <w:jc w:val="both"/>
      </w:pPr>
      <w:r>
        <w:rPr>
          <w:rFonts w:ascii="Times New Roman"/>
          <w:b w:val="false"/>
          <w:i w:val="false"/>
          <w:color w:val="000000"/>
          <w:sz w:val="28"/>
        </w:rPr>
        <w:t>
      7. Психологиялық тестілеуді тапсырмаған адамдар оны қайта тапсыруға кемінде алты айдан кейін жіберіледі.</w:t>
      </w:r>
    </w:p>
    <w:bookmarkEnd w:id="140"/>
    <w:p>
      <w:pPr>
        <w:spacing w:after="0"/>
        <w:ind w:left="0"/>
        <w:jc w:val="both"/>
      </w:pPr>
      <w:r>
        <w:rPr>
          <w:rFonts w:ascii="Times New Roman"/>
          <w:b w:val="false"/>
          <w:i w:val="false"/>
          <w:color w:val="000000"/>
          <w:sz w:val="28"/>
        </w:rPr>
        <w:t>
      Біліктілік емтиханының басқа кезеңдерін тапсырмаған адамдар оларды қайта тапсыруға кемінде үш айдан кейін жіберіледі.</w:t>
      </w:r>
    </w:p>
    <w:bookmarkStart w:name="z87" w:id="141"/>
    <w:p>
      <w:pPr>
        <w:spacing w:after="0"/>
        <w:ind w:left="0"/>
        <w:jc w:val="both"/>
      </w:pPr>
      <w:r>
        <w:rPr>
          <w:rFonts w:ascii="Times New Roman"/>
          <w:b w:val="false"/>
          <w:i w:val="false"/>
          <w:color w:val="000000"/>
          <w:sz w:val="28"/>
        </w:rPr>
        <w:t>
      8. Біліктілік емтиханын тапсырған адамдар туралы ақпарат, сондай-ақ біліктілік емтиханының үлгілік сұрақтары Кеңестің интернет-ресурсында орналастырылады.</w:t>
      </w:r>
    </w:p>
    <w:bookmarkEnd w:id="141"/>
    <w:bookmarkStart w:name="z88" w:id="142"/>
    <w:p>
      <w:pPr>
        <w:spacing w:after="0"/>
        <w:ind w:left="0"/>
        <w:jc w:val="both"/>
      </w:pPr>
      <w:r>
        <w:rPr>
          <w:rFonts w:ascii="Times New Roman"/>
          <w:b w:val="false"/>
          <w:i w:val="false"/>
          <w:color w:val="000000"/>
          <w:sz w:val="28"/>
        </w:rPr>
        <w:t>
      9. Судьялыққа кандидаттардан емтихан алу кезеңдерінің бірін қабылдау жүзеге асырылатын электрондық жүйе ақпаратқа рұқсатсыз қол жеткізуді, ақпаратты жинаудың, өңдеудің, жинақтаудың, сақтаудың, іздеудің және берудің бағдарламалық-техникалық құралдарының жұмыс істеуінің бұзылуын, көрсетілген құралдардың істен шығуын болғызбайтын тиісті қауіпсіздік шараларымен қамтамасыз етілуге тиіс.</w:t>
      </w:r>
    </w:p>
    <w:bookmarkEnd w:id="142"/>
    <w:p>
      <w:pPr>
        <w:spacing w:after="0"/>
        <w:ind w:left="0"/>
        <w:jc w:val="both"/>
      </w:pPr>
      <w:r>
        <w:rPr>
          <w:rFonts w:ascii="Times New Roman"/>
          <w:b w:val="false"/>
          <w:i w:val="false"/>
          <w:color w:val="000000"/>
          <w:sz w:val="28"/>
        </w:rPr>
        <w:t>
      Электрондық жүйенің осы тармақтың бірінші бөлігінде көрсетілген талаптарға сәйкестігін тексеру мақсатында тәуелсіз бағалау, оның ішінде шетелдік мамандар тартыла отырып жүргізілуі мүмкін.</w:t>
      </w:r>
    </w:p>
    <w:bookmarkStart w:name="z156" w:id="143"/>
    <w:p>
      <w:pPr>
        <w:spacing w:after="0"/>
        <w:ind w:left="0"/>
        <w:jc w:val="both"/>
      </w:pPr>
      <w:r>
        <w:rPr>
          <w:rFonts w:ascii="Times New Roman"/>
          <w:b w:val="false"/>
          <w:i w:val="false"/>
          <w:color w:val="000000"/>
          <w:sz w:val="28"/>
        </w:rPr>
        <w:t xml:space="preserve">
      9-1. Кандидаттар Комиссия мүшелерімен әңгімелесуге арнаулы тексеруден өткеннен кейін жіберіледі. </w:t>
      </w:r>
    </w:p>
    <w:bookmarkEnd w:id="143"/>
    <w:p>
      <w:pPr>
        <w:spacing w:after="0"/>
        <w:ind w:left="0"/>
        <w:jc w:val="both"/>
      </w:pPr>
      <w:r>
        <w:rPr>
          <w:rFonts w:ascii="Times New Roman"/>
          <w:b w:val="false"/>
          <w:i w:val="false"/>
          <w:color w:val="000000"/>
          <w:sz w:val="28"/>
        </w:rPr>
        <w:t>
      Арнаулы тексерудің нәтижелері туралы құжат берілген күнінен бастап бір жыл ішінде жарамды болады.</w:t>
      </w:r>
    </w:p>
    <w:bookmarkStart w:name="z89" w:id="144"/>
    <w:p>
      <w:pPr>
        <w:spacing w:after="0"/>
        <w:ind w:left="0"/>
        <w:jc w:val="both"/>
      </w:pPr>
      <w:r>
        <w:rPr>
          <w:rFonts w:ascii="Times New Roman"/>
          <w:b w:val="false"/>
          <w:i w:val="false"/>
          <w:color w:val="000000"/>
          <w:sz w:val="28"/>
        </w:rPr>
        <w:t>
      10. Біліктілік емтиханын тапсыру рәсімі мыналарды қамтиды:</w:t>
      </w:r>
    </w:p>
    <w:bookmarkEnd w:id="144"/>
    <w:p>
      <w:pPr>
        <w:spacing w:after="0"/>
        <w:ind w:left="0"/>
        <w:jc w:val="both"/>
      </w:pPr>
      <w:r>
        <w:rPr>
          <w:rFonts w:ascii="Times New Roman"/>
          <w:b w:val="false"/>
          <w:i w:val="false"/>
          <w:color w:val="000000"/>
          <w:sz w:val="28"/>
        </w:rPr>
        <w:t>
      психологиялық тестілеу;</w:t>
      </w:r>
    </w:p>
    <w:p>
      <w:pPr>
        <w:spacing w:after="0"/>
        <w:ind w:left="0"/>
        <w:jc w:val="both"/>
      </w:pPr>
      <w:r>
        <w:rPr>
          <w:rFonts w:ascii="Times New Roman"/>
          <w:b w:val="false"/>
          <w:i w:val="false"/>
          <w:color w:val="000000"/>
          <w:sz w:val="28"/>
        </w:rPr>
        <w:t>
      Қазақстан Республикасының заңнамасын білуін компьютерлік тестілеу;</w:t>
      </w:r>
    </w:p>
    <w:p>
      <w:pPr>
        <w:spacing w:after="0"/>
        <w:ind w:left="0"/>
        <w:jc w:val="both"/>
      </w:pPr>
      <w:r>
        <w:rPr>
          <w:rFonts w:ascii="Times New Roman"/>
          <w:b w:val="false"/>
          <w:i w:val="false"/>
          <w:color w:val="000000"/>
          <w:sz w:val="28"/>
        </w:rPr>
        <w:t>
      жазбаша эссе;</w:t>
      </w:r>
    </w:p>
    <w:p>
      <w:pPr>
        <w:spacing w:after="0"/>
        <w:ind w:left="0"/>
        <w:jc w:val="both"/>
      </w:pPr>
      <w:r>
        <w:rPr>
          <w:rFonts w:ascii="Times New Roman"/>
          <w:b w:val="false"/>
          <w:i w:val="false"/>
          <w:color w:val="000000"/>
          <w:sz w:val="28"/>
        </w:rPr>
        <w:t>
      сот практикасынан жағдайларды модельдейтін есептерді шешу (кейстегі есептерді шешу) негізінде үміткердің меңгерген білімін практикада қолдану қабілетін тексеру;</w:t>
      </w:r>
    </w:p>
    <w:p>
      <w:pPr>
        <w:spacing w:after="0"/>
        <w:ind w:left="0"/>
        <w:jc w:val="both"/>
      </w:pPr>
      <w:r>
        <w:rPr>
          <w:rFonts w:ascii="Times New Roman"/>
          <w:b w:val="false"/>
          <w:i w:val="false"/>
          <w:color w:val="000000"/>
          <w:sz w:val="28"/>
        </w:rPr>
        <w:t>
      біліктілік емтиханы кезеңдерінің бірімен қатар болуы мүмкін Комиссия мүшелерімен әңгімелесу.</w:t>
      </w:r>
    </w:p>
    <w:p>
      <w:pPr>
        <w:spacing w:after="0"/>
        <w:ind w:left="0"/>
        <w:jc w:val="both"/>
      </w:pPr>
      <w:r>
        <w:rPr>
          <w:rFonts w:ascii="Times New Roman"/>
          <w:b w:val="false"/>
          <w:i w:val="false"/>
          <w:color w:val="000000"/>
          <w:sz w:val="28"/>
        </w:rPr>
        <w:t>
      Біліктілік емтиханын тапсыру тәртібі Кеңес шешімімен белгіленеді.</w:t>
      </w:r>
    </w:p>
    <w:p>
      <w:pPr>
        <w:spacing w:after="0"/>
        <w:ind w:left="0"/>
        <w:jc w:val="both"/>
      </w:pPr>
      <w:r>
        <w:rPr>
          <w:rFonts w:ascii="Times New Roman"/>
          <w:b w:val="false"/>
          <w:i w:val="false"/>
          <w:color w:val="000000"/>
          <w:sz w:val="28"/>
        </w:rPr>
        <w:t>
      Судья лауазымына біліктілік емтиханы сұрақтарының санын, мазмұнын, әзірлеу тәртібін және тізбесін Кеңес айқындайды.</w:t>
      </w:r>
    </w:p>
    <w:bookmarkStart w:name="z157" w:id="145"/>
    <w:p>
      <w:pPr>
        <w:spacing w:after="0"/>
        <w:ind w:left="0"/>
        <w:jc w:val="both"/>
      </w:pPr>
      <w:r>
        <w:rPr>
          <w:rFonts w:ascii="Times New Roman"/>
          <w:b w:val="false"/>
          <w:i w:val="false"/>
          <w:color w:val="000000"/>
          <w:sz w:val="28"/>
        </w:rPr>
        <w:t xml:space="preserve">
      10-1. Заңгерлік кәсібі бойынша кемінде он бес жыл жұмыс өтілі бар және құқықтың жекелеген салаларында маман болып табылатын, осы Заңның 16-бабы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конкурс тәртібімен облыстық соттың судьясы лауазымына орналасуға үміткер адамдар үшін, сондай-ақ заңгерлік кәсібі бойынша кемінде он сегіз жыл жұмыс өтілі бар және құқықтың жекелеген салаларында маман болып табылатын, көрсетілген конкурс тәртібімен кассациялық соттың судьясы лауазымына орналасуға үміткер адамдар үшін біліктілік емтиханын тапсыру рәсімі мыналарды қамтиды:</w:t>
      </w:r>
    </w:p>
    <w:bookmarkEnd w:id="145"/>
    <w:p>
      <w:pPr>
        <w:spacing w:after="0"/>
        <w:ind w:left="0"/>
        <w:jc w:val="both"/>
      </w:pPr>
      <w:r>
        <w:rPr>
          <w:rFonts w:ascii="Times New Roman"/>
          <w:b w:val="false"/>
          <w:i w:val="false"/>
          <w:color w:val="000000"/>
          <w:sz w:val="28"/>
        </w:rPr>
        <w:t>
      психологиялық тестілеу;</w:t>
      </w:r>
    </w:p>
    <w:p>
      <w:pPr>
        <w:spacing w:after="0"/>
        <w:ind w:left="0"/>
        <w:jc w:val="both"/>
      </w:pPr>
      <w:r>
        <w:rPr>
          <w:rFonts w:ascii="Times New Roman"/>
          <w:b w:val="false"/>
          <w:i w:val="false"/>
          <w:color w:val="000000"/>
          <w:sz w:val="28"/>
        </w:rPr>
        <w:t>
      сот практикасынан алынған жағдайларды модельдейтін міндеттерді шешу (кейстік міндеттерді шешу) негізінде үміткердің өзінде бар білімін практикада қолдана білу қабілетін тексеру.</w:t>
      </w:r>
    </w:p>
    <w:p>
      <w:pPr>
        <w:spacing w:after="0"/>
        <w:ind w:left="0"/>
        <w:jc w:val="both"/>
      </w:pPr>
      <w:r>
        <w:rPr>
          <w:rFonts w:ascii="Times New Roman"/>
          <w:b w:val="false"/>
          <w:i w:val="false"/>
          <w:color w:val="000000"/>
          <w:sz w:val="28"/>
        </w:rPr>
        <w:t xml:space="preserve">
      Осы тармақта көрсетілген біліктілік емтиханын тапсыру нәтижелері осы Заңның </w:t>
      </w:r>
      <w:r>
        <w:rPr>
          <w:rFonts w:ascii="Times New Roman"/>
          <w:b w:val="false"/>
          <w:i w:val="false"/>
          <w:color w:val="000000"/>
          <w:sz w:val="28"/>
        </w:rPr>
        <w:t>16-бабы</w:t>
      </w:r>
      <w:r>
        <w:rPr>
          <w:rFonts w:ascii="Times New Roman"/>
          <w:b w:val="false"/>
          <w:i w:val="false"/>
          <w:color w:val="000000"/>
          <w:sz w:val="28"/>
        </w:rPr>
        <w:t xml:space="preserve"> 1-тармағының екінші бөлігінде көзделген конкурсқа қатысу үшін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Біліктілік емтихандарын қабылдаудан бас тарту</w:t>
      </w:r>
    </w:p>
    <w:p>
      <w:pPr>
        <w:spacing w:after="0"/>
        <w:ind w:left="0"/>
        <w:jc w:val="both"/>
      </w:pPr>
      <w:r>
        <w:rPr>
          <w:rFonts w:ascii="Times New Roman"/>
          <w:b w:val="false"/>
          <w:i w:val="false"/>
          <w:color w:val="000000"/>
          <w:sz w:val="28"/>
        </w:rPr>
        <w:t>
      Біліктілік емтихандарын қабылдаудан бас тарту туралы шешімді Комиссия төрағасы қабылдайды және бұған судьялыққа кандидаттар Қазақстан Республикасының заңнамалық актілерінде қойылатын талаптарға сай келмеген жағдайларда жол беріледі.</w:t>
      </w:r>
    </w:p>
    <w:p>
      <w:pPr>
        <w:spacing w:after="0"/>
        <w:ind w:left="0"/>
        <w:jc w:val="both"/>
      </w:pPr>
      <w:r>
        <w:rPr>
          <w:rFonts w:ascii="Times New Roman"/>
          <w:b w:val="false"/>
          <w:i w:val="false"/>
          <w:color w:val="000000"/>
          <w:sz w:val="28"/>
        </w:rPr>
        <w:t>
      Біліктілік емтихандарын қабылдаудан бас тартылған жағдайда, Комиссия төрағасы өтініш берілген немесе осы Заңның 13-бабының 9-1-тармағында көрсетілген арнаулы тексеру нәтижелері алынған күннен бастап бір ай ішінде азаматқа уәжді жауап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Полиграфологиялық зерттеудің тәртібі мен шарттары</w:t>
      </w:r>
    </w:p>
    <w:bookmarkStart w:name="z90" w:id="146"/>
    <w:p>
      <w:pPr>
        <w:spacing w:after="0"/>
        <w:ind w:left="0"/>
        <w:jc w:val="both"/>
      </w:pPr>
      <w:r>
        <w:rPr>
          <w:rFonts w:ascii="Times New Roman"/>
          <w:b w:val="false"/>
          <w:i w:val="false"/>
          <w:color w:val="000000"/>
          <w:sz w:val="28"/>
        </w:rPr>
        <w:t>
      1. Біліктілік емтиханын ойдағыдай тапсырған адамдар психологиялық тестілеу нәтижелері ескеріле отырып, Кеңестің шешімі бойынша қосымша ақпарат алу және хабарланған мәліметтердің анықтығын тексеру мақсатында полиграфологиялық зерттеуден өтуге жіберілуі мүмкін.</w:t>
      </w:r>
    </w:p>
    <w:bookmarkEnd w:id="146"/>
    <w:bookmarkStart w:name="z91" w:id="147"/>
    <w:p>
      <w:pPr>
        <w:spacing w:after="0"/>
        <w:ind w:left="0"/>
        <w:jc w:val="both"/>
      </w:pPr>
      <w:r>
        <w:rPr>
          <w:rFonts w:ascii="Times New Roman"/>
          <w:b w:val="false"/>
          <w:i w:val="false"/>
          <w:color w:val="000000"/>
          <w:sz w:val="28"/>
        </w:rPr>
        <w:t>
      2. Зерттеу өткізудің негізгі міндеті:</w:t>
      </w:r>
    </w:p>
    <w:bookmarkEnd w:id="147"/>
    <w:bookmarkStart w:name="z247" w:id="148"/>
    <w:p>
      <w:pPr>
        <w:spacing w:after="0"/>
        <w:ind w:left="0"/>
        <w:jc w:val="both"/>
      </w:pPr>
      <w:r>
        <w:rPr>
          <w:rFonts w:ascii="Times New Roman"/>
          <w:b w:val="false"/>
          <w:i w:val="false"/>
          <w:color w:val="000000"/>
          <w:sz w:val="28"/>
        </w:rPr>
        <w:t>
      1) құқыққа қарсы ниеттерді;</w:t>
      </w:r>
    </w:p>
    <w:bookmarkEnd w:id="148"/>
    <w:bookmarkStart w:name="z248" w:id="149"/>
    <w:p>
      <w:pPr>
        <w:spacing w:after="0"/>
        <w:ind w:left="0"/>
        <w:jc w:val="both"/>
      </w:pPr>
      <w:r>
        <w:rPr>
          <w:rFonts w:ascii="Times New Roman"/>
          <w:b w:val="false"/>
          <w:i w:val="false"/>
          <w:color w:val="000000"/>
          <w:sz w:val="28"/>
        </w:rPr>
        <w:t>
      2) мінез-құлықтың жасырын бұзылуын, жағымсыз тәуелділіктерді, есірткі, психотроптық заттар және психикалық және физикалық тәуелділік туғызатын өзге де психикаға белсенді әсер ететін заттар тұтынуды;</w:t>
      </w:r>
    </w:p>
    <w:bookmarkEnd w:id="149"/>
    <w:bookmarkStart w:name="z249" w:id="150"/>
    <w:p>
      <w:pPr>
        <w:spacing w:after="0"/>
        <w:ind w:left="0"/>
        <w:jc w:val="both"/>
      </w:pPr>
      <w:r>
        <w:rPr>
          <w:rFonts w:ascii="Times New Roman"/>
          <w:b w:val="false"/>
          <w:i w:val="false"/>
          <w:color w:val="000000"/>
          <w:sz w:val="28"/>
        </w:rPr>
        <w:t>
      3) сауалнамалық деректер, кірістері, мүлкі және мүліктік сипаттағы міндеттемелері туралы мәліметтер жасыруды немесе бұрмалауды, қос азаматтығының болуын, қолдан жасалған құжаттар пайдалануды;</w:t>
      </w:r>
    </w:p>
    <w:bookmarkEnd w:id="150"/>
    <w:bookmarkStart w:name="z250" w:id="151"/>
    <w:p>
      <w:pPr>
        <w:spacing w:after="0"/>
        <w:ind w:left="0"/>
        <w:jc w:val="both"/>
      </w:pPr>
      <w:r>
        <w:rPr>
          <w:rFonts w:ascii="Times New Roman"/>
          <w:b w:val="false"/>
          <w:i w:val="false"/>
          <w:color w:val="000000"/>
          <w:sz w:val="28"/>
        </w:rPr>
        <w:t>
      4) сыбайлас жемқорлық құқық бұзушылықтар жасау, құпия немесе қызметтік ақпаратты бөгде адамдарға беру фактілерінің бұрын болуын;</w:t>
      </w:r>
    </w:p>
    <w:bookmarkEnd w:id="151"/>
    <w:bookmarkStart w:name="z251" w:id="152"/>
    <w:p>
      <w:pPr>
        <w:spacing w:after="0"/>
        <w:ind w:left="0"/>
        <w:jc w:val="both"/>
      </w:pPr>
      <w:r>
        <w:rPr>
          <w:rFonts w:ascii="Times New Roman"/>
          <w:b w:val="false"/>
          <w:i w:val="false"/>
          <w:color w:val="000000"/>
          <w:sz w:val="28"/>
        </w:rPr>
        <w:t>
      5) тыйым салынған қоғамдық бірлестіктермен, қылмыстық және террористік ұйымдармен байланыс жасауды немесе егер бұрын олардың лауазымдық міндеттеріне кірмеген болса, коммерциялық құрылымдарға қатысуды;</w:t>
      </w:r>
    </w:p>
    <w:bookmarkEnd w:id="152"/>
    <w:bookmarkStart w:name="z252" w:id="153"/>
    <w:p>
      <w:pPr>
        <w:spacing w:after="0"/>
        <w:ind w:left="0"/>
        <w:jc w:val="both"/>
      </w:pPr>
      <w:r>
        <w:rPr>
          <w:rFonts w:ascii="Times New Roman"/>
          <w:b w:val="false"/>
          <w:i w:val="false"/>
          <w:color w:val="000000"/>
          <w:sz w:val="28"/>
        </w:rPr>
        <w:t>
      6) лауазымдық өкілеттіктерін теріс пайдалануды анықтау болып табылады.</w:t>
      </w:r>
    </w:p>
    <w:bookmarkEnd w:id="153"/>
    <w:bookmarkStart w:name="z92" w:id="154"/>
    <w:p>
      <w:pPr>
        <w:spacing w:after="0"/>
        <w:ind w:left="0"/>
        <w:jc w:val="both"/>
      </w:pPr>
      <w:r>
        <w:rPr>
          <w:rFonts w:ascii="Times New Roman"/>
          <w:b w:val="false"/>
          <w:i w:val="false"/>
          <w:color w:val="000000"/>
          <w:sz w:val="28"/>
        </w:rPr>
        <w:t>
      3. Полиграфологиялық зерттеудің қорытындысы ұсынымдық сипатта болады.</w:t>
      </w:r>
    </w:p>
    <w:bookmarkEnd w:id="154"/>
    <w:bookmarkStart w:name="z93" w:id="155"/>
    <w:p>
      <w:pPr>
        <w:spacing w:after="0"/>
        <w:ind w:left="0"/>
        <w:jc w:val="both"/>
      </w:pPr>
      <w:r>
        <w:rPr>
          <w:rFonts w:ascii="Times New Roman"/>
          <w:b w:val="false"/>
          <w:i w:val="false"/>
          <w:color w:val="000000"/>
          <w:sz w:val="28"/>
        </w:rPr>
        <w:t>
      4. Полиграфологиялық зерттеуден өту тәртібін Қазақстан Республикасының Үкіметі айқындайды.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156"/>
    <w:p>
      <w:pPr>
        <w:spacing w:after="0"/>
        <w:ind w:left="0"/>
        <w:jc w:val="left"/>
      </w:pPr>
      <w:r>
        <w:rPr>
          <w:rFonts w:ascii="Times New Roman"/>
          <w:b/>
          <w:i w:val="false"/>
          <w:color w:val="000000"/>
        </w:rPr>
        <w:t xml:space="preserve"> 5-тарау. Аудандық соттың төрағасы мен судьясы, облыстық соттың сот алқасының төрағасы және судьясы, кассациялық соттың судьясы, Жоғарғы Сот судьясы лауазымына тағайындау туралы ұсыным шығару</w:t>
      </w:r>
    </w:p>
    <w:bookmarkEnd w:id="156"/>
    <w:p>
      <w:pPr>
        <w:spacing w:after="0"/>
        <w:ind w:left="0"/>
        <w:jc w:val="both"/>
      </w:pPr>
      <w:r>
        <w:rPr>
          <w:rFonts w:ascii="Times New Roman"/>
          <w:b w:val="false"/>
          <w:i w:val="false"/>
          <w:color w:val="ff0000"/>
          <w:sz w:val="28"/>
        </w:rPr>
        <w:t xml:space="preserve">
      Ескерту. 5-тараудың тақырыбы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 xml:space="preserve">16-бап. Судья лауазымына конкурс </w:t>
      </w:r>
    </w:p>
    <w:bookmarkStart w:name="z258" w:id="157"/>
    <w:p>
      <w:pPr>
        <w:spacing w:after="0"/>
        <w:ind w:left="0"/>
        <w:jc w:val="both"/>
      </w:pPr>
      <w:r>
        <w:rPr>
          <w:rFonts w:ascii="Times New Roman"/>
          <w:b w:val="false"/>
          <w:i w:val="false"/>
          <w:color w:val="000000"/>
          <w:sz w:val="28"/>
        </w:rPr>
        <w:t>
      1. Кеңестің аудандық соттың судьясы, облыстық соттың сот алқасының төрағасы және судьясы, кассациялық соттың судьясы, Жоғарғы Сот судьясы лауазымына тағайындау туралы ұсынымы конкурстық қараудың нәтижелері бойынша беріледі.</w:t>
      </w:r>
    </w:p>
    <w:bookmarkEnd w:id="157"/>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келетін және Жоғарғы Соттың ұсынысы бойынша тізбесін Кеңес бекітетін құқықтың жекелеген салаларында маман болып табылатын облыстық сот, кассациялық сот судьясының бос лауазымына кандидаттар үшін жеке конкурс өткізілуі мүмкін. Мұндай жеке конкурстық іріктеуді өткізу тәртібі Кеңестің регламентінде айқындалады.</w:t>
      </w:r>
    </w:p>
    <w:bookmarkStart w:name="z259" w:id="158"/>
    <w:p>
      <w:pPr>
        <w:spacing w:after="0"/>
        <w:ind w:left="0"/>
        <w:jc w:val="both"/>
      </w:pPr>
      <w:r>
        <w:rPr>
          <w:rFonts w:ascii="Times New Roman"/>
          <w:b w:val="false"/>
          <w:i w:val="false"/>
          <w:color w:val="000000"/>
          <w:sz w:val="28"/>
        </w:rPr>
        <w:t>
      2. Конкурс жариялау туралы шешімді жыл сайын Кеңес бекітетін және Кеңестің интернет-ресурсында орналастырылатын конкурстар өткізу графигінің негізінде Кеңес хатшысының ұсынысы бойынша Кеңес Төрағасы қабылдайды.</w:t>
      </w:r>
    </w:p>
    <w:bookmarkEnd w:id="158"/>
    <w:p>
      <w:pPr>
        <w:spacing w:after="0"/>
        <w:ind w:left="0"/>
        <w:jc w:val="both"/>
      </w:pPr>
      <w:r>
        <w:rPr>
          <w:rFonts w:ascii="Times New Roman"/>
          <w:b w:val="false"/>
          <w:i w:val="false"/>
          <w:color w:val="000000"/>
          <w:sz w:val="28"/>
        </w:rPr>
        <w:t>
      Конкурсты өткізу графигін бекіту тәртібі, сондай-ақ оған енгізілетін мәліметтер Кеңес регламентінде айқындалады.</w:t>
      </w:r>
    </w:p>
    <w:bookmarkStart w:name="z260" w:id="159"/>
    <w:p>
      <w:pPr>
        <w:spacing w:after="0"/>
        <w:ind w:left="0"/>
        <w:jc w:val="both"/>
      </w:pPr>
      <w:r>
        <w:rPr>
          <w:rFonts w:ascii="Times New Roman"/>
          <w:b w:val="false"/>
          <w:i w:val="false"/>
          <w:color w:val="000000"/>
          <w:sz w:val="28"/>
        </w:rPr>
        <w:t>
      3. График судьялардың ауысуын талдау мен болжау, жергілікті және басқа да соттардың төрағалары мен сот алқалары төрағаларының өкілеттік мерзімдері, сондай-ақ бар бос орындар ескеріле отырып жасалады.</w:t>
      </w:r>
    </w:p>
    <w:bookmarkEnd w:id="159"/>
    <w:bookmarkStart w:name="z261" w:id="160"/>
    <w:p>
      <w:pPr>
        <w:spacing w:after="0"/>
        <w:ind w:left="0"/>
        <w:jc w:val="both"/>
      </w:pPr>
      <w:r>
        <w:rPr>
          <w:rFonts w:ascii="Times New Roman"/>
          <w:b w:val="false"/>
          <w:i w:val="false"/>
          <w:color w:val="000000"/>
          <w:sz w:val="28"/>
        </w:rPr>
        <w:t>
      4. Кеңестің аудандық сот судьясының, облыстық соттың сот алқасы төрағасының және судьясының, кассациялық сот судьясының, Жоғарғы Сот судьясының бос лауазымдарына орналасуға конкурс туралы хабарландыруын Кеңес аппараты Кеңестің регламентінде белгіленген мерзімдерде, бірақ конкурсқа дейін кемінде екі апта бұрын Кеңестің интернет-ресурсында қазақ және орыс тілдерінде жариялайды. Бұл ретте облыстық соттың сот алқасының төрағасы лауазымына орналасуға конкурс облыстық соттың сот алқасының төрағасы өкілеттіктерінің мерзімі өткенге дейін жариялануы мүмкін.</w:t>
      </w:r>
    </w:p>
    <w:bookmarkEnd w:id="160"/>
    <w:bookmarkStart w:name="z262" w:id="161"/>
    <w:p>
      <w:pPr>
        <w:spacing w:after="0"/>
        <w:ind w:left="0"/>
        <w:jc w:val="both"/>
      </w:pPr>
      <w:r>
        <w:rPr>
          <w:rFonts w:ascii="Times New Roman"/>
          <w:b w:val="false"/>
          <w:i w:val="false"/>
          <w:color w:val="000000"/>
          <w:sz w:val="28"/>
        </w:rPr>
        <w:t>
      5. Аудандық соттың судьясы, облыстық соттың сот алқасының төрағасы және судьясы, кассациялық соттың судьясы, Жоғарғы Соттың судьясы лауазымдарына конкурсқа қатысу үшін Кеңестің конкурс туралы хабарландыруында көрсетілген мерзімдер ішінде, бірақ Кеңестің интернет-ресурсында хабарландыру жарияланған күннен бастап кемінде екі апта ішінде Кеңес аппаратына өтінішті және тізбесі Кеңес регламентінде белгіленген басқа да құжаттарды беру қажет.</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Аудандық соттың судьясы, облыстық соттың сот алқасының төрағасы және судьясы, кассациялық соттың судьясы, Жоғарғы Сот судьясы лауазымдарына конкурсқа қатысушылар</w:t>
      </w:r>
    </w:p>
    <w:p>
      <w:pPr>
        <w:spacing w:after="0"/>
        <w:ind w:left="0"/>
        <w:jc w:val="both"/>
      </w:pPr>
      <w:r>
        <w:rPr>
          <w:rFonts w:ascii="Times New Roman"/>
          <w:b w:val="false"/>
          <w:i w:val="false"/>
          <w:color w:val="ff0000"/>
          <w:sz w:val="28"/>
        </w:rPr>
        <w:t xml:space="preserve">
      Ескерту. 17-баптың тақырыбы жаңа редакцияда - ҚР 27.03.2023 </w:t>
      </w:r>
      <w:r>
        <w:rPr>
          <w:rFonts w:ascii="Times New Roman"/>
          <w:b w:val="false"/>
          <w:i w:val="false"/>
          <w:color w:val="ff0000"/>
          <w:sz w:val="28"/>
        </w:rPr>
        <w:t>№ 216-VII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01" w:id="162"/>
    <w:p>
      <w:pPr>
        <w:spacing w:after="0"/>
        <w:ind w:left="0"/>
        <w:jc w:val="both"/>
      </w:pPr>
      <w:r>
        <w:rPr>
          <w:rFonts w:ascii="Times New Roman"/>
          <w:b w:val="false"/>
          <w:i w:val="false"/>
          <w:color w:val="000000"/>
          <w:sz w:val="28"/>
        </w:rPr>
        <w:t xml:space="preserve">
      1. Аудандық соттың судьясы лауазымына Кеңестің ұсынымын алу үшін конкурсқа – "Қазақстан Республикасының сот жүйесі мен судьяларының мәртебесі туралы" Қазақстан Республикасы Конституциялық заңының 29-бабы </w:t>
      </w:r>
      <w:r>
        <w:rPr>
          <w:rFonts w:ascii="Times New Roman"/>
          <w:b w:val="false"/>
          <w:i w:val="false"/>
          <w:color w:val="000000"/>
          <w:sz w:val="28"/>
        </w:rPr>
        <w:t>1-тармағының</w:t>
      </w:r>
      <w:r>
        <w:rPr>
          <w:rFonts w:ascii="Times New Roman"/>
          <w:b w:val="false"/>
          <w:i w:val="false"/>
          <w:color w:val="000000"/>
          <w:sz w:val="28"/>
        </w:rPr>
        <w:t xml:space="preserve"> 1), 2), 3), 4) және 6) тармақшаларының талаптарына сай келетін азаматтар, сондай-ақ жұмыс істеп жүрген судьялар қатыса алады.</w:t>
      </w:r>
    </w:p>
    <w:bookmarkEnd w:id="162"/>
    <w:bookmarkStart w:name="z140" w:id="163"/>
    <w:p>
      <w:pPr>
        <w:spacing w:after="0"/>
        <w:ind w:left="0"/>
        <w:jc w:val="both"/>
      </w:pPr>
      <w:r>
        <w:rPr>
          <w:rFonts w:ascii="Times New Roman"/>
          <w:b w:val="false"/>
          <w:i w:val="false"/>
          <w:color w:val="000000"/>
          <w:sz w:val="28"/>
        </w:rPr>
        <w:t>
      2. Облыстық соттың сот алқасының төрағасы және судьясы, кассациялық соттың судьясы, Жоғарғы Сот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талаптарына сай келетін азаматтар қатыса алады.</w:t>
      </w:r>
    </w:p>
    <w:bookmarkEnd w:id="163"/>
    <w:bookmarkStart w:name="z141" w:id="164"/>
    <w:p>
      <w:pPr>
        <w:spacing w:after="0"/>
        <w:ind w:left="0"/>
        <w:jc w:val="both"/>
      </w:pPr>
      <w:r>
        <w:rPr>
          <w:rFonts w:ascii="Times New Roman"/>
          <w:b w:val="false"/>
          <w:i w:val="false"/>
          <w:color w:val="000000"/>
          <w:sz w:val="28"/>
        </w:rPr>
        <w:t>
      3. Аудандық соттың судьясы және облыстық соттың судьясы, кассациялық соттың судьясы лауазымына конкурсқа қатысушылар жұмыс орны бойынша Соттармен өзара іс-қимыл жөніндегі кеңестің және облыстық, кассациялық соттардың жалпы отырысының қорытындыларын алуға тиіс.</w:t>
      </w:r>
    </w:p>
    <w:bookmarkEnd w:id="164"/>
    <w:p>
      <w:pPr>
        <w:spacing w:after="0"/>
        <w:ind w:left="0"/>
        <w:jc w:val="both"/>
      </w:pPr>
      <w:r>
        <w:rPr>
          <w:rFonts w:ascii="Times New Roman"/>
          <w:b w:val="false"/>
          <w:i w:val="false"/>
          <w:color w:val="000000"/>
          <w:sz w:val="28"/>
        </w:rPr>
        <w:t>
      Облыстық соттың сот алқасының төрағасы және Жоғарғы Соттың судьясы лауазымдарына конкурсқа қатысушылар Жоғарғы Соттың жалпы отырысының және жұмыс орны бойынша Соттармен өзара іс-қимыл жөніндегі кеңестің қорытындыларын алуға тиіс.</w:t>
      </w:r>
    </w:p>
    <w:p>
      <w:pPr>
        <w:spacing w:after="0"/>
        <w:ind w:left="0"/>
        <w:jc w:val="both"/>
      </w:pPr>
      <w:r>
        <w:rPr>
          <w:rFonts w:ascii="Times New Roman"/>
          <w:b w:val="false"/>
          <w:i w:val="false"/>
          <w:color w:val="000000"/>
          <w:sz w:val="28"/>
        </w:rPr>
        <w:t>
      Соттармен өзара іс-қимыл жөніндегі кеңестің және жалпы отырыстың қорытындылары ұсынымдық сипатта болады.</w:t>
      </w:r>
    </w:p>
    <w:bookmarkStart w:name="z142" w:id="165"/>
    <w:p>
      <w:pPr>
        <w:spacing w:after="0"/>
        <w:ind w:left="0"/>
        <w:jc w:val="both"/>
      </w:pPr>
      <w:r>
        <w:rPr>
          <w:rFonts w:ascii="Times New Roman"/>
          <w:b w:val="false"/>
          <w:i w:val="false"/>
          <w:color w:val="000000"/>
          <w:sz w:val="28"/>
        </w:rPr>
        <w:t>
      4. Конкурсқа қатысушылар, жалпы отырыстардың, Соттармен өзара іс-қимыл жөніндегі кеңес отырысының өткізілетін күні туралы, сондай-ақ олар қабылдаған шешімдер туралы ақпарат Кеңестің интернет-ресурсында орналастырылуға және өзге де бұқаралық ақпарат құралдарында жариялануға жатады.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Бос лауазымдарға кандидаттарды іріктеу тәртібі</w:t>
      </w:r>
    </w:p>
    <w:bookmarkStart w:name="z106" w:id="166"/>
    <w:p>
      <w:pPr>
        <w:spacing w:after="0"/>
        <w:ind w:left="0"/>
        <w:jc w:val="both"/>
      </w:pPr>
      <w:r>
        <w:rPr>
          <w:rFonts w:ascii="Times New Roman"/>
          <w:b w:val="false"/>
          <w:i w:val="false"/>
          <w:color w:val="000000"/>
          <w:sz w:val="28"/>
        </w:rPr>
        <w:t>
      1. Бос лауазымдарға кандидаттарды конкурстық іріктеуді Кеңес өз қызметіне араласуды болғызбайтын шарттарда, ашық және жариялы түрде жүзеге асырады.</w:t>
      </w:r>
    </w:p>
    <w:bookmarkEnd w:id="166"/>
    <w:bookmarkStart w:name="z158" w:id="167"/>
    <w:p>
      <w:pPr>
        <w:spacing w:after="0"/>
        <w:ind w:left="0"/>
        <w:jc w:val="both"/>
      </w:pPr>
      <w:r>
        <w:rPr>
          <w:rFonts w:ascii="Times New Roman"/>
          <w:b w:val="false"/>
          <w:i w:val="false"/>
          <w:color w:val="000000"/>
          <w:sz w:val="28"/>
        </w:rPr>
        <w:t>
      1-1. Судьялардың бос лауазымдарына кандидаттарға конкурстық іріктеу өткізу тәртібі Кеңестің регламентімен айқындалады.</w:t>
      </w:r>
    </w:p>
    <w:bookmarkEnd w:id="167"/>
    <w:bookmarkStart w:name="z143" w:id="168"/>
    <w:p>
      <w:pPr>
        <w:spacing w:after="0"/>
        <w:ind w:left="0"/>
        <w:jc w:val="both"/>
      </w:pPr>
      <w:r>
        <w:rPr>
          <w:rFonts w:ascii="Times New Roman"/>
          <w:b w:val="false"/>
          <w:i w:val="false"/>
          <w:color w:val="000000"/>
          <w:sz w:val="28"/>
        </w:rPr>
        <w:t xml:space="preserve">
      2. Жоғары білім деңгейі, биік моральдық-адамгершілік қасиеттер мен мінсіз бедел судьялардың бос лауазымдарына кандидаттарды іріктеудің негізгі өлшемшарттары болып табылады. </w:t>
      </w:r>
    </w:p>
    <w:bookmarkEnd w:id="168"/>
    <w:p>
      <w:pPr>
        <w:spacing w:after="0"/>
        <w:ind w:left="0"/>
        <w:jc w:val="both"/>
      </w:pPr>
      <w:r>
        <w:rPr>
          <w:rFonts w:ascii="Times New Roman"/>
          <w:b w:val="false"/>
          <w:i w:val="false"/>
          <w:color w:val="000000"/>
          <w:sz w:val="28"/>
        </w:rPr>
        <w:t>
      Облыстық соттың сот алқасы төрағасының бос лауазымына орналасуға арналған конкурс өткізу кезінде осы тармақтың бірінші бөлігінде көрсетілген өлшемшарттарға қосымша ұйымдастырушылық қабілет те ескеріледі.</w:t>
      </w:r>
    </w:p>
    <w:p>
      <w:pPr>
        <w:spacing w:after="0"/>
        <w:ind w:left="0"/>
        <w:jc w:val="both"/>
      </w:pPr>
      <w:r>
        <w:rPr>
          <w:rFonts w:ascii="Times New Roman"/>
          <w:b w:val="false"/>
          <w:i w:val="false"/>
          <w:color w:val="000000"/>
          <w:sz w:val="28"/>
        </w:rPr>
        <w:t>
      Шалғай жерде орналасқан соттарда немесе штат саны үш бірліктен аспайтын соттарда кемінде бес жыл жұмыс істеген судьялар аудандық соттарда тең дәрежелі лауазымдарға кандидаттарды іріктеу кезінде өзге жағдайлары тең болса, басымдыққа ие болады.</w:t>
      </w:r>
    </w:p>
    <w:p>
      <w:pPr>
        <w:spacing w:after="0"/>
        <w:ind w:left="0"/>
        <w:jc w:val="both"/>
      </w:pPr>
      <w:r>
        <w:rPr>
          <w:rFonts w:ascii="Times New Roman"/>
          <w:b w:val="false"/>
          <w:i w:val="false"/>
          <w:color w:val="000000"/>
          <w:sz w:val="28"/>
        </w:rPr>
        <w:t>
      Судьяның бос лауазымдарына кандидаттарды іріктеу Кеңес айқындайтын, "Қазақстан Республикасының сот жүйесі мен судьяларының мәртебесі туралы" Қазақстан Республикасының Конституциялық заңында және осы Заңда көзделген талаптарға негізделген, судья лауазымдарының санаттары бойынша сараланған цифрлық және бағалау өлшемшарттарының, оның ішінде соттағы, прокуратурадағы, адвокатурадағы жұмысты ескеретін өлшемшарттардың жүйесі пайдаланыла отырып та өткізіледі.</w:t>
      </w:r>
    </w:p>
    <w:bookmarkStart w:name="z144" w:id="169"/>
    <w:p>
      <w:pPr>
        <w:spacing w:after="0"/>
        <w:ind w:left="0"/>
        <w:jc w:val="both"/>
      </w:pPr>
      <w:r>
        <w:rPr>
          <w:rFonts w:ascii="Times New Roman"/>
          <w:b w:val="false"/>
          <w:i w:val="false"/>
          <w:color w:val="000000"/>
          <w:sz w:val="28"/>
        </w:rPr>
        <w:t>
      3. Судья лауазымына кандидаттарды зерделеуді, сондай-ақ іріктелген кандидаттарды Кеңес отырысына шығаруды Кеңес жанындағы Конкурстық іріктеу жөніндегі комиссия жүзеге асырады.</w:t>
      </w:r>
    </w:p>
    <w:bookmarkEnd w:id="169"/>
    <w:p>
      <w:pPr>
        <w:spacing w:after="0"/>
        <w:ind w:left="0"/>
        <w:jc w:val="both"/>
      </w:pPr>
      <w:r>
        <w:rPr>
          <w:rFonts w:ascii="Times New Roman"/>
          <w:b w:val="false"/>
          <w:i w:val="false"/>
          <w:color w:val="000000"/>
          <w:sz w:val="28"/>
        </w:rPr>
        <w:t>
      Конкурстық іріктеу жөніндегі комиссияны қалыптастыру, сондай-ақ отырыстарын өткізу тәртібі Кеңес регламентінде айқындалады.</w:t>
      </w:r>
    </w:p>
    <w:p>
      <w:pPr>
        <w:spacing w:after="0"/>
        <w:ind w:left="0"/>
        <w:jc w:val="both"/>
      </w:pPr>
      <w:r>
        <w:rPr>
          <w:rFonts w:ascii="Times New Roman"/>
          <w:b w:val="false"/>
          <w:i w:val="false"/>
          <w:color w:val="000000"/>
          <w:sz w:val="28"/>
        </w:rPr>
        <w:t>
      Кеңестің отырысына қатысып отырған мүшелерінің кемінде үштен екі даусын жинаған кандидат бос лауазымға орналасуға арналған конкурстың жеңімпазы деп танылады.</w:t>
      </w:r>
    </w:p>
    <w:p>
      <w:pPr>
        <w:spacing w:after="0"/>
        <w:ind w:left="0"/>
        <w:jc w:val="both"/>
      </w:pPr>
      <w:r>
        <w:rPr>
          <w:rFonts w:ascii="Times New Roman"/>
          <w:b w:val="false"/>
          <w:i w:val="false"/>
          <w:color w:val="000000"/>
          <w:sz w:val="28"/>
        </w:rPr>
        <w:t>
      Конкурстық рәсімдерді онлайн-трансляциялау, сондай-ақ оларды өткізу қорытындысы бойынша түсіндірмелерді жариялау Кеңес регламентінде айқындалатын тәртіппен жүзеге асырылады.</w:t>
      </w:r>
    </w:p>
    <w:bookmarkStart w:name="z145" w:id="170"/>
    <w:p>
      <w:pPr>
        <w:spacing w:after="0"/>
        <w:ind w:left="0"/>
        <w:jc w:val="both"/>
      </w:pPr>
      <w:r>
        <w:rPr>
          <w:rFonts w:ascii="Times New Roman"/>
          <w:b w:val="false"/>
          <w:i w:val="false"/>
          <w:color w:val="000000"/>
          <w:sz w:val="28"/>
        </w:rPr>
        <w:t>
      4. Жұмыс істеп жүрген судья болып табылмайтын және конкурста жеңіске жеткен кандидат қосымша түрде міндетті арнайы тексеруден өтуге тиіс.</w:t>
      </w:r>
    </w:p>
    <w:bookmarkEnd w:id="170"/>
    <w:p>
      <w:pPr>
        <w:spacing w:after="0"/>
        <w:ind w:left="0"/>
        <w:jc w:val="both"/>
      </w:pPr>
      <w:r>
        <w:rPr>
          <w:rFonts w:ascii="Times New Roman"/>
          <w:b w:val="false"/>
          <w:i w:val="false"/>
          <w:color w:val="000000"/>
          <w:sz w:val="28"/>
        </w:rPr>
        <w:t>
      Арнайы тексеруден өтуді Кеңес аппараты ұйымдастырады.</w:t>
      </w:r>
    </w:p>
    <w:p>
      <w:pPr>
        <w:spacing w:after="0"/>
        <w:ind w:left="0"/>
        <w:jc w:val="both"/>
      </w:pPr>
      <w:r>
        <w:rPr>
          <w:rFonts w:ascii="Times New Roman"/>
          <w:b w:val="false"/>
          <w:i w:val="false"/>
          <w:color w:val="000000"/>
          <w:sz w:val="28"/>
        </w:rPr>
        <w:t>
      Мемлекеттік қызметте үзіліссіз өтілі бар және бұрын арнайы тексеруден өткен кандидаттар кадр қызметі куәландырған тиісті анықтаманы ұсына алады.</w:t>
      </w:r>
    </w:p>
    <w:p>
      <w:pPr>
        <w:spacing w:after="0"/>
        <w:ind w:left="0"/>
        <w:jc w:val="both"/>
      </w:pPr>
      <w:r>
        <w:rPr>
          <w:rFonts w:ascii="Times New Roman"/>
          <w:b w:val="false"/>
          <w:i w:val="false"/>
          <w:color w:val="000000"/>
          <w:sz w:val="28"/>
        </w:rPr>
        <w:t>
      Арнайы тексерудің нәтижелері туралы құжат берілген күнінен бастап бір жыл бойы жарамды болады.</w:t>
      </w:r>
    </w:p>
    <w:bookmarkStart w:name="z146" w:id="171"/>
    <w:p>
      <w:pPr>
        <w:spacing w:after="0"/>
        <w:ind w:left="0"/>
        <w:jc w:val="both"/>
      </w:pPr>
      <w:r>
        <w:rPr>
          <w:rFonts w:ascii="Times New Roman"/>
          <w:b w:val="false"/>
          <w:i w:val="false"/>
          <w:color w:val="000000"/>
          <w:sz w:val="28"/>
        </w:rPr>
        <w:t xml:space="preserve">
      5. Егер арнайы тексеру қорытындылары бойынша конкурста жеңіске жеткен кандидатқа қатысты сотқа дейінгі тергеп-тексерудің басталғанын, соның ішінде оның кейіннен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тоқтатылғанын куәландыратын мәліметтер анықталған жағдайда, онда прокуратура органдары мұндай кандидаттарға қатысты қылмыстық істердің материалдарын зерделей отырып, қосымша тексеру жүргізеді, оның қорытындысы Кеңес отырысында қаралады.</w:t>
      </w:r>
    </w:p>
    <w:bookmarkEnd w:id="171"/>
    <w:p>
      <w:pPr>
        <w:spacing w:after="0"/>
        <w:ind w:left="0"/>
        <w:jc w:val="both"/>
      </w:pPr>
      <w:r>
        <w:rPr>
          <w:rFonts w:ascii="Times New Roman"/>
          <w:b w:val="false"/>
          <w:i w:val="false"/>
          <w:color w:val="000000"/>
          <w:sz w:val="28"/>
        </w:rPr>
        <w:t>
      Іріктеуден өткен және Кеңес тағайындауға ұсыным жасаған кандидатты аудандық соттың судьясы, облыстық соттың сот алқасының төрағасы және судьясы, кассациялық соттың судьясы, Жоғарғы Соттың судьясы лауазымдарына тағайындауға кедергі келтіретін негіздер болған кезде, сондай-ақ ол бос лауазымға тағайындаудан бас тартқан жағдайда, Кеңес ұсыным беру туралы шешімнің күшін жояды және конкурсқа қатысқан адамдар қатарынан басқа кандидатты бос лауазымға тағайындау үшін ұсына алады.</w:t>
      </w:r>
    </w:p>
    <w:bookmarkStart w:name="z263" w:id="172"/>
    <w:p>
      <w:pPr>
        <w:spacing w:after="0"/>
        <w:ind w:left="0"/>
        <w:jc w:val="both"/>
      </w:pPr>
      <w:r>
        <w:rPr>
          <w:rFonts w:ascii="Times New Roman"/>
          <w:b w:val="false"/>
          <w:i w:val="false"/>
          <w:color w:val="000000"/>
          <w:sz w:val="28"/>
        </w:rPr>
        <w:t>
      5-1. Судьялыққа кандидаттар Кеңестің бос лауазымға тағайындау туралы ұсынымын алғаннан кейін тағылымдамадан өтуі мүмкін.</w:t>
      </w:r>
    </w:p>
    <w:bookmarkEnd w:id="172"/>
    <w:p>
      <w:pPr>
        <w:spacing w:after="0"/>
        <w:ind w:left="0"/>
        <w:jc w:val="both"/>
      </w:pPr>
      <w:r>
        <w:rPr>
          <w:rFonts w:ascii="Times New Roman"/>
          <w:b w:val="false"/>
          <w:i w:val="false"/>
          <w:color w:val="000000"/>
          <w:sz w:val="28"/>
        </w:rPr>
        <w:t>
      Судьялыққа кандидат тағылымдама қорытындылары бойынша соттың жалпы отырысының теріс қорытындысын алған жағдайда, Кеңестің ұсынымы қайта қаралуға тиіс. Кеңестің ұсынымын қайта қарау тәртібі Кеңестің регламентінде айқындалады.</w:t>
      </w:r>
    </w:p>
    <w:p>
      <w:pPr>
        <w:spacing w:after="0"/>
        <w:ind w:left="0"/>
        <w:jc w:val="both"/>
      </w:pPr>
      <w:r>
        <w:rPr>
          <w:rFonts w:ascii="Times New Roman"/>
          <w:b w:val="false"/>
          <w:i w:val="false"/>
          <w:color w:val="000000"/>
          <w:sz w:val="28"/>
        </w:rPr>
        <w:t>
      Кеңес тағылымдама қорытындылары бойынша жалпы отырыстың теріс қорытындысын негізді деп таныған жағдайда, Кеңестің осындай кандидатқа қатысты бос судья лауазымына тағайындау туралы ұсынымының күші жойылады және осы бос судья лауазымына:</w:t>
      </w:r>
    </w:p>
    <w:p>
      <w:pPr>
        <w:spacing w:after="0"/>
        <w:ind w:left="0"/>
        <w:jc w:val="both"/>
      </w:pPr>
      <w:r>
        <w:rPr>
          <w:rFonts w:ascii="Times New Roman"/>
          <w:b w:val="false"/>
          <w:i w:val="false"/>
          <w:color w:val="000000"/>
          <w:sz w:val="28"/>
        </w:rPr>
        <w:t>
      1) осы судья лауазымына конкурсқа қатысқан кандидат ұсынылуы мүмкін;</w:t>
      </w:r>
    </w:p>
    <w:p>
      <w:pPr>
        <w:spacing w:after="0"/>
        <w:ind w:left="0"/>
        <w:jc w:val="both"/>
      </w:pPr>
      <w:r>
        <w:rPr>
          <w:rFonts w:ascii="Times New Roman"/>
          <w:b w:val="false"/>
          <w:i w:val="false"/>
          <w:color w:val="000000"/>
          <w:sz w:val="28"/>
        </w:rPr>
        <w:t>
      2) қайта конкурс жариялануы мүмкін.</w:t>
      </w:r>
    </w:p>
    <w:bookmarkStart w:name="z147" w:id="173"/>
    <w:p>
      <w:pPr>
        <w:spacing w:after="0"/>
        <w:ind w:left="0"/>
        <w:jc w:val="both"/>
      </w:pPr>
      <w:r>
        <w:rPr>
          <w:rFonts w:ascii="Times New Roman"/>
          <w:b w:val="false"/>
          <w:i w:val="false"/>
          <w:color w:val="000000"/>
          <w:sz w:val="28"/>
        </w:rPr>
        <w:t>
      6. Егер конкурс нәтижесінде ұсынылған бос лауазымдарға кандидаттар іріктеп алынбаса, онда мұндай бос лауазымдар бойынша конкурс өткізілмеді деп танылады және:</w:t>
      </w:r>
    </w:p>
    <w:bookmarkEnd w:id="173"/>
    <w:p>
      <w:pPr>
        <w:spacing w:after="0"/>
        <w:ind w:left="0"/>
        <w:jc w:val="both"/>
      </w:pPr>
      <w:r>
        <w:rPr>
          <w:rFonts w:ascii="Times New Roman"/>
          <w:b w:val="false"/>
          <w:i w:val="false"/>
          <w:color w:val="000000"/>
          <w:sz w:val="28"/>
        </w:rPr>
        <w:t xml:space="preserve">
      1) судья лауазымдарына конкурсқа қатысқан, бірақ оларға іріктеліп алынбаған кандидаттарға олардың келісуімен, конкурс қорытындылары бойынша толтырылмай қалған судья лауазымдары ұсынылуы мүмкін; </w:t>
      </w:r>
    </w:p>
    <w:p>
      <w:pPr>
        <w:spacing w:after="0"/>
        <w:ind w:left="0"/>
        <w:jc w:val="both"/>
      </w:pPr>
      <w:r>
        <w:rPr>
          <w:rFonts w:ascii="Times New Roman"/>
          <w:b w:val="false"/>
          <w:i w:val="false"/>
          <w:color w:val="000000"/>
          <w:sz w:val="28"/>
        </w:rPr>
        <w:t xml:space="preserve">
      1-1) шалғай жерде орналасқан соттың конкурс қорытындысы бойынша бос қалған судья лауазымына "Қазақстан Республикасының сот жүйесі мен судьяларының мәртебесі туралы" Қазақстан Республикасы Конституциялық Заңының 30-бабы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тәртіппен Жоғары Сот Кеңесі жанындағы Сот төрелігі академиясында оқуды бітірген және біліктілік емтиханын тапсырған адам ұсынылуы мүмкін;</w:t>
      </w:r>
    </w:p>
    <w:p>
      <w:pPr>
        <w:spacing w:after="0"/>
        <w:ind w:left="0"/>
        <w:jc w:val="both"/>
      </w:pPr>
      <w:r>
        <w:rPr>
          <w:rFonts w:ascii="Times New Roman"/>
          <w:b w:val="false"/>
          <w:i w:val="false"/>
          <w:color w:val="000000"/>
          <w:sz w:val="28"/>
        </w:rPr>
        <w:t>
      2) қайта конкурс жариялануы мүмкін.</w:t>
      </w:r>
    </w:p>
    <w:bookmarkStart w:name="z148" w:id="174"/>
    <w:p>
      <w:pPr>
        <w:spacing w:after="0"/>
        <w:ind w:left="0"/>
        <w:jc w:val="both"/>
      </w:pPr>
      <w:r>
        <w:rPr>
          <w:rFonts w:ascii="Times New Roman"/>
          <w:b w:val="false"/>
          <w:i w:val="false"/>
          <w:color w:val="000000"/>
          <w:sz w:val="28"/>
        </w:rPr>
        <w:t>
      7. Бос лауазымдарға кандидаттарды іріктеу қорытындылары бойынша конкурс қорытындыларына орай ұсыным жасалған адамдар туралы ақпарат Кеңестің интернет-ресурсында орналастырылады.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8" w:id="175"/>
    <w:p>
      <w:pPr>
        <w:spacing w:after="0"/>
        <w:ind w:left="0"/>
        <w:jc w:val="left"/>
      </w:pPr>
      <w:r>
        <w:rPr>
          <w:rFonts w:ascii="Times New Roman"/>
          <w:b/>
          <w:i w:val="false"/>
          <w:color w:val="000000"/>
        </w:rPr>
        <w:t xml:space="preserve"> 6-тарау. Облыстық соттар төрағаларының, кассациялық соттар төрағаларының, Жоғарғы Соттың сот алқалары төрағаларының бос лауазымдарына кандидатураларды қарау тәртібі</w:t>
      </w:r>
    </w:p>
    <w:bookmarkEnd w:id="175"/>
    <w:p>
      <w:pPr>
        <w:spacing w:after="0"/>
        <w:ind w:left="0"/>
        <w:jc w:val="both"/>
      </w:pPr>
      <w:r>
        <w:rPr>
          <w:rFonts w:ascii="Times New Roman"/>
          <w:b w:val="false"/>
          <w:i w:val="false"/>
          <w:color w:val="ff0000"/>
          <w:sz w:val="28"/>
        </w:rPr>
        <w:t xml:space="preserve">
      Ескерту. 6-тараудың тақырыбы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19-бап. Аудандық соттар төрағаларының, облыстық соттар төрағаларының, кассациялық соттар төрағаларының, Жоғарғы Соттың сот алқалары төрағаларының бос лауазымдарына кандидатураларды қарау тәртібі</w:t>
      </w:r>
    </w:p>
    <w:p>
      <w:pPr>
        <w:spacing w:after="0"/>
        <w:ind w:left="0"/>
        <w:jc w:val="both"/>
      </w:pPr>
      <w:r>
        <w:rPr>
          <w:rFonts w:ascii="Times New Roman"/>
          <w:b w:val="false"/>
          <w:i w:val="false"/>
          <w:color w:val="ff0000"/>
          <w:sz w:val="28"/>
        </w:rPr>
        <w:t xml:space="preserve">
      Ескерту. 19-баптың тақырыбы жаңа редакцияда – ҚР 27.03.2023 </w:t>
      </w:r>
      <w:r>
        <w:rPr>
          <w:rFonts w:ascii="Times New Roman"/>
          <w:b w:val="false"/>
          <w:i w:val="false"/>
          <w:color w:val="ff0000"/>
          <w:sz w:val="28"/>
        </w:rPr>
        <w:t>№ 216-VII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9" w:id="176"/>
    <w:p>
      <w:pPr>
        <w:spacing w:after="0"/>
        <w:ind w:left="0"/>
        <w:jc w:val="both"/>
      </w:pPr>
      <w:r>
        <w:rPr>
          <w:rFonts w:ascii="Times New Roman"/>
          <w:b w:val="false"/>
          <w:i w:val="false"/>
          <w:color w:val="000000"/>
          <w:sz w:val="28"/>
        </w:rPr>
        <w:t>
      1. Облыстық соттар төрағаларының, кассациялық соттар төрағаларының, Жоғарғы Соттың сот алқалары төрағаларының бос лауазымдарына кандидатураларды Кеңес Жоғарғы Сот Төрағасының оларды Жоғарғы Соттың жалпы отырысы қарағаннан кейін енгізген ұсынуы бойынша баламалы негізде қарайды.</w:t>
      </w:r>
    </w:p>
    <w:bookmarkEnd w:id="176"/>
    <w:bookmarkStart w:name="z266" w:id="177"/>
    <w:p>
      <w:pPr>
        <w:spacing w:after="0"/>
        <w:ind w:left="0"/>
        <w:jc w:val="both"/>
      </w:pPr>
      <w:r>
        <w:rPr>
          <w:rFonts w:ascii="Times New Roman"/>
          <w:b w:val="false"/>
          <w:i w:val="false"/>
          <w:color w:val="000000"/>
          <w:sz w:val="28"/>
        </w:rPr>
        <w:t>
      1-1. Аудандық соттар төрағаларының бос лауазымдарына кандидатураларды Кеңес облыстық соттың кеңейтілген жалпы отырысы сайлаған және тиісті қорытынды алған адамдардың қатарынан қарайды.</w:t>
      </w:r>
    </w:p>
    <w:bookmarkEnd w:id="177"/>
    <w:bookmarkStart w:name="z149" w:id="178"/>
    <w:p>
      <w:pPr>
        <w:spacing w:after="0"/>
        <w:ind w:left="0"/>
        <w:jc w:val="both"/>
      </w:pPr>
      <w:r>
        <w:rPr>
          <w:rFonts w:ascii="Times New Roman"/>
          <w:b w:val="false"/>
          <w:i w:val="false"/>
          <w:color w:val="000000"/>
          <w:sz w:val="28"/>
        </w:rPr>
        <w:t>
      2. Аудандық соттардың төрағалары лауазымдарына кандидатуралар жұмыс істеп жүрген судьялар болуға немесе олардың судья лауазымында кемінде бес жыл жұмыс өтілі болуға тиіс.</w:t>
      </w:r>
    </w:p>
    <w:bookmarkEnd w:id="178"/>
    <w:p>
      <w:pPr>
        <w:spacing w:after="0"/>
        <w:ind w:left="0"/>
        <w:jc w:val="both"/>
      </w:pPr>
      <w:r>
        <w:rPr>
          <w:rFonts w:ascii="Times New Roman"/>
          <w:b w:val="false"/>
          <w:i w:val="false"/>
          <w:color w:val="000000"/>
          <w:sz w:val="28"/>
        </w:rPr>
        <w:t>
      Облыстық соттар төрағаларының бос лауазымдарына кандидатуралар, әдетте, облыстық соттың судьялары немесе судья лауазымында кемінде он жыл жұмыс өтілі бар адамдар арасынан ұсынылады.</w:t>
      </w:r>
    </w:p>
    <w:p>
      <w:pPr>
        <w:spacing w:after="0"/>
        <w:ind w:left="0"/>
        <w:jc w:val="both"/>
      </w:pPr>
      <w:r>
        <w:rPr>
          <w:rFonts w:ascii="Times New Roman"/>
          <w:b w:val="false"/>
          <w:i w:val="false"/>
          <w:color w:val="000000"/>
          <w:sz w:val="28"/>
        </w:rPr>
        <w:t>
      Кассациялық соттар төрағаларының бос лауазымдарына кандидатуралар, әдетте, кассациялық соттың судьялары немесе судья лауазымында кемінде он жыл жұмыс өтілі бар адамдар арасынан ұсынылады.</w:t>
      </w:r>
    </w:p>
    <w:p>
      <w:pPr>
        <w:spacing w:after="0"/>
        <w:ind w:left="0"/>
        <w:jc w:val="both"/>
      </w:pPr>
      <w:r>
        <w:rPr>
          <w:rFonts w:ascii="Times New Roman"/>
          <w:b w:val="false"/>
          <w:i w:val="false"/>
          <w:color w:val="000000"/>
          <w:sz w:val="28"/>
        </w:rPr>
        <w:t>
      Жоғарғы Соттың сот алқаларының төрағалары лауазымына кандидатуралар Жоғарғы Соттың судьялары арасынан ұсынылады.</w:t>
      </w:r>
    </w:p>
    <w:p>
      <w:pPr>
        <w:spacing w:after="0"/>
        <w:ind w:left="0"/>
        <w:jc w:val="both"/>
      </w:pPr>
      <w:r>
        <w:rPr>
          <w:rFonts w:ascii="Times New Roman"/>
          <w:b w:val="false"/>
          <w:i w:val="false"/>
          <w:color w:val="000000"/>
          <w:sz w:val="28"/>
        </w:rPr>
        <w:t>
      Бұл ретте аудандық соттың төрағасы, облыстық соттың төрағасы, кассациялық соттың төрағасы, Жоғарғы Соттың сот алқаларының төрағалары лауазымына кандидаттарды іріктеу кезінде кадр резервінде тұрған және ұйымдастырушылық қабілеті бар адамдарға басымдық беріледі.</w:t>
      </w:r>
    </w:p>
    <w:bookmarkStart w:name="z150" w:id="179"/>
    <w:p>
      <w:pPr>
        <w:spacing w:after="0"/>
        <w:ind w:left="0"/>
        <w:jc w:val="both"/>
      </w:pPr>
      <w:r>
        <w:rPr>
          <w:rFonts w:ascii="Times New Roman"/>
          <w:b w:val="false"/>
          <w:i w:val="false"/>
          <w:color w:val="000000"/>
          <w:sz w:val="28"/>
        </w:rPr>
        <w:t>
      3. Жоғарғы Сот Төрағасының ұсынуына тиісті соттың жалпы отырысында баламалы негізде қаралған барлық кандидаттардың материалдары қоса беріледі.</w:t>
      </w:r>
    </w:p>
    <w:bookmarkEnd w:id="179"/>
    <w:bookmarkStart w:name="z267" w:id="180"/>
    <w:p>
      <w:pPr>
        <w:spacing w:after="0"/>
        <w:ind w:left="0"/>
        <w:jc w:val="both"/>
      </w:pPr>
      <w:r>
        <w:rPr>
          <w:rFonts w:ascii="Times New Roman"/>
          <w:b w:val="false"/>
          <w:i w:val="false"/>
          <w:color w:val="000000"/>
          <w:sz w:val="28"/>
        </w:rPr>
        <w:t>
      3-1. Аудандық сот төрағасының лауазымына бос орынды жариялау туралы шешімді аудандық соттар төрағалары өкілеттіктерінің мерзімі ескеріліп, Кеңес хатшысының ұсынысы бойынша Кеңес Төрағасы қабылдайды.</w:t>
      </w:r>
    </w:p>
    <w:bookmarkEnd w:id="180"/>
    <w:p>
      <w:pPr>
        <w:spacing w:after="0"/>
        <w:ind w:left="0"/>
        <w:jc w:val="both"/>
      </w:pPr>
      <w:r>
        <w:rPr>
          <w:rFonts w:ascii="Times New Roman"/>
          <w:b w:val="false"/>
          <w:i w:val="false"/>
          <w:color w:val="000000"/>
          <w:sz w:val="28"/>
        </w:rPr>
        <w:t>
      Бос орын туралы хабарландыру Кеңес регламентінде белгіленген мерзімдерде Кеңестің интернет-ресурсында жарияланады.</w:t>
      </w:r>
    </w:p>
    <w:bookmarkStart w:name="z268" w:id="181"/>
    <w:p>
      <w:pPr>
        <w:spacing w:after="0"/>
        <w:ind w:left="0"/>
        <w:jc w:val="both"/>
      </w:pPr>
      <w:r>
        <w:rPr>
          <w:rFonts w:ascii="Times New Roman"/>
          <w:b w:val="false"/>
          <w:i w:val="false"/>
          <w:color w:val="000000"/>
          <w:sz w:val="28"/>
        </w:rPr>
        <w:t>
      3-2. Кеңес аудандық сот төрағасының бос лауазымына өз кандидатурасын өзі дербес ұсынған кандидаттардың Қазақстан Республикасының заңнамасында белгіленген талаптарға сәйкестігін тексеруді жүзеге асырады.</w:t>
      </w:r>
    </w:p>
    <w:bookmarkEnd w:id="181"/>
    <w:p>
      <w:pPr>
        <w:spacing w:after="0"/>
        <w:ind w:left="0"/>
        <w:jc w:val="both"/>
      </w:pPr>
      <w:r>
        <w:rPr>
          <w:rFonts w:ascii="Times New Roman"/>
          <w:b w:val="false"/>
          <w:i w:val="false"/>
          <w:color w:val="000000"/>
          <w:sz w:val="28"/>
        </w:rPr>
        <w:t>
      Мұндай тексеруді жүргізу тәртібі Кеңестің регламентінде айқындалады.</w:t>
      </w:r>
    </w:p>
    <w:bookmarkStart w:name="z269" w:id="182"/>
    <w:p>
      <w:pPr>
        <w:spacing w:after="0"/>
        <w:ind w:left="0"/>
        <w:jc w:val="both"/>
      </w:pPr>
      <w:r>
        <w:rPr>
          <w:rFonts w:ascii="Times New Roman"/>
          <w:b w:val="false"/>
          <w:i w:val="false"/>
          <w:color w:val="000000"/>
          <w:sz w:val="28"/>
        </w:rPr>
        <w:t>
      3-3. Кеңестің кадрлық резервте тұрған адамдар және (немесе) өз кандидатурасын өзі дербес ұсынған адамдар қатарынан облыстық соттың кеңейтілген жалпы отырысына кандидаттарды енгізу тәртібі, аудандық соттың төрағасы лауазымына облыстық соттың кеңейтілген жалпы отырысында сайланған кандидаттарды іріктеу тәртібі, сондай-ақ кандидат лауазымға тағайындаудан бас тартқан жағдайларда, Кеңестің ұсынымдарын қайта қарау тәртібі Кеңестің регламентінде айқындалады.</w:t>
      </w:r>
    </w:p>
    <w:bookmarkEnd w:id="182"/>
    <w:bookmarkStart w:name="z270" w:id="183"/>
    <w:p>
      <w:pPr>
        <w:spacing w:after="0"/>
        <w:ind w:left="0"/>
        <w:jc w:val="both"/>
      </w:pPr>
      <w:r>
        <w:rPr>
          <w:rFonts w:ascii="Times New Roman"/>
          <w:b w:val="false"/>
          <w:i w:val="false"/>
          <w:color w:val="000000"/>
          <w:sz w:val="28"/>
        </w:rPr>
        <w:t>
      3-4. Кандидат аудандық соттың төрағасы лауазымына тағайындаудан бас тартқан жағдайда, Кеңестің осындай кандидатқа қатысты бос судья лауазымына тағайындау туралы ұсынымының күші жойылады және:</w:t>
      </w:r>
    </w:p>
    <w:bookmarkEnd w:id="183"/>
    <w:p>
      <w:pPr>
        <w:spacing w:after="0"/>
        <w:ind w:left="0"/>
        <w:jc w:val="both"/>
      </w:pPr>
      <w:r>
        <w:rPr>
          <w:rFonts w:ascii="Times New Roman"/>
          <w:b w:val="false"/>
          <w:i w:val="false"/>
          <w:color w:val="000000"/>
          <w:sz w:val="28"/>
        </w:rPr>
        <w:t>
      1) аудандық сот төрағасының бос лауазымы кеңейтілген жалпы отырыста сайланған өзге кандидаттарға ұсынылуы мүмкін;</w:t>
      </w:r>
    </w:p>
    <w:p>
      <w:pPr>
        <w:spacing w:after="0"/>
        <w:ind w:left="0"/>
        <w:jc w:val="both"/>
      </w:pPr>
      <w:r>
        <w:rPr>
          <w:rFonts w:ascii="Times New Roman"/>
          <w:b w:val="false"/>
          <w:i w:val="false"/>
          <w:color w:val="000000"/>
          <w:sz w:val="28"/>
        </w:rPr>
        <w:t>
      2) қайта іріктеу жариялануы мүмкін.</w:t>
      </w:r>
    </w:p>
    <w:bookmarkStart w:name="z151" w:id="184"/>
    <w:p>
      <w:pPr>
        <w:spacing w:after="0"/>
        <w:ind w:left="0"/>
        <w:jc w:val="both"/>
      </w:pPr>
      <w:r>
        <w:rPr>
          <w:rFonts w:ascii="Times New Roman"/>
          <w:b w:val="false"/>
          <w:i w:val="false"/>
          <w:color w:val="000000"/>
          <w:sz w:val="28"/>
        </w:rPr>
        <w:t>
      4. Кеңес отырыста аудандық соттар төрағаларының, облыстық соттар төрағаларының, кассациялық соттар төрағаларының, Жоғарғы Соттың сот алқалары төрағаларының бос лауазымдарына сайланған немесе ұсынылған барлық кандидатураларды міндетті түрде қарайды.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Бос лауазымдарға кандидатураларды қарау шарттары</w:t>
      </w:r>
    </w:p>
    <w:bookmarkStart w:name="z264" w:id="185"/>
    <w:p>
      <w:pPr>
        <w:spacing w:after="0"/>
        <w:ind w:left="0"/>
        <w:jc w:val="both"/>
      </w:pPr>
      <w:r>
        <w:rPr>
          <w:rFonts w:ascii="Times New Roman"/>
          <w:b w:val="false"/>
          <w:i w:val="false"/>
          <w:color w:val="000000"/>
          <w:sz w:val="28"/>
        </w:rPr>
        <w:t>
      1. Облыстық соттардың төрағалары және сот алқаларының төрағалары, кассациялық соттардың төрағалары, Жоғарғы Соттың сот алқаларының төрағалары өздері атқаратын лауазымға немесе тең дәрежелі соттарда ұқсас лауазымға екі реттен артық тағайындалмайды.</w:t>
      </w:r>
    </w:p>
    <w:bookmarkEnd w:id="185"/>
    <w:bookmarkStart w:name="z265" w:id="186"/>
    <w:p>
      <w:pPr>
        <w:spacing w:after="0"/>
        <w:ind w:left="0"/>
        <w:jc w:val="both"/>
      </w:pP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Республикасының Конституциялық заңында көзделген жағдайларда судьялардың бос лауазымдарына кандидаттарды конкурссыз тағайындау тәртібі Кеңестің регламентінде айқындалады.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187"/>
    <w:p>
      <w:pPr>
        <w:spacing w:after="0"/>
        <w:ind w:left="0"/>
        <w:jc w:val="left"/>
      </w:pPr>
      <w:r>
        <w:rPr>
          <w:rFonts w:ascii="Times New Roman"/>
          <w:b/>
          <w:i w:val="false"/>
          <w:color w:val="000000"/>
        </w:rPr>
        <w:t xml:space="preserve"> 7-тарау. СОТТЫҢ ТӨРАҒАСЫН, СОТ АЛҚАСЫНЫҢ ТӨРАҒАСЫН ЖӘНЕ СУДЬЯНЫ ЛАУАЗЫМЫНАН БОСАТУ ТУРАЛЫ МАТЕРИАЛДАРДЫ ҚАРАУ ТӘРТІБІ</w:t>
      </w:r>
    </w:p>
    <w:bookmarkEnd w:id="187"/>
    <w:p>
      <w:pPr>
        <w:spacing w:after="0"/>
        <w:ind w:left="0"/>
        <w:jc w:val="both"/>
      </w:pPr>
      <w:r>
        <w:rPr>
          <w:rFonts w:ascii="Times New Roman"/>
          <w:b/>
          <w:i w:val="false"/>
          <w:color w:val="000000"/>
          <w:sz w:val="28"/>
        </w:rPr>
        <w:t>21-бап. Соттың төрағасын, сот алқасының төрағасын және судьяны лауазымынан босату не босатудан бас тарту туралы мәселені қарау үшін негіздер</w:t>
      </w:r>
    </w:p>
    <w:bookmarkStart w:name="z124" w:id="188"/>
    <w:p>
      <w:pPr>
        <w:spacing w:after="0"/>
        <w:ind w:left="0"/>
        <w:jc w:val="both"/>
      </w:pPr>
      <w:r>
        <w:rPr>
          <w:rFonts w:ascii="Times New Roman"/>
          <w:b w:val="false"/>
          <w:i w:val="false"/>
          <w:color w:val="000000"/>
          <w:sz w:val="28"/>
        </w:rPr>
        <w:t>
      1. Сот төрағасының, сот алқасы төрағасының және судьяның өтініші, Сот төрелігінің сапасы жөніндегі комиссияның немесе Сот жюриінің шешімі Кеңестің соттың төрағасын, сот алқасының төрағасын және судьяны лауазымдарынан босату туралы мәселені қарауына негіз болып табылады.</w:t>
      </w:r>
    </w:p>
    <w:bookmarkEnd w:id="188"/>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 Конституциялық заңының 34-бабы 1-тармағының 4), 5), 6) және 7) тармақшаларында көзделген жағдайларда сот әкімшілігі саласындағы уәкілетті мемлекеттік органның растайтын құжат қоса берілген хабары Кеңестің сот төрағасын, сот алқасының төрағасын және судьяны лауазымдарынан босату туралы мәселені қарауына негіз болып табылады.</w:t>
      </w:r>
    </w:p>
    <w:p>
      <w:pPr>
        <w:spacing w:after="0"/>
        <w:ind w:left="0"/>
        <w:jc w:val="both"/>
      </w:pPr>
      <w:r>
        <w:rPr>
          <w:rFonts w:ascii="Times New Roman"/>
          <w:b w:val="false"/>
          <w:i w:val="false"/>
          <w:color w:val="000000"/>
          <w:sz w:val="28"/>
        </w:rPr>
        <w:t>
      Сот төрелігінің сапасы жөніндегі комиссия судьяны кәсiптік жарамсыздығына қарай атқаратын лауазымына сай келмейді деп тану туралы шешiмдi Кеңеске енгізеді.</w:t>
      </w:r>
    </w:p>
    <w:p>
      <w:pPr>
        <w:spacing w:after="0"/>
        <w:ind w:left="0"/>
        <w:jc w:val="both"/>
      </w:pPr>
      <w:r>
        <w:rPr>
          <w:rFonts w:ascii="Times New Roman"/>
          <w:b w:val="false"/>
          <w:i w:val="false"/>
          <w:color w:val="000000"/>
          <w:sz w:val="28"/>
        </w:rPr>
        <w:t>
      Сот жюриі соттың төрағасын, сот алқаларының төрағаларын және судьяларды тәртіптік теріс қылықтар жасағаны үшін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атқаратын лауазымдарынан босату туралы шешімді Кеңеске енгізеді.</w:t>
      </w:r>
    </w:p>
    <w:bookmarkStart w:name="z125" w:id="189"/>
    <w:p>
      <w:pPr>
        <w:spacing w:after="0"/>
        <w:ind w:left="0"/>
        <w:jc w:val="both"/>
      </w:pPr>
      <w:r>
        <w:rPr>
          <w:rFonts w:ascii="Times New Roman"/>
          <w:b w:val="false"/>
          <w:i w:val="false"/>
          <w:color w:val="000000"/>
          <w:sz w:val="28"/>
        </w:rPr>
        <w:t>
      2. Кеңес материалдарды алғаннан кейін ондағы мәліметтерді "Қазақстан Республикасының сот жүйесі мен судьяларының мәртебесі туралы" Қазақстан Республикасы Конституциялық заңының 34-бабында көзделген төрағаның, сот алқасы төрағасының және судьяның өкілеттіктерін тоқтату негіздерінің болуы тұрғысынан зерделейді.</w:t>
      </w:r>
    </w:p>
    <w:bookmarkEnd w:id="189"/>
    <w:p>
      <w:pPr>
        <w:spacing w:after="0"/>
        <w:ind w:left="0"/>
        <w:jc w:val="both"/>
      </w:pPr>
      <w:r>
        <w:rPr>
          <w:rFonts w:ascii="Times New Roman"/>
          <w:b w:val="false"/>
          <w:i w:val="false"/>
          <w:color w:val="000000"/>
          <w:sz w:val="28"/>
        </w:rPr>
        <w:t>
      Кеңес зерделенген материалдарға Кеңес регламентінде белгіленген тәртіппен тексеру жүргізуге құқылы.</w:t>
      </w:r>
    </w:p>
    <w:bookmarkStart w:name="z126" w:id="190"/>
    <w:p>
      <w:pPr>
        <w:spacing w:after="0"/>
        <w:ind w:left="0"/>
        <w:jc w:val="both"/>
      </w:pPr>
      <w:r>
        <w:rPr>
          <w:rFonts w:ascii="Times New Roman"/>
          <w:b w:val="false"/>
          <w:i w:val="false"/>
          <w:color w:val="000000"/>
          <w:sz w:val="28"/>
        </w:rPr>
        <w:t>
      3. Тексерудің нәтижелері бойынша анықтама жасалады. Анықтамада анықталған мән-жайлар, тексерушілердің қорытындысы мен ұсыныстары қамтылуға және олардың қолдары қойылуға тиіс.</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Тексерудің нәтижелерімен судьяны таныстыру</w:t>
      </w:r>
    </w:p>
    <w:bookmarkStart w:name="z127" w:id="191"/>
    <w:p>
      <w:pPr>
        <w:spacing w:after="0"/>
        <w:ind w:left="0"/>
        <w:jc w:val="both"/>
      </w:pPr>
      <w:r>
        <w:rPr>
          <w:rFonts w:ascii="Times New Roman"/>
          <w:b w:val="false"/>
          <w:i w:val="false"/>
          <w:color w:val="000000"/>
          <w:sz w:val="28"/>
        </w:rPr>
        <w:t>
      1. Өзіне қатысты тексеру жүргізілген судья анықтамамен және тексеру материалдарымен таныстырылуға тиіс. Бұл ретте ол қосымша түсініктемелер беріп, белгілі бір мән-жайларды тексеру туралы өтінішхат бере алады.</w:t>
      </w:r>
    </w:p>
    <w:bookmarkEnd w:id="191"/>
    <w:bookmarkStart w:name="z128" w:id="192"/>
    <w:p>
      <w:pPr>
        <w:spacing w:after="0"/>
        <w:ind w:left="0"/>
        <w:jc w:val="both"/>
      </w:pPr>
      <w:r>
        <w:rPr>
          <w:rFonts w:ascii="Times New Roman"/>
          <w:b w:val="false"/>
          <w:i w:val="false"/>
          <w:color w:val="000000"/>
          <w:sz w:val="28"/>
        </w:rPr>
        <w:t>
      2. Өзіне қатысты тексеру жүргізілген судья анықтамамен және тексеру материалдарымен танысудан бас тартқан жағдайда, бұл жайында хаттама жасалады, оған тексеруді жүргізген адамдар қол қояды.</w:t>
      </w:r>
    </w:p>
    <w:bookmarkEnd w:id="192"/>
    <w:p>
      <w:pPr>
        <w:spacing w:after="0"/>
        <w:ind w:left="0"/>
        <w:jc w:val="both"/>
      </w:pPr>
      <w:r>
        <w:rPr>
          <w:rFonts w:ascii="Times New Roman"/>
          <w:b/>
          <w:i w:val="false"/>
          <w:color w:val="000000"/>
          <w:sz w:val="28"/>
        </w:rPr>
        <w:t>23-бап. Соттың төрағасын, сот алқасының төрағасын және судьяны лауазымынан босату туралы мәселені қарау</w:t>
      </w:r>
    </w:p>
    <w:bookmarkStart w:name="z129" w:id="193"/>
    <w:p>
      <w:pPr>
        <w:spacing w:after="0"/>
        <w:ind w:left="0"/>
        <w:jc w:val="both"/>
      </w:pPr>
      <w:r>
        <w:rPr>
          <w:rFonts w:ascii="Times New Roman"/>
          <w:b w:val="false"/>
          <w:i w:val="false"/>
          <w:color w:val="000000"/>
          <w:sz w:val="28"/>
        </w:rPr>
        <w:t>
      1. Кеңес соттың төрағасын, сот алқасының төрағасын және судьяны лауазымдарынан босату туралы мәселені қараған кезде өзіне қатысты тиісті лауазымнан босату туралы мәселе қаралып жатқан судьяның түсініктемесін тыңдайды. Сот төрағасының, сот алқасы төрағасының және судьяның Кеңес отырысына дәлелді себептерсіз келмеуі мәселені қарауға кедергі болмайды. Отырыста сот төрағасының, сот алқасы төрағасының және судьяның, Кеңес хатшысының өтінішхаты бойынша шақырылған басқа да адамдардың хабары тыңдалуы, құжаттар жария етілуі және өзге де материалдар қаралуы мүмкін.</w:t>
      </w:r>
    </w:p>
    <w:bookmarkEnd w:id="193"/>
    <w:bookmarkStart w:name="z130" w:id="194"/>
    <w:p>
      <w:pPr>
        <w:spacing w:after="0"/>
        <w:ind w:left="0"/>
        <w:jc w:val="both"/>
      </w:pPr>
      <w:r>
        <w:rPr>
          <w:rFonts w:ascii="Times New Roman"/>
          <w:b w:val="false"/>
          <w:i w:val="false"/>
          <w:color w:val="000000"/>
          <w:sz w:val="28"/>
        </w:rPr>
        <w:t>
      2. Кеңестің шешімінде нақты материалдарға сілтеме жасай отырып, Қазақстан Республикасының Президентіне соттың төрағасын, сот алқасының төрағасын және судьяны лауазымынан босату туралы қабылданған ұсынымға негіз болған мән-жайлар не ұсынымды қабылдаудан бас тарту қамтылуға тиіс.</w:t>
      </w:r>
    </w:p>
    <w:bookmarkEnd w:id="194"/>
    <w:bookmarkStart w:name="z131" w:id="195"/>
    <w:p>
      <w:pPr>
        <w:spacing w:after="0"/>
        <w:ind w:left="0"/>
        <w:jc w:val="both"/>
      </w:pPr>
      <w:r>
        <w:rPr>
          <w:rFonts w:ascii="Times New Roman"/>
          <w:b w:val="false"/>
          <w:i w:val="false"/>
          <w:color w:val="000000"/>
          <w:sz w:val="28"/>
        </w:rPr>
        <w:t>
      3. Соттың төрағасын, сот алқасының төрағасын және судьяны лауазымынан босату туралы ұсыным беруден Кеңестің бас тартуы Сот жюриінің өзі шығарған шешімнің күшін жоюы және оны қайта қарауы үшін негіз болып табылады.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Сот төрелігінің сапасы жөніндегі комиссияның немесе Сот жюриінің шешіміне шағым жасау туралы мәселені қарау</w:t>
      </w:r>
    </w:p>
    <w:bookmarkStart w:name="z132" w:id="196"/>
    <w:p>
      <w:pPr>
        <w:spacing w:after="0"/>
        <w:ind w:left="0"/>
        <w:jc w:val="both"/>
      </w:pPr>
      <w:r>
        <w:rPr>
          <w:rFonts w:ascii="Times New Roman"/>
          <w:b w:val="false"/>
          <w:i w:val="false"/>
          <w:color w:val="000000"/>
          <w:sz w:val="28"/>
        </w:rPr>
        <w:t>
      1. Судья Сот төрелігінің сапасы жөніндегі комиссияның немесе Сот жюриінің шешіміне Кеңеске шағым жасай алады.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21.04.2023 </w:t>
      </w:r>
      <w:r>
        <w:rPr>
          <w:rFonts w:ascii="Times New Roman"/>
          <w:b w:val="false"/>
          <w:i w:val="false"/>
          <w:color w:val="ff0000"/>
          <w:sz w:val="28"/>
        </w:rPr>
        <w:t>№ 10</w:t>
      </w:r>
      <w:r>
        <w:rPr>
          <w:rFonts w:ascii="Times New Roman"/>
          <w:b w:val="false"/>
          <w:i w:val="false"/>
          <w:color w:val="ff0000"/>
          <w:sz w:val="28"/>
        </w:rPr>
        <w:t xml:space="preserve"> нормативтік қаулысымен "Қазақстан Республикасының сот жүйесі мен судьяларының мәртебесі туралы" Қазақстан Республикасы Конституциялық заңының 44-бабының </w:t>
      </w:r>
      <w:r>
        <w:rPr>
          <w:rFonts w:ascii="Times New Roman"/>
          <w:b w:val="false"/>
          <w:i w:val="false"/>
          <w:color w:val="ff0000"/>
          <w:sz w:val="28"/>
        </w:rPr>
        <w:t>4-тармағы</w:t>
      </w:r>
      <w:r>
        <w:rPr>
          <w:rFonts w:ascii="Times New Roman"/>
          <w:b w:val="false"/>
          <w:i w:val="false"/>
          <w:color w:val="ff0000"/>
          <w:sz w:val="28"/>
        </w:rPr>
        <w:t xml:space="preserve">, 44-1-бабының </w:t>
      </w:r>
      <w:r>
        <w:rPr>
          <w:rFonts w:ascii="Times New Roman"/>
          <w:b w:val="false"/>
          <w:i w:val="false"/>
          <w:color w:val="ff0000"/>
          <w:sz w:val="28"/>
        </w:rPr>
        <w:t>3-тармағы</w:t>
      </w:r>
      <w:r>
        <w:rPr>
          <w:rFonts w:ascii="Times New Roman"/>
          <w:b w:val="false"/>
          <w:i w:val="false"/>
          <w:color w:val="ff0000"/>
          <w:sz w:val="28"/>
        </w:rPr>
        <w:t xml:space="preserve"> және "Қазақстан Республикасының Жоғары Сот Кеңесі туралы" Қазақстан Республикасы Заңының 24-бабының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52" w:id="197"/>
    <w:p>
      <w:pPr>
        <w:spacing w:after="0"/>
        <w:ind w:left="0"/>
        <w:jc w:val="both"/>
      </w:pPr>
      <w:r>
        <w:rPr>
          <w:rFonts w:ascii="Times New Roman"/>
          <w:b w:val="false"/>
          <w:i w:val="false"/>
          <w:color w:val="000000"/>
          <w:sz w:val="28"/>
        </w:rPr>
        <w:t>
      2. Кеңес Сот төрелігінің сапасы жөніндегі комиссияның немесе Сот жюриінің шешіміне шағым жасау туралы мәселені қарау кезінде өзіне қатысты Сот төрелігінің сапасы жөніндегі комиссия немесе Сот жюриі шешім қабылдаған судьяның түсініктемесін тыңдайды. Судьяның Кеңес отырысына дәлелсіз себептермен келмеуі мәселені қарауға кедергі келтірмейді. Отырыста судьяның, Кеңес хатшысының өтінішхаты бойынша шақырылған басқа адамдардың хабарлары тыңдалып, құжаттар жария етілуі және өзге де материалдар қаралуы мүмкін.</w:t>
      </w:r>
    </w:p>
    <w:bookmarkEnd w:id="197"/>
    <w:bookmarkStart w:name="z153" w:id="198"/>
    <w:p>
      <w:pPr>
        <w:spacing w:after="0"/>
        <w:ind w:left="0"/>
        <w:jc w:val="both"/>
      </w:pPr>
      <w:r>
        <w:rPr>
          <w:rFonts w:ascii="Times New Roman"/>
          <w:b w:val="false"/>
          <w:i w:val="false"/>
          <w:color w:val="000000"/>
          <w:sz w:val="28"/>
        </w:rPr>
        <w:t>
      3. Кеңес Сот төрелігінің сапасы жөніндегі комиссияның немесе Сот жюриінің шешіміне шағым жасау туралы мәселені қарау қорытындылары бойынша мынадай шешімдердің бірін қабылдауға құқылы:</w:t>
      </w:r>
    </w:p>
    <w:bookmarkEnd w:id="198"/>
    <w:bookmarkStart w:name="z253" w:id="199"/>
    <w:p>
      <w:pPr>
        <w:spacing w:after="0"/>
        <w:ind w:left="0"/>
        <w:jc w:val="both"/>
      </w:pPr>
      <w:r>
        <w:rPr>
          <w:rFonts w:ascii="Times New Roman"/>
          <w:b w:val="false"/>
          <w:i w:val="false"/>
          <w:color w:val="000000"/>
          <w:sz w:val="28"/>
        </w:rPr>
        <w:t>
      1) Сот төрелігінің сапасы жөніндегі комиссияның немесе Сот жюриінің шешімін негізді деп тану;</w:t>
      </w:r>
    </w:p>
    <w:bookmarkEnd w:id="199"/>
    <w:bookmarkStart w:name="z254" w:id="200"/>
    <w:p>
      <w:pPr>
        <w:spacing w:after="0"/>
        <w:ind w:left="0"/>
        <w:jc w:val="both"/>
      </w:pPr>
      <w:r>
        <w:rPr>
          <w:rFonts w:ascii="Times New Roman"/>
          <w:b w:val="false"/>
          <w:i w:val="false"/>
          <w:color w:val="000000"/>
          <w:sz w:val="28"/>
        </w:rPr>
        <w:t>
      2) Сот жюриінің шешімін негізсіз деп тану және іс жүргізуді тоқтата отырып, оның күшін жою;</w:t>
      </w:r>
    </w:p>
    <w:bookmarkEnd w:id="200"/>
    <w:bookmarkStart w:name="z255" w:id="201"/>
    <w:p>
      <w:pPr>
        <w:spacing w:after="0"/>
        <w:ind w:left="0"/>
        <w:jc w:val="both"/>
      </w:pPr>
      <w:r>
        <w:rPr>
          <w:rFonts w:ascii="Times New Roman"/>
          <w:b w:val="false"/>
          <w:i w:val="false"/>
          <w:color w:val="000000"/>
          <w:sz w:val="28"/>
        </w:rPr>
        <w:t>
      3) Сот төрелігінің сапасы жөніндегі комиссияның немесе Сот жюриінің шешімін негізсіз деп тану және қайтадан қарауға жібере отырып, оның күшін жою;</w:t>
      </w:r>
    </w:p>
    <w:bookmarkEnd w:id="201"/>
    <w:bookmarkStart w:name="z256" w:id="202"/>
    <w:p>
      <w:pPr>
        <w:spacing w:after="0"/>
        <w:ind w:left="0"/>
        <w:jc w:val="both"/>
      </w:pPr>
      <w:r>
        <w:rPr>
          <w:rFonts w:ascii="Times New Roman"/>
          <w:b w:val="false"/>
          <w:i w:val="false"/>
          <w:color w:val="000000"/>
          <w:sz w:val="28"/>
        </w:rPr>
        <w:t>
      4) Сот төрелігінің сапасы жөніндегі комиссияның шешімін негізсіз деп тану, оның күшін жою және жаңа шешім шығару.</w:t>
      </w:r>
    </w:p>
    <w:bookmarkEnd w:id="202"/>
    <w:bookmarkStart w:name="z159" w:id="203"/>
    <w:p>
      <w:pPr>
        <w:spacing w:after="0"/>
        <w:ind w:left="0"/>
        <w:jc w:val="both"/>
      </w:pPr>
      <w:r>
        <w:rPr>
          <w:rFonts w:ascii="Times New Roman"/>
          <w:b w:val="false"/>
          <w:i w:val="false"/>
          <w:color w:val="000000"/>
          <w:sz w:val="28"/>
        </w:rPr>
        <w:t>
      4. Кәсіби қызметті мерзімдік бағалау нәтижелері бойынша Сот төрелігінің сапасы жөніндегі комиссияның шешіміне судьяның шағымын қарау нәтижелері бойынша қабылданған Кеңестің судьяны жүктемесі аз басқа сотқа, төмен тұрған сотқа ауыстыру туралы шешімі Кеңес отырысында судьяны жүктемесі аз басқа сотқа, төмен тұрған сотқа ауыстыру туралы мәселені, ал судья ауысудан бас тартқан жағдайда судьяны атқарып отырған лауазымынан босату туралы мәселені қарауға негіз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204"/>
    <w:p>
      <w:pPr>
        <w:spacing w:after="0"/>
        <w:ind w:left="0"/>
        <w:jc w:val="left"/>
      </w:pPr>
      <w:r>
        <w:rPr>
          <w:rFonts w:ascii="Times New Roman"/>
          <w:b/>
          <w:i w:val="false"/>
          <w:color w:val="000000"/>
        </w:rPr>
        <w:t xml:space="preserve"> 8-тарау. ҚОРЫТЫНДЫ ЕРЕЖЕЛЕР</w:t>
      </w:r>
    </w:p>
    <w:bookmarkEnd w:id="204"/>
    <w:p>
      <w:pPr>
        <w:spacing w:after="0"/>
        <w:ind w:left="0"/>
        <w:jc w:val="both"/>
      </w:pPr>
      <w:r>
        <w:rPr>
          <w:rFonts w:ascii="Times New Roman"/>
          <w:b/>
          <w:i w:val="false"/>
          <w:color w:val="000000"/>
          <w:sz w:val="28"/>
        </w:rPr>
        <w:t>25-бап. Қорытынды ережелер</w:t>
      </w:r>
    </w:p>
    <w:p>
      <w:pPr>
        <w:spacing w:after="0"/>
        <w:ind w:left="0"/>
        <w:jc w:val="both"/>
      </w:pPr>
      <w:r>
        <w:rPr>
          <w:rFonts w:ascii="Times New Roman"/>
          <w:b w:val="false"/>
          <w:i w:val="false"/>
          <w:color w:val="000000"/>
          <w:sz w:val="28"/>
        </w:rPr>
        <w:t xml:space="preserve">
      "Қазақстан Республикасының Жоғары Сот Кеңесі туралы" 2008 жылғы 17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2008 ж., № 20, 80-құжат; 2010 ж., № 24, 153-құжат; 2012 ж., № 5, 39-құжат; 2014 ж., № 14, 84-құжат; № 16, 90-құжат; № 22, 128-құжат) күші жойылды деп танылсын.</w:t>
      </w:r>
    </w:p>
    <w:p>
      <w:pPr>
        <w:spacing w:after="0"/>
        <w:ind w:left="0"/>
        <w:jc w:val="both"/>
      </w:pPr>
      <w:r>
        <w:rPr>
          <w:rFonts w:ascii="Times New Roman"/>
          <w:b/>
          <w:i w:val="false"/>
          <w:color w:val="000000"/>
          <w:sz w:val="28"/>
        </w:rPr>
        <w:t>26-бап. Осы Заңды қолданысқа енгізу тәртібі</w:t>
      </w:r>
    </w:p>
    <w:p>
      <w:pPr>
        <w:spacing w:after="0"/>
        <w:ind w:left="0"/>
        <w:jc w:val="both"/>
      </w:pPr>
      <w:r>
        <w:rPr>
          <w:rFonts w:ascii="Times New Roman"/>
          <w:b w:val="false"/>
          <w:i w:val="false"/>
          <w:color w:val="000000"/>
          <w:sz w:val="28"/>
        </w:rPr>
        <w:t>
      Осы Заң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