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0bc0" w14:textId="7440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2016-2018 жылдарға арналған кепілдендірілген трансферт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2015 жылғы 30 қарашадағы № 427-V ҚРЗ. Күші жойылды - Қазақстан Республикасының 2016 жылғы 29 қарашадағы № 23-VІ Заңымен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29.11.2016 </w:t>
      </w:r>
      <w:r>
        <w:rPr>
          <w:rFonts w:ascii="Times New Roman"/>
          <w:b w:val="false"/>
          <w:i w:val="false"/>
          <w:color w:val="ff0000"/>
          <w:sz w:val="28"/>
        </w:rPr>
        <w:t>№ 23-VІ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(01.01.2017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1-бап. Қазақстан Республикасының Ұлттық қорынан кепілдендірілген трансферттің мөлшерлері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Ұлттық қорынан 2016 – 2018 жылдарға арналған республикалық бюджетке кепілдендірілген трансферттің мынадай мөлшерлері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 – 2 479 726 312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 – 2 400 000 000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 – 2 400 000 000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1-бапқа өзгерістер енгізілді - ҚР 05.03.2016 </w:t>
      </w:r>
      <w:r>
        <w:rPr>
          <w:rFonts w:ascii="Times New Roman"/>
          <w:b w:val="false"/>
          <w:i w:val="false"/>
          <w:color w:val="000000"/>
          <w:sz w:val="28"/>
        </w:rPr>
        <w:t>№ 469-V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07.10.2016 </w:t>
      </w:r>
      <w:r>
        <w:rPr>
          <w:rFonts w:ascii="Times New Roman"/>
          <w:b w:val="false"/>
          <w:i w:val="false"/>
          <w:color w:val="000000"/>
          <w:sz w:val="28"/>
        </w:rPr>
        <w:t>№ 14-VІ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Заңдарымен.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2-бап. Осы Заңды қолданысқа енгізу тәртібі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Заң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Ұлттық қорынан 2015 – 2017 жылдарға арналған кепілдендірілген трансферт туралы" 2014 жылғы 28 қарашадағы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2014 ж., № 22, 132-құжат)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