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d469" w14:textId="740d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18 қарашадағы № 411-V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 680-баптың тақырыбы мынадай редакцияда жазылсын:</w:t>
      </w:r>
      <w:r>
        <w:br/>
      </w:r>
      <w:r>
        <w:rPr>
          <w:rFonts w:ascii="Times New Roman"/>
          <w:b w:val="false"/>
          <w:i w:val="false"/>
          <w:color w:val="000000"/>
          <w:sz w:val="28"/>
        </w:rPr>
        <w:t>
      «680-бап. Мемлекеттік органдар басшыларының сыбайлас жемқорлыққа қарсы іс-қимыл жөніндегі шараларды қабылдамауы»;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қызметшiлер мен әскери жиында жүрген әскери мiндеттiлер, осы Кодекстiң </w:t>
      </w:r>
      <w:r>
        <w:rPr>
          <w:rFonts w:ascii="Times New Roman"/>
          <w:b w:val="false"/>
          <w:i w:val="false"/>
          <w:color w:val="000000"/>
          <w:sz w:val="28"/>
        </w:rPr>
        <w:t>651</w:t>
      </w:r>
      <w:r>
        <w:rPr>
          <w:rFonts w:ascii="Times New Roman"/>
          <w:b w:val="false"/>
          <w:i w:val="false"/>
          <w:color w:val="000000"/>
          <w:sz w:val="28"/>
        </w:rPr>
        <w:t>, </w:t>
      </w:r>
      <w:r>
        <w:rPr>
          <w:rFonts w:ascii="Times New Roman"/>
          <w:b w:val="false"/>
          <w:i w:val="false"/>
          <w:color w:val="000000"/>
          <w:sz w:val="28"/>
        </w:rPr>
        <w:t>652</w:t>
      </w:r>
      <w:r>
        <w:rPr>
          <w:rFonts w:ascii="Times New Roman"/>
          <w:b w:val="false"/>
          <w:i w:val="false"/>
          <w:color w:val="000000"/>
          <w:sz w:val="28"/>
        </w:rPr>
        <w:t>, </w:t>
      </w:r>
      <w:r>
        <w:rPr>
          <w:rFonts w:ascii="Times New Roman"/>
          <w:b w:val="false"/>
          <w:i w:val="false"/>
          <w:color w:val="000000"/>
          <w:sz w:val="28"/>
        </w:rPr>
        <w:t>676</w:t>
      </w:r>
      <w:r>
        <w:rPr>
          <w:rFonts w:ascii="Times New Roman"/>
          <w:b w:val="false"/>
          <w:i w:val="false"/>
          <w:color w:val="000000"/>
          <w:sz w:val="28"/>
        </w:rPr>
        <w:t>, </w:t>
      </w:r>
      <w:r>
        <w:rPr>
          <w:rFonts w:ascii="Times New Roman"/>
          <w:b w:val="false"/>
          <w:i w:val="false"/>
          <w:color w:val="000000"/>
          <w:sz w:val="28"/>
        </w:rPr>
        <w:t>677</w:t>
      </w:r>
      <w:r>
        <w:rPr>
          <w:rFonts w:ascii="Times New Roman"/>
          <w:b w:val="false"/>
          <w:i w:val="false"/>
          <w:color w:val="000000"/>
          <w:sz w:val="28"/>
        </w:rPr>
        <w:t>, </w:t>
      </w:r>
      <w:r>
        <w:rPr>
          <w:rFonts w:ascii="Times New Roman"/>
          <w:b w:val="false"/>
          <w:i w:val="false"/>
          <w:color w:val="000000"/>
          <w:sz w:val="28"/>
        </w:rPr>
        <w:t>680</w:t>
      </w:r>
      <w:r>
        <w:rPr>
          <w:rFonts w:ascii="Times New Roman"/>
          <w:b w:val="false"/>
          <w:i w:val="false"/>
          <w:color w:val="000000"/>
          <w:sz w:val="28"/>
        </w:rPr>
        <w:t>, </w:t>
      </w:r>
      <w:r>
        <w:rPr>
          <w:rFonts w:ascii="Times New Roman"/>
          <w:b w:val="false"/>
          <w:i w:val="false"/>
          <w:color w:val="000000"/>
          <w:sz w:val="28"/>
        </w:rPr>
        <w:t>681-баптарында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680-бап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680-бап. Мемлекеттік органдар басшыларының сыбайлас</w:t>
      </w:r>
      <w:r>
        <w:br/>
      </w:r>
      <w:r>
        <w:rPr>
          <w:rFonts w:ascii="Times New Roman"/>
          <w:b w:val="false"/>
          <w:i w:val="false"/>
          <w:color w:val="000000"/>
          <w:sz w:val="28"/>
        </w:rPr>
        <w:t>
                 </w:t>
      </w:r>
      <w:r>
        <w:rPr>
          <w:rFonts w:ascii="Times New Roman"/>
          <w:b/>
          <w:i w:val="false"/>
          <w:color w:val="000000"/>
          <w:sz w:val="28"/>
        </w:rPr>
        <w:t>жемқорлыққа қарсы іс-қимыл жөніндегі шараларды</w:t>
      </w:r>
      <w:r>
        <w:br/>
      </w:r>
      <w:r>
        <w:rPr>
          <w:rFonts w:ascii="Times New Roman"/>
          <w:b w:val="false"/>
          <w:i w:val="false"/>
          <w:color w:val="000000"/>
          <w:sz w:val="28"/>
        </w:rPr>
        <w:t>
                 </w:t>
      </w:r>
      <w:r>
        <w:rPr>
          <w:rFonts w:ascii="Times New Roman"/>
          <w:b/>
          <w:i w:val="false"/>
          <w:color w:val="000000"/>
          <w:sz w:val="28"/>
        </w:rPr>
        <w:t>қабылдамауы</w:t>
      </w:r>
    </w:p>
    <w:bookmarkEnd w:id="0"/>
    <w:bookmarkStart w:name="z4" w:id="1"/>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сыбайлас жемқорлық құқық бұзушылықтар жасауға кiнәлi, өздерiне бағынысты адамдарға қатысты өз өкiлеттiктерi шегiнде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790-баптың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 қарайтын әкiмшiлiк құқық бұзушылық туралы iстер бойынша – тиiсiнше Қазақстан Республикасының Iшкi iстер министрлiгi мен Қазақстан Республикасының Мемлекеттік қызмет істері және сыбайлас жемқорлыққа қарсы іс-қимыл агенттiгi белгiлеген тәртiппен, әкiмшiлiк құқық бұзушылық туралы iстi қарап жатқан судьяның, органның (лауазымды адамның) ұйғарымы негiзiнде iшкi iстер органдары және сыбайлас жемқорлыққа қарсы қызмет күштеп әкелудi жүргiзедi.»;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4), 5), 6) және 30)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5) және 6) тармақшаларында аталған адамдарды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436</w:t>
      </w:r>
      <w:r>
        <w:rPr>
          <w:rFonts w:ascii="Times New Roman"/>
          <w:b w:val="false"/>
          <w:i w:val="false"/>
          <w:color w:val="000000"/>
          <w:sz w:val="28"/>
        </w:rPr>
        <w:t>, </w:t>
      </w:r>
      <w:r>
        <w:rPr>
          <w:rFonts w:ascii="Times New Roman"/>
          <w:b w:val="false"/>
          <w:i w:val="false"/>
          <w:color w:val="000000"/>
          <w:sz w:val="28"/>
        </w:rPr>
        <w:t>440</w:t>
      </w:r>
      <w:r>
        <w:rPr>
          <w:rFonts w:ascii="Times New Roman"/>
          <w:b w:val="false"/>
          <w:i w:val="false"/>
          <w:color w:val="000000"/>
          <w:sz w:val="28"/>
        </w:rPr>
        <w:t xml:space="preserve"> (төртінші және бесінші бөліктері),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w:t>
      </w:r>
      <w:r>
        <w:rPr>
          <w:rFonts w:ascii="Times New Roman"/>
          <w:b w:val="false"/>
          <w:i w:val="false"/>
          <w:color w:val="000000"/>
          <w:sz w:val="28"/>
        </w:rPr>
        <w:t>482</w:t>
      </w:r>
      <w:r>
        <w:rPr>
          <w:rFonts w:ascii="Times New Roman"/>
          <w:b w:val="false"/>
          <w:i w:val="false"/>
          <w:color w:val="000000"/>
          <w:sz w:val="28"/>
        </w:rPr>
        <w:t>, </w:t>
      </w:r>
      <w:r>
        <w:rPr>
          <w:rFonts w:ascii="Times New Roman"/>
          <w:b w:val="false"/>
          <w:i w:val="false"/>
          <w:color w:val="000000"/>
          <w:sz w:val="28"/>
        </w:rPr>
        <w:t>483</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xml:space="preserve"> (екінші бөлігі), </w:t>
      </w:r>
      <w:r>
        <w:rPr>
          <w:rFonts w:ascii="Times New Roman"/>
          <w:b w:val="false"/>
          <w:i w:val="false"/>
          <w:color w:val="000000"/>
          <w:sz w:val="28"/>
        </w:rPr>
        <w:t>488</w:t>
      </w:r>
      <w:r>
        <w:rPr>
          <w:rFonts w:ascii="Times New Roman"/>
          <w:b w:val="false"/>
          <w:i w:val="false"/>
          <w:color w:val="000000"/>
          <w:sz w:val="28"/>
        </w:rPr>
        <w:t>, </w:t>
      </w:r>
      <w:r>
        <w:rPr>
          <w:rFonts w:ascii="Times New Roman"/>
          <w:b w:val="false"/>
          <w:i w:val="false"/>
          <w:color w:val="000000"/>
          <w:sz w:val="28"/>
        </w:rPr>
        <w:t>506</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xml:space="preserve"> (төртінші бөлiгi), </w:t>
      </w:r>
      <w:r>
        <w:rPr>
          <w:rFonts w:ascii="Times New Roman"/>
          <w:b w:val="false"/>
          <w:i w:val="false"/>
          <w:color w:val="000000"/>
          <w:sz w:val="28"/>
        </w:rPr>
        <w:t>596</w:t>
      </w:r>
      <w:r>
        <w:rPr>
          <w:rFonts w:ascii="Times New Roman"/>
          <w:b w:val="false"/>
          <w:i w:val="false"/>
          <w:color w:val="000000"/>
          <w:sz w:val="28"/>
        </w:rPr>
        <w:t xml:space="preserve"> (үшінші және бесінші бөліктері),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610</w:t>
      </w:r>
      <w:r>
        <w:rPr>
          <w:rFonts w:ascii="Times New Roman"/>
          <w:b w:val="false"/>
          <w:i w:val="false"/>
          <w:color w:val="000000"/>
          <w:sz w:val="28"/>
        </w:rPr>
        <w:t>,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613</w:t>
      </w:r>
      <w:r>
        <w:rPr>
          <w:rFonts w:ascii="Times New Roman"/>
          <w:b w:val="false"/>
          <w:i w:val="false"/>
          <w:color w:val="000000"/>
          <w:sz w:val="28"/>
        </w:rPr>
        <w:t xml:space="preserve"> (бірінші, екінші, үшінші, төртінші, бесінші, алтыншы, жетінші, сегізінші,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651</w:t>
      </w:r>
      <w:r>
        <w:rPr>
          <w:rFonts w:ascii="Times New Roman"/>
          <w:b w:val="false"/>
          <w:i w:val="false"/>
          <w:color w:val="000000"/>
          <w:sz w:val="28"/>
        </w:rPr>
        <w:t>, </w:t>
      </w:r>
      <w:r>
        <w:rPr>
          <w:rFonts w:ascii="Times New Roman"/>
          <w:b w:val="false"/>
          <w:i w:val="false"/>
          <w:color w:val="000000"/>
          <w:sz w:val="28"/>
        </w:rPr>
        <w:t>652</w:t>
      </w:r>
      <w:r>
        <w:rPr>
          <w:rFonts w:ascii="Times New Roman"/>
          <w:b w:val="false"/>
          <w:i w:val="false"/>
          <w:color w:val="000000"/>
          <w:sz w:val="28"/>
        </w:rPr>
        <w:t>, </w:t>
      </w:r>
      <w:r>
        <w:rPr>
          <w:rFonts w:ascii="Times New Roman"/>
          <w:b w:val="false"/>
          <w:i w:val="false"/>
          <w:color w:val="000000"/>
          <w:sz w:val="28"/>
        </w:rPr>
        <w:t>676</w:t>
      </w:r>
      <w:r>
        <w:rPr>
          <w:rFonts w:ascii="Times New Roman"/>
          <w:b w:val="false"/>
          <w:i w:val="false"/>
          <w:color w:val="000000"/>
          <w:sz w:val="28"/>
        </w:rPr>
        <w:t>,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қауiпсiздiк комитетiнің әскери полициясы органдарының – осы Кодекстiң </w:t>
      </w:r>
      <w:r>
        <w:rPr>
          <w:rFonts w:ascii="Times New Roman"/>
          <w:b w:val="false"/>
          <w:i w:val="false"/>
          <w:color w:val="000000"/>
          <w:sz w:val="28"/>
        </w:rPr>
        <w:t>590</w:t>
      </w:r>
      <w:r>
        <w:rPr>
          <w:rFonts w:ascii="Times New Roman"/>
          <w:b w:val="false"/>
          <w:i w:val="false"/>
          <w:color w:val="000000"/>
          <w:sz w:val="28"/>
        </w:rPr>
        <w:t xml:space="preserve"> (төртінші бөлiгi), </w:t>
      </w:r>
      <w:r>
        <w:rPr>
          <w:rFonts w:ascii="Times New Roman"/>
          <w:b w:val="false"/>
          <w:i w:val="false"/>
          <w:color w:val="000000"/>
          <w:sz w:val="28"/>
        </w:rPr>
        <w:t>596</w:t>
      </w:r>
      <w:r>
        <w:rPr>
          <w:rFonts w:ascii="Times New Roman"/>
          <w:b w:val="false"/>
          <w:i w:val="false"/>
          <w:color w:val="000000"/>
          <w:sz w:val="28"/>
        </w:rPr>
        <w:t xml:space="preserve"> (үшінші және бесiншi бөлiктерi),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610</w:t>
      </w:r>
      <w:r>
        <w:rPr>
          <w:rFonts w:ascii="Times New Roman"/>
          <w:b w:val="false"/>
          <w:i w:val="false"/>
          <w:color w:val="000000"/>
          <w:sz w:val="28"/>
        </w:rPr>
        <w:t>,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613</w:t>
      </w:r>
      <w:r>
        <w:rPr>
          <w:rFonts w:ascii="Times New Roman"/>
          <w:b w:val="false"/>
          <w:i w:val="false"/>
          <w:color w:val="000000"/>
          <w:sz w:val="28"/>
        </w:rPr>
        <w:t xml:space="preserve"> (бірінші, екінші, үшінші, төртінші, бесінші, алтыншы, жетінші, сегізінші,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арнаулы мемлекеттiк органдардың көлiк құралдарын басқаратын адамдар жасаған құқық бұзушылықтар туралы, сондай-ақ </w:t>
      </w:r>
      <w:r>
        <w:rPr>
          <w:rFonts w:ascii="Times New Roman"/>
          <w:b w:val="false"/>
          <w:i w:val="false"/>
          <w:color w:val="000000"/>
          <w:sz w:val="28"/>
        </w:rPr>
        <w:t>506</w:t>
      </w:r>
      <w:r>
        <w:rPr>
          <w:rFonts w:ascii="Times New Roman"/>
          <w:b w:val="false"/>
          <w:i w:val="false"/>
          <w:color w:val="000000"/>
          <w:sz w:val="28"/>
        </w:rPr>
        <w:t>, </w:t>
      </w:r>
      <w:r>
        <w:rPr>
          <w:rFonts w:ascii="Times New Roman"/>
          <w:b w:val="false"/>
          <w:i w:val="false"/>
          <w:color w:val="000000"/>
          <w:sz w:val="28"/>
        </w:rPr>
        <w:t>652-баптары</w:t>
      </w:r>
      <w:r>
        <w:rPr>
          <w:rFonts w:ascii="Times New Roman"/>
          <w:b w:val="false"/>
          <w:i w:val="false"/>
          <w:color w:val="000000"/>
          <w:sz w:val="28"/>
        </w:rPr>
        <w:t xml:space="preserve"> бойынша өзге де адамдарға, </w:t>
      </w:r>
      <w:r>
        <w:rPr>
          <w:rFonts w:ascii="Times New Roman"/>
          <w:b w:val="false"/>
          <w:i w:val="false"/>
          <w:color w:val="000000"/>
          <w:sz w:val="28"/>
        </w:rPr>
        <w:t>676</w:t>
      </w:r>
      <w:r>
        <w:rPr>
          <w:rFonts w:ascii="Times New Roman"/>
          <w:b w:val="false"/>
          <w:i w:val="false"/>
          <w:color w:val="000000"/>
          <w:sz w:val="28"/>
        </w:rPr>
        <w:t>, </w:t>
      </w:r>
      <w:r>
        <w:rPr>
          <w:rFonts w:ascii="Times New Roman"/>
          <w:b w:val="false"/>
          <w:i w:val="false"/>
          <w:color w:val="000000"/>
          <w:sz w:val="28"/>
        </w:rPr>
        <w:t>677</w:t>
      </w:r>
      <w:r>
        <w:rPr>
          <w:rFonts w:ascii="Times New Roman"/>
          <w:b w:val="false"/>
          <w:i w:val="false"/>
          <w:color w:val="000000"/>
          <w:sz w:val="28"/>
        </w:rPr>
        <w:t>, </w:t>
      </w:r>
      <w:r>
        <w:rPr>
          <w:rFonts w:ascii="Times New Roman"/>
          <w:b w:val="false"/>
          <w:i w:val="false"/>
          <w:color w:val="000000"/>
          <w:sz w:val="28"/>
        </w:rPr>
        <w:t>680</w:t>
      </w:r>
      <w:r>
        <w:rPr>
          <w:rFonts w:ascii="Times New Roman"/>
          <w:b w:val="false"/>
          <w:i w:val="false"/>
          <w:color w:val="000000"/>
          <w:sz w:val="28"/>
        </w:rPr>
        <w:t>,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ұланының әскери полициясы органдарының – осы Кодекстiң </w:t>
      </w:r>
      <w:r>
        <w:rPr>
          <w:rFonts w:ascii="Times New Roman"/>
          <w:b w:val="false"/>
          <w:i w:val="false"/>
          <w:color w:val="000000"/>
          <w:sz w:val="28"/>
        </w:rPr>
        <w:t>506</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xml:space="preserve"> (төртiншi бөлiгi), </w:t>
      </w:r>
      <w:r>
        <w:rPr>
          <w:rFonts w:ascii="Times New Roman"/>
          <w:b w:val="false"/>
          <w:i w:val="false"/>
          <w:color w:val="000000"/>
          <w:sz w:val="28"/>
        </w:rPr>
        <w:t>596</w:t>
      </w:r>
      <w:r>
        <w:rPr>
          <w:rFonts w:ascii="Times New Roman"/>
          <w:b w:val="false"/>
          <w:i w:val="false"/>
          <w:color w:val="000000"/>
          <w:sz w:val="28"/>
        </w:rPr>
        <w:t xml:space="preserve"> (үшiншi және бесiншi бөлiктерi),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610</w:t>
      </w:r>
      <w:r>
        <w:rPr>
          <w:rFonts w:ascii="Times New Roman"/>
          <w:b w:val="false"/>
          <w:i w:val="false"/>
          <w:color w:val="000000"/>
          <w:sz w:val="28"/>
        </w:rPr>
        <w:t>, </w:t>
      </w:r>
      <w:r>
        <w:rPr>
          <w:rFonts w:ascii="Times New Roman"/>
          <w:b w:val="false"/>
          <w:i w:val="false"/>
          <w:color w:val="000000"/>
          <w:sz w:val="28"/>
        </w:rPr>
        <w:t>611</w:t>
      </w:r>
      <w:r>
        <w:rPr>
          <w:rFonts w:ascii="Times New Roman"/>
          <w:b w:val="false"/>
          <w:i w:val="false"/>
          <w:color w:val="000000"/>
          <w:sz w:val="28"/>
        </w:rPr>
        <w:t xml:space="preserve"> (екiншi және үшiншi бөлiктерi), </w:t>
      </w:r>
      <w:r>
        <w:rPr>
          <w:rFonts w:ascii="Times New Roman"/>
          <w:b w:val="false"/>
          <w:i w:val="false"/>
          <w:color w:val="000000"/>
          <w:sz w:val="28"/>
        </w:rPr>
        <w:t>613</w:t>
      </w:r>
      <w:r>
        <w:rPr>
          <w:rFonts w:ascii="Times New Roman"/>
          <w:b w:val="false"/>
          <w:i w:val="false"/>
          <w:color w:val="000000"/>
          <w:sz w:val="28"/>
        </w:rPr>
        <w:t xml:space="preserve"> (бiрiншi, екiншi, үшiншi, төртiншi, бесiншi, алтыншы, жетiншi, сегiзiншi, тоғызыншы, оныншы және он бiрiншi бөлiктерi), </w:t>
      </w:r>
      <w:r>
        <w:rPr>
          <w:rFonts w:ascii="Times New Roman"/>
          <w:b w:val="false"/>
          <w:i w:val="false"/>
          <w:color w:val="000000"/>
          <w:sz w:val="28"/>
        </w:rPr>
        <w:t>615</w:t>
      </w:r>
      <w:r>
        <w:rPr>
          <w:rFonts w:ascii="Times New Roman"/>
          <w:b w:val="false"/>
          <w:i w:val="false"/>
          <w:color w:val="000000"/>
          <w:sz w:val="28"/>
        </w:rPr>
        <w:t xml:space="preserve"> (төртiншi бөлiгi), </w:t>
      </w:r>
      <w:r>
        <w:rPr>
          <w:rFonts w:ascii="Times New Roman"/>
          <w:b w:val="false"/>
          <w:i w:val="false"/>
          <w:color w:val="000000"/>
          <w:sz w:val="28"/>
        </w:rPr>
        <w:t>621</w:t>
      </w:r>
      <w:r>
        <w:rPr>
          <w:rFonts w:ascii="Times New Roman"/>
          <w:b w:val="false"/>
          <w:i w:val="false"/>
          <w:color w:val="000000"/>
          <w:sz w:val="28"/>
        </w:rPr>
        <w:t xml:space="preserve"> (үшiншi бөлiгi), </w:t>
      </w:r>
      <w:r>
        <w:rPr>
          <w:rFonts w:ascii="Times New Roman"/>
          <w:b w:val="false"/>
          <w:i w:val="false"/>
          <w:color w:val="000000"/>
          <w:sz w:val="28"/>
        </w:rPr>
        <w:t>652</w:t>
      </w:r>
      <w:r>
        <w:rPr>
          <w:rFonts w:ascii="Times New Roman"/>
          <w:b w:val="false"/>
          <w:i w:val="false"/>
          <w:color w:val="000000"/>
          <w:sz w:val="28"/>
        </w:rPr>
        <w:t>, </w:t>
      </w:r>
      <w:r>
        <w:rPr>
          <w:rFonts w:ascii="Times New Roman"/>
          <w:b w:val="false"/>
          <w:i w:val="false"/>
          <w:color w:val="000000"/>
          <w:sz w:val="28"/>
        </w:rPr>
        <w:t>676</w:t>
      </w:r>
      <w:r>
        <w:rPr>
          <w:rFonts w:ascii="Times New Roman"/>
          <w:b w:val="false"/>
          <w:i w:val="false"/>
          <w:color w:val="000000"/>
          <w:sz w:val="28"/>
        </w:rPr>
        <w:t>, </w:t>
      </w:r>
      <w:r>
        <w:rPr>
          <w:rFonts w:ascii="Times New Roman"/>
          <w:b w:val="false"/>
          <w:i w:val="false"/>
          <w:color w:val="000000"/>
          <w:sz w:val="28"/>
        </w:rPr>
        <w:t>677-баптарында</w:t>
      </w:r>
      <w:r>
        <w:rPr>
          <w:rFonts w:ascii="Times New Roman"/>
          <w:b w:val="false"/>
          <w:i w:val="false"/>
          <w:color w:val="000000"/>
          <w:sz w:val="28"/>
        </w:rPr>
        <w:t xml:space="preserve"> көзделген, әскери қызметшiлер мен жиынға шақырылған әскери мiндеттiлер жасаған құқық бұзушылықтар туралы, сондай-ақ </w:t>
      </w:r>
      <w:r>
        <w:rPr>
          <w:rFonts w:ascii="Times New Roman"/>
          <w:b w:val="false"/>
          <w:i w:val="false"/>
          <w:color w:val="000000"/>
          <w:sz w:val="28"/>
        </w:rPr>
        <w:t>680</w:t>
      </w:r>
      <w:r>
        <w:rPr>
          <w:rFonts w:ascii="Times New Roman"/>
          <w:b w:val="false"/>
          <w:i w:val="false"/>
          <w:color w:val="000000"/>
          <w:sz w:val="28"/>
        </w:rPr>
        <w:t>,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бөлiмдердiң командирлерiне қатысты;»;</w:t>
      </w:r>
      <w:r>
        <w:br/>
      </w:r>
      <w:r>
        <w:rPr>
          <w:rFonts w:ascii="Times New Roman"/>
          <w:b w:val="false"/>
          <w:i w:val="false"/>
          <w:color w:val="000000"/>
          <w:sz w:val="28"/>
        </w:rPr>
        <w:t>
</w:t>
      </w:r>
      <w:r>
        <w:rPr>
          <w:rFonts w:ascii="Times New Roman"/>
          <w:b w:val="false"/>
          <w:i w:val="false"/>
          <w:color w:val="000000"/>
          <w:sz w:val="28"/>
        </w:rPr>
        <w:t>
      «30) сыбайлас жемқорлыққа қарсы қызметтiң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xml:space="preserve"> (екiншi бөлiгi), </w:t>
      </w:r>
      <w:r>
        <w:rPr>
          <w:rFonts w:ascii="Times New Roman"/>
          <w:b w:val="false"/>
          <w:i w:val="false"/>
          <w:color w:val="000000"/>
          <w:sz w:val="28"/>
        </w:rPr>
        <w:t>357</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465</w:t>
      </w:r>
      <w:r>
        <w:rPr>
          <w:rFonts w:ascii="Times New Roman"/>
          <w:b w:val="false"/>
          <w:i w:val="false"/>
          <w:color w:val="000000"/>
          <w:sz w:val="28"/>
        </w:rPr>
        <w:t>, </w:t>
      </w:r>
      <w:r>
        <w:rPr>
          <w:rFonts w:ascii="Times New Roman"/>
          <w:b w:val="false"/>
          <w:i w:val="false"/>
          <w:color w:val="000000"/>
          <w:sz w:val="28"/>
        </w:rPr>
        <w:t>654</w:t>
      </w:r>
      <w:r>
        <w:rPr>
          <w:rFonts w:ascii="Times New Roman"/>
          <w:b w:val="false"/>
          <w:i w:val="false"/>
          <w:color w:val="000000"/>
          <w:sz w:val="28"/>
        </w:rPr>
        <w:t>, </w:t>
      </w:r>
      <w:r>
        <w:rPr>
          <w:rFonts w:ascii="Times New Roman"/>
          <w:b w:val="false"/>
          <w:i w:val="false"/>
          <w:color w:val="000000"/>
          <w:sz w:val="28"/>
        </w:rPr>
        <w:t>658</w:t>
      </w:r>
      <w:r>
        <w:rPr>
          <w:rFonts w:ascii="Times New Roman"/>
          <w:b w:val="false"/>
          <w:i w:val="false"/>
          <w:color w:val="000000"/>
          <w:sz w:val="28"/>
        </w:rPr>
        <w:t>, </w:t>
      </w:r>
      <w:r>
        <w:rPr>
          <w:rFonts w:ascii="Times New Roman"/>
          <w:b w:val="false"/>
          <w:i w:val="false"/>
          <w:color w:val="000000"/>
          <w:sz w:val="28"/>
        </w:rPr>
        <w:t>659</w:t>
      </w:r>
      <w:r>
        <w:rPr>
          <w:rFonts w:ascii="Times New Roman"/>
          <w:b w:val="false"/>
          <w:i w:val="false"/>
          <w:color w:val="000000"/>
          <w:sz w:val="28"/>
        </w:rPr>
        <w:t>, </w:t>
      </w:r>
      <w:r>
        <w:rPr>
          <w:rFonts w:ascii="Times New Roman"/>
          <w:b w:val="false"/>
          <w:i w:val="false"/>
          <w:color w:val="000000"/>
          <w:sz w:val="28"/>
        </w:rPr>
        <w:t>660</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w:t>
      </w:r>
      <w:r>
        <w:rPr>
          <w:rFonts w:ascii="Times New Roman"/>
          <w:b w:val="false"/>
          <w:i w:val="false"/>
          <w:color w:val="000000"/>
          <w:sz w:val="28"/>
        </w:rPr>
        <w:t>662</w:t>
      </w:r>
      <w:r>
        <w:rPr>
          <w:rFonts w:ascii="Times New Roman"/>
          <w:b w:val="false"/>
          <w:i w:val="false"/>
          <w:color w:val="000000"/>
          <w:sz w:val="28"/>
        </w:rPr>
        <w:t>, </w:t>
      </w:r>
      <w:r>
        <w:rPr>
          <w:rFonts w:ascii="Times New Roman"/>
          <w:b w:val="false"/>
          <w:i w:val="false"/>
          <w:color w:val="000000"/>
          <w:sz w:val="28"/>
        </w:rPr>
        <w:t>665</w:t>
      </w:r>
      <w:r>
        <w:rPr>
          <w:rFonts w:ascii="Times New Roman"/>
          <w:b w:val="false"/>
          <w:i w:val="false"/>
          <w:color w:val="000000"/>
          <w:sz w:val="28"/>
        </w:rPr>
        <w:t>, </w:t>
      </w:r>
      <w:r>
        <w:rPr>
          <w:rFonts w:ascii="Times New Roman"/>
          <w:b w:val="false"/>
          <w:i w:val="false"/>
          <w:color w:val="000000"/>
          <w:sz w:val="28"/>
        </w:rPr>
        <w:t>667</w:t>
      </w:r>
      <w:r>
        <w:rPr>
          <w:rFonts w:ascii="Times New Roman"/>
          <w:b w:val="false"/>
          <w:i w:val="false"/>
          <w:color w:val="000000"/>
          <w:sz w:val="28"/>
        </w:rPr>
        <w:t>, </w:t>
      </w:r>
      <w:r>
        <w:rPr>
          <w:rFonts w:ascii="Times New Roman"/>
          <w:b w:val="false"/>
          <w:i w:val="false"/>
          <w:color w:val="000000"/>
          <w:sz w:val="28"/>
        </w:rPr>
        <w:t>676</w:t>
      </w:r>
      <w:r>
        <w:rPr>
          <w:rFonts w:ascii="Times New Roman"/>
          <w:b w:val="false"/>
          <w:i w:val="false"/>
          <w:color w:val="000000"/>
          <w:sz w:val="28"/>
        </w:rPr>
        <w:t>, </w:t>
      </w:r>
      <w:r>
        <w:rPr>
          <w:rFonts w:ascii="Times New Roman"/>
          <w:b w:val="false"/>
          <w:i w:val="false"/>
          <w:color w:val="000000"/>
          <w:sz w:val="28"/>
        </w:rPr>
        <w:t>677</w:t>
      </w:r>
      <w:r>
        <w:rPr>
          <w:rFonts w:ascii="Times New Roman"/>
          <w:b w:val="false"/>
          <w:i w:val="false"/>
          <w:color w:val="000000"/>
          <w:sz w:val="28"/>
        </w:rPr>
        <w:t>, </w:t>
      </w:r>
      <w:r>
        <w:rPr>
          <w:rFonts w:ascii="Times New Roman"/>
          <w:b w:val="false"/>
          <w:i w:val="false"/>
          <w:color w:val="000000"/>
          <w:sz w:val="28"/>
        </w:rPr>
        <w:t>678</w:t>
      </w:r>
      <w:r>
        <w:rPr>
          <w:rFonts w:ascii="Times New Roman"/>
          <w:b w:val="false"/>
          <w:i w:val="false"/>
          <w:color w:val="000000"/>
          <w:sz w:val="28"/>
        </w:rPr>
        <w:t>, </w:t>
      </w:r>
      <w:r>
        <w:rPr>
          <w:rFonts w:ascii="Times New Roman"/>
          <w:b w:val="false"/>
          <w:i w:val="false"/>
          <w:color w:val="000000"/>
          <w:sz w:val="28"/>
        </w:rPr>
        <w:t>679</w:t>
      </w:r>
      <w:r>
        <w:rPr>
          <w:rFonts w:ascii="Times New Roman"/>
          <w:b w:val="false"/>
          <w:i w:val="false"/>
          <w:color w:val="000000"/>
          <w:sz w:val="28"/>
        </w:rPr>
        <w:t>, </w:t>
      </w:r>
      <w:r>
        <w:rPr>
          <w:rFonts w:ascii="Times New Roman"/>
          <w:b w:val="false"/>
          <w:i w:val="false"/>
          <w:color w:val="000000"/>
          <w:sz w:val="28"/>
        </w:rPr>
        <w:t>681-баптар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20-3-баптың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міндеттер мен шектеулерді сақтамау;»;</w:t>
      </w:r>
      <w:r>
        <w:br/>
      </w:r>
      <w:r>
        <w:rPr>
          <w:rFonts w:ascii="Times New Roman"/>
          <w:b w:val="false"/>
          <w:i w:val="false"/>
          <w:color w:val="000000"/>
          <w:sz w:val="28"/>
        </w:rPr>
        <w:t>
</w:t>
      </w:r>
      <w:r>
        <w:rPr>
          <w:rFonts w:ascii="Times New Roman"/>
          <w:b w:val="false"/>
          <w:i w:val="false"/>
          <w:color w:val="000000"/>
          <w:sz w:val="28"/>
        </w:rPr>
        <w:t>
      2) 20-5-баптың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19-I, 19-II, 96-құжат; № 21, 118-құжат; № 23, 138-құжат):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20-бап. Дипломатиялық қызмет органдарында қызметте болуға</w:t>
      </w:r>
      <w:r>
        <w:br/>
      </w:r>
      <w:r>
        <w:rPr>
          <w:rFonts w:ascii="Times New Roman"/>
          <w:b w:val="false"/>
          <w:i w:val="false"/>
          <w:color w:val="000000"/>
          <w:sz w:val="28"/>
        </w:rPr>
        <w:t>
                </w:t>
      </w:r>
      <w:r>
        <w:rPr>
          <w:rFonts w:ascii="Times New Roman"/>
          <w:b/>
          <w:i w:val="false"/>
          <w:color w:val="000000"/>
          <w:sz w:val="28"/>
        </w:rPr>
        <w:t>байланысты шектеулер</w:t>
      </w:r>
    </w:p>
    <w:bookmarkEnd w:id="1"/>
    <w:bookmarkStart w:name="z9" w:id="2"/>
    <w:p>
      <w:pPr>
        <w:spacing w:after="0"/>
        <w:ind w:left="0"/>
        <w:jc w:val="both"/>
      </w:pPr>
      <w:r>
        <w:rPr>
          <w:rFonts w:ascii="Times New Roman"/>
          <w:b w:val="false"/>
          <w:i w:val="false"/>
          <w:color w:val="000000"/>
          <w:sz w:val="28"/>
        </w:rPr>
        <w:t>
      Дипломатиялық қызмет персоналы үшiн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және «Қазақстан Республикасының мемлекеттiк қызметі туралы»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шектеулер белгіленеді.».</w:t>
      </w:r>
      <w:r>
        <w:br/>
      </w:r>
      <w:r>
        <w:rPr>
          <w:rFonts w:ascii="Times New Roman"/>
          <w:b w:val="false"/>
          <w:i w:val="false"/>
          <w:color w:val="000000"/>
          <w:sz w:val="28"/>
        </w:rPr>
        <w:t>
</w:t>
      </w:r>
      <w:r>
        <w:rPr>
          <w:rFonts w:ascii="Times New Roman"/>
          <w:b w:val="false"/>
          <w:i w:val="false"/>
          <w:color w:val="000000"/>
          <w:sz w:val="28"/>
        </w:rPr>
        <w:t>
      4.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19-I, 19-II, 96-құжат; 2015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заңдарында белгіленген құзырет шегінде сыбайлас жемқорлықтың алдын алу және әкімшілік сыбайлас жемқорлық құқық бұзушылықтарды анықтау;»;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әскери бөлімдер мен әскери мекемелерде әскери қызметшілердің Қазақстан Республикасының сыбайлас жемқорлыққа қарсы іс-қимыл туралы заңнамасының талаптарын сақтауын тексеруге;».</w:t>
      </w:r>
      <w:r>
        <w:br/>
      </w:r>
      <w:r>
        <w:rPr>
          <w:rFonts w:ascii="Times New Roman"/>
          <w:b w:val="false"/>
          <w:i w:val="false"/>
          <w:color w:val="000000"/>
          <w:sz w:val="28"/>
        </w:rPr>
        <w:t>
</w:t>
      </w:r>
      <w:r>
        <w:rPr>
          <w:rFonts w:ascii="Times New Roman"/>
          <w:b w:val="false"/>
          <w:i w:val="false"/>
          <w:color w:val="000000"/>
          <w:sz w:val="28"/>
        </w:rPr>
        <w:t>
      5.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Мемлекеттік қызметшілерінің ар-намыс кодексін (Мемлекеттік қызметшілердің қызмет әдебі қағидаларын) не ар-намыс кодекстерін (құқық қорғау органдарында қолданыстағы қызмет әдебі қағидаларын) бұзуы, сол сияқты құқық қорғау қызметінде болуға байланысты белгіленген шектеулерді сақтамауы;»;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қызметкер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қабылдаудан бас тартқан;»;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Азамат және оның жұбайы (зайыбы) құқық қорғау қызметіне тұрған кезде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мүлкі туралы декларацияны тұрғылықты жері бойынша мемлекеттік кіріс органына ұсынуға мiндеттi.»;</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Қатардағы және басшы құрамдағы адамдар қызметкердің құқық қорғау қызметінде болуына байланысты осы Заңда, Қазақстан Республикасының өзге де заңдарында белгiленген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w:t>
      </w:r>
      <w:r>
        <w:br/>
      </w:r>
      <w:r>
        <w:rPr>
          <w:rFonts w:ascii="Times New Roman"/>
          <w:b w:val="false"/>
          <w:i w:val="false"/>
          <w:color w:val="000000"/>
          <w:sz w:val="28"/>
        </w:rPr>
        <w:t>
</w:t>
      </w:r>
      <w:r>
        <w:rPr>
          <w:rFonts w:ascii="Times New Roman"/>
          <w:b w:val="false"/>
          <w:i w:val="false"/>
          <w:color w:val="000000"/>
          <w:sz w:val="28"/>
        </w:rPr>
        <w:t>
      4) 16-баптың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қызметкердің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қабылдауға;»;</w:t>
      </w:r>
      <w:r>
        <w:br/>
      </w:r>
      <w:r>
        <w:rPr>
          <w:rFonts w:ascii="Times New Roman"/>
          <w:b w:val="false"/>
          <w:i w:val="false"/>
          <w:color w:val="000000"/>
          <w:sz w:val="28"/>
        </w:rPr>
        <w:t>
</w:t>
      </w:r>
      <w:r>
        <w:rPr>
          <w:rFonts w:ascii="Times New Roman"/>
          <w:b w:val="false"/>
          <w:i w:val="false"/>
          <w:color w:val="000000"/>
          <w:sz w:val="28"/>
        </w:rPr>
        <w:t>
      5) 34-баптың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Қызметкер сыбайлас жемқорлық құқық бұзушылық жасағаны үшін жауаптылыққа тартылған жағдайларда, ол кадр резервінен шығарылады. Қызметкер өзін кадр резервінен шығару туралы шешіммен келіспесе, ол бұл шешімге жоғары тұрған лауазымды адамдарға және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6) 57-баптың </w:t>
      </w:r>
      <w:r>
        <w:rPr>
          <w:rFonts w:ascii="Times New Roman"/>
          <w:b w:val="false"/>
          <w:i w:val="false"/>
          <w:color w:val="000000"/>
          <w:sz w:val="28"/>
        </w:rPr>
        <w:t>13-тармағы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мемлекеттiк қордағы мүлікті өткізу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 ескеріле отырып жүргiзiледi.».</w:t>
      </w:r>
      <w:r>
        <w:br/>
      </w:r>
      <w:r>
        <w:rPr>
          <w:rFonts w:ascii="Times New Roman"/>
          <w:b w:val="false"/>
          <w:i w:val="false"/>
          <w:color w:val="000000"/>
          <w:sz w:val="28"/>
        </w:rPr>
        <w:t>
</w:t>
      </w:r>
      <w:r>
        <w:rPr>
          <w:rFonts w:ascii="Times New Roman"/>
          <w:b w:val="false"/>
          <w:i w:val="false"/>
          <w:color w:val="000000"/>
          <w:sz w:val="28"/>
        </w:rPr>
        <w:t>
      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қызметкердің қызметте болуына байланысты заңда белгіленген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сыбайлас жемқорлыққа қарсы шектеулердi қабылдаудан бас тартқан;»;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Арнаулы мемлекеттік органға қызметке тұрған кезде адам және оның отбасы мүшелері (жұбайы (зайыбы), кәмелетке толған балалары мен оның асырауындағы және онымен үнемі бірге тұратын адамдар)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мүлкi туралы декларацияны тапсырғандары туралы мәліметтер ұсынуға мiндеттi.»;</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Арнаулы мемлекеттік органдарға қызметке кіретін адамдар қызметкердің қызметте болуына байланысты заңда белгіленген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 олар жазбаша нысанда тіркеледі.»;</w:t>
      </w:r>
      <w:r>
        <w:br/>
      </w:r>
      <w:r>
        <w:rPr>
          <w:rFonts w:ascii="Times New Roman"/>
          <w:b w:val="false"/>
          <w:i w:val="false"/>
          <w:color w:val="000000"/>
          <w:sz w:val="28"/>
        </w:rPr>
        <w:t>
</w:t>
      </w:r>
      <w:r>
        <w:rPr>
          <w:rFonts w:ascii="Times New Roman"/>
          <w:b w:val="false"/>
          <w:i w:val="false"/>
          <w:color w:val="000000"/>
          <w:sz w:val="28"/>
        </w:rPr>
        <w:t>
      3) 51-баптың 14-тармағының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еңбек заңнамасында,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заңдарында айқындалған жағдайларда жүргізіледі.»;</w:t>
      </w:r>
      <w:r>
        <w:br/>
      </w:r>
      <w:r>
        <w:rPr>
          <w:rFonts w:ascii="Times New Roman"/>
          <w:b w:val="false"/>
          <w:i w:val="false"/>
          <w:color w:val="000000"/>
          <w:sz w:val="28"/>
        </w:rPr>
        <w:t>
</w:t>
      </w:r>
      <w:r>
        <w:rPr>
          <w:rFonts w:ascii="Times New Roman"/>
          <w:b w:val="false"/>
          <w:i w:val="false"/>
          <w:color w:val="000000"/>
          <w:sz w:val="28"/>
        </w:rPr>
        <w:t>
      4) 68-баптың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Жаза терiс қылық анықталған күннен бастап бiр айдан кешіктірілмей және оны жасаған күннен бастап алты айдан кешiктiрiлмей қолданылады.</w:t>
      </w:r>
      <w:r>
        <w:br/>
      </w:r>
      <w:r>
        <w:rPr>
          <w:rFonts w:ascii="Times New Roman"/>
          <w:b w:val="false"/>
          <w:i w:val="false"/>
          <w:color w:val="000000"/>
          <w:sz w:val="28"/>
        </w:rPr>
        <w:t>
</w:t>
      </w:r>
      <w:r>
        <w:rPr>
          <w:rFonts w:ascii="Times New Roman"/>
          <w:b w:val="false"/>
          <w:i w:val="false"/>
          <w:color w:val="000000"/>
          <w:sz w:val="28"/>
        </w:rPr>
        <w:t>
      Қылмыстық iс тоқтатылған жағдайларда, бiрақ қызметкердің әрекеттерiнде тәртiптiк терiс қылық, әкімшілік құқық бұзушылық белгiлерi болған кезде, жаза қылмыстық істі тоқтату туралы шешім қабылданған күннен бастап бір айдан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2016 жылғы 1 қаңтардан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