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12e0" w14:textId="8021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 автомобиль жолдарында техникалық және авторлық қадағалауды жүзеге асыратын адамдар;</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Start w:name="z108" w:id="108"/>
    <w:p>
      <w:pPr>
        <w:spacing w:after="0"/>
        <w:ind w:left="0"/>
        <w:jc w:val="both"/>
      </w:pPr>
      <w:r>
        <w:rPr>
          <w:rFonts w:ascii="Times New Roman"/>
          <w:b w:val="false"/>
          <w:i w:val="false"/>
          <w:color w:val="000000"/>
          <w:sz w:val="28"/>
        </w:rPr>
        <w:t>
      9. Мыналар:</w:t>
      </w:r>
    </w:p>
    <w:bookmarkEnd w:id="108"/>
    <w:bookmarkStart w:name="z109" w:id="109"/>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9"/>
    <w:bookmarkStart w:name="z110" w:id="110"/>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0"/>
    <w:bookmarkStart w:name="z111" w:id="111"/>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1"/>
    <w:bookmarkStart w:name="z314" w:id="112"/>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12-бап. Сыбайлас жемқорлыққа қарсы шектеулер</w:t>
      </w:r>
    </w:p>
    <w:bookmarkEnd w:id="120"/>
    <w:bookmarkStart w:name="z126" w:id="121"/>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1"/>
    <w:bookmarkStart w:name="z127" w:id="122"/>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2"/>
    <w:bookmarkStart w:name="z128" w:id="123"/>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3"/>
    <w:bookmarkStart w:name="z129" w:id="124"/>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4"/>
    <w:bookmarkStart w:name="z130" w:id="125"/>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5"/>
    <w:bookmarkStart w:name="z304" w:id="126"/>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6"/>
    <w:bookmarkStart w:name="z342" w:id="127"/>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7"/>
    <w:bookmarkStart w:name="z131" w:id="128"/>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8"/>
    <w:bookmarkStart w:name="z132" w:id="129"/>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9"/>
    <w:bookmarkStart w:name="z133" w:id="130"/>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30"/>
    <w:bookmarkStart w:name="z300" w:id="131"/>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1"/>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2"/>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2"/>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133"/>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3"/>
    <w:bookmarkStart w:name="z135" w:id="134"/>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4"/>
    <w:bookmarkStart w:name="z136" w:id="135"/>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5"/>
    <w:bookmarkStart w:name="z137" w:id="136"/>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6"/>
    <w:bookmarkStart w:name="z138" w:id="137"/>
    <w:p>
      <w:pPr>
        <w:spacing w:after="0"/>
        <w:ind w:left="0"/>
        <w:jc w:val="both"/>
      </w:pPr>
      <w:r>
        <w:rPr>
          <w:rFonts w:ascii="Times New Roman"/>
          <w:b w:val="false"/>
          <w:i w:val="false"/>
          <w:color w:val="000000"/>
          <w:sz w:val="28"/>
        </w:rPr>
        <w:t>
      3) педагогтік, ғылыми және өзге де шығармашылық қызметті, резервтегі әскери қызмет өткеруді қоспағанда, ақы төленетін басқа да қызметпен айналысуға тыйым салынады.</w:t>
      </w:r>
    </w:p>
    <w:bookmarkEnd w:id="137"/>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8"/>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8"/>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w:t>
      </w:r>
      <w:r>
        <w:rPr>
          <w:rFonts w:ascii="Times New Roman"/>
          <w:b w:val="false"/>
          <w:i w:val="false"/>
          <w:color w:val="ff0000"/>
          <w:sz w:val="28"/>
        </w:rPr>
        <w:t>13-бабы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315" w:id="150"/>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50"/>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320" w:id="192"/>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2"/>
    <w:bookmarkStart w:name="z189" w:id="193"/>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3"/>
    <w:bookmarkStart w:name="z190" w:id="194"/>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4"/>
    <w:bookmarkStart w:name="z191" w:id="195"/>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5"/>
    <w:bookmarkStart w:name="z192" w:id="196"/>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6"/>
    <w:bookmarkStart w:name="z193" w:id="197"/>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7"/>
    <w:bookmarkStart w:name="z194" w:id="198"/>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8"/>
    <w:bookmarkStart w:name="z195" w:id="199"/>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9"/>
    <w:bookmarkStart w:name="z196" w:id="200"/>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201"/>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1"/>
    <w:bookmarkStart w:name="z198" w:id="202"/>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2"/>
    <w:bookmarkStart w:name="z199" w:id="203"/>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3"/>
    <w:bookmarkStart w:name="z200" w:id="204"/>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4"/>
    <w:bookmarkStart w:name="z201" w:id="205"/>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5"/>
    <w:bookmarkStart w:name="z156" w:id="206"/>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6"/>
    <w:bookmarkStart w:name="z202" w:id="207"/>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7"/>
    <w:bookmarkStart w:name="z203" w:id="208"/>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8"/>
    <w:bookmarkStart w:name="z204" w:id="209"/>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9"/>
    <w:bookmarkStart w:name="z205" w:id="210"/>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0"/>
    <w:bookmarkStart w:name="z206" w:id="211"/>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1"/>
    <w:bookmarkStart w:name="z207" w:id="212"/>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2"/>
    <w:bookmarkStart w:name="z208" w:id="213"/>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4"/>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4"/>
    <w:bookmarkStart w:name="z211" w:id="215"/>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5"/>
    <w:bookmarkStart w:name="z212" w:id="216"/>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6"/>
    <w:bookmarkStart w:name="z213" w:id="217"/>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7"/>
    <w:bookmarkStart w:name="z214" w:id="218"/>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9"/>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9"/>
    <w:bookmarkStart w:name="z216" w:id="220"/>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0"/>
    <w:bookmarkStart w:name="z294" w:id="221"/>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1"/>
    <w:bookmarkStart w:name="z217" w:id="222"/>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3"/>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3"/>
    <w:bookmarkStart w:name="z219" w:id="224"/>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4"/>
    <w:bookmarkStart w:name="z220" w:id="225"/>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5"/>
    <w:bookmarkStart w:name="z221" w:id="226"/>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6"/>
    <w:bookmarkStart w:name="z222" w:id="227"/>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7"/>
    <w:bookmarkStart w:name="z223" w:id="228"/>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8"/>
    <w:bookmarkStart w:name="z224" w:id="229"/>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9"/>
    <w:bookmarkStart w:name="z225" w:id="230"/>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0"/>
    <w:bookmarkStart w:name="z226" w:id="231"/>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1"/>
    <w:bookmarkStart w:name="z227" w:id="232"/>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2"/>
    <w:bookmarkStart w:name="z228" w:id="233"/>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3"/>
    <w:bookmarkStart w:name="z229" w:id="234"/>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4"/>
    <w:bookmarkStart w:name="z230" w:id="2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5"/>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6"/>
    <w:p>
      <w:pPr>
        <w:spacing w:after="0"/>
        <w:ind w:left="0"/>
        <w:jc w:val="both"/>
      </w:pPr>
      <w:r>
        <w:rPr>
          <w:rFonts w:ascii="Times New Roman"/>
          <w:b w:val="false"/>
          <w:i w:val="false"/>
          <w:color w:val="000000"/>
          <w:sz w:val="28"/>
        </w:rPr>
        <w:t>
      3-1. Сыбайлас жемқорлыққа қарсы іс-қимылға жәрдемдесу:</w:t>
      </w:r>
    </w:p>
    <w:bookmarkEnd w:id="23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7"/>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7"/>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8"/>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8"/>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9"/>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9"/>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40"/>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40"/>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41"/>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1"/>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2"/>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2"/>
    <w:bookmarkStart w:name="z328" w:id="243"/>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4"/>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4"/>
    <w:bookmarkStart w:name="z330" w:id="245"/>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5"/>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6"/>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7"/>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7"/>
    <w:bookmarkStart w:name="z334" w:id="248"/>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8"/>
    <w:bookmarkStart w:name="z335" w:id="249"/>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9"/>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50"/>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50"/>
    <w:bookmarkStart w:name="z337" w:id="251"/>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1"/>
    <w:p>
      <w:pPr>
        <w:spacing w:after="0"/>
        <w:ind w:left="0"/>
        <w:jc w:val="both"/>
      </w:pPr>
      <w:r>
        <w:rPr>
          <w:rFonts w:ascii="Times New Roman"/>
          <w:b w:val="false"/>
          <w:i w:val="false"/>
          <w:color w:val="000000"/>
          <w:sz w:val="28"/>
        </w:rPr>
        <w:t>
      Хабарламада мыналар қамтылуға тиіс:</w:t>
      </w:r>
    </w:p>
    <w:bookmarkStart w:name="z338" w:id="252"/>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2"/>
    <w:bookmarkStart w:name="z339" w:id="253"/>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3"/>
    <w:bookmarkStart w:name="z340" w:id="254"/>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4"/>
    <w:bookmarkStart w:name="z341" w:id="255"/>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5"/>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6"/>
    <w:bookmarkStart w:name="z234" w:id="25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7"/>
    <w:bookmarkStart w:name="z235" w:id="25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8"/>
    <w:bookmarkStart w:name="z236" w:id="2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9"/>
    <w:bookmarkStart w:name="z237" w:id="26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60"/>
    <w:bookmarkStart w:name="z238" w:id="26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2"/>
    <w:bookmarkStart w:name="z240" w:id="26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3"/>
    <w:bookmarkStart w:name="z241" w:id="26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4"/>
    <w:bookmarkStart w:name="z242" w:id="265"/>
    <w:p>
      <w:pPr>
        <w:spacing w:after="0"/>
        <w:ind w:left="0"/>
        <w:jc w:val="left"/>
      </w:pPr>
      <w:r>
        <w:rPr>
          <w:rFonts w:ascii="Times New Roman"/>
          <w:b/>
          <w:i w:val="false"/>
          <w:color w:val="000000"/>
        </w:rPr>
        <w:t xml:space="preserve"> 5-тарау. Қорытынды және өтпелі ережелер</w:t>
      </w:r>
    </w:p>
    <w:bookmarkEnd w:id="26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6"/>
    <w:bookmarkStart w:name="z312" w:id="2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7"/>
    <w:bookmarkStart w:name="z313" w:id="26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9"/>
    <w:p>
      <w:pPr>
        <w:spacing w:after="0"/>
        <w:ind w:left="0"/>
        <w:jc w:val="both"/>
      </w:pPr>
      <w:r>
        <w:rPr>
          <w:rFonts w:ascii="Times New Roman"/>
          <w:b w:val="false"/>
          <w:i w:val="false"/>
          <w:color w:val="000000"/>
          <w:sz w:val="28"/>
        </w:rPr>
        <w:t>
      1. Осы Заң:</w:t>
      </w:r>
    </w:p>
    <w:bookmarkEnd w:id="269"/>
    <w:bookmarkStart w:name="z245" w:id="27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70"/>
    <w:bookmarkStart w:name="z246"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1"/>
    <w:bookmarkStart w:name="z247"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2"/>
    <w:bookmarkStart w:name="z256" w:id="27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3"/>
    <w:bookmarkStart w:name="z257" w:id="274"/>
    <w:p>
      <w:pPr>
        <w:spacing w:after="0"/>
        <w:ind w:left="0"/>
        <w:jc w:val="left"/>
      </w:pPr>
      <w:r>
        <w:rPr>
          <w:rFonts w:ascii="Times New Roman"/>
          <w:b/>
          <w:i w:val="false"/>
          <w:color w:val="000000"/>
        </w:rPr>
        <w:t xml:space="preserve"> "11-бап. Қаржылық бақылау шаралары</w:t>
      </w:r>
    </w:p>
    <w:bookmarkEnd w:id="274"/>
    <w:bookmarkStart w:name="z43" w:id="27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5"/>
    <w:bookmarkStart w:name="z259" w:id="27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6"/>
    <w:bookmarkStart w:name="z260" w:id="277"/>
    <w:p>
      <w:pPr>
        <w:spacing w:after="0"/>
        <w:ind w:left="0"/>
        <w:jc w:val="both"/>
      </w:pPr>
      <w:r>
        <w:rPr>
          <w:rFonts w:ascii="Times New Roman"/>
          <w:b w:val="false"/>
          <w:i w:val="false"/>
          <w:color w:val="000000"/>
          <w:sz w:val="28"/>
        </w:rPr>
        <w:t>
      мыналар:</w:t>
      </w:r>
    </w:p>
    <w:bookmarkEnd w:id="277"/>
    <w:bookmarkStart w:name="z261" w:id="27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8"/>
    <w:bookmarkStart w:name="z117" w:id="27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9"/>
    <w:bookmarkStart w:name="z263" w:id="28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0"/>
    <w:bookmarkStart w:name="z264" w:id="28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81"/>
    <w:bookmarkStart w:name="z265" w:id="28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2"/>
    <w:bookmarkStart w:name="z266" w:id="28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3"/>
    <w:bookmarkStart w:name="z267" w:id="28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4"/>
    <w:bookmarkStart w:name="z268" w:id="28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5"/>
    <w:bookmarkStart w:name="z269" w:id="286"/>
    <w:p>
      <w:pPr>
        <w:spacing w:after="0"/>
        <w:ind w:left="0"/>
        <w:jc w:val="both"/>
      </w:pPr>
      <w:r>
        <w:rPr>
          <w:rFonts w:ascii="Times New Roman"/>
          <w:b w:val="false"/>
          <w:i w:val="false"/>
          <w:color w:val="000000"/>
          <w:sz w:val="28"/>
        </w:rPr>
        <w:t>
      мыналар:</w:t>
      </w:r>
    </w:p>
    <w:bookmarkEnd w:id="286"/>
    <w:bookmarkStart w:name="z270" w:id="28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7"/>
    <w:bookmarkStart w:name="z271" w:id="28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8"/>
    <w:bookmarkStart w:name="z272" w:id="28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9"/>
    <w:bookmarkStart w:name="z273" w:id="29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90"/>
    <w:bookmarkStart w:name="z274" w:id="29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91"/>
    <w:bookmarkStart w:name="z275" w:id="29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2"/>
    <w:bookmarkStart w:name="z276" w:id="29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3"/>
    <w:bookmarkStart w:name="z277" w:id="29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4"/>
    <w:bookmarkStart w:name="z278" w:id="29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5"/>
    <w:bookmarkStart w:name="z279" w:id="29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6"/>
    <w:bookmarkStart w:name="z280" w:id="29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7"/>
    <w:bookmarkStart w:name="z281" w:id="29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8"/>
    <w:bookmarkStart w:name="z282" w:id="29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9"/>
    <w:bookmarkStart w:name="z283" w:id="30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300"/>
    <w:bookmarkStart w:name="z284" w:id="30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301"/>
    <w:bookmarkStart w:name="z285" w:id="30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2"/>
    <w:bookmarkStart w:name="z286" w:id="30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3"/>
    <w:bookmarkStart w:name="z318" w:id="304"/>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4"/>
    <w:bookmarkStart w:name="z287" w:id="30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