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1df1" w14:textId="fac1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білім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13 қарашадағы № 398-V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1-бап.</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"Қазақстан Республикасының ұлттық қауiпсiздiк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w:t>
      </w:r>
    </w:p>
    <w:bookmarkEnd w:id="0"/>
    <w:bookmarkStart w:name="z3" w:id="1"/>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1"/>
    <w:p>
      <w:pPr>
        <w:spacing w:after="0"/>
        <w:ind w:left="0"/>
        <w:jc w:val="both"/>
      </w:pPr>
      <w:r>
        <w:rPr>
          <w:rFonts w:ascii="Times New Roman"/>
          <w:b w:val="false"/>
          <w:i w:val="false"/>
          <w:color w:val="000000"/>
          <w:sz w:val="28"/>
        </w:rPr>
        <w:t xml:space="preserve">
      "Ұлттық қауіпсіздік органдарының әскери қызметшілері әскери қызметін "Қазақстан Республикасының арнаулы мемлекеттік органдары туралы" Қазақстан Республикасы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75-баптарында</w:t>
      </w:r>
      <w:r>
        <w:rPr>
          <w:rFonts w:ascii="Times New Roman"/>
          <w:b w:val="false"/>
          <w:i w:val="false"/>
          <w:color w:val="000000"/>
          <w:sz w:val="28"/>
        </w:rPr>
        <w:t xml:space="preserve"> көзделген ерекшеліктер ескеріле отырып, Қазақстан Республикасының әскери қызмет және әскери қызметшілердің мәртебесі туралы заңнамасына сәйкес өткереді.".</w:t>
      </w:r>
    </w:p>
    <w:bookmarkStart w:name="z4" w:id="2"/>
    <w:p>
      <w:pPr>
        <w:spacing w:after="0"/>
        <w:ind w:left="0"/>
        <w:jc w:val="both"/>
      </w:pPr>
      <w:r>
        <w:rPr>
          <w:rFonts w:ascii="Times New Roman"/>
          <w:b w:val="false"/>
          <w:i w:val="false"/>
          <w:color w:val="000000"/>
          <w:sz w:val="28"/>
        </w:rPr>
        <w:t xml:space="preserve">
      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w:t>
      </w:r>
    </w:p>
    <w:bookmarkEnd w:id="2"/>
    <w:bookmarkStart w:name="z5"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7" w:id="4"/>
    <w:p>
      <w:pPr>
        <w:spacing w:after="0"/>
        <w:ind w:left="0"/>
        <w:jc w:val="both"/>
      </w:pPr>
      <w:r>
        <w:rPr>
          <w:rFonts w:ascii="Times New Roman"/>
          <w:b w:val="false"/>
          <w:i w:val="false"/>
          <w:color w:val="000000"/>
          <w:sz w:val="28"/>
        </w:rPr>
        <w:t>
      мынадай мазмұндағы 1-1) тармақшамен толықтырылсын:</w:t>
      </w:r>
    </w:p>
    <w:bookmarkEnd w:id="4"/>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академиялық оралымдылық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оқу орнында немесе оқуды жалғастыру үшін басқа жоғары оқу орнында кредиттер түрінде меңгерген оқу бағдарламаларынан, пәндерден міндетті түрде қайта сынақ тапсыра отырып, басқа жоғары оқу орнына (ел ішінде немесе шетелге) ауыстыру;";</w:t>
      </w:r>
    </w:p>
    <w:bookmarkStart w:name="z9" w:id="5"/>
    <w:p>
      <w:pPr>
        <w:spacing w:after="0"/>
        <w:ind w:left="0"/>
        <w:jc w:val="both"/>
      </w:pPr>
      <w:r>
        <w:rPr>
          <w:rFonts w:ascii="Times New Roman"/>
          <w:b w:val="false"/>
          <w:i w:val="false"/>
          <w:color w:val="000000"/>
          <w:sz w:val="28"/>
        </w:rPr>
        <w:t>
      мынадай мазмұндағы 3-2) тармақшамен толықтырылсын:</w:t>
      </w:r>
    </w:p>
    <w:bookmarkEnd w:id="5"/>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Start w:name="z11" w:id="6"/>
    <w:p>
      <w:pPr>
        <w:spacing w:after="0"/>
        <w:ind w:left="0"/>
        <w:jc w:val="both"/>
      </w:pPr>
      <w:r>
        <w:rPr>
          <w:rFonts w:ascii="Times New Roman"/>
          <w:b w:val="false"/>
          <w:i w:val="false"/>
          <w:color w:val="000000"/>
          <w:sz w:val="28"/>
        </w:rPr>
        <w:t>
      мынадай мазмұндағы 4-1) тармақшамен толықтырылсын:</w:t>
      </w:r>
    </w:p>
    <w:bookmarkEnd w:id="6"/>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тармақшадағы</w:t>
      </w:r>
      <w:r>
        <w:rPr>
          <w:rFonts w:ascii="Times New Roman"/>
          <w:b w:val="false"/>
          <w:i w:val="false"/>
          <w:color w:val="000000"/>
          <w:sz w:val="28"/>
        </w:rPr>
        <w:t xml:space="preserve"> "бiлiм берудiң бiлiм беретiн" деген сөздер "білімнің жалпы білім беретін" деген сөздермен ауыстырылсын;</w:t>
      </w:r>
    </w:p>
    <w:bookmarkStart w:name="z13" w:id="7"/>
    <w:p>
      <w:pPr>
        <w:spacing w:after="0"/>
        <w:ind w:left="0"/>
        <w:jc w:val="both"/>
      </w:pPr>
      <w:r>
        <w:rPr>
          <w:rFonts w:ascii="Times New Roman"/>
          <w:b w:val="false"/>
          <w:i w:val="false"/>
          <w:color w:val="000000"/>
          <w:sz w:val="28"/>
        </w:rPr>
        <w:t>
      мынадай мазмұндағы 6-1) тармақшамен толықтырылсын:</w:t>
      </w:r>
    </w:p>
    <w:bookmarkEnd w:id="7"/>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оқу орындарында күндізгі оқу нысаны бойынша оқуы немесе жұмыскерлердің Қазақстан Республикасының заңнамасына сәйкес айқындалатын шетелдік ұйымдарда тағылымдамадан өтуі үшін Қазақстан Республикасының Президенті тағайындайтын стипендия;";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тармақшадағы</w:t>
      </w:r>
      <w:r>
        <w:rPr>
          <w:rFonts w:ascii="Times New Roman"/>
          <w:b w:val="false"/>
          <w:i w:val="false"/>
          <w:color w:val="000000"/>
          <w:sz w:val="28"/>
        </w:rPr>
        <w:t xml:space="preserve"> "бiлiм беретiн оқу" деген сөздер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"7-4) білім алу үшін арнайы жағдайлар –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тыныс-тіршілігін, сондай-ақ медициналық, әлеуметтік және өзге де көрсетілетін қызметтерді қамтитын жағдайлар;";</w:t>
      </w:r>
    </w:p>
    <w:bookmarkStart w:name="z17" w:id="8"/>
    <w:p>
      <w:pPr>
        <w:spacing w:after="0"/>
        <w:ind w:left="0"/>
        <w:jc w:val="both"/>
      </w:pPr>
      <w:r>
        <w:rPr>
          <w:rFonts w:ascii="Times New Roman"/>
          <w:b w:val="false"/>
          <w:i w:val="false"/>
          <w:color w:val="000000"/>
          <w:sz w:val="28"/>
        </w:rPr>
        <w:t>
      мынадай мазмұндағы 9-1) және 9-2) тармақшалармен толықтырылсын:</w:t>
      </w:r>
    </w:p>
    <w:bookmarkEnd w:id="8"/>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тармақшадағы</w:t>
      </w:r>
      <w:r>
        <w:rPr>
          <w:rFonts w:ascii="Times New Roman"/>
          <w:b w:val="false"/>
          <w:i w:val="false"/>
          <w:color w:val="000000"/>
          <w:sz w:val="28"/>
        </w:rPr>
        <w:t xml:space="preserve"> "бiлiм беру туралы" деген сөздер "бiлiм туралы"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"17-1) жоғары оқу орнының ерекше мәртебесі – Қазақстан Республикасының заңнамасында көзделген, білім беру мазмұнын өзі дербес айқындау және білім беру қызметін ұйымдастыру құқығын беретін білім беру ұйымы жұмыс істеуінің ерекше режимі;</w:t>
      </w:r>
    </w:p>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Start w:name="z20" w:id="9"/>
    <w:p>
      <w:pPr>
        <w:spacing w:after="0"/>
        <w:ind w:left="0"/>
        <w:jc w:val="both"/>
      </w:pPr>
      <w:r>
        <w:rPr>
          <w:rFonts w:ascii="Times New Roman"/>
          <w:b w:val="false"/>
          <w:i w:val="false"/>
          <w:color w:val="000000"/>
          <w:sz w:val="28"/>
        </w:rPr>
        <w:t>
      мынадай мазмұндағы 19-1) тармақшамен толықтырылсын:</w:t>
      </w:r>
    </w:p>
    <w:bookmarkEnd w:id="9"/>
    <w:p>
      <w:pPr>
        <w:spacing w:after="0"/>
        <w:ind w:left="0"/>
        <w:jc w:val="both"/>
      </w:pPr>
      <w:r>
        <w:rPr>
          <w:rFonts w:ascii="Times New Roman"/>
          <w:b w:val="false"/>
          <w:i w:val="false"/>
          <w:color w:val="000000"/>
          <w:sz w:val="28"/>
        </w:rPr>
        <w:t>
      "19-1) дуальды оқыту – кәсіпорынның, оқу орнының және білім алушының жауапкершіліктері тең болған кезде білім беру ұйымындағы оқытуды кәсіпорында білім алушыларға жұмыс орындарын бере отырып және өтемақы төлемін төлей отырып оқыту мен практиканың міндетті кезеңдерімен ұштастыратын кадрлар даярлау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21-1)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21-1) жоғары колледж – техникалық және кәсіптік, орта білімнен кейінгі білімнің интеграцияланған модульдік білім беру бағдарламаларын іске асыратын оқу орны;";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 тармақшада</w:t>
      </w:r>
      <w:r>
        <w:rPr>
          <w:rFonts w:ascii="Times New Roman"/>
          <w:b w:val="false"/>
          <w:i w:val="false"/>
          <w:color w:val="000000"/>
          <w:sz w:val="28"/>
        </w:rPr>
        <w:t>:</w:t>
      </w:r>
    </w:p>
    <w:bookmarkStart w:name="z23" w:id="10"/>
    <w:p>
      <w:pPr>
        <w:spacing w:after="0"/>
        <w:ind w:left="0"/>
        <w:jc w:val="both"/>
      </w:pPr>
      <w:r>
        <w:rPr>
          <w:rFonts w:ascii="Times New Roman"/>
          <w:b w:val="false"/>
          <w:i w:val="false"/>
          <w:color w:val="000000"/>
          <w:sz w:val="28"/>
        </w:rPr>
        <w:t>
      "мамандықтардың үш және одан да көп тобы" "даярлық (мамандықтар) бағыттарының кең спектрі" деген сөздермен ауыстырылсын;</w:t>
      </w:r>
    </w:p>
    <w:bookmarkEnd w:id="10"/>
    <w:bookmarkStart w:name="z24" w:id="11"/>
    <w:p>
      <w:pPr>
        <w:spacing w:after="0"/>
        <w:ind w:left="0"/>
        <w:jc w:val="both"/>
      </w:pPr>
      <w:r>
        <w:rPr>
          <w:rFonts w:ascii="Times New Roman"/>
          <w:b w:val="false"/>
          <w:i w:val="false"/>
          <w:color w:val="000000"/>
          <w:sz w:val="28"/>
        </w:rPr>
        <w:t>
      "білім берудің өз бетінше әзірленген білім беретін оқу" деген сөздер "білімнің өз бетінше әзірленген білім беру" деген сөздермен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"21-3) ерекше білім беруге қажеттілігі бар адамдар (балалар)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 қажет ететін адамдар;";</w:t>
      </w:r>
    </w:p>
    <w:bookmarkStart w:name="z26" w:id="12"/>
    <w:p>
      <w:pPr>
        <w:spacing w:after="0"/>
        <w:ind w:left="0"/>
        <w:jc w:val="both"/>
      </w:pPr>
      <w:r>
        <w:rPr>
          <w:rFonts w:ascii="Times New Roman"/>
          <w:b w:val="false"/>
          <w:i w:val="false"/>
          <w:color w:val="000000"/>
          <w:sz w:val="28"/>
        </w:rPr>
        <w:t>
      мынадай мазмұндағы 21-4) тармақшамен толықтырылсын:</w:t>
      </w:r>
    </w:p>
    <w:bookmarkEnd w:id="12"/>
    <w:p>
      <w:pPr>
        <w:spacing w:after="0"/>
        <w:ind w:left="0"/>
        <w:jc w:val="both"/>
      </w:pPr>
      <w:r>
        <w:rPr>
          <w:rFonts w:ascii="Times New Roman"/>
          <w:b w:val="false"/>
          <w:i w:val="false"/>
          <w:color w:val="000000"/>
          <w:sz w:val="28"/>
        </w:rPr>
        <w:t>
      "21-4) инклюзивті білім беру – ерекше білім беру қажеттіліктері мен жеке-дара мүмкіндіктерін ескере отырып, барлық білім алушылардың білім алуына тең қолжетімділікті қамтамасыз ететін процесс;";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 тармақшадағы</w:t>
      </w:r>
      <w:r>
        <w:rPr>
          <w:rFonts w:ascii="Times New Roman"/>
          <w:b w:val="false"/>
          <w:i w:val="false"/>
          <w:color w:val="000000"/>
          <w:sz w:val="28"/>
        </w:rPr>
        <w:t xml:space="preserve"> "білім беретін оқу" деген сөздер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28-1) тармақшалар</w:t>
      </w:r>
      <w:r>
        <w:rPr>
          <w:rFonts w:ascii="Times New Roman"/>
          <w:b w:val="false"/>
          <w:i w:val="false"/>
          <w:color w:val="000000"/>
          <w:sz w:val="28"/>
        </w:rPr>
        <w:t xml:space="preserve"> мынадай редакцияда жазылсын:</w:t>
      </w:r>
    </w:p>
    <w:bookmarkStart w:name="z30" w:id="13"/>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13"/>
    <w:bookmarkStart w:name="z31" w:id="14"/>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14"/>
    <w:bookmarkStart w:name="z32" w:id="15"/>
    <w:p>
      <w:pPr>
        <w:spacing w:after="0"/>
        <w:ind w:left="0"/>
        <w:jc w:val="both"/>
      </w:pPr>
      <w:r>
        <w:rPr>
          <w:rFonts w:ascii="Times New Roman"/>
          <w:b w:val="false"/>
          <w:i w:val="false"/>
          <w:color w:val="000000"/>
          <w:sz w:val="28"/>
        </w:rPr>
        <w:t>
      мынадай мазмұндағы 28-2) тармақшамен толықтырылсын:</w:t>
      </w:r>
    </w:p>
    <w:bookmarkEnd w:id="15"/>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Start w:name="z34" w:id="16"/>
    <w:p>
      <w:pPr>
        <w:spacing w:after="0"/>
        <w:ind w:left="0"/>
        <w:jc w:val="both"/>
      </w:pPr>
      <w:r>
        <w:rPr>
          <w:rFonts w:ascii="Times New Roman"/>
          <w:b w:val="false"/>
          <w:i w:val="false"/>
          <w:color w:val="000000"/>
          <w:sz w:val="28"/>
        </w:rPr>
        <w:t>
      мынадай мазмұндағы 29-2) тармақшамен толықтырылсын:</w:t>
      </w:r>
    </w:p>
    <w:bookmarkEnd w:id="16"/>
    <w:p>
      <w:pPr>
        <w:spacing w:after="0"/>
        <w:ind w:left="0"/>
        <w:jc w:val="both"/>
      </w:pPr>
      <w:r>
        <w:rPr>
          <w:rFonts w:ascii="Times New Roman"/>
          <w:b w:val="false"/>
          <w:i w:val="false"/>
          <w:color w:val="000000"/>
          <w:sz w:val="28"/>
        </w:rPr>
        <w:t>
      "29-2) кәсіптік даярлау – техникалық және кәсіптік білім беру жүйесінің білікті жұмысшы кадрлар мен орта буын мамандарын даярлау бойынша қысқартылған мерзіммен оқытатын білім беру бағдарламаларын іске асыруды көздейтін бөлігі;";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тармақшадағы</w:t>
      </w:r>
      <w:r>
        <w:rPr>
          <w:rFonts w:ascii="Times New Roman"/>
          <w:b w:val="false"/>
          <w:i w:val="false"/>
          <w:color w:val="000000"/>
          <w:sz w:val="28"/>
        </w:rPr>
        <w:t xml:space="preserve"> "білім берудің білім беретін оқу" деген сөздер "білімнің білім беру" деген сөздермен ауыстырылсын;</w:t>
      </w:r>
    </w:p>
    <w:bookmarkStart w:name="z36" w:id="17"/>
    <w:p>
      <w:pPr>
        <w:spacing w:after="0"/>
        <w:ind w:left="0"/>
        <w:jc w:val="both"/>
      </w:pPr>
      <w:r>
        <w:rPr>
          <w:rFonts w:ascii="Times New Roman"/>
          <w:b w:val="false"/>
          <w:i w:val="false"/>
          <w:color w:val="000000"/>
          <w:sz w:val="28"/>
        </w:rPr>
        <w:t>
      мынадай мазмұндағы 30-1) тармақшамен толықтырылсын:</w:t>
      </w:r>
    </w:p>
    <w:bookmarkEnd w:id="17"/>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тармақшадағы</w:t>
      </w:r>
      <w:r>
        <w:rPr>
          <w:rFonts w:ascii="Times New Roman"/>
          <w:b w:val="false"/>
          <w:i w:val="false"/>
          <w:color w:val="000000"/>
          <w:sz w:val="28"/>
        </w:rPr>
        <w:t xml:space="preserve"> "кәсіптік білім берудің", "білім берудің білім беретін оқу" деген сөздер тиісінше "кәсіптік білімнің", "білімнің білім беру" деген сөздермен ауыстырылсын;</w:t>
      </w:r>
    </w:p>
    <w:bookmarkStart w:name="z38" w:id="18"/>
    <w:p>
      <w:pPr>
        <w:spacing w:after="0"/>
        <w:ind w:left="0"/>
        <w:jc w:val="both"/>
      </w:pPr>
      <w:r>
        <w:rPr>
          <w:rFonts w:ascii="Times New Roman"/>
          <w:b w:val="false"/>
          <w:i w:val="false"/>
          <w:color w:val="000000"/>
          <w:sz w:val="28"/>
        </w:rPr>
        <w:t>
      мынадай мазмұндағы 36-1) тармақшамен толықтырылсын:</w:t>
      </w:r>
    </w:p>
    <w:bookmarkEnd w:id="18"/>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 тармақшадағы</w:t>
      </w:r>
      <w:r>
        <w:rPr>
          <w:rFonts w:ascii="Times New Roman"/>
          <w:b w:val="false"/>
          <w:i w:val="false"/>
          <w:color w:val="000000"/>
          <w:sz w:val="28"/>
        </w:rPr>
        <w:t xml:space="preserve"> "жоғары оқу орнының немесе ғылыми ұйымның қолдаухаты бойынша"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Start w:name="z42" w:id="19"/>
    <w:p>
      <w:pPr>
        <w:spacing w:after="0"/>
        <w:ind w:left="0"/>
        <w:jc w:val="both"/>
      </w:pPr>
      <w:r>
        <w:rPr>
          <w:rFonts w:ascii="Times New Roman"/>
          <w:b w:val="false"/>
          <w:i w:val="false"/>
          <w:color w:val="000000"/>
          <w:sz w:val="28"/>
        </w:rPr>
        <w:t>
      мынадай мазмұндағы 38-2) және 38-3) тармақшалармен толықтырылсын:</w:t>
      </w:r>
    </w:p>
    <w:bookmarkEnd w:id="19"/>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p>
      <w:pPr>
        <w:spacing w:after="0"/>
        <w:ind w:left="0"/>
        <w:jc w:val="both"/>
      </w:pPr>
      <w:r>
        <w:rPr>
          <w:rFonts w:ascii="Times New Roman"/>
          <w:b w:val="false"/>
          <w:i w:val="false"/>
          <w:color w:val="000000"/>
          <w:sz w:val="28"/>
        </w:rPr>
        <w:t>
      38-3) қосымша бiлiм беретiн мектептен тыс ұйым – бiлiм алушылар мен тәрбиеленушiлерге қосымша білімнің білім беру бағдарламаларын iске асыратын оқу-тәрбие ұйымы;";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41-2)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p>
      <w:pPr>
        <w:spacing w:after="0"/>
        <w:ind w:left="0"/>
        <w:jc w:val="both"/>
      </w:pPr>
      <w:r>
        <w:rPr>
          <w:rFonts w:ascii="Times New Roman"/>
          <w:b w:val="false"/>
          <w:i w:val="false"/>
          <w:color w:val="000000"/>
          <w:sz w:val="28"/>
        </w:rPr>
        <w:t>
      "41-2) магистратура – білім беру бағдарламалары тиісті мамандық бойынша "магистр" дәрежесін бере отырып, кадрлар даярлауға бағытталған жоғары оқу орнынан кейінгі білім беру;";</w:t>
      </w:r>
    </w:p>
    <w:bookmarkStart w:name="z44" w:id="20"/>
    <w:p>
      <w:pPr>
        <w:spacing w:after="0"/>
        <w:ind w:left="0"/>
        <w:jc w:val="both"/>
      </w:pPr>
      <w:r>
        <w:rPr>
          <w:rFonts w:ascii="Times New Roman"/>
          <w:b w:val="false"/>
          <w:i w:val="false"/>
          <w:color w:val="000000"/>
          <w:sz w:val="28"/>
        </w:rPr>
        <w:t>
      мынадай мазмұндағы 41-3) тармақшамен толықтырылсын:</w:t>
      </w:r>
    </w:p>
    <w:bookmarkEnd w:id="20"/>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"47) оқу жоспары – тиісті білім беру деңгейінде білім алушылардың оқу пәндерінің, сабақтарының (модульдерінің), практикаларының, өзге де оқу қызметі түрлерінің тізбесін, бірізділігін, көлемін (еңбекті қажетсінуін) және бақылау нысандарын регламенттейтін құжат;";</w:t>
      </w:r>
    </w:p>
    <w:bookmarkStart w:name="z46" w:id="21"/>
    <w:p>
      <w:pPr>
        <w:spacing w:after="0"/>
        <w:ind w:left="0"/>
        <w:jc w:val="both"/>
      </w:pPr>
      <w:r>
        <w:rPr>
          <w:rFonts w:ascii="Times New Roman"/>
          <w:b w:val="false"/>
          <w:i w:val="false"/>
          <w:color w:val="000000"/>
          <w:sz w:val="28"/>
        </w:rPr>
        <w:t>
      мынадай мазмұндағы 48-1), 48-2) және 49-2) тармақшалармен толықтырылсын:</w:t>
      </w:r>
    </w:p>
    <w:bookmarkEnd w:id="21"/>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p>
      <w:pPr>
        <w:spacing w:after="0"/>
        <w:ind w:left="0"/>
        <w:jc w:val="both"/>
      </w:pPr>
      <w:r>
        <w:rPr>
          <w:rFonts w:ascii="Times New Roman"/>
          <w:b w:val="false"/>
          <w:i w:val="false"/>
          <w:color w:val="000000"/>
          <w:sz w:val="28"/>
        </w:rPr>
        <w:t>
      48-2) оқыту-сауықтыру білім беру ұйымы – балаларға және оқушы жастарға тәрбие, білім беру, оларды сауықтыру, демалдыру жөніндегі функцияларды жүзеге асыратын заңды тұлға;";</w:t>
      </w:r>
    </w:p>
    <w:p>
      <w:pPr>
        <w:spacing w:after="0"/>
        <w:ind w:left="0"/>
        <w:jc w:val="both"/>
      </w:pPr>
      <w:r>
        <w:rPr>
          <w:rFonts w:ascii="Times New Roman"/>
          <w:b w:val="false"/>
          <w:i w:val="false"/>
          <w:color w:val="000000"/>
          <w:sz w:val="28"/>
        </w:rPr>
        <w:t>
      "49-2)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 тармақшадағы</w:t>
      </w:r>
      <w:r>
        <w:rPr>
          <w:rFonts w:ascii="Times New Roman"/>
          <w:b w:val="false"/>
          <w:i w:val="false"/>
          <w:color w:val="000000"/>
          <w:sz w:val="28"/>
        </w:rPr>
        <w:t xml:space="preserve"> "білім берудің білім беретін оқу" деген сөздер "білімнің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тармақшадағы</w:t>
      </w:r>
      <w:r>
        <w:rPr>
          <w:rFonts w:ascii="Times New Roman"/>
          <w:b w:val="false"/>
          <w:i w:val="false"/>
          <w:color w:val="000000"/>
          <w:sz w:val="28"/>
        </w:rPr>
        <w:t xml:space="preserve"> "кәсіптік оқу" деген сөздер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53-1) тармақшадағы</w:t>
      </w:r>
      <w:r>
        <w:rPr>
          <w:rFonts w:ascii="Times New Roman"/>
          <w:b w:val="false"/>
          <w:i w:val="false"/>
          <w:color w:val="000000"/>
          <w:sz w:val="28"/>
        </w:rPr>
        <w:t xml:space="preserve"> "білім берудің білім беретін оқу" деген сөздер "білімнің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"53-2) сынып жетекшілігі – педагог жұмыскерге сыныпта білім алушылардың қызметін оқу-тәрбие процесі шеңберінде үйлестіру бойынша жүктелетін функция;";</w:t>
      </w:r>
    </w:p>
    <w:bookmarkStart w:name="z51" w:id="22"/>
    <w:p>
      <w:pPr>
        <w:spacing w:after="0"/>
        <w:ind w:left="0"/>
        <w:jc w:val="both"/>
      </w:pPr>
      <w:r>
        <w:rPr>
          <w:rFonts w:ascii="Times New Roman"/>
          <w:b w:val="false"/>
          <w:i w:val="false"/>
          <w:color w:val="000000"/>
          <w:sz w:val="28"/>
        </w:rPr>
        <w:t>
      мынадай мазмұндағы 53-3), 53-4) және 53-5) тармақшалармен толықтырылсын:</w:t>
      </w:r>
    </w:p>
    <w:bookmarkEnd w:id="22"/>
    <w:p>
      <w:pPr>
        <w:spacing w:after="0"/>
        <w:ind w:left="0"/>
        <w:jc w:val="both"/>
      </w:pPr>
      <w:r>
        <w:rPr>
          <w:rFonts w:ascii="Times New Roman"/>
          <w:b w:val="false"/>
          <w:i w:val="false"/>
          <w:color w:val="000000"/>
          <w:sz w:val="28"/>
        </w:rPr>
        <w:t>
      "53-3) техникалық және кәсіптік білім беру – білікті жұмысшы кадрлар мен орта буын мамандарын даярлауға бағытталған білім беру;</w:t>
      </w:r>
    </w:p>
    <w:p>
      <w:pPr>
        <w:spacing w:after="0"/>
        <w:ind w:left="0"/>
        <w:jc w:val="both"/>
      </w:pPr>
      <w:r>
        <w:rPr>
          <w:rFonts w:ascii="Times New Roman"/>
          <w:b w:val="false"/>
          <w:i w:val="false"/>
          <w:color w:val="000000"/>
          <w:sz w:val="28"/>
        </w:rPr>
        <w:t>
      53-4) тыңдаушы – білім беру ұйымында қосымша білімнің және дайындық бөлімінің білім беру бағдарламалары бойынша білім алып жатқан адам;</w:t>
      </w:r>
    </w:p>
    <w:p>
      <w:pPr>
        <w:spacing w:after="0"/>
        <w:ind w:left="0"/>
        <w:jc w:val="both"/>
      </w:pPr>
      <w:r>
        <w:rPr>
          <w:rFonts w:ascii="Times New Roman"/>
          <w:b w:val="false"/>
          <w:i w:val="false"/>
          <w:color w:val="000000"/>
          <w:sz w:val="28"/>
        </w:rPr>
        <w:t>
      53-5)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базасында таяу маңдағы шағын жинақталған мектептердiң бiлiм беру ресурстары шоғырланатын орта бiлiм беру ұйымы;";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тармақшадағы</w:t>
      </w:r>
      <w:r>
        <w:rPr>
          <w:rFonts w:ascii="Times New Roman"/>
          <w:b w:val="false"/>
          <w:i w:val="false"/>
          <w:color w:val="000000"/>
          <w:sz w:val="28"/>
        </w:rPr>
        <w:t xml:space="preserve"> "білім берудің білім беретін оқу" деген сөздер "білімнің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"56) ұлттық бiрыңғай тест – орта бiлiмнен кейiнгi немесе жоғары бiлiмнің бiлiм беру бағдарламаларын іске асыратын білім беру ұйымдарына түсу емтихандарымен бiрiктiрiлетiн, жалпы орта бiлiм беру ұйымдарында бiлiм алушыларды қорытынды аттестаттау нысандарының бiрi;";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56-2) тармақшада</w:t>
      </w:r>
      <w:r>
        <w:rPr>
          <w:rFonts w:ascii="Times New Roman"/>
          <w:b w:val="false"/>
          <w:i w:val="false"/>
          <w:color w:val="000000"/>
          <w:sz w:val="28"/>
        </w:rPr>
        <w:t>:</w:t>
      </w:r>
    </w:p>
    <w:bookmarkStart w:name="z55" w:id="23"/>
    <w:p>
      <w:pPr>
        <w:spacing w:after="0"/>
        <w:ind w:left="0"/>
        <w:jc w:val="both"/>
      </w:pPr>
      <w:r>
        <w:rPr>
          <w:rFonts w:ascii="Times New Roman"/>
          <w:b w:val="false"/>
          <w:i w:val="false"/>
          <w:color w:val="000000"/>
          <w:sz w:val="28"/>
        </w:rPr>
        <w:t>
      "мамандықтардың үш және одан да көп тобы" деген сөздер "даярлық (мамандықтар) бағыттарының кең спектрі" деген сөздермен ауыстырылсын;</w:t>
      </w:r>
    </w:p>
    <w:bookmarkEnd w:id="23"/>
    <w:bookmarkStart w:name="z56" w:id="24"/>
    <w:p>
      <w:pPr>
        <w:spacing w:after="0"/>
        <w:ind w:left="0"/>
        <w:jc w:val="both"/>
      </w:pPr>
      <w:r>
        <w:rPr>
          <w:rFonts w:ascii="Times New Roman"/>
          <w:b w:val="false"/>
          <w:i w:val="false"/>
          <w:color w:val="000000"/>
          <w:sz w:val="28"/>
        </w:rPr>
        <w:t>
      "білім берудің өз бетінше әзірленген білім беретін оқу" деген сөздер "білімнің өз бетінше әзірленген білім беру" деген сөздермен ауыстырылсын;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59)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тармақшадағы</w:t>
      </w:r>
      <w:r>
        <w:rPr>
          <w:rFonts w:ascii="Times New Roman"/>
          <w:b w:val="false"/>
          <w:i w:val="false"/>
          <w:color w:val="000000"/>
          <w:sz w:val="28"/>
        </w:rPr>
        <w:t xml:space="preserve"> "арнайы білім беретін оқу бағдарламалары" деген сөздер "мамандандырылған жалпы білім беретін оқу және білім беру бағдарламалары" деген сөздермен ауыстырылсын;</w:t>
      </w:r>
    </w:p>
    <w:bookmarkStart w:name="z59" w:id="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"әлеуметтiк" деген сөздің алдынан "еңбек нарығының қажеттіліктерін ескере отырып,"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Қазақстан Республикасының Президентіне жеке адамды тәрбиелеуге, оқытуға және кәсіптік қалыптастыруға аса зор үлес қосып келе жатқан жоғары оқу орындарына ерекше мәртебе беру туралы ұсыну енгізеді және жоғары оқу орындарының ерекше мәртебесі туралы ережені бекітеді;";</w:t>
      </w:r>
    </w:p>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24-1) тармақшадағы</w:t>
      </w:r>
      <w:r>
        <w:rPr>
          <w:rFonts w:ascii="Times New Roman"/>
          <w:b w:val="false"/>
          <w:i w:val="false"/>
          <w:color w:val="000000"/>
          <w:sz w:val="28"/>
        </w:rPr>
        <w:t xml:space="preserve"> "білім берудің кәсіптік білім беретін оқу" деген сөздер "білімнің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тармақшадағы</w:t>
      </w:r>
      <w:r>
        <w:rPr>
          <w:rFonts w:ascii="Times New Roman"/>
          <w:b w:val="false"/>
          <w:i w:val="false"/>
          <w:color w:val="000000"/>
          <w:sz w:val="28"/>
        </w:rPr>
        <w:t xml:space="preserve"> "білім берудің жалпы", "білім берудің кәсіптік оқу" деген сөздер тиісінше "білімнің жалпы", "білімнің білім беру" деген сөздермен ауыстырылсын;</w:t>
      </w:r>
    </w:p>
    <w:bookmarkStart w:name="z65" w:id="26"/>
    <w:p>
      <w:pPr>
        <w:spacing w:after="0"/>
        <w:ind w:left="0"/>
        <w:jc w:val="both"/>
      </w:pPr>
      <w:r>
        <w:rPr>
          <w:rFonts w:ascii="Times New Roman"/>
          <w:b w:val="false"/>
          <w:i w:val="false"/>
          <w:color w:val="000000"/>
          <w:sz w:val="28"/>
        </w:rPr>
        <w:t>
      мынадай мазмұндағы 29-1) тармақшамен толықтырылсын:</w:t>
      </w:r>
    </w:p>
    <w:bookmarkEnd w:id="26"/>
    <w:p>
      <w:pPr>
        <w:spacing w:after="0"/>
        <w:ind w:left="0"/>
        <w:jc w:val="both"/>
      </w:pPr>
      <w:r>
        <w:rPr>
          <w:rFonts w:ascii="Times New Roman"/>
          <w:b w:val="false"/>
          <w:i w:val="false"/>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bookmarkStart w:name="z66"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"2-1) мамандықтар бөлінісінде жоғары және жоғары оқу орнынан кейінгі білімі бар мамандарды даярлауға мемлекеттік білім беру тапсырысын бөлуді бекітеді;";</w:t>
      </w:r>
    </w:p>
    <w:p>
      <w:pPr>
        <w:spacing w:after="0"/>
        <w:ind w:left="0"/>
        <w:jc w:val="both"/>
      </w:pPr>
      <w:r>
        <w:rPr>
          <w:rFonts w:ascii="Times New Roman"/>
          <w:b w:val="false"/>
          <w:i w:val="false"/>
          <w:color w:val="000000"/>
          <w:sz w:val="28"/>
        </w:rPr>
        <w:t>
      "6) тиісті білім беру деңгейлерінің жалпыға міндетті мемлекеттік білім беру стандарттарын әзірлеуді ұйымдастырады, сондай-ақ, әскери, арнаулы, медициналық және фармацевтикалық оқу орындарының үлгілік оқу бағдарламаларын және үлгілік оқу жоспарларын қоспағанда, барлық білім беру деңгейлерінің үлгілік оқу бағдарламаларын және үлгілік оқу жоспарларын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тармақшадағы</w:t>
      </w:r>
      <w:r>
        <w:rPr>
          <w:rFonts w:ascii="Times New Roman"/>
          <w:b w:val="false"/>
          <w:i w:val="false"/>
          <w:color w:val="000000"/>
          <w:sz w:val="28"/>
        </w:rPr>
        <w:t xml:space="preserve"> "мемлекеттiк үлгiдегi бiлiм беру туралы" деген сөздер "бiлiм туралы мемлекеттік үлгідегі"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тармақшада</w:t>
      </w:r>
      <w:r>
        <w:rPr>
          <w:rFonts w:ascii="Times New Roman"/>
          <w:b w:val="false"/>
          <w:i w:val="false"/>
          <w:color w:val="000000"/>
          <w:sz w:val="28"/>
        </w:rPr>
        <w:t>:</w:t>
      </w:r>
    </w:p>
    <w:bookmarkStart w:name="z71" w:id="28"/>
    <w:p>
      <w:pPr>
        <w:spacing w:after="0"/>
        <w:ind w:left="0"/>
        <w:jc w:val="both"/>
      </w:pPr>
      <w:r>
        <w:rPr>
          <w:rFonts w:ascii="Times New Roman"/>
          <w:b w:val="false"/>
          <w:i w:val="false"/>
          <w:color w:val="000000"/>
          <w:sz w:val="28"/>
        </w:rPr>
        <w:t>
      "бағдарламаларын" деген сөз "білім беру бағдарламаларын" деген сөздермен ауыстырылсын;</w:t>
      </w:r>
    </w:p>
    <w:bookmarkEnd w:id="28"/>
    <w:bookmarkStart w:name="z72" w:id="29"/>
    <w:p>
      <w:pPr>
        <w:spacing w:after="0"/>
        <w:ind w:left="0"/>
        <w:jc w:val="both"/>
      </w:pPr>
      <w:r>
        <w:rPr>
          <w:rFonts w:ascii="Times New Roman"/>
          <w:b w:val="false"/>
          <w:i w:val="false"/>
          <w:color w:val="000000"/>
          <w:sz w:val="28"/>
        </w:rPr>
        <w:t>
      "келіседі" деген сөз "әзірлейді және бекітеді" деген сөздермен ауыстырылсын;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8-3)</w:t>
      </w:r>
      <w:r>
        <w:rPr>
          <w:rFonts w:ascii="Times New Roman"/>
          <w:b w:val="false"/>
          <w:i w:val="false"/>
          <w:color w:val="000000"/>
          <w:sz w:val="28"/>
        </w:rPr>
        <w:t xml:space="preserve"> тармақшалар мынадай редакцияда жазылсын: </w:t>
      </w:r>
    </w:p>
    <w:p>
      <w:pPr>
        <w:spacing w:after="0"/>
        <w:ind w:left="0"/>
        <w:jc w:val="both"/>
      </w:pPr>
      <w:r>
        <w:rPr>
          <w:rFonts w:ascii="Times New Roman"/>
          <w:b w:val="false"/>
          <w:i w:val="false"/>
          <w:color w:val="000000"/>
          <w:sz w:val="28"/>
        </w:rPr>
        <w:t>
      "8) бiлiм беру қызметiмен айналысуға лицензияны және (немесе) лицензияға қосымшаларды:</w:t>
      </w:r>
    </w:p>
    <w:p>
      <w:pPr>
        <w:spacing w:after="0"/>
        <w:ind w:left="0"/>
        <w:jc w:val="both"/>
      </w:pPr>
      <w:r>
        <w:rPr>
          <w:rFonts w:ascii="Times New Roman"/>
          <w:b w:val="false"/>
          <w:i w:val="false"/>
          <w:color w:val="000000"/>
          <w:sz w:val="28"/>
        </w:rPr>
        <w:t>
      бастауыш, негізгі орта, жалпы орта білімнің жалпы білім беретін оқу бағдарламаларын;</w:t>
      </w:r>
    </w:p>
    <w:p>
      <w:pPr>
        <w:spacing w:after="0"/>
        <w:ind w:left="0"/>
        <w:jc w:val="both"/>
      </w:pPr>
      <w:r>
        <w:rPr>
          <w:rFonts w:ascii="Times New Roman"/>
          <w:b w:val="false"/>
          <w:i w:val="false"/>
          <w:color w:val="000000"/>
          <w:sz w:val="28"/>
        </w:rPr>
        <w:t>
      техникалық және кәсіптік білімнің, оның ішінде кәсіптер мен мамандықтар бойынша білім беру бағдарламаларын;</w:t>
      </w:r>
    </w:p>
    <w:p>
      <w:pPr>
        <w:spacing w:after="0"/>
        <w:ind w:left="0"/>
        <w:jc w:val="both"/>
      </w:pPr>
      <w:r>
        <w:rPr>
          <w:rFonts w:ascii="Times New Roman"/>
          <w:b w:val="false"/>
          <w:i w:val="false"/>
          <w:color w:val="000000"/>
          <w:sz w:val="28"/>
        </w:rPr>
        <w:t>
      орта білімнен кейінгі, жоғары, жоғары оқу орнынан кейінгі білімнің, оның ішінде мамандықтар бойынша білім беру бағдарламаларын;</w:t>
      </w:r>
    </w:p>
    <w:p>
      <w:pPr>
        <w:spacing w:after="0"/>
        <w:ind w:left="0"/>
        <w:jc w:val="both"/>
      </w:pPr>
      <w:r>
        <w:rPr>
          <w:rFonts w:ascii="Times New Roman"/>
          <w:b w:val="false"/>
          <w:i w:val="false"/>
          <w:color w:val="000000"/>
          <w:sz w:val="28"/>
        </w:rPr>
        <w:t>
      рухани білім беру бағдарламаларын іске асыратын заңды тұлғаларға береді;</w:t>
      </w:r>
    </w:p>
    <w:p>
      <w:pPr>
        <w:spacing w:after="0"/>
        <w:ind w:left="0"/>
        <w:jc w:val="both"/>
      </w:pPr>
      <w:r>
        <w:rPr>
          <w:rFonts w:ascii="Times New Roman"/>
          <w:b w:val="false"/>
          <w:i w:val="false"/>
          <w:color w:val="000000"/>
          <w:sz w:val="28"/>
        </w:rPr>
        <w:t>
      8-1) бiлiм беру мониторингiн жүзеге асыру тәртiбiн белгiлейдi;</w:t>
      </w:r>
    </w:p>
    <w:p>
      <w:pPr>
        <w:spacing w:after="0"/>
        <w:ind w:left="0"/>
        <w:jc w:val="both"/>
      </w:pPr>
      <w:r>
        <w:rPr>
          <w:rFonts w:ascii="Times New Roman"/>
          <w:b w:val="false"/>
          <w:i w:val="false"/>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p>
      <w:pPr>
        <w:spacing w:after="0"/>
        <w:ind w:left="0"/>
        <w:jc w:val="both"/>
      </w:pPr>
      <w:r>
        <w:rPr>
          <w:rFonts w:ascii="Times New Roman"/>
          <w:b w:val="false"/>
          <w:i w:val="false"/>
          <w:color w:val="000000"/>
          <w:sz w:val="28"/>
        </w:rPr>
        <w:t>
      8-3) "Алтын белгi" белгiсi туралы ереженi бекiтедi;";</w:t>
      </w:r>
    </w:p>
    <w:p>
      <w:pPr>
        <w:spacing w:after="0"/>
        <w:ind w:left="0"/>
        <w:jc w:val="both"/>
      </w:pPr>
      <w:r>
        <w:rPr>
          <w:rFonts w:ascii="Times New Roman"/>
          <w:b w:val="false"/>
          <w:i w:val="false"/>
          <w:color w:val="000000"/>
          <w:sz w:val="28"/>
        </w:rPr>
        <w:t>
      "8-5) мектепке дейiнгi тәрбие мен оқыту бойынша рұқсаттар мен хабарламалардың мемлекеттік электрондық тiзiлiмiн жүргiзедi;</w:t>
      </w:r>
    </w:p>
    <w:p>
      <w:pPr>
        <w:spacing w:after="0"/>
        <w:ind w:left="0"/>
        <w:jc w:val="both"/>
      </w:pPr>
      <w:r>
        <w:rPr>
          <w:rFonts w:ascii="Times New Roman"/>
          <w:b w:val="false"/>
          <w:i w:val="false"/>
          <w:color w:val="000000"/>
          <w:sz w:val="28"/>
        </w:rPr>
        <w:t>
      8-6) "Жоғары оқу орнының үздiк оқытушысы" және "Үздiк педагог" атақтарын беру қағидаларын бекiтедi;</w:t>
      </w:r>
    </w:p>
    <w:p>
      <w:pPr>
        <w:spacing w:after="0"/>
        <w:ind w:left="0"/>
        <w:jc w:val="both"/>
      </w:pPr>
      <w:r>
        <w:rPr>
          <w:rFonts w:ascii="Times New Roman"/>
          <w:b w:val="false"/>
          <w:i w:val="false"/>
          <w:color w:val="000000"/>
          <w:sz w:val="28"/>
        </w:rPr>
        <w:t>
      8-7) "Орта бiлiм беретiн үздiк ұйым" грантының мөлшерін және оны беру тәртiбiн белгiлей отырып, оны беруге арналған конкурсты өткiзу қағидаларын бекiтедi;";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"9) ведомстволық бағыныстылығына қарамастан, мыналарды:</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p>
      <w:pPr>
        <w:spacing w:after="0"/>
        <w:ind w:left="0"/>
        <w:jc w:val="both"/>
      </w:pPr>
      <w:r>
        <w:rPr>
          <w:rFonts w:ascii="Times New Roman"/>
          <w:b w:val="false"/>
          <w:i w:val="false"/>
          <w:color w:val="000000"/>
          <w:sz w:val="28"/>
        </w:rPr>
        <w:t>
      арнайы білімнің арнайы оқу бағдарламаларын;</w:t>
      </w:r>
    </w:p>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бағдарламаларын іске асырып жатқан білім беру ұйымдарын мемлекеттік аттестаттауды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"білім беретін оқу" деген сөздер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"білім берудің жалпы", "білім берудің кәсіптік оқу бағдарламаларын" деген сөздер тиісінше "білімнің жалпы", "білімнің білім беру бағдарламаларын"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"өткiзу" деген сөзден кейін "және оқу жетістіктеріне сырттай бағалау жүргізу" деген сөздермен толықтырылсын;</w:t>
      </w:r>
    </w:p>
    <w:bookmarkStart w:name="z79" w:id="30"/>
    <w:p>
      <w:pPr>
        <w:spacing w:after="0"/>
        <w:ind w:left="0"/>
        <w:jc w:val="both"/>
      </w:pPr>
      <w:r>
        <w:rPr>
          <w:rFonts w:ascii="Times New Roman"/>
          <w:b w:val="false"/>
          <w:i w:val="false"/>
          <w:color w:val="000000"/>
          <w:sz w:val="28"/>
        </w:rPr>
        <w:t>
      мынадай мазмұндағы 12-1) және 12-2) тармақшалармен толықтырылсын:</w:t>
      </w:r>
    </w:p>
    <w:bookmarkEnd w:id="30"/>
    <w:p>
      <w:pPr>
        <w:spacing w:after="0"/>
        <w:ind w:left="0"/>
        <w:jc w:val="both"/>
      </w:pPr>
      <w:r>
        <w:rPr>
          <w:rFonts w:ascii="Times New Roman"/>
          <w:b w:val="false"/>
          <w:i w:val="false"/>
          <w:color w:val="000000"/>
          <w:sz w:val="28"/>
        </w:rPr>
        <w:t>
      "12-1) білім беру қызметіне қойылатын біліктілік талаптарын және оларға сәйкестікті растайтын құжаттардың тізбесін бекітеді;</w:t>
      </w:r>
    </w:p>
    <w:p>
      <w:pPr>
        <w:spacing w:after="0"/>
        <w:ind w:left="0"/>
        <w:jc w:val="both"/>
      </w:pPr>
      <w:r>
        <w:rPr>
          <w:rFonts w:ascii="Times New Roman"/>
          <w:b w:val="false"/>
          <w:i w:val="false"/>
          <w:color w:val="000000"/>
          <w:sz w:val="28"/>
        </w:rPr>
        <w:t>
      12-2) орта білім беру ұйымдарында сынып жетекшілігі туралы ережені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"кәсіптік оқу бағдарламаларының түрлері бойынша" деген сөздер алып тасталсын;</w:t>
      </w:r>
    </w:p>
    <w:bookmarkStart w:name="z81" w:id="31"/>
    <w:p>
      <w:pPr>
        <w:spacing w:after="0"/>
        <w:ind w:left="0"/>
        <w:jc w:val="both"/>
      </w:pPr>
      <w:r>
        <w:rPr>
          <w:rFonts w:ascii="Times New Roman"/>
          <w:b w:val="false"/>
          <w:i w:val="false"/>
          <w:color w:val="000000"/>
          <w:sz w:val="28"/>
        </w:rPr>
        <w:t>
      мынадай мазмұндағы 14-1) және 14-2) тармақшалармен толықтырылсын:</w:t>
      </w:r>
    </w:p>
    <w:bookmarkEnd w:id="31"/>
    <w:p>
      <w:pPr>
        <w:spacing w:after="0"/>
        <w:ind w:left="0"/>
        <w:jc w:val="both"/>
      </w:pPr>
      <w:r>
        <w:rPr>
          <w:rFonts w:ascii="Times New Roman"/>
          <w:b w:val="false"/>
          <w:i w:val="false"/>
          <w:color w:val="000000"/>
          <w:sz w:val="28"/>
        </w:rPr>
        <w:t>
      "14-1) орта білім беру ұйымдары үшін міндетті мектеп формасына қойылатын талаптарды әзірлейді және бекітеді;</w:t>
      </w:r>
    </w:p>
    <w:p>
      <w:pPr>
        <w:spacing w:after="0"/>
        <w:ind w:left="0"/>
        <w:jc w:val="both"/>
      </w:pPr>
      <w:r>
        <w:rPr>
          <w:rFonts w:ascii="Times New Roman"/>
          <w:b w:val="false"/>
          <w:i w:val="false"/>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сырттай, кешкі нысандарда және экстернат нысанында білім алуға жол берілмейтін кәсіптер мен мамандықтардың тізбесін белгілейді;";</w:t>
      </w:r>
    </w:p>
    <w:bookmarkStart w:name="z83" w:id="32"/>
    <w:p>
      <w:pPr>
        <w:spacing w:after="0"/>
        <w:ind w:left="0"/>
        <w:jc w:val="both"/>
      </w:pPr>
      <w:r>
        <w:rPr>
          <w:rFonts w:ascii="Times New Roman"/>
          <w:b w:val="false"/>
          <w:i w:val="false"/>
          <w:color w:val="000000"/>
          <w:sz w:val="28"/>
        </w:rPr>
        <w:t>
      мынадай мазмұндағы 15-1), 15-2), 19-1), 19-2) және 19-3) тармақшалармен толықтырылсын:</w:t>
      </w:r>
    </w:p>
    <w:bookmarkEnd w:id="32"/>
    <w:p>
      <w:pPr>
        <w:spacing w:after="0"/>
        <w:ind w:left="0"/>
        <w:jc w:val="both"/>
      </w:pPr>
      <w:r>
        <w:rPr>
          <w:rFonts w:ascii="Times New Roman"/>
          <w:b w:val="false"/>
          <w:i w:val="false"/>
          <w:color w:val="000000"/>
          <w:sz w:val="28"/>
        </w:rPr>
        <w:t>
      "15-1) жоғары білімнің білім беру бағдарламаларын іске асыратын білім беру ұйымдарында экстернат нысанында оқытуға рұқсат беру қағидаларын әзірлейді және бекітеді;</w:t>
      </w:r>
    </w:p>
    <w:p>
      <w:pPr>
        <w:spacing w:after="0"/>
        <w:ind w:left="0"/>
        <w:jc w:val="both"/>
      </w:pPr>
      <w:r>
        <w:rPr>
          <w:rFonts w:ascii="Times New Roman"/>
          <w:b w:val="false"/>
          <w:i w:val="false"/>
          <w:color w:val="000000"/>
          <w:sz w:val="28"/>
        </w:rPr>
        <w:t>
      15-2) сыныптауышқа сәйкес техникалық және кәсіптік, орта білімнен кейінгі білім үшін оқыту мерзімдері және білім беру деңгейлері бойынша кәсіптер мен мамандықтардың тізбесін әзірлейді және бекітеді;";</w:t>
      </w:r>
    </w:p>
    <w:p>
      <w:pPr>
        <w:spacing w:after="0"/>
        <w:ind w:left="0"/>
        <w:jc w:val="both"/>
      </w:pPr>
      <w:r>
        <w:rPr>
          <w:rFonts w:ascii="Times New Roman"/>
          <w:b w:val="false"/>
          <w:i w:val="false"/>
          <w:color w:val="000000"/>
          <w:sz w:val="28"/>
        </w:rPr>
        <w:t>
      "19-1) мектепке дейінгі,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p>
      <w:pPr>
        <w:spacing w:after="0"/>
        <w:ind w:left="0"/>
        <w:jc w:val="both"/>
      </w:pPr>
      <w:r>
        <w:rPr>
          <w:rFonts w:ascii="Times New Roman"/>
          <w:b w:val="false"/>
          <w:i w:val="false"/>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p>
      <w:pPr>
        <w:spacing w:after="0"/>
        <w:ind w:left="0"/>
        <w:jc w:val="both"/>
      </w:pPr>
      <w:r>
        <w:rPr>
          <w:rFonts w:ascii="Times New Roman"/>
          <w:b w:val="false"/>
          <w:i w:val="false"/>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тармақшадағы</w:t>
      </w:r>
      <w:r>
        <w:rPr>
          <w:rFonts w:ascii="Times New Roman"/>
          <w:b w:val="false"/>
          <w:i w:val="false"/>
          <w:color w:val="000000"/>
          <w:sz w:val="28"/>
        </w:rPr>
        <w:t xml:space="preserve"> "техникалық және қызмет көрсететін еңбек кәсіптері" деген сөздер "кәсіптер" деген сөзбен ауыстырылсын;</w:t>
      </w:r>
    </w:p>
    <w:bookmarkStart w:name="z85" w:id="33"/>
    <w:p>
      <w:pPr>
        <w:spacing w:after="0"/>
        <w:ind w:left="0"/>
        <w:jc w:val="both"/>
      </w:pPr>
      <w:r>
        <w:rPr>
          <w:rFonts w:ascii="Times New Roman"/>
          <w:b w:val="false"/>
          <w:i w:val="false"/>
          <w:color w:val="000000"/>
          <w:sz w:val="28"/>
        </w:rPr>
        <w:t>
      мынадай мазмұндағы 21-1), 21-2) және 21-3) тармақшалармен толықтырылсын:</w:t>
      </w:r>
    </w:p>
    <w:bookmarkEnd w:id="33"/>
    <w:p>
      <w:pPr>
        <w:spacing w:after="0"/>
        <w:ind w:left="0"/>
        <w:jc w:val="both"/>
      </w:pPr>
      <w:r>
        <w:rPr>
          <w:rFonts w:ascii="Times New Roman"/>
          <w:b w:val="false"/>
          <w:i w:val="false"/>
          <w:color w:val="000000"/>
          <w:sz w:val="28"/>
        </w:rPr>
        <w:t>
      "21-1) білім туралы құжаттарды (түпнұсқаларды) апостильдеу рәсімін жүзеге асырады;</w:t>
      </w:r>
    </w:p>
    <w:p>
      <w:pPr>
        <w:spacing w:after="0"/>
        <w:ind w:left="0"/>
        <w:jc w:val="both"/>
      </w:pPr>
      <w:r>
        <w:rPr>
          <w:rFonts w:ascii="Times New Roman"/>
          <w:b w:val="false"/>
          <w:i w:val="false"/>
          <w:color w:val="000000"/>
          <w:sz w:val="28"/>
        </w:rPr>
        <w:t>
      21-2) білім беру ұйымдарын бағалау өлшемшарттарын әзірлейді және бекітеді;</w:t>
      </w:r>
    </w:p>
    <w:p>
      <w:pPr>
        <w:spacing w:after="0"/>
        <w:ind w:left="0"/>
        <w:jc w:val="both"/>
      </w:pPr>
      <w:r>
        <w:rPr>
          <w:rFonts w:ascii="Times New Roman"/>
          <w:b w:val="false"/>
          <w:i w:val="false"/>
          <w:color w:val="000000"/>
          <w:sz w:val="28"/>
        </w:rPr>
        <w:t>
      21-3) білім алушылардың білімін бағалау өлшемшарттарын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бiлiм және (немесе) бiлiктiлiк туралы мемлекеттiк үлгiдегi құжаттардың бланкiлерiне тапсырыс берудi ұйымдастыру, оларды сақтау, есепке алу және беру және олармен негізгі орта және жалпы орта білімнің жалпы білім беретін оқу бағдарламаларын, жоғары және жоғары оқу орнынан кейiнгi бiлiмнің білім беру бағдарламаларын iске асыратын бiлiм беру ұйымдарын, ведомстволық бағыныстағы бiлiм беру ұйымдарын қамтамасыз ету жөнiндегi қағидаларды әзiрлейдi және бекiтедi және олардың пайдаланылуын бақылауды жүзеге асырады;";</w:t>
      </w:r>
    </w:p>
    <w:bookmarkStart w:name="z87" w:id="34"/>
    <w:p>
      <w:pPr>
        <w:spacing w:after="0"/>
        <w:ind w:left="0"/>
        <w:jc w:val="both"/>
      </w:pPr>
      <w:r>
        <w:rPr>
          <w:rFonts w:ascii="Times New Roman"/>
          <w:b w:val="false"/>
          <w:i w:val="false"/>
          <w:color w:val="000000"/>
          <w:sz w:val="28"/>
        </w:rPr>
        <w:t>
      мынадай мазмұндағы 23-1), 23-2) және 23-3) тармақшалармен толықтырылсын:</w:t>
      </w:r>
    </w:p>
    <w:bookmarkEnd w:id="34"/>
    <w:p>
      <w:pPr>
        <w:spacing w:after="0"/>
        <w:ind w:left="0"/>
        <w:jc w:val="both"/>
      </w:pPr>
      <w:r>
        <w:rPr>
          <w:rFonts w:ascii="Times New Roman"/>
          <w:b w:val="false"/>
          <w:i w:val="false"/>
          <w:color w:val="000000"/>
          <w:sz w:val="28"/>
        </w:rPr>
        <w:t>
      "23-1) бастауыш білімнің жалпы білім беретін оқу бағдарламаларын іске асыратын білім беру ұйымдары үшін әрбір пән бойынша бірыңғай базалық оқулықты айқындайды және бекітеді;</w:t>
      </w:r>
    </w:p>
    <w:p>
      <w:pPr>
        <w:spacing w:after="0"/>
        <w:ind w:left="0"/>
        <w:jc w:val="both"/>
      </w:pPr>
      <w:r>
        <w:rPr>
          <w:rFonts w:ascii="Times New Roman"/>
          <w:b w:val="false"/>
          <w:i w:val="false"/>
          <w:color w:val="000000"/>
          <w:sz w:val="28"/>
        </w:rPr>
        <w:t>
      23-2) негізгі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p>
      <w:pPr>
        <w:spacing w:after="0"/>
        <w:ind w:left="0"/>
        <w:jc w:val="both"/>
      </w:pPr>
      <w:r>
        <w:rPr>
          <w:rFonts w:ascii="Times New Roman"/>
          <w:b w:val="false"/>
          <w:i w:val="false"/>
          <w:color w:val="000000"/>
          <w:sz w:val="28"/>
        </w:rPr>
        <w:t>
      23-3) жалпы орта білімнің жалпы білім беретін оқу бағдарламаларын іске асыратын білім беру ұйымдары үшін пәндер бойынша бірыңғай базалық оқулықты айқындайды және бекітеді;";</w:t>
      </w:r>
    </w:p>
    <w:bookmarkStart w:name="z88" w:id="35"/>
    <w:p>
      <w:pPr>
        <w:spacing w:after="0"/>
        <w:ind w:left="0"/>
        <w:jc w:val="both"/>
      </w:pPr>
      <w:r>
        <w:rPr>
          <w:rFonts w:ascii="Times New Roman"/>
          <w:b w:val="false"/>
          <w:i w:val="false"/>
          <w:color w:val="000000"/>
          <w:sz w:val="28"/>
        </w:rPr>
        <w:t xml:space="preserve">
      26-1) және </w:t>
      </w:r>
      <w:r>
        <w:rPr>
          <w:rFonts w:ascii="Times New Roman"/>
          <w:b w:val="false"/>
          <w:i w:val="false"/>
          <w:color w:val="000000"/>
          <w:sz w:val="28"/>
        </w:rPr>
        <w:t>27-1) тармақшалар</w:t>
      </w:r>
      <w:r>
        <w:rPr>
          <w:rFonts w:ascii="Times New Roman"/>
          <w:b w:val="false"/>
          <w:i w:val="false"/>
          <w:color w:val="000000"/>
          <w:sz w:val="28"/>
        </w:rPr>
        <w:t xml:space="preserve"> мынадай редакцияда жазылсын:</w:t>
      </w:r>
    </w:p>
    <w:bookmarkEnd w:id="35"/>
    <w:p>
      <w:pPr>
        <w:spacing w:after="0"/>
        <w:ind w:left="0"/>
        <w:jc w:val="both"/>
      </w:pPr>
      <w:r>
        <w:rPr>
          <w:rFonts w:ascii="Times New Roman"/>
          <w:b w:val="false"/>
          <w:i w:val="false"/>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p>
      <w:pPr>
        <w:spacing w:after="0"/>
        <w:ind w:left="0"/>
        <w:jc w:val="both"/>
      </w:pPr>
      <w:r>
        <w:rPr>
          <w:rFonts w:ascii="Times New Roman"/>
          <w:b w:val="false"/>
          <w:i w:val="false"/>
          <w:color w:val="000000"/>
          <w:sz w:val="28"/>
        </w:rPr>
        <w:t>
      "27-1) жыл сайын республикалық және жергілікті бюджеттер бекітілгенге дейін оқулықтардың, оқу-әдiстемелiк кешендерiнiң, құралдарының және басқа да қосымша әдебиеттердiң, оның ішінде электрондық жеткізгіштегілерінің тiзбесiн бекiтедi;";</w:t>
      </w:r>
    </w:p>
    <w:bookmarkStart w:name="z89" w:id="36"/>
    <w:p>
      <w:pPr>
        <w:spacing w:after="0"/>
        <w:ind w:left="0"/>
        <w:jc w:val="both"/>
      </w:pPr>
      <w:r>
        <w:rPr>
          <w:rFonts w:ascii="Times New Roman"/>
          <w:b w:val="false"/>
          <w:i w:val="false"/>
          <w:color w:val="000000"/>
          <w:sz w:val="28"/>
        </w:rPr>
        <w:t>
      мынадай мазмұндағы 27-2) және 29-2) тармақшалармен толықтырылсын:</w:t>
      </w:r>
    </w:p>
    <w:bookmarkEnd w:id="36"/>
    <w:p>
      <w:pPr>
        <w:spacing w:after="0"/>
        <w:ind w:left="0"/>
        <w:jc w:val="both"/>
      </w:pPr>
      <w:r>
        <w:rPr>
          <w:rFonts w:ascii="Times New Roman"/>
          <w:b w:val="false"/>
          <w:i w:val="false"/>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p>
      <w:pPr>
        <w:spacing w:after="0"/>
        <w:ind w:left="0"/>
        <w:jc w:val="both"/>
      </w:pPr>
      <w:r>
        <w:rPr>
          <w:rFonts w:ascii="Times New Roman"/>
          <w:b w:val="false"/>
          <w:i w:val="false"/>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bookmarkStart w:name="z91" w:id="37"/>
    <w:p>
      <w:pPr>
        <w:spacing w:after="0"/>
        <w:ind w:left="0"/>
        <w:jc w:val="both"/>
      </w:pPr>
      <w:r>
        <w:rPr>
          <w:rFonts w:ascii="Times New Roman"/>
          <w:b w:val="false"/>
          <w:i w:val="false"/>
          <w:color w:val="000000"/>
          <w:sz w:val="28"/>
        </w:rPr>
        <w:t>
      мынадай мазмұндағы 34-1) тармақшамен толықтырылсын:</w:t>
      </w:r>
    </w:p>
    <w:bookmarkEnd w:id="37"/>
    <w:p>
      <w:pPr>
        <w:spacing w:after="0"/>
        <w:ind w:left="0"/>
        <w:jc w:val="both"/>
      </w:pPr>
      <w:r>
        <w:rPr>
          <w:rFonts w:ascii="Times New Roman"/>
          <w:b w:val="false"/>
          <w:i w:val="false"/>
          <w:color w:val="000000"/>
          <w:sz w:val="28"/>
        </w:rPr>
        <w:t>
      "34-1) педагогикалық әдеп қағидаларын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тармақшадағы</w:t>
      </w:r>
      <w:r>
        <w:rPr>
          <w:rFonts w:ascii="Times New Roman"/>
          <w:b w:val="false"/>
          <w:i w:val="false"/>
          <w:color w:val="000000"/>
          <w:sz w:val="28"/>
        </w:rPr>
        <w:t xml:space="preserve"> "жоғары оқу орнының немесе ғылыми ұйымдардың қолдаухаты бойынша" деген сөздер алып тасталсын;</w:t>
      </w:r>
    </w:p>
    <w:bookmarkStart w:name="z93" w:id="38"/>
    <w:p>
      <w:pPr>
        <w:spacing w:after="0"/>
        <w:ind w:left="0"/>
        <w:jc w:val="both"/>
      </w:pPr>
      <w:r>
        <w:rPr>
          <w:rFonts w:ascii="Times New Roman"/>
          <w:b w:val="false"/>
          <w:i w:val="false"/>
          <w:color w:val="000000"/>
          <w:sz w:val="28"/>
        </w:rPr>
        <w:t>
      мынадай мазмұндағы 36-2), 38-1) және 38-2) тармақшалармен толықтырылсын:</w:t>
      </w:r>
    </w:p>
    <w:bookmarkEnd w:id="38"/>
    <w:p>
      <w:pPr>
        <w:spacing w:after="0"/>
        <w:ind w:left="0"/>
        <w:jc w:val="both"/>
      </w:pPr>
      <w:r>
        <w:rPr>
          <w:rFonts w:ascii="Times New Roman"/>
          <w:b w:val="false"/>
          <w:i w:val="false"/>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p>
      <w:pPr>
        <w:spacing w:after="0"/>
        <w:ind w:left="0"/>
        <w:jc w:val="both"/>
      </w:pPr>
      <w:r>
        <w:rPr>
          <w:rFonts w:ascii="Times New Roman"/>
          <w:b w:val="false"/>
          <w:i w:val="false"/>
          <w:color w:val="000000"/>
          <w:sz w:val="28"/>
        </w:rPr>
        <w:t>
      "38-1) педагогика кадрларының біліктілігін арттыру курстарын ұйымдастыру және жүргізу қағидаларын әзірлейді және бекітеді;</w:t>
      </w:r>
    </w:p>
    <w:p>
      <w:pPr>
        <w:spacing w:after="0"/>
        <w:ind w:left="0"/>
        <w:jc w:val="both"/>
      </w:pPr>
      <w:r>
        <w:rPr>
          <w:rFonts w:ascii="Times New Roman"/>
          <w:b w:val="false"/>
          <w:i w:val="false"/>
          <w:color w:val="000000"/>
          <w:sz w:val="28"/>
        </w:rPr>
        <w:t>
      38-2) педагогика кадрларының біліктілігін арттыру курстарының білім беру бағдарламаларын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әзірлейді және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 тармақшадағы</w:t>
      </w:r>
      <w:r>
        <w:rPr>
          <w:rFonts w:ascii="Times New Roman"/>
          <w:b w:val="false"/>
          <w:i w:val="false"/>
          <w:color w:val="000000"/>
          <w:sz w:val="28"/>
        </w:rPr>
        <w:t xml:space="preserve"> "техникалық және кәсiптiк, орта бiлiмнен кейiнгi және жоғары бiлiм беретiн" деген сөздер "техникалық және кәсiптiк, орта бiлiмнен кейiнгi және жоғары бiлiмнің білім беру бағдарламаларын іске асыратын"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 тармақшадағы</w:t>
      </w:r>
      <w:r>
        <w:rPr>
          <w:rFonts w:ascii="Times New Roman"/>
          <w:b w:val="false"/>
          <w:i w:val="false"/>
          <w:color w:val="000000"/>
          <w:sz w:val="28"/>
        </w:rPr>
        <w:t xml:space="preserve"> "білім беретін оқу" деген сөздер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46-9) тармақша</w:t>
      </w:r>
      <w:r>
        <w:rPr>
          <w:rFonts w:ascii="Times New Roman"/>
          <w:b w:val="false"/>
          <w:i w:val="false"/>
          <w:color w:val="000000"/>
          <w:sz w:val="28"/>
        </w:rPr>
        <w:t xml:space="preserve"> алып тасталсын;</w:t>
      </w:r>
    </w:p>
    <w:bookmarkStart w:name="z98" w:id="39"/>
    <w:p>
      <w:pPr>
        <w:spacing w:after="0"/>
        <w:ind w:left="0"/>
        <w:jc w:val="both"/>
      </w:pPr>
      <w:r>
        <w:rPr>
          <w:rFonts w:ascii="Times New Roman"/>
          <w:b w:val="false"/>
          <w:i w:val="false"/>
          <w:color w:val="000000"/>
          <w:sz w:val="28"/>
        </w:rPr>
        <w:t>
      мынадай мазмұндағы 46-10), 46-11), 46-12), 46-13) және 46-14) тармақшалармен толықтырылсын:</w:t>
      </w:r>
    </w:p>
    <w:bookmarkEnd w:id="39"/>
    <w:p>
      <w:pPr>
        <w:spacing w:after="0"/>
        <w:ind w:left="0"/>
        <w:jc w:val="both"/>
      </w:pPr>
      <w:r>
        <w:rPr>
          <w:rFonts w:ascii="Times New Roman"/>
          <w:b w:val="false"/>
          <w:i w:val="false"/>
          <w:color w:val="000000"/>
          <w:sz w:val="28"/>
        </w:rPr>
        <w:t>
      "46-10) экстернат нысанында оқыту қағидаларын әзірлейді және бекітеді;</w:t>
      </w:r>
    </w:p>
    <w:p>
      <w:pPr>
        <w:spacing w:after="0"/>
        <w:ind w:left="0"/>
        <w:jc w:val="both"/>
      </w:pPr>
      <w:r>
        <w:rPr>
          <w:rFonts w:ascii="Times New Roman"/>
          <w:b w:val="false"/>
          <w:i w:val="false"/>
          <w:color w:val="000000"/>
          <w:sz w:val="28"/>
        </w:rPr>
        <w:t>
      46-11) кәсіптік практиканы ұйымдастыру мен өткізу қағидаларын және практика базалары ретінде ұйымдарды айқындау қағидаларын әзірлейді және бекітеді;</w:t>
      </w:r>
    </w:p>
    <w:p>
      <w:pPr>
        <w:spacing w:after="0"/>
        <w:ind w:left="0"/>
        <w:jc w:val="both"/>
      </w:pPr>
      <w:r>
        <w:rPr>
          <w:rFonts w:ascii="Times New Roman"/>
          <w:b w:val="false"/>
          <w:i w:val="false"/>
          <w:color w:val="000000"/>
          <w:sz w:val="28"/>
        </w:rPr>
        <w:t>
      46-12) дуальды оқытуды ұйымдастыру қағидаларын мүдделі мемлекеттік органдармен келісу бойынша әзірлейді және бекітеді;</w:t>
      </w:r>
    </w:p>
    <w:p>
      <w:pPr>
        <w:spacing w:after="0"/>
        <w:ind w:left="0"/>
        <w:jc w:val="both"/>
      </w:pPr>
      <w:r>
        <w:rPr>
          <w:rFonts w:ascii="Times New Roman"/>
          <w:b w:val="false"/>
          <w:i w:val="false"/>
          <w:color w:val="000000"/>
          <w:sz w:val="28"/>
        </w:rPr>
        <w:t>
      46-13) мемлекеттік білім беру ұйымдарының жатақханаларындағы орындарды бөлу қағидаларын әзірлейді және бекітеді;</w:t>
      </w:r>
    </w:p>
    <w:p>
      <w:pPr>
        <w:spacing w:after="0"/>
        <w:ind w:left="0"/>
        <w:jc w:val="both"/>
      </w:pPr>
      <w:r>
        <w:rPr>
          <w:rFonts w:ascii="Times New Roman"/>
          <w:b w:val="false"/>
          <w:i w:val="false"/>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Start w:name="z99" w:id="40"/>
    <w:p>
      <w:pPr>
        <w:spacing w:after="0"/>
        <w:ind w:left="0"/>
        <w:jc w:val="both"/>
      </w:pPr>
      <w:r>
        <w:rPr>
          <w:rFonts w:ascii="Times New Roman"/>
          <w:b w:val="false"/>
          <w:i w:val="false"/>
          <w:color w:val="000000"/>
          <w:sz w:val="28"/>
        </w:rPr>
        <w:t>
      мынадай мазмұндағы екінші бөлікпен толықтырылсын:</w:t>
      </w:r>
    </w:p>
    <w:bookmarkEnd w:id="40"/>
    <w:p>
      <w:pPr>
        <w:spacing w:after="0"/>
        <w:ind w:left="0"/>
        <w:jc w:val="both"/>
      </w:pPr>
      <w:r>
        <w:rPr>
          <w:rFonts w:ascii="Times New Roman"/>
          <w:b w:val="false"/>
          <w:i w:val="false"/>
          <w:color w:val="000000"/>
          <w:sz w:val="28"/>
        </w:rPr>
        <w:t>
      "Білім беру саласындағы уәкілетті органның осы баптың бірінші бөлігінің 4), 8-1), 8-3), 13), 14), 14-1), 14-2), 16), 19), 25), 27), 34), 36), 38), 38-1), 38-2), 44-3), 44-5), 46-8) және 46-11) тармақшаларында көзделген өкілеттіктері әскери, арнаулы оқу орындарына қолданылмайды.";</w:t>
      </w:r>
    </w:p>
    <w:bookmarkStart w:name="z100" w:id="41"/>
    <w:p>
      <w:pPr>
        <w:spacing w:after="0"/>
        <w:ind w:left="0"/>
        <w:jc w:val="both"/>
      </w:pPr>
      <w:r>
        <w:rPr>
          <w:rFonts w:ascii="Times New Roman"/>
          <w:b w:val="false"/>
          <w:i w:val="false"/>
          <w:color w:val="000000"/>
          <w:sz w:val="28"/>
        </w:rPr>
        <w:t>
      4) мынадай мазмұндағы 5-1-баппен толықтырылсын:</w:t>
      </w:r>
    </w:p>
    <w:bookmarkEnd w:id="41"/>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6) білім беру саласындағы уәкілетті органмен келісу бойынша үлгілік оқу жоспарларын әзірлейді және бекітеді;</w:t>
      </w:r>
    </w:p>
    <w:p>
      <w:pPr>
        <w:spacing w:after="0"/>
        <w:ind w:left="0"/>
        <w:jc w:val="both"/>
      </w:pPr>
      <w:r>
        <w:rPr>
          <w:rFonts w:ascii="Times New Roman"/>
          <w:b w:val="false"/>
          <w:i w:val="false"/>
          <w:color w:val="000000"/>
          <w:sz w:val="28"/>
        </w:rPr>
        <w:t>
      7) орта білім беру ұйымдарын қоспағанда, үлгілік оқу бағдарламаларын әзірлейді және бекітеді;</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әскери, арнаулы оқу орындарында, азаматтық қызметші лауазымдарын қоспағанда, педагог жұмыскерлер мен оларға теңестірілген адамдар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 жұмыскерлер мен оларға теңестірілген адамдар,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әскери, арнаулы оқу орындарында іске асырылып жатқан білім беру бағдарламалары бойынша мамандықтар мен біліктіліктер тізбесін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01" w:id="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"жалпы білім беретін"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"жалпы орта білім берудің", "білім берудің кәсіптік оқу" деген сөздер тиісінше "жалпы білімнің", "білімнің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06" w:id="43"/>
    <w:p>
      <w:pPr>
        <w:spacing w:after="0"/>
        <w:ind w:left="0"/>
        <w:jc w:val="both"/>
      </w:pPr>
      <w:r>
        <w:rPr>
          <w:rFonts w:ascii="Times New Roman"/>
          <w:b w:val="false"/>
          <w:i w:val="false"/>
          <w:color w:val="000000"/>
          <w:sz w:val="28"/>
        </w:rPr>
        <w:t>
      "білім берудің кәсіптік оқу" деген сөздер "білімнің білім беру" деген сөздермен ауыстырылсын;</w:t>
      </w:r>
    </w:p>
    <w:bookmarkEnd w:id="43"/>
    <w:bookmarkStart w:name="z107" w:id="44"/>
    <w:p>
      <w:pPr>
        <w:spacing w:after="0"/>
        <w:ind w:left="0"/>
        <w:jc w:val="both"/>
      </w:pPr>
      <w:r>
        <w:rPr>
          <w:rFonts w:ascii="Times New Roman"/>
          <w:b w:val="false"/>
          <w:i w:val="false"/>
          <w:color w:val="000000"/>
          <w:sz w:val="28"/>
        </w:rPr>
        <w:t>
      "мамандандырылған және арнайы жалпы білім беретін" деген сөздер "мамандандырылған жалпы білім беретін және арнайы" деген сөздермен ауыстырылсын;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w:t>
      </w:r>
      <w:r>
        <w:rPr>
          <w:rFonts w:ascii="Times New Roman"/>
          <w:b w:val="false"/>
          <w:i w:val="false"/>
          <w:color w:val="000000"/>
          <w:sz w:val="28"/>
        </w:rPr>
        <w:t>:</w:t>
      </w:r>
    </w:p>
    <w:bookmarkStart w:name="z109" w:id="45"/>
    <w:p>
      <w:pPr>
        <w:spacing w:after="0"/>
        <w:ind w:left="0"/>
        <w:jc w:val="both"/>
      </w:pPr>
      <w:r>
        <w:rPr>
          <w:rFonts w:ascii="Times New Roman"/>
          <w:b w:val="false"/>
          <w:i w:val="false"/>
          <w:color w:val="000000"/>
          <w:sz w:val="28"/>
        </w:rPr>
        <w:t>
      "білім берудің кәсіптік оқу" деген сөздер "білімнің білім беру" деген сөздермен ауыстырылсын;</w:t>
      </w:r>
    </w:p>
    <w:bookmarkEnd w:id="45"/>
    <w:bookmarkStart w:name="z110" w:id="46"/>
    <w:p>
      <w:pPr>
        <w:spacing w:after="0"/>
        <w:ind w:left="0"/>
        <w:jc w:val="both"/>
      </w:pPr>
      <w:r>
        <w:rPr>
          <w:rFonts w:ascii="Times New Roman"/>
          <w:b w:val="false"/>
          <w:i w:val="false"/>
          <w:color w:val="000000"/>
          <w:sz w:val="28"/>
        </w:rPr>
        <w:t>
      "арнайы және мамандандырылған жалпы білім беретін" деген сөздер "мамандандырылған жалпы білім беретін және арнайы" деген сөздермен ауыстырылсын;</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Start w:name="z112" w:id="47"/>
    <w:p>
      <w:pPr>
        <w:spacing w:after="0"/>
        <w:ind w:left="0"/>
        <w:jc w:val="both"/>
      </w:pPr>
      <w:r>
        <w:rPr>
          <w:rFonts w:ascii="Times New Roman"/>
          <w:b w:val="false"/>
          <w:i w:val="false"/>
          <w:color w:val="000000"/>
          <w:sz w:val="28"/>
        </w:rPr>
        <w:t xml:space="preserve">
      мынадай мазмұндағы 16-1) тармақшамен толықтырылсын: </w:t>
      </w:r>
    </w:p>
    <w:bookmarkEnd w:id="47"/>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"24-5) облыстық деңгейдегі әдістемелік кабинеттердің материалдық-техникалық базасын қамтамасыз етеді;";</w:t>
      </w:r>
    </w:p>
    <w:bookmarkStart w:name="z114" w:id="48"/>
    <w:p>
      <w:pPr>
        <w:spacing w:after="0"/>
        <w:ind w:left="0"/>
        <w:jc w:val="both"/>
      </w:pPr>
      <w:r>
        <w:rPr>
          <w:rFonts w:ascii="Times New Roman"/>
          <w:b w:val="false"/>
          <w:i w:val="false"/>
          <w:color w:val="000000"/>
          <w:sz w:val="28"/>
        </w:rPr>
        <w:t>
      мынадай мазмұндағы 24-8) тармақшамен толықтырылсын:</w:t>
      </w:r>
    </w:p>
    <w:bookmarkEnd w:id="48"/>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 ұйымдастыруды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17" w:id="49"/>
    <w:p>
      <w:pPr>
        <w:spacing w:after="0"/>
        <w:ind w:left="0"/>
        <w:jc w:val="both"/>
      </w:pPr>
      <w:r>
        <w:rPr>
          <w:rFonts w:ascii="Times New Roman"/>
          <w:b w:val="false"/>
          <w:i w:val="false"/>
          <w:color w:val="000000"/>
          <w:sz w:val="28"/>
        </w:rPr>
        <w:t>
      "білімнен кейінгі білім берудің, балаларға қосымша білім берудің білім беретін" деген сөздер "білімнен кейінгі білімнің, балаларға қосымша білім берудің жалпы білім беретін" деген сөздермен ауыстырылсын;</w:t>
      </w:r>
    </w:p>
    <w:bookmarkEnd w:id="49"/>
    <w:bookmarkStart w:name="z118" w:id="50"/>
    <w:p>
      <w:pPr>
        <w:spacing w:after="0"/>
        <w:ind w:left="0"/>
        <w:jc w:val="both"/>
      </w:pPr>
      <w:r>
        <w:rPr>
          <w:rFonts w:ascii="Times New Roman"/>
          <w:b w:val="false"/>
          <w:i w:val="false"/>
          <w:color w:val="000000"/>
          <w:sz w:val="28"/>
        </w:rPr>
        <w:t>
      "арнайы және мамандандырылған жалпы білім беретін" деген сөздер "мамандандырылған жалпы білім беретін және арнайы" деген сөздермен ауыстырылсын;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тармақшадағы</w:t>
      </w:r>
      <w:r>
        <w:rPr>
          <w:rFonts w:ascii="Times New Roman"/>
          <w:b w:val="false"/>
          <w:i w:val="false"/>
          <w:color w:val="000000"/>
          <w:sz w:val="28"/>
        </w:rPr>
        <w:t xml:space="preserve"> "жалпы білім беретін"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тармақшадағы</w:t>
      </w:r>
      <w:r>
        <w:rPr>
          <w:rFonts w:ascii="Times New Roman"/>
          <w:b w:val="false"/>
          <w:i w:val="false"/>
          <w:color w:val="000000"/>
          <w:sz w:val="28"/>
        </w:rPr>
        <w:t xml:space="preserve"> "білім берудің кәсіптік оқу" деген сөздер "білімнің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 тармақшадағы</w:t>
      </w:r>
      <w:r>
        <w:rPr>
          <w:rFonts w:ascii="Times New Roman"/>
          <w:b w:val="false"/>
          <w:i w:val="false"/>
          <w:color w:val="000000"/>
          <w:sz w:val="28"/>
        </w:rPr>
        <w:t xml:space="preserve"> "мамандандырылған және арнайы жалпы бiлiм беретiн" деген сөздер "мамандандырылған жалпы бiлiм беретін және арнайы"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25-8)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25" w:id="51"/>
    <w:p>
      <w:pPr>
        <w:spacing w:after="0"/>
        <w:ind w:left="0"/>
        <w:jc w:val="both"/>
      </w:pPr>
      <w:r>
        <w:rPr>
          <w:rFonts w:ascii="Times New Roman"/>
          <w:b w:val="false"/>
          <w:i w:val="false"/>
          <w:color w:val="000000"/>
          <w:sz w:val="28"/>
        </w:rPr>
        <w:t>
      мынадай мазмұндағы 4-1) тармақшамен толықтырылсын:</w:t>
      </w:r>
    </w:p>
    <w:bookmarkEnd w:id="51"/>
    <w:p>
      <w:pPr>
        <w:spacing w:after="0"/>
        <w:ind w:left="0"/>
        <w:jc w:val="both"/>
      </w:pPr>
      <w:r>
        <w:rPr>
          <w:rFonts w:ascii="Times New Roman"/>
          <w:b w:val="false"/>
          <w:i w:val="false"/>
          <w:color w:val="000000"/>
          <w:sz w:val="28"/>
        </w:rPr>
        <w:t>
      "4-1) мектепке дейінгі тәрбиелеу мен оқытуға мемлекеттік білім беру тапсырысын орналастыруды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"арнайы және мамандандырылған жалпы білім беретін" деген сөздер "мамандандырылған жалпы білім беретін және арнайы"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жыл сайын 1 тамызға дейін мектепке дейінгі даярлықтың жалпы білім беретін оқу бағдарламаларын іске асыратын білім беру ұйымдарына, орта білім беру ұйымдарына білім беру органдары оқу жылына болжайтын көлемде оқулықтар мен оқу-әдістемелік кешендерді сатып алуды және жеткізуді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 тармақша</w:t>
      </w:r>
      <w:r>
        <w:rPr>
          <w:rFonts w:ascii="Times New Roman"/>
          <w:b w:val="false"/>
          <w:i w:val="false"/>
          <w:color w:val="000000"/>
          <w:sz w:val="28"/>
        </w:rPr>
        <w:t xml:space="preserve"> алып тасталсын;</w:t>
      </w:r>
    </w:p>
    <w:bookmarkStart w:name="z129" w:id="52"/>
    <w:p>
      <w:pPr>
        <w:spacing w:after="0"/>
        <w:ind w:left="0"/>
        <w:jc w:val="both"/>
      </w:pPr>
      <w:r>
        <w:rPr>
          <w:rFonts w:ascii="Times New Roman"/>
          <w:b w:val="false"/>
          <w:i w:val="false"/>
          <w:color w:val="000000"/>
          <w:sz w:val="28"/>
        </w:rPr>
        <w:t>
      мынадай мазмұндағы 21-5) тармақшамен толықтырылсын:</w:t>
      </w:r>
    </w:p>
    <w:bookmarkEnd w:id="52"/>
    <w:p>
      <w:pPr>
        <w:spacing w:after="0"/>
        <w:ind w:left="0"/>
        <w:jc w:val="both"/>
      </w:pPr>
      <w:r>
        <w:rPr>
          <w:rFonts w:ascii="Times New Roman"/>
          <w:b w:val="false"/>
          <w:i w:val="false"/>
          <w:color w:val="000000"/>
          <w:sz w:val="28"/>
        </w:rPr>
        <w:t>
      "21-5) білім беру ұйымдарында ерекше білім берілуіне қажеттілігі бар адамдар (балалар) үшін білім алудың арнайы жағдайларын жасайды;";</w:t>
      </w:r>
    </w:p>
    <w:bookmarkStart w:name="z130" w:id="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8-бапта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132" w:id="54"/>
    <w:p>
      <w:pPr>
        <w:spacing w:after="0"/>
        <w:ind w:left="0"/>
        <w:jc w:val="both"/>
      </w:pPr>
      <w:r>
        <w:rPr>
          <w:rFonts w:ascii="Times New Roman"/>
          <w:b w:val="false"/>
          <w:i w:val="false"/>
          <w:color w:val="000000"/>
          <w:sz w:val="28"/>
        </w:rPr>
        <w:t xml:space="preserve">
      бірінші бөлік мынадай редакцияда жазылсын: </w:t>
      </w:r>
    </w:p>
    <w:bookmarkEnd w:id="54"/>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жұмысшы біліктілігінің белгіленген және жоғарылатылған деңгейін бере отырып, техникалық және кәсіптік білім алуын, сондай-ақ, әскери, арнаулы оқу орындарында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Start w:name="z133" w:id="55"/>
    <w:p>
      <w:pPr>
        <w:spacing w:after="0"/>
        <w:ind w:left="0"/>
        <w:jc w:val="both"/>
      </w:pPr>
      <w:r>
        <w:rPr>
          <w:rFonts w:ascii="Times New Roman"/>
          <w:b w:val="false"/>
          <w:i w:val="false"/>
          <w:color w:val="000000"/>
          <w:sz w:val="28"/>
        </w:rPr>
        <w:t>
      үшінші бөліктегі "Әскери" деген сөз "Әскери, арнаулы" деген сөздермен ауыстырылсын;</w:t>
      </w:r>
    </w:p>
    <w:bookmarkEnd w:id="55"/>
    <w:bookmarkStart w:name="z134" w:id="56"/>
    <w:p>
      <w:pPr>
        <w:spacing w:after="0"/>
        <w:ind w:left="0"/>
        <w:jc w:val="both"/>
      </w:pPr>
      <w:r>
        <w:rPr>
          <w:rFonts w:ascii="Times New Roman"/>
          <w:b w:val="false"/>
          <w:i w:val="false"/>
          <w:color w:val="000000"/>
          <w:sz w:val="28"/>
        </w:rPr>
        <w:t xml:space="preserve">
      4-тармақтың екінші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56"/>
    <w:p>
      <w:pPr>
        <w:spacing w:after="0"/>
        <w:ind w:left="0"/>
        <w:jc w:val="both"/>
      </w:pPr>
      <w:r>
        <w:rPr>
          <w:rFonts w:ascii="Times New Roman"/>
          <w:b w:val="false"/>
          <w:i w:val="false"/>
          <w:color w:val="000000"/>
          <w:sz w:val="28"/>
        </w:rPr>
        <w:t>
      "4) кәмелетке толмағандарды бейімдеу орталықтарындағы балалар;";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екінші және үшінші бөліктері мынадай редакцияда жазылсын:</w:t>
      </w:r>
    </w:p>
    <w:p>
      <w:pPr>
        <w:spacing w:after="0"/>
        <w:ind w:left="0"/>
        <w:jc w:val="both"/>
      </w:pPr>
      <w:r>
        <w:rPr>
          <w:rFonts w:ascii="Times New Roman"/>
          <w:b w:val="false"/>
          <w:i w:val="false"/>
          <w:color w:val="000000"/>
          <w:sz w:val="28"/>
        </w:rPr>
        <w:t>
      "Қазақстан Республикасының білім саласындағы заңнамасында орта білім беру ұйымдарында білім алушыларды тамақтандыруды ұйымдастыру бойынша көрсетілетін қызметтерді, тауарларды, сондай-ақ мектепке дейінгі білім беру ұйымдарында тәрбиеленіп және білім алып жатқан балаларды тамақтандыруды қамтамасыз етуге байланысты тауарларды сатып алу бөлігінде реттелген құқықтық қатынастарға Қазақстан Республикасының мемлекеттік сатып алу туралы заңнамасының нормалары қолданылмайды.</w:t>
      </w:r>
    </w:p>
    <w:p>
      <w:pPr>
        <w:spacing w:after="0"/>
        <w:ind w:left="0"/>
        <w:jc w:val="both"/>
      </w:pPr>
      <w:r>
        <w:rPr>
          <w:rFonts w:ascii="Times New Roman"/>
          <w:b w:val="false"/>
          <w:i w:val="false"/>
          <w:color w:val="000000"/>
          <w:sz w:val="28"/>
        </w:rPr>
        <w:t>
      Орта білім беру ұйымдарында білім алушыларды тамақтандыруды ұйымдастыру және мектепке дейінгі білім беру ұйымдарында тәрбиеленіп және білім алып жатқан балаларды тамақтандыруды қамтамасыз етуге байланысты тауарларды сатып алу қағидаларын білім беру саласындағы уәкілетті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"бастауыш, негiзгi орта, жалпы орта бiлiм беретiн ұйымдарға" деген сөздер "орта бiлiм беру ұйымдарына" деген сөздермен ауыстырылсын;</w:t>
      </w:r>
    </w:p>
    <w:bookmarkStart w:name="z137" w:id="57"/>
    <w:p>
      <w:pPr>
        <w:spacing w:after="0"/>
        <w:ind w:left="0"/>
        <w:jc w:val="both"/>
      </w:pPr>
      <w:r>
        <w:rPr>
          <w:rFonts w:ascii="Times New Roman"/>
          <w:b w:val="false"/>
          <w:i w:val="false"/>
          <w:color w:val="000000"/>
          <w:sz w:val="28"/>
        </w:rPr>
        <w:t>
      7) мынадай мазмұндағы 8-2-баппен толықтырылсын:</w:t>
      </w:r>
    </w:p>
    <w:bookmarkEnd w:id="57"/>
    <w:p>
      <w:pPr>
        <w:spacing w:after="0"/>
        <w:ind w:left="0"/>
        <w:jc w:val="both"/>
      </w:pPr>
      <w:r>
        <w:rPr>
          <w:rFonts w:ascii="Times New Roman"/>
          <w:b/>
          <w:i w:val="false"/>
          <w:color w:val="000000"/>
          <w:sz w:val="28"/>
        </w:rPr>
        <w:t>"</w:t>
      </w: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 мен құралдарға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оқу жоспарлары, оқу бағдарламалары) қамтамасыз етуді ұйымдастыру жөніндегі қызмет мемлекеттік монополияға жатады.";</w:t>
      </w:r>
    </w:p>
    <w:bookmarkStart w:name="z138" w:id="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"білім беретін оқу" деген сөздер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"меншiк нысандарына," деген сөздер алып тасталсын;</w:t>
      </w:r>
    </w:p>
    <w:bookmarkStart w:name="z141" w:id="59"/>
    <w:p>
      <w:pPr>
        <w:spacing w:after="0"/>
        <w:ind w:left="0"/>
        <w:jc w:val="both"/>
      </w:pPr>
      <w:r>
        <w:rPr>
          <w:rFonts w:ascii="Times New Roman"/>
          <w:b w:val="false"/>
          <w:i w:val="false"/>
          <w:color w:val="000000"/>
          <w:sz w:val="28"/>
        </w:rPr>
        <w:t xml:space="preserve">
      9) 11-баптың </w:t>
      </w:r>
      <w:r>
        <w:rPr>
          <w:rFonts w:ascii="Times New Roman"/>
          <w:b w:val="false"/>
          <w:i w:val="false"/>
          <w:color w:val="000000"/>
          <w:sz w:val="28"/>
        </w:rPr>
        <w:t>14) тармақшасындағы</w:t>
      </w:r>
      <w:r>
        <w:rPr>
          <w:rFonts w:ascii="Times New Roman"/>
          <w:b w:val="false"/>
          <w:i w:val="false"/>
          <w:color w:val="000000"/>
          <w:sz w:val="28"/>
        </w:rPr>
        <w:t xml:space="preserve"> "мүмкіндігі шектеулі балалардың" деген сөздер "ерекше білім берілуіне қажеттілігі бар адамдардың (балалардың)" деген сөздермен ауыстырылсын;</w:t>
      </w:r>
    </w:p>
    <w:bookmarkEnd w:id="59"/>
    <w:bookmarkStart w:name="z142" w:id="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12-баптың</w:t>
      </w:r>
      <w:r>
        <w:rPr>
          <w:rFonts w:ascii="Times New Roman"/>
          <w:b w:val="false"/>
          <w:i w:val="false"/>
          <w:color w:val="000000"/>
          <w:sz w:val="28"/>
        </w:rPr>
        <w:t xml:space="preserve"> бірінші абзацындағы "білім беретін оқу" деген сөздер "жалпы білім беретін оқу және білім беру" деген сөздермен ауыстырылсын;</w:t>
      </w:r>
    </w:p>
    <w:bookmarkEnd w:id="60"/>
    <w:bookmarkStart w:name="z143" w:id="6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13-баптың</w:t>
      </w:r>
      <w:r>
        <w:rPr>
          <w:rFonts w:ascii="Times New Roman"/>
          <w:b w:val="false"/>
          <w:i w:val="false"/>
          <w:color w:val="000000"/>
          <w:sz w:val="28"/>
        </w:rPr>
        <w:t xml:space="preserve"> екінші бөлігіндегі "білім беретін оқу" деген сөздер "жалпы білім беретін оқу және білім беру" деген сөздермен ауыстырылсын;</w:t>
      </w:r>
    </w:p>
    <w:bookmarkEnd w:id="61"/>
    <w:bookmarkStart w:name="z144" w:id="6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14-бапта</w:t>
      </w:r>
      <w:r>
        <w:rPr>
          <w:rFonts w:ascii="Times New Roman"/>
          <w:b w:val="false"/>
          <w:i w:val="false"/>
          <w:color w:val="000000"/>
          <w:sz w:val="28"/>
        </w:rPr>
        <w:t>:</w:t>
      </w:r>
    </w:p>
    <w:bookmarkEnd w:id="62"/>
    <w:bookmarkStart w:name="z145" w:id="63"/>
    <w:p>
      <w:pPr>
        <w:spacing w:after="0"/>
        <w:ind w:left="0"/>
        <w:jc w:val="both"/>
      </w:pPr>
      <w:r>
        <w:rPr>
          <w:rFonts w:ascii="Times New Roman"/>
          <w:b w:val="false"/>
          <w:i w:val="false"/>
          <w:color w:val="000000"/>
          <w:sz w:val="28"/>
        </w:rPr>
        <w:t xml:space="preserve">
      тақырыптағы және </w:t>
      </w:r>
      <w:r>
        <w:rPr>
          <w:rFonts w:ascii="Times New Roman"/>
          <w:b w:val="false"/>
          <w:i w:val="false"/>
          <w:color w:val="000000"/>
          <w:sz w:val="28"/>
        </w:rPr>
        <w:t>1-тармақтағы</w:t>
      </w:r>
      <w:r>
        <w:rPr>
          <w:rFonts w:ascii="Times New Roman"/>
          <w:b w:val="false"/>
          <w:i w:val="false"/>
          <w:color w:val="000000"/>
          <w:sz w:val="28"/>
        </w:rPr>
        <w:t xml:space="preserve"> "беретін оқу" деген сөздер "беру" деген сөзбен ауыстырылсын;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7" w:id="64"/>
    <w:p>
      <w:pPr>
        <w:spacing w:after="0"/>
        <w:ind w:left="0"/>
        <w:jc w:val="both"/>
      </w:pPr>
      <w:r>
        <w:rPr>
          <w:rFonts w:ascii="Times New Roman"/>
          <w:b w:val="false"/>
          <w:i w:val="false"/>
          <w:color w:val="000000"/>
          <w:sz w:val="28"/>
        </w:rPr>
        <w:t>
      үшінші бөліктегі "мамандандырылған білім беретін" деген сөздер "мамандандырылған жалпы білім беретін" деген сөздермен ауыстырылсын;</w:t>
      </w:r>
    </w:p>
    <w:bookmarkEnd w:id="64"/>
    <w:bookmarkStart w:name="z148" w:id="65"/>
    <w:p>
      <w:pPr>
        <w:spacing w:after="0"/>
        <w:ind w:left="0"/>
        <w:jc w:val="both"/>
      </w:pPr>
      <w:r>
        <w:rPr>
          <w:rFonts w:ascii="Times New Roman"/>
          <w:b w:val="false"/>
          <w:i w:val="false"/>
          <w:color w:val="000000"/>
          <w:sz w:val="28"/>
        </w:rPr>
        <w:t>
      төртінші бөліктегі "арнайы білім беретін оқу" деген сөздер "арнайы оқу" деген сөздермен ауыстырылсын;</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жұмысшы кадрлары мен орта буын мамандарын даярлауға, жеке бастың кәсiптiк және жалпы бiлiм деңгейiн дәйекті түрде арттыруға бағытталған.</w:t>
      </w:r>
    </w:p>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6-тармақтардағы</w:t>
      </w:r>
      <w:r>
        <w:rPr>
          <w:rFonts w:ascii="Times New Roman"/>
          <w:b w:val="false"/>
          <w:i w:val="false"/>
          <w:color w:val="000000"/>
          <w:sz w:val="28"/>
        </w:rPr>
        <w:t xml:space="preserve"> "білім берудің білім беретін оқу", "білім беретін оқу" деген сөздер тиісінше "білімнің білім беру",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"оқыту" деген сөз "білім беру" деген сөздермен ауыстырылсын;</w:t>
      </w:r>
    </w:p>
    <w:bookmarkStart w:name="z153" w:id="6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16-бапта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және </w:t>
      </w:r>
      <w:r>
        <w:rPr>
          <w:rFonts w:ascii="Times New Roman"/>
          <w:b w:val="false"/>
          <w:i w:val="false"/>
          <w:color w:val="000000"/>
          <w:sz w:val="28"/>
        </w:rPr>
        <w:t>2-тармақтың</w:t>
      </w:r>
      <w:r>
        <w:rPr>
          <w:rFonts w:ascii="Times New Roman"/>
          <w:b w:val="false"/>
          <w:i w:val="false"/>
          <w:color w:val="000000"/>
          <w:sz w:val="28"/>
        </w:rPr>
        <w:t xml:space="preserve"> бесінші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Start w:name="z156" w:id="6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17-бапта</w:t>
      </w:r>
      <w:r>
        <w:rPr>
          <w:rFonts w:ascii="Times New Roman"/>
          <w:b w:val="false"/>
          <w:i w:val="false"/>
          <w:color w:val="000000"/>
          <w:sz w:val="28"/>
        </w:rPr>
        <w:t>:</w:t>
      </w:r>
    </w:p>
    <w:bookmarkEnd w:id="67"/>
    <w:bookmarkStart w:name="z157" w:id="68"/>
    <w:p>
      <w:pPr>
        <w:spacing w:after="0"/>
        <w:ind w:left="0"/>
        <w:jc w:val="both"/>
      </w:pPr>
      <w:r>
        <w:rPr>
          <w:rFonts w:ascii="Times New Roman"/>
          <w:b w:val="false"/>
          <w:i w:val="false"/>
          <w:color w:val="000000"/>
          <w:sz w:val="28"/>
        </w:rPr>
        <w:t>
      тақырыптағы және мәтіндегі "білім берудің білім беретін оқу", "Білім беретін оқу", "курстарының білім беретін оқу", "білім беретін оқу", "оқу бағдарламаларының" деген сөздер тиісінше "білімнің білім беру", "Білім беру", "курстарының білім беру", "білімнің білім беру", "бағдарламалардың" деген сөздермен ауыстырылсын;</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"қоғамдық-пайдалы кәсіптік қызметтің негізгі бағыттары бойынша" деген сөздер алып тасталсын;</w:t>
      </w:r>
    </w:p>
    <w:bookmarkStart w:name="z159" w:id="6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бөлігіндегі "техникалық және қызмет көрсету еңбегінің бұқаралық кәсіптері бойынша кадрлар" деген сөздер "білікті жұмысшы кадрлар" деген сөздермен ауыстырылсын;</w:t>
      </w:r>
    </w:p>
    <w:bookmarkEnd w:id="69"/>
    <w:bookmarkStart w:name="z160" w:id="70"/>
    <w:p>
      <w:pPr>
        <w:spacing w:after="0"/>
        <w:ind w:left="0"/>
        <w:jc w:val="both"/>
      </w:pPr>
      <w:r>
        <w:rPr>
          <w:rFonts w:ascii="Times New Roman"/>
          <w:b w:val="false"/>
          <w:i w:val="false"/>
          <w:color w:val="000000"/>
          <w:sz w:val="28"/>
        </w:rPr>
        <w:t>
      мынадай мазмұндағы 6-тармақпен толықтырылсын:</w:t>
      </w:r>
    </w:p>
    <w:bookmarkEnd w:id="70"/>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базасында кемінде алпыс пайыздық өндірістік оқытуды, практиканы көздейді.";</w:t>
      </w:r>
    </w:p>
    <w:bookmarkStart w:name="z161" w:id="7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19-бапта</w:t>
      </w:r>
      <w:r>
        <w:rPr>
          <w:rFonts w:ascii="Times New Roman"/>
          <w:b w:val="false"/>
          <w:i w:val="false"/>
          <w:color w:val="000000"/>
          <w:sz w:val="28"/>
        </w:rPr>
        <w:t>:</w:t>
      </w:r>
    </w:p>
    <w:bookmarkEnd w:id="71"/>
    <w:bookmarkStart w:name="z162" w:id="72"/>
    <w:p>
      <w:pPr>
        <w:spacing w:after="0"/>
        <w:ind w:left="0"/>
        <w:jc w:val="both"/>
      </w:pPr>
      <w:r>
        <w:rPr>
          <w:rFonts w:ascii="Times New Roman"/>
          <w:b w:val="false"/>
          <w:i w:val="false"/>
          <w:color w:val="000000"/>
          <w:sz w:val="28"/>
        </w:rPr>
        <w:t>
      тақырыптағы "Арнайы білім беретін оқу" деген сөздер "Арнайы оқу" деген сөздермен ауыстырылсын;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Арнайы оқу бағдарламалары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"жалпы білім беретін арнайы түзеу" деген сөздер "арнайы"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66" w:id="73"/>
    <w:p>
      <w:pPr>
        <w:spacing w:after="0"/>
        <w:ind w:left="0"/>
        <w:jc w:val="both"/>
      </w:pPr>
      <w:r>
        <w:rPr>
          <w:rFonts w:ascii="Times New Roman"/>
          <w:b w:val="false"/>
          <w:i w:val="false"/>
          <w:color w:val="000000"/>
          <w:sz w:val="28"/>
        </w:rPr>
        <w:t>
      "Арнайы жалпы білім беретін оқу" деген сөздер "Арнайы оқу" деген сөздермен ауыстырылсын;</w:t>
      </w:r>
    </w:p>
    <w:bookmarkEnd w:id="73"/>
    <w:bookmarkStart w:name="z167" w:id="74"/>
    <w:p>
      <w:pPr>
        <w:spacing w:after="0"/>
        <w:ind w:left="0"/>
        <w:jc w:val="both"/>
      </w:pPr>
      <w:r>
        <w:rPr>
          <w:rFonts w:ascii="Times New Roman"/>
          <w:b w:val="false"/>
          <w:i w:val="false"/>
          <w:color w:val="000000"/>
          <w:sz w:val="28"/>
        </w:rPr>
        <w:t>
      "жалпы білім беретін мектептерде" деген сөздерден кейін ", техникалық және кәсіптік білім беру ұйымдарында" деген сөздермен толықтырылсын;</w:t>
      </w:r>
    </w:p>
    <w:bookmarkEnd w:id="74"/>
    <w:bookmarkStart w:name="z168" w:id="7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w:t>
      </w:r>
      <w:r>
        <w:rPr>
          <w:rFonts w:ascii="Times New Roman"/>
          <w:b w:val="false"/>
          <w:i w:val="false"/>
          <w:color w:val="000000"/>
          <w:sz w:val="28"/>
        </w:rPr>
        <w:t xml:space="preserve"> мынадай редакцияда жазылсын:</w:t>
      </w:r>
    </w:p>
    <w:bookmarkEnd w:id="75"/>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417" w:id="76"/>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білікті жұмысшы кадрлар, орта буын және қолданбалы бакалавр мамандарын даярлауға бағытталған.</w:t>
      </w:r>
    </w:p>
    <w:bookmarkEnd w:id="76"/>
    <w:bookmarkStart w:name="z418" w:id="77"/>
    <w:p>
      <w:pPr>
        <w:spacing w:after="0"/>
        <w:ind w:left="0"/>
        <w:jc w:val="both"/>
      </w:pPr>
      <w:r>
        <w:rPr>
          <w:rFonts w:ascii="Times New Roman"/>
          <w:b w:val="false"/>
          <w:i w:val="false"/>
          <w:color w:val="000000"/>
          <w:sz w:val="28"/>
        </w:rPr>
        <w:t>
      2. Білім беру бағдарламаларының мазмұны техникалық және кәсіптік білімнің интеграцияланған, модульдік бағдарламаларын және бакалавриаттың жекелеген пәндерін зерделеуді көздейді.</w:t>
      </w:r>
    </w:p>
    <w:bookmarkEnd w:id="77"/>
    <w:p>
      <w:pPr>
        <w:spacing w:after="0"/>
        <w:ind w:left="0"/>
        <w:jc w:val="both"/>
      </w:pPr>
      <w:r>
        <w:rPr>
          <w:rFonts w:ascii="Times New Roman"/>
          <w:b w:val="false"/>
          <w:i w:val="false"/>
          <w:color w:val="000000"/>
          <w:sz w:val="28"/>
        </w:rPr>
        <w:t>
      Аралық аттестаттау қорытындылары бойынша кәсіптік даярлық деңгейін бағалау негізінде:</w:t>
      </w:r>
    </w:p>
    <w:p>
      <w:pPr>
        <w:spacing w:after="0"/>
        <w:ind w:left="0"/>
        <w:jc w:val="both"/>
      </w:pPr>
      <w:r>
        <w:rPr>
          <w:rFonts w:ascii="Times New Roman"/>
          <w:b w:val="false"/>
          <w:i w:val="false"/>
          <w:color w:val="000000"/>
          <w:sz w:val="28"/>
        </w:rPr>
        <w:t>
      1) біліктілік (разряд, сынып, санат);</w:t>
      </w:r>
    </w:p>
    <w:p>
      <w:pPr>
        <w:spacing w:after="0"/>
        <w:ind w:left="0"/>
        <w:jc w:val="both"/>
      </w:pPr>
      <w:r>
        <w:rPr>
          <w:rFonts w:ascii="Times New Roman"/>
          <w:b w:val="false"/>
          <w:i w:val="false"/>
          <w:color w:val="000000"/>
          <w:sz w:val="28"/>
        </w:rPr>
        <w:t>
      2) күрделі (аралас) кәсіптер бойынша біліктіліктің жоғарылатылған деңгейі беріледі.</w:t>
      </w:r>
    </w:p>
    <w:p>
      <w:pPr>
        <w:spacing w:after="0"/>
        <w:ind w:left="0"/>
        <w:jc w:val="both"/>
      </w:pPr>
      <w:r>
        <w:rPr>
          <w:rFonts w:ascii="Times New Roman"/>
          <w:b w:val="false"/>
          <w:i w:val="false"/>
          <w:color w:val="000000"/>
          <w:sz w:val="28"/>
        </w:rPr>
        <w:t>
      Оқытуды аяқтағаннан және қорытынды аттестаттаудан өткеннен кейін білім алушыларға "орта буын маманы", "қолданбалы бакалавр" біліктілігі беріледі.</w:t>
      </w:r>
    </w:p>
    <w:p>
      <w:pPr>
        <w:spacing w:after="0"/>
        <w:ind w:left="0"/>
        <w:jc w:val="both"/>
      </w:pPr>
      <w:r>
        <w:rPr>
          <w:rFonts w:ascii="Times New Roman"/>
          <w:b/>
          <w:i w:val="false"/>
          <w:color w:val="000000"/>
          <w:sz w:val="28"/>
        </w:rPr>
        <w:t>21-бап. Жоғары білімнің білім беру бағдарламалары</w:t>
      </w:r>
    </w:p>
    <w:bookmarkStart w:name="z419" w:id="78"/>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78"/>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420" w:id="79"/>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тиісті мамандықтар бойынша кәсіптік практикадан өтуді көздейді.</w:t>
      </w:r>
    </w:p>
    <w:bookmarkEnd w:id="79"/>
    <w:p>
      <w:pPr>
        <w:spacing w:after="0"/>
        <w:ind w:left="0"/>
        <w:jc w:val="both"/>
      </w:pPr>
      <w:r>
        <w:rPr>
          <w:rFonts w:ascii="Times New Roman"/>
          <w:b w:val="false"/>
          <w:i w:val="false"/>
          <w:color w:val="000000"/>
          <w:sz w:val="28"/>
        </w:rPr>
        <w:t>
      Жоғары білімнің білім беру бағдарламалары мiндеттi құрамдас бөлiктің және таңдау бойынша құрамдас бөлiктің пәндерін қамтиды. Білім алушының таңдауы бойынша құрамдас бөліктегі пәндер әрбір циклде міндетті құрамдас бөліктің пәндерін мазмұндық жағынан толықтыруға тиіс.</w:t>
      </w:r>
    </w:p>
    <w:p>
      <w:pPr>
        <w:spacing w:after="0"/>
        <w:ind w:left="0"/>
        <w:jc w:val="both"/>
      </w:pPr>
      <w:r>
        <w:rPr>
          <w:rFonts w:ascii="Times New Roman"/>
          <w:b w:val="false"/>
          <w:i w:val="false"/>
          <w:color w:val="000000"/>
          <w:sz w:val="28"/>
        </w:rPr>
        <w:t>
      Жоғары оқу орындары білім беру жүйесін одан әрі дамытуға және жетілдіруге бағытталған жаңа оқыту технологиялары мен әдістерін қамтитын инновациялық білім беру бағдарламаларын конкурстық негізде әзірлеуге және енгізуге құқылы.</w:t>
      </w:r>
    </w:p>
    <w:bookmarkStart w:name="z421" w:id="80"/>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 және ол кемінде төрт жыл болуға тиіс.</w:t>
      </w:r>
    </w:p>
    <w:bookmarkEnd w:id="80"/>
    <w:bookmarkStart w:name="z422" w:id="81"/>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оқу орындары қысқартылған оқыту мерзімдерін көздейтін білім беру бағдарламаларын әзірлейді және іске асырады.</w:t>
      </w:r>
    </w:p>
    <w:bookmarkEnd w:id="81"/>
    <w:bookmarkStart w:name="z423" w:id="82"/>
    <w:p>
      <w:pPr>
        <w:spacing w:after="0"/>
        <w:ind w:left="0"/>
        <w:jc w:val="both"/>
      </w:pPr>
      <w:r>
        <w:rPr>
          <w:rFonts w:ascii="Times New Roman"/>
          <w:b w:val="false"/>
          <w:i w:val="false"/>
          <w:color w:val="000000"/>
          <w:sz w:val="28"/>
        </w:rPr>
        <w:t>
      5. Интернатураның кәсіптік білім беру бағдарламасын игеру денсаулық сақтау саласындағы уәкілетті орган тізбесін бекітетін клиникалық мамандықтар бойынша жоғары медициналық білім алған Қазақстан Республикасының азаматтарын клиникалық практикаға жіберудің міндетті шарты болып табылады.</w:t>
      </w:r>
    </w:p>
    <w:bookmarkEnd w:id="82"/>
    <w:p>
      <w:pPr>
        <w:spacing w:after="0"/>
        <w:ind w:left="0"/>
        <w:jc w:val="both"/>
      </w:pPr>
      <w:r>
        <w:rPr>
          <w:rFonts w:ascii="Times New Roman"/>
          <w:b w:val="false"/>
          <w:i w:val="false"/>
          <w:color w:val="000000"/>
          <w:sz w:val="28"/>
        </w:rPr>
        <w:t>
      Интернатура туралы ережені денсаулық сақтау саласындағы уәкілетті орган бекітеді.";</w:t>
      </w:r>
    </w:p>
    <w:bookmarkStart w:name="z170" w:id="8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22-баптың</w:t>
      </w:r>
      <w:r>
        <w:rPr>
          <w:rFonts w:ascii="Times New Roman"/>
          <w:b w:val="false"/>
          <w:i w:val="false"/>
          <w:color w:val="000000"/>
          <w:sz w:val="28"/>
        </w:rPr>
        <w:t xml:space="preserve"> тақырыбы,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83"/>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bookmarkStart w:name="z172" w:id="84"/>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ғылыми-педагог кадрлар мен басшы кадрлар даярлауға, олардың ғылыми, педагогтік және кәсіптік даярлық деңгейін дәйектілікпен арттыруға бағытталған.</w:t>
      </w:r>
    </w:p>
    <w:bookmarkEnd w:id="84"/>
    <w:bookmarkStart w:name="z424" w:id="85"/>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кәсіптік практиканы; диссертация жаза отырып ғылыми-зерттеу (эксперименттік-зерттеу) жұмысын көздейді.";</w:t>
      </w:r>
    </w:p>
    <w:bookmarkEnd w:id="85"/>
    <w:bookmarkStart w:name="z173" w:id="8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23-бапта</w:t>
      </w:r>
      <w:r>
        <w:rPr>
          <w:rFonts w:ascii="Times New Roman"/>
          <w:b w:val="false"/>
          <w:i w:val="false"/>
          <w:color w:val="000000"/>
          <w:sz w:val="28"/>
        </w:rPr>
        <w:t>:</w:t>
      </w:r>
    </w:p>
    <w:bookmarkEnd w:id="86"/>
    <w:bookmarkStart w:name="z174" w:id="87"/>
    <w:p>
      <w:pPr>
        <w:spacing w:after="0"/>
        <w:ind w:left="0"/>
        <w:jc w:val="both"/>
      </w:pPr>
      <w:r>
        <w:rPr>
          <w:rFonts w:ascii="Times New Roman"/>
          <w:b w:val="false"/>
          <w:i w:val="false"/>
          <w:color w:val="000000"/>
          <w:sz w:val="28"/>
        </w:rPr>
        <w:t>
      тақырыптағы және мәтіндегі "білім берудің білім беретін оқу", "оқу бағдарламалары" деген сөздер тиісінше "білім беретін білім беру", "бағдарламалары" деген сөздермен ауыстырылсын;</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Start w:name="z176" w:id="8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25-баптың</w:t>
      </w:r>
      <w:r>
        <w:rPr>
          <w:rFonts w:ascii="Times New Roman"/>
          <w:b w:val="false"/>
          <w:i w:val="false"/>
          <w:color w:val="000000"/>
          <w:sz w:val="28"/>
        </w:rPr>
        <w:t xml:space="preserve"> тақырыбындағы және мәтініндегі "білім беретін оқу" деген сөздер "білім беру" деген сөздермен ауыстырылсын;</w:t>
      </w:r>
    </w:p>
    <w:bookmarkEnd w:id="88"/>
    <w:bookmarkStart w:name="z177" w:id="8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26-бапта</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Әскери, арнаулы оқу орындарын қоспағанда, мектепке дейінгі және орта білім беру ұйымдарына,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ұйымдарына оқуға қабылдау тәртібі тиісті үлгідегі оқу орындарына қабылдаудың үлгілік қағидаларымен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"білім беру ұйымдарына" деген сөздер "жоғары оқу орындарына"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Бiлiм беру ұйымдарының қызмет көрсету аумағында тұратын барлық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қағидаларымен белгiленедi.";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"білім берудің кәсіптік оқу", "кәсіптік оқу", деген сөздер тиісінше "білімнің білім беру",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184" w:id="90"/>
    <w:p>
      <w:pPr>
        <w:spacing w:after="0"/>
        <w:ind w:left="0"/>
        <w:jc w:val="both"/>
      </w:pPr>
      <w:r>
        <w:rPr>
          <w:rFonts w:ascii="Times New Roman"/>
          <w:b w:val="false"/>
          <w:i w:val="false"/>
          <w:color w:val="000000"/>
          <w:sz w:val="28"/>
        </w:rPr>
        <w:t>
      мынадай мазмұндағы 2-1) тармақшамен толықтырылсын:</w:t>
      </w:r>
    </w:p>
    <w:bookmarkEnd w:id="90"/>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 басым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"кәсіптік"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89" w:id="91"/>
    <w:p>
      <w:pPr>
        <w:spacing w:after="0"/>
        <w:ind w:left="0"/>
        <w:jc w:val="both"/>
      </w:pPr>
      <w:r>
        <w:rPr>
          <w:rFonts w:ascii="Times New Roman"/>
          <w:b w:val="false"/>
          <w:i w:val="false"/>
          <w:color w:val="000000"/>
          <w:sz w:val="28"/>
        </w:rPr>
        <w:t>
      "білім беретін кәсіптік оқу" деген сөздер "білімнің білім беру" деген сөздермен ауыстырылсын;</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 қабылдау үшін квота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"Арнаулы" деген сөз "Педагогикалық мамандықтарға, арнаулы"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Әскери, арнаулы оқу орындарын қоспағанда,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 оқуға түскен адамдармен шарт жасасады, оның үлгі нысанын білім беру саласындағы уәкілетті орган бекітеді.";</w:t>
      </w:r>
    </w:p>
    <w:bookmarkStart w:name="z193" w:id="9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27-бапта</w:t>
      </w:r>
      <w:r>
        <w:rPr>
          <w:rFonts w:ascii="Times New Roman"/>
          <w:b w:val="false"/>
          <w:i w:val="false"/>
          <w:color w:val="000000"/>
          <w:sz w:val="28"/>
        </w:rPr>
        <w:t>:</w:t>
      </w:r>
    </w:p>
    <w:bookmarkEnd w:id="92"/>
    <w:bookmarkStart w:name="z194" w:id="93"/>
    <w:p>
      <w:pPr>
        <w:spacing w:after="0"/>
        <w:ind w:left="0"/>
        <w:jc w:val="both"/>
      </w:pPr>
      <w:r>
        <w:rPr>
          <w:rFonts w:ascii="Times New Roman"/>
          <w:b w:val="false"/>
          <w:i w:val="false"/>
          <w:color w:val="000000"/>
          <w:sz w:val="28"/>
        </w:rPr>
        <w:t>
      "білім беретін оқу" деген сөздер "білім беру" деген сөздермен ауыстырылсын;</w:t>
      </w:r>
    </w:p>
    <w:bookmarkEnd w:id="93"/>
    <w:bookmarkStart w:name="z195" w:id="94"/>
    <w:p>
      <w:pPr>
        <w:spacing w:after="0"/>
        <w:ind w:left="0"/>
        <w:jc w:val="both"/>
      </w:pPr>
      <w:r>
        <w:rPr>
          <w:rFonts w:ascii="Times New Roman"/>
          <w:b w:val="false"/>
          <w:i w:val="false"/>
          <w:color w:val="000000"/>
          <w:sz w:val="28"/>
        </w:rPr>
        <w:t>
      "мүмкіндігі шектеулі балалар" деген сөздер "ерекше білім берілуіне қажеттілігі бар адамдар (балалар)" деген сөздермен ауыстырылсын;</w:t>
      </w:r>
    </w:p>
    <w:bookmarkEnd w:id="94"/>
    <w:bookmarkStart w:name="z196" w:id="9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28-бапта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98" w:id="96"/>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96"/>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bookmarkStart w:name="z199" w:id="97"/>
    <w:p>
      <w:pPr>
        <w:spacing w:after="0"/>
        <w:ind w:left="0"/>
        <w:jc w:val="both"/>
      </w:pPr>
      <w:r>
        <w:rPr>
          <w:rFonts w:ascii="Times New Roman"/>
          <w:b w:val="false"/>
          <w:i w:val="false"/>
          <w:color w:val="000000"/>
          <w:sz w:val="28"/>
        </w:rPr>
        <w:t xml:space="preserve">
      мынадай мазмұндағы бесінші бөлікпен толықтырылсын: </w:t>
      </w:r>
    </w:p>
    <w:bookmarkEnd w:id="97"/>
    <w:p>
      <w:pPr>
        <w:spacing w:after="0"/>
        <w:ind w:left="0"/>
        <w:jc w:val="both"/>
      </w:pPr>
      <w:r>
        <w:rPr>
          <w:rFonts w:ascii="Times New Roman"/>
          <w:b w:val="false"/>
          <w:i w:val="false"/>
          <w:color w:val="000000"/>
          <w:sz w:val="28"/>
        </w:rPr>
        <w:t>
      "Жоғары оқу орындарында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"жалпы орта білім берудің", "білім беретін кәсіптік оқу" деген сөздер тиісінше "жалпы орта білімнің", "білімнің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"білім берудің білім беретін оқу" деген сөздер "білімнің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Жалпы орта бiлiм беру ұйымдарында бiлiм алушыларды қорытынды аттестаттау ұлттық бiрыңғай тест нысанында немесе мемлекеттiк бiтiру емтиханы нысанында жүзеге асырылады.</w:t>
      </w:r>
    </w:p>
    <w:p>
      <w:pPr>
        <w:spacing w:after="0"/>
        <w:ind w:left="0"/>
        <w:jc w:val="both"/>
      </w:pPr>
      <w:r>
        <w:rPr>
          <w:rFonts w:ascii="Times New Roman"/>
          <w:b w:val="false"/>
          <w:i w:val="false"/>
          <w:color w:val="000000"/>
          <w:sz w:val="28"/>
        </w:rPr>
        <w:t>
      Жалпы орта бiлiм беру ұйымдарында бiлiм алушыларды және оқуын бiтiретiн жылы орта бiлiмнен кейiнгi немесе жоғары бiлiмнің білім беру бағдарламаларын іске асыратын білім беру ұйымдарына оқуға түсуге ниет бiлдiрушiлердi қорытынды аттестаттау ұлттық бiрыңғай тест нысанында жүзеге асырылады.</w:t>
      </w:r>
    </w:p>
    <w:p>
      <w:pPr>
        <w:spacing w:after="0"/>
        <w:ind w:left="0"/>
        <w:jc w:val="both"/>
      </w:pPr>
      <w:r>
        <w:rPr>
          <w:rFonts w:ascii="Times New Roman"/>
          <w:b w:val="false"/>
          <w:i w:val="false"/>
          <w:color w:val="000000"/>
          <w:sz w:val="28"/>
        </w:rPr>
        <w:t>
      Қазақстан Республикасының Үкiметi айқындаған жағдайларда ұлттық бiрыңғай тестте қатыспаған, жалпы орта бiлiм беру ұйымдарында бiлiм алушыларды қорытынды аттестаттау мемлекеттiк бiтiру емтиханы нысанында жүзеге асырылады және оқуын бiтiретiн жылы орта бiлiмнен кейiнгi немесе жоғары бiлiмнің білім беру бағдарламаларын іске асыратын бiлiм беру ұйымдарына кешендi тест арқылы түсуге мүмкiндiк бередi.</w:t>
      </w:r>
    </w:p>
    <w:p>
      <w:pPr>
        <w:spacing w:after="0"/>
        <w:ind w:left="0"/>
        <w:jc w:val="both"/>
      </w:pPr>
      <w:r>
        <w:rPr>
          <w:rFonts w:ascii="Times New Roman"/>
          <w:b w:val="false"/>
          <w:i w:val="false"/>
          <w:color w:val="000000"/>
          <w:sz w:val="28"/>
        </w:rPr>
        <w:t>
      10. Техникалық және кәсiптiк, орта бiлiмнен кейiнгi білімнің білім беру бағдарламаларын іске асыратын бiлiм беру ұйымдарында бiлiм алушыларды қорытынды аттестаттау:</w:t>
      </w:r>
    </w:p>
    <w:p>
      <w:pPr>
        <w:spacing w:after="0"/>
        <w:ind w:left="0"/>
        <w:jc w:val="both"/>
      </w:pPr>
      <w:r>
        <w:rPr>
          <w:rFonts w:ascii="Times New Roman"/>
          <w:b w:val="false"/>
          <w:i w:val="false"/>
          <w:color w:val="000000"/>
          <w:sz w:val="28"/>
        </w:rPr>
        <w:t>
      1) бiлiм беру ұйымдарында бiлiм алушыларды қорытынды аттестаттауды;</w:t>
      </w:r>
    </w:p>
    <w:p>
      <w:pPr>
        <w:spacing w:after="0"/>
        <w:ind w:left="0"/>
        <w:jc w:val="both"/>
      </w:pPr>
      <w:r>
        <w:rPr>
          <w:rFonts w:ascii="Times New Roman"/>
          <w:b w:val="false"/>
          <w:i w:val="false"/>
          <w:color w:val="000000"/>
          <w:sz w:val="28"/>
        </w:rPr>
        <w:t>
      2) кәсiптiк даярлығының деңгейiн бағалауды және бiлiктiлiктi берудi қамтиды.</w:t>
      </w:r>
    </w:p>
    <w:p>
      <w:pPr>
        <w:spacing w:after="0"/>
        <w:ind w:left="0"/>
        <w:jc w:val="both"/>
      </w:pPr>
      <w:r>
        <w:rPr>
          <w:rFonts w:ascii="Times New Roman"/>
          <w:b w:val="false"/>
          <w:i w:val="false"/>
          <w:color w:val="000000"/>
          <w:sz w:val="28"/>
        </w:rPr>
        <w:t>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bookmarkStart w:name="z204" w:id="98"/>
    <w:p>
      <w:pPr>
        <w:spacing w:after="0"/>
        <w:ind w:left="0"/>
        <w:jc w:val="both"/>
      </w:pPr>
      <w:r>
        <w:rPr>
          <w:rFonts w:ascii="Times New Roman"/>
          <w:b w:val="false"/>
          <w:i w:val="false"/>
          <w:color w:val="000000"/>
          <w:sz w:val="28"/>
        </w:rPr>
        <w:t xml:space="preserve">
      23) 29-баптың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8"/>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жүктеледі.";</w:t>
      </w:r>
    </w:p>
    <w:bookmarkStart w:name="z205" w:id="99"/>
    <w:p>
      <w:pPr>
        <w:spacing w:after="0"/>
        <w:ind w:left="0"/>
        <w:jc w:val="both"/>
      </w:pPr>
      <w:r>
        <w:rPr>
          <w:rFonts w:ascii="Times New Roman"/>
          <w:b w:val="false"/>
          <w:i w:val="false"/>
          <w:color w:val="000000"/>
          <w:sz w:val="28"/>
        </w:rPr>
        <w:t xml:space="preserve">
      24) 31-баптың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99"/>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bookmarkStart w:name="z206" w:id="10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32-бапта</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08" w:id="101"/>
    <w:p>
      <w:pPr>
        <w:spacing w:after="0"/>
        <w:ind w:left="0"/>
        <w:jc w:val="both"/>
      </w:pPr>
      <w:r>
        <w:rPr>
          <w:rFonts w:ascii="Times New Roman"/>
          <w:b w:val="false"/>
          <w:i w:val="false"/>
          <w:color w:val="000000"/>
          <w:sz w:val="28"/>
        </w:rPr>
        <w:t>
      бірінші бөліктегі "техникалық мектептерде" деген сөздер "колледждерде" деген сөздермен ауыстырылсын;</w:t>
      </w:r>
    </w:p>
    <w:bookmarkEnd w:id="101"/>
    <w:bookmarkStart w:name="z209" w:id="102"/>
    <w:p>
      <w:pPr>
        <w:spacing w:after="0"/>
        <w:ind w:left="0"/>
        <w:jc w:val="both"/>
      </w:pPr>
      <w:r>
        <w:rPr>
          <w:rFonts w:ascii="Times New Roman"/>
          <w:b w:val="false"/>
          <w:i w:val="false"/>
          <w:color w:val="000000"/>
          <w:sz w:val="28"/>
        </w:rPr>
        <w:t>
      екінші бөлік мынадай редакцияда жазылсын:</w:t>
      </w:r>
    </w:p>
    <w:bookmarkEnd w:id="102"/>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теориялық сабақтарды және оқу-өндірістік шеберханаларында, оқу шаруашылықтары мен оқу полигондарында өндірістік оқыту шеберінің басшылығымен орындалатын, сондай-ақ тікелей өндірістегі және тиісті бейіндегі ұйымдардағы өндірістік оқытуды қамтиды.";</w:t>
      </w:r>
    </w:p>
    <w:bookmarkStart w:name="z210" w:id="103"/>
    <w:p>
      <w:pPr>
        <w:spacing w:after="0"/>
        <w:ind w:left="0"/>
        <w:jc w:val="both"/>
      </w:pPr>
      <w:r>
        <w:rPr>
          <w:rFonts w:ascii="Times New Roman"/>
          <w:b w:val="false"/>
          <w:i w:val="false"/>
          <w:color w:val="000000"/>
          <w:sz w:val="28"/>
        </w:rPr>
        <w:t>
      мынадай мазмұндағы 3-тармақпен толықтырылсын:</w:t>
      </w:r>
    </w:p>
    <w:bookmarkEnd w:id="103"/>
    <w:p>
      <w:pPr>
        <w:spacing w:after="0"/>
        <w:ind w:left="0"/>
        <w:jc w:val="both"/>
      </w:pPr>
      <w:r>
        <w:rPr>
          <w:rFonts w:ascii="Times New Roman"/>
          <w:b w:val="false"/>
          <w:i w:val="false"/>
          <w:color w:val="000000"/>
          <w:sz w:val="28"/>
        </w:rPr>
        <w:t>
      "3. Техникалық және кәсіптік білімнің білім беру бағдарламаларын іске асыратын білім беру ұйымдары оқу-өндірістік шеберханаларда, оқу шаруашылықтарында және оқу полигондарында шығарылатын өз өндірісі өнімдерін өткізеді.";</w:t>
      </w:r>
    </w:p>
    <w:bookmarkStart w:name="z211" w:id="10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33-бапта</w:t>
      </w:r>
      <w:r>
        <w:rPr>
          <w:rFonts w:ascii="Times New Roman"/>
          <w:b w:val="false"/>
          <w:i w:val="false"/>
          <w:color w:val="000000"/>
          <w:sz w:val="28"/>
        </w:rPr>
        <w:t>:</w:t>
      </w:r>
    </w:p>
    <w:bookmarkEnd w:id="104"/>
    <w:bookmarkStart w:name="z212" w:id="105"/>
    <w:p>
      <w:pPr>
        <w:spacing w:after="0"/>
        <w:ind w:left="0"/>
        <w:jc w:val="both"/>
      </w:pPr>
      <w:r>
        <w:rPr>
          <w:rFonts w:ascii="Times New Roman"/>
          <w:b w:val="false"/>
          <w:i w:val="false"/>
          <w:color w:val="000000"/>
          <w:sz w:val="28"/>
        </w:rPr>
        <w:t>
      бірінші бөлік мынадай редакцияда жазылсын:</w:t>
      </w:r>
    </w:p>
    <w:bookmarkEnd w:id="105"/>
    <w:p>
      <w:pPr>
        <w:spacing w:after="0"/>
        <w:ind w:left="0"/>
        <w:jc w:val="both"/>
      </w:pPr>
      <w:r>
        <w:rPr>
          <w:rFonts w:ascii="Times New Roman"/>
          <w:b w:val="false"/>
          <w:i w:val="false"/>
          <w:color w:val="000000"/>
          <w:sz w:val="28"/>
        </w:rPr>
        <w:t>
      "Орта білімнен кейінгі білімнің білім беру бағдарламалары колледждерде және жоғары колледждерде іске асырылады.";</w:t>
      </w:r>
    </w:p>
    <w:bookmarkStart w:name="z213" w:id="106"/>
    <w:p>
      <w:pPr>
        <w:spacing w:after="0"/>
        <w:ind w:left="0"/>
        <w:jc w:val="both"/>
      </w:pPr>
      <w:r>
        <w:rPr>
          <w:rFonts w:ascii="Times New Roman"/>
          <w:b w:val="false"/>
          <w:i w:val="false"/>
          <w:color w:val="000000"/>
          <w:sz w:val="28"/>
        </w:rPr>
        <w:t>
      екінші бөліктегі "кәсіптік оқу" деген сөздер "білімнің білім беру" деген сөздермен ауыстырылсын;</w:t>
      </w:r>
    </w:p>
    <w:bookmarkEnd w:id="106"/>
    <w:bookmarkStart w:name="z214" w:id="10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35-бапта</w:t>
      </w:r>
      <w:r>
        <w:rPr>
          <w:rFonts w:ascii="Times New Roman"/>
          <w:b w:val="false"/>
          <w:i w:val="false"/>
          <w:color w:val="000000"/>
          <w:sz w:val="28"/>
        </w:rPr>
        <w:t xml:space="preserve">: </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"білім берудің кәсіптік білім беретін оқу" деген сөздер "білімнің білім беру" деген сөздермен ауыстырылсын;</w:t>
      </w:r>
    </w:p>
    <w:bookmarkStart w:name="z216" w:id="108"/>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108"/>
    <w:p>
      <w:pPr>
        <w:spacing w:after="0"/>
        <w:ind w:left="0"/>
        <w:jc w:val="both"/>
      </w:pPr>
      <w:r>
        <w:rPr>
          <w:rFonts w:ascii="Times New Roman"/>
          <w:b w:val="false"/>
          <w:i w:val="false"/>
          <w:color w:val="000000"/>
          <w:sz w:val="28"/>
        </w:rPr>
        <w:t>
      "Жоғары оқу орындарында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p>
      <w:pPr>
        <w:spacing w:after="0"/>
        <w:ind w:left="0"/>
        <w:jc w:val="both"/>
      </w:pPr>
      <w:r>
        <w:rPr>
          <w:rFonts w:ascii="Times New Roman"/>
          <w:b w:val="false"/>
          <w:i w:val="false"/>
          <w:color w:val="000000"/>
          <w:sz w:val="28"/>
        </w:rPr>
        <w:t>
      Мәдениет саласындағы жоғары оқу орындарын қоспағанда, жоғары оқу орындары техникалық және кәсіптік, орта білімнен кейінгі білімнің білім беру бағдарламалары бойынша оқу процесін жоғары оқу орындарының ақылы қызметтер көрсетуден алатын кірістері есебінен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"білім берудің кәсіптік оқу" деген сөздер "білімнің білім беру" деген сөздермен ауыстырылсын;</w:t>
      </w:r>
    </w:p>
    <w:bookmarkStart w:name="z218" w:id="10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36-бапта</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221" w:id="110"/>
    <w:p>
      <w:pPr>
        <w:spacing w:after="0"/>
        <w:ind w:left="0"/>
        <w:jc w:val="both"/>
      </w:pPr>
      <w:r>
        <w:rPr>
          <w:rFonts w:ascii="Times New Roman"/>
          <w:b w:val="false"/>
          <w:i w:val="false"/>
          <w:color w:val="000000"/>
          <w:sz w:val="28"/>
        </w:rPr>
        <w:t>
      мынадай мазмұндағы 4-1-тармақпен толықтырылсын:</w:t>
      </w:r>
    </w:p>
    <w:bookmarkEnd w:id="110"/>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Start w:name="z222" w:id="111"/>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37-бапта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"білім берудің білім беретін оқу", "жалпы орта білім берудің" деген сөздер тиісінше "білімнің білім беру", "жалпы орта білімнің"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"білім беретін оқу" деген сөздер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Кадрлардың біліктілігін арттыру және оларды қайта даярлау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"даярлау" деген сөзден кейін "денсаулық сақтау саласындағы уәкілетті орган бекітетін үлгілік бағдарламаларға сәйкес" деген сөздермен толықтырылсын;</w:t>
      </w:r>
    </w:p>
    <w:bookmarkStart w:name="z227" w:id="112"/>
    <w:p>
      <w:pPr>
        <w:spacing w:after="0"/>
        <w:ind w:left="0"/>
        <w:jc w:val="both"/>
      </w:pPr>
      <w:r>
        <w:rPr>
          <w:rFonts w:ascii="Times New Roman"/>
          <w:b w:val="false"/>
          <w:i w:val="false"/>
          <w:color w:val="000000"/>
          <w:sz w:val="28"/>
        </w:rPr>
        <w:t>
      мынадай мазмұндағы 7-тармақпен толықтырылсын:</w:t>
      </w:r>
    </w:p>
    <w:bookmarkEnd w:id="112"/>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bookmarkStart w:name="z228" w:id="11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38-бапта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"кәсіптік оқу" деген сөздер "білім беру" деген сөздермен ауыстырылсын;</w:t>
      </w:r>
    </w:p>
    <w:bookmarkStart w:name="z230" w:id="114"/>
    <w:p>
      <w:pPr>
        <w:spacing w:after="0"/>
        <w:ind w:left="0"/>
        <w:jc w:val="both"/>
      </w:pPr>
      <w:r>
        <w:rPr>
          <w:rFonts w:ascii="Times New Roman"/>
          <w:b w:val="false"/>
          <w:i w:val="false"/>
          <w:color w:val="000000"/>
          <w:sz w:val="28"/>
        </w:rPr>
        <w:t>
      мынадай мазмұндағы 6 және 7-тармақтармен толықтырылсын:</w:t>
      </w:r>
    </w:p>
    <w:bookmarkEnd w:id="114"/>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Start w:name="z231" w:id="11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39-бап</w:t>
      </w:r>
      <w:r>
        <w:rPr>
          <w:rFonts w:ascii="Times New Roman"/>
          <w:b w:val="false"/>
          <w:i w:val="false"/>
          <w:color w:val="000000"/>
          <w:sz w:val="28"/>
        </w:rPr>
        <w:t xml:space="preserve"> мынадай редакцияда жазылсын:</w:t>
      </w:r>
    </w:p>
    <w:bookmarkEnd w:id="115"/>
    <w:p>
      <w:pPr>
        <w:spacing w:after="0"/>
        <w:ind w:left="0"/>
        <w:jc w:val="both"/>
      </w:pPr>
      <w:r>
        <w:rPr>
          <w:rFonts w:ascii="Times New Roman"/>
          <w:b/>
          <w:i w:val="false"/>
          <w:color w:val="000000"/>
          <w:sz w:val="28"/>
        </w:rPr>
        <w:t>"39-бап. Білім туралы құжаттар</w:t>
      </w:r>
    </w:p>
    <w:p>
      <w:pPr>
        <w:spacing w:after="0"/>
        <w:ind w:left="0"/>
        <w:jc w:val="both"/>
      </w:pPr>
      <w:r>
        <w:rPr>
          <w:rFonts w:ascii="Times New Roman"/>
          <w:b w:val="false"/>
          <w:i w:val="false"/>
          <w:color w:val="000000"/>
          <w:sz w:val="28"/>
        </w:rPr>
        <w:t>
      1. Қазақстан Республикасында білімі туралы құжаттардың мына түрлері қолданылады:</w:t>
      </w:r>
    </w:p>
    <w:p>
      <w:pPr>
        <w:spacing w:after="0"/>
        <w:ind w:left="0"/>
        <w:jc w:val="both"/>
      </w:pPr>
      <w:r>
        <w:rPr>
          <w:rFonts w:ascii="Times New Roman"/>
          <w:b w:val="false"/>
          <w:i w:val="false"/>
          <w:color w:val="000000"/>
          <w:sz w:val="28"/>
        </w:rPr>
        <w:t>
      1) білім туралы мемлекеттік үлгідегі құжаттар;</w:t>
      </w:r>
    </w:p>
    <w:p>
      <w:pPr>
        <w:spacing w:after="0"/>
        <w:ind w:left="0"/>
        <w:jc w:val="both"/>
      </w:pPr>
      <w:r>
        <w:rPr>
          <w:rFonts w:ascii="Times New Roman"/>
          <w:b w:val="false"/>
          <w:i w:val="false"/>
          <w:color w:val="000000"/>
          <w:sz w:val="28"/>
        </w:rPr>
        <w:t>
      2) дербес білім беру ұйымдарының білім туралы құжаттары;</w:t>
      </w:r>
    </w:p>
    <w:p>
      <w:pPr>
        <w:spacing w:after="0"/>
        <w:ind w:left="0"/>
        <w:jc w:val="both"/>
      </w:pPr>
      <w:r>
        <w:rPr>
          <w:rFonts w:ascii="Times New Roman"/>
          <w:b w:val="false"/>
          <w:i w:val="false"/>
          <w:color w:val="000000"/>
          <w:sz w:val="28"/>
        </w:rPr>
        <w:t>
      3) білім туралы өзіндік үлгідегі құжаттар.</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барлық түрлерінің қорғаныш белгілері болады.</w:t>
      </w:r>
    </w:p>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p>
      <w:pPr>
        <w:spacing w:after="0"/>
        <w:ind w:left="0"/>
        <w:jc w:val="both"/>
      </w:pPr>
      <w:r>
        <w:rPr>
          <w:rFonts w:ascii="Times New Roman"/>
          <w:b w:val="false"/>
          <w:i w:val="false"/>
          <w:color w:val="000000"/>
          <w:sz w:val="28"/>
        </w:rPr>
        <w:t>
      3. Қорытынды аттестаттаудан өткен білім алушыларға білім туралы мемлекеттік үлгідегі құжаттарды:</w:t>
      </w:r>
    </w:p>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бойынша,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Сот төрелігі академиясын, әскери, арнаулы оқу орындарын қоспағанда, техникалық және кәсіптік, орта білімнен кейінгі білімнің, жоғары және жоғары оқу орнынан кейінгі білімнің білім беру бағдарламалары бойынша білім беру қызметімен айналысуға лицензиясы бар және білім беру сапасын қамтамасыз ету жөніндегі халықаралық еуропалық желілердің толық мүшелері болып табылатын және білім беру саласындағы уәкілетті органның тізіліміне енгізілген шетелдік немесе ұлттық аккредиттеу органдарында халықаралық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p>
      <w:pPr>
        <w:spacing w:after="0"/>
        <w:ind w:left="0"/>
        <w:jc w:val="both"/>
      </w:pPr>
      <w:r>
        <w:rPr>
          <w:rFonts w:ascii="Times New Roman"/>
          <w:b w:val="false"/>
          <w:i w:val="false"/>
          <w:color w:val="000000"/>
          <w:sz w:val="28"/>
        </w:rPr>
        <w:t>
      5. Білім туралы өзіндік үлгідегі құжатты:</w:t>
      </w:r>
    </w:p>
    <w:p>
      <w:pPr>
        <w:spacing w:after="0"/>
        <w:ind w:left="0"/>
        <w:jc w:val="both"/>
      </w:pPr>
      <w:r>
        <w:rPr>
          <w:rFonts w:ascii="Times New Roman"/>
          <w:b w:val="false"/>
          <w:i w:val="false"/>
          <w:color w:val="000000"/>
          <w:sz w:val="28"/>
        </w:rPr>
        <w:t>
      1) ерекше мәртебесі бар білім беру ұйымы;</w:t>
      </w:r>
    </w:p>
    <w:p>
      <w:pPr>
        <w:spacing w:after="0"/>
        <w:ind w:left="0"/>
        <w:jc w:val="both"/>
      </w:pPr>
      <w:r>
        <w:rPr>
          <w:rFonts w:ascii="Times New Roman"/>
          <w:b w:val="false"/>
          <w:i w:val="false"/>
          <w:color w:val="000000"/>
          <w:sz w:val="28"/>
        </w:rPr>
        <w:t>
      2) техникалық және кәсіптік, орта білімнен кейінгі білімнің, жоғары және жоғары оқу орнынан кейінгі білімнің білім беру бағдарламалары бойынша білім беру қызметімен айналысуға лицензиясы бар білім беру ұйымы беруге құқылы.</w:t>
      </w:r>
    </w:p>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беру ұйымы айқындайды.</w:t>
      </w:r>
    </w:p>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p>
      <w:pPr>
        <w:spacing w:after="0"/>
        <w:ind w:left="0"/>
        <w:jc w:val="both"/>
      </w:pPr>
      <w:r>
        <w:rPr>
          <w:rFonts w:ascii="Times New Roman"/>
          <w:b w:val="false"/>
          <w:i w:val="false"/>
          <w:color w:val="000000"/>
          <w:sz w:val="28"/>
        </w:rPr>
        <w:t>
      7. Шетелдік білім беру ұйымдары берген білім туралы құжаттар Қазақстан Республикасының аумағында халықаралық шарттар (келісімдер) негізінде танылады.</w:t>
      </w:r>
    </w:p>
    <w:p>
      <w:pPr>
        <w:spacing w:after="0"/>
        <w:ind w:left="0"/>
        <w:jc w:val="both"/>
      </w:pPr>
      <w:r>
        <w:rPr>
          <w:rFonts w:ascii="Times New Roman"/>
          <w:b w:val="false"/>
          <w:i w:val="false"/>
          <w:color w:val="000000"/>
          <w:sz w:val="28"/>
        </w:rPr>
        <w:t>
      Халықаралық шарттар (келісімдер) болмаған кезде Қазақстан Республикасы азаматтарының шетелдік білім беру ұйымдарында алған білімі туралы құжаттарын нострификациялау және оларға тиісті куәліктер беру білім беру саласындағы уәкілетті орган айқындаған тәртіппен жүзеге асырылады.</w:t>
      </w:r>
    </w:p>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оқу орындары, ғылыми орталықтары мен зертханалары берген білім туралы құжаттар тану немесе нострификациялау рәсімдерінен өтпей-ақ Қазақстан Республикасында танылады.";</w:t>
      </w:r>
    </w:p>
    <w:bookmarkStart w:name="z232" w:id="11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40-бапта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34" w:id="117"/>
    <w:p>
      <w:pPr>
        <w:spacing w:after="0"/>
        <w:ind w:left="0"/>
        <w:jc w:val="both"/>
      </w:pPr>
      <w:r>
        <w:rPr>
          <w:rFonts w:ascii="Times New Roman"/>
          <w:b w:val="false"/>
          <w:i w:val="false"/>
          <w:color w:val="000000"/>
          <w:sz w:val="28"/>
        </w:rPr>
        <w:t>
      "білім беретін оқу" деген сөздер "білім беру" деген сөздермен ауыстырылсын;</w:t>
      </w:r>
    </w:p>
    <w:bookmarkEnd w:id="117"/>
    <w:bookmarkStart w:name="z235" w:id="118"/>
    <w:p>
      <w:pPr>
        <w:spacing w:after="0"/>
        <w:ind w:left="0"/>
        <w:jc w:val="both"/>
      </w:pPr>
      <w:r>
        <w:rPr>
          <w:rFonts w:ascii="Times New Roman"/>
          <w:b w:val="false"/>
          <w:i w:val="false"/>
          <w:color w:val="000000"/>
          <w:sz w:val="28"/>
        </w:rPr>
        <w:t>
      "оқыту бағдарламаларын" деген сөздер "оқытудың жалпы білім беретін оқу бағдарламаларын" деген сөздермен ауыстырылсын;</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"бiлiм беру қызметiн жүргiзу" деген сөздер "бiлiм беру қызметiмен айналысу"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2-1-тармақтағы</w:t>
      </w:r>
      <w:r>
        <w:rPr>
          <w:rFonts w:ascii="Times New Roman"/>
          <w:b w:val="false"/>
          <w:i w:val="false"/>
          <w:color w:val="000000"/>
          <w:sz w:val="28"/>
        </w:rPr>
        <w:t xml:space="preserve"> "бiлiм беру қызметiмен айналысу құқығына" деген сөздер "бiлiм беру қызметiмен айналысуға"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39" w:id="119"/>
    <w:p>
      <w:pPr>
        <w:spacing w:after="0"/>
        <w:ind w:left="0"/>
        <w:jc w:val="both"/>
      </w:pPr>
      <w:r>
        <w:rPr>
          <w:rFonts w:ascii="Times New Roman"/>
          <w:b w:val="false"/>
          <w:i w:val="false"/>
          <w:color w:val="000000"/>
          <w:sz w:val="28"/>
        </w:rPr>
        <w:t>
      бірінші абзацтағы "білім беретін оқу" деген сөздер "білім беру" деген сөздермен ауыстырылсын;</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орта (бастауыш, негiзгi орта, жалпы орта) бiлiм беру ұйымдары;";</w:t>
      </w:r>
    </w:p>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Start w:name="z241" w:id="120"/>
    <w:p>
      <w:pPr>
        <w:spacing w:after="0"/>
        <w:ind w:left="0"/>
        <w:jc w:val="both"/>
      </w:pPr>
      <w:r>
        <w:rPr>
          <w:rFonts w:ascii="Times New Roman"/>
          <w:b w:val="false"/>
          <w:i w:val="false"/>
          <w:color w:val="000000"/>
          <w:sz w:val="28"/>
        </w:rPr>
        <w:t>
      33) мынадай мазмұндағы 40-1-баппен толықтырылсын:</w:t>
      </w:r>
    </w:p>
    <w:bookmarkEnd w:id="120"/>
    <w:p>
      <w:pPr>
        <w:spacing w:after="0"/>
        <w:ind w:left="0"/>
        <w:jc w:val="both"/>
      </w:pPr>
      <w:r>
        <w:rPr>
          <w:rFonts w:ascii="Times New Roman"/>
          <w:b/>
          <w:i w:val="false"/>
          <w:color w:val="000000"/>
          <w:sz w:val="28"/>
        </w:rPr>
        <w:t>"40-1-бап. Жоғары оқу орнының ерекше мәртебесі</w:t>
      </w:r>
    </w:p>
    <w:p>
      <w:pPr>
        <w:spacing w:after="0"/>
        <w:ind w:left="0"/>
        <w:jc w:val="both"/>
      </w:pPr>
      <w:r>
        <w:rPr>
          <w:rFonts w:ascii="Times New Roman"/>
          <w:b w:val="false"/>
          <w:i w:val="false"/>
          <w:color w:val="000000"/>
          <w:sz w:val="28"/>
        </w:rPr>
        <w:t>
      Ерекше мәртебесі бар жоғары оқу орны:</w:t>
      </w:r>
    </w:p>
    <w:p>
      <w:pPr>
        <w:spacing w:after="0"/>
        <w:ind w:left="0"/>
        <w:jc w:val="both"/>
      </w:pPr>
      <w:r>
        <w:rPr>
          <w:rFonts w:ascii="Times New Roman"/>
          <w:b w:val="false"/>
          <w:i w:val="false"/>
          <w:color w:val="000000"/>
          <w:sz w:val="28"/>
        </w:rPr>
        <w:t>
      1) бакалавриат, магистратура және докторантура бағдарламаларын әзірлеуге және іске асыруға;</w:t>
      </w:r>
    </w:p>
    <w:p>
      <w:pPr>
        <w:spacing w:after="0"/>
        <w:ind w:left="0"/>
        <w:jc w:val="both"/>
      </w:pPr>
      <w:r>
        <w:rPr>
          <w:rFonts w:ascii="Times New Roman"/>
          <w:b w:val="false"/>
          <w:i w:val="false"/>
          <w:color w:val="000000"/>
          <w:sz w:val="28"/>
        </w:rPr>
        <w:t>
      2) мемлекеттік жалпыға міндетті білім беру стандартына сәйкес ағымдағы, аралық және қорытынды аттестаттау қағидаларын айқындауға;</w:t>
      </w:r>
    </w:p>
    <w:p>
      <w:pPr>
        <w:spacing w:after="0"/>
        <w:ind w:left="0"/>
        <w:jc w:val="both"/>
      </w:pPr>
      <w:r>
        <w:rPr>
          <w:rFonts w:ascii="Times New Roman"/>
          <w:b w:val="false"/>
          <w:i w:val="false"/>
          <w:color w:val="000000"/>
          <w:sz w:val="28"/>
        </w:rPr>
        <w:t xml:space="preserve">
      3) профессор-оқытушылар құрамына білім алушылардың арақатынасын осы Заңның 52-бабының 8-тармағында белгіленген нормалар шегінде белгілеуге; </w:t>
      </w:r>
    </w:p>
    <w:p>
      <w:pPr>
        <w:spacing w:after="0"/>
        <w:ind w:left="0"/>
        <w:jc w:val="both"/>
      </w:pPr>
      <w:r>
        <w:rPr>
          <w:rFonts w:ascii="Times New Roman"/>
          <w:b w:val="false"/>
          <w:i w:val="false"/>
          <w:color w:val="000000"/>
          <w:sz w:val="28"/>
        </w:rPr>
        <w:t>
      4) педагог жұмыскерлер мен оларға теңестірілген адамдар лауазымдарының біліктілік сипаттамаларын белгілеуге;</w:t>
      </w:r>
    </w:p>
    <w:p>
      <w:pPr>
        <w:spacing w:after="0"/>
        <w:ind w:left="0"/>
        <w:jc w:val="both"/>
      </w:pPr>
      <w:r>
        <w:rPr>
          <w:rFonts w:ascii="Times New Roman"/>
          <w:b w:val="false"/>
          <w:i w:val="false"/>
          <w:color w:val="000000"/>
          <w:sz w:val="28"/>
        </w:rPr>
        <w:t>
      5) білім беру қызметтерін көрсету шартының нысанын бекітуге;</w:t>
      </w:r>
    </w:p>
    <w:p>
      <w:pPr>
        <w:spacing w:after="0"/>
        <w:ind w:left="0"/>
        <w:jc w:val="both"/>
      </w:pPr>
      <w:r>
        <w:rPr>
          <w:rFonts w:ascii="Times New Roman"/>
          <w:b w:val="false"/>
          <w:i w:val="false"/>
          <w:color w:val="000000"/>
          <w:sz w:val="28"/>
        </w:rPr>
        <w:t>
      6) өз бетінше әзірлеген оқу жүктемесінің нормалары, еңбекке ақы төлеу нысандары мен мөлшерлерінің негізінде білім беру қызметін жүзеге асыруға құқылы.";</w:t>
      </w:r>
    </w:p>
    <w:bookmarkStart w:name="z242" w:id="121"/>
    <w:p>
      <w:pPr>
        <w:spacing w:after="0"/>
        <w:ind w:left="0"/>
        <w:jc w:val="both"/>
      </w:pPr>
      <w:r>
        <w:rPr>
          <w:rFonts w:ascii="Times New Roman"/>
          <w:b w:val="false"/>
          <w:i w:val="false"/>
          <w:color w:val="000000"/>
          <w:sz w:val="28"/>
        </w:rPr>
        <w:t xml:space="preserve">
      34) 41-баптың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"білім беретін оқу" деген сөздер "білім беру" деген сөздермен ауыстырылсын;</w:t>
      </w:r>
    </w:p>
    <w:bookmarkEnd w:id="121"/>
    <w:bookmarkStart w:name="z243" w:id="122"/>
    <w:p>
      <w:pPr>
        <w:spacing w:after="0"/>
        <w:ind w:left="0"/>
        <w:jc w:val="both"/>
      </w:pPr>
      <w:r>
        <w:rPr>
          <w:rFonts w:ascii="Times New Roman"/>
          <w:b w:val="false"/>
          <w:i w:val="false"/>
          <w:color w:val="000000"/>
          <w:sz w:val="28"/>
        </w:rPr>
        <w:t xml:space="preserve">
      35) 42-баптың </w:t>
      </w:r>
      <w:r>
        <w:rPr>
          <w:rFonts w:ascii="Times New Roman"/>
          <w:b w:val="false"/>
          <w:i w:val="false"/>
          <w:color w:val="000000"/>
          <w:sz w:val="28"/>
        </w:rPr>
        <w:t>2-тармағындағы</w:t>
      </w:r>
      <w:r>
        <w:rPr>
          <w:rFonts w:ascii="Times New Roman"/>
          <w:b w:val="false"/>
          <w:i w:val="false"/>
          <w:color w:val="000000"/>
          <w:sz w:val="28"/>
        </w:rPr>
        <w:t xml:space="preserve"> "лицензиясынан" деген сөз "білім беру қызметімен айналысуға лицензиясынан" деген сөздермен ауыстырылсын;</w:t>
      </w:r>
    </w:p>
    <w:bookmarkEnd w:id="122"/>
    <w:bookmarkStart w:name="z244" w:id="12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43-бапта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"білім беретін оқу" деген сөздер "білім беру" деген сөздермен ауыстырылсын;</w:t>
      </w:r>
    </w:p>
    <w:bookmarkStart w:name="z248" w:id="124"/>
    <w:p>
      <w:pPr>
        <w:spacing w:after="0"/>
        <w:ind w:left="0"/>
        <w:jc w:val="both"/>
      </w:pPr>
      <w:r>
        <w:rPr>
          <w:rFonts w:ascii="Times New Roman"/>
          <w:b w:val="false"/>
          <w:i w:val="false"/>
          <w:color w:val="000000"/>
          <w:sz w:val="28"/>
        </w:rPr>
        <w:t>
      мынадай мазмұндағы 2-2) тармақшамен толықтырылсын:</w:t>
      </w:r>
    </w:p>
    <w:bookmarkEnd w:id="124"/>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құралдары мен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"бiлiм беру қызметiн жүргiзу құқығына" деген сөздер "бiлiм беру қызметiмен айналысуға"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"техникалық және қызмет көрсету еңбегінің кәсіптері (мамандықтары)" деген сөздер "жұмысшы кадрлардың және орта буын мамандарының мамандықтары"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жоғары оқу орындарында білім алушыларға "бакалавр" және "магистр" дәрежелерін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p>
    <w:bookmarkStart w:name="z253" w:id="125"/>
    <w:p>
      <w:pPr>
        <w:spacing w:after="0"/>
        <w:ind w:left="0"/>
        <w:jc w:val="both"/>
      </w:pPr>
      <w:r>
        <w:rPr>
          <w:rFonts w:ascii="Times New Roman"/>
          <w:b w:val="false"/>
          <w:i w:val="false"/>
          <w:color w:val="000000"/>
          <w:sz w:val="28"/>
        </w:rPr>
        <w:t>
      мынадай мазмұндағы 6-тармақпен толықтырылсын:</w:t>
      </w:r>
    </w:p>
    <w:bookmarkEnd w:id="125"/>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 жұмыскерлерді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254" w:id="126"/>
    <w:p>
      <w:pPr>
        <w:spacing w:after="0"/>
        <w:ind w:left="0"/>
        <w:jc w:val="both"/>
      </w:pPr>
      <w:r>
        <w:rPr>
          <w:rFonts w:ascii="Times New Roman"/>
          <w:b w:val="false"/>
          <w:i w:val="false"/>
          <w:color w:val="000000"/>
          <w:sz w:val="28"/>
        </w:rPr>
        <w:t xml:space="preserve">
      37) 44-баптың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w:t>
      </w:r>
    </w:p>
    <w:bookmarkEnd w:id="126"/>
    <w:p>
      <w:pPr>
        <w:spacing w:after="0"/>
        <w:ind w:left="0"/>
        <w:jc w:val="both"/>
      </w:pPr>
      <w:r>
        <w:rPr>
          <w:rFonts w:ascii="Times New Roman"/>
          <w:b w:val="false"/>
          <w:i w:val="false"/>
          <w:color w:val="000000"/>
          <w:sz w:val="28"/>
        </w:rPr>
        <w:t>
      "Мектепке дейінгі, орта білімнің жалпы білім беретін оқу бағдарламаларын және қосымша білімнің білім беру бағдарламаларын іске асыратын, мемлекеттік мекеме ұйымдық-құқықтық нысанындағы мемлекеттік білім беру ұйымының басшысы лауазымға конкурстық негізде тағайындалады.";</w:t>
      </w:r>
    </w:p>
    <w:bookmarkStart w:name="z255" w:id="127"/>
    <w:p>
      <w:pPr>
        <w:spacing w:after="0"/>
        <w:ind w:left="0"/>
        <w:jc w:val="both"/>
      </w:pPr>
      <w:r>
        <w:rPr>
          <w:rFonts w:ascii="Times New Roman"/>
          <w:b w:val="false"/>
          <w:i w:val="false"/>
          <w:color w:val="000000"/>
          <w:sz w:val="28"/>
        </w:rPr>
        <w:t xml:space="preserve">
      38) 45-баптың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27"/>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прокуратура органдары, Қазақстан Республикасының Қорғаныс министрлігі айқындайды.";</w:t>
      </w:r>
    </w:p>
    <w:bookmarkStart w:name="z256" w:id="12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45-1-бапта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2-1) тармақшамен толықтырылсын:</w:t>
      </w:r>
    </w:p>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практикадан өту үшін ұйымдардың жұмыс орындарын ұсынуына жәрдемдесу;";</w:t>
      </w:r>
    </w:p>
    <w:bookmarkStart w:name="z259" w:id="12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47-бапта</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резидентура тыңдаушылары және докторанттар жатады.";</w:t>
      </w:r>
    </w:p>
    <w:bookmarkStart w:name="z261" w:id="13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"білім беретін оқу" деген сөздер "білім беру" деген сөздермен ауыстырылсын;</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абзацындағы "Меншiк нысаны мен ведомстволық" деген сөздер "Ведомстволық"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"Азаматтар бiтiрген бiлiм беру ұйымдарының меншiк нысандарын қарамастан," деген сөздер "Білім беру ұйымдарын бітірген азаматтар"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"6-2. Жалпы білім беретін пәндер бойынша халықаралық олимпиадалар мен ғылыми жобалар конкурстарының (ғылыми жарыстардың) соңғы үш жылдағы жеңімпаздары (жалпы орта білім туралы үздік аттестат және жалпы орта білім туралы "Алтын белгі" аттестатын алуға үміткер түлектерді қоспағанда) білім беру саласындағы уәкілетті орган қорытынды бағаларды сертификаттар балына ауыстыру негізінде берген ұлттық бірыңғай тест нәтижелері туралы сертификаттар алады. Білім алушының жылдық бағаларын сертификаттар балына ауыстыруға арналған шәкілді білім беру саласындағы уәкілетті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"өздері белгілеген тәртіппен" деген сөздер "білім беру саласындағы уәкілетті орган айқындаған тәртіппен"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268" w:id="131"/>
    <w:p>
      <w:pPr>
        <w:spacing w:after="0"/>
        <w:ind w:left="0"/>
        <w:jc w:val="both"/>
      </w:pPr>
      <w:r>
        <w:rPr>
          <w:rFonts w:ascii="Times New Roman"/>
          <w:b w:val="false"/>
          <w:i w:val="false"/>
          <w:color w:val="000000"/>
          <w:sz w:val="28"/>
        </w:rPr>
        <w:t>
      екінші бөлік мынадай редакцияда жазылсын:</w:t>
      </w:r>
    </w:p>
    <w:bookmarkEnd w:id="131"/>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жоғары оқу орнын бітіргеннен кейін кемінде үш жыл мемлекеттік білім беру ұйымдарында және мемлекеттік денсаулық сақтау ұйымдарында жұмыспен өтеуге міндетті.";</w:t>
      </w:r>
    </w:p>
    <w:bookmarkStart w:name="z269" w:id="132"/>
    <w:p>
      <w:pPr>
        <w:spacing w:after="0"/>
        <w:ind w:left="0"/>
        <w:jc w:val="both"/>
      </w:pPr>
      <w:r>
        <w:rPr>
          <w:rFonts w:ascii="Times New Roman"/>
          <w:b w:val="false"/>
          <w:i w:val="false"/>
          <w:color w:val="000000"/>
          <w:sz w:val="28"/>
        </w:rPr>
        <w:t>
      мынадай мазмұндағы үшінші бөлікпен толықтырылсын:</w:t>
      </w:r>
    </w:p>
    <w:bookmarkEnd w:id="132"/>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bookmarkStart w:name="z270" w:id="133"/>
    <w:p>
      <w:pPr>
        <w:spacing w:after="0"/>
        <w:ind w:left="0"/>
        <w:jc w:val="both"/>
      </w:pPr>
      <w:r>
        <w:rPr>
          <w:rFonts w:ascii="Times New Roman"/>
          <w:b w:val="false"/>
          <w:i w:val="false"/>
          <w:color w:val="000000"/>
          <w:sz w:val="28"/>
        </w:rPr>
        <w:t xml:space="preserve">
      17-1-тармақтың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3"/>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Start w:name="z271" w:id="134"/>
    <w:p>
      <w:pPr>
        <w:spacing w:after="0"/>
        <w:ind w:left="0"/>
        <w:jc w:val="both"/>
      </w:pPr>
      <w:r>
        <w:rPr>
          <w:rFonts w:ascii="Times New Roman"/>
          <w:b w:val="false"/>
          <w:i w:val="false"/>
          <w:color w:val="000000"/>
          <w:sz w:val="28"/>
        </w:rPr>
        <w:t xml:space="preserve">
      17-2-тармақтың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4"/>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Start w:name="z272" w:id="135"/>
    <w:p>
      <w:pPr>
        <w:spacing w:after="0"/>
        <w:ind w:left="0"/>
        <w:jc w:val="both"/>
      </w:pPr>
      <w:r>
        <w:rPr>
          <w:rFonts w:ascii="Times New Roman"/>
          <w:b w:val="false"/>
          <w:i w:val="false"/>
          <w:color w:val="000000"/>
          <w:sz w:val="28"/>
        </w:rPr>
        <w:t>
      мынадай мазмұндағы 17-5-тармақпен толықтырылсын:</w:t>
      </w:r>
    </w:p>
    <w:bookmarkEnd w:id="135"/>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органның сенім білдірілген агентінің бюджет қаражатының шығыстарын өтеу жөніндегі талабына талап қоюдың ескіруі қолданылмайды.";</w:t>
      </w:r>
    </w:p>
    <w:bookmarkStart w:name="z273" w:id="136"/>
    <w:p>
      <w:pPr>
        <w:spacing w:after="0"/>
        <w:ind w:left="0"/>
        <w:jc w:val="both"/>
      </w:pPr>
      <w:r>
        <w:rPr>
          <w:rFonts w:ascii="Times New Roman"/>
          <w:b w:val="false"/>
          <w:i w:val="false"/>
          <w:color w:val="000000"/>
          <w:sz w:val="28"/>
        </w:rPr>
        <w:t xml:space="preserve">
      41) 48-баптың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36"/>
    <w:p>
      <w:pPr>
        <w:spacing w:after="0"/>
        <w:ind w:left="0"/>
        <w:jc w:val="both"/>
      </w:pPr>
      <w:r>
        <w:rPr>
          <w:rFonts w:ascii="Times New Roman"/>
          <w:b w:val="false"/>
          <w:i w:val="false"/>
          <w:color w:val="000000"/>
          <w:sz w:val="28"/>
        </w:rPr>
        <w:t>
      "4. Мектепке дейiнгi және орта білім беру ұйымдарының, техникалық және кәсiптiк, орта бiлiмнен кейiнгi бiлiмнің білім беру бағдарламаларын іске асыратын білім беру ұйымдарының педагог жұмыскерлерi Қазақстан Республикасының заңнамасында белгiленген тәртiппен жыл сайын тегiн медициналық зерттеп-қараудан өтуге мiндеттi.";</w:t>
      </w:r>
    </w:p>
    <w:bookmarkStart w:name="z274" w:id="137"/>
    <w:p>
      <w:pPr>
        <w:spacing w:after="0"/>
        <w:ind w:left="0"/>
        <w:jc w:val="both"/>
      </w:pPr>
      <w:r>
        <w:rPr>
          <w:rFonts w:ascii="Times New Roman"/>
          <w:b w:val="false"/>
          <w:i w:val="false"/>
          <w:color w:val="000000"/>
          <w:sz w:val="28"/>
        </w:rPr>
        <w:t xml:space="preserve">
      42) 49-баптың 2-тармағы </w:t>
      </w:r>
      <w:r>
        <w:rPr>
          <w:rFonts w:ascii="Times New Roman"/>
          <w:b w:val="false"/>
          <w:i w:val="false"/>
          <w:color w:val="000000"/>
          <w:sz w:val="28"/>
        </w:rPr>
        <w:t>4) тармақшасындағы</w:t>
      </w:r>
      <w:r>
        <w:rPr>
          <w:rFonts w:ascii="Times New Roman"/>
          <w:b w:val="false"/>
          <w:i w:val="false"/>
          <w:color w:val="000000"/>
          <w:sz w:val="28"/>
        </w:rPr>
        <w:t xml:space="preserve"> "қамтамасыз етуге міндетті." деген сөздер "қамтамасыз етуге;" деген сөздермен ауыстырылып, мынадай мазмұндағы 5), 6) және 7) тармақшалармен толықтырылсын:</w:t>
      </w:r>
    </w:p>
    <w:bookmarkEnd w:id="137"/>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Start w:name="z275" w:id="138"/>
    <w:p>
      <w:pPr>
        <w:spacing w:after="0"/>
        <w:ind w:left="0"/>
        <w:jc w:val="both"/>
      </w:pPr>
      <w:r>
        <w:rPr>
          <w:rFonts w:ascii="Times New Roman"/>
          <w:b w:val="false"/>
          <w:i w:val="false"/>
          <w:color w:val="000000"/>
          <w:sz w:val="28"/>
        </w:rPr>
        <w:t xml:space="preserve">
      43) 50-баптың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138"/>
    <w:p>
      <w:pPr>
        <w:spacing w:after="0"/>
        <w:ind w:left="0"/>
        <w:jc w:val="both"/>
      </w:pPr>
      <w:r>
        <w:rPr>
          <w:rFonts w:ascii="Times New Roman"/>
          <w:b w:val="false"/>
          <w:i w:val="false"/>
          <w:color w:val="000000"/>
          <w:sz w:val="28"/>
        </w:rPr>
        <w:t>
      "Мемлекеттік мекемелер және қазыналық кәсіпорындар ұйымдық-құқықтық нысанында құрылған мемлекеттік білім беру ұйымдарының педагог жұмыскерлері (әскери, арнаулы оқу орындарының әскери немесе арнаулы атақтары бар қызметкерлерін және әскери қызметшілерін қоспағанда) азаматтық қызметшілер болып табылады.";</w:t>
      </w:r>
    </w:p>
    <w:bookmarkStart w:name="z276" w:id="139"/>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p>
    <w:bookmarkEnd w:id="139"/>
    <w:p>
      <w:pPr>
        <w:spacing w:after="0"/>
        <w:ind w:left="0"/>
        <w:jc w:val="both"/>
      </w:pPr>
      <w:r>
        <w:rPr>
          <w:rFonts w:ascii="Times New Roman"/>
          <w:b/>
          <w:i w:val="false"/>
          <w:color w:val="000000"/>
          <w:sz w:val="28"/>
        </w:rPr>
        <w:t>"51-бап. Педагог жұмыскердің құқықтары, міндеттері мен жауапкершілігі</w:t>
      </w:r>
    </w:p>
    <w:p>
      <w:pPr>
        <w:spacing w:after="0"/>
        <w:ind w:left="0"/>
        <w:jc w:val="both"/>
      </w:pPr>
      <w:r>
        <w:rPr>
          <w:rFonts w:ascii="Times New Roman"/>
          <w:b w:val="false"/>
          <w:i w:val="false"/>
          <w:color w:val="000000"/>
          <w:sz w:val="28"/>
        </w:rPr>
        <w:t>
      1. Тиісті бейіні бойынша арнайы педагогтік немесе кәсіптік білімі бар адамдар педагогтік қызметпен айналысуға жіберіледі.</w:t>
      </w:r>
    </w:p>
    <w:p>
      <w:pPr>
        <w:spacing w:after="0"/>
        <w:ind w:left="0"/>
        <w:jc w:val="both"/>
      </w:pPr>
      <w:r>
        <w:rPr>
          <w:rFonts w:ascii="Times New Roman"/>
          <w:b w:val="false"/>
          <w:i w:val="false"/>
          <w:color w:val="000000"/>
          <w:sz w:val="28"/>
        </w:rPr>
        <w:t>
      Білім беру ұйымдарындағы жұмысқа:</w:t>
      </w:r>
    </w:p>
    <w:p>
      <w:pPr>
        <w:spacing w:after="0"/>
        <w:ind w:left="0"/>
        <w:jc w:val="both"/>
      </w:pPr>
      <w:r>
        <w:rPr>
          <w:rFonts w:ascii="Times New Roman"/>
          <w:b w:val="false"/>
          <w:i w:val="false"/>
          <w:color w:val="000000"/>
          <w:sz w:val="28"/>
        </w:rPr>
        <w:t>
      1) медициналық қарсы көрсетілімі бар;</w:t>
      </w:r>
    </w:p>
    <w:p>
      <w:pPr>
        <w:spacing w:after="0"/>
        <w:ind w:left="0"/>
        <w:jc w:val="both"/>
      </w:pPr>
      <w:r>
        <w:rPr>
          <w:rFonts w:ascii="Times New Roman"/>
          <w:b w:val="false"/>
          <w:i w:val="false"/>
          <w:color w:val="000000"/>
          <w:sz w:val="28"/>
        </w:rPr>
        <w:t>
      2) психатриялық және (немесе) наркологиялық диспансерде есепте тұратын адамдар;</w:t>
      </w:r>
    </w:p>
    <w:p>
      <w:pPr>
        <w:spacing w:after="0"/>
        <w:ind w:left="0"/>
        <w:jc w:val="both"/>
      </w:pPr>
      <w:r>
        <w:rPr>
          <w:rFonts w:ascii="Times New Roman"/>
          <w:b w:val="false"/>
          <w:i w:val="false"/>
          <w:color w:val="000000"/>
          <w:sz w:val="28"/>
        </w:rPr>
        <w:t>
      3) Қазақстан Республикасының Еңбек кодексінде көзделген шектеулер негізінде жіберілмейді.</w:t>
      </w:r>
    </w:p>
    <w:p>
      <w:pPr>
        <w:spacing w:after="0"/>
        <w:ind w:left="0"/>
        <w:jc w:val="both"/>
      </w:pPr>
      <w:r>
        <w:rPr>
          <w:rFonts w:ascii="Times New Roman"/>
          <w:b w:val="false"/>
          <w:i w:val="false"/>
          <w:color w:val="000000"/>
          <w:sz w:val="28"/>
        </w:rPr>
        <w:t>
      2. Педагог жұмыскердің: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both"/>
      </w:pPr>
      <w:r>
        <w:rPr>
          <w:rFonts w:ascii="Times New Roman"/>
          <w:b w:val="false"/>
          <w:i w:val="false"/>
          <w:color w:val="000000"/>
          <w:sz w:val="28"/>
        </w:rPr>
        <w:t>
      7) санатын арттыру мақсатында мерзімінен бұрын аттестатталуға;</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pPr>
        <w:spacing w:after="0"/>
        <w:ind w:left="0"/>
        <w:jc w:val="both"/>
      </w:pPr>
      <w:r>
        <w:rPr>
          <w:rFonts w:ascii="Times New Roman"/>
          <w:b w:val="false"/>
          <w:i w:val="false"/>
          <w:color w:val="000000"/>
          <w:sz w:val="28"/>
        </w:rPr>
        <w:t>
      3. Педагог жұмыскер:</w:t>
      </w:r>
    </w:p>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both"/>
      </w:pPr>
      <w:r>
        <w:rPr>
          <w:rFonts w:ascii="Times New Roman"/>
          <w:b w:val="false"/>
          <w:i w:val="false"/>
          <w:color w:val="000000"/>
          <w:sz w:val="28"/>
        </w:rPr>
        <w:t>
      6) бес жылда бір реттен сиретпей аттестаттаудан өтуге;</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 міндетті.</w:t>
      </w:r>
    </w:p>
    <w:p>
      <w:pPr>
        <w:spacing w:after="0"/>
        <w:ind w:left="0"/>
        <w:jc w:val="both"/>
      </w:pPr>
      <w:r>
        <w:rPr>
          <w:rFonts w:ascii="Times New Roman"/>
          <w:b w:val="false"/>
          <w:i w:val="false"/>
          <w:color w:val="000000"/>
          <w:sz w:val="28"/>
        </w:rPr>
        <w:t>
      Міндеттерін бұзғаны және педагог жұмыскер атағына кір келтіретін теріс қылық жасағаны үшін педагог жұмыскер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педагог жұмыскерлерді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xml:space="preserve">
      5. Педагог жұмыскерлердің білім беру процесін саяси үгіттеу, діни насихат жүргізу мақсатында немесе білім алушыларды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заңнамасына қайшы келетін әрекеттерге итермелеу үшін пайдалануына тыйым салынады.";</w:t>
      </w:r>
    </w:p>
    <w:bookmarkStart w:name="z277" w:id="140"/>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52-бапта</w:t>
      </w:r>
      <w:r>
        <w:rPr>
          <w:rFonts w:ascii="Times New Roman"/>
          <w:b w:val="false"/>
          <w:i w:val="false"/>
          <w:color w:val="000000"/>
          <w:sz w:val="28"/>
        </w:rPr>
        <w:t>:</w:t>
      </w:r>
    </w:p>
    <w:bookmarkEnd w:id="140"/>
    <w:bookmarkStart w:name="z278" w:id="14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141"/>
    <w:p>
      <w:pPr>
        <w:spacing w:after="0"/>
        <w:ind w:left="0"/>
        <w:jc w:val="both"/>
      </w:pPr>
      <w:r>
        <w:rPr>
          <w:rFonts w:ascii="Times New Roman"/>
          <w:b w:val="false"/>
          <w:i w:val="false"/>
          <w:color w:val="000000"/>
          <w:sz w:val="28"/>
        </w:rPr>
        <w:t>
      "орта білім беру ұйымдары және техникалық және кәсiптiк, орта бiлiмнен кейiнгi бiлiмнің білім беру бағдарламаларын іске асыратын білім беру ұйымдары үшiн;";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Мемлекеттік білім беру тапсырысын айқындау кезінде жоғары оқу орындары профессор-оқытушылар құрамының жалпы саны мынадай орташа арақатынасты негізге ала отырып есептеледі:</w:t>
      </w:r>
    </w:p>
    <w:p>
      <w:pPr>
        <w:spacing w:after="0"/>
        <w:ind w:left="0"/>
        <w:jc w:val="both"/>
      </w:pPr>
      <w:r>
        <w:rPr>
          <w:rFonts w:ascii="Times New Roman"/>
          <w:b w:val="false"/>
          <w:i w:val="false"/>
          <w:color w:val="000000"/>
          <w:sz w:val="28"/>
        </w:rPr>
        <w:t>
      1) студенттер мен оқытушылар (бір оқытушыға шаққандағы студенттердің орташа саны) тиісінше:</w:t>
      </w:r>
    </w:p>
    <w:p>
      <w:pPr>
        <w:spacing w:after="0"/>
        <w:ind w:left="0"/>
        <w:jc w:val="both"/>
      </w:pPr>
      <w:r>
        <w:rPr>
          <w:rFonts w:ascii="Times New Roman"/>
          <w:b w:val="false"/>
          <w:i w:val="false"/>
          <w:color w:val="000000"/>
          <w:sz w:val="28"/>
        </w:rPr>
        <w:t>
      күндізгі оқу нысаны үшін - 8:1 (медициналық жоғары оқу орындары үшін - 6:1);</w:t>
      </w:r>
    </w:p>
    <w:p>
      <w:pPr>
        <w:spacing w:after="0"/>
        <w:ind w:left="0"/>
        <w:jc w:val="both"/>
      </w:pPr>
      <w:r>
        <w:rPr>
          <w:rFonts w:ascii="Times New Roman"/>
          <w:b w:val="false"/>
          <w:i w:val="false"/>
          <w:color w:val="000000"/>
          <w:sz w:val="28"/>
        </w:rPr>
        <w:t>
      кешкі оқу нысаны үшін - 16:1;</w:t>
      </w:r>
    </w:p>
    <w:p>
      <w:pPr>
        <w:spacing w:after="0"/>
        <w:ind w:left="0"/>
        <w:jc w:val="both"/>
      </w:pPr>
      <w:r>
        <w:rPr>
          <w:rFonts w:ascii="Times New Roman"/>
          <w:b w:val="false"/>
          <w:i w:val="false"/>
          <w:color w:val="000000"/>
          <w:sz w:val="28"/>
        </w:rPr>
        <w:t>
      сырттай оқу нысаны үшін - 32:1;</w:t>
      </w:r>
    </w:p>
    <w:p>
      <w:pPr>
        <w:spacing w:after="0"/>
        <w:ind w:left="0"/>
        <w:jc w:val="both"/>
      </w:pPr>
      <w:r>
        <w:rPr>
          <w:rFonts w:ascii="Times New Roman"/>
          <w:b w:val="false"/>
          <w:i w:val="false"/>
          <w:color w:val="000000"/>
          <w:sz w:val="28"/>
        </w:rPr>
        <w:t>
      2) магистранттар және оқытушылар - 4:1;</w:t>
      </w:r>
    </w:p>
    <w:p>
      <w:pPr>
        <w:spacing w:after="0"/>
        <w:ind w:left="0"/>
        <w:jc w:val="both"/>
      </w:pPr>
      <w:r>
        <w:rPr>
          <w:rFonts w:ascii="Times New Roman"/>
          <w:b w:val="false"/>
          <w:i w:val="false"/>
          <w:color w:val="000000"/>
          <w:sz w:val="28"/>
        </w:rPr>
        <w:t>
      3) докторанттар және оқытушылар - 3:1;</w:t>
      </w:r>
    </w:p>
    <w:p>
      <w:pPr>
        <w:spacing w:after="0"/>
        <w:ind w:left="0"/>
        <w:jc w:val="both"/>
      </w:pPr>
      <w:r>
        <w:rPr>
          <w:rFonts w:ascii="Times New Roman"/>
          <w:b w:val="false"/>
          <w:i w:val="false"/>
          <w:color w:val="000000"/>
          <w:sz w:val="28"/>
        </w:rPr>
        <w:t>
      4) резиденттер мен оқытушылар 2,5:1;</w:t>
      </w:r>
    </w:p>
    <w:p>
      <w:pPr>
        <w:spacing w:after="0"/>
        <w:ind w:left="0"/>
        <w:jc w:val="both"/>
      </w:pPr>
      <w:r>
        <w:rPr>
          <w:rFonts w:ascii="Times New Roman"/>
          <w:b w:val="false"/>
          <w:i w:val="false"/>
          <w:color w:val="000000"/>
          <w:sz w:val="28"/>
        </w:rPr>
        <w:t xml:space="preserve">
      5) тыңдаушылар 6:1. </w:t>
      </w:r>
    </w:p>
    <w:p>
      <w:pPr>
        <w:spacing w:after="0"/>
        <w:ind w:left="0"/>
        <w:jc w:val="both"/>
      </w:pPr>
      <w:r>
        <w:rPr>
          <w:rFonts w:ascii="Times New Roman"/>
          <w:b w:val="false"/>
          <w:i w:val="false"/>
          <w:color w:val="000000"/>
          <w:sz w:val="28"/>
        </w:rPr>
        <w:t>
      Осы тармақтың бірінші бөлігінде көрсетілген нормалар әскери, арнаулы оқу орындарына қолданылмайды.";</w:t>
      </w:r>
    </w:p>
    <w:bookmarkStart w:name="z280" w:id="142"/>
    <w:p>
      <w:pPr>
        <w:spacing w:after="0"/>
        <w:ind w:left="0"/>
        <w:jc w:val="both"/>
      </w:pPr>
      <w:r>
        <w:rPr>
          <w:rFonts w:ascii="Times New Roman"/>
          <w:b w:val="false"/>
          <w:i w:val="false"/>
          <w:color w:val="000000"/>
          <w:sz w:val="28"/>
        </w:rPr>
        <w:t xml:space="preserve">
      46) 53-баптың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"жалпы орта, техникалық және кәсіптік, орта білімнен кейінгі жоғары және жоғары оқу орнынан кейінгі білім беру ұйымдарының" деген сөздер "орта білім беру ұйымдары мен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ұйымдарының" деген сөздермен ауыстырылсын;</w:t>
      </w:r>
    </w:p>
    <w:bookmarkEnd w:id="142"/>
    <w:bookmarkStart w:name="z281" w:id="143"/>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55-бапта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"Оқу жетістіктерін сырттай бағалау білім беру қызметтерінің сапасын бағалау және білім алушылардың мемлекеттік жалпыға міндетті стандарттарда көзделген, бастауыш, негізгі орта, жалпы орта білімнің жалпы білім беретін оқу бағдарламаларын және жоғары білімнің білім беру бағдарламаларын меңгеру деңгейін айқындау мақсатында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Оқу жетістіктерін сырттай бағалау, жоғары медициналық және фармацевтикалық білім беру мамандықтарын қоспағанда, орта және жоғары білім беру ұйымдарында:</w:t>
      </w:r>
    </w:p>
    <w:p>
      <w:pPr>
        <w:spacing w:after="0"/>
        <w:ind w:left="0"/>
        <w:jc w:val="both"/>
      </w:pPr>
      <w:r>
        <w:rPr>
          <w:rFonts w:ascii="Times New Roman"/>
          <w:b w:val="false"/>
          <w:i w:val="false"/>
          <w:color w:val="000000"/>
          <w:sz w:val="28"/>
        </w:rPr>
        <w:t xml:space="preserve">
      1) бастауыш мектепте – оқу жетістіктерін мониторингтеу мақсатында іріктеліп; </w:t>
      </w:r>
    </w:p>
    <w:p>
      <w:pPr>
        <w:spacing w:after="0"/>
        <w:ind w:left="0"/>
        <w:jc w:val="both"/>
      </w:pPr>
      <w:r>
        <w:rPr>
          <w:rFonts w:ascii="Times New Roman"/>
          <w:b w:val="false"/>
          <w:i w:val="false"/>
          <w:color w:val="000000"/>
          <w:sz w:val="28"/>
        </w:rPr>
        <w:t>
      2) негізгі мектепте – оқу жетістіктерін мониторингтеу және оқу процесін ұйымдастырудың тиімділігін бағалау мақсатында іріктеліп;</w:t>
      </w:r>
    </w:p>
    <w:p>
      <w:pPr>
        <w:spacing w:after="0"/>
        <w:ind w:left="0"/>
        <w:jc w:val="both"/>
      </w:pPr>
      <w:r>
        <w:rPr>
          <w:rFonts w:ascii="Times New Roman"/>
          <w:b w:val="false"/>
          <w:i w:val="false"/>
          <w:color w:val="000000"/>
          <w:sz w:val="28"/>
        </w:rPr>
        <w:t>
      3) жалпы орта мектепте – оқу жетістіктерінің деңгейін бағалау мақсатында;</w:t>
      </w:r>
    </w:p>
    <w:p>
      <w:pPr>
        <w:spacing w:after="0"/>
        <w:ind w:left="0"/>
        <w:jc w:val="both"/>
      </w:pPr>
      <w:r>
        <w:rPr>
          <w:rFonts w:ascii="Times New Roman"/>
          <w:b w:val="false"/>
          <w:i w:val="false"/>
          <w:color w:val="000000"/>
          <w:sz w:val="28"/>
        </w:rPr>
        <w:t>
      4) жоғары білім беруде – оқыту бағыттары бойынша оқу бағдарламасын игеруді мониторингтеу мақсатында іріктеліп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"негізгі орта, жалпы орта" деген сөздер "орта" деген сөзбен ауыстырылсын;</w:t>
      </w:r>
    </w:p>
    <w:bookmarkStart w:name="z285" w:id="144"/>
    <w:p>
      <w:pPr>
        <w:spacing w:after="0"/>
        <w:ind w:left="0"/>
        <w:jc w:val="both"/>
      </w:pPr>
      <w:r>
        <w:rPr>
          <w:rFonts w:ascii="Times New Roman"/>
          <w:b w:val="false"/>
          <w:i w:val="false"/>
          <w:color w:val="000000"/>
          <w:sz w:val="28"/>
        </w:rPr>
        <w:t>
      мынадай мазмұндағы 7-тармақпен толықтырылсын:</w:t>
      </w:r>
    </w:p>
    <w:bookmarkEnd w:id="144"/>
    <w:p>
      <w:pPr>
        <w:spacing w:after="0"/>
        <w:ind w:left="0"/>
        <w:jc w:val="both"/>
      </w:pPr>
      <w:r>
        <w:rPr>
          <w:rFonts w:ascii="Times New Roman"/>
          <w:b w:val="false"/>
          <w:i w:val="false"/>
          <w:color w:val="000000"/>
          <w:sz w:val="28"/>
        </w:rPr>
        <w:t>
      "7. Білім беру қызметтерінің сапасына сырттай бағалау жүргізу жөніндегі іс-шаралар кешенін жүзеге асыратын ұйым:</w:t>
      </w:r>
    </w:p>
    <w:p>
      <w:pPr>
        <w:spacing w:after="0"/>
        <w:ind w:left="0"/>
        <w:jc w:val="both"/>
      </w:pPr>
      <w:r>
        <w:rPr>
          <w:rFonts w:ascii="Times New Roman"/>
          <w:b w:val="false"/>
          <w:i w:val="false"/>
          <w:color w:val="000000"/>
          <w:sz w:val="28"/>
        </w:rPr>
        <w:t>
      1) жоғары білімнің білім беру бағдарламаларын іске асыратын білім беру ұйымдарына түсетін адамдар үшін кешенді тест тапсырмаларын әзірлейді және енгізеді;</w:t>
      </w:r>
    </w:p>
    <w:p>
      <w:pPr>
        <w:spacing w:after="0"/>
        <w:ind w:left="0"/>
        <w:jc w:val="both"/>
      </w:pPr>
      <w:r>
        <w:rPr>
          <w:rFonts w:ascii="Times New Roman"/>
          <w:b w:val="false"/>
          <w:i w:val="false"/>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pPr>
        <w:spacing w:after="0"/>
        <w:ind w:left="0"/>
        <w:jc w:val="both"/>
      </w:pPr>
      <w:r>
        <w:rPr>
          <w:rFonts w:ascii="Times New Roman"/>
          <w:b w:val="false"/>
          <w:i w:val="false"/>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bookmarkStart w:name="z286" w:id="145"/>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56-бапта</w:t>
      </w:r>
      <w:r>
        <w:rPr>
          <w:rFonts w:ascii="Times New Roman"/>
          <w:b w:val="false"/>
          <w:i w:val="false"/>
          <w:color w:val="000000"/>
          <w:sz w:val="28"/>
        </w:rPr>
        <w:t>:</w:t>
      </w:r>
    </w:p>
    <w:bookmarkEnd w:id="145"/>
    <w:bookmarkStart w:name="z287" w:id="146"/>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3) тармақшадағы</w:t>
      </w:r>
      <w:r>
        <w:rPr>
          <w:rFonts w:ascii="Times New Roman"/>
          <w:b w:val="false"/>
          <w:i w:val="false"/>
          <w:color w:val="000000"/>
          <w:sz w:val="28"/>
        </w:rPr>
        <w:t xml:space="preserve"> "деңгейіне қойылатын жалпы талаптардың жиынтығын айқындайтын білім берудің мемлекеттік жалпыда міндетті стандарттары белгіленеді." деген сөздер "деңгейіне;" деген сөзбен ауыстырылып, мынадай мазмұндағы 4) тармақшамен толықтырылсын:</w:t>
      </w:r>
    </w:p>
    <w:bookmarkEnd w:id="146"/>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"меншік нысандарына," деген сөздер алып тасталсын;</w:t>
      </w:r>
    </w:p>
    <w:bookmarkStart w:name="z289" w:id="147"/>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57-бапта</w:t>
      </w:r>
      <w:r>
        <w:rPr>
          <w:rFonts w:ascii="Times New Roman"/>
          <w:b w:val="false"/>
          <w:i w:val="false"/>
          <w:color w:val="000000"/>
          <w:sz w:val="28"/>
        </w:rPr>
        <w:t>:</w:t>
      </w:r>
    </w:p>
    <w:bookmarkEnd w:id="147"/>
    <w:bookmarkStart w:name="z290" w:id="148"/>
    <w:p>
      <w:pPr>
        <w:spacing w:after="0"/>
        <w:ind w:left="0"/>
        <w:jc w:val="both"/>
      </w:pPr>
      <w:r>
        <w:rPr>
          <w:rFonts w:ascii="Times New Roman"/>
          <w:b w:val="false"/>
          <w:i w:val="false"/>
          <w:color w:val="000000"/>
          <w:sz w:val="28"/>
        </w:rPr>
        <w:t>
      тақырып мынадай редакцияда жазылсын:</w:t>
      </w:r>
    </w:p>
    <w:bookmarkEnd w:id="148"/>
    <w:p>
      <w:pPr>
        <w:spacing w:after="0"/>
        <w:ind w:left="0"/>
        <w:jc w:val="both"/>
      </w:pPr>
      <w:r>
        <w:rPr>
          <w:rFonts w:ascii="Times New Roman"/>
          <w:b/>
          <w:i w:val="false"/>
          <w:color w:val="000000"/>
          <w:sz w:val="28"/>
        </w:rPr>
        <w:t>"</w:t>
      </w:r>
      <w:r>
        <w:rPr>
          <w:rFonts w:ascii="Times New Roman"/>
          <w:b/>
          <w:i w:val="false"/>
          <w:color w:val="000000"/>
          <w:sz w:val="28"/>
        </w:rPr>
        <w:t>57-бап. Білім беру саласындағы қызметті лицензиялау</w:t>
      </w:r>
      <w:r>
        <w:rPr>
          <w:rFonts w:ascii="Times New Roman"/>
          <w:b/>
          <w:i w:val="false"/>
          <w:color w:val="000000"/>
          <w:sz w:val="28"/>
        </w:rPr>
        <w:t>";</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92" w:id="149"/>
    <w:p>
      <w:pPr>
        <w:spacing w:after="0"/>
        <w:ind w:left="0"/>
        <w:jc w:val="both"/>
      </w:pPr>
      <w:r>
        <w:rPr>
          <w:rFonts w:ascii="Times New Roman"/>
          <w:b w:val="false"/>
          <w:i w:val="false"/>
          <w:color w:val="000000"/>
          <w:sz w:val="28"/>
        </w:rPr>
        <w:t>
      бірінші және екінші бөліктерде:</w:t>
      </w:r>
    </w:p>
    <w:bookmarkEnd w:id="149"/>
    <w:bookmarkStart w:name="z293" w:id="150"/>
    <w:p>
      <w:pPr>
        <w:spacing w:after="0"/>
        <w:ind w:left="0"/>
        <w:jc w:val="both"/>
      </w:pPr>
      <w:r>
        <w:rPr>
          <w:rFonts w:ascii="Times New Roman"/>
          <w:b w:val="false"/>
          <w:i w:val="false"/>
          <w:color w:val="000000"/>
          <w:sz w:val="28"/>
        </w:rPr>
        <w:t>
      "білім берудің білім беретін оқу" деген сөздер "білімнің білім беру" деген сөздермен ауыстырылсын;</w:t>
      </w:r>
    </w:p>
    <w:bookmarkEnd w:id="150"/>
    <w:bookmarkStart w:name="z294" w:id="151"/>
    <w:p>
      <w:pPr>
        <w:spacing w:after="0"/>
        <w:ind w:left="0"/>
        <w:jc w:val="both"/>
      </w:pPr>
      <w:r>
        <w:rPr>
          <w:rFonts w:ascii="Times New Roman"/>
          <w:b w:val="false"/>
          <w:i w:val="false"/>
          <w:color w:val="000000"/>
          <w:sz w:val="28"/>
        </w:rPr>
        <w:t>
      "білім беру қызметін" деген сөздер "білім беру саласындағы қызметін" деген сөздермен ауыстырылсын;</w:t>
      </w:r>
    </w:p>
    <w:bookmarkEnd w:id="151"/>
    <w:bookmarkStart w:name="z295" w:id="152"/>
    <w:p>
      <w:pPr>
        <w:spacing w:after="0"/>
        <w:ind w:left="0"/>
        <w:jc w:val="both"/>
      </w:pPr>
      <w:r>
        <w:rPr>
          <w:rFonts w:ascii="Times New Roman"/>
          <w:b w:val="false"/>
          <w:i w:val="false"/>
          <w:color w:val="000000"/>
          <w:sz w:val="28"/>
        </w:rPr>
        <w:t>
      үшінші бөліктегі "лицензияға қосымшаларда" деген сөздер "білім беру қызметімен айналысу лицензиясында және (немесе) лицензияның қосымшаларында" деген сөздермен ауыстырылсын;</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"қызметіне лицензияның" деген сөздер "қызметімен айналысуға лицензияның және (немесе) лицензия қосымшасының"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"лицензия" деген сөзден кейін "және (немесе) лицензияға қосымша"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"айналысуға құқық беретін" деген сөздер "білім беру қызметімен айналысуға" деген сөздермен ауыстырылсын;</w:t>
      </w:r>
    </w:p>
    <w:bookmarkStart w:name="z300" w:id="153"/>
    <w:p>
      <w:pPr>
        <w:spacing w:after="0"/>
        <w:ind w:left="0"/>
        <w:jc w:val="both"/>
      </w:pPr>
      <w:r>
        <w:rPr>
          <w:rFonts w:ascii="Times New Roman"/>
          <w:b w:val="false"/>
          <w:i w:val="false"/>
          <w:color w:val="000000"/>
          <w:sz w:val="28"/>
        </w:rPr>
        <w:t>
      мынадай мазмұндағы екінші бөлікпен толықтырылсын:</w:t>
      </w:r>
    </w:p>
    <w:bookmarkEnd w:id="153"/>
    <w:p>
      <w:pPr>
        <w:spacing w:after="0"/>
        <w:ind w:left="0"/>
        <w:jc w:val="both"/>
      </w:pPr>
      <w:r>
        <w:rPr>
          <w:rFonts w:ascii="Times New Roman"/>
          <w:b w:val="false"/>
          <w:i w:val="false"/>
          <w:color w:val="000000"/>
          <w:sz w:val="28"/>
        </w:rPr>
        <w:t>
      "Білім беру қызметімен айналысуға лицензияның қолданысы тоқтатыла тұрған кезеңде лицензиат оқу-тәрбие процесінің жалғастырылуын және білім беру қызметімен айналысуға лицензияның қолданысын тоқтата тұруға әкеп соқтырған бұзушылықтарды жоюды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bookmarkStart w:name="z302" w:id="154"/>
    <w:p>
      <w:pPr>
        <w:spacing w:after="0"/>
        <w:ind w:left="0"/>
        <w:jc w:val="both"/>
      </w:pPr>
      <w:r>
        <w:rPr>
          <w:rFonts w:ascii="Times New Roman"/>
          <w:b w:val="false"/>
          <w:i w:val="false"/>
          <w:color w:val="000000"/>
          <w:sz w:val="28"/>
        </w:rPr>
        <w:t xml:space="preserve">
      50) 57-1-баптың </w:t>
      </w:r>
      <w:r>
        <w:rPr>
          <w:rFonts w:ascii="Times New Roman"/>
          <w:b w:val="false"/>
          <w:i w:val="false"/>
          <w:color w:val="000000"/>
          <w:sz w:val="28"/>
        </w:rPr>
        <w:t>1-тармағындағы</w:t>
      </w:r>
      <w:r>
        <w:rPr>
          <w:rFonts w:ascii="Times New Roman"/>
          <w:b w:val="false"/>
          <w:i w:val="false"/>
          <w:color w:val="000000"/>
          <w:sz w:val="28"/>
        </w:rPr>
        <w:t xml:space="preserve"> "оқыту бағдарламаларын" деген сөз "оқытудың жалпы білім беретін оқу бағдарламаларын" деген сөздермен ауыстырылсын;</w:t>
      </w:r>
    </w:p>
    <w:bookmarkEnd w:id="154"/>
    <w:bookmarkStart w:name="z303" w:id="155"/>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59-бапта</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"бiлiм берудің оқу" деген сөздер "жалпы білім беретін оқу және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"бiлiм беретін оқу" деген сөздер "жалпы білім беретін оқу және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"білім беретін оқу" деген сөздер "жалпы білім беретін оқу және білім беру"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09" w:id="156"/>
    <w:p>
      <w:pPr>
        <w:spacing w:after="0"/>
        <w:ind w:left="0"/>
        <w:jc w:val="both"/>
      </w:pPr>
      <w:r>
        <w:rPr>
          <w:rFonts w:ascii="Times New Roman"/>
          <w:b w:val="false"/>
          <w:i w:val="false"/>
          <w:color w:val="000000"/>
          <w:sz w:val="28"/>
        </w:rPr>
        <w:t>
      бірінші бөліктегі "бағыныстылығы мен меншік нысандарына" деген сөздер "бағыныстылығына" деген сөздермен ауыстырылсын;</w:t>
      </w:r>
    </w:p>
    <w:bookmarkEnd w:id="156"/>
    <w:bookmarkStart w:name="z310" w:id="157"/>
    <w:p>
      <w:pPr>
        <w:spacing w:after="0"/>
        <w:ind w:left="0"/>
        <w:jc w:val="both"/>
      </w:pPr>
      <w:r>
        <w:rPr>
          <w:rFonts w:ascii="Times New Roman"/>
          <w:b w:val="false"/>
          <w:i w:val="false"/>
          <w:color w:val="000000"/>
          <w:sz w:val="28"/>
        </w:rPr>
        <w:t>
      екінші бөлік мынадай редакцияда жазылсын:</w:t>
      </w:r>
    </w:p>
    <w:bookmarkEnd w:id="157"/>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да жүзеге асырылады.";</w:t>
      </w:r>
    </w:p>
    <w:bookmarkStart w:name="z311" w:id="158"/>
    <w:p>
      <w:pPr>
        <w:spacing w:after="0"/>
        <w:ind w:left="0"/>
        <w:jc w:val="both"/>
      </w:pPr>
      <w:r>
        <w:rPr>
          <w:rFonts w:ascii="Times New Roman"/>
          <w:b w:val="false"/>
          <w:i w:val="false"/>
          <w:color w:val="000000"/>
          <w:sz w:val="28"/>
        </w:rPr>
        <w:t>
      үшінші бөлік алып тасталсын;</w:t>
      </w:r>
    </w:p>
    <w:bookmarkEnd w:id="158"/>
    <w:bookmarkStart w:name="z312" w:id="159"/>
    <w:p>
      <w:pPr>
        <w:spacing w:after="0"/>
        <w:ind w:left="0"/>
        <w:jc w:val="both"/>
      </w:pPr>
      <w:r>
        <w:rPr>
          <w:rFonts w:ascii="Times New Roman"/>
          <w:b w:val="false"/>
          <w:i w:val="false"/>
          <w:color w:val="000000"/>
          <w:sz w:val="28"/>
        </w:rPr>
        <w:t>
      бесінші бөліктің 2) тармақшасы мынадай редакцияда жазылсын:</w:t>
      </w:r>
    </w:p>
    <w:bookmarkEnd w:id="159"/>
    <w:p>
      <w:pPr>
        <w:spacing w:after="0"/>
        <w:ind w:left="0"/>
        <w:jc w:val="both"/>
      </w:pPr>
      <w:r>
        <w:rPr>
          <w:rFonts w:ascii="Times New Roman"/>
          <w:b w:val="false"/>
          <w:i w:val="false"/>
          <w:color w:val="000000"/>
          <w:sz w:val="28"/>
        </w:rPr>
        <w:t>
      "2) әскери, арнаулы оқу орындарында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8-1-тармақтағы</w:t>
      </w:r>
      <w:r>
        <w:rPr>
          <w:rFonts w:ascii="Times New Roman"/>
          <w:b w:val="false"/>
          <w:i w:val="false"/>
          <w:color w:val="000000"/>
          <w:sz w:val="28"/>
        </w:rPr>
        <w:t xml:space="preserve"> "Лицензияның" деген сөз "Білім беру қызметімен айналысуға лицензияның"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8-2-тармақта</w:t>
      </w:r>
      <w:r>
        <w:rPr>
          <w:rFonts w:ascii="Times New Roman"/>
          <w:b w:val="false"/>
          <w:i w:val="false"/>
          <w:color w:val="000000"/>
          <w:sz w:val="28"/>
        </w:rPr>
        <w:t>:</w:t>
      </w:r>
    </w:p>
    <w:bookmarkStart w:name="z315" w:id="160"/>
    <w:p>
      <w:pPr>
        <w:spacing w:after="0"/>
        <w:ind w:left="0"/>
        <w:jc w:val="both"/>
      </w:pPr>
      <w:r>
        <w:rPr>
          <w:rFonts w:ascii="Times New Roman"/>
          <w:b w:val="false"/>
          <w:i w:val="false"/>
          <w:color w:val="000000"/>
          <w:sz w:val="28"/>
        </w:rPr>
        <w:t>
      бірінші абзацтағы "Лицензияның" деген сөз "Білім беру қызметімен айналысу лицензиясының" деген сөздермен ауыстырылсын;</w:t>
      </w:r>
    </w:p>
    <w:bookmarkEnd w:id="160"/>
    <w:bookmarkStart w:name="z316" w:id="161"/>
    <w:p>
      <w:pPr>
        <w:spacing w:after="0"/>
        <w:ind w:left="0"/>
        <w:jc w:val="both"/>
      </w:pPr>
      <w:r>
        <w:rPr>
          <w:rFonts w:ascii="Times New Roman"/>
          <w:b w:val="false"/>
          <w:i w:val="false"/>
          <w:color w:val="000000"/>
          <w:sz w:val="28"/>
        </w:rPr>
        <w:t>
      2) тармақша мынадай редакцияда жазылсын:</w:t>
      </w:r>
    </w:p>
    <w:bookmarkEnd w:id="161"/>
    <w:p>
      <w:pPr>
        <w:spacing w:after="0"/>
        <w:ind w:left="0"/>
        <w:jc w:val="both"/>
      </w:pPr>
      <w:r>
        <w:rPr>
          <w:rFonts w:ascii="Times New Roman"/>
          <w:b w:val="false"/>
          <w:i w:val="false"/>
          <w:color w:val="000000"/>
          <w:sz w:val="28"/>
        </w:rPr>
        <w:t>
      "2) білім беру қызметімен айналысу лицензиясымен және (немесе) лицензияның қосымшаларымен әрекеттер жасауға (тоқтатуға, қайта ресімдеуге, тоқтатыла тұрған білім беру қызметімен айналысу лицензиясына жаңа қосымшалар алуға);";</w:t>
      </w:r>
    </w:p>
    <w:bookmarkStart w:name="z317" w:id="162"/>
    <w:p>
      <w:pPr>
        <w:spacing w:after="0"/>
        <w:ind w:left="0"/>
        <w:jc w:val="both"/>
      </w:pPr>
      <w:r>
        <w:rPr>
          <w:rFonts w:ascii="Times New Roman"/>
          <w:b w:val="false"/>
          <w:i w:val="false"/>
          <w:color w:val="000000"/>
          <w:sz w:val="28"/>
        </w:rPr>
        <w:t>
      мынадай мазмұндағы 3) тармақшамен толықтырылсын:</w:t>
      </w:r>
    </w:p>
    <w:bookmarkEnd w:id="162"/>
    <w:p>
      <w:pPr>
        <w:spacing w:after="0"/>
        <w:ind w:left="0"/>
        <w:jc w:val="both"/>
      </w:pPr>
      <w:r>
        <w:rPr>
          <w:rFonts w:ascii="Times New Roman"/>
          <w:b w:val="false"/>
          <w:i w:val="false"/>
          <w:color w:val="000000"/>
          <w:sz w:val="28"/>
        </w:rPr>
        <w:t>
      "3) оқуға қабылдауды жүзеге асыруға құқылы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8-4-тармақтың</w:t>
      </w:r>
      <w:r>
        <w:rPr>
          <w:rFonts w:ascii="Times New Roman"/>
          <w:b w:val="false"/>
          <w:i w:val="false"/>
          <w:color w:val="000000"/>
          <w:sz w:val="28"/>
        </w:rPr>
        <w:t xml:space="preserve"> бірінші бөлігіндегі "бiлiм беру бағдарламаларын" деген сөздер "жалпы бiлiм беретін оқу бағдарламаларын" деген сөздермен ауыстырылсын;</w:t>
      </w:r>
    </w:p>
    <w:bookmarkStart w:name="z319" w:id="163"/>
    <w:p>
      <w:pPr>
        <w:spacing w:after="0"/>
        <w:ind w:left="0"/>
        <w:jc w:val="both"/>
      </w:pPr>
      <w:r>
        <w:rPr>
          <w:rFonts w:ascii="Times New Roman"/>
          <w:b w:val="false"/>
          <w:i w:val="false"/>
          <w:color w:val="000000"/>
          <w:sz w:val="28"/>
        </w:rPr>
        <w:t xml:space="preserve">
      52) 60-баптың 3-тармағының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63"/>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Start w:name="z320" w:id="164"/>
    <w:p>
      <w:pPr>
        <w:spacing w:after="0"/>
        <w:ind w:left="0"/>
        <w:jc w:val="both"/>
      </w:pPr>
      <w:r>
        <w:rPr>
          <w:rFonts w:ascii="Times New Roman"/>
          <w:b w:val="false"/>
          <w:i w:val="false"/>
          <w:color w:val="000000"/>
          <w:sz w:val="28"/>
        </w:rPr>
        <w:t xml:space="preserve">
      53) 61-баптың 3-тармағының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64"/>
    <w:p>
      <w:pPr>
        <w:spacing w:after="0"/>
        <w:ind w:left="0"/>
        <w:jc w:val="both"/>
      </w:pPr>
      <w:r>
        <w:rPr>
          <w:rFonts w:ascii="Times New Roman"/>
          <w:b w:val="false"/>
          <w:i w:val="false"/>
          <w:color w:val="000000"/>
          <w:sz w:val="28"/>
        </w:rPr>
        <w:t>
      "5) қайырымдылық көмек, өтемсіз аударымдар мен қайырмалдықтар, гранттар, құрылтайшылардың (қатысушылардың) салымдары болып табылады.";</w:t>
      </w:r>
    </w:p>
    <w:bookmarkStart w:name="z321" w:id="165"/>
    <w:p>
      <w:pPr>
        <w:spacing w:after="0"/>
        <w:ind w:left="0"/>
        <w:jc w:val="both"/>
      </w:pPr>
      <w:r>
        <w:rPr>
          <w:rFonts w:ascii="Times New Roman"/>
          <w:b w:val="false"/>
          <w:i w:val="false"/>
          <w:color w:val="000000"/>
          <w:sz w:val="28"/>
        </w:rPr>
        <w:t>
      54) 62-баптың 5-1-тармағы мынадай редакцияда жазылсын:</w:t>
      </w:r>
    </w:p>
    <w:bookmarkEnd w:id="165"/>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Start w:name="z322" w:id="166"/>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63-бапта</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бөлігіндегі "білім берудің кәсіптік оқу", "білім берудің білім беретін оқу" деген сөздер тиісінше "білімнің білім беру", "білімнің білім беру" деген сөздермен ауыстырылсын;</w:t>
      </w:r>
    </w:p>
    <w:bookmarkStart w:name="z324" w:id="16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8) тармақшасындағы</w:t>
      </w:r>
      <w:r>
        <w:rPr>
          <w:rFonts w:ascii="Times New Roman"/>
          <w:b w:val="false"/>
          <w:i w:val="false"/>
          <w:color w:val="000000"/>
          <w:sz w:val="28"/>
        </w:rPr>
        <w:t xml:space="preserve"> "техникалық және қызмет көрсетуші еңбек мамандарын" деген сөздер "білікті жұмысшы кадрлар мен орта буын мамандарын" деген сөздермен ауыстырылсын.</w:t>
      </w:r>
    </w:p>
    <w:bookmarkEnd w:id="167"/>
    <w:bookmarkStart w:name="z325" w:id="168"/>
    <w:p>
      <w:pPr>
        <w:spacing w:after="0"/>
        <w:ind w:left="0"/>
        <w:jc w:val="both"/>
      </w:pPr>
      <w:r>
        <w:rPr>
          <w:rFonts w:ascii="Times New Roman"/>
          <w:b w:val="false"/>
          <w:i w:val="false"/>
          <w:color w:val="000000"/>
          <w:sz w:val="28"/>
        </w:rPr>
        <w:t xml:space="preserve">
      3.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w:t>
      </w:r>
    </w:p>
    <w:bookmarkEnd w:id="168"/>
    <w:bookmarkStart w:name="z326" w:id="169"/>
    <w:p>
      <w:pPr>
        <w:spacing w:after="0"/>
        <w:ind w:left="0"/>
        <w:jc w:val="both"/>
      </w:pPr>
      <w:r>
        <w:rPr>
          <w:rFonts w:ascii="Times New Roman"/>
          <w:b w:val="false"/>
          <w:i w:val="false"/>
          <w:color w:val="000000"/>
          <w:sz w:val="28"/>
        </w:rPr>
        <w:t>
      1) бүкіл мәтін бойынша "курсанттары (тыңдаушылары)", "курсанттар (тыңдаушылар)", "курсанттарына (тыңдаушыларына)", "курсанттарының (тыңдаушыларының)", "курсанттарға (тыңдаушыларға)" деген сөздер тиісінше "курсанттары", "курсанттар", "курсанттарына", "курсанттарының", "курсанттарға" деген сөздермен ауыстырылсын;</w:t>
      </w:r>
    </w:p>
    <w:bookmarkEnd w:id="169"/>
    <w:bookmarkStart w:name="z327" w:id="170"/>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4-тармағындағы</w:t>
      </w:r>
      <w:r>
        <w:rPr>
          <w:rFonts w:ascii="Times New Roman"/>
          <w:b w:val="false"/>
          <w:i w:val="false"/>
          <w:color w:val="000000"/>
          <w:sz w:val="28"/>
        </w:rPr>
        <w:t xml:space="preserve"> "курсанттары мен тыңдаушыларын" деген сөздер "курсанттарын" деген сөзбен ауыстырылсын;</w:t>
      </w:r>
    </w:p>
    <w:bookmarkEnd w:id="170"/>
    <w:bookmarkStart w:name="z328" w:id="171"/>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"жалпы білім берудің оқу бағдарламаларын тиісті деңгейде іске асыратын білім беру ұйымдарына оқуға қабылдаудың үлгі қағидаларына сәйкес" деген сөздер алып тасталсын;</w:t>
      </w:r>
    </w:p>
    <w:bookmarkEnd w:id="171"/>
    <w:bookmarkStart w:name="z329" w:id="172"/>
    <w:p>
      <w:pPr>
        <w:spacing w:after="0"/>
        <w:ind w:left="0"/>
        <w:jc w:val="both"/>
      </w:pPr>
      <w:r>
        <w:rPr>
          <w:rFonts w:ascii="Times New Roman"/>
          <w:b w:val="false"/>
          <w:i w:val="false"/>
          <w:color w:val="000000"/>
          <w:sz w:val="28"/>
        </w:rPr>
        <w:t xml:space="preserve">
      4) 23-баптың </w:t>
      </w:r>
      <w:r>
        <w:rPr>
          <w:rFonts w:ascii="Times New Roman"/>
          <w:b w:val="false"/>
          <w:i w:val="false"/>
          <w:color w:val="000000"/>
          <w:sz w:val="28"/>
        </w:rPr>
        <w:t>10-тармағындағы</w:t>
      </w:r>
      <w:r>
        <w:rPr>
          <w:rFonts w:ascii="Times New Roman"/>
          <w:b w:val="false"/>
          <w:i w:val="false"/>
          <w:color w:val="000000"/>
          <w:sz w:val="28"/>
        </w:rPr>
        <w:t xml:space="preserve"> "тыңдаушылары" деген сөз "магистранттары" деген сөзбен ауыстырылсын;</w:t>
      </w:r>
    </w:p>
    <w:bookmarkEnd w:id="172"/>
    <w:bookmarkStart w:name="z330" w:id="173"/>
    <w:p>
      <w:pPr>
        <w:spacing w:after="0"/>
        <w:ind w:left="0"/>
        <w:jc w:val="both"/>
      </w:pPr>
      <w:r>
        <w:rPr>
          <w:rFonts w:ascii="Times New Roman"/>
          <w:b w:val="false"/>
          <w:i w:val="false"/>
          <w:color w:val="000000"/>
          <w:sz w:val="28"/>
        </w:rPr>
        <w:t xml:space="preserve">
      5) 71-баптың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"курсанттары мен тыңдаушыларына" деген сөздер "курсанттарына" деген сөзбен ауыстырылсын;</w:t>
      </w:r>
    </w:p>
    <w:bookmarkEnd w:id="173"/>
    <w:bookmarkStart w:name="z331" w:id="1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75-бапта</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"тыңдаушылар мен курсанттарға" деген сөздер "курсанттарға"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"тыңдаушыларға (курсанттарға)" деген сөздер "курсанттарға" деген сөзбен ауыстырылсын;</w:t>
      </w:r>
    </w:p>
    <w:bookmarkStart w:name="z334" w:id="175"/>
    <w:p>
      <w:pPr>
        <w:spacing w:after="0"/>
        <w:ind w:left="0"/>
        <w:jc w:val="both"/>
      </w:pPr>
      <w:r>
        <w:rPr>
          <w:rFonts w:ascii="Times New Roman"/>
          <w:b w:val="false"/>
          <w:i w:val="false"/>
          <w:color w:val="000000"/>
          <w:sz w:val="28"/>
        </w:rPr>
        <w:t xml:space="preserve">
      7) 80-баптың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"тыңдаушыларының және" деген сөздер алып тасталсын;</w:t>
      </w:r>
    </w:p>
    <w:bookmarkEnd w:id="175"/>
    <w:bookmarkStart w:name="z335" w:id="176"/>
    <w:p>
      <w:pPr>
        <w:spacing w:after="0"/>
        <w:ind w:left="0"/>
        <w:jc w:val="both"/>
      </w:pPr>
      <w:r>
        <w:rPr>
          <w:rFonts w:ascii="Times New Roman"/>
          <w:b w:val="false"/>
          <w:i w:val="false"/>
          <w:color w:val="000000"/>
          <w:sz w:val="28"/>
        </w:rPr>
        <w:t xml:space="preserve">
      8) 81-баптың </w:t>
      </w:r>
      <w:r>
        <w:rPr>
          <w:rFonts w:ascii="Times New Roman"/>
          <w:b w:val="false"/>
          <w:i w:val="false"/>
          <w:color w:val="000000"/>
          <w:sz w:val="28"/>
        </w:rPr>
        <w:t>4-тармағындағы</w:t>
      </w:r>
      <w:r>
        <w:rPr>
          <w:rFonts w:ascii="Times New Roman"/>
          <w:b w:val="false"/>
          <w:i w:val="false"/>
          <w:color w:val="000000"/>
          <w:sz w:val="28"/>
        </w:rPr>
        <w:t xml:space="preserve"> "мен тыңдаушылар" деген сөздер алып тасталсын.</w:t>
      </w:r>
    </w:p>
    <w:bookmarkEnd w:id="176"/>
    <w:bookmarkStart w:name="z336" w:id="177"/>
    <w:p>
      <w:pPr>
        <w:spacing w:after="0"/>
        <w:ind w:left="0"/>
        <w:jc w:val="both"/>
      </w:pPr>
      <w:r>
        <w:rPr>
          <w:rFonts w:ascii="Times New Roman"/>
          <w:b w:val="false"/>
          <w:i w:val="false"/>
          <w:color w:val="000000"/>
          <w:sz w:val="28"/>
        </w:rPr>
        <w:t xml:space="preserve">
      4.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4, 36-құжат; 2013 ж., № 15, 82-құжат; 2014 ж., № 1, 4-құжат; № 19-І, 19-ІІ, 96-құжат):</w:t>
      </w:r>
    </w:p>
    <w:bookmarkEnd w:id="177"/>
    <w:bookmarkStart w:name="z337" w:id="1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4-1), 4-2), 4-3), 4-4) және 4-5) тармақшалармен толықтырылсын:</w:t>
      </w:r>
    </w:p>
    <w:bookmarkEnd w:id="178"/>
    <w:p>
      <w:pPr>
        <w:spacing w:after="0"/>
        <w:ind w:left="0"/>
        <w:jc w:val="both"/>
      </w:pPr>
      <w:r>
        <w:rPr>
          <w:rFonts w:ascii="Times New Roman"/>
          <w:b w:val="false"/>
          <w:i w:val="false"/>
          <w:color w:val="000000"/>
          <w:sz w:val="28"/>
        </w:rPr>
        <w:t>
      "4-1) мемлекеттік ғылыми-техникалық сараптаманы ұйымдастыру және жүргізу қағидаларын әзірлеуге қатысу;</w:t>
      </w:r>
    </w:p>
    <w:p>
      <w:pPr>
        <w:spacing w:after="0"/>
        <w:ind w:left="0"/>
        <w:jc w:val="both"/>
      </w:pPr>
      <w:r>
        <w:rPr>
          <w:rFonts w:ascii="Times New Roman"/>
          <w:b w:val="false"/>
          <w:i w:val="false"/>
          <w:color w:val="000000"/>
          <w:sz w:val="28"/>
        </w:rPr>
        <w:t>
      4-2) ғылыми және (немесе) ғылыми-техникалық қызмет субъектілерін аккредиттеу қағидаларын әзірлеуге қатысу;</w:t>
      </w:r>
    </w:p>
    <w:p>
      <w:pPr>
        <w:spacing w:after="0"/>
        <w:ind w:left="0"/>
        <w:jc w:val="both"/>
      </w:pPr>
      <w:r>
        <w:rPr>
          <w:rFonts w:ascii="Times New Roman"/>
          <w:b w:val="false"/>
          <w:i w:val="false"/>
          <w:color w:val="000000"/>
          <w:sz w:val="28"/>
        </w:rPr>
        <w:t>
      4-3) уәкілетті органға ұлттық ғылыми кеңестердің құрамына қосу үшін кандидатуралар жөнінде ұсыныстар енгізу және олардың құрамын келісу;</w:t>
      </w:r>
    </w:p>
    <w:p>
      <w:pPr>
        <w:spacing w:after="0"/>
        <w:ind w:left="0"/>
        <w:jc w:val="both"/>
      </w:pPr>
      <w:r>
        <w:rPr>
          <w:rFonts w:ascii="Times New Roman"/>
          <w:b w:val="false"/>
          <w:i w:val="false"/>
          <w:color w:val="000000"/>
          <w:sz w:val="28"/>
        </w:rPr>
        <w:t>
      4-4) ұлттық ғылыми кеңестер туралы ережені әзірлеуге қатысу;</w:t>
      </w:r>
    </w:p>
    <w:p>
      <w:pPr>
        <w:spacing w:after="0"/>
        <w:ind w:left="0"/>
        <w:jc w:val="both"/>
      </w:pPr>
      <w:r>
        <w:rPr>
          <w:rFonts w:ascii="Times New Roman"/>
          <w:b w:val="false"/>
          <w:i w:val="false"/>
          <w:color w:val="000000"/>
          <w:sz w:val="28"/>
        </w:rPr>
        <w:t>
      4-5) уәкілетті органға базалық қаржыландыру субъектілерінің тізбесін қалыптастыру жөнінде ұсыныстар енгізу;";</w:t>
      </w:r>
    </w:p>
    <w:bookmarkStart w:name="z338" w:id="1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20-бапта</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6-1) тармақшамен толықтырылсын:</w:t>
      </w:r>
    </w:p>
    <w:p>
      <w:pPr>
        <w:spacing w:after="0"/>
        <w:ind w:left="0"/>
        <w:jc w:val="both"/>
      </w:pPr>
      <w:r>
        <w:rPr>
          <w:rFonts w:ascii="Times New Roman"/>
          <w:b w:val="false"/>
          <w:i w:val="false"/>
          <w:color w:val="000000"/>
          <w:sz w:val="28"/>
        </w:rPr>
        <w:t>
      "6-1) мемлекеттік құпияларды құрайтын мәліметтерді қамтитын ғылыми және ғылыми-техникалық жобалар мен бағдарламаларға сараптама жүргізу үшін сарапшылар құрамын іріктеу Қазақстан Республикасының мемлекеттік құпиялар туралы заңнамасының талаптары сақтала отырып, қазақстандық ғалымдар қатарынан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тармақшасындағы "қазақстандық және" деген сөздер "қазақстандық және (немесе)" деген сөздермен ауыстырылсын;</w:t>
      </w:r>
    </w:p>
    <w:bookmarkStart w:name="z341" w:id="180"/>
    <w:p>
      <w:pPr>
        <w:spacing w:after="0"/>
        <w:ind w:left="0"/>
        <w:jc w:val="both"/>
      </w:pPr>
      <w:r>
        <w:rPr>
          <w:rFonts w:ascii="Times New Roman"/>
          <w:b w:val="false"/>
          <w:i w:val="false"/>
          <w:color w:val="000000"/>
          <w:sz w:val="28"/>
        </w:rPr>
        <w:t xml:space="preserve">
      3) 22-баптың </w:t>
      </w:r>
      <w:r>
        <w:rPr>
          <w:rFonts w:ascii="Times New Roman"/>
          <w:b w:val="false"/>
          <w:i w:val="false"/>
          <w:color w:val="000000"/>
          <w:sz w:val="28"/>
        </w:rPr>
        <w:t>4-тармағындағы</w:t>
      </w:r>
      <w:r>
        <w:rPr>
          <w:rFonts w:ascii="Times New Roman"/>
          <w:b w:val="false"/>
          <w:i w:val="false"/>
          <w:color w:val="000000"/>
          <w:sz w:val="28"/>
        </w:rPr>
        <w:t xml:space="preserve"> "Мемлекеттік" деген сөз "Бюджет қаражатынан қаржыландырылатын, мемлекеттік құпияларды құрайтын мәліметтерді қамтитын ғылыми, ғылыми-техникалық жобалар мен бағдарламаларды орындау жөніндегі есептерді қоспағанда, мемлекеттік" деген сөздермен ауыстырылсын.</w:t>
      </w:r>
    </w:p>
    <w:bookmarkEnd w:id="180"/>
    <w:bookmarkStart w:name="z342" w:id="181"/>
    <w:p>
      <w:pPr>
        <w:spacing w:after="0"/>
        <w:ind w:left="0"/>
        <w:jc w:val="both"/>
      </w:pPr>
      <w:r>
        <w:rPr>
          <w:rFonts w:ascii="Times New Roman"/>
          <w:b w:val="false"/>
          <w:i w:val="false"/>
          <w:color w:val="000000"/>
          <w:sz w:val="28"/>
        </w:rPr>
        <w:t xml:space="preserve">
      5. "Мемлекеттiк мүлiк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1"/>
    <w:bookmarkStart w:name="z343" w:id="182"/>
    <w:p>
      <w:pPr>
        <w:spacing w:after="0"/>
        <w:ind w:left="0"/>
        <w:jc w:val="both"/>
      </w:pPr>
      <w:r>
        <w:rPr>
          <w:rFonts w:ascii="Times New Roman"/>
          <w:b w:val="false"/>
          <w:i w:val="false"/>
          <w:color w:val="000000"/>
          <w:sz w:val="28"/>
        </w:rPr>
        <w:t xml:space="preserve">
      1) 134-баптың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182"/>
    <w:p>
      <w:pPr>
        <w:spacing w:after="0"/>
        <w:ind w:left="0"/>
        <w:jc w:val="both"/>
      </w:pPr>
      <w:r>
        <w:rPr>
          <w:rFonts w:ascii="Times New Roman"/>
          <w:b w:val="false"/>
          <w:i w:val="false"/>
          <w:color w:val="000000"/>
          <w:sz w:val="28"/>
        </w:rPr>
        <w:t>
      "5) денсаулық сақтау; техникалық және кәсіптік, орта білімнен кейінгі, жоғары, жоғары оқу орнынан кейінгі және қосымша білім беру;";</w:t>
      </w:r>
    </w:p>
    <w:p>
      <w:pPr>
        <w:spacing w:after="0"/>
        <w:ind w:left="0"/>
        <w:jc w:val="both"/>
      </w:pPr>
      <w:r>
        <w:rPr>
          <w:rFonts w:ascii="Times New Roman"/>
          <w:b w:val="false"/>
          <w:i w:val="false"/>
          <w:color w:val="000000"/>
          <w:sz w:val="28"/>
        </w:rPr>
        <w:t>
      "7) ғылыми зерттеулер, ғылыми қызметтің нәтижелерін коммерцияландыру;";</w:t>
      </w:r>
    </w:p>
    <w:bookmarkStart w:name="z344" w:id="183"/>
    <w:p>
      <w:pPr>
        <w:spacing w:after="0"/>
        <w:ind w:left="0"/>
        <w:jc w:val="both"/>
      </w:pPr>
      <w:r>
        <w:rPr>
          <w:rFonts w:ascii="Times New Roman"/>
          <w:b w:val="false"/>
          <w:i w:val="false"/>
          <w:color w:val="000000"/>
          <w:sz w:val="28"/>
        </w:rPr>
        <w:t xml:space="preserve">
      2) 139-баптың </w:t>
      </w:r>
      <w:r>
        <w:rPr>
          <w:rFonts w:ascii="Times New Roman"/>
          <w:b w:val="false"/>
          <w:i w:val="false"/>
          <w:color w:val="000000"/>
          <w:sz w:val="28"/>
        </w:rPr>
        <w:t>3-тармағы</w:t>
      </w:r>
      <w:r>
        <w:rPr>
          <w:rFonts w:ascii="Times New Roman"/>
          <w:b w:val="false"/>
          <w:i w:val="false"/>
          <w:color w:val="000000"/>
          <w:sz w:val="28"/>
        </w:rPr>
        <w:t xml:space="preserve"> "білім беру" деген сөздерден кейін "және мәдениет" деген сөздермен толықтырылсын.</w:t>
      </w:r>
    </w:p>
    <w:bookmarkEnd w:id="183"/>
    <w:bookmarkStart w:name="z345" w:id="184"/>
    <w:p>
      <w:pPr>
        <w:spacing w:after="0"/>
        <w:ind w:left="0"/>
        <w:jc w:val="both"/>
      </w:pPr>
      <w:r>
        <w:rPr>
          <w:rFonts w:ascii="Times New Roman"/>
          <w:b w:val="false"/>
          <w:i w:val="false"/>
          <w:color w:val="000000"/>
          <w:sz w:val="28"/>
        </w:rPr>
        <w:t xml:space="preserve">
      6.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4, 31-құжат; 2013 ж., № 2, 10-құжат; № 14, 72-құжат; 2014 ж., № 7, 37-құжат; № 8, 49-құжат; № 14, 84-құжат; № 16, 90-құжат; № 19-I, 19-II, 96-құжат; 2015 ж., № 1, 2-құжат; № 15, 78-құжат):</w:t>
      </w:r>
    </w:p>
    <w:bookmarkEnd w:id="184"/>
    <w:bookmarkStart w:name="z346" w:id="185"/>
    <w:p>
      <w:pPr>
        <w:spacing w:after="0"/>
        <w:ind w:left="0"/>
        <w:jc w:val="both"/>
      </w:pPr>
      <w:r>
        <w:rPr>
          <w:rFonts w:ascii="Times New Roman"/>
          <w:b w:val="false"/>
          <w:i w:val="false"/>
          <w:color w:val="000000"/>
          <w:sz w:val="28"/>
        </w:rPr>
        <w:t>
      1) бүкіл мәтін бойынша "курсанттарын", "Курсанттың", "курсанттары", "курсант", "курсанттарды" деген сөздер тиісінше "курсанттарын, тыңдаушыларын", "Курсанттың, тыңдаушының", "курсанттары, тыңдаушылары", "курсант, тыңдаушы", "курсанттарды, тыңдаушыларды" деген сөздермен ауыстырылсын;</w:t>
      </w:r>
    </w:p>
    <w:bookmarkEnd w:id="185"/>
    <w:bookmarkStart w:name="z347" w:id="1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349" w:id="187"/>
    <w:p>
      <w:pPr>
        <w:spacing w:after="0"/>
        <w:ind w:left="0"/>
        <w:jc w:val="both"/>
      </w:pPr>
      <w:r>
        <w:rPr>
          <w:rFonts w:ascii="Times New Roman"/>
          <w:b w:val="false"/>
          <w:i w:val="false"/>
          <w:color w:val="000000"/>
          <w:sz w:val="28"/>
        </w:rPr>
        <w:t>
      мынадай мазмұндағы 3-1) тармақшамен толықтырылсын:</w:t>
      </w:r>
    </w:p>
    <w:bookmarkEnd w:id="187"/>
    <w:p>
      <w:pPr>
        <w:spacing w:after="0"/>
        <w:ind w:left="0"/>
        <w:jc w:val="both"/>
      </w:pPr>
      <w:r>
        <w:rPr>
          <w:rFonts w:ascii="Times New Roman"/>
          <w:b w:val="false"/>
          <w:i w:val="false"/>
          <w:color w:val="000000"/>
          <w:sz w:val="28"/>
        </w:rPr>
        <w:t>
      "3-1) арнаулы (әскери) оқу орындары – арнаулы мемлекеттік органдардың жоғары, жоғары оқу орнынан кейінгі және қосымша білімнің білім беру бағдарламаларын іске асыратын білім беру ұйымдары;";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курсант – арнаулы (әскери) оқу орнында, оның ішінде шет мемлекеттің арнаулы (әскери) оқу орнында жоғары білімнің білім беру бағдарламалары бойынша білім алып жатқан қызметкер;";</w:t>
      </w:r>
    </w:p>
    <w:bookmarkStart w:name="z351" w:id="188"/>
    <w:p>
      <w:pPr>
        <w:spacing w:after="0"/>
        <w:ind w:left="0"/>
        <w:jc w:val="both"/>
      </w:pPr>
      <w:r>
        <w:rPr>
          <w:rFonts w:ascii="Times New Roman"/>
          <w:b w:val="false"/>
          <w:i w:val="false"/>
          <w:color w:val="000000"/>
          <w:sz w:val="28"/>
        </w:rPr>
        <w:t>
      мынадай мазмұндағы 13-1) және 16-1) тармақшалармен толықтырылсын:</w:t>
      </w:r>
    </w:p>
    <w:bookmarkEnd w:id="188"/>
    <w:p>
      <w:pPr>
        <w:spacing w:after="0"/>
        <w:ind w:left="0"/>
        <w:jc w:val="both"/>
      </w:pPr>
      <w:r>
        <w:rPr>
          <w:rFonts w:ascii="Times New Roman"/>
          <w:b w:val="false"/>
          <w:i w:val="false"/>
          <w:color w:val="000000"/>
          <w:sz w:val="28"/>
        </w:rPr>
        <w:t>
      "13-1) магистранттар және докторанттар – арнаулы (әскери) оқу орындарында жоғары оқу орнынан кейінгі білімнің білім беру бағдарламалары бойынша білім алып жатқан қызметкерлер;";</w:t>
      </w:r>
    </w:p>
    <w:p>
      <w:pPr>
        <w:spacing w:after="0"/>
        <w:ind w:left="0"/>
        <w:jc w:val="both"/>
      </w:pPr>
      <w:r>
        <w:rPr>
          <w:rFonts w:ascii="Times New Roman"/>
          <w:b w:val="false"/>
          <w:i w:val="false"/>
          <w:color w:val="000000"/>
          <w:sz w:val="28"/>
        </w:rPr>
        <w:t>
      "16-1) тыңдаушы – арнаулы (әскери) оқу орнында, оның ішінде шет мемлекеттің арнаулы (әскери) оқу орнында қосымша білімнің білім беру бағдарламалары бойынша білім алып жүрген қызметкер;";</w:t>
      </w:r>
    </w:p>
    <w:bookmarkStart w:name="z352" w:id="1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6-баптың</w:t>
      </w:r>
      <w:r>
        <w:rPr>
          <w:rFonts w:ascii="Times New Roman"/>
          <w:b w:val="false"/>
          <w:i w:val="false"/>
          <w:color w:val="000000"/>
          <w:sz w:val="28"/>
        </w:rPr>
        <w:t xml:space="preserve"> екінші бөлігі мынадай редакцияда жазылсын:</w:t>
      </w:r>
    </w:p>
    <w:bookmarkEnd w:id="189"/>
    <w:p>
      <w:pPr>
        <w:spacing w:after="0"/>
        <w:ind w:left="0"/>
        <w:jc w:val="both"/>
      </w:pPr>
      <w:r>
        <w:rPr>
          <w:rFonts w:ascii="Times New Roman"/>
          <w:b w:val="false"/>
          <w:i w:val="false"/>
          <w:color w:val="000000"/>
          <w:sz w:val="28"/>
        </w:rPr>
        <w:t xml:space="preserve">
      "Арнаулы мемлекеттік органдардың әскери қызметшілері қызметін осы Заңның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75-баптарында</w:t>
      </w:r>
      <w:r>
        <w:rPr>
          <w:rFonts w:ascii="Times New Roman"/>
          <w:b w:val="false"/>
          <w:i w:val="false"/>
          <w:color w:val="000000"/>
          <w:sz w:val="28"/>
        </w:rPr>
        <w:t xml:space="preserve"> көзделген ерекшеліктер ескеріле отырып, Қазақстан Республикасының әскери қызмет және әскери қызметшілердің мәртебесі туралы заңнамасына сәйкес өткереді.";</w:t>
      </w:r>
    </w:p>
    <w:bookmarkStart w:name="z353" w:id="190"/>
    <w:p>
      <w:pPr>
        <w:spacing w:after="0"/>
        <w:ind w:left="0"/>
        <w:jc w:val="both"/>
      </w:pPr>
      <w:r>
        <w:rPr>
          <w:rFonts w:ascii="Times New Roman"/>
          <w:b w:val="false"/>
          <w:i w:val="false"/>
          <w:color w:val="000000"/>
          <w:sz w:val="28"/>
        </w:rPr>
        <w:t xml:space="preserve">
      4) 7-баптың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"және оған теңестірілген" деген сөздер алып тасталсын;</w:t>
      </w:r>
    </w:p>
    <w:bookmarkEnd w:id="190"/>
    <w:bookmarkStart w:name="z354" w:id="191"/>
    <w:p>
      <w:pPr>
        <w:spacing w:after="0"/>
        <w:ind w:left="0"/>
        <w:jc w:val="both"/>
      </w:pPr>
      <w:r>
        <w:rPr>
          <w:rFonts w:ascii="Times New Roman"/>
          <w:b w:val="false"/>
          <w:i w:val="false"/>
          <w:color w:val="000000"/>
          <w:sz w:val="28"/>
        </w:rPr>
        <w:t xml:space="preserve">
      5) 10-баптың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91"/>
    <w:p>
      <w:pPr>
        <w:spacing w:after="0"/>
        <w:ind w:left="0"/>
        <w:jc w:val="both"/>
      </w:pPr>
      <w:r>
        <w:rPr>
          <w:rFonts w:ascii="Times New Roman"/>
          <w:b w:val="false"/>
          <w:i w:val="false"/>
          <w:color w:val="000000"/>
          <w:sz w:val="28"/>
        </w:rPr>
        <w:t xml:space="preserve">
      "1. Арнаулы (әскери) оқу орындарына оқуға түсуге: </w:t>
      </w:r>
    </w:p>
    <w:p>
      <w:pPr>
        <w:spacing w:after="0"/>
        <w:ind w:left="0"/>
        <w:jc w:val="both"/>
      </w:pPr>
      <w:r>
        <w:rPr>
          <w:rFonts w:ascii="Times New Roman"/>
          <w:b w:val="false"/>
          <w:i w:val="false"/>
          <w:color w:val="000000"/>
          <w:sz w:val="28"/>
        </w:rPr>
        <w:t>
      1) жоғары білімнің білім беру бағдарламалары бойынша:</w:t>
      </w:r>
    </w:p>
    <w:p>
      <w:pPr>
        <w:spacing w:after="0"/>
        <w:ind w:left="0"/>
        <w:jc w:val="both"/>
      </w:pPr>
      <w:r>
        <w:rPr>
          <w:rFonts w:ascii="Times New Roman"/>
          <w:b w:val="false"/>
          <w:i w:val="false"/>
          <w:color w:val="000000"/>
          <w:sz w:val="28"/>
        </w:rPr>
        <w:t>
      әскери қызмет өткермеген, оқуға түсетін жылы он жеті жасқа толған, бірақ жиырма бір жастан аспаған Қазақстан Республикасы азаматтарының;</w:t>
      </w:r>
    </w:p>
    <w:p>
      <w:pPr>
        <w:spacing w:after="0"/>
        <w:ind w:left="0"/>
        <w:jc w:val="both"/>
      </w:pPr>
      <w:r>
        <w:rPr>
          <w:rFonts w:ascii="Times New Roman"/>
          <w:b w:val="false"/>
          <w:i w:val="false"/>
          <w:color w:val="000000"/>
          <w:sz w:val="28"/>
        </w:rPr>
        <w:t>
      оқуға түсетін жылы жиырма төрт жасқа толмаған, әскери қызмет не арнаулы мемлекеттік органдарда қызмет өткерген Қазақстан Республикасы азаматтарының және шақыру бойынша мерзімді әскери қызмет өткеріп жүрген әскери қызметшілердің;</w:t>
      </w:r>
    </w:p>
    <w:p>
      <w:pPr>
        <w:spacing w:after="0"/>
        <w:ind w:left="0"/>
        <w:jc w:val="both"/>
      </w:pPr>
      <w:r>
        <w:rPr>
          <w:rFonts w:ascii="Times New Roman"/>
          <w:b w:val="false"/>
          <w:i w:val="false"/>
          <w:color w:val="000000"/>
          <w:sz w:val="28"/>
        </w:rPr>
        <w:t>
      оқуға түсетін жылы жиырма бес жасқа толмаған, келісімшарт бойынша әскери қызмет өткеріп жүрген әскери қызметшілердің не арнаулы мемлекеттік органдарда қызмет өткеріп жүрген қызметкерлердің;</w:t>
      </w:r>
    </w:p>
    <w:p>
      <w:pPr>
        <w:spacing w:after="0"/>
        <w:ind w:left="0"/>
        <w:jc w:val="both"/>
      </w:pPr>
      <w:r>
        <w:rPr>
          <w:rFonts w:ascii="Times New Roman"/>
          <w:b w:val="false"/>
          <w:i w:val="false"/>
          <w:color w:val="000000"/>
          <w:sz w:val="28"/>
        </w:rPr>
        <w:t>
      2) жоғары білімнің оқыту мерзімі қысқартылған білім беру бағдарламалары бойынша, әскери, арнаулы атақтары, офицерлік құрамның сыныптық шендері бар адамдарды қоспағанда, оқуға түсетін жылы кемінде жиырма екі жасқа толған жоғары білімі бар Қазақстан Республикасы азаматтарының;</w:t>
      </w:r>
    </w:p>
    <w:p>
      <w:pPr>
        <w:spacing w:after="0"/>
        <w:ind w:left="0"/>
        <w:jc w:val="both"/>
      </w:pPr>
      <w:r>
        <w:rPr>
          <w:rFonts w:ascii="Times New Roman"/>
          <w:b w:val="false"/>
          <w:i w:val="false"/>
          <w:color w:val="000000"/>
          <w:sz w:val="28"/>
        </w:rPr>
        <w:t>
      3) жоғары оқу орнынан кейінгі білімнің білім беру бағдарламалары бойынша офицерлік құрам қатарынан, жоғары білімі бар қызметкерлер мен әскери қызметшілердің құқығы бар.</w:t>
      </w:r>
    </w:p>
    <w:p>
      <w:pPr>
        <w:spacing w:after="0"/>
        <w:ind w:left="0"/>
        <w:jc w:val="both"/>
      </w:pPr>
      <w:r>
        <w:rPr>
          <w:rFonts w:ascii="Times New Roman"/>
          <w:b w:val="false"/>
          <w:i w:val="false"/>
          <w:color w:val="000000"/>
          <w:sz w:val="28"/>
        </w:rPr>
        <w:t>
      2. Тиісті деңгейдегі білім беру бағдарламаларын іске асыратын арнаулы (әскери) оқу орындарына қабылдау тәртібін, егер Қазақстан Республикасының арнаулы мемлекеттік органдар туралы заңнамасында өзгеше айқындалмаса, арнаулы мемлекеттік органның бірінші басшысы білім беру ұйымдарына оқуға қабылдаудың үлгілік қағидалары негізінде белгілейді.";</w:t>
      </w:r>
    </w:p>
    <w:bookmarkStart w:name="z355" w:id="19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192"/>
    <w:p>
      <w:pPr>
        <w:spacing w:after="0"/>
        <w:ind w:left="0"/>
        <w:jc w:val="both"/>
      </w:pPr>
      <w:r>
        <w:rPr>
          <w:rFonts w:ascii="Times New Roman"/>
          <w:b/>
          <w:i w:val="false"/>
          <w:color w:val="000000"/>
          <w:sz w:val="28"/>
        </w:rPr>
        <w:t>"12-бап. Қызметкерлерді қайта даярлау және олардың біліктілігін арттыру</w:t>
      </w:r>
    </w:p>
    <w:p>
      <w:pPr>
        <w:spacing w:after="0"/>
        <w:ind w:left="0"/>
        <w:jc w:val="both"/>
      </w:pPr>
      <w:r>
        <w:rPr>
          <w:rFonts w:ascii="Times New Roman"/>
          <w:b w:val="false"/>
          <w:i w:val="false"/>
          <w:color w:val="000000"/>
          <w:sz w:val="28"/>
        </w:rPr>
        <w:t>
      1. Қызметкерлерді қайта даярлау және олардың біліктілігін арттыру Қазақстан Республикасының және шет мемлекеттердің арнаулы (әскери) оқу орындарында, сондай-ақ басқа да білім беру ұйымдарында жүзеге асырылады.</w:t>
      </w:r>
    </w:p>
    <w:p>
      <w:pPr>
        <w:spacing w:after="0"/>
        <w:ind w:left="0"/>
        <w:jc w:val="both"/>
      </w:pPr>
      <w:r>
        <w:rPr>
          <w:rFonts w:ascii="Times New Roman"/>
          <w:b w:val="false"/>
          <w:i w:val="false"/>
          <w:color w:val="000000"/>
          <w:sz w:val="28"/>
        </w:rPr>
        <w:t>
      2. Білім алушылардың контингентін қалыптастыру, қызметкерлерді қайта даярлауды және олардың біліктілігін арттыруды ұйымдастыру және өткізу тәртібін арнаулы мемлекеттік органның бірінші басшысы айқындайды.";</w:t>
      </w:r>
    </w:p>
    <w:bookmarkStart w:name="z356" w:id="193"/>
    <w:p>
      <w:pPr>
        <w:spacing w:after="0"/>
        <w:ind w:left="0"/>
        <w:jc w:val="both"/>
      </w:pPr>
      <w:r>
        <w:rPr>
          <w:rFonts w:ascii="Times New Roman"/>
          <w:b w:val="false"/>
          <w:i w:val="false"/>
          <w:color w:val="000000"/>
          <w:sz w:val="28"/>
        </w:rPr>
        <w:t xml:space="preserve">
      7) 17-баптың </w:t>
      </w:r>
      <w:r>
        <w:rPr>
          <w:rFonts w:ascii="Times New Roman"/>
          <w:b w:val="false"/>
          <w:i w:val="false"/>
          <w:color w:val="000000"/>
          <w:sz w:val="28"/>
        </w:rPr>
        <w:t>1-тармағында</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осы Заңда және Қазақстан Республикасының өзге де нормативтiк құқықтық актiлерiнде белгiленген тәртiппен қайта даярлықтан өтуіне және бiлiктiлiгiн арттыруына;";</w:t>
      </w:r>
    </w:p>
    <w:bookmarkStart w:name="z358" w:id="194"/>
    <w:p>
      <w:pPr>
        <w:spacing w:after="0"/>
        <w:ind w:left="0"/>
        <w:jc w:val="both"/>
      </w:pPr>
      <w:r>
        <w:rPr>
          <w:rFonts w:ascii="Times New Roman"/>
          <w:b w:val="false"/>
          <w:i w:val="false"/>
          <w:color w:val="000000"/>
          <w:sz w:val="28"/>
        </w:rPr>
        <w:t>
      мынадай мазмұндағы 7-1) тармақшамен толықтырылсын:</w:t>
      </w:r>
    </w:p>
    <w:bookmarkEnd w:id="194"/>
    <w:p>
      <w:pPr>
        <w:spacing w:after="0"/>
        <w:ind w:left="0"/>
        <w:jc w:val="both"/>
      </w:pPr>
      <w:r>
        <w:rPr>
          <w:rFonts w:ascii="Times New Roman"/>
          <w:b w:val="false"/>
          <w:i w:val="false"/>
          <w:color w:val="000000"/>
          <w:sz w:val="28"/>
        </w:rPr>
        <w:t>
      "7-1) арнаулы мемлекеттік органның бірінші басшысы айқындайтын тәртіппен тағылымдамадан өтуіне;";</w:t>
      </w:r>
    </w:p>
    <w:bookmarkStart w:name="z359" w:id="19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27-бапта</w:t>
      </w:r>
      <w:r>
        <w:rPr>
          <w:rFonts w:ascii="Times New Roman"/>
          <w:b w:val="false"/>
          <w:i w:val="false"/>
          <w:color w:val="000000"/>
          <w:sz w:val="28"/>
        </w:rPr>
        <w:t>:</w:t>
      </w:r>
    </w:p>
    <w:bookmarkEnd w:id="195"/>
    <w:bookmarkStart w:name="z360" w:id="19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6"/>
    <w:p>
      <w:pPr>
        <w:spacing w:after="0"/>
        <w:ind w:left="0"/>
        <w:jc w:val="both"/>
      </w:pPr>
      <w:r>
        <w:rPr>
          <w:rFonts w:ascii="Times New Roman"/>
          <w:b w:val="false"/>
          <w:i w:val="false"/>
          <w:color w:val="000000"/>
          <w:sz w:val="28"/>
        </w:rPr>
        <w:t>
      "1) офицерлік құрамның арнаулы атағы жоқ, жоғары білімнің білім беру бағдарламалары бойынша арнаулы (әскери) оқу орнын бітірген немесе оқыту мерзімі кемінде алты ай болатын қосымша білімнің білім беру бағдарламалары бойынша оқуды аяқтаған қызметкерге;";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Кезекті арнаулы атақ ағымдағы арнаулы атақта болудың белгіленген мерзімі өткеннен кейін және берілетін атақ мемлекеттік қызметшілерді даярлау жөніндегі мемлекеттік бағдарлама шеңберінде Қазақстан Республикасының және (немесе) шет мемлекеттің арнаулы (әскери) оқу орнында, білім беру ұйымында білім алып жатқан қызметкердің оқуға түсу алдында атқарған лауазымы бойынша арнаулы атағына сәйкес болған кезде беріледі.";</w:t>
      </w:r>
    </w:p>
    <w:bookmarkStart w:name="z362" w:id="19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30-бапта</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Офицерлік құрамның атағы бар, жоғары оқу орнынан кейiнгi білімнің бiлiм беру бағдарламалары бойынша арнаулы (әскери) оқу орнына оқуға қабылданған қызметкер бұрынғы атқарған лауазымынан босатылады және магистрант немесе докторант лауазымына тағайындалады.</w:t>
      </w:r>
    </w:p>
    <w:p>
      <w:pPr>
        <w:spacing w:after="0"/>
        <w:ind w:left="0"/>
        <w:jc w:val="both"/>
      </w:pPr>
      <w:r>
        <w:rPr>
          <w:rFonts w:ascii="Times New Roman"/>
          <w:b w:val="false"/>
          <w:i w:val="false"/>
          <w:color w:val="000000"/>
          <w:sz w:val="28"/>
        </w:rPr>
        <w:t>
      Офицерлік құрамның атағы жоқ, арнаулы (әскери) оқу орнына қабылданған қызметкер бұрынғы атқарған лауазымынан босатылады және көрсетілген оқу орнында білім алушы адамдар үшін көзделген курсант лауазымына тағайындалады.</w:t>
      </w:r>
    </w:p>
    <w:p>
      <w:pPr>
        <w:spacing w:after="0"/>
        <w:ind w:left="0"/>
        <w:jc w:val="both"/>
      </w:pPr>
      <w:r>
        <w:rPr>
          <w:rFonts w:ascii="Times New Roman"/>
          <w:b w:val="false"/>
          <w:i w:val="false"/>
          <w:color w:val="000000"/>
          <w:sz w:val="28"/>
        </w:rPr>
        <w:t>
      Арнаулы (әскери) оқу орнына қабылданған Қазақстан Республикасының азаматы көрсетілген оқу орнында білім алушы адамдар үшін көзделген курсант лауазымына тағайындалады.</w:t>
      </w:r>
    </w:p>
    <w:p>
      <w:pPr>
        <w:spacing w:after="0"/>
        <w:ind w:left="0"/>
        <w:jc w:val="both"/>
      </w:pPr>
      <w:r>
        <w:rPr>
          <w:rFonts w:ascii="Times New Roman"/>
          <w:b w:val="false"/>
          <w:i w:val="false"/>
          <w:color w:val="000000"/>
          <w:sz w:val="28"/>
        </w:rPr>
        <w:t>
      Арнаулы (әскери) оқу орнына қабылдаған кезде қызметкердің (Қазақстан Республикасы азаматының) бұрын берiлген атағы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"адьюнктураға" деген сөз "магистратураға"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Арнаулы (әскери) оқу орындарын бітірген қызметкерлер қажетті бiлiм деңгейi бар адамдар орналасуға жататын және Қазақстан Республикасының Президентi бекiтетін Арнаулы мемлекеттік органдағы лауазымдар және оларға сәйкес келетiн арнаулы атақтар тiзбесiнде (бұдан әрі – лауазымдар тiзбесi) көзделген офицерлік құрамның лауазымдарына тағайындалады.</w:t>
      </w:r>
    </w:p>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арнаулы (әскери) оқу орындарын немесе мемлекеттік қызметшілерді даярлау жөніндегі мемлекеттік тапсырыс шеңберінде жоғары оқу орнынан кейінгі білімнің білім беру бағдарламалары бойынша Қазақстан Республикасының және (немесе) шет мемлекеттердің білім беру ұйымдарын бітірген қызметкерлер оқуды аяқтағаннан кейін бұрын атқарған лауазымынан төмен емес лауазымға тағайындалады.</w:t>
      </w:r>
    </w:p>
    <w:p>
      <w:pPr>
        <w:spacing w:after="0"/>
        <w:ind w:left="0"/>
        <w:jc w:val="both"/>
      </w:pPr>
      <w:r>
        <w:rPr>
          <w:rFonts w:ascii="Times New Roman"/>
          <w:b w:val="false"/>
          <w:i w:val="false"/>
          <w:color w:val="000000"/>
          <w:sz w:val="28"/>
        </w:rPr>
        <w:t>
      Көрсетілген лауазымдарға тағайындау мүмкiн болмаған кезде мұндай қызметкерлер даярлық бейiнi бойынша ұқсас өзге лауазымдарға тағайындалады (айрықша жағдайларда лауазымға одан әрі тағайындау үшiн тиісті бастықтың қарамағына жiберiледi).";</w:t>
      </w:r>
    </w:p>
    <w:bookmarkStart w:name="z366" w:id="198"/>
    <w:p>
      <w:pPr>
        <w:spacing w:after="0"/>
        <w:ind w:left="0"/>
        <w:jc w:val="both"/>
      </w:pPr>
      <w:r>
        <w:rPr>
          <w:rFonts w:ascii="Times New Roman"/>
          <w:b w:val="false"/>
          <w:i w:val="false"/>
          <w:color w:val="000000"/>
          <w:sz w:val="28"/>
        </w:rPr>
        <w:t>
      мынадай мазмұндағы 8-1-тармақпен толықтырылсын:</w:t>
      </w:r>
    </w:p>
    <w:bookmarkEnd w:id="198"/>
    <w:p>
      <w:pPr>
        <w:spacing w:after="0"/>
        <w:ind w:left="0"/>
        <w:jc w:val="both"/>
      </w:pPr>
      <w:r>
        <w:rPr>
          <w:rFonts w:ascii="Times New Roman"/>
          <w:b w:val="false"/>
          <w:i w:val="false"/>
          <w:color w:val="000000"/>
          <w:sz w:val="28"/>
        </w:rPr>
        <w:t>
      "8-1. Профессор-оқытушылар құрамының және ғылыми қызметкерлердің штаттық лауазымдарына тиісті құрамның қызметкерлерін тағайындау мүмкін болмаған жағдайда оларға жұмыскерлер арасынан адамдар арнаулы мемлекеттік органның бірінші басшысы айқындайтын тәртіппен, оның ішінде уақытша тағайындалуы мүмкін. Бұл ретте жұмыскердің лауазымдық айлықақысы ол атқаратын профессор-оқытушылар құрамының және ғылыми қызметкерлердің штаттық лауазымы бойынша бекітіледі.</w:t>
      </w:r>
    </w:p>
    <w:p>
      <w:pPr>
        <w:spacing w:after="0"/>
        <w:ind w:left="0"/>
        <w:jc w:val="both"/>
      </w:pPr>
      <w:r>
        <w:rPr>
          <w:rFonts w:ascii="Times New Roman"/>
          <w:b w:val="false"/>
          <w:i w:val="false"/>
          <w:color w:val="000000"/>
          <w:sz w:val="28"/>
        </w:rPr>
        <w:t>
      Профессор-оқытушылар құрамының және ғылыми қызметкерлердің штаттық лауазымдарына уақытша тағайындалған жұмыскерлер осы лауазымдарға қызметкерлер тағайындалған кезде басқа штаттық лауазымдарға тағайындалады, ал оларды көрсетілген лауазымдарға тағайындау мүмкін болмаған жағдайда белгіленген тәртіппен лауазымынан босатылады.";</w:t>
      </w:r>
    </w:p>
    <w:bookmarkStart w:name="z367" w:id="199"/>
    <w:p>
      <w:pPr>
        <w:spacing w:after="0"/>
        <w:ind w:left="0"/>
        <w:jc w:val="both"/>
      </w:pPr>
      <w:r>
        <w:rPr>
          <w:rFonts w:ascii="Times New Roman"/>
          <w:b w:val="false"/>
          <w:i w:val="false"/>
          <w:color w:val="000000"/>
          <w:sz w:val="28"/>
        </w:rPr>
        <w:t xml:space="preserve">
      10) 31-баптың 1-тармағының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"1), 2), 3), 5) және 6)" деген сөздер "1), 2), 3), 5), 6), 7), 8) және 9)" деген сөздермен ауыстырылсын;</w:t>
      </w:r>
    </w:p>
    <w:bookmarkEnd w:id="199"/>
    <w:bookmarkStart w:name="z368" w:id="200"/>
    <w:p>
      <w:pPr>
        <w:spacing w:after="0"/>
        <w:ind w:left="0"/>
        <w:jc w:val="both"/>
      </w:pPr>
      <w:r>
        <w:rPr>
          <w:rFonts w:ascii="Times New Roman"/>
          <w:b w:val="false"/>
          <w:i w:val="false"/>
          <w:color w:val="000000"/>
          <w:sz w:val="28"/>
        </w:rPr>
        <w:t xml:space="preserve">
      11) 33-баптың 4-тармағының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"резервте болу жағдайларында штаттық емес лауазымдарда қызмет өткеруі мүмкін." деген сөздер "резервте болу;" деген сөздермен ауыстырылып, мынадай мазмұндағы 7), 8) және 9) тармақшалармен толықтырылсын:</w:t>
      </w:r>
    </w:p>
    <w:bookmarkEnd w:id="200"/>
    <w:p>
      <w:pPr>
        <w:spacing w:after="0"/>
        <w:ind w:left="0"/>
        <w:jc w:val="both"/>
      </w:pPr>
      <w:r>
        <w:rPr>
          <w:rFonts w:ascii="Times New Roman"/>
          <w:b w:val="false"/>
          <w:i w:val="false"/>
          <w:color w:val="000000"/>
          <w:sz w:val="28"/>
        </w:rPr>
        <w:t>
      "7) мемлекеттік қызметшілерді жоғары оқу орнынан кейінгі білім беретін білім беру бағдарламалары бойынша даярлау жөніндегі мемлекеттік тапсырыс шеңберінде Қазақстан Республикасының (осы тармақтың 9) тармақшасында көзделген жағдайды қоспағанда) және (немесе) шет мемлекеттердің білім беру ұйымдарында оқу үшін оқу демалысының берілуіне байланысты оқу жоспарында айқындалған мерзімге уәкілетті басшының қарамағында болу;</w:t>
      </w:r>
    </w:p>
    <w:p>
      <w:pPr>
        <w:spacing w:after="0"/>
        <w:ind w:left="0"/>
        <w:jc w:val="both"/>
      </w:pPr>
      <w:r>
        <w:rPr>
          <w:rFonts w:ascii="Times New Roman"/>
          <w:b w:val="false"/>
          <w:i w:val="false"/>
          <w:color w:val="000000"/>
          <w:sz w:val="28"/>
        </w:rPr>
        <w:t>
      8) ақшалай ризық сақталмай шетелге қызметке, оқуға жіберілген қызметкер – жұбайымен (зайыбымен) бірге болған кезде қызметкерлердің уәкілетті басшысының қарамағында болу;</w:t>
      </w:r>
    </w:p>
    <w:p>
      <w:pPr>
        <w:spacing w:after="0"/>
        <w:ind w:left="0"/>
        <w:jc w:val="both"/>
      </w:pPr>
      <w:r>
        <w:rPr>
          <w:rFonts w:ascii="Times New Roman"/>
          <w:b w:val="false"/>
          <w:i w:val="false"/>
          <w:color w:val="000000"/>
          <w:sz w:val="28"/>
        </w:rPr>
        <w:t>
      9) Қазақстан Республикасының әскери қызмет және әскери қызметшілердің мәртебесі туралы заңнамасына сәйкес білім алуға байланысты уәкілетті басшының қарамағында болу жағдайларында штаттық емес лауазымдарда қызмет өткеруі мүмкін.";</w:t>
      </w:r>
    </w:p>
    <w:bookmarkStart w:name="z369" w:id="20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45-бап</w:t>
      </w:r>
      <w:r>
        <w:rPr>
          <w:rFonts w:ascii="Times New Roman"/>
          <w:b w:val="false"/>
          <w:i w:val="false"/>
          <w:color w:val="000000"/>
          <w:sz w:val="28"/>
        </w:rPr>
        <w:t xml:space="preserve"> мынадай мазмұндағы 3-тармақпен толықтырылсын:</w:t>
      </w:r>
    </w:p>
    <w:bookmarkEnd w:id="201"/>
    <w:p>
      <w:pPr>
        <w:spacing w:after="0"/>
        <w:ind w:left="0"/>
        <w:jc w:val="both"/>
      </w:pPr>
      <w:r>
        <w:rPr>
          <w:rFonts w:ascii="Times New Roman"/>
          <w:b w:val="false"/>
          <w:i w:val="false"/>
          <w:color w:val="000000"/>
          <w:sz w:val="28"/>
        </w:rPr>
        <w:t>
      "3. Мемлекеттік қызметшілерді жоғары оқу орнынан кейінгі білім беру бағдарламалары бойынша даярлау жөніндегі мемлекеттік тапсырыс шеңберінде Қазақстан Республикасының және (немесе) шет мемлекеттердің білім беру ұйымдарына оқуға түскен қызметкерлерге атқарып жүрген лауазымынан босатылып және уәкілетті басшының қарамағына есепке алына отырып, ақшалай үлесі сақталмайтын оқу демалысы беріледі.";</w:t>
      </w:r>
    </w:p>
    <w:bookmarkStart w:name="z370" w:id="202"/>
    <w:p>
      <w:pPr>
        <w:spacing w:after="0"/>
        <w:ind w:left="0"/>
        <w:jc w:val="both"/>
      </w:pPr>
      <w:r>
        <w:rPr>
          <w:rFonts w:ascii="Times New Roman"/>
          <w:b w:val="false"/>
          <w:i w:val="false"/>
          <w:color w:val="000000"/>
          <w:sz w:val="28"/>
        </w:rPr>
        <w:t xml:space="preserve">
      13) 56-баптың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02"/>
    <w:p>
      <w:pPr>
        <w:spacing w:after="0"/>
        <w:ind w:left="0"/>
        <w:jc w:val="both"/>
      </w:pPr>
      <w:r>
        <w:rPr>
          <w:rFonts w:ascii="Times New Roman"/>
          <w:b w:val="false"/>
          <w:i w:val="false"/>
          <w:color w:val="000000"/>
          <w:sz w:val="28"/>
        </w:rPr>
        <w:t>
      "2. Арнаулы мемлекеттік органның басшысы және оның орынбасарлары аттестатталуға жатпайды.</w:t>
      </w:r>
    </w:p>
    <w:p>
      <w:pPr>
        <w:spacing w:after="0"/>
        <w:ind w:left="0"/>
        <w:jc w:val="both"/>
      </w:pPr>
      <w:r>
        <w:rPr>
          <w:rFonts w:ascii="Times New Roman"/>
          <w:b w:val="false"/>
          <w:i w:val="false"/>
          <w:color w:val="000000"/>
          <w:sz w:val="28"/>
        </w:rPr>
        <w:t>
      Жүктілігі мен босануына байланысты, бала үш жасқа толғанға дейін оның күтімі бойынша демалыстарда болу, мемлекеттік қызметшілерді жоғары оқу орнынан кейінгі білімнің білім беру бағдарламалары бойынша даярлау жөніндегі мемлекеттік тапсырыс шеңберінде Қазақстан Республикасының және (немесе) шет мемлекеттердің арнаулы (әскери) оқу орындарында, білім беру ұйымдарында жоғары оқу орнынан кейінгі білімнің білім беру бағдарламалары бойынша білім алу кезеңінде қызметкерлер аттестатталуға жатпайды. Олар қызметке шыққаннан кейін кемінде алты айдан соң және қызметке шыққан күннен бастап бір жылдан кешіктірілмей аттестатталады.</w:t>
      </w:r>
    </w:p>
    <w:p>
      <w:pPr>
        <w:spacing w:after="0"/>
        <w:ind w:left="0"/>
        <w:jc w:val="both"/>
      </w:pPr>
      <w:r>
        <w:rPr>
          <w:rFonts w:ascii="Times New Roman"/>
          <w:b w:val="false"/>
          <w:i w:val="false"/>
          <w:color w:val="000000"/>
          <w:sz w:val="28"/>
        </w:rPr>
        <w:t>
      Кемінде күнтізбелік 20 жыл үздіксіз қызмет өтілі бар қызметкерлер аттестаттық тесттен өтуге жатпайды.".</w:t>
      </w:r>
    </w:p>
    <w:bookmarkStart w:name="z371" w:id="203"/>
    <w:p>
      <w:pPr>
        <w:spacing w:after="0"/>
        <w:ind w:left="0"/>
        <w:jc w:val="both"/>
      </w:pPr>
      <w:r>
        <w:rPr>
          <w:rFonts w:ascii="Times New Roman"/>
          <w:b w:val="false"/>
          <w:i w:val="false"/>
          <w:color w:val="000000"/>
          <w:sz w:val="28"/>
        </w:rPr>
        <w:t xml:space="preserve">
      7. "Әскери қызмет және әскери қызметшiлердiң мәртебесi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5, 40-құжат; 2013 ж., № 1, 3-құжат; № 2, 10-құжат; № 3, 15-құжат; № 14, 72-құжат; № 16, 83-құжат; 2014 ж., № 7, 37-құжат; № 8, 49-құжат; № 16, 90-құжат; № 19-I, 19-II, 96-құжат; 2015 ж., № 11, 56-құжат;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03"/>
    <w:bookmarkStart w:name="z372" w:id="2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адьюнкт – жоғары оқу орнынан кейінгі білімнің білім беру бағдарламаларын іске асыратын шетелдің әскери оқу орындарында білім алып жатқан, офицерлер мен сержанттар (старшиналар) құрамының әскери қызметшісі;";</w:t>
      </w:r>
    </w:p>
    <w:bookmarkStart w:name="z374" w:id="205"/>
    <w:p>
      <w:pPr>
        <w:spacing w:after="0"/>
        <w:ind w:left="0"/>
        <w:jc w:val="both"/>
      </w:pPr>
      <w:r>
        <w:rPr>
          <w:rFonts w:ascii="Times New Roman"/>
          <w:b w:val="false"/>
          <w:i w:val="false"/>
          <w:color w:val="000000"/>
          <w:sz w:val="28"/>
        </w:rPr>
        <w:t>
      мынадай мазмұндағы 1-1), 19-1) және 22-1) тармақшамен толықтырылсын:</w:t>
      </w:r>
    </w:p>
    <w:bookmarkEnd w:id="205"/>
    <w:p>
      <w:pPr>
        <w:spacing w:after="0"/>
        <w:ind w:left="0"/>
        <w:jc w:val="both"/>
      </w:pPr>
      <w:r>
        <w:rPr>
          <w:rFonts w:ascii="Times New Roman"/>
          <w:b w:val="false"/>
          <w:i w:val="false"/>
          <w:color w:val="000000"/>
          <w:sz w:val="28"/>
        </w:rPr>
        <w:t>
      "1-1) әскерге шақыру бойынша әскери қызмет өткеретiн әскери қызметшiлер – осы Заңда айқындалатын мерзiмге Қазақстан Республикасының Қарулы Күштерiне, басқа да әскерлерi мен әскери құралымдарына (бұдан әрi – Қарулы Күштер) әскери қызметке шақырылған Қазақстан Республикасының азаматтары;";</w:t>
      </w:r>
    </w:p>
    <w:p>
      <w:pPr>
        <w:spacing w:after="0"/>
        <w:ind w:left="0"/>
        <w:jc w:val="both"/>
      </w:pPr>
      <w:r>
        <w:rPr>
          <w:rFonts w:ascii="Times New Roman"/>
          <w:b w:val="false"/>
          <w:i w:val="false"/>
          <w:color w:val="000000"/>
          <w:sz w:val="28"/>
        </w:rPr>
        <w:t>
      "19-1) докторант – докторантурада білім алатын әскери қызметші;";</w:t>
      </w:r>
    </w:p>
    <w:p>
      <w:pPr>
        <w:spacing w:after="0"/>
        <w:ind w:left="0"/>
        <w:jc w:val="both"/>
      </w:pPr>
      <w:r>
        <w:rPr>
          <w:rFonts w:ascii="Times New Roman"/>
          <w:b w:val="false"/>
          <w:i w:val="false"/>
          <w:color w:val="000000"/>
          <w:sz w:val="28"/>
        </w:rPr>
        <w:t>
      "22-1) кадет – әскери оқу орнында техникалық және кәсіптік немесе орта білімнен кейінгі білімнің білім беру бағдарламалары бойынша білім алып жатқан әскери қызметші;";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курсант – бітіргеннен кейін офицерлік құрамның бірінші әскери атағы берілетін, жоғары білімнің білім беретін оқу бағдарламаларын іске асыратын әскери оқу орнында (әскери факультетте), сондай-ақ шетелдік әскери оқу орнында (әскери факультетте) білім алып жатқан әскери қызметші;";</w:t>
      </w:r>
    </w:p>
    <w:bookmarkStart w:name="z376" w:id="206"/>
    <w:p>
      <w:pPr>
        <w:spacing w:after="0"/>
        <w:ind w:left="0"/>
        <w:jc w:val="both"/>
      </w:pPr>
      <w:r>
        <w:rPr>
          <w:rFonts w:ascii="Times New Roman"/>
          <w:b w:val="false"/>
          <w:i w:val="false"/>
          <w:color w:val="000000"/>
          <w:sz w:val="28"/>
        </w:rPr>
        <w:t>
      мынадай мазмұндағы 26-1) тармақшамен толықтырылсын:</w:t>
      </w:r>
    </w:p>
    <w:bookmarkEnd w:id="206"/>
    <w:p>
      <w:pPr>
        <w:spacing w:after="0"/>
        <w:ind w:left="0"/>
        <w:jc w:val="both"/>
      </w:pPr>
      <w:r>
        <w:rPr>
          <w:rFonts w:ascii="Times New Roman"/>
          <w:b w:val="false"/>
          <w:i w:val="false"/>
          <w:color w:val="000000"/>
          <w:sz w:val="28"/>
        </w:rPr>
        <w:t>
      "26-1) магистрант – магистратурада білім алып жатқан әскери қызметші;";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 тармақшалар</w:t>
      </w:r>
      <w:r>
        <w:rPr>
          <w:rFonts w:ascii="Times New Roman"/>
          <w:b w:val="false"/>
          <w:i w:val="false"/>
          <w:color w:val="000000"/>
          <w:sz w:val="28"/>
        </w:rPr>
        <w:t xml:space="preserve"> алып тасталсын;</w:t>
      </w:r>
    </w:p>
    <w:bookmarkStart w:name="z378" w:id="207"/>
    <w:p>
      <w:pPr>
        <w:spacing w:after="0"/>
        <w:ind w:left="0"/>
        <w:jc w:val="both"/>
      </w:pPr>
      <w:r>
        <w:rPr>
          <w:rFonts w:ascii="Times New Roman"/>
          <w:b w:val="false"/>
          <w:i w:val="false"/>
          <w:color w:val="000000"/>
          <w:sz w:val="28"/>
        </w:rPr>
        <w:t xml:space="preserve">
      2) 5-баптың 3-тармағы </w:t>
      </w:r>
      <w:r>
        <w:rPr>
          <w:rFonts w:ascii="Times New Roman"/>
          <w:b w:val="false"/>
          <w:i w:val="false"/>
          <w:color w:val="000000"/>
          <w:sz w:val="28"/>
        </w:rPr>
        <w:t>14) тармақшадағы</w:t>
      </w:r>
      <w:r>
        <w:rPr>
          <w:rFonts w:ascii="Times New Roman"/>
          <w:b w:val="false"/>
          <w:i w:val="false"/>
          <w:color w:val="000000"/>
          <w:sz w:val="28"/>
        </w:rPr>
        <w:t xml:space="preserve"> "болған жағдайларда әскери қызмет міндеттерін орындауда болады." деген сөздер "болған;" деген сөзбен ауыстырылып, мынадай мазмұндағы 15) және 16) тармақшалармен толықтырылсын:</w:t>
      </w:r>
    </w:p>
    <w:bookmarkEnd w:id="207"/>
    <w:p>
      <w:pPr>
        <w:spacing w:after="0"/>
        <w:ind w:left="0"/>
        <w:jc w:val="both"/>
      </w:pPr>
      <w:r>
        <w:rPr>
          <w:rFonts w:ascii="Times New Roman"/>
          <w:b w:val="false"/>
          <w:i w:val="false"/>
          <w:color w:val="000000"/>
          <w:sz w:val="28"/>
        </w:rPr>
        <w:t>
      "15) біліктілігін арттыруда, қайта даярлауда, қайта мамандандыруда, оқуда, әскери тағылымдамада болған;</w:t>
      </w:r>
    </w:p>
    <w:p>
      <w:pPr>
        <w:spacing w:after="0"/>
        <w:ind w:left="0"/>
        <w:jc w:val="both"/>
      </w:pPr>
      <w:r>
        <w:rPr>
          <w:rFonts w:ascii="Times New Roman"/>
          <w:b w:val="false"/>
          <w:i w:val="false"/>
          <w:color w:val="000000"/>
          <w:sz w:val="28"/>
        </w:rPr>
        <w:t>
      16) зерттеулер жүргізген, әскери және басқа сынақтарда болған жағдайларда әскери қызмет міндеттерін орындауда болады.";</w:t>
      </w:r>
    </w:p>
    <w:bookmarkStart w:name="z379" w:id="208"/>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1-тармағында</w:t>
      </w:r>
      <w:r>
        <w:rPr>
          <w:rFonts w:ascii="Times New Roman"/>
          <w:b w:val="false"/>
          <w:i w:val="false"/>
          <w:color w:val="000000"/>
          <w:sz w:val="28"/>
        </w:rPr>
        <w:t>:</w:t>
      </w:r>
    </w:p>
    <w:bookmarkEnd w:id="208"/>
    <w:bookmarkStart w:name="z380" w:id="209"/>
    <w:p>
      <w:pPr>
        <w:spacing w:after="0"/>
        <w:ind w:left="0"/>
        <w:jc w:val="both"/>
      </w:pPr>
      <w:r>
        <w:rPr>
          <w:rFonts w:ascii="Times New Roman"/>
          <w:b w:val="false"/>
          <w:i w:val="false"/>
          <w:color w:val="000000"/>
          <w:sz w:val="28"/>
        </w:rPr>
        <w:t>
      "жалпы орта білім берудің жалпы білім беретін оқу" деген сөздер "жалпы орта білімнің жалпы білім беретін" деген сөздермен ауыстырылсын;</w:t>
      </w:r>
    </w:p>
    <w:bookmarkEnd w:id="209"/>
    <w:bookmarkStart w:name="z381" w:id="210"/>
    <w:p>
      <w:pPr>
        <w:spacing w:after="0"/>
        <w:ind w:left="0"/>
        <w:jc w:val="both"/>
      </w:pPr>
      <w:r>
        <w:rPr>
          <w:rFonts w:ascii="Times New Roman"/>
          <w:b w:val="false"/>
          <w:i w:val="false"/>
          <w:color w:val="000000"/>
          <w:sz w:val="28"/>
        </w:rPr>
        <w:t>
      "білім берудің кәсіптік оқу" деген сөздер "білімнің білім беру" деген сөздермен ауыстырылсын;</w:t>
      </w:r>
    </w:p>
    <w:bookmarkEnd w:id="210"/>
    <w:bookmarkStart w:name="z382" w:id="211"/>
    <w:p>
      <w:pPr>
        <w:spacing w:after="0"/>
        <w:ind w:left="0"/>
        <w:jc w:val="both"/>
      </w:pPr>
      <w:r>
        <w:rPr>
          <w:rFonts w:ascii="Times New Roman"/>
          <w:b w:val="false"/>
          <w:i w:val="false"/>
          <w:color w:val="000000"/>
          <w:sz w:val="28"/>
        </w:rPr>
        <w:t xml:space="preserve">
      4) 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11"/>
    <w:p>
      <w:pPr>
        <w:spacing w:after="0"/>
        <w:ind w:left="0"/>
        <w:jc w:val="both"/>
      </w:pPr>
      <w:r>
        <w:rPr>
          <w:rFonts w:ascii="Times New Roman"/>
          <w:b w:val="false"/>
          <w:i w:val="false"/>
          <w:color w:val="000000"/>
          <w:sz w:val="28"/>
        </w:rPr>
        <w:t>
      "1. Қазақстан Республикасының азаматтарын қосымша білім беру бағдарламалары бойынша әскери даярлау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ұйымдарында жүргізіледі.";</w:t>
      </w:r>
    </w:p>
    <w:bookmarkStart w:name="z383" w:id="2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21-бапта</w:t>
      </w:r>
      <w:r>
        <w:rPr>
          <w:rFonts w:ascii="Times New Roman"/>
          <w:b w:val="false"/>
          <w:i w:val="false"/>
          <w:color w:val="000000"/>
          <w:sz w:val="28"/>
        </w:rPr>
        <w:t>:</w:t>
      </w:r>
    </w:p>
    <w:bookmarkEnd w:id="212"/>
    <w:bookmarkStart w:name="z384" w:id="213"/>
    <w:p>
      <w:pPr>
        <w:spacing w:after="0"/>
        <w:ind w:left="0"/>
        <w:jc w:val="both"/>
      </w:pPr>
      <w:r>
        <w:rPr>
          <w:rFonts w:ascii="Times New Roman"/>
          <w:b w:val="false"/>
          <w:i w:val="false"/>
          <w:color w:val="000000"/>
          <w:sz w:val="28"/>
        </w:rPr>
        <w:t>
      мынадай мазмұндағы 4-1-тармақпен толықтырылсын:</w:t>
      </w:r>
    </w:p>
    <w:bookmarkEnd w:id="213"/>
    <w:p>
      <w:pPr>
        <w:spacing w:after="0"/>
        <w:ind w:left="0"/>
        <w:jc w:val="both"/>
      </w:pPr>
      <w:r>
        <w:rPr>
          <w:rFonts w:ascii="Times New Roman"/>
          <w:b w:val="false"/>
          <w:i w:val="false"/>
          <w:color w:val="000000"/>
          <w:sz w:val="28"/>
        </w:rPr>
        <w:t>
      "4-1. Техникалық және кәсіптік, жоғары білімнің білім беру бағдарламаларын іске асыратын әскери оқу орнына (әскери факультетке) түскен Қазақстан Республикасының азаматы және әскери қызметші тиісінше кадет және курсант әскери лауазымына тағайындалады.</w:t>
      </w:r>
    </w:p>
    <w:p>
      <w:pPr>
        <w:spacing w:after="0"/>
        <w:ind w:left="0"/>
        <w:jc w:val="both"/>
      </w:pPr>
      <w:r>
        <w:rPr>
          <w:rFonts w:ascii="Times New Roman"/>
          <w:b w:val="false"/>
          <w:i w:val="false"/>
          <w:color w:val="000000"/>
          <w:sz w:val="28"/>
        </w:rPr>
        <w:t>
      Жоғары оқу орнынан кейінгі білімнің білім беру бағдарламасы бойынша әскери оқу орнына түскен келісімшарт бойынша әскери қызметші бұрын атқарған әскери лауазымынан босатылады және магистрант, докторант немесе адъюнкт әскери лауазымына тағайындалады.";</w:t>
      </w:r>
    </w:p>
    <w:bookmarkStart w:name="z385" w:id="21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"болған жағдайларда әскери емес лауазымдарда әскери қызмет өткередi." деген сөздер "болған;" деген сөзбен ауыстырылып, мынадай мазмұндағы 7) тармақшамен толықтырылсын:</w:t>
      </w:r>
    </w:p>
    <w:bookmarkEnd w:id="214"/>
    <w:p>
      <w:pPr>
        <w:spacing w:after="0"/>
        <w:ind w:left="0"/>
        <w:jc w:val="both"/>
      </w:pPr>
      <w:r>
        <w:rPr>
          <w:rFonts w:ascii="Times New Roman"/>
          <w:b w:val="false"/>
          <w:i w:val="false"/>
          <w:color w:val="000000"/>
          <w:sz w:val="28"/>
        </w:rPr>
        <w:t>
      "7) институттардың, университеттердің және академиялардың әскери кафедраларына іссапарға жіберілген жағдайларда әскери емес лауазымдарда әскери қызмет өткередi.";</w:t>
      </w:r>
    </w:p>
    <w:bookmarkStart w:name="z386" w:id="215"/>
    <w:p>
      <w:pPr>
        <w:spacing w:after="0"/>
        <w:ind w:left="0"/>
        <w:jc w:val="both"/>
      </w:pPr>
      <w:r>
        <w:rPr>
          <w:rFonts w:ascii="Times New Roman"/>
          <w:b w:val="false"/>
          <w:i w:val="false"/>
          <w:color w:val="000000"/>
          <w:sz w:val="28"/>
        </w:rPr>
        <w:t>
      6) мынадай мазмұндағы 39-1-баппен толықтырылсын:</w:t>
      </w:r>
    </w:p>
    <w:bookmarkEnd w:id="215"/>
    <w:p>
      <w:pPr>
        <w:spacing w:after="0"/>
        <w:ind w:left="0"/>
        <w:jc w:val="both"/>
      </w:pPr>
      <w:r>
        <w:rPr>
          <w:rFonts w:ascii="Times New Roman"/>
          <w:b/>
          <w:i w:val="false"/>
          <w:color w:val="000000"/>
          <w:sz w:val="28"/>
        </w:rPr>
        <w:t>"39-1-бап. Қазақстан Республикасының Тұңғыш Президенті –Елбасы атындағы Ұлттық қорғаныс университеті</w:t>
      </w:r>
    </w:p>
    <w:p>
      <w:pPr>
        <w:spacing w:after="0"/>
        <w:ind w:left="0"/>
        <w:jc w:val="both"/>
      </w:pPr>
      <w:r>
        <w:rPr>
          <w:rFonts w:ascii="Times New Roman"/>
          <w:b w:val="false"/>
          <w:i w:val="false"/>
          <w:color w:val="000000"/>
          <w:sz w:val="28"/>
        </w:rPr>
        <w:t>
      1. Қазақстан Республикасының Тұңғыш Президенті – Елбасы атындағы Ұлттық қорғаныс университеті (бұдан әрі – Ұлттық қорғаныс университеті) жоғары оқу орнынан кейінгі білімнің білім беру бағдарламаларын іске асыратын білім беру ұйымы болып табылады.</w:t>
      </w:r>
    </w:p>
    <w:p>
      <w:pPr>
        <w:spacing w:after="0"/>
        <w:ind w:left="0"/>
        <w:jc w:val="both"/>
      </w:pPr>
      <w:r>
        <w:rPr>
          <w:rFonts w:ascii="Times New Roman"/>
          <w:b w:val="false"/>
          <w:i w:val="false"/>
          <w:color w:val="000000"/>
          <w:sz w:val="28"/>
        </w:rPr>
        <w:t>
      2. Ұлттық қорғаныс университетіне Қазақстан Республикасы Қарулы Күштері, басқа да әскерлері мен әскери құралымдары әскери қызметшілерінің және арнаулы мемлекеттік органдардың кадр органдарының жолдамасы бойынша офицерлік құрамдағы қызметкерлерінің түсуге құқығы бар.</w:t>
      </w:r>
    </w:p>
    <w:p>
      <w:pPr>
        <w:spacing w:after="0"/>
        <w:ind w:left="0"/>
        <w:jc w:val="both"/>
      </w:pPr>
      <w:r>
        <w:rPr>
          <w:rFonts w:ascii="Times New Roman"/>
          <w:b w:val="false"/>
          <w:i w:val="false"/>
          <w:color w:val="000000"/>
          <w:sz w:val="28"/>
        </w:rPr>
        <w:t>
      Ұлттық қорғаныс университетіне оқуға түсу Қазақстан Республикасының Қорғаныс министрі бекітетін Қабылдау қағидаларына сәйкес конкурстық негізде жүзеге асырылады.</w:t>
      </w:r>
    </w:p>
    <w:p>
      <w:pPr>
        <w:spacing w:after="0"/>
        <w:ind w:left="0"/>
        <w:jc w:val="both"/>
      </w:pPr>
      <w:r>
        <w:rPr>
          <w:rFonts w:ascii="Times New Roman"/>
          <w:b w:val="false"/>
          <w:i w:val="false"/>
          <w:color w:val="000000"/>
          <w:sz w:val="28"/>
        </w:rPr>
        <w:t>
      3. Ұлттық қорғаныс университетіне оқуға қабылданған адамдар әскери қызметші немесе қызметкер мәртебесі сақтала отырып, магистрант немесе докторант лауазымына тағайындалады.</w:t>
      </w:r>
    </w:p>
    <w:p>
      <w:pPr>
        <w:spacing w:after="0"/>
        <w:ind w:left="0"/>
        <w:jc w:val="both"/>
      </w:pPr>
      <w:r>
        <w:rPr>
          <w:rFonts w:ascii="Times New Roman"/>
          <w:b w:val="false"/>
          <w:i w:val="false"/>
          <w:color w:val="000000"/>
          <w:sz w:val="28"/>
        </w:rPr>
        <w:t>
      4. Магистрант немесе докторант лауазымына тағайындалған әскери қызметшілер, арнаулы мемлекеттік органдардың қызметкерлері Қазақстан Республикасының Президенті бекітетін, бюджет қаражаты есебінен ұсталатын Қазақстан Республикасы органдары жұмыскерлерінің еңбегіне ақы төлеудің бірыңғай жүйесіне сәйкес ақшалай ризықпен қамтамасыз етіледі.";</w:t>
      </w:r>
    </w:p>
    <w:bookmarkStart w:name="z387" w:id="216"/>
    <w:p>
      <w:pPr>
        <w:spacing w:after="0"/>
        <w:ind w:left="0"/>
        <w:jc w:val="both"/>
      </w:pPr>
      <w:r>
        <w:rPr>
          <w:rFonts w:ascii="Times New Roman"/>
          <w:b w:val="false"/>
          <w:i w:val="false"/>
          <w:color w:val="000000"/>
          <w:sz w:val="28"/>
        </w:rPr>
        <w:t xml:space="preserve">
      7) 46-баптың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p>
    <w:bookmarkEnd w:id="216"/>
    <w:p>
      <w:pPr>
        <w:spacing w:after="0"/>
        <w:ind w:left="0"/>
        <w:jc w:val="both"/>
      </w:pPr>
      <w:r>
        <w:rPr>
          <w:rFonts w:ascii="Times New Roman"/>
          <w:b w:val="false"/>
          <w:i w:val="false"/>
          <w:color w:val="000000"/>
          <w:sz w:val="28"/>
        </w:rPr>
        <w:t>
      "Әскери қызметшілерге (мерзімді қызметтің әскери қызметшілерінен басқа) жоғары және жоғары оқу орнынан кейінгі білімнің білім беру бағдарламаларын іске асыратын білім беру ұйымдарына оқуға түсу емтихандарына дайындалу және тапсыру үшін оқу демалыстары, ал философия докторы (PhD) және бейіні бойынша доктор ғылыми дәрежесінің ізденушілері болып табылатындарға Қазақстан Республикасының заңнамасында белгіленген тәртіппен шығармашылық демалыстар беріледі.".</w:t>
      </w:r>
    </w:p>
    <w:bookmarkStart w:name="z388" w:id="217"/>
    <w:p>
      <w:pPr>
        <w:spacing w:after="0"/>
        <w:ind w:left="0"/>
        <w:jc w:val="both"/>
      </w:pPr>
      <w:r>
        <w:rPr>
          <w:rFonts w:ascii="Times New Roman"/>
          <w:b w:val="false"/>
          <w:i w:val="false"/>
          <w:color w:val="000000"/>
          <w:sz w:val="28"/>
        </w:rPr>
        <w:t xml:space="preserve">
      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9, 51-құжат; № 19-I, 19-II, 96-құжат; № 23, 143-құжат; 2015 ж., № 2, 3-құжат; № 8, 45-құжат; № 9, 46-құжат; № 11, 57-құжат; № 16, 79-құжат):</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3-жолының 3-бағаны мынадай редакцияда жазылсын:</w:t>
      </w:r>
    </w:p>
    <w:p>
      <w:pPr>
        <w:spacing w:after="0"/>
        <w:ind w:left="0"/>
        <w:jc w:val="both"/>
      </w:pPr>
      <w:r>
        <w:rPr>
          <w:rFonts w:ascii="Times New Roman"/>
          <w:b w:val="false"/>
          <w:i w:val="false"/>
          <w:color w:val="000000"/>
          <w:sz w:val="28"/>
        </w:rPr>
        <w:t>
      "1. Діни білім беру бағдарламалары.</w:t>
      </w:r>
    </w:p>
    <w:p>
      <w:pPr>
        <w:spacing w:after="0"/>
        <w:ind w:left="0"/>
        <w:jc w:val="both"/>
      </w:pPr>
      <w:r>
        <w:rPr>
          <w:rFonts w:ascii="Times New Roman"/>
          <w:b w:val="false"/>
          <w:i w:val="false"/>
          <w:color w:val="000000"/>
          <w:sz w:val="28"/>
        </w:rPr>
        <w:t>
      2. Бастауыш білімнің жалпы білім беретін оқу бағдарламалары.</w:t>
      </w:r>
    </w:p>
    <w:p>
      <w:pPr>
        <w:spacing w:after="0"/>
        <w:ind w:left="0"/>
        <w:jc w:val="both"/>
      </w:pPr>
      <w:r>
        <w:rPr>
          <w:rFonts w:ascii="Times New Roman"/>
          <w:b w:val="false"/>
          <w:i w:val="false"/>
          <w:color w:val="000000"/>
          <w:sz w:val="28"/>
        </w:rPr>
        <w:t>
      3. Негізгі орта білімнің жалпы білім беретін оқу бағдарламалары.</w:t>
      </w:r>
    </w:p>
    <w:p>
      <w:pPr>
        <w:spacing w:after="0"/>
        <w:ind w:left="0"/>
        <w:jc w:val="both"/>
      </w:pPr>
      <w:r>
        <w:rPr>
          <w:rFonts w:ascii="Times New Roman"/>
          <w:b w:val="false"/>
          <w:i w:val="false"/>
          <w:color w:val="000000"/>
          <w:sz w:val="28"/>
        </w:rPr>
        <w:t>
      4. Жалпы орта білімнің жалпы білім беретін оқу бағдарламалары.</w:t>
      </w:r>
    </w:p>
    <w:p>
      <w:pPr>
        <w:spacing w:after="0"/>
        <w:ind w:left="0"/>
        <w:jc w:val="both"/>
      </w:pPr>
      <w:r>
        <w:rPr>
          <w:rFonts w:ascii="Times New Roman"/>
          <w:b w:val="false"/>
          <w:i w:val="false"/>
          <w:color w:val="000000"/>
          <w:sz w:val="28"/>
        </w:rPr>
        <w:t>
      5. Техникалық және кәсіптік білімнің білім беру бағдарламалары.</w:t>
      </w:r>
    </w:p>
    <w:p>
      <w:pPr>
        <w:spacing w:after="0"/>
        <w:ind w:left="0"/>
        <w:jc w:val="both"/>
      </w:pPr>
      <w:r>
        <w:rPr>
          <w:rFonts w:ascii="Times New Roman"/>
          <w:b w:val="false"/>
          <w:i w:val="false"/>
          <w:color w:val="000000"/>
          <w:sz w:val="28"/>
        </w:rPr>
        <w:t xml:space="preserve">
      6. Орта білімнен кейінгі білімнің білім беру бағдарламалары. </w:t>
      </w:r>
    </w:p>
    <w:p>
      <w:pPr>
        <w:spacing w:after="0"/>
        <w:ind w:left="0"/>
        <w:jc w:val="both"/>
      </w:pPr>
      <w:r>
        <w:rPr>
          <w:rFonts w:ascii="Times New Roman"/>
          <w:b w:val="false"/>
          <w:i w:val="false"/>
          <w:color w:val="000000"/>
          <w:sz w:val="28"/>
        </w:rPr>
        <w:t>
      7. Жоғары білімнің білім беру бағдарламалары.</w:t>
      </w:r>
    </w:p>
    <w:p>
      <w:pPr>
        <w:spacing w:after="0"/>
        <w:ind w:left="0"/>
        <w:jc w:val="both"/>
      </w:pPr>
      <w:r>
        <w:rPr>
          <w:rFonts w:ascii="Times New Roman"/>
          <w:b w:val="false"/>
          <w:i w:val="false"/>
          <w:color w:val="000000"/>
          <w:sz w:val="28"/>
        </w:rPr>
        <w:t>
      8. Жоғары оқу орнынан кейінгі білімнің білім беру бағдарламалары.".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391" w:id="218"/>
    <w:p>
      <w:pPr>
        <w:spacing w:after="0"/>
        <w:ind w:left="0"/>
        <w:jc w:val="both"/>
      </w:pPr>
      <w:r>
        <w:rPr>
          <w:rFonts w:ascii="Times New Roman"/>
          <w:b w:val="false"/>
          <w:i w:val="false"/>
          <w:color w:val="000000"/>
          <w:sz w:val="28"/>
        </w:rPr>
        <w:t>
      1. Осы Заң:</w:t>
      </w:r>
    </w:p>
    <w:bookmarkEnd w:id="218"/>
    <w:bookmarkStart w:name="z392" w:id="219"/>
    <w:p>
      <w:pPr>
        <w:spacing w:after="0"/>
        <w:ind w:left="0"/>
        <w:jc w:val="both"/>
      </w:pPr>
      <w:r>
        <w:rPr>
          <w:rFonts w:ascii="Times New Roman"/>
          <w:b w:val="false"/>
          <w:i w:val="false"/>
          <w:color w:val="000000"/>
          <w:sz w:val="28"/>
        </w:rPr>
        <w:t xml:space="preserve">
      1) 2016 жылғы 1 қаңтардан бастап қолданысқа енгізілетін 1-баптың 2-тармағы </w:t>
      </w:r>
      <w:r>
        <w:rPr>
          <w:rFonts w:ascii="Times New Roman"/>
          <w:b w:val="false"/>
          <w:i w:val="false"/>
          <w:color w:val="000000"/>
          <w:sz w:val="28"/>
        </w:rPr>
        <w:t>20) тармақшасының</w:t>
      </w:r>
      <w:r>
        <w:rPr>
          <w:rFonts w:ascii="Times New Roman"/>
          <w:b w:val="false"/>
          <w:i w:val="false"/>
          <w:color w:val="000000"/>
          <w:sz w:val="28"/>
        </w:rPr>
        <w:t xml:space="preserve"> жиырма бірінші абзацын;</w:t>
      </w:r>
    </w:p>
    <w:bookmarkEnd w:id="219"/>
    <w:bookmarkStart w:name="z393" w:id="220"/>
    <w:p>
      <w:pPr>
        <w:spacing w:after="0"/>
        <w:ind w:left="0"/>
        <w:jc w:val="both"/>
      </w:pPr>
      <w:r>
        <w:rPr>
          <w:rFonts w:ascii="Times New Roman"/>
          <w:b w:val="false"/>
          <w:i w:val="false"/>
          <w:color w:val="000000"/>
          <w:sz w:val="28"/>
        </w:rPr>
        <w:t xml:space="preserve">
      2) 2017 жылғы 1 қаңтардан бастап қолданысқа енгізілетін 1-баптың 2-тармағы </w:t>
      </w:r>
      <w:r>
        <w:rPr>
          <w:rFonts w:ascii="Times New Roman"/>
          <w:b w:val="false"/>
          <w:i w:val="false"/>
          <w:color w:val="000000"/>
          <w:sz w:val="28"/>
        </w:rPr>
        <w:t>3) тармақшасының</w:t>
      </w:r>
      <w:r>
        <w:rPr>
          <w:rFonts w:ascii="Times New Roman"/>
          <w:b w:val="false"/>
          <w:i w:val="false"/>
          <w:color w:val="000000"/>
          <w:sz w:val="28"/>
        </w:rPr>
        <w:t xml:space="preserve"> елу бесінші абзацын және </w:t>
      </w:r>
      <w:r>
        <w:rPr>
          <w:rFonts w:ascii="Times New Roman"/>
          <w:b w:val="false"/>
          <w:i w:val="false"/>
          <w:color w:val="000000"/>
          <w:sz w:val="28"/>
        </w:rPr>
        <w:t>40) тармақшасының</w:t>
      </w:r>
      <w:r>
        <w:rPr>
          <w:rFonts w:ascii="Times New Roman"/>
          <w:b w:val="false"/>
          <w:i w:val="false"/>
          <w:color w:val="000000"/>
          <w:sz w:val="28"/>
        </w:rPr>
        <w:t xml:space="preserve"> он жетінші абзацын;</w:t>
      </w:r>
    </w:p>
    <w:bookmarkEnd w:id="220"/>
    <w:bookmarkStart w:name="z394" w:id="221"/>
    <w:p>
      <w:pPr>
        <w:spacing w:after="0"/>
        <w:ind w:left="0"/>
        <w:jc w:val="both"/>
      </w:pPr>
      <w:r>
        <w:rPr>
          <w:rFonts w:ascii="Times New Roman"/>
          <w:b w:val="false"/>
          <w:i w:val="false"/>
          <w:color w:val="000000"/>
          <w:sz w:val="28"/>
        </w:rPr>
        <w:t xml:space="preserve">
      3) 2020 жылғы 1 қаңтардан бастап қолданысқа енгізілетін 1-баптың 2-тармағы </w:t>
      </w:r>
      <w:r>
        <w:rPr>
          <w:rFonts w:ascii="Times New Roman"/>
          <w:b w:val="false"/>
          <w:i w:val="false"/>
          <w:color w:val="000000"/>
          <w:sz w:val="28"/>
        </w:rPr>
        <w:t>3) тармақшасының</w:t>
      </w:r>
      <w:r>
        <w:rPr>
          <w:rFonts w:ascii="Times New Roman"/>
          <w:b w:val="false"/>
          <w:i w:val="false"/>
          <w:color w:val="000000"/>
          <w:sz w:val="28"/>
        </w:rPr>
        <w:t xml:space="preserve"> елу алтыншы абзацын;</w:t>
      </w:r>
    </w:p>
    <w:bookmarkEnd w:id="221"/>
    <w:bookmarkStart w:name="z395" w:id="222"/>
    <w:p>
      <w:pPr>
        <w:spacing w:after="0"/>
        <w:ind w:left="0"/>
        <w:jc w:val="both"/>
      </w:pPr>
      <w:r>
        <w:rPr>
          <w:rFonts w:ascii="Times New Roman"/>
          <w:b w:val="false"/>
          <w:i w:val="false"/>
          <w:color w:val="000000"/>
          <w:sz w:val="28"/>
        </w:rPr>
        <w:t xml:space="preserve">
      4) 2022 жылғы 1 қаңтардан бастап қолданысқа енгізілетін 1-баптың 2-тармағы </w:t>
      </w:r>
      <w:r>
        <w:rPr>
          <w:rFonts w:ascii="Times New Roman"/>
          <w:b w:val="false"/>
          <w:i w:val="false"/>
          <w:color w:val="000000"/>
          <w:sz w:val="28"/>
        </w:rPr>
        <w:t>3) тармақшасының</w:t>
      </w:r>
      <w:r>
        <w:rPr>
          <w:rFonts w:ascii="Times New Roman"/>
          <w:b w:val="false"/>
          <w:i w:val="false"/>
          <w:color w:val="000000"/>
          <w:sz w:val="28"/>
        </w:rPr>
        <w:t xml:space="preserve"> елу жетінші абзацын қоспағанда, алғашқы ресми жарияланған күнінен кейін күнтізбелік он күн өткен соң қолданысқа енгізіледі.</w:t>
      </w:r>
    </w:p>
    <w:bookmarkEnd w:id="222"/>
    <w:bookmarkStart w:name="z396" w:id="223"/>
    <w:p>
      <w:pPr>
        <w:spacing w:after="0"/>
        <w:ind w:left="0"/>
        <w:jc w:val="both"/>
      </w:pPr>
      <w:r>
        <w:rPr>
          <w:rFonts w:ascii="Times New Roman"/>
          <w:b w:val="false"/>
          <w:i w:val="false"/>
          <w:color w:val="000000"/>
          <w:sz w:val="28"/>
        </w:rPr>
        <w:t xml:space="preserve">
      2. Осы Заңның 1-бабы 2-тармағы </w:t>
      </w:r>
      <w:r>
        <w:rPr>
          <w:rFonts w:ascii="Times New Roman"/>
          <w:b w:val="false"/>
          <w:i w:val="false"/>
          <w:color w:val="000000"/>
          <w:sz w:val="28"/>
        </w:rPr>
        <w:t>3) тармақшасы</w:t>
      </w:r>
      <w:r>
        <w:rPr>
          <w:rFonts w:ascii="Times New Roman"/>
          <w:b w:val="false"/>
          <w:i w:val="false"/>
          <w:color w:val="000000"/>
          <w:sz w:val="28"/>
        </w:rPr>
        <w:t xml:space="preserve"> жиырма төртінші, жиырма бесінші, жиырма алтыншы, жиырма жетінші және жиырма сегізінші абзацтарының қолданысы 2020 жылғы 1 қаңтарға дейін тоқтатыла тұрып, осы абзацтар тоқтата тұру кезеңінде мынадай редакцияда қолданылады деп белгіленсін:</w:t>
      </w:r>
    </w:p>
    <w:bookmarkEnd w:id="223"/>
    <w:bookmarkStart w:name="z397" w:id="224"/>
    <w:p>
      <w:pPr>
        <w:spacing w:after="0"/>
        <w:ind w:left="0"/>
        <w:jc w:val="both"/>
      </w:pPr>
      <w:r>
        <w:rPr>
          <w:rFonts w:ascii="Times New Roman"/>
          <w:b w:val="false"/>
          <w:i w:val="false"/>
          <w:color w:val="000000"/>
          <w:sz w:val="28"/>
        </w:rPr>
        <w:t>
      "9) ведомстволық бағыныстылығына қарамастан, мыналарды:</w:t>
      </w:r>
    </w:p>
    <w:bookmarkEnd w:id="224"/>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p>
      <w:pPr>
        <w:spacing w:after="0"/>
        <w:ind w:left="0"/>
        <w:jc w:val="both"/>
      </w:pPr>
      <w:r>
        <w:rPr>
          <w:rFonts w:ascii="Times New Roman"/>
          <w:b w:val="false"/>
          <w:i w:val="false"/>
          <w:color w:val="000000"/>
          <w:sz w:val="28"/>
        </w:rPr>
        <w:t>
      арнайы білімнің арнайы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асырып жатқан білім беру ұйымдарына мемлекеттік аттестаттау жүргізеді;";</w:t>
      </w:r>
    </w:p>
    <w:bookmarkStart w:name="z398" w:id="225"/>
    <w:p>
      <w:pPr>
        <w:spacing w:after="0"/>
        <w:ind w:left="0"/>
        <w:jc w:val="both"/>
      </w:pPr>
      <w:r>
        <w:rPr>
          <w:rFonts w:ascii="Times New Roman"/>
          <w:b w:val="false"/>
          <w:i w:val="false"/>
          <w:color w:val="000000"/>
          <w:sz w:val="28"/>
        </w:rPr>
        <w:t>
      2) 2017 жылғы 1 қаңтардан 2020 жылғы 1 қаңтарға дейін:</w:t>
      </w:r>
    </w:p>
    <w:bookmarkEnd w:id="225"/>
    <w:p>
      <w:pPr>
        <w:spacing w:after="0"/>
        <w:ind w:left="0"/>
        <w:jc w:val="both"/>
      </w:pPr>
      <w:r>
        <w:rPr>
          <w:rFonts w:ascii="Times New Roman"/>
          <w:b w:val="false"/>
          <w:i w:val="false"/>
          <w:color w:val="000000"/>
          <w:sz w:val="28"/>
        </w:rPr>
        <w:t>
      "9) ведомстволық бағыныстылығына қарамастан, мыналарды:</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мамандандырылған білімнің мамандандырылған жалпы білім беретін оқу бағдарламаларын;</w:t>
      </w:r>
    </w:p>
    <w:p>
      <w:pPr>
        <w:spacing w:after="0"/>
        <w:ind w:left="0"/>
        <w:jc w:val="both"/>
      </w:pPr>
      <w:r>
        <w:rPr>
          <w:rFonts w:ascii="Times New Roman"/>
          <w:b w:val="false"/>
          <w:i w:val="false"/>
          <w:color w:val="000000"/>
          <w:sz w:val="28"/>
        </w:rPr>
        <w:t>
      арнайы білімнің арнайы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p>
      <w:pPr>
        <w:spacing w:after="0"/>
        <w:ind w:left="0"/>
        <w:jc w:val="both"/>
      </w:pPr>
      <w:r>
        <w:rPr>
          <w:rFonts w:ascii="Times New Roman"/>
          <w:b w:val="false"/>
          <w:i w:val="false"/>
          <w:color w:val="000000"/>
          <w:sz w:val="28"/>
        </w:rPr>
        <w:t>
      әскери, арнаулы оқу орындарында жоғары және жоғары оқу орнынан кейінгі білімнің білім беру бағдарламаларын іске асырып жатқан білім беру ұйымдарына мемлекеттік аттестаттау жүргізеді;".</w:t>
      </w:r>
    </w:p>
    <w:bookmarkStart w:name="z399" w:id="226"/>
    <w:p>
      <w:pPr>
        <w:spacing w:after="0"/>
        <w:ind w:left="0"/>
        <w:jc w:val="both"/>
      </w:pPr>
      <w:r>
        <w:rPr>
          <w:rFonts w:ascii="Times New Roman"/>
          <w:b w:val="false"/>
          <w:i w:val="false"/>
          <w:color w:val="000000"/>
          <w:sz w:val="28"/>
        </w:rPr>
        <w:t xml:space="preserve">
      3. Осы Заңның 1-бабы 2-тармағы </w:t>
      </w:r>
      <w:r>
        <w:rPr>
          <w:rFonts w:ascii="Times New Roman"/>
          <w:b w:val="false"/>
          <w:i w:val="false"/>
          <w:color w:val="000000"/>
          <w:sz w:val="28"/>
        </w:rPr>
        <w:t>31) тармақшасы</w:t>
      </w:r>
      <w:r>
        <w:rPr>
          <w:rFonts w:ascii="Times New Roman"/>
          <w:b w:val="false"/>
          <w:i w:val="false"/>
          <w:color w:val="000000"/>
          <w:sz w:val="28"/>
        </w:rPr>
        <w:t xml:space="preserve"> оныншы, он бірінші, он екінші және он үшінші абзацтарының қолданысы 2021 жылғы 1 қаңтарға дейін тоқтатыла тұрып, осы абзацтар тоқтата тұру кезеңінде мынадай редакцияда қолданылады деп белгіленсін:</w:t>
      </w:r>
    </w:p>
    <w:bookmarkEnd w:id="226"/>
    <w:bookmarkStart w:name="z400" w:id="227"/>
    <w:p>
      <w:pPr>
        <w:spacing w:after="0"/>
        <w:ind w:left="0"/>
        <w:jc w:val="both"/>
      </w:pPr>
      <w:r>
        <w:rPr>
          <w:rFonts w:ascii="Times New Roman"/>
          <w:b w:val="false"/>
          <w:i w:val="false"/>
          <w:color w:val="000000"/>
          <w:sz w:val="28"/>
        </w:rPr>
        <w:t>
      1) осы Заң қолданысқа енгізілген күннен бастап 2017 жылғы 1 қаңтарға дейін:</w:t>
      </w:r>
    </w:p>
    <w:bookmarkEnd w:id="227"/>
    <w:p>
      <w:pPr>
        <w:spacing w:after="0"/>
        <w:ind w:left="0"/>
        <w:jc w:val="both"/>
      </w:pPr>
      <w:r>
        <w:rPr>
          <w:rFonts w:ascii="Times New Roman"/>
          <w:b w:val="false"/>
          <w:i w:val="false"/>
          <w:color w:val="000000"/>
          <w:sz w:val="28"/>
        </w:rPr>
        <w:t>
      "3. Қорытынды аттестаттаудан өткен білім алушыларға білім туралы мемлекеттік үлгідегі құжаттарды негізгі орта, жалпы орта білімнің жалпы білім беретін оқу бағдарламалары бойынша,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аттестатаудан өткен, сондай-ақ жоғары және жоғары оқу орнынан кейінгі білімнің білім беру бағдарламалары бойынша білім беру қызметімен айналысуға лицензиясы бар және белгіленген тәртіппен мемлекеттік аттестаттаудан немесе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bookmarkStart w:name="z401" w:id="228"/>
    <w:p>
      <w:pPr>
        <w:spacing w:after="0"/>
        <w:ind w:left="0"/>
        <w:jc w:val="both"/>
      </w:pPr>
      <w:r>
        <w:rPr>
          <w:rFonts w:ascii="Times New Roman"/>
          <w:b w:val="false"/>
          <w:i w:val="false"/>
          <w:color w:val="000000"/>
          <w:sz w:val="28"/>
        </w:rPr>
        <w:t>
      2) 2017 жылғы 1 қаңтардан 2020 жылғы 1 қаңтарға дейін:</w:t>
      </w:r>
    </w:p>
    <w:bookmarkEnd w:id="228"/>
    <w:p>
      <w:pPr>
        <w:spacing w:after="0"/>
        <w:ind w:left="0"/>
        <w:jc w:val="both"/>
      </w:pPr>
      <w:r>
        <w:rPr>
          <w:rFonts w:ascii="Times New Roman"/>
          <w:b w:val="false"/>
          <w:i w:val="false"/>
          <w:color w:val="000000"/>
          <w:sz w:val="28"/>
        </w:rPr>
        <w:t>
      "3. Қорытынды аттестаттаудан өткен білім алушыларға мемлекеттік үлгідегі білім туралы құжатты:</w:t>
      </w:r>
    </w:p>
    <w:bookmarkStart w:name="z425" w:id="229"/>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техникалық және кәсіптік, орта білімнен кейінгі білім беру бағдарламалары, сондай-ақ Сот төрелігі академиясында, әскери, арнаулы оқу орындарында жоғары және жоғары оқу орнынан кейінгі білім беру бағдарламалары бойынша білім беру қызметімен айналысуға лицензиясы бар және мемлекеттік аттестаттаудан өткен білім беру ұйымдары;</w:t>
      </w:r>
    </w:p>
    <w:bookmarkEnd w:id="229"/>
    <w:bookmarkStart w:name="z426" w:id="230"/>
    <w:p>
      <w:pPr>
        <w:spacing w:after="0"/>
        <w:ind w:left="0"/>
        <w:jc w:val="both"/>
      </w:pPr>
      <w:r>
        <w:rPr>
          <w:rFonts w:ascii="Times New Roman"/>
          <w:b w:val="false"/>
          <w:i w:val="false"/>
          <w:color w:val="000000"/>
          <w:sz w:val="28"/>
        </w:rPr>
        <w:t>
      1-1)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заңнамасында белгіленген тәртіппен мемлекеттік аттестаттаудан немесе аккредиттеуден өткен халықаралық мектептер;</w:t>
      </w:r>
    </w:p>
    <w:bookmarkEnd w:id="230"/>
    <w:bookmarkStart w:name="z427" w:id="231"/>
    <w:p>
      <w:pPr>
        <w:spacing w:after="0"/>
        <w:ind w:left="0"/>
        <w:jc w:val="both"/>
      </w:pPr>
      <w:r>
        <w:rPr>
          <w:rFonts w:ascii="Times New Roman"/>
          <w:b w:val="false"/>
          <w:i w:val="false"/>
          <w:color w:val="000000"/>
          <w:sz w:val="28"/>
        </w:rPr>
        <w:t>
      2) Сот төрелігі академиясын, әскери және арнаулы жоғары оқу орындарын қоспағанда, жоғары және жоғары оқу орнынан кейінгі білімнің білім беру бағдарламалары бойынша білім беру қызметімен айналысуға лицензиясы бар және білім беру сапасын қамтамасыз ету жөніндегі халықаралық еуропалық желілердің толық құқылы мүшелері болып табылатын шетелдік немесе ұлттық аккредиттеу органдарында халықаралық аккредиттеуден өткен және білім саласындағы уәкілетті органның тізіліміне енгізілген білім беру ұйымдары береді.</w:t>
      </w:r>
    </w:p>
    <w:bookmarkEnd w:id="231"/>
    <w:bookmarkStart w:name="z428" w:id="232"/>
    <w:p>
      <w:pPr>
        <w:spacing w:after="0"/>
        <w:ind w:left="0"/>
        <w:jc w:val="both"/>
      </w:pPr>
      <w:r>
        <w:rPr>
          <w:rFonts w:ascii="Times New Roman"/>
          <w:b w:val="false"/>
          <w:i w:val="false"/>
          <w:color w:val="000000"/>
          <w:sz w:val="28"/>
        </w:rPr>
        <w:t>
      Мемлекеттік үлгідегі білім туралы құжаттарды толтыруға қойылатын талаптарды білім саласындағы уәкілетті орган айқындайды.".</w:t>
      </w:r>
    </w:p>
    <w:bookmarkEnd w:id="232"/>
    <w:bookmarkStart w:name="z402" w:id="233"/>
    <w:p>
      <w:pPr>
        <w:spacing w:after="0"/>
        <w:ind w:left="0"/>
        <w:jc w:val="both"/>
      </w:pPr>
      <w:r>
        <w:rPr>
          <w:rFonts w:ascii="Times New Roman"/>
          <w:b w:val="false"/>
          <w:i w:val="false"/>
          <w:color w:val="000000"/>
          <w:sz w:val="28"/>
        </w:rPr>
        <w:t xml:space="preserve">
      4. Осы Заңның 1-бабы 2-тармағы </w:t>
      </w:r>
      <w:r>
        <w:rPr>
          <w:rFonts w:ascii="Times New Roman"/>
          <w:b w:val="false"/>
          <w:i w:val="false"/>
          <w:color w:val="000000"/>
          <w:sz w:val="28"/>
        </w:rPr>
        <w:t>31) тармақшасы</w:t>
      </w:r>
      <w:r>
        <w:rPr>
          <w:rFonts w:ascii="Times New Roman"/>
          <w:b w:val="false"/>
          <w:i w:val="false"/>
          <w:color w:val="000000"/>
          <w:sz w:val="28"/>
        </w:rPr>
        <w:t xml:space="preserve"> он алтыншы, он жетінші, он сегізінші және он тоғызыншы абзацтарының қолданысы 2021 жылғы 1 қаңтарға дейін тоқтатыла тұрып, осы абзацтар тоқтата тұру кезеңінде мынадай редакцияда қолданылады деп белгіленсін:</w:t>
      </w:r>
    </w:p>
    <w:bookmarkEnd w:id="233"/>
    <w:bookmarkStart w:name="z403" w:id="234"/>
    <w:p>
      <w:pPr>
        <w:spacing w:after="0"/>
        <w:ind w:left="0"/>
        <w:jc w:val="both"/>
      </w:pPr>
      <w:r>
        <w:rPr>
          <w:rFonts w:ascii="Times New Roman"/>
          <w:b w:val="false"/>
          <w:i w:val="false"/>
          <w:color w:val="000000"/>
          <w:sz w:val="28"/>
        </w:rPr>
        <w:t>
      "5. Білім туралы өзіндік үлгідегі құжатты:</w:t>
      </w:r>
    </w:p>
    <w:bookmarkEnd w:id="234"/>
    <w:p>
      <w:pPr>
        <w:spacing w:after="0"/>
        <w:ind w:left="0"/>
        <w:jc w:val="both"/>
      </w:pPr>
      <w:r>
        <w:rPr>
          <w:rFonts w:ascii="Times New Roman"/>
          <w:b w:val="false"/>
          <w:i w:val="false"/>
          <w:color w:val="000000"/>
          <w:sz w:val="28"/>
        </w:rPr>
        <w:t>
      1) ерекше мәртебесі бар білім беру ұйымы;</w:t>
      </w:r>
    </w:p>
    <w:p>
      <w:pPr>
        <w:spacing w:after="0"/>
        <w:ind w:left="0"/>
        <w:jc w:val="both"/>
      </w:pPr>
      <w:r>
        <w:rPr>
          <w:rFonts w:ascii="Times New Roman"/>
          <w:b w:val="false"/>
          <w:i w:val="false"/>
          <w:color w:val="000000"/>
          <w:sz w:val="28"/>
        </w:rPr>
        <w:t>
      2) жоғары және жоғары оқу орнынан кейінгі білімнің білім беру бағдарламалары бойынша білім беру қызметімен айналысуға лицензиясы бар білім беру ұйымы беруге құқылы.</w:t>
      </w:r>
    </w:p>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беру ұйымы айқындайды.".</w:t>
      </w:r>
    </w:p>
    <w:bookmarkStart w:name="z404" w:id="235"/>
    <w:p>
      <w:pPr>
        <w:spacing w:after="0"/>
        <w:ind w:left="0"/>
        <w:jc w:val="both"/>
      </w:pPr>
      <w:r>
        <w:rPr>
          <w:rFonts w:ascii="Times New Roman"/>
          <w:b w:val="false"/>
          <w:i w:val="false"/>
          <w:color w:val="000000"/>
          <w:sz w:val="28"/>
        </w:rPr>
        <w:t xml:space="preserve">
      5. Осы Заңның 1-бабы 2-тармағы </w:t>
      </w:r>
      <w:r>
        <w:rPr>
          <w:rFonts w:ascii="Times New Roman"/>
          <w:b w:val="false"/>
          <w:i w:val="false"/>
          <w:color w:val="000000"/>
          <w:sz w:val="28"/>
        </w:rPr>
        <w:t>51) тармақшасы</w:t>
      </w:r>
      <w:r>
        <w:rPr>
          <w:rFonts w:ascii="Times New Roman"/>
          <w:b w:val="false"/>
          <w:i w:val="false"/>
          <w:color w:val="000000"/>
          <w:sz w:val="28"/>
        </w:rPr>
        <w:t xml:space="preserve"> тоғызыншы абзацының қолданысы 2020 жылғы 1 қаңтарға дейін тоқтатыла тұрып, осы абзац тоқтата тұру кезеңінде мынадай редакцияда қолданылады деп белгіленсін:</w:t>
      </w:r>
    </w:p>
    <w:bookmarkEnd w:id="235"/>
    <w:bookmarkStart w:name="z405" w:id="236"/>
    <w:p>
      <w:pPr>
        <w:spacing w:after="0"/>
        <w:ind w:left="0"/>
        <w:jc w:val="both"/>
      </w:pPr>
      <w:r>
        <w:rPr>
          <w:rFonts w:ascii="Times New Roman"/>
          <w:b w:val="false"/>
          <w:i w:val="false"/>
          <w:color w:val="000000"/>
          <w:sz w:val="28"/>
        </w:rPr>
        <w:t>
      1) осы Заң қолданысқа енгізілген күннен бастап 2017 жылғы 1 қаңтарға дейін:</w:t>
      </w:r>
    </w:p>
    <w:bookmarkEnd w:id="236"/>
    <w:p>
      <w:pPr>
        <w:spacing w:after="0"/>
        <w:ind w:left="0"/>
        <w:jc w:val="both"/>
      </w:pPr>
      <w:r>
        <w:rPr>
          <w:rFonts w:ascii="Times New Roman"/>
          <w:b w:val="false"/>
          <w:i w:val="false"/>
          <w:color w:val="000000"/>
          <w:sz w:val="28"/>
        </w:rPr>
        <w:t>
      "Техникалық және кәсіптік білімнің, орта білімнен кейінгі,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да жүзеге асырылады.";</w:t>
      </w:r>
    </w:p>
    <w:bookmarkStart w:name="z406" w:id="237"/>
    <w:p>
      <w:pPr>
        <w:spacing w:after="0"/>
        <w:ind w:left="0"/>
        <w:jc w:val="both"/>
      </w:pPr>
      <w:r>
        <w:rPr>
          <w:rFonts w:ascii="Times New Roman"/>
          <w:b w:val="false"/>
          <w:i w:val="false"/>
          <w:color w:val="000000"/>
          <w:sz w:val="28"/>
        </w:rPr>
        <w:t>
      2) 2017 жылғы 1 қаңтардан 2020 жылғы 1 қаңтарға дейін:</w:t>
      </w:r>
    </w:p>
    <w:bookmarkEnd w:id="237"/>
    <w:p>
      <w:pPr>
        <w:spacing w:after="0"/>
        <w:ind w:left="0"/>
        <w:jc w:val="both"/>
      </w:pPr>
      <w:r>
        <w:rPr>
          <w:rFonts w:ascii="Times New Roman"/>
          <w:b w:val="false"/>
          <w:i w:val="false"/>
          <w:color w:val="000000"/>
          <w:sz w:val="28"/>
        </w:rPr>
        <w:t>
      "Техникалық және кәсіптік, орта білімнен кейінгі білімнің, сондай-ақ әскери, арнаулы оқу орындарында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бойынша да жүзеге асырылады.".</w:t>
      </w:r>
    </w:p>
    <w:bookmarkStart w:name="z407" w:id="238"/>
    <w:p>
      <w:pPr>
        <w:spacing w:after="0"/>
        <w:ind w:left="0"/>
        <w:jc w:val="both"/>
      </w:pPr>
      <w:r>
        <w:rPr>
          <w:rFonts w:ascii="Times New Roman"/>
          <w:b w:val="false"/>
          <w:i w:val="false"/>
          <w:color w:val="000000"/>
          <w:sz w:val="28"/>
        </w:rPr>
        <w:t xml:space="preserve">
      6. Осы Заңның 1-бабы 2-тармағы </w:t>
      </w:r>
      <w:r>
        <w:rPr>
          <w:rFonts w:ascii="Times New Roman"/>
          <w:b w:val="false"/>
          <w:i w:val="false"/>
          <w:color w:val="000000"/>
          <w:sz w:val="28"/>
        </w:rPr>
        <w:t>51) тармақшасы</w:t>
      </w:r>
      <w:r>
        <w:rPr>
          <w:rFonts w:ascii="Times New Roman"/>
          <w:b w:val="false"/>
          <w:i w:val="false"/>
          <w:color w:val="000000"/>
          <w:sz w:val="28"/>
        </w:rPr>
        <w:t xml:space="preserve"> оныншы абзацының қолданысы 2020 жылғы 1 қаңтарға дейін тоқтатыла тұрып, осы абзац тоқтата тұру кезеңінде мынадай редакцияда қолданылады деп белгіленсін:</w:t>
      </w:r>
    </w:p>
    <w:bookmarkEnd w:id="238"/>
    <w:p>
      <w:pPr>
        <w:spacing w:after="0"/>
        <w:ind w:left="0"/>
        <w:jc w:val="both"/>
      </w:pPr>
      <w:r>
        <w:rPr>
          <w:rFonts w:ascii="Times New Roman"/>
          <w:b w:val="false"/>
          <w:i w:val="false"/>
          <w:color w:val="000000"/>
          <w:sz w:val="28"/>
        </w:rPr>
        <w:t>
      "үшінші бөліктегі "білім беретін оқу" деген сөздер "білім беру" деген сөздермен ауыстырылсын;".</w:t>
      </w:r>
    </w:p>
    <w:bookmarkStart w:name="z408" w:id="239"/>
    <w:p>
      <w:pPr>
        <w:spacing w:after="0"/>
        <w:ind w:left="0"/>
        <w:jc w:val="both"/>
      </w:pPr>
      <w:r>
        <w:rPr>
          <w:rFonts w:ascii="Times New Roman"/>
          <w:b w:val="false"/>
          <w:i w:val="false"/>
          <w:color w:val="000000"/>
          <w:sz w:val="28"/>
        </w:rPr>
        <w:t xml:space="preserve">
      7. Осы Заңның 1-бабы 2-тармағы </w:t>
      </w:r>
      <w:r>
        <w:rPr>
          <w:rFonts w:ascii="Times New Roman"/>
          <w:b w:val="false"/>
          <w:i w:val="false"/>
          <w:color w:val="000000"/>
          <w:sz w:val="28"/>
        </w:rPr>
        <w:t>51) тармақшасы</w:t>
      </w:r>
      <w:r>
        <w:rPr>
          <w:rFonts w:ascii="Times New Roman"/>
          <w:b w:val="false"/>
          <w:i w:val="false"/>
          <w:color w:val="000000"/>
          <w:sz w:val="28"/>
        </w:rPr>
        <w:t xml:space="preserve"> он екінші абзацының қолданысы 2020 жылғы 1 қаңтарға дейін тоқтатыла тұрып, осы абзац тоқтата тұру кезеңінде мынадай редакцияда қолданылады деп белгіленсін:</w:t>
      </w:r>
    </w:p>
    <w:bookmarkEnd w:id="239"/>
    <w:bookmarkStart w:name="z409" w:id="240"/>
    <w:p>
      <w:pPr>
        <w:spacing w:after="0"/>
        <w:ind w:left="0"/>
        <w:jc w:val="both"/>
      </w:pPr>
      <w:r>
        <w:rPr>
          <w:rFonts w:ascii="Times New Roman"/>
          <w:b w:val="false"/>
          <w:i w:val="false"/>
          <w:color w:val="000000"/>
          <w:sz w:val="28"/>
        </w:rPr>
        <w:t>
      1) осы Заң қолданысқа енгізілген күннен бастап 2017 жылғы 1 қаңтарға дейін:</w:t>
      </w:r>
    </w:p>
    <w:bookmarkEnd w:id="240"/>
    <w:bookmarkStart w:name="z410" w:id="241"/>
    <w:p>
      <w:pPr>
        <w:spacing w:after="0"/>
        <w:ind w:left="0"/>
        <w:jc w:val="both"/>
      </w:pPr>
      <w:r>
        <w:rPr>
          <w:rFonts w:ascii="Times New Roman"/>
          <w:b w:val="false"/>
          <w:i w:val="false"/>
          <w:color w:val="000000"/>
          <w:sz w:val="28"/>
        </w:rPr>
        <w:t>
      "2)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p>
    <w:bookmarkEnd w:id="241"/>
    <w:bookmarkStart w:name="z411" w:id="242"/>
    <w:p>
      <w:pPr>
        <w:spacing w:after="0"/>
        <w:ind w:left="0"/>
        <w:jc w:val="both"/>
      </w:pPr>
      <w:r>
        <w:rPr>
          <w:rFonts w:ascii="Times New Roman"/>
          <w:b w:val="false"/>
          <w:i w:val="false"/>
          <w:color w:val="000000"/>
          <w:sz w:val="28"/>
        </w:rPr>
        <w:t>
      2) 2017 жылғы 1 қаңтардан 2020 жылғы 1 қаңтарға дейін:</w:t>
      </w:r>
    </w:p>
    <w:bookmarkEnd w:id="242"/>
    <w:p>
      <w:pPr>
        <w:spacing w:after="0"/>
        <w:ind w:left="0"/>
        <w:jc w:val="both"/>
      </w:pPr>
      <w:r>
        <w:rPr>
          <w:rFonts w:ascii="Times New Roman"/>
          <w:b w:val="false"/>
          <w:i w:val="false"/>
          <w:color w:val="000000"/>
          <w:sz w:val="28"/>
        </w:rPr>
        <w:t>
      "2) әскери, арнаулы оқу орындарындағы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w:t>
      </w:r>
    </w:p>
    <w:bookmarkStart w:name="z412" w:id="243"/>
    <w:p>
      <w:pPr>
        <w:spacing w:after="0"/>
        <w:ind w:left="0"/>
        <w:jc w:val="both"/>
      </w:pPr>
      <w:r>
        <w:rPr>
          <w:rFonts w:ascii="Times New Roman"/>
          <w:b w:val="false"/>
          <w:i w:val="false"/>
          <w:color w:val="000000"/>
          <w:sz w:val="28"/>
        </w:rPr>
        <w:t xml:space="preserve">
      8. Осы Заңның 1-бабы 2-тармағы </w:t>
      </w:r>
      <w:r>
        <w:rPr>
          <w:rFonts w:ascii="Times New Roman"/>
          <w:b w:val="false"/>
          <w:i w:val="false"/>
          <w:color w:val="000000"/>
          <w:sz w:val="28"/>
        </w:rPr>
        <w:t>54) тармақшасының</w:t>
      </w:r>
      <w:r>
        <w:rPr>
          <w:rFonts w:ascii="Times New Roman"/>
          <w:b w:val="false"/>
          <w:i w:val="false"/>
          <w:color w:val="000000"/>
          <w:sz w:val="28"/>
        </w:rPr>
        <w:t xml:space="preserve"> қолданысы 2020 жылғы 1 қаңтарға дейін тоқтатыла тұрып, осы тармақша тоқтата тұру кезеңінде мынадай редакцияда қолданылады деп белгіленсін:</w:t>
      </w:r>
    </w:p>
    <w:bookmarkEnd w:id="243"/>
    <w:bookmarkStart w:name="z413" w:id="244"/>
    <w:p>
      <w:pPr>
        <w:spacing w:after="0"/>
        <w:ind w:left="0"/>
        <w:jc w:val="both"/>
      </w:pPr>
      <w:r>
        <w:rPr>
          <w:rFonts w:ascii="Times New Roman"/>
          <w:b w:val="false"/>
          <w:i w:val="false"/>
          <w:color w:val="000000"/>
          <w:sz w:val="28"/>
        </w:rPr>
        <w:t>
      1) осы Заң қолданысқа енгізілген күннен бастап 2017 жылғы 1 қаңтарға дейін:</w:t>
      </w:r>
    </w:p>
    <w:bookmarkEnd w:id="244"/>
    <w:p>
      <w:pPr>
        <w:spacing w:after="0"/>
        <w:ind w:left="0"/>
        <w:jc w:val="both"/>
      </w:pPr>
      <w:r>
        <w:rPr>
          <w:rFonts w:ascii="Times New Roman"/>
          <w:b w:val="false"/>
          <w:i w:val="false"/>
          <w:color w:val="000000"/>
          <w:sz w:val="28"/>
        </w:rPr>
        <w:t xml:space="preserve">
      "54) 62-баптың </w:t>
      </w:r>
      <w:r>
        <w:rPr>
          <w:rFonts w:ascii="Times New Roman"/>
          <w:b w:val="false"/>
          <w:i w:val="false"/>
          <w:color w:val="000000"/>
          <w:sz w:val="28"/>
        </w:rPr>
        <w:t>5-1-тармағындағы</w:t>
      </w:r>
      <w:r>
        <w:rPr>
          <w:rFonts w:ascii="Times New Roman"/>
          <w:b w:val="false"/>
          <w:i w:val="false"/>
          <w:color w:val="000000"/>
          <w:sz w:val="28"/>
        </w:rPr>
        <w:t xml:space="preserve"> "білім беретін оқу" деген сөздер "білім беру" деген сөздермен ауыстырылсын;";</w:t>
      </w:r>
    </w:p>
    <w:bookmarkStart w:name="z414" w:id="245"/>
    <w:p>
      <w:pPr>
        <w:spacing w:after="0"/>
        <w:ind w:left="0"/>
        <w:jc w:val="both"/>
      </w:pPr>
      <w:r>
        <w:rPr>
          <w:rFonts w:ascii="Times New Roman"/>
          <w:b w:val="false"/>
          <w:i w:val="false"/>
          <w:color w:val="000000"/>
          <w:sz w:val="28"/>
        </w:rPr>
        <w:t>
      2) 2017 жылғы 1 қаңтардан 2020 жылғы 1 қаңтарға дейін:</w:t>
      </w:r>
    </w:p>
    <w:bookmarkEnd w:id="245"/>
    <w:bookmarkStart w:name="z415" w:id="246"/>
    <w:p>
      <w:pPr>
        <w:spacing w:after="0"/>
        <w:ind w:left="0"/>
        <w:jc w:val="both"/>
      </w:pPr>
      <w:r>
        <w:rPr>
          <w:rFonts w:ascii="Times New Roman"/>
          <w:b w:val="false"/>
          <w:i w:val="false"/>
          <w:color w:val="000000"/>
          <w:sz w:val="28"/>
        </w:rPr>
        <w:t xml:space="preserve">
      "54) 62-баптың </w:t>
      </w:r>
      <w:r>
        <w:rPr>
          <w:rFonts w:ascii="Times New Roman"/>
          <w:b w:val="false"/>
          <w:i w:val="false"/>
          <w:color w:val="000000"/>
          <w:sz w:val="28"/>
        </w:rPr>
        <w:t>5-1-тармағы</w:t>
      </w:r>
      <w:r>
        <w:rPr>
          <w:rFonts w:ascii="Times New Roman"/>
          <w:b w:val="false"/>
          <w:i w:val="false"/>
          <w:color w:val="000000"/>
          <w:sz w:val="28"/>
        </w:rPr>
        <w:t xml:space="preserve"> мынадай редакцияда жазылсын:</w:t>
      </w:r>
    </w:p>
    <w:bookmarkEnd w:id="246"/>
    <w:p>
      <w:pPr>
        <w:spacing w:after="0"/>
        <w:ind w:left="0"/>
        <w:jc w:val="both"/>
      </w:pPr>
      <w:r>
        <w:rPr>
          <w:rFonts w:ascii="Times New Roman"/>
          <w:b w:val="false"/>
          <w:i w:val="false"/>
          <w:color w:val="000000"/>
          <w:sz w:val="28"/>
        </w:rPr>
        <w:t>
      "5-1. Білім беру грантының негізінде жоғары білімі бар кадрлар даярлауды қаржыландыру, әскери, арнаулы оқу орындарын қоспағанда, білім беру сапасын қамтамасыз ету жөніндегі халықаралық еуропалық желілердің толық мүшелері болып табылатын және білім беру саласындағы уәкілетті органның тізіліміне енгізілген шетелдік немесе ұлттық аккредиттеу органдарында халықаралық аккредиттеуден өткен білім беру ұйымдарында жүзеге асырылады.</w:t>
      </w:r>
    </w:p>
    <w:p>
      <w:pPr>
        <w:spacing w:after="0"/>
        <w:ind w:left="0"/>
        <w:jc w:val="both"/>
      </w:pPr>
      <w:r>
        <w:rPr>
          <w:rFonts w:ascii="Times New Roman"/>
          <w:b w:val="false"/>
          <w:i w:val="false"/>
          <w:color w:val="000000"/>
          <w:sz w:val="28"/>
        </w:rPr>
        <w:t>
      Білім беру тапсырысының негізінде жоғары оқу орнынан кейінгі білімі бар кадрлар даярлауды қаржыландыру, әскери, арнаулы оқу орындарын қоспағанда, білім беру сапасын қамтамасыз ету жөніндегі халықаралық еуропалық желілердің толық мүшелері болып табылатын, білім беру саласындағы уәкілетті органның тізіліміне енгізілген шетелдік немесе ұлттық аккредиттеу органдарында халықаралық аккредиттеуден өткен білім беру ұйымдарында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