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76c3" w14:textId="8d57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393-V ҚРЗ.</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w:t>
      </w:r>
    </w:p>
    <w:bookmarkEnd w:id="0"/>
    <w:bookmarkStart w:name="z3" w:id="1"/>
    <w:p>
      <w:pPr>
        <w:spacing w:after="0"/>
        <w:ind w:left="0"/>
        <w:jc w:val="both"/>
      </w:pPr>
      <w:r>
        <w:rPr>
          <w:rFonts w:ascii="Times New Roman"/>
          <w:b w:val="false"/>
          <w:i w:val="false"/>
          <w:color w:val="000000"/>
          <w:sz w:val="28"/>
        </w:rPr>
        <w:t>
      1) мазмұнында:</w:t>
      </w:r>
    </w:p>
    <w:bookmarkEnd w:id="1"/>
    <w:bookmarkStart w:name="z4" w:id="2"/>
    <w:p>
      <w:pPr>
        <w:spacing w:after="0"/>
        <w:ind w:left="0"/>
        <w:jc w:val="both"/>
      </w:pPr>
      <w:r>
        <w:rPr>
          <w:rFonts w:ascii="Times New Roman"/>
          <w:b w:val="false"/>
          <w:i w:val="false"/>
          <w:color w:val="000000"/>
          <w:sz w:val="28"/>
        </w:rPr>
        <w:t>
      18-тарау мынадай мазмұндағы 105-1-баптың тақырыбымен толықтырылсын:</w:t>
      </w:r>
    </w:p>
    <w:bookmarkEnd w:id="2"/>
    <w:p>
      <w:pPr>
        <w:spacing w:after="0"/>
        <w:ind w:left="0"/>
        <w:jc w:val="both"/>
      </w:pPr>
      <w:r>
        <w:rPr>
          <w:rFonts w:ascii="Times New Roman"/>
          <w:b w:val="false"/>
          <w:i w:val="false"/>
          <w:color w:val="000000"/>
          <w:sz w:val="28"/>
        </w:rPr>
        <w:t>
      "105-1-бап. Мемлекеттік аудит және қаржылық бақылау";</w:t>
      </w:r>
    </w:p>
    <w:bookmarkStart w:name="z6" w:id="3"/>
    <w:p>
      <w:pPr>
        <w:spacing w:after="0"/>
        <w:ind w:left="0"/>
        <w:jc w:val="both"/>
      </w:pPr>
      <w:r>
        <w:rPr>
          <w:rFonts w:ascii="Times New Roman"/>
          <w:b w:val="false"/>
          <w:i w:val="false"/>
          <w:color w:val="000000"/>
          <w:sz w:val="28"/>
        </w:rPr>
        <w:t>
      7-бөлімнің, 27 – 29-тараулардың, 135 – 150-баптардың тақырыптары алып тасталсын;</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"12-4) бюджет процесi – Қазақстан Республикасының бюджет заңнамасымен регламенттелген, мемлекеттiк органдардың бюджеттi жоспарлау, қарау, бекiту, атқару, нақтылау және түзету, бухгалтерлiк есеп пен қаржылық есептілікті, бюджеттік есеп пен бюджеттік есептілікті, мемлекеттiк аудитті және қаржылық бақылауды жүргізу, бюджеттiк мониторинг және нәтижелердi бағалау жөнiндегi қызметi;";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"мемлекет" деген сөзден кейін "құрылтайшысы,"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56-2) тармақша</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
    <w:bookmarkStart w:name="z16" w:id="8"/>
    <w:p>
      <w:pPr>
        <w:spacing w:after="0"/>
        <w:ind w:left="0"/>
        <w:jc w:val="both"/>
      </w:pPr>
      <w:r>
        <w:rPr>
          <w:rFonts w:ascii="Times New Roman"/>
          <w:b w:val="false"/>
          <w:i w:val="false"/>
          <w:color w:val="000000"/>
          <w:sz w:val="28"/>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bookmarkEnd w:id="8"/>
    <w:bookmarkStart w:name="z17"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w:t>
      </w:r>
      <w:r>
        <w:rPr>
          <w:rFonts w:ascii="Times New Roman"/>
          <w:b w:val="false"/>
          <w:i w:val="false"/>
          <w:color w:val="000000"/>
          <w:sz w:val="28"/>
        </w:rPr>
        <w:t xml:space="preserve"> мынадай мазмұндағы 17-тармақпен толықтырылсын:</w:t>
      </w:r>
    </w:p>
    <w:bookmarkEnd w:id="9"/>
    <w:bookmarkStart w:name="z18" w:id="10"/>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жасалғаннан (өзгерістер енгізілгеннен, есеп жасалғаннан) кейiн бес жұмыс күнінен кешіктірмей облыстың, республикалық маңызы бар қаланың, астананың жергілікті атқарушы органдары республикалық бюджеттiң атқарылуын бақылау жөнiндегi есеп комитетiне жоғары тұрған бюджеттен төмен тұрған бюджетке берілетін нысаналы трансферттер бойынша нәтижелер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тікелей және түпкі нәтижелер туралы есептерді жібереді.";</w:t>
      </w:r>
    </w:p>
    <w:bookmarkEnd w:id="10"/>
    <w:bookmarkStart w:name="z19" w:id="11"/>
    <w:p>
      <w:pPr>
        <w:spacing w:after="0"/>
        <w:ind w:left="0"/>
        <w:jc w:val="both"/>
      </w:pPr>
      <w:r>
        <w:rPr>
          <w:rFonts w:ascii="Times New Roman"/>
          <w:b w:val="false"/>
          <w:i w:val="false"/>
          <w:color w:val="000000"/>
          <w:sz w:val="28"/>
        </w:rPr>
        <w:t xml:space="preserve">
      5) 53-баптың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абзацы мынадай редакцияда жазылсын:</w:t>
      </w:r>
    </w:p>
    <w:bookmarkEnd w:id="11"/>
    <w:bookmarkStart w:name="z20" w:id="12"/>
    <w:p>
      <w:pPr>
        <w:spacing w:after="0"/>
        <w:ind w:left="0"/>
        <w:jc w:val="both"/>
      </w:pPr>
      <w:r>
        <w:rPr>
          <w:rFonts w:ascii="Times New Roman"/>
          <w:b w:val="false"/>
          <w:i w:val="false"/>
          <w:color w:val="000000"/>
          <w:sz w:val="28"/>
        </w:rPr>
        <w:t>
      "мемлекеттік аудит және қаржылық бақылау, қаржы мониторингі;";</w:t>
      </w:r>
    </w:p>
    <w:bookmarkEnd w:id="12"/>
    <w:bookmarkStart w:name="z21"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85-бап</w:t>
      </w:r>
      <w:r>
        <w:rPr>
          <w:rFonts w:ascii="Times New Roman"/>
          <w:b w:val="false"/>
          <w:i w:val="false"/>
          <w:color w:val="000000"/>
          <w:sz w:val="28"/>
        </w:rPr>
        <w:t xml:space="preserve"> мынадай мазмұндағы 11-тармақпен толықтырылсын:</w:t>
      </w:r>
    </w:p>
    <w:bookmarkEnd w:id="13"/>
    <w:bookmarkStart w:name="z22" w:id="14"/>
    <w:p>
      <w:pPr>
        <w:spacing w:after="0"/>
        <w:ind w:left="0"/>
        <w:jc w:val="both"/>
      </w:pP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республикалық бюджеттің атқарылуын бақылау жөнiндегi есеп комитетіне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p>
    <w:bookmarkEnd w:id="14"/>
    <w:bookmarkStart w:name="z23"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18-тарау</w:t>
      </w:r>
      <w:r>
        <w:rPr>
          <w:rFonts w:ascii="Times New Roman"/>
          <w:b w:val="false"/>
          <w:i w:val="false"/>
          <w:color w:val="000000"/>
          <w:sz w:val="28"/>
        </w:rPr>
        <w:t xml:space="preserve"> мынадай мазмұндағы 105-1-баппен толықтырылсын:</w:t>
      </w:r>
    </w:p>
    <w:bookmarkEnd w:id="15"/>
    <w:p>
      <w:pPr>
        <w:spacing w:after="0"/>
        <w:ind w:left="0"/>
        <w:jc w:val="both"/>
      </w:pPr>
      <w:r>
        <w:rPr>
          <w:rFonts w:ascii="Times New Roman"/>
          <w:b/>
          <w:i w:val="false"/>
          <w:color w:val="000000"/>
          <w:sz w:val="28"/>
        </w:rPr>
        <w:t>"</w:t>
      </w:r>
      <w:r>
        <w:rPr>
          <w:rFonts w:ascii="Times New Roman"/>
          <w:b/>
          <w:i w:val="false"/>
          <w:color w:val="000000"/>
          <w:sz w:val="28"/>
        </w:rPr>
        <w:t>105-1-бап. Мемлекеттік аудит және қаржылық бақылау</w:t>
      </w:r>
    </w:p>
    <w:bookmarkStart w:name="z25" w:id="16"/>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bookmarkEnd w:id="16"/>
    <w:bookmarkStart w:name="z26" w:id="17"/>
    <w:p>
      <w:pPr>
        <w:spacing w:after="0"/>
        <w:ind w:left="0"/>
        <w:jc w:val="both"/>
      </w:pPr>
      <w:r>
        <w:rPr>
          <w:rFonts w:ascii="Times New Roman"/>
          <w:b w:val="false"/>
          <w:i w:val="false"/>
          <w:color w:val="000000"/>
          <w:sz w:val="28"/>
        </w:rPr>
        <w:t xml:space="preserve">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17"/>
    <w:bookmarkStart w:name="z27" w:id="18"/>
    <w:p>
      <w:pPr>
        <w:spacing w:after="0"/>
        <w:ind w:left="0"/>
        <w:jc w:val="both"/>
      </w:pPr>
      <w:r>
        <w:rPr>
          <w:rFonts w:ascii="Times New Roman"/>
          <w:b w:val="false"/>
          <w:i w:val="false"/>
          <w:color w:val="000000"/>
          <w:sz w:val="28"/>
        </w:rPr>
        <w:t>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8"/>
    <w:bookmarkStart w:name="z28" w:id="19"/>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9"/>
    <w:bookmarkStart w:name="z29" w:id="20"/>
    <w:p>
      <w:pPr>
        <w:spacing w:after="0"/>
        <w:ind w:left="0"/>
        <w:jc w:val="both"/>
      </w:pPr>
      <w:r>
        <w:rPr>
          <w:rFonts w:ascii="Times New Roman"/>
          <w:b w:val="false"/>
          <w:i w:val="false"/>
          <w:color w:val="000000"/>
          <w:sz w:val="28"/>
        </w:rPr>
        <w:t>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20"/>
    <w:bookmarkStart w:name="z30" w:id="21"/>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республикалық бюджет жобасына алдына ала бағалауды жүзеге асыру кезінде ескеріледі.";</w:t>
      </w:r>
    </w:p>
    <w:bookmarkEnd w:id="21"/>
    <w:bookmarkStart w:name="z31"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116-бап</w:t>
      </w:r>
      <w:r>
        <w:rPr>
          <w:rFonts w:ascii="Times New Roman"/>
          <w:b w:val="false"/>
          <w:i w:val="false"/>
          <w:color w:val="000000"/>
          <w:sz w:val="28"/>
        </w:rPr>
        <w:t xml:space="preserve"> мынадай мазмұндағы 6 және 7-тармақтармен толықтырылсын:</w:t>
      </w:r>
    </w:p>
    <w:bookmarkEnd w:id="22"/>
    <w:bookmarkStart w:name="z32" w:id="23"/>
    <w:p>
      <w:pPr>
        <w:spacing w:after="0"/>
        <w:ind w:left="0"/>
        <w:jc w:val="both"/>
      </w:pPr>
      <w:r>
        <w:rPr>
          <w:rFonts w:ascii="Times New Roman"/>
          <w:b w:val="false"/>
          <w:i w:val="false"/>
          <w:color w:val="000000"/>
          <w:sz w:val="28"/>
        </w:rPr>
        <w:t>
      "6.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 білімдері мен дағдыларын тексеру үшін міндетті сертификаттауға жатады.</w:t>
      </w:r>
    </w:p>
    <w:bookmarkEnd w:id="23"/>
    <w:bookmarkStart w:name="z33" w:id="24"/>
    <w:p>
      <w:pPr>
        <w:spacing w:after="0"/>
        <w:ind w:left="0"/>
        <w:jc w:val="both"/>
      </w:pPr>
      <w:r>
        <w:rPr>
          <w:rFonts w:ascii="Times New Roman"/>
          <w:b w:val="false"/>
          <w:i w:val="false"/>
          <w:color w:val="000000"/>
          <w:sz w:val="28"/>
        </w:rPr>
        <w:t>
      7.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24"/>
    <w:bookmarkStart w:name="z34" w:id="25"/>
    <w:p>
      <w:pPr>
        <w:spacing w:after="0"/>
        <w:ind w:left="0"/>
        <w:jc w:val="both"/>
      </w:pPr>
      <w:r>
        <w:rPr>
          <w:rFonts w:ascii="Times New Roman"/>
          <w:b w:val="false"/>
          <w:i w:val="false"/>
          <w:color w:val="000000"/>
          <w:sz w:val="28"/>
        </w:rPr>
        <w:t xml:space="preserve">
      10) 120-баптың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органдарына ұсынады.";</w:t>
      </w:r>
    </w:p>
    <w:bookmarkEnd w:id="26"/>
    <w:bookmarkStart w:name="z36" w:id="27"/>
    <w:p>
      <w:pPr>
        <w:spacing w:after="0"/>
        <w:ind w:left="0"/>
        <w:jc w:val="both"/>
      </w:pPr>
      <w:r>
        <w:rPr>
          <w:rFonts w:ascii="Times New Roman"/>
          <w:b w:val="false"/>
          <w:i w:val="false"/>
          <w:color w:val="000000"/>
          <w:sz w:val="28"/>
        </w:rPr>
        <w:t xml:space="preserve">
      11) 125-баптың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"2. Бюджетті атқару жөніндегі орталық уәкілетті орган есепті айдан кейінгі айдың бірінші күніндегі жағдай бойынша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ұсынады.</w:t>
      </w:r>
    </w:p>
    <w:bookmarkEnd w:id="28"/>
    <w:bookmarkStart w:name="z38" w:id="29"/>
    <w:p>
      <w:pPr>
        <w:spacing w:after="0"/>
        <w:ind w:left="0"/>
        <w:jc w:val="both"/>
      </w:pP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есепті айдан кейінгі айдың бірінші күніндегі жағдай бойынша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29"/>
    <w:bookmarkStart w:name="z39" w:id="30"/>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бюджетті атқару жөніндегі орталық уәкілетті органға ұсынады.</w:t>
      </w:r>
    </w:p>
    <w:bookmarkEnd w:id="30"/>
    <w:bookmarkStart w:name="z40" w:id="31"/>
    <w:p>
      <w:pPr>
        <w:spacing w:after="0"/>
        <w:ind w:left="0"/>
        <w:jc w:val="both"/>
      </w:pPr>
      <w:r>
        <w:rPr>
          <w:rFonts w:ascii="Times New Roman"/>
          <w:b w:val="false"/>
          <w:i w:val="false"/>
          <w:color w:val="000000"/>
          <w:sz w:val="28"/>
        </w:rPr>
        <w:t>
      4. Ауданның (облыстық маңызы бар қаланың) бюджетті атқару жөніндегі жергілікті уәкілетті органы есепті айдан кейінгі айдың бірінші күніндегі жағдай бойынша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bookmarkEnd w:id="31"/>
    <w:bookmarkStart w:name="z41"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127-бапта</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1-тармақ мынадай редакцияда жазылсын:</w:t>
      </w:r>
    </w:p>
    <w:bookmarkEnd w:id="33"/>
    <w:bookmarkStart w:name="z43" w:id="34"/>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bookmarkEnd w:id="34"/>
    <w:bookmarkStart w:name="z44" w:id="35"/>
    <w:p>
      <w:pPr>
        <w:spacing w:after="0"/>
        <w:ind w:left="0"/>
        <w:jc w:val="both"/>
      </w:pPr>
      <w:r>
        <w:rPr>
          <w:rFonts w:ascii="Times New Roman"/>
          <w:b w:val="false"/>
          <w:i w:val="false"/>
          <w:color w:val="000000"/>
          <w:sz w:val="28"/>
        </w:rPr>
        <w:t>
      мынадай мазмұндағы 4-1-тармақпен толықтырылсын:</w:t>
      </w:r>
    </w:p>
    <w:bookmarkEnd w:id="35"/>
    <w:bookmarkStart w:name="z45" w:id="36"/>
    <w:p>
      <w:pPr>
        <w:spacing w:after="0"/>
        <w:ind w:left="0"/>
        <w:jc w:val="both"/>
      </w:pPr>
      <w:r>
        <w:rPr>
          <w:rFonts w:ascii="Times New Roman"/>
          <w:b w:val="false"/>
          <w:i w:val="false"/>
          <w:color w:val="000000"/>
          <w:sz w:val="28"/>
        </w:rPr>
        <w:t>
      "4-1. Республикалық бюджеттің атқарылуын бақылау жөніндегі есеп комитеті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bookmarkEnd w:id="36"/>
    <w:bookmarkStart w:name="z46"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129-баптың</w:t>
      </w:r>
      <w:r>
        <w:rPr>
          <w:rFonts w:ascii="Times New Roman"/>
          <w:b w:val="false"/>
          <w:i w:val="false"/>
          <w:color w:val="000000"/>
          <w:sz w:val="28"/>
        </w:rPr>
        <w:t xml:space="preserve"> 1-тармағы мынадай редакцияда жазылсын:</w:t>
      </w:r>
    </w:p>
    <w:bookmarkEnd w:id="37"/>
    <w:bookmarkStart w:name="z47" w:id="38"/>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 үшін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органына және ішкі мемлекеттік аудит жөніндегі уәкілетті органға ұсынады.";</w:t>
      </w:r>
    </w:p>
    <w:bookmarkEnd w:id="38"/>
    <w:bookmarkStart w:name="z48" w:id="39"/>
    <w:p>
      <w:pPr>
        <w:spacing w:after="0"/>
        <w:ind w:left="0"/>
        <w:jc w:val="both"/>
      </w:pPr>
      <w:r>
        <w:rPr>
          <w:rFonts w:ascii="Times New Roman"/>
          <w:b w:val="false"/>
          <w:i w:val="false"/>
          <w:color w:val="000000"/>
          <w:sz w:val="28"/>
        </w:rPr>
        <w:t xml:space="preserve">
      14) 130-баптың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мынадай редакцияда жазылсын:</w:t>
      </w:r>
    </w:p>
    <w:bookmarkEnd w:id="39"/>
    <w:bookmarkStart w:name="z49" w:id="40"/>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 төрағасының облыстық бюджеттің, республикалық маңызы бар қала, астана бюджеттерінің атқарылуы туралы баяндамасын;";</w:t>
      </w:r>
    </w:p>
    <w:bookmarkEnd w:id="40"/>
    <w:bookmarkStart w:name="z50" w:id="4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131-баптың</w:t>
      </w:r>
      <w:r>
        <w:rPr>
          <w:rFonts w:ascii="Times New Roman"/>
          <w:b w:val="false"/>
          <w:i w:val="false"/>
          <w:color w:val="000000"/>
          <w:sz w:val="28"/>
        </w:rPr>
        <w:t xml:space="preserve"> 1-тармағы мынадай редакцияда жазылсын:</w:t>
      </w:r>
    </w:p>
    <w:bookmarkEnd w:id="41"/>
    <w:bookmarkStart w:name="z51" w:id="42"/>
    <w:p>
      <w:pPr>
        <w:spacing w:after="0"/>
        <w:ind w:left="0"/>
        <w:jc w:val="both"/>
      </w:pPr>
      <w:r>
        <w:rPr>
          <w:rFonts w:ascii="Times New Roman"/>
          <w:b w:val="false"/>
          <w:i w:val="false"/>
          <w:color w:val="000000"/>
          <w:sz w:val="28"/>
        </w:rPr>
        <w:t>
      "1. Ауданның (облыстың маңызы бар қаланың) бюджетті атқару жөніндегі жергілікті уәкілетті органы есепті жылдан кейінгі жылдың 1 наурызынан кешіктірмей есепті қаржы жылы үшін аудан (облыстың маңызы бар қала) бюджетінің атқарылуы туралы жылдық есепті қосымшаларымен қоса әкімдікке, ауданның (облыстың маңызы бар қаланың) мемлекеттік жоспарлау жөніндегі жергілікті уәкілетті органына және ішкі мемлекеттік аудит жөніндегі уәкілетті органға ұсынады.";</w:t>
      </w:r>
    </w:p>
    <w:bookmarkEnd w:id="42"/>
    <w:bookmarkStart w:name="z52" w:id="43"/>
    <w:p>
      <w:pPr>
        <w:spacing w:after="0"/>
        <w:ind w:left="0"/>
        <w:jc w:val="both"/>
      </w:pPr>
      <w:r>
        <w:rPr>
          <w:rFonts w:ascii="Times New Roman"/>
          <w:b w:val="false"/>
          <w:i w:val="false"/>
          <w:color w:val="000000"/>
          <w:sz w:val="28"/>
        </w:rPr>
        <w:t xml:space="preserve">
      16) 132-баптың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мынадай редакцияда жазылсын:</w:t>
      </w:r>
    </w:p>
    <w:bookmarkEnd w:id="43"/>
    <w:bookmarkStart w:name="z53" w:id="44"/>
    <w:p>
      <w:pPr>
        <w:spacing w:after="0"/>
        <w:ind w:left="0"/>
        <w:jc w:val="both"/>
      </w:pPr>
      <w:r>
        <w:rPr>
          <w:rFonts w:ascii="Times New Roman"/>
          <w:b w:val="false"/>
          <w:i w:val="false"/>
          <w:color w:val="000000"/>
          <w:sz w:val="28"/>
        </w:rPr>
        <w:t>
      "облыстың тексеру комиссиясы төрағасының немесе төраға уәкілеттік берген мүшесінің аудан (облыстық маңызы бар қала) бюджетінің атқарылуы туралы баяндамасын;";</w:t>
      </w:r>
    </w:p>
    <w:bookmarkEnd w:id="44"/>
    <w:bookmarkStart w:name="z54" w:id="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7-бөлім</w:t>
      </w:r>
      <w:r>
        <w:rPr>
          <w:rFonts w:ascii="Times New Roman"/>
          <w:b w:val="false"/>
          <w:i w:val="false"/>
          <w:color w:val="000000"/>
          <w:sz w:val="28"/>
        </w:rPr>
        <w:t xml:space="preserve"> алып тасталсын.</w:t>
      </w:r>
    </w:p>
    <w:bookmarkEnd w:id="45"/>
    <w:bookmarkStart w:name="z55" w:id="46"/>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p>
    <w:bookmarkEnd w:id="46"/>
    <w:bookmarkStart w:name="z56" w:id="47"/>
    <w:p>
      <w:pPr>
        <w:spacing w:after="0"/>
        <w:ind w:left="0"/>
        <w:jc w:val="both"/>
      </w:pPr>
      <w:r>
        <w:rPr>
          <w:rFonts w:ascii="Times New Roman"/>
          <w:b w:val="false"/>
          <w:i w:val="false"/>
          <w:color w:val="000000"/>
          <w:sz w:val="28"/>
        </w:rPr>
        <w:t xml:space="preserve">
      557-баптың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5-1) тармақшамен толықтырылсын:</w:t>
      </w:r>
    </w:p>
    <w:bookmarkEnd w:id="47"/>
    <w:bookmarkStart w:name="z57" w:id="48"/>
    <w:p>
      <w:pPr>
        <w:spacing w:after="0"/>
        <w:ind w:left="0"/>
        <w:jc w:val="both"/>
      </w:pPr>
      <w:r>
        <w:rPr>
          <w:rFonts w:ascii="Times New Roman"/>
          <w:b w:val="false"/>
          <w:i w:val="false"/>
          <w:color w:val="000000"/>
          <w:sz w:val="28"/>
        </w:rPr>
        <w:t>
      "5-1) сыртқы мемлекеттік аудитті жүргізу кезінде қажетті мәліметтер бөлігінде сыртқы мемлекеттік аудит және қаржылық бақылау уәкілетті органдарына береді.</w:t>
      </w:r>
    </w:p>
    <w:bookmarkEnd w:id="48"/>
    <w:bookmarkStart w:name="z58" w:id="4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cалық құпиясын құрайтын мәліметтерге рұқсаты бар сыртқы мемлекеттік аудит және қаржылық бақылау уәкілетті органдары лауазымды адамдарының тiзбесiн бекітеді.</w:t>
      </w:r>
    </w:p>
    <w:bookmarkEnd w:id="49"/>
    <w:bookmarkStart w:name="z59" w:id="50"/>
    <w:p>
      <w:pPr>
        <w:spacing w:after="0"/>
        <w:ind w:left="0"/>
        <w:jc w:val="both"/>
      </w:pPr>
      <w:r>
        <w:rPr>
          <w:rFonts w:ascii="Times New Roman"/>
          <w:b w:val="false"/>
          <w:i w:val="false"/>
          <w:color w:val="000000"/>
          <w:sz w:val="28"/>
        </w:rPr>
        <w:t>
      Салық құпиясын құрайтын, ұсынылатын мәліметтердің тізбесін және оларды ұсыну тәртібін уәкілетті орган республикалық бюджеттің атқарылуын бақылау жөніндегі есеп комитетімен бірлесіп белгілейді;".</w:t>
      </w:r>
    </w:p>
    <w:bookmarkEnd w:id="50"/>
    <w:bookmarkStart w:name="z60" w:id="51"/>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p>
    <w:bookmarkEnd w:id="51"/>
    <w:bookmarkStart w:name="z61" w:id="52"/>
    <w:p>
      <w:pPr>
        <w:spacing w:after="0"/>
        <w:ind w:left="0"/>
        <w:jc w:val="both"/>
      </w:pPr>
      <w:r>
        <w:rPr>
          <w:rFonts w:ascii="Times New Roman"/>
          <w:b w:val="false"/>
          <w:i w:val="false"/>
          <w:color w:val="000000"/>
          <w:sz w:val="28"/>
        </w:rPr>
        <w:t>
      1) мазмұнында:</w:t>
      </w:r>
    </w:p>
    <w:bookmarkEnd w:id="52"/>
    <w:bookmarkStart w:name="z62" w:id="53"/>
    <w:p>
      <w:pPr>
        <w:spacing w:after="0"/>
        <w:ind w:left="0"/>
        <w:jc w:val="both"/>
      </w:pPr>
      <w:r>
        <w:rPr>
          <w:rFonts w:ascii="Times New Roman"/>
          <w:b w:val="false"/>
          <w:i w:val="false"/>
          <w:color w:val="000000"/>
          <w:sz w:val="28"/>
        </w:rPr>
        <w:t>
      мынадай мазмұндағы 239-1-баптың тақырыбымен толықтырылсын:</w:t>
      </w:r>
    </w:p>
    <w:bookmarkEnd w:id="53"/>
    <w:bookmarkStart w:name="z63" w:id="54"/>
    <w:p>
      <w:pPr>
        <w:spacing w:after="0"/>
        <w:ind w:left="0"/>
        <w:jc w:val="both"/>
      </w:pPr>
      <w:r>
        <w:rPr>
          <w:rFonts w:ascii="Times New Roman"/>
          <w:b w:val="false"/>
          <w:i w:val="false"/>
          <w:color w:val="000000"/>
          <w:sz w:val="28"/>
        </w:rPr>
        <w:t>
      "239-1-бап. Бухгалтерлерді кәсіптік сертификаттау жөніндегі ұйымдардың емтихан өткізу тәртібін бұзуы";</w:t>
      </w:r>
    </w:p>
    <w:bookmarkEnd w:id="54"/>
    <w:bookmarkStart w:name="z64" w:id="55"/>
    <w:p>
      <w:pPr>
        <w:spacing w:after="0"/>
        <w:ind w:left="0"/>
        <w:jc w:val="both"/>
      </w:pPr>
      <w:r>
        <w:rPr>
          <w:rFonts w:ascii="Times New Roman"/>
          <w:b w:val="false"/>
          <w:i w:val="false"/>
          <w:color w:val="000000"/>
          <w:sz w:val="28"/>
        </w:rPr>
        <w:t>
      246-1-баптың тақырыбы мынадай редакцияда жазылсын:</w:t>
      </w:r>
    </w:p>
    <w:bookmarkEnd w:id="55"/>
    <w:bookmarkStart w:name="z65" w:id="56"/>
    <w:p>
      <w:pPr>
        <w:spacing w:after="0"/>
        <w:ind w:left="0"/>
        <w:jc w:val="both"/>
      </w:pPr>
      <w:r>
        <w:rPr>
          <w:rFonts w:ascii="Times New Roman"/>
          <w:b w:val="false"/>
          <w:i w:val="false"/>
          <w:color w:val="000000"/>
          <w:sz w:val="28"/>
        </w:rPr>
        <w:t>
      "246-1-бап. Аудиторлық ұйымның салықтар бойынша аудит, квазимемлекеттік сектор субъектілеріне арнайы мақсаттағы аудит жүргізу тәртібін бұзуы";</w:t>
      </w:r>
    </w:p>
    <w:bookmarkEnd w:id="56"/>
    <w:bookmarkStart w:name="z66" w:id="57"/>
    <w:p>
      <w:pPr>
        <w:spacing w:after="0"/>
        <w:ind w:left="0"/>
        <w:jc w:val="both"/>
      </w:pPr>
      <w:r>
        <w:rPr>
          <w:rFonts w:ascii="Times New Roman"/>
          <w:b w:val="false"/>
          <w:i w:val="false"/>
          <w:color w:val="000000"/>
          <w:sz w:val="28"/>
        </w:rPr>
        <w:t>
      723-баптың тақырыбы алып тасталсын;</w:t>
      </w:r>
    </w:p>
    <w:bookmarkEnd w:id="57"/>
    <w:bookmarkStart w:name="z67"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207-бапқа</w:t>
      </w:r>
      <w:r>
        <w:rPr>
          <w:rFonts w:ascii="Times New Roman"/>
          <w:b w:val="false"/>
          <w:i w:val="false"/>
          <w:color w:val="000000"/>
          <w:sz w:val="28"/>
        </w:rPr>
        <w:t xml:space="preserve"> ескертпе мынадай редакцияда жазылсын:</w:t>
      </w:r>
    </w:p>
    <w:bookmarkEnd w:id="58"/>
    <w:bookmarkStart w:name="z68" w:id="59"/>
    <w:p>
      <w:pPr>
        <w:spacing w:after="0"/>
        <w:ind w:left="0"/>
        <w:jc w:val="both"/>
      </w:pPr>
      <w:r>
        <w:rPr>
          <w:rFonts w:ascii="Times New Roman"/>
          <w:b w:val="false"/>
          <w:i w:val="false"/>
          <w:color w:val="000000"/>
          <w:sz w:val="28"/>
        </w:rPr>
        <w:t>
      "Ескертпелер.</w:t>
      </w:r>
    </w:p>
    <w:bookmarkEnd w:id="59"/>
    <w:bookmarkStart w:name="z69" w:id="60"/>
    <w:p>
      <w:pPr>
        <w:spacing w:after="0"/>
        <w:ind w:left="0"/>
        <w:jc w:val="both"/>
      </w:pPr>
      <w:r>
        <w:rPr>
          <w:rFonts w:ascii="Times New Roman"/>
          <w:b w:val="false"/>
          <w:i w:val="false"/>
          <w:color w:val="000000"/>
          <w:sz w:val="28"/>
        </w:rPr>
        <w:t>
      1. Осы бапта лауазымды адамдар деп:</w:t>
      </w:r>
    </w:p>
    <w:bookmarkEnd w:id="60"/>
    <w:bookmarkStart w:name="z70" w:id="61"/>
    <w:p>
      <w:pPr>
        <w:spacing w:after="0"/>
        <w:ind w:left="0"/>
        <w:jc w:val="both"/>
      </w:pPr>
      <w:r>
        <w:rPr>
          <w:rFonts w:ascii="Times New Roman"/>
          <w:b w:val="false"/>
          <w:i w:val="false"/>
          <w:color w:val="000000"/>
          <w:sz w:val="28"/>
        </w:rPr>
        <w:t>
      1)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адамдарды және (немесе) конкурстық не аукциондық құжаттаманы әзiрлеуге тiкелей қатысатын адамдарды;</w:t>
      </w:r>
    </w:p>
    <w:bookmarkEnd w:id="61"/>
    <w:bookmarkStart w:name="z71" w:id="62"/>
    <w:p>
      <w:pPr>
        <w:spacing w:after="0"/>
        <w:ind w:left="0"/>
        <w:jc w:val="both"/>
      </w:pPr>
      <w:r>
        <w:rPr>
          <w:rFonts w:ascii="Times New Roman"/>
          <w:b w:val="false"/>
          <w:i w:val="false"/>
          <w:color w:val="000000"/>
          <w:sz w:val="28"/>
        </w:rPr>
        <w:t>
      2) екінші бөлікте – мемлекеттік сатып алуды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2"/>
    <w:bookmarkStart w:name="z72" w:id="63"/>
    <w:p>
      <w:pPr>
        <w:spacing w:after="0"/>
        <w:ind w:left="0"/>
        <w:jc w:val="both"/>
      </w:pPr>
      <w:r>
        <w:rPr>
          <w:rFonts w:ascii="Times New Roman"/>
          <w:b w:val="false"/>
          <w:i w:val="false"/>
          <w:color w:val="000000"/>
          <w:sz w:val="28"/>
        </w:rPr>
        <w:t>
      3) үшiншi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мiндеттерiн атқаратын адамдарды;</w:t>
      </w:r>
    </w:p>
    <w:bookmarkEnd w:id="63"/>
    <w:bookmarkStart w:name="z73" w:id="64"/>
    <w:p>
      <w:pPr>
        <w:spacing w:after="0"/>
        <w:ind w:left="0"/>
        <w:jc w:val="both"/>
      </w:pPr>
      <w:r>
        <w:rPr>
          <w:rFonts w:ascii="Times New Roman"/>
          <w:b w:val="false"/>
          <w:i w:val="false"/>
          <w:color w:val="000000"/>
          <w:sz w:val="28"/>
        </w:rPr>
        <w:t>
      4) төртінші және бесінші бөліктерде – конкурстық комиссияның төрағасын және оның орынбасарын, сондай-ақ конкурстық комиссияның мүшелері мен хатшысын;</w:t>
      </w:r>
    </w:p>
    <w:bookmarkEnd w:id="64"/>
    <w:bookmarkStart w:name="z74" w:id="65"/>
    <w:p>
      <w:pPr>
        <w:spacing w:after="0"/>
        <w:ind w:left="0"/>
        <w:jc w:val="both"/>
      </w:pPr>
      <w:r>
        <w:rPr>
          <w:rFonts w:ascii="Times New Roman"/>
          <w:b w:val="false"/>
          <w:i w:val="false"/>
          <w:color w:val="000000"/>
          <w:sz w:val="28"/>
        </w:rPr>
        <w:t>
      5) алтыншы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мiндетiн атқаратын адамды;</w:t>
      </w:r>
    </w:p>
    <w:bookmarkEnd w:id="65"/>
    <w:bookmarkStart w:name="z75" w:id="66"/>
    <w:p>
      <w:pPr>
        <w:spacing w:after="0"/>
        <w:ind w:left="0"/>
        <w:jc w:val="both"/>
      </w:pPr>
      <w:r>
        <w:rPr>
          <w:rFonts w:ascii="Times New Roman"/>
          <w:b w:val="false"/>
          <w:i w:val="false"/>
          <w:color w:val="000000"/>
          <w:sz w:val="28"/>
        </w:rPr>
        <w:t>
      6) жетінші бөлiкте – мемлекеттік сатып алуды ұйымдастырушының бірінші басшыларын;</w:t>
      </w:r>
    </w:p>
    <w:bookmarkEnd w:id="66"/>
    <w:bookmarkStart w:name="z76" w:id="67"/>
    <w:p>
      <w:pPr>
        <w:spacing w:after="0"/>
        <w:ind w:left="0"/>
        <w:jc w:val="both"/>
      </w:pPr>
      <w:r>
        <w:rPr>
          <w:rFonts w:ascii="Times New Roman"/>
          <w:b w:val="false"/>
          <w:i w:val="false"/>
          <w:color w:val="000000"/>
          <w:sz w:val="28"/>
        </w:rPr>
        <w:t>
      7) сегізінші бөлiкте – конкурстық комиссияның төрағасын және оның орынбасарын, сондай-ақ конкурстық комиссияның мүшелерін;</w:t>
      </w:r>
    </w:p>
    <w:bookmarkEnd w:id="67"/>
    <w:bookmarkStart w:name="z77" w:id="68"/>
    <w:p>
      <w:pPr>
        <w:spacing w:after="0"/>
        <w:ind w:left="0"/>
        <w:jc w:val="both"/>
      </w:pPr>
      <w:r>
        <w:rPr>
          <w:rFonts w:ascii="Times New Roman"/>
          <w:b w:val="false"/>
          <w:i w:val="false"/>
          <w:color w:val="000000"/>
          <w:sz w:val="28"/>
        </w:rPr>
        <w:t>
      8) сегiзiншi және тоғызыншы бөлiктерде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адамды, не оның мiндетiн атқаратын адамдарды;</w:t>
      </w:r>
    </w:p>
    <w:bookmarkEnd w:id="68"/>
    <w:bookmarkStart w:name="z78" w:id="69"/>
    <w:p>
      <w:pPr>
        <w:spacing w:after="0"/>
        <w:ind w:left="0"/>
        <w:jc w:val="both"/>
      </w:pPr>
      <w:r>
        <w:rPr>
          <w:rFonts w:ascii="Times New Roman"/>
          <w:b w:val="false"/>
          <w:i w:val="false"/>
          <w:color w:val="000000"/>
          <w:sz w:val="28"/>
        </w:rPr>
        <w:t>
      9) тоғызыншы бөлікте – конкурстық не аукциондық комиссияның төрағасын және оның орынбасарын, сондай-ақ конкурстық не аукциондық комиссияның мүшелерін;</w:t>
      </w:r>
    </w:p>
    <w:bookmarkEnd w:id="69"/>
    <w:bookmarkStart w:name="z79" w:id="70"/>
    <w:p>
      <w:pPr>
        <w:spacing w:after="0"/>
        <w:ind w:left="0"/>
        <w:jc w:val="both"/>
      </w:pPr>
      <w:r>
        <w:rPr>
          <w:rFonts w:ascii="Times New Roman"/>
          <w:b w:val="false"/>
          <w:i w:val="false"/>
          <w:color w:val="000000"/>
          <w:sz w:val="28"/>
        </w:rPr>
        <w:t>
      10) оныншы бөлікте – мемлекеттік сатып алуды ұйымдастырушының бірінші басшыларын түсіну керек.</w:t>
      </w:r>
    </w:p>
    <w:bookmarkEnd w:id="70"/>
    <w:bookmarkStart w:name="z80" w:id="71"/>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тексерілетін тұлғаға тапсырылған күннен кейінгі күннен бастап он жұмыс күні ішінде камералдық бақылау нәтижелері бойынша анықталған бұзушылықтарды дербес жойылған жағдайда, лауазымды адам осы бапта көзделген әкімшілік жауаптылыққа тартылуға жатпайды.";</w:t>
      </w:r>
    </w:p>
    <w:bookmarkEnd w:id="71"/>
    <w:bookmarkStart w:name="z81"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238-бап</w:t>
      </w:r>
      <w:r>
        <w:rPr>
          <w:rFonts w:ascii="Times New Roman"/>
          <w:b w:val="false"/>
          <w:i w:val="false"/>
          <w:color w:val="000000"/>
          <w:sz w:val="28"/>
        </w:rPr>
        <w:t xml:space="preserve"> мынадай мазмұндағы ескертпемен толықтырылсын:</w:t>
      </w:r>
    </w:p>
    <w:bookmarkEnd w:id="72"/>
    <w:bookmarkStart w:name="z82" w:id="73"/>
    <w:p>
      <w:pPr>
        <w:spacing w:after="0"/>
        <w:ind w:left="0"/>
        <w:jc w:val="both"/>
      </w:pPr>
      <w:r>
        <w:rPr>
          <w:rFonts w:ascii="Times New Roman"/>
          <w:b w:val="false"/>
          <w:i w:val="false"/>
          <w:color w:val="000000"/>
          <w:sz w:val="28"/>
        </w:rPr>
        <w:t>
      "Ескертпе. Камералдық бақылау нәтижелері бойынша анықталған бұзушылықтарды жою туралы хабарлама тексерілетін тұлғаға тапсырылған күннен кейінгі күннен бастап он жұмыс күні ішінде камералдық бақылау нәтижелері бойынша анықталған бұзушылықтарды дербес жойылған жағдайда, лауазымды адам осы бапта көзделген әкімшілік жауаптылыққа тартылуға жатпайды.";</w:t>
      </w:r>
    </w:p>
    <w:bookmarkEnd w:id="73"/>
    <w:bookmarkStart w:name="z83" w:id="74"/>
    <w:p>
      <w:pPr>
        <w:spacing w:after="0"/>
        <w:ind w:left="0"/>
        <w:jc w:val="both"/>
      </w:pPr>
      <w:r>
        <w:rPr>
          <w:rFonts w:ascii="Times New Roman"/>
          <w:b w:val="false"/>
          <w:i w:val="false"/>
          <w:color w:val="000000"/>
          <w:sz w:val="28"/>
        </w:rPr>
        <w:t>
      4) мынадай мазмұндағы 239-1-баппен толықтырылсын:</w:t>
      </w:r>
    </w:p>
    <w:bookmarkEnd w:id="74"/>
    <w:p>
      <w:pPr>
        <w:spacing w:after="0"/>
        <w:ind w:left="0"/>
        <w:jc w:val="both"/>
      </w:pPr>
      <w:r>
        <w:rPr>
          <w:rFonts w:ascii="Times New Roman"/>
          <w:b/>
          <w:i w:val="false"/>
          <w:color w:val="000000"/>
          <w:sz w:val="28"/>
        </w:rPr>
        <w:t>"</w:t>
      </w: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85" w:id="75"/>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75"/>
    <w:bookmarkStart w:name="z86" w:id="76"/>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End w:id="76"/>
    <w:bookmarkStart w:name="z87" w:id="77"/>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77"/>
    <w:bookmarkStart w:name="z88"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246-1-бап</w:t>
      </w:r>
      <w:r>
        <w:rPr>
          <w:rFonts w:ascii="Times New Roman"/>
          <w:b w:val="false"/>
          <w:i w:val="false"/>
          <w:color w:val="000000"/>
          <w:sz w:val="28"/>
        </w:rPr>
        <w:t xml:space="preserve"> мынадай редакцияда жазылсын:</w:t>
      </w:r>
    </w:p>
    <w:bookmarkEnd w:id="78"/>
    <w:p>
      <w:pPr>
        <w:spacing w:after="0"/>
        <w:ind w:left="0"/>
        <w:jc w:val="both"/>
      </w:pPr>
      <w:r>
        <w:rPr>
          <w:rFonts w:ascii="Times New Roman"/>
          <w:b/>
          <w:i w:val="false"/>
          <w:color w:val="000000"/>
          <w:sz w:val="28"/>
        </w:rPr>
        <w:t>"</w:t>
      </w: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bookmarkStart w:name="z90" w:id="79"/>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End w:id="79"/>
    <w:bookmarkStart w:name="z91" w:id="80"/>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0"/>
    <w:bookmarkStart w:name="z92" w:id="81"/>
    <w:p>
      <w:pPr>
        <w:spacing w:after="0"/>
        <w:ind w:left="0"/>
        <w:jc w:val="both"/>
      </w:pPr>
      <w:r>
        <w:rPr>
          <w:rFonts w:ascii="Times New Roman"/>
          <w:b w:val="false"/>
          <w:i w:val="false"/>
          <w:color w:val="000000"/>
          <w:sz w:val="28"/>
        </w:rPr>
        <w:t>
      Ескертпе.</w:t>
      </w:r>
    </w:p>
    <w:bookmarkEnd w:id="81"/>
    <w:bookmarkStart w:name="z93" w:id="82"/>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2"/>
    <w:bookmarkStart w:name="z94" w:id="83"/>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3"/>
    <w:bookmarkStart w:name="z95" w:id="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247-бапта</w:t>
      </w:r>
      <w:r>
        <w:rPr>
          <w:rFonts w:ascii="Times New Roman"/>
          <w:b w:val="false"/>
          <w:i w:val="false"/>
          <w:color w:val="000000"/>
          <w:sz w:val="28"/>
        </w:rPr>
        <w:t>:</w:t>
      </w:r>
    </w:p>
    <w:bookmarkEnd w:id="84"/>
    <w:bookmarkStart w:name="z96" w:id="85"/>
    <w:p>
      <w:pPr>
        <w:spacing w:after="0"/>
        <w:ind w:left="0"/>
        <w:jc w:val="both"/>
      </w:pPr>
      <w:r>
        <w:rPr>
          <w:rFonts w:ascii="Times New Roman"/>
          <w:b w:val="false"/>
          <w:i w:val="false"/>
          <w:color w:val="000000"/>
          <w:sz w:val="28"/>
        </w:rPr>
        <w:t>
      алтыншы бөлік мынадай редакцияда жазылсын:</w:t>
      </w:r>
    </w:p>
    <w:bookmarkEnd w:id="85"/>
    <w:bookmarkStart w:name="z97" w:id="86"/>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6"/>
    <w:p>
      <w:pPr>
        <w:spacing w:after="0"/>
        <w:ind w:left="0"/>
        <w:jc w:val="both"/>
      </w:pPr>
      <w:r>
        <w:rPr>
          <w:rFonts w:ascii="Times New Roman"/>
          <w:b w:val="false"/>
          <w:i w:val="false"/>
          <w:color w:val="000000"/>
          <w:sz w:val="28"/>
        </w:rPr>
        <w:t>
      бірінші басшыларға бір жүз елу айлық есептік көрсеткіш мөлшерінде айыппұл салуға әкеп соғады.";</w:t>
      </w:r>
    </w:p>
    <w:bookmarkStart w:name="z98" w:id="87"/>
    <w:p>
      <w:pPr>
        <w:spacing w:after="0"/>
        <w:ind w:left="0"/>
        <w:jc w:val="both"/>
      </w:pPr>
      <w:r>
        <w:rPr>
          <w:rFonts w:ascii="Times New Roman"/>
          <w:b w:val="false"/>
          <w:i w:val="false"/>
          <w:color w:val="000000"/>
          <w:sz w:val="28"/>
        </w:rPr>
        <w:t>
      мынадай мазмұндағы тоғызыншы, оныншы және он бірінші бөліктермен толықтырылсын:</w:t>
      </w:r>
    </w:p>
    <w:bookmarkEnd w:id="87"/>
    <w:bookmarkStart w:name="z99" w:id="88"/>
    <w:p>
      <w:pPr>
        <w:spacing w:after="0"/>
        <w:ind w:left="0"/>
        <w:jc w:val="both"/>
      </w:pPr>
      <w:r>
        <w:rPr>
          <w:rFonts w:ascii="Times New Roman"/>
          <w:b w:val="false"/>
          <w:i w:val="false"/>
          <w:color w:val="000000"/>
          <w:sz w:val="28"/>
        </w:rPr>
        <w:t>
      "9. Аккредиттелген кәсіби аудиторлық ұйымдардың:</w:t>
      </w:r>
    </w:p>
    <w:bookmarkEnd w:id="88"/>
    <w:bookmarkStart w:name="z100" w:id="8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9"/>
    <w:bookmarkStart w:name="z101" w:id="90"/>
    <w:p>
      <w:pPr>
        <w:spacing w:after="0"/>
        <w:ind w:left="0"/>
        <w:jc w:val="both"/>
      </w:pPr>
      <w:r>
        <w:rPr>
          <w:rFonts w:ascii="Times New Roman"/>
          <w:b w:val="false"/>
          <w:i w:val="false"/>
          <w:color w:val="000000"/>
          <w:sz w:val="28"/>
        </w:rPr>
        <w:t>
      2) уәкілетті орган ескерту шығарған себептерді үш ай ішінде жоймауы;</w:t>
      </w:r>
    </w:p>
    <w:bookmarkEnd w:id="90"/>
    <w:bookmarkStart w:name="z102" w:id="91"/>
    <w:p>
      <w:pPr>
        <w:spacing w:after="0"/>
        <w:ind w:left="0"/>
        <w:jc w:val="both"/>
      </w:pPr>
      <w:r>
        <w:rPr>
          <w:rFonts w:ascii="Times New Roman"/>
          <w:b w:val="false"/>
          <w:i w:val="false"/>
          <w:color w:val="000000"/>
          <w:sz w:val="28"/>
        </w:rPr>
        <w:t>
      3) аудиторларға кандидаттарды аттестаттаудан өткізудің Қазақстан Республикасының заңнамасында белгіленген тәртіпке сәйкес келмеуі;</w:t>
      </w:r>
    </w:p>
    <w:bookmarkEnd w:id="91"/>
    <w:bookmarkStart w:name="z103" w:id="92"/>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w:t>
      </w:r>
    </w:p>
    <w:bookmarkEnd w:id="92"/>
    <w:bookmarkStart w:name="z104" w:id="93"/>
    <w:p>
      <w:pPr>
        <w:spacing w:after="0"/>
        <w:ind w:left="0"/>
        <w:jc w:val="both"/>
      </w:pPr>
      <w:r>
        <w:rPr>
          <w:rFonts w:ascii="Times New Roman"/>
          <w:b w:val="false"/>
          <w:i w:val="false"/>
          <w:color w:val="000000"/>
          <w:sz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bookmarkEnd w:id="93"/>
    <w:bookmarkStart w:name="z105" w:id="94"/>
    <w:p>
      <w:pPr>
        <w:spacing w:after="0"/>
        <w:ind w:left="0"/>
        <w:jc w:val="both"/>
      </w:pPr>
      <w:r>
        <w:rPr>
          <w:rFonts w:ascii="Times New Roman"/>
          <w:b w:val="false"/>
          <w:i w:val="false"/>
          <w:color w:val="000000"/>
          <w:sz w:val="28"/>
        </w:rPr>
        <w:t>
      аккредиттеу туралы куәліктен айыра отырып, бір жүз елу айлық есептік көрсеткіш мөлшерінде айыппұл салуға әкеп соғады.</w:t>
      </w:r>
    </w:p>
    <w:bookmarkEnd w:id="94"/>
    <w:bookmarkStart w:name="z106" w:id="95"/>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9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07" w:id="96"/>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96"/>
    <w:bookmarkStart w:name="z108" w:id="97"/>
    <w:p>
      <w:pPr>
        <w:spacing w:after="0"/>
        <w:ind w:left="0"/>
        <w:jc w:val="both"/>
      </w:pPr>
      <w:r>
        <w:rPr>
          <w:rFonts w:ascii="Times New Roman"/>
          <w:b w:val="false"/>
          <w:i w:val="false"/>
          <w:color w:val="000000"/>
          <w:sz w:val="28"/>
        </w:rPr>
        <w:t>
      лицензиядан айыра отырып, екі жүз елу айлық есептік көрсеткіш мөлшерінде айыппұл салуға әкеп соғады.";</w:t>
      </w:r>
    </w:p>
    <w:bookmarkEnd w:id="97"/>
    <w:bookmarkStart w:name="z109" w:id="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98"/>
    <w:bookmarkStart w:name="z110" w:id="99"/>
    <w:p>
      <w:pPr>
        <w:spacing w:after="0"/>
        <w:ind w:left="0"/>
        <w:jc w:val="both"/>
      </w:pPr>
      <w:r>
        <w:rPr>
          <w:rFonts w:ascii="Times New Roman"/>
          <w:b w:val="false"/>
          <w:i w:val="false"/>
          <w:color w:val="000000"/>
          <w:sz w:val="28"/>
        </w:rPr>
        <w:t>
      "237," деген цифрлардан кейін "239-1," деген цифрлармен толықтырылсын;</w:t>
      </w:r>
    </w:p>
    <w:bookmarkEnd w:id="99"/>
    <w:bookmarkStart w:name="z111" w:id="100"/>
    <w:p>
      <w:pPr>
        <w:spacing w:after="0"/>
        <w:ind w:left="0"/>
        <w:jc w:val="both"/>
      </w:pPr>
      <w:r>
        <w:rPr>
          <w:rFonts w:ascii="Times New Roman"/>
          <w:b w:val="false"/>
          <w:i w:val="false"/>
          <w:color w:val="000000"/>
          <w:sz w:val="28"/>
        </w:rPr>
        <w:t>
      "247 (алтыншы бөлiгiнде)" деген сөздер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деген сөздермен ауыстырылсын;</w:t>
      </w:r>
    </w:p>
    <w:bookmarkEnd w:id="100"/>
    <w:bookmarkStart w:name="z112" w:id="1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722-бапта</w:t>
      </w:r>
      <w:r>
        <w:rPr>
          <w:rFonts w:ascii="Times New Roman"/>
          <w:b w:val="false"/>
          <w:i w:val="false"/>
          <w:color w:val="000000"/>
          <w:sz w:val="28"/>
        </w:rPr>
        <w:t>:</w:t>
      </w:r>
    </w:p>
    <w:bookmarkEnd w:id="101"/>
    <w:bookmarkStart w:name="z113" w:id="102"/>
    <w:p>
      <w:pPr>
        <w:spacing w:after="0"/>
        <w:ind w:left="0"/>
        <w:jc w:val="both"/>
      </w:pPr>
      <w:r>
        <w:rPr>
          <w:rFonts w:ascii="Times New Roman"/>
          <w:b w:val="false"/>
          <w:i w:val="false"/>
          <w:color w:val="000000"/>
          <w:sz w:val="28"/>
        </w:rPr>
        <w:t>
      бірінші бөлікте:</w:t>
      </w:r>
    </w:p>
    <w:bookmarkEnd w:id="102"/>
    <w:bookmarkStart w:name="z114" w:id="103"/>
    <w:p>
      <w:pPr>
        <w:spacing w:after="0"/>
        <w:ind w:left="0"/>
        <w:jc w:val="both"/>
      </w:pPr>
      <w:r>
        <w:rPr>
          <w:rFonts w:ascii="Times New Roman"/>
          <w:b w:val="false"/>
          <w:i w:val="false"/>
          <w:color w:val="000000"/>
          <w:sz w:val="28"/>
        </w:rPr>
        <w:t>
      "Кодекстiң" деген сөзден кейін "207, 209," деген цифрлармен толықтырылсын:</w:t>
      </w:r>
    </w:p>
    <w:bookmarkEnd w:id="103"/>
    <w:bookmarkStart w:name="z115" w:id="104"/>
    <w:p>
      <w:pPr>
        <w:spacing w:after="0"/>
        <w:ind w:left="0"/>
        <w:jc w:val="both"/>
      </w:pPr>
      <w:r>
        <w:rPr>
          <w:rFonts w:ascii="Times New Roman"/>
          <w:b w:val="false"/>
          <w:i w:val="false"/>
          <w:color w:val="000000"/>
          <w:sz w:val="28"/>
        </w:rPr>
        <w:t>
      "және жетінші" деген сөздер ", жетінші және оныншы" деген сөздермен ауыстырылсын;</w:t>
      </w:r>
    </w:p>
    <w:bookmarkEnd w:id="104"/>
    <w:bookmarkStart w:name="z116" w:id="105"/>
    <w:p>
      <w:pPr>
        <w:spacing w:after="0"/>
        <w:ind w:left="0"/>
        <w:jc w:val="both"/>
      </w:pPr>
      <w:r>
        <w:rPr>
          <w:rFonts w:ascii="Times New Roman"/>
          <w:b w:val="false"/>
          <w:i w:val="false"/>
          <w:color w:val="000000"/>
          <w:sz w:val="28"/>
        </w:rPr>
        <w:t>
      екінші бөлік мынадай редакцияда жазылсын:</w:t>
      </w:r>
    </w:p>
    <w:bookmarkEnd w:id="105"/>
    <w:bookmarkStart w:name="z117" w:id="1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106"/>
    <w:bookmarkStart w:name="z118" w:id="107"/>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107"/>
    <w:bookmarkStart w:name="z119" w:id="108"/>
    <w:p>
      <w:pPr>
        <w:spacing w:after="0"/>
        <w:ind w:left="0"/>
        <w:jc w:val="both"/>
      </w:pPr>
      <w:r>
        <w:rPr>
          <w:rFonts w:ascii="Times New Roman"/>
          <w:b w:val="false"/>
          <w:i w:val="false"/>
          <w:color w:val="000000"/>
          <w:sz w:val="28"/>
        </w:rPr>
        <w:t>
      2) аудиторлық қызмет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108"/>
    <w:bookmarkStart w:name="z120"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723-бап</w:t>
      </w:r>
      <w:r>
        <w:rPr>
          <w:rFonts w:ascii="Times New Roman"/>
          <w:b w:val="false"/>
          <w:i w:val="false"/>
          <w:color w:val="000000"/>
          <w:sz w:val="28"/>
        </w:rPr>
        <w:t xml:space="preserve"> алып тасталсын;</w:t>
      </w:r>
    </w:p>
    <w:bookmarkEnd w:id="109"/>
    <w:bookmarkStart w:name="z121" w:id="1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10"/>
    <w:bookmarkStart w:name="z122" w:id="111"/>
    <w:p>
      <w:pPr>
        <w:spacing w:after="0"/>
        <w:ind w:left="0"/>
        <w:jc w:val="both"/>
      </w:pPr>
      <w:r>
        <w:rPr>
          <w:rFonts w:ascii="Times New Roman"/>
          <w:b w:val="false"/>
          <w:i w:val="false"/>
          <w:color w:val="000000"/>
          <w:sz w:val="28"/>
        </w:rPr>
        <w:t>
      27) тармақшада:</w:t>
      </w:r>
    </w:p>
    <w:bookmarkEnd w:id="111"/>
    <w:bookmarkStart w:name="z123" w:id="112"/>
    <w:p>
      <w:pPr>
        <w:spacing w:after="0"/>
        <w:ind w:left="0"/>
        <w:jc w:val="both"/>
      </w:pPr>
      <w:r>
        <w:rPr>
          <w:rFonts w:ascii="Times New Roman"/>
          <w:b w:val="false"/>
          <w:i w:val="false"/>
          <w:color w:val="000000"/>
          <w:sz w:val="28"/>
        </w:rPr>
        <w:t>
      "237," деген цифрлардан кейін "239-1," деген цифрлармен толықтырылсын;</w:t>
      </w:r>
    </w:p>
    <w:bookmarkEnd w:id="112"/>
    <w:bookmarkStart w:name="z124" w:id="113"/>
    <w:p>
      <w:pPr>
        <w:spacing w:after="0"/>
        <w:ind w:left="0"/>
        <w:jc w:val="both"/>
      </w:pPr>
      <w:r>
        <w:rPr>
          <w:rFonts w:ascii="Times New Roman"/>
          <w:b w:val="false"/>
          <w:i w:val="false"/>
          <w:color w:val="000000"/>
          <w:sz w:val="28"/>
        </w:rPr>
        <w:t>
      "246-баптар" деген сөздер "246, 246-1 (бұл бұзушылықтарға квазимемлекеттік сектор субъектілеріне арнайы мақсаттағы аудит жүргізу кезінде жол берілгенде), 247 (тоғызыншы және он бірінші бөліктерінде), 462-баптар" деген сөздермен ауыстырылсын;</w:t>
      </w:r>
    </w:p>
    <w:bookmarkEnd w:id="113"/>
    <w:bookmarkStart w:name="z125" w:id="114"/>
    <w:p>
      <w:pPr>
        <w:spacing w:after="0"/>
        <w:ind w:left="0"/>
        <w:jc w:val="both"/>
      </w:pPr>
      <w:r>
        <w:rPr>
          <w:rFonts w:ascii="Times New Roman"/>
          <w:b w:val="false"/>
          <w:i w:val="false"/>
          <w:color w:val="000000"/>
          <w:sz w:val="28"/>
        </w:rPr>
        <w:t>
      28) тармақша алып тасталсын.</w:t>
      </w:r>
    </w:p>
    <w:bookmarkEnd w:id="114"/>
    <w:bookmarkStart w:name="z126" w:id="115"/>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
    <w:bookmarkEnd w:id="115"/>
    <w:bookmarkStart w:name="z127"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116"/>
    <w:bookmarkStart w:name="z128" w:id="117"/>
    <w:p>
      <w:pPr>
        <w:spacing w:after="0"/>
        <w:ind w:left="0"/>
        <w:jc w:val="both"/>
      </w:pPr>
      <w:r>
        <w:rPr>
          <w:rFonts w:ascii="Times New Roman"/>
          <w:b w:val="false"/>
          <w:i w:val="false"/>
          <w:color w:val="000000"/>
          <w:sz w:val="28"/>
        </w:rPr>
        <w:t>
      мынадай мазмұндағы үшінші бөлікпен толықтырылсын:</w:t>
      </w:r>
    </w:p>
    <w:bookmarkEnd w:id="117"/>
    <w:bookmarkStart w:name="z129" w:id="118"/>
    <w:p>
      <w:pPr>
        <w:spacing w:after="0"/>
        <w:ind w:left="0"/>
        <w:jc w:val="both"/>
      </w:pPr>
      <w:r>
        <w:rPr>
          <w:rFonts w:ascii="Times New Roman"/>
          <w:b w:val="false"/>
          <w:i w:val="false"/>
          <w:color w:val="000000"/>
          <w:sz w:val="28"/>
        </w:rPr>
        <w:t xml:space="preserve">
      "Мемлекеттік аудит және қаржылық бақылау объектілерінің банк шоттарындағы (корреспонденттік шоттарды қоспағанда) барлық шығыс операциялары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ішкі мемлекеттік аудит жөніндегі уәкілетті органның өкімдері бойынша тоқтатыла тұруы мүмкін.";</w:t>
      </w:r>
    </w:p>
    <w:bookmarkEnd w:id="118"/>
    <w:bookmarkStart w:name="z130" w:id="119"/>
    <w:p>
      <w:pPr>
        <w:spacing w:after="0"/>
        <w:ind w:left="0"/>
        <w:jc w:val="both"/>
      </w:pPr>
      <w:r>
        <w:rPr>
          <w:rFonts w:ascii="Times New Roman"/>
          <w:b w:val="false"/>
          <w:i w:val="false"/>
          <w:color w:val="000000"/>
          <w:sz w:val="28"/>
        </w:rPr>
        <w:t>
      төртінші, бесінші және алтыншы бөліктер мынадай редакцияда жазылсын:</w:t>
      </w:r>
    </w:p>
    <w:bookmarkEnd w:id="119"/>
    <w:bookmarkStart w:name="z131" w:id="120"/>
    <w:p>
      <w:pPr>
        <w:spacing w:after="0"/>
        <w:ind w:left="0"/>
        <w:jc w:val="both"/>
      </w:pPr>
      <w:r>
        <w:rPr>
          <w:rFonts w:ascii="Times New Roman"/>
          <w:b w:val="false"/>
          <w:i w:val="false"/>
          <w:color w:val="000000"/>
          <w:sz w:val="28"/>
        </w:rPr>
        <w:t>
      "Бұл ретте мемлекеттік кіріс органдарының және ішкі мемлекеттік аудит жөніндегі уәкілетті органның өкімдері қағаз жеткізгіште немесе ақпараттық-коммуникациялық желі бойынша беру арқылы электрондық нысанда банктерге немесе банк операцияларының жекелеген түрлерін жүзеге асыратын ұйымдарға жіберілуі мүмкін.</w:t>
      </w:r>
    </w:p>
    <w:bookmarkEnd w:id="120"/>
    <w:bookmarkStart w:name="z132" w:id="121"/>
    <w:p>
      <w:pPr>
        <w:spacing w:after="0"/>
        <w:ind w:left="0"/>
        <w:jc w:val="both"/>
      </w:pPr>
      <w:r>
        <w:rPr>
          <w:rFonts w:ascii="Times New Roman"/>
          <w:b w:val="false"/>
          <w:i w:val="false"/>
          <w:color w:val="000000"/>
          <w:sz w:val="28"/>
        </w:rPr>
        <w:t>
      Қағаз жеткізгіште жіберілетін өкімге мемлекеттік кіріс органының немесе ішкі мемлекеттік аудит жөніндегі уәкілетті органның бірiншi басшысы қол қоюға және сол органның мөрiмен куәландырылуға тиіс.</w:t>
      </w:r>
    </w:p>
    <w:bookmarkEnd w:id="121"/>
    <w:bookmarkStart w:name="z133" w:id="122"/>
    <w:p>
      <w:pPr>
        <w:spacing w:after="0"/>
        <w:ind w:left="0"/>
        <w:jc w:val="both"/>
      </w:pPr>
      <w:r>
        <w:rPr>
          <w:rFonts w:ascii="Times New Roman"/>
          <w:b w:val="false"/>
          <w:i w:val="false"/>
          <w:color w:val="000000"/>
          <w:sz w:val="28"/>
        </w:rPr>
        <w:t>
      Электрондық нысанда жіберілетін өкім салық және бюджетке төленетін басқа да міндетті төлемдердің түсуін қамтамасыз ету саласында басшылықты жүзеге асыратын уәкілетті мемлекеттік органмен немесе ішкі мемлекеттік аудит жөніндегі уәкілетті органмен келісу бойынша белгілеген форматтарға сәйкес жасалады.".</w:t>
      </w:r>
    </w:p>
    <w:bookmarkEnd w:id="122"/>
    <w:bookmarkStart w:name="z134" w:id="123"/>
    <w:p>
      <w:pPr>
        <w:spacing w:after="0"/>
        <w:ind w:left="0"/>
        <w:jc w:val="both"/>
      </w:pPr>
      <w:r>
        <w:rPr>
          <w:rFonts w:ascii="Times New Roman"/>
          <w:b w:val="false"/>
          <w:i w:val="false"/>
          <w:color w:val="000000"/>
          <w:sz w:val="28"/>
        </w:rPr>
        <w:t xml:space="preserve">
      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w:t>
      </w:r>
      <w:r>
        <w:rPr>
          <w:rFonts w:ascii="Times New Roman"/>
          <w:b/>
          <w:i w:val="false"/>
          <w:color w:val="000000"/>
          <w:sz w:val="28"/>
        </w:rPr>
        <w:t>45-бап.</w:t>
      </w:r>
      <w:r>
        <w:rPr>
          <w:rFonts w:ascii="Times New Roman"/>
          <w:b/>
          <w:i w:val="false"/>
          <w:color w:val="000000"/>
          <w:sz w:val="28"/>
        </w:rPr>
        <w:t>Президент, Премьер-Министр мен Үкiмет мүшелерi, Ұлттық Банктiң Төрағасы, Бас Прокурор, Ұлттық қауiпсiздiк комитетiнiң Төрағасы, Республикалық бюджеттің атқарылуын бақылау жөніндегі есеп комитетінің төрағасы мен мүшелері, сондай-ақ Мемлекеттiк хатшы, Президент Әкiмшiлiгiнiң және Премьер-Министр Кеңсесiнiң басшылары, Қазақстан Республикасы Президентi мен Үкiметiнiң Парламенттегi өкiлдерi тұрақты комитеттердiң кез келген ашық, сол сияқты жабық отырыстарына қатысуға құқылы және өз сөздерiн тыңдатуға құқығы бар.".</w:t>
      </w:r>
    </w:p>
    <w:bookmarkStart w:name="z137" w:id="124"/>
    <w:p>
      <w:pPr>
        <w:spacing w:after="0"/>
        <w:ind w:left="0"/>
        <w:jc w:val="both"/>
      </w:pPr>
      <w:r>
        <w:rPr>
          <w:rFonts w:ascii="Times New Roman"/>
          <w:b w:val="false"/>
          <w:i w:val="false"/>
          <w:color w:val="000000"/>
          <w:sz w:val="28"/>
        </w:rPr>
        <w:t xml:space="preserve">
      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w:t>
      </w:r>
    </w:p>
    <w:bookmarkEnd w:id="124"/>
    <w:bookmarkStart w:name="z138"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10-3) тармақшамен толықтырылсын:</w:t>
      </w:r>
    </w:p>
    <w:bookmarkEnd w:id="125"/>
    <w:bookmarkStart w:name="z139" w:id="126"/>
    <w:p>
      <w:pPr>
        <w:spacing w:after="0"/>
        <w:ind w:left="0"/>
        <w:jc w:val="both"/>
      </w:pPr>
      <w:r>
        <w:rPr>
          <w:rFonts w:ascii="Times New Roman"/>
          <w:b w:val="false"/>
          <w:i w:val="false"/>
          <w:color w:val="000000"/>
          <w:sz w:val="28"/>
        </w:rPr>
        <w:t>
      "10-3) квазимемлекеттік сектор субъектілеріне арнайы мақсаттағы аудит – бюджет қаражатын пайдалану мәселесі жөніндегі аудит;";</w:t>
      </w:r>
    </w:p>
    <w:bookmarkEnd w:id="126"/>
    <w:bookmarkStart w:name="z140" w:id="12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 тармақшамен толықтырылсын:</w:t>
      </w:r>
    </w:p>
    <w:bookmarkEnd w:id="127"/>
    <w:bookmarkStart w:name="z141" w:id="128"/>
    <w:p>
      <w:pPr>
        <w:spacing w:after="0"/>
        <w:ind w:left="0"/>
        <w:jc w:val="both"/>
      </w:pPr>
      <w:r>
        <w:rPr>
          <w:rFonts w:ascii="Times New Roman"/>
          <w:b w:val="false"/>
          <w:i w:val="false"/>
          <w:color w:val="000000"/>
          <w:sz w:val="28"/>
        </w:rPr>
        <w:t>
      "4-2) квазимемлекеттік сектор субъектілеріне арнайы мақсаттағы аудит жүргізу;";</w:t>
      </w:r>
    </w:p>
    <w:bookmarkEnd w:id="128"/>
    <w:bookmarkStart w:name="z142"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4-тармақпен толықтырылсын:</w:t>
      </w:r>
    </w:p>
    <w:bookmarkEnd w:id="129"/>
    <w:bookmarkStart w:name="z143" w:id="130"/>
    <w:p>
      <w:pPr>
        <w:spacing w:after="0"/>
        <w:ind w:left="0"/>
        <w:jc w:val="both"/>
      </w:pPr>
      <w:r>
        <w:rPr>
          <w:rFonts w:ascii="Times New Roman"/>
          <w:b w:val="false"/>
          <w:i w:val="false"/>
          <w:color w:val="000000"/>
          <w:sz w:val="28"/>
        </w:rPr>
        <w:t>
      "4. Квазимемлекеттік сектор субъектілеріне арнайы мақсаттағы аудит Қазақстан Республикасының заңнамасына сәйкес жүзеге асырылады.";</w:t>
      </w:r>
    </w:p>
    <w:bookmarkEnd w:id="130"/>
    <w:bookmarkStart w:name="z144" w:id="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1-тармағының 7) тармақшасындағы "келмесе, аккредиттеу туралы куәлігінен айырылады." деген сөздер "келмесе;" деген сөзбен ауыстырылып, мынадай мазмұндағы 8) тармақшамен толықтырылсын:</w:t>
      </w:r>
    </w:p>
    <w:bookmarkEnd w:id="131"/>
    <w:bookmarkStart w:name="z145" w:id="132"/>
    <w:p>
      <w:pPr>
        <w:spacing w:after="0"/>
        <w:ind w:left="0"/>
        <w:jc w:val="both"/>
      </w:pPr>
      <w:r>
        <w:rPr>
          <w:rFonts w:ascii="Times New Roman"/>
          <w:b w:val="false"/>
          <w:i w:val="false"/>
          <w:color w:val="000000"/>
          <w:sz w:val="28"/>
        </w:rPr>
        <w:t>
      "8) аудиторларға кандидаттарды аттестаттауды Қазақстан Республикасының заңнамасында белгіленген тәртіпке сәйкес жүргізбесе, аккредиттеу туралы куәлігінен айырылады.";</w:t>
      </w:r>
    </w:p>
    <w:bookmarkEnd w:id="132"/>
    <w:bookmarkStart w:name="z146" w:id="133"/>
    <w:p>
      <w:pPr>
        <w:spacing w:after="0"/>
        <w:ind w:left="0"/>
        <w:jc w:val="both"/>
      </w:pPr>
      <w:r>
        <w:rPr>
          <w:rFonts w:ascii="Times New Roman"/>
          <w:b w:val="false"/>
          <w:i w:val="false"/>
          <w:color w:val="000000"/>
          <w:sz w:val="28"/>
        </w:rPr>
        <w:t>
      5) мынадай мазмұндағы 18-3-баппен толықтырылсын:</w:t>
      </w:r>
    </w:p>
    <w:bookmarkEnd w:id="133"/>
    <w:p>
      <w:pPr>
        <w:spacing w:after="0"/>
        <w:ind w:left="0"/>
        <w:jc w:val="both"/>
      </w:pPr>
      <w:r>
        <w:rPr>
          <w:rFonts w:ascii="Times New Roman"/>
          <w:b/>
          <w:i w:val="false"/>
          <w:color w:val="000000"/>
          <w:sz w:val="28"/>
        </w:rPr>
        <w:t>"</w:t>
      </w:r>
      <w:r>
        <w:rPr>
          <w:rFonts w:ascii="Times New Roman"/>
          <w:b/>
          <w:i w:val="false"/>
          <w:color w:val="000000"/>
          <w:sz w:val="28"/>
        </w:rPr>
        <w:t>18-3-бап. Квазимемлекеттік сектор субъектілеріне арнайы мақсаттағы аудит жүргізу ерекшеліктері</w:t>
      </w:r>
    </w:p>
    <w:bookmarkStart w:name="z148" w:id="134"/>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тәртібін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айқындайды.</w:t>
      </w:r>
    </w:p>
    <w:bookmarkEnd w:id="134"/>
    <w:bookmarkStart w:name="z149" w:id="135"/>
    <w:p>
      <w:pPr>
        <w:spacing w:after="0"/>
        <w:ind w:left="0"/>
        <w:jc w:val="both"/>
      </w:pPr>
      <w:r>
        <w:rPr>
          <w:rFonts w:ascii="Times New Roman"/>
          <w:b w:val="false"/>
          <w:i w:val="false"/>
          <w:color w:val="000000"/>
          <w:sz w:val="28"/>
        </w:rPr>
        <w:t>
      Квазимемлекеттік сектор субъектілеріне арнайы мақсаттағы аудит бойынша аудиторлық қорытынды мемлекеттік аудит және қаржылық бақылау жөніндегі бірыңғай дерекқорда орналастырылады.</w:t>
      </w:r>
    </w:p>
    <w:bookmarkEnd w:id="135"/>
    <w:bookmarkStart w:name="z150" w:id="136"/>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қорытындыға біліктілік куәлігінің нөмірі мен берілген күнін көрсетіп, орындаушы аудитор қол қояды, оның жеке мөрімен куәландырылады, аудиторлық ұйым басшысының қолымен бекітіледі және аудиторлық ұйымның мөрімен куәландырылады.";</w:t>
      </w:r>
    </w:p>
    <w:bookmarkEnd w:id="136"/>
    <w:bookmarkStart w:name="z151" w:id="137"/>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7"/>
    <w:bookmarkStart w:name="z152" w:id="138"/>
    <w:p>
      <w:pPr>
        <w:spacing w:after="0"/>
        <w:ind w:left="0"/>
        <w:jc w:val="both"/>
      </w:pPr>
      <w:r>
        <w:rPr>
          <w:rFonts w:ascii="Times New Roman"/>
          <w:b w:val="false"/>
          <w:i w:val="false"/>
          <w:color w:val="000000"/>
          <w:sz w:val="28"/>
        </w:rPr>
        <w:t>
      "1) аудит, салықтар бойынша аудит, квазимемлекеттік сектор субъектілеріне арнайы мақсаттағы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138"/>
    <w:bookmarkStart w:name="z153" w:id="139"/>
    <w:p>
      <w:pPr>
        <w:spacing w:after="0"/>
        <w:ind w:left="0"/>
        <w:jc w:val="both"/>
      </w:pPr>
      <w:r>
        <w:rPr>
          <w:rFonts w:ascii="Times New Roman"/>
          <w:b w:val="false"/>
          <w:i w:val="false"/>
          <w:color w:val="000000"/>
          <w:sz w:val="28"/>
        </w:rPr>
        <w:t>
      7) 21-бапта: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2-1) және 4) тармақшаларындағы "салықтар бойынша аудит" деген сөздерден кейін ", квазимемлекеттік сектор субъектілеріне арнайы мақсаттағы аудит"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6" w:id="140"/>
    <w:p>
      <w:pPr>
        <w:spacing w:after="0"/>
        <w:ind w:left="0"/>
        <w:jc w:val="both"/>
      </w:pPr>
      <w:r>
        <w:rPr>
          <w:rFonts w:ascii="Times New Roman"/>
          <w:b w:val="false"/>
          <w:i w:val="false"/>
          <w:color w:val="000000"/>
          <w:sz w:val="28"/>
        </w:rPr>
        <w:t>
      6) тармақшаның екінші бөлігі мынадай редакцияда жазылсын:</w:t>
      </w:r>
    </w:p>
    <w:bookmarkEnd w:id="140"/>
    <w:bookmarkStart w:name="z157" w:id="141"/>
    <w:p>
      <w:pPr>
        <w:spacing w:after="0"/>
        <w:ind w:left="0"/>
        <w:jc w:val="both"/>
      </w:pP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квазимемлекеттік сектор субъектілеріне арнайы мақсаттағы аудит жүргізген жағдайда аудиттелетін субъектіге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ақпаратты да беруге міндетті;";</w:t>
      </w:r>
    </w:p>
    <w:bookmarkEnd w:id="141"/>
    <w:bookmarkStart w:name="z158" w:id="142"/>
    <w:p>
      <w:pPr>
        <w:spacing w:after="0"/>
        <w:ind w:left="0"/>
        <w:jc w:val="both"/>
      </w:pPr>
      <w:r>
        <w:rPr>
          <w:rFonts w:ascii="Times New Roman"/>
          <w:b w:val="false"/>
          <w:i w:val="false"/>
          <w:color w:val="000000"/>
          <w:sz w:val="28"/>
        </w:rPr>
        <w:t>
      мынадай мазмұндағы 9-2) тармақшамен толықтырылсын:</w:t>
      </w:r>
    </w:p>
    <w:bookmarkEnd w:id="142"/>
    <w:bookmarkStart w:name="z159" w:id="143"/>
    <w:p>
      <w:pPr>
        <w:spacing w:after="0"/>
        <w:ind w:left="0"/>
        <w:jc w:val="both"/>
      </w:pPr>
      <w:r>
        <w:rPr>
          <w:rFonts w:ascii="Times New Roman"/>
          <w:b w:val="false"/>
          <w:i w:val="false"/>
          <w:color w:val="000000"/>
          <w:sz w:val="28"/>
        </w:rPr>
        <w:t>
      "9-2) Республикалық бюджеттің атқарылуын бақылау жөніндегі есеп комитетіне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тәртіппен квазимемлекеттік сектор субъектілеріне арнайы мақсаттағы аудит бойынша аудиторлық қорытынды ұсынуға;";</w:t>
      </w:r>
    </w:p>
    <w:bookmarkEnd w:id="143"/>
    <w:bookmarkStart w:name="z160" w:id="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w:t>
      </w:r>
    </w:p>
    <w:bookmarkEnd w:id="144"/>
    <w:bookmarkStart w:name="z161" w:id="145"/>
    <w:p>
      <w:pPr>
        <w:spacing w:after="0"/>
        <w:ind w:left="0"/>
        <w:jc w:val="both"/>
      </w:pPr>
      <w:r>
        <w:rPr>
          <w:rFonts w:ascii="Times New Roman"/>
          <w:b w:val="false"/>
          <w:i w:val="false"/>
          <w:color w:val="000000"/>
          <w:sz w:val="28"/>
        </w:rPr>
        <w:t>
      тақырып "аудит" деген сөзден кейін ", квазимемлекеттік сектор субъектілеріне арнайы мақсаттағы аудит" деген сөздермен толықтырылсын;</w:t>
      </w:r>
    </w:p>
    <w:bookmarkEnd w:id="145"/>
    <w:bookmarkStart w:name="z162" w:id="146"/>
    <w:p>
      <w:pPr>
        <w:spacing w:after="0"/>
        <w:ind w:left="0"/>
        <w:jc w:val="both"/>
      </w:pPr>
      <w:r>
        <w:rPr>
          <w:rFonts w:ascii="Times New Roman"/>
          <w:b w:val="false"/>
          <w:i w:val="false"/>
          <w:color w:val="000000"/>
          <w:sz w:val="28"/>
        </w:rPr>
        <w:t>
      екінші, жетінші және сегізінші абзацтар "салықтар бойынша аудитті", "салықтар бойынша аудит" деген сөздерден кейін тиісінше ", квазимемлекеттік сектор субъектілеріне арнайы мақсаттағы аудитті", ", квазимемлекеттік сектор субъектілеріне арнайы мақсаттағы аудит" деген сөздермен толықтырылсын;</w:t>
      </w:r>
    </w:p>
    <w:bookmarkEnd w:id="146"/>
    <w:bookmarkStart w:name="z163" w:id="147"/>
    <w:p>
      <w:pPr>
        <w:spacing w:after="0"/>
        <w:ind w:left="0"/>
        <w:jc w:val="both"/>
      </w:pPr>
      <w:r>
        <w:rPr>
          <w:rFonts w:ascii="Times New Roman"/>
          <w:b w:val="false"/>
          <w:i w:val="false"/>
          <w:color w:val="000000"/>
          <w:sz w:val="28"/>
        </w:rPr>
        <w:t>
      мынадай мазмұндағы екінші бөлікпен толықтырылсын:</w:t>
      </w:r>
    </w:p>
    <w:bookmarkEnd w:id="147"/>
    <w:bookmarkStart w:name="z164" w:id="148"/>
    <w:p>
      <w:pPr>
        <w:spacing w:after="0"/>
        <w:ind w:left="0"/>
        <w:jc w:val="both"/>
      </w:pPr>
      <w:r>
        <w:rPr>
          <w:rFonts w:ascii="Times New Roman"/>
          <w:b w:val="false"/>
          <w:i w:val="false"/>
          <w:color w:val="000000"/>
          <w:sz w:val="28"/>
        </w:rPr>
        <w:t>
      "Міндетті аудит жүргізетін аудиторлық ұйымдарға қойылатын ең төмен талаптарға сәйкес келмейтін аудиторлық ұйымның міндетті аудит жүргізуіне тыйым салынады.";</w:t>
      </w:r>
    </w:p>
    <w:bookmarkEnd w:id="148"/>
    <w:bookmarkStart w:name="z165" w:id="1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149"/>
    <w:bookmarkStart w:name="z166" w:id="150"/>
    <w:p>
      <w:pPr>
        <w:spacing w:after="0"/>
        <w:ind w:left="0"/>
        <w:jc w:val="both"/>
      </w:pPr>
      <w:r>
        <w:rPr>
          <w:rFonts w:ascii="Times New Roman"/>
          <w:b w:val="false"/>
          <w:i w:val="false"/>
          <w:color w:val="000000"/>
          <w:sz w:val="28"/>
        </w:rPr>
        <w:t>
      1-тармақтың 1) тармақшасы мынадай редакцияда жазылсын:</w:t>
      </w:r>
    </w:p>
    <w:bookmarkEnd w:id="150"/>
    <w:bookmarkStart w:name="z167" w:id="151"/>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квазимемлекеттік сектор субъектілеріне арнайы мақсаттағы аудит жүргізуге қатысты талаптары туралы қажетті ақпаратты алуға;";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169" w:id="152"/>
    <w:p>
      <w:pPr>
        <w:spacing w:after="0"/>
        <w:ind w:left="0"/>
        <w:jc w:val="both"/>
      </w:pPr>
      <w:r>
        <w:rPr>
          <w:rFonts w:ascii="Times New Roman"/>
          <w:b w:val="false"/>
          <w:i w:val="false"/>
          <w:color w:val="000000"/>
          <w:sz w:val="28"/>
        </w:rPr>
        <w:t>
      "1) аудитті, салықтар бойынша аудитті, квазимемлекеттік сектор субъектілеріне арнайы мақсаттағы аудитті уақтылы және сапалы жүргізуі үшін аудиторлық ұйымға жағдай жасауға, қажетті құжаттаманы ұсынуға, ауызша немесе жазбаша нысанда түсіндірулер мен түсініктемелер беруге;</w:t>
      </w:r>
    </w:p>
    <w:bookmarkEnd w:id="152"/>
    <w:bookmarkStart w:name="z170" w:id="153"/>
    <w:p>
      <w:pPr>
        <w:spacing w:after="0"/>
        <w:ind w:left="0"/>
        <w:jc w:val="both"/>
      </w:pPr>
      <w:r>
        <w:rPr>
          <w:rFonts w:ascii="Times New Roman"/>
          <w:b w:val="false"/>
          <w:i w:val="false"/>
          <w:color w:val="000000"/>
          <w:sz w:val="28"/>
        </w:rPr>
        <w:t>
      2) егер шартта өзгеше көзделмесе, аудитке, салықтар бойынша аудитке, квазимемлекеттік сектор субъектілеріне арнайы мақсаттағы аудитке жатқызылатын мәселелер ауқымын шектеу мақсатында аудиторлық ұйымның қызметіне араласпауға;";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2" w:id="154"/>
    <w:p>
      <w:pPr>
        <w:spacing w:after="0"/>
        <w:ind w:left="0"/>
        <w:jc w:val="both"/>
      </w:pPr>
      <w:r>
        <w:rPr>
          <w:rFonts w:ascii="Times New Roman"/>
          <w:b w:val="false"/>
          <w:i w:val="false"/>
          <w:color w:val="000000"/>
          <w:sz w:val="28"/>
        </w:rPr>
        <w:t>
      "3. Мемлекеттік мекемелер мен мемлекеттік кәсіпорындар, мемлекет қатысатын заңды тұлғалар секілді аудиттелетін субъектілер өз қызметтерінің қаржылық есептілігіне аудит жүргізілгеннен кейін бір ай мерзімде, сондай-ақ квазимемлекеттік сектордың аудиттелетін субъектілері квазимемлекеттік сектор субъектілеріне арнайы мақсаттағы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 береді.";</w:t>
      </w:r>
    </w:p>
    <w:bookmarkEnd w:id="154"/>
    <w:bookmarkStart w:name="z173" w:id="1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27-баптың</w:t>
      </w:r>
      <w:r>
        <w:rPr>
          <w:rFonts w:ascii="Times New Roman"/>
          <w:b w:val="false"/>
          <w:i w:val="false"/>
          <w:color w:val="000000"/>
          <w:sz w:val="28"/>
        </w:rPr>
        <w:t xml:space="preserve"> 1) және 3) тармақтарындағы "салықтар бойынша аудит" деген сөздерден кейін ", квазимемлекеттік сектор субъектілеріне арнайы мақсаттағы аудит" деген сөздермен толықтырылсын.</w:t>
      </w:r>
    </w:p>
    <w:bookmarkEnd w:id="155"/>
    <w:bookmarkStart w:name="z174" w:id="156"/>
    <w:p>
      <w:pPr>
        <w:spacing w:after="0"/>
        <w:ind w:left="0"/>
        <w:jc w:val="both"/>
      </w:pPr>
      <w:r>
        <w:rPr>
          <w:rFonts w:ascii="Times New Roman"/>
          <w:b w:val="false"/>
          <w:i w:val="false"/>
          <w:color w:val="000000"/>
          <w:sz w:val="28"/>
        </w:rPr>
        <w:t xml:space="preserve">
      7.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 19-II, 96-құжат; № 24, 144-құжат):</w:t>
      </w:r>
    </w:p>
    <w:bookmarkEnd w:id="156"/>
    <w:bookmarkStart w:name="z175" w:id="157"/>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7"/>
    <w:bookmarkStart w:name="z176" w:id="158"/>
    <w:p>
      <w:pPr>
        <w:spacing w:after="0"/>
        <w:ind w:left="0"/>
        <w:jc w:val="both"/>
      </w:pPr>
      <w:r>
        <w:rPr>
          <w:rFonts w:ascii="Times New Roman"/>
          <w:b w:val="false"/>
          <w:i w:val="false"/>
          <w:color w:val="000000"/>
          <w:sz w:val="28"/>
        </w:rPr>
        <w:t>
      "4. Мүдделi тұлғалардың жоғары тұрған мемлекеттік органға немесе сотқа құқықтық актiнiң күшiн жою, оны өзгерту немесе оның қолданылуын тоқтата тұру туралы өтініш беруi тиiстi шешiм қабылданғанға дейiн құқықтық актiнiң (Қазақстан Республикасы Ұлттық Банкінің қаржы нарығындағы қызметті жүзеге асыруға лицензиялардың қолданылуын тоқтата тұру және (немесе) олардан айыру, қаржы ұйымдарын консервациялауды жүргізу жөніндегі құқықтық актісін, оның жазбаша нұсқамаларын, сондай-ақ бюджет қаражатын мақсатсыз және негізсіз пайдаланудың анықталған фактілеріне байланысты мемлекеттік аудит және қаржылық бақылау органдарының құқықтық актілерін қоспағанда) қолданылуын тоқтата тұрады.".</w:t>
      </w:r>
    </w:p>
    <w:bookmarkEnd w:id="158"/>
    <w:bookmarkStart w:name="z177" w:id="159"/>
    <w:p>
      <w:pPr>
        <w:spacing w:after="0"/>
        <w:ind w:left="0"/>
        <w:jc w:val="both"/>
      </w:pPr>
      <w:r>
        <w:rPr>
          <w:rFonts w:ascii="Times New Roman"/>
          <w:b w:val="false"/>
          <w:i w:val="false"/>
          <w:color w:val="000000"/>
          <w:sz w:val="28"/>
        </w:rPr>
        <w:t xml:space="preserve">
      8.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p>
    <w:bookmarkEnd w:id="159"/>
    <w:bookmarkStart w:name="z178"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60"/>
    <w:bookmarkStart w:name="z179" w:id="16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9-2) тармақшасындағы</w:t>
      </w:r>
      <w:r>
        <w:rPr>
          <w:rFonts w:ascii="Times New Roman"/>
          <w:b w:val="false"/>
          <w:i w:val="false"/>
          <w:color w:val="000000"/>
          <w:sz w:val="28"/>
        </w:rPr>
        <w:t xml:space="preserve"> "бақылау" деген сөз "мемлекеттік аудит және қаржылық бақылау" деген сөздермен ауыстырылсын;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1" w:id="162"/>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162"/>
    <w:bookmarkStart w:name="z182"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21-2-баптың</w:t>
      </w:r>
      <w:r>
        <w:rPr>
          <w:rFonts w:ascii="Times New Roman"/>
          <w:b w:val="false"/>
          <w:i w:val="false"/>
          <w:color w:val="000000"/>
          <w:sz w:val="28"/>
        </w:rPr>
        <w:t xml:space="preserve"> 1-тармағы мынадай редакцияда жазылсын:</w:t>
      </w:r>
    </w:p>
    <w:bookmarkEnd w:id="163"/>
    <w:bookmarkStart w:name="z183" w:id="164"/>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кіре алмайды.";</w:t>
      </w:r>
    </w:p>
    <w:bookmarkEnd w:id="164"/>
    <w:bookmarkStart w:name="z184"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2-1-тарау</w:t>
      </w:r>
      <w:r>
        <w:rPr>
          <w:rFonts w:ascii="Times New Roman"/>
          <w:b w:val="false"/>
          <w:i w:val="false"/>
          <w:color w:val="000000"/>
          <w:sz w:val="28"/>
        </w:rPr>
        <w:t xml:space="preserve"> алып тасталсын.</w:t>
      </w:r>
    </w:p>
    <w:bookmarkEnd w:id="165"/>
    <w:bookmarkStart w:name="z185" w:id="166"/>
    <w:p>
      <w:pPr>
        <w:spacing w:after="0"/>
        <w:ind w:left="0"/>
        <w:jc w:val="both"/>
      </w:pPr>
      <w:r>
        <w:rPr>
          <w:rFonts w:ascii="Times New Roman"/>
          <w:b w:val="false"/>
          <w:i w:val="false"/>
          <w:color w:val="000000"/>
          <w:sz w:val="28"/>
        </w:rPr>
        <w:t xml:space="preserve">
      9.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w:t>
      </w:r>
    </w:p>
    <w:bookmarkEnd w:id="166"/>
    <w:bookmarkStart w:name="z186" w:id="167"/>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10-тармағының</w:t>
      </w:r>
      <w:r>
        <w:rPr>
          <w:rFonts w:ascii="Times New Roman"/>
          <w:b w:val="false"/>
          <w:i w:val="false"/>
          <w:color w:val="000000"/>
          <w:sz w:val="28"/>
        </w:rPr>
        <w:t xml:space="preserve"> 3) тармақшасындағы "ұсынуға міндетті." деген сөздер "ұсынуға;" деген сөзбен ауыстырылып, мынадай мазмұндағы 4) тармақшамен толықтырылсын:</w:t>
      </w:r>
    </w:p>
    <w:bookmarkEnd w:id="167"/>
    <w:bookmarkStart w:name="z187" w:id="168"/>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68"/>
    <w:bookmarkStart w:name="z188" w:id="169"/>
    <w:p>
      <w:pPr>
        <w:spacing w:after="0"/>
        <w:ind w:left="0"/>
        <w:jc w:val="both"/>
      </w:pPr>
      <w:r>
        <w:rPr>
          <w:rFonts w:ascii="Times New Roman"/>
          <w:b w:val="false"/>
          <w:i w:val="false"/>
          <w:color w:val="000000"/>
          <w:sz w:val="28"/>
        </w:rPr>
        <w:t xml:space="preserve">
      10.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19-I, 19-II, 96-құжат; № 23, 138, 143-құжаттар):</w:t>
      </w:r>
    </w:p>
    <w:bookmarkEnd w:id="169"/>
    <w:bookmarkStart w:name="z190"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192" w:id="171"/>
    <w:p>
      <w:pPr>
        <w:spacing w:after="0"/>
        <w:ind w:left="0"/>
        <w:jc w:val="both"/>
      </w:pPr>
      <w:r>
        <w:rPr>
          <w:rFonts w:ascii="Times New Roman"/>
          <w:b w:val="false"/>
          <w:i w:val="false"/>
          <w:color w:val="000000"/>
          <w:sz w:val="28"/>
        </w:rPr>
        <w:t>
      мынадай мазмұндағы 24-2) тармақшамен толықтырылсын:</w:t>
      </w:r>
    </w:p>
    <w:bookmarkEnd w:id="171"/>
    <w:bookmarkStart w:name="z193" w:id="172"/>
    <w:p>
      <w:pPr>
        <w:spacing w:after="0"/>
        <w:ind w:left="0"/>
        <w:jc w:val="both"/>
      </w:pPr>
      <w:r>
        <w:rPr>
          <w:rFonts w:ascii="Times New Roman"/>
          <w:b w:val="false"/>
          <w:i w:val="false"/>
          <w:color w:val="000000"/>
          <w:sz w:val="28"/>
        </w:rPr>
        <w:t>
      "24-2) нұсқама – Қазақстан Республикасының мемлекеттік сатып алу туралы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бақылау объектілеріне жіберілетін уәкілетті органның орындалуы міндетті актісі;";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bookmarkStart w:name="z195" w:id="173"/>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3"/>
    <w:bookmarkStart w:name="z196" w:id="174"/>
    <w:p>
      <w:pPr>
        <w:spacing w:after="0"/>
        <w:ind w:left="0"/>
        <w:jc w:val="both"/>
      </w:pPr>
      <w:r>
        <w:rPr>
          <w:rFonts w:ascii="Times New Roman"/>
          <w:b w:val="false"/>
          <w:i w:val="false"/>
          <w:color w:val="000000"/>
          <w:sz w:val="28"/>
        </w:rPr>
        <w:t>
      "2. Әлеуетті өнім беруші ұсынатын біліктілік талаптары бойынша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анықтауы мүмкін.";</w:t>
      </w:r>
    </w:p>
    <w:bookmarkEnd w:id="174"/>
    <w:bookmarkStart w:name="z197"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99" w:id="176"/>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жағдайда, мемлекеттік сатып алуға қатысушылар беретін есептік деректердің, материалдар мен ақпараттың анықтығын тексереді;";</w:t>
      </w:r>
    </w:p>
    <w:bookmarkEnd w:id="176"/>
    <w:bookmarkStart w:name="z200" w:id="177"/>
    <w:p>
      <w:pPr>
        <w:spacing w:after="0"/>
        <w:ind w:left="0"/>
        <w:jc w:val="both"/>
      </w:pPr>
      <w:r>
        <w:rPr>
          <w:rFonts w:ascii="Times New Roman"/>
          <w:b w:val="false"/>
          <w:i w:val="false"/>
          <w:color w:val="000000"/>
          <w:sz w:val="28"/>
        </w:rPr>
        <w:t>
      мынадай мазмұндағы 6-1) тармақшамен толықтырылсын:</w:t>
      </w:r>
    </w:p>
    <w:bookmarkEnd w:id="177"/>
    <w:bookmarkStart w:name="z201" w:id="178"/>
    <w:p>
      <w:pPr>
        <w:spacing w:after="0"/>
        <w:ind w:left="0"/>
        <w:jc w:val="both"/>
      </w:pPr>
      <w:r>
        <w:rPr>
          <w:rFonts w:ascii="Times New Roman"/>
          <w:b w:val="false"/>
          <w:i w:val="false"/>
          <w:color w:val="000000"/>
          <w:sz w:val="28"/>
        </w:rPr>
        <w:t>
      "6-1)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берушілердің және конкурстық комиссиялардың Қазақстан Республикасының мемлекеттік сатып алу туралы заңнамасын бұза отырып қабылданған шешімдерінің күшін жою туралы орындалуы міндетті шешім қабылдайды;";</w:t>
      </w:r>
    </w:p>
    <w:bookmarkEnd w:id="178"/>
    <w:bookmarkStart w:name="z202" w:id="1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79"/>
    <w:p>
      <w:pPr>
        <w:spacing w:after="0"/>
        <w:ind w:left="0"/>
        <w:jc w:val="both"/>
      </w:pPr>
      <w:r>
        <w:rPr>
          <w:rFonts w:ascii="Times New Roman"/>
          <w:b/>
          <w:i w:val="false"/>
          <w:color w:val="000000"/>
          <w:sz w:val="28"/>
        </w:rPr>
        <w:t>"</w:t>
      </w:r>
      <w:r>
        <w:rPr>
          <w:rFonts w:ascii="Times New Roman"/>
          <w:b/>
          <w:i w:val="false"/>
          <w:color w:val="000000"/>
          <w:sz w:val="28"/>
        </w:rPr>
        <w:t>15-бап. Қазақстан Республикасының мемлекеттік сатып алу туралы заңнамасының сақталуын бақылау</w:t>
      </w:r>
    </w:p>
    <w:bookmarkStart w:name="z204" w:id="180"/>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заңнамасының сақталуын бақылауды уәкілетті орган жүзеге асырады.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 шегінде жүзеге асырады.</w:t>
      </w:r>
    </w:p>
    <w:bookmarkEnd w:id="180"/>
    <w:bookmarkStart w:name="z205" w:id="181"/>
    <w:p>
      <w:pPr>
        <w:spacing w:after="0"/>
        <w:ind w:left="0"/>
        <w:jc w:val="both"/>
      </w:pPr>
      <w:r>
        <w:rPr>
          <w:rFonts w:ascii="Times New Roman"/>
          <w:b w:val="false"/>
          <w:i w:val="false"/>
          <w:color w:val="000000"/>
          <w:sz w:val="28"/>
        </w:rPr>
        <w:t>
      2. Мыналар:</w:t>
      </w:r>
    </w:p>
    <w:bookmarkEnd w:id="181"/>
    <w:bookmarkStart w:name="z206" w:id="182"/>
    <w:p>
      <w:pPr>
        <w:spacing w:after="0"/>
        <w:ind w:left="0"/>
        <w:jc w:val="both"/>
      </w:pPr>
      <w:r>
        <w:rPr>
          <w:rFonts w:ascii="Times New Roman"/>
          <w:b w:val="false"/>
          <w:i w:val="false"/>
          <w:color w:val="000000"/>
          <w:sz w:val="28"/>
        </w:rPr>
        <w:t>
      1) тапсырыс беруші, ұйымдастырушы, мемлекеттік сатып алуды бірыңғай ұйымдастырушы, конкурстық комиссия (аукциондық комиссия), сараптама комиссиясы, сарапшы;</w:t>
      </w:r>
    </w:p>
    <w:bookmarkEnd w:id="182"/>
    <w:bookmarkStart w:name="z207" w:id="183"/>
    <w:p>
      <w:pPr>
        <w:spacing w:after="0"/>
        <w:ind w:left="0"/>
        <w:jc w:val="both"/>
      </w:pPr>
      <w:r>
        <w:rPr>
          <w:rFonts w:ascii="Times New Roman"/>
          <w:b w:val="false"/>
          <w:i w:val="false"/>
          <w:color w:val="000000"/>
          <w:sz w:val="28"/>
        </w:rPr>
        <w:t>
      2) өткізілетін мемлекеттік сатып алулар нысанасы шегінде әлеуетті өнім беруші, өнім беруші, сондай-ақ жұмыстарды орындау бойынша қосалқы мердігерлер не қызметтер көрсету бойынша бірлескен орындаушылар ретінде тартылатын тұлғалар;</w:t>
      </w:r>
    </w:p>
    <w:bookmarkEnd w:id="183"/>
    <w:bookmarkStart w:name="z208" w:id="184"/>
    <w:p>
      <w:pPr>
        <w:spacing w:after="0"/>
        <w:ind w:left="0"/>
        <w:jc w:val="both"/>
      </w:pPr>
      <w:r>
        <w:rPr>
          <w:rFonts w:ascii="Times New Roman"/>
          <w:b w:val="false"/>
          <w:i w:val="false"/>
          <w:color w:val="000000"/>
          <w:sz w:val="28"/>
        </w:rPr>
        <w:t>
      3) мемлекеттік сатып алуға тауар биржалары арқылы қатысатын тұлғалар;</w:t>
      </w:r>
    </w:p>
    <w:bookmarkEnd w:id="184"/>
    <w:bookmarkStart w:name="z209" w:id="185"/>
    <w:p>
      <w:pPr>
        <w:spacing w:after="0"/>
        <w:ind w:left="0"/>
        <w:jc w:val="both"/>
      </w:pPr>
      <w:r>
        <w:rPr>
          <w:rFonts w:ascii="Times New Roman"/>
          <w:b w:val="false"/>
          <w:i w:val="false"/>
          <w:color w:val="000000"/>
          <w:sz w:val="28"/>
        </w:rPr>
        <w:t>
      4) мемлекеттік сатып алу саласындағы бірыңғай оператор бақылау объектілері болып табылады.</w:t>
      </w:r>
    </w:p>
    <w:bookmarkEnd w:id="185"/>
    <w:bookmarkStart w:name="z210" w:id="186"/>
    <w:p>
      <w:pPr>
        <w:spacing w:after="0"/>
        <w:ind w:left="0"/>
        <w:jc w:val="both"/>
      </w:pPr>
      <w:r>
        <w:rPr>
          <w:rFonts w:ascii="Times New Roman"/>
          <w:b w:val="false"/>
          <w:i w:val="false"/>
          <w:color w:val="000000"/>
          <w:sz w:val="28"/>
        </w:rPr>
        <w:t>
      3. Уәкілетті орган мынадай жағдайлардың бірі басталған кезде:</w:t>
      </w:r>
    </w:p>
    <w:bookmarkEnd w:id="186"/>
    <w:bookmarkStart w:name="z211" w:id="187"/>
    <w:p>
      <w:pPr>
        <w:spacing w:after="0"/>
        <w:ind w:left="0"/>
        <w:jc w:val="both"/>
      </w:pPr>
      <w:r>
        <w:rPr>
          <w:rFonts w:ascii="Times New Roman"/>
          <w:b w:val="false"/>
          <w:i w:val="false"/>
          <w:color w:val="000000"/>
          <w:sz w:val="28"/>
        </w:rPr>
        <w:t>
      1) әлеуметті өнім берушінің, конкурсқа не аукционға қатысушының, өнім берушінің не оның уәкілетті өкілдерінің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өтінішпен жүгінген кезде тексеруді жүзеге асырады. Мұндай шағымды қарау осы Заңның 45-бабында көзделген шарттар сақталған кезде жүзеге асырылады;</w:t>
      </w:r>
    </w:p>
    <w:bookmarkEnd w:id="187"/>
    <w:bookmarkStart w:name="z212" w:id="188"/>
    <w:p>
      <w:pPr>
        <w:spacing w:after="0"/>
        <w:ind w:left="0"/>
        <w:jc w:val="both"/>
      </w:pPr>
      <w:r>
        <w:rPr>
          <w:rFonts w:ascii="Times New Roman"/>
          <w:b w:val="false"/>
          <w:i w:val="false"/>
          <w:color w:val="000000"/>
          <w:sz w:val="28"/>
        </w:rPr>
        <w:t>
      2) құқық қорғау органдарының қаулылары келіп түскен кезде;</w:t>
      </w:r>
    </w:p>
    <w:bookmarkEnd w:id="188"/>
    <w:bookmarkStart w:name="z213" w:id="189"/>
    <w:p>
      <w:pPr>
        <w:spacing w:after="0"/>
        <w:ind w:left="0"/>
        <w:jc w:val="both"/>
      </w:pPr>
      <w:r>
        <w:rPr>
          <w:rFonts w:ascii="Times New Roman"/>
          <w:b w:val="false"/>
          <w:i w:val="false"/>
          <w:color w:val="000000"/>
          <w:sz w:val="28"/>
        </w:rPr>
        <w:t>
      3) тәуекелдерді басқару арқылы алынған ақпаратты талдау нәтижелері бойынша тексеруді жүзеге асырады.</w:t>
      </w:r>
    </w:p>
    <w:bookmarkEnd w:id="189"/>
    <w:bookmarkStart w:name="z214" w:id="190"/>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шараларды қолданады:</w:t>
      </w:r>
    </w:p>
    <w:bookmarkEnd w:id="190"/>
    <w:bookmarkStart w:name="z215" w:id="191"/>
    <w:p>
      <w:pPr>
        <w:spacing w:after="0"/>
        <w:ind w:left="0"/>
        <w:jc w:val="both"/>
      </w:pPr>
      <w:r>
        <w:rPr>
          <w:rFonts w:ascii="Times New Roman"/>
          <w:b w:val="false"/>
          <w:i w:val="false"/>
          <w:color w:val="000000"/>
          <w:sz w:val="28"/>
        </w:rPr>
        <w:t>
      1) бақылау объектісіне орындалуы міндетті нұсқама, камералдық бақылау нәтижелері бойынша анықталған бұзушылықтарды жою туралы хабарлама жібереді;</w:t>
      </w:r>
    </w:p>
    <w:bookmarkEnd w:id="191"/>
    <w:bookmarkStart w:name="z216" w:id="192"/>
    <w:p>
      <w:pPr>
        <w:spacing w:after="0"/>
        <w:ind w:left="0"/>
        <w:jc w:val="both"/>
      </w:pPr>
      <w:r>
        <w:rPr>
          <w:rFonts w:ascii="Times New Roman"/>
          <w:b w:val="false"/>
          <w:i w:val="false"/>
          <w:color w:val="000000"/>
          <w:sz w:val="28"/>
        </w:rPr>
        <w:t>
      2) міндеттемелері толық көлемде және тиісінше орындалған мемлекеттік сатып алу туралы шарттарды қоспағанда, Қазақстан Республикасының мемлекеттік сатып алу туралы заңнамасы бұзыла отырып жасалған, күшіне енген мемлекеттік сатып алу туралы шарттарды жарамсыз деп тану туралы талап қоюмен сотқа жүгінеді;</w:t>
      </w:r>
    </w:p>
    <w:bookmarkEnd w:id="192"/>
    <w:bookmarkStart w:name="z217" w:id="193"/>
    <w:p>
      <w:pPr>
        <w:spacing w:after="0"/>
        <w:ind w:left="0"/>
        <w:jc w:val="both"/>
      </w:pPr>
      <w:r>
        <w:rPr>
          <w:rFonts w:ascii="Times New Roman"/>
          <w:b w:val="false"/>
          <w:i w:val="false"/>
          <w:color w:val="000000"/>
          <w:sz w:val="28"/>
        </w:rPr>
        <w:t>
      3) бақылау объектілерінің бюджетті атқару жөніндегі орталық уәкілетті органда ашылған кодтары мен шоттары, сондай-ақ бақылау объектілерінің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тұрады.</w:t>
      </w:r>
    </w:p>
    <w:bookmarkEnd w:id="193"/>
    <w:bookmarkStart w:name="z218" w:id="194"/>
    <w:p>
      <w:pPr>
        <w:spacing w:after="0"/>
        <w:ind w:left="0"/>
        <w:jc w:val="both"/>
      </w:pPr>
      <w:r>
        <w:rPr>
          <w:rFonts w:ascii="Times New Roman"/>
          <w:b w:val="false"/>
          <w:i w:val="false"/>
          <w:color w:val="000000"/>
          <w:sz w:val="28"/>
        </w:rPr>
        <w:t>
      5. Бақылау іс-шараларын жүргізу нәтижесінде бақылау объектісінің қылмыстық құқық бұзушылық құрамының белгілері бар әрекетті (әрекетсіздікті) жасау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94"/>
    <w:bookmarkStart w:name="z219" w:id="195"/>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 жасалуы мүмкін.".</w:t>
      </w:r>
    </w:p>
    <w:bookmarkEnd w:id="195"/>
    <w:bookmarkStart w:name="z220" w:id="196"/>
    <w:p>
      <w:pPr>
        <w:spacing w:after="0"/>
        <w:ind w:left="0"/>
        <w:jc w:val="both"/>
      </w:pPr>
      <w:r>
        <w:rPr>
          <w:rFonts w:ascii="Times New Roman"/>
          <w:b w:val="false"/>
          <w:i w:val="false"/>
          <w:color w:val="000000"/>
          <w:sz w:val="28"/>
        </w:rPr>
        <w:t xml:space="preserve">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p>
    <w:bookmarkEnd w:id="196"/>
    <w:bookmarkStart w:name="z221" w:id="197"/>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7"/>
    <w:bookmarkStart w:name="z222" w:id="198"/>
    <w:p>
      <w:pPr>
        <w:spacing w:after="0"/>
        <w:ind w:left="0"/>
        <w:jc w:val="both"/>
      </w:pPr>
      <w:r>
        <w:rPr>
          <w:rFonts w:ascii="Times New Roman"/>
          <w:b w:val="false"/>
          <w:i w:val="false"/>
          <w:color w:val="000000"/>
          <w:sz w:val="28"/>
        </w:rPr>
        <w:t xml:space="preserve">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198"/>
    <w:bookmarkStart w:name="z223" w:id="199"/>
    <w:p>
      <w:pPr>
        <w:spacing w:after="0"/>
        <w:ind w:left="0"/>
        <w:jc w:val="both"/>
      </w:pPr>
      <w:r>
        <w:rPr>
          <w:rFonts w:ascii="Times New Roman"/>
          <w:b w:val="false"/>
          <w:i w:val="false"/>
          <w:color w:val="000000"/>
          <w:sz w:val="28"/>
        </w:rPr>
        <w:t xml:space="preserve">
      12.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w:t>
      </w:r>
    </w:p>
    <w:bookmarkEnd w:id="199"/>
    <w:bookmarkStart w:name="z224" w:id="200"/>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End w:id="200"/>
    <w:bookmarkStart w:name="z225" w:id="201"/>
    <w:p>
      <w:pPr>
        <w:spacing w:after="0"/>
        <w:ind w:left="0"/>
        <w:jc w:val="both"/>
      </w:pPr>
      <w:r>
        <w:rPr>
          <w:rFonts w:ascii="Times New Roman"/>
          <w:b w:val="false"/>
          <w:i w:val="false"/>
          <w:color w:val="000000"/>
          <w:sz w:val="28"/>
        </w:rPr>
        <w:t>
      "30) Республикалық бюджеттің атқарылуын бақылау жөніндегі есеп комитеті – Қазақстан Республикасының Президентiне тiкелей бағынатын және есеп беретiн мемлекеттік аудиттің және қаржылық бақылаудың жоғары органы.".</w:t>
      </w:r>
    </w:p>
    <w:bookmarkEnd w:id="201"/>
    <w:p>
      <w:pPr>
        <w:spacing w:after="0"/>
        <w:ind w:left="0"/>
        <w:jc w:val="both"/>
      </w:pPr>
      <w:r>
        <w:rPr>
          <w:rFonts w:ascii="Times New Roman"/>
          <w:b/>
          <w:i w:val="false"/>
          <w:color w:val="000000"/>
          <w:sz w:val="28"/>
        </w:rPr>
        <w:t>2-бап.</w:t>
      </w:r>
    </w:p>
    <w:bookmarkStart w:name="z227" w:id="202"/>
    <w:p>
      <w:pPr>
        <w:spacing w:after="0"/>
        <w:ind w:left="0"/>
        <w:jc w:val="both"/>
      </w:pPr>
      <w:r>
        <w:rPr>
          <w:rFonts w:ascii="Times New Roman"/>
          <w:b w:val="false"/>
          <w:i w:val="false"/>
          <w:color w:val="000000"/>
          <w:sz w:val="28"/>
        </w:rPr>
        <w:t>
      1. Осы Заң:</w:t>
      </w:r>
    </w:p>
    <w:bookmarkEnd w:id="202"/>
    <w:bookmarkStart w:name="z228" w:id="203"/>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абзацын;</w:t>
      </w:r>
    </w:p>
    <w:bookmarkEnd w:id="203"/>
    <w:bookmarkStart w:name="z229" w:id="204"/>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1-тармағының </w:t>
      </w:r>
      <w:r>
        <w:rPr>
          <w:rFonts w:ascii="Times New Roman"/>
          <w:b w:val="false"/>
          <w:i w:val="false"/>
          <w:color w:val="000000"/>
          <w:sz w:val="28"/>
        </w:rPr>
        <w:t>9)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04"/>
    <w:bookmarkStart w:name="z230" w:id="205"/>
    <w:p>
      <w:pPr>
        <w:spacing w:after="0"/>
        <w:ind w:left="0"/>
        <w:jc w:val="both"/>
      </w:pPr>
      <w:r>
        <w:rPr>
          <w:rFonts w:ascii="Times New Roman"/>
          <w:b w:val="false"/>
          <w:i w:val="false"/>
          <w:color w:val="000000"/>
          <w:sz w:val="28"/>
        </w:rPr>
        <w:t xml:space="preserve">
      2. Осы Заңның 1-бабының 1-тармағы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 осы Заң қолданысқа енгізілген күннен бастап 2017 жылғы 1 қаңтарға дейін мынадай редакцияда қолданылады деп белгіленсін:</w:t>
      </w:r>
    </w:p>
    <w:bookmarkEnd w:id="205"/>
    <w:bookmarkStart w:name="z231" w:id="206"/>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кезінде ескеріледі.".</w:t>
      </w:r>
    </w:p>
    <w:bookmarkEnd w:id="2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