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76f35" w14:textId="8c76f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мемлекеттік-жекешелік әріптестік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31 қазандағы № 380-V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актiлерiне өзгерiстер мен толықтырулар енгiзiлсiн:</w:t>
      </w:r>
      <w:r>
        <w:br/>
      </w:r>
      <w:r>
        <w:rPr>
          <w:rFonts w:ascii="Times New Roman"/>
          <w:b w:val="false"/>
          <w:i w:val="false"/>
          <w:color w:val="000000"/>
          <w:sz w:val="28"/>
        </w:rPr>
        <w:t>
</w:t>
      </w:r>
      <w:r>
        <w:rPr>
          <w:rFonts w:ascii="Times New Roman"/>
          <w:b w:val="false"/>
          <w:i w:val="false"/>
          <w:color w:val="000000"/>
          <w:sz w:val="28"/>
        </w:rPr>
        <w:t>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541-баптың</w:t>
      </w:r>
      <w:r>
        <w:rPr>
          <w:rFonts w:ascii="Times New Roman"/>
          <w:b w:val="false"/>
          <w:i w:val="false"/>
          <w:color w:val="000000"/>
          <w:sz w:val="28"/>
        </w:rPr>
        <w:t xml:space="preserve"> 6-тармағы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Мемлекеттік мүлікті мемлекеттік-жекешелік әріптестік шарты, оның ішінде концессия шарты негізінде мүліктік жалдауға тапсыру ерекшеліктері Қазақстан Республикасының мемлекеттік-жекешелік әріптестік туралы және концессиялар туралы заңнамалық актілерінде белгіленеді.»;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883-баптың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Мемлекеттiк мүлiктi сенiмгерлiк басқару ерекшелiктерi Қазақстан Республикасының мемлекеттiк мүлiк, мемлекеттік-жекешелік әріптестік, концессиялар туралы заңнамалық актiлерiнде және Қазақстан Республикасының өзге де заңнамалық актiлерiнде белгiленедi.».</w:t>
      </w:r>
      <w:r>
        <w:br/>
      </w:r>
      <w:r>
        <w:rPr>
          <w:rFonts w:ascii="Times New Roman"/>
          <w:b w:val="false"/>
          <w:i w:val="false"/>
          <w:color w:val="000000"/>
          <w:sz w:val="28"/>
        </w:rPr>
        <w:t>
</w:t>
      </w:r>
      <w:r>
        <w:rPr>
          <w:rFonts w:ascii="Times New Roman"/>
          <w:b w:val="false"/>
          <w:i w:val="false"/>
          <w:color w:val="000000"/>
          <w:sz w:val="28"/>
        </w:rPr>
        <w:t>
      2.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тоғызыншы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«мемлекеттік-жекешелік әріптестік шартының, оның ішінде концессия шартының қолданылу мерзіміне;»;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Уақытша өтеусiз жер пайдалану мерзiмi, жер учаскелерiн қызметтiк жер телiмдерi түрiнде және тозған әрi бүлiнген жердi қалпына келтiру үшiн беру жағдайларын қоспағанда, сондай-ақ жер учаскелерін мемлекеттік-жекешелік әріптестік жобаларын, оның ішінде концессиялық жобаларды іске асыру үшін беру жағдайларында бес жылдан аспауға тиiс.»;</w:t>
      </w:r>
      <w:r>
        <w:br/>
      </w:r>
      <w:r>
        <w:rPr>
          <w:rFonts w:ascii="Times New Roman"/>
          <w:b w:val="false"/>
          <w:i w:val="false"/>
          <w:color w:val="000000"/>
          <w:sz w:val="28"/>
        </w:rPr>
        <w:t>
</w:t>
      </w:r>
      <w:r>
        <w:rPr>
          <w:rFonts w:ascii="Times New Roman"/>
          <w:b w:val="false"/>
          <w:i w:val="false"/>
          <w:color w:val="000000"/>
          <w:sz w:val="28"/>
        </w:rPr>
        <w:t>
      2) 48-баптың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17)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мемлекеттік-жекешелік әріптестік жобаларын іске асыру үшін жекеше әріптестерге не концессиялық жобаларды іске асыру үшін концессионерлерге;»;</w:t>
      </w:r>
      <w:r>
        <w:br/>
      </w:r>
      <w:r>
        <w:rPr>
          <w:rFonts w:ascii="Times New Roman"/>
          <w:b w:val="false"/>
          <w:i w:val="false"/>
          <w:color w:val="000000"/>
          <w:sz w:val="28"/>
        </w:rPr>
        <w:t>
</w:t>
      </w:r>
      <w:r>
        <w:rPr>
          <w:rFonts w:ascii="Times New Roman"/>
          <w:b w:val="false"/>
          <w:i w:val="false"/>
          <w:color w:val="000000"/>
          <w:sz w:val="28"/>
        </w:rPr>
        <w:t>
      3) 114-баптың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мемлекеттік-жекешелік әріптестік шарттары бойынша, оның ішінде концессия шарттары бойынша теміржолдар мен теміржол көлігі объектілеріне бөліп берілген жер жатады.».</w:t>
      </w:r>
      <w:r>
        <w:br/>
      </w:r>
      <w:r>
        <w:rPr>
          <w:rFonts w:ascii="Times New Roman"/>
          <w:b w:val="false"/>
          <w:i w:val="false"/>
          <w:color w:val="000000"/>
          <w:sz w:val="28"/>
        </w:rPr>
        <w:t>
</w:t>
      </w:r>
      <w:r>
        <w:rPr>
          <w:rFonts w:ascii="Times New Roman"/>
          <w:b w:val="false"/>
          <w:i w:val="false"/>
          <w:color w:val="000000"/>
          <w:sz w:val="28"/>
        </w:rPr>
        <w:t>
      3.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19-ІІ, 96-құжат; № 21, 122-құжат; № 22, 128, 131-құжаттар; № 23, 143-құжат; 2015 ж., № 2, 3-құжат; № 11, 57-құжат; № 14, 72-құжат; № 15, 78-құжат):</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8-бөлімнің, 30-тараудың және 151-баптың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«8-бөлім. Бюджеттік инвестициялар және мемлекеттік-жекешелік әріптестік жобалары, оның ішінде концессиялық жобалар</w:t>
      </w:r>
      <w:r>
        <w:br/>
      </w:r>
      <w:r>
        <w:rPr>
          <w:rFonts w:ascii="Times New Roman"/>
          <w:b w:val="false"/>
          <w:i w:val="false"/>
          <w:color w:val="000000"/>
          <w:sz w:val="28"/>
        </w:rPr>
        <w:t>
</w:t>
      </w:r>
      <w:r>
        <w:rPr>
          <w:rFonts w:ascii="Times New Roman"/>
          <w:b w:val="false"/>
          <w:i w:val="false"/>
          <w:color w:val="000000"/>
          <w:sz w:val="28"/>
        </w:rPr>
        <w:t>
      30-тарау. Бюджеттік инвестицияларды және мемлекеттік-жекешелік әріптестік жобаларын, оның ішінде концессиялық жобаларды жоспарлау</w:t>
      </w:r>
      <w:r>
        <w:br/>
      </w:r>
      <w:r>
        <w:rPr>
          <w:rFonts w:ascii="Times New Roman"/>
          <w:b w:val="false"/>
          <w:i w:val="false"/>
          <w:color w:val="000000"/>
          <w:sz w:val="28"/>
        </w:rPr>
        <w:t>
</w:t>
      </w:r>
      <w:r>
        <w:rPr>
          <w:rFonts w:ascii="Times New Roman"/>
          <w:b w:val="false"/>
          <w:i w:val="false"/>
          <w:color w:val="000000"/>
          <w:sz w:val="28"/>
        </w:rPr>
        <w:t>
      151-бап. Бюджеттiк инвестициялар және мемлекеттік-жекешелік әріптестік жобалары, оның ішінде концессиялық жобалар туралы жалпы ережелер»;</w:t>
      </w:r>
      <w:r>
        <w:br/>
      </w:r>
      <w:r>
        <w:rPr>
          <w:rFonts w:ascii="Times New Roman"/>
          <w:b w:val="false"/>
          <w:i w:val="false"/>
          <w:color w:val="000000"/>
          <w:sz w:val="28"/>
        </w:rPr>
        <w:t>
</w:t>
      </w:r>
      <w:r>
        <w:rPr>
          <w:rFonts w:ascii="Times New Roman"/>
          <w:b w:val="false"/>
          <w:i w:val="false"/>
          <w:color w:val="000000"/>
          <w:sz w:val="28"/>
        </w:rPr>
        <w:t>
      мынадай мазмұндағы 154-1, 154-2, 154-3 және 154-4-баптардың тақырыптарымен толықтырылсын:</w:t>
      </w:r>
      <w:r>
        <w:br/>
      </w:r>
      <w:r>
        <w:rPr>
          <w:rFonts w:ascii="Times New Roman"/>
          <w:b w:val="false"/>
          <w:i w:val="false"/>
          <w:color w:val="000000"/>
          <w:sz w:val="28"/>
        </w:rPr>
        <w:t>
</w:t>
      </w:r>
      <w:r>
        <w:rPr>
          <w:rFonts w:ascii="Times New Roman"/>
          <w:b w:val="false"/>
          <w:i w:val="false"/>
          <w:color w:val="000000"/>
          <w:sz w:val="28"/>
        </w:rPr>
        <w:t>
      «154-1-бап. Мемлекеттік-жекешелік әріптестік жобаларын жоспарлау</w:t>
      </w:r>
      <w:r>
        <w:br/>
      </w:r>
      <w:r>
        <w:rPr>
          <w:rFonts w:ascii="Times New Roman"/>
          <w:b w:val="false"/>
          <w:i w:val="false"/>
          <w:color w:val="000000"/>
          <w:sz w:val="28"/>
        </w:rPr>
        <w:t>
</w:t>
      </w:r>
      <w:r>
        <w:rPr>
          <w:rFonts w:ascii="Times New Roman"/>
          <w:b w:val="false"/>
          <w:i w:val="false"/>
          <w:color w:val="000000"/>
          <w:sz w:val="28"/>
        </w:rPr>
        <w:t>
      154-2-бап. Мемлекеттік-жекешелік әріптестік жобасының тұжырымдамасын әзірлеу</w:t>
      </w:r>
      <w:r>
        <w:br/>
      </w:r>
      <w:r>
        <w:rPr>
          <w:rFonts w:ascii="Times New Roman"/>
          <w:b w:val="false"/>
          <w:i w:val="false"/>
          <w:color w:val="000000"/>
          <w:sz w:val="28"/>
        </w:rPr>
        <w:t>
</w:t>
      </w:r>
      <w:r>
        <w:rPr>
          <w:rFonts w:ascii="Times New Roman"/>
          <w:b w:val="false"/>
          <w:i w:val="false"/>
          <w:color w:val="000000"/>
          <w:sz w:val="28"/>
        </w:rPr>
        <w:t>
      154-3-бап. Мемлекеттік-жекешелік әріптестік жобаларының конкурстық құжаттамаларын әзірлеу немесе түзету, сондай-ақ оларға қажетті сараптамалар жүргізу</w:t>
      </w:r>
      <w:r>
        <w:br/>
      </w:r>
      <w:r>
        <w:rPr>
          <w:rFonts w:ascii="Times New Roman"/>
          <w:b w:val="false"/>
          <w:i w:val="false"/>
          <w:color w:val="000000"/>
          <w:sz w:val="28"/>
        </w:rPr>
        <w:t>
</w:t>
      </w:r>
      <w:r>
        <w:rPr>
          <w:rFonts w:ascii="Times New Roman"/>
          <w:b w:val="false"/>
          <w:i w:val="false"/>
          <w:color w:val="000000"/>
          <w:sz w:val="28"/>
        </w:rPr>
        <w:t>
      154-4-бап. Мемлекеттік-жекешелік әріптестік жобаларын консультациялық қолдау»;</w:t>
      </w:r>
      <w:r>
        <w:br/>
      </w:r>
      <w:r>
        <w:rPr>
          <w:rFonts w:ascii="Times New Roman"/>
          <w:b w:val="false"/>
          <w:i w:val="false"/>
          <w:color w:val="000000"/>
          <w:sz w:val="28"/>
        </w:rPr>
        <w:t>
</w:t>
      </w:r>
      <w:r>
        <w:rPr>
          <w:rFonts w:ascii="Times New Roman"/>
          <w:b w:val="false"/>
          <w:i w:val="false"/>
          <w:color w:val="000000"/>
          <w:sz w:val="28"/>
        </w:rPr>
        <w:t>
      156-баптың және 31-тараудың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«156-бап. Мемлекеттік-жекешелік әріптестік жобалары бойынша мемлекеттік міндеттемелерді, оның ішінде мемлекеттік концессиялық міндеттемелерді қабылдау үшін негіздер»;</w:t>
      </w:r>
      <w:r>
        <w:br/>
      </w:r>
      <w:r>
        <w:rPr>
          <w:rFonts w:ascii="Times New Roman"/>
          <w:b w:val="false"/>
          <w:i w:val="false"/>
          <w:color w:val="000000"/>
          <w:sz w:val="28"/>
        </w:rPr>
        <w:t>
</w:t>
      </w:r>
      <w:r>
        <w:rPr>
          <w:rFonts w:ascii="Times New Roman"/>
          <w:b w:val="false"/>
          <w:i w:val="false"/>
          <w:color w:val="000000"/>
          <w:sz w:val="28"/>
        </w:rPr>
        <w:t>
      «31-тарау. Бюджеттік инвестицияларды және мемлекеттік-жекешелік әріптестік жобаларын, оның ішінде концессиялық жобаларды жүзеге асыру»;</w:t>
      </w:r>
      <w:r>
        <w:br/>
      </w:r>
      <w:r>
        <w:rPr>
          <w:rFonts w:ascii="Times New Roman"/>
          <w:b w:val="false"/>
          <w:i w:val="false"/>
          <w:color w:val="000000"/>
          <w:sz w:val="28"/>
        </w:rPr>
        <w:t>
</w:t>
      </w:r>
      <w:r>
        <w:rPr>
          <w:rFonts w:ascii="Times New Roman"/>
          <w:b w:val="false"/>
          <w:i w:val="false"/>
          <w:color w:val="000000"/>
          <w:sz w:val="28"/>
        </w:rPr>
        <w:t>
      мынадай мазмұндағы 158-1-баптың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«158-1-бап. Мемлекеттік-жекешелік әріптестік жобаларын іске асыру»;</w:t>
      </w:r>
      <w:r>
        <w:br/>
      </w:r>
      <w:r>
        <w:rPr>
          <w:rFonts w:ascii="Times New Roman"/>
          <w:b w:val="false"/>
          <w:i w:val="false"/>
          <w:color w:val="000000"/>
          <w:sz w:val="28"/>
        </w:rPr>
        <w:t>
</w:t>
      </w:r>
      <w:r>
        <w:rPr>
          <w:rFonts w:ascii="Times New Roman"/>
          <w:b w:val="false"/>
          <w:i w:val="false"/>
          <w:color w:val="000000"/>
          <w:sz w:val="28"/>
        </w:rPr>
        <w:t>
      9-бөлімнің, 32-тараудың, 160, 161 және 162-баптардың, 33-тараудың, 163, 164, 165 және 230-баптардың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«9-бөлім. Мемлекеттік-жекешелік әріптестік жобалары бойынша мемлекеттік міндеттемелер, оның ішінде мемлекеттік концессиялық міндеттемелер</w:t>
      </w:r>
      <w:r>
        <w:br/>
      </w:r>
      <w:r>
        <w:rPr>
          <w:rFonts w:ascii="Times New Roman"/>
          <w:b w:val="false"/>
          <w:i w:val="false"/>
          <w:color w:val="000000"/>
          <w:sz w:val="28"/>
        </w:rPr>
        <w:t>
</w:t>
      </w:r>
      <w:r>
        <w:rPr>
          <w:rFonts w:ascii="Times New Roman"/>
          <w:b w:val="false"/>
          <w:i w:val="false"/>
          <w:color w:val="000000"/>
          <w:sz w:val="28"/>
        </w:rPr>
        <w:t>
      32-тарау. Мемлекеттік-жекешелік әріптестік жобалары бойынша мемлекеттік міндеттемелер, оның ішінде мемлекеттік концессиялық міндеттемелер</w:t>
      </w:r>
      <w:r>
        <w:br/>
      </w:r>
      <w:r>
        <w:rPr>
          <w:rFonts w:ascii="Times New Roman"/>
          <w:b w:val="false"/>
          <w:i w:val="false"/>
          <w:color w:val="000000"/>
          <w:sz w:val="28"/>
        </w:rPr>
        <w:t>
</w:t>
      </w:r>
      <w:r>
        <w:rPr>
          <w:rFonts w:ascii="Times New Roman"/>
          <w:b w:val="false"/>
          <w:i w:val="false"/>
          <w:color w:val="000000"/>
          <w:sz w:val="28"/>
        </w:rPr>
        <w:t>
      160-бап. Мемлекеттік-жекешелік әріптестік жобалары бойынша мемлекеттік міндеттемелер, оның ішінде мемлекеттiк концессиялық мiндеттемелер туралы жалпы ережелер</w:t>
      </w:r>
      <w:r>
        <w:br/>
      </w:r>
      <w:r>
        <w:rPr>
          <w:rFonts w:ascii="Times New Roman"/>
          <w:b w:val="false"/>
          <w:i w:val="false"/>
          <w:color w:val="000000"/>
          <w:sz w:val="28"/>
        </w:rPr>
        <w:t>
</w:t>
      </w:r>
      <w:r>
        <w:rPr>
          <w:rFonts w:ascii="Times New Roman"/>
          <w:b w:val="false"/>
          <w:i w:val="false"/>
          <w:color w:val="000000"/>
          <w:sz w:val="28"/>
        </w:rPr>
        <w:t>
      161-бап. Мемлекеттік-жекешелік әріптестік жобалары бойынша мемлекеттік міндеттемелерді, оның ішінде мемлекеттiк концессиялық мiндеттемелерді есепке алу және олардың мониторингі</w:t>
      </w:r>
      <w:r>
        <w:br/>
      </w:r>
      <w:r>
        <w:rPr>
          <w:rFonts w:ascii="Times New Roman"/>
          <w:b w:val="false"/>
          <w:i w:val="false"/>
          <w:color w:val="000000"/>
          <w:sz w:val="28"/>
        </w:rPr>
        <w:t>
</w:t>
      </w:r>
      <w:r>
        <w:rPr>
          <w:rFonts w:ascii="Times New Roman"/>
          <w:b w:val="false"/>
          <w:i w:val="false"/>
          <w:color w:val="000000"/>
          <w:sz w:val="28"/>
        </w:rPr>
        <w:t>
      162-бап. Қазақстан Республикасы Үкіметінің мемлекеттік-жекешелік әріптестік жобалары бойынша мемлекеттік міндеттемелерді, оның ішінде мемлекеттiк концессиялық мiндеттемелерді қабылдауы және орындауы</w:t>
      </w:r>
      <w:r>
        <w:br/>
      </w:r>
      <w:r>
        <w:rPr>
          <w:rFonts w:ascii="Times New Roman"/>
          <w:b w:val="false"/>
          <w:i w:val="false"/>
          <w:color w:val="000000"/>
          <w:sz w:val="28"/>
        </w:rPr>
        <w:t>
</w:t>
      </w:r>
      <w:r>
        <w:rPr>
          <w:rFonts w:ascii="Times New Roman"/>
          <w:b w:val="false"/>
          <w:i w:val="false"/>
          <w:color w:val="000000"/>
          <w:sz w:val="28"/>
        </w:rPr>
        <w:t>
      33-тарау. Жергілікті атқарушы органдардың мемлекеттік-жекешелік әріптестік жобалары бойынша мемлекеттік міндеттемелері, оның ішінде мемлекеттік концессиялық міндеттемелері</w:t>
      </w:r>
      <w:r>
        <w:br/>
      </w:r>
      <w:r>
        <w:rPr>
          <w:rFonts w:ascii="Times New Roman"/>
          <w:b w:val="false"/>
          <w:i w:val="false"/>
          <w:color w:val="000000"/>
          <w:sz w:val="28"/>
        </w:rPr>
        <w:t>
</w:t>
      </w:r>
      <w:r>
        <w:rPr>
          <w:rFonts w:ascii="Times New Roman"/>
          <w:b w:val="false"/>
          <w:i w:val="false"/>
          <w:color w:val="000000"/>
          <w:sz w:val="28"/>
        </w:rPr>
        <w:t>
      163-бап. Жергілікті атқарушы органдардың мемлекеттік-жекешелік әріптестік жобалары бойынша мемлекеттік міндеттемелерді, оның ішінде мемлекеттiк концессиялық мiндеттемелерді қабылдауы</w:t>
      </w:r>
      <w:r>
        <w:br/>
      </w:r>
      <w:r>
        <w:rPr>
          <w:rFonts w:ascii="Times New Roman"/>
          <w:b w:val="false"/>
          <w:i w:val="false"/>
          <w:color w:val="000000"/>
          <w:sz w:val="28"/>
        </w:rPr>
        <w:t>
</w:t>
      </w:r>
      <w:r>
        <w:rPr>
          <w:rFonts w:ascii="Times New Roman"/>
          <w:b w:val="false"/>
          <w:i w:val="false"/>
          <w:color w:val="000000"/>
          <w:sz w:val="28"/>
        </w:rPr>
        <w:t>
      164-бап. Жергілікті атқарушы органдардың мемлекеттік-жекешелік әріптестік жобалары бойынша мемлекеттік міндеттемелерді, оның ішінде мемлекеттiк концессиялық мiндеттемелерді қабылдауын шектеу</w:t>
      </w:r>
      <w:r>
        <w:br/>
      </w:r>
      <w:r>
        <w:rPr>
          <w:rFonts w:ascii="Times New Roman"/>
          <w:b w:val="false"/>
          <w:i w:val="false"/>
          <w:color w:val="000000"/>
          <w:sz w:val="28"/>
        </w:rPr>
        <w:t>
</w:t>
      </w:r>
      <w:r>
        <w:rPr>
          <w:rFonts w:ascii="Times New Roman"/>
          <w:b w:val="false"/>
          <w:i w:val="false"/>
          <w:color w:val="000000"/>
          <w:sz w:val="28"/>
        </w:rPr>
        <w:t>
      165-бап. Жергілікті атқарушы органдардың мемлекеттік-жекешелік әріптестік жобалары бойынша мемлекеттік міндеттемелерді, оның ішінде мемлекеттiк концессиялық мiндеттемелерді орындауы»;</w:t>
      </w:r>
      <w:r>
        <w:br/>
      </w:r>
      <w:r>
        <w:rPr>
          <w:rFonts w:ascii="Times New Roman"/>
          <w:b w:val="false"/>
          <w:i w:val="false"/>
          <w:color w:val="000000"/>
          <w:sz w:val="28"/>
        </w:rPr>
        <w:t>
</w:t>
      </w:r>
      <w:r>
        <w:rPr>
          <w:rFonts w:ascii="Times New Roman"/>
          <w:b w:val="false"/>
          <w:i w:val="false"/>
          <w:color w:val="000000"/>
          <w:sz w:val="28"/>
        </w:rPr>
        <w:t>
      «230-бап. Мемлекет кепілгерліктерін беру немесе олардың көлемін ұлғайту үшін мемлекеттік-жекешелік әріптестік жобаларын, оның ішінде концессиялық жобаларды іріктеу»;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мынадай мазмұндағы 53-1) және 53-2)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«53-1) мемлекеттік-жекешелік әріптестік жобалары бойынша мемлекеттік міндеттемелер – жасалған мемлекеттік-жекешелік әріптестік шарттары бойынша мемлекеттік әріптес қабылдаған және орындамаған қаржылық міндеттемелердің белгілі бір күніне мемлекеттік бюджеттен бөлінетін сомасы бойынша мемлекеттік әріптестің құқықтары мен міндеттерінің жиынтығы;</w:t>
      </w:r>
      <w:r>
        <w:br/>
      </w:r>
      <w:r>
        <w:rPr>
          <w:rFonts w:ascii="Times New Roman"/>
          <w:b w:val="false"/>
          <w:i w:val="false"/>
          <w:color w:val="000000"/>
          <w:sz w:val="28"/>
        </w:rPr>
        <w:t>
</w:t>
      </w:r>
      <w:r>
        <w:rPr>
          <w:rFonts w:ascii="Times New Roman"/>
          <w:b w:val="false"/>
          <w:i w:val="false"/>
          <w:color w:val="000000"/>
          <w:sz w:val="28"/>
        </w:rPr>
        <w:t>
      53-2) мемлекеттік-жекешелік әріптестік жобасы – Қазақстан Республикасының бюджет заңнамасына және «Мемлекеттік жекешелік-әріптестік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шектеулі уақыт кезеңі ішінде іске асырылатын және аяқталған сипатқа ие, мемлекеттік-жекешелік әріптестікті жүзеге асыру жөніндегі реттілікпен болатын іс-шаралар жиынтығы;»;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«57-1) мемлекеттік инвестициялық жоба – бюджеттік инвестицияларды жүзеге асыру және мемлекеттік-жекешелік әріптестік жобаларын, оның ішінде концессиялық жобаларды іске асыру арқылы мемлекеттің стратегиялық мақсаттарына қол жеткізуге бағытталған іс-шаралар кешені;»;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39-баптың</w:t>
      </w:r>
      <w:r>
        <w:rPr>
          <w:rFonts w:ascii="Times New Roman"/>
          <w:b w:val="false"/>
          <w:i w:val="false"/>
          <w:color w:val="000000"/>
          <w:sz w:val="28"/>
        </w:rPr>
        <w:t xml:space="preserve"> алтыншы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«мемлекеттік-жекешелік әріптестік жобалары бойынша мемлекеттік міндеттемелерді, оның ішінде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12) тармақшасының</w:t>
      </w:r>
      <w:r>
        <w:rPr>
          <w:rFonts w:ascii="Times New Roman"/>
          <w:b w:val="false"/>
          <w:i w:val="false"/>
          <w:color w:val="000000"/>
          <w:sz w:val="28"/>
        </w:rPr>
        <w:t xml:space="preserve"> жетінші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Үкiметiнiң мемлекеттік-жекешелік әріптестік жобалары бойынша мемлекеттік міндеттемелерін, оның ішінде мемлекеттік концессиялық мiндеттемелерiн орындау.»;</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көрсетiлген бағыттар бойынша бюджеттiк инвестициялық жобаларға, Қазақстан Республикасы Үкiметiнiң мемлекеттік-жекешелік әріптестік жобалары бойынша мемлекеттік міндеттемелерін, оның ішінде мемлекеттiк концессиялық мiндеттемелерiн орындауға, халықаралық ынтымақтастыққа, қолданбалы ғылыми зерттеулерге, талдамалық және әлеуметтанушылық зерттеулерге және нормативтiк-әдiстемелiк қамтамасыз етуге;»;</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54-бапта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12) тармақшасының</w:t>
      </w:r>
      <w:r>
        <w:rPr>
          <w:rFonts w:ascii="Times New Roman"/>
          <w:b w:val="false"/>
          <w:i w:val="false"/>
          <w:color w:val="000000"/>
          <w:sz w:val="28"/>
        </w:rPr>
        <w:t xml:space="preserve"> алтыншы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«жергiлiктi атқарушы органдардың мемлекеттік-жекешелік әріптестік жобалары бойынша мемлекеттік міндеттемелерін, оның ішінде мемлекеттік концессиялық мiндеттемелерiн орындау.»;</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көрсетiлген бағыттар бойынша бюджеттiк инвестициялық жобаларға, жергiлiктi атқарушы органдардың мемлекеттік-жекешелік әріптестік жобалары бойынша мемлекеттік міндеттемелерін, оның ішінде мемлекеттік концессиялық мiндеттемелерiн орындауға;»;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55-бапта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12) тармақшасының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«жергiлiктi атқарушы органдардың мемлекеттік-жекешелік әріптестік жобалары бойынша мемлекеттік міндеттемелерін, оның ішінде мемлекеттік концессиялық мiндеттемелерiн орындау.»;</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көрсетiлген бағыттар бойынша бюджеттiк инвестициялық жобаларға, жергiлiктi атқарушы органдардың мемлекеттік-жекешелік әріптестік жобалары бойынша мемлекеттік міндеттемелерін, оның ішінде мемлекеттік концессиялық мiндеттемелерiн орындауға;»;</w:t>
      </w:r>
      <w:r>
        <w:br/>
      </w:r>
      <w:r>
        <w:rPr>
          <w:rFonts w:ascii="Times New Roman"/>
          <w:b w:val="false"/>
          <w:i w:val="false"/>
          <w:color w:val="000000"/>
          <w:sz w:val="28"/>
        </w:rPr>
        <w:t>
</w:t>
      </w:r>
      <w:r>
        <w:rPr>
          <w:rFonts w:ascii="Times New Roman"/>
          <w:b w:val="false"/>
          <w:i w:val="false"/>
          <w:color w:val="000000"/>
          <w:sz w:val="28"/>
        </w:rPr>
        <w:t>
      7) 56-баптың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көрсетiлген бағыттар бойынша бюджеттiк инвестициялық жобаларға, жергiлiктi атқарушы органдардың мемлекеттік-жекешелік әріптестік жобалары бойынша мемлекеттік міндеттемелерін, оның ішінде мемлекеттік концессиялық мiндеттемелерiн орындауға;»;</w:t>
      </w:r>
      <w:r>
        <w:br/>
      </w:r>
      <w:r>
        <w:rPr>
          <w:rFonts w:ascii="Times New Roman"/>
          <w:b w:val="false"/>
          <w:i w:val="false"/>
          <w:color w:val="000000"/>
          <w:sz w:val="28"/>
        </w:rPr>
        <w:t>
</w:t>
      </w:r>
      <w:r>
        <w:rPr>
          <w:rFonts w:ascii="Times New Roman"/>
          <w:b w:val="false"/>
          <w:i w:val="false"/>
          <w:color w:val="000000"/>
          <w:sz w:val="28"/>
        </w:rPr>
        <w:t>
      8) 67-баптың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Тұрақты сипаттағы шығыстар, күрделi шығыстар, сондай-ақ басталған (жалғасатын) бюджеттiк инвестициялық жобаларға және мемлекеттік-жекешелік әріптестік жобалары бойынша қабылданған мемлекеттік міндеттемелерді, оның ішінде мемлекеттiк концессиялық мiндеттемелердi орындауға арналған шығыстар базалық шығыстар болып табылады.»;</w:t>
      </w:r>
      <w:r>
        <w:br/>
      </w:r>
      <w:r>
        <w:rPr>
          <w:rFonts w:ascii="Times New Roman"/>
          <w:b w:val="false"/>
          <w:i w:val="false"/>
          <w:color w:val="000000"/>
          <w:sz w:val="28"/>
        </w:rPr>
        <w:t>
</w:t>
      </w:r>
      <w:r>
        <w:rPr>
          <w:rFonts w:ascii="Times New Roman"/>
          <w:b w:val="false"/>
          <w:i w:val="false"/>
          <w:color w:val="000000"/>
          <w:sz w:val="28"/>
        </w:rPr>
        <w:t>
      9) 71-баптың </w:t>
      </w:r>
      <w:r>
        <w:rPr>
          <w:rFonts w:ascii="Times New Roman"/>
          <w:b w:val="false"/>
          <w:i w:val="false"/>
          <w:color w:val="000000"/>
          <w:sz w:val="28"/>
        </w:rPr>
        <w:t>3-тармағының</w:t>
      </w:r>
      <w:r>
        <w:rPr>
          <w:rFonts w:ascii="Times New Roman"/>
          <w:b w:val="false"/>
          <w:i w:val="false"/>
          <w:color w:val="000000"/>
          <w:sz w:val="28"/>
        </w:rPr>
        <w:t xml:space="preserve"> он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Үкiметiнiң мемлекеттік-жекешелік әріптестік жобалары бойынша мемлекеттік міндеттемелерінің, оның ішінде мемлекеттік концессиялық мiндеттемелерiнiң лимитi;»;</w:t>
      </w:r>
      <w:r>
        <w:br/>
      </w:r>
      <w:r>
        <w:rPr>
          <w:rFonts w:ascii="Times New Roman"/>
          <w:b w:val="false"/>
          <w:i w:val="false"/>
          <w:color w:val="000000"/>
          <w:sz w:val="28"/>
        </w:rPr>
        <w:t>
</w:t>
      </w:r>
      <w:r>
        <w:rPr>
          <w:rFonts w:ascii="Times New Roman"/>
          <w:b w:val="false"/>
          <w:i w:val="false"/>
          <w:color w:val="000000"/>
          <w:sz w:val="28"/>
        </w:rPr>
        <w:t>
      10) 79-баптың </w:t>
      </w:r>
      <w:r>
        <w:rPr>
          <w:rFonts w:ascii="Times New Roman"/>
          <w:b w:val="false"/>
          <w:i w:val="false"/>
          <w:color w:val="000000"/>
          <w:sz w:val="28"/>
        </w:rPr>
        <w:t>2-тармағының</w:t>
      </w:r>
      <w:r>
        <w:rPr>
          <w:rFonts w:ascii="Times New Roman"/>
          <w:b w:val="false"/>
          <w:i w:val="false"/>
          <w:color w:val="000000"/>
          <w:sz w:val="28"/>
        </w:rPr>
        <w:t xml:space="preserve"> екінші және үшінші бөліктерінің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мемлекеттік-жекешелік әріптестік жобалары бойынша мемлекеттік міндеттемелерді, оның ішінде мемлекеттiк концессиялық мiндеттемелердi республикалық бюджеттен қаржыландыруды талап ететiн, іске асырылуы жоспарланатын мемлекеттік-жекешелік әріптестік жобаларының тiзбесi;»;</w:t>
      </w:r>
      <w:r>
        <w:br/>
      </w:r>
      <w:r>
        <w:rPr>
          <w:rFonts w:ascii="Times New Roman"/>
          <w:b w:val="false"/>
          <w:i w:val="false"/>
          <w:color w:val="000000"/>
          <w:sz w:val="28"/>
        </w:rPr>
        <w:t>
</w:t>
      </w:r>
      <w:r>
        <w:rPr>
          <w:rFonts w:ascii="Times New Roman"/>
          <w:b w:val="false"/>
          <w:i w:val="false"/>
          <w:color w:val="000000"/>
          <w:sz w:val="28"/>
        </w:rPr>
        <w:t>
      «3) мемлекеттік-жекешелік әріптестік жобалары бойынша мемлекеттік міндеттемелерді, оның ішінде мемлекеттiк концессиялық мiндеттемелердi жергілікті бюджеттен қаржыландыруды талап ететiн, іске асырылуы жоспарланатын мемлекеттік-жекешелік әріптестік жобаларының тiзбесi;»;</w:t>
      </w:r>
      <w:r>
        <w:br/>
      </w:r>
      <w:r>
        <w:rPr>
          <w:rFonts w:ascii="Times New Roman"/>
          <w:b w:val="false"/>
          <w:i w:val="false"/>
          <w:color w:val="000000"/>
          <w:sz w:val="28"/>
        </w:rPr>
        <w:t>
</w:t>
      </w:r>
      <w:r>
        <w:rPr>
          <w:rFonts w:ascii="Times New Roman"/>
          <w:b w:val="false"/>
          <w:i w:val="false"/>
          <w:color w:val="000000"/>
          <w:sz w:val="28"/>
        </w:rPr>
        <w:t>
      11) 110-баптың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Мемлекеттік-жекешелік әріптестік жобалары бойынша мемлекеттік міндеттемелерді, оның ішінде мемлекеттiк концессиялық мiндеттемелердi орындауға бағытталған бюджет қаражатының шығыстары бюджеттi атқару процесiнде секвестрлеуге жатпайды.»;</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8-бөлімнің</w:t>
      </w:r>
      <w:r>
        <w:rPr>
          <w:rFonts w:ascii="Times New Roman"/>
          <w:b w:val="false"/>
          <w:i w:val="false"/>
          <w:color w:val="000000"/>
          <w:sz w:val="28"/>
        </w:rPr>
        <w:t xml:space="preserve"> және </w:t>
      </w:r>
      <w:r>
        <w:rPr>
          <w:rFonts w:ascii="Times New Roman"/>
          <w:b w:val="false"/>
          <w:i w:val="false"/>
          <w:color w:val="000000"/>
          <w:sz w:val="28"/>
        </w:rPr>
        <w:t>30-тараудың</w:t>
      </w:r>
      <w:r>
        <w:rPr>
          <w:rFonts w:ascii="Times New Roman"/>
          <w:b w:val="false"/>
          <w:i w:val="false"/>
          <w:color w:val="000000"/>
          <w:sz w:val="28"/>
        </w:rPr>
        <w:t xml:space="preserve"> тақырыптары мынадай редакцияда жазылсын:</w:t>
      </w:r>
    </w:p>
    <w:bookmarkEnd w:id="0"/>
    <w:bookmarkStart w:name="z79" w:id="1"/>
    <w:p>
      <w:pPr>
        <w:spacing w:after="0"/>
        <w:ind w:left="0"/>
        <w:jc w:val="left"/>
      </w:pPr>
      <w:r>
        <w:rPr>
          <w:rFonts w:ascii="Times New Roman"/>
          <w:b/>
          <w:i w:val="false"/>
          <w:color w:val="000000"/>
        </w:rPr>
        <w:t xml:space="preserve"> 
«8-бөлім. Бюджеттік инвестициялар және мемлекеттік-жекешелік</w:t>
      </w:r>
      <w:r>
        <w:br/>
      </w:r>
      <w:r>
        <w:rPr>
          <w:rFonts w:ascii="Times New Roman"/>
          <w:b/>
          <w:i w:val="false"/>
          <w:color w:val="000000"/>
        </w:rPr>
        <w:t>
әріптестік жобалары, оның ішінде концессиялық жобалар</w:t>
      </w:r>
    </w:p>
    <w:bookmarkEnd w:id="1"/>
    <w:bookmarkStart w:name="z80" w:id="2"/>
    <w:p>
      <w:pPr>
        <w:spacing w:after="0"/>
        <w:ind w:left="0"/>
        <w:jc w:val="left"/>
      </w:pPr>
      <w:r>
        <w:rPr>
          <w:rFonts w:ascii="Times New Roman"/>
          <w:b/>
          <w:i w:val="false"/>
          <w:color w:val="000000"/>
        </w:rPr>
        <w:t xml:space="preserve"> 
30-тарау. Бюджеттік инвестицияларды және мемлекеттік-жекешелік әріптестік жобаларын, оның ішінде концессиялық жобаларды жоспарлау»;</w:t>
      </w:r>
    </w:p>
    <w:bookmarkEnd w:id="2"/>
    <w:bookmarkStart w:name="z81" w:id="3"/>
    <w:p>
      <w:pPr>
        <w:spacing w:after="0"/>
        <w:ind w:left="0"/>
        <w:jc w:val="both"/>
      </w:pPr>
      <w:r>
        <w:rPr>
          <w:rFonts w:ascii="Times New Roman"/>
          <w:b w:val="false"/>
          <w:i w:val="false"/>
          <w:color w:val="000000"/>
          <w:sz w:val="28"/>
        </w:rPr>
        <w:t>
      13) </w:t>
      </w:r>
      <w:r>
        <w:rPr>
          <w:rFonts w:ascii="Times New Roman"/>
          <w:b w:val="false"/>
          <w:i w:val="false"/>
          <w:color w:val="000000"/>
          <w:sz w:val="28"/>
        </w:rPr>
        <w:t>151-бапта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p>
    <w:bookmarkEnd w:id="3"/>
    <w:p>
      <w:pPr>
        <w:spacing w:after="0"/>
        <w:ind w:left="0"/>
        <w:jc w:val="both"/>
      </w:pPr>
      <w:r>
        <w:rPr>
          <w:rFonts w:ascii="Times New Roman"/>
          <w:b/>
          <w:i w:val="false"/>
          <w:color w:val="000000"/>
          <w:sz w:val="28"/>
        </w:rPr>
        <w:t>      «151-бап. Бюджеттiк инвестициялар және</w:t>
      </w:r>
      <w:r>
        <w:br/>
      </w:r>
      <w:r>
        <w:rPr>
          <w:rFonts w:ascii="Times New Roman"/>
          <w:b w:val="false"/>
          <w:i w:val="false"/>
          <w:color w:val="000000"/>
          <w:sz w:val="28"/>
        </w:rPr>
        <w:t>
</w:t>
      </w:r>
      <w:r>
        <w:rPr>
          <w:rFonts w:ascii="Times New Roman"/>
          <w:b/>
          <w:i w:val="false"/>
          <w:color w:val="000000"/>
          <w:sz w:val="28"/>
        </w:rPr>
        <w:t>                мемлекеттік-жекешелік әріптестік жобалары, оның</w:t>
      </w:r>
      <w:r>
        <w:br/>
      </w:r>
      <w:r>
        <w:rPr>
          <w:rFonts w:ascii="Times New Roman"/>
          <w:b w:val="false"/>
          <w:i w:val="false"/>
          <w:color w:val="000000"/>
          <w:sz w:val="28"/>
        </w:rPr>
        <w:t>
</w:t>
      </w:r>
      <w:r>
        <w:rPr>
          <w:rFonts w:ascii="Times New Roman"/>
          <w:b/>
          <w:i w:val="false"/>
          <w:color w:val="000000"/>
          <w:sz w:val="28"/>
        </w:rPr>
        <w:t>                ішінде концессиялық жобалар туралы жалпы</w:t>
      </w:r>
      <w:r>
        <w:br/>
      </w:r>
      <w:r>
        <w:rPr>
          <w:rFonts w:ascii="Times New Roman"/>
          <w:b w:val="false"/>
          <w:i w:val="false"/>
          <w:color w:val="000000"/>
          <w:sz w:val="28"/>
        </w:rPr>
        <w:t>
</w:t>
      </w:r>
      <w:r>
        <w:rPr>
          <w:rFonts w:ascii="Times New Roman"/>
          <w:b/>
          <w:i w:val="false"/>
          <w:color w:val="000000"/>
          <w:sz w:val="28"/>
        </w:rPr>
        <w:t>                ережелер»;</w:t>
      </w:r>
    </w:p>
    <w:bookmarkStart w:name="z83" w:id="4"/>
    <w:p>
      <w:pPr>
        <w:spacing w:after="0"/>
        <w:ind w:left="0"/>
        <w:jc w:val="both"/>
      </w:pP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бөлігінің 2) тармақшасы және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мемлекеттік-жекешелік әріптестік жобалары, оның ішінде концессиялық жобалар.</w:t>
      </w:r>
      <w:r>
        <w:br/>
      </w:r>
      <w:r>
        <w:rPr>
          <w:rFonts w:ascii="Times New Roman"/>
          <w:b w:val="false"/>
          <w:i w:val="false"/>
          <w:color w:val="000000"/>
          <w:sz w:val="28"/>
        </w:rPr>
        <w:t>
</w:t>
      </w:r>
      <w:r>
        <w:rPr>
          <w:rFonts w:ascii="Times New Roman"/>
          <w:b w:val="false"/>
          <w:i w:val="false"/>
          <w:color w:val="000000"/>
          <w:sz w:val="28"/>
        </w:rPr>
        <w:t>
      Мемлекеттік инвестициялық жобаларды жоспарлау мемлекеттік, салалық бағдарламаларды және аумақтарды дамыту бағдарламаларын іске асыру шеңберінде инвестициялық ұсынысқа экономикалық қорытынды, сондай-ақ мемлекеттік-жекешелік әріптестік жобасының тұжырымдамасына экономикалық қорытынды негізінде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Бюджеттiк инвестициялар мен мемлекеттік-жекешелік әріптестік жобалары, оның ішінде концессиялық жобалар республикалық және жергiлiктi болып бөлiнедi.»;</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бюджеттiк инвестицияларды және мемлекеттік-жекешелік әріптестік жобаларын, оның ішінде концессиялық жобаларды жүзеге асыру нәтижесiнде алынған мүлiкке туындайтын меншiк (республикалық немесе коммуналдық) құқығына қарай республикалық немесе жергiлiктi ретiндегi меншiк түрi бойынша өлшемшарт;</w:t>
      </w:r>
      <w:r>
        <w:br/>
      </w:r>
      <w:r>
        <w:rPr>
          <w:rFonts w:ascii="Times New Roman"/>
          <w:b w:val="false"/>
          <w:i w:val="false"/>
          <w:color w:val="000000"/>
          <w:sz w:val="28"/>
        </w:rPr>
        <w:t>
</w:t>
      </w:r>
      <w:r>
        <w:rPr>
          <w:rFonts w:ascii="Times New Roman"/>
          <w:b w:val="false"/>
          <w:i w:val="false"/>
          <w:color w:val="000000"/>
          <w:sz w:val="28"/>
        </w:rPr>
        <w:t>
      2) пайда алушылар бойынша, егер экономикалық пайда алушылар екi және одан да көп облыстың, республикалық маңызы бар қаланың, астананың субъектiлерi болып табылса – республикалық, егер экономикалық пайда алушылар бiр облыстың, республикалық маңызы бар қаланың, астананың субъектiлерi болып табылса – жергiлiктi ретіндегі өлшемшарт республикалық және жергiлiктi бюджеттiк инвестициялар мен мемлекеттік-жекешелік әріптестік жобаларын, оның ішінде концессиялық жобаларды айқындау өлшемшарттары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Бюджеттiк инвестицияларды және мемлекеттік-жекешелік әріптестік жобаларын, оның ішінде концессиялық жобаларды республикалық ретiнде айқындау үшiн олардың осы баптың 3-тармағында көрсетiлген өлшемшарттардың бiрiне сәйкес келуі жеткiлiктi болады.</w:t>
      </w:r>
      <w:r>
        <w:br/>
      </w:r>
      <w:r>
        <w:rPr>
          <w:rFonts w:ascii="Times New Roman"/>
          <w:b w:val="false"/>
          <w:i w:val="false"/>
          <w:color w:val="000000"/>
          <w:sz w:val="28"/>
        </w:rPr>
        <w:t>
</w:t>
      </w:r>
      <w:r>
        <w:rPr>
          <w:rFonts w:ascii="Times New Roman"/>
          <w:b w:val="false"/>
          <w:i w:val="false"/>
          <w:color w:val="000000"/>
          <w:sz w:val="28"/>
        </w:rPr>
        <w:t>
      5. Жергiлiктi бюджеттiк инвестициялар мен мемлекеттік-жекешелік әріптестік жобаларын, оның ішінде концессиялық жобаларды облыстық, республикалық маңызы бар қалалардың, астананың және аудандық (облыстық маңызы бар қалалардың) деп сыныптау осы баптың 3-тармағында көзделген өлшемшарттардың негiзiнде жүзеге асырылады.»;</w:t>
      </w:r>
      <w:r>
        <w:br/>
      </w:r>
      <w:r>
        <w:rPr>
          <w:rFonts w:ascii="Times New Roman"/>
          <w:b w:val="false"/>
          <w:i w:val="false"/>
          <w:color w:val="000000"/>
          <w:sz w:val="28"/>
        </w:rPr>
        <w:t>
</w:t>
      </w:r>
      <w:r>
        <w:rPr>
          <w:rFonts w:ascii="Times New Roman"/>
          <w:b w:val="false"/>
          <w:i w:val="false"/>
          <w:color w:val="000000"/>
          <w:sz w:val="28"/>
        </w:rPr>
        <w:t>
      9-тармақтың </w:t>
      </w:r>
      <w:r>
        <w:rPr>
          <w:rFonts w:ascii="Times New Roman"/>
          <w:b w:val="false"/>
          <w:i w:val="false"/>
          <w:color w:val="000000"/>
          <w:sz w:val="28"/>
        </w:rPr>
        <w:t>1) тармақшасы</w:t>
      </w:r>
      <w:r>
        <w:rPr>
          <w:rFonts w:ascii="Times New Roman"/>
          <w:b w:val="false"/>
          <w:i w:val="false"/>
          <w:color w:val="000000"/>
          <w:sz w:val="28"/>
        </w:rPr>
        <w:t xml:space="preserve"> «инвестицияларды немесе» деген сөздерден кейін «мемлекеттік-жекешелік әріптестік жобаларын, оның ішінде»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11-тармақтың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мемлекеттік-жекешелік әріптестік жобалары бойынша мемлекеттік міндеттемелерді, оның ішінде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14) 154-баптың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Бюджеттік бағдарламалар әкімшілері мемлекеттік жоспарлау жөніндегі орталық немесе жергілікті уәкілетті органға заңды тұлғалардың жарғылық капиталына мемлекеттің қатысуы арқылы бюджеттік инвестицияларды іске асырудың орындылығы туралы мемлекеттік инвестициялық жобаның инвестициялық ұсынысына экономикалық қорытынды немесе мемлекеттік-жекешелік әріптестік жобасының тұжырымдамасына экономикалық қорытынды негізінде қаржылық-экономикалық негіздемелер енгізеді.»;</w:t>
      </w:r>
      <w:r>
        <w:br/>
      </w:r>
      <w:r>
        <w:rPr>
          <w:rFonts w:ascii="Times New Roman"/>
          <w:b w:val="false"/>
          <w:i w:val="false"/>
          <w:color w:val="000000"/>
          <w:sz w:val="28"/>
        </w:rPr>
        <w:t>
</w:t>
      </w:r>
      <w:r>
        <w:rPr>
          <w:rFonts w:ascii="Times New Roman"/>
          <w:b w:val="false"/>
          <w:i w:val="false"/>
          <w:color w:val="000000"/>
          <w:sz w:val="28"/>
        </w:rPr>
        <w:t>
      15) мынадай мазмұндағы 154-1, 154-2, 154-3 және 154-4-баптармен толықтырылсын:</w:t>
      </w:r>
    </w:p>
    <w:bookmarkEnd w:id="4"/>
    <w:bookmarkStart w:name="z101" w:id="5"/>
    <w:p>
      <w:pPr>
        <w:spacing w:after="0"/>
        <w:ind w:left="0"/>
        <w:jc w:val="both"/>
      </w:pPr>
      <w:r>
        <w:rPr>
          <w:rFonts w:ascii="Times New Roman"/>
          <w:b w:val="false"/>
          <w:i w:val="false"/>
          <w:color w:val="000000"/>
          <w:sz w:val="28"/>
        </w:rPr>
        <w:t>
      </w:t>
      </w:r>
      <w:r>
        <w:rPr>
          <w:rFonts w:ascii="Times New Roman"/>
          <w:b/>
          <w:i w:val="false"/>
          <w:color w:val="000000"/>
          <w:sz w:val="28"/>
        </w:rPr>
        <w:t>«154-1-бап. Мемлекеттік-жекешелік әріптестік жобаларын</w:t>
      </w:r>
      <w:r>
        <w:br/>
      </w:r>
      <w:r>
        <w:rPr>
          <w:rFonts w:ascii="Times New Roman"/>
          <w:b w:val="false"/>
          <w:i w:val="false"/>
          <w:color w:val="000000"/>
          <w:sz w:val="28"/>
        </w:rPr>
        <w:t>
                   </w:t>
      </w:r>
      <w:r>
        <w:rPr>
          <w:rFonts w:ascii="Times New Roman"/>
          <w:b/>
          <w:i w:val="false"/>
          <w:color w:val="000000"/>
          <w:sz w:val="28"/>
        </w:rPr>
        <w:t>жоспарлау</w:t>
      </w:r>
    </w:p>
    <w:bookmarkEnd w:id="5"/>
    <w:bookmarkStart w:name="z102" w:id="6"/>
    <w:p>
      <w:pPr>
        <w:spacing w:after="0"/>
        <w:ind w:left="0"/>
        <w:jc w:val="both"/>
      </w:pPr>
      <w:r>
        <w:rPr>
          <w:rFonts w:ascii="Times New Roman"/>
          <w:b w:val="false"/>
          <w:i w:val="false"/>
          <w:color w:val="000000"/>
          <w:sz w:val="28"/>
        </w:rPr>
        <w:t>       
1. Мемлекеттік бюджеттен шығыстар көзделетін мемлекеттік-жекешелік әріптестік жобасының тұжырымдамасын бюджеттік бағдарлама әкімшісі әзірлейді және осы Кодекстің 152-бабында көзделген инвестициялық ұсыныс кезеңінен өткізбей, мемлекеттік жоспарлау жөніндегі орталық немесе жергілікті уәкілетті органға енгізеді.</w:t>
      </w:r>
      <w:r>
        <w:br/>
      </w:r>
      <w:r>
        <w:rPr>
          <w:rFonts w:ascii="Times New Roman"/>
          <w:b w:val="false"/>
          <w:i w:val="false"/>
          <w:color w:val="000000"/>
          <w:sz w:val="28"/>
        </w:rPr>
        <w:t>
</w:t>
      </w:r>
      <w:r>
        <w:rPr>
          <w:rFonts w:ascii="Times New Roman"/>
          <w:b w:val="false"/>
          <w:i w:val="false"/>
          <w:color w:val="000000"/>
          <w:sz w:val="28"/>
        </w:rPr>
        <w:t>
      2. Мемлекеттік-жекешелік әріптестік жобасының тұжырымдамасы салалық сараптамаға жатады.</w:t>
      </w:r>
      <w:r>
        <w:br/>
      </w:r>
      <w:r>
        <w:rPr>
          <w:rFonts w:ascii="Times New Roman"/>
          <w:b w:val="false"/>
          <w:i w:val="false"/>
          <w:color w:val="000000"/>
          <w:sz w:val="28"/>
        </w:rPr>
        <w:t>
</w:t>
      </w:r>
      <w:r>
        <w:rPr>
          <w:rFonts w:ascii="Times New Roman"/>
          <w:b w:val="false"/>
          <w:i w:val="false"/>
          <w:color w:val="000000"/>
          <w:sz w:val="28"/>
        </w:rPr>
        <w:t>
      3. Мемлекеттік жоспарлау жөніндегі орталық немесе жергілікті уәкілетті орган мемлекеттік-жекешелік әріптестік жобасының тұжырымдамасына экономикалық қорытынды дайындайды.</w:t>
      </w:r>
      <w:r>
        <w:br/>
      </w:r>
      <w:r>
        <w:rPr>
          <w:rFonts w:ascii="Times New Roman"/>
          <w:b w:val="false"/>
          <w:i w:val="false"/>
          <w:color w:val="000000"/>
          <w:sz w:val="28"/>
        </w:rPr>
        <w:t>
</w:t>
      </w:r>
      <w:r>
        <w:rPr>
          <w:rFonts w:ascii="Times New Roman"/>
          <w:b w:val="false"/>
          <w:i w:val="false"/>
          <w:color w:val="000000"/>
          <w:sz w:val="28"/>
        </w:rPr>
        <w:t>
      4. Мемлекеттік-жекешелік әріптестік жобаларын жоспарлау мемлекеттік-жекешелік әріптестік жобасы тұжырымдамасының орындылығы туралы экономикалық қорытынды негізінде үш кезеңде жүзеге асырылады:</w:t>
      </w:r>
      <w:r>
        <w:br/>
      </w:r>
      <w:r>
        <w:rPr>
          <w:rFonts w:ascii="Times New Roman"/>
          <w:b w:val="false"/>
          <w:i w:val="false"/>
          <w:color w:val="000000"/>
          <w:sz w:val="28"/>
        </w:rPr>
        <w:t>
</w:t>
      </w:r>
      <w:r>
        <w:rPr>
          <w:rFonts w:ascii="Times New Roman"/>
          <w:b w:val="false"/>
          <w:i w:val="false"/>
          <w:color w:val="000000"/>
          <w:sz w:val="28"/>
        </w:rPr>
        <w:t>
      1) бюджетті әзірлеу сатысында мемлекеттік-жекешелік әріптестік жобасының тұжырымдамасын әзірлеу және сараптама жасау;</w:t>
      </w:r>
      <w:r>
        <w:br/>
      </w:r>
      <w:r>
        <w:rPr>
          <w:rFonts w:ascii="Times New Roman"/>
          <w:b w:val="false"/>
          <w:i w:val="false"/>
          <w:color w:val="000000"/>
          <w:sz w:val="28"/>
        </w:rPr>
        <w:t>
</w:t>
      </w:r>
      <w:r>
        <w:rPr>
          <w:rFonts w:ascii="Times New Roman"/>
          <w:b w:val="false"/>
          <w:i w:val="false"/>
          <w:color w:val="000000"/>
          <w:sz w:val="28"/>
        </w:rPr>
        <w:t>
      2) мемлекеттік-жекешелік әріптестік жобаларының конкурстық құжаттамасын әзірлеу немесе түзету, сондай-ақ оған қажетті сараптамалар жүргізу;</w:t>
      </w:r>
      <w:r>
        <w:br/>
      </w:r>
      <w:r>
        <w:rPr>
          <w:rFonts w:ascii="Times New Roman"/>
          <w:b w:val="false"/>
          <w:i w:val="false"/>
          <w:color w:val="000000"/>
          <w:sz w:val="28"/>
        </w:rPr>
        <w:t>
</w:t>
      </w:r>
      <w:r>
        <w:rPr>
          <w:rFonts w:ascii="Times New Roman"/>
          <w:b w:val="false"/>
          <w:i w:val="false"/>
          <w:color w:val="000000"/>
          <w:sz w:val="28"/>
        </w:rPr>
        <w:t>
      3) шартқа қол қою.</w:t>
      </w:r>
      <w:r>
        <w:br/>
      </w:r>
      <w:r>
        <w:rPr>
          <w:rFonts w:ascii="Times New Roman"/>
          <w:b w:val="false"/>
          <w:i w:val="false"/>
          <w:color w:val="000000"/>
          <w:sz w:val="28"/>
        </w:rPr>
        <w:t>
</w:t>
      </w:r>
      <w:r>
        <w:rPr>
          <w:rFonts w:ascii="Times New Roman"/>
          <w:b w:val="false"/>
          <w:i w:val="false"/>
          <w:color w:val="000000"/>
          <w:sz w:val="28"/>
        </w:rPr>
        <w:t>
      5. Тиісті бюджет комиссиясының оң шешімі бар мемлекеттік-жекешелік әріптестік жобасын іске асыруға бағытталған, заңды тұлғалардың жарғылық капиталына мемлекеттің қатысуына арналған шығыстар бюджет нақтыланғанға немесе түзетілгенге дейін «Мемлекеттік-жекешелік әріптестік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 ескеріле отырып, қаржылық-экономикалық негіздемені ұсыну туралы кейінге қалдыру шартымен бюджет жобасына енгізіледі.</w:t>
      </w:r>
    </w:p>
    <w:bookmarkEnd w:id="6"/>
    <w:bookmarkStart w:name="z110" w:id="7"/>
    <w:p>
      <w:pPr>
        <w:spacing w:after="0"/>
        <w:ind w:left="0"/>
        <w:jc w:val="both"/>
      </w:pPr>
      <w:r>
        <w:rPr>
          <w:rFonts w:ascii="Times New Roman"/>
          <w:b w:val="false"/>
          <w:i w:val="false"/>
          <w:color w:val="000000"/>
          <w:sz w:val="28"/>
        </w:rPr>
        <w:t>
      </w:t>
      </w:r>
      <w:r>
        <w:rPr>
          <w:rFonts w:ascii="Times New Roman"/>
          <w:b/>
          <w:i w:val="false"/>
          <w:color w:val="000000"/>
          <w:sz w:val="28"/>
        </w:rPr>
        <w:t>154-2-бап. Мемлекеттік-жекешелік әріптестік жобасының</w:t>
      </w:r>
      <w:r>
        <w:br/>
      </w:r>
      <w:r>
        <w:rPr>
          <w:rFonts w:ascii="Times New Roman"/>
          <w:b w:val="false"/>
          <w:i w:val="false"/>
          <w:color w:val="000000"/>
          <w:sz w:val="28"/>
        </w:rPr>
        <w:t>
                  </w:t>
      </w:r>
      <w:r>
        <w:rPr>
          <w:rFonts w:ascii="Times New Roman"/>
          <w:b/>
          <w:i w:val="false"/>
          <w:color w:val="000000"/>
          <w:sz w:val="28"/>
        </w:rPr>
        <w:t>тұжырымдамасын әзірлеу</w:t>
      </w:r>
    </w:p>
    <w:bookmarkEnd w:id="7"/>
    <w:bookmarkStart w:name="z111" w:id="8"/>
    <w:p>
      <w:pPr>
        <w:spacing w:after="0"/>
        <w:ind w:left="0"/>
        <w:jc w:val="both"/>
      </w:pPr>
      <w:r>
        <w:rPr>
          <w:rFonts w:ascii="Times New Roman"/>
          <w:b w:val="false"/>
          <w:i w:val="false"/>
          <w:color w:val="000000"/>
          <w:sz w:val="28"/>
        </w:rPr>
        <w:t>
      1. Мемлекеттік-жекешелік әріптестік жобасының тұжырымдамасын әзірлеу Қазақстан Республикасының мемлекеттік-жекешелік әріптестік саласындағы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Тиісті саланың уәкілетті мемлекеттік органдары және жергілікті атқарушы органдар, сондай-ақ мемлекеттік-жекешелік әріптестік жобаларын консультациялық қолдауға Қазақстан Республикасының Үкiметі немесе жергiлiктi атқарушы органдар қажет болған жағдайда айқындаған заңды тұлғалар мемлекеттік-жекешелік әріптестік жобалары тұжырымдамасының негiздiлiгi үшiн Қазақстан Республикасының заңдарына сәйкес жауапты болады.</w:t>
      </w:r>
      <w:r>
        <w:br/>
      </w:r>
      <w:r>
        <w:rPr>
          <w:rFonts w:ascii="Times New Roman"/>
          <w:b w:val="false"/>
          <w:i w:val="false"/>
          <w:color w:val="000000"/>
          <w:sz w:val="28"/>
        </w:rPr>
        <w:t>
</w:t>
      </w:r>
      <w:r>
        <w:rPr>
          <w:rFonts w:ascii="Times New Roman"/>
          <w:b w:val="false"/>
          <w:i w:val="false"/>
          <w:color w:val="000000"/>
          <w:sz w:val="28"/>
        </w:rPr>
        <w:t>
      2. Тиiстi саланың уәкiлеттi мемлекеттiк органдары немесе жергiлiктi атқарушы органдар қажет болған жағдайда республикалық және жергiлiктi маңызы бар мемлекеттік-жекешелік әріптестік жобасының тұжырымдамасына талдау жүргiзу және оны пысықтау үшiн Қазақстан Республикасының Үкiметi немесе жергiлiктi атқарушы орган айқындайтын заңды тұлғаларды тартады.</w:t>
      </w:r>
      <w:r>
        <w:br/>
      </w:r>
      <w:r>
        <w:rPr>
          <w:rFonts w:ascii="Times New Roman"/>
          <w:b w:val="false"/>
          <w:i w:val="false"/>
          <w:color w:val="000000"/>
          <w:sz w:val="28"/>
        </w:rPr>
        <w:t>
</w:t>
      </w:r>
      <w:r>
        <w:rPr>
          <w:rFonts w:ascii="Times New Roman"/>
          <w:b w:val="false"/>
          <w:i w:val="false"/>
          <w:color w:val="000000"/>
          <w:sz w:val="28"/>
        </w:rPr>
        <w:t>
      3. Мемлекеттiк жоспарлау жөнiндегi орталық уәкiлеттi орган Мемлекеттік-жекешелік әріптестікті дамыту орталығының сараптамасы негiзiнде мемлекеттік-жекешелік әріптестік жобасының тұжырымдамасына қорытынды дайындайды.</w:t>
      </w:r>
      <w:r>
        <w:br/>
      </w:r>
      <w:r>
        <w:rPr>
          <w:rFonts w:ascii="Times New Roman"/>
          <w:b w:val="false"/>
          <w:i w:val="false"/>
          <w:color w:val="000000"/>
          <w:sz w:val="28"/>
        </w:rPr>
        <w:t>
</w:t>
      </w:r>
      <w:r>
        <w:rPr>
          <w:rFonts w:ascii="Times New Roman"/>
          <w:b w:val="false"/>
          <w:i w:val="false"/>
          <w:color w:val="000000"/>
          <w:sz w:val="28"/>
        </w:rPr>
        <w:t>
      Мемлекеттiк жоспарлау жөнiндегi жергiлiктi уәкiлеттi орган жергiлiктi атқарушы орган айқындайтын заңды тұлға тартылған жағдайда, оның сараптамасы негiзiнде мемлекеттік-жекешелік әріптестік жобасының тұжырымдамасына қорытынды дайындайды.</w:t>
      </w:r>
      <w:r>
        <w:br/>
      </w:r>
      <w:r>
        <w:rPr>
          <w:rFonts w:ascii="Times New Roman"/>
          <w:b w:val="false"/>
          <w:i w:val="false"/>
          <w:color w:val="000000"/>
          <w:sz w:val="28"/>
        </w:rPr>
        <w:t>
</w:t>
      </w:r>
      <w:r>
        <w:rPr>
          <w:rFonts w:ascii="Times New Roman"/>
          <w:b w:val="false"/>
          <w:i w:val="false"/>
          <w:color w:val="000000"/>
          <w:sz w:val="28"/>
        </w:rPr>
        <w:t>
      4. Бюджет комиссиялары мақұлдаған, мемлекеттік-жекешелік әріптестік жобаларының тұжырымдамаларында қамтылған мемлекеттік-жекешелік әріптестік жобалары бойынша мемлекеттiк жоспарлау жөнiндегi орталық немесе жергiлiктi уәкiлеттi орган конкурстық құжаттамаларын әзiрлеу немесе түзету, сондай-ақ оларға қажеттi сараптамалар жүргiзу мемлекеттiк жоспарлау жөнiндегi орталық немесе жергiлiктi уәкiлеттi органның тиiстi бөлiнетiн бюджеттiк бағдарламасының қаражаты есебiнен жүзеге асырылатын мемлекеттік-жекешелік әріптестік жобаларының тiзбесiн қалыптастырады.</w:t>
      </w:r>
    </w:p>
    <w:bookmarkEnd w:id="8"/>
    <w:bookmarkStart w:name="z117" w:id="9"/>
    <w:p>
      <w:pPr>
        <w:spacing w:after="0"/>
        <w:ind w:left="0"/>
        <w:jc w:val="both"/>
      </w:pPr>
      <w:r>
        <w:rPr>
          <w:rFonts w:ascii="Times New Roman"/>
          <w:b w:val="false"/>
          <w:i w:val="false"/>
          <w:color w:val="000000"/>
          <w:sz w:val="28"/>
        </w:rPr>
        <w:t>
      </w:t>
      </w:r>
      <w:r>
        <w:rPr>
          <w:rFonts w:ascii="Times New Roman"/>
          <w:b/>
          <w:i w:val="false"/>
          <w:color w:val="000000"/>
          <w:sz w:val="28"/>
        </w:rPr>
        <w:t>154-3-бап. Мемлекеттік-жекешелік әріптестік жобаларының</w:t>
      </w:r>
      <w:r>
        <w:br/>
      </w:r>
      <w:r>
        <w:rPr>
          <w:rFonts w:ascii="Times New Roman"/>
          <w:b w:val="false"/>
          <w:i w:val="false"/>
          <w:color w:val="000000"/>
          <w:sz w:val="28"/>
        </w:rPr>
        <w:t>
                  </w:t>
      </w:r>
      <w:r>
        <w:rPr>
          <w:rFonts w:ascii="Times New Roman"/>
          <w:b/>
          <w:i w:val="false"/>
          <w:color w:val="000000"/>
          <w:sz w:val="28"/>
        </w:rPr>
        <w:t>конкурстық құжаттамаларын әзірлеу немесе</w:t>
      </w:r>
      <w:r>
        <w:br/>
      </w:r>
      <w:r>
        <w:rPr>
          <w:rFonts w:ascii="Times New Roman"/>
          <w:b w:val="false"/>
          <w:i w:val="false"/>
          <w:color w:val="000000"/>
          <w:sz w:val="28"/>
        </w:rPr>
        <w:t>
                  </w:t>
      </w:r>
      <w:r>
        <w:rPr>
          <w:rFonts w:ascii="Times New Roman"/>
          <w:b/>
          <w:i w:val="false"/>
          <w:color w:val="000000"/>
          <w:sz w:val="28"/>
        </w:rPr>
        <w:t>түзету, сондай-ақ оларға қажетті сараптамалар</w:t>
      </w:r>
      <w:r>
        <w:br/>
      </w:r>
      <w:r>
        <w:rPr>
          <w:rFonts w:ascii="Times New Roman"/>
          <w:b w:val="false"/>
          <w:i w:val="false"/>
          <w:color w:val="000000"/>
          <w:sz w:val="28"/>
        </w:rPr>
        <w:t>
                  </w:t>
      </w:r>
      <w:r>
        <w:rPr>
          <w:rFonts w:ascii="Times New Roman"/>
          <w:b/>
          <w:i w:val="false"/>
          <w:color w:val="000000"/>
          <w:sz w:val="28"/>
        </w:rPr>
        <w:t>жүргізу</w:t>
      </w:r>
    </w:p>
    <w:bookmarkEnd w:id="9"/>
    <w:bookmarkStart w:name="z118" w:id="10"/>
    <w:p>
      <w:pPr>
        <w:spacing w:after="0"/>
        <w:ind w:left="0"/>
        <w:jc w:val="both"/>
      </w:pPr>
      <w:r>
        <w:rPr>
          <w:rFonts w:ascii="Times New Roman"/>
          <w:b w:val="false"/>
          <w:i w:val="false"/>
          <w:color w:val="000000"/>
          <w:sz w:val="28"/>
        </w:rPr>
        <w:t>
      1. Бюджет комиссиялары мақұлдаған, мемлекеттік-жекешелік әріптестік жобаларының тұжырымдамаларында қамтылған мемлекеттік-жекешелік әріптестік жобалары бойынша конкурстық құжаттамаларды әзiрлеу немесе түзету жүзеге асырылады.</w:t>
      </w:r>
      <w:r>
        <w:br/>
      </w:r>
      <w:r>
        <w:rPr>
          <w:rFonts w:ascii="Times New Roman"/>
          <w:b w:val="false"/>
          <w:i w:val="false"/>
          <w:color w:val="000000"/>
          <w:sz w:val="28"/>
        </w:rPr>
        <w:t>
</w:t>
      </w:r>
      <w:r>
        <w:rPr>
          <w:rFonts w:ascii="Times New Roman"/>
          <w:b w:val="false"/>
          <w:i w:val="false"/>
          <w:color w:val="000000"/>
          <w:sz w:val="28"/>
        </w:rPr>
        <w:t>
      Мемлекеттiк жоспарлау жөнiндегi орталық немесе жергiлiктi уәкiлеттi органның бөлiнетiн бюджеттiк бағдарламасы бойынша мемлекеттік-жекешелік әріптестік жобаларының конкурстық құжаттамаларын әзiрлеуге немесе түзетуге бөлiнген қаражаттың игерiлу кезеңi бiр жылдан асатын, бiрақ тиiстi бюджет комиссиясының ұсынысында айқындалған мерзiмнен аспайтын мерзiмдi құрауы мүмкiн.</w:t>
      </w:r>
      <w:r>
        <w:br/>
      </w:r>
      <w:r>
        <w:rPr>
          <w:rFonts w:ascii="Times New Roman"/>
          <w:b w:val="false"/>
          <w:i w:val="false"/>
          <w:color w:val="000000"/>
          <w:sz w:val="28"/>
        </w:rPr>
        <w:t>
</w:t>
      </w:r>
      <w:r>
        <w:rPr>
          <w:rFonts w:ascii="Times New Roman"/>
          <w:b w:val="false"/>
          <w:i w:val="false"/>
          <w:color w:val="000000"/>
          <w:sz w:val="28"/>
        </w:rPr>
        <w:t>
      2. Мемлекеттік-жекешелік әріптестік жобаларының конкурстық құжаттамаларын әзiрлеудi немесе түзетудi қаржыландыру мемлекеттiк жоспарлау жөнiндегi орталық немесе жергiлiктi уәкiлеттi органның тиiстi бөлiнетiн бюджеттiк бағдарламасының қаражаты есебiнен жүзеге асырылады.</w:t>
      </w:r>
      <w:r>
        <w:br/>
      </w:r>
      <w:r>
        <w:rPr>
          <w:rFonts w:ascii="Times New Roman"/>
          <w:b w:val="false"/>
          <w:i w:val="false"/>
          <w:color w:val="000000"/>
          <w:sz w:val="28"/>
        </w:rPr>
        <w:t>
</w:t>
      </w:r>
      <w:r>
        <w:rPr>
          <w:rFonts w:ascii="Times New Roman"/>
          <w:b w:val="false"/>
          <w:i w:val="false"/>
          <w:color w:val="000000"/>
          <w:sz w:val="28"/>
        </w:rPr>
        <w:t>
      Республикалық мемлекеттік-жекешелік әріптестік жобаларының конкурстық құжаттамаларын әзiрлеуге немесе түзетуге Қазақстан Республикасының Үкiметi айқындайтын заңды тұлғалар тартылады.</w:t>
      </w:r>
      <w:r>
        <w:br/>
      </w:r>
      <w:r>
        <w:rPr>
          <w:rFonts w:ascii="Times New Roman"/>
          <w:b w:val="false"/>
          <w:i w:val="false"/>
          <w:color w:val="000000"/>
          <w:sz w:val="28"/>
        </w:rPr>
        <w:t>
</w:t>
      </w:r>
      <w:r>
        <w:rPr>
          <w:rFonts w:ascii="Times New Roman"/>
          <w:b w:val="false"/>
          <w:i w:val="false"/>
          <w:color w:val="000000"/>
          <w:sz w:val="28"/>
        </w:rPr>
        <w:t>
      Жергiлiктi мемлекеттік-жекешелік әріптестік жобаларының конкурстық құжаттамаларын әзiрлеуге немесе түзетуге жергiлiктi атқарушы орган немесе Қазақстан Республикасының Үкiметi айқындайтын заңды тұлғалар тартылады.</w:t>
      </w:r>
      <w:r>
        <w:br/>
      </w:r>
      <w:r>
        <w:rPr>
          <w:rFonts w:ascii="Times New Roman"/>
          <w:b w:val="false"/>
          <w:i w:val="false"/>
          <w:color w:val="000000"/>
          <w:sz w:val="28"/>
        </w:rPr>
        <w:t>
</w:t>
      </w:r>
      <w:r>
        <w:rPr>
          <w:rFonts w:ascii="Times New Roman"/>
          <w:b w:val="false"/>
          <w:i w:val="false"/>
          <w:color w:val="000000"/>
          <w:sz w:val="28"/>
        </w:rPr>
        <w:t>
      3. Мемлекеттiк жоспарлау жөнiндегi орталық уәкiлеттi орган мемлекеттік-жекешелік әріптестік жобаларының конкурстық құжаттамасын Мемлекеттік-жекешелік әріптестікті дамыту орталығына сараптамаға жiбередi.</w:t>
      </w:r>
      <w:r>
        <w:br/>
      </w:r>
      <w:r>
        <w:rPr>
          <w:rFonts w:ascii="Times New Roman"/>
          <w:b w:val="false"/>
          <w:i w:val="false"/>
          <w:color w:val="000000"/>
          <w:sz w:val="28"/>
        </w:rPr>
        <w:t>
</w:t>
      </w:r>
      <w:r>
        <w:rPr>
          <w:rFonts w:ascii="Times New Roman"/>
          <w:b w:val="false"/>
          <w:i w:val="false"/>
          <w:color w:val="000000"/>
          <w:sz w:val="28"/>
        </w:rPr>
        <w:t>
      Мемлекеттiк жоспарлау жөнiндегi жергiлiктi уәкiлеттi орган мемлекеттік-жекешелік әріптестік жобаларының конкурстық құжаттамасын жергiлiктi атқарушы орган айқындайтын заңды тұлға тартылған жағдайда, оған сараптамаға жiбередi.</w:t>
      </w:r>
      <w:r>
        <w:br/>
      </w:r>
      <w:r>
        <w:rPr>
          <w:rFonts w:ascii="Times New Roman"/>
          <w:b w:val="false"/>
          <w:i w:val="false"/>
          <w:color w:val="000000"/>
          <w:sz w:val="28"/>
        </w:rPr>
        <w:t>
</w:t>
      </w:r>
      <w:r>
        <w:rPr>
          <w:rFonts w:ascii="Times New Roman"/>
          <w:b w:val="false"/>
          <w:i w:val="false"/>
          <w:color w:val="000000"/>
          <w:sz w:val="28"/>
        </w:rPr>
        <w:t>
      4. Мемлекеттiк жоспарлау жөнiндегi орталық уәкiлеттi орган Қазақстан Республикасының мемлекеттік-жекешелік әріптестік саласындағы заңнамасына сәйкес тиiстi сараптамалар негiзiнде конкурстық құжаттама бойынша қорытындылар қалыптастырады. Бюджеттік жоспарлау жөніндегі орталық уәкілетті орган оларды Республикалық бюджет комиссиясының қарауына енгiзедi.</w:t>
      </w:r>
      <w:r>
        <w:br/>
      </w:r>
      <w:r>
        <w:rPr>
          <w:rFonts w:ascii="Times New Roman"/>
          <w:b w:val="false"/>
          <w:i w:val="false"/>
          <w:color w:val="000000"/>
          <w:sz w:val="28"/>
        </w:rPr>
        <w:t>
</w:t>
      </w:r>
      <w:r>
        <w:rPr>
          <w:rFonts w:ascii="Times New Roman"/>
          <w:b w:val="false"/>
          <w:i w:val="false"/>
          <w:color w:val="000000"/>
          <w:sz w:val="28"/>
        </w:rPr>
        <w:t>
      5. Мемлекеттiк жоспарлау жөнiндегi жергiлiктi уәкiлеттi орган Қазақстан Республикасының мемлекеттік-жекешелік әріптестік саласындағы заңнамасына сәйкес тиiстi сараптамалар мен келiсулер негiзiнде конкурстық құжаттама бойынша қорытындылар қалыптастырады және оларды тиiстi бюджет комиссиясының қарауына енгiзедi.</w:t>
      </w:r>
      <w:r>
        <w:br/>
      </w:r>
      <w:r>
        <w:rPr>
          <w:rFonts w:ascii="Times New Roman"/>
          <w:b w:val="false"/>
          <w:i w:val="false"/>
          <w:color w:val="000000"/>
          <w:sz w:val="28"/>
        </w:rPr>
        <w:t>
</w:t>
      </w:r>
      <w:r>
        <w:rPr>
          <w:rFonts w:ascii="Times New Roman"/>
          <w:b w:val="false"/>
          <w:i w:val="false"/>
          <w:color w:val="000000"/>
          <w:sz w:val="28"/>
        </w:rPr>
        <w:t>
      6. Конкурстық құжаттамаға тиiстi бюджет комиссиясының қарауынсыз мемлекеттік-жекешелік әріптестік жобалары бойынша мемлекеттiк мiндеттемелердi енгізуге жол берiлмейдi.</w:t>
      </w:r>
      <w:r>
        <w:br/>
      </w:r>
      <w:r>
        <w:rPr>
          <w:rFonts w:ascii="Times New Roman"/>
          <w:b w:val="false"/>
          <w:i w:val="false"/>
          <w:color w:val="000000"/>
          <w:sz w:val="28"/>
        </w:rPr>
        <w:t>
</w:t>
      </w:r>
      <w:r>
        <w:rPr>
          <w:rFonts w:ascii="Times New Roman"/>
          <w:b w:val="false"/>
          <w:i w:val="false"/>
          <w:color w:val="000000"/>
          <w:sz w:val="28"/>
        </w:rPr>
        <w:t>
      7. Қолда бар жобалау-сметалық құжаттаманы мемлекеттік-жекешелік әріптестік объектісінің нақты алаңына байланыстыруды конкурсты ұйымдастырушы конкурстық құжаттаманы әзiрлеу немесе түзету шеңберінде не жекеше әріптес мемлекеттік-жекешелік әріптестік жобасының тұжырымдамасында қамтылған мемлекеттік-жекешелік әріптестік жобасының маркетингтiк және қаржылық-экономикалық өлшемдерiн ескере отырып жүзеге асырады.</w:t>
      </w:r>
      <w:r>
        <w:br/>
      </w:r>
      <w:r>
        <w:rPr>
          <w:rFonts w:ascii="Times New Roman"/>
          <w:b w:val="false"/>
          <w:i w:val="false"/>
          <w:color w:val="000000"/>
          <w:sz w:val="28"/>
        </w:rPr>
        <w:t>
</w:t>
      </w:r>
      <w:r>
        <w:rPr>
          <w:rFonts w:ascii="Times New Roman"/>
          <w:b w:val="false"/>
          <w:i w:val="false"/>
          <w:color w:val="000000"/>
          <w:sz w:val="28"/>
        </w:rPr>
        <w:t>
      8. Мемлекеттік-жекешелік әріптестік жобаларының техникалық-экономикалық негiздемесiн әзiрлеуге немесе түзетуге, сондай-ақ оларға қажеттi сараптамалар жүргiзуге қойылатын талаптарды мемлекеттік жоспарлау жөніндегі орталық уәкілетті орган айқындайды.</w:t>
      </w:r>
    </w:p>
    <w:bookmarkEnd w:id="10"/>
    <w:bookmarkStart w:name="z130" w:id="11"/>
    <w:p>
      <w:pPr>
        <w:spacing w:after="0"/>
        <w:ind w:left="0"/>
        <w:jc w:val="both"/>
      </w:pPr>
      <w:r>
        <w:rPr>
          <w:rFonts w:ascii="Times New Roman"/>
          <w:b w:val="false"/>
          <w:i w:val="false"/>
          <w:color w:val="000000"/>
          <w:sz w:val="28"/>
        </w:rPr>
        <w:t>
      </w:t>
      </w:r>
      <w:r>
        <w:rPr>
          <w:rFonts w:ascii="Times New Roman"/>
          <w:b/>
          <w:i w:val="false"/>
          <w:color w:val="000000"/>
          <w:sz w:val="28"/>
        </w:rPr>
        <w:t>154-4-бап. Мемлекеттік-жекешелік әріптестік жобаларын</w:t>
      </w:r>
      <w:r>
        <w:br/>
      </w:r>
      <w:r>
        <w:rPr>
          <w:rFonts w:ascii="Times New Roman"/>
          <w:b w:val="false"/>
          <w:i w:val="false"/>
          <w:color w:val="000000"/>
          <w:sz w:val="28"/>
        </w:rPr>
        <w:t>
                  </w:t>
      </w:r>
      <w:r>
        <w:rPr>
          <w:rFonts w:ascii="Times New Roman"/>
          <w:b/>
          <w:i w:val="false"/>
          <w:color w:val="000000"/>
          <w:sz w:val="28"/>
        </w:rPr>
        <w:t>консультациялық қолдау</w:t>
      </w:r>
    </w:p>
    <w:bookmarkEnd w:id="11"/>
    <w:bookmarkStart w:name="z131" w:id="12"/>
    <w:p>
      <w:pPr>
        <w:spacing w:after="0"/>
        <w:ind w:left="0"/>
        <w:jc w:val="both"/>
      </w:pPr>
      <w:r>
        <w:rPr>
          <w:rFonts w:ascii="Times New Roman"/>
          <w:b w:val="false"/>
          <w:i w:val="false"/>
          <w:color w:val="000000"/>
          <w:sz w:val="28"/>
        </w:rPr>
        <w:t>
      1. Мемлекеттік-жекешелік әріптестік жобаларын консультациялық қолдау мемлекеттік жоспарлау жөніндегі орталық уәкілетті органмен келісу бойынша бюджетті атқару жөніндегі орталық уәкілетті орган айқындайтын тәртiппен мемлекеттiк жоспарлау жөнiндегi орталық немесе жергiлiктi уәкiлеттi органның бөлiнетiн бюджеттiк бағдарламасы шеңберiнде жүзеге асырылады.</w:t>
      </w:r>
      <w:r>
        <w:br/>
      </w:r>
      <w:r>
        <w:rPr>
          <w:rFonts w:ascii="Times New Roman"/>
          <w:b w:val="false"/>
          <w:i w:val="false"/>
          <w:color w:val="000000"/>
          <w:sz w:val="28"/>
        </w:rPr>
        <w:t>
</w:t>
      </w:r>
      <w:r>
        <w:rPr>
          <w:rFonts w:ascii="Times New Roman"/>
          <w:b w:val="false"/>
          <w:i w:val="false"/>
          <w:color w:val="000000"/>
          <w:sz w:val="28"/>
        </w:rPr>
        <w:t>
      2. Бюджеттік жоспарлау жөнiндегi орталық уәкiлеттi орган немесе мемлекеттік жоспарлау жөніндегі жергiлiктi уәкiлеттi орган мемлекеттік-жекешелік әріптестік жобаларын консультациялық қолдау жөнiнде қызметтер көрсетуге арналған қорытындыны тиiстi бюджет комиссиясының қарауына енгiзедi.</w:t>
      </w:r>
      <w:r>
        <w:br/>
      </w:r>
      <w:r>
        <w:rPr>
          <w:rFonts w:ascii="Times New Roman"/>
          <w:b w:val="false"/>
          <w:i w:val="false"/>
          <w:color w:val="000000"/>
          <w:sz w:val="28"/>
        </w:rPr>
        <w:t>
</w:t>
      </w:r>
      <w:r>
        <w:rPr>
          <w:rFonts w:ascii="Times New Roman"/>
          <w:b w:val="false"/>
          <w:i w:val="false"/>
          <w:color w:val="000000"/>
          <w:sz w:val="28"/>
        </w:rPr>
        <w:t>
      3. Бюджет комиссиялары мақұлдаған әрбiр мемлекеттік-жекешелік әріптестік жобасын консультациялық қолдау жөнiндегi көрсетілетін қызметтердi қаржыландыру көлемдерi бойынша мемлекеттiк жоспарлау жөнiндегi орталық немесе жергiлiктi уәкiлеттi орган консультациялық қолдау жөнiндегi көрсетілетін қызметтердiң тiзбесiн қалыптастырады, ол мемлекеттiк жоспарлау жөнiндегi орталық немесе жергiлiктi уәкiлеттi органның тиiстi бөлiнетiн бюджеттiк бағдарламасының қаражаты есебiнен жүзеге асырылады.</w:t>
      </w:r>
      <w:r>
        <w:br/>
      </w:r>
      <w:r>
        <w:rPr>
          <w:rFonts w:ascii="Times New Roman"/>
          <w:b w:val="false"/>
          <w:i w:val="false"/>
          <w:color w:val="000000"/>
          <w:sz w:val="28"/>
        </w:rPr>
        <w:t>
</w:t>
      </w:r>
      <w:r>
        <w:rPr>
          <w:rFonts w:ascii="Times New Roman"/>
          <w:b w:val="false"/>
          <w:i w:val="false"/>
          <w:color w:val="000000"/>
          <w:sz w:val="28"/>
        </w:rPr>
        <w:t>
      Республикалық мемлекеттік-жекешелік әріптестік жобаларын консультациялық қолдауға, қажет болған жағдайда, Қазақстан Республикасының Үкiметi айқындайтын заңды тұлғалар тартылады.</w:t>
      </w:r>
      <w:r>
        <w:br/>
      </w:r>
      <w:r>
        <w:rPr>
          <w:rFonts w:ascii="Times New Roman"/>
          <w:b w:val="false"/>
          <w:i w:val="false"/>
          <w:color w:val="000000"/>
          <w:sz w:val="28"/>
        </w:rPr>
        <w:t>
</w:t>
      </w:r>
      <w:r>
        <w:rPr>
          <w:rFonts w:ascii="Times New Roman"/>
          <w:b w:val="false"/>
          <w:i w:val="false"/>
          <w:color w:val="000000"/>
          <w:sz w:val="28"/>
        </w:rPr>
        <w:t>
      Жергiлiктi мемлекеттік-жекешелік әріптестік жобаларын консультациялық қолдауға, қажет болған жағдайда, жергiлiктi атқарушы орган немесе Қазақстан Республикасының Үкiметi айқындайтын заңды тұлғалар тартылады.»;</w:t>
      </w:r>
      <w:r>
        <w:br/>
      </w:r>
      <w:r>
        <w:rPr>
          <w:rFonts w:ascii="Times New Roman"/>
          <w:b w:val="false"/>
          <w:i w:val="false"/>
          <w:color w:val="000000"/>
          <w:sz w:val="28"/>
        </w:rPr>
        <w:t>
</w:t>
      </w:r>
      <w:r>
        <w:rPr>
          <w:rFonts w:ascii="Times New Roman"/>
          <w:b w:val="false"/>
          <w:i w:val="false"/>
          <w:color w:val="000000"/>
          <w:sz w:val="28"/>
        </w:rPr>
        <w:t>
      16) 155-2-баптың </w:t>
      </w:r>
      <w:r>
        <w:rPr>
          <w:rFonts w:ascii="Times New Roman"/>
          <w:b w:val="false"/>
          <w:i w:val="false"/>
          <w:color w:val="000000"/>
          <w:sz w:val="28"/>
        </w:rPr>
        <w:t>7-тармағының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«Қолда бар жобалау-сметалық құжаттаманы концессия объектісінің нақты алаңына байланыстыруды конкурсты ұйымдастырушы конкурстық құжаттаманы әзiрлеу немесе түзету шеңберінде немесе концессионер конкурстық құжаттама шарттарына сәйкес концессиялық жобаның маркетингтiк және қаржылық-экономикалық өлшемдерiн ескере отырып жүзеге асырады.»;</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156-бап</w:t>
      </w:r>
      <w:r>
        <w:rPr>
          <w:rFonts w:ascii="Times New Roman"/>
          <w:b w:val="false"/>
          <w:i w:val="false"/>
          <w:color w:val="000000"/>
          <w:sz w:val="28"/>
        </w:rPr>
        <w:t xml:space="preserve"> мынадай редакцияда жазылсын:</w:t>
      </w:r>
    </w:p>
    <w:bookmarkEnd w:id="12"/>
    <w:bookmarkStart w:name="z139" w:id="13"/>
    <w:p>
      <w:pPr>
        <w:spacing w:after="0"/>
        <w:ind w:left="0"/>
        <w:jc w:val="both"/>
      </w:pPr>
      <w:r>
        <w:rPr>
          <w:rFonts w:ascii="Times New Roman"/>
          <w:b w:val="false"/>
          <w:i w:val="false"/>
          <w:color w:val="000000"/>
          <w:sz w:val="28"/>
        </w:rPr>
        <w:t>
      </w:t>
      </w:r>
      <w:r>
        <w:rPr>
          <w:rFonts w:ascii="Times New Roman"/>
          <w:b/>
          <w:i w:val="false"/>
          <w:color w:val="000000"/>
          <w:sz w:val="28"/>
        </w:rPr>
        <w:t>«156-бап. Мемлекеттік-жекешелік әріптестік жобалары</w:t>
      </w:r>
      <w:r>
        <w:br/>
      </w:r>
      <w:r>
        <w:rPr>
          <w:rFonts w:ascii="Times New Roman"/>
          <w:b w:val="false"/>
          <w:i w:val="false"/>
          <w:color w:val="000000"/>
          <w:sz w:val="28"/>
        </w:rPr>
        <w:t>
                 </w:t>
      </w:r>
      <w:r>
        <w:rPr>
          <w:rFonts w:ascii="Times New Roman"/>
          <w:b/>
          <w:i w:val="false"/>
          <w:color w:val="000000"/>
          <w:sz w:val="28"/>
        </w:rPr>
        <w:t>бойынша мемлекеттік міндеттемелерді, оның ішінде</w:t>
      </w:r>
      <w:r>
        <w:br/>
      </w:r>
      <w:r>
        <w:rPr>
          <w:rFonts w:ascii="Times New Roman"/>
          <w:b w:val="false"/>
          <w:i w:val="false"/>
          <w:color w:val="000000"/>
          <w:sz w:val="28"/>
        </w:rPr>
        <w:t>
                 </w:t>
      </w:r>
      <w:r>
        <w:rPr>
          <w:rFonts w:ascii="Times New Roman"/>
          <w:b/>
          <w:i w:val="false"/>
          <w:color w:val="000000"/>
          <w:sz w:val="28"/>
        </w:rPr>
        <w:t>мемлекеттік концессиялық міндеттемелерді</w:t>
      </w:r>
      <w:r>
        <w:br/>
      </w:r>
      <w:r>
        <w:rPr>
          <w:rFonts w:ascii="Times New Roman"/>
          <w:b w:val="false"/>
          <w:i w:val="false"/>
          <w:color w:val="000000"/>
          <w:sz w:val="28"/>
        </w:rPr>
        <w:t>
                 </w:t>
      </w:r>
      <w:r>
        <w:rPr>
          <w:rFonts w:ascii="Times New Roman"/>
          <w:b/>
          <w:i w:val="false"/>
          <w:color w:val="000000"/>
          <w:sz w:val="28"/>
        </w:rPr>
        <w:t>қабылдау үшін негіздер</w:t>
      </w:r>
    </w:p>
    <w:bookmarkEnd w:id="13"/>
    <w:bookmarkStart w:name="z140" w:id="14"/>
    <w:p>
      <w:pPr>
        <w:spacing w:after="0"/>
        <w:ind w:left="0"/>
        <w:jc w:val="both"/>
      </w:pPr>
      <w:r>
        <w:rPr>
          <w:rFonts w:ascii="Times New Roman"/>
          <w:b w:val="false"/>
          <w:i w:val="false"/>
          <w:color w:val="000000"/>
          <w:sz w:val="28"/>
        </w:rPr>
        <w:t>
      1. Мемлекеттік-жекешелік әріптестік жобалары бойынша мемлекеттік міндеттемелерді қабылдау мемлекеттік-жекешелік әріптестік шарттарына қол қою арқылы жүзеге асырылады.</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1) келіссөздер хаттамасы (ол болған кезде);</w:t>
      </w:r>
      <w:r>
        <w:br/>
      </w:r>
      <w:r>
        <w:rPr>
          <w:rFonts w:ascii="Times New Roman"/>
          <w:b w:val="false"/>
          <w:i w:val="false"/>
          <w:color w:val="000000"/>
          <w:sz w:val="28"/>
        </w:rPr>
        <w:t>
</w:t>
      </w:r>
      <w:r>
        <w:rPr>
          <w:rFonts w:ascii="Times New Roman"/>
          <w:b w:val="false"/>
          <w:i w:val="false"/>
          <w:color w:val="000000"/>
          <w:sz w:val="28"/>
        </w:rPr>
        <w:t>
      2) бюджет комиссиясының мемлекеттік-жекешелік әріптестік жобалары бойынша мемлекеттік міндеттемелерді қабылдау туралы ұсынысы болуы мемлекеттік-жекешелік әріптестік жобалары бойынша мемлекеттік міндеттемелерді қабылдау үшін негіз болып табылады.</w:t>
      </w:r>
      <w:r>
        <w:br/>
      </w:r>
      <w:r>
        <w:rPr>
          <w:rFonts w:ascii="Times New Roman"/>
          <w:b w:val="false"/>
          <w:i w:val="false"/>
          <w:color w:val="000000"/>
          <w:sz w:val="28"/>
        </w:rPr>
        <w:t>
</w:t>
      </w:r>
      <w:r>
        <w:rPr>
          <w:rFonts w:ascii="Times New Roman"/>
          <w:b w:val="false"/>
          <w:i w:val="false"/>
          <w:color w:val="000000"/>
          <w:sz w:val="28"/>
        </w:rPr>
        <w:t>
      2. Мемлекеттік концессиялық міндеттемелерді қабылдау концессия шарттарына қол қою арқылы жүзеге асырылады.</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1) келіссөздер хаттамасы (ол болған кезде);</w:t>
      </w:r>
      <w:r>
        <w:br/>
      </w:r>
      <w:r>
        <w:rPr>
          <w:rFonts w:ascii="Times New Roman"/>
          <w:b w:val="false"/>
          <w:i w:val="false"/>
          <w:color w:val="000000"/>
          <w:sz w:val="28"/>
        </w:rPr>
        <w:t>
</w:t>
      </w:r>
      <w:r>
        <w:rPr>
          <w:rFonts w:ascii="Times New Roman"/>
          <w:b w:val="false"/>
          <w:i w:val="false"/>
          <w:color w:val="000000"/>
          <w:sz w:val="28"/>
        </w:rPr>
        <w:t>
      2) Қазақстан Республикасының концессиялар туралы заңнамасына сәйкес құрылған концессия жөніндегі комиссияның конкурс жеңімпазын айқындау туралы ұсыныстары;</w:t>
      </w:r>
      <w:r>
        <w:br/>
      </w:r>
      <w:r>
        <w:rPr>
          <w:rFonts w:ascii="Times New Roman"/>
          <w:b w:val="false"/>
          <w:i w:val="false"/>
          <w:color w:val="000000"/>
          <w:sz w:val="28"/>
        </w:rPr>
        <w:t>
</w:t>
      </w:r>
      <w:r>
        <w:rPr>
          <w:rFonts w:ascii="Times New Roman"/>
          <w:b w:val="false"/>
          <w:i w:val="false"/>
          <w:color w:val="000000"/>
          <w:sz w:val="28"/>
        </w:rPr>
        <w:t>
      3) бюджет комиссиясының мемлекеттiк концессиялық мiндеттемелердi қабылдау туралы ұсыныстары мемлекеттiк концессиялық мiндеттемелердi қабылдау үшiн негiз болып табылады.»;</w:t>
      </w:r>
      <w:r>
        <w:br/>
      </w:r>
      <w:r>
        <w:rPr>
          <w:rFonts w:ascii="Times New Roman"/>
          <w:b w:val="false"/>
          <w:i w:val="false"/>
          <w:color w:val="000000"/>
          <w:sz w:val="28"/>
        </w:rPr>
        <w:t>
</w:t>
      </w:r>
      <w:r>
        <w:rPr>
          <w:rFonts w:ascii="Times New Roman"/>
          <w:b w:val="false"/>
          <w:i w:val="false"/>
          <w:color w:val="000000"/>
          <w:sz w:val="28"/>
        </w:rPr>
        <w:t>
      18) 31-тараудың тақырыбы мынадай редакцияда жазылсын:</w:t>
      </w:r>
    </w:p>
    <w:bookmarkEnd w:id="14"/>
    <w:bookmarkStart w:name="z150" w:id="15"/>
    <w:p>
      <w:pPr>
        <w:spacing w:after="0"/>
        <w:ind w:left="0"/>
        <w:jc w:val="left"/>
      </w:pPr>
      <w:r>
        <w:rPr>
          <w:rFonts w:ascii="Times New Roman"/>
          <w:b/>
          <w:i w:val="false"/>
          <w:color w:val="000000"/>
        </w:rPr>
        <w:t xml:space="preserve"> 
«31-тарау. Бюджеттік инвестицияларды және мемлекеттік-жекешелік</w:t>
      </w:r>
      <w:r>
        <w:br/>
      </w:r>
      <w:r>
        <w:rPr>
          <w:rFonts w:ascii="Times New Roman"/>
          <w:b/>
          <w:i w:val="false"/>
          <w:color w:val="000000"/>
        </w:rPr>
        <w:t>
әріптестік жобаларын, оның ішінде концессиялық жобаларды жүзеге асыру»;</w:t>
      </w:r>
    </w:p>
    <w:bookmarkEnd w:id="15"/>
    <w:bookmarkStart w:name="z151" w:id="16"/>
    <w:p>
      <w:pPr>
        <w:spacing w:after="0"/>
        <w:ind w:left="0"/>
        <w:jc w:val="both"/>
      </w:pPr>
      <w:r>
        <w:rPr>
          <w:rFonts w:ascii="Times New Roman"/>
          <w:b w:val="false"/>
          <w:i w:val="false"/>
          <w:color w:val="000000"/>
          <w:sz w:val="28"/>
        </w:rPr>
        <w:t>       
19) мынадай мазмұндағы 158-1-баппен толықтырылсын:</w:t>
      </w:r>
    </w:p>
    <w:bookmarkEnd w:id="16"/>
    <w:bookmarkStart w:name="z152" w:id="17"/>
    <w:p>
      <w:pPr>
        <w:spacing w:after="0"/>
        <w:ind w:left="0"/>
        <w:jc w:val="both"/>
      </w:pPr>
      <w:r>
        <w:rPr>
          <w:rFonts w:ascii="Times New Roman"/>
          <w:b w:val="false"/>
          <w:i w:val="false"/>
          <w:color w:val="000000"/>
          <w:sz w:val="28"/>
        </w:rPr>
        <w:t>
</w:t>
      </w:r>
      <w:r>
        <w:rPr>
          <w:rFonts w:ascii="Times New Roman"/>
          <w:b/>
          <w:i w:val="false"/>
          <w:color w:val="000000"/>
          <w:sz w:val="28"/>
        </w:rPr>
        <w:t>      «158-1-бап. Мемлекеттік-жекешелік әріптестік жобаларын</w:t>
      </w:r>
      <w:r>
        <w:br/>
      </w:r>
      <w:r>
        <w:rPr>
          <w:rFonts w:ascii="Times New Roman"/>
          <w:b w:val="false"/>
          <w:i w:val="false"/>
          <w:color w:val="000000"/>
          <w:sz w:val="28"/>
        </w:rPr>
        <w:t>
</w:t>
      </w:r>
      <w:r>
        <w:rPr>
          <w:rFonts w:ascii="Times New Roman"/>
          <w:b/>
          <w:i w:val="false"/>
          <w:color w:val="000000"/>
          <w:sz w:val="28"/>
        </w:rPr>
        <w:t>                  іске асыру</w:t>
      </w:r>
    </w:p>
    <w:bookmarkEnd w:id="17"/>
    <w:bookmarkStart w:name="z84" w:id="18"/>
    <w:p>
      <w:pPr>
        <w:spacing w:after="0"/>
        <w:ind w:left="0"/>
        <w:jc w:val="both"/>
      </w:pPr>
      <w:r>
        <w:rPr>
          <w:rFonts w:ascii="Times New Roman"/>
          <w:b w:val="false"/>
          <w:i w:val="false"/>
          <w:color w:val="000000"/>
          <w:sz w:val="28"/>
        </w:rPr>
        <w:t>
      1. Мемлекеттік-жекешелік әріптестік жобалары «Мемлекеттік-жекешелік әріптестік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мемлекеттік-жекешелік әріптестік шарты негізінде іске асырылады.</w:t>
      </w:r>
      <w:r>
        <w:br/>
      </w:r>
      <w:r>
        <w:rPr>
          <w:rFonts w:ascii="Times New Roman"/>
          <w:b w:val="false"/>
          <w:i w:val="false"/>
          <w:color w:val="000000"/>
          <w:sz w:val="28"/>
        </w:rPr>
        <w:t>
</w:t>
      </w:r>
      <w:r>
        <w:rPr>
          <w:rFonts w:ascii="Times New Roman"/>
          <w:b w:val="false"/>
          <w:i w:val="false"/>
          <w:color w:val="000000"/>
          <w:sz w:val="28"/>
        </w:rPr>
        <w:t>
      2. Мемлекеттік-жекешелік әріптестік жобаларының іске асырылу мониторингін шарттық қатынастарды орындау кезеңінде тиісті саланың уәкілетті мемлекеттік органы жүзеге асырады.</w:t>
      </w:r>
      <w:r>
        <w:br/>
      </w:r>
      <w:r>
        <w:rPr>
          <w:rFonts w:ascii="Times New Roman"/>
          <w:b w:val="false"/>
          <w:i w:val="false"/>
          <w:color w:val="000000"/>
          <w:sz w:val="28"/>
        </w:rPr>
        <w:t>
</w:t>
      </w:r>
      <w:r>
        <w:rPr>
          <w:rFonts w:ascii="Times New Roman"/>
          <w:b w:val="false"/>
          <w:i w:val="false"/>
          <w:color w:val="000000"/>
          <w:sz w:val="28"/>
        </w:rPr>
        <w:t>
      3. Мемлекеттік-жекешелік әріптестік жобаларының іске асырылуын бағалауды мемлекеттік жоспарлау жөніндегі орталық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Мемлекеттік-жекешелік әріптестік жобаларының іске асырылуын бағалауды жүргiзу кезiнде мемлекеттiк жоспарлау жөнiндегi орталық уәкiлеттi орган Мемлекеттік-жекешелік әріптестікті дамыту орталығын тартады.</w:t>
      </w:r>
      <w:r>
        <w:br/>
      </w:r>
      <w:r>
        <w:rPr>
          <w:rFonts w:ascii="Times New Roman"/>
          <w:b w:val="false"/>
          <w:i w:val="false"/>
          <w:color w:val="000000"/>
          <w:sz w:val="28"/>
        </w:rPr>
        <w:t>
</w:t>
      </w:r>
      <w:r>
        <w:rPr>
          <w:rFonts w:ascii="Times New Roman"/>
          <w:b w:val="false"/>
          <w:i w:val="false"/>
          <w:color w:val="000000"/>
          <w:sz w:val="28"/>
        </w:rPr>
        <w:t>
      4. Мемлекеттік-жекешелік әріптестік жобаларының іске асырылу мониторингін және оны бағалауды жүргiзу тәртiбiн мемлекеттік жоспарлау жөніндегі орталық уәкілетті орган айқындайды.»;</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9-бөлім</w:t>
      </w:r>
      <w:r>
        <w:rPr>
          <w:rFonts w:ascii="Times New Roman"/>
          <w:b w:val="false"/>
          <w:i w:val="false"/>
          <w:color w:val="000000"/>
          <w:sz w:val="28"/>
        </w:rPr>
        <w:t xml:space="preserve"> мынадай редакцияда жазылсын:</w:t>
      </w:r>
    </w:p>
    <w:bookmarkEnd w:id="18"/>
    <w:bookmarkStart w:name="z153" w:id="19"/>
    <w:p>
      <w:pPr>
        <w:spacing w:after="0"/>
        <w:ind w:left="0"/>
        <w:jc w:val="left"/>
      </w:pPr>
      <w:r>
        <w:rPr>
          <w:rFonts w:ascii="Times New Roman"/>
          <w:b/>
          <w:i w:val="false"/>
          <w:color w:val="000000"/>
        </w:rPr>
        <w:t xml:space="preserve"> 
«9-бөлім. Мемлекеттік-жекешелік әріптестік жобалары бойынша</w:t>
      </w:r>
      <w:r>
        <w:br/>
      </w:r>
      <w:r>
        <w:rPr>
          <w:rFonts w:ascii="Times New Roman"/>
          <w:b/>
          <w:i w:val="false"/>
          <w:color w:val="000000"/>
        </w:rPr>
        <w:t>
мемлекеттік міндеттемелер, оның ішінде мемлекеттік концессиялық міндеттемелер</w:t>
      </w:r>
    </w:p>
    <w:bookmarkEnd w:id="19"/>
    <w:bookmarkStart w:name="z160" w:id="20"/>
    <w:p>
      <w:pPr>
        <w:spacing w:after="0"/>
        <w:ind w:left="0"/>
        <w:jc w:val="left"/>
      </w:pPr>
      <w:r>
        <w:rPr>
          <w:rFonts w:ascii="Times New Roman"/>
          <w:b/>
          <w:i w:val="false"/>
          <w:color w:val="000000"/>
        </w:rPr>
        <w:t xml:space="preserve"> 
32-тарау. Мемлекеттік-жекешелік әріптестік жобалары бойынша</w:t>
      </w:r>
      <w:r>
        <w:br/>
      </w:r>
      <w:r>
        <w:rPr>
          <w:rFonts w:ascii="Times New Roman"/>
          <w:b/>
          <w:i w:val="false"/>
          <w:color w:val="000000"/>
        </w:rPr>
        <w:t>
мемлекеттік міндеттемелер, оның ішінде мемлекеттік концессиялық міндеттемелер</w:t>
      </w:r>
    </w:p>
    <w:bookmarkEnd w:id="20"/>
    <w:bookmarkStart w:name="z161" w:id="21"/>
    <w:p>
      <w:pPr>
        <w:spacing w:after="0"/>
        <w:ind w:left="0"/>
        <w:jc w:val="both"/>
      </w:pPr>
      <w:r>
        <w:rPr>
          <w:rFonts w:ascii="Times New Roman"/>
          <w:b w:val="false"/>
          <w:i w:val="false"/>
          <w:color w:val="000000"/>
          <w:sz w:val="28"/>
        </w:rPr>
        <w:t>
      </w:t>
      </w:r>
      <w:r>
        <w:rPr>
          <w:rFonts w:ascii="Times New Roman"/>
          <w:b/>
          <w:i w:val="false"/>
          <w:color w:val="000000"/>
          <w:sz w:val="28"/>
        </w:rPr>
        <w:t>160-бап. Мемлекеттік-жекешелік әріптестік жобалары бойынша</w:t>
      </w:r>
      <w:r>
        <w:br/>
      </w:r>
      <w:r>
        <w:rPr>
          <w:rFonts w:ascii="Times New Roman"/>
          <w:b w:val="false"/>
          <w:i w:val="false"/>
          <w:color w:val="000000"/>
          <w:sz w:val="28"/>
        </w:rPr>
        <w:t>
                </w:t>
      </w:r>
      <w:r>
        <w:rPr>
          <w:rFonts w:ascii="Times New Roman"/>
          <w:b/>
          <w:i w:val="false"/>
          <w:color w:val="000000"/>
          <w:sz w:val="28"/>
        </w:rPr>
        <w:t>мемлекеттік міндеттемелер, оның ішінде</w:t>
      </w:r>
      <w:r>
        <w:br/>
      </w:r>
      <w:r>
        <w:rPr>
          <w:rFonts w:ascii="Times New Roman"/>
          <w:b w:val="false"/>
          <w:i w:val="false"/>
          <w:color w:val="000000"/>
          <w:sz w:val="28"/>
        </w:rPr>
        <w:t>
                </w:t>
      </w:r>
      <w:r>
        <w:rPr>
          <w:rFonts w:ascii="Times New Roman"/>
          <w:b/>
          <w:i w:val="false"/>
          <w:color w:val="000000"/>
          <w:sz w:val="28"/>
        </w:rPr>
        <w:t>мемлекеттік концессиялық мiндеттемелер туралы</w:t>
      </w:r>
      <w:r>
        <w:br/>
      </w:r>
      <w:r>
        <w:rPr>
          <w:rFonts w:ascii="Times New Roman"/>
          <w:b w:val="false"/>
          <w:i w:val="false"/>
          <w:color w:val="000000"/>
          <w:sz w:val="28"/>
        </w:rPr>
        <w:t>
                </w:t>
      </w:r>
      <w:r>
        <w:rPr>
          <w:rFonts w:ascii="Times New Roman"/>
          <w:b/>
          <w:i w:val="false"/>
          <w:color w:val="000000"/>
          <w:sz w:val="28"/>
        </w:rPr>
        <w:t>жалпы ережелер</w:t>
      </w:r>
    </w:p>
    <w:bookmarkEnd w:id="21"/>
    <w:bookmarkStart w:name="z162" w:id="22"/>
    <w:p>
      <w:pPr>
        <w:spacing w:after="0"/>
        <w:ind w:left="0"/>
        <w:jc w:val="both"/>
      </w:pPr>
      <w:r>
        <w:rPr>
          <w:rFonts w:ascii="Times New Roman"/>
          <w:b w:val="false"/>
          <w:i w:val="false"/>
          <w:color w:val="000000"/>
          <w:sz w:val="28"/>
        </w:rPr>
        <w:t>
      1. Қазақстан Республикасы Үкiметiнiң және жергiлiктi атқарушы органдардың мемлекеттік-жекешелік әріптестік жобалары бойынша мемлекеттік міндеттемелерді, оның ішінде мемлекеттiк концессиялық мiндеттемелердi қабылдауы Қазақстан Республикасының бюджет заңнамасына және Қазақстан Республикасының мемлекеттік-жекешелік әріптестік саласындағы және концессиялар туралы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Мемлекеттік-жекешелік әріптестік жобалары бойынша мемлекеттік міндеттемелер, оның ішінде мемлекеттiк концессиялық мiндеттемелер:</w:t>
      </w:r>
      <w:r>
        <w:br/>
      </w:r>
      <w:r>
        <w:rPr>
          <w:rFonts w:ascii="Times New Roman"/>
          <w:b w:val="false"/>
          <w:i w:val="false"/>
          <w:color w:val="000000"/>
          <w:sz w:val="28"/>
        </w:rPr>
        <w:t>
</w:t>
      </w:r>
      <w:r>
        <w:rPr>
          <w:rFonts w:ascii="Times New Roman"/>
          <w:b w:val="false"/>
          <w:i w:val="false"/>
          <w:color w:val="000000"/>
          <w:sz w:val="28"/>
        </w:rPr>
        <w:t>
      1) Қазақстан Республикасы Үкiметiнiң мемлекеттік-жекешелік әріптестік жобалары бойынша мемлекеттік міндеттемелері, оның ішінде мемлекеттiк концессиялық мiндеттемелерi;</w:t>
      </w:r>
      <w:r>
        <w:br/>
      </w:r>
      <w:r>
        <w:rPr>
          <w:rFonts w:ascii="Times New Roman"/>
          <w:b w:val="false"/>
          <w:i w:val="false"/>
          <w:color w:val="000000"/>
          <w:sz w:val="28"/>
        </w:rPr>
        <w:t>
</w:t>
      </w:r>
      <w:r>
        <w:rPr>
          <w:rFonts w:ascii="Times New Roman"/>
          <w:b w:val="false"/>
          <w:i w:val="false"/>
          <w:color w:val="000000"/>
          <w:sz w:val="28"/>
        </w:rPr>
        <w:t>
      2) жергiлiктi атқарушы органдардың мемлекеттік-жекешелік әріптестік жобалары бойынша мемлекеттік міндеттемелері, оның ішінде мемлекеттiк концессиялық мiндеттемелерi болып бөлiнедi.</w:t>
      </w:r>
      <w:r>
        <w:br/>
      </w:r>
      <w:r>
        <w:rPr>
          <w:rFonts w:ascii="Times New Roman"/>
          <w:b w:val="false"/>
          <w:i w:val="false"/>
          <w:color w:val="000000"/>
          <w:sz w:val="28"/>
        </w:rPr>
        <w:t>
</w:t>
      </w:r>
      <w:r>
        <w:rPr>
          <w:rFonts w:ascii="Times New Roman"/>
          <w:b w:val="false"/>
          <w:i w:val="false"/>
          <w:color w:val="000000"/>
          <w:sz w:val="28"/>
        </w:rPr>
        <w:t>
      3. Қазақстан Республикасы Үкiметiнiң мемлекеттік-жекешелік әріптестік жобалары бойынша мемлекеттік міндеттемелерін, оның ішінде мемлекеттiк концессиялық мiндеттемелерiн орындау республикалық бюджет қаражаты есебiнен жүзеге асырылады.</w:t>
      </w:r>
      <w:r>
        <w:br/>
      </w:r>
      <w:r>
        <w:rPr>
          <w:rFonts w:ascii="Times New Roman"/>
          <w:b w:val="false"/>
          <w:i w:val="false"/>
          <w:color w:val="000000"/>
          <w:sz w:val="28"/>
        </w:rPr>
        <w:t>
</w:t>
      </w:r>
      <w:r>
        <w:rPr>
          <w:rFonts w:ascii="Times New Roman"/>
          <w:b w:val="false"/>
          <w:i w:val="false"/>
          <w:color w:val="000000"/>
          <w:sz w:val="28"/>
        </w:rPr>
        <w:t>
      4. Жергiлiктi атқарушы органдардың мемлекеттік-жекешелік әріптестік жобалары бойынша мемлекеттік міндеттемелерін, оның ішінде мемлекеттiк концессиялық мiндеттемелерiн орындау жергiлiктi бюджеттер қаражаты есебiнен жүзеге асырылады.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Үкiметi және жергiлiктi атқарушы органдар бiр-бiрiнiң мемлекеттік-жекешелік әріптестік жобалары бойынша мемлекеттік міндеттемелері, оның ішінде мемлекеттiк концессиялық мiндеттемелерi бойынша жауап бермейдi.</w:t>
      </w:r>
      <w:r>
        <w:br/>
      </w:r>
      <w:r>
        <w:rPr>
          <w:rFonts w:ascii="Times New Roman"/>
          <w:b w:val="false"/>
          <w:i w:val="false"/>
          <w:color w:val="000000"/>
          <w:sz w:val="28"/>
        </w:rPr>
        <w:t>
</w:t>
      </w:r>
      <w:r>
        <w:rPr>
          <w:rFonts w:ascii="Times New Roman"/>
          <w:b w:val="false"/>
          <w:i w:val="false"/>
          <w:color w:val="000000"/>
          <w:sz w:val="28"/>
        </w:rPr>
        <w:t>
      6. Қазақстан Республикасы Үкiметiнiң және жергiлiктi атқарушы органдардың мемлекеттік-жекешелік әріптестік жобалары бойынша мемлекеттік міндеттемелері, оның ішінде мемлекеттiк концессиялық мiндеттемелерi жасалған мемлекеттік-жекешелік әріптестік не концессия шарттары бойынша мемлекеттік-жекешелік әріптестік жобалары бойынша мемлекеттік міндеттемелер, оның ішінде мемлекеттiк концессиялық мiндеттемелер толық төленген кезде орындалды деп есептеледi.</w:t>
      </w:r>
      <w:r>
        <w:br/>
      </w:r>
      <w:r>
        <w:rPr>
          <w:rFonts w:ascii="Times New Roman"/>
          <w:b w:val="false"/>
          <w:i w:val="false"/>
          <w:color w:val="000000"/>
          <w:sz w:val="28"/>
        </w:rPr>
        <w:t>
</w:t>
      </w:r>
      <w:r>
        <w:rPr>
          <w:rFonts w:ascii="Times New Roman"/>
          <w:b w:val="false"/>
          <w:i w:val="false"/>
          <w:color w:val="000000"/>
          <w:sz w:val="28"/>
        </w:rPr>
        <w:t>
      Мемлекеттік әріптес не концедент жекеше әріптес не концессионер мемлекеттік-жекешелік әріптестік не концессия шартын тиiсiнше орындамаған жағдайда, жекеше әріптестің не концессионердiң мемлекеттік-жекешелік әріптестік не концессия шартында қамтылған, қабылданған мiндеттемелердi орындауын бағалау өлшемшарттары негiзiнде мемлекеттік-жекешелік әріптестік жобалары бойынша мемлекеттік міндеттемелердің, оның ішінде мемлекеттiк концессиялық мiндеттемелердің көлемiн азайтуды жүргiзедi.</w:t>
      </w:r>
      <w:r>
        <w:br/>
      </w:r>
      <w:r>
        <w:rPr>
          <w:rFonts w:ascii="Times New Roman"/>
          <w:b w:val="false"/>
          <w:i w:val="false"/>
          <w:color w:val="000000"/>
          <w:sz w:val="28"/>
        </w:rPr>
        <w:t>
</w:t>
      </w:r>
      <w:r>
        <w:rPr>
          <w:rFonts w:ascii="Times New Roman"/>
          <w:b w:val="false"/>
          <w:i w:val="false"/>
          <w:color w:val="000000"/>
          <w:sz w:val="28"/>
        </w:rPr>
        <w:t>
      7. Мемлекеттік-жекешелік әріптестік жобалары бойынша инвестициялық шығындардың өтемақысын беру тәртiбiн мемлекеттік жоспарлау жөніндегі орталық уәкілетті органмен келісу бойынша бюджетті атқару жөніндегі орталық уәкілетті орган айқындайды.</w:t>
      </w:r>
      <w:r>
        <w:br/>
      </w:r>
      <w:r>
        <w:rPr>
          <w:rFonts w:ascii="Times New Roman"/>
          <w:b w:val="false"/>
          <w:i w:val="false"/>
          <w:color w:val="000000"/>
          <w:sz w:val="28"/>
        </w:rPr>
        <w:t>
</w:t>
      </w:r>
      <w:r>
        <w:rPr>
          <w:rFonts w:ascii="Times New Roman"/>
          <w:b w:val="false"/>
          <w:i w:val="false"/>
          <w:color w:val="000000"/>
          <w:sz w:val="28"/>
        </w:rPr>
        <w:t>
      8. 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айқындау әдiстемесiн мемлекеттік жоспарлау жөніндегі орталық уәкілетті орган бекiтедi.</w:t>
      </w:r>
    </w:p>
    <w:bookmarkEnd w:id="22"/>
    <w:bookmarkStart w:name="z173" w:id="23"/>
    <w:p>
      <w:pPr>
        <w:spacing w:after="0"/>
        <w:ind w:left="0"/>
        <w:jc w:val="both"/>
      </w:pPr>
      <w:r>
        <w:rPr>
          <w:rFonts w:ascii="Times New Roman"/>
          <w:b w:val="false"/>
          <w:i w:val="false"/>
          <w:color w:val="000000"/>
          <w:sz w:val="28"/>
        </w:rPr>
        <w:t>
      </w:t>
      </w:r>
      <w:r>
        <w:rPr>
          <w:rFonts w:ascii="Times New Roman"/>
          <w:b/>
          <w:i w:val="false"/>
          <w:color w:val="000000"/>
          <w:sz w:val="28"/>
        </w:rPr>
        <w:t>161-бап. Мемлекеттік-жекешелік әріптестік жобалары бойынша</w:t>
      </w:r>
      <w:r>
        <w:br/>
      </w:r>
      <w:r>
        <w:rPr>
          <w:rFonts w:ascii="Times New Roman"/>
          <w:b w:val="false"/>
          <w:i w:val="false"/>
          <w:color w:val="000000"/>
          <w:sz w:val="28"/>
        </w:rPr>
        <w:t>
                </w:t>
      </w:r>
      <w:r>
        <w:rPr>
          <w:rFonts w:ascii="Times New Roman"/>
          <w:b/>
          <w:i w:val="false"/>
          <w:color w:val="000000"/>
          <w:sz w:val="28"/>
        </w:rPr>
        <w:t>мемлекеттік міндеттемелерді, оның ішінде</w:t>
      </w:r>
      <w:r>
        <w:br/>
      </w:r>
      <w:r>
        <w:rPr>
          <w:rFonts w:ascii="Times New Roman"/>
          <w:b w:val="false"/>
          <w:i w:val="false"/>
          <w:color w:val="000000"/>
          <w:sz w:val="28"/>
        </w:rPr>
        <w:t>
                </w:t>
      </w:r>
      <w:r>
        <w:rPr>
          <w:rFonts w:ascii="Times New Roman"/>
          <w:b/>
          <w:i w:val="false"/>
          <w:color w:val="000000"/>
          <w:sz w:val="28"/>
        </w:rPr>
        <w:t>мемлекеттiк концессиялық мiндеттемелердi есепке</w:t>
      </w:r>
      <w:r>
        <w:br/>
      </w:r>
      <w:r>
        <w:rPr>
          <w:rFonts w:ascii="Times New Roman"/>
          <w:b w:val="false"/>
          <w:i w:val="false"/>
          <w:color w:val="000000"/>
          <w:sz w:val="28"/>
        </w:rPr>
        <w:t>
                </w:t>
      </w:r>
      <w:r>
        <w:rPr>
          <w:rFonts w:ascii="Times New Roman"/>
          <w:b/>
          <w:i w:val="false"/>
          <w:color w:val="000000"/>
          <w:sz w:val="28"/>
        </w:rPr>
        <w:t>алу және олардың мониторингi</w:t>
      </w:r>
    </w:p>
    <w:bookmarkEnd w:id="23"/>
    <w:bookmarkStart w:name="z174" w:id="24"/>
    <w:p>
      <w:pPr>
        <w:spacing w:after="0"/>
        <w:ind w:left="0"/>
        <w:jc w:val="both"/>
      </w:pPr>
      <w:r>
        <w:rPr>
          <w:rFonts w:ascii="Times New Roman"/>
          <w:b w:val="false"/>
          <w:i w:val="false"/>
          <w:color w:val="000000"/>
          <w:sz w:val="28"/>
        </w:rPr>
        <w:t>
      1. Мемлекеттік-жекешелік әріптестік жобалары бойынша мемлекеттік міндеттемелер, оның ішінде мемлекеттiк концессиялық мiндеттемелер бюджеттi атқару жөнiндегi орталық уәкiлеттi органда ол белгiлеген тәртiппен тiркеуге және есепке алуға жатады.</w:t>
      </w:r>
      <w:r>
        <w:br/>
      </w:r>
      <w:r>
        <w:rPr>
          <w:rFonts w:ascii="Times New Roman"/>
          <w:b w:val="false"/>
          <w:i w:val="false"/>
          <w:color w:val="000000"/>
          <w:sz w:val="28"/>
        </w:rPr>
        <w:t>
</w:t>
      </w:r>
      <w:r>
        <w:rPr>
          <w:rFonts w:ascii="Times New Roman"/>
          <w:b w:val="false"/>
          <w:i w:val="false"/>
          <w:color w:val="000000"/>
          <w:sz w:val="28"/>
        </w:rPr>
        <w:t>
      2. Бюджеттi атқару жөнiндегi орталық уәкiлеттi орган Қазақстан Республикасы Үкiметiнiң мемлекеттік-жекешелік әріптестік жобалары бойынша мемлекеттік міндеттемелерінің, оның ішінде мемлекеттiк концессиялық мiндеттемелерiнiң мониторингiн жүзеге асырады.</w:t>
      </w:r>
      <w:r>
        <w:br/>
      </w:r>
      <w:r>
        <w:rPr>
          <w:rFonts w:ascii="Times New Roman"/>
          <w:b w:val="false"/>
          <w:i w:val="false"/>
          <w:color w:val="000000"/>
          <w:sz w:val="28"/>
        </w:rPr>
        <w:t>
</w:t>
      </w:r>
      <w:r>
        <w:rPr>
          <w:rFonts w:ascii="Times New Roman"/>
          <w:b w:val="false"/>
          <w:i w:val="false"/>
          <w:color w:val="000000"/>
          <w:sz w:val="28"/>
        </w:rPr>
        <w:t>
      3. Бюджеттi атқару жөнiндегi жергiлiктi уәкiлеттi органдар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мониторингiн жүзеге асырады.</w:t>
      </w:r>
      <w:r>
        <w:br/>
      </w:r>
      <w:r>
        <w:rPr>
          <w:rFonts w:ascii="Times New Roman"/>
          <w:b w:val="false"/>
          <w:i w:val="false"/>
          <w:color w:val="000000"/>
          <w:sz w:val="28"/>
        </w:rPr>
        <w:t>
</w:t>
      </w:r>
      <w:r>
        <w:rPr>
          <w:rFonts w:ascii="Times New Roman"/>
          <w:b w:val="false"/>
          <w:i w:val="false"/>
          <w:color w:val="000000"/>
          <w:sz w:val="28"/>
        </w:rPr>
        <w:t>
      4. Мемлекеттік-жекешелік әріптестік жобалары бойынша мемлекеттік міндеттемелердің, оның ішінде мемлекеттiк концессиялық мiндеттемелердiң мониторингi мемлекеттік жоспарлау жөніндегі орталық уәкілетті органмен келісу бойынша бюджетті атқару жөніндегі орталық уәкілетті орган белгiлеген тәртiппен жүзеге асырылады.</w:t>
      </w:r>
    </w:p>
    <w:bookmarkEnd w:id="24"/>
    <w:bookmarkStart w:name="z178" w:id="25"/>
    <w:p>
      <w:pPr>
        <w:spacing w:after="0"/>
        <w:ind w:left="0"/>
        <w:jc w:val="both"/>
      </w:pPr>
      <w:r>
        <w:rPr>
          <w:rFonts w:ascii="Times New Roman"/>
          <w:b w:val="false"/>
          <w:i w:val="false"/>
          <w:color w:val="000000"/>
          <w:sz w:val="28"/>
        </w:rPr>
        <w:t>
      </w:t>
      </w:r>
      <w:r>
        <w:rPr>
          <w:rFonts w:ascii="Times New Roman"/>
          <w:b/>
          <w:i w:val="false"/>
          <w:color w:val="000000"/>
          <w:sz w:val="28"/>
        </w:rPr>
        <w:t>162-бап. Қазақстан Республикасы Үкiметiнiң</w:t>
      </w:r>
      <w:r>
        <w:br/>
      </w:r>
      <w:r>
        <w:rPr>
          <w:rFonts w:ascii="Times New Roman"/>
          <w:b w:val="false"/>
          <w:i w:val="false"/>
          <w:color w:val="000000"/>
          <w:sz w:val="28"/>
        </w:rPr>
        <w:t>
                </w:t>
      </w:r>
      <w:r>
        <w:rPr>
          <w:rFonts w:ascii="Times New Roman"/>
          <w:b/>
          <w:i w:val="false"/>
          <w:color w:val="000000"/>
          <w:sz w:val="28"/>
        </w:rPr>
        <w:t>мемлекеттік-жекешелік әріптестік жобалары</w:t>
      </w:r>
      <w:r>
        <w:br/>
      </w:r>
      <w:r>
        <w:rPr>
          <w:rFonts w:ascii="Times New Roman"/>
          <w:b w:val="false"/>
          <w:i w:val="false"/>
          <w:color w:val="000000"/>
          <w:sz w:val="28"/>
        </w:rPr>
        <w:t>
                </w:t>
      </w:r>
      <w:r>
        <w:rPr>
          <w:rFonts w:ascii="Times New Roman"/>
          <w:b/>
          <w:i w:val="false"/>
          <w:color w:val="000000"/>
          <w:sz w:val="28"/>
        </w:rPr>
        <w:t>бойынша мемлекеттік міндеттемелерді, оның ішінде</w:t>
      </w:r>
      <w:r>
        <w:br/>
      </w:r>
      <w:r>
        <w:rPr>
          <w:rFonts w:ascii="Times New Roman"/>
          <w:b w:val="false"/>
          <w:i w:val="false"/>
          <w:color w:val="000000"/>
          <w:sz w:val="28"/>
        </w:rPr>
        <w:t>
                </w:t>
      </w:r>
      <w:r>
        <w:rPr>
          <w:rFonts w:ascii="Times New Roman"/>
          <w:b/>
          <w:i w:val="false"/>
          <w:color w:val="000000"/>
          <w:sz w:val="28"/>
        </w:rPr>
        <w:t>мемлекеттiк концессиялық мiндеттемелердi</w:t>
      </w:r>
      <w:r>
        <w:br/>
      </w:r>
      <w:r>
        <w:rPr>
          <w:rFonts w:ascii="Times New Roman"/>
          <w:b w:val="false"/>
          <w:i w:val="false"/>
          <w:color w:val="000000"/>
          <w:sz w:val="28"/>
        </w:rPr>
        <w:t>
                </w:t>
      </w:r>
      <w:r>
        <w:rPr>
          <w:rFonts w:ascii="Times New Roman"/>
          <w:b/>
          <w:i w:val="false"/>
          <w:color w:val="000000"/>
          <w:sz w:val="28"/>
        </w:rPr>
        <w:t>қабылдауы және орындауы</w:t>
      </w:r>
    </w:p>
    <w:bookmarkEnd w:id="25"/>
    <w:bookmarkStart w:name="z179" w:id="26"/>
    <w:p>
      <w:pPr>
        <w:spacing w:after="0"/>
        <w:ind w:left="0"/>
        <w:jc w:val="both"/>
      </w:pPr>
      <w:r>
        <w:rPr>
          <w:rFonts w:ascii="Times New Roman"/>
          <w:b w:val="false"/>
          <w:i w:val="false"/>
          <w:color w:val="000000"/>
          <w:sz w:val="28"/>
        </w:rPr>
        <w:t>
      1. Қазақстан Республикасы Үкiметiнiң мемлекеттік-жекешелік әріптестік жобалары бойынша мемлекеттік міндеттемелерді, оның ішінде мемлекеттiк концессиялық мiндеттемелерді қабылдауы:</w:t>
      </w:r>
      <w:r>
        <w:br/>
      </w:r>
      <w:r>
        <w:rPr>
          <w:rFonts w:ascii="Times New Roman"/>
          <w:b w:val="false"/>
          <w:i w:val="false"/>
          <w:color w:val="000000"/>
          <w:sz w:val="28"/>
        </w:rPr>
        <w:t>
</w:t>
      </w:r>
      <w:r>
        <w:rPr>
          <w:rFonts w:ascii="Times New Roman"/>
          <w:b w:val="false"/>
          <w:i w:val="false"/>
          <w:color w:val="000000"/>
          <w:sz w:val="28"/>
        </w:rPr>
        <w:t>
      1) іске асырылуы жоспарланатын мемлекеттік-жекешелік әріптестік жобаларының тiзбесiн қалыптастыру;</w:t>
      </w:r>
      <w:r>
        <w:br/>
      </w:r>
      <w:r>
        <w:rPr>
          <w:rFonts w:ascii="Times New Roman"/>
          <w:b w:val="false"/>
          <w:i w:val="false"/>
          <w:color w:val="000000"/>
          <w:sz w:val="28"/>
        </w:rPr>
        <w:t>
</w:t>
      </w:r>
      <w:r>
        <w:rPr>
          <w:rFonts w:ascii="Times New Roman"/>
          <w:b w:val="false"/>
          <w:i w:val="false"/>
          <w:color w:val="000000"/>
          <w:sz w:val="28"/>
        </w:rPr>
        <w:t>
      2) Қазақстан Республикасы Үкiметiнiң мемлекеттік-жекешелік әріптестік жобалары бойынша мемлекеттік міндеттемелерінің, оның ішінде мемлекеттiк концессиялық мiндеттемелерiнiң лимиттерiн белгiлеу;</w:t>
      </w:r>
      <w:r>
        <w:br/>
      </w:r>
      <w:r>
        <w:rPr>
          <w:rFonts w:ascii="Times New Roman"/>
          <w:b w:val="false"/>
          <w:i w:val="false"/>
          <w:color w:val="000000"/>
          <w:sz w:val="28"/>
        </w:rPr>
        <w:t>
</w:t>
      </w:r>
      <w:r>
        <w:rPr>
          <w:rFonts w:ascii="Times New Roman"/>
          <w:b w:val="false"/>
          <w:i w:val="false"/>
          <w:color w:val="000000"/>
          <w:sz w:val="28"/>
        </w:rPr>
        <w:t>
      3) жасалған мемлекеттік-жекешелік әріптестік шартының, оның ішінде концессия шартының негiзiнде жүзеге асырылады.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Үкiметiнiң мемлекеттік-жекешелік әріптестік жобалары бойынша мемлекеттік міндеттемелерді, оның ішінде мемлекеттiк концессиялық мiндеттемелердi қабылдауын бюджеттi атқару жөнiндегi орталық уәкiлеттi орган тиісінше әрбiр жеке мемлекеттік-жекешелік әріптестік жобасы, оның ішінде концессиялық жоба бойынша Қазақстан Республикасы Үкiметiнiң шешiмi негiзiнде жүзеге асырады.</w:t>
      </w:r>
      <w:r>
        <w:br/>
      </w:r>
      <w:r>
        <w:rPr>
          <w:rFonts w:ascii="Times New Roman"/>
          <w:b w:val="false"/>
          <w:i w:val="false"/>
          <w:color w:val="000000"/>
          <w:sz w:val="28"/>
        </w:rPr>
        <w:t>
</w:t>
      </w:r>
      <w:r>
        <w:rPr>
          <w:rFonts w:ascii="Times New Roman"/>
          <w:b w:val="false"/>
          <w:i w:val="false"/>
          <w:color w:val="000000"/>
          <w:sz w:val="28"/>
        </w:rPr>
        <w:t>
      3. Қазақстан Республикасы Үкiметiнiң мемлекеттік-жекешелік әріптестік жобалары бойынша мемлекеттік міндеттемелерді, оның ішінде мемлекеттiк концессиялық мiндеттемелердi қабылдауы республикалық бюджет туралы заңда белгiленген лимитпен шектеледi.</w:t>
      </w:r>
      <w:r>
        <w:br/>
      </w:r>
      <w:r>
        <w:rPr>
          <w:rFonts w:ascii="Times New Roman"/>
          <w:b w:val="false"/>
          <w:i w:val="false"/>
          <w:color w:val="000000"/>
          <w:sz w:val="28"/>
        </w:rPr>
        <w:t>
</w:t>
      </w:r>
      <w:r>
        <w:rPr>
          <w:rFonts w:ascii="Times New Roman"/>
          <w:b w:val="false"/>
          <w:i w:val="false"/>
          <w:color w:val="000000"/>
          <w:sz w:val="28"/>
        </w:rPr>
        <w:t>
      4. Қазақстан Республикасы Үкiметiнiң мемлекеттік-жекешелік әріптестік жобалары бойынша мемлекеттік міндеттемелерді, оның ішінде мемлекеттiк концессиялық мiндеттемелердi орындауын мемлекеттік әріптес не концедент республикалық бюджетте көзделген бюджет қаражаты есебiнен жүзеге асырады.</w:t>
      </w:r>
    </w:p>
    <w:bookmarkEnd w:id="26"/>
    <w:bookmarkStart w:name="z186" w:id="27"/>
    <w:p>
      <w:pPr>
        <w:spacing w:after="0"/>
        <w:ind w:left="0"/>
        <w:jc w:val="left"/>
      </w:pPr>
      <w:r>
        <w:rPr>
          <w:rFonts w:ascii="Times New Roman"/>
          <w:b/>
          <w:i w:val="false"/>
          <w:color w:val="000000"/>
        </w:rPr>
        <w:t xml:space="preserve"> 
33-тарау. Жергілікті атқарушы органдардың мемлекеттік-жекешелік</w:t>
      </w:r>
      <w:r>
        <w:br/>
      </w:r>
      <w:r>
        <w:rPr>
          <w:rFonts w:ascii="Times New Roman"/>
          <w:b/>
          <w:i w:val="false"/>
          <w:color w:val="000000"/>
        </w:rPr>
        <w:t>
әріптестік жобалары бойынша мемлекеттік міндеттемелері, оның</w:t>
      </w:r>
      <w:r>
        <w:br/>
      </w:r>
      <w:r>
        <w:rPr>
          <w:rFonts w:ascii="Times New Roman"/>
          <w:b/>
          <w:i w:val="false"/>
          <w:color w:val="000000"/>
        </w:rPr>
        <w:t>
ішінде мемлекеттік концессиялық міндеттемелері</w:t>
      </w:r>
    </w:p>
    <w:bookmarkEnd w:id="27"/>
    <w:bookmarkStart w:name="z187" w:id="28"/>
    <w:p>
      <w:pPr>
        <w:spacing w:after="0"/>
        <w:ind w:left="0"/>
        <w:jc w:val="both"/>
      </w:pPr>
      <w:r>
        <w:rPr>
          <w:rFonts w:ascii="Times New Roman"/>
          <w:b w:val="false"/>
          <w:i w:val="false"/>
          <w:color w:val="000000"/>
          <w:sz w:val="28"/>
        </w:rPr>
        <w:t>
      </w:t>
      </w:r>
      <w:r>
        <w:rPr>
          <w:rFonts w:ascii="Times New Roman"/>
          <w:b/>
          <w:i w:val="false"/>
          <w:color w:val="000000"/>
          <w:sz w:val="28"/>
        </w:rPr>
        <w:t>163-бап. Жергiлiктi атқарушы органдардың</w:t>
      </w:r>
      <w:r>
        <w:br/>
      </w:r>
      <w:r>
        <w:rPr>
          <w:rFonts w:ascii="Times New Roman"/>
          <w:b w:val="false"/>
          <w:i w:val="false"/>
          <w:color w:val="000000"/>
          <w:sz w:val="28"/>
        </w:rPr>
        <w:t>
                </w:t>
      </w:r>
      <w:r>
        <w:rPr>
          <w:rFonts w:ascii="Times New Roman"/>
          <w:b/>
          <w:i w:val="false"/>
          <w:color w:val="000000"/>
          <w:sz w:val="28"/>
        </w:rPr>
        <w:t>мемлекеттік-жекешелік әріптестік жобалары</w:t>
      </w:r>
      <w:r>
        <w:br/>
      </w:r>
      <w:r>
        <w:rPr>
          <w:rFonts w:ascii="Times New Roman"/>
          <w:b w:val="false"/>
          <w:i w:val="false"/>
          <w:color w:val="000000"/>
          <w:sz w:val="28"/>
        </w:rPr>
        <w:t>
                </w:t>
      </w:r>
      <w:r>
        <w:rPr>
          <w:rFonts w:ascii="Times New Roman"/>
          <w:b/>
          <w:i w:val="false"/>
          <w:color w:val="000000"/>
          <w:sz w:val="28"/>
        </w:rPr>
        <w:t>бойынша мемлекеттік міндеттемелерді, оның ішінде</w:t>
      </w:r>
      <w:r>
        <w:br/>
      </w:r>
      <w:r>
        <w:rPr>
          <w:rFonts w:ascii="Times New Roman"/>
          <w:b w:val="false"/>
          <w:i w:val="false"/>
          <w:color w:val="000000"/>
          <w:sz w:val="28"/>
        </w:rPr>
        <w:t>
                </w:t>
      </w:r>
      <w:r>
        <w:rPr>
          <w:rFonts w:ascii="Times New Roman"/>
          <w:b/>
          <w:i w:val="false"/>
          <w:color w:val="000000"/>
          <w:sz w:val="28"/>
        </w:rPr>
        <w:t>мемлекеттiк концессиялық мiндеттемелердi</w:t>
      </w:r>
      <w:r>
        <w:br/>
      </w:r>
      <w:r>
        <w:rPr>
          <w:rFonts w:ascii="Times New Roman"/>
          <w:b w:val="false"/>
          <w:i w:val="false"/>
          <w:color w:val="000000"/>
          <w:sz w:val="28"/>
        </w:rPr>
        <w:t>
                </w:t>
      </w:r>
      <w:r>
        <w:rPr>
          <w:rFonts w:ascii="Times New Roman"/>
          <w:b/>
          <w:i w:val="false"/>
          <w:color w:val="000000"/>
          <w:sz w:val="28"/>
        </w:rPr>
        <w:t>қабылдауы</w:t>
      </w:r>
    </w:p>
    <w:bookmarkEnd w:id="28"/>
    <w:bookmarkStart w:name="z188" w:id="29"/>
    <w:p>
      <w:pPr>
        <w:spacing w:after="0"/>
        <w:ind w:left="0"/>
        <w:jc w:val="both"/>
      </w:pPr>
      <w:r>
        <w:rPr>
          <w:rFonts w:ascii="Times New Roman"/>
          <w:b w:val="false"/>
          <w:i w:val="false"/>
          <w:color w:val="000000"/>
          <w:sz w:val="28"/>
        </w:rPr>
        <w:t>
      1. Жергiлiктi атқарушы органдардың мемлекеттік-жекешелік әріптестік жобалары бойынша мемлекеттік міндеттемелерді, оның ішінде мемлекеттiк концессиялық мiндеттемелердi қабылдауы:</w:t>
      </w:r>
      <w:r>
        <w:br/>
      </w:r>
      <w:r>
        <w:rPr>
          <w:rFonts w:ascii="Times New Roman"/>
          <w:b w:val="false"/>
          <w:i w:val="false"/>
          <w:color w:val="000000"/>
          <w:sz w:val="28"/>
        </w:rPr>
        <w:t>
</w:t>
      </w:r>
      <w:r>
        <w:rPr>
          <w:rFonts w:ascii="Times New Roman"/>
          <w:b w:val="false"/>
          <w:i w:val="false"/>
          <w:color w:val="000000"/>
          <w:sz w:val="28"/>
        </w:rPr>
        <w:t>
      1) іске асырылуы жоспарланатын мемлекеттік-жекешелік әріптестік жобаларының тізбесін қалыптастыру;</w:t>
      </w:r>
      <w:r>
        <w:br/>
      </w:r>
      <w:r>
        <w:rPr>
          <w:rFonts w:ascii="Times New Roman"/>
          <w:b w:val="false"/>
          <w:i w:val="false"/>
          <w:color w:val="000000"/>
          <w:sz w:val="28"/>
        </w:rPr>
        <w:t>
</w:t>
      </w:r>
      <w:r>
        <w:rPr>
          <w:rFonts w:ascii="Times New Roman"/>
          <w:b w:val="false"/>
          <w:i w:val="false"/>
          <w:color w:val="000000"/>
          <w:sz w:val="28"/>
        </w:rPr>
        <w:t>
      2)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белгiлеу;</w:t>
      </w:r>
      <w:r>
        <w:br/>
      </w:r>
      <w:r>
        <w:rPr>
          <w:rFonts w:ascii="Times New Roman"/>
          <w:b w:val="false"/>
          <w:i w:val="false"/>
          <w:color w:val="000000"/>
          <w:sz w:val="28"/>
        </w:rPr>
        <w:t>
</w:t>
      </w:r>
      <w:r>
        <w:rPr>
          <w:rFonts w:ascii="Times New Roman"/>
          <w:b w:val="false"/>
          <w:i w:val="false"/>
          <w:color w:val="000000"/>
          <w:sz w:val="28"/>
        </w:rPr>
        <w:t>
      3) жасалған мемлекеттік-жекешелік әріптестік шарты, оның ішінде концессия шарты негiзiнде жүзеге асырылады.</w:t>
      </w:r>
      <w:r>
        <w:br/>
      </w:r>
      <w:r>
        <w:rPr>
          <w:rFonts w:ascii="Times New Roman"/>
          <w:b w:val="false"/>
          <w:i w:val="false"/>
          <w:color w:val="000000"/>
          <w:sz w:val="28"/>
        </w:rPr>
        <w:t>
</w:t>
      </w:r>
      <w:r>
        <w:rPr>
          <w:rFonts w:ascii="Times New Roman"/>
          <w:b w:val="false"/>
          <w:i w:val="false"/>
          <w:color w:val="000000"/>
          <w:sz w:val="28"/>
        </w:rPr>
        <w:t>
      2. Жергiлiктi атқарушы органдардың мемлекеттік-жекешелік әріптестік жобалары бойынша мемлекеттік міндеттемелерді, оның ішінде мемлекеттiк концессиялық мiндеттемелердi қабылдауын бюджеттi атқару жөнiндегi жергiлiктi уәкiлеттi орган тиісінше әрбiр жеке мемлекеттік-жекешелік әріптестік жобасы, оның ішінде концессиялық жоба бойынша облыс, республикалық маңызы бар қала және астана мәслихатының шешiмi негiзiнде жүзеге асырады.</w:t>
      </w:r>
    </w:p>
    <w:bookmarkEnd w:id="29"/>
    <w:bookmarkStart w:name="z193" w:id="30"/>
    <w:p>
      <w:pPr>
        <w:spacing w:after="0"/>
        <w:ind w:left="0"/>
        <w:jc w:val="both"/>
      </w:pPr>
      <w:r>
        <w:rPr>
          <w:rFonts w:ascii="Times New Roman"/>
          <w:b w:val="false"/>
          <w:i w:val="false"/>
          <w:color w:val="000000"/>
          <w:sz w:val="28"/>
        </w:rPr>
        <w:t>
      </w:t>
      </w:r>
      <w:r>
        <w:rPr>
          <w:rFonts w:ascii="Times New Roman"/>
          <w:b/>
          <w:i w:val="false"/>
          <w:color w:val="000000"/>
          <w:sz w:val="28"/>
        </w:rPr>
        <w:t>164-бап. Жергiлiктi атқарушы органдардың</w:t>
      </w:r>
      <w:r>
        <w:br/>
      </w:r>
      <w:r>
        <w:rPr>
          <w:rFonts w:ascii="Times New Roman"/>
          <w:b w:val="false"/>
          <w:i w:val="false"/>
          <w:color w:val="000000"/>
          <w:sz w:val="28"/>
        </w:rPr>
        <w:t>
                </w:t>
      </w:r>
      <w:r>
        <w:rPr>
          <w:rFonts w:ascii="Times New Roman"/>
          <w:b/>
          <w:i w:val="false"/>
          <w:color w:val="000000"/>
          <w:sz w:val="28"/>
        </w:rPr>
        <w:t>мемлекеттік-жекешелік әріптестік жобалары</w:t>
      </w:r>
      <w:r>
        <w:br/>
      </w:r>
      <w:r>
        <w:rPr>
          <w:rFonts w:ascii="Times New Roman"/>
          <w:b w:val="false"/>
          <w:i w:val="false"/>
          <w:color w:val="000000"/>
          <w:sz w:val="28"/>
        </w:rPr>
        <w:t>
                </w:t>
      </w:r>
      <w:r>
        <w:rPr>
          <w:rFonts w:ascii="Times New Roman"/>
          <w:b/>
          <w:i w:val="false"/>
          <w:color w:val="000000"/>
          <w:sz w:val="28"/>
        </w:rPr>
        <w:t>бойынша мемлекеттік міндеттемелерді, оның ішінде</w:t>
      </w:r>
      <w:r>
        <w:br/>
      </w:r>
      <w:r>
        <w:rPr>
          <w:rFonts w:ascii="Times New Roman"/>
          <w:b w:val="false"/>
          <w:i w:val="false"/>
          <w:color w:val="000000"/>
          <w:sz w:val="28"/>
        </w:rPr>
        <w:t>
                </w:t>
      </w:r>
      <w:r>
        <w:rPr>
          <w:rFonts w:ascii="Times New Roman"/>
          <w:b/>
          <w:i w:val="false"/>
          <w:color w:val="000000"/>
          <w:sz w:val="28"/>
        </w:rPr>
        <w:t>мемлекеттiк концессиялық мiндеттемелерді</w:t>
      </w:r>
      <w:r>
        <w:br/>
      </w:r>
      <w:r>
        <w:rPr>
          <w:rFonts w:ascii="Times New Roman"/>
          <w:b w:val="false"/>
          <w:i w:val="false"/>
          <w:color w:val="000000"/>
          <w:sz w:val="28"/>
        </w:rPr>
        <w:t>
                </w:t>
      </w:r>
      <w:r>
        <w:rPr>
          <w:rFonts w:ascii="Times New Roman"/>
          <w:b/>
          <w:i w:val="false"/>
          <w:color w:val="000000"/>
          <w:sz w:val="28"/>
        </w:rPr>
        <w:t>қабылдауын шектеу</w:t>
      </w:r>
    </w:p>
    <w:bookmarkEnd w:id="30"/>
    <w:bookmarkStart w:name="z194" w:id="31"/>
    <w:p>
      <w:pPr>
        <w:spacing w:after="0"/>
        <w:ind w:left="0"/>
        <w:jc w:val="both"/>
      </w:pPr>
      <w:r>
        <w:rPr>
          <w:rFonts w:ascii="Times New Roman"/>
          <w:b w:val="false"/>
          <w:i w:val="false"/>
          <w:color w:val="000000"/>
          <w:sz w:val="28"/>
        </w:rPr>
        <w:t>
      1. Жергiлiктi атқарушы органның мемлекеттік-жекешелік әріптестік жобалары бойынша мемлекеттік міндеттемелерді, оның ішінде мемлекеттiк концессиялық мiндеттемелердi қабылдауы тиiстi жергiлiктi атқарушы органның мемлекеттік-жекешелік әріптестік жобалары бойынша мемлекеттік міндеттемелерінің, оның ішінде мемлекеттiк концессиялық мiндеттемелерiнiң белгiленген лимитiмен шектеледi.</w:t>
      </w:r>
      <w:r>
        <w:br/>
      </w:r>
      <w:r>
        <w:rPr>
          <w:rFonts w:ascii="Times New Roman"/>
          <w:b w:val="false"/>
          <w:i w:val="false"/>
          <w:color w:val="000000"/>
          <w:sz w:val="28"/>
        </w:rPr>
        <w:t>
</w:t>
      </w:r>
      <w:r>
        <w:rPr>
          <w:rFonts w:ascii="Times New Roman"/>
          <w:b w:val="false"/>
          <w:i w:val="false"/>
          <w:color w:val="000000"/>
          <w:sz w:val="28"/>
        </w:rPr>
        <w:t>
      2. Жергiлiктi атқарушы органның мемлекеттік-жекешелік әріптестік жобалары бойынша мемлекеттік міндеттемелерінің, оның ішінде мемлекеттiк концессиялық мiндеттемелерiнiң лимитiн бюджеттік жоспарлау жөніндегі орталық уәкілетті органмен келісу бойынша мемлекеттік жоспарлау жөніндегі орталық уәкілетті орган үш жылдық кезеңге белгiлейдi.</w:t>
      </w:r>
    </w:p>
    <w:bookmarkEnd w:id="31"/>
    <w:bookmarkStart w:name="z196" w:id="32"/>
    <w:p>
      <w:pPr>
        <w:spacing w:after="0"/>
        <w:ind w:left="0"/>
        <w:jc w:val="both"/>
      </w:pPr>
      <w:r>
        <w:rPr>
          <w:rFonts w:ascii="Times New Roman"/>
          <w:b w:val="false"/>
          <w:i w:val="false"/>
          <w:color w:val="000000"/>
          <w:sz w:val="28"/>
        </w:rPr>
        <w:t>
      </w:t>
      </w:r>
      <w:r>
        <w:rPr>
          <w:rFonts w:ascii="Times New Roman"/>
          <w:b/>
          <w:i w:val="false"/>
          <w:color w:val="000000"/>
          <w:sz w:val="28"/>
        </w:rPr>
        <w:t>165-бап. Жергiлiктi атқарушы органдардың</w:t>
      </w:r>
      <w:r>
        <w:br/>
      </w:r>
      <w:r>
        <w:rPr>
          <w:rFonts w:ascii="Times New Roman"/>
          <w:b w:val="false"/>
          <w:i w:val="false"/>
          <w:color w:val="000000"/>
          <w:sz w:val="28"/>
        </w:rPr>
        <w:t>
                </w:t>
      </w:r>
      <w:r>
        <w:rPr>
          <w:rFonts w:ascii="Times New Roman"/>
          <w:b/>
          <w:i w:val="false"/>
          <w:color w:val="000000"/>
          <w:sz w:val="28"/>
        </w:rPr>
        <w:t>мемлекеттік-жекешелік әріптестік жобалары</w:t>
      </w:r>
      <w:r>
        <w:br/>
      </w:r>
      <w:r>
        <w:rPr>
          <w:rFonts w:ascii="Times New Roman"/>
          <w:b w:val="false"/>
          <w:i w:val="false"/>
          <w:color w:val="000000"/>
          <w:sz w:val="28"/>
        </w:rPr>
        <w:t>
                </w:t>
      </w:r>
      <w:r>
        <w:rPr>
          <w:rFonts w:ascii="Times New Roman"/>
          <w:b/>
          <w:i w:val="false"/>
          <w:color w:val="000000"/>
          <w:sz w:val="28"/>
        </w:rPr>
        <w:t>бойынша мемлекеттік міндеттемелерді, оның ішінде</w:t>
      </w:r>
      <w:r>
        <w:br/>
      </w:r>
      <w:r>
        <w:rPr>
          <w:rFonts w:ascii="Times New Roman"/>
          <w:b w:val="false"/>
          <w:i w:val="false"/>
          <w:color w:val="000000"/>
          <w:sz w:val="28"/>
        </w:rPr>
        <w:t>
                </w:t>
      </w:r>
      <w:r>
        <w:rPr>
          <w:rFonts w:ascii="Times New Roman"/>
          <w:b/>
          <w:i w:val="false"/>
          <w:color w:val="000000"/>
          <w:sz w:val="28"/>
        </w:rPr>
        <w:t>мемлекеттiк концессиялық мiндеттемелердi</w:t>
      </w:r>
      <w:r>
        <w:br/>
      </w:r>
      <w:r>
        <w:rPr>
          <w:rFonts w:ascii="Times New Roman"/>
          <w:b w:val="false"/>
          <w:i w:val="false"/>
          <w:color w:val="000000"/>
          <w:sz w:val="28"/>
        </w:rPr>
        <w:t>
                </w:t>
      </w:r>
      <w:r>
        <w:rPr>
          <w:rFonts w:ascii="Times New Roman"/>
          <w:b/>
          <w:i w:val="false"/>
          <w:color w:val="000000"/>
          <w:sz w:val="28"/>
        </w:rPr>
        <w:t>орындауы</w:t>
      </w:r>
    </w:p>
    <w:bookmarkEnd w:id="32"/>
    <w:bookmarkStart w:name="z197" w:id="33"/>
    <w:p>
      <w:pPr>
        <w:spacing w:after="0"/>
        <w:ind w:left="0"/>
        <w:jc w:val="both"/>
      </w:pPr>
      <w:r>
        <w:rPr>
          <w:rFonts w:ascii="Times New Roman"/>
          <w:b w:val="false"/>
          <w:i w:val="false"/>
          <w:color w:val="000000"/>
          <w:sz w:val="28"/>
        </w:rPr>
        <w:t>
      Жергiлiктi атқарушы органдардың мемлекеттік-жекешелік әріптестік жобалары бойынша мемлекеттік міндеттемелерді, оның ішінде мемлекеттiк концессиялық мiндеттемелердi орындауын мемлекеттік әріптес не концедент жергiлiктi бюджеттердiң қаражаты есебiнен жүзеге асырады.»;</w:t>
      </w:r>
      <w:r>
        <w:br/>
      </w:r>
      <w:r>
        <w:rPr>
          <w:rFonts w:ascii="Times New Roman"/>
          <w:b w:val="false"/>
          <w:i w:val="false"/>
          <w:color w:val="000000"/>
          <w:sz w:val="28"/>
        </w:rPr>
        <w:t>
</w:t>
      </w:r>
      <w:r>
        <w:rPr>
          <w:rFonts w:ascii="Times New Roman"/>
          <w:b w:val="false"/>
          <w:i w:val="false"/>
          <w:color w:val="000000"/>
          <w:sz w:val="28"/>
        </w:rPr>
        <w:t>
      21) 217-баптың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Мемлекеттік кепілдіктер беру үшін инвестициялық жобаларды іріктеуді бюджетті атқару жөніндегі орталық уәкілетті орган айқындайтын тәртіппен мемлекеттік жоспарлау жөніндегі орталық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226-баптың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кепілгерлік шартына сәйкес мемлекеттік-жекешелік әріптестік шарты, оның ішінде концессия шарты шеңберінде тартылған қарыз бойынша қарыз беруші алдындағы қарыз алушының борышын толық немесе ішінара өтеу міндеттемесі мемлекет кепілгерлігі болып табылады.»;</w:t>
      </w:r>
      <w:r>
        <w:br/>
      </w:r>
      <w:r>
        <w:rPr>
          <w:rFonts w:ascii="Times New Roman"/>
          <w:b w:val="false"/>
          <w:i w:val="false"/>
          <w:color w:val="000000"/>
          <w:sz w:val="28"/>
        </w:rPr>
        <w:t>
</w:t>
      </w:r>
      <w:r>
        <w:rPr>
          <w:rFonts w:ascii="Times New Roman"/>
          <w:b w:val="false"/>
          <w:i w:val="false"/>
          <w:color w:val="000000"/>
          <w:sz w:val="28"/>
        </w:rPr>
        <w:t>
      23) 227-баптың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 кепiлгерлiгiмен тартылатын қарыз қаражаты мемлекеттік-жекешелік әріптестік, оның ішінде концессия объектiлерiн құруға ғана пайдаланылады.»;</w:t>
      </w:r>
      <w:r>
        <w:br/>
      </w:r>
      <w:r>
        <w:rPr>
          <w:rFonts w:ascii="Times New Roman"/>
          <w:b w:val="false"/>
          <w:i w:val="false"/>
          <w:color w:val="000000"/>
          <w:sz w:val="28"/>
        </w:rPr>
        <w:t>
</w:t>
      </w:r>
      <w:r>
        <w:rPr>
          <w:rFonts w:ascii="Times New Roman"/>
          <w:b w:val="false"/>
          <w:i w:val="false"/>
          <w:color w:val="000000"/>
          <w:sz w:val="28"/>
        </w:rPr>
        <w:t>
      24) 228-баптың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Кодекстiң </w:t>
      </w:r>
      <w:r>
        <w:rPr>
          <w:rFonts w:ascii="Times New Roman"/>
          <w:b w:val="false"/>
          <w:i w:val="false"/>
          <w:color w:val="000000"/>
          <w:sz w:val="28"/>
        </w:rPr>
        <w:t>233-бабына</w:t>
      </w:r>
      <w:r>
        <w:rPr>
          <w:rFonts w:ascii="Times New Roman"/>
          <w:b w:val="false"/>
          <w:i w:val="false"/>
          <w:color w:val="000000"/>
          <w:sz w:val="28"/>
        </w:rPr>
        <w:t xml:space="preserve"> сәйкес қарыз алушының мемлекеттік-жекешелік әріптестік, оның ішінде концессия объектiсiн мемлекетке беруiнiң мiндеттiлiгi;»;</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229-бапта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«болуы» деген сөзден кейін «не жекеше әріптесті айқындау туралы хаттаманың болуы»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 және 9)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мемлекеттік-жекешелік әріптестік, оның ішінде концессия объектісінің құнына қатысты кемінде жиырма пайызды құрайтын меншікті капиталының болуы;»;</w:t>
      </w:r>
      <w:r>
        <w:br/>
      </w:r>
      <w:r>
        <w:rPr>
          <w:rFonts w:ascii="Times New Roman"/>
          <w:b w:val="false"/>
          <w:i w:val="false"/>
          <w:color w:val="000000"/>
          <w:sz w:val="28"/>
        </w:rPr>
        <w:t>
</w:t>
      </w:r>
      <w:r>
        <w:rPr>
          <w:rFonts w:ascii="Times New Roman"/>
          <w:b w:val="false"/>
          <w:i w:val="false"/>
          <w:color w:val="000000"/>
          <w:sz w:val="28"/>
        </w:rPr>
        <w:t>
      «9) Қазақстан Республикасының Үкіметі бекітетін, тиісті кезеңге мемлекет кепілгерлігімен тартылатын мемлекеттік емес қарыздар есебінен қаржыландыруға ұсынылатын мемлекеттік-жекешелік әріптестік жобаларының, оның ішінде концессиялық жобалардың тізбесіне енгізілген жобалардың іске асырылуын жүзеге асыру.»;</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230-бап</w:t>
      </w:r>
      <w:r>
        <w:rPr>
          <w:rFonts w:ascii="Times New Roman"/>
          <w:b w:val="false"/>
          <w:i w:val="false"/>
          <w:color w:val="000000"/>
          <w:sz w:val="28"/>
        </w:rPr>
        <w:t xml:space="preserve"> мынадай редакцияда жазылсын:</w:t>
      </w:r>
    </w:p>
    <w:bookmarkEnd w:id="33"/>
    <w:bookmarkStart w:name="z212" w:id="34"/>
    <w:p>
      <w:pPr>
        <w:spacing w:after="0"/>
        <w:ind w:left="0"/>
        <w:jc w:val="both"/>
      </w:pPr>
      <w:r>
        <w:rPr>
          <w:rFonts w:ascii="Times New Roman"/>
          <w:b w:val="false"/>
          <w:i w:val="false"/>
          <w:color w:val="000000"/>
          <w:sz w:val="28"/>
        </w:rPr>
        <w:t>
      </w:t>
      </w:r>
      <w:r>
        <w:rPr>
          <w:rFonts w:ascii="Times New Roman"/>
          <w:b/>
          <w:i w:val="false"/>
          <w:color w:val="000000"/>
          <w:sz w:val="28"/>
        </w:rPr>
        <w:t>«230-бап. Мемлекет кепiлгерлiктерiн беру немесе олардың</w:t>
      </w:r>
      <w:r>
        <w:br/>
      </w:r>
      <w:r>
        <w:rPr>
          <w:rFonts w:ascii="Times New Roman"/>
          <w:b w:val="false"/>
          <w:i w:val="false"/>
          <w:color w:val="000000"/>
          <w:sz w:val="28"/>
        </w:rPr>
        <w:t>
                 </w:t>
      </w:r>
      <w:r>
        <w:rPr>
          <w:rFonts w:ascii="Times New Roman"/>
          <w:b/>
          <w:i w:val="false"/>
          <w:color w:val="000000"/>
          <w:sz w:val="28"/>
        </w:rPr>
        <w:t>көлемiн ұлғайту үшiн мемлекеттік-жекешелік</w:t>
      </w:r>
      <w:r>
        <w:br/>
      </w:r>
      <w:r>
        <w:rPr>
          <w:rFonts w:ascii="Times New Roman"/>
          <w:b w:val="false"/>
          <w:i w:val="false"/>
          <w:color w:val="000000"/>
          <w:sz w:val="28"/>
        </w:rPr>
        <w:t>
                 </w:t>
      </w:r>
      <w:r>
        <w:rPr>
          <w:rFonts w:ascii="Times New Roman"/>
          <w:b/>
          <w:i w:val="false"/>
          <w:color w:val="000000"/>
          <w:sz w:val="28"/>
        </w:rPr>
        <w:t>әріптестік жобаларын, оның ішінде концессиялық</w:t>
      </w:r>
      <w:r>
        <w:br/>
      </w:r>
      <w:r>
        <w:rPr>
          <w:rFonts w:ascii="Times New Roman"/>
          <w:b w:val="false"/>
          <w:i w:val="false"/>
          <w:color w:val="000000"/>
          <w:sz w:val="28"/>
        </w:rPr>
        <w:t>
                 </w:t>
      </w:r>
      <w:r>
        <w:rPr>
          <w:rFonts w:ascii="Times New Roman"/>
          <w:b/>
          <w:i w:val="false"/>
          <w:color w:val="000000"/>
          <w:sz w:val="28"/>
        </w:rPr>
        <w:t>жобаларды iрiктеу</w:t>
      </w:r>
    </w:p>
    <w:bookmarkEnd w:id="34"/>
    <w:bookmarkStart w:name="z213" w:id="35"/>
    <w:p>
      <w:pPr>
        <w:spacing w:after="0"/>
        <w:ind w:left="0"/>
        <w:jc w:val="both"/>
      </w:pPr>
      <w:r>
        <w:rPr>
          <w:rFonts w:ascii="Times New Roman"/>
          <w:b w:val="false"/>
          <w:i w:val="false"/>
          <w:color w:val="000000"/>
          <w:sz w:val="28"/>
        </w:rPr>
        <w:t>
      Мемлекет кепiлгерлiктерiн беру немесе олардың көлемiн ұлғайту үшiн мемлекеттік-жекешелік әріптестік жобаларын, оның ішінде концессиялық жобаларды iрiктеудi бюджетті атқару жөнiндегi орталық уәкiлеттi органмен келісу бойынша мемлекеттік жоспарлау жөніндегі орталық уәкілетті орган айқындайтын тәртiппен мемлекеттiк жоспарлау жөнiндегi орталық уәкiлеттi орган жүргiзедi.».</w:t>
      </w:r>
      <w:r>
        <w:br/>
      </w:r>
      <w:r>
        <w:rPr>
          <w:rFonts w:ascii="Times New Roman"/>
          <w:b w:val="false"/>
          <w:i w:val="false"/>
          <w:color w:val="000000"/>
          <w:sz w:val="28"/>
        </w:rPr>
        <w:t>
</w:t>
      </w:r>
      <w:r>
        <w:rPr>
          <w:rFonts w:ascii="Times New Roman"/>
          <w:b w:val="false"/>
          <w:i w:val="false"/>
          <w:color w:val="000000"/>
          <w:sz w:val="28"/>
        </w:rPr>
        <w:t>
      4. «Жауапкершiлiгi шектеулi және қосымша жауапкершiлiгi бар серiктестiктер туралы» 1998 жылғы 22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5-6, 49-құжат; 1999 ж., № 20, 727-құжат; 2002 ж., № 10, 102-құжат; 2003 ж., № 11, 56-құжат; № 24, 178-құжат; 2004 ж., № 5, 30-құжат; 2005 ж., № 14, 58-құжат; 2006 ж., № 3, 22-құжат; № 4, 24, 25-құжаттар; № 8, 45-құжат; 2007 ж., № 4, 28-құжат; № 20, 153-құжат; 2008 ж., № 13-14, 56-құжат; 2009 ж., № 2-3, 16-құжат; 2010 ж., № 1-2, 2-құжат; 2011 ж., № 1, 9-құжат; № 5, 43-құжат; № 6, 50-құжат; № 24, 196-құжат; 2012 ж., № 2, 15-құжат; № 21-22, 124-құжат; 2014 ж., № 4-5, 24-құжат; № 23, 143-құжат):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13-бап</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Мемлекеттік-жекешелік әріптестік жобасын іске асыру мақсатында жауапкершілігі шектеулі серіктестікті құру «Мемлекеттік-жекешелік әріптестік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ережелер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5.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 № 1, 4-құжат; № 4-5, 24-құжат; № 10, 52-құжат; № 11, 64-құжат; № 14, 87-құжат; № 16, 90-құжат; № 19-I, 19-II, 96-құжат; № 23, 143-құжат; 2015 ж., № 9, 46-құжат):</w:t>
      </w:r>
      <w:r>
        <w:br/>
      </w:r>
      <w:r>
        <w:rPr>
          <w:rFonts w:ascii="Times New Roman"/>
          <w:b w:val="false"/>
          <w:i w:val="false"/>
          <w:color w:val="000000"/>
          <w:sz w:val="28"/>
        </w:rPr>
        <w:t>
</w:t>
      </w:r>
      <w:r>
        <w:rPr>
          <w:rFonts w:ascii="Times New Roman"/>
          <w:b w:val="false"/>
          <w:i w:val="false"/>
          <w:color w:val="000000"/>
          <w:sz w:val="28"/>
        </w:rPr>
        <w:t>
      1) 13-баптың 1-тармағының </w:t>
      </w:r>
      <w:r>
        <w:rPr>
          <w:rFonts w:ascii="Times New Roman"/>
          <w:b w:val="false"/>
          <w:i w:val="false"/>
          <w:color w:val="000000"/>
          <w:sz w:val="28"/>
        </w:rPr>
        <w:t>4-5)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«4-5) табиғи монополиялар саласына жатқызылатын тауарларға, жұмыстар мен көрсетілетін қызметтерге тарифтерді (бағаларды, алымдар мөлшерлемелерін) қалыптастыру және бекіту тәртібі бөлігінде мемлекеттік-жекешелік әріптестік жобасының тұжырымдамасын, концессиялық ұсынысты, мемлекеттік-жекешелік әріптестік жобасының, оның ішінде концессиялық жобаның техникалық-экономикалық негіздемесін,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жобаларын, оның ішінде оларға өзгерістер және (немесе) толықтырулар енгізу кезінде келіседі;»;</w:t>
      </w:r>
      <w:r>
        <w:br/>
      </w:r>
      <w:r>
        <w:rPr>
          <w:rFonts w:ascii="Times New Roman"/>
          <w:b w:val="false"/>
          <w:i w:val="false"/>
          <w:color w:val="000000"/>
          <w:sz w:val="28"/>
        </w:rPr>
        <w:t>
</w:t>
      </w:r>
      <w:r>
        <w:rPr>
          <w:rFonts w:ascii="Times New Roman"/>
          <w:b w:val="false"/>
          <w:i w:val="false"/>
          <w:color w:val="000000"/>
          <w:sz w:val="28"/>
        </w:rPr>
        <w:t>
      2) 15-1-баптың </w:t>
      </w:r>
      <w:r>
        <w:rPr>
          <w:rFonts w:ascii="Times New Roman"/>
          <w:b w:val="false"/>
          <w:i w:val="false"/>
          <w:color w:val="000000"/>
          <w:sz w:val="28"/>
        </w:rPr>
        <w:t>2-1-тармағы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Өз қызметiн мемлекеттік-жекешелік әріптестік шарты, оның ішінде концессия шарты бойынша жүзеге асыратын табиғи монополиялар субъектiлерiнiң реттеліп көрсетілетін қызметтерiне (тауарларына, жұмыстарына) тарифтерді (бағаларды, алымдар мөлшерлемелерін) қалыптастырудың және бекітудің уәкілетті орган айқындайтын тәртібі мемлекеттік-жекешелік әріптестік шартында, оның ішінде концессия шартында көзделеді.».</w:t>
      </w:r>
      <w:r>
        <w:br/>
      </w:r>
      <w:r>
        <w:rPr>
          <w:rFonts w:ascii="Times New Roman"/>
          <w:b w:val="false"/>
          <w:i w:val="false"/>
          <w:color w:val="000000"/>
          <w:sz w:val="28"/>
        </w:rPr>
        <w:t>
</w:t>
      </w:r>
      <w:r>
        <w:rPr>
          <w:rFonts w:ascii="Times New Roman"/>
          <w:b w:val="false"/>
          <w:i w:val="false"/>
          <w:color w:val="000000"/>
          <w:sz w:val="28"/>
        </w:rPr>
        <w:t>
      6.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 2010 ж., № 24, 146-құжат; 2011 ж., № 5, 43-құжат; № 15, 125-құжат; 2012 ж., № 14, 92-құжат; № 23-24, 125-құжат; 2013 ж.,№ 9, 51-құжат; № 13, 63-құжат; № 14, 72, 75-құжаттар; № 21-22, 115-құжат; 2014 ж., № 1, 4-құжат; № 8, 44-құжат; № 10, 52-құжат; № 12, 82-құжат; № 19-I, 19-II, 96-құжат; № 21, 122-құжат; № 22, 131-құжат; № 23, 143-құжат):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автомобиль жолдарын басқарушылар – автомобиль жолдарының меншік иелері болып табылатын немесе мемлекеттік тапсырманы орындау шеңберінде шарттардың, мемлекеттік-жекешелік әріптестік шарттарының, оның ішінде концессия шарттарының, мүлікті сенімгерлік басқару, жалпыға ортақ пайдаланылатын облыстық немесе аудандық маңызы бар автомобиль жолдарын немесе олардың учаскелерін өтеусіз пайдалану шарттарының негізінде шаруашылық жүргізу немесе оралымды басқару құқығында автомобиль жолдарын басқару жөніндегі қызметті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
      2) 4-баптың </w:t>
      </w:r>
      <w:r>
        <w:rPr>
          <w:rFonts w:ascii="Times New Roman"/>
          <w:b w:val="false"/>
          <w:i w:val="false"/>
          <w:color w:val="000000"/>
          <w:sz w:val="28"/>
        </w:rPr>
        <w:t>2-1-тармағы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Жалпыға ортақ пайдаланылатын автомобиль жолдары немесе олардың учаскелері Қазақстан Республикасының мемлекеттік-жекешелік әріптестік саласындағы және концессиялар туралы заңнамасына сәйкес мемлекеттік-жекешелік әріптестік жобасын іске асыру үшін, оның ішінде концессияға берілуі мүмкін.»;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бірінші сөйлеміндегі «концессиялар туралы» деген сөздер «мемлекеттік-жекешелік әріптестік саласындағы және концессиялар туралы»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бөліктегі «концессия шарттарының» деген сөздер «мемлекеттік-жекешелік әріптестік шарттарының, оның ішінде концессия шарттарының»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бөліктегі «, концессионерге» деген сөз «немесе автомобиль жолдарын өзге басқарушыларға»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Ақылы автомобиль жолымен (жол учаскесімен) жүріп өту Қазақстан Республикасының заңнамасында белгіленген тәртіппен автомобиль жолын (жол учаскесін) пайдаланушының Ұлттық оператормен немесе автомобиль жолдарын өзге басқарушылармен жасасқан шарты негізінде жүзеге асырылады. Ақылы автомобиль жолына (жол учаскесіне) кіру пунктін кесіп өткен кез шартты жасасу кезі болып табылады. Ұлттық оператор немесе автомобиль жолдарын өзге басқарушылар мен ақылы автомобиль жолдарын (жол учаскелерін) пайдаланушылар арасындағы ақылы автомобиль жолдарын (жол учаскелерін) пайдалануға арналған шарт Қазақстан Республикасының заңнамасында белгіленген тәртіппен жария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бірінші бөлігінің бірінші абзацындағы «концессия шарты» деген сөздер «мемлекеттік-жекешелік әріптестік шарты, оның ішінде концессия шарты»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Ақылы автомобиль жолдарын (жол учаскелерін) салу үшін Қазақстан Республикасының заңнамалық актілерінде тыйым салынбаған кез келген қаржыландыру көздері пайдаланылады.»;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5-2-бабының</w:t>
      </w:r>
      <w:r>
        <w:rPr>
          <w:rFonts w:ascii="Times New Roman"/>
          <w:b w:val="false"/>
          <w:i w:val="false"/>
          <w:color w:val="000000"/>
          <w:sz w:val="28"/>
        </w:rPr>
        <w:t xml:space="preserve"> тақырыбы және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5"/>
    <w:bookmarkStart w:name="z238" w:id="36"/>
    <w:p>
      <w:pPr>
        <w:spacing w:after="0"/>
        <w:ind w:left="0"/>
        <w:jc w:val="both"/>
      </w:pPr>
      <w:r>
        <w:rPr>
          <w:rFonts w:ascii="Times New Roman"/>
          <w:b w:val="false"/>
          <w:i w:val="false"/>
          <w:color w:val="000000"/>
          <w:sz w:val="28"/>
        </w:rPr>
        <w:t>
</w:t>
      </w:r>
      <w:r>
        <w:rPr>
          <w:rFonts w:ascii="Times New Roman"/>
          <w:b/>
          <w:i w:val="false"/>
          <w:color w:val="000000"/>
          <w:sz w:val="28"/>
        </w:rPr>
        <w:t>      «5-2-бап. Ақылы автомобиль жолдарын (жол учаскелерін)</w:t>
      </w:r>
      <w:r>
        <w:br/>
      </w:r>
      <w:r>
        <w:rPr>
          <w:rFonts w:ascii="Times New Roman"/>
          <w:b w:val="false"/>
          <w:i w:val="false"/>
          <w:color w:val="000000"/>
          <w:sz w:val="28"/>
        </w:rPr>
        <w:t>
</w:t>
      </w:r>
      <w:r>
        <w:rPr>
          <w:rFonts w:ascii="Times New Roman"/>
          <w:b/>
          <w:i w:val="false"/>
          <w:color w:val="000000"/>
          <w:sz w:val="28"/>
        </w:rPr>
        <w:t>                пайдаланғаны үшін төлемақы бойынша</w:t>
      </w:r>
      <w:r>
        <w:br/>
      </w:r>
      <w:r>
        <w:rPr>
          <w:rFonts w:ascii="Times New Roman"/>
          <w:b w:val="false"/>
          <w:i w:val="false"/>
          <w:color w:val="000000"/>
          <w:sz w:val="28"/>
        </w:rPr>
        <w:t>
</w:t>
      </w:r>
      <w:r>
        <w:rPr>
          <w:rFonts w:ascii="Times New Roman"/>
          <w:b/>
          <w:i w:val="false"/>
          <w:color w:val="000000"/>
          <w:sz w:val="28"/>
        </w:rPr>
        <w:t>                жеңілдіктер»;</w:t>
      </w:r>
    </w:p>
    <w:bookmarkEnd w:id="36"/>
    <w:bookmarkStart w:name="z159" w:id="37"/>
    <w:p>
      <w:pPr>
        <w:spacing w:after="0"/>
        <w:ind w:left="0"/>
        <w:jc w:val="both"/>
      </w:pPr>
      <w:r>
        <w:rPr>
          <w:rFonts w:ascii="Times New Roman"/>
          <w:b w:val="false"/>
          <w:i w:val="false"/>
          <w:color w:val="000000"/>
          <w:sz w:val="28"/>
        </w:rPr>
        <w:t>
      «2. Мемлекеттік-жекешелік әріптестік шарты, оның ішінде концессия шарты негізінде салынған (реконструкцияланған) және пайдаланылатын ақылы автомобиль жолдарын (жол учаскелерін) пайдаланғаны үшін төлемақыдан осы баптың 1-тармағының 2) тармақшасында көзделген автокөлік құралдары босатылмайды.»;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7-баптың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Жалпыға ортақ пайдаланылатын автомобиль жолдарының жол сервисі объектілерін салу, күтіп-ұстау және дамыту үшін жер пайдаланушыларға автомобиль жолының санатына қарай белгіленген нормалар негізінде жолға бөлінген белдеу үшін жер және жобалау құжаттамасына сәйкес жол бойындағы белдеу учаскелері беріледі. Мемлекеттік-жекешелік әріптестік жобасын іске асыру үшін, оның ішінде концессияға немесе Ұлттық операторға сенімгерлік басқаруға берілген автомобиль жолдарын немесе олардың учаскелерін қоса алғанда, жалпыға ортақ пайдаланылатын автомобиль жолдарының қажеттеріне арналған жер Қазақстан Республикасының заңнамасында белгіленген тәртіппен жол органына – жерді тұрақты пайдалануға, автомобиль жолдарын салуды, реконструкциялау мен жөндеуді жүзеге асыратын қызмет көрсетушілерге жерді уақытша пайдалануға бөлінеді.»;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9-баптың</w:t>
      </w:r>
      <w:r>
        <w:rPr>
          <w:rFonts w:ascii="Times New Roman"/>
          <w:b w:val="false"/>
          <w:i w:val="false"/>
          <w:color w:val="000000"/>
          <w:sz w:val="28"/>
        </w:rPr>
        <w:t xml:space="preserve"> 1 және 3-тармақтары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Жалпыға ортақ пайдаланылатын автомобиль жолдарына бөлінген белдеудің жері жол органдарының немесе өзге тұлғалардың иелігінде және пайдалануында болады және автомобиль жолдарын дамытуға, абаттандыруға және олардың қауіпсіздігін қамтамасыз етуге ғана арналады.»;</w:t>
      </w:r>
      <w:r>
        <w:br/>
      </w:r>
      <w:r>
        <w:rPr>
          <w:rFonts w:ascii="Times New Roman"/>
          <w:b w:val="false"/>
          <w:i w:val="false"/>
          <w:color w:val="000000"/>
          <w:sz w:val="28"/>
        </w:rPr>
        <w:t>
</w:t>
      </w:r>
      <w:r>
        <w:rPr>
          <w:rFonts w:ascii="Times New Roman"/>
          <w:b w:val="false"/>
          <w:i w:val="false"/>
          <w:color w:val="000000"/>
          <w:sz w:val="28"/>
        </w:rPr>
        <w:t>
      «3. Жол органы, Ұлттық оператор немесе автомобиль жолдарын өзге басқарушылар Қазақстан Республикасының заңнамасында белгіленген тәртіппен пайдаланбайтын, жалпыға ортақ пайдаланылатын автомобиль жолдарына бөлiнген белдеудiң жер учаскелерiн:</w:t>
      </w:r>
      <w:r>
        <w:br/>
      </w:r>
      <w:r>
        <w:rPr>
          <w:rFonts w:ascii="Times New Roman"/>
          <w:b w:val="false"/>
          <w:i w:val="false"/>
          <w:color w:val="000000"/>
          <w:sz w:val="28"/>
        </w:rPr>
        <w:t>
</w:t>
      </w:r>
      <w:r>
        <w:rPr>
          <w:rFonts w:ascii="Times New Roman"/>
          <w:b w:val="false"/>
          <w:i w:val="false"/>
          <w:color w:val="000000"/>
          <w:sz w:val="28"/>
        </w:rPr>
        <w:t>
      1) жалпыға ортақ пайдаланылатын халықаралық және республикалық маңызы бар автомобиль жолдарына бөлiнген белдеуде – автомобиль жолдары жөніндегі уәкілетті мемлекеттік орган;</w:t>
      </w:r>
      <w:r>
        <w:br/>
      </w:r>
      <w:r>
        <w:rPr>
          <w:rFonts w:ascii="Times New Roman"/>
          <w:b w:val="false"/>
          <w:i w:val="false"/>
          <w:color w:val="000000"/>
          <w:sz w:val="28"/>
        </w:rPr>
        <w:t>
</w:t>
      </w:r>
      <w:r>
        <w:rPr>
          <w:rFonts w:ascii="Times New Roman"/>
          <w:b w:val="false"/>
          <w:i w:val="false"/>
          <w:color w:val="000000"/>
          <w:sz w:val="28"/>
        </w:rPr>
        <w:t>
      2) жалпыға ортақ пайдаланылатын облыстық немесе аудандық маңызы бар автомобиль жолдарына бөлiнген белдеуде – облыстың немесе ауданның жергілікті атқарушы органы жолдың көлiктiк-пайдаланылу сапасының төмендеуiне жол бермеуі, көлiк құралдары жүрiсiнiң қауiпсiздiгi мен қоршаған ортаны қорғау талаптарын сақтауы шартымен сыртқы (көрнекі) жарнаманы орналастыру үшiн жеке және заңды тұлғаларға шарт бойынша уақытша қысқа мерзiмдi жер пайдалануға беруi мүмкiн.»;</w:t>
      </w:r>
      <w:r>
        <w:br/>
      </w:r>
      <w:r>
        <w:rPr>
          <w:rFonts w:ascii="Times New Roman"/>
          <w:b w:val="false"/>
          <w:i w:val="false"/>
          <w:color w:val="000000"/>
          <w:sz w:val="28"/>
        </w:rPr>
        <w:t>
</w:t>
      </w:r>
      <w:r>
        <w:rPr>
          <w:rFonts w:ascii="Times New Roman"/>
          <w:b w:val="false"/>
          <w:i w:val="false"/>
          <w:color w:val="000000"/>
          <w:sz w:val="28"/>
        </w:rPr>
        <w:t>
      7) 12-баптың 2-тармағының </w:t>
      </w:r>
      <w:r>
        <w:rPr>
          <w:rFonts w:ascii="Times New Roman"/>
          <w:b w:val="false"/>
          <w:i w:val="false"/>
          <w:color w:val="000000"/>
          <w:sz w:val="28"/>
        </w:rPr>
        <w:t>16)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автомобиль жолдарының (көпiр өткелдерiнiң) учаскелерін мемлекеттік-жекешелік әріптестік жобасын іске асыру үшін, оның ішінде концессияға беру жөнiндегі ұсыныстарды, оларды пайдалану тәртібі мен шарттарын, олармен жүрiп өту үшiн мөлшерлемелердің мөлшерiн әзiрлеу;»;</w:t>
      </w:r>
      <w:r>
        <w:br/>
      </w:r>
      <w:r>
        <w:rPr>
          <w:rFonts w:ascii="Times New Roman"/>
          <w:b w:val="false"/>
          <w:i w:val="false"/>
          <w:color w:val="000000"/>
          <w:sz w:val="28"/>
        </w:rPr>
        <w:t>
</w:t>
      </w:r>
      <w:r>
        <w:rPr>
          <w:rFonts w:ascii="Times New Roman"/>
          <w:b w:val="false"/>
          <w:i w:val="false"/>
          <w:color w:val="000000"/>
          <w:sz w:val="28"/>
        </w:rPr>
        <w:t>
      8) 13-баптың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сатып алу туралы, мемлекеттік-жекешелік әріптестік саласындағы және концессиялар туралы заңнамасына сәйкес жалпыға ортақ пайдаланылатын аудандық маңызы бар автомобиль жолдарын, елдi мекендердiң көшелерiн салу, реконструкциялау, жөндеу және күтiп ұстау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2-1) автомобиль жолдарының (көпір өткелдерінің) учаскелерін мемлекеттік-жекешелік әріптестік жобасын іске асыру үшін, оның ішінде концессияға беру жөніндегі ұсыныстарды, оларды пайдалану тәртібі мен шарттарын, олармен жүріп өту үшін мөлшерлемелердің мөлшерін әзірлеу;»;</w:t>
      </w:r>
      <w:r>
        <w:br/>
      </w:r>
      <w:r>
        <w:rPr>
          <w:rFonts w:ascii="Times New Roman"/>
          <w:b w:val="false"/>
          <w:i w:val="false"/>
          <w:color w:val="000000"/>
          <w:sz w:val="28"/>
        </w:rPr>
        <w:t>
</w:t>
      </w:r>
      <w:r>
        <w:rPr>
          <w:rFonts w:ascii="Times New Roman"/>
          <w:b w:val="false"/>
          <w:i w:val="false"/>
          <w:color w:val="000000"/>
          <w:sz w:val="28"/>
        </w:rPr>
        <w:t>
      9) 17-баптың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Мемлекеттік-жекешелік әріптестік шарттарын не концессия шарттарын орындауға байланысты шығындарды өтеу Қазақстан Республикасының мемлекеттік-жекешелік әріптестік саласындағы және концессиялар туралы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10) 20-баптың 3-тармағының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төлеу тәсілдері және (немесе) көлік құралының техникалық сипаттамалары бойынша сараланған, белгіленген ақпараттық таблоға сәйкес көлік құралдарының тиісті жол жүру белдеуімен жүріп өтуін жүзеге асыруға, төлемақы алу пункті арқылы Қазақстан Республикасының заңнамасында белгіленген тәртіппен Ұлттық оператор немесе автомобиль жолдарын өзге басқарушылар белгілеген жылдамдық режимін және жүріп өту қашықтығын сақтауға міндетті.».</w:t>
      </w:r>
      <w:r>
        <w:br/>
      </w:r>
      <w:r>
        <w:rPr>
          <w:rFonts w:ascii="Times New Roman"/>
          <w:b w:val="false"/>
          <w:i w:val="false"/>
          <w:color w:val="000000"/>
          <w:sz w:val="28"/>
        </w:rPr>
        <w:t>
</w:t>
      </w:r>
      <w:r>
        <w:rPr>
          <w:rFonts w:ascii="Times New Roman"/>
          <w:b w:val="false"/>
          <w:i w:val="false"/>
          <w:color w:val="000000"/>
          <w:sz w:val="28"/>
        </w:rPr>
        <w:t>
      7.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75-құжаттар; № 16, 83-құжат; № 21-22, 115-құжат; 2014 ж., № 1, 4-құжат; № 12, 82-құжат; № 19-I, 19-II, 96-құжат; № 21, 122-құжат; № 23, 143-құжат):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43-1), 43-2) және 43-3)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«43-1) мемлекеттік-жекешелік әріптестік шарттары бойынша, оның ішінде концессия шарттары бойынша темiржолдар – мемлекеттік-жекешелік әріптестік шарттары бойынша, оның ішінде концессия шарттары бойынша салынған және пайдаланылатын және магистральдық темiржол желiсiне енгізілмеген темiржолдар;</w:t>
      </w:r>
      <w:r>
        <w:br/>
      </w:r>
      <w:r>
        <w:rPr>
          <w:rFonts w:ascii="Times New Roman"/>
          <w:b w:val="false"/>
          <w:i w:val="false"/>
          <w:color w:val="000000"/>
          <w:sz w:val="28"/>
        </w:rPr>
        <w:t>
</w:t>
      </w:r>
      <w:r>
        <w:rPr>
          <w:rFonts w:ascii="Times New Roman"/>
          <w:b w:val="false"/>
          <w:i w:val="false"/>
          <w:color w:val="000000"/>
          <w:sz w:val="28"/>
        </w:rPr>
        <w:t>
      43-2) мемлекеттік-жекешелік әріптестік шарттары бойынша, оның ішінде концессия шарттары бойынша темiржол көлiгi объектiлерi – мемлекеттік-жекешелік әріптестік шарттары бойынша, оның ішінде концессия шарттары бойынша салынған және пайдаланылатын және магистральдық темiржол желiсiне енгізілмеген объектiлер;</w:t>
      </w:r>
      <w:r>
        <w:br/>
      </w:r>
      <w:r>
        <w:rPr>
          <w:rFonts w:ascii="Times New Roman"/>
          <w:b w:val="false"/>
          <w:i w:val="false"/>
          <w:color w:val="000000"/>
          <w:sz w:val="28"/>
        </w:rPr>
        <w:t>
</w:t>
      </w:r>
      <w:r>
        <w:rPr>
          <w:rFonts w:ascii="Times New Roman"/>
          <w:b w:val="false"/>
          <w:i w:val="false"/>
          <w:color w:val="000000"/>
          <w:sz w:val="28"/>
        </w:rPr>
        <w:t>
      43-3) мемлекеттік-жекешелік әріптестік шарттары бойынша, оның ішінде концессия шарттары бойынша темiржол көлiгi объектiлерi бар темiржолдардың көрсетілетін қызметтерi – мемлекеттік-жекешелік әріптестік шарттары бойынша, оның ішінде концессия шарттары бойынша салынған және пайдаланылатын, темiржол көлiгi объектiлерi бар темiржолдарды пайдалануға беру және олар бойынша жылжымалы құрамды өткiзудi ұйымдастыру жөнiндегi көрсетілетін қызметтер;»;</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5-баптың</w:t>
      </w:r>
      <w:r>
        <w:rPr>
          <w:rFonts w:ascii="Times New Roman"/>
          <w:b w:val="false"/>
          <w:i w:val="false"/>
          <w:color w:val="000000"/>
          <w:sz w:val="28"/>
        </w:rPr>
        <w:t xml:space="preserve"> 2 және 3-тармақтары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Магистральдық темiржол желiсiне жатпайтын темiржолдар жеке пайдалану объектiлерi бола алады және жеке меншiкте, оның ішінде мемлекеттік-жекешелік әріптестік шарттары, оның ішінде концессия шарттары негізінде жеке меншікте бола алады.</w:t>
      </w:r>
      <w:r>
        <w:br/>
      </w:r>
      <w:r>
        <w:rPr>
          <w:rFonts w:ascii="Times New Roman"/>
          <w:b w:val="false"/>
          <w:i w:val="false"/>
          <w:color w:val="000000"/>
          <w:sz w:val="28"/>
        </w:rPr>
        <w:t>
</w:t>
      </w:r>
      <w:r>
        <w:rPr>
          <w:rFonts w:ascii="Times New Roman"/>
          <w:b w:val="false"/>
          <w:i w:val="false"/>
          <w:color w:val="000000"/>
          <w:sz w:val="28"/>
        </w:rPr>
        <w:t>
      3. Жекеше әріптеске мемлекеттік-жекешелік әріптестік шарттары бойынша, оның ішінде концессионерге концессия шарттары бойынша теміржолдарға және теміржол көлігі объектілеріне мемлекеттік-жекешелік әріптестік шарттарының, оның ішінде концессия шарттарының қолданылу мерзіміне иелену мен пайдалану құқығы беріледі.</w:t>
      </w:r>
      <w:r>
        <w:br/>
      </w:r>
      <w:r>
        <w:rPr>
          <w:rFonts w:ascii="Times New Roman"/>
          <w:b w:val="false"/>
          <w:i w:val="false"/>
          <w:color w:val="000000"/>
          <w:sz w:val="28"/>
        </w:rPr>
        <w:t>
</w:t>
      </w:r>
      <w:r>
        <w:rPr>
          <w:rFonts w:ascii="Times New Roman"/>
          <w:b w:val="false"/>
          <w:i w:val="false"/>
          <w:color w:val="000000"/>
          <w:sz w:val="28"/>
        </w:rPr>
        <w:t>
      Мемлекеттік-жекешелік әріптестік шарттары бойынша, оның ішінде концессия шарттары бойынша теміржолдар және теміржол көлігі объектілері мемлекеттік-жекешелік әріптестік шарттарының, оның ішінде концессия шарттарының қолданылу мерзімі аяқталғанға дейін магистральдық теміржол желісінің құрамына енгізілмейді.»;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12-баптың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Ұлттық инфрақұрылым операторының көрсетілетiн қызметтері мен мемлекеттік-жекешелік әріптестік шарттары бойынша, оның ішінде концессия шарттары бойынша теміржол көлігі объектілері бар теміржолдардың көрсетілетін қызметтерінің бағалары Қазақстан Республикасының заңнамасына сәйкес белгiленедi.»;</w:t>
      </w:r>
      <w:r>
        <w:br/>
      </w:r>
      <w:r>
        <w:rPr>
          <w:rFonts w:ascii="Times New Roman"/>
          <w:b w:val="false"/>
          <w:i w:val="false"/>
          <w:color w:val="000000"/>
          <w:sz w:val="28"/>
        </w:rPr>
        <w:t>
</w:t>
      </w:r>
      <w:r>
        <w:rPr>
          <w:rFonts w:ascii="Times New Roman"/>
          <w:b w:val="false"/>
          <w:i w:val="false"/>
          <w:color w:val="000000"/>
          <w:sz w:val="28"/>
        </w:rPr>
        <w:t>
      4) 16-баптың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Ұлттық инфрақұрылым операторы жекеше әріптеспен не концессионермен мемлекеттік-жекешелік әріптестік шартын, оның ішінде концессия шартын іске асыру үшін тараптардың өзара қатынастарын регламенттейтін шарт жасасуға міндетті.»;</w:t>
      </w:r>
      <w:r>
        <w:br/>
      </w:r>
      <w:r>
        <w:rPr>
          <w:rFonts w:ascii="Times New Roman"/>
          <w:b w:val="false"/>
          <w:i w:val="false"/>
          <w:color w:val="000000"/>
          <w:sz w:val="28"/>
        </w:rPr>
        <w:t>
</w:t>
      </w:r>
      <w:r>
        <w:rPr>
          <w:rFonts w:ascii="Times New Roman"/>
          <w:b w:val="false"/>
          <w:i w:val="false"/>
          <w:color w:val="000000"/>
          <w:sz w:val="28"/>
        </w:rPr>
        <w:t>
      5) 18-баптың 2-тармағының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мемлекеттік-жекешелік әріптестік шарттары, оның ішінде концессия шарттары бойынша теміржолдарға және теміржол көлігі объектілеріне бөлінген жерлер жатады.»;</w:t>
      </w:r>
      <w:r>
        <w:br/>
      </w:r>
      <w:r>
        <w:rPr>
          <w:rFonts w:ascii="Times New Roman"/>
          <w:b w:val="false"/>
          <w:i w:val="false"/>
          <w:color w:val="000000"/>
          <w:sz w:val="28"/>
        </w:rPr>
        <w:t>
</w:t>
      </w:r>
      <w:r>
        <w:rPr>
          <w:rFonts w:ascii="Times New Roman"/>
          <w:b w:val="false"/>
          <w:i w:val="false"/>
          <w:color w:val="000000"/>
          <w:sz w:val="28"/>
        </w:rPr>
        <w:t>
      6) 49-баптың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Жүк жөнелтушілердің, жүк алушылардың, тармақ иеленушілердің, вагондар (контейнерлер) иеленушілердің кінәсінен орын алған магистральдық, станциялық жолдарда, сондай-ақ мемлекеттік-жекешелік әріптестік шарттары бойынша, оның ішінде концессия шарттары бойынша теміржолдарда тасымалдаудың технологиялық процесінің бұзылуына әкеп соққан вагондардың бос тұрғаны (контейнерлердің кідіртілгені) үшін олар көрсетілген жолдардың иеленушісіне соларда тұрған уақыты үшін төлеген төлемдерін тасымалдаушыға өтеуге міндетті.»;</w:t>
      </w:r>
      <w:r>
        <w:br/>
      </w:r>
      <w:r>
        <w:rPr>
          <w:rFonts w:ascii="Times New Roman"/>
          <w:b w:val="false"/>
          <w:i w:val="false"/>
          <w:color w:val="000000"/>
          <w:sz w:val="28"/>
        </w:rPr>
        <w:t>
</w:t>
      </w:r>
      <w:r>
        <w:rPr>
          <w:rFonts w:ascii="Times New Roman"/>
          <w:b w:val="false"/>
          <w:i w:val="false"/>
          <w:color w:val="000000"/>
          <w:sz w:val="28"/>
        </w:rPr>
        <w:t>
      7) 57-баптың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Кiрме жолдардың магистральдық және станциялық жолдарға жалғасуы Ұлттық инфрақұрылым операторының немесе мемлекеттік-жекешелік әріптестік жобасын іске асыру кезінде жекеше әріптестің не концессиялық жобаны іске асыру кезінде концессионердің келісімімен жүзеге асырылады.</w:t>
      </w:r>
      <w:r>
        <w:br/>
      </w:r>
      <w:r>
        <w:rPr>
          <w:rFonts w:ascii="Times New Roman"/>
          <w:b w:val="false"/>
          <w:i w:val="false"/>
          <w:color w:val="000000"/>
          <w:sz w:val="28"/>
        </w:rPr>
        <w:t>
</w:t>
      </w:r>
      <w:r>
        <w:rPr>
          <w:rFonts w:ascii="Times New Roman"/>
          <w:b w:val="false"/>
          <w:i w:val="false"/>
          <w:color w:val="000000"/>
          <w:sz w:val="28"/>
        </w:rPr>
        <w:t>
      Ұлттық инфрақұрылым операторы немесе мемлекеттік-жекешелік әріптестік жобасын іске асыру кезінде жекеше әріптес не концессиялық жобаны іске асыру кезінде концессионер кiрме жолдарды магистральдық және станциялық жолдарға жалғастырудан бас тартқан жағдайда, табиғи монополиялар салаларындағы және реттелетін нарықтардағы басшылықты жүзеге асыратын мемлекеттік орган шағымдарды қарауды жүзеге асырады.».</w:t>
      </w:r>
      <w:r>
        <w:br/>
      </w:r>
      <w:r>
        <w:rPr>
          <w:rFonts w:ascii="Times New Roman"/>
          <w:b w:val="false"/>
          <w:i w:val="false"/>
          <w:color w:val="000000"/>
          <w:sz w:val="28"/>
        </w:rPr>
        <w:t>
</w:t>
      </w:r>
      <w:r>
        <w:rPr>
          <w:rFonts w:ascii="Times New Roman"/>
          <w:b w:val="false"/>
          <w:i w:val="false"/>
          <w:color w:val="000000"/>
          <w:sz w:val="28"/>
        </w:rPr>
        <w:t>
      8. «Инвестициялар туралы» 2003 жылғы 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1-2, 4-құжат; 2005 ж., № 9, 26-құжат; 2006 ж., № 3, 22-құжат; 2007 ж., № 4, 28-құжат; 2008 ж., № 15-16, 64-құжат; № 23, 114-құжат; 2009 ж., № 2-3, 18-құжат; 2010 ж., № 5, 23-құжат; 2012 ж., № 2, 11-құжат; № 6, 46-құжат; № 15, 97-құжат; № 21-22, 124-құжат; 2013 ж., № 15, 82-құжат; 2014 ж., № 11, 64-құжат; № 21, 122-құжат; № 23, 143-құжат):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инвестициялар – лизинг шарты жасалған кезден бастап қаржы лизингi заттарын, сондай-ақ оларға құқықтарды қоса алғанда, заңды тұлғаның жарғылық капиталына немесе кәсiпкерлiк қызмет үшiн, сондай-ақ мемлекеттік-жекешелік әріптестік жобасын, оның ішінде концессиялық жобаны іске асыру үшін пайдаланылатын тiркелген активтердi ұлғайтуға инвестор салатын мүлiктiң барлық түрлерi (жеке тұтынуға арналған тауарлардан басқа);»;</w:t>
      </w:r>
      <w:r>
        <w:br/>
      </w:r>
      <w:r>
        <w:rPr>
          <w:rFonts w:ascii="Times New Roman"/>
          <w:b w:val="false"/>
          <w:i w:val="false"/>
          <w:color w:val="000000"/>
          <w:sz w:val="28"/>
        </w:rPr>
        <w:t>
</w:t>
      </w:r>
      <w:r>
        <w:rPr>
          <w:rFonts w:ascii="Times New Roman"/>
          <w:b w:val="false"/>
          <w:i w:val="false"/>
          <w:color w:val="000000"/>
          <w:sz w:val="28"/>
        </w:rPr>
        <w:t>
      «6) инвестициялық жоба – мемлекеттік-жекешелік әріптестік жобасын, оның ішінде концессиялық жобаны іске асыру барысында құрылған, кеңейтілген және жаңартылған өндірістерді қоса алғанда, жаңа өндiрiстер құруға, жұмыс iстеп тұрғандарын кеңейтуге және жаңартуға инвестициялар көздейтiн iс-шаралар кешенi;»;</w:t>
      </w:r>
      <w:r>
        <w:br/>
      </w:r>
      <w:r>
        <w:rPr>
          <w:rFonts w:ascii="Times New Roman"/>
          <w:b w:val="false"/>
          <w:i w:val="false"/>
          <w:color w:val="000000"/>
          <w:sz w:val="28"/>
        </w:rPr>
        <w:t>
</w:t>
      </w:r>
      <w:r>
        <w:rPr>
          <w:rFonts w:ascii="Times New Roman"/>
          <w:b w:val="false"/>
          <w:i w:val="false"/>
          <w:color w:val="000000"/>
          <w:sz w:val="28"/>
        </w:rPr>
        <w:t>
      «8) инвестициялық қызмет – жеке және заңды тұлғалардың коммерциялық ұйымдардың жарғылық капиталына қатысу жөнiндегi не кәсiпкерлiк қызмет үшiн, сондай-ақ мемлекеттік-жекешелік әріптестік жобасын, оның ішінде концессиялық жобаны іске асыру үшін пайдаланылатын тiркелген активтердi түзу немесе ұлғайту жөніндегі қызметi;»;</w:t>
      </w:r>
      <w:r>
        <w:br/>
      </w:r>
      <w:r>
        <w:rPr>
          <w:rFonts w:ascii="Times New Roman"/>
          <w:b w:val="false"/>
          <w:i w:val="false"/>
          <w:color w:val="000000"/>
          <w:sz w:val="28"/>
        </w:rPr>
        <w:t>
</w:t>
      </w:r>
      <w:r>
        <w:rPr>
          <w:rFonts w:ascii="Times New Roman"/>
          <w:b w:val="false"/>
          <w:i w:val="false"/>
          <w:color w:val="000000"/>
          <w:sz w:val="28"/>
        </w:rPr>
        <w:t>
      2) 15-баптың </w:t>
      </w:r>
      <w:r>
        <w:rPr>
          <w:rFonts w:ascii="Times New Roman"/>
          <w:b w:val="false"/>
          <w:i w:val="false"/>
          <w:color w:val="000000"/>
          <w:sz w:val="28"/>
        </w:rPr>
        <w:t>3-тармағының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инвестициялық қызмет мемлекеттік-жекешелік әріптестік шарты, оның ішінде концессия шарты шеңберінен тыс жүзеге асырылса;».</w:t>
      </w:r>
      <w:r>
        <w:br/>
      </w:r>
      <w:r>
        <w:rPr>
          <w:rFonts w:ascii="Times New Roman"/>
          <w:b w:val="false"/>
          <w:i w:val="false"/>
          <w:color w:val="000000"/>
          <w:sz w:val="28"/>
        </w:rPr>
        <w:t>
</w:t>
      </w:r>
      <w:r>
        <w:rPr>
          <w:rFonts w:ascii="Times New Roman"/>
          <w:b w:val="false"/>
          <w:i w:val="false"/>
          <w:color w:val="000000"/>
          <w:sz w:val="28"/>
        </w:rPr>
        <w:t>
      9.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 2013 ж., № 10-11, 56-құжат; № 15, 81-құжат; 2014 ж., № 4-5, 24-құжат; № 6, 27-құжат; № 10, 52-құжат; № 11, 63-құжат; № 16, 90-құжат; № 23, 143-құжат; 2015 ж., № 8, 42, 45-құжаттар):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5-бап</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Мемлекеттік-жекешелік әріптестік жобасын іске асыру мақсатында қоғам құру «Мемлекеттік-жекешелік әріптестік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ережелер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10.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ж., № 6, 27-құжат; № 10, 52-құжат; № 11, 61-құжат; № 19-I, 19-II, 96-құжат; № 22, 131-құжат; № 23, 143-құжат; 2015 ж., № 8, 45-құжат):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38)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«38) инфрақұрылымдық облигация – эмитент мiндеттемелерiнiң орындалуы мемлекет пен эмитент арасында жасалған инфрақұрылымдық жобаны iске асыру жөнiндегi мемлекеттік-жекешелік әріптестік шарты, оның ішінде концессия шарты шеңберiнде мемлекет кепiлгерлiгiмен қамтамасыз етiлген, мемлекетке берiлетiн объект құнына сәйкес сомадағы облигация;»;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18-1-баптың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Инфрақұрылымдық облигациялардың айналысы мерзiмi iшiнде мемлекеттік-жекешелік әріптестік шартының, оның ішінде концессия шартының талаптарын облигациялар ұстаушылардың құқықтары мен мүдделерiн кемсiтуге әкеп соқтыратындай етiп өзгертуге жол берiлмейдi не инфрақұрылымдық облигацияларды ұстаушылардың барлығының немесе олардың өкілдерінің келісімімен жол беріледі.».</w:t>
      </w:r>
      <w:r>
        <w:br/>
      </w:r>
      <w:r>
        <w:rPr>
          <w:rFonts w:ascii="Times New Roman"/>
          <w:b w:val="false"/>
          <w:i w:val="false"/>
          <w:color w:val="000000"/>
          <w:sz w:val="28"/>
        </w:rPr>
        <w:t>
</w:t>
      </w:r>
      <w:r>
        <w:rPr>
          <w:rFonts w:ascii="Times New Roman"/>
          <w:b w:val="false"/>
          <w:i w:val="false"/>
          <w:color w:val="000000"/>
          <w:sz w:val="28"/>
        </w:rPr>
        <w:t>
      11.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 № 10, 52-құжат; № 12, 82-құжат; № 19-I, 19-II, 96-құжат; № 21, 122-құжат; № 23, 143-құжат; 2015 ж., № 11, 57-құжат):</w:t>
      </w:r>
      <w:r>
        <w:br/>
      </w:r>
      <w:r>
        <w:rPr>
          <w:rFonts w:ascii="Times New Roman"/>
          <w:b w:val="false"/>
          <w:i w:val="false"/>
          <w:color w:val="000000"/>
          <w:sz w:val="28"/>
        </w:rPr>
        <w:t>
</w:t>
      </w:r>
      <w:r>
        <w:rPr>
          <w:rFonts w:ascii="Times New Roman"/>
          <w:b w:val="false"/>
          <w:i w:val="false"/>
          <w:color w:val="000000"/>
          <w:sz w:val="28"/>
        </w:rPr>
        <w:t>
      9-баптың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Электр станцияларын, электр беру желілері мен кіші станцияларды жобалау және салу, сондай-ақ оларды пайдалану мемлекеттік-жекешелік әріптестік шарттары, оның ішінде концессия шарттары негізінде жүзеге асырылуы мүмкін.</w:t>
      </w:r>
      <w:r>
        <w:br/>
      </w:r>
      <w:r>
        <w:rPr>
          <w:rFonts w:ascii="Times New Roman"/>
          <w:b w:val="false"/>
          <w:i w:val="false"/>
          <w:color w:val="000000"/>
          <w:sz w:val="28"/>
        </w:rPr>
        <w:t>
</w:t>
      </w:r>
      <w:r>
        <w:rPr>
          <w:rFonts w:ascii="Times New Roman"/>
          <w:b w:val="false"/>
          <w:i w:val="false"/>
          <w:color w:val="000000"/>
          <w:sz w:val="28"/>
        </w:rPr>
        <w:t>
      3. Мемлекеттік-жекешелік әріптестік шарттары, оның ішінде концессия шарттары негізінде салынған, кернеуі 220 киловольт және одан жоғары өңіраралық және (немесе) мемлекетаралық электр беру желілері, кіші станциялар мен тарату құрылғылары олар жұмыс істеп тұрған кезеңде тиісінше жекеше әріптестің не концессионердің уақытша иеленуінде және пайдалануында болады және олар құрылған кезден бастап республикалық меншікке беріледі.</w:t>
      </w:r>
      <w:r>
        <w:br/>
      </w:r>
      <w:r>
        <w:rPr>
          <w:rFonts w:ascii="Times New Roman"/>
          <w:b w:val="false"/>
          <w:i w:val="false"/>
          <w:color w:val="000000"/>
          <w:sz w:val="28"/>
        </w:rPr>
        <w:t>
</w:t>
      </w:r>
      <w:r>
        <w:rPr>
          <w:rFonts w:ascii="Times New Roman"/>
          <w:b w:val="false"/>
          <w:i w:val="false"/>
          <w:color w:val="000000"/>
          <w:sz w:val="28"/>
        </w:rPr>
        <w:t>
      4. Мемлекеттік-жекешелік әріптестік шарттары, оның ішінде концессия шарттары негізінде салынған, кернеуі 220 киловольт және одан жоғары өңіраралық және (немесе) мемлекетаралық электр беру желілерін, кіші станцияларды, тарату құрылғыларын орталықтандырылған жедел-диспетчерлік басқаруды, сондай-ақ пайдалануды жүйелік оператор шарттар негізінде жүзеге асырады.».</w:t>
      </w:r>
      <w:r>
        <w:br/>
      </w:r>
      <w:r>
        <w:rPr>
          <w:rFonts w:ascii="Times New Roman"/>
          <w:b w:val="false"/>
          <w:i w:val="false"/>
          <w:color w:val="000000"/>
          <w:sz w:val="28"/>
        </w:rPr>
        <w:t>
</w:t>
      </w:r>
      <w:r>
        <w:rPr>
          <w:rFonts w:ascii="Times New Roman"/>
          <w:b w:val="false"/>
          <w:i w:val="false"/>
          <w:color w:val="000000"/>
          <w:sz w:val="28"/>
        </w:rPr>
        <w:t>
      12. «Жобалық қаржыландыру және секьюритилендiру туралы» 2006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4, 23-құжат; 2007 ж., № 2, 18-құжат; 2012 ж., № 2, 15-құжат; № 13, 91-құжат):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6-8-бап</w:t>
      </w:r>
      <w:r>
        <w:rPr>
          <w:rFonts w:ascii="Times New Roman"/>
          <w:b w:val="false"/>
          <w:i w:val="false"/>
          <w:color w:val="000000"/>
          <w:sz w:val="28"/>
        </w:rPr>
        <w:t xml:space="preserve"> мынадай редакцияда жазылсын:</w:t>
      </w:r>
    </w:p>
    <w:bookmarkEnd w:id="37"/>
    <w:bookmarkStart w:name="z300" w:id="38"/>
    <w:p>
      <w:pPr>
        <w:spacing w:after="0"/>
        <w:ind w:left="0"/>
        <w:jc w:val="both"/>
      </w:pPr>
      <w:r>
        <w:rPr>
          <w:rFonts w:ascii="Times New Roman"/>
          <w:b w:val="false"/>
          <w:i w:val="false"/>
          <w:color w:val="000000"/>
          <w:sz w:val="28"/>
        </w:rPr>
        <w:t>
      </w:t>
      </w:r>
      <w:r>
        <w:rPr>
          <w:rFonts w:ascii="Times New Roman"/>
          <w:b/>
          <w:i w:val="false"/>
          <w:color w:val="000000"/>
          <w:sz w:val="28"/>
        </w:rPr>
        <w:t>«6-8-бап. Мемлекетке талап ету құқықтарын берудің</w:t>
      </w:r>
      <w:r>
        <w:br/>
      </w:r>
      <w:r>
        <w:rPr>
          <w:rFonts w:ascii="Times New Roman"/>
          <w:b w:val="false"/>
          <w:i w:val="false"/>
          <w:color w:val="000000"/>
          <w:sz w:val="28"/>
        </w:rPr>
        <w:t>
</w:t>
      </w:r>
      <w:r>
        <w:rPr>
          <w:rFonts w:ascii="Times New Roman"/>
          <w:b/>
          <w:i w:val="false"/>
          <w:color w:val="000000"/>
          <w:sz w:val="28"/>
        </w:rPr>
        <w:t>               ерекшеліктері</w:t>
      </w:r>
    </w:p>
    <w:bookmarkEnd w:id="38"/>
    <w:bookmarkStart w:name="z239" w:id="39"/>
    <w:p>
      <w:pPr>
        <w:spacing w:after="0"/>
        <w:ind w:left="0"/>
        <w:jc w:val="both"/>
      </w:pPr>
      <w:r>
        <w:rPr>
          <w:rFonts w:ascii="Times New Roman"/>
          <w:b w:val="false"/>
          <w:i w:val="false"/>
          <w:color w:val="000000"/>
          <w:sz w:val="28"/>
        </w:rPr>
        <w:t>
      1. Мемлекет </w:t>
      </w:r>
      <w:r>
        <w:rPr>
          <w:rFonts w:ascii="Times New Roman"/>
          <w:b w:val="false"/>
          <w:i w:val="false"/>
          <w:color w:val="000000"/>
          <w:sz w:val="28"/>
        </w:rPr>
        <w:t>«Мемлекеттік-жекешелік әріптестік туралы»</w:t>
      </w:r>
      <w:r>
        <w:rPr>
          <w:rFonts w:ascii="Times New Roman"/>
          <w:b w:val="false"/>
          <w:i w:val="false"/>
          <w:color w:val="000000"/>
          <w:sz w:val="28"/>
        </w:rPr>
        <w:t xml:space="preserve"> және </w:t>
      </w:r>
      <w:r>
        <w:rPr>
          <w:rFonts w:ascii="Times New Roman"/>
          <w:b w:val="false"/>
          <w:i w:val="false"/>
          <w:color w:val="000000"/>
          <w:sz w:val="28"/>
        </w:rPr>
        <w:t>«Концессиялар туралы»</w:t>
      </w:r>
      <w:r>
        <w:rPr>
          <w:rFonts w:ascii="Times New Roman"/>
          <w:b w:val="false"/>
          <w:i w:val="false"/>
          <w:color w:val="000000"/>
          <w:sz w:val="28"/>
        </w:rPr>
        <w:t xml:space="preserve"> Қазақстан Республикасының заңдарында белгіленген тәртіппен және шарттарда тапсырыс беруші ретінде жобалық қаржыландыруға қатысады.</w:t>
      </w:r>
      <w:r>
        <w:br/>
      </w:r>
      <w:r>
        <w:rPr>
          <w:rFonts w:ascii="Times New Roman"/>
          <w:b w:val="false"/>
          <w:i w:val="false"/>
          <w:color w:val="000000"/>
          <w:sz w:val="28"/>
        </w:rPr>
        <w:t>
</w:t>
      </w:r>
      <w:r>
        <w:rPr>
          <w:rFonts w:ascii="Times New Roman"/>
          <w:b w:val="false"/>
          <w:i w:val="false"/>
          <w:color w:val="000000"/>
          <w:sz w:val="28"/>
        </w:rPr>
        <w:t>
      2. Базалық шарт бойынша орындаушыны таңдау Қазақстан Республикасының мемлекеттік-жекешелік әріптестік саласындағы және концессиялар туралы заңнамасына сәйкес конкурстық негізде жүзеге асырылады.</w:t>
      </w:r>
      <w:r>
        <w:br/>
      </w:r>
      <w:r>
        <w:rPr>
          <w:rFonts w:ascii="Times New Roman"/>
          <w:b w:val="false"/>
          <w:i w:val="false"/>
          <w:color w:val="000000"/>
          <w:sz w:val="28"/>
        </w:rPr>
        <w:t>
</w:t>
      </w:r>
      <w:r>
        <w:rPr>
          <w:rFonts w:ascii="Times New Roman"/>
          <w:b w:val="false"/>
          <w:i w:val="false"/>
          <w:color w:val="000000"/>
          <w:sz w:val="28"/>
        </w:rPr>
        <w:t>
      3. Базалық шарт бойынша орындаушы мемлекетті өзінің кредиторларға немесе арнайы қаржы компаниясына талап ету құқықтарын беруді жүргізгені туралы күнтізбелік он күн ішінде жазбаша нысанда хабардар етуге міндетті.».</w:t>
      </w:r>
      <w:r>
        <w:br/>
      </w:r>
      <w:r>
        <w:rPr>
          <w:rFonts w:ascii="Times New Roman"/>
          <w:b w:val="false"/>
          <w:i w:val="false"/>
          <w:color w:val="000000"/>
          <w:sz w:val="28"/>
        </w:rPr>
        <w:t>
</w:t>
      </w:r>
      <w:r>
        <w:rPr>
          <w:rFonts w:ascii="Times New Roman"/>
          <w:b w:val="false"/>
          <w:i w:val="false"/>
          <w:color w:val="000000"/>
          <w:sz w:val="28"/>
        </w:rPr>
        <w:t>
      13. «Концессиялар туралы» 2006 жылғы 7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2006 ж., № 14, 88-құжат; 2008 ж., № 15-16, 64-құжат; № 21, 97-құжат; 2009 ж., № 24, 133-құжат; 2010 ж., № 7, 29-құжат; 2011 ж., № 1, 2-құжат; № 20, 151-құжат; 2012 ж., № 2, 11, 15-құжаттар; 2013 ж., № 15, 76, 82-құжаттар; № 20, 113-құжат; 2014 ж., № 11, 64-құжат; № 12, 82-құжат; № 19-I, 19-II, 96-құжат):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концессионер – концессия шартын жасасқан, оның ішінде өз қызметін бірлескен қызмет (жай серіктестік) туралы шарт негізінде жүзеге асыратын, кәсіпкерлік қызметті жүзеге асыратын жеке тұлға және (немесе) мемлекеттік мекемелерді және дауыс беретін акцияларының (жарғылық капиталға қатысу үлестерінің) елу және одан көп пайызы мемлекетке тікелей немесе жанама түрде тиесілі (концессиялық жобаларды қаржыландыру жөніндегі ұйымдардан басқа) болатын квазимемлекеттік сектор субъектілерін қоспағанда, заңды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2-баптың</w:t>
      </w:r>
      <w:r>
        <w:rPr>
          <w:rFonts w:ascii="Times New Roman"/>
          <w:b w:val="false"/>
          <w:i w:val="false"/>
          <w:color w:val="000000"/>
          <w:sz w:val="28"/>
        </w:rPr>
        <w:t xml:space="preserve"> 1-тармағының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концессиялар туралы заңнамасы </w:t>
      </w:r>
      <w:r>
        <w:rPr>
          <w:rFonts w:ascii="Times New Roman"/>
          <w:b w:val="false"/>
          <w:i w:val="false"/>
          <w:color w:val="000000"/>
          <w:sz w:val="28"/>
        </w:rPr>
        <w:t>Конституцияға</w:t>
      </w:r>
      <w:r>
        <w:rPr>
          <w:rFonts w:ascii="Times New Roman"/>
          <w:b w:val="false"/>
          <w:i w:val="false"/>
          <w:color w:val="000000"/>
          <w:sz w:val="28"/>
        </w:rPr>
        <w:t xml:space="preserve"> негізделеді және Қазақстан Республикасының </w:t>
      </w:r>
      <w:r>
        <w:rPr>
          <w:rFonts w:ascii="Times New Roman"/>
          <w:b w:val="false"/>
          <w:i w:val="false"/>
          <w:color w:val="000000"/>
          <w:sz w:val="28"/>
        </w:rPr>
        <w:t>Азаматтық кодексінен</w:t>
      </w:r>
      <w:r>
        <w:rPr>
          <w:rFonts w:ascii="Times New Roman"/>
          <w:b w:val="false"/>
          <w:i w:val="false"/>
          <w:color w:val="000000"/>
          <w:sz w:val="28"/>
        </w:rPr>
        <w:t>, «Мемлекеттік-жекешелік әріптестік туралы» Қазақстан Республикасының </w:t>
      </w:r>
      <w:r>
        <w:rPr>
          <w:rFonts w:ascii="Times New Roman"/>
          <w:b w:val="false"/>
          <w:i w:val="false"/>
          <w:color w:val="000000"/>
          <w:sz w:val="28"/>
        </w:rPr>
        <w:t>Заңынан</w:t>
      </w:r>
      <w:r>
        <w:rPr>
          <w:rFonts w:ascii="Times New Roman"/>
          <w:b w:val="false"/>
          <w:i w:val="false"/>
          <w:color w:val="000000"/>
          <w:sz w:val="28"/>
        </w:rPr>
        <w:t>, осы Заңнан және Қазақстан Республикасының өзге де нормативтік құқықтық актілерінен тұрады.»;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1-1-тарау</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14-баптың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концессиялық жобаның іске асырылу барысында өндірілетін тауарлардың (жұмыстардың, көрсетілетін қызметтердің) белгілі бір көлемін мемлекеттің тұтыну кепілдігі;»;</w:t>
      </w:r>
      <w:r>
        <w:br/>
      </w:r>
      <w:r>
        <w:rPr>
          <w:rFonts w:ascii="Times New Roman"/>
          <w:b w:val="false"/>
          <w:i w:val="false"/>
          <w:color w:val="000000"/>
          <w:sz w:val="28"/>
        </w:rPr>
        <w:t>
</w:t>
      </w:r>
      <w:r>
        <w:rPr>
          <w:rFonts w:ascii="Times New Roman"/>
          <w:b w:val="false"/>
          <w:i w:val="false"/>
          <w:color w:val="000000"/>
          <w:sz w:val="28"/>
        </w:rPr>
        <w:t>
      5) 15-2-баптың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«Қолда бар жобалау-сметалық құжаттаманы концессия объектісінің нақты алаңына байланыстыруды конкурсты ұйымдастырушы конкурстық құжаттаманы әзiрлеу немесе түзету шеңберінде немесе концессионер конкурстық құжаттама шарттарына сәйкес концессиялық жобаның маркетингтiк және қаржылық-экономикалық өлшемдерiн ескере отырып жүзеге асырады.»;</w:t>
      </w:r>
      <w:r>
        <w:br/>
      </w:r>
      <w:r>
        <w:rPr>
          <w:rFonts w:ascii="Times New Roman"/>
          <w:b w:val="false"/>
          <w:i w:val="false"/>
          <w:color w:val="000000"/>
          <w:sz w:val="28"/>
        </w:rPr>
        <w:t>
</w:t>
      </w:r>
      <w:r>
        <w:rPr>
          <w:rFonts w:ascii="Times New Roman"/>
          <w:b w:val="false"/>
          <w:i w:val="false"/>
          <w:color w:val="000000"/>
          <w:sz w:val="28"/>
        </w:rPr>
        <w:t>
      6) 18-баптың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Әлеуетті концессионер бiлiктiлiк талаптары жөнінде анық емес ақпарат ұсынған жағдайда, ол осындай факт анықталған кезден бастап үш жыл бойы мемлекеттік-жекешелік әріптестіктің барлық түрлері бойынша жекеше әріптесті айқындау жөніндегі конкурсқа қатысуға жiберiлмейдi.»;</w:t>
      </w:r>
      <w:r>
        <w:br/>
      </w:r>
      <w:r>
        <w:rPr>
          <w:rFonts w:ascii="Times New Roman"/>
          <w:b w:val="false"/>
          <w:i w:val="false"/>
          <w:color w:val="000000"/>
          <w:sz w:val="28"/>
        </w:rPr>
        <w:t>
</w:t>
      </w:r>
      <w:r>
        <w:rPr>
          <w:rFonts w:ascii="Times New Roman"/>
          <w:b w:val="false"/>
          <w:i w:val="false"/>
          <w:color w:val="000000"/>
          <w:sz w:val="28"/>
        </w:rPr>
        <w:t>
      7) 19-баптың </w:t>
      </w:r>
      <w:r>
        <w:rPr>
          <w:rFonts w:ascii="Times New Roman"/>
          <w:b w:val="false"/>
          <w:i w:val="false"/>
          <w:color w:val="000000"/>
          <w:sz w:val="28"/>
        </w:rPr>
        <w:t>6-тармағы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бiр конкурстық өтiнiм ғана ұсынылған жағдайда, бұл өтiнiмдi комиссия осы тармақтың бірінші бөлігіне сәйкес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Комиссия концессиялық өтінімі мемлекеттік жоспарлау жөніндегі орталық уәкілетті орган белгiлейтiн өлшемшарттар негiзiнде үздiк деп танылған конкурсқа қатысушымен концессиялық жобаны және концессиялық шарт талаптарын нақтылау бойынша келiссөздер жүргiзедi.»;</w:t>
      </w:r>
      <w:r>
        <w:br/>
      </w:r>
      <w:r>
        <w:rPr>
          <w:rFonts w:ascii="Times New Roman"/>
          <w:b w:val="false"/>
          <w:i w:val="false"/>
          <w:color w:val="000000"/>
          <w:sz w:val="28"/>
        </w:rPr>
        <w:t>
</w:t>
      </w:r>
      <w:r>
        <w:rPr>
          <w:rFonts w:ascii="Times New Roman"/>
          <w:b w:val="false"/>
          <w:i w:val="false"/>
          <w:color w:val="000000"/>
          <w:sz w:val="28"/>
        </w:rPr>
        <w:t>
      «5. Егер концессиялық өтінімі үздiк деп танылған конкурсқа қатысушы комиссияның ескертпелерi мен ұсыныстарына сәйкес концессиялық өтінімді және концессия шартының талаптарын талқылаудан және нақтылаудан бас тартқан жағдайда не оның ұсыныстары конкурс талаптары тұрғысынан пайдалануға келмейтiн болса, онда комиссия бұл концессиялық өтінімді қарамайды және үздiк концессиялық өтінімді жаңадан таңдайды.».</w:t>
      </w:r>
      <w:r>
        <w:br/>
      </w:r>
      <w:r>
        <w:rPr>
          <w:rFonts w:ascii="Times New Roman"/>
          <w:b w:val="false"/>
          <w:i w:val="false"/>
          <w:color w:val="000000"/>
          <w:sz w:val="28"/>
        </w:rPr>
        <w:t>
</w:t>
      </w:r>
      <w:r>
        <w:rPr>
          <w:rFonts w:ascii="Times New Roman"/>
          <w:b w:val="false"/>
          <w:i w:val="false"/>
          <w:color w:val="000000"/>
          <w:sz w:val="28"/>
        </w:rPr>
        <w:t>
      14. «Бәсекелестік туралы» 2008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125-құжат; 2009 ж., № 15-16, 74-құжат; 2010 ж., № 5, 23-құжат; 2011 ж., № 6, 50-құжат; № 11, 102-құжат; № 12, 111-құжат; 2012 ж., № 13, 91-құжат; № 14, 95-құжат; № 15, 97-құжат; 2013 ж., № 4, 21-құжат; № 10-11, 56-құжат; № 14, 72-құжат; 2014 ж., № 1, 4-құжат; № 4-5, 24-құжат; № 14, 84-құжат; № 19-I, 19-II, 96-құжат; № 21, 122-құжат; № 23, 143-құжат; 2015 ж., № 8, 42-құжат; № 9, 46-құжат):</w:t>
      </w:r>
      <w:r>
        <w:br/>
      </w:r>
      <w:r>
        <w:rPr>
          <w:rFonts w:ascii="Times New Roman"/>
          <w:b w:val="false"/>
          <w:i w:val="false"/>
          <w:color w:val="000000"/>
          <w:sz w:val="28"/>
        </w:rPr>
        <w:t>
</w:t>
      </w:r>
      <w:r>
        <w:rPr>
          <w:rFonts w:ascii="Times New Roman"/>
          <w:b w:val="false"/>
          <w:i w:val="false"/>
          <w:color w:val="000000"/>
          <w:sz w:val="28"/>
        </w:rPr>
        <w:t>
      10-баптың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тармақта белгiленген тыйымдар мемлекеттік-жекешелік әріптестік шарттары, оның ішінде концессия, кешенді кәсіпкерлік лицензия (франчайзинг) шарттары болып табылатын сатылы келiсiмдерге не нарық субъектiлерiнiң тауар нарығындағы жиынтық үлесi жиырма пайыздан аспаса, қолданылмайды.».</w:t>
      </w:r>
      <w:r>
        <w:br/>
      </w:r>
      <w:r>
        <w:rPr>
          <w:rFonts w:ascii="Times New Roman"/>
          <w:b w:val="false"/>
          <w:i w:val="false"/>
          <w:color w:val="000000"/>
          <w:sz w:val="28"/>
        </w:rPr>
        <w:t>
</w:t>
      </w:r>
      <w:r>
        <w:rPr>
          <w:rFonts w:ascii="Times New Roman"/>
          <w:b w:val="false"/>
          <w:i w:val="false"/>
          <w:color w:val="000000"/>
          <w:sz w:val="28"/>
        </w:rPr>
        <w:t>
      15.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w:t>
      </w:r>
      <w:r>
        <w:br/>
      </w:r>
      <w:r>
        <w:rPr>
          <w:rFonts w:ascii="Times New Roman"/>
          <w:b w:val="false"/>
          <w:i w:val="false"/>
          <w:color w:val="000000"/>
          <w:sz w:val="28"/>
        </w:rPr>
        <w:t>
</w:t>
      </w:r>
      <w:r>
        <w:rPr>
          <w:rFonts w:ascii="Times New Roman"/>
          <w:b w:val="false"/>
          <w:i w:val="false"/>
          <w:color w:val="000000"/>
          <w:sz w:val="28"/>
        </w:rPr>
        <w:t>
      1) 72-баптың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Стратегиялық объектілерді және жекешелендіруге жатпайтын мемлекеттік мүлікті немесе мемлекетке ғана тиесілі болуы мүмкін мүлікті пайдалануға беруге мемлекеттік-жекешелік әріптестік шарты, оның ішінде концессия шарты, мүлікті сенімгерлік басқару шарты және Қазақстан Республикасының заңдарында тікелей көзделген өзге де шарттар бойынша жол беріледі.»;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79-бап</w:t>
      </w:r>
      <w:r>
        <w:rPr>
          <w:rFonts w:ascii="Times New Roman"/>
          <w:b w:val="false"/>
          <w:i w:val="false"/>
          <w:color w:val="000000"/>
          <w:sz w:val="28"/>
        </w:rPr>
        <w:t xml:space="preserve"> мынадай редакцияда жазылсын:</w:t>
      </w:r>
    </w:p>
    <w:bookmarkEnd w:id="39"/>
    <w:bookmarkStart w:name="z332" w:id="40"/>
    <w:p>
      <w:pPr>
        <w:spacing w:after="0"/>
        <w:ind w:left="0"/>
        <w:jc w:val="both"/>
      </w:pPr>
      <w:r>
        <w:rPr>
          <w:rFonts w:ascii="Times New Roman"/>
          <w:b w:val="false"/>
          <w:i w:val="false"/>
          <w:color w:val="000000"/>
          <w:sz w:val="28"/>
        </w:rPr>
        <w:t>
</w:t>
      </w:r>
      <w:r>
        <w:rPr>
          <w:rFonts w:ascii="Times New Roman"/>
          <w:b/>
          <w:i w:val="false"/>
          <w:color w:val="000000"/>
          <w:sz w:val="28"/>
        </w:rPr>
        <w:t>      «79-бап. Мемлекеттік мүлікті мемлекеттік-жекешелік</w:t>
      </w:r>
      <w:r>
        <w:br/>
      </w:r>
      <w:r>
        <w:rPr>
          <w:rFonts w:ascii="Times New Roman"/>
          <w:b w:val="false"/>
          <w:i w:val="false"/>
          <w:color w:val="000000"/>
          <w:sz w:val="28"/>
        </w:rPr>
        <w:t>
</w:t>
      </w:r>
      <w:r>
        <w:rPr>
          <w:rFonts w:ascii="Times New Roman"/>
          <w:b/>
          <w:i w:val="false"/>
          <w:color w:val="000000"/>
          <w:sz w:val="28"/>
        </w:rPr>
        <w:t>               әріптестік шарты, оның ішінде концессия шарты</w:t>
      </w:r>
      <w:r>
        <w:br/>
      </w:r>
      <w:r>
        <w:rPr>
          <w:rFonts w:ascii="Times New Roman"/>
          <w:b w:val="false"/>
          <w:i w:val="false"/>
          <w:color w:val="000000"/>
          <w:sz w:val="28"/>
        </w:rPr>
        <w:t>
</w:t>
      </w:r>
      <w:r>
        <w:rPr>
          <w:rFonts w:ascii="Times New Roman"/>
          <w:b/>
          <w:i w:val="false"/>
          <w:color w:val="000000"/>
          <w:sz w:val="28"/>
        </w:rPr>
        <w:t>               бойынша беру</w:t>
      </w:r>
    </w:p>
    <w:bookmarkEnd w:id="40"/>
    <w:bookmarkStart w:name="z301" w:id="41"/>
    <w:p>
      <w:pPr>
        <w:spacing w:after="0"/>
        <w:ind w:left="0"/>
        <w:jc w:val="both"/>
      </w:pPr>
      <w:r>
        <w:rPr>
          <w:rFonts w:ascii="Times New Roman"/>
          <w:b w:val="false"/>
          <w:i w:val="false"/>
          <w:color w:val="000000"/>
          <w:sz w:val="28"/>
        </w:rPr>
        <w:t>
      Мемлекеттік мүлікті мемлекеттік-жекешелік әріптестік шарты бойынша, оның ішінде концессия шарты бойынша беру </w:t>
      </w:r>
      <w:r>
        <w:rPr>
          <w:rFonts w:ascii="Times New Roman"/>
          <w:b w:val="false"/>
          <w:i w:val="false"/>
          <w:color w:val="000000"/>
          <w:sz w:val="28"/>
        </w:rPr>
        <w:t>«Мемлекеттік-жекешелік әріптестік туралы»</w:t>
      </w:r>
      <w:r>
        <w:rPr>
          <w:rFonts w:ascii="Times New Roman"/>
          <w:b w:val="false"/>
          <w:i w:val="false"/>
          <w:color w:val="000000"/>
          <w:sz w:val="28"/>
        </w:rPr>
        <w:t xml:space="preserve"> және </w:t>
      </w:r>
      <w:r>
        <w:rPr>
          <w:rFonts w:ascii="Times New Roman"/>
          <w:b w:val="false"/>
          <w:i w:val="false"/>
          <w:color w:val="000000"/>
          <w:sz w:val="28"/>
        </w:rPr>
        <w:t>«Концессиялар туралы»</w:t>
      </w:r>
      <w:r>
        <w:rPr>
          <w:rFonts w:ascii="Times New Roman"/>
          <w:b w:val="false"/>
          <w:i w:val="false"/>
          <w:color w:val="000000"/>
          <w:sz w:val="28"/>
        </w:rPr>
        <w:t xml:space="preserve"> Қазақстан Республикасының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
      3) 198-баптың 7-тармағының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мүлік құрамына кіретін, оның ішінде сенімгерлік басқарудағы, жалдаудағы, концессиядағы не мемлекеттік-жекешелік әріптестік шарты бойынша берілген мүліктің барлық түрлері болып табылады.».</w:t>
      </w:r>
      <w:r>
        <w:br/>
      </w:r>
      <w:r>
        <w:rPr>
          <w:rFonts w:ascii="Times New Roman"/>
          <w:b w:val="false"/>
          <w:i w:val="false"/>
          <w:color w:val="000000"/>
          <w:sz w:val="28"/>
        </w:rPr>
        <w:t>
</w:t>
      </w:r>
      <w:r>
        <w:rPr>
          <w:rFonts w:ascii="Times New Roman"/>
          <w:b w:val="false"/>
          <w:i w:val="false"/>
          <w:color w:val="000000"/>
          <w:sz w:val="28"/>
        </w:rPr>
        <w:t>
      16.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15, 119-құжат; 2012 ж., № 2, 14-құжат; № 21-22, 124-құжат; 2013 ж., № 3, 19-құжат; № 15, 81-құжат; № 21-22, 114-құжат; 2014 ж., № 11, 63-құжат; № 19-I, 19-II, 96-құжат; № 21, 122-құжат; № 23, 143-құжат):</w:t>
      </w:r>
      <w:r>
        <w:br/>
      </w:r>
      <w:r>
        <w:rPr>
          <w:rFonts w:ascii="Times New Roman"/>
          <w:b w:val="false"/>
          <w:i w:val="false"/>
          <w:color w:val="000000"/>
          <w:sz w:val="28"/>
        </w:rPr>
        <w:t>
</w:t>
      </w:r>
      <w:r>
        <w:rPr>
          <w:rFonts w:ascii="Times New Roman"/>
          <w:b w:val="false"/>
          <w:i w:val="false"/>
          <w:color w:val="000000"/>
          <w:sz w:val="28"/>
        </w:rPr>
        <w:t>
      мынадай мазмұндағы 29-1-баппен толықтырылсын:</w:t>
      </w:r>
    </w:p>
    <w:bookmarkEnd w:id="41"/>
    <w:bookmarkStart w:name="z338" w:id="42"/>
    <w:p>
      <w:pPr>
        <w:spacing w:after="0"/>
        <w:ind w:left="0"/>
        <w:jc w:val="both"/>
      </w:pPr>
      <w:r>
        <w:rPr>
          <w:rFonts w:ascii="Times New Roman"/>
          <w:b w:val="false"/>
          <w:i w:val="false"/>
          <w:color w:val="000000"/>
          <w:sz w:val="28"/>
        </w:rPr>
        <w:t>
      </w:t>
      </w:r>
      <w:r>
        <w:rPr>
          <w:rFonts w:ascii="Times New Roman"/>
          <w:b/>
          <w:i w:val="false"/>
          <w:color w:val="000000"/>
          <w:sz w:val="28"/>
        </w:rPr>
        <w:t>«29-1-бап. Арнайы экономикалық аймақтардағы</w:t>
      </w:r>
      <w:r>
        <w:br/>
      </w:r>
      <w:r>
        <w:rPr>
          <w:rFonts w:ascii="Times New Roman"/>
          <w:b w:val="false"/>
          <w:i w:val="false"/>
          <w:color w:val="000000"/>
          <w:sz w:val="28"/>
        </w:rPr>
        <w:t>
</w:t>
      </w:r>
      <w:r>
        <w:rPr>
          <w:rFonts w:ascii="Times New Roman"/>
          <w:b/>
          <w:i w:val="false"/>
          <w:color w:val="000000"/>
          <w:sz w:val="28"/>
        </w:rPr>
        <w:t>                 мемлекеттік-жекешелік әріптестік</w:t>
      </w:r>
    </w:p>
    <w:bookmarkEnd w:id="42"/>
    <w:bookmarkStart w:name="z339" w:id="43"/>
    <w:p>
      <w:pPr>
        <w:spacing w:after="0"/>
        <w:ind w:left="0"/>
        <w:jc w:val="both"/>
      </w:pPr>
      <w:r>
        <w:rPr>
          <w:rFonts w:ascii="Times New Roman"/>
          <w:b w:val="false"/>
          <w:i w:val="false"/>
          <w:color w:val="000000"/>
          <w:sz w:val="28"/>
        </w:rPr>
        <w:t>
      Арнайы экономикалық аймақтардағы мемлекеттік-жекешелік әріптестік «Мемлекеттік-жекешелік әріптестік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17.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23-құжат; № 10, 52-құжат; № 19-I, 19-II, 96-құжат; № 21, 122-құжат; № 23, 143-құжат; 2015 ж., № 8, 42-құжат; № 15, 78-құжат):</w:t>
      </w:r>
      <w:r>
        <w:br/>
      </w:r>
      <w:r>
        <w:rPr>
          <w:rFonts w:ascii="Times New Roman"/>
          <w:b w:val="false"/>
          <w:i w:val="false"/>
          <w:color w:val="000000"/>
          <w:sz w:val="28"/>
        </w:rPr>
        <w:t>
</w:t>
      </w:r>
      <w:r>
        <w:rPr>
          <w:rFonts w:ascii="Times New Roman"/>
          <w:b w:val="false"/>
          <w:i w:val="false"/>
          <w:color w:val="000000"/>
          <w:sz w:val="28"/>
        </w:rPr>
        <w:t>
      96-баптың </w:t>
      </w:r>
      <w:r>
        <w:rPr>
          <w:rFonts w:ascii="Times New Roman"/>
          <w:b w:val="false"/>
          <w:i w:val="false"/>
          <w:color w:val="000000"/>
          <w:sz w:val="28"/>
        </w:rPr>
        <w:t>4-тармағының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мемлекеттік-жекешелік әріптестік, оның ішінде концессия объектiсiнiң құрамына кiретiн мүлiк;».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bookmarkEnd w:id="4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