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aca3" w14:textId="3d9a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туралы</w:t>
      </w:r>
    </w:p>
    <w:p>
      <w:pPr>
        <w:spacing w:after="0"/>
        <w:ind w:left="0"/>
        <w:jc w:val="both"/>
      </w:pPr>
      <w:r>
        <w:rPr>
          <w:rFonts w:ascii="Times New Roman"/>
          <w:b w:val="false"/>
          <w:i w:val="false"/>
          <w:color w:val="000000"/>
          <w:sz w:val="28"/>
        </w:rPr>
        <w:t>Қазақстан Республикасының Заңы 2015 жылғы 31 қазандағы № 379-V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60" w:id="0"/>
    <w:p>
      <w:pPr>
        <w:spacing w:after="0"/>
        <w:ind w:left="0"/>
        <w:jc w:val="both"/>
      </w:pPr>
      <w:r>
        <w:rPr>
          <w:rFonts w:ascii="Times New Roman"/>
          <w:b w:val="false"/>
          <w:i w:val="false"/>
          <w:color w:val="000000"/>
          <w:sz w:val="28"/>
        </w:rPr>
        <w:t>
      Осы Заң мемлекеттік-жекешелік әріптестіктің құқықтық жағдайларын, оның жүзеге асырылу тәсілдерін айқындайды және мемлекеттік-жекешелік әріптестік жобасын дайындау мен іске асыру, мемлекеттік-жекешелік әріптестік шартын жасасу, орындау және тоқтату процесінде туындайтын қоғамдық қатынастарды реттейді.</w:t>
      </w:r>
    </w:p>
    <w:bookmarkEnd w:id="0"/>
    <w:bookmarkStart w:name="z61"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15.03.2025 </w:t>
      </w:r>
      <w:r>
        <w:rPr>
          <w:rFonts w:ascii="Times New Roman"/>
          <w:b w:val="false"/>
          <w:i w:val="false"/>
          <w:color w:val="ff0000"/>
          <w:sz w:val="28"/>
        </w:rPr>
        <w:t>№ 172-VIII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әлеуетті жекеше әріптес – мемлекеттік заңды тұлғаларды, сондай-ақ жарғылық капиталға қатысу үлестерінің немесе дауыс беретін акцияларының елу және одан көп пайызы тікелей немесе жанама түрде мемлекетке тиесілі жауапкершілігі шектеулі серіктестіктерді және акционерлік қоғамдарды қоспағанда, жекеше әріптесті айқындау жөніндегі конкурсқа (аукционға) не тікелей келіссөздерге қатысуға үміткер дара кәсіпкер, жай серіктестік, консорциум немесе заңды тұлға;</w:t>
      </w:r>
    </w:p>
    <w:bookmarkStart w:name="z1584" w:id="2"/>
    <w:p>
      <w:pPr>
        <w:spacing w:after="0"/>
        <w:ind w:left="0"/>
        <w:jc w:val="both"/>
      </w:pPr>
      <w:r>
        <w:rPr>
          <w:rFonts w:ascii="Times New Roman"/>
          <w:b w:val="false"/>
          <w:i w:val="false"/>
          <w:color w:val="000000"/>
          <w:sz w:val="28"/>
        </w:rPr>
        <w:t>
      1-1) әлеуетті жекеше әріптес – мемлекеттік заңды тұлғаларды, сондай-ақ жарғылық капиталға қатысу үлестерінің немесе дауыс беретін акцияларының елу және одан көп пайызы тікелей немесе жанама түрде мемлекетке тиесілі жауапкершілігі шектеулі серіктестіктер мен акционерлік қоғамдарды қоспағанда, жекеше әріптесті айқындау жөніндегі конкурсқа (аукционға) не тікелей келіссөздерге қатысуға үміткер дара кәсіпкер, жай серіктестік, консорциум немесе заңды тұлға;</w:t>
      </w:r>
    </w:p>
    <w:bookmarkEnd w:id="2"/>
    <w:bookmarkStart w:name="z1585" w:id="3"/>
    <w:p>
      <w:pPr>
        <w:spacing w:after="0"/>
        <w:ind w:left="0"/>
        <w:jc w:val="both"/>
      </w:pPr>
      <w:r>
        <w:rPr>
          <w:rFonts w:ascii="Times New Roman"/>
          <w:b w:val="false"/>
          <w:i w:val="false"/>
          <w:color w:val="000000"/>
          <w:sz w:val="28"/>
        </w:rPr>
        <w:t>
      1-2) бағдарламалық мемлекеттік-жекешелік әріптестік – осы Заңға сәйкес әзірленген және бекітілген жекеше әріптесті айқындау тәртібіне, үлгілік конкурстық құжаттамаға және мемлекеттік-жекешелік әріптестіктің үлгілік шартына сәйкес салаларды (аяны) дамыту тұжырымдамалары, ұлттық жобалар шеңберінде мемлекеттік-жекешелік әріптестік жобаларын іске асыру;</w:t>
      </w:r>
    </w:p>
    <w:bookmarkEnd w:id="3"/>
    <w:bookmarkStart w:name="z63" w:id="4"/>
    <w:p>
      <w:pPr>
        <w:spacing w:after="0"/>
        <w:ind w:left="0"/>
        <w:jc w:val="both"/>
      </w:pPr>
      <w:r>
        <w:rPr>
          <w:rFonts w:ascii="Times New Roman"/>
          <w:b w:val="false"/>
          <w:i w:val="false"/>
          <w:color w:val="000000"/>
          <w:sz w:val="28"/>
        </w:rPr>
        <w:t>
      2) жекеше әріптес – мемлекеттік заңды тұлғаларды, сондай-ақ жарғылық капиталға қатысу үлестерінің немесе дауыс беретін акцияларының елу және одан көп пайызы тікелей немесе жанама түрде мемлекетке тиесілі жауапкершілігі шектеулі серіктестіктерді және акционерлік қоғамдарды қоспағанда, мемлекеттік-жекешелік әріптестік шартын жасасқан дара кәсіпкер, жай серіктестік, консорциум немесе заңды тұлға;</w:t>
      </w:r>
    </w:p>
    <w:bookmarkEnd w:id="4"/>
    <w:p>
      <w:pPr>
        <w:spacing w:after="0"/>
        <w:ind w:left="0"/>
        <w:jc w:val="both"/>
      </w:pPr>
      <w:r>
        <w:rPr>
          <w:rFonts w:ascii="Times New Roman"/>
          <w:b w:val="false"/>
          <w:i w:val="false"/>
          <w:color w:val="000000"/>
          <w:sz w:val="28"/>
        </w:rPr>
        <w:t>
      2-1) инвестициялық шығындардың өтемақысын есепке жатқызуға арналған шот – кредитор ақшалай талапты өзгеге беріп қаржыландыру шартында және (немесе) мемлекеттік-жекешелік әріптестік шартында айқындалған талаптар басталғанға немесе оларды жекеше әріптес орындағанға дейін сол бойынша шығыс операцияларын жасау құқығын шектей отырып, оған ашатын банктік шот;</w:t>
      </w:r>
    </w:p>
    <w:bookmarkStart w:name="z64" w:id="5"/>
    <w:p>
      <w:pPr>
        <w:spacing w:after="0"/>
        <w:ind w:left="0"/>
        <w:jc w:val="both"/>
      </w:pPr>
      <w:r>
        <w:rPr>
          <w:rFonts w:ascii="Times New Roman"/>
          <w:b w:val="false"/>
          <w:i w:val="false"/>
          <w:color w:val="000000"/>
          <w:sz w:val="28"/>
        </w:rPr>
        <w:t>
      3) конкурсты (аукционды) не тікелей келіссөздерді ұйымдастырушы – осы Заңға сәйкес белгіленген құзыретіне сәйкес жекеше әріптесті айқындау жөніндегі конкурсты (аукционды) не тікелей келіссөздерді ұйымдастыруды және өткізуді жүзеге асыратын мемлекеттік орган;</w:t>
      </w:r>
    </w:p>
    <w:bookmarkEnd w:id="5"/>
    <w:bookmarkStart w:name="z1586" w:id="6"/>
    <w:p>
      <w:pPr>
        <w:spacing w:after="0"/>
        <w:ind w:left="0"/>
        <w:jc w:val="both"/>
      </w:pPr>
      <w:r>
        <w:rPr>
          <w:rFonts w:ascii="Times New Roman"/>
          <w:b w:val="false"/>
          <w:i w:val="false"/>
          <w:color w:val="000000"/>
          <w:sz w:val="28"/>
        </w:rPr>
        <w:t>
      3-1) концессиялық шарт (концессия, концессия шарты) – мемлекеттік әріптес (концедент) пен жекеше әріптес (концессионер) арасында жасалған және осы мемлекеттік-жекешелік әріптестік жобасын іске асыру шеңберінде тауарларды, жұмыстар мен көрсетілетін қызметтерді ұсынғаны үшін концессионердің тұтынушылардан төлемақы (тұтынушылардан алынатын төлемақы) алуын көздейтін мемлекеттік-жекешелік әріптестік шарты;</w:t>
      </w:r>
    </w:p>
    <w:bookmarkEnd w:id="6"/>
    <w:bookmarkStart w:name="z65" w:id="7"/>
    <w:p>
      <w:pPr>
        <w:spacing w:after="0"/>
        <w:ind w:left="0"/>
        <w:jc w:val="both"/>
      </w:pPr>
      <w:r>
        <w:rPr>
          <w:rFonts w:ascii="Times New Roman"/>
          <w:b w:val="false"/>
          <w:i w:val="false"/>
          <w:color w:val="000000"/>
          <w:sz w:val="28"/>
        </w:rPr>
        <w:t>
      4) қолжетімділік үшін төлемақы – мемлекеттік-жекешелік әріптестік объектісінің пайдаланылу және сапалық сипаттамаларын, сондай-ақ мемлекеттік-жекешелік әріптестік объектісінің жеке-дара техникалық-экономикалық өлшемдерін негізге ала отырып, көрсетілген объектінің тұтынушыларға қолжетімділігін қамтамасыз ету үшін мемлекеттік-жекешелік әріптестік шартына сәйкес бюджет қаражаты есебінен жүзеге асырылатын ақшалай төлем;</w:t>
      </w:r>
    </w:p>
    <w:bookmarkEnd w:id="7"/>
    <w:bookmarkStart w:name="z66" w:id="8"/>
    <w:p>
      <w:pPr>
        <w:spacing w:after="0"/>
        <w:ind w:left="0"/>
        <w:jc w:val="both"/>
      </w:pPr>
      <w:r>
        <w:rPr>
          <w:rFonts w:ascii="Times New Roman"/>
          <w:b w:val="false"/>
          <w:i w:val="false"/>
          <w:color w:val="000000"/>
          <w:sz w:val="28"/>
        </w:rPr>
        <w:t>
      5) мемлекеттік әріптес – Қазақстан Республикасы, оның атынан әрекет ететін, мемлекеттік-жекешелік әріптестік шартын жасасқан мемлекеттік органдар, мемлекеттік мекемелер, мемлекеттік кәсіпорындар және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w:t>
      </w:r>
    </w:p>
    <w:bookmarkEnd w:id="8"/>
    <w:bookmarkStart w:name="z67" w:id="9"/>
    <w:p>
      <w:pPr>
        <w:spacing w:after="0"/>
        <w:ind w:left="0"/>
        <w:jc w:val="both"/>
      </w:pPr>
      <w:r>
        <w:rPr>
          <w:rFonts w:ascii="Times New Roman"/>
          <w:b w:val="false"/>
          <w:i w:val="false"/>
          <w:color w:val="000000"/>
          <w:sz w:val="28"/>
        </w:rPr>
        <w:t>
      6) мемлекеттік-жекешелік әріптестік – мемлекеттік әріптес пен жекеше әріптес арасындағы осы Заңда айқындалған белгілерге сәйкес келетін ынтымақтастық нысаны;</w:t>
      </w:r>
    </w:p>
    <w:bookmarkEnd w:id="9"/>
    <w:bookmarkStart w:name="z1547" w:id="10"/>
    <w:p>
      <w:pPr>
        <w:spacing w:after="0"/>
        <w:ind w:left="0"/>
        <w:jc w:val="both"/>
      </w:pPr>
      <w:r>
        <w:rPr>
          <w:rFonts w:ascii="Times New Roman"/>
          <w:b w:val="false"/>
          <w:i w:val="false"/>
          <w:color w:val="000000"/>
          <w:sz w:val="28"/>
        </w:rPr>
        <w:t>
      6-1) мемлекеттік-жекешелік әріптестік веб-порталы – мемлекеттік-жекешелік әріптестік саласындағы электрондық ақпараттық ресурстарды орталықтандырылған жинауға, өңдеуге, сақтауға, жекеше әріптесті айқындауға, мемлекеттік-жекешелік әріптестік жобаларының іске асырылуын мониторингтеуге, мемлекеттік-жекешелік әріптестік саласындағы ақпараттың қолжетімділігін қамтамасыз етуге арналған ақпараттық-коммуникациялық платформа;</w:t>
      </w:r>
    </w:p>
    <w:bookmarkEnd w:id="10"/>
    <w:bookmarkStart w:name="z1548" w:id="11"/>
    <w:p>
      <w:pPr>
        <w:spacing w:after="0"/>
        <w:ind w:left="0"/>
        <w:jc w:val="both"/>
      </w:pPr>
      <w:r>
        <w:rPr>
          <w:rFonts w:ascii="Times New Roman"/>
          <w:b w:val="false"/>
          <w:i w:val="false"/>
          <w:color w:val="000000"/>
          <w:sz w:val="28"/>
        </w:rPr>
        <w:t>
      6-2) мемлекеттік-жекешелік әріптестік веб-порталының операторы – мемлекеттік жоспарлау жөніндегі орталық уәкілетті орган айқындаған заңды тұлға;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енгізілді көзделген – ҚР 15.03.2025 </w:t>
      </w:r>
      <w:r>
        <w:rPr>
          <w:rFonts w:ascii="Times New Roman"/>
          <w:b w:val="false"/>
          <w:i w:val="false"/>
          <w:color w:val="ff0000"/>
          <w:sz w:val="28"/>
        </w:rPr>
        <w:t>№ 172-VIII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мемлекеттік-жекешелік әріптестік жобаларын консультативтік қолдап отыру – мемлекеттік-жекешелік әріптестік жобаларын қолдап отыру бойынша заңды тұлғалар көрсететiн, мемлекеттік-жекешелік әріптестік жобасының конкурстық (аукциондық) құжаттамасын, мемлекеттік-жекешелік әріптестік шартының жобасын әзiрлеудi, оның ішінде мемлекеттік-жекешелік әріптестік субъектілері арасындағы келiссөз процесінде консультациялық қызметтерді қамтитын көрсетілетін қызметтер;</w:t>
      </w:r>
    </w:p>
    <w:bookmarkStart w:name="z69" w:id="12"/>
    <w:p>
      <w:pPr>
        <w:spacing w:after="0"/>
        <w:ind w:left="0"/>
        <w:jc w:val="both"/>
      </w:pPr>
      <w:r>
        <w:rPr>
          <w:rFonts w:ascii="Times New Roman"/>
          <w:b w:val="false"/>
          <w:i w:val="false"/>
          <w:color w:val="000000"/>
          <w:sz w:val="28"/>
        </w:rPr>
        <w:t>
      8) мемлекеттік-жекешелік әріптестік жобасы – осы Заңға және Қазақстан Республикасының бюджет заңнамасына сәйкес шектеулі уақыт кезеңі iшiнде iске асырылатын және аяқталған сипатқа ие, мемлекеттік-жекешелік әріптестікті жүзеге асыру жөнiндегi реттілікпен болатын iс-шаралар жиынтығы;</w:t>
      </w:r>
    </w:p>
    <w:bookmarkEnd w:id="12"/>
    <w:bookmarkStart w:name="z70" w:id="13"/>
    <w:p>
      <w:pPr>
        <w:spacing w:after="0"/>
        <w:ind w:left="0"/>
        <w:jc w:val="both"/>
      </w:pPr>
      <w:r>
        <w:rPr>
          <w:rFonts w:ascii="Times New Roman"/>
          <w:b w:val="false"/>
          <w:i w:val="false"/>
          <w:color w:val="000000"/>
          <w:sz w:val="28"/>
        </w:rPr>
        <w:t>
      9) мемлекеттік-жекешелік әріптестік жобасы бойынша инвестициялық шығындардың өтемақысы – мемлекеттік-жекешелік әріптестік шартына сәйкес инвестициялық шығындардың белгілі бір көлемін өтеуге бағытталған, бюджет қаражаты есебінен төленетін ақшалай төлемдер;</w:t>
      </w:r>
    </w:p>
    <w:bookmarkEnd w:id="13"/>
    <w:bookmarkStart w:name="z71" w:id="14"/>
    <w:p>
      <w:pPr>
        <w:spacing w:after="0"/>
        <w:ind w:left="0"/>
        <w:jc w:val="both"/>
      </w:pPr>
      <w:r>
        <w:rPr>
          <w:rFonts w:ascii="Times New Roman"/>
          <w:b w:val="false"/>
          <w:i w:val="false"/>
          <w:color w:val="000000"/>
          <w:sz w:val="28"/>
        </w:rPr>
        <w:t>
      10) мемлекеттік-жекешелік әріптестік жобасы бойынша операциялық шығындардың өтемақысы – мемлекеттік-жекешелік әріптестік шартына сәйкес мемлекеттік-жекешелік әріптестік объектісін пайдалануға байланысты жекеше әріптестің шығыстарын өтеуге бағытталған, бюджет қаражаты есебінен төленетін ақшалай төлемдер;</w:t>
      </w:r>
    </w:p>
    <w:bookmarkEnd w:id="14"/>
    <w:bookmarkStart w:name="z72" w:id="15"/>
    <w:p>
      <w:pPr>
        <w:spacing w:after="0"/>
        <w:ind w:left="0"/>
        <w:jc w:val="both"/>
      </w:pPr>
      <w:r>
        <w:rPr>
          <w:rFonts w:ascii="Times New Roman"/>
          <w:b w:val="false"/>
          <w:i w:val="false"/>
          <w:color w:val="000000"/>
          <w:sz w:val="28"/>
        </w:rPr>
        <w:t>
      11) мемлекеттік-жекешелік әріптестік жобасына бизнес-жоспар – тікелей келіссөздер кезінде әлеуетті жекеше әріптес әзірлейтін, мемлекеттік-жекешелік әріптестік жобасының мақсаттарын, міндеттерін, шығындарды өтеу және кірістерді алу көздерін, мемлекеттік-жекешелік әріптестік жобасын іске асырудан пайда алушыларды, мемлекеттік қолдау шараларын сипаттау, оның ішінде мемлекеттік-жекешелік әріптестік объектісін және (немесе) сервистік келісімшарт шеңберінде көрсетілетін қызметтерді сипаттау көзделетін құжат;</w:t>
      </w:r>
    </w:p>
    <w:bookmarkEnd w:id="15"/>
    <w:bookmarkStart w:name="z73" w:id="16"/>
    <w:p>
      <w:pPr>
        <w:spacing w:after="0"/>
        <w:ind w:left="0"/>
        <w:jc w:val="both"/>
      </w:pPr>
      <w:r>
        <w:rPr>
          <w:rFonts w:ascii="Times New Roman"/>
          <w:b w:val="false"/>
          <w:i w:val="false"/>
          <w:color w:val="000000"/>
          <w:sz w:val="28"/>
        </w:rPr>
        <w:t>
      12) мемлекеттік-жекешелік әріптестік компаниясы – айрықша мақсаты мемлекеттік-жекешелік әріптестік жобасын іске асыру болып табылатын, мемлекеттік әріптес пен жекеше әріптес бірлесіп құрған заңды тұлға не бірден бір қатысушылары мемлекеттік әріптес және (немесе) жекеше әріптес болып табылатын жұмыс істеп тұрған заңды тұлға;</w:t>
      </w:r>
    </w:p>
    <w:bookmarkEnd w:id="16"/>
    <w:bookmarkStart w:name="z74" w:id="17"/>
    <w:p>
      <w:pPr>
        <w:spacing w:after="0"/>
        <w:ind w:left="0"/>
        <w:jc w:val="both"/>
      </w:pPr>
      <w:r>
        <w:rPr>
          <w:rFonts w:ascii="Times New Roman"/>
          <w:b w:val="false"/>
          <w:i w:val="false"/>
          <w:color w:val="000000"/>
          <w:sz w:val="28"/>
        </w:rPr>
        <w:t>
      13) мемлекеттік-жекешелік әріптестік объектілері – мемлекеттік-жекешелік әріптестік жобасын іске асыру шеңберінде құрылатын (оның ішінде салынатын және қажет болған жағдайда жобаланатын) және (немесе) реконструкцияланатын және (немесе) жаңғыртылатын, сондай-ақ пайдаланылатын ғимараттар, құрылысжайлар және (немесе) жабдықтар, мүліктік кешендер, зияткерлік шығармашылық қызметтің нәтижелері;</w:t>
      </w:r>
    </w:p>
    <w:bookmarkEnd w:id="17"/>
    <w:bookmarkStart w:name="z1587" w:id="18"/>
    <w:p>
      <w:pPr>
        <w:spacing w:after="0"/>
        <w:ind w:left="0"/>
        <w:jc w:val="both"/>
      </w:pPr>
      <w:r>
        <w:rPr>
          <w:rFonts w:ascii="Times New Roman"/>
          <w:b w:val="false"/>
          <w:i w:val="false"/>
          <w:color w:val="000000"/>
          <w:sz w:val="28"/>
        </w:rPr>
        <w:t>
      13-1) мемлекеттік-жекешелік әріптестік объектісін құру – мемлекеттік-жекешелік әріптестік шартында көзделген, материалдық емес және материалдық активтерді, оның ішінде жаңа объектілерді (ғимараттарды, құрылысжайларды және олардың кешендерін, коммуникацияларды) жобалау, тұрғызу және (немесе) жұмыс істеп тұрғандарын өзгерту (кеңейту, жаңғырту, техникалық қайта жарақтандыру, реконструкциялау, күрделі жөндеу), олармен байланысты технологиялық және инженерлік жабдықтарды монтаждау (бөлшектеу) арқылы құру жөніндегі қызмет;</w:t>
      </w:r>
    </w:p>
    <w:bookmarkEnd w:id="18"/>
    <w:bookmarkStart w:name="z1588" w:id="19"/>
    <w:p>
      <w:pPr>
        <w:spacing w:after="0"/>
        <w:ind w:left="0"/>
        <w:jc w:val="both"/>
      </w:pPr>
      <w:r>
        <w:rPr>
          <w:rFonts w:ascii="Times New Roman"/>
          <w:b w:val="false"/>
          <w:i w:val="false"/>
          <w:color w:val="000000"/>
          <w:sz w:val="28"/>
        </w:rPr>
        <w:t>
      13-2) мемлекеттік-жекешелік әріптестік объектісін пайдалану – мемлекеттік-жекешелік әріптестік шартында көзделген, мемлекеттік-жекешелік әріптестік объектісін тауарларды, жұмыстар мен көрсетілетін қызметтерді өндіріп және тұтынушыларға беріп нысаналы пайдалану жөніндегі немесе мемлекеттік-жекешелік әріптестік объектісін оператордың немесе үшінші тұлғалардың мемлекеттік-жекешелік әріптестік шартына сәйкес нысаналы пайдалануына дайындығын қамтамасыз етуді қоса алғанда, оған техникалық және (немесе) сервистік қызмет көрсету жөніндегі қызмет;</w:t>
      </w:r>
    </w:p>
    <w:bookmarkEnd w:id="19"/>
    <w:bookmarkStart w:name="z75" w:id="20"/>
    <w:p>
      <w:pPr>
        <w:spacing w:after="0"/>
        <w:ind w:left="0"/>
        <w:jc w:val="both"/>
      </w:pPr>
      <w:r>
        <w:rPr>
          <w:rFonts w:ascii="Times New Roman"/>
          <w:b w:val="false"/>
          <w:i w:val="false"/>
          <w:color w:val="000000"/>
          <w:sz w:val="28"/>
        </w:rPr>
        <w:t>
      14) мемлекеттік-жекешелік әріптестік субъектілері – мемлекеттік әріптес пен жекеше әріптес, сондай-ақ осы Заңда көзделген мемлекеттік-жекешелік әріптестік жобасын іске асыруға қатысатын өзге де тұлғалар;</w:t>
      </w:r>
    </w:p>
    <w:bookmarkEnd w:id="20"/>
    <w:bookmarkStart w:name="z76" w:id="21"/>
    <w:p>
      <w:pPr>
        <w:spacing w:after="0"/>
        <w:ind w:left="0"/>
        <w:jc w:val="both"/>
      </w:pPr>
      <w:r>
        <w:rPr>
          <w:rFonts w:ascii="Times New Roman"/>
          <w:b w:val="false"/>
          <w:i w:val="false"/>
          <w:color w:val="000000"/>
          <w:sz w:val="28"/>
        </w:rPr>
        <w:t>
      15) Мемлекеттік-жекешелік әріптестікті дамыту орталығы – мемлекеттік-жекешелік әріптестік саласындағы қызметті жүзеге асыру үшін Қазақстан Республикасы Үкіметінің шешімі бойынша құрылған заңды тұлға;</w:t>
      </w:r>
    </w:p>
    <w:bookmarkEnd w:id="21"/>
    <w:bookmarkStart w:name="z77" w:id="22"/>
    <w:p>
      <w:pPr>
        <w:spacing w:after="0"/>
        <w:ind w:left="0"/>
        <w:jc w:val="both"/>
      </w:pPr>
      <w:r>
        <w:rPr>
          <w:rFonts w:ascii="Times New Roman"/>
          <w:b w:val="false"/>
          <w:i w:val="false"/>
          <w:color w:val="000000"/>
          <w:sz w:val="28"/>
        </w:rPr>
        <w:t>
      16) мемлекеттік-жекешелік әріптестік шарты – мемлекеттік-жекешелік әріптестік шарты тараптарының құқықтары, міндеттері мен жауапкершілігі белгіленетін, мемлекеттік-жекешелік әріптестік объектісін құру және пайдалану арқылы бір немесе бірнеше әлеуметтік-экономикалық міндетті шешу мақсатында жасалатын жазбаша келісім;</w:t>
      </w:r>
    </w:p>
    <w:bookmarkEnd w:id="22"/>
    <w:bookmarkStart w:name="z1589" w:id="23"/>
    <w:p>
      <w:pPr>
        <w:spacing w:after="0"/>
        <w:ind w:left="0"/>
        <w:jc w:val="both"/>
      </w:pPr>
      <w:r>
        <w:rPr>
          <w:rFonts w:ascii="Times New Roman"/>
          <w:b w:val="false"/>
          <w:i w:val="false"/>
          <w:color w:val="000000"/>
          <w:sz w:val="28"/>
        </w:rPr>
        <w:t>
      16-1) мемлекеттік қазынашылық – орталық атқарушы органның бюджетті қазынашылық атқару жөніндегі уәкілетті органның функциялары жүктелген ведомствосы;</w:t>
      </w:r>
    </w:p>
    <w:bookmarkEnd w:id="23"/>
    <w:bookmarkStart w:name="z1590" w:id="24"/>
    <w:p>
      <w:pPr>
        <w:spacing w:after="0"/>
        <w:ind w:left="0"/>
        <w:jc w:val="both"/>
      </w:pPr>
      <w:r>
        <w:rPr>
          <w:rFonts w:ascii="Times New Roman"/>
          <w:b w:val="false"/>
          <w:i w:val="false"/>
          <w:color w:val="000000"/>
          <w:sz w:val="28"/>
        </w:rPr>
        <w:t>
      16-2) мемлекеттік қазынашылық органдары – мемлекеттік қазынашылықтың аумақтық бөлімшелері;</w:t>
      </w:r>
    </w:p>
    <w:bookmarkEnd w:id="24"/>
    <w:bookmarkStart w:name="z78" w:id="25"/>
    <w:p>
      <w:pPr>
        <w:spacing w:after="0"/>
        <w:ind w:left="0"/>
        <w:jc w:val="both"/>
      </w:pPr>
      <w:r>
        <w:rPr>
          <w:rFonts w:ascii="Times New Roman"/>
          <w:b w:val="false"/>
          <w:i w:val="false"/>
          <w:color w:val="000000"/>
          <w:sz w:val="28"/>
        </w:rPr>
        <w:t>
      17) оператор – жекеше әріптес болып табылмайтын, мемлекеттік-жекешелік әріптестік жобасын іске асыру шеңберінде мемлекеттік-жекешелік әріптестік объектісін жекеше әріптеспен бірлесіп пайдалануды жүзеге асыратын заңды тұлға;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 w:id="26"/>
    <w:p>
      <w:pPr>
        <w:spacing w:after="0"/>
        <w:ind w:left="0"/>
        <w:jc w:val="both"/>
      </w:pPr>
      <w:r>
        <w:rPr>
          <w:rFonts w:ascii="Times New Roman"/>
          <w:b w:val="false"/>
          <w:i w:val="false"/>
          <w:color w:val="000000"/>
          <w:sz w:val="28"/>
        </w:rPr>
        <w:t>
      20) сервистік келісімшарт – жекеше әріптеске меншік құқығында тиесілі мемлекеттік-жекешелік әріптестік объектісі пайдаланыла отырып, оның ішінде Қазақстан Республикасының заңнамасында белгіленген ерекшеліктер ескеріле отырып, қызметтер көрсетуді көздейтін мемлекеттік-жекешелік әріптестік шарты;</w:t>
      </w:r>
    </w:p>
    <w:bookmarkEnd w:id="26"/>
    <w:bookmarkStart w:name="z82" w:id="27"/>
    <w:p>
      <w:pPr>
        <w:spacing w:after="0"/>
        <w:ind w:left="0"/>
        <w:jc w:val="both"/>
      </w:pPr>
      <w:r>
        <w:rPr>
          <w:rFonts w:ascii="Times New Roman"/>
          <w:b w:val="false"/>
          <w:i w:val="false"/>
          <w:color w:val="000000"/>
          <w:sz w:val="28"/>
        </w:rPr>
        <w:t>
      21) тікелей келісім – мемлекеттік-жекешелік әріптестік жобасын іске асыру үшін мемлекеттік әріптес, жекеше әріптес пен жекеше әріптестің кредиторы арасында жасалатын жазбаша келісім.</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18.07.2025 </w:t>
      </w:r>
      <w:r>
        <w:rPr>
          <w:rFonts w:ascii="Times New Roman"/>
          <w:b w:val="false"/>
          <w:i w:val="false"/>
          <w:color w:val="000000"/>
          <w:sz w:val="28"/>
        </w:rPr>
        <w:t>№ 215-VIII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мемлекеттік-жекешелік әріптестік саласындағы заңнамасы</w:t>
      </w:r>
    </w:p>
    <w:bookmarkStart w:name="z83" w:id="28"/>
    <w:p>
      <w:pPr>
        <w:spacing w:after="0"/>
        <w:ind w:left="0"/>
        <w:jc w:val="both"/>
      </w:pPr>
      <w:r>
        <w:rPr>
          <w:rFonts w:ascii="Times New Roman"/>
          <w:b w:val="false"/>
          <w:i w:val="false"/>
          <w:color w:val="000000"/>
          <w:sz w:val="28"/>
        </w:rPr>
        <w:t>
      1. Қазақстан Республикасының мемлекеттік-жекешелік әріптестік саласындағы заңнамасы Қазақстан Республикасының Конституциясына негізделеді және Қазақстан Республикасының Азаматтық кодексінен, осы Заңнан және Қазақстан Республикасының өзге де нормативтік құқықтық актілерінен тұрады.</w:t>
      </w:r>
    </w:p>
    <w:bookmarkEnd w:id="28"/>
    <w:bookmarkStart w:name="z84" w:id="29"/>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p>
    <w:bookmarkEnd w:id="29"/>
    <w:bookmarkStart w:name="z85" w:id="30"/>
    <w:p>
      <w:pPr>
        <w:spacing w:after="0"/>
        <w:ind w:left="0"/>
        <w:jc w:val="both"/>
      </w:pPr>
      <w:r>
        <w:rPr>
          <w:rFonts w:ascii="Times New Roman"/>
          <w:b w:val="false"/>
          <w:i w:val="false"/>
          <w:color w:val="000000"/>
          <w:sz w:val="28"/>
        </w:rPr>
        <w:t>
      3. Экономиканың жекелеген салаларында (аясында) мемлекеттік-жекешелік әріптестікті құқықтық реттеудің ерекшеліктері Қазақстан Республикасының заңдарында белгіленеді.</w:t>
      </w:r>
    </w:p>
    <w:bookmarkEnd w:id="30"/>
    <w:bookmarkStart w:name="z86" w:id="31"/>
    <w:p>
      <w:pPr>
        <w:spacing w:after="0"/>
        <w:ind w:left="0"/>
        <w:jc w:val="both"/>
      </w:pPr>
      <w:r>
        <w:rPr>
          <w:rFonts w:ascii="Times New Roman"/>
          <w:b w:val="false"/>
          <w:i w:val="false"/>
          <w:color w:val="000000"/>
          <w:sz w:val="28"/>
        </w:rPr>
        <w:t>
      4. Жекеше әріптесті айқындау, мемлекеттік-жекешелік әріптестік шартын жасасу, орындау және тоқтату, сондай-ақ мемлекеттік-жекешелік әріптестік жобалары бойынша мемлекеттік қолдау шараларын ұсыну шеңберінде тауарлардың, жұмыстар мен көрсетілетін қызметтердің белгілі бір көлемін мемлекеттің тұтыну рәсімдері "Мемлекеттік сатып алу туралы" Қазақстан Республикасы Заңының нормалары қолданылмастан, осы Заңға және мемлекеттік-жекешелік әріптестікті регламенттейтін өзге де нормативтік құқықтық актілерге сәйкес жүзеге асырылады.</w:t>
      </w:r>
    </w:p>
    <w:bookmarkEnd w:id="31"/>
    <w:bookmarkStart w:name="z87" w:id="32"/>
    <w:p>
      <w:pPr>
        <w:spacing w:after="0"/>
        <w:ind w:left="0"/>
        <w:jc w:val="both"/>
      </w:pPr>
      <w:r>
        <w:rPr>
          <w:rFonts w:ascii="Times New Roman"/>
          <w:b w:val="false"/>
          <w:i w:val="false"/>
          <w:color w:val="000000"/>
          <w:sz w:val="28"/>
        </w:rPr>
        <w:t>
      5. Мемлекеттік-жекешелік әріптестікке салық салу Қазақстан Республикасының салық заңнамасының ережелеріне сәйкес жүзеге асырылады.</w:t>
      </w:r>
    </w:p>
    <w:bookmarkEnd w:id="32"/>
    <w:bookmarkStart w:name="z88" w:id="33"/>
    <w:p>
      <w:pPr>
        <w:spacing w:after="0"/>
        <w:ind w:left="0"/>
        <w:jc w:val="both"/>
      </w:pPr>
      <w:r>
        <w:rPr>
          <w:rFonts w:ascii="Times New Roman"/>
          <w:b w:val="false"/>
          <w:i w:val="false"/>
          <w:color w:val="000000"/>
          <w:sz w:val="28"/>
        </w:rPr>
        <w:t>
      6. Жер қойнауын пайдалану саласындағы мемлекеттік-жекешелік әріптестік жобаларын іске асыруға байланысты қатынастар осы Заңмен және "Жер қойнауы және жер қойнауын пайдалану туралы" Қазақстан Республикасының Кодексімен реттеледі.</w:t>
      </w:r>
    </w:p>
    <w:bookmarkEnd w:id="33"/>
    <w:bookmarkStart w:name="z1591" w:id="34"/>
    <w:p>
      <w:pPr>
        <w:spacing w:after="0"/>
        <w:ind w:left="0"/>
        <w:jc w:val="both"/>
      </w:pPr>
      <w:r>
        <w:rPr>
          <w:rFonts w:ascii="Times New Roman"/>
          <w:b w:val="false"/>
          <w:i w:val="false"/>
          <w:color w:val="000000"/>
          <w:sz w:val="28"/>
        </w:rPr>
        <w:t>
      7. Егер осы Заңда тікелей өзгеше көзделмесе, осы Заңның жекеше әріптеспен, мемлекеттік әріптеспен және (немесе) мемлекеттік-жекешелік әріптестік шартымен байланысты қатынастарды реттейтін ережелері тиісінше концессионерге, концедентке және концессиялық шартқа қолданылады.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Мемлекеттік-жекешелік әріптестіктің негізгі міндеттері мен қағидаттары</w:t>
      </w:r>
    </w:p>
    <w:bookmarkStart w:name="z89" w:id="35"/>
    <w:p>
      <w:pPr>
        <w:spacing w:after="0"/>
        <w:ind w:left="0"/>
        <w:jc w:val="both"/>
      </w:pPr>
      <w:r>
        <w:rPr>
          <w:rFonts w:ascii="Times New Roman"/>
          <w:b w:val="false"/>
          <w:i w:val="false"/>
          <w:color w:val="000000"/>
          <w:sz w:val="28"/>
        </w:rPr>
        <w:t>
      1. Мемлекеттік-жекешелік әріптестіктің негізгі міндеттері:</w:t>
      </w:r>
    </w:p>
    <w:bookmarkEnd w:id="35"/>
    <w:bookmarkStart w:name="z90" w:id="36"/>
    <w:p>
      <w:pPr>
        <w:spacing w:after="0"/>
        <w:ind w:left="0"/>
        <w:jc w:val="both"/>
      </w:pPr>
      <w:r>
        <w:rPr>
          <w:rFonts w:ascii="Times New Roman"/>
          <w:b w:val="false"/>
          <w:i w:val="false"/>
          <w:color w:val="000000"/>
          <w:sz w:val="28"/>
        </w:rPr>
        <w:t>
      1) Қазақстан Республикасының орнықты әлеуметтік-экономикалық дамуын қамтамасыз ету мақсатында мемлекеттік әріптес пен жекеше әріптестің тиімді өзара іс-қимылы үшін жағдайлар жасау;</w:t>
      </w:r>
    </w:p>
    <w:bookmarkEnd w:id="36"/>
    <w:bookmarkStart w:name="z91" w:id="37"/>
    <w:p>
      <w:pPr>
        <w:spacing w:after="0"/>
        <w:ind w:left="0"/>
        <w:jc w:val="both"/>
      </w:pPr>
      <w:r>
        <w:rPr>
          <w:rFonts w:ascii="Times New Roman"/>
          <w:b w:val="false"/>
          <w:i w:val="false"/>
          <w:color w:val="000000"/>
          <w:sz w:val="28"/>
        </w:rPr>
        <w:t>
      2) инфрақұрылымды және халықтың тіршілігін қамтамасыз ету жүйелерін дамыту үшін мемлекеттік әріптес пен жекеше әріптестің ресурстарын біріктіру арқылы мемлекет экономикасына инвестициялар тарту;</w:t>
      </w:r>
    </w:p>
    <w:bookmarkEnd w:id="37"/>
    <w:bookmarkStart w:name="z92" w:id="38"/>
    <w:p>
      <w:pPr>
        <w:spacing w:after="0"/>
        <w:ind w:left="0"/>
        <w:jc w:val="both"/>
      </w:pPr>
      <w:r>
        <w:rPr>
          <w:rFonts w:ascii="Times New Roman"/>
          <w:b w:val="false"/>
          <w:i w:val="false"/>
          <w:color w:val="000000"/>
          <w:sz w:val="28"/>
        </w:rPr>
        <w:t>
      3) халықтың, сондай-ақ өзге де мүдделі тұлғалардың мүдделері мен қажеттіліктерін ескере отырып, тауарлардың, жұмыстар мен көрсетілетін қызметтердің қолжетімділігі деңгейін және сапасын арттыру;</w:t>
      </w:r>
    </w:p>
    <w:bookmarkEnd w:id="38"/>
    <w:bookmarkStart w:name="z93" w:id="39"/>
    <w:p>
      <w:pPr>
        <w:spacing w:after="0"/>
        <w:ind w:left="0"/>
        <w:jc w:val="both"/>
      </w:pPr>
      <w:r>
        <w:rPr>
          <w:rFonts w:ascii="Times New Roman"/>
          <w:b w:val="false"/>
          <w:i w:val="false"/>
          <w:color w:val="000000"/>
          <w:sz w:val="28"/>
        </w:rPr>
        <w:t>
      4) Қазақстан Республикасындағы жалпы инновациялық белсенділікті арттыру, оның ішінде жоғары технологиялық және ғылымды қажетсінетін өндірістерді дамытуға жәрдемдесу болып табылады.</w:t>
      </w:r>
    </w:p>
    <w:bookmarkEnd w:id="39"/>
    <w:bookmarkStart w:name="z94" w:id="40"/>
    <w:p>
      <w:pPr>
        <w:spacing w:after="0"/>
        <w:ind w:left="0"/>
        <w:jc w:val="both"/>
      </w:pPr>
      <w:r>
        <w:rPr>
          <w:rFonts w:ascii="Times New Roman"/>
          <w:b w:val="false"/>
          <w:i w:val="false"/>
          <w:color w:val="000000"/>
          <w:sz w:val="28"/>
        </w:rPr>
        <w:t>
      2. Мемлекеттік-жекешелік әріптестік қағидаттары:</w:t>
      </w:r>
    </w:p>
    <w:bookmarkEnd w:id="40"/>
    <w:p>
      <w:pPr>
        <w:spacing w:after="0"/>
        <w:ind w:left="0"/>
        <w:jc w:val="both"/>
      </w:pPr>
      <w:r>
        <w:rPr>
          <w:rFonts w:ascii="Times New Roman"/>
          <w:b w:val="false"/>
          <w:i w:val="false"/>
          <w:color w:val="000000"/>
          <w:sz w:val="28"/>
        </w:rPr>
        <w:t>
      1) реттілік қағидаты – мемлекеттік-жекешелік әріптестік субъектілері арасындағы өзара қарым-қатынастарды кезең-кезеңмен орнату;</w:t>
      </w:r>
    </w:p>
    <w:p>
      <w:pPr>
        <w:spacing w:after="0"/>
        <w:ind w:left="0"/>
        <w:jc w:val="both"/>
      </w:pPr>
      <w:r>
        <w:rPr>
          <w:rFonts w:ascii="Times New Roman"/>
          <w:b w:val="false"/>
          <w:i w:val="false"/>
          <w:color w:val="000000"/>
          <w:sz w:val="28"/>
        </w:rPr>
        <w:t>
      2) конкурстық қағидаты – осы Заңда белгіленген жағдайларды қоспағанда, жекеше әріптесті конкурстық негізде айқындау;</w:t>
      </w:r>
    </w:p>
    <w:p>
      <w:pPr>
        <w:spacing w:after="0"/>
        <w:ind w:left="0"/>
        <w:jc w:val="both"/>
      </w:pPr>
      <w:r>
        <w:rPr>
          <w:rFonts w:ascii="Times New Roman"/>
          <w:b w:val="false"/>
          <w:i w:val="false"/>
          <w:color w:val="000000"/>
          <w:sz w:val="28"/>
        </w:rPr>
        <w:t>
      3) теңгерімділік қағидаты – мемлекеттік-жекешелік әріптестік жобасын іске асыру процесінде мемлекеттік әріптес пен жекеше әріптес арасында міндеттерді, кепілдіктерді, тәуекелдер мен кірістерді өзара тиімді бөлу;</w:t>
      </w:r>
    </w:p>
    <w:p>
      <w:pPr>
        <w:spacing w:after="0"/>
        <w:ind w:left="0"/>
        <w:jc w:val="both"/>
      </w:pPr>
      <w:r>
        <w:rPr>
          <w:rFonts w:ascii="Times New Roman"/>
          <w:b w:val="false"/>
          <w:i w:val="false"/>
          <w:color w:val="000000"/>
          <w:sz w:val="28"/>
        </w:rPr>
        <w:t>
      4) нәтижелілік қағидаты – мемлекеттік-жекешелік әріптестік нәтижелеріне қол жеткізуді бағалауға мүмкіндік беретін өлшемшарттар мен көрсеткіштерді белгілеу;</w:t>
      </w:r>
    </w:p>
    <w:p>
      <w:pPr>
        <w:spacing w:after="0"/>
        <w:ind w:left="0"/>
        <w:jc w:val="both"/>
      </w:pPr>
      <w:r>
        <w:rPr>
          <w:rFonts w:ascii="Times New Roman"/>
          <w:b w:val="false"/>
          <w:i w:val="false"/>
          <w:color w:val="000000"/>
          <w:sz w:val="28"/>
        </w:rPr>
        <w:t>
      5) халық үшін құндылық қағидаты – мемлекеттік-жекешелік әріптестік жобасын іске асыру шеңберінде әлеуметтік инфрақұрылымды және халықтың тыныс-тіршілігін қамтамасыз ету жүйелерін дамытуды қамтамасыз ету, тауарлардың, жұмыстар мен көрсетілетін қызметтердің қолжетімділік деңгейі мен сапасын арттыру;</w:t>
      </w:r>
    </w:p>
    <w:p>
      <w:pPr>
        <w:spacing w:after="0"/>
        <w:ind w:left="0"/>
        <w:jc w:val="both"/>
      </w:pPr>
      <w:r>
        <w:rPr>
          <w:rFonts w:ascii="Times New Roman"/>
          <w:b w:val="false"/>
          <w:i w:val="false"/>
          <w:color w:val="000000"/>
          <w:sz w:val="28"/>
        </w:rPr>
        <w:t>
      6) ақпараттың ашықтығы мен қолжетімділігі қағидаты – мемлекеттік-жекешелік әріптестік жобаларын жоспарлау мен іске асыру процестері туралы ақпаратқа Қазақстан Республикасының заңдарында белгіленген шекте ашық қол жеткізу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Мемлекеттік-жекешелік әріптестік белгілері</w:t>
      </w:r>
    </w:p>
    <w:p>
      <w:pPr>
        <w:spacing w:after="0"/>
        <w:ind w:left="0"/>
        <w:jc w:val="both"/>
      </w:pPr>
      <w:r>
        <w:rPr>
          <w:rFonts w:ascii="Times New Roman"/>
          <w:b w:val="false"/>
          <w:i w:val="false"/>
          <w:color w:val="000000"/>
          <w:sz w:val="28"/>
        </w:rPr>
        <w:t>
      Мемлекеттік-жекешелік әріптестіктің айрықша белгілеріне мыналар:</w:t>
      </w:r>
    </w:p>
    <w:bookmarkStart w:name="z99" w:id="41"/>
    <w:p>
      <w:pPr>
        <w:spacing w:after="0"/>
        <w:ind w:left="0"/>
        <w:jc w:val="both"/>
      </w:pPr>
      <w:r>
        <w:rPr>
          <w:rFonts w:ascii="Times New Roman"/>
          <w:b w:val="false"/>
          <w:i w:val="false"/>
          <w:color w:val="000000"/>
          <w:sz w:val="28"/>
        </w:rPr>
        <w:t>
      1) мемлекеттік-жекешелік әріптестік шартын жасасу арқылы мемлекеттік әріптес пен жекеше әріптестің қатынастарын орнату;</w:t>
      </w:r>
    </w:p>
    <w:bookmarkEnd w:id="41"/>
    <w:bookmarkStart w:name="z100" w:id="42"/>
    <w:p>
      <w:pPr>
        <w:spacing w:after="0"/>
        <w:ind w:left="0"/>
        <w:jc w:val="both"/>
      </w:pPr>
      <w:r>
        <w:rPr>
          <w:rFonts w:ascii="Times New Roman"/>
          <w:b w:val="false"/>
          <w:i w:val="false"/>
          <w:color w:val="000000"/>
          <w:sz w:val="28"/>
        </w:rPr>
        <w:t>
      2) мемлекеттік-жекешелік әріптестік жобасын іске асырудың ұзақ мерзімді кезеңі (мемлекеттік-жекешелік әріптестік жобасының ерекшеліктеріне қарай бес жылдан отыз жылға дейін);</w:t>
      </w:r>
    </w:p>
    <w:bookmarkEnd w:id="42"/>
    <w:bookmarkStart w:name="z101" w:id="43"/>
    <w:p>
      <w:pPr>
        <w:spacing w:after="0"/>
        <w:ind w:left="0"/>
        <w:jc w:val="both"/>
      </w:pPr>
      <w:r>
        <w:rPr>
          <w:rFonts w:ascii="Times New Roman"/>
          <w:b w:val="false"/>
          <w:i w:val="false"/>
          <w:color w:val="000000"/>
          <w:sz w:val="28"/>
        </w:rPr>
        <w:t>
      3) мемлекеттік әріптес пен жекеше әріптестің мемлекеттік-жекешелік әріптестік жобасын іске асыруға бірлесіп қатысуы;</w:t>
      </w:r>
    </w:p>
    <w:bookmarkEnd w:id="43"/>
    <w:bookmarkStart w:name="z102" w:id="44"/>
    <w:p>
      <w:pPr>
        <w:spacing w:after="0"/>
        <w:ind w:left="0"/>
        <w:jc w:val="both"/>
      </w:pPr>
      <w:r>
        <w:rPr>
          <w:rFonts w:ascii="Times New Roman"/>
          <w:b w:val="false"/>
          <w:i w:val="false"/>
          <w:color w:val="000000"/>
          <w:sz w:val="28"/>
        </w:rPr>
        <w:t>
      4) мемлекеттік-жекешелік әріптестік жобасын іске асыру үшін мемлекеттік әріптес пен жекеше әріптестің ресурстарын біріктіру;</w:t>
      </w:r>
    </w:p>
    <w:bookmarkEnd w:id="44"/>
    <w:bookmarkStart w:name="z500" w:id="45"/>
    <w:p>
      <w:pPr>
        <w:spacing w:after="0"/>
        <w:ind w:left="0"/>
        <w:jc w:val="both"/>
      </w:pPr>
      <w:r>
        <w:rPr>
          <w:rFonts w:ascii="Times New Roman"/>
          <w:b w:val="false"/>
          <w:i w:val="false"/>
          <w:color w:val="000000"/>
          <w:sz w:val="28"/>
        </w:rPr>
        <w:t>
      5) мемлекеттік-жекешелік әріптестік жобасын іске асыру үшін жекеше әріптестің инвестицияларды жүзеге асыруы жатады, бұл ретте жекеше әріптестің меншікті қаражатының үлесі мемлекеттік-жекешелік әріптестік жобасы бойынша инвестициялардың жалпы сомасының кемінде он пайызын құрауға тиіс;</w:t>
      </w:r>
    </w:p>
    <w:bookmarkEnd w:id="45"/>
    <w:bookmarkStart w:name="z1549" w:id="46"/>
    <w:p>
      <w:pPr>
        <w:spacing w:after="0"/>
        <w:ind w:left="0"/>
        <w:jc w:val="both"/>
      </w:pPr>
      <w:r>
        <w:rPr>
          <w:rFonts w:ascii="Times New Roman"/>
          <w:b w:val="false"/>
          <w:i w:val="false"/>
          <w:color w:val="000000"/>
          <w:sz w:val="28"/>
        </w:rPr>
        <w:t>
      6) мемлекеттік-жекешелік әріптестік жобасында инвестициялық және пайдалану кезеңдерінің болуы жатады.</w:t>
      </w:r>
    </w:p>
    <w:bookmarkEnd w:id="46"/>
    <w:p>
      <w:pPr>
        <w:spacing w:after="0"/>
        <w:ind w:left="0"/>
        <w:jc w:val="both"/>
      </w:pPr>
      <w:r>
        <w:rPr>
          <w:rFonts w:ascii="Times New Roman"/>
          <w:b w:val="false"/>
          <w:i w:val="false"/>
          <w:color w:val="000000"/>
          <w:sz w:val="28"/>
        </w:rPr>
        <w:t>
      Инвестициялық кезең мемлекеттік-жекешелік әріптестік объектісін жобалауды (қажет болған жағдайда), салуды және (немесе) реконструкциялауды және (немесе) жаңғыртуды не құруды қамтиды. Пайдалану кезеңі мемлекеттік-жекешелік әріптестік объектісін оның функционалдық мақсатына сәйкес пайдалануды не мемлекеттік-жекешелік әріптестік объектісіне техникалық қызмет көрсетуді не оның инфрақұрылымын басқаруды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Мемлекеттік-жекешелік әріптестік шартының тараптары</w:t>
      </w:r>
    </w:p>
    <w:bookmarkStart w:name="z103" w:id="47"/>
    <w:p>
      <w:pPr>
        <w:spacing w:after="0"/>
        <w:ind w:left="0"/>
        <w:jc w:val="both"/>
      </w:pPr>
      <w:r>
        <w:rPr>
          <w:rFonts w:ascii="Times New Roman"/>
          <w:b w:val="false"/>
          <w:i w:val="false"/>
          <w:color w:val="000000"/>
          <w:sz w:val="28"/>
        </w:rPr>
        <w:t>
      1. Мемлекеттік әріптес пен жекеше әріптес мемлекеттік-жекешелік әріптестік шартының тараптары болып табылады.</w:t>
      </w:r>
    </w:p>
    <w:bookmarkEnd w:id="47"/>
    <w:p>
      <w:pPr>
        <w:spacing w:after="0"/>
        <w:ind w:left="0"/>
        <w:jc w:val="both"/>
      </w:pPr>
      <w:r>
        <w:rPr>
          <w:rFonts w:ascii="Times New Roman"/>
          <w:b w:val="false"/>
          <w:i w:val="false"/>
          <w:color w:val="000000"/>
          <w:sz w:val="28"/>
        </w:rPr>
        <w:t>
      Мемлекеттік-жекешелік әріптестік шартында бірнеше мемлекеттік әріптес пен жекеше әріптес тараптар бола алады.</w:t>
      </w:r>
    </w:p>
    <w:bookmarkStart w:name="z104" w:id="48"/>
    <w:p>
      <w:pPr>
        <w:spacing w:after="0"/>
        <w:ind w:left="0"/>
        <w:jc w:val="both"/>
      </w:pPr>
      <w:r>
        <w:rPr>
          <w:rFonts w:ascii="Times New Roman"/>
          <w:b w:val="false"/>
          <w:i w:val="false"/>
          <w:color w:val="000000"/>
          <w:sz w:val="28"/>
        </w:rPr>
        <w:t>
      2. Оператор да мемлекеттік-жекешелік әріптестік шартының тарапы бола алады.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Мемлекеттік-жекешелік әріптестіктің қолданылу аясы</w:t>
      </w:r>
    </w:p>
    <w:p>
      <w:pPr>
        <w:spacing w:after="0"/>
        <w:ind w:left="0"/>
        <w:jc w:val="both"/>
      </w:pPr>
      <w:r>
        <w:rPr>
          <w:rFonts w:ascii="Times New Roman"/>
          <w:b w:val="false"/>
          <w:i w:val="false"/>
          <w:color w:val="000000"/>
          <w:sz w:val="28"/>
        </w:rPr>
        <w:t>
      Мемлекеттік-жекешелік әріптестік экономиканың барлық саласында (аясында) жүзеге асырылады. Бұл ретте тізбесін Қазақстан Республикасының Үкіметі айқындайтын объектілер мемлекеттік-жекешелік әріптестікті іске асыру үшін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Мемлекеттік-жекешелік әріптестікті жүзеге асыру тәсілдері</w:t>
      </w:r>
    </w:p>
    <w:bookmarkStart w:name="z1592" w:id="49"/>
    <w:p>
      <w:pPr>
        <w:spacing w:after="0"/>
        <w:ind w:left="0"/>
        <w:jc w:val="both"/>
      </w:pPr>
      <w:r>
        <w:rPr>
          <w:rFonts w:ascii="Times New Roman"/>
          <w:b w:val="false"/>
          <w:i w:val="false"/>
          <w:color w:val="000000"/>
          <w:sz w:val="28"/>
        </w:rPr>
        <w:t>
      1. Мемлекеттік-жекешелік әріптестік жүзеге асырылу тәсіліне қарай институционалдық және келісімшарттық болып бөлінеді.</w:t>
      </w:r>
    </w:p>
    <w:bookmarkEnd w:id="49"/>
    <w:bookmarkStart w:name="z1593" w:id="50"/>
    <w:p>
      <w:pPr>
        <w:spacing w:after="0"/>
        <w:ind w:left="0"/>
        <w:jc w:val="both"/>
      </w:pPr>
      <w:r>
        <w:rPr>
          <w:rFonts w:ascii="Times New Roman"/>
          <w:b w:val="false"/>
          <w:i w:val="false"/>
          <w:color w:val="000000"/>
          <w:sz w:val="28"/>
        </w:rPr>
        <w:t xml:space="preserve">
      2. Институционалдық мемлекеттік-жекешелік әріптестікті мемлекеттік-жекешелік әріптестік шартына сәйкес мемлекеттік-жекешелік әріптестік компаниясы іске асырады. </w:t>
      </w:r>
    </w:p>
    <w:bookmarkEnd w:id="50"/>
    <w:bookmarkStart w:name="z1594" w:id="51"/>
    <w:p>
      <w:pPr>
        <w:spacing w:after="0"/>
        <w:ind w:left="0"/>
        <w:jc w:val="both"/>
      </w:pPr>
      <w:r>
        <w:rPr>
          <w:rFonts w:ascii="Times New Roman"/>
          <w:b w:val="false"/>
          <w:i w:val="false"/>
          <w:color w:val="000000"/>
          <w:sz w:val="28"/>
        </w:rPr>
        <w:t>
      3. Осы баптың 2-тармағында көзделмеген өзге жағдайларда, мемлекеттік-жекешелік әріптестік келісімшарттық мемлекеттік-жекешелік әріптестік тәсілі бойынша жүзеге асырылады.</w:t>
      </w:r>
    </w:p>
    <w:bookmarkEnd w:id="51"/>
    <w:p>
      <w:pPr>
        <w:spacing w:after="0"/>
        <w:ind w:left="0"/>
        <w:jc w:val="both"/>
      </w:pPr>
      <w:r>
        <w:rPr>
          <w:rFonts w:ascii="Times New Roman"/>
          <w:b w:val="false"/>
          <w:i w:val="false"/>
          <w:color w:val="000000"/>
          <w:sz w:val="28"/>
        </w:rPr>
        <w:t>
      Келісімшарттық мемлекеттiк-жекешелiк әрiптестiк мемлекеттiк-жекешелiк әрiптестiк шартын, оның ішінде:</w:t>
      </w:r>
    </w:p>
    <w:p>
      <w:pPr>
        <w:spacing w:after="0"/>
        <w:ind w:left="0"/>
        <w:jc w:val="both"/>
      </w:pPr>
      <w:r>
        <w:rPr>
          <w:rFonts w:ascii="Times New Roman"/>
          <w:b w:val="false"/>
          <w:i w:val="false"/>
          <w:color w:val="000000"/>
          <w:sz w:val="28"/>
        </w:rPr>
        <w:t>
      1) концессия шарты;</w:t>
      </w:r>
    </w:p>
    <w:p>
      <w:pPr>
        <w:spacing w:after="0"/>
        <w:ind w:left="0"/>
        <w:jc w:val="both"/>
      </w:pPr>
      <w:r>
        <w:rPr>
          <w:rFonts w:ascii="Times New Roman"/>
          <w:b w:val="false"/>
          <w:i w:val="false"/>
          <w:color w:val="000000"/>
          <w:sz w:val="28"/>
        </w:rPr>
        <w:t>
      2) сервистік келісімшарт түрінде жасасу және іске асыру арқылы жүзеге асырылады.</w:t>
      </w:r>
    </w:p>
    <w:p>
      <w:pPr>
        <w:spacing w:after="0"/>
        <w:ind w:left="0"/>
        <w:jc w:val="both"/>
      </w:pPr>
      <w:r>
        <w:rPr>
          <w:rFonts w:ascii="Times New Roman"/>
          <w:b w:val="false"/>
          <w:i w:val="false"/>
          <w:color w:val="000000"/>
          <w:sz w:val="28"/>
        </w:rPr>
        <w:t>
      Мемлекеттік-жекешелік әріптестік шарттарында міндеттемелердің жекелеген түрлері, оның ішінде сенімгерлік басқару, мүліктік жалдау (жалға алу), мердігерлік, қызметтер көрсету міндеттемелері қамтылуы мүмкін.</w:t>
      </w:r>
    </w:p>
    <w:p>
      <w:pPr>
        <w:spacing w:after="0"/>
        <w:ind w:left="0"/>
        <w:jc w:val="both"/>
      </w:pPr>
      <w:r>
        <w:rPr>
          <w:rFonts w:ascii="Times New Roman"/>
          <w:b w:val="false"/>
          <w:i w:val="false"/>
          <w:color w:val="000000"/>
          <w:sz w:val="28"/>
        </w:rPr>
        <w:t>
      Мемлекеттік-жекешелік әріптестік шарттарында мемлекеттік-жекешелік әріптестік объектісін құру және пайдалану, өндірілген тауарларды, жұмыстар мен көрсетілген қызметтерді өткізу, өндірілген тауарларды кәдеге жарату, сондай-ақ жобаны іске асыру аяқталғаннан кейін мемлекеттік-жекешелік әріптестік объектісін кейіннен кәдеге жарату жөніндегі жұмыстардың толық циклі қамтылуы мүмкін.</w:t>
      </w:r>
    </w:p>
    <w:bookmarkStart w:name="z1595" w:id="52"/>
    <w:p>
      <w:pPr>
        <w:spacing w:after="0"/>
        <w:ind w:left="0"/>
        <w:jc w:val="both"/>
      </w:pPr>
      <w:r>
        <w:rPr>
          <w:rFonts w:ascii="Times New Roman"/>
          <w:b w:val="false"/>
          <w:i w:val="false"/>
          <w:color w:val="000000"/>
          <w:sz w:val="28"/>
        </w:rPr>
        <w:t>
      4. Бағдарламалық мемлекеттік-жекешелік әріптестікті іске асыру үшін салаларды (аяны) дамыту тұжырымдамаларында, ұлттық жобаларда мемлекеттік-жекешелік әріптестік жобаларының базалық параметрлері, оның ішінде мақсаттары мен міндеттері, бюджет қаражаты есебінен болжанатын төлемдер, мемлекеттік қолдау шаралары көзделуі мүмкін.</w:t>
      </w:r>
    </w:p>
    <w:bookmarkEnd w:id="52"/>
    <w:p>
      <w:pPr>
        <w:spacing w:after="0"/>
        <w:ind w:left="0"/>
        <w:jc w:val="both"/>
      </w:pPr>
      <w:r>
        <w:rPr>
          <w:rFonts w:ascii="Times New Roman"/>
          <w:b w:val="false"/>
          <w:i w:val="false"/>
          <w:color w:val="000000"/>
          <w:sz w:val="28"/>
        </w:rPr>
        <w:t>
      Бағдарламалық мемлекеттік-жекешелік әріптестік шеңберінде жекеше әріптесті айқындау тәртібі тиісті базалық параметрлер негізінде әзірленеді және онда үлгілік конкурстық құжаттама мен мемлекеттік-жекешелік әріптестіктің үлгілік шарты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Мемлекеттік-жекешелік әріптестіктің республикалық және жергілікті жобалары</w:t>
      </w:r>
    </w:p>
    <w:bookmarkStart w:name="z118" w:id="53"/>
    <w:p>
      <w:pPr>
        <w:spacing w:after="0"/>
        <w:ind w:left="0"/>
        <w:jc w:val="both"/>
      </w:pPr>
      <w:r>
        <w:rPr>
          <w:rFonts w:ascii="Times New Roman"/>
          <w:b w:val="false"/>
          <w:i w:val="false"/>
          <w:color w:val="000000"/>
          <w:sz w:val="28"/>
        </w:rPr>
        <w:t>
      1. Мемлекеттік-жекешелік әріптестік жобалары республикалық және жергілікті болып бөлінеді.</w:t>
      </w:r>
    </w:p>
    <w:bookmarkEnd w:id="53"/>
    <w:bookmarkStart w:name="z119" w:id="54"/>
    <w:p>
      <w:pPr>
        <w:spacing w:after="0"/>
        <w:ind w:left="0"/>
        <w:jc w:val="both"/>
      </w:pPr>
      <w:r>
        <w:rPr>
          <w:rFonts w:ascii="Times New Roman"/>
          <w:b w:val="false"/>
          <w:i w:val="false"/>
          <w:color w:val="000000"/>
          <w:sz w:val="28"/>
        </w:rPr>
        <w:t>
      2. Республикалық және жергілікті мемлекеттік-жекешелік әріптестік жобаларын айқындау үшін мынадай өлшемшарттардың бірі пайдаланылады:</w:t>
      </w:r>
    </w:p>
    <w:bookmarkEnd w:id="54"/>
    <w:p>
      <w:pPr>
        <w:spacing w:after="0"/>
        <w:ind w:left="0"/>
        <w:jc w:val="both"/>
      </w:pPr>
      <w:r>
        <w:rPr>
          <w:rFonts w:ascii="Times New Roman"/>
          <w:b w:val="false"/>
          <w:i w:val="false"/>
          <w:color w:val="000000"/>
          <w:sz w:val="28"/>
        </w:rPr>
        <w:t>
      1) меншік түрі бойынша – мемлекеттік-жекешелік әріптестік объектісіне меншік құқығына (республикалық немесе коммуналдық) қарай не мемлекеттік-жекешелік әріптестік шартының тарапы болып табылатын квазимемлекеттік сектор субъектісінің акцияларына немесе жарғылық капиталға қатысу үлестеріне мемлекеттік меншік түріне қарай республикалық немесе жергілікті жобалар;</w:t>
      </w:r>
    </w:p>
    <w:p>
      <w:pPr>
        <w:spacing w:after="0"/>
        <w:ind w:left="0"/>
        <w:jc w:val="both"/>
      </w:pPr>
      <w:r>
        <w:rPr>
          <w:rFonts w:ascii="Times New Roman"/>
          <w:b w:val="false"/>
          <w:i w:val="false"/>
          <w:color w:val="000000"/>
          <w:sz w:val="28"/>
        </w:rPr>
        <w:t>
      2) пайда алушылар бойынша – егер екi және одан көп облыстың, республикалық маңызы бар қаланың және астананың субъектiлерi пайда алушылар болып табылса, республикалық жобалар және егер бiр облыстың, республикалық маңызы бар қаланың және астананың субъектiлерi пайда алушылар болып табылса, жергiлiктi жобалар.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Мемлекеттік-жекешелік әріптестік жобасын қаржыландыру, мемлекеттік-жекешелік әріптестік субъектілерінің шығындарын өтеу және мемлекеттік-жекешелік әріптестік субъектілерінің кіріс алу көздері</w:t>
      </w:r>
    </w:p>
    <w:bookmarkStart w:name="z122" w:id="55"/>
    <w:p>
      <w:pPr>
        <w:spacing w:after="0"/>
        <w:ind w:left="0"/>
        <w:jc w:val="both"/>
      </w:pPr>
      <w:r>
        <w:rPr>
          <w:rFonts w:ascii="Times New Roman"/>
          <w:b w:val="false"/>
          <w:i w:val="false"/>
          <w:color w:val="000000"/>
          <w:sz w:val="28"/>
        </w:rPr>
        <w:t>
      1. Мемлекеттік-жекешелік әріптестік жобасын қаржыландыру:</w:t>
      </w:r>
    </w:p>
    <w:bookmarkEnd w:id="55"/>
    <w:bookmarkStart w:name="z123" w:id="56"/>
    <w:p>
      <w:pPr>
        <w:spacing w:after="0"/>
        <w:ind w:left="0"/>
        <w:jc w:val="both"/>
      </w:pPr>
      <w:r>
        <w:rPr>
          <w:rFonts w:ascii="Times New Roman"/>
          <w:b w:val="false"/>
          <w:i w:val="false"/>
          <w:color w:val="000000"/>
          <w:sz w:val="28"/>
        </w:rPr>
        <w:t>
      1) жекеше әріптестің меншікті қаражаты;</w:t>
      </w:r>
    </w:p>
    <w:bookmarkEnd w:id="56"/>
    <w:bookmarkStart w:name="z124" w:id="57"/>
    <w:p>
      <w:pPr>
        <w:spacing w:after="0"/>
        <w:ind w:left="0"/>
        <w:jc w:val="both"/>
      </w:pPr>
      <w:r>
        <w:rPr>
          <w:rFonts w:ascii="Times New Roman"/>
          <w:b w:val="false"/>
          <w:i w:val="false"/>
          <w:color w:val="000000"/>
          <w:sz w:val="28"/>
        </w:rPr>
        <w:t>
      2) Қазақстан Республикасының заңнамасында белгіленген тәртіппен қарызға алынған қаражат;</w:t>
      </w:r>
    </w:p>
    <w:bookmarkEnd w:id="57"/>
    <w:bookmarkStart w:name="z125" w:id="58"/>
    <w:p>
      <w:pPr>
        <w:spacing w:after="0"/>
        <w:ind w:left="0"/>
        <w:jc w:val="both"/>
      </w:pPr>
      <w:r>
        <w:rPr>
          <w:rFonts w:ascii="Times New Roman"/>
          <w:b w:val="false"/>
          <w:i w:val="false"/>
          <w:color w:val="000000"/>
          <w:sz w:val="28"/>
        </w:rPr>
        <w:t>
      3) мемлекеттік бюджет қаражаты;</w:t>
      </w:r>
    </w:p>
    <w:bookmarkEnd w:id="58"/>
    <w:bookmarkStart w:name="z126" w:id="59"/>
    <w:p>
      <w:pPr>
        <w:spacing w:after="0"/>
        <w:ind w:left="0"/>
        <w:jc w:val="both"/>
      </w:pPr>
      <w:r>
        <w:rPr>
          <w:rFonts w:ascii="Times New Roman"/>
          <w:b w:val="false"/>
          <w:i w:val="false"/>
          <w:color w:val="000000"/>
          <w:sz w:val="28"/>
        </w:rPr>
        <w:t>
      4) квазимемлекеттік сектор субъектілерінің қаражаты;</w:t>
      </w:r>
    </w:p>
    <w:bookmarkEnd w:id="59"/>
    <w:bookmarkStart w:name="z127" w:id="60"/>
    <w:p>
      <w:pPr>
        <w:spacing w:after="0"/>
        <w:ind w:left="0"/>
        <w:jc w:val="both"/>
      </w:pPr>
      <w:r>
        <w:rPr>
          <w:rFonts w:ascii="Times New Roman"/>
          <w:b w:val="false"/>
          <w:i w:val="false"/>
          <w:color w:val="000000"/>
          <w:sz w:val="28"/>
        </w:rPr>
        <w:t>
      5) Қазақстан Республикасының заңнамасында тыйым салынбаған өзге де қаражат есебінен жүзеге асырылуы мүмкін.</w:t>
      </w:r>
    </w:p>
    <w:bookmarkEnd w:id="60"/>
    <w:bookmarkStart w:name="z128" w:id="61"/>
    <w:p>
      <w:pPr>
        <w:spacing w:after="0"/>
        <w:ind w:left="0"/>
        <w:jc w:val="both"/>
      </w:pPr>
      <w:r>
        <w:rPr>
          <w:rFonts w:ascii="Times New Roman"/>
          <w:b w:val="false"/>
          <w:i w:val="false"/>
          <w:color w:val="000000"/>
          <w:sz w:val="28"/>
        </w:rPr>
        <w:t>
      2. Мемлекеттік-жекешелік әріптестік субъектілерінің шығындарын өтеу және мемлекеттік-жекешелік әріптестік субъектілерінің кіріс алу көздері мыналар болып табылады:</w:t>
      </w:r>
    </w:p>
    <w:bookmarkEnd w:id="61"/>
    <w:bookmarkStart w:name="z129" w:id="62"/>
    <w:p>
      <w:pPr>
        <w:spacing w:after="0"/>
        <w:ind w:left="0"/>
        <w:jc w:val="both"/>
      </w:pPr>
      <w:r>
        <w:rPr>
          <w:rFonts w:ascii="Times New Roman"/>
          <w:b w:val="false"/>
          <w:i w:val="false"/>
          <w:color w:val="000000"/>
          <w:sz w:val="28"/>
        </w:rPr>
        <w:t>
      1) мемлекеттік-жекешелік әріптестік шартын орындау шеңберінде тауарларды, жұмыстар мен көрсетілетін қызметтерді өткізу;</w:t>
      </w:r>
    </w:p>
    <w:bookmarkEnd w:id="62"/>
    <w:bookmarkStart w:name="z130" w:id="63"/>
    <w:p>
      <w:pPr>
        <w:spacing w:after="0"/>
        <w:ind w:left="0"/>
        <w:jc w:val="both"/>
      </w:pPr>
      <w:r>
        <w:rPr>
          <w:rFonts w:ascii="Times New Roman"/>
          <w:b w:val="false"/>
          <w:i w:val="false"/>
          <w:color w:val="000000"/>
          <w:sz w:val="28"/>
        </w:rPr>
        <w:t>
      2) Қазақстан Республикасының заңнамасында белгіленген жағдайларда мемлекеттен берілетін субсидиялар;</w:t>
      </w:r>
    </w:p>
    <w:bookmarkEnd w:id="63"/>
    <w:bookmarkStart w:name="z131" w:id="64"/>
    <w:p>
      <w:pPr>
        <w:spacing w:after="0"/>
        <w:ind w:left="0"/>
        <w:jc w:val="both"/>
      </w:pPr>
      <w:r>
        <w:rPr>
          <w:rFonts w:ascii="Times New Roman"/>
          <w:b w:val="false"/>
          <w:i w:val="false"/>
          <w:color w:val="000000"/>
          <w:sz w:val="28"/>
        </w:rPr>
        <w:t>
      3) мемлекеттік-жекешелік әріптестік жобасы бойынша инвестициялық шығындардың өтемақысы;</w:t>
      </w:r>
    </w:p>
    <w:bookmarkEnd w:id="64"/>
    <w:bookmarkStart w:name="z132" w:id="65"/>
    <w:p>
      <w:pPr>
        <w:spacing w:after="0"/>
        <w:ind w:left="0"/>
        <w:jc w:val="both"/>
      </w:pPr>
      <w:r>
        <w:rPr>
          <w:rFonts w:ascii="Times New Roman"/>
          <w:b w:val="false"/>
          <w:i w:val="false"/>
          <w:color w:val="000000"/>
          <w:sz w:val="28"/>
        </w:rPr>
        <w:t>
      4) мемлекеттік-жекешелік әріптестік жобасы бойынша операциялық шығындардың өтемақысы;</w:t>
      </w:r>
    </w:p>
    <w:bookmarkEnd w:id="65"/>
    <w:bookmarkStart w:name="z133" w:id="66"/>
    <w:p>
      <w:pPr>
        <w:spacing w:after="0"/>
        <w:ind w:left="0"/>
        <w:jc w:val="both"/>
      </w:pPr>
      <w:r>
        <w:rPr>
          <w:rFonts w:ascii="Times New Roman"/>
          <w:b w:val="false"/>
          <w:i w:val="false"/>
          <w:color w:val="000000"/>
          <w:sz w:val="28"/>
        </w:rPr>
        <w:t>
      5) мемлекеттік меншіктегі мемлекеттік-жекешелік әріптестік объектісін басқаруды жүзеге асырғаны үшін сыйақы, сондай-ақ мемлекеттік-жекешелік әріптестік объектісін пайдаланғаны үшін жалдау төлемақысы;</w:t>
      </w:r>
    </w:p>
    <w:bookmarkEnd w:id="66"/>
    <w:bookmarkStart w:name="z134" w:id="67"/>
    <w:p>
      <w:pPr>
        <w:spacing w:after="0"/>
        <w:ind w:left="0"/>
        <w:jc w:val="both"/>
      </w:pPr>
      <w:r>
        <w:rPr>
          <w:rFonts w:ascii="Times New Roman"/>
          <w:b w:val="false"/>
          <w:i w:val="false"/>
          <w:color w:val="000000"/>
          <w:sz w:val="28"/>
        </w:rPr>
        <w:t>
      6) қолжетімділік үшін төлемақы.</w:t>
      </w:r>
    </w:p>
    <w:bookmarkEnd w:id="67"/>
    <w:bookmarkStart w:name="z501" w:id="68"/>
    <w:p>
      <w:pPr>
        <w:spacing w:after="0"/>
        <w:ind w:left="0"/>
        <w:jc w:val="both"/>
      </w:pPr>
      <w:r>
        <w:rPr>
          <w:rFonts w:ascii="Times New Roman"/>
          <w:b w:val="false"/>
          <w:i w:val="false"/>
          <w:color w:val="000000"/>
          <w:sz w:val="28"/>
        </w:rPr>
        <w:t>
      2-1. Егер әлеуметтік инфрақұрылым мен тыныс-тіршілікті қамтамасыз ету объектісін пайдалану жекеше әріптес инвестицияларының өзін-өзі ақтауын қамтамасыз етпесе, осындай жобалар әлеуметтік инфрақұрылым мен тыныс-тіршілікті қамтамасыз етудің мемлекеттік-жекешелік әріптестік жобалары болып табылса, жекеше әріптестің шығындарын толық өтеу тек қана мемлекеттік-жекешелік әріптестік жобалары бойынша жүзеге асырылады.</w:t>
      </w:r>
    </w:p>
    <w:bookmarkEnd w:id="68"/>
    <w:p>
      <w:pPr>
        <w:spacing w:after="0"/>
        <w:ind w:left="0"/>
        <w:jc w:val="both"/>
      </w:pPr>
      <w:r>
        <w:rPr>
          <w:rFonts w:ascii="Times New Roman"/>
          <w:b w:val="false"/>
          <w:i w:val="false"/>
          <w:color w:val="000000"/>
          <w:sz w:val="28"/>
        </w:rPr>
        <w:t>
      Денсаулық сақтау, білім беру, мәдениет, спорт, телекоммуникация, байланыс, қоғамдық қауіпсіздік, көлік инфрақұрылымы, газбен, электрмен, жылумен және сумен жабдықтау және су бұру, қалдықтарды басқару объектілерін қоса алғанда, қоғамдық қажеттіліктерді қанағаттандыру үшін пайдаланылатын, қамтамасыз етілуі Қазақстан Республикасының заңнамасына сәйкес мемлекеттік органдарға жүктелген объектілер, объектілердің кешендері әлеуметтік инфрақұрылым мен тыныс-тіршілікті қамтамасыз ету объектілеріне жатады.</w:t>
      </w:r>
    </w:p>
    <w:bookmarkStart w:name="z1550" w:id="69"/>
    <w:p>
      <w:pPr>
        <w:spacing w:after="0"/>
        <w:ind w:left="0"/>
        <w:jc w:val="both"/>
      </w:pPr>
      <w:r>
        <w:rPr>
          <w:rFonts w:ascii="Times New Roman"/>
          <w:b w:val="false"/>
          <w:i w:val="false"/>
          <w:color w:val="000000"/>
          <w:sz w:val="28"/>
        </w:rPr>
        <w:t>
      2-2. Сервистік келісімшарттарда инвестициялық шығындардың өтемақысы және (немесе) қоса қаржыландыру көзделмейді.</w:t>
      </w:r>
    </w:p>
    <w:bookmarkEnd w:id="69"/>
    <w:bookmarkStart w:name="z135" w:id="70"/>
    <w:p>
      <w:pPr>
        <w:spacing w:after="0"/>
        <w:ind w:left="0"/>
        <w:jc w:val="both"/>
      </w:pPr>
      <w:r>
        <w:rPr>
          <w:rFonts w:ascii="Times New Roman"/>
          <w:b w:val="false"/>
          <w:i w:val="false"/>
          <w:color w:val="000000"/>
          <w:sz w:val="28"/>
        </w:rPr>
        <w:t>
      3. Жобалық қаржыландыруды пайдалана отырып, мемлекеттік-жекешелік әріптестік жобасын қаржыландыру осы Заңның ережелері ескеріле отырып, Қазақстан Республикасының жобалық қаржыландыру және секьюритилендіру туралы заңнамасына сәйкес жүзеге асырылады.</w:t>
      </w:r>
    </w:p>
    <w:bookmarkEnd w:id="70"/>
    <w:bookmarkStart w:name="z136" w:id="71"/>
    <w:p>
      <w:pPr>
        <w:spacing w:after="0"/>
        <w:ind w:left="0"/>
        <w:jc w:val="both"/>
      </w:pPr>
      <w:r>
        <w:rPr>
          <w:rFonts w:ascii="Times New Roman"/>
          <w:b w:val="false"/>
          <w:i w:val="false"/>
          <w:color w:val="000000"/>
          <w:sz w:val="28"/>
        </w:rPr>
        <w:t>
      4. Мемлекеттік-жекешелік әріптестік жобасы бойынша инвестициялық шығындардың өтемақысын төлеу мемлекеттік-жекешелік әріптестік объектісі пайдалануға берілгеннен кейін мемлекеттік-жекешелік әріптестік шартына сәйкес кемінде бес жылды құрайтын мерзім ішінде тең үлестермен жүзеге асырылады.</w:t>
      </w:r>
    </w:p>
    <w:bookmarkEnd w:id="71"/>
    <w:p>
      <w:pPr>
        <w:spacing w:after="0"/>
        <w:ind w:left="0"/>
        <w:jc w:val="both"/>
      </w:pPr>
      <w:r>
        <w:rPr>
          <w:rFonts w:ascii="Times New Roman"/>
          <w:b w:val="false"/>
          <w:i w:val="false"/>
          <w:color w:val="000000"/>
          <w:sz w:val="28"/>
        </w:rPr>
        <w:t>
      Бұл ретте инвестициялық шығындардың өтемақысын төлеудің жалпы мерзімін қысқартпай және осы Заңның 49-бабының шарттары сақталған кезде инвестициялық шығындардың өтемақысын төлеудің біркелкілігі сақтала отырып, мемлекеттік-жекешелік әріптестік объектісін мерзімінен бұрын пайдалануға беру жағдайларын қоспағанда, мемлекеттік-жекешелік әріптестік шартында белгіленген инвестициялық шығындардың өтемақысын төлеу мерзімдерін неғұрлым ерте кезеңдерге ауыстыруға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Мемлекеттік-жекешелік әріптестік жобасын жоспарлау, іске асыру және оны бағалау</w:t>
      </w:r>
    </w:p>
    <w:p>
      <w:pPr>
        <w:spacing w:after="0"/>
        <w:ind w:left="0"/>
        <w:jc w:val="both"/>
      </w:pPr>
      <w:r>
        <w:rPr>
          <w:rFonts w:ascii="Times New Roman"/>
          <w:b w:val="false"/>
          <w:i w:val="false"/>
          <w:color w:val="ff0000"/>
          <w:sz w:val="28"/>
        </w:rPr>
        <w:t xml:space="preserve">
      Ескерту. 10-баптың тақырыбы жаңа редакцияда – ҚР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15.03.2025 </w:t>
      </w:r>
      <w:r>
        <w:rPr>
          <w:rFonts w:ascii="Times New Roman"/>
          <w:b w:val="false"/>
          <w:i w:val="false"/>
          <w:color w:val="ff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37" w:id="72"/>
    <w:p>
      <w:pPr>
        <w:spacing w:after="0"/>
        <w:ind w:left="0"/>
        <w:jc w:val="both"/>
      </w:pPr>
      <w:r>
        <w:rPr>
          <w:rFonts w:ascii="Times New Roman"/>
          <w:b w:val="false"/>
          <w:i w:val="false"/>
          <w:color w:val="000000"/>
          <w:sz w:val="28"/>
        </w:rPr>
        <w:t>
      1. Мемлекеттік-жекешелік әріптестік жобасы мемлекеттік бастаманың немесе жекеше бастаманың негізінде мынадай реттіліктегі сатылардан өту арқылы іске асырылуы мүмкін:</w:t>
      </w:r>
    </w:p>
    <w:bookmarkEnd w:id="72"/>
    <w:bookmarkStart w:name="z138" w:id="73"/>
    <w:p>
      <w:pPr>
        <w:spacing w:after="0"/>
        <w:ind w:left="0"/>
        <w:jc w:val="both"/>
      </w:pPr>
      <w:r>
        <w:rPr>
          <w:rFonts w:ascii="Times New Roman"/>
          <w:b w:val="false"/>
          <w:i w:val="false"/>
          <w:color w:val="000000"/>
          <w:sz w:val="28"/>
        </w:rPr>
        <w:t>
      1) мыналарды:</w:t>
      </w:r>
    </w:p>
    <w:bookmarkEnd w:id="73"/>
    <w:p>
      <w:pPr>
        <w:spacing w:after="0"/>
        <w:ind w:left="0"/>
        <w:jc w:val="both"/>
      </w:pPr>
      <w:r>
        <w:rPr>
          <w:rFonts w:ascii="Times New Roman"/>
          <w:b w:val="false"/>
          <w:i w:val="false"/>
          <w:color w:val="000000"/>
          <w:sz w:val="28"/>
        </w:rPr>
        <w:t>
      мемлекеттік бастаманы іске асыру шеңберінде – инвестициялық ұсынысты және конкурстық (аукциондық) құжаттаманы әзірлеуді немесе үлгілік конкурстық (аукциондық) құжаттаманың негізінде конкурстық (аукциондық) құжаттаманы бекітуді; немесе</w:t>
      </w:r>
    </w:p>
    <w:p>
      <w:pPr>
        <w:spacing w:after="0"/>
        <w:ind w:left="0"/>
        <w:jc w:val="both"/>
      </w:pPr>
      <w:r>
        <w:rPr>
          <w:rFonts w:ascii="Times New Roman"/>
          <w:b w:val="false"/>
          <w:i w:val="false"/>
          <w:color w:val="000000"/>
          <w:sz w:val="28"/>
        </w:rPr>
        <w:t>
      жекеше бастаманы іске асыру шеңберінде – осы Заңда белгіленген тәртіппен тиісті саланың орталық уәкілетті мемлекеттік органы немесе жергілікті атқарушы орган қалыптастырған және жариялаған тізбеге енгізілген қажеттіліктермен айқындалатын әлеуметтік-экономикалық міндеттерді шешуге бағытталған жобалар бойынша конкурстық (аукциондық) құжаттаманың ақпараттық парағын әзірлеуді; немесе</w:t>
      </w:r>
    </w:p>
    <w:p>
      <w:pPr>
        <w:spacing w:after="0"/>
        <w:ind w:left="0"/>
        <w:jc w:val="both"/>
      </w:pPr>
      <w:r>
        <w:rPr>
          <w:rFonts w:ascii="Times New Roman"/>
          <w:b w:val="false"/>
          <w:i w:val="false"/>
          <w:color w:val="000000"/>
          <w:sz w:val="28"/>
        </w:rPr>
        <w:t>
      жекеше әріптесті айқындау бойынша тікелей келіссөздер жүргізудің жекеше бастамасы шеңберінде – бизнес-жоспар әзірлеуді қоса алғанда, жоспарлау;</w:t>
      </w:r>
    </w:p>
    <w:bookmarkStart w:name="z139" w:id="74"/>
    <w:p>
      <w:pPr>
        <w:spacing w:after="0"/>
        <w:ind w:left="0"/>
        <w:jc w:val="both"/>
      </w:pPr>
      <w:r>
        <w:rPr>
          <w:rFonts w:ascii="Times New Roman"/>
          <w:b w:val="false"/>
          <w:i w:val="false"/>
          <w:color w:val="000000"/>
          <w:sz w:val="28"/>
        </w:rPr>
        <w:t>
      2) осы Заңның 31-бабына сәйкес жекеше әріптесті айқындау;</w:t>
      </w:r>
    </w:p>
    <w:bookmarkEnd w:id="74"/>
    <w:bookmarkStart w:name="z140" w:id="75"/>
    <w:p>
      <w:pPr>
        <w:spacing w:after="0"/>
        <w:ind w:left="0"/>
        <w:jc w:val="both"/>
      </w:pPr>
      <w:r>
        <w:rPr>
          <w:rFonts w:ascii="Times New Roman"/>
          <w:b w:val="false"/>
          <w:i w:val="false"/>
          <w:color w:val="000000"/>
          <w:sz w:val="28"/>
        </w:rPr>
        <w:t>
      3) мемлекеттік-жекешелік әріптестік шартын жасасу;</w:t>
      </w:r>
    </w:p>
    <w:bookmarkEnd w:id="75"/>
    <w:bookmarkStart w:name="z141" w:id="76"/>
    <w:p>
      <w:pPr>
        <w:spacing w:after="0"/>
        <w:ind w:left="0"/>
        <w:jc w:val="both"/>
      </w:pPr>
      <w:r>
        <w:rPr>
          <w:rFonts w:ascii="Times New Roman"/>
          <w:b w:val="false"/>
          <w:i w:val="false"/>
          <w:color w:val="000000"/>
          <w:sz w:val="28"/>
        </w:rPr>
        <w:t>
      4) тараптардың мемлекеттік-жекешелік әріптестік шартының талаптарын орындауы.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2" w:id="77"/>
    <w:p>
      <w:pPr>
        <w:spacing w:after="0"/>
        <w:ind w:left="0"/>
        <w:jc w:val="both"/>
      </w:pPr>
      <w:r>
        <w:rPr>
          <w:rFonts w:ascii="Times New Roman"/>
          <w:b w:val="false"/>
          <w:i w:val="false"/>
          <w:color w:val="000000"/>
          <w:sz w:val="28"/>
        </w:rPr>
        <w:t>
      2. Мемлекеттік-жекешелік әріптестік жобасы мемлекеттік-жекешелік әріптестік шартының тараптары өздеріне алған барлық міндеттемелерді орындағаннан кейін аяқталды деп есептеледі.</w:t>
      </w:r>
    </w:p>
    <w:bookmarkEnd w:id="77"/>
    <w:bookmarkStart w:name="z1596" w:id="78"/>
    <w:p>
      <w:pPr>
        <w:spacing w:after="0"/>
        <w:ind w:left="0"/>
        <w:jc w:val="both"/>
      </w:pPr>
      <w:r>
        <w:rPr>
          <w:rFonts w:ascii="Times New Roman"/>
          <w:b w:val="false"/>
          <w:i w:val="false"/>
          <w:color w:val="000000"/>
          <w:sz w:val="28"/>
        </w:rPr>
        <w:t>
      3. Іске асыру кезеңі мемлекеттік-жекешелік әріптестік жобасын іске асыру мониторингі бойынша ақпаратты тапсыру күніне күнтізбелік бір жылдан асатын барлық іске асырылатын мемлекеттік-жекешелік әріптестік жобалары бойынша, сондай-ақ есепті жыл ішінде аяқталған немесе тоқтатылған мемлекеттік-жекешелік әріптестік жобалары бойынша бағалау жүргізіледі.</w:t>
      </w:r>
    </w:p>
    <w:bookmarkEnd w:id="78"/>
    <w:bookmarkStart w:name="z1597" w:id="79"/>
    <w:p>
      <w:pPr>
        <w:spacing w:after="0"/>
        <w:ind w:left="0"/>
        <w:jc w:val="both"/>
      </w:pPr>
      <w:r>
        <w:rPr>
          <w:rFonts w:ascii="Times New Roman"/>
          <w:b w:val="false"/>
          <w:i w:val="false"/>
          <w:color w:val="000000"/>
          <w:sz w:val="28"/>
        </w:rPr>
        <w:t>
      4. Мемлекеттік-жекешелік әріптестік жобаларын басқару сапасын жақсарту жөніндегі ұсынымдарды қамтитын есеп мемлекеттік-жекешелік әріптестік жобаларының іске асырылуын бағалау нәтижесі болып табылады.</w:t>
      </w:r>
    </w:p>
    <w:bookmarkEnd w:id="79"/>
    <w:bookmarkStart w:name="z1598" w:id="80"/>
    <w:p>
      <w:pPr>
        <w:spacing w:after="0"/>
        <w:ind w:left="0"/>
        <w:jc w:val="both"/>
      </w:pPr>
      <w:r>
        <w:rPr>
          <w:rFonts w:ascii="Times New Roman"/>
          <w:b w:val="false"/>
          <w:i w:val="false"/>
          <w:color w:val="000000"/>
          <w:sz w:val="28"/>
        </w:rPr>
        <w:t>
      5. Мемлекеттік-жекешелік әріптестік жобаларының іске асырылуын бағалау нәтижелерін Мемлекеттік-жекешелік әріптестікті дамыту орталығы бюджет саясаты жөніндегі орталық уәкілетті органға жібереді.</w:t>
      </w:r>
    </w:p>
    <w:bookmarkEnd w:id="80"/>
    <w:bookmarkStart w:name="z1599" w:id="81"/>
    <w:p>
      <w:pPr>
        <w:spacing w:after="0"/>
        <w:ind w:left="0"/>
        <w:jc w:val="both"/>
      </w:pPr>
      <w:r>
        <w:rPr>
          <w:rFonts w:ascii="Times New Roman"/>
          <w:b w:val="false"/>
          <w:i w:val="false"/>
          <w:color w:val="000000"/>
          <w:sz w:val="28"/>
        </w:rPr>
        <w:t>
      6. Бюджет саясаты жөніндегі орталық уәкілетті орган Мемлекеттік-жекешелік әріптестікті дамыту орталығының есебі келіп түскен кезден бастап оны мынадай мүдделі тараптарға:</w:t>
      </w:r>
    </w:p>
    <w:bookmarkEnd w:id="81"/>
    <w:p>
      <w:pPr>
        <w:spacing w:after="0"/>
        <w:ind w:left="0"/>
        <w:jc w:val="both"/>
      </w:pPr>
      <w:r>
        <w:rPr>
          <w:rFonts w:ascii="Times New Roman"/>
          <w:b w:val="false"/>
          <w:i w:val="false"/>
          <w:color w:val="000000"/>
          <w:sz w:val="28"/>
        </w:rPr>
        <w:t>
      мемлекеттік мүлікті басқару жөніндегі уәкілетті органға;</w:t>
      </w:r>
    </w:p>
    <w:p>
      <w:pPr>
        <w:spacing w:after="0"/>
        <w:ind w:left="0"/>
        <w:jc w:val="both"/>
      </w:pPr>
      <w:r>
        <w:rPr>
          <w:rFonts w:ascii="Times New Roman"/>
          <w:b w:val="false"/>
          <w:i w:val="false"/>
          <w:color w:val="000000"/>
          <w:sz w:val="28"/>
        </w:rPr>
        <w:t>
      коммуналдық меншікке жататын мемлекеттік-жекешелік әріптестік объектілері бойынша облыстардың, республикалық маңызы бар қалалардың және астананың жергілікті атқарушы органдарына;</w:t>
      </w:r>
    </w:p>
    <w:p>
      <w:pPr>
        <w:spacing w:after="0"/>
        <w:ind w:left="0"/>
        <w:jc w:val="both"/>
      </w:pPr>
      <w:r>
        <w:rPr>
          <w:rFonts w:ascii="Times New Roman"/>
          <w:b w:val="false"/>
          <w:i w:val="false"/>
          <w:color w:val="000000"/>
          <w:sz w:val="28"/>
        </w:rPr>
        <w:t>
      салалық орталық мемлекеттік органдарға;</w:t>
      </w:r>
    </w:p>
    <w:p>
      <w:pPr>
        <w:spacing w:after="0"/>
        <w:ind w:left="0"/>
        <w:jc w:val="both"/>
      </w:pPr>
      <w:r>
        <w:rPr>
          <w:rFonts w:ascii="Times New Roman"/>
          <w:b w:val="false"/>
          <w:i w:val="false"/>
          <w:color w:val="000000"/>
          <w:sz w:val="28"/>
        </w:rPr>
        <w:t>
      республикалық мемлекеттік-жекешелік әріптестік жобалары бойынша бюджетті атқару жөніндегі орталық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Мемлекеттік-жекешелік әріптестік жобасының операторы</w:t>
      </w:r>
    </w:p>
    <w:bookmarkStart w:name="z143" w:id="82"/>
    <w:p>
      <w:pPr>
        <w:spacing w:after="0"/>
        <w:ind w:left="0"/>
        <w:jc w:val="both"/>
      </w:pPr>
      <w:r>
        <w:rPr>
          <w:rFonts w:ascii="Times New Roman"/>
          <w:b w:val="false"/>
          <w:i w:val="false"/>
          <w:color w:val="000000"/>
          <w:sz w:val="28"/>
        </w:rPr>
        <w:t>
      1. Жекеше әріптес, қажет болған кезде, мемлекеттік-жекешелік әріптестік шартында белгіленген тәртіппен мемлекеттік-жекешелік әріптестік жобасының бір немесе бірнеше операторын айқындауға құқылы.</w:t>
      </w:r>
    </w:p>
    <w:bookmarkEnd w:id="82"/>
    <w:bookmarkStart w:name="z144" w:id="83"/>
    <w:p>
      <w:pPr>
        <w:spacing w:after="0"/>
        <w:ind w:left="0"/>
        <w:jc w:val="both"/>
      </w:pPr>
      <w:r>
        <w:rPr>
          <w:rFonts w:ascii="Times New Roman"/>
          <w:b w:val="false"/>
          <w:i w:val="false"/>
          <w:color w:val="000000"/>
          <w:sz w:val="28"/>
        </w:rPr>
        <w:t>
      2. Институционалдық мемлекеттік-жекешелік әріптестікті іске асыру кезінде мемлекеттік-жекешелік әріптестік жобасының операторын мемлекеттік-жекешелік әріптестік компаниясы айқындайды.</w:t>
      </w:r>
    </w:p>
    <w:bookmarkEnd w:id="83"/>
    <w:bookmarkStart w:name="z145" w:id="84"/>
    <w:p>
      <w:pPr>
        <w:spacing w:after="0"/>
        <w:ind w:left="0"/>
        <w:jc w:val="both"/>
      </w:pPr>
      <w:r>
        <w:rPr>
          <w:rFonts w:ascii="Times New Roman"/>
          <w:b w:val="false"/>
          <w:i w:val="false"/>
          <w:color w:val="000000"/>
          <w:sz w:val="28"/>
        </w:rPr>
        <w:t>
      3. Мемлекеттік-жекешелік әріптестік объектісін нысаналы мақсатына сәйкес пайдалануды (функционалдық пайдалану) мемлекеттік-жекешелік әріптестік шартының тарапы болып табылатын немесе мемлекеттік-жекешелік әріптестік шартында айқындалған тәртіппен және талаптарда мемлекеттік әріптес, жекеше әріптес және оператор арасында жасалған пайдалану шарты негізінде әрекет ететін оператор жүзеге асыра алады.</w:t>
      </w:r>
    </w:p>
    <w:bookmarkEnd w:id="84"/>
    <w:p>
      <w:pPr>
        <w:spacing w:after="0"/>
        <w:ind w:left="0"/>
        <w:jc w:val="both"/>
      </w:pPr>
      <w:r>
        <w:rPr>
          <w:rFonts w:ascii="Times New Roman"/>
          <w:b w:val="false"/>
          <w:i w:val="false"/>
          <w:color w:val="000000"/>
          <w:sz w:val="28"/>
        </w:rPr>
        <w:t>
      Функционалдық пайдалану операторға ішінара немесе толық берілген жағдайда, жекеше әріптес мемлекеттік-жекешелік әріптестік объектісінің пайдалануға қолжетімділігі мен дайындығын (техникалық және (немесе) сервистік қызмет көрсету және (немесе) инфрақұрылымды басқару)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Мемлекеттік-жекешелік әріптестік объектісінің және мемлекеттік-жекешелік әріптестік жобасын іске асыру үшін қажетті өзге де мүліктің құқықтық режимі</w:t>
      </w:r>
    </w:p>
    <w:bookmarkStart w:name="z146" w:id="85"/>
    <w:p>
      <w:pPr>
        <w:spacing w:after="0"/>
        <w:ind w:left="0"/>
        <w:jc w:val="both"/>
      </w:pPr>
      <w:r>
        <w:rPr>
          <w:rFonts w:ascii="Times New Roman"/>
          <w:b w:val="false"/>
          <w:i w:val="false"/>
          <w:color w:val="000000"/>
          <w:sz w:val="28"/>
        </w:rPr>
        <w:t>
      1. Егер осы Заңда өзгеше көзделмесе, мемлекеттік-жекешелік әріптестік шарты тараптарының мемлекеттік-жекешелік әріптестік объектісін және (немесе) мемлекеттік-жекешелік әріптестік жобасын іске асыру үшін қажетті өзге де мүлікті пайдалануы Қазақстан Республикасының заңнамасына және мемлекеттік-жекешелік әріптестік шартына сәйкес жүзеге асырылады.</w:t>
      </w:r>
    </w:p>
    <w:bookmarkEnd w:id="85"/>
    <w:bookmarkStart w:name="z147" w:id="86"/>
    <w:p>
      <w:pPr>
        <w:spacing w:after="0"/>
        <w:ind w:left="0"/>
        <w:jc w:val="both"/>
      </w:pPr>
      <w:r>
        <w:rPr>
          <w:rFonts w:ascii="Times New Roman"/>
          <w:b w:val="false"/>
          <w:i w:val="false"/>
          <w:color w:val="000000"/>
          <w:sz w:val="28"/>
        </w:rPr>
        <w:t>
      2. Мемлекеттік-жекешелік әріптестік шартының тарапы Қазақстан Республикасының заңнамасында және (немесе) мемлекеттік-жекешелік әріптестік шартында белгіленген тәртіппен екінші тараптың келісімімен мемлекеттік-жекешелік әріптестік объектісін және (немесе) мемлекеттік-жекешелік әріптестік жобасын іске асыру үшін қажетті өзге де мүлікті үшінші тұлғаларға мемлекеттік-жекешелік әріптестік шарты бойынша беруші тараптың міндеттемелерін үшінші тұлғалар сақтаған жағдайда беруге құқылы. Бұл ретте мемлекеттік-жекешелік әріптестік шартының беруші тарапы үшінші тұлғалардың әрекеттері үшін заңда белгіленген жауаптылықта болады.</w:t>
      </w:r>
    </w:p>
    <w:bookmarkEnd w:id="86"/>
    <w:bookmarkStart w:name="z148" w:id="87"/>
    <w:p>
      <w:pPr>
        <w:spacing w:after="0"/>
        <w:ind w:left="0"/>
        <w:jc w:val="both"/>
      </w:pPr>
      <w:r>
        <w:rPr>
          <w:rFonts w:ascii="Times New Roman"/>
          <w:b w:val="false"/>
          <w:i w:val="false"/>
          <w:color w:val="000000"/>
          <w:sz w:val="28"/>
        </w:rPr>
        <w:t>
      3. Мемлекеттік-жекешелік әріптестік шарты бойынша мемлекеттік әріптес жекеше әріптеске берген мемлекеттік-жекешелік әріптестік объектісі және (немесе) мемлекеттік-жекешелік әріптестік жобасын іске асыру үшін қажетті өзге де мүлік жекеше әріптестің балансына берілуге жататын жағдайларда, олар жекеше әріптестің мүлкінен оқшауландырылады және мемлекеттік-жекешелік әріптестік шарты бойынша міндеттемелердің орындалуына байланысты жүзеге асырылатын жеке есепте көрсетіледі.</w:t>
      </w:r>
    </w:p>
    <w:bookmarkEnd w:id="87"/>
    <w:p>
      <w:pPr>
        <w:spacing w:after="0"/>
        <w:ind w:left="0"/>
        <w:jc w:val="both"/>
      </w:pPr>
      <w:r>
        <w:rPr>
          <w:rFonts w:ascii="Times New Roman"/>
          <w:b w:val="false"/>
          <w:i w:val="false"/>
          <w:color w:val="000000"/>
          <w:sz w:val="28"/>
        </w:rPr>
        <w:t>
      Мемлекеттік-жекешелік әріптестік шарты бойынша бухгалтерлік есеп жүргізу және қаржылық есептілік жасау Қазақстан Республикасының бюджет заңнамасына және Қазақстан Республикасының бухгалтерлік есеп және қаржылық есептілік туралы заңнамасына сәйкес жүзеге асырылады.</w:t>
      </w:r>
    </w:p>
    <w:bookmarkStart w:name="z149" w:id="88"/>
    <w:p>
      <w:pPr>
        <w:spacing w:after="0"/>
        <w:ind w:left="0"/>
        <w:jc w:val="both"/>
      </w:pPr>
      <w:r>
        <w:rPr>
          <w:rFonts w:ascii="Times New Roman"/>
          <w:b w:val="false"/>
          <w:i w:val="false"/>
          <w:color w:val="000000"/>
          <w:sz w:val="28"/>
        </w:rPr>
        <w:t>
      4. Егер мемлекеттік-жекешелік әріптестік объектісі бойынша инвестициялық шығындарды өтеу жүзеге асырылатын жағдайда, онда мемлекеттік-жекешелік әріптестік объектісі мемлекеттік меншікке берілуге жатады. Бұл ретте мұндай мемлекеттік-жекешелік әріптестік объектісін кепілге беруге жол берілмейді.</w:t>
      </w:r>
    </w:p>
    <w:bookmarkEnd w:id="88"/>
    <w:p>
      <w:pPr>
        <w:spacing w:after="0"/>
        <w:ind w:left="0"/>
        <w:jc w:val="both"/>
      </w:pPr>
      <w:r>
        <w:rPr>
          <w:rFonts w:ascii="Times New Roman"/>
          <w:b/>
          <w:i w:val="false"/>
          <w:color w:val="000000"/>
          <w:sz w:val="28"/>
        </w:rPr>
        <w:t>12-1-бап. Инвестициялық шығындардың өтемақысын есепке жатқызуға арналған шоттың құқықтық режимі</w:t>
      </w:r>
    </w:p>
    <w:p>
      <w:pPr>
        <w:spacing w:after="0"/>
        <w:ind w:left="0"/>
        <w:jc w:val="both"/>
      </w:pPr>
      <w:r>
        <w:rPr>
          <w:rFonts w:ascii="Times New Roman"/>
          <w:b w:val="false"/>
          <w:i w:val="false"/>
          <w:color w:val="000000"/>
          <w:sz w:val="28"/>
        </w:rPr>
        <w:t>
      1. Инвестициялық шығындардың өтемақысын есепке жатқызуға арналған шот жекеше әріптес инвестициялық шығындардың өтемақысы түріндегі ақшалай түсімдер бойынша талап ету құқығы кепілімен қарыздық қаржыландыруды тартқан жағдайда ашылады.</w:t>
      </w:r>
    </w:p>
    <w:p>
      <w:pPr>
        <w:spacing w:after="0"/>
        <w:ind w:left="0"/>
        <w:jc w:val="both"/>
      </w:pPr>
      <w:r>
        <w:rPr>
          <w:rFonts w:ascii="Times New Roman"/>
          <w:b w:val="false"/>
          <w:i w:val="false"/>
          <w:color w:val="000000"/>
          <w:sz w:val="28"/>
        </w:rPr>
        <w:t xml:space="preserve">
      2. Инвестициялық шығындардың өтемақысын есепке жатқызуға арналған шот инвестициялық шығындардың өтемақысы түріндегі ақшалай түсімдер бойынша талап ету құқығы кепілімен мемлекеттік-жекешелік әріптестік жобаларын қаржыландыру кезінде кредитордың құқығын қорғау мүддесінде пайдаланылады. Инвестициялық шығындардың өтемақысын есепке жатқызуға арналған шотты өзге мақсаттарда пайдалануға жол берілмейді. </w:t>
      </w:r>
    </w:p>
    <w:p>
      <w:pPr>
        <w:spacing w:after="0"/>
        <w:ind w:left="0"/>
        <w:jc w:val="both"/>
      </w:pPr>
      <w:r>
        <w:rPr>
          <w:rFonts w:ascii="Times New Roman"/>
          <w:b w:val="false"/>
          <w:i w:val="false"/>
          <w:color w:val="000000"/>
          <w:sz w:val="28"/>
        </w:rPr>
        <w:t>
      Инвестициялық шығындардың өтемақысын есепке жатқызуға арналған шотты пайдалану Қазақстан Республикасының мемлекеттік-жекешелік әріптестік саласындағы заңнамасына сәйкес жүзеге асырылады.</w:t>
      </w:r>
    </w:p>
    <w:p>
      <w:pPr>
        <w:spacing w:after="0"/>
        <w:ind w:left="0"/>
        <w:jc w:val="both"/>
      </w:pPr>
      <w:r>
        <w:rPr>
          <w:rFonts w:ascii="Times New Roman"/>
          <w:b w:val="false"/>
          <w:i w:val="false"/>
          <w:color w:val="000000"/>
          <w:sz w:val="28"/>
        </w:rPr>
        <w:t xml:space="preserve">
      Кредитор алдындағы міндеттемелер өтелгеннен кейін инвестициялық шығындардың өтемақысын есепке жатқызуға арналған шот жабылуға жатады. </w:t>
      </w:r>
    </w:p>
    <w:p>
      <w:pPr>
        <w:spacing w:after="0"/>
        <w:ind w:left="0"/>
        <w:jc w:val="both"/>
      </w:pPr>
      <w:r>
        <w:rPr>
          <w:rFonts w:ascii="Times New Roman"/>
          <w:b w:val="false"/>
          <w:i w:val="false"/>
          <w:color w:val="000000"/>
          <w:sz w:val="28"/>
        </w:rPr>
        <w:t>
      3. Инвестициялық шығындардың өтемақысын есепке жатқызуға арналған шоттан өндіріп алу мемлекеттік-жекешелік әріптестік шарты бойынша талап ету құқығымен қамтамасыз етілген, жекеше әріптестің кредитор алдындағы міндеттемелерін орындауы шеңберінде ғана қолданылуы мүмкін.</w:t>
      </w:r>
    </w:p>
    <w:p>
      <w:pPr>
        <w:spacing w:after="0"/>
        <w:ind w:left="0"/>
        <w:jc w:val="both"/>
      </w:pPr>
      <w:r>
        <w:rPr>
          <w:rFonts w:ascii="Times New Roman"/>
          <w:b w:val="false"/>
          <w:i w:val="false"/>
          <w:color w:val="000000"/>
          <w:sz w:val="28"/>
        </w:rPr>
        <w:t>
      Жекеше әріптес кредитормен келісу бойынша инвестициялық шығындардың өтемақысын есепке жатқызуға арналған шоттан қаражаттың бір бөлігін мемлекеттік-жекешелік әріптестік шартында көрсетілген өзінің ағымдағы шотына аударуға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12-1-баппен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Мемлекеттік-жекешелік әріптестік объектісін пайдаланудың негізгі ережелері мен қағидаттары</w:t>
      </w:r>
    </w:p>
    <w:bookmarkStart w:name="z150" w:id="89"/>
    <w:p>
      <w:pPr>
        <w:spacing w:after="0"/>
        <w:ind w:left="0"/>
        <w:jc w:val="both"/>
      </w:pPr>
      <w:r>
        <w:rPr>
          <w:rFonts w:ascii="Times New Roman"/>
          <w:b w:val="false"/>
          <w:i w:val="false"/>
          <w:color w:val="000000"/>
          <w:sz w:val="28"/>
        </w:rPr>
        <w:t>
      1. Мемлекеттік-жекешелік әріптестік субъектілері мемлекеттік-жекешелік әріптестік жобасына қайшы келмейтін көлемде мемлекеттік-жекешелік әріптестік объектісін пайдаланудың мынадай қағидаттарын сақтауға міндетті:</w:t>
      </w:r>
    </w:p>
    <w:bookmarkEnd w:id="89"/>
    <w:bookmarkStart w:name="z151" w:id="90"/>
    <w:p>
      <w:pPr>
        <w:spacing w:after="0"/>
        <w:ind w:left="0"/>
        <w:jc w:val="both"/>
      </w:pPr>
      <w:r>
        <w:rPr>
          <w:rFonts w:ascii="Times New Roman"/>
          <w:b w:val="false"/>
          <w:i w:val="false"/>
          <w:color w:val="000000"/>
          <w:sz w:val="28"/>
        </w:rPr>
        <w:t>
      1) тауарларды ұсыну, жұмыстарды орындау және қызметтерді көрсету өлшемдерін осы тауарларға, жұмыстар мен көрсетілетін қызметтерге сұранысты қанағаттандыру мақсатында бейімдеу;</w:t>
      </w:r>
    </w:p>
    <w:bookmarkEnd w:id="90"/>
    <w:bookmarkStart w:name="z152" w:id="91"/>
    <w:p>
      <w:pPr>
        <w:spacing w:after="0"/>
        <w:ind w:left="0"/>
        <w:jc w:val="both"/>
      </w:pPr>
      <w:r>
        <w:rPr>
          <w:rFonts w:ascii="Times New Roman"/>
          <w:b w:val="false"/>
          <w:i w:val="false"/>
          <w:color w:val="000000"/>
          <w:sz w:val="28"/>
        </w:rPr>
        <w:t>
      2) тауарларды ұсынудың, жұмыстарды орындаудың және қызметтерді көрсетудің үздіксіздігін қамтамасыз ету.</w:t>
      </w:r>
    </w:p>
    <w:bookmarkEnd w:id="91"/>
    <w:bookmarkStart w:name="z153" w:id="92"/>
    <w:p>
      <w:pPr>
        <w:spacing w:after="0"/>
        <w:ind w:left="0"/>
        <w:jc w:val="both"/>
      </w:pPr>
      <w:r>
        <w:rPr>
          <w:rFonts w:ascii="Times New Roman"/>
          <w:b w:val="false"/>
          <w:i w:val="false"/>
          <w:color w:val="000000"/>
          <w:sz w:val="28"/>
        </w:rPr>
        <w:t>
      2. Жекеше әріптес мемлекеттік әріптеспен келісу бойынша мемлекеттік-жекешелік әріптестік объектісін пайдалану тәртібін белгілейді және оның сақталуын қамтамасыз етеді. Егер мемлекеттік-жекешелік әріптестік объектісін пайдалануды оператор жүзеге асырса, пайдалану тәртібі мемлекеттік-жекешелік әріптестік шартында немесе бар болған кезде пайдалану шартында айқындалады.</w:t>
      </w:r>
    </w:p>
    <w:bookmarkEnd w:id="92"/>
    <w:bookmarkStart w:name="z154" w:id="93"/>
    <w:p>
      <w:pPr>
        <w:spacing w:after="0"/>
        <w:ind w:left="0"/>
        <w:jc w:val="both"/>
      </w:pPr>
      <w:r>
        <w:rPr>
          <w:rFonts w:ascii="Times New Roman"/>
          <w:b w:val="false"/>
          <w:i w:val="false"/>
          <w:color w:val="000000"/>
          <w:sz w:val="28"/>
        </w:rPr>
        <w:t>
      3. Жекеше әріптес Қазақстан Республикасының заңнамасында көзделген жағдайлардан басқа кезде, қызметтер көрсетуге қатысты бір тұлғаға басқалар алдында артықшылық жасауға құқылы емес.</w:t>
      </w:r>
    </w:p>
    <w:bookmarkEnd w:id="93"/>
    <w:bookmarkStart w:name="z502" w:id="94"/>
    <w:p>
      <w:pPr>
        <w:spacing w:after="0"/>
        <w:ind w:left="0"/>
        <w:jc w:val="both"/>
      </w:pPr>
      <w:r>
        <w:rPr>
          <w:rFonts w:ascii="Times New Roman"/>
          <w:b w:val="false"/>
          <w:i w:val="false"/>
          <w:color w:val="000000"/>
          <w:sz w:val="28"/>
        </w:rPr>
        <w:t>
      4. Мемлекеттік-жекешелік әріптестік объектісін пайдалану кезеңі мемлекеттік-жекешелік әріптестік жобасының ерекшеліктеріне байланысты кемінде бес жыл мерзімге белгіленеді.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әріптес пен жекеше әріптес арасында тәуекелдерді бөлу</w:t>
      </w:r>
    </w:p>
    <w:bookmarkStart w:name="z155" w:id="95"/>
    <w:p>
      <w:pPr>
        <w:spacing w:after="0"/>
        <w:ind w:left="0"/>
        <w:jc w:val="both"/>
      </w:pPr>
      <w:r>
        <w:rPr>
          <w:rFonts w:ascii="Times New Roman"/>
          <w:b w:val="false"/>
          <w:i w:val="false"/>
          <w:color w:val="000000"/>
          <w:sz w:val="28"/>
        </w:rPr>
        <w:t>
      1. Мемлекеттік-жекешелік әріптестіктің түрлі кезеңдерінде туындайтын тәуекелдер тізбесін мемлекеттік жоспарлау жөніндегі орталық уәкілетті орган айқындайды.</w:t>
      </w:r>
    </w:p>
    <w:bookmarkEnd w:id="95"/>
    <w:bookmarkStart w:name="z156" w:id="96"/>
    <w:p>
      <w:pPr>
        <w:spacing w:after="0"/>
        <w:ind w:left="0"/>
        <w:jc w:val="both"/>
      </w:pPr>
      <w:r>
        <w:rPr>
          <w:rFonts w:ascii="Times New Roman"/>
          <w:b w:val="false"/>
          <w:i w:val="false"/>
          <w:color w:val="000000"/>
          <w:sz w:val="28"/>
        </w:rPr>
        <w:t>
      2. Мемлекеттік әріптес пен жекеше әріптес арасында тәуекелдерді бөлу, сондай-ақ олардың туындау ықтималдығын азайту және орын алған тәуекелдердің салдарларын жою жөніндегі қажетті шаралар мемлекеттік-жекешелік әріптестік шартында бекітіледі.</w:t>
      </w:r>
    </w:p>
    <w:bookmarkEnd w:id="96"/>
    <w:bookmarkStart w:name="z157" w:id="97"/>
    <w:p>
      <w:pPr>
        <w:spacing w:after="0"/>
        <w:ind w:left="0"/>
        <w:jc w:val="both"/>
      </w:pPr>
      <w:r>
        <w:rPr>
          <w:rFonts w:ascii="Times New Roman"/>
          <w:b w:val="false"/>
          <w:i w:val="false"/>
          <w:color w:val="000000"/>
          <w:sz w:val="28"/>
        </w:rPr>
        <w:t>
      3. Мемлекеттік-жекешелік әріптестік шартында мемлекеттік әріптес пен жекеше әріптес арасында тәуекелдерді бөлу тәуекелдерді барынша аз шығынмен озық түрде басқара алатын тарапқа оларды жүктеген жағдайда мемлекеттік-жекешелік әріптестік жобасының ерекшеліктері ескеріле отырып жүзеге асырылады.</w:t>
      </w:r>
    </w:p>
    <w:bookmarkEnd w:id="97"/>
    <w:p>
      <w:pPr>
        <w:spacing w:after="0"/>
        <w:ind w:left="0"/>
        <w:jc w:val="both"/>
      </w:pPr>
      <w:r>
        <w:rPr>
          <w:rFonts w:ascii="Times New Roman"/>
          <w:b/>
          <w:i w:val="false"/>
          <w:color w:val="000000"/>
          <w:sz w:val="28"/>
        </w:rPr>
        <w:t>15-бап. Мемлекеттік-жекешелік әріптестік саласындағы ақпараттық қамтамасыз ету тәртібі</w:t>
      </w:r>
    </w:p>
    <w:bookmarkStart w:name="z1551" w:id="98"/>
    <w:p>
      <w:pPr>
        <w:spacing w:after="0"/>
        <w:ind w:left="0"/>
        <w:jc w:val="both"/>
      </w:pPr>
      <w:r>
        <w:rPr>
          <w:rFonts w:ascii="Times New Roman"/>
          <w:b w:val="false"/>
          <w:i w:val="false"/>
          <w:color w:val="000000"/>
          <w:sz w:val="28"/>
        </w:rPr>
        <w:t>
      1. Тиісті салалардың орталық уәкілетті мемлекеттік органдары, облыстардың, республикалық маңызы бар қалалардың және астананың жергілікті атқарушы органдары жыл сайын өз құзыретін іске асыру шеңберінде Мемлекеттік жоспарлау жүйесінің құжаттары негізінде, сондай-ақ жеке және заңды тұлғалардың ұсыныстары мен халықтың қажеттіліктерін ескере отырып, мемлекеттік жоспарлау жөніндегі орталық уәкілетті орган белгілеген тәртіппен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қалыптастырады және жариялайды.</w:t>
      </w:r>
    </w:p>
    <w:bookmarkEnd w:id="98"/>
    <w:bookmarkStart w:name="z1600" w:id="99"/>
    <w:p>
      <w:pPr>
        <w:spacing w:after="0"/>
        <w:ind w:left="0"/>
        <w:jc w:val="both"/>
      </w:pPr>
      <w:r>
        <w:rPr>
          <w:rFonts w:ascii="Times New Roman"/>
          <w:b w:val="false"/>
          <w:i w:val="false"/>
          <w:color w:val="000000"/>
          <w:sz w:val="28"/>
        </w:rPr>
        <w:t>
      1-1. Орталық мемлекеттік және жергілікті атқарушы органдардың бірінші басшылары мемлекеттік-жекешелік әріптестік жобалары бойынша мемлекеттік міндеттемелерді орындау мақсатында құрылымдық бөлімшелердің жалпы үйлестірілуін қамтамасыз етеді.</w:t>
      </w:r>
    </w:p>
    <w:bookmarkEnd w:id="99"/>
    <w:bookmarkStart w:name="z1552" w:id="100"/>
    <w:p>
      <w:pPr>
        <w:spacing w:after="0"/>
        <w:ind w:left="0"/>
        <w:jc w:val="both"/>
      </w:pPr>
      <w:r>
        <w:rPr>
          <w:rFonts w:ascii="Times New Roman"/>
          <w:b w:val="false"/>
          <w:i w:val="false"/>
          <w:color w:val="000000"/>
          <w:sz w:val="28"/>
        </w:rPr>
        <w:t>
      2. Тиісті саланың орталық уәкілетті мемлекеттік органдары, облыстардың, республикалық маңызы бар қалалардың және астананың жергілікті атқарушы органдары, мемлекеттік әріптестер және Мемлекеттік-жекешелік әріптестікті дамыту орталығы мемлекеттік-жекешелік әріптестіктің жоспарланатын және іске асырылатын жобалары туралы ақпараттық қамтамасыз етуді мемлекеттік жоспарлау жөніндегі орталық уәкілетті орган айқындайтын тәртіппен, оның ішінде мемлекеттік-жекешелік әріптестік веб-порталын пайдалану арқылы жүзеге асырады.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7" w:id="101"/>
    <w:p>
      <w:pPr>
        <w:spacing w:after="0"/>
        <w:ind w:left="0"/>
        <w:jc w:val="left"/>
      </w:pPr>
      <w:r>
        <w:rPr>
          <w:rFonts w:ascii="Times New Roman"/>
          <w:b/>
          <w:i w:val="false"/>
          <w:color w:val="000000"/>
        </w:rPr>
        <w:t xml:space="preserve"> 2-тарау. МЕМЛЕКЕТТІК-ЖЕКЕШЕЛІК ӘРІПТЕСТІК СУБЪЕКТІЛЕРІНІҢ</w:t>
      </w:r>
      <w:r>
        <w:br/>
      </w:r>
      <w:r>
        <w:rPr>
          <w:rFonts w:ascii="Times New Roman"/>
          <w:b/>
          <w:i w:val="false"/>
          <w:color w:val="000000"/>
        </w:rPr>
        <w:t>ҚҰҚЫҚТАРЫ МЕН МІНДЕТТЕРІ</w:t>
      </w:r>
    </w:p>
    <w:bookmarkEnd w:id="101"/>
    <w:p>
      <w:pPr>
        <w:spacing w:after="0"/>
        <w:ind w:left="0"/>
        <w:jc w:val="both"/>
      </w:pPr>
      <w:r>
        <w:rPr>
          <w:rFonts w:ascii="Times New Roman"/>
          <w:b/>
          <w:i w:val="false"/>
          <w:color w:val="000000"/>
          <w:sz w:val="28"/>
        </w:rPr>
        <w:t>16-бап. Жекеше әріптестің құқықтары мен міндеттері</w:t>
      </w:r>
    </w:p>
    <w:bookmarkStart w:name="z160" w:id="102"/>
    <w:p>
      <w:pPr>
        <w:spacing w:after="0"/>
        <w:ind w:left="0"/>
        <w:jc w:val="both"/>
      </w:pPr>
      <w:r>
        <w:rPr>
          <w:rFonts w:ascii="Times New Roman"/>
          <w:b w:val="false"/>
          <w:i w:val="false"/>
          <w:color w:val="000000"/>
          <w:sz w:val="28"/>
        </w:rPr>
        <w:t>
      1. Жекеше әріптес:</w:t>
      </w:r>
    </w:p>
    <w:bookmarkEnd w:id="102"/>
    <w:bookmarkStart w:name="z161" w:id="103"/>
    <w:p>
      <w:pPr>
        <w:spacing w:after="0"/>
        <w:ind w:left="0"/>
        <w:jc w:val="both"/>
      </w:pPr>
      <w:r>
        <w:rPr>
          <w:rFonts w:ascii="Times New Roman"/>
          <w:b w:val="false"/>
          <w:i w:val="false"/>
          <w:color w:val="000000"/>
          <w:sz w:val="28"/>
        </w:rPr>
        <w:t>
      1) мемлекеттік-жекешелік әріптестік шартының талаптарын өзгерту туралы ұсыныстар енгізуге;</w:t>
      </w:r>
    </w:p>
    <w:bookmarkEnd w:id="103"/>
    <w:bookmarkStart w:name="z162" w:id="104"/>
    <w:p>
      <w:pPr>
        <w:spacing w:after="0"/>
        <w:ind w:left="0"/>
        <w:jc w:val="both"/>
      </w:pPr>
      <w:r>
        <w:rPr>
          <w:rFonts w:ascii="Times New Roman"/>
          <w:b w:val="false"/>
          <w:i w:val="false"/>
          <w:color w:val="000000"/>
          <w:sz w:val="28"/>
        </w:rPr>
        <w:t>
      2) мемлекеттік-жекешелік әріптестік шарты мерзімінен бұрын бұзылған кезде мемлекеттік-жекешелік әріптестік шартында белгіленген жағдайларда және тәртіппен төлемдер мен өтемақыларды талап етуге;</w:t>
      </w:r>
    </w:p>
    <w:bookmarkEnd w:id="104"/>
    <w:bookmarkStart w:name="z163" w:id="105"/>
    <w:p>
      <w:pPr>
        <w:spacing w:after="0"/>
        <w:ind w:left="0"/>
        <w:jc w:val="both"/>
      </w:pPr>
      <w:r>
        <w:rPr>
          <w:rFonts w:ascii="Times New Roman"/>
          <w:b w:val="false"/>
          <w:i w:val="false"/>
          <w:color w:val="000000"/>
          <w:sz w:val="28"/>
        </w:rPr>
        <w:t>
      3) мемлекеттік-жекешелік әріптестік жобасында өз қызметінен алынған таза кірісті Қазақстан Республикасының заңнамасына сәйкес салықтарды және бюджетке төленетін басқа да міндетті төлемдерді төлегеннен кейін қалауы бойынша пайдалануға;</w:t>
      </w:r>
    </w:p>
    <w:bookmarkEnd w:id="105"/>
    <w:bookmarkStart w:name="z164" w:id="106"/>
    <w:p>
      <w:pPr>
        <w:spacing w:after="0"/>
        <w:ind w:left="0"/>
        <w:jc w:val="both"/>
      </w:pPr>
      <w:r>
        <w:rPr>
          <w:rFonts w:ascii="Times New Roman"/>
          <w:b w:val="false"/>
          <w:i w:val="false"/>
          <w:color w:val="000000"/>
          <w:sz w:val="28"/>
        </w:rPr>
        <w:t>
      4) мемлекеттік-жекешелік әріптестік объектісіне қатысты құқықтарды мемлекеттік-жекешелік әріптестік шартында көзделген талаптарда жүзеге асыруға;</w:t>
      </w:r>
    </w:p>
    <w:bookmarkEnd w:id="106"/>
    <w:bookmarkStart w:name="z165" w:id="107"/>
    <w:p>
      <w:pPr>
        <w:spacing w:after="0"/>
        <w:ind w:left="0"/>
        <w:jc w:val="both"/>
      </w:pPr>
      <w:r>
        <w:rPr>
          <w:rFonts w:ascii="Times New Roman"/>
          <w:b w:val="false"/>
          <w:i w:val="false"/>
          <w:color w:val="000000"/>
          <w:sz w:val="28"/>
        </w:rPr>
        <w:t>
      5) Қазақстан Республикасының заңдарына және мемлекеттік-жекешелік әріптестік шартына сәйкес өзге де құқықтарды жүзеге асыруға құқылы.</w:t>
      </w:r>
    </w:p>
    <w:bookmarkEnd w:id="107"/>
    <w:bookmarkStart w:name="z166" w:id="108"/>
    <w:p>
      <w:pPr>
        <w:spacing w:after="0"/>
        <w:ind w:left="0"/>
        <w:jc w:val="both"/>
      </w:pPr>
      <w:r>
        <w:rPr>
          <w:rFonts w:ascii="Times New Roman"/>
          <w:b w:val="false"/>
          <w:i w:val="false"/>
          <w:color w:val="000000"/>
          <w:sz w:val="28"/>
        </w:rPr>
        <w:t>
      2. Жекеше әріптес:</w:t>
      </w:r>
    </w:p>
    <w:bookmarkEnd w:id="108"/>
    <w:bookmarkStart w:name="z167" w:id="109"/>
    <w:p>
      <w:pPr>
        <w:spacing w:after="0"/>
        <w:ind w:left="0"/>
        <w:jc w:val="both"/>
      </w:pPr>
      <w:r>
        <w:rPr>
          <w:rFonts w:ascii="Times New Roman"/>
          <w:b w:val="false"/>
          <w:i w:val="false"/>
          <w:color w:val="000000"/>
          <w:sz w:val="28"/>
        </w:rPr>
        <w:t>
      1) мемлекеттік-жекешелік әріптестік объектілерінің бейінін сақтауға, сондай-ақ мемлекеттік-жекешелік әріптестік шартының талаптарына сәйкес мемлекеттік-жекешелік әріптестік объектісін тиісті техникалық жай-күйде мемлекеттік әріптеске беруді қамтамасыз етуге;</w:t>
      </w:r>
    </w:p>
    <w:bookmarkEnd w:id="109"/>
    <w:bookmarkStart w:name="z168" w:id="110"/>
    <w:p>
      <w:pPr>
        <w:spacing w:after="0"/>
        <w:ind w:left="0"/>
        <w:jc w:val="both"/>
      </w:pPr>
      <w:r>
        <w:rPr>
          <w:rFonts w:ascii="Times New Roman"/>
          <w:b w:val="false"/>
          <w:i w:val="false"/>
          <w:color w:val="000000"/>
          <w:sz w:val="28"/>
        </w:rPr>
        <w:t>
      2) жасалған мемлекеттік-жекешелік әріптестік шарты шеңберінде тауарлардың, жұмыстар мен көрсетілетін қызметтердің сапасы мен қолжетімділігін қамтамасыз етуге;</w:t>
      </w:r>
    </w:p>
    <w:bookmarkEnd w:id="110"/>
    <w:bookmarkStart w:name="z169" w:id="111"/>
    <w:p>
      <w:pPr>
        <w:spacing w:after="0"/>
        <w:ind w:left="0"/>
        <w:jc w:val="both"/>
      </w:pPr>
      <w:r>
        <w:rPr>
          <w:rFonts w:ascii="Times New Roman"/>
          <w:b w:val="false"/>
          <w:i w:val="false"/>
          <w:color w:val="000000"/>
          <w:sz w:val="28"/>
        </w:rPr>
        <w:t>
      3) мемлекеттік-жекешелік әріптестік жобасын іске асыру үшін бөлінген қаражаттың нысаналы пайдаланылуын қамтамасыз етуге;</w:t>
      </w:r>
    </w:p>
    <w:bookmarkEnd w:id="111"/>
    <w:bookmarkStart w:name="z170" w:id="112"/>
    <w:p>
      <w:pPr>
        <w:spacing w:after="0"/>
        <w:ind w:left="0"/>
        <w:jc w:val="both"/>
      </w:pPr>
      <w:r>
        <w:rPr>
          <w:rFonts w:ascii="Times New Roman"/>
          <w:b w:val="false"/>
          <w:i w:val="false"/>
          <w:color w:val="000000"/>
          <w:sz w:val="28"/>
        </w:rPr>
        <w:t>
      4) Қазақстан Республикасының заңдарында және мемлекеттік-жекешелік әріптестік шартында белгіленген өзге де талаптар мен шарттарды сақтауға міндетті.</w:t>
      </w:r>
    </w:p>
    <w:bookmarkEnd w:id="112"/>
    <w:p>
      <w:pPr>
        <w:spacing w:after="0"/>
        <w:ind w:left="0"/>
        <w:jc w:val="both"/>
      </w:pPr>
      <w:r>
        <w:rPr>
          <w:rFonts w:ascii="Times New Roman"/>
          <w:b/>
          <w:i w:val="false"/>
          <w:color w:val="000000"/>
          <w:sz w:val="28"/>
        </w:rPr>
        <w:t>17-бап. Мемлекеттік әріптестің құқықтары мен міндеттері</w:t>
      </w:r>
    </w:p>
    <w:bookmarkStart w:name="z171" w:id="113"/>
    <w:p>
      <w:pPr>
        <w:spacing w:after="0"/>
        <w:ind w:left="0"/>
        <w:jc w:val="both"/>
      </w:pPr>
      <w:r>
        <w:rPr>
          <w:rFonts w:ascii="Times New Roman"/>
          <w:b w:val="false"/>
          <w:i w:val="false"/>
          <w:color w:val="000000"/>
          <w:sz w:val="28"/>
        </w:rPr>
        <w:t>
      1. Мемлекеттік әріптес:</w:t>
      </w:r>
    </w:p>
    <w:bookmarkEnd w:id="113"/>
    <w:bookmarkStart w:name="z172" w:id="114"/>
    <w:p>
      <w:pPr>
        <w:spacing w:after="0"/>
        <w:ind w:left="0"/>
        <w:jc w:val="both"/>
      </w:pPr>
      <w:r>
        <w:rPr>
          <w:rFonts w:ascii="Times New Roman"/>
          <w:b w:val="false"/>
          <w:i w:val="false"/>
          <w:color w:val="000000"/>
          <w:sz w:val="28"/>
        </w:rPr>
        <w:t>
      1) жекеше әріптеспен және мемлекеттік-жекешелік әріптестік шартының өзге де тараптарымен оның талаптары туралы келіссөздер жүргізуге;</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4" w:id="115"/>
    <w:p>
      <w:pPr>
        <w:spacing w:after="0"/>
        <w:ind w:left="0"/>
        <w:jc w:val="both"/>
      </w:pPr>
      <w:r>
        <w:rPr>
          <w:rFonts w:ascii="Times New Roman"/>
          <w:b w:val="false"/>
          <w:i w:val="false"/>
          <w:color w:val="000000"/>
          <w:sz w:val="28"/>
        </w:rPr>
        <w:t>
      3) мемлекеттік-жекешелік әріптестік шарты шеңберінде жекеше әріптестің қаржылық-шаруашылық қызметін тексеруді, оның ішінде аудиторлық ұйымды тарту арқылы жүзеге асыруға;</w:t>
      </w:r>
    </w:p>
    <w:bookmarkEnd w:id="115"/>
    <w:bookmarkStart w:name="z175" w:id="116"/>
    <w:p>
      <w:pPr>
        <w:spacing w:after="0"/>
        <w:ind w:left="0"/>
        <w:jc w:val="both"/>
      </w:pPr>
      <w:r>
        <w:rPr>
          <w:rFonts w:ascii="Times New Roman"/>
          <w:b w:val="false"/>
          <w:i w:val="false"/>
          <w:color w:val="000000"/>
          <w:sz w:val="28"/>
        </w:rPr>
        <w:t>
      4) мемлекеттік-жекешелік әріптестік жобасы шеңберінде мемлекеттік-жекешелік әріптестік объектісіне, сондай-ақ қызметті жүзеге асыруға қатысты құжаттамаға кедергісіз қол жеткізуге;</w:t>
      </w:r>
    </w:p>
    <w:bookmarkEnd w:id="116"/>
    <w:bookmarkStart w:name="z176" w:id="117"/>
    <w:p>
      <w:pPr>
        <w:spacing w:after="0"/>
        <w:ind w:left="0"/>
        <w:jc w:val="both"/>
      </w:pPr>
      <w:r>
        <w:rPr>
          <w:rFonts w:ascii="Times New Roman"/>
          <w:b w:val="false"/>
          <w:i w:val="false"/>
          <w:color w:val="000000"/>
          <w:sz w:val="28"/>
        </w:rPr>
        <w:t>
      5) Қазақстан Республикасы заңнамасының және мемлекеттік-жекешелік әріптестік шарты талаптарының сақталуын бақылауды жүзеге асыру шеңберінде жол берілген бұзушылықтарды жоюды талап етуге;</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8" w:id="118"/>
    <w:p>
      <w:pPr>
        <w:spacing w:after="0"/>
        <w:ind w:left="0"/>
        <w:jc w:val="both"/>
      </w:pPr>
      <w:r>
        <w:rPr>
          <w:rFonts w:ascii="Times New Roman"/>
          <w:b w:val="false"/>
          <w:i w:val="false"/>
          <w:color w:val="000000"/>
          <w:sz w:val="28"/>
        </w:rPr>
        <w:t>
      7) мемлекеттік-жекешелік әріптестік шартының талаптарын жекеше әріптес не мемлекеттік-жекешелік әріптестік шартының өзге де тарапы бұзған жағдайда оны бұзуды талап етуге;</w:t>
      </w:r>
    </w:p>
    <w:bookmarkEnd w:id="118"/>
    <w:bookmarkStart w:name="z179" w:id="119"/>
    <w:p>
      <w:pPr>
        <w:spacing w:after="0"/>
        <w:ind w:left="0"/>
        <w:jc w:val="both"/>
      </w:pPr>
      <w:r>
        <w:rPr>
          <w:rFonts w:ascii="Times New Roman"/>
          <w:b w:val="false"/>
          <w:i w:val="false"/>
          <w:color w:val="000000"/>
          <w:sz w:val="28"/>
        </w:rPr>
        <w:t>
      8) Қазақстан Республикасының заңдарына және мемлекеттік-жекешелік әріптестік шартына сәйкес өзге де құқықтарды жүзеге асыруға құқылы.</w:t>
      </w:r>
    </w:p>
    <w:bookmarkEnd w:id="119"/>
    <w:bookmarkStart w:name="z180" w:id="120"/>
    <w:p>
      <w:pPr>
        <w:spacing w:after="0"/>
        <w:ind w:left="0"/>
        <w:jc w:val="both"/>
      </w:pPr>
      <w:r>
        <w:rPr>
          <w:rFonts w:ascii="Times New Roman"/>
          <w:b w:val="false"/>
          <w:i w:val="false"/>
          <w:color w:val="000000"/>
          <w:sz w:val="28"/>
        </w:rPr>
        <w:t>
      2. Мемлекеттік әріптес:</w:t>
      </w:r>
    </w:p>
    <w:bookmarkEnd w:id="120"/>
    <w:bookmarkStart w:name="z181" w:id="121"/>
    <w:p>
      <w:pPr>
        <w:spacing w:after="0"/>
        <w:ind w:left="0"/>
        <w:jc w:val="both"/>
      </w:pPr>
      <w:r>
        <w:rPr>
          <w:rFonts w:ascii="Times New Roman"/>
          <w:b w:val="false"/>
          <w:i w:val="false"/>
          <w:color w:val="000000"/>
          <w:sz w:val="28"/>
        </w:rPr>
        <w:t>
      1) мемлекеттік-жекешелік әріптестік шартында көзделген жағдайларда және мерзімдерде мемлекеттік-жекешелік әріптестік объектісіне құқықтарды жекеше әріптеске беруге;</w:t>
      </w:r>
    </w:p>
    <w:bookmarkEnd w:id="121"/>
    <w:bookmarkStart w:name="z182" w:id="122"/>
    <w:p>
      <w:pPr>
        <w:spacing w:after="0"/>
        <w:ind w:left="0"/>
        <w:jc w:val="both"/>
      </w:pPr>
      <w:r>
        <w:rPr>
          <w:rFonts w:ascii="Times New Roman"/>
          <w:b w:val="false"/>
          <w:i w:val="false"/>
          <w:color w:val="000000"/>
          <w:sz w:val="28"/>
        </w:rPr>
        <w:t>
      2) Қазақстан Республикасының заңдарында және мемлекеттік-жекешелік әріптестік шартында белгіленген өзге де талаптар мен шарттарды сақтауға міндетті.</w:t>
      </w:r>
    </w:p>
    <w:bookmarkEnd w:id="122"/>
    <w:bookmarkStart w:name="z1601" w:id="123"/>
    <w:p>
      <w:pPr>
        <w:spacing w:after="0"/>
        <w:ind w:left="0"/>
        <w:jc w:val="both"/>
      </w:pPr>
      <w:r>
        <w:rPr>
          <w:rFonts w:ascii="Times New Roman"/>
          <w:b w:val="false"/>
          <w:i w:val="false"/>
          <w:color w:val="000000"/>
          <w:sz w:val="28"/>
        </w:rPr>
        <w:t>
      3. Мемлекеттік-жекешелік әріптестік жобалары бойынша мемлекеттік міндеттемелер тиісті бюджет комиссиясының шешіміне, сондай-ақ Қазақстан Республикасы Үкіметінің ерекше маңызды жобалар бойынша қаулысына немесе әрбір жеке мемлекеттік-жекешелік әріптестік жобасы бойынша мәслихат шешіміне сәйкес шартта белгіленген сомалар мен мерзімдер шегінде ғана тіркелуге тиіс.</w:t>
      </w:r>
    </w:p>
    <w:bookmarkEnd w:id="123"/>
    <w:bookmarkStart w:name="z1602" w:id="124"/>
    <w:p>
      <w:pPr>
        <w:spacing w:after="0"/>
        <w:ind w:left="0"/>
        <w:jc w:val="both"/>
      </w:pPr>
      <w:r>
        <w:rPr>
          <w:rFonts w:ascii="Times New Roman"/>
          <w:b w:val="false"/>
          <w:i w:val="false"/>
          <w:color w:val="000000"/>
          <w:sz w:val="28"/>
        </w:rPr>
        <w:t>
      4. Мемлекеттік-жекешелік әріптестік жобалары бойынша мемлекеттік міндеттемелерді орындау тәртібін, оның ішінде мемлекеттік-жекешелік әріптестік жобалары бойынша инвестициялық шығындардың өтемақысын, мемлекеттік-жекешелік әріптестік жобалары бойынша операциялық шығындардың өтемақысын, мемлекеттік меншіктегі мемлекеттік-жекешелік әріптестік объектісін басқаруды жүзеге асырғаны үшін сыйақыны, қоса қаржыландыруды,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тұтынуына кепілдік беруді, сондай-ақ мемлекеттік-жекешелік әріптестік объектісін пайдаланғаны үшін жалға алу төлемақысын және қолжетімділік үшін төлемақыны бюджет саясаты жөніндегі орталық уәкілетті органмен келісу бойынша бюджетті атқару жөніндегі орталық уәкілетті орган айқындайды.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Мемлекеттік-жекешелік әріптестік жобасын іске асыруға қатысатын өзге де тұлғалардың құқықтары мен міндеттері</w:t>
      </w:r>
    </w:p>
    <w:bookmarkStart w:name="z183" w:id="125"/>
    <w:p>
      <w:pPr>
        <w:spacing w:after="0"/>
        <w:ind w:left="0"/>
        <w:jc w:val="both"/>
      </w:pPr>
      <w:r>
        <w:rPr>
          <w:rFonts w:ascii="Times New Roman"/>
          <w:b w:val="false"/>
          <w:i w:val="false"/>
          <w:color w:val="000000"/>
          <w:sz w:val="28"/>
        </w:rPr>
        <w:t>
      1. Мемлекеттік-жекешелік әріптестік жобасын қаржыландыруға мүдделі қаржылық және өзге де ұйымдар мемлекеттік-жекешелік әріптестік жобасының конкурстық (аукциондық) құжаттамасын, мемлекеттік-жекешелік әріптестік шартының жобасын әзірлеуге және талқылауға қатысуға, оның ішінде мемлекеттік-жекешелік әріптестік жобасын қаржыландыру, мемлекеттік-жекешелік әріптестік шарты бұзылған жағдайларда тартылатын қарыздар, болжанатын төлемдер бойынша міндеттемелердің орындалуын қамтамасыз ету схемасы және мемлекеттік-жекешелік әріптестік жобасын қаржыландыруға байланысты өзге де мәселелер бойынша ұсыныстар енгізуге құқылы.</w:t>
      </w:r>
    </w:p>
    <w:bookmarkEnd w:id="125"/>
    <w:bookmarkStart w:name="z184" w:id="126"/>
    <w:p>
      <w:pPr>
        <w:spacing w:after="0"/>
        <w:ind w:left="0"/>
        <w:jc w:val="both"/>
      </w:pPr>
      <w:r>
        <w:rPr>
          <w:rFonts w:ascii="Times New Roman"/>
          <w:b w:val="false"/>
          <w:i w:val="false"/>
          <w:color w:val="000000"/>
          <w:sz w:val="28"/>
        </w:rPr>
        <w:t>
      2. Мемлекеттік-жекешелік әріптестік жобасын іске асыруға қатысатын, оның ішінде мемлекеттік-жекешелік әріптестік жобаларын қолдап отыру жөніндегі консультациялық көрсетілетін қызметтерді жүзеге асыратын өзге де тұлғалардың Қазақстан Республикасының заңдарында және мемлекеттік-жекешелік әріптестік шартында көзделген құқықтары бар.</w:t>
      </w:r>
    </w:p>
    <w:bookmarkEnd w:id="126"/>
    <w:bookmarkStart w:name="z185" w:id="127"/>
    <w:p>
      <w:pPr>
        <w:spacing w:after="0"/>
        <w:ind w:left="0"/>
        <w:jc w:val="both"/>
      </w:pPr>
      <w:r>
        <w:rPr>
          <w:rFonts w:ascii="Times New Roman"/>
          <w:b w:val="false"/>
          <w:i w:val="false"/>
          <w:color w:val="000000"/>
          <w:sz w:val="28"/>
        </w:rPr>
        <w:t>
      3. Мемлекеттік-жекешелік әріптестік жобасын іске асыруға қатысатын, оның ішінде мемлекеттік-жекешелік әріптестік жобаларын қолдап отыру жөніндегі консультациялық көрсетілетін қызметтерді жүзеге асыратын өзге де тұлғалар Қазақстан Республикасының заңдарында және мемлекеттік-жекешелік әріптестік шартында белгіленген талаптар мен шарттарды сақтауға міндетті.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6" w:id="128"/>
    <w:p>
      <w:pPr>
        <w:spacing w:after="0"/>
        <w:ind w:left="0"/>
        <w:jc w:val="left"/>
      </w:pPr>
      <w:r>
        <w:rPr>
          <w:rFonts w:ascii="Times New Roman"/>
          <w:b/>
          <w:i w:val="false"/>
          <w:color w:val="000000"/>
        </w:rPr>
        <w:t xml:space="preserve"> 3-тарау. МЕМЛЕКЕТТІК-ЖЕКЕШЕЛІК ӘРІПТЕСТІК САЛАСЫНДАҒЫ</w:t>
      </w:r>
      <w:r>
        <w:br/>
      </w:r>
      <w:r>
        <w:rPr>
          <w:rFonts w:ascii="Times New Roman"/>
          <w:b/>
          <w:i w:val="false"/>
          <w:color w:val="000000"/>
        </w:rPr>
        <w:t>МЕМЛЕКЕТТІК РЕТТЕУ</w:t>
      </w:r>
    </w:p>
    <w:bookmarkEnd w:id="128"/>
    <w:p>
      <w:pPr>
        <w:spacing w:after="0"/>
        <w:ind w:left="0"/>
        <w:jc w:val="both"/>
      </w:pPr>
      <w:r>
        <w:rPr>
          <w:rFonts w:ascii="Times New Roman"/>
          <w:b/>
          <w:i w:val="false"/>
          <w:color w:val="000000"/>
          <w:sz w:val="28"/>
        </w:rPr>
        <w:t>19-бап. Қазақстан Республикасы Үкіметінің мемлекеттік-жекешелік әріптестік саласындағы құзыреті</w:t>
      </w:r>
    </w:p>
    <w:p>
      <w:pPr>
        <w:spacing w:after="0"/>
        <w:ind w:left="0"/>
        <w:jc w:val="both"/>
      </w:pPr>
      <w:r>
        <w:rPr>
          <w:rFonts w:ascii="Times New Roman"/>
          <w:b w:val="false"/>
          <w:i w:val="false"/>
          <w:color w:val="000000"/>
          <w:sz w:val="28"/>
        </w:rPr>
        <w:t>
      Қазақстан Республикасының Үкіметі:</w:t>
      </w:r>
    </w:p>
    <w:bookmarkStart w:name="z186" w:id="129"/>
    <w:p>
      <w:pPr>
        <w:spacing w:after="0"/>
        <w:ind w:left="0"/>
        <w:jc w:val="both"/>
      </w:pPr>
      <w:r>
        <w:rPr>
          <w:rFonts w:ascii="Times New Roman"/>
          <w:b w:val="false"/>
          <w:i w:val="false"/>
          <w:color w:val="000000"/>
          <w:sz w:val="28"/>
        </w:rPr>
        <w:t>
      1) мемлекеттік-жекешелік әріптестік саласындағы мемлекеттік саясаттың негізгі бағыттарын әзірлейді және оларды жүзеге асыруды ұйымдастырады;</w:t>
      </w:r>
    </w:p>
    <w:bookmarkEnd w:id="129"/>
    <w:bookmarkStart w:name="z187" w:id="130"/>
    <w:p>
      <w:pPr>
        <w:spacing w:after="0"/>
        <w:ind w:left="0"/>
        <w:jc w:val="both"/>
      </w:pPr>
      <w:r>
        <w:rPr>
          <w:rFonts w:ascii="Times New Roman"/>
          <w:b w:val="false"/>
          <w:i w:val="false"/>
          <w:color w:val="000000"/>
          <w:sz w:val="28"/>
        </w:rPr>
        <w:t>
      2) оларға қатысты жекеше әріптесті айқындау жөніндегі жабық конкурс өткізілетін мемлекеттік-жекешелік әріптестік объектілерінің тізбесін бекітеді;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9" w:id="131"/>
    <w:p>
      <w:pPr>
        <w:spacing w:after="0"/>
        <w:ind w:left="0"/>
        <w:jc w:val="both"/>
      </w:pPr>
      <w:r>
        <w:rPr>
          <w:rFonts w:ascii="Times New Roman"/>
          <w:b w:val="false"/>
          <w:i w:val="false"/>
          <w:color w:val="000000"/>
          <w:sz w:val="28"/>
        </w:rPr>
        <w:t>
      4) ерекше маңызды мемлекеттік-жекешелік әріптестік жобаларының тізбесін бекітеді;</w:t>
      </w:r>
    </w:p>
    <w:bookmarkEnd w:id="131"/>
    <w:bookmarkStart w:name="z1553" w:id="132"/>
    <w:p>
      <w:pPr>
        <w:spacing w:after="0"/>
        <w:ind w:left="0"/>
        <w:jc w:val="both"/>
      </w:pPr>
      <w:r>
        <w:rPr>
          <w:rFonts w:ascii="Times New Roman"/>
          <w:b w:val="false"/>
          <w:i w:val="false"/>
          <w:color w:val="000000"/>
          <w:sz w:val="28"/>
        </w:rPr>
        <w:t>
      4-1) жекеше әріптесті айқындау жөнінде тікелей келіссөздер жүргізе отырып, жекеше бастама негізінде технологиялар трансферін көздейтін бірегей объектілерді құруға және пайдалануға бағытталған мемлекеттік-жекешелік әріптестік жобасын іске асыру туралы шешім қабылдайды;</w:t>
      </w:r>
    </w:p>
    <w:bookmarkEnd w:id="132"/>
    <w:bookmarkStart w:name="z1603" w:id="133"/>
    <w:p>
      <w:pPr>
        <w:spacing w:after="0"/>
        <w:ind w:left="0"/>
        <w:jc w:val="both"/>
      </w:pPr>
      <w:r>
        <w:rPr>
          <w:rFonts w:ascii="Times New Roman"/>
          <w:b w:val="false"/>
          <w:i w:val="false"/>
          <w:color w:val="000000"/>
          <w:sz w:val="28"/>
        </w:rPr>
        <w:t>
      4-2) әзірленуі халықаралық қаржы институттарымен бірлесіп жүзеге асырылатын ерекше маңызды мемлекеттік-жекешелік әріптестік жобаларының тізбесін бекітеді;</w:t>
      </w:r>
    </w:p>
    <w:bookmarkEnd w:id="133"/>
    <w:bookmarkStart w:name="z190" w:id="134"/>
    <w:p>
      <w:pPr>
        <w:spacing w:after="0"/>
        <w:ind w:left="0"/>
        <w:jc w:val="both"/>
      </w:pPr>
      <w:r>
        <w:rPr>
          <w:rFonts w:ascii="Times New Roman"/>
          <w:b w:val="false"/>
          <w:i w:val="false"/>
          <w:color w:val="000000"/>
          <w:sz w:val="28"/>
        </w:rPr>
        <w:t>
      5) Конституцияда, Қазақстан Республикасының заңдарында және Қазақстан Республикасы Президентінің актілерінде өзіне жүктелген өзге де функцияларды орындайды.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Бюджет саясаты жөніндегі орталық уәкілетті органның мемлекеттік-жекешелік әріптестік саласындағы құзыреті</w:t>
      </w:r>
    </w:p>
    <w:p>
      <w:pPr>
        <w:spacing w:after="0"/>
        <w:ind w:left="0"/>
        <w:jc w:val="both"/>
      </w:pPr>
      <w:r>
        <w:rPr>
          <w:rFonts w:ascii="Times New Roman"/>
          <w:b w:val="false"/>
          <w:i w:val="false"/>
          <w:color w:val="ff0000"/>
          <w:sz w:val="28"/>
        </w:rPr>
        <w:t xml:space="preserve">
      Ескерту. 20-баптың тақырыбына өзгеріс енгізілді – ҚР 15.03.2025 </w:t>
      </w:r>
      <w:r>
        <w:rPr>
          <w:rFonts w:ascii="Times New Roman"/>
          <w:b w:val="false"/>
          <w:i w:val="false"/>
          <w:color w:val="ff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Бюджет саясаты жөніндегі орталық уәкілетті орган мемлекеттік-жекешелік әріптестік саласында:</w:t>
      </w:r>
    </w:p>
    <w:bookmarkStart w:name="z191" w:id="135"/>
    <w:p>
      <w:pPr>
        <w:spacing w:after="0"/>
        <w:ind w:left="0"/>
        <w:jc w:val="both"/>
      </w:pPr>
      <w:r>
        <w:rPr>
          <w:rFonts w:ascii="Times New Roman"/>
          <w:b w:val="false"/>
          <w:i w:val="false"/>
          <w:color w:val="000000"/>
          <w:sz w:val="28"/>
        </w:rPr>
        <w:t>
      1) өз құзыреті шегінде мемлекеттік-жекешелік әріптестік саласындағы мемлекеттік саясатты іске асырады;</w:t>
      </w:r>
    </w:p>
    <w:bookmarkEnd w:id="135"/>
    <w:bookmarkStart w:name="z192" w:id="136"/>
    <w:p>
      <w:pPr>
        <w:spacing w:after="0"/>
        <w:ind w:left="0"/>
        <w:jc w:val="both"/>
      </w:pPr>
      <w:r>
        <w:rPr>
          <w:rFonts w:ascii="Times New Roman"/>
          <w:b w:val="false"/>
          <w:i w:val="false"/>
          <w:color w:val="000000"/>
          <w:sz w:val="28"/>
        </w:rPr>
        <w:t>
      2) мемлекеттік-жекешелік әріптестік саласында салааралық үйлестіруді және әдіснамалық басшылық етуді жүзеге асырады;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4" w:id="137"/>
    <w:p>
      <w:pPr>
        <w:spacing w:after="0"/>
        <w:ind w:left="0"/>
        <w:jc w:val="both"/>
      </w:pPr>
      <w:r>
        <w:rPr>
          <w:rFonts w:ascii="Times New Roman"/>
          <w:b w:val="false"/>
          <w:i w:val="false"/>
          <w:color w:val="000000"/>
          <w:sz w:val="28"/>
        </w:rPr>
        <w:t>
      4) республикалық мемлекеттік-жекешелік әріптестік жобалары бойынша, сондай-ақ республикалық және жергілікті ерекше маңызды мемлекеттік-жекешелік әріптестік жобалары бойынша мемлекеттік-жекешелік әріптестік жобасының конкурстық (аукциондық) құжаттамасын, оның ішінде оған тиісті өзгерістер және (немесе) толықтырулар енгізілген кезде келіседі;</w:t>
      </w:r>
    </w:p>
    <w:bookmarkEnd w:id="137"/>
    <w:bookmarkStart w:name="z195" w:id="138"/>
    <w:p>
      <w:pPr>
        <w:spacing w:after="0"/>
        <w:ind w:left="0"/>
        <w:jc w:val="both"/>
      </w:pPr>
      <w:r>
        <w:rPr>
          <w:rFonts w:ascii="Times New Roman"/>
          <w:b w:val="false"/>
          <w:i w:val="false"/>
          <w:color w:val="000000"/>
          <w:sz w:val="28"/>
        </w:rPr>
        <w:t>
      5) мемлекеттік-жекешелік әріптестіктің әртүрлі кезеңдерінде туындайтын тәуекелдердің болжамды тізбесін әзірлейді және бекітеді;</w:t>
      </w:r>
    </w:p>
    <w:bookmarkEnd w:id="138"/>
    <w:bookmarkStart w:name="z196" w:id="139"/>
    <w:p>
      <w:pPr>
        <w:spacing w:after="0"/>
        <w:ind w:left="0"/>
        <w:jc w:val="both"/>
      </w:pPr>
      <w:r>
        <w:rPr>
          <w:rFonts w:ascii="Times New Roman"/>
          <w:b w:val="false"/>
          <w:i w:val="false"/>
          <w:color w:val="000000"/>
          <w:sz w:val="28"/>
        </w:rPr>
        <w:t>
      6)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қағидаларын әзірлейді және бекітеді;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4" w:id="140"/>
    <w:p>
      <w:pPr>
        <w:spacing w:after="0"/>
        <w:ind w:left="0"/>
        <w:jc w:val="both"/>
      </w:pPr>
      <w:r>
        <w:rPr>
          <w:rFonts w:ascii="Times New Roman"/>
          <w:b w:val="false"/>
          <w:i w:val="false"/>
          <w:color w:val="000000"/>
          <w:sz w:val="28"/>
        </w:rPr>
        <w:t>
      7-1) салаларды (аяны) дамыту тұжырымдамалары, ұлттық жобалар шеңберінде жекеше әріптесті айқындаудың және мемлекеттік-жекешелік әріптестік шартын жасасудың тиісті саланың мемлекеттік органы әзірлеген тәртібін келіседі;</w:t>
      </w:r>
    </w:p>
    <w:bookmarkEnd w:id="140"/>
    <w:bookmarkStart w:name="z198" w:id="141"/>
    <w:p>
      <w:pPr>
        <w:spacing w:after="0"/>
        <w:ind w:left="0"/>
        <w:jc w:val="both"/>
      </w:pPr>
      <w:r>
        <w:rPr>
          <w:rFonts w:ascii="Times New Roman"/>
          <w:b w:val="false"/>
          <w:i w:val="false"/>
          <w:color w:val="000000"/>
          <w:sz w:val="28"/>
        </w:rPr>
        <w:t>
      8) мемлекеттік-жекешелік әріптестік объектілерін мемлекеттік меншікке қабылдау қағидаларын әзірлейді және бекітеді;</w:t>
      </w:r>
    </w:p>
    <w:bookmarkEnd w:id="141"/>
    <w:bookmarkStart w:name="z199" w:id="142"/>
    <w:p>
      <w:pPr>
        <w:spacing w:after="0"/>
        <w:ind w:left="0"/>
        <w:jc w:val="both"/>
      </w:pPr>
      <w:r>
        <w:rPr>
          <w:rFonts w:ascii="Times New Roman"/>
          <w:b w:val="false"/>
          <w:i w:val="false"/>
          <w:color w:val="000000"/>
          <w:sz w:val="28"/>
        </w:rPr>
        <w:t>
      9) мемлекеттік-жекешелік әріптестік жобаларының іске асырылуын бағалауды, жекеше әріптесті айқындау бойынша тікелей келіссөздер кезінде мемлекеттік-жекешелік әріптестік жобасына бизнес-жоспарға, бағдарламалық мемлекеттік-жекешелік әріптестік шеңберінде үлгілік конкурстық құжаттама негізінде бекітілетін конкурстық құжаттаманы қоспағанда, мемлекеттік-жекешелік әріптестік жобасының конкурстық (аукциондық) құжаттамасына сараптамалар жүргізу үшін, оның ішінде оларға тиісті өзгерістер және (немесе) толықтырулар енгізу кезінде Мемлекеттік-жекешелік әріптестікті дамыту орталығын тартады;</w:t>
      </w:r>
    </w:p>
    <w:bookmarkEnd w:id="142"/>
    <w:p>
      <w:pPr>
        <w:spacing w:after="0"/>
        <w:ind w:left="0"/>
        <w:jc w:val="both"/>
      </w:pPr>
      <w:r>
        <w:rPr>
          <w:rFonts w:ascii="Times New Roman"/>
          <w:b w:val="false"/>
          <w:i w:val="false"/>
          <w:color w:val="000000"/>
          <w:sz w:val="28"/>
        </w:rPr>
        <w:t>
      Мемлекеттік жоспарлау жөніндегі орталық уәкілетті орган мемлекеттік-жекешелік әріптестік жобаларының іске асырылуын бағалау қорытындыларын Қазақстан Республикасының заңдарында ақпаратты қорғау бөлігінде белгіленген шектеулерді ескере отырып, мемлекеттік-жекешелік әріптестіктің веб-порталында жариялайды;</w:t>
      </w:r>
    </w:p>
    <w:bookmarkStart w:name="z200" w:id="143"/>
    <w:p>
      <w:pPr>
        <w:spacing w:after="0"/>
        <w:ind w:left="0"/>
        <w:jc w:val="both"/>
      </w:pPr>
      <w:r>
        <w:rPr>
          <w:rFonts w:ascii="Times New Roman"/>
          <w:b w:val="false"/>
          <w:i w:val="false"/>
          <w:color w:val="000000"/>
          <w:sz w:val="28"/>
        </w:rPr>
        <w:t>
      10) соттардың заңды күшіне енген шешімдері негізінде қалыптастырылатын жосықсыз әлеуетті жекеше әріптестердің тізбесін жүргізеді және бұл тізбені өзінің интернет-ресурсында орналастырады;</w:t>
      </w:r>
    </w:p>
    <w:bookmarkEnd w:id="143"/>
    <w:bookmarkStart w:name="z201" w:id="144"/>
    <w:p>
      <w:pPr>
        <w:spacing w:after="0"/>
        <w:ind w:left="0"/>
        <w:jc w:val="both"/>
      </w:pPr>
      <w:r>
        <w:rPr>
          <w:rFonts w:ascii="Times New Roman"/>
          <w:b w:val="false"/>
          <w:i w:val="false"/>
          <w:color w:val="000000"/>
          <w:sz w:val="28"/>
        </w:rPr>
        <w:t>
      11) мемлекеттік-жекешелік әріптестік жобасын ерекше маңызды мемлекеттік-жекешелік әріптестік жобасына жатқызу өлшемшарттарын әзірлейді және бекітеді;</w:t>
      </w:r>
    </w:p>
    <w:bookmarkEnd w:id="144"/>
    <w:bookmarkStart w:name="z1555" w:id="145"/>
    <w:p>
      <w:pPr>
        <w:spacing w:after="0"/>
        <w:ind w:left="0"/>
        <w:jc w:val="both"/>
      </w:pPr>
      <w:r>
        <w:rPr>
          <w:rFonts w:ascii="Times New Roman"/>
          <w:b w:val="false"/>
          <w:i w:val="false"/>
          <w:color w:val="000000"/>
          <w:sz w:val="28"/>
        </w:rPr>
        <w:t>
      11-1) мемлекеттік-жекешелік әріптестік жобаларының әлеуметтік-экономикалық тиімділігін бағалау әдістемесін әзірлейді және бекітеді;</w:t>
      </w:r>
    </w:p>
    <w:bookmarkEnd w:id="145"/>
    <w:bookmarkStart w:name="z1556" w:id="146"/>
    <w:p>
      <w:pPr>
        <w:spacing w:after="0"/>
        <w:ind w:left="0"/>
        <w:jc w:val="both"/>
      </w:pPr>
      <w:r>
        <w:rPr>
          <w:rFonts w:ascii="Times New Roman"/>
          <w:b w:val="false"/>
          <w:i w:val="false"/>
          <w:color w:val="000000"/>
          <w:sz w:val="28"/>
        </w:rPr>
        <w:t xml:space="preserve">
      11-2) мемлекеттік-жекешелік әріптестік жобаларын бөлу және олардың тәуекелдерін бағалау әдістемесін әзірлейді және бекітеді; </w:t>
      </w:r>
    </w:p>
    <w:bookmarkEnd w:id="146"/>
    <w:bookmarkStart w:name="z1557" w:id="147"/>
    <w:p>
      <w:pPr>
        <w:spacing w:after="0"/>
        <w:ind w:left="0"/>
        <w:jc w:val="both"/>
      </w:pPr>
      <w:r>
        <w:rPr>
          <w:rFonts w:ascii="Times New Roman"/>
          <w:b w:val="false"/>
          <w:i w:val="false"/>
          <w:color w:val="000000"/>
          <w:sz w:val="28"/>
        </w:rPr>
        <w:t>
      11-3) мемлекеттік-жекешелік әріптестік жобалары бойынша шарттық мемлекеттік міндеттемелерді есепке алу әдістемесін әзірлейді және бекітеді;</w:t>
      </w:r>
    </w:p>
    <w:bookmarkEnd w:id="147"/>
    <w:p>
      <w:pPr>
        <w:spacing w:after="0"/>
        <w:ind w:left="0"/>
        <w:jc w:val="both"/>
      </w:pPr>
      <w:r>
        <w:rPr>
          <w:rFonts w:ascii="Times New Roman"/>
          <w:b w:val="false"/>
          <w:i w:val="false"/>
          <w:color w:val="000000"/>
          <w:sz w:val="28"/>
        </w:rPr>
        <w:t>
      11-4) мемлекеттік-жекешелік әріптестік веб-порталын пайдалану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11-5), 11-6) тармақшалармен толықтыру көзделген – ҚР 15.03.2025 </w:t>
      </w:r>
      <w:r>
        <w:rPr>
          <w:rFonts w:ascii="Times New Roman"/>
          <w:b w:val="false"/>
          <w:i w:val="false"/>
          <w:color w:val="ff0000"/>
          <w:sz w:val="28"/>
        </w:rPr>
        <w:t>№ 172-VIII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2" w:id="148"/>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Бюджетті атқару жөніндегі орталық уәкілетті органның мемлекеттік-жекешелік әріптестік саласындағы құзыреті</w:t>
      </w:r>
    </w:p>
    <w:p>
      <w:pPr>
        <w:spacing w:after="0"/>
        <w:ind w:left="0"/>
        <w:jc w:val="both"/>
      </w:pPr>
      <w:r>
        <w:rPr>
          <w:rFonts w:ascii="Times New Roman"/>
          <w:b w:val="false"/>
          <w:i w:val="false"/>
          <w:color w:val="000000"/>
          <w:sz w:val="28"/>
        </w:rPr>
        <w:t>
      Бюджетті атқару жөніндегі орталық уәкілетті орган:</w:t>
      </w:r>
    </w:p>
    <w:bookmarkStart w:name="z203" w:id="149"/>
    <w:p>
      <w:pPr>
        <w:spacing w:after="0"/>
        <w:ind w:left="0"/>
        <w:jc w:val="both"/>
      </w:pPr>
      <w:r>
        <w:rPr>
          <w:rFonts w:ascii="Times New Roman"/>
          <w:b w:val="false"/>
          <w:i w:val="false"/>
          <w:color w:val="000000"/>
          <w:sz w:val="28"/>
        </w:rPr>
        <w:t>
      1) өз құзыреті шегінде мемлекеттік-жекешелік әріптестік саласындағы мемлекеттік саясатты іске асырады;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5" w:id="150"/>
    <w:p>
      <w:pPr>
        <w:spacing w:after="0"/>
        <w:ind w:left="0"/>
        <w:jc w:val="both"/>
      </w:pPr>
      <w:r>
        <w:rPr>
          <w:rFonts w:ascii="Times New Roman"/>
          <w:b w:val="false"/>
          <w:i w:val="false"/>
          <w:color w:val="000000"/>
          <w:sz w:val="28"/>
        </w:rPr>
        <w:t>
      3) республикалық мемлекеттік-жекешелік әріптестік жобалары бойынша мемлекеттік-жекешелік әріптестік шартының конкурстық (аукциондық) құжаттамасын және мемлекеттік-жекешелік әріптестік шартының жобасын, оның ішінде оларға тиісті өзгерістер және (немесе) толықтырулар енгізу кезінде келіседі;</w:t>
      </w:r>
    </w:p>
    <w:bookmarkEnd w:id="150"/>
    <w:bookmarkStart w:name="z206" w:id="151"/>
    <w:p>
      <w:pPr>
        <w:spacing w:after="0"/>
        <w:ind w:left="0"/>
        <w:jc w:val="both"/>
      </w:pPr>
      <w:r>
        <w:rPr>
          <w:rFonts w:ascii="Times New Roman"/>
          <w:b w:val="false"/>
          <w:i w:val="false"/>
          <w:color w:val="000000"/>
          <w:sz w:val="28"/>
        </w:rPr>
        <w:t>
      4) мемлекеттік-жекешелік әріптестік шарттары бойынша мемлекеттік кепілдіктер мен мемлекет кепілгерліктерінің шарттарын жасасады;</w:t>
      </w:r>
    </w:p>
    <w:bookmarkEnd w:id="151"/>
    <w:bookmarkStart w:name="z207" w:id="152"/>
    <w:p>
      <w:pPr>
        <w:spacing w:after="0"/>
        <w:ind w:left="0"/>
        <w:jc w:val="both"/>
      </w:pPr>
      <w:r>
        <w:rPr>
          <w:rFonts w:ascii="Times New Roman"/>
          <w:b w:val="false"/>
          <w:i w:val="false"/>
          <w:color w:val="000000"/>
          <w:sz w:val="28"/>
        </w:rPr>
        <w:t>
      5) мемлекеттік-жекешелік әріптестік шарттары бойынша берілген мемлекеттік кепілдіктер мен мемлекет кепілгерліктерінің тізілімін жүргізеді;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8" w:id="153"/>
    <w:p>
      <w:pPr>
        <w:spacing w:after="0"/>
        <w:ind w:left="0"/>
        <w:jc w:val="both"/>
      </w:pPr>
      <w:r>
        <w:rPr>
          <w:rFonts w:ascii="Times New Roman"/>
          <w:b w:val="false"/>
          <w:i w:val="false"/>
          <w:color w:val="000000"/>
          <w:sz w:val="28"/>
        </w:rPr>
        <w:t>
      6-1) мемлекеттік-жекешелік әріптестік саласындағы мемлекеттік жоспарлау жөніндегі орталық уәкілетті органға мемлекеттік-жекешелік әріптестік шарттары бойынша мемлекеттің қаржылық міндеттемелері туралы ақпаратты Қазақстан Республикасының заңнамасында белгіленген тәртіппен береді;</w:t>
      </w:r>
    </w:p>
    <w:bookmarkEnd w:id="153"/>
    <w:bookmarkStart w:name="z209" w:id="154"/>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Мемлекеттік қазынашылықтың және мемлекеттік қазынашылық органдарының мемлекеттік-жекешелік әріптестік саласындағы құзыреті</w:t>
      </w:r>
    </w:p>
    <w:p>
      <w:pPr>
        <w:spacing w:after="0"/>
        <w:ind w:left="0"/>
        <w:jc w:val="both"/>
      </w:pPr>
      <w:r>
        <w:rPr>
          <w:rFonts w:ascii="Times New Roman"/>
          <w:b w:val="false"/>
          <w:i w:val="false"/>
          <w:color w:val="000000"/>
          <w:sz w:val="28"/>
        </w:rPr>
        <w:t>
      Мемлекеттік қазынашылық және мемлекеттік қазынашылық органдары:</w:t>
      </w:r>
    </w:p>
    <w:p>
      <w:pPr>
        <w:spacing w:after="0"/>
        <w:ind w:left="0"/>
        <w:jc w:val="both"/>
      </w:pPr>
      <w:r>
        <w:rPr>
          <w:rFonts w:ascii="Times New Roman"/>
          <w:b w:val="false"/>
          <w:i w:val="false"/>
          <w:color w:val="000000"/>
          <w:sz w:val="28"/>
        </w:rPr>
        <w:t>
      1) мемлекеттік-жекешелік әріптестік шарттары бойынша мемлекеттің қаржылық міндеттемелерін қабылдауды және олардың орындалуын есепке алуды жүзеге асырады;</w:t>
      </w:r>
    </w:p>
    <w:p>
      <w:pPr>
        <w:spacing w:after="0"/>
        <w:ind w:left="0"/>
        <w:jc w:val="both"/>
      </w:pPr>
      <w:r>
        <w:rPr>
          <w:rFonts w:ascii="Times New Roman"/>
          <w:b w:val="false"/>
          <w:i w:val="false"/>
          <w:color w:val="000000"/>
          <w:sz w:val="28"/>
        </w:rPr>
        <w:t>
      2) мемлекеттік-жекешелік әріптестік жобалары бойынша қабылданған мемлекеттік міндеттемелер туралы есептерді қалыптастырады және оларды бюджетті атқару жөніндегі орталық уәкілетті органға жібереді;</w:t>
      </w:r>
    </w:p>
    <w:p>
      <w:pPr>
        <w:spacing w:after="0"/>
        <w:ind w:left="0"/>
        <w:jc w:val="both"/>
      </w:pPr>
      <w:r>
        <w:rPr>
          <w:rFonts w:ascii="Times New Roman"/>
          <w:b w:val="false"/>
          <w:i w:val="false"/>
          <w:color w:val="000000"/>
          <w:sz w:val="28"/>
        </w:rPr>
        <w:t>
      3) осы Заңда және Қазақстан Республикасының өзге де заңнамасында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21-1-баппен толықтырылды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мүлікті басқару жөніндегі уәкілетті органның мемлекеттік-жекешелік әріптестік саласындағы құзыреті</w:t>
      </w:r>
    </w:p>
    <w:p>
      <w:pPr>
        <w:spacing w:after="0"/>
        <w:ind w:left="0"/>
        <w:jc w:val="both"/>
      </w:pPr>
      <w:r>
        <w:rPr>
          <w:rFonts w:ascii="Times New Roman"/>
          <w:b w:val="false"/>
          <w:i w:val="false"/>
          <w:color w:val="000000"/>
          <w:sz w:val="28"/>
        </w:rPr>
        <w:t>
      Мемлекеттік мүлікті басқару жөніндегі уәкілетті орган:</w:t>
      </w:r>
    </w:p>
    <w:bookmarkStart w:name="z210" w:id="155"/>
    <w:p>
      <w:pPr>
        <w:spacing w:after="0"/>
        <w:ind w:left="0"/>
        <w:jc w:val="both"/>
      </w:pPr>
      <w:r>
        <w:rPr>
          <w:rFonts w:ascii="Times New Roman"/>
          <w:b w:val="false"/>
          <w:i w:val="false"/>
          <w:color w:val="000000"/>
          <w:sz w:val="28"/>
        </w:rPr>
        <w:t>
      1) республикалық меншікке жататын мемлекеттік-жекешелік әріптестік объектілері бойынша жасалған шарттардың тізілімін жүргізеді;</w:t>
      </w:r>
    </w:p>
    <w:bookmarkEnd w:id="155"/>
    <w:bookmarkStart w:name="z211" w:id="156"/>
    <w:p>
      <w:pPr>
        <w:spacing w:after="0"/>
        <w:ind w:left="0"/>
        <w:jc w:val="both"/>
      </w:pPr>
      <w:r>
        <w:rPr>
          <w:rFonts w:ascii="Times New Roman"/>
          <w:b w:val="false"/>
          <w:i w:val="false"/>
          <w:color w:val="000000"/>
          <w:sz w:val="28"/>
        </w:rPr>
        <w:t>
      2) республикалық меншікке жататын мемлекеттік-жекешелік әріптестік объектілерінің мониторингін өз құзыреті шегінде жүзеге асырады және мониторинг нәтижелерін мемлекеттік жоспарлау жөніндегі орталық уәкілетті органға жібереді;</w:t>
      </w:r>
    </w:p>
    <w:bookmarkEnd w:id="156"/>
    <w:bookmarkStart w:name="z212" w:id="157"/>
    <w:p>
      <w:pPr>
        <w:spacing w:after="0"/>
        <w:ind w:left="0"/>
        <w:jc w:val="both"/>
      </w:pPr>
      <w:r>
        <w:rPr>
          <w:rFonts w:ascii="Times New Roman"/>
          <w:b w:val="false"/>
          <w:i w:val="false"/>
          <w:color w:val="000000"/>
          <w:sz w:val="28"/>
        </w:rPr>
        <w:t>
      3) мемлекеттік-жекешелік әріптестік шарттары негізінде құрылған объектілерді республикалық меншікке қабылдайды;</w:t>
      </w:r>
    </w:p>
    <w:bookmarkEnd w:id="157"/>
    <w:bookmarkStart w:name="z213" w:id="158"/>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58"/>
    <w:p>
      <w:pPr>
        <w:spacing w:after="0"/>
        <w:ind w:left="0"/>
        <w:jc w:val="both"/>
      </w:pPr>
      <w:r>
        <w:rPr>
          <w:rFonts w:ascii="Times New Roman"/>
          <w:b/>
          <w:i w:val="false"/>
          <w:color w:val="000000"/>
          <w:sz w:val="28"/>
        </w:rPr>
        <w:t>23-бап. Тиісті саланың уәкілетті мемлекеттік органының мемлекеттік-жекешелік әріптестік саласындағы құзыреті</w:t>
      </w:r>
    </w:p>
    <w:p>
      <w:pPr>
        <w:spacing w:after="0"/>
        <w:ind w:left="0"/>
        <w:jc w:val="both"/>
      </w:pPr>
      <w:r>
        <w:rPr>
          <w:rFonts w:ascii="Times New Roman"/>
          <w:b w:val="false"/>
          <w:i w:val="false"/>
          <w:color w:val="000000"/>
          <w:sz w:val="28"/>
        </w:rPr>
        <w:t>
      Тиісті саланың уәкілетті мемлекеттік органы:</w:t>
      </w:r>
    </w:p>
    <w:bookmarkStart w:name="z214" w:id="159"/>
    <w:p>
      <w:pPr>
        <w:spacing w:after="0"/>
        <w:ind w:left="0"/>
        <w:jc w:val="both"/>
      </w:pPr>
      <w:r>
        <w:rPr>
          <w:rFonts w:ascii="Times New Roman"/>
          <w:b w:val="false"/>
          <w:i w:val="false"/>
          <w:color w:val="000000"/>
          <w:sz w:val="28"/>
        </w:rPr>
        <w:t>
      1) өз құзыреті шегінде мемлекеттік-жекешелік әріптестік саласындағы мемлекеттік саясатты іске асырады;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9" w:id="160"/>
    <w:p>
      <w:pPr>
        <w:spacing w:after="0"/>
        <w:ind w:left="0"/>
        <w:jc w:val="both"/>
      </w:pPr>
      <w:r>
        <w:rPr>
          <w:rFonts w:ascii="Times New Roman"/>
          <w:b w:val="false"/>
          <w:i w:val="false"/>
          <w:color w:val="000000"/>
          <w:sz w:val="28"/>
        </w:rPr>
        <w:t>
      2-1) үлгілік конкурстық құжаттамаларды және мемлекеттік-жекешелік әріптестіктің үлгілік шарттарын қоса алғанда, салаларды (аяны) дамыту тұжырымдамалары, ұлттық жобалар шеңберінде жекеше әріптесті айқындау және мемлекеттік-жекешелік әріптестік шартын жасасу тәртібін әзірлейді және бекітеді;</w:t>
      </w:r>
    </w:p>
    <w:bookmarkEnd w:id="160"/>
    <w:bookmarkStart w:name="z216" w:id="161"/>
    <w:p>
      <w:pPr>
        <w:spacing w:after="0"/>
        <w:ind w:left="0"/>
        <w:jc w:val="both"/>
      </w:pPr>
      <w:r>
        <w:rPr>
          <w:rFonts w:ascii="Times New Roman"/>
          <w:b w:val="false"/>
          <w:i w:val="false"/>
          <w:color w:val="000000"/>
          <w:sz w:val="28"/>
        </w:rPr>
        <w:t>
      3) республикалық мемлекеттік-жекешелік әріптестік жобаларына қатысты жекеше әріптесті айқындау жөніндегі конкурсты (аукционды) және тікелей келіссөздерді ұйымдастыруды жүзеге асырады, оның ішінде қажет болған кезде конкурстық құжаттаманы әзірлеу үшін білікті заңды тұлғаларды тартады;</w:t>
      </w:r>
    </w:p>
    <w:bookmarkEnd w:id="161"/>
    <w:bookmarkStart w:name="z1559" w:id="162"/>
    <w:p>
      <w:pPr>
        <w:spacing w:after="0"/>
        <w:ind w:left="0"/>
        <w:jc w:val="both"/>
      </w:pPr>
      <w:r>
        <w:rPr>
          <w:rFonts w:ascii="Times New Roman"/>
          <w:b w:val="false"/>
          <w:i w:val="false"/>
          <w:color w:val="000000"/>
          <w:sz w:val="28"/>
        </w:rPr>
        <w:t>
      3-1)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қалыптастырады және бекітеді;</w:t>
      </w:r>
    </w:p>
    <w:bookmarkEnd w:id="162"/>
    <w:bookmarkStart w:name="z217" w:id="163"/>
    <w:p>
      <w:pPr>
        <w:spacing w:after="0"/>
        <w:ind w:left="0"/>
        <w:jc w:val="both"/>
      </w:pPr>
      <w:r>
        <w:rPr>
          <w:rFonts w:ascii="Times New Roman"/>
          <w:b w:val="false"/>
          <w:i w:val="false"/>
          <w:color w:val="000000"/>
          <w:sz w:val="28"/>
        </w:rPr>
        <w:t>
      4) тиісті салада республикалық мемлекеттік-жекешелік әріптестік жобасы бойынша мемлекеттік-жекешелік әріптестік шартын жасасады;</w:t>
      </w:r>
    </w:p>
    <w:bookmarkEnd w:id="163"/>
    <w:bookmarkStart w:name="z218" w:id="164"/>
    <w:p>
      <w:pPr>
        <w:spacing w:after="0"/>
        <w:ind w:left="0"/>
        <w:jc w:val="both"/>
      </w:pPr>
      <w:r>
        <w:rPr>
          <w:rFonts w:ascii="Times New Roman"/>
          <w:b w:val="false"/>
          <w:i w:val="false"/>
          <w:color w:val="000000"/>
          <w:sz w:val="28"/>
        </w:rPr>
        <w:t>
      5) республикалық мемлекеттік-жекешелік әріптестік жобаларының іске асырылу мониторингін жүзеге асырады және мониторинг нәтижелерін мемлекеттік жоспарлау жөніндегі орталық уәкілетті органға жібереді;</w:t>
      </w:r>
    </w:p>
    <w:bookmarkEnd w:id="164"/>
    <w:bookmarkStart w:name="z219" w:id="165"/>
    <w:p>
      <w:pPr>
        <w:spacing w:after="0"/>
        <w:ind w:left="0"/>
        <w:jc w:val="both"/>
      </w:pPr>
      <w:r>
        <w:rPr>
          <w:rFonts w:ascii="Times New Roman"/>
          <w:b w:val="false"/>
          <w:i w:val="false"/>
          <w:color w:val="000000"/>
          <w:sz w:val="28"/>
        </w:rPr>
        <w:t>
      6) мемлекеттік мүлікті басқару жөніндегі уәкілетті мемлекеттік органға республикалық мемлекеттік-жекешелік әріптестік жобалары шеңберінде жасалған мемлекеттік-жекешелік әріптестік шарттары жөнінде ақпарат береді және бұл ақпаратты өзінің ресми интернет-ресурсында жариялайды;</w:t>
      </w:r>
    </w:p>
    <w:bookmarkEnd w:id="165"/>
    <w:bookmarkStart w:name="z220" w:id="166"/>
    <w:p>
      <w:pPr>
        <w:spacing w:after="0"/>
        <w:ind w:left="0"/>
        <w:jc w:val="both"/>
      </w:pPr>
      <w:r>
        <w:rPr>
          <w:rFonts w:ascii="Times New Roman"/>
          <w:b w:val="false"/>
          <w:i w:val="false"/>
          <w:color w:val="000000"/>
          <w:sz w:val="28"/>
        </w:rPr>
        <w:t>
      7) мемлекеттік-жекешелік әріптестік шарттары негізінде құрылған мемлекеттік-жекешелік әріптестік объектілерін республикалық меншікке беруді ұйымдастырады;</w:t>
      </w:r>
    </w:p>
    <w:bookmarkEnd w:id="166"/>
    <w:bookmarkStart w:name="z221" w:id="167"/>
    <w:p>
      <w:pPr>
        <w:spacing w:after="0"/>
        <w:ind w:left="0"/>
        <w:jc w:val="both"/>
      </w:pPr>
      <w:r>
        <w:rPr>
          <w:rFonts w:ascii="Times New Roman"/>
          <w:b w:val="false"/>
          <w:i w:val="false"/>
          <w:color w:val="000000"/>
          <w:sz w:val="28"/>
        </w:rPr>
        <w:t>
      8) республикалық меншікке жататын мемлекеттік-жекешелік әріптестік объектілері бойынша бұрын жасалған мемлекеттік-жекешелік әріптестік шарты мерзімінен бұрын тоқтатылған жағдайда жаңа жекеше әріптестерді тартуды ұйымдастырады;</w:t>
      </w:r>
    </w:p>
    <w:bookmarkEnd w:id="167"/>
    <w:bookmarkStart w:name="z222" w:id="168"/>
    <w:p>
      <w:pPr>
        <w:spacing w:after="0"/>
        <w:ind w:left="0"/>
        <w:jc w:val="both"/>
      </w:pPr>
      <w:r>
        <w:rPr>
          <w:rFonts w:ascii="Times New Roman"/>
          <w:b w:val="false"/>
          <w:i w:val="false"/>
          <w:color w:val="000000"/>
          <w:sz w:val="28"/>
        </w:rPr>
        <w:t>
      9) табиғи монополиялар салаларында басшылықты жүзеге асыратын уәкілетті органмен мемлекеттік-жекешелік әріптестік жобасына бизнес-жоспарды, мемлекеттік-жекешелік әріптестік жобасының техникалық-экономикалық негіздемесін, мемлекеттік-жекешелік әріптестік жобасының конкурстық (аукциондық) құжаттамасын, мемлекеттік-жекешелік әріптестік шарттарының жобаларын, оның ішінде табиғи монополиялар саласына жатқызылатын тауарларға, жұмыстар мен көрсетілетін қызметтерге тарифтерді (бағаларды, алымдар мөлшерлемелерін) қалыптастыру және бекіту тәртібі бөлігінде оларға өзгерістер және (немесе) толықтырулар енгізу кезінде келіседі;</w:t>
      </w:r>
    </w:p>
    <w:bookmarkEnd w:id="168"/>
    <w:bookmarkStart w:name="z1560" w:id="169"/>
    <w:p>
      <w:pPr>
        <w:spacing w:after="0"/>
        <w:ind w:left="0"/>
        <w:jc w:val="both"/>
      </w:pPr>
      <w:r>
        <w:rPr>
          <w:rFonts w:ascii="Times New Roman"/>
          <w:b w:val="false"/>
          <w:i w:val="false"/>
          <w:color w:val="000000"/>
          <w:sz w:val="28"/>
        </w:rPr>
        <w:t>
      9-1) жекеше әріптестердің мемлекеттік функциялардың іске асырылуын қамтамасыз етуін көздейтін жобалар бойынша мемлекеттік-жекешелік әріптестіктің республикалық жобасына бизнес-жоспарды, мемлекеттік-жекешелік әріптестіктің республикалық жобасының конкурстық (аукциондық) құжаттамасын, оның ішінде оларға бәсекелестікті қорғау және монополистік қызметті шектеу саласына қатысты бөлігінде өзгерістер және (немесе) толықтырулар енгізу кезінде Қазақстан Республикасының заңнамасында белгіленген тәртіппен монополияға қарсы органмен келіседі;</w:t>
      </w:r>
    </w:p>
    <w:bookmarkEnd w:id="169"/>
    <w:bookmarkStart w:name="z223" w:id="170"/>
    <w:p>
      <w:pPr>
        <w:spacing w:after="0"/>
        <w:ind w:left="0"/>
        <w:jc w:val="both"/>
      </w:pPr>
      <w:r>
        <w:rPr>
          <w:rFonts w:ascii="Times New Roman"/>
          <w:b w:val="false"/>
          <w:i w:val="false"/>
          <w:color w:val="000000"/>
          <w:sz w:val="28"/>
        </w:rPr>
        <w:t>
      10) бюджет саясаты жөніндегі орталық уәкілетті орган бекітетін қағидаларға сәйкес, жекеше әріптесті айқындау жөніндегі тікелей келіссөздер кезінде республикалық мемлекеттік-жекешелік әріптестік жобасының конкурстық (аукциондық) құжаттамасына салалық қорытынды, мемлекеттік-жекешелік әріптестік жобасына бизнес-жоспар дайындауды жүзеге асырады;</w:t>
      </w:r>
    </w:p>
    <w:bookmarkEnd w:id="170"/>
    <w:bookmarkStart w:name="z224" w:id="171"/>
    <w:p>
      <w:pPr>
        <w:spacing w:after="0"/>
        <w:ind w:left="0"/>
        <w:jc w:val="both"/>
      </w:pPr>
      <w:r>
        <w:rPr>
          <w:rFonts w:ascii="Times New Roman"/>
          <w:b w:val="false"/>
          <w:i w:val="false"/>
          <w:color w:val="000000"/>
          <w:sz w:val="28"/>
        </w:rPr>
        <w:t>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Облыстар, республикалық маңызы бар қалалар және астана мәслихаттарының мемлекеттік-жекешелік әріптестік саласындағы құзыреті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мәслихаттары: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6" w:id="172"/>
    <w:p>
      <w:pPr>
        <w:spacing w:after="0"/>
        <w:ind w:left="0"/>
        <w:jc w:val="both"/>
      </w:pPr>
      <w:r>
        <w:rPr>
          <w:rFonts w:ascii="Times New Roman"/>
          <w:b w:val="false"/>
          <w:i w:val="false"/>
          <w:color w:val="000000"/>
          <w:sz w:val="28"/>
        </w:rPr>
        <w:t>
      2) жыл сайын жергілікті атқарушы органдардың жергілікті мемлекеттік-жекешелік әріптестік жобаларының іске асырылу барысы туралы есебін тыңдайды;</w:t>
      </w:r>
    </w:p>
    <w:bookmarkEnd w:id="172"/>
    <w:bookmarkStart w:name="z227" w:id="173"/>
    <w:p>
      <w:pPr>
        <w:spacing w:after="0"/>
        <w:ind w:left="0"/>
        <w:jc w:val="both"/>
      </w:pPr>
      <w:r>
        <w:rPr>
          <w:rFonts w:ascii="Times New Roman"/>
          <w:b w:val="false"/>
          <w:i w:val="false"/>
          <w:color w:val="000000"/>
          <w:sz w:val="28"/>
        </w:rPr>
        <w:t>
      3)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Облыстардың, республикалық маңызы бар қалалардың және астананың жергілікті атқарушы органдарының мемлекеттік-жекешелік әріптестік саласындағы құзыреті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bookmarkStart w:name="z228" w:id="174"/>
    <w:p>
      <w:pPr>
        <w:spacing w:after="0"/>
        <w:ind w:left="0"/>
        <w:jc w:val="both"/>
      </w:pPr>
      <w:r>
        <w:rPr>
          <w:rFonts w:ascii="Times New Roman"/>
          <w:b w:val="false"/>
          <w:i w:val="false"/>
          <w:color w:val="000000"/>
          <w:sz w:val="28"/>
        </w:rPr>
        <w:t>
      1) өз құзыреті шегінде мемлекеттік-жекешелік әріптестік саласындағы мемлекеттік саясатты іске асырады;</w:t>
      </w:r>
    </w:p>
    <w:bookmarkEnd w:id="174"/>
    <w:bookmarkStart w:name="z229" w:id="175"/>
    <w:p>
      <w:pPr>
        <w:spacing w:after="0"/>
        <w:ind w:left="0"/>
        <w:jc w:val="both"/>
      </w:pPr>
      <w:r>
        <w:rPr>
          <w:rFonts w:ascii="Times New Roman"/>
          <w:b w:val="false"/>
          <w:i w:val="false"/>
          <w:color w:val="000000"/>
          <w:sz w:val="28"/>
        </w:rPr>
        <w:t>
      2) мемлекеттік-жекешелік әріптестік шарттарын жасасу кезінде тиісті өңір халқының әлеуметтік-экономикалық және экологиялық мүдделерінің сақталуына байланысты мәселелерді шешу үшін республикалық мемлекеттік-жекешелік әріптестік жобаларына қатысты конкурсты (аукционды) не тікелей келіссөздерді ұйымдастырушыға ұсыныстар енгізеді;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15.03.2025 </w:t>
      </w:r>
      <w:r>
        <w:rPr>
          <w:rFonts w:ascii="Times New Roman"/>
          <w:b w:val="false"/>
          <w:i w:val="false"/>
          <w:color w:val="ff0000"/>
          <w:sz w:val="28"/>
        </w:rPr>
        <w:t>№ 172-VIII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жергілікті мемлекеттік-жекешелік әріптестік жобаларына қатысты конкурсты (аукционды) не тікелей келіссөздерді ұйымдастырушылар бола алады;</w:t>
      </w:r>
    </w:p>
    <w:bookmarkStart w:name="z1561" w:id="176"/>
    <w:p>
      <w:pPr>
        <w:spacing w:after="0"/>
        <w:ind w:left="0"/>
        <w:jc w:val="both"/>
      </w:pPr>
      <w:r>
        <w:rPr>
          <w:rFonts w:ascii="Times New Roman"/>
          <w:b w:val="false"/>
          <w:i w:val="false"/>
          <w:color w:val="000000"/>
          <w:sz w:val="28"/>
        </w:rPr>
        <w:t>
      4-1)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қалыптастырады және бекітеді;</w:t>
      </w:r>
    </w:p>
    <w:bookmarkEnd w:id="176"/>
    <w:bookmarkStart w:name="z232" w:id="177"/>
    <w:p>
      <w:pPr>
        <w:spacing w:after="0"/>
        <w:ind w:left="0"/>
        <w:jc w:val="both"/>
      </w:pPr>
      <w:r>
        <w:rPr>
          <w:rFonts w:ascii="Times New Roman"/>
          <w:b w:val="false"/>
          <w:i w:val="false"/>
          <w:color w:val="000000"/>
          <w:sz w:val="28"/>
        </w:rPr>
        <w:t>
      5) жергілікті мемлекеттік-жекешелік әріптестік жобалары бойынша мемлекеттік-жекешелік әріптестік шарттарын жасасады;</w:t>
      </w:r>
    </w:p>
    <w:bookmarkEnd w:id="177"/>
    <w:bookmarkStart w:name="z233" w:id="178"/>
    <w:p>
      <w:pPr>
        <w:spacing w:after="0"/>
        <w:ind w:left="0"/>
        <w:jc w:val="both"/>
      </w:pPr>
      <w:r>
        <w:rPr>
          <w:rFonts w:ascii="Times New Roman"/>
          <w:b w:val="false"/>
          <w:i w:val="false"/>
          <w:color w:val="000000"/>
          <w:sz w:val="28"/>
        </w:rPr>
        <w:t>
      6) мемлекеттік-жекешелік әріптестік шарттарының және жергілікті мемлекеттік-жекешелік әріптестік жобаларының іске асырылу мониторингін жүзеге асырады;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жаңа редакцияда көзделген – ҚР 15.03.2025 </w:t>
      </w:r>
      <w:r>
        <w:rPr>
          <w:rFonts w:ascii="Times New Roman"/>
          <w:b w:val="false"/>
          <w:i w:val="false"/>
          <w:color w:val="ff0000"/>
          <w:sz w:val="28"/>
        </w:rPr>
        <w:t>№ 172-VIII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жергілікті мемлекеттік-жекешелік әріптестік жобалары шеңберінде жекеше әріптесті айқындау жөніндегі тікелей келіссөздер кезінде жергілікті мемлекеттік-жекешелік әріптестік жобаларына бизнес-жоспарларға, жергілікті мемлекеттік-жекешелік әріптестік жобаларының конкурстық (аукциондық) құжаттамасына сараптама жүргізуге уәкілеттік берілген заңды тұлғаны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7" w:id="179"/>
    <w:p>
      <w:pPr>
        <w:spacing w:after="0"/>
        <w:ind w:left="0"/>
        <w:jc w:val="both"/>
      </w:pPr>
      <w:r>
        <w:rPr>
          <w:rFonts w:ascii="Times New Roman"/>
          <w:b w:val="false"/>
          <w:i w:val="false"/>
          <w:color w:val="000000"/>
          <w:sz w:val="28"/>
        </w:rPr>
        <w:t>
      10) жергілікті мемлекеттік-жекешелік әріптестік жобалары бойынша жасалған мемлекеттік-жекешелік әріптестік шарттарының тізілімін жүргізеді;</w:t>
      </w:r>
    </w:p>
    <w:bookmarkEnd w:id="179"/>
    <w:bookmarkStart w:name="z238" w:id="180"/>
    <w:p>
      <w:pPr>
        <w:spacing w:after="0"/>
        <w:ind w:left="0"/>
        <w:jc w:val="both"/>
      </w:pPr>
      <w:r>
        <w:rPr>
          <w:rFonts w:ascii="Times New Roman"/>
          <w:b w:val="false"/>
          <w:i w:val="false"/>
          <w:color w:val="000000"/>
          <w:sz w:val="28"/>
        </w:rPr>
        <w:t>
      11) мемлекеттік-жекешелік әріптестік шарттары негізінде құрылған объектілерді коммуналдық меншікке қабылдайды;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0" w:id="181"/>
    <w:p>
      <w:pPr>
        <w:spacing w:after="0"/>
        <w:ind w:left="0"/>
        <w:jc w:val="both"/>
      </w:pPr>
      <w:r>
        <w:rPr>
          <w:rFonts w:ascii="Times New Roman"/>
          <w:b w:val="false"/>
          <w:i w:val="false"/>
          <w:color w:val="000000"/>
          <w:sz w:val="28"/>
        </w:rPr>
        <w:t>
      13) жергілікті жобалардың іске асырылу мониторингі бойынша жиынтық есепті мемлекеттік жоспарлау жөніндегі орталық уәкілетті органға жібереді;</w:t>
      </w:r>
    </w:p>
    <w:bookmarkEnd w:id="181"/>
    <w:bookmarkStart w:name="z241" w:id="182"/>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Мемлекеттік-жекешелік әріптестікті дамыту орталығы</w:t>
      </w:r>
    </w:p>
    <w:bookmarkStart w:name="z242" w:id="183"/>
    <w:p>
      <w:pPr>
        <w:spacing w:after="0"/>
        <w:ind w:left="0"/>
        <w:jc w:val="both"/>
      </w:pPr>
      <w:r>
        <w:rPr>
          <w:rFonts w:ascii="Times New Roman"/>
          <w:b w:val="false"/>
          <w:i w:val="false"/>
          <w:color w:val="000000"/>
          <w:sz w:val="28"/>
        </w:rPr>
        <w:t>
      1. Мемлекеттік-жекешелік әріптестікті дамыту орталығының мақсаттарын, міндеттерін және қызметінің түрлерін мемлекеттік жоспарлау саласындағы уәкілетті орган айқындайды.</w:t>
      </w:r>
    </w:p>
    <w:bookmarkEnd w:id="183"/>
    <w:bookmarkStart w:name="z243" w:id="184"/>
    <w:p>
      <w:pPr>
        <w:spacing w:after="0"/>
        <w:ind w:left="0"/>
        <w:jc w:val="both"/>
      </w:pPr>
      <w:r>
        <w:rPr>
          <w:rFonts w:ascii="Times New Roman"/>
          <w:b w:val="false"/>
          <w:i w:val="false"/>
          <w:color w:val="000000"/>
          <w:sz w:val="28"/>
        </w:rPr>
        <w:t>
      2. Мемлекеттік-жекешелік әріптестікті дамыту орталығы мынадай функцияларды жүзеге асырады:</w:t>
      </w:r>
    </w:p>
    <w:bookmarkEnd w:id="184"/>
    <w:bookmarkStart w:name="z244" w:id="185"/>
    <w:p>
      <w:pPr>
        <w:spacing w:after="0"/>
        <w:ind w:left="0"/>
        <w:jc w:val="both"/>
      </w:pPr>
      <w:r>
        <w:rPr>
          <w:rFonts w:ascii="Times New Roman"/>
          <w:b w:val="false"/>
          <w:i w:val="false"/>
          <w:color w:val="000000"/>
          <w:sz w:val="28"/>
        </w:rPr>
        <w:t>
      1) мемлекеттік-жекешелік әріптестік мәселелері бойынша зерттеулер жүргізу және ұсынымдар тұжырымдау;</w:t>
      </w:r>
    </w:p>
    <w:bookmarkEnd w:id="185"/>
    <w:bookmarkStart w:name="z245" w:id="186"/>
    <w:p>
      <w:pPr>
        <w:spacing w:after="0"/>
        <w:ind w:left="0"/>
        <w:jc w:val="both"/>
      </w:pPr>
      <w:r>
        <w:rPr>
          <w:rFonts w:ascii="Times New Roman"/>
          <w:b w:val="false"/>
          <w:i w:val="false"/>
          <w:color w:val="000000"/>
          <w:sz w:val="28"/>
        </w:rPr>
        <w:t>
      2) жекеше әріптесті айқындау жөніндегі тікелей келіссөздер кезінде республикалық мемлекеттік-жекешелік әріптестік жобаларына бизнес-жоспарларға, оның ішінде оларға тиісті өзгерістер және (немесе) толықтырулар енгізу кезінде сараптама жүргізу;</w:t>
      </w:r>
    </w:p>
    <w:bookmarkEnd w:id="186"/>
    <w:bookmarkStart w:name="z246" w:id="187"/>
    <w:p>
      <w:pPr>
        <w:spacing w:after="0"/>
        <w:ind w:left="0"/>
        <w:jc w:val="both"/>
      </w:pPr>
      <w:r>
        <w:rPr>
          <w:rFonts w:ascii="Times New Roman"/>
          <w:b w:val="false"/>
          <w:i w:val="false"/>
          <w:color w:val="000000"/>
          <w:sz w:val="28"/>
        </w:rPr>
        <w:t>
      3) жоспарлануы және іске асырылуы Қазақстан Республикасының Үкіметі мен халықаралық қаржы институттары арасындағы ынтымақтастық туралы келісімдерге сәйкес жүзеге асырылатын мемлекеттік-жекешелік әріптестік жобаларын қоспағанда, республикалық мемлекеттік-жекешелік әріптестік жобаларының конкурстық (аукциондық) құжаттамасына, оның ішінде оларға тиісті өзгерістер және (немесе) толықтырулар енгізу кезінде сараптама жүргізу;</w:t>
      </w:r>
    </w:p>
    <w:bookmarkEnd w:id="187"/>
    <w:bookmarkStart w:name="z1605" w:id="188"/>
    <w:p>
      <w:pPr>
        <w:spacing w:after="0"/>
        <w:ind w:left="0"/>
        <w:jc w:val="both"/>
      </w:pPr>
      <w:r>
        <w:rPr>
          <w:rFonts w:ascii="Times New Roman"/>
          <w:b w:val="false"/>
          <w:i w:val="false"/>
          <w:color w:val="000000"/>
          <w:sz w:val="28"/>
        </w:rPr>
        <w:t>
      3-1) халықаралық қаржы институттарының қатысуымен ерекше маңызды мемлекеттік-жекешелік әріптестік жобаларын әзірлеуді үйлестіру және бюджет саясаты жөніндегі орталық уәкілетті орган айқындайтын тәртіппен қорытынды беру;</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8" w:id="189"/>
    <w:p>
      <w:pPr>
        <w:spacing w:after="0"/>
        <w:ind w:left="0"/>
        <w:jc w:val="both"/>
      </w:pPr>
      <w:r>
        <w:rPr>
          <w:rFonts w:ascii="Times New Roman"/>
          <w:b w:val="false"/>
          <w:i w:val="false"/>
          <w:color w:val="000000"/>
          <w:sz w:val="28"/>
        </w:rPr>
        <w:t>
      5) мемлекеттік-жекешелік әріптестік жобаларын іске асыруды бағалау;</w:t>
      </w:r>
    </w:p>
    <w:bookmarkEnd w:id="189"/>
    <w:bookmarkStart w:name="z249" w:id="190"/>
    <w:p>
      <w:pPr>
        <w:spacing w:after="0"/>
        <w:ind w:left="0"/>
        <w:jc w:val="both"/>
      </w:pPr>
      <w:r>
        <w:rPr>
          <w:rFonts w:ascii="Times New Roman"/>
          <w:b w:val="false"/>
          <w:i w:val="false"/>
          <w:color w:val="000000"/>
          <w:sz w:val="28"/>
        </w:rPr>
        <w:t>
      6) мемлекеттік-жекешелік әріптестік саласында мамандарды оқыту;</w:t>
      </w:r>
    </w:p>
    <w:bookmarkEnd w:id="190"/>
    <w:bookmarkStart w:name="z250" w:id="191"/>
    <w:p>
      <w:pPr>
        <w:spacing w:after="0"/>
        <w:ind w:left="0"/>
        <w:jc w:val="both"/>
      </w:pPr>
      <w:r>
        <w:rPr>
          <w:rFonts w:ascii="Times New Roman"/>
          <w:b w:val="false"/>
          <w:i w:val="false"/>
          <w:color w:val="000000"/>
          <w:sz w:val="28"/>
        </w:rPr>
        <w:t>
      7) іске асырылуы жоспарланатын мемлекеттік-жекешелік әріптестік жобаларының тізбесін жүргізу.</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Мемлекеттік-жекешелік әріптестік веб-порталының операторы</w:t>
      </w:r>
    </w:p>
    <w:p>
      <w:pPr>
        <w:spacing w:after="0"/>
        <w:ind w:left="0"/>
        <w:jc w:val="both"/>
      </w:pPr>
      <w:r>
        <w:rPr>
          <w:rFonts w:ascii="Times New Roman"/>
          <w:b w:val="false"/>
          <w:i w:val="false"/>
          <w:color w:val="000000"/>
          <w:sz w:val="28"/>
        </w:rPr>
        <w:t>
      Мемлекеттік-жекешелік әріптестік веб-порталының операторы:</w:t>
      </w:r>
    </w:p>
    <w:bookmarkStart w:name="z1563" w:id="192"/>
    <w:p>
      <w:pPr>
        <w:spacing w:after="0"/>
        <w:ind w:left="0"/>
        <w:jc w:val="both"/>
      </w:pPr>
      <w:r>
        <w:rPr>
          <w:rFonts w:ascii="Times New Roman"/>
          <w:b w:val="false"/>
          <w:i w:val="false"/>
          <w:color w:val="000000"/>
          <w:sz w:val="28"/>
        </w:rPr>
        <w:t>
      1) мемлекеттік-жекешелік әріптестік веб-порталын дамытуды, қолдап отыруды және оған жүйелік-техникалық қызмет көрсетуді жүзеге асырады;</w:t>
      </w:r>
    </w:p>
    <w:bookmarkEnd w:id="192"/>
    <w:bookmarkStart w:name="z1564" w:id="193"/>
    <w:p>
      <w:pPr>
        <w:spacing w:after="0"/>
        <w:ind w:left="0"/>
        <w:jc w:val="both"/>
      </w:pPr>
      <w:r>
        <w:rPr>
          <w:rFonts w:ascii="Times New Roman"/>
          <w:b w:val="false"/>
          <w:i w:val="false"/>
          <w:color w:val="000000"/>
          <w:sz w:val="28"/>
        </w:rPr>
        <w:t>
      2) мүдделі тұлғаларға мемлекеттік-жекешелік әріптестік веб-порталының жұмыс істеуі мәселелері бойынша консультациялық көмек көрсетеді;</w:t>
      </w:r>
    </w:p>
    <w:bookmarkEnd w:id="193"/>
    <w:bookmarkStart w:name="z1565" w:id="194"/>
    <w:p>
      <w:pPr>
        <w:spacing w:after="0"/>
        <w:ind w:left="0"/>
        <w:jc w:val="both"/>
      </w:pPr>
      <w:r>
        <w:rPr>
          <w:rFonts w:ascii="Times New Roman"/>
          <w:b w:val="false"/>
          <w:i w:val="false"/>
          <w:color w:val="000000"/>
          <w:sz w:val="28"/>
        </w:rPr>
        <w:t>
      3) мемлекеттік-жекешелік әріптестік веб-порталында орналастырылған электрондық ақпараттық ресурстарды сақтаудың ақпараттық қауіпсіздігін қамтамасыз етеді;</w:t>
      </w:r>
    </w:p>
    <w:bookmarkEnd w:id="194"/>
    <w:bookmarkStart w:name="z1566" w:id="195"/>
    <w:p>
      <w:pPr>
        <w:spacing w:after="0"/>
        <w:ind w:left="0"/>
        <w:jc w:val="both"/>
      </w:pPr>
      <w:r>
        <w:rPr>
          <w:rFonts w:ascii="Times New Roman"/>
          <w:b w:val="false"/>
          <w:i w:val="false"/>
          <w:color w:val="000000"/>
          <w:sz w:val="28"/>
        </w:rPr>
        <w:t>
      4)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жасайды;</w:t>
      </w:r>
    </w:p>
    <w:bookmarkEnd w:id="195"/>
    <w:bookmarkStart w:name="z1567" w:id="196"/>
    <w:p>
      <w:pPr>
        <w:spacing w:after="0"/>
        <w:ind w:left="0"/>
        <w:jc w:val="both"/>
      </w:pPr>
      <w:r>
        <w:rPr>
          <w:rFonts w:ascii="Times New Roman"/>
          <w:b w:val="false"/>
          <w:i w:val="false"/>
          <w:color w:val="000000"/>
          <w:sz w:val="28"/>
        </w:rPr>
        <w:t>
      5) заңнамада белгіленген тәртіппен конкурсқа қатысуға өтінімдерді қамтамасыз етуді енгізу және қайтару процесін операциялық қолдап отыруды қамтамасыз етеді;</w:t>
      </w:r>
    </w:p>
    <w:bookmarkEnd w:id="196"/>
    <w:bookmarkStart w:name="z1568" w:id="197"/>
    <w:p>
      <w:pPr>
        <w:spacing w:after="0"/>
        <w:ind w:left="0"/>
        <w:jc w:val="both"/>
      </w:pPr>
      <w:r>
        <w:rPr>
          <w:rFonts w:ascii="Times New Roman"/>
          <w:b w:val="false"/>
          <w:i w:val="false"/>
          <w:color w:val="000000"/>
          <w:sz w:val="28"/>
        </w:rPr>
        <w:t>
      6) жоспарланатын және іске асырылатын мемлекеттік-жекешелік әріптестік жобалары туралы ақпараттық қамтамасыз ету мәселелері бойынша мемлекеттік органдармен және өзге де ұйымдармен өзара іс-қимыл жасайды;</w:t>
      </w:r>
    </w:p>
    <w:bookmarkEnd w:id="197"/>
    <w:bookmarkStart w:name="z1569" w:id="198"/>
    <w:p>
      <w:pPr>
        <w:spacing w:after="0"/>
        <w:ind w:left="0"/>
        <w:jc w:val="both"/>
      </w:pPr>
      <w:r>
        <w:rPr>
          <w:rFonts w:ascii="Times New Roman"/>
          <w:b w:val="false"/>
          <w:i w:val="false"/>
          <w:color w:val="000000"/>
          <w:sz w:val="28"/>
        </w:rPr>
        <w:t>
      7) мемлекеттік-жекешелік әріптестік веб-порталы арқылы электрондық қызметтер көрсетеді.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26-1-баппен толықтырылды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3-тарау 26-2-баппен толықтыру көзделген – ҚР 15.03.2025 </w:t>
      </w:r>
      <w:r>
        <w:rPr>
          <w:rFonts w:ascii="Times New Roman"/>
          <w:b w:val="false"/>
          <w:i w:val="false"/>
          <w:color w:val="ff0000"/>
          <w:sz w:val="28"/>
        </w:rPr>
        <w:t>№ 172-VIII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5" w:id="199"/>
    <w:p>
      <w:pPr>
        <w:spacing w:after="0"/>
        <w:ind w:left="0"/>
        <w:jc w:val="left"/>
      </w:pPr>
      <w:r>
        <w:rPr>
          <w:rFonts w:ascii="Times New Roman"/>
          <w:b/>
          <w:i w:val="false"/>
          <w:color w:val="000000"/>
        </w:rPr>
        <w:t xml:space="preserve"> 4-тарау. МЕМЛЕКЕТТІК ОРГАНДАРДЫҢ, КӘСІПКЕРЛІК СУБЪЕКТІЛЕРІНІҢ</w:t>
      </w:r>
      <w:r>
        <w:br/>
      </w:r>
      <w:r>
        <w:rPr>
          <w:rFonts w:ascii="Times New Roman"/>
          <w:b/>
          <w:i w:val="false"/>
          <w:color w:val="000000"/>
        </w:rPr>
        <w:t>ЖӘНЕ КВАЗИМЕМЛЕКЕТТІК СЕКТОР СУБЪЕКТІЛЕРІНІҢ</w:t>
      </w:r>
      <w:r>
        <w:br/>
      </w:r>
      <w:r>
        <w:rPr>
          <w:rFonts w:ascii="Times New Roman"/>
          <w:b/>
          <w:i w:val="false"/>
          <w:color w:val="000000"/>
        </w:rPr>
        <w:t>МЕМЛЕКЕТТІК-ЖЕКЕШЕЛІК ӘРІПТЕСТІККЕ ҚАТЫСУ НЫСАНДАРЫ</w:t>
      </w:r>
    </w:p>
    <w:bookmarkEnd w:id="199"/>
    <w:p>
      <w:pPr>
        <w:spacing w:after="0"/>
        <w:ind w:left="0"/>
        <w:jc w:val="both"/>
      </w:pPr>
      <w:r>
        <w:rPr>
          <w:rFonts w:ascii="Times New Roman"/>
          <w:b/>
          <w:i w:val="false"/>
          <w:color w:val="000000"/>
          <w:sz w:val="28"/>
        </w:rPr>
        <w:t>27-бап. Мемлекеттік органдардың мемлекеттік-жекешелік әріптестікке қатысу нысандары</w:t>
      </w:r>
    </w:p>
    <w:bookmarkStart w:name="z251" w:id="200"/>
    <w:p>
      <w:pPr>
        <w:spacing w:after="0"/>
        <w:ind w:left="0"/>
        <w:jc w:val="both"/>
      </w:pPr>
      <w:r>
        <w:rPr>
          <w:rFonts w:ascii="Times New Roman"/>
          <w:b w:val="false"/>
          <w:i w:val="false"/>
          <w:color w:val="000000"/>
          <w:sz w:val="28"/>
        </w:rPr>
        <w:t>
      1. Мемлекеттік органдар мемлекеттік-жекешелік әріптестікке мынадай:</w:t>
      </w:r>
    </w:p>
    <w:bookmarkEnd w:id="200"/>
    <w:bookmarkStart w:name="z252" w:id="201"/>
    <w:p>
      <w:pPr>
        <w:spacing w:after="0"/>
        <w:ind w:left="0"/>
        <w:jc w:val="both"/>
      </w:pPr>
      <w:r>
        <w:rPr>
          <w:rFonts w:ascii="Times New Roman"/>
          <w:b w:val="false"/>
          <w:i w:val="false"/>
          <w:color w:val="000000"/>
          <w:sz w:val="28"/>
        </w:rPr>
        <w:t>
      1) Қазақстан Республикасының жер заңнамасына сәйкес жер учаскелерін беру;</w:t>
      </w:r>
    </w:p>
    <w:bookmarkEnd w:id="201"/>
    <w:bookmarkStart w:name="z253" w:id="202"/>
    <w:p>
      <w:pPr>
        <w:spacing w:after="0"/>
        <w:ind w:left="0"/>
        <w:jc w:val="both"/>
      </w:pPr>
      <w:r>
        <w:rPr>
          <w:rFonts w:ascii="Times New Roman"/>
          <w:b w:val="false"/>
          <w:i w:val="false"/>
          <w:color w:val="000000"/>
          <w:sz w:val="28"/>
        </w:rPr>
        <w:t>
      2) мемлекеттік меншік объектілерін пайдалану құқығын беру;</w:t>
      </w:r>
    </w:p>
    <w:bookmarkEnd w:id="202"/>
    <w:bookmarkStart w:name="z254" w:id="203"/>
    <w:p>
      <w:pPr>
        <w:spacing w:after="0"/>
        <w:ind w:left="0"/>
        <w:jc w:val="both"/>
      </w:pPr>
      <w:r>
        <w:rPr>
          <w:rFonts w:ascii="Times New Roman"/>
          <w:b w:val="false"/>
          <w:i w:val="false"/>
          <w:color w:val="000000"/>
          <w:sz w:val="28"/>
        </w:rPr>
        <w:t>
      3) мемлекеттік-жекешелік әріптестік компаниясын құруға және оның қызметіне қатысу;</w:t>
      </w:r>
    </w:p>
    <w:bookmarkEnd w:id="203"/>
    <w:bookmarkStart w:name="z255" w:id="204"/>
    <w:p>
      <w:pPr>
        <w:spacing w:after="0"/>
        <w:ind w:left="0"/>
        <w:jc w:val="both"/>
      </w:pPr>
      <w:r>
        <w:rPr>
          <w:rFonts w:ascii="Times New Roman"/>
          <w:b w:val="false"/>
          <w:i w:val="false"/>
          <w:color w:val="000000"/>
          <w:sz w:val="28"/>
        </w:rPr>
        <w:t>
      4) мемлекеттік-жекешелік әріптестік объектісін инженерлік және көлік коммуникацияларымен қамтамасыз ету нысандарында;</w:t>
      </w:r>
    </w:p>
    <w:bookmarkEnd w:id="204"/>
    <w:bookmarkStart w:name="z256" w:id="205"/>
    <w:p>
      <w:pPr>
        <w:spacing w:after="0"/>
        <w:ind w:left="0"/>
        <w:jc w:val="both"/>
      </w:pPr>
      <w:r>
        <w:rPr>
          <w:rFonts w:ascii="Times New Roman"/>
          <w:b w:val="false"/>
          <w:i w:val="false"/>
          <w:color w:val="000000"/>
          <w:sz w:val="28"/>
        </w:rPr>
        <w:t>
      5) Қазақстан Республикасының заңнамасына қайшы келмейтін өзге де нысандарда қатысады.</w:t>
      </w:r>
    </w:p>
    <w:bookmarkEnd w:id="205"/>
    <w:bookmarkStart w:name="z257" w:id="206"/>
    <w:p>
      <w:pPr>
        <w:spacing w:after="0"/>
        <w:ind w:left="0"/>
        <w:jc w:val="both"/>
      </w:pPr>
      <w:r>
        <w:rPr>
          <w:rFonts w:ascii="Times New Roman"/>
          <w:b w:val="false"/>
          <w:i w:val="false"/>
          <w:color w:val="000000"/>
          <w:sz w:val="28"/>
        </w:rPr>
        <w:t>
      2. Мемлекеттік органдардың Қазақстан Республикасының заңнамасына сәйкес мемлекеттік қолдау шараларын ұсыну нысанында қатысуы, оның ішінде:</w:t>
      </w:r>
    </w:p>
    <w:bookmarkEnd w:id="206"/>
    <w:p>
      <w:pPr>
        <w:spacing w:after="0"/>
        <w:ind w:left="0"/>
        <w:jc w:val="both"/>
      </w:pPr>
      <w:r>
        <w:rPr>
          <w:rFonts w:ascii="Times New Roman"/>
          <w:b w:val="false"/>
          <w:i w:val="false"/>
          <w:color w:val="000000"/>
          <w:sz w:val="28"/>
        </w:rPr>
        <w:t>
      1) инфрақұрылымдық облигациялар бойынша мемлекет кепілгерлігі;</w:t>
      </w:r>
    </w:p>
    <w:p>
      <w:pPr>
        <w:spacing w:after="0"/>
        <w:ind w:left="0"/>
        <w:jc w:val="both"/>
      </w:pPr>
      <w:r>
        <w:rPr>
          <w:rFonts w:ascii="Times New Roman"/>
          <w:b w:val="false"/>
          <w:i w:val="false"/>
          <w:color w:val="000000"/>
          <w:sz w:val="28"/>
        </w:rPr>
        <w:t>
      2) мемлекеттік-жекешелік әріптестік жобаларын қаржыландыру үшін тартылатын қарыздар бойынша мемлекеттік кепілдіктер;</w:t>
      </w:r>
    </w:p>
    <w:p>
      <w:pPr>
        <w:spacing w:after="0"/>
        <w:ind w:left="0"/>
        <w:jc w:val="both"/>
      </w:pPr>
      <w:r>
        <w:rPr>
          <w:rFonts w:ascii="Times New Roman"/>
          <w:b w:val="false"/>
          <w:i w:val="false"/>
          <w:color w:val="000000"/>
          <w:sz w:val="28"/>
        </w:rPr>
        <w:t>
      3) мемлекетке тиесілі зияткерлік меншік объектілеріне айрықша құқықтарды тек қана мемлекеттік-жекешелік әріптестік жобасын іске асыру мақсаттарына және мерзіміне беру;</w:t>
      </w:r>
    </w:p>
    <w:p>
      <w:pPr>
        <w:spacing w:after="0"/>
        <w:ind w:left="0"/>
        <w:jc w:val="both"/>
      </w:pPr>
      <w:r>
        <w:rPr>
          <w:rFonts w:ascii="Times New Roman"/>
          <w:b w:val="false"/>
          <w:i w:val="false"/>
          <w:color w:val="000000"/>
          <w:sz w:val="28"/>
        </w:rPr>
        <w:t>
      4) Қазақстан Республикасының заңнамасына сәйкес заттай гранттар беру;</w:t>
      </w:r>
    </w:p>
    <w:p>
      <w:pPr>
        <w:spacing w:after="0"/>
        <w:ind w:left="0"/>
        <w:jc w:val="both"/>
      </w:pPr>
      <w:r>
        <w:rPr>
          <w:rFonts w:ascii="Times New Roman"/>
          <w:b w:val="false"/>
          <w:i w:val="false"/>
          <w:color w:val="000000"/>
          <w:sz w:val="28"/>
        </w:rPr>
        <w:t>
      5) мемлекеттік-жекешелік әріптестік жобаларын қоса қаржыландыру;</w:t>
      </w:r>
    </w:p>
    <w:p>
      <w:pPr>
        <w:spacing w:after="0"/>
        <w:ind w:left="0"/>
        <w:jc w:val="both"/>
      </w:pPr>
      <w:r>
        <w:rPr>
          <w:rFonts w:ascii="Times New Roman"/>
          <w:b w:val="false"/>
          <w:i w:val="false"/>
          <w:color w:val="000000"/>
          <w:sz w:val="28"/>
        </w:rPr>
        <w:t>
      6)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 кепілдігі арқылы жүзеге асырылады.</w:t>
      </w:r>
    </w:p>
    <w:p>
      <w:pPr>
        <w:spacing w:after="0"/>
        <w:ind w:left="0"/>
        <w:jc w:val="both"/>
      </w:pPr>
      <w:r>
        <w:rPr>
          <w:rFonts w:ascii="Times New Roman"/>
          <w:b w:val="false"/>
          <w:i w:val="false"/>
          <w:color w:val="000000"/>
          <w:sz w:val="28"/>
        </w:rPr>
        <w:t>
      Қоса қаржыландыру инвестициялардың болжанатын мөлшері республикалық бюджет туралы заңда белгіленген айлық есептік көрсеткіштің бір жарым миллион еселенген мөлшерінен асатын мемлекеттік-жекешелік әріптестік жобалары бойынша көзделуі мүмкін, бұл ретте қоса қаржыландыру мөлшері инвестициялардың болжанатын мөлшерінің отыз пайызынан аспайды.</w:t>
      </w:r>
    </w:p>
    <w:p>
      <w:pPr>
        <w:spacing w:after="0"/>
        <w:ind w:left="0"/>
        <w:jc w:val="both"/>
      </w:pPr>
      <w:r>
        <w:rPr>
          <w:rFonts w:ascii="Times New Roman"/>
          <w:b w:val="false"/>
          <w:i w:val="false"/>
          <w:color w:val="000000"/>
          <w:sz w:val="28"/>
        </w:rPr>
        <w:t>
      Мемлекеттік-жекешелік әріптестік жобаларын қоса қаржыландырудың және мемлекеттік-жекешелік әріптестік объектісін құруға (реконструкциялауға) байланысты шығыстарды өтеуге бағытталған инвестициялық шығындар өтемақысының жиынтық көлемі мемлекеттік-жекешелік әріптестік объектісін құрудың және (немесе) реконструкциялаудың мемлекеттік жоспарлау жөніндегі орталық уәкілетті орган бекітетін әдістемеге сәйкес айқындалатын құнынан аспауға тиіс.</w:t>
      </w:r>
    </w:p>
    <w:p>
      <w:pPr>
        <w:spacing w:after="0"/>
        <w:ind w:left="0"/>
        <w:jc w:val="both"/>
      </w:pPr>
      <w:r>
        <w:rPr>
          <w:rFonts w:ascii="Times New Roman"/>
          <w:b w:val="false"/>
          <w:i w:val="false"/>
          <w:color w:val="000000"/>
          <w:sz w:val="28"/>
        </w:rPr>
        <w:t>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 кепілдігінің мерзімдері мемлекеттік-жекешелік әріптестік шарты шеңберінде ұзарту құқығымен кемінде бес жыл мерзімге белгіленеді.</w:t>
      </w:r>
    </w:p>
    <w:p>
      <w:pPr>
        <w:spacing w:after="0"/>
        <w:ind w:left="0"/>
        <w:jc w:val="both"/>
      </w:pPr>
      <w:r>
        <w:rPr>
          <w:rFonts w:ascii="Times New Roman"/>
          <w:b w:val="false"/>
          <w:i w:val="false"/>
          <w:color w:val="000000"/>
          <w:sz w:val="28"/>
        </w:rPr>
        <w:t>
      Мемлекеттік-жекешелік әріптестікті мемлекеттік қолдау Қазақстан Республикасы заңнамасының талаптарына және мемлекеттік-жекешелік әріптестік шартының ережелеріне сәйкес жүзеге асырылады.</w:t>
      </w:r>
    </w:p>
    <w:bookmarkStart w:name="z1606" w:id="207"/>
    <w:p>
      <w:pPr>
        <w:spacing w:after="0"/>
        <w:ind w:left="0"/>
        <w:jc w:val="both"/>
      </w:pPr>
      <w:r>
        <w:rPr>
          <w:rFonts w:ascii="Times New Roman"/>
          <w:b w:val="false"/>
          <w:i w:val="false"/>
          <w:color w:val="000000"/>
          <w:sz w:val="28"/>
        </w:rPr>
        <w:t>
      3. Мемлекет кепілгерлігі бюджет заңнамасына және осы Заңға сәйкес Қазақстан Республикасы Үкіметінің шешімдері негізінде беріледі.</w:t>
      </w:r>
    </w:p>
    <w:bookmarkEnd w:id="207"/>
    <w:p>
      <w:pPr>
        <w:spacing w:after="0"/>
        <w:ind w:left="0"/>
        <w:jc w:val="both"/>
      </w:pPr>
      <w:r>
        <w:rPr>
          <w:rFonts w:ascii="Times New Roman"/>
          <w:b w:val="false"/>
          <w:i w:val="false"/>
          <w:color w:val="000000"/>
          <w:sz w:val="28"/>
        </w:rPr>
        <w:t>
      Мемлекет кепілгерлігімен тартылатын қарыз қаражаты мемлекеттік-жекешелік әріптестік объектілерін құруға ғана пайдаланылады.</w:t>
      </w:r>
    </w:p>
    <w:p>
      <w:pPr>
        <w:spacing w:after="0"/>
        <w:ind w:left="0"/>
        <w:jc w:val="both"/>
      </w:pPr>
      <w:r>
        <w:rPr>
          <w:rFonts w:ascii="Times New Roman"/>
          <w:b w:val="false"/>
          <w:i w:val="false"/>
          <w:color w:val="000000"/>
          <w:sz w:val="28"/>
        </w:rPr>
        <w:t xml:space="preserve">
      Мемлекет кепілгерлігін беру тәртібін, сондай-ақ мемлекет кепілгерлігі шартының нысанын бюджетті атқару жөніндегі орталық уәкілетті орган бюджет саясаты жөніндегі орталық уәкілетті органмен келісу бойынша айқындайды. </w:t>
      </w:r>
    </w:p>
    <w:p>
      <w:pPr>
        <w:spacing w:after="0"/>
        <w:ind w:left="0"/>
        <w:jc w:val="both"/>
      </w:pPr>
      <w:r>
        <w:rPr>
          <w:rFonts w:ascii="Times New Roman"/>
          <w:b w:val="false"/>
          <w:i w:val="false"/>
          <w:color w:val="000000"/>
          <w:sz w:val="28"/>
        </w:rPr>
        <w:t xml:space="preserve">
      Мемлекет кепілгерліктерін беру немесе олардың көлемін ұлғайту үшін мемлекеттік-жекешелік әріптестік жобаларын, оның ішінде концессиялық жобаларды іріктеуді бюджет саясаты жөніндегі орталық уәкілетті орган бюджетті атқару жөніндегі орталық уәкілетті органмен келісу бойынша айқындайтын тәртіппен бюджет саясаты жөніндегі орталық уәкілетті орган жүргізеді. </w:t>
      </w:r>
    </w:p>
    <w:p>
      <w:pPr>
        <w:spacing w:after="0"/>
        <w:ind w:left="0"/>
        <w:jc w:val="both"/>
      </w:pPr>
      <w:r>
        <w:rPr>
          <w:rFonts w:ascii="Times New Roman"/>
          <w:b w:val="false"/>
          <w:i w:val="false"/>
          <w:color w:val="000000"/>
          <w:sz w:val="28"/>
        </w:rPr>
        <w:t xml:space="preserve">
      Мемлекет кепілгерлігі қарыз алушыдан берешекті өндіріп алу жөніндегі барлық ақылға қонымды шараларды қарыз беруші қабылдағаннан кейін және (немесе) қарыз алушы Қазақстан Республикасының заңнамасына сәйкес банкрот деп танылған не таратылған жағдайда орындалуға тиіс. </w:t>
      </w:r>
    </w:p>
    <w:p>
      <w:pPr>
        <w:spacing w:after="0"/>
        <w:ind w:left="0"/>
        <w:jc w:val="both"/>
      </w:pPr>
      <w:r>
        <w:rPr>
          <w:rFonts w:ascii="Times New Roman"/>
          <w:b w:val="false"/>
          <w:i w:val="false"/>
          <w:color w:val="000000"/>
          <w:sz w:val="28"/>
        </w:rPr>
        <w:t>
      Мемлекет кепілгерлігін орындау республикалық бюджет туралы заңда тиісті қаржы жылына көзделген қаражат шегінде мемлекет кепілгерлігін орындау жөніндегі талаптар қойылған күннен бастап он сегіз ай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Ұлттық кәсіпкерлер палатасының мемлекеттік-жекешелік әріптестікке қатысу нысандары</w:t>
      </w:r>
    </w:p>
    <w:p>
      <w:pPr>
        <w:spacing w:after="0"/>
        <w:ind w:left="0"/>
        <w:jc w:val="both"/>
      </w:pPr>
      <w:r>
        <w:rPr>
          <w:rFonts w:ascii="Times New Roman"/>
          <w:b w:val="false"/>
          <w:i w:val="false"/>
          <w:color w:val="000000"/>
          <w:sz w:val="28"/>
        </w:rPr>
        <w:t>
      Ұлттық кәсіпкерлер палатасы мынадай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6" w:id="208"/>
    <w:p>
      <w:pPr>
        <w:spacing w:after="0"/>
        <w:ind w:left="0"/>
        <w:jc w:val="both"/>
      </w:pPr>
      <w:r>
        <w:rPr>
          <w:rFonts w:ascii="Times New Roman"/>
          <w:b w:val="false"/>
          <w:i w:val="false"/>
          <w:color w:val="000000"/>
          <w:sz w:val="28"/>
        </w:rPr>
        <w:t>
      3) ведомствоаралық жобалау тобына, талқылауларға, жекеше әріптесті айқындау жөніндегі конкурстық (аукциондық) комиссияға, тікелей келіссөздер жүргізу жөніндегі комиссияға қатысу;</w:t>
      </w:r>
    </w:p>
    <w:bookmarkEnd w:id="208"/>
    <w:bookmarkStart w:name="z267" w:id="209"/>
    <w:p>
      <w:pPr>
        <w:spacing w:after="0"/>
        <w:ind w:left="0"/>
        <w:jc w:val="both"/>
      </w:pPr>
      <w:r>
        <w:rPr>
          <w:rFonts w:ascii="Times New Roman"/>
          <w:b w:val="false"/>
          <w:i w:val="false"/>
          <w:color w:val="000000"/>
          <w:sz w:val="28"/>
        </w:rPr>
        <w:t>
      4) мемлекеттік-жекешелік әріптестік жобаларының іске асырылу мониторингіне қатысу.</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Кәсіпкерлік субъектілерінің мемлекеттік-жекешелік әріптестікке қатысу нысандары</w:t>
      </w:r>
    </w:p>
    <w:p>
      <w:pPr>
        <w:spacing w:after="0"/>
        <w:ind w:left="0"/>
        <w:jc w:val="both"/>
      </w:pPr>
      <w:r>
        <w:rPr>
          <w:rFonts w:ascii="Times New Roman"/>
          <w:b w:val="false"/>
          <w:i w:val="false"/>
          <w:color w:val="000000"/>
          <w:sz w:val="28"/>
        </w:rPr>
        <w:t>
      Кәсіпкерлік субъектілері мемлекеттік-жекешелік әріптестікке мынадай:</w:t>
      </w:r>
    </w:p>
    <w:bookmarkStart w:name="z268" w:id="210"/>
    <w:p>
      <w:pPr>
        <w:spacing w:after="0"/>
        <w:ind w:left="0"/>
        <w:jc w:val="both"/>
      </w:pPr>
      <w:r>
        <w:rPr>
          <w:rFonts w:ascii="Times New Roman"/>
          <w:b w:val="false"/>
          <w:i w:val="false"/>
          <w:color w:val="000000"/>
          <w:sz w:val="28"/>
        </w:rPr>
        <w:t>
      1) мемлекеттік-жекешелік әріптестік жобаларын қаржыландыру;</w:t>
      </w:r>
    </w:p>
    <w:bookmarkEnd w:id="210"/>
    <w:bookmarkStart w:name="z269" w:id="211"/>
    <w:p>
      <w:pPr>
        <w:spacing w:after="0"/>
        <w:ind w:left="0"/>
        <w:jc w:val="both"/>
      </w:pPr>
      <w:r>
        <w:rPr>
          <w:rFonts w:ascii="Times New Roman"/>
          <w:b w:val="false"/>
          <w:i w:val="false"/>
          <w:color w:val="000000"/>
          <w:sz w:val="28"/>
        </w:rPr>
        <w:t>
      2) мемлекеттік-жекешелік әріптестік объектілерін құру және (немесе) пайдалану;</w:t>
      </w:r>
    </w:p>
    <w:bookmarkEnd w:id="211"/>
    <w:bookmarkStart w:name="z270" w:id="212"/>
    <w:p>
      <w:pPr>
        <w:spacing w:after="0"/>
        <w:ind w:left="0"/>
        <w:jc w:val="both"/>
      </w:pPr>
      <w:r>
        <w:rPr>
          <w:rFonts w:ascii="Times New Roman"/>
          <w:b w:val="false"/>
          <w:i w:val="false"/>
          <w:color w:val="000000"/>
          <w:sz w:val="28"/>
        </w:rPr>
        <w:t>
      3) мемлекеттік-жекешелік әріптестік жобаларын басқару;</w:t>
      </w:r>
    </w:p>
    <w:bookmarkEnd w:id="212"/>
    <w:bookmarkStart w:name="z271" w:id="213"/>
    <w:p>
      <w:pPr>
        <w:spacing w:after="0"/>
        <w:ind w:left="0"/>
        <w:jc w:val="both"/>
      </w:pPr>
      <w:r>
        <w:rPr>
          <w:rFonts w:ascii="Times New Roman"/>
          <w:b w:val="false"/>
          <w:i w:val="false"/>
          <w:color w:val="000000"/>
          <w:sz w:val="28"/>
        </w:rPr>
        <w:t>
      4) мемлекеттік-жекешелік әріптестік жобасын іске асыру мақсаттары үшін мүлікті және мүліктік құқықтарды беру;</w:t>
      </w:r>
    </w:p>
    <w:bookmarkEnd w:id="213"/>
    <w:bookmarkStart w:name="z272" w:id="214"/>
    <w:p>
      <w:pPr>
        <w:spacing w:after="0"/>
        <w:ind w:left="0"/>
        <w:jc w:val="both"/>
      </w:pPr>
      <w:r>
        <w:rPr>
          <w:rFonts w:ascii="Times New Roman"/>
          <w:b w:val="false"/>
          <w:i w:val="false"/>
          <w:color w:val="000000"/>
          <w:sz w:val="28"/>
        </w:rPr>
        <w:t>
      5) зияткерлік меншік объектілеріне айрықша құқықтарды беру;</w:t>
      </w:r>
    </w:p>
    <w:bookmarkEnd w:id="214"/>
    <w:bookmarkStart w:name="z273" w:id="215"/>
    <w:p>
      <w:pPr>
        <w:spacing w:after="0"/>
        <w:ind w:left="0"/>
        <w:jc w:val="both"/>
      </w:pPr>
      <w:r>
        <w:rPr>
          <w:rFonts w:ascii="Times New Roman"/>
          <w:b w:val="false"/>
          <w:i w:val="false"/>
          <w:color w:val="000000"/>
          <w:sz w:val="28"/>
        </w:rPr>
        <w:t>
      6) мемлекеттік-жекешелік әріптестік компаниясын құруға және оның қызметіне қатысу нысандарында;</w:t>
      </w:r>
    </w:p>
    <w:bookmarkEnd w:id="215"/>
    <w:bookmarkStart w:name="z274" w:id="216"/>
    <w:p>
      <w:pPr>
        <w:spacing w:after="0"/>
        <w:ind w:left="0"/>
        <w:jc w:val="both"/>
      </w:pPr>
      <w:r>
        <w:rPr>
          <w:rFonts w:ascii="Times New Roman"/>
          <w:b w:val="false"/>
          <w:i w:val="false"/>
          <w:color w:val="000000"/>
          <w:sz w:val="28"/>
        </w:rPr>
        <w:t>
      7) Қазақстан Республикасының заңнамасына қайшы келмейтін өзге де нысандарда қатысады.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Квазимемлекеттік сектор субъектілерінің мемлекеттік-жекешелік әріптестікке қатысу нысандары</w:t>
      </w:r>
    </w:p>
    <w:p>
      <w:pPr>
        <w:spacing w:after="0"/>
        <w:ind w:left="0"/>
        <w:jc w:val="both"/>
      </w:pPr>
      <w:r>
        <w:rPr>
          <w:rFonts w:ascii="Times New Roman"/>
          <w:b w:val="false"/>
          <w:i w:val="false"/>
          <w:color w:val="000000"/>
          <w:sz w:val="28"/>
        </w:rPr>
        <w:t>
      Квазимемлекеттік сектор субъектілері мемлекеттік-жекешелік әріптестік жобаларына мынадай:</w:t>
      </w:r>
    </w:p>
    <w:bookmarkStart w:name="z275" w:id="217"/>
    <w:p>
      <w:pPr>
        <w:spacing w:after="0"/>
        <w:ind w:left="0"/>
        <w:jc w:val="both"/>
      </w:pPr>
      <w:r>
        <w:rPr>
          <w:rFonts w:ascii="Times New Roman"/>
          <w:b w:val="false"/>
          <w:i w:val="false"/>
          <w:color w:val="000000"/>
          <w:sz w:val="28"/>
        </w:rPr>
        <w:t>
      1) мемлекеттік-жекешелік әріптестік жобаларын іске асыратын заңды тұлғаларды құруға және (немесе) олардың қызметіне қатысу не заңды тұлғалардың акцияларын (жарғылық капиталға қатысу үлестерін) иеліктен шығару (беру);</w:t>
      </w:r>
    </w:p>
    <w:bookmarkEnd w:id="217"/>
    <w:bookmarkStart w:name="z276" w:id="218"/>
    <w:p>
      <w:pPr>
        <w:spacing w:after="0"/>
        <w:ind w:left="0"/>
        <w:jc w:val="both"/>
      </w:pPr>
      <w:r>
        <w:rPr>
          <w:rFonts w:ascii="Times New Roman"/>
          <w:b w:val="false"/>
          <w:i w:val="false"/>
          <w:color w:val="000000"/>
          <w:sz w:val="28"/>
        </w:rPr>
        <w:t>
      2) мемлекеттік-жекешелік әріптестік жобасын іске асыру мақсатында ғылыми-өндірістік аймақтар, венчурлік қорлар, зерттеу орталықтарын құруға және (немесе) олардың қызметіне қатысу;</w:t>
      </w:r>
    </w:p>
    <w:bookmarkEnd w:id="218"/>
    <w:bookmarkStart w:name="z277" w:id="219"/>
    <w:p>
      <w:pPr>
        <w:spacing w:after="0"/>
        <w:ind w:left="0"/>
        <w:jc w:val="both"/>
      </w:pPr>
      <w:r>
        <w:rPr>
          <w:rFonts w:ascii="Times New Roman"/>
          <w:b w:val="false"/>
          <w:i w:val="false"/>
          <w:color w:val="000000"/>
          <w:sz w:val="28"/>
        </w:rPr>
        <w:t>
      3) мемлекеттік-жекешелік әріптестік жобасын іске асыру мақсаттары үшін мүлік пен мүліктік құқықтарды беру;</w:t>
      </w:r>
    </w:p>
    <w:bookmarkEnd w:id="219"/>
    <w:bookmarkStart w:name="z278" w:id="220"/>
    <w:p>
      <w:pPr>
        <w:spacing w:after="0"/>
        <w:ind w:left="0"/>
        <w:jc w:val="both"/>
      </w:pPr>
      <w:r>
        <w:rPr>
          <w:rFonts w:ascii="Times New Roman"/>
          <w:b w:val="false"/>
          <w:i w:val="false"/>
          <w:color w:val="000000"/>
          <w:sz w:val="28"/>
        </w:rPr>
        <w:t>
      4) зияткерлік меншік объектілеріне айрықша құқықтар беру;</w:t>
      </w:r>
    </w:p>
    <w:bookmarkEnd w:id="220"/>
    <w:bookmarkStart w:name="z279" w:id="221"/>
    <w:p>
      <w:pPr>
        <w:spacing w:after="0"/>
        <w:ind w:left="0"/>
        <w:jc w:val="both"/>
      </w:pPr>
      <w:r>
        <w:rPr>
          <w:rFonts w:ascii="Times New Roman"/>
          <w:b w:val="false"/>
          <w:i w:val="false"/>
          <w:color w:val="000000"/>
          <w:sz w:val="28"/>
        </w:rPr>
        <w:t>
      5) мемлекеттік-жекешелік әріптестік жобаларына инвестициялар тарту;</w:t>
      </w:r>
    </w:p>
    <w:bookmarkEnd w:id="221"/>
    <w:bookmarkStart w:name="z1607" w:id="222"/>
    <w:p>
      <w:pPr>
        <w:spacing w:after="0"/>
        <w:ind w:left="0"/>
        <w:jc w:val="both"/>
      </w:pPr>
      <w:r>
        <w:rPr>
          <w:rFonts w:ascii="Times New Roman"/>
          <w:b w:val="false"/>
          <w:i w:val="false"/>
          <w:color w:val="000000"/>
          <w:sz w:val="28"/>
        </w:rPr>
        <w:t>
      5-1) мемлекеттік-жекешелік әріптестік жобаларын қаржыландыру;</w:t>
      </w:r>
    </w:p>
    <w:bookmarkEnd w:id="222"/>
    <w:bookmarkStart w:name="z280" w:id="223"/>
    <w:p>
      <w:pPr>
        <w:spacing w:after="0"/>
        <w:ind w:left="0"/>
        <w:jc w:val="both"/>
      </w:pPr>
      <w:r>
        <w:rPr>
          <w:rFonts w:ascii="Times New Roman"/>
          <w:b w:val="false"/>
          <w:i w:val="false"/>
          <w:color w:val="000000"/>
          <w:sz w:val="28"/>
        </w:rPr>
        <w:t>
      6) сервистік қолдау, оның ішінде технологиялар трансферті, инновацияларды қолдау, консалтинг, инжиниринг, кадрларды оқыту және олардың біліктілігін арттыру бойынша көрсетілетін қызметтер;</w:t>
      </w:r>
    </w:p>
    <w:bookmarkEnd w:id="223"/>
    <w:bookmarkStart w:name="z281" w:id="224"/>
    <w:p>
      <w:pPr>
        <w:spacing w:after="0"/>
        <w:ind w:left="0"/>
        <w:jc w:val="both"/>
      </w:pPr>
      <w:r>
        <w:rPr>
          <w:rFonts w:ascii="Times New Roman"/>
          <w:b w:val="false"/>
          <w:i w:val="false"/>
          <w:color w:val="000000"/>
          <w:sz w:val="28"/>
        </w:rPr>
        <w:t>
      7) технопарктердің, бизнес-инкубаторлардың, арнайы экономикалық және индустриялық аймақтардың көрсетілетін қызметтерін ұсыну;</w:t>
      </w:r>
    </w:p>
    <w:bookmarkEnd w:id="224"/>
    <w:bookmarkStart w:name="z282" w:id="225"/>
    <w:p>
      <w:pPr>
        <w:spacing w:after="0"/>
        <w:ind w:left="0"/>
        <w:jc w:val="both"/>
      </w:pPr>
      <w:r>
        <w:rPr>
          <w:rFonts w:ascii="Times New Roman"/>
          <w:b w:val="false"/>
          <w:i w:val="false"/>
          <w:color w:val="000000"/>
          <w:sz w:val="28"/>
        </w:rPr>
        <w:t>
      8) мемлекеттік-жекешелік әріптестік жобасын іске асыру шеңберінде өндірілген тауарлардың, жұмыстар мен көрсетілетін қызметтердің экспортын ілгерілету;</w:t>
      </w:r>
    </w:p>
    <w:bookmarkEnd w:id="225"/>
    <w:bookmarkStart w:name="z283" w:id="226"/>
    <w:p>
      <w:pPr>
        <w:spacing w:after="0"/>
        <w:ind w:left="0"/>
        <w:jc w:val="both"/>
      </w:pPr>
      <w:r>
        <w:rPr>
          <w:rFonts w:ascii="Times New Roman"/>
          <w:b w:val="false"/>
          <w:i w:val="false"/>
          <w:color w:val="000000"/>
          <w:sz w:val="28"/>
        </w:rPr>
        <w:t>
      9) мемлекеттік-жекешелік әріптестік объектілерін құруға және (немесе) пайдалануға қатысу;</w:t>
      </w:r>
    </w:p>
    <w:bookmarkEnd w:id="226"/>
    <w:bookmarkStart w:name="z284" w:id="227"/>
    <w:p>
      <w:pPr>
        <w:spacing w:after="0"/>
        <w:ind w:left="0"/>
        <w:jc w:val="both"/>
      </w:pPr>
      <w:r>
        <w:rPr>
          <w:rFonts w:ascii="Times New Roman"/>
          <w:b w:val="false"/>
          <w:i w:val="false"/>
          <w:color w:val="000000"/>
          <w:sz w:val="28"/>
        </w:rPr>
        <w:t>
      10) Қазақстан Республикасының заңнамасына қайшы келмейтін өзге де нысандарда қатысады.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4" w:id="228"/>
    <w:p>
      <w:pPr>
        <w:spacing w:after="0"/>
        <w:ind w:left="0"/>
        <w:jc w:val="left"/>
      </w:pPr>
      <w:r>
        <w:rPr>
          <w:rFonts w:ascii="Times New Roman"/>
          <w:b/>
          <w:i w:val="false"/>
          <w:color w:val="000000"/>
        </w:rPr>
        <w:t xml:space="preserve"> 5-тарау. ЖЕКЕШЕ ӘРІПТЕСТІ АЙҚЫНДАУ ЖӨНІНДЕГІ ЖАЛПЫ ЕРЕЖЕЛЕР</w:t>
      </w:r>
    </w:p>
    <w:bookmarkEnd w:id="228"/>
    <w:p>
      <w:pPr>
        <w:spacing w:after="0"/>
        <w:ind w:left="0"/>
        <w:jc w:val="both"/>
      </w:pPr>
      <w:r>
        <w:rPr>
          <w:rFonts w:ascii="Times New Roman"/>
          <w:b/>
          <w:i w:val="false"/>
          <w:color w:val="000000"/>
          <w:sz w:val="28"/>
        </w:rPr>
        <w:t>31-бап. Жекеше әріптесті айқындау</w:t>
      </w:r>
    </w:p>
    <w:bookmarkStart w:name="z1608" w:id="229"/>
    <w:p>
      <w:pPr>
        <w:spacing w:after="0"/>
        <w:ind w:left="0"/>
        <w:jc w:val="both"/>
      </w:pPr>
      <w:r>
        <w:rPr>
          <w:rFonts w:ascii="Times New Roman"/>
          <w:b w:val="false"/>
          <w:i w:val="false"/>
          <w:color w:val="000000"/>
          <w:sz w:val="28"/>
        </w:rPr>
        <w:t>
      1. Жекеше әріптесті айқындау мынадай тәсілдермен жүзеге асырылады:</w:t>
      </w:r>
    </w:p>
    <w:bookmarkEnd w:id="229"/>
    <w:bookmarkStart w:name="z1609" w:id="230"/>
    <w:p>
      <w:pPr>
        <w:spacing w:after="0"/>
        <w:ind w:left="0"/>
        <w:jc w:val="both"/>
      </w:pPr>
      <w:r>
        <w:rPr>
          <w:rFonts w:ascii="Times New Roman"/>
          <w:b w:val="false"/>
          <w:i w:val="false"/>
          <w:color w:val="000000"/>
          <w:sz w:val="28"/>
        </w:rPr>
        <w:t>
      1) конкурс;</w:t>
      </w:r>
    </w:p>
    <w:bookmarkEnd w:id="230"/>
    <w:bookmarkStart w:name="z1610" w:id="231"/>
    <w:p>
      <w:pPr>
        <w:spacing w:after="0"/>
        <w:ind w:left="0"/>
        <w:jc w:val="both"/>
      </w:pPr>
      <w:r>
        <w:rPr>
          <w:rFonts w:ascii="Times New Roman"/>
          <w:b w:val="false"/>
          <w:i w:val="false"/>
          <w:color w:val="000000"/>
          <w:sz w:val="28"/>
        </w:rPr>
        <w:t>
      2) тікелей келіссөздер;</w:t>
      </w:r>
    </w:p>
    <w:bookmarkEnd w:id="231"/>
    <w:bookmarkStart w:name="z1611" w:id="232"/>
    <w:p>
      <w:pPr>
        <w:spacing w:after="0"/>
        <w:ind w:left="0"/>
        <w:jc w:val="both"/>
      </w:pPr>
      <w:r>
        <w:rPr>
          <w:rFonts w:ascii="Times New Roman"/>
          <w:b w:val="false"/>
          <w:i w:val="false"/>
          <w:color w:val="000000"/>
          <w:sz w:val="28"/>
        </w:rPr>
        <w:t>
      3) аукцион.</w:t>
      </w:r>
    </w:p>
    <w:bookmarkEnd w:id="232"/>
    <w:bookmarkStart w:name="z1612" w:id="233"/>
    <w:p>
      <w:pPr>
        <w:spacing w:after="0"/>
        <w:ind w:left="0"/>
        <w:jc w:val="both"/>
      </w:pPr>
      <w:r>
        <w:rPr>
          <w:rFonts w:ascii="Times New Roman"/>
          <w:b w:val="false"/>
          <w:i w:val="false"/>
          <w:color w:val="000000"/>
          <w:sz w:val="28"/>
        </w:rPr>
        <w:t>
      2. Жекеше әріптесті айқындау жөніндегі конкурс ашық немесе жабық болуы мүмкін.</w:t>
      </w:r>
    </w:p>
    <w:bookmarkEnd w:id="233"/>
    <w:p>
      <w:pPr>
        <w:spacing w:after="0"/>
        <w:ind w:left="0"/>
        <w:jc w:val="both"/>
      </w:pPr>
      <w:r>
        <w:rPr>
          <w:rFonts w:ascii="Times New Roman"/>
          <w:b w:val="false"/>
          <w:i w:val="false"/>
          <w:color w:val="000000"/>
          <w:sz w:val="28"/>
        </w:rPr>
        <w:t xml:space="preserve">
      Ашық конкурсқа қатысуға әлеуетті жекеше әріптестердің шектеусіз тобы жіберіледі. </w:t>
      </w:r>
    </w:p>
    <w:p>
      <w:pPr>
        <w:spacing w:after="0"/>
        <w:ind w:left="0"/>
        <w:jc w:val="both"/>
      </w:pPr>
      <w:r>
        <w:rPr>
          <w:rFonts w:ascii="Times New Roman"/>
          <w:b w:val="false"/>
          <w:i w:val="false"/>
          <w:color w:val="000000"/>
          <w:sz w:val="28"/>
        </w:rPr>
        <w:t>
      Әлеуетті жекеше әріптестердің шектеулі тізбесі қатысуға жіберілетін жабық конкурс Қазақстан Республикасы Үкіметінің шешімімен өткізілуі мүмкін.</w:t>
      </w:r>
    </w:p>
    <w:bookmarkStart w:name="z1613" w:id="234"/>
    <w:p>
      <w:pPr>
        <w:spacing w:after="0"/>
        <w:ind w:left="0"/>
        <w:jc w:val="both"/>
      </w:pPr>
      <w:r>
        <w:rPr>
          <w:rFonts w:ascii="Times New Roman"/>
          <w:b w:val="false"/>
          <w:i w:val="false"/>
          <w:color w:val="000000"/>
          <w:sz w:val="28"/>
        </w:rPr>
        <w:t>
      3. Осы Заңда көзделген жағдайларда және тәртіппен жекеше әріптесті айқындау жөніндегі конкурс бір кезеңдік немесе екі кезеңдік рәсім пайдаланылып өткізілуі мүмкін.</w:t>
      </w:r>
    </w:p>
    <w:bookmarkEnd w:id="234"/>
    <w:bookmarkStart w:name="z1614" w:id="235"/>
    <w:p>
      <w:pPr>
        <w:spacing w:after="0"/>
        <w:ind w:left="0"/>
        <w:jc w:val="both"/>
      </w:pPr>
      <w:r>
        <w:rPr>
          <w:rFonts w:ascii="Times New Roman"/>
          <w:b w:val="false"/>
          <w:i w:val="false"/>
          <w:color w:val="000000"/>
          <w:sz w:val="28"/>
        </w:rPr>
        <w:t>
      4. Жекеше әріптесті айқындау жөніндегі конкурс аукцион нысанында өткізілуі мүмкін. Осы Заңда конкурсты реттеу бөлігінде көзделген ережелер, егер осы Заңда өзгеше көзделмесе, тең дәрежеде аукционға қолданылады.</w:t>
      </w:r>
    </w:p>
    <w:bookmarkEnd w:id="235"/>
    <w:bookmarkStart w:name="z1615" w:id="236"/>
    <w:p>
      <w:pPr>
        <w:spacing w:after="0"/>
        <w:ind w:left="0"/>
        <w:jc w:val="both"/>
      </w:pPr>
      <w:r>
        <w:rPr>
          <w:rFonts w:ascii="Times New Roman"/>
          <w:b w:val="false"/>
          <w:i w:val="false"/>
          <w:color w:val="000000"/>
          <w:sz w:val="28"/>
        </w:rPr>
        <w:t>
      5. Егер салаларды (аяны) дамыту тұжырымдамалары, ұлттық жобалар шеңберінде жоспарланатын мемлекеттік-жекешелік әріптестік жобаларында:</w:t>
      </w:r>
    </w:p>
    <w:bookmarkEnd w:id="236"/>
    <w:bookmarkStart w:name="z1616" w:id="237"/>
    <w:p>
      <w:pPr>
        <w:spacing w:after="0"/>
        <w:ind w:left="0"/>
        <w:jc w:val="both"/>
      </w:pPr>
      <w:r>
        <w:rPr>
          <w:rFonts w:ascii="Times New Roman"/>
          <w:b w:val="false"/>
          <w:i w:val="false"/>
          <w:color w:val="000000"/>
          <w:sz w:val="28"/>
        </w:rPr>
        <w:t>
      1) мемлекеттік-жекешелік әріптестік жобаларының базалық параметрлері, оның ішінде мақсаттары мен міндеттері, бюджет қаражаты есебінен болжанатын төлемдер, мемлекеттік қолдау шаралары;</w:t>
      </w:r>
    </w:p>
    <w:bookmarkEnd w:id="237"/>
    <w:bookmarkStart w:name="z1617" w:id="238"/>
    <w:p>
      <w:pPr>
        <w:spacing w:after="0"/>
        <w:ind w:left="0"/>
        <w:jc w:val="both"/>
      </w:pPr>
      <w:r>
        <w:rPr>
          <w:rFonts w:ascii="Times New Roman"/>
          <w:b w:val="false"/>
          <w:i w:val="false"/>
          <w:color w:val="000000"/>
          <w:sz w:val="28"/>
        </w:rPr>
        <w:t xml:space="preserve">
      2) экономиканың жекелеген салалары (аясы) бойынша жекеше әріптесті айқындаудың және мемлекеттік-жекешелік әріптестік шартын жасасудың өзгеше тәртібін қолдануға нұсқау көзделсе, оларға осы баптың ережелері қолданылмайды. </w:t>
      </w:r>
    </w:p>
    <w:bookmarkEnd w:id="238"/>
    <w:p>
      <w:pPr>
        <w:spacing w:after="0"/>
        <w:ind w:left="0"/>
        <w:jc w:val="both"/>
      </w:pPr>
      <w:r>
        <w:rPr>
          <w:rFonts w:ascii="Times New Roman"/>
          <w:b w:val="false"/>
          <w:i w:val="false"/>
          <w:color w:val="000000"/>
          <w:sz w:val="28"/>
        </w:rPr>
        <w:t>
      Осы тармаққа сәйкес жоспарланатын мемлекеттік-жекешелік әріптестік жобалары бойынша жекеше әріптесті айқындау үлгілік конкурстық құжаттама пайдаланыла отырып, тиісті саланың орталық атқарушы органы бюджет саясаты жөніндегі орталық уәкілетті органмен келісу бойынша бекіткен қағидаларға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Әлеуетті жекеше әріптеске қойылатын біліктілік талаптары</w:t>
      </w:r>
    </w:p>
    <w:bookmarkStart w:name="z289" w:id="239"/>
    <w:p>
      <w:pPr>
        <w:spacing w:after="0"/>
        <w:ind w:left="0"/>
        <w:jc w:val="both"/>
      </w:pPr>
      <w:r>
        <w:rPr>
          <w:rFonts w:ascii="Times New Roman"/>
          <w:b w:val="false"/>
          <w:i w:val="false"/>
          <w:color w:val="000000"/>
          <w:sz w:val="28"/>
        </w:rPr>
        <w:t>
      1. Жекеше әріптесті айқындау жөніндегі конкурсқа (аукционға) не тікелей келіссөздерге қатысу үшін әлеуетті жекеше әріптес мынадай жалпы біліктілік талаптарына сай келуге:</w:t>
      </w:r>
    </w:p>
    <w:bookmarkEnd w:id="239"/>
    <w:bookmarkStart w:name="z560" w:id="240"/>
    <w:p>
      <w:pPr>
        <w:spacing w:after="0"/>
        <w:ind w:left="0"/>
        <w:jc w:val="both"/>
      </w:pPr>
      <w:r>
        <w:rPr>
          <w:rFonts w:ascii="Times New Roman"/>
          <w:b w:val="false"/>
          <w:i w:val="false"/>
          <w:color w:val="000000"/>
          <w:sz w:val="28"/>
        </w:rPr>
        <w:t>
      1) құқық қабілеттілігі (заңды тұлғалар үшін) және азаматтық әрекет қабілеттілігі (дара кәсіпкер үшін) болуға;</w:t>
      </w:r>
    </w:p>
    <w:bookmarkEnd w:id="240"/>
    <w:bookmarkStart w:name="z561" w:id="241"/>
    <w:p>
      <w:pPr>
        <w:spacing w:after="0"/>
        <w:ind w:left="0"/>
        <w:jc w:val="both"/>
      </w:pPr>
      <w:r>
        <w:rPr>
          <w:rFonts w:ascii="Times New Roman"/>
          <w:b w:val="false"/>
          <w:i w:val="false"/>
          <w:color w:val="000000"/>
          <w:sz w:val="28"/>
        </w:rPr>
        <w:t>
      2) төлем қабілеттілігі болуға, республикалық бюджет туралы заңда тиісті қаржы жылына белгіленген және тиісті қаржы жылының 1 қаңтарына қолданыста болатын айлық есептік көрсеткіштің алты еселенген мөлшерінен асатын салық берешегі болмауға;</w:t>
      </w:r>
    </w:p>
    <w:bookmarkEnd w:id="241"/>
    <w:bookmarkStart w:name="z562" w:id="242"/>
    <w:p>
      <w:pPr>
        <w:spacing w:after="0"/>
        <w:ind w:left="0"/>
        <w:jc w:val="both"/>
      </w:pPr>
      <w:r>
        <w:rPr>
          <w:rFonts w:ascii="Times New Roman"/>
          <w:b w:val="false"/>
          <w:i w:val="false"/>
          <w:color w:val="000000"/>
          <w:sz w:val="28"/>
        </w:rPr>
        <w:t>
      3) мемлекеттік-жекешелік әріптестік шарты бойынша міндеттемелерді орындауға қажетті қаржылық және (немесе) материалдық және (немесе) еңбек ресурстары болуға;</w:t>
      </w:r>
    </w:p>
    <w:bookmarkEnd w:id="242"/>
    <w:bookmarkStart w:name="z563" w:id="243"/>
    <w:p>
      <w:pPr>
        <w:spacing w:after="0"/>
        <w:ind w:left="0"/>
        <w:jc w:val="both"/>
      </w:pPr>
      <w:r>
        <w:rPr>
          <w:rFonts w:ascii="Times New Roman"/>
          <w:b w:val="false"/>
          <w:i w:val="false"/>
          <w:color w:val="000000"/>
          <w:sz w:val="28"/>
        </w:rPr>
        <w:t>
      4) банкроттық не тарату рәсіміне жатпауға, баланстық құны тиісті негізгі құралдар құнының он пайызынан асатын мүлкіне тыйым салынбауға, қаржы-шаруашылық қызметі Қазақстан Республикасының заңнамасына сәйкес тоқтатыла тұрмаған;</w:t>
      </w:r>
    </w:p>
    <w:bookmarkEnd w:id="243"/>
    <w:bookmarkStart w:name="z564" w:id="244"/>
    <w:p>
      <w:pPr>
        <w:spacing w:after="0"/>
        <w:ind w:left="0"/>
        <w:jc w:val="both"/>
      </w:pPr>
      <w:r>
        <w:rPr>
          <w:rFonts w:ascii="Times New Roman"/>
          <w:b w:val="false"/>
          <w:i w:val="false"/>
          <w:color w:val="000000"/>
          <w:sz w:val="28"/>
        </w:rPr>
        <w:t>
      5) соңғы үш жыл ішінде жасалған мемлекеттік-жекешелік әріптестік не концессия шарттары бойынша міндеттемелерін орындамағаны және (немесе) тиісінше орындамағаны үшін жосықсыз әлеуетті жекеше әріптес не концессионер деп тану туралы соттың заңды күшіне енген шешімі негізінде жауаптылыққа тартылмаған;</w:t>
      </w:r>
    </w:p>
    <w:bookmarkEnd w:id="244"/>
    <w:bookmarkStart w:name="z565" w:id="245"/>
    <w:p>
      <w:pPr>
        <w:spacing w:after="0"/>
        <w:ind w:left="0"/>
        <w:jc w:val="both"/>
      </w:pPr>
      <w:r>
        <w:rPr>
          <w:rFonts w:ascii="Times New Roman"/>
          <w:b w:val="false"/>
          <w:i w:val="false"/>
          <w:color w:val="000000"/>
          <w:sz w:val="28"/>
        </w:rPr>
        <w:t>
      6) Қазақстан Республикасының заңнамасында белгіленген тәртіппен әлеуетті жекеше әріптестің құрылтайшылары, басшылары терроризм мен экстремизмді қаржыландыруға байланысты ұйымдар мен тұлғалардың тізбесіне енгізілмеген;</w:t>
      </w:r>
    </w:p>
    <w:bookmarkEnd w:id="245"/>
    <w:bookmarkStart w:name="z566" w:id="246"/>
    <w:p>
      <w:pPr>
        <w:spacing w:after="0"/>
        <w:ind w:left="0"/>
        <w:jc w:val="both"/>
      </w:pPr>
      <w:r>
        <w:rPr>
          <w:rFonts w:ascii="Times New Roman"/>
          <w:b w:val="false"/>
          <w:i w:val="false"/>
          <w:color w:val="000000"/>
          <w:sz w:val="28"/>
        </w:rPr>
        <w:t>
      7) мемлекеттік сатып алуға жосықсыз қатысушылардың тізіліміне енгізілмеген болуға тиіс.</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69" w:id="247"/>
    <w:p>
      <w:pPr>
        <w:spacing w:after="0"/>
        <w:ind w:left="0"/>
        <w:jc w:val="both"/>
      </w:pPr>
      <w:r>
        <w:rPr>
          <w:rFonts w:ascii="Times New Roman"/>
          <w:b w:val="false"/>
          <w:i w:val="false"/>
          <w:color w:val="000000"/>
          <w:sz w:val="28"/>
        </w:rPr>
        <w:t>
      1-1. Егер әлеуетті жекеше әріптес мемлекеттік-жекешелік әріптестік жобасын іске асыру мақсатында құрылған заңды тұлға болып табылған жағдайда:</w:t>
      </w:r>
    </w:p>
    <w:bookmarkEnd w:id="247"/>
    <w:bookmarkStart w:name="z570" w:id="248"/>
    <w:p>
      <w:pPr>
        <w:spacing w:after="0"/>
        <w:ind w:left="0"/>
        <w:jc w:val="both"/>
      </w:pPr>
      <w:r>
        <w:rPr>
          <w:rFonts w:ascii="Times New Roman"/>
          <w:b w:val="false"/>
          <w:i w:val="false"/>
          <w:color w:val="000000"/>
          <w:sz w:val="28"/>
        </w:rPr>
        <w:t>
      1) әлеуетті жекеше әріптес және оның қатысушылары (акционерлері) осы баптың 1-тармағының 1), 2), 4), 5), 6) және 7) тармақшаларында көзделген біліктілік талаптарына сәйкес келуге тиіс;</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3" w:id="249"/>
    <w:p>
      <w:pPr>
        <w:spacing w:after="0"/>
        <w:ind w:left="0"/>
        <w:jc w:val="both"/>
      </w:pPr>
      <w:r>
        <w:rPr>
          <w:rFonts w:ascii="Times New Roman"/>
          <w:b w:val="false"/>
          <w:i w:val="false"/>
          <w:color w:val="000000"/>
          <w:sz w:val="28"/>
        </w:rPr>
        <w:t>
      3) әлеуетті жекеше әріптес және (немесе) оның қатысушылары (акционерлері) осы баптың 1-тармағының 3) тармақшасында белгіленген біліктілік талаптарына сәйкес келуге тиіс.</w:t>
      </w:r>
    </w:p>
    <w:bookmarkEnd w:id="249"/>
    <w:bookmarkStart w:name="z574" w:id="250"/>
    <w:p>
      <w:pPr>
        <w:spacing w:after="0"/>
        <w:ind w:left="0"/>
        <w:jc w:val="both"/>
      </w:pPr>
      <w:r>
        <w:rPr>
          <w:rFonts w:ascii="Times New Roman"/>
          <w:b w:val="false"/>
          <w:i w:val="false"/>
          <w:color w:val="000000"/>
          <w:sz w:val="28"/>
        </w:rPr>
        <w:t>
      Осы тармақтың бірінші бөлігінде көзделген жағдайларда, осы Заңның ақпарат беру жөніндегі талаптары, сондай-ақ біліктілік талаптарына сәйкестікке анық емес ақпарат бергені үшін жауаптылық әлеуетті жекеше әріптестің қатысушыларына да (акционерлеріне де) қолданылады.</w:t>
      </w:r>
    </w:p>
    <w:bookmarkEnd w:id="250"/>
    <w:bookmarkStart w:name="z295" w:id="251"/>
    <w:p>
      <w:pPr>
        <w:spacing w:after="0"/>
        <w:ind w:left="0"/>
        <w:jc w:val="both"/>
      </w:pPr>
      <w:r>
        <w:rPr>
          <w:rFonts w:ascii="Times New Roman"/>
          <w:b w:val="false"/>
          <w:i w:val="false"/>
          <w:color w:val="000000"/>
          <w:sz w:val="28"/>
        </w:rPr>
        <w:t>
      2. Әлеуетті жекеше әріптестерге қойылатын қосымша (арнайы) біліктілік талаптары Қазақстан Республикасының заңдарына сәйкес белгіленуі мүмкін.</w:t>
      </w:r>
    </w:p>
    <w:bookmarkEnd w:id="251"/>
    <w:bookmarkStart w:name="z296" w:id="252"/>
    <w:p>
      <w:pPr>
        <w:spacing w:after="0"/>
        <w:ind w:left="0"/>
        <w:jc w:val="both"/>
      </w:pPr>
      <w:r>
        <w:rPr>
          <w:rFonts w:ascii="Times New Roman"/>
          <w:b w:val="false"/>
          <w:i w:val="false"/>
          <w:color w:val="000000"/>
          <w:sz w:val="28"/>
        </w:rPr>
        <w:t>
      3. Конкурсты (аукционды) не тікелей келіссөздерді ұйымдастырушы әлеуетті жекеше әріптеске осы Заңда немесе Қазақстан Республикасының заңдарында көзделмеген біліктілік талаптарын қоюға құқылы емес. Әлеуетті жекеше әріптес біліктілік талаптарына қатысты емес ақпаратты ұсынбауға құқылы.</w:t>
      </w:r>
    </w:p>
    <w:bookmarkEnd w:id="252"/>
    <w:bookmarkStart w:name="z297" w:id="253"/>
    <w:p>
      <w:pPr>
        <w:spacing w:after="0"/>
        <w:ind w:left="0"/>
        <w:jc w:val="both"/>
      </w:pPr>
      <w:r>
        <w:rPr>
          <w:rFonts w:ascii="Times New Roman"/>
          <w:b w:val="false"/>
          <w:i w:val="false"/>
          <w:color w:val="000000"/>
          <w:sz w:val="28"/>
        </w:rPr>
        <w:t>
      4. Әлеуетті жекеше әріптес өзінің біліктілік талаптарына сәйкестігін растау үшін конкурсты (аукционды) не тікелей келіссөздерді ұйымдастырушыға растау құжаттарын табыс етеді, олардың тізбесі мемлекеттік жоспарлау жөніндегі орталық уәкілетті орган бекітетін мемлекеттік-жекешелік әріптестік жобаларын жоспарлау және іске асыру қағидаларында көзделеді.</w:t>
      </w:r>
    </w:p>
    <w:bookmarkEnd w:id="253"/>
    <w:bookmarkStart w:name="z298" w:id="254"/>
    <w:p>
      <w:pPr>
        <w:spacing w:after="0"/>
        <w:ind w:left="0"/>
        <w:jc w:val="both"/>
      </w:pPr>
      <w:r>
        <w:rPr>
          <w:rFonts w:ascii="Times New Roman"/>
          <w:b w:val="false"/>
          <w:i w:val="false"/>
          <w:color w:val="000000"/>
          <w:sz w:val="28"/>
        </w:rPr>
        <w:t>
      5. Әлеуетті жекеше әріптес-Қазақстан Республикасының бейрезиденті өзінің осы бапта белгіленген біліктілік талаптарына сәйкестігін растау үшін Қазақстан Республикасының резиденті ұсынатындай құжаттарды не әлеуетті жекеше әріптес-Қазақстан Республикасы бейрезидентінің біліктілігі туралы ұқсас мәліметтерді қамтитын құжаттарды ұсынады.</w:t>
      </w:r>
    </w:p>
    <w:bookmarkEnd w:id="254"/>
    <w:bookmarkStart w:name="z299" w:id="255"/>
    <w:p>
      <w:pPr>
        <w:spacing w:after="0"/>
        <w:ind w:left="0"/>
        <w:jc w:val="both"/>
      </w:pPr>
      <w:r>
        <w:rPr>
          <w:rFonts w:ascii="Times New Roman"/>
          <w:b w:val="false"/>
          <w:i w:val="false"/>
          <w:color w:val="000000"/>
          <w:sz w:val="28"/>
        </w:rPr>
        <w:t>
      6. Әлеуетті жекеше әріптес біліктілік талаптарына сай келуіне анық емес ақпарат ұсынған жағдайда, сот оны жосықсыз әлеуетті жекеше әріптес деп таныған кезден бастап кейінгі үш жыл бойы жекеше әріптесті айқындау жөніндегі конкурсқа (аукционға) не тікелей келіссөздерге қатысуға жіберілмейді.</w:t>
      </w:r>
    </w:p>
    <w:bookmarkEnd w:id="255"/>
    <w:p>
      <w:pPr>
        <w:spacing w:after="0"/>
        <w:ind w:left="0"/>
        <w:jc w:val="both"/>
      </w:pPr>
      <w:r>
        <w:rPr>
          <w:rFonts w:ascii="Times New Roman"/>
          <w:b w:val="false"/>
          <w:i w:val="false"/>
          <w:color w:val="000000"/>
          <w:sz w:val="28"/>
        </w:rPr>
        <w:t>
      Әлеуетті жекеше әріптес ұсынатын біліктілік талаптары жөніндегі ақпараттың анықтығын конкурстық (аукциондық) комиссия, конкурсты (аукционды) не тікелей келіссөздерді ұйымдастырушы, уәкілетті мемлекеттік органдар жекеше әріптесті айқындау жөніндегі конкурсты (аукционды) не тікелей келіссөздерді өткізудің кез келген сатысында анықтай алады.</w:t>
      </w:r>
    </w:p>
    <w:bookmarkStart w:name="z300" w:id="256"/>
    <w:p>
      <w:pPr>
        <w:spacing w:after="0"/>
        <w:ind w:left="0"/>
        <w:jc w:val="both"/>
      </w:pPr>
      <w:r>
        <w:rPr>
          <w:rFonts w:ascii="Times New Roman"/>
          <w:b w:val="false"/>
          <w:i w:val="false"/>
          <w:color w:val="000000"/>
          <w:sz w:val="28"/>
        </w:rPr>
        <w:t>
      7. Әлеуетті жекеше әріптестің біліктілік талаптары бойынша анық емес ақпарат ұсыну фактісін анықтаған тұлғалар осындай факт анықталған күннен бастап үш жұмыс күнінен кешіктірмей, конкурсты (аукционды) не тікелей келіссөздерді ұйымдастырушыны және мемлекеттік жоспарлау жөніндегі орталық уәкілетті органды анық емес ақпарат ұсыну фактісін растайтын құжаттардың көшірмелерін хабарламаға қоса бере отырып, бұл туралы жазбаша хабардар етуге міндетті.</w:t>
      </w:r>
    </w:p>
    <w:bookmarkEnd w:id="256"/>
    <w:bookmarkStart w:name="z575" w:id="257"/>
    <w:p>
      <w:pPr>
        <w:spacing w:after="0"/>
        <w:ind w:left="0"/>
        <w:jc w:val="both"/>
      </w:pPr>
      <w:r>
        <w:rPr>
          <w:rFonts w:ascii="Times New Roman"/>
          <w:b w:val="false"/>
          <w:i w:val="false"/>
          <w:color w:val="000000"/>
          <w:sz w:val="28"/>
        </w:rPr>
        <w:t>
      Конкурсты (аукционды) не тікелей келіссөздерді ұйымдастырушы осындай факт анықталған күннен бастап күнтізбелік отыз күннен кешіктірмей сотқа біліктілік талаптары бойынша анық емес ақпарат ұсынған әлеуетті жекеше әріптесті жосықсыз әлеуетті жекеше әріптес деп тану туралы талап қою береді.</w:t>
      </w:r>
    </w:p>
    <w:bookmarkEnd w:id="257"/>
    <w:bookmarkStart w:name="z301" w:id="258"/>
    <w:p>
      <w:pPr>
        <w:spacing w:after="0"/>
        <w:ind w:left="0"/>
        <w:jc w:val="both"/>
      </w:pPr>
      <w:r>
        <w:rPr>
          <w:rFonts w:ascii="Times New Roman"/>
          <w:b w:val="false"/>
          <w:i w:val="false"/>
          <w:color w:val="000000"/>
          <w:sz w:val="28"/>
        </w:rPr>
        <w:t>
      8. Конкурсты (аукционды) не тікелей келіссөздерді ұйымдастырушы мемлекеттік жоспарлау жөніндегі орталық уәкілетті органға соттардың әлеуетті жекеше әріптесті жосықсыз әлеуетті жекеше әріптес деп тану туралы заңды күшіне енген шешімдерін мұндай шешімдерді алған кезден бастап бес жұмыс күні ішінде жібереді.</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Жекеше әріптесті айқындау жөніндегі конкурсқа (аукционға) не тікелей келіссөздерге қатысуға байланысты шектеулер</w:t>
      </w:r>
    </w:p>
    <w:bookmarkStart w:name="z503" w:id="259"/>
    <w:p>
      <w:pPr>
        <w:spacing w:after="0"/>
        <w:ind w:left="0"/>
        <w:jc w:val="both"/>
      </w:pPr>
      <w:r>
        <w:rPr>
          <w:rFonts w:ascii="Times New Roman"/>
          <w:b w:val="false"/>
          <w:i w:val="false"/>
          <w:color w:val="000000"/>
          <w:sz w:val="28"/>
        </w:rPr>
        <w:t>
      1. Әлеуетті жекеше әріптес, егер:</w:t>
      </w:r>
    </w:p>
    <w:bookmarkEnd w:id="259"/>
    <w:bookmarkStart w:name="z504" w:id="260"/>
    <w:p>
      <w:pPr>
        <w:spacing w:after="0"/>
        <w:ind w:left="0"/>
        <w:jc w:val="both"/>
      </w:pPr>
      <w:r>
        <w:rPr>
          <w:rFonts w:ascii="Times New Roman"/>
          <w:b w:val="false"/>
          <w:i w:val="false"/>
          <w:color w:val="000000"/>
          <w:sz w:val="28"/>
        </w:rPr>
        <w:t>
      1) осы әлеуетті жекеше әріптес басшыларының және (немесе) осы әлеуетті жекеше әріптестің уәкілетті өкілінің жақын туыстары, жұбайы (зайыбы) немесе жекжаттары жекеше әріптесті айқындау туралы шешім қабылдау құқығына ие болса не конкурсты (аукционды) не тікелей келіссөздерді ұйымдастырушының өкілдері болып табылса;</w:t>
      </w:r>
    </w:p>
    <w:bookmarkEnd w:id="260"/>
    <w:bookmarkStart w:name="z505" w:id="261"/>
    <w:p>
      <w:pPr>
        <w:spacing w:after="0"/>
        <w:ind w:left="0"/>
        <w:jc w:val="both"/>
      </w:pPr>
      <w:r>
        <w:rPr>
          <w:rFonts w:ascii="Times New Roman"/>
          <w:b w:val="false"/>
          <w:i w:val="false"/>
          <w:color w:val="000000"/>
          <w:sz w:val="28"/>
        </w:rPr>
        <w:t>
      2) әлеуетті жекеше әріптестің баланстық құны тиісті негізгі құралдар құнының он пайызынан асатын мүлкіне тыйым салынған болса;</w:t>
      </w:r>
    </w:p>
    <w:bookmarkEnd w:id="261"/>
    <w:bookmarkStart w:name="z506" w:id="262"/>
    <w:p>
      <w:pPr>
        <w:spacing w:after="0"/>
        <w:ind w:left="0"/>
        <w:jc w:val="both"/>
      </w:pPr>
      <w:r>
        <w:rPr>
          <w:rFonts w:ascii="Times New Roman"/>
          <w:b w:val="false"/>
          <w:i w:val="false"/>
          <w:color w:val="000000"/>
          <w:sz w:val="28"/>
        </w:rPr>
        <w:t>
      3) әлеуетті жекеше әріптестің атқарушылық құжаттар бойынша орындалмаған міндеттемелері бар болса және оны атқарушылық құжаттардың орындалуын қамтамасыз ету саласындағы уәкілетті орган борышкерлердің бірыңғай тізіліміне енгізген болса;</w:t>
      </w:r>
    </w:p>
    <w:bookmarkEnd w:id="262"/>
    <w:bookmarkStart w:name="z507" w:id="263"/>
    <w:p>
      <w:pPr>
        <w:spacing w:after="0"/>
        <w:ind w:left="0"/>
        <w:jc w:val="both"/>
      </w:pPr>
      <w:r>
        <w:rPr>
          <w:rFonts w:ascii="Times New Roman"/>
          <w:b w:val="false"/>
          <w:i w:val="false"/>
          <w:color w:val="000000"/>
          <w:sz w:val="28"/>
        </w:rPr>
        <w:t>
      4) әлеуетті жекеше әріптестің қаржы-шаруашылық қызметі Қазақстан Республикасының заңдарына не Қазақстан Республикасы бейрезидент-әлеуетті жекеше әріптес мемлекетінің заңнамасына сәйкес тоқтатыла тұрған болса, жекеше әріптесті айқындау жөніндегі конкурсқа (аукционға) не тікелей келіссөздерге қатысуға құқылы емес.</w:t>
      </w:r>
    </w:p>
    <w:bookmarkEnd w:id="263"/>
    <w:bookmarkStart w:name="z508" w:id="264"/>
    <w:p>
      <w:pPr>
        <w:spacing w:after="0"/>
        <w:ind w:left="0"/>
        <w:jc w:val="both"/>
      </w:pPr>
      <w:r>
        <w:rPr>
          <w:rFonts w:ascii="Times New Roman"/>
          <w:b w:val="false"/>
          <w:i w:val="false"/>
          <w:color w:val="000000"/>
          <w:sz w:val="28"/>
        </w:rPr>
        <w:t>
      2. Әлеуетті жекеше әріптес пен әлеуетті жекеше әріптестің үлестес тұлғасының жекеше әріптесті айқындау жөніндегі бір конкурсқа (аукционға) қатысуға құқығы жоқ.</w:t>
      </w:r>
    </w:p>
    <w:bookmarkEnd w:id="264"/>
    <w:bookmarkStart w:name="z509" w:id="265"/>
    <w:p>
      <w:pPr>
        <w:spacing w:after="0"/>
        <w:ind w:left="0"/>
        <w:jc w:val="both"/>
      </w:pPr>
      <w:r>
        <w:rPr>
          <w:rFonts w:ascii="Times New Roman"/>
          <w:b w:val="false"/>
          <w:i w:val="false"/>
          <w:color w:val="000000"/>
          <w:sz w:val="28"/>
        </w:rPr>
        <w:t>
      3. Осы баптың талаптарын бұзушылықтарды конкурстық (аукциондық) комиссия, конкурсты не тікелей келіссөздерді ұйымдастырушы, уәкілетті мемлекеттік органдар мемлекеттік-жекешелік әріптестікті жоспарлау мен іске асырудың кез келген сатысында анықтай алады.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Біліктілік іріктеу</w:t>
      </w:r>
    </w:p>
    <w:bookmarkStart w:name="z308" w:id="266"/>
    <w:p>
      <w:pPr>
        <w:spacing w:after="0"/>
        <w:ind w:left="0"/>
        <w:jc w:val="both"/>
      </w:pPr>
      <w:r>
        <w:rPr>
          <w:rFonts w:ascii="Times New Roman"/>
          <w:b w:val="false"/>
          <w:i w:val="false"/>
          <w:color w:val="000000"/>
          <w:sz w:val="28"/>
        </w:rPr>
        <w:t>
      1. Біліктілік іріктеу әлеуетті жекеше әріптестің белгіленген біліктілік талаптарына сай келуін айқындау мақсатында жүргізіледі.</w:t>
      </w:r>
    </w:p>
    <w:bookmarkEnd w:id="266"/>
    <w:bookmarkStart w:name="z309" w:id="267"/>
    <w:p>
      <w:pPr>
        <w:spacing w:after="0"/>
        <w:ind w:left="0"/>
        <w:jc w:val="both"/>
      </w:pPr>
      <w:r>
        <w:rPr>
          <w:rFonts w:ascii="Times New Roman"/>
          <w:b w:val="false"/>
          <w:i w:val="false"/>
          <w:color w:val="000000"/>
          <w:sz w:val="28"/>
        </w:rPr>
        <w:t>
      2. Біліктілік іріктеуді конкурсты (аукционды) не тікелей келіссөздерді ұйымдастырушы мемлекеттік жоспарлау жөніндегі орталық уәкілетті орган бекітетін мемлекеттік-жекешелік әріптестік жобаларын жоспарлау және іске асыру қағидаларына сәйкес жүргізеді.</w:t>
      </w:r>
    </w:p>
    <w:bookmarkEnd w:id="267"/>
    <w:bookmarkStart w:name="z310" w:id="268"/>
    <w:p>
      <w:pPr>
        <w:spacing w:after="0"/>
        <w:ind w:left="0"/>
        <w:jc w:val="both"/>
      </w:pPr>
      <w:r>
        <w:rPr>
          <w:rFonts w:ascii="Times New Roman"/>
          <w:b w:val="false"/>
          <w:i w:val="false"/>
          <w:color w:val="000000"/>
          <w:sz w:val="28"/>
        </w:rPr>
        <w:t>
      3. Біліктілік іріктеуден өткен әлеуетті жекеше әріптес жекеше әріптесті айқындау жөніндегі конкурсқа (аукционға) не тікелей келіссөздерге қатысушы деп танылады.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Жекеше әріптесті конкурс (аукцион) тәсілімен айқындау</w:t>
      </w:r>
    </w:p>
    <w:bookmarkStart w:name="z510" w:id="269"/>
    <w:p>
      <w:pPr>
        <w:spacing w:after="0"/>
        <w:ind w:left="0"/>
        <w:jc w:val="both"/>
      </w:pPr>
      <w:r>
        <w:rPr>
          <w:rFonts w:ascii="Times New Roman"/>
          <w:b w:val="false"/>
          <w:i w:val="false"/>
          <w:color w:val="000000"/>
          <w:sz w:val="28"/>
        </w:rPr>
        <w:t xml:space="preserve">
      1. Жекеше әріптесті айқындау жөніндегі конкурс (аукцион) осы Заңның </w:t>
      </w:r>
      <w:r>
        <w:rPr>
          <w:rFonts w:ascii="Times New Roman"/>
          <w:b w:val="false"/>
          <w:i w:val="false"/>
          <w:color w:val="000000"/>
          <w:sz w:val="28"/>
        </w:rPr>
        <w:t>31-бабының</w:t>
      </w:r>
      <w:r>
        <w:rPr>
          <w:rFonts w:ascii="Times New Roman"/>
          <w:b w:val="false"/>
          <w:i w:val="false"/>
          <w:color w:val="000000"/>
          <w:sz w:val="28"/>
        </w:rPr>
        <w:t xml:space="preserve"> 5-тармағында көзделген жағдайларды қоспағанда, бюджет саясаты жөніндегі орталық уәкілетті орган айқындайтын тәртіппен жүзеге асырылады.</w:t>
      </w:r>
    </w:p>
    <w:bookmarkEnd w:id="269"/>
    <w:bookmarkStart w:name="z511" w:id="270"/>
    <w:p>
      <w:pPr>
        <w:spacing w:after="0"/>
        <w:ind w:left="0"/>
        <w:jc w:val="both"/>
      </w:pPr>
      <w:r>
        <w:rPr>
          <w:rFonts w:ascii="Times New Roman"/>
          <w:b w:val="false"/>
          <w:i w:val="false"/>
          <w:color w:val="000000"/>
          <w:sz w:val="28"/>
        </w:rPr>
        <w:t>
      2. Конкурсты (аукционды) ұйымдастырушы жекеше әріптесті айқындау үшін конкурстық (аукциондық) комиссия құрады.</w:t>
      </w:r>
    </w:p>
    <w:bookmarkEnd w:id="270"/>
    <w:bookmarkStart w:name="z512" w:id="271"/>
    <w:p>
      <w:pPr>
        <w:spacing w:after="0"/>
        <w:ind w:left="0"/>
        <w:jc w:val="both"/>
      </w:pPr>
      <w:r>
        <w:rPr>
          <w:rFonts w:ascii="Times New Roman"/>
          <w:b w:val="false"/>
          <w:i w:val="false"/>
          <w:color w:val="000000"/>
          <w:sz w:val="28"/>
        </w:rPr>
        <w:t>
      3. Конкурсты (аукционды) ұйымдастырушы мемлекеттік құпияларды немесе заңмен қорғалатын өзге де құпияны құрайтын мәліметтерді қоспағанда, жекеше әріптесті айқындау жөніндегі конкурстың (аукционның) нәтижелері, сондай-ақ жекеше әріптесті айқындау жөніндегі жабық конкурстың нәтижелері туралы мәліметтерді қазақ және орыс тілдерінде өзінің интернет-ресурсында орналастырады, сондай-ақ Қазақстан Республикасының заңнамасында белгіленген тәртіппен жариялау үшін Мемлекеттік-жекешелік әріптестікті дамыту орталығына жібереді.</w:t>
      </w:r>
    </w:p>
    <w:bookmarkEnd w:id="271"/>
    <w:bookmarkStart w:name="z1618" w:id="272"/>
    <w:p>
      <w:pPr>
        <w:spacing w:after="0"/>
        <w:ind w:left="0"/>
        <w:jc w:val="both"/>
      </w:pPr>
      <w:r>
        <w:rPr>
          <w:rFonts w:ascii="Times New Roman"/>
          <w:b w:val="false"/>
          <w:i w:val="false"/>
          <w:color w:val="000000"/>
          <w:sz w:val="28"/>
        </w:rPr>
        <w:t>
      4. Екі кезеңдік рәсімдер пайдаланылатын жекеше әріптесті айқындау жөніндегі конкурс жобада жаңа жылжымайтын мүлік объектілерін жобалау, тұрғызу немесе жаңа материалдық емес активті құру арқылы мемлекеттік-жекешелік әріптестіктің жаңа объектісін құру көзделетін жағдайларда өткізіледі, сондай-ақ техникалық жағынан күрделі мемлекеттік-жекешелік әріптестік объектісін жаңғырту немесе реконструкциялау көзделетін жобаларда өткізілуі мүмкін. Конкурсты ұйымдастырушы мемлекеттік-жекешелік әріптестік объектісінің техникалық-экономикалық және пайдалану сипаттамаларын қалыптастыруды біліктілік іріктеуден өткен әлеуетті жекеше әріптестердің техникалық ұсыныстары негізінде жүзеге асырады.</w:t>
      </w:r>
    </w:p>
    <w:bookmarkEnd w:id="272"/>
    <w:bookmarkStart w:name="z1619" w:id="273"/>
    <w:p>
      <w:pPr>
        <w:spacing w:after="0"/>
        <w:ind w:left="0"/>
        <w:jc w:val="both"/>
      </w:pPr>
      <w:r>
        <w:rPr>
          <w:rFonts w:ascii="Times New Roman"/>
          <w:b w:val="false"/>
          <w:i w:val="false"/>
          <w:color w:val="000000"/>
          <w:sz w:val="28"/>
        </w:rPr>
        <w:t>
      5. Екі кезеңдік рәсімдер пайдаланылатын жекеше әріптесті айқындау жөніндегі конкурстың бірінші кезеңінде мынадай іс-шаралар жүзеге асырылады:</w:t>
      </w:r>
    </w:p>
    <w:bookmarkEnd w:id="273"/>
    <w:p>
      <w:pPr>
        <w:spacing w:after="0"/>
        <w:ind w:left="0"/>
        <w:jc w:val="both"/>
      </w:pPr>
      <w:r>
        <w:rPr>
          <w:rFonts w:ascii="Times New Roman"/>
          <w:b w:val="false"/>
          <w:i w:val="false"/>
          <w:color w:val="000000"/>
          <w:sz w:val="28"/>
        </w:rPr>
        <w:t>
      1) техникалық тапсырманы қалыптастыру;</w:t>
      </w:r>
    </w:p>
    <w:p>
      <w:pPr>
        <w:spacing w:after="0"/>
        <w:ind w:left="0"/>
        <w:jc w:val="both"/>
      </w:pPr>
      <w:r>
        <w:rPr>
          <w:rFonts w:ascii="Times New Roman"/>
          <w:b w:val="false"/>
          <w:i w:val="false"/>
          <w:color w:val="000000"/>
          <w:sz w:val="28"/>
        </w:rPr>
        <w:t>
      2) екі кезеңдік рәсімдер пайдаланылатын жекеше әріптесті айқындау жөніндегі конкурсты өткізу туралы хабархатты жариялау;</w:t>
      </w:r>
    </w:p>
    <w:p>
      <w:pPr>
        <w:spacing w:after="0"/>
        <w:ind w:left="0"/>
        <w:jc w:val="both"/>
      </w:pPr>
      <w:r>
        <w:rPr>
          <w:rFonts w:ascii="Times New Roman"/>
          <w:b w:val="false"/>
          <w:i w:val="false"/>
          <w:color w:val="000000"/>
          <w:sz w:val="28"/>
        </w:rPr>
        <w:t>
      3) конкурсты ұйымдастырушының әлеуетті жекеше әріптестерге техникалық тапсырманы беруі;</w:t>
      </w:r>
    </w:p>
    <w:p>
      <w:pPr>
        <w:spacing w:after="0"/>
        <w:ind w:left="0"/>
        <w:jc w:val="both"/>
      </w:pPr>
      <w:r>
        <w:rPr>
          <w:rFonts w:ascii="Times New Roman"/>
          <w:b w:val="false"/>
          <w:i w:val="false"/>
          <w:color w:val="000000"/>
          <w:sz w:val="28"/>
        </w:rPr>
        <w:t>
      4) әлеуетті жекеше әріптестердің техникалық тапсырмаға сәйкес әзірленген техникалық ұсыныстарды беруі;</w:t>
      </w:r>
    </w:p>
    <w:p>
      <w:pPr>
        <w:spacing w:after="0"/>
        <w:ind w:left="0"/>
        <w:jc w:val="both"/>
      </w:pPr>
      <w:r>
        <w:rPr>
          <w:rFonts w:ascii="Times New Roman"/>
          <w:b w:val="false"/>
          <w:i w:val="false"/>
          <w:color w:val="000000"/>
          <w:sz w:val="28"/>
        </w:rPr>
        <w:t>
      5) конкурсты ұйымдастырушының техникалық ұсыныстарды қарауы және әлеуетті жекеше әріптестермен мемлекеттік-жекешелік әріптестік объектісінің техникалық-экономикалық және пайдалану сипаттамаларына және мемлекеттік-жекешелік әріптестік шарты жобасының талаптарына қатысты мәселелерді талқылау;</w:t>
      </w:r>
    </w:p>
    <w:p>
      <w:pPr>
        <w:spacing w:after="0"/>
        <w:ind w:left="0"/>
        <w:jc w:val="both"/>
      </w:pPr>
      <w:r>
        <w:rPr>
          <w:rFonts w:ascii="Times New Roman"/>
          <w:b w:val="false"/>
          <w:i w:val="false"/>
          <w:color w:val="000000"/>
          <w:sz w:val="28"/>
        </w:rPr>
        <w:t>
      6) конкурсты ұйымдастырушының мемлекеттік-жекешелік әріптестік жобасының конкурстық құжаттамасын әзірлеуі және бекітуі;</w:t>
      </w:r>
    </w:p>
    <w:p>
      <w:pPr>
        <w:spacing w:after="0"/>
        <w:ind w:left="0"/>
        <w:jc w:val="both"/>
      </w:pPr>
      <w:r>
        <w:rPr>
          <w:rFonts w:ascii="Times New Roman"/>
          <w:b w:val="false"/>
          <w:i w:val="false"/>
          <w:color w:val="000000"/>
          <w:sz w:val="28"/>
        </w:rPr>
        <w:t>
      7) конкурсты ұйымдастырушының бірінші кезеңде техникалық ұсыныстарды берген әлеуетті жекеше әріптестерге жекеше әріптесті айқындау жөніндегі конкурстың екінші кезеңіне қатысуға шақыру жіберуі.</w:t>
      </w:r>
    </w:p>
    <w:bookmarkStart w:name="z1620" w:id="274"/>
    <w:p>
      <w:pPr>
        <w:spacing w:after="0"/>
        <w:ind w:left="0"/>
        <w:jc w:val="both"/>
      </w:pPr>
      <w:r>
        <w:rPr>
          <w:rFonts w:ascii="Times New Roman"/>
          <w:b w:val="false"/>
          <w:i w:val="false"/>
          <w:color w:val="000000"/>
          <w:sz w:val="28"/>
        </w:rPr>
        <w:t>
      6. Екі кезеңдік рәсімдер пайдаланылатын жекеше әріптесті айқындау жөніндегі конкурстың екінші кезеңінде мыналар жүзеге асырылады:</w:t>
      </w:r>
    </w:p>
    <w:bookmarkEnd w:id="274"/>
    <w:p>
      <w:pPr>
        <w:spacing w:after="0"/>
        <w:ind w:left="0"/>
        <w:jc w:val="both"/>
      </w:pPr>
      <w:r>
        <w:rPr>
          <w:rFonts w:ascii="Times New Roman"/>
          <w:b w:val="false"/>
          <w:i w:val="false"/>
          <w:color w:val="000000"/>
          <w:sz w:val="28"/>
        </w:rPr>
        <w:t>
      1) конкурстық өтінімдерді қарау;</w:t>
      </w:r>
    </w:p>
    <w:p>
      <w:pPr>
        <w:spacing w:after="0"/>
        <w:ind w:left="0"/>
        <w:jc w:val="both"/>
      </w:pPr>
      <w:r>
        <w:rPr>
          <w:rFonts w:ascii="Times New Roman"/>
          <w:b w:val="false"/>
          <w:i w:val="false"/>
          <w:color w:val="000000"/>
          <w:sz w:val="28"/>
        </w:rPr>
        <w:t>
      2) конкурс жеңімпазын айқындау;</w:t>
      </w:r>
    </w:p>
    <w:p>
      <w:pPr>
        <w:spacing w:after="0"/>
        <w:ind w:left="0"/>
        <w:jc w:val="both"/>
      </w:pPr>
      <w:r>
        <w:rPr>
          <w:rFonts w:ascii="Times New Roman"/>
          <w:b w:val="false"/>
          <w:i w:val="false"/>
          <w:color w:val="000000"/>
          <w:sz w:val="28"/>
        </w:rPr>
        <w:t>
      3) мемлекеттік-жекешелік әріптестік шартын жасасу.</w:t>
      </w:r>
    </w:p>
    <w:bookmarkStart w:name="z1621" w:id="275"/>
    <w:p>
      <w:pPr>
        <w:spacing w:after="0"/>
        <w:ind w:left="0"/>
        <w:jc w:val="both"/>
      </w:pPr>
      <w:r>
        <w:rPr>
          <w:rFonts w:ascii="Times New Roman"/>
          <w:b w:val="false"/>
          <w:i w:val="false"/>
          <w:color w:val="000000"/>
          <w:sz w:val="28"/>
        </w:rPr>
        <w:t>
      7. Бір кезеңдік рәсімдер пайдаланылатын жекеше әріптесті айқындау жөніндегі конкурс Заңның осы бабының 4-тармағында көзделмеген жағдайларда өткізіледі және мынадай іс-шаралардың өткізілуін қамтиды:</w:t>
      </w:r>
    </w:p>
    <w:bookmarkEnd w:id="275"/>
    <w:p>
      <w:pPr>
        <w:spacing w:after="0"/>
        <w:ind w:left="0"/>
        <w:jc w:val="both"/>
      </w:pPr>
      <w:r>
        <w:rPr>
          <w:rFonts w:ascii="Times New Roman"/>
          <w:b w:val="false"/>
          <w:i w:val="false"/>
          <w:color w:val="000000"/>
          <w:sz w:val="28"/>
        </w:rPr>
        <w:t>
      1) конкурсты (аукционды) ұйымдастырушының мемлекеттік-жекешелік әріптестік жобасының конкурстық құжаттамасын әзірлеуі және бекітуі;</w:t>
      </w:r>
    </w:p>
    <w:p>
      <w:pPr>
        <w:spacing w:after="0"/>
        <w:ind w:left="0"/>
        <w:jc w:val="both"/>
      </w:pPr>
      <w:r>
        <w:rPr>
          <w:rFonts w:ascii="Times New Roman"/>
          <w:b w:val="false"/>
          <w:i w:val="false"/>
          <w:color w:val="000000"/>
          <w:sz w:val="28"/>
        </w:rPr>
        <w:t>
      2) конкурсты (аукционды) өткізу туралы хабархат;</w:t>
      </w:r>
    </w:p>
    <w:p>
      <w:pPr>
        <w:spacing w:after="0"/>
        <w:ind w:left="0"/>
        <w:jc w:val="both"/>
      </w:pPr>
      <w:r>
        <w:rPr>
          <w:rFonts w:ascii="Times New Roman"/>
          <w:b w:val="false"/>
          <w:i w:val="false"/>
          <w:color w:val="000000"/>
          <w:sz w:val="28"/>
        </w:rPr>
        <w:t>
      3) конкурстық өтінімдерді қарау және үздік конкурстық өтінімді айқындау;</w:t>
      </w:r>
    </w:p>
    <w:p>
      <w:pPr>
        <w:spacing w:after="0"/>
        <w:ind w:left="0"/>
        <w:jc w:val="both"/>
      </w:pPr>
      <w:r>
        <w:rPr>
          <w:rFonts w:ascii="Times New Roman"/>
          <w:b w:val="false"/>
          <w:i w:val="false"/>
          <w:color w:val="000000"/>
          <w:sz w:val="28"/>
        </w:rPr>
        <w:t xml:space="preserve">
      4) конкурс (аукцион) жеңімпазын айқындау; </w:t>
      </w:r>
    </w:p>
    <w:p>
      <w:pPr>
        <w:spacing w:after="0"/>
        <w:ind w:left="0"/>
        <w:jc w:val="both"/>
      </w:pPr>
      <w:r>
        <w:rPr>
          <w:rFonts w:ascii="Times New Roman"/>
          <w:b w:val="false"/>
          <w:i w:val="false"/>
          <w:color w:val="000000"/>
          <w:sz w:val="28"/>
        </w:rPr>
        <w:t>
      5) мемлекеттік-жекешелік әріптестік шартын жасасу.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Конкурсты (аукционды) өткізу туралы хабархат </w:t>
      </w:r>
    </w:p>
    <w:p>
      <w:pPr>
        <w:spacing w:after="0"/>
        <w:ind w:left="0"/>
        <w:jc w:val="both"/>
      </w:pPr>
      <w:r>
        <w:rPr>
          <w:rFonts w:ascii="Times New Roman"/>
          <w:b w:val="false"/>
          <w:i w:val="false"/>
          <w:color w:val="000000"/>
          <w:sz w:val="28"/>
        </w:rPr>
        <w:t>
      Жекеше әріптесті айқындау жөніндегі конкурсты (аукционды) өткізу туралы ақпарат Қазақстан Республикасының заңнамасында белгіленген тәртіппен мемлекеттік-жекешелік әріптестік веб-порталында қазақ және орыс тілдерінде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Мемлекеттік-жекешелік әріптестік жобасының конкурстық (аукциондық) құжаттамасы</w:t>
      </w:r>
    </w:p>
    <w:p>
      <w:pPr>
        <w:spacing w:after="0"/>
        <w:ind w:left="0"/>
        <w:jc w:val="both"/>
      </w:pPr>
      <w:r>
        <w:rPr>
          <w:rFonts w:ascii="Times New Roman"/>
          <w:b w:val="false"/>
          <w:i w:val="false"/>
          <w:color w:val="ff0000"/>
          <w:sz w:val="28"/>
        </w:rPr>
        <w:t xml:space="preserve">
      Ескерту. 37-баптың тақырыбына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4" w:id="276"/>
    <w:p>
      <w:pPr>
        <w:spacing w:after="0"/>
        <w:ind w:left="0"/>
        <w:jc w:val="both"/>
      </w:pPr>
      <w:r>
        <w:rPr>
          <w:rFonts w:ascii="Times New Roman"/>
          <w:b w:val="false"/>
          <w:i w:val="false"/>
          <w:color w:val="000000"/>
          <w:sz w:val="28"/>
        </w:rPr>
        <w:t>
      1. Мемлекеттік-жекешелік әріптестік жобасының конкурстық (аукциондық) құжаттамасын конкурсты (аукционды) ұйымдастырушы бекітеді.</w:t>
      </w:r>
    </w:p>
    <w:bookmarkEnd w:id="276"/>
    <w:bookmarkStart w:name="z315" w:id="277"/>
    <w:p>
      <w:pPr>
        <w:spacing w:after="0"/>
        <w:ind w:left="0"/>
        <w:jc w:val="both"/>
      </w:pPr>
      <w:r>
        <w:rPr>
          <w:rFonts w:ascii="Times New Roman"/>
          <w:b w:val="false"/>
          <w:i w:val="false"/>
          <w:color w:val="000000"/>
          <w:sz w:val="28"/>
        </w:rPr>
        <w:t>
      2. Конкурсты (аукционды) ұйымдастырушы барлық әлеуетті жекеше әріптестерге осы Заңның 20-бабының 4) тармақшасында көзделген жағдайларда мемлекеттік жоспарлау жөніндегі орталық уәкілетті органмен және осы Заңның 21-бабының 3) тармақшасында көзделген жағдайларда бюджетті атқару жөніндегі орталық уәкілетті органмен келісілген мемлекеттік-жекешелік әріптестік жобасының конкурстық (аукциондық) құжаттамасын ұсынады, онда мынадай ақпарат қамтылады:</w:t>
      </w:r>
    </w:p>
    <w:bookmarkEnd w:id="277"/>
    <w:p>
      <w:pPr>
        <w:spacing w:after="0"/>
        <w:ind w:left="0"/>
        <w:jc w:val="both"/>
      </w:pPr>
      <w:r>
        <w:rPr>
          <w:rFonts w:ascii="Times New Roman"/>
          <w:b w:val="false"/>
          <w:i w:val="false"/>
          <w:color w:val="000000"/>
          <w:sz w:val="28"/>
        </w:rPr>
        <w:t>
      1) әлеуетті жекеше әріптестердің қойылатын біліктілік талаптарына сай келуін растайтын құжаттарға қойылатын талаптар;</w:t>
      </w:r>
    </w:p>
    <w:p>
      <w:pPr>
        <w:spacing w:after="0"/>
        <w:ind w:left="0"/>
        <w:jc w:val="both"/>
      </w:pPr>
      <w:r>
        <w:rPr>
          <w:rFonts w:ascii="Times New Roman"/>
          <w:b w:val="false"/>
          <w:i w:val="false"/>
          <w:color w:val="000000"/>
          <w:sz w:val="28"/>
        </w:rPr>
        <w:t>
      2) әзірленген жобалау-сметалық құжаттамалары бар, сондай-ақ үлгілік жобалар, үлгілік жобалау шешімдері және қайта қолдану жобалары негізінде іске асырылатын жобалар бойынша техникалық-экономикалық негіздеме не мемлекеттік-жекешелік әріптестік жобасының сипаттамасын қамтитын ақпараттық парақ;</w:t>
      </w:r>
    </w:p>
    <w:p>
      <w:pPr>
        <w:spacing w:after="0"/>
        <w:ind w:left="0"/>
        <w:jc w:val="both"/>
      </w:pPr>
      <w:r>
        <w:rPr>
          <w:rFonts w:ascii="Times New Roman"/>
          <w:b w:val="false"/>
          <w:i w:val="false"/>
          <w:color w:val="000000"/>
          <w:sz w:val="28"/>
        </w:rPr>
        <w:t>
      3) мемлекеттік-жекешелік әріптестік объектісінің орналасқан жері;</w:t>
      </w:r>
    </w:p>
    <w:p>
      <w:pPr>
        <w:spacing w:after="0"/>
        <w:ind w:left="0"/>
        <w:jc w:val="both"/>
      </w:pPr>
      <w:r>
        <w:rPr>
          <w:rFonts w:ascii="Times New Roman"/>
          <w:b w:val="false"/>
          <w:i w:val="false"/>
          <w:color w:val="000000"/>
          <w:sz w:val="28"/>
        </w:rPr>
        <w:t>
      4) мемлекеттік-жекешелік әріптестік жобасы бойынша мемлекеттік қолдаудың болжамды түрлері мен көлемдері, сондай-ақ шығындарды өтеу мен кірістерді алу көздері;</w:t>
      </w:r>
    </w:p>
    <w:p>
      <w:pPr>
        <w:spacing w:after="0"/>
        <w:ind w:left="0"/>
        <w:jc w:val="both"/>
      </w:pPr>
      <w:r>
        <w:rPr>
          <w:rFonts w:ascii="Times New Roman"/>
          <w:b w:val="false"/>
          <w:i w:val="false"/>
          <w:color w:val="000000"/>
          <w:sz w:val="28"/>
        </w:rPr>
        <w:t>
      5) мемлекеттік-жекешелік әріптестік шартының жобасы;</w:t>
      </w:r>
    </w:p>
    <w:p>
      <w:pPr>
        <w:spacing w:after="0"/>
        <w:ind w:left="0"/>
        <w:jc w:val="both"/>
      </w:pPr>
      <w:r>
        <w:rPr>
          <w:rFonts w:ascii="Times New Roman"/>
          <w:b w:val="false"/>
          <w:i w:val="false"/>
          <w:color w:val="000000"/>
          <w:sz w:val="28"/>
        </w:rPr>
        <w:t>
      6) үздік конкурстық (аукциондық) өтінімді айқындау өлшемшарттарының сипаты;</w:t>
      </w:r>
    </w:p>
    <w:p>
      <w:pPr>
        <w:spacing w:after="0"/>
        <w:ind w:left="0"/>
        <w:jc w:val="both"/>
      </w:pPr>
      <w:r>
        <w:rPr>
          <w:rFonts w:ascii="Times New Roman"/>
          <w:b w:val="false"/>
          <w:i w:val="false"/>
          <w:color w:val="000000"/>
          <w:sz w:val="28"/>
        </w:rPr>
        <w:t>
      7) мемлекеттік-жекешелік әріптестік жобасының параметрлері көрсетілуге тиіс валютаны (валюталарды) нұсқау және салыстыру және бағалау мақсатында бірыңғай валютаға келтіру үшін қолданылатын валюта (валюталар) бағамы;</w:t>
      </w:r>
    </w:p>
    <w:p>
      <w:pPr>
        <w:spacing w:after="0"/>
        <w:ind w:left="0"/>
        <w:jc w:val="both"/>
      </w:pPr>
      <w:r>
        <w:rPr>
          <w:rFonts w:ascii="Times New Roman"/>
          <w:b w:val="false"/>
          <w:i w:val="false"/>
          <w:color w:val="000000"/>
          <w:sz w:val="28"/>
        </w:rPr>
        <w:t>
      8) конкурстық (аукциондық) өтінімді ұсыну тіліне қойылатын талаптар;</w:t>
      </w:r>
    </w:p>
    <w:p>
      <w:pPr>
        <w:spacing w:after="0"/>
        <w:ind w:left="0"/>
        <w:jc w:val="both"/>
      </w:pPr>
      <w:r>
        <w:rPr>
          <w:rFonts w:ascii="Times New Roman"/>
          <w:b w:val="false"/>
          <w:i w:val="false"/>
          <w:color w:val="000000"/>
          <w:sz w:val="28"/>
        </w:rPr>
        <w:t>
      9) әлеуетті жекеше әріптестің өз конкурстық (аукциондық) өтінімін конкурстық (аукциондық) өтінімдерді ұсыну мерзімі өткенге дейін өзгерту немесе кері қайтарып алу құқығына нұсқау;</w:t>
      </w:r>
    </w:p>
    <w:p>
      <w:pPr>
        <w:spacing w:after="0"/>
        <w:ind w:left="0"/>
        <w:jc w:val="both"/>
      </w:pPr>
      <w:r>
        <w:rPr>
          <w:rFonts w:ascii="Times New Roman"/>
          <w:b w:val="false"/>
          <w:i w:val="false"/>
          <w:color w:val="000000"/>
          <w:sz w:val="28"/>
        </w:rPr>
        <w:t>
      10) конкурстық (аукциондық) өтінімнің мазмұны, конкурстық (аукциондық) өтінімдерді ұсыну тәсілі, орны, мерзімі және қолданылу мерзімі, сондай-ақ конкурстық (аукциондық) өтінімді қамтамасыз етуді енгізу шарттары;</w:t>
      </w:r>
    </w:p>
    <w:p>
      <w:pPr>
        <w:spacing w:after="0"/>
        <w:ind w:left="0"/>
        <w:jc w:val="both"/>
      </w:pPr>
      <w:r>
        <w:rPr>
          <w:rFonts w:ascii="Times New Roman"/>
          <w:b w:val="false"/>
          <w:i w:val="false"/>
          <w:color w:val="000000"/>
          <w:sz w:val="28"/>
        </w:rPr>
        <w:t>
      11) мемлекеттік-жекешелік әріптестік жобасының конкурстық (аукциондық) құжаттамасының мазмұны бойынша түсіндірулерді алу тәсілдері;</w:t>
      </w:r>
    </w:p>
    <w:p>
      <w:pPr>
        <w:spacing w:after="0"/>
        <w:ind w:left="0"/>
        <w:jc w:val="both"/>
      </w:pPr>
      <w:r>
        <w:rPr>
          <w:rFonts w:ascii="Times New Roman"/>
          <w:b w:val="false"/>
          <w:i w:val="false"/>
          <w:color w:val="000000"/>
          <w:sz w:val="28"/>
        </w:rPr>
        <w:t>
      12) конкурстық (аукциондық) өтінімдер бар конверттерді ашу рәсімдері, орны, күні және уақыты;</w:t>
      </w:r>
    </w:p>
    <w:p>
      <w:pPr>
        <w:spacing w:after="0"/>
        <w:ind w:left="0"/>
        <w:jc w:val="both"/>
      </w:pPr>
      <w:r>
        <w:rPr>
          <w:rFonts w:ascii="Times New Roman"/>
          <w:b w:val="false"/>
          <w:i w:val="false"/>
          <w:color w:val="000000"/>
          <w:sz w:val="28"/>
        </w:rPr>
        <w:t>
      13) келіссөздер барысында өзгерістер енгізуге жол берілмейтін конкурстың (аукционның) шарттары.</w:t>
      </w:r>
    </w:p>
    <w:bookmarkStart w:name="z513" w:id="278"/>
    <w:p>
      <w:pPr>
        <w:spacing w:after="0"/>
        <w:ind w:left="0"/>
        <w:jc w:val="both"/>
      </w:pPr>
      <w:r>
        <w:rPr>
          <w:rFonts w:ascii="Times New Roman"/>
          <w:b w:val="false"/>
          <w:i w:val="false"/>
          <w:color w:val="000000"/>
          <w:sz w:val="28"/>
        </w:rPr>
        <w:t>
      2-1. Конкурстық (аукциондық) құжаттамада осы Заңның 40-бабына сәйкес келіссөздер барысында өзгерістер енгізуге жол берілмейтін, конкурстың (аукционның) елеулі шарттары болып табылатын конкурстың (аукционның) шарттары айқындалады.</w:t>
      </w:r>
    </w:p>
    <w:bookmarkEnd w:id="278"/>
    <w:bookmarkStart w:name="z327" w:id="279"/>
    <w:p>
      <w:pPr>
        <w:spacing w:after="0"/>
        <w:ind w:left="0"/>
        <w:jc w:val="both"/>
      </w:pPr>
      <w:r>
        <w:rPr>
          <w:rFonts w:ascii="Times New Roman"/>
          <w:b w:val="false"/>
          <w:i w:val="false"/>
          <w:color w:val="000000"/>
          <w:sz w:val="28"/>
        </w:rPr>
        <w:t>
      3. Конкурстық (аукциондық) құжаттама әлеуетті жекеше әріптеске қағаз жеткізгіште ұсынылған жағдайда, конкурсты (аукционды) ұйымдастырушы мемлекеттік-жекешелік әріптестік жобасының ұсынылған конкурстық (аукциондық) құжаттамасы үшін мемлекеттік-жекешелік әріптестік жобасының конкурстық (аукциондық) құжаттамасының көшірмесін жасауға жұмсалған шығындардан аспайтын ақы алуға құқылы.</w:t>
      </w:r>
    </w:p>
    <w:bookmarkEnd w:id="279"/>
    <w:bookmarkStart w:name="z328" w:id="280"/>
    <w:p>
      <w:pPr>
        <w:spacing w:after="0"/>
        <w:ind w:left="0"/>
        <w:jc w:val="both"/>
      </w:pPr>
      <w:r>
        <w:rPr>
          <w:rFonts w:ascii="Times New Roman"/>
          <w:b w:val="false"/>
          <w:i w:val="false"/>
          <w:color w:val="000000"/>
          <w:sz w:val="28"/>
        </w:rPr>
        <w:t>
      4. Әлеуетті жекеше әріптес конкурсты (аукционды) ұйымдастырушыға мемлекеттік-жекешелік әріптестік жобасының конкурстық (аукциондық) құжаттамасын түсіндіру туралы сұрау салумен, бірақ конкурстық (аукциондық) өтінімдерді ұсыну мерзімі өткенге дейін күнтізбелік отыз күннен кешіктірмей, ал жекеше әріптесті айқындау жөнінде қайта конкурс (аукцион) өткізген кезде конкурстық (аукциондық) өтінімдерді ұсыну мерзімі өткенге дейін күнтізбелік он бес күннен кешіктірмей өтініш жасауға құқылы.</w:t>
      </w:r>
    </w:p>
    <w:bookmarkEnd w:id="280"/>
    <w:p>
      <w:pPr>
        <w:spacing w:after="0"/>
        <w:ind w:left="0"/>
        <w:jc w:val="both"/>
      </w:pPr>
      <w:r>
        <w:rPr>
          <w:rFonts w:ascii="Times New Roman"/>
          <w:b w:val="false"/>
          <w:i w:val="false"/>
          <w:color w:val="000000"/>
          <w:sz w:val="28"/>
        </w:rPr>
        <w:t>
      Конкурсты (аукционды) ұйымдастырушы мұндай сұрау салу тіркелген кезден бастап күнтізбелік үш күн ішінде әлеуетті жекеше әріптестерге түсіндірме береді.</w:t>
      </w:r>
    </w:p>
    <w:bookmarkStart w:name="z329" w:id="281"/>
    <w:p>
      <w:pPr>
        <w:spacing w:after="0"/>
        <w:ind w:left="0"/>
        <w:jc w:val="both"/>
      </w:pPr>
      <w:r>
        <w:rPr>
          <w:rFonts w:ascii="Times New Roman"/>
          <w:b w:val="false"/>
          <w:i w:val="false"/>
          <w:color w:val="000000"/>
          <w:sz w:val="28"/>
        </w:rPr>
        <w:t>
      5. Конкурсты (аукционды) ұйымдастырушы конкурстық (аукциондық) өтінімдерді ұсыну мерзімі өткенге дейін күнтізбелік жиырма күннен кешіктірмей өз бастамасы бойынша немесе әлеуетті жекеше әріптестің сұрау салуына жауап ретінде мемлекеттік-жекешелік әріптестік жобасының конкурстық (аукциондық) құжаттамасына өзгерістер және (немесе) толықтырулар енгізуге құқылы.</w:t>
      </w:r>
    </w:p>
    <w:bookmarkEnd w:id="281"/>
    <w:p>
      <w:pPr>
        <w:spacing w:after="0"/>
        <w:ind w:left="0"/>
        <w:jc w:val="both"/>
      </w:pPr>
      <w:r>
        <w:rPr>
          <w:rFonts w:ascii="Times New Roman"/>
          <w:b w:val="false"/>
          <w:i w:val="false"/>
          <w:color w:val="000000"/>
          <w:sz w:val="28"/>
        </w:rPr>
        <w:t>
      Конкурсты (аукционды) ұйымдастырушы мемлекеттік-жекешелік әріптестік жобасының конкурстық (аукциондық) құжаттамасына өзгерістер және (немесе) толықтырулар енгізу туралы шешім қабылданған күннен бастап бір жұмыс күнінен кешіктірмей барлық әлеуетті жекеше әріптестерге мемлекеттік-жекешелік әріптестік жобасының конкурстық (аукциондық) құжаттамасына енгізілген өзгерістердің және (немесе) толықтырулардың мәтінін ұсынады. Бұл ретте конкурсты (аукционды) ұйымдастырушы әлеуетті жекеше әріптестердің осы өзгерістерді және (немесе) толықтыруларды конкурстық (аукциондық) өтінімдерде ескеруі үшін конкурстық (аукциондық) өтінімдер ұсыну мерзімін кемінде күнтізбелік отыз күн мерзімге, ал қайта конкурс (аукцион) кезінде кемінде күнтізбелік он бес күн мерзімге ұзартады.</w:t>
      </w:r>
    </w:p>
    <w:bookmarkStart w:name="z330" w:id="282"/>
    <w:p>
      <w:pPr>
        <w:spacing w:after="0"/>
        <w:ind w:left="0"/>
        <w:jc w:val="both"/>
      </w:pPr>
      <w:r>
        <w:rPr>
          <w:rFonts w:ascii="Times New Roman"/>
          <w:b w:val="false"/>
          <w:i w:val="false"/>
          <w:color w:val="000000"/>
          <w:sz w:val="28"/>
        </w:rPr>
        <w:t>
      6. Конкурсты (аукционды) ұйымдастырушы мемлекеттік-жекешелік әріптестік жобасының конкурстық (аукциондық) құжаттамасын түсіндіру үшін әлеуетті жекеше әріптестермен кездесу өткізуге құқылы.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Конкурстық (аукциондық) өтінім</w:t>
      </w:r>
    </w:p>
    <w:p>
      <w:pPr>
        <w:spacing w:after="0"/>
        <w:ind w:left="0"/>
        <w:jc w:val="both"/>
      </w:pPr>
      <w:r>
        <w:rPr>
          <w:rFonts w:ascii="Times New Roman"/>
          <w:b w:val="false"/>
          <w:i w:val="false"/>
          <w:color w:val="000000"/>
          <w:sz w:val="28"/>
        </w:rPr>
        <w:t>
      1. Конкурстық (аукциондық) өтінім әлеуетті жекеше әріптестің мемлекеттік-жекешелік әріптестік жобасының конкурстық (аукциондық) құжаттамасында белгіленген талаптар мен шарттарға келісім білдіру нысаны болып табылады.</w:t>
      </w:r>
    </w:p>
    <w:p>
      <w:pPr>
        <w:spacing w:after="0"/>
        <w:ind w:left="0"/>
        <w:jc w:val="both"/>
      </w:pPr>
      <w:r>
        <w:rPr>
          <w:rFonts w:ascii="Times New Roman"/>
          <w:b w:val="false"/>
          <w:i w:val="false"/>
          <w:color w:val="000000"/>
          <w:sz w:val="28"/>
        </w:rPr>
        <w:t>
      2. Әлеуетті жекеше әріптес конкурстық (аукциондық) өтінімді конкурсты (аукционды) ұйымдастырушыға мемлекеттік-жекешелік әріптестік жобасының конкурстық (аукциондық) құжаттамасында көрсетілген ұсыну мерзімі өткенге дейін ұсынады.</w:t>
      </w:r>
    </w:p>
    <w:p>
      <w:pPr>
        <w:spacing w:after="0"/>
        <w:ind w:left="0"/>
        <w:jc w:val="both"/>
      </w:pPr>
      <w:r>
        <w:rPr>
          <w:rFonts w:ascii="Times New Roman"/>
          <w:b w:val="false"/>
          <w:i w:val="false"/>
          <w:color w:val="000000"/>
          <w:sz w:val="28"/>
        </w:rPr>
        <w:t>
      3. Әлеуетті жекеше әріптестің конкурстық (аукциондық) өтінімі мынадай:</w:t>
      </w:r>
    </w:p>
    <w:p>
      <w:pPr>
        <w:spacing w:after="0"/>
        <w:ind w:left="0"/>
        <w:jc w:val="both"/>
      </w:pPr>
      <w:r>
        <w:rPr>
          <w:rFonts w:ascii="Times New Roman"/>
          <w:b w:val="false"/>
          <w:i w:val="false"/>
          <w:color w:val="000000"/>
          <w:sz w:val="28"/>
        </w:rPr>
        <w:t>
      1) әлеуетті жекеше әріптес және (немесе) консорциумға қатысушы бұрын жекеше әріптесті айқындау жөніндегі және (немесе) сол бір лотқа қатысты осы конкурсқа (аукционға) қатысуға конкурстық (аукциондық) өтінім ұсынған;</w:t>
      </w:r>
    </w:p>
    <w:p>
      <w:pPr>
        <w:spacing w:after="0"/>
        <w:ind w:left="0"/>
        <w:jc w:val="both"/>
      </w:pPr>
      <w:r>
        <w:rPr>
          <w:rFonts w:ascii="Times New Roman"/>
          <w:b w:val="false"/>
          <w:i w:val="false"/>
          <w:color w:val="000000"/>
          <w:sz w:val="28"/>
        </w:rPr>
        <w:t>
      2) конкурстық (аукциондық) өтінім жекеше әріптесті айқындау жөніндегі осы конкурсқа (аукционға) қатысуға конкурстық (аукциондық) өтінімдерді қабылдау мерзімі өткеннен кейін келіп түскен жағдайларда қабылданбайды.</w:t>
      </w:r>
    </w:p>
    <w:p>
      <w:pPr>
        <w:spacing w:after="0"/>
        <w:ind w:left="0"/>
        <w:jc w:val="both"/>
      </w:pPr>
      <w:r>
        <w:rPr>
          <w:rFonts w:ascii="Times New Roman"/>
          <w:b w:val="false"/>
          <w:i w:val="false"/>
          <w:color w:val="000000"/>
          <w:sz w:val="28"/>
        </w:rPr>
        <w:t>
      4. Әлеуетті жекеше әріптес конкурстық (аукциондық) өтінімдерді ұсыну мерзімінің аяқталуынан кешіктірмей:</w:t>
      </w:r>
    </w:p>
    <w:p>
      <w:pPr>
        <w:spacing w:after="0"/>
        <w:ind w:left="0"/>
        <w:jc w:val="both"/>
      </w:pPr>
      <w:r>
        <w:rPr>
          <w:rFonts w:ascii="Times New Roman"/>
          <w:b w:val="false"/>
          <w:i w:val="false"/>
          <w:color w:val="000000"/>
          <w:sz w:val="28"/>
        </w:rPr>
        <w:t>
      1) енгізілген конкурстық (аукциондық) өтінімді өзгертуге және (немесе) толықтыруға;</w:t>
      </w:r>
    </w:p>
    <w:p>
      <w:pPr>
        <w:spacing w:after="0"/>
        <w:ind w:left="0"/>
        <w:jc w:val="both"/>
      </w:pPr>
      <w:r>
        <w:rPr>
          <w:rFonts w:ascii="Times New Roman"/>
          <w:b w:val="false"/>
          <w:i w:val="false"/>
          <w:color w:val="000000"/>
          <w:sz w:val="28"/>
        </w:rPr>
        <w:t>
      2) өзі енгізген конкурстық (аукциондық) өтінімді қамтамасыз етуді қайтару құқығын жоғалтпастан, өзінің конкурстық (аукциондық) өтінімін кері қайтарып алуға құқылы.</w:t>
      </w:r>
    </w:p>
    <w:p>
      <w:pPr>
        <w:spacing w:after="0"/>
        <w:ind w:left="0"/>
        <w:jc w:val="both"/>
      </w:pPr>
      <w:r>
        <w:rPr>
          <w:rFonts w:ascii="Times New Roman"/>
          <w:b w:val="false"/>
          <w:i w:val="false"/>
          <w:color w:val="000000"/>
          <w:sz w:val="28"/>
        </w:rPr>
        <w:t>
      5. Конкурстық (аукциондық) өтінімнің қолданылу мерзімі мемлекеттік-жекешелік әріптестік жобасының конкурстық (аукциондық) құжаттамасында белгіленген талап етілетін мерзімге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Конкурстық (аукциондық) өтінімді қамтамасыз ету</w:t>
      </w:r>
    </w:p>
    <w:bookmarkStart w:name="z514" w:id="283"/>
    <w:p>
      <w:pPr>
        <w:spacing w:after="0"/>
        <w:ind w:left="0"/>
        <w:jc w:val="both"/>
      </w:pPr>
      <w:r>
        <w:rPr>
          <w:rFonts w:ascii="Times New Roman"/>
          <w:b w:val="false"/>
          <w:i w:val="false"/>
          <w:color w:val="000000"/>
          <w:sz w:val="28"/>
        </w:rPr>
        <w:t>
      1. Әлеуетті жекеше әріптес конкурстық (аукциондық) өтінімді қамтамасыз етуді:</w:t>
      </w:r>
    </w:p>
    <w:bookmarkEnd w:id="283"/>
    <w:bookmarkStart w:name="z515" w:id="284"/>
    <w:p>
      <w:pPr>
        <w:spacing w:after="0"/>
        <w:ind w:left="0"/>
        <w:jc w:val="both"/>
      </w:pPr>
      <w:r>
        <w:rPr>
          <w:rFonts w:ascii="Times New Roman"/>
          <w:b w:val="false"/>
          <w:i w:val="false"/>
          <w:color w:val="000000"/>
          <w:sz w:val="28"/>
        </w:rPr>
        <w:t>
      1) өзінің конкурстық (аукциондық) өтінімін конкурстық (аукциондық) өтінімдерді ұсыну мерзімі өткеннен кейін кері қайтарып алмайтынына не өзгертпейтініне және (немесе) толықтырмайтынына;</w:t>
      </w:r>
    </w:p>
    <w:bookmarkEnd w:id="284"/>
    <w:bookmarkStart w:name="z516" w:id="285"/>
    <w:p>
      <w:pPr>
        <w:spacing w:after="0"/>
        <w:ind w:left="0"/>
        <w:jc w:val="both"/>
      </w:pPr>
      <w:r>
        <w:rPr>
          <w:rFonts w:ascii="Times New Roman"/>
          <w:b w:val="false"/>
          <w:i w:val="false"/>
          <w:color w:val="000000"/>
          <w:sz w:val="28"/>
        </w:rPr>
        <w:t>
      2) өзін жекеше әріптесті айқындау жөніндегі конкурс (аукцион) жеңімпазы деп айқындаған жағдайда, мемлекеттік-жекешелік әріптестік шартын жасасатындығына кепілдік ретінде енгізеді.</w:t>
      </w:r>
    </w:p>
    <w:bookmarkEnd w:id="285"/>
    <w:bookmarkStart w:name="z517" w:id="286"/>
    <w:p>
      <w:pPr>
        <w:spacing w:after="0"/>
        <w:ind w:left="0"/>
        <w:jc w:val="both"/>
      </w:pPr>
      <w:r>
        <w:rPr>
          <w:rFonts w:ascii="Times New Roman"/>
          <w:b w:val="false"/>
          <w:i w:val="false"/>
          <w:color w:val="000000"/>
          <w:sz w:val="28"/>
        </w:rPr>
        <w:t>
      2. Жекеше әріптесті айқындау жөніндегі конкурсқа (аукционға) қатысуға конкурстық (аукциондық) өтінімді қамтамасыз ету мемлекеттік-жекешелік әріптестік шарты бойынша болжамды инвестициялар сомасының оннан бір пайызы мөлшерінде енгізіледі.</w:t>
      </w:r>
    </w:p>
    <w:bookmarkEnd w:id="286"/>
    <w:p>
      <w:pPr>
        <w:spacing w:after="0"/>
        <w:ind w:left="0"/>
        <w:jc w:val="both"/>
      </w:pPr>
      <w:r>
        <w:rPr>
          <w:rFonts w:ascii="Times New Roman"/>
          <w:b w:val="false"/>
          <w:i w:val="false"/>
          <w:color w:val="000000"/>
          <w:sz w:val="28"/>
        </w:rPr>
        <w:t>
      Мемлекеттік-жекешелік әріптестік шарты бойынша болжамды инвестициялар сомасы конкурстық (аукциондық) құжаттамада айқындалады.</w:t>
      </w:r>
    </w:p>
    <w:bookmarkStart w:name="z518" w:id="287"/>
    <w:p>
      <w:pPr>
        <w:spacing w:after="0"/>
        <w:ind w:left="0"/>
        <w:jc w:val="both"/>
      </w:pPr>
      <w:r>
        <w:rPr>
          <w:rFonts w:ascii="Times New Roman"/>
          <w:b w:val="false"/>
          <w:i w:val="false"/>
          <w:color w:val="000000"/>
          <w:sz w:val="28"/>
        </w:rPr>
        <w:t>
      3. Әлеуетті жекеше әріптес, егер ол екі кезеңдік рәсім пайдаланылатын жекеше әріптесті айқындау жөніндегі конкурстың (аукционның) бірінші кезеңіне қатысса, конкурстық (аукциондық) өтінімді қамтамасыз етуді енгізбейді.</w:t>
      </w:r>
    </w:p>
    <w:bookmarkEnd w:id="287"/>
    <w:bookmarkStart w:name="z519" w:id="288"/>
    <w:p>
      <w:pPr>
        <w:spacing w:after="0"/>
        <w:ind w:left="0"/>
        <w:jc w:val="both"/>
      </w:pPr>
      <w:r>
        <w:rPr>
          <w:rFonts w:ascii="Times New Roman"/>
          <w:b w:val="false"/>
          <w:i w:val="false"/>
          <w:color w:val="000000"/>
          <w:sz w:val="28"/>
        </w:rPr>
        <w:t>
      4. Әлеуетті жекеше әріптес конкурстық (аукциондық) өтінімді қамтамасыз етудің мынадай түрлерінің бірін таңдауға құқылы:</w:t>
      </w:r>
    </w:p>
    <w:bookmarkEnd w:id="288"/>
    <w:bookmarkStart w:name="z520" w:id="289"/>
    <w:p>
      <w:pPr>
        <w:spacing w:after="0"/>
        <w:ind w:left="0"/>
        <w:jc w:val="both"/>
      </w:pPr>
      <w:r>
        <w:rPr>
          <w:rFonts w:ascii="Times New Roman"/>
          <w:b w:val="false"/>
          <w:i w:val="false"/>
          <w:color w:val="000000"/>
          <w:sz w:val="28"/>
        </w:rPr>
        <w:t>
      1) конкурсты (аукционды) ұйымдастырушы үшін Қазақстан Республикасының заңнамасында көзделген шотқа енгізілетін кепілдікті ақшалай жарна;</w:t>
      </w:r>
    </w:p>
    <w:bookmarkEnd w:id="289"/>
    <w:bookmarkStart w:name="z521" w:id="290"/>
    <w:p>
      <w:pPr>
        <w:spacing w:after="0"/>
        <w:ind w:left="0"/>
        <w:jc w:val="both"/>
      </w:pPr>
      <w:r>
        <w:rPr>
          <w:rFonts w:ascii="Times New Roman"/>
          <w:b w:val="false"/>
          <w:i w:val="false"/>
          <w:color w:val="000000"/>
          <w:sz w:val="28"/>
        </w:rPr>
        <w:t>
      2) банк кепілдігі.</w:t>
      </w:r>
    </w:p>
    <w:bookmarkEnd w:id="290"/>
    <w:p>
      <w:pPr>
        <w:spacing w:after="0"/>
        <w:ind w:left="0"/>
        <w:jc w:val="both"/>
      </w:pPr>
      <w:r>
        <w:rPr>
          <w:rFonts w:ascii="Times New Roman"/>
          <w:b w:val="false"/>
          <w:i w:val="false"/>
          <w:color w:val="000000"/>
          <w:sz w:val="28"/>
        </w:rPr>
        <w:t>
      Әлеуетті жекеше әріптестің конкурстық (аукциондық) өтінімінің қолданылу мерзімі өткенге дейін енгізілген кепілдікті ақшалай жарнаға тұтастай не оның бір бөлігін талап ету құқығының үшінші тұлғаларда туындауына алып келетін әрекеттер жасауына жол берілмейді.</w:t>
      </w:r>
    </w:p>
    <w:p>
      <w:pPr>
        <w:spacing w:after="0"/>
        <w:ind w:left="0"/>
        <w:jc w:val="both"/>
      </w:pPr>
      <w:r>
        <w:rPr>
          <w:rFonts w:ascii="Times New Roman"/>
          <w:b w:val="false"/>
          <w:i w:val="false"/>
          <w:color w:val="000000"/>
          <w:sz w:val="28"/>
        </w:rPr>
        <w:t>
      Осы баптың 5-тармағында көрсетілген әрекеттерді қоспағанда, конкурсты (аукционды) ұйымдастырушының әлеуетті жекеше әріптес енгізген кепілдікті ақшалай жарнаны пайдалануына жол берілмейді.</w:t>
      </w:r>
    </w:p>
    <w:bookmarkStart w:name="z522" w:id="291"/>
    <w:p>
      <w:pPr>
        <w:spacing w:after="0"/>
        <w:ind w:left="0"/>
        <w:jc w:val="both"/>
      </w:pPr>
      <w:r>
        <w:rPr>
          <w:rFonts w:ascii="Times New Roman"/>
          <w:b w:val="false"/>
          <w:i w:val="false"/>
          <w:color w:val="000000"/>
          <w:sz w:val="28"/>
        </w:rPr>
        <w:t>
      5. Конкурсты (аукционды) ұйымдастырушы конкурстық (аукциондық) өтінімді қамтамасыз етуді мынадай жағдайлардың бірі басталған кезде:</w:t>
      </w:r>
    </w:p>
    <w:bookmarkEnd w:id="291"/>
    <w:p>
      <w:pPr>
        <w:spacing w:after="0"/>
        <w:ind w:left="0"/>
        <w:jc w:val="both"/>
      </w:pPr>
      <w:r>
        <w:rPr>
          <w:rFonts w:ascii="Times New Roman"/>
          <w:b w:val="false"/>
          <w:i w:val="false"/>
          <w:color w:val="000000"/>
          <w:sz w:val="28"/>
        </w:rPr>
        <w:t>
      1) әлеуетті жекеше әріптес конкурстық (аукциондық) өтінімді конкурстық (аукциондық) өтінімдер ұсынудың соңғы мерзімі өткеннен кейін кері қайтарып алғанда;</w:t>
      </w:r>
    </w:p>
    <w:p>
      <w:pPr>
        <w:spacing w:after="0"/>
        <w:ind w:left="0"/>
        <w:jc w:val="both"/>
      </w:pPr>
      <w:r>
        <w:rPr>
          <w:rFonts w:ascii="Times New Roman"/>
          <w:b w:val="false"/>
          <w:i w:val="false"/>
          <w:color w:val="000000"/>
          <w:sz w:val="28"/>
        </w:rPr>
        <w:t>
      2) конкурстың (аукционның) жеңімпазы деп айқындалған әлеуетті жекеше әріптес мемлекеттік-жекешелік әріптестік шартын жасасудан жалтарғанда, оның ішінде конкурстық (аукциондық) өтінімді және мемлекеттік-жекешелік әріптестік шартының талаптарын конкурстық (аукциондық) комиссияның ескертулері мен ұсыныстарына сәйкес талқылаудан және нақтылаудан бас тарту арқылы жалтарғанда не оның ұсыныстары жекеше әріптесті айқындау жөніндегі конкурстың талаптары тұрғысынан қолайсыз болып табылғанда қайтармайды.</w:t>
      </w:r>
    </w:p>
    <w:bookmarkStart w:name="z525" w:id="292"/>
    <w:p>
      <w:pPr>
        <w:spacing w:after="0"/>
        <w:ind w:left="0"/>
        <w:jc w:val="both"/>
      </w:pPr>
      <w:r>
        <w:rPr>
          <w:rFonts w:ascii="Times New Roman"/>
          <w:b w:val="false"/>
          <w:i w:val="false"/>
          <w:color w:val="000000"/>
          <w:sz w:val="28"/>
        </w:rPr>
        <w:t>
      6. Осы баптың 5-тармағында көзделген жағдайлардың бірі басталған кезде конкурстық (аукциондық) өтінімді қамтамасыз ету сомасы тиісті бюджет кірісіне есепке жатқызылады.</w:t>
      </w:r>
    </w:p>
    <w:bookmarkEnd w:id="292"/>
    <w:bookmarkStart w:name="z526" w:id="293"/>
    <w:p>
      <w:pPr>
        <w:spacing w:after="0"/>
        <w:ind w:left="0"/>
        <w:jc w:val="both"/>
      </w:pPr>
      <w:r>
        <w:rPr>
          <w:rFonts w:ascii="Times New Roman"/>
          <w:b w:val="false"/>
          <w:i w:val="false"/>
          <w:color w:val="000000"/>
          <w:sz w:val="28"/>
        </w:rPr>
        <w:t xml:space="preserve">
      7. Конкурсты (аукционды) ұйымдастырушы әлеуетті жекеше әріптеске ол енгізген конкурстық (аукциондық) өтінімді қамтамасыз етуді мынадай жағдайлардың бірі басталған: </w:t>
      </w:r>
    </w:p>
    <w:bookmarkEnd w:id="293"/>
    <w:bookmarkStart w:name="z527" w:id="294"/>
    <w:p>
      <w:pPr>
        <w:spacing w:after="0"/>
        <w:ind w:left="0"/>
        <w:jc w:val="both"/>
      </w:pPr>
      <w:r>
        <w:rPr>
          <w:rFonts w:ascii="Times New Roman"/>
          <w:b w:val="false"/>
          <w:i w:val="false"/>
          <w:color w:val="000000"/>
          <w:sz w:val="28"/>
        </w:rPr>
        <w:t xml:space="preserve">
      1) осы әлеуетті жекеше әріптес өзінің конкурстық (аукциондық) өтінімін конкурстық (аукциондық) өтінімдер ұсынудың соңғы мерзімі өткенге дейін кері қайтарып алған; </w:t>
      </w:r>
    </w:p>
    <w:bookmarkEnd w:id="294"/>
    <w:bookmarkStart w:name="z528" w:id="295"/>
    <w:p>
      <w:pPr>
        <w:spacing w:after="0"/>
        <w:ind w:left="0"/>
        <w:jc w:val="both"/>
      </w:pPr>
      <w:r>
        <w:rPr>
          <w:rFonts w:ascii="Times New Roman"/>
          <w:b w:val="false"/>
          <w:i w:val="false"/>
          <w:color w:val="000000"/>
          <w:sz w:val="28"/>
        </w:rPr>
        <w:t>
      2) жекеше әріптесті айқындау жөніндегі конкурсқа (аукционға) қатысуға жіберу туралы хаттамаға қол қойылған күннен бастап үш жұмыс күні ішінде қайтарады. Аталған жағдай жекеше әріптесті айқындау жөніндегі конкурсқа (аукционға) қатысушылар деп танылған әлеуетті жекеше әріптестерге қолданылмайды;</w:t>
      </w:r>
    </w:p>
    <w:bookmarkEnd w:id="295"/>
    <w:bookmarkStart w:name="z529" w:id="296"/>
    <w:p>
      <w:pPr>
        <w:spacing w:after="0"/>
        <w:ind w:left="0"/>
        <w:jc w:val="both"/>
      </w:pPr>
      <w:r>
        <w:rPr>
          <w:rFonts w:ascii="Times New Roman"/>
          <w:b w:val="false"/>
          <w:i w:val="false"/>
          <w:color w:val="000000"/>
          <w:sz w:val="28"/>
        </w:rPr>
        <w:t>
      3) жекеше әріптесті айқындау жөніндегі конкурстың (аукционның) қорытындысы туралы хаттамаға қол қойылған күннен бастап үш жұмыс күні ішінде қайтарады. Аталған жағдай жекеше әріптесті айқындау жөніндегі конкурстың (аукционның) жеңімпазы деп айқындалған жекеше әріптесті айқындау жөніндегі конкурсқа (аукционға) қатысушыға қолданылмайды;</w:t>
      </w:r>
    </w:p>
    <w:bookmarkEnd w:id="296"/>
    <w:bookmarkStart w:name="z530" w:id="297"/>
    <w:p>
      <w:pPr>
        <w:spacing w:after="0"/>
        <w:ind w:left="0"/>
        <w:jc w:val="both"/>
      </w:pPr>
      <w:r>
        <w:rPr>
          <w:rFonts w:ascii="Times New Roman"/>
          <w:b w:val="false"/>
          <w:i w:val="false"/>
          <w:color w:val="000000"/>
          <w:sz w:val="28"/>
        </w:rPr>
        <w:t>
      4) мемлекеттік-жекешелік әріптестік шарты күшіне енген;</w:t>
      </w:r>
    </w:p>
    <w:bookmarkEnd w:id="297"/>
    <w:bookmarkStart w:name="z531" w:id="298"/>
    <w:p>
      <w:pPr>
        <w:spacing w:after="0"/>
        <w:ind w:left="0"/>
        <w:jc w:val="both"/>
      </w:pPr>
      <w:r>
        <w:rPr>
          <w:rFonts w:ascii="Times New Roman"/>
          <w:b w:val="false"/>
          <w:i w:val="false"/>
          <w:color w:val="000000"/>
          <w:sz w:val="28"/>
        </w:rPr>
        <w:t>
      5) әлеуетті жекеше әріптестің конкурстық (аукциондық) өтінімінің қолданылу мерзімі өткен күннен бастап үш жұмыс күні ішінде қайтарады.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Конкурстық (аукциондық) өтінімдерді қарау</w:t>
      </w:r>
    </w:p>
    <w:bookmarkStart w:name="z532" w:id="299"/>
    <w:p>
      <w:pPr>
        <w:spacing w:after="0"/>
        <w:ind w:left="0"/>
        <w:jc w:val="both"/>
      </w:pPr>
      <w:r>
        <w:rPr>
          <w:rFonts w:ascii="Times New Roman"/>
          <w:b w:val="false"/>
          <w:i w:val="false"/>
          <w:color w:val="000000"/>
          <w:sz w:val="28"/>
        </w:rPr>
        <w:t>
      1. Конкурстық (аукциондық) өтінімдерді қарауды және іріктеуді конкурстық (аукциондық) комиссия жүзеге асырады.</w:t>
      </w:r>
    </w:p>
    <w:bookmarkEnd w:id="299"/>
    <w:p>
      <w:pPr>
        <w:spacing w:after="0"/>
        <w:ind w:left="0"/>
        <w:jc w:val="both"/>
      </w:pPr>
      <w:r>
        <w:rPr>
          <w:rFonts w:ascii="Times New Roman"/>
          <w:b w:val="false"/>
          <w:i w:val="false"/>
          <w:color w:val="000000"/>
          <w:sz w:val="28"/>
        </w:rPr>
        <w:t>
      Конкурсты (аукционды) ұйымдастырушы конкурстық (аукциондық) комиссияның жұмыс органы болып табылады.</w:t>
      </w:r>
    </w:p>
    <w:bookmarkStart w:name="z533" w:id="300"/>
    <w:p>
      <w:pPr>
        <w:spacing w:after="0"/>
        <w:ind w:left="0"/>
        <w:jc w:val="both"/>
      </w:pPr>
      <w:r>
        <w:rPr>
          <w:rFonts w:ascii="Times New Roman"/>
          <w:b w:val="false"/>
          <w:i w:val="false"/>
          <w:color w:val="000000"/>
          <w:sz w:val="28"/>
        </w:rPr>
        <w:t>
      2. Конкурстық (аукциондық) комиссия конкурстық (аукциондық) өтінімдер бар конверттерді мемлекеттік-жекешелік әріптестік жобасының конкурстық құжаттамасында көрсетілген мерзімде ашады.</w:t>
      </w:r>
    </w:p>
    <w:bookmarkEnd w:id="300"/>
    <w:bookmarkStart w:name="z534" w:id="301"/>
    <w:p>
      <w:pPr>
        <w:spacing w:after="0"/>
        <w:ind w:left="0"/>
        <w:jc w:val="both"/>
      </w:pPr>
      <w:r>
        <w:rPr>
          <w:rFonts w:ascii="Times New Roman"/>
          <w:b w:val="false"/>
          <w:i w:val="false"/>
          <w:color w:val="000000"/>
          <w:sz w:val="28"/>
        </w:rPr>
        <w:t>
      3. Конкурсты (аукционды) ұйымдастырушы конкурстық (аукциондық) өтінімдерге қажетті сараптамалар жүргізуді қамтамасыз етеді.</w:t>
      </w:r>
    </w:p>
    <w:bookmarkEnd w:id="301"/>
    <w:bookmarkStart w:name="z535" w:id="302"/>
    <w:p>
      <w:pPr>
        <w:spacing w:after="0"/>
        <w:ind w:left="0"/>
        <w:jc w:val="both"/>
      </w:pPr>
      <w:r>
        <w:rPr>
          <w:rFonts w:ascii="Times New Roman"/>
          <w:b w:val="false"/>
          <w:i w:val="false"/>
          <w:color w:val="000000"/>
          <w:sz w:val="28"/>
        </w:rPr>
        <w:t>
      4. Конкурстық (аукциондық) комиссия барлық конкурстық (аукциондық) өтінімді қарайды.</w:t>
      </w:r>
    </w:p>
    <w:bookmarkEnd w:id="302"/>
    <w:p>
      <w:pPr>
        <w:spacing w:after="0"/>
        <w:ind w:left="0"/>
        <w:jc w:val="both"/>
      </w:pPr>
      <w:r>
        <w:rPr>
          <w:rFonts w:ascii="Times New Roman"/>
          <w:b w:val="false"/>
          <w:i w:val="false"/>
          <w:color w:val="000000"/>
          <w:sz w:val="28"/>
        </w:rPr>
        <w:t>
      Бір конкурстық өтінім ғана ұсынылған жағдайда, бұл өтінімді конкурстық комиссия осы тармақтың бірінші бөлігіне сәйкес қарайды.</w:t>
      </w:r>
    </w:p>
    <w:p>
      <w:pPr>
        <w:spacing w:after="0"/>
        <w:ind w:left="0"/>
        <w:jc w:val="both"/>
      </w:pPr>
      <w:r>
        <w:rPr>
          <w:rFonts w:ascii="Times New Roman"/>
          <w:b w:val="false"/>
          <w:i w:val="false"/>
          <w:color w:val="000000"/>
          <w:sz w:val="28"/>
        </w:rPr>
        <w:t>
      Егер үштен аз аукциондық өтінім ұсынылса, онда аукцион өтпеді деп есептеледі.</w:t>
      </w:r>
    </w:p>
    <w:bookmarkStart w:name="z536" w:id="303"/>
    <w:p>
      <w:pPr>
        <w:spacing w:after="0"/>
        <w:ind w:left="0"/>
        <w:jc w:val="both"/>
      </w:pPr>
      <w:r>
        <w:rPr>
          <w:rFonts w:ascii="Times New Roman"/>
          <w:b w:val="false"/>
          <w:i w:val="false"/>
          <w:color w:val="000000"/>
          <w:sz w:val="28"/>
        </w:rPr>
        <w:t>
      5. Конкурстық (аукциондық) комиссия конкурстық (аукциондық) өтінімі үздік деп танылған әлеуетті жекеше әріптеспен не жалғыз әлеуетті жекеше әріптеспен (конкурсты өткізу кезінде) мемлекеттік-жекешелік әріптестік жобасын және мемлекеттік-жекешелік әріптестік шартының талаптарын нақтылау жөнінде келіссөздер жүргізеді.</w:t>
      </w:r>
    </w:p>
    <w:bookmarkEnd w:id="303"/>
    <w:bookmarkStart w:name="z537" w:id="304"/>
    <w:p>
      <w:pPr>
        <w:spacing w:after="0"/>
        <w:ind w:left="0"/>
        <w:jc w:val="both"/>
      </w:pPr>
      <w:r>
        <w:rPr>
          <w:rFonts w:ascii="Times New Roman"/>
          <w:b w:val="false"/>
          <w:i w:val="false"/>
          <w:color w:val="000000"/>
          <w:sz w:val="28"/>
        </w:rPr>
        <w:t>
      6. Келіссөздер жүргізуге дайындық кезеңінде конкурстық (аукциондық) комиссия мемлекеттік-жекешелік әріптестік жобасы мен мемлекеттік-жекешелік әріптестік шарты бойынша ескертулер мен ұсыныстарды әлеуетті жекеше әріптеске жазбаша нысанда жіберуге тиіс.</w:t>
      </w:r>
    </w:p>
    <w:bookmarkEnd w:id="304"/>
    <w:p>
      <w:pPr>
        <w:spacing w:after="0"/>
        <w:ind w:left="0"/>
        <w:jc w:val="both"/>
      </w:pPr>
      <w:r>
        <w:rPr>
          <w:rFonts w:ascii="Times New Roman"/>
          <w:b w:val="false"/>
          <w:i w:val="false"/>
          <w:color w:val="000000"/>
          <w:sz w:val="28"/>
        </w:rPr>
        <w:t xml:space="preserve">
      Келіссөздер жүргізу қорытындысы бойынша конкурстық (аукциондық) комиссия шешім қабылдайды. </w:t>
      </w:r>
    </w:p>
    <w:p>
      <w:pPr>
        <w:spacing w:after="0"/>
        <w:ind w:left="0"/>
        <w:jc w:val="both"/>
      </w:pPr>
      <w:r>
        <w:rPr>
          <w:rFonts w:ascii="Times New Roman"/>
          <w:b w:val="false"/>
          <w:i w:val="false"/>
          <w:color w:val="000000"/>
          <w:sz w:val="28"/>
        </w:rPr>
        <w:t>
      Келіссөздер барысында жекеше әріптесті айқындау жөніндегі конкурстың (аукционның) шарттарына өзгерістер енгізуге жол берілмейді.</w:t>
      </w:r>
    </w:p>
    <w:bookmarkStart w:name="z538" w:id="305"/>
    <w:p>
      <w:pPr>
        <w:spacing w:after="0"/>
        <w:ind w:left="0"/>
        <w:jc w:val="both"/>
      </w:pPr>
      <w:r>
        <w:rPr>
          <w:rFonts w:ascii="Times New Roman"/>
          <w:b w:val="false"/>
          <w:i w:val="false"/>
          <w:color w:val="000000"/>
          <w:sz w:val="28"/>
        </w:rPr>
        <w:t>
      7. Егер конкурстық (аукциондық) өтінімі үздік деп танылған әлеуетті жекеше әріптес конкурстық (аукциондық) комиссияның ескертулері мен ұсыныстарына сәйкес конкурстық (аукциондық) өтінімді және мемлекеттік-жекешелік әріптестік шартының талаптарын талқылаудан және нақтылаудан бас тартқан не оның ұсыныстары жекеше әріптесті айқындау жөніндегі конкурс (аукцион) шарттары тұрғысынан қолайсыз болып табылған жағдайда, онда конкурстық (аукциондық) комиссия бұл конкурстық (аукциондық) өтінімді қарамайды және үздік конкурстық (аукциондық) өтінімді жаңадан таңдайды.</w:t>
      </w:r>
    </w:p>
    <w:bookmarkEnd w:id="305"/>
    <w:bookmarkStart w:name="z539" w:id="306"/>
    <w:p>
      <w:pPr>
        <w:spacing w:after="0"/>
        <w:ind w:left="0"/>
        <w:jc w:val="both"/>
      </w:pPr>
      <w:r>
        <w:rPr>
          <w:rFonts w:ascii="Times New Roman"/>
          <w:b w:val="false"/>
          <w:i w:val="false"/>
          <w:color w:val="000000"/>
          <w:sz w:val="28"/>
        </w:rPr>
        <w:t>
      8. Жекеше әріптесті айқындау жөніндегі конкурстың (аукционның) қорытындысы бойынша конкурстық (аукциондық) комиссияның шешімімен үздік конкурстық (аукциондық) өтінім айқындалады, ал өтінім беруші жекеше әріптесті айқындау жөніндегі конкурстың (аукционның) жеңімпазы деп танылады.</w:t>
      </w:r>
    </w:p>
    <w:bookmarkEnd w:id="306"/>
    <w:bookmarkStart w:name="z540" w:id="307"/>
    <w:p>
      <w:pPr>
        <w:spacing w:after="0"/>
        <w:ind w:left="0"/>
        <w:jc w:val="both"/>
      </w:pPr>
      <w:r>
        <w:rPr>
          <w:rFonts w:ascii="Times New Roman"/>
          <w:b w:val="false"/>
          <w:i w:val="false"/>
          <w:color w:val="000000"/>
          <w:sz w:val="28"/>
        </w:rPr>
        <w:t>
      9. Осы Заңның 40-1-бабында көзделген жағдайларды қоспағанда, конкурсты (аукционды) ұйымдастырушы конкурстық (аукциондық) комиссияның шешімі негізінде жекеше әріптесті айқындау жөніндегі конкурстың (аукционның) жеңімпазымен мемлекеттік-жекешелік әріптестік шартын жасасады.</w:t>
      </w:r>
    </w:p>
    <w:bookmarkEnd w:id="307"/>
    <w:p>
      <w:pPr>
        <w:spacing w:after="0"/>
        <w:ind w:left="0"/>
        <w:jc w:val="both"/>
      </w:pPr>
      <w:r>
        <w:rPr>
          <w:rFonts w:ascii="Times New Roman"/>
          <w:b w:val="false"/>
          <w:i w:val="false"/>
          <w:color w:val="000000"/>
          <w:sz w:val="28"/>
        </w:rPr>
        <w:t>
       Конкурсты ұйымдастырушы ерекше маңызды мемлекеттік-жекешелік әріптестік жобаларын іске асыру үшін конкурстық (аукциондық) комиссияның шешімі негізінде конкурстың жеңімпазы мемлекеттік-жекешелік әріптестік жобасын іске асыру мақсатында құрған, құрылатынын конкурстың жеңімпазы конкурстық өтінімде мәлімдеген заңды тұлғамен мемлекеттік-жекешелік әріптестік шартын жасасады (мемлекеттік әріптеске мемлекеттік-жекешелік әріптестік шартында айқындалған көлемде және талаптарда осындай заңды тұлғаның міндеттемелерін орындаудың банктік кепілдіктері ұсынылған жағдайда).</w:t>
      </w:r>
    </w:p>
    <w:bookmarkStart w:name="z541" w:id="308"/>
    <w:p>
      <w:pPr>
        <w:spacing w:after="0"/>
        <w:ind w:left="0"/>
        <w:jc w:val="both"/>
      </w:pPr>
      <w:r>
        <w:rPr>
          <w:rFonts w:ascii="Times New Roman"/>
          <w:b w:val="false"/>
          <w:i w:val="false"/>
          <w:color w:val="000000"/>
          <w:sz w:val="28"/>
        </w:rPr>
        <w:t>
      10. Мемлекеттік-жекешелік әріптестік шартын жасасу мерзімі жекеше әріптесті айқындау жөніндегі конкурстың (аукционның) қорытындысы шығарылған күннен бастап күнтізбелік тоқсан күннен аспауға тиіс.</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Жекеше бастама негізінде жекеше әріптесті таңдау ерекшеліктері</w:t>
      </w:r>
    </w:p>
    <w:bookmarkStart w:name="z1579" w:id="309"/>
    <w:p>
      <w:pPr>
        <w:spacing w:after="0"/>
        <w:ind w:left="0"/>
        <w:jc w:val="both"/>
      </w:pPr>
      <w:r>
        <w:rPr>
          <w:rFonts w:ascii="Times New Roman"/>
          <w:b w:val="false"/>
          <w:i w:val="false"/>
          <w:color w:val="000000"/>
          <w:sz w:val="28"/>
        </w:rPr>
        <w:t>
      1. Әлеуетті жекеше әріптестің мемлекеттік-жекешелік әріптестік жобаларын іске асыру жөніндегі ұсыныстарды қалыптастыру үшін әлеуметтік-экономикалық міндеттер тізбесінен бір немесе бірнеше міндетті шешу үшін мемлекеттік-жекешелік әріптестік жобасына конкурстық (аукциондық) құжаттаманың ақпараттық парағының жобасын әзірлеу арқылы бастамашылық жасауы жекеше бастама деп танылады.</w:t>
      </w:r>
    </w:p>
    <w:bookmarkEnd w:id="309"/>
    <w:bookmarkStart w:name="z1580" w:id="310"/>
    <w:p>
      <w:pPr>
        <w:spacing w:after="0"/>
        <w:ind w:left="0"/>
        <w:jc w:val="both"/>
      </w:pPr>
      <w:r>
        <w:rPr>
          <w:rFonts w:ascii="Times New Roman"/>
          <w:b w:val="false"/>
          <w:i w:val="false"/>
          <w:color w:val="000000"/>
          <w:sz w:val="28"/>
        </w:rPr>
        <w:t>
      2. Жекеше бастаманы іске асыру шеңберіндегі конкурстық (аукциондық) құжаттаманы тиісті саланың орталық уәкілетті мемлекеттік органдары, жергілікті атқарушы органдар келісілгеннен және сараптамадан кейін мемлекеттік жоспарлау жөніндегі орталық уәкілетті орган айқындайтын тәртіппен бекітеді.</w:t>
      </w:r>
    </w:p>
    <w:bookmarkEnd w:id="310"/>
    <w:bookmarkStart w:name="z1622" w:id="311"/>
    <w:p>
      <w:pPr>
        <w:spacing w:after="0"/>
        <w:ind w:left="0"/>
        <w:jc w:val="both"/>
      </w:pPr>
      <w:r>
        <w:rPr>
          <w:rFonts w:ascii="Times New Roman"/>
          <w:b w:val="false"/>
          <w:i w:val="false"/>
          <w:color w:val="000000"/>
          <w:sz w:val="28"/>
        </w:rPr>
        <w:t>
      2-1. Жобаға бастамашылық жасаған әлеуетті жекеше әріптес өзі бастамашылық жасаған жобада жекеше әріптесті айқындау жөніндегі конкурсқа қатысуға міндетті.</w:t>
      </w:r>
    </w:p>
    <w:bookmarkEnd w:id="311"/>
    <w:p>
      <w:pPr>
        <w:spacing w:after="0"/>
        <w:ind w:left="0"/>
        <w:jc w:val="both"/>
      </w:pPr>
      <w:r>
        <w:rPr>
          <w:rFonts w:ascii="Times New Roman"/>
          <w:b w:val="false"/>
          <w:i w:val="false"/>
          <w:color w:val="000000"/>
          <w:sz w:val="28"/>
        </w:rPr>
        <w:t>
      Егер біліктілікті іріктеу нәтижелері бойынша конкурсқа екіден кем әлеуетті жекеше әріптес жіберілсе, конкурс өткізілмеген болып есептеледі. Бұл ретте қайта конкурс өткізуге жол беріледі.</w:t>
      </w:r>
    </w:p>
    <w:bookmarkStart w:name="z1581" w:id="312"/>
    <w:p>
      <w:pPr>
        <w:spacing w:after="0"/>
        <w:ind w:left="0"/>
        <w:jc w:val="both"/>
      </w:pPr>
      <w:r>
        <w:rPr>
          <w:rFonts w:ascii="Times New Roman"/>
          <w:b w:val="false"/>
          <w:i w:val="false"/>
          <w:color w:val="000000"/>
          <w:sz w:val="28"/>
        </w:rPr>
        <w:t>
      3. Мемлекеттік-жекешелік әріптестік шартын жасасқан конкурстың (аукционның) жеңімпазы жобаға бастамашылық жасаған әлеуетті жекеше әріптеске оның конкурстық (аукциондық) құжаттаманың ақпараттық парағының жобасын және мемлекеттік-жекешелік әріптестік шартының жобасын әзірлеуге жұмсаған шығындарын өтеуге міндетті.</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40-1-баппен толықтырылды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Жекеше әріптесті айқындау жөніндегі жабық конкурс өткізудің ерекшеліктері</w:t>
      </w:r>
    </w:p>
    <w:p>
      <w:pPr>
        <w:spacing w:after="0"/>
        <w:ind w:left="0"/>
        <w:jc w:val="both"/>
      </w:pPr>
      <w:r>
        <w:rPr>
          <w:rFonts w:ascii="Times New Roman"/>
          <w:b w:val="false"/>
          <w:i w:val="false"/>
          <w:color w:val="000000"/>
          <w:sz w:val="28"/>
        </w:rPr>
        <w:t>
      Жекеше әріптесті айқындау жөніндегі жабық конкурс осы Заңның ережелері ескеріле отырып, мемлекеттік жоспарлау жөніндегі орталық уәкілетті орган айқындайтын тәртіппен өткізіледі.</w:t>
      </w:r>
    </w:p>
    <w:p>
      <w:pPr>
        <w:spacing w:after="0"/>
        <w:ind w:left="0"/>
        <w:jc w:val="both"/>
      </w:pPr>
      <w:r>
        <w:rPr>
          <w:rFonts w:ascii="Times New Roman"/>
          <w:b w:val="false"/>
          <w:i w:val="false"/>
          <w:color w:val="000000"/>
          <w:sz w:val="28"/>
        </w:rPr>
        <w:t>
      Жекеше әріптесті айқындау жөніндегі жабық конкурс өткізудің шарттары, күні, орны мен уақыты туралы ақпаратты, сондай-ақ оның нәтижелері туралы мәліметтерді конкурсты ұйымдастырушы әлеуетті жекеше әріптестерге жазбаша нысанда жібереді.</w:t>
      </w:r>
    </w:p>
    <w:p>
      <w:pPr>
        <w:spacing w:after="0"/>
        <w:ind w:left="0"/>
        <w:jc w:val="both"/>
      </w:pPr>
      <w:r>
        <w:rPr>
          <w:rFonts w:ascii="Times New Roman"/>
          <w:b/>
          <w:i w:val="false"/>
          <w:color w:val="000000"/>
          <w:sz w:val="28"/>
        </w:rPr>
        <w:t>42-бап. Екі кезеңдік рәсімдерді пайдалана отырып, жекеше әріптесті айқындау жөніндегі конкурсты өткізудің ерекшеліктері</w:t>
      </w:r>
    </w:p>
    <w:p>
      <w:pPr>
        <w:spacing w:after="0"/>
        <w:ind w:left="0"/>
        <w:jc w:val="both"/>
      </w:pPr>
      <w:r>
        <w:rPr>
          <w:rFonts w:ascii="Times New Roman"/>
          <w:b w:val="false"/>
          <w:i w:val="false"/>
          <w:color w:val="ff0000"/>
          <w:sz w:val="28"/>
        </w:rPr>
        <w:t xml:space="preserve">
      Ескерту. 42-бап алып тасталды – ҚР 15.03.2025 </w:t>
      </w:r>
      <w:r>
        <w:rPr>
          <w:rFonts w:ascii="Times New Roman"/>
          <w:b w:val="false"/>
          <w:i w:val="false"/>
          <w:color w:val="ff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43-бап. Оңайлатылған конкурстық рәсімдерді пайдалана отырып, жекеше әріптесті айқындау жөніндегі конкурс өткізудің ерекшеліктері</w:t>
      </w:r>
    </w:p>
    <w:p>
      <w:pPr>
        <w:spacing w:after="0"/>
        <w:ind w:left="0"/>
        <w:jc w:val="both"/>
      </w:pPr>
      <w:r>
        <w:rPr>
          <w:rFonts w:ascii="Times New Roman"/>
          <w:b w:val="false"/>
          <w:i w:val="false"/>
          <w:color w:val="ff0000"/>
          <w:sz w:val="28"/>
        </w:rPr>
        <w:t xml:space="preserve">
      Ескерту. 43-бап алып тасталды – ҚР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44-бап. Тікелей келіссөздер негізінде жекеше әріптесті айқындау</w:t>
      </w:r>
    </w:p>
    <w:p>
      <w:pPr>
        <w:spacing w:after="0"/>
        <w:ind w:left="0"/>
        <w:jc w:val="both"/>
      </w:pPr>
      <w:r>
        <w:rPr>
          <w:rFonts w:ascii="Times New Roman"/>
          <w:b w:val="false"/>
          <w:i w:val="false"/>
          <w:color w:val="000000"/>
          <w:sz w:val="28"/>
        </w:rPr>
        <w:t>
      Тікелей келіссөздер негізінде жекеше әріптесті айқындау технологиялар трансферін көздейтін бірегей объектілерді құруға және пайдалануға бағытталған мемлекеттік-жекешелік әріптестік жобаларын іске асыру үшін Қазақстан Республикасы Үкіметінің шешімімен ғана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Өндірістік (индустриялық) инфрақұрылымды дамыту жөніндегі мемлекеттік-жекешелік әріптестіктің ерекшеліктері</w:t>
      </w:r>
    </w:p>
    <w:bookmarkStart w:name="z543" w:id="313"/>
    <w:p>
      <w:pPr>
        <w:spacing w:after="0"/>
        <w:ind w:left="0"/>
        <w:jc w:val="both"/>
      </w:pPr>
      <w:r>
        <w:rPr>
          <w:rFonts w:ascii="Times New Roman"/>
          <w:b w:val="false"/>
          <w:i w:val="false"/>
          <w:color w:val="000000"/>
          <w:sz w:val="28"/>
        </w:rPr>
        <w:t>
      1. Өндірістік (индустриялық) инфрақұрылымды дамыту жөніндегі мемлекеттік-жекешелік әріптестік осы Заңның ережелеріне сәйкес іске асырылады және кәсіпкерлік субъектілерінің жекелеген жобалар үшін (оның ішінде бірнеше жобаны қамтамасыз ету үшін) жеке түрде, сондай-ақ индустриялық аймақтарды құру шеңберінде жаңа өндірістер құруға, жұмыс істеп тұрған өндірістерді жаңғыртуға және кеңейтуге бағытталған жобаларын инженерлік-коммуникациялық инфрақұрылыммен қамтамасыз етуге бағытталады.</w:t>
      </w:r>
    </w:p>
    <w:bookmarkEnd w:id="313"/>
    <w:bookmarkStart w:name="z544" w:id="314"/>
    <w:p>
      <w:pPr>
        <w:spacing w:after="0"/>
        <w:ind w:left="0"/>
        <w:jc w:val="both"/>
      </w:pPr>
      <w:r>
        <w:rPr>
          <w:rFonts w:ascii="Times New Roman"/>
          <w:b w:val="false"/>
          <w:i w:val="false"/>
          <w:color w:val="000000"/>
          <w:sz w:val="28"/>
        </w:rPr>
        <w:t>
      2. Жекеше әріптес өндірістік (индустриялық) инфрақұрылымды дамыту шеңберінде инженерлік-коммуникациялық инфрақұрылымды құруды және (немесе) пайдалануды мемлекеттік-жекешелік әріптестік шартына сәйкес жүзеге асырады.</w:t>
      </w:r>
    </w:p>
    <w:bookmarkEnd w:id="314"/>
    <w:bookmarkStart w:name="z545" w:id="315"/>
    <w:p>
      <w:pPr>
        <w:spacing w:after="0"/>
        <w:ind w:left="0"/>
        <w:jc w:val="both"/>
      </w:pPr>
      <w:r>
        <w:rPr>
          <w:rFonts w:ascii="Times New Roman"/>
          <w:b w:val="false"/>
          <w:i w:val="false"/>
          <w:color w:val="000000"/>
          <w:sz w:val="28"/>
        </w:rPr>
        <w:t>
      3. Мемлекеттік-жекешелік әріптестік жобасын іске асыру нәтижесінде пайда болған инженерлік-коммуникациялық инфрақұрылым, егер мемлекеттік-жекешелік әріптестік шартында өзгеше көзделмесе, мемлекеттік меншікке беріледі.</w:t>
      </w:r>
    </w:p>
    <w:bookmarkEnd w:id="315"/>
    <w:bookmarkStart w:name="z546" w:id="316"/>
    <w:p>
      <w:pPr>
        <w:spacing w:after="0"/>
        <w:ind w:left="0"/>
        <w:jc w:val="both"/>
      </w:pPr>
      <w:r>
        <w:rPr>
          <w:rFonts w:ascii="Times New Roman"/>
          <w:b w:val="false"/>
          <w:i w:val="false"/>
          <w:color w:val="000000"/>
          <w:sz w:val="28"/>
        </w:rPr>
        <w:t>
      4. Жекеше әріптестің инженерлік-коммуникациялық инфрақұрылымды құруға бағытталған инвестициялық шығындарының өтемақысы Қазақстан Республикасының бюджет заңнамасына сәйкес жүзеге асырылады.</w:t>
      </w:r>
    </w:p>
    <w:bookmarkEnd w:id="316"/>
    <w:bookmarkStart w:name="z547" w:id="317"/>
    <w:p>
      <w:pPr>
        <w:spacing w:after="0"/>
        <w:ind w:left="0"/>
        <w:jc w:val="both"/>
      </w:pPr>
      <w:r>
        <w:rPr>
          <w:rFonts w:ascii="Times New Roman"/>
          <w:b w:val="false"/>
          <w:i w:val="false"/>
          <w:color w:val="000000"/>
          <w:sz w:val="28"/>
        </w:rPr>
        <w:t>
      5. Өндірістік (индустриялық) инфрақұрылымды дамыту жөніндегі мемлекеттік-жекешелік әріптестік жобаларын жоспарлау және іске асыру ерекшеліктерін, оның ішінде жекеше әріптесті айқындау және мемлекеттік-жекешелік әріптестік шартын жасасу тәртібін мемлекеттік жоспарлау жөніндегі орталық уәкілетті орган айқындайды.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44-1-баппен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Мемлекеттік-жекешелік әріптестік шарты</w:t>
      </w:r>
    </w:p>
    <w:bookmarkStart w:name="z395" w:id="318"/>
    <w:p>
      <w:pPr>
        <w:spacing w:after="0"/>
        <w:ind w:left="0"/>
        <w:jc w:val="both"/>
      </w:pPr>
      <w:r>
        <w:rPr>
          <w:rFonts w:ascii="Times New Roman"/>
          <w:b w:val="false"/>
          <w:i w:val="false"/>
          <w:color w:val="000000"/>
          <w:sz w:val="28"/>
        </w:rPr>
        <w:t>
      1. Мемлекеттік-жекешелік әріптестік шарты жекеше әріптесті айқындау жөніндегі конкурс (аукцион) нәтижелері негізінде не осы Заңда белгіленген жағдайларда тікелей келіссөздер жүргізу қорытындылары бойынша жасалады.</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7" w:id="319"/>
    <w:p>
      <w:pPr>
        <w:spacing w:after="0"/>
        <w:ind w:left="0"/>
        <w:jc w:val="both"/>
      </w:pPr>
      <w:r>
        <w:rPr>
          <w:rFonts w:ascii="Times New Roman"/>
          <w:b w:val="false"/>
          <w:i w:val="false"/>
          <w:color w:val="000000"/>
          <w:sz w:val="28"/>
        </w:rPr>
        <w:t>
      3. Мемлекеттік-жекешелік әріптестік шарты жазбаша нысанда жасалады. Мемлекеттік-жекешелік әріптестік шартының жазбаша нысанын сақтамау мемлекеттік-жекешелік әріптестік шартының жарамсыздығына әкеп соғады.</w:t>
      </w:r>
    </w:p>
    <w:bookmarkEnd w:id="319"/>
    <w:bookmarkStart w:name="z1623" w:id="320"/>
    <w:p>
      <w:pPr>
        <w:spacing w:after="0"/>
        <w:ind w:left="0"/>
        <w:jc w:val="both"/>
      </w:pPr>
      <w:r>
        <w:rPr>
          <w:rFonts w:ascii="Times New Roman"/>
          <w:b w:val="false"/>
          <w:i w:val="false"/>
          <w:color w:val="000000"/>
          <w:sz w:val="28"/>
        </w:rPr>
        <w:t>
      3-1. Мемлекеттік-жекешелік әріптестік шарттары, сондай-ақ мемлекеттік-жекешелік әріптестік жобасы бойынша мемлекеттік міндеттемелер болған кезде оларды мемлекеттік қазынашылық немесе мемлекеттік қазынашылық органдары бюджетті атқару жөніндегі орталық уәкілетті орган айқындаған тәртіппен тіркеуге тиіс.</w:t>
      </w:r>
    </w:p>
    <w:bookmarkEnd w:id="320"/>
    <w:bookmarkStart w:name="z398" w:id="321"/>
    <w:p>
      <w:pPr>
        <w:spacing w:after="0"/>
        <w:ind w:left="0"/>
        <w:jc w:val="both"/>
      </w:pPr>
      <w:r>
        <w:rPr>
          <w:rFonts w:ascii="Times New Roman"/>
          <w:b w:val="false"/>
          <w:i w:val="false"/>
          <w:color w:val="000000"/>
          <w:sz w:val="28"/>
        </w:rPr>
        <w:t>
      4. Мемлекеттік-жекешелік әріптестік шарты Қазақстан Республикасының заңдарында тыйым салынбаған әртүрлі шарттардың элементтері қамтылатын шарт болып табылады. Егер осы Заңнан, тараптардың келісімінен немесе мемлекеттік-жекешелік әріптестік шартының мәнінен өзгеше туындамаса, мемлекеттік-жекешелік әріптестік шарты тараптарының қатынастарына тиісті бөліктерде осы мемлекеттік-жекешелік әріптестік шартында элементтері қамтылатын Қазақстан Республикасының шарттар туралы заңнамасы қолданылады.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Мемлекеттік-жекешелік әріптестік шартының мазмұны</w:t>
      </w:r>
    </w:p>
    <w:bookmarkStart w:name="z1624" w:id="322"/>
    <w:p>
      <w:pPr>
        <w:spacing w:after="0"/>
        <w:ind w:left="0"/>
        <w:jc w:val="both"/>
      </w:pPr>
      <w:r>
        <w:rPr>
          <w:rFonts w:ascii="Times New Roman"/>
          <w:b w:val="false"/>
          <w:i w:val="false"/>
          <w:color w:val="000000"/>
          <w:sz w:val="28"/>
        </w:rPr>
        <w:t>
      1. Мемлекеттік-жекешелік әріптестік шартының елеулі талаптары мыналар болып табылады:</w:t>
      </w:r>
    </w:p>
    <w:bookmarkEnd w:id="322"/>
    <w:bookmarkStart w:name="z1625" w:id="323"/>
    <w:p>
      <w:pPr>
        <w:spacing w:after="0"/>
        <w:ind w:left="0"/>
        <w:jc w:val="both"/>
      </w:pPr>
      <w:r>
        <w:rPr>
          <w:rFonts w:ascii="Times New Roman"/>
          <w:b w:val="false"/>
          <w:i w:val="false"/>
          <w:color w:val="000000"/>
          <w:sz w:val="28"/>
        </w:rPr>
        <w:t>
      1) жобаның мақсаттары, міндеттері, тікелей және түпкілікті нәтижелері;</w:t>
      </w:r>
    </w:p>
    <w:bookmarkEnd w:id="323"/>
    <w:bookmarkStart w:name="z1626" w:id="324"/>
    <w:p>
      <w:pPr>
        <w:spacing w:after="0"/>
        <w:ind w:left="0"/>
        <w:jc w:val="both"/>
      </w:pPr>
      <w:r>
        <w:rPr>
          <w:rFonts w:ascii="Times New Roman"/>
          <w:b w:val="false"/>
          <w:i w:val="false"/>
          <w:color w:val="000000"/>
          <w:sz w:val="28"/>
        </w:rPr>
        <w:t>
      2) мемлекеттік-жекешелік әріптестік жобасын іске асыру кезеңі ішінде мемлекеттік-жекешелік әріптестік объектісі және мемлекеттік-жекешелік әріптестік объектісіне мүліктік құқықтар;</w:t>
      </w:r>
    </w:p>
    <w:bookmarkEnd w:id="324"/>
    <w:bookmarkStart w:name="z1627" w:id="325"/>
    <w:p>
      <w:pPr>
        <w:spacing w:after="0"/>
        <w:ind w:left="0"/>
        <w:jc w:val="both"/>
      </w:pPr>
      <w:r>
        <w:rPr>
          <w:rFonts w:ascii="Times New Roman"/>
          <w:b w:val="false"/>
          <w:i w:val="false"/>
          <w:color w:val="000000"/>
          <w:sz w:val="28"/>
        </w:rPr>
        <w:t>
      3) мемлекеттік-жекешелік әріптестік жобасының инвестициялық және операциялық кезеңдерінің мазмұны мен мерзімдері;</w:t>
      </w:r>
    </w:p>
    <w:bookmarkEnd w:id="325"/>
    <w:bookmarkStart w:name="z1628" w:id="326"/>
    <w:p>
      <w:pPr>
        <w:spacing w:after="0"/>
        <w:ind w:left="0"/>
        <w:jc w:val="both"/>
      </w:pPr>
      <w:r>
        <w:rPr>
          <w:rFonts w:ascii="Times New Roman"/>
          <w:b w:val="false"/>
          <w:i w:val="false"/>
          <w:color w:val="000000"/>
          <w:sz w:val="28"/>
        </w:rPr>
        <w:t>
      4) мемлекеттік-жекешелік әріптестік жобасын қаржыландыру мөлшерлері, мерзімдері мен шарттары, сондай-ақ инвестициялардың мөлшерлері, мерзімдері мен шарттары;</w:t>
      </w:r>
    </w:p>
    <w:bookmarkEnd w:id="326"/>
    <w:bookmarkStart w:name="z1629" w:id="327"/>
    <w:p>
      <w:pPr>
        <w:spacing w:after="0"/>
        <w:ind w:left="0"/>
        <w:jc w:val="both"/>
      </w:pPr>
      <w:r>
        <w:rPr>
          <w:rFonts w:ascii="Times New Roman"/>
          <w:b w:val="false"/>
          <w:i w:val="false"/>
          <w:color w:val="000000"/>
          <w:sz w:val="28"/>
        </w:rPr>
        <w:t>
      5) шығындарды өтеу және кірістерді алу көздері, мемлекеттік қолдау шаралары ұсынылған жағдайда олардың түрлері, көлемдері, ұсыну мерзімдері мен шарттары;</w:t>
      </w:r>
    </w:p>
    <w:bookmarkEnd w:id="327"/>
    <w:bookmarkStart w:name="z1630" w:id="328"/>
    <w:p>
      <w:pPr>
        <w:spacing w:after="0"/>
        <w:ind w:left="0"/>
        <w:jc w:val="both"/>
      </w:pPr>
      <w:r>
        <w:rPr>
          <w:rFonts w:ascii="Times New Roman"/>
          <w:b w:val="false"/>
          <w:i w:val="false"/>
          <w:color w:val="000000"/>
          <w:sz w:val="28"/>
        </w:rPr>
        <w:t>
      6) мемлекеттік-жекешелік әріптестік жобасын іске асыру мерзімі;</w:t>
      </w:r>
    </w:p>
    <w:bookmarkEnd w:id="328"/>
    <w:bookmarkStart w:name="z1631" w:id="329"/>
    <w:p>
      <w:pPr>
        <w:spacing w:after="0"/>
        <w:ind w:left="0"/>
        <w:jc w:val="both"/>
      </w:pPr>
      <w:r>
        <w:rPr>
          <w:rFonts w:ascii="Times New Roman"/>
          <w:b w:val="false"/>
          <w:i w:val="false"/>
          <w:color w:val="000000"/>
          <w:sz w:val="28"/>
        </w:rPr>
        <w:t>
      7) мемлекеттік-жекешелік әріптестік шартының тараптары арасында тәуекелдерді бөлу;</w:t>
      </w:r>
    </w:p>
    <w:bookmarkEnd w:id="329"/>
    <w:bookmarkStart w:name="z1632" w:id="330"/>
    <w:p>
      <w:pPr>
        <w:spacing w:after="0"/>
        <w:ind w:left="0"/>
        <w:jc w:val="both"/>
      </w:pPr>
      <w:r>
        <w:rPr>
          <w:rFonts w:ascii="Times New Roman"/>
          <w:b w:val="false"/>
          <w:i w:val="false"/>
          <w:color w:val="000000"/>
          <w:sz w:val="28"/>
        </w:rPr>
        <w:t>
      8) бюджет саясаты жөніндегі орталық уәкілетті орган бекіткен әдістемелік ұсынымдарға сәйкес есептелген жобаның әлеуметтік-экономикалық және қаржылық-экономикалық модельдері.</w:t>
      </w:r>
    </w:p>
    <w:bookmarkEnd w:id="330"/>
    <w:p>
      <w:pPr>
        <w:spacing w:after="0"/>
        <w:ind w:left="0"/>
        <w:jc w:val="both"/>
      </w:pPr>
      <w:r>
        <w:rPr>
          <w:rFonts w:ascii="Times New Roman"/>
          <w:b w:val="false"/>
          <w:i w:val="false"/>
          <w:color w:val="000000"/>
          <w:sz w:val="28"/>
        </w:rPr>
        <w:t>
      Тараптар барлық елеулі талаптар бойынша келісімге қол жеткізбеген кезде мемлекеттік-жекешелік әріптестік шарты жасалмаған болып есептеледі.</w:t>
      </w:r>
    </w:p>
    <w:bookmarkStart w:name="z1633" w:id="331"/>
    <w:p>
      <w:pPr>
        <w:spacing w:after="0"/>
        <w:ind w:left="0"/>
        <w:jc w:val="both"/>
      </w:pPr>
      <w:r>
        <w:rPr>
          <w:rFonts w:ascii="Times New Roman"/>
          <w:b w:val="false"/>
          <w:i w:val="false"/>
          <w:color w:val="000000"/>
          <w:sz w:val="28"/>
        </w:rPr>
        <w:t>
      2. Мемлекеттік-жекешелік әріптестік шарты мынадай міндетті талаптарды қамтуға тиіс:</w:t>
      </w:r>
    </w:p>
    <w:bookmarkEnd w:id="331"/>
    <w:bookmarkStart w:name="z1634" w:id="332"/>
    <w:p>
      <w:pPr>
        <w:spacing w:after="0"/>
        <w:ind w:left="0"/>
        <w:jc w:val="both"/>
      </w:pPr>
      <w:r>
        <w:rPr>
          <w:rFonts w:ascii="Times New Roman"/>
          <w:b w:val="false"/>
          <w:i w:val="false"/>
          <w:color w:val="000000"/>
          <w:sz w:val="28"/>
        </w:rPr>
        <w:t>
      1) мемлекеттік-жекешелік әріптестік шарты тараптарының, тараптардың өкілетті өкілдерінің толық атауы;</w:t>
      </w:r>
    </w:p>
    <w:bookmarkEnd w:id="332"/>
    <w:bookmarkStart w:name="z1635" w:id="333"/>
    <w:p>
      <w:pPr>
        <w:spacing w:after="0"/>
        <w:ind w:left="0"/>
        <w:jc w:val="both"/>
      </w:pPr>
      <w:r>
        <w:rPr>
          <w:rFonts w:ascii="Times New Roman"/>
          <w:b w:val="false"/>
          <w:i w:val="false"/>
          <w:color w:val="000000"/>
          <w:sz w:val="28"/>
        </w:rPr>
        <w:t>
      2) мемлекеттік-жекешелік әріптестік шарты тараптарының тұрған жері (заңды мекенжайы) және банктік деректемелері;</w:t>
      </w:r>
    </w:p>
    <w:bookmarkEnd w:id="333"/>
    <w:bookmarkStart w:name="z1636" w:id="334"/>
    <w:p>
      <w:pPr>
        <w:spacing w:after="0"/>
        <w:ind w:left="0"/>
        <w:jc w:val="both"/>
      </w:pPr>
      <w:r>
        <w:rPr>
          <w:rFonts w:ascii="Times New Roman"/>
          <w:b w:val="false"/>
          <w:i w:val="false"/>
          <w:color w:val="000000"/>
          <w:sz w:val="28"/>
        </w:rPr>
        <w:t>
      3) тараптардың мемлекеттік-жекешелік әріптестік жобасының мақсаттарына, оның ішінде инвестициялық және пайдалану кезеңдері шеңберінде қол жеткізуді қамтамасыз ететін, сондай-ақ тәуекелдерді басқару бөлігіндегі құқықтары мен міндеттері;</w:t>
      </w:r>
    </w:p>
    <w:bookmarkEnd w:id="334"/>
    <w:bookmarkStart w:name="z1637" w:id="335"/>
    <w:p>
      <w:pPr>
        <w:spacing w:after="0"/>
        <w:ind w:left="0"/>
        <w:jc w:val="both"/>
      </w:pPr>
      <w:r>
        <w:rPr>
          <w:rFonts w:ascii="Times New Roman"/>
          <w:b w:val="false"/>
          <w:i w:val="false"/>
          <w:color w:val="000000"/>
          <w:sz w:val="28"/>
        </w:rPr>
        <w:t>
      4) жоба шеңберінде берілетін тауарлардың, жұмыстар мен көрсетілетін қызметтердің түрлеріне, көлеміне, сапасына қойылатын талаптар, оның ішінде сапа индикаторларын және толық пайдалану әзірлігінің өлшемшарттарын бұзғаны үшін ақаулы ұпайлардың есептемесі;</w:t>
      </w:r>
    </w:p>
    <w:bookmarkEnd w:id="335"/>
    <w:bookmarkStart w:name="z1638" w:id="336"/>
    <w:p>
      <w:pPr>
        <w:spacing w:after="0"/>
        <w:ind w:left="0"/>
        <w:jc w:val="both"/>
      </w:pPr>
      <w:r>
        <w:rPr>
          <w:rFonts w:ascii="Times New Roman"/>
          <w:b w:val="false"/>
          <w:i w:val="false"/>
          <w:color w:val="000000"/>
          <w:sz w:val="28"/>
        </w:rPr>
        <w:t>
      5) мемлекеттік-жекешелік әріптестік жобасы шеңберінде өндірілетін тауарларға, жұмыстар мен көрсетілетін қызметтерге тарифтерді (бағаларды, алымдар мөлшерлемелерін) қалыптастыру және бекіту тәртібі;</w:t>
      </w:r>
    </w:p>
    <w:bookmarkEnd w:id="336"/>
    <w:bookmarkStart w:name="z1639" w:id="337"/>
    <w:p>
      <w:pPr>
        <w:spacing w:after="0"/>
        <w:ind w:left="0"/>
        <w:jc w:val="both"/>
      </w:pPr>
      <w:r>
        <w:rPr>
          <w:rFonts w:ascii="Times New Roman"/>
          <w:b w:val="false"/>
          <w:i w:val="false"/>
          <w:color w:val="000000"/>
          <w:sz w:val="28"/>
        </w:rPr>
        <w:t>
      6) бюджет саясаты жөніндегі орталық уәкілетті орган айқындайтын тәртіппен енгізілетін, мемлекеттік-жекешелік әріптестік жобасын іске асыру үшін мемлекеттік-жекешелік әріптестік жобасының болжамды инвестициялары құнының оннан бір пайызы мөлшерінде меншікті қаражатын енгізу және қарыз қаражатын тарту бойынша жекеше әріптестің міндеттемелерін қамтамасыз ету;</w:t>
      </w:r>
    </w:p>
    <w:bookmarkEnd w:id="337"/>
    <w:bookmarkStart w:name="z1640" w:id="338"/>
    <w:p>
      <w:pPr>
        <w:spacing w:after="0"/>
        <w:ind w:left="0"/>
        <w:jc w:val="both"/>
      </w:pPr>
      <w:r>
        <w:rPr>
          <w:rFonts w:ascii="Times New Roman"/>
          <w:b w:val="false"/>
          <w:i w:val="false"/>
          <w:color w:val="000000"/>
          <w:sz w:val="28"/>
        </w:rPr>
        <w:t>
      7) Қазақстан Республикасының заңнамасына сәйкес мемлекеттік-жекешелік әріптестік шарты бойынша дауларды сотқа дейінгі, сотта және (немесе) соттан тыс шешу тәртібі;</w:t>
      </w:r>
    </w:p>
    <w:bookmarkEnd w:id="338"/>
    <w:bookmarkStart w:name="z1641" w:id="339"/>
    <w:p>
      <w:pPr>
        <w:spacing w:after="0"/>
        <w:ind w:left="0"/>
        <w:jc w:val="both"/>
      </w:pPr>
      <w:r>
        <w:rPr>
          <w:rFonts w:ascii="Times New Roman"/>
          <w:b w:val="false"/>
          <w:i w:val="false"/>
          <w:color w:val="000000"/>
          <w:sz w:val="28"/>
        </w:rPr>
        <w:t>
      8) мемлекеттік-жекешелік әріптестік шарты тараптарының қабылданған міндеттемелерді орындауын бағалау өлшемшарттары, оларды орындамаған немесе тиісінше орындамаған жағдайларда тұрақсыздық айыбын (міндетті түрде құндық мәнде көрсете отырып) төлеу;</w:t>
      </w:r>
    </w:p>
    <w:bookmarkEnd w:id="339"/>
    <w:bookmarkStart w:name="z1642" w:id="340"/>
    <w:p>
      <w:pPr>
        <w:spacing w:after="0"/>
        <w:ind w:left="0"/>
        <w:jc w:val="both"/>
      </w:pPr>
      <w:r>
        <w:rPr>
          <w:rFonts w:ascii="Times New Roman"/>
          <w:b w:val="false"/>
          <w:i w:val="false"/>
          <w:color w:val="000000"/>
          <w:sz w:val="28"/>
        </w:rPr>
        <w:t>
      9) егер оператор мемлекеттік-жекешелік әріптестік шартының тарапы болып табылмаса, операторды айқындау тәртібі, оператор тартылуға тиіс талаптар, оны тартуға жауапты тарап;</w:t>
      </w:r>
    </w:p>
    <w:bookmarkEnd w:id="340"/>
    <w:bookmarkStart w:name="z1643" w:id="341"/>
    <w:p>
      <w:pPr>
        <w:spacing w:after="0"/>
        <w:ind w:left="0"/>
        <w:jc w:val="both"/>
      </w:pPr>
      <w:r>
        <w:rPr>
          <w:rFonts w:ascii="Times New Roman"/>
          <w:b w:val="false"/>
          <w:i w:val="false"/>
          <w:color w:val="000000"/>
          <w:sz w:val="28"/>
        </w:rPr>
        <w:t>
      10) қоршаған ортаны қорғау және жұмыстарды жүргізу қауіпсіздігі жөніндегі талаптар;</w:t>
      </w:r>
    </w:p>
    <w:bookmarkEnd w:id="341"/>
    <w:bookmarkStart w:name="z1644" w:id="342"/>
    <w:p>
      <w:pPr>
        <w:spacing w:after="0"/>
        <w:ind w:left="0"/>
        <w:jc w:val="both"/>
      </w:pPr>
      <w:r>
        <w:rPr>
          <w:rFonts w:ascii="Times New Roman"/>
          <w:b w:val="false"/>
          <w:i w:val="false"/>
          <w:color w:val="000000"/>
          <w:sz w:val="28"/>
        </w:rPr>
        <w:t>
      11) валюталық компонент бойынша қайта қаржыландыру тетігін қоса алғанда, валюталық тәуекелдерді бөлу тәртібі;</w:t>
      </w:r>
    </w:p>
    <w:bookmarkEnd w:id="342"/>
    <w:bookmarkStart w:name="z1645" w:id="343"/>
    <w:p>
      <w:pPr>
        <w:spacing w:after="0"/>
        <w:ind w:left="0"/>
        <w:jc w:val="both"/>
      </w:pPr>
      <w:r>
        <w:rPr>
          <w:rFonts w:ascii="Times New Roman"/>
          <w:b w:val="false"/>
          <w:i w:val="false"/>
          <w:color w:val="000000"/>
          <w:sz w:val="28"/>
        </w:rPr>
        <w:t>
      12) мемлекеттік-жекешелік әріптестік шарты тараптарының жауапкершілігі;</w:t>
      </w:r>
    </w:p>
    <w:bookmarkEnd w:id="343"/>
    <w:bookmarkStart w:name="z1646" w:id="344"/>
    <w:p>
      <w:pPr>
        <w:spacing w:after="0"/>
        <w:ind w:left="0"/>
        <w:jc w:val="both"/>
      </w:pPr>
      <w:r>
        <w:rPr>
          <w:rFonts w:ascii="Times New Roman"/>
          <w:b w:val="false"/>
          <w:i w:val="false"/>
          <w:color w:val="000000"/>
          <w:sz w:val="28"/>
        </w:rPr>
        <w:t>
      13) мемлекеттік-жекешелік әріптестік шартын өзгерту және бұзу шарттары, оның ішінде пайда алушылар мен мүдделі тұлғалар үшін теріс салдарды болғызбау немесе барынша азайту жөніндегі іс-шаралар, сондай-ақ мемлекеттік-жекешелік әріптестік шарты мерзімінен бұрын тоқтатылған жағдайда тараптардың шығыстары мен шығындарын өтеу тәртібі;</w:t>
      </w:r>
    </w:p>
    <w:bookmarkEnd w:id="344"/>
    <w:bookmarkStart w:name="z1647" w:id="345"/>
    <w:p>
      <w:pPr>
        <w:spacing w:after="0"/>
        <w:ind w:left="0"/>
        <w:jc w:val="both"/>
      </w:pPr>
      <w:r>
        <w:rPr>
          <w:rFonts w:ascii="Times New Roman"/>
          <w:b w:val="false"/>
          <w:i w:val="false"/>
          <w:color w:val="000000"/>
          <w:sz w:val="28"/>
        </w:rPr>
        <w:t>
      14) мемлекеттік-жекешелік әріптестік шартын орындаудан біржақты бас тартудың айрықша жағдайлары;</w:t>
      </w:r>
    </w:p>
    <w:bookmarkEnd w:id="345"/>
    <w:bookmarkStart w:name="z1648" w:id="346"/>
    <w:p>
      <w:pPr>
        <w:spacing w:after="0"/>
        <w:ind w:left="0"/>
        <w:jc w:val="both"/>
      </w:pPr>
      <w:r>
        <w:rPr>
          <w:rFonts w:ascii="Times New Roman"/>
          <w:b w:val="false"/>
          <w:i w:val="false"/>
          <w:color w:val="000000"/>
          <w:sz w:val="28"/>
        </w:rPr>
        <w:t>
      15) мемлекеттік-жекешелік әріптестік шарты бойынша берілетін мүлікті күтіп-ұстау ауыртпалығының, сондай-ақ көрсетілген мүліктің кездейсоқ жойылу немесе кездейсоқ бүліну тәуекелдерінің өту талаптары мен мерзімдері;</w:t>
      </w:r>
    </w:p>
    <w:bookmarkEnd w:id="346"/>
    <w:bookmarkStart w:name="z1649" w:id="347"/>
    <w:p>
      <w:pPr>
        <w:spacing w:after="0"/>
        <w:ind w:left="0"/>
        <w:jc w:val="both"/>
      </w:pPr>
      <w:r>
        <w:rPr>
          <w:rFonts w:ascii="Times New Roman"/>
          <w:b w:val="false"/>
          <w:i w:val="false"/>
          <w:color w:val="000000"/>
          <w:sz w:val="28"/>
        </w:rPr>
        <w:t>
      16) мемлекеттік-жекешелік әріптестік шартының орындалуын мониторингтеу тәртібі, оның ішінде жекеше әріптестің мониторинг жүргізу үшін ақпарат беру тәртібі.</w:t>
      </w:r>
    </w:p>
    <w:bookmarkEnd w:id="347"/>
    <w:p>
      <w:pPr>
        <w:spacing w:after="0"/>
        <w:ind w:left="0"/>
        <w:jc w:val="both"/>
      </w:pPr>
      <w:r>
        <w:rPr>
          <w:rFonts w:ascii="Times New Roman"/>
          <w:b w:val="false"/>
          <w:i w:val="false"/>
          <w:color w:val="000000"/>
          <w:sz w:val="28"/>
        </w:rPr>
        <w:t>
      Мемлекеттік-жекешелік әріптестік шартында мемлекеттік-жекешелік әріптестік жобасын іске асырудың өзге де талаптары қамтылуы мүмкін.</w:t>
      </w:r>
    </w:p>
    <w:bookmarkStart w:name="z1650" w:id="348"/>
    <w:p>
      <w:pPr>
        <w:spacing w:after="0"/>
        <w:ind w:left="0"/>
        <w:jc w:val="both"/>
      </w:pPr>
      <w:r>
        <w:rPr>
          <w:rFonts w:ascii="Times New Roman"/>
          <w:b w:val="false"/>
          <w:i w:val="false"/>
          <w:color w:val="000000"/>
          <w:sz w:val="28"/>
        </w:rPr>
        <w:t>
      3. Институционалдық мемлекеттік-жекешелік әріптестік шартында осы баптың 1 және 2-тармақтарында көзделген талаптардан басқа, мыналар қамтылуға тиіс:</w:t>
      </w:r>
    </w:p>
    <w:bookmarkEnd w:id="348"/>
    <w:bookmarkStart w:name="z1651" w:id="349"/>
    <w:p>
      <w:pPr>
        <w:spacing w:after="0"/>
        <w:ind w:left="0"/>
        <w:jc w:val="both"/>
      </w:pPr>
      <w:r>
        <w:rPr>
          <w:rFonts w:ascii="Times New Roman"/>
          <w:b w:val="false"/>
          <w:i w:val="false"/>
          <w:color w:val="000000"/>
          <w:sz w:val="28"/>
        </w:rPr>
        <w:t xml:space="preserve">
      1) мемлекеттік-жекешелік әріптестік компаниясын құру тәртібі мен мерзімдері; </w:t>
      </w:r>
    </w:p>
    <w:bookmarkEnd w:id="349"/>
    <w:bookmarkStart w:name="z1652" w:id="350"/>
    <w:p>
      <w:pPr>
        <w:spacing w:after="0"/>
        <w:ind w:left="0"/>
        <w:jc w:val="both"/>
      </w:pPr>
      <w:r>
        <w:rPr>
          <w:rFonts w:ascii="Times New Roman"/>
          <w:b w:val="false"/>
          <w:i w:val="false"/>
          <w:color w:val="000000"/>
          <w:sz w:val="28"/>
        </w:rPr>
        <w:t xml:space="preserve">
      2) мемлекеттік-жекешелік әріптестік компаниясының органдарын қалыптастыру тәртібі; </w:t>
      </w:r>
    </w:p>
    <w:bookmarkEnd w:id="350"/>
    <w:bookmarkStart w:name="z1653" w:id="351"/>
    <w:p>
      <w:pPr>
        <w:spacing w:after="0"/>
        <w:ind w:left="0"/>
        <w:jc w:val="both"/>
      </w:pPr>
      <w:r>
        <w:rPr>
          <w:rFonts w:ascii="Times New Roman"/>
          <w:b w:val="false"/>
          <w:i w:val="false"/>
          <w:color w:val="000000"/>
          <w:sz w:val="28"/>
        </w:rPr>
        <w:t xml:space="preserve">
      3) мемлекеттік-жекешелік әріптестік компаниясының жарғылық капиталын қалыптастыру мен толықтыру тәртібі; </w:t>
      </w:r>
    </w:p>
    <w:bookmarkEnd w:id="351"/>
    <w:bookmarkStart w:name="z1654" w:id="352"/>
    <w:p>
      <w:pPr>
        <w:spacing w:after="0"/>
        <w:ind w:left="0"/>
        <w:jc w:val="both"/>
      </w:pPr>
      <w:r>
        <w:rPr>
          <w:rFonts w:ascii="Times New Roman"/>
          <w:b w:val="false"/>
          <w:i w:val="false"/>
          <w:color w:val="000000"/>
          <w:sz w:val="28"/>
        </w:rPr>
        <w:t>
      4) мемлекеттік-жекешелік әріптестік компаниясының акционерлері (қатысушылары) арасындағы қатынастар;</w:t>
      </w:r>
    </w:p>
    <w:bookmarkEnd w:id="352"/>
    <w:bookmarkStart w:name="z1655" w:id="353"/>
    <w:p>
      <w:pPr>
        <w:spacing w:after="0"/>
        <w:ind w:left="0"/>
        <w:jc w:val="both"/>
      </w:pPr>
      <w:r>
        <w:rPr>
          <w:rFonts w:ascii="Times New Roman"/>
          <w:b w:val="false"/>
          <w:i w:val="false"/>
          <w:color w:val="000000"/>
          <w:sz w:val="28"/>
        </w:rPr>
        <w:t>
      5) корпоративтік дауларды шешу тәртібі.</w:t>
      </w:r>
    </w:p>
    <w:bookmarkEnd w:id="353"/>
    <w:p>
      <w:pPr>
        <w:spacing w:after="0"/>
        <w:ind w:left="0"/>
        <w:jc w:val="both"/>
      </w:pPr>
      <w:r>
        <w:rPr>
          <w:rFonts w:ascii="Times New Roman"/>
          <w:b w:val="false"/>
          <w:i w:val="false"/>
          <w:color w:val="000000"/>
          <w:sz w:val="28"/>
        </w:rPr>
        <w:t>
      Мемлекеттік-жекешелік әріптестік компаниясының құрылтай шартын тараптар институционалдық мемлекеттік-жекешелік әріптестік шартының талаптарында жасауға тиіс.</w:t>
      </w:r>
    </w:p>
    <w:bookmarkStart w:name="z1656" w:id="354"/>
    <w:p>
      <w:pPr>
        <w:spacing w:after="0"/>
        <w:ind w:left="0"/>
        <w:jc w:val="both"/>
      </w:pPr>
      <w:r>
        <w:rPr>
          <w:rFonts w:ascii="Times New Roman"/>
          <w:b w:val="false"/>
          <w:i w:val="false"/>
          <w:color w:val="000000"/>
          <w:sz w:val="28"/>
        </w:rPr>
        <w:t xml:space="preserve">
      4. Егер Қазақстан Республикасының бейрезиденті жекеше әріптес болып табылса, мемлекеттік-жекешелік әріптестік шарты бойынша қолданылатын құқықты мемлекеттік-жекешелік әріптестік шартының тараптары айқындайды. </w:t>
      </w:r>
    </w:p>
    <w:bookmarkEnd w:id="354"/>
    <w:bookmarkStart w:name="z1657" w:id="355"/>
    <w:p>
      <w:pPr>
        <w:spacing w:after="0"/>
        <w:ind w:left="0"/>
        <w:jc w:val="both"/>
      </w:pPr>
      <w:r>
        <w:rPr>
          <w:rFonts w:ascii="Times New Roman"/>
          <w:b w:val="false"/>
          <w:i w:val="false"/>
          <w:color w:val="000000"/>
          <w:sz w:val="28"/>
        </w:rPr>
        <w:t>
      5. Мемлекеттік-жекешелік әріптестік шарты қазақ және орыс тілдерінде жасалуға тиіс. Мемлекеттік-жекешелік әріптестік шарты мемлекеттік-жекешелік әріптестік шарты тараптарының келісімі бойынша айқындалған өзге де тілдерде қосымша жасалуы мүмкін.</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Жекеше әріптестің кредиторымен тікелей келісім</w:t>
      </w:r>
    </w:p>
    <w:p>
      <w:pPr>
        <w:spacing w:after="0"/>
        <w:ind w:left="0"/>
        <w:jc w:val="both"/>
      </w:pPr>
      <w:r>
        <w:rPr>
          <w:rFonts w:ascii="Times New Roman"/>
          <w:b w:val="false"/>
          <w:i w:val="false"/>
          <w:color w:val="000000"/>
          <w:sz w:val="28"/>
        </w:rPr>
        <w:t>
      Жекеше әріптестің кредиторымен тікелей келісімде мынадай шарттар көзделеді:</w:t>
      </w:r>
    </w:p>
    <w:bookmarkStart w:name="z435" w:id="356"/>
    <w:p>
      <w:pPr>
        <w:spacing w:after="0"/>
        <w:ind w:left="0"/>
        <w:jc w:val="both"/>
      </w:pPr>
      <w:r>
        <w:rPr>
          <w:rFonts w:ascii="Times New Roman"/>
          <w:b w:val="false"/>
          <w:i w:val="false"/>
          <w:color w:val="000000"/>
          <w:sz w:val="28"/>
        </w:rPr>
        <w:t>
      1) мемлекеттік-жекешелік әріптестік шарты бойынша міндеттемелердің мемлекеттік-жекешелік әріптестік шарты талаптарының орындалмауына әкеп соқтыратындай елеулі бұзылу жағдайлары туралы мемлекеттік әріптестің жекеше әріптес кредиторларына хабарлау міндеттемесі;</w:t>
      </w:r>
    </w:p>
    <w:bookmarkEnd w:id="356"/>
    <w:bookmarkStart w:name="z436" w:id="357"/>
    <w:p>
      <w:pPr>
        <w:spacing w:after="0"/>
        <w:ind w:left="0"/>
        <w:jc w:val="both"/>
      </w:pPr>
      <w:r>
        <w:rPr>
          <w:rFonts w:ascii="Times New Roman"/>
          <w:b w:val="false"/>
          <w:i w:val="false"/>
          <w:color w:val="000000"/>
          <w:sz w:val="28"/>
        </w:rPr>
        <w:t>
      2) мемлекеттік-жекешелік әріптестік шарты және (немесе) талап ету құқығын біреуге беру бойынша құқықтарды кепілге беру немесе мемлекеттік әріптестің келісуімен жекеше әріптестің борышын аудару;</w:t>
      </w:r>
    </w:p>
    <w:bookmarkEnd w:id="357"/>
    <w:bookmarkStart w:name="z437" w:id="358"/>
    <w:p>
      <w:pPr>
        <w:spacing w:after="0"/>
        <w:ind w:left="0"/>
        <w:jc w:val="both"/>
      </w:pPr>
      <w:r>
        <w:rPr>
          <w:rFonts w:ascii="Times New Roman"/>
          <w:b w:val="false"/>
          <w:i w:val="false"/>
          <w:color w:val="000000"/>
          <w:sz w:val="28"/>
        </w:rPr>
        <w:t>
      3) жекеше әріптес мемлекеттік-жекешелік әріптестік шарты бойынша өзінің міндеттемелерін мемлекеттік-жекешелік әріптестік шартының талаптары бойынша оның орындалмауына әкеп соқтыратындай етіп елеулі бұзған жағдайда, жекеше әріптес кредиторларының жекеше әріптесті ауыстыруды талап ету, сондай-ақ жекеше әріптестің жаңа кандидатурасын ұсыну құқығы;</w:t>
      </w:r>
    </w:p>
    <w:bookmarkEnd w:id="358"/>
    <w:bookmarkStart w:name="z438" w:id="359"/>
    <w:p>
      <w:pPr>
        <w:spacing w:after="0"/>
        <w:ind w:left="0"/>
        <w:jc w:val="both"/>
      </w:pPr>
      <w:r>
        <w:rPr>
          <w:rFonts w:ascii="Times New Roman"/>
          <w:b w:val="false"/>
          <w:i w:val="false"/>
          <w:color w:val="000000"/>
          <w:sz w:val="28"/>
        </w:rPr>
        <w:t>
      4) осы баптың 3) тармақшасында көзделген жағдайларда жекеше әріптесті ауыстыру тәртібі;</w:t>
      </w:r>
    </w:p>
    <w:bookmarkEnd w:id="359"/>
    <w:bookmarkStart w:name="z439" w:id="360"/>
    <w:p>
      <w:pPr>
        <w:spacing w:after="0"/>
        <w:ind w:left="0"/>
        <w:jc w:val="both"/>
      </w:pPr>
      <w:r>
        <w:rPr>
          <w:rFonts w:ascii="Times New Roman"/>
          <w:b w:val="false"/>
          <w:i w:val="false"/>
          <w:color w:val="000000"/>
          <w:sz w:val="28"/>
        </w:rPr>
        <w:t>
      5) Қазақстан Республикасының заңнамасына қайшы келмейтін өзге де шарттар.</w:t>
      </w:r>
    </w:p>
    <w:bookmarkEnd w:id="360"/>
    <w:p>
      <w:pPr>
        <w:spacing w:after="0"/>
        <w:ind w:left="0"/>
        <w:jc w:val="both"/>
      </w:pPr>
      <w:r>
        <w:rPr>
          <w:rFonts w:ascii="Times New Roman"/>
          <w:b/>
          <w:i w:val="false"/>
          <w:color w:val="000000"/>
          <w:sz w:val="28"/>
        </w:rPr>
        <w:t>48-бап. Мемлекеттік-жекешелік әріптестік шартының мерзімі</w:t>
      </w:r>
    </w:p>
    <w:bookmarkStart w:name="z440" w:id="361"/>
    <w:p>
      <w:pPr>
        <w:spacing w:after="0"/>
        <w:ind w:left="0"/>
        <w:jc w:val="both"/>
      </w:pPr>
      <w:r>
        <w:rPr>
          <w:rFonts w:ascii="Times New Roman"/>
          <w:b w:val="false"/>
          <w:i w:val="false"/>
          <w:color w:val="000000"/>
          <w:sz w:val="28"/>
        </w:rPr>
        <w:t>
      1. Мемлекеттік-жекешелік әріптестік шартының мерзімі осы Заңның 4-бабының 2) тармақшасында белгіленген мемлекеттік-жекешелік әріптестік жобасын іске асыру мерзімінен аспауға тиіс.</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42" w:id="362"/>
    <w:p>
      <w:pPr>
        <w:spacing w:after="0"/>
        <w:ind w:left="0"/>
        <w:jc w:val="both"/>
      </w:pPr>
      <w:r>
        <w:rPr>
          <w:rFonts w:ascii="Times New Roman"/>
          <w:b w:val="false"/>
          <w:i w:val="false"/>
          <w:color w:val="000000"/>
          <w:sz w:val="28"/>
        </w:rPr>
        <w:t>
      3. Мемлекеттік-жекешелік әріптестік шартының қолданылу мерзімі мынадай жағдайларда:</w:t>
      </w:r>
    </w:p>
    <w:bookmarkEnd w:id="362"/>
    <w:bookmarkStart w:name="z443" w:id="363"/>
    <w:p>
      <w:pPr>
        <w:spacing w:after="0"/>
        <w:ind w:left="0"/>
        <w:jc w:val="both"/>
      </w:pPr>
      <w:r>
        <w:rPr>
          <w:rFonts w:ascii="Times New Roman"/>
          <w:b w:val="false"/>
          <w:i w:val="false"/>
          <w:color w:val="000000"/>
          <w:sz w:val="28"/>
        </w:rPr>
        <w:t>
      1) мемлекеттік-жекешелік әріптестік шартының тараптарына байланысты емес мән-жайлар нәтижесінде мемлекеттік-жекешелік әріптестік жобасы кідіртілгенде немесе тоқтатыла тұрғанда;</w:t>
      </w:r>
    </w:p>
    <w:bookmarkEnd w:id="363"/>
    <w:bookmarkStart w:name="z444" w:id="364"/>
    <w:p>
      <w:pPr>
        <w:spacing w:after="0"/>
        <w:ind w:left="0"/>
        <w:jc w:val="both"/>
      </w:pPr>
      <w:r>
        <w:rPr>
          <w:rFonts w:ascii="Times New Roman"/>
          <w:b w:val="false"/>
          <w:i w:val="false"/>
          <w:color w:val="000000"/>
          <w:sz w:val="28"/>
        </w:rPr>
        <w:t>
      2) мемлекеттік әріптестің және (немесе) мемлекеттік органдардың әрекеттері немесе әрекетсіздігі нәтижесінде мемлекеттік-жекешелік әріптестік жобасы тоқтатыла тұрғанда;</w:t>
      </w:r>
    </w:p>
    <w:bookmarkEnd w:id="364"/>
    <w:bookmarkStart w:name="z445" w:id="365"/>
    <w:p>
      <w:pPr>
        <w:spacing w:after="0"/>
        <w:ind w:left="0"/>
        <w:jc w:val="both"/>
      </w:pPr>
      <w:r>
        <w:rPr>
          <w:rFonts w:ascii="Times New Roman"/>
          <w:b w:val="false"/>
          <w:i w:val="false"/>
          <w:color w:val="000000"/>
          <w:sz w:val="28"/>
        </w:rPr>
        <w:t>
      3) мемлекеттік әріптестің мемлекеттік-жекешелік әріптестік шартында көзделмеген талаптарды қоюы нәтижесінде мемлекеттік-жекешелік әріптестік жобасын іске асыруға байланысты шығыстар ұлғайғанда осы Заңның 57-бабының 3-тармағына сәйкес айқындалған органның шешімі негізінде мемлекеттік-жекешелік әріптестік шарты тараптарының бірінің талап етуі бойынша ұзартылуы мүмкін.</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Мемлекеттік-жекешелік әріптестік шартын өзгерту, бұзу, тоқтату</w:t>
      </w:r>
    </w:p>
    <w:bookmarkStart w:name="z1658" w:id="366"/>
    <w:p>
      <w:pPr>
        <w:spacing w:after="0"/>
        <w:ind w:left="0"/>
        <w:jc w:val="both"/>
      </w:pPr>
      <w:r>
        <w:rPr>
          <w:rFonts w:ascii="Times New Roman"/>
          <w:b w:val="false"/>
          <w:i w:val="false"/>
          <w:color w:val="000000"/>
          <w:sz w:val="28"/>
        </w:rPr>
        <w:t>
      1. Мемлекеттік-жекешелік әріптестік шарты мемлекеттік-жекешелік әріптестік шарты тараптарының келісімі бойынша өзгертілуі және (немесе) бұзылуы мүмкін.</w:t>
      </w:r>
    </w:p>
    <w:bookmarkEnd w:id="366"/>
    <w:bookmarkStart w:name="z1659" w:id="367"/>
    <w:p>
      <w:pPr>
        <w:spacing w:after="0"/>
        <w:ind w:left="0"/>
        <w:jc w:val="both"/>
      </w:pPr>
      <w:r>
        <w:rPr>
          <w:rFonts w:ascii="Times New Roman"/>
          <w:b w:val="false"/>
          <w:i w:val="false"/>
          <w:color w:val="000000"/>
          <w:sz w:val="28"/>
        </w:rPr>
        <w:t>
      2. Мемлекеттік-жекешелік әріптестік шартының талаптары өзгерістер нәтижесінде мемлекеттік-жекешелік әріптестік жобасының әлеуметтік-экономикалық тиімділігінің көрсеткіштері жақсарған кезде, сондай-ақ егер мұндай өзгерістер мемлекеттік-жекешелік әріптестік шартында көзделген, тауарлардың, жұмыстар мен көрсетілетін қызметтердің сапалық сипаттамаларына және (немесе) көлеміне және (немесе) қолжетімділігіне қойылатын талаптарды төмендетпесе, тараптардың келісімі бойынша өзгертілуі мүмкін.</w:t>
      </w:r>
    </w:p>
    <w:bookmarkEnd w:id="367"/>
    <w:bookmarkStart w:name="z1660" w:id="368"/>
    <w:p>
      <w:pPr>
        <w:spacing w:after="0"/>
        <w:ind w:left="0"/>
        <w:jc w:val="both"/>
      </w:pPr>
      <w:r>
        <w:rPr>
          <w:rFonts w:ascii="Times New Roman"/>
          <w:b w:val="false"/>
          <w:i w:val="false"/>
          <w:color w:val="000000"/>
          <w:sz w:val="28"/>
        </w:rPr>
        <w:t>
      3. Осы баптың 2-тармағының талаптары сақталған кезде, сондай-ақ жекеше әріптес мемлекеттік-жекешелік әріптестік шартының қолданылу мерзімін ұзарту жүзеге асырылатын кезеңде инвестициялар енгізген кезде мемлекеттік-жекешелік әріптестік шартының қолданылу мерзімін ұлғайта отырып, пайдалану кезеңін ұлғайтуға жол беріледі.</w:t>
      </w:r>
    </w:p>
    <w:bookmarkEnd w:id="368"/>
    <w:bookmarkStart w:name="z1661" w:id="369"/>
    <w:p>
      <w:pPr>
        <w:spacing w:after="0"/>
        <w:ind w:left="0"/>
        <w:jc w:val="both"/>
      </w:pPr>
      <w:r>
        <w:rPr>
          <w:rFonts w:ascii="Times New Roman"/>
          <w:b w:val="false"/>
          <w:i w:val="false"/>
          <w:color w:val="000000"/>
          <w:sz w:val="28"/>
        </w:rPr>
        <w:t>
      4. Мемлекеттік-жекешелік әріптестік шартын тиісті бюджет комиссиясының қарауынсыз бюджет қаражатын пайдалану бөлігінде мемлекеттік міндеттемелердің өзгеруіне алып келетін өзгертуге жол берілмейді.</w:t>
      </w:r>
    </w:p>
    <w:bookmarkEnd w:id="369"/>
    <w:bookmarkStart w:name="z1662" w:id="370"/>
    <w:p>
      <w:pPr>
        <w:spacing w:after="0"/>
        <w:ind w:left="0"/>
        <w:jc w:val="both"/>
      </w:pPr>
      <w:r>
        <w:rPr>
          <w:rFonts w:ascii="Times New Roman"/>
          <w:b w:val="false"/>
          <w:i w:val="false"/>
          <w:color w:val="000000"/>
          <w:sz w:val="28"/>
        </w:rPr>
        <w:t xml:space="preserve">
      5. Осы Заңның 46-бабының 1-тармағы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талаптарды қоспағанда, мемлекеттік-жекешелік әріптестік шартының елеулі талаптары сараптамалардың оң қорытындылары болған және өзгерістер тиісінше конкурстық құжаттаманы және мемлекеттік-жекешелік әріптестік шартының жобасын сараптауды және келісуді жүзеге асырған барлық органмен, олардың құзыретіндегі мәселелер бойынша өзге де мүдделі органдармен келісілген жағдайда ғана, сондай-ақ монополияға қарсы орган бәсекелестікті қорғауды қамтамасыз ету бөлігінде осындай өзгерістерді келіскен жағдайда өзгертілуі мүмкін.</w:t>
      </w:r>
    </w:p>
    <w:bookmarkEnd w:id="370"/>
    <w:p>
      <w:pPr>
        <w:spacing w:after="0"/>
        <w:ind w:left="0"/>
        <w:jc w:val="both"/>
      </w:pPr>
      <w:r>
        <w:rPr>
          <w:rFonts w:ascii="Times New Roman"/>
          <w:b w:val="false"/>
          <w:i w:val="false"/>
          <w:color w:val="000000"/>
          <w:sz w:val="28"/>
        </w:rPr>
        <w:t xml:space="preserve">
      Осы Заңның 46-бабының 1-тармағы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мемлекеттік-жекешелік әріптестік шартының елеулі талаптарын өзгертуге болмайды.</w:t>
      </w:r>
    </w:p>
    <w:bookmarkStart w:name="z1663" w:id="371"/>
    <w:p>
      <w:pPr>
        <w:spacing w:after="0"/>
        <w:ind w:left="0"/>
        <w:jc w:val="both"/>
      </w:pPr>
      <w:r>
        <w:rPr>
          <w:rFonts w:ascii="Times New Roman"/>
          <w:b w:val="false"/>
          <w:i w:val="false"/>
          <w:color w:val="000000"/>
          <w:sz w:val="28"/>
        </w:rPr>
        <w:t>
      6. Мемлекеттік-жекешелік әріптестік шарты:</w:t>
      </w:r>
    </w:p>
    <w:bookmarkEnd w:id="371"/>
    <w:bookmarkStart w:name="z1664" w:id="372"/>
    <w:p>
      <w:pPr>
        <w:spacing w:after="0"/>
        <w:ind w:left="0"/>
        <w:jc w:val="both"/>
      </w:pPr>
      <w:r>
        <w:rPr>
          <w:rFonts w:ascii="Times New Roman"/>
          <w:b w:val="false"/>
          <w:i w:val="false"/>
          <w:color w:val="000000"/>
          <w:sz w:val="28"/>
        </w:rPr>
        <w:t>
      1) мемлекеттік-жекешелік әріптестік шарты бұзылған не қолданылу мерзімі өткен кезде;</w:t>
      </w:r>
    </w:p>
    <w:bookmarkEnd w:id="372"/>
    <w:bookmarkStart w:name="z1665" w:id="373"/>
    <w:p>
      <w:pPr>
        <w:spacing w:after="0"/>
        <w:ind w:left="0"/>
        <w:jc w:val="both"/>
      </w:pPr>
      <w:r>
        <w:rPr>
          <w:rFonts w:ascii="Times New Roman"/>
          <w:b w:val="false"/>
          <w:i w:val="false"/>
          <w:color w:val="000000"/>
          <w:sz w:val="28"/>
        </w:rPr>
        <w:t>
      2) жекеше әріптес таратылған (қайтыс болған, әрекет қабілетінен айырылған) кезде;</w:t>
      </w:r>
    </w:p>
    <w:bookmarkEnd w:id="373"/>
    <w:bookmarkStart w:name="z1666" w:id="374"/>
    <w:p>
      <w:pPr>
        <w:spacing w:after="0"/>
        <w:ind w:left="0"/>
        <w:jc w:val="both"/>
      </w:pPr>
      <w:r>
        <w:rPr>
          <w:rFonts w:ascii="Times New Roman"/>
          <w:b w:val="false"/>
          <w:i w:val="false"/>
          <w:color w:val="000000"/>
          <w:sz w:val="28"/>
        </w:rPr>
        <w:t>
      3) Қазақстан Республикасының заңнамасында немесе мемлекеттік-жекешелік әріптестік шартында көзделген өзге де жағдайларда тоқтатылады.</w:t>
      </w:r>
    </w:p>
    <w:bookmarkEnd w:id="374"/>
    <w:bookmarkStart w:name="z1667" w:id="375"/>
    <w:p>
      <w:pPr>
        <w:spacing w:after="0"/>
        <w:ind w:left="0"/>
        <w:jc w:val="both"/>
      </w:pPr>
      <w:r>
        <w:rPr>
          <w:rFonts w:ascii="Times New Roman"/>
          <w:b w:val="false"/>
          <w:i w:val="false"/>
          <w:color w:val="000000"/>
          <w:sz w:val="28"/>
        </w:rPr>
        <w:t>
      7. Мемлекеттік әріптестің талап етуі бойынша мемлекеттік-жекешелік әріптестік шарты:</w:t>
      </w:r>
    </w:p>
    <w:bookmarkEnd w:id="375"/>
    <w:bookmarkStart w:name="z1668" w:id="376"/>
    <w:p>
      <w:pPr>
        <w:spacing w:after="0"/>
        <w:ind w:left="0"/>
        <w:jc w:val="both"/>
      </w:pPr>
      <w:r>
        <w:rPr>
          <w:rFonts w:ascii="Times New Roman"/>
          <w:b w:val="false"/>
          <w:i w:val="false"/>
          <w:color w:val="000000"/>
          <w:sz w:val="28"/>
        </w:rPr>
        <w:t>
      1) жекеше әріптес мемлекеттік-жекешелік әріптестік шартын елеулі түрде бұзған кезде;</w:t>
      </w:r>
    </w:p>
    <w:bookmarkEnd w:id="376"/>
    <w:bookmarkStart w:name="z1669" w:id="377"/>
    <w:p>
      <w:pPr>
        <w:spacing w:after="0"/>
        <w:ind w:left="0"/>
        <w:jc w:val="both"/>
      </w:pPr>
      <w:r>
        <w:rPr>
          <w:rFonts w:ascii="Times New Roman"/>
          <w:b w:val="false"/>
          <w:i w:val="false"/>
          <w:color w:val="000000"/>
          <w:sz w:val="28"/>
        </w:rPr>
        <w:t>
      2) егер жекеше әріптес өзінің дәрменсіздігіне (банкроттығына) байланысты мемлекеттік-жекешелік әріптестік жобасын жүзеге асыруға қабілетсіз болса;</w:t>
      </w:r>
    </w:p>
    <w:bookmarkEnd w:id="377"/>
    <w:bookmarkStart w:name="z1670" w:id="378"/>
    <w:p>
      <w:pPr>
        <w:spacing w:after="0"/>
        <w:ind w:left="0"/>
        <w:jc w:val="both"/>
      </w:pPr>
      <w:r>
        <w:rPr>
          <w:rFonts w:ascii="Times New Roman"/>
          <w:b w:val="false"/>
          <w:i w:val="false"/>
          <w:color w:val="000000"/>
          <w:sz w:val="28"/>
        </w:rPr>
        <w:t>
      3) қоғам мен мемлекет мүддесінде, оның ішінде мұндай әрекеттер ұлттық қауіпсіздікті, халықтың денсаулығы мен имандылығын қамтамасыз ету мақсатында жасалған кезде ғана сот шешімімен бұзылуы мүмкін.</w:t>
      </w:r>
    </w:p>
    <w:bookmarkEnd w:id="378"/>
    <w:bookmarkStart w:name="z1671" w:id="379"/>
    <w:p>
      <w:pPr>
        <w:spacing w:after="0"/>
        <w:ind w:left="0"/>
        <w:jc w:val="both"/>
      </w:pPr>
      <w:r>
        <w:rPr>
          <w:rFonts w:ascii="Times New Roman"/>
          <w:b w:val="false"/>
          <w:i w:val="false"/>
          <w:color w:val="000000"/>
          <w:sz w:val="28"/>
        </w:rPr>
        <w:t>
      8. Жекеше әріптестің талап етуі бойынша мемлекеттік-жекешелік әріптестік шарты мемлекеттік әріптес және (немесе) мемлекеттік орган мемлекеттік-жекешелік әріптестік шартын елеулі түрде бұзған кезде ғана сот шешімімен бұзылуы мүмкін.</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Мемлекеттік-жекешелік әріптестік шарты бойынша талап етуді басқаға беру және жекеше әріптестің борышын аудару</w:t>
      </w:r>
    </w:p>
    <w:p>
      <w:pPr>
        <w:spacing w:after="0"/>
        <w:ind w:left="0"/>
        <w:jc w:val="both"/>
      </w:pPr>
      <w:r>
        <w:rPr>
          <w:rFonts w:ascii="Times New Roman"/>
          <w:b w:val="false"/>
          <w:i w:val="false"/>
          <w:color w:val="000000"/>
          <w:sz w:val="28"/>
        </w:rPr>
        <w:t>
      Егер Қазақстан Республикасының заңдарында өзгеше белгіленбесе, мемлекеттік-жекешелік әріптестік шарты бойынша талап етуді басқаға беруге және жекеше әріптестің борышын аударуға мемлекеттік әріптестің, оператордың жазбаша келісуі болған және жекеше әріптестің құқықтары мен міндеттері өтетін тұлға жалпы және қосымша (арнаулы) біліктілік талаптарына сай болған жағдайда ғана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Мемлекеттік-жекешелік әріптестік шарты бойынша кепіл нысанасы</w:t>
      </w:r>
    </w:p>
    <w:bookmarkStart w:name="z1672" w:id="380"/>
    <w:p>
      <w:pPr>
        <w:spacing w:after="0"/>
        <w:ind w:left="0"/>
        <w:jc w:val="both"/>
      </w:pPr>
      <w:r>
        <w:rPr>
          <w:rFonts w:ascii="Times New Roman"/>
          <w:b w:val="false"/>
          <w:i w:val="false"/>
          <w:color w:val="000000"/>
          <w:sz w:val="28"/>
        </w:rPr>
        <w:t>
      1. Жекеше әріптес тікелей келісім жасасқан кредитор алдындағы және (немесе) мемлекеттік-жекешелік әріптестік шарты бойынша өзінің міндеттемелерін орындамаған немесе тиісінше орындамаған жағдайда, тікелей келісім жасасқан кредиторлармен келісу бойынша жекеше әріптесті ауыстыруға жол беріледі, ол жекеше әріптесті ауыстыру мақсатында мемлекеттік әріптестің конкурс (аукцион) өткізуі арқылы жүзеге асырылады.</w:t>
      </w:r>
    </w:p>
    <w:bookmarkEnd w:id="380"/>
    <w:bookmarkStart w:name="z1673" w:id="381"/>
    <w:p>
      <w:pPr>
        <w:spacing w:after="0"/>
        <w:ind w:left="0"/>
        <w:jc w:val="both"/>
      </w:pPr>
      <w:r>
        <w:rPr>
          <w:rFonts w:ascii="Times New Roman"/>
          <w:b w:val="false"/>
          <w:i w:val="false"/>
          <w:color w:val="000000"/>
          <w:sz w:val="28"/>
        </w:rPr>
        <w:t>
      2. Мемлекеттік-жекешелік әріптестік шарты бойынша инвестициялық шығындардың өтемақысы түріндегі ақшалай түсімдер бойынша өзінің талап ету құқықтарын кредиторға кепілге беру мемлекеттік-жекешелік әріптестік шартының талаптарына сәйкес мемлекеттік-жекешелік әріптестік жобасын іске асыру үшін қарыздық қаржыландыруды тарту мақсатында ғана жүзеге асырылады.</w:t>
      </w:r>
    </w:p>
    <w:bookmarkEnd w:id="381"/>
    <w:bookmarkStart w:name="z1674" w:id="382"/>
    <w:p>
      <w:pPr>
        <w:spacing w:after="0"/>
        <w:ind w:left="0"/>
        <w:jc w:val="both"/>
      </w:pPr>
      <w:r>
        <w:rPr>
          <w:rFonts w:ascii="Times New Roman"/>
          <w:b w:val="false"/>
          <w:i w:val="false"/>
          <w:color w:val="000000"/>
          <w:sz w:val="28"/>
        </w:rPr>
        <w:t>
      3. Жекеше әріптестің мемлекеттік-жекешелік әріптестік шарты бойынша өзінің құқықтарын кредиторға кепілге беруі және осы құқықтардың құнын есепке алу Қазақстан Республикасының мемлекеттік-жекешелік әріптестік саласындағы заңнамасына сәйкес жүзеге асырылады.</w:t>
      </w:r>
    </w:p>
    <w:bookmarkEnd w:id="382"/>
    <w:bookmarkStart w:name="z1675" w:id="383"/>
    <w:p>
      <w:pPr>
        <w:spacing w:after="0"/>
        <w:ind w:left="0"/>
        <w:jc w:val="both"/>
      </w:pPr>
      <w:r>
        <w:rPr>
          <w:rFonts w:ascii="Times New Roman"/>
          <w:b w:val="false"/>
          <w:i w:val="false"/>
          <w:color w:val="000000"/>
          <w:sz w:val="28"/>
        </w:rPr>
        <w:t>
      4. Мемлекеттік-жекешелік әріптестіктің пайдалануға берілген объектілері бойынша инвестициялық шығындарды өтеу мемлекеттік-жекешелік әріптестік шартының талаптарында көзделген сомалар мен мерзімдер шегінде толық көлемде жүзеге асырылады.</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51-1-бап. Жекеше әріптесті ауыстыру</w:t>
      </w:r>
    </w:p>
    <w:p>
      <w:pPr>
        <w:spacing w:after="0"/>
        <w:ind w:left="0"/>
        <w:jc w:val="both"/>
      </w:pPr>
      <w:r>
        <w:rPr>
          <w:rFonts w:ascii="Times New Roman"/>
          <w:b w:val="false"/>
          <w:i w:val="false"/>
          <w:color w:val="000000"/>
          <w:sz w:val="28"/>
        </w:rPr>
        <w:t>
      1. Жекеше әріптес кредитор алдындағы және (немесе) мемлекеттік-жекешелік әріптестік шарты бойынша өзінің міндеттемелерін орындамаған немесе тиісінше орындамаған жағдайда, мемлекеттік әріптеспен және кредитормен келісу бойынша жекеше әріптесті ауыстыруға жол беріледі, ол жекеше әріптесті ауыстыру мақсатында мемлекеттік әріптестің конкурс (аукцион) өткізуі арқылы жүзеге асырылады.</w:t>
      </w:r>
    </w:p>
    <w:p>
      <w:pPr>
        <w:spacing w:after="0"/>
        <w:ind w:left="0"/>
        <w:jc w:val="both"/>
      </w:pPr>
      <w:r>
        <w:rPr>
          <w:rFonts w:ascii="Times New Roman"/>
          <w:b w:val="false"/>
          <w:i w:val="false"/>
          <w:color w:val="000000"/>
          <w:sz w:val="28"/>
        </w:rPr>
        <w:t>
      2. Жекеше әріптес ауыстырылған жағдайда, мемлекеттік-жекешелік әріптестік шарты бойынша құқықтар мен міндеттер мемлекеттік-жекешелік әріптестік шарты бойынша жекеше әріптесті ауыстыру туралы келісім жасалған кезден бастап жаңа жекеше әріптеске беріледі.</w:t>
      </w:r>
    </w:p>
    <w:p>
      <w:pPr>
        <w:spacing w:after="0"/>
        <w:ind w:left="0"/>
        <w:jc w:val="both"/>
      </w:pPr>
      <w:r>
        <w:rPr>
          <w:rFonts w:ascii="Times New Roman"/>
          <w:b w:val="false"/>
          <w:i w:val="false"/>
          <w:color w:val="000000"/>
          <w:sz w:val="28"/>
        </w:rPr>
        <w:t>
      3. Мемлекеттік-жекешелік әріптестік шарты бойынша жекеше әріптесті ауыстыру Қазақстан Республикасының мемлекеттік-жекешелік әріптестік саласындағы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51-1-баппен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83" w:id="384"/>
    <w:p>
      <w:pPr>
        <w:spacing w:after="0"/>
        <w:ind w:left="0"/>
        <w:jc w:val="left"/>
      </w:pPr>
      <w:r>
        <w:rPr>
          <w:rFonts w:ascii="Times New Roman"/>
          <w:b/>
          <w:i w:val="false"/>
          <w:color w:val="000000"/>
        </w:rPr>
        <w:t xml:space="preserve"> 6-тарау. ИНСТИТУЦИОНАЛДЫҚ МЕМЛЕКЕТТІК-ЖЕКЕШЕЛІК ӘРІПТЕСТІКТІ</w:t>
      </w:r>
      <w:r>
        <w:br/>
      </w:r>
      <w:r>
        <w:rPr>
          <w:rFonts w:ascii="Times New Roman"/>
          <w:b/>
          <w:i w:val="false"/>
          <w:color w:val="000000"/>
        </w:rPr>
        <w:t>ҚҰҚЫҚТЫҚ РЕТТЕУДІҢ ЕРЕКШЕЛІКТЕРІ</w:t>
      </w:r>
    </w:p>
    <w:bookmarkEnd w:id="384"/>
    <w:p>
      <w:pPr>
        <w:spacing w:after="0"/>
        <w:ind w:left="0"/>
        <w:jc w:val="both"/>
      </w:pPr>
      <w:r>
        <w:rPr>
          <w:rFonts w:ascii="Times New Roman"/>
          <w:b/>
          <w:i w:val="false"/>
          <w:color w:val="000000"/>
          <w:sz w:val="28"/>
        </w:rPr>
        <w:t>52-бап. Институционалдық мемлекеттік-жекешелік әріптестік туралы жалпы ережелер</w:t>
      </w:r>
    </w:p>
    <w:bookmarkStart w:name="z452" w:id="385"/>
    <w:p>
      <w:pPr>
        <w:spacing w:after="0"/>
        <w:ind w:left="0"/>
        <w:jc w:val="both"/>
      </w:pPr>
      <w:r>
        <w:rPr>
          <w:rFonts w:ascii="Times New Roman"/>
          <w:b w:val="false"/>
          <w:i w:val="false"/>
          <w:color w:val="000000"/>
          <w:sz w:val="28"/>
        </w:rPr>
        <w:t>
      1. Институционалдық мемлекеттік-жекешелік әріптестікті іске асыру үшін мемлекеттік әріптес пен жекеше әріптес мемлекеттік-жекешелік әріптестік компаниясын құрады.</w:t>
      </w:r>
    </w:p>
    <w:bookmarkEnd w:id="385"/>
    <w:bookmarkStart w:name="z453" w:id="386"/>
    <w:p>
      <w:pPr>
        <w:spacing w:after="0"/>
        <w:ind w:left="0"/>
        <w:jc w:val="both"/>
      </w:pPr>
      <w:r>
        <w:rPr>
          <w:rFonts w:ascii="Times New Roman"/>
          <w:b w:val="false"/>
          <w:i w:val="false"/>
          <w:color w:val="000000"/>
          <w:sz w:val="28"/>
        </w:rPr>
        <w:t>
      2. Мемлекеттік-жекешелік әріптестік компаниясы өз қызметін акционерлік қоғамның не жауапкершілігі шектеулі серіктестіктің ұйымдық-құқықтық нысанында жүзеге асырады, онда мемлекеттік әріптес пен жекеше әріптес жиынтығында дауыс беретін акциялардың (жарғылық капиталға қатысу үлестерінің) бір жүз пайызына ие болады.</w:t>
      </w:r>
    </w:p>
    <w:bookmarkEnd w:id="386"/>
    <w:p>
      <w:pPr>
        <w:spacing w:after="0"/>
        <w:ind w:left="0"/>
        <w:jc w:val="both"/>
      </w:pPr>
      <w:r>
        <w:rPr>
          <w:rFonts w:ascii="Times New Roman"/>
          <w:b w:val="false"/>
          <w:i w:val="false"/>
          <w:color w:val="000000"/>
          <w:sz w:val="28"/>
        </w:rPr>
        <w:t>
      Мемлекеттік және жекеше әріптестер құрылтай шарты шеңберінде мемлекеттік-жекешелік әріптестік шартын жасасуға құқылы.</w:t>
      </w:r>
    </w:p>
    <w:p>
      <w:pPr>
        <w:spacing w:after="0"/>
        <w:ind w:left="0"/>
        <w:jc w:val="both"/>
      </w:pPr>
      <w:r>
        <w:rPr>
          <w:rFonts w:ascii="Times New Roman"/>
          <w:b w:val="false"/>
          <w:i w:val="false"/>
          <w:color w:val="000000"/>
          <w:sz w:val="28"/>
        </w:rPr>
        <w:t>
      Осы Заңда реттелмеген бөлігінде мемлекеттік-жекешелік әріптестік компаниясының қызметі Қазақстан Республикасының акционерлік қоғамдар және жауапкершілігі шектеулі және қосымша жауапкершілігі бар серіктестіктер туралы заңнамасында реттеледі.</w:t>
      </w:r>
    </w:p>
    <w:bookmarkStart w:name="z454" w:id="387"/>
    <w:p>
      <w:pPr>
        <w:spacing w:after="0"/>
        <w:ind w:left="0"/>
        <w:jc w:val="both"/>
      </w:pPr>
      <w:r>
        <w:rPr>
          <w:rFonts w:ascii="Times New Roman"/>
          <w:b w:val="false"/>
          <w:i w:val="false"/>
          <w:color w:val="000000"/>
          <w:sz w:val="28"/>
        </w:rPr>
        <w:t>
      3. Мемлекеттік-жекешелік әріптестік компаниясының жарғылық капиталына қатысу үшін мемлекеттік бюджеттен ақша бөлу Қазақстан Республикасының бюджет заңнамасына сәйкес жүзеге асырылады.</w:t>
      </w:r>
    </w:p>
    <w:bookmarkEnd w:id="387"/>
    <w:bookmarkStart w:name="z455" w:id="388"/>
    <w:p>
      <w:pPr>
        <w:spacing w:after="0"/>
        <w:ind w:left="0"/>
        <w:jc w:val="both"/>
      </w:pPr>
      <w:r>
        <w:rPr>
          <w:rFonts w:ascii="Times New Roman"/>
          <w:b w:val="false"/>
          <w:i w:val="false"/>
          <w:color w:val="000000"/>
          <w:sz w:val="28"/>
        </w:rPr>
        <w:t>
      4. Мемлекеттік-жекешелік әріптестік шартында жекеше әріптестің мемлекеттік әріптеске немесе мемлекеттік әріптестің жекеше әріптеске мемлекеттік-жекешелік әріптестік компаниясының өзіне тиесілі дауыс беретін акцияларына (қатысу үлестеріне) меншік құқықтарын беруі (өтеулі немесе өтеусіз) көзделуі мүмкін.</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Мемлекеттік-жекешелік әріптестік компаниясының жарғысы</w:t>
      </w:r>
    </w:p>
    <w:bookmarkStart w:name="z456" w:id="389"/>
    <w:p>
      <w:pPr>
        <w:spacing w:after="0"/>
        <w:ind w:left="0"/>
        <w:jc w:val="both"/>
      </w:pPr>
      <w:r>
        <w:rPr>
          <w:rFonts w:ascii="Times New Roman"/>
          <w:b w:val="false"/>
          <w:i w:val="false"/>
          <w:color w:val="000000"/>
          <w:sz w:val="28"/>
        </w:rPr>
        <w:t>
      1. Мемлекеттік-жекешелік әріптестік компаниясының жарғысында мемлекеттік-жекешелік әріптестік жобасының атауы көрсетіле отырып, заңды тұлғаның мемлекеттік-жекешелік әріптестік жобасын іске асыру мақсатында әрекет ететіні жөнінде мәлімет қамтылуға тиіс.</w:t>
      </w:r>
    </w:p>
    <w:bookmarkEnd w:id="389"/>
    <w:p>
      <w:pPr>
        <w:spacing w:after="0"/>
        <w:ind w:left="0"/>
        <w:jc w:val="both"/>
      </w:pPr>
      <w:r>
        <w:rPr>
          <w:rFonts w:ascii="Times New Roman"/>
          <w:b w:val="false"/>
          <w:i w:val="false"/>
          <w:color w:val="000000"/>
          <w:sz w:val="28"/>
        </w:rPr>
        <w:t>
      Мемлекеттік-жекешелік әріптестік компаниясы жарғысының ережелері мемлекеттік-жекешелік әріптестік шартына қайшы келмеуге тиіс.</w:t>
      </w:r>
    </w:p>
    <w:bookmarkStart w:name="z457" w:id="390"/>
    <w:p>
      <w:pPr>
        <w:spacing w:after="0"/>
        <w:ind w:left="0"/>
        <w:jc w:val="both"/>
      </w:pPr>
      <w:r>
        <w:rPr>
          <w:rFonts w:ascii="Times New Roman"/>
          <w:b w:val="false"/>
          <w:i w:val="false"/>
          <w:color w:val="000000"/>
          <w:sz w:val="28"/>
        </w:rPr>
        <w:t>
      2. Мемлекеттік-жекешелік әріптестік шарты мен мемлекеттік-жекешелік әріптестік компаниясы жарғысының арасында қайшылықтар болған жағдайда:</w:t>
      </w:r>
    </w:p>
    <w:bookmarkEnd w:id="390"/>
    <w:bookmarkStart w:name="z458" w:id="391"/>
    <w:p>
      <w:pPr>
        <w:spacing w:after="0"/>
        <w:ind w:left="0"/>
        <w:jc w:val="both"/>
      </w:pPr>
      <w:r>
        <w:rPr>
          <w:rFonts w:ascii="Times New Roman"/>
          <w:b w:val="false"/>
          <w:i w:val="false"/>
          <w:color w:val="000000"/>
          <w:sz w:val="28"/>
        </w:rPr>
        <w:t>
      1) егер олар мемлекеттік әріптес пен жекеше әріптес арасындағы ішкі қатынастарға жататын болса, мемлекеттік-жекешелік әріптестік шартының;</w:t>
      </w:r>
    </w:p>
    <w:bookmarkEnd w:id="391"/>
    <w:bookmarkStart w:name="z459" w:id="392"/>
    <w:p>
      <w:pPr>
        <w:spacing w:after="0"/>
        <w:ind w:left="0"/>
        <w:jc w:val="both"/>
      </w:pPr>
      <w:r>
        <w:rPr>
          <w:rFonts w:ascii="Times New Roman"/>
          <w:b w:val="false"/>
          <w:i w:val="false"/>
          <w:color w:val="000000"/>
          <w:sz w:val="28"/>
        </w:rPr>
        <w:t>
      2) егер оларды қолдану мемлекеттік-жекешелік әріптестік компаниясының үшінші тұлғалармен қатынастары үшін мәні болса, жарғының талаптары қолданылуға тиіс.</w:t>
      </w:r>
    </w:p>
    <w:bookmarkEnd w:id="392"/>
    <w:p>
      <w:pPr>
        <w:spacing w:after="0"/>
        <w:ind w:left="0"/>
        <w:jc w:val="both"/>
      </w:pPr>
      <w:r>
        <w:rPr>
          <w:rFonts w:ascii="Times New Roman"/>
          <w:b/>
          <w:i w:val="false"/>
          <w:color w:val="000000"/>
          <w:sz w:val="28"/>
        </w:rPr>
        <w:t>54-бап. Мемлекеттік-жекешелік әріптестік компаниясын құқықтық реттеу</w:t>
      </w:r>
    </w:p>
    <w:bookmarkStart w:name="z460" w:id="393"/>
    <w:p>
      <w:pPr>
        <w:spacing w:after="0"/>
        <w:ind w:left="0"/>
        <w:jc w:val="both"/>
      </w:pPr>
      <w:r>
        <w:rPr>
          <w:rFonts w:ascii="Times New Roman"/>
          <w:b w:val="false"/>
          <w:i w:val="false"/>
          <w:color w:val="000000"/>
          <w:sz w:val="28"/>
        </w:rPr>
        <w:t>
      1. Мемлекеттік әріптестің не жекеше әріптестің мемлекеттік-жекешелік әріптестік компаниясына қатысуын тоқтатудың шарттары мен тәртібі мемлекеттік-жекешелік әріптестік шартында айқындалады.</w:t>
      </w:r>
    </w:p>
    <w:bookmarkEnd w:id="393"/>
    <w:bookmarkStart w:name="z461" w:id="394"/>
    <w:p>
      <w:pPr>
        <w:spacing w:after="0"/>
        <w:ind w:left="0"/>
        <w:jc w:val="both"/>
      </w:pPr>
      <w:r>
        <w:rPr>
          <w:rFonts w:ascii="Times New Roman"/>
          <w:b w:val="false"/>
          <w:i w:val="false"/>
          <w:color w:val="000000"/>
          <w:sz w:val="28"/>
        </w:rPr>
        <w:t>
      2. Мемлекеттік әріптестің мемлекеттік-жекешелік әріптестік компаниясының өзіне тиесілі дауыс беретін акцияларын (қатысу үлестерін) үшінші тұлғалардың пайдасына иеліктен шығаруына, кепілге қоюына немесе оған өзгеше ауыртпалық салуына жекеше әріптестің келісімімен ғана жол беріледі.</w:t>
      </w:r>
    </w:p>
    <w:bookmarkEnd w:id="394"/>
    <w:p>
      <w:pPr>
        <w:spacing w:after="0"/>
        <w:ind w:left="0"/>
        <w:jc w:val="both"/>
      </w:pPr>
      <w:r>
        <w:rPr>
          <w:rFonts w:ascii="Times New Roman"/>
          <w:b w:val="false"/>
          <w:i w:val="false"/>
          <w:color w:val="000000"/>
          <w:sz w:val="28"/>
        </w:rPr>
        <w:t>
      Жекеше әріптестің мемлекеттік-жекешелік әріптестік компаниясының өзіне тиесілі дауыс беретін акцияларын (қатысу үлестерін) үшінші тұлғалардың пайдасына иеліктен шығаруына, кепілге қоюына немесе оған өзгеше ауыртпалық салуына мемлекеттік әріптестің келісімімен ғана жол беріледі.</w:t>
      </w:r>
    </w:p>
    <w:bookmarkStart w:name="z462" w:id="395"/>
    <w:p>
      <w:pPr>
        <w:spacing w:after="0"/>
        <w:ind w:left="0"/>
        <w:jc w:val="both"/>
      </w:pPr>
      <w:r>
        <w:rPr>
          <w:rFonts w:ascii="Times New Roman"/>
          <w:b w:val="false"/>
          <w:i w:val="false"/>
          <w:color w:val="000000"/>
          <w:sz w:val="28"/>
        </w:rPr>
        <w:t>
      3. Мемлекеттік әріптес пен жекеше әріптестің келісімінсіз:</w:t>
      </w:r>
    </w:p>
    <w:bookmarkEnd w:id="395"/>
    <w:bookmarkStart w:name="z463" w:id="396"/>
    <w:p>
      <w:pPr>
        <w:spacing w:after="0"/>
        <w:ind w:left="0"/>
        <w:jc w:val="both"/>
      </w:pPr>
      <w:r>
        <w:rPr>
          <w:rFonts w:ascii="Times New Roman"/>
          <w:b w:val="false"/>
          <w:i w:val="false"/>
          <w:color w:val="000000"/>
          <w:sz w:val="28"/>
        </w:rPr>
        <w:t>
      1) мемлекеттік-жекешелік әріптестік компаниясының жарғылық капиталын ұлғайтуға немесе, міндетті енгізілуі Қазақстан Республикасының заңнамасында көзделген өзгерістерді және (немесе) толықтыруларды қоспағанда, оның жарғысына өзгерістер және (немесе) толықтырулар енгізуге;</w:t>
      </w:r>
    </w:p>
    <w:bookmarkEnd w:id="396"/>
    <w:bookmarkStart w:name="z464" w:id="397"/>
    <w:p>
      <w:pPr>
        <w:spacing w:after="0"/>
        <w:ind w:left="0"/>
        <w:jc w:val="both"/>
      </w:pPr>
      <w:r>
        <w:rPr>
          <w:rFonts w:ascii="Times New Roman"/>
          <w:b w:val="false"/>
          <w:i w:val="false"/>
          <w:color w:val="000000"/>
          <w:sz w:val="28"/>
        </w:rPr>
        <w:t>
      2) мемлекеттік-жекешелік әріптестік компаниясының облигациялар мен өзге де бағалы қағаздар шығаруына;</w:t>
      </w:r>
    </w:p>
    <w:bookmarkEnd w:id="397"/>
    <w:bookmarkStart w:name="z465" w:id="398"/>
    <w:p>
      <w:pPr>
        <w:spacing w:after="0"/>
        <w:ind w:left="0"/>
        <w:jc w:val="both"/>
      </w:pPr>
      <w:r>
        <w:rPr>
          <w:rFonts w:ascii="Times New Roman"/>
          <w:b w:val="false"/>
          <w:i w:val="false"/>
          <w:color w:val="000000"/>
          <w:sz w:val="28"/>
        </w:rPr>
        <w:t>
      3) мемлекеттік-жекешелік әріптестік компаниясын қайта ұйымдастыруға және таратуға;</w:t>
      </w:r>
    </w:p>
    <w:bookmarkEnd w:id="398"/>
    <w:bookmarkStart w:name="z466" w:id="399"/>
    <w:p>
      <w:pPr>
        <w:spacing w:after="0"/>
        <w:ind w:left="0"/>
        <w:jc w:val="both"/>
      </w:pPr>
      <w:r>
        <w:rPr>
          <w:rFonts w:ascii="Times New Roman"/>
          <w:b w:val="false"/>
          <w:i w:val="false"/>
          <w:color w:val="000000"/>
          <w:sz w:val="28"/>
        </w:rPr>
        <w:t>
      4) мемлекеттік-жекешелік әріптестік шартында немесе мемлекеттік-жекешелік әріптестік компаниясының жарғысында мемлекеттік әріптес пен жекеше әріптестің келісімін алу көзделген өзге де әрекеттерді жасауға жол берілмейді.</w:t>
      </w:r>
    </w:p>
    <w:bookmarkEnd w:id="399"/>
    <w:bookmarkStart w:name="z467" w:id="400"/>
    <w:p>
      <w:pPr>
        <w:spacing w:after="0"/>
        <w:ind w:left="0"/>
        <w:jc w:val="both"/>
      </w:pPr>
      <w:r>
        <w:rPr>
          <w:rFonts w:ascii="Times New Roman"/>
          <w:b w:val="false"/>
          <w:i w:val="false"/>
          <w:color w:val="000000"/>
          <w:sz w:val="28"/>
        </w:rPr>
        <w:t>
      4. Осы бапта көрсетілген жағдайларда келісім беру тәртібі мемлекеттік-жекешелік әріптестік шартында немесе мемлекеттік-жекешелік әріптестік компаниясының жарғысында айқындалуға тиіс.</w:t>
      </w:r>
    </w:p>
    <w:bookmarkEnd w:id="400"/>
    <w:bookmarkStart w:name="z468" w:id="401"/>
    <w:p>
      <w:pPr>
        <w:spacing w:after="0"/>
        <w:ind w:left="0"/>
        <w:jc w:val="left"/>
      </w:pPr>
      <w:r>
        <w:rPr>
          <w:rFonts w:ascii="Times New Roman"/>
          <w:b/>
          <w:i w:val="false"/>
          <w:color w:val="000000"/>
        </w:rPr>
        <w:t xml:space="preserve"> 7-тарау. ИННОВАЦИЯЛАРДАҒЫ, АРНАЙЫ ЭКОНОМИКАЛЫҚ ЖӘНЕ ИНДУСТРИЯЛЫҚ АЙМАҚТАРДАҒЫ</w:t>
      </w:r>
      <w:r>
        <w:br/>
      </w:r>
      <w:r>
        <w:rPr>
          <w:rFonts w:ascii="Times New Roman"/>
          <w:b/>
          <w:i w:val="false"/>
          <w:color w:val="000000"/>
        </w:rPr>
        <w:t>МЕМЛЕКЕТТІК-ЖЕКЕШЕЛІК ӘРІПТЕСТІКТІ ҚҰҚЫҚТЫҚ РЕТТЕУДІҢ ЕРЕКШЕЛІКТЕРІ</w:t>
      </w:r>
    </w:p>
    <w:bookmarkEnd w:id="401"/>
    <w:p>
      <w:pPr>
        <w:spacing w:after="0"/>
        <w:ind w:left="0"/>
        <w:jc w:val="both"/>
      </w:pPr>
      <w:r>
        <w:rPr>
          <w:rFonts w:ascii="Times New Roman"/>
          <w:b w:val="false"/>
          <w:i w:val="false"/>
          <w:color w:val="ff0000"/>
          <w:sz w:val="28"/>
        </w:rPr>
        <w:t xml:space="preserve">
      Ескерту. 7-тараудың тақырыбына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55-бап. Инновациялардағы мемлекеттік-жекешелік әріптестік</w:t>
      </w:r>
    </w:p>
    <w:bookmarkStart w:name="z469" w:id="402"/>
    <w:p>
      <w:pPr>
        <w:spacing w:after="0"/>
        <w:ind w:left="0"/>
        <w:jc w:val="both"/>
      </w:pPr>
      <w:r>
        <w:rPr>
          <w:rFonts w:ascii="Times New Roman"/>
          <w:b w:val="false"/>
          <w:i w:val="false"/>
          <w:color w:val="000000"/>
          <w:sz w:val="28"/>
        </w:rPr>
        <w:t>
      1. Инновациялардағы мемлекеттік-жекешелік әріптестік мынадай:</w:t>
      </w:r>
    </w:p>
    <w:bookmarkEnd w:id="402"/>
    <w:bookmarkStart w:name="z470" w:id="403"/>
    <w:p>
      <w:pPr>
        <w:spacing w:after="0"/>
        <w:ind w:left="0"/>
        <w:jc w:val="both"/>
      </w:pPr>
      <w:r>
        <w:rPr>
          <w:rFonts w:ascii="Times New Roman"/>
          <w:b w:val="false"/>
          <w:i w:val="false"/>
          <w:color w:val="000000"/>
          <w:sz w:val="28"/>
        </w:rPr>
        <w:t>
      1) жаңа технологияларды, технологиялық процестерді, техникалық регламенттерді әзірлеу және оларды жетілдіру;</w:t>
      </w:r>
    </w:p>
    <w:bookmarkEnd w:id="403"/>
    <w:bookmarkStart w:name="z471" w:id="404"/>
    <w:p>
      <w:pPr>
        <w:spacing w:after="0"/>
        <w:ind w:left="0"/>
        <w:jc w:val="both"/>
      </w:pPr>
      <w:r>
        <w:rPr>
          <w:rFonts w:ascii="Times New Roman"/>
          <w:b w:val="false"/>
          <w:i w:val="false"/>
          <w:color w:val="000000"/>
          <w:sz w:val="28"/>
        </w:rPr>
        <w:t>
      2) тәжірибелік үлгіні, тәжірибелік-конструкторлық қондырғыны дайындау, сынақтар (тәжірибелік-өнеркәсіптік сынақтарды қоса алғанда), зерттеулер (зертханалық зертеулерді қоса алғанда) жүргізу;</w:t>
      </w:r>
    </w:p>
    <w:bookmarkEnd w:id="404"/>
    <w:bookmarkStart w:name="z472" w:id="405"/>
    <w:p>
      <w:pPr>
        <w:spacing w:after="0"/>
        <w:ind w:left="0"/>
        <w:jc w:val="both"/>
      </w:pPr>
      <w:r>
        <w:rPr>
          <w:rFonts w:ascii="Times New Roman"/>
          <w:b w:val="false"/>
          <w:i w:val="false"/>
          <w:color w:val="000000"/>
          <w:sz w:val="28"/>
        </w:rPr>
        <w:t>
      3) аз сериялы өндірісті (тәжірибелік-өнеркәсіптік өндірісті) ұйымдастыру және ғылыми-техникалық жобаларды іске асыру (стартап-компаниялар құруды қоса алғанда) міндеттеріне қол жеткізуге бағытталады.</w:t>
      </w:r>
    </w:p>
    <w:bookmarkEnd w:id="405"/>
    <w:bookmarkStart w:name="z473" w:id="406"/>
    <w:p>
      <w:pPr>
        <w:spacing w:after="0"/>
        <w:ind w:left="0"/>
        <w:jc w:val="both"/>
      </w:pPr>
      <w:r>
        <w:rPr>
          <w:rFonts w:ascii="Times New Roman"/>
          <w:b w:val="false"/>
          <w:i w:val="false"/>
          <w:color w:val="000000"/>
          <w:sz w:val="28"/>
        </w:rPr>
        <w:t>
      2. Инновациялардағы мемлекеттік-жекешелік әріптестік мемлекеттік-жекешелік әріптестік жобасына байланысты зияткерлік қызмет нәтижелеріне айрықша құқықтарды бағалау (қайта бағалау) мәселелерін міндетті түрде көздеуге тиіс.</w:t>
      </w:r>
    </w:p>
    <w:bookmarkEnd w:id="406"/>
    <w:bookmarkStart w:name="z474" w:id="407"/>
    <w:p>
      <w:pPr>
        <w:spacing w:after="0"/>
        <w:ind w:left="0"/>
        <w:jc w:val="both"/>
      </w:pPr>
      <w:r>
        <w:rPr>
          <w:rFonts w:ascii="Times New Roman"/>
          <w:b w:val="false"/>
          <w:i w:val="false"/>
          <w:color w:val="000000"/>
          <w:sz w:val="28"/>
        </w:rPr>
        <w:t>
      3. Конкурстық комиссия, мемлекеттік органдардың лауазымды адамдары және басқа да мүдделі тұлғалар инновациялардағы мемлекеттік-жекешелік әріптестік жобасына байланысты құжаттарды коммерциялық және заңмен қорғалатын өзге де құпияның қорғалуын қамтамасыз етуді ескере отырып қарайды.</w:t>
      </w:r>
    </w:p>
    <w:bookmarkEnd w:id="407"/>
    <w:p>
      <w:pPr>
        <w:spacing w:after="0"/>
        <w:ind w:left="0"/>
        <w:jc w:val="both"/>
      </w:pPr>
      <w:r>
        <w:rPr>
          <w:rFonts w:ascii="Times New Roman"/>
          <w:b/>
          <w:i w:val="false"/>
          <w:color w:val="000000"/>
          <w:sz w:val="28"/>
        </w:rPr>
        <w:t>56-бап. Арнайы экономикалық және индустриялық аймақтардағы мемлекеттік-жекешелік әріптестік</w:t>
      </w:r>
    </w:p>
    <w:p>
      <w:pPr>
        <w:spacing w:after="0"/>
        <w:ind w:left="0"/>
        <w:jc w:val="both"/>
      </w:pPr>
      <w:r>
        <w:rPr>
          <w:rFonts w:ascii="Times New Roman"/>
          <w:b w:val="false"/>
          <w:i w:val="false"/>
          <w:color w:val="ff0000"/>
          <w:sz w:val="28"/>
        </w:rPr>
        <w:t xml:space="preserve">
      Ескерту. 56-баптың тақырыбына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75" w:id="408"/>
    <w:p>
      <w:pPr>
        <w:spacing w:after="0"/>
        <w:ind w:left="0"/>
        <w:jc w:val="both"/>
      </w:pPr>
      <w:r>
        <w:rPr>
          <w:rFonts w:ascii="Times New Roman"/>
          <w:b w:val="false"/>
          <w:i w:val="false"/>
          <w:color w:val="000000"/>
          <w:sz w:val="28"/>
        </w:rPr>
        <w:t>
      1. Арнаулы экономикалық және индустриялық аймақтардағы мемлекеттік-жекешелік әріптестік осы Заңның ережелеріне сәйкес іске асырылады және арнаулы экономикалық немесе индустриялық аймақтың инфрақұрылым объектілерін, сондай-ақ арнаулы экономикалық аймақтағы мемлекеттік-жекешелік әріптестіктің өзге де объектілерін құруға және пайдалануға бағытталады.</w:t>
      </w:r>
    </w:p>
    <w:bookmarkEnd w:id="408"/>
    <w:bookmarkStart w:name="z476" w:id="409"/>
    <w:p>
      <w:pPr>
        <w:spacing w:after="0"/>
        <w:ind w:left="0"/>
        <w:jc w:val="both"/>
      </w:pPr>
      <w:r>
        <w:rPr>
          <w:rFonts w:ascii="Times New Roman"/>
          <w:b w:val="false"/>
          <w:i w:val="false"/>
          <w:color w:val="000000"/>
          <w:sz w:val="28"/>
        </w:rPr>
        <w:t>
      2. Жеке индустриялық аймақтың инфрақұрылым объектілерін қоспағанда, арнайы экономикалық немесе индустриялық аймақтағы инфрақұрылым объектілері бойынша мемлекеттік-жекешелік әріптестік жобасын іске асыру кезінде мемлекеттік әріптес ретінде арнайы экономикалық немесе индустриялық аймақтың басқарушы компаниясы әрекет етеді.</w:t>
      </w:r>
    </w:p>
    <w:bookmarkEnd w:id="409"/>
    <w:p>
      <w:pPr>
        <w:spacing w:after="0"/>
        <w:ind w:left="0"/>
        <w:jc w:val="both"/>
      </w:pPr>
      <w:r>
        <w:rPr>
          <w:rFonts w:ascii="Times New Roman"/>
          <w:b w:val="false"/>
          <w:i w:val="false"/>
          <w:color w:val="000000"/>
          <w:sz w:val="28"/>
        </w:rPr>
        <w:t>
      Бұл ретте арнайы экономикалық немесе индустриялық аймақтың басқарушы компаниясы мемлекеттік-жекешелік әріптестік жобасына қатысу туралы өз шешімін арнайы экономикалық және индустриялық аймақтарды құру, олардың жұмыс істеуі және таратылуы саласындағы мемлекеттік реттеуді жүзеге асыратын орталық атқарушы органмен және акциялардың бақылау пакетіне иелік ететін органмен келіседі.</w:t>
      </w:r>
    </w:p>
    <w:bookmarkStart w:name="z477" w:id="410"/>
    <w:p>
      <w:pPr>
        <w:spacing w:after="0"/>
        <w:ind w:left="0"/>
        <w:jc w:val="both"/>
      </w:pPr>
      <w:r>
        <w:rPr>
          <w:rFonts w:ascii="Times New Roman"/>
          <w:b w:val="false"/>
          <w:i w:val="false"/>
          <w:color w:val="000000"/>
          <w:sz w:val="28"/>
        </w:rPr>
        <w:t>
      3. Арнайы экономикалық немесе индустриялық аймақтың басқарушы компаниясы конкурсты ұйымдастырушы болып әрекет етеді.</w:t>
      </w:r>
    </w:p>
    <w:bookmarkEnd w:id="410"/>
    <w:bookmarkStart w:name="z478" w:id="411"/>
    <w:p>
      <w:pPr>
        <w:spacing w:after="0"/>
        <w:ind w:left="0"/>
        <w:jc w:val="both"/>
      </w:pPr>
      <w:r>
        <w:rPr>
          <w:rFonts w:ascii="Times New Roman"/>
          <w:b w:val="false"/>
          <w:i w:val="false"/>
          <w:color w:val="000000"/>
          <w:sz w:val="28"/>
        </w:rPr>
        <w:t>
      4. Мемлекеттік-жекешелік әріптестік шартын жасасу жекеше әріптестің арнаулы экономикалық немесе индустриялық аймақ аумағында арнаулы экономикалық немесе индустриялық аймақтың инфрақұрылым объектілерін құру және пайдалану жөніндегі қызметін жүзеге асыруға негіз болып табылады.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9" w:id="412"/>
    <w:p>
      <w:pPr>
        <w:spacing w:after="0"/>
        <w:ind w:left="0"/>
        <w:jc w:val="left"/>
      </w:pPr>
      <w:r>
        <w:rPr>
          <w:rFonts w:ascii="Times New Roman"/>
          <w:b/>
          <w:i w:val="false"/>
          <w:color w:val="000000"/>
        </w:rPr>
        <w:t xml:space="preserve"> 8-тарау. ҚОРЫТЫНДЫ ЕРЕЖЕЛЕР</w:t>
      </w:r>
    </w:p>
    <w:bookmarkEnd w:id="412"/>
    <w:p>
      <w:pPr>
        <w:spacing w:after="0"/>
        <w:ind w:left="0"/>
        <w:jc w:val="both"/>
      </w:pPr>
      <w:r>
        <w:rPr>
          <w:rFonts w:ascii="Times New Roman"/>
          <w:b/>
          <w:i w:val="false"/>
          <w:color w:val="000000"/>
          <w:sz w:val="28"/>
        </w:rPr>
        <w:t>57-бап. Дауларды шешу</w:t>
      </w:r>
    </w:p>
    <w:bookmarkStart w:name="z1676" w:id="413"/>
    <w:p>
      <w:pPr>
        <w:spacing w:after="0"/>
        <w:ind w:left="0"/>
        <w:jc w:val="both"/>
      </w:pPr>
      <w:r>
        <w:rPr>
          <w:rFonts w:ascii="Times New Roman"/>
          <w:b w:val="false"/>
          <w:i w:val="false"/>
          <w:color w:val="000000"/>
          <w:sz w:val="28"/>
        </w:rPr>
        <w:t>
      1. Мемлекеттік-жекешелік әріптестік шартын орындауға және тоқтатуға байланысты даулар сотқа дейінгі реттеу міндетті түрде сақтала отырып, Қазақстан Республикасының заңнамасында және мемлекеттік-жекешелік әріптестік шартында белгіленген тәртіппен шешіледі.</w:t>
      </w:r>
    </w:p>
    <w:bookmarkEnd w:id="413"/>
    <w:bookmarkStart w:name="z1677" w:id="414"/>
    <w:p>
      <w:pPr>
        <w:spacing w:after="0"/>
        <w:ind w:left="0"/>
        <w:jc w:val="both"/>
      </w:pPr>
      <w:r>
        <w:rPr>
          <w:rFonts w:ascii="Times New Roman"/>
          <w:b w:val="false"/>
          <w:i w:val="false"/>
          <w:color w:val="000000"/>
          <w:sz w:val="28"/>
        </w:rPr>
        <w:t>
      2. Дауларды шешу кезінде тараптар мемлекеттік-жекешелік әріптестік жобасының іске асырылуын қамтамасыз етуге арналған барлық шараларды қабылдауға тиіс.</w:t>
      </w:r>
    </w:p>
    <w:bookmarkEnd w:id="414"/>
    <w:bookmarkStart w:name="z1678" w:id="415"/>
    <w:p>
      <w:pPr>
        <w:spacing w:after="0"/>
        <w:ind w:left="0"/>
        <w:jc w:val="both"/>
      </w:pPr>
      <w:r>
        <w:rPr>
          <w:rFonts w:ascii="Times New Roman"/>
          <w:b w:val="false"/>
          <w:i w:val="false"/>
          <w:color w:val="000000"/>
          <w:sz w:val="28"/>
        </w:rPr>
        <w:t>
      3. Егер мемлекеттік-жекешелік әріптестік шартын орындауға және тоқтатуға байланысты даулар осы баптың 1-тармағына сәйкес шешілмейтін болса, онда мемлекеттік-жекешелік әріптестік шартының тараптары дауды Қазақстан Республикасы заңнамасының талаптарына сәйкес Қазақстан Республикасының соттарында, "Төрелік туралы" Қазақстан Республикасының Заңына сәйкес төрелікте шешуге құқылы, ал жекеше әріптес немесе жекеше әріптестің дауыс беретін акциялардың (жарғылық капиталға қатысу үлестерінің) жиырма бес және одан көп пайызын иеленетін акционерлерінің (қатысушыларының) ең болмағанда біреуі Қазақстан Республикасының бейрезиденті болып табылған жағдайда, инвестициялардың болжамды мөлшері республикалық бюджет туралы заңда шарт жасасу жылына белгіленген айлық есептік көрсеткіштің төрт миллион еселенген мөлшерінен асатын мемлекеттік-жекешелік әріптестік жобалары бойынша дау "Астана" халықаралық қаржы орталығы туралы" Қазақстан Республикасының Конституциялық заңына сәйкес Халықаралық төрелік орталыққа немесе халықаралық төрелікке жүгіну арқылы да шешілуі мүмкін.</w:t>
      </w:r>
    </w:p>
    <w:bookmarkEnd w:id="415"/>
    <w:bookmarkStart w:name="z1679" w:id="416"/>
    <w:p>
      <w:pPr>
        <w:spacing w:after="0"/>
        <w:ind w:left="0"/>
        <w:jc w:val="both"/>
      </w:pPr>
      <w:r>
        <w:rPr>
          <w:rFonts w:ascii="Times New Roman"/>
          <w:b w:val="false"/>
          <w:i w:val="false"/>
          <w:color w:val="000000"/>
          <w:sz w:val="28"/>
        </w:rPr>
        <w:t>
      4. Жекеше әріптесті айқындау тәртібіне байланысты даулар Қазақстан Республикасының соттарында шешіледі.</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58-бап. Қазақстан Республикасының мемлекеттік-жекешелік әріптестік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мемлекеттік-жекешелік әріптестік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59-бап.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