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84ab" w14:textId="5938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 тамыздағы № 343-V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 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328-бапта</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5-тармақ мынадай мазмұндағы үшінші бөлікпен толықтырылсын: </w:t>
      </w:r>
    </w:p>
    <w:bookmarkEnd w:id="1"/>
    <w:bookmarkStart w:name="z5" w:id="2"/>
    <w:p>
      <w:pPr>
        <w:spacing w:after="0"/>
        <w:ind w:left="0"/>
        <w:jc w:val="both"/>
      </w:pPr>
      <w:r>
        <w:rPr>
          <w:rFonts w:ascii="Times New Roman"/>
          <w:b w:val="false"/>
          <w:i w:val="false"/>
          <w:color w:val="000000"/>
          <w:sz w:val="28"/>
        </w:rPr>
        <w:t xml:space="preserve">
      "Ломбардтар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органды өз қызметінің басталғаны немесе тоқтатылғаны туралы хабардар етуге міндетті.";</w:t>
      </w:r>
    </w:p>
    <w:bookmarkEnd w:id="2"/>
    <w:bookmarkStart w:name="z6" w:id="3"/>
    <w:p>
      <w:pPr>
        <w:spacing w:after="0"/>
        <w:ind w:left="0"/>
        <w:jc w:val="both"/>
      </w:pPr>
      <w:r>
        <w:rPr>
          <w:rFonts w:ascii="Times New Roman"/>
          <w:b w:val="false"/>
          <w:i w:val="false"/>
          <w:color w:val="000000"/>
          <w:sz w:val="28"/>
        </w:rPr>
        <w:t>
      мынадай мазмұндағы 7-тармақпен толықтырылсын:</w:t>
      </w:r>
    </w:p>
    <w:bookmarkEnd w:id="3"/>
    <w:bookmarkStart w:name="z7" w:id="4"/>
    <w:p>
      <w:pPr>
        <w:spacing w:after="0"/>
        <w:ind w:left="0"/>
        <w:jc w:val="both"/>
      </w:pPr>
      <w:r>
        <w:rPr>
          <w:rFonts w:ascii="Times New Roman"/>
          <w:b w:val="false"/>
          <w:i w:val="false"/>
          <w:color w:val="000000"/>
          <w:sz w:val="28"/>
        </w:rPr>
        <w:t>
      "7. Ломбардтар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талаптарды сақтауға міндетті.".</w:t>
      </w:r>
    </w:p>
    <w:bookmarkEnd w:id="4"/>
    <w:bookmarkStart w:name="z8" w:id="5"/>
    <w:p>
      <w:pPr>
        <w:spacing w:after="0"/>
        <w:ind w:left="0"/>
        <w:jc w:val="both"/>
      </w:pPr>
      <w:r>
        <w:rPr>
          <w:rFonts w:ascii="Times New Roman"/>
          <w:b w:val="false"/>
          <w:i w:val="false"/>
          <w:color w:val="000000"/>
          <w:sz w:val="28"/>
        </w:rPr>
        <w:t xml:space="preserve">
      2. 2014 жылғы 3 шілдедегі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13-І, 13-ІІ, 83-құжат; № 21, 122-құжат):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218-баптың</w:t>
      </w:r>
      <w:r>
        <w:rPr>
          <w:rFonts w:ascii="Times New Roman"/>
          <w:b w:val="false"/>
          <w:i w:val="false"/>
          <w:color w:val="000000"/>
          <w:sz w:val="28"/>
        </w:rPr>
        <w:t xml:space="preserve"> бірінші бөлігінің бірінші абзацы мынадай редакцияда жазылсын:</w:t>
      </w:r>
    </w:p>
    <w:bookmarkStart w:name="z10" w:id="6"/>
    <w:p>
      <w:pPr>
        <w:spacing w:after="0"/>
        <w:ind w:left="0"/>
        <w:jc w:val="both"/>
      </w:pPr>
      <w:r>
        <w:rPr>
          <w:rFonts w:ascii="Times New Roman"/>
          <w:b w:val="false"/>
          <w:i w:val="false"/>
          <w:color w:val="000000"/>
          <w:sz w:val="28"/>
        </w:rPr>
        <w:t>
      "1. Қылмыстық құқық бұзушылықтардан түскен табыстар болып табылатын мүлікті конверсиялау немесе аудару түрінде мәмілелер жасасу арқылы қылмыстық жолмен алынған ақшаны және (немесе) өзге мүлікті заңды айналымға тарту, егер мұндай мүлік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осы мүлікті иелену және пайдалану немесе қылмыстық жолмен алынған ақшаны және (немесе) өзге мүлікті заңдастыруға делдалдық ету, егер бұл іс-әрекеттер айтарлықтай мөлшерде жасалса, –".</w:t>
      </w:r>
    </w:p>
    <w:bookmarkEnd w:id="6"/>
    <w:bookmarkStart w:name="z11" w:id="7"/>
    <w:p>
      <w:pPr>
        <w:spacing w:after="0"/>
        <w:ind w:left="0"/>
        <w:jc w:val="both"/>
      </w:pPr>
      <w:r>
        <w:rPr>
          <w:rFonts w:ascii="Times New Roman"/>
          <w:b w:val="false"/>
          <w:i w:val="false"/>
          <w:color w:val="000000"/>
          <w:sz w:val="28"/>
        </w:rPr>
        <w:t xml:space="preserve">
      3.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214-баптың</w:t>
      </w:r>
      <w:r>
        <w:rPr>
          <w:rFonts w:ascii="Times New Roman"/>
          <w:b w:val="false"/>
          <w:i w:val="false"/>
          <w:color w:val="000000"/>
          <w:sz w:val="28"/>
        </w:rPr>
        <w:t xml:space="preserve"> екінші бөлігінің бірінші абзацы мынадай редакцияда жазылсын:</w:t>
      </w:r>
    </w:p>
    <w:bookmarkEnd w:id="8"/>
    <w:bookmarkStart w:name="z13" w:id="9"/>
    <w:p>
      <w:pPr>
        <w:spacing w:after="0"/>
        <w:ind w:left="0"/>
        <w:jc w:val="both"/>
      </w:pPr>
      <w:r>
        <w:rPr>
          <w:rFonts w:ascii="Times New Roman"/>
          <w:b w:val="false"/>
          <w:i w:val="false"/>
          <w:color w:val="000000"/>
          <w:sz w:val="28"/>
        </w:rPr>
        <w:t>
      "2. Қаржы мониторингі субъектілерінің ішкі бақылау қағидаларын және оны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p>
    <w:bookmarkEnd w:id="9"/>
    <w:bookmarkStart w:name="z14" w:id="10"/>
    <w:p>
      <w:pPr>
        <w:spacing w:after="0"/>
        <w:ind w:left="0"/>
        <w:jc w:val="both"/>
      </w:pPr>
      <w:r>
        <w:rPr>
          <w:rFonts w:ascii="Times New Roman"/>
          <w:b w:val="false"/>
          <w:i w:val="false"/>
          <w:color w:val="000000"/>
          <w:sz w:val="28"/>
        </w:rPr>
        <w:t xml:space="preserve">
      2) 462-баптың </w:t>
      </w:r>
      <w:r>
        <w:rPr>
          <w:rFonts w:ascii="Times New Roman"/>
          <w:b w:val="false"/>
          <w:i w:val="false"/>
          <w:color w:val="000000"/>
          <w:sz w:val="28"/>
        </w:rPr>
        <w:t>ескертпесі</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"Ескертпе.</w:t>
      </w:r>
    </w:p>
    <w:bookmarkEnd w:id="11"/>
    <w:bookmarkStart w:name="z16" w:id="12"/>
    <w:p>
      <w:pPr>
        <w:spacing w:after="0"/>
        <w:ind w:left="0"/>
        <w:jc w:val="both"/>
      </w:pPr>
      <w:r>
        <w:rPr>
          <w:rFonts w:ascii="Times New Roman"/>
          <w:b w:val="false"/>
          <w:i w:val="false"/>
          <w:color w:val="000000"/>
          <w:sz w:val="28"/>
        </w:rPr>
        <w:t>
      1. Қаржы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туралы ақпаратты беруден бас тартқаны үшін осы баптың бірінші және екінші бөліктеріне сәйкес әкімшілік жауаптылыққа тартылуға жатпайды.</w:t>
      </w:r>
    </w:p>
    <w:bookmarkEnd w:id="12"/>
    <w:bookmarkStart w:name="z17" w:id="13"/>
    <w:p>
      <w:pPr>
        <w:spacing w:after="0"/>
        <w:ind w:left="0"/>
        <w:jc w:val="both"/>
      </w:pPr>
      <w:r>
        <w:rPr>
          <w:rFonts w:ascii="Times New Roman"/>
          <w:b w:val="false"/>
          <w:i w:val="false"/>
          <w:color w:val="000000"/>
          <w:sz w:val="28"/>
        </w:rPr>
        <w:t>
      2. Қаржы мониторингі субъектілерін, мемлекеттік кәсіпорындарды, мемлекет қатысушысы немесе акционері болып табылатын жауапкершілігі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әкімшілік жауаптылыққа тартылуға жатпайды.";</w:t>
      </w:r>
    </w:p>
    <w:bookmarkEnd w:id="13"/>
    <w:bookmarkStart w:name="z18"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477-бап</w:t>
      </w:r>
      <w:r>
        <w:rPr>
          <w:rFonts w:ascii="Times New Roman"/>
          <w:b w:val="false"/>
          <w:i w:val="false"/>
          <w:color w:val="000000"/>
          <w:sz w:val="28"/>
        </w:rPr>
        <w:t xml:space="preserve"> мынадай мазмұндағы 2-1) тармақшамен толықтырылсын:</w:t>
      </w:r>
    </w:p>
    <w:bookmarkEnd w:id="14"/>
    <w:bookmarkStart w:name="z19" w:id="15"/>
    <w:p>
      <w:pPr>
        <w:spacing w:after="0"/>
        <w:ind w:left="0"/>
        <w:jc w:val="both"/>
      </w:pPr>
      <w:r>
        <w:rPr>
          <w:rFonts w:ascii="Times New Roman"/>
          <w:b w:val="false"/>
          <w:i w:val="false"/>
          <w:color w:val="000000"/>
          <w:sz w:val="28"/>
        </w:rPr>
        <w:t>
      "2-1) бұқаралық ақпарат құралдары өкілдерінің жедел штаб басшысының рұқсатынсыз терроризмге қарсы операция жүргізу аймағында болуы және олардың дыбысжазуды, фото- және бейнетүсіруді жүзеге асыруы;";</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804-бапта</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бірінші бөліктің 14), 27), 40) және 59) тармақшалары мынадай редакцияда жазылсын:</w:t>
      </w:r>
    </w:p>
    <w:bookmarkEnd w:id="17"/>
    <w:bookmarkStart w:name="z22" w:id="18"/>
    <w:p>
      <w:pPr>
        <w:spacing w:after="0"/>
        <w:ind w:left="0"/>
        <w:jc w:val="both"/>
      </w:pPr>
      <w:r>
        <w:rPr>
          <w:rFonts w:ascii="Times New Roman"/>
          <w:b w:val="false"/>
          <w:i w:val="false"/>
          <w:color w:val="000000"/>
          <w:sz w:val="28"/>
        </w:rPr>
        <w:t>
      "14) ойын бизнесi саласындағы уәкiлеттi органның (214, 444 (бірінші бөлігі), 445, 462-баптар);";</w:t>
      </w:r>
    </w:p>
    <w:bookmarkEnd w:id="18"/>
    <w:bookmarkStart w:name="z23" w:id="19"/>
    <w:p>
      <w:pPr>
        <w:spacing w:after="0"/>
        <w:ind w:left="0"/>
        <w:jc w:val="both"/>
      </w:pPr>
      <w:r>
        <w:rPr>
          <w:rFonts w:ascii="Times New Roman"/>
          <w:b w:val="false"/>
          <w:i w:val="false"/>
          <w:color w:val="000000"/>
          <w:sz w:val="28"/>
        </w:rPr>
        <w:t>
      "27) Қазақстан Республикасы Қаржы министрлiгi органдарының (185 (бұл бұзушылықтарды аудиторлар, аудиторлық ұйымдар жасаған кезде), 214 (бұл бұзушылықтарды аудиторлар, аудиторлық ұйымдар жасаған кезде), 216, 219, 233 (үшінші бөлігі), 235, 236, 237, 245, 246, 462-баптар);";</w:t>
      </w:r>
    </w:p>
    <w:bookmarkEnd w:id="19"/>
    <w:bookmarkStart w:name="z24" w:id="20"/>
    <w:p>
      <w:pPr>
        <w:spacing w:after="0"/>
        <w:ind w:left="0"/>
        <w:jc w:val="both"/>
      </w:pPr>
      <w:r>
        <w:rPr>
          <w:rFonts w:ascii="Times New Roman"/>
          <w:b w:val="false"/>
          <w:i w:val="false"/>
          <w:color w:val="000000"/>
          <w:sz w:val="28"/>
        </w:rPr>
        <w:t>
      "40) сауда қызметiн реттеу саласындағы уәкiлеттi органның (185 (бұл бұзушылықтарды биржалық брокерлер және (немесе) биржалық дилерлер, сондай-ақ тауар биржаларының жұмыскерлерi жасаған кезде), 214, 462-баптар);";</w:t>
      </w:r>
    </w:p>
    <w:bookmarkEnd w:id="20"/>
    <w:bookmarkStart w:name="z25" w:id="21"/>
    <w:p>
      <w:pPr>
        <w:spacing w:after="0"/>
        <w:ind w:left="0"/>
        <w:jc w:val="both"/>
      </w:pPr>
      <w:r>
        <w:rPr>
          <w:rFonts w:ascii="Times New Roman"/>
          <w:b w:val="false"/>
          <w:i w:val="false"/>
          <w:color w:val="000000"/>
          <w:sz w:val="28"/>
        </w:rPr>
        <w:t>
      "59) пошта байланысы саласындағы уәкілетті органның (214, 462-баптар);";</w:t>
      </w:r>
    </w:p>
    <w:bookmarkEnd w:id="21"/>
    <w:bookmarkStart w:name="z26" w:id="22"/>
    <w:p>
      <w:pPr>
        <w:spacing w:after="0"/>
        <w:ind w:left="0"/>
        <w:jc w:val="both"/>
      </w:pPr>
      <w:r>
        <w:rPr>
          <w:rFonts w:ascii="Times New Roman"/>
          <w:b w:val="false"/>
          <w:i w:val="false"/>
          <w:color w:val="000000"/>
          <w:sz w:val="28"/>
        </w:rPr>
        <w:t>
      екінші бөлік мынадай редакцияда жазылсын:</w:t>
      </w:r>
    </w:p>
    <w:bookmarkEnd w:id="22"/>
    <w:bookmarkStart w:name="z27" w:id="23"/>
    <w:p>
      <w:pPr>
        <w:spacing w:after="0"/>
        <w:ind w:left="0"/>
        <w:jc w:val="both"/>
      </w:pPr>
      <w:r>
        <w:rPr>
          <w:rFonts w:ascii="Times New Roman"/>
          <w:b w:val="false"/>
          <w:i w:val="false"/>
          <w:color w:val="000000"/>
          <w:sz w:val="28"/>
        </w:rPr>
        <w:t>
      "2. Соттар қарайтын әкімшілік құқық бұзушылықтар туралы істер бойынша әкімшілік құқық бұзушылықтар туралы хаттамаларды жасауға Қазақстан Республикасы Ұлттық Банкінің уәкілетті жұмыскерлерінің де құқығы бар (86 (төртінші бөлігі), 185, 211 (бірінші бөлігі), 214 (бірінші, екінші, үшінші және төртінші бөліктері), 245, 251, 252 (екінші бөлігі), 462, 463, 464 (екінші бөлігі), 467-баптар).".</w:t>
      </w:r>
    </w:p>
    <w:bookmarkEnd w:id="23"/>
    <w:bookmarkStart w:name="z28" w:id="24"/>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бірінші бөлігі мынадай мазмұндағы 4-1) тармақшамен толықтырылсын:</w:t>
      </w:r>
    </w:p>
    <w:bookmarkStart w:name="z30" w:id="25"/>
    <w:p>
      <w:pPr>
        <w:spacing w:after="0"/>
        <w:ind w:left="0"/>
        <w:jc w:val="both"/>
      </w:pPr>
      <w:r>
        <w:rPr>
          <w:rFonts w:ascii="Times New Roman"/>
          <w:b w:val="false"/>
          <w:i w:val="false"/>
          <w:color w:val="000000"/>
          <w:sz w:val="28"/>
        </w:rPr>
        <w:t>
      "4-1) егер заңды тұлғаның құрылтайшысы (қатысушысы) және (немесе) басшысы болып табылатын жеке тұлға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болса;".</w:t>
      </w:r>
    </w:p>
    <w:bookmarkEnd w:id="25"/>
    <w:bookmarkStart w:name="z31" w:id="26"/>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w:t>
      </w:r>
    </w:p>
    <w:bookmarkEnd w:id="26"/>
    <w:bookmarkStart w:name="z32" w:id="27"/>
    <w:p>
      <w:pPr>
        <w:spacing w:after="0"/>
        <w:ind w:left="0"/>
        <w:jc w:val="both"/>
      </w:pPr>
      <w:r>
        <w:rPr>
          <w:rFonts w:ascii="Times New Roman"/>
          <w:b w:val="false"/>
          <w:i w:val="false"/>
          <w:color w:val="000000"/>
          <w:sz w:val="28"/>
        </w:rPr>
        <w:t xml:space="preserve">
      50-баптың </w:t>
      </w:r>
      <w:r>
        <w:rPr>
          <w:rFonts w:ascii="Times New Roman"/>
          <w:b w:val="false"/>
          <w:i w:val="false"/>
          <w:color w:val="000000"/>
          <w:sz w:val="28"/>
        </w:rPr>
        <w:t>4-тармағы</w:t>
      </w:r>
      <w:r>
        <w:rPr>
          <w:rFonts w:ascii="Times New Roman"/>
          <w:b w:val="false"/>
          <w:i w:val="false"/>
          <w:color w:val="000000"/>
          <w:sz w:val="28"/>
        </w:rPr>
        <w:t xml:space="preserve"> екінші бөлігінің 1-1) тармақшасы мынадай редакцияда жазылсын:</w:t>
      </w:r>
    </w:p>
    <w:bookmarkEnd w:id="27"/>
    <w:bookmarkStart w:name="z33" w:id="28"/>
    <w:p>
      <w:pPr>
        <w:spacing w:after="0"/>
        <w:ind w:left="0"/>
        <w:jc w:val="both"/>
      </w:pPr>
      <w:r>
        <w:rPr>
          <w:rFonts w:ascii="Times New Roman"/>
          <w:b w:val="false"/>
          <w:i w:val="false"/>
          <w:color w:val="000000"/>
          <w:sz w:val="28"/>
        </w:rPr>
        <w:t xml:space="preserve">
      "1-1) банктердiң қаржы мониторингi жөнiндегi уәкiлеттi органға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 мәліметтер мен құжаттар беруі;".</w:t>
      </w:r>
    </w:p>
    <w:bookmarkEnd w:id="28"/>
    <w:bookmarkStart w:name="z34" w:id="29"/>
    <w:p>
      <w:pPr>
        <w:spacing w:after="0"/>
        <w:ind w:left="0"/>
        <w:jc w:val="both"/>
      </w:pPr>
      <w:r>
        <w:rPr>
          <w:rFonts w:ascii="Times New Roman"/>
          <w:b w:val="false"/>
          <w:i w:val="false"/>
          <w:color w:val="000000"/>
          <w:sz w:val="28"/>
        </w:rPr>
        <w:t xml:space="preserve">
      6.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w:t>
      </w:r>
    </w:p>
    <w:bookmarkEnd w:id="29"/>
    <w:bookmarkStart w:name="z35" w:id="30"/>
    <w:p>
      <w:pPr>
        <w:spacing w:after="0"/>
        <w:ind w:left="0"/>
        <w:jc w:val="both"/>
      </w:pPr>
      <w:r>
        <w:rPr>
          <w:rFonts w:ascii="Times New Roman"/>
          <w:b w:val="false"/>
          <w:i w:val="false"/>
          <w:color w:val="000000"/>
          <w:sz w:val="28"/>
        </w:rPr>
        <w:t xml:space="preserve">
      27-баптың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тармақшамен толықтырылсын:</w:t>
      </w:r>
    </w:p>
    <w:bookmarkEnd w:id="30"/>
    <w:bookmarkStart w:name="z36" w:id="31"/>
    <w:p>
      <w:pPr>
        <w:spacing w:after="0"/>
        <w:ind w:left="0"/>
        <w:jc w:val="both"/>
      </w:pPr>
      <w:r>
        <w:rPr>
          <w:rFonts w:ascii="Times New Roman"/>
          <w:b w:val="false"/>
          <w:i w:val="false"/>
          <w:color w:val="000000"/>
          <w:sz w:val="28"/>
        </w:rPr>
        <w:t>
      "3-1) жекеше нотариустардың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p>
    <w:bookmarkEnd w:id="31"/>
    <w:bookmarkStart w:name="z37" w:id="32"/>
    <w:p>
      <w:pPr>
        <w:spacing w:after="0"/>
        <w:ind w:left="0"/>
        <w:jc w:val="both"/>
      </w:pPr>
      <w:r>
        <w:rPr>
          <w:rFonts w:ascii="Times New Roman"/>
          <w:b w:val="false"/>
          <w:i w:val="false"/>
          <w:color w:val="000000"/>
          <w:sz w:val="28"/>
        </w:rPr>
        <w:t xml:space="preserve">
      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 2013 ж., № 14, 72, 74-құжаттар; № 15, 76-құжат; 2014 ж., № 10, 52-құжат; № 11, 61-құжат; № 16, 90-құжат; № 19-I, 19-II, 96-құжат):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24-баптың</w:t>
      </w:r>
      <w:r>
        <w:rPr>
          <w:rFonts w:ascii="Times New Roman"/>
          <w:b w:val="false"/>
          <w:i w:val="false"/>
          <w:color w:val="000000"/>
          <w:sz w:val="28"/>
        </w:rPr>
        <w:t xml:space="preserve"> 2-тармағы мынадай мазмұндағы 8-1) тармақшамен толықтырылсын:</w:t>
      </w:r>
    </w:p>
    <w:bookmarkStart w:name="z39" w:id="33"/>
    <w:p>
      <w:pPr>
        <w:spacing w:after="0"/>
        <w:ind w:left="0"/>
        <w:jc w:val="both"/>
      </w:pPr>
      <w:r>
        <w:rPr>
          <w:rFonts w:ascii="Times New Roman"/>
          <w:b w:val="false"/>
          <w:i w:val="false"/>
          <w:color w:val="000000"/>
          <w:sz w:val="28"/>
        </w:rPr>
        <w:t>
      "8-1) адвокаттардың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 бойынша жұмысты ұйымдастырады;".</w:t>
      </w:r>
    </w:p>
    <w:bookmarkEnd w:id="33"/>
    <w:bookmarkStart w:name="z40" w:id="34"/>
    <w:p>
      <w:pPr>
        <w:spacing w:after="0"/>
        <w:ind w:left="0"/>
        <w:jc w:val="both"/>
      </w:pPr>
      <w:r>
        <w:rPr>
          <w:rFonts w:ascii="Times New Roman"/>
          <w:b w:val="false"/>
          <w:i w:val="false"/>
          <w:color w:val="000000"/>
          <w:sz w:val="28"/>
        </w:rPr>
        <w:t xml:space="preserve">
      8. "Терроризмге қарсы іс-қимыл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19-I, 19-II, 96-құжат, № 21, 118, 122-құжаттар; 2015 ж., № 1, 2-құжат):</w:t>
      </w:r>
    </w:p>
    <w:bookmarkEnd w:id="34"/>
    <w:bookmarkStart w:name="z41" w:id="35"/>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35"/>
    <w:bookmarkStart w:name="z42" w:id="36"/>
    <w:p>
      <w:pPr>
        <w:spacing w:after="0"/>
        <w:ind w:left="0"/>
        <w:jc w:val="both"/>
      </w:pPr>
      <w:r>
        <w:rPr>
          <w:rFonts w:ascii="Times New Roman"/>
          <w:b w:val="false"/>
          <w:i w:val="false"/>
          <w:color w:val="000000"/>
          <w:sz w:val="28"/>
        </w:rPr>
        <w:t>
      "3. Дайындалып жатқан немесе жасалған терроризм актілері туралы ақпаратты мемлекеттік органдарға беру азаматтық борышты орындау болып бағаланады. Терроризм актісін болғызбауға немесе оның жолын кесуге көмектескен ақпарат үшін терроризмге қарсы іс-қимыл саласындағы қызметті үйлестіру жөніндегі уәкілетті мемлекеттік орган Қазақстан Республикасының Үкіметі айқындайтын тәртіппен сыйақы белгілейді және төлейді.".</w:t>
      </w:r>
    </w:p>
    <w:bookmarkEnd w:id="36"/>
    <w:bookmarkStart w:name="z43" w:id="37"/>
    <w:p>
      <w:pPr>
        <w:spacing w:after="0"/>
        <w:ind w:left="0"/>
        <w:jc w:val="both"/>
      </w:pPr>
      <w:r>
        <w:rPr>
          <w:rFonts w:ascii="Times New Roman"/>
          <w:b w:val="false"/>
          <w:i w:val="false"/>
          <w:color w:val="000000"/>
          <w:sz w:val="28"/>
        </w:rPr>
        <w:t xml:space="preserve">
      9. "Қаржы лизингi туралы" 2000 жылғы 5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2000 ж., № 10, 247-құжат; 2003 ж., № 15, 139-құжат; 2004 ж., № 5, 25-құжат; 2005 ж., № 23, 104-құжат; 2010 ж., № 15, 71-құжат; 2012 ж., № 13, 91-құжат; 2014 ж., № 4-5, 24-құжат; 2015 ж., № 8, 45-құжат):</w:t>
      </w:r>
    </w:p>
    <w:bookmarkEnd w:id="37"/>
    <w:bookmarkStart w:name="z44"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10-баптың</w:t>
      </w:r>
      <w:r>
        <w:rPr>
          <w:rFonts w:ascii="Times New Roman"/>
          <w:b w:val="false"/>
          <w:i w:val="false"/>
          <w:color w:val="000000"/>
          <w:sz w:val="28"/>
        </w:rPr>
        <w:t xml:space="preserve"> екінші бөлігі мынадай редакцияда жазылсын:</w:t>
      </w:r>
    </w:p>
    <w:bookmarkEnd w:id="38"/>
    <w:bookmarkStart w:name="z45" w:id="39"/>
    <w:p>
      <w:pPr>
        <w:spacing w:after="0"/>
        <w:ind w:left="0"/>
        <w:jc w:val="both"/>
      </w:pPr>
      <w:r>
        <w:rPr>
          <w:rFonts w:ascii="Times New Roman"/>
          <w:b w:val="false"/>
          <w:i w:val="false"/>
          <w:color w:val="000000"/>
          <w:sz w:val="28"/>
        </w:rPr>
        <w:t xml:space="preserve">
      "Өзге заңды тұлғалар және дара кәсiпкерлер болып табылатын жеке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органға қызметінің басталғандығы туралы хабарлама жібергеннен кейін лизинг берушi ретiнде лизинг қызметiн лицензиясыз жүзеге асырады.";</w:t>
      </w:r>
    </w:p>
    <w:bookmarkEnd w:id="39"/>
    <w:bookmarkStart w:name="z46" w:id="40"/>
    <w:p>
      <w:pPr>
        <w:spacing w:after="0"/>
        <w:ind w:left="0"/>
        <w:jc w:val="both"/>
      </w:pPr>
      <w:r>
        <w:rPr>
          <w:rFonts w:ascii="Times New Roman"/>
          <w:b w:val="false"/>
          <w:i w:val="false"/>
          <w:color w:val="000000"/>
          <w:sz w:val="28"/>
        </w:rPr>
        <w:t xml:space="preserve">
      2) 11-баптың 2-тармағы </w:t>
      </w:r>
      <w:r>
        <w:rPr>
          <w:rFonts w:ascii="Times New Roman"/>
          <w:b w:val="false"/>
          <w:i w:val="false"/>
          <w:color w:val="000000"/>
          <w:sz w:val="28"/>
        </w:rPr>
        <w:t>3) тармақшадағы</w:t>
      </w:r>
      <w:r>
        <w:rPr>
          <w:rFonts w:ascii="Times New Roman"/>
          <w:b w:val="false"/>
          <w:i w:val="false"/>
          <w:color w:val="000000"/>
          <w:sz w:val="28"/>
        </w:rPr>
        <w:t xml:space="preserve"> "беруге міндетті." деген сөздер "беруге;" деген сөзбен ауыстырылып, мынадай мазмұндағы 4) тармақшамен толықтырылсын:</w:t>
      </w:r>
    </w:p>
    <w:bookmarkEnd w:id="40"/>
    <w:bookmarkStart w:name="z47" w:id="41"/>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 мен ақпаратты хабарлауға міндетті.".</w:t>
      </w:r>
    </w:p>
    <w:bookmarkEnd w:id="41"/>
    <w:bookmarkStart w:name="z48" w:id="42"/>
    <w:p>
      <w:pPr>
        <w:spacing w:after="0"/>
        <w:ind w:left="0"/>
        <w:jc w:val="both"/>
      </w:pPr>
      <w:r>
        <w:rPr>
          <w:rFonts w:ascii="Times New Roman"/>
          <w:b w:val="false"/>
          <w:i w:val="false"/>
          <w:color w:val="000000"/>
          <w:sz w:val="28"/>
        </w:rPr>
        <w:t xml:space="preserve">
      10.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20-бапта</w:t>
      </w:r>
      <w:r>
        <w:rPr>
          <w:rFonts w:ascii="Times New Roman"/>
          <w:b w:val="false"/>
          <w:i w:val="false"/>
          <w:color w:val="000000"/>
          <w:sz w:val="28"/>
        </w:rPr>
        <w:t>:</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"20-бап. Коммерциялық емес ұйымның құрылтайшылары (қатысушылары)";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коммерциялық емес ұйымның құрылтайшысы (қатысушысы) бола алмайды.".</w:t>
      </w:r>
    </w:p>
    <w:bookmarkStart w:name="z50" w:id="43"/>
    <w:p>
      <w:pPr>
        <w:spacing w:after="0"/>
        <w:ind w:left="0"/>
        <w:jc w:val="both"/>
      </w:pPr>
      <w:r>
        <w:rPr>
          <w:rFonts w:ascii="Times New Roman"/>
          <w:b w:val="false"/>
          <w:i w:val="false"/>
          <w:color w:val="000000"/>
          <w:sz w:val="28"/>
        </w:rPr>
        <w:t xml:space="preserve">
      11. "Пошта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17-құжат; № 15, 139-құжат; 2004 ж., № 23, 142-құжат; 2005 ж., № 14, 55-құжат; № 23, 104-құжат; 2006 ж., № 1, 5-құжат; № 16, 99-құжат; 2009 ж., № 2-3, 18-құжат; 2010 ж., № 15, 71-құжат; 2011 ж., № 11, 102-құжат; № 12, 111-құжат; 2012 ж., № 5, 35-құжат; № 13, 91-құжат; 2013 ж., № 10-11, 56-құжат; № 14, 75-құжат; 2014 ж., № 11, 61-құжат; № 14, 87-құжат; № 19-I, 19-II, 96-құжат; № 21, 122-құжат):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6-тармақпен толықтырылсын:</w:t>
      </w:r>
    </w:p>
    <w:bookmarkStart w:name="z52" w:id="44"/>
    <w:p>
      <w:pPr>
        <w:spacing w:after="0"/>
        <w:ind w:left="0"/>
        <w:jc w:val="both"/>
      </w:pPr>
      <w:r>
        <w:rPr>
          <w:rFonts w:ascii="Times New Roman"/>
          <w:b w:val="false"/>
          <w:i w:val="false"/>
          <w:color w:val="000000"/>
          <w:sz w:val="28"/>
        </w:rPr>
        <w:t xml:space="preserve">
      "6. Қазақстан Республикасы Қылмыстық кодексiнiң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сотталғандығы бар жеке тұлға немесе құрылтайшысы немесе қатысушысы осындай жойылмаған немесе алынбаған сотталғандығы бар жеке тұлға болып табылатын заңды тұлға не бенефициарлық меншік иесі осындай жойылмаған немесе алынбаған сотталғандығы бар жеке тұлға болып табылатын заңды тұлға пошта операторы бола алмайды (заңды тұлғаның акцияларын (жарғылық капиталына қатысу үлестерін) тікелей және (немесе) жанама иелене, пайдалана, оларға билік ете және (немесе) оларды басқара алмайды).".</w:t>
      </w:r>
    </w:p>
    <w:bookmarkEnd w:id="44"/>
    <w:bookmarkStart w:name="z53" w:id="45"/>
    <w:p>
      <w:pPr>
        <w:spacing w:after="0"/>
        <w:ind w:left="0"/>
        <w:jc w:val="both"/>
      </w:pPr>
      <w:r>
        <w:rPr>
          <w:rFonts w:ascii="Times New Roman"/>
          <w:b w:val="false"/>
          <w:i w:val="false"/>
          <w:color w:val="000000"/>
          <w:sz w:val="28"/>
        </w:rPr>
        <w:t xml:space="preserve">
      12.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w:t>
      </w:r>
    </w:p>
    <w:bookmarkEnd w:id="45"/>
    <w:bookmarkStart w:name="z54" w:id="46"/>
    <w:p>
      <w:pPr>
        <w:spacing w:after="0"/>
        <w:ind w:left="0"/>
        <w:jc w:val="both"/>
      </w:pPr>
      <w:r>
        <w:rPr>
          <w:rFonts w:ascii="Times New Roman"/>
          <w:b w:val="false"/>
          <w:i w:val="false"/>
          <w:color w:val="000000"/>
          <w:sz w:val="28"/>
        </w:rPr>
        <w:t xml:space="preserve">
      31-баптың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46"/>
    <w:bookmarkStart w:name="z55" w:id="47"/>
    <w:p>
      <w:pPr>
        <w:spacing w:after="0"/>
        <w:ind w:left="0"/>
        <w:jc w:val="both"/>
      </w:pPr>
      <w:r>
        <w:rPr>
          <w:rFonts w:ascii="Times New Roman"/>
          <w:b w:val="false"/>
          <w:i w:val="false"/>
          <w:color w:val="000000"/>
          <w:sz w:val="28"/>
        </w:rPr>
        <w:t>
      "1-1) егер өтініш беруші терроризмді және экстремизмді қаржыландырумен байланысты ұйымдар мен тұлғалардың тізбесіне Қазақстан Республикасының заңнамасына сәйкес енгізілсе;".</w:t>
      </w:r>
    </w:p>
    <w:bookmarkEnd w:id="47"/>
    <w:bookmarkStart w:name="z56" w:id="48"/>
    <w:p>
      <w:pPr>
        <w:spacing w:after="0"/>
        <w:ind w:left="0"/>
        <w:jc w:val="both"/>
      </w:pPr>
      <w:r>
        <w:rPr>
          <w:rFonts w:ascii="Times New Roman"/>
          <w:b w:val="false"/>
          <w:i w:val="false"/>
          <w:color w:val="000000"/>
          <w:sz w:val="28"/>
        </w:rPr>
        <w:t xml:space="preserve">
      13.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 77-құжат; № 13, 91-құжат; 2013 ж., № 10-11, 56-құжат; 2014 ж., № 11, 61-құжат; № 14, 84-құжат; № 21, 118, 122-құжаттар):</w:t>
      </w:r>
    </w:p>
    <w:bookmarkEnd w:id="48"/>
    <w:bookmarkStart w:name="z57" w:id="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p>
    <w:bookmarkEnd w:id="49"/>
    <w:bookmarkStart w:name="z58" w:id="50"/>
    <w:p>
      <w:pPr>
        <w:spacing w:after="0"/>
        <w:ind w:left="0"/>
        <w:jc w:val="both"/>
      </w:pPr>
      <w:r>
        <w:rPr>
          <w:rFonts w:ascii="Times New Roman"/>
          <w:b w:val="false"/>
          <w:i w:val="false"/>
          <w:color w:val="000000"/>
          <w:sz w:val="28"/>
        </w:rPr>
        <w:t>
      мынадай мазмұндағы 2-1) және 2-2) тармақшалармен толықтырылсын:</w:t>
      </w:r>
    </w:p>
    <w:bookmarkEnd w:id="50"/>
    <w:bookmarkStart w:name="z59" w:id="51"/>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мониторингінің субъектілері мен мемлекеттік органдар терроризмді және экстремизмді қаржыландырумен байланысты ұйымдар мен тұлғалардың тізбесіне енгізілген ұйымға және (немесе) жеке тұлғаға не бенефициарлық меншік иесі көрсетілген тізбеге енгізілген жеке тұлға болып табылатын ұйымға тиесілі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bookmarkEnd w:id="51"/>
    <w:bookmarkStart w:name="z60" w:id="52"/>
    <w:p>
      <w:pPr>
        <w:spacing w:after="0"/>
        <w:ind w:left="0"/>
        <w:jc w:val="both"/>
      </w:pPr>
      <w:r>
        <w:rPr>
          <w:rFonts w:ascii="Times New Roman"/>
          <w:b w:val="false"/>
          <w:i w:val="false"/>
          <w:color w:val="000000"/>
          <w:sz w:val="28"/>
        </w:rPr>
        <w:t>
      2-2) бағалы металдармен және асыл тастармен, олардан жасалған зергерлік бұйымдармен операцияларды жүзеге асыратын дара кәсіпкерлер және заңды тұлғалар – бағалы металдарды, олардың химиялық қосылыстарын, асыл тастарды медициналық мақсаттарда, ғылыми-зерттеу мақсаттарында не құралдардың, аспаптардың, жабдықтардың және өндірістік-техникалық мақсаттағы бұйымдардың құрамында пайдаланатын діни ұйымдарды, музейлерді және ұйымдарды қоспағанда, бағалы металдарды және асыл тастарды, олардан жасалған зергерлік бұйымдарды сатып алуды-сатуды жүзеге асыратын тұлғалар;";</w:t>
      </w:r>
    </w:p>
    <w:bookmarkEnd w:id="52"/>
    <w:bookmarkStart w:name="z61" w:id="53"/>
    <w:p>
      <w:pPr>
        <w:spacing w:after="0"/>
        <w:ind w:left="0"/>
        <w:jc w:val="both"/>
      </w:pPr>
      <w:r>
        <w:rPr>
          <w:rFonts w:ascii="Times New Roman"/>
          <w:b w:val="false"/>
          <w:i w:val="false"/>
          <w:color w:val="000000"/>
          <w:sz w:val="28"/>
        </w:rPr>
        <w:t>
      10) және 11) тармақшалар мынадай редакцияда жазылсын:</w:t>
      </w:r>
    </w:p>
    <w:bookmarkEnd w:id="53"/>
    <w:bookmarkStart w:name="z62" w:id="54"/>
    <w:p>
      <w:pPr>
        <w:spacing w:after="0"/>
        <w:ind w:left="0"/>
        <w:jc w:val="both"/>
      </w:pPr>
      <w:r>
        <w:rPr>
          <w:rFonts w:ascii="Times New Roman"/>
          <w:b w:val="false"/>
          <w:i w:val="false"/>
          <w:color w:val="000000"/>
          <w:sz w:val="28"/>
        </w:rPr>
        <w:t>
      "10) қылмыстық жолмен алынған кірістер – қылмыстық құқық бұзушылық жасау нәтижесінде алынған ақша және (немесе) өзге мүлік;</w:t>
      </w:r>
    </w:p>
    <w:bookmarkEnd w:id="54"/>
    <w:bookmarkStart w:name="z63" w:id="55"/>
    <w:p>
      <w:pPr>
        <w:spacing w:after="0"/>
        <w:ind w:left="0"/>
        <w:jc w:val="both"/>
      </w:pPr>
      <w:r>
        <w:rPr>
          <w:rFonts w:ascii="Times New Roman"/>
          <w:b w:val="false"/>
          <w:i w:val="false"/>
          <w:color w:val="000000"/>
          <w:sz w:val="28"/>
        </w:rPr>
        <w:t>
      11) қылмыстық жолмен алынған кiрiстердi заңдастыру (жылыстату) – қылмыстық құқық бұзушылықтардан түскен табыстар болып табылатын мүлікті конверсиялау немесе ауыстыру түрінде мәмiлелер жасау арқылы қылмыстық жолмен алынған ақшаны және (немесе) өзге мүлiктi заңды айналымға тарту, егер мұндай мүліктің қылмыстық құқық бұзушылықтардан түскен табыстар болып табылатыны белгілі болса, оның шынайы сипатын, көзін, орналасқан жерін, оған билік ету, оны ауыстыру тәсілін, мүлікке құқықтарды немесе оның тиесілігін жасыру немесе жасырып қалу, сол сияқты осы мүлікті иелену және пайдалану немесе қылмыстық жолмен алынған ақшаны және (немесе) өзге мүлiктi заңдастыруға делдалдық ету;";</w:t>
      </w:r>
    </w:p>
    <w:bookmarkEnd w:id="55"/>
    <w:bookmarkStart w:name="z64" w:id="56"/>
    <w:p>
      <w:pPr>
        <w:spacing w:after="0"/>
        <w:ind w:left="0"/>
        <w:jc w:val="both"/>
      </w:pPr>
      <w:r>
        <w:rPr>
          <w:rFonts w:ascii="Times New Roman"/>
          <w:b w:val="false"/>
          <w:i w:val="false"/>
          <w:color w:val="000000"/>
          <w:sz w:val="28"/>
        </w:rPr>
        <w:t>
      мынадай мазмұндағы 11-1) және 12-1) тармақшалармен толықтырылсын:</w:t>
      </w:r>
    </w:p>
    <w:bookmarkEnd w:id="56"/>
    <w:bookmarkStart w:name="z65" w:id="57"/>
    <w:p>
      <w:pPr>
        <w:spacing w:after="0"/>
        <w:ind w:left="0"/>
        <w:jc w:val="both"/>
      </w:pPr>
      <w:r>
        <w:rPr>
          <w:rFonts w:ascii="Times New Roman"/>
          <w:b w:val="false"/>
          <w:i w:val="false"/>
          <w:color w:val="000000"/>
          <w:sz w:val="28"/>
        </w:rPr>
        <w:t xml:space="preserve">
      "11-1) қылмыстық жолмен алынған кірістерді заңдастыруға (жылыстатуға) және терроризмді қаржыландыруға қарсы іс-қимыл саласындағы мемлекеттік саясат – қылмыстық жолмен алынған кірістерді заңдастыру (жылыстату) және терроризмді қаржыландыру тәуекелдерін төмендетуге бағытталған құқықтық, әкімшілік және ұйымдастырушылық шаралар және осы Заңға сәйкес өзге де шаралар;"; </w:t>
      </w:r>
    </w:p>
    <w:bookmarkEnd w:id="57"/>
    <w:bookmarkStart w:name="z66" w:id="58"/>
    <w:p>
      <w:pPr>
        <w:spacing w:after="0"/>
        <w:ind w:left="0"/>
        <w:jc w:val="both"/>
      </w:pPr>
      <w:r>
        <w:rPr>
          <w:rFonts w:ascii="Times New Roman"/>
          <w:b w:val="false"/>
          <w:i w:val="false"/>
          <w:color w:val="000000"/>
          <w:sz w:val="28"/>
        </w:rPr>
        <w:t>
      "12-1) төлемдер қабылдау бойынша операторлар – Қазақстан Республикасының Ұлттық Банкінде есептік тіркеуден өткен және төлемдер қабылдау бойынша төлем қызметтерін ұсынатын төлемдік ұйымдар;";</w:t>
      </w:r>
    </w:p>
    <w:bookmarkEnd w:id="58"/>
    <w:bookmarkStart w:name="z67" w:id="59"/>
    <w:p>
      <w:pPr>
        <w:spacing w:after="0"/>
        <w:ind w:left="0"/>
        <w:jc w:val="both"/>
      </w:pPr>
      <w:r>
        <w:rPr>
          <w:rFonts w:ascii="Times New Roman"/>
          <w:b w:val="false"/>
          <w:i w:val="false"/>
          <w:color w:val="000000"/>
          <w:sz w:val="28"/>
        </w:rPr>
        <w:t>
      14) тармақша мынадай редакцияда жазылсын:</w:t>
      </w:r>
    </w:p>
    <w:bookmarkEnd w:id="59"/>
    <w:bookmarkStart w:name="z68" w:id="60"/>
    <w:p>
      <w:pPr>
        <w:spacing w:after="0"/>
        <w:ind w:left="0"/>
        <w:jc w:val="both"/>
      </w:pPr>
      <w:r>
        <w:rPr>
          <w:rFonts w:ascii="Times New Roman"/>
          <w:b w:val="false"/>
          <w:i w:val="false"/>
          <w:color w:val="000000"/>
          <w:sz w:val="28"/>
        </w:rPr>
        <w:t>
      "14) шетелдiк жария лауазымды адам – шет мемлекеттiң заң шығарушы, атқарушы, әкiмшiлiк, сот органына немесе қарулы күштеріне тағайындалатын немесе сайланатын, онда қандай да бiр лауазымды атқаратын адам;</w:t>
      </w:r>
    </w:p>
    <w:bookmarkEnd w:id="60"/>
    <w:bookmarkStart w:name="z69" w:id="61"/>
    <w:p>
      <w:pPr>
        <w:spacing w:after="0"/>
        <w:ind w:left="0"/>
        <w:jc w:val="both"/>
      </w:pPr>
      <w:r>
        <w:rPr>
          <w:rFonts w:ascii="Times New Roman"/>
          <w:b w:val="false"/>
          <w:i w:val="false"/>
          <w:color w:val="000000"/>
          <w:sz w:val="28"/>
        </w:rPr>
        <w:t>
      шет мемлекет үшiн қандай да бiр жария функцияны орындайтын кез келген адам;</w:t>
      </w:r>
    </w:p>
    <w:bookmarkEnd w:id="61"/>
    <w:bookmarkStart w:name="z70" w:id="62"/>
    <w:p>
      <w:pPr>
        <w:spacing w:after="0"/>
        <w:ind w:left="0"/>
        <w:jc w:val="both"/>
      </w:pPr>
      <w:r>
        <w:rPr>
          <w:rFonts w:ascii="Times New Roman"/>
          <w:b w:val="false"/>
          <w:i w:val="false"/>
          <w:color w:val="000000"/>
          <w:sz w:val="28"/>
        </w:rPr>
        <w:t>
      халықаралық шарттар мәртебесі бар келісімдер негізінде елдер құратын ұйымдарда басшы лауазым атқаратын адам;";</w:t>
      </w:r>
    </w:p>
    <w:bookmarkEnd w:id="62"/>
    <w:bookmarkStart w:name="z71"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63"/>
    <w:bookmarkStart w:name="z72" w:id="64"/>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12) тармақшадағы</w:t>
      </w:r>
      <w:r>
        <w:rPr>
          <w:rFonts w:ascii="Times New Roman"/>
          <w:b w:val="false"/>
          <w:i w:val="false"/>
          <w:color w:val="000000"/>
          <w:sz w:val="28"/>
        </w:rPr>
        <w:t xml:space="preserve"> "операторлары жатады." деген сөздер "операторлары;" деген сөзбен ауыстырылып, мынадай мазмұндағы 13), 14), 15), 16), 17) және 18) тармақшалармен толықтырылсын:</w:t>
      </w:r>
    </w:p>
    <w:bookmarkEnd w:id="64"/>
    <w:bookmarkStart w:name="z73" w:id="65"/>
    <w:p>
      <w:pPr>
        <w:spacing w:after="0"/>
        <w:ind w:left="0"/>
        <w:jc w:val="both"/>
      </w:pPr>
      <w:r>
        <w:rPr>
          <w:rFonts w:ascii="Times New Roman"/>
          <w:b w:val="false"/>
          <w:i w:val="false"/>
          <w:color w:val="000000"/>
          <w:sz w:val="28"/>
        </w:rPr>
        <w:t>
      "13) лизинг беруші ретінде лизингтік қызметті лицензиясыз жүзеге асыратын дара кәсіпкерлер және заңды тұлғалар;</w:t>
      </w:r>
    </w:p>
    <w:bookmarkEnd w:id="65"/>
    <w:bookmarkStart w:name="z74" w:id="66"/>
    <w:p>
      <w:pPr>
        <w:spacing w:after="0"/>
        <w:ind w:left="0"/>
        <w:jc w:val="both"/>
      </w:pPr>
      <w:r>
        <w:rPr>
          <w:rFonts w:ascii="Times New Roman"/>
          <w:b w:val="false"/>
          <w:i w:val="false"/>
          <w:color w:val="000000"/>
          <w:sz w:val="28"/>
        </w:rPr>
        <w:t>
      14) ломбардтар;</w:t>
      </w:r>
    </w:p>
    <w:bookmarkEnd w:id="66"/>
    <w:bookmarkStart w:name="z75" w:id="67"/>
    <w:p>
      <w:pPr>
        <w:spacing w:after="0"/>
        <w:ind w:left="0"/>
        <w:jc w:val="both"/>
      </w:pPr>
      <w:r>
        <w:rPr>
          <w:rFonts w:ascii="Times New Roman"/>
          <w:b w:val="false"/>
          <w:i w:val="false"/>
          <w:color w:val="000000"/>
          <w:sz w:val="28"/>
        </w:rPr>
        <w:t>
      15) бағалы металдармен және асыл тастармен, олардан жасалған зергерлік бұйымдармен операцияларды жүзеге асыратын дара кәсіпкерлер және заңды тұлғалар;</w:t>
      </w:r>
    </w:p>
    <w:bookmarkEnd w:id="67"/>
    <w:bookmarkStart w:name="z76" w:id="68"/>
    <w:p>
      <w:pPr>
        <w:spacing w:after="0"/>
        <w:ind w:left="0"/>
        <w:jc w:val="both"/>
      </w:pPr>
      <w:r>
        <w:rPr>
          <w:rFonts w:ascii="Times New Roman"/>
          <w:b w:val="false"/>
          <w:i w:val="false"/>
          <w:color w:val="000000"/>
          <w:sz w:val="28"/>
        </w:rPr>
        <w:t xml:space="preserve">
      16) жылжымайтын мүлікті сатып алу-сату мәмілелерін жүзеге асыру кезінде делдалдық қызметтер көрсететін дара кәсіпкерлер және заңды тұлғалар; </w:t>
      </w:r>
    </w:p>
    <w:bookmarkEnd w:id="68"/>
    <w:bookmarkStart w:name="z77" w:id="69"/>
    <w:p>
      <w:pPr>
        <w:spacing w:after="0"/>
        <w:ind w:left="0"/>
        <w:jc w:val="both"/>
      </w:pPr>
      <w:r>
        <w:rPr>
          <w:rFonts w:ascii="Times New Roman"/>
          <w:b w:val="false"/>
          <w:i w:val="false"/>
          <w:color w:val="000000"/>
          <w:sz w:val="28"/>
        </w:rPr>
        <w:t>
      17) төлемдер қабылдау бойынша операторлар жатады;</w:t>
      </w:r>
    </w:p>
    <w:bookmarkEnd w:id="69"/>
    <w:bookmarkStart w:name="z258" w:id="70"/>
    <w:p>
      <w:pPr>
        <w:spacing w:after="0"/>
        <w:ind w:left="0"/>
        <w:jc w:val="both"/>
      </w:pPr>
      <w:r>
        <w:rPr>
          <w:rFonts w:ascii="Times New Roman"/>
          <w:b w:val="false"/>
          <w:i w:val="false"/>
          <w:color w:val="000000"/>
          <w:sz w:val="28"/>
        </w:rPr>
        <w:t>
      18) әлеуметтік медициналық сақтандыру қоры жатады.";</w:t>
      </w:r>
    </w:p>
    <w:bookmarkEnd w:id="70"/>
    <w:bookmarkStart w:name="z78" w:id="71"/>
    <w:p>
      <w:pPr>
        <w:spacing w:after="0"/>
        <w:ind w:left="0"/>
        <w:jc w:val="both"/>
      </w:pPr>
      <w:r>
        <w:rPr>
          <w:rFonts w:ascii="Times New Roman"/>
          <w:b w:val="false"/>
          <w:i w:val="false"/>
          <w:color w:val="000000"/>
          <w:sz w:val="28"/>
        </w:rPr>
        <w:t>
      мынадай мазмұндағы 3-тармақпен толықтырылсын:</w:t>
      </w:r>
    </w:p>
    <w:bookmarkEnd w:id="71"/>
    <w:bookmarkStart w:name="z79" w:id="72"/>
    <w:p>
      <w:pPr>
        <w:spacing w:after="0"/>
        <w:ind w:left="0"/>
        <w:jc w:val="both"/>
      </w:pPr>
      <w:r>
        <w:rPr>
          <w:rFonts w:ascii="Times New Roman"/>
          <w:b w:val="false"/>
          <w:i w:val="false"/>
          <w:color w:val="000000"/>
          <w:sz w:val="28"/>
        </w:rPr>
        <w:t xml:space="preserve">
      "3. Адвокаттарды қоспағанда, осы баптың 1-тармағының 7), 12), 13), 14), 15) және 16) тармақшаларында көрсетілген қаржы мониторингі субъектілері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уәкілетті органға қызметті жүзеге асыруды бастағаны немесе тоқтатқаны туралы хабарлама жіберуге міндетті.</w:t>
      </w:r>
    </w:p>
    <w:bookmarkEnd w:id="72"/>
    <w:bookmarkStart w:name="z80" w:id="73"/>
    <w:p>
      <w:pPr>
        <w:spacing w:after="0"/>
        <w:ind w:left="0"/>
        <w:jc w:val="both"/>
      </w:pPr>
      <w:r>
        <w:rPr>
          <w:rFonts w:ascii="Times New Roman"/>
          <w:b w:val="false"/>
          <w:i w:val="false"/>
          <w:color w:val="000000"/>
          <w:sz w:val="28"/>
        </w:rPr>
        <w:t xml:space="preserve">
      Осы баптың 1-тармағының 17) тармақшасында көрсетілген қаржы мониторингі субъектілері туралы тиісті мәліметтерді уәкілетті органға Қазақстан Республикасының Ұлттық Банкі ұсынады."; </w:t>
      </w:r>
    </w:p>
    <w:bookmarkEnd w:id="73"/>
    <w:bookmarkStart w:name="z81" w:id="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 w:id="75"/>
    <w:p>
      <w:pPr>
        <w:spacing w:after="0"/>
        <w:ind w:left="0"/>
        <w:jc w:val="both"/>
      </w:pPr>
      <w:r>
        <w:rPr>
          <w:rFonts w:ascii="Times New Roman"/>
          <w:b w:val="false"/>
          <w:i w:val="false"/>
          <w:color w:val="000000"/>
          <w:sz w:val="28"/>
        </w:rPr>
        <w:t>
      "1. Осы баптың 2-тармағының 6), 7), 9), 11), 18), 19) 20), 21) және 22) тармақшаларында көзделген операцияларды қоспағанда, егер мұндай операция өзiнiң сипаты бойынша осы баптың 2-тармағында көзделген операция түрлерiнiң бiреуiне жататын болса және қолма-қол нысанда жасалса, ал оның сомасы:</w:t>
      </w:r>
    </w:p>
    <w:bookmarkEnd w:id="75"/>
    <w:bookmarkStart w:name="z84" w:id="76"/>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1)</w:t>
      </w:r>
      <w:r>
        <w:rPr>
          <w:rFonts w:ascii="Times New Roman"/>
          <w:b w:val="false"/>
          <w:i w:val="false"/>
          <w:color w:val="000000"/>
          <w:sz w:val="28"/>
        </w:rPr>
        <w:t xml:space="preserve"> және 21) тармақшаларында көрсетілген операциялар үшін – 3 000 000 теңгеге тең немесе одан асатын сомада болса не шетел валютасымен 3 000 000 теңгеге баламалы сомаға тең немесе одан асатын болса;</w:t>
      </w:r>
    </w:p>
    <w:bookmarkEnd w:id="76"/>
    <w:bookmarkStart w:name="z85" w:id="77"/>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операциялар үшін – 5 000 000 теңгеге тең немесе одан асатын сомада болса не шетел валютасымен 5 000 000 теңгеге баламалы сомаға тең немесе одан асатын болса;</w:t>
      </w:r>
    </w:p>
    <w:bookmarkEnd w:id="77"/>
    <w:bookmarkStart w:name="z86" w:id="78"/>
    <w:p>
      <w:pPr>
        <w:spacing w:after="0"/>
        <w:ind w:left="0"/>
        <w:jc w:val="both"/>
      </w:pPr>
      <w:r>
        <w:rPr>
          <w:rFonts w:ascii="Times New Roman"/>
          <w:b w:val="false"/>
          <w:i w:val="false"/>
          <w:color w:val="000000"/>
          <w:sz w:val="28"/>
        </w:rPr>
        <w:t>
      осы баптың 2-тармағының 9), 20) және 22) тармақшаларында көрсетiлген операциялар үшiн – 7 000 000 теңгеге тең немесе одан асатын сомада болса не шетел валютасымен 7 000 000 теңгеге баламалы сомаға тең немесе одан асатын болса;</w:t>
      </w:r>
    </w:p>
    <w:bookmarkEnd w:id="78"/>
    <w:bookmarkStart w:name="z87" w:id="79"/>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тармақшаларында</w:t>
      </w:r>
      <w:r>
        <w:rPr>
          <w:rFonts w:ascii="Times New Roman"/>
          <w:b w:val="false"/>
          <w:i w:val="false"/>
          <w:color w:val="000000"/>
          <w:sz w:val="28"/>
        </w:rPr>
        <w:t xml:space="preserve"> көрсетілген операциялар үшін – 10 000 000 теңгеге тең немесе одан асатын сомада болса не шетел валютасымен 10 000 000 теңгеге баламалы сомаға тең немесе одан асатын болса;</w:t>
      </w:r>
    </w:p>
    <w:bookmarkEnd w:id="79"/>
    <w:bookmarkStart w:name="z88" w:id="80"/>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көрсетiлген операциялар үшiн – 45 000 000 теңгеге тең немесе одан асатын сомада болса не шетел валютасымен 45 000 000 теңгеге баламалы сомаға тең немесе одан асатын болса;</w:t>
      </w:r>
    </w:p>
    <w:bookmarkEnd w:id="80"/>
    <w:bookmarkStart w:name="z89" w:id="81"/>
    <w:p>
      <w:pPr>
        <w:spacing w:after="0"/>
        <w:ind w:left="0"/>
        <w:jc w:val="both"/>
      </w:pPr>
      <w:r>
        <w:rPr>
          <w:rFonts w:ascii="Times New Roman"/>
          <w:b w:val="false"/>
          <w:i w:val="false"/>
          <w:color w:val="000000"/>
          <w:sz w:val="28"/>
        </w:rPr>
        <w:t xml:space="preserve">
      осы баптың 2-тармағының </w:t>
      </w:r>
      <w:r>
        <w:rPr>
          <w:rFonts w:ascii="Times New Roman"/>
          <w:b w:val="false"/>
          <w:i w:val="false"/>
          <w:color w:val="000000"/>
          <w:sz w:val="28"/>
        </w:rPr>
        <w:t>18) тармақшасында</w:t>
      </w:r>
      <w:r>
        <w:rPr>
          <w:rFonts w:ascii="Times New Roman"/>
          <w:b w:val="false"/>
          <w:i w:val="false"/>
          <w:color w:val="000000"/>
          <w:sz w:val="28"/>
        </w:rPr>
        <w:t xml:space="preserve"> көрсетiлген операция үшiн – 200 000 000 теңгеге тең немесе одан асатын сомада болса не шетел валютасымен 200 000 000 теңгеге баламалы сомаға тең немесе одан асатын болса, ақшамен және (немесе) өзге мүлікпен операция қаржы мониторингіне жатады.</w:t>
      </w:r>
    </w:p>
    <w:bookmarkEnd w:id="81"/>
    <w:bookmarkStart w:name="z90" w:id="82"/>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асырылатын болса,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мынадай редакцияда жазылсын:</w:t>
      </w:r>
    </w:p>
    <w:bookmarkStart w:name="z93" w:id="83"/>
    <w:p>
      <w:pPr>
        <w:spacing w:after="0"/>
        <w:ind w:left="0"/>
        <w:jc w:val="both"/>
      </w:pPr>
      <w:r>
        <w:rPr>
          <w:rFonts w:ascii="Times New Roman"/>
          <w:b w:val="false"/>
          <w:i w:val="false"/>
          <w:color w:val="000000"/>
          <w:sz w:val="28"/>
        </w:rPr>
        <w:t>
      "3) чек немесе вексель бойынша ақша алу;";</w:t>
      </w:r>
    </w:p>
    <w:bookmarkEnd w:id="83"/>
    <w:bookmarkStart w:name="z94" w:id="84"/>
    <w:p>
      <w:pPr>
        <w:spacing w:after="0"/>
        <w:ind w:left="0"/>
        <w:jc w:val="both"/>
      </w:pPr>
      <w:r>
        <w:rPr>
          <w:rFonts w:ascii="Times New Roman"/>
          <w:b w:val="false"/>
          <w:i w:val="false"/>
          <w:color w:val="000000"/>
          <w:sz w:val="28"/>
        </w:rPr>
        <w:t>
      "5) клиенттің банктік шотынан ақша алу немесе банктік шотына ақшаны есепке жатқызу, сол сияқты, осы тармақтың 13) және 14) тармақшаларында көзделген жағдайларды қоспағанда, клиенттен қолма-қол ақша қабылдау не клиентке қолма-қол ақша беру;</w:t>
      </w:r>
    </w:p>
    <w:bookmarkEnd w:id="84"/>
    <w:bookmarkStart w:name="z95" w:id="85"/>
    <w:p>
      <w:pPr>
        <w:spacing w:after="0"/>
        <w:ind w:left="0"/>
        <w:jc w:val="both"/>
      </w:pPr>
      <w:r>
        <w:rPr>
          <w:rFonts w:ascii="Times New Roman"/>
          <w:b w:val="false"/>
          <w:i w:val="false"/>
          <w:color w:val="000000"/>
          <w:sz w:val="28"/>
        </w:rPr>
        <w:t>
      6) оффшорлық аймақта тиісінше тіркелген, тұрғылықты жері немесе орналасқан жері бар, сол сияқты оффшорлық аймақта тіркелген банкте шоты бар жеке немесе заңды тұлғаның ақшаны клиенттің банктік шотына есепке жатқызуды немесе аударуды жүзеге асыруы не клиенттің көрсетілген санаттағы тұлғалармен ақшамен және (немесе) өзге мүлікпен жасайтын операциялары;</w:t>
      </w:r>
    </w:p>
    <w:bookmarkEnd w:id="85"/>
    <w:bookmarkStart w:name="z96" w:id="86"/>
    <w:p>
      <w:pPr>
        <w:spacing w:after="0"/>
        <w:ind w:left="0"/>
        <w:jc w:val="both"/>
      </w:pPr>
      <w:r>
        <w:rPr>
          <w:rFonts w:ascii="Times New Roman"/>
          <w:b w:val="false"/>
          <w:i w:val="false"/>
          <w:color w:val="000000"/>
          <w:sz w:val="28"/>
        </w:rPr>
        <w:t>
      7) анонимді иеленушіге арнап ашылған шетелдегі шоттарға (салымдарға) ақшаны аудару, анонимді иеленушіге арнап ашылған шетелдегі шоттан (салымнан) ақшаның түсуі;";</w:t>
      </w:r>
    </w:p>
    <w:bookmarkEnd w:id="86"/>
    <w:bookmarkStart w:name="z97" w:id="87"/>
    <w:p>
      <w:pPr>
        <w:spacing w:after="0"/>
        <w:ind w:left="0"/>
        <w:jc w:val="both"/>
      </w:pPr>
      <w:r>
        <w:rPr>
          <w:rFonts w:ascii="Times New Roman"/>
          <w:b w:val="false"/>
          <w:i w:val="false"/>
          <w:color w:val="000000"/>
          <w:sz w:val="28"/>
        </w:rPr>
        <w:t>
      "17) бағалы металдарды және асыл тастарды, олардан жасалған зергерлік бұйымдарды сатып алу-сату;";</w:t>
      </w:r>
    </w:p>
    <w:bookmarkEnd w:id="87"/>
    <w:bookmarkStart w:name="z98" w:id="88"/>
    <w:p>
      <w:pPr>
        <w:spacing w:after="0"/>
        <w:ind w:left="0"/>
        <w:jc w:val="both"/>
      </w:pPr>
      <w:r>
        <w:rPr>
          <w:rFonts w:ascii="Times New Roman"/>
          <w:b w:val="false"/>
          <w:i w:val="false"/>
          <w:color w:val="000000"/>
          <w:sz w:val="28"/>
        </w:rPr>
        <w:t>
      "19) ұйымдастырылған нарықтағы ашық сауда-саттық әдісімен репо операцияларын қоспағанда, облигациялармен және мемлекеттік бағалы қағаздармен мәмілелер;";</w:t>
      </w:r>
    </w:p>
    <w:bookmarkEnd w:id="88"/>
    <w:bookmarkStart w:name="z99" w:id="89"/>
    <w:p>
      <w:pPr>
        <w:spacing w:after="0"/>
        <w:ind w:left="0"/>
        <w:jc w:val="both"/>
      </w:pPr>
      <w:r>
        <w:rPr>
          <w:rFonts w:ascii="Times New Roman"/>
          <w:b w:val="false"/>
          <w:i w:val="false"/>
          <w:color w:val="000000"/>
          <w:sz w:val="28"/>
        </w:rPr>
        <w:t>
      мынадай мазмұндағы 20), 21) және 22) тармақшалармен толықтырылсын:</w:t>
      </w:r>
    </w:p>
    <w:bookmarkEnd w:id="89"/>
    <w:bookmarkStart w:name="z100" w:id="90"/>
    <w:p>
      <w:pPr>
        <w:spacing w:after="0"/>
        <w:ind w:left="0"/>
        <w:jc w:val="both"/>
      </w:pPr>
      <w:r>
        <w:rPr>
          <w:rFonts w:ascii="Times New Roman"/>
          <w:b w:val="false"/>
          <w:i w:val="false"/>
          <w:color w:val="000000"/>
          <w:sz w:val="28"/>
        </w:rPr>
        <w:t>
      "20) ұйымдастырылған нарықтағы ашық сауда-саттық әдісімен репо операцияларын қоспағанда, акциялармен және пайлық инвестициялық қорлардың пайларымен мәмілелер;</w:t>
      </w:r>
    </w:p>
    <w:bookmarkEnd w:id="90"/>
    <w:bookmarkStart w:name="z101" w:id="91"/>
    <w:p>
      <w:pPr>
        <w:spacing w:after="0"/>
        <w:ind w:left="0"/>
        <w:jc w:val="both"/>
      </w:pPr>
      <w:r>
        <w:rPr>
          <w:rFonts w:ascii="Times New Roman"/>
          <w:b w:val="false"/>
          <w:i w:val="false"/>
          <w:color w:val="000000"/>
          <w:sz w:val="28"/>
        </w:rPr>
        <w:t>
      21)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ломбард операцияларын жасау;</w:t>
      </w:r>
    </w:p>
    <w:bookmarkEnd w:id="91"/>
    <w:bookmarkStart w:name="z259" w:id="92"/>
    <w:p>
      <w:pPr>
        <w:spacing w:after="0"/>
        <w:ind w:left="0"/>
        <w:jc w:val="both"/>
      </w:pPr>
      <w:r>
        <w:rPr>
          <w:rFonts w:ascii="Times New Roman"/>
          <w:b w:val="false"/>
          <w:i w:val="false"/>
          <w:color w:val="000000"/>
          <w:sz w:val="28"/>
        </w:rPr>
        <w:t>
      22) әлеуметтік медициналық сақтандыру қорына аударымдарды және (немесе) жарналарды енгізу, аудару жатады.";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03" w:id="93"/>
    <w:p>
      <w:pPr>
        <w:spacing w:after="0"/>
        <w:ind w:left="0"/>
        <w:jc w:val="both"/>
      </w:pPr>
      <w:r>
        <w:rPr>
          <w:rFonts w:ascii="Times New Roman"/>
          <w:b w:val="false"/>
          <w:i w:val="false"/>
          <w:color w:val="000000"/>
          <w:sz w:val="28"/>
        </w:rPr>
        <w:t xml:space="preserve">
      бірінші бөліктің 4) тармақшасы мынадай редакцияда жазылсын: </w:t>
      </w:r>
    </w:p>
    <w:bookmarkEnd w:id="93"/>
    <w:bookmarkStart w:name="z104" w:id="94"/>
    <w:p>
      <w:pPr>
        <w:spacing w:after="0"/>
        <w:ind w:left="0"/>
        <w:jc w:val="both"/>
      </w:pPr>
      <w:r>
        <w:rPr>
          <w:rFonts w:ascii="Times New Roman"/>
          <w:b w:val="false"/>
          <w:i w:val="false"/>
          <w:color w:val="000000"/>
          <w:sz w:val="28"/>
        </w:rPr>
        <w:t>
      "4) ақшамен және (немесе) өзге мүлікпен қатысушысы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 (аумақта) тіркелген (тұратын) тұлға болып табылатын операциялар жасау, сол сияқты осындай мемлекетте (аумақта) тіркелген банктегі шотты пайдалана отырып операциялар жасау міндетті негіздер болып табылады.";</w:t>
      </w:r>
    </w:p>
    <w:bookmarkEnd w:id="94"/>
    <w:bookmarkStart w:name="z105" w:id="95"/>
    <w:p>
      <w:pPr>
        <w:spacing w:after="0"/>
        <w:ind w:left="0"/>
        <w:jc w:val="both"/>
      </w:pPr>
      <w:r>
        <w:rPr>
          <w:rFonts w:ascii="Times New Roman"/>
          <w:b w:val="false"/>
          <w:i w:val="false"/>
          <w:color w:val="000000"/>
          <w:sz w:val="28"/>
        </w:rPr>
        <w:t xml:space="preserve">
      екінші бөлік мынадай редакцияда жазылсын: </w:t>
      </w:r>
    </w:p>
    <w:bookmarkEnd w:id="95"/>
    <w:bookmarkStart w:name="z106" w:id="96"/>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 уәкілетті орган Ақшаны жылыстатуға қарсы күрестің қаржылық шараларын әзірлеу тобы (ФАТФ) басып шығаратын құжаттарды ескере отырып жасайды, тізбе уәкілетті органның ресми интернет-ресурсында орналастырылады.";</w:t>
      </w:r>
    </w:p>
    <w:bookmarkEnd w:id="96"/>
    <w:bookmarkStart w:name="z107"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109" w:id="98"/>
    <w:p>
      <w:pPr>
        <w:spacing w:after="0"/>
        <w:ind w:left="0"/>
        <w:jc w:val="both"/>
      </w:pPr>
      <w:r>
        <w:rPr>
          <w:rFonts w:ascii="Times New Roman"/>
          <w:b w:val="false"/>
          <w:i w:val="false"/>
          <w:color w:val="000000"/>
          <w:sz w:val="28"/>
        </w:rPr>
        <w:t xml:space="preserve">
      "6.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көрсетілген қаржы мониторингі субъектілері осы баптың 3-тармағының 1), 2), 2-1), 4) және 6) тармақшаларында көзделген, тиісті клиенттерге (олардың өкілдеріне) және бенефициарлық меншік иелеріне қатысты қаржы мониторингінің басқа субъектілері, сондай-ақ шетелдік қаржы ұйымдары қолданған шараларға мынадай талаптар сақталған кезде сүйене алады:</w:t>
      </w:r>
    </w:p>
    <w:bookmarkEnd w:id="98"/>
    <w:bookmarkStart w:name="z110" w:id="99"/>
    <w:p>
      <w:pPr>
        <w:spacing w:after="0"/>
        <w:ind w:left="0"/>
        <w:jc w:val="both"/>
      </w:pPr>
      <w:r>
        <w:rPr>
          <w:rFonts w:ascii="Times New Roman"/>
          <w:b w:val="false"/>
          <w:i w:val="false"/>
          <w:color w:val="000000"/>
          <w:sz w:val="28"/>
        </w:rPr>
        <w:t>
      1) қаржы мониторингінің басқа субъектісі немесе шетелдік қаржы ұйымы қолданған тиісінше тексеру жөніндегі шараларға сүйенетін қаржы мониторингі субъектісі осы баптың 3-тармағының 1), 2), 2-1), 4) және 6) тармақшаларында көзделген шаралар шеңберінде, растайтын құжаттардың көшірмелерін қоса алғанда, клиент (оның өкілі), бенефициарлық меншік иесі туралы деректерді дереу алуға тиіс;";</w:t>
      </w:r>
    </w:p>
    <w:bookmarkEnd w:id="99"/>
    <w:bookmarkStart w:name="z111" w:id="100"/>
    <w:p>
      <w:pPr>
        <w:spacing w:after="0"/>
        <w:ind w:left="0"/>
        <w:jc w:val="both"/>
      </w:pPr>
      <w:r>
        <w:rPr>
          <w:rFonts w:ascii="Times New Roman"/>
          <w:b w:val="false"/>
          <w:i w:val="false"/>
          <w:color w:val="000000"/>
          <w:sz w:val="28"/>
        </w:rPr>
        <w:t>
      мынадай мазмұндағы 7-тармақпен толықтырылсын:</w:t>
      </w:r>
    </w:p>
    <w:bookmarkEnd w:id="100"/>
    <w:bookmarkStart w:name="z112" w:id="101"/>
    <w:p>
      <w:pPr>
        <w:spacing w:after="0"/>
        <w:ind w:left="0"/>
        <w:jc w:val="both"/>
      </w:pPr>
      <w:r>
        <w:rPr>
          <w:rFonts w:ascii="Times New Roman"/>
          <w:b w:val="false"/>
          <w:i w:val="false"/>
          <w:color w:val="000000"/>
          <w:sz w:val="28"/>
        </w:rPr>
        <w:t>
      "7. Ішкі бақылау қағидаларында көзделген жағдайларда және тәртіппен, сондай-ақ қылмыстық жолмен алынған кірістерді заңдастыру (жылыстату) және терроризмді қаржыландыру тәуекелінің дәрежесіне қарай қаржы мониторингі субъектілері клиенттерді тиісінше тексерудің күшейтілген және жеңілдетілген шараларын қолданады.</w:t>
      </w:r>
    </w:p>
    <w:bookmarkEnd w:id="101"/>
    <w:bookmarkStart w:name="z113" w:id="102"/>
    <w:p>
      <w:pPr>
        <w:spacing w:after="0"/>
        <w:ind w:left="0"/>
        <w:jc w:val="both"/>
      </w:pPr>
      <w:r>
        <w:rPr>
          <w:rFonts w:ascii="Times New Roman"/>
          <w:b w:val="false"/>
          <w:i w:val="false"/>
          <w:color w:val="000000"/>
          <w:sz w:val="28"/>
        </w:rPr>
        <w:t>
      Клиенттерді тиісінше тексерудің жеңілдетілген шараларын қолдану қаржы мониторингі субъектісінің мынадай әрекеттердің біреуін немесе бірнешеуін жүзеге асыруын қамтиды:</w:t>
      </w:r>
    </w:p>
    <w:bookmarkEnd w:id="102"/>
    <w:bookmarkStart w:name="z114" w:id="103"/>
    <w:p>
      <w:pPr>
        <w:spacing w:after="0"/>
        <w:ind w:left="0"/>
        <w:jc w:val="both"/>
      </w:pPr>
      <w:r>
        <w:rPr>
          <w:rFonts w:ascii="Times New Roman"/>
          <w:b w:val="false"/>
          <w:i w:val="false"/>
          <w:color w:val="000000"/>
          <w:sz w:val="28"/>
        </w:rPr>
        <w:t>
      1) клиент бойынша сәйкестендіру деректерін жаңарту жиілігін қысқарту;</w:t>
      </w:r>
    </w:p>
    <w:bookmarkEnd w:id="103"/>
    <w:bookmarkStart w:name="z115" w:id="104"/>
    <w:p>
      <w:pPr>
        <w:spacing w:after="0"/>
        <w:ind w:left="0"/>
        <w:jc w:val="both"/>
      </w:pPr>
      <w:r>
        <w:rPr>
          <w:rFonts w:ascii="Times New Roman"/>
          <w:b w:val="false"/>
          <w:i w:val="false"/>
          <w:color w:val="000000"/>
          <w:sz w:val="28"/>
        </w:rPr>
        <w:t xml:space="preserve">
      2) іскерлік қатынастарды тексерудің және клиент осы қаржы мониторингі субъектісі арқылы жүзеге асыратын операцияларды зерделеудің жиілігін қысқарту; </w:t>
      </w:r>
    </w:p>
    <w:bookmarkEnd w:id="104"/>
    <w:bookmarkStart w:name="z116" w:id="105"/>
    <w:p>
      <w:pPr>
        <w:spacing w:after="0"/>
        <w:ind w:left="0"/>
        <w:jc w:val="both"/>
      </w:pPr>
      <w:r>
        <w:rPr>
          <w:rFonts w:ascii="Times New Roman"/>
          <w:b w:val="false"/>
          <w:i w:val="false"/>
          <w:color w:val="000000"/>
          <w:sz w:val="28"/>
        </w:rPr>
        <w:t>
      3) операциялар сипаты негізінде іскерлік қатынастардың мақсаттары мен сипатын айқындау.</w:t>
      </w:r>
    </w:p>
    <w:bookmarkEnd w:id="105"/>
    <w:bookmarkStart w:name="z117" w:id="106"/>
    <w:p>
      <w:pPr>
        <w:spacing w:after="0"/>
        <w:ind w:left="0"/>
        <w:jc w:val="both"/>
      </w:pPr>
      <w:r>
        <w:rPr>
          <w:rFonts w:ascii="Times New Roman"/>
          <w:b w:val="false"/>
          <w:i w:val="false"/>
          <w:color w:val="000000"/>
          <w:sz w:val="28"/>
        </w:rPr>
        <w:t>
      Қаржы мониторингі субъектісінде іскерлік қатынастардың не клиент жасайтын операцияның мақсаты қылмыстық жолмен алынған кірістерді заңдастыру (жылыстату) немесе терроризмді қаржыландыру болып табылатындығы туралы пайымдауға негіз болған кезде клиенттерді тиісінше тексерудің жеңілдетілген шаралары қолданылмайды.</w:t>
      </w:r>
    </w:p>
    <w:bookmarkEnd w:id="106"/>
    <w:bookmarkStart w:name="z118" w:id="107"/>
    <w:p>
      <w:pPr>
        <w:spacing w:after="0"/>
        <w:ind w:left="0"/>
        <w:jc w:val="both"/>
      </w:pPr>
      <w:r>
        <w:rPr>
          <w:rFonts w:ascii="Times New Roman"/>
          <w:b w:val="false"/>
          <w:i w:val="false"/>
          <w:color w:val="000000"/>
          <w:sz w:val="28"/>
        </w:rPr>
        <w:t>
      Клиенттерді тиісінше тексерудің күшейтілген шараларын қолдану кезінде қаржы мониторингі субъектілері осы баптың 3-тармағында көзделген шаралардан басқа, қосымша мынадай әрекеттердің біреуін немесе бірнешеуін жүзеге асырады:</w:t>
      </w:r>
    </w:p>
    <w:bookmarkEnd w:id="107"/>
    <w:bookmarkStart w:name="z119" w:id="108"/>
    <w:p>
      <w:pPr>
        <w:spacing w:after="0"/>
        <w:ind w:left="0"/>
        <w:jc w:val="both"/>
      </w:pPr>
      <w:r>
        <w:rPr>
          <w:rFonts w:ascii="Times New Roman"/>
          <w:b w:val="false"/>
          <w:i w:val="false"/>
          <w:color w:val="000000"/>
          <w:sz w:val="28"/>
        </w:rPr>
        <w:t>
      1) жоспарланған немесе жүргізілген операциялардың себептерін анықтау;</w:t>
      </w:r>
    </w:p>
    <w:bookmarkEnd w:id="108"/>
    <w:bookmarkStart w:name="z120" w:id="109"/>
    <w:p>
      <w:pPr>
        <w:spacing w:after="0"/>
        <w:ind w:left="0"/>
        <w:jc w:val="both"/>
      </w:pPr>
      <w:r>
        <w:rPr>
          <w:rFonts w:ascii="Times New Roman"/>
          <w:b w:val="false"/>
          <w:i w:val="false"/>
          <w:color w:val="000000"/>
          <w:sz w:val="28"/>
        </w:rPr>
        <w:t>
      2) одан әрі тексеруді талап ететін операцияларды тексерудің және олардың сипатын анықтаудың саны мен жиілігін арттыру;</w:t>
      </w:r>
    </w:p>
    <w:bookmarkEnd w:id="109"/>
    <w:bookmarkStart w:name="z121" w:id="110"/>
    <w:p>
      <w:pPr>
        <w:spacing w:after="0"/>
        <w:ind w:left="0"/>
        <w:jc w:val="both"/>
      </w:pPr>
      <w:r>
        <w:rPr>
          <w:rFonts w:ascii="Times New Roman"/>
          <w:b w:val="false"/>
          <w:i w:val="false"/>
          <w:color w:val="000000"/>
          <w:sz w:val="28"/>
        </w:rPr>
        <w:t>
      3) ұйымның басшы қызметкерінен клиенттермен іскерлік қатынастарды орнатуға, жалғастыруға рұқсат алу.";</w:t>
      </w:r>
    </w:p>
    <w:bookmarkEnd w:id="110"/>
    <w:bookmarkStart w:name="z122" w:id="111"/>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1"/>
    <w:bookmarkStart w:name="z123" w:id="112"/>
    <w:p>
      <w:pPr>
        <w:spacing w:after="0"/>
        <w:ind w:left="0"/>
        <w:jc w:val="both"/>
      </w:pPr>
      <w:r>
        <w:rPr>
          <w:rFonts w:ascii="Times New Roman"/>
          <w:b w:val="false"/>
          <w:i w:val="false"/>
          <w:color w:val="000000"/>
          <w:sz w:val="28"/>
        </w:rPr>
        <w:t xml:space="preserve">
      "1. Қаржы мониторингi субъектiлерi осы Заңның </w:t>
      </w:r>
      <w:r>
        <w:rPr>
          <w:rFonts w:ascii="Times New Roman"/>
          <w:b w:val="false"/>
          <w:i w:val="false"/>
          <w:color w:val="000000"/>
          <w:sz w:val="28"/>
        </w:rPr>
        <w:t>4-бабына</w:t>
      </w:r>
      <w:r>
        <w:rPr>
          <w:rFonts w:ascii="Times New Roman"/>
          <w:b w:val="false"/>
          <w:i w:val="false"/>
          <w:color w:val="000000"/>
          <w:sz w:val="28"/>
        </w:rPr>
        <w:t xml:space="preserve"> сәйкес қаржы мониторингiне жататын ақшамен және (немесе) өзге мүлiкпен операциялар жүргiзілгенге дейiн, осы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 іскерлік қатынастар орнату кезінде қолданылған жағдайларды қоспағанда, осындай шараларды қолданады.";</w:t>
      </w:r>
    </w:p>
    <w:bookmarkEnd w:id="112"/>
    <w:bookmarkStart w:name="z124" w:id="113"/>
    <w:p>
      <w:pPr>
        <w:spacing w:after="0"/>
        <w:ind w:left="0"/>
        <w:jc w:val="both"/>
      </w:pPr>
      <w:r>
        <w:rPr>
          <w:rFonts w:ascii="Times New Roman"/>
          <w:b w:val="false"/>
          <w:i w:val="false"/>
          <w:color w:val="000000"/>
          <w:sz w:val="28"/>
        </w:rPr>
        <w:t xml:space="preserve">
      6) 9-баптың </w:t>
      </w:r>
      <w:r>
        <w:rPr>
          <w:rFonts w:ascii="Times New Roman"/>
          <w:b w:val="false"/>
          <w:i w:val="false"/>
          <w:color w:val="000000"/>
          <w:sz w:val="28"/>
        </w:rPr>
        <w:t>бірінші бөлігінде</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26" w:id="114"/>
    <w:p>
      <w:pPr>
        <w:spacing w:after="0"/>
        <w:ind w:left="0"/>
        <w:jc w:val="both"/>
      </w:pPr>
      <w:r>
        <w:rPr>
          <w:rFonts w:ascii="Times New Roman"/>
          <w:b w:val="false"/>
          <w:i w:val="false"/>
          <w:color w:val="000000"/>
          <w:sz w:val="28"/>
        </w:rPr>
        <w:t>
      "1) респондент-шетелдік қаржы ұйымының беделі және қызмет сипаты, оның ішінде оны тіркеген елдің қылмыстық жолмен алынған кірістерді заңдастыруға (жылыстатуға) және терроризмді қаржыландыруға қарсы іс-қимыл жөніндегі заңнамасын бұзғаны үшін оған қатысты тергеп-тексеру жүргізілгені және оған санкция қолданылғаны туралы мәліметтер жинауды жүзеге асыруға және оларды құжаттық тiркеуге;";</w:t>
      </w:r>
    </w:p>
    <w:bookmarkEnd w:id="114"/>
    <w:bookmarkStart w:name="z127" w:id="115"/>
    <w:p>
      <w:pPr>
        <w:spacing w:after="0"/>
        <w:ind w:left="0"/>
        <w:jc w:val="both"/>
      </w:pPr>
      <w:r>
        <w:rPr>
          <w:rFonts w:ascii="Times New Roman"/>
          <w:b w:val="false"/>
          <w:i w:val="false"/>
          <w:color w:val="000000"/>
          <w:sz w:val="28"/>
        </w:rPr>
        <w:t>
      мынадай мазмұндағы 2-1) тармақшамен толықтырылсын:</w:t>
      </w:r>
    </w:p>
    <w:bookmarkEnd w:id="115"/>
    <w:bookmarkStart w:name="z128" w:id="116"/>
    <w:p>
      <w:pPr>
        <w:spacing w:after="0"/>
        <w:ind w:left="0"/>
        <w:jc w:val="both"/>
      </w:pPr>
      <w:r>
        <w:rPr>
          <w:rFonts w:ascii="Times New Roman"/>
          <w:b w:val="false"/>
          <w:i w:val="false"/>
          <w:color w:val="000000"/>
          <w:sz w:val="28"/>
        </w:rPr>
        <w:t>
      "2-1) респондент-шетелдік қаржы ұйымының корреспондент банктің шоттарына тікелей қолжетімділігі бар клиентке тиісінше тексеру жүргізгені және оның корреспондент банктің сұратуы бойынша клиентті тиісінше тексеру жөнінде қажетті ақпарат бере алу мүмкіндігінің бар екені жөнінде растау алуға;";</w:t>
      </w:r>
    </w:p>
    <w:bookmarkEnd w:id="116"/>
    <w:bookmarkStart w:name="z129" w:id="11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p>
    <w:bookmarkEnd w:id="117"/>
    <w:bookmarkStart w:name="z130" w:id="1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екінші бөлігінде</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2" w:id="119"/>
    <w:p>
      <w:pPr>
        <w:spacing w:after="0"/>
        <w:ind w:left="0"/>
        <w:jc w:val="both"/>
      </w:pPr>
      <w:r>
        <w:rPr>
          <w:rFonts w:ascii="Times New Roman"/>
          <w:b w:val="false"/>
          <w:i w:val="false"/>
          <w:color w:val="000000"/>
          <w:sz w:val="28"/>
        </w:rPr>
        <w:t xml:space="preserve">
      "1) осы Заңның 3-бабы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 17) тармақшаларында көрсетілген қаржы мониторингі субъектілері – операция жасалған күннен кейінгі келесі жұмыс күнінен кешiктiрмей, бөлiнген байланыс арналары арқылы электрондық тәсiлмен;";</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35" w:id="120"/>
    <w:p>
      <w:pPr>
        <w:spacing w:after="0"/>
        <w:ind w:left="0"/>
        <w:jc w:val="both"/>
      </w:pPr>
      <w:r>
        <w:rPr>
          <w:rFonts w:ascii="Times New Roman"/>
          <w:b w:val="false"/>
          <w:i w:val="false"/>
          <w:color w:val="000000"/>
          <w:sz w:val="28"/>
        </w:rPr>
        <w:t xml:space="preserve">
      "3) осы Заңның 3-бабы 1-тармағының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көрсетілген қаржы мониторингі субъектілері – операция жасалған және (немесе) анықталған күннен кейінгі келесі жұмыс күнінен кешiктiрмей, бөлiнген байланыс арналары арқылы электрондық тәсiлмен немесе қағаз жеткізгіште уәкілетті органға қазақ немесе орыс тілінде ұсынады.";</w:t>
      </w:r>
    </w:p>
    <w:bookmarkEnd w:id="120"/>
    <w:bookmarkStart w:name="z136" w:id="121"/>
    <w:p>
      <w:pPr>
        <w:spacing w:after="0"/>
        <w:ind w:left="0"/>
        <w:jc w:val="both"/>
      </w:pPr>
      <w:r>
        <w:rPr>
          <w:rFonts w:ascii="Times New Roman"/>
          <w:b w:val="false"/>
          <w:i w:val="false"/>
          <w:color w:val="000000"/>
          <w:sz w:val="28"/>
        </w:rPr>
        <w:t>
      3-1-тармақта:</w:t>
      </w:r>
    </w:p>
    <w:bookmarkEnd w:id="121"/>
    <w:bookmarkStart w:name="z137" w:id="122"/>
    <w:p>
      <w:pPr>
        <w:spacing w:after="0"/>
        <w:ind w:left="0"/>
        <w:jc w:val="both"/>
      </w:pPr>
      <w:r>
        <w:rPr>
          <w:rFonts w:ascii="Times New Roman"/>
          <w:b w:val="false"/>
          <w:i w:val="false"/>
          <w:color w:val="000000"/>
          <w:sz w:val="28"/>
        </w:rPr>
        <w:t>
      бірінші, үшінші және төртінші бөліктер мынадай редакцияда жазылсын:</w:t>
      </w:r>
    </w:p>
    <w:bookmarkEnd w:id="122"/>
    <w:bookmarkStart w:name="z138" w:id="123"/>
    <w:p>
      <w:pPr>
        <w:spacing w:after="0"/>
        <w:ind w:left="0"/>
        <w:jc w:val="both"/>
      </w:pPr>
      <w:r>
        <w:rPr>
          <w:rFonts w:ascii="Times New Roman"/>
          <w:b w:val="false"/>
          <w:i w:val="false"/>
          <w:color w:val="000000"/>
          <w:sz w:val="28"/>
        </w:rPr>
        <w:t>
      "3-1. Осы Заңға сәйкес алынған ақпаратқа талдау жүргізу кезінде уәкілетті орган қажет болған жағдайда қаржы мониторингі субъектісіне оның қажетті ақпаратты, мәліметтер мен құжаттарды беруі жөнінде сұрау салу жібереді.";</w:t>
      </w:r>
    </w:p>
    <w:bookmarkEnd w:id="123"/>
    <w:bookmarkStart w:name="z139" w:id="124"/>
    <w:p>
      <w:pPr>
        <w:spacing w:after="0"/>
        <w:ind w:left="0"/>
        <w:jc w:val="both"/>
      </w:pPr>
      <w:r>
        <w:rPr>
          <w:rFonts w:ascii="Times New Roman"/>
          <w:b w:val="false"/>
          <w:i w:val="false"/>
          <w:color w:val="000000"/>
          <w:sz w:val="28"/>
        </w:rPr>
        <w:t>
      "Қаржы мониторингі субъектісі уәкілетті органға оның сұрау салуы бойынша қажетті ақпаратты, мәліметтер мен құжаттарды тиісті сұрау салу алынған күннен бастап үш жұмыс күні ішінде беруге міндетті.</w:t>
      </w:r>
    </w:p>
    <w:bookmarkEnd w:id="124"/>
    <w:bookmarkStart w:name="z140" w:id="125"/>
    <w:p>
      <w:pPr>
        <w:spacing w:after="0"/>
        <w:ind w:left="0"/>
        <w:jc w:val="both"/>
      </w:pPr>
      <w:r>
        <w:rPr>
          <w:rFonts w:ascii="Times New Roman"/>
          <w:b w:val="false"/>
          <w:i w:val="false"/>
          <w:color w:val="000000"/>
          <w:sz w:val="28"/>
        </w:rPr>
        <w:t>
      Қаржы мониторингі субъектісі уәкілетті органның күдікті операцияны талдауға байланысты сұрау салуы бойынша қажетті ақпаратты, мәліметтер мен құжаттарды сұрау салу алынған күннен бастап бір жұмыс күнінен кешіктірмей беруге міндетті.";</w:t>
      </w:r>
    </w:p>
    <w:bookmarkEnd w:id="125"/>
    <w:bookmarkStart w:name="z141" w:id="126"/>
    <w:p>
      <w:pPr>
        <w:spacing w:after="0"/>
        <w:ind w:left="0"/>
        <w:jc w:val="both"/>
      </w:pPr>
      <w:r>
        <w:rPr>
          <w:rFonts w:ascii="Times New Roman"/>
          <w:b w:val="false"/>
          <w:i w:val="false"/>
          <w:color w:val="000000"/>
          <w:sz w:val="28"/>
        </w:rPr>
        <w:t>
      мынадай мазмұндағы бесінші және алтыншы бөліктермен толықтырылсын:</w:t>
      </w:r>
    </w:p>
    <w:bookmarkEnd w:id="126"/>
    <w:bookmarkStart w:name="z142" w:id="127"/>
    <w:p>
      <w:pPr>
        <w:spacing w:after="0"/>
        <w:ind w:left="0"/>
        <w:jc w:val="both"/>
      </w:pPr>
      <w:r>
        <w:rPr>
          <w:rFonts w:ascii="Times New Roman"/>
          <w:b w:val="false"/>
          <w:i w:val="false"/>
          <w:color w:val="000000"/>
          <w:sz w:val="28"/>
        </w:rPr>
        <w:t>
      "Сұрау салуды өңдеу үшін қосымша уақыт талап етілетін жағдайларда уәкілетті орган қаржы мониторингі субъектісінің жазбаша өтініші бойынша осы тармақтың үшінші бөлігінде көрсетілген мерзімді он жұмыс күнінен аспайтын мерзімге ұзартуға құқылы.</w:t>
      </w:r>
    </w:p>
    <w:bookmarkEnd w:id="127"/>
    <w:bookmarkStart w:name="z143" w:id="128"/>
    <w:p>
      <w:pPr>
        <w:spacing w:after="0"/>
        <w:ind w:left="0"/>
        <w:jc w:val="both"/>
      </w:pPr>
      <w:r>
        <w:rPr>
          <w:rFonts w:ascii="Times New Roman"/>
          <w:b w:val="false"/>
          <w:i w:val="false"/>
          <w:color w:val="000000"/>
          <w:sz w:val="28"/>
        </w:rPr>
        <w:t>
      Уәкілетті орган Қазақстан Республикасы ратификациялаған халықаралық шарт негізінде берілетін ақпаратты, мәліметтер мен құжаттарды қоспағанда, осы Заң қолданысқа енгізілгенге дейін жасалған операциялар бойынша ақпаратты, мәліметтер мен құжаттарды сұратуға құқылы емес.".</w:t>
      </w:r>
    </w:p>
    <w:bookmarkEnd w:id="128"/>
    <w:bookmarkStart w:name="z144" w:id="129"/>
    <w:p>
      <w:pPr>
        <w:spacing w:after="0"/>
        <w:ind w:left="0"/>
        <w:jc w:val="both"/>
      </w:pPr>
      <w:r>
        <w:rPr>
          <w:rFonts w:ascii="Times New Roman"/>
          <w:b w:val="false"/>
          <w:i w:val="false"/>
          <w:color w:val="000000"/>
          <w:sz w:val="28"/>
        </w:rPr>
        <w:t xml:space="preserve">
      8) 11-баптың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p>
    <w:bookmarkEnd w:id="129"/>
    <w:bookmarkStart w:name="z145" w:id="130"/>
    <w:p>
      <w:pPr>
        <w:spacing w:after="0"/>
        <w:ind w:left="0"/>
        <w:jc w:val="both"/>
      </w:pPr>
      <w:r>
        <w:rPr>
          <w:rFonts w:ascii="Times New Roman"/>
          <w:b w:val="false"/>
          <w:i w:val="false"/>
          <w:color w:val="000000"/>
          <w:sz w:val="28"/>
        </w:rPr>
        <w:t xml:space="preserve">
      "3-2.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уәкілетті органның нормативтік құқықтық актісімен белгіленетін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16) тармақшаларында көзделген қаржы мониторингі субъектілерін қоспағанда,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қаржы мониторингі субъектілерінің түрлері бойынша қойылатын талаптар уәкілетті органның және тиісті мемлекеттік органдардың бірлескен нормативтік құқықтық актілерімен белгіленеді.";</w:t>
      </w:r>
    </w:p>
    <w:bookmarkEnd w:id="130"/>
    <w:bookmarkStart w:name="z146" w:id="131"/>
    <w:p>
      <w:pPr>
        <w:spacing w:after="0"/>
        <w:ind w:left="0"/>
        <w:jc w:val="both"/>
      </w:pPr>
      <w:r>
        <w:rPr>
          <w:rFonts w:ascii="Times New Roman"/>
          <w:b w:val="false"/>
          <w:i w:val="false"/>
          <w:color w:val="000000"/>
          <w:sz w:val="28"/>
        </w:rPr>
        <w:t>
      "5. Қаржы мониторингі субъектілері мен олардың жұмыскерлері клиенттер мен өзге де тұлғаларға осы Заңға сәйкес осындай клиенттер туралы және олар жасайтын операциялар туралы ақпаратты, мәліметтер мен құжаттарды уәкілетті органға бергені туралы хабарлауға құқылы емес.</w:t>
      </w:r>
    </w:p>
    <w:bookmarkEnd w:id="131"/>
    <w:bookmarkStart w:name="z147" w:id="132"/>
    <w:p>
      <w:pPr>
        <w:spacing w:after="0"/>
        <w:ind w:left="0"/>
        <w:jc w:val="both"/>
      </w:pPr>
      <w:r>
        <w:rPr>
          <w:rFonts w:ascii="Times New Roman"/>
          <w:b w:val="false"/>
          <w:i w:val="false"/>
          <w:color w:val="000000"/>
          <w:sz w:val="28"/>
        </w:rPr>
        <w:t>
      6. Қаржы мониторингі субъектілерінің уәкілетті органға ақпаратты, мәліметтер мен құжаттарды осы Заңда көзделген мақсаттарда және тәртіппен беруі қызметтік, коммерциялық, банктік немесе заңмен қорғалатын өзге құпияны жария ету болып табылмайды.</w:t>
      </w:r>
    </w:p>
    <w:bookmarkEnd w:id="132"/>
    <w:bookmarkStart w:name="z148" w:id="133"/>
    <w:p>
      <w:pPr>
        <w:spacing w:after="0"/>
        <w:ind w:left="0"/>
        <w:jc w:val="both"/>
      </w:pPr>
      <w:r>
        <w:rPr>
          <w:rFonts w:ascii="Times New Roman"/>
          <w:b w:val="false"/>
          <w:i w:val="false"/>
          <w:color w:val="000000"/>
          <w:sz w:val="28"/>
        </w:rPr>
        <w:t>
      7. Ақпаратты, мәліметтер мен құжаттарды уәкілетті органға осы Заңға сәйкес берген жағдайда қаржы мониторингі субъектілері, олардың лауазымды адамдары хабарлау нәтижелеріне қарамастан, Қазақстан Республикасының заңдарында, сондай-ақ азаматтық-құқықтық шартта көзделген жауаптылықта болмайды.";</w:t>
      </w:r>
    </w:p>
    <w:bookmarkEnd w:id="133"/>
    <w:bookmarkStart w:name="z149" w:id="134"/>
    <w:p>
      <w:pPr>
        <w:spacing w:after="0"/>
        <w:ind w:left="0"/>
        <w:jc w:val="both"/>
      </w:pPr>
      <w:r>
        <w:rPr>
          <w:rFonts w:ascii="Times New Roman"/>
          <w:b w:val="false"/>
          <w:i w:val="false"/>
          <w:color w:val="000000"/>
          <w:sz w:val="28"/>
        </w:rPr>
        <w:t>
      9) мынадай мазмұндағы 11-1-баппен толықтырылсын:</w:t>
      </w:r>
    </w:p>
    <w:bookmarkEnd w:id="134"/>
    <w:bookmarkStart w:name="z150" w:id="135"/>
    <w:p>
      <w:pPr>
        <w:spacing w:after="0"/>
        <w:ind w:left="0"/>
        <w:jc w:val="both"/>
      </w:pPr>
      <w:r>
        <w:rPr>
          <w:rFonts w:ascii="Times New Roman"/>
          <w:b w:val="false"/>
          <w:i w:val="false"/>
          <w:color w:val="000000"/>
          <w:sz w:val="28"/>
        </w:rPr>
        <w:t>
      "11-1-бап. Кірістерді заңдастыру (жылыстату) және терроризмді қаржыландыру тәуекелдерін бағалау</w:t>
      </w:r>
    </w:p>
    <w:bookmarkEnd w:id="135"/>
    <w:bookmarkStart w:name="z151" w:id="136"/>
    <w:p>
      <w:pPr>
        <w:spacing w:after="0"/>
        <w:ind w:left="0"/>
        <w:jc w:val="both"/>
      </w:pPr>
      <w:r>
        <w:rPr>
          <w:rFonts w:ascii="Times New Roman"/>
          <w:b w:val="false"/>
          <w:i w:val="false"/>
          <w:color w:val="000000"/>
          <w:sz w:val="28"/>
        </w:rPr>
        <w:t>
      1. Кірістерді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анықтау мақсатында жүргізіледі.</w:t>
      </w:r>
    </w:p>
    <w:bookmarkEnd w:id="136"/>
    <w:bookmarkStart w:name="z152" w:id="137"/>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тәуекелдеріне бағалау жүргізу қағидаларын Қазақстан Республикасының Үкіметі бекітеді.</w:t>
      </w:r>
    </w:p>
    <w:bookmarkEnd w:id="137"/>
    <w:bookmarkStart w:name="z153" w:id="138"/>
    <w:p>
      <w:pPr>
        <w:spacing w:after="0"/>
        <w:ind w:left="0"/>
        <w:jc w:val="both"/>
      </w:pPr>
      <w:r>
        <w:rPr>
          <w:rFonts w:ascii="Times New Roman"/>
          <w:b w:val="false"/>
          <w:i w:val="false"/>
          <w:color w:val="000000"/>
          <w:sz w:val="28"/>
        </w:rPr>
        <w:t>
      Кірістерді заңдастыру (жылыстату) және терроризмді қаржыландыру тәуекелдерін бағалау үшін мемлекеттік органдардан және қаржы мониторингі субъектілерінен деректер жинау жөніндегі әдіснаманы уәкілетті орган бекітеді.</w:t>
      </w:r>
    </w:p>
    <w:bookmarkEnd w:id="138"/>
    <w:bookmarkStart w:name="z154" w:id="139"/>
    <w:p>
      <w:pPr>
        <w:spacing w:after="0"/>
        <w:ind w:left="0"/>
        <w:jc w:val="both"/>
      </w:pPr>
      <w:r>
        <w:rPr>
          <w:rFonts w:ascii="Times New Roman"/>
          <w:b w:val="false"/>
          <w:i w:val="false"/>
          <w:color w:val="000000"/>
          <w:sz w:val="28"/>
        </w:rPr>
        <w:t>
      Қазақстан Республикасының Үкіметі тәуекелдерге бағалау жүргізу қорытындылары бойынша кірістерді заңдастыру (жылыстату) және терроризмді қаржыландыру тәуекелдерін төмендетуге бағытталған шараларды бекітеді.";</w:t>
      </w:r>
    </w:p>
    <w:bookmarkEnd w:id="139"/>
    <w:bookmarkStart w:name="z155" w:id="14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140"/>
    <w:bookmarkStart w:name="z156" w:id="141"/>
    <w:p>
      <w:pPr>
        <w:spacing w:after="0"/>
        <w:ind w:left="0"/>
        <w:jc w:val="both"/>
      </w:pPr>
      <w:r>
        <w:rPr>
          <w:rFonts w:ascii="Times New Roman"/>
          <w:b w:val="false"/>
          <w:i w:val="false"/>
          <w:color w:val="000000"/>
          <w:sz w:val="28"/>
        </w:rPr>
        <w:t>
      "12-бап. Терроризмді және экстремизмді қаржыландырумен байланысты ұйымдар мен тұлғалардың тізбесі</w:t>
      </w:r>
    </w:p>
    <w:bookmarkEnd w:id="141"/>
    <w:bookmarkStart w:name="z157" w:id="142"/>
    <w:p>
      <w:pPr>
        <w:spacing w:after="0"/>
        <w:ind w:left="0"/>
        <w:jc w:val="both"/>
      </w:pPr>
      <w:r>
        <w:rPr>
          <w:rFonts w:ascii="Times New Roman"/>
          <w:b w:val="false"/>
          <w:i w:val="false"/>
          <w:color w:val="000000"/>
          <w:sz w:val="28"/>
        </w:rPr>
        <w:t>
      1. Уәкілетті орган терроризмді және экстремизмді қаржыландырумен байланысты ұйымдар мен тұлғалардың тізбесін жасайды, ол уәкілетті органның ресми интернет-ресурсында орналастырылады және оны тиісті мемлекеттік органдарға электрондық түрде жібереді.</w:t>
      </w:r>
    </w:p>
    <w:bookmarkEnd w:id="142"/>
    <w:bookmarkStart w:name="z158" w:id="143"/>
    <w:p>
      <w:pPr>
        <w:spacing w:after="0"/>
        <w:ind w:left="0"/>
        <w:jc w:val="both"/>
      </w:pPr>
      <w:r>
        <w:rPr>
          <w:rFonts w:ascii="Times New Roman"/>
          <w:b w:val="false"/>
          <w:i w:val="false"/>
          <w:color w:val="000000"/>
          <w:sz w:val="28"/>
        </w:rPr>
        <w:t>
      2. Терроризмді және экстремизмді қаржыландырумен байланысты ұйымдар мен тұлғалардың тізбесін жасау үшін:</w:t>
      </w:r>
    </w:p>
    <w:bookmarkEnd w:id="143"/>
    <w:bookmarkStart w:name="z159" w:id="144"/>
    <w:p>
      <w:pPr>
        <w:spacing w:after="0"/>
        <w:ind w:left="0"/>
        <w:jc w:val="both"/>
      </w:pPr>
      <w:r>
        <w:rPr>
          <w:rFonts w:ascii="Times New Roman"/>
          <w:b w:val="false"/>
          <w:i w:val="false"/>
          <w:color w:val="000000"/>
          <w:sz w:val="28"/>
        </w:rPr>
        <w:t xml:space="preserve">
      1) өз құзыреті шегінде құқықтық статистика мен арнайы есепке алу саласында статистикалық қызметті жүзеге асыратын мемлекеттік орган осы баптың 4-тармағының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және 5-тармағының 1), 2), 3), 4) және 5) тармақшаларында көрсетілген ұйымдардың және (немесе) жеке тұлғалардың тізімдерін;</w:t>
      </w:r>
    </w:p>
    <w:bookmarkEnd w:id="144"/>
    <w:bookmarkStart w:name="z160" w:id="145"/>
    <w:p>
      <w:pPr>
        <w:spacing w:after="0"/>
        <w:ind w:left="0"/>
        <w:jc w:val="both"/>
      </w:pPr>
      <w:r>
        <w:rPr>
          <w:rFonts w:ascii="Times New Roman"/>
          <w:b w:val="false"/>
          <w:i w:val="false"/>
          <w:color w:val="000000"/>
          <w:sz w:val="28"/>
        </w:rPr>
        <w:t xml:space="preserve">
      2) Қазақстан Республикасының Сыртқы істер министрлігі осы баптың 4-тармағының </w:t>
      </w:r>
      <w:r>
        <w:rPr>
          <w:rFonts w:ascii="Times New Roman"/>
          <w:b w:val="false"/>
          <w:i w:val="false"/>
          <w:color w:val="000000"/>
          <w:sz w:val="28"/>
        </w:rPr>
        <w:t>5)</w:t>
      </w:r>
      <w:r>
        <w:rPr>
          <w:rFonts w:ascii="Times New Roman"/>
          <w:b w:val="false"/>
          <w:i w:val="false"/>
          <w:color w:val="000000"/>
          <w:sz w:val="28"/>
        </w:rPr>
        <w:t xml:space="preserve"> және 7) тармақшаларында және 5-тармағының 6) және 7) тармақшаларында көрсетілген ұйымдардың және (немесе) жеке тұлғалардың тізімдерін уәкілетті органға жібереді.</w:t>
      </w:r>
    </w:p>
    <w:bookmarkEnd w:id="145"/>
    <w:bookmarkStart w:name="z161" w:id="146"/>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тұлғалардың тізбесін жасау және оны мемлекеттік органдардың назарына жеткізу тәртібі уәкілетті органның және тиісті мемлекеттік органдардың бірлескен нормативтік құқықтық актісімен белгіленеді.</w:t>
      </w:r>
    </w:p>
    <w:bookmarkEnd w:id="146"/>
    <w:bookmarkStart w:name="z162" w:id="147"/>
    <w:p>
      <w:pPr>
        <w:spacing w:after="0"/>
        <w:ind w:left="0"/>
        <w:jc w:val="both"/>
      </w:pPr>
      <w:r>
        <w:rPr>
          <w:rFonts w:ascii="Times New Roman"/>
          <w:b w:val="false"/>
          <w:i w:val="false"/>
          <w:color w:val="000000"/>
          <w:sz w:val="28"/>
        </w:rPr>
        <w:t xml:space="preserve">
      3. Терроризмді және экстремизмді қаржыландырумен байланысты ұйымдар мен тұлғалардың тізбесі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органдар уәкілетті органға беретін ақпаратқа сәйкес жаңартылып отырады.</w:t>
      </w:r>
    </w:p>
    <w:bookmarkEnd w:id="147"/>
    <w:bookmarkStart w:name="z163" w:id="148"/>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ұйымды немесе жеке тұлғаны енгізу үшін:</w:t>
      </w:r>
    </w:p>
    <w:bookmarkEnd w:id="148"/>
    <w:bookmarkStart w:name="z164" w:id="149"/>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оны тарату туралы Қазақстан Республикасы сотының заңды күшіне енген шешімі;</w:t>
      </w:r>
    </w:p>
    <w:bookmarkEnd w:id="149"/>
    <w:bookmarkStart w:name="z165" w:id="150"/>
    <w:p>
      <w:pPr>
        <w:spacing w:after="0"/>
        <w:ind w:left="0"/>
        <w:jc w:val="both"/>
      </w:pPr>
      <w:r>
        <w:rPr>
          <w:rFonts w:ascii="Times New Roman"/>
          <w:b w:val="false"/>
          <w:i w:val="false"/>
          <w:color w:val="000000"/>
          <w:sz w:val="28"/>
        </w:rPr>
        <w:t>
      2)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оның ішінде осы ұйымның өз атауын өзгерткенін анықтау туралы Қазақстан Республикасы сотының заңды күшіне енген шешімі;</w:t>
      </w:r>
    </w:p>
    <w:bookmarkEnd w:id="150"/>
    <w:bookmarkStart w:name="z166" w:id="151"/>
    <w:p>
      <w:pPr>
        <w:spacing w:after="0"/>
        <w:ind w:left="0"/>
        <w:jc w:val="both"/>
      </w:pPr>
      <w:r>
        <w:rPr>
          <w:rFonts w:ascii="Times New Roman"/>
          <w:b w:val="false"/>
          <w:i w:val="false"/>
          <w:color w:val="000000"/>
          <w:sz w:val="28"/>
        </w:rPr>
        <w:t>
      3) жеке тұлғаны экстремистік және (немесе) террористік қылмыстар жасалуына кінәлі деп тану туралы Қазақстан Республикасы сотының заңды күшіне енген үкімі;</w:t>
      </w:r>
    </w:p>
    <w:bookmarkEnd w:id="151"/>
    <w:bookmarkStart w:name="z167" w:id="152"/>
    <w:p>
      <w:pPr>
        <w:spacing w:after="0"/>
        <w:ind w:left="0"/>
        <w:jc w:val="both"/>
      </w:pPr>
      <w:r>
        <w:rPr>
          <w:rFonts w:ascii="Times New Roman"/>
          <w:b w:val="false"/>
          <w:i w:val="false"/>
          <w:color w:val="000000"/>
          <w:sz w:val="28"/>
        </w:rPr>
        <w:t>
      4) Қазақстан Республикасының халықаралық шарттары мен Қазақстан Республикасының заңдарына сәйкес Қазақстан Республикасында танылатын, террористік әрекетті жүзеге асыратын ұйымдарға немесе жеке тұлғаларға қатысты шет мемлекеттер соттарының үкімдері (шешімдері) және өзге де құзыретті органдарының шешімдері;</w:t>
      </w:r>
    </w:p>
    <w:bookmarkEnd w:id="152"/>
    <w:bookmarkStart w:name="z168" w:id="153"/>
    <w:p>
      <w:pPr>
        <w:spacing w:after="0"/>
        <w:ind w:left="0"/>
        <w:jc w:val="both"/>
      </w:pPr>
      <w:r>
        <w:rPr>
          <w:rFonts w:ascii="Times New Roman"/>
          <w:b w:val="false"/>
          <w:i w:val="false"/>
          <w:color w:val="000000"/>
          <w:sz w:val="28"/>
        </w:rPr>
        <w:t>
      5)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тізбесінде ұйымның немесе жеке тұлғаның болуы;</w:t>
      </w:r>
    </w:p>
    <w:bookmarkEnd w:id="153"/>
    <w:bookmarkStart w:name="z169" w:id="154"/>
    <w:p>
      <w:pPr>
        <w:spacing w:after="0"/>
        <w:ind w:left="0"/>
        <w:jc w:val="both"/>
      </w:pPr>
      <w:r>
        <w:rPr>
          <w:rFonts w:ascii="Times New Roman"/>
          <w:b w:val="false"/>
          <w:i w:val="false"/>
          <w:color w:val="000000"/>
          <w:sz w:val="28"/>
        </w:rPr>
        <w:t>
      6) Қазақстан Республикасының құқық қорғау және арнаулы мемлекеттік органдары деректерінің негізінде Қазақстан Республикасының Бас прокуратурасы жасайтын, террористік және экстремистік әрекетке қатысы бар ұйымдар мен жеке тұлғалардың тізімдері;</w:t>
      </w:r>
    </w:p>
    <w:bookmarkEnd w:id="154"/>
    <w:bookmarkStart w:name="z170" w:id="155"/>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болдырмауға қатысты қарарларына сәйкес ұйымға немесе жеке тұлғаға санкцияларды қолдану не Біріккен Ұлттар Ұйымы Қауіпсіздік Кеңесінің терроризмнің және терроризмді қаржыландырудың алдын алуға және болдырмауға қатысты қарарлары негізінде құрылған Біріккен Ұлттар Ұйымы Қауіпсіздік Кеңесінің комитеттері жасайтын санкциялық тізбелерге ұйымды немесе жеке тұлғаны енгізу негіз болып табылады.</w:t>
      </w:r>
    </w:p>
    <w:bookmarkEnd w:id="155"/>
    <w:bookmarkStart w:name="z171" w:id="156"/>
    <w:p>
      <w:pPr>
        <w:spacing w:after="0"/>
        <w:ind w:left="0"/>
        <w:jc w:val="both"/>
      </w:pPr>
      <w:r>
        <w:rPr>
          <w:rFonts w:ascii="Times New Roman"/>
          <w:b w:val="false"/>
          <w:i w:val="false"/>
          <w:color w:val="000000"/>
          <w:sz w:val="28"/>
        </w:rPr>
        <w:t>
      5. Терроризмді және экстремизмді қаржыландырумен байланысты ұйымдар мен тұлғалардың тізбесінен ұйымды және жеке тұлғаны алып тастау үшін:</w:t>
      </w:r>
    </w:p>
    <w:bookmarkEnd w:id="156"/>
    <w:bookmarkStart w:name="z172" w:id="157"/>
    <w:p>
      <w:pPr>
        <w:spacing w:after="0"/>
        <w:ind w:left="0"/>
        <w:jc w:val="both"/>
      </w:pPr>
      <w:r>
        <w:rPr>
          <w:rFonts w:ascii="Times New Roman"/>
          <w:b w:val="false"/>
          <w:i w:val="false"/>
          <w:color w:val="000000"/>
          <w:sz w:val="28"/>
        </w:rPr>
        <w:t>
      1) ұйымның террористік әрекетті және (немесе) экстремизмді жүзеге асыруына байланысты осы ұйым бойынша тарату ісін жүргізу аяқталмаған жағдайда оны тарату туралы, сондай-ақ Қазақстан Республикасының және (немесе) басқа мемлекеттің аумағында террористік әрекетті немесе экстремизмді жүзеге асыратын ұйымды террористік немесе экстремистік ұйым деп тану туралы Қазақстан Республикасы соты шешімінің күшін жою;</w:t>
      </w:r>
    </w:p>
    <w:bookmarkEnd w:id="157"/>
    <w:bookmarkStart w:name="z173" w:id="158"/>
    <w:p>
      <w:pPr>
        <w:spacing w:after="0"/>
        <w:ind w:left="0"/>
        <w:jc w:val="both"/>
      </w:pPr>
      <w:r>
        <w:rPr>
          <w:rFonts w:ascii="Times New Roman"/>
          <w:b w:val="false"/>
          <w:i w:val="false"/>
          <w:color w:val="000000"/>
          <w:sz w:val="28"/>
        </w:rPr>
        <w:t>
      2) жеке тұлғаны экстремистік және (немесе) террористік қылмыстар жасалуына кінәлі деп тану туралы Қазақстан Республикасы соты үкімінің күшін жою;</w:t>
      </w:r>
    </w:p>
    <w:bookmarkEnd w:id="158"/>
    <w:bookmarkStart w:name="z174" w:id="159"/>
    <w:p>
      <w:pPr>
        <w:spacing w:after="0"/>
        <w:ind w:left="0"/>
        <w:jc w:val="both"/>
      </w:pPr>
      <w:r>
        <w:rPr>
          <w:rFonts w:ascii="Times New Roman"/>
          <w:b w:val="false"/>
          <w:i w:val="false"/>
          <w:color w:val="000000"/>
          <w:sz w:val="28"/>
        </w:rPr>
        <w:t>
      3) Қазақстан Республикасының халықаралық шарттары мен Қазақстан Республикасының заңдарына сәйкес Қазақстан Республикасында танылған, террористік әрекетті жүзеге асыратын ұйымдарға немесе жеке тұлғаларға қатысты шет мемлекеттер соттары үкімдерінің (шешімдерінің) және өзге де құзыретті органдары шешімдерінің күшін жою;</w:t>
      </w:r>
    </w:p>
    <w:bookmarkEnd w:id="159"/>
    <w:bookmarkStart w:name="z175" w:id="160"/>
    <w:p>
      <w:pPr>
        <w:spacing w:after="0"/>
        <w:ind w:left="0"/>
        <w:jc w:val="both"/>
      </w:pPr>
      <w:r>
        <w:rPr>
          <w:rFonts w:ascii="Times New Roman"/>
          <w:b w:val="false"/>
          <w:i w:val="false"/>
          <w:color w:val="000000"/>
          <w:sz w:val="28"/>
        </w:rPr>
        <w:t>
      4) терроризмді және экстремизмді қаржыландырумен байланысты ұйымдар мен тұлғалардың тізбесіне енгізілген жеке тұлғаның қайтыс болғандығы туралы құжатпен расталған деректердің болуы;</w:t>
      </w:r>
    </w:p>
    <w:bookmarkEnd w:id="160"/>
    <w:bookmarkStart w:name="z176" w:id="161"/>
    <w:p>
      <w:pPr>
        <w:spacing w:after="0"/>
        <w:ind w:left="0"/>
        <w:jc w:val="both"/>
      </w:pPr>
      <w:r>
        <w:rPr>
          <w:rFonts w:ascii="Times New Roman"/>
          <w:b w:val="false"/>
          <w:i w:val="false"/>
          <w:color w:val="000000"/>
          <w:sz w:val="28"/>
        </w:rPr>
        <w:t>
      5) экстремистік және (немесе) террористік қылмыстар жасағаны үшін сотталған жеке тұлғаның сотталғандығының жойылғаны немесе алынғаны туралы құжатпен расталған деректердің болуы;</w:t>
      </w:r>
    </w:p>
    <w:bookmarkEnd w:id="161"/>
    <w:bookmarkStart w:name="z177" w:id="162"/>
    <w:p>
      <w:pPr>
        <w:spacing w:after="0"/>
        <w:ind w:left="0"/>
        <w:jc w:val="both"/>
      </w:pPr>
      <w:r>
        <w:rPr>
          <w:rFonts w:ascii="Times New Roman"/>
          <w:b w:val="false"/>
          <w:i w:val="false"/>
          <w:color w:val="000000"/>
          <w:sz w:val="28"/>
        </w:rPr>
        <w:t>
      6)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тұлғалардың тізбесінен ұйымды немесе жеке тұлғаны алып тастау;</w:t>
      </w:r>
    </w:p>
    <w:bookmarkEnd w:id="162"/>
    <w:bookmarkStart w:name="z178" w:id="163"/>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болдырмауға қатысты қарарларына сәйкес ұйымға немесе жеке тұлғаға қолданылған санкциялардың күшін жою не Біріккен Ұлттар Ұйымы Қауіпсіздік Кеңесінің терроризмнің және терроризмді қаржыландырудың алдын алуға және оны болдырмауға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bookmarkEnd w:id="163"/>
    <w:bookmarkStart w:name="z179" w:id="164"/>
    <w:p>
      <w:pPr>
        <w:spacing w:after="0"/>
        <w:ind w:left="0"/>
        <w:jc w:val="both"/>
      </w:pPr>
      <w:r>
        <w:rPr>
          <w:rFonts w:ascii="Times New Roman"/>
          <w:b w:val="false"/>
          <w:i w:val="false"/>
          <w:color w:val="000000"/>
          <w:sz w:val="28"/>
        </w:rPr>
        <w:t>
      8) Қазақстан Республикасының құқық қорғау және арнаулы мемлекеттік органдарының деректері негізінде Қазақстан Республикасының Бас прокуратурасы жасайтын, террористік және экстремистік әрекетті қаржыландыруға қатысы бар ұйымдар мен тұлғалардың тізіміне оларды енгізуге негіз болған мән-жайлар әрекетінің тоқтатылуы негіз болып табылады.</w:t>
      </w:r>
    </w:p>
    <w:bookmarkEnd w:id="164"/>
    <w:bookmarkStart w:name="z180" w:id="165"/>
    <w:p>
      <w:pPr>
        <w:spacing w:after="0"/>
        <w:ind w:left="0"/>
        <w:jc w:val="both"/>
      </w:pPr>
      <w:r>
        <w:rPr>
          <w:rFonts w:ascii="Times New Roman"/>
          <w:b w:val="false"/>
          <w:i w:val="false"/>
          <w:color w:val="000000"/>
          <w:sz w:val="28"/>
        </w:rPr>
        <w:t xml:space="preserve">
      6. Осы баптың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түзілетін тізімдерде мынадай мәліметтер болуға тиіс:</w:t>
      </w:r>
    </w:p>
    <w:bookmarkEnd w:id="165"/>
    <w:bookmarkStart w:name="z181" w:id="166"/>
    <w:p>
      <w:pPr>
        <w:spacing w:after="0"/>
        <w:ind w:left="0"/>
        <w:jc w:val="both"/>
      </w:pPr>
      <w:r>
        <w:rPr>
          <w:rFonts w:ascii="Times New Roman"/>
          <w:b w:val="false"/>
          <w:i w:val="false"/>
          <w:color w:val="000000"/>
          <w:sz w:val="28"/>
        </w:rPr>
        <w:t>
      1) жеке тұлғаға қатысты:</w:t>
      </w:r>
    </w:p>
    <w:bookmarkEnd w:id="166"/>
    <w:p>
      <w:pPr>
        <w:spacing w:after="0"/>
        <w:ind w:left="0"/>
        <w:jc w:val="both"/>
      </w:pPr>
      <w:r>
        <w:rPr>
          <w:rFonts w:ascii="Times New Roman"/>
          <w:b w:val="false"/>
          <w:i w:val="false"/>
          <w:color w:val="000000"/>
          <w:sz w:val="28"/>
        </w:rPr>
        <w:t>
      оның жеке басын куәландыратын құжат деректері;</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жылжымалы және жылжымайтын мүлкінің бар-жоғы туралы мәліметтер;</w:t>
      </w:r>
    </w:p>
    <w:p>
      <w:pPr>
        <w:spacing w:after="0"/>
        <w:ind w:left="0"/>
        <w:jc w:val="both"/>
      </w:pPr>
      <w:r>
        <w:rPr>
          <w:rFonts w:ascii="Times New Roman"/>
          <w:b w:val="false"/>
          <w:i w:val="false"/>
          <w:color w:val="000000"/>
          <w:sz w:val="28"/>
        </w:rPr>
        <w:t>
      заңды тұлғаларға, филиалдар мен өкілдіктерге қатысуы және дара кәсіпкер ретінде тіркелгені туралы мәліметтер;</w:t>
      </w:r>
    </w:p>
    <w:bookmarkStart w:name="z182" w:id="167"/>
    <w:p>
      <w:pPr>
        <w:spacing w:after="0"/>
        <w:ind w:left="0"/>
        <w:jc w:val="both"/>
      </w:pPr>
      <w:r>
        <w:rPr>
          <w:rFonts w:ascii="Times New Roman"/>
          <w:b w:val="false"/>
          <w:i w:val="false"/>
          <w:color w:val="000000"/>
          <w:sz w:val="28"/>
        </w:rPr>
        <w:t>
      2) заңды тұлғаға қатысты:</w:t>
      </w:r>
    </w:p>
    <w:bookmarkEnd w:id="167"/>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мемлекеттік тіркелген орны және орналасқан жері туралы мәліметтер;</w:t>
      </w:r>
    </w:p>
    <w:p>
      <w:pPr>
        <w:spacing w:after="0"/>
        <w:ind w:left="0"/>
        <w:jc w:val="both"/>
      </w:pPr>
      <w:r>
        <w:rPr>
          <w:rFonts w:ascii="Times New Roman"/>
          <w:b w:val="false"/>
          <w:i w:val="false"/>
          <w:color w:val="000000"/>
          <w:sz w:val="28"/>
        </w:rPr>
        <w:t>
      лауазымды адамдар туралы мәліметтер, құрылтайшылар туралы деректер.</w:t>
      </w:r>
    </w:p>
    <w:bookmarkStart w:name="z183" w:id="168"/>
    <w:p>
      <w:pPr>
        <w:spacing w:after="0"/>
        <w:ind w:left="0"/>
        <w:jc w:val="both"/>
      </w:pPr>
      <w:r>
        <w:rPr>
          <w:rFonts w:ascii="Times New Roman"/>
          <w:b w:val="false"/>
          <w:i w:val="false"/>
          <w:color w:val="000000"/>
          <w:sz w:val="28"/>
        </w:rPr>
        <w:t>
      7. Терроризмді және экстремизмді қаржыландырумен байланысты ұйымдар мен тұлғалар тізбесіне қате енгізілген, өздерінің террористік және экстремистік әрекетке қатыстылығы туралы мәліметтер бар не көрсетілген тізбеден алып тасталуға жататын, бірақ көрсетілген тізбеден алып тасталмаған ұйымдар мен жеке тұлғалар өздерін көрсетілген тізбеден алып тастау туралы жазбаша уәжді өтінішпен уәкілетті органға жүгінеді.</w:t>
      </w:r>
    </w:p>
    <w:bookmarkEnd w:id="168"/>
    <w:p>
      <w:pPr>
        <w:spacing w:after="0"/>
        <w:ind w:left="0"/>
        <w:jc w:val="both"/>
      </w:pPr>
      <w:r>
        <w:rPr>
          <w:rFonts w:ascii="Times New Roman"/>
          <w:b w:val="false"/>
          <w:i w:val="false"/>
          <w:color w:val="000000"/>
          <w:sz w:val="28"/>
        </w:rPr>
        <w:t xml:space="preserve">
      Уәкілетті орган ұйымды немесе жеке тұлғаны терроризмді және экстремизмді қаржыландырумен байланысты ұйымдар мен тұлғалар тізбесінен алып тастау туралы өтінішті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 қарайды және мынадай: </w:t>
      </w:r>
    </w:p>
    <w:bookmarkStart w:name="z184" w:id="169"/>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bookmarkEnd w:id="169"/>
    <w:bookmarkStart w:name="z185" w:id="170"/>
    <w:p>
      <w:pPr>
        <w:spacing w:after="0"/>
        <w:ind w:left="0"/>
        <w:jc w:val="both"/>
      </w:pPr>
      <w:r>
        <w:rPr>
          <w:rFonts w:ascii="Times New Roman"/>
          <w:b w:val="false"/>
          <w:i w:val="false"/>
          <w:color w:val="000000"/>
          <w:sz w:val="28"/>
        </w:rPr>
        <w:t>
      2) бас тартудың уәжді негізін бере отырып, өтінішті қанағаттандырудан бас тарту туралы уәжді шешімдердің бірін қабылдайды.</w:t>
      </w:r>
    </w:p>
    <w:bookmarkEnd w:id="170"/>
    <w:p>
      <w:pPr>
        <w:spacing w:after="0"/>
        <w:ind w:left="0"/>
        <w:jc w:val="both"/>
      </w:pPr>
      <w:r>
        <w:rPr>
          <w:rFonts w:ascii="Times New Roman"/>
          <w:b w:val="false"/>
          <w:i w:val="false"/>
          <w:color w:val="000000"/>
          <w:sz w:val="28"/>
        </w:rPr>
        <w:t>
      Өтініш беруші уәкілетті органның шешіміне сот тәртібімен шағым жасай алады.</w:t>
      </w:r>
    </w:p>
    <w:bookmarkStart w:name="z186" w:id="171"/>
    <w:p>
      <w:pPr>
        <w:spacing w:after="0"/>
        <w:ind w:left="0"/>
        <w:jc w:val="both"/>
      </w:pPr>
      <w:r>
        <w:rPr>
          <w:rFonts w:ascii="Times New Roman"/>
          <w:b w:val="false"/>
          <w:i w:val="false"/>
          <w:color w:val="000000"/>
          <w:sz w:val="28"/>
        </w:rPr>
        <w:t xml:space="preserve">
      8. Терроризмді және экстремизмді қаржыландырумен байланысты ұйымдар мен тұлғалар тізбесіне енгізілген жеке тұлға өзінің тыныс-тіршілігін, сондай-ақ өзімен бірге тұратын, дербес кіріс көздері жоқ өз отбасы мүшелерінің тыныс-тіршілігін қамтамасыз ету мақсатында осы баптың 4-тармағының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негіздер бойынша:</w:t>
      </w:r>
    </w:p>
    <w:bookmarkEnd w:id="171"/>
    <w:bookmarkStart w:name="z187" w:id="172"/>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Қазақстан Республикасының республикалық бюджет туралы заңында белгіленген ең төмен күнкөріс деңгейінен аспайтын мөлшерде жалақы түрінде алынған;</w:t>
      </w:r>
    </w:p>
    <w:bookmarkEnd w:id="172"/>
    <w:bookmarkStart w:name="z188" w:id="173"/>
    <w:p>
      <w:pPr>
        <w:spacing w:after="0"/>
        <w:ind w:left="0"/>
        <w:jc w:val="both"/>
      </w:pPr>
      <w:r>
        <w:rPr>
          <w:rFonts w:ascii="Times New Roman"/>
          <w:b w:val="false"/>
          <w:i w:val="false"/>
          <w:color w:val="000000"/>
          <w:sz w:val="28"/>
        </w:rPr>
        <w:t>
      2) Қазақстан Республикасының заңнамасына сәйкес зейнетақы, стипендия, жәрдемақы, өзге де әлеуметтік төлем түрінде алынған ақшамен немесе өзге мүлікпен операцияларды жүзеге асыру үшін қаржы мониторингі субъектісіне жүгінуге, сондай-ақ салықтар, бюджетке төленетін басқа да міндетті төлемдер, өсімпұлдар мен айыппұлдар төлеуді жүргізуге құқылы.</w:t>
      </w:r>
    </w:p>
    <w:bookmarkEnd w:id="173"/>
    <w:bookmarkStart w:name="z189" w:id="174"/>
    <w:p>
      <w:pPr>
        <w:spacing w:after="0"/>
        <w:ind w:left="0"/>
        <w:jc w:val="both"/>
      </w:pPr>
      <w:r>
        <w:rPr>
          <w:rFonts w:ascii="Times New Roman"/>
          <w:b w:val="false"/>
          <w:i w:val="false"/>
          <w:color w:val="000000"/>
          <w:sz w:val="28"/>
        </w:rPr>
        <w:t xml:space="preserve">
      Терроризмді және экстремизмді қаржыландырумен байланысты ұйымдар мен тұлғалар тізбесіне енгізілген жеке тұлғаның тыныс-тіршілігін қамтамасыз етуі үшін оған қаражат төлеу тәртібін уәкілетті орган айқындайды. </w:t>
      </w:r>
    </w:p>
    <w:bookmarkEnd w:id="174"/>
    <w:bookmarkStart w:name="z190" w:id="175"/>
    <w:p>
      <w:pPr>
        <w:spacing w:after="0"/>
        <w:ind w:left="0"/>
        <w:jc w:val="both"/>
      </w:pPr>
      <w:r>
        <w:rPr>
          <w:rFonts w:ascii="Times New Roman"/>
          <w:b w:val="false"/>
          <w:i w:val="false"/>
          <w:color w:val="000000"/>
          <w:sz w:val="28"/>
        </w:rPr>
        <w:t>
      Терроризмді және экстремизмді қаржыландырумен байланысты ұйымдар мен тұлғалар тізбесінен ұйымды және жеке тұлғаны алып тастау терроризмді және экстремизмді қаржыландырумен байланысты ұйымдар мен тұлғалар тізбесіне енгізілген ұйымдарға және жеке тұлғаларға тиесілі ақшамен және (немесе) өзге мүлікпен операцияларды тоқтатып қою жөніндегі шараларды қолданудың күшін жою үшін негіз болып табылады.</w:t>
      </w:r>
    </w:p>
    <w:bookmarkEnd w:id="175"/>
    <w:bookmarkStart w:name="z191" w:id="176"/>
    <w:p>
      <w:pPr>
        <w:spacing w:after="0"/>
        <w:ind w:left="0"/>
        <w:jc w:val="both"/>
      </w:pPr>
      <w:r>
        <w:rPr>
          <w:rFonts w:ascii="Times New Roman"/>
          <w:b w:val="false"/>
          <w:i w:val="false"/>
          <w:color w:val="000000"/>
          <w:sz w:val="28"/>
        </w:rPr>
        <w:t>
      9. Терроризмді және экстремизмді қаржыландырумен байланысты ұйымдар мен тұлғалар тізбесіне енгізілген тұлғаның мүлкі, оның ішінде заңды тұлғалардағы оқшауланған мүлкі анықталған жағдайда уәкілетті орган мұндай мүлікке қамақ салу туралы мәселені шешу үшін мұндай мәліметтерді дереу Қазақстан Республикасының Бас прокуратурасына береді.";</w:t>
      </w:r>
    </w:p>
    <w:bookmarkEnd w:id="176"/>
    <w:bookmarkStart w:name="z192" w:id="17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94" w:id="178"/>
    <w:p>
      <w:pPr>
        <w:spacing w:after="0"/>
        <w:ind w:left="0"/>
        <w:jc w:val="both"/>
      </w:pPr>
      <w:r>
        <w:rPr>
          <w:rFonts w:ascii="Times New Roman"/>
          <w:b w:val="false"/>
          <w:i w:val="false"/>
          <w:color w:val="000000"/>
          <w:sz w:val="28"/>
        </w:rPr>
        <w:t xml:space="preserve">
      "1. Қаржы мониторингi субъектiлерi осы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қолдану мүмкiн болмаған жағдайда, жеке немесе заңды тұлғаға іскерлік қатынастарды орнатудан бас тартуға, сондай-ақ ақшамен және (немесе) өзге мүлiкпен операциялар жүргiзуден бас тартуға мiндеттi.";</w:t>
      </w:r>
    </w:p>
    <w:bookmarkEnd w:id="178"/>
    <w:bookmarkStart w:name="z195" w:id="179"/>
    <w:p>
      <w:pPr>
        <w:spacing w:after="0"/>
        <w:ind w:left="0"/>
        <w:jc w:val="both"/>
      </w:pPr>
      <w:r>
        <w:rPr>
          <w:rFonts w:ascii="Times New Roman"/>
          <w:b w:val="false"/>
          <w:i w:val="false"/>
          <w:color w:val="000000"/>
          <w:sz w:val="28"/>
        </w:rPr>
        <w:t>
      1-1-тармақтың бірінші бөлігінің бірінші және бесінші абзацтары мынадай редакцияда жазылсын:</w:t>
      </w:r>
    </w:p>
    <w:bookmarkEnd w:id="179"/>
    <w:bookmarkStart w:name="z196" w:id="180"/>
    <w:p>
      <w:pPr>
        <w:spacing w:after="0"/>
        <w:ind w:left="0"/>
        <w:jc w:val="both"/>
      </w:pPr>
      <w:r>
        <w:rPr>
          <w:rFonts w:ascii="Times New Roman"/>
          <w:b w:val="false"/>
          <w:i w:val="false"/>
          <w:color w:val="000000"/>
          <w:sz w:val="28"/>
        </w:rPr>
        <w:t>
      "1-1. Қаржы мониторингі субъектілері, осы Заңның 12-бабының 8-тармағында белгіленген жағдайларды қоспағанда, терроризмді және экстремизмді қаржыландырумен байланысты ұйымдар мен тұлғалар тізбесіне ұйымның немесе жеке тұлғаның енгізілгені туралы ақпарат уәкілетті органның ресми интернет-ресурсында орналастырылған күннен бастап бір жұмыс күнінен кешіктірмей ақшамен және (немесе) өзге мүлікпен операцияларды тоқтатып қою жөнінде мынадай шараларды дереу қолдануға:";</w:t>
      </w:r>
    </w:p>
    <w:bookmarkEnd w:id="180"/>
    <w:bookmarkStart w:name="z197" w:id="181"/>
    <w:p>
      <w:pPr>
        <w:spacing w:after="0"/>
        <w:ind w:left="0"/>
        <w:jc w:val="both"/>
      </w:pPr>
      <w:r>
        <w:rPr>
          <w:rFonts w:ascii="Times New Roman"/>
          <w:b w:val="false"/>
          <w:i w:val="false"/>
          <w:color w:val="000000"/>
          <w:sz w:val="28"/>
        </w:rPr>
        <w:t>
      "осындай тұлғаның банктік шотына ақшаны есепке жатқызуды қоспағанда, осындай ұйым немесе жеке тұлға жасайтын не олардың пайдасына жасалатын, сол сияқты осындай жеке тұлға бенефициарлық меншік иесі болып табылатын клиент жасайтын не оның пайдасына жасалатын ақшамен және (немесе) өзге мүлікпен өзге де операциялар жүргізуден бас тартуға міндетті.";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мынадай редакцияда жазылсын:</w:t>
      </w:r>
    </w:p>
    <w:bookmarkStart w:name="z199" w:id="182"/>
    <w:p>
      <w:pPr>
        <w:spacing w:after="0"/>
        <w:ind w:left="0"/>
        <w:jc w:val="both"/>
      </w:pPr>
      <w:r>
        <w:rPr>
          <w:rFonts w:ascii="Times New Roman"/>
          <w:b w:val="false"/>
          <w:i w:val="false"/>
          <w:color w:val="000000"/>
          <w:sz w:val="28"/>
        </w:rPr>
        <w:t>
      "Қаржы мониторингі субъектілері уәкілетті органға осы баптың 1-тармағында көзделген негіздер бойынша жеке немесе заңды тұлғаға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баптың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келесі жұмыс күнінен кешіктірмей береді.";</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201" w:id="183"/>
    <w:p>
      <w:pPr>
        <w:spacing w:after="0"/>
        <w:ind w:left="0"/>
        <w:jc w:val="both"/>
      </w:pPr>
      <w:r>
        <w:rPr>
          <w:rFonts w:ascii="Times New Roman"/>
          <w:b w:val="false"/>
          <w:i w:val="false"/>
          <w:color w:val="000000"/>
          <w:sz w:val="28"/>
        </w:rPr>
        <w:t xml:space="preserve">
      бірінші бөлік мынадай редакцияда жазылсын: </w:t>
      </w:r>
    </w:p>
    <w:bookmarkEnd w:id="183"/>
    <w:bookmarkStart w:name="z202" w:id="184"/>
    <w:p>
      <w:pPr>
        <w:spacing w:after="0"/>
        <w:ind w:left="0"/>
        <w:jc w:val="both"/>
      </w:pPr>
      <w:r>
        <w:rPr>
          <w:rFonts w:ascii="Times New Roman"/>
          <w:b w:val="false"/>
          <w:i w:val="false"/>
          <w:color w:val="000000"/>
          <w:sz w:val="28"/>
        </w:rPr>
        <w:t>
      "5. Уәкілетті орган, осы Заңның 12-бабы 8-тармағы бірінші бөлігінің 1) тармақшасында көзделген операцияны қоспағанда, күдікті операцияның жүргізілуін тоқтата тұру туралы шешім қабылдағаннан кейін ақпаратты дереу Қазақстан Республикасының Бас прокуратурасына береді, ол уәкілетті органнан күдікті операцияны тоқтата тұру туралы хабарды алған кезден бастап сегіз сағаттың iшiнде ақпаратты құқық қорғау органдары мен арнаулы мемлекеттік органдарға олардың құзыретіне сәйкес шешім қабылдау үшін жібереді.";</w:t>
      </w:r>
    </w:p>
    <w:bookmarkEnd w:id="184"/>
    <w:bookmarkStart w:name="z203" w:id="185"/>
    <w:p>
      <w:pPr>
        <w:spacing w:after="0"/>
        <w:ind w:left="0"/>
        <w:jc w:val="both"/>
      </w:pPr>
      <w:r>
        <w:rPr>
          <w:rFonts w:ascii="Times New Roman"/>
          <w:b w:val="false"/>
          <w:i w:val="false"/>
          <w:color w:val="000000"/>
          <w:sz w:val="28"/>
        </w:rPr>
        <w:t>
      мынадай мазмұндағы төртінші бөлікпен толықтырылсын:</w:t>
      </w:r>
    </w:p>
    <w:bookmarkEnd w:id="185"/>
    <w:bookmarkStart w:name="z204" w:id="186"/>
    <w:p>
      <w:pPr>
        <w:spacing w:after="0"/>
        <w:ind w:left="0"/>
        <w:jc w:val="both"/>
      </w:pPr>
      <w:r>
        <w:rPr>
          <w:rFonts w:ascii="Times New Roman"/>
          <w:b w:val="false"/>
          <w:i w:val="false"/>
          <w:color w:val="000000"/>
          <w:sz w:val="28"/>
        </w:rPr>
        <w:t>
      "Уәкілетті орган осы Заңның 12-бабы 8-тармағы бірінші бөлігінің 1) тармақшасында көзделген күдікті операцияның жүргізілуін тоқтата тұру туралы шешім қабылдағаннан кейін үш жұмыс күні ішінде операцияны жүргізу не операцияны жүргізуден бас тарту туралы шешім қабылдайды және оны қаржы мониторингі субъектілерінің назарына жеткізеді.";</w:t>
      </w:r>
    </w:p>
    <w:bookmarkEnd w:id="186"/>
    <w:bookmarkStart w:name="z205" w:id="187"/>
    <w:p>
      <w:pPr>
        <w:spacing w:after="0"/>
        <w:ind w:left="0"/>
        <w:jc w:val="both"/>
      </w:pPr>
      <w:r>
        <w:rPr>
          <w:rFonts w:ascii="Times New Roman"/>
          <w:b w:val="false"/>
          <w:i w:val="false"/>
          <w:color w:val="000000"/>
          <w:sz w:val="28"/>
        </w:rPr>
        <w:t>
      6-тармақтың екінші бөлігі мынадай редакцияда жазылсын:</w:t>
      </w:r>
    </w:p>
    <w:bookmarkEnd w:id="187"/>
    <w:bookmarkStart w:name="z206" w:id="188"/>
    <w:p>
      <w:pPr>
        <w:spacing w:after="0"/>
        <w:ind w:left="0"/>
        <w:jc w:val="both"/>
      </w:pPr>
      <w:r>
        <w:rPr>
          <w:rFonts w:ascii="Times New Roman"/>
          <w:b w:val="false"/>
          <w:i w:val="false"/>
          <w:color w:val="000000"/>
          <w:sz w:val="28"/>
        </w:rPr>
        <w:t>
      "Ақшамен және (немесе) өзге мүлiкпен операцияларды тоқтата тұру және оларды тоқтатып қою мұндай тоқтата тұру және тоқтатып қою салдарынан туындаған залал, оның ішінде қолдан шығарып алған пайда үшін мемлекеттік органдардың азаматтық-құқықтық немесе өзге де жауаптылығының туындауына негіз болып табылмайды.";</w:t>
      </w:r>
    </w:p>
    <w:bookmarkEnd w:id="188"/>
    <w:bookmarkStart w:name="z207" w:id="18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w:t>
      </w:r>
      <w:r>
        <w:rPr>
          <w:rFonts w:ascii="Times New Roman"/>
          <w:b w:val="false"/>
          <w:i w:val="false"/>
          <w:color w:val="000000"/>
          <w:sz w:val="28"/>
        </w:rPr>
        <w:t xml:space="preserve"> мынадай мазмұндағы 13-1), 13-2), 13-3) және 13-4) тармақшалармен толықтырылсын: </w:t>
      </w:r>
    </w:p>
    <w:bookmarkEnd w:id="189"/>
    <w:bookmarkStart w:name="z208" w:id="190"/>
    <w:p>
      <w:pPr>
        <w:spacing w:after="0"/>
        <w:ind w:left="0"/>
        <w:jc w:val="both"/>
      </w:pPr>
      <w:r>
        <w:rPr>
          <w:rFonts w:ascii="Times New Roman"/>
          <w:b w:val="false"/>
          <w:i w:val="false"/>
          <w:color w:val="000000"/>
          <w:sz w:val="28"/>
        </w:rPr>
        <w:t xml:space="preserve">
      "13-1)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адвокаттарды қоспағанда,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16) тармақшаларында көзделген қаржы мониторингі субъектілерін есепке алуды жүзеге асырады;</w:t>
      </w:r>
    </w:p>
    <w:bookmarkEnd w:id="190"/>
    <w:bookmarkStart w:name="z209" w:id="191"/>
    <w:p>
      <w:pPr>
        <w:spacing w:after="0"/>
        <w:ind w:left="0"/>
        <w:jc w:val="both"/>
      </w:pPr>
      <w:r>
        <w:rPr>
          <w:rFonts w:ascii="Times New Roman"/>
          <w:b w:val="false"/>
          <w:i w:val="false"/>
          <w:color w:val="000000"/>
          <w:sz w:val="28"/>
        </w:rPr>
        <w:t xml:space="preserve">
      13-2)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адвокаттарды қоспағанда, осы Заңның 3-бабы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 16) тармақшаларында көзделген қаржы мониторингі субъектілерінен хабарламалар қабылдауды жүзеге асырады;</w:t>
      </w:r>
    </w:p>
    <w:bookmarkEnd w:id="191"/>
    <w:bookmarkStart w:name="z210" w:id="192"/>
    <w:p>
      <w:pPr>
        <w:spacing w:after="0"/>
        <w:ind w:left="0"/>
        <w:jc w:val="both"/>
      </w:pPr>
      <w:r>
        <w:rPr>
          <w:rFonts w:ascii="Times New Roman"/>
          <w:b w:val="false"/>
          <w:i w:val="false"/>
          <w:color w:val="000000"/>
          <w:sz w:val="28"/>
        </w:rPr>
        <w:t>
      13-3) қылмыстық жолмен алынған кірістерді заңдастыруға (жылыстатуға) және терроризмді қаржыландыруға қарсы іс-қимыл саласында тәуекелдерді бағалауды іске асыру жөніндегі жұмысты үйлестіреді;</w:t>
      </w:r>
    </w:p>
    <w:bookmarkEnd w:id="192"/>
    <w:bookmarkStart w:name="z211" w:id="193"/>
    <w:p>
      <w:pPr>
        <w:spacing w:after="0"/>
        <w:ind w:left="0"/>
        <w:jc w:val="both"/>
      </w:pPr>
      <w:r>
        <w:rPr>
          <w:rFonts w:ascii="Times New Roman"/>
          <w:b w:val="false"/>
          <w:i w:val="false"/>
          <w:color w:val="000000"/>
          <w:sz w:val="28"/>
        </w:rPr>
        <w:t>
      13-4) Кірістерді заңдастыру (жылыстату) және терроризмді қаржыландыру тәуекелдеріне бағалау жүргізудің қағидаларын, сондай-ақ кірістерді заңдастыру (жылыстату) және терроризмді қаржыландыру тәуекелдерін төмендетуге бағытталған шараларды әзірлейді және Қазақстан Республикасы Үкіметінің бекітуіне енгізеді;";</w:t>
      </w:r>
    </w:p>
    <w:bookmarkEnd w:id="193"/>
    <w:bookmarkStart w:name="z212" w:id="19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17-бапта</w:t>
      </w:r>
      <w:r>
        <w:rPr>
          <w:rFonts w:ascii="Times New Roman"/>
          <w:b w:val="false"/>
          <w:i w:val="false"/>
          <w:color w:val="000000"/>
          <w:sz w:val="28"/>
        </w:rPr>
        <w:t>:</w:t>
      </w:r>
    </w:p>
    <w:bookmarkEnd w:id="194"/>
    <w:bookmarkStart w:name="z213" w:id="19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95"/>
    <w:bookmarkStart w:name="z214" w:id="196"/>
    <w:p>
      <w:pPr>
        <w:spacing w:after="0"/>
        <w:ind w:left="0"/>
        <w:jc w:val="both"/>
      </w:pPr>
      <w:r>
        <w:rPr>
          <w:rFonts w:ascii="Times New Roman"/>
          <w:b w:val="false"/>
          <w:i w:val="false"/>
          <w:color w:val="000000"/>
          <w:sz w:val="28"/>
        </w:rPr>
        <w:t>
      "1) қаржы мониторингі субъектілерінен, сондай-ақ Қазақстан Республикасының мемлекеттік органдарынан ақшамен және (немесе) өзге мүлікпен операциялар туралы қажетті ақпаратты, мәліметтер мен құжаттарды сұратып алуға;</w:t>
      </w:r>
    </w:p>
    <w:bookmarkEnd w:id="196"/>
    <w:bookmarkStart w:name="z215" w:id="197"/>
    <w:p>
      <w:pPr>
        <w:spacing w:after="0"/>
        <w:ind w:left="0"/>
        <w:jc w:val="both"/>
      </w:pPr>
      <w:r>
        <w:rPr>
          <w:rFonts w:ascii="Times New Roman"/>
          <w:b w:val="false"/>
          <w:i w:val="false"/>
          <w:color w:val="000000"/>
          <w:sz w:val="28"/>
        </w:rPr>
        <w:t>
      2) күдікті операцияның белгілері анықталған жағдайда ақшамен және (немесе) өзге мүлікпен операцияларды үш жұмыс күніне дейінгі мерзімге тоқтата тұру туралы шешім шығаруға;";</w:t>
      </w:r>
    </w:p>
    <w:bookmarkEnd w:id="197"/>
    <w:bookmarkStart w:name="z216" w:id="198"/>
    <w:p>
      <w:pPr>
        <w:spacing w:after="0"/>
        <w:ind w:left="0"/>
        <w:jc w:val="both"/>
      </w:pPr>
      <w:r>
        <w:rPr>
          <w:rFonts w:ascii="Times New Roman"/>
          <w:b w:val="false"/>
          <w:i w:val="false"/>
          <w:color w:val="000000"/>
          <w:sz w:val="28"/>
        </w:rPr>
        <w:t>
      "4) сұрау салу бойынша немесе дербес түрде шет мемлекеттің қылмыстық жолмен алынған кірістерді заңдастыруға (жылыстатуға) және терроризмді қаржыландыруға қарсы іс-қимыл саласындағы құзыретті органымен ақпарат, мәліметтер мен құжаттар алмасуға;";</w:t>
      </w:r>
    </w:p>
    <w:bookmarkEnd w:id="198"/>
    <w:bookmarkStart w:name="z217" w:id="19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99"/>
    <w:bookmarkStart w:name="z218" w:id="200"/>
    <w:p>
      <w:pPr>
        <w:spacing w:after="0"/>
        <w:ind w:left="0"/>
        <w:jc w:val="both"/>
      </w:pPr>
      <w:r>
        <w:rPr>
          <w:rFonts w:ascii="Times New Roman"/>
          <w:b w:val="false"/>
          <w:i w:val="false"/>
          <w:color w:val="000000"/>
          <w:sz w:val="28"/>
        </w:rPr>
        <w:t>
      "2)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200"/>
    <w:bookmarkStart w:name="z219" w:id="20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18-бапта</w:t>
      </w:r>
      <w:r>
        <w:rPr>
          <w:rFonts w:ascii="Times New Roman"/>
          <w:b w:val="false"/>
          <w:i w:val="false"/>
          <w:color w:val="000000"/>
          <w:sz w:val="28"/>
        </w:rPr>
        <w:t>:</w:t>
      </w:r>
    </w:p>
    <w:bookmarkEnd w:id="201"/>
    <w:bookmarkStart w:name="z220" w:id="20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202"/>
    <w:bookmarkStart w:name="z221" w:id="203"/>
    <w:p>
      <w:pPr>
        <w:spacing w:after="0"/>
        <w:ind w:left="0"/>
        <w:jc w:val="both"/>
      </w:pPr>
      <w:r>
        <w:rPr>
          <w:rFonts w:ascii="Times New Roman"/>
          <w:b w:val="false"/>
          <w:i w:val="false"/>
          <w:color w:val="000000"/>
          <w:sz w:val="28"/>
        </w:rPr>
        <w:t>
      "1) қаржы мониторингін және қылмыстық жолмен алынған кірістерді заңдастыруға (жылыстатуға) және терроризмді қаржыландыруға қарсы іс-қимылды жүзеге асыру үшін уәкілетті органға қажетті ақпаратты, мәліметтер мен құжаттарды беруге;";</w:t>
      </w:r>
    </w:p>
    <w:bookmarkEnd w:id="203"/>
    <w:bookmarkStart w:name="z222" w:id="204"/>
    <w:p>
      <w:pPr>
        <w:spacing w:after="0"/>
        <w:ind w:left="0"/>
        <w:jc w:val="both"/>
      </w:pPr>
      <w:r>
        <w:rPr>
          <w:rFonts w:ascii="Times New Roman"/>
          <w:b w:val="false"/>
          <w:i w:val="false"/>
          <w:color w:val="000000"/>
          <w:sz w:val="28"/>
        </w:rPr>
        <w:t>
      "3)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24" w:id="205"/>
    <w:p>
      <w:pPr>
        <w:spacing w:after="0"/>
        <w:ind w:left="0"/>
        <w:jc w:val="both"/>
      </w:pPr>
      <w:r>
        <w:rPr>
          <w:rFonts w:ascii="Times New Roman"/>
          <w:b w:val="false"/>
          <w:i w:val="false"/>
          <w:color w:val="000000"/>
          <w:sz w:val="28"/>
        </w:rPr>
        <w:t>
      мынадай мазмұндағы 1-1) және 1-2) тармақшалармен толықтырылсын:</w:t>
      </w:r>
    </w:p>
    <w:bookmarkEnd w:id="205"/>
    <w:bookmarkStart w:name="z225" w:id="206"/>
    <w:p>
      <w:pPr>
        <w:spacing w:after="0"/>
        <w:ind w:left="0"/>
        <w:jc w:val="both"/>
      </w:pPr>
      <w:r>
        <w:rPr>
          <w:rFonts w:ascii="Times New Roman"/>
          <w:b w:val="false"/>
          <w:i w:val="false"/>
          <w:color w:val="000000"/>
          <w:sz w:val="28"/>
        </w:rPr>
        <w:t>
      "1-1) ұйымның немесе жеке тұлғаның терроризмді және экстремизмді қаржыландырумен байланысты ұйымдар мен тұлғалар тізбесіне енгізілгені туралы ақпарат уәкілетті органның ресми интернет-ресурсына орналастырылған күннен бастап Қазақстан Республикасының заңнамасына сәйкес ақшамен және (немесе) өзге мүлікпен операцияларды тоқтатып қою жөнінде шаралар қолдануға;</w:t>
      </w:r>
    </w:p>
    <w:bookmarkEnd w:id="206"/>
    <w:bookmarkStart w:name="z226" w:id="207"/>
    <w:p>
      <w:pPr>
        <w:spacing w:after="0"/>
        <w:ind w:left="0"/>
        <w:jc w:val="both"/>
      </w:pPr>
      <w:r>
        <w:rPr>
          <w:rFonts w:ascii="Times New Roman"/>
          <w:b w:val="false"/>
          <w:i w:val="false"/>
          <w:color w:val="000000"/>
          <w:sz w:val="28"/>
        </w:rPr>
        <w:t>
      1-2) осындай ақпаратты уәкілетті органға ұсына отырып, терроризмді қаржыландыру тәуекелдерін анықтау тұрғысында коммерциялық емес ұйымдардың қызметіне талдау және мониторинг жүргізуге;";</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28" w:id="208"/>
    <w:p>
      <w:pPr>
        <w:spacing w:after="0"/>
        <w:ind w:left="0"/>
        <w:jc w:val="both"/>
      </w:pPr>
      <w:r>
        <w:rPr>
          <w:rFonts w:ascii="Times New Roman"/>
          <w:b w:val="false"/>
          <w:i w:val="false"/>
          <w:color w:val="000000"/>
          <w:sz w:val="28"/>
        </w:rPr>
        <w:t>
      "4) өз қызметі процесінде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олардың сақталуын қамтамасыз етуге міндетті.";</w:t>
      </w:r>
    </w:p>
    <w:bookmarkEnd w:id="208"/>
    <w:bookmarkStart w:name="z229" w:id="20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19-бапта</w:t>
      </w:r>
      <w:r>
        <w:rPr>
          <w:rFonts w:ascii="Times New Roman"/>
          <w:b w:val="false"/>
          <w:i w:val="false"/>
          <w:color w:val="000000"/>
          <w:sz w:val="28"/>
        </w:rPr>
        <w:t>:</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және үшінші бөліктері мынадай редакцияда жазылсын:</w:t>
      </w:r>
    </w:p>
    <w:bookmarkStart w:name="z231" w:id="210"/>
    <w:p>
      <w:pPr>
        <w:spacing w:after="0"/>
        <w:ind w:left="0"/>
        <w:jc w:val="both"/>
      </w:pPr>
      <w:r>
        <w:rPr>
          <w:rFonts w:ascii="Times New Roman"/>
          <w:b w:val="false"/>
          <w:i w:val="false"/>
          <w:color w:val="000000"/>
          <w:sz w:val="28"/>
        </w:rPr>
        <w:t>
      "Қылмыстық жолмен алынған кірістерді заңдастыру (жылыстату) және терроризмді қаржыландыру туралы ақпаратты, мәліметтер мен құжаттарды беру шет мемлекеттің құзыретті органының сұрау салуы бойынша, олар сұрау салуда көрсетілмеген мақсаттарда пайдаланылмайтын не уәкілетті органның алдын ала келісімінсіз үшінші тұлғаларға берілмейтін шартпен жүзеге асырылады.</w:t>
      </w:r>
    </w:p>
    <w:bookmarkEnd w:id="210"/>
    <w:bookmarkStart w:name="z232" w:id="211"/>
    <w:p>
      <w:pPr>
        <w:spacing w:after="0"/>
        <w:ind w:left="0"/>
        <w:jc w:val="both"/>
      </w:pPr>
      <w:r>
        <w:rPr>
          <w:rFonts w:ascii="Times New Roman"/>
          <w:b w:val="false"/>
          <w:i w:val="false"/>
          <w:color w:val="000000"/>
          <w:sz w:val="28"/>
        </w:rPr>
        <w:t>
      Шет мемлекеттің құзыретті органдарына қылмыстық жолмен алынған кірістерді заңдастыру (жылыстату) және терроризмді қаржыландыру туралы ақпаратты, мәліметтер мен құжаттарды беру, егер олар адамның және азаматтың конституциялық құқықтары мен бостандықтарын қозғамаса және Қазақстан Республикасының ұлттық қауіпсіздігі мүдделеріне нұқсан келтірмесе, жүзеге асырылады.";</w:t>
      </w:r>
    </w:p>
    <w:bookmarkEnd w:id="211"/>
    <w:bookmarkStart w:name="z233" w:id="2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w:t>
      </w:r>
      <w:r>
        <w:rPr>
          <w:rFonts w:ascii="Times New Roman"/>
          <w:b w:val="false"/>
          <w:i w:val="false"/>
          <w:color w:val="000000"/>
          <w:sz w:val="28"/>
        </w:rPr>
        <w:t xml:space="preserve">, </w:t>
      </w:r>
      <w:r>
        <w:rPr>
          <w:rFonts w:ascii="Times New Roman"/>
          <w:b w:val="false"/>
          <w:i w:val="false"/>
          <w:color w:val="000000"/>
          <w:sz w:val="28"/>
        </w:rPr>
        <w:t>екінші</w:t>
      </w:r>
      <w:r>
        <w:rPr>
          <w:rFonts w:ascii="Times New Roman"/>
          <w:b w:val="false"/>
          <w:i w:val="false"/>
          <w:color w:val="000000"/>
          <w:sz w:val="28"/>
        </w:rPr>
        <w:t xml:space="preserve"> және үшінші бөліктері мынадай редакцияда жазылсын: </w:t>
      </w:r>
    </w:p>
    <w:bookmarkEnd w:id="212"/>
    <w:bookmarkStart w:name="z234" w:id="213"/>
    <w:p>
      <w:pPr>
        <w:spacing w:after="0"/>
        <w:ind w:left="0"/>
        <w:jc w:val="both"/>
      </w:pPr>
      <w:r>
        <w:rPr>
          <w:rFonts w:ascii="Times New Roman"/>
          <w:b w:val="false"/>
          <w:i w:val="false"/>
          <w:color w:val="000000"/>
          <w:sz w:val="28"/>
        </w:rPr>
        <w:t>
      "3. Уәкілетті орган қылмыстық жолмен алынған кірістерді заңдастыруға (жылыстатуға) және терроризмді қаржыландыруға қарсы іс-қимыл жасау мақсатында шет мемлекеттің қылмыстық жолмен алынған кірістерді заңдастыруға (жылыстатуға) және терроризмді қаржыландыруға қарсы іс-қимыл жасауға жауапты құзыретті органдарынан ақпарат, мәліметтер мен құжаттар сұратуға құқылы.</w:t>
      </w:r>
    </w:p>
    <w:bookmarkEnd w:id="213"/>
    <w:bookmarkStart w:name="z235" w:id="214"/>
    <w:p>
      <w:pPr>
        <w:spacing w:after="0"/>
        <w:ind w:left="0"/>
        <w:jc w:val="both"/>
      </w:pPr>
      <w:r>
        <w:rPr>
          <w:rFonts w:ascii="Times New Roman"/>
          <w:b w:val="false"/>
          <w:i w:val="false"/>
          <w:color w:val="000000"/>
          <w:sz w:val="28"/>
        </w:rPr>
        <w:t>
      Уәкілетті орган сұрау салу бойынша алынған ақпаратты, мәліметтер мен құжаттарды тек қылмыстық жолмен алынған кірістерді заңдастыруға (жылыстатуға) және терроризмді қаржыландыруға қарсы іс-қимыл жасау мақсатында ғана пайдалануға құқылы.</w:t>
      </w:r>
    </w:p>
    <w:bookmarkEnd w:id="214"/>
    <w:bookmarkStart w:name="z236" w:id="215"/>
    <w:p>
      <w:pPr>
        <w:spacing w:after="0"/>
        <w:ind w:left="0"/>
        <w:jc w:val="both"/>
      </w:pPr>
      <w:r>
        <w:rPr>
          <w:rFonts w:ascii="Times New Roman"/>
          <w:b w:val="false"/>
          <w:i w:val="false"/>
          <w:color w:val="000000"/>
          <w:sz w:val="28"/>
        </w:rPr>
        <w:t>
      Уәкілетті орган шет мемлекеттің қылмыстық жолмен алынған кірістерді заңдастыруға (жылыстатуға) және терроризмді қаржыландыруға қарсы іс-қимыл жасауға жауапты құзыретті органдарынан сұратып алынған ақпаратты, мәліметтер пен құжаттарды олардың алдын ала келісімінсіз, шет мемлекеттің құзыретті органдары белгілеген шарттар мен шектеулерді бұза отырып үшінші тарапқа беруге немесе пайдалануға құқылы емес.";</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38" w:id="216"/>
    <w:p>
      <w:pPr>
        <w:spacing w:after="0"/>
        <w:ind w:left="0"/>
        <w:jc w:val="both"/>
      </w:pPr>
      <w:r>
        <w:rPr>
          <w:rFonts w:ascii="Times New Roman"/>
          <w:b w:val="false"/>
          <w:i w:val="false"/>
          <w:color w:val="000000"/>
          <w:sz w:val="28"/>
        </w:rPr>
        <w:t>
      бірінші бөліктің 1) және 2) тармақшалары мынадай редакцияда жазылсын:</w:t>
      </w:r>
    </w:p>
    <w:bookmarkEnd w:id="216"/>
    <w:bookmarkStart w:name="z239" w:id="217"/>
    <w:p>
      <w:pPr>
        <w:spacing w:after="0"/>
        <w:ind w:left="0"/>
        <w:jc w:val="both"/>
      </w:pPr>
      <w:r>
        <w:rPr>
          <w:rFonts w:ascii="Times New Roman"/>
          <w:b w:val="false"/>
          <w:i w:val="false"/>
          <w:color w:val="000000"/>
          <w:sz w:val="28"/>
        </w:rPr>
        <w:t>
      "1) егер уәкілетті орган сұрау салуда келтірілген ақпарат, мәліметтер мен құжаттар беру қажеттілігінің фактілері мен мән-жайлары қылмыстық жолмен алынған кірістерді заңдастыруға (жылыстатуға) және терроризмді қаржыландыруға күдік тудыруға жеткіліксіз деп есептесе;</w:t>
      </w:r>
    </w:p>
    <w:bookmarkEnd w:id="217"/>
    <w:bookmarkStart w:name="z240" w:id="218"/>
    <w:p>
      <w:pPr>
        <w:spacing w:after="0"/>
        <w:ind w:left="0"/>
        <w:jc w:val="both"/>
      </w:pPr>
      <w:r>
        <w:rPr>
          <w:rFonts w:ascii="Times New Roman"/>
          <w:b w:val="false"/>
          <w:i w:val="false"/>
          <w:color w:val="000000"/>
          <w:sz w:val="28"/>
        </w:rPr>
        <w:t>
      2) егер ақпарат, мәліметтер мен құжаттар беру Қазақстан Республикасында қылмыстық сот ісін жүргізу барысына ықпал ететін болса, шет мемлекеттің құзыретті органдарының сұрау салуын қанағаттандырудан бас тартуға құқылы.";</w:t>
      </w:r>
    </w:p>
    <w:bookmarkEnd w:id="218"/>
    <w:bookmarkStart w:name="z241" w:id="219"/>
    <w:p>
      <w:pPr>
        <w:spacing w:after="0"/>
        <w:ind w:left="0"/>
        <w:jc w:val="both"/>
      </w:pPr>
      <w:r>
        <w:rPr>
          <w:rFonts w:ascii="Times New Roman"/>
          <w:b w:val="false"/>
          <w:i w:val="false"/>
          <w:color w:val="000000"/>
          <w:sz w:val="28"/>
        </w:rPr>
        <w:t>
      үшінші бөлік мынадай редакцияда жазылсын:</w:t>
      </w:r>
    </w:p>
    <w:bookmarkEnd w:id="219"/>
    <w:bookmarkStart w:name="z242" w:id="220"/>
    <w:p>
      <w:pPr>
        <w:spacing w:after="0"/>
        <w:ind w:left="0"/>
        <w:jc w:val="both"/>
      </w:pPr>
      <w:r>
        <w:rPr>
          <w:rFonts w:ascii="Times New Roman"/>
          <w:b w:val="false"/>
          <w:i w:val="false"/>
          <w:color w:val="000000"/>
          <w:sz w:val="28"/>
        </w:rPr>
        <w:t>
      "Уәкілетті орган шет мемлекеттің қылмыстық жолмен алынған кірістерді заңдастыруға (жылыстатуға) және терроризмді қаржыландыруға қарсы іс-қимыл жасауға жауапты құзыретті органдарына берілетін ақпаратты, мәліметтер мен құжаттарды пайдалануға қосымша шарттар мен шектеулер белгілеуге құқылы.";</w:t>
      </w:r>
    </w:p>
    <w:bookmarkEnd w:id="220"/>
    <w:bookmarkStart w:name="z243" w:id="221"/>
    <w:p>
      <w:pPr>
        <w:spacing w:after="0"/>
        <w:ind w:left="0"/>
        <w:jc w:val="both"/>
      </w:pPr>
      <w:r>
        <w:rPr>
          <w:rFonts w:ascii="Times New Roman"/>
          <w:b w:val="false"/>
          <w:i w:val="false"/>
          <w:color w:val="000000"/>
          <w:sz w:val="28"/>
        </w:rPr>
        <w:t xml:space="preserve">
      16) 20-баптың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21"/>
    <w:bookmarkStart w:name="z244" w:id="222"/>
    <w:p>
      <w:pPr>
        <w:spacing w:after="0"/>
        <w:ind w:left="0"/>
        <w:jc w:val="both"/>
      </w:pPr>
      <w:r>
        <w:rPr>
          <w:rFonts w:ascii="Times New Roman"/>
          <w:b w:val="false"/>
          <w:i w:val="false"/>
          <w:color w:val="000000"/>
          <w:sz w:val="28"/>
        </w:rPr>
        <w:t>
      "2. Уәкілетті органның және өзге де мемлекеттік органдардың қызметкерлері, сондай-ақ өздерінің қызметтік міндеттерін жүзеге асыруға орай қызметтік, коммерциялық, банктік немесе өзге де заңмен қорғалатын құпияны құрайтын ақпаратқа, мәліметтер мен құжаттарға қол жеткізе алатын адамдар, оларды жария еткені үшін Қазақстан Республикасының заңдарында белгіленген жауаптылықта болады.".</w:t>
      </w:r>
    </w:p>
    <w:bookmarkEnd w:id="222"/>
    <w:bookmarkStart w:name="z245" w:id="223"/>
    <w:p>
      <w:pPr>
        <w:spacing w:after="0"/>
        <w:ind w:left="0"/>
        <w:jc w:val="both"/>
      </w:pPr>
      <w:r>
        <w:rPr>
          <w:rFonts w:ascii="Times New Roman"/>
          <w:b w:val="false"/>
          <w:i w:val="false"/>
          <w:color w:val="000000"/>
          <w:sz w:val="28"/>
        </w:rPr>
        <w:t xml:space="preserve">
      14.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w:t>
      </w:r>
    </w:p>
    <w:bookmarkEnd w:id="223"/>
    <w:bookmarkStart w:name="z246" w:id="224"/>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p>
    <w:bookmarkEnd w:id="224"/>
    <w:bookmarkStart w:name="z247" w:id="225"/>
    <w:p>
      <w:pPr>
        <w:spacing w:after="0"/>
        <w:ind w:left="0"/>
        <w:jc w:val="both"/>
      </w:pPr>
      <w:r>
        <w:rPr>
          <w:rFonts w:ascii="Times New Roman"/>
          <w:b w:val="false"/>
          <w:i w:val="false"/>
          <w:color w:val="000000"/>
          <w:sz w:val="28"/>
        </w:rPr>
        <w:t>
      "6-1) терроризмді және экстремизмді қаржыландырумен байланысты ұйымдар мен тұлғалар тізбесіне Қазақстан Республикасының заңнамасына сәйкес енгізілген тұлғаның көлік құралдарын тіркеу органына өтініш жасауы;".</w:t>
      </w:r>
    </w:p>
    <w:bookmarkEnd w:id="225"/>
    <w:bookmarkStart w:name="z248" w:id="226"/>
    <w:p>
      <w:pPr>
        <w:spacing w:after="0"/>
        <w:ind w:left="0"/>
        <w:jc w:val="both"/>
      </w:pPr>
      <w:r>
        <w:rPr>
          <w:rFonts w:ascii="Times New Roman"/>
          <w:b w:val="false"/>
          <w:i w:val="false"/>
          <w:color w:val="000000"/>
          <w:sz w:val="28"/>
        </w:rPr>
        <w:t xml:space="preserve">
      15.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w:t>
      </w:r>
    </w:p>
    <w:bookmarkEnd w:id="226"/>
    <w:bookmarkStart w:name="z249" w:id="227"/>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1-тармағының</w:t>
      </w:r>
      <w:r>
        <w:rPr>
          <w:rFonts w:ascii="Times New Roman"/>
          <w:b w:val="false"/>
          <w:i w:val="false"/>
          <w:color w:val="000000"/>
          <w:sz w:val="28"/>
        </w:rPr>
        <w:t xml:space="preserve"> 48) тармақшасы мынадай редакцияда жазылсын:</w:t>
      </w:r>
    </w:p>
    <w:bookmarkEnd w:id="227"/>
    <w:bookmarkStart w:name="z250" w:id="228"/>
    <w:p>
      <w:pPr>
        <w:spacing w:after="0"/>
        <w:ind w:left="0"/>
        <w:jc w:val="both"/>
      </w:pPr>
      <w:r>
        <w:rPr>
          <w:rFonts w:ascii="Times New Roman"/>
          <w:b w:val="false"/>
          <w:i w:val="false"/>
          <w:color w:val="000000"/>
          <w:sz w:val="28"/>
        </w:rPr>
        <w:t>
      "48)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қаржы мониторингі жөніндегі уәкілетті органның сұрау салуы бойынша өздерінің ақпараттық жүйелерінен мәліметтер ұсынуға;".</w:t>
      </w:r>
    </w:p>
    <w:bookmarkEnd w:id="228"/>
    <w:bookmarkStart w:name="z251" w:id="229"/>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2015 жылғы 17 маусымда "Егемен Қазақстан" және "Казахстанская правда" газеттерінде жарияланған "Қазақстан Республикасының кейбір заңнамалық актілеріне сумен жабдықтау және су бұру, тұрғын үй-коммуналдық шаруашылықты кредиттеу және субсидиялау мәселелері бойынша өзгерістер мен толықтырулар енгізу туралы" 2015 жылғы 15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35-тармақпен толықтырылсын:</w:t>
      </w:r>
    </w:p>
    <w:bookmarkStart w:name="z253" w:id="230"/>
    <w:p>
      <w:pPr>
        <w:spacing w:after="0"/>
        <w:ind w:left="0"/>
        <w:jc w:val="both"/>
      </w:pPr>
      <w:r>
        <w:rPr>
          <w:rFonts w:ascii="Times New Roman"/>
          <w:b w:val="false"/>
          <w:i w:val="false"/>
          <w:color w:val="000000"/>
          <w:sz w:val="28"/>
        </w:rPr>
        <w:t xml:space="preserve">
      "35.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мониторингі субъектісі болып табылатын тұлға қызметінің басталуы немесе тоқтатылуы туралы хабарлама".</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16.11.2015 </w:t>
      </w:r>
      <w:r>
        <w:rPr>
          <w:rFonts w:ascii="Times New Roman"/>
          <w:b w:val="false"/>
          <w:i w:val="false"/>
          <w:color w:val="ff0000"/>
          <w:sz w:val="28"/>
        </w:rPr>
        <w:t>№ 406-V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w:t>
      </w:r>
    </w:p>
    <w:bookmarkStart w:name="z255" w:id="231"/>
    <w:p>
      <w:pPr>
        <w:spacing w:after="0"/>
        <w:ind w:left="0"/>
        <w:jc w:val="both"/>
      </w:pPr>
      <w:r>
        <w:rPr>
          <w:rFonts w:ascii="Times New Roman"/>
          <w:b w:val="false"/>
          <w:i w:val="false"/>
          <w:color w:val="000000"/>
          <w:sz w:val="28"/>
        </w:rPr>
        <w:t>
      Осы Заң:</w:t>
      </w:r>
    </w:p>
    <w:bookmarkEnd w:id="231"/>
    <w:bookmarkStart w:name="z256" w:id="232"/>
    <w:p>
      <w:pPr>
        <w:spacing w:after="0"/>
        <w:ind w:left="0"/>
        <w:jc w:val="both"/>
      </w:pPr>
      <w:r>
        <w:rPr>
          <w:rFonts w:ascii="Times New Roman"/>
          <w:b w:val="false"/>
          <w:i w:val="false"/>
          <w:color w:val="000000"/>
          <w:sz w:val="28"/>
        </w:rPr>
        <w:t xml:space="preserve">
      1) алғашқы ресми жарияланған күнінен кейін алты ай өткен соң қолданысқа енгізілетін 1-баптың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тармақшаларын,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12-тармақтарын</w:t>
      </w:r>
      <w:r>
        <w:rPr>
          <w:rFonts w:ascii="Times New Roman"/>
          <w:b w:val="false"/>
          <w:i w:val="false"/>
          <w:color w:val="000000"/>
          <w:sz w:val="28"/>
        </w:rPr>
        <w:t xml:space="preserve">, 13-тармағы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екінші – жиырма бірінші абзацтарын,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14) тармақшасының</w:t>
      </w:r>
      <w:r>
        <w:rPr>
          <w:rFonts w:ascii="Times New Roman"/>
          <w:b w:val="false"/>
          <w:i w:val="false"/>
          <w:color w:val="000000"/>
          <w:sz w:val="28"/>
        </w:rPr>
        <w:t xml:space="preserve"> бесінші – сегізінші абзацтарын және 14-тармағын;</w:t>
      </w:r>
    </w:p>
    <w:bookmarkEnd w:id="232"/>
    <w:bookmarkStart w:name="z257" w:id="233"/>
    <w:p>
      <w:pPr>
        <w:spacing w:after="0"/>
        <w:ind w:left="0"/>
        <w:jc w:val="both"/>
      </w:pPr>
      <w:r>
        <w:rPr>
          <w:rFonts w:ascii="Times New Roman"/>
          <w:b w:val="false"/>
          <w:i w:val="false"/>
          <w:color w:val="000000"/>
          <w:sz w:val="28"/>
        </w:rPr>
        <w:t xml:space="preserve">
      2) 2016 жылғы 20 сәуірден бастап қолданысқа енгізілетін 1-баптың </w:t>
      </w:r>
      <w:r>
        <w:rPr>
          <w:rFonts w:ascii="Times New Roman"/>
          <w:b w:val="false"/>
          <w:i w:val="false"/>
          <w:color w:val="000000"/>
          <w:sz w:val="28"/>
        </w:rPr>
        <w:t>1-тармағын</w:t>
      </w:r>
      <w:r>
        <w:rPr>
          <w:rFonts w:ascii="Times New Roman"/>
          <w:b w:val="false"/>
          <w:i w:val="false"/>
          <w:color w:val="000000"/>
          <w:sz w:val="28"/>
        </w:rPr>
        <w:t xml:space="preserve">, 3-тармағының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9-тармағын</w:t>
      </w:r>
      <w:r>
        <w:rPr>
          <w:rFonts w:ascii="Times New Roman"/>
          <w:b w:val="false"/>
          <w:i w:val="false"/>
          <w:color w:val="000000"/>
          <w:sz w:val="28"/>
        </w:rPr>
        <w:t xml:space="preserve">, 13-тармағы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оныншы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 жетінші абзацтарын, </w:t>
      </w:r>
      <w:r>
        <w:rPr>
          <w:rFonts w:ascii="Times New Roman"/>
          <w:b w:val="false"/>
          <w:i w:val="false"/>
          <w:color w:val="000000"/>
          <w:sz w:val="28"/>
        </w:rPr>
        <w:t>12) тармақшасының</w:t>
      </w:r>
      <w:r>
        <w:rPr>
          <w:rFonts w:ascii="Times New Roman"/>
          <w:b w:val="false"/>
          <w:i w:val="false"/>
          <w:color w:val="000000"/>
          <w:sz w:val="28"/>
        </w:rPr>
        <w:t xml:space="preserve"> екінші және үшінші абзацтарын және </w:t>
      </w:r>
      <w:r>
        <w:rPr>
          <w:rFonts w:ascii="Times New Roman"/>
          <w:b w:val="false"/>
          <w:i w:val="false"/>
          <w:color w:val="000000"/>
          <w:sz w:val="28"/>
        </w:rPr>
        <w:t>16-тармағын</w:t>
      </w:r>
      <w:r>
        <w:rPr>
          <w:rFonts w:ascii="Times New Roman"/>
          <w:b w:val="false"/>
          <w:i w:val="false"/>
          <w:color w:val="000000"/>
          <w:sz w:val="28"/>
        </w:rPr>
        <w:t>;</w:t>
      </w:r>
    </w:p>
    <w:bookmarkEnd w:id="233"/>
    <w:bookmarkStart w:name="z260" w:id="234"/>
    <w:p>
      <w:pPr>
        <w:spacing w:after="0"/>
        <w:ind w:left="0"/>
        <w:jc w:val="both"/>
      </w:pPr>
      <w:r>
        <w:rPr>
          <w:rFonts w:ascii="Times New Roman"/>
          <w:b w:val="false"/>
          <w:i w:val="false"/>
          <w:color w:val="000000"/>
          <w:sz w:val="28"/>
        </w:rPr>
        <w:t xml:space="preserve">
      3) 2017 жылғы 1 қаңтардан бастап қолданысқа енгізілетін 1-баптың </w:t>
      </w:r>
      <w:r>
        <w:rPr>
          <w:rFonts w:ascii="Times New Roman"/>
          <w:b w:val="false"/>
          <w:i w:val="false"/>
          <w:color w:val="000000"/>
          <w:sz w:val="28"/>
        </w:rPr>
        <w:t>8-тармағын</w:t>
      </w:r>
      <w:r>
        <w:rPr>
          <w:rFonts w:ascii="Times New Roman"/>
          <w:b w:val="false"/>
          <w:i w:val="false"/>
          <w:color w:val="000000"/>
          <w:sz w:val="28"/>
        </w:rPr>
        <w:t xml:space="preserve"> және 13-тармағының </w:t>
      </w:r>
      <w:r>
        <w:rPr>
          <w:rFonts w:ascii="Times New Roman"/>
          <w:b w:val="false"/>
          <w:i w:val="false"/>
          <w:color w:val="000000"/>
          <w:sz w:val="28"/>
        </w:rPr>
        <w:t>9) тармақшасын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10.01.2018 </w:t>
      </w:r>
      <w:r>
        <w:rPr>
          <w:rFonts w:ascii="Times New Roman"/>
          <w:b w:val="false"/>
          <w:i w:val="false"/>
          <w:color w:val="ff0000"/>
          <w:sz w:val="28"/>
        </w:rPr>
        <w:t>№ 132-VI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