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f3809" w14:textId="8df38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зейнетақымен қамсыздандыру мәселелері бойынша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Заңы 2015 жылғы 2 тамыздағы № 342-V ҚРЗ. Күші жойылды - Қазақстан Республикасының 2023 жылғы 20 сәуірдегі № 224-VII ҚРЗ Кодексімен</w:t>
      </w:r>
    </w:p>
    <w:p>
      <w:pPr>
        <w:spacing w:after="0"/>
        <w:ind w:left="0"/>
        <w:jc w:val="both"/>
      </w:pPr>
      <w:r>
        <w:rPr>
          <w:rFonts w:ascii="Times New Roman"/>
          <w:b w:val="false"/>
          <w:i w:val="false"/>
          <w:color w:val="ff0000"/>
          <w:sz w:val="28"/>
        </w:rPr>
        <w:t xml:space="preserve">
      Ескерту. Осы Заңның күші жойылды – ҚР 20.04.2023 </w:t>
      </w:r>
      <w:r>
        <w:rPr>
          <w:rFonts w:ascii="Times New Roman"/>
          <w:b w:val="false"/>
          <w:i w:val="false"/>
          <w:color w:val="ff0000"/>
          <w:sz w:val="28"/>
        </w:rPr>
        <w:t>№ 224-VII</w:t>
      </w:r>
      <w:r>
        <w:rPr>
          <w:rFonts w:ascii="Times New Roman"/>
          <w:b w:val="false"/>
          <w:i w:val="false"/>
          <w:color w:val="ff0000"/>
          <w:sz w:val="28"/>
        </w:rPr>
        <w:t xml:space="preserve"> Кодексімен (01.07.2023 бастап қолданысқа енгізіледі).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БАСПАСӨЗ-РЕЛИЗІ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Заңның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i w:val="false"/>
          <w:color w:val="000000"/>
          <w:sz w:val="28"/>
        </w:rPr>
        <w:t>1-бап</w:t>
      </w:r>
      <w:r>
        <w:rPr>
          <w:rFonts w:ascii="Times New Roman"/>
          <w:b/>
          <w:i w:val="false"/>
          <w:color w:val="000000"/>
          <w:sz w:val="28"/>
        </w:rPr>
        <w:t>. Қазақстан Республикасының мына заңнамалық актілеріне өзгерістер мен толықтырулар енгізілсін:</w:t>
      </w:r>
    </w:p>
    <w:bookmarkStart w:name="z2" w:id="0"/>
    <w:p>
      <w:pPr>
        <w:spacing w:after="0"/>
        <w:ind w:left="0"/>
        <w:jc w:val="both"/>
      </w:pPr>
      <w:r>
        <w:rPr>
          <w:rFonts w:ascii="Times New Roman"/>
          <w:b w:val="false"/>
          <w:i w:val="false"/>
          <w:color w:val="000000"/>
          <w:sz w:val="28"/>
        </w:rPr>
        <w:t xml:space="preserve">
      1. 1994 жылғы 27 желтоқсанда Қазақстан Республикасының Жоғарғы Кеңесі қабылдаған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(Жалпы бөлім) (Қазақстан Республикасы Жоғарғы Кеңесінің Жаршысы, 1994 ж., № 23-24 (қосымша); 1995 ж., № 15-16, 109-құжат; № 20, 121-құжат; Қазақстан Республикасы Парламентінің Жаршысы, 1996 ж., № 2, 187-құжат; № 14, 274-құжат; № 19, 370-құжат; 1997 ж., № 1-2, 8-құжат; № 5, 55-құжат; № 12, 183, 184-құжаттар; № 13-14, 195, 205-құжаттар; 1998 ж., № 2-3, 23-құжат; № 5-6, 50-құжат; № 11-12, 178-құжат; № 17-18, 224, 225-құжаттар; № 23, 429-құжат; 1999 ж., № 20, 727, 731-құжаттар; № 23, 916-құжат; 2000 ж., № 18, 336-құжат; № 22, 408-құжат; 2001 ж., № 1, 7-құжат; № 8, 52-құжат; № 17-18, 240-құжат; № 24, 338-құжат; 2002 ж., № 2, 17-құжат; № 10, 102-құжат; 2003 ж., № 1-2, 3-құжат; № 11, 56, 57, 66-құжаттар; № 15, 139-құжат; № 19-20, 146-құжат; 2004 ж., № 6, 42-құжат; № 10, 56-құжат; № 16, 91-құжат; № 23, 142-құжат; 2005 ж., № 10, 31-құжат; № 14, 58-құжат; № 23, 104-құжат; 2006 ж., № 1, 4-құжат; № 3, 22-құжат; № 4, 24-құжат; № 8, 45-құжат; № 10, 52-құжат; № 11, 55-құжат; № 13, 85-құжат; 2007 ж., № 2, 18-құжат; № 3, 20, 21-құжаттар; № 4, 28-құжат; № 16, 131-құжат; № 18, 143-құжат; № 20, 153-құжат; 2008 ж., № 12, 52-құжат; № 13-14, 58-құжат; № 21, 97-құжат; № 23, 114, 115-құжаттар; 2009 ж., № 2-3, 7, 16, 18-құжаттар; № 8, 44-құжат; № 17, 81-құжат; № 19, 88-құжат; № 24, 125, 134-құжаттар; 2010 ж., № 1-2, 2-құжат; № 7, 28-құжат; № 15, 71-құжат; № 17-18, 112-құжат; 2011 ж., № 2, 21, 28-құжаттар; № 3, 32-құжат; № 4, 37-құжат; № 5, 43-құжат; № 6, 50-құжат; № 16, 129-құжат; № 24, 196-құжат; 2012 ж., № 1, 5-құжат; № 2, 13, 15-құжаттар; № 6, 43-құжат; № 8, 64-құжат; № 10, 77-құжат; № 11, 80-құжат; № 20, 121-құжат; № 21-22, 124-құжат; № 23-24, 125-құжат; 2013 ж., № 7, 36-құжат; № 10-11, 56-құжат; № 14, 72-құжат; № 15, 76-құжат; 2014 ж., № 4-5, 24-құжат; № 10, 52-құжат; № 11, 61, 63-құжаттар; № 14, 84-құжат; № 21, 122-құжат; № 23, 143-құжат; 2015 ж., № 7, 34-құжат; № 8, 42, 45-құжаттар):</w:t>
      </w:r>
    </w:p>
    <w:bookmarkEnd w:id="0"/>
    <w:bookmarkStart w:name="z3"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51-баптың</w:t>
      </w:r>
      <w:r>
        <w:rPr>
          <w:rFonts w:ascii="Times New Roman"/>
          <w:b w:val="false"/>
          <w:i w:val="false"/>
          <w:color w:val="000000"/>
          <w:sz w:val="28"/>
        </w:rPr>
        <w:t xml:space="preserve"> 1-тармағының 2) тармақшасындағы "төлеу жөніндегі, міндетті кәсіптік зейнетақы жарналарын" деген сөздер "төлеу жөніндегі, жұмыс берушінің міндетті зейнетақы жарналарын, міндетті кәсіптік зейнетақы жарналарын," деген сөздермен ауыстырылсын;</w:t>
      </w:r>
    </w:p>
    <w:bookmarkEnd w:id="1"/>
    <w:bookmarkStart w:name="z4"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52-баптың</w:t>
      </w:r>
      <w:r>
        <w:rPr>
          <w:rFonts w:ascii="Times New Roman"/>
          <w:b w:val="false"/>
          <w:i w:val="false"/>
          <w:color w:val="000000"/>
          <w:sz w:val="28"/>
        </w:rPr>
        <w:t xml:space="preserve"> екінші бөлігі "мiндеттi зейнетақы жарналарын" деген сөздерден кейін ", жұмыс берушінің міндетті зейнетақы жарналарын" деген сөздермен толықтырылсын.</w:t>
      </w:r>
    </w:p>
    <w:bookmarkEnd w:id="2"/>
    <w:bookmarkStart w:name="z5" w:id="3"/>
    <w:p>
      <w:pPr>
        <w:spacing w:after="0"/>
        <w:ind w:left="0"/>
        <w:jc w:val="both"/>
      </w:pPr>
      <w:r>
        <w:rPr>
          <w:rFonts w:ascii="Times New Roman"/>
          <w:b w:val="false"/>
          <w:i w:val="false"/>
          <w:color w:val="000000"/>
          <w:sz w:val="28"/>
        </w:rPr>
        <w:t xml:space="preserve">
      2. 1999 жылғы 1 шілдедегі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(Ерекше бөлім) (Қазақстан Республикасы Парламентінің Жаршысы, 1999 ж., № 16-17, 642-құжат; № 23, 929-құжат; 2000 ж., № 3-4, 66-құжат; № 10, 244-құжат; № 22, 408-құжат; 2001 ж., № 23, 309-құжат; № 24, 338-құжат; 2002 ж., № 10, 102-құжат; 2003 ж., № 1-2, 7-құжат; № 4, 25-құжат; № 11, 56-құжат; № 14, 103-құжат; № 15, 138, 139-құжаттар; 2004 ж., № 3-4, 16-құжат; № 5, 25-құжат; № 6, 42-құжат; № 16, 91-құжат; № 23, 142-құжат; 2005 ж., № 21-22, 87-құжат; № 23, 104-құжат; 2006 ж., № 4, 24, 25-құжаттар; № 8, 45-құжат; № 11, 55-құжат; № 13, 85-құжат; 2007 ж., № 3, 21-құжат; № 4, 28-құжат; № 5-6, 37-құжат; № 8, 52-құжат; № 9, 67-құжат; № 12, 88-құжат; 2009 ж., № 2-3, 16-құжат; № 9-10, 48-құжат; № 17, 81-құжат; № 19, 88-құжат; № 24, 134-құжат; 2010 ж., № 3-4, 12-құжат; № 5, 23-құжат; № 7, 28-құжат; № 15, 71-құжат; № 17-18, 112-құжат; 2011 ж., № 3, 32-құжат; № 5, 43-құжат; № 6, 50, 53-құжаттар; № 16, 129-құжат; № 24, 196-құжат; 2012 ж., № 2, 13, 14, 15-құжаттар; № 8, 64-құжат; № 10, 77-құжат; № 12, 85-құжат; № 13, 91-құжат; № 14, 92-құжат; № 20, 121-құжат; № 21-22, 124-құжат; 2013 ж., № 4, 21-құжат; № 10-11, 56-құжат; № 15, 82-құжат; 2014 ж., № 1, 9-құжат; № 4-5, 24-құжат; № 11, 61, 69-құжаттар; № 14, 84-құжат; № 19-I, 19-II, 96-құжат; № 21, 122-құжат; № 23, 143-құжат; 2015 ж., № 7, 34-құжат; № 8, 42, 45-құжаттар):</w:t>
      </w:r>
    </w:p>
    <w:bookmarkEnd w:id="3"/>
    <w:bookmarkStart w:name="z6" w:id="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742-баптың</w:t>
      </w:r>
      <w:r>
        <w:rPr>
          <w:rFonts w:ascii="Times New Roman"/>
          <w:b w:val="false"/>
          <w:i w:val="false"/>
          <w:color w:val="000000"/>
          <w:sz w:val="28"/>
        </w:rPr>
        <w:t xml:space="preserve"> 2-тармағы бірінші бөлігінің 2) тармақшасы "мiндеттi зейнетақы жарналарын," деген сөздерден кейін "жұмыс берушінің міндетті зейнетақы жарналарын," деген сөздермен толықтырылсын;</w:t>
      </w:r>
    </w:p>
    <w:bookmarkEnd w:id="4"/>
    <w:bookmarkStart w:name="z7" w:id="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944-баптың</w:t>
      </w:r>
      <w:r>
        <w:rPr>
          <w:rFonts w:ascii="Times New Roman"/>
          <w:b w:val="false"/>
          <w:i w:val="false"/>
          <w:color w:val="000000"/>
          <w:sz w:val="28"/>
        </w:rPr>
        <w:t xml:space="preserve"> 1-тармағы мынадай мазмұндағы үшінші бөлікпен толықтырылсын:</w:t>
      </w:r>
    </w:p>
    <w:bookmarkEnd w:id="5"/>
    <w:bookmarkStart w:name="z8" w:id="6"/>
    <w:p>
      <w:pPr>
        <w:spacing w:after="0"/>
        <w:ind w:left="0"/>
        <w:jc w:val="both"/>
      </w:pPr>
      <w:r>
        <w:rPr>
          <w:rFonts w:ascii="Times New Roman"/>
          <w:b w:val="false"/>
          <w:i w:val="false"/>
          <w:color w:val="000000"/>
          <w:sz w:val="28"/>
        </w:rPr>
        <w:t xml:space="preserve">
      "Бұл ретте, жоғалтылған табыс (кіріс) бөлігінде зиянды өтеу сомасынан "Қазақстан Республикасында зейнетақымен қамсыздандыру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мөлшерде және тәртіппен міндетті зейнетақы жарналары ұсталады және бірыңғай жинақтаушы зейнетақы қорына аударылады.".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- 20.06.2017 </w:t>
      </w:r>
      <w:r>
        <w:rPr>
          <w:rFonts w:ascii="Times New Roman"/>
          <w:b w:val="false"/>
          <w:i w:val="false"/>
          <w:color w:val="000000"/>
          <w:sz w:val="28"/>
        </w:rPr>
        <w:t>№ 76-VI</w:t>
      </w:r>
      <w:r>
        <w:rPr>
          <w:rFonts w:ascii="Times New Roman"/>
          <w:b w:val="false"/>
          <w:i w:val="false"/>
          <w:color w:val="ff0000"/>
          <w:sz w:val="28"/>
        </w:rPr>
        <w:t xml:space="preserve"> (01.07.2017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14" w:id="7"/>
    <w:p>
      <w:pPr>
        <w:spacing w:after="0"/>
        <w:ind w:left="0"/>
        <w:jc w:val="both"/>
      </w:pPr>
      <w:r>
        <w:rPr>
          <w:rFonts w:ascii="Times New Roman"/>
          <w:b w:val="false"/>
          <w:i w:val="false"/>
          <w:color w:val="000000"/>
          <w:sz w:val="28"/>
        </w:rPr>
        <w:t xml:space="preserve">
      4. 2008 жылғы 4 желтоқсандағы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 8, 64-құжат; № 13, 91-құжат; № 14, 94-құжат; № 18-19, 119-құжат; № 23-24, 125-құжат; 2013 ж., № 2, 13-құжат; № 5-6, 30-құжат; № 8, 50-құжат; № 9, 51-құжат; № 10-11, 56-құжат; № 13, 63-құжат; № 14, 72-құжат; № 15, 81, 82-құжаттар; № 16, 83-құжат; № 20, 113-құжат; № 21-22, 114-құжат; 2014 ж., № 1, 6-құжат; № 2, 10, 12-құжаттар; № 4-5, 24-құжат; № 7, 37-құжат; № 8, 44-құжат; № 11, 63, 69-құжаттар; № 12, 82-құжат; № 14, 84, 86-құжаттар; № 16, 90-құжат; № 19-I, 19-II, 96-құжат; № 21, 122-құжат; № 22, 128, 131-құжаттар; № 23, 143-құжат; 2015 ж., № 2, 3-құжат; 2015 жылғы 17 маусымда "Егемен Қазақстан" және "Казахстанская правда" газеттерінде жарияланған "Қазақстан Республикасының кейбір заңнамалық актілеріне сумен жабдықтау және су бұру, тұрғын үй-коммуналдық шаруашылықты кредиттеу және субсидиялау мәселелері бойынша өзгерістер мен толықтырулар енгізу туралы" 2015 жылғы 15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7"/>
    <w:bookmarkStart w:name="z15" w:id="8"/>
    <w:p>
      <w:pPr>
        <w:spacing w:after="0"/>
        <w:ind w:left="0"/>
        <w:jc w:val="both"/>
      </w:pPr>
      <w:r>
        <w:rPr>
          <w:rFonts w:ascii="Times New Roman"/>
          <w:b w:val="false"/>
          <w:i w:val="false"/>
          <w:color w:val="000000"/>
          <w:sz w:val="28"/>
        </w:rPr>
        <w:t xml:space="preserve">
      1) 25-баптың 2-тармағының </w:t>
      </w:r>
      <w:r>
        <w:rPr>
          <w:rFonts w:ascii="Times New Roman"/>
          <w:b w:val="false"/>
          <w:i w:val="false"/>
          <w:color w:val="000000"/>
          <w:sz w:val="28"/>
        </w:rPr>
        <w:t>3) тармақшасындағы</w:t>
      </w:r>
      <w:r>
        <w:rPr>
          <w:rFonts w:ascii="Times New Roman"/>
          <w:b w:val="false"/>
          <w:i w:val="false"/>
          <w:color w:val="000000"/>
          <w:sz w:val="28"/>
        </w:rPr>
        <w:t xml:space="preserve"> "ұсыныстарды әзірлеу болып табылады." деген сөздер "ұсыныстарды әзірлеу;" деген сөздермен ауыстырылып, мынадай мазмұндағы 4) тармақшамен толықтырылсын:</w:t>
      </w:r>
    </w:p>
    <w:bookmarkEnd w:id="8"/>
    <w:bookmarkStart w:name="z16" w:id="9"/>
    <w:p>
      <w:pPr>
        <w:spacing w:after="0"/>
        <w:ind w:left="0"/>
        <w:jc w:val="both"/>
      </w:pPr>
      <w:r>
        <w:rPr>
          <w:rFonts w:ascii="Times New Roman"/>
          <w:b w:val="false"/>
          <w:i w:val="false"/>
          <w:color w:val="000000"/>
          <w:sz w:val="28"/>
        </w:rPr>
        <w:t xml:space="preserve">
      "4) бірыңғай жинақтаушы зейнетақы қорының зейнетақы активтерін басқару бөлігінде "Қазақстан Республикасында зейнетақымен қамсыздандыру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белгіленген функциялар болып табылады.";</w:t>
      </w:r>
    </w:p>
    <w:bookmarkEnd w:id="9"/>
    <w:bookmarkStart w:name="z17" w:id="1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98-баптың</w:t>
      </w:r>
      <w:r>
        <w:rPr>
          <w:rFonts w:ascii="Times New Roman"/>
          <w:b w:val="false"/>
          <w:i w:val="false"/>
          <w:color w:val="000000"/>
          <w:sz w:val="28"/>
        </w:rPr>
        <w:t xml:space="preserve"> 1-тармағының бірінші бөлігі "міндетті зейнетақы жарналары," деген сөздерден кейін ", жұмыс берушінің міндетті зейнетақы жарналары," деген сөздермен толықтырылсын;</w:t>
      </w:r>
    </w:p>
    <w:bookmarkEnd w:id="10"/>
    <w:bookmarkStart w:name="z18" w:id="11"/>
    <w:p>
      <w:pPr>
        <w:spacing w:after="0"/>
        <w:ind w:left="0"/>
        <w:jc w:val="both"/>
      </w:pPr>
      <w:r>
        <w:rPr>
          <w:rFonts w:ascii="Times New Roman"/>
          <w:b w:val="false"/>
          <w:i w:val="false"/>
          <w:color w:val="000000"/>
          <w:sz w:val="28"/>
        </w:rPr>
        <w:t xml:space="preserve">
      3) 100-баптың 2-тармағының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 тармақшалары</w:t>
      </w:r>
      <w:r>
        <w:rPr>
          <w:rFonts w:ascii="Times New Roman"/>
          <w:b w:val="false"/>
          <w:i w:val="false"/>
          <w:color w:val="000000"/>
          <w:sz w:val="28"/>
        </w:rPr>
        <w:t xml:space="preserve"> "міндетті зейнетақы жарналарын," деген сөздерден кейін "жұмыс берушінің міндетті зейнетақы жарналарын," деген сөздермен толықтырылсын.</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26.12.2022 </w:t>
      </w:r>
      <w:r>
        <w:rPr>
          <w:rFonts w:ascii="Times New Roman"/>
          <w:b w:val="false"/>
          <w:i w:val="false"/>
          <w:color w:val="000000"/>
          <w:sz w:val="28"/>
        </w:rPr>
        <w:t>№ 168-VII</w:t>
      </w:r>
      <w:r>
        <w:rPr>
          <w:rFonts w:ascii="Times New Roman"/>
          <w:b w:val="false"/>
          <w:i w:val="false"/>
          <w:color w:val="ff0000"/>
          <w:sz w:val="28"/>
        </w:rPr>
        <w:t xml:space="preserve"> (01.01.2023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26.12.2017 </w:t>
      </w:r>
      <w:r>
        <w:rPr>
          <w:rFonts w:ascii="Times New Roman"/>
          <w:b w:val="false"/>
          <w:i w:val="false"/>
          <w:color w:val="000000"/>
          <w:sz w:val="28"/>
        </w:rPr>
        <w:t>№ 124-VI</w:t>
      </w:r>
      <w:r>
        <w:rPr>
          <w:rFonts w:ascii="Times New Roman"/>
          <w:b w:val="false"/>
          <w:i w:val="false"/>
          <w:color w:val="ff0000"/>
          <w:sz w:val="28"/>
        </w:rPr>
        <w:t xml:space="preserve"> Заңымен(01.01.2018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365" w:id="12"/>
    <w:p>
      <w:pPr>
        <w:spacing w:after="0"/>
        <w:ind w:left="0"/>
        <w:jc w:val="both"/>
      </w:pPr>
      <w:r>
        <w:rPr>
          <w:rFonts w:ascii="Times New Roman"/>
          <w:b w:val="false"/>
          <w:i w:val="false"/>
          <w:color w:val="000000"/>
          <w:sz w:val="28"/>
        </w:rPr>
        <w:t xml:space="preserve">
      7. 2014 жылғы 5 шілдедегі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2014 ж., № 18-I, 18-II, 92-құжат; № 21, 122-құжат; № 23, 143-құжат; № 24, 145, 146-құжаттар; 2015 ж., № 1, 2-құжат; № 2, 6-құжат; № 7, 33-құжат; № 8, 44, 45-құжаттар; № 9, 46-құжат; № 10, 50-құжат; 2015 жылғы 10 маусымда "Егемен Қазақстан" және "Казахстанская правда" газеттерінде жарияланған "Қазақстан Республикасының кейбір заңнамалық актілеріне үшінші елдерге қатысты арнайы қорғау, демпингке қарсы және өтемақы шараларын қолдану мәселелері бойынша өзгерістер мен толықтырулар енгізу туралы" 2015 жылғы 8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2"/>
    <w:bookmarkStart w:name="z366" w:id="1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44-баптың</w:t>
      </w:r>
      <w:r>
        <w:rPr>
          <w:rFonts w:ascii="Times New Roman"/>
          <w:b w:val="false"/>
          <w:i w:val="false"/>
          <w:color w:val="000000"/>
          <w:sz w:val="28"/>
        </w:rPr>
        <w:t xml:space="preserve"> бірінші бөлігінің 4) тармақшасындағы "мiндеттi зейнетақы жарналары мен" деген сөздер "мiндеттi зейнетақы жарналары, жұмыс берушінің міндетті зейнетақы жарналары және" деген сөздермен ауыстырылсын;</w:t>
      </w:r>
    </w:p>
    <w:bookmarkEnd w:id="13"/>
    <w:bookmarkStart w:name="z367" w:id="1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91-бапта</w:t>
      </w:r>
      <w:r>
        <w:rPr>
          <w:rFonts w:ascii="Times New Roman"/>
          <w:b w:val="false"/>
          <w:i w:val="false"/>
          <w:color w:val="000000"/>
          <w:sz w:val="28"/>
        </w:rPr>
        <w:t>:</w:t>
      </w:r>
    </w:p>
    <w:bookmarkEnd w:id="14"/>
    <w:bookmarkStart w:name="z368" w:id="15"/>
    <w:p>
      <w:pPr>
        <w:spacing w:after="0"/>
        <w:ind w:left="0"/>
        <w:jc w:val="both"/>
      </w:pPr>
      <w:r>
        <w:rPr>
          <w:rFonts w:ascii="Times New Roman"/>
          <w:b w:val="false"/>
          <w:i w:val="false"/>
          <w:color w:val="000000"/>
          <w:sz w:val="28"/>
        </w:rPr>
        <w:t>
      екінші бөлік "салымшылар туралы мәлiметтердi" деген сөздерден кейін, "шартты зейнетақы шоттары туралы мәліметтерді" деген сөздермен толықтырылсын;</w:t>
      </w:r>
    </w:p>
    <w:bookmarkEnd w:id="15"/>
    <w:bookmarkStart w:name="z369" w:id="16"/>
    <w:p>
      <w:pPr>
        <w:spacing w:after="0"/>
        <w:ind w:left="0"/>
        <w:jc w:val="both"/>
      </w:pPr>
      <w:r>
        <w:rPr>
          <w:rFonts w:ascii="Times New Roman"/>
          <w:b w:val="false"/>
          <w:i w:val="false"/>
          <w:color w:val="000000"/>
          <w:sz w:val="28"/>
        </w:rPr>
        <w:t>
      алтыншы бөлікте:</w:t>
      </w:r>
    </w:p>
    <w:bookmarkEnd w:id="16"/>
    <w:bookmarkStart w:name="z370" w:id="17"/>
    <w:p>
      <w:pPr>
        <w:spacing w:after="0"/>
        <w:ind w:left="0"/>
        <w:jc w:val="both"/>
      </w:pPr>
      <w:r>
        <w:rPr>
          <w:rFonts w:ascii="Times New Roman"/>
          <w:b w:val="false"/>
          <w:i w:val="false"/>
          <w:color w:val="000000"/>
          <w:sz w:val="28"/>
        </w:rPr>
        <w:t>
      1) тармақша "міндетті зейнетақы жарналары," деген сөздерден кейін "жұмыс берушінің міндетті зейнетақы жарналары," деген сөздермен толықтырылсын;</w:t>
      </w:r>
    </w:p>
    <w:bookmarkEnd w:id="17"/>
    <w:bookmarkStart w:name="z371" w:id="18"/>
    <w:p>
      <w:pPr>
        <w:spacing w:after="0"/>
        <w:ind w:left="0"/>
        <w:jc w:val="both"/>
      </w:pPr>
      <w:r>
        <w:rPr>
          <w:rFonts w:ascii="Times New Roman"/>
          <w:b w:val="false"/>
          <w:i w:val="false"/>
          <w:color w:val="000000"/>
          <w:sz w:val="28"/>
        </w:rPr>
        <w:t>
      2) тармақша "міндетті зейнетақы жарналарының," деген сөздерден кейін "жұмыс берушінің міндетті зейнетақы жарналарының," деген сөздермен, 3) тармақша "міндетті зейнетақы жарналарын," деген сөздерден кейін "жұмыс берушінің міндетті зейнетақы жарналарын," деген сөздермен толықтырылсын;</w:t>
      </w:r>
    </w:p>
    <w:bookmarkEnd w:id="18"/>
    <w:bookmarkStart w:name="z372" w:id="19"/>
    <w:p>
      <w:pPr>
        <w:spacing w:after="0"/>
        <w:ind w:left="0"/>
        <w:jc w:val="both"/>
      </w:pPr>
      <w:r>
        <w:rPr>
          <w:rFonts w:ascii="Times New Roman"/>
          <w:b w:val="false"/>
          <w:i w:val="false"/>
          <w:color w:val="000000"/>
          <w:sz w:val="28"/>
        </w:rPr>
        <w:t>
      4) тармақшадағы ", міндетті кәсіптік зейнетақы жарналары" деген сөздер алып тасталсын;</w:t>
      </w:r>
    </w:p>
    <w:bookmarkEnd w:id="19"/>
    <w:bookmarkStart w:name="z373" w:id="20"/>
    <w:p>
      <w:pPr>
        <w:spacing w:after="0"/>
        <w:ind w:left="0"/>
        <w:jc w:val="both"/>
      </w:pPr>
      <w:r>
        <w:rPr>
          <w:rFonts w:ascii="Times New Roman"/>
          <w:b w:val="false"/>
          <w:i w:val="false"/>
          <w:color w:val="000000"/>
          <w:sz w:val="28"/>
        </w:rPr>
        <w:t>
      мынадай мазмұндағы 4-1) тармақшамен толықтырылсын:</w:t>
      </w:r>
    </w:p>
    <w:bookmarkEnd w:id="20"/>
    <w:bookmarkStart w:name="z374" w:id="21"/>
    <w:p>
      <w:pPr>
        <w:spacing w:after="0"/>
        <w:ind w:left="0"/>
        <w:jc w:val="both"/>
      </w:pPr>
      <w:r>
        <w:rPr>
          <w:rFonts w:ascii="Times New Roman"/>
          <w:b w:val="false"/>
          <w:i w:val="false"/>
          <w:color w:val="000000"/>
          <w:sz w:val="28"/>
        </w:rPr>
        <w:t xml:space="preserve">
      "4-1) жұмыс берушінің мiндеттi зейнетақы жарналары, мiндеттi кәсіптік зейнетақы жарналары төленген жеке тұлғаларға есептелген (есепке жазылған) және аударылған жұмыс берушінің мiндеттi зейнетақы жарналары, міндетті кәсіптік зейнетақы жарналары туралы мәлiметтердi Қазақстан Республикасының зейнетақымен қамсыздандыру туралы </w:t>
      </w:r>
      <w:r>
        <w:rPr>
          <w:rFonts w:ascii="Times New Roman"/>
          <w:b w:val="false"/>
          <w:i w:val="false"/>
          <w:color w:val="000000"/>
          <w:sz w:val="28"/>
        </w:rPr>
        <w:t>заңнамасында</w:t>
      </w:r>
      <w:r>
        <w:rPr>
          <w:rFonts w:ascii="Times New Roman"/>
          <w:b w:val="false"/>
          <w:i w:val="false"/>
          <w:color w:val="000000"/>
          <w:sz w:val="28"/>
        </w:rPr>
        <w:t xml:space="preserve"> белгiленген мерзiмдерде ұсынбауы;";</w:t>
      </w:r>
    </w:p>
    <w:bookmarkEnd w:id="21"/>
    <w:bookmarkStart w:name="z375" w:id="22"/>
    <w:p>
      <w:pPr>
        <w:spacing w:after="0"/>
        <w:ind w:left="0"/>
        <w:jc w:val="both"/>
      </w:pPr>
      <w:r>
        <w:rPr>
          <w:rFonts w:ascii="Times New Roman"/>
          <w:b w:val="false"/>
          <w:i w:val="false"/>
          <w:color w:val="000000"/>
          <w:sz w:val="28"/>
        </w:rPr>
        <w:t>
      5) тармақша "міндетті зейнетақы жарналарын," деген сөздерден кейін "жұмыс берушінің міндетті зейнетақы жарналарын," деген сөздермен толықтырылсын;</w:t>
      </w:r>
    </w:p>
    <w:bookmarkEnd w:id="22"/>
    <w:bookmarkStart w:name="z376" w:id="23"/>
    <w:p>
      <w:pPr>
        <w:spacing w:after="0"/>
        <w:ind w:left="0"/>
        <w:jc w:val="both"/>
      </w:pPr>
      <w:r>
        <w:rPr>
          <w:rFonts w:ascii="Times New Roman"/>
          <w:b w:val="false"/>
          <w:i w:val="false"/>
          <w:color w:val="000000"/>
          <w:sz w:val="28"/>
        </w:rPr>
        <w:t>
      жетінші бөліктің екінші абзацы "міндетті зейнетақы жарналарының," деген сөздерден кейін "жұмыс берушінің міндетті зейнетақы жарналарының," деген сөздермен толықтырылсын;</w:t>
      </w:r>
    </w:p>
    <w:bookmarkEnd w:id="23"/>
    <w:bookmarkStart w:name="z377" w:id="24"/>
    <w:p>
      <w:pPr>
        <w:spacing w:after="0"/>
        <w:ind w:left="0"/>
        <w:jc w:val="both"/>
      </w:pPr>
      <w:r>
        <w:rPr>
          <w:rFonts w:ascii="Times New Roman"/>
          <w:b w:val="false"/>
          <w:i w:val="false"/>
          <w:color w:val="000000"/>
          <w:sz w:val="28"/>
        </w:rPr>
        <w:t>
      сегізінші бөліктің 2) және 3) тармақшалары "міндетті зейнетақы жарналары," деген сөздерден кейін "жұмыс берушінің міндетті зейнетақы жарналары," деген сөздермен толықтырылсын;</w:t>
      </w:r>
    </w:p>
    <w:bookmarkEnd w:id="24"/>
    <w:bookmarkStart w:name="z378" w:id="25"/>
    <w:p>
      <w:pPr>
        <w:spacing w:after="0"/>
        <w:ind w:left="0"/>
        <w:jc w:val="both"/>
      </w:pPr>
      <w:r>
        <w:rPr>
          <w:rFonts w:ascii="Times New Roman"/>
          <w:b w:val="false"/>
          <w:i w:val="false"/>
          <w:color w:val="000000"/>
          <w:sz w:val="28"/>
        </w:rPr>
        <w:t>
      ескертпе "міндетті зейнетақы жарналарының," деген сөздерден кейін "жұмыс берушінің міндетті зейнетақы жарналарының," деген сөздермен толықтырылсын;</w:t>
      </w:r>
    </w:p>
    <w:bookmarkEnd w:id="25"/>
    <w:bookmarkStart w:name="z379" w:id="2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256-баптың</w:t>
      </w:r>
      <w:r>
        <w:rPr>
          <w:rFonts w:ascii="Times New Roman"/>
          <w:b w:val="false"/>
          <w:i w:val="false"/>
          <w:color w:val="000000"/>
          <w:sz w:val="28"/>
        </w:rPr>
        <w:t xml:space="preserve"> бірінші және екінші бөліктері мынадай редакцияда жазылсын:</w:t>
      </w:r>
    </w:p>
    <w:bookmarkEnd w:id="26"/>
    <w:bookmarkStart w:name="z380" w:id="27"/>
    <w:p>
      <w:pPr>
        <w:spacing w:after="0"/>
        <w:ind w:left="0"/>
        <w:jc w:val="both"/>
      </w:pPr>
      <w:r>
        <w:rPr>
          <w:rFonts w:ascii="Times New Roman"/>
          <w:b w:val="false"/>
          <w:i w:val="false"/>
          <w:color w:val="000000"/>
          <w:sz w:val="28"/>
        </w:rPr>
        <w:t xml:space="preserve">
      "1. Бағалы қағаздар нарығы субъектісінің, сондай-ақ оның қатысушыларының (акционерлерінің) және (немесе) үлестес тұлғаларының есептілікті, мәліметтерді және (немесе) өзге де сұратылатын ақпаратты бірнеше рет (қатарынан күнтізбелік он екі ай ішінде екі және одан да көп рет) ұсынбауы, сол сияқты бірнеше рет (қатарынан күнтізбелік он екі ай ішінде екі және одан да көп рет) уақтылы ұсынбауы – </w:t>
      </w:r>
    </w:p>
    <w:bookmarkEnd w:id="27"/>
    <w:bookmarkStart w:name="z381" w:id="28"/>
    <w:p>
      <w:pPr>
        <w:spacing w:after="0"/>
        <w:ind w:left="0"/>
        <w:jc w:val="both"/>
      </w:pPr>
      <w:r>
        <w:rPr>
          <w:rFonts w:ascii="Times New Roman"/>
          <w:b w:val="false"/>
          <w:i w:val="false"/>
          <w:color w:val="000000"/>
          <w:sz w:val="28"/>
        </w:rPr>
        <w:t>
      жеке тұлғаларға – елу, заңды тұлғаларға екі жүз айлық есептiк көрсеткiш мөлшерiнде айыппұл салуға әкеп соғады.</w:t>
      </w:r>
    </w:p>
    <w:bookmarkEnd w:id="28"/>
    <w:bookmarkStart w:name="z382" w:id="29"/>
    <w:p>
      <w:pPr>
        <w:spacing w:after="0"/>
        <w:ind w:left="0"/>
        <w:jc w:val="both"/>
      </w:pPr>
      <w:r>
        <w:rPr>
          <w:rFonts w:ascii="Times New Roman"/>
          <w:b w:val="false"/>
          <w:i w:val="false"/>
          <w:color w:val="000000"/>
          <w:sz w:val="28"/>
        </w:rPr>
        <w:t>
      2. Бағалы қағаздар нарығы субъектісінің, сондай-ақ оның қатысушыларының (акционерлерінің) және (немесе) үлестес тұлғаларының, оның ішінде бағалы қағаздар нарығы субъектілерінің қызметіне тексеру жүргізу барысында анық емес, сол сияқты толық емес есептілікті, мәліметтерді және (немесе) өзге де сұратылатын ақпаратты бірнеше рет (қатарынан күнтізбелік он екі ай ішінде екі және одан да көп рет) ұсынуы –</w:t>
      </w:r>
    </w:p>
    <w:bookmarkEnd w:id="29"/>
    <w:bookmarkStart w:name="z383" w:id="30"/>
    <w:p>
      <w:pPr>
        <w:spacing w:after="0"/>
        <w:ind w:left="0"/>
        <w:jc w:val="both"/>
      </w:pPr>
      <w:r>
        <w:rPr>
          <w:rFonts w:ascii="Times New Roman"/>
          <w:b w:val="false"/>
          <w:i w:val="false"/>
          <w:color w:val="000000"/>
          <w:sz w:val="28"/>
        </w:rPr>
        <w:t>
      жеке тұлғаларға – елу, заңды тұлғаларға екі жүз айлық есептiк көрсеткiш мөлшерiнде айыппұл салуға әкеп соғады.";</w:t>
      </w:r>
    </w:p>
    <w:bookmarkEnd w:id="30"/>
    <w:bookmarkStart w:name="z384" w:id="3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263-бап</w:t>
      </w:r>
      <w:r>
        <w:rPr>
          <w:rFonts w:ascii="Times New Roman"/>
          <w:b w:val="false"/>
          <w:i w:val="false"/>
          <w:color w:val="000000"/>
          <w:sz w:val="28"/>
        </w:rPr>
        <w:t xml:space="preserve"> мынадай редакцияда жазылсын:</w:t>
      </w:r>
    </w:p>
    <w:bookmarkEnd w:id="31"/>
    <w:bookmarkStart w:name="z385" w:id="32"/>
    <w:p>
      <w:pPr>
        <w:spacing w:after="0"/>
        <w:ind w:left="0"/>
        <w:jc w:val="both"/>
      </w:pPr>
      <w:r>
        <w:rPr>
          <w:rFonts w:ascii="Times New Roman"/>
          <w:b w:val="false"/>
          <w:i w:val="false"/>
          <w:color w:val="000000"/>
          <w:sz w:val="28"/>
        </w:rPr>
        <w:t>
      "263-бап. Бағалы қағаздар нарығындағы ақпаратты ашу жөніндегі міндетті бұзу</w:t>
      </w:r>
    </w:p>
    <w:bookmarkEnd w:id="32"/>
    <w:bookmarkStart w:name="z386" w:id="33"/>
    <w:p>
      <w:pPr>
        <w:spacing w:after="0"/>
        <w:ind w:left="0"/>
        <w:jc w:val="both"/>
      </w:pPr>
      <w:r>
        <w:rPr>
          <w:rFonts w:ascii="Times New Roman"/>
          <w:b w:val="false"/>
          <w:i w:val="false"/>
          <w:color w:val="000000"/>
          <w:sz w:val="28"/>
        </w:rPr>
        <w:t xml:space="preserve">
      Бағалы қағаздар нарығы субъектілерінің Қазақстан Республикасының заңнамасында және (немесе) қор биржасының ішкі қағидаларында айқындалатын тәртіппен және шарттармен ақпаратты ашу жөніндегі міндетті бірнеше рет (қатарынан күнтізбелік алты ай ішінде екі және одан да көп рет) орындамауы, сол сияқты өз қызметі туралы толық емес немесе анық емес ақпаратты бірнеше рет (қатарынан күнтізбелік алты ай ішінде екі және одан да көп рет) ұсынуы – </w:t>
      </w:r>
    </w:p>
    <w:bookmarkEnd w:id="33"/>
    <w:bookmarkStart w:name="z387" w:id="34"/>
    <w:p>
      <w:pPr>
        <w:spacing w:after="0"/>
        <w:ind w:left="0"/>
        <w:jc w:val="both"/>
      </w:pPr>
      <w:r>
        <w:rPr>
          <w:rFonts w:ascii="Times New Roman"/>
          <w:b w:val="false"/>
          <w:i w:val="false"/>
          <w:color w:val="000000"/>
          <w:sz w:val="28"/>
        </w:rPr>
        <w:t>
      жеке тұлғаларға – елу, заңды тұлғаларға бір жүз айлық есептік көрсеткіш мөлшерінде айыппұл салуға әкеп соғады.";</w:t>
      </w:r>
    </w:p>
    <w:bookmarkEnd w:id="34"/>
    <w:bookmarkStart w:name="z388" w:id="3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285-баптың</w:t>
      </w:r>
      <w:r>
        <w:rPr>
          <w:rFonts w:ascii="Times New Roman"/>
          <w:b w:val="false"/>
          <w:i w:val="false"/>
          <w:color w:val="000000"/>
          <w:sz w:val="28"/>
        </w:rPr>
        <w:t xml:space="preserve"> үшінші бөлігінің 2) және 5) тармақшалары "міндетті зейнетақы жарналарын" деген сөздерден кейін ", жұмыс берушінің міндетті зейнетақы жарналарын" деген сөздермен толықтырылсын;</w:t>
      </w:r>
    </w:p>
    <w:bookmarkEnd w:id="35"/>
    <w:bookmarkStart w:name="z389" w:id="36"/>
    <w:p>
      <w:pPr>
        <w:spacing w:after="0"/>
        <w:ind w:left="0"/>
        <w:jc w:val="both"/>
      </w:pPr>
      <w:r>
        <w:rPr>
          <w:rFonts w:ascii="Times New Roman"/>
          <w:b w:val="false"/>
          <w:i w:val="false"/>
          <w:color w:val="000000"/>
          <w:sz w:val="28"/>
        </w:rPr>
        <w:t xml:space="preserve">
      6) 909-баптың </w:t>
      </w:r>
      <w:r>
        <w:rPr>
          <w:rFonts w:ascii="Times New Roman"/>
          <w:b w:val="false"/>
          <w:i w:val="false"/>
          <w:color w:val="000000"/>
          <w:sz w:val="28"/>
        </w:rPr>
        <w:t>2-тармағы</w:t>
      </w:r>
      <w:r>
        <w:rPr>
          <w:rFonts w:ascii="Times New Roman"/>
          <w:b w:val="false"/>
          <w:i w:val="false"/>
          <w:color w:val="000000"/>
          <w:sz w:val="28"/>
        </w:rPr>
        <w:t xml:space="preserve"> "міндетті зейнетақы жарналары," деген сөздерден кейін "жұмыс берушінің міндетті зейнетақы жарналары," деген сөздермен толықтырылсын.</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93" w:id="37"/>
    <w:p>
      <w:pPr>
        <w:spacing w:after="0"/>
        <w:ind w:left="0"/>
        <w:jc w:val="both"/>
      </w:pPr>
      <w:r>
        <w:rPr>
          <w:rFonts w:ascii="Times New Roman"/>
          <w:b w:val="false"/>
          <w:i w:val="false"/>
          <w:color w:val="000000"/>
          <w:sz w:val="28"/>
        </w:rPr>
        <w:t xml:space="preserve">
      9.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15-16, 106-құжат; Қазақстан Республикасы Парламентінің Жаршысы, 1996 ж., № 2, 184-құжат; № 15, 281-құжат; № 19, 370-құжат; 1997 ж., № 5, 58-құжат; № 13-14, 205-құжат; № 22, 333-құжат; 1998 ж., № 11-12, 176-құжат; № 17-18, 224-құжат; 1999 ж., № 20, 727-құжат; 2000 ж., № 3-4, 66-құжат; № 22, 408-құжат; 2001 ж., № 8, 52-құжат; № 9, 86-құжат; 2002 ж., № 17, 155-құжат; 2003 ж., № 5, 31-құжат; № 10, 51-құжат; № 11, 56, 67-құжаттар; № 15, 138, 139-құжаттар; 2004 ж., № 11-12, 66-құжат; № 15, 86-құжат; № 16, 91-құжат; № 23, 140-құжат; 2005 ж., № 7-8, 24-құжат; № 14, 55, 58-құжаттар; № 23, 104-құжат; 2006 ж., № 3, 22-құжат; № 4, 24-құжат; № 8, 45-құжат; № 11, 55-құжат; № 16, 99-құжат; 2007 ж., № 2, 18-құжат; № 4, 28, 33-құжаттар; 2008 ж., № 17-18, 72-құжат; № 20, 88-құжат; № 23, 114-құжат; 2009 ж., № 2-3, 16, 18, 21-құжаттар; № 17, 81-құжат; № 19, 88-құжат; № 24, 134-құжат; 2010 ж., № 5, 23-құжат; № 7, 28-құжат; № 17-18, 111-құжат; 2011 ж., № 3, 32-құжат; № 5, 43-құжат; № 6, 50-құжат; № 12, 111-құжат; № 13, 116-құжат; № 14, 117-құжат; № 24, 196-құжат; 2012 ж., № 2, 15-құжат; № 8, 64-құжат; № 10, 77-құжат; № 13, 91-құжат; № 20, 121-құжат; № 21-22, 124-құжат; № 23-24, 125-құжат; 2013 ж., № 10-11, 56-құжат; № 15, 76-құжат; 2014 ж., № 1, 9-құжат; № 4-5, 24-құжат; № 6, 27-құжат; № 10, 52-құжат; № 11, 61-құжат; № 12, 82-құжат; № 19-I, 19-II, 94, 96-құжаттар; № 21, 122-құжат; № 22, 131-құжат; № 23, 143-құжат; 2015 ж., № 8, 45-құжат):</w:t>
      </w:r>
    </w:p>
    <w:bookmarkEnd w:id="37"/>
    <w:bookmarkStart w:name="z991" w:id="38"/>
    <w:p>
      <w:pPr>
        <w:spacing w:after="0"/>
        <w:ind w:left="0"/>
        <w:jc w:val="both"/>
      </w:pPr>
      <w:r>
        <w:rPr>
          <w:rFonts w:ascii="Times New Roman"/>
          <w:b w:val="false"/>
          <w:i w:val="false"/>
          <w:color w:val="000000"/>
          <w:sz w:val="28"/>
        </w:rPr>
        <w:t xml:space="preserve">
      1) 50-баптың </w:t>
      </w:r>
      <w:r>
        <w:rPr>
          <w:rFonts w:ascii="Times New Roman"/>
          <w:b w:val="false"/>
          <w:i w:val="false"/>
          <w:color w:val="000000"/>
          <w:sz w:val="28"/>
        </w:rPr>
        <w:t>4-тармағы</w:t>
      </w:r>
      <w:r>
        <w:rPr>
          <w:rFonts w:ascii="Times New Roman"/>
          <w:b w:val="false"/>
          <w:i w:val="false"/>
          <w:color w:val="000000"/>
          <w:sz w:val="28"/>
        </w:rPr>
        <w:t xml:space="preserve"> екінші бөлігінің 1-2) тармақшасы "міндетті зейнетақы жарналарын" деген сөздерден кейін ", жұмыс берушінің міндетті зейнетақы жарналарын" деген сөздермен толықтырылсын;</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03.07.2019 </w:t>
      </w:r>
      <w:r>
        <w:rPr>
          <w:rFonts w:ascii="Times New Roman"/>
          <w:b w:val="false"/>
          <w:i w:val="false"/>
          <w:color w:val="000000"/>
          <w:sz w:val="28"/>
        </w:rPr>
        <w:t>№ 262-VI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95" w:id="39"/>
    <w:p>
      <w:pPr>
        <w:spacing w:after="0"/>
        <w:ind w:left="0"/>
        <w:jc w:val="both"/>
      </w:pPr>
      <w:r>
        <w:rPr>
          <w:rFonts w:ascii="Times New Roman"/>
          <w:b w:val="false"/>
          <w:i w:val="false"/>
          <w:color w:val="000000"/>
          <w:sz w:val="28"/>
        </w:rPr>
        <w:t xml:space="preserve">
      10. "Қазақстан Республикасында мүгедектiгi бойынша, асыраушысынан айырылу жағдайы бойынша және жасына байланысты берiлетiн мемлекеттiк әлеуметтiк жәрдемақылар туралы" 1997 жылғы 16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11, 154-құжат; 1999 ж., № 8, 239-құжат; № 23, 925-құжат; 2002 ж., № 6, 71-құжат; 2003 ж., № 1-2, 13-құжат; 2004 ж., № 23, 142-құжат; № 24, 157-құжат; 2005 ж., № 23, 98-құжат; 2006 ж., № 12, 69-құжат; 2007 ж., № 10, 69-құжат; № 20, 152-құжат; 2012 ж., № 4, 32-құжат; № 8, 64-құжат; 2013 ж., № 10-11, 56-құжат; 2014 ж., № 6, 28-құжат; № 19-I, 19-II, 96-құжат; 2015 ж., № 6, 27-құжат; № 8, 45-құжат):</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тақырыбы</w:t>
      </w:r>
      <w:r>
        <w:rPr>
          <w:rFonts w:ascii="Times New Roman"/>
          <w:b w:val="false"/>
          <w:i w:val="false"/>
          <w:color w:val="000000"/>
          <w:sz w:val="28"/>
        </w:rPr>
        <w:t xml:space="preserve"> мынадай редакцияда жазылсын:</w:t>
      </w:r>
    </w:p>
    <w:bookmarkStart w:name="z397" w:id="40"/>
    <w:p>
      <w:pPr>
        <w:spacing w:after="0"/>
        <w:ind w:left="0"/>
        <w:jc w:val="both"/>
      </w:pPr>
      <w:r>
        <w:rPr>
          <w:rFonts w:ascii="Times New Roman"/>
          <w:b w:val="false"/>
          <w:i w:val="false"/>
          <w:color w:val="000000"/>
          <w:sz w:val="28"/>
        </w:rPr>
        <w:t>
      "Қазақстан Республикасында мүгедектiгi бойынша және асыраушысынан айырылу жағдайы бойынша берiлетiн мемлекеттiк әлеуметтiк жәрдемақылар туралы";</w:t>
      </w:r>
    </w:p>
    <w:bookmarkEnd w:id="40"/>
    <w:bookmarkStart w:name="z398" w:id="4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1-баптың</w:t>
      </w:r>
      <w:r>
        <w:rPr>
          <w:rFonts w:ascii="Times New Roman"/>
          <w:b w:val="false"/>
          <w:i w:val="false"/>
          <w:color w:val="000000"/>
          <w:sz w:val="28"/>
        </w:rPr>
        <w:t xml:space="preserve"> 1-тармағы мынадай редакцияда жазылсын:</w:t>
      </w:r>
    </w:p>
    <w:bookmarkEnd w:id="41"/>
    <w:bookmarkStart w:name="z399" w:id="42"/>
    <w:p>
      <w:pPr>
        <w:spacing w:after="0"/>
        <w:ind w:left="0"/>
        <w:jc w:val="both"/>
      </w:pPr>
      <w:r>
        <w:rPr>
          <w:rFonts w:ascii="Times New Roman"/>
          <w:b w:val="false"/>
          <w:i w:val="false"/>
          <w:color w:val="000000"/>
          <w:sz w:val="28"/>
        </w:rPr>
        <w:t>
      "1. Қазақстан Республикасы азаматтарының осы Заңда және Қазақстан Республикасының оған сәйкес қабылданған өзге де нормативтiк құқықтық актiлерiнде көзделген негiздерде және тәртiппен мүгедектiгi бойынша және асыраушысынан айырылу жағдайы бойынша мемлекеттiк әлеуметтiк жәрдемақылар алуға құқығы бар.";</w:t>
      </w:r>
    </w:p>
    <w:bookmarkEnd w:id="42"/>
    <w:bookmarkStart w:name="z400" w:id="4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1-1-баптың</w:t>
      </w:r>
      <w:r>
        <w:rPr>
          <w:rFonts w:ascii="Times New Roman"/>
          <w:b w:val="false"/>
          <w:i w:val="false"/>
          <w:color w:val="000000"/>
          <w:sz w:val="28"/>
        </w:rPr>
        <w:t xml:space="preserve"> 2) тармақшасы мынадай редакцияда жазылсын:</w:t>
      </w:r>
    </w:p>
    <w:bookmarkEnd w:id="43"/>
    <w:bookmarkStart w:name="z401" w:id="44"/>
    <w:p>
      <w:pPr>
        <w:spacing w:after="0"/>
        <w:ind w:left="0"/>
        <w:jc w:val="both"/>
      </w:pPr>
      <w:r>
        <w:rPr>
          <w:rFonts w:ascii="Times New Roman"/>
          <w:b w:val="false"/>
          <w:i w:val="false"/>
          <w:color w:val="000000"/>
          <w:sz w:val="28"/>
        </w:rPr>
        <w:t>
      "2) мемлекеттік базалық әлеуметтік жәрдемақылар (бұдан әрі – жәрдемақылар) – бюджет қаражаты есебінен жүзеге асырылатын, азаматтарға мүгедектік туындаған кезде және асыраушысынан айырылған кезде берілетін ай сайынғы ақшалай төлемдер;";</w:t>
      </w:r>
    </w:p>
    <w:bookmarkEnd w:id="44"/>
    <w:bookmarkStart w:name="z402" w:id="4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3-баптың</w:t>
      </w:r>
      <w:r>
        <w:rPr>
          <w:rFonts w:ascii="Times New Roman"/>
          <w:b w:val="false"/>
          <w:i w:val="false"/>
          <w:color w:val="000000"/>
          <w:sz w:val="28"/>
        </w:rPr>
        <w:t xml:space="preserve"> 2-тармағында:</w:t>
      </w:r>
    </w:p>
    <w:bookmarkEnd w:id="45"/>
    <w:bookmarkStart w:name="z403" w:id="46"/>
    <w:p>
      <w:pPr>
        <w:spacing w:after="0"/>
        <w:ind w:left="0"/>
        <w:jc w:val="both"/>
      </w:pPr>
      <w:r>
        <w:rPr>
          <w:rFonts w:ascii="Times New Roman"/>
          <w:b w:val="false"/>
          <w:i w:val="false"/>
          <w:color w:val="000000"/>
          <w:sz w:val="28"/>
        </w:rPr>
        <w:t>
      үшінші бөліктегі "және жасына байланысты жәрдемақылар" деген сөздер "жәрдемақы" деген сөзбен ауыстырылсын;</w:t>
      </w:r>
    </w:p>
    <w:bookmarkEnd w:id="46"/>
    <w:bookmarkStart w:name="z404" w:id="47"/>
    <w:p>
      <w:pPr>
        <w:spacing w:after="0"/>
        <w:ind w:left="0"/>
        <w:jc w:val="both"/>
      </w:pPr>
      <w:r>
        <w:rPr>
          <w:rFonts w:ascii="Times New Roman"/>
          <w:b w:val="false"/>
          <w:i w:val="false"/>
          <w:color w:val="000000"/>
          <w:sz w:val="28"/>
        </w:rPr>
        <w:t>
      төртінші бөлік алып тасталсын;";</w:t>
      </w:r>
    </w:p>
    <w:bookmarkEnd w:id="47"/>
    <w:bookmarkStart w:name="z405" w:id="4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5-баптың</w:t>
      </w:r>
      <w:r>
        <w:rPr>
          <w:rFonts w:ascii="Times New Roman"/>
          <w:b w:val="false"/>
          <w:i w:val="false"/>
          <w:color w:val="000000"/>
          <w:sz w:val="28"/>
        </w:rPr>
        <w:t xml:space="preserve"> 1-тармағы алып тасталсын;</w:t>
      </w:r>
    </w:p>
    <w:bookmarkEnd w:id="48"/>
    <w:bookmarkStart w:name="z406" w:id="49"/>
    <w:p>
      <w:pPr>
        <w:spacing w:after="0"/>
        <w:ind w:left="0"/>
        <w:jc w:val="both"/>
      </w:pPr>
      <w:r>
        <w:rPr>
          <w:rFonts w:ascii="Times New Roman"/>
          <w:b w:val="false"/>
          <w:i w:val="false"/>
          <w:color w:val="000000"/>
          <w:sz w:val="28"/>
        </w:rPr>
        <w:t xml:space="preserve">
      6) 8-баптың </w:t>
      </w:r>
      <w:r>
        <w:rPr>
          <w:rFonts w:ascii="Times New Roman"/>
          <w:b w:val="false"/>
          <w:i w:val="false"/>
          <w:color w:val="000000"/>
          <w:sz w:val="28"/>
        </w:rPr>
        <w:t>3-тармағы</w:t>
      </w:r>
      <w:r>
        <w:rPr>
          <w:rFonts w:ascii="Times New Roman"/>
          <w:b w:val="false"/>
          <w:i w:val="false"/>
          <w:color w:val="000000"/>
          <w:sz w:val="28"/>
        </w:rPr>
        <w:t xml:space="preserve"> алып тасталсын;</w:t>
      </w:r>
    </w:p>
    <w:bookmarkEnd w:id="49"/>
    <w:bookmarkStart w:name="z407" w:id="5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10-бап</w:t>
      </w:r>
      <w:r>
        <w:rPr>
          <w:rFonts w:ascii="Times New Roman"/>
          <w:b w:val="false"/>
          <w:i w:val="false"/>
          <w:color w:val="000000"/>
          <w:sz w:val="28"/>
        </w:rPr>
        <w:t xml:space="preserve"> мынадай мазмұндағы 1-1-тармақпен толықтырылсын:</w:t>
      </w:r>
    </w:p>
    <w:bookmarkEnd w:id="50"/>
    <w:bookmarkStart w:name="z408" w:id="51"/>
    <w:p>
      <w:pPr>
        <w:spacing w:after="0"/>
        <w:ind w:left="0"/>
        <w:jc w:val="both"/>
      </w:pPr>
      <w:r>
        <w:rPr>
          <w:rFonts w:ascii="Times New Roman"/>
          <w:b w:val="false"/>
          <w:i w:val="false"/>
          <w:color w:val="000000"/>
          <w:sz w:val="28"/>
        </w:rPr>
        <w:t xml:space="preserve">
      "1-1. Мүгедек "Қазақстан Республикасында зейнетақымен қамсыздандыру туралы" Қазақстан Республикасының Заңында көзделген зейнеткерлік жасқа жеткен кезде мүгедектігі бойынша жәрдемақы тоқтатылады немесе осы Заңның </w:t>
      </w:r>
      <w:r>
        <w:rPr>
          <w:rFonts w:ascii="Times New Roman"/>
          <w:b w:val="false"/>
          <w:i w:val="false"/>
          <w:color w:val="000000"/>
          <w:sz w:val="28"/>
        </w:rPr>
        <w:t>12-бабының</w:t>
      </w:r>
      <w:r>
        <w:rPr>
          <w:rFonts w:ascii="Times New Roman"/>
          <w:b w:val="false"/>
          <w:i w:val="false"/>
          <w:color w:val="000000"/>
          <w:sz w:val="28"/>
        </w:rPr>
        <w:t xml:space="preserve"> 5-тармағына сәйкес Орталықтан алатын зейнетақы төлемдерінің мөлшері ескеріле отырып қайта қаралады.";</w:t>
      </w:r>
    </w:p>
    <w:bookmarkEnd w:id="51"/>
    <w:bookmarkStart w:name="z409" w:id="52"/>
    <w:p>
      <w:pPr>
        <w:spacing w:after="0"/>
        <w:ind w:left="0"/>
        <w:jc w:val="both"/>
      </w:pPr>
      <w:r>
        <w:rPr>
          <w:rFonts w:ascii="Times New Roman"/>
          <w:b w:val="false"/>
          <w:i w:val="false"/>
          <w:color w:val="000000"/>
          <w:sz w:val="28"/>
        </w:rPr>
        <w:t xml:space="preserve">
      8) 13-баптың 2-тармағы </w:t>
      </w:r>
      <w:r>
        <w:rPr>
          <w:rFonts w:ascii="Times New Roman"/>
          <w:b w:val="false"/>
          <w:i w:val="false"/>
          <w:color w:val="000000"/>
          <w:sz w:val="28"/>
        </w:rPr>
        <w:t>1) тармақшасының</w:t>
      </w:r>
      <w:r>
        <w:rPr>
          <w:rFonts w:ascii="Times New Roman"/>
          <w:b w:val="false"/>
          <w:i w:val="false"/>
          <w:color w:val="000000"/>
          <w:sz w:val="28"/>
        </w:rPr>
        <w:t xml:space="preserve"> бірінші бөлігіндегі "алмайтын болса" деген сөздер "алмаса" деген сөзбен ауыстырылсын;</w:t>
      </w:r>
    </w:p>
    <w:bookmarkEnd w:id="52"/>
    <w:bookmarkStart w:name="z410" w:id="53"/>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4-тарау</w:t>
      </w:r>
      <w:r>
        <w:rPr>
          <w:rFonts w:ascii="Times New Roman"/>
          <w:b w:val="false"/>
          <w:i w:val="false"/>
          <w:color w:val="000000"/>
          <w:sz w:val="28"/>
        </w:rPr>
        <w:t xml:space="preserve"> алып тасталсын;</w:t>
      </w:r>
    </w:p>
    <w:bookmarkEnd w:id="53"/>
    <w:bookmarkStart w:name="z411" w:id="54"/>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21-бап</w:t>
      </w:r>
      <w:r>
        <w:rPr>
          <w:rFonts w:ascii="Times New Roman"/>
          <w:b w:val="false"/>
          <w:i w:val="false"/>
          <w:color w:val="000000"/>
          <w:sz w:val="28"/>
        </w:rPr>
        <w:t xml:space="preserve"> мынадай редакцияда жазылсын:</w:t>
      </w:r>
    </w:p>
    <w:bookmarkEnd w:id="54"/>
    <w:p>
      <w:pPr>
        <w:spacing w:after="0"/>
        <w:ind w:left="0"/>
        <w:jc w:val="both"/>
      </w:pPr>
      <w:r>
        <w:rPr>
          <w:rFonts w:ascii="Times New Roman"/>
          <w:b w:val="false"/>
          <w:i w:val="false"/>
          <w:color w:val="000000"/>
          <w:sz w:val="28"/>
        </w:rPr>
        <w:t>
      "21-бап. Осы Заңды бұзғаны үшiн жауаптылық</w:t>
      </w:r>
    </w:p>
    <w:bookmarkStart w:name="z413" w:id="55"/>
    <w:p>
      <w:pPr>
        <w:spacing w:after="0"/>
        <w:ind w:left="0"/>
        <w:jc w:val="both"/>
      </w:pPr>
      <w:r>
        <w:rPr>
          <w:rFonts w:ascii="Times New Roman"/>
          <w:b w:val="false"/>
          <w:i w:val="false"/>
          <w:color w:val="000000"/>
          <w:sz w:val="28"/>
        </w:rPr>
        <w:t>
      Осы Заңды бұзғаны үшiн жауаптылық Қазақстан Республикасының заңдарына сәйкес белгiленедi.".</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- 20.06.2017 </w:t>
      </w:r>
      <w:r>
        <w:rPr>
          <w:rFonts w:ascii="Times New Roman"/>
          <w:b w:val="false"/>
          <w:i w:val="false"/>
          <w:color w:val="000000"/>
          <w:sz w:val="28"/>
        </w:rPr>
        <w:t>№ 76-VI</w:t>
      </w:r>
      <w:r>
        <w:rPr>
          <w:rFonts w:ascii="Times New Roman"/>
          <w:b w:val="false"/>
          <w:i w:val="false"/>
          <w:color w:val="ff0000"/>
          <w:sz w:val="28"/>
        </w:rPr>
        <w:t xml:space="preserve"> (01.07.2017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416" w:id="56"/>
    <w:p>
      <w:pPr>
        <w:spacing w:after="0"/>
        <w:ind w:left="0"/>
        <w:jc w:val="both"/>
      </w:pPr>
      <w:r>
        <w:rPr>
          <w:rFonts w:ascii="Times New Roman"/>
          <w:b w:val="false"/>
          <w:i w:val="false"/>
          <w:color w:val="000000"/>
          <w:sz w:val="28"/>
        </w:rPr>
        <w:t xml:space="preserve">
      12. "Аудиторлық қызмет туралы" 1998 жылғы 20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22, 309-құжат; 2000 ж., № 22, 408-құжат; 2001 ж., № 1, 5-құжат; № 8, 52-құжат; 2002 ж., № 23-24, 193-құжат; 2003 ж., № 11, 56-құжат; № 12, 86-құжат, № 15, 139-құжат; 2004 ж., № 23, 138-құжат; 2005 ж., № 14, 58-құжат; 2006 ж., № 8, 45-құжат; 2007 ж., № 2, 18-құжат; № 4, 28-құжат; 2009 ж., № 2-3, 21-құжат; № 17, 79-құжат; № 18, 84-құжат; № 19, 88-құжат; 2010 ж., № 5, 23-құжат; № 17-18, 112-құжат; 2011 ж., № 1, 2-құжат; № 5, 43-құжат; № 11, 102-құжат; № 12, 111-құжат; № 24, 196-құжат; 2012 ж., № 2, 15-құжат; № 8, 64-құжат; № 10, 77-құжат; № 13, 91-құжат; № 15, 97-құжат; 2013 ж., № 10-11, 56-құжат; № 15, 79-құжат; 2014 ж., № 1, 4-құжат; № 10, 52-құжат; № 11, 61-құжат; № 19-I, 19-II, 94, 96-құжаттар; № 23, 143-құжат; 2015 ж., № 9, 46-құжат):</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1-баптың</w:t>
      </w:r>
      <w:r>
        <w:rPr>
          <w:rFonts w:ascii="Times New Roman"/>
          <w:b w:val="false"/>
          <w:i w:val="false"/>
          <w:color w:val="000000"/>
          <w:sz w:val="28"/>
        </w:rPr>
        <w:t xml:space="preserve"> 18) және 20) тармақшалары "міндетті зейнетақы жарналарын," деген сөздерден кейін "жұмыс берушінің міндетті зейнетақы жарналарын," деген сөздермен толықтырылсын.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13.05.2020 </w:t>
      </w:r>
      <w:r>
        <w:rPr>
          <w:rFonts w:ascii="Times New Roman"/>
          <w:b w:val="false"/>
          <w:i w:val="false"/>
          <w:color w:val="000000"/>
          <w:sz w:val="28"/>
        </w:rPr>
        <w:t>№ 325-VI</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p>
    <w:bookmarkStart w:name="z418" w:id="57"/>
    <w:p>
      <w:pPr>
        <w:spacing w:after="0"/>
        <w:ind w:left="0"/>
        <w:jc w:val="both"/>
      </w:pPr>
      <w:r>
        <w:rPr>
          <w:rFonts w:ascii="Times New Roman"/>
          <w:b w:val="false"/>
          <w:i w:val="false"/>
          <w:color w:val="000000"/>
          <w:sz w:val="28"/>
        </w:rPr>
        <w:t xml:space="preserve">
      13. "Сақтандыру қызметі туралы" 2000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22, 406-құжат; 2003 ж., № 11, 56-құжат; № 12, 85-құжат; № 15, 139-құжат; 2004 ж., № 11-12, 66-құжат; 2005 ж., № 14, 55, 58-құжаттар; № 23, 104-құжат; 2006 ж., № 3, 22-құжат; № 4, 25-құжат; № 8, 45-құжат; № 13, 85-құжат; № 16, 99-құжат; 2007 ж., № 2, 18-құжат; № 4, 28, 33-құжаттар; № 8, 52-құжат; № 18, 145-құжат; 2008 ж., № 17-18, 72-құжат; № 20, 88-құжат; 2009 ж., № 2-3, 18-құжат; № 17, 81-құжат; № 19, 88-құжат; № 24, 134-құжат; 2010 ж., № 5, 23-құжат; № 17-18, 112-құжат; 2011 ж., № 11, 102-құжат; № 12, 111-құжат; № 24, 196-құжат; 2012 ж., № 2, 15-құжат; № 8, 64-құжат; № 13, 91-құжат; № 21-22, 124-құжат; № 23-24, 125-құжат; 2013 ж., № 10-11, 56-құжат; 2014 ж., № 4-5, 24-құжат; № 10, 52-құжат; № 11, 61-құжат; № 19-I, 19-II, 94-құжат; № 21, 122-құжат; № 22, 131-құжат; 2015 ж., № 8, 45-құжат):</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72-баптың</w:t>
      </w:r>
      <w:r>
        <w:rPr>
          <w:rFonts w:ascii="Times New Roman"/>
          <w:b w:val="false"/>
          <w:i w:val="false"/>
          <w:color w:val="000000"/>
          <w:sz w:val="28"/>
        </w:rPr>
        <w:t xml:space="preserve"> 1-тармағының 2) тармақшасы және 3-тармағының 2) тармақшасы "зейнетақы жарналарын төлеу" деген сөздерден кейін ", жұмыс берушінің міндетті зейнетақы жарналарын, міндетті кәсіптік зейнетақы жарналарын төлеу" деген сөздермен толықтырылсын.</w:t>
      </w:r>
    </w:p>
    <w:bookmarkStart w:name="z420" w:id="58"/>
    <w:p>
      <w:pPr>
        <w:spacing w:after="0"/>
        <w:ind w:left="0"/>
        <w:jc w:val="both"/>
      </w:pPr>
      <w:r>
        <w:rPr>
          <w:rFonts w:ascii="Times New Roman"/>
          <w:b w:val="false"/>
          <w:i w:val="false"/>
          <w:color w:val="000000"/>
          <w:sz w:val="28"/>
        </w:rPr>
        <w:t xml:space="preserve">
      14. "Қаржы нарығы мен қаржы ұйымдарын мемлекеттiк реттеу, бақылау және қадағалау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15, 132-құжат; 2004 ж., № 11-12, 66-құжат; № 16, 91-құжат; 2005 ж., № 14, 55-құжат; № 23, 104-құжат; 2006 ж., № 3, 22-құжат; № 4, 24-құжат; № 8, 45-құжат; № 13, 85-құжат; № 15, 95-құжат; 2007 ж., № 4, 28-құжат; 2008 ж., № 17-18, 72-құжат; 2009 ж., № 17, 81-құжат, № 19, 88-құжат; 2010 ж., № 5, 23-құжат; № 17-18, 111, 112-құжаттар; 2011 ж., № 11, 102-құжат; № 24, 196-құжат; 2012 ж., № 13, 91-құжат; 2013 ж., № 10-11, 56-құжат; 2014 ж., № 10, 52-құжат; № 11, 61-құжат; 2015 ж., № 8, 45-құжат):</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13-бап</w:t>
      </w:r>
      <w:r>
        <w:rPr>
          <w:rFonts w:ascii="Times New Roman"/>
          <w:b w:val="false"/>
          <w:i w:val="false"/>
          <w:color w:val="000000"/>
          <w:sz w:val="28"/>
        </w:rPr>
        <w:t xml:space="preserve"> мынадай мазмұндағы 2-1) тармақшамен толықтырылсын:</w:t>
      </w:r>
    </w:p>
    <w:bookmarkStart w:name="z422" w:id="59"/>
    <w:p>
      <w:pPr>
        <w:spacing w:after="0"/>
        <w:ind w:left="0"/>
        <w:jc w:val="both"/>
      </w:pPr>
      <w:r>
        <w:rPr>
          <w:rFonts w:ascii="Times New Roman"/>
          <w:b w:val="false"/>
          <w:i w:val="false"/>
          <w:color w:val="000000"/>
          <w:sz w:val="28"/>
        </w:rPr>
        <w:t>
      "2-1) жұмыс берушінің міндетті зейнетақы жарналары есебінен шартты зейнетақы міндеттемелерін есепке алуды жүргізу тәртібін белгілейді;".</w:t>
      </w:r>
    </w:p>
    <w:bookmarkEnd w:id="59"/>
    <w:bookmarkStart w:name="z423" w:id="60"/>
    <w:p>
      <w:pPr>
        <w:spacing w:after="0"/>
        <w:ind w:left="0"/>
        <w:jc w:val="both"/>
      </w:pPr>
      <w:r>
        <w:rPr>
          <w:rFonts w:ascii="Times New Roman"/>
          <w:b w:val="false"/>
          <w:i w:val="false"/>
          <w:color w:val="000000"/>
          <w:sz w:val="28"/>
        </w:rPr>
        <w:t xml:space="preserve">
      15. "Сәйкестендiру нөмiрлерiнiң ұлттық тiзiлiмдерi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3, 19-құжат; 2008 ж., № 23, 114-құжат; 2010 ж., № 5, 23-құжат; № 17-18, 101-құжат; 2011 ж., № 11, 102-құжат; 2012 ж., № 2, 14-құжат; № 21-22, 124-құжат; № 23-24, 125-құжат; 2013 ж., № 2, 13-құжат; № 10-11, 56-құжат; № 21-22, 115-құжат; 2014 ж., № 14, 84-құжат; № 19-I, 19-II, 96-құжат; № 21, 122-құжат):</w:t>
      </w:r>
    </w:p>
    <w:bookmarkEnd w:id="60"/>
    <w:bookmarkStart w:name="z424" w:id="61"/>
    <w:p>
      <w:pPr>
        <w:spacing w:after="0"/>
        <w:ind w:left="0"/>
        <w:jc w:val="both"/>
      </w:pPr>
      <w:r>
        <w:rPr>
          <w:rFonts w:ascii="Times New Roman"/>
          <w:b w:val="false"/>
          <w:i w:val="false"/>
          <w:color w:val="000000"/>
          <w:sz w:val="28"/>
        </w:rPr>
        <w:t xml:space="preserve">
      3-баптың 4-тармағының </w:t>
      </w:r>
      <w:r>
        <w:rPr>
          <w:rFonts w:ascii="Times New Roman"/>
          <w:b w:val="false"/>
          <w:i w:val="false"/>
          <w:color w:val="000000"/>
          <w:sz w:val="28"/>
        </w:rPr>
        <w:t>4) тармақшасындағы</w:t>
      </w:r>
      <w:r>
        <w:rPr>
          <w:rFonts w:ascii="Times New Roman"/>
          <w:b w:val="false"/>
          <w:i w:val="false"/>
          <w:color w:val="000000"/>
          <w:sz w:val="28"/>
        </w:rPr>
        <w:t xml:space="preserve"> "міндетті зейнетақы жарналары мен" деген сөздер "міндетті зейнетақы жарналарын, жұмыс берушінің міндетті зейнетақы жарналарын, мiндеттi кәсіптік зейнетақы жарналарын және" деген сөздермен ауыстырылсын.</w:t>
      </w:r>
    </w:p>
    <w:bookmarkEnd w:id="61"/>
    <w:bookmarkStart w:name="z425" w:id="62"/>
    <w:p>
      <w:pPr>
        <w:spacing w:after="0"/>
        <w:ind w:left="0"/>
        <w:jc w:val="both"/>
      </w:pPr>
      <w:r>
        <w:rPr>
          <w:rFonts w:ascii="Times New Roman"/>
          <w:b w:val="false"/>
          <w:i w:val="false"/>
          <w:color w:val="000000"/>
          <w:sz w:val="28"/>
        </w:rPr>
        <w:t xml:space="preserve">
      16. "Мақта саласын дамыту туралы" 2007 жылғы 21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16, 130-құжат; 2009 ж., № 18, 84-құжат; № 24, 129-құжат; 2010 ж., № 5, 23-құжат; № 15, 71-құжат; 2011 ж., № 1, 2-құжат; № 11, 102-құжат; № 12, 111-құжат; 2012 ж., № 15, 97-құжат; № 21-22, 124-құжат; 2013 ж., № 9, 51-құжат; 2014 ж., № 4-5, 24-құжат; № 19-I, 19-II, 96-құжат; № 23, 143-құжат):</w:t>
      </w:r>
    </w:p>
    <w:bookmarkEnd w:id="62"/>
    <w:bookmarkStart w:name="z426" w:id="63"/>
    <w:p>
      <w:pPr>
        <w:spacing w:after="0"/>
        <w:ind w:left="0"/>
        <w:jc w:val="both"/>
      </w:pPr>
      <w:r>
        <w:rPr>
          <w:rFonts w:ascii="Times New Roman"/>
          <w:b w:val="false"/>
          <w:i w:val="false"/>
          <w:color w:val="000000"/>
          <w:sz w:val="28"/>
        </w:rPr>
        <w:t xml:space="preserve">
      40-баптың 1-тармағының </w:t>
      </w:r>
      <w:r>
        <w:rPr>
          <w:rFonts w:ascii="Times New Roman"/>
          <w:b w:val="false"/>
          <w:i w:val="false"/>
          <w:color w:val="000000"/>
          <w:sz w:val="28"/>
        </w:rPr>
        <w:t>2) тармақшасы</w:t>
      </w:r>
      <w:r>
        <w:rPr>
          <w:rFonts w:ascii="Times New Roman"/>
          <w:b w:val="false"/>
          <w:i w:val="false"/>
          <w:color w:val="000000"/>
          <w:sz w:val="28"/>
        </w:rPr>
        <w:t xml:space="preserve"> "міндетті зейнетақы жарналарын," деген сөздерден кейін "төленген жұмыс берушінің міндетті зейнетақы жарналарын, міндетті кәсіптік зейнетақы жарналарын," деген сөздермен толықтырылсын.</w:t>
      </w:r>
    </w:p>
    <w:bookmarkEnd w:id="63"/>
    <w:bookmarkStart w:name="z427" w:id="64"/>
    <w:p>
      <w:pPr>
        <w:spacing w:after="0"/>
        <w:ind w:left="0"/>
        <w:jc w:val="both"/>
      </w:pPr>
      <w:r>
        <w:rPr>
          <w:rFonts w:ascii="Times New Roman"/>
          <w:b w:val="false"/>
          <w:i w:val="false"/>
          <w:color w:val="000000"/>
          <w:sz w:val="28"/>
        </w:rPr>
        <w:t xml:space="preserve">
      17. "Қазақстан Республикасының арнаулы мемлекеттік органдары туралы" 2012 жылғы 13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4, 31-құжат; 2013 ж., № 2, 10-құжат; № 14, 72-құжат; 2014 ж., № 7, 37-құжат; № 8, 49-құжат; № 14, 84-құжат; № 16, 90-құжат; № 19-I, 19-II, 96-құжат; 2015 ж., № 1, 2-құжат):</w:t>
      </w:r>
    </w:p>
    <w:bookmarkEnd w:id="64"/>
    <w:bookmarkStart w:name="z428" w:id="65"/>
    <w:p>
      <w:pPr>
        <w:spacing w:after="0"/>
        <w:ind w:left="0"/>
        <w:jc w:val="both"/>
      </w:pPr>
      <w:r>
        <w:rPr>
          <w:rFonts w:ascii="Times New Roman"/>
          <w:b w:val="false"/>
          <w:i w:val="false"/>
          <w:color w:val="000000"/>
          <w:sz w:val="28"/>
        </w:rPr>
        <w:t xml:space="preserve">
      1) 49-баптың 1-тармағының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9) тармақшалары</w:t>
      </w:r>
      <w:r>
        <w:rPr>
          <w:rFonts w:ascii="Times New Roman"/>
          <w:b w:val="false"/>
          <w:i w:val="false"/>
          <w:color w:val="000000"/>
          <w:sz w:val="28"/>
        </w:rPr>
        <w:t xml:space="preserve"> мынадай редакцияда жазылсын:</w:t>
      </w:r>
    </w:p>
    <w:bookmarkEnd w:id="65"/>
    <w:bookmarkStart w:name="z429" w:id="66"/>
    <w:p>
      <w:pPr>
        <w:spacing w:after="0"/>
        <w:ind w:left="0"/>
        <w:jc w:val="both"/>
      </w:pPr>
      <w:r>
        <w:rPr>
          <w:rFonts w:ascii="Times New Roman"/>
          <w:b w:val="false"/>
          <w:i w:val="false"/>
          <w:color w:val="000000"/>
          <w:sz w:val="28"/>
        </w:rPr>
        <w:t>
      "1) қызметте болудың шекті жасына толуы бойынша;";</w:t>
      </w:r>
    </w:p>
    <w:bookmarkEnd w:id="66"/>
    <w:bookmarkStart w:name="z430" w:id="67"/>
    <w:p>
      <w:pPr>
        <w:spacing w:after="0"/>
        <w:ind w:left="0"/>
        <w:jc w:val="both"/>
      </w:pPr>
      <w:r>
        <w:rPr>
          <w:rFonts w:ascii="Times New Roman"/>
          <w:b w:val="false"/>
          <w:i w:val="false"/>
          <w:color w:val="000000"/>
          <w:sz w:val="28"/>
        </w:rPr>
        <w:t>
      "9) басқа тең лауазымдарға тағайындау мүмкін болмаған және қызметкер төмен тұрған лауазымға тағайындалудан бас тартқан кезде штаттың қысқартылуына байланысты;";</w:t>
      </w:r>
    </w:p>
    <w:bookmarkEnd w:id="67"/>
    <w:bookmarkStart w:name="z431" w:id="68"/>
    <w:p>
      <w:pPr>
        <w:spacing w:after="0"/>
        <w:ind w:left="0"/>
        <w:jc w:val="both"/>
      </w:pPr>
      <w:r>
        <w:rPr>
          <w:rFonts w:ascii="Times New Roman"/>
          <w:b w:val="false"/>
          <w:i w:val="false"/>
          <w:color w:val="000000"/>
          <w:sz w:val="28"/>
        </w:rPr>
        <w:t xml:space="preserve">
      2) 78-баптың </w:t>
      </w:r>
      <w:r>
        <w:rPr>
          <w:rFonts w:ascii="Times New Roman"/>
          <w:b w:val="false"/>
          <w:i w:val="false"/>
          <w:color w:val="000000"/>
          <w:sz w:val="28"/>
        </w:rPr>
        <w:t>3-тармағындағы</w:t>
      </w:r>
      <w:r>
        <w:rPr>
          <w:rFonts w:ascii="Times New Roman"/>
          <w:b w:val="false"/>
          <w:i w:val="false"/>
          <w:color w:val="000000"/>
          <w:sz w:val="28"/>
        </w:rPr>
        <w:t xml:space="preserve"> "қызметтен жасына" деген сөздер "қызметте болудың шекті жасына толуы бойынша" деген сөздермен ауыстырылсын;</w:t>
      </w:r>
    </w:p>
    <w:bookmarkEnd w:id="68"/>
    <w:bookmarkStart w:name="z432" w:id="6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79-бапта</w:t>
      </w:r>
      <w:r>
        <w:rPr>
          <w:rFonts w:ascii="Times New Roman"/>
          <w:b w:val="false"/>
          <w:i w:val="false"/>
          <w:color w:val="000000"/>
          <w:sz w:val="28"/>
        </w:rPr>
        <w:t>:</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434" w:id="70"/>
    <w:p>
      <w:pPr>
        <w:spacing w:after="0"/>
        <w:ind w:left="0"/>
        <w:jc w:val="both"/>
      </w:pPr>
      <w:r>
        <w:rPr>
          <w:rFonts w:ascii="Times New Roman"/>
          <w:b w:val="false"/>
          <w:i w:val="false"/>
          <w:color w:val="000000"/>
          <w:sz w:val="28"/>
        </w:rPr>
        <w:t>
      1) тармақшаның бірінші абзацындағы "жасына, ауыруына, денсаулық жағдайының шектелуіне немесе штаттың қысқартылуына байланысты" деген сөздер "қызметте болудың шекті жасына толуы, денсаулық жағдайы немесе штаттың қысқартылуы бойынша" деген сөздермен ауыстырылсын;</w:t>
      </w:r>
    </w:p>
    <w:bookmarkEnd w:id="70"/>
    <w:bookmarkStart w:name="z435" w:id="71"/>
    <w:p>
      <w:pPr>
        <w:spacing w:after="0"/>
        <w:ind w:left="0"/>
        <w:jc w:val="both"/>
      </w:pPr>
      <w:r>
        <w:rPr>
          <w:rFonts w:ascii="Times New Roman"/>
          <w:b w:val="false"/>
          <w:i w:val="false"/>
          <w:color w:val="000000"/>
          <w:sz w:val="28"/>
        </w:rPr>
        <w:t>
      2) тармақшаның бірінші абзацындағы "ауруы бойынша, денсаулығының шектеулі жағдайына және штаттың қысқартылуына байланысты" деген сөздер "денсаулық жағдайы және штаттың қысқартылуы бойынша" деген сөздермен ауыстырылсын;</w:t>
      </w:r>
    </w:p>
    <w:bookmarkEnd w:id="71"/>
    <w:bookmarkStart w:name="z436" w:id="72"/>
    <w:p>
      <w:pPr>
        <w:spacing w:after="0"/>
        <w:ind w:left="0"/>
        <w:jc w:val="both"/>
      </w:pPr>
      <w:r>
        <w:rPr>
          <w:rFonts w:ascii="Times New Roman"/>
          <w:b w:val="false"/>
          <w:i w:val="false"/>
          <w:color w:val="000000"/>
          <w:sz w:val="28"/>
        </w:rPr>
        <w:t>
      4-тармақтағы "Жасы бойынша," деген сөздер "Қызметте болудың шекті жасына толуы бойынша," деген сөздермен ауыстырылсын.</w:t>
      </w:r>
    </w:p>
    <w:bookmarkEnd w:id="72"/>
    <w:bookmarkStart w:name="z437" w:id="73"/>
    <w:p>
      <w:pPr>
        <w:spacing w:after="0"/>
        <w:ind w:left="0"/>
        <w:jc w:val="both"/>
      </w:pPr>
      <w:r>
        <w:rPr>
          <w:rFonts w:ascii="Times New Roman"/>
          <w:b w:val="false"/>
          <w:i w:val="false"/>
          <w:color w:val="000000"/>
          <w:sz w:val="28"/>
        </w:rPr>
        <w:t xml:space="preserve">
      18. "Әскери қызмет және әскери қызметшілердің мәртебесі туралы" 2012 жылғы 16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5, 40-құжат; 2013 ж., № 1, 3-құжат; № 2, 10-құжат; № 3, 15-құжат; № 14, 72-құжат; № 16, 83-құжат; 2014 ж., № 7, 37-құжат; № 8, 49-құжат; № 16, 90-құжат; № 19-I, 19-II, 96-құжат; 2015 жылғы 17 маусымда "Егемен Қазақстан" және "Казахстанская правда" газеттерінде жарияланған "Қазақстан Республикасының кейбір заңнамалық актілеріне Қазақстан Республикасының бітімгершілік қызметі мәселелері бойынша толықтырулар енгізу туралы" 2015 жылғы 15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73"/>
    <w:bookmarkStart w:name="z438" w:id="74"/>
    <w:p>
      <w:pPr>
        <w:spacing w:after="0"/>
        <w:ind w:left="0"/>
        <w:jc w:val="both"/>
      </w:pPr>
      <w:r>
        <w:rPr>
          <w:rFonts w:ascii="Times New Roman"/>
          <w:b w:val="false"/>
          <w:i w:val="false"/>
          <w:color w:val="000000"/>
          <w:sz w:val="28"/>
        </w:rPr>
        <w:t xml:space="preserve">
      50-баптың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бөлігіндегі "Жасы бойынша" деген сөздер "Әскери қызметте болудың шекті жасына толуы бойынша" деген сөздермен ауыстырылсын.</w:t>
      </w:r>
    </w:p>
    <w:bookmarkEnd w:id="74"/>
    <w:bookmarkStart w:name="z439" w:id="75"/>
    <w:p>
      <w:pPr>
        <w:spacing w:after="0"/>
        <w:ind w:left="0"/>
        <w:jc w:val="both"/>
      </w:pPr>
      <w:r>
        <w:rPr>
          <w:rFonts w:ascii="Times New Roman"/>
          <w:b w:val="false"/>
          <w:i w:val="false"/>
          <w:color w:val="000000"/>
          <w:sz w:val="28"/>
        </w:rPr>
        <w:t xml:space="preserve">
      19.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10-11, 55-құжат; № 21-22, 115-құжат; 2014 ж., № 1, 1-құжат; № 6, 28-құжат; № 8, 49-құжат; № 11, 61-құжат; № 19-I, 19-II, 96-құжат; № 21, 122-құжат; № 22, 131-құжат; № 23, 143-құжат; 2015 ж., № 6, 27-құжат; № 8, 45-құжат; № 10, 50-құжат):</w:t>
      </w:r>
    </w:p>
    <w:bookmarkEnd w:id="75"/>
    <w:bookmarkStart w:name="z440" w:id="7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p>
    <w:bookmarkEnd w:id="76"/>
    <w:bookmarkStart w:name="z441" w:id="77"/>
    <w:p>
      <w:pPr>
        <w:spacing w:after="0"/>
        <w:ind w:left="0"/>
        <w:jc w:val="both"/>
      </w:pPr>
      <w:r>
        <w:rPr>
          <w:rFonts w:ascii="Times New Roman"/>
          <w:b w:val="false"/>
          <w:i w:val="false"/>
          <w:color w:val="000000"/>
          <w:sz w:val="28"/>
        </w:rPr>
        <w:t>
      мынадай мазмұндағы 11-1) және 11-2) тармақшалармен толықтырылсын:</w:t>
      </w:r>
    </w:p>
    <w:bookmarkEnd w:id="77"/>
    <w:bookmarkStart w:name="z442" w:id="78"/>
    <w:p>
      <w:pPr>
        <w:spacing w:after="0"/>
        <w:ind w:left="0"/>
        <w:jc w:val="both"/>
      </w:pPr>
      <w:r>
        <w:rPr>
          <w:rFonts w:ascii="Times New Roman"/>
          <w:b w:val="false"/>
          <w:i w:val="false"/>
          <w:color w:val="000000"/>
          <w:sz w:val="28"/>
        </w:rPr>
        <w:t>
      "11-1) жұмыс берушінің міндетті зейнетақы жарналары – Қазақстан Республикасының заңнамасында белгіленген тәртіппен шартты зейнетақы шотына меншікті қаражаты есебінен агенттер аударған ақша;</w:t>
      </w:r>
    </w:p>
    <w:bookmarkEnd w:id="78"/>
    <w:bookmarkStart w:name="z443" w:id="79"/>
    <w:p>
      <w:pPr>
        <w:spacing w:after="0"/>
        <w:ind w:left="0"/>
        <w:jc w:val="both"/>
      </w:pPr>
      <w:r>
        <w:rPr>
          <w:rFonts w:ascii="Times New Roman"/>
          <w:b w:val="false"/>
          <w:i w:val="false"/>
          <w:color w:val="000000"/>
          <w:sz w:val="28"/>
        </w:rPr>
        <w:t>
      11-2) жұмыс берушінің міндетті зейнетақы жарналарының мөлшерлемесі – жұмыс берушінің міндетті зейнетақы жарналарын есептеу үшін алынатын, жұмыскердің табысына пайыздық қатынаспен көрсетілген бірыңғай жинақтаушы зейнетақы қорына агент төлемінің мөлшері;";</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24) тармақшалар</w:t>
      </w:r>
      <w:r>
        <w:rPr>
          <w:rFonts w:ascii="Times New Roman"/>
          <w:b w:val="false"/>
          <w:i w:val="false"/>
          <w:color w:val="000000"/>
          <w:sz w:val="28"/>
        </w:rPr>
        <w:t xml:space="preserve"> мынадай редакцияда жазылсын:</w:t>
      </w:r>
    </w:p>
    <w:bookmarkStart w:name="z445" w:id="80"/>
    <w:p>
      <w:pPr>
        <w:spacing w:after="0"/>
        <w:ind w:left="0"/>
        <w:jc w:val="both"/>
      </w:pPr>
      <w:r>
        <w:rPr>
          <w:rFonts w:ascii="Times New Roman"/>
          <w:b w:val="false"/>
          <w:i w:val="false"/>
          <w:color w:val="000000"/>
          <w:sz w:val="28"/>
        </w:rPr>
        <w:t>
      "12) зейнетақы – мемлекеттік базалық зейнетақы төлемінің және (немесе) уәкiлеттi ұйымнан төленетін зейнетақы төлемдерінің және (немесе) еңбек сіңірген жылдары үшін және (немесе) бірыңғай жинақтаушы зейнетақы қорынан және (немесе) ерікті жинақтаушы зейнетақы қорынан төленетiн зейнетақы төлемдерiнiң жиынтығы;";</w:t>
      </w:r>
    </w:p>
    <w:bookmarkEnd w:id="80"/>
    <w:bookmarkStart w:name="z446" w:id="81"/>
    <w:p>
      <w:pPr>
        <w:spacing w:after="0"/>
        <w:ind w:left="0"/>
        <w:jc w:val="both"/>
      </w:pPr>
      <w:r>
        <w:rPr>
          <w:rFonts w:ascii="Times New Roman"/>
          <w:b w:val="false"/>
          <w:i w:val="false"/>
          <w:color w:val="000000"/>
          <w:sz w:val="28"/>
        </w:rPr>
        <w:t>
      "16) зейнетақы төлемдерi:</w:t>
      </w:r>
    </w:p>
    <w:bookmarkEnd w:id="81"/>
    <w:bookmarkStart w:name="z447" w:id="82"/>
    <w:p>
      <w:pPr>
        <w:spacing w:after="0"/>
        <w:ind w:left="0"/>
        <w:jc w:val="both"/>
      </w:pPr>
      <w:r>
        <w:rPr>
          <w:rFonts w:ascii="Times New Roman"/>
          <w:b w:val="false"/>
          <w:i w:val="false"/>
          <w:color w:val="000000"/>
          <w:sz w:val="28"/>
        </w:rPr>
        <w:t>
      уәкiлеттi ұйымнан – 1998 жылғы 1 қаңтардағы жағдай бойынша кемiнде алты ай еңбек өтілі бар жеке тұлғаларға еңбек өтіліне пропорционалды түрде жүзеге асырылатын ақша төлемдері;</w:t>
      </w:r>
    </w:p>
    <w:bookmarkEnd w:id="82"/>
    <w:bookmarkStart w:name="z448" w:id="83"/>
    <w:p>
      <w:pPr>
        <w:spacing w:after="0"/>
        <w:ind w:left="0"/>
        <w:jc w:val="both"/>
      </w:pPr>
      <w:r>
        <w:rPr>
          <w:rFonts w:ascii="Times New Roman"/>
          <w:b w:val="false"/>
          <w:i w:val="false"/>
          <w:color w:val="000000"/>
          <w:sz w:val="28"/>
        </w:rPr>
        <w:t xml:space="preserve">
      еңбек сіңірген жылдары үшін – әскери қызметшiлерге, арнаулы мемлекеттік және құқық қорғау органдарының, мемлекеттік фельдъегерлік қызметтің қызметкерлерiне, сондай-ақ арнаулы атақтарға, сыныптық шендерге ие болу және нысанды киiм киiп жүру құқықтары 2012 жылғы 1 қаңтардан бастап жойылған адамдарға осы Заңға сәйкес төленетін ақша төлемі; </w:t>
      </w:r>
    </w:p>
    <w:bookmarkEnd w:id="83"/>
    <w:bookmarkStart w:name="z449" w:id="84"/>
    <w:p>
      <w:pPr>
        <w:spacing w:after="0"/>
        <w:ind w:left="0"/>
        <w:jc w:val="both"/>
      </w:pPr>
      <w:r>
        <w:rPr>
          <w:rFonts w:ascii="Times New Roman"/>
          <w:b w:val="false"/>
          <w:i w:val="false"/>
          <w:color w:val="000000"/>
          <w:sz w:val="28"/>
        </w:rPr>
        <w:t>
      бірыңғай жинақтаушы зейнетақы қорынан – міндетті зейнетақы жарналары және (немесе) жұмыс берушінің міндетті зейнетақы жарналары және (немесе) міндетті кәсіптік зейнетақы жарналары және (немесе) ерікті зейнетақы жарналары төленген жеке тұлғаларға төленетін ақша төлемі;</w:t>
      </w:r>
    </w:p>
    <w:bookmarkEnd w:id="84"/>
    <w:bookmarkStart w:name="z450" w:id="85"/>
    <w:p>
      <w:pPr>
        <w:spacing w:after="0"/>
        <w:ind w:left="0"/>
        <w:jc w:val="both"/>
      </w:pPr>
      <w:r>
        <w:rPr>
          <w:rFonts w:ascii="Times New Roman"/>
          <w:b w:val="false"/>
          <w:i w:val="false"/>
          <w:color w:val="000000"/>
          <w:sz w:val="28"/>
        </w:rPr>
        <w:t>
      ерікті жинақтаушы зейнетақы қорынан – ерікті зейнетақы жарналары төленген жеке тұлғаларға төленетін ақша төлемі;</w:t>
      </w:r>
    </w:p>
    <w:bookmarkEnd w:id="85"/>
    <w:bookmarkStart w:name="z451" w:id="86"/>
    <w:p>
      <w:pPr>
        <w:spacing w:after="0"/>
        <w:ind w:left="0"/>
        <w:jc w:val="both"/>
      </w:pPr>
      <w:r>
        <w:rPr>
          <w:rFonts w:ascii="Times New Roman"/>
          <w:b w:val="false"/>
          <w:i w:val="false"/>
          <w:color w:val="000000"/>
          <w:sz w:val="28"/>
        </w:rPr>
        <w:t>
      17) зейнетақы төлемдерiн алушы (бұдан әрi – алушы) – мемлекеттік базалық зейнетақы төлемі және (немесе) уәкiлеттi ұйымнан зейнетақы төлемдерi және (немесе) еңбек сіңірген жылдары үшін зейнетақы төлемдері тағайындалған және (немесе) бірыңғай жинақтаушы зейнетақы қорынан және (немесе) ерікті жинақтаушы зейнетақы қорынан зейнетақы төлемдерiн алуға құқығы бар жеке тұлға;";</w:t>
      </w:r>
    </w:p>
    <w:bookmarkEnd w:id="86"/>
    <w:bookmarkStart w:name="z452" w:id="87"/>
    <w:p>
      <w:pPr>
        <w:spacing w:after="0"/>
        <w:ind w:left="0"/>
        <w:jc w:val="both"/>
      </w:pPr>
      <w:r>
        <w:rPr>
          <w:rFonts w:ascii="Times New Roman"/>
          <w:b w:val="false"/>
          <w:i w:val="false"/>
          <w:color w:val="000000"/>
          <w:sz w:val="28"/>
        </w:rPr>
        <w:t xml:space="preserve">
      "24) мемлекеттiк базалық зейнетақы төлемi – осы Заңның 11-бабының </w:t>
      </w:r>
      <w:r>
        <w:rPr>
          <w:rFonts w:ascii="Times New Roman"/>
          <w:b w:val="false"/>
          <w:i w:val="false"/>
          <w:color w:val="000000"/>
          <w:sz w:val="28"/>
        </w:rPr>
        <w:t>1-тармағында</w:t>
      </w:r>
      <w:r>
        <w:rPr>
          <w:rFonts w:ascii="Times New Roman"/>
          <w:b w:val="false"/>
          <w:i w:val="false"/>
          <w:color w:val="000000"/>
          <w:sz w:val="28"/>
        </w:rPr>
        <w:t xml:space="preserve"> белгiленген зейнеткерлiк жасқа толуына байланысты берiлетiн ай сайынғы ақшалай төлем;";</w:t>
      </w:r>
    </w:p>
    <w:bookmarkEnd w:id="87"/>
    <w:bookmarkStart w:name="z453" w:id="88"/>
    <w:p>
      <w:pPr>
        <w:spacing w:after="0"/>
        <w:ind w:left="0"/>
        <w:jc w:val="both"/>
      </w:pPr>
      <w:r>
        <w:rPr>
          <w:rFonts w:ascii="Times New Roman"/>
          <w:b w:val="false"/>
          <w:i w:val="false"/>
          <w:color w:val="000000"/>
          <w:sz w:val="28"/>
        </w:rPr>
        <w:t>
      26), 28) және 29) тармақшалар мынадай редакцияда жазылсын:</w:t>
      </w:r>
    </w:p>
    <w:bookmarkEnd w:id="88"/>
    <w:bookmarkStart w:name="z454" w:id="89"/>
    <w:p>
      <w:pPr>
        <w:spacing w:after="0"/>
        <w:ind w:left="0"/>
        <w:jc w:val="both"/>
      </w:pPr>
      <w:r>
        <w:rPr>
          <w:rFonts w:ascii="Times New Roman"/>
          <w:b w:val="false"/>
          <w:i w:val="false"/>
          <w:color w:val="000000"/>
          <w:sz w:val="28"/>
        </w:rPr>
        <w:t>
      "26) мiндеттi зейнетақы жарналары, жұмыс берушінің міндетті зейнетақы жарналары және мiндеттi кәсіптік зейнетақы жарналары бойынша берешек – осы Заңда белгіленген мерзімдерде есептелген, ұстап қалынған (есепке жазылған) және бірыңғай жинақтаушы зейнетақы қорына аударылмаған мiндеттi зейнетақы жарналары, жұмыс берушінің міндетті зейнетақы жарналары және мiндеттi кәсіптік зейнетақы жарналары, сондай-ақ төленбеген өсімпұл сомалары;";</w:t>
      </w:r>
    </w:p>
    <w:bookmarkEnd w:id="89"/>
    <w:bookmarkStart w:name="z455" w:id="90"/>
    <w:p>
      <w:pPr>
        <w:spacing w:after="0"/>
        <w:ind w:left="0"/>
        <w:jc w:val="both"/>
      </w:pPr>
      <w:r>
        <w:rPr>
          <w:rFonts w:ascii="Times New Roman"/>
          <w:b w:val="false"/>
          <w:i w:val="false"/>
          <w:color w:val="000000"/>
          <w:sz w:val="28"/>
        </w:rPr>
        <w:t>
      "28) мiндеттi зейнетақы жарналарын, жұмыс берушінің міндетті зейнетақы жарналарын және мiндеттi кәсіптік зейнетақы жарналарын төлеу жөнiндегi агент (бұдан әрi – агент) – Қазақстан Республикасында қызметiн шетелдiк заңды тұлғалардың тұрақты мекемесі, филиалдары, өкiлдiктерi арқылы жүзеге асыратын шетелдiк заңды тұлғаны қоса алғанда, Қазақстан Республикасының заңнамасында айқындалатын тәртiппен бірыңғай жинақтаушы зейнетақы қорына мiндеттi зейнетақы жарналарын, жұмыс берушінің міндетті зейнетақы жарналарын және мiндеттi кәсіптік зейнетақы жарналарын есептейтiн, ұстап қалатын (есебіне жазатын) және аударатын жеке немесе заңды тұлға.</w:t>
      </w:r>
    </w:p>
    <w:bookmarkEnd w:id="90"/>
    <w:bookmarkStart w:name="z456" w:id="91"/>
    <w:p>
      <w:pPr>
        <w:spacing w:after="0"/>
        <w:ind w:left="0"/>
        <w:jc w:val="both"/>
      </w:pPr>
      <w:r>
        <w:rPr>
          <w:rFonts w:ascii="Times New Roman"/>
          <w:b w:val="false"/>
          <w:i w:val="false"/>
          <w:color w:val="000000"/>
          <w:sz w:val="28"/>
        </w:rPr>
        <w:t>
      Сақтандыру ұйымы агент ретінде қарастырылады. Қазақстан Республикасының салық заңнамасында айқындалған салық агенттері (бұдан әрі – салық агенттері) нысанасы жұмыстарды орындау (қызметтерді көрсету) болып табылатын азаматтық-құқықтық сипаттағы шарттар бойынша кірістер алатын жеке тұлғалар үшін міндетті зейнетақы жарналарын төлеу жөніндегі агент ретінде қарастырылады;</w:t>
      </w:r>
    </w:p>
    <w:bookmarkEnd w:id="91"/>
    <w:bookmarkStart w:name="z457" w:id="92"/>
    <w:p>
      <w:pPr>
        <w:spacing w:after="0"/>
        <w:ind w:left="0"/>
        <w:jc w:val="both"/>
      </w:pPr>
      <w:r>
        <w:rPr>
          <w:rFonts w:ascii="Times New Roman"/>
          <w:b w:val="false"/>
          <w:i w:val="false"/>
          <w:color w:val="000000"/>
          <w:sz w:val="28"/>
        </w:rPr>
        <w:t>
      29) мiндеттi зейнетақы жарналарының мөлшерлемесi – салымшының мiндеттi зейнетақы жарналарын есептеу үшін алынатын табысына және (немесе) еңбекақыны (табысты) жоғалтуға байланысты зиянды өтеу ретінде жүзеге асырылатын сақтандыру төлемдеріне пайыздық қатынаспен көрсетілген, бірыңғай жинақтаушы зейнетақы қорына төленетiн төлем мөлшерi;";</w:t>
      </w:r>
    </w:p>
    <w:bookmarkEnd w:id="92"/>
    <w:bookmarkStart w:name="z458" w:id="93"/>
    <w:p>
      <w:pPr>
        <w:spacing w:after="0"/>
        <w:ind w:left="0"/>
        <w:jc w:val="both"/>
      </w:pPr>
      <w:r>
        <w:rPr>
          <w:rFonts w:ascii="Times New Roman"/>
          <w:b w:val="false"/>
          <w:i w:val="false"/>
          <w:color w:val="000000"/>
          <w:sz w:val="28"/>
        </w:rPr>
        <w:t>
      31) және 32) тармақшалар мынадай редакцияда жазылсын:</w:t>
      </w:r>
    </w:p>
    <w:bookmarkEnd w:id="93"/>
    <w:bookmarkStart w:name="z459" w:id="94"/>
    <w:p>
      <w:pPr>
        <w:spacing w:after="0"/>
        <w:ind w:left="0"/>
        <w:jc w:val="both"/>
      </w:pPr>
      <w:r>
        <w:rPr>
          <w:rFonts w:ascii="Times New Roman"/>
          <w:b w:val="false"/>
          <w:i w:val="false"/>
          <w:color w:val="000000"/>
          <w:sz w:val="28"/>
        </w:rPr>
        <w:t>
      "31) міндетті кәсіптік зейнетақы жарналары – еңбек жағдайлары зиянды (аса зиянды) жұмыстармен айналысатын, кәсіптері өндірістердің, жұмыстардың, жұмыскерлер кәсіптерінің тізбесінде көзделген жұмыскерлердің пайдасы үшін бірыңғай жинақтаушы зейнетақы қорына агенттер меншікті қаражаты есебінен аударған ақша;</w:t>
      </w:r>
    </w:p>
    <w:bookmarkEnd w:id="94"/>
    <w:bookmarkStart w:name="z460" w:id="95"/>
    <w:p>
      <w:pPr>
        <w:spacing w:after="0"/>
        <w:ind w:left="0"/>
        <w:jc w:val="both"/>
      </w:pPr>
      <w:r>
        <w:rPr>
          <w:rFonts w:ascii="Times New Roman"/>
          <w:b w:val="false"/>
          <w:i w:val="false"/>
          <w:color w:val="000000"/>
          <w:sz w:val="28"/>
        </w:rPr>
        <w:t>
      32) міндетті кәсіптік зейнетақы жарналарының мөлшерлемесi – міндетті кәсіптік зейнетақы жарналарын есептеу үшiн алынатын, жұмыскердің табысына пайыздық қатынаспен көрсетiлген, бірыңғай жинақтаушы зейнетақы қорына агент төлемінің мөлшерi;";</w:t>
      </w:r>
    </w:p>
    <w:bookmarkEnd w:id="95"/>
    <w:bookmarkStart w:name="z461" w:id="96"/>
    <w:p>
      <w:pPr>
        <w:spacing w:after="0"/>
        <w:ind w:left="0"/>
        <w:jc w:val="both"/>
      </w:pPr>
      <w:r>
        <w:rPr>
          <w:rFonts w:ascii="Times New Roman"/>
          <w:b w:val="false"/>
          <w:i w:val="false"/>
          <w:color w:val="000000"/>
          <w:sz w:val="28"/>
        </w:rPr>
        <w:t>
      33) тармақша алып тасталсын;</w:t>
      </w:r>
    </w:p>
    <w:bookmarkEnd w:id="96"/>
    <w:bookmarkStart w:name="z462" w:id="97"/>
    <w:p>
      <w:pPr>
        <w:spacing w:after="0"/>
        <w:ind w:left="0"/>
        <w:jc w:val="both"/>
      </w:pPr>
      <w:r>
        <w:rPr>
          <w:rFonts w:ascii="Times New Roman"/>
          <w:b w:val="false"/>
          <w:i w:val="false"/>
          <w:color w:val="000000"/>
          <w:sz w:val="28"/>
        </w:rPr>
        <w:t>
      мынадай мазмұндағы 42) және 43) тармақшалармен толықтырылсын:</w:t>
      </w:r>
    </w:p>
    <w:bookmarkEnd w:id="97"/>
    <w:bookmarkStart w:name="z463" w:id="98"/>
    <w:p>
      <w:pPr>
        <w:spacing w:after="0"/>
        <w:ind w:left="0"/>
        <w:jc w:val="both"/>
      </w:pPr>
      <w:r>
        <w:rPr>
          <w:rFonts w:ascii="Times New Roman"/>
          <w:b w:val="false"/>
          <w:i w:val="false"/>
          <w:color w:val="000000"/>
          <w:sz w:val="28"/>
        </w:rPr>
        <w:t>
      "42) шартты зейнетақы міндеттемелері – бірыңғай жинақтаушы зейнетақы қорының Қазақстан Республикасының заңнамасына сәйкес жұмыс берушінің міндетті зейнетақы жарналары және өзге де түсімдер есебінен төленетін зейнетақы төлемдері жөніндегі міндеттемелері;</w:t>
      </w:r>
    </w:p>
    <w:bookmarkEnd w:id="98"/>
    <w:bookmarkStart w:name="z464" w:id="99"/>
    <w:p>
      <w:pPr>
        <w:spacing w:after="0"/>
        <w:ind w:left="0"/>
        <w:jc w:val="both"/>
      </w:pPr>
      <w:r>
        <w:rPr>
          <w:rFonts w:ascii="Times New Roman"/>
          <w:b w:val="false"/>
          <w:i w:val="false"/>
          <w:color w:val="000000"/>
          <w:sz w:val="28"/>
        </w:rPr>
        <w:t>
      43) шартты зейнетақы шоты – Қазақстан Республикасының заңнамасына сәйкес жұмыс берушінің келіп түскен міндетті зейнетақы жарналары және өзге де түсімдер туралы мәліметтер, сондай-ақ тиісті қаржы жылына арналған жұмыс берушінің міндетті зейнетақы жарналары есебінен төленетін зейнетақы төлемдерінің мөлшері туралы мәліметтер ескерілетін, бірыңғай жинақтаушы зейнетақы қорында жеке тұлғаның атына ашылған шот.";</w:t>
      </w:r>
    </w:p>
    <w:bookmarkEnd w:id="99"/>
    <w:bookmarkStart w:name="z465" w:id="10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4-бап</w:t>
      </w:r>
      <w:r>
        <w:rPr>
          <w:rFonts w:ascii="Times New Roman"/>
          <w:b w:val="false"/>
          <w:i w:val="false"/>
          <w:color w:val="000000"/>
          <w:sz w:val="28"/>
        </w:rPr>
        <w:t xml:space="preserve"> мынадай редакцияда жазылсын:</w:t>
      </w:r>
    </w:p>
    <w:bookmarkEnd w:id="100"/>
    <w:bookmarkStart w:name="z466" w:id="101"/>
    <w:p>
      <w:pPr>
        <w:spacing w:after="0"/>
        <w:ind w:left="0"/>
        <w:jc w:val="both"/>
      </w:pPr>
      <w:r>
        <w:rPr>
          <w:rFonts w:ascii="Times New Roman"/>
          <w:b w:val="false"/>
          <w:i w:val="false"/>
          <w:color w:val="000000"/>
          <w:sz w:val="28"/>
        </w:rPr>
        <w:t>
      "4-бап. Зейнетақымен қамсыздандыру жөнiндегi мемлекеттiк кепiлдiктер</w:t>
      </w:r>
    </w:p>
    <w:bookmarkEnd w:id="101"/>
    <w:bookmarkStart w:name="z467" w:id="102"/>
    <w:p>
      <w:pPr>
        <w:spacing w:after="0"/>
        <w:ind w:left="0"/>
        <w:jc w:val="both"/>
      </w:pPr>
      <w:r>
        <w:rPr>
          <w:rFonts w:ascii="Times New Roman"/>
          <w:b w:val="false"/>
          <w:i w:val="false"/>
          <w:color w:val="000000"/>
          <w:sz w:val="28"/>
        </w:rPr>
        <w:t xml:space="preserve">
      1. Мемлекет 1998 жылғы 1 қаңтарға дейiн зейнеткерлiкке шыққан азаматтарды 1999 жылғы 1 сәуiрге дейiн зейнетақы төлемдерiнiң белгiленген мөлшерiн сақтай отырып, зейнетақымен қамсыздандыруға кепiлдiк бередi, одан кейiнгi кезеңдерде зейнетақы төлемдерi осы Заңның 15-бабының </w:t>
      </w:r>
      <w:r>
        <w:rPr>
          <w:rFonts w:ascii="Times New Roman"/>
          <w:b w:val="false"/>
          <w:i w:val="false"/>
          <w:color w:val="000000"/>
          <w:sz w:val="28"/>
        </w:rPr>
        <w:t>5-тармағына</w:t>
      </w:r>
      <w:r>
        <w:rPr>
          <w:rFonts w:ascii="Times New Roman"/>
          <w:b w:val="false"/>
          <w:i w:val="false"/>
          <w:color w:val="000000"/>
          <w:sz w:val="28"/>
        </w:rPr>
        <w:t xml:space="preserve"> сәйкес жүзеге асырылатын болады.</w:t>
      </w:r>
    </w:p>
    <w:bookmarkEnd w:id="102"/>
    <w:bookmarkStart w:name="z468" w:id="103"/>
    <w:p>
      <w:pPr>
        <w:spacing w:after="0"/>
        <w:ind w:left="0"/>
        <w:jc w:val="both"/>
      </w:pPr>
      <w:r>
        <w:rPr>
          <w:rFonts w:ascii="Times New Roman"/>
          <w:b w:val="false"/>
          <w:i w:val="false"/>
          <w:color w:val="000000"/>
          <w:sz w:val="28"/>
        </w:rPr>
        <w:t>
      2. Мемлекеттiк базалық зейнетақы төлемi:</w:t>
      </w:r>
    </w:p>
    <w:bookmarkEnd w:id="103"/>
    <w:bookmarkStart w:name="z469" w:id="104"/>
    <w:p>
      <w:pPr>
        <w:spacing w:after="0"/>
        <w:ind w:left="0"/>
        <w:jc w:val="both"/>
      </w:pPr>
      <w:r>
        <w:rPr>
          <w:rFonts w:ascii="Times New Roman"/>
          <w:b w:val="false"/>
          <w:i w:val="false"/>
          <w:color w:val="000000"/>
          <w:sz w:val="28"/>
        </w:rPr>
        <w:t>
      1) жасына байланысты зейнетақы төлемдері 2018 жылғы 1 шілдеге дейін тағайындалған және еңбек сіңірген жылдары үшін төленетін зейнетақы төлемдері 2016 жылғы 1 қаңтарға дейін тағайындалған;</w:t>
      </w:r>
    </w:p>
    <w:bookmarkEnd w:id="104"/>
    <w:bookmarkStart w:name="z470" w:id="105"/>
    <w:p>
      <w:pPr>
        <w:spacing w:after="0"/>
        <w:ind w:left="0"/>
        <w:jc w:val="both"/>
      </w:pPr>
      <w:r>
        <w:rPr>
          <w:rFonts w:ascii="Times New Roman"/>
          <w:b w:val="false"/>
          <w:i w:val="false"/>
          <w:color w:val="000000"/>
          <w:sz w:val="28"/>
        </w:rPr>
        <w:t xml:space="preserve">
      2) өмір бойғы ай сайынғы қамтылымды алатын отставкадағы судьяларды, әскери қызметшiлерді, арнаулы мемлекеттік және құқық қорғау органдарының, мемлекеттік фельдъегерлік қызметтің қызметкерлерiн, сондай-ақ арнаулы атақтарға, сыныптық шендерге ие болу және нысанды киiм киiп жүру құқықтары 2012 жылғы 1 қаңтардан бастап жойылған адамдарды қоспағанда, осы Заңның 11-бабының </w:t>
      </w:r>
      <w:r>
        <w:rPr>
          <w:rFonts w:ascii="Times New Roman"/>
          <w:b w:val="false"/>
          <w:i w:val="false"/>
          <w:color w:val="000000"/>
          <w:sz w:val="28"/>
        </w:rPr>
        <w:t>1-тармағына</w:t>
      </w:r>
      <w:r>
        <w:rPr>
          <w:rFonts w:ascii="Times New Roman"/>
          <w:b w:val="false"/>
          <w:i w:val="false"/>
          <w:color w:val="000000"/>
          <w:sz w:val="28"/>
        </w:rPr>
        <w:t xml:space="preserve"> сәйкес зейнеткерлiк жасқа толған жеке тұлғаларға беріледі.</w:t>
      </w:r>
    </w:p>
    <w:bookmarkEnd w:id="105"/>
    <w:bookmarkStart w:name="z471" w:id="106"/>
    <w:p>
      <w:pPr>
        <w:spacing w:after="0"/>
        <w:ind w:left="0"/>
        <w:jc w:val="both"/>
      </w:pPr>
      <w:r>
        <w:rPr>
          <w:rFonts w:ascii="Times New Roman"/>
          <w:b w:val="false"/>
          <w:i w:val="false"/>
          <w:color w:val="000000"/>
          <w:sz w:val="28"/>
        </w:rPr>
        <w:t>
      Мемлекеттік базалық зейнетақы төлемі зейнетақы жүйесіне қатысу өтілі он жыл және одан аз болған не болмаған кезде тиісті қаржы жылына арналған республикалық бюджет туралы заңда белгіленген ең төмен күнкөріс деңгейі шамасының 54 пайызы мөлшерінде, зейнетақы жүйесіне қатысу өтілі он жылдан артық әрбір толық жыл үшін оның мөлшері 2 пайызға арттырыла отырып, бірақ тиісті қаржы жылына арналған республикалық бюджет туралы заңда белгіленген ең төмен күнкөріс деңгейі шамасының 100 пайызынан аспайтын мөлшерде беріледі.</w:t>
      </w:r>
    </w:p>
    <w:bookmarkEnd w:id="106"/>
    <w:bookmarkStart w:name="z472" w:id="107"/>
    <w:p>
      <w:pPr>
        <w:spacing w:after="0"/>
        <w:ind w:left="0"/>
        <w:jc w:val="both"/>
      </w:pPr>
      <w:r>
        <w:rPr>
          <w:rFonts w:ascii="Times New Roman"/>
          <w:b w:val="false"/>
          <w:i w:val="false"/>
          <w:color w:val="000000"/>
          <w:sz w:val="28"/>
        </w:rPr>
        <w:t>
      Мемлекеттік базалық зейнетақы төлемін беру кезінде:</w:t>
      </w:r>
    </w:p>
    <w:bookmarkEnd w:id="107"/>
    <w:bookmarkStart w:name="z473" w:id="108"/>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13-бабына</w:t>
      </w:r>
      <w:r>
        <w:rPr>
          <w:rFonts w:ascii="Times New Roman"/>
          <w:b w:val="false"/>
          <w:i w:val="false"/>
          <w:color w:val="000000"/>
          <w:sz w:val="28"/>
        </w:rPr>
        <w:t xml:space="preserve"> сәйкес есептелген, 1998 жылғы 1 қаңтарға дейінгі кезеңде істеген еңбек өтілі;</w:t>
      </w:r>
    </w:p>
    <w:bookmarkEnd w:id="108"/>
    <w:bookmarkStart w:name="z474" w:id="109"/>
    <w:p>
      <w:pPr>
        <w:spacing w:after="0"/>
        <w:ind w:left="0"/>
        <w:jc w:val="both"/>
      </w:pPr>
      <w:r>
        <w:rPr>
          <w:rFonts w:ascii="Times New Roman"/>
          <w:b w:val="false"/>
          <w:i w:val="false"/>
          <w:color w:val="000000"/>
          <w:sz w:val="28"/>
        </w:rPr>
        <w:t>
      2) міндетті зейнетақы жарналары және (немесе) жұмыс берушінің міндетті зейнетақы жарналары жүзеге асырылған кезең;</w:t>
      </w:r>
    </w:p>
    <w:bookmarkEnd w:id="109"/>
    <w:bookmarkStart w:name="z475" w:id="110"/>
    <w:p>
      <w:pPr>
        <w:spacing w:after="0"/>
        <w:ind w:left="0"/>
        <w:jc w:val="both"/>
      </w:pPr>
      <w:r>
        <w:rPr>
          <w:rFonts w:ascii="Times New Roman"/>
          <w:b w:val="false"/>
          <w:i w:val="false"/>
          <w:color w:val="000000"/>
          <w:sz w:val="28"/>
        </w:rPr>
        <w:t>
      3) жұмыс iстемейтiн ананың немесе жұмыс істемейтін әкенің (бағып-күтуді ол нақты жүзеге асырған кезде) жас балаларды бағып-күткен, бiрақ әрбiр бала 3 жасқа толғанға дейін жалпы жиынтығы 12 жыл шегiнен аспайтын уақыт;</w:t>
      </w:r>
    </w:p>
    <w:bookmarkEnd w:id="110"/>
    <w:bookmarkStart w:name="z476" w:id="111"/>
    <w:p>
      <w:pPr>
        <w:spacing w:after="0"/>
        <w:ind w:left="0"/>
        <w:jc w:val="both"/>
      </w:pPr>
      <w:r>
        <w:rPr>
          <w:rFonts w:ascii="Times New Roman"/>
          <w:b w:val="false"/>
          <w:i w:val="false"/>
          <w:color w:val="000000"/>
          <w:sz w:val="28"/>
        </w:rPr>
        <w:t>
      4) 16 жасқа дейінгі мүгедек баланы бағып-күткен уақыт;</w:t>
      </w:r>
    </w:p>
    <w:bookmarkEnd w:id="111"/>
    <w:bookmarkStart w:name="z477" w:id="112"/>
    <w:p>
      <w:pPr>
        <w:spacing w:after="0"/>
        <w:ind w:left="0"/>
        <w:jc w:val="both"/>
      </w:pPr>
      <w:r>
        <w:rPr>
          <w:rFonts w:ascii="Times New Roman"/>
          <w:b w:val="false"/>
          <w:i w:val="false"/>
          <w:color w:val="000000"/>
          <w:sz w:val="28"/>
        </w:rPr>
        <w:t>
      5) әскери қызметтегі, арнаулы мемлекеттік және құқық қорғау органдарындағы, мемлекеттік фельдъегерлік қызметтегі кезеңдер;</w:t>
      </w:r>
    </w:p>
    <w:bookmarkEnd w:id="112"/>
    <w:bookmarkStart w:name="z478" w:id="113"/>
    <w:p>
      <w:pPr>
        <w:spacing w:after="0"/>
        <w:ind w:left="0"/>
        <w:jc w:val="both"/>
      </w:pPr>
      <w:r>
        <w:rPr>
          <w:rFonts w:ascii="Times New Roman"/>
          <w:b w:val="false"/>
          <w:i w:val="false"/>
          <w:color w:val="000000"/>
          <w:sz w:val="28"/>
        </w:rPr>
        <w:t>
      6) Қазақстан Республикасының дипломатиялық қызметтері мен халықаралық ұйымдар қызметкерлерi жұбайының (зайыбының) шетелде тұрған, бiрақ жалпы жиынтығы 10 жылдан аспайтын кезеңі;</w:t>
      </w:r>
    </w:p>
    <w:bookmarkEnd w:id="113"/>
    <w:bookmarkStart w:name="z479" w:id="114"/>
    <w:p>
      <w:pPr>
        <w:spacing w:after="0"/>
        <w:ind w:left="0"/>
        <w:jc w:val="both"/>
      </w:pPr>
      <w:r>
        <w:rPr>
          <w:rFonts w:ascii="Times New Roman"/>
          <w:b w:val="false"/>
          <w:i w:val="false"/>
          <w:color w:val="000000"/>
          <w:sz w:val="28"/>
        </w:rPr>
        <w:t>
      7) әскери қызметшiлер (мерзiмді қызметтегі әскери қызметшiлерден басқа), арнаулы мемлекеттік органдар қызметкерлері жұбайларының мамандығы бойынша жұмысқа орналасу мүмкiндiгi болмаған жерлерде жұбайларымен бiрге тұрған, бiрақ жалпы жиынтығы 10 жылдан аспайтын кезең;</w:t>
      </w:r>
    </w:p>
    <w:bookmarkEnd w:id="114"/>
    <w:bookmarkStart w:name="z992" w:id="115"/>
    <w:p>
      <w:pPr>
        <w:spacing w:after="0"/>
        <w:ind w:left="0"/>
        <w:jc w:val="both"/>
      </w:pPr>
      <w:r>
        <w:rPr>
          <w:rFonts w:ascii="Times New Roman"/>
          <w:b w:val="false"/>
          <w:i w:val="false"/>
          <w:color w:val="000000"/>
          <w:sz w:val="28"/>
        </w:rPr>
        <w:t>
      8) "Байқоңыр" кешенінің ресейлік ұйымдарындағы 1998 жылғы 1 қаңтардан кейінгі еңбек қызметінің кезеңдері;</w:t>
      </w:r>
    </w:p>
    <w:bookmarkEnd w:id="115"/>
    <w:p>
      <w:pPr>
        <w:spacing w:after="0"/>
        <w:ind w:left="0"/>
        <w:jc w:val="both"/>
      </w:pPr>
      <w:r>
        <w:rPr>
          <w:rFonts w:ascii="Times New Roman"/>
          <w:b w:val="false"/>
          <w:i w:val="false"/>
          <w:color w:val="000000"/>
          <w:sz w:val="28"/>
        </w:rPr>
        <w:t>
      9) бөгденің көмегіне мұқтаж бiрiншi топтағы мүгедекке, екiншi топтағы жалғызбасты мүгедекке және жасына байланысты зейнеткерге, сондай-ақ сексен жасқа толған қартқа күтiм жасаған уақыт;</w:t>
      </w:r>
    </w:p>
    <w:p>
      <w:pPr>
        <w:spacing w:after="0"/>
        <w:ind w:left="0"/>
        <w:jc w:val="both"/>
      </w:pPr>
      <w:r>
        <w:rPr>
          <w:rFonts w:ascii="Times New Roman"/>
          <w:b w:val="false"/>
          <w:i w:val="false"/>
          <w:color w:val="000000"/>
          <w:sz w:val="28"/>
        </w:rPr>
        <w:t>
      10) осы Заңның 24-бабы 2-тармағының 2) тармақшасында аталған адамдардың еңбек қызметінің кезеңдері зейнетақы жүйесіне қатысу өтіліне есепке жатқызылады. 2005 жылғы 1 қаңтардан бастап көрсетілген кезеңдер Мемлекеттік әлеуметтік сақтандыру қорына әлеуметтік аударымдар жүзеге асырылған жағдайда есепке жатқызылады.</w:t>
      </w:r>
    </w:p>
    <w:bookmarkStart w:name="z480" w:id="116"/>
    <w:p>
      <w:pPr>
        <w:spacing w:after="0"/>
        <w:ind w:left="0"/>
        <w:jc w:val="both"/>
      </w:pPr>
      <w:r>
        <w:rPr>
          <w:rFonts w:ascii="Times New Roman"/>
          <w:b w:val="false"/>
          <w:i w:val="false"/>
          <w:color w:val="000000"/>
          <w:sz w:val="28"/>
        </w:rPr>
        <w:t>
      Мемлекеттік базалық зейнетақы төлемі бюджет қаражаты есебінен беріледі.</w:t>
      </w:r>
    </w:p>
    <w:bookmarkEnd w:id="116"/>
    <w:bookmarkStart w:name="z481" w:id="117"/>
    <w:p>
      <w:pPr>
        <w:spacing w:after="0"/>
        <w:ind w:left="0"/>
        <w:jc w:val="both"/>
      </w:pPr>
      <w:r>
        <w:rPr>
          <w:rFonts w:ascii="Times New Roman"/>
          <w:b w:val="false"/>
          <w:i w:val="false"/>
          <w:color w:val="000000"/>
          <w:sz w:val="28"/>
        </w:rPr>
        <w:t>
      Мемлекеттік базалық зейнетақы төлемі жасына байланысты және (немесе) бірыңғай жинақтаушы зейнетақы қорынан және (немесе) ерікті жинақтаушы зейнетақы қорынан зейнетақы төлемдерін, сондай-ақ мүгедектігі бойынша мемлекеттік әлеуметтік жәрдемақыны алуына қарамастан беріледі.</w:t>
      </w:r>
    </w:p>
    <w:bookmarkEnd w:id="117"/>
    <w:bookmarkStart w:name="z482" w:id="118"/>
    <w:p>
      <w:pPr>
        <w:spacing w:after="0"/>
        <w:ind w:left="0"/>
        <w:jc w:val="both"/>
      </w:pPr>
      <w:r>
        <w:rPr>
          <w:rFonts w:ascii="Times New Roman"/>
          <w:b w:val="false"/>
          <w:i w:val="false"/>
          <w:color w:val="000000"/>
          <w:sz w:val="28"/>
        </w:rPr>
        <w:t xml:space="preserve">
      3. Ең төмен зейнетақы мөлшері "Ең төмен әлеуметтік стандарттар және олардың кепілдіктері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әлеуметтік қамсыздандыру саласындағы ең төмен әлеуметтік стандарт болып табылады.</w:t>
      </w:r>
    </w:p>
    <w:bookmarkEnd w:id="118"/>
    <w:bookmarkStart w:name="z483" w:id="119"/>
    <w:p>
      <w:pPr>
        <w:spacing w:after="0"/>
        <w:ind w:left="0"/>
        <w:jc w:val="both"/>
      </w:pPr>
      <w:r>
        <w:rPr>
          <w:rFonts w:ascii="Times New Roman"/>
          <w:b w:val="false"/>
          <w:i w:val="false"/>
          <w:color w:val="000000"/>
          <w:sz w:val="28"/>
        </w:rPr>
        <w:t>
      4. Орталықтан төленетін зейнетақы төлемдерінің және еңбек сіңірген жылдары үшін зейнетақы төлемдерінің мөлшерлерін арттыру Қазақстан Республикасының Үкіметі айқындайтын тәртіппен жыл сайын жүргізіледі.</w:t>
      </w:r>
    </w:p>
    <w:bookmarkEnd w:id="119"/>
    <w:bookmarkStart w:name="z484" w:id="120"/>
    <w:p>
      <w:pPr>
        <w:spacing w:after="0"/>
        <w:ind w:left="0"/>
        <w:jc w:val="both"/>
      </w:pPr>
      <w:r>
        <w:rPr>
          <w:rFonts w:ascii="Times New Roman"/>
          <w:b w:val="false"/>
          <w:i w:val="false"/>
          <w:color w:val="000000"/>
          <w:sz w:val="28"/>
        </w:rPr>
        <w:t>
      5. Мемлекет еңбек сiңiрген жылдары үшін зейнетақы төлемдерін алуға құқығы бар және еңбек сіңірген жылдары үшін зейнетақы төлемдерін тағайындайтын және (немесе) жүзеге асыратын органдарда осы құқығын 1998 жылғы 1 қаңтарға дейiн тiркеген азаматтарды зейнетақымен қамсыздандыруға кепiлдiк бередi. Бұл жағдайда еңбек сіңірген жылдары үшін зейнетақы төлемдері қызметтен босатылған күннен бастап осы баптың 1 және 4-тармақтарының шарттары сақтала отырып жүзеге асырылады.";</w:t>
      </w:r>
    </w:p>
    <w:bookmarkEnd w:id="120"/>
    <w:bookmarkStart w:name="z485" w:id="12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5-бапта</w:t>
      </w:r>
      <w:r>
        <w:rPr>
          <w:rFonts w:ascii="Times New Roman"/>
          <w:b w:val="false"/>
          <w:i w:val="false"/>
          <w:color w:val="000000"/>
          <w:sz w:val="28"/>
        </w:rPr>
        <w:t>:</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87" w:id="122"/>
    <w:p>
      <w:pPr>
        <w:spacing w:after="0"/>
        <w:ind w:left="0"/>
        <w:jc w:val="both"/>
      </w:pPr>
      <w:r>
        <w:rPr>
          <w:rFonts w:ascii="Times New Roman"/>
          <w:b w:val="false"/>
          <w:i w:val="false"/>
          <w:color w:val="000000"/>
          <w:sz w:val="28"/>
        </w:rPr>
        <w:t xml:space="preserve">
      "1. Мемлекет алушыларға бірыңғай жинақтаушы зейнетақы қорындағы мiндеттi зейнетақы жарналарының, мiндеттi кәсіптік зейнетақы жарналарының осы Заңда және Қазақстан Республикасының өзге де нормативтік құқықтық актілерінде айқындалған тәртіппен адамдардың осы Заңның 11-бабының </w:t>
      </w:r>
      <w:r>
        <w:rPr>
          <w:rFonts w:ascii="Times New Roman"/>
          <w:b w:val="false"/>
          <w:i w:val="false"/>
          <w:color w:val="000000"/>
          <w:sz w:val="28"/>
        </w:rPr>
        <w:t>1-тармағында</w:t>
      </w:r>
      <w:r>
        <w:rPr>
          <w:rFonts w:ascii="Times New Roman"/>
          <w:b w:val="false"/>
          <w:i w:val="false"/>
          <w:color w:val="000000"/>
          <w:sz w:val="28"/>
        </w:rPr>
        <w:t xml:space="preserve"> және 32-бабы 1-тармағының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белгіленген жасқа толуы кезінде, инфляция деңгейiн ecкepe отырып, сондай-ақ 31-бабы </w:t>
      </w:r>
      <w:r>
        <w:rPr>
          <w:rFonts w:ascii="Times New Roman"/>
          <w:b w:val="false"/>
          <w:i w:val="false"/>
          <w:color w:val="000000"/>
          <w:sz w:val="28"/>
        </w:rPr>
        <w:t>1-тармағының</w:t>
      </w:r>
      <w:r>
        <w:rPr>
          <w:rFonts w:ascii="Times New Roman"/>
          <w:b w:val="false"/>
          <w:i w:val="false"/>
          <w:color w:val="000000"/>
          <w:sz w:val="28"/>
        </w:rPr>
        <w:t xml:space="preserve"> 3) және 4) тармақшаларында, 32-бабы </w:t>
      </w:r>
      <w:r>
        <w:rPr>
          <w:rFonts w:ascii="Times New Roman"/>
          <w:b w:val="false"/>
          <w:i w:val="false"/>
          <w:color w:val="000000"/>
          <w:sz w:val="28"/>
        </w:rPr>
        <w:t>1-тармағының</w:t>
      </w:r>
      <w:r>
        <w:rPr>
          <w:rFonts w:ascii="Times New Roman"/>
          <w:b w:val="false"/>
          <w:i w:val="false"/>
          <w:color w:val="000000"/>
          <w:sz w:val="28"/>
        </w:rPr>
        <w:t xml:space="preserve"> 3) және 4) тармақшаларында белгіленген жағдайларда міндетті зейнетақы жарналарының, міндетті кәсіптік зейнетақы жарналарының нақты енгiзiлген мөлшерiнде сақталуына кепiлдiк бередi.</w:t>
      </w:r>
    </w:p>
    <w:bookmarkEnd w:id="122"/>
    <w:bookmarkStart w:name="z488" w:id="123"/>
    <w:p>
      <w:pPr>
        <w:spacing w:after="0"/>
        <w:ind w:left="0"/>
        <w:jc w:val="both"/>
      </w:pPr>
      <w:r>
        <w:rPr>
          <w:rFonts w:ascii="Times New Roman"/>
          <w:b w:val="false"/>
          <w:i w:val="false"/>
          <w:color w:val="000000"/>
          <w:sz w:val="28"/>
        </w:rPr>
        <w:t xml:space="preserve">
      Мемлекет осы Заңның 31-бабы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аталған адамдарға бірыңғай жинақтаушы зейнетақы қорындағы мiндеттi зейнетақы жарналарының сақтандыру ұйымымен зейнетақы аннуитеті шарты жасалған кезден бастап осы Заңның 11-бабы </w:t>
      </w:r>
      <w:r>
        <w:rPr>
          <w:rFonts w:ascii="Times New Roman"/>
          <w:b w:val="false"/>
          <w:i w:val="false"/>
          <w:color w:val="000000"/>
          <w:sz w:val="28"/>
        </w:rPr>
        <w:t>1-тармағында</w:t>
      </w:r>
      <w:r>
        <w:rPr>
          <w:rFonts w:ascii="Times New Roman"/>
          <w:b w:val="false"/>
          <w:i w:val="false"/>
          <w:color w:val="000000"/>
          <w:sz w:val="28"/>
        </w:rPr>
        <w:t xml:space="preserve"> белгіленген жасқа толғанға дейінгі кезең ішінде жүзеге асырылған мiндеттi зейнетақы жарналарының, инфляция деңгейiн ecкepe отырып, нақты енгiзiлген мөлшерiнде сақталуына кепiлдiк бередi.";</w:t>
      </w:r>
    </w:p>
    <w:bookmarkEnd w:id="123"/>
    <w:bookmarkStart w:name="z489" w:id="124"/>
    <w:p>
      <w:pPr>
        <w:spacing w:after="0"/>
        <w:ind w:left="0"/>
        <w:jc w:val="both"/>
      </w:pPr>
      <w:r>
        <w:rPr>
          <w:rFonts w:ascii="Times New Roman"/>
          <w:b w:val="false"/>
          <w:i w:val="false"/>
          <w:color w:val="000000"/>
          <w:sz w:val="28"/>
        </w:rPr>
        <w:t>
      2-тармақтың бірінші абзацы және 1) тармақшасы мынадай редакцияда жазылсын:</w:t>
      </w:r>
    </w:p>
    <w:bookmarkEnd w:id="124"/>
    <w:bookmarkStart w:name="z490" w:id="125"/>
    <w:p>
      <w:pPr>
        <w:spacing w:after="0"/>
        <w:ind w:left="0"/>
        <w:jc w:val="both"/>
      </w:pPr>
      <w:r>
        <w:rPr>
          <w:rFonts w:ascii="Times New Roman"/>
          <w:b w:val="false"/>
          <w:i w:val="false"/>
          <w:color w:val="000000"/>
          <w:sz w:val="28"/>
        </w:rPr>
        <w:t>
      "2. Зейнетақы активтерінің сақталу кепiлдiгi, сондай-ақ:</w:t>
      </w:r>
    </w:p>
    <w:bookmarkEnd w:id="125"/>
    <w:bookmarkStart w:name="z491" w:id="126"/>
    <w:p>
      <w:pPr>
        <w:spacing w:after="0"/>
        <w:ind w:left="0"/>
        <w:jc w:val="both"/>
      </w:pPr>
      <w:r>
        <w:rPr>
          <w:rFonts w:ascii="Times New Roman"/>
          <w:b w:val="false"/>
          <w:i w:val="false"/>
          <w:color w:val="000000"/>
          <w:sz w:val="28"/>
        </w:rPr>
        <w:t>
      1) міндетті зейнетақы жарналарының, жұмыс берушінің міндетті зейнетақы жарналарының және мiндеттi кәсіптік зейнетақы жарналарының есебінен зейнетақы жинақтарын бірыңғай жинақтаушы зейнетақы қорына шоғырландыру;";</w:t>
      </w:r>
    </w:p>
    <w:bookmarkEnd w:id="126"/>
    <w:bookmarkStart w:name="z492" w:id="12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6-бапта</w:t>
      </w:r>
      <w:r>
        <w:rPr>
          <w:rFonts w:ascii="Times New Roman"/>
          <w:b w:val="false"/>
          <w:i w:val="false"/>
          <w:color w:val="000000"/>
          <w:sz w:val="28"/>
        </w:rPr>
        <w:t>:</w:t>
      </w:r>
    </w:p>
    <w:bookmarkEnd w:id="127"/>
    <w:bookmarkStart w:name="z493" w:id="128"/>
    <w:p>
      <w:pPr>
        <w:spacing w:after="0"/>
        <w:ind w:left="0"/>
        <w:jc w:val="both"/>
      </w:pPr>
      <w:r>
        <w:rPr>
          <w:rFonts w:ascii="Times New Roman"/>
          <w:b w:val="false"/>
          <w:i w:val="false"/>
          <w:color w:val="000000"/>
          <w:sz w:val="28"/>
        </w:rPr>
        <w:t>
      мынадай мазмұндағы 1-1) тармақшамен толықтырылсын:</w:t>
      </w:r>
    </w:p>
    <w:bookmarkEnd w:id="128"/>
    <w:bookmarkStart w:name="z494" w:id="129"/>
    <w:p>
      <w:pPr>
        <w:spacing w:after="0"/>
        <w:ind w:left="0"/>
        <w:jc w:val="both"/>
      </w:pPr>
      <w:r>
        <w:rPr>
          <w:rFonts w:ascii="Times New Roman"/>
          <w:b w:val="false"/>
          <w:i w:val="false"/>
          <w:color w:val="000000"/>
          <w:sz w:val="28"/>
        </w:rPr>
        <w:t>
      "1-1) бірыңғай жинақтаушы зейнетақы қорының зейнетақы активтері есебінен сатып алуға рұқсат етілген қаржы құралдарының тізбесін бекітеді;";</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496" w:id="130"/>
    <w:p>
      <w:pPr>
        <w:spacing w:after="0"/>
        <w:ind w:left="0"/>
        <w:jc w:val="both"/>
      </w:pPr>
      <w:r>
        <w:rPr>
          <w:rFonts w:ascii="Times New Roman"/>
          <w:b w:val="false"/>
          <w:i w:val="false"/>
          <w:color w:val="000000"/>
          <w:sz w:val="28"/>
        </w:rPr>
        <w:t>
      "3) міндетті зейнетақы жарналарын, мiндеттi кәсіптік зейнетақы жарналарын есептеу, ұстап қалу (есебіне жазу) мен бірыңғай жинақтаушы зейнетақы қорына аудару және олар бойынша өндіріп алу тәртібі мен мерзімдерін айқындайды;";</w:t>
      </w:r>
    </w:p>
    <w:bookmarkEnd w:id="130"/>
    <w:bookmarkStart w:name="z497" w:id="131"/>
    <w:p>
      <w:pPr>
        <w:spacing w:after="0"/>
        <w:ind w:left="0"/>
        <w:jc w:val="both"/>
      </w:pPr>
      <w:r>
        <w:rPr>
          <w:rFonts w:ascii="Times New Roman"/>
          <w:b w:val="false"/>
          <w:i w:val="false"/>
          <w:color w:val="000000"/>
          <w:sz w:val="28"/>
        </w:rPr>
        <w:t>
      мынадай мазмұндағы 3-1), 4-1) және 5-1) тармақшалармен толықтырылсын:</w:t>
      </w:r>
    </w:p>
    <w:bookmarkEnd w:id="131"/>
    <w:bookmarkStart w:name="z498" w:id="132"/>
    <w:p>
      <w:pPr>
        <w:spacing w:after="0"/>
        <w:ind w:left="0"/>
        <w:jc w:val="both"/>
      </w:pPr>
      <w:r>
        <w:rPr>
          <w:rFonts w:ascii="Times New Roman"/>
          <w:b w:val="false"/>
          <w:i w:val="false"/>
          <w:color w:val="000000"/>
          <w:sz w:val="28"/>
        </w:rPr>
        <w:t>
      "3-1) жұмыс берушінің мiндеттi зейнетақы жарналарын есептеу (есебiне жазу) мен бірыңғай жинақтаушы зейнетақы қорына аудару және олар бойынша өндіріп алу тәртiбi мен мерзiмдерiн айқындайды;";</w:t>
      </w:r>
    </w:p>
    <w:bookmarkEnd w:id="132"/>
    <w:bookmarkStart w:name="z499" w:id="133"/>
    <w:p>
      <w:pPr>
        <w:spacing w:after="0"/>
        <w:ind w:left="0"/>
        <w:jc w:val="both"/>
      </w:pPr>
      <w:r>
        <w:rPr>
          <w:rFonts w:ascii="Times New Roman"/>
          <w:b w:val="false"/>
          <w:i w:val="false"/>
          <w:color w:val="000000"/>
          <w:sz w:val="28"/>
        </w:rPr>
        <w:t>
      "4-1) жұмыс берушінің міндетті зейнетақы жарналары есебінен бірыңғай жинақтаушы зейнетақы қорынан зейнетақы төлемдерінің мөлшерін айқындау және оларды жүзеге асыру қағидаларын бекітеді;";</w:t>
      </w:r>
    </w:p>
    <w:bookmarkEnd w:id="133"/>
    <w:bookmarkStart w:name="z500" w:id="134"/>
    <w:p>
      <w:pPr>
        <w:spacing w:after="0"/>
        <w:ind w:left="0"/>
        <w:jc w:val="both"/>
      </w:pPr>
      <w:r>
        <w:rPr>
          <w:rFonts w:ascii="Times New Roman"/>
          <w:b w:val="false"/>
          <w:i w:val="false"/>
          <w:color w:val="000000"/>
          <w:sz w:val="28"/>
        </w:rPr>
        <w:t>
      "5-1) әскери қызметшілердің (мерзiмдi қызметтегі әскери қызметшiлерден басқа), арнаулы мемлекеттiк және құқық қорғау органдары, мемлекеттік фельдъегерлік қызмет қызметкерлерiнің, сондай-ақ арнаулы атақтарға, сыныптық шендерге ие болу және нысанды киiм киiп жүру құқықтары 2012 жылғы 1 қаңтардан бастап жойылған адамдардың пайдасына 2016 жылғы 1 қаңтарға дейін бюджет қаражаты есебінен аударылған міндетті зейнетақы жарналарының сомасынан 50 пайызын қайтару қағидаларын бекiтедi;";</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6-3) тармақшалар</w:t>
      </w:r>
      <w:r>
        <w:rPr>
          <w:rFonts w:ascii="Times New Roman"/>
          <w:b w:val="false"/>
          <w:i w:val="false"/>
          <w:color w:val="000000"/>
          <w:sz w:val="28"/>
        </w:rPr>
        <w:t xml:space="preserve"> мынадай редакцияда жазылсын:</w:t>
      </w:r>
    </w:p>
    <w:bookmarkStart w:name="z502" w:id="135"/>
    <w:p>
      <w:pPr>
        <w:spacing w:after="0"/>
        <w:ind w:left="0"/>
        <w:jc w:val="both"/>
      </w:pPr>
      <w:r>
        <w:rPr>
          <w:rFonts w:ascii="Times New Roman"/>
          <w:b w:val="false"/>
          <w:i w:val="false"/>
          <w:color w:val="000000"/>
          <w:sz w:val="28"/>
        </w:rPr>
        <w:t>
      "6) өндірістердің, жұмыстардың, еңбек жағдайлары зиянды (аса зиянды) жұмыстармен айналысатын, пайдасына мiндеттi кәсiптiк зейнетақы жарналарын төлеу жөніндегі агенттер меншікті қаражаты есебiнен мiндеттi кәсiптiк зейнетақы жарналарын төлеуді жүзеге асыратын жұмыскерлер кәсіптерінің тізбесін бекітеді;";</w:t>
      </w:r>
    </w:p>
    <w:bookmarkEnd w:id="135"/>
    <w:bookmarkStart w:name="z503" w:id="136"/>
    <w:p>
      <w:pPr>
        <w:spacing w:after="0"/>
        <w:ind w:left="0"/>
        <w:jc w:val="both"/>
      </w:pPr>
      <w:r>
        <w:rPr>
          <w:rFonts w:ascii="Times New Roman"/>
          <w:b w:val="false"/>
          <w:i w:val="false"/>
          <w:color w:val="000000"/>
          <w:sz w:val="28"/>
        </w:rPr>
        <w:t>
      "6-3) зейнетақы төлемдерін алушыларға бірыңғай жинақтаушы зейнетақы қорындағы міндетті зейнетақы жарналарының, міндетті кәсіптік зейнетақы жарналарының нақты енгізілген міндетті зейнетақы жарналары, міндетті кәсіптік зейнетақы жарналары мөлшерінде сақталуы бойынша мемлекет кепілдіктерін инфляцияның деңгейін ескере отырып, орындау қағидаларын бекітеді;";</w:t>
      </w:r>
    </w:p>
    <w:bookmarkEnd w:id="136"/>
    <w:bookmarkStart w:name="z504" w:id="13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7-бапта</w:t>
      </w:r>
      <w:r>
        <w:rPr>
          <w:rFonts w:ascii="Times New Roman"/>
          <w:b w:val="false"/>
          <w:i w:val="false"/>
          <w:color w:val="000000"/>
          <w:sz w:val="28"/>
        </w:rPr>
        <w:t>:</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w:t>
      </w:r>
      <w:r>
        <w:rPr>
          <w:rFonts w:ascii="Times New Roman"/>
          <w:b w:val="false"/>
          <w:i w:val="false"/>
          <w:color w:val="000000"/>
          <w:sz w:val="28"/>
        </w:rPr>
        <w:t xml:space="preserve"> мынадай редакцияда жазылсын:</w:t>
      </w:r>
    </w:p>
    <w:bookmarkStart w:name="z506" w:id="138"/>
    <w:p>
      <w:pPr>
        <w:spacing w:after="0"/>
        <w:ind w:left="0"/>
        <w:jc w:val="both"/>
      </w:pPr>
      <w:r>
        <w:rPr>
          <w:rFonts w:ascii="Times New Roman"/>
          <w:b w:val="false"/>
          <w:i w:val="false"/>
          <w:color w:val="000000"/>
          <w:sz w:val="28"/>
        </w:rPr>
        <w:t>
      "1) өндірістердің, жұмыстардың, еңбек жағдайлары зиянды (аса зиянды) жұмыстармен айналысатын, пайдасына мiндеттi кәсiптiк зейнетақы жарналарын төлеу жөніндегі агенттер меншікті қаражаты есебiнен мiндеттi кәсiптiк зейнетақы жарналарын төлеуді жүзеге асыратын жұмыскерлер кәсіптерінің тізбесін әзірлейді;";</w:t>
      </w:r>
    </w:p>
    <w:bookmarkEnd w:id="138"/>
    <w:bookmarkStart w:name="z507" w:id="139"/>
    <w:p>
      <w:pPr>
        <w:spacing w:after="0"/>
        <w:ind w:left="0"/>
        <w:jc w:val="both"/>
      </w:pPr>
      <w:r>
        <w:rPr>
          <w:rFonts w:ascii="Times New Roman"/>
          <w:b w:val="false"/>
          <w:i w:val="false"/>
          <w:color w:val="000000"/>
          <w:sz w:val="28"/>
        </w:rPr>
        <w:t>
      "5) міндетті зейнетақы жарналары, жұмыс берушінің мiндеттi зейнетақы жарналары, мiндеттi кәсіптік зейнетақы жарналары аударылған жеке тұлғалардың дерекқорын және бірыңғай жинақтаушы зейнетақы қорынан зейнетақы төлемдерін алушылардың бірыңғай тiзiмiн қалыптастыру қағидаларын әзiрлейдi және бекітеді;</w:t>
      </w:r>
    </w:p>
    <w:bookmarkEnd w:id="139"/>
    <w:bookmarkStart w:name="z508" w:id="140"/>
    <w:p>
      <w:pPr>
        <w:spacing w:after="0"/>
        <w:ind w:left="0"/>
        <w:jc w:val="both"/>
      </w:pPr>
      <w:r>
        <w:rPr>
          <w:rFonts w:ascii="Times New Roman"/>
          <w:b w:val="false"/>
          <w:i w:val="false"/>
          <w:color w:val="000000"/>
          <w:sz w:val="28"/>
        </w:rPr>
        <w:t>
      6) міндетті зейнетақы жарналарын, мiндеттi кәсіптік зейнетақы жарналарын есептеу, ұстап қалу (есебіне жазу) мен бірыңғай жинақтаушы зейнетақы қорына аудару және олар бойынша өндіріп алу тәртібі мен мерзімдерін әзірлейді;";</w:t>
      </w:r>
    </w:p>
    <w:bookmarkEnd w:id="140"/>
    <w:bookmarkStart w:name="z509" w:id="141"/>
    <w:p>
      <w:pPr>
        <w:spacing w:after="0"/>
        <w:ind w:left="0"/>
        <w:jc w:val="both"/>
      </w:pPr>
      <w:r>
        <w:rPr>
          <w:rFonts w:ascii="Times New Roman"/>
          <w:b w:val="false"/>
          <w:i w:val="false"/>
          <w:color w:val="000000"/>
          <w:sz w:val="28"/>
        </w:rPr>
        <w:t>
      мынадай мазмұндағы 7-1), 7-2) және 7-3) тармақшалармен толықтырылсын:</w:t>
      </w:r>
    </w:p>
    <w:bookmarkEnd w:id="141"/>
    <w:bookmarkStart w:name="z510" w:id="142"/>
    <w:p>
      <w:pPr>
        <w:spacing w:after="0"/>
        <w:ind w:left="0"/>
        <w:jc w:val="both"/>
      </w:pPr>
      <w:r>
        <w:rPr>
          <w:rFonts w:ascii="Times New Roman"/>
          <w:b w:val="false"/>
          <w:i w:val="false"/>
          <w:color w:val="000000"/>
          <w:sz w:val="28"/>
        </w:rPr>
        <w:t>
      "7-1) жұмыс берушінің мiндеттi зейнетақы жарналарын есептеу (есебiне жазу) мен бірыңғай жинақтаушы зейнетақы қорына аудару және олар бойынша өндіріп алу тәртiбi мен мерзiмдерiн әзірлейді;</w:t>
      </w:r>
    </w:p>
    <w:bookmarkEnd w:id="142"/>
    <w:bookmarkStart w:name="z511" w:id="143"/>
    <w:p>
      <w:pPr>
        <w:spacing w:after="0"/>
        <w:ind w:left="0"/>
        <w:jc w:val="both"/>
      </w:pPr>
      <w:r>
        <w:rPr>
          <w:rFonts w:ascii="Times New Roman"/>
          <w:b w:val="false"/>
          <w:i w:val="false"/>
          <w:color w:val="000000"/>
          <w:sz w:val="28"/>
        </w:rPr>
        <w:t>
      7-2) бірыңғай жинақтаушы зейнетақы қорынан жұмыс берушінің мiндеттi зейнетақы жарналары есебінен зейнетақы төлемдерінің мөлшерін айқындау және оларды жүзеге асыру қағидаларын әзірлейді;</w:t>
      </w:r>
    </w:p>
    <w:bookmarkEnd w:id="143"/>
    <w:bookmarkStart w:name="z512" w:id="144"/>
    <w:p>
      <w:pPr>
        <w:spacing w:after="0"/>
        <w:ind w:left="0"/>
        <w:jc w:val="both"/>
      </w:pPr>
      <w:r>
        <w:rPr>
          <w:rFonts w:ascii="Times New Roman"/>
          <w:b w:val="false"/>
          <w:i w:val="false"/>
          <w:color w:val="000000"/>
          <w:sz w:val="28"/>
        </w:rPr>
        <w:t>
      7-3) әскери қызметшiлердің (мерзiмдi қызметтегі әскери қызметшiлерден басқа), арнаулы мемлекеттік және құқық қорғау органдары, мемлекеттік фельдъегерлік қызмет қызметкерлерінің, сондай-ақ арнаулы атақтарға, сыныптық шендерге ие болу және нысанды киiм киiп жүру құқықтары 2012 жылғы 1 қаңтардан бастап жойылған адамдардың пайдасына 2016 жылғы 1 қаңтарға дейін бюджет қаражаты есебінен аударылған міндетті зейнетақы жарналарының сомасынан 50 пайызын қайтару қағидаларын әзірлейді;";</w:t>
      </w:r>
    </w:p>
    <w:bookmarkEnd w:id="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9-4) тармақшалар</w:t>
      </w:r>
      <w:r>
        <w:rPr>
          <w:rFonts w:ascii="Times New Roman"/>
          <w:b w:val="false"/>
          <w:i w:val="false"/>
          <w:color w:val="000000"/>
          <w:sz w:val="28"/>
        </w:rPr>
        <w:t xml:space="preserve"> мынадай редакцияда жазылсын:</w:t>
      </w:r>
    </w:p>
    <w:bookmarkStart w:name="z514" w:id="145"/>
    <w:p>
      <w:pPr>
        <w:spacing w:after="0"/>
        <w:ind w:left="0"/>
        <w:jc w:val="both"/>
      </w:pPr>
      <w:r>
        <w:rPr>
          <w:rFonts w:ascii="Times New Roman"/>
          <w:b w:val="false"/>
          <w:i w:val="false"/>
          <w:color w:val="000000"/>
          <w:sz w:val="28"/>
        </w:rPr>
        <w:t>
      "8) орталық атқарушы орган мен бірыңғай жинақтаушы зейнетақы қорының ақпараттық жүйелері арасында жеке зейнетақы шоттары, шартты зейнетақы шоттары бойынша қозғалыстар туралы, сондай-ақ зейнетақы төлемдерін алушылар мен олардың мөлшері туралы ақпарат алмасу қағидаларын әзірлейді және бекітеді;";</w:t>
      </w:r>
    </w:p>
    <w:bookmarkEnd w:id="145"/>
    <w:bookmarkStart w:name="z515" w:id="146"/>
    <w:p>
      <w:pPr>
        <w:spacing w:after="0"/>
        <w:ind w:left="0"/>
        <w:jc w:val="both"/>
      </w:pPr>
      <w:r>
        <w:rPr>
          <w:rFonts w:ascii="Times New Roman"/>
          <w:b w:val="false"/>
          <w:i w:val="false"/>
          <w:color w:val="000000"/>
          <w:sz w:val="28"/>
        </w:rPr>
        <w:t>
      "9-4) зейнетақы төлемдерін алушыларға бірыңғай жинақтаушы зейнетақы қорындағы міндетті зейнетақы жарналарының, міндетті кәсіптік зейнетақы жарналарының нақты енгізілген міндетті зейнетақы жарналары, міндетті кәсіптік зейнетақы жарналары мөлшерінде сақталуы бойынша мемлекет кепілдіктерін инфляцияның деңгейін ескере отырып, орындау қағидаларын әзірлейді;";</w:t>
      </w:r>
    </w:p>
    <w:bookmarkEnd w:id="146"/>
    <w:bookmarkStart w:name="z516" w:id="147"/>
    <w:p>
      <w:pPr>
        <w:spacing w:after="0"/>
        <w:ind w:left="0"/>
        <w:jc w:val="both"/>
      </w:pPr>
      <w:r>
        <w:rPr>
          <w:rFonts w:ascii="Times New Roman"/>
          <w:b w:val="false"/>
          <w:i w:val="false"/>
          <w:color w:val="000000"/>
          <w:sz w:val="28"/>
        </w:rPr>
        <w:t>
      мынадай мазмұндағы 9-7) тармақшамен толықтырылсын:</w:t>
      </w:r>
    </w:p>
    <w:bookmarkEnd w:id="147"/>
    <w:bookmarkStart w:name="z517" w:id="148"/>
    <w:p>
      <w:pPr>
        <w:spacing w:after="0"/>
        <w:ind w:left="0"/>
        <w:jc w:val="both"/>
      </w:pPr>
      <w:r>
        <w:rPr>
          <w:rFonts w:ascii="Times New Roman"/>
          <w:b w:val="false"/>
          <w:i w:val="false"/>
          <w:color w:val="000000"/>
          <w:sz w:val="28"/>
        </w:rPr>
        <w:t>
      "9-7) бала бір жасқа толғанға дейін оның күтіміне байланысты табысынан айырылған жағдайда әлеуметтік төлемдерді алушыларға Мемлекеттік әлеуметтік сақтандыру қорынан төленетін жұмыс берушінің міндетті зейнетақы жарналарын субсидиялау қағидаларын әзірлейді және бекітеді;";</w:t>
      </w:r>
    </w:p>
    <w:bookmarkEnd w:id="148"/>
    <w:bookmarkStart w:name="z518" w:id="14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8-бап</w:t>
      </w:r>
      <w:r>
        <w:rPr>
          <w:rFonts w:ascii="Times New Roman"/>
          <w:b w:val="false"/>
          <w:i w:val="false"/>
          <w:color w:val="000000"/>
          <w:sz w:val="28"/>
        </w:rPr>
        <w:t xml:space="preserve"> мынадай мазмұндағы жаңа 1-1), 1-2) және 4-1) тармақшалармен толықтырылсын:</w:t>
      </w:r>
    </w:p>
    <w:bookmarkEnd w:id="149"/>
    <w:bookmarkStart w:name="z519" w:id="150"/>
    <w:p>
      <w:pPr>
        <w:spacing w:after="0"/>
        <w:ind w:left="0"/>
        <w:jc w:val="both"/>
      </w:pPr>
      <w:r>
        <w:rPr>
          <w:rFonts w:ascii="Times New Roman"/>
          <w:b w:val="false"/>
          <w:i w:val="false"/>
          <w:color w:val="000000"/>
          <w:sz w:val="28"/>
        </w:rPr>
        <w:t>
      "1-1) бірыңғай жинақтаушы зейнетақы қорының зейнетақы активтері есебінен сатып алуға рұқсат етілген қаржы құралдарының тізбесін әзірлейді;</w:t>
      </w:r>
    </w:p>
    <w:bookmarkEnd w:id="150"/>
    <w:bookmarkStart w:name="z520" w:id="151"/>
    <w:p>
      <w:pPr>
        <w:spacing w:after="0"/>
        <w:ind w:left="0"/>
        <w:jc w:val="both"/>
      </w:pPr>
      <w:r>
        <w:rPr>
          <w:rFonts w:ascii="Times New Roman"/>
          <w:b w:val="false"/>
          <w:i w:val="false"/>
          <w:color w:val="000000"/>
          <w:sz w:val="28"/>
        </w:rPr>
        <w:t>
      1-2) бірыңғай жинақтаушы зейнетақы қорының инвестициялық декларациясын әзірлейді және бекітеді;";</w:t>
      </w:r>
    </w:p>
    <w:bookmarkEnd w:id="151"/>
    <w:bookmarkStart w:name="z521" w:id="152"/>
    <w:p>
      <w:pPr>
        <w:spacing w:after="0"/>
        <w:ind w:left="0"/>
        <w:jc w:val="both"/>
      </w:pPr>
      <w:r>
        <w:rPr>
          <w:rFonts w:ascii="Times New Roman"/>
          <w:b w:val="false"/>
          <w:i w:val="false"/>
          <w:color w:val="000000"/>
          <w:sz w:val="28"/>
        </w:rPr>
        <w:t>
      "4-1) зейнетақы аннуитетінің үлгілік шартын әзірлейді және бекітеді, зейнетақы аннуитеті шарты бойынша сақтандыру ұйымынан сақтандыру сыйлықақысын және сақтандыру төлемін есептеу әдістемесін белгілейді;";</w:t>
      </w:r>
    </w:p>
    <w:bookmarkEnd w:id="152"/>
    <w:bookmarkStart w:name="z522" w:id="15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11-бап</w:t>
      </w:r>
      <w:r>
        <w:rPr>
          <w:rFonts w:ascii="Times New Roman"/>
          <w:b w:val="false"/>
          <w:i w:val="false"/>
          <w:color w:val="000000"/>
          <w:sz w:val="28"/>
        </w:rPr>
        <w:t xml:space="preserve"> мынадай редакцияда жазылсын:</w:t>
      </w:r>
    </w:p>
    <w:bookmarkEnd w:id="153"/>
    <w:p>
      <w:pPr>
        <w:spacing w:after="0"/>
        <w:ind w:left="0"/>
        <w:jc w:val="both"/>
      </w:pPr>
      <w:r>
        <w:rPr>
          <w:rFonts w:ascii="Times New Roman"/>
          <w:b w:val="false"/>
          <w:i w:val="false"/>
          <w:color w:val="000000"/>
          <w:sz w:val="28"/>
        </w:rPr>
        <w:t>
      "11-бап. Орталықтан төленетін зейнетақы төлемдерiн тағайындау</w:t>
      </w:r>
    </w:p>
    <w:bookmarkStart w:name="z524" w:id="154"/>
    <w:p>
      <w:pPr>
        <w:spacing w:after="0"/>
        <w:ind w:left="0"/>
        <w:jc w:val="both"/>
      </w:pPr>
      <w:r>
        <w:rPr>
          <w:rFonts w:ascii="Times New Roman"/>
          <w:b w:val="false"/>
          <w:i w:val="false"/>
          <w:color w:val="000000"/>
          <w:sz w:val="28"/>
        </w:rPr>
        <w:t xml:space="preserve">
      1. Орталықтан төленетін зейнетақы төлемдерiн тағайындау: </w:t>
      </w:r>
    </w:p>
    <w:bookmarkEnd w:id="154"/>
    <w:bookmarkStart w:name="z525" w:id="155"/>
    <w:p>
      <w:pPr>
        <w:spacing w:after="0"/>
        <w:ind w:left="0"/>
        <w:jc w:val="both"/>
      </w:pPr>
      <w:r>
        <w:rPr>
          <w:rFonts w:ascii="Times New Roman"/>
          <w:b w:val="false"/>
          <w:i w:val="false"/>
          <w:color w:val="000000"/>
          <w:sz w:val="28"/>
        </w:rPr>
        <w:t>
      2001 жылғы 1 шiлдеден бастап – ерлерге 63 жасқа толғанда, әйелдерге 58 жасқа толғанда жүргізіледі.</w:t>
      </w:r>
    </w:p>
    <w:bookmarkEnd w:id="155"/>
    <w:bookmarkStart w:name="z526" w:id="156"/>
    <w:p>
      <w:pPr>
        <w:spacing w:after="0"/>
        <w:ind w:left="0"/>
        <w:jc w:val="both"/>
      </w:pPr>
      <w:r>
        <w:rPr>
          <w:rFonts w:ascii="Times New Roman"/>
          <w:b w:val="false"/>
          <w:i w:val="false"/>
          <w:color w:val="000000"/>
          <w:sz w:val="28"/>
        </w:rPr>
        <w:t>
      Бұл ретте әйелдерге Орталықтан төленетін зейнетақы төлемдерін тағайындау:</w:t>
      </w:r>
    </w:p>
    <w:bookmarkEnd w:id="156"/>
    <w:bookmarkStart w:name="z527" w:id="157"/>
    <w:p>
      <w:pPr>
        <w:spacing w:after="0"/>
        <w:ind w:left="0"/>
        <w:jc w:val="both"/>
      </w:pPr>
      <w:r>
        <w:rPr>
          <w:rFonts w:ascii="Times New Roman"/>
          <w:b w:val="false"/>
          <w:i w:val="false"/>
          <w:color w:val="000000"/>
          <w:sz w:val="28"/>
        </w:rPr>
        <w:t>
      2018 жылғы 1 қаңтардан бастап – 58,5 жасқа толғанда;</w:t>
      </w:r>
    </w:p>
    <w:bookmarkEnd w:id="157"/>
    <w:bookmarkStart w:name="z528" w:id="158"/>
    <w:p>
      <w:pPr>
        <w:spacing w:after="0"/>
        <w:ind w:left="0"/>
        <w:jc w:val="both"/>
      </w:pPr>
      <w:r>
        <w:rPr>
          <w:rFonts w:ascii="Times New Roman"/>
          <w:b w:val="false"/>
          <w:i w:val="false"/>
          <w:color w:val="000000"/>
          <w:sz w:val="28"/>
        </w:rPr>
        <w:t>
      2019 жылғы 1 қаңтардан бастап – 59 жасқа толғанда;</w:t>
      </w:r>
    </w:p>
    <w:bookmarkEnd w:id="158"/>
    <w:bookmarkStart w:name="z529" w:id="159"/>
    <w:p>
      <w:pPr>
        <w:spacing w:after="0"/>
        <w:ind w:left="0"/>
        <w:jc w:val="both"/>
      </w:pPr>
      <w:r>
        <w:rPr>
          <w:rFonts w:ascii="Times New Roman"/>
          <w:b w:val="false"/>
          <w:i w:val="false"/>
          <w:color w:val="000000"/>
          <w:sz w:val="28"/>
        </w:rPr>
        <w:t>
      2020 жылғы 1 қаңтардан бастап – 59,5 жасқа толғанда;</w:t>
      </w:r>
    </w:p>
    <w:bookmarkEnd w:id="159"/>
    <w:bookmarkStart w:name="z530" w:id="160"/>
    <w:p>
      <w:pPr>
        <w:spacing w:after="0"/>
        <w:ind w:left="0"/>
        <w:jc w:val="both"/>
      </w:pPr>
      <w:r>
        <w:rPr>
          <w:rFonts w:ascii="Times New Roman"/>
          <w:b w:val="false"/>
          <w:i w:val="false"/>
          <w:color w:val="000000"/>
          <w:sz w:val="28"/>
        </w:rPr>
        <w:t>
      2021 жылғы 1 қаңтардан бастап – 60 жасқа толғанда;</w:t>
      </w:r>
    </w:p>
    <w:bookmarkEnd w:id="160"/>
    <w:bookmarkStart w:name="z531" w:id="161"/>
    <w:p>
      <w:pPr>
        <w:spacing w:after="0"/>
        <w:ind w:left="0"/>
        <w:jc w:val="both"/>
      </w:pPr>
      <w:r>
        <w:rPr>
          <w:rFonts w:ascii="Times New Roman"/>
          <w:b w:val="false"/>
          <w:i w:val="false"/>
          <w:color w:val="000000"/>
          <w:sz w:val="28"/>
        </w:rPr>
        <w:t>
      2022 жылғы 1 қаңтардан бастап – 60,5 жасқа толғанда;</w:t>
      </w:r>
    </w:p>
    <w:bookmarkEnd w:id="161"/>
    <w:bookmarkStart w:name="z532" w:id="162"/>
    <w:p>
      <w:pPr>
        <w:spacing w:after="0"/>
        <w:ind w:left="0"/>
        <w:jc w:val="both"/>
      </w:pPr>
      <w:r>
        <w:rPr>
          <w:rFonts w:ascii="Times New Roman"/>
          <w:b w:val="false"/>
          <w:i w:val="false"/>
          <w:color w:val="000000"/>
          <w:sz w:val="28"/>
        </w:rPr>
        <w:t>
      2023 жылғы 1 қаңтардан бастап – 61 жасқа толғанда;</w:t>
      </w:r>
    </w:p>
    <w:bookmarkEnd w:id="162"/>
    <w:bookmarkStart w:name="z533" w:id="163"/>
    <w:p>
      <w:pPr>
        <w:spacing w:after="0"/>
        <w:ind w:left="0"/>
        <w:jc w:val="both"/>
      </w:pPr>
      <w:r>
        <w:rPr>
          <w:rFonts w:ascii="Times New Roman"/>
          <w:b w:val="false"/>
          <w:i w:val="false"/>
          <w:color w:val="000000"/>
          <w:sz w:val="28"/>
        </w:rPr>
        <w:t>
      2024 жылғы 1 қаңтардан бастап – 61,5 жасқа толғанда;</w:t>
      </w:r>
    </w:p>
    <w:bookmarkEnd w:id="163"/>
    <w:bookmarkStart w:name="z534" w:id="164"/>
    <w:p>
      <w:pPr>
        <w:spacing w:after="0"/>
        <w:ind w:left="0"/>
        <w:jc w:val="both"/>
      </w:pPr>
      <w:r>
        <w:rPr>
          <w:rFonts w:ascii="Times New Roman"/>
          <w:b w:val="false"/>
          <w:i w:val="false"/>
          <w:color w:val="000000"/>
          <w:sz w:val="28"/>
        </w:rPr>
        <w:t>
      2025 жылғы 1 қаңтардан бастап – 62 жасқа толғанда;</w:t>
      </w:r>
    </w:p>
    <w:bookmarkEnd w:id="164"/>
    <w:bookmarkStart w:name="z535" w:id="165"/>
    <w:p>
      <w:pPr>
        <w:spacing w:after="0"/>
        <w:ind w:left="0"/>
        <w:jc w:val="both"/>
      </w:pPr>
      <w:r>
        <w:rPr>
          <w:rFonts w:ascii="Times New Roman"/>
          <w:b w:val="false"/>
          <w:i w:val="false"/>
          <w:color w:val="000000"/>
          <w:sz w:val="28"/>
        </w:rPr>
        <w:t>
      2026 жылғы 1 қаңтардан бастап – 62,5 жасқа толғанда;</w:t>
      </w:r>
    </w:p>
    <w:bookmarkEnd w:id="165"/>
    <w:bookmarkStart w:name="z536" w:id="166"/>
    <w:p>
      <w:pPr>
        <w:spacing w:after="0"/>
        <w:ind w:left="0"/>
        <w:jc w:val="both"/>
      </w:pPr>
      <w:r>
        <w:rPr>
          <w:rFonts w:ascii="Times New Roman"/>
          <w:b w:val="false"/>
          <w:i w:val="false"/>
          <w:color w:val="000000"/>
          <w:sz w:val="28"/>
        </w:rPr>
        <w:t xml:space="preserve">
      2027 жылғы 1 қаңтардан бастап 63 жасқа толғанда жүргізіледі. </w:t>
      </w:r>
    </w:p>
    <w:bookmarkEnd w:id="166"/>
    <w:bookmarkStart w:name="z537" w:id="167"/>
    <w:p>
      <w:pPr>
        <w:spacing w:after="0"/>
        <w:ind w:left="0"/>
        <w:jc w:val="both"/>
      </w:pPr>
      <w:r>
        <w:rPr>
          <w:rFonts w:ascii="Times New Roman"/>
          <w:b w:val="false"/>
          <w:i w:val="false"/>
          <w:color w:val="000000"/>
          <w:sz w:val="28"/>
        </w:rPr>
        <w:t xml:space="preserve">
      2. Төтенше және радиация қаупі ең жоғары аймақтарда 1949 жылғы 29 тамыз – 1963 жылғы 5 шілде аралығындағы кезеңде кемінде 5 жыл тұрған азаматтардың "Семей ядролық сынақ полигонындағы ядролық сынақтардың салдарынан зардап шеккен азаматтарды әлеуметтік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w:t>
      </w:r>
    </w:p>
    <w:bookmarkEnd w:id="167"/>
    <w:bookmarkStart w:name="z538" w:id="168"/>
    <w:p>
      <w:pPr>
        <w:spacing w:after="0"/>
        <w:ind w:left="0"/>
        <w:jc w:val="both"/>
      </w:pPr>
      <w:r>
        <w:rPr>
          <w:rFonts w:ascii="Times New Roman"/>
          <w:b w:val="false"/>
          <w:i w:val="false"/>
          <w:color w:val="000000"/>
          <w:sz w:val="28"/>
        </w:rPr>
        <w:t>
      1) ерлердің – 50 жасқа толғанда;</w:t>
      </w:r>
    </w:p>
    <w:bookmarkEnd w:id="168"/>
    <w:bookmarkStart w:name="z539" w:id="169"/>
    <w:p>
      <w:pPr>
        <w:spacing w:after="0"/>
        <w:ind w:left="0"/>
        <w:jc w:val="both"/>
      </w:pPr>
      <w:r>
        <w:rPr>
          <w:rFonts w:ascii="Times New Roman"/>
          <w:b w:val="false"/>
          <w:i w:val="false"/>
          <w:color w:val="000000"/>
          <w:sz w:val="28"/>
        </w:rPr>
        <w:t xml:space="preserve">
      2) әйелдердің – 45 жасқа толғанда Орталықтан төленетін зейнетақы төлемдері тағайындалуына құқығы бар. </w:t>
      </w:r>
    </w:p>
    <w:bookmarkEnd w:id="169"/>
    <w:bookmarkStart w:name="z540" w:id="170"/>
    <w:p>
      <w:pPr>
        <w:spacing w:after="0"/>
        <w:ind w:left="0"/>
        <w:jc w:val="both"/>
      </w:pPr>
      <w:r>
        <w:rPr>
          <w:rFonts w:ascii="Times New Roman"/>
          <w:b w:val="false"/>
          <w:i w:val="false"/>
          <w:color w:val="000000"/>
          <w:sz w:val="28"/>
        </w:rPr>
        <w:t>
      3. 5 және одан көп бала туған (асырап алған) және оларды сегіз жасқа дейін тәрбиелеген әйелдердің 53 жасқа толғанда Орталықтан төленетін зейнетақы төлемдерін алуға құқығы бар.</w:t>
      </w:r>
    </w:p>
    <w:bookmarkEnd w:id="170"/>
    <w:bookmarkStart w:name="z541" w:id="171"/>
    <w:p>
      <w:pPr>
        <w:spacing w:after="0"/>
        <w:ind w:left="0"/>
        <w:jc w:val="both"/>
      </w:pPr>
      <w:r>
        <w:rPr>
          <w:rFonts w:ascii="Times New Roman"/>
          <w:b w:val="false"/>
          <w:i w:val="false"/>
          <w:color w:val="000000"/>
          <w:sz w:val="28"/>
        </w:rPr>
        <w:t>
      4. Орталықтан төленетін зейнетақы төлемдері толық көлемде осы баптың 1 – 3-тармақтарында белгіленген жасқа толғанда, азаматтардың мына санаттарына:</w:t>
      </w:r>
    </w:p>
    <w:bookmarkEnd w:id="171"/>
    <w:bookmarkStart w:name="z542" w:id="172"/>
    <w:p>
      <w:pPr>
        <w:spacing w:after="0"/>
        <w:ind w:left="0"/>
        <w:jc w:val="both"/>
      </w:pPr>
      <w:r>
        <w:rPr>
          <w:rFonts w:ascii="Times New Roman"/>
          <w:b w:val="false"/>
          <w:i w:val="false"/>
          <w:color w:val="000000"/>
          <w:sz w:val="28"/>
        </w:rPr>
        <w:t>
      1) ерлерге – 1998 жылғы 1 қаңтарға дейін кемiнде жиырма бес жыл еңбек өтілі болған кезде;</w:t>
      </w:r>
    </w:p>
    <w:bookmarkEnd w:id="172"/>
    <w:bookmarkStart w:name="z543" w:id="173"/>
    <w:p>
      <w:pPr>
        <w:spacing w:after="0"/>
        <w:ind w:left="0"/>
        <w:jc w:val="both"/>
      </w:pPr>
      <w:r>
        <w:rPr>
          <w:rFonts w:ascii="Times New Roman"/>
          <w:b w:val="false"/>
          <w:i w:val="false"/>
          <w:color w:val="000000"/>
          <w:sz w:val="28"/>
        </w:rPr>
        <w:t>
      2) әйелдерге – 1998 жылғы 1 қаңтарға дейін кемiнде жиырма жыл еңбек өтілі болған кезде тағайындалады.</w:t>
      </w:r>
    </w:p>
    <w:bookmarkEnd w:id="173"/>
    <w:bookmarkStart w:name="z544" w:id="174"/>
    <w:p>
      <w:pPr>
        <w:spacing w:after="0"/>
        <w:ind w:left="0"/>
        <w:jc w:val="both"/>
      </w:pPr>
      <w:r>
        <w:rPr>
          <w:rFonts w:ascii="Times New Roman"/>
          <w:b w:val="false"/>
          <w:i w:val="false"/>
          <w:color w:val="000000"/>
          <w:sz w:val="28"/>
        </w:rPr>
        <w:t>
      5. Орталықтан төленетін толық емес көлемдегі зейнетақы төлемдері осы баптың 1 – 3-тармақтарында көрсетілген азаматтар санаттарына олардың Орталықтан төленетін зейнетақы төлемін толық көлемде алу құқығы болмаған кезде, 1998 жылғы 1 қаңтардағы жағдай бойынша кемінде алты ай еңбек өтілі болған кезде тағайындалады.</w:t>
      </w:r>
    </w:p>
    <w:bookmarkEnd w:id="174"/>
    <w:bookmarkStart w:name="z545" w:id="175"/>
    <w:p>
      <w:pPr>
        <w:spacing w:after="0"/>
        <w:ind w:left="0"/>
        <w:jc w:val="both"/>
      </w:pPr>
      <w:r>
        <w:rPr>
          <w:rFonts w:ascii="Times New Roman"/>
          <w:b w:val="false"/>
          <w:i w:val="false"/>
          <w:color w:val="000000"/>
          <w:sz w:val="28"/>
        </w:rPr>
        <w:t>
      6. Орталықтан төленетін толық емес көлемдегi зейнетақы төлемдерi Орталықтан төленетін толық көлемдегі зейнетақы төлемінен 1998 жылғы 1 қаңтарға дейінгі еңбек өтіліне пропорционалды түрде есептеледi.</w:t>
      </w:r>
    </w:p>
    <w:bookmarkEnd w:id="175"/>
    <w:bookmarkStart w:name="z546" w:id="176"/>
    <w:p>
      <w:pPr>
        <w:spacing w:after="0"/>
        <w:ind w:left="0"/>
        <w:jc w:val="both"/>
      </w:pPr>
      <w:r>
        <w:rPr>
          <w:rFonts w:ascii="Times New Roman"/>
          <w:b w:val="false"/>
          <w:i w:val="false"/>
          <w:color w:val="000000"/>
          <w:sz w:val="28"/>
        </w:rPr>
        <w:t>
      7. Өмір бойғы ай сайынғы қамтылымды алатын отставкадағы судьяларға Орталықтан зейнетақы төлемдері тағайындалмайды.";</w:t>
      </w:r>
    </w:p>
    <w:bookmarkEnd w:id="176"/>
    <w:bookmarkStart w:name="z547" w:id="17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12-бап</w:t>
      </w:r>
      <w:r>
        <w:rPr>
          <w:rFonts w:ascii="Times New Roman"/>
          <w:b w:val="false"/>
          <w:i w:val="false"/>
          <w:color w:val="000000"/>
          <w:sz w:val="28"/>
        </w:rPr>
        <w:t xml:space="preserve"> мынадай редакцияда жазылсын:</w:t>
      </w:r>
    </w:p>
    <w:bookmarkEnd w:id="177"/>
    <w:bookmarkStart w:name="z548" w:id="178"/>
    <w:p>
      <w:pPr>
        <w:spacing w:after="0"/>
        <w:ind w:left="0"/>
        <w:jc w:val="both"/>
      </w:pPr>
      <w:r>
        <w:rPr>
          <w:rFonts w:ascii="Times New Roman"/>
          <w:b w:val="false"/>
          <w:i w:val="false"/>
          <w:color w:val="000000"/>
          <w:sz w:val="28"/>
        </w:rPr>
        <w:t>
      "12-бап. Мемлекеттік базалық зейнетақы төлемін және Орталықтан төленетін зейнетақы төлемдерiн жүзеге асыру кезеңi</w:t>
      </w:r>
    </w:p>
    <w:bookmarkEnd w:id="178"/>
    <w:bookmarkStart w:name="z549" w:id="179"/>
    <w:p>
      <w:pPr>
        <w:spacing w:after="0"/>
        <w:ind w:left="0"/>
        <w:jc w:val="both"/>
      </w:pPr>
      <w:r>
        <w:rPr>
          <w:rFonts w:ascii="Times New Roman"/>
          <w:b w:val="false"/>
          <w:i w:val="false"/>
          <w:color w:val="000000"/>
          <w:sz w:val="28"/>
        </w:rPr>
        <w:t>
      Мемлекеттік базалық зейнетақы төлемі және Орталықтан төленетін зейнетақы төлемдерi өмiр бойына тағайындалады және қайтыс болған немесе Қазақстан Республикасының шегінен тыс жерлерге тұрақты тұруға кеткен айын қоса алғанда жүзеге асырылады.";</w:t>
      </w:r>
    </w:p>
    <w:bookmarkEnd w:id="179"/>
    <w:bookmarkStart w:name="z550" w:id="180"/>
    <w:p>
      <w:pPr>
        <w:spacing w:after="0"/>
        <w:ind w:left="0"/>
        <w:jc w:val="both"/>
      </w:pPr>
      <w:r>
        <w:rPr>
          <w:rFonts w:ascii="Times New Roman"/>
          <w:b w:val="false"/>
          <w:i w:val="false"/>
          <w:color w:val="000000"/>
          <w:sz w:val="28"/>
        </w:rPr>
        <w:t xml:space="preserve">
      9) 13-баптың </w:t>
      </w:r>
      <w:r>
        <w:rPr>
          <w:rFonts w:ascii="Times New Roman"/>
          <w:b w:val="false"/>
          <w:i w:val="false"/>
          <w:color w:val="000000"/>
          <w:sz w:val="28"/>
        </w:rPr>
        <w:t>1-тармағында</w:t>
      </w:r>
      <w:r>
        <w:rPr>
          <w:rFonts w:ascii="Times New Roman"/>
          <w:b w:val="false"/>
          <w:i w:val="false"/>
          <w:color w:val="000000"/>
          <w:sz w:val="28"/>
        </w:rPr>
        <w:t>:</w:t>
      </w:r>
    </w:p>
    <w:bookmarkEnd w:id="1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13) тармақшалар</w:t>
      </w:r>
      <w:r>
        <w:rPr>
          <w:rFonts w:ascii="Times New Roman"/>
          <w:b w:val="false"/>
          <w:i w:val="false"/>
          <w:color w:val="000000"/>
          <w:sz w:val="28"/>
        </w:rPr>
        <w:t xml:space="preserve"> мынадай редакцияда жазылсын:</w:t>
      </w:r>
    </w:p>
    <w:bookmarkStart w:name="z552" w:id="181"/>
    <w:p>
      <w:pPr>
        <w:spacing w:after="0"/>
        <w:ind w:left="0"/>
        <w:jc w:val="both"/>
      </w:pPr>
      <w:r>
        <w:rPr>
          <w:rFonts w:ascii="Times New Roman"/>
          <w:b w:val="false"/>
          <w:i w:val="false"/>
          <w:color w:val="000000"/>
          <w:sz w:val="28"/>
        </w:rPr>
        <w:t>
      "5) кәсіпкерлік және кірістер әкелетін өзге де қызмет;";</w:t>
      </w:r>
    </w:p>
    <w:bookmarkEnd w:id="181"/>
    <w:bookmarkStart w:name="z553" w:id="182"/>
    <w:p>
      <w:pPr>
        <w:spacing w:after="0"/>
        <w:ind w:left="0"/>
        <w:jc w:val="both"/>
      </w:pPr>
      <w:r>
        <w:rPr>
          <w:rFonts w:ascii="Times New Roman"/>
          <w:b w:val="false"/>
          <w:i w:val="false"/>
          <w:color w:val="000000"/>
          <w:sz w:val="28"/>
        </w:rPr>
        <w:t>
      "7) 16 жасқа дейiнгi мүгедек баланы бағып-күткен уақыт;";</w:t>
      </w:r>
    </w:p>
    <w:bookmarkEnd w:id="182"/>
    <w:bookmarkStart w:name="z554" w:id="183"/>
    <w:p>
      <w:pPr>
        <w:spacing w:after="0"/>
        <w:ind w:left="0"/>
        <w:jc w:val="both"/>
      </w:pPr>
      <w:r>
        <w:rPr>
          <w:rFonts w:ascii="Times New Roman"/>
          <w:b w:val="false"/>
          <w:i w:val="false"/>
          <w:color w:val="000000"/>
          <w:sz w:val="28"/>
        </w:rPr>
        <w:t>
      "13) әскери қызметшiлер (мерзімді қызметтегі әскери қызметшiлерден басқа), арнаулы мемлекеттік органдар қызметкерлері жұбайларының мамандығы бойынша жұмысқа орналасу мүмкiндiгi болмаған жерлерде жұбайларымен бiрге тұрған, бiрақ жалпы жиынтығы 10 жылдан аспайтын кезеңi;";</w:t>
      </w:r>
    </w:p>
    <w:bookmarkEnd w:id="1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алып тасталсын;</w:t>
      </w:r>
    </w:p>
    <w:bookmarkStart w:name="z556" w:id="184"/>
    <w:p>
      <w:pPr>
        <w:spacing w:after="0"/>
        <w:ind w:left="0"/>
        <w:jc w:val="both"/>
      </w:pPr>
      <w:r>
        <w:rPr>
          <w:rFonts w:ascii="Times New Roman"/>
          <w:b w:val="false"/>
          <w:i w:val="false"/>
          <w:color w:val="000000"/>
          <w:sz w:val="28"/>
        </w:rPr>
        <w:t xml:space="preserve">
      10) 14-баптың </w:t>
      </w:r>
      <w:r>
        <w:rPr>
          <w:rFonts w:ascii="Times New Roman"/>
          <w:b w:val="false"/>
          <w:i w:val="false"/>
          <w:color w:val="000000"/>
          <w:sz w:val="28"/>
        </w:rPr>
        <w:t>3-тармағы</w:t>
      </w:r>
      <w:r>
        <w:rPr>
          <w:rFonts w:ascii="Times New Roman"/>
          <w:b w:val="false"/>
          <w:i w:val="false"/>
          <w:color w:val="000000"/>
          <w:sz w:val="28"/>
        </w:rPr>
        <w:t xml:space="preserve"> алып тасталсын;</w:t>
      </w:r>
    </w:p>
    <w:bookmarkEnd w:id="184"/>
    <w:bookmarkStart w:name="z557" w:id="185"/>
    <w:p>
      <w:pPr>
        <w:spacing w:after="0"/>
        <w:ind w:left="0"/>
        <w:jc w:val="both"/>
      </w:pPr>
      <w:r>
        <w:rPr>
          <w:rFonts w:ascii="Times New Roman"/>
          <w:b w:val="false"/>
          <w:i w:val="false"/>
          <w:color w:val="000000"/>
          <w:sz w:val="28"/>
        </w:rPr>
        <w:t xml:space="preserve">
      11) 16-баптың </w:t>
      </w:r>
      <w:r>
        <w:rPr>
          <w:rFonts w:ascii="Times New Roman"/>
          <w:b w:val="false"/>
          <w:i w:val="false"/>
          <w:color w:val="000000"/>
          <w:sz w:val="28"/>
        </w:rPr>
        <w:t>1-тармағы</w:t>
      </w:r>
      <w:r>
        <w:rPr>
          <w:rFonts w:ascii="Times New Roman"/>
          <w:b w:val="false"/>
          <w:i w:val="false"/>
          <w:color w:val="000000"/>
          <w:sz w:val="28"/>
        </w:rPr>
        <w:t xml:space="preserve"> алып тасталсын;</w:t>
      </w:r>
    </w:p>
    <w:bookmarkEnd w:id="185"/>
    <w:bookmarkStart w:name="z558" w:id="186"/>
    <w:p>
      <w:pPr>
        <w:spacing w:after="0"/>
        <w:ind w:left="0"/>
        <w:jc w:val="both"/>
      </w:pPr>
      <w:r>
        <w:rPr>
          <w:rFonts w:ascii="Times New Roman"/>
          <w:b w:val="false"/>
          <w:i w:val="false"/>
          <w:color w:val="000000"/>
          <w:sz w:val="28"/>
        </w:rPr>
        <w:t xml:space="preserve">
      12) 20-баптың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186"/>
    <w:bookmarkStart w:name="z559" w:id="187"/>
    <w:p>
      <w:pPr>
        <w:spacing w:after="0"/>
        <w:ind w:left="0"/>
        <w:jc w:val="both"/>
      </w:pPr>
      <w:r>
        <w:rPr>
          <w:rFonts w:ascii="Times New Roman"/>
          <w:b w:val="false"/>
          <w:i w:val="false"/>
          <w:color w:val="000000"/>
          <w:sz w:val="28"/>
        </w:rPr>
        <w:t>
      "1. Орталық мемлекеттiк монополияға жататын мынадай қызмет түрлерiн:</w:t>
      </w:r>
    </w:p>
    <w:bookmarkEnd w:id="187"/>
    <w:bookmarkStart w:name="z560" w:id="188"/>
    <w:p>
      <w:pPr>
        <w:spacing w:after="0"/>
        <w:ind w:left="0"/>
        <w:jc w:val="both"/>
      </w:pPr>
      <w:r>
        <w:rPr>
          <w:rFonts w:ascii="Times New Roman"/>
          <w:b w:val="false"/>
          <w:i w:val="false"/>
          <w:color w:val="000000"/>
          <w:sz w:val="28"/>
        </w:rPr>
        <w:t>
      1) Қазақстан Республикасының заңнамасына сәйкес мемлекеттік базалық зейнетақы төлемін, Орталықтан төленетін зейнетақы төлемдерiн, еңбек сіңірген жылдары үшін зейнетақы төлемдерін, жәрдемақыларды, бiржолғы және Орталықтан төленетін өзге де төлемдердi төлеудi ұйымдастыруды және жүзеге асыруды;</w:t>
      </w:r>
    </w:p>
    <w:bookmarkEnd w:id="188"/>
    <w:bookmarkStart w:name="z561" w:id="189"/>
    <w:p>
      <w:pPr>
        <w:spacing w:after="0"/>
        <w:ind w:left="0"/>
        <w:jc w:val="both"/>
      </w:pPr>
      <w:r>
        <w:rPr>
          <w:rFonts w:ascii="Times New Roman"/>
          <w:b w:val="false"/>
          <w:i w:val="false"/>
          <w:color w:val="000000"/>
          <w:sz w:val="28"/>
        </w:rPr>
        <w:t>
      2) мiндеттi зейнетақы жарналары, жұмыс берушінің міндетті зейнетақы жарналары, міндетті кәсіптік зейнетақы жарналары аударылған жеке тұлғалардың дерекқорын және бірыңғай жинақтаушы зейнетақы қорынан зейнетақы төлемдерін алушылардың бірыңғай тiзiмiн қалыптастыруды;</w:t>
      </w:r>
    </w:p>
    <w:bookmarkEnd w:id="189"/>
    <w:bookmarkStart w:name="z562" w:id="190"/>
    <w:p>
      <w:pPr>
        <w:spacing w:after="0"/>
        <w:ind w:left="0"/>
        <w:jc w:val="both"/>
      </w:pPr>
      <w:r>
        <w:rPr>
          <w:rFonts w:ascii="Times New Roman"/>
          <w:b w:val="false"/>
          <w:i w:val="false"/>
          <w:color w:val="000000"/>
          <w:sz w:val="28"/>
        </w:rPr>
        <w:t>
      3) агент нақты енгiзген мiндеттi зейнетақы жарналарының, міндетті кәсіптік зейнетақы жарналарының мөлшерiн келесi қаржы жылына инфляцияның болжамды деңгейiн ескере отырып айқындауды;</w:t>
      </w:r>
    </w:p>
    <w:bookmarkEnd w:id="190"/>
    <w:bookmarkStart w:name="z563" w:id="191"/>
    <w:p>
      <w:pPr>
        <w:spacing w:after="0"/>
        <w:ind w:left="0"/>
        <w:jc w:val="both"/>
      </w:pPr>
      <w:r>
        <w:rPr>
          <w:rFonts w:ascii="Times New Roman"/>
          <w:b w:val="false"/>
          <w:i w:val="false"/>
          <w:color w:val="000000"/>
          <w:sz w:val="28"/>
        </w:rPr>
        <w:t xml:space="preserve">
      4) мiндеттi зейнетақы жарналарын, жұмыс берушінің міндетті зейнетақы жарналарын және міндетті кәсіптік зейнетақы жарналарын және (немесе) өсімпұлдарды дербестендірілген есепке алуды; </w:t>
      </w:r>
    </w:p>
    <w:bookmarkEnd w:id="191"/>
    <w:bookmarkStart w:name="z564" w:id="192"/>
    <w:p>
      <w:pPr>
        <w:spacing w:after="0"/>
        <w:ind w:left="0"/>
        <w:jc w:val="both"/>
      </w:pPr>
      <w:r>
        <w:rPr>
          <w:rFonts w:ascii="Times New Roman"/>
          <w:b w:val="false"/>
          <w:i w:val="false"/>
          <w:color w:val="000000"/>
          <w:sz w:val="28"/>
        </w:rPr>
        <w:t>
      5) мiндеттi зейнетақы жарналарын, жұмыс берушінің міндетті зейнетақы жарналарын және міндетті кәсіптік зейнетақы жарналарын және (немесе) өсімпұлдарды агенттерден бірыңғай жинақтаушы зейнетақы қорына аударуды;</w:t>
      </w:r>
    </w:p>
    <w:bookmarkEnd w:id="192"/>
    <w:bookmarkStart w:name="z565" w:id="193"/>
    <w:p>
      <w:pPr>
        <w:spacing w:after="0"/>
        <w:ind w:left="0"/>
        <w:jc w:val="both"/>
      </w:pPr>
      <w:r>
        <w:rPr>
          <w:rFonts w:ascii="Times New Roman"/>
          <w:b w:val="false"/>
          <w:i w:val="false"/>
          <w:color w:val="000000"/>
          <w:sz w:val="28"/>
        </w:rPr>
        <w:t>
      6) деректемелерiнде қателер жiберiлген адамдардың мiндеттi зейнетақы жарналарын, жұмыс берушінің міндетті зейнетақы жарналарын және міндетті кәсіптік зейнетақы жарналарын және (немесе) өсімпұлдарды агентке қайтаруды;</w:t>
      </w:r>
    </w:p>
    <w:bookmarkEnd w:id="193"/>
    <w:bookmarkStart w:name="z566" w:id="194"/>
    <w:p>
      <w:pPr>
        <w:spacing w:after="0"/>
        <w:ind w:left="0"/>
        <w:jc w:val="both"/>
      </w:pPr>
      <w:r>
        <w:rPr>
          <w:rFonts w:ascii="Times New Roman"/>
          <w:b w:val="false"/>
          <w:i w:val="false"/>
          <w:color w:val="000000"/>
          <w:sz w:val="28"/>
        </w:rPr>
        <w:t>
      7) бірыңғай жинақтаушы зейнетақы қорынан төленетін міндетті зейнетақы жарналарын, жұмыс берушінің міндетті зейнетақы жарналарын және міндетті кәсіптік зейнетақы жарналарын және (немесе) өсімпұлдарды агентке және (немесе) Мемлекеттік корпорацияға оның өтініші бойынша қайтаруды;</w:t>
      </w:r>
    </w:p>
    <w:bookmarkEnd w:id="194"/>
    <w:bookmarkStart w:name="z567" w:id="195"/>
    <w:p>
      <w:pPr>
        <w:spacing w:after="0"/>
        <w:ind w:left="0"/>
        <w:jc w:val="both"/>
      </w:pPr>
      <w:r>
        <w:rPr>
          <w:rFonts w:ascii="Times New Roman"/>
          <w:b w:val="false"/>
          <w:i w:val="false"/>
          <w:color w:val="000000"/>
          <w:sz w:val="28"/>
        </w:rPr>
        <w:t>
      8) Мемлекеттік корпорацияның шотына аударылған және Мемлекеттік корпорациядан агентке қайтарылған мiндеттi зейнетақы жарналарының, жұмыс берушінің міндетті зейнетақы жарналарының және мiндеттi кәсіптік зейнетақы жарналарының сомалары бойынша және (немесе) олардың өсімпұлдары бойынша агенттердiң төлем құжаттарының тiзiлiмдерін қалыптастыруды және оларды салықтардың және бюджетке төленетiн басқа да мiндеттi төлемдердiң түсуiн қамтамасыз ету саласындағы басшылықты жүзеге асыратын уәкiлеттi органға ұсынуды;</w:t>
      </w:r>
    </w:p>
    <w:bookmarkEnd w:id="195"/>
    <w:bookmarkStart w:name="z568" w:id="196"/>
    <w:p>
      <w:pPr>
        <w:spacing w:after="0"/>
        <w:ind w:left="0"/>
        <w:jc w:val="both"/>
      </w:pPr>
      <w:r>
        <w:rPr>
          <w:rFonts w:ascii="Times New Roman"/>
          <w:b w:val="false"/>
          <w:i w:val="false"/>
          <w:color w:val="000000"/>
          <w:sz w:val="28"/>
        </w:rPr>
        <w:t>
      9) мемлекеттік базалық зейнетақы төлемін, Орталықтан төленетін зейнетақы төлемдерiн, жәрдемақыларды, біржолғы және өзге де төлемдерді алушылар iстерiнiң макетiн қалыптастыруды;</w:t>
      </w:r>
    </w:p>
    <w:bookmarkEnd w:id="196"/>
    <w:bookmarkStart w:name="z569" w:id="197"/>
    <w:p>
      <w:pPr>
        <w:spacing w:after="0"/>
        <w:ind w:left="0"/>
        <w:jc w:val="both"/>
      </w:pPr>
      <w:r>
        <w:rPr>
          <w:rFonts w:ascii="Times New Roman"/>
          <w:b w:val="false"/>
          <w:i w:val="false"/>
          <w:color w:val="000000"/>
          <w:sz w:val="28"/>
        </w:rPr>
        <w:t>
      10) мемлекеттік базалық зейнетақы төлемін, Орталықтан төленетін зейнетақы төлемдерін, жәрдемақыларды, біржолғы және өзге де төлемдерді алушылардың автоматтандырылған орталықтандырылған дерекқорын қалыптастыруды және оларды дербестендiрiлген есепке алуды;</w:t>
      </w:r>
    </w:p>
    <w:bookmarkEnd w:id="197"/>
    <w:bookmarkStart w:name="z570" w:id="198"/>
    <w:p>
      <w:pPr>
        <w:spacing w:after="0"/>
        <w:ind w:left="0"/>
        <w:jc w:val="both"/>
      </w:pPr>
      <w:r>
        <w:rPr>
          <w:rFonts w:ascii="Times New Roman"/>
          <w:b w:val="false"/>
          <w:i w:val="false"/>
          <w:color w:val="000000"/>
          <w:sz w:val="28"/>
        </w:rPr>
        <w:t>
      11) агенттермен, бірыңғай жинақтаушы зейнетақы қорымен зейнетақы жарналарын және (немесе) олар бойынша өсімпұлдарды есепке алу, аудару, қайтару мәселелерi бойынша өзара iс-қимыл жасауды;</w:t>
      </w:r>
    </w:p>
    <w:bookmarkEnd w:id="198"/>
    <w:bookmarkStart w:name="z571" w:id="199"/>
    <w:p>
      <w:pPr>
        <w:spacing w:after="0"/>
        <w:ind w:left="0"/>
        <w:jc w:val="both"/>
      </w:pPr>
      <w:r>
        <w:rPr>
          <w:rFonts w:ascii="Times New Roman"/>
          <w:b w:val="false"/>
          <w:i w:val="false"/>
          <w:color w:val="000000"/>
          <w:sz w:val="28"/>
        </w:rPr>
        <w:t>
      12) орталық атқарушы органның бiрыңғай ақпараттық жүйесiнiң жұмысқа қабiлеттiлiгiн қамтамасыз ету жөнiндегi iс-шараларды ұйымдастыруды;</w:t>
      </w:r>
    </w:p>
    <w:bookmarkEnd w:id="199"/>
    <w:bookmarkStart w:name="z572" w:id="200"/>
    <w:p>
      <w:pPr>
        <w:spacing w:after="0"/>
        <w:ind w:left="0"/>
        <w:jc w:val="both"/>
      </w:pPr>
      <w:r>
        <w:rPr>
          <w:rFonts w:ascii="Times New Roman"/>
          <w:b w:val="false"/>
          <w:i w:val="false"/>
          <w:color w:val="000000"/>
          <w:sz w:val="28"/>
        </w:rPr>
        <w:t>
      13) Қазақстан Республикасының заңдарында белгіленген қызметтік, коммерциялық, банктік және заңмен қорғалатын өзге де құпияны құрайтын мәліметтерді жария етуге қойылатын талаптарды сақтай отырып, Орталықтың автоматтандырылған орталықтандырылған дерекқорын пайдаланушылар болып табылатын орталық атқарушы және жергілікті атқарушы органдардың құрылымдық бөлімшелері жұмыскерлерінің оларға қол жеткізуін ұйымдастыруды;</w:t>
      </w:r>
    </w:p>
    <w:bookmarkEnd w:id="200"/>
    <w:bookmarkStart w:name="z573" w:id="201"/>
    <w:p>
      <w:pPr>
        <w:spacing w:after="0"/>
        <w:ind w:left="0"/>
        <w:jc w:val="both"/>
      </w:pPr>
      <w:r>
        <w:rPr>
          <w:rFonts w:ascii="Times New Roman"/>
          <w:b w:val="false"/>
          <w:i w:val="false"/>
          <w:color w:val="000000"/>
          <w:sz w:val="28"/>
        </w:rPr>
        <w:t>
      14) Қазақстан Республикасының зейнетақы жинақтарының құпиялылығын сақтауды қамтамасыз ету жөнiндегi заңнамасының талаптарын ескере отырып, жеке және заңды тұлғаларға Орталықтың қызмет түрлерi бойынша көрсетілетін ақпараттық қызметтер ұсынуды;</w:t>
      </w:r>
    </w:p>
    <w:bookmarkEnd w:id="201"/>
    <w:bookmarkStart w:name="z574" w:id="202"/>
    <w:p>
      <w:pPr>
        <w:spacing w:after="0"/>
        <w:ind w:left="0"/>
        <w:jc w:val="both"/>
      </w:pPr>
      <w:r>
        <w:rPr>
          <w:rFonts w:ascii="Times New Roman"/>
          <w:b w:val="false"/>
          <w:i w:val="false"/>
          <w:color w:val="000000"/>
          <w:sz w:val="28"/>
        </w:rPr>
        <w:t>
      15) Мемлекеттік әлеуметтік сақтандыру қорының қаражаты есебінен төленетін әлеуметтік төлемдерден ұсталған міндетті зейнетақы жарналарын ұйымдастыруды және бірыңғай жинақтаушы зейнетақы қорына аударуды;</w:t>
      </w:r>
    </w:p>
    <w:bookmarkEnd w:id="202"/>
    <w:bookmarkStart w:name="z575" w:id="203"/>
    <w:p>
      <w:pPr>
        <w:spacing w:after="0"/>
        <w:ind w:left="0"/>
        <w:jc w:val="both"/>
      </w:pPr>
      <w:r>
        <w:rPr>
          <w:rFonts w:ascii="Times New Roman"/>
          <w:b w:val="false"/>
          <w:i w:val="false"/>
          <w:color w:val="000000"/>
          <w:sz w:val="28"/>
        </w:rPr>
        <w:t>
      16) бала бір жасқа толғанға дейінгі күтіміне байланысты табысынан айырылған жағдайда төленетін әлеуметтік төлемді алушыларға бюджет қаражаты есебінен субсидияланатын қосымша белгіленген міндетті зейнетақы жарналарын бірыңғай жинақтаушы зейнетақы қорына аударуды;</w:t>
      </w:r>
    </w:p>
    <w:bookmarkEnd w:id="203"/>
    <w:bookmarkStart w:name="z576" w:id="204"/>
    <w:p>
      <w:pPr>
        <w:spacing w:after="0"/>
        <w:ind w:left="0"/>
        <w:jc w:val="both"/>
      </w:pPr>
      <w:r>
        <w:rPr>
          <w:rFonts w:ascii="Times New Roman"/>
          <w:b w:val="false"/>
          <w:i w:val="false"/>
          <w:color w:val="000000"/>
          <w:sz w:val="28"/>
        </w:rPr>
        <w:t>
      17) бала бір жасқа толғанға дейінгі күтіміне байланысты табысынан айырылған жағдайда төленетін әлеуметтік төлемді алушыларға жұмыс берушінің бюджет қаражаты есебінен субсидияланатын міндетті зейнетақы жарналарын бірыңғай жинақтаушы зейнетақы қорына аударуды;</w:t>
      </w:r>
    </w:p>
    <w:bookmarkEnd w:id="204"/>
    <w:bookmarkStart w:name="z577" w:id="205"/>
    <w:p>
      <w:pPr>
        <w:spacing w:after="0"/>
        <w:ind w:left="0"/>
        <w:jc w:val="both"/>
      </w:pPr>
      <w:r>
        <w:rPr>
          <w:rFonts w:ascii="Times New Roman"/>
          <w:b w:val="false"/>
          <w:i w:val="false"/>
          <w:color w:val="000000"/>
          <w:sz w:val="28"/>
        </w:rPr>
        <w:t>
      18) Қазақстан Республикасының заңдарында көзделген өзге де қызмет түрлерiн жүзеге асырады.";</w:t>
      </w:r>
    </w:p>
    <w:bookmarkEnd w:id="205"/>
    <w:bookmarkStart w:name="z578" w:id="206"/>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24-бап</w:t>
      </w:r>
      <w:r>
        <w:rPr>
          <w:rFonts w:ascii="Times New Roman"/>
          <w:b w:val="false"/>
          <w:i w:val="false"/>
          <w:color w:val="000000"/>
          <w:sz w:val="28"/>
        </w:rPr>
        <w:t xml:space="preserve"> мынадай редакцияда жазылсын:</w:t>
      </w:r>
    </w:p>
    <w:bookmarkEnd w:id="206"/>
    <w:bookmarkStart w:name="z579" w:id="207"/>
    <w:p>
      <w:pPr>
        <w:spacing w:after="0"/>
        <w:ind w:left="0"/>
        <w:jc w:val="both"/>
      </w:pPr>
      <w:r>
        <w:rPr>
          <w:rFonts w:ascii="Times New Roman"/>
          <w:b w:val="false"/>
          <w:i w:val="false"/>
          <w:color w:val="000000"/>
          <w:sz w:val="28"/>
        </w:rPr>
        <w:t>
      "24-бап. Мiндеттi зейнетақы жарналарын, жұмыс берушінің міндетті зейнетақы жарналарын және міндетті кәсіптік зейнетақы жарналарын төлеу</w:t>
      </w:r>
    </w:p>
    <w:bookmarkEnd w:id="207"/>
    <w:bookmarkStart w:name="z580" w:id="208"/>
    <w:p>
      <w:pPr>
        <w:spacing w:after="0"/>
        <w:ind w:left="0"/>
        <w:jc w:val="both"/>
      </w:pPr>
      <w:r>
        <w:rPr>
          <w:rFonts w:ascii="Times New Roman"/>
          <w:b w:val="false"/>
          <w:i w:val="false"/>
          <w:color w:val="000000"/>
          <w:sz w:val="28"/>
        </w:rPr>
        <w:t>
      1. Бірыңғай жинақтаушы зейнетақы қорына мiндеттi зейнетақы жарналары, жұмыс берушінің міндетті зейнетақы жарналары және міндетті кәсіптік зейнетақы жарналары агенттердің осы Заңда айқындалатын мөлшерлемелер бойынша төлеуіне жатады.</w:t>
      </w:r>
    </w:p>
    <w:bookmarkEnd w:id="208"/>
    <w:bookmarkStart w:name="z581" w:id="209"/>
    <w:p>
      <w:pPr>
        <w:spacing w:after="0"/>
        <w:ind w:left="0"/>
        <w:jc w:val="both"/>
      </w:pPr>
      <w:r>
        <w:rPr>
          <w:rFonts w:ascii="Times New Roman"/>
          <w:b w:val="false"/>
          <w:i w:val="false"/>
          <w:color w:val="000000"/>
          <w:sz w:val="28"/>
        </w:rPr>
        <w:t>
      2. Бірыңғай жинақтаушы зейнетақы қорына міндетті зейнетақы жарналарын төлеуден:</w:t>
      </w:r>
    </w:p>
    <w:bookmarkEnd w:id="209"/>
    <w:bookmarkStart w:name="z582" w:id="210"/>
    <w:p>
      <w:pPr>
        <w:spacing w:after="0"/>
        <w:ind w:left="0"/>
        <w:jc w:val="both"/>
      </w:pPr>
      <w:r>
        <w:rPr>
          <w:rFonts w:ascii="Times New Roman"/>
          <w:b w:val="false"/>
          <w:i w:val="false"/>
          <w:color w:val="000000"/>
          <w:sz w:val="28"/>
        </w:rPr>
        <w:t xml:space="preserve">
      1) осы Заңның 11-бабының </w:t>
      </w:r>
      <w:r>
        <w:rPr>
          <w:rFonts w:ascii="Times New Roman"/>
          <w:b w:val="false"/>
          <w:i w:val="false"/>
          <w:color w:val="000000"/>
          <w:sz w:val="28"/>
        </w:rPr>
        <w:t>1-тармағына</w:t>
      </w:r>
      <w:r>
        <w:rPr>
          <w:rFonts w:ascii="Times New Roman"/>
          <w:b w:val="false"/>
          <w:i w:val="false"/>
          <w:color w:val="000000"/>
          <w:sz w:val="28"/>
        </w:rPr>
        <w:t xml:space="preserve"> сәйкес зейнеткерлік жасқа толған жеке тұлғалар;</w:t>
      </w:r>
    </w:p>
    <w:bookmarkEnd w:id="210"/>
    <w:bookmarkStart w:name="z583" w:id="211"/>
    <w:p>
      <w:pPr>
        <w:spacing w:after="0"/>
        <w:ind w:left="0"/>
        <w:jc w:val="both"/>
      </w:pPr>
      <w:r>
        <w:rPr>
          <w:rFonts w:ascii="Times New Roman"/>
          <w:b w:val="false"/>
          <w:i w:val="false"/>
          <w:color w:val="000000"/>
          <w:sz w:val="28"/>
        </w:rPr>
        <w:t>
      2) егер мүгедектігі мерзімсіз болып белгіленсе, бірінші және екінші топтардағы мүгедектігі бар жеке тұлғалар босатылады. Бірыңғай жинақтаушы зейнетақы қорына міндетті зейнетақы жарналарын төлеу осы тармақшада көрсетілген адамдардың өтініші бойынша жүзеге асырылады;</w:t>
      </w:r>
    </w:p>
    <w:bookmarkEnd w:id="211"/>
    <w:bookmarkStart w:name="z584" w:id="212"/>
    <w:p>
      <w:pPr>
        <w:spacing w:after="0"/>
        <w:ind w:left="0"/>
        <w:jc w:val="both"/>
      </w:pPr>
      <w:r>
        <w:rPr>
          <w:rFonts w:ascii="Times New Roman"/>
          <w:b w:val="false"/>
          <w:i w:val="false"/>
          <w:color w:val="000000"/>
          <w:sz w:val="28"/>
        </w:rPr>
        <w:t>
      3) әскери қызметшiлер (мерзiмдi қызметтегі әскери қызметшiлерден басқа), арнаулы мемлекеттік және құқық қорғау органдарының, мемлекеттік фельдъегерлік қызметтің қызметкерлері, сондай-ақ арнаулы атақтарға, сыныптық шендерге ие болу және нысанды киiм киiп жүру құқықтары 2012 жылғы 1 қаңтардан бастап жойылған адамдар;</w:t>
      </w:r>
    </w:p>
    <w:bookmarkEnd w:id="212"/>
    <w:bookmarkStart w:name="z585" w:id="213"/>
    <w:p>
      <w:pPr>
        <w:spacing w:after="0"/>
        <w:ind w:left="0"/>
        <w:jc w:val="both"/>
      </w:pPr>
      <w:r>
        <w:rPr>
          <w:rFonts w:ascii="Times New Roman"/>
          <w:b w:val="false"/>
          <w:i w:val="false"/>
          <w:color w:val="000000"/>
          <w:sz w:val="28"/>
        </w:rPr>
        <w:t>
      4) еңбек сіңірген жылдары үшін зейнетақы төлемдерін алушылар босатылады.</w:t>
      </w:r>
    </w:p>
    <w:bookmarkEnd w:id="213"/>
    <w:bookmarkStart w:name="z586" w:id="214"/>
    <w:p>
      <w:pPr>
        <w:spacing w:after="0"/>
        <w:ind w:left="0"/>
        <w:jc w:val="both"/>
      </w:pPr>
      <w:r>
        <w:rPr>
          <w:rFonts w:ascii="Times New Roman"/>
          <w:b w:val="false"/>
          <w:i w:val="false"/>
          <w:color w:val="000000"/>
          <w:sz w:val="28"/>
        </w:rPr>
        <w:t>
      3. Бірыңғай жинақтаушы зейнетақы қорына міндетті кәсіптік зейнетақы жарналарын төлеуден агент:</w:t>
      </w:r>
    </w:p>
    <w:bookmarkEnd w:id="214"/>
    <w:bookmarkStart w:name="z587" w:id="215"/>
    <w:p>
      <w:pPr>
        <w:spacing w:after="0"/>
        <w:ind w:left="0"/>
        <w:jc w:val="both"/>
      </w:pPr>
      <w:r>
        <w:rPr>
          <w:rFonts w:ascii="Times New Roman"/>
          <w:b w:val="false"/>
          <w:i w:val="false"/>
          <w:color w:val="000000"/>
          <w:sz w:val="28"/>
        </w:rPr>
        <w:t xml:space="preserve">
      1) осы Заңның 11-бабының </w:t>
      </w:r>
      <w:r>
        <w:rPr>
          <w:rFonts w:ascii="Times New Roman"/>
          <w:b w:val="false"/>
          <w:i w:val="false"/>
          <w:color w:val="000000"/>
          <w:sz w:val="28"/>
        </w:rPr>
        <w:t>1-тармағына</w:t>
      </w:r>
      <w:r>
        <w:rPr>
          <w:rFonts w:ascii="Times New Roman"/>
          <w:b w:val="false"/>
          <w:i w:val="false"/>
          <w:color w:val="000000"/>
          <w:sz w:val="28"/>
        </w:rPr>
        <w:t xml:space="preserve"> сәйкес зейнеткерлік жасқа толған жеке тұлғалар;</w:t>
      </w:r>
    </w:p>
    <w:bookmarkEnd w:id="215"/>
    <w:bookmarkStart w:name="z588" w:id="216"/>
    <w:p>
      <w:pPr>
        <w:spacing w:after="0"/>
        <w:ind w:left="0"/>
        <w:jc w:val="both"/>
      </w:pPr>
      <w:r>
        <w:rPr>
          <w:rFonts w:ascii="Times New Roman"/>
          <w:b w:val="false"/>
          <w:i w:val="false"/>
          <w:color w:val="000000"/>
          <w:sz w:val="28"/>
        </w:rPr>
        <w:t>
      2) әскери қызметшiлер (мерзiмдi қызметтегі әскери қызметшiлерден басқа), арнаулы мемлекеттік және құқық қорғау органдарының, мемлекеттік фельдъегерлік қызметтің қызметкерлері, сондай-ақ арнаулы атақтарға, сыныптық шендерге ие болу және нысанды киiм киiп жүру құқықтары 2012 жылғы 1 қаңтардан бастап жойылған адамдар;</w:t>
      </w:r>
    </w:p>
    <w:bookmarkEnd w:id="216"/>
    <w:bookmarkStart w:name="z589" w:id="217"/>
    <w:p>
      <w:pPr>
        <w:spacing w:after="0"/>
        <w:ind w:left="0"/>
        <w:jc w:val="both"/>
      </w:pPr>
      <w:r>
        <w:rPr>
          <w:rFonts w:ascii="Times New Roman"/>
          <w:b w:val="false"/>
          <w:i w:val="false"/>
          <w:color w:val="000000"/>
          <w:sz w:val="28"/>
        </w:rPr>
        <w:t>
      3) еңбек сіңірген жылдары үшін зейнетақы төлемдерін алушылар үшін босатылады.</w:t>
      </w:r>
    </w:p>
    <w:bookmarkEnd w:id="217"/>
    <w:bookmarkStart w:name="z590" w:id="218"/>
    <w:p>
      <w:pPr>
        <w:spacing w:after="0"/>
        <w:ind w:left="0"/>
        <w:jc w:val="both"/>
      </w:pPr>
      <w:r>
        <w:rPr>
          <w:rFonts w:ascii="Times New Roman"/>
          <w:b w:val="false"/>
          <w:i w:val="false"/>
          <w:color w:val="000000"/>
          <w:sz w:val="28"/>
        </w:rPr>
        <w:t xml:space="preserve">
      4. Бірыңғай жинақтаушы зейнетақы қорына жұмыс берушінің міндетті зейнетақы жарналарын төлеуден агент: </w:t>
      </w:r>
    </w:p>
    <w:bookmarkEnd w:id="218"/>
    <w:bookmarkStart w:name="z591" w:id="219"/>
    <w:p>
      <w:pPr>
        <w:spacing w:after="0"/>
        <w:ind w:left="0"/>
        <w:jc w:val="both"/>
      </w:pPr>
      <w:r>
        <w:rPr>
          <w:rFonts w:ascii="Times New Roman"/>
          <w:b w:val="false"/>
          <w:i w:val="false"/>
          <w:color w:val="000000"/>
          <w:sz w:val="28"/>
        </w:rPr>
        <w:t xml:space="preserve">
      1) осы Заңның 11-бабының </w:t>
      </w:r>
      <w:r>
        <w:rPr>
          <w:rFonts w:ascii="Times New Roman"/>
          <w:b w:val="false"/>
          <w:i w:val="false"/>
          <w:color w:val="000000"/>
          <w:sz w:val="28"/>
        </w:rPr>
        <w:t>1-тармағына</w:t>
      </w:r>
      <w:r>
        <w:rPr>
          <w:rFonts w:ascii="Times New Roman"/>
          <w:b w:val="false"/>
          <w:i w:val="false"/>
          <w:color w:val="000000"/>
          <w:sz w:val="28"/>
        </w:rPr>
        <w:t xml:space="preserve"> сәйкес зейнеткерлік жасқа толған жеке тұлғалар;</w:t>
      </w:r>
    </w:p>
    <w:bookmarkEnd w:id="219"/>
    <w:bookmarkStart w:name="z592" w:id="220"/>
    <w:p>
      <w:pPr>
        <w:spacing w:after="0"/>
        <w:ind w:left="0"/>
        <w:jc w:val="both"/>
      </w:pPr>
      <w:r>
        <w:rPr>
          <w:rFonts w:ascii="Times New Roman"/>
          <w:b w:val="false"/>
          <w:i w:val="false"/>
          <w:color w:val="000000"/>
          <w:sz w:val="28"/>
        </w:rPr>
        <w:t>
      2) егер мүгедектігі мерзімсіз болып белгіленсе, бірінші және екінші топтардағы мүгедектігі бар жеке тұлғалар;</w:t>
      </w:r>
    </w:p>
    <w:bookmarkEnd w:id="220"/>
    <w:bookmarkStart w:name="z593" w:id="221"/>
    <w:p>
      <w:pPr>
        <w:spacing w:after="0"/>
        <w:ind w:left="0"/>
        <w:jc w:val="both"/>
      </w:pPr>
      <w:r>
        <w:rPr>
          <w:rFonts w:ascii="Times New Roman"/>
          <w:b w:val="false"/>
          <w:i w:val="false"/>
          <w:color w:val="000000"/>
          <w:sz w:val="28"/>
        </w:rPr>
        <w:t>
      3) әскери қызметшiлер (мерзiмдi қызметтегі әскери қызметшiлерден басқа), арнаулы мемлекеттік және құқық қорғау органдарының, мемлекеттік фельдъегерлік қызметтің қызметкерлері, сондай-ақ арнаулы атақтарға, сыныптық шендерге ие болу және нысанды киiм киiп жүру құқықтары 2012 жылғы 1 қаңтардан бастап жойылған адамдар;</w:t>
      </w:r>
    </w:p>
    <w:bookmarkEnd w:id="221"/>
    <w:bookmarkStart w:name="z594" w:id="222"/>
    <w:p>
      <w:pPr>
        <w:spacing w:after="0"/>
        <w:ind w:left="0"/>
        <w:jc w:val="both"/>
      </w:pPr>
      <w:r>
        <w:rPr>
          <w:rFonts w:ascii="Times New Roman"/>
          <w:b w:val="false"/>
          <w:i w:val="false"/>
          <w:color w:val="000000"/>
          <w:sz w:val="28"/>
        </w:rPr>
        <w:t>
      4) еңбек сіңірген жылдары үшін зейнетақы төлемдерін алушылар;</w:t>
      </w:r>
    </w:p>
    <w:bookmarkEnd w:id="222"/>
    <w:bookmarkStart w:name="z595" w:id="223"/>
    <w:p>
      <w:pPr>
        <w:spacing w:after="0"/>
        <w:ind w:left="0"/>
        <w:jc w:val="both"/>
      </w:pPr>
      <w:r>
        <w:rPr>
          <w:rFonts w:ascii="Times New Roman"/>
          <w:b w:val="false"/>
          <w:i w:val="false"/>
          <w:color w:val="000000"/>
          <w:sz w:val="28"/>
        </w:rPr>
        <w:t>
      5) Қазақстан Республикасының Конституциясында белгіленген лауазымда болу мерзімінің өтуіне байланысты өкілеттігі тоқтатылған, өмір бойғы ай сайынғы қамтылымды алатын Қазақстан Республикасы Конституциялық Сотының судьялары, өмір бойғы ай сайынғы қамтылымды алатын отставкадағы судьялар үшін босатылады.</w:t>
      </w:r>
    </w:p>
    <w:bookmarkEnd w:id="223"/>
    <w:bookmarkStart w:name="z596" w:id="224"/>
    <w:p>
      <w:pPr>
        <w:spacing w:after="0"/>
        <w:ind w:left="0"/>
        <w:jc w:val="both"/>
      </w:pPr>
      <w:r>
        <w:rPr>
          <w:rFonts w:ascii="Times New Roman"/>
          <w:b w:val="false"/>
          <w:i w:val="false"/>
          <w:color w:val="000000"/>
          <w:sz w:val="28"/>
        </w:rPr>
        <w:t>
      5. Мiндеттi зейнетақы жарналары, жұмыс берушінің міндетті зейнетақы жарналары және міндетті кәсіптік зейнетақы жарналары Қазақстан Республикасының ұлттық валютасында төленедi.</w:t>
      </w:r>
    </w:p>
    <w:bookmarkEnd w:id="224"/>
    <w:bookmarkStart w:name="z597" w:id="225"/>
    <w:p>
      <w:pPr>
        <w:spacing w:after="0"/>
        <w:ind w:left="0"/>
        <w:jc w:val="both"/>
      </w:pPr>
      <w:r>
        <w:rPr>
          <w:rFonts w:ascii="Times New Roman"/>
          <w:b w:val="false"/>
          <w:i w:val="false"/>
          <w:color w:val="000000"/>
          <w:sz w:val="28"/>
        </w:rPr>
        <w:t>
      6. Міндетті зейнетақы жарналарын, жұмыс берушінің міндетті зейнетақы жарналарын және міндетті кәсіптік зейнетақы жарналарын есептеуге арналған табысқа ақшалай көрінісінде еңбекақы төлеудiң барлық түрлерi және өзге де табыстар енгiзiледi.</w:t>
      </w:r>
    </w:p>
    <w:bookmarkEnd w:id="225"/>
    <w:bookmarkStart w:name="z598" w:id="226"/>
    <w:p>
      <w:pPr>
        <w:spacing w:after="0"/>
        <w:ind w:left="0"/>
        <w:jc w:val="both"/>
      </w:pPr>
      <w:r>
        <w:rPr>
          <w:rFonts w:ascii="Times New Roman"/>
          <w:b w:val="false"/>
          <w:i w:val="false"/>
          <w:color w:val="000000"/>
          <w:sz w:val="28"/>
        </w:rPr>
        <w:t>
      7. Ұстап қалған (есебiне жазылған) мiндеттi зейнетақы жарналарын, жұмыс берушінің міндетті зейнетақы жарналарын және міндетті кәсіптік зейнетақы жарналарын Мемлекеттік корпорацияға:</w:t>
      </w:r>
    </w:p>
    <w:bookmarkEnd w:id="226"/>
    <w:bookmarkStart w:name="z599" w:id="227"/>
    <w:p>
      <w:pPr>
        <w:spacing w:after="0"/>
        <w:ind w:left="0"/>
        <w:jc w:val="both"/>
      </w:pPr>
      <w:r>
        <w:rPr>
          <w:rFonts w:ascii="Times New Roman"/>
          <w:b w:val="false"/>
          <w:i w:val="false"/>
          <w:color w:val="000000"/>
          <w:sz w:val="28"/>
        </w:rPr>
        <w:t>
      1) дара кәсiпкерлер мен заңды тұлғалар (осы тармақтың 2), 3), 4), 5) және 6) тармақшаларында көрсетілген тұлғалардан басқа), жекеше нотариустар, жеке сот орындаушылары, адвокаттар және кәсіби медиаторлар жұмыскерлерге төленген табыстардан – табыстар төленген айдан кейiнгi айдың 25-күнінен кешiктiрмей;</w:t>
      </w:r>
    </w:p>
    <w:bookmarkEnd w:id="227"/>
    <w:bookmarkStart w:name="z600" w:id="228"/>
    <w:p>
      <w:pPr>
        <w:spacing w:after="0"/>
        <w:ind w:left="0"/>
        <w:jc w:val="both"/>
      </w:pPr>
      <w:r>
        <w:rPr>
          <w:rFonts w:ascii="Times New Roman"/>
          <w:b w:val="false"/>
          <w:i w:val="false"/>
          <w:color w:val="000000"/>
          <w:sz w:val="28"/>
        </w:rPr>
        <w:t>
      2) дара кәсiпкерлер (осы тармақтың 3), 4), 5) тармақшаларында көрсетілген дара кәсіпкерлерден басқа), жекеше нотариустар, жеке сот орындаушылары, адвокаттар мен кәсіби медиаторлар өзінің пайдасына – есептi айдан кейiнгi айдың 25-күнiнен кешiктiрмей;</w:t>
      </w:r>
    </w:p>
    <w:bookmarkEnd w:id="228"/>
    <w:bookmarkStart w:name="z601" w:id="229"/>
    <w:p>
      <w:pPr>
        <w:spacing w:after="0"/>
        <w:ind w:left="0"/>
        <w:jc w:val="both"/>
      </w:pPr>
      <w:r>
        <w:rPr>
          <w:rFonts w:ascii="Times New Roman"/>
          <w:b w:val="false"/>
          <w:i w:val="false"/>
          <w:color w:val="000000"/>
          <w:sz w:val="28"/>
        </w:rPr>
        <w:t>
      3) арнайы салық режимiн қолданатын шаруа немесе фермер қожалықтары – Қазақстан Республикасының салық заңнамасында көзделген тәртiппен және мерзiмдерде;</w:t>
      </w:r>
    </w:p>
    <w:bookmarkEnd w:id="229"/>
    <w:bookmarkStart w:name="z602" w:id="230"/>
    <w:p>
      <w:pPr>
        <w:spacing w:after="0"/>
        <w:ind w:left="0"/>
        <w:jc w:val="both"/>
      </w:pPr>
      <w:r>
        <w:rPr>
          <w:rFonts w:ascii="Times New Roman"/>
          <w:b w:val="false"/>
          <w:i w:val="false"/>
          <w:color w:val="000000"/>
          <w:sz w:val="28"/>
        </w:rPr>
        <w:t>
      4) оңайлатылған декларация негiзiнде арнайы салық режимiн қолданатын шағын бизнес субъектiлерi – Қазақстан Республикасының салық заңнамасында көзделген мерзiмде;</w:t>
      </w:r>
    </w:p>
    <w:bookmarkEnd w:id="230"/>
    <w:bookmarkStart w:name="z603" w:id="231"/>
    <w:p>
      <w:pPr>
        <w:spacing w:after="0"/>
        <w:ind w:left="0"/>
        <w:jc w:val="both"/>
      </w:pPr>
      <w:r>
        <w:rPr>
          <w:rFonts w:ascii="Times New Roman"/>
          <w:b w:val="false"/>
          <w:i w:val="false"/>
          <w:color w:val="000000"/>
          <w:sz w:val="28"/>
        </w:rPr>
        <w:t>
      5) патент негiзiнде арнайы салық режимiн қолданатын дара кәсiпкерлер – Қазақстан Республикасының салық заңнамасында патент құнын төлеу үшiн көзделген мерзiмде;</w:t>
      </w:r>
    </w:p>
    <w:bookmarkEnd w:id="231"/>
    <w:bookmarkStart w:name="z604" w:id="232"/>
    <w:p>
      <w:pPr>
        <w:spacing w:after="0"/>
        <w:ind w:left="0"/>
        <w:jc w:val="both"/>
      </w:pPr>
      <w:r>
        <w:rPr>
          <w:rFonts w:ascii="Times New Roman"/>
          <w:b w:val="false"/>
          <w:i w:val="false"/>
          <w:color w:val="000000"/>
          <w:sz w:val="28"/>
        </w:rPr>
        <w:t>
      6) Мемлекеттік корпорация – әлеуметтiк төлемдер жүзеге асырылатын айдан кейiнгi айдың 15-күнінен кешiктiрмей;</w:t>
      </w:r>
    </w:p>
    <w:bookmarkEnd w:id="232"/>
    <w:bookmarkStart w:name="z605" w:id="233"/>
    <w:p>
      <w:pPr>
        <w:spacing w:after="0"/>
        <w:ind w:left="0"/>
        <w:jc w:val="both"/>
      </w:pPr>
      <w:r>
        <w:rPr>
          <w:rFonts w:ascii="Times New Roman"/>
          <w:b w:val="false"/>
          <w:i w:val="false"/>
          <w:color w:val="000000"/>
          <w:sz w:val="28"/>
        </w:rPr>
        <w:t>
      7) сақтандыру ұйымы – жалақыдан (табыстан) айырылумен байланысты зиянды өтеу ретінде сақтандыру төлемін жүзеге асыратын айдан кейінгі айдың 25-күнінен кешіктірмей аударады.</w:t>
      </w:r>
    </w:p>
    <w:bookmarkEnd w:id="233"/>
    <w:p>
      <w:pPr>
        <w:spacing w:after="0"/>
        <w:ind w:left="0"/>
        <w:jc w:val="both"/>
      </w:pPr>
      <w:r>
        <w:rPr>
          <w:rFonts w:ascii="Times New Roman"/>
          <w:b w:val="false"/>
          <w:i w:val="false"/>
          <w:color w:val="000000"/>
          <w:sz w:val="28"/>
        </w:rPr>
        <w:t xml:space="preserve">
      7-1. Бірыңғай төлемге енгізілген, ұстап қалынған міндетті зейнетақы жарналарының, есепке жазылған жұмыс берушінің міндетті зейнетақы жарналарының сомаларын бірыңғай төлемді есептеу (есепке жазу), аудару жөніндегі агенттер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776-4-бабының</w:t>
      </w:r>
      <w:r>
        <w:rPr>
          <w:rFonts w:ascii="Times New Roman"/>
          <w:b w:val="false"/>
          <w:i w:val="false"/>
          <w:color w:val="000000"/>
          <w:sz w:val="28"/>
        </w:rPr>
        <w:t xml:space="preserve"> 5-тармағында белгіленген мерзімдерде Мемлекеттік корпорацияға аударады.</w:t>
      </w:r>
    </w:p>
    <w:p>
      <w:pPr>
        <w:spacing w:after="0"/>
        <w:ind w:left="0"/>
        <w:jc w:val="both"/>
      </w:pPr>
      <w:r>
        <w:rPr>
          <w:rFonts w:ascii="Times New Roman"/>
          <w:b w:val="false"/>
          <w:i w:val="false"/>
          <w:color w:val="000000"/>
          <w:sz w:val="28"/>
        </w:rPr>
        <w:t>
      Бірыңғай төлемді төлеу, аудару және бөлу, сондай-ақ қайтару тәртібін орталық атқарушы орган Қазақстан Республикасының Ұлттық Банкімен, сондай-ақ салықтардың және бюджетке төленетін төлемдердің түсуін қамтамасыз ету саласындағы басшылықты жүзеге асыратын уәкілетті мемлекеттік органмен және мемлекеттік жоспарлау жөніндегі, денсаулық сақтау саласындағы және цифрлық даму саласындағы уәкілетті мемлекеттік органдармен келісу бойынша айқындайды.</w:t>
      </w:r>
    </w:p>
    <w:bookmarkStart w:name="z606" w:id="234"/>
    <w:p>
      <w:pPr>
        <w:spacing w:after="0"/>
        <w:ind w:left="0"/>
        <w:jc w:val="both"/>
      </w:pPr>
      <w:r>
        <w:rPr>
          <w:rFonts w:ascii="Times New Roman"/>
          <w:b w:val="false"/>
          <w:i w:val="false"/>
          <w:color w:val="000000"/>
          <w:sz w:val="28"/>
        </w:rPr>
        <w:t xml:space="preserve">
      8. Мiндеттi зейнетақы жарналарын, жұмыс берушінің міндетті зейнетақы жарналарын және міндетті кәсіптік зейнетақы жарналарын және (немесе) осы Заңның 28-бабының </w:t>
      </w:r>
      <w:r>
        <w:rPr>
          <w:rFonts w:ascii="Times New Roman"/>
          <w:b w:val="false"/>
          <w:i w:val="false"/>
          <w:color w:val="000000"/>
          <w:sz w:val="28"/>
        </w:rPr>
        <w:t>1-тармағына</w:t>
      </w:r>
      <w:r>
        <w:rPr>
          <w:rFonts w:ascii="Times New Roman"/>
          <w:b w:val="false"/>
          <w:i w:val="false"/>
          <w:color w:val="000000"/>
          <w:sz w:val="28"/>
        </w:rPr>
        <w:t xml:space="preserve"> сәйкес есебіне жазылған өсiмпұлды төлеудің толық және уақтылы жүзеге асырылуын бақылауды Қазақстан Республикасының заңнамасына сәйкес мемлекеттік кіріс органдары жүзеге асырады.</w:t>
      </w:r>
    </w:p>
    <w:bookmarkEnd w:id="234"/>
    <w:bookmarkStart w:name="z607" w:id="235"/>
    <w:p>
      <w:pPr>
        <w:spacing w:after="0"/>
        <w:ind w:left="0"/>
        <w:jc w:val="both"/>
      </w:pPr>
      <w:r>
        <w:rPr>
          <w:rFonts w:ascii="Times New Roman"/>
          <w:b w:val="false"/>
          <w:i w:val="false"/>
          <w:color w:val="000000"/>
          <w:sz w:val="28"/>
        </w:rPr>
        <w:t>
      9. Мiндеттi зейнетақы жарналарын басқа адамдардың пайдасына төлеуге болмайды.</w:t>
      </w:r>
    </w:p>
    <w:bookmarkEnd w:id="235"/>
    <w:bookmarkStart w:name="z608" w:id="236"/>
    <w:p>
      <w:pPr>
        <w:spacing w:after="0"/>
        <w:ind w:left="0"/>
        <w:jc w:val="both"/>
      </w:pPr>
      <w:r>
        <w:rPr>
          <w:rFonts w:ascii="Times New Roman"/>
          <w:b w:val="false"/>
          <w:i w:val="false"/>
          <w:color w:val="000000"/>
          <w:sz w:val="28"/>
        </w:rPr>
        <w:t>
      10. 2005 жылғы 1 қаңтардағы жағдай бойынша әлеуметтiк жеке кодының және (немесе) салық төлеушiнiң тiркеу нөмiрiнiң және (немесе) жинақтаушы зейнетақы қорларымен жасалған зейнетақымен қамсыздандыру туралы шарттың болмауына байланысты тұратын жері белгiсiз бұрынғы жұмыскерлердiң табыстарынан агенттер ұстап қалған және аудармаған мiндеттi зейнетақы жарналарын агенттер 2005 жылғы 1 қаңтарға дейiн есебіне жазылған өсiмпұлмен қоса, Қазақстан Республикасының Үкiметi белгiлеген тәртiппен 2014 жылғы 1 қаңтарға дейiн бюджетке аударады. Бұл ретте 2005 жылғы 1 қаңтардан кейiн есебiне жазылған өсiмпұл есептен шығарылуға жатады.</w:t>
      </w:r>
    </w:p>
    <w:bookmarkEnd w:id="236"/>
    <w:bookmarkStart w:name="z609" w:id="237"/>
    <w:p>
      <w:pPr>
        <w:spacing w:after="0"/>
        <w:ind w:left="0"/>
        <w:jc w:val="both"/>
      </w:pPr>
      <w:r>
        <w:rPr>
          <w:rFonts w:ascii="Times New Roman"/>
          <w:b w:val="false"/>
          <w:i w:val="false"/>
          <w:color w:val="000000"/>
          <w:sz w:val="28"/>
        </w:rPr>
        <w:t>
      Бюджетке аударылған мiндеттi зейнетақы жарналарының және (немесе) өсiмпұлдардың сомаларын – бұрынғы жұмыскерлер, ал олар қайтыс болған, хабар-ошарсыз кеткен деп танылғаны немесе қайтыс болды деп жарияланғаны туралы сот шешімі заңды күшіне енген жағдайларда мұрагерлерi Қазақстан Республикасының азаматтық заңнамасына сәйкес талап ете алады.</w:t>
      </w:r>
    </w:p>
    <w:bookmarkEnd w:id="237"/>
    <w:bookmarkStart w:name="z610" w:id="238"/>
    <w:p>
      <w:pPr>
        <w:spacing w:after="0"/>
        <w:ind w:left="0"/>
        <w:jc w:val="both"/>
      </w:pPr>
      <w:r>
        <w:rPr>
          <w:rFonts w:ascii="Times New Roman"/>
          <w:b w:val="false"/>
          <w:i w:val="false"/>
          <w:color w:val="000000"/>
          <w:sz w:val="28"/>
        </w:rPr>
        <w:t>
      11. Резидент заңды тұлғаның шешімі бойынша оның филиалдары, өкілдіктері агенттер ретінде қаралуы мүмкін.";</w:t>
      </w:r>
    </w:p>
    <w:bookmarkEnd w:id="238"/>
    <w:bookmarkStart w:name="z611" w:id="239"/>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25-бап</w:t>
      </w:r>
      <w:r>
        <w:rPr>
          <w:rFonts w:ascii="Times New Roman"/>
          <w:b w:val="false"/>
          <w:i w:val="false"/>
          <w:color w:val="000000"/>
          <w:sz w:val="28"/>
        </w:rPr>
        <w:t xml:space="preserve"> мынадай редакцияда жазылсын:</w:t>
      </w:r>
    </w:p>
    <w:bookmarkEnd w:id="2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"25-бап</w:t>
      </w:r>
      <w:r>
        <w:rPr>
          <w:rFonts w:ascii="Times New Roman"/>
          <w:b w:val="false"/>
          <w:i w:val="false"/>
          <w:color w:val="000000"/>
          <w:sz w:val="28"/>
        </w:rPr>
        <w:t>. Міндетті зейнетақы жарналарының мөлшерлемесі және төлеу тәртібі</w:t>
      </w:r>
    </w:p>
    <w:bookmarkStart w:name="z613" w:id="240"/>
    <w:p>
      <w:pPr>
        <w:spacing w:after="0"/>
        <w:ind w:left="0"/>
        <w:jc w:val="both"/>
      </w:pPr>
      <w:r>
        <w:rPr>
          <w:rFonts w:ascii="Times New Roman"/>
          <w:b w:val="false"/>
          <w:i w:val="false"/>
          <w:color w:val="000000"/>
          <w:sz w:val="28"/>
        </w:rPr>
        <w:t>
      1. Бірыңғай жинақтаушы зейнетақы қорына төленуге жататын мiндеттi зейнетақы жарналары міндетті зейнетақы жарналарын есептеу үшiн алынатын ай сайынғы табыстың 10 пайызы мөлшерiнде белгiленедi.</w:t>
      </w:r>
    </w:p>
    <w:bookmarkEnd w:id="240"/>
    <w:bookmarkStart w:name="z614" w:id="241"/>
    <w:p>
      <w:pPr>
        <w:spacing w:after="0"/>
        <w:ind w:left="0"/>
        <w:jc w:val="both"/>
      </w:pPr>
      <w:r>
        <w:rPr>
          <w:rFonts w:ascii="Times New Roman"/>
          <w:b w:val="false"/>
          <w:i w:val="false"/>
          <w:color w:val="000000"/>
          <w:sz w:val="28"/>
        </w:rPr>
        <w:t>
      Бұл ретте мiндеттi зейнетақы жарналарын есептеу үшiн алынатын ай сайынғы табыс тиісті қаржы жылына арналған республикалық бюджет туралы заңда белгіленген ең төмен жалақының 75 еселенген мөлшерінен аспауға тиiс.</w:t>
      </w:r>
    </w:p>
    <w:bookmarkEnd w:id="241"/>
    <w:bookmarkStart w:name="z615" w:id="242"/>
    <w:p>
      <w:pPr>
        <w:spacing w:after="0"/>
        <w:ind w:left="0"/>
        <w:jc w:val="both"/>
      </w:pPr>
      <w:r>
        <w:rPr>
          <w:rFonts w:ascii="Times New Roman"/>
          <w:b w:val="false"/>
          <w:i w:val="false"/>
          <w:color w:val="000000"/>
          <w:sz w:val="28"/>
        </w:rPr>
        <w:t>
      2. Бала бір жасқа толғанға дейін оның күтіміне байланысты табысынан айырылған жағдайда, Мемлекеттік әлеуметтік сақтандыру қорынан төленетін әлеуметтік төлемдерді алушылар үшін бюджет қаражаты есебінен субсидиялауға жататын міндетті зейнетақы жарналары қосымша белгіленеді.</w:t>
      </w:r>
    </w:p>
    <w:bookmarkEnd w:id="242"/>
    <w:bookmarkStart w:name="z616" w:id="243"/>
    <w:p>
      <w:pPr>
        <w:spacing w:after="0"/>
        <w:ind w:left="0"/>
        <w:jc w:val="both"/>
      </w:pPr>
      <w:r>
        <w:rPr>
          <w:rFonts w:ascii="Times New Roman"/>
          <w:b w:val="false"/>
          <w:i w:val="false"/>
          <w:color w:val="000000"/>
          <w:sz w:val="28"/>
        </w:rPr>
        <w:t>
      Аталған алушылар үшін міндетті зейнетақы жарналарының жиынтық мөлшерлемесі Қазақстан Республикасының міндетті әлеуметтік сақтандыру туралы заңнамасына сәйкес әлеуметтік аударымдарды есептеу объектісі ретінде ескерілген табыстың 10 пайызын құрайды.</w:t>
      </w:r>
    </w:p>
    <w:bookmarkEnd w:id="243"/>
    <w:bookmarkStart w:name="z617" w:id="244"/>
    <w:p>
      <w:pPr>
        <w:spacing w:after="0"/>
        <w:ind w:left="0"/>
        <w:jc w:val="both"/>
      </w:pPr>
      <w:r>
        <w:rPr>
          <w:rFonts w:ascii="Times New Roman"/>
          <w:b w:val="false"/>
          <w:i w:val="false"/>
          <w:color w:val="000000"/>
          <w:sz w:val="28"/>
        </w:rPr>
        <w:t>
      Бұл ретте міндетті зейнетақы жарналарының жалпы сомасы бюджет қаражаты есебінен субсидиялауға жататын міндетті зейнетақы жарналарының сомаларынан және бала бір жасқа толғанға дейін оның күтіміне байланысты табысынан айырылған жағдайда төленетін әлеуметтік төлемдерден ұсталатын міндетті зейнетақы жарналарының сомаларынан тұрады.</w:t>
      </w:r>
    </w:p>
    <w:bookmarkEnd w:id="244"/>
    <w:bookmarkStart w:name="z618" w:id="245"/>
    <w:p>
      <w:pPr>
        <w:spacing w:after="0"/>
        <w:ind w:left="0"/>
        <w:jc w:val="both"/>
      </w:pPr>
      <w:r>
        <w:rPr>
          <w:rFonts w:ascii="Times New Roman"/>
          <w:b w:val="false"/>
          <w:i w:val="false"/>
          <w:color w:val="000000"/>
          <w:sz w:val="28"/>
        </w:rPr>
        <w:t>
      3. Қосымша белгіленген міндетті зейнетақы жарналарын бюджет қаражаты есебінен субсидиялау уәкілетті мемлекеттік органның шешімі негізінде:</w:t>
      </w:r>
    </w:p>
    <w:bookmarkEnd w:id="245"/>
    <w:bookmarkStart w:name="z619" w:id="246"/>
    <w:p>
      <w:pPr>
        <w:spacing w:after="0"/>
        <w:ind w:left="0"/>
        <w:jc w:val="both"/>
      </w:pPr>
      <w:r>
        <w:rPr>
          <w:rFonts w:ascii="Times New Roman"/>
          <w:b w:val="false"/>
          <w:i w:val="false"/>
          <w:color w:val="000000"/>
          <w:sz w:val="28"/>
        </w:rPr>
        <w:t>
      1) міндетті зейнетақы жарналарының 10 пайызын аудару фактісі анықталған;</w:t>
      </w:r>
    </w:p>
    <w:bookmarkEnd w:id="246"/>
    <w:bookmarkStart w:name="z620" w:id="247"/>
    <w:p>
      <w:pPr>
        <w:spacing w:after="0"/>
        <w:ind w:left="0"/>
        <w:jc w:val="both"/>
      </w:pPr>
      <w:r>
        <w:rPr>
          <w:rFonts w:ascii="Times New Roman"/>
          <w:b w:val="false"/>
          <w:i w:val="false"/>
          <w:color w:val="000000"/>
          <w:sz w:val="28"/>
        </w:rPr>
        <w:t>
      2) бала бір жасқа толғанға дейін оның күтіміне байланысты табысынан айырылған жағдайда Мемлекеттік әлеуметтік сақтандыру қорынан төленетін әлеуметтік төлемді алушылардың Қазақстан Республикасының шегінен тыс жерлерге тұрақты тұруға кету фактісі анықталған;</w:t>
      </w:r>
    </w:p>
    <w:bookmarkEnd w:id="247"/>
    <w:bookmarkStart w:name="z621" w:id="248"/>
    <w:p>
      <w:pPr>
        <w:spacing w:after="0"/>
        <w:ind w:left="0"/>
        <w:jc w:val="both"/>
      </w:pPr>
      <w:r>
        <w:rPr>
          <w:rFonts w:ascii="Times New Roman"/>
          <w:b w:val="false"/>
          <w:i w:val="false"/>
          <w:color w:val="000000"/>
          <w:sz w:val="28"/>
        </w:rPr>
        <w:t>
      3) бала бір жасқа толғанға дейін оның күтіміне байланысты табысынан айырылған жағдайда Мемлекеттік әлеуметтік сақтандыру қорынан төленетін әлеуметтік төлемді алушының қайтыс болғаны, хабар-ошарсыз кеткен деп танылғаны немесе қайтыс болды деп жарияланғаны туралы заңды күшіне енген сот шешімі туралы мәліметтер келіп түскен;</w:t>
      </w:r>
    </w:p>
    <w:bookmarkEnd w:id="248"/>
    <w:bookmarkStart w:name="z622" w:id="249"/>
    <w:p>
      <w:pPr>
        <w:spacing w:after="0"/>
        <w:ind w:left="0"/>
        <w:jc w:val="both"/>
      </w:pPr>
      <w:r>
        <w:rPr>
          <w:rFonts w:ascii="Times New Roman"/>
          <w:b w:val="false"/>
          <w:i w:val="false"/>
          <w:color w:val="000000"/>
          <w:sz w:val="28"/>
        </w:rPr>
        <w:t>
      4) босатылған және шеттетілген қамқоршылар (қорғаншылар), ата-аналарды ата-аналық құқықтарынан айыру немесе шектеу туралы, ұл бала (қыз бала) асырап алу туралы шешімдердің күшін жою немесе оларды жарамсыз деп тану туралы мәліметтер келіп түскен кезде тоқтатыла тұрады.</w:t>
      </w:r>
    </w:p>
    <w:bookmarkEnd w:id="249"/>
    <w:bookmarkStart w:name="z623" w:id="250"/>
    <w:p>
      <w:pPr>
        <w:spacing w:after="0"/>
        <w:ind w:left="0"/>
        <w:jc w:val="both"/>
      </w:pPr>
      <w:r>
        <w:rPr>
          <w:rFonts w:ascii="Times New Roman"/>
          <w:b w:val="false"/>
          <w:i w:val="false"/>
          <w:color w:val="000000"/>
          <w:sz w:val="28"/>
        </w:rPr>
        <w:t>
      Қосымша белгіленген міндетті зейнетақы жарналарын субсидиялауды жаңарту оларды тоқтата тұру үшін негіз болып табылатын мән-жайлар тоқтатылған айдан кейінгі айдың бірінші күнінен бастап жүргізіледі.</w:t>
      </w:r>
    </w:p>
    <w:bookmarkEnd w:id="250"/>
    <w:bookmarkStart w:name="z624" w:id="251"/>
    <w:p>
      <w:pPr>
        <w:spacing w:after="0"/>
        <w:ind w:left="0"/>
        <w:jc w:val="both"/>
      </w:pPr>
      <w:r>
        <w:rPr>
          <w:rFonts w:ascii="Times New Roman"/>
          <w:b w:val="false"/>
          <w:i w:val="false"/>
          <w:color w:val="000000"/>
          <w:sz w:val="28"/>
        </w:rPr>
        <w:t>
      Қосымша белгіленген міндетті зейнетақы жарналарын бюджет қаражаты есебінен субсидиялау Қазақстан Республикасының міндетті әлеуметтік сақтандыру туралы заңнамасында көзделген негіздер бойынша тоқтатылады.</w:t>
      </w:r>
    </w:p>
    <w:bookmarkEnd w:id="251"/>
    <w:bookmarkStart w:name="z625" w:id="252"/>
    <w:p>
      <w:pPr>
        <w:spacing w:after="0"/>
        <w:ind w:left="0"/>
        <w:jc w:val="both"/>
      </w:pPr>
      <w:r>
        <w:rPr>
          <w:rFonts w:ascii="Times New Roman"/>
          <w:b w:val="false"/>
          <w:i w:val="false"/>
          <w:color w:val="000000"/>
          <w:sz w:val="28"/>
        </w:rPr>
        <w:t>
      4. Адвокаттар, жеке сот орындаушылары, жекеше нотариустар, кәсіби медиаторлар, сондай-ақ дара кәсiпкерлер үшiн бірыңғай жинақтаушы зейнетақы қорына төленуге жататын өз пайдасына мiндеттi зейнетақы жарналары салық кезеңiнiң әрбiр айы үшiн есептелетiн, алған табыстың 10 пайызы мөлшерiнде, бiрақ тиісті қаржы жылына арналған республикалық бюджет туралы заңда белгiленген ең төмен жалақы мөлшерiнiң 10 пайызынан кем емес және ең төмен жалақының 75 еселенген мөлшерiнiң 10 пайызынан аспайтын мөлшерде белгiленедi.</w:t>
      </w:r>
    </w:p>
    <w:bookmarkEnd w:id="252"/>
    <w:bookmarkStart w:name="z626" w:id="253"/>
    <w:p>
      <w:pPr>
        <w:spacing w:after="0"/>
        <w:ind w:left="0"/>
        <w:jc w:val="both"/>
      </w:pPr>
      <w:r>
        <w:rPr>
          <w:rFonts w:ascii="Times New Roman"/>
          <w:b w:val="false"/>
          <w:i w:val="false"/>
          <w:color w:val="000000"/>
          <w:sz w:val="28"/>
        </w:rPr>
        <w:t>
      Арнайы салық режимiн қолданатын шаруа немесе фермер қожалықтары үшiн шаруа немесе фермер қожалығының кәмелетке толған мүшесiнiң (қатысушысының) және басшысының пайдасына бірыңғай жинақтаушы зейнетақы қорына төленуге жататын, салық кезеңiнiң әрбiр айы үшiн есептелетiн мiндеттi зейнетақы жарналары тиісті қаржы жылына арналған республикалық бюджет туралы заңда белгiленген ең төмен жалақы мөлшерiнiң 10 пайызынан кем емес және ең төмен жалақының 75 еселенген мөлшерiнiң 10 пайызынан аспайтын мөлшерде белгiленедi. Мiндеттi зейнетақы жарналары шаруа немесе фермер қожалығының кәмелетке толған мүшелерiнiң (қатысушыларының) пайдасына олар кәмелетке толған жылдан кейiнгi күнтiзбелiк жылдың басынан бастап есептелуге және төленуге жатады.</w:t>
      </w:r>
    </w:p>
    <w:bookmarkEnd w:id="253"/>
    <w:bookmarkStart w:name="z627" w:id="254"/>
    <w:p>
      <w:pPr>
        <w:spacing w:after="0"/>
        <w:ind w:left="0"/>
        <w:jc w:val="both"/>
      </w:pPr>
      <w:r>
        <w:rPr>
          <w:rFonts w:ascii="Times New Roman"/>
          <w:b w:val="false"/>
          <w:i w:val="false"/>
          <w:color w:val="000000"/>
          <w:sz w:val="28"/>
        </w:rPr>
        <w:t>
      Адвокат, жеке сот орындаушысы, жекеше нотариус, кәсіби медиатор, сондай-ақ дара кәсiпкер өз пайдасына бірыңғай жинақтаушы зейнетақы қорына мiндеттi зейнетақы жарналарын есептеу үшiн өз бетінше айқындайтын табыс алатын табыс болып табылады.</w:t>
      </w:r>
    </w:p>
    <w:bookmarkEnd w:id="254"/>
    <w:bookmarkStart w:name="z628" w:id="255"/>
    <w:p>
      <w:pPr>
        <w:spacing w:after="0"/>
        <w:ind w:left="0"/>
        <w:jc w:val="both"/>
      </w:pPr>
      <w:r>
        <w:rPr>
          <w:rFonts w:ascii="Times New Roman"/>
          <w:b w:val="false"/>
          <w:i w:val="false"/>
          <w:color w:val="000000"/>
          <w:sz w:val="28"/>
        </w:rPr>
        <w:t>
      Табыс болмаған жағдайда адвокаттар, жеке сот орындаушылары, жекеше нотариустар, кәсіби медиаторлар, сондай-ақ дара кәсіпкерлер бірыңғай жинақтаушы зейнетақы қорына тиісті қаржы жылына арналған республикалық бюджет туралы заңда белгіленген ең төмен жалақы мөлшерінің 10 пайызы есебінен өз пайдасына міндетті зейнетақы жарналарын төлеуге құқылы.</w:t>
      </w:r>
    </w:p>
    <w:bookmarkEnd w:id="255"/>
    <w:bookmarkStart w:name="z629" w:id="256"/>
    <w:p>
      <w:pPr>
        <w:spacing w:after="0"/>
        <w:ind w:left="0"/>
        <w:jc w:val="both"/>
      </w:pPr>
      <w:r>
        <w:rPr>
          <w:rFonts w:ascii="Times New Roman"/>
          <w:b w:val="false"/>
          <w:i w:val="false"/>
          <w:color w:val="000000"/>
          <w:sz w:val="28"/>
        </w:rPr>
        <w:t xml:space="preserve">
      5. Осы Заңның 39-бабының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азаматтар үшін өз пайдасына міндетті зейнетақы жарналары алатын табысының 10 пайызы, бірақ тиісті қаржы жылына арналған республикалық бюджет туралы заңда белгіленген ең төмен жалақының 10 пайызынан кем емес мөлшерде бірыңғай жинақтаушы зейнетақы қорына төлеуге жатады.";</w:t>
      </w:r>
    </w:p>
    <w:bookmarkEnd w:id="256"/>
    <w:bookmarkStart w:name="z630" w:id="257"/>
    <w:p>
      <w:pPr>
        <w:spacing w:after="0"/>
        <w:ind w:left="0"/>
        <w:jc w:val="both"/>
      </w:pPr>
      <w:r>
        <w:rPr>
          <w:rFonts w:ascii="Times New Roman"/>
          <w:b w:val="false"/>
          <w:i w:val="false"/>
          <w:color w:val="000000"/>
          <w:sz w:val="28"/>
        </w:rPr>
        <w:t>
      15) мынадай мазмұндағы 25-1-баппен толықтырылсын:</w:t>
      </w:r>
    </w:p>
    <w:bookmarkEnd w:id="257"/>
    <w:bookmarkStart w:name="z631" w:id="258"/>
    <w:p>
      <w:pPr>
        <w:spacing w:after="0"/>
        <w:ind w:left="0"/>
        <w:jc w:val="both"/>
      </w:pPr>
      <w:r>
        <w:rPr>
          <w:rFonts w:ascii="Times New Roman"/>
          <w:b w:val="false"/>
          <w:i w:val="false"/>
          <w:color w:val="000000"/>
          <w:sz w:val="28"/>
        </w:rPr>
        <w:t>
      "25-1-бап. Жұмыс берушінің міндетті зейнетақы жарналарының мөлшерлемесі және оларды төлеу тәртібі</w:t>
      </w:r>
    </w:p>
    <w:bookmarkEnd w:id="258"/>
    <w:bookmarkStart w:name="z632" w:id="259"/>
    <w:p>
      <w:pPr>
        <w:spacing w:after="0"/>
        <w:ind w:left="0"/>
        <w:jc w:val="both"/>
      </w:pPr>
      <w:r>
        <w:rPr>
          <w:rFonts w:ascii="Times New Roman"/>
          <w:b w:val="false"/>
          <w:i w:val="false"/>
          <w:color w:val="000000"/>
          <w:sz w:val="28"/>
        </w:rPr>
        <w:t>
      1. Бірыңғай жинақтаушы зейнетақы қорына төленуге жататын жұмыс берушінің міндетті зейнетақы жарналары агенттің меншікті қаражаты есебінен жүзеге асырылады және жұмыс берушінің міндетті зейнетақы жарналарын есептеу үшін алынатын жұмыскердің ай сайынғы кірісінің:</w:t>
      </w:r>
    </w:p>
    <w:bookmarkEnd w:id="259"/>
    <w:p>
      <w:pPr>
        <w:spacing w:after="0"/>
        <w:ind w:left="0"/>
        <w:jc w:val="both"/>
      </w:pPr>
      <w:r>
        <w:rPr>
          <w:rFonts w:ascii="Times New Roman"/>
          <w:b w:val="false"/>
          <w:i w:val="false"/>
          <w:color w:val="000000"/>
          <w:sz w:val="28"/>
        </w:rPr>
        <w:t>
      2024 жылғы 1 қаңтардан бастап – 1,5 пайызы;</w:t>
      </w:r>
    </w:p>
    <w:p>
      <w:pPr>
        <w:spacing w:after="0"/>
        <w:ind w:left="0"/>
        <w:jc w:val="both"/>
      </w:pPr>
      <w:r>
        <w:rPr>
          <w:rFonts w:ascii="Times New Roman"/>
          <w:b w:val="false"/>
          <w:i w:val="false"/>
          <w:color w:val="000000"/>
          <w:sz w:val="28"/>
        </w:rPr>
        <w:t>
      2025 жылғы 1 қаңтардан бастап – 2,5 пайызы;</w:t>
      </w:r>
    </w:p>
    <w:p>
      <w:pPr>
        <w:spacing w:after="0"/>
        <w:ind w:left="0"/>
        <w:jc w:val="both"/>
      </w:pPr>
      <w:r>
        <w:rPr>
          <w:rFonts w:ascii="Times New Roman"/>
          <w:b w:val="false"/>
          <w:i w:val="false"/>
          <w:color w:val="000000"/>
          <w:sz w:val="28"/>
        </w:rPr>
        <w:t>
      2026 жылғы 1 қаңтардан бастап – 3,5 пайызы;</w:t>
      </w:r>
    </w:p>
    <w:p>
      <w:pPr>
        <w:spacing w:after="0"/>
        <w:ind w:left="0"/>
        <w:jc w:val="both"/>
      </w:pPr>
      <w:r>
        <w:rPr>
          <w:rFonts w:ascii="Times New Roman"/>
          <w:b w:val="false"/>
          <w:i w:val="false"/>
          <w:color w:val="000000"/>
          <w:sz w:val="28"/>
        </w:rPr>
        <w:t>
      2027 жылғы 1 қаңтардан бастап – 4,5 пайызы;</w:t>
      </w:r>
    </w:p>
    <w:p>
      <w:pPr>
        <w:spacing w:after="0"/>
        <w:ind w:left="0"/>
        <w:jc w:val="both"/>
      </w:pPr>
      <w:r>
        <w:rPr>
          <w:rFonts w:ascii="Times New Roman"/>
          <w:b w:val="false"/>
          <w:i w:val="false"/>
          <w:color w:val="000000"/>
          <w:sz w:val="28"/>
        </w:rPr>
        <w:t>
      2028 жылғы 1 қаңтардан бастап 5,0 пайызы мөлшерінде белгіленеді.</w:t>
      </w:r>
    </w:p>
    <w:bookmarkStart w:name="z633" w:id="260"/>
    <w:p>
      <w:pPr>
        <w:spacing w:after="0"/>
        <w:ind w:left="0"/>
        <w:jc w:val="both"/>
      </w:pPr>
      <w:r>
        <w:rPr>
          <w:rFonts w:ascii="Times New Roman"/>
          <w:b w:val="false"/>
          <w:i w:val="false"/>
          <w:color w:val="000000"/>
          <w:sz w:val="28"/>
        </w:rPr>
        <w:t xml:space="preserve">
      2. Бала бір жарым жасқа толғанға дейін оның күтіміне байланысты кірісінен айырылу жағдайына Мемлекеттік әлеуметтік сақтандыру қорынан әлеуметтік төлемдерді алушылар үшін жұмыс берушінің міндетті зейнетақы жарналары белгіленеді, олар Қазақстан Республикасының міндетті әлеуметтік сақтандыру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әлеуметтiк аударымдарды есептеу объектiсi ретiнде есепке алынған кірістің осы баптың 1-тармағында белгіленген мөлшерінде бюджет қаражаты есебінен субсидиялауға жатады.</w:t>
      </w:r>
    </w:p>
    <w:bookmarkEnd w:id="260"/>
    <w:bookmarkStart w:name="z634" w:id="261"/>
    <w:p>
      <w:pPr>
        <w:spacing w:after="0"/>
        <w:ind w:left="0"/>
        <w:jc w:val="both"/>
      </w:pPr>
      <w:r>
        <w:rPr>
          <w:rFonts w:ascii="Times New Roman"/>
          <w:b w:val="false"/>
          <w:i w:val="false"/>
          <w:color w:val="000000"/>
          <w:sz w:val="28"/>
        </w:rPr>
        <w:t>
      3. Жұмыс берушінің белгіленген міндетті зейнетақы жарналарын бюджет қаражаты есебінен субсидиялау уәкілетті мемлекеттік органның шешімі негізінде:</w:t>
      </w:r>
    </w:p>
    <w:bookmarkEnd w:id="261"/>
    <w:bookmarkStart w:name="z635" w:id="262"/>
    <w:p>
      <w:pPr>
        <w:spacing w:after="0"/>
        <w:ind w:left="0"/>
        <w:jc w:val="both"/>
      </w:pPr>
      <w:r>
        <w:rPr>
          <w:rFonts w:ascii="Times New Roman"/>
          <w:b w:val="false"/>
          <w:i w:val="false"/>
          <w:color w:val="000000"/>
          <w:sz w:val="28"/>
        </w:rPr>
        <w:t>
      1) агенттің жұмыс берушінің міндетті зейнетақы жарналарын аудару фактісі анықталған;</w:t>
      </w:r>
    </w:p>
    <w:bookmarkEnd w:id="262"/>
    <w:bookmarkStart w:name="z636" w:id="263"/>
    <w:p>
      <w:pPr>
        <w:spacing w:after="0"/>
        <w:ind w:left="0"/>
        <w:jc w:val="both"/>
      </w:pPr>
      <w:r>
        <w:rPr>
          <w:rFonts w:ascii="Times New Roman"/>
          <w:b w:val="false"/>
          <w:i w:val="false"/>
          <w:color w:val="000000"/>
          <w:sz w:val="28"/>
        </w:rPr>
        <w:t>
      2) бала бір жарым жасқа толғанға дейін оның күтіміне байланысты кірісінен айырылу жағдайына Мемлекеттік әлеуметтік сақтандыру қорынан әлеуметтік төлемді алушылардың Қазақстан Республикасының шегінен тыс жерлерге тұрақты тұруға кету фактісі анықталған;</w:t>
      </w:r>
    </w:p>
    <w:bookmarkEnd w:id="263"/>
    <w:bookmarkStart w:name="z637" w:id="264"/>
    <w:p>
      <w:pPr>
        <w:spacing w:after="0"/>
        <w:ind w:left="0"/>
        <w:jc w:val="both"/>
      </w:pPr>
      <w:r>
        <w:rPr>
          <w:rFonts w:ascii="Times New Roman"/>
          <w:b w:val="false"/>
          <w:i w:val="false"/>
          <w:color w:val="000000"/>
          <w:sz w:val="28"/>
        </w:rPr>
        <w:t>
      3) бала бір жарым жасқа толғанға дейін оның күтіміне байланысты кірісінен айырылу жағдайына Мемлекеттік әлеуметтік сақтандыру қорынан төленетін әлеуметтік төлемді алушының қайтыс болғаны, хабар-ошарсыз кеткен деп танылғаны туралы немесе қайтыс болды деп жарияланғаны туралы заңды күшіне енген сот шешімі туралы мәліметтер келіп түскен;</w:t>
      </w:r>
    </w:p>
    <w:bookmarkEnd w:id="264"/>
    <w:bookmarkStart w:name="z638" w:id="265"/>
    <w:p>
      <w:pPr>
        <w:spacing w:after="0"/>
        <w:ind w:left="0"/>
        <w:jc w:val="both"/>
      </w:pPr>
      <w:r>
        <w:rPr>
          <w:rFonts w:ascii="Times New Roman"/>
          <w:b w:val="false"/>
          <w:i w:val="false"/>
          <w:color w:val="000000"/>
          <w:sz w:val="28"/>
        </w:rPr>
        <w:t>
      4) босатылған және шеттетілген қамқоршылар (қорғаншылар), ата-аналарды ата-аналық құқықтардан айыру немесе шектеу туралы, ұл бала (қыз бала) асырап алу туралы шешімдердің күшін жою немесе оларды жарамсыз деп тану туралы мәліметтер келіп түскен кезде тоқтатыла тұрады.</w:t>
      </w:r>
    </w:p>
    <w:bookmarkEnd w:id="265"/>
    <w:bookmarkStart w:name="z639" w:id="266"/>
    <w:p>
      <w:pPr>
        <w:spacing w:after="0"/>
        <w:ind w:left="0"/>
        <w:jc w:val="both"/>
      </w:pPr>
      <w:r>
        <w:rPr>
          <w:rFonts w:ascii="Times New Roman"/>
          <w:b w:val="false"/>
          <w:i w:val="false"/>
          <w:color w:val="000000"/>
          <w:sz w:val="28"/>
        </w:rPr>
        <w:t>
      Жұмыс берушінің белгіленген міндетті зейнетақы жарналарын субсидиялауды жаңарту оларды тоқтата тұру үшін негіз болып табылатын мән-жайлар тоқтатылған айдан кейінгі айдың бірінші күнінен бастап жүргізіледі.</w:t>
      </w:r>
    </w:p>
    <w:bookmarkEnd w:id="266"/>
    <w:bookmarkStart w:name="z640" w:id="267"/>
    <w:p>
      <w:pPr>
        <w:spacing w:after="0"/>
        <w:ind w:left="0"/>
        <w:jc w:val="both"/>
      </w:pPr>
      <w:r>
        <w:rPr>
          <w:rFonts w:ascii="Times New Roman"/>
          <w:b w:val="false"/>
          <w:i w:val="false"/>
          <w:color w:val="000000"/>
          <w:sz w:val="28"/>
        </w:rPr>
        <w:t xml:space="preserve">
      Жұмыс берушінің міндетті зейнетақы жарналарын бюджет қаражаты есебінен субсидиялау Қазақстан Республикасының міндетті әлеуметтік сақтандыру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бала бір жарым жасқа толғанға дейін оның күтіміне байланысты кірісінен айырылу жағдайына Мемлекеттік әлеуметтік сақтандыру қорынан төленетін әлеуметтік төлемді тоқтату үшін негіздер туындаған кезде тоқтатылады.</w:t>
      </w:r>
    </w:p>
    <w:bookmarkEnd w:id="267"/>
    <w:bookmarkStart w:name="z641" w:id="268"/>
    <w:p>
      <w:pPr>
        <w:spacing w:after="0"/>
        <w:ind w:left="0"/>
        <w:jc w:val="both"/>
      </w:pPr>
      <w:r>
        <w:rPr>
          <w:rFonts w:ascii="Times New Roman"/>
          <w:b w:val="false"/>
          <w:i w:val="false"/>
          <w:color w:val="000000"/>
          <w:sz w:val="28"/>
        </w:rPr>
        <w:t>
      4. Жеке практикамен айналысатын адамдар, сондай-ақ дара кәсiпкерлер үшiн бірыңғай жинақтаушы зейнетақы қорына төленуге жататын, салық кезеңiнiң әрбiр айы үшiн есептелетiн жұмыс берушінің мiндеттi зейнетақы жарналары алатын кірістің осы баптың 1-тармағында белгіленген мөлшерінде, бірақ республикалық бюджет туралы заңда тиісті қаржы жылына белгіленген ең төмен жалақының мөлшерінен кем емес мөлшерде белгiленедi.</w:t>
      </w:r>
    </w:p>
    <w:bookmarkEnd w:id="268"/>
    <w:bookmarkStart w:name="z642" w:id="269"/>
    <w:p>
      <w:pPr>
        <w:spacing w:after="0"/>
        <w:ind w:left="0"/>
        <w:jc w:val="both"/>
      </w:pPr>
      <w:r>
        <w:rPr>
          <w:rFonts w:ascii="Times New Roman"/>
          <w:b w:val="false"/>
          <w:i w:val="false"/>
          <w:color w:val="000000"/>
          <w:sz w:val="28"/>
        </w:rPr>
        <w:t>
      Жеке практикамен айналысатын адам, сондай-ақ дара кәсiпкер бірыңғай жинақтаушы зейнетақы қорына жұмыс берушінің мiндеттi зейнетақы жарналарын есептеу үшiн өз бетінше айқындайтын табыс алатын табыс болып табылады.</w:t>
      </w:r>
    </w:p>
    <w:bookmarkEnd w:id="269"/>
    <w:bookmarkStart w:name="z643" w:id="270"/>
    <w:p>
      <w:pPr>
        <w:spacing w:after="0"/>
        <w:ind w:left="0"/>
        <w:jc w:val="both"/>
      </w:pPr>
      <w:r>
        <w:rPr>
          <w:rFonts w:ascii="Times New Roman"/>
          <w:b w:val="false"/>
          <w:i w:val="false"/>
          <w:color w:val="000000"/>
          <w:sz w:val="28"/>
        </w:rPr>
        <w:t>
      Табыс болмаған жағдайда жеке практикамен айналысатын адамдар, сондай-ақ дара кәсіпкерлер бірыңғай жинақтаушы зейнетақы қорына республикалық бюджет туралы заңда тиісті қаржы жылына белгіленген ең төмен жалақы мөлшерінің осы баптың 1-тармағында белгіленген мөлшерінде жұмыс берушінің міндетті зейнетақы жарналарын төлеуге құқылы.</w:t>
      </w:r>
    </w:p>
    <w:bookmarkEnd w:id="270"/>
    <w:bookmarkStart w:name="z644" w:id="271"/>
    <w:p>
      <w:pPr>
        <w:spacing w:after="0"/>
        <w:ind w:left="0"/>
        <w:jc w:val="both"/>
      </w:pPr>
      <w:r>
        <w:rPr>
          <w:rFonts w:ascii="Times New Roman"/>
          <w:b w:val="false"/>
          <w:i w:val="false"/>
          <w:color w:val="000000"/>
          <w:sz w:val="28"/>
        </w:rPr>
        <w:t>
      5. Шаруа немесе фермер қожалықтары үшiн жұмыс берушінің шаруа немесе фермер қожалығының жалдамалы жұмыскерлері және басшылары үшін салық кезеңiнiң әрбiр айында есептелетiн міндетті зейнетақы жарналары республикалық бюджет туралы заңда тиісті қаржы жылына белгіленген ең төмен жалақы мөлшерінің осы баптың 1-тармағында белгіленген мөлшерінде бірыңғай жинақтаушы зейнетақы қорына төленуге жатады.</w:t>
      </w:r>
    </w:p>
    <w:bookmarkEnd w:id="271"/>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 Кодексінің (Салық кодексі) 89-1-тарауында аталған бірыңғай төлем төлеушілер үшін жалақыдан бірыңғай төлем мөлшерлемесіндегі жұмыс берушінің міндетті зейнетақы жарналарының үлесі:</w:t>
      </w:r>
    </w:p>
    <w:p>
      <w:pPr>
        <w:spacing w:after="0"/>
        <w:ind w:left="0"/>
        <w:jc w:val="both"/>
      </w:pPr>
      <w:r>
        <w:rPr>
          <w:rFonts w:ascii="Times New Roman"/>
          <w:b w:val="false"/>
          <w:i w:val="false"/>
          <w:color w:val="000000"/>
          <w:sz w:val="28"/>
        </w:rPr>
        <w:t>
      2024 жылғы 1 қаңтардан бастап – 7,0 пайызды;</w:t>
      </w:r>
    </w:p>
    <w:p>
      <w:pPr>
        <w:spacing w:after="0"/>
        <w:ind w:left="0"/>
        <w:jc w:val="both"/>
      </w:pPr>
      <w:r>
        <w:rPr>
          <w:rFonts w:ascii="Times New Roman"/>
          <w:b w:val="false"/>
          <w:i w:val="false"/>
          <w:color w:val="000000"/>
          <w:sz w:val="28"/>
        </w:rPr>
        <w:t>
      2025 жылғы 1 қаңтардан бастап – 10,5 пайызды;</w:t>
      </w:r>
    </w:p>
    <w:p>
      <w:pPr>
        <w:spacing w:after="0"/>
        <w:ind w:left="0"/>
        <w:jc w:val="both"/>
      </w:pPr>
      <w:r>
        <w:rPr>
          <w:rFonts w:ascii="Times New Roman"/>
          <w:b w:val="false"/>
          <w:i w:val="false"/>
          <w:color w:val="000000"/>
          <w:sz w:val="28"/>
        </w:rPr>
        <w:t>
      2026 жылғы 1 қаңтардан бастап – 14,1 пайызды;</w:t>
      </w:r>
    </w:p>
    <w:p>
      <w:pPr>
        <w:spacing w:after="0"/>
        <w:ind w:left="0"/>
        <w:jc w:val="both"/>
      </w:pPr>
      <w:r>
        <w:rPr>
          <w:rFonts w:ascii="Times New Roman"/>
          <w:b w:val="false"/>
          <w:i w:val="false"/>
          <w:color w:val="000000"/>
          <w:sz w:val="28"/>
        </w:rPr>
        <w:t>
      2027 жылғы 1 қаңтардан бастап – 17,4 пайызды;</w:t>
      </w:r>
    </w:p>
    <w:p>
      <w:pPr>
        <w:spacing w:after="0"/>
        <w:ind w:left="0"/>
        <w:jc w:val="both"/>
      </w:pPr>
      <w:r>
        <w:rPr>
          <w:rFonts w:ascii="Times New Roman"/>
          <w:b w:val="false"/>
          <w:i w:val="false"/>
          <w:color w:val="000000"/>
          <w:sz w:val="28"/>
        </w:rPr>
        <w:t>
      2028 жылғы 1 қаңтардан бастап 19,0 пайызды құрайды.</w:t>
      </w:r>
    </w:p>
    <w:bookmarkStart w:name="z645" w:id="272"/>
    <w:p>
      <w:pPr>
        <w:spacing w:after="0"/>
        <w:ind w:left="0"/>
        <w:jc w:val="both"/>
      </w:pPr>
      <w:r>
        <w:rPr>
          <w:rFonts w:ascii="Times New Roman"/>
          <w:b w:val="false"/>
          <w:i w:val="false"/>
          <w:color w:val="000000"/>
          <w:sz w:val="28"/>
        </w:rPr>
        <w:t>
      6. Жұмыс берушінің міндетті зейнетақы жарналарын агенттер жұмыс берушінің міндетті зейнетақы жарналары аударылатын жеке тұлғалардың тізімдерін қоса бере отырып, бірыңғай жинақтаушы зейнетақы қорына Мемлекеттік корпорация арқылы төлейді.";</w:t>
      </w:r>
    </w:p>
    <w:bookmarkEnd w:id="272"/>
    <w:bookmarkStart w:name="z646" w:id="273"/>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26-бап</w:t>
      </w:r>
      <w:r>
        <w:rPr>
          <w:rFonts w:ascii="Times New Roman"/>
          <w:b w:val="false"/>
          <w:i w:val="false"/>
          <w:color w:val="000000"/>
          <w:sz w:val="28"/>
        </w:rPr>
        <w:t xml:space="preserve"> мынадай редакцияда жазылсын:</w:t>
      </w:r>
    </w:p>
    <w:bookmarkEnd w:id="273"/>
    <w:bookmarkStart w:name="z647" w:id="274"/>
    <w:p>
      <w:pPr>
        <w:spacing w:after="0"/>
        <w:ind w:left="0"/>
        <w:jc w:val="both"/>
      </w:pPr>
      <w:r>
        <w:rPr>
          <w:rFonts w:ascii="Times New Roman"/>
          <w:b w:val="false"/>
          <w:i w:val="false"/>
          <w:color w:val="000000"/>
          <w:sz w:val="28"/>
        </w:rPr>
        <w:t>
      "26-бап. Міндетті кәсіптік зейнетақы жарналарының мөлшерлемесі және оларды жүзеге асыру тәртібі</w:t>
      </w:r>
    </w:p>
    <w:bookmarkEnd w:id="274"/>
    <w:bookmarkStart w:name="z648" w:id="275"/>
    <w:p>
      <w:pPr>
        <w:spacing w:after="0"/>
        <w:ind w:left="0"/>
        <w:jc w:val="both"/>
      </w:pPr>
      <w:r>
        <w:rPr>
          <w:rFonts w:ascii="Times New Roman"/>
          <w:b w:val="false"/>
          <w:i w:val="false"/>
          <w:color w:val="000000"/>
          <w:sz w:val="28"/>
        </w:rPr>
        <w:t>
      1. Бірыңғай жинақтаушы зейнетақы қорына төленуге жататын міндетті кәсіптік зейнетақы жарналары міндетті кәсіптік зейнетақы жарналарын есептеу үшін алынатын жұмыскердің ай сайынғы табысының 5 пайызы мөлшерінде белгіленеді.</w:t>
      </w:r>
    </w:p>
    <w:bookmarkEnd w:id="275"/>
    <w:bookmarkStart w:name="z649" w:id="276"/>
    <w:p>
      <w:pPr>
        <w:spacing w:after="0"/>
        <w:ind w:left="0"/>
        <w:jc w:val="both"/>
      </w:pPr>
      <w:r>
        <w:rPr>
          <w:rFonts w:ascii="Times New Roman"/>
          <w:b w:val="false"/>
          <w:i w:val="false"/>
          <w:color w:val="000000"/>
          <w:sz w:val="28"/>
        </w:rPr>
        <w:t>
      2. Агенттер міндетті кәсіптік зейнетақы жарналарын меншікті қаражаты есебінен еңбек жағдайлары зиянды (аса зиянды) жұмыстармен айналысатын, кәсіптері өндірістердің, жұмыстардың, жұмыскерлер кәсіптерінің тізбесінде көзделген қызметкерлердің пайдасына жүзеге асырады.</w:t>
      </w:r>
    </w:p>
    <w:bookmarkEnd w:id="276"/>
    <w:bookmarkStart w:name="z650" w:id="277"/>
    <w:p>
      <w:pPr>
        <w:spacing w:after="0"/>
        <w:ind w:left="0"/>
        <w:jc w:val="both"/>
      </w:pPr>
      <w:r>
        <w:rPr>
          <w:rFonts w:ascii="Times New Roman"/>
          <w:b w:val="false"/>
          <w:i w:val="false"/>
          <w:color w:val="000000"/>
          <w:sz w:val="28"/>
        </w:rPr>
        <w:t>
      Өндірістік объектілерді аттестаттау нәтижелерімен расталған зиянды (аса зиянды) еңбек жағдайлары жойылған жағдайда агенттер міндетті кәсіптік зейнетақы жарналарын төлеуді жүзеге асырмайды.";</w:t>
      </w:r>
    </w:p>
    <w:bookmarkEnd w:id="277"/>
    <w:bookmarkStart w:name="z651" w:id="278"/>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28-бап</w:t>
      </w:r>
      <w:r>
        <w:rPr>
          <w:rFonts w:ascii="Times New Roman"/>
          <w:b w:val="false"/>
          <w:i w:val="false"/>
          <w:color w:val="000000"/>
          <w:sz w:val="28"/>
        </w:rPr>
        <w:t xml:space="preserve"> мынадай редакцияда жазылсын:</w:t>
      </w:r>
    </w:p>
    <w:bookmarkEnd w:id="278"/>
    <w:p>
      <w:pPr>
        <w:spacing w:after="0"/>
        <w:ind w:left="0"/>
        <w:jc w:val="both"/>
      </w:pPr>
      <w:r>
        <w:rPr>
          <w:rFonts w:ascii="Times New Roman"/>
          <w:b w:val="false"/>
          <w:i w:val="false"/>
          <w:color w:val="000000"/>
          <w:sz w:val="28"/>
        </w:rPr>
        <w:t>
      "28-бап. Мiндеттi зейнетақы жарналарын, жұмыс берушінің міндетті зейнетақы жарналарын, мiндеттi кәсіптік зейнетақы жарналарын уақтылы ұстап қалмағаны және аудармағаны үшiн жауаптылық</w:t>
      </w:r>
    </w:p>
    <w:p>
      <w:pPr>
        <w:spacing w:after="0"/>
        <w:ind w:left="0"/>
        <w:jc w:val="both"/>
      </w:pPr>
      <w:r>
        <w:rPr>
          <w:rFonts w:ascii="Times New Roman"/>
          <w:b w:val="false"/>
          <w:i w:val="false"/>
          <w:color w:val="000000"/>
          <w:sz w:val="28"/>
        </w:rPr>
        <w:t>
      1. Іс жүзінде төленген және жұмыскер кіріс алған жағдайда, агент уақтылы ұстап қалмаған (есепке жазбаған) және (немесе) аудармаған міндетті зейнетақы жарналарының, жұмыс берушінің міндетті зейнетақы жарналарының, міндетті кәсіптік зейнетақы жарналарының сомаларын мемлекеттік кіріс органдары мерзімі өткен әрбір күн үшін (Мемлекеттік корпорацияға төлеу күнін қоса алғанда) уәкілетті орган белгілеген қайта қаржыландырудың 1,25 еселенген ресми мөлшерлемесі мөлшерінде есепке жазылған өсімпұлмен бірге өндіріп алады немесе агент оларды міндетті зейнетақы жарналары салымшыларының, өздерінің пайдасына жұмыс берушінің міндетті зейнетақы жарналары, міндетті кәсіптік зейнетақы жарналары төленетін жұмыскерлердің пайдасына аударуға тиіс.</w:t>
      </w:r>
    </w:p>
    <w:p>
      <w:pPr>
        <w:spacing w:after="0"/>
        <w:ind w:left="0"/>
        <w:jc w:val="both"/>
      </w:pPr>
      <w:r>
        <w:rPr>
          <w:rFonts w:ascii="Times New Roman"/>
          <w:b w:val="false"/>
          <w:i w:val="false"/>
          <w:color w:val="000000"/>
          <w:sz w:val="28"/>
        </w:rPr>
        <w:t>
      2. Қазақстан Республикасының салық заңнамасында көзделген тәуекелдерді басқару жүйесіне сәйкес тәуекелдің жоғары немесе орташа деңгейі санатына жатқызылған агентте міндетті зейнетақы жарналары, жұмыс берушінің міндетті зейнетақы жарналары, міндетті кәсіптік зейнетақы жарналары бойынша берешек түзілген күннен бастап бес жұмыс күнінен кешіктірмей мемлекеттік кіріс органы агентке берешек сомасы туралы хабарлама жібереді.</w:t>
      </w:r>
    </w:p>
    <w:p>
      <w:pPr>
        <w:spacing w:after="0"/>
        <w:ind w:left="0"/>
        <w:jc w:val="both"/>
      </w:pPr>
      <w:r>
        <w:rPr>
          <w:rFonts w:ascii="Times New Roman"/>
          <w:b w:val="false"/>
          <w:i w:val="false"/>
          <w:color w:val="000000"/>
          <w:sz w:val="28"/>
        </w:rPr>
        <w:t>
      Хабарламаның нысанын салықтардың және бюджетке төленетін басқа да міндетті төлемдердің түсуін қамтамасыз ету саласында басшылықты жүзеге асыратын уәкілетті орган бекітеді.</w:t>
      </w:r>
    </w:p>
    <w:p>
      <w:pPr>
        <w:spacing w:after="0"/>
        <w:ind w:left="0"/>
        <w:jc w:val="both"/>
      </w:pPr>
      <w:r>
        <w:rPr>
          <w:rFonts w:ascii="Times New Roman"/>
          <w:b w:val="false"/>
          <w:i w:val="false"/>
          <w:color w:val="000000"/>
          <w:sz w:val="28"/>
        </w:rPr>
        <w:t>
      3. Міндетті зейнетақы жарналары, жұмыс берушінің міндетті зейнетақы жарналары, міндетті кәсіптік зейнетақы жарналары бойынша берешек өтелмеген жағдайда, мемлекеттік кіріс органы:</w:t>
      </w:r>
    </w:p>
    <w:p>
      <w:pPr>
        <w:spacing w:after="0"/>
        <w:ind w:left="0"/>
        <w:jc w:val="both"/>
      </w:pPr>
      <w:r>
        <w:rPr>
          <w:rFonts w:ascii="Times New Roman"/>
          <w:b w:val="false"/>
          <w:i w:val="false"/>
          <w:color w:val="000000"/>
          <w:sz w:val="28"/>
        </w:rPr>
        <w:t>
      Қазақстан Республикасының салық заңнамасында көзделген тәуекелдерді басқару жүйесіне сәйкес тәуекелдің жоғары деңгейі санатына жатқызылған агентке хабарлама табыс етілген күннен бастап бір жұмыс күні өткен соң – осы агенттің;</w:t>
      </w:r>
    </w:p>
    <w:p>
      <w:pPr>
        <w:spacing w:after="0"/>
        <w:ind w:left="0"/>
        <w:jc w:val="both"/>
      </w:pPr>
      <w:r>
        <w:rPr>
          <w:rFonts w:ascii="Times New Roman"/>
          <w:b w:val="false"/>
          <w:i w:val="false"/>
          <w:color w:val="000000"/>
          <w:sz w:val="28"/>
        </w:rPr>
        <w:t>
      Қазақстан Республикасының салық заңнамасында көзделген тәуекелдерді басқару жүйесіне сәйкес тәуекелдің орташа деңгейі санатына жатқызылған агентке хабарлама табыс етілген күннен бастап он жұмыс күні өткен соң осы агенттің банктік шоттары мен кассасы бойынша шығыс операцияларын тоқтата тұрады.</w:t>
      </w:r>
    </w:p>
    <w:p>
      <w:pPr>
        <w:spacing w:after="0"/>
        <w:ind w:left="0"/>
        <w:jc w:val="both"/>
      </w:pPr>
      <w:r>
        <w:rPr>
          <w:rFonts w:ascii="Times New Roman"/>
          <w:b w:val="false"/>
          <w:i w:val="false"/>
          <w:color w:val="000000"/>
          <w:sz w:val="28"/>
        </w:rPr>
        <w:t>
      Мемлекеттік кіріс органдарының өкімі бойынша банктер және банк операцияларының жекелеген түрлерін жүзеге асыратын ұйымдар Қазақстан Республикасының заңнамасында белгіленген тәртіппен агенттердің банктік шоттары бойынша шығыс операцияларын тоқтата тұруға және міндетті зейнетақы жарналарын, жұмыс берушінің міндетті зейнетақы жарналарын, міндетті кәсіптік зейнетақы жарналарын, әлеуметтік аударымдарды, әлеуметтік медициналық сақтандыру қорына аударымдарды және (немесе) жарналарды, салықтық берешекті және кедендік төлемдер, салықтар бойынша берешекті және өсімпұлды аударуға қатысты нұсқауларды орындауға міндетті.</w:t>
      </w:r>
    </w:p>
    <w:p>
      <w:pPr>
        <w:spacing w:after="0"/>
        <w:ind w:left="0"/>
        <w:jc w:val="both"/>
      </w:pPr>
      <w:r>
        <w:rPr>
          <w:rFonts w:ascii="Times New Roman"/>
          <w:b w:val="false"/>
          <w:i w:val="false"/>
          <w:color w:val="000000"/>
          <w:sz w:val="28"/>
        </w:rPr>
        <w:t>
      Мемлекеттік кіріс органының касса бойынша шығыс операцияларын тоқтата тұру туралы өкімі агенттің түсетін қолма-қол ақшаны түскен күнінен кейінгі бір жұмыс күнінен кешіктірмей Мемлекеттік корпорацияға аудару жолымен бұлжытпай орындауына жатады.</w:t>
      </w:r>
    </w:p>
    <w:p>
      <w:pPr>
        <w:spacing w:after="0"/>
        <w:ind w:left="0"/>
        <w:jc w:val="both"/>
      </w:pPr>
      <w:r>
        <w:rPr>
          <w:rFonts w:ascii="Times New Roman"/>
          <w:b w:val="false"/>
          <w:i w:val="false"/>
          <w:color w:val="000000"/>
          <w:sz w:val="28"/>
        </w:rPr>
        <w:t>
      Агенттің кассасы бойынша шығыс операцияларын тоқтата тұру туралы өкімнің нысанын салықтардың және бюджетке төленетін басқа да міндетті төлемдердің түсуін қамтамасыз ету саласында басшылықты жүзеге асыратын уәкілетті орган бекітеді.</w:t>
      </w:r>
    </w:p>
    <w:p>
      <w:pPr>
        <w:spacing w:after="0"/>
        <w:ind w:left="0"/>
        <w:jc w:val="both"/>
      </w:pPr>
      <w:r>
        <w:rPr>
          <w:rFonts w:ascii="Times New Roman"/>
          <w:b w:val="false"/>
          <w:i w:val="false"/>
          <w:color w:val="000000"/>
          <w:sz w:val="28"/>
        </w:rPr>
        <w:t>
      4. Мемлекеттік кіріс органының агенттің банктік шоттары мен кассасы бойынша шығыс операцияларын тоқтата тұру туралы өкімдерінің күшін осындай өкімдерді шығарған мемлекеттік кіріс органы міндетті зейнетақы жарналары, жұмыс берушінің міндетті зейнетақы жарналары, міндетті кәсіптік зейнетақы жарналары бойынша берешек өтелген күннен кейінгі бір жұмыс күнінен кешіктірмей жояды.</w:t>
      </w:r>
    </w:p>
    <w:p>
      <w:pPr>
        <w:spacing w:after="0"/>
        <w:ind w:left="0"/>
        <w:jc w:val="both"/>
      </w:pPr>
      <w:r>
        <w:rPr>
          <w:rFonts w:ascii="Times New Roman"/>
          <w:b w:val="false"/>
          <w:i w:val="false"/>
          <w:color w:val="000000"/>
          <w:sz w:val="28"/>
        </w:rPr>
        <w:t>
      5. Міндетті зейнетақы жарналары, жұмыс берушінің міндетті зейнетақы жарналары және міндетті кәсіптік зейнетақы жарналары бойынша берешек өтелмеген жағдайда:</w:t>
      </w:r>
    </w:p>
    <w:p>
      <w:pPr>
        <w:spacing w:after="0"/>
        <w:ind w:left="0"/>
        <w:jc w:val="both"/>
      </w:pPr>
      <w:r>
        <w:rPr>
          <w:rFonts w:ascii="Times New Roman"/>
          <w:b w:val="false"/>
          <w:i w:val="false"/>
          <w:color w:val="000000"/>
          <w:sz w:val="28"/>
        </w:rPr>
        <w:t>
      1) Қазақстан Республикасының салық заңнамасында көзделген тәуекелдерді басқару жүйесіне сәйкес тәуекелдің жоғары деңгейі санатына жатқызылған агент – өзіне хабарлама табыс етілген күннен бастап бес жұмыс күні ішінде;</w:t>
      </w:r>
    </w:p>
    <w:p>
      <w:pPr>
        <w:spacing w:after="0"/>
        <w:ind w:left="0"/>
        <w:jc w:val="both"/>
      </w:pPr>
      <w:r>
        <w:rPr>
          <w:rFonts w:ascii="Times New Roman"/>
          <w:b w:val="false"/>
          <w:i w:val="false"/>
          <w:color w:val="000000"/>
          <w:sz w:val="28"/>
        </w:rPr>
        <w:t>
      2) Қазақстан Республикасының салық заңнамасында көзделген тәуекелдерді басқару жүйесіне сәйкес тәуекелдің орташа деңгейі санатына жатқызылған агент өзіне хабарлама табыс етілген күннен бастап он бес жұмыс күні ішінде хабарлама жіберген мемлекеттік кіріс органына өздерінің пайдасына міндетті зейнетақы жарналары, жұмыс берушінің міндетті зейнетақы жарналары және міндетті кәсіптік зейнетақы жарналары бойынша берешек өндіріп алынатын жеке тұлғалардың тізімдерін ұсынады.</w:t>
      </w:r>
    </w:p>
    <w:p>
      <w:pPr>
        <w:spacing w:after="0"/>
        <w:ind w:left="0"/>
        <w:jc w:val="both"/>
      </w:pPr>
      <w:r>
        <w:rPr>
          <w:rFonts w:ascii="Times New Roman"/>
          <w:b w:val="false"/>
          <w:i w:val="false"/>
          <w:color w:val="000000"/>
          <w:sz w:val="28"/>
        </w:rPr>
        <w:t>
      6. Осы баптың 5-тармағына сәйкес агент ұсынған тізімдердің негізінде мемлекеттік кіріс органы тізімдер алынған күннен бастап бес жұмыс күнінен кешіктірмей агенттердің банктік шоттарынан міндетті зейнетақы жарналары, жұмыс берушінің міндетті зейнетақы жарналары және міндетті кәсіптік зейнетақы жарналары бойынша берешек сомаларын мәжбүрлі тәртіппен өндіріп алады.</w:t>
      </w:r>
    </w:p>
    <w:p>
      <w:pPr>
        <w:spacing w:after="0"/>
        <w:ind w:left="0"/>
        <w:jc w:val="both"/>
      </w:pPr>
      <w:r>
        <w:rPr>
          <w:rFonts w:ascii="Times New Roman"/>
          <w:b w:val="false"/>
          <w:i w:val="false"/>
          <w:color w:val="000000"/>
          <w:sz w:val="28"/>
        </w:rPr>
        <w:t>
      Агенттердің банктік шоттарынан міндетті зейнетақы жарналары, жұмыс берушінің міндетті зейнетақы жарналары және міндетті кәсіптік зейнетақы жарналары бойынша берешекті өндіріп алу агент ұсынған тізімдер қоса беріле отырып, мемлекеттік кіріс органының инкассолық өкімі негізінде жүргізіледі.</w:t>
      </w:r>
    </w:p>
    <w:p>
      <w:pPr>
        <w:spacing w:after="0"/>
        <w:ind w:left="0"/>
        <w:jc w:val="both"/>
      </w:pPr>
      <w:r>
        <w:rPr>
          <w:rFonts w:ascii="Times New Roman"/>
          <w:b w:val="false"/>
          <w:i w:val="false"/>
          <w:color w:val="000000"/>
          <w:sz w:val="28"/>
        </w:rPr>
        <w:t>
      Банктік шотта (шоттарда) клиентке қойылатын барлық талапты қанағаттандыру үшін ақша болмаған немесе жеткіліксіз болған жағдайда, банк Қазақстан Республикасының Азаматтық кодексінде белгіленген кезектілік тәртібімен клиенттің ақшасын алып қоюды жүргізеді.</w:t>
      </w:r>
    </w:p>
    <w:p>
      <w:pPr>
        <w:spacing w:after="0"/>
        <w:ind w:left="0"/>
        <w:jc w:val="both"/>
      </w:pPr>
      <w:r>
        <w:rPr>
          <w:rFonts w:ascii="Times New Roman"/>
          <w:b w:val="false"/>
          <w:i w:val="false"/>
          <w:color w:val="000000"/>
          <w:sz w:val="28"/>
        </w:rPr>
        <w:t>
      Агенттің ұлттық валютадағы банктік шотында ақша болмаған жағдайда, міндетті зейнетақы жарналары, жұмыс берушінің міндетті зейнетақы жарналары және міндетті кәсіптік зейнетақы жарналары бойынша берешекті өндіріп алу мемлекеттік кіріс органдары ұлттық валютада ұсынған инкассолық өкімдер негізінде агенттің шетел валютасындағы банктік шоттарынан жүргізіледі.</w:t>
      </w:r>
    </w:p>
    <w:p>
      <w:pPr>
        <w:spacing w:after="0"/>
        <w:ind w:left="0"/>
        <w:jc w:val="both"/>
      </w:pPr>
      <w:r>
        <w:rPr>
          <w:rFonts w:ascii="Times New Roman"/>
          <w:b w:val="false"/>
          <w:i w:val="false"/>
          <w:color w:val="000000"/>
          <w:sz w:val="28"/>
        </w:rPr>
        <w:t>
      7. Банктер және банк операцияларының жекелеген түрлерін жүзеге асыратын ұйымдар міндетті зейнетақы жарналарының, жұмыс берушінің міндетті зейнетақы жарналарының, міндетті кәсіптік зейнетақы жарналарының сомалары агенттердің банктік шоттарынан есептен шығарылған күні осы сомаларды Мемлекеттік корпорация арқылы аударуға міндетті.</w:t>
      </w:r>
    </w:p>
    <w:p>
      <w:pPr>
        <w:spacing w:after="0"/>
        <w:ind w:left="0"/>
        <w:jc w:val="both"/>
      </w:pPr>
      <w:r>
        <w:rPr>
          <w:rFonts w:ascii="Times New Roman"/>
          <w:b w:val="false"/>
          <w:i w:val="false"/>
          <w:color w:val="000000"/>
          <w:sz w:val="28"/>
        </w:rPr>
        <w:t>
      8. Мемлекеттік кіріс органдары агенттің сәйкестендіру нөмірін, басшысының тегін, атын, әкесінің атын (егер ол жеке басты куәландыратын құжатта көрсетілсе) және міндетті зейнетақы жарналары, жұмыс берушінің міндетті зейнетақы жарналары, міндетті кәсіптік зейнетақы жарналары бойынша берешек сомасын көрсете отырып, міндетті зейнетақы жарналары, жұмыс берушінің міндетті зейнетақы жарналары, міндетті кәсіптік зейнетақы жарналары бойынша туындаған күнінен бастап алты айдан астам мерзімде өтелмеген берешегі бар агенттердің тізімдерін жыл сайын бұқаралық ақпарат құралдарында жариялайды.".</w:t>
      </w:r>
    </w:p>
    <w:bookmarkStart w:name="z670" w:id="279"/>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29-бап</w:t>
      </w:r>
      <w:r>
        <w:rPr>
          <w:rFonts w:ascii="Times New Roman"/>
          <w:b w:val="false"/>
          <w:i w:val="false"/>
          <w:color w:val="000000"/>
          <w:sz w:val="28"/>
        </w:rPr>
        <w:t xml:space="preserve"> мынадай редакцияда жазылсын:</w:t>
      </w:r>
    </w:p>
    <w:bookmarkEnd w:id="279"/>
    <w:bookmarkStart w:name="z671" w:id="280"/>
    <w:p>
      <w:pPr>
        <w:spacing w:after="0"/>
        <w:ind w:left="0"/>
        <w:jc w:val="both"/>
      </w:pPr>
      <w:r>
        <w:rPr>
          <w:rFonts w:ascii="Times New Roman"/>
          <w:b w:val="false"/>
          <w:i w:val="false"/>
          <w:color w:val="000000"/>
          <w:sz w:val="28"/>
        </w:rPr>
        <w:t>
      "29-бап. Аударылған мiндеттi зейнетақы жарналары, жұмыс берушінің міндетті зейнетақы жарналары және мiндеттi кәсіптік зейнетақы жарналары туралы мәлiметтерді ұсыну</w:t>
      </w:r>
    </w:p>
    <w:bookmarkEnd w:id="280"/>
    <w:bookmarkStart w:name="z672" w:id="281"/>
    <w:p>
      <w:pPr>
        <w:spacing w:after="0"/>
        <w:ind w:left="0"/>
        <w:jc w:val="both"/>
      </w:pPr>
      <w:r>
        <w:rPr>
          <w:rFonts w:ascii="Times New Roman"/>
          <w:b w:val="false"/>
          <w:i w:val="false"/>
          <w:color w:val="000000"/>
          <w:sz w:val="28"/>
        </w:rPr>
        <w:t>
      1. Егер Қазақстан Республикасының заңнамасында өзгеше белгiленбесе, агенттер міндетті зейнетақы жарналарының, жұмыс берушінің міндетті зейнетақы жарналарының және міндетті кәсіптік зейнетақы жарналарының есептелген, ұстап қалған (есебіне жазылған) сомалары жөнiндегі мәліметтерді көрсететін жеке табыс салығы мен әлеуметтік салық бойынша декларацияны Қазақстан Республикасының салық заңнамасында белгiленген мерзімде тоқсан сайын ұсынады. Декларацияның нысанын және оны жасау тәртібін мемлекеттік кіріс органдары белгiлейдi.</w:t>
      </w:r>
    </w:p>
    <w:bookmarkEnd w:id="281"/>
    <w:bookmarkStart w:name="z673" w:id="282"/>
    <w:p>
      <w:pPr>
        <w:spacing w:after="0"/>
        <w:ind w:left="0"/>
        <w:jc w:val="both"/>
      </w:pPr>
      <w:r>
        <w:rPr>
          <w:rFonts w:ascii="Times New Roman"/>
          <w:b w:val="false"/>
          <w:i w:val="false"/>
          <w:color w:val="000000"/>
          <w:sz w:val="28"/>
        </w:rPr>
        <w:t>
      2. Жеке табыс салығы мен әлеуметтік салық бойынша декларацияда міндетті зейнетақы жарналарын, жұмыс берушінің міндетті зейнетақы жарналарын және міндетті кәсіптік зейнетақы жарналарын төлеуден босатылған адамдарға қатысты жарналары бөлігінде мәліметтер көрсетілмейді.</w:t>
      </w:r>
    </w:p>
    <w:bookmarkEnd w:id="282"/>
    <w:bookmarkStart w:name="z674" w:id="283"/>
    <w:p>
      <w:pPr>
        <w:spacing w:after="0"/>
        <w:ind w:left="0"/>
        <w:jc w:val="both"/>
      </w:pPr>
      <w:r>
        <w:rPr>
          <w:rFonts w:ascii="Times New Roman"/>
          <w:b w:val="false"/>
          <w:i w:val="false"/>
          <w:color w:val="000000"/>
          <w:sz w:val="28"/>
        </w:rPr>
        <w:t>
      3. Агенттер Қазақстан Республикасының заңнамасында белгіленген тәртiпке сәйкес әрбiр жеке тұлға бойынша есептелген, ұстап қалған (есебіне жазылған) және аударылған мiндеттi зейнетақы жарналарын, жұмыс берушінің міндетті зейнетақы жарналарын және міндетті кәсіптік зейнетақы жарналарын бастапқы есепке алуды жүргiзуге мiндеттi.</w:t>
      </w:r>
    </w:p>
    <w:bookmarkEnd w:id="283"/>
    <w:bookmarkStart w:name="z675" w:id="284"/>
    <w:p>
      <w:pPr>
        <w:spacing w:after="0"/>
        <w:ind w:left="0"/>
        <w:jc w:val="both"/>
      </w:pPr>
      <w:r>
        <w:rPr>
          <w:rFonts w:ascii="Times New Roman"/>
          <w:b w:val="false"/>
          <w:i w:val="false"/>
          <w:color w:val="000000"/>
          <w:sz w:val="28"/>
        </w:rPr>
        <w:t>
      4. Агент тиісті кезеңде мiндеттi зейнетақы жарналарының салымшыларына және өздерінің пайдасына мiндеттi кәсiптiк зейнетақы жарналары және жұмыс берушінің міндетті зейнетақы жарналары төленетін жұмыскерлерге тиесілі болған жалақының құрамдас бөліктері туралы ай сайын хабарлай отырып, оларға есептелген және бірыңғай жинақтаушы зейнетақы қорына ұстап қалынған (есепке жазылған) мiндеттi зейнетақы жарналарының, мiндеттi кәсiптiк зейнетақы жарналарының, жұмыс берушінің міндетті зейнетақы жарналарының сомалары туралы мәлiметтердi ұсынуға мiндеттi.";</w:t>
      </w:r>
    </w:p>
    <w:bookmarkEnd w:id="284"/>
    <w:bookmarkStart w:name="z676" w:id="285"/>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30-бап</w:t>
      </w:r>
      <w:r>
        <w:rPr>
          <w:rFonts w:ascii="Times New Roman"/>
          <w:b w:val="false"/>
          <w:i w:val="false"/>
          <w:color w:val="000000"/>
          <w:sz w:val="28"/>
        </w:rPr>
        <w:t xml:space="preserve"> мынадай редакцияда жазылсын:</w:t>
      </w:r>
    </w:p>
    <w:bookmarkEnd w:id="285"/>
    <w:bookmarkStart w:name="z677" w:id="286"/>
    <w:p>
      <w:pPr>
        <w:spacing w:after="0"/>
        <w:ind w:left="0"/>
        <w:jc w:val="both"/>
      </w:pPr>
      <w:r>
        <w:rPr>
          <w:rFonts w:ascii="Times New Roman"/>
          <w:b w:val="false"/>
          <w:i w:val="false"/>
          <w:color w:val="000000"/>
          <w:sz w:val="28"/>
        </w:rPr>
        <w:t>
      "30-бап. Бірыңғай жинақтаушы зейнетақы қорынан зейнетақы төлеуді ұйымдастыру</w:t>
      </w:r>
    </w:p>
    <w:bookmarkEnd w:id="286"/>
    <w:bookmarkStart w:name="z678" w:id="287"/>
    <w:p>
      <w:pPr>
        <w:spacing w:after="0"/>
        <w:ind w:left="0"/>
        <w:jc w:val="both"/>
      </w:pPr>
      <w:r>
        <w:rPr>
          <w:rFonts w:ascii="Times New Roman"/>
          <w:b w:val="false"/>
          <w:i w:val="false"/>
          <w:color w:val="000000"/>
          <w:sz w:val="28"/>
        </w:rPr>
        <w:t>
      1. Зейнетақы төлемдері міндетті зейнетақы жарналары, міндетті кәсіптік зейнетақы жарналары есебінен қалыптастырылған зейнетақы жинақтарынан белгіленген кесте бойынша ай сайынғы зейнетақы төлемдері және (немесе) сақтандыру ұйымынан төленетін сақтандыру төлемдері түрінде зейнетақы аннуитеті шартына сәйкес зейнетақы жинақтары есебінен бірыңғай жинақтаушы зейнетақы қорынан жүзеге асырылады.</w:t>
      </w:r>
    </w:p>
    <w:bookmarkEnd w:id="287"/>
    <w:bookmarkStart w:name="z679" w:id="288"/>
    <w:p>
      <w:pPr>
        <w:spacing w:after="0"/>
        <w:ind w:left="0"/>
        <w:jc w:val="both"/>
      </w:pPr>
      <w:r>
        <w:rPr>
          <w:rFonts w:ascii="Times New Roman"/>
          <w:b w:val="false"/>
          <w:i w:val="false"/>
          <w:color w:val="000000"/>
          <w:sz w:val="28"/>
        </w:rPr>
        <w:t xml:space="preserve">
      Егер осы Заңның 31-бабы 1-тармағының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адамдардың зейнетақы жинақтарының сомасы сақтандыру ұйымымен жасасқан зейнетақы аннуитеті шартының сомасынан асатын жағдайда, осы айырма салымшыға (алушыға) белгіленген кесте бойынша бірыңғай жинақтаушы зейнетақы қорынан ай сайынғы зейнетақы төлемдері түрінде төленеді.</w:t>
      </w:r>
    </w:p>
    <w:bookmarkEnd w:id="288"/>
    <w:bookmarkStart w:name="z680" w:id="289"/>
    <w:p>
      <w:pPr>
        <w:spacing w:after="0"/>
        <w:ind w:left="0"/>
        <w:jc w:val="both"/>
      </w:pPr>
      <w:r>
        <w:rPr>
          <w:rFonts w:ascii="Times New Roman"/>
          <w:b w:val="false"/>
          <w:i w:val="false"/>
          <w:color w:val="000000"/>
          <w:sz w:val="28"/>
        </w:rPr>
        <w:t xml:space="preserve">
      Егер осы Заңның 31-бабы 1-тармағының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адамдардың зейнетақы жинақтарының сомасы тиісті қаржы жылына арналған республикалық бюджет туралы заңда белгіленген ең төмен зейнетақының он екі еселенген мөлшерінен аспайтын жағдайда, бұл сома салымшыға (алушыға) бірыңғай жинақтаушы зейнетақы қорынан бір рет төленеді.</w:t>
      </w:r>
    </w:p>
    <w:bookmarkEnd w:id="289"/>
    <w:bookmarkStart w:name="z681" w:id="290"/>
    <w:p>
      <w:pPr>
        <w:spacing w:after="0"/>
        <w:ind w:left="0"/>
        <w:jc w:val="both"/>
      </w:pPr>
      <w:r>
        <w:rPr>
          <w:rFonts w:ascii="Times New Roman"/>
          <w:b w:val="false"/>
          <w:i w:val="false"/>
          <w:color w:val="000000"/>
          <w:sz w:val="28"/>
        </w:rPr>
        <w:t>
      2. Бірыңғай жинақтаушы зейнетақы қоры міндетті зейнетақы жарналары, міндетті кәсіптік зейнетақы жарналары есебінен зейнетақы төлемдерін алушының банктік шотына және (немесе) тұрғын үй жағдайларын жақсарту және (немесе) емделуге ақы төлеу мақсатында бірыңғай жинақтаушы зейнетақы қорынан біржолғы зейнетақы төлемдері үшін уәкілетті оператор ашқан арнайы шоттарға аударады.</w:t>
      </w:r>
    </w:p>
    <w:bookmarkEnd w:id="290"/>
    <w:p>
      <w:pPr>
        <w:spacing w:after="0"/>
        <w:ind w:left="0"/>
        <w:jc w:val="both"/>
      </w:pPr>
      <w:r>
        <w:rPr>
          <w:rFonts w:ascii="Times New Roman"/>
          <w:b w:val="false"/>
          <w:i w:val="false"/>
          <w:color w:val="000000"/>
          <w:sz w:val="28"/>
        </w:rPr>
        <w:t>
      Бірыңғай жинақтаушы зейнетақы қоры жұмыс берушінің міндетті зейнетақы жарналары есебінен зейнетақы төлемдерін алушының банктік шотына аударады.</w:t>
      </w:r>
    </w:p>
    <w:p>
      <w:pPr>
        <w:spacing w:after="0"/>
        <w:ind w:left="0"/>
        <w:jc w:val="both"/>
      </w:pPr>
      <w:r>
        <w:rPr>
          <w:rFonts w:ascii="Times New Roman"/>
          <w:b w:val="false"/>
          <w:i w:val="false"/>
          <w:color w:val="000000"/>
          <w:sz w:val="28"/>
        </w:rPr>
        <w:t>
      Міндетті зейнетақы жарналары, жұмыс берушінің міндетті зейнетақы жарналары, міндетті кәсіптік зейнетақы жарналары есебінен аударуға, есепке жатқызуға және зейнетақы төлемдеріне байланысты банктік көрсетілетін қызметтерге ақы төлеу, олардың айырбасталу, уәкілетті оператордың біржолғы зейнетақы төлемдерін есепке жатқызуына және (немесе) кейіннен аударуына байланысты банктік көрсетілетін қызметтерге ақы төлеу сомаларын қоспағанда, бірыңғай жинақтаушы зейнетақы қорының меншікті қаражаты есебінен жүзеге асырылады.</w:t>
      </w:r>
    </w:p>
    <w:p>
      <w:pPr>
        <w:spacing w:after="0"/>
        <w:ind w:left="0"/>
        <w:jc w:val="both"/>
      </w:pPr>
      <w:r>
        <w:rPr>
          <w:rFonts w:ascii="Times New Roman"/>
          <w:b w:val="false"/>
          <w:i w:val="false"/>
          <w:color w:val="000000"/>
          <w:sz w:val="28"/>
        </w:rPr>
        <w:t>
      Осы Заңның 31-бабының 1-1-тармағында, 32-бабының 1-1-тармағында аталған адамдарға уәкілетті оператордың көрсетілетін қызметтеріне ақы төлеу, оның ішінде міндетті зейнетақы жарналары және (немесе) міндетті кәсіптік зейнетақы жарналары есебінен біржолғы зейнетақы төлемдеріне байланысты банктік көрсетілетін қызметтерге ақы төлеу аталған адамдардың қаражаты есебінен жүзеге асырылады.";</w:t>
      </w:r>
    </w:p>
    <w:bookmarkStart w:name="z683" w:id="291"/>
    <w:p>
      <w:pPr>
        <w:spacing w:after="0"/>
        <w:ind w:left="0"/>
        <w:jc w:val="both"/>
      </w:pPr>
      <w:r>
        <w:rPr>
          <w:rFonts w:ascii="Times New Roman"/>
          <w:b w:val="false"/>
          <w:i w:val="false"/>
          <w:color w:val="000000"/>
          <w:sz w:val="28"/>
        </w:rPr>
        <w:t xml:space="preserve">
      20) 31-баптың тақырыбы және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291"/>
    <w:bookmarkStart w:name="z684" w:id="292"/>
    <w:p>
      <w:pPr>
        <w:spacing w:after="0"/>
        <w:ind w:left="0"/>
        <w:jc w:val="both"/>
      </w:pPr>
      <w:r>
        <w:rPr>
          <w:rFonts w:ascii="Times New Roman"/>
          <w:b w:val="false"/>
          <w:i w:val="false"/>
          <w:color w:val="000000"/>
          <w:sz w:val="28"/>
        </w:rPr>
        <w:t>
      "31-бап. Мiндеттi зейнетақы жарналары есебiнен төленетін зейнетақы төлемдерiн алу құқығы</w:t>
      </w:r>
    </w:p>
    <w:bookmarkEnd w:id="292"/>
    <w:bookmarkStart w:name="z685" w:id="293"/>
    <w:p>
      <w:pPr>
        <w:spacing w:after="0"/>
        <w:ind w:left="0"/>
        <w:jc w:val="both"/>
      </w:pPr>
      <w:r>
        <w:rPr>
          <w:rFonts w:ascii="Times New Roman"/>
          <w:b w:val="false"/>
          <w:i w:val="false"/>
          <w:color w:val="000000"/>
          <w:sz w:val="28"/>
        </w:rPr>
        <w:t>
      1. Бірыңғай жинақтаушы зейнетақы қорында зейнетақы жинақтары бар адамдардың:</w:t>
      </w:r>
    </w:p>
    <w:bookmarkEnd w:id="293"/>
    <w:bookmarkStart w:name="z686" w:id="294"/>
    <w:p>
      <w:pPr>
        <w:spacing w:after="0"/>
        <w:ind w:left="0"/>
        <w:jc w:val="both"/>
      </w:pPr>
      <w:r>
        <w:rPr>
          <w:rFonts w:ascii="Times New Roman"/>
          <w:b w:val="false"/>
          <w:i w:val="false"/>
          <w:color w:val="000000"/>
          <w:sz w:val="28"/>
        </w:rPr>
        <w:t xml:space="preserve">
      1) осы Заңның 11-бабының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шарттар басталған кезде;</w:t>
      </w:r>
    </w:p>
    <w:bookmarkEnd w:id="294"/>
    <w:bookmarkStart w:name="z687" w:id="295"/>
    <w:p>
      <w:pPr>
        <w:spacing w:after="0"/>
        <w:ind w:left="0"/>
        <w:jc w:val="both"/>
      </w:pPr>
      <w:r>
        <w:rPr>
          <w:rFonts w:ascii="Times New Roman"/>
          <w:b w:val="false"/>
          <w:i w:val="false"/>
          <w:color w:val="000000"/>
          <w:sz w:val="28"/>
        </w:rPr>
        <w:t xml:space="preserve">
      2) осы Заңның 59-бабының </w:t>
      </w:r>
      <w:r>
        <w:rPr>
          <w:rFonts w:ascii="Times New Roman"/>
          <w:b w:val="false"/>
          <w:i w:val="false"/>
          <w:color w:val="000000"/>
          <w:sz w:val="28"/>
        </w:rPr>
        <w:t>1-тармағына</w:t>
      </w:r>
      <w:r>
        <w:rPr>
          <w:rFonts w:ascii="Times New Roman"/>
          <w:b w:val="false"/>
          <w:i w:val="false"/>
          <w:color w:val="000000"/>
          <w:sz w:val="28"/>
        </w:rPr>
        <w:t xml:space="preserve"> сәйкес ең төмен зейнетақы мөлшерiнен кем емес төлемдi қамтамасыз ету үшiн зейнетақы жинақтары жеткiлiктi болған кезде:</w:t>
      </w:r>
    </w:p>
    <w:bookmarkEnd w:id="295"/>
    <w:bookmarkStart w:name="z688" w:id="296"/>
    <w:p>
      <w:pPr>
        <w:spacing w:after="0"/>
        <w:ind w:left="0"/>
        <w:jc w:val="both"/>
      </w:pPr>
      <w:r>
        <w:rPr>
          <w:rFonts w:ascii="Times New Roman"/>
          <w:b w:val="false"/>
          <w:i w:val="false"/>
          <w:color w:val="000000"/>
          <w:sz w:val="28"/>
        </w:rPr>
        <w:t>
      ерлер 55 жасқа толғанда;</w:t>
      </w:r>
    </w:p>
    <w:bookmarkEnd w:id="296"/>
    <w:bookmarkStart w:name="z689" w:id="297"/>
    <w:p>
      <w:pPr>
        <w:spacing w:after="0"/>
        <w:ind w:left="0"/>
        <w:jc w:val="both"/>
      </w:pPr>
      <w:r>
        <w:rPr>
          <w:rFonts w:ascii="Times New Roman"/>
          <w:b w:val="false"/>
          <w:i w:val="false"/>
          <w:color w:val="000000"/>
          <w:sz w:val="28"/>
        </w:rPr>
        <w:t>
      әйелдер:</w:t>
      </w:r>
    </w:p>
    <w:bookmarkEnd w:id="297"/>
    <w:bookmarkStart w:name="z690" w:id="298"/>
    <w:p>
      <w:pPr>
        <w:spacing w:after="0"/>
        <w:ind w:left="0"/>
        <w:jc w:val="both"/>
      </w:pPr>
      <w:r>
        <w:rPr>
          <w:rFonts w:ascii="Times New Roman"/>
          <w:b w:val="false"/>
          <w:i w:val="false"/>
          <w:color w:val="000000"/>
          <w:sz w:val="28"/>
        </w:rPr>
        <w:t>
      2018 жылғы 1 қаңтардан бастап – 50,5 жасқа;</w:t>
      </w:r>
    </w:p>
    <w:bookmarkEnd w:id="298"/>
    <w:bookmarkStart w:name="z691" w:id="299"/>
    <w:p>
      <w:pPr>
        <w:spacing w:after="0"/>
        <w:ind w:left="0"/>
        <w:jc w:val="both"/>
      </w:pPr>
      <w:r>
        <w:rPr>
          <w:rFonts w:ascii="Times New Roman"/>
          <w:b w:val="false"/>
          <w:i w:val="false"/>
          <w:color w:val="000000"/>
          <w:sz w:val="28"/>
        </w:rPr>
        <w:t>
      2019 жылғы 1 қаңтардан бастап – 51 жасқа;</w:t>
      </w:r>
    </w:p>
    <w:bookmarkEnd w:id="299"/>
    <w:bookmarkStart w:name="z692" w:id="300"/>
    <w:p>
      <w:pPr>
        <w:spacing w:after="0"/>
        <w:ind w:left="0"/>
        <w:jc w:val="both"/>
      </w:pPr>
      <w:r>
        <w:rPr>
          <w:rFonts w:ascii="Times New Roman"/>
          <w:b w:val="false"/>
          <w:i w:val="false"/>
          <w:color w:val="000000"/>
          <w:sz w:val="28"/>
        </w:rPr>
        <w:t>
      2020 жылғы 1 қаңтардан бастап – 51,5 жасқа;</w:t>
      </w:r>
    </w:p>
    <w:bookmarkEnd w:id="300"/>
    <w:bookmarkStart w:name="z693" w:id="301"/>
    <w:p>
      <w:pPr>
        <w:spacing w:after="0"/>
        <w:ind w:left="0"/>
        <w:jc w:val="both"/>
      </w:pPr>
      <w:r>
        <w:rPr>
          <w:rFonts w:ascii="Times New Roman"/>
          <w:b w:val="false"/>
          <w:i w:val="false"/>
          <w:color w:val="000000"/>
          <w:sz w:val="28"/>
        </w:rPr>
        <w:t>
      2021 жылғы 1 қаңтардан бастап – 52 жасқа;</w:t>
      </w:r>
    </w:p>
    <w:bookmarkEnd w:id="301"/>
    <w:bookmarkStart w:name="z694" w:id="302"/>
    <w:p>
      <w:pPr>
        <w:spacing w:after="0"/>
        <w:ind w:left="0"/>
        <w:jc w:val="both"/>
      </w:pPr>
      <w:r>
        <w:rPr>
          <w:rFonts w:ascii="Times New Roman"/>
          <w:b w:val="false"/>
          <w:i w:val="false"/>
          <w:color w:val="000000"/>
          <w:sz w:val="28"/>
        </w:rPr>
        <w:t>
      2022 жылғы 1 қаңтардан бастап – 52,5 жасқа;</w:t>
      </w:r>
    </w:p>
    <w:bookmarkEnd w:id="302"/>
    <w:bookmarkStart w:name="z695" w:id="303"/>
    <w:p>
      <w:pPr>
        <w:spacing w:after="0"/>
        <w:ind w:left="0"/>
        <w:jc w:val="both"/>
      </w:pPr>
      <w:r>
        <w:rPr>
          <w:rFonts w:ascii="Times New Roman"/>
          <w:b w:val="false"/>
          <w:i w:val="false"/>
          <w:color w:val="000000"/>
          <w:sz w:val="28"/>
        </w:rPr>
        <w:t>
      2023 жылғы 1 қаңтардан бастап – 53 жасқа;</w:t>
      </w:r>
    </w:p>
    <w:bookmarkEnd w:id="303"/>
    <w:bookmarkStart w:name="z696" w:id="304"/>
    <w:p>
      <w:pPr>
        <w:spacing w:after="0"/>
        <w:ind w:left="0"/>
        <w:jc w:val="both"/>
      </w:pPr>
      <w:r>
        <w:rPr>
          <w:rFonts w:ascii="Times New Roman"/>
          <w:b w:val="false"/>
          <w:i w:val="false"/>
          <w:color w:val="000000"/>
          <w:sz w:val="28"/>
        </w:rPr>
        <w:t>
      2024 жылғы 1 қаңтардан бастап – 53,5 жасқа;</w:t>
      </w:r>
    </w:p>
    <w:bookmarkEnd w:id="304"/>
    <w:bookmarkStart w:name="z697" w:id="305"/>
    <w:p>
      <w:pPr>
        <w:spacing w:after="0"/>
        <w:ind w:left="0"/>
        <w:jc w:val="both"/>
      </w:pPr>
      <w:r>
        <w:rPr>
          <w:rFonts w:ascii="Times New Roman"/>
          <w:b w:val="false"/>
          <w:i w:val="false"/>
          <w:color w:val="000000"/>
          <w:sz w:val="28"/>
        </w:rPr>
        <w:t>
      2025 жылғы 1 қаңтардан бастап – 54 жасқа;</w:t>
      </w:r>
    </w:p>
    <w:bookmarkEnd w:id="305"/>
    <w:bookmarkStart w:name="z698" w:id="306"/>
    <w:p>
      <w:pPr>
        <w:spacing w:after="0"/>
        <w:ind w:left="0"/>
        <w:jc w:val="both"/>
      </w:pPr>
      <w:r>
        <w:rPr>
          <w:rFonts w:ascii="Times New Roman"/>
          <w:b w:val="false"/>
          <w:i w:val="false"/>
          <w:color w:val="000000"/>
          <w:sz w:val="28"/>
        </w:rPr>
        <w:t>
      2026 жылғы 1 қаңтардан бастап – 54,5 жасқа;</w:t>
      </w:r>
    </w:p>
    <w:bookmarkEnd w:id="306"/>
    <w:bookmarkStart w:name="z699" w:id="307"/>
    <w:p>
      <w:pPr>
        <w:spacing w:after="0"/>
        <w:ind w:left="0"/>
        <w:jc w:val="both"/>
      </w:pPr>
      <w:r>
        <w:rPr>
          <w:rFonts w:ascii="Times New Roman"/>
          <w:b w:val="false"/>
          <w:i w:val="false"/>
          <w:color w:val="000000"/>
          <w:sz w:val="28"/>
        </w:rPr>
        <w:t>
      2027 жылғы 1 қаңтардан бастап – 55 жасқа толғанда;</w:t>
      </w:r>
    </w:p>
    <w:bookmarkEnd w:id="307"/>
    <w:bookmarkStart w:name="z700" w:id="308"/>
    <w:p>
      <w:pPr>
        <w:spacing w:after="0"/>
        <w:ind w:left="0"/>
        <w:jc w:val="both"/>
      </w:pPr>
      <w:r>
        <w:rPr>
          <w:rFonts w:ascii="Times New Roman"/>
          <w:b w:val="false"/>
          <w:i w:val="false"/>
          <w:color w:val="000000"/>
          <w:sz w:val="28"/>
        </w:rPr>
        <w:t>
      3) егер мүгедектiгi мерзiмсiз болып белгiленсе, бiрiншi және екiншi топтардағы мүгедектердiң;</w:t>
      </w:r>
    </w:p>
    <w:bookmarkEnd w:id="308"/>
    <w:bookmarkStart w:name="z701" w:id="309"/>
    <w:p>
      <w:pPr>
        <w:spacing w:after="0"/>
        <w:ind w:left="0"/>
        <w:jc w:val="both"/>
      </w:pPr>
      <w:r>
        <w:rPr>
          <w:rFonts w:ascii="Times New Roman"/>
          <w:b w:val="false"/>
          <w:i w:val="false"/>
          <w:color w:val="000000"/>
          <w:sz w:val="28"/>
        </w:rPr>
        <w:t>
      4) Қазақстан Республикасының шегінен тыс жерлерге тұрақты тұруға кеткен, Қазақстан Республикасының заңнамасында айқындалған, кету фактiсiн растайтын құжаттарды ұсынған шетелдiктер мен азаматтығы жоқ адамдардың мiндеттi зейнетақы жарналары есебiнен зейнетақы төлемдерiн алуға құқығы бар.";</w:t>
      </w:r>
    </w:p>
    <w:bookmarkEnd w:id="309"/>
    <w:bookmarkStart w:name="z702" w:id="310"/>
    <w:p>
      <w:pPr>
        <w:spacing w:after="0"/>
        <w:ind w:left="0"/>
        <w:jc w:val="both"/>
      </w:pPr>
      <w:r>
        <w:rPr>
          <w:rFonts w:ascii="Times New Roman"/>
          <w:b w:val="false"/>
          <w:i w:val="false"/>
          <w:color w:val="000000"/>
          <w:sz w:val="28"/>
        </w:rPr>
        <w:t>
      21) мынадай мазмұндағы 31-1-баппен толықтырылсын:</w:t>
      </w:r>
    </w:p>
    <w:bookmarkEnd w:id="310"/>
    <w:bookmarkStart w:name="z703" w:id="311"/>
    <w:p>
      <w:pPr>
        <w:spacing w:after="0"/>
        <w:ind w:left="0"/>
        <w:jc w:val="both"/>
      </w:pPr>
      <w:r>
        <w:rPr>
          <w:rFonts w:ascii="Times New Roman"/>
          <w:b w:val="false"/>
          <w:i w:val="false"/>
          <w:color w:val="000000"/>
          <w:sz w:val="28"/>
        </w:rPr>
        <w:t xml:space="preserve">
      "31-1-бап. Жұмыс берушінің міндетті зейнетақы жарналары есебінен төленетін зейнетақы төлемдерін алу құқығы </w:t>
      </w:r>
    </w:p>
    <w:bookmarkEnd w:id="311"/>
    <w:bookmarkStart w:name="z704" w:id="312"/>
    <w:p>
      <w:pPr>
        <w:spacing w:after="0"/>
        <w:ind w:left="0"/>
        <w:jc w:val="both"/>
      </w:pPr>
      <w:r>
        <w:rPr>
          <w:rFonts w:ascii="Times New Roman"/>
          <w:b w:val="false"/>
          <w:i w:val="false"/>
          <w:color w:val="000000"/>
          <w:sz w:val="28"/>
        </w:rPr>
        <w:t>
      1. Жұмыс берушінің міндетті зейнетақы жарналары өздері үшін жиынтығында кемінде күнтізбелік алпыс ай аударылған жеке тұлғалардың:</w:t>
      </w:r>
    </w:p>
    <w:bookmarkEnd w:id="312"/>
    <w:bookmarkStart w:name="z705" w:id="313"/>
    <w:p>
      <w:pPr>
        <w:spacing w:after="0"/>
        <w:ind w:left="0"/>
        <w:jc w:val="both"/>
      </w:pPr>
      <w:r>
        <w:rPr>
          <w:rFonts w:ascii="Times New Roman"/>
          <w:b w:val="false"/>
          <w:i w:val="false"/>
          <w:color w:val="000000"/>
          <w:sz w:val="28"/>
        </w:rPr>
        <w:t xml:space="preserve">
      1) осы Заңның 11-бабының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жағдайлар басталған кезде;</w:t>
      </w:r>
    </w:p>
    <w:bookmarkEnd w:id="313"/>
    <w:bookmarkStart w:name="z706" w:id="314"/>
    <w:p>
      <w:pPr>
        <w:spacing w:after="0"/>
        <w:ind w:left="0"/>
        <w:jc w:val="both"/>
      </w:pPr>
      <w:r>
        <w:rPr>
          <w:rFonts w:ascii="Times New Roman"/>
          <w:b w:val="false"/>
          <w:i w:val="false"/>
          <w:color w:val="000000"/>
          <w:sz w:val="28"/>
        </w:rPr>
        <w:t>
      2) егер мүгедектігі мерзімсіз болып белгіленсе, бірінші және екінші топтардағы мүгедектердің жұмыс берушінің міндетті зейнетақы жарналары есебінен төленетін зейнетақы төлемдерін алуға құқығы бар.</w:t>
      </w:r>
    </w:p>
    <w:bookmarkEnd w:id="314"/>
    <w:bookmarkStart w:name="z707" w:id="315"/>
    <w:p>
      <w:pPr>
        <w:spacing w:after="0"/>
        <w:ind w:left="0"/>
        <w:jc w:val="both"/>
      </w:pPr>
      <w:r>
        <w:rPr>
          <w:rFonts w:ascii="Times New Roman"/>
          <w:b w:val="false"/>
          <w:i w:val="false"/>
          <w:color w:val="000000"/>
          <w:sz w:val="28"/>
        </w:rPr>
        <w:t>
      2. Жұмыс берушінің міндетті зейнетақы жарналары есебінен төленетін зейнетақы төлемдерінің мөлшерін есептеу үшін пайдаланылатын параметрлерді жыл сайын уәкілетті орган белгілейді.</w:t>
      </w:r>
    </w:p>
    <w:bookmarkEnd w:id="315"/>
    <w:bookmarkStart w:name="z708" w:id="316"/>
    <w:p>
      <w:pPr>
        <w:spacing w:after="0"/>
        <w:ind w:left="0"/>
        <w:jc w:val="both"/>
      </w:pPr>
      <w:r>
        <w:rPr>
          <w:rFonts w:ascii="Times New Roman"/>
          <w:b w:val="false"/>
          <w:i w:val="false"/>
          <w:color w:val="000000"/>
          <w:sz w:val="28"/>
        </w:rPr>
        <w:t>
      3. Жұмыс берушінің міндетті зейнетақы жарналары есебінен төленетін зейнетақы төлемінің ең жоғары мөлшері тиісті қаржы жылына арналған республикалық бюджет туралы заңда белгіленген ең төмен күнкөріс деңгейінің екі еселенген мөлшерінен аспайды.</w:t>
      </w:r>
    </w:p>
    <w:bookmarkEnd w:id="316"/>
    <w:bookmarkStart w:name="z709" w:id="317"/>
    <w:p>
      <w:pPr>
        <w:spacing w:after="0"/>
        <w:ind w:left="0"/>
        <w:jc w:val="both"/>
      </w:pPr>
      <w:r>
        <w:rPr>
          <w:rFonts w:ascii="Times New Roman"/>
          <w:b w:val="false"/>
          <w:i w:val="false"/>
          <w:color w:val="000000"/>
          <w:sz w:val="28"/>
        </w:rPr>
        <w:t>
      4. Жұмыс берушінің міндетті зейнетақы жарналары есебінен төленетін зейнетақы төлемдері өмiр бойына тағайындалады, ағымдағы айға төленеді және қайтыс болған айын қоса алғанда жүзеге асырылады.";</w:t>
      </w:r>
    </w:p>
    <w:bookmarkEnd w:id="317"/>
    <w:bookmarkStart w:name="z710" w:id="318"/>
    <w:p>
      <w:pPr>
        <w:spacing w:after="0"/>
        <w:ind w:left="0"/>
        <w:jc w:val="both"/>
      </w:pPr>
      <w:r>
        <w:rPr>
          <w:rFonts w:ascii="Times New Roman"/>
          <w:b w:val="false"/>
          <w:i w:val="false"/>
          <w:color w:val="000000"/>
          <w:sz w:val="28"/>
        </w:rPr>
        <w:t xml:space="preserve">
      22) 32-баптың тақырыбы және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318"/>
    <w:bookmarkStart w:name="z711" w:id="319"/>
    <w:p>
      <w:pPr>
        <w:spacing w:after="0"/>
        <w:ind w:left="0"/>
        <w:jc w:val="both"/>
      </w:pPr>
      <w:r>
        <w:rPr>
          <w:rFonts w:ascii="Times New Roman"/>
          <w:b w:val="false"/>
          <w:i w:val="false"/>
          <w:color w:val="000000"/>
          <w:sz w:val="28"/>
        </w:rPr>
        <w:t>
      "32-бап. Міндетті кәсіптік зейнетақы жарналары есебiнен төленетін зейнетақы төлемдерiн алу құқығы</w:t>
      </w:r>
    </w:p>
    <w:bookmarkEnd w:id="319"/>
    <w:bookmarkStart w:name="z712" w:id="320"/>
    <w:p>
      <w:pPr>
        <w:spacing w:after="0"/>
        <w:ind w:left="0"/>
        <w:jc w:val="both"/>
      </w:pPr>
      <w:r>
        <w:rPr>
          <w:rFonts w:ascii="Times New Roman"/>
          <w:b w:val="false"/>
          <w:i w:val="false"/>
          <w:color w:val="000000"/>
          <w:sz w:val="28"/>
        </w:rPr>
        <w:t>
      1. Бірыңғай жинақтаушы зейнетақы қорында зейнетақы жинақтары бар:</w:t>
      </w:r>
    </w:p>
    <w:bookmarkEnd w:id="320"/>
    <w:bookmarkStart w:name="z713" w:id="321"/>
    <w:p>
      <w:pPr>
        <w:spacing w:after="0"/>
        <w:ind w:left="0"/>
        <w:jc w:val="both"/>
      </w:pPr>
      <w:r>
        <w:rPr>
          <w:rFonts w:ascii="Times New Roman"/>
          <w:b w:val="false"/>
          <w:i w:val="false"/>
          <w:color w:val="000000"/>
          <w:sz w:val="28"/>
        </w:rPr>
        <w:t>
      1) сақтандыру ұйымымен зейнетақы аннуитеті шартын жасасу арқылы өздері үшін міндетті кәсіптік зейнетақы жарналары жиынтығында кемінде күнтізбелік алпыс ай төленген, республикалық бюджет туралы заңмен тиісті қаржы жылына белгіленген ең төмен зейнетақы мөлшерінен кем емес төлемді қамтамасыз ету үшін зейнетақы жинақтары жеткілікті болған кезде елу жасқа толған;</w:t>
      </w:r>
    </w:p>
    <w:bookmarkEnd w:id="321"/>
    <w:bookmarkStart w:name="z714" w:id="322"/>
    <w:p>
      <w:pPr>
        <w:spacing w:after="0"/>
        <w:ind w:left="0"/>
        <w:jc w:val="both"/>
      </w:pPr>
      <w:r>
        <w:rPr>
          <w:rFonts w:ascii="Times New Roman"/>
          <w:b w:val="false"/>
          <w:i w:val="false"/>
          <w:color w:val="000000"/>
          <w:sz w:val="28"/>
        </w:rPr>
        <w:t xml:space="preserve">
      2) осы Заңның 11-бабының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жағдайлар туындаған кезде;</w:t>
      </w:r>
    </w:p>
    <w:bookmarkEnd w:id="322"/>
    <w:bookmarkStart w:name="z715" w:id="323"/>
    <w:p>
      <w:pPr>
        <w:spacing w:after="0"/>
        <w:ind w:left="0"/>
        <w:jc w:val="both"/>
      </w:pPr>
      <w:r>
        <w:rPr>
          <w:rFonts w:ascii="Times New Roman"/>
          <w:b w:val="false"/>
          <w:i w:val="false"/>
          <w:color w:val="000000"/>
          <w:sz w:val="28"/>
        </w:rPr>
        <w:t>
      3) егер мүгедектігі мерзімсіз болып белгіленсе, бірінші және екінші топтардағы мүгедектердің;</w:t>
      </w:r>
    </w:p>
    <w:bookmarkEnd w:id="323"/>
    <w:bookmarkStart w:name="z716" w:id="324"/>
    <w:p>
      <w:pPr>
        <w:spacing w:after="0"/>
        <w:ind w:left="0"/>
        <w:jc w:val="both"/>
      </w:pPr>
      <w:r>
        <w:rPr>
          <w:rFonts w:ascii="Times New Roman"/>
          <w:b w:val="false"/>
          <w:i w:val="false"/>
          <w:color w:val="000000"/>
          <w:sz w:val="28"/>
        </w:rPr>
        <w:t>
      4) Қазақстан Республикасының шегінен тыс жерлерге тұрақты тұруға кеткен, Қазақстан Республикасының заңнамасында айқындалған, кету фактiсiн растайтын құжаттарды ұсынған шетелдiктер мен азаматтығы жоқ адамдардың міндетті кәсіптік зейнетақы жарналары есебiнен зейнетақы төлемдерiн алуға құқығы бар.";</w:t>
      </w:r>
    </w:p>
    <w:bookmarkEnd w:id="324"/>
    <w:bookmarkStart w:name="z717" w:id="325"/>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34-бапта</w:t>
      </w:r>
      <w:r>
        <w:rPr>
          <w:rFonts w:ascii="Times New Roman"/>
          <w:b w:val="false"/>
          <w:i w:val="false"/>
          <w:color w:val="000000"/>
          <w:sz w:val="28"/>
        </w:rPr>
        <w:t>:</w:t>
      </w:r>
    </w:p>
    <w:bookmarkEnd w:id="3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19" w:id="326"/>
    <w:p>
      <w:pPr>
        <w:spacing w:after="0"/>
        <w:ind w:left="0"/>
        <w:jc w:val="both"/>
      </w:pPr>
      <w:r>
        <w:rPr>
          <w:rFonts w:ascii="Times New Roman"/>
          <w:b w:val="false"/>
          <w:i w:val="false"/>
          <w:color w:val="000000"/>
          <w:sz w:val="28"/>
        </w:rPr>
        <w:t>
      "1. Бірыңғай жинақтаушы зейнетақы қоры міндетті зейнетақы жарналарын, жұмыс берушінің міндетті зейнетақы жарналарын, міндетті кәсіптік зейнетақы жарналарын, ерікті зейнетақы жарналарын тартуды, сондай-ақ "Қазақстан Республикасының екінші деңгейдегі банктерінде орналастырылған депозиттерге міндетті кепілдік беру туралы" Қазақстан Республикасының Заңына сәйкес депозиттерге міндетті кепілдік беруді жүзеге асыратын ұйым аударған кепілдік берілетін депозит бойынша кепілді өтемнің талап етілмеген сомасы есебінен қалыптастырылған ерікті зейнетақы жарналарын есепке жатқызуды және есепке алуды жүзеге асырады және зейнетақы төлемдерін жүзеге асыруды қамтамасыз етеді.</w:t>
      </w:r>
    </w:p>
    <w:bookmarkEnd w:id="326"/>
    <w:p>
      <w:pPr>
        <w:spacing w:after="0"/>
        <w:ind w:left="0"/>
        <w:jc w:val="both"/>
      </w:pPr>
      <w:r>
        <w:rPr>
          <w:rFonts w:ascii="Times New Roman"/>
          <w:b w:val="false"/>
          <w:i w:val="false"/>
          <w:color w:val="000000"/>
          <w:sz w:val="28"/>
        </w:rPr>
        <w:t>
      Өзге тұлғаларға міндетті зейнетақы жарналарын, жұмыс берушінің міндетті зейнетақы жарналарын, міндетті кәсіптік зейнетақы жарналарын тартуға, сондай-ақ "Қазақстан Республикасының екінші деңгейдегі банктерінде орналастырылған депозиттерге міндетті кепілдік беру туралы" Қазақстан Республикасының Заңына сәйкес депозиттерге міндетті кепілдік беруді жүзеге асыратын ұйым аударған кепілдік берілетін депозит бойынша кепілді өтемнің талап етілмеген сомасы есебінен қалыптастырылған ерікті зейнетақы жарналарын есепке жатқызуға және есепке алуға тыйым салынады.";</w:t>
      </w:r>
    </w:p>
    <w:bookmarkStart w:name="z721" w:id="327"/>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327"/>
    <w:bookmarkStart w:name="z722" w:id="328"/>
    <w:p>
      <w:pPr>
        <w:spacing w:after="0"/>
        <w:ind w:left="0"/>
        <w:jc w:val="both"/>
      </w:pPr>
      <w:r>
        <w:rPr>
          <w:rFonts w:ascii="Times New Roman"/>
          <w:b w:val="false"/>
          <w:i w:val="false"/>
          <w:color w:val="000000"/>
          <w:sz w:val="28"/>
        </w:rPr>
        <w:t>
      "5) филиалдар мен өкілдіктер ашуға;";</w:t>
      </w:r>
    </w:p>
    <w:bookmarkEnd w:id="3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725" w:id="329"/>
    <w:p>
      <w:pPr>
        <w:spacing w:after="0"/>
        <w:ind w:left="0"/>
        <w:jc w:val="both"/>
      </w:pPr>
      <w:r>
        <w:rPr>
          <w:rFonts w:ascii="Times New Roman"/>
          <w:b w:val="false"/>
          <w:i w:val="false"/>
          <w:color w:val="000000"/>
          <w:sz w:val="28"/>
        </w:rPr>
        <w:t>
      "1) міндетті зейнетақы жарналарын, жұмыс берушінің міндетті зейнетақы жарналарын және міндетті кәсіптік зейнетақы жарналарын тартуға;";</w:t>
      </w:r>
    </w:p>
    <w:bookmarkEnd w:id="329"/>
    <w:bookmarkStart w:name="z726" w:id="330"/>
    <w:p>
      <w:pPr>
        <w:spacing w:after="0"/>
        <w:ind w:left="0"/>
        <w:jc w:val="both"/>
      </w:pPr>
      <w:r>
        <w:rPr>
          <w:rFonts w:ascii="Times New Roman"/>
          <w:b w:val="false"/>
          <w:i w:val="false"/>
          <w:color w:val="000000"/>
          <w:sz w:val="28"/>
        </w:rPr>
        <w:t>
      мынадай мазмұндағы 3-1) тармақшамен толықтырылсын:</w:t>
      </w:r>
    </w:p>
    <w:bookmarkEnd w:id="330"/>
    <w:bookmarkStart w:name="z727" w:id="331"/>
    <w:p>
      <w:pPr>
        <w:spacing w:after="0"/>
        <w:ind w:left="0"/>
        <w:jc w:val="both"/>
      </w:pPr>
      <w:r>
        <w:rPr>
          <w:rFonts w:ascii="Times New Roman"/>
          <w:b w:val="false"/>
          <w:i w:val="false"/>
          <w:color w:val="000000"/>
          <w:sz w:val="28"/>
        </w:rPr>
        <w:t>
      "3-1) жұмыс берушінің міндетті зейнетақы жарналары есебінен шартты зейнетақы міндеттемелерін және зейнетақы төлемдерін есепке алуды жүзеге асыруға;";</w:t>
      </w:r>
    </w:p>
    <w:bookmarkEnd w:id="3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 </w:t>
      </w:r>
    </w:p>
    <w:bookmarkStart w:name="z729" w:id="332"/>
    <w:p>
      <w:pPr>
        <w:spacing w:after="0"/>
        <w:ind w:left="0"/>
        <w:jc w:val="both"/>
      </w:pPr>
      <w:r>
        <w:rPr>
          <w:rFonts w:ascii="Times New Roman"/>
          <w:b w:val="false"/>
          <w:i w:val="false"/>
          <w:color w:val="000000"/>
          <w:sz w:val="28"/>
        </w:rPr>
        <w:t xml:space="preserve">
      "4) салымшыға (алушыға) оның жеке зейнетақы шоты ашылған күннен бастап кез келген сұрау салынатын күнге сұрау салуы бойынша оның зейнетақы жинақтарының жай-күйi туралы ақпаратты; атына шартты зейнетақы шоты ашылған жеке тұлғаға жұмыс берушінің міндетті зейнетақы жарналары туралы ақпаратты ақы төлеусіз беруге, сондай-ақ осы Заңның </w:t>
      </w:r>
      <w:r>
        <w:rPr>
          <w:rFonts w:ascii="Times New Roman"/>
          <w:b w:val="false"/>
          <w:i w:val="false"/>
          <w:color w:val="000000"/>
          <w:sz w:val="28"/>
        </w:rPr>
        <w:t>57</w:t>
      </w:r>
      <w:r>
        <w:rPr>
          <w:rFonts w:ascii="Times New Roman"/>
          <w:b w:val="false"/>
          <w:i w:val="false"/>
          <w:color w:val="000000"/>
          <w:sz w:val="28"/>
        </w:rPr>
        <w:t xml:space="preserve">, 57-1-баптарында көзделген ережелерді ескере отырып, оның зейнетақы жинақтары туралы ақпаратқа, шартты зейнетақы міндеттемелері жөніндегі ақпаратқа қол жеткiзудiң электрондық және өзге де тәсiлдерiн қамтамасыз етуге міндетті. </w:t>
      </w:r>
    </w:p>
    <w:bookmarkEnd w:id="332"/>
    <w:bookmarkStart w:name="z730" w:id="333"/>
    <w:p>
      <w:pPr>
        <w:spacing w:after="0"/>
        <w:ind w:left="0"/>
        <w:jc w:val="both"/>
      </w:pPr>
      <w:r>
        <w:rPr>
          <w:rFonts w:ascii="Times New Roman"/>
          <w:b w:val="false"/>
          <w:i w:val="false"/>
          <w:color w:val="000000"/>
          <w:sz w:val="28"/>
        </w:rPr>
        <w:t>
      Бірыңғай жинақтаушы зейнетақы қорының зейнетақы жинақтарының жай-күйі, шартты зейнетақы міндеттемелері туралы ақпаратты беру тәсiлi бірыңғай жинақтаушы зейнетақы қорының зейнетақы қағидаларында айқындалады.</w:t>
      </w:r>
    </w:p>
    <w:bookmarkEnd w:id="333"/>
    <w:bookmarkStart w:name="z731" w:id="334"/>
    <w:p>
      <w:pPr>
        <w:spacing w:after="0"/>
        <w:ind w:left="0"/>
        <w:jc w:val="both"/>
      </w:pPr>
      <w:r>
        <w:rPr>
          <w:rFonts w:ascii="Times New Roman"/>
          <w:b w:val="false"/>
          <w:i w:val="false"/>
          <w:color w:val="000000"/>
          <w:sz w:val="28"/>
        </w:rPr>
        <w:t>
      Бірыңғай жинақтаушы зейнетақы қоры салымшыға (алушыға), атына шартты зейнетақы шоты ашылған жеке тұлғаға ағымдағы жылғы 1 қаңтардағы жағдай бойынша жеке зейнетақы шотында ақша болмаған, шартты зейнетақы шотында шартты зейнетақы міндеттемелері болмаған немесе бірыңғай жинақтаушы зейнетақы қорының зейнетақы қағидаларына сәйкес өзінің тұрғылықты жерінің өзгергенi туралы хабарламаған жағдайларда өткен жыл үшін зейнетақы жинақтарының жай-күйі туралы ақпарат жiбермейді;";</w:t>
      </w:r>
    </w:p>
    <w:bookmarkEnd w:id="334"/>
    <w:bookmarkStart w:name="z732" w:id="335"/>
    <w:p>
      <w:pPr>
        <w:spacing w:after="0"/>
        <w:ind w:left="0"/>
        <w:jc w:val="both"/>
      </w:pPr>
      <w:r>
        <w:rPr>
          <w:rFonts w:ascii="Times New Roman"/>
          <w:b w:val="false"/>
          <w:i w:val="false"/>
          <w:color w:val="000000"/>
          <w:sz w:val="28"/>
        </w:rPr>
        <w:t>
      6), 7) және 15) тармақшалар мынадай редакцияда жазылсын:</w:t>
      </w:r>
    </w:p>
    <w:bookmarkEnd w:id="335"/>
    <w:bookmarkStart w:name="z733" w:id="336"/>
    <w:p>
      <w:pPr>
        <w:spacing w:after="0"/>
        <w:ind w:left="0"/>
        <w:jc w:val="both"/>
      </w:pPr>
      <w:r>
        <w:rPr>
          <w:rFonts w:ascii="Times New Roman"/>
          <w:b w:val="false"/>
          <w:i w:val="false"/>
          <w:color w:val="000000"/>
          <w:sz w:val="28"/>
        </w:rPr>
        <w:t>
      "6) салымшыларға (алушыларға) зейнетақы жүйесінің жұмыс істеуі және инвестициялық портфельді басқару жөніндегі қызмет мәселелері бойынша өтеусіз консультациялық қызметтер көрсетуге;</w:t>
      </w:r>
    </w:p>
    <w:bookmarkEnd w:id="336"/>
    <w:bookmarkStart w:name="z734" w:id="337"/>
    <w:p>
      <w:pPr>
        <w:spacing w:after="0"/>
        <w:ind w:left="0"/>
        <w:jc w:val="both"/>
      </w:pPr>
      <w:r>
        <w:rPr>
          <w:rFonts w:ascii="Times New Roman"/>
          <w:b w:val="false"/>
          <w:i w:val="false"/>
          <w:color w:val="000000"/>
          <w:sz w:val="28"/>
        </w:rPr>
        <w:t>
      7) салымшының (алушының) зейнетақы жинақтарының жай-күйі және шартты зейнетақы міндеттемелері туралы ақпараттың құпиялылығын қамтамасыз етуге;";</w:t>
      </w:r>
    </w:p>
    <w:bookmarkEnd w:id="337"/>
    <w:bookmarkStart w:name="z735" w:id="338"/>
    <w:p>
      <w:pPr>
        <w:spacing w:after="0"/>
        <w:ind w:left="0"/>
        <w:jc w:val="both"/>
      </w:pPr>
      <w:r>
        <w:rPr>
          <w:rFonts w:ascii="Times New Roman"/>
          <w:b w:val="false"/>
          <w:i w:val="false"/>
          <w:color w:val="000000"/>
          <w:sz w:val="28"/>
        </w:rPr>
        <w:t>
      "15) орталық атқарушы органның ақпараттық жүйесімен жеке зейнетақы шоттары, шартты зейнетақы шоттары бойынша қозғалыстар туралы ақпарат алмасуды жүзеге асыруға;";</w:t>
      </w:r>
    </w:p>
    <w:bookmarkEnd w:id="338"/>
    <w:bookmarkStart w:name="z736" w:id="339"/>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35-бапта</w:t>
      </w:r>
      <w:r>
        <w:rPr>
          <w:rFonts w:ascii="Times New Roman"/>
          <w:b w:val="false"/>
          <w:i w:val="false"/>
          <w:color w:val="000000"/>
          <w:sz w:val="28"/>
        </w:rPr>
        <w:t>:</w:t>
      </w:r>
    </w:p>
    <w:bookmarkEnd w:id="339"/>
    <w:bookmarkStart w:name="z737" w:id="340"/>
    <w:p>
      <w:pPr>
        <w:spacing w:after="0"/>
        <w:ind w:left="0"/>
        <w:jc w:val="both"/>
      </w:pPr>
      <w:r>
        <w:rPr>
          <w:rFonts w:ascii="Times New Roman"/>
          <w:b w:val="false"/>
          <w:i w:val="false"/>
          <w:color w:val="000000"/>
          <w:sz w:val="28"/>
        </w:rPr>
        <w:t>
      мынадай мазмұндағы 2-1-тармақпен толықтырылсын:</w:t>
      </w:r>
    </w:p>
    <w:bookmarkEnd w:id="340"/>
    <w:bookmarkStart w:name="z738" w:id="341"/>
    <w:p>
      <w:pPr>
        <w:spacing w:after="0"/>
        <w:ind w:left="0"/>
        <w:jc w:val="both"/>
      </w:pPr>
      <w:r>
        <w:rPr>
          <w:rFonts w:ascii="Times New Roman"/>
          <w:b w:val="false"/>
          <w:i w:val="false"/>
          <w:color w:val="000000"/>
          <w:sz w:val="28"/>
        </w:rPr>
        <w:t>
      "2-1. Қазақстан Республикасының Ұлттық қорын басқару жөніндегі кеңестің бірыңғай жинақтаушы зейнетақы қорының зейнетақы активтерін басқару бөлігіндегі функциялары:</w:t>
      </w:r>
    </w:p>
    <w:bookmarkEnd w:id="341"/>
    <w:bookmarkStart w:name="z739" w:id="342"/>
    <w:p>
      <w:pPr>
        <w:spacing w:after="0"/>
        <w:ind w:left="0"/>
        <w:jc w:val="both"/>
      </w:pPr>
      <w:r>
        <w:rPr>
          <w:rFonts w:ascii="Times New Roman"/>
          <w:b w:val="false"/>
          <w:i w:val="false"/>
          <w:color w:val="000000"/>
          <w:sz w:val="28"/>
        </w:rPr>
        <w:t>
      1) басқару тиімділігін арттыру бойынша ұсыныстар әзірлеу;</w:t>
      </w:r>
    </w:p>
    <w:bookmarkEnd w:id="342"/>
    <w:bookmarkStart w:name="z740" w:id="343"/>
    <w:p>
      <w:pPr>
        <w:spacing w:after="0"/>
        <w:ind w:left="0"/>
        <w:jc w:val="both"/>
      </w:pPr>
      <w:r>
        <w:rPr>
          <w:rFonts w:ascii="Times New Roman"/>
          <w:b w:val="false"/>
          <w:i w:val="false"/>
          <w:color w:val="000000"/>
          <w:sz w:val="28"/>
        </w:rPr>
        <w:t>
      2) инвестициялау бағыттары бойынша ұсыныстарды қарау және әзірлеу;</w:t>
      </w:r>
    </w:p>
    <w:bookmarkEnd w:id="343"/>
    <w:bookmarkStart w:name="z741" w:id="344"/>
    <w:p>
      <w:pPr>
        <w:spacing w:after="0"/>
        <w:ind w:left="0"/>
        <w:jc w:val="both"/>
      </w:pPr>
      <w:r>
        <w:rPr>
          <w:rFonts w:ascii="Times New Roman"/>
          <w:b w:val="false"/>
          <w:i w:val="false"/>
          <w:color w:val="000000"/>
          <w:sz w:val="28"/>
        </w:rPr>
        <w:t>
      3) бірыңғай жинақтаушы зейнетақы қорының зейнетақы активтерінің есебінен сатып алуға рұқсат етілген қаржы құралдарының тізбесін айқындау бойынша ұсыныстарды әзірлеу;</w:t>
      </w:r>
    </w:p>
    <w:bookmarkEnd w:id="344"/>
    <w:bookmarkStart w:name="z742" w:id="345"/>
    <w:p>
      <w:pPr>
        <w:spacing w:after="0"/>
        <w:ind w:left="0"/>
        <w:jc w:val="both"/>
      </w:pPr>
      <w:r>
        <w:rPr>
          <w:rFonts w:ascii="Times New Roman"/>
          <w:b w:val="false"/>
          <w:i w:val="false"/>
          <w:color w:val="000000"/>
          <w:sz w:val="28"/>
        </w:rPr>
        <w:t>
      4) бірыңғай жинақтаушы зейнетақы қорының қызметі туралы жыл сайынғы есепті қарау болып табылады.";</w:t>
      </w:r>
    </w:p>
    <w:bookmarkEnd w:id="3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744" w:id="346"/>
    <w:p>
      <w:pPr>
        <w:spacing w:after="0"/>
        <w:ind w:left="0"/>
        <w:jc w:val="both"/>
      </w:pPr>
      <w:r>
        <w:rPr>
          <w:rFonts w:ascii="Times New Roman"/>
          <w:b w:val="false"/>
          <w:i w:val="false"/>
          <w:color w:val="000000"/>
          <w:sz w:val="28"/>
        </w:rPr>
        <w:t>
      "3. Инвестициялық декларация бірыңғай жинақтаушы зейнетақы қорының зейнетақы активтері есебінен сатып алуға рұқсат етілген қаржы құралдарының тізбесі ескеріле отырып жасалады.";</w:t>
      </w:r>
    </w:p>
    <w:bookmarkEnd w:id="346"/>
    <w:bookmarkStart w:name="z745" w:id="347"/>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36-бап</w:t>
      </w:r>
      <w:r>
        <w:rPr>
          <w:rFonts w:ascii="Times New Roman"/>
          <w:b w:val="false"/>
          <w:i w:val="false"/>
          <w:color w:val="000000"/>
          <w:sz w:val="28"/>
        </w:rPr>
        <w:t xml:space="preserve"> мынадай редакцияда жазылсын:</w:t>
      </w:r>
    </w:p>
    <w:bookmarkEnd w:id="347"/>
    <w:bookmarkStart w:name="z746" w:id="348"/>
    <w:p>
      <w:pPr>
        <w:spacing w:after="0"/>
        <w:ind w:left="0"/>
        <w:jc w:val="both"/>
      </w:pPr>
      <w:r>
        <w:rPr>
          <w:rFonts w:ascii="Times New Roman"/>
          <w:b w:val="false"/>
          <w:i w:val="false"/>
          <w:color w:val="000000"/>
          <w:sz w:val="28"/>
        </w:rPr>
        <w:t>
      "36-бап. Бірыңғай жинақтаушы зейнетақы қорының зейнетақы активтерін басқару жөніндегі кеңес</w:t>
      </w:r>
    </w:p>
    <w:bookmarkEnd w:id="348"/>
    <w:bookmarkStart w:name="z747" w:id="349"/>
    <w:p>
      <w:pPr>
        <w:spacing w:after="0"/>
        <w:ind w:left="0"/>
        <w:jc w:val="both"/>
      </w:pPr>
      <w:r>
        <w:rPr>
          <w:rFonts w:ascii="Times New Roman"/>
          <w:b w:val="false"/>
          <w:i w:val="false"/>
          <w:color w:val="000000"/>
          <w:sz w:val="28"/>
        </w:rPr>
        <w:t>
      1. Бірыңғай жинақтаушы зейнетақы қорының зейнетақы активтерін басқару жөніндегі кеңес Қазақстан Республикасы Ұлттық Банкінің консультативтік-кеңесші органы болып табылады.</w:t>
      </w:r>
    </w:p>
    <w:bookmarkEnd w:id="349"/>
    <w:bookmarkStart w:name="z748" w:id="350"/>
    <w:p>
      <w:pPr>
        <w:spacing w:after="0"/>
        <w:ind w:left="0"/>
        <w:jc w:val="both"/>
      </w:pPr>
      <w:r>
        <w:rPr>
          <w:rFonts w:ascii="Times New Roman"/>
          <w:b w:val="false"/>
          <w:i w:val="false"/>
          <w:color w:val="000000"/>
          <w:sz w:val="28"/>
        </w:rPr>
        <w:t>
      2. Бірыңғай жинақтаушы зейнетақы қорының зейнетақы активтерін басқару жөніндегі кеңес туралы ереже және оның құрамы Қазақстан Республикасының Ұлттық Банкі Басқармасының шешімімен бекітіледі.</w:t>
      </w:r>
    </w:p>
    <w:bookmarkEnd w:id="350"/>
    <w:bookmarkStart w:name="z749" w:id="351"/>
    <w:p>
      <w:pPr>
        <w:spacing w:after="0"/>
        <w:ind w:left="0"/>
        <w:jc w:val="both"/>
      </w:pPr>
      <w:r>
        <w:rPr>
          <w:rFonts w:ascii="Times New Roman"/>
          <w:b w:val="false"/>
          <w:i w:val="false"/>
          <w:color w:val="000000"/>
          <w:sz w:val="28"/>
        </w:rPr>
        <w:t>
      3. Бірыңғай жинақтаушы зейнетақы қорының зейнетақы активтерін басқару жөніндегі кеңестің құрамына:</w:t>
      </w:r>
    </w:p>
    <w:bookmarkEnd w:id="351"/>
    <w:bookmarkStart w:name="z750" w:id="352"/>
    <w:p>
      <w:pPr>
        <w:spacing w:after="0"/>
        <w:ind w:left="0"/>
        <w:jc w:val="both"/>
      </w:pPr>
      <w:r>
        <w:rPr>
          <w:rFonts w:ascii="Times New Roman"/>
          <w:b w:val="false"/>
          <w:i w:val="false"/>
          <w:color w:val="000000"/>
          <w:sz w:val="28"/>
        </w:rPr>
        <w:t>
      1) Қазақстан Республикасы Үкіметінің екі өкілі;</w:t>
      </w:r>
    </w:p>
    <w:bookmarkEnd w:id="352"/>
    <w:bookmarkStart w:name="z751" w:id="353"/>
    <w:p>
      <w:pPr>
        <w:spacing w:after="0"/>
        <w:ind w:left="0"/>
        <w:jc w:val="both"/>
      </w:pPr>
      <w:r>
        <w:rPr>
          <w:rFonts w:ascii="Times New Roman"/>
          <w:b w:val="false"/>
          <w:i w:val="false"/>
          <w:color w:val="000000"/>
          <w:sz w:val="28"/>
        </w:rPr>
        <w:t>
      2) Қазақстан Республикасы Парламентінің екі депутаты;</w:t>
      </w:r>
    </w:p>
    <w:bookmarkEnd w:id="353"/>
    <w:bookmarkStart w:name="z752" w:id="354"/>
    <w:p>
      <w:pPr>
        <w:spacing w:after="0"/>
        <w:ind w:left="0"/>
        <w:jc w:val="both"/>
      </w:pPr>
      <w:r>
        <w:rPr>
          <w:rFonts w:ascii="Times New Roman"/>
          <w:b w:val="false"/>
          <w:i w:val="false"/>
          <w:color w:val="000000"/>
          <w:sz w:val="28"/>
        </w:rPr>
        <w:t>
      3) Қазақстан Республикасы Ұлттық Банкінің екі өкілі;</w:t>
      </w:r>
    </w:p>
    <w:bookmarkEnd w:id="354"/>
    <w:bookmarkStart w:name="z753" w:id="355"/>
    <w:p>
      <w:pPr>
        <w:spacing w:after="0"/>
        <w:ind w:left="0"/>
        <w:jc w:val="both"/>
      </w:pPr>
      <w:r>
        <w:rPr>
          <w:rFonts w:ascii="Times New Roman"/>
          <w:b w:val="false"/>
          <w:i w:val="false"/>
          <w:color w:val="000000"/>
          <w:sz w:val="28"/>
        </w:rPr>
        <w:t>
      4) Бірыңғай жинақтаушы зейнетақы қорының зейнетақы активтерін басқару жөніндегі кеңес мүшелерінің жалпы санының отыз пайызынан саны кем болмайтын тәуелсіз сарапшылар кіреді.";</w:t>
      </w:r>
    </w:p>
    <w:bookmarkEnd w:id="355"/>
    <w:bookmarkStart w:name="z754" w:id="356"/>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39-бап</w:t>
      </w:r>
      <w:r>
        <w:rPr>
          <w:rFonts w:ascii="Times New Roman"/>
          <w:b w:val="false"/>
          <w:i w:val="false"/>
          <w:color w:val="000000"/>
          <w:sz w:val="28"/>
        </w:rPr>
        <w:t xml:space="preserve"> мынадай редакцияда жазылсын:</w:t>
      </w:r>
    </w:p>
    <w:bookmarkEnd w:id="356"/>
    <w:bookmarkStart w:name="z755" w:id="357"/>
    <w:p>
      <w:pPr>
        <w:spacing w:after="0"/>
        <w:ind w:left="0"/>
        <w:jc w:val="both"/>
      </w:pPr>
      <w:r>
        <w:rPr>
          <w:rFonts w:ascii="Times New Roman"/>
          <w:b w:val="false"/>
          <w:i w:val="false"/>
          <w:color w:val="000000"/>
          <w:sz w:val="28"/>
        </w:rPr>
        <w:t>
      "39-бап. Салымшылардың, өздері үшін міндетті зейнетақы жарналары енгізілген, жұмыс берушінің міндетті зейнетақы жарналары, міндетті кәсіптік зейнетақы жарналары аударылған жеке тұлғалардың және агенттердің құқықтары мен міндеттері</w:t>
      </w:r>
    </w:p>
    <w:bookmarkEnd w:id="357"/>
    <w:bookmarkStart w:name="z756" w:id="358"/>
    <w:p>
      <w:pPr>
        <w:spacing w:after="0"/>
        <w:ind w:left="0"/>
        <w:jc w:val="both"/>
      </w:pPr>
      <w:r>
        <w:rPr>
          <w:rFonts w:ascii="Times New Roman"/>
          <w:b w:val="false"/>
          <w:i w:val="false"/>
          <w:color w:val="000000"/>
          <w:sz w:val="28"/>
        </w:rPr>
        <w:t>
      1. Міндетті зейнетақы жарналары салымшыларының, өздері үшін міндетті кәсіптік зейнетақы жарналары аударылған жеке тұлғалардың, бірыңғай жинақтаушы зейнетақы қорынан алушылардың:</w:t>
      </w:r>
    </w:p>
    <w:bookmarkEnd w:id="358"/>
    <w:bookmarkStart w:name="z757" w:id="359"/>
    <w:p>
      <w:pPr>
        <w:spacing w:after="0"/>
        <w:ind w:left="0"/>
        <w:jc w:val="both"/>
      </w:pPr>
      <w:r>
        <w:rPr>
          <w:rFonts w:ascii="Times New Roman"/>
          <w:b w:val="false"/>
          <w:i w:val="false"/>
          <w:color w:val="000000"/>
          <w:sz w:val="28"/>
        </w:rPr>
        <w:t>
      1) өздерінің зейнетақы жинақтарының жай-күйі туралы ақпарат алуға;</w:t>
      </w:r>
    </w:p>
    <w:bookmarkEnd w:id="359"/>
    <w:bookmarkStart w:name="z758" w:id="360"/>
    <w:p>
      <w:pPr>
        <w:spacing w:after="0"/>
        <w:ind w:left="0"/>
        <w:jc w:val="both"/>
      </w:pPr>
      <w:r>
        <w:rPr>
          <w:rFonts w:ascii="Times New Roman"/>
          <w:b w:val="false"/>
          <w:i w:val="false"/>
          <w:color w:val="000000"/>
          <w:sz w:val="28"/>
        </w:rPr>
        <w:t>
      2) бірыңғай жинақтаушы зейнетақы қорының шешіміне, әрекетіне (әрекетсіздігіне) сот тәртібімен шағымдануға;</w:t>
      </w:r>
    </w:p>
    <w:bookmarkEnd w:id="360"/>
    <w:bookmarkStart w:name="z759" w:id="361"/>
    <w:p>
      <w:pPr>
        <w:spacing w:after="0"/>
        <w:ind w:left="0"/>
        <w:jc w:val="both"/>
      </w:pPr>
      <w:r>
        <w:rPr>
          <w:rFonts w:ascii="Times New Roman"/>
          <w:b w:val="false"/>
          <w:i w:val="false"/>
          <w:color w:val="000000"/>
          <w:sz w:val="28"/>
        </w:rPr>
        <w:t>
      3) зейнетақы төлемдерін жүзеге асыру кезіне Қазақстан Республикасының заңнамасында белгіленген тәртіппен бірыңғай жинақтаушы зейнетақы қорынан зейнетақы төлемдерін алуға;</w:t>
      </w:r>
    </w:p>
    <w:bookmarkEnd w:id="361"/>
    <w:bookmarkStart w:name="z760" w:id="362"/>
    <w:p>
      <w:pPr>
        <w:spacing w:after="0"/>
        <w:ind w:left="0"/>
        <w:jc w:val="both"/>
      </w:pPr>
      <w:r>
        <w:rPr>
          <w:rFonts w:ascii="Times New Roman"/>
          <w:b w:val="false"/>
          <w:i w:val="false"/>
          <w:color w:val="000000"/>
          <w:sz w:val="28"/>
        </w:rPr>
        <w:t>
      4) өздерінің зейнетақы жинақтарын Қазақстан Республикасының заңнамасына сәйкес мұраға қалдыруға;</w:t>
      </w:r>
    </w:p>
    <w:bookmarkEnd w:id="362"/>
    <w:bookmarkStart w:name="z761" w:id="363"/>
    <w:p>
      <w:pPr>
        <w:spacing w:after="0"/>
        <w:ind w:left="0"/>
        <w:jc w:val="both"/>
      </w:pPr>
      <w:r>
        <w:rPr>
          <w:rFonts w:ascii="Times New Roman"/>
          <w:b w:val="false"/>
          <w:i w:val="false"/>
          <w:color w:val="000000"/>
          <w:sz w:val="28"/>
        </w:rPr>
        <w:t>
      5) өздерінің зейнетақы жинақтары есебінен сақтандыру ұйымымен зейнетақы аннуитеті шартын жасасуға;</w:t>
      </w:r>
    </w:p>
    <w:bookmarkEnd w:id="363"/>
    <w:bookmarkStart w:name="z762" w:id="364"/>
    <w:p>
      <w:pPr>
        <w:spacing w:after="0"/>
        <w:ind w:left="0"/>
        <w:jc w:val="both"/>
      </w:pPr>
      <w:r>
        <w:rPr>
          <w:rFonts w:ascii="Times New Roman"/>
          <w:b w:val="false"/>
          <w:i w:val="false"/>
          <w:color w:val="000000"/>
          <w:sz w:val="28"/>
        </w:rPr>
        <w:t xml:space="preserve">
      6) бірыңғай жинақтаушы зейнетақы қорымен және (немесе) ерікті жинақтаушы зейнетақы қорымен ерікті зейнетақы жарналары есебінен зейнетақымен қамсыздандыру туралы шарт жасасуға; </w:t>
      </w:r>
    </w:p>
    <w:bookmarkEnd w:id="364"/>
    <w:bookmarkStart w:name="z763" w:id="365"/>
    <w:p>
      <w:pPr>
        <w:spacing w:after="0"/>
        <w:ind w:left="0"/>
        <w:jc w:val="both"/>
      </w:pPr>
      <w:r>
        <w:rPr>
          <w:rFonts w:ascii="Times New Roman"/>
          <w:b w:val="false"/>
          <w:i w:val="false"/>
          <w:color w:val="000000"/>
          <w:sz w:val="28"/>
        </w:rPr>
        <w:t>
      7) Қазақстан Республикасының заңнамасына сәйкес өзге де құқықтарды жүзеге асыруға құқығы бар.</w:t>
      </w:r>
    </w:p>
    <w:bookmarkEnd w:id="365"/>
    <w:bookmarkStart w:name="z764" w:id="366"/>
    <w:p>
      <w:pPr>
        <w:spacing w:after="0"/>
        <w:ind w:left="0"/>
        <w:jc w:val="both"/>
      </w:pPr>
      <w:r>
        <w:rPr>
          <w:rFonts w:ascii="Times New Roman"/>
          <w:b w:val="false"/>
          <w:i w:val="false"/>
          <w:color w:val="000000"/>
          <w:sz w:val="28"/>
        </w:rPr>
        <w:t>
      2. Міндетті зейнетақы жарналарын төлеу жөніндегі құқықтық қатынастарға қатысуға:</w:t>
      </w:r>
    </w:p>
    <w:bookmarkEnd w:id="366"/>
    <w:bookmarkStart w:name="z765" w:id="367"/>
    <w:p>
      <w:pPr>
        <w:spacing w:after="0"/>
        <w:ind w:left="0"/>
        <w:jc w:val="both"/>
      </w:pPr>
      <w:r>
        <w:rPr>
          <w:rFonts w:ascii="Times New Roman"/>
          <w:b w:val="false"/>
          <w:i w:val="false"/>
          <w:color w:val="000000"/>
          <w:sz w:val="28"/>
        </w:rPr>
        <w:t>
      1) нысанасы жұмыстарды орындау (қызметтер көрсету) болып табылатын азаматтық-құқықтық шарттар бойынша жұмыстарды орындайтын;</w:t>
      </w:r>
    </w:p>
    <w:bookmarkEnd w:id="367"/>
    <w:bookmarkStart w:name="z766" w:id="368"/>
    <w:p>
      <w:pPr>
        <w:spacing w:after="0"/>
        <w:ind w:left="0"/>
        <w:jc w:val="both"/>
      </w:pPr>
      <w:r>
        <w:rPr>
          <w:rFonts w:ascii="Times New Roman"/>
          <w:b w:val="false"/>
          <w:i w:val="false"/>
          <w:color w:val="000000"/>
          <w:sz w:val="28"/>
        </w:rPr>
        <w:t>
      2) Қазақстан Республикасындағы халықаралық ұйымдардың өкілдіктерінде, шет мемлекеттердің Қазақстан Республикасында аккредиттелген дипломатиялық өкілдіктерінде және консулдық мекемелерінде жұмыс істейтін;</w:t>
      </w:r>
    </w:p>
    <w:bookmarkEnd w:id="368"/>
    <w:bookmarkStart w:name="z767" w:id="369"/>
    <w:p>
      <w:pPr>
        <w:spacing w:after="0"/>
        <w:ind w:left="0"/>
        <w:jc w:val="both"/>
      </w:pPr>
      <w:r>
        <w:rPr>
          <w:rFonts w:ascii="Times New Roman"/>
          <w:b w:val="false"/>
          <w:i w:val="false"/>
          <w:color w:val="000000"/>
          <w:sz w:val="28"/>
        </w:rPr>
        <w:t>
      3) Қазақстан Республикасынан тыс жерлерде жұмыс істейтін Қазақстан Республикасының азаматтары құқылы.</w:t>
      </w:r>
    </w:p>
    <w:bookmarkEnd w:id="369"/>
    <w:bookmarkStart w:name="z768" w:id="370"/>
    <w:p>
      <w:pPr>
        <w:spacing w:after="0"/>
        <w:ind w:left="0"/>
        <w:jc w:val="both"/>
      </w:pPr>
      <w:r>
        <w:rPr>
          <w:rFonts w:ascii="Times New Roman"/>
          <w:b w:val="false"/>
          <w:i w:val="false"/>
          <w:color w:val="000000"/>
          <w:sz w:val="28"/>
        </w:rPr>
        <w:t>
      3. Міндетті зейнетақы жарналары, міндетті кәсіптік зейнетақы жарналары есебінен зейнетақымен қамсыздандыру туралы шартқа қосылу үшін жеке тұлға бірыңғай жинақтаушы зейнетақы қорына міндетті зейнетақы жарналары, міндетті кәсіптік зейнетақы жарналары есебінен жеке зейнетақы шотын ашу туралы өтініш беруге міндетті.</w:t>
      </w:r>
    </w:p>
    <w:bookmarkEnd w:id="370"/>
    <w:bookmarkStart w:name="z769" w:id="371"/>
    <w:p>
      <w:pPr>
        <w:spacing w:after="0"/>
        <w:ind w:left="0"/>
        <w:jc w:val="both"/>
      </w:pPr>
      <w:r>
        <w:rPr>
          <w:rFonts w:ascii="Times New Roman"/>
          <w:b w:val="false"/>
          <w:i w:val="false"/>
          <w:color w:val="000000"/>
          <w:sz w:val="28"/>
        </w:rPr>
        <w:t>
      Жеке тұлғада міндетті кәсіптік зейнетақы жарналарын есепке алу үшін бірыңғай жинақтаушы зейнетақы қорында ашылған жеке зейнетақы шоты болған жағдайда, міндетті кәсіптік зейнетақы жарналарын есепке алуға арналған жеке зейнетақы шотын ашуға қайта өтініш берілмейді.</w:t>
      </w:r>
    </w:p>
    <w:bookmarkEnd w:id="371"/>
    <w:bookmarkStart w:name="z770" w:id="372"/>
    <w:p>
      <w:pPr>
        <w:spacing w:after="0"/>
        <w:ind w:left="0"/>
        <w:jc w:val="both"/>
      </w:pPr>
      <w:r>
        <w:rPr>
          <w:rFonts w:ascii="Times New Roman"/>
          <w:b w:val="false"/>
          <w:i w:val="false"/>
          <w:color w:val="000000"/>
          <w:sz w:val="28"/>
        </w:rPr>
        <w:t>
      4. Өздері үшін жұмыс берушінің міндетті зейнетақы жарналары аударылған жеке тұлғалардың:</w:t>
      </w:r>
    </w:p>
    <w:bookmarkEnd w:id="372"/>
    <w:bookmarkStart w:name="z771" w:id="373"/>
    <w:p>
      <w:pPr>
        <w:spacing w:after="0"/>
        <w:ind w:left="0"/>
        <w:jc w:val="both"/>
      </w:pPr>
      <w:r>
        <w:rPr>
          <w:rFonts w:ascii="Times New Roman"/>
          <w:b w:val="false"/>
          <w:i w:val="false"/>
          <w:color w:val="000000"/>
          <w:sz w:val="28"/>
        </w:rPr>
        <w:t>
      1) жұмыс берушінің міндетті зейнетақы жарналары туралы ақпарат алуға;</w:t>
      </w:r>
    </w:p>
    <w:bookmarkEnd w:id="373"/>
    <w:bookmarkStart w:name="z772" w:id="374"/>
    <w:p>
      <w:pPr>
        <w:spacing w:after="0"/>
        <w:ind w:left="0"/>
        <w:jc w:val="both"/>
      </w:pPr>
      <w:r>
        <w:rPr>
          <w:rFonts w:ascii="Times New Roman"/>
          <w:b w:val="false"/>
          <w:i w:val="false"/>
          <w:color w:val="000000"/>
          <w:sz w:val="28"/>
        </w:rPr>
        <w:t>
      2) бірыңғай жинақтаушы зейнетақы қорының шешіміне, әрекетіне (әрекетсіздігіне) сот тәртібімен шағымдануға;</w:t>
      </w:r>
    </w:p>
    <w:bookmarkEnd w:id="374"/>
    <w:bookmarkStart w:name="z773" w:id="375"/>
    <w:p>
      <w:pPr>
        <w:spacing w:after="0"/>
        <w:ind w:left="0"/>
        <w:jc w:val="both"/>
      </w:pPr>
      <w:r>
        <w:rPr>
          <w:rFonts w:ascii="Times New Roman"/>
          <w:b w:val="false"/>
          <w:i w:val="false"/>
          <w:color w:val="000000"/>
          <w:sz w:val="28"/>
        </w:rPr>
        <w:t>
      3) зейнетақы төлемдерін жүзеге асыру кезіне Қазақстан Республикасының заңнамасында белгіленген тәртіппен бірыңғай жинақтаушы зейнетақы қорынан төленетін зейнетақы төлемдерін алуға;</w:t>
      </w:r>
    </w:p>
    <w:bookmarkEnd w:id="375"/>
    <w:bookmarkStart w:name="z774" w:id="376"/>
    <w:p>
      <w:pPr>
        <w:spacing w:after="0"/>
        <w:ind w:left="0"/>
        <w:jc w:val="both"/>
      </w:pPr>
      <w:r>
        <w:rPr>
          <w:rFonts w:ascii="Times New Roman"/>
          <w:b w:val="false"/>
          <w:i w:val="false"/>
          <w:color w:val="000000"/>
          <w:sz w:val="28"/>
        </w:rPr>
        <w:t>
      4) Қазақстан Республикасының заңнамасына сәйкес өзге де құқықтарды жүзеге асыруға құқығы бар.</w:t>
      </w:r>
    </w:p>
    <w:bookmarkEnd w:id="376"/>
    <w:bookmarkStart w:name="z775" w:id="377"/>
    <w:p>
      <w:pPr>
        <w:spacing w:after="0"/>
        <w:ind w:left="0"/>
        <w:jc w:val="both"/>
      </w:pPr>
      <w:r>
        <w:rPr>
          <w:rFonts w:ascii="Times New Roman"/>
          <w:b w:val="false"/>
          <w:i w:val="false"/>
          <w:color w:val="000000"/>
          <w:sz w:val="28"/>
        </w:rPr>
        <w:t>
      5. Жұмыс берушінің міндетті зейнетақы жарналарын есепке алу үшін бірыңғай жинақтаушы зейнетақы қорында шартты зейнетақы шоттарын ашу бірыңғай жинақтаушы зейнетақы қорының қағидаларында белгіленген тәртіппен жұмыс берушінің міндетті зейнетақы жарналарын аударған кезде бірыңғай жинақтаушы зейнетақы қорына агент ұсынатын жеке тұлғалар тізімі негізінде жүзеге асырылады.</w:t>
      </w:r>
    </w:p>
    <w:bookmarkEnd w:id="377"/>
    <w:bookmarkStart w:name="z776" w:id="378"/>
    <w:p>
      <w:pPr>
        <w:spacing w:after="0"/>
        <w:ind w:left="0"/>
        <w:jc w:val="both"/>
      </w:pPr>
      <w:r>
        <w:rPr>
          <w:rFonts w:ascii="Times New Roman"/>
          <w:b w:val="false"/>
          <w:i w:val="false"/>
          <w:color w:val="000000"/>
          <w:sz w:val="28"/>
        </w:rPr>
        <w:t>
      Бірыңғай жинақтаушы зейнетақы қорында жеке тұлғаның атына ашылған шартты зейнетақы шоты болған жағдайда жұмыс берушінің міндетті зейнетақы жарналары бұрын ашылған шартты зейнетақы шотына аударылады.</w:t>
      </w:r>
    </w:p>
    <w:bookmarkEnd w:id="378"/>
    <w:bookmarkStart w:name="z777" w:id="379"/>
    <w:p>
      <w:pPr>
        <w:spacing w:after="0"/>
        <w:ind w:left="0"/>
        <w:jc w:val="both"/>
      </w:pPr>
      <w:r>
        <w:rPr>
          <w:rFonts w:ascii="Times New Roman"/>
          <w:b w:val="false"/>
          <w:i w:val="false"/>
          <w:color w:val="000000"/>
          <w:sz w:val="28"/>
        </w:rPr>
        <w:t>
      6. Бірыңғай жинақтаушы зейнетақы қоры осы баптың 5-тармағының бірінші бөлігінде көзделген мәліметтер негізінде, бірыңғай жинақтаушы зейнетақы қорында атына шартты зейнетақы шоттары ашылған жеке тұлғалар тізіміне қосу үшін Мемлекеттік корпорацияға жеке тұлғаның атына шартты зейнетақы шотының ашылғаны туралы электрондық хабарлама жібереді.</w:t>
      </w:r>
    </w:p>
    <w:bookmarkEnd w:id="379"/>
    <w:bookmarkStart w:name="z778" w:id="380"/>
    <w:p>
      <w:pPr>
        <w:spacing w:after="0"/>
        <w:ind w:left="0"/>
        <w:jc w:val="both"/>
      </w:pPr>
      <w:r>
        <w:rPr>
          <w:rFonts w:ascii="Times New Roman"/>
          <w:b w:val="false"/>
          <w:i w:val="false"/>
          <w:color w:val="000000"/>
          <w:sz w:val="28"/>
        </w:rPr>
        <w:t>
      7. Міндетті зейнетақы жарналарының салымшылары, өздері үшін міндетті кәсіптік зейнетақы жарналары төленген жеке тұлғалар және бірыңғай жинақтаушы зейнетақы қорынан зейнетақы төлемдерін алушылар:</w:t>
      </w:r>
    </w:p>
    <w:bookmarkEnd w:id="380"/>
    <w:bookmarkStart w:name="z779" w:id="381"/>
    <w:p>
      <w:pPr>
        <w:spacing w:after="0"/>
        <w:ind w:left="0"/>
        <w:jc w:val="both"/>
      </w:pPr>
      <w:r>
        <w:rPr>
          <w:rFonts w:ascii="Times New Roman"/>
          <w:b w:val="false"/>
          <w:i w:val="false"/>
          <w:color w:val="000000"/>
          <w:sz w:val="28"/>
        </w:rPr>
        <w:t>
      1) бірыңғай жинақтаушы зейнетақы қорының міндеттемелерін орындауға әсер ететін өзгерістер болған күннен бастап күнтізбелік он күн ішінде Қазақстан Республикасының Үкіметі белгілеген тәртіппен бірыңғай жинақтаушы зейнетақы қорына осындай барлық өзгерістер туралы хабарлауға;</w:t>
      </w:r>
    </w:p>
    <w:bookmarkEnd w:id="381"/>
    <w:bookmarkStart w:name="z780" w:id="382"/>
    <w:p>
      <w:pPr>
        <w:spacing w:after="0"/>
        <w:ind w:left="0"/>
        <w:jc w:val="both"/>
      </w:pPr>
      <w:r>
        <w:rPr>
          <w:rFonts w:ascii="Times New Roman"/>
          <w:b w:val="false"/>
          <w:i w:val="false"/>
          <w:color w:val="000000"/>
          <w:sz w:val="28"/>
        </w:rPr>
        <w:t xml:space="preserve">
      2) осы Заңның 32-бабы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жағдайларда зейнетақы аннуитеті шартын жасасуға;</w:t>
      </w:r>
    </w:p>
    <w:bookmarkEnd w:id="382"/>
    <w:bookmarkStart w:name="z781" w:id="383"/>
    <w:p>
      <w:pPr>
        <w:spacing w:after="0"/>
        <w:ind w:left="0"/>
        <w:jc w:val="both"/>
      </w:pPr>
      <w:r>
        <w:rPr>
          <w:rFonts w:ascii="Times New Roman"/>
          <w:b w:val="false"/>
          <w:i w:val="false"/>
          <w:color w:val="000000"/>
          <w:sz w:val="28"/>
        </w:rPr>
        <w:t>
      3) Қазақстан Республикасының зейнетақымен қамсыздандыру туралы заңнамасына сәйкес өзге де міндеттемелерді орындауға міндетті.</w:t>
      </w:r>
    </w:p>
    <w:bookmarkEnd w:id="383"/>
    <w:bookmarkStart w:name="z782" w:id="384"/>
    <w:p>
      <w:pPr>
        <w:spacing w:after="0"/>
        <w:ind w:left="0"/>
        <w:jc w:val="both"/>
      </w:pPr>
      <w:r>
        <w:rPr>
          <w:rFonts w:ascii="Times New Roman"/>
          <w:b w:val="false"/>
          <w:i w:val="false"/>
          <w:color w:val="000000"/>
          <w:sz w:val="28"/>
        </w:rPr>
        <w:t xml:space="preserve">
      8. Өзі үшін жұмыс берушінің міндетті зейнетақы жарналары аударылған жеке тұлғада осы Заңның 31-1-бабының 1-тармағында көзделген жағдайлар болмаған кезде, шартты зейнетақы шотында есепке алынатын қаражат осы Заңның </w:t>
      </w:r>
      <w:r>
        <w:rPr>
          <w:rFonts w:ascii="Times New Roman"/>
          <w:b w:val="false"/>
          <w:i w:val="false"/>
          <w:color w:val="000000"/>
          <w:sz w:val="28"/>
        </w:rPr>
        <w:t>51-бабының</w:t>
      </w:r>
      <w:r>
        <w:rPr>
          <w:rFonts w:ascii="Times New Roman"/>
          <w:b w:val="false"/>
          <w:i w:val="false"/>
          <w:color w:val="000000"/>
          <w:sz w:val="28"/>
        </w:rPr>
        <w:t xml:space="preserve"> 2-2-тармағына сәйкес қалыптастырылған резервтік қорларға жіберіледі.</w:t>
      </w:r>
    </w:p>
    <w:bookmarkEnd w:id="384"/>
    <w:bookmarkStart w:name="z783" w:id="385"/>
    <w:p>
      <w:pPr>
        <w:spacing w:after="0"/>
        <w:ind w:left="0"/>
        <w:jc w:val="both"/>
      </w:pPr>
      <w:r>
        <w:rPr>
          <w:rFonts w:ascii="Times New Roman"/>
          <w:b w:val="false"/>
          <w:i w:val="false"/>
          <w:color w:val="000000"/>
          <w:sz w:val="28"/>
        </w:rPr>
        <w:t>
      9. Агенттердің Қазақстан Республикасының Үкіметі айқындайтын тәртіппен жеке зейнетақы шотының, шартты зейнетақы шотының бар екенін растауды Мемлекеттік корпорациядан алуға құқығы бар.</w:t>
      </w:r>
    </w:p>
    <w:bookmarkEnd w:id="385"/>
    <w:bookmarkStart w:name="z784" w:id="386"/>
    <w:p>
      <w:pPr>
        <w:spacing w:after="0"/>
        <w:ind w:left="0"/>
        <w:jc w:val="both"/>
      </w:pPr>
      <w:r>
        <w:rPr>
          <w:rFonts w:ascii="Times New Roman"/>
          <w:b w:val="false"/>
          <w:i w:val="false"/>
          <w:color w:val="000000"/>
          <w:sz w:val="28"/>
        </w:rPr>
        <w:t>
      10. 10. Агенттер:</w:t>
      </w:r>
    </w:p>
    <w:bookmarkEnd w:id="386"/>
    <w:p>
      <w:pPr>
        <w:spacing w:after="0"/>
        <w:ind w:left="0"/>
        <w:jc w:val="both"/>
      </w:pPr>
      <w:r>
        <w:rPr>
          <w:rFonts w:ascii="Times New Roman"/>
          <w:b w:val="false"/>
          <w:i w:val="false"/>
          <w:color w:val="000000"/>
          <w:sz w:val="28"/>
        </w:rPr>
        <w:t xml:space="preserve">
      1) міндетті зейнетақы жарналарын, жұмыс берушінің міндетті зейнетақы жарналарын және міндетті кәсіптік зейнетақы жарналарын уақтылы есептеуге, ұстап қалуға (есепке жазуға) және бірыңғай жинақтаушы зейнетақы қорына төлеуге; </w:t>
      </w:r>
    </w:p>
    <w:p>
      <w:pPr>
        <w:spacing w:after="0"/>
        <w:ind w:left="0"/>
        <w:jc w:val="both"/>
      </w:pPr>
      <w:r>
        <w:rPr>
          <w:rFonts w:ascii="Times New Roman"/>
          <w:b w:val="false"/>
          <w:i w:val="false"/>
          <w:color w:val="000000"/>
          <w:sz w:val="28"/>
        </w:rPr>
        <w:t>
      2) өздерінің пайдасына міндетті зейнетақы жарналары, жұмыс берушінің міндетті зейнетақы жарналары және міндетті кәсіптік зейнетақы жарналары бойынша берешек өндіріп алынатын жеке тұлғалардың тізімдерін осы Заңның 28-бабының 5-тармағында белгіленген мерзімдерде мемлекеттік кіріс органдарына ұсынуға міндетті.";</w:t>
      </w:r>
    </w:p>
    <w:bookmarkStart w:name="z785" w:id="387"/>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50-бапта</w:t>
      </w:r>
      <w:r>
        <w:rPr>
          <w:rFonts w:ascii="Times New Roman"/>
          <w:b w:val="false"/>
          <w:i w:val="false"/>
          <w:color w:val="000000"/>
          <w:sz w:val="28"/>
        </w:rPr>
        <w:t>:</w:t>
      </w:r>
    </w:p>
    <w:bookmarkEnd w:id="3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787" w:id="388"/>
    <w:p>
      <w:pPr>
        <w:spacing w:after="0"/>
        <w:ind w:left="0"/>
        <w:jc w:val="both"/>
      </w:pPr>
      <w:r>
        <w:rPr>
          <w:rFonts w:ascii="Times New Roman"/>
          <w:b w:val="false"/>
          <w:i w:val="false"/>
          <w:color w:val="000000"/>
          <w:sz w:val="28"/>
        </w:rPr>
        <w:t>
      "1. Міндетті зейнетақы жарналары, міндетті кәсіптік зейнетақы жарналары және ерікті зейнетақы жарналары есебінен қалыптастырылған зейнетақы активтерi комиссиялық сыйақы шегерiле отырып, зейнетақы жарналарын, инвестициялық кірісті, өсiмпұл және залалдардың орнын толтыру ретінде түскен қаражатты қамтиды.</w:t>
      </w:r>
    </w:p>
    <w:bookmarkEnd w:id="388"/>
    <w:bookmarkStart w:name="z788" w:id="389"/>
    <w:p>
      <w:pPr>
        <w:spacing w:after="0"/>
        <w:ind w:left="0"/>
        <w:jc w:val="both"/>
      </w:pPr>
      <w:r>
        <w:rPr>
          <w:rFonts w:ascii="Times New Roman"/>
          <w:b w:val="false"/>
          <w:i w:val="false"/>
          <w:color w:val="000000"/>
          <w:sz w:val="28"/>
        </w:rPr>
        <w:t>
      2. Жеке және заңды тұлғалардың міндетті зейнетақы жарналары, міндетті кәсіптік зейнетақы жарналары және ерікті зейнетақы жарналары есебінен қалыптастырылған зейнетақы активтерiне құқықтары осы Заңда көзделген заттық құқықтар қатарына жатады.";</w:t>
      </w:r>
    </w:p>
    <w:bookmarkEnd w:id="389"/>
    <w:bookmarkStart w:name="z789" w:id="390"/>
    <w:p>
      <w:pPr>
        <w:spacing w:after="0"/>
        <w:ind w:left="0"/>
        <w:jc w:val="both"/>
      </w:pPr>
      <w:r>
        <w:rPr>
          <w:rFonts w:ascii="Times New Roman"/>
          <w:b w:val="false"/>
          <w:i w:val="false"/>
          <w:color w:val="000000"/>
          <w:sz w:val="28"/>
        </w:rPr>
        <w:t>
      4-тармақтың бірінші және жетінші абзацтары мынадай редакцияда жазылсын:</w:t>
      </w:r>
    </w:p>
    <w:bookmarkEnd w:id="390"/>
    <w:bookmarkStart w:name="z790" w:id="391"/>
    <w:p>
      <w:pPr>
        <w:spacing w:after="0"/>
        <w:ind w:left="0"/>
        <w:jc w:val="both"/>
      </w:pPr>
      <w:r>
        <w:rPr>
          <w:rFonts w:ascii="Times New Roman"/>
          <w:b w:val="false"/>
          <w:i w:val="false"/>
          <w:color w:val="000000"/>
          <w:sz w:val="28"/>
        </w:rPr>
        <w:t>
      "4. Міндетті зейнетақы жарналары, міндетті кәсіптік зейнетақы жарналары және ерікті зейнетақы жарналары есебінен қалыптастырылған зейнетақы активтерi тек қана:";</w:t>
      </w:r>
    </w:p>
    <w:bookmarkEnd w:id="391"/>
    <w:bookmarkStart w:name="z791" w:id="392"/>
    <w:p>
      <w:pPr>
        <w:spacing w:after="0"/>
        <w:ind w:left="0"/>
        <w:jc w:val="both"/>
      </w:pPr>
      <w:r>
        <w:rPr>
          <w:rFonts w:ascii="Times New Roman"/>
          <w:b w:val="false"/>
          <w:i w:val="false"/>
          <w:color w:val="000000"/>
          <w:sz w:val="28"/>
        </w:rPr>
        <w:t>
      "6) бірыңғай жинақтаушы зейнетақы қорына, ерікті жинақтаушы зейнетақы қорына осы Заңда белгiленген жағдайларда және мөлшерде комиссиялық сыйақы төлеуге пайдаланылады.";</w:t>
      </w:r>
    </w:p>
    <w:bookmarkEnd w:id="392"/>
    <w:bookmarkStart w:name="z792" w:id="393"/>
    <w:p>
      <w:pPr>
        <w:spacing w:after="0"/>
        <w:ind w:left="0"/>
        <w:jc w:val="both"/>
      </w:pPr>
      <w:r>
        <w:rPr>
          <w:rFonts w:ascii="Times New Roman"/>
          <w:b w:val="false"/>
          <w:i w:val="false"/>
          <w:color w:val="000000"/>
          <w:sz w:val="28"/>
        </w:rPr>
        <w:t>
      28) мынадай мазмұндағы 50-1-баппен толықтырылсын:</w:t>
      </w:r>
    </w:p>
    <w:bookmarkEnd w:id="393"/>
    <w:bookmarkStart w:name="z793" w:id="394"/>
    <w:p>
      <w:pPr>
        <w:spacing w:after="0"/>
        <w:ind w:left="0"/>
        <w:jc w:val="both"/>
      </w:pPr>
      <w:r>
        <w:rPr>
          <w:rFonts w:ascii="Times New Roman"/>
          <w:b w:val="false"/>
          <w:i w:val="false"/>
          <w:color w:val="000000"/>
          <w:sz w:val="28"/>
        </w:rPr>
        <w:t>
      "50-1-бап. Жұмыс берушінің міндетті зейнетақы жарналары есебінен қалыптастырылған зейнетақы активтері</w:t>
      </w:r>
    </w:p>
    <w:bookmarkEnd w:id="394"/>
    <w:bookmarkStart w:name="z794" w:id="395"/>
    <w:p>
      <w:pPr>
        <w:spacing w:after="0"/>
        <w:ind w:left="0"/>
        <w:jc w:val="both"/>
      </w:pPr>
      <w:r>
        <w:rPr>
          <w:rFonts w:ascii="Times New Roman"/>
          <w:b w:val="false"/>
          <w:i w:val="false"/>
          <w:color w:val="000000"/>
          <w:sz w:val="28"/>
        </w:rPr>
        <w:t>
      1. Жұмыс берушінің міндетті зейнетақы жарналары есебінен қалыптастырылған зейнетақы активтерi комиссиялық сыйақы шегерiле отырып, жұмыс берушінің міндетті зейнетақы жарналарын, инвестициялық кірісті, өсiмпұлдың және залалдардың орнын толтыру ретiнде түскен қаражатты қамтиды.</w:t>
      </w:r>
    </w:p>
    <w:bookmarkEnd w:id="395"/>
    <w:bookmarkStart w:name="z795" w:id="396"/>
    <w:p>
      <w:pPr>
        <w:spacing w:after="0"/>
        <w:ind w:left="0"/>
        <w:jc w:val="both"/>
      </w:pPr>
      <w:r>
        <w:rPr>
          <w:rFonts w:ascii="Times New Roman"/>
          <w:b w:val="false"/>
          <w:i w:val="false"/>
          <w:color w:val="000000"/>
          <w:sz w:val="28"/>
        </w:rPr>
        <w:t>
      2. Жұмыс берушінің міндетті зейнетақы жарналары есебінен қалыптастырылған зейнетақы активтерi агенттің және (немесе) өзі үшін жұмыс берушінің міндетті зейнетақы жарналары төленген жеке тұлғаның меншігі болып табылмайды.</w:t>
      </w:r>
    </w:p>
    <w:bookmarkEnd w:id="396"/>
    <w:bookmarkStart w:name="z796" w:id="397"/>
    <w:p>
      <w:pPr>
        <w:spacing w:after="0"/>
        <w:ind w:left="0"/>
        <w:jc w:val="both"/>
      </w:pPr>
      <w:r>
        <w:rPr>
          <w:rFonts w:ascii="Times New Roman"/>
          <w:b w:val="false"/>
          <w:i w:val="false"/>
          <w:color w:val="000000"/>
          <w:sz w:val="28"/>
        </w:rPr>
        <w:t>
      3. Бірыңғай жинақтаушы зейнетақы қорының, атына шартты зейнетақы шоты ашылған жеке тұлғаның, Мемлекеттік корпорацияның, кастодиан-банктің және инвестициялық портфельді басқарушының борыштары бойынша жұмыс берушінің міндетті зейнетақы жарналарына, өсімпұлдарға, жұмыс берушінің міндетті зейнетақы жарналары есебінен қалыптастырылған зейнетақы активтеріне тыйым салуға немесе оларға өндіріп алуды қолдануға, оның ішінде санамаланған субъектілер таратылған және (немесе) банкрот болған жағдайларда, жол берілмейді.</w:t>
      </w:r>
    </w:p>
    <w:bookmarkEnd w:id="397"/>
    <w:bookmarkStart w:name="z797" w:id="398"/>
    <w:p>
      <w:pPr>
        <w:spacing w:after="0"/>
        <w:ind w:left="0"/>
        <w:jc w:val="both"/>
      </w:pPr>
      <w:r>
        <w:rPr>
          <w:rFonts w:ascii="Times New Roman"/>
          <w:b w:val="false"/>
          <w:i w:val="false"/>
          <w:color w:val="000000"/>
          <w:sz w:val="28"/>
        </w:rPr>
        <w:t>
      4. Жұмыс берушінің міндетті зейнетақы жарналары есебінен қалыптастырылған зейнетақы активтерi тек мына мақсаттарға ғана:</w:t>
      </w:r>
    </w:p>
    <w:bookmarkEnd w:id="398"/>
    <w:bookmarkStart w:name="z798" w:id="399"/>
    <w:p>
      <w:pPr>
        <w:spacing w:after="0"/>
        <w:ind w:left="0"/>
        <w:jc w:val="both"/>
      </w:pPr>
      <w:r>
        <w:rPr>
          <w:rFonts w:ascii="Times New Roman"/>
          <w:b w:val="false"/>
          <w:i w:val="false"/>
          <w:color w:val="000000"/>
          <w:sz w:val="28"/>
        </w:rPr>
        <w:t>
      1) тiзбесiн Қазақстан Республикасының Үкіметі айқындайтын және инвестициялық декларацияда айқындалатын қаржы құралдарына орналастыруға;</w:t>
      </w:r>
    </w:p>
    <w:bookmarkEnd w:id="399"/>
    <w:bookmarkStart w:name="z799" w:id="400"/>
    <w:p>
      <w:pPr>
        <w:spacing w:after="0"/>
        <w:ind w:left="0"/>
        <w:jc w:val="both"/>
      </w:pPr>
      <w:r>
        <w:rPr>
          <w:rFonts w:ascii="Times New Roman"/>
          <w:b w:val="false"/>
          <w:i w:val="false"/>
          <w:color w:val="000000"/>
          <w:sz w:val="28"/>
        </w:rPr>
        <w:t xml:space="preserve">
      2) Қазақстан Республикасының заңнамасына сәйкес зейнетақы төлемдерiн жүзеге асыруға; </w:t>
      </w:r>
    </w:p>
    <w:bookmarkEnd w:id="400"/>
    <w:bookmarkStart w:name="z800" w:id="401"/>
    <w:p>
      <w:pPr>
        <w:spacing w:after="0"/>
        <w:ind w:left="0"/>
        <w:jc w:val="both"/>
      </w:pPr>
      <w:r>
        <w:rPr>
          <w:rFonts w:ascii="Times New Roman"/>
          <w:b w:val="false"/>
          <w:i w:val="false"/>
          <w:color w:val="000000"/>
          <w:sz w:val="28"/>
        </w:rPr>
        <w:t xml:space="preserve">
      3) осы Заңда белгіленген жағдайларда және мөлшерде инвестициялық кірістен комиссиялық сыйақы төлеуге; </w:t>
      </w:r>
    </w:p>
    <w:bookmarkEnd w:id="401"/>
    <w:bookmarkStart w:name="z801" w:id="402"/>
    <w:p>
      <w:pPr>
        <w:spacing w:after="0"/>
        <w:ind w:left="0"/>
        <w:jc w:val="both"/>
      </w:pPr>
      <w:r>
        <w:rPr>
          <w:rFonts w:ascii="Times New Roman"/>
          <w:b w:val="false"/>
          <w:i w:val="false"/>
          <w:color w:val="000000"/>
          <w:sz w:val="28"/>
        </w:rPr>
        <w:t>
      4) қате есепке жатқызылған жұмыс берушінің міндетті зейнетақы жарналарын қайтаруға пайдаланылады.";</w:t>
      </w:r>
    </w:p>
    <w:bookmarkEnd w:id="402"/>
    <w:bookmarkStart w:name="z802" w:id="403"/>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51-бапта</w:t>
      </w:r>
      <w:r>
        <w:rPr>
          <w:rFonts w:ascii="Times New Roman"/>
          <w:b w:val="false"/>
          <w:i w:val="false"/>
          <w:color w:val="000000"/>
          <w:sz w:val="28"/>
        </w:rPr>
        <w:t>:</w:t>
      </w:r>
    </w:p>
    <w:bookmarkEnd w:id="4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04" w:id="404"/>
    <w:p>
      <w:pPr>
        <w:spacing w:after="0"/>
        <w:ind w:left="0"/>
        <w:jc w:val="both"/>
      </w:pPr>
      <w:r>
        <w:rPr>
          <w:rFonts w:ascii="Times New Roman"/>
          <w:b w:val="false"/>
          <w:i w:val="false"/>
          <w:color w:val="000000"/>
          <w:sz w:val="28"/>
        </w:rPr>
        <w:t>
      "1. Бірыңғай жинақтаушы зейнетақы қоры Қазақстан Республикасының заңнамасында белгіленген тәртіппен бухгалтерлiк есепке алуды жүргiзедi және қаржылық есептілікті жасайды, сондай-ақ уәкiлеттi органға:</w:t>
      </w:r>
    </w:p>
    <w:bookmarkEnd w:id="404"/>
    <w:bookmarkStart w:name="z805" w:id="405"/>
    <w:p>
      <w:pPr>
        <w:spacing w:after="0"/>
        <w:ind w:left="0"/>
        <w:jc w:val="both"/>
      </w:pPr>
      <w:r>
        <w:rPr>
          <w:rFonts w:ascii="Times New Roman"/>
          <w:b w:val="false"/>
          <w:i w:val="false"/>
          <w:color w:val="000000"/>
          <w:sz w:val="28"/>
        </w:rPr>
        <w:t>
      1) міндетті зейнетақы жарналары, міндетті кәсіптік зейнетақы жарналары және ерікті зейнетақы жарналары есебінен қалыптастырылған зейнетақы активтері;</w:t>
      </w:r>
    </w:p>
    <w:bookmarkEnd w:id="405"/>
    <w:bookmarkStart w:name="z806" w:id="406"/>
    <w:p>
      <w:pPr>
        <w:spacing w:after="0"/>
        <w:ind w:left="0"/>
        <w:jc w:val="both"/>
      </w:pPr>
      <w:r>
        <w:rPr>
          <w:rFonts w:ascii="Times New Roman"/>
          <w:b w:val="false"/>
          <w:i w:val="false"/>
          <w:color w:val="000000"/>
          <w:sz w:val="28"/>
        </w:rPr>
        <w:t>
      2) жұмыс берушінің міндетті зейнетақы жарналары есебінен қалыптастырылған зейнетақы активтері;</w:t>
      </w:r>
    </w:p>
    <w:bookmarkEnd w:id="406"/>
    <w:bookmarkStart w:name="z807" w:id="407"/>
    <w:p>
      <w:pPr>
        <w:spacing w:after="0"/>
        <w:ind w:left="0"/>
        <w:jc w:val="both"/>
      </w:pPr>
      <w:r>
        <w:rPr>
          <w:rFonts w:ascii="Times New Roman"/>
          <w:b w:val="false"/>
          <w:i w:val="false"/>
          <w:color w:val="000000"/>
          <w:sz w:val="28"/>
        </w:rPr>
        <w:t>
      3) бірыңғай жинақтаушы зейнетақы қорының қаржы-шаруашылық қызметін қамтамасыз етуге арналған меншікті қаражаты бойынша қаржылық есептілік пен бастапқы статистикалық деректердi бөлек-бөлек ұсынады.</w:t>
      </w:r>
    </w:p>
    <w:bookmarkEnd w:id="407"/>
    <w:bookmarkStart w:name="z808" w:id="408"/>
    <w:p>
      <w:pPr>
        <w:spacing w:after="0"/>
        <w:ind w:left="0"/>
        <w:jc w:val="both"/>
      </w:pPr>
      <w:r>
        <w:rPr>
          <w:rFonts w:ascii="Times New Roman"/>
          <w:b w:val="false"/>
          <w:i w:val="false"/>
          <w:color w:val="000000"/>
          <w:sz w:val="28"/>
        </w:rPr>
        <w:t xml:space="preserve">
      Ерікті жинақтаушы зейнетақы қоры бухгалтерлiк есепке алуды жүргiзедi және қаржылық есептілікті жасайды, сондай-ақ меншікті қаражаты мен ерікті зейнетақы жарналары есебінен қалыптастырылған зейнетақы активтерi бойынша қаржылық есептілік пен бастапқы статистикалық деректердi Қазақстан Республикасының заңнамасында белгiленген тәртiппен уәкiлеттi органға бөлек-бөлек ұсынады."; </w:t>
      </w:r>
    </w:p>
    <w:bookmarkEnd w:id="408"/>
    <w:bookmarkStart w:name="z809" w:id="409"/>
    <w:p>
      <w:pPr>
        <w:spacing w:after="0"/>
        <w:ind w:left="0"/>
        <w:jc w:val="both"/>
      </w:pPr>
      <w:r>
        <w:rPr>
          <w:rFonts w:ascii="Times New Roman"/>
          <w:b w:val="false"/>
          <w:i w:val="false"/>
          <w:color w:val="000000"/>
          <w:sz w:val="28"/>
        </w:rPr>
        <w:t>
      мынадай мазмұндағы 2-1 және 2-2-тармақтармен толықтырылсын:</w:t>
      </w:r>
    </w:p>
    <w:bookmarkEnd w:id="409"/>
    <w:bookmarkStart w:name="z810" w:id="410"/>
    <w:p>
      <w:pPr>
        <w:spacing w:after="0"/>
        <w:ind w:left="0"/>
        <w:jc w:val="both"/>
      </w:pPr>
      <w:r>
        <w:rPr>
          <w:rFonts w:ascii="Times New Roman"/>
          <w:b w:val="false"/>
          <w:i w:val="false"/>
          <w:color w:val="000000"/>
          <w:sz w:val="28"/>
        </w:rPr>
        <w:t>
      "2-1. Шартты зейнетақы міндеттемелерін есепке алу уәкілетті орган айқындаған тәртіппен жүргізіледі.</w:t>
      </w:r>
    </w:p>
    <w:bookmarkEnd w:id="410"/>
    <w:bookmarkStart w:name="z811" w:id="411"/>
    <w:p>
      <w:pPr>
        <w:spacing w:after="0"/>
        <w:ind w:left="0"/>
        <w:jc w:val="both"/>
      </w:pPr>
      <w:r>
        <w:rPr>
          <w:rFonts w:ascii="Times New Roman"/>
          <w:b w:val="false"/>
          <w:i w:val="false"/>
          <w:color w:val="000000"/>
          <w:sz w:val="28"/>
        </w:rPr>
        <w:t>
      2-2. Резервтік қорларды қалыптастыруды және пайдалануды қоса алғанда, шартты зейнетақы міндеттемелерін қалыптастыру тәртібі, оларды есептеу әдістемесі мен құрылымы уәкілетті органның нормативтік құқықтық актісінде айқындалады.";</w:t>
      </w:r>
    </w:p>
    <w:bookmarkEnd w:id="411"/>
    <w:bookmarkStart w:name="z812" w:id="412"/>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54-бапта</w:t>
      </w:r>
      <w:r>
        <w:rPr>
          <w:rFonts w:ascii="Times New Roman"/>
          <w:b w:val="false"/>
          <w:i w:val="false"/>
          <w:color w:val="000000"/>
          <w:sz w:val="28"/>
        </w:rPr>
        <w:t>:</w:t>
      </w:r>
    </w:p>
    <w:bookmarkEnd w:id="4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814" w:id="413"/>
    <w:p>
      <w:pPr>
        <w:spacing w:after="0"/>
        <w:ind w:left="0"/>
        <w:jc w:val="both"/>
      </w:pPr>
      <w:r>
        <w:rPr>
          <w:rFonts w:ascii="Times New Roman"/>
          <w:b w:val="false"/>
          <w:i w:val="false"/>
          <w:color w:val="000000"/>
          <w:sz w:val="28"/>
        </w:rPr>
        <w:t>
      "3. Бірыңғай жинақтаушы зейнетақы қорының міндетті жыл сайынғы аудитінің нәтижелері бойынша аудиторлық ұйым:</w:t>
      </w:r>
    </w:p>
    <w:bookmarkEnd w:id="413"/>
    <w:bookmarkStart w:name="z815" w:id="414"/>
    <w:p>
      <w:pPr>
        <w:spacing w:after="0"/>
        <w:ind w:left="0"/>
        <w:jc w:val="both"/>
      </w:pPr>
      <w:r>
        <w:rPr>
          <w:rFonts w:ascii="Times New Roman"/>
          <w:b w:val="false"/>
          <w:i w:val="false"/>
          <w:color w:val="000000"/>
          <w:sz w:val="28"/>
        </w:rPr>
        <w:t>
      1) міндетті зейнетақы жарналары, міндетті кәсіптік зейнетақы жарналары және ерікті зейнетақы жарналары есебінен қалыптастырылған зейнетақы активтері;</w:t>
      </w:r>
    </w:p>
    <w:bookmarkEnd w:id="414"/>
    <w:bookmarkStart w:name="z816" w:id="415"/>
    <w:p>
      <w:pPr>
        <w:spacing w:after="0"/>
        <w:ind w:left="0"/>
        <w:jc w:val="both"/>
      </w:pPr>
      <w:r>
        <w:rPr>
          <w:rFonts w:ascii="Times New Roman"/>
          <w:b w:val="false"/>
          <w:i w:val="false"/>
          <w:color w:val="000000"/>
          <w:sz w:val="28"/>
        </w:rPr>
        <w:t>
      2) жұмыс берушінің міндетті зейнетақы жарналары есебінен қалыптастырылған зейнетақы активтері;</w:t>
      </w:r>
    </w:p>
    <w:bookmarkEnd w:id="415"/>
    <w:bookmarkStart w:name="z817" w:id="416"/>
    <w:p>
      <w:pPr>
        <w:spacing w:after="0"/>
        <w:ind w:left="0"/>
        <w:jc w:val="both"/>
      </w:pPr>
      <w:r>
        <w:rPr>
          <w:rFonts w:ascii="Times New Roman"/>
          <w:b w:val="false"/>
          <w:i w:val="false"/>
          <w:color w:val="000000"/>
          <w:sz w:val="28"/>
        </w:rPr>
        <w:t>
      3) меншікті қаражаты (жұмыс берушінің міндетті зейнетақы жарналары есебінен қалыптастырылған зейнетақы активтерін қоспағанда) бойынша үш аудиторлық есеп жасайды.</w:t>
      </w:r>
    </w:p>
    <w:bookmarkEnd w:id="416"/>
    <w:bookmarkStart w:name="z818" w:id="417"/>
    <w:p>
      <w:pPr>
        <w:spacing w:after="0"/>
        <w:ind w:left="0"/>
        <w:jc w:val="both"/>
      </w:pPr>
      <w:r>
        <w:rPr>
          <w:rFonts w:ascii="Times New Roman"/>
          <w:b w:val="false"/>
          <w:i w:val="false"/>
          <w:color w:val="000000"/>
          <w:sz w:val="28"/>
        </w:rPr>
        <w:t>
      Ерікті жинақтаушы зейнетақы қорының міндетті жыл сайынғы аудитінің нәтижелері бойынша аудиторлық ұйым:</w:t>
      </w:r>
    </w:p>
    <w:bookmarkEnd w:id="417"/>
    <w:bookmarkStart w:name="z819" w:id="418"/>
    <w:p>
      <w:pPr>
        <w:spacing w:after="0"/>
        <w:ind w:left="0"/>
        <w:jc w:val="both"/>
      </w:pPr>
      <w:r>
        <w:rPr>
          <w:rFonts w:ascii="Times New Roman"/>
          <w:b w:val="false"/>
          <w:i w:val="false"/>
          <w:color w:val="000000"/>
          <w:sz w:val="28"/>
        </w:rPr>
        <w:t>
      1) қаржылық есептілік;</w:t>
      </w:r>
    </w:p>
    <w:bookmarkEnd w:id="418"/>
    <w:bookmarkStart w:name="z820" w:id="419"/>
    <w:p>
      <w:pPr>
        <w:spacing w:after="0"/>
        <w:ind w:left="0"/>
        <w:jc w:val="both"/>
      </w:pPr>
      <w:r>
        <w:rPr>
          <w:rFonts w:ascii="Times New Roman"/>
          <w:b w:val="false"/>
          <w:i w:val="false"/>
          <w:color w:val="000000"/>
          <w:sz w:val="28"/>
        </w:rPr>
        <w:t>
      2) зейнетақы активтері бойынша екі аудиторлық есеп жасайды.";</w:t>
      </w:r>
    </w:p>
    <w:bookmarkEnd w:id="419"/>
    <w:bookmarkStart w:name="z821" w:id="420"/>
    <w:p>
      <w:pPr>
        <w:spacing w:after="0"/>
        <w:ind w:left="0"/>
        <w:jc w:val="both"/>
      </w:pPr>
      <w:r>
        <w:rPr>
          <w:rFonts w:ascii="Times New Roman"/>
          <w:b w:val="false"/>
          <w:i w:val="false"/>
          <w:color w:val="000000"/>
          <w:sz w:val="28"/>
        </w:rPr>
        <w:t>
      мынадай мазмұндағы 4-тармақпен толықтырылсын:</w:t>
      </w:r>
    </w:p>
    <w:bookmarkEnd w:id="420"/>
    <w:bookmarkStart w:name="z822" w:id="421"/>
    <w:p>
      <w:pPr>
        <w:spacing w:after="0"/>
        <w:ind w:left="0"/>
        <w:jc w:val="both"/>
      </w:pPr>
      <w:r>
        <w:rPr>
          <w:rFonts w:ascii="Times New Roman"/>
          <w:b w:val="false"/>
          <w:i w:val="false"/>
          <w:color w:val="000000"/>
          <w:sz w:val="28"/>
        </w:rPr>
        <w:t>
      "4. Бірыңғай жинақтаушы зейнетақы қорының немесе ерікті жинақтаушы зейнетақы қорының зейнетақы активтері бойынша жыл сайынғы аудиторлық есеп бірыңғай жинақтаушы зейнетақы қорының немесе ерікті жинақтаушы зейнетақы қорының зейнетақы активтерiне қатысты бухгалтерлік есепке алуды жүргiзу және қаржылық есептiлiктi жасау тәртiбiнің Қазақстан Республикасының заңнамасында белгіленген талаптарға сәйкестiгі тұрғысынан тексеруді қамтиды.</w:t>
      </w:r>
    </w:p>
    <w:bookmarkEnd w:id="421"/>
    <w:bookmarkStart w:name="z823" w:id="422"/>
    <w:p>
      <w:pPr>
        <w:spacing w:after="0"/>
        <w:ind w:left="0"/>
        <w:jc w:val="both"/>
      </w:pPr>
      <w:r>
        <w:rPr>
          <w:rFonts w:ascii="Times New Roman"/>
          <w:b w:val="false"/>
          <w:i w:val="false"/>
          <w:color w:val="000000"/>
          <w:sz w:val="28"/>
        </w:rPr>
        <w:t>
      Бірыңғай жинақтаушы зейнетақы қорының немесе ерікті жинақтаушы зейнетақы қорының жыл сайынғы міндетті аудиті бойынша шығыстар бірыңғай жинақтаушы зейнетақы қорының немесе ерікті жинақтаушы зейнетақы қорының меншікті қаражаты есебінен жүзеге асырылады.";</w:t>
      </w:r>
    </w:p>
    <w:bookmarkEnd w:id="422"/>
    <w:bookmarkStart w:name="z824" w:id="423"/>
    <w:p>
      <w:pPr>
        <w:spacing w:after="0"/>
        <w:ind w:left="0"/>
        <w:jc w:val="both"/>
      </w:pPr>
      <w:r>
        <w:rPr>
          <w:rFonts w:ascii="Times New Roman"/>
          <w:b w:val="false"/>
          <w:i w:val="false"/>
          <w:color w:val="000000"/>
          <w:sz w:val="28"/>
        </w:rPr>
        <w:t xml:space="preserve">
      31) 57-баптың 4-тармағының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423"/>
    <w:bookmarkStart w:name="z825" w:id="424"/>
    <w:p>
      <w:pPr>
        <w:spacing w:after="0"/>
        <w:ind w:left="0"/>
        <w:jc w:val="both"/>
      </w:pPr>
      <w:r>
        <w:rPr>
          <w:rFonts w:ascii="Times New Roman"/>
          <w:b w:val="false"/>
          <w:i w:val="false"/>
          <w:color w:val="000000"/>
          <w:sz w:val="28"/>
        </w:rPr>
        <w:t>
      "4) мемлекеттік кіріс органдарына – міндетті зейнетақы жарналарын, міндетті кәсіптік зейнетақы жарналарын есептеуге, ұстап қалуға (есебіне жазуға) байланысты мәселелер бойынша;";</w:t>
      </w:r>
    </w:p>
    <w:bookmarkEnd w:id="424"/>
    <w:bookmarkStart w:name="z826" w:id="425"/>
    <w:p>
      <w:pPr>
        <w:spacing w:after="0"/>
        <w:ind w:left="0"/>
        <w:jc w:val="both"/>
      </w:pPr>
      <w:r>
        <w:rPr>
          <w:rFonts w:ascii="Times New Roman"/>
          <w:b w:val="false"/>
          <w:i w:val="false"/>
          <w:color w:val="000000"/>
          <w:sz w:val="28"/>
        </w:rPr>
        <w:t>
      32) мынадай мазмұндағы 57-1-баппен толықтырылсын:</w:t>
      </w:r>
    </w:p>
    <w:bookmarkEnd w:id="425"/>
    <w:p>
      <w:pPr>
        <w:spacing w:after="0"/>
        <w:ind w:left="0"/>
        <w:jc w:val="both"/>
      </w:pPr>
      <w:r>
        <w:rPr>
          <w:rFonts w:ascii="Times New Roman"/>
          <w:b w:val="false"/>
          <w:i w:val="false"/>
          <w:color w:val="000000"/>
          <w:sz w:val="28"/>
        </w:rPr>
        <w:t>
      "57-1-бап. Шартты зейнетақы шоттарының құпиясы</w:t>
      </w:r>
    </w:p>
    <w:bookmarkStart w:name="z828" w:id="426"/>
    <w:p>
      <w:pPr>
        <w:spacing w:after="0"/>
        <w:ind w:left="0"/>
        <w:jc w:val="both"/>
      </w:pPr>
      <w:r>
        <w:rPr>
          <w:rFonts w:ascii="Times New Roman"/>
          <w:b w:val="false"/>
          <w:i w:val="false"/>
          <w:color w:val="000000"/>
          <w:sz w:val="28"/>
        </w:rPr>
        <w:t>
      1. Жеке тұлғалардың атына ашылған шартты зейнетақы шоттарының құпиясы жұмыс берушінің аударылған міндетті зейнетақы жарналарының мөлшері және Қазақстан Республикасының заңнамасына сәйкес өзге де түсімдер туралы мәліметтерді, сондай-ақ тиісті қаржы жылы жұмыс берушінің міндетті зейнетақы жарналары есебінен төленген зейнетақы төлемдерінің мөлшері туралы мәлiметтердi қамтиды.</w:t>
      </w:r>
    </w:p>
    <w:bookmarkEnd w:id="426"/>
    <w:bookmarkStart w:name="z829" w:id="427"/>
    <w:p>
      <w:pPr>
        <w:spacing w:after="0"/>
        <w:ind w:left="0"/>
        <w:jc w:val="both"/>
      </w:pPr>
      <w:r>
        <w:rPr>
          <w:rFonts w:ascii="Times New Roman"/>
          <w:b w:val="false"/>
          <w:i w:val="false"/>
          <w:color w:val="000000"/>
          <w:sz w:val="28"/>
        </w:rPr>
        <w:t>
      Бірыңғай жинақтаушы зейнетақы қоры, Мемлекеттік корпорация шартты зейнетақы шоттарының құпия болуына кепiлдiк бередi.</w:t>
      </w:r>
    </w:p>
    <w:bookmarkEnd w:id="427"/>
    <w:bookmarkStart w:name="z830" w:id="428"/>
    <w:p>
      <w:pPr>
        <w:spacing w:after="0"/>
        <w:ind w:left="0"/>
        <w:jc w:val="both"/>
      </w:pPr>
      <w:r>
        <w:rPr>
          <w:rFonts w:ascii="Times New Roman"/>
          <w:b w:val="false"/>
          <w:i w:val="false"/>
          <w:color w:val="000000"/>
          <w:sz w:val="28"/>
        </w:rPr>
        <w:t>
      2. Бірыңғай жинақтаушы зейнетақы қорының, Мемлекеттік корпорацияның лауазымды адамдары, қызметкерлерi және өздерінің қызметтік және функционалдық мiндеттерiн жүзеге асыруына байланысты шартты зейнетақы шоттарының құпиясын құрайтын мәліметтерге қолжетімділік алған өзге де адамдар, осы баптың 3 және 4-тармақтарында көзделген жағдайларды қоспағанда, оларды жария етуге құқылы емес.</w:t>
      </w:r>
    </w:p>
    <w:bookmarkEnd w:id="428"/>
    <w:p>
      <w:pPr>
        <w:spacing w:after="0"/>
        <w:ind w:left="0"/>
        <w:jc w:val="both"/>
      </w:pPr>
      <w:r>
        <w:rPr>
          <w:rFonts w:ascii="Times New Roman"/>
          <w:b w:val="false"/>
          <w:i w:val="false"/>
          <w:color w:val="000000"/>
          <w:sz w:val="28"/>
        </w:rPr>
        <w:t>
      Қазақстан Республикасының Ұлттық Банкі мен уәкілетті орган арасында ақпарат, оның ішінде шартты зейнетақы шоттарының құпиясын құрайтын мәліметтер алмасуды жүзеге асыру шартты зейнетақы шоттарының құпиясын жария ету болып табылмайды.</w:t>
      </w:r>
    </w:p>
    <w:p>
      <w:pPr>
        <w:spacing w:after="0"/>
        <w:ind w:left="0"/>
        <w:jc w:val="both"/>
      </w:pPr>
      <w:r>
        <w:rPr>
          <w:rFonts w:ascii="Times New Roman"/>
          <w:b w:val="false"/>
          <w:i w:val="false"/>
          <w:color w:val="000000"/>
          <w:sz w:val="28"/>
        </w:rPr>
        <w:t>
      Мемлекеттік органның лауазымды адамының немесе ұйымда басқарушылық функцияларды орындайтын адамның қылмыстық қудалау органына қылмыстық құқық бұзушылық туралы хабар жіберілген кезде растау құжаттары мен материалдары ретінде шартты зейнетақы шоттарының құпиясын қамтитын құжаттар мен мәліметтерді ұсынуы шартты зейнетақы шоттарының құпиясын жария ету болып табылмайды.</w:t>
      </w:r>
    </w:p>
    <w:bookmarkStart w:name="z831" w:id="429"/>
    <w:p>
      <w:pPr>
        <w:spacing w:after="0"/>
        <w:ind w:left="0"/>
        <w:jc w:val="both"/>
      </w:pPr>
      <w:r>
        <w:rPr>
          <w:rFonts w:ascii="Times New Roman"/>
          <w:b w:val="false"/>
          <w:i w:val="false"/>
          <w:color w:val="000000"/>
          <w:sz w:val="28"/>
        </w:rPr>
        <w:t>
      3. Шартты зейнетақы шоттарының құпиясы, атына шартты зейнетақы шоты ашылған жеке тұлғаға, Қазақстан Республикасы заңнамасының талаптарына сәйкес атына шартты зейнетақы шоты ашылған жеке тұлғаның жазбаша келісімімен, кез келген үшiншi тұлғаға ашылуы мүмкiн.</w:t>
      </w:r>
    </w:p>
    <w:bookmarkEnd w:id="429"/>
    <w:bookmarkStart w:name="z832" w:id="430"/>
    <w:p>
      <w:pPr>
        <w:spacing w:after="0"/>
        <w:ind w:left="0"/>
        <w:jc w:val="both"/>
      </w:pPr>
      <w:r>
        <w:rPr>
          <w:rFonts w:ascii="Times New Roman"/>
          <w:b w:val="false"/>
          <w:i w:val="false"/>
          <w:color w:val="000000"/>
          <w:sz w:val="28"/>
        </w:rPr>
        <w:t>
      4. Шартты зейнетақы шоттарының құпиясын құрайтын мәліметтер:</w:t>
      </w:r>
    </w:p>
    <w:bookmarkEnd w:id="430"/>
    <w:bookmarkStart w:name="z833" w:id="431"/>
    <w:p>
      <w:pPr>
        <w:spacing w:after="0"/>
        <w:ind w:left="0"/>
        <w:jc w:val="both"/>
      </w:pPr>
      <w:r>
        <w:rPr>
          <w:rFonts w:ascii="Times New Roman"/>
          <w:b w:val="false"/>
          <w:i w:val="false"/>
          <w:color w:val="000000"/>
          <w:sz w:val="28"/>
        </w:rPr>
        <w:t>
      1) анықтау және алдын ала тергеу органдарына – олардың іс жүргiзуіндегі қылмыстық iстер бойынша;</w:t>
      </w:r>
    </w:p>
    <w:bookmarkEnd w:id="431"/>
    <w:bookmarkStart w:name="z834" w:id="432"/>
    <w:p>
      <w:pPr>
        <w:spacing w:after="0"/>
        <w:ind w:left="0"/>
        <w:jc w:val="both"/>
      </w:pPr>
      <w:r>
        <w:rPr>
          <w:rFonts w:ascii="Times New Roman"/>
          <w:b w:val="false"/>
          <w:i w:val="false"/>
          <w:color w:val="000000"/>
          <w:sz w:val="28"/>
        </w:rPr>
        <w:t>
      2) соттарға – сот ұйғарымы негiзiнде олардың іс жүргiзуіндегі iстер бойынша;</w:t>
      </w:r>
    </w:p>
    <w:bookmarkEnd w:id="432"/>
    <w:bookmarkStart w:name="z835" w:id="433"/>
    <w:p>
      <w:pPr>
        <w:spacing w:after="0"/>
        <w:ind w:left="0"/>
        <w:jc w:val="both"/>
      </w:pPr>
      <w:r>
        <w:rPr>
          <w:rFonts w:ascii="Times New Roman"/>
          <w:b w:val="false"/>
          <w:i w:val="false"/>
          <w:color w:val="000000"/>
          <w:sz w:val="28"/>
        </w:rPr>
        <w:t>
      3) мемлекеттік кіріс органдарына – жұмыс берушінің міндетті зейнетақы жарналарын есептеуге (есебіне жазуға) және аударуға байланысты мәселелер бойынша;</w:t>
      </w:r>
    </w:p>
    <w:bookmarkEnd w:id="433"/>
    <w:bookmarkStart w:name="z836" w:id="434"/>
    <w:p>
      <w:pPr>
        <w:spacing w:after="0"/>
        <w:ind w:left="0"/>
        <w:jc w:val="both"/>
      </w:pPr>
      <w:r>
        <w:rPr>
          <w:rFonts w:ascii="Times New Roman"/>
          <w:b w:val="false"/>
          <w:i w:val="false"/>
          <w:color w:val="000000"/>
          <w:sz w:val="28"/>
        </w:rPr>
        <w:t>
      4) уәкілетті органға – өз атына шартты зейнетақы шоты ашылған жеке тұлғаның өтінішіне байланысты не оның бірыңғай жинақтаушы зейнетақы қорының қызметіне тексеруді жүзеге асыруына байланысты туындаған мәселе бойынша;</w:t>
      </w:r>
    </w:p>
    <w:bookmarkEnd w:id="434"/>
    <w:bookmarkStart w:name="z837" w:id="435"/>
    <w:p>
      <w:pPr>
        <w:spacing w:after="0"/>
        <w:ind w:left="0"/>
        <w:jc w:val="both"/>
      </w:pPr>
      <w:r>
        <w:rPr>
          <w:rFonts w:ascii="Times New Roman"/>
          <w:b w:val="false"/>
          <w:i w:val="false"/>
          <w:color w:val="000000"/>
          <w:sz w:val="28"/>
        </w:rPr>
        <w:t>
      5) прокурорға – оның қарауындағы материал бойынша өзінің құзыретi шегіндe тексеру жүргiзу туралы қаулы негiзiнде;</w:t>
      </w:r>
    </w:p>
    <w:bookmarkEnd w:id="435"/>
    <w:bookmarkStart w:name="z838" w:id="436"/>
    <w:p>
      <w:pPr>
        <w:spacing w:after="0"/>
        <w:ind w:left="0"/>
        <w:jc w:val="both"/>
      </w:pPr>
      <w:r>
        <w:rPr>
          <w:rFonts w:ascii="Times New Roman"/>
          <w:b w:val="false"/>
          <w:i w:val="false"/>
          <w:color w:val="000000"/>
          <w:sz w:val="28"/>
        </w:rPr>
        <w:t>
      6) Мемлекеттік корпорацияға – жұмыс беруші бірыңғай жинақтаушы зейнетақы қорына олар үшін міндетті зейнетақы жарналарын төлеген жеке тұлғалардың дерекқорын қалыптастыру үшін;</w:t>
      </w:r>
    </w:p>
    <w:bookmarkEnd w:id="436"/>
    <w:bookmarkStart w:name="z839" w:id="437"/>
    <w:p>
      <w:pPr>
        <w:spacing w:after="0"/>
        <w:ind w:left="0"/>
        <w:jc w:val="both"/>
      </w:pPr>
      <w:r>
        <w:rPr>
          <w:rFonts w:ascii="Times New Roman"/>
          <w:b w:val="false"/>
          <w:i w:val="false"/>
          <w:color w:val="000000"/>
          <w:sz w:val="28"/>
        </w:rPr>
        <w:t>
      7) орталық атқарушы органға – өз атына шартты зейнетақы шоты ашылған жеке тұлғаның өтінішіне байланысты туындаған мәселе бойынша;</w:t>
      </w:r>
    </w:p>
    <w:bookmarkEnd w:id="437"/>
    <w:bookmarkStart w:name="z840" w:id="438"/>
    <w:p>
      <w:pPr>
        <w:spacing w:after="0"/>
        <w:ind w:left="0"/>
        <w:jc w:val="both"/>
      </w:pPr>
      <w:r>
        <w:rPr>
          <w:rFonts w:ascii="Times New Roman"/>
          <w:b w:val="false"/>
          <w:i w:val="false"/>
          <w:color w:val="000000"/>
          <w:sz w:val="28"/>
        </w:rPr>
        <w:t>
      8) бірыңғай жинақтаушы зейнетақы қорына жыл сайынғы міндетті аудит жүргізетін аудиторлық ұйымдарға беріледі.";</w:t>
      </w:r>
    </w:p>
    <w:bookmarkEnd w:id="438"/>
    <w:bookmarkStart w:name="z841" w:id="439"/>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59-бап</w:t>
      </w:r>
      <w:r>
        <w:rPr>
          <w:rFonts w:ascii="Times New Roman"/>
          <w:b w:val="false"/>
          <w:i w:val="false"/>
          <w:color w:val="000000"/>
          <w:sz w:val="28"/>
        </w:rPr>
        <w:t xml:space="preserve"> мынадай редакцияда жазылсын:</w:t>
      </w:r>
    </w:p>
    <w:bookmarkEnd w:id="439"/>
    <w:p>
      <w:pPr>
        <w:spacing w:after="0"/>
        <w:ind w:left="0"/>
        <w:jc w:val="both"/>
      </w:pPr>
      <w:r>
        <w:rPr>
          <w:rFonts w:ascii="Times New Roman"/>
          <w:b w:val="false"/>
          <w:i w:val="false"/>
          <w:color w:val="000000"/>
          <w:sz w:val="28"/>
        </w:rPr>
        <w:t>
      "59-бап. Сақтандыру ұйымдарынан төленетін сақтандыру төлемдері</w:t>
      </w:r>
    </w:p>
    <w:bookmarkStart w:name="z843" w:id="440"/>
    <w:p>
      <w:pPr>
        <w:spacing w:after="0"/>
        <w:ind w:left="0"/>
        <w:jc w:val="both"/>
      </w:pPr>
      <w:r>
        <w:rPr>
          <w:rFonts w:ascii="Times New Roman"/>
          <w:b w:val="false"/>
          <w:i w:val="false"/>
          <w:color w:val="000000"/>
          <w:sz w:val="28"/>
        </w:rPr>
        <w:t xml:space="preserve">
      1. Осы Заңның 11-бабының </w:t>
      </w:r>
      <w:r>
        <w:rPr>
          <w:rFonts w:ascii="Times New Roman"/>
          <w:b w:val="false"/>
          <w:i w:val="false"/>
          <w:color w:val="000000"/>
          <w:sz w:val="28"/>
        </w:rPr>
        <w:t>1-тармағында</w:t>
      </w:r>
      <w:r>
        <w:rPr>
          <w:rFonts w:ascii="Times New Roman"/>
          <w:b w:val="false"/>
          <w:i w:val="false"/>
          <w:color w:val="000000"/>
          <w:sz w:val="28"/>
        </w:rPr>
        <w:t xml:space="preserve"> және 31-бабы 1-тармағының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32-бабы </w:t>
      </w:r>
      <w:r>
        <w:rPr>
          <w:rFonts w:ascii="Times New Roman"/>
          <w:b w:val="false"/>
          <w:i w:val="false"/>
          <w:color w:val="000000"/>
          <w:sz w:val="28"/>
        </w:rPr>
        <w:t>1-тармағының</w:t>
      </w:r>
      <w:r>
        <w:rPr>
          <w:rFonts w:ascii="Times New Roman"/>
          <w:b w:val="false"/>
          <w:i w:val="false"/>
          <w:color w:val="000000"/>
          <w:sz w:val="28"/>
        </w:rPr>
        <w:t xml:space="preserve"> 2) және 3) тармақшаларында көрсетілген адамдар мiндеттi зейнетақы жарналары және (немесе) міндетті кәсіптік зейнетақы жарналары есебiнен қалыптастырылған зейнетақы жинақтарын пайдалана отырып, сақтандыру ұйымымен сақтандыру төлемдерiн өмiр бойы жүзеге асыру туралы зейнетақы аннуитетi шартын жасасуға құқылы. </w:t>
      </w:r>
    </w:p>
    <w:bookmarkEnd w:id="440"/>
    <w:bookmarkStart w:name="z844" w:id="441"/>
    <w:p>
      <w:pPr>
        <w:spacing w:after="0"/>
        <w:ind w:left="0"/>
        <w:jc w:val="both"/>
      </w:pPr>
      <w:r>
        <w:rPr>
          <w:rFonts w:ascii="Times New Roman"/>
          <w:b w:val="false"/>
          <w:i w:val="false"/>
          <w:color w:val="000000"/>
          <w:sz w:val="28"/>
        </w:rPr>
        <w:t>
      Міндетті зейнетақы жарналары және (немесе) міндетті кәсіптік зейнетақы жарналары есебінен қалыптастырылған зейнетақы жинақтары жеткіліксіз болған жағдайда, зейнетақы аннуитеті шартын жасасу үшін ерікті зейнетақы жарналары есебінен қалыптастырылған зейнетақы жинақтары пайдаланылуы мүмкін.</w:t>
      </w:r>
    </w:p>
    <w:bookmarkEnd w:id="441"/>
    <w:bookmarkStart w:name="z845" w:id="442"/>
    <w:p>
      <w:pPr>
        <w:spacing w:after="0"/>
        <w:ind w:left="0"/>
        <w:jc w:val="both"/>
      </w:pPr>
      <w:r>
        <w:rPr>
          <w:rFonts w:ascii="Times New Roman"/>
          <w:b w:val="false"/>
          <w:i w:val="false"/>
          <w:color w:val="000000"/>
          <w:sz w:val="28"/>
        </w:rPr>
        <w:t xml:space="preserve">
      Міндетті кәсіптік зейнетақы жарналары есебінен қалыптастырылған зейнетақы жинақтары жеткіліксіз болған жағдайда, зейнетақы аннуитеті шартын жасасу үшін осы Заңның 32-бабы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тармақшасында аталған адамдардың міндетті зейнетақы жарналары есебінен қалыптастырылған зейнетақы жинақтарын пайдалануға құқығы бар.</w:t>
      </w:r>
    </w:p>
    <w:bookmarkEnd w:id="442"/>
    <w:bookmarkStart w:name="z846" w:id="443"/>
    <w:p>
      <w:pPr>
        <w:spacing w:after="0"/>
        <w:ind w:left="0"/>
        <w:jc w:val="both"/>
      </w:pPr>
      <w:r>
        <w:rPr>
          <w:rFonts w:ascii="Times New Roman"/>
          <w:b w:val="false"/>
          <w:i w:val="false"/>
          <w:color w:val="000000"/>
          <w:sz w:val="28"/>
        </w:rPr>
        <w:t>
      Егер зейнетақы аннуитеті шарты жасалғаннан кейін осы тармақтың бірінші бөлігінде аталған адамдардың жеке зейнетақы шотындағы зейнетақы жинақтарының қалдығы тиісті қаржы жылына арналған республикалық бюджет туралы заңда белгіленген ең төмен зейнетақы мөлшерінен аз соманы құраған жағдайда, зейнетақы аннуитеті шартына қалдықтың көрсетілген сомасы ескеріле отырып, сақтандыру сыйлықақысының және сақтандыру төлемінің мөлшерін ұлғайту бөлігінде өзгерістер енгізіледі.</w:t>
      </w:r>
    </w:p>
    <w:bookmarkEnd w:id="443"/>
    <w:bookmarkStart w:name="z847" w:id="444"/>
    <w:p>
      <w:pPr>
        <w:spacing w:after="0"/>
        <w:ind w:left="0"/>
        <w:jc w:val="both"/>
      </w:pPr>
      <w:r>
        <w:rPr>
          <w:rFonts w:ascii="Times New Roman"/>
          <w:b w:val="false"/>
          <w:i w:val="false"/>
          <w:color w:val="000000"/>
          <w:sz w:val="28"/>
        </w:rPr>
        <w:t>
      2. Сақтандыру ұйымынан төленетін айлық сақтандыру төлемінің мөлшері зейнетақы аннуитетi шарты жасалған күнге қолданыста болған ең төмен зейнетақы мөлшерінен төмен болмайды.</w:t>
      </w:r>
    </w:p>
    <w:bookmarkEnd w:id="444"/>
    <w:bookmarkStart w:name="z848" w:id="445"/>
    <w:p>
      <w:pPr>
        <w:spacing w:after="0"/>
        <w:ind w:left="0"/>
        <w:jc w:val="both"/>
      </w:pPr>
      <w:r>
        <w:rPr>
          <w:rFonts w:ascii="Times New Roman"/>
          <w:b w:val="false"/>
          <w:i w:val="false"/>
          <w:color w:val="000000"/>
          <w:sz w:val="28"/>
        </w:rPr>
        <w:t>
      3. Сақтандыру ұйымы деректемелері зейнетақы аннуитеті шартында көрсетілетін сақтанушының банк шотына сақтандыру төлемдерін аударады.</w:t>
      </w:r>
    </w:p>
    <w:bookmarkEnd w:id="445"/>
    <w:bookmarkStart w:name="z849" w:id="446"/>
    <w:p>
      <w:pPr>
        <w:spacing w:after="0"/>
        <w:ind w:left="0"/>
        <w:jc w:val="both"/>
      </w:pPr>
      <w:r>
        <w:rPr>
          <w:rFonts w:ascii="Times New Roman"/>
          <w:b w:val="false"/>
          <w:i w:val="false"/>
          <w:color w:val="000000"/>
          <w:sz w:val="28"/>
        </w:rPr>
        <w:t>
      Сақтандыру төлемдерінің сомаларын аударуға, есепке жатқызуға және төлеуге байланысты банктік көрсетілетін қызметтерге ақы төлеу сақтандыру ұйымының меншікті қаражаты есебінен жүзеге асырылады.</w:t>
      </w:r>
    </w:p>
    <w:bookmarkEnd w:id="446"/>
    <w:bookmarkStart w:name="z850" w:id="447"/>
    <w:p>
      <w:pPr>
        <w:spacing w:after="0"/>
        <w:ind w:left="0"/>
        <w:jc w:val="both"/>
      </w:pPr>
      <w:r>
        <w:rPr>
          <w:rFonts w:ascii="Times New Roman"/>
          <w:b w:val="false"/>
          <w:i w:val="false"/>
          <w:color w:val="000000"/>
          <w:sz w:val="28"/>
        </w:rPr>
        <w:t>
      4. Сақтандыру ұйымдары жүргізілген сақтандыру төлемдері туралы ақпаратты орталық атқарушы орган айқындаған тәртіппен Орталыққа ай сайын ұсынады.";</w:t>
      </w:r>
    </w:p>
    <w:bookmarkEnd w:id="447"/>
    <w:bookmarkStart w:name="z851" w:id="448"/>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60-бапта</w:t>
      </w:r>
      <w:r>
        <w:rPr>
          <w:rFonts w:ascii="Times New Roman"/>
          <w:b w:val="false"/>
          <w:i w:val="false"/>
          <w:color w:val="000000"/>
          <w:sz w:val="28"/>
        </w:rPr>
        <w:t>:</w:t>
      </w:r>
    </w:p>
    <w:bookmarkEnd w:id="4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bookmarkStart w:name="z853" w:id="449"/>
    <w:p>
      <w:pPr>
        <w:spacing w:after="0"/>
        <w:ind w:left="0"/>
        <w:jc w:val="both"/>
      </w:pPr>
      <w:r>
        <w:rPr>
          <w:rFonts w:ascii="Times New Roman"/>
          <w:b w:val="false"/>
          <w:i w:val="false"/>
          <w:color w:val="000000"/>
          <w:sz w:val="28"/>
        </w:rPr>
        <w:t>
      "5. Бірыңғай жинақтаушы зейнетақы қоры немесе ерікті жинақтаушы зейнетақы қоры сақтандыру сыйлықақысының сомаларын сақтандыру ұйымына аударған кезден бастап зейнетақы аннуитетi шарты күшiне енедi және тараптар үшiн мiндеттi болады.</w:t>
      </w:r>
    </w:p>
    <w:bookmarkEnd w:id="449"/>
    <w:bookmarkStart w:name="z854" w:id="450"/>
    <w:p>
      <w:pPr>
        <w:spacing w:after="0"/>
        <w:ind w:left="0"/>
        <w:jc w:val="both"/>
      </w:pPr>
      <w:r>
        <w:rPr>
          <w:rFonts w:ascii="Times New Roman"/>
          <w:b w:val="false"/>
          <w:i w:val="false"/>
          <w:color w:val="000000"/>
          <w:sz w:val="28"/>
        </w:rPr>
        <w:t>
      6. Басқа сақтандыру ұйымымен зейнетақы аннуитетi шартын жасасқан жағдайда, бірақ оны жасасқан күннен кемінде екі жыл өткен соң, зейнетақы аннуитетi шарты тек сақтанушының бастамасымен ғана бұзылуы мүмкін.</w:t>
      </w:r>
    </w:p>
    <w:bookmarkEnd w:id="450"/>
    <w:bookmarkStart w:name="z855" w:id="451"/>
    <w:p>
      <w:pPr>
        <w:spacing w:after="0"/>
        <w:ind w:left="0"/>
        <w:jc w:val="both"/>
      </w:pPr>
      <w:r>
        <w:rPr>
          <w:rFonts w:ascii="Times New Roman"/>
          <w:b w:val="false"/>
          <w:i w:val="false"/>
          <w:color w:val="000000"/>
          <w:sz w:val="28"/>
        </w:rPr>
        <w:t>
      Зейнетақы аннуитетi шарты бұзылған кезде:</w:t>
      </w:r>
    </w:p>
    <w:bookmarkEnd w:id="451"/>
    <w:bookmarkStart w:name="z856" w:id="452"/>
    <w:p>
      <w:pPr>
        <w:spacing w:after="0"/>
        <w:ind w:left="0"/>
        <w:jc w:val="both"/>
      </w:pPr>
      <w:r>
        <w:rPr>
          <w:rFonts w:ascii="Times New Roman"/>
          <w:b w:val="false"/>
          <w:i w:val="false"/>
          <w:color w:val="000000"/>
          <w:sz w:val="28"/>
        </w:rPr>
        <w:t>
      1) онда көзделген сатып алу сомасы жүзеге асырылған сақтандыру төлемдерi мен сақтандыру ұйымының iс жүргiзуге жұмсаған шығыстарының сомасы шегерiлiп, төленген сақтандыру сыйлықақысының сомасынан кем болмауға тиіс;</w:t>
      </w:r>
    </w:p>
    <w:bookmarkEnd w:id="452"/>
    <w:bookmarkStart w:name="z857" w:id="453"/>
    <w:p>
      <w:pPr>
        <w:spacing w:after="0"/>
        <w:ind w:left="0"/>
        <w:jc w:val="both"/>
      </w:pPr>
      <w:r>
        <w:rPr>
          <w:rFonts w:ascii="Times New Roman"/>
          <w:b w:val="false"/>
          <w:i w:val="false"/>
          <w:color w:val="000000"/>
          <w:sz w:val="28"/>
        </w:rPr>
        <w:t xml:space="preserve">
      2) жаңадан жасалған зейнетақы аннуитеті шарты бойынша сақтандыру ұйымынан төленетін ай сайынғы сақтандыру төлемінің мөлшері жаңа зейнетақы аннуитетi шарты жасалған күнге қолданыста болатын ең төмен зейнетақы мөлшерінен төмен болмайды. </w:t>
      </w:r>
    </w:p>
    <w:bookmarkEnd w:id="453"/>
    <w:bookmarkStart w:name="z858" w:id="454"/>
    <w:p>
      <w:pPr>
        <w:spacing w:after="0"/>
        <w:ind w:left="0"/>
        <w:jc w:val="both"/>
      </w:pPr>
      <w:r>
        <w:rPr>
          <w:rFonts w:ascii="Times New Roman"/>
          <w:b w:val="false"/>
          <w:i w:val="false"/>
          <w:color w:val="000000"/>
          <w:sz w:val="28"/>
        </w:rPr>
        <w:t xml:space="preserve">
      7. Егер осы Заңның 11-бабы </w:t>
      </w:r>
      <w:r>
        <w:rPr>
          <w:rFonts w:ascii="Times New Roman"/>
          <w:b w:val="false"/>
          <w:i w:val="false"/>
          <w:color w:val="000000"/>
          <w:sz w:val="28"/>
        </w:rPr>
        <w:t>1-тармағында</w:t>
      </w:r>
      <w:r>
        <w:rPr>
          <w:rFonts w:ascii="Times New Roman"/>
          <w:b w:val="false"/>
          <w:i w:val="false"/>
          <w:color w:val="000000"/>
          <w:sz w:val="28"/>
        </w:rPr>
        <w:t xml:space="preserve">, 31-бабы 1-тармағының </w:t>
      </w:r>
      <w:r>
        <w:rPr>
          <w:rFonts w:ascii="Times New Roman"/>
          <w:b w:val="false"/>
          <w:i w:val="false"/>
          <w:color w:val="000000"/>
          <w:sz w:val="28"/>
        </w:rPr>
        <w:t xml:space="preserve">2) </w:t>
      </w:r>
      <w:r>
        <w:rPr>
          <w:rFonts w:ascii="Times New Roman"/>
          <w:b w:val="false"/>
          <w:i w:val="false"/>
          <w:color w:val="000000"/>
          <w:sz w:val="28"/>
        </w:rPr>
        <w:t xml:space="preserve">және </w:t>
      </w:r>
      <w:r>
        <w:rPr>
          <w:rFonts w:ascii="Times New Roman"/>
          <w:b w:val="false"/>
          <w:i w:val="false"/>
          <w:color w:val="000000"/>
          <w:sz w:val="28"/>
        </w:rPr>
        <w:t>3) тармақшаларында</w:t>
      </w:r>
      <w:r>
        <w:rPr>
          <w:rFonts w:ascii="Times New Roman"/>
          <w:b w:val="false"/>
          <w:i w:val="false"/>
          <w:color w:val="000000"/>
          <w:sz w:val="28"/>
        </w:rPr>
        <w:t xml:space="preserve"> және 32-бабы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тармақшасында көрсетілген адамдардың зейнетақы жинақтарының сомасы сақтандыру ұйымымен жасалған зейнетақы аннуитеті шартының сомасынан асатын болса, осы айырма салымшыға (алушыға) осы Заңда белгіленген тәртіппен бірыңғай жинақтаушы зейнетақы қорынан ай сайынғы зейнетақы төлемдері түрінде төленеді не салымшы (алушы) оны сақтандыру ұйымымен басқа зейнетақы аннуитеті шартын жасасу үшін пайдаланады.</w:t>
      </w:r>
    </w:p>
    <w:bookmarkEnd w:id="454"/>
    <w:bookmarkStart w:name="z859" w:id="455"/>
    <w:p>
      <w:pPr>
        <w:spacing w:after="0"/>
        <w:ind w:left="0"/>
        <w:jc w:val="both"/>
      </w:pPr>
      <w:r>
        <w:rPr>
          <w:rFonts w:ascii="Times New Roman"/>
          <w:b w:val="false"/>
          <w:i w:val="false"/>
          <w:color w:val="000000"/>
          <w:sz w:val="28"/>
        </w:rPr>
        <w:t>
      8. Сақтандыру ұйымының астанада, республикалық маңызы бар қалаларда және облыстардың әкімшілік орталықтарында филиалдары болуы міндетті.";</w:t>
      </w:r>
    </w:p>
    <w:bookmarkEnd w:id="455"/>
    <w:bookmarkStart w:name="z860" w:id="456"/>
    <w:p>
      <w:pPr>
        <w:spacing w:after="0"/>
        <w:ind w:left="0"/>
        <w:jc w:val="both"/>
      </w:pPr>
      <w:r>
        <w:rPr>
          <w:rFonts w:ascii="Times New Roman"/>
          <w:b w:val="false"/>
          <w:i w:val="false"/>
          <w:color w:val="000000"/>
          <w:sz w:val="28"/>
        </w:rPr>
        <w:t xml:space="preserve">
      мынадай мазмұндағы 9, 10 және 11-тармақтармен толықтырылсын: </w:t>
      </w:r>
    </w:p>
    <w:bookmarkEnd w:id="456"/>
    <w:bookmarkStart w:name="z861" w:id="457"/>
    <w:p>
      <w:pPr>
        <w:spacing w:after="0"/>
        <w:ind w:left="0"/>
        <w:jc w:val="both"/>
      </w:pPr>
      <w:r>
        <w:rPr>
          <w:rFonts w:ascii="Times New Roman"/>
          <w:b w:val="false"/>
          <w:i w:val="false"/>
          <w:color w:val="000000"/>
          <w:sz w:val="28"/>
        </w:rPr>
        <w:t>
      "9. Сақтандыру сыйлықақысын және сақтандыру төлемін есептеуді сақтандыру ұйымы уәкілетті орган белгілеген әдістемеге сәйкес жүзеге асырады.</w:t>
      </w:r>
    </w:p>
    <w:bookmarkEnd w:id="457"/>
    <w:bookmarkStart w:name="z862" w:id="458"/>
    <w:p>
      <w:pPr>
        <w:spacing w:after="0"/>
        <w:ind w:left="0"/>
        <w:jc w:val="both"/>
      </w:pPr>
      <w:r>
        <w:rPr>
          <w:rFonts w:ascii="Times New Roman"/>
          <w:b w:val="false"/>
          <w:i w:val="false"/>
          <w:color w:val="000000"/>
          <w:sz w:val="28"/>
        </w:rPr>
        <w:t>
      Сақтандыру ұйымының жасалатын зейнетақы аннуитеті шарттары бойынша істерді жүргізуге арналған шығыстарының жол берілетін деңгейін, сондай-ақ сақтандыру төлемін индекстеу мөлшерлемесін уәкілетті орган белгілейді.</w:t>
      </w:r>
    </w:p>
    <w:bookmarkEnd w:id="458"/>
    <w:bookmarkStart w:name="z863" w:id="459"/>
    <w:p>
      <w:pPr>
        <w:spacing w:after="0"/>
        <w:ind w:left="0"/>
        <w:jc w:val="both"/>
      </w:pPr>
      <w:r>
        <w:rPr>
          <w:rFonts w:ascii="Times New Roman"/>
          <w:b w:val="false"/>
          <w:i w:val="false"/>
          <w:color w:val="000000"/>
          <w:sz w:val="28"/>
        </w:rPr>
        <w:t>
      10. Зейнетақы аннуитеті шарты бойынша сақтандыру төлемдері ай сайын жүзеге асырылады.</w:t>
      </w:r>
    </w:p>
    <w:bookmarkEnd w:id="459"/>
    <w:bookmarkStart w:name="z864" w:id="460"/>
    <w:p>
      <w:pPr>
        <w:spacing w:after="0"/>
        <w:ind w:left="0"/>
        <w:jc w:val="both"/>
      </w:pPr>
      <w:r>
        <w:rPr>
          <w:rFonts w:ascii="Times New Roman"/>
          <w:b w:val="false"/>
          <w:i w:val="false"/>
          <w:color w:val="000000"/>
          <w:sz w:val="28"/>
        </w:rPr>
        <w:t>
      Сақтандыру ұйымы алғашқы ай сайынғы сақтандыру төлемін зейнетақы аннуитеті шарты бойынша сақтандыру ұйымына зейнетақы жинақтары аударылған кезден бастап он жұмыс күнінен кешіктірмей жүзеге асырады.</w:t>
      </w:r>
    </w:p>
    <w:bookmarkEnd w:id="460"/>
    <w:bookmarkStart w:name="z865" w:id="461"/>
    <w:p>
      <w:pPr>
        <w:spacing w:after="0"/>
        <w:ind w:left="0"/>
        <w:jc w:val="both"/>
      </w:pPr>
      <w:r>
        <w:rPr>
          <w:rFonts w:ascii="Times New Roman"/>
          <w:b w:val="false"/>
          <w:i w:val="false"/>
          <w:color w:val="000000"/>
          <w:sz w:val="28"/>
        </w:rPr>
        <w:t>
      11. Сақтандыру ұйымына зейнетақы аннуитеті шартын жасасу жөніндегі делдалдық қызметтерді осы сақтандыру ұйымымен еңбек шартын жасасқан тұлғалар ғана көрсете алады.";</w:t>
      </w:r>
    </w:p>
    <w:bookmarkEnd w:id="461"/>
    <w:bookmarkStart w:name="z866" w:id="462"/>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61-бапта</w:t>
      </w:r>
      <w:r>
        <w:rPr>
          <w:rFonts w:ascii="Times New Roman"/>
          <w:b w:val="false"/>
          <w:i w:val="false"/>
          <w:color w:val="000000"/>
          <w:sz w:val="28"/>
        </w:rPr>
        <w:t>:</w:t>
      </w:r>
    </w:p>
    <w:bookmarkEnd w:id="462"/>
    <w:bookmarkStart w:name="z867" w:id="463"/>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463"/>
    <w:bookmarkStart w:name="z868" w:id="464"/>
    <w:p>
      <w:pPr>
        <w:spacing w:after="0"/>
        <w:ind w:left="0"/>
        <w:jc w:val="both"/>
      </w:pPr>
      <w:r>
        <w:rPr>
          <w:rFonts w:ascii="Times New Roman"/>
          <w:b w:val="false"/>
          <w:i w:val="false"/>
          <w:color w:val="000000"/>
          <w:sz w:val="28"/>
        </w:rPr>
        <w:t>
      "2) зейнетақы аннуитеті шартын жасасу үшін осы шарт бойынша сақтандыру сыйлықақысын төлеуге ерікті зейнетақы жарналарын пайдалануға;";</w:t>
      </w:r>
    </w:p>
    <w:bookmarkEnd w:id="464"/>
    <w:bookmarkStart w:name="z869" w:id="465"/>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465"/>
    <w:bookmarkStart w:name="z870" w:id="466"/>
    <w:p>
      <w:pPr>
        <w:spacing w:after="0"/>
        <w:ind w:left="0"/>
        <w:jc w:val="both"/>
      </w:pPr>
      <w:r>
        <w:rPr>
          <w:rFonts w:ascii="Times New Roman"/>
          <w:b w:val="false"/>
          <w:i w:val="false"/>
          <w:color w:val="000000"/>
          <w:sz w:val="28"/>
        </w:rPr>
        <w:t>
      "2) зейнетақы аннуитеті шарты бұзылған кезде зейнетақы аннуитеті шартын бұзу туралы өтінішпен жүгінуге және жаңа зейнетақы аннуитеті шарты жасалған күннен бастап он жұмыс күні ішінде жаңа сақтандыру ұйымымен жасалған шарттың түпнұсқасын беруге міндетті.";</w:t>
      </w:r>
    </w:p>
    <w:bookmarkEnd w:id="466"/>
    <w:bookmarkStart w:name="z871" w:id="467"/>
    <w:p>
      <w:pPr>
        <w:spacing w:after="0"/>
        <w:ind w:left="0"/>
        <w:jc w:val="both"/>
      </w:pPr>
      <w:r>
        <w:rPr>
          <w:rFonts w:ascii="Times New Roman"/>
          <w:b w:val="false"/>
          <w:i w:val="false"/>
          <w:color w:val="000000"/>
          <w:sz w:val="28"/>
        </w:rPr>
        <w:t xml:space="preserve">
      36) 62-баптың </w:t>
      </w:r>
      <w:r>
        <w:rPr>
          <w:rFonts w:ascii="Times New Roman"/>
          <w:b w:val="false"/>
          <w:i w:val="false"/>
          <w:color w:val="000000"/>
          <w:sz w:val="28"/>
        </w:rPr>
        <w:t>1-тармағындағы</w:t>
      </w:r>
      <w:r>
        <w:rPr>
          <w:rFonts w:ascii="Times New Roman"/>
          <w:b w:val="false"/>
          <w:i w:val="false"/>
          <w:color w:val="000000"/>
          <w:sz w:val="28"/>
        </w:rPr>
        <w:t xml:space="preserve"> "бес" деген сөз "он" деген сөзбен ауыстырылсын;";</w:t>
      </w:r>
    </w:p>
    <w:bookmarkEnd w:id="467"/>
    <w:bookmarkStart w:name="z872" w:id="468"/>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63-бап</w:t>
      </w:r>
      <w:r>
        <w:rPr>
          <w:rFonts w:ascii="Times New Roman"/>
          <w:b w:val="false"/>
          <w:i w:val="false"/>
          <w:color w:val="000000"/>
          <w:sz w:val="28"/>
        </w:rPr>
        <w:t xml:space="preserve"> алып тасталсын;</w:t>
      </w:r>
    </w:p>
    <w:bookmarkEnd w:id="468"/>
    <w:bookmarkStart w:name="z873" w:id="469"/>
    <w:p>
      <w:pPr>
        <w:spacing w:after="0"/>
        <w:ind w:left="0"/>
        <w:jc w:val="both"/>
      </w:pPr>
      <w:r>
        <w:rPr>
          <w:rFonts w:ascii="Times New Roman"/>
          <w:b w:val="false"/>
          <w:i w:val="false"/>
          <w:color w:val="000000"/>
          <w:sz w:val="28"/>
        </w:rPr>
        <w:t xml:space="preserve">
      38) </w:t>
      </w:r>
      <w:r>
        <w:rPr>
          <w:rFonts w:ascii="Times New Roman"/>
          <w:b w:val="false"/>
          <w:i w:val="false"/>
          <w:color w:val="000000"/>
          <w:sz w:val="28"/>
        </w:rPr>
        <w:t>9-тараудың</w:t>
      </w:r>
      <w:r>
        <w:rPr>
          <w:rFonts w:ascii="Times New Roman"/>
          <w:b w:val="false"/>
          <w:i w:val="false"/>
          <w:color w:val="000000"/>
          <w:sz w:val="28"/>
        </w:rPr>
        <w:t xml:space="preserve"> тақырыбы мынадай редакцияда жазылсын:</w:t>
      </w:r>
    </w:p>
    <w:bookmarkEnd w:id="469"/>
    <w:bookmarkStart w:name="z874" w:id="470"/>
    <w:p>
      <w:pPr>
        <w:spacing w:after="0"/>
        <w:ind w:left="0"/>
        <w:jc w:val="both"/>
      </w:pPr>
      <w:r>
        <w:rPr>
          <w:rFonts w:ascii="Times New Roman"/>
          <w:b w:val="false"/>
          <w:i w:val="false"/>
          <w:color w:val="000000"/>
          <w:sz w:val="28"/>
        </w:rPr>
        <w:t>
      "9-тарау. Азаматтардың жекелеген санаттарын еңбек сіңірген жылдары үшін зейнетақымен қамсыздандыру";</w:t>
      </w:r>
    </w:p>
    <w:bookmarkEnd w:id="470"/>
    <w:bookmarkStart w:name="z875" w:id="471"/>
    <w:p>
      <w:pPr>
        <w:spacing w:after="0"/>
        <w:ind w:left="0"/>
        <w:jc w:val="both"/>
      </w:pPr>
      <w:r>
        <w:rPr>
          <w:rFonts w:ascii="Times New Roman"/>
          <w:b w:val="false"/>
          <w:i w:val="false"/>
          <w:color w:val="000000"/>
          <w:sz w:val="28"/>
        </w:rPr>
        <w:t xml:space="preserve">
      39)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және </w:t>
      </w:r>
      <w:r>
        <w:rPr>
          <w:rFonts w:ascii="Times New Roman"/>
          <w:b w:val="false"/>
          <w:i w:val="false"/>
          <w:color w:val="000000"/>
          <w:sz w:val="28"/>
        </w:rPr>
        <w:t>66-баптар</w:t>
      </w:r>
      <w:r>
        <w:rPr>
          <w:rFonts w:ascii="Times New Roman"/>
          <w:b w:val="false"/>
          <w:i w:val="false"/>
          <w:color w:val="000000"/>
          <w:sz w:val="28"/>
        </w:rPr>
        <w:t xml:space="preserve"> мынадай редакцияда жазылсын:</w:t>
      </w:r>
    </w:p>
    <w:bookmarkEnd w:id="471"/>
    <w:bookmarkStart w:name="z876" w:id="472"/>
    <w:p>
      <w:pPr>
        <w:spacing w:after="0"/>
        <w:ind w:left="0"/>
        <w:jc w:val="both"/>
      </w:pPr>
      <w:r>
        <w:rPr>
          <w:rFonts w:ascii="Times New Roman"/>
          <w:b w:val="false"/>
          <w:i w:val="false"/>
          <w:color w:val="000000"/>
          <w:sz w:val="28"/>
        </w:rPr>
        <w:t>
      "64-бап. Еңбек сіңірген жылдары үшін зейнетақы төлемдерін алу құқығы</w:t>
      </w:r>
    </w:p>
    <w:bookmarkEnd w:id="472"/>
    <w:bookmarkStart w:name="z877" w:id="473"/>
    <w:p>
      <w:pPr>
        <w:spacing w:after="0"/>
        <w:ind w:left="0"/>
        <w:jc w:val="both"/>
      </w:pPr>
      <w:r>
        <w:rPr>
          <w:rFonts w:ascii="Times New Roman"/>
          <w:b w:val="false"/>
          <w:i w:val="false"/>
          <w:color w:val="000000"/>
          <w:sz w:val="28"/>
        </w:rPr>
        <w:t>
      1. Мыналар:</w:t>
      </w:r>
    </w:p>
    <w:bookmarkEnd w:id="473"/>
    <w:bookmarkStart w:name="z878" w:id="474"/>
    <w:p>
      <w:pPr>
        <w:spacing w:after="0"/>
        <w:ind w:left="0"/>
        <w:jc w:val="both"/>
      </w:pPr>
      <w:r>
        <w:rPr>
          <w:rFonts w:ascii="Times New Roman"/>
          <w:b w:val="false"/>
          <w:i w:val="false"/>
          <w:color w:val="000000"/>
          <w:sz w:val="28"/>
        </w:rPr>
        <w:t>
      1) әскери қызметте, арнаулы мемлекеттік және құқық қорғау органдарындағы қызметте, мемлекеттік фельдъегерлік қызметте кемiнде жиырма бес жыл еңбек сiңiрген және қызметтен босатылған кезде қызметте болудың Қазақстан Республикасының заңнамасында белгiленген шектi жасына толған;</w:t>
      </w:r>
    </w:p>
    <w:bookmarkEnd w:id="474"/>
    <w:bookmarkStart w:name="z879" w:id="475"/>
    <w:p>
      <w:pPr>
        <w:spacing w:after="0"/>
        <w:ind w:left="0"/>
        <w:jc w:val="both"/>
      </w:pPr>
      <w:r>
        <w:rPr>
          <w:rFonts w:ascii="Times New Roman"/>
          <w:b w:val="false"/>
          <w:i w:val="false"/>
          <w:color w:val="000000"/>
          <w:sz w:val="28"/>
        </w:rPr>
        <w:t>
      2) әскери қызметте, арнаулы мемлекеттік және құқық қорғау органдарындағы қызметте, мемлекеттік фельдъегерлік қызметте кемiнде жиырма бес жыл еңбек сiңiрген, штаттың қысқартылуына немесе өз еркі бойынша немесе денсаулық жағдайына байланысты қызметтен босатылған;</w:t>
      </w:r>
    </w:p>
    <w:bookmarkEnd w:id="475"/>
    <w:bookmarkStart w:name="z880" w:id="476"/>
    <w:p>
      <w:pPr>
        <w:spacing w:after="0"/>
        <w:ind w:left="0"/>
        <w:jc w:val="both"/>
      </w:pPr>
      <w:r>
        <w:rPr>
          <w:rFonts w:ascii="Times New Roman"/>
          <w:b w:val="false"/>
          <w:i w:val="false"/>
          <w:color w:val="000000"/>
          <w:sz w:val="28"/>
        </w:rPr>
        <w:t>
      3) жиырма бес және одан да көп жыл жалпы еңбек өтілі бар, оның кемiнде он екі жылын және алты айын үзіліссiз әскери қызмет, арнаулы мемлекеттік және құқық қорғау органдарындағы қызмет, мемлекеттік фельдъегерлік қызмет құрайтын және әскери қызметте, арнаулы мемлекеттік және құқық қорғау органдарындағы қызметте, мемлекеттік фельдъегерлік қызметте болудың Қазақстан Республикасының заңнамасында белгiленген шектi жасына толуына не штаттың қысқартылуына немесе денсаулық жағдайына байланысты қызметтен босатылған әскери қызметшiлердiң (мерзiмдi қызметтегі әскери қызметшiлерден басқа), арнаулы мемлекеттік және құқық қорғау органдарының, мемлекеттік фельдъегерлік қызмет қызметкерлерінің еңбек сiңiрген жылдары үшiн зейнетақы төлемдерiн алуға құқығы бар.</w:t>
      </w:r>
    </w:p>
    <w:bookmarkEnd w:id="476"/>
    <w:bookmarkStart w:name="z881" w:id="477"/>
    <w:p>
      <w:pPr>
        <w:spacing w:after="0"/>
        <w:ind w:left="0"/>
        <w:jc w:val="both"/>
      </w:pPr>
      <w:r>
        <w:rPr>
          <w:rFonts w:ascii="Times New Roman"/>
          <w:b w:val="false"/>
          <w:i w:val="false"/>
          <w:color w:val="000000"/>
          <w:sz w:val="28"/>
        </w:rPr>
        <w:t xml:space="preserve">
      2. Мыналар: </w:t>
      </w:r>
    </w:p>
    <w:bookmarkEnd w:id="477"/>
    <w:bookmarkStart w:name="z882" w:id="478"/>
    <w:p>
      <w:pPr>
        <w:spacing w:after="0"/>
        <w:ind w:left="0"/>
        <w:jc w:val="both"/>
      </w:pPr>
      <w:r>
        <w:rPr>
          <w:rFonts w:ascii="Times New Roman"/>
          <w:b w:val="false"/>
          <w:i w:val="false"/>
          <w:color w:val="000000"/>
          <w:sz w:val="28"/>
        </w:rPr>
        <w:t>
      1) әскери қызметте, арнаулы мемлекеттік және құқық қорғау органдарындағы қызметте, мемлекеттік фельдъегерлік қызметте кемiнде жиырма бес жыл еңбек сiңiрген және арнаулы атақтарға, сыныптық шендерге ие болу, сондай-ақ нысанды киім киіп жүру құқықтары жойылған кезде тіркелген арнаулы атақ, сыныптық шен бойынша құқық қорғау қызметінде болудың шекті жасына сәйкес келетін жасқа толған;</w:t>
      </w:r>
    </w:p>
    <w:bookmarkEnd w:id="478"/>
    <w:bookmarkStart w:name="z883" w:id="479"/>
    <w:p>
      <w:pPr>
        <w:spacing w:after="0"/>
        <w:ind w:left="0"/>
        <w:jc w:val="both"/>
      </w:pPr>
      <w:r>
        <w:rPr>
          <w:rFonts w:ascii="Times New Roman"/>
          <w:b w:val="false"/>
          <w:i w:val="false"/>
          <w:color w:val="000000"/>
          <w:sz w:val="28"/>
        </w:rPr>
        <w:t>
      2) әскери қызметте, арнаулы мемлекеттік және құқық қорғау органдарындағы қызметте, мемлекеттік фельдъегерлік қызметте кемiнде жиырма бес жыл еңбек сiңiрген, штаттың қысқартылуына не өз еркі бойынша не жұмысын жалғастыруға кедергі келтіретін денсаулық жағдайы салдарынан атқаратын қызметiне немесе орындайтын жұмысына сәйкес келмеуiне байланысты қызметтен босатылған;</w:t>
      </w:r>
    </w:p>
    <w:bookmarkEnd w:id="479"/>
    <w:bookmarkStart w:name="z884" w:id="480"/>
    <w:p>
      <w:pPr>
        <w:spacing w:after="0"/>
        <w:ind w:left="0"/>
        <w:jc w:val="both"/>
      </w:pPr>
      <w:r>
        <w:rPr>
          <w:rFonts w:ascii="Times New Roman"/>
          <w:b w:val="false"/>
          <w:i w:val="false"/>
          <w:color w:val="000000"/>
          <w:sz w:val="28"/>
        </w:rPr>
        <w:t>
      3) жиырма бес және одан да көп жыл жалпы еңбек өтілі бар, оның кемiнде он екі жылын және алты айын үзіліссiз әскери қызмет, арнаулы мемлекеттік және құқық қорғау органдарындағы қызмет, мемлекеттік фельдъегерлік қызмет құрайтын және штаттың қысқартылуына не жұмысын жалғастыруға кедергі келтіретін денсаулық жағдайы салдарынан атқаратын қызметiне немесе орындайтын жұмысына сәйкес келмеуіне байланысты қызметтен босатылған не арнаулы атақтарға, сыныптық шендерге ие болу, сондай-ақ нысанды киім киіп жүру құқықтары жойылған кезде тіркелген арнаулы атағы, сыныптық шені бойынша құқық қорғау қызметінде болудың шекті жасына сәйкес келетін жасқа толған арнаулы атақтарға, сыныптық шендерге ие болу және нысанды киiм киiп жүру құқықтары 2012 жылғы 1 қаңтардан бастап жойылған адамдардың еңбек сiңiрген жылдары үшiн зейнетақы төлемдерiн алуға құқығы бар.</w:t>
      </w:r>
    </w:p>
    <w:bookmarkEnd w:id="480"/>
    <w:bookmarkStart w:name="z885" w:id="481"/>
    <w:p>
      <w:pPr>
        <w:spacing w:after="0"/>
        <w:ind w:left="0"/>
        <w:jc w:val="both"/>
      </w:pPr>
      <w:r>
        <w:rPr>
          <w:rFonts w:ascii="Times New Roman"/>
          <w:b w:val="false"/>
          <w:i w:val="false"/>
          <w:color w:val="000000"/>
          <w:sz w:val="28"/>
        </w:rPr>
        <w:t>
      3. Әскери қызметшiлердің, арнаулы мемлекеттік және құқық қорғау органдары, мемлекеттік фельдъегерлік қызмет қызметкерлерінің, сондай-ақ арнаулы атақтарға, сыныптық шендерге ие болу және нысанды киiм киiп жүру құқықтары 2012 жылғы 1 қаңтардан бастап жойылған, 1998 жылғы 1 қаңтардан кейін қызметке алғаш рет кірген және 2016 жылғы 1 қаңтарға дейін қызметтен босатылған, қызметтен босатылған күнге 2016 жылғы 1 қаңтарға дейін қолданыста болған заңнама нормаларына сәйкес еңбек сіңірген жылдары үшін зейнетақы төлемдері тағайындалу шарттарына сәйкес адамдардың қызметтен босатылған кездегі еңбек сіңірген жылдары және ақшалай қамтылымы ескеріле отырып, еңбек сіңірген жылдары үшін өздеріне зейнетақы төлемдерінің тағайындалуына құқығы бар.</w:t>
      </w:r>
    </w:p>
    <w:bookmarkEnd w:id="481"/>
    <w:bookmarkStart w:name="z886" w:id="482"/>
    <w:p>
      <w:pPr>
        <w:spacing w:after="0"/>
        <w:ind w:left="0"/>
        <w:jc w:val="both"/>
      </w:pPr>
      <w:r>
        <w:rPr>
          <w:rFonts w:ascii="Times New Roman"/>
          <w:b w:val="false"/>
          <w:i w:val="false"/>
          <w:color w:val="000000"/>
          <w:sz w:val="28"/>
        </w:rPr>
        <w:t>
      4. Әскери қызметшiлерге, арнаулы мемлекеттік және құқық қорғау органдарының, мемлекеттік фельдъегерлік қызметтің қызметкерлерiне, сондай-ақ арнаулы атақтарға, сыныптық шендерге ие болу және нысанды киiм киiп жүру құқықтары 2012 жылғы 1 қаңтардан бастап жойылған, қызметтен босатылған күнге еңбек сіңірген жылдары үшін өздеріне зейнетақы төлемдерінің тағайындауына құқығы болмаған адамдарға Орталықтан төленетін зейнетақы төлемдері осы Заңға сәйкес тағайындалады.</w:t>
      </w:r>
    </w:p>
    <w:bookmarkEnd w:id="482"/>
    <w:bookmarkStart w:name="z887" w:id="483"/>
    <w:p>
      <w:pPr>
        <w:spacing w:after="0"/>
        <w:ind w:left="0"/>
        <w:jc w:val="both"/>
      </w:pPr>
      <w:r>
        <w:rPr>
          <w:rFonts w:ascii="Times New Roman"/>
          <w:b w:val="false"/>
          <w:i w:val="false"/>
          <w:color w:val="000000"/>
          <w:sz w:val="28"/>
        </w:rPr>
        <w:t>
      5. Әскери қызметшiлер, арнаулы мемлекеттік және құқық қорғау органдарының, мемлекеттік фельдъегерлік қызметтің, бұрынғы Мемлекеттiк тергеу комитетiнiң қызметкерлерi, сондай-ақ арнаулы атақтарға, сыныптық шендерге ие болу және нысанды киiм киiп жүру құқықтары 2012 жылғы 1 қаңтардан бастап жойылған адамдар қатарынан еңбек сіңірген жылдары үшін зейнетақы төлемдерін алушыларды әскери (арнаулы) атақ, сыныптық шен бере отырып, мемлекеттiк қызметке қабылдау, біліктілік сыныбын белгілеу кезiнде еңбек сіңірген жылдары үшін зейнетақы төлемдері қызметке қабылданған күннен бастап қызмет өткеру кезеңіне тоқтатыла тұрады.</w:t>
      </w:r>
    </w:p>
    <w:bookmarkEnd w:id="483"/>
    <w:bookmarkStart w:name="z888" w:id="484"/>
    <w:p>
      <w:pPr>
        <w:spacing w:after="0"/>
        <w:ind w:left="0"/>
        <w:jc w:val="both"/>
      </w:pPr>
      <w:r>
        <w:rPr>
          <w:rFonts w:ascii="Times New Roman"/>
          <w:b w:val="false"/>
          <w:i w:val="false"/>
          <w:color w:val="000000"/>
          <w:sz w:val="28"/>
        </w:rPr>
        <w:t>
      6. Осы баптың 5-тармағында аталған және қайтадан үш жыл қызмет еткен адамдар қызметтен қайта босатылған кезде, қызметтен қайта босатылған кездегі еңбек сіңірген жылдары және ақшалай қамтылымы ескеріле отырып, осы баптың 1-тармағына сәйкес еңбек сіңірген жылдары үшін өздеріне зейнетақы төлемінің тағайындалуына не еңбек сіңірген жылдары үшін зейнетақы төлемдері тоқтатыла тұрған кезеңге Қазақстан Республикасының заңнамасында белгіленген тәртіппен жүргізілген арттыруларды ескере отырып, еңбек сіңірген жылдары үшін бұрын тағайындалған зейнетақы төлемдерін қайта төлетуді таңдауға құқығы бар.</w:t>
      </w:r>
    </w:p>
    <w:bookmarkEnd w:id="484"/>
    <w:bookmarkStart w:name="z889" w:id="485"/>
    <w:p>
      <w:pPr>
        <w:spacing w:after="0"/>
        <w:ind w:left="0"/>
        <w:jc w:val="both"/>
      </w:pPr>
      <w:r>
        <w:rPr>
          <w:rFonts w:ascii="Times New Roman"/>
          <w:b w:val="false"/>
          <w:i w:val="false"/>
          <w:color w:val="000000"/>
          <w:sz w:val="28"/>
        </w:rPr>
        <w:t>
      7. Тәуелсіз Мемлекеттер Достастығына қатысушы мемлекеттердің әскери қызметшiлері, ішкі істер органдарының қызметкерлері қатарынан жиырма бес жылдан кем еңбек сіңірген, қызметтен босатылған күніне қызметте болудың шекті жасына толған не штаттың қысқартылуына, денсаулық жағдайына байланысты қызметтен босатылған, Тәуелсіз Мемлекеттер Достастығына қатысушы мемлекеттерден Қазақстан Республикасына тұрақты тұруға келген, осы мемлекеттердің заңнамасына сәйкес еңбек сіңірген жылдары үшін зейнетақы төлемдері тағайындалған адамдардың еңбек сіңірген жылдары үшін зейнетақы төлемдерін алуға құқығы бар.</w:t>
      </w:r>
    </w:p>
    <w:bookmarkEnd w:id="485"/>
    <w:bookmarkStart w:name="z890" w:id="486"/>
    <w:p>
      <w:pPr>
        <w:spacing w:after="0"/>
        <w:ind w:left="0"/>
        <w:jc w:val="both"/>
      </w:pPr>
      <w:r>
        <w:rPr>
          <w:rFonts w:ascii="Times New Roman"/>
          <w:b w:val="false"/>
          <w:i w:val="false"/>
          <w:color w:val="000000"/>
          <w:sz w:val="28"/>
        </w:rPr>
        <w:t>
      8. Осы баптың 1 – 3-тармақтарына сәйкес еңбек сіңірген жылдары үшін зейнетақы төлемдерін алу құқығы әскери қызметшілердің (мерзiмдi қызметтегі әскери қызметшiлерден басқа), арнаулы мемлекеттiк және құқық қорғау органдарының, мемлекеттік фельдъегерлік қызметтің қызметкерлерiне, сондай-ақ арнаулы атақтарға, сыныптық шендерге ие болу және нысанды киiм киiп жүру құқықтары 2012 жылғы 1 қаңтардан бастап жойылған адамдардың пайдасына 2016 жылғы 1 қаңтарға дейін бюджет қаражаты есебінен аударылған міндетті зейнетақы жарналары сомасының 50 пайызы қайтарылған жағдайда туындайды.</w:t>
      </w:r>
    </w:p>
    <w:bookmarkEnd w:id="4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65-бап</w:t>
      </w:r>
      <w:r>
        <w:rPr>
          <w:rFonts w:ascii="Times New Roman"/>
          <w:b w:val="false"/>
          <w:i w:val="false"/>
          <w:color w:val="000000"/>
          <w:sz w:val="28"/>
        </w:rPr>
        <w:t>. Еңбек сіңірген жылдары үшін зейнетақы төлемдерін есептеу</w:t>
      </w:r>
    </w:p>
    <w:bookmarkStart w:name="z892" w:id="487"/>
    <w:p>
      <w:pPr>
        <w:spacing w:after="0"/>
        <w:ind w:left="0"/>
        <w:jc w:val="both"/>
      </w:pPr>
      <w:r>
        <w:rPr>
          <w:rFonts w:ascii="Times New Roman"/>
          <w:b w:val="false"/>
          <w:i w:val="false"/>
          <w:color w:val="000000"/>
          <w:sz w:val="28"/>
        </w:rPr>
        <w:t>
      1. Әскери қызметшiлерге, арнаулы мемлекеттік және құқық қорғау органдарының, мемлекеттік фельдъегерлік қызметтің қызметкерлеріне, сондай-ақ арнаулы атақтарға, сыныптық шендерге ие болу және нысанды киiм киiп жүру құқықтары 2012 жылғы 1 қаңтардан бастап жойылған адамдарға еңбек сіңірген жылдары үшін зейнетақы төлемдері ақшалай қамтылымының елу пайызы есебінен белгіленеді.</w:t>
      </w:r>
    </w:p>
    <w:bookmarkEnd w:id="487"/>
    <w:bookmarkStart w:name="z893" w:id="488"/>
    <w:p>
      <w:pPr>
        <w:spacing w:after="0"/>
        <w:ind w:left="0"/>
        <w:jc w:val="both"/>
      </w:pPr>
      <w:r>
        <w:rPr>
          <w:rFonts w:ascii="Times New Roman"/>
          <w:b w:val="false"/>
          <w:i w:val="false"/>
          <w:color w:val="000000"/>
          <w:sz w:val="28"/>
        </w:rPr>
        <w:t xml:space="preserve">
      Әскери қызметте, арнаулы мемлекеттік және құқық қорғау органдарындағы қызметте, мемлекеттік фельдъегерлік қызметте жиырма бес жылдан артық еңбек сiңiрген жылдарының әрбір толық жылы үшiн осы Заңның 64-бабы </w:t>
      </w:r>
      <w:r>
        <w:rPr>
          <w:rFonts w:ascii="Times New Roman"/>
          <w:b w:val="false"/>
          <w:i w:val="false"/>
          <w:color w:val="000000"/>
          <w:sz w:val="28"/>
        </w:rPr>
        <w:t>1-тармағының</w:t>
      </w:r>
      <w:r>
        <w:rPr>
          <w:rFonts w:ascii="Times New Roman"/>
          <w:b w:val="false"/>
          <w:i w:val="false"/>
          <w:color w:val="000000"/>
          <w:sz w:val="28"/>
        </w:rPr>
        <w:t xml:space="preserve"> 1) және 2) тармақшаларына және 2-тармағының 1) және 2) тармақшаларына сәйкес тағайындалған еңбек сіңірген жылдары үшін зейнетақы төлемдерінің мөлшері – ақшалай қамтылымының екі пайызына, қызметтен босатылған күніне жинақталған еңбек өтілінің әрбір толық жылы үшiн бір пайызына ұлғайтылады.</w:t>
      </w:r>
    </w:p>
    <w:bookmarkEnd w:id="488"/>
    <w:bookmarkStart w:name="z894" w:id="489"/>
    <w:p>
      <w:pPr>
        <w:spacing w:after="0"/>
        <w:ind w:left="0"/>
        <w:jc w:val="both"/>
      </w:pPr>
      <w:r>
        <w:rPr>
          <w:rFonts w:ascii="Times New Roman"/>
          <w:b w:val="false"/>
          <w:i w:val="false"/>
          <w:color w:val="000000"/>
          <w:sz w:val="28"/>
        </w:rPr>
        <w:t xml:space="preserve">
      Қызметтен босатылған күніне жинақталған жиырма бес жылдан асатын жалпы еңбек өтілінің әрбір толық жылы үшін осы Заңның 64-бабы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тармақшасына және 2-тармағының 3) тармақшасына сәйкес тағайындалған зейнетақы төлемдерінің мөлшері ақшалай қамтылымының бір пайызына ұлғайтылады.</w:t>
      </w:r>
    </w:p>
    <w:bookmarkEnd w:id="489"/>
    <w:bookmarkStart w:name="z895" w:id="490"/>
    <w:p>
      <w:pPr>
        <w:spacing w:after="0"/>
        <w:ind w:left="0"/>
        <w:jc w:val="both"/>
      </w:pPr>
      <w:r>
        <w:rPr>
          <w:rFonts w:ascii="Times New Roman"/>
          <w:b w:val="false"/>
          <w:i w:val="false"/>
          <w:color w:val="000000"/>
          <w:sz w:val="28"/>
        </w:rPr>
        <w:t>
      2. Әскери қызметшілерді, арнаулы мемлекеттік және құқық қорғау органдарының, мемлекеттік фельдъегерлік қызмет қызметкерлерiн зейнетақымен қамсыздандыру үшін есепке алынатын ақшалай қамтылымның мөлшеріне лауазымдық айлықақысы, әскери (арнаулы) атағы, сыныптық шені, белгіленген біліктілік сыныбы бойынша айлықақысы (қосымша ақы) кіреді.</w:t>
      </w:r>
    </w:p>
    <w:bookmarkEnd w:id="490"/>
    <w:bookmarkStart w:name="z896" w:id="491"/>
    <w:p>
      <w:pPr>
        <w:spacing w:after="0"/>
        <w:ind w:left="0"/>
        <w:jc w:val="both"/>
      </w:pPr>
      <w:r>
        <w:rPr>
          <w:rFonts w:ascii="Times New Roman"/>
          <w:b w:val="false"/>
          <w:i w:val="false"/>
          <w:color w:val="000000"/>
          <w:sz w:val="28"/>
        </w:rPr>
        <w:t>
      3. Әскери қызметшілерді, арнаулы мемлекеттік және құқық қорғау органдарының, мемлекеттік фельдъегерлік қызмет қызметкерлерiн зейнетақымен қамсыздандыру үшін есепке алынатын ақшалай қамтылымның мөлшері қызметтен босатылған (жеке құрам тізімдерінен алып тасталған) күніне айқындалады және соңғы қызмет орны бойынша тиісті органның белгіленген үлгідегі анықтамасымен расталады.</w:t>
      </w:r>
    </w:p>
    <w:bookmarkEnd w:id="491"/>
    <w:bookmarkStart w:name="z897" w:id="492"/>
    <w:p>
      <w:pPr>
        <w:spacing w:after="0"/>
        <w:ind w:left="0"/>
        <w:jc w:val="both"/>
      </w:pPr>
      <w:r>
        <w:rPr>
          <w:rFonts w:ascii="Times New Roman"/>
          <w:b w:val="false"/>
          <w:i w:val="false"/>
          <w:color w:val="000000"/>
          <w:sz w:val="28"/>
        </w:rPr>
        <w:t>
      4. Арнаулы атақтарға, сыныптық шендерге ие болу және нысанды киім киіп жүру құқықтары 2012 жылғы 1 қаңтардан бастап жойылған адамдарды зейнетақымен қамсыздандыру үшін есепке алынатын ақшалай қамтылымның мөлшері Қазақстан Республикасының Үкіметі белгілеген тәртіппен айқындалады.</w:t>
      </w:r>
    </w:p>
    <w:bookmarkEnd w:id="492"/>
    <w:bookmarkStart w:name="z898" w:id="493"/>
    <w:p>
      <w:pPr>
        <w:spacing w:after="0"/>
        <w:ind w:left="0"/>
        <w:jc w:val="both"/>
      </w:pPr>
      <w:r>
        <w:rPr>
          <w:rFonts w:ascii="Times New Roman"/>
          <w:b w:val="false"/>
          <w:i w:val="false"/>
          <w:color w:val="000000"/>
          <w:sz w:val="28"/>
        </w:rPr>
        <w:t xml:space="preserve">
      5. Осы Заңның </w:t>
      </w:r>
      <w:r>
        <w:rPr>
          <w:rFonts w:ascii="Times New Roman"/>
          <w:b w:val="false"/>
          <w:i w:val="false"/>
          <w:color w:val="000000"/>
          <w:sz w:val="28"/>
        </w:rPr>
        <w:t>64-бабының</w:t>
      </w:r>
      <w:r>
        <w:rPr>
          <w:rFonts w:ascii="Times New Roman"/>
          <w:b w:val="false"/>
          <w:i w:val="false"/>
          <w:color w:val="000000"/>
          <w:sz w:val="28"/>
        </w:rPr>
        <w:t xml:space="preserve"> 7-тармағында аталған адамдарға еңбек сіңірген жылдары үшін зейнетақы төлемдері еңбек сіңірген жылдарының әрбір толық жылы үшін ақшалай қамтылымның 2 пайызы есебінен белгіленеді.</w:t>
      </w:r>
    </w:p>
    <w:bookmarkEnd w:id="493"/>
    <w:bookmarkStart w:name="z899" w:id="494"/>
    <w:p>
      <w:pPr>
        <w:spacing w:after="0"/>
        <w:ind w:left="0"/>
        <w:jc w:val="both"/>
      </w:pPr>
      <w:r>
        <w:rPr>
          <w:rFonts w:ascii="Times New Roman"/>
          <w:b w:val="false"/>
          <w:i w:val="false"/>
          <w:color w:val="000000"/>
          <w:sz w:val="28"/>
        </w:rPr>
        <w:t>
      Ақшалай қамтылым әскери қызметшілердің, Қазақстан Республикасының ішкі істер органдары қызметкерлерінің ұқсас не теңестірілген лауазымы бойынша қызметтен босатылған (жеке құрам тізімдерінен алып тасталған) күніне айқындалады.</w:t>
      </w:r>
    </w:p>
    <w:bookmarkEnd w:id="494"/>
    <w:bookmarkStart w:name="z900" w:id="495"/>
    <w:p>
      <w:pPr>
        <w:spacing w:after="0"/>
        <w:ind w:left="0"/>
        <w:jc w:val="both"/>
      </w:pPr>
      <w:r>
        <w:rPr>
          <w:rFonts w:ascii="Times New Roman"/>
          <w:b w:val="false"/>
          <w:i w:val="false"/>
          <w:color w:val="000000"/>
          <w:sz w:val="28"/>
        </w:rPr>
        <w:t>
      6. Әскери қызметшілердің, арнаулы мемлекеттік және құқық қорғау органдары, мемлекеттік фельдъегерлік қызмет қызметкерлерiнің, сондай-ақ арнаулы атақтарға, сыныптық шендерге ие болу және нысанды киім киіп жүру құқықтары 2012 жылғы 1 қаңтардан бастап жойылған адамдардың еңбек сіңірген жылдары үшін айлық зейнетақы төлемдерінің ең жоғары мөлшері осы баптың 2 – 5-тармақтарына сәйкес айқындалатын ақшалай қамтылымның 65 пайызынан және тиісті қаржы жылына арналған республикалық бюджет туралы заңда белгіленген айлық есептік көрсеткіштің 109 еселенген мөлшерінен аспайды.</w:t>
      </w:r>
    </w:p>
    <w:bookmarkEnd w:id="495"/>
    <w:bookmarkStart w:name="z901" w:id="496"/>
    <w:p>
      <w:pPr>
        <w:spacing w:after="0"/>
        <w:ind w:left="0"/>
        <w:jc w:val="both"/>
      </w:pPr>
      <w:r>
        <w:rPr>
          <w:rFonts w:ascii="Times New Roman"/>
          <w:b w:val="false"/>
          <w:i w:val="false"/>
          <w:color w:val="000000"/>
          <w:sz w:val="28"/>
        </w:rPr>
        <w:t>
      7. Еңбек сіңірген жылдары үшін зейнетақы төлемдері бюджет қаражаты есебінен жүзеге асырылады.</w:t>
      </w:r>
    </w:p>
    <w:bookmarkEnd w:id="496"/>
    <w:bookmarkStart w:name="z902" w:id="497"/>
    <w:p>
      <w:pPr>
        <w:spacing w:after="0"/>
        <w:ind w:left="0"/>
        <w:jc w:val="both"/>
      </w:pPr>
      <w:r>
        <w:rPr>
          <w:rFonts w:ascii="Times New Roman"/>
          <w:b w:val="false"/>
          <w:i w:val="false"/>
          <w:color w:val="000000"/>
          <w:sz w:val="28"/>
        </w:rPr>
        <w:t>
      66-бап. Еңбек сіңірген жылдарды есептеу</w:t>
      </w:r>
    </w:p>
    <w:bookmarkEnd w:id="497"/>
    <w:bookmarkStart w:name="z903" w:id="498"/>
    <w:p>
      <w:pPr>
        <w:spacing w:after="0"/>
        <w:ind w:left="0"/>
        <w:jc w:val="both"/>
      </w:pPr>
      <w:r>
        <w:rPr>
          <w:rFonts w:ascii="Times New Roman"/>
          <w:b w:val="false"/>
          <w:i w:val="false"/>
          <w:color w:val="000000"/>
          <w:sz w:val="28"/>
        </w:rPr>
        <w:t>
      Әскери қызметшiлердің, арнаулы мемлекеттік және құқық қорғау органдары, мемлекеттік фельдъегерлік қызмет қызметкерлерiнің, сондай-ақ арнаулы атақтарға, сыныптық шендерге ие болу және нысанды киiм киiп жүру құқықтары 2012 жылғы 1 қаңтардан бастап жойылған адамдардың еңбек сiңiрген жылдарын есептеу Қазақстан Республикасының Үкiметi айқындайтын тәртiппен жүргізіледі.</w:t>
      </w:r>
    </w:p>
    <w:bookmarkEnd w:id="498"/>
    <w:bookmarkStart w:name="z904" w:id="499"/>
    <w:p>
      <w:pPr>
        <w:spacing w:after="0"/>
        <w:ind w:left="0"/>
        <w:jc w:val="both"/>
      </w:pPr>
      <w:r>
        <w:rPr>
          <w:rFonts w:ascii="Times New Roman"/>
          <w:b w:val="false"/>
          <w:i w:val="false"/>
          <w:color w:val="000000"/>
          <w:sz w:val="28"/>
        </w:rPr>
        <w:t>
      Бұл ретте Қазақстан Республикасының заңнамасында белгіленген жағдайларды қоспағанда, еңбек сіңірген жылдары үшін зейнетақы төлемдерін тағайындау үшін еңбек сіңірген жылдар күнтізбелік жылдар бойынша есептеледі.</w:t>
      </w:r>
    </w:p>
    <w:bookmarkEnd w:id="499"/>
    <w:bookmarkStart w:name="z905" w:id="500"/>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64-бабының</w:t>
      </w:r>
      <w:r>
        <w:rPr>
          <w:rFonts w:ascii="Times New Roman"/>
          <w:b w:val="false"/>
          <w:i w:val="false"/>
          <w:color w:val="000000"/>
          <w:sz w:val="28"/>
        </w:rPr>
        <w:t xml:space="preserve"> 7-тармағында аталған адамдарға еңбек сіңірген жылдары үшін зейнетақы төлемдерін тағайындау кезінде Тәуелсіз Мемлекеттер Достастығына қатысушы мемлекетте есептелген еңбек сіңірген жылдары, егер Қазақстан Республикасы ратификациялаған халықаралық шарттарда өзгеше көзделмесе, қайта қарауға жатпайды.";</w:t>
      </w:r>
    </w:p>
    <w:bookmarkEnd w:id="500"/>
    <w:bookmarkStart w:name="z906" w:id="501"/>
    <w:p>
      <w:pPr>
        <w:spacing w:after="0"/>
        <w:ind w:left="0"/>
        <w:jc w:val="both"/>
      </w:pPr>
      <w:r>
        <w:rPr>
          <w:rFonts w:ascii="Times New Roman"/>
          <w:b w:val="false"/>
          <w:i w:val="false"/>
          <w:color w:val="000000"/>
          <w:sz w:val="28"/>
        </w:rPr>
        <w:t xml:space="preserve">
      40) </w:t>
      </w:r>
      <w:r>
        <w:rPr>
          <w:rFonts w:ascii="Times New Roman"/>
          <w:b w:val="false"/>
          <w:i w:val="false"/>
          <w:color w:val="000000"/>
          <w:sz w:val="28"/>
        </w:rPr>
        <w:t>67-бап</w:t>
      </w:r>
      <w:r>
        <w:rPr>
          <w:rFonts w:ascii="Times New Roman"/>
          <w:b w:val="false"/>
          <w:i w:val="false"/>
          <w:color w:val="000000"/>
          <w:sz w:val="28"/>
        </w:rPr>
        <w:t xml:space="preserve"> алып тасталсын;</w:t>
      </w:r>
    </w:p>
    <w:bookmarkEnd w:id="501"/>
    <w:bookmarkStart w:name="z907" w:id="502"/>
    <w:p>
      <w:pPr>
        <w:spacing w:after="0"/>
        <w:ind w:left="0"/>
        <w:jc w:val="both"/>
      </w:pPr>
      <w:r>
        <w:rPr>
          <w:rFonts w:ascii="Times New Roman"/>
          <w:b w:val="false"/>
          <w:i w:val="false"/>
          <w:color w:val="000000"/>
          <w:sz w:val="28"/>
        </w:rPr>
        <w:t xml:space="preserve">
      41) </w:t>
      </w:r>
      <w:r>
        <w:rPr>
          <w:rFonts w:ascii="Times New Roman"/>
          <w:b w:val="false"/>
          <w:i w:val="false"/>
          <w:color w:val="000000"/>
          <w:sz w:val="28"/>
        </w:rPr>
        <w:t>68-бап</w:t>
      </w:r>
      <w:r>
        <w:rPr>
          <w:rFonts w:ascii="Times New Roman"/>
          <w:b w:val="false"/>
          <w:i w:val="false"/>
          <w:color w:val="000000"/>
          <w:sz w:val="28"/>
        </w:rPr>
        <w:t xml:space="preserve"> мынадай редакцияда жазылсын:</w:t>
      </w:r>
    </w:p>
    <w:bookmarkEnd w:id="502"/>
    <w:bookmarkStart w:name="z908" w:id="503"/>
    <w:p>
      <w:pPr>
        <w:spacing w:after="0"/>
        <w:ind w:left="0"/>
        <w:jc w:val="both"/>
      </w:pPr>
      <w:r>
        <w:rPr>
          <w:rFonts w:ascii="Times New Roman"/>
          <w:b w:val="false"/>
          <w:i w:val="false"/>
          <w:color w:val="000000"/>
          <w:sz w:val="28"/>
        </w:rPr>
        <w:t>
      "68-бап. Еңбек сіңірген жылдары үшін зейнетақы төлемдерін тағайындау және жүзеге асыру мерзімдері</w:t>
      </w:r>
    </w:p>
    <w:bookmarkEnd w:id="503"/>
    <w:bookmarkStart w:name="z909" w:id="504"/>
    <w:p>
      <w:pPr>
        <w:spacing w:after="0"/>
        <w:ind w:left="0"/>
        <w:jc w:val="both"/>
      </w:pPr>
      <w:r>
        <w:rPr>
          <w:rFonts w:ascii="Times New Roman"/>
          <w:b w:val="false"/>
          <w:i w:val="false"/>
          <w:color w:val="000000"/>
          <w:sz w:val="28"/>
        </w:rPr>
        <w:t>
      1. Еңбек сіңірген жылдары үшін зейнетақы төлемдері қызметтен босатылған (жеке құрам тізімдерінен алып тасталған) күннен бастап, бірақ оларға ақшалай қамтылым төленген күннен кейін тағайындалады және жүзеге асырылады.</w:t>
      </w:r>
    </w:p>
    <w:bookmarkEnd w:id="504"/>
    <w:bookmarkStart w:name="z910" w:id="505"/>
    <w:p>
      <w:pPr>
        <w:spacing w:after="0"/>
        <w:ind w:left="0"/>
        <w:jc w:val="both"/>
      </w:pPr>
      <w:r>
        <w:rPr>
          <w:rFonts w:ascii="Times New Roman"/>
          <w:b w:val="false"/>
          <w:i w:val="false"/>
          <w:color w:val="000000"/>
          <w:sz w:val="28"/>
        </w:rPr>
        <w:t xml:space="preserve">
      2. Осы Заңның 64-бабының </w:t>
      </w:r>
      <w:r>
        <w:rPr>
          <w:rFonts w:ascii="Times New Roman"/>
          <w:b w:val="false"/>
          <w:i w:val="false"/>
          <w:color w:val="000000"/>
          <w:sz w:val="28"/>
        </w:rPr>
        <w:t>3-тармағында</w:t>
      </w:r>
      <w:r>
        <w:rPr>
          <w:rFonts w:ascii="Times New Roman"/>
          <w:b w:val="false"/>
          <w:i w:val="false"/>
          <w:color w:val="000000"/>
          <w:sz w:val="28"/>
        </w:rPr>
        <w:t xml:space="preserve"> аталған адамдарға еңбек сіңірген жылдары үшін зейнетақы төлемдері еңбек сіңірген жылдары үшін зейнетақы төлемдерін тағайындатуға өтініш жасаған күннен бастап тағайындалады.</w:t>
      </w:r>
    </w:p>
    <w:bookmarkEnd w:id="505"/>
    <w:bookmarkStart w:name="z911" w:id="506"/>
    <w:p>
      <w:pPr>
        <w:spacing w:after="0"/>
        <w:ind w:left="0"/>
        <w:jc w:val="both"/>
      </w:pPr>
      <w:r>
        <w:rPr>
          <w:rFonts w:ascii="Times New Roman"/>
          <w:b w:val="false"/>
          <w:i w:val="false"/>
          <w:color w:val="000000"/>
          <w:sz w:val="28"/>
        </w:rPr>
        <w:t xml:space="preserve">
      3. Осы Заңның </w:t>
      </w:r>
      <w:r>
        <w:rPr>
          <w:rFonts w:ascii="Times New Roman"/>
          <w:b w:val="false"/>
          <w:i w:val="false"/>
          <w:color w:val="000000"/>
          <w:sz w:val="28"/>
        </w:rPr>
        <w:t>64-бабының</w:t>
      </w:r>
      <w:r>
        <w:rPr>
          <w:rFonts w:ascii="Times New Roman"/>
          <w:b w:val="false"/>
          <w:i w:val="false"/>
          <w:color w:val="000000"/>
          <w:sz w:val="28"/>
        </w:rPr>
        <w:t xml:space="preserve"> 7-тармағында аталған адамдарға еңбек сіңірген жылдары үшін зейнетақы төлемдері өтініш жасаған күннен бастап, бірақ ол Тәуелсіз Мемлекеттер Достастығына қатысушы мемлекетте зейнетақы төленген күннен кейін тағайындалады.</w:t>
      </w:r>
    </w:p>
    <w:bookmarkEnd w:id="506"/>
    <w:bookmarkStart w:name="z912" w:id="507"/>
    <w:p>
      <w:pPr>
        <w:spacing w:after="0"/>
        <w:ind w:left="0"/>
        <w:jc w:val="both"/>
      </w:pPr>
      <w:r>
        <w:rPr>
          <w:rFonts w:ascii="Times New Roman"/>
          <w:b w:val="false"/>
          <w:i w:val="false"/>
          <w:color w:val="000000"/>
          <w:sz w:val="28"/>
        </w:rPr>
        <w:t>
      4. Еңбек сіңірген жылдары үшін зейнетақы төлемдері ағымдағы айға төленеді және қайтыс болған немесе Қазақстан Республикасының шегінен тыс жерлерге тұрақты тұруға кеткен айды қоса алып, жүзеге асырылады.";</w:t>
      </w:r>
    </w:p>
    <w:bookmarkEnd w:id="507"/>
    <w:bookmarkStart w:name="z913" w:id="508"/>
    <w:p>
      <w:pPr>
        <w:spacing w:after="0"/>
        <w:ind w:left="0"/>
        <w:jc w:val="both"/>
      </w:pPr>
      <w:r>
        <w:rPr>
          <w:rFonts w:ascii="Times New Roman"/>
          <w:b w:val="false"/>
          <w:i w:val="false"/>
          <w:color w:val="000000"/>
          <w:sz w:val="28"/>
        </w:rPr>
        <w:t xml:space="preserve">
      42) </w:t>
      </w:r>
      <w:r>
        <w:rPr>
          <w:rFonts w:ascii="Times New Roman"/>
          <w:b w:val="false"/>
          <w:i w:val="false"/>
          <w:color w:val="000000"/>
          <w:sz w:val="28"/>
        </w:rPr>
        <w:t>69-бап</w:t>
      </w:r>
      <w:r>
        <w:rPr>
          <w:rFonts w:ascii="Times New Roman"/>
          <w:b w:val="false"/>
          <w:i w:val="false"/>
          <w:color w:val="000000"/>
          <w:sz w:val="28"/>
        </w:rPr>
        <w:t xml:space="preserve"> алып тасталсын;</w:t>
      </w:r>
    </w:p>
    <w:bookmarkEnd w:id="508"/>
    <w:bookmarkStart w:name="z914" w:id="509"/>
    <w:p>
      <w:pPr>
        <w:spacing w:after="0"/>
        <w:ind w:left="0"/>
        <w:jc w:val="both"/>
      </w:pPr>
      <w:r>
        <w:rPr>
          <w:rFonts w:ascii="Times New Roman"/>
          <w:b w:val="false"/>
          <w:i w:val="false"/>
          <w:color w:val="000000"/>
          <w:sz w:val="28"/>
        </w:rPr>
        <w:t xml:space="preserve">
      43) 70-баптың </w:t>
      </w:r>
      <w:r>
        <w:rPr>
          <w:rFonts w:ascii="Times New Roman"/>
          <w:b w:val="false"/>
          <w:i w:val="false"/>
          <w:color w:val="000000"/>
          <w:sz w:val="28"/>
        </w:rPr>
        <w:t>2-тармағы</w:t>
      </w:r>
      <w:r>
        <w:rPr>
          <w:rFonts w:ascii="Times New Roman"/>
          <w:b w:val="false"/>
          <w:i w:val="false"/>
          <w:color w:val="000000"/>
          <w:sz w:val="28"/>
        </w:rPr>
        <w:t xml:space="preserve"> алып тасталсын;</w:t>
      </w:r>
    </w:p>
    <w:bookmarkEnd w:id="509"/>
    <w:bookmarkStart w:name="z915" w:id="510"/>
    <w:p>
      <w:pPr>
        <w:spacing w:after="0"/>
        <w:ind w:left="0"/>
        <w:jc w:val="both"/>
      </w:pPr>
      <w:r>
        <w:rPr>
          <w:rFonts w:ascii="Times New Roman"/>
          <w:b w:val="false"/>
          <w:i w:val="false"/>
          <w:color w:val="000000"/>
          <w:sz w:val="28"/>
        </w:rPr>
        <w:t xml:space="preserve">
      44) </w:t>
      </w:r>
      <w:r>
        <w:rPr>
          <w:rFonts w:ascii="Times New Roman"/>
          <w:b w:val="false"/>
          <w:i w:val="false"/>
          <w:color w:val="000000"/>
          <w:sz w:val="28"/>
        </w:rPr>
        <w:t>73-бапта</w:t>
      </w:r>
      <w:r>
        <w:rPr>
          <w:rFonts w:ascii="Times New Roman"/>
          <w:b w:val="false"/>
          <w:i w:val="false"/>
          <w:color w:val="000000"/>
          <w:sz w:val="28"/>
        </w:rPr>
        <w:t>:</w:t>
      </w:r>
    </w:p>
    <w:bookmarkEnd w:id="5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мазмұндағы үшінші және төртінші бөліктермен толықтырылсын:</w:t>
      </w:r>
    </w:p>
    <w:bookmarkStart w:name="z917" w:id="511"/>
    <w:p>
      <w:pPr>
        <w:spacing w:after="0"/>
        <w:ind w:left="0"/>
        <w:jc w:val="both"/>
      </w:pPr>
      <w:r>
        <w:rPr>
          <w:rFonts w:ascii="Times New Roman"/>
          <w:b w:val="false"/>
          <w:i w:val="false"/>
          <w:color w:val="000000"/>
          <w:sz w:val="28"/>
        </w:rPr>
        <w:t>
      "2014 жылғы 1 қаңтарға дейін ерікті кәсіптік зейнетақы жарналары есебінен қалыптастырылған зейнетақы жинақтары, егер пайдасына ерікті кәсіптік зейнетақы жарналары енгізілген адамдар өндірістердің, жұмыстардың, пайдасына міндетті кәсіптік зейнетақы жарналарын төлеу жөніндегі агенттер меншікті қаражаты есебінен міндетті кәсіптік зейнетақы жарналарын төлеуді жүзеге асыратын, еңбек жағдайлары зиянды (ерекше зиянды) жұмыстармен айналысатын жұмыскерлер кәсіптерінің тізбесіне кірген кәсіптер жұмыскерлері болып табылған жағдайда, міндетті кәсіптік зейнетақы жарналары есебінен зейнетақы жинақтарына аударылады.</w:t>
      </w:r>
    </w:p>
    <w:bookmarkEnd w:id="511"/>
    <w:bookmarkStart w:name="z918" w:id="512"/>
    <w:p>
      <w:pPr>
        <w:spacing w:after="0"/>
        <w:ind w:left="0"/>
        <w:jc w:val="both"/>
      </w:pPr>
      <w:r>
        <w:rPr>
          <w:rFonts w:ascii="Times New Roman"/>
          <w:b w:val="false"/>
          <w:i w:val="false"/>
          <w:color w:val="000000"/>
          <w:sz w:val="28"/>
        </w:rPr>
        <w:t>
      Өзге де барлық жағдайларда 2014 жылғы 1 қаңтарға дейін ерікті кәсіптік зейнетақы жарналары есебінен қалыптастырылған зейнетақы жинақтары ерікті зейнетақы жарналарына аударылады.";</w:t>
      </w:r>
    </w:p>
    <w:bookmarkEnd w:id="512"/>
    <w:bookmarkStart w:name="z919" w:id="513"/>
    <w:p>
      <w:pPr>
        <w:spacing w:after="0"/>
        <w:ind w:left="0"/>
        <w:jc w:val="both"/>
      </w:pPr>
      <w:r>
        <w:rPr>
          <w:rFonts w:ascii="Times New Roman"/>
          <w:b w:val="false"/>
          <w:i w:val="false"/>
          <w:color w:val="000000"/>
          <w:sz w:val="28"/>
        </w:rPr>
        <w:t>
      мынадай мазмұндағы 12, 13, 14 және 15-тармақтармен толықтырылсын:</w:t>
      </w:r>
    </w:p>
    <w:bookmarkEnd w:id="513"/>
    <w:p>
      <w:pPr>
        <w:spacing w:after="0"/>
        <w:ind w:left="0"/>
        <w:jc w:val="both"/>
      </w:pPr>
      <w:r>
        <w:rPr>
          <w:rFonts w:ascii="Times New Roman"/>
          <w:b w:val="false"/>
          <w:i w:val="false"/>
          <w:color w:val="000000"/>
          <w:sz w:val="28"/>
        </w:rPr>
        <w:t>
      "12. 2016 жылғы 1 қаңтарға дейін толық емес көлемде тағайындалған еңбек сіңірген жылдары үшін зейнетақы төлемдері бюджет қаражаты есебінен аударылған міндетті зейнетақы жарналары сомасының 50 пайызы қайтарылғанда Қазақстан Республикасының Үкіметі айқындайтын тәртіппен оларды толық көлемге дейін жеткізу ескеріле отырып, қайта есептеледі.</w:t>
      </w:r>
    </w:p>
    <w:bookmarkStart w:name="z922" w:id="514"/>
    <w:p>
      <w:pPr>
        <w:spacing w:after="0"/>
        <w:ind w:left="0"/>
        <w:jc w:val="both"/>
      </w:pPr>
      <w:r>
        <w:rPr>
          <w:rFonts w:ascii="Times New Roman"/>
          <w:b w:val="false"/>
          <w:i w:val="false"/>
          <w:color w:val="000000"/>
          <w:sz w:val="28"/>
        </w:rPr>
        <w:t>
      2016 жылғы 1 қаңтарға дейін әскери қызметшiлер (мерзiмдi қызметтегі әскери қызметшiлерден басқа), арнаулы мемлекеттiк және құқық қорғау органдарының, мемлекеттік фельдъегерлік қызмет қызметкерлерi, сондай-ақ арнаулы атақтарға, сыныптық шендерге ие болу және нысанды киiм киiп жүру құқықтары 2012 жылғы 1 қаңтардан бастап жойылған адамдар зейнетақы аннуитеті шартын жасасқан жағдайда, жеке зейнетақы шотында қалған, бюджет қаражаты есебінен қалыптастырылған міндетті зейнетақы жарналарының сомасы қайтарылуға жатады.</w:t>
      </w:r>
    </w:p>
    <w:bookmarkEnd w:id="514"/>
    <w:bookmarkStart w:name="z923" w:id="515"/>
    <w:p>
      <w:pPr>
        <w:spacing w:after="0"/>
        <w:ind w:left="0"/>
        <w:jc w:val="both"/>
      </w:pPr>
      <w:r>
        <w:rPr>
          <w:rFonts w:ascii="Times New Roman"/>
          <w:b w:val="false"/>
          <w:i w:val="false"/>
          <w:color w:val="000000"/>
          <w:sz w:val="28"/>
        </w:rPr>
        <w:t>
      13. 1998 жылғы 1 қаңтарға дейін еңбек сіңірген жылдары үшін тағайындалған, мөлшері 2006 жылғы 1 маусымнан бастап арттырылмаған зейнетақы төлемдері Қазақстан Республикасының Үкіметі айқындайтын тәртіппен қайта есептеледі.</w:t>
      </w:r>
    </w:p>
    <w:bookmarkEnd w:id="515"/>
    <w:bookmarkStart w:name="z924" w:id="516"/>
    <w:p>
      <w:pPr>
        <w:spacing w:after="0"/>
        <w:ind w:left="0"/>
        <w:jc w:val="both"/>
      </w:pPr>
      <w:r>
        <w:rPr>
          <w:rFonts w:ascii="Times New Roman"/>
          <w:b w:val="false"/>
          <w:i w:val="false"/>
          <w:color w:val="000000"/>
          <w:sz w:val="28"/>
        </w:rPr>
        <w:t>
      14. 2018 жылғы 1 шілдеге дейін тағайындалған мемлекеттік базалық зейнетақы төлемінің мөлшері орталық атқарушы орган айқындайтын тәртіппен қайта есептеледі.</w:t>
      </w:r>
    </w:p>
    <w:bookmarkEnd w:id="516"/>
    <w:bookmarkStart w:name="z925" w:id="517"/>
    <w:p>
      <w:pPr>
        <w:spacing w:after="0"/>
        <w:ind w:left="0"/>
        <w:jc w:val="both"/>
      </w:pPr>
      <w:r>
        <w:rPr>
          <w:rFonts w:ascii="Times New Roman"/>
          <w:b w:val="false"/>
          <w:i w:val="false"/>
          <w:color w:val="000000"/>
          <w:sz w:val="28"/>
        </w:rPr>
        <w:t>
      15. 2018 жылғы 1 шілдеден бастап жасына байланысты тағайындалған мемлекеттік әлеуметтік жәрдемақылар мемлекеттік базалық зейнетақы төлемі нысанында төленеді.".</w:t>
      </w:r>
    </w:p>
    <w:bookmarkEnd w:id="517"/>
    <w:bookmarkStart w:name="z926" w:id="518"/>
    <w:p>
      <w:pPr>
        <w:spacing w:after="0"/>
        <w:ind w:left="0"/>
        <w:jc w:val="both"/>
      </w:pPr>
      <w:r>
        <w:rPr>
          <w:rFonts w:ascii="Times New Roman"/>
          <w:b w:val="false"/>
          <w:i w:val="false"/>
          <w:color w:val="000000"/>
          <w:sz w:val="28"/>
        </w:rPr>
        <w:t xml:space="preserve">
      20. "Оңалту және банкроттық туралы" 2014 жылғы 7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4-5, 23-құжат; № 10, 52-құжат; № 19-I, 19-II, 96-құжат; № 21, 122-құжат; № 23, 143-құжат; 2015 ж., № 8, 42-құжат):</w:t>
      </w:r>
    </w:p>
    <w:bookmarkEnd w:id="518"/>
    <w:bookmarkStart w:name="z927" w:id="51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p>
    <w:bookmarkEnd w:id="5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"міндетті зейнетақы жарналары," деген сөздерден кейін "жұмыс берушінің міндетті зейнетақы жарналары," деген сөздермен толықтырылсын;</w:t>
      </w:r>
    </w:p>
    <w:bookmarkStart w:name="z929" w:id="520"/>
    <w:p>
      <w:pPr>
        <w:spacing w:after="0"/>
        <w:ind w:left="0"/>
        <w:jc w:val="both"/>
      </w:pPr>
      <w:r>
        <w:rPr>
          <w:rFonts w:ascii="Times New Roman"/>
          <w:b w:val="false"/>
          <w:i w:val="false"/>
          <w:color w:val="000000"/>
          <w:sz w:val="28"/>
        </w:rPr>
        <w:t>
      16) тармақша "міндетті зейнетақы жарналары," деген сөздерден кейін "жұмыс берушінің міндетті зейнетақы жарналары," деген сөздермен толықтырылсын;</w:t>
      </w:r>
    </w:p>
    <w:bookmarkEnd w:id="520"/>
    <w:bookmarkStart w:name="z930" w:id="521"/>
    <w:p>
      <w:pPr>
        <w:spacing w:after="0"/>
        <w:ind w:left="0"/>
        <w:jc w:val="both"/>
      </w:pPr>
      <w:r>
        <w:rPr>
          <w:rFonts w:ascii="Times New Roman"/>
          <w:b w:val="false"/>
          <w:i w:val="false"/>
          <w:color w:val="000000"/>
          <w:sz w:val="28"/>
        </w:rPr>
        <w:t>
      2) 5-1-баптың 1-тармағы екінші бөлігінің 1) тармақшасы "міндетті зейнетақы жарналары" деген сөздерден кейін ", жұмыс берушінің міндетті зейнетақы жарналары" деген сөздермен толықтырылсын;</w:t>
      </w:r>
    </w:p>
    <w:bookmarkEnd w:id="5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27.12.2019 </w:t>
      </w:r>
      <w:r>
        <w:rPr>
          <w:rFonts w:ascii="Times New Roman"/>
          <w:b w:val="false"/>
          <w:i w:val="false"/>
          <w:color w:val="00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32" w:id="522"/>
    <w:p>
      <w:pPr>
        <w:spacing w:after="0"/>
        <w:ind w:left="0"/>
        <w:jc w:val="both"/>
      </w:pPr>
      <w:r>
        <w:rPr>
          <w:rFonts w:ascii="Times New Roman"/>
          <w:b w:val="false"/>
          <w:i w:val="false"/>
          <w:color w:val="000000"/>
          <w:sz w:val="28"/>
        </w:rPr>
        <w:t xml:space="preserve">
      4) 77-баптың </w:t>
      </w:r>
      <w:r>
        <w:rPr>
          <w:rFonts w:ascii="Times New Roman"/>
          <w:b w:val="false"/>
          <w:i w:val="false"/>
          <w:color w:val="000000"/>
          <w:sz w:val="28"/>
        </w:rPr>
        <w:t>1-тармағының</w:t>
      </w:r>
      <w:r>
        <w:rPr>
          <w:rFonts w:ascii="Times New Roman"/>
          <w:b w:val="false"/>
          <w:i w:val="false"/>
          <w:color w:val="000000"/>
          <w:sz w:val="28"/>
        </w:rPr>
        <w:t xml:space="preserve"> 2) тармақшасы "міндетті зейнетақы жарналарын" деген сөздерден кейін ", жұмыс берушінің міндетті зейнетақы жарналарын" деген сөздермен толықтырылсын;</w:t>
      </w:r>
    </w:p>
    <w:bookmarkEnd w:id="522"/>
    <w:bookmarkStart w:name="z999" w:id="523"/>
    <w:p>
      <w:pPr>
        <w:spacing w:after="0"/>
        <w:ind w:left="0"/>
        <w:jc w:val="both"/>
      </w:pPr>
      <w:r>
        <w:rPr>
          <w:rFonts w:ascii="Times New Roman"/>
          <w:b w:val="false"/>
          <w:i w:val="false"/>
          <w:color w:val="000000"/>
          <w:sz w:val="28"/>
        </w:rPr>
        <w:t>
      4-1) 90-баптың 7-тармағының 3) тармақшасы "мiндеттi зейнетақы жарналары" деген сөздерден кейін ", жұмыс берушінің міндетті зейнетақы жарналары" деген сөздермен ауыстырылсын;</w:t>
      </w:r>
    </w:p>
    <w:bookmarkEnd w:id="523"/>
    <w:bookmarkStart w:name="z933" w:id="524"/>
    <w:p>
      <w:pPr>
        <w:spacing w:after="0"/>
        <w:ind w:left="0"/>
        <w:jc w:val="both"/>
      </w:pPr>
      <w:r>
        <w:rPr>
          <w:rFonts w:ascii="Times New Roman"/>
          <w:b w:val="false"/>
          <w:i w:val="false"/>
          <w:color w:val="000000"/>
          <w:sz w:val="28"/>
        </w:rPr>
        <w:t xml:space="preserve">
      5) 100-баптың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7-тармақтары</w:t>
      </w:r>
      <w:r>
        <w:rPr>
          <w:rFonts w:ascii="Times New Roman"/>
          <w:b w:val="false"/>
          <w:i w:val="false"/>
          <w:color w:val="000000"/>
          <w:sz w:val="28"/>
        </w:rPr>
        <w:t xml:space="preserve"> "міндетті зейнетақы жарналары," деген сөздерден кейін "жұмыс берушінің міндетті зейнетақы жарналары," деген сөздермен толықтырылсын;</w:t>
      </w:r>
    </w:p>
    <w:bookmarkEnd w:id="524"/>
    <w:bookmarkStart w:name="z934" w:id="525"/>
    <w:p>
      <w:pPr>
        <w:spacing w:after="0"/>
        <w:ind w:left="0"/>
        <w:jc w:val="both"/>
      </w:pPr>
      <w:r>
        <w:rPr>
          <w:rFonts w:ascii="Times New Roman"/>
          <w:b w:val="false"/>
          <w:i w:val="false"/>
          <w:color w:val="000000"/>
          <w:sz w:val="28"/>
        </w:rPr>
        <w:t xml:space="preserve">
      6) 101-баптың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 "міндетті зейнетақы жарналары," деген сөздерден кейін "жұмыс берушінің міндетті зейнетақы жарналары," деген сөздермен толықтырылсын.</w:t>
      </w:r>
    </w:p>
    <w:bookmarkEnd w:id="525"/>
    <w:bookmarkStart w:name="z935" w:id="526"/>
    <w:p>
      <w:pPr>
        <w:spacing w:after="0"/>
        <w:ind w:left="0"/>
        <w:jc w:val="both"/>
      </w:pPr>
      <w:r>
        <w:rPr>
          <w:rFonts w:ascii="Times New Roman"/>
          <w:b w:val="false"/>
          <w:i w:val="false"/>
          <w:color w:val="000000"/>
          <w:sz w:val="28"/>
        </w:rPr>
        <w:t xml:space="preserve">
      21. "Азаматтық қорғау туралы" 2014 жылғы 11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7, 36-құжат; № 19-I, 19-II, 96-құжат; № 21, 122-құжат; № 23, 143-құжат; 2015 ж., № 1, 2-құжат):</w:t>
      </w:r>
    </w:p>
    <w:bookmarkEnd w:id="526"/>
    <w:bookmarkStart w:name="z936" w:id="527"/>
    <w:p>
      <w:pPr>
        <w:spacing w:after="0"/>
        <w:ind w:left="0"/>
        <w:jc w:val="both"/>
      </w:pPr>
      <w:r>
        <w:rPr>
          <w:rFonts w:ascii="Times New Roman"/>
          <w:b w:val="false"/>
          <w:i w:val="false"/>
          <w:color w:val="000000"/>
          <w:sz w:val="28"/>
        </w:rPr>
        <w:t xml:space="preserve">
      1) 96-баптың </w:t>
      </w:r>
      <w:r>
        <w:rPr>
          <w:rFonts w:ascii="Times New Roman"/>
          <w:b w:val="false"/>
          <w:i w:val="false"/>
          <w:color w:val="000000"/>
          <w:sz w:val="28"/>
        </w:rPr>
        <w:t>2-тармағының</w:t>
      </w:r>
      <w:r>
        <w:rPr>
          <w:rFonts w:ascii="Times New Roman"/>
          <w:b w:val="false"/>
          <w:i w:val="false"/>
          <w:color w:val="000000"/>
          <w:sz w:val="28"/>
        </w:rPr>
        <w:t xml:space="preserve"> 2) тармашасындағы "міндетті зейнетақы жарналары мен" деген сөздер "міндетті зейнетақы жарналары, жұмыс берушінің міндетті зейнетақы жарналары, міндетті кәсіптік зейнетақы жарналары және" деген сөздермен ауыстырылсын;</w:t>
      </w:r>
    </w:p>
    <w:bookmarkEnd w:id="527"/>
    <w:bookmarkStart w:name="z937" w:id="528"/>
    <w:p>
      <w:pPr>
        <w:spacing w:after="0"/>
        <w:ind w:left="0"/>
        <w:jc w:val="both"/>
      </w:pPr>
      <w:r>
        <w:rPr>
          <w:rFonts w:ascii="Times New Roman"/>
          <w:b w:val="false"/>
          <w:i w:val="false"/>
          <w:color w:val="000000"/>
          <w:sz w:val="28"/>
        </w:rPr>
        <w:t xml:space="preserve">
      2) 103-баптың </w:t>
      </w:r>
      <w:r>
        <w:rPr>
          <w:rFonts w:ascii="Times New Roman"/>
          <w:b w:val="false"/>
          <w:i w:val="false"/>
          <w:color w:val="000000"/>
          <w:sz w:val="28"/>
        </w:rPr>
        <w:t>9-тармағындағы</w:t>
      </w:r>
      <w:r>
        <w:rPr>
          <w:rFonts w:ascii="Times New Roman"/>
          <w:b w:val="false"/>
          <w:i w:val="false"/>
          <w:color w:val="000000"/>
          <w:sz w:val="28"/>
        </w:rPr>
        <w:t xml:space="preserve"> "және жасына байланысты" деген сөздер алып тасталсын.</w:t>
      </w:r>
    </w:p>
    <w:bookmarkEnd w:id="528"/>
    <w:bookmarkStart w:name="z938" w:id="529"/>
    <w:p>
      <w:pPr>
        <w:spacing w:after="0"/>
        <w:ind w:left="0"/>
        <w:jc w:val="both"/>
      </w:pPr>
      <w:r>
        <w:rPr>
          <w:rFonts w:ascii="Times New Roman"/>
          <w:b w:val="false"/>
          <w:i w:val="false"/>
          <w:color w:val="000000"/>
          <w:sz w:val="28"/>
        </w:rPr>
        <w:t xml:space="preserve">
      22. "Ең төмен әлеуметтік стандарттар және олардың кепілдіктері туралы" 2015 жылғы 19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10, 49-құжат):</w:t>
      </w:r>
    </w:p>
    <w:bookmarkEnd w:id="529"/>
    <w:bookmarkStart w:name="z939" w:id="530"/>
    <w:p>
      <w:pPr>
        <w:spacing w:after="0"/>
        <w:ind w:left="0"/>
        <w:jc w:val="both"/>
      </w:pPr>
      <w:r>
        <w:rPr>
          <w:rFonts w:ascii="Times New Roman"/>
          <w:b w:val="false"/>
          <w:i w:val="false"/>
          <w:color w:val="000000"/>
          <w:sz w:val="28"/>
        </w:rPr>
        <w:t xml:space="preserve">
      17-баптың </w:t>
      </w:r>
      <w:r>
        <w:rPr>
          <w:rFonts w:ascii="Times New Roman"/>
          <w:b w:val="false"/>
          <w:i w:val="false"/>
          <w:color w:val="000000"/>
          <w:sz w:val="28"/>
        </w:rPr>
        <w:t>1-тармағының</w:t>
      </w:r>
      <w:r>
        <w:rPr>
          <w:rFonts w:ascii="Times New Roman"/>
          <w:b w:val="false"/>
          <w:i w:val="false"/>
          <w:color w:val="000000"/>
          <w:sz w:val="28"/>
        </w:rPr>
        <w:t xml:space="preserve"> 3) тармақшасындағы "және жасына байланысты" деген сөздер алып тасталсын.</w:t>
      </w:r>
    </w:p>
    <w:bookmarkEnd w:id="5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28.10.2015 </w:t>
      </w:r>
      <w:r>
        <w:rPr>
          <w:rFonts w:ascii="Times New Roman"/>
          <w:b w:val="false"/>
          <w:i w:val="false"/>
          <w:color w:val="ff0000"/>
          <w:sz w:val="28"/>
        </w:rPr>
        <w:t>№ 369-V</w:t>
      </w:r>
      <w:r>
        <w:rPr>
          <w:rFonts w:ascii="Times New Roman"/>
          <w:b w:val="false"/>
          <w:i w:val="false"/>
          <w:color w:val="ff0000"/>
          <w:sz w:val="28"/>
        </w:rPr>
        <w:t xml:space="preserve">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03.12.2015 </w:t>
      </w:r>
      <w:r>
        <w:rPr>
          <w:rFonts w:ascii="Times New Roman"/>
          <w:b w:val="false"/>
          <w:i w:val="false"/>
          <w:color w:val="ff0000"/>
          <w:sz w:val="28"/>
        </w:rPr>
        <w:t>№ 433-V</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20.06.2017 </w:t>
      </w:r>
      <w:r>
        <w:rPr>
          <w:rFonts w:ascii="Times New Roman"/>
          <w:b w:val="false"/>
          <w:i w:val="false"/>
          <w:color w:val="000000"/>
          <w:sz w:val="28"/>
        </w:rPr>
        <w:t>№ 76-VI</w:t>
      </w:r>
      <w:r>
        <w:rPr>
          <w:rFonts w:ascii="Times New Roman"/>
          <w:b w:val="false"/>
          <w:i w:val="false"/>
          <w:color w:val="ff0000"/>
          <w:sz w:val="28"/>
        </w:rPr>
        <w:t xml:space="preserve"> (01.07.2017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26.12.2017 </w:t>
      </w:r>
      <w:r>
        <w:rPr>
          <w:rFonts w:ascii="Times New Roman"/>
          <w:b w:val="false"/>
          <w:i w:val="false"/>
          <w:color w:val="000000"/>
          <w:sz w:val="28"/>
        </w:rPr>
        <w:t>№ 124-VI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25.12.2017 </w:t>
      </w:r>
      <w:r>
        <w:rPr>
          <w:rFonts w:ascii="Times New Roman"/>
          <w:b w:val="false"/>
          <w:i w:val="false"/>
          <w:color w:val="000000"/>
          <w:sz w:val="28"/>
        </w:rPr>
        <w:t>№ 122-VI</w:t>
      </w:r>
      <w:r>
        <w:rPr>
          <w:rFonts w:ascii="Times New Roman"/>
          <w:b w:val="false"/>
          <w:i w:val="false"/>
          <w:color w:val="ff0000"/>
          <w:sz w:val="28"/>
        </w:rPr>
        <w:t xml:space="preserve"> Заңымен (01.01.2023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26.12.2018 </w:t>
      </w:r>
      <w:r>
        <w:rPr>
          <w:rFonts w:ascii="Times New Roman"/>
          <w:b w:val="false"/>
          <w:i w:val="false"/>
          <w:color w:val="000000"/>
          <w:sz w:val="28"/>
        </w:rPr>
        <w:t>№ 203-VI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287-VІ</w:t>
      </w:r>
      <w:r>
        <w:rPr>
          <w:rFonts w:ascii="Times New Roman"/>
          <w:b w:val="false"/>
          <w:i w:val="false"/>
          <w:color w:val="ff0000"/>
          <w:sz w:val="28"/>
        </w:rPr>
        <w:t xml:space="preserve"> (01.01.2020 бастап қолданысқа енгізіледі); 27.12.2019 </w:t>
      </w:r>
      <w:r>
        <w:rPr>
          <w:rFonts w:ascii="Times New Roman"/>
          <w:b w:val="false"/>
          <w:i w:val="false"/>
          <w:color w:val="00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26.12.2022 </w:t>
      </w:r>
      <w:r>
        <w:rPr>
          <w:rFonts w:ascii="Times New Roman"/>
          <w:b w:val="false"/>
          <w:i w:val="false"/>
          <w:color w:val="000000"/>
          <w:sz w:val="28"/>
        </w:rPr>
        <w:t>№ 168-VII</w:t>
      </w:r>
      <w:r>
        <w:rPr>
          <w:rFonts w:ascii="Times New Roman"/>
          <w:b w:val="false"/>
          <w:i w:val="false"/>
          <w:color w:val="ff0000"/>
          <w:sz w:val="28"/>
        </w:rPr>
        <w:t xml:space="preserve"> (01.01.2023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w:t>
      </w:r>
      <w:r>
        <w:rPr>
          <w:rFonts w:ascii="Times New Roman"/>
          <w:b/>
          <w:i w:val="false"/>
          <w:color w:val="000000"/>
          <w:sz w:val="28"/>
        </w:rPr>
        <w:t>Мыналар:</w:t>
      </w:r>
    </w:p>
    <w:p>
      <w:pPr>
        <w:spacing w:after="0"/>
        <w:ind w:left="0"/>
        <w:jc w:val="both"/>
      </w:pPr>
      <w:r>
        <w:rPr>
          <w:rFonts w:ascii="Times New Roman"/>
          <w:b w:val="false"/>
          <w:i w:val="false"/>
          <w:color w:val="000000"/>
          <w:sz w:val="28"/>
        </w:rPr>
        <w:t xml:space="preserve">
      1) осы Заңның 1-бабының 19-тармағы </w:t>
      </w:r>
      <w:r>
        <w:rPr>
          <w:rFonts w:ascii="Times New Roman"/>
          <w:b w:val="false"/>
          <w:i w:val="false"/>
          <w:color w:val="000000"/>
          <w:sz w:val="28"/>
        </w:rPr>
        <w:t>1) тармақшасының</w:t>
      </w:r>
      <w:r>
        <w:rPr>
          <w:rFonts w:ascii="Times New Roman"/>
          <w:b w:val="false"/>
          <w:i w:val="false"/>
          <w:color w:val="000000"/>
          <w:sz w:val="28"/>
        </w:rPr>
        <w:t xml:space="preserve"> он үшінші абзацы, </w:t>
      </w:r>
      <w:r>
        <w:rPr>
          <w:rFonts w:ascii="Times New Roman"/>
          <w:b w:val="false"/>
          <w:i w:val="false"/>
          <w:color w:val="000000"/>
          <w:sz w:val="28"/>
        </w:rPr>
        <w:t>2) тармақшасының</w:t>
      </w:r>
      <w:r>
        <w:rPr>
          <w:rFonts w:ascii="Times New Roman"/>
          <w:b w:val="false"/>
          <w:i w:val="false"/>
          <w:color w:val="000000"/>
          <w:sz w:val="28"/>
        </w:rPr>
        <w:t xml:space="preserve"> төртінші, бесінші, алтыншы, жетінші, сегізінші, тоғызыншы, он бірінші, он екінші, он үшінші, он төртінші, он бесінші, он алтыншы, он жетінші және он сегізінші абзацтары осы Заң қолданысқа енгізілген күннен бастап 2018 жылғы 1 шілдеге дейін мынадай редакцияда қолданыста болады:</w:t>
      </w:r>
    </w:p>
    <w:bookmarkStart w:name="z942" w:id="531"/>
    <w:p>
      <w:pPr>
        <w:spacing w:after="0"/>
        <w:ind w:left="0"/>
        <w:jc w:val="both"/>
      </w:pPr>
      <w:r>
        <w:rPr>
          <w:rFonts w:ascii="Times New Roman"/>
          <w:b w:val="false"/>
          <w:i w:val="false"/>
          <w:color w:val="000000"/>
          <w:sz w:val="28"/>
        </w:rPr>
        <w:t>
      "24) мемлекеттік базалық зейнетақы төлемі – осы Заңда белгіленген зейнеткерлік жасқа толғанда жеке тұлғаларға уәкілетті ұйымнан берілетін ай сайынғы ақшалай төлем;";</w:t>
      </w:r>
    </w:p>
    <w:bookmarkEnd w:id="531"/>
    <w:bookmarkStart w:name="z943" w:id="532"/>
    <w:p>
      <w:pPr>
        <w:spacing w:after="0"/>
        <w:ind w:left="0"/>
        <w:jc w:val="both"/>
      </w:pPr>
      <w:r>
        <w:rPr>
          <w:rFonts w:ascii="Times New Roman"/>
          <w:b w:val="false"/>
          <w:i w:val="false"/>
          <w:color w:val="000000"/>
          <w:sz w:val="28"/>
        </w:rPr>
        <w:t>
      "2. Мемлекеттік базалық зейнетақы төлемі:</w:t>
      </w:r>
    </w:p>
    <w:bookmarkEnd w:id="532"/>
    <w:bookmarkStart w:name="z944" w:id="533"/>
    <w:p>
      <w:pPr>
        <w:spacing w:after="0"/>
        <w:ind w:left="0"/>
        <w:jc w:val="both"/>
      </w:pPr>
      <w:r>
        <w:rPr>
          <w:rFonts w:ascii="Times New Roman"/>
          <w:b w:val="false"/>
          <w:i w:val="false"/>
          <w:color w:val="000000"/>
          <w:sz w:val="28"/>
        </w:rPr>
        <w:t>
      1) 1998 жылғы 1 қаңтарға дейiн зейнетақы алатын;</w:t>
      </w:r>
    </w:p>
    <w:bookmarkEnd w:id="533"/>
    <w:bookmarkStart w:name="z945" w:id="534"/>
    <w:p>
      <w:pPr>
        <w:spacing w:after="0"/>
        <w:ind w:left="0"/>
        <w:jc w:val="both"/>
      </w:pPr>
      <w:r>
        <w:rPr>
          <w:rFonts w:ascii="Times New Roman"/>
          <w:b w:val="false"/>
          <w:i w:val="false"/>
          <w:color w:val="000000"/>
          <w:sz w:val="28"/>
        </w:rPr>
        <w:t xml:space="preserve">
      2) өмір бойғы ай сайынғы қамтылымды алатын отставкадағы судьяларды, әскери қызметшiлерді, арнаулы мемлекеттік және құқық қорғау органдарының, мемлекеттік фельдъегерлік қызметтің қызметкерлерiн, сондай-ақ арнаулы атақтарға, сыныптық шендерге ие болу және нысанды киiм киiп жүру құқықтары 2012 жылғы 1 қаңтардан бастап жойылған адамдарды қоспағанда, осы Заңның 11-бабының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3-тармақтарына</w:t>
      </w:r>
      <w:r>
        <w:rPr>
          <w:rFonts w:ascii="Times New Roman"/>
          <w:b w:val="false"/>
          <w:i w:val="false"/>
          <w:color w:val="000000"/>
          <w:sz w:val="28"/>
        </w:rPr>
        <w:t xml:space="preserve"> сәйкес зейнеткерлiк жасқа толған жеке тұлғаларға беріледі.</w:t>
      </w:r>
    </w:p>
    <w:bookmarkEnd w:id="534"/>
    <w:bookmarkStart w:name="z946" w:id="535"/>
    <w:p>
      <w:pPr>
        <w:spacing w:after="0"/>
        <w:ind w:left="0"/>
        <w:jc w:val="both"/>
      </w:pPr>
      <w:r>
        <w:rPr>
          <w:rFonts w:ascii="Times New Roman"/>
          <w:b w:val="false"/>
          <w:i w:val="false"/>
          <w:color w:val="000000"/>
          <w:sz w:val="28"/>
        </w:rPr>
        <w:t>
      Мемлекеттiк базалық зейнетақы төлемi жасына байланысты және (немесе) бірыңғай жинақтаушы зейнетақы қорынан және (немесе) ерікті жинақтаушы зейнетақы қорынан төленетін зейнетақы төлемдерiн, сондай-ақ мүгедектiгi бойынша мемлекеттiк әлеуметтiк жәрдемақы алғанына қарамастан беріледі.</w:t>
      </w:r>
    </w:p>
    <w:bookmarkEnd w:id="535"/>
    <w:bookmarkStart w:name="z947" w:id="536"/>
    <w:p>
      <w:pPr>
        <w:spacing w:after="0"/>
        <w:ind w:left="0"/>
        <w:jc w:val="both"/>
      </w:pPr>
      <w:r>
        <w:rPr>
          <w:rFonts w:ascii="Times New Roman"/>
          <w:b w:val="false"/>
          <w:i w:val="false"/>
          <w:color w:val="000000"/>
          <w:sz w:val="28"/>
        </w:rPr>
        <w:t>
      Мемлекеттiк базалық зейнетақы төлемiнiң мөлшерi ең төмен күнкөрiс деңгейiне кезең-кезеңiмен жақындатыла отырып, тиiстi қаржы жылына арналған республикалық бюджет туралы заңмен белгiленедi.</w:t>
      </w:r>
    </w:p>
    <w:bookmarkEnd w:id="536"/>
    <w:bookmarkStart w:name="z948" w:id="537"/>
    <w:p>
      <w:pPr>
        <w:spacing w:after="0"/>
        <w:ind w:left="0"/>
        <w:jc w:val="both"/>
      </w:pPr>
      <w:r>
        <w:rPr>
          <w:rFonts w:ascii="Times New Roman"/>
          <w:b w:val="false"/>
          <w:i w:val="false"/>
          <w:color w:val="000000"/>
          <w:sz w:val="28"/>
        </w:rPr>
        <w:t>
      Мемлекеттiк базалық зейнетақы төлемi бюджет қаражаты есебiнен беріледі.</w:t>
      </w:r>
    </w:p>
    <w:bookmarkEnd w:id="537"/>
    <w:bookmarkStart w:name="z949" w:id="538"/>
    <w:p>
      <w:pPr>
        <w:spacing w:after="0"/>
        <w:ind w:left="0"/>
        <w:jc w:val="both"/>
      </w:pPr>
      <w:r>
        <w:rPr>
          <w:rFonts w:ascii="Times New Roman"/>
          <w:b w:val="false"/>
          <w:i w:val="false"/>
          <w:color w:val="000000"/>
          <w:sz w:val="28"/>
        </w:rPr>
        <w:t xml:space="preserve">
      Осы Заңның 11-бабының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val="false"/>
          <w:color w:val="000000"/>
          <w:sz w:val="28"/>
        </w:rPr>
        <w:t>3-тармақтарына</w:t>
      </w:r>
      <w:r>
        <w:rPr>
          <w:rFonts w:ascii="Times New Roman"/>
          <w:b w:val="false"/>
          <w:i w:val="false"/>
          <w:color w:val="000000"/>
          <w:sz w:val="28"/>
        </w:rPr>
        <w:t xml:space="preserve"> сәйкес зейнеткерлiк жасқа толған кезде, асыраушысынан айырылу жағдайы бойынша және жасына байланысты берілетін мемлекеттiк әлеуметтiк жәрдемақылар азаматтардың қалауы бойынша Қазақстан Республикасының заңнамасында белгiленген тәртiппен мемлекеттiк базалық зейнетақы төлемiмен ауыстырылады.";</w:t>
      </w:r>
    </w:p>
    <w:bookmarkEnd w:id="538"/>
    <w:bookmarkStart w:name="z950" w:id="53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28.10.2015 </w:t>
      </w:r>
      <w:r>
        <w:rPr>
          <w:rFonts w:ascii="Times New Roman"/>
          <w:b w:val="false"/>
          <w:i w:val="false"/>
          <w:color w:val="000000"/>
          <w:sz w:val="28"/>
        </w:rPr>
        <w:t>№ 369-V</w:t>
      </w:r>
      <w:r>
        <w:rPr>
          <w:rFonts w:ascii="Times New Roman"/>
          <w:b w:val="false"/>
          <w:i w:val="false"/>
          <w:color w:val="000000"/>
          <w:sz w:val="28"/>
        </w:rPr>
        <w:t xml:space="preserve"> Заңымен (01.01.2016 бастап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bookmarkEnd w:id="539"/>
    <w:bookmarkStart w:name="z993" w:id="540"/>
    <w:p>
      <w:pPr>
        <w:spacing w:after="0"/>
        <w:ind w:left="0"/>
        <w:jc w:val="both"/>
      </w:pPr>
      <w:r>
        <w:rPr>
          <w:rFonts w:ascii="Times New Roman"/>
          <w:b w:val="false"/>
          <w:i w:val="false"/>
          <w:color w:val="000000"/>
          <w:sz w:val="28"/>
        </w:rPr>
        <w:t>
      2-1) осы Заңның 1-бабының 19-тармағы 34) тармақшасының он үшінші және он төртінші абзацтары 2018 жылғы 1 қаңтарға дейін мынадай редакцияда қолданыста болады:</w:t>
      </w:r>
    </w:p>
    <w:bookmarkEnd w:id="540"/>
    <w:p>
      <w:pPr>
        <w:spacing w:after="0"/>
        <w:ind w:left="0"/>
        <w:jc w:val="both"/>
      </w:pPr>
      <w:r>
        <w:rPr>
          <w:rFonts w:ascii="Times New Roman"/>
          <w:b w:val="false"/>
          <w:i w:val="false"/>
          <w:color w:val="000000"/>
          <w:sz w:val="28"/>
        </w:rPr>
        <w:t>
      "10. Мерзімдік сақтандыру төлемдері ай сайын, тоқсан сайын немесе зейнетақы аннуитеті шарты тараптарының келісімі бойынша өзгедей тәртіппен, бірақ осы Заңның талаптарына сәйкес жылына кемінде бір рет жүзеге асырылады.</w:t>
      </w:r>
    </w:p>
    <w:p>
      <w:pPr>
        <w:spacing w:after="0"/>
        <w:ind w:left="0"/>
        <w:jc w:val="both"/>
      </w:pPr>
      <w:r>
        <w:rPr>
          <w:rFonts w:ascii="Times New Roman"/>
          <w:b w:val="false"/>
          <w:i w:val="false"/>
          <w:color w:val="000000"/>
          <w:sz w:val="28"/>
        </w:rPr>
        <w:t>
      Алғашқы сақтандыру төлемін сақтандыру ұйымы зейнетақы аннуитеті шарты бойынша сақтандыру ұйымына зейнетақы жинақтары аударылған кезден бастап он жұмыс күнінен кешіктірмей жүзеге асырады.";</w:t>
      </w:r>
    </w:p>
    <w:bookmarkStart w:name="z994" w:id="541"/>
    <w:p>
      <w:pPr>
        <w:spacing w:after="0"/>
        <w:ind w:left="0"/>
        <w:jc w:val="both"/>
      </w:pPr>
      <w:r>
        <w:rPr>
          <w:rFonts w:ascii="Times New Roman"/>
          <w:b w:val="false"/>
          <w:i w:val="false"/>
          <w:color w:val="000000"/>
          <w:sz w:val="28"/>
        </w:rPr>
        <w:t>
      2-2) осы Заңның 1-бабының 19-тармағы 19) тармақшасының алтыншы және жетінші абзацтары 2018 жылғы 1 қаңтардан бастап 2024 жылғы 1 қаңтарға дейін мынадай редакцияда қолданыста болады:</w:t>
      </w:r>
    </w:p>
    <w:bookmarkEnd w:id="541"/>
    <w:p>
      <w:pPr>
        <w:spacing w:after="0"/>
        <w:ind w:left="0"/>
        <w:jc w:val="both"/>
      </w:pPr>
      <w:r>
        <w:rPr>
          <w:rFonts w:ascii="Times New Roman"/>
          <w:b w:val="false"/>
          <w:i w:val="false"/>
          <w:color w:val="000000"/>
          <w:sz w:val="28"/>
        </w:rPr>
        <w:t>
      "2. Міндетті зейнетақы жарналары, міндетті кәсіптік зейнетақы жарналары есебінен зейнетақы төлемдерін бірыңғай жинақтаушы зейнетақы қоры алушының банктік шотына және (немесе) тұрғын үй жағдайларын жақсарту және (немесе) емделуге ақы төлеу мақсатында Бірыңғай жинақтаушы зейнетақы қорынан біржолғы зейнетақы төлемдері үшін уәкілетті оператор ашқан арнайы шоттарға аударады.</w:t>
      </w:r>
    </w:p>
    <w:p>
      <w:pPr>
        <w:spacing w:after="0"/>
        <w:ind w:left="0"/>
        <w:jc w:val="both"/>
      </w:pPr>
      <w:r>
        <w:rPr>
          <w:rFonts w:ascii="Times New Roman"/>
          <w:b w:val="false"/>
          <w:i w:val="false"/>
          <w:color w:val="000000"/>
          <w:sz w:val="28"/>
        </w:rPr>
        <w:t>
      Міндетті зейнетақы жарналары, міндетті кәсіптік зейнетақы жарналары есебінен аударуға, есепке жатқызуға және зейнетақы төлемдеріне байланысты банктік көрсетілетін қызметтерге ақы төлеу, олардың айырбасталу, уәкілетті оператордың біржолғы зейнетақы төлемдерін есепке жатқызуына және (немесе) кейіннен аударуына байланысты банктік көрсетілетін қызметтеріне ақы төлеу сомаларын қоспағанда, бірыңғай жинақтаушы зейнетақы қорының меншікті қаражаты есебінен жүзеге асырылады.</w:t>
      </w:r>
    </w:p>
    <w:p>
      <w:pPr>
        <w:spacing w:after="0"/>
        <w:ind w:left="0"/>
        <w:jc w:val="both"/>
      </w:pPr>
      <w:r>
        <w:rPr>
          <w:rFonts w:ascii="Times New Roman"/>
          <w:b w:val="false"/>
          <w:i w:val="false"/>
          <w:color w:val="000000"/>
          <w:sz w:val="28"/>
        </w:rPr>
        <w:t>
      Осы Заңның 31-бабының 1-1-тармағында, 32-бабының 1-1-тармағында аталған адамдарға уәкілетті оператордың көрсетілетін қызметтеріне ақы төлеу, оның ішінде міндетті зейнетақы жарналары және (немесе) міндетті кәсіптік зейнетақы жарналары есебінен біржолғы зейнетақы төлемдеріне байланысты банктік көрсетілетін қызметтерге ақы төлеу аталған адамдардың қаражаты есебінен жүзеге асырылады.";</w:t>
      </w:r>
    </w:p>
    <w:bookmarkStart w:name="z995" w:id="542"/>
    <w:p>
      <w:pPr>
        <w:spacing w:after="0"/>
        <w:ind w:left="0"/>
        <w:jc w:val="both"/>
      </w:pPr>
      <w:r>
        <w:rPr>
          <w:rFonts w:ascii="Times New Roman"/>
          <w:b w:val="false"/>
          <w:i w:val="false"/>
          <w:color w:val="000000"/>
          <w:sz w:val="28"/>
        </w:rPr>
        <w:t>
      2-3) осы Заңның 1-бабының 19-тармағы 2) тармақшасының оныншы абзацы 2018 жылғы 1 шілдеден бастап 2024 жылғы 1 қаңтарға дейін мынадай редакцияда қолданыста болады:</w:t>
      </w:r>
    </w:p>
    <w:bookmarkEnd w:id="542"/>
    <w:p>
      <w:pPr>
        <w:spacing w:after="0"/>
        <w:ind w:left="0"/>
        <w:jc w:val="both"/>
      </w:pPr>
      <w:r>
        <w:rPr>
          <w:rFonts w:ascii="Times New Roman"/>
          <w:b w:val="false"/>
          <w:i w:val="false"/>
          <w:color w:val="000000"/>
          <w:sz w:val="28"/>
        </w:rPr>
        <w:t>
      "2) міндетті зейнетақы жарналары жүзеге асырылған кезең;";</w:t>
      </w:r>
    </w:p>
    <w:bookmarkStart w:name="z952" w:id="543"/>
    <w:p>
      <w:pPr>
        <w:spacing w:after="0"/>
        <w:ind w:left="0"/>
        <w:jc w:val="both"/>
      </w:pPr>
      <w:r>
        <w:rPr>
          <w:rFonts w:ascii="Times New Roman"/>
          <w:b w:val="false"/>
          <w:i w:val="false"/>
          <w:color w:val="000000"/>
          <w:sz w:val="28"/>
        </w:rPr>
        <w:t>
      3) осы Заң қолданысқа енгізілген күннен бастап 2024 жылғы 1 қаңтарға дейін:</w:t>
      </w:r>
    </w:p>
    <w:bookmarkEnd w:id="543"/>
    <w:p>
      <w:pPr>
        <w:spacing w:after="0"/>
        <w:ind w:left="0"/>
        <w:jc w:val="both"/>
      </w:pPr>
      <w:r>
        <w:rPr>
          <w:rFonts w:ascii="Times New Roman"/>
          <w:b w:val="false"/>
          <w:i w:val="false"/>
          <w:color w:val="000000"/>
          <w:sz w:val="28"/>
        </w:rPr>
        <w:t xml:space="preserve">
      осы Заңның 1-бабының 19-тармағы </w:t>
      </w:r>
      <w:r>
        <w:rPr>
          <w:rFonts w:ascii="Times New Roman"/>
          <w:b w:val="false"/>
          <w:i w:val="false"/>
          <w:color w:val="000000"/>
          <w:sz w:val="28"/>
        </w:rPr>
        <w:t>1) тармақшасының</w:t>
      </w:r>
      <w:r>
        <w:rPr>
          <w:rFonts w:ascii="Times New Roman"/>
          <w:b w:val="false"/>
          <w:i w:val="false"/>
          <w:color w:val="000000"/>
          <w:sz w:val="28"/>
        </w:rPr>
        <w:t xml:space="preserve"> оныншы, он бесінші, он алтыншы және он жетінші абзацтары мынадай редакцияда қолданыста болады:</w:t>
      </w:r>
    </w:p>
    <w:bookmarkStart w:name="z953" w:id="544"/>
    <w:p>
      <w:pPr>
        <w:spacing w:after="0"/>
        <w:ind w:left="0"/>
        <w:jc w:val="both"/>
      </w:pPr>
      <w:r>
        <w:rPr>
          <w:rFonts w:ascii="Times New Roman"/>
          <w:b w:val="false"/>
          <w:i w:val="false"/>
          <w:color w:val="000000"/>
          <w:sz w:val="28"/>
        </w:rPr>
        <w:t>
      "бірыңғай жинақтаушы зейнетақы қорынан және (немесе) ерікті жинақтаушы зейнетақы қорынан – зейнетақы төлемдерін алушыларға төленетін зейнетақы жинақтарының төлемдері;";</w:t>
      </w:r>
    </w:p>
    <w:bookmarkEnd w:id="544"/>
    <w:bookmarkStart w:name="z954" w:id="545"/>
    <w:p>
      <w:pPr>
        <w:spacing w:after="0"/>
        <w:ind w:left="0"/>
        <w:jc w:val="both"/>
      </w:pPr>
      <w:r>
        <w:rPr>
          <w:rFonts w:ascii="Times New Roman"/>
          <w:b w:val="false"/>
          <w:i w:val="false"/>
          <w:color w:val="000000"/>
          <w:sz w:val="28"/>
        </w:rPr>
        <w:t>
      "26) мiндеттi зейнетақы жарналары, мiндеттi кәсіптік зейнетақы жарналары бойынша берешек – осы Заңда белгіленген мерзімдерде есептелген, ұстап қалған (есебiне жазылған) және бірыңғай жинақтаушы зейнетақы қорына аударылмаған мiндеттi зейнетақы жарналары, мiндеттi кәсіптік зейнетақы жарналары;";</w:t>
      </w:r>
    </w:p>
    <w:bookmarkEnd w:id="545"/>
    <w:bookmarkStart w:name="z955" w:id="546"/>
    <w:p>
      <w:pPr>
        <w:spacing w:after="0"/>
        <w:ind w:left="0"/>
        <w:jc w:val="both"/>
      </w:pPr>
      <w:r>
        <w:rPr>
          <w:rFonts w:ascii="Times New Roman"/>
          <w:b w:val="false"/>
          <w:i w:val="false"/>
          <w:color w:val="000000"/>
          <w:sz w:val="28"/>
        </w:rPr>
        <w:t>
      "28) мiндеттi зейнетақы жарналарын, мiндеттi кәсіптік зейнетақы жарналарын төлеу жөнiндегi агент (бұдан әрi – агент) – Қазақстан Республикасында қызметiн шетелдiк заңды тұлғалардың тұрақты мекемесi, филиалдары, өкілдіктері арқылы жүзеге асыратын шетелдiк заңды тұлғаларды қоса алғанда, Қазақстан Республикасының заңнамасында айқындалған тәртiппен мiндеттi зейнетақы жарналарын, мiндеттi кәсіптік зейнетақы жарналарын есептейтiн, ұстап қалатын (есебіне жазатын) және бірыңғай жинақтаушы зейнетақы қорына аударатын жеке немесе заңды тұлға.</w:t>
      </w:r>
    </w:p>
    <w:bookmarkEnd w:id="546"/>
    <w:bookmarkStart w:name="z956" w:id="547"/>
    <w:p>
      <w:pPr>
        <w:spacing w:after="0"/>
        <w:ind w:left="0"/>
        <w:jc w:val="both"/>
      </w:pPr>
      <w:r>
        <w:rPr>
          <w:rFonts w:ascii="Times New Roman"/>
          <w:b w:val="false"/>
          <w:i w:val="false"/>
          <w:color w:val="000000"/>
          <w:sz w:val="28"/>
        </w:rPr>
        <w:t>
      Сақтандыру ұйымы агент ретінде қарастырылады;";</w:t>
      </w:r>
    </w:p>
    <w:bookmarkEnd w:id="547"/>
    <w:bookmarkStart w:name="z957" w:id="548"/>
    <w:p>
      <w:pPr>
        <w:spacing w:after="0"/>
        <w:ind w:left="0"/>
        <w:jc w:val="both"/>
      </w:pPr>
      <w:r>
        <w:rPr>
          <w:rFonts w:ascii="Times New Roman"/>
          <w:b w:val="false"/>
          <w:i w:val="false"/>
          <w:color w:val="000000"/>
          <w:sz w:val="28"/>
        </w:rPr>
        <w:t xml:space="preserve">
      осы Заңның 1-бабының 19-тармағы </w:t>
      </w:r>
      <w:r>
        <w:rPr>
          <w:rFonts w:ascii="Times New Roman"/>
          <w:b w:val="false"/>
          <w:i w:val="false"/>
          <w:color w:val="000000"/>
          <w:sz w:val="28"/>
        </w:rPr>
        <w:t>3) тармақшасының</w:t>
      </w:r>
      <w:r>
        <w:rPr>
          <w:rFonts w:ascii="Times New Roman"/>
          <w:b w:val="false"/>
          <w:i w:val="false"/>
          <w:color w:val="000000"/>
          <w:sz w:val="28"/>
        </w:rPr>
        <w:t xml:space="preserve"> жетінші абзацы мынадай редакцияда қолданыста болады:</w:t>
      </w:r>
    </w:p>
    <w:bookmarkEnd w:id="548"/>
    <w:bookmarkStart w:name="z958" w:id="549"/>
    <w:p>
      <w:pPr>
        <w:spacing w:after="0"/>
        <w:ind w:left="0"/>
        <w:jc w:val="both"/>
      </w:pPr>
      <w:r>
        <w:rPr>
          <w:rFonts w:ascii="Times New Roman"/>
          <w:b w:val="false"/>
          <w:i w:val="false"/>
          <w:color w:val="000000"/>
          <w:sz w:val="28"/>
        </w:rPr>
        <w:t>
      "1) міндетті зейнетақы жарналары және мiндеттi кәсіптік зейнетақы жарналары есебінен зейнетақы жинақтарын бірыңғай жинақтаушы зейнетақы қорына шоғырландыру;";</w:t>
      </w:r>
    </w:p>
    <w:bookmarkEnd w:id="549"/>
    <w:bookmarkStart w:name="z959" w:id="550"/>
    <w:p>
      <w:pPr>
        <w:spacing w:after="0"/>
        <w:ind w:left="0"/>
        <w:jc w:val="both"/>
      </w:pPr>
      <w:r>
        <w:rPr>
          <w:rFonts w:ascii="Times New Roman"/>
          <w:b w:val="false"/>
          <w:i w:val="false"/>
          <w:color w:val="000000"/>
          <w:sz w:val="28"/>
        </w:rPr>
        <w:t xml:space="preserve">
      осы Заңның 1-бабының 19-тармағы </w:t>
      </w:r>
      <w:r>
        <w:rPr>
          <w:rFonts w:ascii="Times New Roman"/>
          <w:b w:val="false"/>
          <w:i w:val="false"/>
          <w:color w:val="000000"/>
          <w:sz w:val="28"/>
        </w:rPr>
        <w:t>12) тармақшасының</w:t>
      </w:r>
      <w:r>
        <w:rPr>
          <w:rFonts w:ascii="Times New Roman"/>
          <w:b w:val="false"/>
          <w:i w:val="false"/>
          <w:color w:val="000000"/>
          <w:sz w:val="28"/>
        </w:rPr>
        <w:t xml:space="preserve"> төртінші, алтыншы, жетінші, сегізінші, тоғызыншы, оныншы абзацтары мынадай редакцияда қолданыста болады:</w:t>
      </w:r>
    </w:p>
    <w:bookmarkEnd w:id="550"/>
    <w:bookmarkStart w:name="z960" w:id="551"/>
    <w:p>
      <w:pPr>
        <w:spacing w:after="0"/>
        <w:ind w:left="0"/>
        <w:jc w:val="both"/>
      </w:pPr>
      <w:r>
        <w:rPr>
          <w:rFonts w:ascii="Times New Roman"/>
          <w:b w:val="false"/>
          <w:i w:val="false"/>
          <w:color w:val="000000"/>
          <w:sz w:val="28"/>
        </w:rPr>
        <w:t>
      "2) пайдасына міндетті зейнетақы жарналары, міндетті кәсіптік зейнетақы жарналары төленген жеке тұлғалардың және бірыңғай жинақтаушы зейнетақы қорынан зейнетақы төлемдерін алушылардың дерекқорын қалыптастыруды;";</w:t>
      </w:r>
    </w:p>
    <w:bookmarkEnd w:id="551"/>
    <w:bookmarkStart w:name="z961" w:id="552"/>
    <w:p>
      <w:pPr>
        <w:spacing w:after="0"/>
        <w:ind w:left="0"/>
        <w:jc w:val="both"/>
      </w:pPr>
      <w:r>
        <w:rPr>
          <w:rFonts w:ascii="Times New Roman"/>
          <w:b w:val="false"/>
          <w:i w:val="false"/>
          <w:color w:val="000000"/>
          <w:sz w:val="28"/>
        </w:rPr>
        <w:t>
      "4) мiндеттi зейнетақы жарналарын, міндетті кәсіптік зейнетақы жарналарын және (немесе) өсімпұлдарды дербестендірілген есепке алуды;</w:t>
      </w:r>
    </w:p>
    <w:bookmarkEnd w:id="552"/>
    <w:bookmarkStart w:name="z962" w:id="553"/>
    <w:p>
      <w:pPr>
        <w:spacing w:after="0"/>
        <w:ind w:left="0"/>
        <w:jc w:val="both"/>
      </w:pPr>
      <w:r>
        <w:rPr>
          <w:rFonts w:ascii="Times New Roman"/>
          <w:b w:val="false"/>
          <w:i w:val="false"/>
          <w:color w:val="000000"/>
          <w:sz w:val="28"/>
        </w:rPr>
        <w:t>
      5) мiндеттi зейнетақы жарналарын, міндетті кәсіптік зейнетақы жарналарын және (немесе) өсімпұлдарды агенттерден бірыңғай жинақтаушы зейнетақы қорына аударуды;</w:t>
      </w:r>
    </w:p>
    <w:bookmarkEnd w:id="553"/>
    <w:bookmarkStart w:name="z963" w:id="554"/>
    <w:p>
      <w:pPr>
        <w:spacing w:after="0"/>
        <w:ind w:left="0"/>
        <w:jc w:val="both"/>
      </w:pPr>
      <w:r>
        <w:rPr>
          <w:rFonts w:ascii="Times New Roman"/>
          <w:b w:val="false"/>
          <w:i w:val="false"/>
          <w:color w:val="000000"/>
          <w:sz w:val="28"/>
        </w:rPr>
        <w:t>
      6) деректемелерiнде қателер жiберiлген адамдардың мiндеттi зейнетақы жарналарын, міндетті кәсіптік зейнетақы жарналарын және (немесе) өсімпұлдарын агентке қайтаруды;</w:t>
      </w:r>
    </w:p>
    <w:bookmarkEnd w:id="554"/>
    <w:bookmarkStart w:name="z964" w:id="555"/>
    <w:p>
      <w:pPr>
        <w:spacing w:after="0"/>
        <w:ind w:left="0"/>
        <w:jc w:val="both"/>
      </w:pPr>
      <w:r>
        <w:rPr>
          <w:rFonts w:ascii="Times New Roman"/>
          <w:b w:val="false"/>
          <w:i w:val="false"/>
          <w:color w:val="000000"/>
          <w:sz w:val="28"/>
        </w:rPr>
        <w:t>
      7) бірыңғай жинақтаушы зейнетақы қорынан міндетті зейнетақы жарналарын, міндетті кәсіптік зейнетақы жарналарын және (немесе) өсімпұлдарды агентке және (немесе) Орталыққа оның өтініші бойынша қайтаруды;</w:t>
      </w:r>
    </w:p>
    <w:bookmarkEnd w:id="555"/>
    <w:bookmarkStart w:name="z965" w:id="556"/>
    <w:p>
      <w:pPr>
        <w:spacing w:after="0"/>
        <w:ind w:left="0"/>
        <w:jc w:val="both"/>
      </w:pPr>
      <w:r>
        <w:rPr>
          <w:rFonts w:ascii="Times New Roman"/>
          <w:b w:val="false"/>
          <w:i w:val="false"/>
          <w:color w:val="000000"/>
          <w:sz w:val="28"/>
        </w:rPr>
        <w:t>
      8) агенттердiң Мемлекеттік корпорацияның шотына аударылған және Мемлекеттік корпорациядан агентке қайтарылған мiндеттi зейнетақы жарналары, мiндеттi кәсіптік зейнетақы жарналары сомаларының және (немесе) олар бойынша өсімпұлдардың төлем құжаттарының тiзiлiмдерін қалыптастыруды және оларды салықтардың және бюджетке төленетiн басқа да мiндеттi төлемдердiң түсуiн қамтамасыз ету саласындағы басшылықты жүзеге асыратын уәкiлеттi органға ұсынуды;";</w:t>
      </w:r>
    </w:p>
    <w:bookmarkEnd w:id="556"/>
    <w:bookmarkStart w:name="z966" w:id="557"/>
    <w:p>
      <w:pPr>
        <w:spacing w:after="0"/>
        <w:ind w:left="0"/>
        <w:jc w:val="both"/>
      </w:pPr>
      <w:r>
        <w:rPr>
          <w:rFonts w:ascii="Times New Roman"/>
          <w:b w:val="false"/>
          <w:i w:val="false"/>
          <w:color w:val="000000"/>
          <w:sz w:val="28"/>
        </w:rPr>
        <w:t xml:space="preserve">
      осы Заңның 1-бабының 19-тармағы </w:t>
      </w:r>
      <w:r>
        <w:rPr>
          <w:rFonts w:ascii="Times New Roman"/>
          <w:b w:val="false"/>
          <w:i w:val="false"/>
          <w:color w:val="000000"/>
          <w:sz w:val="28"/>
        </w:rPr>
        <w:t>13) тармақшасының</w:t>
      </w:r>
      <w:r>
        <w:rPr>
          <w:rFonts w:ascii="Times New Roman"/>
          <w:b w:val="false"/>
          <w:i w:val="false"/>
          <w:color w:val="000000"/>
          <w:sz w:val="28"/>
        </w:rPr>
        <w:t xml:space="preserve"> екінші, үшінші, он тоғызыншы, жиырмасыншы, жиырма бірінші және отыз бірінші абзацтары мынадай редакцияда қолданыста болады:</w:t>
      </w:r>
    </w:p>
    <w:bookmarkEnd w:id="557"/>
    <w:bookmarkStart w:name="z967" w:id="558"/>
    <w:p>
      <w:pPr>
        <w:spacing w:after="0"/>
        <w:ind w:left="0"/>
        <w:jc w:val="both"/>
      </w:pPr>
      <w:r>
        <w:rPr>
          <w:rFonts w:ascii="Times New Roman"/>
          <w:b w:val="false"/>
          <w:i w:val="false"/>
          <w:color w:val="000000"/>
          <w:sz w:val="28"/>
        </w:rPr>
        <w:t>
      "24-бап. Мiндеттi зейнетақы жарналарын, міндетті кәсіптік зейнетақы жарналарын төлеу</w:t>
      </w:r>
    </w:p>
    <w:bookmarkEnd w:id="558"/>
    <w:bookmarkStart w:name="z968" w:id="559"/>
    <w:p>
      <w:pPr>
        <w:spacing w:after="0"/>
        <w:ind w:left="0"/>
        <w:jc w:val="both"/>
      </w:pPr>
      <w:r>
        <w:rPr>
          <w:rFonts w:ascii="Times New Roman"/>
          <w:b w:val="false"/>
          <w:i w:val="false"/>
          <w:color w:val="000000"/>
          <w:sz w:val="28"/>
        </w:rPr>
        <w:t>
      1. Бірыңғай жинақтаушы зейнетақы қорына мiндеттi зейнетақы жарналары, міндетті кәсіптік зейнетақы жарналары осы Заңда айқындалатын мөлшерлемелер бойынша агенттердің төлеуіне жатады.";</w:t>
      </w:r>
    </w:p>
    <w:bookmarkEnd w:id="559"/>
    <w:bookmarkStart w:name="z969" w:id="560"/>
    <w:p>
      <w:pPr>
        <w:spacing w:after="0"/>
        <w:ind w:left="0"/>
        <w:jc w:val="both"/>
      </w:pPr>
      <w:r>
        <w:rPr>
          <w:rFonts w:ascii="Times New Roman"/>
          <w:b w:val="false"/>
          <w:i w:val="false"/>
          <w:color w:val="000000"/>
          <w:sz w:val="28"/>
        </w:rPr>
        <w:t>
      "5. Мiндеттi зейнетақы жарналары, міндетті кәсіптік зейнетақы жарналары Қазақстан Республикасының ұлттық валютасымен төленедi.</w:t>
      </w:r>
    </w:p>
    <w:bookmarkEnd w:id="560"/>
    <w:bookmarkStart w:name="z970" w:id="561"/>
    <w:p>
      <w:pPr>
        <w:spacing w:after="0"/>
        <w:ind w:left="0"/>
        <w:jc w:val="both"/>
      </w:pPr>
      <w:r>
        <w:rPr>
          <w:rFonts w:ascii="Times New Roman"/>
          <w:b w:val="false"/>
          <w:i w:val="false"/>
          <w:color w:val="000000"/>
          <w:sz w:val="28"/>
        </w:rPr>
        <w:t>
      6. Мiндеттi зейнетақы жарналарын, міндетті кәсіптік зейнетақы жарналарын есептеу үшін табысқа ақшалай мәніндегі еңбекақының барлық түрлері және өзге де табыстар енгізіледі.</w:t>
      </w:r>
    </w:p>
    <w:bookmarkEnd w:id="561"/>
    <w:bookmarkStart w:name="z971" w:id="562"/>
    <w:p>
      <w:pPr>
        <w:spacing w:after="0"/>
        <w:ind w:left="0"/>
        <w:jc w:val="both"/>
      </w:pPr>
      <w:r>
        <w:rPr>
          <w:rFonts w:ascii="Times New Roman"/>
          <w:b w:val="false"/>
          <w:i w:val="false"/>
          <w:color w:val="000000"/>
          <w:sz w:val="28"/>
        </w:rPr>
        <w:t>
      7. Ұстап қалған (есебiне жазылған) мiндеттi зейнетақы жарналары, міндетті кәсіптік зейнетақы жарналары Мемлекеттік корпорацияға аударылады:";</w:t>
      </w:r>
    </w:p>
    <w:bookmarkEnd w:id="562"/>
    <w:bookmarkStart w:name="z972" w:id="563"/>
    <w:p>
      <w:pPr>
        <w:spacing w:after="0"/>
        <w:ind w:left="0"/>
        <w:jc w:val="both"/>
      </w:pPr>
      <w:r>
        <w:rPr>
          <w:rFonts w:ascii="Times New Roman"/>
          <w:b w:val="false"/>
          <w:i w:val="false"/>
          <w:color w:val="000000"/>
          <w:sz w:val="28"/>
        </w:rPr>
        <w:t xml:space="preserve">
      "8. Мiндеттi зейнетақы жарналарын, міндетті кәсіптік зейнетақы жарналарын және (немесе) осы Заңның 28-бабының </w:t>
      </w:r>
      <w:r>
        <w:rPr>
          <w:rFonts w:ascii="Times New Roman"/>
          <w:b w:val="false"/>
          <w:i w:val="false"/>
          <w:color w:val="000000"/>
          <w:sz w:val="28"/>
        </w:rPr>
        <w:t>1-тармағына</w:t>
      </w:r>
      <w:r>
        <w:rPr>
          <w:rFonts w:ascii="Times New Roman"/>
          <w:b w:val="false"/>
          <w:i w:val="false"/>
          <w:color w:val="000000"/>
          <w:sz w:val="28"/>
        </w:rPr>
        <w:t xml:space="preserve"> сәйкес есебіне жазылған өсiмпұлды төлеудің толық және уақтылы жүзеге асырылуын бақылауды Қазақстан Республикасының заңнамасына сәйкес мемлекеттік кіріс органдары жүзеге асырады.";</w:t>
      </w:r>
    </w:p>
    <w:bookmarkEnd w:id="563"/>
    <w:bookmarkStart w:name="z973" w:id="564"/>
    <w:p>
      <w:pPr>
        <w:spacing w:after="0"/>
        <w:ind w:left="0"/>
        <w:jc w:val="both"/>
      </w:pPr>
      <w:r>
        <w:rPr>
          <w:rFonts w:ascii="Times New Roman"/>
          <w:b w:val="false"/>
          <w:i w:val="false"/>
          <w:color w:val="000000"/>
          <w:sz w:val="28"/>
        </w:rPr>
        <w:t xml:space="preserve">
      осы Заңның 1-бабының 19-тармағы </w:t>
      </w:r>
      <w:r>
        <w:rPr>
          <w:rFonts w:ascii="Times New Roman"/>
          <w:b w:val="false"/>
          <w:i w:val="false"/>
          <w:color w:val="000000"/>
          <w:sz w:val="28"/>
        </w:rPr>
        <w:t>23) тармақшасының</w:t>
      </w:r>
      <w:r>
        <w:rPr>
          <w:rFonts w:ascii="Times New Roman"/>
          <w:b w:val="false"/>
          <w:i w:val="false"/>
          <w:color w:val="000000"/>
          <w:sz w:val="28"/>
        </w:rPr>
        <w:t xml:space="preserve"> үшінші, төртінші, тоғызыншы, он үшінші, он төртінші және он бесінші абзацтары мынадай редакцияда қолданыста болады:</w:t>
      </w:r>
    </w:p>
    <w:bookmarkEnd w:id="564"/>
    <w:bookmarkStart w:name="z974" w:id="565"/>
    <w:p>
      <w:pPr>
        <w:spacing w:after="0"/>
        <w:ind w:left="0"/>
        <w:jc w:val="both"/>
      </w:pPr>
      <w:r>
        <w:rPr>
          <w:rFonts w:ascii="Times New Roman"/>
          <w:b w:val="false"/>
          <w:i w:val="false"/>
          <w:color w:val="000000"/>
          <w:sz w:val="28"/>
        </w:rPr>
        <w:t>
      "1. Бірыңғай жинақтаушы зейнетақы қоры міндетті зейнетақы жарналарын, міндетті кәсіптік зейнетақы жарналарын, ерікті зейнетақы жарналарын тартуды, сондай-ақ "Қазақстан Республикасының екінші деңгейдегі банктерінде орналастырылған депозиттерге міндетті кепілдік беру туралы" Қазақстан Республикасының Заңына сәйкес депозиттерге міндетті кепілдік беруді жүзеге асыратын ұйым аударған кепілдік берілетін депозит бойынша кепілді өтемнің талап етілмеген сомасы есебінен қалыптастырылған ерікті зейнетақы жарналарын есепке жатқызуды және есепке алуды жүзеге асырады және зейнетақы төлемдерін жүзеге асыруды қамтамасыз етеді.</w:t>
      </w:r>
    </w:p>
    <w:bookmarkEnd w:id="565"/>
    <w:p>
      <w:pPr>
        <w:spacing w:after="0"/>
        <w:ind w:left="0"/>
        <w:jc w:val="both"/>
      </w:pPr>
      <w:r>
        <w:rPr>
          <w:rFonts w:ascii="Times New Roman"/>
          <w:b w:val="false"/>
          <w:i w:val="false"/>
          <w:color w:val="000000"/>
          <w:sz w:val="28"/>
        </w:rPr>
        <w:t xml:space="preserve">
      Өзге тұлғаларға міндетті зейнетақы жарналарын, міндетті кәсіптік зейнетақы жарналарын тартуға, сондай-ақ "Қазақстан Республикасының екінші деңгейдегі банктерінде орналастырылған депозиттерге міндетті кепілдік беру туралы" Қазақстан Республикасының Заңына сәйкес депозиттерге міндетті кепілдік беруді жүзеге асыратын ұйым аударған кепілдік берілетін депозит бойынша кепілді өтемнің талап етілмеген сомасы есебінен қалыптастырылған ерікті зейнетақы жарналарын есепке жатқызуға және есепке алуға тыйым салынады."; </w:t>
      </w:r>
    </w:p>
    <w:bookmarkStart w:name="z976" w:id="566"/>
    <w:p>
      <w:pPr>
        <w:spacing w:after="0"/>
        <w:ind w:left="0"/>
        <w:jc w:val="both"/>
      </w:pPr>
      <w:r>
        <w:rPr>
          <w:rFonts w:ascii="Times New Roman"/>
          <w:b w:val="false"/>
          <w:i w:val="false"/>
          <w:color w:val="000000"/>
          <w:sz w:val="28"/>
        </w:rPr>
        <w:t>
      "1) міндетті зейнетақы жарналарын, міндетті кәсіптік зейнетақы жарналарын тартуға;";</w:t>
      </w:r>
    </w:p>
    <w:bookmarkEnd w:id="566"/>
    <w:bookmarkStart w:name="z977" w:id="567"/>
    <w:p>
      <w:pPr>
        <w:spacing w:after="0"/>
        <w:ind w:left="0"/>
        <w:jc w:val="both"/>
      </w:pPr>
      <w:r>
        <w:rPr>
          <w:rFonts w:ascii="Times New Roman"/>
          <w:b w:val="false"/>
          <w:i w:val="false"/>
          <w:color w:val="000000"/>
          <w:sz w:val="28"/>
        </w:rPr>
        <w:t xml:space="preserve">
      "4) атына жеке зейнетақы шоты ашылған жеке тұлғаға жеке зейнетақы шоты ашылған күннен бастап кез келген сұрау салынатын күнге оның сұрау салуы бойынша зейнетақы жинақтарының жай-күйі туралы ақпаратты ақы алмай беруге, сондай-ақ осы Заңның </w:t>
      </w:r>
      <w:r>
        <w:rPr>
          <w:rFonts w:ascii="Times New Roman"/>
          <w:b w:val="false"/>
          <w:i w:val="false"/>
          <w:color w:val="000000"/>
          <w:sz w:val="28"/>
        </w:rPr>
        <w:t>57-бабында</w:t>
      </w:r>
      <w:r>
        <w:rPr>
          <w:rFonts w:ascii="Times New Roman"/>
          <w:b w:val="false"/>
          <w:i w:val="false"/>
          <w:color w:val="000000"/>
          <w:sz w:val="28"/>
        </w:rPr>
        <w:t xml:space="preserve"> көзделген ережелерді ескере отырып, оның зейнетақы жинақтары туралы ақпаратқа қолжетімділігінің электрондық және өзге де тәсілдерін қамтамасыз етуге міндетті.</w:t>
      </w:r>
    </w:p>
    <w:bookmarkEnd w:id="567"/>
    <w:bookmarkStart w:name="z978" w:id="568"/>
    <w:p>
      <w:pPr>
        <w:spacing w:after="0"/>
        <w:ind w:left="0"/>
        <w:jc w:val="both"/>
      </w:pPr>
      <w:r>
        <w:rPr>
          <w:rFonts w:ascii="Times New Roman"/>
          <w:b w:val="false"/>
          <w:i w:val="false"/>
          <w:color w:val="000000"/>
          <w:sz w:val="28"/>
        </w:rPr>
        <w:t>
      Бірыңғай жинақтаушы зейнетақы қорының зейнетақы жинақтарының жай-күйі туралы ақпаратты беру тәсiлi бірыңғай жинақтаушы зейнетақы қорының зейнетақы қағидаларында айқындалады.</w:t>
      </w:r>
    </w:p>
    <w:bookmarkEnd w:id="568"/>
    <w:bookmarkStart w:name="z979" w:id="569"/>
    <w:p>
      <w:pPr>
        <w:spacing w:after="0"/>
        <w:ind w:left="0"/>
        <w:jc w:val="both"/>
      </w:pPr>
      <w:r>
        <w:rPr>
          <w:rFonts w:ascii="Times New Roman"/>
          <w:b w:val="false"/>
          <w:i w:val="false"/>
          <w:color w:val="000000"/>
          <w:sz w:val="28"/>
        </w:rPr>
        <w:t>
      Бірыңғай жинақтаушы зейнетақы қоры салымшыға (алушыға) ағымдағы жылғы 1 қаңтардағы жағдай бойынша жеке зейнетақы шотында ақша болмаған немесе салымшы (алушы) бірыңғай жинақтаушы зейнетақы қорының зейнетақы қағидаларына сәйкес тұрғылықты жерінің өзгергенi туралы бірыңғай жинақтаушы зейнетақы қорына хабарламаған жағдайларда өткен жыл үшін зейнетақы жинақтарының жай-күйі туралы ақпарат жiбермейді;";</w:t>
      </w:r>
    </w:p>
    <w:bookmarkEnd w:id="569"/>
    <w:bookmarkStart w:name="z980" w:id="570"/>
    <w:p>
      <w:pPr>
        <w:spacing w:after="0"/>
        <w:ind w:left="0"/>
        <w:jc w:val="both"/>
      </w:pPr>
      <w:r>
        <w:rPr>
          <w:rFonts w:ascii="Times New Roman"/>
          <w:b w:val="false"/>
          <w:i w:val="false"/>
          <w:color w:val="000000"/>
          <w:sz w:val="28"/>
        </w:rPr>
        <w:t xml:space="preserve">
      осы Заңның 1-бабының 19-тармағы </w:t>
      </w:r>
      <w:r>
        <w:rPr>
          <w:rFonts w:ascii="Times New Roman"/>
          <w:b w:val="false"/>
          <w:i w:val="false"/>
          <w:color w:val="000000"/>
          <w:sz w:val="28"/>
        </w:rPr>
        <w:t>26) тармақшасының</w:t>
      </w:r>
      <w:r>
        <w:rPr>
          <w:rFonts w:ascii="Times New Roman"/>
          <w:b w:val="false"/>
          <w:i w:val="false"/>
          <w:color w:val="000000"/>
          <w:sz w:val="28"/>
        </w:rPr>
        <w:t xml:space="preserve"> отызыншы және отыз бірінші абзацтары мынадай редакцияда қолданыста болады:</w:t>
      </w:r>
    </w:p>
    <w:bookmarkEnd w:id="570"/>
    <w:bookmarkStart w:name="z981" w:id="571"/>
    <w:p>
      <w:pPr>
        <w:spacing w:after="0"/>
        <w:ind w:left="0"/>
        <w:jc w:val="both"/>
      </w:pPr>
      <w:r>
        <w:rPr>
          <w:rFonts w:ascii="Times New Roman"/>
          <w:b w:val="false"/>
          <w:i w:val="false"/>
          <w:color w:val="000000"/>
          <w:sz w:val="28"/>
        </w:rPr>
        <w:t>
      "9. Агенттердің Мемлекеттік корпорациядан Қазақстан Республикасының Үкіметі белгілеген тәртіппен жеке зейнетақы шотының бар екендігі туралы растауды алуға құқығы бар.</w:t>
      </w:r>
    </w:p>
    <w:bookmarkEnd w:id="571"/>
    <w:bookmarkStart w:name="z982" w:id="572"/>
    <w:p>
      <w:pPr>
        <w:spacing w:after="0"/>
        <w:ind w:left="0"/>
        <w:jc w:val="both"/>
      </w:pPr>
      <w:r>
        <w:rPr>
          <w:rFonts w:ascii="Times New Roman"/>
          <w:b w:val="false"/>
          <w:i w:val="false"/>
          <w:color w:val="000000"/>
          <w:sz w:val="28"/>
        </w:rPr>
        <w:t>
      10. Агенттер міндетті зейнетақы жарналарын және міндетті кәсіптік зейнетақы жарналарын уақтылы есептеуге, ұстап қалуға (есепке жазуға) және бірыңғай жинақтаушы зейнетақы қорына төлеуге міндетті.";</w:t>
      </w:r>
    </w:p>
    <w:bookmarkEnd w:id="572"/>
    <w:bookmarkStart w:name="z983" w:id="573"/>
    <w:p>
      <w:pPr>
        <w:spacing w:after="0"/>
        <w:ind w:left="0"/>
        <w:jc w:val="both"/>
      </w:pPr>
      <w:r>
        <w:rPr>
          <w:rFonts w:ascii="Times New Roman"/>
          <w:b w:val="false"/>
          <w:i w:val="false"/>
          <w:color w:val="000000"/>
          <w:sz w:val="28"/>
        </w:rPr>
        <w:t xml:space="preserve">
      осы Заңның 1-бабының 19-тармағы </w:t>
      </w:r>
      <w:r>
        <w:rPr>
          <w:rFonts w:ascii="Times New Roman"/>
          <w:b w:val="false"/>
          <w:i w:val="false"/>
          <w:color w:val="000000"/>
          <w:sz w:val="28"/>
        </w:rPr>
        <w:t>30) тармақшасының</w:t>
      </w:r>
      <w:r>
        <w:rPr>
          <w:rFonts w:ascii="Times New Roman"/>
          <w:b w:val="false"/>
          <w:i w:val="false"/>
          <w:color w:val="000000"/>
          <w:sz w:val="28"/>
        </w:rPr>
        <w:t xml:space="preserve"> алтыншы абзацы мынадай редакцияда қолданыста болады:</w:t>
      </w:r>
    </w:p>
    <w:bookmarkEnd w:id="573"/>
    <w:bookmarkStart w:name="z984" w:id="574"/>
    <w:p>
      <w:pPr>
        <w:spacing w:after="0"/>
        <w:ind w:left="0"/>
        <w:jc w:val="both"/>
      </w:pPr>
      <w:r>
        <w:rPr>
          <w:rFonts w:ascii="Times New Roman"/>
          <w:b w:val="false"/>
          <w:i w:val="false"/>
          <w:color w:val="000000"/>
          <w:sz w:val="28"/>
        </w:rPr>
        <w:t>
      "3) меншікті қаражаты бойынша үш аудиторлық есеп жасайды.".</w:t>
      </w:r>
    </w:p>
    <w:bookmarkEnd w:id="5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өзгерістер енгізілді - ҚР 28.10.2015 </w:t>
      </w:r>
      <w:r>
        <w:rPr>
          <w:rFonts w:ascii="Times New Roman"/>
          <w:b w:val="false"/>
          <w:i w:val="false"/>
          <w:color w:val="ff0000"/>
          <w:sz w:val="28"/>
        </w:rPr>
        <w:t>№ 369-V</w:t>
      </w:r>
      <w:r>
        <w:rPr>
          <w:rFonts w:ascii="Times New Roman"/>
          <w:b w:val="false"/>
          <w:i w:val="false"/>
          <w:color w:val="ff0000"/>
          <w:sz w:val="28"/>
        </w:rPr>
        <w:t xml:space="preserve">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20.06.2017 </w:t>
      </w:r>
      <w:r>
        <w:rPr>
          <w:rFonts w:ascii="Times New Roman"/>
          <w:b w:val="false"/>
          <w:i w:val="false"/>
          <w:color w:val="000000"/>
          <w:sz w:val="28"/>
        </w:rPr>
        <w:t>№ 76-VI</w:t>
      </w:r>
      <w:r>
        <w:rPr>
          <w:rFonts w:ascii="Times New Roman"/>
          <w:b w:val="false"/>
          <w:i w:val="false"/>
          <w:color w:val="ff0000"/>
          <w:sz w:val="28"/>
        </w:rPr>
        <w:t xml:space="preserve"> (01.07.2017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26.12.2019 </w:t>
      </w:r>
      <w:r>
        <w:rPr>
          <w:rFonts w:ascii="Times New Roman"/>
          <w:b w:val="false"/>
          <w:i w:val="false"/>
          <w:color w:val="000000"/>
          <w:sz w:val="28"/>
        </w:rPr>
        <w:t>№ 287-VІ</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26.12.2022 </w:t>
      </w:r>
      <w:r>
        <w:rPr>
          <w:rFonts w:ascii="Times New Roman"/>
          <w:b w:val="false"/>
          <w:i w:val="false"/>
          <w:color w:val="000000"/>
          <w:sz w:val="28"/>
        </w:rPr>
        <w:t>№ 168-VII</w:t>
      </w:r>
      <w:r>
        <w:rPr>
          <w:rFonts w:ascii="Times New Roman"/>
          <w:b w:val="false"/>
          <w:i w:val="false"/>
          <w:color w:val="ff0000"/>
          <w:sz w:val="28"/>
        </w:rPr>
        <w:t xml:space="preserve"> (01.01.2023 бастап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2-1-бап. Алып тасталды – ҚР 26.12.2022 </w:t>
      </w:r>
      <w:r>
        <w:rPr>
          <w:rFonts w:ascii="Times New Roman"/>
          <w:b w:val="false"/>
          <w:i w:val="false"/>
          <w:color w:val="000000"/>
          <w:sz w:val="28"/>
        </w:rPr>
        <w:t>№ 168-VII</w:t>
      </w:r>
      <w:r>
        <w:rPr>
          <w:rFonts w:ascii="Times New Roman"/>
          <w:b w:val="false"/>
          <w:i w:val="false"/>
          <w:color w:val="ff0000"/>
          <w:sz w:val="28"/>
        </w:rPr>
        <w:t xml:space="preserve"> (01.01.2023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3-бап. </w:t>
      </w:r>
      <w:r>
        <w:rPr>
          <w:rFonts w:ascii="Times New Roman"/>
          <w:b/>
          <w:i w:val="false"/>
          <w:color w:val="000000"/>
          <w:sz w:val="28"/>
        </w:rPr>
        <w:t>Осы Заң:</w:t>
      </w:r>
    </w:p>
    <w:bookmarkStart w:name="z989" w:id="575"/>
    <w:p>
      <w:pPr>
        <w:spacing w:after="0"/>
        <w:ind w:left="0"/>
        <w:jc w:val="both"/>
      </w:pPr>
      <w:r>
        <w:rPr>
          <w:rFonts w:ascii="Times New Roman"/>
          <w:b w:val="false"/>
          <w:i w:val="false"/>
          <w:color w:val="000000"/>
          <w:sz w:val="28"/>
        </w:rPr>
        <w:t xml:space="preserve">
      1) 2018 жылғы 1 шілдеден бастап қолданысқа енгізілетін 1-баптың 10-тармағының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 тармақшаларын</w:t>
      </w:r>
      <w:r>
        <w:rPr>
          <w:rFonts w:ascii="Times New Roman"/>
          <w:b w:val="false"/>
          <w:i w:val="false"/>
          <w:color w:val="000000"/>
          <w:sz w:val="28"/>
        </w:rPr>
        <w:t xml:space="preserve">, 19-тармағының </w:t>
      </w:r>
      <w:r>
        <w:rPr>
          <w:rFonts w:ascii="Times New Roman"/>
          <w:b w:val="false"/>
          <w:i w:val="false"/>
          <w:color w:val="000000"/>
          <w:sz w:val="28"/>
        </w:rPr>
        <w:t>1) тармақшасының</w:t>
      </w:r>
      <w:r>
        <w:rPr>
          <w:rFonts w:ascii="Times New Roman"/>
          <w:b w:val="false"/>
          <w:i w:val="false"/>
          <w:color w:val="000000"/>
          <w:sz w:val="28"/>
        </w:rPr>
        <w:t xml:space="preserve"> он үшінші абзацын, </w:t>
      </w:r>
      <w:r>
        <w:rPr>
          <w:rFonts w:ascii="Times New Roman"/>
          <w:b w:val="false"/>
          <w:i w:val="false"/>
          <w:color w:val="000000"/>
          <w:sz w:val="28"/>
        </w:rPr>
        <w:t>2) тармақшасының</w:t>
      </w:r>
      <w:r>
        <w:rPr>
          <w:rFonts w:ascii="Times New Roman"/>
          <w:b w:val="false"/>
          <w:i w:val="false"/>
          <w:color w:val="000000"/>
          <w:sz w:val="28"/>
        </w:rPr>
        <w:t xml:space="preserve"> төртінші, бесінші, алтыншы, жетінші, сегізінші, тоғызыншы, он бірінші, он екінші, он үшінші, он төртінші, он бесінші, он алтыншы, он жетiншi, он сегiзiншi, он тоғызыншы және жиырмасыншы абзацтарын, </w:t>
      </w:r>
      <w:r>
        <w:rPr>
          <w:rFonts w:ascii="Times New Roman"/>
          <w:b w:val="false"/>
          <w:i w:val="false"/>
          <w:color w:val="000000"/>
          <w:sz w:val="28"/>
        </w:rPr>
        <w:t>44) тармақшасының</w:t>
      </w:r>
      <w:r>
        <w:rPr>
          <w:rFonts w:ascii="Times New Roman"/>
          <w:b w:val="false"/>
          <w:i w:val="false"/>
          <w:color w:val="000000"/>
          <w:sz w:val="28"/>
        </w:rPr>
        <w:t xml:space="preserve"> тоғызыншы және оныншы абзацтарын, 21-тармағының 2) тармақшасын және 22-тармағын;</w:t>
      </w:r>
    </w:p>
    <w:bookmarkEnd w:id="575"/>
    <w:bookmarkStart w:name="z996" w:id="576"/>
    <w:p>
      <w:pPr>
        <w:spacing w:after="0"/>
        <w:ind w:left="0"/>
        <w:jc w:val="both"/>
      </w:pPr>
      <w:r>
        <w:rPr>
          <w:rFonts w:ascii="Times New Roman"/>
          <w:b w:val="false"/>
          <w:i w:val="false"/>
          <w:color w:val="000000"/>
          <w:sz w:val="28"/>
        </w:rPr>
        <w:t xml:space="preserve">
      1-1) 2018 жылғы 1 қаңтардан бастап қолданысқа енгізілетін </w:t>
      </w:r>
      <w:r>
        <w:rPr>
          <w:rFonts w:ascii="Times New Roman"/>
          <w:b w:val="false"/>
          <w:i w:val="false"/>
          <w:color w:val="000000"/>
          <w:sz w:val="28"/>
        </w:rPr>
        <w:t>19-тармақтың</w:t>
      </w:r>
      <w:r>
        <w:rPr>
          <w:rFonts w:ascii="Times New Roman"/>
          <w:b w:val="false"/>
          <w:i w:val="false"/>
          <w:color w:val="000000"/>
          <w:sz w:val="28"/>
        </w:rPr>
        <w:t xml:space="preserve"> 19) тармақшасының бірінші, екінші, үшінші, төртінші және бесінші абзацтарын, 34) тармақшасының он үшінші және он төртінші абзацтарын;</w:t>
      </w:r>
    </w:p>
    <w:bookmarkEnd w:id="576"/>
    <w:bookmarkStart w:name="z990" w:id="577"/>
    <w:p>
      <w:pPr>
        <w:spacing w:after="0"/>
        <w:ind w:left="0"/>
        <w:jc w:val="both"/>
      </w:pPr>
      <w:r>
        <w:rPr>
          <w:rFonts w:ascii="Times New Roman"/>
          <w:b w:val="false"/>
          <w:i w:val="false"/>
          <w:color w:val="000000"/>
          <w:sz w:val="28"/>
        </w:rPr>
        <w:t xml:space="preserve">
      2) 2024 жылғы 1 қаңтардан бастап қолданысқа енгізілетін 1-баптың </w:t>
      </w:r>
      <w:r>
        <w:rPr>
          <w:rFonts w:ascii="Times New Roman"/>
          <w:b w:val="false"/>
          <w:i w:val="false"/>
          <w:color w:val="000000"/>
          <w:sz w:val="28"/>
        </w:rPr>
        <w:t>1-тармағын</w:t>
      </w:r>
      <w:r>
        <w:rPr>
          <w:rFonts w:ascii="Times New Roman"/>
          <w:b w:val="false"/>
          <w:i w:val="false"/>
          <w:color w:val="000000"/>
          <w:sz w:val="28"/>
        </w:rPr>
        <w:t xml:space="preserve">, 2-тармағының </w:t>
      </w:r>
      <w:r>
        <w:rPr>
          <w:rFonts w:ascii="Times New Roman"/>
          <w:b w:val="false"/>
          <w:i w:val="false"/>
          <w:color w:val="000000"/>
          <w:sz w:val="28"/>
        </w:rPr>
        <w:t>1) тармақшасын</w:t>
      </w:r>
      <w:r>
        <w:rPr>
          <w:rFonts w:ascii="Times New Roman"/>
          <w:b w:val="false"/>
          <w:i w:val="false"/>
          <w:color w:val="000000"/>
          <w:sz w:val="28"/>
        </w:rPr>
        <w:t xml:space="preserve">, 4-тармағының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w:t>
      </w:r>
      <w:r>
        <w:rPr>
          <w:rFonts w:ascii="Times New Roman"/>
          <w:b w:val="false"/>
          <w:i w:val="false"/>
          <w:color w:val="000000"/>
          <w:sz w:val="28"/>
        </w:rPr>
        <w:t xml:space="preserve">, 7-тармағының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тармақшаларын</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16-тармақтарын</w:t>
      </w:r>
      <w:r>
        <w:rPr>
          <w:rFonts w:ascii="Times New Roman"/>
          <w:b w:val="false"/>
          <w:i w:val="false"/>
          <w:color w:val="000000"/>
          <w:sz w:val="28"/>
        </w:rPr>
        <w:t xml:space="preserve">, 19-тармағы </w:t>
      </w:r>
      <w:r>
        <w:rPr>
          <w:rFonts w:ascii="Times New Roman"/>
          <w:b w:val="false"/>
          <w:i w:val="false"/>
          <w:color w:val="000000"/>
          <w:sz w:val="28"/>
        </w:rPr>
        <w:t>1) тармақшасының</w:t>
      </w:r>
      <w:r>
        <w:rPr>
          <w:rFonts w:ascii="Times New Roman"/>
          <w:b w:val="false"/>
          <w:i w:val="false"/>
          <w:color w:val="000000"/>
          <w:sz w:val="28"/>
        </w:rPr>
        <w:t xml:space="preserve"> екінші, үшінші, төртінші, оныншы, он бесінші, он алтыншы, он жетінші, жиырма үшінші, жиырма төртінші және жиырма бесінші абзацтарын, </w:t>
      </w:r>
      <w:r>
        <w:rPr>
          <w:rFonts w:ascii="Times New Roman"/>
          <w:b w:val="false"/>
          <w:i w:val="false"/>
          <w:color w:val="000000"/>
          <w:sz w:val="28"/>
        </w:rPr>
        <w:t>2) тармақшасының</w:t>
      </w:r>
      <w:r>
        <w:rPr>
          <w:rFonts w:ascii="Times New Roman"/>
          <w:b w:val="false"/>
          <w:i w:val="false"/>
          <w:color w:val="000000"/>
          <w:sz w:val="28"/>
        </w:rPr>
        <w:t xml:space="preserve"> оныншы абзацын, </w:t>
      </w:r>
      <w:r>
        <w:rPr>
          <w:rFonts w:ascii="Times New Roman"/>
          <w:b w:val="false"/>
          <w:i w:val="false"/>
          <w:color w:val="000000"/>
          <w:sz w:val="28"/>
        </w:rPr>
        <w:t>3) тармақшасының</w:t>
      </w:r>
      <w:r>
        <w:rPr>
          <w:rFonts w:ascii="Times New Roman"/>
          <w:b w:val="false"/>
          <w:i w:val="false"/>
          <w:color w:val="000000"/>
          <w:sz w:val="28"/>
        </w:rPr>
        <w:t xml:space="preserve"> жетінші абзацын, </w:t>
      </w:r>
      <w:r>
        <w:rPr>
          <w:rFonts w:ascii="Times New Roman"/>
          <w:b w:val="false"/>
          <w:i w:val="false"/>
          <w:color w:val="000000"/>
          <w:sz w:val="28"/>
        </w:rPr>
        <w:t>4) тармақшасының</w:t>
      </w:r>
      <w:r>
        <w:rPr>
          <w:rFonts w:ascii="Times New Roman"/>
          <w:b w:val="false"/>
          <w:i w:val="false"/>
          <w:color w:val="000000"/>
          <w:sz w:val="28"/>
        </w:rPr>
        <w:t xml:space="preserve"> алтыншы, жетінші және сегізінші абзацтарын, </w:t>
      </w:r>
      <w:r>
        <w:rPr>
          <w:rFonts w:ascii="Times New Roman"/>
          <w:b w:val="false"/>
          <w:i w:val="false"/>
          <w:color w:val="000000"/>
          <w:sz w:val="28"/>
        </w:rPr>
        <w:t>5) тармақшасының</w:t>
      </w:r>
      <w:r>
        <w:rPr>
          <w:rFonts w:ascii="Times New Roman"/>
          <w:b w:val="false"/>
          <w:i w:val="false"/>
          <w:color w:val="000000"/>
          <w:sz w:val="28"/>
        </w:rPr>
        <w:t xml:space="preserve"> төртінші, алтыншы, жетінші, сегізінші, оныншы, он бірінші, он үшінші және он төртінші абзацтарын, </w:t>
      </w:r>
      <w:r>
        <w:rPr>
          <w:rFonts w:ascii="Times New Roman"/>
          <w:b w:val="false"/>
          <w:i w:val="false"/>
          <w:color w:val="000000"/>
          <w:sz w:val="28"/>
        </w:rPr>
        <w:t>12) тармақшасының</w:t>
      </w:r>
      <w:r>
        <w:rPr>
          <w:rFonts w:ascii="Times New Roman"/>
          <w:b w:val="false"/>
          <w:i w:val="false"/>
          <w:color w:val="000000"/>
          <w:sz w:val="28"/>
        </w:rPr>
        <w:t xml:space="preserve"> төртінші, алтыншы, жетінші, сегізінші, тоғызыншы, оныншы және он тоғызыншы абзацтарын, </w:t>
      </w:r>
      <w:r>
        <w:rPr>
          <w:rFonts w:ascii="Times New Roman"/>
          <w:b w:val="false"/>
          <w:i w:val="false"/>
          <w:color w:val="000000"/>
          <w:sz w:val="28"/>
        </w:rPr>
        <w:t>13) тармақшасының</w:t>
      </w:r>
      <w:r>
        <w:rPr>
          <w:rFonts w:ascii="Times New Roman"/>
          <w:b w:val="false"/>
          <w:i w:val="false"/>
          <w:color w:val="000000"/>
          <w:sz w:val="28"/>
        </w:rPr>
        <w:t xml:space="preserve"> екінші, үшінші, он үшінші, он төртінші, он бесінші, он алтыншы, он жетінші, он сегізінші, он тоғызыншы, жиырмасыншы, жиырма бірінші , жиырма тоғызыншы, отызыншы және отыз бірінші абзацтарын,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 тармақшаларын</w:t>
      </w:r>
      <w:r>
        <w:rPr>
          <w:rFonts w:ascii="Times New Roman"/>
          <w:b w:val="false"/>
          <w:i w:val="false"/>
          <w:color w:val="000000"/>
          <w:sz w:val="28"/>
        </w:rPr>
        <w:t xml:space="preserve">, 19) тармақшасының алтыншы, жетінші, сегізінші және тоғызыншы абзацтарын, </w:t>
      </w:r>
      <w:r>
        <w:rPr>
          <w:rFonts w:ascii="Times New Roman"/>
          <w:b w:val="false"/>
          <w:i w:val="false"/>
          <w:color w:val="000000"/>
          <w:sz w:val="28"/>
        </w:rPr>
        <w:t>21) тармақшасын</w:t>
      </w:r>
      <w:r>
        <w:rPr>
          <w:rFonts w:ascii="Times New Roman"/>
          <w:b w:val="false"/>
          <w:i w:val="false"/>
          <w:color w:val="000000"/>
          <w:sz w:val="28"/>
        </w:rPr>
        <w:t xml:space="preserve">, </w:t>
      </w:r>
      <w:r>
        <w:rPr>
          <w:rFonts w:ascii="Times New Roman"/>
          <w:b w:val="false"/>
          <w:i w:val="false"/>
          <w:color w:val="000000"/>
          <w:sz w:val="28"/>
        </w:rPr>
        <w:t>23) тармақшасының</w:t>
      </w:r>
      <w:r>
        <w:rPr>
          <w:rFonts w:ascii="Times New Roman"/>
          <w:b w:val="false"/>
          <w:i w:val="false"/>
          <w:color w:val="000000"/>
          <w:sz w:val="28"/>
        </w:rPr>
        <w:t xml:space="preserve"> екінші, үшінші, төртінші, сегізінші, тоғызыншы, оныншы, он бірінші, он екінші, он үшінші, он төртінші, он бесінші, он сегізінші және он тоғызыншы абзацтарын, </w:t>
      </w:r>
      <w:r>
        <w:rPr>
          <w:rFonts w:ascii="Times New Roman"/>
          <w:b w:val="false"/>
          <w:i w:val="false"/>
          <w:color w:val="000000"/>
          <w:sz w:val="28"/>
        </w:rPr>
        <w:t>26) тармақшасының</w:t>
      </w:r>
      <w:r>
        <w:rPr>
          <w:rFonts w:ascii="Times New Roman"/>
          <w:b w:val="false"/>
          <w:i w:val="false"/>
          <w:color w:val="000000"/>
          <w:sz w:val="28"/>
        </w:rPr>
        <w:t xml:space="preserve"> он жетінші, он сегізінші, он тоғызыншы, жиырмасыншы, жиырма бірінші, жиырма екінші, жиырма үшінші, жиырма төртінші, жиырма тоғызыншы, отызыншы, отыз бірінші, отыз екінші және отыз үшінші абзацтарын, </w:t>
      </w:r>
      <w:r>
        <w:rPr>
          <w:rFonts w:ascii="Times New Roman"/>
          <w:b w:val="false"/>
          <w:i w:val="false"/>
          <w:color w:val="000000"/>
          <w:sz w:val="28"/>
        </w:rPr>
        <w:t>28) тармақшасын</w:t>
      </w:r>
      <w:r>
        <w:rPr>
          <w:rFonts w:ascii="Times New Roman"/>
          <w:b w:val="false"/>
          <w:i w:val="false"/>
          <w:color w:val="000000"/>
          <w:sz w:val="28"/>
        </w:rPr>
        <w:t xml:space="preserve">, </w:t>
      </w:r>
      <w:r>
        <w:rPr>
          <w:rFonts w:ascii="Times New Roman"/>
          <w:b w:val="false"/>
          <w:i w:val="false"/>
          <w:color w:val="000000"/>
          <w:sz w:val="28"/>
        </w:rPr>
        <w:t>29) тармақшасының</w:t>
      </w:r>
      <w:r>
        <w:rPr>
          <w:rFonts w:ascii="Times New Roman"/>
          <w:b w:val="false"/>
          <w:i w:val="false"/>
          <w:color w:val="000000"/>
          <w:sz w:val="28"/>
        </w:rPr>
        <w:t xml:space="preserve"> бесінші, сегізінші, тоғызыншы және оныншы абзацтарын, </w:t>
      </w:r>
      <w:r>
        <w:rPr>
          <w:rFonts w:ascii="Times New Roman"/>
          <w:b w:val="false"/>
          <w:i w:val="false"/>
          <w:color w:val="000000"/>
          <w:sz w:val="28"/>
        </w:rPr>
        <w:t>30) тармақшасының</w:t>
      </w:r>
      <w:r>
        <w:rPr>
          <w:rFonts w:ascii="Times New Roman"/>
          <w:b w:val="false"/>
          <w:i w:val="false"/>
          <w:color w:val="000000"/>
          <w:sz w:val="28"/>
        </w:rPr>
        <w:t xml:space="preserve"> бесінші және алтыншы абзацтарын, </w:t>
      </w:r>
      <w:r>
        <w:rPr>
          <w:rFonts w:ascii="Times New Roman"/>
          <w:b w:val="false"/>
          <w:i w:val="false"/>
          <w:color w:val="000000"/>
          <w:sz w:val="28"/>
        </w:rPr>
        <w:t>32) тармақшасын</w:t>
      </w:r>
      <w:r>
        <w:rPr>
          <w:rFonts w:ascii="Times New Roman"/>
          <w:b w:val="false"/>
          <w:i w:val="false"/>
          <w:color w:val="000000"/>
          <w:sz w:val="28"/>
        </w:rPr>
        <w:t xml:space="preserve">, </w:t>
      </w:r>
      <w:r>
        <w:rPr>
          <w:rFonts w:ascii="Times New Roman"/>
          <w:b w:val="false"/>
          <w:i w:val="false"/>
          <w:color w:val="000000"/>
          <w:sz w:val="28"/>
        </w:rPr>
        <w:t>20-тармағын</w:t>
      </w:r>
      <w:r>
        <w:rPr>
          <w:rFonts w:ascii="Times New Roman"/>
          <w:b w:val="false"/>
          <w:i w:val="false"/>
          <w:color w:val="000000"/>
          <w:sz w:val="28"/>
        </w:rPr>
        <w:t xml:space="preserve">, 21-тармағының </w:t>
      </w:r>
      <w:r>
        <w:rPr>
          <w:rFonts w:ascii="Times New Roman"/>
          <w:b w:val="false"/>
          <w:i w:val="false"/>
          <w:color w:val="000000"/>
          <w:sz w:val="28"/>
        </w:rPr>
        <w:t>1) тармақшасын</w:t>
      </w:r>
      <w:r>
        <w:rPr>
          <w:rFonts w:ascii="Times New Roman"/>
          <w:b w:val="false"/>
          <w:i w:val="false"/>
          <w:color w:val="000000"/>
          <w:sz w:val="28"/>
        </w:rPr>
        <w:t xml:space="preserve"> қоспағанда, 2016 жылғы 1 қаңтардан бастап қолданысқа енгізіледі.</w:t>
      </w:r>
    </w:p>
    <w:bookmarkEnd w:id="5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28.10.2015 </w:t>
      </w:r>
      <w:r>
        <w:rPr>
          <w:rFonts w:ascii="Times New Roman"/>
          <w:b w:val="false"/>
          <w:i w:val="false"/>
          <w:color w:val="ff0000"/>
          <w:sz w:val="28"/>
        </w:rPr>
        <w:t>№ 369-V</w:t>
      </w:r>
      <w:r>
        <w:rPr>
          <w:rFonts w:ascii="Times New Roman"/>
          <w:b w:val="false"/>
          <w:i w:val="false"/>
          <w:color w:val="ff0000"/>
          <w:sz w:val="28"/>
        </w:rPr>
        <w:t xml:space="preserve">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20.06.2017 </w:t>
      </w:r>
      <w:r>
        <w:rPr>
          <w:rFonts w:ascii="Times New Roman"/>
          <w:b w:val="false"/>
          <w:i w:val="false"/>
          <w:color w:val="000000"/>
          <w:sz w:val="28"/>
        </w:rPr>
        <w:t>№ 76-VI</w:t>
      </w:r>
      <w:r>
        <w:rPr>
          <w:rFonts w:ascii="Times New Roman"/>
          <w:b w:val="false"/>
          <w:i w:val="false"/>
          <w:color w:val="ff0000"/>
          <w:sz w:val="28"/>
        </w:rPr>
        <w:t xml:space="preserve"> (01.07.2017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 26.12.2017 </w:t>
      </w:r>
      <w:r>
        <w:rPr>
          <w:rFonts w:ascii="Times New Roman"/>
          <w:b w:val="false"/>
          <w:i w:val="false"/>
          <w:color w:val="000000"/>
          <w:sz w:val="28"/>
        </w:rPr>
        <w:t>№ 124-VI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287-VІ</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26.12.2022 </w:t>
      </w:r>
      <w:r>
        <w:rPr>
          <w:rFonts w:ascii="Times New Roman"/>
          <w:b w:val="false"/>
          <w:i w:val="false"/>
          <w:color w:val="000000"/>
          <w:sz w:val="28"/>
        </w:rPr>
        <w:t>№ 168-VII</w:t>
      </w:r>
      <w:r>
        <w:rPr>
          <w:rFonts w:ascii="Times New Roman"/>
          <w:b w:val="false"/>
          <w:i w:val="false"/>
          <w:color w:val="ff0000"/>
          <w:sz w:val="28"/>
        </w:rPr>
        <w:t xml:space="preserve"> (01.01.2023 бастап қолданысқа енгізіледі) Заңдарымен.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