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991a5" w14:textId="2a991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денсаулық сақтау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2015 жылғы 6 сәуірдегі № 299-V ҚРЗ</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2007 жылғы 15 мамырдағы Қазақстан Республикасының </w:t>
      </w:r>
      <w:r>
        <w:rPr>
          <w:rFonts w:ascii="Times New Roman"/>
          <w:b w:val="false"/>
          <w:i w:val="false"/>
          <w:color w:val="000000"/>
          <w:sz w:val="28"/>
        </w:rPr>
        <w:t>Еңбек кодексiне</w:t>
      </w:r>
      <w:r>
        <w:rPr>
          <w:rFonts w:ascii="Times New Roman"/>
          <w:b w:val="false"/>
          <w:i w:val="false"/>
          <w:color w:val="000000"/>
          <w:sz w:val="28"/>
        </w:rPr>
        <w:t xml:space="preserve"> (Қазақстан Республикасы Парламентiнiң Жаршысы, 2007 ж., № 9, 65-құжат; № 19, 147-құжат; № 20, 152-құжат; № 24, 178-құжат; 2008 ж., № 21, 97-құжат; № 23, 114-құжат; 2009 ж., № 8, 44-құжат; № 9-10, 50-құжат; № 17, 82-құжат; № 18, 84-құжат; № 24, 122, 134-құжаттар; 2010 ж., № 5, 23-құжат; № 10, 48-құжат; № 24, 146, 148-құжаттар; 2011 ж., № 1, 2, 3-құжаттар; № 11, 102-құжат; № 16, 128-құжат; 2012 ж., № 3, 26-құжат; № 4, 32-құжат; № 5, 41-құжат; № 6, 45-құжат; № 13, 91-құжат; № 14, 92-құжат; № 15, 97-құжат; № 21-22, 123-құжат; 2013 ж., № 2, 13-құжат; № 3, 15-құжат; № 7, 36-құжат; № 9, 51-құжат; № 10-11, 56-құжат; № 14, 72, 75-құжаттар; № 15, 78, 81-құжаттар; № 16, 83-құжат; № 23-24, 116-құжат; 2014 ж., № 2, 10-құжат; № 7, 37-құжат; № 8, 44, 49-құжаттар, № 11, 67-құжат; № 14, 84-құжат; № 16, 90-құжат; № 19-І, 19-ІІ, 96-құжат; № 21, 122-құжат; № 23, 143-құжат; 2015 ж., № 1, 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151-баптағы</w:t>
      </w:r>
      <w:r>
        <w:rPr>
          <w:rFonts w:ascii="Times New Roman"/>
          <w:b w:val="false"/>
          <w:i w:val="false"/>
          <w:color w:val="000000"/>
          <w:sz w:val="28"/>
        </w:rPr>
        <w:t xml:space="preserve"> «беру (донациялау)» деген сөздер «донациялау» деген сөзбен ауыстырылсын.</w:t>
      </w:r>
      <w:r>
        <w:br/>
      </w:r>
      <w:r>
        <w:rPr>
          <w:rFonts w:ascii="Times New Roman"/>
          <w:b w:val="false"/>
          <w:i w:val="false"/>
          <w:color w:val="000000"/>
          <w:sz w:val="28"/>
        </w:rPr>
        <w:t>
</w:t>
      </w:r>
      <w:r>
        <w:rPr>
          <w:rFonts w:ascii="Times New Roman"/>
          <w:b w:val="false"/>
          <w:i w:val="false"/>
          <w:color w:val="000000"/>
          <w:sz w:val="28"/>
        </w:rPr>
        <w:t>
      2.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 № 21-22, 124-құжат; 2013 ж., № 1, 3-құжат; № 5-6, 30-құжат; № 7, 36-құжат; № 9, 51-құжат; № 12, 57-құжат; № 13, 62-құжат; № 14, 72, 75-құжаттар; № 16, 83-құжат; 2014 ж., № 1, 4-құжат; № 7, 37-құжат; № 10, 52-құжат; № 11, 65-құжат; № 14, 84; 86-құжаттар; № 16, 90-құжат; № 19-І, 19-ІІ, 96-құжат; № 21, 122-құжат; № 23, 143-құжат; 2015 ж., № 1, 2-құжат):</w:t>
      </w:r>
      <w:r>
        <w:br/>
      </w:r>
      <w:r>
        <w:rPr>
          <w:rFonts w:ascii="Times New Roman"/>
          <w:b w:val="false"/>
          <w:i w:val="false"/>
          <w:color w:val="000000"/>
          <w:sz w:val="28"/>
        </w:rPr>
        <w:t>
</w:t>
      </w:r>
      <w:r>
        <w:rPr>
          <w:rFonts w:ascii="Times New Roman"/>
          <w:b w:val="false"/>
          <w:i w:val="false"/>
          <w:color w:val="000000"/>
          <w:sz w:val="28"/>
        </w:rPr>
        <w:t>
      1) Кодекстің бүкіл мәтіні бойынша «салауаттылығы», «салауаттылық», «салауатты», «салауаттылығының», «салауаттылығын», «салауаттылыққа», «салауаттылығына», «салауаттығы», «Салауатты» деген сөздер тиісінше «саламаттылығы», «саламаттылық», «саламатты», «саламаттылығының», «саламаттылығын», «саламаттылыққа», «саламаттылығына», «саламаттылығы», «Саламатты» деген сөздермен, «принциптер», «принциптері», «принциптеріне», «принциптерін», «принцип», «принциптердің», «принципі», «принциптерімен» деген сөздер тиісінше «қағидаттар», «қағидаттары», «қағидаттарына», «қағидаттарын», «қағидат», «қағидаттардың», «қағидаты», «қағидаттарымен» деген сөздермен, «тіркеу деректемесіне», «тіркеу деректеріне», «тіркеу деректерінің», «тіркеу деректемесінің», «Тіркеу деректеріне», «тіркеу деректері», «тіркеу деректерінде» деген сөздер тиісінше «тіркеу дерекнамасына», «тіркеу дерекнамасының», «Тіркеу дерекнамасына», «тіркеу дерекнамасы», «тіркеу дерекнамасында» деген сөздермен, «тексеріп-қараулардың», «тексеріп-қарау», «тексеріп-қараудың», «тексеріп-қаралуға», «тексеріп-қараудан», «тексеріп-қарауы», «тексеріп-қарауды» «тексеріп-қарауға» деген сөздер тиісінше «қарап-тексерудің», «қарап-тексеру», «қарап-тексерудің» «қарап-тексерілуге», «қарап-тексеруден», «қарап-тексеруі», «қарап-тексеруді», «қарап-тексеруге» деген сөздермен, «көрсетімдер», «айғақтары», «айғақтарсыз», «айғақтар», «айғақтардың» деген сөздер тиісінше «көрсетілімдер», «көрсетілімдері», «көрсетілімдерсіз», «көрсетілімдер», «көрсетілімдердің» деген сөздермен, «өмірді сақтау айғақтары» деген сөздер «тіршілік көрсеткіштері»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мазмұнында:</w:t>
      </w:r>
      <w:r>
        <w:br/>
      </w:r>
      <w:r>
        <w:rPr>
          <w:rFonts w:ascii="Times New Roman"/>
          <w:b w:val="false"/>
          <w:i w:val="false"/>
          <w:color w:val="000000"/>
          <w:sz w:val="28"/>
        </w:rPr>
        <w:t>
</w:t>
      </w:r>
      <w:r>
        <w:rPr>
          <w:rFonts w:ascii="Times New Roman"/>
          <w:b w:val="false"/>
          <w:i w:val="false"/>
          <w:color w:val="000000"/>
          <w:sz w:val="28"/>
        </w:rPr>
        <w:t>
      мынадай мазмұндағы 7-1-баптың тақырыбымен толықтырылсын:</w:t>
      </w:r>
      <w:r>
        <w:br/>
      </w:r>
      <w:r>
        <w:rPr>
          <w:rFonts w:ascii="Times New Roman"/>
          <w:b w:val="false"/>
          <w:i w:val="false"/>
          <w:color w:val="000000"/>
          <w:sz w:val="28"/>
        </w:rPr>
        <w:t>
</w:t>
      </w:r>
      <w:r>
        <w:rPr>
          <w:rFonts w:ascii="Times New Roman"/>
          <w:b w:val="false"/>
          <w:i w:val="false"/>
          <w:color w:val="000000"/>
          <w:sz w:val="28"/>
        </w:rPr>
        <w:t>
      «7-1-бап. Халықтың санитариялық-эпидемиологиялық саламаттылығы саласындағы мемлекеттік органның құзыреті»;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15-баптың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«15-бап. Денсаулық сақтау саласындағы мамандардың кәсіптік құзыреттілігін аттестаттау»;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«5-тарау. Денсаулық сақтау саласындағы мемлекеттік бақылау мен қадағалау және дәрілік заттардың айналысы саласындағы фармацевтикалық инспекторат»;</w:t>
      </w:r>
      <w:r>
        <w:br/>
      </w:r>
      <w:r>
        <w:rPr>
          <w:rFonts w:ascii="Times New Roman"/>
          <w:b w:val="false"/>
          <w:i w:val="false"/>
          <w:color w:val="000000"/>
          <w:sz w:val="28"/>
        </w:rPr>
        <w:t>
</w:t>
      </w:r>
      <w:r>
        <w:rPr>
          <w:rFonts w:ascii="Times New Roman"/>
          <w:b w:val="false"/>
          <w:i w:val="false"/>
          <w:color w:val="000000"/>
          <w:sz w:val="28"/>
        </w:rPr>
        <w:t>
      мынадай мазмұндағы 22-1-баптың тақырыбымен толықтырылсын:</w:t>
      </w:r>
      <w:r>
        <w:br/>
      </w:r>
      <w:r>
        <w:rPr>
          <w:rFonts w:ascii="Times New Roman"/>
          <w:b w:val="false"/>
          <w:i w:val="false"/>
          <w:color w:val="000000"/>
          <w:sz w:val="28"/>
        </w:rPr>
        <w:t>
</w:t>
      </w:r>
      <w:r>
        <w:rPr>
          <w:rFonts w:ascii="Times New Roman"/>
          <w:b w:val="false"/>
          <w:i w:val="false"/>
          <w:color w:val="000000"/>
          <w:sz w:val="28"/>
        </w:rPr>
        <w:t>
      «22-1-бап. Дәрілік заттардың айналысы саласындағы фармацевтикалық инспекторат»;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24-баптың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«24-бап. Тегін медициналық көмектің кепілдік берілген көлемін көрсететін денсаулық сақтау субъектілерін қаржыландыру нысандары»;</w:t>
      </w:r>
      <w:r>
        <w:br/>
      </w:r>
      <w:r>
        <w:rPr>
          <w:rFonts w:ascii="Times New Roman"/>
          <w:b w:val="false"/>
          <w:i w:val="false"/>
          <w:color w:val="000000"/>
          <w:sz w:val="28"/>
        </w:rPr>
        <w:t>
</w:t>
      </w:r>
      <w:r>
        <w:rPr>
          <w:rFonts w:ascii="Times New Roman"/>
          <w:b w:val="false"/>
          <w:i w:val="false"/>
          <w:color w:val="000000"/>
          <w:sz w:val="28"/>
        </w:rPr>
        <w:t>
      мынадай мазмұндағы 66-1-баптың тақырыбымен толықтырылсын:</w:t>
      </w:r>
      <w:r>
        <w:br/>
      </w:r>
      <w:r>
        <w:rPr>
          <w:rFonts w:ascii="Times New Roman"/>
          <w:b w:val="false"/>
          <w:i w:val="false"/>
          <w:color w:val="000000"/>
          <w:sz w:val="28"/>
        </w:rPr>
        <w:t>
</w:t>
      </w:r>
      <w:r>
        <w:rPr>
          <w:rFonts w:ascii="Times New Roman"/>
          <w:b w:val="false"/>
          <w:i w:val="false"/>
          <w:color w:val="000000"/>
          <w:sz w:val="28"/>
        </w:rPr>
        <w:t>
      «66-1-бап. Қазақстан Республикасының Мемлекеттік фармакопеясы»;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72</w:t>
      </w:r>
      <w:r>
        <w:rPr>
          <w:rFonts w:ascii="Times New Roman"/>
          <w:b w:val="false"/>
          <w:i w:val="false"/>
          <w:color w:val="000000"/>
          <w:sz w:val="28"/>
        </w:rPr>
        <w:t>, </w:t>
      </w:r>
      <w:r>
        <w:rPr>
          <w:rFonts w:ascii="Times New Roman"/>
          <w:b w:val="false"/>
          <w:i w:val="false"/>
          <w:color w:val="000000"/>
          <w:sz w:val="28"/>
        </w:rPr>
        <w:t>74</w:t>
      </w:r>
      <w:r>
        <w:rPr>
          <w:rFonts w:ascii="Times New Roman"/>
          <w:b w:val="false"/>
          <w:i w:val="false"/>
          <w:color w:val="000000"/>
          <w:sz w:val="28"/>
        </w:rPr>
        <w:t>, </w:t>
      </w:r>
      <w:r>
        <w:rPr>
          <w:rFonts w:ascii="Times New Roman"/>
          <w:b w:val="false"/>
          <w:i w:val="false"/>
          <w:color w:val="000000"/>
          <w:sz w:val="28"/>
        </w:rPr>
        <w:t>76</w:t>
      </w:r>
      <w:r>
        <w:rPr>
          <w:rFonts w:ascii="Times New Roman"/>
          <w:b w:val="false"/>
          <w:i w:val="false"/>
          <w:color w:val="000000"/>
          <w:sz w:val="28"/>
        </w:rPr>
        <w:t>, </w:t>
      </w:r>
      <w:r>
        <w:rPr>
          <w:rFonts w:ascii="Times New Roman"/>
          <w:b w:val="false"/>
          <w:i w:val="false"/>
          <w:color w:val="000000"/>
          <w:sz w:val="28"/>
        </w:rPr>
        <w:t>77</w:t>
      </w:r>
      <w:r>
        <w:rPr>
          <w:rFonts w:ascii="Times New Roman"/>
          <w:b w:val="false"/>
          <w:i w:val="false"/>
          <w:color w:val="000000"/>
          <w:sz w:val="28"/>
        </w:rPr>
        <w:t>, </w:t>
      </w:r>
      <w:r>
        <w:rPr>
          <w:rFonts w:ascii="Times New Roman"/>
          <w:b w:val="false"/>
          <w:i w:val="false"/>
          <w:color w:val="000000"/>
          <w:sz w:val="28"/>
        </w:rPr>
        <w:t>80-2</w:t>
      </w:r>
      <w:r>
        <w:rPr>
          <w:rFonts w:ascii="Times New Roman"/>
          <w:b w:val="false"/>
          <w:i w:val="false"/>
          <w:color w:val="000000"/>
          <w:sz w:val="28"/>
        </w:rPr>
        <w:t>,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84-баптардың</w:t>
      </w:r>
      <w:r>
        <w:rPr>
          <w:rFonts w:ascii="Times New Roman"/>
          <w:b w:val="false"/>
          <w:i w:val="false"/>
          <w:color w:val="000000"/>
          <w:sz w:val="28"/>
        </w:rPr>
        <w:t xml:space="preserve"> тақырыптары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«72-бап. Биологиялық активті заттарды, фармакологиялық, дәрілік заттарды, медициналық мақсаттағы бұйымдар мен медициналық техниканы клиникаға дейінгі (клиникалық емес) зерттеулер»;</w:t>
      </w:r>
      <w:r>
        <w:br/>
      </w:r>
      <w:r>
        <w:rPr>
          <w:rFonts w:ascii="Times New Roman"/>
          <w:b w:val="false"/>
          <w:i w:val="false"/>
          <w:color w:val="000000"/>
          <w:sz w:val="28"/>
        </w:rPr>
        <w:t>
</w:t>
      </w:r>
      <w:r>
        <w:rPr>
          <w:rFonts w:ascii="Times New Roman"/>
          <w:b w:val="false"/>
          <w:i w:val="false"/>
          <w:color w:val="000000"/>
          <w:sz w:val="28"/>
        </w:rPr>
        <w:t>
      «74-бап. Фармакологиялық, дәрілік заттарды, медициналық мақсаттағы бұйымдар мен медициналық техниканы клиникалық зерттеулер»;</w:t>
      </w:r>
      <w:r>
        <w:br/>
      </w:r>
      <w:r>
        <w:rPr>
          <w:rFonts w:ascii="Times New Roman"/>
          <w:b w:val="false"/>
          <w:i w:val="false"/>
          <w:color w:val="000000"/>
          <w:sz w:val="28"/>
        </w:rPr>
        <w:t>
</w:t>
      </w:r>
      <w:r>
        <w:rPr>
          <w:rFonts w:ascii="Times New Roman"/>
          <w:b w:val="false"/>
          <w:i w:val="false"/>
          <w:color w:val="000000"/>
          <w:sz w:val="28"/>
        </w:rPr>
        <w:t>
      «76-бап. Тегін медициналық көмектің кепілдік берілген көлемін көрсетуге арналған дәрілік заттар мен медициналық мақсаттағы бұйымдарды сатып алу</w:t>
      </w:r>
      <w:r>
        <w:br/>
      </w:r>
      <w:r>
        <w:rPr>
          <w:rFonts w:ascii="Times New Roman"/>
          <w:b w:val="false"/>
          <w:i w:val="false"/>
          <w:color w:val="000000"/>
          <w:sz w:val="28"/>
        </w:rPr>
        <w:t>
</w:t>
      </w:r>
      <w:r>
        <w:rPr>
          <w:rFonts w:ascii="Times New Roman"/>
          <w:b w:val="false"/>
          <w:i w:val="false"/>
          <w:color w:val="000000"/>
          <w:sz w:val="28"/>
        </w:rPr>
        <w:t>
      77-бап. Бірыңғай дистрибьютор»;</w:t>
      </w:r>
      <w:r>
        <w:br/>
      </w:r>
      <w:r>
        <w:rPr>
          <w:rFonts w:ascii="Times New Roman"/>
          <w:b w:val="false"/>
          <w:i w:val="false"/>
          <w:color w:val="000000"/>
          <w:sz w:val="28"/>
        </w:rPr>
        <w:t>
</w:t>
      </w:r>
      <w:r>
        <w:rPr>
          <w:rFonts w:ascii="Times New Roman"/>
          <w:b w:val="false"/>
          <w:i w:val="false"/>
          <w:color w:val="000000"/>
          <w:sz w:val="28"/>
        </w:rPr>
        <w:t>
      «80-2-бап. Дәрілік заттарды, медициналық мақсаттағы бұйымдар мен медициналық техниканы, сондай-ақ биологиялық активті заттарды, фармакологиялық заттарды және клиникаға дейінгі (клиникалық емес) және клиникалық зерттеулердің биологиялық материалын, дәрілік субстанциялар мен олардың қоспаларының стандартты үлгілерін жеке пайдалану үшін және өзге де коммерциялық емес мақсаттарда әкелу»;</w:t>
      </w:r>
      <w:r>
        <w:br/>
      </w:r>
      <w:r>
        <w:rPr>
          <w:rFonts w:ascii="Times New Roman"/>
          <w:b w:val="false"/>
          <w:i w:val="false"/>
          <w:color w:val="000000"/>
          <w:sz w:val="28"/>
        </w:rPr>
        <w:t>
</w:t>
      </w:r>
      <w:r>
        <w:rPr>
          <w:rFonts w:ascii="Times New Roman"/>
          <w:b w:val="false"/>
          <w:i w:val="false"/>
          <w:color w:val="000000"/>
          <w:sz w:val="28"/>
        </w:rPr>
        <w:t>
      «81-бап. Дәрілік заттарды, медициналық мақсаттағы бұйымдар мен медициналық техниканы, сондай-ақ биологиялық активті заттарды, фармакологиялық заттарды және клиникаға дейінгі (клиникалық емес) және клиникалық зерттеулердің биологиялық материалын, дәрілік субстанциялар мен олардың қоспаларының стандартты үлгілерін әкету тәртібі»;</w:t>
      </w:r>
      <w:r>
        <w:br/>
      </w:r>
      <w:r>
        <w:rPr>
          <w:rFonts w:ascii="Times New Roman"/>
          <w:b w:val="false"/>
          <w:i w:val="false"/>
          <w:color w:val="000000"/>
          <w:sz w:val="28"/>
        </w:rPr>
        <w:t>
</w:t>
      </w:r>
      <w:r>
        <w:rPr>
          <w:rFonts w:ascii="Times New Roman"/>
          <w:b w:val="false"/>
          <w:i w:val="false"/>
          <w:color w:val="000000"/>
          <w:sz w:val="28"/>
        </w:rPr>
        <w:t>
      «84-бап. Дәрілік заттарды, медициналық мақсаттағы бұйымдар мен медициналық техниканы қолдануға тыйым салу, оны тоқтата тұру немесе айналыстан алып қою не олардың қолданылуын шектеу»;</w:t>
      </w:r>
      <w:r>
        <w:br/>
      </w:r>
      <w:r>
        <w:rPr>
          <w:rFonts w:ascii="Times New Roman"/>
          <w:b w:val="false"/>
          <w:i w:val="false"/>
          <w:color w:val="000000"/>
          <w:sz w:val="28"/>
        </w:rPr>
        <w:t>
</w:t>
      </w:r>
      <w:r>
        <w:rPr>
          <w:rFonts w:ascii="Times New Roman"/>
          <w:b w:val="false"/>
          <w:i w:val="false"/>
          <w:color w:val="000000"/>
          <w:sz w:val="28"/>
        </w:rPr>
        <w:t>
      мынадай мазмұндағы 84-1-баптың тақырыбымен толықтырылсын:</w:t>
      </w:r>
      <w:r>
        <w:br/>
      </w:r>
      <w:r>
        <w:rPr>
          <w:rFonts w:ascii="Times New Roman"/>
          <w:b w:val="false"/>
          <w:i w:val="false"/>
          <w:color w:val="000000"/>
          <w:sz w:val="28"/>
        </w:rPr>
        <w:t>
</w:t>
      </w:r>
      <w:r>
        <w:rPr>
          <w:rFonts w:ascii="Times New Roman"/>
          <w:b w:val="false"/>
          <w:i w:val="false"/>
          <w:color w:val="000000"/>
          <w:sz w:val="28"/>
        </w:rPr>
        <w:t>
      «84-1-бап. Жалған дәрілік заттар, медициналық мақсаттағы бұйымдар мен медициналық техника»;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85</w:t>
      </w:r>
      <w:r>
        <w:rPr>
          <w:rFonts w:ascii="Times New Roman"/>
          <w:b w:val="false"/>
          <w:i w:val="false"/>
          <w:color w:val="000000"/>
          <w:sz w:val="28"/>
        </w:rPr>
        <w:t>, </w:t>
      </w:r>
      <w:r>
        <w:rPr>
          <w:rFonts w:ascii="Times New Roman"/>
          <w:b w:val="false"/>
          <w:i w:val="false"/>
          <w:color w:val="000000"/>
          <w:sz w:val="28"/>
        </w:rPr>
        <w:t>86</w:t>
      </w:r>
      <w:r>
        <w:rPr>
          <w:rFonts w:ascii="Times New Roman"/>
          <w:b w:val="false"/>
          <w:i w:val="false"/>
          <w:color w:val="000000"/>
          <w:sz w:val="28"/>
        </w:rPr>
        <w:t>, </w:t>
      </w:r>
      <w:r>
        <w:rPr>
          <w:rFonts w:ascii="Times New Roman"/>
          <w:b w:val="false"/>
          <w:i w:val="false"/>
          <w:color w:val="000000"/>
          <w:sz w:val="28"/>
        </w:rPr>
        <w:t>101</w:t>
      </w:r>
      <w:r>
        <w:rPr>
          <w:rFonts w:ascii="Times New Roman"/>
          <w:b w:val="false"/>
          <w:i w:val="false"/>
          <w:color w:val="000000"/>
          <w:sz w:val="28"/>
        </w:rPr>
        <w:t>, </w:t>
      </w:r>
      <w:r>
        <w:rPr>
          <w:rFonts w:ascii="Times New Roman"/>
          <w:b w:val="false"/>
          <w:i w:val="false"/>
          <w:color w:val="000000"/>
          <w:sz w:val="28"/>
        </w:rPr>
        <w:t>107</w:t>
      </w:r>
      <w:r>
        <w:rPr>
          <w:rFonts w:ascii="Times New Roman"/>
          <w:b w:val="false"/>
          <w:i w:val="false"/>
          <w:color w:val="000000"/>
          <w:sz w:val="28"/>
        </w:rPr>
        <w:t>, </w:t>
      </w:r>
      <w:r>
        <w:rPr>
          <w:rFonts w:ascii="Times New Roman"/>
          <w:b w:val="false"/>
          <w:i w:val="false"/>
          <w:color w:val="000000"/>
          <w:sz w:val="28"/>
        </w:rPr>
        <w:t>108</w:t>
      </w:r>
      <w:r>
        <w:rPr>
          <w:rFonts w:ascii="Times New Roman"/>
          <w:b w:val="false"/>
          <w:i w:val="false"/>
          <w:color w:val="000000"/>
          <w:sz w:val="28"/>
        </w:rPr>
        <w:t>, </w:t>
      </w:r>
      <w:r>
        <w:rPr>
          <w:rFonts w:ascii="Times New Roman"/>
          <w:b w:val="false"/>
          <w:i w:val="false"/>
          <w:color w:val="000000"/>
          <w:sz w:val="28"/>
        </w:rPr>
        <w:t>109</w:t>
      </w:r>
      <w:r>
        <w:rPr>
          <w:rFonts w:ascii="Times New Roman"/>
          <w:b w:val="false"/>
          <w:i w:val="false"/>
          <w:color w:val="000000"/>
          <w:sz w:val="28"/>
        </w:rPr>
        <w:t>, </w:t>
      </w:r>
      <w:r>
        <w:rPr>
          <w:rFonts w:ascii="Times New Roman"/>
          <w:b w:val="false"/>
          <w:i w:val="false"/>
          <w:color w:val="000000"/>
          <w:sz w:val="28"/>
        </w:rPr>
        <w:t>110</w:t>
      </w:r>
      <w:r>
        <w:rPr>
          <w:rFonts w:ascii="Times New Roman"/>
          <w:b w:val="false"/>
          <w:i w:val="false"/>
          <w:color w:val="000000"/>
          <w:sz w:val="28"/>
        </w:rPr>
        <w:t xml:space="preserve"> және </w:t>
      </w:r>
      <w:r>
        <w:rPr>
          <w:rFonts w:ascii="Times New Roman"/>
          <w:b w:val="false"/>
          <w:i w:val="false"/>
          <w:color w:val="000000"/>
          <w:sz w:val="28"/>
        </w:rPr>
        <w:t>111-баптардың</w:t>
      </w:r>
      <w:r>
        <w:rPr>
          <w:rFonts w:ascii="Times New Roman"/>
          <w:b w:val="false"/>
          <w:i w:val="false"/>
          <w:color w:val="000000"/>
          <w:sz w:val="28"/>
        </w:rPr>
        <w:t xml:space="preserve"> тақырыптары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«85-бап. Дәрілік заттарды фармакологиялық қадағалау және дәрілік заттардың, медициналық мақсаттағы бұйымдар мен медициналық техниканың жанама әсерлерінің мониторингі</w:t>
      </w:r>
      <w:r>
        <w:br/>
      </w:r>
      <w:r>
        <w:rPr>
          <w:rFonts w:ascii="Times New Roman"/>
          <w:b w:val="false"/>
          <w:i w:val="false"/>
          <w:color w:val="000000"/>
          <w:sz w:val="28"/>
        </w:rPr>
        <w:t>
</w:t>
      </w:r>
      <w:r>
        <w:rPr>
          <w:rFonts w:ascii="Times New Roman"/>
          <w:b w:val="false"/>
          <w:i w:val="false"/>
          <w:color w:val="000000"/>
          <w:sz w:val="28"/>
        </w:rPr>
        <w:t>
      86-бап. Дәрілік заттар, медициналық мақсаттағы бұйымдар мен медициналық техника туралы ақпарат»;</w:t>
      </w:r>
      <w:r>
        <w:br/>
      </w:r>
      <w:r>
        <w:rPr>
          <w:rFonts w:ascii="Times New Roman"/>
          <w:b w:val="false"/>
          <w:i w:val="false"/>
          <w:color w:val="000000"/>
          <w:sz w:val="28"/>
        </w:rPr>
        <w:t>
</w:t>
      </w:r>
      <w:r>
        <w:rPr>
          <w:rFonts w:ascii="Times New Roman"/>
          <w:b w:val="false"/>
          <w:i w:val="false"/>
          <w:color w:val="000000"/>
          <w:sz w:val="28"/>
        </w:rPr>
        <w:t>
      «101-бап. Жыныстық жасушалардың, ұрпақты болу ағзалары тіндерінің донорлығы»;</w:t>
      </w:r>
      <w:r>
        <w:br/>
      </w:r>
      <w:r>
        <w:rPr>
          <w:rFonts w:ascii="Times New Roman"/>
          <w:b w:val="false"/>
          <w:i w:val="false"/>
          <w:color w:val="000000"/>
          <w:sz w:val="28"/>
        </w:rPr>
        <w:t>
</w:t>
      </w:r>
      <w:r>
        <w:rPr>
          <w:rFonts w:ascii="Times New Roman"/>
          <w:b w:val="false"/>
          <w:i w:val="false"/>
          <w:color w:val="000000"/>
          <w:sz w:val="28"/>
        </w:rPr>
        <w:t>
      «107-бап. Туберкулезбен ауыратын азаматтарды мәжбүрлеп емдеуге жiберудiң негiзi мен тәртiбi</w:t>
      </w:r>
      <w:r>
        <w:br/>
      </w:r>
      <w:r>
        <w:rPr>
          <w:rFonts w:ascii="Times New Roman"/>
          <w:b w:val="false"/>
          <w:i w:val="false"/>
          <w:color w:val="000000"/>
          <w:sz w:val="28"/>
        </w:rPr>
        <w:t>
</w:t>
      </w:r>
      <w:r>
        <w:rPr>
          <w:rFonts w:ascii="Times New Roman"/>
          <w:b w:val="false"/>
          <w:i w:val="false"/>
          <w:color w:val="000000"/>
          <w:sz w:val="28"/>
        </w:rPr>
        <w:t>
      108-бап. Туберкулезбен ауыратын, мәжбүрлеп емделуде жүрген науқастардың құқықтары</w:t>
      </w:r>
      <w:r>
        <w:br/>
      </w:r>
      <w:r>
        <w:rPr>
          <w:rFonts w:ascii="Times New Roman"/>
          <w:b w:val="false"/>
          <w:i w:val="false"/>
          <w:color w:val="000000"/>
          <w:sz w:val="28"/>
        </w:rPr>
        <w:t>
</w:t>
      </w:r>
      <w:r>
        <w:rPr>
          <w:rFonts w:ascii="Times New Roman"/>
          <w:b w:val="false"/>
          <w:i w:val="false"/>
          <w:color w:val="000000"/>
          <w:sz w:val="28"/>
        </w:rPr>
        <w:t>
      109-бап. Туберкулезбен ауыратын науқастарды туберкулезге қарсы мамандандырылған ұйымдарда емдеу және ұстау</w:t>
      </w:r>
      <w:r>
        <w:br/>
      </w:r>
      <w:r>
        <w:rPr>
          <w:rFonts w:ascii="Times New Roman"/>
          <w:b w:val="false"/>
          <w:i w:val="false"/>
          <w:color w:val="000000"/>
          <w:sz w:val="28"/>
        </w:rPr>
        <w:t>
</w:t>
      </w:r>
      <w:r>
        <w:rPr>
          <w:rFonts w:ascii="Times New Roman"/>
          <w:b w:val="false"/>
          <w:i w:val="false"/>
          <w:color w:val="000000"/>
          <w:sz w:val="28"/>
        </w:rPr>
        <w:t>
      110-бап. Туберкулезбен ауыратын науқастарды мәжбүрлеп емдеу аяқталғаннан кейінгі медициналық байқау және емдеу</w:t>
      </w:r>
      <w:r>
        <w:br/>
      </w:r>
      <w:r>
        <w:rPr>
          <w:rFonts w:ascii="Times New Roman"/>
          <w:b w:val="false"/>
          <w:i w:val="false"/>
          <w:color w:val="000000"/>
          <w:sz w:val="28"/>
        </w:rPr>
        <w:t>
</w:t>
      </w:r>
      <w:r>
        <w:rPr>
          <w:rFonts w:ascii="Times New Roman"/>
          <w:b w:val="false"/>
          <w:i w:val="false"/>
          <w:color w:val="000000"/>
          <w:sz w:val="28"/>
        </w:rPr>
        <w:t>
      111-бап. Туберкулезбен ауыратын адамдарға әлеуметтік көмек»;</w:t>
      </w:r>
      <w:r>
        <w:br/>
      </w:r>
      <w:r>
        <w:rPr>
          <w:rFonts w:ascii="Times New Roman"/>
          <w:b w:val="false"/>
          <w:i w:val="false"/>
          <w:color w:val="000000"/>
          <w:sz w:val="28"/>
        </w:rPr>
        <w:t>
</w:t>
      </w:r>
      <w:r>
        <w:rPr>
          <w:rFonts w:ascii="Times New Roman"/>
          <w:b w:val="false"/>
          <w:i w:val="false"/>
          <w:color w:val="000000"/>
          <w:sz w:val="28"/>
        </w:rPr>
        <w:t>
      мынадай мазмұндағы 135-1-баптың тақырыбымен толықтырылсын:</w:t>
      </w:r>
      <w:r>
        <w:br/>
      </w:r>
      <w:r>
        <w:rPr>
          <w:rFonts w:ascii="Times New Roman"/>
          <w:b w:val="false"/>
          <w:i w:val="false"/>
          <w:color w:val="000000"/>
          <w:sz w:val="28"/>
        </w:rPr>
        <w:t>
</w:t>
      </w:r>
      <w:r>
        <w:rPr>
          <w:rFonts w:ascii="Times New Roman"/>
          <w:b w:val="false"/>
          <w:i w:val="false"/>
          <w:color w:val="000000"/>
          <w:sz w:val="28"/>
        </w:rPr>
        <w:t>
      «135-1-бап. Мемлекеттік қызметшілер мен азаматтардың жекелеген санаттарына медициналық көмек көрсету»;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146</w:t>
      </w:r>
      <w:r>
        <w:rPr>
          <w:rFonts w:ascii="Times New Roman"/>
          <w:b w:val="false"/>
          <w:i w:val="false"/>
          <w:color w:val="000000"/>
          <w:sz w:val="28"/>
        </w:rPr>
        <w:t xml:space="preserve"> және </w:t>
      </w:r>
      <w:r>
        <w:rPr>
          <w:rFonts w:ascii="Times New Roman"/>
          <w:b w:val="false"/>
          <w:i w:val="false"/>
          <w:color w:val="000000"/>
          <w:sz w:val="28"/>
        </w:rPr>
        <w:t>148-баптардың</w:t>
      </w:r>
      <w:r>
        <w:rPr>
          <w:rFonts w:ascii="Times New Roman"/>
          <w:b w:val="false"/>
          <w:i w:val="false"/>
          <w:color w:val="000000"/>
          <w:sz w:val="28"/>
        </w:rPr>
        <w:t xml:space="preserve"> тақырыптары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«146-бап. Адам денсаулығына зиянды әсер ететін өнімдерді мемлекеттік тіркеу»;</w:t>
      </w:r>
      <w:r>
        <w:br/>
      </w:r>
      <w:r>
        <w:rPr>
          <w:rFonts w:ascii="Times New Roman"/>
          <w:b w:val="false"/>
          <w:i w:val="false"/>
          <w:color w:val="000000"/>
          <w:sz w:val="28"/>
        </w:rPr>
        <w:t>
</w:t>
      </w:r>
      <w:r>
        <w:rPr>
          <w:rFonts w:ascii="Times New Roman"/>
          <w:b w:val="false"/>
          <w:i w:val="false"/>
          <w:color w:val="000000"/>
          <w:sz w:val="28"/>
        </w:rPr>
        <w:t>
      «148-бап. Санитариялық-эпидемияға қарсы және санитариялық-профилактикалық іс-шаралар»;</w:t>
      </w:r>
      <w:r>
        <w:br/>
      </w:r>
      <w:r>
        <w:rPr>
          <w:rFonts w:ascii="Times New Roman"/>
          <w:b w:val="false"/>
          <w:i w:val="false"/>
          <w:color w:val="000000"/>
          <w:sz w:val="28"/>
        </w:rPr>
        <w:t>
</w:t>
      </w:r>
      <w:r>
        <w:rPr>
          <w:rFonts w:ascii="Times New Roman"/>
          <w:b w:val="false"/>
          <w:i w:val="false"/>
          <w:color w:val="000000"/>
          <w:sz w:val="28"/>
        </w:rPr>
        <w:t>
      мынадай мазмұндағы 148-1-баптың тақырыбымен толықтырылсын:</w:t>
      </w:r>
      <w:r>
        <w:br/>
      </w:r>
      <w:r>
        <w:rPr>
          <w:rFonts w:ascii="Times New Roman"/>
          <w:b w:val="false"/>
          <w:i w:val="false"/>
          <w:color w:val="000000"/>
          <w:sz w:val="28"/>
        </w:rPr>
        <w:t>
</w:t>
      </w:r>
      <w:r>
        <w:rPr>
          <w:rFonts w:ascii="Times New Roman"/>
          <w:b w:val="false"/>
          <w:i w:val="false"/>
          <w:color w:val="000000"/>
          <w:sz w:val="28"/>
        </w:rPr>
        <w:t>
      «148-1-бап. Халықтың санитариялық-эпидемиологиялық саламаттылығы саласындағы радиациялық бақылау»;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159-баптың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«159-бап. Темекі бұйымдары мен алкогольді тұтынудың профилактикасы және оны шектеу»;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«27-тарау. Тіндерді (тіндердің бөліктерін) және (немесе) ағзаларды (ағзалардың бөліктерін) транспланттау»;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169</w:t>
      </w:r>
      <w:r>
        <w:rPr>
          <w:rFonts w:ascii="Times New Roman"/>
          <w:b w:val="false"/>
          <w:i w:val="false"/>
          <w:color w:val="000000"/>
          <w:sz w:val="28"/>
        </w:rPr>
        <w:t>, </w:t>
      </w:r>
      <w:r>
        <w:rPr>
          <w:rFonts w:ascii="Times New Roman"/>
          <w:b w:val="false"/>
          <w:i w:val="false"/>
          <w:color w:val="000000"/>
          <w:sz w:val="28"/>
        </w:rPr>
        <w:t>170</w:t>
      </w:r>
      <w:r>
        <w:rPr>
          <w:rFonts w:ascii="Times New Roman"/>
          <w:b w:val="false"/>
          <w:i w:val="false"/>
          <w:color w:val="000000"/>
          <w:sz w:val="28"/>
        </w:rPr>
        <w:t xml:space="preserve"> және </w:t>
      </w:r>
      <w:r>
        <w:rPr>
          <w:rFonts w:ascii="Times New Roman"/>
          <w:b w:val="false"/>
          <w:i w:val="false"/>
          <w:color w:val="000000"/>
          <w:sz w:val="28"/>
        </w:rPr>
        <w:t>176-баптардың</w:t>
      </w:r>
      <w:r>
        <w:rPr>
          <w:rFonts w:ascii="Times New Roman"/>
          <w:b w:val="false"/>
          <w:i w:val="false"/>
          <w:color w:val="000000"/>
          <w:sz w:val="28"/>
        </w:rPr>
        <w:t xml:space="preserve"> тақырыптары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«169-бап. Тіндерді (тіндердің бөліктерін) және (немесе) ағзаларды (ағзалардың бөліктерін) транспланттау және оларды алу шарттары</w:t>
      </w:r>
      <w:r>
        <w:br/>
      </w:r>
      <w:r>
        <w:rPr>
          <w:rFonts w:ascii="Times New Roman"/>
          <w:b w:val="false"/>
          <w:i w:val="false"/>
          <w:color w:val="000000"/>
          <w:sz w:val="28"/>
        </w:rPr>
        <w:t>
</w:t>
      </w:r>
      <w:r>
        <w:rPr>
          <w:rFonts w:ascii="Times New Roman"/>
          <w:b w:val="false"/>
          <w:i w:val="false"/>
          <w:color w:val="000000"/>
          <w:sz w:val="28"/>
        </w:rPr>
        <w:t>
      170-бап. Тіндерді (тіндердің бөліктерін) және (немесе) ағзаларды (ағзалардың бөліктерін) транспланттау тәртібі»;</w:t>
      </w:r>
      <w:r>
        <w:br/>
      </w:r>
      <w:r>
        <w:rPr>
          <w:rFonts w:ascii="Times New Roman"/>
          <w:b w:val="false"/>
          <w:i w:val="false"/>
          <w:color w:val="000000"/>
          <w:sz w:val="28"/>
        </w:rPr>
        <w:t>
</w:t>
      </w:r>
      <w:r>
        <w:rPr>
          <w:rFonts w:ascii="Times New Roman"/>
          <w:b w:val="false"/>
          <w:i w:val="false"/>
          <w:color w:val="000000"/>
          <w:sz w:val="28"/>
        </w:rPr>
        <w:t>
      «176-бап. Денсаулық сақтау саласындағы мамандарды сертификаттау»;</w:t>
      </w:r>
      <w:r>
        <w:br/>
      </w:r>
      <w:r>
        <w:rPr>
          <w:rFonts w:ascii="Times New Roman"/>
          <w:b w:val="false"/>
          <w:i w:val="false"/>
          <w:color w:val="000000"/>
          <w:sz w:val="28"/>
        </w:rPr>
        <w:t>
</w:t>
      </w:r>
      <w:r>
        <w:rPr>
          <w:rFonts w:ascii="Times New Roman"/>
          <w:b w:val="false"/>
          <w:i w:val="false"/>
          <w:color w:val="000000"/>
          <w:sz w:val="28"/>
        </w:rPr>
        <w:t>
      мынадай мазмұндағы 176-1-баптың тақырыбымен толықтырылсын:</w:t>
      </w:r>
      <w:r>
        <w:br/>
      </w:r>
      <w:r>
        <w:rPr>
          <w:rFonts w:ascii="Times New Roman"/>
          <w:b w:val="false"/>
          <w:i w:val="false"/>
          <w:color w:val="000000"/>
          <w:sz w:val="28"/>
        </w:rPr>
        <w:t>
</w:t>
      </w:r>
      <w:r>
        <w:rPr>
          <w:rFonts w:ascii="Times New Roman"/>
          <w:b w:val="false"/>
          <w:i w:val="false"/>
          <w:color w:val="000000"/>
          <w:sz w:val="28"/>
        </w:rPr>
        <w:t>
      «176-1 бап. Біліктілік санаттарын беру және кері қайтарып алу»;</w:t>
      </w:r>
      <w:r>
        <w:br/>
      </w:r>
      <w:r>
        <w:rPr>
          <w:rFonts w:ascii="Times New Roman"/>
          <w:b w:val="false"/>
          <w:i w:val="false"/>
          <w:color w:val="000000"/>
          <w:sz w:val="28"/>
        </w:rPr>
        <w:t>
</w:t>
      </w:r>
      <w:r>
        <w:rPr>
          <w:rFonts w:ascii="Times New Roman"/>
          <w:b w:val="false"/>
          <w:i w:val="false"/>
          <w:color w:val="000000"/>
          <w:sz w:val="28"/>
        </w:rPr>
        <w:t>
      3) 1-баптың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авторландырылған генерик – бірегей препаратқа ұқсас, сол бір өндірушінің өзі шығаратын, бірақ саудалық атауымен және бағасымен ерекшеленетін дәрілік препарат;»;</w:t>
      </w:r>
      <w:r>
        <w:br/>
      </w:r>
      <w:r>
        <w:rPr>
          <w:rFonts w:ascii="Times New Roman"/>
          <w:b w:val="false"/>
          <w:i w:val="false"/>
          <w:color w:val="000000"/>
          <w:sz w:val="28"/>
        </w:rPr>
        <w:t>
</w:t>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адамның мекендеу ортасы (бұдан әрi – мекендеу ортасы) – адамның тыныс-тiршiлiгi жағдайын айқындайтын табиғи, антропогендiк және әлеуметтiк факторлардың, ортаның (табиғи және жасанды) жиынтығы;»;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тармақшадағы</w:t>
      </w:r>
      <w:r>
        <w:rPr>
          <w:rFonts w:ascii="Times New Roman"/>
          <w:b w:val="false"/>
          <w:i w:val="false"/>
          <w:color w:val="000000"/>
          <w:sz w:val="28"/>
        </w:rPr>
        <w:t xml:space="preserve"> «(профилактикалық)» деген сөз «және санитариялық-профилактикалық»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15-1), 15-2), 15-3) және 15-4)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«15-1) биологиялық жолмен алынған дәрілік препараттар – биологиялық заттарды (гормондар, цитокиндер, қанның ұю факторлары, инсулиндер, моноклондық антиденелер, ферменттер, колония ынталандырушы факторлар, тіндер жасушаларының базасында жасалған препараттар және биотехнологиялық әдістердің көмегімен алынған басқалары) қамтитын препараттар;</w:t>
      </w:r>
      <w:r>
        <w:br/>
      </w:r>
      <w:r>
        <w:rPr>
          <w:rFonts w:ascii="Times New Roman"/>
          <w:b w:val="false"/>
          <w:i w:val="false"/>
          <w:color w:val="000000"/>
          <w:sz w:val="28"/>
        </w:rPr>
        <w:t>
      15-2) биосимиляр – сапасы, қауіпсіздігі, тиімділігі бойынша алғаш өндірілген және бірегей дәрілік препарат патентінің қолданылу мерзімі аяқталғаннан кейін тіркеуге ұсынылған (бірегей) дәрілік препаратқа ұқсайтын биотехнологиялық дәрілік препарат;</w:t>
      </w:r>
      <w:r>
        <w:br/>
      </w:r>
      <w:r>
        <w:rPr>
          <w:rFonts w:ascii="Times New Roman"/>
          <w:b w:val="false"/>
          <w:i w:val="false"/>
          <w:color w:val="000000"/>
          <w:sz w:val="28"/>
        </w:rPr>
        <w:t>
      15-3) биотехнологиялық дәрілік препарат – рекомбинанттық дезоксирибонуклеин қышқылы технологиясын, биологиялық активті ақуыздарды өндіруді кодтайтын гендердің бақыланатын экспрессиясы әдісін, гибридтің және моноклондық антиденелер әдісін қолдана отырып, биотехнологиялық процестер арқылы өндірілген биологиялық дәрілік препарат, сондай-ақ гендік-инженерлік түрлендірілген гендік-терапиялық және соматотерапиялық дәрілік заттар;</w:t>
      </w:r>
      <w:r>
        <w:br/>
      </w:r>
      <w:r>
        <w:rPr>
          <w:rFonts w:ascii="Times New Roman"/>
          <w:b w:val="false"/>
          <w:i w:val="false"/>
          <w:color w:val="000000"/>
          <w:sz w:val="28"/>
        </w:rPr>
        <w:t>
      15-4) біліктілік санатын беру туралы куәлік – тиісті біліктілік санатының берілгенін растайтын белгіленген үлгідегі 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16-1)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бірегей дәрілік зат – жаңа активті заттарды білдіретін немесе қамтитын, тиімділігі мен қауіпсіздігі клиникаға дейінгі және клиникалық зерттеулердің нәтижелерімен расталған және толық дерекнама негізінде тіркелген дәрілік зат;</w:t>
      </w:r>
      <w:r>
        <w:br/>
      </w:r>
      <w:r>
        <w:rPr>
          <w:rFonts w:ascii="Times New Roman"/>
          <w:b w:val="false"/>
          <w:i w:val="false"/>
          <w:color w:val="000000"/>
          <w:sz w:val="28"/>
        </w:rPr>
        <w:t>
      16-1) бірыңғай дистрибьютор – тегін медициналық көмектің кепілдік берілген көлемі шеңберінде дәрілік заттардың, медициналық мақсаттағы бұйымдардың, дәрілік заттарды, медициналық мақсаттағы бұйымдарды сақтау және тасымалдау жөніндегі көрсетілетін қызметтердің сатып алынуын және шарттар, ұзақ мерзімді шарттар жасасуды, сондай-ақ медициналық техниканың сатып алынуын ұйымдастыруды жүзеге асыратын заңды тұлға;»;</w:t>
      </w:r>
      <w:r>
        <w:br/>
      </w:r>
      <w:r>
        <w:rPr>
          <w:rFonts w:ascii="Times New Roman"/>
          <w:b w:val="false"/>
          <w:i w:val="false"/>
          <w:color w:val="000000"/>
          <w:sz w:val="28"/>
        </w:rPr>
        <w:t>
</w:t>
      </w:r>
      <w:r>
        <w:rPr>
          <w:rFonts w:ascii="Times New Roman"/>
          <w:b w:val="false"/>
          <w:i w:val="false"/>
          <w:color w:val="000000"/>
          <w:sz w:val="28"/>
        </w:rPr>
        <w:t>
      мынадай мазмұндағы 16-2) және 16-3)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«16-2) гемопоэздік дің жасушалары – организмнің ішкі ортасы тінінің бір бөлігі, адамның өмір сүру процесінде сүйек кемігінде, перифериялық қанда (стимуляциядан кейін) және кіндік қанында болатын, полипотенттілігі бар сүйек кемігінің жасушалары;</w:t>
      </w:r>
      <w:r>
        <w:br/>
      </w:r>
      <w:r>
        <w:rPr>
          <w:rFonts w:ascii="Times New Roman"/>
          <w:b w:val="false"/>
          <w:i w:val="false"/>
          <w:color w:val="000000"/>
          <w:sz w:val="28"/>
        </w:rPr>
        <w:t>
      16-3) гомеопатиялық препараттар – шағын мөлшерде табиғаттан алынатын заттарды қамтитын және арнайы технологиямен дайындалған дәрілік заттар;»;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 дәрілік зат – фармакологиялық активті заттарды білдіретін немесе қамтитын, адам организмімен байланысқа түсетін немесе оның ағзалары мен тіндеріне өтетін, аурулардың профилактикасына, диагностикасына және оларды емдеуге, сондай-ақ организмнің жай-күйі мен функцияларын өзгертуге арналған заттар: дәрілік субстанция, дәрілік шикізат, дәрілік заттардың балк-өнімдері, дәрілік препараттар;»;</w:t>
      </w:r>
      <w:r>
        <w:br/>
      </w:r>
      <w:r>
        <w:rPr>
          <w:rFonts w:ascii="Times New Roman"/>
          <w:b w:val="false"/>
          <w:i w:val="false"/>
          <w:color w:val="000000"/>
          <w:sz w:val="28"/>
        </w:rPr>
        <w:t>
</w:t>
      </w:r>
      <w:r>
        <w:rPr>
          <w:rFonts w:ascii="Times New Roman"/>
          <w:b w:val="false"/>
          <w:i w:val="false"/>
          <w:color w:val="000000"/>
          <w:sz w:val="28"/>
        </w:rPr>
        <w:t>
      мынадай мазмұндағы 18-1) және 18-2)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«18-1) дәрілік заттарды, медициналық мақсаттағы бұйымдарды берудің ұзақ мерзімді шарты – дәрілік заттарға арналған тиісті өндірістік практика (GMP) талаптарына және медициналық мақсаттағы бұйымдарға арналған халықаралық стандарт талаптарына сәйкес өндірілген, Қазақстан Республикасының заңнамасына сәйкес тауардың ішкі айналыс үшін шығарылуы туралы сертификаты бар дәрілік заттарды, медициналық мақсаттағы бұйымдарды беруге Қазақстан Республикасының резиденті – заңды тұлғамен не дәрілік заттарға арналған тиісті өндірістік практика (GMP) талаптарына және медициналық мақсаттағы бұйымдарға арналған халықаралық стандарт талаптарына сәйкес дәрілік заттар, медициналық мақсаттағы бұйымдар өндірісін құруға ниеті бар заңды тұлғамен бірыңғай дистрибьютор жасасатын азаматтық-құқықтық шарт;</w:t>
      </w:r>
      <w:r>
        <w:br/>
      </w:r>
      <w:r>
        <w:rPr>
          <w:rFonts w:ascii="Times New Roman"/>
          <w:b w:val="false"/>
          <w:i w:val="false"/>
          <w:color w:val="000000"/>
          <w:sz w:val="28"/>
        </w:rPr>
        <w:t>
      18-2) дәрілік заттарды, медициналық мақсаттағы бұйымдарды сақтау және тасымалдау жөніндегі ұзақ мерзімді шарт – тиісті дистрибьюторлық практика (GDP) талаптарына сәйкес Қазақстан Республикасының резиденті – заңды тұлғамен бірыңғай дистрибьютор жасасатын, қызметтер көрсетудің азаматтық-құқықтық шарты;»;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20-1), 21-1) 21-2) және 21-3)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«20-1) дәрілік заттарды, медициналық мақсаттағы бұйымдар мен медициналық техниканы келісімшарттық өндіру – дәрілік заттарға арналған тиісті өндірістік практика (GMP) талаптарының және медициналық мақсаттағы бұйымдар мен медициналық техникаға арналған халықаралық стандарт талаптарының толық сақталуын қамтамасыз ететін өндірушінің өндірістік қуаттарында дәрілік заттардың, медициналық мақсаттағы бұйымдар мен медициналық техниканың тапсырыспен өндірілуі;»;</w:t>
      </w:r>
      <w:r>
        <w:br/>
      </w:r>
      <w:r>
        <w:rPr>
          <w:rFonts w:ascii="Times New Roman"/>
          <w:b w:val="false"/>
          <w:i w:val="false"/>
          <w:color w:val="000000"/>
          <w:sz w:val="28"/>
        </w:rPr>
        <w:t>
</w:t>
      </w:r>
      <w:r>
        <w:rPr>
          <w:rFonts w:ascii="Times New Roman"/>
          <w:b w:val="false"/>
          <w:i w:val="false"/>
          <w:color w:val="000000"/>
          <w:sz w:val="28"/>
        </w:rPr>
        <w:t>
      «21-1) дәрілік заттардың айналысы саласындағы тиісті фармацевтикалық практикалар (бұдан әрі – тиісті фармацевтикалық практикалар) – дәрілік заттардың өмірлік циклінің барлық кезеңдерінде қолданылатын денсаулық сақтау саласындағы стандарттар: тиісті зертханалық практика (GLP), тиісті клиникалық практика (GCP), тиісті өндірістік практика (GMP), тиісті дистрибьюторлық практика (GDP), тиісті дәріханалық практика (GPP), тиісті фармакологиялық қадағалау практикасы (GVP) және басқа да тиісті фармацевтикалық практикалар;</w:t>
      </w:r>
      <w:r>
        <w:br/>
      </w:r>
      <w:r>
        <w:rPr>
          <w:rFonts w:ascii="Times New Roman"/>
          <w:b w:val="false"/>
          <w:i w:val="false"/>
          <w:color w:val="000000"/>
          <w:sz w:val="28"/>
        </w:rPr>
        <w:t>
      21-2) дәрілік заттардың айналысы саласындағы фармацевтикалық инспекторат – уәкілетті органның фармацевтикалық инспекцияны жүзеге асыратын құрылымдық бөлімшесі;</w:t>
      </w:r>
      <w:r>
        <w:br/>
      </w:r>
      <w:r>
        <w:rPr>
          <w:rFonts w:ascii="Times New Roman"/>
          <w:b w:val="false"/>
          <w:i w:val="false"/>
          <w:color w:val="000000"/>
          <w:sz w:val="28"/>
        </w:rPr>
        <w:t>
      21-3) дәрілік заттардың, медициналық мақсаттағы бұйымдардың сапасы мен қауіпсіздігін бақылау жөніндегі нормативтік құжат – дәрілік заттың сапасына, медициналық мақсаттағы бұйымдарға, сондай-ақ олардың қауіпсіздігі мен сапасының бірдей параметрлерін қамтамасыз ететін оны анықтау әдістемелеріне қойылатын талаптар кешенін белгілейтін 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«23) дәрілік заттардың, медициналық мақсаттағы бұйымдар мен медициналық техниканың айналысы саласындағы объектілер – денсаулық сақтау саласындағы уәкілетті орган бекіткен үлгілік ережелерге сәйкес жұмыс істейтін дәріхана, алғашқы медициналық-санитариялық және (немесе) консультациялық-диагностикалық көмек көрсететін денсаулық сақтау ұйымдарындағы дәріхана пункті, шалғайдағы ауылдық жерлерге арналған, дәріханадан ұйымдастырылған жылжымалы дәріхана пункті, дәріхана қоймасы, дәрілік заттарды, медициналық мақсаттағы бұйымдар мен медициналық техниканы уақытша сақтау қоймасы, оптика дүкені, медициналық техника мен медициналық мақсаттағы бұйымдар дүкені, медициналық техника мен медициналық мақсаттағы бұйымдар қоймасы, дәрілік заттарды, медициналық мақсаттағы бұйымдар мен медициналық техниканы өндіру жөніндегі ұйымдар;»;</w:t>
      </w:r>
      <w:r>
        <w:br/>
      </w:r>
      <w:r>
        <w:rPr>
          <w:rFonts w:ascii="Times New Roman"/>
          <w:b w:val="false"/>
          <w:i w:val="false"/>
          <w:color w:val="000000"/>
          <w:sz w:val="28"/>
        </w:rPr>
        <w:t>
</w:t>
      </w:r>
      <w:r>
        <w:rPr>
          <w:rFonts w:ascii="Times New Roman"/>
          <w:b w:val="false"/>
          <w:i w:val="false"/>
          <w:color w:val="000000"/>
          <w:sz w:val="28"/>
        </w:rPr>
        <w:t>
      мынадай мазмұндағы 24-1), 24-2), 25-1) және 25-2)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«24-1) дәрілік заттардың, медициналық мақсаттағы бұйымдар мен медициналық техниканың жанама әсерлерінің мониторингі – дәрілік препараттардың, медициналық мақсаттағы бұйымдар мен медициналық техниканың жанама әсерлері туралы хабарламаларды анықтауға, жинауға, бағалауға және талдауға бағытталған іс-шаралар кешені;</w:t>
      </w:r>
      <w:r>
        <w:br/>
      </w:r>
      <w:r>
        <w:rPr>
          <w:rFonts w:ascii="Times New Roman"/>
          <w:b w:val="false"/>
          <w:i w:val="false"/>
          <w:color w:val="000000"/>
          <w:sz w:val="28"/>
        </w:rPr>
        <w:t>
      24-2) дәрілік заттардың, медициналық мақсаттағы бұйымдар мен медициналық техниканың қауіпсіздігі – адамның өміріне, денсаулығына және қоршаған ортаға зиян келтіру ықтималдығына байланысты жол беруге болмайтын тәуекелдің болмауы;»;</w:t>
      </w:r>
      <w:r>
        <w:br/>
      </w:r>
      <w:r>
        <w:rPr>
          <w:rFonts w:ascii="Times New Roman"/>
          <w:b w:val="false"/>
          <w:i w:val="false"/>
          <w:color w:val="000000"/>
          <w:sz w:val="28"/>
        </w:rPr>
        <w:t>
</w:t>
      </w:r>
      <w:r>
        <w:rPr>
          <w:rFonts w:ascii="Times New Roman"/>
          <w:b w:val="false"/>
          <w:i w:val="false"/>
          <w:color w:val="000000"/>
          <w:sz w:val="28"/>
        </w:rPr>
        <w:t>
      «25-1) дәрілік заттардың, медициналық мақсаттағы бұйымдар мен медициналық техниканың тиімділігі – профилактикалық, диагностикалық әсерге, емдеу және (немесе) оңалту әсеріне қол жеткізуді қамтамасыз ететін сипаттамалардың жиынтығы;</w:t>
      </w:r>
      <w:r>
        <w:br/>
      </w:r>
      <w:r>
        <w:rPr>
          <w:rFonts w:ascii="Times New Roman"/>
          <w:b w:val="false"/>
          <w:i w:val="false"/>
          <w:color w:val="000000"/>
          <w:sz w:val="28"/>
        </w:rPr>
        <w:t>
      25-2) дәрілік заттарды фармакологиялық қадағалау – тіркелген дәрілік заттардың қауіпсіздігі туралы ақпаратты байқау, талдау және бағалау жүйесі;»;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29-1) тармақшамен толықтырылсын:</w:t>
      </w:r>
      <w:r>
        <w:br/>
      </w:r>
      <w:r>
        <w:rPr>
          <w:rFonts w:ascii="Times New Roman"/>
          <w:b w:val="false"/>
          <w:i w:val="false"/>
          <w:color w:val="000000"/>
          <w:sz w:val="28"/>
        </w:rPr>
        <w:t>
</w:t>
      </w:r>
      <w:r>
        <w:rPr>
          <w:rFonts w:ascii="Times New Roman"/>
          <w:b w:val="false"/>
          <w:i w:val="false"/>
          <w:color w:val="000000"/>
          <w:sz w:val="28"/>
        </w:rPr>
        <w:t>
      «29-1) дәрілік заттың немесе медициналық мақсаттағы бұйымның балк-өнімі – соңғы қаптамамен орауды қоспағанда, технологиялық процестің барлық сатысынан өткен, мөлшерленген дайын дәрілік препарат немесе медициналық мақсаттағы дайын бұйым;»;</w:t>
      </w:r>
      <w:r>
        <w:br/>
      </w:r>
      <w:r>
        <w:rPr>
          <w:rFonts w:ascii="Times New Roman"/>
          <w:b w:val="false"/>
          <w:i w:val="false"/>
          <w:color w:val="000000"/>
          <w:sz w:val="28"/>
        </w:rPr>
        <w:t>
</w:t>
      </w:r>
      <w:r>
        <w:rPr>
          <w:rFonts w:ascii="Times New Roman"/>
          <w:b w:val="false"/>
          <w:i w:val="false"/>
          <w:color w:val="000000"/>
          <w:sz w:val="28"/>
        </w:rPr>
        <w:t>
      мынадай мазмұндағы 32-1) және 32-2)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«32-1) дәрілік субстанция – шығарылу табиғатына қарамастан, белгілі бір фармакологиялық активтілігі бар, дәрілік препараттарды өндіруге және дайындауға арналған зат немесе заттар қоспасы;</w:t>
      </w:r>
      <w:r>
        <w:br/>
      </w:r>
      <w:r>
        <w:rPr>
          <w:rFonts w:ascii="Times New Roman"/>
          <w:b w:val="false"/>
          <w:i w:val="false"/>
          <w:color w:val="000000"/>
          <w:sz w:val="28"/>
        </w:rPr>
        <w:t>
      32-2) дәрілік субстанциялардың және олардың қоспаларының стандартты үлгілері – сыналатын дәрілік заттардың сараптамасын жүргізу кезінде пайдаланылатын салыстыру заттары;»;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«33) дәрiлiк формуляр – уәкілетті орган айқындайтын тәртіппен денсаулық сақтау ұйымының басшысы бекіткен, тегін медициналық көмектің кепілдік берілген көлемін көрсету үшін жеткілікті мөлшерде болуға міндетті, денсаулық сақтау ұйымдарының бейіні ескеріле отырып қалыптастырған дәрілік заттар тізбесі;»;</w:t>
      </w:r>
      <w:r>
        <w:br/>
      </w:r>
      <w:r>
        <w:rPr>
          <w:rFonts w:ascii="Times New Roman"/>
          <w:b w:val="false"/>
          <w:i w:val="false"/>
          <w:color w:val="000000"/>
          <w:sz w:val="28"/>
        </w:rPr>
        <w:t>
</w:t>
      </w:r>
      <w:r>
        <w:rPr>
          <w:rFonts w:ascii="Times New Roman"/>
          <w:b w:val="false"/>
          <w:i w:val="false"/>
          <w:color w:val="000000"/>
          <w:sz w:val="28"/>
        </w:rPr>
        <w:t>
      мынадай мазмұндағы 33-1), 34-1), 34-2), 37-1), 37-2), 37-3) және 37-4)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«33-1) дәрілік шикізат – дәрілік заттарды өндіру және дайындау үшін пайдаланылатын, өсімдіктен, минералдан, жануардан алынатын заттар немесе химия өнеркәсібі өнімдері;»;</w:t>
      </w:r>
      <w:r>
        <w:br/>
      </w:r>
      <w:r>
        <w:rPr>
          <w:rFonts w:ascii="Times New Roman"/>
          <w:b w:val="false"/>
          <w:i w:val="false"/>
          <w:color w:val="000000"/>
          <w:sz w:val="28"/>
        </w:rPr>
        <w:t>
</w:t>
      </w:r>
      <w:r>
        <w:rPr>
          <w:rFonts w:ascii="Times New Roman"/>
          <w:b w:val="false"/>
          <w:i w:val="false"/>
          <w:color w:val="000000"/>
          <w:sz w:val="28"/>
        </w:rPr>
        <w:t>
      «34-1) дезинсекция – адамды, жануарларды, үй-жайлар мен аумақты жәндіктер мен бунақ аяқтылардан қорғау мақсатында оларды жою жөніндегі профилактикалық және қырып-жою іс-шаралар кешені;</w:t>
      </w:r>
      <w:r>
        <w:br/>
      </w:r>
      <w:r>
        <w:rPr>
          <w:rFonts w:ascii="Times New Roman"/>
          <w:b w:val="false"/>
          <w:i w:val="false"/>
          <w:color w:val="000000"/>
          <w:sz w:val="28"/>
        </w:rPr>
        <w:t>
      34-2) дезинфекция – сыртқы ортада инфекциялық және паразиттік аурулардың қоздырғыштарын жоюға бағытталған арнайы іс-шаралар кешені;»;</w:t>
      </w:r>
      <w:r>
        <w:br/>
      </w:r>
      <w:r>
        <w:rPr>
          <w:rFonts w:ascii="Times New Roman"/>
          <w:b w:val="false"/>
          <w:i w:val="false"/>
          <w:color w:val="000000"/>
          <w:sz w:val="28"/>
        </w:rPr>
        <w:t>
</w:t>
      </w:r>
      <w:r>
        <w:rPr>
          <w:rFonts w:ascii="Times New Roman"/>
          <w:b w:val="false"/>
          <w:i w:val="false"/>
          <w:color w:val="000000"/>
          <w:sz w:val="28"/>
        </w:rPr>
        <w:t>
      «37-1) денсаулық сақтау саласындағы біліктілік санаты (бұдан әрі – біліктілік санаты) – маманның тиісті медициналық және фармацевтикалық мамандық шеңберіндегі жұмысты орындау үшін қажетті кәсіптік білімінің, шеберлігі мен дағдыларының көлемімен сипатталатын біліктілік деңгейі;</w:t>
      </w:r>
      <w:r>
        <w:br/>
      </w:r>
      <w:r>
        <w:rPr>
          <w:rFonts w:ascii="Times New Roman"/>
          <w:b w:val="false"/>
          <w:i w:val="false"/>
          <w:color w:val="000000"/>
          <w:sz w:val="28"/>
        </w:rPr>
        <w:t>
      37-2) денсаулық сақтау саласындағы кәсіптік стандарт – денсаулық сақтау саласындағы мамандардың біліктілігі деңгейіне, еңбегінің мазмұнына, сапасына және жағдайларына қойылатын талаптарды айқындайтын стандарт;</w:t>
      </w:r>
      <w:r>
        <w:br/>
      </w:r>
      <w:r>
        <w:rPr>
          <w:rFonts w:ascii="Times New Roman"/>
          <w:b w:val="false"/>
          <w:i w:val="false"/>
          <w:color w:val="000000"/>
          <w:sz w:val="28"/>
        </w:rPr>
        <w:t>
      37-3) денсаулық сақтау саласындағы мамандарды сертификаттау – медицина қызметкерлерінің клиникалық мамандыққа сәйкес келуін айқындауға және оларға тиісті маманның сертификатын бере отырып, оларды клиникалық практикаға (пациенттермен жұмыс істеуге) жіберуге арналған міндетті рәсім;</w:t>
      </w:r>
      <w:r>
        <w:br/>
      </w:r>
      <w:r>
        <w:rPr>
          <w:rFonts w:ascii="Times New Roman"/>
          <w:b w:val="false"/>
          <w:i w:val="false"/>
          <w:color w:val="000000"/>
          <w:sz w:val="28"/>
        </w:rPr>
        <w:t>
      37-4) денсаулық сақтау саласындағы мемлекеттік көрсетілетін қызмет стандарты – денсаулық сақтау саласында мемлекеттік көрсетілетін қызметтерге қойылатын талаптарды белгілейтін, сондай-ақ денсаулық сақтау саласында мемлекеттік көрсетілетін қызметтер процесінің сипаттамасын, нысандарын, мазмұны мен нәтижесін қамтитын нормативтік құқықтық акт;»;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38)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«38) денсаулық сақтау саласындағы сараптама – Қазақстан Республикасының заңнамасына сәйкес денсаулық сақтау қызметінің әртүрлі салаларындағы құралдардың, әдістердің, технологиялардың, білім беру бағдарламаларының, көрсетілетін қызметтердің деңгейі мен сапасын белгілеуге бағытталған ұйымдастырушылық, талдамалық және практикалық іс-шаралар жиынтығы;»;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 тармақшадағы</w:t>
      </w:r>
      <w:r>
        <w:rPr>
          <w:rFonts w:ascii="Times New Roman"/>
          <w:b w:val="false"/>
          <w:i w:val="false"/>
          <w:color w:val="000000"/>
          <w:sz w:val="28"/>
        </w:rPr>
        <w:t xml:space="preserve"> «халықтың санитариялық-эпидемиологиялық салауаттылығы,»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43-1)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«43-1) дератизация – кеміргіштерді жоюға немесе олардың санын азайтуға бағытталған профилактикалық және қырып-жою іс-шараларының кешені;»;</w:t>
      </w:r>
      <w:r>
        <w:br/>
      </w:r>
      <w:r>
        <w:rPr>
          <w:rFonts w:ascii="Times New Roman"/>
          <w:b w:val="false"/>
          <w:i w:val="false"/>
          <w:color w:val="000000"/>
          <w:sz w:val="28"/>
        </w:rPr>
        <w:t>
</w:t>
      </w:r>
      <w:r>
        <w:rPr>
          <w:rFonts w:ascii="Times New Roman"/>
          <w:b w:val="false"/>
          <w:i w:val="false"/>
          <w:color w:val="000000"/>
          <w:sz w:val="28"/>
        </w:rPr>
        <w:t>
      мынадай мазмұндағы 43-2) тармақшамен толықтырылсын:</w:t>
      </w:r>
      <w:r>
        <w:br/>
      </w:r>
      <w:r>
        <w:rPr>
          <w:rFonts w:ascii="Times New Roman"/>
          <w:b w:val="false"/>
          <w:i w:val="false"/>
          <w:color w:val="000000"/>
          <w:sz w:val="28"/>
        </w:rPr>
        <w:t>
</w:t>
      </w:r>
      <w:r>
        <w:rPr>
          <w:rFonts w:ascii="Times New Roman"/>
          <w:b w:val="false"/>
          <w:i w:val="false"/>
          <w:color w:val="000000"/>
          <w:sz w:val="28"/>
        </w:rPr>
        <w:t>
      «43-2) детоксикация – адам организмiнен эндоген немесе экзоген текті уытты заттарды шығаруға бағытталған медициналық iс-шаралар кешенi;»;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45)</w:t>
      </w:r>
      <w:r>
        <w:rPr>
          <w:rFonts w:ascii="Times New Roman"/>
          <w:b w:val="false"/>
          <w:i w:val="false"/>
          <w:color w:val="000000"/>
          <w:sz w:val="28"/>
        </w:rPr>
        <w:t>,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50)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«45) диагностикалық реагенттер – медициналық мақсаттағы бұйымдарға жататын, организмнен тыс зерттеуге арналған және диагноз қою немесе пациенттің физиологиялық жай-күйін бағалау мақсатында организмнің параметрлері туралы мәліметтер алуға қызмет ететін реагенттер, реагенттердің жиынтықтары;»;</w:t>
      </w:r>
      <w:r>
        <w:br/>
      </w:r>
      <w:r>
        <w:rPr>
          <w:rFonts w:ascii="Times New Roman"/>
          <w:b w:val="false"/>
          <w:i w:val="false"/>
          <w:color w:val="000000"/>
          <w:sz w:val="28"/>
        </w:rPr>
        <w:t>
</w:t>
      </w:r>
      <w:r>
        <w:rPr>
          <w:rFonts w:ascii="Times New Roman"/>
          <w:b w:val="false"/>
          <w:i w:val="false"/>
          <w:color w:val="000000"/>
          <w:sz w:val="28"/>
        </w:rPr>
        <w:t>
      «47) донор – донорлық қан, оның компоненттері, өзге де донорлық материал (оның ішінде шәует, аналық жасушалар, ұрпақты болу ағзаларының тіндері, жыныс жасушалары, эмбриондар) алу жүргізілетін, сондай-ақ реципиентке транспланттау үшін тінді (тіннің бөлігін) және (немесе) ағзаларды (ағзалардың бөлігін) алу жүргізілетін адам, адамның мәйіті, жануар;»;</w:t>
      </w:r>
      <w:r>
        <w:br/>
      </w:r>
      <w:r>
        <w:rPr>
          <w:rFonts w:ascii="Times New Roman"/>
          <w:b w:val="false"/>
          <w:i w:val="false"/>
          <w:color w:val="000000"/>
          <w:sz w:val="28"/>
        </w:rPr>
        <w:t>
</w:t>
      </w:r>
      <w:r>
        <w:rPr>
          <w:rFonts w:ascii="Times New Roman"/>
          <w:b w:val="false"/>
          <w:i w:val="false"/>
          <w:color w:val="000000"/>
          <w:sz w:val="28"/>
        </w:rPr>
        <w:t>
      «50) жалған дәрілік зат, медициналық мақсаттағы бұйым және медициналық техника – құрамы немесе жинақталуы және (немесе) өндіруші туралы анық емес ақпаратпен және қолдан жасалған заттаңбамен құқыққа қайшы және әдейі жабдықталған, сондай-ақ жасырын шығарылған дәрілік зат, медициналық мақсаттағы бұйым және медициналық техника;»;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51) тармақшадағы</w:t>
      </w:r>
      <w:r>
        <w:rPr>
          <w:rFonts w:ascii="Times New Roman"/>
          <w:b w:val="false"/>
          <w:i w:val="false"/>
          <w:color w:val="000000"/>
          <w:sz w:val="28"/>
        </w:rPr>
        <w:t xml:space="preserve"> «, халықтың декреттелген тобының өкіліне берілетін» деген сөздер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52-1), 52-2), 57-1) және 57-2)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«52-1) иммундық-биологиялық препараттар – басқа да аурулар мен физиологиялық жай-күйлердің иммунологиялық әдістерінің көмегімен инфекциялық және иммундық (аллергиялық ауруларды қоса алғанда) аурулардың өзіндік ерекшелігі бар профилактикасына, оларды диагностикалау мен емдеуге арналған препараттар, сыртқы орта объектілерінде инфекциялық агенттер мен олардың антигендерін индикациялауға арналған заттар, қан (алу тәсіліне қарамастан) препараттары, сондай-ақ иммундық жүйе арқылы емдік және профилактикалық әсерін тигізетін препараттар;</w:t>
      </w:r>
      <w:r>
        <w:br/>
      </w:r>
      <w:r>
        <w:rPr>
          <w:rFonts w:ascii="Times New Roman"/>
          <w:b w:val="false"/>
          <w:i w:val="false"/>
          <w:color w:val="000000"/>
          <w:sz w:val="28"/>
        </w:rPr>
        <w:t>
      52-2) иммуннологиялық типтеуді жүргізу жүйесі (бұдан әрі – HLA жүйесі) – адам лейкоциттерінде орналасқан және тіндерді (тіннің бөлігін) және (немесе) ағзаларды (ағзалардың бөлігін) транспланттау кезінде донор мен реципиенттің тіндік үйлесімділігін айқындайтын антигендер жүйесі;»;</w:t>
      </w:r>
      <w:r>
        <w:br/>
      </w:r>
      <w:r>
        <w:rPr>
          <w:rFonts w:ascii="Times New Roman"/>
          <w:b w:val="false"/>
          <w:i w:val="false"/>
          <w:color w:val="000000"/>
          <w:sz w:val="28"/>
        </w:rPr>
        <w:t>
</w:t>
      </w:r>
      <w:r>
        <w:rPr>
          <w:rFonts w:ascii="Times New Roman"/>
          <w:b w:val="false"/>
          <w:i w:val="false"/>
          <w:color w:val="000000"/>
          <w:sz w:val="28"/>
        </w:rPr>
        <w:t>
      «57-1) кезек күттірмейтін медициналық көмек – пациенттің өміріне төнген қауіптің анық белгілері болмағанда, кенеттен болған қатты аурулар, жарақаттар кезіндегі, денсаулық жағдайы күрт нашарлаған, созылмалы аурулары асқынған кездегі медициналық көмек;</w:t>
      </w:r>
      <w:r>
        <w:br/>
      </w:r>
      <w:r>
        <w:rPr>
          <w:rFonts w:ascii="Times New Roman"/>
          <w:b w:val="false"/>
          <w:i w:val="false"/>
          <w:color w:val="000000"/>
          <w:sz w:val="28"/>
        </w:rPr>
        <w:t>
      57-2) клиникаға дейінгі (клиникалық емес) және клиникалық зерттеулердің биологиялық материалы – адам мен жануарлардың клиникаға дейінгі (клиникалық емес) және клиникалық зерттеулер жүргізу кезінде алынған және зертханалық зерттеулерге арналған биологиялық сұйықтықтарының, тіндерінің, секреттері мен тіршілік әрекеті өнімдерінің үлгілері, биопсиялық материал, гистологиялық кесінділер, жағындылар, қырындылар, шайындылар;»;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58)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«58) клиникаға дейінгі (клиникалық емес) зерттеу – биологиялық активті заттардың, фармакологиялық және дәрілік заттардың, медициналық мақсаттағы бұйымдар мен медициналық техниканың тиімділігі мен қауіпсіздігін зерделеу мақсатында оларды эксперименттік фармакологиялық, токсикологиялық және басқа да ғылыми зерттеулер кешені;»;</w:t>
      </w:r>
      <w:r>
        <w:br/>
      </w:r>
      <w:r>
        <w:rPr>
          <w:rFonts w:ascii="Times New Roman"/>
          <w:b w:val="false"/>
          <w:i w:val="false"/>
          <w:color w:val="000000"/>
          <w:sz w:val="28"/>
        </w:rPr>
        <w:t>
</w:t>
      </w:r>
      <w:r>
        <w:rPr>
          <w:rFonts w:ascii="Times New Roman"/>
          <w:b w:val="false"/>
          <w:i w:val="false"/>
          <w:color w:val="000000"/>
          <w:sz w:val="28"/>
        </w:rPr>
        <w:t>
      мынадай мазмұндағы 59-1) және 61-1)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«59-1) клиникалық хаттама – белгілі бір ауру немесе клиникалық жағдай кезінде пациентке медициналық көмек көрсетуге қойылатын жалпы талаптарды белгілейтін құжат;»;</w:t>
      </w:r>
      <w:r>
        <w:br/>
      </w:r>
      <w:r>
        <w:rPr>
          <w:rFonts w:ascii="Times New Roman"/>
          <w:b w:val="false"/>
          <w:i w:val="false"/>
          <w:color w:val="000000"/>
          <w:sz w:val="28"/>
        </w:rPr>
        <w:t>
</w:t>
      </w:r>
      <w:r>
        <w:rPr>
          <w:rFonts w:ascii="Times New Roman"/>
          <w:b w:val="false"/>
          <w:i w:val="false"/>
          <w:color w:val="000000"/>
          <w:sz w:val="28"/>
        </w:rPr>
        <w:t>
      «61-1) Қазақстандық ұлттық дәрілік формуляр – шекті бағалары көрсетіле отырып, тегін медициналық көмектің кепілдік берілген көлемін көрсету үшін қалыптастырылған және денсаулық сақтау ұйымдарында дәрілік формулярларды әзірлеу мен бекіту үшін міндетті негіз болып табылатын, клиникалық тиімділігі мен қауіпсіздігі дәлелденген дәрілік заттардың тізбесі;»;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«62) Қазақстан Республикасының мемлекеттік фармакопеясы – дәрілік заттардың сапасы мен қауіпсіздігіне қойылатын талаптар жинағы;»;</w:t>
      </w:r>
      <w:r>
        <w:br/>
      </w:r>
      <w:r>
        <w:rPr>
          <w:rFonts w:ascii="Times New Roman"/>
          <w:b w:val="false"/>
          <w:i w:val="false"/>
          <w:color w:val="000000"/>
          <w:sz w:val="28"/>
        </w:rPr>
        <w:t>
</w:t>
      </w:r>
      <w:r>
        <w:rPr>
          <w:rFonts w:ascii="Times New Roman"/>
          <w:b w:val="false"/>
          <w:i w:val="false"/>
          <w:color w:val="000000"/>
          <w:sz w:val="28"/>
        </w:rPr>
        <w:t>
      мынадай мазмұндағы 62-1) және 64-1)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«62-1) қайта өндірілген дәрілік зат (генерик) – түрлі өндірушілер шығаратын, активті субстанцияларының құрамы, дәрілік нысаны, сапа, қауіпсіздік, тиімділік көрсеткіштері бойынша бірегей дәрілік затпен бірдей дәрілік препарат;»;</w:t>
      </w:r>
      <w:r>
        <w:br/>
      </w:r>
      <w:r>
        <w:rPr>
          <w:rFonts w:ascii="Times New Roman"/>
          <w:b w:val="false"/>
          <w:i w:val="false"/>
          <w:color w:val="000000"/>
          <w:sz w:val="28"/>
        </w:rPr>
        <w:t>
</w:t>
      </w:r>
      <w:r>
        <w:rPr>
          <w:rFonts w:ascii="Times New Roman"/>
          <w:b w:val="false"/>
          <w:i w:val="false"/>
          <w:color w:val="000000"/>
          <w:sz w:val="28"/>
        </w:rPr>
        <w:t>
      «64-1) мамандардың кәсіптік даярлығын бағалау және біліктілікке сәйкестігін растау – маманның біліктілігінің денсаулық сақтау саласындағы кәсіптік стандарт талаптарына сәйкестігін растау мақсатында жүргізілетін білімі мен дағдыларын бағалау рәсімі;»;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«65) маман сертификаты – жеке тұлғаға клиникалық мамандыққа сәйкес келу және оны клиникалық практикаға (пациенттермен жұмысқа) жіберу құқығын беретін, белгіленген үлгідегі құжат;»;</w:t>
      </w:r>
      <w:r>
        <w:br/>
      </w:r>
      <w:r>
        <w:rPr>
          <w:rFonts w:ascii="Times New Roman"/>
          <w:b w:val="false"/>
          <w:i w:val="false"/>
          <w:color w:val="000000"/>
          <w:sz w:val="28"/>
        </w:rPr>
        <w:t>
</w:t>
      </w:r>
      <w:r>
        <w:rPr>
          <w:rFonts w:ascii="Times New Roman"/>
          <w:b w:val="false"/>
          <w:i w:val="false"/>
          <w:color w:val="000000"/>
          <w:sz w:val="28"/>
        </w:rPr>
        <w:t>
      мынадай мазмұндағы 68-1) тармақшамен толықтырылсын:</w:t>
      </w:r>
      <w:r>
        <w:br/>
      </w:r>
      <w:r>
        <w:rPr>
          <w:rFonts w:ascii="Times New Roman"/>
          <w:b w:val="false"/>
          <w:i w:val="false"/>
          <w:color w:val="000000"/>
          <w:sz w:val="28"/>
        </w:rPr>
        <w:t>
</w:t>
      </w:r>
      <w:r>
        <w:rPr>
          <w:rFonts w:ascii="Times New Roman"/>
          <w:b w:val="false"/>
          <w:i w:val="false"/>
          <w:color w:val="000000"/>
          <w:sz w:val="28"/>
        </w:rPr>
        <w:t>
      «68-1) медициналық білім беру – медицина қызметкерлерін даярлау, қайта даярлау және олардың біліктілігін арттыру жүйесі, сондай-ақ оқуды аяқтағаны туралы ресми құжатпен расталған медициналық мамандықтар бойынша даярлау, қайта даярлау және біліктілікті арттыру бағдарламалары бойынша оқу барысында алынған, медицина қызметкері үшін қажетті білім мен дағдылардың жиынтығы;»;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69)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78-1) және 80-1)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«78-1) медициналық техниканы берудің ұзақ мерзімді шарты – халықаралық стандарттардың талаптарына сәйкес өндірілген және Қазақстан Республикасының заңнамасына сәйкес ішкі айналыс үшін тауардың шығарылғаны туралы сертификаты бар медициналық техниканы беруге Қазақстан Республикасының резиденті – заңды тұлғамен бірыңғай дистрибьютор жасасатын азаматтық-құқықтық шарт;»;</w:t>
      </w:r>
      <w:r>
        <w:br/>
      </w:r>
      <w:r>
        <w:rPr>
          <w:rFonts w:ascii="Times New Roman"/>
          <w:b w:val="false"/>
          <w:i w:val="false"/>
          <w:color w:val="000000"/>
          <w:sz w:val="28"/>
        </w:rPr>
        <w:t>
</w:t>
      </w:r>
      <w:r>
        <w:rPr>
          <w:rFonts w:ascii="Times New Roman"/>
          <w:b w:val="false"/>
          <w:i w:val="false"/>
          <w:color w:val="000000"/>
          <w:sz w:val="28"/>
        </w:rPr>
        <w:t>
      «80-1) мемлекеттік тіркеу туралы куәлік – өнімнің (тауарлардың) санитариялық-эпидемиологиялық қағидалар мен гигиеналық нормативтерге сәйкестігі бөлігінде оның қауіпсіздігін растайтын 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84-1)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«84-1) ошақтық дезинфекция – инфекциялық және паразиттік аурулардың профилактикасы және (немесе) оларды жою мақсаттарында олардың ошақтарында жүргізілетін дезинфекция;»;</w:t>
      </w:r>
      <w:r>
        <w:br/>
      </w:r>
      <w:r>
        <w:rPr>
          <w:rFonts w:ascii="Times New Roman"/>
          <w:b w:val="false"/>
          <w:i w:val="false"/>
          <w:color w:val="000000"/>
          <w:sz w:val="28"/>
        </w:rPr>
        <w:t>
</w:t>
      </w:r>
      <w:r>
        <w:rPr>
          <w:rFonts w:ascii="Times New Roman"/>
          <w:b w:val="false"/>
          <w:i w:val="false"/>
          <w:color w:val="000000"/>
          <w:sz w:val="28"/>
        </w:rPr>
        <w:t>
      мынадай мазмұндағы 84-2), 84-3), 90-1) және 90-2) тармақшалармен толықтырылсын:</w:t>
      </w:r>
      <w:r>
        <w:br/>
      </w:r>
      <w:r>
        <w:rPr>
          <w:rFonts w:ascii="Times New Roman"/>
          <w:b w:val="false"/>
          <w:i w:val="false"/>
          <w:color w:val="000000"/>
          <w:sz w:val="28"/>
        </w:rPr>
        <w:t>
      «84-2) өндірістік бақылау – өндірілетін өнімнің, жұмыстар мен көрсетілетін қызметтердің адам мен мекендеу ортасы үшін қауіпсіздігін және (немесе) зиянсыздығын қамтамасыз етуге бағытталған, дара кәсіпкер немесе заңды тұлға орындайтын іс-шаралар, оның ішінде зертханалық зерттеулер мен сынақтар кешені;</w:t>
      </w:r>
      <w:r>
        <w:br/>
      </w:r>
      <w:r>
        <w:rPr>
          <w:rFonts w:ascii="Times New Roman"/>
          <w:b w:val="false"/>
          <w:i w:val="false"/>
          <w:color w:val="000000"/>
          <w:sz w:val="28"/>
        </w:rPr>
        <w:t>
      84-3) өнiм қауiпсiздiгiнiң мониторингi – халықтың санитариялық-эпидемиологиялық саламаттылығы саласындағы нормативтiк құқықтық актiлердiң, гигиеналық нормативтер мен техникалық регламенттердiң талаптарына сәйкес келмейтiн өнiмдi анықтауға, әкелiнуiнiң, өндiрiлуiнiң, қолданылуының және өткiзiлуiнiң алдын алуға және жолын кесуге бағытталған iс-шаралар жүйесi;»;</w:t>
      </w:r>
      <w:r>
        <w:br/>
      </w:r>
      <w:r>
        <w:rPr>
          <w:rFonts w:ascii="Times New Roman"/>
          <w:b w:val="false"/>
          <w:i w:val="false"/>
          <w:color w:val="000000"/>
          <w:sz w:val="28"/>
        </w:rPr>
        <w:t>
</w:t>
      </w:r>
      <w:r>
        <w:rPr>
          <w:rFonts w:ascii="Times New Roman"/>
          <w:b w:val="false"/>
          <w:i w:val="false"/>
          <w:color w:val="000000"/>
          <w:sz w:val="28"/>
        </w:rPr>
        <w:t>
      «90-1) психологиялық көмек – мыналарға:</w:t>
      </w:r>
      <w:r>
        <w:br/>
      </w:r>
      <w:r>
        <w:rPr>
          <w:rFonts w:ascii="Times New Roman"/>
          <w:b w:val="false"/>
          <w:i w:val="false"/>
          <w:color w:val="000000"/>
          <w:sz w:val="28"/>
        </w:rPr>
        <w:t>
      адамның психологиялық проблемалардың алдын алуына, оларды шешуіне, өмірдегі қиын және дағдарысты жағдайлар мен олардың салдарын еңсеруіне психикалық және соматикалық денсаулықты қолдауға, психикалық дамуын оңтайландыруға, өмір сүруге бейімдеуге және оның сапасын арттыруға, оның ішінде адамның жеке мүмкіндіктерін жандандыру арқылы арттыруға ықпал ететін жәрдемдесуге;</w:t>
      </w:r>
      <w:r>
        <w:br/>
      </w:r>
      <w:r>
        <w:rPr>
          <w:rFonts w:ascii="Times New Roman"/>
          <w:b w:val="false"/>
          <w:i w:val="false"/>
          <w:color w:val="000000"/>
          <w:sz w:val="28"/>
        </w:rPr>
        <w:t>
      адамдарды психологиялық проблемалардың себептері, олардың алдын алу және оларды шешу тәсілдері туралы хабардар етуге;</w:t>
      </w:r>
      <w:r>
        <w:br/>
      </w:r>
      <w:r>
        <w:rPr>
          <w:rFonts w:ascii="Times New Roman"/>
          <w:b w:val="false"/>
          <w:i w:val="false"/>
          <w:color w:val="000000"/>
          <w:sz w:val="28"/>
        </w:rPr>
        <w:t>
      жеке басты дамытуға, оның өзін-өзі жетілдіруіне және өзін-өзі танытуына бағытталған іс-шаралар кешені;</w:t>
      </w:r>
      <w:r>
        <w:br/>
      </w:r>
      <w:r>
        <w:rPr>
          <w:rFonts w:ascii="Times New Roman"/>
          <w:b w:val="false"/>
          <w:i w:val="false"/>
          <w:color w:val="000000"/>
          <w:sz w:val="28"/>
        </w:rPr>
        <w:t>
      90-2) психологиялық проблема – адамның өзіне, өзінің қызметіне, адамдармен арадағы қарым-қатынастарға, отбасындағы жағдайға және (немесе) жеке өміріндегі басқа да проблемаларға қанағаттанбаушылығынан туындаған ішкі күйзеліс жағдайы;»;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«91) реципиент – донорлық қан немесе одан бөлінген компоненттер және (немесе) препараттар құйылатын, еркектің немесе әйелдің донорлық материалы (шәует, аналық жасушалар, эмбриондар) енгізілетін не донордан алынған тінді (тіннің бөлігін) және (немесе) ағзаны (ағзаның бөлігін) транспланттау жүргізілетін пациент;»;</w:t>
      </w:r>
      <w:r>
        <w:br/>
      </w:r>
      <w:r>
        <w:rPr>
          <w:rFonts w:ascii="Times New Roman"/>
          <w:b w:val="false"/>
          <w:i w:val="false"/>
          <w:color w:val="000000"/>
          <w:sz w:val="28"/>
        </w:rPr>
        <w:t>
</w:t>
      </w:r>
      <w:r>
        <w:rPr>
          <w:rFonts w:ascii="Times New Roman"/>
          <w:b w:val="false"/>
          <w:i w:val="false"/>
          <w:color w:val="000000"/>
          <w:sz w:val="28"/>
        </w:rPr>
        <w:t>
      мынадай мазмұндағы 93-1) тармақшамен толықтырылсын:</w:t>
      </w:r>
      <w:r>
        <w:br/>
      </w:r>
      <w:r>
        <w:rPr>
          <w:rFonts w:ascii="Times New Roman"/>
          <w:b w:val="false"/>
          <w:i w:val="false"/>
          <w:color w:val="000000"/>
          <w:sz w:val="28"/>
        </w:rPr>
        <w:t>
</w:t>
      </w:r>
      <w:r>
        <w:rPr>
          <w:rFonts w:ascii="Times New Roman"/>
          <w:b w:val="false"/>
          <w:i w:val="false"/>
          <w:color w:val="000000"/>
          <w:sz w:val="28"/>
        </w:rPr>
        <w:t>
      «93-1) санитариялық-профилактикалық іс-шаралар – халық арасында инфекциялық, паразиттік, кәсіптік және басқа да аурулардың профилактикасы, сондай-ақ Қазақтан Республикасының аумағына халық арасындағы инфекциялық, паразиттік аурулардың әкелінуінің (енгізілуінің) алдын алу мақсатында қолданылатын шаралар;»;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«95) санитариялық-эпидемияға қарсы іс-шаралар – халық арасында пайда болған инфекциялық, паразиттік аурулардың, уланулардың ошақтарын оқшаулау және жою мақсаттарында қолданылатын шаралар;»;</w:t>
      </w:r>
      <w:r>
        <w:br/>
      </w:r>
      <w:r>
        <w:rPr>
          <w:rFonts w:ascii="Times New Roman"/>
          <w:b w:val="false"/>
          <w:i w:val="false"/>
          <w:color w:val="000000"/>
          <w:sz w:val="28"/>
        </w:rPr>
        <w:t>
</w:t>
      </w:r>
      <w:r>
        <w:rPr>
          <w:rFonts w:ascii="Times New Roman"/>
          <w:b w:val="false"/>
          <w:i w:val="false"/>
          <w:color w:val="000000"/>
          <w:sz w:val="28"/>
        </w:rPr>
        <w:t>
      мынадай мазмұндағы 99-1) және 99-2)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«99-1) тегін медициналық көмектің кепілдік берілген көлемін көрсету жөніндегі фармацевтикалық қызмет – дәрілік заттардың, медициналық мақсаттағы бұйымдар мен медициналық техниканың айналысы саласындағы субъектілердің дәрілік заттарды, медициналық мақсаттағы бұйымдарды сатып алуды, тасымалдауды, сақтауды, өткізуді және есепке алуды қоса алғанда, олармен халықты қамтамасыз етуге байланысты қызметі;</w:t>
      </w:r>
      <w:r>
        <w:br/>
      </w:r>
      <w:r>
        <w:rPr>
          <w:rFonts w:ascii="Times New Roman"/>
          <w:b w:val="false"/>
          <w:i w:val="false"/>
          <w:color w:val="000000"/>
          <w:sz w:val="28"/>
        </w:rPr>
        <w:t>
      99-2) телемедицина – пациент немесе пациентті тікелей  зерттеп-қарауды немесе емдеуді жүргізетін дәрігер ұлттық стандарттарға қайшы келмейтін ақпараттық-коммуникациялық технологияларды пайдалана отырып, қашықтықтан басқа дәрігердің консультациясын алатын, қашықтықтан медициналық консультациялық көрсетілетін қызметтерді жүзеге асыруды қамтамасыз ететін ұйымдастырушылық, қаржылық және технологиялық іс-шаралар кешені;»;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«101) темекі бұйымдары – шегу, сору, шайнау немесе иіскеу үшін пайдалануға дайындалған шикізат материалы ретінде толық немесе ішінара темекі жапырағынан жасалған өнімдер;»;</w:t>
      </w:r>
      <w:r>
        <w:br/>
      </w:r>
      <w:r>
        <w:rPr>
          <w:rFonts w:ascii="Times New Roman"/>
          <w:b w:val="false"/>
          <w:i w:val="false"/>
          <w:color w:val="000000"/>
          <w:sz w:val="28"/>
        </w:rPr>
        <w:t>
</w:t>
      </w:r>
      <w:r>
        <w:rPr>
          <w:rFonts w:ascii="Times New Roman"/>
          <w:b w:val="false"/>
          <w:i w:val="false"/>
          <w:color w:val="000000"/>
          <w:sz w:val="28"/>
        </w:rPr>
        <w:t>
      мынадай мазмұндағы 101-1) және 104-1)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«101-1) темекі бұйымдарын тұтыну – адам организмінің никотинге тәуелділігін тудыратын, оның денсаулығына, сондай-ақ темекі бұйымдарын тұтынбайтын адамдардың денсаулығына кері әсер ететін және қоршаған ортаны ластайтын темекі бұйымын тұтыну процесі;»;</w:t>
      </w:r>
      <w:r>
        <w:br/>
      </w:r>
      <w:r>
        <w:rPr>
          <w:rFonts w:ascii="Times New Roman"/>
          <w:b w:val="false"/>
          <w:i w:val="false"/>
          <w:color w:val="000000"/>
          <w:sz w:val="28"/>
        </w:rPr>
        <w:t>
</w:t>
      </w:r>
      <w:r>
        <w:rPr>
          <w:rFonts w:ascii="Times New Roman"/>
          <w:b w:val="false"/>
          <w:i w:val="false"/>
          <w:color w:val="000000"/>
          <w:sz w:val="28"/>
        </w:rPr>
        <w:t>
      «104-1) темекіге демеушілік ету – Қазақстан Республикасының заңнамасында көзделген төлемдерді және жарналарды қоспағанда, темекі бұйымдарын сатуды немесе темекі тұтынуды тікелей немесе жанама ынталандырудың нәтижесін немесе ықтимал нәтижесін мақсат тұтып кез келген оқиғаға, іс-шараға немесе жеке адамға салынатын салымның кез келген түрі;»;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105)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105-1) тармақшамен толықтырылсын:</w:t>
      </w:r>
      <w:r>
        <w:br/>
      </w:r>
      <w:r>
        <w:rPr>
          <w:rFonts w:ascii="Times New Roman"/>
          <w:b w:val="false"/>
          <w:i w:val="false"/>
          <w:color w:val="000000"/>
          <w:sz w:val="28"/>
        </w:rPr>
        <w:t>
</w:t>
      </w:r>
      <w:r>
        <w:rPr>
          <w:rFonts w:ascii="Times New Roman"/>
          <w:b w:val="false"/>
          <w:i w:val="false"/>
          <w:color w:val="000000"/>
          <w:sz w:val="28"/>
        </w:rPr>
        <w:t>
      «105-1) тиісті фармацевтикалық практикаларға сәйкестікке фармацевтикалық инспекция (бұдан әрі – фармацевтикалық инспекция) – дәрілік заттар айналысы саласындағы объектінің және денсаулық сақтау ұйымдарының тиісті фармацевтикалық практикалардың талаптарына сәйкестігін анықтау мақсатында оларды бағалау;»;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107-1)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«107-1) тін – құрылымы, функциялары және шығу тегі бірдей жасушалардың және жасушааралық заттың жиынтығы;»;</w:t>
      </w:r>
      <w:r>
        <w:br/>
      </w:r>
      <w:r>
        <w:rPr>
          <w:rFonts w:ascii="Times New Roman"/>
          <w:b w:val="false"/>
          <w:i w:val="false"/>
          <w:color w:val="000000"/>
          <w:sz w:val="28"/>
        </w:rPr>
        <w:t>
</w:t>
      </w:r>
      <w:r>
        <w:rPr>
          <w:rFonts w:ascii="Times New Roman"/>
          <w:b w:val="false"/>
          <w:i w:val="false"/>
          <w:color w:val="000000"/>
          <w:sz w:val="28"/>
        </w:rPr>
        <w:t>
      мынадай мазмұндағы 107-2), 107-3), 107-4) және 109-1)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«107-2) тін (тіннің бөлігі) және (немесе) ағзалар (ағзалардың бөлігі) донорларының тіркелімі – HLA жүйесі бойынша типтелген тінді (тіннің бөлігін) және (немесе) ағзаларды (ағзалардың бөлігін) өтеусіз донорлыққа келіскен адамдардың дерекқоры;</w:t>
      </w:r>
      <w:r>
        <w:br/>
      </w:r>
      <w:r>
        <w:rPr>
          <w:rFonts w:ascii="Times New Roman"/>
          <w:b w:val="false"/>
          <w:i w:val="false"/>
          <w:color w:val="000000"/>
          <w:sz w:val="28"/>
        </w:rPr>
        <w:t>
      107-3) тін (тіннің бөлігі) және (немесе) ағзалар (ағзалардың бөлігі) реципиенттерінің тіркелімі – HLA жүйесі бойынша типтелген тінді (тіннің бөлігін) және (немесе) ағзаларды (ағзалардың бөлігін) транспланттауға мұқтаж адамдардың дерекқоры;</w:t>
      </w:r>
      <w:r>
        <w:br/>
      </w:r>
      <w:r>
        <w:rPr>
          <w:rFonts w:ascii="Times New Roman"/>
          <w:b w:val="false"/>
          <w:i w:val="false"/>
          <w:color w:val="000000"/>
          <w:sz w:val="28"/>
        </w:rPr>
        <w:t>
      107-4) уақытша бейімдеу – адамды масаң күйінен шығару және оны қоршаған орта жағдайларына бейімдеу жөніндегі процесс;»;</w:t>
      </w:r>
      <w:r>
        <w:br/>
      </w:r>
      <w:r>
        <w:rPr>
          <w:rFonts w:ascii="Times New Roman"/>
          <w:b w:val="false"/>
          <w:i w:val="false"/>
          <w:color w:val="000000"/>
          <w:sz w:val="28"/>
        </w:rPr>
        <w:t>
</w:t>
      </w:r>
      <w:r>
        <w:rPr>
          <w:rFonts w:ascii="Times New Roman"/>
          <w:b w:val="false"/>
          <w:i w:val="false"/>
          <w:color w:val="000000"/>
          <w:sz w:val="28"/>
        </w:rPr>
        <w:t>
      «109-1) ұрпақты болудың қосалқы әдістері мен технологиялары – қолдану кезінде ұрықтанудың және эмбриондардың ерте дамуының жекелеген немесе барлық кезеңі ана организмінен тыс жүзеге асырылатын (оның ішінде донорлық және (немесе) криоконсервацияланған жыныстық жасушаларды, ұрпақты болу ағзаларының тіндері мен эмбриондарды, сондай-ақ суррогат ана болуды пайдалана отырып) бедеулікті емдеу әдістері (жасанды инсеминациялау, жасанды ұрықтандыру және эмбриондарды импланттау);»;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110) тармақшадағы</w:t>
      </w:r>
      <w:r>
        <w:rPr>
          <w:rFonts w:ascii="Times New Roman"/>
          <w:b w:val="false"/>
          <w:i w:val="false"/>
          <w:color w:val="000000"/>
          <w:sz w:val="28"/>
        </w:rPr>
        <w:t xml:space="preserve"> «клиникалық сынақ объектісі» деген сөздер «клиникаға дейінгі (клиникалық емес) және клиникалық зерттеулер объектісі»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111-1), 112-1) және 112-2)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«111-1) фармацевтикалық білім – фармацевтика қызметкерлерін даярлау, қайта даярлау және олардың біліктілігін арттыру жүйесі;»;</w:t>
      </w:r>
      <w:r>
        <w:br/>
      </w:r>
      <w:r>
        <w:rPr>
          <w:rFonts w:ascii="Times New Roman"/>
          <w:b w:val="false"/>
          <w:i w:val="false"/>
          <w:color w:val="000000"/>
          <w:sz w:val="28"/>
        </w:rPr>
        <w:t>
</w:t>
      </w:r>
      <w:r>
        <w:rPr>
          <w:rFonts w:ascii="Times New Roman"/>
          <w:b w:val="false"/>
          <w:i w:val="false"/>
          <w:color w:val="000000"/>
          <w:sz w:val="28"/>
        </w:rPr>
        <w:t>
      «112-1) фармацевтикалық өнімге арналған сертификат (СРР) – отандық дәрілік заттарды шетелде тіркеу және олардың экспорты үшін уәкілетті орган беретін құжат;</w:t>
      </w:r>
      <w:r>
        <w:br/>
      </w:r>
      <w:r>
        <w:rPr>
          <w:rFonts w:ascii="Times New Roman"/>
          <w:b w:val="false"/>
          <w:i w:val="false"/>
          <w:color w:val="000000"/>
          <w:sz w:val="28"/>
        </w:rPr>
        <w:t>
      112-2) халықтың декреттелген тобы – халыққа қызмет көрсету саласында жұмыс істейтін және айналасындағы адамдарға инфекциялық және паразиттік аурулар жұқтырудың анағұрлым ықтимал қаупін төндіретін адамдар;»;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113) тармақшадағы</w:t>
      </w:r>
      <w:r>
        <w:rPr>
          <w:rFonts w:ascii="Times New Roman"/>
          <w:b w:val="false"/>
          <w:i w:val="false"/>
          <w:color w:val="000000"/>
          <w:sz w:val="28"/>
        </w:rPr>
        <w:t xml:space="preserve"> «уәкілетті орган» деген сөздер «халықтың санитариялық-эпидемиологиялық саламаттылығы саласындағы мемлекеттік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«115) халықтың санитариялық-эпидемиологиялық саламаттылығы саласындағы қызмет – мемлекеттік санитариялық-эпидемиологиялық қызмет органдары мен ұйымдарының азаматтардың денсаулығын сақтауға бағытталған, мемлекеттік санитариялық-эпидемиологиялық бақылау мен қадағалауды, санитариялық-карантиндік бақылауды, радиациялық бақылауды, эпидемиологиялық бақылауды, санитариялық-эпидемиологиялық нормалауды, тамақ өнімін және адам денсаулығына зиянды әсер ететін өнімдер мен заттардың жекелеген түрлерін мемлекеттік тіркеуді, санитариялық-эпидемиологиялық мониторингті, санитариялық-эпидемиологиялық сараптаманы, гигиеналық оқытуды, халықтың санитариялық-эпидемиологиялық саламаттылығы саласындағы тәуекелдер дәрежесін бағалауды қамтитын қызметі;»;</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2-баптың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денсаулық сақтау саласындағы заңнамасында реттелген құқықтық қатынастарға Қазақстан Республикасының мемлекеттік сатып алу туралы заңнамасының күші:</w:t>
      </w:r>
      <w:r>
        <w:br/>
      </w:r>
      <w:r>
        <w:rPr>
          <w:rFonts w:ascii="Times New Roman"/>
          <w:b w:val="false"/>
          <w:i w:val="false"/>
          <w:color w:val="000000"/>
          <w:sz w:val="28"/>
        </w:rPr>
        <w:t>
      1) тегін медициналық көмектiң кепiлдiк берілген көлемiн көрсету жөніндегі қызметтер берушілерді таңдау және денсаулық сақтау субъектілерінің шығындарын өтеу;</w:t>
      </w:r>
      <w:r>
        <w:br/>
      </w:r>
      <w:r>
        <w:rPr>
          <w:rFonts w:ascii="Times New Roman"/>
          <w:b w:val="false"/>
          <w:i w:val="false"/>
          <w:color w:val="000000"/>
          <w:sz w:val="28"/>
        </w:rPr>
        <w:t>
      2) тегін медициналық көмектiң кепiлдiк берілген көлемi шеңберінде дәрілік заттар мен медициналық мақсаттағы бұйымдарды сатып алу;</w:t>
      </w:r>
      <w:r>
        <w:br/>
      </w:r>
      <w:r>
        <w:rPr>
          <w:rFonts w:ascii="Times New Roman"/>
          <w:b w:val="false"/>
          <w:i w:val="false"/>
          <w:color w:val="000000"/>
          <w:sz w:val="28"/>
        </w:rPr>
        <w:t>
      3) тегін медициналық көмектiң кепiлдiк берілген көлемi шеңберінде дәрілік заттар мен медициналық мақсаттағы бұйымдарды сақтау және тасымалдау жөніндегі қызметтер берушілерді таңдау;</w:t>
      </w:r>
      <w:r>
        <w:br/>
      </w:r>
      <w:r>
        <w:rPr>
          <w:rFonts w:ascii="Times New Roman"/>
          <w:b w:val="false"/>
          <w:i w:val="false"/>
          <w:color w:val="000000"/>
          <w:sz w:val="28"/>
        </w:rPr>
        <w:t>
      4) тегін медициналық көмектің кепілдік берілген көлемін көрсету, эпидемиологиялық ауруларды емдеу және олардың профилактикасы үшін медициналық техниканы сатып алу;</w:t>
      </w:r>
      <w:r>
        <w:br/>
      </w:r>
      <w:r>
        <w:rPr>
          <w:rFonts w:ascii="Times New Roman"/>
          <w:b w:val="false"/>
          <w:i w:val="false"/>
          <w:color w:val="000000"/>
          <w:sz w:val="28"/>
        </w:rPr>
        <w:t>
      5) дәрілік заттарды, медициналық мақсаттағы бұйымдарды мемлекеттік тіркеу және олардың қауіпсіздігі мен сапасын бағалау кезінде сараптаманы жүзеге асыру үшін тауарлар мен көрсетілетін қызметтерді сатып алу бөлігінде қолданылмайды.»;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отандық медицина мен фармацевтика ғылымын мемлекеттік қолдау, профилактика, диагностика, емдеу және медициналық оңалту, жаңа дәрілік заттар мен технологиялардың инновациялық әзірлемелері саласындағы ғылым мен техниканың озық жетістіктерін және технологияларды, сондай-ақ денсаулық сақтау саласындағы әлемдік тәжірибені енгізу;»;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 тармақшадағы</w:t>
      </w:r>
      <w:r>
        <w:rPr>
          <w:rFonts w:ascii="Times New Roman"/>
          <w:b w:val="false"/>
          <w:i w:val="false"/>
          <w:color w:val="000000"/>
          <w:sz w:val="28"/>
        </w:rPr>
        <w:t xml:space="preserve"> «жатқызу принциптері негізінде жүргізіледі.» деген сөздер «жатқызу;» деген сөзбен ауыстырылып, мынадай мазмұндағы 18) тармақшамен толықтырылсын:</w:t>
      </w:r>
      <w:r>
        <w:br/>
      </w:r>
      <w:r>
        <w:rPr>
          <w:rFonts w:ascii="Times New Roman"/>
          <w:b w:val="false"/>
          <w:i w:val="false"/>
          <w:color w:val="000000"/>
          <w:sz w:val="28"/>
        </w:rPr>
        <w:t>
</w:t>
      </w:r>
      <w:r>
        <w:rPr>
          <w:rFonts w:ascii="Times New Roman"/>
          <w:b w:val="false"/>
          <w:i w:val="false"/>
          <w:color w:val="000000"/>
          <w:sz w:val="28"/>
        </w:rPr>
        <w:t>
      «18) қауіпсіз, тиімді және сапалы дәрілік заттардың, медициналық мақсаттағы бұйымдар мен медициналық техниканың қолжетімділігін қамтамасыз ету қағидаттары негізінде жүргізіледі.»;</w:t>
      </w:r>
      <w:r>
        <w:br/>
      </w:r>
      <w:r>
        <w:rPr>
          <w:rFonts w:ascii="Times New Roman"/>
          <w:b w:val="false"/>
          <w:i w:val="false"/>
          <w:color w:val="000000"/>
          <w:sz w:val="28"/>
        </w:rPr>
        <w:t>
</w:t>
      </w:r>
      <w:r>
        <w:rPr>
          <w:rFonts w:ascii="Times New Roman"/>
          <w:b w:val="false"/>
          <w:i w:val="false"/>
          <w:color w:val="000000"/>
          <w:sz w:val="28"/>
        </w:rPr>
        <w:t>
      6) 5-баптың </w:t>
      </w:r>
      <w:r>
        <w:rPr>
          <w:rFonts w:ascii="Times New Roman"/>
          <w:b w:val="false"/>
          <w:i w:val="false"/>
          <w:color w:val="000000"/>
          <w:sz w:val="28"/>
        </w:rPr>
        <w:t>2-тармағында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w:t>
      </w:r>
      <w:r>
        <w:rPr>
          <w:rFonts w:ascii="Times New Roman"/>
          <w:b w:val="false"/>
          <w:i w:val="false"/>
          <w:color w:val="000000"/>
          <w:sz w:val="28"/>
        </w:rPr>
        <w:t>
      «4-1) денсаулық сақтау саласындағы мамандарды сертификаттау;»;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тегін медициналық көмектің кепілдік берілген көлемі шеңберінде дәрілік заттардың, медициналық мақсаттағы бұйымдардың және медициналық көрсетілетін қызметтердің бағаларына мемлекеттік реттеу жүргізу жолымен жүзеге асырылады.»;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12-2) тармақшамен толықтырылсын:</w:t>
      </w:r>
      <w:r>
        <w:br/>
      </w:r>
      <w:r>
        <w:rPr>
          <w:rFonts w:ascii="Times New Roman"/>
          <w:b w:val="false"/>
          <w:i w:val="false"/>
          <w:color w:val="000000"/>
          <w:sz w:val="28"/>
        </w:rPr>
        <w:t>
</w:t>
      </w:r>
      <w:r>
        <w:rPr>
          <w:rFonts w:ascii="Times New Roman"/>
          <w:b w:val="false"/>
          <w:i w:val="false"/>
          <w:color w:val="000000"/>
          <w:sz w:val="28"/>
        </w:rPr>
        <w:t>
      «12-2) тегін медициналық көмектің кепілдік берілген көлемі шеңберінде бірыңғай дистрибьютордың дәрілік заттар мен медициналық мақсаттағы бұйымдарды сақтау және тасымалдау жөніндегі қызметтерді сатып алу қағидаларын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«27) бірыңғай дистрибьюторды айқындайды;»;</w:t>
      </w:r>
      <w:r>
        <w:br/>
      </w:r>
      <w:r>
        <w:rPr>
          <w:rFonts w:ascii="Times New Roman"/>
          <w:b w:val="false"/>
          <w:i w:val="false"/>
          <w:color w:val="000000"/>
          <w:sz w:val="28"/>
        </w:rPr>
        <w:t>
</w:t>
      </w:r>
      <w:r>
        <w:rPr>
          <w:rFonts w:ascii="Times New Roman"/>
          <w:b w:val="false"/>
          <w:i w:val="false"/>
          <w:color w:val="000000"/>
          <w:sz w:val="28"/>
        </w:rPr>
        <w:t>
      8) 7-баптың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денсаулық сақтау саласындағы стандарттар мен регламенттерді әзірлеу және бекіту;»;</w:t>
      </w:r>
      <w:r>
        <w:br/>
      </w:r>
      <w:r>
        <w:rPr>
          <w:rFonts w:ascii="Times New Roman"/>
          <w:b w:val="false"/>
          <w:i w:val="false"/>
          <w:color w:val="000000"/>
          <w:sz w:val="28"/>
        </w:rPr>
        <w:t>
</w:t>
      </w:r>
      <w:r>
        <w:rPr>
          <w:rFonts w:ascii="Times New Roman"/>
          <w:b w:val="false"/>
          <w:i w:val="false"/>
          <w:color w:val="000000"/>
          <w:sz w:val="28"/>
        </w:rPr>
        <w:t>
      мынадай мазмұндағы 6-1) тармақшамен толықтырылсын:</w:t>
      </w:r>
      <w:r>
        <w:br/>
      </w:r>
      <w:r>
        <w:rPr>
          <w:rFonts w:ascii="Times New Roman"/>
          <w:b w:val="false"/>
          <w:i w:val="false"/>
          <w:color w:val="000000"/>
          <w:sz w:val="28"/>
        </w:rPr>
        <w:t>
</w:t>
      </w:r>
      <w:r>
        <w:rPr>
          <w:rFonts w:ascii="Times New Roman"/>
          <w:b w:val="false"/>
          <w:i w:val="false"/>
          <w:color w:val="000000"/>
          <w:sz w:val="28"/>
        </w:rPr>
        <w:t>
      «6-1) пациенттер құқықтарының қорғалуын қамтамасыз ету мақсаттарында медициналық ұйымдарда қолданылатын техникалық бақылау құралдарын, байқау және тіркеп-белгілеу аспаптарын, фото-, бейнеаппаратураларды қолдану қағидаларын әзірлеу және бекіту;»;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11)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халықтың санитариялық-эпидемиологиялық саламаттылығы саласындағы қызметті жүзеге асыратын денсаулық сақтау ұйымдарын қоспағанда, денсаулық сақтау субъектілерінің қызметін үйлестіру;»;</w:t>
      </w:r>
      <w:r>
        <w:br/>
      </w:r>
      <w:r>
        <w:rPr>
          <w:rFonts w:ascii="Times New Roman"/>
          <w:b w:val="false"/>
          <w:i w:val="false"/>
          <w:color w:val="000000"/>
          <w:sz w:val="28"/>
        </w:rPr>
        <w:t>
</w:t>
      </w:r>
      <w:r>
        <w:rPr>
          <w:rFonts w:ascii="Times New Roman"/>
          <w:b w:val="false"/>
          <w:i w:val="false"/>
          <w:color w:val="000000"/>
          <w:sz w:val="28"/>
        </w:rPr>
        <w:t>
      «11) тегін медициналық көмектің кепілдік берілген көлемі шеңберінде іс-шаралар кешенін көрсетуге қатысатын денсаулық сақтау ұйымдарының қызметкерлерін көтермелеу қағидаларын әзірлеу және бекіту;»;</w:t>
      </w:r>
      <w:r>
        <w:br/>
      </w:r>
      <w:r>
        <w:rPr>
          <w:rFonts w:ascii="Times New Roman"/>
          <w:b w:val="false"/>
          <w:i w:val="false"/>
          <w:color w:val="000000"/>
          <w:sz w:val="28"/>
        </w:rPr>
        <w:t>
</w:t>
      </w:r>
      <w:r>
        <w:rPr>
          <w:rFonts w:ascii="Times New Roman"/>
          <w:b w:val="false"/>
          <w:i w:val="false"/>
          <w:color w:val="000000"/>
          <w:sz w:val="28"/>
        </w:rPr>
        <w:t>
      мынадай мазмұндағы 11-1) тармақшамен толықтырылсын:</w:t>
      </w:r>
      <w:r>
        <w:br/>
      </w:r>
      <w:r>
        <w:rPr>
          <w:rFonts w:ascii="Times New Roman"/>
          <w:b w:val="false"/>
          <w:i w:val="false"/>
          <w:color w:val="000000"/>
          <w:sz w:val="28"/>
        </w:rPr>
        <w:t>
</w:t>
      </w:r>
      <w:r>
        <w:rPr>
          <w:rFonts w:ascii="Times New Roman"/>
          <w:b w:val="false"/>
          <w:i w:val="false"/>
          <w:color w:val="000000"/>
          <w:sz w:val="28"/>
        </w:rPr>
        <w:t>
      «11-1) денсаулық сақтау саласындағы құрметті атақтар беру қағидаларын әзірлеу және бекіту;»;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22)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денсаулық сақтау саласындағы кадрларды даярлауға, қайта даярлауға және олардың біліктілігін арттыруға мемлекеттік білім беру тапсырысын орналастыру;»;</w:t>
      </w:r>
      <w:r>
        <w:br/>
      </w:r>
      <w:r>
        <w:rPr>
          <w:rFonts w:ascii="Times New Roman"/>
          <w:b w:val="false"/>
          <w:i w:val="false"/>
          <w:color w:val="000000"/>
          <w:sz w:val="28"/>
        </w:rPr>
        <w:t>
</w:t>
      </w:r>
      <w:r>
        <w:rPr>
          <w:rFonts w:ascii="Times New Roman"/>
          <w:b w:val="false"/>
          <w:i w:val="false"/>
          <w:color w:val="000000"/>
          <w:sz w:val="28"/>
        </w:rPr>
        <w:t>
      «20) тегін медициналық көмектің кепілдік берілген көлемі шеңберінде дәрiлiк заттардың, медициналық мақсаттағы бұйымдардың және медициналық көрсетілетін қызметтердiң бағаларын мемлекеттiк реттеудi жүзеге асыру;»;</w:t>
      </w:r>
      <w:r>
        <w:br/>
      </w:r>
      <w:r>
        <w:rPr>
          <w:rFonts w:ascii="Times New Roman"/>
          <w:b w:val="false"/>
          <w:i w:val="false"/>
          <w:color w:val="000000"/>
          <w:sz w:val="28"/>
        </w:rPr>
        <w:t>
</w:t>
      </w:r>
      <w:r>
        <w:rPr>
          <w:rFonts w:ascii="Times New Roman"/>
          <w:b w:val="false"/>
          <w:i w:val="false"/>
          <w:color w:val="000000"/>
          <w:sz w:val="28"/>
        </w:rPr>
        <w:t>
      «22) әкімшілендірілетін бюджеттік бағдарламалар бойынша тегін медициналық көмектің кепілдік берілген көлемін көрсету жөніндегі қызметтер берушілерді таңдау және олардың шығындарын өтеу;»;</w:t>
      </w:r>
      <w:r>
        <w:br/>
      </w:r>
      <w:r>
        <w:rPr>
          <w:rFonts w:ascii="Times New Roman"/>
          <w:b w:val="false"/>
          <w:i w:val="false"/>
          <w:color w:val="000000"/>
          <w:sz w:val="28"/>
        </w:rPr>
        <w:t>
</w:t>
      </w:r>
      <w:r>
        <w:rPr>
          <w:rFonts w:ascii="Times New Roman"/>
          <w:b w:val="false"/>
          <w:i w:val="false"/>
          <w:color w:val="000000"/>
          <w:sz w:val="28"/>
        </w:rPr>
        <w:t>
      мынадай мазмұндағы 22-1) тармақшамен толықтырылсын:</w:t>
      </w:r>
      <w:r>
        <w:br/>
      </w:r>
      <w:r>
        <w:rPr>
          <w:rFonts w:ascii="Times New Roman"/>
          <w:b w:val="false"/>
          <w:i w:val="false"/>
          <w:color w:val="000000"/>
          <w:sz w:val="28"/>
        </w:rPr>
        <w:t>
</w:t>
      </w:r>
      <w:r>
        <w:rPr>
          <w:rFonts w:ascii="Times New Roman"/>
          <w:b w:val="false"/>
          <w:i w:val="false"/>
          <w:color w:val="000000"/>
          <w:sz w:val="28"/>
        </w:rPr>
        <w:t>
      «22-1) тегін медициналық көмектің кепілдік берілген көлемі шеңберінде жасалған шарттар бойынша міндеттемелердің орындалу барысы мен сапасын бақылауды жүзеге асыру;»;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«25) осы Кодекстің </w:t>
      </w:r>
      <w:r>
        <w:rPr>
          <w:rFonts w:ascii="Times New Roman"/>
          <w:b w:val="false"/>
          <w:i w:val="false"/>
          <w:color w:val="000000"/>
          <w:sz w:val="28"/>
        </w:rPr>
        <w:t>15-бабының</w:t>
      </w:r>
      <w:r>
        <w:rPr>
          <w:rFonts w:ascii="Times New Roman"/>
          <w:b w:val="false"/>
          <w:i w:val="false"/>
          <w:color w:val="000000"/>
          <w:sz w:val="28"/>
        </w:rPr>
        <w:t xml:space="preserve"> 3-тармағында көрсетілген, денсаулық сақтау саласындағы мамандардың кәсіптік құзыреттілігіне аттестаттауды өткізу;»;</w:t>
      </w:r>
      <w:r>
        <w:br/>
      </w:r>
      <w:r>
        <w:rPr>
          <w:rFonts w:ascii="Times New Roman"/>
          <w:b w:val="false"/>
          <w:i w:val="false"/>
          <w:color w:val="000000"/>
          <w:sz w:val="28"/>
        </w:rPr>
        <w:t>
</w:t>
      </w:r>
      <w:r>
        <w:rPr>
          <w:rFonts w:ascii="Times New Roman"/>
          <w:b w:val="false"/>
          <w:i w:val="false"/>
          <w:color w:val="000000"/>
          <w:sz w:val="28"/>
        </w:rPr>
        <w:t>
      мынадай мазмұндағы 25-1), 25-2) және 27-1)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«25-1) денсаулық сақтау саласындағы мамандардың кәсіптік құзыреттілігіне аттестаттауды өткізу тәртібін айқындау;</w:t>
      </w:r>
      <w:r>
        <w:br/>
      </w:r>
      <w:r>
        <w:rPr>
          <w:rFonts w:ascii="Times New Roman"/>
          <w:b w:val="false"/>
          <w:i w:val="false"/>
          <w:color w:val="000000"/>
          <w:sz w:val="28"/>
        </w:rPr>
        <w:t>
      25-2) аккредиттелген денсаулық сақтау субъектілерінің қызметіне мониторинг жүргізу;»;</w:t>
      </w:r>
      <w:r>
        <w:br/>
      </w:r>
      <w:r>
        <w:rPr>
          <w:rFonts w:ascii="Times New Roman"/>
          <w:b w:val="false"/>
          <w:i w:val="false"/>
          <w:color w:val="000000"/>
          <w:sz w:val="28"/>
        </w:rPr>
        <w:t>
</w:t>
      </w:r>
      <w:r>
        <w:rPr>
          <w:rFonts w:ascii="Times New Roman"/>
          <w:b w:val="false"/>
          <w:i w:val="false"/>
          <w:color w:val="000000"/>
          <w:sz w:val="28"/>
        </w:rPr>
        <w:t>
      «27-1) денсаулық сақтау саласындағы мамандардың кәсіптік даярлығын бағалауды және біліктілік сәйкестігін растауды жүзеге асыратын ұйымдарды аккредиттеу;»;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28-1) тармақшамен толықтырылсын:</w:t>
      </w:r>
      <w:r>
        <w:br/>
      </w:r>
      <w:r>
        <w:rPr>
          <w:rFonts w:ascii="Times New Roman"/>
          <w:b w:val="false"/>
          <w:i w:val="false"/>
          <w:color w:val="000000"/>
          <w:sz w:val="28"/>
        </w:rPr>
        <w:t>
</w:t>
      </w:r>
      <w:r>
        <w:rPr>
          <w:rFonts w:ascii="Times New Roman"/>
          <w:b w:val="false"/>
          <w:i w:val="false"/>
          <w:color w:val="000000"/>
          <w:sz w:val="28"/>
        </w:rPr>
        <w:t>
      «28-1) медициналық колледждердің клиникаға дейінгі симуляциялық кабинеттерін жарақтандыру нормативтерін әзірлеу және бекіту;»;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29-5) тармақша</w:t>
      </w:r>
      <w:r>
        <w:rPr>
          <w:rFonts w:ascii="Times New Roman"/>
          <w:b w:val="false"/>
          <w:i w:val="false"/>
          <w:color w:val="000000"/>
          <w:sz w:val="28"/>
        </w:rPr>
        <w:t xml:space="preserve"> «диагностикалық» деген сөзден кейін «ғылыми» деген сөзбен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29-7)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«32) Қазақстан Республикасында тіркелген және тіркелмеген дәрілік заттарды, медициналық мақсаттағы бұйымдар мен медициналық техниканы әкелуді (әкетуді) келісу;»;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33)</w:t>
      </w:r>
      <w:r>
        <w:rPr>
          <w:rFonts w:ascii="Times New Roman"/>
          <w:b w:val="false"/>
          <w:i w:val="false"/>
          <w:color w:val="000000"/>
          <w:sz w:val="28"/>
        </w:rPr>
        <w:t>,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36)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42) тармақшадағы</w:t>
      </w:r>
      <w:r>
        <w:rPr>
          <w:rFonts w:ascii="Times New Roman"/>
          <w:b w:val="false"/>
          <w:i w:val="false"/>
          <w:color w:val="000000"/>
          <w:sz w:val="28"/>
        </w:rPr>
        <w:t xml:space="preserve"> «гигиеналық оқытуды ұйымдастыру,» деген сөздер алып тасталып, «қалыптастыру» деген сөз «қалыптастыруды ұйымдастыру»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49)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«47) халықтың санитариялық-эпидемиологиялық саламаттылығы саласындағы қызметті жүзеге асыратын денсаулық сақтау ұйымдарын қоспағанда, денсаулық сақтау субъектілерінің қызметін мемлекеттік бақылауды жүзеге асыру;»;</w:t>
      </w:r>
      <w:r>
        <w:br/>
      </w:r>
      <w:r>
        <w:rPr>
          <w:rFonts w:ascii="Times New Roman"/>
          <w:b w:val="false"/>
          <w:i w:val="false"/>
          <w:color w:val="000000"/>
          <w:sz w:val="28"/>
        </w:rPr>
        <w:t>
</w:t>
      </w:r>
      <w:r>
        <w:rPr>
          <w:rFonts w:ascii="Times New Roman"/>
          <w:b w:val="false"/>
          <w:i w:val="false"/>
          <w:color w:val="000000"/>
          <w:sz w:val="28"/>
        </w:rPr>
        <w:t>
      «49) медициналық қызметтер көрсету саласында мемлекеттік бақылауды жүзеге асыру;»;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55)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56) тармақшадағы</w:t>
      </w:r>
      <w:r>
        <w:rPr>
          <w:rFonts w:ascii="Times New Roman"/>
          <w:b w:val="false"/>
          <w:i w:val="false"/>
          <w:color w:val="000000"/>
          <w:sz w:val="28"/>
        </w:rPr>
        <w:t xml:space="preserve"> «егудің ұйымдастырылуы мен жүргізілуін бақылауды жүзеге асыру» деген сөздер «егуді ұйымдастыру және жүргізу»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57)</w:t>
      </w:r>
      <w:r>
        <w:rPr>
          <w:rFonts w:ascii="Times New Roman"/>
          <w:b w:val="false"/>
          <w:i w:val="false"/>
          <w:color w:val="000000"/>
          <w:sz w:val="28"/>
        </w:rPr>
        <w:t> </w:t>
      </w:r>
      <w:r>
        <w:rPr>
          <w:rFonts w:ascii="Times New Roman"/>
          <w:b w:val="false"/>
          <w:i w:val="false"/>
          <w:color w:val="000000"/>
          <w:sz w:val="28"/>
        </w:rPr>
        <w:t>57-1)</w:t>
      </w:r>
      <w:r>
        <w:rPr>
          <w:rFonts w:ascii="Times New Roman"/>
          <w:b w:val="false"/>
          <w:i w:val="false"/>
          <w:color w:val="000000"/>
          <w:sz w:val="28"/>
        </w:rPr>
        <w:t>, </w:t>
      </w:r>
      <w:r>
        <w:rPr>
          <w:rFonts w:ascii="Times New Roman"/>
          <w:b w:val="false"/>
          <w:i w:val="false"/>
          <w:color w:val="000000"/>
          <w:sz w:val="28"/>
        </w:rPr>
        <w:t>58)</w:t>
      </w:r>
      <w:r>
        <w:rPr>
          <w:rFonts w:ascii="Times New Roman"/>
          <w:b w:val="false"/>
          <w:i w:val="false"/>
          <w:color w:val="000000"/>
          <w:sz w:val="28"/>
        </w:rPr>
        <w:t xml:space="preserve"> және </w:t>
      </w:r>
      <w:r>
        <w:rPr>
          <w:rFonts w:ascii="Times New Roman"/>
          <w:b w:val="false"/>
          <w:i w:val="false"/>
          <w:color w:val="000000"/>
          <w:sz w:val="28"/>
        </w:rPr>
        <w:t>60)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68)</w:t>
      </w:r>
      <w:r>
        <w:rPr>
          <w:rFonts w:ascii="Times New Roman"/>
          <w:b w:val="false"/>
          <w:i w:val="false"/>
          <w:color w:val="000000"/>
          <w:sz w:val="28"/>
        </w:rPr>
        <w:t xml:space="preserve"> және </w:t>
      </w:r>
      <w:r>
        <w:rPr>
          <w:rFonts w:ascii="Times New Roman"/>
          <w:b w:val="false"/>
          <w:i w:val="false"/>
          <w:color w:val="000000"/>
          <w:sz w:val="28"/>
        </w:rPr>
        <w:t>70)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«68) бірыңғай дистрибьютордан сатып алынатын дәрілік заттардың, медициналық мақсаттағы бұйымдар мен медициналық техниканың тізімін айқындау;»;</w:t>
      </w:r>
      <w:r>
        <w:br/>
      </w:r>
      <w:r>
        <w:rPr>
          <w:rFonts w:ascii="Times New Roman"/>
          <w:b w:val="false"/>
          <w:i w:val="false"/>
          <w:color w:val="000000"/>
          <w:sz w:val="28"/>
        </w:rPr>
        <w:t>
</w:t>
      </w:r>
      <w:r>
        <w:rPr>
          <w:rFonts w:ascii="Times New Roman"/>
          <w:b w:val="false"/>
          <w:i w:val="false"/>
          <w:color w:val="000000"/>
          <w:sz w:val="28"/>
        </w:rPr>
        <w:t>
      «70) Қазақстандық ұлттық дәрілік формулярды әзірлеу және бекіту тәртібін, сондай-ақ денсаулық сақтау ұйымдарының дәрілік формулярларын әзірлеу және келісу тәртібін айқындау;»;</w:t>
      </w:r>
      <w:r>
        <w:br/>
      </w:r>
      <w:r>
        <w:rPr>
          <w:rFonts w:ascii="Times New Roman"/>
          <w:b w:val="false"/>
          <w:i w:val="false"/>
          <w:color w:val="000000"/>
          <w:sz w:val="28"/>
        </w:rPr>
        <w:t>
</w:t>
      </w:r>
      <w:r>
        <w:rPr>
          <w:rFonts w:ascii="Times New Roman"/>
          <w:b w:val="false"/>
          <w:i w:val="false"/>
          <w:color w:val="000000"/>
          <w:sz w:val="28"/>
        </w:rPr>
        <w:t>
      мынадай мазмұндағы 70-1) және 71-1)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«70-1) уәкілетті органның формулярлық комиссиясының құрамын және ол туралы ережені бекіту;»;</w:t>
      </w:r>
      <w:r>
        <w:br/>
      </w:r>
      <w:r>
        <w:rPr>
          <w:rFonts w:ascii="Times New Roman"/>
          <w:b w:val="false"/>
          <w:i w:val="false"/>
          <w:color w:val="000000"/>
          <w:sz w:val="28"/>
        </w:rPr>
        <w:t>
</w:t>
      </w:r>
      <w:r>
        <w:rPr>
          <w:rFonts w:ascii="Times New Roman"/>
          <w:b w:val="false"/>
          <w:i w:val="false"/>
          <w:color w:val="000000"/>
          <w:sz w:val="28"/>
        </w:rPr>
        <w:t>
      «71-1) биологиялық активті заттардың, фармакологиялық және дәрілік заттардың, медициналық мақсаттағы бұйымдар мен медициналық техниканың клиникаға дейінгі (клиникалық емес), клиникалық зерттеулерін жүргізу үшін ұйымдар тізбесін бекіту;»;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77)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«77) Қазақстан Республикасы азаматтарының және оралмандардың тегін медициналық көмектің кепілдік берілген көлемін алуын қамтамасыз ету тәртібін айқындау;»;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103) тармақшадағы</w:t>
      </w:r>
      <w:r>
        <w:rPr>
          <w:rFonts w:ascii="Times New Roman"/>
          <w:b w:val="false"/>
          <w:i w:val="false"/>
          <w:color w:val="000000"/>
          <w:sz w:val="28"/>
        </w:rPr>
        <w:t xml:space="preserve"> «бекіту жөніндегі функцияларды жүзеге асырады.» деген сөздер «бекіту;» деген сөзбен ауыстырылып, мынадай мазмұндағы 104), 105), 106), 107), 108), 109), 110), 111), 112), 113), 114), 115), 116), 117), 118), 119), 120), 121), 122) және 123)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«104) пациент пен медициналық ұйым арасында жасалатын, тегін медициналық көмектің кепілдік берілген көлемі шеңберінде медициналық көмек ұсыну жөніндегі үлгілік шартты әзірлеу және бекіту;</w:t>
      </w:r>
      <w:r>
        <w:br/>
      </w:r>
      <w:r>
        <w:rPr>
          <w:rFonts w:ascii="Times New Roman"/>
          <w:b w:val="false"/>
          <w:i w:val="false"/>
          <w:color w:val="000000"/>
          <w:sz w:val="28"/>
        </w:rPr>
        <w:t>
      105) медициналық техниканың оңтайлы техникалық сипаттамаларына және клиникалық-техникалық негіздемесіне сарапшылық бағалауды жүзеге асыру әдістемесін әзірлеу және бекіту;</w:t>
      </w:r>
      <w:r>
        <w:br/>
      </w:r>
      <w:r>
        <w:rPr>
          <w:rFonts w:ascii="Times New Roman"/>
          <w:b w:val="false"/>
          <w:i w:val="false"/>
          <w:color w:val="000000"/>
          <w:sz w:val="28"/>
        </w:rPr>
        <w:t>
      106) фармацевтикалық өнімге сертификат (СРР) беру;</w:t>
      </w:r>
      <w:r>
        <w:br/>
      </w:r>
      <w:r>
        <w:rPr>
          <w:rFonts w:ascii="Times New Roman"/>
          <w:b w:val="false"/>
          <w:i w:val="false"/>
          <w:color w:val="000000"/>
          <w:sz w:val="28"/>
        </w:rPr>
        <w:t>
      107) келісімшарттық фракциялау жөніндегі өзара іс-қимыл жасау тәртібін айқындау;</w:t>
      </w:r>
      <w:r>
        <w:br/>
      </w:r>
      <w:r>
        <w:rPr>
          <w:rFonts w:ascii="Times New Roman"/>
          <w:b w:val="false"/>
          <w:i w:val="false"/>
          <w:color w:val="000000"/>
          <w:sz w:val="28"/>
        </w:rPr>
        <w:t>
      108) орфандық препараттар тізбесін бекіту;</w:t>
      </w:r>
      <w:r>
        <w:br/>
      </w:r>
      <w:r>
        <w:rPr>
          <w:rFonts w:ascii="Times New Roman"/>
          <w:b w:val="false"/>
          <w:i w:val="false"/>
          <w:color w:val="000000"/>
          <w:sz w:val="28"/>
        </w:rPr>
        <w:t>
      109) алғашқы көмек көрсетуге арналған дәрі қобдишасының құрамын бекіту;</w:t>
      </w:r>
      <w:r>
        <w:br/>
      </w:r>
      <w:r>
        <w:rPr>
          <w:rFonts w:ascii="Times New Roman"/>
          <w:b w:val="false"/>
          <w:i w:val="false"/>
          <w:color w:val="000000"/>
          <w:sz w:val="28"/>
        </w:rPr>
        <w:t>
      110) орфандық (сирек кездесетін) аурулардың тізбесін бекіту;</w:t>
      </w:r>
      <w:r>
        <w:br/>
      </w:r>
      <w:r>
        <w:rPr>
          <w:rFonts w:ascii="Times New Roman"/>
          <w:b w:val="false"/>
          <w:i w:val="false"/>
          <w:color w:val="000000"/>
          <w:sz w:val="28"/>
        </w:rPr>
        <w:t>
      111) ауыр жұмыстар, еңбек жағдайлары зиянды (ерекше зиянды) және (немесе) қауіпті жұмыстар саласында, жерасты жұмыстарына еңбек шарттарын жасасу үшін, сондай-ақ халықтың декреттелген тобындағы адамдарды жұмысқа жіберу үшін медициналық қарсы көрсетілімдер тізбесін бекіту;</w:t>
      </w:r>
      <w:r>
        <w:br/>
      </w:r>
      <w:r>
        <w:rPr>
          <w:rFonts w:ascii="Times New Roman"/>
          <w:b w:val="false"/>
          <w:i w:val="false"/>
          <w:color w:val="000000"/>
          <w:sz w:val="28"/>
        </w:rPr>
        <w:t>
      112) тегін медициналық көмектің кепілдік берілген көлемі шеңберінде дәрілік заттар мен медициналық мақсаттағы бұйымдарға бағаларды қалыптастыру қағидаларын әзірлеу және бекіту;</w:t>
      </w:r>
      <w:r>
        <w:br/>
      </w:r>
      <w:r>
        <w:rPr>
          <w:rFonts w:ascii="Times New Roman"/>
          <w:b w:val="false"/>
          <w:i w:val="false"/>
          <w:color w:val="000000"/>
          <w:sz w:val="28"/>
        </w:rPr>
        <w:t>
      113) Қазақстан Республикасында медициналық техникаға сервистік қызмет көрсетуді жүзеге асыру қағидаларын әзірлеу және бекіту;</w:t>
      </w:r>
      <w:r>
        <w:br/>
      </w:r>
      <w:r>
        <w:rPr>
          <w:rFonts w:ascii="Times New Roman"/>
          <w:b w:val="false"/>
          <w:i w:val="false"/>
          <w:color w:val="000000"/>
          <w:sz w:val="28"/>
        </w:rPr>
        <w:t>
      114) Денсаулық сақтау саласындағы ұлттық холдингте және оның еншiлес ұйымдарында, сондай-ақ «Назарбаев Университетінде» немесе оның медициналық ұйымдарында, Қазақстан Республикасы Президентінің Іс басқармасының медициналық ұйымдарында кәсіптік медициналық қызметті жүзеге асыруға шақырылған адамдарды қоспағанда, шетелдік мамандарды клиникалық практикаға жіберу қағидаларын әзірлеу және бекіту;</w:t>
      </w:r>
      <w:r>
        <w:br/>
      </w:r>
      <w:r>
        <w:rPr>
          <w:rFonts w:ascii="Times New Roman"/>
          <w:b w:val="false"/>
          <w:i w:val="false"/>
          <w:color w:val="000000"/>
          <w:sz w:val="28"/>
        </w:rPr>
        <w:t>
      115) тиісті фармацевтикалық практикаларды әзірлеу және бекіту;</w:t>
      </w:r>
      <w:r>
        <w:br/>
      </w:r>
      <w:r>
        <w:rPr>
          <w:rFonts w:ascii="Times New Roman"/>
          <w:b w:val="false"/>
          <w:i w:val="false"/>
          <w:color w:val="000000"/>
          <w:sz w:val="28"/>
        </w:rPr>
        <w:t>
      116) Қазақстан Республикасының халқына сурдологиялық көмек көрсету қағидаларын әзірлеу және бекіту;</w:t>
      </w:r>
      <w:r>
        <w:br/>
      </w:r>
      <w:r>
        <w:rPr>
          <w:rFonts w:ascii="Times New Roman"/>
          <w:b w:val="false"/>
          <w:i w:val="false"/>
          <w:color w:val="000000"/>
          <w:sz w:val="28"/>
        </w:rPr>
        <w:t>
      117) денсаулық сақтау саласындағы мемлекеттік көрсетілетін қызметтер стандарттарын әзірлеу және бекіту;</w:t>
      </w:r>
      <w:r>
        <w:br/>
      </w:r>
      <w:r>
        <w:rPr>
          <w:rFonts w:ascii="Times New Roman"/>
          <w:b w:val="false"/>
          <w:i w:val="false"/>
          <w:color w:val="000000"/>
          <w:sz w:val="28"/>
        </w:rPr>
        <w:t>
      118) қайтыс болғаннан кейін тіндерді (тіннің бөлігін) және (немесе) ағзаларды (ағзалардың бөлігін) транспланттау мақсатында оларды тірі кезінде ерікті түрде беру тәртібін айқындау;</w:t>
      </w:r>
      <w:r>
        <w:br/>
      </w:r>
      <w:r>
        <w:rPr>
          <w:rFonts w:ascii="Times New Roman"/>
          <w:b w:val="false"/>
          <w:i w:val="false"/>
          <w:color w:val="000000"/>
          <w:sz w:val="28"/>
        </w:rPr>
        <w:t>
      119) тегін медициналық көмектің кепілдік берілген көлемі шеңберінде профилактикалық медициналық қарап-тексеруге жататын адамдарға осы қарап-тексеруден өтуі үшін жұмыс берушілердің жағдай жасау тәртібін айқындау;</w:t>
      </w:r>
      <w:r>
        <w:br/>
      </w:r>
      <w:r>
        <w:rPr>
          <w:rFonts w:ascii="Times New Roman"/>
          <w:b w:val="false"/>
          <w:i w:val="false"/>
          <w:color w:val="000000"/>
          <w:sz w:val="28"/>
        </w:rPr>
        <w:t>
      120) медициналық көмек көрсетуді ұйымдастыру жөніндегі нұсқаулықтарды, алгоритмдер мен әдістемелік ұсынымдарды әзірлеу және бекіту;</w:t>
      </w:r>
      <w:r>
        <w:br/>
      </w:r>
      <w:r>
        <w:rPr>
          <w:rFonts w:ascii="Times New Roman"/>
          <w:b w:val="false"/>
          <w:i w:val="false"/>
          <w:color w:val="000000"/>
          <w:sz w:val="28"/>
        </w:rPr>
        <w:t>
      121) денсаулық сақтау саласындағы көрсеткіштерді қалыптастыру (есептеу) әдістемесін әзірлеу және бекіту;</w:t>
      </w:r>
      <w:r>
        <w:br/>
      </w:r>
      <w:r>
        <w:rPr>
          <w:rFonts w:ascii="Times New Roman"/>
          <w:b w:val="false"/>
          <w:i w:val="false"/>
          <w:color w:val="000000"/>
          <w:sz w:val="28"/>
        </w:rPr>
        <w:t>
      122) дәрілік заттарды, медициналық мақсаттағы бұйымдарды мемлекеттік тіркеу және олардың қауіпсіздігі мен сапасын бағалау кезінде сараптаманы жүзеге асыру үшін тауарлар мен көрсетілетін қызметтерді сатып алу тәртібін айқындау;</w:t>
      </w:r>
      <w:r>
        <w:br/>
      </w:r>
      <w:r>
        <w:rPr>
          <w:rFonts w:ascii="Times New Roman"/>
          <w:b w:val="false"/>
          <w:i w:val="false"/>
          <w:color w:val="000000"/>
          <w:sz w:val="28"/>
        </w:rPr>
        <w:t>
      123) дәрігерлік-консультациялық комиссияның қызметі туралы ережені әзірлеу және бекіту жөніндегі функцияларды жүзеге асырады.»;</w:t>
      </w:r>
      <w:r>
        <w:br/>
      </w:r>
      <w:r>
        <w:rPr>
          <w:rFonts w:ascii="Times New Roman"/>
          <w:b w:val="false"/>
          <w:i w:val="false"/>
          <w:color w:val="000000"/>
          <w:sz w:val="28"/>
        </w:rPr>
        <w:t>
</w:t>
      </w:r>
      <w:r>
        <w:rPr>
          <w:rFonts w:ascii="Times New Roman"/>
          <w:b w:val="false"/>
          <w:i w:val="false"/>
          <w:color w:val="000000"/>
          <w:sz w:val="28"/>
        </w:rPr>
        <w:t>
      9) мынадай мазмұндағы 7-1-баппен толықтырылсын:</w:t>
      </w:r>
    </w:p>
    <w:bookmarkEnd w:id="0"/>
    <w:bookmarkStart w:name="z219" w:id="1"/>
    <w:p>
      <w:pPr>
        <w:spacing w:after="0"/>
        <w:ind w:left="0"/>
        <w:jc w:val="both"/>
      </w:pPr>
      <w:r>
        <w:rPr>
          <w:rFonts w:ascii="Times New Roman"/>
          <w:b w:val="false"/>
          <w:i w:val="false"/>
          <w:color w:val="000000"/>
          <w:sz w:val="28"/>
        </w:rPr>
        <w:t>
</w:t>
      </w:r>
      <w:r>
        <w:rPr>
          <w:rFonts w:ascii="Times New Roman"/>
          <w:b/>
          <w:i w:val="false"/>
          <w:color w:val="000000"/>
          <w:sz w:val="28"/>
        </w:rPr>
        <w:t>      «7-1-бап. Халықтың санитариялық-эпидемиологиялық</w:t>
      </w:r>
      <w:r>
        <w:br/>
      </w:r>
      <w:r>
        <w:rPr>
          <w:rFonts w:ascii="Times New Roman"/>
          <w:b w:val="false"/>
          <w:i w:val="false"/>
          <w:color w:val="000000"/>
          <w:sz w:val="28"/>
        </w:rPr>
        <w:t>
</w:t>
      </w:r>
      <w:r>
        <w:rPr>
          <w:rFonts w:ascii="Times New Roman"/>
          <w:b/>
          <w:i w:val="false"/>
          <w:color w:val="000000"/>
          <w:sz w:val="28"/>
        </w:rPr>
        <w:t>                саламаттылығы саласындағы мемлекеттік органның</w:t>
      </w:r>
      <w:r>
        <w:br/>
      </w:r>
      <w:r>
        <w:rPr>
          <w:rFonts w:ascii="Times New Roman"/>
          <w:b w:val="false"/>
          <w:i w:val="false"/>
          <w:color w:val="000000"/>
          <w:sz w:val="28"/>
        </w:rPr>
        <w:t>
</w:t>
      </w:r>
      <w:r>
        <w:rPr>
          <w:rFonts w:ascii="Times New Roman"/>
          <w:b/>
          <w:i w:val="false"/>
          <w:color w:val="000000"/>
          <w:sz w:val="28"/>
        </w:rPr>
        <w:t>                құзыреті</w:t>
      </w:r>
    </w:p>
    <w:bookmarkEnd w:id="1"/>
    <w:bookmarkStart w:name="z220" w:id="2"/>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орган:</w:t>
      </w:r>
      <w:r>
        <w:br/>
      </w:r>
      <w:r>
        <w:rPr>
          <w:rFonts w:ascii="Times New Roman"/>
          <w:b w:val="false"/>
          <w:i w:val="false"/>
          <w:color w:val="000000"/>
          <w:sz w:val="28"/>
        </w:rPr>
        <w:t>
      1) халықтың санитариялық-эпидемиологиялық саламаттылығы саласында мемлекеттік саясатты іске асыру;</w:t>
      </w:r>
      <w:r>
        <w:br/>
      </w:r>
      <w:r>
        <w:rPr>
          <w:rFonts w:ascii="Times New Roman"/>
          <w:b w:val="false"/>
          <w:i w:val="false"/>
          <w:color w:val="000000"/>
          <w:sz w:val="28"/>
        </w:rPr>
        <w:t>
      2) халықтың санитариялық-эпидемиологиялық саламаттылығы саласындағы нормативтік құқықтық актілерді және есепке алу мен есеп құжаттамасының нысандарын әзірлеу және өз құзыреті шегінде бекіту;</w:t>
      </w:r>
      <w:r>
        <w:br/>
      </w:r>
      <w:r>
        <w:rPr>
          <w:rFonts w:ascii="Times New Roman"/>
          <w:b w:val="false"/>
          <w:i w:val="false"/>
          <w:color w:val="000000"/>
          <w:sz w:val="28"/>
        </w:rPr>
        <w:t>
      3) регламенттерді әзірлеу және бекіту;</w:t>
      </w:r>
      <w:r>
        <w:br/>
      </w:r>
      <w:r>
        <w:rPr>
          <w:rFonts w:ascii="Times New Roman"/>
          <w:b w:val="false"/>
          <w:i w:val="false"/>
          <w:color w:val="000000"/>
          <w:sz w:val="28"/>
        </w:rPr>
        <w:t>
      4) халықтың санитариялық-эпидемиологиялық саламаттылығы саласындағы мониторингті жүзеге асыру;</w:t>
      </w:r>
      <w:r>
        <w:br/>
      </w:r>
      <w:r>
        <w:rPr>
          <w:rFonts w:ascii="Times New Roman"/>
          <w:b w:val="false"/>
          <w:i w:val="false"/>
          <w:color w:val="000000"/>
          <w:sz w:val="28"/>
        </w:rPr>
        <w:t>
      5) халықтың санитариялық-эпидемиологиялық саламаттылығы саласындағы қызметті жүзеге асыратын денсаулық сақтау ұйымдарының қызметін үйлестіру;</w:t>
      </w:r>
      <w:r>
        <w:br/>
      </w:r>
      <w:r>
        <w:rPr>
          <w:rFonts w:ascii="Times New Roman"/>
          <w:b w:val="false"/>
          <w:i w:val="false"/>
          <w:color w:val="000000"/>
          <w:sz w:val="28"/>
        </w:rPr>
        <w:t>
      6) халықтың санитариялық-эпидемиологиялық саламаттылығы саласында ведомстволық статистикалық байқауды қамтамасыз ету;</w:t>
      </w:r>
      <w:r>
        <w:br/>
      </w:r>
      <w:r>
        <w:rPr>
          <w:rFonts w:ascii="Times New Roman"/>
          <w:b w:val="false"/>
          <w:i w:val="false"/>
          <w:color w:val="000000"/>
          <w:sz w:val="28"/>
        </w:rPr>
        <w:t>
      7) халықтың санитариялық-эпидемиологиялық саламаттылығы саласындағы электрондық ақпараттық ресурстар мен ақпараттық жүйелерді, ақпараттық-коммуникациялық желілерді құру және олардың жұмыс істеуін қамтамасыз ету, оларға жеке және заңды тұлғалардың Қазақстан Республикасының ақпараттандыру туралы заңнамасына сәйкес қол жеткізуін ұйымдастыру;</w:t>
      </w:r>
      <w:r>
        <w:br/>
      </w:r>
      <w:r>
        <w:rPr>
          <w:rFonts w:ascii="Times New Roman"/>
          <w:b w:val="false"/>
          <w:i w:val="false"/>
          <w:color w:val="000000"/>
          <w:sz w:val="28"/>
        </w:rPr>
        <w:t>
      8) халықтың санитариялық-эпидемиологиялық саламаттылығы саласында ғылымның дамуын қамтамасыз ету және ғылыми қызметті үйлестіру;</w:t>
      </w:r>
      <w:r>
        <w:br/>
      </w:r>
      <w:r>
        <w:rPr>
          <w:rFonts w:ascii="Times New Roman"/>
          <w:b w:val="false"/>
          <w:i w:val="false"/>
          <w:color w:val="000000"/>
          <w:sz w:val="28"/>
        </w:rPr>
        <w:t>
      9) жергілікті атқарушы органдардың басшыларымен халықтың санитариялық-эпидемиологиялық саламаттылығы саласындағы қызметтің түпкі нәтижелеріне қол жеткізуге бағытталған меморандумдар жасасу;</w:t>
      </w:r>
      <w:r>
        <w:br/>
      </w:r>
      <w:r>
        <w:rPr>
          <w:rFonts w:ascii="Times New Roman"/>
          <w:b w:val="false"/>
          <w:i w:val="false"/>
          <w:color w:val="000000"/>
          <w:sz w:val="28"/>
        </w:rPr>
        <w:t>
      10) санитариялық-эпидемиологиялық сараптама жүргізу тәртібін айқындау;</w:t>
      </w:r>
      <w:r>
        <w:br/>
      </w:r>
      <w:r>
        <w:rPr>
          <w:rFonts w:ascii="Times New Roman"/>
          <w:b w:val="false"/>
          <w:i w:val="false"/>
          <w:color w:val="000000"/>
          <w:sz w:val="28"/>
        </w:rPr>
        <w:t>
      11) халықтың санитариялық-эпидемиологиялық саламаттылығы саласындағы ғылыми ұйымдарды мемлекеттік аттестаттауды ұйымдастыру және өткізу;</w:t>
      </w:r>
      <w:r>
        <w:br/>
      </w:r>
      <w:r>
        <w:rPr>
          <w:rFonts w:ascii="Times New Roman"/>
          <w:b w:val="false"/>
          <w:i w:val="false"/>
          <w:color w:val="000000"/>
          <w:sz w:val="28"/>
        </w:rPr>
        <w:t>
      12) халықтың санитариялық-эпидемиологиялық саламаттылығы саласында біліктілік емтихандарын өткізуді ұйымдастыру;</w:t>
      </w:r>
      <w:r>
        <w:br/>
      </w:r>
      <w:r>
        <w:rPr>
          <w:rFonts w:ascii="Times New Roman"/>
          <w:b w:val="false"/>
          <w:i w:val="false"/>
          <w:color w:val="000000"/>
          <w:sz w:val="28"/>
        </w:rPr>
        <w:t>
      13) шаруашылық және (немесе) өзге де қызметі мен тұрмысының ерекше шарттары бар халыққа шектеу іс-шараларын, оның ішінде карантин енгізу;</w:t>
      </w:r>
      <w:r>
        <w:br/>
      </w:r>
      <w:r>
        <w:rPr>
          <w:rFonts w:ascii="Times New Roman"/>
          <w:b w:val="false"/>
          <w:i w:val="false"/>
          <w:color w:val="000000"/>
          <w:sz w:val="28"/>
        </w:rPr>
        <w:t>
      14) Қазақстан Республикасында қолдануға тыйым салынған әлеуетті қауіпті химиялық, биологиялық заттардың тіркелімін жүргізу тәртібін айқындау;</w:t>
      </w:r>
      <w:r>
        <w:br/>
      </w:r>
      <w:r>
        <w:rPr>
          <w:rFonts w:ascii="Times New Roman"/>
          <w:b w:val="false"/>
          <w:i w:val="false"/>
          <w:color w:val="000000"/>
          <w:sz w:val="28"/>
        </w:rPr>
        <w:t>
      15) халықтың санитариялық-эпидемиологиялық саламаттылығы саласындағы бірлескен халықаралық жобаларды іске асыру;</w:t>
      </w:r>
      <w:r>
        <w:br/>
      </w:r>
      <w:r>
        <w:rPr>
          <w:rFonts w:ascii="Times New Roman"/>
          <w:b w:val="false"/>
          <w:i w:val="false"/>
          <w:color w:val="000000"/>
          <w:sz w:val="28"/>
        </w:rPr>
        <w:t>
      16) жеке және заңды тұлғалардың халықтың санитариялық-эпидемиологиялық саламаттылығы мәселелері жөніндегі өтініштерін қарау;</w:t>
      </w:r>
      <w:r>
        <w:br/>
      </w:r>
      <w:r>
        <w:rPr>
          <w:rFonts w:ascii="Times New Roman"/>
          <w:b w:val="false"/>
          <w:i w:val="false"/>
          <w:color w:val="000000"/>
          <w:sz w:val="28"/>
        </w:rPr>
        <w:t>
      17) халықты гигиеналық оқытуды ұйымдастыру;</w:t>
      </w:r>
      <w:r>
        <w:br/>
      </w:r>
      <w:r>
        <w:rPr>
          <w:rFonts w:ascii="Times New Roman"/>
          <w:b w:val="false"/>
          <w:i w:val="false"/>
          <w:color w:val="000000"/>
          <w:sz w:val="28"/>
        </w:rPr>
        <w:t>
      18) тағамнан улану, инфекциялық және басқа да аурулар кезінде өз құзыреті шегінде санитариялық-эпидемияға қарсы және санитариялық-профилактикалық іс-шараларды ұйымдастыру және жүзеге асыру;</w:t>
      </w:r>
      <w:r>
        <w:br/>
      </w:r>
      <w:r>
        <w:rPr>
          <w:rFonts w:ascii="Times New Roman"/>
          <w:b w:val="false"/>
          <w:i w:val="false"/>
          <w:color w:val="000000"/>
          <w:sz w:val="28"/>
        </w:rPr>
        <w:t>
      19) мемлекеттік санитариялық-эпидемиологиялық бақылау және қадағалау объектісінің халықтың санитариялық-эпидемиологиялық саламаттылығы саласындағы нормативтік құқықтық актілерге және гигиеналық нормативтерге сәйкестігі (сәйкес еместігі) туралы санитариялық-эпидемиологиялық қорытындылар беру;</w:t>
      </w:r>
      <w:r>
        <w:br/>
      </w:r>
      <w:r>
        <w:rPr>
          <w:rFonts w:ascii="Times New Roman"/>
          <w:b w:val="false"/>
          <w:i w:val="false"/>
          <w:color w:val="000000"/>
          <w:sz w:val="28"/>
        </w:rPr>
        <w:t>
      20) инфекциялық ауруларға эпидемиологиялық бақылауды жүзеге асыру;</w:t>
      </w:r>
      <w:r>
        <w:br/>
      </w:r>
      <w:r>
        <w:rPr>
          <w:rFonts w:ascii="Times New Roman"/>
          <w:b w:val="false"/>
          <w:i w:val="false"/>
          <w:color w:val="000000"/>
          <w:sz w:val="28"/>
        </w:rPr>
        <w:t>
      21)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сәйкес әкімшілік құқық бұзушылық туралы істерді қарау және әкімшілік жазалар қолдану;</w:t>
      </w:r>
      <w:r>
        <w:br/>
      </w:r>
      <w:r>
        <w:rPr>
          <w:rFonts w:ascii="Times New Roman"/>
          <w:b w:val="false"/>
          <w:i w:val="false"/>
          <w:color w:val="000000"/>
          <w:sz w:val="28"/>
        </w:rPr>
        <w:t>
      22) Қазақстан Республикасының аумағында мемлекеттік санитариялық-эпидемиологиялық бақылау мен қадағалауды жүзеге асыру;</w:t>
      </w:r>
      <w:r>
        <w:br/>
      </w:r>
      <w:r>
        <w:rPr>
          <w:rFonts w:ascii="Times New Roman"/>
          <w:b w:val="false"/>
          <w:i w:val="false"/>
          <w:color w:val="000000"/>
          <w:sz w:val="28"/>
        </w:rPr>
        <w:t>
      23) халықты профилактикалық егудің жүргізілуін бақылауды жүзеге асыру;</w:t>
      </w:r>
      <w:r>
        <w:br/>
      </w:r>
      <w:r>
        <w:rPr>
          <w:rFonts w:ascii="Times New Roman"/>
          <w:b w:val="false"/>
          <w:i w:val="false"/>
          <w:color w:val="000000"/>
          <w:sz w:val="28"/>
        </w:rPr>
        <w:t>
      24) жобалардың мемлекеттік санитариялық-эпидемиологиялық сараптамасын жүргізу;</w:t>
      </w:r>
      <w:r>
        <w:br/>
      </w:r>
      <w:r>
        <w:rPr>
          <w:rFonts w:ascii="Times New Roman"/>
          <w:b w:val="false"/>
          <w:i w:val="false"/>
          <w:color w:val="000000"/>
          <w:sz w:val="28"/>
        </w:rPr>
        <w:t>
      25) аумақты немесе оның бір бөлігін ауру таралмаған немесе аурудың таралуы төмен деңгейде деп айқындау;</w:t>
      </w:r>
      <w:r>
        <w:br/>
      </w:r>
      <w:r>
        <w:rPr>
          <w:rFonts w:ascii="Times New Roman"/>
          <w:b w:val="false"/>
          <w:i w:val="false"/>
          <w:color w:val="000000"/>
          <w:sz w:val="28"/>
        </w:rPr>
        <w:t>
      26) Кеден одағының кедендік шекарасымен тұспа-тұс келетін Қазақстан Республикасының Мемлекеттік шекарасы арқылы өткізу пункттерінде санитариялық-карантиндік пункттер құру;</w:t>
      </w:r>
      <w:r>
        <w:br/>
      </w:r>
      <w:r>
        <w:rPr>
          <w:rFonts w:ascii="Times New Roman"/>
          <w:b w:val="false"/>
          <w:i w:val="false"/>
          <w:color w:val="000000"/>
          <w:sz w:val="28"/>
        </w:rPr>
        <w:t>
      27) эпидемиялық маңызы бар объектілердің тізбесін бекіту;</w:t>
      </w:r>
      <w:r>
        <w:br/>
      </w:r>
      <w:r>
        <w:rPr>
          <w:rFonts w:ascii="Times New Roman"/>
          <w:b w:val="false"/>
          <w:i w:val="false"/>
          <w:color w:val="000000"/>
          <w:sz w:val="28"/>
        </w:rPr>
        <w:t>
      28) тәуекелге бағалау жүргізуге құқығы бар барлық ұйымдар үшін бірыңғай әдіснаманы, тәуекелге бағалау жүргізу тәртібін айқындау;</w:t>
      </w:r>
      <w:r>
        <w:br/>
      </w:r>
      <w:r>
        <w:rPr>
          <w:rFonts w:ascii="Times New Roman"/>
          <w:b w:val="false"/>
          <w:i w:val="false"/>
          <w:color w:val="000000"/>
          <w:sz w:val="28"/>
        </w:rPr>
        <w:t>
      29) техникалық регламенттерде белгіленген талаптардың сақталуын бақылау;</w:t>
      </w:r>
      <w:r>
        <w:br/>
      </w:r>
      <w:r>
        <w:rPr>
          <w:rFonts w:ascii="Times New Roman"/>
          <w:b w:val="false"/>
          <w:i w:val="false"/>
          <w:color w:val="000000"/>
          <w:sz w:val="28"/>
        </w:rPr>
        <w:t>
      30) халықтың санитариялық-эпидемиологиялық саламаттылығы саласындағы қызметті жүзеге асыратын денсаулық сақтау ұйымдарының қызметіне мемлекеттік бақылауды жүзеге асыру;</w:t>
      </w:r>
      <w:r>
        <w:br/>
      </w:r>
      <w:r>
        <w:rPr>
          <w:rFonts w:ascii="Times New Roman"/>
          <w:b w:val="false"/>
          <w:i w:val="false"/>
          <w:color w:val="000000"/>
          <w:sz w:val="28"/>
        </w:rPr>
        <w:t>
      31) халықтың санитариялық-эпидемиологиялық саламаттылығы саласындағы қызметті жүзеге асыратын денсаулық сақтау ұйымдарының басшыларын аттестаттауды жүргізу тәртібін айқындау;</w:t>
      </w:r>
      <w:r>
        <w:br/>
      </w:r>
      <w:r>
        <w:rPr>
          <w:rFonts w:ascii="Times New Roman"/>
          <w:b w:val="false"/>
          <w:i w:val="false"/>
          <w:color w:val="000000"/>
          <w:sz w:val="28"/>
        </w:rPr>
        <w:t>
      32) санитариялық-эпидемиологиялық қадағалауға жататын тамақ өнімдерінің қауіпсіздігі саласындағы нормативтік-техникалық құжаттама жобаларын келісу;</w:t>
      </w:r>
      <w:r>
        <w:br/>
      </w:r>
      <w:r>
        <w:rPr>
          <w:rFonts w:ascii="Times New Roman"/>
          <w:b w:val="false"/>
          <w:i w:val="false"/>
          <w:color w:val="000000"/>
          <w:sz w:val="28"/>
        </w:rPr>
        <w:t>
      33) санитариялық-эпидемиологиялық қорытынды бере отырып, Қазақстан Республикасының тамақ өнімдерінің қауіпсіздігі туралы заңнамасында белгіленген талаптарға тамақ өнімдерін әзірлеу (жасау), өндіру (дайындау), оның айналымы, кәдеге жарату мен жою процестерінің (сатыларының) сәйкестігін, әзірлеу (жасау), өндіру (дайындау), оның айналымы, кәдеге жарату және жою кезінде пайдаланылатын машиналар мен жабдықтардың, материалдар мен бұйымдардың сәйкестігін келісу;</w:t>
      </w:r>
      <w:r>
        <w:br/>
      </w:r>
      <w:r>
        <w:rPr>
          <w:rFonts w:ascii="Times New Roman"/>
          <w:b w:val="false"/>
          <w:i w:val="false"/>
          <w:color w:val="000000"/>
          <w:sz w:val="28"/>
        </w:rPr>
        <w:t>
      34) халықтың декреттелген тобындағы адамдарды гигиеналық оқыту қағидаларын әзірлеу және бекіту;</w:t>
      </w:r>
      <w:r>
        <w:br/>
      </w:r>
      <w:r>
        <w:rPr>
          <w:rFonts w:ascii="Times New Roman"/>
          <w:b w:val="false"/>
          <w:i w:val="false"/>
          <w:color w:val="000000"/>
          <w:sz w:val="28"/>
        </w:rPr>
        <w:t>
      35) тамақ өнімдерін өндіру объектілеріне есептік нөмірлер беру және олардың тізілімін жүргізу тәртібін айқындау;</w:t>
      </w:r>
      <w:r>
        <w:br/>
      </w:r>
      <w:r>
        <w:rPr>
          <w:rFonts w:ascii="Times New Roman"/>
          <w:b w:val="false"/>
          <w:i w:val="false"/>
          <w:color w:val="000000"/>
          <w:sz w:val="28"/>
        </w:rPr>
        <w:t>
      36)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тәртiппен халықтың санитариялық-эпидемиологиялық саламаттылығы саласындағы қызметтi жүзеге асырудың басталғаны немесе тоқтатылғаны туралы хабарламалар қабылдауды, сондай-ақ рұқсаттар мен хабарламалардың мемлекеттiк электрондық тiзiлiмiн жүргiзуді жүзеге асыру жөніндегі функцияларды жүзеге асырады.</w:t>
      </w:r>
      <w:r>
        <w:br/>
      </w:r>
      <w:r>
        <w:rPr>
          <w:rFonts w:ascii="Times New Roman"/>
          <w:b w:val="false"/>
          <w:i w:val="false"/>
          <w:color w:val="000000"/>
          <w:sz w:val="28"/>
        </w:rPr>
        <w:t>
</w:t>
      </w:r>
      <w:r>
        <w:rPr>
          <w:rFonts w:ascii="Times New Roman"/>
          <w:b w:val="false"/>
          <w:i w:val="false"/>
          <w:color w:val="000000"/>
          <w:sz w:val="28"/>
        </w:rPr>
        <w:t>
      2. Халықтың санитариялық-эпидемиологиялық саламаттылығы саласындағы мемлекеттік орган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10) 8-баптың </w:t>
      </w:r>
      <w:r>
        <w:rPr>
          <w:rFonts w:ascii="Times New Roman"/>
          <w:b w:val="false"/>
          <w:i w:val="false"/>
          <w:color w:val="000000"/>
          <w:sz w:val="28"/>
        </w:rPr>
        <w:t>9) тармақшасындағы</w:t>
      </w:r>
      <w:r>
        <w:rPr>
          <w:rFonts w:ascii="Times New Roman"/>
          <w:b w:val="false"/>
          <w:i w:val="false"/>
          <w:color w:val="000000"/>
          <w:sz w:val="28"/>
        </w:rPr>
        <w:t xml:space="preserve"> «уәкілетті органға» деген сөздер «халықтың санитариялық-эпидемиологиялық саламаттылығы саласындағы мемлекеттік органға»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11) 9-баптың </w:t>
      </w:r>
      <w:r>
        <w:rPr>
          <w:rFonts w:ascii="Times New Roman"/>
          <w:b w:val="false"/>
          <w:i w:val="false"/>
          <w:color w:val="000000"/>
          <w:sz w:val="28"/>
        </w:rPr>
        <w:t>2-тармағында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азаматтары мен оралмандардың тегін медициналық көмектің кепілдік берілген көлемін алу құқығын іске асыруын қамтамасыз етеді;»;</w:t>
      </w:r>
      <w:r>
        <w:br/>
      </w:r>
      <w:r>
        <w:rPr>
          <w:rFonts w:ascii="Times New Roman"/>
          <w:b w:val="false"/>
          <w:i w:val="false"/>
          <w:color w:val="000000"/>
          <w:sz w:val="28"/>
        </w:rPr>
        <w:t>
</w:t>
      </w:r>
      <w:r>
        <w:rPr>
          <w:rFonts w:ascii="Times New Roman"/>
          <w:b w:val="false"/>
          <w:i w:val="false"/>
          <w:color w:val="000000"/>
          <w:sz w:val="28"/>
        </w:rPr>
        <w:t>
      мынадай мазмұндағы 3-2), 3-3), 3-4), 3-5), 3-6), 3-7), 3-8), 4-1), 5-1) және 6-1)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«3-2) жергілікті бюджеттен қаржыландырылатын мемлекеттік денсаулық сақтау ұйымдарының қызметіндегі тұрақтылықты және тегін медициналық көмектің кепілдік берілген көлеміне арналған бюджет қаражатының пайдаланылуын қамтамасыз етеді;</w:t>
      </w:r>
      <w:r>
        <w:br/>
      </w:r>
      <w:r>
        <w:rPr>
          <w:rFonts w:ascii="Times New Roman"/>
          <w:b w:val="false"/>
          <w:i w:val="false"/>
          <w:color w:val="000000"/>
          <w:sz w:val="28"/>
        </w:rPr>
        <w:t>
      3-3) денешынықтырумен және спортпен айналысу, сауықтыру және демалу үшін инфрақұрылымның қолжетімділігін қамтамасыз етеді;</w:t>
      </w:r>
      <w:r>
        <w:br/>
      </w:r>
      <w:r>
        <w:rPr>
          <w:rFonts w:ascii="Times New Roman"/>
          <w:b w:val="false"/>
          <w:i w:val="false"/>
          <w:color w:val="000000"/>
          <w:sz w:val="28"/>
        </w:rPr>
        <w:t>
      3-4) саламатты өмір салтын ынталандыру жөніндегі іс-шаралар кешенін ұйымдастырады;</w:t>
      </w:r>
      <w:r>
        <w:br/>
      </w:r>
      <w:r>
        <w:rPr>
          <w:rFonts w:ascii="Times New Roman"/>
          <w:b w:val="false"/>
          <w:i w:val="false"/>
          <w:color w:val="000000"/>
          <w:sz w:val="28"/>
        </w:rPr>
        <w:t>
      3-5) еңбек қауіпсіздігі және еңбекті қорғау, тұрмыстық және жол-көліктік жарақаттанудың профилактикасы жөніндегі шараларды қабылдайды;</w:t>
      </w:r>
      <w:r>
        <w:br/>
      </w:r>
      <w:r>
        <w:rPr>
          <w:rFonts w:ascii="Times New Roman"/>
          <w:b w:val="false"/>
          <w:i w:val="false"/>
          <w:color w:val="000000"/>
          <w:sz w:val="28"/>
        </w:rPr>
        <w:t>
      3-6) денсаулық сақтау ресурстарын тиімді жоспарлау мен пайдалануды қамтамасыз етеді;</w:t>
      </w:r>
      <w:r>
        <w:br/>
      </w:r>
      <w:r>
        <w:rPr>
          <w:rFonts w:ascii="Times New Roman"/>
          <w:b w:val="false"/>
          <w:i w:val="false"/>
          <w:color w:val="000000"/>
          <w:sz w:val="28"/>
        </w:rPr>
        <w:t>
      3-7) медициналық көрсетілетін қызметтердің сапасын арттыру жөніндегі шараларды қабылдайды;</w:t>
      </w:r>
      <w:r>
        <w:br/>
      </w:r>
      <w:r>
        <w:rPr>
          <w:rFonts w:ascii="Times New Roman"/>
          <w:b w:val="false"/>
          <w:i w:val="false"/>
          <w:color w:val="000000"/>
          <w:sz w:val="28"/>
        </w:rPr>
        <w:t>
      3-8) халықтың денсаулық сақтау мәселелері жөніндегі ақпаратқа қолжетімділігін қамтамасыз етеді;»;</w:t>
      </w:r>
      <w:r>
        <w:br/>
      </w:r>
      <w:r>
        <w:rPr>
          <w:rFonts w:ascii="Times New Roman"/>
          <w:b w:val="false"/>
          <w:i w:val="false"/>
          <w:color w:val="000000"/>
          <w:sz w:val="28"/>
        </w:rPr>
        <w:t>
</w:t>
      </w:r>
      <w:r>
        <w:rPr>
          <w:rFonts w:ascii="Times New Roman"/>
          <w:b w:val="false"/>
          <w:i w:val="false"/>
          <w:color w:val="000000"/>
          <w:sz w:val="28"/>
        </w:rPr>
        <w:t>
      «4-1) тегін медициналық көмектің кепілдік берілген көлемі шеңберінде жоғары мамандандырылған медициналық көмек алу үшін тұрақты тұратын елді мекеннен тысқары жерлерге шығатын азаматтардың жекелеген санаттарына облыстардың, республикалық маңызы бар қалалардың және астананың жергілікті өкілді органдары айқындайтын тізбе бойынша ел ішінде жол жүру ақысын төлейді;»;</w:t>
      </w:r>
      <w:r>
        <w:br/>
      </w:r>
      <w:r>
        <w:rPr>
          <w:rFonts w:ascii="Times New Roman"/>
          <w:b w:val="false"/>
          <w:i w:val="false"/>
          <w:color w:val="000000"/>
          <w:sz w:val="28"/>
        </w:rPr>
        <w:t>
</w:t>
      </w:r>
      <w:r>
        <w:rPr>
          <w:rFonts w:ascii="Times New Roman"/>
          <w:b w:val="false"/>
          <w:i w:val="false"/>
          <w:color w:val="000000"/>
          <w:sz w:val="28"/>
        </w:rPr>
        <w:t>
      «5-1) уәкілетті органмен келісу бойынша облыстардың, республикалық маңызы бар қалалардың және астананың денсаулық сақтауды мемлекеттік басқарудың жергілікті органдарының басшыларын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«6-1) жас мамандарды әлеуметтік қолдау және бекіту шараларын қоса алғанда, мемлекеттік денсаулық сақтау ұйымдарын кадрлық қамтамасыз ету бойынша шаралар қолданады;»;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12)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денсаулық сақтау ұйымдарының желісін салу және дамыту, оларды қаржылық және материалдық-техникалық қамтамасыз ету бойынша, оның ішінде дәріханалардың мемлекеттік желісін дамыту және дәріханалық қоймалар құру бойынша шаралар қолданады;»;</w:t>
      </w:r>
      <w:r>
        <w:br/>
      </w:r>
      <w:r>
        <w:rPr>
          <w:rFonts w:ascii="Times New Roman"/>
          <w:b w:val="false"/>
          <w:i w:val="false"/>
          <w:color w:val="000000"/>
          <w:sz w:val="28"/>
        </w:rPr>
        <w:t>
</w:t>
      </w:r>
      <w:r>
        <w:rPr>
          <w:rFonts w:ascii="Times New Roman"/>
          <w:b w:val="false"/>
          <w:i w:val="false"/>
          <w:color w:val="000000"/>
          <w:sz w:val="28"/>
        </w:rPr>
        <w:t>
      «12) денсаулық сақтау саласындағы кадрларды даярлауды, олардың бiлiктiлiгiн арттыруды және оларды қайта даярлауды қамтамасыз етедi;»;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 тармақшадағы</w:t>
      </w:r>
      <w:r>
        <w:rPr>
          <w:rFonts w:ascii="Times New Roman"/>
          <w:b w:val="false"/>
          <w:i w:val="false"/>
          <w:color w:val="000000"/>
          <w:sz w:val="28"/>
        </w:rPr>
        <w:t xml:space="preserve"> «туберкулездің жұқпалы түрімен» деген сөздер «туберкулезбен»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18-6) тармақша</w:t>
      </w:r>
      <w:r>
        <w:rPr>
          <w:rFonts w:ascii="Times New Roman"/>
          <w:b w:val="false"/>
          <w:i w:val="false"/>
          <w:color w:val="000000"/>
          <w:sz w:val="28"/>
        </w:rPr>
        <w:t xml:space="preserve"> «денсаулық» деген сөздің алдынан «осы Кодекстің </w:t>
      </w:r>
      <w:r>
        <w:rPr>
          <w:rFonts w:ascii="Times New Roman"/>
          <w:b w:val="false"/>
          <w:i w:val="false"/>
          <w:color w:val="000000"/>
          <w:sz w:val="28"/>
        </w:rPr>
        <w:t>15-бабының</w:t>
      </w:r>
      <w:r>
        <w:rPr>
          <w:rFonts w:ascii="Times New Roman"/>
          <w:b w:val="false"/>
          <w:i w:val="false"/>
          <w:color w:val="000000"/>
          <w:sz w:val="28"/>
        </w:rPr>
        <w:t xml:space="preserve"> 4-тармағында көрсетілген»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18-7) және 18-8)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«18-7) тіндердің (тін бөлігінің) және (немесе) ағзалардың (ағзалар бөлігінің) ерікті түрде өтеусіз донорлығын дамыту жөніндегі шараларды іске асыруды қамтамасыз етеді;</w:t>
      </w:r>
      <w:r>
        <w:br/>
      </w:r>
      <w:r>
        <w:rPr>
          <w:rFonts w:ascii="Times New Roman"/>
          <w:b w:val="false"/>
          <w:i w:val="false"/>
          <w:color w:val="000000"/>
          <w:sz w:val="28"/>
        </w:rPr>
        <w:t>
      18-8)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тәртiппен денсаулық сақтау саласындағы қызметтi жүзеге асырудың басталғаны немесе тоқтатылғаны туралы хабарламалар қабылдауды, сондай-ақ рұқсаттар мен хабарламалардың мемлекеттiк электрондық тiзiлiмiн жүргiзуді жүзеге асырады;»;</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10-бапта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14)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халықтың санитариялық-эпидемиологиялық саламаттылығы саласындағы қызметті жүзеге асыратын денсаулық сақтау ұйымдарын қоспағанда, денсаулық сақтау субъектілерінің қызметіне мониторинг пен бақылауды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
      «6) тегін медициналық көмектің кепілдік берілген көлемін көрсету бойынша медициналық және фармацевтикалық қызметтер берушілерді таңдауды және олардың шығындарын өтеуді жүзеге асырады;</w:t>
      </w:r>
      <w:r>
        <w:br/>
      </w:r>
      <w:r>
        <w:rPr>
          <w:rFonts w:ascii="Times New Roman"/>
          <w:b w:val="false"/>
          <w:i w:val="false"/>
          <w:color w:val="000000"/>
          <w:sz w:val="28"/>
        </w:rPr>
        <w:t>
      7) тегін медициналық көмектің кепілдік берілген көлемін көрсету шеңберінде дәрілік заттарды, профилактикалық (иммундық-биологиялық, диагностикалық, дезинфикациялаушы) препараттарды:</w:t>
      </w:r>
      <w:r>
        <w:br/>
      </w:r>
      <w:r>
        <w:rPr>
          <w:rFonts w:ascii="Times New Roman"/>
          <w:b w:val="false"/>
          <w:i w:val="false"/>
          <w:color w:val="000000"/>
          <w:sz w:val="28"/>
        </w:rPr>
        <w:t>
      амбулаториялық деңгейде – уәкілетті орган бекітетін тізбеге сәйкес;</w:t>
      </w:r>
      <w:r>
        <w:br/>
      </w:r>
      <w:r>
        <w:rPr>
          <w:rFonts w:ascii="Times New Roman"/>
          <w:b w:val="false"/>
          <w:i w:val="false"/>
          <w:color w:val="000000"/>
          <w:sz w:val="28"/>
        </w:rPr>
        <w:t>
      стационарлық деңгейде – дәрілік формулярлар шегінде Қазақстан Республикасының Үкіметі айқындайтын тәртіппен сатып алуды және сақтауды жүзеге асырады;»;</w:t>
      </w:r>
      <w:r>
        <w:br/>
      </w:r>
      <w:r>
        <w:rPr>
          <w:rFonts w:ascii="Times New Roman"/>
          <w:b w:val="false"/>
          <w:i w:val="false"/>
          <w:color w:val="000000"/>
          <w:sz w:val="28"/>
        </w:rPr>
        <w:t>
</w:t>
      </w:r>
      <w:r>
        <w:rPr>
          <w:rFonts w:ascii="Times New Roman"/>
          <w:b w:val="false"/>
          <w:i w:val="false"/>
          <w:color w:val="000000"/>
          <w:sz w:val="28"/>
        </w:rPr>
        <w:t>
      «14) денсаулық сақтау саласындағы кадрларды даярлау, олардың бiлiктiлiгiн арттыруды және оларды қайта даярлау жөнiндегi қызметтi ұйымдастырады және үйлестiредi;»;</w:t>
      </w:r>
      <w:r>
        <w:br/>
      </w:r>
      <w:r>
        <w:rPr>
          <w:rFonts w:ascii="Times New Roman"/>
          <w:b w:val="false"/>
          <w:i w:val="false"/>
          <w:color w:val="000000"/>
          <w:sz w:val="28"/>
        </w:rPr>
        <w:t>
</w:t>
      </w:r>
      <w:r>
        <w:rPr>
          <w:rFonts w:ascii="Times New Roman"/>
          <w:b w:val="false"/>
          <w:i w:val="false"/>
          <w:color w:val="000000"/>
          <w:sz w:val="28"/>
        </w:rPr>
        <w:t>
      13) 12-баптың </w:t>
      </w:r>
      <w:r>
        <w:rPr>
          <w:rFonts w:ascii="Times New Roman"/>
          <w:b w:val="false"/>
          <w:i w:val="false"/>
          <w:color w:val="000000"/>
          <w:sz w:val="28"/>
        </w:rPr>
        <w:t>7-тармағы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14) 14-баптың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Көрсетілетін медициналық қызметтердің денсаулық сақтау саласындағы белгіленген талаптар мен стандарттарға сәйкестігін тану мақсатында, сондай-ақ денсаулық сақтау саласындағы мамандардың кәсіптік даярлығына бағалауды жүргізу және біліктілігінің сәйкестігін растау үшін денсаулық сақтау субъектілері денсаулық сақтау саласында аккредиттелуге жатады.</w:t>
      </w:r>
      <w:r>
        <w:br/>
      </w:r>
      <w:r>
        <w:rPr>
          <w:rFonts w:ascii="Times New Roman"/>
          <w:b w:val="false"/>
          <w:i w:val="false"/>
          <w:color w:val="000000"/>
          <w:sz w:val="28"/>
        </w:rPr>
        <w:t>
      Жеке тұлғалар денсаулық сақтау субъектілерінің қызметіне тәуелсіз сараптама жүргізу үшін аккредиттелуге жатады.»;</w:t>
      </w:r>
      <w:r>
        <w:br/>
      </w:r>
      <w:r>
        <w:rPr>
          <w:rFonts w:ascii="Times New Roman"/>
          <w:b w:val="false"/>
          <w:i w:val="false"/>
          <w:color w:val="000000"/>
          <w:sz w:val="28"/>
        </w:rPr>
        <w:t>
</w:t>
      </w:r>
      <w:r>
        <w:rPr>
          <w:rFonts w:ascii="Times New Roman"/>
          <w:b w:val="false"/>
          <w:i w:val="false"/>
          <w:color w:val="000000"/>
          <w:sz w:val="28"/>
        </w:rPr>
        <w:t>
      «3. Медициналық ұйымдарды аккредиттеу олардың қызметiнiң уәкiлеттi орган бекiтетін аккредиттеу стандарттарына сәйкестiгiн сыртқы кешенді бағалау негізінде жүргiзiледi және ол тегін медициналық көмектің кепілдік берілген көлемін көрсетуге мемлекеттік тапсырысты орналастыру кезінде ескерiледi.</w:t>
      </w:r>
      <w:r>
        <w:br/>
      </w:r>
      <w:r>
        <w:rPr>
          <w:rFonts w:ascii="Times New Roman"/>
          <w:b w:val="false"/>
          <w:i w:val="false"/>
          <w:color w:val="000000"/>
          <w:sz w:val="28"/>
        </w:rPr>
        <w:t>
      Медициналық ұйымдарды фармакологиялық және дәрілік заттарға, медициналық мақсаттағы бұйымдар мен медициналық техникаға клиникалық зерттеулер жүргізу құқығына аккредиттеу олардың қызметінің уәкілетті орган бекітетін клиникалық зерттеулер жүргізу жөніндегі талаптарға сәйкестігін бағалау негізінде жүргізіледі.</w:t>
      </w:r>
      <w:r>
        <w:br/>
      </w:r>
      <w:r>
        <w:rPr>
          <w:rFonts w:ascii="Times New Roman"/>
          <w:b w:val="false"/>
          <w:i w:val="false"/>
          <w:color w:val="000000"/>
          <w:sz w:val="28"/>
        </w:rPr>
        <w:t>
      Сынақ зертханаларын биологиялық активті заттарға, медициналық мақсаттағы бұйымдарға клиникаға дейінгі (клиникалық емес) зерттеулер жүргізу құқығына аккредиттеу олардың қызметінің уәкілетті орган бекітетін клиникаға дейінгі (клиникалық емес) зерттеулер жүргізу жөніндегі талаптарға сәйкестігін бағалау негізінде жүргізіледі.</w:t>
      </w:r>
      <w:r>
        <w:br/>
      </w:r>
      <w:r>
        <w:rPr>
          <w:rFonts w:ascii="Times New Roman"/>
          <w:b w:val="false"/>
          <w:i w:val="false"/>
          <w:color w:val="000000"/>
          <w:sz w:val="28"/>
        </w:rPr>
        <w:t>
      Дәрілік заттардың, медициналық мақсаттағы бұйымдардың қауіпсіздігі мен сапасын сараптау және бағалау жөніндегі монополиялық қызметті жүзеге асыратын сынақ зертханаларын аккредиттеу уәкілетті орган айқындайтын тәртіппен жүргізіледі.»;</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15-бап</w:t>
      </w:r>
      <w:r>
        <w:rPr>
          <w:rFonts w:ascii="Times New Roman"/>
          <w:b w:val="false"/>
          <w:i w:val="false"/>
          <w:color w:val="000000"/>
          <w:sz w:val="28"/>
        </w:rPr>
        <w:t xml:space="preserve"> мынадай редакцияда жазылсын:</w:t>
      </w:r>
    </w:p>
    <w:bookmarkEnd w:id="2"/>
    <w:bookmarkStart w:name="z247" w:id="3"/>
    <w:p>
      <w:pPr>
        <w:spacing w:after="0"/>
        <w:ind w:left="0"/>
        <w:jc w:val="both"/>
      </w:pPr>
      <w:r>
        <w:rPr>
          <w:rFonts w:ascii="Times New Roman"/>
          <w:b w:val="false"/>
          <w:i w:val="false"/>
          <w:color w:val="000000"/>
          <w:sz w:val="28"/>
        </w:rPr>
        <w:t>
</w:t>
      </w:r>
      <w:r>
        <w:rPr>
          <w:rFonts w:ascii="Times New Roman"/>
          <w:b/>
          <w:i w:val="false"/>
          <w:color w:val="000000"/>
          <w:sz w:val="28"/>
        </w:rPr>
        <w:t>      «15-бап. Денсаулық сақтау саласындағы мамандарды кәсіптік</w:t>
      </w:r>
      <w:r>
        <w:br/>
      </w:r>
      <w:r>
        <w:rPr>
          <w:rFonts w:ascii="Times New Roman"/>
          <w:b w:val="false"/>
          <w:i w:val="false"/>
          <w:color w:val="000000"/>
          <w:sz w:val="28"/>
        </w:rPr>
        <w:t>
</w:t>
      </w:r>
      <w:r>
        <w:rPr>
          <w:rFonts w:ascii="Times New Roman"/>
          <w:b/>
          <w:i w:val="false"/>
          <w:color w:val="000000"/>
          <w:sz w:val="28"/>
        </w:rPr>
        <w:t>               құзыреттілігіне аттестаттау</w:t>
      </w:r>
    </w:p>
    <w:bookmarkEnd w:id="3"/>
    <w:bookmarkStart w:name="z248" w:id="4"/>
    <w:p>
      <w:pPr>
        <w:spacing w:after="0"/>
        <w:ind w:left="0"/>
        <w:jc w:val="both"/>
      </w:pPr>
      <w:r>
        <w:rPr>
          <w:rFonts w:ascii="Times New Roman"/>
          <w:b w:val="false"/>
          <w:i w:val="false"/>
          <w:color w:val="000000"/>
          <w:sz w:val="28"/>
        </w:rPr>
        <w:t>
      1. Облыстардың, республикалық маңызы бар қалалардың және астананың денсаулық сақтауды мемлекеттік басқарудың жергілікті органдары басшыларының және олардың орынбасарларының, уәкілетті органға ведомстволық бағынысты денсаулық сақтау ұйымдары басшыларының, олардың орынбасарларының, филиалдары басшыларының, облыстардың, республикалық маңызы бар қалалардың және астананың денсаулық сақтауды мемлекеттік басқарудың жергілікті органдарына ведомстволық бағынысты денсаулық сақтау ұйымдары басшыларының, халықтың санитариялық-эпидемиологиялық саламаттылығы саласындағы қызметті жүзеге асыратын денсаулық сақтау ұйымдары басшыларының кәсіптік құзыреттілігінің деңгейін айқындаудың кезең-кезеңмен жүзеге асырылатын рәсімі денсаулық сақтау саласындағы мамандарды кәсіптік құзыреттілігіне аттестаттау (бұдан әрі – аттестаттау) болып табылады.</w:t>
      </w:r>
      <w:r>
        <w:br/>
      </w:r>
      <w:r>
        <w:rPr>
          <w:rFonts w:ascii="Times New Roman"/>
          <w:b w:val="false"/>
          <w:i w:val="false"/>
          <w:color w:val="000000"/>
          <w:sz w:val="28"/>
        </w:rPr>
        <w:t>
</w:t>
      </w:r>
      <w:r>
        <w:rPr>
          <w:rFonts w:ascii="Times New Roman"/>
          <w:b w:val="false"/>
          <w:i w:val="false"/>
          <w:color w:val="000000"/>
          <w:sz w:val="28"/>
        </w:rPr>
        <w:t>
      2. Аттестаттауды объективті және құзыретті түрде жүзеге асыру мақсатында уәкілетті орган, облыстардың, республикалық маңызы бар қалалардың және астананың денсаулық сақтауды мемлекеттік басқарудың жергілікті органдары, сондай-ақ халықтың санитариялық-эпидемиологиялық саламаттылығы саласындағы мемлекеттік орган аттестаттау комиссияларын құрады.</w:t>
      </w:r>
      <w:r>
        <w:br/>
      </w:r>
      <w:r>
        <w:rPr>
          <w:rFonts w:ascii="Times New Roman"/>
          <w:b w:val="false"/>
          <w:i w:val="false"/>
          <w:color w:val="000000"/>
          <w:sz w:val="28"/>
        </w:rPr>
        <w:t>
</w:t>
      </w:r>
      <w:r>
        <w:rPr>
          <w:rFonts w:ascii="Times New Roman"/>
          <w:b w:val="false"/>
          <w:i w:val="false"/>
          <w:color w:val="000000"/>
          <w:sz w:val="28"/>
        </w:rPr>
        <w:t>
      3. Уәкілетті орган облыстардың, республикалық маңызы бар қалалардың және астананың денсаулық сақтауды мемлекеттік басқарудың жергілікті органдарының басшыларын және олардың орынбасарларын, уәкілетті органға ведомстволық бағынысты ұйымдардың басшыларын, олардың орынбасарларын, сондай-ақ филиалдарының басшыларын аттестаттауды жүргізеді.</w:t>
      </w:r>
      <w:r>
        <w:br/>
      </w:r>
      <w:r>
        <w:rPr>
          <w:rFonts w:ascii="Times New Roman"/>
          <w:b w:val="false"/>
          <w:i w:val="false"/>
          <w:color w:val="000000"/>
          <w:sz w:val="28"/>
        </w:rPr>
        <w:t>
</w:t>
      </w:r>
      <w:r>
        <w:rPr>
          <w:rFonts w:ascii="Times New Roman"/>
          <w:b w:val="false"/>
          <w:i w:val="false"/>
          <w:color w:val="000000"/>
          <w:sz w:val="28"/>
        </w:rPr>
        <w:t>
      4. Облыстардың, республикалық маңызы бар қалалардың және астананың денсаулық сақтауды мемлекеттік басқарудың жергілікті органдары өздеріне ведомстволық бағынысты денсаулық сақтау ұйымдарының басшыларын аттестаттауды жүргізеді.</w:t>
      </w:r>
      <w:r>
        <w:br/>
      </w:r>
      <w:r>
        <w:rPr>
          <w:rFonts w:ascii="Times New Roman"/>
          <w:b w:val="false"/>
          <w:i w:val="false"/>
          <w:color w:val="000000"/>
          <w:sz w:val="28"/>
        </w:rPr>
        <w:t>
</w:t>
      </w:r>
      <w:r>
        <w:rPr>
          <w:rFonts w:ascii="Times New Roman"/>
          <w:b w:val="false"/>
          <w:i w:val="false"/>
          <w:color w:val="000000"/>
          <w:sz w:val="28"/>
        </w:rPr>
        <w:t>
      5. Халықтың санитариялық-эпидемиологиялық саламаттылығы саласындағы мемлекеттік орган халықтың санитариялық-эпидемиологиялық саламаттылығы саласында қызметті жүзеге асыратын денсаулық сақтау ұйымдарының басшыларын аттестаттауды жүргізеді.</w:t>
      </w:r>
      <w:r>
        <w:br/>
      </w:r>
      <w:r>
        <w:rPr>
          <w:rFonts w:ascii="Times New Roman"/>
          <w:b w:val="false"/>
          <w:i w:val="false"/>
          <w:color w:val="000000"/>
          <w:sz w:val="28"/>
        </w:rPr>
        <w:t>
</w:t>
      </w:r>
      <w:r>
        <w:rPr>
          <w:rFonts w:ascii="Times New Roman"/>
          <w:b w:val="false"/>
          <w:i w:val="false"/>
          <w:color w:val="000000"/>
          <w:sz w:val="28"/>
        </w:rPr>
        <w:t>
      6. Аттестатталатын адамдар әрбір келесі үш жыл өткен сайын, бірақ тиісті лауазымға орналасқан күннен бастап бір жылдан кейін аттестаттаудан өтеді.»;</w:t>
      </w:r>
      <w:r>
        <w:br/>
      </w:r>
      <w:r>
        <w:rPr>
          <w:rFonts w:ascii="Times New Roman"/>
          <w:b w:val="false"/>
          <w:i w:val="false"/>
          <w:color w:val="000000"/>
          <w:sz w:val="28"/>
        </w:rPr>
        <w:t>
</w:t>
      </w:r>
      <w:r>
        <w:rPr>
          <w:rFonts w:ascii="Times New Roman"/>
          <w:b w:val="false"/>
          <w:i w:val="false"/>
          <w:color w:val="000000"/>
          <w:sz w:val="28"/>
        </w:rPr>
        <w:t>
      16) 16-баптың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5) және 6)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«5) медициналық көмек көрсетуді ұйымдастыру стандарттары;</w:t>
      </w:r>
      <w:r>
        <w:br/>
      </w:r>
      <w:r>
        <w:rPr>
          <w:rFonts w:ascii="Times New Roman"/>
          <w:b w:val="false"/>
          <w:i w:val="false"/>
          <w:color w:val="000000"/>
          <w:sz w:val="28"/>
        </w:rPr>
        <w:t>
      6) денсаулық сақтау саласындағы ақпараттандыру стандарттары.»;</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18-бапта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медициналық, фармацевтикалық конференцияларда, конгрестерде, симпозиумдарда және басқа да ғылыми кеңестерде дәрілік заттарды жарнамалауды қоспағанда, қоғамдық көлікте, дәрілік заттардың, медициналық мақсаттағы бұйымдар мен медициналық техниканың, тағамға биологиялық активті қоспалардың тағайындалуына, пайдаланылуына және босатылуына қатысы жоқ ұйымдарда олардың жарнамасын таратуға және орналастыруға;»;</w:t>
      </w:r>
      <w:r>
        <w:br/>
      </w:r>
      <w:r>
        <w:rPr>
          <w:rFonts w:ascii="Times New Roman"/>
          <w:b w:val="false"/>
          <w:i w:val="false"/>
          <w:color w:val="000000"/>
          <w:sz w:val="28"/>
        </w:rPr>
        <w:t>
</w:t>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w:t>
      </w:r>
      <w:r>
        <w:rPr>
          <w:rFonts w:ascii="Times New Roman"/>
          <w:b w:val="false"/>
          <w:i w:val="false"/>
          <w:color w:val="000000"/>
          <w:sz w:val="28"/>
        </w:rPr>
        <w:t>
      «4-1) өнеркәсіптік өнімдерге, рецептуралық бланкілерге жарнамалық ақпаратты орналастыруға;»;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дәрілік заттар және медициналық мақсаттағы бұйымдар туралы анық ақпаратты ғылыми немесе білім беру мақсатында, сондай-ақ пациенттерді хабардар ету мақсатында ұсыну жағдайларын қоспағанда, дәрілік заттарды және медициналық мақсаттағы бұйымдарды тағайындауға уәкілетті медицина қызметкерлерін жарнама таратушылар ретінде пайдалануға;»;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тармақшадағы</w:t>
      </w:r>
      <w:r>
        <w:rPr>
          <w:rFonts w:ascii="Times New Roman"/>
          <w:b w:val="false"/>
          <w:i w:val="false"/>
          <w:color w:val="000000"/>
          <w:sz w:val="28"/>
        </w:rPr>
        <w:t xml:space="preserve"> «жарнамалауға тыйым салынады.» деген сөздер «жарнамалауға;» деген сөзбен ауыстырылып, мынадай мазмұндағы 9), 10), 11), 12), 13), 14) және 15)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«9) халыққа арналған жарнамада мынадай ауруларды: жыныстық жолмен берілетін ауруларды, онкологиялық, психикалық, қауіпті инфекциялық ауруларды, АИТВ/ЖИТС-ті, туберкулезді, қант диабетін көрсетуге;</w:t>
      </w:r>
      <w:r>
        <w:br/>
      </w:r>
      <w:r>
        <w:rPr>
          <w:rFonts w:ascii="Times New Roman"/>
          <w:b w:val="false"/>
          <w:i w:val="false"/>
          <w:color w:val="000000"/>
          <w:sz w:val="28"/>
        </w:rPr>
        <w:t>
      10) жарнамада өзінің танымалдығына байланысты дәрілік заттарды, медициналық мақсаттағы бұйымдар мен медициналық техниканы қолдануды және (немесе) тағайындауды көтермелеуі мүмкін ғалымдардың, денсаулық сақтау мамандарының, сондай-ақ мемлекеттік органдардың лауазымды адамдарының ұсынымдарына сілтеме жасауға;</w:t>
      </w:r>
      <w:r>
        <w:br/>
      </w:r>
      <w:r>
        <w:rPr>
          <w:rFonts w:ascii="Times New Roman"/>
          <w:b w:val="false"/>
          <w:i w:val="false"/>
          <w:color w:val="000000"/>
          <w:sz w:val="28"/>
        </w:rPr>
        <w:t>
      11) көрсетілетін қызметті, дәрілік затты, медициналық мақсаттағы бұйым мен медициналық техниканы, тағамға биологиялық активті қоспаны бірегей, барынша тиімді және қауіпсіз ретінде жарнамаға беруге;</w:t>
      </w:r>
      <w:r>
        <w:br/>
      </w:r>
      <w:r>
        <w:rPr>
          <w:rFonts w:ascii="Times New Roman"/>
          <w:b w:val="false"/>
          <w:i w:val="false"/>
          <w:color w:val="000000"/>
          <w:sz w:val="28"/>
        </w:rPr>
        <w:t>
      12) дәрілік препараттың қауіпсіздігі мен тиімділігі оның табиғи жолмен алынуына байланысты деп сендіруге;</w:t>
      </w:r>
      <w:r>
        <w:br/>
      </w:r>
      <w:r>
        <w:rPr>
          <w:rFonts w:ascii="Times New Roman"/>
          <w:b w:val="false"/>
          <w:i w:val="false"/>
          <w:color w:val="000000"/>
          <w:sz w:val="28"/>
        </w:rPr>
        <w:t>
      13) ұсынылатын көрсетілетін қызметтің, жарнамаланатын дәрілік препаратпен, тағамға биологиялық активті қоспамен емдеудің тиімділігі кепілдендірілген болып табылады, затты қолдану жанама әсерлердің дамуымен ұштаспайды деген болжам туғызуға;</w:t>
      </w:r>
      <w:r>
        <w:br/>
      </w:r>
      <w:r>
        <w:rPr>
          <w:rFonts w:ascii="Times New Roman"/>
          <w:b w:val="false"/>
          <w:i w:val="false"/>
          <w:color w:val="000000"/>
          <w:sz w:val="28"/>
        </w:rPr>
        <w:t>
      14) жарнамаланатын көрсетілетін қызметтерге, дәрілік препаратқа, медициналық мақсаттағы бұйымға және медициналық техникаға тікелей қатысы жоқ ақпаратты жарнамада келтіруге;</w:t>
      </w:r>
      <w:r>
        <w:br/>
      </w:r>
      <w:r>
        <w:rPr>
          <w:rFonts w:ascii="Times New Roman"/>
          <w:b w:val="false"/>
          <w:i w:val="false"/>
          <w:color w:val="000000"/>
          <w:sz w:val="28"/>
        </w:rPr>
        <w:t>
      15) адамның тіндеріне (тіннің бөлігіне) және (немесе) ағзаларына (ағзаларының бөлігіне) қатысты заңсыз мәмілелер жасасу туралы ұсыныстарды жарнамалауға тыйым салынады.»;</w:t>
      </w:r>
      <w:r>
        <w:br/>
      </w:r>
      <w:r>
        <w:rPr>
          <w:rFonts w:ascii="Times New Roman"/>
          <w:b w:val="false"/>
          <w:i w:val="false"/>
          <w:color w:val="000000"/>
          <w:sz w:val="28"/>
        </w:rPr>
        <w:t>
</w:t>
      </w:r>
      <w:r>
        <w:rPr>
          <w:rFonts w:ascii="Times New Roman"/>
          <w:b w:val="false"/>
          <w:i w:val="false"/>
          <w:color w:val="000000"/>
          <w:sz w:val="28"/>
        </w:rPr>
        <w:t>
      мынадай мазмұндағы 5-1-тармақпен толықтырылсын:</w:t>
      </w:r>
      <w:r>
        <w:br/>
      </w:r>
      <w:r>
        <w:rPr>
          <w:rFonts w:ascii="Times New Roman"/>
          <w:b w:val="false"/>
          <w:i w:val="false"/>
          <w:color w:val="000000"/>
          <w:sz w:val="28"/>
        </w:rPr>
        <w:t>
</w:t>
      </w:r>
      <w:r>
        <w:rPr>
          <w:rFonts w:ascii="Times New Roman"/>
          <w:b w:val="false"/>
          <w:i w:val="false"/>
          <w:color w:val="000000"/>
          <w:sz w:val="28"/>
        </w:rPr>
        <w:t>
      «5-1. Дәрілік заттардың жарнамасы толық (дәрілік затты пайдалану үшін тиісті шектеулерді қоса алғанда) және анық мәліметтерді қамтуға тиіс, олардың болмауы дәрілік заттарды орынсыз пайдалану немесе тұтынушы үшін қисынсыз қатерге әкеп соғуы мүмкін.»;</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End w:id="4"/>
    <w:bookmarkStart w:name="z269" w:id="5"/>
    <w:p>
      <w:pPr>
        <w:spacing w:after="0"/>
        <w:ind w:left="0"/>
        <w:jc w:val="left"/>
      </w:pPr>
      <w:r>
        <w:rPr>
          <w:rFonts w:ascii="Times New Roman"/>
          <w:b/>
          <w:i w:val="false"/>
          <w:color w:val="000000"/>
        </w:rPr>
        <w:t xml:space="preserve"> 
«5-тарау. Денсаулық сақтау саласындағы мемлекеттік бақылау мен</w:t>
      </w:r>
      <w:r>
        <w:br/>
      </w:r>
      <w:r>
        <w:rPr>
          <w:rFonts w:ascii="Times New Roman"/>
          <w:b/>
          <w:i w:val="false"/>
          <w:color w:val="000000"/>
        </w:rPr>
        <w:t>
қадағалау және дәрілік заттардың айналысы саласындағы</w:t>
      </w:r>
      <w:r>
        <w:br/>
      </w:r>
      <w:r>
        <w:rPr>
          <w:rFonts w:ascii="Times New Roman"/>
          <w:b/>
          <w:i w:val="false"/>
          <w:color w:val="000000"/>
        </w:rPr>
        <w:t>
фармацевтикалық инспекторат»;</w:t>
      </w:r>
    </w:p>
    <w:bookmarkEnd w:id="5"/>
    <w:bookmarkStart w:name="z270" w:id="6"/>
    <w:p>
      <w:pPr>
        <w:spacing w:after="0"/>
        <w:ind w:left="0"/>
        <w:jc w:val="both"/>
      </w:pPr>
      <w:r>
        <w:rPr>
          <w:rFonts w:ascii="Times New Roman"/>
          <w:b w:val="false"/>
          <w:i w:val="false"/>
          <w:color w:val="000000"/>
          <w:sz w:val="28"/>
        </w:rPr>
        <w:t>
      19) 19-баптың </w:t>
      </w:r>
      <w:r>
        <w:rPr>
          <w:rFonts w:ascii="Times New Roman"/>
          <w:b w:val="false"/>
          <w:i w:val="false"/>
          <w:color w:val="000000"/>
          <w:sz w:val="28"/>
        </w:rPr>
        <w:t>3-тармағындағы</w:t>
      </w:r>
      <w:r>
        <w:rPr>
          <w:rFonts w:ascii="Times New Roman"/>
          <w:b w:val="false"/>
          <w:i w:val="false"/>
          <w:color w:val="000000"/>
          <w:sz w:val="28"/>
        </w:rPr>
        <w:t xml:space="preserve"> «мемлекеттiк бақылау» деген сөздер «мемлекеттiк бақылау және қадағалау»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22-бапта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Фармацевтикалық қызметті жүзеге асыратын жеке және заңды тұлғалар дәрiлiк заттардың, медициналық мақсаттағы бұйымдар мен медициналық техниканың айналысы саласындағы мемлекеттік бақылау объектілері болып табылады.»;</w:t>
      </w:r>
      <w:r>
        <w:br/>
      </w:r>
      <w:r>
        <w:rPr>
          <w:rFonts w:ascii="Times New Roman"/>
          <w:b w:val="false"/>
          <w:i w:val="false"/>
          <w:color w:val="000000"/>
          <w:sz w:val="28"/>
        </w:rPr>
        <w:t>
</w:t>
      </w:r>
      <w:r>
        <w:rPr>
          <w:rFonts w:ascii="Times New Roman"/>
          <w:b w:val="false"/>
          <w:i w:val="false"/>
          <w:color w:val="000000"/>
          <w:sz w:val="28"/>
        </w:rPr>
        <w:t>
      6-тармақтың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7)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заңнамасына сәйкес дәрілік заттардың, медициналық мақсаттағы бұйымдар мен медициналық техниканың үлгілерін алып қоюға;»;</w:t>
      </w:r>
      <w:r>
        <w:br/>
      </w:r>
      <w:r>
        <w:rPr>
          <w:rFonts w:ascii="Times New Roman"/>
          <w:b w:val="false"/>
          <w:i w:val="false"/>
          <w:color w:val="000000"/>
          <w:sz w:val="28"/>
        </w:rPr>
        <w:t>
</w:t>
      </w:r>
      <w:r>
        <w:rPr>
          <w:rFonts w:ascii="Times New Roman"/>
          <w:b w:val="false"/>
          <w:i w:val="false"/>
          <w:color w:val="000000"/>
          <w:sz w:val="28"/>
        </w:rPr>
        <w:t>
      «7) Қазақстан Республикасының заңнамасы талаптарының сақталуы тұрғысынан дәрiлiк заттардың, медициналық мақсаттағы бұйымдар мен медициналық техниканың айналысы саласындағы объектiлерге баруға;»;</w:t>
      </w:r>
      <w:r>
        <w:br/>
      </w:r>
      <w:r>
        <w:rPr>
          <w:rFonts w:ascii="Times New Roman"/>
          <w:b w:val="false"/>
          <w:i w:val="false"/>
          <w:color w:val="000000"/>
          <w:sz w:val="28"/>
        </w:rPr>
        <w:t>
</w:t>
      </w:r>
      <w:r>
        <w:rPr>
          <w:rFonts w:ascii="Times New Roman"/>
          <w:b w:val="false"/>
          <w:i w:val="false"/>
          <w:color w:val="000000"/>
          <w:sz w:val="28"/>
        </w:rPr>
        <w:t>
      21) мынадай мазмұндағы 22-1-баппен толықтырылсын:</w:t>
      </w:r>
    </w:p>
    <w:bookmarkEnd w:id="6"/>
    <w:bookmarkStart w:name="z279" w:id="7"/>
    <w:p>
      <w:pPr>
        <w:spacing w:after="0"/>
        <w:ind w:left="0"/>
        <w:jc w:val="both"/>
      </w:pPr>
      <w:r>
        <w:rPr>
          <w:rFonts w:ascii="Times New Roman"/>
          <w:b w:val="false"/>
          <w:i w:val="false"/>
          <w:color w:val="000000"/>
          <w:sz w:val="28"/>
        </w:rPr>
        <w:t>
</w:t>
      </w:r>
      <w:r>
        <w:rPr>
          <w:rFonts w:ascii="Times New Roman"/>
          <w:b/>
          <w:i w:val="false"/>
          <w:color w:val="000000"/>
          <w:sz w:val="28"/>
        </w:rPr>
        <w:t>      «22-1-бап. Дәрілік заттардың айналысы саласындағы</w:t>
      </w:r>
      <w:r>
        <w:br/>
      </w:r>
      <w:r>
        <w:rPr>
          <w:rFonts w:ascii="Times New Roman"/>
          <w:b w:val="false"/>
          <w:i w:val="false"/>
          <w:color w:val="000000"/>
          <w:sz w:val="28"/>
        </w:rPr>
        <w:t>
</w:t>
      </w:r>
      <w:r>
        <w:rPr>
          <w:rFonts w:ascii="Times New Roman"/>
          <w:b/>
          <w:i w:val="false"/>
          <w:color w:val="000000"/>
          <w:sz w:val="28"/>
        </w:rPr>
        <w:t>                 фармацевтикалық инспекторат</w:t>
      </w:r>
    </w:p>
    <w:bookmarkEnd w:id="7"/>
    <w:bookmarkStart w:name="z278" w:id="8"/>
    <w:p>
      <w:pPr>
        <w:spacing w:after="0"/>
        <w:ind w:left="0"/>
        <w:jc w:val="both"/>
      </w:pPr>
      <w:r>
        <w:rPr>
          <w:rFonts w:ascii="Times New Roman"/>
          <w:b w:val="false"/>
          <w:i w:val="false"/>
          <w:color w:val="000000"/>
          <w:sz w:val="28"/>
        </w:rPr>
        <w:t>
      1. Дәрілік заттардың айналысы саласындағы фармацевтикалық инспекторат фармацевтикалық инспекцияны жүзеге асырады.</w:t>
      </w:r>
      <w:r>
        <w:br/>
      </w:r>
      <w:r>
        <w:rPr>
          <w:rFonts w:ascii="Times New Roman"/>
          <w:b w:val="false"/>
          <w:i w:val="false"/>
          <w:color w:val="000000"/>
          <w:sz w:val="28"/>
        </w:rPr>
        <w:t>
</w:t>
      </w:r>
      <w:r>
        <w:rPr>
          <w:rFonts w:ascii="Times New Roman"/>
          <w:b w:val="false"/>
          <w:i w:val="false"/>
          <w:color w:val="000000"/>
          <w:sz w:val="28"/>
        </w:rPr>
        <w:t>
      2. Дәрілік заттардың, медициналық мақсаттағы бұйымдар мен медициналық техниканың айналысы саласындағы субъектінің өзіне тиесілі объектіге фармацевтикалық инспекция жүргізу туралы уәкілетті органға келіп түскен өтініші фармацевтикалық инспекцияны бастау үшін негіз болып табылады.</w:t>
      </w:r>
      <w:r>
        <w:br/>
      </w:r>
      <w:r>
        <w:rPr>
          <w:rFonts w:ascii="Times New Roman"/>
          <w:b w:val="false"/>
          <w:i w:val="false"/>
          <w:color w:val="000000"/>
          <w:sz w:val="28"/>
        </w:rPr>
        <w:t>
</w:t>
      </w:r>
      <w:r>
        <w:rPr>
          <w:rFonts w:ascii="Times New Roman"/>
          <w:b w:val="false"/>
          <w:i w:val="false"/>
          <w:color w:val="000000"/>
          <w:sz w:val="28"/>
        </w:rPr>
        <w:t>
      3. Объектінің тиісті фармацевтикалық практика талаптарына сәйкестігі туралы сертификаттың қолданылу кезеңінде фармацевтикалық инспекциялар үш жылда бір реттен сиретпей жүзеге асырылады.</w:t>
      </w:r>
      <w:r>
        <w:br/>
      </w:r>
      <w:r>
        <w:rPr>
          <w:rFonts w:ascii="Times New Roman"/>
          <w:b w:val="false"/>
          <w:i w:val="false"/>
          <w:color w:val="000000"/>
          <w:sz w:val="28"/>
        </w:rPr>
        <w:t>
</w:t>
      </w:r>
      <w:r>
        <w:rPr>
          <w:rFonts w:ascii="Times New Roman"/>
          <w:b w:val="false"/>
          <w:i w:val="false"/>
          <w:color w:val="000000"/>
          <w:sz w:val="28"/>
        </w:rPr>
        <w:t>
      4. Фармацевтикалық инспекцияға тиісті дәріханалық практика (GPP) талаптарына сәйкестігі бойынша дәріханалар, тиісті дистрибьюторлық практика (GDP) талаптарына сәйкестігі бойынша дәріханалық қоймалар, тиісті өндірістік практика (GMP) талаптарына сәйкестігі бойынша дәрілік заттарды өндіру жөніндегі ұйымдар, тиісті зертханалық практика (GLP) талаптарына сәйкестігі бойынша клиникаға дейінгі (клиникалық емес) сынақтарды жүзеге асыратын денсаулық сақтау ұйымдары, тиісті клиникалық практика (GCP) талаптарына сәйкестігі бойынша клиникалық зерттеулерді жүзеге асыратын денсаулық сақтау ұйымдары жатады.</w:t>
      </w:r>
      <w:r>
        <w:br/>
      </w:r>
      <w:r>
        <w:rPr>
          <w:rFonts w:ascii="Times New Roman"/>
          <w:b w:val="false"/>
          <w:i w:val="false"/>
          <w:color w:val="000000"/>
          <w:sz w:val="28"/>
        </w:rPr>
        <w:t>
</w:t>
      </w:r>
      <w:r>
        <w:rPr>
          <w:rFonts w:ascii="Times New Roman"/>
          <w:b w:val="false"/>
          <w:i w:val="false"/>
          <w:color w:val="000000"/>
          <w:sz w:val="28"/>
        </w:rPr>
        <w:t>
      5. Тиісті фармацевтикалық практикалардың талаптарына сәйкестігі бойынша фармацевтикалық инспекцияларды жүргізу тәртібін уәкілетті орган айқындайды.»;</w:t>
      </w:r>
      <w:r>
        <w:br/>
      </w:r>
      <w:r>
        <w:rPr>
          <w:rFonts w:ascii="Times New Roman"/>
          <w:b w:val="false"/>
          <w:i w:val="false"/>
          <w:color w:val="000000"/>
          <w:sz w:val="28"/>
        </w:rPr>
        <w:t>
</w:t>
      </w:r>
      <w:r>
        <w:rPr>
          <w:rFonts w:ascii="Times New Roman"/>
          <w:b w:val="false"/>
          <w:i w:val="false"/>
          <w:color w:val="000000"/>
          <w:sz w:val="28"/>
        </w:rPr>
        <w:t>
      22) 23-баптың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ерікті медициналық сақтандыру қаражаты;»;</w:t>
      </w:r>
      <w:r>
        <w:br/>
      </w:r>
      <w:r>
        <w:rPr>
          <w:rFonts w:ascii="Times New Roman"/>
          <w:b w:val="false"/>
          <w:i w:val="false"/>
          <w:color w:val="000000"/>
          <w:sz w:val="28"/>
        </w:rPr>
        <w:t>
</w:t>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w:t>
      </w:r>
      <w:r>
        <w:rPr>
          <w:rFonts w:ascii="Times New Roman"/>
          <w:b w:val="false"/>
          <w:i w:val="false"/>
          <w:color w:val="000000"/>
          <w:sz w:val="28"/>
        </w:rPr>
        <w:t>
      «3-1) жеке және заңды тұлғалардан ерікті қайырмалдықтар ретінде түскен қаражат;»;</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24-баптың</w:t>
      </w:r>
      <w:r>
        <w:rPr>
          <w:rFonts w:ascii="Times New Roman"/>
          <w:b w:val="false"/>
          <w:i w:val="false"/>
          <w:color w:val="000000"/>
          <w:sz w:val="28"/>
        </w:rPr>
        <w:t xml:space="preserve"> тақырыбындағы және мәтініндегі «ұйымдарын», «ұйымдары» деген сөздер тиісінше «субъектілерін», «субъектілері»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25-бапта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тармақшадағы</w:t>
      </w:r>
      <w:r>
        <w:rPr>
          <w:rFonts w:ascii="Times New Roman"/>
          <w:b w:val="false"/>
          <w:i w:val="false"/>
          <w:color w:val="000000"/>
          <w:sz w:val="28"/>
        </w:rPr>
        <w:t xml:space="preserve"> «басқа да медициналық» деген сөздер «басқа 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денсаулық сақтау саласындағы кадрларды даярлауға, олардың бiлiктiлiгiн арттыруға және оларды қайта даярлауға;»;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2-тармақтағы</w:t>
      </w:r>
      <w:r>
        <w:rPr>
          <w:rFonts w:ascii="Times New Roman"/>
          <w:b w:val="false"/>
          <w:i w:val="false"/>
          <w:color w:val="000000"/>
          <w:sz w:val="28"/>
        </w:rPr>
        <w:t xml:space="preserve"> «Денсаулық сақтау ұйымдарының» деген сөздер «Денсаулық сақтау субъектілерінің»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25) </w:t>
      </w:r>
      <w:r>
        <w:rPr>
          <w:rFonts w:ascii="Times New Roman"/>
          <w:b w:val="false"/>
          <w:i w:val="false"/>
          <w:color w:val="000000"/>
          <w:sz w:val="28"/>
        </w:rPr>
        <w:t>28-бапта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Медицина қызметкерлеріне осы Кодекстің </w:t>
      </w:r>
      <w:r>
        <w:rPr>
          <w:rFonts w:ascii="Times New Roman"/>
          <w:b w:val="false"/>
          <w:i w:val="false"/>
          <w:color w:val="000000"/>
          <w:sz w:val="28"/>
        </w:rPr>
        <w:t>37-бабының</w:t>
      </w:r>
      <w:r>
        <w:rPr>
          <w:rFonts w:ascii="Times New Roman"/>
          <w:b w:val="false"/>
          <w:i w:val="false"/>
          <w:color w:val="000000"/>
          <w:sz w:val="28"/>
        </w:rPr>
        <w:t xml:space="preserve"> 1), 2), 3), 4), 5), 7) және 8) тармақшаларында көзделген медициналық қызметті жүзеге асыру үшін жеке тұлғалардың (пациенттердің) дербес деректерiн қамтитын электрондық ақпараттық ресурстарға рұқсат беріледі.»;</w:t>
      </w:r>
      <w:r>
        <w:br/>
      </w:r>
      <w:r>
        <w:rPr>
          <w:rFonts w:ascii="Times New Roman"/>
          <w:b w:val="false"/>
          <w:i w:val="false"/>
          <w:color w:val="000000"/>
          <w:sz w:val="28"/>
        </w:rPr>
        <w:t>
</w:t>
      </w:r>
      <w:r>
        <w:rPr>
          <w:rFonts w:ascii="Times New Roman"/>
          <w:b w:val="false"/>
          <w:i w:val="false"/>
          <w:color w:val="000000"/>
          <w:sz w:val="28"/>
        </w:rPr>
        <w:t>
      26) 29-баптың 2-тармағының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денсаулық сақтау саласындағы кадрларды даярлау, олардың бiлiктiлiгiн арттыру және оларды қайта даярлау саласындағы мемлекетаралық өзара iс-қимыл;»;</w:t>
      </w:r>
      <w:r>
        <w:br/>
      </w:r>
      <w:r>
        <w:rPr>
          <w:rFonts w:ascii="Times New Roman"/>
          <w:b w:val="false"/>
          <w:i w:val="false"/>
          <w:color w:val="000000"/>
          <w:sz w:val="28"/>
        </w:rPr>
        <w:t>
</w:t>
      </w:r>
      <w:r>
        <w:rPr>
          <w:rFonts w:ascii="Times New Roman"/>
          <w:b w:val="false"/>
          <w:i w:val="false"/>
          <w:color w:val="000000"/>
          <w:sz w:val="28"/>
        </w:rPr>
        <w:t>
      27) 32-баптың </w:t>
      </w:r>
      <w:r>
        <w:rPr>
          <w:rFonts w:ascii="Times New Roman"/>
          <w:b w:val="false"/>
          <w:i w:val="false"/>
          <w:color w:val="000000"/>
          <w:sz w:val="28"/>
        </w:rPr>
        <w:t>2-тармағында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саламатты өмір салтын, дұрыс тамақтануды қалыптастыру саласындағы қызметті жүзеге асыратын денсаулық сақтау ұйымдары;»;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 тармақшадағы</w:t>
      </w:r>
      <w:r>
        <w:rPr>
          <w:rFonts w:ascii="Times New Roman"/>
          <w:b w:val="false"/>
          <w:i w:val="false"/>
          <w:color w:val="000000"/>
          <w:sz w:val="28"/>
        </w:rPr>
        <w:t xml:space="preserve"> «холдингтер жұмыс істейді.» деген сөздер «холдингтер;» деген сөзбен ауыстырылып, мынадай мазмұндағы 16) және 17)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«16) денсаулық сақтау саласындағы мамандардың кәсіби даярлығын бағалауды және біліктілігінің сәйкестігін растауды жүзеге асыратын ұйымдар;</w:t>
      </w:r>
      <w:r>
        <w:br/>
      </w:r>
      <w:r>
        <w:rPr>
          <w:rFonts w:ascii="Times New Roman"/>
          <w:b w:val="false"/>
          <w:i w:val="false"/>
          <w:color w:val="000000"/>
          <w:sz w:val="28"/>
        </w:rPr>
        <w:t>
      17) туғаннан бастап үш жасқа дейiнгi жетiм балаларға, ата-анасының қамқорлығынсыз қалған балаларға, туғаннан бастап төрт жасқа дейiнгi, психикасының және дене бiтiмiнiң дамуында кемiстiгi бар балаларға арналған, баладан бас тарту қаупі бар отбасыларды психологиялық-педагогикалық қолдауды жүзеге асыратын денсаулық сақтау ұйымдары жұмыс істейді.»;</w:t>
      </w:r>
      <w:r>
        <w:br/>
      </w:r>
      <w:r>
        <w:rPr>
          <w:rFonts w:ascii="Times New Roman"/>
          <w:b w:val="false"/>
          <w:i w:val="false"/>
          <w:color w:val="000000"/>
          <w:sz w:val="28"/>
        </w:rPr>
        <w:t>
</w:t>
      </w:r>
      <w:r>
        <w:rPr>
          <w:rFonts w:ascii="Times New Roman"/>
          <w:b w:val="false"/>
          <w:i w:val="false"/>
          <w:color w:val="000000"/>
          <w:sz w:val="28"/>
        </w:rPr>
        <w:t>
      28) </w:t>
      </w:r>
      <w:r>
        <w:rPr>
          <w:rFonts w:ascii="Times New Roman"/>
          <w:b w:val="false"/>
          <w:i w:val="false"/>
          <w:color w:val="000000"/>
          <w:sz w:val="28"/>
        </w:rPr>
        <w:t>33-бапта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1) тармақшасындағы</w:t>
      </w:r>
      <w:r>
        <w:rPr>
          <w:rFonts w:ascii="Times New Roman"/>
          <w:b w:val="false"/>
          <w:i w:val="false"/>
          <w:color w:val="000000"/>
          <w:sz w:val="28"/>
        </w:rPr>
        <w:t xml:space="preserve"> «лицензияға сәйкес» деген сөздер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3-тармақпен толықтырылсын:</w:t>
      </w:r>
      <w:r>
        <w:br/>
      </w:r>
      <w:r>
        <w:rPr>
          <w:rFonts w:ascii="Times New Roman"/>
          <w:b w:val="false"/>
          <w:i w:val="false"/>
          <w:color w:val="000000"/>
          <w:sz w:val="28"/>
        </w:rPr>
        <w:t>
</w:t>
      </w:r>
      <w:r>
        <w:rPr>
          <w:rFonts w:ascii="Times New Roman"/>
          <w:b w:val="false"/>
          <w:i w:val="false"/>
          <w:color w:val="000000"/>
          <w:sz w:val="28"/>
        </w:rPr>
        <w:t>
      «3. Денсаулық сақтау субъектілері медициналық көмек көрсету кезінде клиникалық хаттамаларды басшылыққа алады.»;</w:t>
      </w:r>
      <w:r>
        <w:br/>
      </w:r>
      <w:r>
        <w:rPr>
          <w:rFonts w:ascii="Times New Roman"/>
          <w:b w:val="false"/>
          <w:i w:val="false"/>
          <w:color w:val="000000"/>
          <w:sz w:val="28"/>
        </w:rPr>
        <w:t>
</w:t>
      </w:r>
      <w:r>
        <w:rPr>
          <w:rFonts w:ascii="Times New Roman"/>
          <w:b w:val="false"/>
          <w:i w:val="false"/>
          <w:color w:val="000000"/>
          <w:sz w:val="28"/>
        </w:rPr>
        <w:t>
      29) </w:t>
      </w:r>
      <w:r>
        <w:rPr>
          <w:rFonts w:ascii="Times New Roman"/>
          <w:b w:val="false"/>
          <w:i w:val="false"/>
          <w:color w:val="000000"/>
          <w:sz w:val="28"/>
        </w:rPr>
        <w:t>34-бапта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уәкілетті орган айқындайтын ауруханаға жатқызу жағдайларының жоспарланған саны шеңберінде алғашқы медициналық-санитариялық көмек маманының немесе медициналық ұйымның жолдамасымен, ал шұғыл көрсетілімдер бойынша – жолдаманың болу-болмауына қарамастан көрсетілетін стационарлық медициналық көмек;»;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Тегін медициналық көмектің кепілдік берілген көлемі шеңберінде шарттар жасасуға артықшылықты құқыққа аккредиттелген денсаулық сақтау ұйымдары, сондай-ақ объектінің:</w:t>
      </w:r>
      <w:r>
        <w:br/>
      </w:r>
      <w:r>
        <w:rPr>
          <w:rFonts w:ascii="Times New Roman"/>
          <w:b w:val="false"/>
          <w:i w:val="false"/>
          <w:color w:val="000000"/>
          <w:sz w:val="28"/>
        </w:rPr>
        <w:t>
      1) дәрілік заттарды сатып алу және дәрілік заттарды, медициналық мақсаттағы бұйымдарды берудің ұзақ мерзімді шарттарын жасасу кезінде тиісті өндірістік практика (GMP);</w:t>
      </w:r>
      <w:r>
        <w:br/>
      </w:r>
      <w:r>
        <w:rPr>
          <w:rFonts w:ascii="Times New Roman"/>
          <w:b w:val="false"/>
          <w:i w:val="false"/>
          <w:color w:val="000000"/>
          <w:sz w:val="28"/>
        </w:rPr>
        <w:t>
      2) тегін медициналық көмектің кепілдік берілген көлемін көрсету бойынша дәрілік заттарды, фармацевтикалық көрсетілетін қызметтерді сатып алу және дәрілік заттарды, медициналық мақсаттағы бұйымдарды сақтау және тасымалдау жөніндегі ұзақ мерзімді шарттарды жасасу кезінде тиісті дистрибьюторлық практика (GDP);</w:t>
      </w:r>
      <w:r>
        <w:br/>
      </w:r>
      <w:r>
        <w:rPr>
          <w:rFonts w:ascii="Times New Roman"/>
          <w:b w:val="false"/>
          <w:i w:val="false"/>
          <w:color w:val="000000"/>
          <w:sz w:val="28"/>
        </w:rPr>
        <w:t>
      3) тегін медициналық көмектің кепілдік берілген көлемін көрсету бойынша фармацевтикалық көрсетілетін қызметтерді сатып алу кезінде тиісті дәріханалық практика (GPP) талаптарына сәйкестігі туралы сертификат алған дәрілік заттар, медициналық мақсаттағы бұйымдар мен медициналық техника айналысы саласындағы субъектілер ие болады.»;</w:t>
      </w:r>
      <w:r>
        <w:br/>
      </w:r>
      <w:r>
        <w:rPr>
          <w:rFonts w:ascii="Times New Roman"/>
          <w:b w:val="false"/>
          <w:i w:val="false"/>
          <w:color w:val="000000"/>
          <w:sz w:val="28"/>
        </w:rPr>
        <w:t>
</w:t>
      </w:r>
      <w:r>
        <w:rPr>
          <w:rFonts w:ascii="Times New Roman"/>
          <w:b w:val="false"/>
          <w:i w:val="false"/>
          <w:color w:val="000000"/>
          <w:sz w:val="28"/>
        </w:rPr>
        <w:t>
      30) 40-баптың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Диагностиканың, емдеудің және медициналық оңалтудың мамандандырылған әдістерін талап етпейтін аурулар кезінде жоғары медициналық білімі бар медицина қызметкерлері көрсететін, оның ішінде телемедицина құралдарын пайдалана отырып көрсететін медициналық көмек білікті медициналық көмек болып табылады.»;</w:t>
      </w:r>
      <w:r>
        <w:br/>
      </w:r>
      <w:r>
        <w:rPr>
          <w:rFonts w:ascii="Times New Roman"/>
          <w:b w:val="false"/>
          <w:i w:val="false"/>
          <w:color w:val="000000"/>
          <w:sz w:val="28"/>
        </w:rPr>
        <w:t>
</w:t>
      </w:r>
      <w:r>
        <w:rPr>
          <w:rFonts w:ascii="Times New Roman"/>
          <w:b w:val="false"/>
          <w:i w:val="false"/>
          <w:color w:val="000000"/>
          <w:sz w:val="28"/>
        </w:rPr>
        <w:t>
      31) 41-баптың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Диагностиканың, емдеудің және медициналық оңалтудың мамандандырылған әдістерін талап ететін аурулар кезінде бейінді мамандар көрсететін, оның ішінде телемедицина құралдарын пайдалана отырып көрсететін медициналық көмек мамандандырылған медициналық көмек болып табылады.»;</w:t>
      </w:r>
      <w:r>
        <w:br/>
      </w:r>
      <w:r>
        <w:rPr>
          <w:rFonts w:ascii="Times New Roman"/>
          <w:b w:val="false"/>
          <w:i w:val="false"/>
          <w:color w:val="000000"/>
          <w:sz w:val="28"/>
        </w:rPr>
        <w:t>
</w:t>
      </w:r>
      <w:r>
        <w:rPr>
          <w:rFonts w:ascii="Times New Roman"/>
          <w:b w:val="false"/>
          <w:i w:val="false"/>
          <w:color w:val="000000"/>
          <w:sz w:val="28"/>
        </w:rPr>
        <w:t>
      32) 43-баптың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Тiзбесiн уәкілетті орган айқындайтын әлеуметтiк мәнi бар аурулармен науқастанған азаматтарға көрсетілетiн медициналық және әлеуметтік-психологиялық көмек медициналық-әлеуметтiк көмек болып табылады.»;</w:t>
      </w:r>
      <w:r>
        <w:br/>
      </w:r>
      <w:r>
        <w:rPr>
          <w:rFonts w:ascii="Times New Roman"/>
          <w:b w:val="false"/>
          <w:i w:val="false"/>
          <w:color w:val="000000"/>
          <w:sz w:val="28"/>
        </w:rPr>
        <w:t>
</w:t>
      </w:r>
      <w:r>
        <w:rPr>
          <w:rFonts w:ascii="Times New Roman"/>
          <w:b w:val="false"/>
          <w:i w:val="false"/>
          <w:color w:val="000000"/>
          <w:sz w:val="28"/>
        </w:rPr>
        <w:t>
      33) </w:t>
      </w:r>
      <w:r>
        <w:rPr>
          <w:rFonts w:ascii="Times New Roman"/>
          <w:b w:val="false"/>
          <w:i w:val="false"/>
          <w:color w:val="000000"/>
          <w:sz w:val="28"/>
        </w:rPr>
        <w:t>45-бапта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инфекциялық аурулар ошақтарында санитариялық-эпидемияға қарсы және санитариялық-профилактикалық iс-шараларды;»;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«акушерлер» деген сөзден кейін «, денсаулық сақтау саласындағы әлеуметтік қызметкерлер»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34) 48-баптың </w:t>
      </w:r>
      <w:r>
        <w:rPr>
          <w:rFonts w:ascii="Times New Roman"/>
          <w:b w:val="false"/>
          <w:i w:val="false"/>
          <w:color w:val="000000"/>
          <w:sz w:val="28"/>
        </w:rPr>
        <w:t>1-тармағындағы</w:t>
      </w:r>
      <w:r>
        <w:rPr>
          <w:rFonts w:ascii="Times New Roman"/>
          <w:b w:val="false"/>
          <w:i w:val="false"/>
          <w:color w:val="000000"/>
          <w:sz w:val="28"/>
        </w:rPr>
        <w:t xml:space="preserve"> «бір күннің ішінде ұзақтығы төрт сағаттан сегіз сағатқа дейін» деген сөздер алып тасталсын;</w:t>
      </w:r>
      <w:r>
        <w:br/>
      </w:r>
      <w:r>
        <w:rPr>
          <w:rFonts w:ascii="Times New Roman"/>
          <w:b w:val="false"/>
          <w:i w:val="false"/>
          <w:color w:val="000000"/>
          <w:sz w:val="28"/>
        </w:rPr>
        <w:t>
</w:t>
      </w:r>
      <w:r>
        <w:rPr>
          <w:rFonts w:ascii="Times New Roman"/>
          <w:b w:val="false"/>
          <w:i w:val="false"/>
          <w:color w:val="000000"/>
          <w:sz w:val="28"/>
        </w:rPr>
        <w:t>
      35) </w:t>
      </w:r>
      <w:r>
        <w:rPr>
          <w:rFonts w:ascii="Times New Roman"/>
          <w:b w:val="false"/>
          <w:i w:val="false"/>
          <w:color w:val="000000"/>
          <w:sz w:val="28"/>
        </w:rPr>
        <w:t>49</w:t>
      </w:r>
      <w:r>
        <w:rPr>
          <w:rFonts w:ascii="Times New Roman"/>
          <w:b w:val="false"/>
          <w:i w:val="false"/>
          <w:color w:val="000000"/>
          <w:sz w:val="28"/>
        </w:rPr>
        <w:t xml:space="preserve"> және </w:t>
      </w:r>
      <w:r>
        <w:rPr>
          <w:rFonts w:ascii="Times New Roman"/>
          <w:b w:val="false"/>
          <w:i w:val="false"/>
          <w:color w:val="000000"/>
          <w:sz w:val="28"/>
        </w:rPr>
        <w:t>50-баптар</w:t>
      </w:r>
      <w:r>
        <w:rPr>
          <w:rFonts w:ascii="Times New Roman"/>
          <w:b w:val="false"/>
          <w:i w:val="false"/>
          <w:color w:val="000000"/>
          <w:sz w:val="28"/>
        </w:rPr>
        <w:t xml:space="preserve"> мынадай редакцияда жазылсын:</w:t>
      </w:r>
    </w:p>
    <w:bookmarkEnd w:id="8"/>
    <w:bookmarkStart w:name="z327" w:id="9"/>
    <w:p>
      <w:pPr>
        <w:spacing w:after="0"/>
        <w:ind w:left="0"/>
        <w:jc w:val="both"/>
      </w:pPr>
      <w:r>
        <w:rPr>
          <w:rFonts w:ascii="Times New Roman"/>
          <w:b w:val="false"/>
          <w:i w:val="false"/>
          <w:color w:val="000000"/>
          <w:sz w:val="28"/>
        </w:rPr>
        <w:t>
</w:t>
      </w:r>
      <w:r>
        <w:rPr>
          <w:rFonts w:ascii="Times New Roman"/>
          <w:b/>
          <w:i w:val="false"/>
          <w:color w:val="000000"/>
          <w:sz w:val="28"/>
        </w:rPr>
        <w:t>      «49-бап. Жедел медициналық көмек</w:t>
      </w:r>
    </w:p>
    <w:bookmarkEnd w:id="9"/>
    <w:bookmarkStart w:name="z328" w:id="10"/>
    <w:p>
      <w:pPr>
        <w:spacing w:after="0"/>
        <w:ind w:left="0"/>
        <w:jc w:val="both"/>
      </w:pPr>
      <w:r>
        <w:rPr>
          <w:rFonts w:ascii="Times New Roman"/>
          <w:b w:val="false"/>
          <w:i w:val="false"/>
          <w:color w:val="000000"/>
          <w:sz w:val="28"/>
        </w:rPr>
        <w:t>
      1. Денсаулыққа келетін елеулі зиянды болдырмау және (немесе) өмірге төнген қатерді жою үшін шұғыл медициналық көмекті талап ететін аурулар мен жай-күй туындаған кезде, сондай-ақ кейіннен транспланттау үшін ағзаларды (ағзалардың бөлігін) тасымалдау қажет болған кезде медициналық көмек ұсыну нысаны жедел медициналық көмек болып табылады.</w:t>
      </w:r>
      <w:r>
        <w:br/>
      </w:r>
      <w:r>
        <w:rPr>
          <w:rFonts w:ascii="Times New Roman"/>
          <w:b w:val="false"/>
          <w:i w:val="false"/>
          <w:color w:val="000000"/>
          <w:sz w:val="28"/>
        </w:rPr>
        <w:t>
</w:t>
      </w:r>
      <w:r>
        <w:rPr>
          <w:rFonts w:ascii="Times New Roman"/>
          <w:b w:val="false"/>
          <w:i w:val="false"/>
          <w:color w:val="000000"/>
          <w:sz w:val="28"/>
        </w:rPr>
        <w:t>
      2. Жедел медициналық көмек көрсету үшін Қазақстан Республикасының денсаулық сақтау саласындағы заңнамасында белгіленген тәртіппен жедел медициналық көмек қызметі құрылады.</w:t>
      </w:r>
    </w:p>
    <w:bookmarkEnd w:id="10"/>
    <w:bookmarkStart w:name="z330" w:id="11"/>
    <w:p>
      <w:pPr>
        <w:spacing w:after="0"/>
        <w:ind w:left="0"/>
        <w:jc w:val="both"/>
      </w:pPr>
      <w:r>
        <w:rPr>
          <w:rFonts w:ascii="Times New Roman"/>
          <w:b w:val="false"/>
          <w:i w:val="false"/>
          <w:color w:val="000000"/>
          <w:sz w:val="28"/>
        </w:rPr>
        <w:t>
</w:t>
      </w:r>
      <w:r>
        <w:rPr>
          <w:rFonts w:ascii="Times New Roman"/>
          <w:b/>
          <w:i w:val="false"/>
          <w:color w:val="000000"/>
          <w:sz w:val="28"/>
        </w:rPr>
        <w:t>      50-бап. Санитариялық авиация</w:t>
      </w:r>
    </w:p>
    <w:bookmarkEnd w:id="11"/>
    <w:bookmarkStart w:name="z331" w:id="12"/>
    <w:p>
      <w:pPr>
        <w:spacing w:after="0"/>
        <w:ind w:left="0"/>
        <w:jc w:val="both"/>
      </w:pPr>
      <w:r>
        <w:rPr>
          <w:rFonts w:ascii="Times New Roman"/>
          <w:b w:val="false"/>
          <w:i w:val="false"/>
          <w:color w:val="000000"/>
          <w:sz w:val="28"/>
        </w:rPr>
        <w:t>      Пациенттің орналасқан жеріндегі медициналық ұйымда медициналық жабдықтың және (немесе) тиісті біліктілігі бар мамандардың болмауына байланысты медициналық көмек көрсету мүмкін болмаған кезде халыққа шұғыл медициналық көмек ұсыну нысаны санитариялық авиация болып табылады. Санитариялық авиация нысанында медициналық көмек ұсыну әуе көлігімен білікті мамандарды межелі жерге жеткізу не науқасты, сондай-ақ кейіннен транспаланттау үшін ағзаларды (ағзалардың бөлігін) тиісті медициналық ұйымға тасымалдау жолымен жүзеге асырылады.»;</w:t>
      </w:r>
      <w:r>
        <w:br/>
      </w:r>
      <w:r>
        <w:rPr>
          <w:rFonts w:ascii="Times New Roman"/>
          <w:b w:val="false"/>
          <w:i w:val="false"/>
          <w:color w:val="000000"/>
          <w:sz w:val="28"/>
        </w:rPr>
        <w:t>
      36) 57-баптың 2-тармағы </w:t>
      </w:r>
      <w:r>
        <w:rPr>
          <w:rFonts w:ascii="Times New Roman"/>
          <w:b w:val="false"/>
          <w:i w:val="false"/>
          <w:color w:val="000000"/>
          <w:sz w:val="28"/>
        </w:rPr>
        <w:t>7) тармақшадағы</w:t>
      </w:r>
      <w:r>
        <w:rPr>
          <w:rFonts w:ascii="Times New Roman"/>
          <w:b w:val="false"/>
          <w:i w:val="false"/>
          <w:color w:val="000000"/>
          <w:sz w:val="28"/>
        </w:rPr>
        <w:t xml:space="preserve"> «сараптама жүзеге асырылады.» деген сөздер «сараптама;» деген сөзбен ауыстырылып, мынадай мазмұндағы 8) тармақшамен толықтырылсын:</w:t>
      </w:r>
      <w:r>
        <w:br/>
      </w:r>
      <w:r>
        <w:rPr>
          <w:rFonts w:ascii="Times New Roman"/>
          <w:b w:val="false"/>
          <w:i w:val="false"/>
          <w:color w:val="000000"/>
          <w:sz w:val="28"/>
        </w:rPr>
        <w:t>
</w:t>
      </w:r>
      <w:r>
        <w:rPr>
          <w:rFonts w:ascii="Times New Roman"/>
          <w:b w:val="false"/>
          <w:i w:val="false"/>
          <w:color w:val="000000"/>
          <w:sz w:val="28"/>
        </w:rPr>
        <w:t>
      «8) аурудың қызметкердің еңбек (қызметтік) міндеттерін орындауымен байланысына сараптама жүзеге асырылады.»;</w:t>
      </w:r>
      <w:r>
        <w:br/>
      </w:r>
      <w:r>
        <w:rPr>
          <w:rFonts w:ascii="Times New Roman"/>
          <w:b w:val="false"/>
          <w:i w:val="false"/>
          <w:color w:val="000000"/>
          <w:sz w:val="28"/>
        </w:rPr>
        <w:t>
</w:t>
      </w:r>
      <w:r>
        <w:rPr>
          <w:rFonts w:ascii="Times New Roman"/>
          <w:b w:val="false"/>
          <w:i w:val="false"/>
          <w:color w:val="000000"/>
          <w:sz w:val="28"/>
        </w:rPr>
        <w:t>
      37) 58-баптың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Ішкі сараптама жүргізу үшін медициналық ұйымда пациентке қолдау көрсету және ішкі бақылау (аудит) қызметі құрылады. Осы қызметтің құрылымы мен құрамын ұйым басшысы көрсетілетін медициналық қызметтердің көлеміне қарай бекітеді.</w:t>
      </w:r>
      <w:r>
        <w:br/>
      </w:r>
      <w:r>
        <w:rPr>
          <w:rFonts w:ascii="Times New Roman"/>
          <w:b w:val="false"/>
          <w:i w:val="false"/>
          <w:color w:val="000000"/>
          <w:sz w:val="28"/>
        </w:rPr>
        <w:t>
      Пациентке қолдау көрсету және ішкі бақылау (аудит) қызметі медициналық ұйымның медициналық көмек көрсетуді ұйымдастыруына, клиникалық қызметіне ағымдағы талдауды, медициналық көмек көрсету тәртібі мен стандарттарды бұзу фактілерін анықтауды, сондай-ақ емделуде жатқан пациенттердің өтініштерін күнтізбелік бес күннен аспайтын мерзімде қарауды жүргізеді.</w:t>
      </w:r>
      <w:r>
        <w:br/>
      </w:r>
      <w:r>
        <w:rPr>
          <w:rFonts w:ascii="Times New Roman"/>
          <w:b w:val="false"/>
          <w:i w:val="false"/>
          <w:color w:val="000000"/>
          <w:sz w:val="28"/>
        </w:rPr>
        <w:t>
      Ішкі бақылау (аудит) қызметі жүргізілген аудит нәтижелері бойынша медициналық ұйымның басшысына көрсетілетін медициналық кызметтер сапасының төмендеуінің анықталған себептері мен жағдайларын жою жөнінде ұсыныстар енгізеді.</w:t>
      </w:r>
      <w:r>
        <w:br/>
      </w:r>
      <w:r>
        <w:rPr>
          <w:rFonts w:ascii="Times New Roman"/>
          <w:b w:val="false"/>
          <w:i w:val="false"/>
          <w:color w:val="000000"/>
          <w:sz w:val="28"/>
        </w:rPr>
        <w:t>
      Медициналық көрсетілетін қызметтердің сапасына ішкі сараптама жүргізу үшін Қазақстан Республикасы Президенті Іс басқармасының ведомствосы өзінің ведомстволық бағынысты медициналық ұйымдары көрсететін медициналық қызметтердің сапасына ішкі сараптама қызметін құрады.</w:t>
      </w:r>
      <w:r>
        <w:br/>
      </w:r>
      <w:r>
        <w:rPr>
          <w:rFonts w:ascii="Times New Roman"/>
          <w:b w:val="false"/>
          <w:i w:val="false"/>
          <w:color w:val="000000"/>
          <w:sz w:val="28"/>
        </w:rPr>
        <w:t>
      Осы қызметтің құрылымы мен құрамын Қазақстан Республикасы Президенті Іс басқармасының басшысы бекітеді.»;</w:t>
      </w:r>
      <w:r>
        <w:br/>
      </w:r>
      <w:r>
        <w:rPr>
          <w:rFonts w:ascii="Times New Roman"/>
          <w:b w:val="false"/>
          <w:i w:val="false"/>
          <w:color w:val="000000"/>
          <w:sz w:val="28"/>
        </w:rPr>
        <w:t>
</w:t>
      </w:r>
      <w:r>
        <w:rPr>
          <w:rFonts w:ascii="Times New Roman"/>
          <w:b w:val="false"/>
          <w:i w:val="false"/>
          <w:color w:val="000000"/>
          <w:sz w:val="28"/>
        </w:rPr>
        <w:t>
      38) 62-баптың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Санитариялық-эпидемиологиялық зертханалық зерттеулер санитариялық-эпидемиологиялық сараптаманың ағзалық-лептикалық, санитариялық-гигиеналық, токсикологиялық, санитариялық-химиялық, биохимиялық, микробиологиялық, эпидемиологиялық, бактериологиялық, вирусологиялық және паразитологиялық зертханалық зерттеулер, тамақ өнімдерінің энергетикалық және биологиялық құндылығына арналған зерттеулер, шуылға, дірілге, электр-магниттік өрістер мен физикалық факторларға өлшеу жүргізуге, радиометрия мен дозиметрияны қамтитын радиациялық зерттеулер жүргізуге байланысты бөлігі болып табылады.</w:t>
      </w:r>
      <w:r>
        <w:br/>
      </w:r>
      <w:r>
        <w:rPr>
          <w:rFonts w:ascii="Times New Roman"/>
          <w:b w:val="false"/>
          <w:i w:val="false"/>
          <w:color w:val="000000"/>
          <w:sz w:val="28"/>
        </w:rPr>
        <w:t>
      Санитариялық-эпидемиологиялық зертханалық зерттеулердің тізбесі мен көлемін (санын) халықтың санитариялық-эпидемиологиялық саламаттылығы саласындағы мемлекеттік орган белгілейді.»;</w:t>
      </w:r>
      <w:r>
        <w:br/>
      </w:r>
      <w:r>
        <w:rPr>
          <w:rFonts w:ascii="Times New Roman"/>
          <w:b w:val="false"/>
          <w:i w:val="false"/>
          <w:color w:val="000000"/>
          <w:sz w:val="28"/>
        </w:rPr>
        <w:t>
</w:t>
      </w:r>
      <w:r>
        <w:rPr>
          <w:rFonts w:ascii="Times New Roman"/>
          <w:b w:val="false"/>
          <w:i w:val="false"/>
          <w:color w:val="000000"/>
          <w:sz w:val="28"/>
        </w:rPr>
        <w:t>
      39) </w:t>
      </w:r>
      <w:r>
        <w:rPr>
          <w:rFonts w:ascii="Times New Roman"/>
          <w:b w:val="false"/>
          <w:i w:val="false"/>
          <w:color w:val="000000"/>
          <w:sz w:val="28"/>
        </w:rPr>
        <w:t>63-бап</w:t>
      </w:r>
      <w:r>
        <w:rPr>
          <w:rFonts w:ascii="Times New Roman"/>
          <w:b w:val="false"/>
          <w:i w:val="false"/>
          <w:color w:val="000000"/>
          <w:sz w:val="28"/>
        </w:rPr>
        <w:t xml:space="preserve"> мынадай мазмұндағы 3 және 4-тармақтармен толықтырылсын:</w:t>
      </w:r>
      <w:r>
        <w:br/>
      </w:r>
      <w:r>
        <w:rPr>
          <w:rFonts w:ascii="Times New Roman"/>
          <w:b w:val="false"/>
          <w:i w:val="false"/>
          <w:color w:val="000000"/>
          <w:sz w:val="28"/>
        </w:rPr>
        <w:t>
</w:t>
      </w:r>
      <w:r>
        <w:rPr>
          <w:rFonts w:ascii="Times New Roman"/>
          <w:b w:val="false"/>
          <w:i w:val="false"/>
          <w:color w:val="000000"/>
          <w:sz w:val="28"/>
        </w:rPr>
        <w:t>
      «3. Уәкілетті орган айқындайтын тәртіппен дәрілік заттарға, медициналық мақсаттағы бұйымдар мен медициналық техникаға сараптама кезінде дәрілік субстанциялардың, дәрілік шикізаттың, дәрілік заттар балк-өнімдерінің, бірегей дәрілік заттардың, дәрілік препараттардың (қайта өндірілген (генериктер), биологиялық жолмен алынған, биотехнологиялық, иммундық-биологиялық, гомеопатиялық, биосимилярлар, авторы белгіленген генериктер), медициналық техниканың, медициналық мақсаттағы бұйымдардың, медициналық мақсаттағы бұйымдар балк-өнімдерінің қауіпсіздігіне, тиімділігі мен сапасына талаптар қойылады.</w:t>
      </w:r>
      <w:r>
        <w:br/>
      </w:r>
      <w:r>
        <w:rPr>
          <w:rFonts w:ascii="Times New Roman"/>
          <w:b w:val="false"/>
          <w:i w:val="false"/>
          <w:color w:val="000000"/>
          <w:sz w:val="28"/>
        </w:rPr>
        <w:t>
</w:t>
      </w:r>
      <w:r>
        <w:rPr>
          <w:rFonts w:ascii="Times New Roman"/>
          <w:b w:val="false"/>
          <w:i w:val="false"/>
          <w:color w:val="000000"/>
          <w:sz w:val="28"/>
        </w:rPr>
        <w:t>
      4. Дәрілік заттардың, медициналық мақсаттағы бұйымдар мен медициналық техниканың қауіпсіздігіне, тиімділігі мен сапасына сараптаманың теріс қорытындысына:</w:t>
      </w:r>
      <w:r>
        <w:br/>
      </w:r>
      <w:r>
        <w:rPr>
          <w:rFonts w:ascii="Times New Roman"/>
          <w:b w:val="false"/>
          <w:i w:val="false"/>
          <w:color w:val="000000"/>
          <w:sz w:val="28"/>
        </w:rPr>
        <w:t>
      1) сараптама жүргізу процесінде өтініш берушіге ескертулер берілгеннен кейін уәкілетті орган айқындайтын тәртіппен белгіленген мерзімдерде тіркеу дерекнамасының толық жинақталымының ұсынылмауы;</w:t>
      </w:r>
      <w:r>
        <w:br/>
      </w:r>
      <w:r>
        <w:rPr>
          <w:rFonts w:ascii="Times New Roman"/>
          <w:b w:val="false"/>
          <w:i w:val="false"/>
          <w:color w:val="000000"/>
          <w:sz w:val="28"/>
        </w:rPr>
        <w:t>
      2) өтініш берушінің анық емес мәліметтер ұсынуы;</w:t>
      </w:r>
      <w:r>
        <w:br/>
      </w:r>
      <w:r>
        <w:rPr>
          <w:rFonts w:ascii="Times New Roman"/>
          <w:b w:val="false"/>
          <w:i w:val="false"/>
          <w:color w:val="000000"/>
          <w:sz w:val="28"/>
        </w:rPr>
        <w:t>
      3) бұрын тіркелген аналогтарымен салыстырғанда қауіпсіздігі мен тиімділігінің неғұрлым төмен болуы;</w:t>
      </w:r>
      <w:r>
        <w:br/>
      </w:r>
      <w:r>
        <w:rPr>
          <w:rFonts w:ascii="Times New Roman"/>
          <w:b w:val="false"/>
          <w:i w:val="false"/>
          <w:color w:val="000000"/>
          <w:sz w:val="28"/>
        </w:rPr>
        <w:t>
      4) Қазақстан Республикасының Мемлекеттік фармакопеясы немесе Қазақстан Республикасының аумағында қолданылады деп танылған фармакопеялар регламенттеген немесе бұрын тіркелген аналогтарымен салыстырғанда сапасы мен қауіпсіздігінің неғұрлым төмен көрсеткіштері;</w:t>
      </w:r>
      <w:r>
        <w:br/>
      </w:r>
      <w:r>
        <w:rPr>
          <w:rFonts w:ascii="Times New Roman"/>
          <w:b w:val="false"/>
          <w:i w:val="false"/>
          <w:color w:val="000000"/>
          <w:sz w:val="28"/>
        </w:rPr>
        <w:t>
      5) дәрілік заттың құрамында Қазақстан Республикасында қолдануға тыйым салынған заттар мен материалдардың болуы;</w:t>
      </w:r>
      <w:r>
        <w:br/>
      </w:r>
      <w:r>
        <w:rPr>
          <w:rFonts w:ascii="Times New Roman"/>
          <w:b w:val="false"/>
          <w:i w:val="false"/>
          <w:color w:val="000000"/>
          <w:sz w:val="28"/>
        </w:rPr>
        <w:t>
      6) сараптама сатыларының бірінде теріс нәтижелер алу;</w:t>
      </w:r>
      <w:r>
        <w:br/>
      </w:r>
      <w:r>
        <w:rPr>
          <w:rFonts w:ascii="Times New Roman"/>
          <w:b w:val="false"/>
          <w:i w:val="false"/>
          <w:color w:val="000000"/>
          <w:sz w:val="28"/>
        </w:rPr>
        <w:t>
      7) өндірістің нақты жағдайлары мен сапаны қамтамасыз ету жүйесінің өндірісті және сапаны қамтамасыз ету жүйесін бағалау нәтижелері бойынша мәлімделген қауіпсіздікті, тиімділік пен сапаны қамтамасыз ететін талаптарға сәйкес келмеуі;</w:t>
      </w:r>
      <w:r>
        <w:br/>
      </w:r>
      <w:r>
        <w:rPr>
          <w:rFonts w:ascii="Times New Roman"/>
          <w:b w:val="false"/>
          <w:i w:val="false"/>
          <w:color w:val="000000"/>
          <w:sz w:val="28"/>
        </w:rPr>
        <w:t>
      8) Қазақстан Республикасы заңнамасының талаптарына сәйкес, өндіріс жағдайларын және сапаны қамтамасыз ету жүйесін бағалау мақсатында кәсіпорында (өндірістік алаңда) болуды ұйымдастырудан өтініш берушінің бас тартуы негіз болып табылады.»;</w:t>
      </w:r>
      <w:r>
        <w:br/>
      </w:r>
      <w:r>
        <w:rPr>
          <w:rFonts w:ascii="Times New Roman"/>
          <w:b w:val="false"/>
          <w:i w:val="false"/>
          <w:color w:val="000000"/>
          <w:sz w:val="28"/>
        </w:rPr>
        <w:t>
</w:t>
      </w:r>
      <w:r>
        <w:rPr>
          <w:rFonts w:ascii="Times New Roman"/>
          <w:b w:val="false"/>
          <w:i w:val="false"/>
          <w:color w:val="000000"/>
          <w:sz w:val="28"/>
        </w:rPr>
        <w:t>
      40) мынадай мазмұндағы 66-1-баппен толықтырылсын:</w:t>
      </w:r>
    </w:p>
    <w:bookmarkEnd w:id="12"/>
    <w:bookmarkStart w:name="z341" w:id="13"/>
    <w:p>
      <w:pPr>
        <w:spacing w:after="0"/>
        <w:ind w:left="0"/>
        <w:jc w:val="both"/>
      </w:pPr>
      <w:r>
        <w:rPr>
          <w:rFonts w:ascii="Times New Roman"/>
          <w:b w:val="false"/>
          <w:i w:val="false"/>
          <w:color w:val="000000"/>
          <w:sz w:val="28"/>
        </w:rPr>
        <w:t>
</w:t>
      </w:r>
      <w:r>
        <w:rPr>
          <w:rFonts w:ascii="Times New Roman"/>
          <w:b/>
          <w:i w:val="false"/>
          <w:color w:val="000000"/>
          <w:sz w:val="28"/>
        </w:rPr>
        <w:t>      «66-1-бап. Қазақстан Республикасының Мемлекеттік</w:t>
      </w:r>
      <w:r>
        <w:br/>
      </w:r>
      <w:r>
        <w:rPr>
          <w:rFonts w:ascii="Times New Roman"/>
          <w:b w:val="false"/>
          <w:i w:val="false"/>
          <w:color w:val="000000"/>
          <w:sz w:val="28"/>
        </w:rPr>
        <w:t>
</w:t>
      </w:r>
      <w:r>
        <w:rPr>
          <w:rFonts w:ascii="Times New Roman"/>
          <w:b/>
          <w:i w:val="false"/>
          <w:color w:val="000000"/>
          <w:sz w:val="28"/>
        </w:rPr>
        <w:t>                 фармакопеясы</w:t>
      </w:r>
    </w:p>
    <w:bookmarkEnd w:id="13"/>
    <w:bookmarkStart w:name="z342" w:id="14"/>
    <w:p>
      <w:pPr>
        <w:spacing w:after="0"/>
        <w:ind w:left="0"/>
        <w:jc w:val="both"/>
      </w:pPr>
      <w:r>
        <w:rPr>
          <w:rFonts w:ascii="Times New Roman"/>
          <w:b w:val="false"/>
          <w:i w:val="false"/>
          <w:color w:val="000000"/>
          <w:sz w:val="28"/>
        </w:rPr>
        <w:t>
      1. Қазақстан Республикасының фармацевтикалық нарығындағы дәрілік заттардың сапасы мен қауіпсіздігі Қазақстан Республикасы Мемлекеттік фармакопеясының талаптарымен белгіленеді.</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фармакопеясы мемлекет кепілдік беретін дәрілік заттардың сапасы мен қауіпсіздігіне қойылатын талаптардың ең төмен деңгейін белгілейді.</w:t>
      </w:r>
      <w:r>
        <w:br/>
      </w:r>
      <w:r>
        <w:rPr>
          <w:rFonts w:ascii="Times New Roman"/>
          <w:b w:val="false"/>
          <w:i w:val="false"/>
          <w:color w:val="000000"/>
          <w:sz w:val="28"/>
        </w:rPr>
        <w:t>
</w:t>
      </w:r>
      <w:r>
        <w:rPr>
          <w:rFonts w:ascii="Times New Roman"/>
          <w:b w:val="false"/>
          <w:i w:val="false"/>
          <w:color w:val="000000"/>
          <w:sz w:val="28"/>
        </w:rPr>
        <w:t>
      3. Қазақстан Республикасы Мемлекеттік фармакопеясының жалпы баптарында:</w:t>
      </w:r>
      <w:r>
        <w:br/>
      </w:r>
      <w:r>
        <w:rPr>
          <w:rFonts w:ascii="Times New Roman"/>
          <w:b w:val="false"/>
          <w:i w:val="false"/>
          <w:color w:val="000000"/>
          <w:sz w:val="28"/>
        </w:rPr>
        <w:t>
      1) дәрілік субстанциялардың, дәрілік шикізаттың және дәрілік препараттардың сапасына;</w:t>
      </w:r>
      <w:r>
        <w:br/>
      </w:r>
      <w:r>
        <w:rPr>
          <w:rFonts w:ascii="Times New Roman"/>
          <w:b w:val="false"/>
          <w:i w:val="false"/>
          <w:color w:val="000000"/>
          <w:sz w:val="28"/>
        </w:rPr>
        <w:t>
      2) реагенттерге, стандартты үлгілерге, олардың сапасын бақылау үшін қолданылатын сынақтардың әдістері мен әдістемелеріне;</w:t>
      </w:r>
      <w:r>
        <w:br/>
      </w:r>
      <w:r>
        <w:rPr>
          <w:rFonts w:ascii="Times New Roman"/>
          <w:b w:val="false"/>
          <w:i w:val="false"/>
          <w:color w:val="000000"/>
          <w:sz w:val="28"/>
        </w:rPr>
        <w:t>
      3) қаптама материалдарына және контейнерлерге қойылатын жалпы талаптар айқындалады.</w:t>
      </w:r>
      <w:r>
        <w:br/>
      </w:r>
      <w:r>
        <w:rPr>
          <w:rFonts w:ascii="Times New Roman"/>
          <w:b w:val="false"/>
          <w:i w:val="false"/>
          <w:color w:val="000000"/>
          <w:sz w:val="28"/>
        </w:rPr>
        <w:t>
</w:t>
      </w:r>
      <w:r>
        <w:rPr>
          <w:rFonts w:ascii="Times New Roman"/>
          <w:b w:val="false"/>
          <w:i w:val="false"/>
          <w:color w:val="000000"/>
          <w:sz w:val="28"/>
        </w:rPr>
        <w:t>
      4. Қазақстан Республикасы Мемлекеттік фармакопеясының жекеше баптарында дәрілік субстанциялардың, дәрілік шикізаттың және дәрілік препараттардың сапасына қойылатын нақты талаптар айқындалады.</w:t>
      </w:r>
      <w:r>
        <w:br/>
      </w:r>
      <w:r>
        <w:rPr>
          <w:rFonts w:ascii="Times New Roman"/>
          <w:b w:val="false"/>
          <w:i w:val="false"/>
          <w:color w:val="000000"/>
          <w:sz w:val="28"/>
        </w:rPr>
        <w:t>
</w:t>
      </w:r>
      <w:r>
        <w:rPr>
          <w:rFonts w:ascii="Times New Roman"/>
          <w:b w:val="false"/>
          <w:i w:val="false"/>
          <w:color w:val="000000"/>
          <w:sz w:val="28"/>
        </w:rPr>
        <w:t>
      5. Қазақстан Республикасы Мемлекеттік фармакопеясының талаптары дәрілік заттарды өндіруді, дайындауды, өткізуді, сақтауды, бақылауды және қолдануды жүзеге асыратын жеке және заңды тұлғалар үшін міндетті болып табылады.</w:t>
      </w:r>
      <w:r>
        <w:br/>
      </w:r>
      <w:r>
        <w:rPr>
          <w:rFonts w:ascii="Times New Roman"/>
          <w:b w:val="false"/>
          <w:i w:val="false"/>
          <w:color w:val="000000"/>
          <w:sz w:val="28"/>
        </w:rPr>
        <w:t>
</w:t>
      </w:r>
      <w:r>
        <w:rPr>
          <w:rFonts w:ascii="Times New Roman"/>
          <w:b w:val="false"/>
          <w:i w:val="false"/>
          <w:color w:val="000000"/>
          <w:sz w:val="28"/>
        </w:rPr>
        <w:t>
      6. Қазақстан Республикасы Мемлекеттік фармакопеясы әлемнің жетекші фармакопеяларымен үйлеседі және олардың стандарттарының өзгеруіне байланысты кезең-кезеңмен жаңартылады.»;</w:t>
      </w:r>
      <w:r>
        <w:br/>
      </w:r>
      <w:r>
        <w:rPr>
          <w:rFonts w:ascii="Times New Roman"/>
          <w:b w:val="false"/>
          <w:i w:val="false"/>
          <w:color w:val="000000"/>
          <w:sz w:val="28"/>
        </w:rPr>
        <w:t>
</w:t>
      </w:r>
      <w:r>
        <w:rPr>
          <w:rFonts w:ascii="Times New Roman"/>
          <w:b w:val="false"/>
          <w:i w:val="false"/>
          <w:color w:val="000000"/>
          <w:sz w:val="28"/>
        </w:rPr>
        <w:t>
      41) </w:t>
      </w:r>
      <w:r>
        <w:rPr>
          <w:rFonts w:ascii="Times New Roman"/>
          <w:b w:val="false"/>
          <w:i w:val="false"/>
          <w:color w:val="000000"/>
          <w:sz w:val="28"/>
        </w:rPr>
        <w:t>67-бапта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Дәрілік заттарды, медициналық мақсаттағы бұйымдар мен медициналық техниканы өндіруді дәрілік заттардың, медициналық мақсаттағы бұйымдар мен медициналық техниканың айналысы саласындағы субъектілер уәкілетті орган бекіткен қағидаларға сәйкес және Қазақстан Республикасының заңнамасында белгіленген тәртіппен алынған лицензия негізінде жүзеге асырады.</w:t>
      </w:r>
      <w:r>
        <w:br/>
      </w:r>
      <w:r>
        <w:rPr>
          <w:rFonts w:ascii="Times New Roman"/>
          <w:b w:val="false"/>
          <w:i w:val="false"/>
          <w:color w:val="000000"/>
          <w:sz w:val="28"/>
        </w:rPr>
        <w:t>
      Дәрілік заттардың, медициналық мақсаттағы бұйымдар мен медициналық техниканың айналысы саласындағы субъектілер дәрілік заттарды өндіру кезінде тиісті өндірістік практика (GMP) талаптарын сақтауға міндетті.»;</w:t>
      </w:r>
      <w:r>
        <w:br/>
      </w:r>
      <w:r>
        <w:rPr>
          <w:rFonts w:ascii="Times New Roman"/>
          <w:b w:val="false"/>
          <w:i w:val="false"/>
          <w:color w:val="000000"/>
          <w:sz w:val="28"/>
        </w:rPr>
        <w:t>
</w:t>
      </w:r>
      <w:r>
        <w:rPr>
          <w:rFonts w:ascii="Times New Roman"/>
          <w:b w:val="false"/>
          <w:i w:val="false"/>
          <w:color w:val="000000"/>
          <w:sz w:val="28"/>
        </w:rPr>
        <w:t>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дәрілік заттарды, медициналық мақсаттағы бұйымдар мен медициналық техниканы мемлекеттік тіркеу кезінде, жабдықтар мен технологиялық процестерді ретке келтіру және іске қосу кезінде сараптама, клиникаға дейінгі (клиникалық емес) сынақтар, клиникалық зерттеулер жүргізуге, дәрілік заттарды, медициналық мақсаттағы бұйымдар мен медициналық техниканы келісімшарттық өндіруге арналған дәрілік заттарды, медициналық мақсаттағы бұйымдар мен медициналық техниканы, тиісті өндірістік практика жағдайларында өндірілетін дәрілік субстанцияларды қоспағанда, Қазақстан Республикасында мемлекеттік тіркеуден өтпеген;»;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Өндірілген және әкелінетін дәрілік заттар, медициналық мақсаттағы бұйымдар:</w:t>
      </w:r>
      <w:r>
        <w:br/>
      </w:r>
      <w:r>
        <w:rPr>
          <w:rFonts w:ascii="Times New Roman"/>
          <w:b w:val="false"/>
          <w:i w:val="false"/>
          <w:color w:val="000000"/>
          <w:sz w:val="28"/>
        </w:rPr>
        <w:t>
      1) құрамында тізбесін уәкілетті орган бекітетін, Қазақстан Республикасында қолдануға тыйым салынған бояғыштар мен қосалқы заттар болмауға тиіс;</w:t>
      </w:r>
      <w:r>
        <w:br/>
      </w:r>
      <w:r>
        <w:rPr>
          <w:rFonts w:ascii="Times New Roman"/>
          <w:b w:val="false"/>
          <w:i w:val="false"/>
          <w:color w:val="000000"/>
          <w:sz w:val="28"/>
        </w:rPr>
        <w:t>
      2) дәрілік заттардың, медициналық мақсаттағы бұйымдардың сапасы мен қауіпсіздігін бақылау жөніндегі нормативтік құжатқа сәйкес бақылауға жатқызылуға тиіс.»;</w:t>
      </w:r>
      <w:r>
        <w:br/>
      </w:r>
      <w:r>
        <w:rPr>
          <w:rFonts w:ascii="Times New Roman"/>
          <w:b w:val="false"/>
          <w:i w:val="false"/>
          <w:color w:val="000000"/>
          <w:sz w:val="28"/>
        </w:rPr>
        <w:t>
</w:t>
      </w:r>
      <w:r>
        <w:rPr>
          <w:rFonts w:ascii="Times New Roman"/>
          <w:b w:val="false"/>
          <w:i w:val="false"/>
          <w:color w:val="000000"/>
          <w:sz w:val="28"/>
        </w:rPr>
        <w:t>
      42) 69-баптың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Дәрілік заттарды, медициналық мақсаттағы бұйымдар мен медициналық техниканы көтерме және бөлшек саудада өткізу уәкілетті орган айқындайтын тәртіппен жүзеге асырылады.</w:t>
      </w:r>
      <w:r>
        <w:br/>
      </w:r>
      <w:r>
        <w:rPr>
          <w:rFonts w:ascii="Times New Roman"/>
          <w:b w:val="false"/>
          <w:i w:val="false"/>
          <w:color w:val="000000"/>
          <w:sz w:val="28"/>
        </w:rPr>
        <w:t>
      Дәрілік заттарды көтерме саудада өткізуді жүзеге асыратын дәрілік заттардың, медициналық мақсаттағы бұйымдар мен медициналық техниканың айналысы саласындағы субъектілер – тиісті дистрибьюторлық практика (GDP) талаптарын, дәрілік заттарды бөлшек саудада өткізуді жүзеге асыратындары тиісті дәріханалық практика (GРP) талаптарын сақтауға міндетті.</w:t>
      </w:r>
      <w:r>
        <w:br/>
      </w:r>
      <w:r>
        <w:rPr>
          <w:rFonts w:ascii="Times New Roman"/>
          <w:b w:val="false"/>
          <w:i w:val="false"/>
          <w:color w:val="000000"/>
          <w:sz w:val="28"/>
        </w:rPr>
        <w:t>
      Лицензия алған не Қазақстан Республикасының заңнамасында айқындалатын тәртіппен қызметін бастағаны туралы хабардар еткен дәрілік заттардың, медициналық мақсаттағы бұйымдар мен медициналық техниканың айналысы саласындағы субъектілерге уәкілетті орган бекітетін тізбеге сәйкес дәрілік заттарға, медициналық мақсаттағы бұйымдарға және медициналық техникаға жатпайтын тауарларды көтерме және бөлшек саудада өткізуге рұқсат етіледі.»;</w:t>
      </w:r>
      <w:r>
        <w:br/>
      </w:r>
      <w:r>
        <w:rPr>
          <w:rFonts w:ascii="Times New Roman"/>
          <w:b w:val="false"/>
          <w:i w:val="false"/>
          <w:color w:val="000000"/>
          <w:sz w:val="28"/>
        </w:rPr>
        <w:t>
</w:t>
      </w:r>
      <w:r>
        <w:rPr>
          <w:rFonts w:ascii="Times New Roman"/>
          <w:b w:val="false"/>
          <w:i w:val="false"/>
          <w:color w:val="000000"/>
          <w:sz w:val="28"/>
        </w:rPr>
        <w:t>
      «5. Дәрігердің рецепті бойынша босатуға арналған дәрілік заттарды рецептісіз өткізуге тыйым салынады.</w:t>
      </w:r>
      <w:r>
        <w:br/>
      </w:r>
      <w:r>
        <w:rPr>
          <w:rFonts w:ascii="Times New Roman"/>
          <w:b w:val="false"/>
          <w:i w:val="false"/>
          <w:color w:val="000000"/>
          <w:sz w:val="28"/>
        </w:rPr>
        <w:t>
      Дәрілік заттарды рецептімен босатуға жатқызу қағидаларын, рецептілерді жазу, есепке алу және сақтау қағидаларын уәкілетті орган бекітеді.</w:t>
      </w:r>
      <w:r>
        <w:br/>
      </w:r>
      <w:r>
        <w:rPr>
          <w:rFonts w:ascii="Times New Roman"/>
          <w:b w:val="false"/>
          <w:i w:val="false"/>
          <w:color w:val="000000"/>
          <w:sz w:val="28"/>
        </w:rPr>
        <w:t>
</w:t>
      </w:r>
      <w:r>
        <w:rPr>
          <w:rFonts w:ascii="Times New Roman"/>
          <w:b w:val="false"/>
          <w:i w:val="false"/>
          <w:color w:val="000000"/>
          <w:sz w:val="28"/>
        </w:rPr>
        <w:t>
      6. Аудан орталығынан шалғайдағы, дәріханалар жоқ елді мекендерде дәрілік заттарды, медициналық мақсаттағы бұйымдарды өткізуді жеке және заңды тұлғалар алғашқы медициналық-санитариялық, консультациялық-диагностикалық көмек көрсететін денсаулық сақтау ұйымдарындағы дәріхана пункттері және жылжымалы дәріхана пункттері арқылы жүзеге асыра алады.</w:t>
      </w:r>
      <w:r>
        <w:br/>
      </w:r>
      <w:r>
        <w:rPr>
          <w:rFonts w:ascii="Times New Roman"/>
          <w:b w:val="false"/>
          <w:i w:val="false"/>
          <w:color w:val="000000"/>
          <w:sz w:val="28"/>
        </w:rPr>
        <w:t>
      Дәріхана пункттері болмаған кезде, дәрілік заттар мен медициналық мақсаттағы бұйымдарды бөлшек саудада өткізу алғашқы медициналық-санитариялық, консультациялық-диагностикалық көмек көрсететін денсаулық сақтау ұйымдары арқылы жүзеге асырылуы мүмкін.</w:t>
      </w:r>
      <w:r>
        <w:br/>
      </w:r>
      <w:r>
        <w:rPr>
          <w:rFonts w:ascii="Times New Roman"/>
          <w:b w:val="false"/>
          <w:i w:val="false"/>
          <w:color w:val="000000"/>
          <w:sz w:val="28"/>
        </w:rPr>
        <w:t>
      Фармацевтикалық білімі бар мамандар болмаған жағдайда, дәрілік заттар мен медициналық мақсаттағы бұйымдарды бөлшек саудада өткізуді жүзеге асыру үшін уәкілетті орган айқындаған тәртіппен аттестатталған, медициналық білімі бар мамандар жіберіледі.»;</w:t>
      </w:r>
      <w:r>
        <w:br/>
      </w:r>
      <w:r>
        <w:rPr>
          <w:rFonts w:ascii="Times New Roman"/>
          <w:b w:val="false"/>
          <w:i w:val="false"/>
          <w:color w:val="000000"/>
          <w:sz w:val="28"/>
        </w:rPr>
        <w:t>
</w:t>
      </w:r>
      <w:r>
        <w:rPr>
          <w:rFonts w:ascii="Times New Roman"/>
          <w:b w:val="false"/>
          <w:i w:val="false"/>
          <w:color w:val="000000"/>
          <w:sz w:val="28"/>
        </w:rPr>
        <w:t>
      43) </w:t>
      </w:r>
      <w:r>
        <w:rPr>
          <w:rFonts w:ascii="Times New Roman"/>
          <w:b w:val="false"/>
          <w:i w:val="false"/>
          <w:color w:val="000000"/>
          <w:sz w:val="28"/>
        </w:rPr>
        <w:t>71-бапта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Қазақстан Республикасында өндірілген, сондай-ақ оның аумағына әкелінетін дәрілік заттар, медициналық мақсаттағы бұйымдар мен медициналық техника, мыналарды қоса алғанда:</w:t>
      </w:r>
      <w:r>
        <w:br/>
      </w:r>
      <w:r>
        <w:rPr>
          <w:rFonts w:ascii="Times New Roman"/>
          <w:b w:val="false"/>
          <w:i w:val="false"/>
          <w:color w:val="000000"/>
          <w:sz w:val="28"/>
        </w:rPr>
        <w:t>
      1) сауда атауы бар, дәрілік нысаны, мөлшерленуі, орамы көрсетілген дәрілік препараттар;</w:t>
      </w:r>
      <w:r>
        <w:br/>
      </w:r>
      <w:r>
        <w:rPr>
          <w:rFonts w:ascii="Times New Roman"/>
          <w:b w:val="false"/>
          <w:i w:val="false"/>
          <w:color w:val="000000"/>
          <w:sz w:val="28"/>
        </w:rPr>
        <w:t>
      2) бірегей дәрілік зат;</w:t>
      </w:r>
      <w:r>
        <w:br/>
      </w:r>
      <w:r>
        <w:rPr>
          <w:rFonts w:ascii="Times New Roman"/>
          <w:b w:val="false"/>
          <w:i w:val="false"/>
          <w:color w:val="000000"/>
          <w:sz w:val="28"/>
        </w:rPr>
        <w:t>
      3) дәрілік заттардың, медициналық мақсаттағы бұйымдардың балк-өнімдері;</w:t>
      </w:r>
      <w:r>
        <w:br/>
      </w:r>
      <w:r>
        <w:rPr>
          <w:rFonts w:ascii="Times New Roman"/>
          <w:b w:val="false"/>
          <w:i w:val="false"/>
          <w:color w:val="000000"/>
          <w:sz w:val="28"/>
        </w:rPr>
        <w:t>
      4) бұрын Қазақстан Республикасында тіркелген дәрілік заттардың дәрілік нысаны, мөлшерленуі, орамы көрсетілген жаңа құрамалары;</w:t>
      </w:r>
      <w:r>
        <w:br/>
      </w:r>
      <w:r>
        <w:rPr>
          <w:rFonts w:ascii="Times New Roman"/>
          <w:b w:val="false"/>
          <w:i w:val="false"/>
          <w:color w:val="000000"/>
          <w:sz w:val="28"/>
        </w:rPr>
        <w:t>
      5) бұрын Қазақстан Республикасында тіркелген, бірақ басқа өндіруші ұйымдар өзге дәрілік нысандарда жаңа мөлшерленуімен, орамымен және қаптамасымен, көмекші заттардың басқа құрамымен және атаумен өндірген дәрілік заттар;</w:t>
      </w:r>
      <w:r>
        <w:br/>
      </w:r>
      <w:r>
        <w:rPr>
          <w:rFonts w:ascii="Times New Roman"/>
          <w:b w:val="false"/>
          <w:i w:val="false"/>
          <w:color w:val="000000"/>
          <w:sz w:val="28"/>
        </w:rPr>
        <w:t>
      6) тиісті өндірістік практика жағдайларында өндірілмеген дәрілік субстанциялар;</w:t>
      </w:r>
      <w:r>
        <w:br/>
      </w:r>
      <w:r>
        <w:rPr>
          <w:rFonts w:ascii="Times New Roman"/>
          <w:b w:val="false"/>
          <w:i w:val="false"/>
          <w:color w:val="000000"/>
          <w:sz w:val="28"/>
        </w:rPr>
        <w:t>
      7) тіркеу куәлігінің бір ұстаушысының түрлі елдерде түрлі өндірістік алаңдарда өндірілетін дәрілік заттары;</w:t>
      </w:r>
      <w:r>
        <w:br/>
      </w:r>
      <w:r>
        <w:rPr>
          <w:rFonts w:ascii="Times New Roman"/>
          <w:b w:val="false"/>
          <w:i w:val="false"/>
          <w:color w:val="000000"/>
          <w:sz w:val="28"/>
        </w:rPr>
        <w:t>
      8) медициналық мақсаттарда қолданудың ықтимал тәуекел дәрежесіне қарай сыныпталуы ескерілген медициналық мақсаттағы бұйымдар, оның ішінде диагностикалық реагенттер, көру қабілетін түзету үшін көзге салынатын линзалар, оларды күтіп ұстау бойынша құралдар, медициналық техника;</w:t>
      </w:r>
      <w:r>
        <w:br/>
      </w:r>
      <w:r>
        <w:rPr>
          <w:rFonts w:ascii="Times New Roman"/>
          <w:b w:val="false"/>
          <w:i w:val="false"/>
          <w:color w:val="000000"/>
          <w:sz w:val="28"/>
        </w:rPr>
        <w:t>
      9) бұрын Қазақстан Республикасында тіркелген, бірақ басқа өндіруші ұйымдар өндірген медициналық мақсаттағы бұйымдар мен медициналық техника;</w:t>
      </w:r>
      <w:r>
        <w:br/>
      </w:r>
      <w:r>
        <w:rPr>
          <w:rFonts w:ascii="Times New Roman"/>
          <w:b w:val="false"/>
          <w:i w:val="false"/>
          <w:color w:val="000000"/>
          <w:sz w:val="28"/>
        </w:rPr>
        <w:t>
      10) бұрын Қазақстан Республикасында тіркелген, бірақ басқа түрлендірімдерде, жаңа ораммен, жинақтаушы бөліктердің басқа құрамымен немесе басқа атаумен өндірілген медициналық мақсаттағы бұйым мен медициналық техника;</w:t>
      </w:r>
      <w:r>
        <w:br/>
      </w:r>
      <w:r>
        <w:rPr>
          <w:rFonts w:ascii="Times New Roman"/>
          <w:b w:val="false"/>
          <w:i w:val="false"/>
          <w:color w:val="000000"/>
          <w:sz w:val="28"/>
        </w:rPr>
        <w:t>
      11) әртүрлі елдерде орналасқан (орналастырылған) өндірістік алаңдарда бір өндіруші дайындаған медициналық мақсаттағы бұйымдар мен медициналық техника;</w:t>
      </w:r>
      <w:r>
        <w:br/>
      </w:r>
      <w:r>
        <w:rPr>
          <w:rFonts w:ascii="Times New Roman"/>
          <w:b w:val="false"/>
          <w:i w:val="false"/>
          <w:color w:val="000000"/>
          <w:sz w:val="28"/>
        </w:rPr>
        <w:t>
      12) осы шығыс материалымен ғана жұмыс істеуге қабілетті медициналық мақсаттағы бұйыммен және медициналық техникамен пайдалану үшін өндіруші ұйым арнайы ұсынғаннан басқа, медициналық мақсаттағы бұйымдар болып табылатын медициналық мақсаттағы бұйымдар мен медициналық техникаға шығыс материалдары;</w:t>
      </w:r>
      <w:r>
        <w:br/>
      </w:r>
      <w:r>
        <w:rPr>
          <w:rFonts w:ascii="Times New Roman"/>
          <w:b w:val="false"/>
          <w:i w:val="false"/>
          <w:color w:val="000000"/>
          <w:sz w:val="28"/>
        </w:rPr>
        <w:t>
      13) медициналық көмек көрсету үшін мамандандырылған көлік құралының құрамына кіретін медициналық мақсаттағы бұйымдар мен медициналық техника;</w:t>
      </w:r>
      <w:r>
        <w:br/>
      </w:r>
      <w:r>
        <w:rPr>
          <w:rFonts w:ascii="Times New Roman"/>
          <w:b w:val="false"/>
          <w:i w:val="false"/>
          <w:color w:val="000000"/>
          <w:sz w:val="28"/>
        </w:rPr>
        <w:t>
      14) медициналық мақсаттағы бұйымдардың жиынтығы (жинақтары);</w:t>
      </w:r>
      <w:r>
        <w:br/>
      </w:r>
      <w:r>
        <w:rPr>
          <w:rFonts w:ascii="Times New Roman"/>
          <w:b w:val="false"/>
          <w:i w:val="false"/>
          <w:color w:val="000000"/>
          <w:sz w:val="28"/>
        </w:rPr>
        <w:t>
      15) зертханалық диагностикалық аспаптар;</w:t>
      </w:r>
      <w:r>
        <w:br/>
      </w:r>
      <w:r>
        <w:rPr>
          <w:rFonts w:ascii="Times New Roman"/>
          <w:b w:val="false"/>
          <w:i w:val="false"/>
          <w:color w:val="000000"/>
          <w:sz w:val="28"/>
        </w:rPr>
        <w:t>
      16) аурулардың профилактикасына, диагностикасына, оларды емдеуге, организмнің физиологиялық жай-күйін бағалауға, оңалтуға, медициналық ем-шаралар, медициналық сипаттағы зерттеулер жүргізуге арналған медициналық мақсаттағы бұйымдар мен медициналық техника;</w:t>
      </w:r>
      <w:r>
        <w:br/>
      </w:r>
      <w:r>
        <w:rPr>
          <w:rFonts w:ascii="Times New Roman"/>
          <w:b w:val="false"/>
          <w:i w:val="false"/>
          <w:color w:val="000000"/>
          <w:sz w:val="28"/>
        </w:rPr>
        <w:t>
      17) адам тіндерінің, ағзаларының бөліктерін ауыстыруға және түрлендіруге, бұзылған немесе жойылған физиологиялық функцияларды қалпына келтіруге немесе олардың орнын толтыруға арналған медициналық мақсаттағы бұйымдар мен медициналық техника;</w:t>
      </w:r>
      <w:r>
        <w:br/>
      </w:r>
      <w:r>
        <w:rPr>
          <w:rFonts w:ascii="Times New Roman"/>
          <w:b w:val="false"/>
          <w:i w:val="false"/>
          <w:color w:val="000000"/>
          <w:sz w:val="28"/>
        </w:rPr>
        <w:t>
      18) ұрықтандыруды бақылауға арналған медициналық мақсаттағы бұйымдар мемлекеттік тіркелуге және қайта тіркелуге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Өндіруші елде және (немесе) өндіріс лицензиясын ұстаушы елде және (немесе) тіркеу куәлігін иеленуші елде тіркелмеген (негіздеме болған кезде), әлеуметтік мәні бар және орфандық аурулардың профилактикасы мен оларды емдеуге арналғандарды қоспағанда, өндіруші елде және (немесе) өндіріс лицензиясын ұстаушы елде және (немесе) тіркеу куәлігін иеленуші елде тіркелген дәрілік заттар, медициналық мақсаттағы бұйымдар мен медициналық техника Қазақстан Республикасында мемлекеттік тіркелуге жатады.»;</w:t>
      </w:r>
      <w:r>
        <w:br/>
      </w:r>
      <w:r>
        <w:rPr>
          <w:rFonts w:ascii="Times New Roman"/>
          <w:b w:val="false"/>
          <w:i w:val="false"/>
          <w:color w:val="000000"/>
          <w:sz w:val="28"/>
        </w:rPr>
        <w:t>
</w:t>
      </w:r>
      <w:r>
        <w:rPr>
          <w:rFonts w:ascii="Times New Roman"/>
          <w:b w:val="false"/>
          <w:i w:val="false"/>
          <w:color w:val="000000"/>
          <w:sz w:val="28"/>
        </w:rPr>
        <w:t>
      мынадай мазмұндағы 8-1-тармақпен толықтырылсын:</w:t>
      </w:r>
      <w:r>
        <w:br/>
      </w:r>
      <w:r>
        <w:rPr>
          <w:rFonts w:ascii="Times New Roman"/>
          <w:b w:val="false"/>
          <w:i w:val="false"/>
          <w:color w:val="000000"/>
          <w:sz w:val="28"/>
        </w:rPr>
        <w:t>
</w:t>
      </w:r>
      <w:r>
        <w:rPr>
          <w:rFonts w:ascii="Times New Roman"/>
          <w:b w:val="false"/>
          <w:i w:val="false"/>
          <w:color w:val="000000"/>
          <w:sz w:val="28"/>
        </w:rPr>
        <w:t>
      «8-1. Елдің ішкі нарығы үшін өндірілетін дәрілік зат құрамының, оның технологиялық процесінің, сапасын бақылау әдістері мен әдістемелерінің бірдейлігін өндіруші растаған жағдайда, Қазақстан Республикасының аумағында қолданылатын бір тіркеу куәлігін бере отырып, әртүрлі сауда атауларымен экспортқа арналған отандық өндірушілердің дәрілік заттарын мемлекеттік тіркеуге жол беріледі.</w:t>
      </w:r>
      <w:r>
        <w:br/>
      </w:r>
      <w:r>
        <w:rPr>
          <w:rFonts w:ascii="Times New Roman"/>
          <w:b w:val="false"/>
          <w:i w:val="false"/>
          <w:color w:val="000000"/>
          <w:sz w:val="28"/>
        </w:rPr>
        <w:t>
      Шетелде отандық дәрілік заттарды тіркеу үшін уәкілетті орган бекіткен қағидаларға сәйкес уәкілетті орган фармацевтикалық өнімге сертификат (СРР)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Уәкілетті органның шешімі бойынша дәрілік заттар, медициналық мақсаттағы бұйымдар мен медициналық техника сараптама жүргізудің жеделдетілген рәсімі бойынша тіркелуі мүмкін. Дәрілік заттардың, медициналық мақсаттағы бұйымдар мен медициналық техниканың жеделдетілген сараптама тәртібін уәкілетті орган айқындайды.»;</w:t>
      </w:r>
      <w:r>
        <w:br/>
      </w:r>
      <w:r>
        <w:rPr>
          <w:rFonts w:ascii="Times New Roman"/>
          <w:b w:val="false"/>
          <w:i w:val="false"/>
          <w:color w:val="000000"/>
          <w:sz w:val="28"/>
        </w:rPr>
        <w:t>
</w:t>
      </w:r>
      <w:r>
        <w:rPr>
          <w:rFonts w:ascii="Times New Roman"/>
          <w:b w:val="false"/>
          <w:i w:val="false"/>
          <w:color w:val="000000"/>
          <w:sz w:val="28"/>
        </w:rPr>
        <w:t>
      «11. Дәрiлiк заттарды, медициналық мақсаттағы бұйымдар мен медициналық техниканы мемлекеттiк тіркеудің, қайта тіркеудің, олардың тіркеу дерекнамасына өзгерістер енгізудің міндетті шарты дәрілік затқа, медициналық мақсаттағы бұйым мен медициналық техникаға сараптама жүргізу болып табылады.</w:t>
      </w:r>
      <w:r>
        <w:br/>
      </w:r>
      <w:r>
        <w:rPr>
          <w:rFonts w:ascii="Times New Roman"/>
          <w:b w:val="false"/>
          <w:i w:val="false"/>
          <w:color w:val="000000"/>
          <w:sz w:val="28"/>
        </w:rPr>
        <w:t>
      Өндіріс жағдайларын және сапаны қамтамасыз ету жүйесін бағалау уәкілетті орган айқындаған тәртіппен дәрілік затты, медициналық мақсаттағы бұйым мен медициналық техниканы мемлекеттік тіркеу кезінде өтініш берушінің қаражаты есебінен өндіруші ұйымға бару арқылы жүзеге асырылады.</w:t>
      </w:r>
      <w:r>
        <w:br/>
      </w:r>
      <w:r>
        <w:rPr>
          <w:rFonts w:ascii="Times New Roman"/>
          <w:b w:val="false"/>
          <w:i w:val="false"/>
          <w:color w:val="000000"/>
          <w:sz w:val="28"/>
        </w:rPr>
        <w:t>
      Дәрілік затты, медициналық мақсаттағы бұйым мен медициналық техниканы мемлекеттік тіркеу және қайта тіркеу кезінде оларға сараптама жүргізумен байланысты шығыстарды өтініш берушілер көтереді.</w:t>
      </w:r>
      <w:r>
        <w:br/>
      </w:r>
      <w:r>
        <w:rPr>
          <w:rFonts w:ascii="Times New Roman"/>
          <w:b w:val="false"/>
          <w:i w:val="false"/>
          <w:color w:val="000000"/>
          <w:sz w:val="28"/>
        </w:rPr>
        <w:t>
      Сараптама ұйымына тізбесін уәкілетті орган айқындайтын құжаттарды қамтитын тіркеу дерекнамасы, сондай-ақ дәрілік заттардың, медициналық мақсаттағы бұйымдардың үлгілері, үш реттік талдауға жеткілікті мөлшердегі дәрілік субстанциялардың және олардың қоспаларының стандартты үлгілері, ерекшелікті реагенттер мен шығыс материалдары (айрықша жағдайларда және қайтарылу шартымен) ұсынылады.</w:t>
      </w:r>
      <w:r>
        <w:br/>
      </w:r>
      <w:r>
        <w:rPr>
          <w:rFonts w:ascii="Times New Roman"/>
          <w:b w:val="false"/>
          <w:i w:val="false"/>
          <w:color w:val="000000"/>
          <w:sz w:val="28"/>
        </w:rPr>
        <w:t>
</w:t>
      </w:r>
      <w:r>
        <w:rPr>
          <w:rFonts w:ascii="Times New Roman"/>
          <w:b w:val="false"/>
          <w:i w:val="false"/>
          <w:color w:val="000000"/>
          <w:sz w:val="28"/>
        </w:rPr>
        <w:t>
      12. Мыналар:</w:t>
      </w:r>
      <w:r>
        <w:br/>
      </w:r>
      <w:r>
        <w:rPr>
          <w:rFonts w:ascii="Times New Roman"/>
          <w:b w:val="false"/>
          <w:i w:val="false"/>
          <w:color w:val="000000"/>
          <w:sz w:val="28"/>
        </w:rPr>
        <w:t>
      1) дәріханаларда дайындалған дәрілік препараттар;</w:t>
      </w:r>
      <w:r>
        <w:br/>
      </w:r>
      <w:r>
        <w:rPr>
          <w:rFonts w:ascii="Times New Roman"/>
          <w:b w:val="false"/>
          <w:i w:val="false"/>
          <w:color w:val="000000"/>
          <w:sz w:val="28"/>
        </w:rPr>
        <w:t>
      2) тиісті өндірістік практика жағдайларында өндірілген дәрілік субстанциялар;</w:t>
      </w:r>
      <w:r>
        <w:br/>
      </w:r>
      <w:r>
        <w:rPr>
          <w:rFonts w:ascii="Times New Roman"/>
          <w:b w:val="false"/>
          <w:i w:val="false"/>
          <w:color w:val="000000"/>
          <w:sz w:val="28"/>
        </w:rPr>
        <w:t>
      3) фармакопеялық дәрілік өсімдік шикізаты;</w:t>
      </w:r>
      <w:r>
        <w:br/>
      </w:r>
      <w:r>
        <w:rPr>
          <w:rFonts w:ascii="Times New Roman"/>
          <w:b w:val="false"/>
          <w:i w:val="false"/>
          <w:color w:val="000000"/>
          <w:sz w:val="28"/>
        </w:rPr>
        <w:t>
      4) жеке тапсырыстар бойынша медициналық техника мен медициналық мақсаттағы бұйымдар дүкендерінде дайындалған медициналық мақсаттағы бұйымдар;</w:t>
      </w:r>
      <w:r>
        <w:br/>
      </w:r>
      <w:r>
        <w:rPr>
          <w:rFonts w:ascii="Times New Roman"/>
          <w:b w:val="false"/>
          <w:i w:val="false"/>
          <w:color w:val="000000"/>
          <w:sz w:val="28"/>
        </w:rPr>
        <w:t>
      5) оптика дүкендерінде дайындалған медициналық оптика бұйымдары;</w:t>
      </w:r>
      <w:r>
        <w:br/>
      </w:r>
      <w:r>
        <w:rPr>
          <w:rFonts w:ascii="Times New Roman"/>
          <w:b w:val="false"/>
          <w:i w:val="false"/>
          <w:color w:val="000000"/>
          <w:sz w:val="28"/>
        </w:rPr>
        <w:t>
      6) дәрілік заттардың, медициналық мақсаттағы бұйымдар мен медициналық техниканың одан әрі өткізу құқығынсыз көрмелер өткізу үшін көрмелік үлгілері;</w:t>
      </w:r>
      <w:r>
        <w:br/>
      </w:r>
      <w:r>
        <w:rPr>
          <w:rFonts w:ascii="Times New Roman"/>
          <w:b w:val="false"/>
          <w:i w:val="false"/>
          <w:color w:val="000000"/>
          <w:sz w:val="28"/>
        </w:rPr>
        <w:t>
      7) клиникаға дейінгі (клиникалық емес), клиникалық зерттеулер және (немесе) сынақтар жүргізу үшін келіп түсетін дәрілік заттардың, медициналық мақсаттағы бұйымдар мен медициналық техниканың үлгілері;</w:t>
      </w:r>
      <w:r>
        <w:br/>
      </w:r>
      <w:r>
        <w:rPr>
          <w:rFonts w:ascii="Times New Roman"/>
          <w:b w:val="false"/>
          <w:i w:val="false"/>
          <w:color w:val="000000"/>
          <w:sz w:val="28"/>
        </w:rPr>
        <w:t>
      8) ғылыми-зерттеу зертханалық диагностикалық аспаптар;</w:t>
      </w:r>
      <w:r>
        <w:br/>
      </w:r>
      <w:r>
        <w:rPr>
          <w:rFonts w:ascii="Times New Roman"/>
          <w:b w:val="false"/>
          <w:i w:val="false"/>
          <w:color w:val="000000"/>
          <w:sz w:val="28"/>
        </w:rPr>
        <w:t>
      9) аурулар диагностикасы үшін пайдаланылмайтын зертханалық аспаптар;</w:t>
      </w:r>
      <w:r>
        <w:br/>
      </w:r>
      <w:r>
        <w:rPr>
          <w:rFonts w:ascii="Times New Roman"/>
          <w:b w:val="false"/>
          <w:i w:val="false"/>
          <w:color w:val="000000"/>
          <w:sz w:val="28"/>
        </w:rPr>
        <w:t>
      10) медициналық мақсаттағы бұйым мен медициналық техниканың құрамына кіретін және дербес бұйым немесе құрылғы ретінде пайдаланылмайтын жинақтауыштар мемлекеттік тіркелуге жатпайды.</w:t>
      </w:r>
      <w:r>
        <w:br/>
      </w:r>
      <w:r>
        <w:rPr>
          <w:rFonts w:ascii="Times New Roman"/>
          <w:b w:val="false"/>
          <w:i w:val="false"/>
          <w:color w:val="000000"/>
          <w:sz w:val="28"/>
        </w:rPr>
        <w:t>
</w:t>
      </w:r>
      <w:r>
        <w:rPr>
          <w:rFonts w:ascii="Times New Roman"/>
          <w:b w:val="false"/>
          <w:i w:val="false"/>
          <w:color w:val="000000"/>
          <w:sz w:val="28"/>
        </w:rPr>
        <w:t>
      13. Дәрілік заттарды, медициналық мақсаттағы бұйымдар мен медициналық техниканы мемлекеттік тіркеу және қайта тіркеу, олардың тіркеу дерекнамасына өзгерістер енгізу туралы өтінішті әзірлеуші немесе өндіруші (дайындаушы) немесе олар сенім білдірген тұлға береді.</w:t>
      </w:r>
      <w:r>
        <w:br/>
      </w:r>
      <w:r>
        <w:rPr>
          <w:rFonts w:ascii="Times New Roman"/>
          <w:b w:val="false"/>
          <w:i w:val="false"/>
          <w:color w:val="000000"/>
          <w:sz w:val="28"/>
        </w:rPr>
        <w:t>
      Дәрілік затты, медициналық мақсаттағы бұйым мен медициналық техниканы мемлекеттік тіркеу, қайта тіркеу және олардың тіркеу дерекнамасына өзгерістер енгізу кезінде өтініш беруші ұсынған, келісілуге немесе бекітілуге жататын құжаттарды есепке алу және жүйелеу уәкілетті орган айқындаған тәртіппен жүзеге асырылады.</w:t>
      </w:r>
      <w:r>
        <w:br/>
      </w:r>
      <w:r>
        <w:rPr>
          <w:rFonts w:ascii="Times New Roman"/>
          <w:b w:val="false"/>
          <w:i w:val="false"/>
          <w:color w:val="000000"/>
          <w:sz w:val="28"/>
        </w:rPr>
        <w:t>
      Дәрiлiк заттарды, медициналық мақсаттағы бұйымдар мен медициналық техниканы мемлекеттiк тіркеуді және қайта тіркеуді, олардың тіркеу дерекнамасына өзгерістер енгізуді дәрілік заттардың, медициналық мақсаттағы бұйымдар мен медициналық техниканың айналысы саласындағы мемлекеттік орган өтініш және сараптама ұйымының жүргізілген сараптама нәтижелері бойынша берген дәрілік заттың, медициналық мақсаттағы бұйым мен медициналық техниканың қауіпсіздігі, тиімділігі мен сапасы туралы оң қорытындысы негізінде жүзеге асырады.»;</w:t>
      </w:r>
      <w:r>
        <w:br/>
      </w:r>
      <w:r>
        <w:rPr>
          <w:rFonts w:ascii="Times New Roman"/>
          <w:b w:val="false"/>
          <w:i w:val="false"/>
          <w:color w:val="000000"/>
          <w:sz w:val="28"/>
        </w:rPr>
        <w:t>
</w:t>
      </w:r>
      <w:r>
        <w:rPr>
          <w:rFonts w:ascii="Times New Roman"/>
          <w:b w:val="false"/>
          <w:i w:val="false"/>
          <w:color w:val="000000"/>
          <w:sz w:val="28"/>
        </w:rPr>
        <w:t>
      «15. Дәрілік заттардың, медициналық мақсаттағы бұйымдар мен медициналық техниканың айналысы саласындағы мемлекеттік сараптама ұйымының сараптама нәтижелері бойынша теріс қорытындысы болған және уәкілетті орган айқындаған тәртіппен белгіленген құжаттардың толық топтамасы ұсынылмаған жағдайларда, өтініш берушіге дәрілік затты, медициналық мақсаттағы бұйымдар мен медициналық техниканы мемлекеттік тіркеуден және қайта тіркеуден және олардың тіркеу дерекнамасына өзгерістер енгізуден бас тартылады.»;</w:t>
      </w:r>
      <w:r>
        <w:br/>
      </w:r>
      <w:r>
        <w:rPr>
          <w:rFonts w:ascii="Times New Roman"/>
          <w:b w:val="false"/>
          <w:i w:val="false"/>
          <w:color w:val="000000"/>
          <w:sz w:val="28"/>
        </w:rPr>
        <w:t>
</w:t>
      </w:r>
      <w:r>
        <w:rPr>
          <w:rFonts w:ascii="Times New Roman"/>
          <w:b w:val="false"/>
          <w:i w:val="false"/>
          <w:color w:val="000000"/>
          <w:sz w:val="28"/>
        </w:rPr>
        <w:t>
      44) </w:t>
      </w:r>
      <w:r>
        <w:rPr>
          <w:rFonts w:ascii="Times New Roman"/>
          <w:b w:val="false"/>
          <w:i w:val="false"/>
          <w:color w:val="000000"/>
          <w:sz w:val="28"/>
        </w:rPr>
        <w:t>72-бап</w:t>
      </w:r>
      <w:r>
        <w:rPr>
          <w:rFonts w:ascii="Times New Roman"/>
          <w:b w:val="false"/>
          <w:i w:val="false"/>
          <w:color w:val="000000"/>
          <w:sz w:val="28"/>
        </w:rPr>
        <w:t xml:space="preserve"> мынадай редакцияда жазылсын:</w:t>
      </w:r>
    </w:p>
    <w:bookmarkEnd w:id="14"/>
    <w:bookmarkStart w:name="z374" w:id="15"/>
    <w:p>
      <w:pPr>
        <w:spacing w:after="0"/>
        <w:ind w:left="0"/>
        <w:jc w:val="both"/>
      </w:pPr>
      <w:r>
        <w:rPr>
          <w:rFonts w:ascii="Times New Roman"/>
          <w:b w:val="false"/>
          <w:i w:val="false"/>
          <w:color w:val="000000"/>
          <w:sz w:val="28"/>
        </w:rPr>
        <w:t>
</w:t>
      </w:r>
      <w:r>
        <w:rPr>
          <w:rFonts w:ascii="Times New Roman"/>
          <w:b/>
          <w:i w:val="false"/>
          <w:color w:val="000000"/>
          <w:sz w:val="28"/>
        </w:rPr>
        <w:t>      «72-бап. Биологиялық активті заттарды, фармакологиялық,</w:t>
      </w:r>
      <w:r>
        <w:br/>
      </w:r>
      <w:r>
        <w:rPr>
          <w:rFonts w:ascii="Times New Roman"/>
          <w:b w:val="false"/>
          <w:i w:val="false"/>
          <w:color w:val="000000"/>
          <w:sz w:val="28"/>
        </w:rPr>
        <w:t>
</w:t>
      </w:r>
      <w:r>
        <w:rPr>
          <w:rFonts w:ascii="Times New Roman"/>
          <w:b/>
          <w:i w:val="false"/>
          <w:color w:val="000000"/>
          <w:sz w:val="28"/>
        </w:rPr>
        <w:t>               дәрілік заттарды, медициналық мақсаттағы</w:t>
      </w:r>
      <w:r>
        <w:br/>
      </w:r>
      <w:r>
        <w:rPr>
          <w:rFonts w:ascii="Times New Roman"/>
          <w:b w:val="false"/>
          <w:i w:val="false"/>
          <w:color w:val="000000"/>
          <w:sz w:val="28"/>
        </w:rPr>
        <w:t>
</w:t>
      </w:r>
      <w:r>
        <w:rPr>
          <w:rFonts w:ascii="Times New Roman"/>
          <w:b/>
          <w:i w:val="false"/>
          <w:color w:val="000000"/>
          <w:sz w:val="28"/>
        </w:rPr>
        <w:t>               бұйымдар мен медициналық техниканы клиникаға</w:t>
      </w:r>
      <w:r>
        <w:br/>
      </w:r>
      <w:r>
        <w:rPr>
          <w:rFonts w:ascii="Times New Roman"/>
          <w:b w:val="false"/>
          <w:i w:val="false"/>
          <w:color w:val="000000"/>
          <w:sz w:val="28"/>
        </w:rPr>
        <w:t>
</w:t>
      </w:r>
      <w:r>
        <w:rPr>
          <w:rFonts w:ascii="Times New Roman"/>
          <w:b/>
          <w:i w:val="false"/>
          <w:color w:val="000000"/>
          <w:sz w:val="28"/>
        </w:rPr>
        <w:t>               дейінгі (клиникалық емес) зерттеулер</w:t>
      </w:r>
    </w:p>
    <w:bookmarkEnd w:id="15"/>
    <w:bookmarkStart w:name="z375" w:id="16"/>
    <w:p>
      <w:pPr>
        <w:spacing w:after="0"/>
        <w:ind w:left="0"/>
        <w:jc w:val="both"/>
      </w:pPr>
      <w:r>
        <w:rPr>
          <w:rFonts w:ascii="Times New Roman"/>
          <w:b w:val="false"/>
          <w:i w:val="false"/>
          <w:color w:val="000000"/>
          <w:sz w:val="28"/>
        </w:rPr>
        <w:t>
      1. Биологиялық активті заттарды, фармакологиялық, дәрілік заттарды, медициналық мақсаттағы бұйымдар мен медициналық техниканы клиникаға дейінгі (клиникалық емес) зерттеулердің мақсаты фармакологиялық активтіліктің және (немесе) қауіпсіздіктің бағалары мен дәлелдемелерін ғылыми әдістермен алу болып табылады.</w:t>
      </w:r>
      <w:r>
        <w:br/>
      </w:r>
      <w:r>
        <w:rPr>
          <w:rFonts w:ascii="Times New Roman"/>
          <w:b w:val="false"/>
          <w:i w:val="false"/>
          <w:color w:val="000000"/>
          <w:sz w:val="28"/>
        </w:rPr>
        <w:t>
</w:t>
      </w:r>
      <w:r>
        <w:rPr>
          <w:rFonts w:ascii="Times New Roman"/>
          <w:b w:val="false"/>
          <w:i w:val="false"/>
          <w:color w:val="000000"/>
          <w:sz w:val="28"/>
        </w:rPr>
        <w:t>
      2. Клиникаға дейінгі зерттеулер жүргізу тәртібін, клиникаға дейінгі базаларға қойылатын талаптарды уәкілетті орган айқындайды.»;</w:t>
      </w:r>
      <w:r>
        <w:br/>
      </w:r>
      <w:r>
        <w:rPr>
          <w:rFonts w:ascii="Times New Roman"/>
          <w:b w:val="false"/>
          <w:i w:val="false"/>
          <w:color w:val="000000"/>
          <w:sz w:val="28"/>
        </w:rPr>
        <w:t>
</w:t>
      </w:r>
      <w:r>
        <w:rPr>
          <w:rFonts w:ascii="Times New Roman"/>
          <w:b w:val="false"/>
          <w:i w:val="false"/>
          <w:color w:val="000000"/>
          <w:sz w:val="28"/>
        </w:rPr>
        <w:t>
      45) 73-баптың </w:t>
      </w:r>
      <w:r>
        <w:rPr>
          <w:rFonts w:ascii="Times New Roman"/>
          <w:b w:val="false"/>
          <w:i w:val="false"/>
          <w:color w:val="000000"/>
          <w:sz w:val="28"/>
        </w:rPr>
        <w:t>2-тармағы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46) </w:t>
      </w:r>
      <w:r>
        <w:rPr>
          <w:rFonts w:ascii="Times New Roman"/>
          <w:b w:val="false"/>
          <w:i w:val="false"/>
          <w:color w:val="000000"/>
          <w:sz w:val="28"/>
        </w:rPr>
        <w:t>74-бап</w:t>
      </w:r>
      <w:r>
        <w:rPr>
          <w:rFonts w:ascii="Times New Roman"/>
          <w:b w:val="false"/>
          <w:i w:val="false"/>
          <w:color w:val="000000"/>
          <w:sz w:val="28"/>
        </w:rPr>
        <w:t xml:space="preserve"> мынадай редакцияда жазылсын:</w:t>
      </w:r>
    </w:p>
    <w:bookmarkEnd w:id="16"/>
    <w:bookmarkStart w:name="z379" w:id="17"/>
    <w:p>
      <w:pPr>
        <w:spacing w:after="0"/>
        <w:ind w:left="0"/>
        <w:jc w:val="both"/>
      </w:pPr>
      <w:r>
        <w:rPr>
          <w:rFonts w:ascii="Times New Roman"/>
          <w:b w:val="false"/>
          <w:i w:val="false"/>
          <w:color w:val="000000"/>
          <w:sz w:val="28"/>
        </w:rPr>
        <w:t>
</w:t>
      </w:r>
      <w:r>
        <w:rPr>
          <w:rFonts w:ascii="Times New Roman"/>
          <w:b/>
          <w:i w:val="false"/>
          <w:color w:val="000000"/>
          <w:sz w:val="28"/>
        </w:rPr>
        <w:t>      «74-бап. Фармакологиялық, дәрілік заттарды, медициналық</w:t>
      </w:r>
      <w:r>
        <w:br/>
      </w:r>
      <w:r>
        <w:rPr>
          <w:rFonts w:ascii="Times New Roman"/>
          <w:b w:val="false"/>
          <w:i w:val="false"/>
          <w:color w:val="000000"/>
          <w:sz w:val="28"/>
        </w:rPr>
        <w:t>
</w:t>
      </w:r>
      <w:r>
        <w:rPr>
          <w:rFonts w:ascii="Times New Roman"/>
          <w:b/>
          <w:i w:val="false"/>
          <w:color w:val="000000"/>
          <w:sz w:val="28"/>
        </w:rPr>
        <w:t>               мақсаттағы бұйымдар мен медициналық техниканы</w:t>
      </w:r>
      <w:r>
        <w:br/>
      </w:r>
      <w:r>
        <w:rPr>
          <w:rFonts w:ascii="Times New Roman"/>
          <w:b w:val="false"/>
          <w:i w:val="false"/>
          <w:color w:val="000000"/>
          <w:sz w:val="28"/>
        </w:rPr>
        <w:t>
</w:t>
      </w:r>
      <w:r>
        <w:rPr>
          <w:rFonts w:ascii="Times New Roman"/>
          <w:b/>
          <w:i w:val="false"/>
          <w:color w:val="000000"/>
          <w:sz w:val="28"/>
        </w:rPr>
        <w:t>               клиникалық зерттеулер</w:t>
      </w:r>
    </w:p>
    <w:bookmarkEnd w:id="17"/>
    <w:bookmarkStart w:name="z380" w:id="18"/>
    <w:p>
      <w:pPr>
        <w:spacing w:after="0"/>
        <w:ind w:left="0"/>
        <w:jc w:val="both"/>
      </w:pPr>
      <w:r>
        <w:rPr>
          <w:rFonts w:ascii="Times New Roman"/>
          <w:b w:val="false"/>
          <w:i w:val="false"/>
          <w:color w:val="000000"/>
          <w:sz w:val="28"/>
        </w:rPr>
        <w:t>
      1. Фармакологиялық, дәрілік заттарды, медициналық мақсаттағы бұйымдар мен медициналық техниканы клиникалық зерттеулер зерттелетін фармакологиялық немесе дәрілік заттың, медициналық мақсаттағы бұйымның және медициналық техниканың клиникалық, фармакологиялық және (немесе) фармакологиялық-динамикалық әсерлерін анықтау немесе растау және (немесе) жанама реакцияларын анықтау үшін және (немесе) олардың қауіпсіздігі мен тиімділігін белгілеу үшін сіңірілуін, таралуын, биотрансформациялануын және шығарылуын зерделеу мақсатында субъект ретінде адамды қатыстыра отырып жүргізіледі.</w:t>
      </w:r>
      <w:r>
        <w:br/>
      </w:r>
      <w:r>
        <w:rPr>
          <w:rFonts w:ascii="Times New Roman"/>
          <w:b w:val="false"/>
          <w:i w:val="false"/>
          <w:color w:val="000000"/>
          <w:sz w:val="28"/>
        </w:rPr>
        <w:t>
</w:t>
      </w:r>
      <w:r>
        <w:rPr>
          <w:rFonts w:ascii="Times New Roman"/>
          <w:b w:val="false"/>
          <w:i w:val="false"/>
          <w:color w:val="000000"/>
          <w:sz w:val="28"/>
        </w:rPr>
        <w:t>
      2. Клиникалық зерттеулер интервенциялық және интервенциялық емес болып бөлінеді.</w:t>
      </w:r>
      <w:r>
        <w:br/>
      </w:r>
      <w:r>
        <w:rPr>
          <w:rFonts w:ascii="Times New Roman"/>
          <w:b w:val="false"/>
          <w:i w:val="false"/>
          <w:color w:val="000000"/>
          <w:sz w:val="28"/>
        </w:rPr>
        <w:t>
      Зерттеу субъектісі ретінде адам қатысатын зерттеу интервенциялық зерттеу болып табылады, онда дәрігер уәкілетті орган айқындайтын клиникалық зерттеулер жүргізу тәртібіне сәйкес келетін интервенциялық клиникалық зерттеу хаттамасының негізінде зерттеу субъектілеріне арнайы араласуды тағайындайды.</w:t>
      </w:r>
      <w:r>
        <w:br/>
      </w:r>
      <w:r>
        <w:rPr>
          <w:rFonts w:ascii="Times New Roman"/>
          <w:b w:val="false"/>
          <w:i w:val="false"/>
          <w:color w:val="000000"/>
          <w:sz w:val="28"/>
        </w:rPr>
        <w:t>
      Интервенциялық зерттеу кезінде зерттеу субъектілері кездейсоқ немесе кездейсоқ емес түрде, пациенттерді одан әрі байқап, биомедициналық нәтижелер мен денсаулыққа берер нәтижелер бағалана отырып тағайындалуы мүмкін диагностикалық, емдеу немесе басқа да араласу түріне ұшырауы мүмкін.</w:t>
      </w:r>
      <w:r>
        <w:br/>
      </w:r>
      <w:r>
        <w:rPr>
          <w:rFonts w:ascii="Times New Roman"/>
          <w:b w:val="false"/>
          <w:i w:val="false"/>
          <w:color w:val="000000"/>
          <w:sz w:val="28"/>
        </w:rPr>
        <w:t>
      Дәрілік препарат мемлекеттік тіркелгеннен кейін жүргізілетін және уәкілетті орган бекіткен медициналық қолдану жөніндегі нұсқаулыққа сәйкес медициналық практика шеңберінде тағайындалатын зерттеу интервенциялық емес зерттеу болып табылады.</w:t>
      </w:r>
      <w:r>
        <w:br/>
      </w:r>
      <w:r>
        <w:rPr>
          <w:rFonts w:ascii="Times New Roman"/>
          <w:b w:val="false"/>
          <w:i w:val="false"/>
          <w:color w:val="000000"/>
          <w:sz w:val="28"/>
        </w:rPr>
        <w:t>
      Уәкілетті орган айқындайтын, клиникалық зерттеулер жүргізу тәртібіне сәйкес келетін интервенциялық емес клиникалық зерттеу хаттамасы дәрілік препараттың зерттеу субъектісіне тағайындалғанын және оның зерттеуге қосылғанын алдын ала белгілемейді, ал дәрілік препараттың қауіпсіздігі мен тиімділігі жөніндегі деректерді жинаудың эпидемиологиялық әдістерін сипаттайды. Зерттеу субъектілері қосымша диагностикалық немесе мониторингтік рәсімдерге ұшырамайды.</w:t>
      </w:r>
      <w:r>
        <w:br/>
      </w:r>
      <w:r>
        <w:rPr>
          <w:rFonts w:ascii="Times New Roman"/>
          <w:b w:val="false"/>
          <w:i w:val="false"/>
          <w:color w:val="000000"/>
          <w:sz w:val="28"/>
        </w:rPr>
        <w:t>
</w:t>
      </w:r>
      <w:r>
        <w:rPr>
          <w:rFonts w:ascii="Times New Roman"/>
          <w:b w:val="false"/>
          <w:i w:val="false"/>
          <w:color w:val="000000"/>
          <w:sz w:val="28"/>
        </w:rPr>
        <w:t>
      3. Клиникалық зерттеулер жүргізу тәртібін, клиникалық базаларға қойылатын талаптарды уәкілетті орган айқындайды.»;</w:t>
      </w:r>
      <w:r>
        <w:br/>
      </w:r>
      <w:r>
        <w:rPr>
          <w:rFonts w:ascii="Times New Roman"/>
          <w:b w:val="false"/>
          <w:i w:val="false"/>
          <w:color w:val="000000"/>
          <w:sz w:val="28"/>
        </w:rPr>
        <w:t>
</w:t>
      </w:r>
      <w:r>
        <w:rPr>
          <w:rFonts w:ascii="Times New Roman"/>
          <w:b w:val="false"/>
          <w:i w:val="false"/>
          <w:color w:val="000000"/>
          <w:sz w:val="28"/>
        </w:rPr>
        <w:t>
      47) 75-баптың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Дәрілік заттар тұтынушылық (бастапқы және қайталама) қаптамасына қазақ және орыс тілдерінде жақсы оқылатын қаріппен басылған таңбасымен және медициналық қолдану жөніндегі нұсқаулығымен айналысқа түсуге тиіс.</w:t>
      </w:r>
      <w:r>
        <w:br/>
      </w:r>
      <w:r>
        <w:rPr>
          <w:rFonts w:ascii="Times New Roman"/>
          <w:b w:val="false"/>
          <w:i w:val="false"/>
          <w:color w:val="000000"/>
          <w:sz w:val="28"/>
        </w:rPr>
        <w:t>
</w:t>
      </w:r>
      <w:r>
        <w:rPr>
          <w:rFonts w:ascii="Times New Roman"/>
          <w:b w:val="false"/>
          <w:i w:val="false"/>
          <w:color w:val="000000"/>
          <w:sz w:val="28"/>
        </w:rPr>
        <w:t>
      2. Медициналық мақсаттағы бұйым мен медициналық техника тікелей медициналық мақсаттағы бұйым мен медициналық техникаға және (немесе) тұтынушылық қаптамаға басылған таңбасымен және медициналық мақсаттағы бұйымға арналған медициналық қолдану жөніндегі нұсқаулығымен және медициналық техникаға арналған пайдалану құжатымен айналысқа түсуге тиіс.</w:t>
      </w:r>
      <w:r>
        <w:br/>
      </w:r>
      <w:r>
        <w:rPr>
          <w:rFonts w:ascii="Times New Roman"/>
          <w:b w:val="false"/>
          <w:i w:val="false"/>
          <w:color w:val="000000"/>
          <w:sz w:val="28"/>
        </w:rPr>
        <w:t>
      Дәрілік затты, медициналық мақсаттағы бұйым мен медициналық техниканы таңбалау қағидаларын уәкілетті орган бекітеді.</w:t>
      </w:r>
      <w:r>
        <w:br/>
      </w:r>
      <w:r>
        <w:rPr>
          <w:rFonts w:ascii="Times New Roman"/>
          <w:b w:val="false"/>
          <w:i w:val="false"/>
          <w:color w:val="000000"/>
          <w:sz w:val="28"/>
        </w:rPr>
        <w:t>
      Дәрілік заттарды және медициналық мақсаттағы бұйымдарды медициналық қолдану жөніндегі нұсқаулықты жасау және ресімдеу тәртібін уәкілетті орган айқындайды.»;</w:t>
      </w:r>
      <w:r>
        <w:br/>
      </w:r>
      <w:r>
        <w:rPr>
          <w:rFonts w:ascii="Times New Roman"/>
          <w:b w:val="false"/>
          <w:i w:val="false"/>
          <w:color w:val="000000"/>
          <w:sz w:val="28"/>
        </w:rPr>
        <w:t>
</w:t>
      </w:r>
      <w:r>
        <w:rPr>
          <w:rFonts w:ascii="Times New Roman"/>
          <w:b w:val="false"/>
          <w:i w:val="false"/>
          <w:color w:val="000000"/>
          <w:sz w:val="28"/>
        </w:rPr>
        <w:t>
      48) </w:t>
      </w:r>
      <w:r>
        <w:rPr>
          <w:rFonts w:ascii="Times New Roman"/>
          <w:b w:val="false"/>
          <w:i w:val="false"/>
          <w:color w:val="000000"/>
          <w:sz w:val="28"/>
        </w:rPr>
        <w:t>76-бапта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мынадай редакцияда жазылсын:</w:t>
      </w:r>
    </w:p>
    <w:bookmarkEnd w:id="18"/>
    <w:bookmarkStart w:name="z388" w:id="19"/>
    <w:p>
      <w:pPr>
        <w:spacing w:after="0"/>
        <w:ind w:left="0"/>
        <w:jc w:val="both"/>
      </w:pPr>
      <w:r>
        <w:rPr>
          <w:rFonts w:ascii="Times New Roman"/>
          <w:b w:val="false"/>
          <w:i w:val="false"/>
          <w:color w:val="000000"/>
          <w:sz w:val="28"/>
        </w:rPr>
        <w:t>
</w:t>
      </w:r>
      <w:r>
        <w:rPr>
          <w:rFonts w:ascii="Times New Roman"/>
          <w:b/>
          <w:i w:val="false"/>
          <w:color w:val="000000"/>
          <w:sz w:val="28"/>
        </w:rPr>
        <w:t>      «76-бап. Тегін медициналық көмектің кепілдік берілген</w:t>
      </w:r>
      <w:r>
        <w:br/>
      </w:r>
      <w:r>
        <w:rPr>
          <w:rFonts w:ascii="Times New Roman"/>
          <w:b w:val="false"/>
          <w:i w:val="false"/>
          <w:color w:val="000000"/>
          <w:sz w:val="28"/>
        </w:rPr>
        <w:t>
</w:t>
      </w:r>
      <w:r>
        <w:rPr>
          <w:rFonts w:ascii="Times New Roman"/>
          <w:b/>
          <w:i w:val="false"/>
          <w:color w:val="000000"/>
          <w:sz w:val="28"/>
        </w:rPr>
        <w:t>               көлемін көрсетуге арналған дәрілік заттар мен</w:t>
      </w:r>
      <w:r>
        <w:br/>
      </w:r>
      <w:r>
        <w:rPr>
          <w:rFonts w:ascii="Times New Roman"/>
          <w:b w:val="false"/>
          <w:i w:val="false"/>
          <w:color w:val="000000"/>
          <w:sz w:val="28"/>
        </w:rPr>
        <w:t>
</w:t>
      </w:r>
      <w:r>
        <w:rPr>
          <w:rFonts w:ascii="Times New Roman"/>
          <w:b/>
          <w:i w:val="false"/>
          <w:color w:val="000000"/>
          <w:sz w:val="28"/>
        </w:rPr>
        <w:t>               медициналық мақсаттағы бұйымдарды сатып алу»;</w:t>
      </w:r>
    </w:p>
    <w:bookmarkEnd w:id="19"/>
    <w:bookmarkStart w:name="z389" w:id="20"/>
    <w:p>
      <w:pPr>
        <w:spacing w:after="0"/>
        <w:ind w:left="0"/>
        <w:jc w:val="both"/>
      </w:pP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Тегін медициналық көмектің кепілдік берілген көлемін көрсетуге арналған дәрілік заттар мен медициналық мақсаттағы бұйымдарды сатып алу үшін бөлінетін бюджет қаражатын оңтайлы және тиімді жұмсау мақсаттарында дәрілік заттар мен медициналық мақсаттағы бұйымдар уәкілетті орган белгілегеннен аспайтын бағалар бойынша сатып алынады.»;</w:t>
      </w:r>
      <w:r>
        <w:br/>
      </w:r>
      <w:r>
        <w:rPr>
          <w:rFonts w:ascii="Times New Roman"/>
          <w:b w:val="false"/>
          <w:i w:val="false"/>
          <w:color w:val="000000"/>
          <w:sz w:val="28"/>
        </w:rPr>
        <w:t>
</w:t>
      </w:r>
      <w:r>
        <w:rPr>
          <w:rFonts w:ascii="Times New Roman"/>
          <w:b w:val="false"/>
          <w:i w:val="false"/>
          <w:color w:val="000000"/>
          <w:sz w:val="28"/>
        </w:rPr>
        <w:t>
      49) </w:t>
      </w:r>
      <w:r>
        <w:rPr>
          <w:rFonts w:ascii="Times New Roman"/>
          <w:b w:val="false"/>
          <w:i w:val="false"/>
          <w:color w:val="000000"/>
          <w:sz w:val="28"/>
        </w:rPr>
        <w:t>77-бап</w:t>
      </w:r>
      <w:r>
        <w:rPr>
          <w:rFonts w:ascii="Times New Roman"/>
          <w:b w:val="false"/>
          <w:i w:val="false"/>
          <w:color w:val="000000"/>
          <w:sz w:val="28"/>
        </w:rPr>
        <w:t xml:space="preserve"> мынадай редакцияда жазылсын:</w:t>
      </w:r>
    </w:p>
    <w:bookmarkEnd w:id="20"/>
    <w:bookmarkStart w:name="z392" w:id="21"/>
    <w:p>
      <w:pPr>
        <w:spacing w:after="0"/>
        <w:ind w:left="0"/>
        <w:jc w:val="both"/>
      </w:pPr>
      <w:r>
        <w:rPr>
          <w:rFonts w:ascii="Times New Roman"/>
          <w:b w:val="false"/>
          <w:i w:val="false"/>
          <w:color w:val="000000"/>
          <w:sz w:val="28"/>
        </w:rPr>
        <w:t>
</w:t>
      </w:r>
      <w:r>
        <w:rPr>
          <w:rFonts w:ascii="Times New Roman"/>
          <w:b/>
          <w:i w:val="false"/>
          <w:color w:val="000000"/>
          <w:sz w:val="28"/>
        </w:rPr>
        <w:t>      «77-бап. Бірыңғай дистрибьютор</w:t>
      </w:r>
    </w:p>
    <w:bookmarkEnd w:id="21"/>
    <w:bookmarkStart w:name="z393" w:id="22"/>
    <w:p>
      <w:pPr>
        <w:spacing w:after="0"/>
        <w:ind w:left="0"/>
        <w:jc w:val="both"/>
      </w:pPr>
      <w:r>
        <w:rPr>
          <w:rFonts w:ascii="Times New Roman"/>
          <w:b w:val="false"/>
          <w:i w:val="false"/>
          <w:color w:val="000000"/>
          <w:sz w:val="28"/>
        </w:rPr>
        <w:t>
      1. Бірыңғай дистрибьюторды Қазақстан Республикасының Үкіметі айқындайды.</w:t>
      </w:r>
      <w:r>
        <w:br/>
      </w:r>
      <w:r>
        <w:rPr>
          <w:rFonts w:ascii="Times New Roman"/>
          <w:b w:val="false"/>
          <w:i w:val="false"/>
          <w:color w:val="000000"/>
          <w:sz w:val="28"/>
        </w:rPr>
        <w:t>
      Бірыңғай дистрибьютор қызметінің негізгі нысанасы:</w:t>
      </w:r>
      <w:r>
        <w:br/>
      </w:r>
      <w:r>
        <w:rPr>
          <w:rFonts w:ascii="Times New Roman"/>
          <w:b w:val="false"/>
          <w:i w:val="false"/>
          <w:color w:val="000000"/>
          <w:sz w:val="28"/>
        </w:rPr>
        <w:t>
      1) өнім берушілерді таңдау;</w:t>
      </w:r>
      <w:r>
        <w:br/>
      </w:r>
      <w:r>
        <w:rPr>
          <w:rFonts w:ascii="Times New Roman"/>
          <w:b w:val="false"/>
          <w:i w:val="false"/>
          <w:color w:val="000000"/>
          <w:sz w:val="28"/>
        </w:rPr>
        <w:t>
      2) дәрілік заттарды және медициналық мақсаттағы бұйымдарды беру шарттарын жасасу;</w:t>
      </w:r>
      <w:r>
        <w:br/>
      </w:r>
      <w:r>
        <w:rPr>
          <w:rFonts w:ascii="Times New Roman"/>
          <w:b w:val="false"/>
          <w:i w:val="false"/>
          <w:color w:val="000000"/>
          <w:sz w:val="28"/>
        </w:rPr>
        <w:t>
      3) дәрілік заттарды, медициналық мақсаттағы бұйымдарды беру және (немесе) дәрілік заттарды, медициналық мақсаттағы бұйымдарды сақтау және тасымалдау жөніндегі ұзақ мерзімді шарттар жасасу;</w:t>
      </w:r>
      <w:r>
        <w:br/>
      </w:r>
      <w:r>
        <w:rPr>
          <w:rFonts w:ascii="Times New Roman"/>
          <w:b w:val="false"/>
          <w:i w:val="false"/>
          <w:color w:val="000000"/>
          <w:sz w:val="28"/>
        </w:rPr>
        <w:t>
      4) Қазақстан Республикасының заңнамасына сәйкес тауардың ішкі айналыс үшін шығу тегі туралы сертификаты және халықаралық стандарттардың талаптарына сәйкес медициналық техниканың өндірілгенін растайтын құжаты бар заңды тұлғамен Дәрілік заттар, медициналық мақсаттағы бұйымдар мен медициналық техника тізімі бойынша медициналық техниканы берудің ұзақ мерзімді шарттарын жасасу;</w:t>
      </w:r>
      <w:r>
        <w:br/>
      </w:r>
      <w:r>
        <w:rPr>
          <w:rFonts w:ascii="Times New Roman"/>
          <w:b w:val="false"/>
          <w:i w:val="false"/>
          <w:color w:val="000000"/>
          <w:sz w:val="28"/>
        </w:rPr>
        <w:t>
      5) Дәрілік заттар, медициналық мақсаттағы бұйымдар мен медициналық техника тізімі бойынша дәрілік заттармен және медициналық мақсаттағы бұйымдармен қамтамасыз ету;</w:t>
      </w:r>
      <w:r>
        <w:br/>
      </w:r>
      <w:r>
        <w:rPr>
          <w:rFonts w:ascii="Times New Roman"/>
          <w:b w:val="false"/>
          <w:i w:val="false"/>
          <w:color w:val="000000"/>
          <w:sz w:val="28"/>
        </w:rPr>
        <w:t>
      6) дәрілік заттар мен медициналық мақсаттағы бұйымдарды сатып алу, дәрілік заттар мен медициналық мақсаттағы бұйымдарды сақтау және тасымалдау жөніндегі көрсетілетін қызметтерді сатып алу;</w:t>
      </w:r>
      <w:r>
        <w:br/>
      </w:r>
      <w:r>
        <w:rPr>
          <w:rFonts w:ascii="Times New Roman"/>
          <w:b w:val="false"/>
          <w:i w:val="false"/>
          <w:color w:val="000000"/>
          <w:sz w:val="28"/>
        </w:rPr>
        <w:t>
      7) тегін медициналық көмектің кепілдік берілген көлемі шеңберінде медициналық техниканы сатып алуды ұйымдастыру болып табылады.</w:t>
      </w:r>
      <w:r>
        <w:br/>
      </w:r>
      <w:r>
        <w:rPr>
          <w:rFonts w:ascii="Times New Roman"/>
          <w:b w:val="false"/>
          <w:i w:val="false"/>
          <w:color w:val="000000"/>
          <w:sz w:val="28"/>
        </w:rPr>
        <w:t>
</w:t>
      </w:r>
      <w:r>
        <w:rPr>
          <w:rFonts w:ascii="Times New Roman"/>
          <w:b w:val="false"/>
          <w:i w:val="false"/>
          <w:color w:val="000000"/>
          <w:sz w:val="28"/>
        </w:rPr>
        <w:t>
      2. Дәрілік заттарды және медициналық мақсаттағы бұйымдарды сатып алу қағидаттары:</w:t>
      </w:r>
      <w:r>
        <w:br/>
      </w:r>
      <w:r>
        <w:rPr>
          <w:rFonts w:ascii="Times New Roman"/>
          <w:b w:val="false"/>
          <w:i w:val="false"/>
          <w:color w:val="000000"/>
          <w:sz w:val="28"/>
        </w:rPr>
        <w:t>
      1) сатып алуды жүргізу рәсіміне қатысу үшін әлеуетті өнім берушілерге тең мүмкіндіктер беру;</w:t>
      </w:r>
      <w:r>
        <w:br/>
      </w:r>
      <w:r>
        <w:rPr>
          <w:rFonts w:ascii="Times New Roman"/>
          <w:b w:val="false"/>
          <w:i w:val="false"/>
          <w:color w:val="000000"/>
          <w:sz w:val="28"/>
        </w:rPr>
        <w:t>
      2) әлеуетті өнім берушілер арасындағы адал бәсекелестік;</w:t>
      </w:r>
      <w:r>
        <w:br/>
      </w:r>
      <w:r>
        <w:rPr>
          <w:rFonts w:ascii="Times New Roman"/>
          <w:b w:val="false"/>
          <w:i w:val="false"/>
          <w:color w:val="000000"/>
          <w:sz w:val="28"/>
        </w:rPr>
        <w:t>
      3) сатып алу процесінің жариялылығы және ашықтығы;</w:t>
      </w:r>
      <w:r>
        <w:br/>
      </w:r>
      <w:r>
        <w:rPr>
          <w:rFonts w:ascii="Times New Roman"/>
          <w:b w:val="false"/>
          <w:i w:val="false"/>
          <w:color w:val="000000"/>
          <w:sz w:val="28"/>
        </w:rPr>
        <w:t>
      4) отандық тауар өндірушілерді қолдау болып табылады.</w:t>
      </w:r>
      <w:r>
        <w:br/>
      </w:r>
      <w:r>
        <w:rPr>
          <w:rFonts w:ascii="Times New Roman"/>
          <w:b w:val="false"/>
          <w:i w:val="false"/>
          <w:color w:val="000000"/>
          <w:sz w:val="28"/>
        </w:rPr>
        <w:t>
</w:t>
      </w:r>
      <w:r>
        <w:rPr>
          <w:rFonts w:ascii="Times New Roman"/>
          <w:b w:val="false"/>
          <w:i w:val="false"/>
          <w:color w:val="000000"/>
          <w:sz w:val="28"/>
        </w:rPr>
        <w:t>
      3. Бірыңғай дистрибьютор өз міндеттерін орындамағаны және (немесе) тиісінше орындамағаны үшін Қазақстан Республикасының заңдарына сәйкес жауаптылықта болады.»;</w:t>
      </w:r>
      <w:r>
        <w:br/>
      </w:r>
      <w:r>
        <w:rPr>
          <w:rFonts w:ascii="Times New Roman"/>
          <w:b w:val="false"/>
          <w:i w:val="false"/>
          <w:color w:val="000000"/>
          <w:sz w:val="28"/>
        </w:rPr>
        <w:t>
</w:t>
      </w:r>
      <w:r>
        <w:rPr>
          <w:rFonts w:ascii="Times New Roman"/>
          <w:b w:val="false"/>
          <w:i w:val="false"/>
          <w:color w:val="000000"/>
          <w:sz w:val="28"/>
        </w:rPr>
        <w:t>
      50) 78-баптың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Дәрiлiк заттар, медициналық мақсаттағы бұйымдар мен медициналық техника уәкілетті орган бекiткен дәрiлiк заттарды, медициналық мақсаттағы бұйымдар мен медициналық техниканы сақтау және тасымалдау қағидаларына сәйкес олардың қауiпсiздiгiнiң, тиiмдiлiгi мен сапасының сақталуы қамтамасыз етiлетiн жағдайларда сақталады және тасымалданады.</w:t>
      </w:r>
      <w:r>
        <w:br/>
      </w:r>
      <w:r>
        <w:rPr>
          <w:rFonts w:ascii="Times New Roman"/>
          <w:b w:val="false"/>
          <w:i w:val="false"/>
          <w:color w:val="000000"/>
          <w:sz w:val="28"/>
        </w:rPr>
        <w:t>
      Дәрілік заттарды тасымалдауды және сақтауды жүзеге асыратын дәрiлiк заттардың, медициналық мақсаттағы бұйымдар мен медициналық техниканың айналысы саласындағы субъектілер тиісті дистрибьюторлық практиканың (GDP) немесе тиісті дәріханалық практиканың (GРP) талаптарын сақтауға міндетті.»;</w:t>
      </w:r>
      <w:r>
        <w:br/>
      </w:r>
      <w:r>
        <w:rPr>
          <w:rFonts w:ascii="Times New Roman"/>
          <w:b w:val="false"/>
          <w:i w:val="false"/>
          <w:color w:val="000000"/>
          <w:sz w:val="28"/>
        </w:rPr>
        <w:t>
</w:t>
      </w:r>
      <w:r>
        <w:rPr>
          <w:rFonts w:ascii="Times New Roman"/>
          <w:b w:val="false"/>
          <w:i w:val="false"/>
          <w:color w:val="000000"/>
          <w:sz w:val="28"/>
        </w:rPr>
        <w:t>
      51) </w:t>
      </w:r>
      <w:r>
        <w:rPr>
          <w:rFonts w:ascii="Times New Roman"/>
          <w:b w:val="false"/>
          <w:i w:val="false"/>
          <w:color w:val="000000"/>
          <w:sz w:val="28"/>
        </w:rPr>
        <w:t>80-2-бапта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мынадай редакцияда жазылсын:</w:t>
      </w:r>
    </w:p>
    <w:bookmarkEnd w:id="22"/>
    <w:bookmarkStart w:name="z400" w:id="23"/>
    <w:p>
      <w:pPr>
        <w:spacing w:after="0"/>
        <w:ind w:left="0"/>
        <w:jc w:val="both"/>
      </w:pPr>
      <w:r>
        <w:rPr>
          <w:rFonts w:ascii="Times New Roman"/>
          <w:b w:val="false"/>
          <w:i w:val="false"/>
          <w:color w:val="000000"/>
          <w:sz w:val="28"/>
        </w:rPr>
        <w:t>
</w:t>
      </w:r>
      <w:r>
        <w:rPr>
          <w:rFonts w:ascii="Times New Roman"/>
          <w:b/>
          <w:i w:val="false"/>
          <w:color w:val="000000"/>
          <w:sz w:val="28"/>
        </w:rPr>
        <w:t>      «80-2-бап. Дәрілік заттарды, медициналық мақсаттағы</w:t>
      </w:r>
      <w:r>
        <w:br/>
      </w:r>
      <w:r>
        <w:rPr>
          <w:rFonts w:ascii="Times New Roman"/>
          <w:b w:val="false"/>
          <w:i w:val="false"/>
          <w:color w:val="000000"/>
          <w:sz w:val="28"/>
        </w:rPr>
        <w:t>
</w:t>
      </w:r>
      <w:r>
        <w:rPr>
          <w:rFonts w:ascii="Times New Roman"/>
          <w:b/>
          <w:i w:val="false"/>
          <w:color w:val="000000"/>
          <w:sz w:val="28"/>
        </w:rPr>
        <w:t>                 бұйымдар мен медициналық техниканы, сондай-ақ</w:t>
      </w:r>
      <w:r>
        <w:br/>
      </w:r>
      <w:r>
        <w:rPr>
          <w:rFonts w:ascii="Times New Roman"/>
          <w:b w:val="false"/>
          <w:i w:val="false"/>
          <w:color w:val="000000"/>
          <w:sz w:val="28"/>
        </w:rPr>
        <w:t>
</w:t>
      </w:r>
      <w:r>
        <w:rPr>
          <w:rFonts w:ascii="Times New Roman"/>
          <w:b/>
          <w:i w:val="false"/>
          <w:color w:val="000000"/>
          <w:sz w:val="28"/>
        </w:rPr>
        <w:t>                 биологиялық активті заттарды, фармакологиялық</w:t>
      </w:r>
      <w:r>
        <w:br/>
      </w:r>
      <w:r>
        <w:rPr>
          <w:rFonts w:ascii="Times New Roman"/>
          <w:b w:val="false"/>
          <w:i w:val="false"/>
          <w:color w:val="000000"/>
          <w:sz w:val="28"/>
        </w:rPr>
        <w:t>
</w:t>
      </w:r>
      <w:r>
        <w:rPr>
          <w:rFonts w:ascii="Times New Roman"/>
          <w:b/>
          <w:i w:val="false"/>
          <w:color w:val="000000"/>
          <w:sz w:val="28"/>
        </w:rPr>
        <w:t>                 заттарды және клиникаға дейінгі (клиникалық</w:t>
      </w:r>
      <w:r>
        <w:br/>
      </w:r>
      <w:r>
        <w:rPr>
          <w:rFonts w:ascii="Times New Roman"/>
          <w:b w:val="false"/>
          <w:i w:val="false"/>
          <w:color w:val="000000"/>
          <w:sz w:val="28"/>
        </w:rPr>
        <w:t>
</w:t>
      </w:r>
      <w:r>
        <w:rPr>
          <w:rFonts w:ascii="Times New Roman"/>
          <w:b/>
          <w:i w:val="false"/>
          <w:color w:val="000000"/>
          <w:sz w:val="28"/>
        </w:rPr>
        <w:t>                 емес) және клиникалық зерттеулердің</w:t>
      </w:r>
      <w:r>
        <w:br/>
      </w:r>
      <w:r>
        <w:rPr>
          <w:rFonts w:ascii="Times New Roman"/>
          <w:b w:val="false"/>
          <w:i w:val="false"/>
          <w:color w:val="000000"/>
          <w:sz w:val="28"/>
        </w:rPr>
        <w:t>
</w:t>
      </w:r>
      <w:r>
        <w:rPr>
          <w:rFonts w:ascii="Times New Roman"/>
          <w:b/>
          <w:i w:val="false"/>
          <w:color w:val="000000"/>
          <w:sz w:val="28"/>
        </w:rPr>
        <w:t>                 биологиялық материалын, дәрілік субстанциялар</w:t>
      </w:r>
      <w:r>
        <w:br/>
      </w:r>
      <w:r>
        <w:rPr>
          <w:rFonts w:ascii="Times New Roman"/>
          <w:b w:val="false"/>
          <w:i w:val="false"/>
          <w:color w:val="000000"/>
          <w:sz w:val="28"/>
        </w:rPr>
        <w:t>
</w:t>
      </w:r>
      <w:r>
        <w:rPr>
          <w:rFonts w:ascii="Times New Roman"/>
          <w:b/>
          <w:i w:val="false"/>
          <w:color w:val="000000"/>
          <w:sz w:val="28"/>
        </w:rPr>
        <w:t>                 мен олардың қоспаларының стандартты үлгілерін</w:t>
      </w:r>
      <w:r>
        <w:br/>
      </w:r>
      <w:r>
        <w:rPr>
          <w:rFonts w:ascii="Times New Roman"/>
          <w:b w:val="false"/>
          <w:i w:val="false"/>
          <w:color w:val="000000"/>
          <w:sz w:val="28"/>
        </w:rPr>
        <w:t>
</w:t>
      </w:r>
      <w:r>
        <w:rPr>
          <w:rFonts w:ascii="Times New Roman"/>
          <w:b/>
          <w:i w:val="false"/>
          <w:color w:val="000000"/>
          <w:sz w:val="28"/>
        </w:rPr>
        <w:t>                 жеке пайдалану үшін және өзге де коммерциялық</w:t>
      </w:r>
      <w:r>
        <w:br/>
      </w:r>
      <w:r>
        <w:rPr>
          <w:rFonts w:ascii="Times New Roman"/>
          <w:b w:val="false"/>
          <w:i w:val="false"/>
          <w:color w:val="000000"/>
          <w:sz w:val="28"/>
        </w:rPr>
        <w:t>
</w:t>
      </w:r>
      <w:r>
        <w:rPr>
          <w:rFonts w:ascii="Times New Roman"/>
          <w:b/>
          <w:i w:val="false"/>
          <w:color w:val="000000"/>
          <w:sz w:val="28"/>
        </w:rPr>
        <w:t>                 емес мақсаттарда әкелу»;</w:t>
      </w:r>
    </w:p>
    <w:bookmarkEnd w:id="23"/>
    <w:bookmarkStart w:name="z401" w:id="24"/>
    <w:p>
      <w:pPr>
        <w:spacing w:after="0"/>
        <w:ind w:left="0"/>
        <w:jc w:val="both"/>
      </w:pPr>
      <w:r>
        <w:rPr>
          <w:rFonts w:ascii="Times New Roman"/>
          <w:b w:val="false"/>
          <w:i w:val="false"/>
          <w:color w:val="000000"/>
          <w:sz w:val="28"/>
        </w:rPr>
        <w:t>
      мынадай мазмұндағы 3 және 4-тармақтармен толықтырылсын:</w:t>
      </w:r>
      <w:r>
        <w:br/>
      </w:r>
      <w:r>
        <w:rPr>
          <w:rFonts w:ascii="Times New Roman"/>
          <w:b w:val="false"/>
          <w:i w:val="false"/>
          <w:color w:val="000000"/>
          <w:sz w:val="28"/>
        </w:rPr>
        <w:t>
</w:t>
      </w:r>
      <w:r>
        <w:rPr>
          <w:rFonts w:ascii="Times New Roman"/>
          <w:b w:val="false"/>
          <w:i w:val="false"/>
          <w:color w:val="000000"/>
          <w:sz w:val="28"/>
        </w:rPr>
        <w:t>
      «3. Биологиялық активті заттар, фармакологиялық заттар, клиникаға дейінгі (клиникалық емес) және клиникалық зерттеулердің биологиялық материалы, дәрілік субстанциялар мен олардың қоспаларының стандартты үлгілері уәкілетті органның рұқсатынсыз әкелінеді.</w:t>
      </w:r>
      <w:r>
        <w:br/>
      </w:r>
      <w:r>
        <w:rPr>
          <w:rFonts w:ascii="Times New Roman"/>
          <w:b w:val="false"/>
          <w:i w:val="false"/>
          <w:color w:val="000000"/>
          <w:sz w:val="28"/>
        </w:rPr>
        <w:t>
</w:t>
      </w:r>
      <w:r>
        <w:rPr>
          <w:rFonts w:ascii="Times New Roman"/>
          <w:b w:val="false"/>
          <w:i w:val="false"/>
          <w:color w:val="000000"/>
          <w:sz w:val="28"/>
        </w:rPr>
        <w:t>
      4. Қазақстан Республикасының аумағына биологиялық активті заттарды, фармакологиялық заттарды, клиникаға дейінгі (клиникалық емес) және клиникалық зерттеулердің биологиялық материалын, дәрілік субстанциялар мен олардың қоспаларының стандартты үлгілерін әкелуді:</w:t>
      </w:r>
      <w:r>
        <w:br/>
      </w:r>
      <w:r>
        <w:rPr>
          <w:rFonts w:ascii="Times New Roman"/>
          <w:b w:val="false"/>
          <w:i w:val="false"/>
          <w:color w:val="000000"/>
          <w:sz w:val="28"/>
        </w:rPr>
        <w:t>
      1) дәрілік заттар мен медициналық мақсаттағы бұйымдарды өндіруге лицензиясы бар өндіруші ұйымдар;</w:t>
      </w:r>
      <w:r>
        <w:br/>
      </w:r>
      <w:r>
        <w:rPr>
          <w:rFonts w:ascii="Times New Roman"/>
          <w:b w:val="false"/>
          <w:i w:val="false"/>
          <w:color w:val="000000"/>
          <w:sz w:val="28"/>
        </w:rPr>
        <w:t>
      2) дәрілік заттар мен медициналық мақсаттағы бұйымдарды өндіруші шетелдік ұйымдар, олардың уәкілетті өкілдіктері (филиалдары) немесе олардың сенім білдірілген жеке және заңды тұлғалары;</w:t>
      </w:r>
      <w:r>
        <w:br/>
      </w:r>
      <w:r>
        <w:rPr>
          <w:rFonts w:ascii="Times New Roman"/>
          <w:b w:val="false"/>
          <w:i w:val="false"/>
          <w:color w:val="000000"/>
          <w:sz w:val="28"/>
        </w:rPr>
        <w:t>
      3) денсаулық сақтау, білім және ғылым саласындағы ғылыми-зерттеу ұйымдары, зертханалар жүзеге асырады.»;</w:t>
      </w:r>
      <w:r>
        <w:br/>
      </w:r>
      <w:r>
        <w:rPr>
          <w:rFonts w:ascii="Times New Roman"/>
          <w:b w:val="false"/>
          <w:i w:val="false"/>
          <w:color w:val="000000"/>
          <w:sz w:val="28"/>
        </w:rPr>
        <w:t>
</w:t>
      </w:r>
      <w:r>
        <w:rPr>
          <w:rFonts w:ascii="Times New Roman"/>
          <w:b w:val="false"/>
          <w:i w:val="false"/>
          <w:color w:val="000000"/>
          <w:sz w:val="28"/>
        </w:rPr>
        <w:t>
      52) </w:t>
      </w:r>
      <w:r>
        <w:rPr>
          <w:rFonts w:ascii="Times New Roman"/>
          <w:b w:val="false"/>
          <w:i w:val="false"/>
          <w:color w:val="000000"/>
          <w:sz w:val="28"/>
        </w:rPr>
        <w:t>81-бапта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мынадай редакцияда жазылсын:</w:t>
      </w:r>
    </w:p>
    <w:bookmarkEnd w:id="24"/>
    <w:bookmarkStart w:name="z406" w:id="25"/>
    <w:p>
      <w:pPr>
        <w:spacing w:after="0"/>
        <w:ind w:left="0"/>
        <w:jc w:val="both"/>
      </w:pPr>
      <w:r>
        <w:rPr>
          <w:rFonts w:ascii="Times New Roman"/>
          <w:b w:val="false"/>
          <w:i w:val="false"/>
          <w:color w:val="000000"/>
          <w:sz w:val="28"/>
        </w:rPr>
        <w:t>
</w:t>
      </w:r>
      <w:r>
        <w:rPr>
          <w:rFonts w:ascii="Times New Roman"/>
          <w:b/>
          <w:i w:val="false"/>
          <w:color w:val="000000"/>
          <w:sz w:val="28"/>
        </w:rPr>
        <w:t>      «81-бап. Дәрілік заттарды, медициналық мақсаттағы</w:t>
      </w:r>
      <w:r>
        <w:br/>
      </w:r>
      <w:r>
        <w:rPr>
          <w:rFonts w:ascii="Times New Roman"/>
          <w:b w:val="false"/>
          <w:i w:val="false"/>
          <w:color w:val="000000"/>
          <w:sz w:val="28"/>
        </w:rPr>
        <w:t>
</w:t>
      </w:r>
      <w:r>
        <w:rPr>
          <w:rFonts w:ascii="Times New Roman"/>
          <w:b/>
          <w:i w:val="false"/>
          <w:color w:val="000000"/>
          <w:sz w:val="28"/>
        </w:rPr>
        <w:t>               бұйымдар мен медициналық техниканы, сондай-ақ</w:t>
      </w:r>
      <w:r>
        <w:br/>
      </w:r>
      <w:r>
        <w:rPr>
          <w:rFonts w:ascii="Times New Roman"/>
          <w:b w:val="false"/>
          <w:i w:val="false"/>
          <w:color w:val="000000"/>
          <w:sz w:val="28"/>
        </w:rPr>
        <w:t>
</w:t>
      </w:r>
      <w:r>
        <w:rPr>
          <w:rFonts w:ascii="Times New Roman"/>
          <w:b/>
          <w:i w:val="false"/>
          <w:color w:val="000000"/>
          <w:sz w:val="28"/>
        </w:rPr>
        <w:t>               биологиялық активті заттарды, фармакологиялық</w:t>
      </w:r>
      <w:r>
        <w:br/>
      </w:r>
      <w:r>
        <w:rPr>
          <w:rFonts w:ascii="Times New Roman"/>
          <w:b w:val="false"/>
          <w:i w:val="false"/>
          <w:color w:val="000000"/>
          <w:sz w:val="28"/>
        </w:rPr>
        <w:t>
</w:t>
      </w:r>
      <w:r>
        <w:rPr>
          <w:rFonts w:ascii="Times New Roman"/>
          <w:b/>
          <w:i w:val="false"/>
          <w:color w:val="000000"/>
          <w:sz w:val="28"/>
        </w:rPr>
        <w:t>               заттарды және клиникаға дейінгі (клиникалық</w:t>
      </w:r>
      <w:r>
        <w:br/>
      </w:r>
      <w:r>
        <w:rPr>
          <w:rFonts w:ascii="Times New Roman"/>
          <w:b w:val="false"/>
          <w:i w:val="false"/>
          <w:color w:val="000000"/>
          <w:sz w:val="28"/>
        </w:rPr>
        <w:t>
</w:t>
      </w:r>
      <w:r>
        <w:rPr>
          <w:rFonts w:ascii="Times New Roman"/>
          <w:b/>
          <w:i w:val="false"/>
          <w:color w:val="000000"/>
          <w:sz w:val="28"/>
        </w:rPr>
        <w:t>               емес) және клиникалық зерттеулердің биологиялық</w:t>
      </w:r>
      <w:r>
        <w:br/>
      </w:r>
      <w:r>
        <w:rPr>
          <w:rFonts w:ascii="Times New Roman"/>
          <w:b w:val="false"/>
          <w:i w:val="false"/>
          <w:color w:val="000000"/>
          <w:sz w:val="28"/>
        </w:rPr>
        <w:t>
</w:t>
      </w:r>
      <w:r>
        <w:rPr>
          <w:rFonts w:ascii="Times New Roman"/>
          <w:b/>
          <w:i w:val="false"/>
          <w:color w:val="000000"/>
          <w:sz w:val="28"/>
        </w:rPr>
        <w:t>               материалын, дәрілік субстанциялар мен олардың</w:t>
      </w:r>
      <w:r>
        <w:br/>
      </w:r>
      <w:r>
        <w:rPr>
          <w:rFonts w:ascii="Times New Roman"/>
          <w:b w:val="false"/>
          <w:i w:val="false"/>
          <w:color w:val="000000"/>
          <w:sz w:val="28"/>
        </w:rPr>
        <w:t>
</w:t>
      </w:r>
      <w:r>
        <w:rPr>
          <w:rFonts w:ascii="Times New Roman"/>
          <w:b/>
          <w:i w:val="false"/>
          <w:color w:val="000000"/>
          <w:sz w:val="28"/>
        </w:rPr>
        <w:t>               қоспаларының стандартты үлгілерін әкету</w:t>
      </w:r>
      <w:r>
        <w:br/>
      </w:r>
      <w:r>
        <w:rPr>
          <w:rFonts w:ascii="Times New Roman"/>
          <w:b w:val="false"/>
          <w:i w:val="false"/>
          <w:color w:val="000000"/>
          <w:sz w:val="28"/>
        </w:rPr>
        <w:t>
</w:t>
      </w:r>
      <w:r>
        <w:rPr>
          <w:rFonts w:ascii="Times New Roman"/>
          <w:b/>
          <w:i w:val="false"/>
          <w:color w:val="000000"/>
          <w:sz w:val="28"/>
        </w:rPr>
        <w:t>               тәртібі»;</w:t>
      </w:r>
    </w:p>
    <w:bookmarkEnd w:id="25"/>
    <w:bookmarkStart w:name="z407" w:id="26"/>
    <w:p>
      <w:pPr>
        <w:spacing w:after="0"/>
        <w:ind w:left="0"/>
        <w:jc w:val="both"/>
      </w:pP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 өзгеріссіз қалдырылып, үшінші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аумағынан кететін көлік құралының жолаушыларды емдеуге арналған алғашқы көмек дәрі қобдишасының құрамында;»;</w:t>
      </w:r>
      <w:r>
        <w:br/>
      </w:r>
      <w:r>
        <w:rPr>
          <w:rFonts w:ascii="Times New Roman"/>
          <w:b w:val="false"/>
          <w:i w:val="false"/>
          <w:color w:val="000000"/>
          <w:sz w:val="28"/>
        </w:rPr>
        <w:t>
</w:t>
      </w:r>
      <w:r>
        <w:rPr>
          <w:rFonts w:ascii="Times New Roman"/>
          <w:b w:val="false"/>
          <w:i w:val="false"/>
          <w:color w:val="000000"/>
          <w:sz w:val="28"/>
        </w:rPr>
        <w:t>
      мынадай мазмұндағы 3) және 4)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«3) көрмелер өткізу үшін уәкілетті органның рұқсаты бойынша әкелінген көрмелік үлгілер;</w:t>
      </w:r>
      <w:r>
        <w:br/>
      </w:r>
      <w:r>
        <w:rPr>
          <w:rFonts w:ascii="Times New Roman"/>
          <w:b w:val="false"/>
          <w:i w:val="false"/>
          <w:color w:val="000000"/>
          <w:sz w:val="28"/>
        </w:rPr>
        <w:t>
      4) клиникаға дейінгі (клиникалық емес) немесе клиникалық зерттеулер жүргізу үшін әкелінген медициналық техника Қазақстан Республикасының аумағынан уәкілетті органның келісімінсіз әкетілуі мүмкін.»;</w:t>
      </w:r>
      <w:r>
        <w:br/>
      </w:r>
      <w:r>
        <w:rPr>
          <w:rFonts w:ascii="Times New Roman"/>
          <w:b w:val="false"/>
          <w:i w:val="false"/>
          <w:color w:val="000000"/>
          <w:sz w:val="28"/>
        </w:rPr>
        <w:t>
</w:t>
      </w:r>
      <w:r>
        <w:rPr>
          <w:rFonts w:ascii="Times New Roman"/>
          <w:b w:val="false"/>
          <w:i w:val="false"/>
          <w:color w:val="000000"/>
          <w:sz w:val="28"/>
        </w:rPr>
        <w:t>
      мынадай мазмұндағы 4 және 5-тармақтармен толықтырылсын:</w:t>
      </w:r>
      <w:r>
        <w:br/>
      </w:r>
      <w:r>
        <w:rPr>
          <w:rFonts w:ascii="Times New Roman"/>
          <w:b w:val="false"/>
          <w:i w:val="false"/>
          <w:color w:val="000000"/>
          <w:sz w:val="28"/>
        </w:rPr>
        <w:t>
</w:t>
      </w:r>
      <w:r>
        <w:rPr>
          <w:rFonts w:ascii="Times New Roman"/>
          <w:b w:val="false"/>
          <w:i w:val="false"/>
          <w:color w:val="000000"/>
          <w:sz w:val="28"/>
        </w:rPr>
        <w:t>
      «4. Биологиялық активті заттар, фармакологиялық заттар және клиникаға дейінгі (клиникалық емес) және клиникалық зерттеулердің биологиялық материалдары, дәрілік субстанциялар мен олардың қоспаларының стандартты үлгілері Қазақстан Республикасының аумағынан уәкілетті органның рұқсатынсыз әкетілуі мүмкін.</w:t>
      </w:r>
      <w:r>
        <w:br/>
      </w:r>
      <w:r>
        <w:rPr>
          <w:rFonts w:ascii="Times New Roman"/>
          <w:b w:val="false"/>
          <w:i w:val="false"/>
          <w:color w:val="000000"/>
          <w:sz w:val="28"/>
        </w:rPr>
        <w:t>
</w:t>
      </w:r>
      <w:r>
        <w:rPr>
          <w:rFonts w:ascii="Times New Roman"/>
          <w:b w:val="false"/>
          <w:i w:val="false"/>
          <w:color w:val="000000"/>
          <w:sz w:val="28"/>
        </w:rPr>
        <w:t>
      5. Қазақстан Республикасының аумағынан биологиялық активті заттарды, фармакологиялық заттарды, клиникаға дейінгі (клиникалық емес) және клиникалық зерттеулердің биологиялық материалын, дәрілік субстанциялар мен олардың қоспаларының стандартты үлгілерін әкетуді:</w:t>
      </w:r>
      <w:r>
        <w:br/>
      </w:r>
      <w:r>
        <w:rPr>
          <w:rFonts w:ascii="Times New Roman"/>
          <w:b w:val="false"/>
          <w:i w:val="false"/>
          <w:color w:val="000000"/>
          <w:sz w:val="28"/>
        </w:rPr>
        <w:t>
      1) дәрілік заттар мен медициналық мақсаттағы бұйымдарды өндіруге лицензиясы бар өндіруші ұйымдар;</w:t>
      </w:r>
      <w:r>
        <w:br/>
      </w:r>
      <w:r>
        <w:rPr>
          <w:rFonts w:ascii="Times New Roman"/>
          <w:b w:val="false"/>
          <w:i w:val="false"/>
          <w:color w:val="000000"/>
          <w:sz w:val="28"/>
        </w:rPr>
        <w:t>
      2) дәрілік заттар мен медициналық мақсаттағы бұйымдарды өндіруші шетелдік ұйымдар, олардың уәкілетті өкілдіктері (филиалдары) немесе олардың сенім білдірілген жеке және заңды тұлғалары;</w:t>
      </w:r>
      <w:r>
        <w:br/>
      </w:r>
      <w:r>
        <w:rPr>
          <w:rFonts w:ascii="Times New Roman"/>
          <w:b w:val="false"/>
          <w:i w:val="false"/>
          <w:color w:val="000000"/>
          <w:sz w:val="28"/>
        </w:rPr>
        <w:t>
      3) денсаулық сақтау, білім және ғылым саласындағы ғылыми-зерттеу ұйымдары, зертханалар жүзеге асырады.»;</w:t>
      </w:r>
      <w:r>
        <w:br/>
      </w:r>
      <w:r>
        <w:rPr>
          <w:rFonts w:ascii="Times New Roman"/>
          <w:b w:val="false"/>
          <w:i w:val="false"/>
          <w:color w:val="000000"/>
          <w:sz w:val="28"/>
        </w:rPr>
        <w:t>
</w:t>
      </w:r>
      <w:r>
        <w:rPr>
          <w:rFonts w:ascii="Times New Roman"/>
          <w:b w:val="false"/>
          <w:i w:val="false"/>
          <w:color w:val="000000"/>
          <w:sz w:val="28"/>
        </w:rPr>
        <w:t>
      53) </w:t>
      </w:r>
      <w:r>
        <w:rPr>
          <w:rFonts w:ascii="Times New Roman"/>
          <w:b w:val="false"/>
          <w:i w:val="false"/>
          <w:color w:val="000000"/>
          <w:sz w:val="28"/>
        </w:rPr>
        <w:t>84-бапта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мынадай редакцияда жазылсын:</w:t>
      </w:r>
    </w:p>
    <w:bookmarkEnd w:id="26"/>
    <w:bookmarkStart w:name="z418" w:id="27"/>
    <w:p>
      <w:pPr>
        <w:spacing w:after="0"/>
        <w:ind w:left="0"/>
        <w:jc w:val="both"/>
      </w:pPr>
      <w:r>
        <w:rPr>
          <w:rFonts w:ascii="Times New Roman"/>
          <w:b w:val="false"/>
          <w:i w:val="false"/>
          <w:color w:val="000000"/>
          <w:sz w:val="28"/>
        </w:rPr>
        <w:t>
</w:t>
      </w:r>
      <w:r>
        <w:rPr>
          <w:rFonts w:ascii="Times New Roman"/>
          <w:b/>
          <w:i w:val="false"/>
          <w:color w:val="000000"/>
          <w:sz w:val="28"/>
        </w:rPr>
        <w:t>      «84-бап. Дәрілік заттарды, медициналық мақсаттағы</w:t>
      </w:r>
      <w:r>
        <w:br/>
      </w:r>
      <w:r>
        <w:rPr>
          <w:rFonts w:ascii="Times New Roman"/>
          <w:b w:val="false"/>
          <w:i w:val="false"/>
          <w:color w:val="000000"/>
          <w:sz w:val="28"/>
        </w:rPr>
        <w:t>
</w:t>
      </w:r>
      <w:r>
        <w:rPr>
          <w:rFonts w:ascii="Times New Roman"/>
          <w:b/>
          <w:i w:val="false"/>
          <w:color w:val="000000"/>
          <w:sz w:val="28"/>
        </w:rPr>
        <w:t>               бұйымдар мен медициналық техниканы қолдануға</w:t>
      </w:r>
      <w:r>
        <w:br/>
      </w:r>
      <w:r>
        <w:rPr>
          <w:rFonts w:ascii="Times New Roman"/>
          <w:b w:val="false"/>
          <w:i w:val="false"/>
          <w:color w:val="000000"/>
          <w:sz w:val="28"/>
        </w:rPr>
        <w:t>
</w:t>
      </w:r>
      <w:r>
        <w:rPr>
          <w:rFonts w:ascii="Times New Roman"/>
          <w:b/>
          <w:i w:val="false"/>
          <w:color w:val="000000"/>
          <w:sz w:val="28"/>
        </w:rPr>
        <w:t>               тыйым салу, оны тоқтата тұру немесе айналыстан</w:t>
      </w:r>
      <w:r>
        <w:br/>
      </w:r>
      <w:r>
        <w:rPr>
          <w:rFonts w:ascii="Times New Roman"/>
          <w:b w:val="false"/>
          <w:i w:val="false"/>
          <w:color w:val="000000"/>
          <w:sz w:val="28"/>
        </w:rPr>
        <w:t>
</w:t>
      </w:r>
      <w:r>
        <w:rPr>
          <w:rFonts w:ascii="Times New Roman"/>
          <w:b/>
          <w:i w:val="false"/>
          <w:color w:val="000000"/>
          <w:sz w:val="28"/>
        </w:rPr>
        <w:t>               алып қою не олардың қолданылуын шектеу»;</w:t>
      </w:r>
    </w:p>
    <w:bookmarkEnd w:id="27"/>
    <w:bookmarkStart w:name="z417" w:id="28"/>
    <w:p>
      <w:pPr>
        <w:spacing w:after="0"/>
        <w:ind w:left="0"/>
        <w:jc w:val="both"/>
      </w:pP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 өзгеріссіз қалдырылсын;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дәрілік заттар, медициналық мақсаттағы бұйымдар мен медициналық техника Қазақстан Республикасы заңнамасының дәрілік заттардың, медициналық мақсаттағы бұйымдар мен медициналық техниканың қауіпсіздігі, тиімділігі мен сапасы жөніндегі талаптарына сәйкес келмеген;</w:t>
      </w:r>
      <w:r>
        <w:br/>
      </w:r>
      <w:r>
        <w:rPr>
          <w:rFonts w:ascii="Times New Roman"/>
          <w:b w:val="false"/>
          <w:i w:val="false"/>
          <w:color w:val="000000"/>
          <w:sz w:val="28"/>
        </w:rPr>
        <w:t>
      2) дәрілік затты медициналық қолдану жөніндегі нұсқаулықта көрсетілмеген дәрілік заттардың адамның денсаулығына қауіпті жанама әсерлері анықталған немесе нұсқаулықта көрсетілген елеулі жанама әсерлер немесе төмен терапиялық тиімділік (терапиялық әсердің болмауы) жағдайларының анықталу жиілігінің артуы немесе пайда мен қауіптің келеңсіз арақатынасы бар елеулі жанама әсерлердің анықталуына байланысты оны тоқтата тұру және (немесе) басқа елдердің нарығынан кері қайтарып алу туралы ақпарат болған кезде;»;</w:t>
      </w:r>
      <w:r>
        <w:br/>
      </w:r>
      <w:r>
        <w:rPr>
          <w:rFonts w:ascii="Times New Roman"/>
          <w:b w:val="false"/>
          <w:i w:val="false"/>
          <w:color w:val="000000"/>
          <w:sz w:val="28"/>
        </w:rPr>
        <w:t>
</w:t>
      </w:r>
      <w:r>
        <w:rPr>
          <w:rFonts w:ascii="Times New Roman"/>
          <w:b w:val="false"/>
          <w:i w:val="false"/>
          <w:color w:val="000000"/>
          <w:sz w:val="28"/>
        </w:rPr>
        <w:t>
      «6) дәрілік заттарды, медициналық мақсаттағы бұйымдар мен медициналық техниканы қолданудың қауіпсіздік деңгейін төмендетуді қамтамасыз ететін, өндіріс технологиясы мен сапаны бақылаудың ғылыми-техникалық деңгейінің жеткіліксіздігі туралы деректер алынған;»;</w:t>
      </w:r>
      <w:r>
        <w:br/>
      </w:r>
      <w:r>
        <w:rPr>
          <w:rFonts w:ascii="Times New Roman"/>
          <w:b w:val="false"/>
          <w:i w:val="false"/>
          <w:color w:val="000000"/>
          <w:sz w:val="28"/>
        </w:rPr>
        <w:t>
</w:t>
      </w:r>
      <w:r>
        <w:rPr>
          <w:rFonts w:ascii="Times New Roman"/>
          <w:b w:val="false"/>
          <w:i w:val="false"/>
          <w:color w:val="000000"/>
          <w:sz w:val="28"/>
        </w:rPr>
        <w:t>
      мынадай мазмұндағы 7) тармақшамен толықтырылсын:</w:t>
      </w:r>
      <w:r>
        <w:br/>
      </w:r>
      <w:r>
        <w:rPr>
          <w:rFonts w:ascii="Times New Roman"/>
          <w:b w:val="false"/>
          <w:i w:val="false"/>
          <w:color w:val="000000"/>
          <w:sz w:val="28"/>
        </w:rPr>
        <w:t>
</w:t>
      </w:r>
      <w:r>
        <w:rPr>
          <w:rFonts w:ascii="Times New Roman"/>
          <w:b w:val="false"/>
          <w:i w:val="false"/>
          <w:color w:val="000000"/>
          <w:sz w:val="28"/>
        </w:rPr>
        <w:t>
      «7) тіркеу куәлігі иесінің тіркеу куәлігін тоқтата тұру, кері қайтарып алу немесе дәрілік заттарды, медициналық мақсаттағы бұйымдар мен медициналық техниканы айналыстан алып қою не олардың қолданылуын шектеу туралы негіздемесі алынған жағдайларда, дәрілік заттарды, медициналық мақсаттағы бұйымдар мен медициналық техниканы қолдануға, өткізуге немесе өндіруге тыйым салуы немесе оны тоқтата тұруы, сондай-ақ айналыстан алып қою немесе қолданылуын шектеу туралы шешім қабылдауы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Дәрілік заттарға, медициналық мақсаттағы бұйымдар мен медициналық техникаға тыйым салу, оларды тоқтата тұру, айналыстан алып қою немесе шектеу қағидаларын уәкілетті орган бекітеді.»;</w:t>
      </w:r>
      <w:r>
        <w:br/>
      </w:r>
      <w:r>
        <w:rPr>
          <w:rFonts w:ascii="Times New Roman"/>
          <w:b w:val="false"/>
          <w:i w:val="false"/>
          <w:color w:val="000000"/>
          <w:sz w:val="28"/>
        </w:rPr>
        <w:t>
</w:t>
      </w:r>
      <w:r>
        <w:rPr>
          <w:rFonts w:ascii="Times New Roman"/>
          <w:b w:val="false"/>
          <w:i w:val="false"/>
          <w:color w:val="000000"/>
          <w:sz w:val="28"/>
        </w:rPr>
        <w:t>
      54) мынадай мазмұндағы 84-1-баппен толықтырылсын:</w:t>
      </w:r>
    </w:p>
    <w:bookmarkEnd w:id="28"/>
    <w:bookmarkStart w:name="z428" w:id="29"/>
    <w:p>
      <w:pPr>
        <w:spacing w:after="0"/>
        <w:ind w:left="0"/>
        <w:jc w:val="both"/>
      </w:pPr>
      <w:r>
        <w:rPr>
          <w:rFonts w:ascii="Times New Roman"/>
          <w:b w:val="false"/>
          <w:i w:val="false"/>
          <w:color w:val="000000"/>
          <w:sz w:val="28"/>
        </w:rPr>
        <w:t>
</w:t>
      </w:r>
      <w:r>
        <w:rPr>
          <w:rFonts w:ascii="Times New Roman"/>
          <w:b/>
          <w:i w:val="false"/>
          <w:color w:val="000000"/>
          <w:sz w:val="28"/>
        </w:rPr>
        <w:t>      «84-1-бап. Жалған дәрілік заттар, медициналық мақсаттағы</w:t>
      </w:r>
      <w:r>
        <w:br/>
      </w:r>
      <w:r>
        <w:rPr>
          <w:rFonts w:ascii="Times New Roman"/>
          <w:b w:val="false"/>
          <w:i w:val="false"/>
          <w:color w:val="000000"/>
          <w:sz w:val="28"/>
        </w:rPr>
        <w:t>
</w:t>
      </w:r>
      <w:r>
        <w:rPr>
          <w:rFonts w:ascii="Times New Roman"/>
          <w:b/>
          <w:i w:val="false"/>
          <w:color w:val="000000"/>
          <w:sz w:val="28"/>
        </w:rPr>
        <w:t>                 бұйымдар мен медициналық техника</w:t>
      </w:r>
    </w:p>
    <w:bookmarkEnd w:id="29"/>
    <w:bookmarkStart w:name="z429" w:id="30"/>
    <w:p>
      <w:pPr>
        <w:spacing w:after="0"/>
        <w:ind w:left="0"/>
        <w:jc w:val="both"/>
      </w:pPr>
      <w:r>
        <w:rPr>
          <w:rFonts w:ascii="Times New Roman"/>
          <w:b w:val="false"/>
          <w:i w:val="false"/>
          <w:color w:val="000000"/>
          <w:sz w:val="28"/>
        </w:rPr>
        <w:t>
      1. Қазақстан Республикасының аумағында жалған дәрілік заттарды, медициналық мақсаттағы бұйымдар мен медициналық техниканы өндіруге, әкелуге, сақтауға, қолдануға және өткізуге тыйым салынады.</w:t>
      </w:r>
      <w:r>
        <w:br/>
      </w:r>
      <w:r>
        <w:rPr>
          <w:rFonts w:ascii="Times New Roman"/>
          <w:b w:val="false"/>
          <w:i w:val="false"/>
          <w:color w:val="000000"/>
          <w:sz w:val="28"/>
        </w:rPr>
        <w:t>
</w:t>
      </w:r>
      <w:r>
        <w:rPr>
          <w:rFonts w:ascii="Times New Roman"/>
          <w:b w:val="false"/>
          <w:i w:val="false"/>
          <w:color w:val="000000"/>
          <w:sz w:val="28"/>
        </w:rPr>
        <w:t>
      2. Жалған дәрілік заттар, медициналық мақсаттағы бұйымдар мен медициналық техника уәкілетті орган айқындайтын тәртіппен жойылуға жатады.</w:t>
      </w:r>
      <w:r>
        <w:br/>
      </w:r>
      <w:r>
        <w:rPr>
          <w:rFonts w:ascii="Times New Roman"/>
          <w:b w:val="false"/>
          <w:i w:val="false"/>
          <w:color w:val="000000"/>
          <w:sz w:val="28"/>
        </w:rPr>
        <w:t>
</w:t>
      </w:r>
      <w:r>
        <w:rPr>
          <w:rFonts w:ascii="Times New Roman"/>
          <w:b w:val="false"/>
          <w:i w:val="false"/>
          <w:color w:val="000000"/>
          <w:sz w:val="28"/>
        </w:rPr>
        <w:t>
      3. Дәрілік заттардың, медициналық мақсаттағы бұйымдар мен медициналық техниканың айналысы саласындағы адамдар мен субъектілер жалған дәрілік заттарды, медициналық мақсаттағы бұйымдар мен медициналық техниканы өндіргені, сақтағаны, таратқаны, өткізгені үшін Қазақстан Республикасының заңдарына сәйкес жауаптылықта болады.</w:t>
      </w:r>
      <w:r>
        <w:br/>
      </w:r>
      <w:r>
        <w:rPr>
          <w:rFonts w:ascii="Times New Roman"/>
          <w:b w:val="false"/>
          <w:i w:val="false"/>
          <w:color w:val="000000"/>
          <w:sz w:val="28"/>
        </w:rPr>
        <w:t>
</w:t>
      </w:r>
      <w:r>
        <w:rPr>
          <w:rFonts w:ascii="Times New Roman"/>
          <w:b w:val="false"/>
          <w:i w:val="false"/>
          <w:color w:val="000000"/>
          <w:sz w:val="28"/>
        </w:rPr>
        <w:t>
      4. Дәрілік заттардың, медициналық мақсаттағы бұйымдар мен медициналық техниканың жалғандығына (сипаттамалары және (немесе) шығу көзі туралы анық емес мәліметтер ұсыну) сонымен қатар жалған өнімді өндіру үшін дайындалған және соған арналған аксессуарлар, бөліктер және материалдар, сондай-ақ өнімге немесе оның өндірісіне және (немесе) таралуына қатысты құжаттар жатады.</w:t>
      </w:r>
      <w:r>
        <w:br/>
      </w:r>
      <w:r>
        <w:rPr>
          <w:rFonts w:ascii="Times New Roman"/>
          <w:b w:val="false"/>
          <w:i w:val="false"/>
          <w:color w:val="000000"/>
          <w:sz w:val="28"/>
        </w:rPr>
        <w:t>
</w:t>
      </w:r>
      <w:r>
        <w:rPr>
          <w:rFonts w:ascii="Times New Roman"/>
          <w:b w:val="false"/>
          <w:i w:val="false"/>
          <w:color w:val="000000"/>
          <w:sz w:val="28"/>
        </w:rPr>
        <w:t>
      5. Дәрілік заттардың, медициналық мақсаттағы бұйымдар мен медициналық техниканың жалғандығын болдырмауды және оған қарсы күресті уәкілетті орган мүдделі мемлекеттік органдармен, өндіруші ұйымдармен, денсаулық сақтау субъектілерімен, қоғамдық ұйымдармен бірге жүзеге асырады.</w:t>
      </w:r>
      <w:r>
        <w:br/>
      </w:r>
      <w:r>
        <w:rPr>
          <w:rFonts w:ascii="Times New Roman"/>
          <w:b w:val="false"/>
          <w:i w:val="false"/>
          <w:color w:val="000000"/>
          <w:sz w:val="28"/>
        </w:rPr>
        <w:t>
</w:t>
      </w:r>
      <w:r>
        <w:rPr>
          <w:rFonts w:ascii="Times New Roman"/>
          <w:b w:val="false"/>
          <w:i w:val="false"/>
          <w:color w:val="000000"/>
          <w:sz w:val="28"/>
        </w:rPr>
        <w:t>
      6. Уәкілетті орган жалған дәрілік заттарға, медициналық мақсаттағы бұйымдар мен медициналық техникаға қарсы күресте халықаралық ынтымақтастықты жүзеге асырады.»;</w:t>
      </w:r>
      <w:r>
        <w:br/>
      </w:r>
      <w:r>
        <w:rPr>
          <w:rFonts w:ascii="Times New Roman"/>
          <w:b w:val="false"/>
          <w:i w:val="false"/>
          <w:color w:val="000000"/>
          <w:sz w:val="28"/>
        </w:rPr>
        <w:t>
</w:t>
      </w:r>
      <w:r>
        <w:rPr>
          <w:rFonts w:ascii="Times New Roman"/>
          <w:b w:val="false"/>
          <w:i w:val="false"/>
          <w:color w:val="000000"/>
          <w:sz w:val="28"/>
        </w:rPr>
        <w:t>
      55) </w:t>
      </w:r>
      <w:r>
        <w:rPr>
          <w:rFonts w:ascii="Times New Roman"/>
          <w:b w:val="false"/>
          <w:i w:val="false"/>
          <w:color w:val="000000"/>
          <w:sz w:val="28"/>
        </w:rPr>
        <w:t>85-бап</w:t>
      </w:r>
      <w:r>
        <w:rPr>
          <w:rFonts w:ascii="Times New Roman"/>
          <w:b w:val="false"/>
          <w:i w:val="false"/>
          <w:color w:val="000000"/>
          <w:sz w:val="28"/>
        </w:rPr>
        <w:t xml:space="preserve"> мынадай редакцияда жазылсын:</w:t>
      </w:r>
    </w:p>
    <w:bookmarkEnd w:id="30"/>
    <w:bookmarkStart w:name="z436" w:id="31"/>
    <w:p>
      <w:pPr>
        <w:spacing w:after="0"/>
        <w:ind w:left="0"/>
        <w:jc w:val="both"/>
      </w:pPr>
      <w:r>
        <w:rPr>
          <w:rFonts w:ascii="Times New Roman"/>
          <w:b w:val="false"/>
          <w:i w:val="false"/>
          <w:color w:val="000000"/>
          <w:sz w:val="28"/>
        </w:rPr>
        <w:t>
</w:t>
      </w:r>
      <w:r>
        <w:rPr>
          <w:rFonts w:ascii="Times New Roman"/>
          <w:b/>
          <w:i w:val="false"/>
          <w:color w:val="000000"/>
          <w:sz w:val="28"/>
        </w:rPr>
        <w:t>      «85-бап. Дәрілік заттарды фармакологиялық қадағалау және</w:t>
      </w:r>
      <w:r>
        <w:br/>
      </w:r>
      <w:r>
        <w:rPr>
          <w:rFonts w:ascii="Times New Roman"/>
          <w:b w:val="false"/>
          <w:i w:val="false"/>
          <w:color w:val="000000"/>
          <w:sz w:val="28"/>
        </w:rPr>
        <w:t>
</w:t>
      </w:r>
      <w:r>
        <w:rPr>
          <w:rFonts w:ascii="Times New Roman"/>
          <w:b/>
          <w:i w:val="false"/>
          <w:color w:val="000000"/>
          <w:sz w:val="28"/>
        </w:rPr>
        <w:t>               дәрілік заттардың, медициналық мақсаттағы</w:t>
      </w:r>
      <w:r>
        <w:br/>
      </w:r>
      <w:r>
        <w:rPr>
          <w:rFonts w:ascii="Times New Roman"/>
          <w:b w:val="false"/>
          <w:i w:val="false"/>
          <w:color w:val="000000"/>
          <w:sz w:val="28"/>
        </w:rPr>
        <w:t>
</w:t>
      </w:r>
      <w:r>
        <w:rPr>
          <w:rFonts w:ascii="Times New Roman"/>
          <w:b/>
          <w:i w:val="false"/>
          <w:color w:val="000000"/>
          <w:sz w:val="28"/>
        </w:rPr>
        <w:t>               бұйымдар мен медициналық техниканың жанама</w:t>
      </w:r>
      <w:r>
        <w:br/>
      </w:r>
      <w:r>
        <w:rPr>
          <w:rFonts w:ascii="Times New Roman"/>
          <w:b w:val="false"/>
          <w:i w:val="false"/>
          <w:color w:val="000000"/>
          <w:sz w:val="28"/>
        </w:rPr>
        <w:t>
</w:t>
      </w:r>
      <w:r>
        <w:rPr>
          <w:rFonts w:ascii="Times New Roman"/>
          <w:b/>
          <w:i w:val="false"/>
          <w:color w:val="000000"/>
          <w:sz w:val="28"/>
        </w:rPr>
        <w:t>               әсерлерінің мониторингі</w:t>
      </w:r>
    </w:p>
    <w:bookmarkEnd w:id="31"/>
    <w:bookmarkStart w:name="z437" w:id="32"/>
    <w:p>
      <w:pPr>
        <w:spacing w:after="0"/>
        <w:ind w:left="0"/>
        <w:jc w:val="both"/>
      </w:pPr>
      <w:r>
        <w:rPr>
          <w:rFonts w:ascii="Times New Roman"/>
          <w:b w:val="false"/>
          <w:i w:val="false"/>
          <w:color w:val="000000"/>
          <w:sz w:val="28"/>
        </w:rPr>
        <w:t>
      1. Уәкілетті орган Қазақстан Республикасының аумағында дәрілік заттарды фармакологиялық қадағалауды жүргізеді.</w:t>
      </w:r>
      <w:r>
        <w:br/>
      </w:r>
      <w:r>
        <w:rPr>
          <w:rFonts w:ascii="Times New Roman"/>
          <w:b w:val="false"/>
          <w:i w:val="false"/>
          <w:color w:val="000000"/>
          <w:sz w:val="28"/>
        </w:rPr>
        <w:t>
</w:t>
      </w:r>
      <w:r>
        <w:rPr>
          <w:rFonts w:ascii="Times New Roman"/>
          <w:b w:val="false"/>
          <w:i w:val="false"/>
          <w:color w:val="000000"/>
          <w:sz w:val="28"/>
        </w:rPr>
        <w:t>
      2. Дәрілік заттарды фармакологиялық қадағалауды және дәрілік заттардың, медициналық мақсаттағы бұйымдар мен медициналық техниканың жанама әсерлерінің мониторингін жүргізу тәртібін уәкілетті орган айқындайды.</w:t>
      </w:r>
      <w:r>
        <w:br/>
      </w:r>
      <w:r>
        <w:rPr>
          <w:rFonts w:ascii="Times New Roman"/>
          <w:b w:val="false"/>
          <w:i w:val="false"/>
          <w:color w:val="000000"/>
          <w:sz w:val="28"/>
        </w:rPr>
        <w:t>
</w:t>
      </w:r>
      <w:r>
        <w:rPr>
          <w:rFonts w:ascii="Times New Roman"/>
          <w:b w:val="false"/>
          <w:i w:val="false"/>
          <w:color w:val="000000"/>
          <w:sz w:val="28"/>
        </w:rPr>
        <w:t>
      3. Денсаулық сақтау субъектілері уәкілетті органды дәрілік заттың басқа дәрілік заттармен өзара әрекеттесу ерекшеліктерінің байқалу фактілері және жанама әсерлері, оның ішінде дәрілік затты, медициналық мақсаттағы бұйымды қолдану жөніндегі нұсқаулықта және медициналық техниканы пайдалану жөніндегі нұсқамада көрсетілмеген жанама әсерлері туралы хабардар етуге міндетті.»;</w:t>
      </w:r>
      <w:r>
        <w:br/>
      </w:r>
      <w:r>
        <w:rPr>
          <w:rFonts w:ascii="Times New Roman"/>
          <w:b w:val="false"/>
          <w:i w:val="false"/>
          <w:color w:val="000000"/>
          <w:sz w:val="28"/>
        </w:rPr>
        <w:t>
</w:t>
      </w:r>
      <w:r>
        <w:rPr>
          <w:rFonts w:ascii="Times New Roman"/>
          <w:b w:val="false"/>
          <w:i w:val="false"/>
          <w:color w:val="000000"/>
          <w:sz w:val="28"/>
        </w:rPr>
        <w:t>
      56) </w:t>
      </w:r>
      <w:r>
        <w:rPr>
          <w:rFonts w:ascii="Times New Roman"/>
          <w:b w:val="false"/>
          <w:i w:val="false"/>
          <w:color w:val="000000"/>
          <w:sz w:val="28"/>
        </w:rPr>
        <w:t>86-баптың</w:t>
      </w:r>
      <w:r>
        <w:rPr>
          <w:rFonts w:ascii="Times New Roman"/>
          <w:b w:val="false"/>
          <w:i w:val="false"/>
          <w:color w:val="000000"/>
          <w:sz w:val="28"/>
        </w:rPr>
        <w:t xml:space="preserve"> тақырыбындағы «Жаңа дәрілік» деген сөздер «Дәрілік» деген сөзбен ауыстырылып, мәтініндегі «жаңа» деген сөз алып тасталсын;</w:t>
      </w:r>
      <w:r>
        <w:br/>
      </w:r>
      <w:r>
        <w:rPr>
          <w:rFonts w:ascii="Times New Roman"/>
          <w:b w:val="false"/>
          <w:i w:val="false"/>
          <w:color w:val="000000"/>
          <w:sz w:val="28"/>
        </w:rPr>
        <w:t>
</w:t>
      </w:r>
      <w:r>
        <w:rPr>
          <w:rFonts w:ascii="Times New Roman"/>
          <w:b w:val="false"/>
          <w:i w:val="false"/>
          <w:color w:val="000000"/>
          <w:sz w:val="28"/>
        </w:rPr>
        <w:t>
      57) </w:t>
      </w:r>
      <w:r>
        <w:rPr>
          <w:rFonts w:ascii="Times New Roman"/>
          <w:b w:val="false"/>
          <w:i w:val="false"/>
          <w:color w:val="000000"/>
          <w:sz w:val="28"/>
        </w:rPr>
        <w:t>88-бапта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w:t>
      </w:r>
      <w:r>
        <w:rPr>
          <w:rFonts w:ascii="Times New Roman"/>
          <w:b w:val="false"/>
          <w:i w:val="false"/>
          <w:color w:val="000000"/>
          <w:sz w:val="28"/>
        </w:rPr>
        <w:t>11) тармақшадағы</w:t>
      </w:r>
      <w:r>
        <w:rPr>
          <w:rFonts w:ascii="Times New Roman"/>
          <w:b w:val="false"/>
          <w:i w:val="false"/>
          <w:color w:val="000000"/>
          <w:sz w:val="28"/>
        </w:rPr>
        <w:t xml:space="preserve"> «өтініш беруге құқығы бар.» деген сөздер «өтінішхат беруге;» деген сөздермен ауыстырылып, мынадай мазмұндағы 12) тармақшамен толықтырылсын:</w:t>
      </w:r>
      <w:r>
        <w:br/>
      </w:r>
      <w:r>
        <w:rPr>
          <w:rFonts w:ascii="Times New Roman"/>
          <w:b w:val="false"/>
          <w:i w:val="false"/>
          <w:color w:val="000000"/>
          <w:sz w:val="28"/>
        </w:rPr>
        <w:t>
</w:t>
      </w:r>
      <w:r>
        <w:rPr>
          <w:rFonts w:ascii="Times New Roman"/>
          <w:b w:val="false"/>
          <w:i w:val="false"/>
          <w:color w:val="000000"/>
          <w:sz w:val="28"/>
        </w:rPr>
        <w:t>
      «12) өлгеннен кейін өздерінен тіндерін (тінінің бөлігін) және (немесе) ағзаларын (ағзаларының бөлігін) транспланттау мақсатында алу мүмкіндігі туралы ерікті түрде еркін білдіруіне құқығы бар.»;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«шектеулі» деген сөзден кейін «азаматтарға» деген сөзбен толықтырылып, «азаматтарға» деген сөз «адамдарға» деген сөзбен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5-1-тармақпен толықтырылсын:</w:t>
      </w:r>
      <w:r>
        <w:br/>
      </w:r>
      <w:r>
        <w:rPr>
          <w:rFonts w:ascii="Times New Roman"/>
          <w:b w:val="false"/>
          <w:i w:val="false"/>
          <w:color w:val="000000"/>
          <w:sz w:val="28"/>
        </w:rPr>
        <w:t>
</w:t>
      </w:r>
      <w:r>
        <w:rPr>
          <w:rFonts w:ascii="Times New Roman"/>
          <w:b w:val="false"/>
          <w:i w:val="false"/>
          <w:color w:val="000000"/>
          <w:sz w:val="28"/>
        </w:rPr>
        <w:t>
      «5-1. Босқындарға, сондай-ақ баспана іздеп жүрген адамдарға уәкілетті орган айқындайтын тәртіппен және көлемде, барынша дәлелденген тиімділігі бар профилактикалық, диагностикалық және емдік медициналық қызметтер көрсетіледі.»;</w:t>
      </w:r>
      <w:r>
        <w:br/>
      </w:r>
      <w:r>
        <w:rPr>
          <w:rFonts w:ascii="Times New Roman"/>
          <w:b w:val="false"/>
          <w:i w:val="false"/>
          <w:color w:val="000000"/>
          <w:sz w:val="28"/>
        </w:rPr>
        <w:t>
</w:t>
      </w:r>
      <w:r>
        <w:rPr>
          <w:rFonts w:ascii="Times New Roman"/>
          <w:b w:val="false"/>
          <w:i w:val="false"/>
          <w:color w:val="000000"/>
          <w:sz w:val="28"/>
        </w:rPr>
        <w:t>
      58) 90-баптың </w:t>
      </w:r>
      <w:r>
        <w:rPr>
          <w:rFonts w:ascii="Times New Roman"/>
          <w:b w:val="false"/>
          <w:i w:val="false"/>
          <w:color w:val="000000"/>
          <w:sz w:val="28"/>
        </w:rPr>
        <w:t>4-тармағында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санитариялық-эпидемияға қарсы және санитариялық-профилактикалық iс-шаралар жүргiзуге;»;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 xml:space="preserve"> «санитариялық-эпидемиологиялық қадағалауды» деген сөздер «санитариялық-эпидемиологиялық бақылауды және қадағалауды»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медициналық қарап-тексеруден, гигиеналық оқудан өткендігін куәландыратын құжаты жоқ адамдарды жұмысқа жібермеуге, сондай-ақ денсаулық сақтау ұйымдары анықтаған инфекциялық, паразиттік аурулармен ауыратын науқастарды және инфекциялық, паразиттік аурулардың қоздырғыштарын таратушыларды жұмыстан шеттетуге;»;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 тармақшадағы</w:t>
      </w:r>
      <w:r>
        <w:rPr>
          <w:rFonts w:ascii="Times New Roman"/>
          <w:b w:val="false"/>
          <w:i w:val="false"/>
          <w:color w:val="000000"/>
          <w:sz w:val="28"/>
        </w:rPr>
        <w:t xml:space="preserve"> «жүргізуге міндетті.» деген сөздер «жүргізуге;» деген сөзбен ауыстырылып, мынадай мазмұндағы 16) тармақшамен толықтырылсын:</w:t>
      </w:r>
      <w:r>
        <w:br/>
      </w:r>
      <w:r>
        <w:rPr>
          <w:rFonts w:ascii="Times New Roman"/>
          <w:b w:val="false"/>
          <w:i w:val="false"/>
          <w:color w:val="000000"/>
          <w:sz w:val="28"/>
        </w:rPr>
        <w:t>
</w:t>
      </w:r>
      <w:r>
        <w:rPr>
          <w:rFonts w:ascii="Times New Roman"/>
          <w:b w:val="false"/>
          <w:i w:val="false"/>
          <w:color w:val="000000"/>
          <w:sz w:val="28"/>
        </w:rPr>
        <w:t>
      «16) өздері өткізетін дәрілік заттар туралы толық және анық ақпарат ұсынуға міндетті.»;</w:t>
      </w:r>
      <w:r>
        <w:br/>
      </w:r>
      <w:r>
        <w:rPr>
          <w:rFonts w:ascii="Times New Roman"/>
          <w:b w:val="false"/>
          <w:i w:val="false"/>
          <w:color w:val="000000"/>
          <w:sz w:val="28"/>
        </w:rPr>
        <w:t>
</w:t>
      </w:r>
      <w:r>
        <w:rPr>
          <w:rFonts w:ascii="Times New Roman"/>
          <w:b w:val="false"/>
          <w:i w:val="false"/>
          <w:color w:val="000000"/>
          <w:sz w:val="28"/>
        </w:rPr>
        <w:t>
      59) </w:t>
      </w:r>
      <w:r>
        <w:rPr>
          <w:rFonts w:ascii="Times New Roman"/>
          <w:b w:val="false"/>
          <w:i w:val="false"/>
          <w:color w:val="000000"/>
          <w:sz w:val="28"/>
        </w:rPr>
        <w:t>91-бапта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дәрігерді немесе медициналық ұйымды, оның ішінде тегін медициналық көмектің кепілдік берілген көлемі шеңберінде медициналық көмек көрсететін Қазақстан Республикасының денсаулық сақтау ұйымдарында қызметін жүзеге асыратын шетелдік дәрігерді таңдауға, ауыстыруға;»;</w:t>
      </w:r>
      <w:r>
        <w:br/>
      </w:r>
      <w:r>
        <w:rPr>
          <w:rFonts w:ascii="Times New Roman"/>
          <w:b w:val="false"/>
          <w:i w:val="false"/>
          <w:color w:val="000000"/>
          <w:sz w:val="28"/>
        </w:rPr>
        <w:t>
</w:t>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w:t>
      </w:r>
      <w:r>
        <w:rPr>
          <w:rFonts w:ascii="Times New Roman"/>
          <w:b w:val="false"/>
          <w:i w:val="false"/>
          <w:color w:val="000000"/>
          <w:sz w:val="28"/>
        </w:rPr>
        <w:t>
      «3-1) медициналық ұйымда аудио- және (немесе) бейнебақылау және жазба жүргізілетіндігі туралы хабарландырылуына;»;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Медициналық көмек хабардар етілген пациенттің ерікті түрдегі ауызша немесе жазбаша келісімі алынғаннан кейін көрсетілуге тиіс. Инвазиялық араласулар кезінде пациенттің ерікті түрдегі жазбаша келісімі уәкілетті орган бекіткен нысан бойынша жасалады.»;</w:t>
      </w:r>
      <w:r>
        <w:br/>
      </w:r>
      <w:r>
        <w:rPr>
          <w:rFonts w:ascii="Times New Roman"/>
          <w:b w:val="false"/>
          <w:i w:val="false"/>
          <w:color w:val="000000"/>
          <w:sz w:val="28"/>
        </w:rPr>
        <w:t>
</w:t>
      </w:r>
      <w:r>
        <w:rPr>
          <w:rFonts w:ascii="Times New Roman"/>
          <w:b w:val="false"/>
          <w:i w:val="false"/>
          <w:color w:val="000000"/>
          <w:sz w:val="28"/>
        </w:rPr>
        <w:t>
      60) 92-баптың 1-тармағы </w:t>
      </w:r>
      <w:r>
        <w:rPr>
          <w:rFonts w:ascii="Times New Roman"/>
          <w:b w:val="false"/>
          <w:i w:val="false"/>
          <w:color w:val="000000"/>
          <w:sz w:val="28"/>
        </w:rPr>
        <w:t>7) тармақшадағы</w:t>
      </w:r>
      <w:r>
        <w:rPr>
          <w:rFonts w:ascii="Times New Roman"/>
          <w:b w:val="false"/>
          <w:i w:val="false"/>
          <w:color w:val="000000"/>
          <w:sz w:val="28"/>
        </w:rPr>
        <w:t xml:space="preserve"> «орындауға міндетті.» деген сөздер «орындауға;» деген сөзбен ауыстырылып, мынадай мазмұндағы 8) тармақшамен толықтырылсын:</w:t>
      </w:r>
      <w:r>
        <w:br/>
      </w:r>
      <w:r>
        <w:rPr>
          <w:rFonts w:ascii="Times New Roman"/>
          <w:b w:val="false"/>
          <w:i w:val="false"/>
          <w:color w:val="000000"/>
          <w:sz w:val="28"/>
        </w:rPr>
        <w:t>
</w:t>
      </w:r>
      <w:r>
        <w:rPr>
          <w:rFonts w:ascii="Times New Roman"/>
          <w:b w:val="false"/>
          <w:i w:val="false"/>
          <w:color w:val="000000"/>
          <w:sz w:val="28"/>
        </w:rPr>
        <w:t>
      «8) медициналық ұйыммен жасалған шартқа сәйкес амбулаториялық деңгейде медициналық және дәрілік көмек алу кезінде тағайындалған барлық нұсқамаларды орындауға міндетті.»;</w:t>
      </w:r>
      <w:r>
        <w:br/>
      </w:r>
      <w:r>
        <w:rPr>
          <w:rFonts w:ascii="Times New Roman"/>
          <w:b w:val="false"/>
          <w:i w:val="false"/>
          <w:color w:val="000000"/>
          <w:sz w:val="28"/>
        </w:rPr>
        <w:t>
</w:t>
      </w:r>
      <w:r>
        <w:rPr>
          <w:rFonts w:ascii="Times New Roman"/>
          <w:b w:val="false"/>
          <w:i w:val="false"/>
          <w:color w:val="000000"/>
          <w:sz w:val="28"/>
        </w:rPr>
        <w:t>
      61) </w:t>
      </w:r>
      <w:r>
        <w:rPr>
          <w:rFonts w:ascii="Times New Roman"/>
          <w:b w:val="false"/>
          <w:i w:val="false"/>
          <w:color w:val="000000"/>
          <w:sz w:val="28"/>
        </w:rPr>
        <w:t>95-бапта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4-тармақтың </w:t>
      </w:r>
      <w:r>
        <w:rPr>
          <w:rFonts w:ascii="Times New Roman"/>
          <w:b w:val="false"/>
          <w:i w:val="false"/>
          <w:color w:val="000000"/>
          <w:sz w:val="28"/>
        </w:rPr>
        <w:t>2) тармақшасы</w:t>
      </w:r>
      <w:r>
        <w:rPr>
          <w:rFonts w:ascii="Times New Roman"/>
          <w:b w:val="false"/>
          <w:i w:val="false"/>
          <w:color w:val="000000"/>
          <w:sz w:val="28"/>
        </w:rPr>
        <w:t xml:space="preserve"> «, оның ішінде қан мен оның компоненттерінің донорлығы кезінде»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Қан мен оның компоненттерінің донорлығына байланысты жағдайлардан басқа, жеке тұлғалардың (пациенттердің) дербес деректерiн қамтитын электрондық ақпараттық ресурстарды қалыптастыру үшiн жеке тұлғалардың (пациенттердің) жеке өмiрiне қатысты дербес деректердi олардың рұқсатынсыз жинауға және өңдеуге жол берiлмейдi.</w:t>
      </w:r>
      <w:r>
        <w:br/>
      </w:r>
      <w:r>
        <w:rPr>
          <w:rFonts w:ascii="Times New Roman"/>
          <w:b w:val="false"/>
          <w:i w:val="false"/>
          <w:color w:val="000000"/>
          <w:sz w:val="28"/>
        </w:rPr>
        <w:t>
      Қан мен оның компоненттерінің донорлығына байланысты жағдайлардан басқа, жеке тұлғалардың (пациенттердің) жеке өмiрiне қатысты дербес деректердi пайдалану кезiнде жеке тұлғалардың (пациенттердің) дербес деректерiн қамтитын электрондық ақпараттық ресурстарды олардың рұқсатынсыз басқа дерекқорлармен байланыстыратын желiлерге қосуға жол берiлмейдi.»;</w:t>
      </w:r>
      <w:r>
        <w:br/>
      </w:r>
      <w:r>
        <w:rPr>
          <w:rFonts w:ascii="Times New Roman"/>
          <w:b w:val="false"/>
          <w:i w:val="false"/>
          <w:color w:val="000000"/>
          <w:sz w:val="28"/>
        </w:rPr>
        <w:t>
</w:t>
      </w:r>
      <w:r>
        <w:rPr>
          <w:rFonts w:ascii="Times New Roman"/>
          <w:b w:val="false"/>
          <w:i w:val="false"/>
          <w:color w:val="000000"/>
          <w:sz w:val="28"/>
        </w:rPr>
        <w:t>
      62) 96-баптың 1-тармағының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11)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жыныстық жасушалардың, ұрпақты болу ағзаларының тінінің донорлығына;»;</w:t>
      </w:r>
      <w:r>
        <w:br/>
      </w:r>
      <w:r>
        <w:rPr>
          <w:rFonts w:ascii="Times New Roman"/>
          <w:b w:val="false"/>
          <w:i w:val="false"/>
          <w:color w:val="000000"/>
          <w:sz w:val="28"/>
        </w:rPr>
        <w:t>
</w:t>
      </w:r>
      <w:r>
        <w:rPr>
          <w:rFonts w:ascii="Times New Roman"/>
          <w:b w:val="false"/>
          <w:i w:val="false"/>
          <w:color w:val="000000"/>
          <w:sz w:val="28"/>
        </w:rPr>
        <w:t>
      «11) жыныстық жасушаларды, ұрпақты болу ағзаларының тінін, эмбриондарды сақтауға құқығы бар.»;</w:t>
      </w:r>
      <w:r>
        <w:br/>
      </w:r>
      <w:r>
        <w:rPr>
          <w:rFonts w:ascii="Times New Roman"/>
          <w:b w:val="false"/>
          <w:i w:val="false"/>
          <w:color w:val="000000"/>
          <w:sz w:val="28"/>
        </w:rPr>
        <w:t>
</w:t>
      </w:r>
      <w:r>
        <w:rPr>
          <w:rFonts w:ascii="Times New Roman"/>
          <w:b w:val="false"/>
          <w:i w:val="false"/>
          <w:color w:val="000000"/>
          <w:sz w:val="28"/>
        </w:rPr>
        <w:t>
      63) 98-баптың </w:t>
      </w:r>
      <w:r>
        <w:rPr>
          <w:rFonts w:ascii="Times New Roman"/>
          <w:b w:val="false"/>
          <w:i w:val="false"/>
          <w:color w:val="000000"/>
          <w:sz w:val="28"/>
        </w:rPr>
        <w:t>2-тармағы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64) 99-баптың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Некеде тұратын және некеде тұрмайтын әйел мен ер адамның медициналық араласуға екіжақты хабардар етілген ерікті түрдегі жазбаша келісімі болған кезде ұрпақты болудың қосалқы әдістері мен технологияларын қолдануға құқығы бар. Жалғыз басты әйелдің де медициналық араласуға хабардар етілген ерікті түрдегі жазбаша келісімі болған кезде ұрпақты болудың қосалқы әдістері мен технологияларын қолдануға құқығы бар.»;</w:t>
      </w:r>
      <w:r>
        <w:br/>
      </w:r>
      <w:r>
        <w:rPr>
          <w:rFonts w:ascii="Times New Roman"/>
          <w:b w:val="false"/>
          <w:i w:val="false"/>
          <w:color w:val="000000"/>
          <w:sz w:val="28"/>
        </w:rPr>
        <w:t>
</w:t>
      </w:r>
      <w:r>
        <w:rPr>
          <w:rFonts w:ascii="Times New Roman"/>
          <w:b w:val="false"/>
          <w:i w:val="false"/>
          <w:color w:val="000000"/>
          <w:sz w:val="28"/>
        </w:rPr>
        <w:t>
      65) 100-баптың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Суррогат ана болу сыйақы төлене отырып, суррогат ана мен ерлі-зайыптылар арасындағы шарт бойынша балаға (балаларға) жүкті болуды және, мерзiмiнен бұрын босану жағдайларын қоса алғанда, бала (балалар) тууды бiлдiредi.»;</w:t>
      </w:r>
      <w:r>
        <w:br/>
      </w:r>
      <w:r>
        <w:rPr>
          <w:rFonts w:ascii="Times New Roman"/>
          <w:b w:val="false"/>
          <w:i w:val="false"/>
          <w:color w:val="000000"/>
          <w:sz w:val="28"/>
        </w:rPr>
        <w:t>
</w:t>
      </w:r>
      <w:r>
        <w:rPr>
          <w:rFonts w:ascii="Times New Roman"/>
          <w:b w:val="false"/>
          <w:i w:val="false"/>
          <w:color w:val="000000"/>
          <w:sz w:val="28"/>
        </w:rPr>
        <w:t>
      66) </w:t>
      </w:r>
      <w:r>
        <w:rPr>
          <w:rFonts w:ascii="Times New Roman"/>
          <w:b w:val="false"/>
          <w:i w:val="false"/>
          <w:color w:val="000000"/>
          <w:sz w:val="28"/>
        </w:rPr>
        <w:t>101-бап</w:t>
      </w:r>
      <w:r>
        <w:rPr>
          <w:rFonts w:ascii="Times New Roman"/>
          <w:b w:val="false"/>
          <w:i w:val="false"/>
          <w:color w:val="000000"/>
          <w:sz w:val="28"/>
        </w:rPr>
        <w:t xml:space="preserve"> мынадай редакцияда жазылсын:</w:t>
      </w:r>
    </w:p>
    <w:bookmarkEnd w:id="32"/>
    <w:bookmarkStart w:name="z478" w:id="33"/>
    <w:p>
      <w:pPr>
        <w:spacing w:after="0"/>
        <w:ind w:left="0"/>
        <w:jc w:val="both"/>
      </w:pPr>
      <w:r>
        <w:rPr>
          <w:rFonts w:ascii="Times New Roman"/>
          <w:b w:val="false"/>
          <w:i w:val="false"/>
          <w:color w:val="000000"/>
          <w:sz w:val="28"/>
        </w:rPr>
        <w:t>
</w:t>
      </w:r>
      <w:r>
        <w:rPr>
          <w:rFonts w:ascii="Times New Roman"/>
          <w:b/>
          <w:i w:val="false"/>
          <w:color w:val="000000"/>
          <w:sz w:val="28"/>
        </w:rPr>
        <w:t>      «101-бап. Жыныстық жасушалардың, ұрпақты болу ағзалары</w:t>
      </w:r>
      <w:r>
        <w:br/>
      </w:r>
      <w:r>
        <w:rPr>
          <w:rFonts w:ascii="Times New Roman"/>
          <w:b w:val="false"/>
          <w:i w:val="false"/>
          <w:color w:val="000000"/>
          <w:sz w:val="28"/>
        </w:rPr>
        <w:t>
</w:t>
      </w:r>
      <w:r>
        <w:rPr>
          <w:rFonts w:ascii="Times New Roman"/>
          <w:b/>
          <w:i w:val="false"/>
          <w:color w:val="000000"/>
          <w:sz w:val="28"/>
        </w:rPr>
        <w:t>                тінінің донорлығы</w:t>
      </w:r>
    </w:p>
    <w:bookmarkEnd w:id="33"/>
    <w:bookmarkStart w:name="z479" w:id="34"/>
    <w:p>
      <w:pPr>
        <w:spacing w:after="0"/>
        <w:ind w:left="0"/>
        <w:jc w:val="both"/>
      </w:pPr>
      <w:r>
        <w:rPr>
          <w:rFonts w:ascii="Times New Roman"/>
          <w:b w:val="false"/>
          <w:i w:val="false"/>
          <w:color w:val="000000"/>
          <w:sz w:val="28"/>
        </w:rPr>
        <w:t>
      1. Он сегіз жастан отыз бес жасқа дейінгі, тәні мен психикасы сау, медициналық-генетикалық зерттеп-қараудан өткен азаматтардың жыныстық жасушалардың, ұрпақты болу ағзалары тінінің донорлары болуға құқығы бар.</w:t>
      </w:r>
      <w:r>
        <w:br/>
      </w:r>
      <w:r>
        <w:rPr>
          <w:rFonts w:ascii="Times New Roman"/>
          <w:b w:val="false"/>
          <w:i w:val="false"/>
          <w:color w:val="000000"/>
          <w:sz w:val="28"/>
        </w:rPr>
        <w:t>
</w:t>
      </w:r>
      <w:r>
        <w:rPr>
          <w:rFonts w:ascii="Times New Roman"/>
          <w:b w:val="false"/>
          <w:i w:val="false"/>
          <w:color w:val="000000"/>
          <w:sz w:val="28"/>
        </w:rPr>
        <w:t>
      2. Донорлардың өздерінің донорлық жыныстық жасушаларының, ұрпақты болу ағзалары тінінің кейінгі тағдыры туралы ақпаратқа құқығы жоқ.</w:t>
      </w:r>
      <w:r>
        <w:br/>
      </w:r>
      <w:r>
        <w:rPr>
          <w:rFonts w:ascii="Times New Roman"/>
          <w:b w:val="false"/>
          <w:i w:val="false"/>
          <w:color w:val="000000"/>
          <w:sz w:val="28"/>
        </w:rPr>
        <w:t>
</w:t>
      </w:r>
      <w:r>
        <w:rPr>
          <w:rFonts w:ascii="Times New Roman"/>
          <w:b w:val="false"/>
          <w:i w:val="false"/>
          <w:color w:val="000000"/>
          <w:sz w:val="28"/>
        </w:rPr>
        <w:t>
      3. Жыныстық жасушалардың, ұрпақты болу ағзалары тінінің донорлығын жүргізу тәртібі мен шарттарын уәкілетті орган айқындайды.»;</w:t>
      </w:r>
      <w:r>
        <w:br/>
      </w:r>
      <w:r>
        <w:rPr>
          <w:rFonts w:ascii="Times New Roman"/>
          <w:b w:val="false"/>
          <w:i w:val="false"/>
          <w:color w:val="000000"/>
          <w:sz w:val="28"/>
        </w:rPr>
        <w:t>
</w:t>
      </w:r>
      <w:r>
        <w:rPr>
          <w:rFonts w:ascii="Times New Roman"/>
          <w:b w:val="false"/>
          <w:i w:val="false"/>
          <w:color w:val="000000"/>
          <w:sz w:val="28"/>
        </w:rPr>
        <w:t>
      67) </w:t>
      </w:r>
      <w:r>
        <w:rPr>
          <w:rFonts w:ascii="Times New Roman"/>
          <w:b w:val="false"/>
          <w:i w:val="false"/>
          <w:color w:val="000000"/>
          <w:sz w:val="28"/>
        </w:rPr>
        <w:t>107-бап</w:t>
      </w:r>
      <w:r>
        <w:rPr>
          <w:rFonts w:ascii="Times New Roman"/>
          <w:b w:val="false"/>
          <w:i w:val="false"/>
          <w:color w:val="000000"/>
          <w:sz w:val="28"/>
        </w:rPr>
        <w:t xml:space="preserve"> мынадай редакцияда жазылсын:</w:t>
      </w:r>
    </w:p>
    <w:bookmarkEnd w:id="34"/>
    <w:bookmarkStart w:name="z483" w:id="35"/>
    <w:p>
      <w:pPr>
        <w:spacing w:after="0"/>
        <w:ind w:left="0"/>
        <w:jc w:val="both"/>
      </w:pPr>
      <w:r>
        <w:rPr>
          <w:rFonts w:ascii="Times New Roman"/>
          <w:b w:val="false"/>
          <w:i w:val="false"/>
          <w:color w:val="000000"/>
          <w:sz w:val="28"/>
        </w:rPr>
        <w:t>
</w:t>
      </w:r>
      <w:r>
        <w:rPr>
          <w:rFonts w:ascii="Times New Roman"/>
          <w:b/>
          <w:i w:val="false"/>
          <w:color w:val="000000"/>
          <w:sz w:val="28"/>
        </w:rPr>
        <w:t>      «107-бап. Туберкулезбен ауыратын азаматтарды мәжбүрлеп</w:t>
      </w:r>
      <w:r>
        <w:br/>
      </w:r>
      <w:r>
        <w:rPr>
          <w:rFonts w:ascii="Times New Roman"/>
          <w:b w:val="false"/>
          <w:i w:val="false"/>
          <w:color w:val="000000"/>
          <w:sz w:val="28"/>
        </w:rPr>
        <w:t>
</w:t>
      </w:r>
      <w:r>
        <w:rPr>
          <w:rFonts w:ascii="Times New Roman"/>
          <w:b/>
          <w:i w:val="false"/>
          <w:color w:val="000000"/>
          <w:sz w:val="28"/>
        </w:rPr>
        <w:t>                емдеуге жiберудiң негiзi мен тәртiбi</w:t>
      </w:r>
    </w:p>
    <w:bookmarkEnd w:id="35"/>
    <w:bookmarkStart w:name="z484" w:id="36"/>
    <w:p>
      <w:pPr>
        <w:spacing w:after="0"/>
        <w:ind w:left="0"/>
        <w:jc w:val="both"/>
      </w:pPr>
      <w:r>
        <w:rPr>
          <w:rFonts w:ascii="Times New Roman"/>
          <w:b w:val="false"/>
          <w:i w:val="false"/>
          <w:color w:val="000000"/>
          <w:sz w:val="28"/>
        </w:rPr>
        <w:t>
      1. Туберкулезбен ауыратын азаматтарды мәжбүрлеп емдеу пациенттерді туберкулезге қарсы мамандандырылған ұйымдарда оқшаулау арқылы туберкулезге қарсы және симптоматикалық емдеуді қамтиды.</w:t>
      </w:r>
      <w:r>
        <w:br/>
      </w:r>
      <w:r>
        <w:rPr>
          <w:rFonts w:ascii="Times New Roman"/>
          <w:b w:val="false"/>
          <w:i w:val="false"/>
          <w:color w:val="000000"/>
          <w:sz w:val="28"/>
        </w:rPr>
        <w:t>
</w:t>
      </w:r>
      <w:r>
        <w:rPr>
          <w:rFonts w:ascii="Times New Roman"/>
          <w:b w:val="false"/>
          <w:i w:val="false"/>
          <w:color w:val="000000"/>
          <w:sz w:val="28"/>
        </w:rPr>
        <w:t>
      2. Туберкулезбен ауыратын азаматтарды мәжбүрлеп емдеуге олардың медициналық құжаттамада тіркелген, дәрігер тағайындаған емделуден бас тартуы, сондай-ақ туберкулезге қарсы ұйымдардан және алғашқы медициналық-санитариялық көмек ұйымдарынан өз бетінше кетуі және ондағы емдеу режимін бұзуы негіз болып табылады.</w:t>
      </w:r>
      <w:r>
        <w:br/>
      </w:r>
      <w:r>
        <w:rPr>
          <w:rFonts w:ascii="Times New Roman"/>
          <w:b w:val="false"/>
          <w:i w:val="false"/>
          <w:color w:val="000000"/>
          <w:sz w:val="28"/>
        </w:rPr>
        <w:t>
</w:t>
      </w:r>
      <w:r>
        <w:rPr>
          <w:rFonts w:ascii="Times New Roman"/>
          <w:b w:val="false"/>
          <w:i w:val="false"/>
          <w:color w:val="000000"/>
          <w:sz w:val="28"/>
        </w:rPr>
        <w:t>
      3. Туберкулезбен ауыратын және емделуден жалтарып жүрген азаматтарды мәжбүрлеп емдеу туралы шешімді сот денсаулық сақтау ұйымдарының ұсынуы бойынша қабылдайды.</w:t>
      </w:r>
      <w:r>
        <w:br/>
      </w:r>
      <w:r>
        <w:rPr>
          <w:rFonts w:ascii="Times New Roman"/>
          <w:b w:val="false"/>
          <w:i w:val="false"/>
          <w:color w:val="000000"/>
          <w:sz w:val="28"/>
        </w:rPr>
        <w:t>
</w:t>
      </w:r>
      <w:r>
        <w:rPr>
          <w:rFonts w:ascii="Times New Roman"/>
          <w:b w:val="false"/>
          <w:i w:val="false"/>
          <w:color w:val="000000"/>
          <w:sz w:val="28"/>
        </w:rPr>
        <w:t>
      4. Мәжбүрлеп емдеуге жіберу туралы материалдарды сот медициналық құжаттама келіп түскен күннен бастап бес күн мерзімде және денсаулық сақтау ұйымы өкілінің қатысуымен қарайды.</w:t>
      </w:r>
      <w:r>
        <w:br/>
      </w:r>
      <w:r>
        <w:rPr>
          <w:rFonts w:ascii="Times New Roman"/>
          <w:b w:val="false"/>
          <w:i w:val="false"/>
          <w:color w:val="000000"/>
          <w:sz w:val="28"/>
        </w:rPr>
        <w:t>
</w:t>
      </w:r>
      <w:r>
        <w:rPr>
          <w:rFonts w:ascii="Times New Roman"/>
          <w:b w:val="false"/>
          <w:i w:val="false"/>
          <w:color w:val="000000"/>
          <w:sz w:val="28"/>
        </w:rPr>
        <w:t>
      5. Туберкулезбен ауыратын азаматты мәжбүрлеп емдеуге жіберу туралы сот шешімін орындау атқарушылық іс жүргізу органдарына жүктеледі.»;</w:t>
      </w:r>
      <w:r>
        <w:br/>
      </w:r>
      <w:r>
        <w:rPr>
          <w:rFonts w:ascii="Times New Roman"/>
          <w:b w:val="false"/>
          <w:i w:val="false"/>
          <w:color w:val="000000"/>
          <w:sz w:val="28"/>
        </w:rPr>
        <w:t>
</w:t>
      </w:r>
      <w:r>
        <w:rPr>
          <w:rFonts w:ascii="Times New Roman"/>
          <w:b w:val="false"/>
          <w:i w:val="false"/>
          <w:color w:val="000000"/>
          <w:sz w:val="28"/>
        </w:rPr>
        <w:t>
      68) </w:t>
      </w:r>
      <w:r>
        <w:rPr>
          <w:rFonts w:ascii="Times New Roman"/>
          <w:b w:val="false"/>
          <w:i w:val="false"/>
          <w:color w:val="000000"/>
          <w:sz w:val="28"/>
        </w:rPr>
        <w:t>108-баптың</w:t>
      </w:r>
      <w:r>
        <w:rPr>
          <w:rFonts w:ascii="Times New Roman"/>
          <w:b w:val="false"/>
          <w:i w:val="false"/>
          <w:color w:val="000000"/>
          <w:sz w:val="28"/>
        </w:rPr>
        <w:t xml:space="preserve"> тақырыбындағы және мәтініндегі «Туберкулездің жұқпалы түрімен», «туберкулездің жұқпалы түрімен» деген сөздер тиісінше «Туберкулезбен», «туберкулезбен»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69) </w:t>
      </w:r>
      <w:r>
        <w:rPr>
          <w:rFonts w:ascii="Times New Roman"/>
          <w:b w:val="false"/>
          <w:i w:val="false"/>
          <w:color w:val="000000"/>
          <w:sz w:val="28"/>
        </w:rPr>
        <w:t>109-бапта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тақырыптағы және мәтіндегі «туберкулездің жұқпалы түрімен», «Туберкулездің жұқпалы түрімен» деген сөздер тиісінше «туберкулезбен», «Туберкулезбен»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Туберкулезге қарсы мамандандырылған ұйымдарда туберкулезбен ауыратын науқастарды мәжбүрлеп емдеу және оларды шығару уәкілетті орган айқындайтын тәртіппен жүзеге асырылады.»;</w:t>
      </w:r>
      <w:r>
        <w:br/>
      </w:r>
      <w:r>
        <w:rPr>
          <w:rFonts w:ascii="Times New Roman"/>
          <w:b w:val="false"/>
          <w:i w:val="false"/>
          <w:color w:val="000000"/>
          <w:sz w:val="28"/>
        </w:rPr>
        <w:t>
</w:t>
      </w:r>
      <w:r>
        <w:rPr>
          <w:rFonts w:ascii="Times New Roman"/>
          <w:b w:val="false"/>
          <w:i w:val="false"/>
          <w:color w:val="000000"/>
          <w:sz w:val="28"/>
        </w:rPr>
        <w:t>
      70) </w:t>
      </w:r>
      <w:r>
        <w:rPr>
          <w:rFonts w:ascii="Times New Roman"/>
          <w:b w:val="false"/>
          <w:i w:val="false"/>
          <w:color w:val="000000"/>
          <w:sz w:val="28"/>
        </w:rPr>
        <w:t>110</w:t>
      </w:r>
      <w:r>
        <w:rPr>
          <w:rFonts w:ascii="Times New Roman"/>
          <w:b w:val="false"/>
          <w:i w:val="false"/>
          <w:color w:val="000000"/>
          <w:sz w:val="28"/>
        </w:rPr>
        <w:t xml:space="preserve"> және </w:t>
      </w:r>
      <w:r>
        <w:rPr>
          <w:rFonts w:ascii="Times New Roman"/>
          <w:b w:val="false"/>
          <w:i w:val="false"/>
          <w:color w:val="000000"/>
          <w:sz w:val="28"/>
        </w:rPr>
        <w:t>111-баптардың</w:t>
      </w:r>
      <w:r>
        <w:rPr>
          <w:rFonts w:ascii="Times New Roman"/>
          <w:b w:val="false"/>
          <w:i w:val="false"/>
          <w:color w:val="000000"/>
          <w:sz w:val="28"/>
        </w:rPr>
        <w:t xml:space="preserve"> тақырыптарындағы және мәтіндеріндегі «Туберкулездің жұқпалы түрімен», «туберкулездің жұқпалы түрімен» деген сөздер тиісінше «Туберкулезбен», «туберкулезбен»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71) 112-баптың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тегін негізде құпия медициналық зерттеп-қараудың қолжетімділігі мен сапасына, динамикалық байқауды қамтамасыз етуге, психологиялық-әлеуметтік, заңдық және медициналық консультациялар беруге;»;</w:t>
      </w:r>
      <w:r>
        <w:br/>
      </w:r>
      <w:r>
        <w:rPr>
          <w:rFonts w:ascii="Times New Roman"/>
          <w:b w:val="false"/>
          <w:i w:val="false"/>
          <w:color w:val="000000"/>
          <w:sz w:val="28"/>
        </w:rPr>
        <w:t>
</w:t>
      </w:r>
      <w:r>
        <w:rPr>
          <w:rFonts w:ascii="Times New Roman"/>
          <w:b w:val="false"/>
          <w:i w:val="false"/>
          <w:color w:val="000000"/>
          <w:sz w:val="28"/>
        </w:rPr>
        <w:t>
      72) 113-баптың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«АИТВ жұқтырған, тері қабаттарының немесе сілемейдің бүтіндігінің бұзылуымен байланысты медициналық манипуляция жасайтын медицина қызметкерлері тері қабаттарының немесе сілемейдің бүтіндігінің бұзылуымен байланысты емес басқа жұмысқа ауыстырылуға жатады.»;</w:t>
      </w:r>
      <w:r>
        <w:br/>
      </w:r>
      <w:r>
        <w:rPr>
          <w:rFonts w:ascii="Times New Roman"/>
          <w:b w:val="false"/>
          <w:i w:val="false"/>
          <w:color w:val="000000"/>
          <w:sz w:val="28"/>
        </w:rPr>
        <w:t>
</w:t>
      </w:r>
      <w:r>
        <w:rPr>
          <w:rFonts w:ascii="Times New Roman"/>
          <w:b w:val="false"/>
          <w:i w:val="false"/>
          <w:color w:val="000000"/>
          <w:sz w:val="28"/>
        </w:rPr>
        <w:t>
      73) 114-баптың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психологиялық, заңдық және медициналық консультациялар жүргізу үшін сенім пункттерін, достық бөлмелерін құру;</w:t>
      </w:r>
      <w:r>
        <w:br/>
      </w:r>
      <w:r>
        <w:rPr>
          <w:rFonts w:ascii="Times New Roman"/>
          <w:b w:val="false"/>
          <w:i w:val="false"/>
          <w:color w:val="000000"/>
          <w:sz w:val="28"/>
        </w:rPr>
        <w:t>
      6) халыққа тері қабаттары мен сілемейдің бүтіндігінің бұзылуымен байланысты қызметтер көрсету кезінде қауіпсіздікті қамтамасыз ету жолымен жүзеге асырылады.»;</w:t>
      </w:r>
      <w:r>
        <w:br/>
      </w:r>
      <w:r>
        <w:rPr>
          <w:rFonts w:ascii="Times New Roman"/>
          <w:b w:val="false"/>
          <w:i w:val="false"/>
          <w:color w:val="000000"/>
          <w:sz w:val="28"/>
        </w:rPr>
        <w:t>
</w:t>
      </w:r>
      <w:r>
        <w:rPr>
          <w:rFonts w:ascii="Times New Roman"/>
          <w:b w:val="false"/>
          <w:i w:val="false"/>
          <w:color w:val="000000"/>
          <w:sz w:val="28"/>
        </w:rPr>
        <w:t>
      74) </w:t>
      </w:r>
      <w:r>
        <w:rPr>
          <w:rFonts w:ascii="Times New Roman"/>
          <w:b w:val="false"/>
          <w:i w:val="false"/>
          <w:color w:val="000000"/>
          <w:sz w:val="28"/>
        </w:rPr>
        <w:t>115-бапта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азаматтарының және оралмандардың уәкілетті орган айқындаған тәртіппен тегін негізде АИТВ инфекциясы мәселелері бойынша ерікті түрде анонимдік және (немесе) құпия медициналық зерттеліп-қаралуға және консультация алуға құқығы бар.»;</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прокуратура, тергеу органдарының және соттың сұрау салуы негізінде адамдар;»;</w:t>
      </w:r>
      <w:r>
        <w:br/>
      </w:r>
      <w:r>
        <w:rPr>
          <w:rFonts w:ascii="Times New Roman"/>
          <w:b w:val="false"/>
          <w:i w:val="false"/>
          <w:color w:val="000000"/>
          <w:sz w:val="28"/>
        </w:rPr>
        <w:t>
</w:t>
      </w:r>
      <w:r>
        <w:rPr>
          <w:rFonts w:ascii="Times New Roman"/>
          <w:b w:val="false"/>
          <w:i w:val="false"/>
          <w:color w:val="000000"/>
          <w:sz w:val="28"/>
        </w:rPr>
        <w:t>
      75) мынадай мазмұндағы 135-1-баппен толықтырылсын:</w:t>
      </w:r>
    </w:p>
    <w:bookmarkEnd w:id="36"/>
    <w:bookmarkStart w:name="z507" w:id="37"/>
    <w:p>
      <w:pPr>
        <w:spacing w:after="0"/>
        <w:ind w:left="0"/>
        <w:jc w:val="both"/>
      </w:pPr>
      <w:r>
        <w:rPr>
          <w:rFonts w:ascii="Times New Roman"/>
          <w:b w:val="false"/>
          <w:i w:val="false"/>
          <w:color w:val="000000"/>
          <w:sz w:val="28"/>
        </w:rPr>
        <w:t>
</w:t>
      </w:r>
      <w:r>
        <w:rPr>
          <w:rFonts w:ascii="Times New Roman"/>
          <w:b/>
          <w:i w:val="false"/>
          <w:color w:val="000000"/>
          <w:sz w:val="28"/>
        </w:rPr>
        <w:t>      «135-1-бап. Мемлекеттік қызметшілер мен азаматтардың</w:t>
      </w:r>
      <w:r>
        <w:br/>
      </w:r>
      <w:r>
        <w:rPr>
          <w:rFonts w:ascii="Times New Roman"/>
          <w:b w:val="false"/>
          <w:i w:val="false"/>
          <w:color w:val="000000"/>
          <w:sz w:val="28"/>
        </w:rPr>
        <w:t>
</w:t>
      </w:r>
      <w:r>
        <w:rPr>
          <w:rFonts w:ascii="Times New Roman"/>
          <w:b/>
          <w:i w:val="false"/>
          <w:color w:val="000000"/>
          <w:sz w:val="28"/>
        </w:rPr>
        <w:t>                  жекелеген санаттарына медициналық көмек</w:t>
      </w:r>
      <w:r>
        <w:br/>
      </w:r>
      <w:r>
        <w:rPr>
          <w:rFonts w:ascii="Times New Roman"/>
          <w:b w:val="false"/>
          <w:i w:val="false"/>
          <w:color w:val="000000"/>
          <w:sz w:val="28"/>
        </w:rPr>
        <w:t>
</w:t>
      </w:r>
      <w:r>
        <w:rPr>
          <w:rFonts w:ascii="Times New Roman"/>
          <w:b/>
          <w:i w:val="false"/>
          <w:color w:val="000000"/>
          <w:sz w:val="28"/>
        </w:rPr>
        <w:t>                  көрсету</w:t>
      </w:r>
    </w:p>
    <w:bookmarkEnd w:id="37"/>
    <w:bookmarkStart w:name="z508" w:id="38"/>
    <w:p>
      <w:pPr>
        <w:spacing w:after="0"/>
        <w:ind w:left="0"/>
        <w:jc w:val="both"/>
      </w:pPr>
      <w:r>
        <w:rPr>
          <w:rFonts w:ascii="Times New Roman"/>
          <w:b w:val="false"/>
          <w:i w:val="false"/>
          <w:color w:val="000000"/>
          <w:sz w:val="28"/>
        </w:rPr>
        <w:t>      Мемлекеттік қызметшілер мен азаматтардың жекелеген санаттарына медициналық көмек көрсету Қазақстан Республикасы Президентінің Әкімшілігімен келісу бойынша Қазақстан Республикасы Президентінің Іс басқармасы бекіткен тізбеге сәйкес жүзеге асырылады.»;</w:t>
      </w:r>
      <w:r>
        <w:br/>
      </w:r>
      <w:r>
        <w:rPr>
          <w:rFonts w:ascii="Times New Roman"/>
          <w:b w:val="false"/>
          <w:i w:val="false"/>
          <w:color w:val="000000"/>
          <w:sz w:val="28"/>
        </w:rPr>
        <w:t>
      76) 140-баптың 3-тармағының </w:t>
      </w:r>
      <w:r>
        <w:rPr>
          <w:rFonts w:ascii="Times New Roman"/>
          <w:b w:val="false"/>
          <w:i w:val="false"/>
          <w:color w:val="000000"/>
          <w:sz w:val="28"/>
        </w:rPr>
        <w:t>2) тармақшасы</w:t>
      </w:r>
      <w:r>
        <w:rPr>
          <w:rFonts w:ascii="Times New Roman"/>
          <w:b w:val="false"/>
          <w:i w:val="false"/>
          <w:color w:val="000000"/>
          <w:sz w:val="28"/>
        </w:rPr>
        <w:t xml:space="preserve"> «жақын» деген сөздің алдынан «уәкілетті орган айқындайтын тәртіппен»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77) 144-баптың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Мемлекеттік органдар халықтың санитариялық-эпидемиологиялық саламаттылығы саласындағы мәселелерге қатысты нормативтік-құқықтық актілерді әзірлеу және бекіту кезінде оларды халықтың санитариялық-эпидемиологиялық саламаттылығы саласындағы мемлекеттік органмен келісуге міндетті.»;</w:t>
      </w:r>
      <w:r>
        <w:br/>
      </w:r>
      <w:r>
        <w:rPr>
          <w:rFonts w:ascii="Times New Roman"/>
          <w:b w:val="false"/>
          <w:i w:val="false"/>
          <w:color w:val="000000"/>
          <w:sz w:val="28"/>
        </w:rPr>
        <w:t>
</w:t>
      </w:r>
      <w:r>
        <w:rPr>
          <w:rFonts w:ascii="Times New Roman"/>
          <w:b w:val="false"/>
          <w:i w:val="false"/>
          <w:color w:val="000000"/>
          <w:sz w:val="28"/>
        </w:rPr>
        <w:t>
      78) </w:t>
      </w:r>
      <w:r>
        <w:rPr>
          <w:rFonts w:ascii="Times New Roman"/>
          <w:b w:val="false"/>
          <w:i w:val="false"/>
          <w:color w:val="000000"/>
          <w:sz w:val="28"/>
        </w:rPr>
        <w:t>146-бап</w:t>
      </w:r>
      <w:r>
        <w:rPr>
          <w:rFonts w:ascii="Times New Roman"/>
          <w:b w:val="false"/>
          <w:i w:val="false"/>
          <w:color w:val="000000"/>
          <w:sz w:val="28"/>
        </w:rPr>
        <w:t xml:space="preserve"> мынадай редакцияда жазылсын:</w:t>
      </w:r>
    </w:p>
    <w:bookmarkEnd w:id="38"/>
    <w:bookmarkStart w:name="z512" w:id="39"/>
    <w:p>
      <w:pPr>
        <w:spacing w:after="0"/>
        <w:ind w:left="0"/>
        <w:jc w:val="both"/>
      </w:pPr>
      <w:r>
        <w:rPr>
          <w:rFonts w:ascii="Times New Roman"/>
          <w:b w:val="false"/>
          <w:i w:val="false"/>
          <w:color w:val="000000"/>
          <w:sz w:val="28"/>
        </w:rPr>
        <w:t>
</w:t>
      </w:r>
      <w:r>
        <w:rPr>
          <w:rFonts w:ascii="Times New Roman"/>
          <w:b/>
          <w:i w:val="false"/>
          <w:color w:val="000000"/>
          <w:sz w:val="28"/>
        </w:rPr>
        <w:t>      «146-бап. Адам денсаулығына зиянды әсер ететін өнімді</w:t>
      </w:r>
      <w:r>
        <w:br/>
      </w:r>
      <w:r>
        <w:rPr>
          <w:rFonts w:ascii="Times New Roman"/>
          <w:b w:val="false"/>
          <w:i w:val="false"/>
          <w:color w:val="000000"/>
          <w:sz w:val="28"/>
        </w:rPr>
        <w:t>
</w:t>
      </w:r>
      <w:r>
        <w:rPr>
          <w:rFonts w:ascii="Times New Roman"/>
          <w:b/>
          <w:i w:val="false"/>
          <w:color w:val="000000"/>
          <w:sz w:val="28"/>
        </w:rPr>
        <w:t>                мемлекеттік тіркеу</w:t>
      </w:r>
    </w:p>
    <w:bookmarkEnd w:id="39"/>
    <w:bookmarkStart w:name="z513" w:id="40"/>
    <w:p>
      <w:pPr>
        <w:spacing w:after="0"/>
        <w:ind w:left="0"/>
        <w:jc w:val="both"/>
      </w:pPr>
      <w:r>
        <w:rPr>
          <w:rFonts w:ascii="Times New Roman"/>
          <w:b w:val="false"/>
          <w:i w:val="false"/>
          <w:color w:val="000000"/>
          <w:sz w:val="28"/>
        </w:rPr>
        <w:t>
      1. Адам денсаулығына зиянды әсер ететін өнім тізбеге сәйкес және халықтың санитариялық-эпидемиологиялық саламаттылығы саласындағы мемлекеттік орган айқындаған тәртіппен халықтың санитариялық-эпидемиологиялық саламаттылығы саласындағы мемлекеттік органда мемлекеттік тіркелуге жатады.</w:t>
      </w:r>
      <w:r>
        <w:br/>
      </w:r>
      <w:r>
        <w:rPr>
          <w:rFonts w:ascii="Times New Roman"/>
          <w:b w:val="false"/>
          <w:i w:val="false"/>
          <w:color w:val="000000"/>
          <w:sz w:val="28"/>
        </w:rPr>
        <w:t>
</w:t>
      </w:r>
      <w:r>
        <w:rPr>
          <w:rFonts w:ascii="Times New Roman"/>
          <w:b w:val="false"/>
          <w:i w:val="false"/>
          <w:color w:val="000000"/>
          <w:sz w:val="28"/>
        </w:rPr>
        <w:t>
      2. Өнімді мемлекеттік тіркеу:</w:t>
      </w:r>
      <w:r>
        <w:br/>
      </w:r>
      <w:r>
        <w:rPr>
          <w:rFonts w:ascii="Times New Roman"/>
          <w:b w:val="false"/>
          <w:i w:val="false"/>
          <w:color w:val="000000"/>
          <w:sz w:val="28"/>
        </w:rPr>
        <w:t>
      1) халық пен мекендеу ортасына ықпалын сараптамалық бағалау;</w:t>
      </w:r>
      <w:r>
        <w:br/>
      </w:r>
      <w:r>
        <w:rPr>
          <w:rFonts w:ascii="Times New Roman"/>
          <w:b w:val="false"/>
          <w:i w:val="false"/>
          <w:color w:val="000000"/>
          <w:sz w:val="28"/>
        </w:rPr>
        <w:t>
      2) заттар, өнімнің жекелеген компоненттері құрамының халықтың санитариялық-эпидемиологиялық саламаттылығы саласындағы нормативтік құқықтық актілерге және гигиеналық нормативтерге сәйкестігі нысанасына санитариялық-эпидемиологиялық сараптама;</w:t>
      </w:r>
      <w:r>
        <w:br/>
      </w:r>
      <w:r>
        <w:rPr>
          <w:rFonts w:ascii="Times New Roman"/>
          <w:b w:val="false"/>
          <w:i w:val="false"/>
          <w:color w:val="000000"/>
          <w:sz w:val="28"/>
        </w:rPr>
        <w:t>
      3) арнаулы шараларды, оның ішінде заттарды және өнімдердің жекелеген түрлерін кәдеге жарату мен жою шарттарын, олардың халық пен мекендеу ортасына зиянды әсерін болдырмау жөніндегі арнаулы шараларды әзірлеу негізінде жүргізіледі.</w:t>
      </w:r>
      <w:r>
        <w:br/>
      </w:r>
      <w:r>
        <w:rPr>
          <w:rFonts w:ascii="Times New Roman"/>
          <w:b w:val="false"/>
          <w:i w:val="false"/>
          <w:color w:val="000000"/>
          <w:sz w:val="28"/>
        </w:rPr>
        <w:t>
</w:t>
      </w:r>
      <w:r>
        <w:rPr>
          <w:rFonts w:ascii="Times New Roman"/>
          <w:b w:val="false"/>
          <w:i w:val="false"/>
          <w:color w:val="000000"/>
          <w:sz w:val="28"/>
        </w:rPr>
        <w:t>
      3. Мемлекеттік тіркелуге жататын өнімге санитариялық-эпидемиологиялық сараптама және ғылыми негіздеме жүргізумен байланысты шығыстарды өтініш берушілер көтереді.</w:t>
      </w:r>
      <w:r>
        <w:br/>
      </w:r>
      <w:r>
        <w:rPr>
          <w:rFonts w:ascii="Times New Roman"/>
          <w:b w:val="false"/>
          <w:i w:val="false"/>
          <w:color w:val="000000"/>
          <w:sz w:val="28"/>
        </w:rPr>
        <w:t>
</w:t>
      </w:r>
      <w:r>
        <w:rPr>
          <w:rFonts w:ascii="Times New Roman"/>
          <w:b w:val="false"/>
          <w:i w:val="false"/>
          <w:color w:val="000000"/>
          <w:sz w:val="28"/>
        </w:rPr>
        <w:t>
      4. Мемлекеттік тіркеу туралы куәліктердің бірыңғай тізілімі халықтың санитариялық-эпидемиологиялық саламаттылығы саласындағы мемлекеттік органның интернет-ресурсына орналастырылуға жатады.</w:t>
      </w:r>
      <w:r>
        <w:br/>
      </w:r>
      <w:r>
        <w:rPr>
          <w:rFonts w:ascii="Times New Roman"/>
          <w:b w:val="false"/>
          <w:i w:val="false"/>
          <w:color w:val="000000"/>
          <w:sz w:val="28"/>
        </w:rPr>
        <w:t>
</w:t>
      </w:r>
      <w:r>
        <w:rPr>
          <w:rFonts w:ascii="Times New Roman"/>
          <w:b w:val="false"/>
          <w:i w:val="false"/>
          <w:color w:val="000000"/>
          <w:sz w:val="28"/>
        </w:rPr>
        <w:t>
      5. Адам денсаулығына зиянды әсер ететін өнімді мемлекеттік тіркеу және мемлекеттік тіркеу туралы шешімді кері қайтарып алу тәртібін халықтың санитариялық-эпидемиологиялық саламаттылығы саласындағы мемлекеттік орган белгілейді.»;</w:t>
      </w:r>
      <w:r>
        <w:br/>
      </w:r>
      <w:r>
        <w:rPr>
          <w:rFonts w:ascii="Times New Roman"/>
          <w:b w:val="false"/>
          <w:i w:val="false"/>
          <w:color w:val="000000"/>
          <w:sz w:val="28"/>
        </w:rPr>
        <w:t>
</w:t>
      </w:r>
      <w:r>
        <w:rPr>
          <w:rFonts w:ascii="Times New Roman"/>
          <w:b w:val="false"/>
          <w:i w:val="false"/>
          <w:color w:val="000000"/>
          <w:sz w:val="28"/>
        </w:rPr>
        <w:t>
      79) 147-баптың </w:t>
      </w:r>
      <w:r>
        <w:rPr>
          <w:rFonts w:ascii="Times New Roman"/>
          <w:b w:val="false"/>
          <w:i w:val="false"/>
          <w:color w:val="000000"/>
          <w:sz w:val="28"/>
        </w:rPr>
        <w:t>2-тармағындағы</w:t>
      </w:r>
      <w:r>
        <w:rPr>
          <w:rFonts w:ascii="Times New Roman"/>
          <w:b w:val="false"/>
          <w:i w:val="false"/>
          <w:color w:val="000000"/>
          <w:sz w:val="28"/>
        </w:rPr>
        <w:t xml:space="preserve"> «уәкілетті орган» деген сөздер «халықтың санитариялық-эпидемиологиялық саламаттылығы саласындағы мемлекеттік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80) </w:t>
      </w:r>
      <w:r>
        <w:rPr>
          <w:rFonts w:ascii="Times New Roman"/>
          <w:b w:val="false"/>
          <w:i w:val="false"/>
          <w:color w:val="000000"/>
          <w:sz w:val="28"/>
        </w:rPr>
        <w:t>148-бапта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мынадай редакцияда жазылсын:</w:t>
      </w:r>
    </w:p>
    <w:bookmarkEnd w:id="40"/>
    <w:bookmarkStart w:name="z521" w:id="41"/>
    <w:p>
      <w:pPr>
        <w:spacing w:after="0"/>
        <w:ind w:left="0"/>
        <w:jc w:val="both"/>
      </w:pPr>
      <w:r>
        <w:rPr>
          <w:rFonts w:ascii="Times New Roman"/>
          <w:b w:val="false"/>
          <w:i w:val="false"/>
          <w:color w:val="000000"/>
          <w:sz w:val="28"/>
        </w:rPr>
        <w:t>
</w:t>
      </w:r>
      <w:r>
        <w:rPr>
          <w:rFonts w:ascii="Times New Roman"/>
          <w:b/>
          <w:i w:val="false"/>
          <w:color w:val="000000"/>
          <w:sz w:val="28"/>
        </w:rPr>
        <w:t>      «148-бап. Санитариялық-эпидемияға қарсы және</w:t>
      </w:r>
      <w:r>
        <w:br/>
      </w:r>
      <w:r>
        <w:rPr>
          <w:rFonts w:ascii="Times New Roman"/>
          <w:b w:val="false"/>
          <w:i w:val="false"/>
          <w:color w:val="000000"/>
          <w:sz w:val="28"/>
        </w:rPr>
        <w:t>
</w:t>
      </w:r>
      <w:r>
        <w:rPr>
          <w:rFonts w:ascii="Times New Roman"/>
          <w:b/>
          <w:i w:val="false"/>
          <w:color w:val="000000"/>
          <w:sz w:val="28"/>
        </w:rPr>
        <w:t>                санитариялық-профилактикалық іс-шаралар»;</w:t>
      </w:r>
    </w:p>
    <w:bookmarkEnd w:id="41"/>
    <w:bookmarkStart w:name="z522" w:id="42"/>
    <w:p>
      <w:pPr>
        <w:spacing w:after="0"/>
        <w:ind w:left="0"/>
        <w:jc w:val="both"/>
      </w:pP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Инфекциялық және паразиттік аурулардың пайда болуының және таралуының, халықтың улануының алдын алу мақсаттарында санитариялық-эпидемиологиялық нормалаудың мемлекеттік жүйесінің құжаттарында көзделген санитариялық-эпидемияға қарсы және санитариялық-профилактикалық, оның ішінде Қазақстан Республикасының аумағын санитариялық қорғауды жүзеге асыру, шектеу іс-шараларын, оның ішінде карантинді енгізу жөніндегі, өндірістік бақылауды жүзеге асыру жөніндегі, инфекциялық және паразиттік аурулармен ауыратын науқастарға қатысты, халықтың декреттелген тобындағы адамдарды және ауыр жұмыстарда, еңбек жағдайлары зиянды (ерекше зиянды) және (немесе) қауіпті жұмыстарда, жерасты жұмыстарында істейтін адамдарды медициналық қарап-тексеруді, профилактикалық егуді, гигиеналық оқытуды жүргізу жөніндегі іс-шаралар жүргізіледі.</w:t>
      </w:r>
      <w:r>
        <w:br/>
      </w:r>
      <w:r>
        <w:rPr>
          <w:rFonts w:ascii="Times New Roman"/>
          <w:b w:val="false"/>
          <w:i w:val="false"/>
          <w:color w:val="000000"/>
          <w:sz w:val="28"/>
        </w:rPr>
        <w:t>
</w:t>
      </w:r>
      <w:r>
        <w:rPr>
          <w:rFonts w:ascii="Times New Roman"/>
          <w:b w:val="false"/>
          <w:i w:val="false"/>
          <w:color w:val="000000"/>
          <w:sz w:val="28"/>
        </w:rPr>
        <w:t>
      2. Санитариялық-эпидемияға қарсы және санитариялық-профилактикалық iс-шаралар Қазақстан Республикасының Мемлекеттік жоспарлау жүйесінің әзірленетін құжаттарына енгiзiлуге жатады.»;</w:t>
      </w:r>
      <w:r>
        <w:br/>
      </w:r>
      <w:r>
        <w:rPr>
          <w:rFonts w:ascii="Times New Roman"/>
          <w:b w:val="false"/>
          <w:i w:val="false"/>
          <w:color w:val="000000"/>
          <w:sz w:val="28"/>
        </w:rPr>
        <w:t>
</w:t>
      </w:r>
      <w:r>
        <w:rPr>
          <w:rFonts w:ascii="Times New Roman"/>
          <w:b w:val="false"/>
          <w:i w:val="false"/>
          <w:color w:val="000000"/>
          <w:sz w:val="28"/>
        </w:rPr>
        <w:t>
      мынадай мазмұндағы 5-тармақпен толықтырылсын:</w:t>
      </w:r>
      <w:r>
        <w:br/>
      </w:r>
      <w:r>
        <w:rPr>
          <w:rFonts w:ascii="Times New Roman"/>
          <w:b w:val="false"/>
          <w:i w:val="false"/>
          <w:color w:val="000000"/>
          <w:sz w:val="28"/>
        </w:rPr>
        <w:t>
</w:t>
      </w:r>
      <w:r>
        <w:rPr>
          <w:rFonts w:ascii="Times New Roman"/>
          <w:b w:val="false"/>
          <w:i w:val="false"/>
          <w:color w:val="000000"/>
          <w:sz w:val="28"/>
        </w:rPr>
        <w:t>
      «5. Гигиеналық оқыту халықтың санитариялық-эпидемиологиялық саламаттылығы саласындағы мемлекеттік орган бекіткен тәртіппен және гигиеналық оқыту бағдарламалары бойынша халықтың декреттелген тобының инфекциялық және паразиттік ауруларының профилактикасы мақсатында жүргізіледі.»;</w:t>
      </w:r>
      <w:r>
        <w:br/>
      </w:r>
      <w:r>
        <w:rPr>
          <w:rFonts w:ascii="Times New Roman"/>
          <w:b w:val="false"/>
          <w:i w:val="false"/>
          <w:color w:val="000000"/>
          <w:sz w:val="28"/>
        </w:rPr>
        <w:t>
</w:t>
      </w:r>
      <w:r>
        <w:rPr>
          <w:rFonts w:ascii="Times New Roman"/>
          <w:b w:val="false"/>
          <w:i w:val="false"/>
          <w:color w:val="000000"/>
          <w:sz w:val="28"/>
        </w:rPr>
        <w:t>
      81) мынадай мазмұндағы 148-1-баппен толықтырылсын:</w:t>
      </w:r>
    </w:p>
    <w:bookmarkEnd w:id="42"/>
    <w:bookmarkStart w:name="z528" w:id="43"/>
    <w:p>
      <w:pPr>
        <w:spacing w:after="0"/>
        <w:ind w:left="0"/>
        <w:jc w:val="both"/>
      </w:pPr>
      <w:r>
        <w:rPr>
          <w:rFonts w:ascii="Times New Roman"/>
          <w:b w:val="false"/>
          <w:i w:val="false"/>
          <w:color w:val="000000"/>
          <w:sz w:val="28"/>
        </w:rPr>
        <w:t>
</w:t>
      </w:r>
      <w:r>
        <w:rPr>
          <w:rFonts w:ascii="Times New Roman"/>
          <w:b/>
          <w:i w:val="false"/>
          <w:color w:val="000000"/>
          <w:sz w:val="28"/>
        </w:rPr>
        <w:t>      «148-1-бап. Халықтың санитариялық-эпидемиологиялық</w:t>
      </w:r>
      <w:r>
        <w:br/>
      </w:r>
      <w:r>
        <w:rPr>
          <w:rFonts w:ascii="Times New Roman"/>
          <w:b w:val="false"/>
          <w:i w:val="false"/>
          <w:color w:val="000000"/>
          <w:sz w:val="28"/>
        </w:rPr>
        <w:t>
</w:t>
      </w:r>
      <w:r>
        <w:rPr>
          <w:rFonts w:ascii="Times New Roman"/>
          <w:b/>
          <w:i w:val="false"/>
          <w:color w:val="000000"/>
          <w:sz w:val="28"/>
        </w:rPr>
        <w:t>                  саламаттылығы саласындағы радиациялық бақылау</w:t>
      </w:r>
    </w:p>
    <w:bookmarkEnd w:id="43"/>
    <w:bookmarkStart w:name="z529" w:id="44"/>
    <w:p>
      <w:pPr>
        <w:spacing w:after="0"/>
        <w:ind w:left="0"/>
        <w:jc w:val="both"/>
      </w:pPr>
      <w:r>
        <w:rPr>
          <w:rFonts w:ascii="Times New Roman"/>
          <w:b w:val="false"/>
          <w:i w:val="false"/>
          <w:color w:val="000000"/>
          <w:sz w:val="28"/>
        </w:rPr>
        <w:t>
      1. Радиациялық бақылауды мемлекеттік санитариялық-эпидемиологиялық қызмет органдары жүзеге асырады, ол халықтың радиациялық қауіпсіздігін қамтамасыз етуге қойылатын санитариялық-эпидемиологиялық талаптардың сақталуын бақылауды қамтиды.</w:t>
      </w:r>
      <w:r>
        <w:br/>
      </w:r>
      <w:r>
        <w:rPr>
          <w:rFonts w:ascii="Times New Roman"/>
          <w:b w:val="false"/>
          <w:i w:val="false"/>
          <w:color w:val="000000"/>
          <w:sz w:val="28"/>
        </w:rPr>
        <w:t>
</w:t>
      </w:r>
      <w:r>
        <w:rPr>
          <w:rFonts w:ascii="Times New Roman"/>
          <w:b w:val="false"/>
          <w:i w:val="false"/>
          <w:color w:val="000000"/>
          <w:sz w:val="28"/>
        </w:rPr>
        <w:t>
      2. Радиациялық бақылау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жүргізілетін тексеру нысанында жүзеге асырылады.»;</w:t>
      </w:r>
      <w:r>
        <w:br/>
      </w:r>
      <w:r>
        <w:rPr>
          <w:rFonts w:ascii="Times New Roman"/>
          <w:b w:val="false"/>
          <w:i w:val="false"/>
          <w:color w:val="000000"/>
          <w:sz w:val="28"/>
        </w:rPr>
        <w:t>
</w:t>
      </w:r>
      <w:r>
        <w:rPr>
          <w:rFonts w:ascii="Times New Roman"/>
          <w:b w:val="false"/>
          <w:i w:val="false"/>
          <w:color w:val="000000"/>
          <w:sz w:val="28"/>
        </w:rPr>
        <w:t>
      82) 149-баптың </w:t>
      </w:r>
      <w:r>
        <w:rPr>
          <w:rFonts w:ascii="Times New Roman"/>
          <w:b w:val="false"/>
          <w:i w:val="false"/>
          <w:color w:val="000000"/>
          <w:sz w:val="28"/>
        </w:rPr>
        <w:t>2-тармағында</w:t>
      </w:r>
      <w:r>
        <w:rPr>
          <w:rFonts w:ascii="Times New Roman"/>
          <w:b w:val="false"/>
          <w:i w:val="false"/>
          <w:color w:val="000000"/>
          <w:sz w:val="28"/>
        </w:rPr>
        <w:t xml:space="preserve"> орыс тіліндегі мәтінге өзгеріс енгізілді, қазақ тіліндегі мәтін өзгермейді;</w:t>
      </w:r>
      <w:r>
        <w:br/>
      </w:r>
      <w:r>
        <w:rPr>
          <w:rFonts w:ascii="Times New Roman"/>
          <w:b w:val="false"/>
          <w:i w:val="false"/>
          <w:color w:val="000000"/>
          <w:sz w:val="28"/>
        </w:rPr>
        <w:t>
</w:t>
      </w:r>
      <w:r>
        <w:rPr>
          <w:rFonts w:ascii="Times New Roman"/>
          <w:b w:val="false"/>
          <w:i w:val="false"/>
          <w:color w:val="000000"/>
          <w:sz w:val="28"/>
        </w:rPr>
        <w:t>
      83) </w:t>
      </w:r>
      <w:r>
        <w:rPr>
          <w:rFonts w:ascii="Times New Roman"/>
          <w:b w:val="false"/>
          <w:i w:val="false"/>
          <w:color w:val="000000"/>
          <w:sz w:val="28"/>
        </w:rPr>
        <w:t>150-бапта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«осы Кодекске сәйкес уәкілетті орган» деген сөздер «халықтың санитариялық-эпидемиологиялық саламаттылығы саласындағы мемлекеттік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3-тармақтағы</w:t>
      </w:r>
      <w:r>
        <w:rPr>
          <w:rFonts w:ascii="Times New Roman"/>
          <w:b w:val="false"/>
          <w:i w:val="false"/>
          <w:color w:val="000000"/>
          <w:sz w:val="28"/>
        </w:rPr>
        <w:t xml:space="preserve"> «мемлекеттік органдардың бөлімшелері басшыларының» деген сөздер «өзге де мемлекеттік органдардың құрылымдық бөлімшелері басшыларының»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84) </w:t>
      </w:r>
      <w:r>
        <w:rPr>
          <w:rFonts w:ascii="Times New Roman"/>
          <w:b w:val="false"/>
          <w:i w:val="false"/>
          <w:color w:val="000000"/>
          <w:sz w:val="28"/>
        </w:rPr>
        <w:t>151-бапта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«уәкілетті орган белгілейді» деген сөздер «халықтың санитариялық-эпидемиологиялық саламаттылығы саласындағы мемлекеттік орган айқындайды»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2-тармақтағы</w:t>
      </w:r>
      <w:r>
        <w:rPr>
          <w:rFonts w:ascii="Times New Roman"/>
          <w:b w:val="false"/>
          <w:i w:val="false"/>
          <w:color w:val="000000"/>
          <w:sz w:val="28"/>
        </w:rPr>
        <w:t xml:space="preserve"> «уәкілетті орган белгілеген» деген сөздер «халықтың санитариялық-эпидемиологиялық саламаттылығы саласындағы мемлекеттік орган айқындайтын»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85) 152-баптың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Адамның инфекциялық және паразиттік аурулары ошақтарындағы және инфекциялық және паразиттік аурулардың табиғи ошақтарындағы ошақтық дезинфекцияны, дезинсекцияны, дератизацияны санитариялық-эпидемиологиялық қызмет ұйымдары және медициналық ұйымдар инфекциялық және паразиттік аурулардың профилактикасы және (немесе) оларды жою мақсаттарында жүргізеді.»;</w:t>
      </w:r>
      <w:r>
        <w:br/>
      </w:r>
      <w:r>
        <w:rPr>
          <w:rFonts w:ascii="Times New Roman"/>
          <w:b w:val="false"/>
          <w:i w:val="false"/>
          <w:color w:val="000000"/>
          <w:sz w:val="28"/>
        </w:rPr>
        <w:t>
</w:t>
      </w:r>
      <w:r>
        <w:rPr>
          <w:rFonts w:ascii="Times New Roman"/>
          <w:b w:val="false"/>
          <w:i w:val="false"/>
          <w:color w:val="000000"/>
          <w:sz w:val="28"/>
        </w:rPr>
        <w:t>
      86) </w:t>
      </w:r>
      <w:r>
        <w:rPr>
          <w:rFonts w:ascii="Times New Roman"/>
          <w:b w:val="false"/>
          <w:i w:val="false"/>
          <w:color w:val="000000"/>
          <w:sz w:val="28"/>
        </w:rPr>
        <w:t>155-бапта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Міндетті медициналық қарап-тексерулер алдын ала, мерзiмдiк және ауысымалды болып бөлiнедi.»;</w:t>
      </w:r>
      <w:r>
        <w:br/>
      </w:r>
      <w:r>
        <w:rPr>
          <w:rFonts w:ascii="Times New Roman"/>
          <w:b w:val="false"/>
          <w:i w:val="false"/>
          <w:color w:val="000000"/>
          <w:sz w:val="28"/>
        </w:rPr>
        <w:t>
</w:t>
      </w:r>
      <w:r>
        <w:rPr>
          <w:rFonts w:ascii="Times New Roman"/>
          <w:b w:val="false"/>
          <w:i w:val="false"/>
          <w:color w:val="000000"/>
          <w:sz w:val="28"/>
        </w:rPr>
        <w:t>
      мынадай мазмұндағы төртінші бөлікпен толықтырылсын:</w:t>
      </w:r>
      <w:r>
        <w:br/>
      </w:r>
      <w:r>
        <w:rPr>
          <w:rFonts w:ascii="Times New Roman"/>
          <w:b w:val="false"/>
          <w:i w:val="false"/>
          <w:color w:val="000000"/>
          <w:sz w:val="28"/>
        </w:rPr>
        <w:t>
</w:t>
      </w:r>
      <w:r>
        <w:rPr>
          <w:rFonts w:ascii="Times New Roman"/>
          <w:b w:val="false"/>
          <w:i w:val="false"/>
          <w:color w:val="000000"/>
          <w:sz w:val="28"/>
        </w:rPr>
        <w:t>
      «Ауысымалды міндетті медициналық қарап-тексерулер жеке тұлғада аурудың барын немесе жоғын анықтау немесе растау, денсаулық жағдайын, сондай-ақ еңбекке уақытша қабілетсіздігін, шығатын ауысымындағы жұмысқа кәсіптік жарамдылығын айқындау мақсаттарында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Жұмыс берушілер міндетті медициналық қарап-тексеруден өтпеген немесе денсаулық жағдайы бойынша жұмысқа жарамсыз деп танылған, сондай-ақ тегін медициналық көмектің кепілдік берілген көлемі шеңберінде профилактикалық медициналық қарап-тексеруден өтпеген адамдарды жұмысқа жібермеуге тиіс.»;</w:t>
      </w:r>
      <w:r>
        <w:br/>
      </w:r>
      <w:r>
        <w:rPr>
          <w:rFonts w:ascii="Times New Roman"/>
          <w:b w:val="false"/>
          <w:i w:val="false"/>
          <w:color w:val="000000"/>
          <w:sz w:val="28"/>
        </w:rPr>
        <w:t>
</w:t>
      </w:r>
      <w:r>
        <w:rPr>
          <w:rFonts w:ascii="Times New Roman"/>
          <w:b w:val="false"/>
          <w:i w:val="false"/>
          <w:color w:val="000000"/>
          <w:sz w:val="28"/>
        </w:rPr>
        <w:t>
      87) </w:t>
      </w:r>
      <w:r>
        <w:rPr>
          <w:rFonts w:ascii="Times New Roman"/>
          <w:b w:val="false"/>
          <w:i w:val="false"/>
          <w:color w:val="000000"/>
          <w:sz w:val="28"/>
        </w:rPr>
        <w:t>156-бапта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«міндетті» деген сөз «құқылы» деген сөзбен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Профилактикалық екпені енгізу алдында медицина қызметкері егілетін адамды қарап-тексеруді жүргізеді. Медицина қызметкері оған не оның заңды өкіліне профилактикалық екпе, ықтимал жанама әсерлері, олардан бас тарту салдарлары, вакцинадан кейінгі ықтимал асқынулар туралы толық және объективті ақпарат береді.</w:t>
      </w:r>
      <w:r>
        <w:br/>
      </w:r>
      <w:r>
        <w:rPr>
          <w:rFonts w:ascii="Times New Roman"/>
          <w:b w:val="false"/>
          <w:i w:val="false"/>
          <w:color w:val="000000"/>
          <w:sz w:val="28"/>
        </w:rPr>
        <w:t>
      Жазбаша нысанда берілген келісімнің не бас тартудың болуы профилактикалық екпе жүргізудің шарты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88) </w:t>
      </w:r>
      <w:r>
        <w:rPr>
          <w:rFonts w:ascii="Times New Roman"/>
          <w:b w:val="false"/>
          <w:i w:val="false"/>
          <w:color w:val="000000"/>
          <w:sz w:val="28"/>
        </w:rPr>
        <w:t>159-бапта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мынадай редакцияда жазылсын:</w:t>
      </w:r>
    </w:p>
    <w:bookmarkEnd w:id="44"/>
    <w:bookmarkStart w:name="z554" w:id="45"/>
    <w:p>
      <w:pPr>
        <w:spacing w:after="0"/>
        <w:ind w:left="0"/>
        <w:jc w:val="both"/>
      </w:pPr>
      <w:r>
        <w:rPr>
          <w:rFonts w:ascii="Times New Roman"/>
          <w:b w:val="false"/>
          <w:i w:val="false"/>
          <w:color w:val="000000"/>
          <w:sz w:val="28"/>
        </w:rPr>
        <w:t>
</w:t>
      </w:r>
      <w:r>
        <w:rPr>
          <w:rFonts w:ascii="Times New Roman"/>
          <w:b/>
          <w:i w:val="false"/>
          <w:color w:val="000000"/>
          <w:sz w:val="28"/>
        </w:rPr>
        <w:t>      «159-бап. Темекі бұйымдары мен алкогольді тұтынудың</w:t>
      </w:r>
      <w:r>
        <w:br/>
      </w:r>
      <w:r>
        <w:rPr>
          <w:rFonts w:ascii="Times New Roman"/>
          <w:b w:val="false"/>
          <w:i w:val="false"/>
          <w:color w:val="000000"/>
          <w:sz w:val="28"/>
        </w:rPr>
        <w:t>
</w:t>
      </w:r>
      <w:r>
        <w:rPr>
          <w:rFonts w:ascii="Times New Roman"/>
          <w:b/>
          <w:i w:val="false"/>
          <w:color w:val="000000"/>
          <w:sz w:val="28"/>
        </w:rPr>
        <w:t>                профилактикасы және оны шектеу»;</w:t>
      </w:r>
    </w:p>
    <w:bookmarkEnd w:id="45"/>
    <w:bookmarkStart w:name="z555" w:id="46"/>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Темекі бұйымдары мен алкогольді тұтынудың профилактикасы және оны шектеу халықтың денсаулығын қорғауға, темекі, алкоголь өнімдерін сатып алуға құқығы бар адамдар үшін жас мөлшерін шектеуді енгізуге, темекі бұйымдары мен алкогольді тұтынуға халықтың өмірі мен денсаулығы үшін аса қауіпті фактор ретіндегі көзқарасын қалыптастыруға, темекі бұйымдары мен алкогольді тұтынудың таралуының профилактикасы жөніндегі келісілген іс-шаралар жүргізуге бағытталған.»;</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11)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темекі бұйымының қорабына темекі бұйымдарын тұтынудың зияны туралы ескерту енгізілмесе;»;</w:t>
      </w:r>
      <w:r>
        <w:br/>
      </w:r>
      <w:r>
        <w:rPr>
          <w:rFonts w:ascii="Times New Roman"/>
          <w:b w:val="false"/>
          <w:i w:val="false"/>
          <w:color w:val="000000"/>
          <w:sz w:val="28"/>
        </w:rPr>
        <w:t>
</w:t>
      </w:r>
      <w:r>
        <w:rPr>
          <w:rFonts w:ascii="Times New Roman"/>
          <w:b w:val="false"/>
          <w:i w:val="false"/>
          <w:color w:val="000000"/>
          <w:sz w:val="28"/>
        </w:rPr>
        <w:t>
      «11) темекі бұйымының қорабында, темекі бұйымының қаптамасында «құрамында шайыр аз», «жеңіл», «өте жеңіл» немесе «жұмсақ» деген сөздер не басқаларымен салыстырғанда темекі бұйымы зиянының аз екені туралы жалған әсер қалдыратын және жемістердің, жидектердің, кондитерлік өнімдердің дәмі бар деген ұғымды білдіретін өзге де, оның ішінде шет тілдердегі сөз тіркестері болса;»;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3-тармақтағы</w:t>
      </w:r>
      <w:r>
        <w:rPr>
          <w:rFonts w:ascii="Times New Roman"/>
          <w:b w:val="false"/>
          <w:i w:val="false"/>
          <w:color w:val="000000"/>
          <w:sz w:val="28"/>
        </w:rPr>
        <w:t xml:space="preserve"> «шегудің» деген сөз «бұйымдарын тұтынудың»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Темекі бұйымдарын тұтынуға:»;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7-тармақтардағы</w:t>
      </w:r>
      <w:r>
        <w:rPr>
          <w:rFonts w:ascii="Times New Roman"/>
          <w:b w:val="false"/>
          <w:i w:val="false"/>
          <w:color w:val="000000"/>
          <w:sz w:val="28"/>
        </w:rPr>
        <w:t xml:space="preserve"> «шегу» деген сөз «бұйымдарын тұтыну»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Құрамындағы никотин және шайырлы заттар халықтың санитариялық-эпедемиологиялық саламаттылығы саласындағы мемлекеттік орган айқындайтын, жол берілетін шекті деңгейден асатын темекі бұйымдарын, сондай-ақ оларға қатысты санитариялық-эпидемиологиялық талаптар белгіленбеген темекі бұйымдарын әкелуге, өндіруге, сатуға және таратуға тыйым салынады.»;</w:t>
      </w:r>
      <w:r>
        <w:br/>
      </w:r>
      <w:r>
        <w:rPr>
          <w:rFonts w:ascii="Times New Roman"/>
          <w:b w:val="false"/>
          <w:i w:val="false"/>
          <w:color w:val="000000"/>
          <w:sz w:val="28"/>
        </w:rPr>
        <w:t>
</w:t>
      </w:r>
      <w:r>
        <w:rPr>
          <w:rFonts w:ascii="Times New Roman"/>
          <w:b w:val="false"/>
          <w:i w:val="false"/>
          <w:color w:val="000000"/>
          <w:sz w:val="28"/>
        </w:rPr>
        <w:t>
      «12. Темекі бұйымдарын тұтынуға тыйым салынған орындарда темекі бұйымдарын тұтынуға тыйым салынғаны туралы белгілер орналастырылуға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13-тармақтағы</w:t>
      </w:r>
      <w:r>
        <w:rPr>
          <w:rFonts w:ascii="Times New Roman"/>
          <w:b w:val="false"/>
          <w:i w:val="false"/>
          <w:color w:val="000000"/>
          <w:sz w:val="28"/>
        </w:rPr>
        <w:t xml:space="preserve"> «шегудің» деген сөз «бұйымдарын тұтынудың»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15-тармақпен толықтырылсын:</w:t>
      </w:r>
      <w:r>
        <w:br/>
      </w:r>
      <w:r>
        <w:rPr>
          <w:rFonts w:ascii="Times New Roman"/>
          <w:b w:val="false"/>
          <w:i w:val="false"/>
          <w:color w:val="000000"/>
          <w:sz w:val="28"/>
        </w:rPr>
        <w:t>
</w:t>
      </w:r>
      <w:r>
        <w:rPr>
          <w:rFonts w:ascii="Times New Roman"/>
          <w:b w:val="false"/>
          <w:i w:val="false"/>
          <w:color w:val="000000"/>
          <w:sz w:val="28"/>
        </w:rPr>
        <w:t>
      «15. Темекіге, темекі бұйымдарына демеушілік етуге және алкогольдік ішімдіктерді имитациялайтын өнімді жарнамалауға тыйым салынады.</w:t>
      </w:r>
      <w:r>
        <w:br/>
      </w:r>
      <w:r>
        <w:rPr>
          <w:rFonts w:ascii="Times New Roman"/>
          <w:b w:val="false"/>
          <w:i w:val="false"/>
          <w:color w:val="000000"/>
          <w:sz w:val="28"/>
        </w:rPr>
        <w:t>
      Темекіні әкелуді, өндіруді, сатуды және таратуды жүзеге асыратын жеке және заңды тұлғалардың Қазақстан Республикасының заңнамасында белгіленген тәртіппен қайырымдылық көмек көрсетуіне жол беріледі.»;</w:t>
      </w:r>
      <w:r>
        <w:br/>
      </w:r>
      <w:r>
        <w:rPr>
          <w:rFonts w:ascii="Times New Roman"/>
          <w:b w:val="false"/>
          <w:i w:val="false"/>
          <w:color w:val="000000"/>
          <w:sz w:val="28"/>
        </w:rPr>
        <w:t>
</w:t>
      </w:r>
      <w:r>
        <w:rPr>
          <w:rFonts w:ascii="Times New Roman"/>
          <w:b w:val="false"/>
          <w:i w:val="false"/>
          <w:color w:val="000000"/>
          <w:sz w:val="28"/>
        </w:rPr>
        <w:t>
      89) 161-баптың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Ас тұзын, жемдік тұзды және міндетті түрде байытылуға жататын басқа да тамақ өнімдерін йодтау Қазақстан Республикасының йод тапшылығы ауруларының профилактикасы туралы заңнамасына сәйкес жүргізіледі.»;</w:t>
      </w:r>
      <w:r>
        <w:br/>
      </w:r>
      <w:r>
        <w:rPr>
          <w:rFonts w:ascii="Times New Roman"/>
          <w:b w:val="false"/>
          <w:i w:val="false"/>
          <w:color w:val="000000"/>
          <w:sz w:val="28"/>
        </w:rPr>
        <w:t>
</w:t>
      </w:r>
      <w:r>
        <w:rPr>
          <w:rFonts w:ascii="Times New Roman"/>
          <w:b w:val="false"/>
          <w:i w:val="false"/>
          <w:color w:val="000000"/>
          <w:sz w:val="28"/>
        </w:rPr>
        <w:t>
      90) 162-баптың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3-тармақтарындағы</w:t>
      </w:r>
      <w:r>
        <w:rPr>
          <w:rFonts w:ascii="Times New Roman"/>
          <w:b w:val="false"/>
          <w:i w:val="false"/>
          <w:color w:val="000000"/>
          <w:sz w:val="28"/>
        </w:rPr>
        <w:t xml:space="preserve"> «тапсыру (донациялау)» деген сөздер «донациялау» деген сөзбен ауыстырылсын;</w:t>
      </w:r>
      <w:r>
        <w:br/>
      </w:r>
      <w:r>
        <w:rPr>
          <w:rFonts w:ascii="Times New Roman"/>
          <w:b w:val="false"/>
          <w:i w:val="false"/>
          <w:color w:val="000000"/>
          <w:sz w:val="28"/>
        </w:rPr>
        <w:t>
</w:t>
      </w:r>
      <w:r>
        <w:rPr>
          <w:rFonts w:ascii="Times New Roman"/>
          <w:b w:val="false"/>
          <w:i w:val="false"/>
          <w:color w:val="000000"/>
          <w:sz w:val="28"/>
        </w:rPr>
        <w:t>
      91) 164-баптың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Донорлық қанның, оның компоненттері мен препараттарының қауіпсіздігі донорларды медициналық куәландыру, донорлық қанды зертханалық скринингтеу, қан мен оның компоненттерін дайындау бойынша, карантиндеу, лейкофильтрациялау, вирусинактивациялау, радиациялық сәулелендіру әдістерін және Қазақстан Республикасында рұқсат етілген басқа да әдістерді қолдана отырып, қан компоненттерін алу бойынша белгіленген талаптарды сақтау жолымен қамтамасыз етіледі.»;</w:t>
      </w:r>
      <w:r>
        <w:br/>
      </w:r>
      <w:r>
        <w:rPr>
          <w:rFonts w:ascii="Times New Roman"/>
          <w:b w:val="false"/>
          <w:i w:val="false"/>
          <w:color w:val="000000"/>
          <w:sz w:val="28"/>
        </w:rPr>
        <w:t>
</w:t>
      </w:r>
      <w:r>
        <w:rPr>
          <w:rFonts w:ascii="Times New Roman"/>
          <w:b w:val="false"/>
          <w:i w:val="false"/>
          <w:color w:val="000000"/>
          <w:sz w:val="28"/>
        </w:rPr>
        <w:t>
      92) </w:t>
      </w:r>
      <w:r>
        <w:rPr>
          <w:rFonts w:ascii="Times New Roman"/>
          <w:b w:val="false"/>
          <w:i w:val="false"/>
          <w:color w:val="000000"/>
          <w:sz w:val="28"/>
        </w:rPr>
        <w:t>165-бапта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Он сегіз жасқа толған, тиісті медициналық зерттеп-қараудан өткен және қарсы көрсетілімдері жоқ, медициналық мақсаттарда қан мен оның компоненттерін донациялауды жүзеге асыруға ерікті түрде ниет білдірген жеке тұлға донор болуға құқылы.»;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1) және 2) тармақшаларындағы «тапсыруды (донациялауды)» деген сөздер «донациялауды» деген сөзбен ауыстырылсын;</w:t>
      </w:r>
      <w:r>
        <w:br/>
      </w:r>
      <w:r>
        <w:rPr>
          <w:rFonts w:ascii="Times New Roman"/>
          <w:b w:val="false"/>
          <w:i w:val="false"/>
          <w:color w:val="000000"/>
          <w:sz w:val="28"/>
        </w:rPr>
        <w:t>
</w:t>
      </w:r>
      <w:r>
        <w:rPr>
          <w:rFonts w:ascii="Times New Roman"/>
          <w:b w:val="false"/>
          <w:i w:val="false"/>
          <w:color w:val="000000"/>
          <w:sz w:val="28"/>
        </w:rPr>
        <w:t>
      93) 166-баптың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Қан мен оның компоненттерін донациялау алдында донор уәкілетті орган айқындайтын тәртіппен міндетті түрде тегін медициналық зерттеп-қараудан өтеді.»;</w:t>
      </w:r>
      <w:r>
        <w:br/>
      </w:r>
      <w:r>
        <w:rPr>
          <w:rFonts w:ascii="Times New Roman"/>
          <w:b w:val="false"/>
          <w:i w:val="false"/>
          <w:color w:val="000000"/>
          <w:sz w:val="28"/>
        </w:rPr>
        <w:t>
</w:t>
      </w:r>
      <w:r>
        <w:rPr>
          <w:rFonts w:ascii="Times New Roman"/>
          <w:b w:val="false"/>
          <w:i w:val="false"/>
          <w:color w:val="000000"/>
          <w:sz w:val="28"/>
        </w:rPr>
        <w:t>
      94) </w:t>
      </w:r>
      <w:r>
        <w:rPr>
          <w:rFonts w:ascii="Times New Roman"/>
          <w:b w:val="false"/>
          <w:i w:val="false"/>
          <w:color w:val="000000"/>
          <w:sz w:val="28"/>
        </w:rPr>
        <w:t>167-бапта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«тапсыру (донациялау)» деген сөздер «донациялау» деген сөзбен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«Донорлық функцияны жүзеге асыратын донор орташа жалақысы сақтала отырып, қосымша бір демалыс күнін өтеусіз 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2-тармақтағы</w:t>
      </w:r>
      <w:r>
        <w:rPr>
          <w:rFonts w:ascii="Times New Roman"/>
          <w:b w:val="false"/>
          <w:i w:val="false"/>
          <w:color w:val="000000"/>
          <w:sz w:val="28"/>
        </w:rPr>
        <w:t xml:space="preserve"> «тапсыру (донациялау)» деген сөздер «донациялау»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«Адамды» деген сөз «Донор болып табылатын қызметкерді»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«тапсыру (донациялау)» деген сөздер «донациялау»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5-тармақтардағы</w:t>
      </w:r>
      <w:r>
        <w:rPr>
          <w:rFonts w:ascii="Times New Roman"/>
          <w:b w:val="false"/>
          <w:i w:val="false"/>
          <w:color w:val="000000"/>
          <w:sz w:val="28"/>
        </w:rPr>
        <w:t xml:space="preserve"> «тапсыру (донациялау)» деген сөздер «донациялау»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6-тармақтың</w:t>
      </w:r>
      <w:r>
        <w:rPr>
          <w:rFonts w:ascii="Times New Roman"/>
          <w:b w:val="false"/>
          <w:i w:val="false"/>
          <w:color w:val="000000"/>
          <w:sz w:val="28"/>
        </w:rPr>
        <w:t xml:space="preserve"> екінші бөлігіндегі «тапсырудың (донациялаудың)» деген сөздер «донациялаудың»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7-тармақтағы</w:t>
      </w:r>
      <w:r>
        <w:rPr>
          <w:rFonts w:ascii="Times New Roman"/>
          <w:b w:val="false"/>
          <w:i w:val="false"/>
          <w:color w:val="000000"/>
          <w:sz w:val="28"/>
        </w:rPr>
        <w:t xml:space="preserve"> «тапсырғаннан (донациялағаннан)» деген сөздер «донациялағаннан» деген сөзбен ауыстырылсын;</w:t>
      </w:r>
      <w:r>
        <w:br/>
      </w:r>
      <w:r>
        <w:rPr>
          <w:rFonts w:ascii="Times New Roman"/>
          <w:b w:val="false"/>
          <w:i w:val="false"/>
          <w:color w:val="000000"/>
          <w:sz w:val="28"/>
        </w:rPr>
        <w:t>
</w:t>
      </w:r>
      <w:r>
        <w:rPr>
          <w:rFonts w:ascii="Times New Roman"/>
          <w:b w:val="false"/>
          <w:i w:val="false"/>
          <w:color w:val="000000"/>
          <w:sz w:val="28"/>
        </w:rPr>
        <w:t>
      95) 168-баптың 1-тармағының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донор болып табылатын қызметкерді зерттеп-қарау және қан мен оның компоненттерін донациялау күні жұмыстан кедергісіз босатуға;»;</w:t>
      </w:r>
      <w:r>
        <w:br/>
      </w:r>
      <w:r>
        <w:rPr>
          <w:rFonts w:ascii="Times New Roman"/>
          <w:b w:val="false"/>
          <w:i w:val="false"/>
          <w:color w:val="000000"/>
          <w:sz w:val="28"/>
        </w:rPr>
        <w:t>
</w:t>
      </w:r>
      <w:r>
        <w:rPr>
          <w:rFonts w:ascii="Times New Roman"/>
          <w:b w:val="false"/>
          <w:i w:val="false"/>
          <w:color w:val="000000"/>
          <w:sz w:val="28"/>
        </w:rPr>
        <w:t>
      96) </w:t>
      </w:r>
      <w:r>
        <w:rPr>
          <w:rFonts w:ascii="Times New Roman"/>
          <w:b w:val="false"/>
          <w:i w:val="false"/>
          <w:color w:val="000000"/>
          <w:sz w:val="28"/>
        </w:rPr>
        <w:t>27-тарау</w:t>
      </w:r>
      <w:r>
        <w:rPr>
          <w:rFonts w:ascii="Times New Roman"/>
          <w:b w:val="false"/>
          <w:i w:val="false"/>
          <w:color w:val="000000"/>
          <w:sz w:val="28"/>
        </w:rPr>
        <w:t xml:space="preserve"> мынадай редакцияда жазылсын:</w:t>
      </w:r>
    </w:p>
    <w:bookmarkEnd w:id="46"/>
    <w:bookmarkStart w:name="z595" w:id="47"/>
    <w:p>
      <w:pPr>
        <w:spacing w:after="0"/>
        <w:ind w:left="0"/>
        <w:jc w:val="left"/>
      </w:pPr>
      <w:r>
        <w:rPr>
          <w:rFonts w:ascii="Times New Roman"/>
          <w:b/>
          <w:i w:val="false"/>
          <w:color w:val="000000"/>
        </w:rPr>
        <w:t xml:space="preserve"> 
«27-тарау. Тіндерді (тіннің бөлігін) және (немесе) ағзаларды (ағзалардың бөлігін) транспланттау</w:t>
      </w:r>
    </w:p>
    <w:bookmarkEnd w:id="47"/>
    <w:bookmarkStart w:name="z596" w:id="48"/>
    <w:p>
      <w:pPr>
        <w:spacing w:after="0"/>
        <w:ind w:left="0"/>
        <w:jc w:val="both"/>
      </w:pPr>
      <w:r>
        <w:rPr>
          <w:rFonts w:ascii="Times New Roman"/>
          <w:b w:val="false"/>
          <w:i w:val="false"/>
          <w:color w:val="000000"/>
          <w:sz w:val="28"/>
        </w:rPr>
        <w:t>
</w:t>
      </w:r>
      <w:r>
        <w:rPr>
          <w:rFonts w:ascii="Times New Roman"/>
          <w:b/>
          <w:i w:val="false"/>
          <w:color w:val="000000"/>
          <w:sz w:val="28"/>
        </w:rPr>
        <w:t>      169-бап. Тіндерді (тіннің бөлігін) және (немесе)</w:t>
      </w:r>
      <w:r>
        <w:br/>
      </w:r>
      <w:r>
        <w:rPr>
          <w:rFonts w:ascii="Times New Roman"/>
          <w:b w:val="false"/>
          <w:i w:val="false"/>
          <w:color w:val="000000"/>
          <w:sz w:val="28"/>
        </w:rPr>
        <w:t>
</w:t>
      </w:r>
      <w:r>
        <w:rPr>
          <w:rFonts w:ascii="Times New Roman"/>
          <w:b/>
          <w:i w:val="false"/>
          <w:color w:val="000000"/>
          <w:sz w:val="28"/>
        </w:rPr>
        <w:t>               ағзаларды (ағзалардың бөлігін) транспланттау</w:t>
      </w:r>
      <w:r>
        <w:br/>
      </w:r>
      <w:r>
        <w:rPr>
          <w:rFonts w:ascii="Times New Roman"/>
          <w:b w:val="false"/>
          <w:i w:val="false"/>
          <w:color w:val="000000"/>
          <w:sz w:val="28"/>
        </w:rPr>
        <w:t>
</w:t>
      </w:r>
      <w:r>
        <w:rPr>
          <w:rFonts w:ascii="Times New Roman"/>
          <w:b/>
          <w:i w:val="false"/>
          <w:color w:val="000000"/>
          <w:sz w:val="28"/>
        </w:rPr>
        <w:t>               және оларды алу шарттары</w:t>
      </w:r>
    </w:p>
    <w:bookmarkEnd w:id="48"/>
    <w:bookmarkStart w:name="z597" w:id="49"/>
    <w:p>
      <w:pPr>
        <w:spacing w:after="0"/>
        <w:ind w:left="0"/>
        <w:jc w:val="both"/>
      </w:pPr>
      <w:r>
        <w:rPr>
          <w:rFonts w:ascii="Times New Roman"/>
          <w:b w:val="false"/>
          <w:i w:val="false"/>
          <w:color w:val="000000"/>
          <w:sz w:val="28"/>
        </w:rPr>
        <w:t>
      1. Адам, адамның мәйiтi немесе жануар тiндердi (тіннің бөлігін) және (немесе) ағзаларды (ағзалардың бөлiгiн) транспланттау бойынша донорлар болуы мүмкiн.</w:t>
      </w:r>
      <w:r>
        <w:br/>
      </w:r>
      <w:r>
        <w:rPr>
          <w:rFonts w:ascii="Times New Roman"/>
          <w:b w:val="false"/>
          <w:i w:val="false"/>
          <w:color w:val="000000"/>
          <w:sz w:val="28"/>
        </w:rPr>
        <w:t>
</w:t>
      </w:r>
      <w:r>
        <w:rPr>
          <w:rFonts w:ascii="Times New Roman"/>
          <w:b w:val="false"/>
          <w:i w:val="false"/>
          <w:color w:val="000000"/>
          <w:sz w:val="28"/>
        </w:rPr>
        <w:t>
      2. Адамның тiндерiн (тіннің бөлігін) және (немесе) ағзаларын (ағзаларының бөлiгiн) мәжбүрлеп алуға және оларды ауыстырып салуға тыйым салынады.</w:t>
      </w:r>
      <w:r>
        <w:br/>
      </w:r>
      <w:r>
        <w:rPr>
          <w:rFonts w:ascii="Times New Roman"/>
          <w:b w:val="false"/>
          <w:i w:val="false"/>
          <w:color w:val="000000"/>
          <w:sz w:val="28"/>
        </w:rPr>
        <w:t>
</w:t>
      </w:r>
      <w:r>
        <w:rPr>
          <w:rFonts w:ascii="Times New Roman"/>
          <w:b w:val="false"/>
          <w:i w:val="false"/>
          <w:color w:val="000000"/>
          <w:sz w:val="28"/>
        </w:rPr>
        <w:t>
      3. Адамның тiндерiн (тіннің бөлігін) және (немесе) ағзаларын (ағзаларының бөлiгiн) сатып алуға-сатуға тыйым салынады.</w:t>
      </w:r>
      <w:r>
        <w:br/>
      </w:r>
      <w:r>
        <w:rPr>
          <w:rFonts w:ascii="Times New Roman"/>
          <w:b w:val="false"/>
          <w:i w:val="false"/>
          <w:color w:val="000000"/>
          <w:sz w:val="28"/>
        </w:rPr>
        <w:t>
</w:t>
      </w:r>
      <w:r>
        <w:rPr>
          <w:rFonts w:ascii="Times New Roman"/>
          <w:b w:val="false"/>
          <w:i w:val="false"/>
          <w:color w:val="000000"/>
          <w:sz w:val="28"/>
        </w:rPr>
        <w:t>
      4. Реципиентпен генетикалық байланыстағы немесе онымен тіні үйлесетін (басқа организмнің тіндеріне сіңісуіне ықпал ететін органикалық тіндердің иммунологиялық қасиеті) адам транспланттау бойынша тірі донор болуы мүмкін.</w:t>
      </w:r>
      <w:r>
        <w:br/>
      </w:r>
      <w:r>
        <w:rPr>
          <w:rFonts w:ascii="Times New Roman"/>
          <w:b w:val="false"/>
          <w:i w:val="false"/>
          <w:color w:val="000000"/>
          <w:sz w:val="28"/>
        </w:rPr>
        <w:t>
</w:t>
      </w:r>
      <w:r>
        <w:rPr>
          <w:rFonts w:ascii="Times New Roman"/>
          <w:b w:val="false"/>
          <w:i w:val="false"/>
          <w:color w:val="000000"/>
          <w:sz w:val="28"/>
        </w:rPr>
        <w:t>
      5. Тiрi донор жан-жақты медициналық зерттеп-қараудан өтуге және өзiнен тiндерді (тіннің бөлігін) және (немесе) ағзаларды (ағзаларының бөлiгiн) алуға болатындығы туралы консилиумның қорытындысын алуға тиiс.</w:t>
      </w:r>
      <w:r>
        <w:br/>
      </w:r>
      <w:r>
        <w:rPr>
          <w:rFonts w:ascii="Times New Roman"/>
          <w:b w:val="false"/>
          <w:i w:val="false"/>
          <w:color w:val="000000"/>
          <w:sz w:val="28"/>
        </w:rPr>
        <w:t>
</w:t>
      </w:r>
      <w:r>
        <w:rPr>
          <w:rFonts w:ascii="Times New Roman"/>
          <w:b w:val="false"/>
          <w:i w:val="false"/>
          <w:color w:val="000000"/>
          <w:sz w:val="28"/>
        </w:rPr>
        <w:t>
      6. Кәмелетке толмаған немесе әрекетке қабiлетсiз адам болып табылатын адамнан тiндерді (тіннің бөлігін) және (немесе) ағзаларды (ағзалардың бөлiгiн) алу осы бапта көрсетiлгендермен қатар, бiр мезгiлде мына шарттарды сақтағанда ғана:</w:t>
      </w:r>
      <w:r>
        <w:br/>
      </w:r>
      <w:r>
        <w:rPr>
          <w:rFonts w:ascii="Times New Roman"/>
          <w:b w:val="false"/>
          <w:i w:val="false"/>
          <w:color w:val="000000"/>
          <w:sz w:val="28"/>
        </w:rPr>
        <w:t>
      1) осы Кодекстің </w:t>
      </w:r>
      <w:r>
        <w:rPr>
          <w:rFonts w:ascii="Times New Roman"/>
          <w:b w:val="false"/>
          <w:i w:val="false"/>
          <w:color w:val="000000"/>
          <w:sz w:val="28"/>
        </w:rPr>
        <w:t>91-бабына</w:t>
      </w:r>
      <w:r>
        <w:rPr>
          <w:rFonts w:ascii="Times New Roman"/>
          <w:b w:val="false"/>
          <w:i w:val="false"/>
          <w:color w:val="000000"/>
          <w:sz w:val="28"/>
        </w:rPr>
        <w:t xml:space="preserve"> сәйкес денсаулығының жай-күйі туралы қажетті ақпаратты алған оның заңды өкілдерінің нотариат куәландырған жазбаша келісімі болған;</w:t>
      </w:r>
      <w:r>
        <w:br/>
      </w:r>
      <w:r>
        <w:rPr>
          <w:rFonts w:ascii="Times New Roman"/>
          <w:b w:val="false"/>
          <w:i w:val="false"/>
          <w:color w:val="000000"/>
          <w:sz w:val="28"/>
        </w:rPr>
        <w:t>
      2) тиісті келісімді беруге қабілетті басқа үйлесетін донор болмаған;</w:t>
      </w:r>
      <w:r>
        <w:br/>
      </w:r>
      <w:r>
        <w:rPr>
          <w:rFonts w:ascii="Times New Roman"/>
          <w:b w:val="false"/>
          <w:i w:val="false"/>
          <w:color w:val="000000"/>
          <w:sz w:val="28"/>
        </w:rPr>
        <w:t>
      3) реципиент донордың аға-інісі немесе әпке-сіңілісі (қарындасы) болып табылған;</w:t>
      </w:r>
      <w:r>
        <w:br/>
      </w:r>
      <w:r>
        <w:rPr>
          <w:rFonts w:ascii="Times New Roman"/>
          <w:b w:val="false"/>
          <w:i w:val="false"/>
          <w:color w:val="000000"/>
          <w:sz w:val="28"/>
        </w:rPr>
        <w:t>
      4) транспланттау реципиенттің өмірін сақтап қалуға арналған;</w:t>
      </w:r>
      <w:r>
        <w:br/>
      </w:r>
      <w:r>
        <w:rPr>
          <w:rFonts w:ascii="Times New Roman"/>
          <w:b w:val="false"/>
          <w:i w:val="false"/>
          <w:color w:val="000000"/>
          <w:sz w:val="28"/>
        </w:rPr>
        <w:t>
      5) ықтимал донор алып қоюға қарсылық білдірмеген жағдайда ғана мүмкін болады.</w:t>
      </w:r>
      <w:r>
        <w:br/>
      </w:r>
      <w:r>
        <w:rPr>
          <w:rFonts w:ascii="Times New Roman"/>
          <w:b w:val="false"/>
          <w:i w:val="false"/>
          <w:color w:val="000000"/>
          <w:sz w:val="28"/>
        </w:rPr>
        <w:t>
</w:t>
      </w:r>
      <w:r>
        <w:rPr>
          <w:rFonts w:ascii="Times New Roman"/>
          <w:b w:val="false"/>
          <w:i w:val="false"/>
          <w:color w:val="000000"/>
          <w:sz w:val="28"/>
        </w:rPr>
        <w:t>
      7. Кәмелетке толмағандардың немесе әрекетке қабілетсіз адамдардың заңды өкілдерінің келісімі медициналық араласу басталғанға дейін кез келген сәтте кері қайтарып алынуы мүмкін.</w:t>
      </w:r>
      <w:r>
        <w:br/>
      </w:r>
      <w:r>
        <w:rPr>
          <w:rFonts w:ascii="Times New Roman"/>
          <w:b w:val="false"/>
          <w:i w:val="false"/>
          <w:color w:val="000000"/>
          <w:sz w:val="28"/>
        </w:rPr>
        <w:t>
</w:t>
      </w:r>
      <w:r>
        <w:rPr>
          <w:rFonts w:ascii="Times New Roman"/>
          <w:b w:val="false"/>
          <w:i w:val="false"/>
          <w:color w:val="000000"/>
          <w:sz w:val="28"/>
        </w:rPr>
        <w:t>
      8. Адамнан тiндердi (тіннің бөлігін) және (немесе) ағзаларды (ағзалардың бөлiгiн) алу, гемопоэздік дің жасушаларын қоспағанда, оның нотариат куәландырған жазбаша келiсiмiмен ғана жүзеге асырылуы мүмкiн.</w:t>
      </w:r>
      <w:r>
        <w:br/>
      </w:r>
      <w:r>
        <w:rPr>
          <w:rFonts w:ascii="Times New Roman"/>
          <w:b w:val="false"/>
          <w:i w:val="false"/>
          <w:color w:val="000000"/>
          <w:sz w:val="28"/>
        </w:rPr>
        <w:t>
</w:t>
      </w:r>
      <w:r>
        <w:rPr>
          <w:rFonts w:ascii="Times New Roman"/>
          <w:b w:val="false"/>
          <w:i w:val="false"/>
          <w:color w:val="000000"/>
          <w:sz w:val="28"/>
        </w:rPr>
        <w:t>
      9. Транспланттау үшін жұп ағзаның бірі, олардың болмауы денсаулықтың біржола бұзылуына әкеп соқтырмайтын ағзаның бір бөлігі немесе тін ғана алынуы мүмкін.</w:t>
      </w:r>
      <w:r>
        <w:br/>
      </w:r>
      <w:r>
        <w:rPr>
          <w:rFonts w:ascii="Times New Roman"/>
          <w:b w:val="false"/>
          <w:i w:val="false"/>
          <w:color w:val="000000"/>
          <w:sz w:val="28"/>
        </w:rPr>
        <w:t>
</w:t>
      </w:r>
      <w:r>
        <w:rPr>
          <w:rFonts w:ascii="Times New Roman"/>
          <w:b w:val="false"/>
          <w:i w:val="false"/>
          <w:color w:val="000000"/>
          <w:sz w:val="28"/>
        </w:rPr>
        <w:t>
      10. Егер алу кезінде денсаулық сақтау ұйымына осы адам тірі кезінде не оның жұбайы (зайыбы), жақын туыстары немесе заңды өкілдері ол өлгеннен кейін оның тіндерін және (немесе) ағзаларын (ағзаларының бөлігін) реципиентке транспланттау үшін алуға келіспейтінін мәлімдегені туралы хабарланған болса, мәйіттен тіндерді және (немесе) ағзаларды (ағзалардың бөлігін) алуға жол берілмейді.</w:t>
      </w:r>
      <w:r>
        <w:br/>
      </w:r>
      <w:r>
        <w:rPr>
          <w:rFonts w:ascii="Times New Roman"/>
          <w:b w:val="false"/>
          <w:i w:val="false"/>
          <w:color w:val="000000"/>
          <w:sz w:val="28"/>
        </w:rPr>
        <w:t>
      Егер консилиум тіркеген өлім фактісінің даусыз дәлелдемелері болса, мәйіттен транспланттау үшін тіндер және (немесе) ағзалар (ағзалардың бөлігі) алынуы мүмкін.</w:t>
      </w:r>
      <w:r>
        <w:br/>
      </w:r>
      <w:r>
        <w:rPr>
          <w:rFonts w:ascii="Times New Roman"/>
          <w:b w:val="false"/>
          <w:i w:val="false"/>
          <w:color w:val="000000"/>
          <w:sz w:val="28"/>
        </w:rPr>
        <w:t>
      Өлім туралы қорытынды биологиялық өлімнің немесе бас миының біржола семуінің (мидың өлімінің) расталуы негізінде уәкілетті орган айқындаған тәртіппен беріледі.</w:t>
      </w:r>
      <w:r>
        <w:br/>
      </w:r>
      <w:r>
        <w:rPr>
          <w:rFonts w:ascii="Times New Roman"/>
          <w:b w:val="false"/>
          <w:i w:val="false"/>
          <w:color w:val="000000"/>
          <w:sz w:val="28"/>
        </w:rPr>
        <w:t>
</w:t>
      </w:r>
      <w:r>
        <w:rPr>
          <w:rFonts w:ascii="Times New Roman"/>
          <w:b w:val="false"/>
          <w:i w:val="false"/>
          <w:color w:val="000000"/>
          <w:sz w:val="28"/>
        </w:rPr>
        <w:t>
      11. Кейіннен транспланттау үшін тіндерді (тіннің бөлігін) және (немесе) ағзаларды (ағзалардың бөлігін) алуды қамтамасыз ететін адамдардың биологиялық өлімді немесе бас миының біржола семуін растауға қатысуына тыйым салынады.</w:t>
      </w:r>
      <w:r>
        <w:br/>
      </w:r>
      <w:r>
        <w:rPr>
          <w:rFonts w:ascii="Times New Roman"/>
          <w:b w:val="false"/>
          <w:i w:val="false"/>
          <w:color w:val="000000"/>
          <w:sz w:val="28"/>
        </w:rPr>
        <w:t>
</w:t>
      </w:r>
      <w:r>
        <w:rPr>
          <w:rFonts w:ascii="Times New Roman"/>
          <w:b w:val="false"/>
          <w:i w:val="false"/>
          <w:color w:val="000000"/>
          <w:sz w:val="28"/>
        </w:rPr>
        <w:t>
      12. Тіндерді (тіннің бөлігін) және (немесе) ағзаларды (ағзалардың бөлігін) транспланттауды қамтамасыз ету үшін тіннің (тіннің бөлігінің) және (немесе) ағзалардың (ағзалардың бөлігінің) реципиенттерінің, сондай-ақ тіннің (тіннің бөлігінің) және (немесе) ағзалардың (ағзалардың бөлігінің) донорларының тіркелімдері қалыптастырылады.</w:t>
      </w:r>
      <w:r>
        <w:br/>
      </w:r>
      <w:r>
        <w:rPr>
          <w:rFonts w:ascii="Times New Roman"/>
          <w:b w:val="false"/>
          <w:i w:val="false"/>
          <w:color w:val="000000"/>
          <w:sz w:val="28"/>
        </w:rPr>
        <w:t>
      Тіннің (тіннің бөлігінің) және (немесе) ағзалардың (ағзалардың бөлігінің) реципиенттерінің, сондай-ақ тіннің (тіннің бөлігінің) және (немесе) ағзалардың (ағзалардың бөлігінің) донорларының тіркелімдерін қалыптастыру және жүргізу тәртібін уәкілетті орган айқындайды.</w:t>
      </w:r>
    </w:p>
    <w:bookmarkEnd w:id="49"/>
    <w:bookmarkStart w:name="z609" w:id="50"/>
    <w:p>
      <w:pPr>
        <w:spacing w:after="0"/>
        <w:ind w:left="0"/>
        <w:jc w:val="both"/>
      </w:pPr>
      <w:r>
        <w:rPr>
          <w:rFonts w:ascii="Times New Roman"/>
          <w:b w:val="false"/>
          <w:i w:val="false"/>
          <w:color w:val="000000"/>
          <w:sz w:val="28"/>
        </w:rPr>
        <w:t>
</w:t>
      </w:r>
      <w:r>
        <w:rPr>
          <w:rFonts w:ascii="Times New Roman"/>
          <w:b/>
          <w:i w:val="false"/>
          <w:color w:val="000000"/>
          <w:sz w:val="28"/>
        </w:rPr>
        <w:t>      170-бап. Тіндерді (тіннің бөлігін) және (немесе)</w:t>
      </w:r>
      <w:r>
        <w:br/>
      </w:r>
      <w:r>
        <w:rPr>
          <w:rFonts w:ascii="Times New Roman"/>
          <w:b w:val="false"/>
          <w:i w:val="false"/>
          <w:color w:val="000000"/>
          <w:sz w:val="28"/>
        </w:rPr>
        <w:t>
</w:t>
      </w:r>
      <w:r>
        <w:rPr>
          <w:rFonts w:ascii="Times New Roman"/>
          <w:b/>
          <w:i w:val="false"/>
          <w:color w:val="000000"/>
          <w:sz w:val="28"/>
        </w:rPr>
        <w:t>               ағзаларды (ағзалардың бөлігін) транспланттау</w:t>
      </w:r>
      <w:r>
        <w:br/>
      </w:r>
      <w:r>
        <w:rPr>
          <w:rFonts w:ascii="Times New Roman"/>
          <w:b w:val="false"/>
          <w:i w:val="false"/>
          <w:color w:val="000000"/>
          <w:sz w:val="28"/>
        </w:rPr>
        <w:t>
</w:t>
      </w:r>
      <w:r>
        <w:rPr>
          <w:rFonts w:ascii="Times New Roman"/>
          <w:b/>
          <w:i w:val="false"/>
          <w:color w:val="000000"/>
          <w:sz w:val="28"/>
        </w:rPr>
        <w:t>               тәртібі</w:t>
      </w:r>
    </w:p>
    <w:bookmarkEnd w:id="50"/>
    <w:bookmarkStart w:name="z610" w:id="51"/>
    <w:p>
      <w:pPr>
        <w:spacing w:after="0"/>
        <w:ind w:left="0"/>
        <w:jc w:val="both"/>
      </w:pPr>
      <w:r>
        <w:rPr>
          <w:rFonts w:ascii="Times New Roman"/>
          <w:b w:val="false"/>
          <w:i w:val="false"/>
          <w:color w:val="000000"/>
          <w:sz w:val="28"/>
        </w:rPr>
        <w:t>
      1. Тіндерді (тіннің бөлігін) және (немесе) ағзаларды (ағзалардың бөлігін) транспланттау қажеттілігі туралы медициналық қорытындыны тиісті денсаулық сақтау ұйымының консилиумы береді.</w:t>
      </w:r>
      <w:r>
        <w:br/>
      </w:r>
      <w:r>
        <w:rPr>
          <w:rFonts w:ascii="Times New Roman"/>
          <w:b w:val="false"/>
          <w:i w:val="false"/>
          <w:color w:val="000000"/>
          <w:sz w:val="28"/>
        </w:rPr>
        <w:t>
</w:t>
      </w:r>
      <w:r>
        <w:rPr>
          <w:rFonts w:ascii="Times New Roman"/>
          <w:b w:val="false"/>
          <w:i w:val="false"/>
          <w:color w:val="000000"/>
          <w:sz w:val="28"/>
        </w:rPr>
        <w:t>
      2. Денсаулығының жай-күйі бойынша дұрыс шешім қабылдауға қабілетсіз реципиентке тіндерді (тіннің бөлігін) және (немесе) ағзаларды (ағзалардың бөлігін) транспланттау оның жұбайының (зайыбының) не жақын туыстарының бірінің немесе заңды өкілдерінің келісімімен жүргізіледі.</w:t>
      </w:r>
      <w:r>
        <w:br/>
      </w:r>
      <w:r>
        <w:rPr>
          <w:rFonts w:ascii="Times New Roman"/>
          <w:b w:val="false"/>
          <w:i w:val="false"/>
          <w:color w:val="000000"/>
          <w:sz w:val="28"/>
        </w:rPr>
        <w:t>
      Транспланттау жүргізуді кешеуілдету реципиент өміріне қауіп төндіретін, ал осы тармақта көрсетілген адамдар болмаған немесе олардың тұрған жерін анықтау мүмкін болмаған айрықша жағдайларда транспланттауды жүргізу туралы шешімді дәрігерлер консилиумы, ал оны жинау мүмкін болмаған жағдайда транспланттауды жүзеге асыратын дәрігер медициналық құжаттамаға жазбаларды ресімдеп және ол туралы кейіннен бір тәулік ішінде денсаулық сақтау ұйымының лауазымды адамдарын хабардар ете отырып қабылдайды.</w:t>
      </w:r>
      <w:r>
        <w:br/>
      </w:r>
      <w:r>
        <w:rPr>
          <w:rFonts w:ascii="Times New Roman"/>
          <w:b w:val="false"/>
          <w:i w:val="false"/>
          <w:color w:val="000000"/>
          <w:sz w:val="28"/>
        </w:rPr>
        <w:t>
</w:t>
      </w:r>
      <w:r>
        <w:rPr>
          <w:rFonts w:ascii="Times New Roman"/>
          <w:b w:val="false"/>
          <w:i w:val="false"/>
          <w:color w:val="000000"/>
          <w:sz w:val="28"/>
        </w:rPr>
        <w:t>
      3. Реципиент не кәмелетке толмаған реципиенттің немесе сот әрекетке қабілетсіз деп таныған реципиенттің заңды өкілі алдағы транспланттауға байланысты реципиенттің денсаулығында орын алуы ықтимал асқынулар туралы ескертілуге тиіс.</w:t>
      </w:r>
      <w:r>
        <w:br/>
      </w:r>
      <w:r>
        <w:rPr>
          <w:rFonts w:ascii="Times New Roman"/>
          <w:b w:val="false"/>
          <w:i w:val="false"/>
          <w:color w:val="000000"/>
          <w:sz w:val="28"/>
        </w:rPr>
        <w:t>
</w:t>
      </w:r>
      <w:r>
        <w:rPr>
          <w:rFonts w:ascii="Times New Roman"/>
          <w:b w:val="false"/>
          <w:i w:val="false"/>
          <w:color w:val="000000"/>
          <w:sz w:val="28"/>
        </w:rPr>
        <w:t>
      4. Инфекция жұқтырған тіндерді (тіндердің бөлігін) және (немесе) ағзаларды (ағзалардың бөлігін) транспланттауға тыйым салынады.</w:t>
      </w:r>
      <w:r>
        <w:br/>
      </w:r>
      <w:r>
        <w:rPr>
          <w:rFonts w:ascii="Times New Roman"/>
          <w:b w:val="false"/>
          <w:i w:val="false"/>
          <w:color w:val="000000"/>
          <w:sz w:val="28"/>
        </w:rPr>
        <w:t>
</w:t>
      </w:r>
      <w:r>
        <w:rPr>
          <w:rFonts w:ascii="Times New Roman"/>
          <w:b w:val="false"/>
          <w:i w:val="false"/>
          <w:color w:val="000000"/>
          <w:sz w:val="28"/>
        </w:rPr>
        <w:t>
      5. Тірі донордан тінді (тіннің бөлігін) және (немесе) ағзаларды (ағзалардың бөлігін) алу, консервациялау, дайындау, сақтау, тасымалдау және тіндерді (тіннің бөлігін) немесе ағзаларды (ағзалардың бөлігін) транспланттау уәкілетті орган айқындайтын тәртіппен Денсаулық сақтау ұйымдарының тізбесіне енгізілген және Қазақстан Республикасының заңнамасына сәйкес тиісті мамандық бойынша лицензия алған денсаулық сақтау ұйымдарында жүзеге асырылады.</w:t>
      </w:r>
      <w:r>
        <w:br/>
      </w:r>
      <w:r>
        <w:rPr>
          <w:rFonts w:ascii="Times New Roman"/>
          <w:b w:val="false"/>
          <w:i w:val="false"/>
          <w:color w:val="000000"/>
          <w:sz w:val="28"/>
        </w:rPr>
        <w:t>
      Тіндерді (тіннің бөлігін) және (немесе) ағзаларды (ағзалардың бөлігін) алу, дайындау, сақтау, консервациялау, тасымалдау және тіндерді (тіннің бөлігін) немесе ағзаларды (ағзалардың бөлігін) транспланттау жөніндегі денсаулық сақтау ұйымдарының тізбесі уәкілетті орган айқындайтын тәртіппен қалыптастырылады.</w:t>
      </w:r>
      <w:r>
        <w:br/>
      </w:r>
      <w:r>
        <w:rPr>
          <w:rFonts w:ascii="Times New Roman"/>
          <w:b w:val="false"/>
          <w:i w:val="false"/>
          <w:color w:val="000000"/>
          <w:sz w:val="28"/>
        </w:rPr>
        <w:t>
</w:t>
      </w:r>
      <w:r>
        <w:rPr>
          <w:rFonts w:ascii="Times New Roman"/>
          <w:b w:val="false"/>
          <w:i w:val="false"/>
          <w:color w:val="000000"/>
          <w:sz w:val="28"/>
        </w:rPr>
        <w:t>
      6. Транспланттау мақсатында мәйіттерден тіндерді және (немесе) ағзаларды (ағзалардың бөлігін) алу және консервациялау денсаулық сақтау ұйымдарында уәкілетті орган айқындайтын тәртіппен жүргізіледі.</w:t>
      </w:r>
      <w:r>
        <w:br/>
      </w:r>
      <w:r>
        <w:rPr>
          <w:rFonts w:ascii="Times New Roman"/>
          <w:b w:val="false"/>
          <w:i w:val="false"/>
          <w:color w:val="000000"/>
          <w:sz w:val="28"/>
        </w:rPr>
        <w:t>
</w:t>
      </w:r>
      <w:r>
        <w:rPr>
          <w:rFonts w:ascii="Times New Roman"/>
          <w:b w:val="false"/>
          <w:i w:val="false"/>
          <w:color w:val="000000"/>
          <w:sz w:val="28"/>
        </w:rPr>
        <w:t>
      7. Тіндерді (тіннің бөлігін) және (немесе) ағзаларды (ағзалардың бөлігін) алудың, дайындаудың, сақтаудың, консервациялаудың, тасымалдаудың, донордан реципиентке транспланттауды жүргізудің тәртібі мен шарттарын уәкілетті орган айқындайды.</w:t>
      </w:r>
      <w:r>
        <w:br/>
      </w:r>
      <w:r>
        <w:rPr>
          <w:rFonts w:ascii="Times New Roman"/>
          <w:b w:val="false"/>
          <w:i w:val="false"/>
          <w:color w:val="000000"/>
          <w:sz w:val="28"/>
        </w:rPr>
        <w:t>
</w:t>
      </w:r>
      <w:r>
        <w:rPr>
          <w:rFonts w:ascii="Times New Roman"/>
          <w:b w:val="false"/>
          <w:i w:val="false"/>
          <w:color w:val="000000"/>
          <w:sz w:val="28"/>
        </w:rPr>
        <w:t>
      8. Осы баптың күші ұрпақты болу тіндерін (жыныстық жасушаларды) қамтитын, адамның өсіп-өну процесіне қатысы бар тіндерге (тіннің бөліктеріне) және (немесе) ағзаларға (ағзалардың бөліктеріне), сондай-ақ қан мен оның компоненттеріне қолданылмайды.</w:t>
      </w:r>
    </w:p>
    <w:bookmarkEnd w:id="51"/>
    <w:bookmarkStart w:name="z618" w:id="52"/>
    <w:p>
      <w:pPr>
        <w:spacing w:after="0"/>
        <w:ind w:left="0"/>
        <w:jc w:val="both"/>
      </w:pPr>
      <w:r>
        <w:rPr>
          <w:rFonts w:ascii="Times New Roman"/>
          <w:b w:val="false"/>
          <w:i w:val="false"/>
          <w:color w:val="000000"/>
          <w:sz w:val="28"/>
        </w:rPr>
        <w:t>
</w:t>
      </w:r>
      <w:r>
        <w:rPr>
          <w:rFonts w:ascii="Times New Roman"/>
          <w:b/>
          <w:i w:val="false"/>
          <w:color w:val="000000"/>
          <w:sz w:val="28"/>
        </w:rPr>
        <w:t>      171-бап. Донор мен реципиенттің құқықтары</w:t>
      </w:r>
    </w:p>
    <w:bookmarkEnd w:id="52"/>
    <w:bookmarkStart w:name="z619" w:id="53"/>
    <w:p>
      <w:pPr>
        <w:spacing w:after="0"/>
        <w:ind w:left="0"/>
        <w:jc w:val="both"/>
      </w:pPr>
      <w:r>
        <w:rPr>
          <w:rFonts w:ascii="Times New Roman"/>
          <w:b w:val="false"/>
          <w:i w:val="false"/>
          <w:color w:val="000000"/>
          <w:sz w:val="28"/>
        </w:rPr>
        <w:t>
      1. Донор осы Кодекстің </w:t>
      </w:r>
      <w:r>
        <w:rPr>
          <w:rFonts w:ascii="Times New Roman"/>
          <w:b w:val="false"/>
          <w:i w:val="false"/>
          <w:color w:val="000000"/>
          <w:sz w:val="28"/>
        </w:rPr>
        <w:t>165-бабында</w:t>
      </w:r>
      <w:r>
        <w:rPr>
          <w:rFonts w:ascii="Times New Roman"/>
          <w:b w:val="false"/>
          <w:i w:val="false"/>
          <w:color w:val="000000"/>
          <w:sz w:val="28"/>
        </w:rPr>
        <w:t xml:space="preserve"> көзделген құқықтардан басқа:</w:t>
      </w:r>
      <w:r>
        <w:br/>
      </w:r>
      <w:r>
        <w:rPr>
          <w:rFonts w:ascii="Times New Roman"/>
          <w:b w:val="false"/>
          <w:i w:val="false"/>
          <w:color w:val="000000"/>
          <w:sz w:val="28"/>
        </w:rPr>
        <w:t>
      1) денсаулық сақтау ұйымдарынан тіндерді (тіндердің бөліктерін) және (немесе) ағзаларды (ағзалардың бөліктерін) алу бойынша алдағы хирургиялық араласуға байланысты өзінің денсаулығында орын алуы ықтимал асқынулар туралы толық ақпаратты талап етуге;</w:t>
      </w:r>
      <w:r>
        <w:br/>
      </w:r>
      <w:r>
        <w:rPr>
          <w:rFonts w:ascii="Times New Roman"/>
          <w:b w:val="false"/>
          <w:i w:val="false"/>
          <w:color w:val="000000"/>
          <w:sz w:val="28"/>
        </w:rPr>
        <w:t>
      2) тіндерді (тіндердің бөліктерін) және (немесе) ағзаларды (ағзалардың бөліктерін) алу бойынша жүргізілген хирургиялық араласуға байланысты денсаулық сақтау ұйымында тегін медициналық көмектің кепілдік берілген көлемі шеңберінде ем алуға, оның ішінде дәрі-дәрмек емін алуға құқылы.</w:t>
      </w:r>
      <w:r>
        <w:br/>
      </w:r>
      <w:r>
        <w:rPr>
          <w:rFonts w:ascii="Times New Roman"/>
          <w:b w:val="false"/>
          <w:i w:val="false"/>
          <w:color w:val="000000"/>
          <w:sz w:val="28"/>
        </w:rPr>
        <w:t>
</w:t>
      </w:r>
      <w:r>
        <w:rPr>
          <w:rFonts w:ascii="Times New Roman"/>
          <w:b w:val="false"/>
          <w:i w:val="false"/>
          <w:color w:val="000000"/>
          <w:sz w:val="28"/>
        </w:rPr>
        <w:t>
      2. Реципиент:</w:t>
      </w:r>
      <w:r>
        <w:br/>
      </w:r>
      <w:r>
        <w:rPr>
          <w:rFonts w:ascii="Times New Roman"/>
          <w:b w:val="false"/>
          <w:i w:val="false"/>
          <w:color w:val="000000"/>
          <w:sz w:val="28"/>
        </w:rPr>
        <w:t>
      1) денсаулық сақтау ұйымдарынан тіндерді (тіннің бөлігін) және (немесе) ағзаларды (ағзалардың бөлігін) транспланттау бойынша алдағы хирургиялық араласуға байланысты өзінің денсаулығы үшін ықтимал асқынулар туралы толық ақпаратты талап етуге;</w:t>
      </w:r>
      <w:r>
        <w:br/>
      </w:r>
      <w:r>
        <w:rPr>
          <w:rFonts w:ascii="Times New Roman"/>
          <w:b w:val="false"/>
          <w:i w:val="false"/>
          <w:color w:val="000000"/>
          <w:sz w:val="28"/>
        </w:rPr>
        <w:t>
      2) тіндерді (тіннің бөлігін) және (немесе) ағзаларды (ағзалардың бөлігін) алу бойынша жүргізілген хирургиялық араласуға байланысты денсаулық сақтау ұйымында тегін медициналық көмектің кепілдік берілген көлемі шеңберінде ем алуға, оның ішінде дәрі-дәрмек емін алуға құқылы.</w:t>
      </w:r>
      <w:r>
        <w:br/>
      </w:r>
      <w:r>
        <w:rPr>
          <w:rFonts w:ascii="Times New Roman"/>
          <w:b w:val="false"/>
          <w:i w:val="false"/>
          <w:color w:val="000000"/>
          <w:sz w:val="28"/>
        </w:rPr>
        <w:t>
</w:t>
      </w:r>
      <w:r>
        <w:rPr>
          <w:rFonts w:ascii="Times New Roman"/>
          <w:b w:val="false"/>
          <w:i w:val="false"/>
          <w:color w:val="000000"/>
          <w:sz w:val="28"/>
        </w:rPr>
        <w:t>
      3. Денсаулық сақтау ұйымдарының медицина және өзге де қызметкерлеріне донор мен реципиент туралы мәліметтерді жария етуге тыйым салынады.»;</w:t>
      </w:r>
      <w:r>
        <w:br/>
      </w:r>
      <w:r>
        <w:rPr>
          <w:rFonts w:ascii="Times New Roman"/>
          <w:b w:val="false"/>
          <w:i w:val="false"/>
          <w:color w:val="000000"/>
          <w:sz w:val="28"/>
        </w:rPr>
        <w:t>
</w:t>
      </w:r>
      <w:r>
        <w:rPr>
          <w:rFonts w:ascii="Times New Roman"/>
          <w:b w:val="false"/>
          <w:i w:val="false"/>
          <w:color w:val="000000"/>
          <w:sz w:val="28"/>
        </w:rPr>
        <w:t>
      97) </w:t>
      </w:r>
      <w:r>
        <w:rPr>
          <w:rFonts w:ascii="Times New Roman"/>
          <w:b w:val="false"/>
          <w:i w:val="false"/>
          <w:color w:val="000000"/>
          <w:sz w:val="28"/>
        </w:rPr>
        <w:t>173-бапта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w:t>
      </w:r>
      <w:r>
        <w:rPr>
          <w:rFonts w:ascii="Times New Roman"/>
          <w:b w:val="false"/>
          <w:i w:val="false"/>
          <w:color w:val="000000"/>
          <w:sz w:val="28"/>
        </w:rPr>
        <w:t>3) тармақшадағы</w:t>
      </w:r>
      <w:r>
        <w:rPr>
          <w:rFonts w:ascii="Times New Roman"/>
          <w:b w:val="false"/>
          <w:i w:val="false"/>
          <w:color w:val="000000"/>
          <w:sz w:val="28"/>
        </w:rPr>
        <w:t xml:space="preserve"> «кезінде жүзеге асырылады.» деген сөздер «кезінде;» деген сөзбен ауыстырылып,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шет елде тұратын донордың және Қазақстан Республикасында тұратын реципиенттің тін үйлесімділігін растау үшін НLА-жүйесі бойынша зертханалық зерттеулер жүргізу, сондай-ақ гемопоэздік дің жасушаларын транспланттау шеңберінде реципиентің иммундық стимуляциясын жүргізу қажет болған кезде жүзеге асырылады.»;</w:t>
      </w:r>
      <w:r>
        <w:br/>
      </w:r>
      <w:r>
        <w:rPr>
          <w:rFonts w:ascii="Times New Roman"/>
          <w:b w:val="false"/>
          <w:i w:val="false"/>
          <w:color w:val="000000"/>
          <w:sz w:val="28"/>
        </w:rPr>
        <w:t>
</w:t>
      </w:r>
      <w:r>
        <w:rPr>
          <w:rFonts w:ascii="Times New Roman"/>
          <w:b w:val="false"/>
          <w:i w:val="false"/>
          <w:color w:val="000000"/>
          <w:sz w:val="28"/>
        </w:rPr>
        <w:t>
      2-тармақ </w:t>
      </w:r>
      <w:r>
        <w:rPr>
          <w:rFonts w:ascii="Times New Roman"/>
          <w:b w:val="false"/>
          <w:i w:val="false"/>
          <w:color w:val="000000"/>
          <w:sz w:val="28"/>
        </w:rPr>
        <w:t>6) тармақшадағы</w:t>
      </w:r>
      <w:r>
        <w:rPr>
          <w:rFonts w:ascii="Times New Roman"/>
          <w:b w:val="false"/>
          <w:i w:val="false"/>
          <w:color w:val="000000"/>
          <w:sz w:val="28"/>
        </w:rPr>
        <w:t xml:space="preserve"> «жіберілген кезде жүзеге асырылады.» деген сөздер «жіберілген кезде;» деген сөздермен ауыстырылып, мынадай мазмұндағы 7) тармақшамен толықтырылсын:</w:t>
      </w:r>
      <w:r>
        <w:br/>
      </w:r>
      <w:r>
        <w:rPr>
          <w:rFonts w:ascii="Times New Roman"/>
          <w:b w:val="false"/>
          <w:i w:val="false"/>
          <w:color w:val="000000"/>
          <w:sz w:val="28"/>
        </w:rPr>
        <w:t>
</w:t>
      </w:r>
      <w:r>
        <w:rPr>
          <w:rFonts w:ascii="Times New Roman"/>
          <w:b w:val="false"/>
          <w:i w:val="false"/>
          <w:color w:val="000000"/>
          <w:sz w:val="28"/>
        </w:rPr>
        <w:t>
      «7) Қазақстан Республикасында тұратын донордың және шет елде тұратын реципиенттің тін үйлесімділігін растау үшін НLА-жүйесі бойынша зертханалық зерттеулер жүргізу, сондай-ақ гемопоэздік дің жасушаларын транспланттау шеңберінде реципиентің иммундық стимуляциясын жүргізу қажет болған кезде жүзеге асырылады.»;</w:t>
      </w:r>
      <w:r>
        <w:br/>
      </w:r>
      <w:r>
        <w:rPr>
          <w:rFonts w:ascii="Times New Roman"/>
          <w:b w:val="false"/>
          <w:i w:val="false"/>
          <w:color w:val="000000"/>
          <w:sz w:val="28"/>
        </w:rPr>
        <w:t>
</w:t>
      </w:r>
      <w:r>
        <w:rPr>
          <w:rFonts w:ascii="Times New Roman"/>
          <w:b w:val="false"/>
          <w:i w:val="false"/>
          <w:color w:val="000000"/>
          <w:sz w:val="28"/>
        </w:rPr>
        <w:t>
      98) 175-баптың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Денсаулық сақтау саласындағы білім беру қызметі Қазақстан Республикасының білім беру саласындағы заңнамасына сәйкес техникалық және кәсіптік, орта білімнен кейінгі, жоғары, жоғары оқу орнынан кейінгі және қосымша білім беру бағдарламаларын іске асыратын медициналық және фармацевтикалық білім беру ұйымдарында және білім беру ұйымдарының медициналық және фармацевтикалық факультеттерінде жүзеге асырылады. Ғылыми орталықтар мен клиникалардың шарттарын жасасу арқылы білімді, ғылым мен практиканы интеграциялауға негізделген интеграцияланған академиялық жүйені қалыптастыру медициналық білім беру бағдарламаларын іске асырудың міндетті шарты болып табылады.</w:t>
      </w:r>
      <w:r>
        <w:br/>
      </w:r>
      <w:r>
        <w:rPr>
          <w:rFonts w:ascii="Times New Roman"/>
          <w:b w:val="false"/>
          <w:i w:val="false"/>
          <w:color w:val="000000"/>
          <w:sz w:val="28"/>
        </w:rPr>
        <w:t>
</w:t>
      </w:r>
      <w:r>
        <w:rPr>
          <w:rFonts w:ascii="Times New Roman"/>
          <w:b w:val="false"/>
          <w:i w:val="false"/>
          <w:color w:val="000000"/>
          <w:sz w:val="28"/>
        </w:rPr>
        <w:t>
      3. Мемлекеттік жалпыға бірдей міндетті стандарттар мен медициналық және фармацевтикалық мамандықтар бойынша үлгілік кәсіптік оқу бағдарламаларын, сондай-ақ денсаулық сақтау саласындағы білім беру ұйымдарының клиникалық базалары туралы ережені және оларға қойылатын талаптарды уәкілетті орган бекітеді.</w:t>
      </w:r>
      <w:r>
        <w:br/>
      </w:r>
      <w:r>
        <w:rPr>
          <w:rFonts w:ascii="Times New Roman"/>
          <w:b w:val="false"/>
          <w:i w:val="false"/>
          <w:color w:val="000000"/>
          <w:sz w:val="28"/>
        </w:rPr>
        <w:t>
</w:t>
      </w:r>
      <w:r>
        <w:rPr>
          <w:rFonts w:ascii="Times New Roman"/>
          <w:b w:val="false"/>
          <w:i w:val="false"/>
          <w:color w:val="000000"/>
          <w:sz w:val="28"/>
        </w:rPr>
        <w:t>
      4. Резидентураның тыңдаушыларын қоспағанда, техникалық және кәсіптік, орта білімнен кейінгі, жоғары, жоғары оқу орнынан кейінгі және қосымша білімнің білім беру бағдарламаларын меңгерген адамдар үшін мемлекеттік үлгідегі білім туралы құжат, ал клиникалық мамандықтар бойынша маман сертификаты да олардың медициналық ұйымдарда лауазымдар атқаруы үшін негіз болып табылады.»;</w:t>
      </w:r>
      <w:r>
        <w:br/>
      </w:r>
      <w:r>
        <w:rPr>
          <w:rFonts w:ascii="Times New Roman"/>
          <w:b w:val="false"/>
          <w:i w:val="false"/>
          <w:color w:val="000000"/>
          <w:sz w:val="28"/>
        </w:rPr>
        <w:t>
</w:t>
      </w:r>
      <w:r>
        <w:rPr>
          <w:rFonts w:ascii="Times New Roman"/>
          <w:b w:val="false"/>
          <w:i w:val="false"/>
          <w:color w:val="000000"/>
          <w:sz w:val="28"/>
        </w:rPr>
        <w:t>
      «6. Қосымша білім беру қосымша білім берудің білім беру оқу бағдарламаларын іске асыратын медициналық білім және ғылым ұйымдарында жүзеге асырылады.</w:t>
      </w:r>
      <w:r>
        <w:br/>
      </w:r>
      <w:r>
        <w:rPr>
          <w:rFonts w:ascii="Times New Roman"/>
          <w:b w:val="false"/>
          <w:i w:val="false"/>
          <w:color w:val="000000"/>
          <w:sz w:val="28"/>
        </w:rPr>
        <w:t>
      Медицина және фармацевтика кадрларының біліктілігін арттыру және оларды қайта даярлау қосымша білім берудің негізгі нысандары болып табылады. Медицина және фармацевтика кадрларының біліктілігін арттыру және оларды қайта даярлау тәртібін, сондай-ақ қосымша медициналық және фармацевтикалық білім беру бағдарламаларын іске асыратын ұйымдарға қойылатын біліктілік талаптарын уәкілетті орган айқындайды.»;</w:t>
      </w:r>
      <w:r>
        <w:br/>
      </w:r>
      <w:r>
        <w:rPr>
          <w:rFonts w:ascii="Times New Roman"/>
          <w:b w:val="false"/>
          <w:i w:val="false"/>
          <w:color w:val="000000"/>
          <w:sz w:val="28"/>
        </w:rPr>
        <w:t>
</w:t>
      </w:r>
      <w:r>
        <w:rPr>
          <w:rFonts w:ascii="Times New Roman"/>
          <w:b w:val="false"/>
          <w:i w:val="false"/>
          <w:color w:val="000000"/>
          <w:sz w:val="28"/>
        </w:rPr>
        <w:t>
      99) </w:t>
      </w:r>
      <w:r>
        <w:rPr>
          <w:rFonts w:ascii="Times New Roman"/>
          <w:b w:val="false"/>
          <w:i w:val="false"/>
          <w:color w:val="000000"/>
          <w:sz w:val="28"/>
        </w:rPr>
        <w:t>176-бап</w:t>
      </w:r>
      <w:r>
        <w:rPr>
          <w:rFonts w:ascii="Times New Roman"/>
          <w:b w:val="false"/>
          <w:i w:val="false"/>
          <w:color w:val="000000"/>
          <w:sz w:val="28"/>
        </w:rPr>
        <w:t xml:space="preserve"> мынадай редакцияда жазылсын:</w:t>
      </w:r>
    </w:p>
    <w:bookmarkEnd w:id="53"/>
    <w:bookmarkStart w:name="z633" w:id="54"/>
    <w:p>
      <w:pPr>
        <w:spacing w:after="0"/>
        <w:ind w:left="0"/>
        <w:jc w:val="both"/>
      </w:pPr>
      <w:r>
        <w:rPr>
          <w:rFonts w:ascii="Times New Roman"/>
          <w:b w:val="false"/>
          <w:i w:val="false"/>
          <w:color w:val="000000"/>
          <w:sz w:val="28"/>
        </w:rPr>
        <w:t>
</w:t>
      </w:r>
      <w:r>
        <w:rPr>
          <w:rFonts w:ascii="Times New Roman"/>
          <w:b/>
          <w:i w:val="false"/>
          <w:color w:val="000000"/>
          <w:sz w:val="28"/>
        </w:rPr>
        <w:t>      «176-бап. Денсаулық сақтау саласындағы мамандарды</w:t>
      </w:r>
      <w:r>
        <w:br/>
      </w:r>
      <w:r>
        <w:rPr>
          <w:rFonts w:ascii="Times New Roman"/>
          <w:b w:val="false"/>
          <w:i w:val="false"/>
          <w:color w:val="000000"/>
          <w:sz w:val="28"/>
        </w:rPr>
        <w:t>
</w:t>
      </w:r>
      <w:r>
        <w:rPr>
          <w:rFonts w:ascii="Times New Roman"/>
          <w:b/>
          <w:i w:val="false"/>
          <w:color w:val="000000"/>
          <w:sz w:val="28"/>
        </w:rPr>
        <w:t>                сертификаттау</w:t>
      </w:r>
    </w:p>
    <w:bookmarkEnd w:id="54"/>
    <w:bookmarkStart w:name="z634" w:id="55"/>
    <w:p>
      <w:pPr>
        <w:spacing w:after="0"/>
        <w:ind w:left="0"/>
        <w:jc w:val="both"/>
      </w:pPr>
      <w:r>
        <w:rPr>
          <w:rFonts w:ascii="Times New Roman"/>
          <w:b w:val="false"/>
          <w:i w:val="false"/>
          <w:color w:val="000000"/>
          <w:sz w:val="28"/>
        </w:rPr>
        <w:t>
      1. Денсаулық сақтау саласындағы мамандарды сертификаттау орта (техникалық және кәсіптік), орта білімнен кейінгі, жоғары медициналық білімі бар адамдардың, сондай-ақ кадрларды қайта даярлаудан өткен және (немесе) жоғары оқу орнынан кейінгі білім алған адамдардың медициналық қызметті жүзеге асыруға дайындығын айқындау және оларға маман сертификатын бере отырып, оларды клиникалық практикаға (пациенттермен жұмысқа) жіберу мақсатында жүргізіледі.</w:t>
      </w:r>
      <w:r>
        <w:br/>
      </w:r>
      <w:r>
        <w:rPr>
          <w:rFonts w:ascii="Times New Roman"/>
          <w:b w:val="false"/>
          <w:i w:val="false"/>
          <w:color w:val="000000"/>
          <w:sz w:val="28"/>
        </w:rPr>
        <w:t>
      Денсаулық сақтау саласындағы мамандарды сертификаттау уәкілетті орган айқындайтын тәртіппен уәкілетті орган аккредиттеген денсаулық сақтау саласындағы кәсіптік даярлықты бағалауды және мамандар біліктілігіне сәйкестікті растауды жүзеге асыратын ұйымдар жүргізетін кәсіптік даярлықты бағалау, денсаулық сақтау саласындағы мамандар біліктілігіне сәйкестікті растау негізінде жүргізіледі.</w:t>
      </w:r>
      <w:r>
        <w:br/>
      </w:r>
      <w:r>
        <w:rPr>
          <w:rFonts w:ascii="Times New Roman"/>
          <w:b w:val="false"/>
          <w:i w:val="false"/>
          <w:color w:val="000000"/>
          <w:sz w:val="28"/>
        </w:rPr>
        <w:t>
</w:t>
      </w:r>
      <w:r>
        <w:rPr>
          <w:rFonts w:ascii="Times New Roman"/>
          <w:b w:val="false"/>
          <w:i w:val="false"/>
          <w:color w:val="000000"/>
          <w:sz w:val="28"/>
        </w:rPr>
        <w:t>
      2. Тиісті сертификаты бар маманның басшылығымен клиникалық практикаға (пациенттермен жұмысқа) жіберілетін резидентура тыңдаушыларын қоспағанда, тиісті маман сертификаты болмаса, жеке тұлғаның клиникалық практикамен айналысуына тыйым салынады.</w:t>
      </w:r>
      <w:r>
        <w:br/>
      </w:r>
      <w:r>
        <w:rPr>
          <w:rFonts w:ascii="Times New Roman"/>
          <w:b w:val="false"/>
          <w:i w:val="false"/>
          <w:color w:val="000000"/>
          <w:sz w:val="28"/>
        </w:rPr>
        <w:t>
      Денсаулық сақтау саласындағы маманның сертификатынан айыру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3. Денсаулық сақтау саласындағы мамандарды сертификаттауды жүргізу тәртібі мен мерзімдерін, сондай-ақ кәсіптік даярлықты бағалау және денсаулық сақтау саласындағы мамандар біліктілігіне сәйкестікті растау тәртібін уәкілетті орган айқындайды.</w:t>
      </w:r>
      <w:r>
        <w:br/>
      </w:r>
      <w:r>
        <w:rPr>
          <w:rFonts w:ascii="Times New Roman"/>
          <w:b w:val="false"/>
          <w:i w:val="false"/>
          <w:color w:val="000000"/>
          <w:sz w:val="28"/>
        </w:rPr>
        <w:t>
</w:t>
      </w:r>
      <w:r>
        <w:rPr>
          <w:rFonts w:ascii="Times New Roman"/>
          <w:b w:val="false"/>
          <w:i w:val="false"/>
          <w:color w:val="000000"/>
          <w:sz w:val="28"/>
        </w:rPr>
        <w:t>
      4. Қазақстан Республикасының шегінен тыс жерлерде медициналық білім алған адамдарды денсаулық сақтау саласындағы мамандарды сертификатталуға жіберу тәртібі мен шарттарын уәкілетті орган айқындайды.</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заңнамасына сәйкес медициналық қызметтi жүзеге асыруға шақырылған шетелдік мамандардың шет елде алған медициналық қызметпен айналысу құқығын беретін немесе біліктiлiк санатының берілгені туралы куәландыратын құжат маман сертификатына теңестіріледі.»;</w:t>
      </w:r>
      <w:r>
        <w:br/>
      </w:r>
      <w:r>
        <w:rPr>
          <w:rFonts w:ascii="Times New Roman"/>
          <w:b w:val="false"/>
          <w:i w:val="false"/>
          <w:color w:val="000000"/>
          <w:sz w:val="28"/>
        </w:rPr>
        <w:t>
</w:t>
      </w:r>
      <w:r>
        <w:rPr>
          <w:rFonts w:ascii="Times New Roman"/>
          <w:b w:val="false"/>
          <w:i w:val="false"/>
          <w:color w:val="000000"/>
          <w:sz w:val="28"/>
        </w:rPr>
        <w:t>
      100) мынадай мазмұндағы 176-1-баппен толықтырылсын:</w:t>
      </w:r>
    </w:p>
    <w:bookmarkEnd w:id="55"/>
    <w:bookmarkStart w:name="z641" w:id="56"/>
    <w:p>
      <w:pPr>
        <w:spacing w:after="0"/>
        <w:ind w:left="0"/>
        <w:jc w:val="both"/>
      </w:pPr>
      <w:r>
        <w:rPr>
          <w:rFonts w:ascii="Times New Roman"/>
          <w:b w:val="false"/>
          <w:i w:val="false"/>
          <w:color w:val="000000"/>
          <w:sz w:val="28"/>
        </w:rPr>
        <w:t>
</w:t>
      </w:r>
      <w:r>
        <w:rPr>
          <w:rFonts w:ascii="Times New Roman"/>
          <w:b/>
          <w:i w:val="false"/>
          <w:color w:val="000000"/>
          <w:sz w:val="28"/>
        </w:rPr>
        <w:t>      «176-1-бап. Біліктілік санаттарын беру және кері қайтарып</w:t>
      </w:r>
      <w:r>
        <w:br/>
      </w:r>
      <w:r>
        <w:rPr>
          <w:rFonts w:ascii="Times New Roman"/>
          <w:b w:val="false"/>
          <w:i w:val="false"/>
          <w:color w:val="000000"/>
          <w:sz w:val="28"/>
        </w:rPr>
        <w:t>
</w:t>
      </w:r>
      <w:r>
        <w:rPr>
          <w:rFonts w:ascii="Times New Roman"/>
          <w:b/>
          <w:i w:val="false"/>
          <w:color w:val="000000"/>
          <w:sz w:val="28"/>
        </w:rPr>
        <w:t>                  алу</w:t>
      </w:r>
    </w:p>
    <w:bookmarkEnd w:id="56"/>
    <w:bookmarkStart w:name="z640" w:id="57"/>
    <w:p>
      <w:pPr>
        <w:spacing w:after="0"/>
        <w:ind w:left="0"/>
        <w:jc w:val="both"/>
      </w:pPr>
      <w:r>
        <w:rPr>
          <w:rFonts w:ascii="Times New Roman"/>
          <w:b w:val="false"/>
          <w:i w:val="false"/>
          <w:color w:val="000000"/>
          <w:sz w:val="28"/>
        </w:rPr>
        <w:t>
      1. Біліктілік санатын беру тиісті біліктілік санатын беру арқылы нақты мамандық бойынша біліктілік санатын беру туралы куәлік бере отырып, медициналық және фармацевтикалық білімі бар мамандардың біліктілік деңгейін айқындау үшін жүргізілетін ерікті рәсім болып табылады.</w:t>
      </w:r>
      <w:r>
        <w:br/>
      </w:r>
      <w:r>
        <w:rPr>
          <w:rFonts w:ascii="Times New Roman"/>
          <w:b w:val="false"/>
          <w:i w:val="false"/>
          <w:color w:val="000000"/>
          <w:sz w:val="28"/>
        </w:rPr>
        <w:t>
      Біліктілік санатын беруді уәкілетті орган айқындайтын тәртіппен уәкілетті орган аккредиттеген, кәсіптік даярлықты бағалауды және денсаулық сақтау саласындағы мамандар біліктілігіне сәйкестікті растауды жүзеге асыратын ұйымдар кәсіптік даярлықты бағалау және денсаулық сақтау саласындағы мамандар біліктілігіне сәйкестікті растау негізінде жүргізеді.</w:t>
      </w:r>
      <w:r>
        <w:br/>
      </w:r>
      <w:r>
        <w:rPr>
          <w:rFonts w:ascii="Times New Roman"/>
          <w:b w:val="false"/>
          <w:i w:val="false"/>
          <w:color w:val="000000"/>
          <w:sz w:val="28"/>
        </w:rPr>
        <w:t>
</w:t>
      </w:r>
      <w:r>
        <w:rPr>
          <w:rFonts w:ascii="Times New Roman"/>
          <w:b w:val="false"/>
          <w:i w:val="false"/>
          <w:color w:val="000000"/>
          <w:sz w:val="28"/>
        </w:rPr>
        <w:t>
      2. Денсаулық сақтау саласындағы маман уәкілетті орган берген біліктілік санатын беру туралы куәлігі болған кезде маман сертификатын алуға құқылы.</w:t>
      </w:r>
      <w:r>
        <w:br/>
      </w:r>
      <w:r>
        <w:rPr>
          <w:rFonts w:ascii="Times New Roman"/>
          <w:b w:val="false"/>
          <w:i w:val="false"/>
          <w:color w:val="000000"/>
          <w:sz w:val="28"/>
        </w:rPr>
        <w:t>
</w:t>
      </w:r>
      <w:r>
        <w:rPr>
          <w:rFonts w:ascii="Times New Roman"/>
          <w:b w:val="false"/>
          <w:i w:val="false"/>
          <w:color w:val="000000"/>
          <w:sz w:val="28"/>
        </w:rPr>
        <w:t>
      3. Біліктілік санаттарының тізбесін уәкілетті орган бекітеді.</w:t>
      </w:r>
      <w:r>
        <w:br/>
      </w:r>
      <w:r>
        <w:rPr>
          <w:rFonts w:ascii="Times New Roman"/>
          <w:b w:val="false"/>
          <w:i w:val="false"/>
          <w:color w:val="000000"/>
          <w:sz w:val="28"/>
        </w:rPr>
        <w:t>
</w:t>
      </w:r>
      <w:r>
        <w:rPr>
          <w:rFonts w:ascii="Times New Roman"/>
          <w:b w:val="false"/>
          <w:i w:val="false"/>
          <w:color w:val="000000"/>
          <w:sz w:val="28"/>
        </w:rPr>
        <w:t>
      4. Халықтың санитариялық-эпидемиологиялық саламаттылығы саласындағы мамандарды қоспағанда, денсаулық сақтау саласындағы мамандар үшін біліктілік санатын беру туралы куәлікті беру және кері қайтарып алу тәртібін, мерзімдерін уәкілетті орган айқындайды.</w:t>
      </w:r>
      <w:r>
        <w:br/>
      </w:r>
      <w:r>
        <w:rPr>
          <w:rFonts w:ascii="Times New Roman"/>
          <w:b w:val="false"/>
          <w:i w:val="false"/>
          <w:color w:val="000000"/>
          <w:sz w:val="28"/>
        </w:rPr>
        <w:t>
</w:t>
      </w:r>
      <w:r>
        <w:rPr>
          <w:rFonts w:ascii="Times New Roman"/>
          <w:b w:val="false"/>
          <w:i w:val="false"/>
          <w:color w:val="000000"/>
          <w:sz w:val="28"/>
        </w:rPr>
        <w:t>
      5. Халықтың санитариялық-эпидемиологиялық саламаттылығы саласындағы мамандар үшін біліктілік санатын беру туралы куәлікті беру және кері қайтарып алу тәртібін, мерзімдерін халықтың санитариялық-эпидемиологиялық саламаттылығы саласындағы мемлекеттік орган айқындайды.»;</w:t>
      </w:r>
      <w:r>
        <w:br/>
      </w:r>
      <w:r>
        <w:rPr>
          <w:rFonts w:ascii="Times New Roman"/>
          <w:b w:val="false"/>
          <w:i w:val="false"/>
          <w:color w:val="000000"/>
          <w:sz w:val="28"/>
        </w:rPr>
        <w:t>
</w:t>
      </w:r>
      <w:r>
        <w:rPr>
          <w:rFonts w:ascii="Times New Roman"/>
          <w:b w:val="false"/>
          <w:i w:val="false"/>
          <w:color w:val="000000"/>
          <w:sz w:val="28"/>
        </w:rPr>
        <w:t>
      101) </w:t>
      </w:r>
      <w:r>
        <w:rPr>
          <w:rFonts w:ascii="Times New Roman"/>
          <w:b w:val="false"/>
          <w:i w:val="false"/>
          <w:color w:val="000000"/>
          <w:sz w:val="28"/>
        </w:rPr>
        <w:t>182-бапта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төртінші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«АИТВ/ЖИТС-пен байланысты профилактикалық, емдеу-диагностикалық және ғылыми-зерттеу жұмысымен тікелей айналысатын медицина қызметкерлерінің, қызметшілердің және техникалық қызметкерлердің алты сағаттық қысқартылған жұмыс күніне, ұзақтығы күнтізбелік жиырма төрт күн қосымша ақы төленетін демалысқа, кәсіптік зияндылық үшін еңбегіне лауазымдық айлықақының алпыс пайызы мөлшерінде қосымша ақы төленуіне құқығы бар.»;</w:t>
      </w:r>
      <w:r>
        <w:br/>
      </w:r>
      <w:r>
        <w:rPr>
          <w:rFonts w:ascii="Times New Roman"/>
          <w:b w:val="false"/>
          <w:i w:val="false"/>
          <w:color w:val="000000"/>
          <w:sz w:val="28"/>
        </w:rPr>
        <w:t>
</w:t>
      </w:r>
      <w:r>
        <w:rPr>
          <w:rFonts w:ascii="Times New Roman"/>
          <w:b w:val="false"/>
          <w:i w:val="false"/>
          <w:color w:val="000000"/>
          <w:sz w:val="28"/>
        </w:rPr>
        <w:t>
      6-тармақтың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өзінің кәсіптік деңгейін үздіксіз, оның ішінде әрбір бес жыл сайын біліктілігін арттырудан өту арқылы дамытуға және арттыруға;»;</w:t>
      </w:r>
      <w:r>
        <w:br/>
      </w:r>
      <w:r>
        <w:rPr>
          <w:rFonts w:ascii="Times New Roman"/>
          <w:b w:val="false"/>
          <w:i w:val="false"/>
          <w:color w:val="000000"/>
          <w:sz w:val="28"/>
        </w:rPr>
        <w:t>
</w:t>
      </w:r>
      <w:r>
        <w:rPr>
          <w:rFonts w:ascii="Times New Roman"/>
          <w:b w:val="false"/>
          <w:i w:val="false"/>
          <w:color w:val="000000"/>
          <w:sz w:val="28"/>
        </w:rPr>
        <w:t>
      мынадай мазмұндағы 6-1-тармақпен толықтырылсын:</w:t>
      </w:r>
      <w:r>
        <w:br/>
      </w:r>
      <w:r>
        <w:rPr>
          <w:rFonts w:ascii="Times New Roman"/>
          <w:b w:val="false"/>
          <w:i w:val="false"/>
          <w:color w:val="000000"/>
          <w:sz w:val="28"/>
        </w:rPr>
        <w:t>
</w:t>
      </w:r>
      <w:r>
        <w:rPr>
          <w:rFonts w:ascii="Times New Roman"/>
          <w:b w:val="false"/>
          <w:i w:val="false"/>
          <w:color w:val="000000"/>
          <w:sz w:val="28"/>
        </w:rPr>
        <w:t>
      «6-1. Медицина қызметкерлерінің кәсіптік даярлығы міндетті бағалауға және денсаулық сақтау саласындағы мамандардың біліктілігіне сәйкестігі расталуға жатады.»;</w:t>
      </w:r>
      <w:r>
        <w:br/>
      </w:r>
      <w:r>
        <w:rPr>
          <w:rFonts w:ascii="Times New Roman"/>
          <w:b w:val="false"/>
          <w:i w:val="false"/>
          <w:color w:val="000000"/>
          <w:sz w:val="28"/>
        </w:rPr>
        <w:t>
</w:t>
      </w:r>
      <w:r>
        <w:rPr>
          <w:rFonts w:ascii="Times New Roman"/>
          <w:b w:val="false"/>
          <w:i w:val="false"/>
          <w:color w:val="000000"/>
          <w:sz w:val="28"/>
        </w:rPr>
        <w:t>
      102) 184-баптың 3-тармағы </w:t>
      </w:r>
      <w:r>
        <w:rPr>
          <w:rFonts w:ascii="Times New Roman"/>
          <w:b w:val="false"/>
          <w:i w:val="false"/>
          <w:color w:val="000000"/>
          <w:sz w:val="28"/>
        </w:rPr>
        <w:t>6) тармақшасындағы</w:t>
      </w:r>
      <w:r>
        <w:rPr>
          <w:rFonts w:ascii="Times New Roman"/>
          <w:b w:val="false"/>
          <w:i w:val="false"/>
          <w:color w:val="000000"/>
          <w:sz w:val="28"/>
        </w:rPr>
        <w:t xml:space="preserve"> «пайдалануға тиіс.» деген сөздер «пайдалануға;» деген сөзбен ауыстырылып, мынадай мазмұндағы 7) тармақшамен толықтырылсын:</w:t>
      </w:r>
      <w:r>
        <w:br/>
      </w:r>
      <w:r>
        <w:rPr>
          <w:rFonts w:ascii="Times New Roman"/>
          <w:b w:val="false"/>
          <w:i w:val="false"/>
          <w:color w:val="000000"/>
          <w:sz w:val="28"/>
        </w:rPr>
        <w:t>
</w:t>
      </w:r>
      <w:r>
        <w:rPr>
          <w:rFonts w:ascii="Times New Roman"/>
          <w:b w:val="false"/>
          <w:i w:val="false"/>
          <w:color w:val="000000"/>
          <w:sz w:val="28"/>
        </w:rPr>
        <w:t>
      «7) өзінің денсаулығын сақтауға ынтымақты жауапкершілік қағидаттарын түсіндіруге тиіс.».</w:t>
      </w:r>
      <w:r>
        <w:br/>
      </w:r>
      <w:r>
        <w:rPr>
          <w:rFonts w:ascii="Times New Roman"/>
          <w:b w:val="false"/>
          <w:i w:val="false"/>
          <w:color w:val="000000"/>
          <w:sz w:val="28"/>
        </w:rPr>
        <w:t>
</w:t>
      </w:r>
      <w:r>
        <w:rPr>
          <w:rFonts w:ascii="Times New Roman"/>
          <w:b w:val="false"/>
          <w:i w:val="false"/>
          <w:color w:val="000000"/>
          <w:sz w:val="28"/>
        </w:rPr>
        <w:t>
      3. 2014 жылғы 5 шілдедегі Қазақстан Республикасының</w:t>
      </w:r>
      <w:r>
        <w:br/>
      </w:r>
      <w:r>
        <w:rPr>
          <w:rFonts w:ascii="Times New Roman"/>
          <w:b w:val="false"/>
          <w:i w:val="false"/>
          <w:color w:val="000000"/>
          <w:sz w:val="28"/>
        </w:rPr>
        <w:t>
      </w:t>
      </w:r>
      <w:r>
        <w:rPr>
          <w:rFonts w:ascii="Times New Roman"/>
          <w:b w:val="false"/>
          <w:i w:val="false"/>
          <w:color w:val="000000"/>
          <w:sz w:val="28"/>
        </w:rPr>
        <w:t>Қылмыстық-атқару кодексіне</w:t>
      </w:r>
      <w:r>
        <w:rPr>
          <w:rFonts w:ascii="Times New Roman"/>
          <w:b w:val="false"/>
          <w:i w:val="false"/>
          <w:color w:val="000000"/>
          <w:sz w:val="28"/>
        </w:rPr>
        <w:t xml:space="preserve"> (Қазақстан Республикасы Парламентінің Жаршысы, 2014 ж., № 17, 91-құжат; № 19-І, 19-ІІ, 96-құжат; № 21, 122-құжат; № 22, 131-құжат):</w:t>
      </w:r>
      <w:r>
        <w:br/>
      </w:r>
      <w:r>
        <w:rPr>
          <w:rFonts w:ascii="Times New Roman"/>
          <w:b w:val="false"/>
          <w:i w:val="false"/>
          <w:color w:val="000000"/>
          <w:sz w:val="28"/>
        </w:rPr>
        <w:t>
</w:t>
      </w:r>
      <w:r>
        <w:rPr>
          <w:rFonts w:ascii="Times New Roman"/>
          <w:b w:val="false"/>
          <w:i w:val="false"/>
          <w:color w:val="000000"/>
          <w:sz w:val="28"/>
        </w:rPr>
        <w:t>
      1) мазмұнында </w:t>
      </w:r>
      <w:r>
        <w:rPr>
          <w:rFonts w:ascii="Times New Roman"/>
          <w:b w:val="false"/>
          <w:i w:val="false"/>
          <w:color w:val="000000"/>
          <w:sz w:val="28"/>
        </w:rPr>
        <w:t>173-баптың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«173-бап. Жазасын өтеуден босатылған, туберкулезбен ауыратын адамдарға мәжбүрлеп ем қолдану тәртiбi»;</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173-баптың</w:t>
      </w:r>
      <w:r>
        <w:rPr>
          <w:rFonts w:ascii="Times New Roman"/>
          <w:b w:val="false"/>
          <w:i w:val="false"/>
          <w:color w:val="000000"/>
          <w:sz w:val="28"/>
        </w:rPr>
        <w:t xml:space="preserve"> тақырыбы мен мәтініндегі «туберкулездің жұқпалы түрiмен», «Туберкулездің жұқпалы түрiмен» деген сөздер тиісінше «туберкулезбен», «Туберкулезбен»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18-І, 18-ІІ, 92-құжат; № 21, 122-құжат; № 23, 143-құжат; № 24, 145, 146-құжаттар; 2015 ж., № 1, 2-құжат):</w:t>
      </w:r>
      <w:r>
        <w:br/>
      </w:r>
      <w:r>
        <w:rPr>
          <w:rFonts w:ascii="Times New Roman"/>
          <w:b w:val="false"/>
          <w:i w:val="false"/>
          <w:color w:val="000000"/>
          <w:sz w:val="28"/>
        </w:rPr>
        <w:t>
</w:t>
      </w:r>
      <w:r>
        <w:rPr>
          <w:rFonts w:ascii="Times New Roman"/>
          <w:b w:val="false"/>
          <w:i w:val="false"/>
          <w:color w:val="000000"/>
          <w:sz w:val="28"/>
        </w:rPr>
        <w:t>
      1) мазмұнында: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199</w:t>
      </w:r>
      <w:r>
        <w:rPr>
          <w:rFonts w:ascii="Times New Roman"/>
          <w:b w:val="false"/>
          <w:i w:val="false"/>
          <w:color w:val="000000"/>
          <w:sz w:val="28"/>
        </w:rPr>
        <w:t xml:space="preserve"> және </w:t>
      </w:r>
      <w:r>
        <w:rPr>
          <w:rFonts w:ascii="Times New Roman"/>
          <w:b w:val="false"/>
          <w:i w:val="false"/>
          <w:color w:val="000000"/>
          <w:sz w:val="28"/>
        </w:rPr>
        <w:t>441-баптардың</w:t>
      </w:r>
      <w:r>
        <w:rPr>
          <w:rFonts w:ascii="Times New Roman"/>
          <w:b w:val="false"/>
          <w:i w:val="false"/>
          <w:color w:val="000000"/>
          <w:sz w:val="28"/>
        </w:rPr>
        <w:t xml:space="preserve"> тақырыптары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«199-бап. Қазақстан Республикасы заңнамасының темекi және темекi бұйымдарын сату, темекіге, темекі бұйымдарына демеушілік ету жөнiндегi, сондай-ақ темекi бұйымдарын имитациялайтын тауарларды өндiру, сату және тарату жөнiндегi талаптарын бұзу»;</w:t>
      </w:r>
      <w:r>
        <w:br/>
      </w:r>
      <w:r>
        <w:rPr>
          <w:rFonts w:ascii="Times New Roman"/>
          <w:b w:val="false"/>
          <w:i w:val="false"/>
          <w:color w:val="000000"/>
          <w:sz w:val="28"/>
        </w:rPr>
        <w:t>
</w:t>
      </w:r>
      <w:r>
        <w:rPr>
          <w:rFonts w:ascii="Times New Roman"/>
          <w:b w:val="false"/>
          <w:i w:val="false"/>
          <w:color w:val="000000"/>
          <w:sz w:val="28"/>
        </w:rPr>
        <w:t>
      «441-бап. Жекелеген қоғамдық орындарда темекі бұйымдарын тұтынуға тыйым салуды бұзу»;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199-бапта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мынадай редакцияда жазылсын:</w:t>
      </w:r>
    </w:p>
    <w:bookmarkEnd w:id="57"/>
    <w:bookmarkStart w:name="z665" w:id="58"/>
    <w:p>
      <w:pPr>
        <w:spacing w:after="0"/>
        <w:ind w:left="0"/>
        <w:jc w:val="both"/>
      </w:pPr>
      <w:r>
        <w:rPr>
          <w:rFonts w:ascii="Times New Roman"/>
          <w:b w:val="false"/>
          <w:i w:val="false"/>
          <w:color w:val="000000"/>
          <w:sz w:val="28"/>
        </w:rPr>
        <w:t>
</w:t>
      </w:r>
      <w:r>
        <w:rPr>
          <w:rFonts w:ascii="Times New Roman"/>
          <w:b/>
          <w:i w:val="false"/>
          <w:color w:val="000000"/>
          <w:sz w:val="28"/>
        </w:rPr>
        <w:t>      «199-бап. Қазақстан Республикасы заңнамасының темекi және</w:t>
      </w:r>
      <w:r>
        <w:br/>
      </w:r>
      <w:r>
        <w:rPr>
          <w:rFonts w:ascii="Times New Roman"/>
          <w:b w:val="false"/>
          <w:i w:val="false"/>
          <w:color w:val="000000"/>
          <w:sz w:val="28"/>
        </w:rPr>
        <w:t>
</w:t>
      </w:r>
      <w:r>
        <w:rPr>
          <w:rFonts w:ascii="Times New Roman"/>
          <w:b/>
          <w:i w:val="false"/>
          <w:color w:val="000000"/>
          <w:sz w:val="28"/>
        </w:rPr>
        <w:t>                темекi бұйымдарын сату, темекіге, темекі</w:t>
      </w:r>
      <w:r>
        <w:br/>
      </w:r>
      <w:r>
        <w:rPr>
          <w:rFonts w:ascii="Times New Roman"/>
          <w:b w:val="false"/>
          <w:i w:val="false"/>
          <w:color w:val="000000"/>
          <w:sz w:val="28"/>
        </w:rPr>
        <w:t>
</w:t>
      </w:r>
      <w:r>
        <w:rPr>
          <w:rFonts w:ascii="Times New Roman"/>
          <w:b/>
          <w:i w:val="false"/>
          <w:color w:val="000000"/>
          <w:sz w:val="28"/>
        </w:rPr>
        <w:t>                бұйымдарына демеушілік ету жөнiндегi, сондай-ақ</w:t>
      </w:r>
      <w:r>
        <w:br/>
      </w:r>
      <w:r>
        <w:rPr>
          <w:rFonts w:ascii="Times New Roman"/>
          <w:b w:val="false"/>
          <w:i w:val="false"/>
          <w:color w:val="000000"/>
          <w:sz w:val="28"/>
        </w:rPr>
        <w:t>
</w:t>
      </w:r>
      <w:r>
        <w:rPr>
          <w:rFonts w:ascii="Times New Roman"/>
          <w:b/>
          <w:i w:val="false"/>
          <w:color w:val="000000"/>
          <w:sz w:val="28"/>
        </w:rPr>
        <w:t>                темекi бұйымдарын имитациялайтын тауарларды</w:t>
      </w:r>
      <w:r>
        <w:br/>
      </w:r>
      <w:r>
        <w:rPr>
          <w:rFonts w:ascii="Times New Roman"/>
          <w:b w:val="false"/>
          <w:i w:val="false"/>
          <w:color w:val="000000"/>
          <w:sz w:val="28"/>
        </w:rPr>
        <w:t>
</w:t>
      </w:r>
      <w:r>
        <w:rPr>
          <w:rFonts w:ascii="Times New Roman"/>
          <w:b/>
          <w:i w:val="false"/>
          <w:color w:val="000000"/>
          <w:sz w:val="28"/>
        </w:rPr>
        <w:t>                өндiру, сату және тарату жөнiндегi талаптарын</w:t>
      </w:r>
      <w:r>
        <w:br/>
      </w:r>
      <w:r>
        <w:rPr>
          <w:rFonts w:ascii="Times New Roman"/>
          <w:b w:val="false"/>
          <w:i w:val="false"/>
          <w:color w:val="000000"/>
          <w:sz w:val="28"/>
        </w:rPr>
        <w:t>
</w:t>
      </w:r>
      <w:r>
        <w:rPr>
          <w:rFonts w:ascii="Times New Roman"/>
          <w:b/>
          <w:i w:val="false"/>
          <w:color w:val="000000"/>
          <w:sz w:val="28"/>
        </w:rPr>
        <w:t>                бұзу»;</w:t>
      </w:r>
    </w:p>
    <w:bookmarkEnd w:id="58"/>
    <w:bookmarkStart w:name="z666" w:id="59"/>
    <w:p>
      <w:pPr>
        <w:spacing w:after="0"/>
        <w:ind w:left="0"/>
        <w:jc w:val="both"/>
      </w:pP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Темекіге, темекі бұйымдарына демеушілік ету, сондай-ақ темекi бұйымдарын имитациялайтын тауарларды өндiру, сату, тарату – жеке тұлғаларға – үш, шағын кәсiпкерлiк субъектiлерiне – бес, орта кәсiпкерлiк субъектiлерiне – сегiз, iрi кәсiпкерлiк субъектiлерiне жиырма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441-бапта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мынадай редакцияда жазылсын:</w:t>
      </w:r>
    </w:p>
    <w:bookmarkEnd w:id="59"/>
    <w:bookmarkStart w:name="z670" w:id="60"/>
    <w:p>
      <w:pPr>
        <w:spacing w:after="0"/>
        <w:ind w:left="0"/>
        <w:jc w:val="both"/>
      </w:pPr>
      <w:r>
        <w:rPr>
          <w:rFonts w:ascii="Times New Roman"/>
          <w:b w:val="false"/>
          <w:i w:val="false"/>
          <w:color w:val="000000"/>
          <w:sz w:val="28"/>
        </w:rPr>
        <w:t>
</w:t>
      </w:r>
      <w:r>
        <w:rPr>
          <w:rFonts w:ascii="Times New Roman"/>
          <w:b/>
          <w:i w:val="false"/>
          <w:color w:val="000000"/>
          <w:sz w:val="28"/>
        </w:rPr>
        <w:t>      «441-бап. Жекелеген қоғамдық орындарда темекі бұйымдарын</w:t>
      </w:r>
      <w:r>
        <w:br/>
      </w:r>
      <w:r>
        <w:rPr>
          <w:rFonts w:ascii="Times New Roman"/>
          <w:b w:val="false"/>
          <w:i w:val="false"/>
          <w:color w:val="000000"/>
          <w:sz w:val="28"/>
        </w:rPr>
        <w:t>
</w:t>
      </w:r>
      <w:r>
        <w:rPr>
          <w:rFonts w:ascii="Times New Roman"/>
          <w:b/>
          <w:i w:val="false"/>
          <w:color w:val="000000"/>
          <w:sz w:val="28"/>
        </w:rPr>
        <w:t>                тұтынуға тыйым салуды бұзу»;</w:t>
      </w:r>
    </w:p>
    <w:bookmarkEnd w:id="60"/>
    <w:bookmarkStart w:name="z671" w:id="61"/>
    <w:p>
      <w:pPr>
        <w:spacing w:after="0"/>
        <w:ind w:left="0"/>
        <w:jc w:val="both"/>
      </w:pPr>
      <w:r>
        <w:rPr>
          <w:rFonts w:ascii="Times New Roman"/>
          <w:b w:val="false"/>
          <w:i w:val="false"/>
          <w:color w:val="000000"/>
          <w:sz w:val="28"/>
        </w:rPr>
        <w:t>
      </w:t>
      </w:r>
      <w:r>
        <w:rPr>
          <w:rFonts w:ascii="Times New Roman"/>
          <w:b w:val="false"/>
          <w:i w:val="false"/>
          <w:color w:val="000000"/>
          <w:sz w:val="28"/>
        </w:rPr>
        <w:t>бірінші бөлік</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заңнамасында темекі бұйымдарын тұтынуға тыйым салу белгiленген жекелеген қоғамдық орындарда темекi бұйымдарын тұтыну – жеке тұлғаларға үш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үшінші бөлік</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Жұмыс берушiнiң темекі бұйымдарын тұтыну үшін арнайы орындар бөлудi көздейтiн Қазақстан Республикасының заңнамасын бұзуы, сондай-ақ бұл үшiн арнайы белгiленбеген орындарда темекі бұйымдарын тұтынатын адамдарға шаралар қолданбауы – лауазымды адамдарға – он, заңды тұлғаларға қырық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w:t>
      </w:r>
      <w:r>
        <w:br/>
      </w:r>
      <w:r>
        <w:rPr>
          <w:rFonts w:ascii="Times New Roman"/>
          <w:b w:val="false"/>
          <w:i w:val="false"/>
          <w:color w:val="000000"/>
          <w:sz w:val="28"/>
        </w:rPr>
        <w:t>
</w:t>
      </w:r>
      <w:r>
        <w:rPr>
          <w:rFonts w:ascii="Times New Roman"/>
          <w:b w:val="false"/>
          <w:i w:val="false"/>
          <w:color w:val="000000"/>
          <w:sz w:val="28"/>
        </w:rPr>
        <w:t>
      1) 2018 жылғы 1 қаңтардан бастап қолданысқа еңгізілетін 1-баптың 2-тармағы </w:t>
      </w:r>
      <w:r>
        <w:rPr>
          <w:rFonts w:ascii="Times New Roman"/>
          <w:b w:val="false"/>
          <w:i w:val="false"/>
          <w:color w:val="000000"/>
          <w:sz w:val="28"/>
        </w:rPr>
        <w:t>41) тармақшасының</w:t>
      </w:r>
      <w:r>
        <w:rPr>
          <w:rFonts w:ascii="Times New Roman"/>
          <w:b w:val="false"/>
          <w:i w:val="false"/>
          <w:color w:val="000000"/>
          <w:sz w:val="28"/>
        </w:rPr>
        <w:t xml:space="preserve"> төртінші абзацын, </w:t>
      </w:r>
      <w:r>
        <w:rPr>
          <w:rFonts w:ascii="Times New Roman"/>
          <w:b w:val="false"/>
          <w:i w:val="false"/>
          <w:color w:val="000000"/>
          <w:sz w:val="28"/>
        </w:rPr>
        <w:t>42) тармақшасының</w:t>
      </w:r>
      <w:r>
        <w:rPr>
          <w:rFonts w:ascii="Times New Roman"/>
          <w:b w:val="false"/>
          <w:i w:val="false"/>
          <w:color w:val="000000"/>
          <w:sz w:val="28"/>
        </w:rPr>
        <w:t xml:space="preserve"> үшінші абзацын және </w:t>
      </w:r>
      <w:r>
        <w:rPr>
          <w:rFonts w:ascii="Times New Roman"/>
          <w:b w:val="false"/>
          <w:i w:val="false"/>
          <w:color w:val="000000"/>
          <w:sz w:val="28"/>
        </w:rPr>
        <w:t>50) тармақшасының</w:t>
      </w:r>
      <w:r>
        <w:rPr>
          <w:rFonts w:ascii="Times New Roman"/>
          <w:b w:val="false"/>
          <w:i w:val="false"/>
          <w:color w:val="000000"/>
          <w:sz w:val="28"/>
        </w:rPr>
        <w:t xml:space="preserve"> үшінші абзацын;</w:t>
      </w:r>
      <w:r>
        <w:br/>
      </w:r>
      <w:r>
        <w:rPr>
          <w:rFonts w:ascii="Times New Roman"/>
          <w:b w:val="false"/>
          <w:i w:val="false"/>
          <w:color w:val="000000"/>
          <w:sz w:val="28"/>
        </w:rPr>
        <w:t>
</w:t>
      </w:r>
      <w:r>
        <w:rPr>
          <w:rFonts w:ascii="Times New Roman"/>
          <w:b w:val="false"/>
          <w:i w:val="false"/>
          <w:color w:val="000000"/>
          <w:sz w:val="28"/>
        </w:rPr>
        <w:t>
      2) алғашқы ресми жарияланған күнінен кейін жиырма төрт ай өткен соң қолданысқа енгізілетін 1-баптың 2-тармағы </w:t>
      </w:r>
      <w:r>
        <w:rPr>
          <w:rFonts w:ascii="Times New Roman"/>
          <w:b w:val="false"/>
          <w:i w:val="false"/>
          <w:color w:val="000000"/>
          <w:sz w:val="28"/>
        </w:rPr>
        <w:t>88) тармақшасының</w:t>
      </w:r>
      <w:r>
        <w:rPr>
          <w:rFonts w:ascii="Times New Roman"/>
          <w:b w:val="false"/>
          <w:i w:val="false"/>
          <w:color w:val="000000"/>
          <w:sz w:val="28"/>
        </w:rPr>
        <w:t xml:space="preserve"> он сегізінші абзацын;</w:t>
      </w:r>
      <w:r>
        <w:br/>
      </w:r>
      <w:r>
        <w:rPr>
          <w:rFonts w:ascii="Times New Roman"/>
          <w:b w:val="false"/>
          <w:i w:val="false"/>
          <w:color w:val="000000"/>
          <w:sz w:val="28"/>
        </w:rPr>
        <w:t>
</w:t>
      </w:r>
      <w:r>
        <w:rPr>
          <w:rFonts w:ascii="Times New Roman"/>
          <w:b w:val="false"/>
          <w:i w:val="false"/>
          <w:color w:val="000000"/>
          <w:sz w:val="28"/>
        </w:rPr>
        <w:t>
      3) алғашқы ресми жарияланған күнінен кейін алты ай өткен соң қолданысқа енгізілетін 1-баптың 2-тармағының </w:t>
      </w:r>
      <w:r>
        <w:rPr>
          <w:rFonts w:ascii="Times New Roman"/>
          <w:b w:val="false"/>
          <w:i w:val="false"/>
          <w:color w:val="000000"/>
          <w:sz w:val="28"/>
        </w:rPr>
        <w:t>99)</w:t>
      </w:r>
      <w:r>
        <w:rPr>
          <w:rFonts w:ascii="Times New Roman"/>
          <w:b w:val="false"/>
          <w:i w:val="false"/>
          <w:color w:val="000000"/>
          <w:sz w:val="28"/>
        </w:rPr>
        <w:t xml:space="preserve"> және </w:t>
      </w:r>
      <w:r>
        <w:rPr>
          <w:rFonts w:ascii="Times New Roman"/>
          <w:b w:val="false"/>
          <w:i w:val="false"/>
          <w:color w:val="000000"/>
          <w:sz w:val="28"/>
        </w:rPr>
        <w:t>100) тармақшаларын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6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