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e6cd" w14:textId="58de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29 желтоқсандағы № 272-V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 18-II, 92-бап;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Кодекстің бүкіл мәтіні бойынша:</w:t>
      </w:r>
      <w:r>
        <w:br/>
      </w:r>
      <w:r>
        <w:rPr>
          <w:rFonts w:ascii="Times New Roman"/>
          <w:b w:val="false"/>
          <w:i w:val="false"/>
          <w:color w:val="000000"/>
          <w:sz w:val="28"/>
        </w:rPr>
        <w:t>
</w:t>
      </w:r>
      <w:r>
        <w:rPr>
          <w:rFonts w:ascii="Times New Roman"/>
          <w:b w:val="false"/>
          <w:i w:val="false"/>
          <w:color w:val="000000"/>
          <w:sz w:val="28"/>
        </w:rPr>
        <w:t>
      «салық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«кеден органынан», «кеден органының», «кеден органын», «кеден органына»,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органдары», «мемлекеттік кіріс органдарының»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282</w:t>
      </w:r>
      <w:r>
        <w:rPr>
          <w:rFonts w:ascii="Times New Roman"/>
          <w:b w:val="false"/>
          <w:i w:val="false"/>
          <w:color w:val="000000"/>
          <w:sz w:val="28"/>
        </w:rPr>
        <w:t>, </w:t>
      </w:r>
      <w:r>
        <w:rPr>
          <w:rFonts w:ascii="Times New Roman"/>
          <w:b w:val="false"/>
          <w:i w:val="false"/>
          <w:color w:val="000000"/>
          <w:sz w:val="28"/>
        </w:rPr>
        <w:t>283</w:t>
      </w:r>
      <w:r>
        <w:rPr>
          <w:rFonts w:ascii="Times New Roman"/>
          <w:b w:val="false"/>
          <w:i w:val="false"/>
          <w:color w:val="000000"/>
          <w:sz w:val="28"/>
        </w:rPr>
        <w:t xml:space="preserve"> және </w:t>
      </w:r>
      <w:r>
        <w:rPr>
          <w:rFonts w:ascii="Times New Roman"/>
          <w:b w:val="false"/>
          <w:i w:val="false"/>
          <w:color w:val="000000"/>
          <w:sz w:val="28"/>
        </w:rPr>
        <w:t>288-баптардың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«282-бап. Қазақстан Республикасының этил спирті мен алкоголь өнімін өндіруді және оның айналымын мемлекеттік реттеу туралы заңнамасын бұзу</w:t>
      </w:r>
      <w:r>
        <w:br/>
      </w:r>
      <w:r>
        <w:rPr>
          <w:rFonts w:ascii="Times New Roman"/>
          <w:b w:val="false"/>
          <w:i w:val="false"/>
          <w:color w:val="000000"/>
          <w:sz w:val="28"/>
        </w:rPr>
        <w:t>
</w:t>
      </w:r>
      <w:r>
        <w:rPr>
          <w:rFonts w:ascii="Times New Roman"/>
          <w:b w:val="false"/>
          <w:i w:val="false"/>
          <w:color w:val="000000"/>
          <w:sz w:val="28"/>
        </w:rPr>
        <w:t>
      283-бап.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бұзу»;</w:t>
      </w:r>
      <w:r>
        <w:br/>
      </w:r>
      <w:r>
        <w:rPr>
          <w:rFonts w:ascii="Times New Roman"/>
          <w:b w:val="false"/>
          <w:i w:val="false"/>
          <w:color w:val="000000"/>
          <w:sz w:val="28"/>
        </w:rPr>
        <w:t>
</w:t>
      </w:r>
      <w:r>
        <w:rPr>
          <w:rFonts w:ascii="Times New Roman"/>
          <w:b w:val="false"/>
          <w:i w:val="false"/>
          <w:color w:val="000000"/>
          <w:sz w:val="28"/>
        </w:rPr>
        <w:t>
      «288-бап. Мемлекеттік кіріс органдары мен олардың лауазымды адамдарының заңды талаптарын орындамау»;</w:t>
      </w:r>
      <w:r>
        <w:br/>
      </w:r>
      <w:r>
        <w:rPr>
          <w:rFonts w:ascii="Times New Roman"/>
          <w:b w:val="false"/>
          <w:i w:val="false"/>
          <w:color w:val="000000"/>
          <w:sz w:val="28"/>
        </w:rPr>
        <w:t>
</w:t>
      </w:r>
      <w:r>
        <w:rPr>
          <w:rFonts w:ascii="Times New Roman"/>
          <w:b w:val="false"/>
          <w:i w:val="false"/>
          <w:color w:val="000000"/>
          <w:sz w:val="28"/>
        </w:rPr>
        <w:t>
      20-тараудың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«20-тарау. Сәулет, қала құрылысы, құрылыс қызметі және тұрғын үй қатынастары саласындағы әкімшілік құқық бұзушылықтар»;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320</w:t>
      </w:r>
      <w:r>
        <w:rPr>
          <w:rFonts w:ascii="Times New Roman"/>
          <w:b w:val="false"/>
          <w:i w:val="false"/>
          <w:color w:val="000000"/>
          <w:sz w:val="28"/>
        </w:rPr>
        <w:t xml:space="preserve"> және </w:t>
      </w:r>
      <w:r>
        <w:rPr>
          <w:rFonts w:ascii="Times New Roman"/>
          <w:b w:val="false"/>
          <w:i w:val="false"/>
          <w:color w:val="000000"/>
          <w:sz w:val="28"/>
        </w:rPr>
        <w:t>356-баптардың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«320-бап. Қазақстан Республикасының тұрғын үй құрылысына үлестік қатысу туралы және тұрғын үй қатынастары саласындағы заңнамалық актісінің талаптарын бұзу»;</w:t>
      </w:r>
      <w:r>
        <w:br/>
      </w:r>
      <w:r>
        <w:rPr>
          <w:rFonts w:ascii="Times New Roman"/>
          <w:b w:val="false"/>
          <w:i w:val="false"/>
          <w:color w:val="000000"/>
          <w:sz w:val="28"/>
        </w:rPr>
        <w:t>
</w:t>
      </w:r>
      <w:r>
        <w:rPr>
          <w:rFonts w:ascii="Times New Roman"/>
          <w:b w:val="false"/>
          <w:i w:val="false"/>
          <w:color w:val="000000"/>
          <w:sz w:val="28"/>
        </w:rPr>
        <w:t>
      «356-бап. Мұнай операцияларын және жер қойнауын пайдалану жөніндегі жұмыстарды жүргізу қағидаларын бұзу»;</w:t>
      </w:r>
      <w:r>
        <w:br/>
      </w:r>
      <w:r>
        <w:rPr>
          <w:rFonts w:ascii="Times New Roman"/>
          <w:b w:val="false"/>
          <w:i w:val="false"/>
          <w:color w:val="000000"/>
          <w:sz w:val="28"/>
        </w:rPr>
        <w:t>
</w:t>
      </w:r>
      <w:r>
        <w:rPr>
          <w:rFonts w:ascii="Times New Roman"/>
          <w:b w:val="false"/>
          <w:i w:val="false"/>
          <w:color w:val="000000"/>
          <w:sz w:val="28"/>
        </w:rPr>
        <w:t>
      23-тараудың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«23-тарау. Білім беру, дене шынықтыру және спорт саласындағы әкімшілік құқық бұзушылықтар»;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409</w:t>
      </w:r>
      <w:r>
        <w:rPr>
          <w:rFonts w:ascii="Times New Roman"/>
          <w:b w:val="false"/>
          <w:i w:val="false"/>
          <w:color w:val="000000"/>
          <w:sz w:val="28"/>
        </w:rPr>
        <w:t>, </w:t>
      </w:r>
      <w:r>
        <w:rPr>
          <w:rFonts w:ascii="Times New Roman"/>
          <w:b w:val="false"/>
          <w:i w:val="false"/>
          <w:color w:val="000000"/>
          <w:sz w:val="28"/>
        </w:rPr>
        <w:t>442</w:t>
      </w:r>
      <w:r>
        <w:rPr>
          <w:rFonts w:ascii="Times New Roman"/>
          <w:b w:val="false"/>
          <w:i w:val="false"/>
          <w:color w:val="000000"/>
          <w:sz w:val="28"/>
        </w:rPr>
        <w:t>, </w:t>
      </w:r>
      <w:r>
        <w:rPr>
          <w:rFonts w:ascii="Times New Roman"/>
          <w:b w:val="false"/>
          <w:i w:val="false"/>
          <w:color w:val="000000"/>
          <w:sz w:val="28"/>
        </w:rPr>
        <w:t>443</w:t>
      </w:r>
      <w:r>
        <w:rPr>
          <w:rFonts w:ascii="Times New Roman"/>
          <w:b w:val="false"/>
          <w:i w:val="false"/>
          <w:color w:val="000000"/>
          <w:sz w:val="28"/>
        </w:rPr>
        <w:t xml:space="preserve"> және </w:t>
      </w:r>
      <w:r>
        <w:rPr>
          <w:rFonts w:ascii="Times New Roman"/>
          <w:b w:val="false"/>
          <w:i w:val="false"/>
          <w:color w:val="000000"/>
          <w:sz w:val="28"/>
        </w:rPr>
        <w:t>519-баптардың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«409-бап. Қазақстан Республикасының білім беру, дене шынықтыру және спорт саласындағы заңнамасын бұзу»;</w:t>
      </w:r>
      <w:r>
        <w:br/>
      </w:r>
      <w:r>
        <w:rPr>
          <w:rFonts w:ascii="Times New Roman"/>
          <w:b w:val="false"/>
          <w:i w:val="false"/>
          <w:color w:val="000000"/>
          <w:sz w:val="28"/>
        </w:rPr>
        <w:t>
</w:t>
      </w:r>
      <w:r>
        <w:rPr>
          <w:rFonts w:ascii="Times New Roman"/>
          <w:b w:val="false"/>
          <w:i w:val="false"/>
          <w:color w:val="000000"/>
          <w:sz w:val="28"/>
        </w:rPr>
        <w:t>
      «442-бап. Кәмелетке толмағандардың заңды өкілдерінің еріп жүруінсіз түнгі уақытта ойын-сауық мекемелерінде немесе тұрғынжайдан тыс жерде болуы</w:t>
      </w:r>
      <w:r>
        <w:br/>
      </w:r>
      <w:r>
        <w:rPr>
          <w:rFonts w:ascii="Times New Roman"/>
          <w:b w:val="false"/>
          <w:i w:val="false"/>
          <w:color w:val="000000"/>
          <w:sz w:val="28"/>
        </w:rPr>
        <w:t>
</w:t>
      </w:r>
      <w:r>
        <w:rPr>
          <w:rFonts w:ascii="Times New Roman"/>
          <w:b w:val="false"/>
          <w:i w:val="false"/>
          <w:color w:val="000000"/>
          <w:sz w:val="28"/>
        </w:rPr>
        <w:t>
      443-бап. Қоғамдық тәртіпті қамтамасыз етуге қатысатын адамның заңды талабына бағынбау»;</w:t>
      </w:r>
      <w:r>
        <w:br/>
      </w:r>
      <w:r>
        <w:rPr>
          <w:rFonts w:ascii="Times New Roman"/>
          <w:b w:val="false"/>
          <w:i w:val="false"/>
          <w:color w:val="000000"/>
          <w:sz w:val="28"/>
        </w:rPr>
        <w:t>
</w:t>
      </w:r>
      <w:r>
        <w:rPr>
          <w:rFonts w:ascii="Times New Roman"/>
          <w:b w:val="false"/>
          <w:i w:val="false"/>
          <w:color w:val="000000"/>
          <w:sz w:val="28"/>
        </w:rPr>
        <w:t>
      «519-бап. Шетелдiк жұмыс күшiн және еңбекшi көшiп келушілерді Қазақстан Республикасының заңнамасын бұза отырып тарту»;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629-баптың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652-баптың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«652-бап. Қазақстан Республикасының әскери қызмет саласындағы заңнамасын бұзу»; </w:t>
      </w:r>
      <w:r>
        <w:br/>
      </w:r>
      <w:r>
        <w:rPr>
          <w:rFonts w:ascii="Times New Roman"/>
          <w:b w:val="false"/>
          <w:i w:val="false"/>
          <w:color w:val="000000"/>
          <w:sz w:val="28"/>
        </w:rPr>
        <w:t>
</w:t>
      </w:r>
      <w:r>
        <w:rPr>
          <w:rFonts w:ascii="Times New Roman"/>
          <w:b w:val="false"/>
          <w:i w:val="false"/>
          <w:color w:val="000000"/>
          <w:sz w:val="28"/>
        </w:rPr>
        <w:t>
      652-1, 652-2, 652-3-баптардың тақырыптары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660</w:t>
      </w:r>
      <w:r>
        <w:rPr>
          <w:rFonts w:ascii="Times New Roman"/>
          <w:b w:val="false"/>
          <w:i w:val="false"/>
          <w:color w:val="000000"/>
          <w:sz w:val="28"/>
        </w:rPr>
        <w:t>, </w:t>
      </w:r>
      <w:r>
        <w:rPr>
          <w:rFonts w:ascii="Times New Roman"/>
          <w:b w:val="false"/>
          <w:i w:val="false"/>
          <w:color w:val="000000"/>
          <w:sz w:val="28"/>
        </w:rPr>
        <w:t>689</w:t>
      </w:r>
      <w:r>
        <w:rPr>
          <w:rFonts w:ascii="Times New Roman"/>
          <w:b w:val="false"/>
          <w:i w:val="false"/>
          <w:color w:val="000000"/>
          <w:sz w:val="28"/>
        </w:rPr>
        <w:t>, </w:t>
      </w:r>
      <w:r>
        <w:rPr>
          <w:rFonts w:ascii="Times New Roman"/>
          <w:b w:val="false"/>
          <w:i w:val="false"/>
          <w:color w:val="000000"/>
          <w:sz w:val="28"/>
        </w:rPr>
        <w:t>695</w:t>
      </w:r>
      <w:r>
        <w:rPr>
          <w:rFonts w:ascii="Times New Roman"/>
          <w:b w:val="false"/>
          <w:i w:val="false"/>
          <w:color w:val="000000"/>
          <w:sz w:val="28"/>
        </w:rPr>
        <w:t>, </w:t>
      </w:r>
      <w:r>
        <w:rPr>
          <w:rFonts w:ascii="Times New Roman"/>
          <w:b w:val="false"/>
          <w:i w:val="false"/>
          <w:color w:val="000000"/>
          <w:sz w:val="28"/>
        </w:rPr>
        <w:t>698</w:t>
      </w:r>
      <w:r>
        <w:rPr>
          <w:rFonts w:ascii="Times New Roman"/>
          <w:b w:val="false"/>
          <w:i w:val="false"/>
          <w:color w:val="000000"/>
          <w:sz w:val="28"/>
        </w:rPr>
        <w:t>, </w:t>
      </w:r>
      <w:r>
        <w:rPr>
          <w:rFonts w:ascii="Times New Roman"/>
          <w:b w:val="false"/>
          <w:i w:val="false"/>
          <w:color w:val="000000"/>
          <w:sz w:val="28"/>
        </w:rPr>
        <w:t>706</w:t>
      </w:r>
      <w:r>
        <w:rPr>
          <w:rFonts w:ascii="Times New Roman"/>
          <w:b w:val="false"/>
          <w:i w:val="false"/>
          <w:color w:val="000000"/>
          <w:sz w:val="28"/>
        </w:rPr>
        <w:t xml:space="preserve"> және </w:t>
      </w:r>
      <w:r>
        <w:rPr>
          <w:rFonts w:ascii="Times New Roman"/>
          <w:b w:val="false"/>
          <w:i w:val="false"/>
          <w:color w:val="000000"/>
          <w:sz w:val="28"/>
        </w:rPr>
        <w:t>721-баптардың</w:t>
      </w:r>
      <w:r>
        <w:rPr>
          <w:rFonts w:ascii="Times New Roman"/>
          <w:b w:val="false"/>
          <w:i w:val="false"/>
          <w:color w:val="000000"/>
          <w:sz w:val="28"/>
        </w:rPr>
        <w:t xml:space="preserve"> тақырыптары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«660-бап. Әкімшілік құқық бұзушылықты жасыру және әкiмшiлiк құқық бұзушылық туралы iстер бойынша дәлелдемелердi бұрмалау»;</w:t>
      </w:r>
      <w:r>
        <w:br/>
      </w:r>
      <w:r>
        <w:rPr>
          <w:rFonts w:ascii="Times New Roman"/>
          <w:b w:val="false"/>
          <w:i w:val="false"/>
          <w:color w:val="000000"/>
          <w:sz w:val="28"/>
        </w:rPr>
        <w:t>
</w:t>
      </w:r>
      <w:r>
        <w:rPr>
          <w:rFonts w:ascii="Times New Roman"/>
          <w:b w:val="false"/>
          <w:i w:val="false"/>
          <w:color w:val="000000"/>
          <w:sz w:val="28"/>
        </w:rPr>
        <w:t>
      «689-бап. Энергия үнемдеу және энергия тиімділігін арттыру саласында мемлекеттік бақылауды жүзеге асыратын орган»;</w:t>
      </w:r>
      <w:r>
        <w:br/>
      </w:r>
      <w:r>
        <w:rPr>
          <w:rFonts w:ascii="Times New Roman"/>
          <w:b w:val="false"/>
          <w:i w:val="false"/>
          <w:color w:val="000000"/>
          <w:sz w:val="28"/>
        </w:rPr>
        <w:t>
</w:t>
      </w:r>
      <w:r>
        <w:rPr>
          <w:rFonts w:ascii="Times New Roman"/>
          <w:b w:val="false"/>
          <w:i w:val="false"/>
          <w:color w:val="000000"/>
          <w:sz w:val="28"/>
        </w:rPr>
        <w:t>
      «695-бап. Жылжымайтын мүлікке құқықтарды, заңды тұлғаларды, азаматтық хал актiлерін мемлекеттiк тiркеу, бағалау қызметiн реттеу саласындағы уәкiлеттi орган»;</w:t>
      </w:r>
      <w:r>
        <w:br/>
      </w:r>
      <w:r>
        <w:rPr>
          <w:rFonts w:ascii="Times New Roman"/>
          <w:b w:val="false"/>
          <w:i w:val="false"/>
          <w:color w:val="000000"/>
          <w:sz w:val="28"/>
        </w:rPr>
        <w:t>
</w:t>
      </w:r>
      <w:r>
        <w:rPr>
          <w:rFonts w:ascii="Times New Roman"/>
          <w:b w:val="false"/>
          <w:i w:val="false"/>
          <w:color w:val="000000"/>
          <w:sz w:val="28"/>
        </w:rPr>
        <w:t>
      «698-бап. Өнеркәсіп қауіпсіздігі саласындағы уәкілетті орган»;</w:t>
      </w:r>
      <w:r>
        <w:br/>
      </w:r>
      <w:r>
        <w:rPr>
          <w:rFonts w:ascii="Times New Roman"/>
          <w:b w:val="false"/>
          <w:i w:val="false"/>
          <w:color w:val="000000"/>
          <w:sz w:val="28"/>
        </w:rPr>
        <w:t>
</w:t>
      </w:r>
      <w:r>
        <w:rPr>
          <w:rFonts w:ascii="Times New Roman"/>
          <w:b w:val="false"/>
          <w:i w:val="false"/>
          <w:color w:val="000000"/>
          <w:sz w:val="28"/>
        </w:rPr>
        <w:t>
      «706-бап. Тұқым шаруашылығы және астық нарығын реттеу саласындағы уәкiлеттi орган»;</w:t>
      </w:r>
      <w:r>
        <w:br/>
      </w:r>
      <w:r>
        <w:rPr>
          <w:rFonts w:ascii="Times New Roman"/>
          <w:b w:val="false"/>
          <w:i w:val="false"/>
          <w:color w:val="000000"/>
          <w:sz w:val="28"/>
        </w:rPr>
        <w:t>
</w:t>
      </w:r>
      <w:r>
        <w:rPr>
          <w:rFonts w:ascii="Times New Roman"/>
          <w:b w:val="false"/>
          <w:i w:val="false"/>
          <w:color w:val="000000"/>
          <w:sz w:val="28"/>
        </w:rPr>
        <w:t xml:space="preserve">
      «721-бап. Сыбайлас жемқорлыққа қарсы қызмет»;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бірінші бөлігіндегі «заңды күшiне енбеген» деген сөздер «орындалмаған» деген сөзбен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Әскери қызметшiлер мен әскери жиында жүрген әскери мiндеттiлер, осы Кодекстiң </w:t>
      </w:r>
      <w:r>
        <w:rPr>
          <w:rFonts w:ascii="Times New Roman"/>
          <w:b w:val="false"/>
          <w:i w:val="false"/>
          <w:color w:val="000000"/>
          <w:sz w:val="28"/>
        </w:rPr>
        <w:t>652</w:t>
      </w:r>
      <w:r>
        <w:rPr>
          <w:rFonts w:ascii="Times New Roman"/>
          <w:b w:val="false"/>
          <w:i w:val="false"/>
          <w:color w:val="000000"/>
          <w:sz w:val="28"/>
        </w:rPr>
        <w:t xml:space="preserve"> және </w:t>
      </w:r>
      <w:r>
        <w:rPr>
          <w:rFonts w:ascii="Times New Roman"/>
          <w:b w:val="false"/>
          <w:i w:val="false"/>
          <w:color w:val="000000"/>
          <w:sz w:val="28"/>
        </w:rPr>
        <w:t>680-баптарында</w:t>
      </w:r>
      <w:r>
        <w:rPr>
          <w:rFonts w:ascii="Times New Roman"/>
          <w:b w:val="false"/>
          <w:i w:val="false"/>
          <w:color w:val="000000"/>
          <w:sz w:val="28"/>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және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r>
        <w:br/>
      </w:r>
      <w:r>
        <w:rPr>
          <w:rFonts w:ascii="Times New Roman"/>
          <w:b w:val="false"/>
          <w:i w:val="false"/>
          <w:color w:val="000000"/>
          <w:sz w:val="28"/>
        </w:rPr>
        <w:t>
</w:t>
      </w:r>
      <w:r>
        <w:rPr>
          <w:rFonts w:ascii="Times New Roman"/>
          <w:b w:val="false"/>
          <w:i w:val="false"/>
          <w:color w:val="000000"/>
          <w:sz w:val="28"/>
        </w:rPr>
        <w:t>
      «3. Мерзімді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 туралы мәселені шешу үшін тиісті органдарға құқық бұзушылықтар туралы материалдарды беруге тиіс.»;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Әкімшілік қамаққа алу - отыз тәулікке дейінгі, ал төтенше жағдайлар режимі талаптарын бұзғаны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бiрiншi бөлiгiнде көрсетілген әкiмшiлiк құқықтық ықпал ету шаралары әкiмшiлiк жаза қолданумен қатар, әкімшілік құқық бұзған адамды осы Кодекстің </w:t>
      </w:r>
      <w:r>
        <w:rPr>
          <w:rFonts w:ascii="Times New Roman"/>
          <w:b w:val="false"/>
          <w:i w:val="false"/>
          <w:color w:val="000000"/>
          <w:sz w:val="28"/>
        </w:rPr>
        <w:t>64-бабында</w:t>
      </w:r>
      <w:r>
        <w:rPr>
          <w:rFonts w:ascii="Times New Roman"/>
          <w:b w:val="false"/>
          <w:i w:val="false"/>
          <w:color w:val="000000"/>
          <w:sz w:val="28"/>
        </w:rPr>
        <w:t xml:space="preserve"> көзделген негіздер бойынша әкімшілік жауаптылықтан босатқан кезде оның орнына да қолданылуы мүмкін.»;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адам бірнеше әкімшілік құқық бұзушылықтар жасап, оларды сол бiр судья, орган (лауазымды адам) қараса, онда бұл адамға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ал әкiмшiлiк қамаққа алу үшін осы Кодекстiң </w:t>
      </w:r>
      <w:r>
        <w:rPr>
          <w:rFonts w:ascii="Times New Roman"/>
          <w:b w:val="false"/>
          <w:i w:val="false"/>
          <w:color w:val="000000"/>
          <w:sz w:val="28"/>
        </w:rPr>
        <w:t>50-бабының</w:t>
      </w:r>
      <w:r>
        <w:rPr>
          <w:rFonts w:ascii="Times New Roman"/>
          <w:b w:val="false"/>
          <w:i w:val="false"/>
          <w:color w:val="000000"/>
          <w:sz w:val="28"/>
        </w:rPr>
        <w:t xml:space="preserve"> бірінші бөлігінде белгіленген мерзімнен асыруға болмайды.»;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Энергия өндіруші, энергия беруші ұйымдардың мемлекеттік органдар сұрау салған, Қазақстан Республикасының электр энергетикасы туралы заңнамасында көзделген өз өкілеттіктерін жүзеге асыруына қажетті ақпаратты ұсынбауы, уақтылы, анық немесе толық ұсынбауы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Электр және (немесе) жылу энергиясын заңсыз шектеу және (немесе) ажырату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200-баптың</w:t>
      </w:r>
      <w:r>
        <w:rPr>
          <w:rFonts w:ascii="Times New Roman"/>
          <w:b w:val="false"/>
          <w:i w:val="false"/>
          <w:color w:val="000000"/>
          <w:sz w:val="28"/>
        </w:rPr>
        <w:t xml:space="preserve"> үшінші бөлігінің бірінші,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Мейрамханаларда, барларда және дәмханаларда өткiзудi қоспағанда, алкоголь өнiмiн: </w:t>
      </w:r>
      <w:r>
        <w:br/>
      </w:r>
      <w:r>
        <w:rPr>
          <w:rFonts w:ascii="Times New Roman"/>
          <w:b w:val="false"/>
          <w:i w:val="false"/>
          <w:color w:val="000000"/>
          <w:sz w:val="28"/>
        </w:rPr>
        <w:t>
</w:t>
      </w:r>
      <w:r>
        <w:rPr>
          <w:rFonts w:ascii="Times New Roman"/>
          <w:b w:val="false"/>
          <w:i w:val="false"/>
          <w:color w:val="000000"/>
          <w:sz w:val="28"/>
        </w:rPr>
        <w:t>
      сағат 23-тен келесі күнгі сағат 8-ге дейiн;</w:t>
      </w:r>
      <w:r>
        <w:br/>
      </w:r>
      <w:r>
        <w:rPr>
          <w:rFonts w:ascii="Times New Roman"/>
          <w:b w:val="false"/>
          <w:i w:val="false"/>
          <w:color w:val="000000"/>
          <w:sz w:val="28"/>
        </w:rPr>
        <w:t>
</w:t>
      </w:r>
      <w:r>
        <w:rPr>
          <w:rFonts w:ascii="Times New Roman"/>
          <w:b w:val="false"/>
          <w:i w:val="false"/>
          <w:color w:val="000000"/>
          <w:sz w:val="28"/>
        </w:rPr>
        <w:t>
      этил спиртінің көлемді үлесі отыз пайыздан асатындарын сағат 21-ден келесі күнгі сағат 12-ге дейін бөлшек сауда арқылы өткiзу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274-баптың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лауазымды атқаратын адамның, мемлекеттік қызметтен теріс себептермен босатылған адамның, сол сияқты аталған адамдардың жұбайының (зайыбының) салық салу объектілері болып табылатын табыстары мен мүлкі туралы декларацияларды және мәліметтерді Қазақстан Республикасының заңнамасында белгіленген мерзімдерде қасақана ұсынбауы немесе толық, анық ұсынбауы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278-баптың</w:t>
      </w:r>
      <w:r>
        <w:rPr>
          <w:rFonts w:ascii="Times New Roman"/>
          <w:b w:val="false"/>
          <w:i w:val="false"/>
          <w:color w:val="000000"/>
          <w:sz w:val="28"/>
        </w:rPr>
        <w:t xml:space="preserve"> төртінші бөлігі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282-бап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282-бап. Қазақстан Республикасының этил спирті мен</w:t>
      </w:r>
      <w:r>
        <w:br/>
      </w:r>
      <w:r>
        <w:rPr>
          <w:rFonts w:ascii="Times New Roman"/>
          <w:b w:val="false"/>
          <w:i w:val="false"/>
          <w:color w:val="000000"/>
          <w:sz w:val="28"/>
        </w:rPr>
        <w:t>
                 </w:t>
      </w:r>
      <w:r>
        <w:rPr>
          <w:rFonts w:ascii="Times New Roman"/>
          <w:b/>
          <w:i w:val="false"/>
          <w:color w:val="000000"/>
          <w:sz w:val="28"/>
        </w:rPr>
        <w:t>алкоголь өнімін өндіруді және оның айналымын</w:t>
      </w:r>
      <w:r>
        <w:br/>
      </w:r>
      <w:r>
        <w:rPr>
          <w:rFonts w:ascii="Times New Roman"/>
          <w:b w:val="false"/>
          <w:i w:val="false"/>
          <w:color w:val="000000"/>
          <w:sz w:val="28"/>
        </w:rPr>
        <w:t>
                 </w:t>
      </w:r>
      <w:r>
        <w:rPr>
          <w:rFonts w:ascii="Times New Roman"/>
          <w:b/>
          <w:i w:val="false"/>
          <w:color w:val="000000"/>
          <w:sz w:val="28"/>
        </w:rPr>
        <w:t>мемлекеттік реттеу туралы заңнамасын бұзу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Этил спиртi мен алкоголь өнiмiн өндіру және оның айналымы жөніндегі декларацияларды ұсыну қағидаларын, этил спиртiне және (немесе) алкоголь өнiмiне iлеспе жүкқұжаттарын ресiмдеу және пайдалану қағидаларын бұзу, сол сияқты этил спиртi мен алкоголь өнiмiн өндiру және оның айналымы жөнiндегi декларацияларды, сондай-ақ этил спиртi мен алкоголь өнiмiне iлеспе жүкқұжаттарын ұсынбау – </w:t>
      </w:r>
      <w:r>
        <w:br/>
      </w:r>
      <w:r>
        <w:rPr>
          <w:rFonts w:ascii="Times New Roman"/>
          <w:b w:val="false"/>
          <w:i w:val="false"/>
          <w:color w:val="000000"/>
          <w:sz w:val="28"/>
        </w:rPr>
        <w:t>
</w:t>
      </w:r>
      <w:r>
        <w:rPr>
          <w:rFonts w:ascii="Times New Roman"/>
          <w:b w:val="false"/>
          <w:i w:val="false"/>
          <w:color w:val="000000"/>
          <w:sz w:val="28"/>
        </w:rPr>
        <w:t>
      жеке тұлғаларға – жиырма, шағын кәсiпкерлiк субъектiлерiне – отыз бес, орта кәсiпкерлiк субъектiлерiне – жетпіс,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жеке тұлғаларға – елу, шағын кәсiпкерлiк субъектiлерiне – жетпіс, орта кәсiпкерлiк субъектiлерiне – бір жүз,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Этил спиртi мен алкоголь өнiмiнiң айналымы және олардың орнын ауыстыру шарттарын:</w:t>
      </w:r>
      <w:r>
        <w:br/>
      </w:r>
      <w:r>
        <w:rPr>
          <w:rFonts w:ascii="Times New Roman"/>
          <w:b w:val="false"/>
          <w:i w:val="false"/>
          <w:color w:val="000000"/>
          <w:sz w:val="28"/>
        </w:rPr>
        <w:t>
</w:t>
      </w:r>
      <w:r>
        <w:rPr>
          <w:rFonts w:ascii="Times New Roman"/>
          <w:b w:val="false"/>
          <w:i w:val="false"/>
          <w:color w:val="000000"/>
          <w:sz w:val="28"/>
        </w:rPr>
        <w:t>
      1) алкоголь өнiмiн Қазақстан Республикасының заңдарында белгiленген жерлерден тыс орындарда сақтау және өткiзу;</w:t>
      </w:r>
      <w:r>
        <w:br/>
      </w:r>
      <w:r>
        <w:rPr>
          <w:rFonts w:ascii="Times New Roman"/>
          <w:b w:val="false"/>
          <w:i w:val="false"/>
          <w:color w:val="000000"/>
          <w:sz w:val="28"/>
        </w:rPr>
        <w:t>
</w:t>
      </w:r>
      <w:r>
        <w:rPr>
          <w:rFonts w:ascii="Times New Roman"/>
          <w:b w:val="false"/>
          <w:i w:val="false"/>
          <w:color w:val="000000"/>
          <w:sz w:val="28"/>
        </w:rPr>
        <w:t>
      2) аралас полимер ыдыстағы, оның iшiнде полиэтиленмен қапталған картон қаптамадағы және картон қорабына салынған, фольгаланған полиэтилен пакетiндегі, сол сияқты лас, майысқан, анық сынық белгiлерi бар, зақымдалған тығыны бар шөлмектердегi, сондай-ақ тұтасымен тұнық емес, жат қоспалары, тұнбасы бар (коллекциялық шараптардан басқа) алкоголь өнімінің айналымы;</w:t>
      </w:r>
      <w:r>
        <w:br/>
      </w:r>
      <w:r>
        <w:rPr>
          <w:rFonts w:ascii="Times New Roman"/>
          <w:b w:val="false"/>
          <w:i w:val="false"/>
          <w:color w:val="000000"/>
          <w:sz w:val="28"/>
        </w:rPr>
        <w:t>
</w:t>
      </w:r>
      <w:r>
        <w:rPr>
          <w:rFonts w:ascii="Times New Roman"/>
          <w:b w:val="false"/>
          <w:i w:val="false"/>
          <w:color w:val="000000"/>
          <w:sz w:val="28"/>
        </w:rPr>
        <w:t>
      3) алкоголь өнiмiнің (сырадан және күштiлiгi он екi пайыздан кем градусы төмен ликер-арақ өнімдерінен басқасының) қаңылтыр ыдыстағы, этикеткасы жоқ шөлмектердегі және пластикалық сауыттардағы айналымы;</w:t>
      </w:r>
      <w:r>
        <w:br/>
      </w:r>
      <w:r>
        <w:rPr>
          <w:rFonts w:ascii="Times New Roman"/>
          <w:b w:val="false"/>
          <w:i w:val="false"/>
          <w:color w:val="000000"/>
          <w:sz w:val="28"/>
        </w:rPr>
        <w:t>
</w:t>
      </w:r>
      <w:r>
        <w:rPr>
          <w:rFonts w:ascii="Times New Roman"/>
          <w:b w:val="false"/>
          <w:i w:val="false"/>
          <w:color w:val="000000"/>
          <w:sz w:val="28"/>
        </w:rPr>
        <w:t>
      4) арақтарды және айрықша арақтарды, күштілігі жоғары ликер-арақ өнімдерін Қазақстан Республикасының Үкіметі белгілеген ең төмен бөлшек сауда бағасынан арзанға бөлшек саудада өткізу;</w:t>
      </w:r>
      <w:r>
        <w:br/>
      </w:r>
      <w:r>
        <w:rPr>
          <w:rFonts w:ascii="Times New Roman"/>
          <w:b w:val="false"/>
          <w:i w:val="false"/>
          <w:color w:val="000000"/>
          <w:sz w:val="28"/>
        </w:rPr>
        <w:t>
</w:t>
      </w:r>
      <w:r>
        <w:rPr>
          <w:rFonts w:ascii="Times New Roman"/>
          <w:b w:val="false"/>
          <w:i w:val="false"/>
          <w:color w:val="000000"/>
          <w:sz w:val="28"/>
        </w:rPr>
        <w:t>
      5) екi және одан да көп лицензиаттың алкоголь өнiмiн бiр қойма үй-жайында сақтауы және көтерме саудада өткiзуі;</w:t>
      </w:r>
      <w:r>
        <w:br/>
      </w:r>
      <w:r>
        <w:rPr>
          <w:rFonts w:ascii="Times New Roman"/>
          <w:b w:val="false"/>
          <w:i w:val="false"/>
          <w:color w:val="000000"/>
          <w:sz w:val="28"/>
        </w:rPr>
        <w:t>
</w:t>
      </w:r>
      <w:r>
        <w:rPr>
          <w:rFonts w:ascii="Times New Roman"/>
          <w:b w:val="false"/>
          <w:i w:val="false"/>
          <w:color w:val="000000"/>
          <w:sz w:val="28"/>
        </w:rPr>
        <w:t>
      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алу-бақылау таңбаларынан ақпаратты оқи алатын аспаптарсыз сақтау және өткізу;</w:t>
      </w:r>
      <w:r>
        <w:br/>
      </w:r>
      <w:r>
        <w:rPr>
          <w:rFonts w:ascii="Times New Roman"/>
          <w:b w:val="false"/>
          <w:i w:val="false"/>
          <w:color w:val="000000"/>
          <w:sz w:val="28"/>
        </w:rPr>
        <w:t>
</w:t>
      </w:r>
      <w:r>
        <w:rPr>
          <w:rFonts w:ascii="Times New Roman"/>
          <w:b w:val="false"/>
          <w:i w:val="false"/>
          <w:color w:val="000000"/>
          <w:sz w:val="28"/>
        </w:rPr>
        <w:t>
      7) этил спирті және (немесе) алкоголь өнімінің ілеспе жүкқұжаттарынсыз айналымы және олардың орнын ауыстыру түрінде жасалған бұзушылық – құқық бұзушылықтың тiкелей нысанасы болып табылған акцизделетiн тауарлар тәркiлене отырып, жеке тұлғаларға – елу, шағын кәсiпкерлiк субъектiлерiне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5. Этил спиртін және (немесе) алкоголь өнімін өндіру шарттарын:</w:t>
      </w:r>
      <w:r>
        <w:br/>
      </w:r>
      <w:r>
        <w:rPr>
          <w:rFonts w:ascii="Times New Roman"/>
          <w:b w:val="false"/>
          <w:i w:val="false"/>
          <w:color w:val="000000"/>
          <w:sz w:val="28"/>
        </w:rPr>
        <w:t>
</w:t>
      </w:r>
      <w:r>
        <w:rPr>
          <w:rFonts w:ascii="Times New Roman"/>
          <w:b w:val="false"/>
          <w:i w:val="false"/>
          <w:color w:val="000000"/>
          <w:sz w:val="28"/>
        </w:rPr>
        <w:t>
      1) өндірушінің өндіріс паспортына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r>
        <w:br/>
      </w:r>
      <w:r>
        <w:rPr>
          <w:rFonts w:ascii="Times New Roman"/>
          <w:b w:val="false"/>
          <w:i w:val="false"/>
          <w:color w:val="000000"/>
          <w:sz w:val="28"/>
        </w:rPr>
        <w:t>
</w:t>
      </w:r>
      <w:r>
        <w:rPr>
          <w:rFonts w:ascii="Times New Roman"/>
          <w:b w:val="false"/>
          <w:i w:val="false"/>
          <w:color w:val="000000"/>
          <w:sz w:val="28"/>
        </w:rPr>
        <w:t>
      2) этил спиртін және (немесе) алкоголь өнімін (қос тотықты көмiртегiмен қанықтырылғанынан басқа) спирт өлшейтін аппараттарсыз және (немесе) есепке алудың бақылау аспаптарынсыз не өндіру көлемдері туралы ақпаратты уәкілетті органға автоматты түрде беруді жүзеге асырмайтын спирт өлшейтін аппараттармен және (немесе) есепке алудың бақылау аспаптарымен өндіру;</w:t>
      </w:r>
      <w:r>
        <w:br/>
      </w:r>
      <w:r>
        <w:rPr>
          <w:rFonts w:ascii="Times New Roman"/>
          <w:b w:val="false"/>
          <w:i w:val="false"/>
          <w:color w:val="000000"/>
          <w:sz w:val="28"/>
        </w:rPr>
        <w:t>
</w:t>
      </w:r>
      <w:r>
        <w:rPr>
          <w:rFonts w:ascii="Times New Roman"/>
          <w:b w:val="false"/>
          <w:i w:val="false"/>
          <w:color w:val="000000"/>
          <w:sz w:val="28"/>
        </w:rPr>
        <w:t>
      3) этил спиртін және (немесе) алкоголь өнімін (қос тотықты көмiртегiмен қанықтырылғанынан басқа) ақаулы, сол сияқты есепке алуда нормативтен тыс ауытқулары бар спирт өлшейтін аппараттармен және (немесе) есепке алудың бақылау аспаптарымен өндіру;</w:t>
      </w:r>
      <w:r>
        <w:br/>
      </w:r>
      <w:r>
        <w:rPr>
          <w:rFonts w:ascii="Times New Roman"/>
          <w:b w:val="false"/>
          <w:i w:val="false"/>
          <w:color w:val="000000"/>
          <w:sz w:val="28"/>
        </w:rPr>
        <w:t>
</w:t>
      </w:r>
      <w:r>
        <w:rPr>
          <w:rFonts w:ascii="Times New Roman"/>
          <w:b w:val="false"/>
          <w:i w:val="false"/>
          <w:color w:val="000000"/>
          <w:sz w:val="28"/>
        </w:rPr>
        <w:t>
      4) екi және одан да көп лицензиаттың нақ сол бiр стационарлық үй-жайда және нақ сол бір жабдықпен этил спирті мен алкоголь өнімін өндіру түрінде жасалған бұзушылық –</w:t>
      </w:r>
      <w:r>
        <w:br/>
      </w:r>
      <w:r>
        <w:rPr>
          <w:rFonts w:ascii="Times New Roman"/>
          <w:b w:val="false"/>
          <w:i w:val="false"/>
          <w:color w:val="000000"/>
          <w:sz w:val="28"/>
        </w:rPr>
        <w:t>
      тиiстi қызмет түрiне лицензияның қолданылуын тоқтата тұрып, орта кәсiпкерлiк субъектiлерiне – екі жүз, iрi кәсiпкерлiк субъектiлерiне жеті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тиiстi қызмет түрiне лицензиядан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Этил спиртiн және (немесе) алкоголь өнiмiн өндiру және олардың айналымы шарттарын:</w:t>
      </w:r>
      <w:r>
        <w:br/>
      </w:r>
      <w:r>
        <w:rPr>
          <w:rFonts w:ascii="Times New Roman"/>
          <w:b w:val="false"/>
          <w:i w:val="false"/>
          <w:color w:val="000000"/>
          <w:sz w:val="28"/>
        </w:rPr>
        <w:t>
</w:t>
      </w:r>
      <w:r>
        <w:rPr>
          <w:rFonts w:ascii="Times New Roman"/>
          <w:b w:val="false"/>
          <w:i w:val="false"/>
          <w:color w:val="000000"/>
          <w:sz w:val="28"/>
        </w:rPr>
        <w:t>
      1) осындай қызмет бойынша лицензияның қолданылуы тоқтатыла тұрған кезеңде қызметтi жүзеге асыру;</w:t>
      </w:r>
      <w:r>
        <w:br/>
      </w:r>
      <w:r>
        <w:rPr>
          <w:rFonts w:ascii="Times New Roman"/>
          <w:b w:val="false"/>
          <w:i w:val="false"/>
          <w:color w:val="000000"/>
          <w:sz w:val="28"/>
        </w:rPr>
        <w:t>
</w:t>
      </w:r>
      <w:r>
        <w:rPr>
          <w:rFonts w:ascii="Times New Roman"/>
          <w:b w:val="false"/>
          <w:i w:val="false"/>
          <w:color w:val="000000"/>
          <w:sz w:val="28"/>
        </w:rPr>
        <w:t>
      2) тағамдық емес шикiзаттан өндiрiлген этил спиртiнен алкоголь өнiмiн өндiру түрiнде жасалған бұзушылық –</w:t>
      </w:r>
      <w:r>
        <w:br/>
      </w:r>
      <w:r>
        <w:rPr>
          <w:rFonts w:ascii="Times New Roman"/>
          <w:b w:val="false"/>
          <w:i w:val="false"/>
          <w:color w:val="000000"/>
          <w:sz w:val="28"/>
        </w:rPr>
        <w:t>
</w:t>
      </w:r>
      <w:r>
        <w:rPr>
          <w:rFonts w:ascii="Times New Roman"/>
          <w:b w:val="false"/>
          <w:i w:val="false"/>
          <w:color w:val="000000"/>
          <w:sz w:val="28"/>
        </w:rPr>
        <w:t xml:space="preserve">
      тиiстi қызмет түрiне лицензиядан айыра отырып,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8. Жыл сайынғы лицензиялық алымды «Салық және бюджетке төленетін басқа да міндетті төлемдер туралы» Қазақстан Республикасының Кодексінде (Салық кодексі) белгіленген мерзімдерде және мөлшерде төлемеу –</w:t>
      </w:r>
      <w:r>
        <w:br/>
      </w:r>
      <w:r>
        <w:rPr>
          <w:rFonts w:ascii="Times New Roman"/>
          <w:b w:val="false"/>
          <w:i w:val="false"/>
          <w:color w:val="000000"/>
          <w:sz w:val="28"/>
        </w:rPr>
        <w:t>
</w:t>
      </w:r>
      <w:r>
        <w:rPr>
          <w:rFonts w:ascii="Times New Roman"/>
          <w:b w:val="false"/>
          <w:i w:val="false"/>
          <w:color w:val="000000"/>
          <w:sz w:val="28"/>
        </w:rPr>
        <w:t>
      тиiстi қызмет түрiне лицензияның қолданылуын тоқтата тұрып, шағын кәсіпкерлік субъектілеріне – жүз елу, орта кәсiпкерлiк субъектiлерiне – екі жүз, iрi кәсiпкерлiк субъектiлерiне жеті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9. Осы баптың сегізінші бөлігінде көзделген бұзушылықтарды лияцензияның қолданылуы тоқтатыла тұрған мерзім ішінде жоймау – </w:t>
      </w:r>
      <w:r>
        <w:br/>
      </w:r>
      <w:r>
        <w:rPr>
          <w:rFonts w:ascii="Times New Roman"/>
          <w:b w:val="false"/>
          <w:i w:val="false"/>
          <w:color w:val="000000"/>
          <w:sz w:val="28"/>
        </w:rPr>
        <w:t>
</w:t>
      </w:r>
      <w:r>
        <w:rPr>
          <w:rFonts w:ascii="Times New Roman"/>
          <w:b w:val="false"/>
          <w:i w:val="false"/>
          <w:color w:val="000000"/>
          <w:sz w:val="28"/>
        </w:rPr>
        <w:t>
      тиiстi қызмет түрiне лицензиядан айыра отырып, шағын кәсіпкерлік субъектілеріне – бір жүз елу, орта кәсiпкерлiк субъектiлерiне – екі жүз, iрi кәсiпкерлiк субъектiлерiне жеті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10. Этил спиртін (коньяк спиртінен басқа), арақтарды және айрықша арақтарды өндіру кезінде өндіріс қуатын пайдаланудың ең төмен пайызын және өндірістің ең аз көлемін сақтамау - </w:t>
      </w:r>
      <w:r>
        <w:br/>
      </w:r>
      <w:r>
        <w:rPr>
          <w:rFonts w:ascii="Times New Roman"/>
          <w:b w:val="false"/>
          <w:i w:val="false"/>
          <w:color w:val="000000"/>
          <w:sz w:val="28"/>
        </w:rPr>
        <w:t>
</w:t>
      </w:r>
      <w:r>
        <w:rPr>
          <w:rFonts w:ascii="Times New Roman"/>
          <w:b w:val="false"/>
          <w:i w:val="false"/>
          <w:color w:val="000000"/>
          <w:sz w:val="28"/>
        </w:rPr>
        <w:t>
      тиiстi қызмет түрiне лицензияның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тиiстi қызмет түрiне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өткізу –</w:t>
      </w:r>
      <w:r>
        <w:br/>
      </w:r>
      <w:r>
        <w:rPr>
          <w:rFonts w:ascii="Times New Roman"/>
          <w:b w:val="false"/>
          <w:i w:val="false"/>
          <w:color w:val="000000"/>
          <w:sz w:val="28"/>
        </w:rPr>
        <w:t>
</w:t>
      </w:r>
      <w:r>
        <w:rPr>
          <w:rFonts w:ascii="Times New Roman"/>
          <w:b w:val="false"/>
          <w:i w:val="false"/>
          <w:color w:val="000000"/>
          <w:sz w:val="28"/>
        </w:rPr>
        <w:t>
      лицензияның қолданылуын тоқтата тұруға әкеп соғады.</w:t>
      </w:r>
      <w:r>
        <w:br/>
      </w:r>
      <w:r>
        <w:rPr>
          <w:rFonts w:ascii="Times New Roman"/>
          <w:b w:val="false"/>
          <w:i w:val="false"/>
          <w:color w:val="000000"/>
          <w:sz w:val="28"/>
        </w:rPr>
        <w:t>
</w:t>
      </w:r>
      <w:r>
        <w:rPr>
          <w:rFonts w:ascii="Times New Roman"/>
          <w:b w:val="false"/>
          <w:i w:val="false"/>
          <w:color w:val="000000"/>
          <w:sz w:val="28"/>
        </w:rPr>
        <w:t>
      13. Осы баптың он екінші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лицензиядан айыруға әкеп соғады.»;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283-бап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283-бап. Шарап материалы мен сыраны қоспағанда,</w:t>
      </w:r>
      <w:r>
        <w:br/>
      </w:r>
      <w:r>
        <w:rPr>
          <w:rFonts w:ascii="Times New Roman"/>
          <w:b w:val="false"/>
          <w:i w:val="false"/>
          <w:color w:val="000000"/>
          <w:sz w:val="28"/>
        </w:rPr>
        <w:t xml:space="preserve">
                 </w:t>
      </w:r>
      <w:r>
        <w:rPr>
          <w:rFonts w:ascii="Times New Roman"/>
          <w:b/>
          <w:i w:val="false"/>
          <w:color w:val="000000"/>
          <w:sz w:val="28"/>
        </w:rPr>
        <w:t>алкоголь өнімін есепке алу-бақылау таңбаларымен</w:t>
      </w:r>
      <w:r>
        <w:br/>
      </w:r>
      <w:r>
        <w:rPr>
          <w:rFonts w:ascii="Times New Roman"/>
          <w:b w:val="false"/>
          <w:i w:val="false"/>
          <w:color w:val="000000"/>
          <w:sz w:val="28"/>
        </w:rPr>
        <w:t xml:space="preserve">
                 </w:t>
      </w:r>
      <w:r>
        <w:rPr>
          <w:rFonts w:ascii="Times New Roman"/>
          <w:b/>
          <w:i w:val="false"/>
          <w:color w:val="000000"/>
          <w:sz w:val="28"/>
        </w:rPr>
        <w:t>және темекі бұйымдарын акциздік таңбалармен</w:t>
      </w:r>
      <w:r>
        <w:br/>
      </w:r>
      <w:r>
        <w:rPr>
          <w:rFonts w:ascii="Times New Roman"/>
          <w:b w:val="false"/>
          <w:i w:val="false"/>
          <w:color w:val="000000"/>
          <w:sz w:val="28"/>
        </w:rPr>
        <w:t xml:space="preserve">
                 </w:t>
      </w:r>
      <w:r>
        <w:rPr>
          <w:rFonts w:ascii="Times New Roman"/>
          <w:b/>
          <w:i w:val="false"/>
          <w:color w:val="000000"/>
          <w:sz w:val="28"/>
        </w:rPr>
        <w:t>таңбалау (қайта таңбалау) қағидаларын бұзу</w:t>
      </w:r>
      <w:r>
        <w:br/>
      </w:r>
      <w:r>
        <w:rPr>
          <w:rFonts w:ascii="Times New Roman"/>
          <w:b w:val="false"/>
          <w:i w:val="false"/>
          <w:color w:val="000000"/>
          <w:sz w:val="28"/>
        </w:rPr>
        <w:t>
</w:t>
      </w:r>
      <w:r>
        <w:rPr>
          <w:rFonts w:ascii="Times New Roman"/>
          <w:b w:val="false"/>
          <w:i w:val="false"/>
          <w:color w:val="000000"/>
          <w:sz w:val="28"/>
        </w:rPr>
        <w:t>
      1. Шарап материалы мен сыраны қоспағанда, өндірушінің немесе импорттаушының алкоголь өнімін есепке алу-бақылау таңбаларымен және темекі бұйымдарын акциздік таңбалармен таңбалау (қайта таңбалау) қағидаларын бұзуы –</w:t>
      </w:r>
      <w:r>
        <w:br/>
      </w:r>
      <w:r>
        <w:rPr>
          <w:rFonts w:ascii="Times New Roman"/>
          <w:b w:val="false"/>
          <w:i w:val="false"/>
          <w:color w:val="000000"/>
          <w:sz w:val="28"/>
        </w:rPr>
        <w:t>
</w:t>
      </w: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тиісті қызмет түріне лицензиядан айыра отырып, орта кәсіпкерлік субъектілеріне – екі жүз, ірі кәсіпкерлік субъектілеріне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Акцизделетін өнімді акциздік және (немесе) есепке алу-бақылау таңбаларынсыз, сол сияқты белгіленбеген үлгідегі және (немесе) сәйкестендіруге келмейтін таңбалармен сақтау, өткізу және (немесе) тасымалдау түрінде жасалған, акциздік және (немесе) есепке алу-бақылау таңбаларымен таңбалануға жататын акцизделетін тауарлардың айналымы –</w:t>
      </w:r>
      <w:r>
        <w:br/>
      </w:r>
      <w:r>
        <w:rPr>
          <w:rFonts w:ascii="Times New Roman"/>
          <w:b w:val="false"/>
          <w:i w:val="false"/>
          <w:color w:val="000000"/>
          <w:sz w:val="28"/>
        </w:rPr>
        <w:t>
</w:t>
      </w:r>
      <w:r>
        <w:rPr>
          <w:rFonts w:ascii="Times New Roman"/>
          <w:b w:val="false"/>
          <w:i w:val="false"/>
          <w:color w:val="000000"/>
          <w:sz w:val="28"/>
        </w:rPr>
        <w:t>
      құқық бұзушылықтың тікелей нысанасы болып табылған акцизделетін тауарлар тәркілене отырып, сондай-ақ тиісті қызмет түріне лицензиядан айыра отырып, жеке тұлғаларға – елу,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өз клиентінде осы банкте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бөліктің</w:t>
      </w:r>
      <w:r>
        <w:rPr>
          <w:rFonts w:ascii="Times New Roman"/>
          <w:b w:val="false"/>
          <w:i w:val="false"/>
          <w:color w:val="000000"/>
          <w:sz w:val="28"/>
        </w:rPr>
        <w:t xml:space="preserve"> 6) және 8)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дара кәсіпкер, жекеше нотариус, жеке сот орындаушысы, адвокат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мемлекеттік кіріс органдарының лауазымды адамын жібермеу;»;</w:t>
      </w:r>
      <w:r>
        <w:br/>
      </w:r>
      <w:r>
        <w:rPr>
          <w:rFonts w:ascii="Times New Roman"/>
          <w:b w:val="false"/>
          <w:i w:val="false"/>
          <w:color w:val="000000"/>
          <w:sz w:val="28"/>
        </w:rPr>
        <w:t>
</w:t>
      </w: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бар-жоғы және нөмірлері туралы, осы шоттардағы ақша қалдығы және қозғалысы туралы мәліметтерді ұсынбау түрінде орындамауы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288-бап. Мемлекеттік кіріс органдары мен олардың</w:t>
      </w:r>
      <w:r>
        <w:br/>
      </w:r>
      <w:r>
        <w:rPr>
          <w:rFonts w:ascii="Times New Roman"/>
          <w:b w:val="false"/>
          <w:i w:val="false"/>
          <w:color w:val="000000"/>
          <w:sz w:val="28"/>
        </w:rPr>
        <w:t xml:space="preserve">
                 </w:t>
      </w:r>
      <w:r>
        <w:rPr>
          <w:rFonts w:ascii="Times New Roman"/>
          <w:b/>
          <w:i w:val="false"/>
          <w:color w:val="000000"/>
          <w:sz w:val="28"/>
        </w:rPr>
        <w:t>лауазымды адамдарының заңды талаптарын</w:t>
      </w:r>
      <w:r>
        <w:br/>
      </w:r>
      <w:r>
        <w:rPr>
          <w:rFonts w:ascii="Times New Roman"/>
          <w:b w:val="false"/>
          <w:i w:val="false"/>
          <w:color w:val="000000"/>
          <w:sz w:val="28"/>
        </w:rPr>
        <w:t xml:space="preserve">
                 </w:t>
      </w:r>
      <w:r>
        <w:rPr>
          <w:rFonts w:ascii="Times New Roman"/>
          <w:b/>
          <w:i w:val="false"/>
          <w:color w:val="000000"/>
          <w:sz w:val="28"/>
        </w:rPr>
        <w:t>орындамау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төлеушінің мемлекеттік кіріс органдары мен олардың лауазымды адамдарының заңды талаптарын орындамауы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бөліктің</w:t>
      </w:r>
      <w:r>
        <w:rPr>
          <w:rFonts w:ascii="Times New Roman"/>
          <w:b w:val="false"/>
          <w:i w:val="false"/>
          <w:color w:val="000000"/>
          <w:sz w:val="28"/>
        </w:rPr>
        <w:t xml:space="preserve"> бірінші абзацы мынадай редацияда жазылсын: </w:t>
      </w:r>
      <w:r>
        <w:br/>
      </w:r>
      <w:r>
        <w:rPr>
          <w:rFonts w:ascii="Times New Roman"/>
          <w:b w:val="false"/>
          <w:i w:val="false"/>
          <w:color w:val="000000"/>
          <w:sz w:val="28"/>
        </w:rPr>
        <w:t>
</w:t>
      </w:r>
      <w:r>
        <w:rPr>
          <w:rFonts w:ascii="Times New Roman"/>
          <w:b w:val="false"/>
          <w:i w:val="false"/>
          <w:color w:val="000000"/>
          <w:sz w:val="28"/>
        </w:rPr>
        <w:t>
      «3. Салық төлеушi кәсiпкерлiк қызмет үшiн пайдаланатын аумаққа немесе үй-жайға (тұрғын үй-жайлардан басқа) салықтық тексерудi жүргiзетін мемлекеттік кіріс органының лауазымды адамының кiруiне заңсыз кедергi келтiру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End w:id="0"/>
    <w:bookmarkStart w:name="z114" w:id="1"/>
    <w:p>
      <w:pPr>
        <w:spacing w:after="0"/>
        <w:ind w:left="0"/>
        <w:jc w:val="left"/>
      </w:pPr>
      <w:r>
        <w:rPr>
          <w:rFonts w:ascii="Times New Roman"/>
          <w:b/>
          <w:i w:val="false"/>
          <w:color w:val="000000"/>
        </w:rPr>
        <w:t xml:space="preserve">        
«20-тарау. Сәулет, қала құрылысы, құрылыс қызметі және тұрғын үй қатынастары саласындағы әкімшілік құқық бұзушылықтар»;</w:t>
      </w:r>
    </w:p>
    <w:bookmarkEnd w:id="1"/>
    <w:bookmarkStart w:name="z115" w:id="2"/>
    <w:p>
      <w:pPr>
        <w:spacing w:after="0"/>
        <w:ind w:left="0"/>
        <w:jc w:val="both"/>
      </w:pPr>
      <w:r>
        <w:rPr>
          <w:rFonts w:ascii="Times New Roman"/>
          <w:b w:val="false"/>
          <w:i w:val="false"/>
          <w:color w:val="000000"/>
          <w:sz w:val="28"/>
        </w:rPr>
        <w:t>
      17) </w:t>
      </w:r>
      <w:r>
        <w:rPr>
          <w:rFonts w:ascii="Times New Roman"/>
          <w:b w:val="false"/>
          <w:i w:val="false"/>
          <w:color w:val="000000"/>
          <w:sz w:val="28"/>
        </w:rPr>
        <w:t>320-бапта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2"/>
    <w:bookmarkStart w:name="z127" w:id="3"/>
    <w:p>
      <w:pPr>
        <w:spacing w:after="0"/>
        <w:ind w:left="0"/>
        <w:jc w:val="both"/>
      </w:pPr>
      <w:r>
        <w:rPr>
          <w:rFonts w:ascii="Times New Roman"/>
          <w:b w:val="false"/>
          <w:i w:val="false"/>
          <w:color w:val="000000"/>
          <w:sz w:val="28"/>
        </w:rPr>
        <w:t>
      «</w:t>
      </w:r>
      <w:r>
        <w:rPr>
          <w:rFonts w:ascii="Times New Roman"/>
          <w:b/>
          <w:i w:val="false"/>
          <w:color w:val="000000"/>
          <w:sz w:val="28"/>
        </w:rPr>
        <w:t>320-бап. Қазақстан Республикасының тұрғын үй құрылысына</w:t>
      </w:r>
      <w:r>
        <w:br/>
      </w:r>
      <w:r>
        <w:rPr>
          <w:rFonts w:ascii="Times New Roman"/>
          <w:b w:val="false"/>
          <w:i w:val="false"/>
          <w:color w:val="000000"/>
          <w:sz w:val="28"/>
        </w:rPr>
        <w:t>
</w:t>
      </w:r>
      <w:r>
        <w:rPr>
          <w:rFonts w:ascii="Times New Roman"/>
          <w:b/>
          <w:i w:val="false"/>
          <w:color w:val="000000"/>
          <w:sz w:val="28"/>
        </w:rPr>
        <w:t>                үлестік қатысу туралы және тұрғын үй</w:t>
      </w:r>
      <w:r>
        <w:br/>
      </w:r>
      <w:r>
        <w:rPr>
          <w:rFonts w:ascii="Times New Roman"/>
          <w:b w:val="false"/>
          <w:i w:val="false"/>
          <w:color w:val="000000"/>
          <w:sz w:val="28"/>
        </w:rPr>
        <w:t>
</w:t>
      </w:r>
      <w:r>
        <w:rPr>
          <w:rFonts w:ascii="Times New Roman"/>
          <w:b/>
          <w:i w:val="false"/>
          <w:color w:val="000000"/>
          <w:sz w:val="28"/>
        </w:rPr>
        <w:t>                қатынастары саласындағы заңнамалық актісінің</w:t>
      </w:r>
      <w:r>
        <w:br/>
      </w:r>
      <w:r>
        <w:rPr>
          <w:rFonts w:ascii="Times New Roman"/>
          <w:b w:val="false"/>
          <w:i w:val="false"/>
          <w:color w:val="000000"/>
          <w:sz w:val="28"/>
        </w:rPr>
        <w:t>
</w:t>
      </w:r>
      <w:r>
        <w:rPr>
          <w:rFonts w:ascii="Times New Roman"/>
          <w:b/>
          <w:i w:val="false"/>
          <w:color w:val="000000"/>
          <w:sz w:val="28"/>
        </w:rPr>
        <w:t>                талаптарын бұзу</w:t>
      </w:r>
      <w:r>
        <w:rPr>
          <w:rFonts w:ascii="Times New Roman"/>
          <w:b w:val="false"/>
          <w:i w:val="false"/>
          <w:color w:val="000000"/>
          <w:sz w:val="28"/>
        </w:rPr>
        <w:t>»;</w:t>
      </w:r>
    </w:p>
    <w:bookmarkEnd w:id="3"/>
    <w:bookmarkStart w:name="z117" w:id="4"/>
    <w:p>
      <w:pPr>
        <w:spacing w:after="0"/>
        <w:ind w:left="0"/>
        <w:jc w:val="both"/>
      </w:pPr>
      <w:r>
        <w:rPr>
          <w:rFonts w:ascii="Times New Roman"/>
          <w:b w:val="false"/>
          <w:i w:val="false"/>
          <w:color w:val="000000"/>
          <w:sz w:val="28"/>
        </w:rPr>
        <w:t>
      мынадай мазмұндағы бесінші, алтыншы және жетінші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«5. Кондоминиум объектісін басқару органының тұрғын үй заңнамасында көзделген жағдайларда, екінші деңгейдегі банктерде кондоминиум объектісіне арналған ағымдағы және (немесе) жинақ шоттарын ашу мерзімдерін бұзуы –</w:t>
      </w:r>
      <w:r>
        <w:br/>
      </w:r>
      <w:r>
        <w:rPr>
          <w:rFonts w:ascii="Times New Roman"/>
          <w:b w:val="false"/>
          <w:i w:val="false"/>
          <w:color w:val="000000"/>
          <w:sz w:val="28"/>
        </w:rPr>
        <w:t>
</w:t>
      </w:r>
      <w:r>
        <w:rPr>
          <w:rFonts w:ascii="Times New Roman"/>
          <w:b w:val="false"/>
          <w:i w:val="false"/>
          <w:color w:val="000000"/>
          <w:sz w:val="28"/>
        </w:rPr>
        <w:t>
      ескерту жасауға әкеп соғады.</w:t>
      </w:r>
      <w:r>
        <w:br/>
      </w:r>
      <w:r>
        <w:rPr>
          <w:rFonts w:ascii="Times New Roman"/>
          <w:b w:val="false"/>
          <w:i w:val="false"/>
          <w:color w:val="000000"/>
          <w:sz w:val="28"/>
        </w:rPr>
        <w:t>
</w:t>
      </w:r>
      <w:r>
        <w:rPr>
          <w:rFonts w:ascii="Times New Roman"/>
          <w:b w:val="false"/>
          <w:i w:val="false"/>
          <w:color w:val="000000"/>
          <w:sz w:val="28"/>
        </w:rPr>
        <w:t>
      6. Кондоминиум объектісін басқару органының кондоминиум объектісін басқару жөніндегі тоқсан сайынғы есеп беру мерзімдерін бұзуы –</w:t>
      </w:r>
      <w:r>
        <w:br/>
      </w:r>
      <w:r>
        <w:rPr>
          <w:rFonts w:ascii="Times New Roman"/>
          <w:b w:val="false"/>
          <w:i w:val="false"/>
          <w:color w:val="000000"/>
          <w:sz w:val="28"/>
        </w:rPr>
        <w:t>
</w:t>
      </w:r>
      <w:r>
        <w:rPr>
          <w:rFonts w:ascii="Times New Roman"/>
          <w:b w:val="false"/>
          <w:i w:val="false"/>
          <w:color w:val="000000"/>
          <w:sz w:val="28"/>
        </w:rPr>
        <w:t>
      ескерту жасауға әкеп соғады.</w:t>
      </w:r>
      <w:r>
        <w:br/>
      </w:r>
      <w:r>
        <w:rPr>
          <w:rFonts w:ascii="Times New Roman"/>
          <w:b w:val="false"/>
          <w:i w:val="false"/>
          <w:color w:val="000000"/>
          <w:sz w:val="28"/>
        </w:rPr>
        <w:t>
</w:t>
      </w:r>
      <w:r>
        <w:rPr>
          <w:rFonts w:ascii="Times New Roman"/>
          <w:b w:val="false"/>
          <w:i w:val="false"/>
          <w:color w:val="000000"/>
          <w:sz w:val="28"/>
        </w:rPr>
        <w:t>
      7. Осы баптың бесiншi және алтыншы бөлiктерiнде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w:t>
      </w:r>
      <w:r>
        <w:rPr>
          <w:rFonts w:ascii="Times New Roman"/>
          <w:b w:val="false"/>
          <w:i w:val="false"/>
          <w:color w:val="000000"/>
          <w:sz w:val="28"/>
        </w:rPr>
        <w:t>
      жеке тұлғаға – он, заңды тұлғаға жиырма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356-бапта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4"/>
    <w:bookmarkStart w:name="z118" w:id="5"/>
    <w:p>
      <w:pPr>
        <w:spacing w:after="0"/>
        <w:ind w:left="0"/>
        <w:jc w:val="both"/>
      </w:pPr>
      <w:r>
        <w:rPr>
          <w:rFonts w:ascii="Times New Roman"/>
          <w:b w:val="false"/>
          <w:i w:val="false"/>
          <w:color w:val="000000"/>
          <w:sz w:val="28"/>
        </w:rPr>
        <w:t>
      «</w:t>
      </w:r>
      <w:r>
        <w:rPr>
          <w:rFonts w:ascii="Times New Roman"/>
          <w:b/>
          <w:i w:val="false"/>
          <w:color w:val="000000"/>
          <w:sz w:val="28"/>
        </w:rPr>
        <w:t>356-бап. Мұнай операцияларын және жер қойнауын пайдалану</w:t>
      </w:r>
      <w:r>
        <w:br/>
      </w:r>
      <w:r>
        <w:rPr>
          <w:rFonts w:ascii="Times New Roman"/>
          <w:b w:val="false"/>
          <w:i w:val="false"/>
          <w:color w:val="000000"/>
          <w:sz w:val="28"/>
        </w:rPr>
        <w:t>
                 </w:t>
      </w:r>
      <w:r>
        <w:rPr>
          <w:rFonts w:ascii="Times New Roman"/>
          <w:b/>
          <w:i w:val="false"/>
          <w:color w:val="000000"/>
          <w:sz w:val="28"/>
        </w:rPr>
        <w:t>жөніндегі жұмыстарды жүргiзу қағидаларын бұзу</w:t>
      </w:r>
      <w:r>
        <w:rPr>
          <w:rFonts w:ascii="Times New Roman"/>
          <w:b w:val="false"/>
          <w:i w:val="false"/>
          <w:color w:val="000000"/>
          <w:sz w:val="28"/>
        </w:rPr>
        <w:t>»;</w:t>
      </w:r>
    </w:p>
    <w:bookmarkEnd w:id="5"/>
    <w:bookmarkStart w:name="z128" w:id="6"/>
    <w:p>
      <w:pPr>
        <w:spacing w:after="0"/>
        <w:ind w:left="0"/>
        <w:jc w:val="both"/>
      </w:pPr>
      <w:r>
        <w:rPr>
          <w:rFonts w:ascii="Times New Roman"/>
          <w:b w:val="false"/>
          <w:i w:val="false"/>
          <w:color w:val="000000"/>
          <w:sz w:val="28"/>
        </w:rPr>
        <w:t>
      мынадай мазмұндағы үшінші, төртінші, бесінші, алтыншы, жетінші, сегізінші, тоғызыншы, оныншы, он бірінші, он екінші, он үшінші және он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жер қойнауы және жер қойнауын пайдалану туралы заңнамасында көзделген мұнай операцияларын жүргізу шарттарын бұзу, сондай-ақ өндіру жөніндегі жұмыстарды жүргізуге арналған іздестіру, бағалау жұмыстары жобаларының және жобалау құжаттарының талаптарын бұзу –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4. Белгіленген тәртіппен бекітілген іздестіру жұмыстарының жобасынсыз, бағалау жұмыстарының жобасынсыз және өндіру жөніндегі жұмыстарды жүргізуге арналған жобалау құжатынсыз іздестіру, бағалау жұмыстарын және өндіру жөніндегі жұмыстарды жүргізу –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мұнай және газ саласындағы уәкілетті органның рұқсатынсыз немесе рұқсат шарттарын сақтамастан, ілеспе және (немесе) табиғи газды жағу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6. Жер қойнауын пайдаланушының ілеспе және (немесе) табиғи газды кәдеге асырусыз және (немесе) қайта өңдеусіз көмірсутек шикізатын өндіру жөніндегі жұмыстарды жүргізуі –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7. Көмірсутегін өндіру,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белгіленген тәртіппен бекітілген жобалық құжаттамадан ауытқуы –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8. Заңнамада белгіленген талаптарды бұза отырып, ұңғымаларды пайдалану –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«Жер қойнауы және жер қойнауын пайдалану туралы» Қазақстан Республикасының Заңында көзделген жағдайларды қоспағанда, теңізде мұнай және газ саласындағы уәкілетті органның рұқсатынсыз немесе рұқсатының шарттарын сақтамастан мұнай операцияларын жүргізу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Теңізде ғылыми зерттеулер жүргізу тәртібін бұзу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11. Теңізде мұнай операцияларын жүзеге асыратын жер қойнауын пайдаланушыда, теңізге мұнайдың төгілуі тәуекелімен байланысты теңіздегі қызметін жүзеге асыратын жеке немесе заңды тұлғада мұнай төгілуінің алдын алу және оны жою жөніндегі ұйымның бекітілген жоспарының болмауы – </w:t>
      </w:r>
      <w:r>
        <w:br/>
      </w:r>
      <w:r>
        <w:rPr>
          <w:rFonts w:ascii="Times New Roman"/>
          <w:b w:val="false"/>
          <w:i w:val="false"/>
          <w:color w:val="000000"/>
          <w:sz w:val="28"/>
        </w:rPr>
        <w:t>
</w:t>
      </w:r>
      <w:r>
        <w:rPr>
          <w:rFonts w:ascii="Times New Roman"/>
          <w:b w:val="false"/>
          <w:i w:val="false"/>
          <w:color w:val="000000"/>
          <w:sz w:val="28"/>
        </w:rPr>
        <w:t>
      жеке тұлғаларға – бір жүз елу, шағын кәсiпкерлiк субъектiлерiне – екі жүз, орта кәсiпкерлiк субъектiлерiне – төрт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Теңізге бірінші және екінші деңгейлердегі мұнайдың төгілуі салдарын жою үшін қажетті өзінің жеке материалдары мен жабдықтарынсыз не мамандандырылған ұйыммен жасасылған шартсыз теңізде мұнай операцияларын жүргізу –</w:t>
      </w:r>
      <w:r>
        <w:br/>
      </w:r>
      <w:r>
        <w:rPr>
          <w:rFonts w:ascii="Times New Roman"/>
          <w:b w:val="false"/>
          <w:i w:val="false"/>
          <w:color w:val="000000"/>
          <w:sz w:val="28"/>
        </w:rPr>
        <w:t>
</w:t>
      </w:r>
      <w:r>
        <w:rPr>
          <w:rFonts w:ascii="Times New Roman"/>
          <w:b w:val="false"/>
          <w:i w:val="false"/>
          <w:color w:val="000000"/>
          <w:sz w:val="28"/>
        </w:rPr>
        <w:t>
      жеке тұлғаларға – бір жүз елу, шағын кәсiпкерлiк субъектiлерiне – екі жүз, орта кәсiпкерлiк субъектiлерiне – төрт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13. Осы баптың сегізiншi бөлiгiнде көзделген, әкiмшiлiк жаза қолданылғаннан кейiн бiр жыл iшiнде қайталап жасалған іс-әрекет – </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14. Осы баптың төртінші, бесiншi, алтыншы және тоғызыншы бөлiктерiнде көзделген, әкiмшiлiк жаза қолданылғаннан кейiн бiр жыл iшiнде қайталап жасалған іс-әрекеттер – </w:t>
      </w:r>
      <w:r>
        <w:br/>
      </w:r>
      <w:r>
        <w:rPr>
          <w:rFonts w:ascii="Times New Roman"/>
          <w:b w:val="false"/>
          <w:i w:val="false"/>
          <w:color w:val="000000"/>
          <w:sz w:val="28"/>
        </w:rPr>
        <w:t>
</w:t>
      </w:r>
      <w:r>
        <w:rPr>
          <w:rFonts w:ascii="Times New Roman"/>
          <w:b w:val="false"/>
          <w:i w:val="false"/>
          <w:color w:val="000000"/>
          <w:sz w:val="28"/>
        </w:rPr>
        <w:t>
      қызметін немесе қызметтің жекелеген түрлерін тоқтата тұруға немесе оған тыйым салуға әкеп соғады.»;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400-бап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400-бап. Қазақстан Республикасының өсімдіктер карантині</w:t>
      </w:r>
      <w:r>
        <w:br/>
      </w:r>
      <w:r>
        <w:rPr>
          <w:rFonts w:ascii="Times New Roman"/>
          <w:b w:val="false"/>
          <w:i w:val="false"/>
          <w:color w:val="000000"/>
          <w:sz w:val="28"/>
        </w:rPr>
        <w:t xml:space="preserve">
                 </w:t>
      </w:r>
      <w:r>
        <w:rPr>
          <w:rFonts w:ascii="Times New Roman"/>
          <w:b/>
          <w:i w:val="false"/>
          <w:color w:val="000000"/>
          <w:sz w:val="28"/>
        </w:rPr>
        <w:t>саласындағы заңнамасын бұзу</w:t>
      </w:r>
      <w:r>
        <w:br/>
      </w:r>
      <w:r>
        <w:rPr>
          <w:rFonts w:ascii="Times New Roman"/>
          <w:b w:val="false"/>
          <w:i w:val="false"/>
          <w:color w:val="000000"/>
          <w:sz w:val="28"/>
        </w:rPr>
        <w:t>
</w:t>
      </w:r>
      <w:r>
        <w:rPr>
          <w:rFonts w:ascii="Times New Roman"/>
          <w:b w:val="false"/>
          <w:i w:val="false"/>
          <w:color w:val="000000"/>
          <w:sz w:val="28"/>
        </w:rPr>
        <w:t>
      1. Карантинге жатқызылған, әкелінетін өнімдерге қойылатын фитосанитариялық талаптарды және фитосанитариялық іс-шаралар жүргізуді:</w:t>
      </w:r>
      <w:r>
        <w:br/>
      </w:r>
      <w:r>
        <w:rPr>
          <w:rFonts w:ascii="Times New Roman"/>
          <w:b w:val="false"/>
          <w:i w:val="false"/>
          <w:color w:val="000000"/>
          <w:sz w:val="28"/>
        </w:rPr>
        <w:t>
</w:t>
      </w:r>
      <w:r>
        <w:rPr>
          <w:rFonts w:ascii="Times New Roman"/>
          <w:b w:val="false"/>
          <w:i w:val="false"/>
          <w:color w:val="000000"/>
          <w:sz w:val="28"/>
        </w:rPr>
        <w:t>
      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r>
        <w:br/>
      </w:r>
      <w:r>
        <w:rPr>
          <w:rFonts w:ascii="Times New Roman"/>
          <w:b w:val="false"/>
          <w:i w:val="false"/>
          <w:color w:val="000000"/>
          <w:sz w:val="28"/>
        </w:rPr>
        <w:t>
</w:t>
      </w:r>
      <w:r>
        <w:rPr>
          <w:rFonts w:ascii="Times New Roman"/>
          <w:b w:val="false"/>
          <w:i w:val="false"/>
          <w:color w:val="000000"/>
          <w:sz w:val="28"/>
        </w:rPr>
        <w:t>
      2) экспорттаушы елдің ұлттық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r>
        <w:br/>
      </w:r>
      <w:r>
        <w:rPr>
          <w:rFonts w:ascii="Times New Roman"/>
          <w:b w:val="false"/>
          <w:i w:val="false"/>
          <w:color w:val="000000"/>
          <w:sz w:val="28"/>
        </w:rPr>
        <w:t>
</w:t>
      </w:r>
      <w:r>
        <w:rPr>
          <w:rFonts w:ascii="Times New Roman"/>
          <w:b w:val="false"/>
          <w:i w:val="false"/>
          <w:color w:val="000000"/>
          <w:sz w:val="28"/>
        </w:rPr>
        <w:t>
      3) қайта экспорттаушы елдің ұлттық карантиндік қызметінің қайта экспорттау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r>
        <w:br/>
      </w:r>
      <w:r>
        <w:rPr>
          <w:rFonts w:ascii="Times New Roman"/>
          <w:b w:val="false"/>
          <w:i w:val="false"/>
          <w:color w:val="000000"/>
          <w:sz w:val="28"/>
        </w:rPr>
        <w:t>
</w:t>
      </w:r>
      <w:r>
        <w:rPr>
          <w:rFonts w:ascii="Times New Roman"/>
          <w:b w:val="false"/>
          <w:i w:val="false"/>
          <w:color w:val="000000"/>
          <w:sz w:val="28"/>
        </w:rPr>
        <w:t>
      4) Қазақстан Республикасының фитосанитариялық талаптарын бұза отырып, Қазақстан Республикасының аумағы арқылы импорттық карантинге жатқызылған өнімді тасымалдауды жүзеге асыру;</w:t>
      </w:r>
      <w:r>
        <w:br/>
      </w:r>
      <w:r>
        <w:rPr>
          <w:rFonts w:ascii="Times New Roman"/>
          <w:b w:val="false"/>
          <w:i w:val="false"/>
          <w:color w:val="000000"/>
          <w:sz w:val="28"/>
        </w:rPr>
        <w:t>
</w:t>
      </w:r>
      <w:r>
        <w:rPr>
          <w:rFonts w:ascii="Times New Roman"/>
          <w:b w:val="false"/>
          <w:i w:val="false"/>
          <w:color w:val="000000"/>
          <w:sz w:val="28"/>
        </w:rPr>
        <w:t>
      5) карантинге жатқызылған өнімді жете тексеруге ұсынбау;</w:t>
      </w:r>
      <w:r>
        <w:br/>
      </w:r>
      <w:r>
        <w:rPr>
          <w:rFonts w:ascii="Times New Roman"/>
          <w:b w:val="false"/>
          <w:i w:val="false"/>
          <w:color w:val="000000"/>
          <w:sz w:val="28"/>
        </w:rPr>
        <w:t>
</w:t>
      </w:r>
      <w:r>
        <w:rPr>
          <w:rFonts w:ascii="Times New Roman"/>
          <w:b w:val="false"/>
          <w:i w:val="false"/>
          <w:color w:val="000000"/>
          <w:sz w:val="28"/>
        </w:rPr>
        <w:t>
      6) карантинге жатқызылған өнімді сақтау немесе қайта өңдеу жүзеге асырылатын қойма үй-жайларына жыл сайынғы профилактикалық залалсыздандыруды жүргізбеу;</w:t>
      </w:r>
      <w:r>
        <w:br/>
      </w:r>
      <w:r>
        <w:rPr>
          <w:rFonts w:ascii="Times New Roman"/>
          <w:b w:val="false"/>
          <w:i w:val="false"/>
          <w:color w:val="000000"/>
          <w:sz w:val="28"/>
        </w:rPr>
        <w:t>
</w:t>
      </w:r>
      <w:r>
        <w:rPr>
          <w:rFonts w:ascii="Times New Roman"/>
          <w:b w:val="false"/>
          <w:i w:val="false"/>
          <w:color w:val="000000"/>
          <w:sz w:val="28"/>
        </w:rPr>
        <w:t>
      7) отырғызылатын немесе тұқымдық материалды зертханалық сараптама нәтижелері алынғанға дейін пайдалану;</w:t>
      </w:r>
      <w:r>
        <w:br/>
      </w:r>
      <w:r>
        <w:rPr>
          <w:rFonts w:ascii="Times New Roman"/>
          <w:b w:val="false"/>
          <w:i w:val="false"/>
          <w:color w:val="000000"/>
          <w:sz w:val="28"/>
        </w:rPr>
        <w:t>
</w:t>
      </w:r>
      <w:r>
        <w:rPr>
          <w:rFonts w:ascii="Times New Roman"/>
          <w:b w:val="false"/>
          <w:i w:val="false"/>
          <w:color w:val="000000"/>
          <w:sz w:val="28"/>
        </w:rPr>
        <w:t>
      8) отырғызылатын немесе тұқымдық импорттық материалды зертханалық сараптама нәтижелері алынғанға дейін сақтау шарттарын сақтамау;</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r>
        <w:br/>
      </w:r>
      <w:r>
        <w:rPr>
          <w:rFonts w:ascii="Times New Roman"/>
          <w:b w:val="false"/>
          <w:i w:val="false"/>
          <w:color w:val="000000"/>
          <w:sz w:val="28"/>
        </w:rPr>
        <w:t>
</w:t>
      </w:r>
      <w:r>
        <w:rPr>
          <w:rFonts w:ascii="Times New Roman"/>
          <w:b w:val="false"/>
          <w:i w:val="false"/>
          <w:color w:val="000000"/>
          <w:sz w:val="28"/>
        </w:rPr>
        <w:t>
      10) қалдықтарды міндетті түрде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құралдарына тазартуды жүргізбеу;</w:t>
      </w:r>
      <w:r>
        <w:br/>
      </w:r>
      <w:r>
        <w:rPr>
          <w:rFonts w:ascii="Times New Roman"/>
          <w:b w:val="false"/>
          <w:i w:val="false"/>
          <w:color w:val="000000"/>
          <w:sz w:val="28"/>
        </w:rPr>
        <w:t>
</w:t>
      </w:r>
      <w:r>
        <w:rPr>
          <w:rFonts w:ascii="Times New Roman"/>
          <w:b w:val="false"/>
          <w:i w:val="false"/>
          <w:color w:val="000000"/>
          <w:sz w:val="28"/>
        </w:rPr>
        <w:t>
      11) карантинге жатқызылған өнiмдi алып келе жатқан жолында немесе межелі пунктiнде уәкілетті органның рұқсатынсыз басқа мекенжайға жіберу;</w:t>
      </w:r>
      <w:r>
        <w:br/>
      </w:r>
      <w:r>
        <w:rPr>
          <w:rFonts w:ascii="Times New Roman"/>
          <w:b w:val="false"/>
          <w:i w:val="false"/>
          <w:color w:val="000000"/>
          <w:sz w:val="28"/>
        </w:rPr>
        <w:t>
</w:t>
      </w:r>
      <w:r>
        <w:rPr>
          <w:rFonts w:ascii="Times New Roman"/>
          <w:b w:val="false"/>
          <w:i w:val="false"/>
          <w:color w:val="000000"/>
          <w:sz w:val="28"/>
        </w:rPr>
        <w:t>
      12) карантинге жатқызылған әкелінетін өнiмдi межелі пунктiнде қайталап карантиндік жете тексеру үшін ұсынбау;</w:t>
      </w:r>
      <w:r>
        <w:br/>
      </w:r>
      <w:r>
        <w:rPr>
          <w:rFonts w:ascii="Times New Roman"/>
          <w:b w:val="false"/>
          <w:i w:val="false"/>
          <w:color w:val="000000"/>
          <w:sz w:val="28"/>
        </w:rPr>
        <w:t>
</w:t>
      </w:r>
      <w:r>
        <w:rPr>
          <w:rFonts w:ascii="Times New Roman"/>
          <w:b w:val="false"/>
          <w:i w:val="false"/>
          <w:color w:val="000000"/>
          <w:sz w:val="28"/>
        </w:rPr>
        <w:t>
      13) карантиндік арамшөптермен қоқысталған тұқымдық немесе отырғызылатын материалды егу үшін пайдалану;</w:t>
      </w:r>
      <w:r>
        <w:br/>
      </w:r>
      <w:r>
        <w:rPr>
          <w:rFonts w:ascii="Times New Roman"/>
          <w:b w:val="false"/>
          <w:i w:val="false"/>
          <w:color w:val="000000"/>
          <w:sz w:val="28"/>
        </w:rPr>
        <w:t>
</w:t>
      </w:r>
      <w:r>
        <w:rPr>
          <w:rFonts w:ascii="Times New Roman"/>
          <w:b w:val="false"/>
          <w:i w:val="false"/>
          <w:color w:val="000000"/>
          <w:sz w:val="28"/>
        </w:rPr>
        <w:t>
      14)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w:t>
      </w:r>
      <w:r>
        <w:br/>
      </w:r>
      <w:r>
        <w:rPr>
          <w:rFonts w:ascii="Times New Roman"/>
          <w:b w:val="false"/>
          <w:i w:val="false"/>
          <w:color w:val="000000"/>
          <w:sz w:val="28"/>
        </w:rPr>
        <w:t>
</w:t>
      </w:r>
      <w:r>
        <w:rPr>
          <w:rFonts w:ascii="Times New Roman"/>
          <w:b w:val="false"/>
          <w:i w:val="false"/>
          <w:color w:val="000000"/>
          <w:sz w:val="28"/>
        </w:rPr>
        <w:t xml:space="preserve">
      15)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 </w:t>
      </w:r>
      <w:r>
        <w:br/>
      </w:r>
      <w:r>
        <w:rPr>
          <w:rFonts w:ascii="Times New Roman"/>
          <w:b w:val="false"/>
          <w:i w:val="false"/>
          <w:color w:val="000000"/>
          <w:sz w:val="28"/>
        </w:rPr>
        <w:t>
</w:t>
      </w:r>
      <w:r>
        <w:rPr>
          <w:rFonts w:ascii="Times New Roman"/>
          <w:b w:val="false"/>
          <w:i w:val="false"/>
          <w:color w:val="000000"/>
          <w:sz w:val="28"/>
        </w:rPr>
        <w:t>
      16) карантинге жатқызылған өнімді карантиндік сертификатсыз облысаралық тасымалдауды жүзеге асыру түрінде жасалған бұзушылық –</w:t>
      </w:r>
      <w:r>
        <w:br/>
      </w:r>
      <w:r>
        <w:rPr>
          <w:rFonts w:ascii="Times New Roman"/>
          <w:b w:val="false"/>
          <w:i w:val="false"/>
          <w:color w:val="000000"/>
          <w:sz w:val="28"/>
        </w:rPr>
        <w:t>
</w:t>
      </w:r>
      <w:r>
        <w:rPr>
          <w:rFonts w:ascii="Times New Roman"/>
          <w:b w:val="false"/>
          <w:i w:val="false"/>
          <w:color w:val="000000"/>
          <w:sz w:val="28"/>
        </w:rPr>
        <w:t>
      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кәсiпкерлiк субъектiлерiне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өсімдіктер карантині саласындағы заңнамасын карантинге жатқызылған өнімді әкелу, мемлекетішілік тасымалдау кезінде және өткізу кезінде: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r>
        <w:br/>
      </w:r>
      <w:r>
        <w:rPr>
          <w:rFonts w:ascii="Times New Roman"/>
          <w:b w:val="false"/>
          <w:i w:val="false"/>
          <w:color w:val="000000"/>
          <w:sz w:val="28"/>
        </w:rPr>
        <w:t>
</w:t>
      </w:r>
      <w:r>
        <w:rPr>
          <w:rFonts w:ascii="Times New Roman"/>
          <w:b w:val="false"/>
          <w:i w:val="false"/>
          <w:color w:val="000000"/>
          <w:sz w:val="28"/>
        </w:rPr>
        <w:t>
      2) Қазақстан Республикасына карантинге жатқызылған өнімді әкелуге тыйым салуларды немесе оған шектеулерді бұзу;</w:t>
      </w:r>
      <w:r>
        <w:br/>
      </w:r>
      <w:r>
        <w:rPr>
          <w:rFonts w:ascii="Times New Roman"/>
          <w:b w:val="false"/>
          <w:i w:val="false"/>
          <w:color w:val="000000"/>
          <w:sz w:val="28"/>
        </w:rPr>
        <w:t>
</w:t>
      </w:r>
      <w:r>
        <w:rPr>
          <w:rFonts w:ascii="Times New Roman"/>
          <w:b w:val="false"/>
          <w:i w:val="false"/>
          <w:color w:val="000000"/>
          <w:sz w:val="28"/>
        </w:rPr>
        <w:t>
      3) карантиндік объектілермен залалданған карантинге жатқызылған өнімді өткізу;</w:t>
      </w:r>
      <w:r>
        <w:br/>
      </w:r>
      <w:r>
        <w:rPr>
          <w:rFonts w:ascii="Times New Roman"/>
          <w:b w:val="false"/>
          <w:i w:val="false"/>
          <w:color w:val="000000"/>
          <w:sz w:val="28"/>
        </w:rPr>
        <w:t>
</w:t>
      </w:r>
      <w:r>
        <w:rPr>
          <w:rFonts w:ascii="Times New Roman"/>
          <w:b w:val="false"/>
          <w:i w:val="false"/>
          <w:color w:val="000000"/>
          <w:sz w:val="28"/>
        </w:rPr>
        <w:t>
      4) Қазақстан Республикасының карантиндік аймағынан шығарылған карантинге жатқызылған өнімді алып бара жатқан жолда басқа мекенжайға жіберу;</w:t>
      </w:r>
      <w:r>
        <w:br/>
      </w:r>
      <w:r>
        <w:rPr>
          <w:rFonts w:ascii="Times New Roman"/>
          <w:b w:val="false"/>
          <w:i w:val="false"/>
          <w:color w:val="000000"/>
          <w:sz w:val="28"/>
        </w:rPr>
        <w:t>
</w:t>
      </w:r>
      <w:r>
        <w:rPr>
          <w:rFonts w:ascii="Times New Roman"/>
          <w:b w:val="false"/>
          <w:i w:val="false"/>
          <w:color w:val="000000"/>
          <w:sz w:val="28"/>
        </w:rPr>
        <w:t>
      5) ғылыми-зерттеу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мезгілде тасымалдау;</w:t>
      </w:r>
      <w:r>
        <w:br/>
      </w:r>
      <w:r>
        <w:rPr>
          <w:rFonts w:ascii="Times New Roman"/>
          <w:b w:val="false"/>
          <w:i w:val="false"/>
          <w:color w:val="000000"/>
          <w:sz w:val="28"/>
        </w:rPr>
        <w:t>
</w:t>
      </w:r>
      <w:r>
        <w:rPr>
          <w:rFonts w:ascii="Times New Roman"/>
          <w:b w:val="false"/>
          <w:i w:val="false"/>
          <w:color w:val="000000"/>
          <w:sz w:val="28"/>
        </w:rPr>
        <w:t>
      6) карантиндік объектілермен залалданған, карантинге жатқызылған өнімді карантиндік фитосанитариялық аймақтан әкетуге тыйым салуларды немесе шектеулерді бұзу түрінде жасалған бұзушылық –</w:t>
      </w:r>
      <w:r>
        <w:br/>
      </w:r>
      <w:r>
        <w:rPr>
          <w:rFonts w:ascii="Times New Roman"/>
          <w:b w:val="false"/>
          <w:i w:val="false"/>
          <w:color w:val="000000"/>
          <w:sz w:val="28"/>
        </w:rPr>
        <w:t>
</w:t>
      </w:r>
      <w:r>
        <w:rPr>
          <w:rFonts w:ascii="Times New Roman"/>
          <w:b w:val="false"/>
          <w:i w:val="false"/>
          <w:color w:val="000000"/>
          <w:sz w:val="28"/>
        </w:rPr>
        <w:t>
      карантинге жатқызылған өнімді залалсыздандыру және қайта өңдеу мүмкін болмаған жағдайда, оны тәркілей отырып,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объектілерінде өсімдіктер карантині бойынша шараларды уақтылы немесе тиісінше ұйымдастырмау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w:t>
      </w:r>
      <w:r>
        <w:rPr>
          <w:rFonts w:ascii="Times New Roman"/>
          <w:b w:val="false"/>
          <w:i w:val="false"/>
          <w:color w:val="000000"/>
          <w:sz w:val="28"/>
        </w:rPr>
        <w:t>
      лауазымды адамдарға алпыс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402-бап</w:t>
      </w:r>
      <w:r>
        <w:rPr>
          <w:rFonts w:ascii="Times New Roman"/>
          <w:b w:val="false"/>
          <w:i w:val="false"/>
          <w:color w:val="000000"/>
          <w:sz w:val="28"/>
        </w:rPr>
        <w:t xml:space="preserve"> мынадай мазмұндағы бесінші бөлікпен толықтырылсын: </w:t>
      </w:r>
      <w:r>
        <w:br/>
      </w:r>
      <w:r>
        <w:rPr>
          <w:rFonts w:ascii="Times New Roman"/>
          <w:b w:val="false"/>
          <w:i w:val="false"/>
          <w:color w:val="000000"/>
          <w:sz w:val="28"/>
        </w:rPr>
        <w:t>
</w:t>
      </w:r>
      <w:r>
        <w:rPr>
          <w:rFonts w:ascii="Times New Roman"/>
          <w:b w:val="false"/>
          <w:i w:val="false"/>
          <w:color w:val="000000"/>
          <w:sz w:val="28"/>
        </w:rPr>
        <w:t xml:space="preserve">
      «5. Тұқым шаруашылығы субъектілерін аттестаттауды, қайта аттестаттауды уақтылы жүргізбеу – </w:t>
      </w:r>
      <w:r>
        <w:br/>
      </w:r>
      <w:r>
        <w:rPr>
          <w:rFonts w:ascii="Times New Roman"/>
          <w:b w:val="false"/>
          <w:i w:val="false"/>
          <w:color w:val="000000"/>
          <w:sz w:val="28"/>
        </w:rPr>
        <w:t>
</w:t>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403-бапта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w:t>
      </w:r>
      <w:r>
        <w:rPr>
          <w:rFonts w:ascii="Times New Roman"/>
          <w:b w:val="false"/>
          <w:i w:val="false"/>
          <w:color w:val="000000"/>
          <w:sz w:val="28"/>
        </w:rPr>
        <w:t xml:space="preserve"> бөліктер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және олардың ыдыстарын залалсыздандыру үшін арнаулы сақтау орындарының (көмінділердің) болмауы;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берушілер (өндірушілер, импорттаушылар, сатушылар) әзірлеген және ұсынатын, жарамсыз болып қалған пестицидтерді (улы химикаттарды) және олардың ыдыстарын залалсыздандыру әдістері мен технологияларының болмауы;</w:t>
      </w:r>
      <w:r>
        <w:br/>
      </w:r>
      <w:r>
        <w:rPr>
          <w:rFonts w:ascii="Times New Roman"/>
          <w:b w:val="false"/>
          <w:i w:val="false"/>
          <w:color w:val="000000"/>
          <w:sz w:val="28"/>
        </w:rPr>
        <w:t>
</w:t>
      </w:r>
      <w:r>
        <w:rPr>
          <w:rFonts w:ascii="Times New Roman"/>
          <w:b w:val="false"/>
          <w:i w:val="false"/>
          <w:color w:val="000000"/>
          <w:sz w:val="28"/>
        </w:rPr>
        <w:t>
      3) қауіптілігі бірінші сыныпты, мақсаты бойынша одан әрі пайдалануға жарамсыз болып қалған пестицидтерді (улы химикаттарды) герметикалығын қамтамасыз етпейтін және қоршаған ортаның пестицидтермен (улы химикаттармен) ластану мүмкіндігін жоққа шығармайтын ыдыстарда сақтау;</w:t>
      </w:r>
      <w:r>
        <w:br/>
      </w:r>
      <w:r>
        <w:rPr>
          <w:rFonts w:ascii="Times New Roman"/>
          <w:b w:val="false"/>
          <w:i w:val="false"/>
          <w:color w:val="000000"/>
          <w:sz w:val="28"/>
        </w:rPr>
        <w:t>
</w:t>
      </w:r>
      <w:r>
        <w:rPr>
          <w:rFonts w:ascii="Times New Roman"/>
          <w:b w:val="false"/>
          <w:i w:val="false"/>
          <w:color w:val="000000"/>
          <w:sz w:val="28"/>
        </w:rPr>
        <w:t>
      4) қауіптілігі екінші сыныпты пестицидтерді (улы химикаттарды) қажет болған кезде полимер материалдардан жасалған арнайы қалташалары жоқ көп қабатты ыдысқа (пестицидтің (улы химикаттың) ерекшелігіне қарай) буып-түю;</w:t>
      </w:r>
      <w:r>
        <w:br/>
      </w:r>
      <w:r>
        <w:rPr>
          <w:rFonts w:ascii="Times New Roman"/>
          <w:b w:val="false"/>
          <w:i w:val="false"/>
          <w:color w:val="000000"/>
          <w:sz w:val="28"/>
        </w:rPr>
        <w:t>
</w:t>
      </w:r>
      <w:r>
        <w:rPr>
          <w:rFonts w:ascii="Times New Roman"/>
          <w:b w:val="false"/>
          <w:i w:val="false"/>
          <w:color w:val="000000"/>
          <w:sz w:val="28"/>
        </w:rPr>
        <w:t>
      5) бүтіндігі бұзылған қаптамадағы пестицидтерді (улы химикаттарды) қайта буып-түю;</w:t>
      </w:r>
      <w:r>
        <w:br/>
      </w:r>
      <w:r>
        <w:rPr>
          <w:rFonts w:ascii="Times New Roman"/>
          <w:b w:val="false"/>
          <w:i w:val="false"/>
          <w:color w:val="000000"/>
          <w:sz w:val="28"/>
        </w:rPr>
        <w:t>
</w:t>
      </w:r>
      <w:r>
        <w:rPr>
          <w:rFonts w:ascii="Times New Roman"/>
          <w:b w:val="false"/>
          <w:i w:val="false"/>
          <w:color w:val="000000"/>
          <w:sz w:val="28"/>
        </w:rPr>
        <w:t>
      6) пестицидтердің (улы химикаттардың) қағаз немесе ағаш ыдыстарын жағып жіберу жолымен экологиялық бақылау және халықтың санитариялық-эпидемиологиялық саламаттылығы жөніндегі мемлекеттік органдар заңнамаға сәйкес айқындаған орындарда жағылатын қоспаларды жою үшін уытты емес (қауіпті емес) заттарға айналғанға дейін ыдырауын қамтамасыз ететін жоғары температуралық қондырғылардың болмауы;</w:t>
      </w:r>
      <w:r>
        <w:br/>
      </w:r>
      <w:r>
        <w:rPr>
          <w:rFonts w:ascii="Times New Roman"/>
          <w:b w:val="false"/>
          <w:i w:val="false"/>
          <w:color w:val="000000"/>
          <w:sz w:val="28"/>
        </w:rPr>
        <w:t>
</w:t>
      </w:r>
      <w:r>
        <w:rPr>
          <w:rFonts w:ascii="Times New Roman"/>
          <w:b w:val="false"/>
          <w:i w:val="false"/>
          <w:color w:val="000000"/>
          <w:sz w:val="28"/>
        </w:rPr>
        <w:t>
      7) тыйым салынған, жарамсыз болып қалған пестицидтерді (улы химикаттарды) және олардың ыдыстарын тиеуге, тасымалдауға және түсіруге арналған механикаландыру құралдарының болмауы түрінде жасалған пестицидтердi (улы химикаттарды) залалсыздандыруды жүргізбеу және арнаулы сақтау орындарын (көмiндiлердi) тиiстi емес жай-күйде ұстау –</w:t>
      </w:r>
      <w:r>
        <w:br/>
      </w:r>
      <w:r>
        <w:rPr>
          <w:rFonts w:ascii="Times New Roman"/>
          <w:b w:val="false"/>
          <w:i w:val="false"/>
          <w:color w:val="000000"/>
          <w:sz w:val="28"/>
        </w:rPr>
        <w:t>
</w:t>
      </w:r>
      <w:r>
        <w:rPr>
          <w:rFonts w:ascii="Times New Roman"/>
          <w:b w:val="false"/>
          <w:i w:val="false"/>
          <w:color w:val="000000"/>
          <w:sz w:val="28"/>
        </w:rPr>
        <w:t>
      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Арнаулы сақтау қоймаларын (көмiндiлердi) салу бойынша шаралар қабылдамау –</w:t>
      </w:r>
      <w:r>
        <w:br/>
      </w:r>
      <w:r>
        <w:rPr>
          <w:rFonts w:ascii="Times New Roman"/>
          <w:b w:val="false"/>
          <w:i w:val="false"/>
          <w:color w:val="000000"/>
          <w:sz w:val="28"/>
        </w:rPr>
        <w:t>
</w:t>
      </w:r>
      <w:r>
        <w:rPr>
          <w:rFonts w:ascii="Times New Roman"/>
          <w:b w:val="false"/>
          <w:i w:val="false"/>
          <w:color w:val="000000"/>
          <w:sz w:val="28"/>
        </w:rPr>
        <w:t>
      лауазымды адамдарға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xml:space="preserve">
      «5.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адамдарға,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End w:id="6"/>
    <w:bookmarkStart w:name="z206" w:id="7"/>
    <w:p>
      <w:pPr>
        <w:spacing w:after="0"/>
        <w:ind w:left="0"/>
        <w:jc w:val="both"/>
      </w:pPr>
      <w:r>
        <w:rPr>
          <w:rFonts w:ascii="Times New Roman"/>
          <w:b w:val="false"/>
          <w:i w:val="false"/>
          <w:color w:val="000000"/>
          <w:sz w:val="28"/>
        </w:rPr>
        <w:t>
      «</w:t>
      </w:r>
      <w:r>
        <w:rPr>
          <w:rFonts w:ascii="Times New Roman"/>
          <w:b/>
          <w:i w:val="false"/>
          <w:color w:val="000000"/>
          <w:sz w:val="28"/>
        </w:rPr>
        <w:t>23-тарау. Білім беру, дене шынықтыру және спорт</w:t>
      </w:r>
      <w:r>
        <w:br/>
      </w:r>
      <w:r>
        <w:rPr>
          <w:rFonts w:ascii="Times New Roman"/>
          <w:b w:val="false"/>
          <w:i w:val="false"/>
          <w:color w:val="000000"/>
          <w:sz w:val="28"/>
        </w:rPr>
        <w:t>
                  </w:t>
      </w:r>
      <w:r>
        <w:rPr>
          <w:rFonts w:ascii="Times New Roman"/>
          <w:b/>
          <w:i w:val="false"/>
          <w:color w:val="000000"/>
          <w:sz w:val="28"/>
        </w:rPr>
        <w:t>саласындағы әкімшілік құқық бұзушылықтар</w:t>
      </w:r>
      <w:r>
        <w:rPr>
          <w:rFonts w:ascii="Times New Roman"/>
          <w:b w:val="false"/>
          <w:i w:val="false"/>
          <w:color w:val="000000"/>
          <w:sz w:val="28"/>
        </w:rPr>
        <w:t>»;</w:t>
      </w:r>
    </w:p>
    <w:bookmarkEnd w:id="7"/>
    <w:bookmarkStart w:name="z205" w:id="8"/>
    <w:p>
      <w:pPr>
        <w:spacing w:after="0"/>
        <w:ind w:left="0"/>
        <w:jc w:val="both"/>
      </w:pPr>
      <w:r>
        <w:rPr>
          <w:rFonts w:ascii="Times New Roman"/>
          <w:b w:val="false"/>
          <w:i w:val="false"/>
          <w:color w:val="000000"/>
          <w:sz w:val="28"/>
        </w:rPr>
        <w:t>
      23) </w:t>
      </w:r>
      <w:r>
        <w:rPr>
          <w:rFonts w:ascii="Times New Roman"/>
          <w:b w:val="false"/>
          <w:i w:val="false"/>
          <w:color w:val="000000"/>
          <w:sz w:val="28"/>
        </w:rPr>
        <w:t>409-бапта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8"/>
    <w:bookmarkStart w:name="z208" w:id="9"/>
    <w:p>
      <w:pPr>
        <w:spacing w:after="0"/>
        <w:ind w:left="0"/>
        <w:jc w:val="both"/>
      </w:pPr>
      <w:r>
        <w:rPr>
          <w:rFonts w:ascii="Times New Roman"/>
          <w:b w:val="false"/>
          <w:i w:val="false"/>
          <w:color w:val="000000"/>
          <w:sz w:val="28"/>
        </w:rPr>
        <w:t>
      «</w:t>
      </w:r>
      <w:r>
        <w:rPr>
          <w:rFonts w:ascii="Times New Roman"/>
          <w:b/>
          <w:i w:val="false"/>
          <w:color w:val="000000"/>
          <w:sz w:val="28"/>
        </w:rPr>
        <w:t>409-бап. Қазақстан Республикасының білім беру, дене</w:t>
      </w:r>
      <w:r>
        <w:br/>
      </w:r>
      <w:r>
        <w:rPr>
          <w:rFonts w:ascii="Times New Roman"/>
          <w:b w:val="false"/>
          <w:i w:val="false"/>
          <w:color w:val="000000"/>
          <w:sz w:val="28"/>
        </w:rPr>
        <w:t>
                 </w:t>
      </w:r>
      <w:r>
        <w:rPr>
          <w:rFonts w:ascii="Times New Roman"/>
          <w:b/>
          <w:i w:val="false"/>
          <w:color w:val="000000"/>
          <w:sz w:val="28"/>
        </w:rPr>
        <w:t>шынықтыру және спорт саласындағы заңнамасын</w:t>
      </w:r>
      <w:r>
        <w:rPr>
          <w:rFonts w:ascii="Times New Roman"/>
          <w:b w:val="false"/>
          <w:i w:val="false"/>
          <w:color w:val="000000"/>
          <w:sz w:val="28"/>
        </w:rPr>
        <w:t> </w:t>
      </w:r>
      <w:r>
        <w:rPr>
          <w:rFonts w:ascii="Times New Roman"/>
          <w:b/>
          <w:i w:val="false"/>
          <w:color w:val="000000"/>
          <w:sz w:val="28"/>
        </w:rPr>
        <w:t>бұзу</w:t>
      </w:r>
      <w:r>
        <w:rPr>
          <w:rFonts w:ascii="Times New Roman"/>
          <w:b w:val="false"/>
          <w:i w:val="false"/>
          <w:color w:val="000000"/>
          <w:sz w:val="28"/>
        </w:rPr>
        <w:t>»;</w:t>
      </w:r>
    </w:p>
    <w:bookmarkEnd w:id="9"/>
    <w:bookmarkStart w:name="z209" w:id="10"/>
    <w:p>
      <w:pPr>
        <w:spacing w:after="0"/>
        <w:ind w:left="0"/>
        <w:jc w:val="both"/>
      </w:pPr>
      <w:r>
        <w:rPr>
          <w:rFonts w:ascii="Times New Roman"/>
          <w:b w:val="false"/>
          <w:i w:val="false"/>
          <w:color w:val="000000"/>
          <w:sz w:val="28"/>
        </w:rPr>
        <w:t xml:space="preserve">
      мынадай мазмұндағы сегізінші, тоғызыншы, оныншы және он бірінші бөліктермен толықтырылсын: </w:t>
      </w:r>
      <w:r>
        <w:br/>
      </w:r>
      <w:r>
        <w:rPr>
          <w:rFonts w:ascii="Times New Roman"/>
          <w:b w:val="false"/>
          <w:i w:val="false"/>
          <w:color w:val="000000"/>
          <w:sz w:val="28"/>
        </w:rPr>
        <w:t>
</w:t>
      </w:r>
      <w:r>
        <w:rPr>
          <w:rFonts w:ascii="Times New Roman"/>
          <w:b w:val="false"/>
          <w:i w:val="false"/>
          <w:color w:val="000000"/>
          <w:sz w:val="28"/>
        </w:rPr>
        <w:t>
      «8. Сабақтар мен жарыстар өткізілетін орындарды спорттық мүкәммалмен және жабдықпен қамтамасыз ету жөніндегі талаптарды сақтамау –</w:t>
      </w:r>
      <w:r>
        <w:br/>
      </w:r>
      <w:r>
        <w:rPr>
          <w:rFonts w:ascii="Times New Roman"/>
          <w:b w:val="false"/>
          <w:i w:val="false"/>
          <w:color w:val="000000"/>
          <w:sz w:val="28"/>
        </w:rPr>
        <w:t>
</w:t>
      </w:r>
      <w:r>
        <w:rPr>
          <w:rFonts w:ascii="Times New Roman"/>
          <w:b w:val="false"/>
          <w:i w:val="false"/>
          <w:color w:val="000000"/>
          <w:sz w:val="28"/>
        </w:rPr>
        <w:t>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нысаналы және функционалдық мақсатын өзгерту –</w:t>
      </w:r>
      <w:r>
        <w:br/>
      </w:r>
      <w:r>
        <w:rPr>
          <w:rFonts w:ascii="Times New Roman"/>
          <w:b w:val="false"/>
          <w:i w:val="false"/>
          <w:color w:val="000000"/>
          <w:sz w:val="28"/>
        </w:rPr>
        <w:t>
</w:t>
      </w:r>
      <w:r>
        <w:rPr>
          <w:rFonts w:ascii="Times New Roman"/>
          <w:b w:val="false"/>
          <w:i w:val="false"/>
          <w:color w:val="000000"/>
          <w:sz w:val="28"/>
        </w:rPr>
        <w:t>
      лауазымды адамдарға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Спорттық іс-шараларға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w:t>
      </w:r>
      <w:r>
        <w:br/>
      </w:r>
      <w:r>
        <w:rPr>
          <w:rFonts w:ascii="Times New Roman"/>
          <w:b w:val="false"/>
          <w:i w:val="false"/>
          <w:color w:val="000000"/>
          <w:sz w:val="28"/>
        </w:rPr>
        <w:t>
</w:t>
      </w:r>
      <w:r>
        <w:rPr>
          <w:rFonts w:ascii="Times New Roman"/>
          <w:b w:val="false"/>
          <w:i w:val="false"/>
          <w:color w:val="000000"/>
          <w:sz w:val="28"/>
        </w:rPr>
        <w:t>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412-баптың</w:t>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«Қылмыстық жаза қолданылатын іс-әрекет белгілері болмаған кезде су айдындарында қауiпсiздiк қағидаларының сақталуына жауапты тұлғаның оларды бұзуы немесе орындамауы –»;</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419-баптың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кейiн бiр жыл iшiнде қайталап жасалған әрекеттер (әрекетсіздік) –»;</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442-бапта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442-бап. Кәмелетке толмағандардың заңды өкілдерінің еріп</w:t>
      </w:r>
      <w:r>
        <w:br/>
      </w:r>
      <w:r>
        <w:rPr>
          <w:rFonts w:ascii="Times New Roman"/>
          <w:b w:val="false"/>
          <w:i w:val="false"/>
          <w:color w:val="000000"/>
          <w:sz w:val="28"/>
        </w:rPr>
        <w:t>
                 </w:t>
      </w:r>
      <w:r>
        <w:rPr>
          <w:rFonts w:ascii="Times New Roman"/>
          <w:b/>
          <w:i w:val="false"/>
          <w:color w:val="000000"/>
          <w:sz w:val="28"/>
        </w:rPr>
        <w:t>жүруінсіз түнгі уақытта ойын-сауық мекемелерінде</w:t>
      </w:r>
      <w:r>
        <w:br/>
      </w:r>
      <w:r>
        <w:rPr>
          <w:rFonts w:ascii="Times New Roman"/>
          <w:b w:val="false"/>
          <w:i w:val="false"/>
          <w:color w:val="000000"/>
          <w:sz w:val="28"/>
        </w:rPr>
        <w:t>
                 </w:t>
      </w:r>
      <w:r>
        <w:rPr>
          <w:rFonts w:ascii="Times New Roman"/>
          <w:b/>
          <w:i w:val="false"/>
          <w:color w:val="000000"/>
          <w:sz w:val="28"/>
        </w:rPr>
        <w:t>немесе тұрғынжайдан тыс жерде болуы</w:t>
      </w:r>
      <w:r>
        <w:rPr>
          <w:rFonts w:ascii="Times New Roman"/>
          <w:b w:val="false"/>
          <w:i w:val="false"/>
          <w:color w:val="000000"/>
          <w:sz w:val="28"/>
        </w:rPr>
        <w:t>»;</w:t>
      </w:r>
    </w:p>
    <w:bookmarkStart w:name="z226" w:id="11"/>
    <w:p>
      <w:pPr>
        <w:spacing w:after="0"/>
        <w:ind w:left="0"/>
        <w:jc w:val="both"/>
      </w:pP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Кәмелетке толмағандардың заңды өкілдерінің еріп жүруінсіз тұрғынжайдан тыс жерде сағат 23-тен таңғы 6-ға дейін болуы –</w:t>
      </w:r>
      <w:r>
        <w:br/>
      </w:r>
      <w:r>
        <w:rPr>
          <w:rFonts w:ascii="Times New Roman"/>
          <w:b w:val="false"/>
          <w:i w:val="false"/>
          <w:color w:val="000000"/>
          <w:sz w:val="28"/>
        </w:rPr>
        <w:t>
</w:t>
      </w:r>
      <w:r>
        <w:rPr>
          <w:rFonts w:ascii="Times New Roman"/>
          <w:b w:val="false"/>
          <w:i w:val="false"/>
          <w:color w:val="000000"/>
          <w:sz w:val="28"/>
        </w:rPr>
        <w:t>
      заңды өкілдеріне ескерту жасауға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заңды өкілдеріне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443-бап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443-бап. Қоғамдық тәртіпті қамтамасыз етуге</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қатысатын адамның заңды талабына бағынбау</w:t>
      </w:r>
      <w:r>
        <w:br/>
      </w:r>
      <w:r>
        <w:rPr>
          <w:rFonts w:ascii="Times New Roman"/>
          <w:b w:val="false"/>
          <w:i w:val="false"/>
          <w:color w:val="000000"/>
          <w:sz w:val="28"/>
        </w:rPr>
        <w:t>
</w:t>
      </w:r>
      <w:r>
        <w:rPr>
          <w:rFonts w:ascii="Times New Roman"/>
          <w:b w:val="false"/>
          <w:i w:val="false"/>
          <w:color w:val="000000"/>
          <w:sz w:val="28"/>
        </w:rPr>
        <w:t xml:space="preserve">
      1. Қоғамдық тәртіпті қамтамасыз етуге қатысатын адамның заңды талабына бағынбау – </w:t>
      </w:r>
      <w:r>
        <w:br/>
      </w:r>
      <w:r>
        <w:rPr>
          <w:rFonts w:ascii="Times New Roman"/>
          <w:b w:val="false"/>
          <w:i w:val="false"/>
          <w:color w:val="000000"/>
          <w:sz w:val="28"/>
        </w:rPr>
        <w:t>
</w:t>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(әрекетсіздік) –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449-баптың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464-баптың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«белгілі бір қызмет түріне лицензияның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субъектілеріне – сексен, ірі кәсіпкерлік субъектілеріне бір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471-баптың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кіріс органдарына ұсыну үшiн Қазақстан Республикасының салық заңнамасында айқындалған мәлiметтердi жергiлiктi атқарушы органдардың және өзге де уәкiлеттi мемлекеттік органдардың ұсынбауы, уақтылы, анық немесе толық ұсынбауы –»;</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496-баптың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мерзімдерде шетел азаматтығын алу фактісін хабарламау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не Қазақстан Республикасының шегінен тыс жерге әкімшілік жолмен шығарып жіберуге әкеп соғады.»;</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518-баптың</w:t>
      </w:r>
      <w:r>
        <w:rPr>
          <w:rFonts w:ascii="Times New Roman"/>
          <w:b w:val="false"/>
          <w:i w:val="false"/>
          <w:color w:val="000000"/>
          <w:sz w:val="28"/>
        </w:rPr>
        <w:t xml:space="preserve"> үшінші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519-бапта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 мынадай редакцияда жазылсын:</w:t>
      </w:r>
    </w:p>
    <w:bookmarkEnd w:id="11"/>
    <w:bookmarkStart w:name="z225" w:id="12"/>
    <w:p>
      <w:pPr>
        <w:spacing w:after="0"/>
        <w:ind w:left="0"/>
        <w:jc w:val="both"/>
      </w:pPr>
      <w:r>
        <w:rPr>
          <w:rFonts w:ascii="Times New Roman"/>
          <w:b w:val="false"/>
          <w:i w:val="false"/>
          <w:color w:val="000000"/>
          <w:sz w:val="28"/>
        </w:rPr>
        <w:t>
      «</w:t>
      </w:r>
      <w:r>
        <w:rPr>
          <w:rFonts w:ascii="Times New Roman"/>
          <w:b/>
          <w:i w:val="false"/>
          <w:color w:val="000000"/>
          <w:sz w:val="28"/>
        </w:rPr>
        <w:t>519-бап. Шетелдiк жұмыс күшiн және еңбекшi көшiп</w:t>
      </w:r>
      <w:r>
        <w:br/>
      </w:r>
      <w:r>
        <w:rPr>
          <w:rFonts w:ascii="Times New Roman"/>
          <w:b w:val="false"/>
          <w:i w:val="false"/>
          <w:color w:val="000000"/>
          <w:sz w:val="28"/>
        </w:rPr>
        <w:t>
                 </w:t>
      </w:r>
      <w:r>
        <w:rPr>
          <w:rFonts w:ascii="Times New Roman"/>
          <w:b/>
          <w:i w:val="false"/>
          <w:color w:val="000000"/>
          <w:sz w:val="28"/>
        </w:rPr>
        <w:t>келушілерді Қазақстан Республикасының заңнамасын</w:t>
      </w:r>
      <w:r>
        <w:br/>
      </w:r>
      <w:r>
        <w:rPr>
          <w:rFonts w:ascii="Times New Roman"/>
          <w:b w:val="false"/>
          <w:i w:val="false"/>
          <w:color w:val="000000"/>
          <w:sz w:val="28"/>
        </w:rPr>
        <w:t>
                 </w:t>
      </w:r>
      <w:r>
        <w:rPr>
          <w:rFonts w:ascii="Times New Roman"/>
          <w:b/>
          <w:i w:val="false"/>
          <w:color w:val="000000"/>
          <w:sz w:val="28"/>
        </w:rPr>
        <w:t>бұза отырып тарту</w:t>
      </w:r>
      <w:r>
        <w:rPr>
          <w:rFonts w:ascii="Times New Roman"/>
          <w:b w:val="false"/>
          <w:i w:val="false"/>
          <w:color w:val="000000"/>
          <w:sz w:val="28"/>
        </w:rPr>
        <w:t>»;</w:t>
      </w:r>
    </w:p>
    <w:bookmarkEnd w:id="12"/>
    <w:bookmarkStart w:name="z249" w:id="13"/>
    <w:p>
      <w:pPr>
        <w:spacing w:after="0"/>
        <w:ind w:left="0"/>
        <w:jc w:val="both"/>
      </w:pP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571-баптың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613-баптың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 »;</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617-бапта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адамдарға, шағын кәсiпкерлiк субъектiлерiне – жиырма, орта кәсiпкерлiк субъектiлерiне – қырық, iрi кәсiпкерлiк субъектiлеріне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618-бапта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қызметпен айналысу құқығынан бір жыл мерзімге айыра отырып,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қызметпен айналысу құқығынан екі жыл мерзімге айыра отырып,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қызметпен айналысу құқығынан үш жыл мерзімге айыра отырып,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629-бап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630-бапта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жиырма, iрi кәсiпкерлiк субъектiлеріне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631-бапта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«лауазымды адамдарға, шағын кәсiпкерлiк субъектiлерiне – он бес, орта кәсiпкерлiк субъектiлерiне – жиырма, iрi кәсiпкерлiк субъектiлеріне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652-бапта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652-бап. Қазақстан Республикасының әскери қызмет</w:t>
      </w:r>
      <w:r>
        <w:br/>
      </w:r>
      <w:r>
        <w:rPr>
          <w:rFonts w:ascii="Times New Roman"/>
          <w:b w:val="false"/>
          <w:i w:val="false"/>
          <w:color w:val="000000"/>
          <w:sz w:val="28"/>
        </w:rPr>
        <w:t>
                 </w:t>
      </w:r>
      <w:r>
        <w:rPr>
          <w:rFonts w:ascii="Times New Roman"/>
          <w:b/>
          <w:i w:val="false"/>
          <w:color w:val="000000"/>
          <w:sz w:val="28"/>
        </w:rPr>
        <w:t>саласындағы заңнамасын бұзу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үшінші, төртінші,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босатылу, тағайындалу, ауыстырылу кезінде, іссапардан, демалыстан немесе емдеу мекемесінен қызметке дәлелсіз себептермен мерзімінде келмеу – </w:t>
      </w:r>
      <w:r>
        <w:br/>
      </w:r>
      <w:r>
        <w:rPr>
          <w:rFonts w:ascii="Times New Roman"/>
          <w:b w:val="false"/>
          <w:i w:val="false"/>
          <w:color w:val="000000"/>
          <w:sz w:val="28"/>
        </w:rPr>
        <w:t>
</w:t>
      </w:r>
      <w:r>
        <w:rPr>
          <w:rFonts w:ascii="Times New Roman"/>
          <w:b w:val="false"/>
          <w:i w:val="false"/>
          <w:color w:val="000000"/>
          <w:sz w:val="28"/>
        </w:rPr>
        <w:t>
      жиырма бес айлық есептік көрсеткіш мөлшерінде айыппұл салуға немесе он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ұзақтығы он тәуліктен асатын, бірақ бір айдан аспайтын уақыттағы әрекеттер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немесе он бес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xml:space="preserve">
      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не бес тәулікке дейін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6. Бағынбау, яғни бастықтың бұйрығын орындаудан ашықтан-ашық бас тарту, сол сияқты қызмет мүдделеріне елеулі зиян келтірмеген, бастықтың белгіленген тәртіппен берген бұйрығын бағыныштының өзгедей қасақана орындамауы –</w:t>
      </w:r>
      <w:r>
        <w:br/>
      </w:r>
      <w:r>
        <w:rPr>
          <w:rFonts w:ascii="Times New Roman"/>
          <w:b w:val="false"/>
          <w:i w:val="false"/>
          <w:color w:val="000000"/>
          <w:sz w:val="28"/>
        </w:rPr>
        <w:t>
</w:t>
      </w:r>
      <w:r>
        <w:rPr>
          <w:rFonts w:ascii="Times New Roman"/>
          <w:b w:val="false"/>
          <w:i w:val="false"/>
          <w:color w:val="000000"/>
          <w:sz w:val="28"/>
        </w:rPr>
        <w:t>
      жиырма бес айлық есептік көрсеткіш мөлшерінде айыппұл салуға немесе он бес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652-1</w:t>
      </w:r>
      <w:r>
        <w:rPr>
          <w:rFonts w:ascii="Times New Roman"/>
          <w:b w:val="false"/>
          <w:i w:val="false"/>
          <w:color w:val="000000"/>
          <w:sz w:val="28"/>
        </w:rPr>
        <w:t>, </w:t>
      </w:r>
      <w:r>
        <w:rPr>
          <w:rFonts w:ascii="Times New Roman"/>
          <w:b w:val="false"/>
          <w:i w:val="false"/>
          <w:color w:val="000000"/>
          <w:sz w:val="28"/>
        </w:rPr>
        <w:t>652-2</w:t>
      </w:r>
      <w:r>
        <w:rPr>
          <w:rFonts w:ascii="Times New Roman"/>
          <w:b w:val="false"/>
          <w:i w:val="false"/>
          <w:color w:val="000000"/>
          <w:sz w:val="28"/>
        </w:rPr>
        <w:t>, </w:t>
      </w:r>
      <w:r>
        <w:rPr>
          <w:rFonts w:ascii="Times New Roman"/>
          <w:b w:val="false"/>
          <w:i w:val="false"/>
          <w:color w:val="000000"/>
          <w:sz w:val="28"/>
        </w:rPr>
        <w:t>653-3-баптар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660-бап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i w:val="false"/>
          <w:color w:val="000000"/>
          <w:sz w:val="28"/>
        </w:rPr>
        <w:t>660-бап. Әкімшілік құқық бұзушылықты жасыру</w:t>
      </w:r>
      <w:r>
        <w:br/>
      </w:r>
      <w:r>
        <w:rPr>
          <w:rFonts w:ascii="Times New Roman"/>
          <w:b w:val="false"/>
          <w:i w:val="false"/>
          <w:color w:val="000000"/>
          <w:sz w:val="28"/>
        </w:rPr>
        <w:t xml:space="preserve">
                 </w:t>
      </w:r>
      <w:r>
        <w:rPr>
          <w:rFonts w:ascii="Times New Roman"/>
          <w:b/>
          <w:i w:val="false"/>
          <w:color w:val="000000"/>
          <w:sz w:val="28"/>
        </w:rPr>
        <w:t>және әкiмшiлiк құқық бұзушылық туралы</w:t>
      </w:r>
      <w:r>
        <w:br/>
      </w:r>
      <w:r>
        <w:rPr>
          <w:rFonts w:ascii="Times New Roman"/>
          <w:b w:val="false"/>
          <w:i w:val="false"/>
          <w:color w:val="000000"/>
          <w:sz w:val="28"/>
        </w:rPr>
        <w:t xml:space="preserve">
                 </w:t>
      </w:r>
      <w:r>
        <w:rPr>
          <w:rFonts w:ascii="Times New Roman"/>
          <w:b/>
          <w:i w:val="false"/>
          <w:color w:val="000000"/>
          <w:sz w:val="28"/>
        </w:rPr>
        <w:t>iстер бойынша дәлелдемелердi бұрмалау</w:t>
      </w:r>
      <w:r>
        <w:br/>
      </w:r>
      <w:r>
        <w:rPr>
          <w:rFonts w:ascii="Times New Roman"/>
          <w:b w:val="false"/>
          <w:i w:val="false"/>
          <w:color w:val="000000"/>
          <w:sz w:val="28"/>
        </w:rPr>
        <w:t>
</w:t>
      </w:r>
      <w:r>
        <w:rPr>
          <w:rFonts w:ascii="Times New Roman"/>
          <w:b w:val="false"/>
          <w:i w:val="false"/>
          <w:color w:val="000000"/>
          <w:sz w:val="28"/>
        </w:rPr>
        <w:t xml:space="preserve">
      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мерзiмiнiң өтуі ішінде қасақана қолданбауы, егер бұл әрекетте қылмыстық жаза қолданылатын іс-әрекет белгілері болмаса, –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 бойынша дәлелдемелердi бұрмалау, егер бұл әрекет адамның денсаулығына зиян келтіруге немесе елеулі залал келтiруге әкеп соқпаса,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«320,» деген цифрлар «320 (бірінші, екінші, үшінші және төртінші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«333 (екінші бөлігінде),» деген сөздерден кейін «356 (он төртінші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«440 (төртінші және бесінші бөліктерінде),» деген сөздерден кейін «443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«495 (екiншi бөлiгiнде),» деген сөздерден кейін «496 (екiншi бөлiгiнде),»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«519 (төртінші бөлігінде),»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«629,» деген цифрлар алып тасталсын;</w:t>
      </w:r>
      <w:r>
        <w:br/>
      </w:r>
      <w:r>
        <w:rPr>
          <w:rFonts w:ascii="Times New Roman"/>
          <w:b w:val="false"/>
          <w:i w:val="false"/>
          <w:color w:val="000000"/>
          <w:sz w:val="28"/>
        </w:rPr>
        <w:t>
</w:t>
      </w:r>
      <w:r>
        <w:rPr>
          <w:rFonts w:ascii="Times New Roman"/>
          <w:b w:val="false"/>
          <w:i w:val="false"/>
          <w:color w:val="000000"/>
          <w:sz w:val="28"/>
        </w:rPr>
        <w:t>
      «638 (екінші бөлігінде),» деген сөздерден кейін «651,»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«652-1, 652-2, 652-3,» деген цифрлар алып тасталсын;</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685-бапта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«443,» деген цифрлар «443 (бірінші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«496» деген цифрлар «496 (бірінші және үшінші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бөліктің</w:t>
      </w:r>
      <w:r>
        <w:rPr>
          <w:rFonts w:ascii="Times New Roman"/>
          <w:b w:val="false"/>
          <w:i w:val="false"/>
          <w:color w:val="000000"/>
          <w:sz w:val="28"/>
        </w:rPr>
        <w:t xml:space="preserve"> 4) тармақшасындағы «572 (екінші бөлігінде)» деген сөздер «572»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686-бапта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өртке қарсы қызмет органдарының атынан iстердi қарауға және азаматтық қорғау саласындағы уәкiлеттi органның атынан әкiмшiлiк жазалар қолдануға:</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дейiнгi, лауазымды адамдарға отыз беске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коммерциялық емес ұйымдарға үш жүзге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688-бап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688-бап. Мұнай және газ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Мұнай және газ саласындағы уәкілетті орган осы Кодекстің 170 (бірінші, екінші, үшінші, төртінші, бесінші, алтыншы және сегізінші бөліктерінде), 356 (үшінші, төртінші, бесінші, алтыншы, жетінші, сегізінші, тоғызыншы, оныншы және он үшінші бөліктерінде), 464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істерді қарауға және әкімшілік жазалар қолдануға мұнай және газ саласындағы уәкілетті орган ведомствосының лауазымды адамдары мен аумақтық бөлімшелерінің басшылары құқылы.»;</w:t>
      </w:r>
      <w:r>
        <w:br/>
      </w:r>
      <w:r>
        <w:rPr>
          <w:rFonts w:ascii="Times New Roman"/>
          <w:b w:val="false"/>
          <w:i w:val="false"/>
          <w:color w:val="000000"/>
          <w:sz w:val="28"/>
        </w:rPr>
        <w:t>
</w:t>
      </w:r>
      <w:r>
        <w:rPr>
          <w:rFonts w:ascii="Times New Roman"/>
          <w:b w:val="false"/>
          <w:i w:val="false"/>
          <w:color w:val="000000"/>
          <w:sz w:val="28"/>
        </w:rPr>
        <w:t>
      49) 689-бап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689-бап. Энергия үнемдеу және энергия тиімділігін</w:t>
      </w:r>
      <w:r>
        <w:br/>
      </w:r>
      <w:r>
        <w:rPr>
          <w:rFonts w:ascii="Times New Roman"/>
          <w:b w:val="false"/>
          <w:i w:val="false"/>
          <w:color w:val="000000"/>
          <w:sz w:val="28"/>
        </w:rPr>
        <w:t>
                 </w:t>
      </w:r>
      <w:r>
        <w:rPr>
          <w:rFonts w:ascii="Times New Roman"/>
          <w:b/>
          <w:i w:val="false"/>
          <w:color w:val="000000"/>
          <w:sz w:val="28"/>
        </w:rPr>
        <w:t>арттыру саласындағы мемлекеттік</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бақылауды жүзеге асыратын орган</w:t>
      </w:r>
      <w:r>
        <w:br/>
      </w:r>
      <w:r>
        <w:rPr>
          <w:rFonts w:ascii="Times New Roman"/>
          <w:b w:val="false"/>
          <w:i w:val="false"/>
          <w:color w:val="000000"/>
          <w:sz w:val="28"/>
        </w:rPr>
        <w:t>
</w:t>
      </w: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290, 291, 292, 293, 294 (үшінші және төртінші бөліктерінде), 296 (бірінші бөлігінде)-баптарында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істерді қарауға және әкімшілік жазалар қолдануға энергия үнемдеу және энергия тиімділігін арттыру саласындағы мемлекеттік бақылауды жүзеге асыратын органның аумақтық бөлімшелерінің басшылары құқылы.»;</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690-баптың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энергетикалық қадағалау және бақылау жөніндегі органдар осы Кодекстiң 144 (бірінші бөлігінде (барлық қуаттардағы қазандықтардың жылу-механикалық жабдықтарын және жылу желілерін (магистральдық, орамішілік) пайдалануды, тұтынушылардың жылу пайдалану қондырғыларын техникалық пайдалануды қоспағанда), 172 (барлық қуаттардағы қазандықтардың жылу-механикалық жабдықтарын және жылу желілерін (магистральдық, орамішілік) пайдалануды, тұтынушылардың жылу пайдалану қондырғыларын техникалық пайдалануды қоспағанда), 300 (барлық қуаттардағы қазандықтарды және жылу желілерін (магистральдық, орамішілік) қоспағанда), 301 (барлық қуаттардағы қазандықтарды және жылу желілерін (магистральдық, орамішілік) қоспағанда), 302, 303 (барлық қуаттардағы қазандықтарды қоспағанда), 305 (күзет аймақтарындағы жылу желілерін (магистральдық, орамішілік) қоспағанда)-баптарында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691-бапта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«593 (бірінші бөлігінде, бұл бұзушылықтар жолаушылар мен жүктерді тасымалдау қағидаларын бұзушылықтар болып табылатын кезде, екінші, үшінші, төртінші, бесінші, алтыншы және жетінші бөліктерінде)» деген сөздер «593 (екінші, үшінші, төртінші, бесінші, алтыншы және жетінші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абзацтың 2) тармақшасындағы «593 (бірінші бөлігінде, бұл бұзушылықтар жолаушылар мен жүктерді тасымалдау қағидаларын бұзушылықтар болып табылатын кезде, екінші, үшінші, төртінші, бесінші, алтыншы және жетінші бөліктерінде)» деген сөздер «593 (екінші, төртінші және бесінші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694-бап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694-бап. Әдiлет органдары</w:t>
      </w:r>
      <w:r>
        <w:br/>
      </w:r>
      <w:r>
        <w:rPr>
          <w:rFonts w:ascii="Times New Roman"/>
          <w:b w:val="false"/>
          <w:i w:val="false"/>
          <w:color w:val="000000"/>
          <w:sz w:val="28"/>
        </w:rPr>
        <w:t>
</w:t>
      </w:r>
      <w:r>
        <w:rPr>
          <w:rFonts w:ascii="Times New Roman"/>
          <w:b w:val="false"/>
          <w:i w:val="false"/>
          <w:color w:val="000000"/>
          <w:sz w:val="28"/>
        </w:rPr>
        <w:t>
      1. Әдiлет органдары осы Кодекстiң 230 (екінші бөлігінде) (бұл бұзушылықтарды жекеше нотариустар жасаған кезде), 457, 459, 460, 468, 670, 671 және 672-баптарында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зияткерлiк меншiк құқықтары, нормативтік құқықтық актілерді мемлекеттік тіркеу саласындағы, атқарушылық құжаттардың орындалуын қамтамасыз ету саласындағы уәкiлеттi органның басшысы мен оның орынбасарлары, облыстық, Астана және Алматы қалалары әдiлет органдарының басшысы мен оның орынбасарлары құқылы.»;</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695-бап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695-бап. Жылжымайтын мүлікке құқықтарды, заңды</w:t>
      </w:r>
      <w:r>
        <w:br/>
      </w:r>
      <w:r>
        <w:rPr>
          <w:rFonts w:ascii="Times New Roman"/>
          <w:b w:val="false"/>
          <w:i w:val="false"/>
          <w:color w:val="000000"/>
          <w:sz w:val="28"/>
        </w:rPr>
        <w:t xml:space="preserve">
                 </w:t>
      </w:r>
      <w:r>
        <w:rPr>
          <w:rFonts w:ascii="Times New Roman"/>
          <w:b/>
          <w:i w:val="false"/>
          <w:color w:val="000000"/>
          <w:sz w:val="28"/>
        </w:rPr>
        <w:t>тұлғаларды, азаматтық хал актiлерін</w:t>
      </w:r>
      <w:r>
        <w:br/>
      </w:r>
      <w:r>
        <w:rPr>
          <w:rFonts w:ascii="Times New Roman"/>
          <w:b w:val="false"/>
          <w:i w:val="false"/>
          <w:color w:val="000000"/>
          <w:sz w:val="28"/>
        </w:rPr>
        <w:t xml:space="preserve">
                 </w:t>
      </w:r>
      <w:r>
        <w:rPr>
          <w:rFonts w:ascii="Times New Roman"/>
          <w:b/>
          <w:i w:val="false"/>
          <w:color w:val="000000"/>
          <w:sz w:val="28"/>
        </w:rPr>
        <w:t>мемлекеттiк тiркеу, бағалау қызметiн реттеу</w:t>
      </w:r>
      <w:r>
        <w:br/>
      </w:r>
      <w:r>
        <w:rPr>
          <w:rFonts w:ascii="Times New Roman"/>
          <w:b w:val="false"/>
          <w:i w:val="false"/>
          <w:color w:val="000000"/>
          <w:sz w:val="28"/>
        </w:rPr>
        <w:t xml:space="preserve">
                 </w:t>
      </w:r>
      <w:r>
        <w:rPr>
          <w:rFonts w:ascii="Times New Roman"/>
          <w:b/>
          <w:i w:val="false"/>
          <w:color w:val="000000"/>
          <w:sz w:val="28"/>
        </w:rPr>
        <w:t>саласындағы уәкiлеттi орган</w:t>
      </w:r>
      <w:r>
        <w:br/>
      </w:r>
      <w:r>
        <w:rPr>
          <w:rFonts w:ascii="Times New Roman"/>
          <w:b w:val="false"/>
          <w:i w:val="false"/>
          <w:color w:val="000000"/>
          <w:sz w:val="28"/>
        </w:rPr>
        <w:t>
</w:t>
      </w:r>
      <w:r>
        <w:rPr>
          <w:rFonts w:ascii="Times New Roman"/>
          <w:b w:val="false"/>
          <w:i w:val="false"/>
          <w:color w:val="000000"/>
          <w:sz w:val="28"/>
        </w:rPr>
        <w:t>
      1. Жылжымайтын мүлікке құқықтарды, заңды тұлғаларды, азаматтық хал актiлерiн мемлекеттiк тiркеу, бағалау қызметiн реттеу саласындағы уәкiлеттi орган осы Кодекстiң 464 (бiрiншi бөлiгiнде), 466-баптарында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жылжымайтын мүлікке құқықтарды, заңды тұлғаларды, азаматтық хал актiлерiн мемлекеттiк тiркеу, бағалау қызметiн реттеу саласындағы уәкiлеттi органның, оның аумақтық бөлімшелерінің басшылары мен олардың орынбасарлары құқылы.»;</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698-бап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698-бап. Өнеркәсіптік қауіпсіздік саласындағы уәкілетті</w:t>
      </w:r>
      <w:r>
        <w:br/>
      </w:r>
      <w:r>
        <w:rPr>
          <w:rFonts w:ascii="Times New Roman"/>
          <w:b w:val="false"/>
          <w:i w:val="false"/>
          <w:color w:val="000000"/>
          <w:sz w:val="28"/>
        </w:rPr>
        <w:t>
                 </w:t>
      </w:r>
      <w:r>
        <w:rPr>
          <w:rFonts w:ascii="Times New Roman"/>
          <w:b/>
          <w:i w:val="false"/>
          <w:color w:val="000000"/>
          <w:sz w:val="28"/>
        </w:rPr>
        <w:t>орган</w:t>
      </w:r>
      <w:r>
        <w:br/>
      </w:r>
      <w:r>
        <w:rPr>
          <w:rFonts w:ascii="Times New Roman"/>
          <w:b w:val="false"/>
          <w:i w:val="false"/>
          <w:color w:val="000000"/>
          <w:sz w:val="28"/>
        </w:rPr>
        <w:t>
</w:t>
      </w:r>
      <w:r>
        <w:rPr>
          <w:rFonts w:ascii="Times New Roman"/>
          <w:b w:val="false"/>
          <w:i w:val="false"/>
          <w:color w:val="000000"/>
          <w:sz w:val="28"/>
        </w:rPr>
        <w:t>
      1. Өнеркәсіптік қауіпсіздік саласындағы уәкілетті орган осы Кодекстің 93, 230 (екінші бөлігінде) (қызметі үшінші тұлғаларға зиян келтіру қаупімен байланысты объектілердің иелері жасаған құқық бұзушылықтар бөлігінде), 297, 298, 299 (бірінші бөлігінде) (бөгеттер қауіпсіздігін қоспағанда), 305 (газбен жабдықтау жүйелері объектілерінің күзет аймақтарындағы бұзушылықтар бойынша), 306, 307, 308, 351, 352, 353 (техникалық қауіпсіздік бөлігінде), 356 (он бірінші және он екінші бөліктерінде), 464 (бірінші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 уәкілетті орган атынан өнеркәсіптік қауіпсіздік саласындағы әкiмшiлiк құқық бұзушылық туралы iстердi қарауға және әкiмшiлiк жазалар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мемлекеттiк инспекторы – жеке тұлғаларға айлық есептiк көрсеткiштiң онға дейiнгi, лауазымды адамдарға – елуге дейiнгi мөлшерiнде айыппұл салуға;</w:t>
      </w:r>
      <w:r>
        <w:br/>
      </w: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қаланың, астананың өнеркәсіптік қауіпсіздік саласындағы мемлекеттік қадағалау жөніндегі бас мемлекеттiк инспекторы және оның орынбасары – жеке тұлғаларға айлық есептiк көрсеткiштiң жиырмаға дейiнгi, лауазымды адамдарға, дара кәсіпкеркерге – бір жүзге дейiнгi, заңды тұлғаларға – екi жүзге дейiнгi мөлшерiнде айыппұл салуға;</w:t>
      </w:r>
      <w:r>
        <w:br/>
      </w: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мемлекеттiк инспекторы және оның орынбасары – жеке тұлғаларға айлық есептiк көрсеткiштiң елуге дейiнгi, лауазымды адамдарға – бір жүзге дейiнгi, заңды тұлғаларға – бес жүзге дейiнгi мөлшерiнде айыппұл салуға құқылы.»;</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705-баптың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Өсiмдiктер карантинi жөнiндегi уәкiлеттi орган мен оның жергiлiктi жердегi органдары осы Кодекстiң 400-бабында (бірінші, үшінші және төртінші бөліктерінде)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706-бап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i w:val="false"/>
          <w:color w:val="000000"/>
          <w:sz w:val="28"/>
        </w:rPr>
        <w:t>706-бап. Тұқым шаруашылығы және астық нарығын</w:t>
      </w:r>
      <w:r>
        <w:br/>
      </w:r>
      <w:r>
        <w:rPr>
          <w:rFonts w:ascii="Times New Roman"/>
          <w:b w:val="false"/>
          <w:i w:val="false"/>
          <w:color w:val="000000"/>
          <w:sz w:val="28"/>
        </w:rPr>
        <w:t>
                 </w:t>
      </w:r>
      <w:r>
        <w:rPr>
          <w:rFonts w:ascii="Times New Roman"/>
          <w:b/>
          <w:i w:val="false"/>
          <w:color w:val="000000"/>
          <w:sz w:val="28"/>
        </w:rPr>
        <w:t>реттеу саласындағы уәкiлеттi орган</w:t>
      </w:r>
      <w:r>
        <w:br/>
      </w:r>
      <w:r>
        <w:rPr>
          <w:rFonts w:ascii="Times New Roman"/>
          <w:b w:val="false"/>
          <w:i w:val="false"/>
          <w:color w:val="000000"/>
          <w:sz w:val="28"/>
        </w:rPr>
        <w:t>
</w:t>
      </w:r>
      <w:r>
        <w:rPr>
          <w:rFonts w:ascii="Times New Roman"/>
          <w:b w:val="false"/>
          <w:i w:val="false"/>
          <w:color w:val="000000"/>
          <w:sz w:val="28"/>
        </w:rPr>
        <w:t>
      1. Тұқым шаруашылығы және астық нарығын реттеу саласындағы уәкiлеттi орган мен оның аумақтық органдары осы Кодекстiң 401 (бірінші және екiншi бөлiктерiнде), 402 (бесінші бөлiгiнде)-баптарында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аумақтық органдардың басшылары мен олардың орынбасарлары құқылы.»;</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708-баптың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1) 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(аумақтық) инспекторлар мен олардың орынбасарлары – жеке тұлғаларға – айлық есептiк көрсеткiштiң отыз беске дейiнгi, лауазымды адамдарға, шағын немесе орта кәсiпкерлiк субъектiлерiне немесе коммерциялық емес ұйымдарға – жетпiс беске дейiнгi, iрi кәсiпкерлiк субъектiлерiне төрт жүзге дейiнгi мөлшерiнде айыппұл салуға;</w:t>
      </w:r>
      <w:r>
        <w:br/>
      </w:r>
      <w:r>
        <w:rPr>
          <w:rFonts w:ascii="Times New Roman"/>
          <w:b w:val="false"/>
          <w:i w:val="false"/>
          <w:color w:val="000000"/>
          <w:sz w:val="28"/>
        </w:rPr>
        <w:t>
      2) суды пайдалануды реттеу мен қорғау жөнiндегi аға мемлекеттiк инспекторлар – жеке тұлғаларға айлық есептiк көрсеткiштiң отызға дейiнгi, лауазымды адамдарға, шағын немесе орта кәсiпкерлiк субъектiлерiне немесе коммерциялық емес ұйымдарға – алпыс беске дейiнгi, iрi кәсiпкерлiк субъектiлерiне екi жүз жетпiске дейiнгi мөлшерiнде айыппұл салуға;</w:t>
      </w:r>
      <w:r>
        <w:br/>
      </w:r>
      <w:r>
        <w:rPr>
          <w:rFonts w:ascii="Times New Roman"/>
          <w:b w:val="false"/>
          <w:i w:val="false"/>
          <w:color w:val="000000"/>
          <w:sz w:val="28"/>
        </w:rPr>
        <w:t>
      3) суды пайдалануды реттеу мен қорғау жөнiндегi мемлекеттiк инспекторлар – жеке тұлғаларға айлық есептiк көрсеткiштiң жиырма беске дейiнгi, лауазымды адамдарға, шағын немесе орта кәсiпкерлiк субъектiлерiне немесе коммерциялық емес ұйымдарға – алпысқа дейiнгi, iрi кәсiпкерлiк субъектiлерiне екi жүз алпысқа дейiнгi мөлшерiнде айыппұл салуға құқылы.»;</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710-бап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710-бап. Жердi пайдалану мен қорғауды мемлекеттiк</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бақылауды жүзеге асыратын органдар</w:t>
      </w:r>
      <w:r>
        <w:br/>
      </w:r>
      <w:r>
        <w:rPr>
          <w:rFonts w:ascii="Times New Roman"/>
          <w:b w:val="false"/>
          <w:i w:val="false"/>
          <w:color w:val="000000"/>
          <w:sz w:val="28"/>
        </w:rPr>
        <w:t>
</w:t>
      </w:r>
      <w:r>
        <w:rPr>
          <w:rFonts w:ascii="Times New Roman"/>
          <w:b w:val="false"/>
          <w:i w:val="false"/>
          <w:color w:val="000000"/>
          <w:sz w:val="28"/>
        </w:rPr>
        <w:t>
      1. Жер ресурстарын басқару жөнiндегi орталық уәкiлеттi орган осы Кодекстiң 137, 341, 342-баптарында көзделген әкiмшiлiк құқық бұзушылық туралы iстердi қарайды.</w:t>
      </w:r>
      <w:r>
        <w:br/>
      </w:r>
      <w:r>
        <w:rPr>
          <w:rFonts w:ascii="Times New Roman"/>
          <w:b w:val="false"/>
          <w:i w:val="false"/>
          <w:color w:val="000000"/>
          <w:sz w:val="28"/>
        </w:rPr>
        <w:t xml:space="preserve">
      Облыстың, республикалық маңызы бар қаланың, астананың жергілікті атқарушы органдарының жердi пайдалану мен қорғауды бақылау жөніндегі уәкiлеттi органы осы Кодекстiң 136, 137 (бірінші бөлігінің 2) тармақшасында), 138 (бірінші бөлігінде), 337, 338, 339, 340-баптарында көзделген әкiмшiлiк құқық бұзушылық туралы iстердi қарайды. </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1) Қазақстан Республикасының жердi пайдалану мен қорғау жөнiндегi бас мемлекеттiк инспекторы – жеке тұлғаларға айлық есептiк көрсеткiштiң –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жетi жүзге дейiнгi мөлшерiнде айыппұл салуға;</w:t>
      </w:r>
      <w:r>
        <w:br/>
      </w:r>
      <w:r>
        <w:rPr>
          <w:rFonts w:ascii="Times New Roman"/>
          <w:b w:val="false"/>
          <w:i w:val="false"/>
          <w:color w:val="000000"/>
          <w:sz w:val="28"/>
        </w:rPr>
        <w:t>
      2) тиiстi әкiмшiлiк-аумақтық бiрлiктердiң жердi пайдалану мен қорғау жөнiндегi бас мемлекеттiк инспекторлары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жетi жүзге дейiнгi мөлшерiнде айыппұл салуға;</w:t>
      </w:r>
      <w:r>
        <w:br/>
      </w:r>
      <w:r>
        <w:rPr>
          <w:rFonts w:ascii="Times New Roman"/>
          <w:b w:val="false"/>
          <w:i w:val="false"/>
          <w:color w:val="000000"/>
          <w:sz w:val="28"/>
        </w:rPr>
        <w:t>
      3) жердi пайдалану мен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үш жүзге дейiнгi мөлшерiнде айыппұл салуға құқылы.»;</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712-бап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712-бап. Геодезия және картография саласындағы</w:t>
      </w:r>
      <w:r>
        <w:br/>
      </w:r>
      <w:r>
        <w:rPr>
          <w:rFonts w:ascii="Times New Roman"/>
          <w:b w:val="false"/>
          <w:i w:val="false"/>
          <w:color w:val="000000"/>
          <w:sz w:val="28"/>
        </w:rPr>
        <w:t>
                 </w:t>
      </w:r>
      <w:r>
        <w:rPr>
          <w:rFonts w:ascii="Times New Roman"/>
          <w:b/>
          <w:i w:val="false"/>
          <w:color w:val="000000"/>
          <w:sz w:val="28"/>
        </w:rPr>
        <w:t>мемлекеттік бақылауды жүзеге асыратын органдар</w:t>
      </w:r>
      <w:r>
        <w:br/>
      </w:r>
      <w:r>
        <w:rPr>
          <w:rFonts w:ascii="Times New Roman"/>
          <w:b w:val="false"/>
          <w:i w:val="false"/>
          <w:color w:val="000000"/>
          <w:sz w:val="28"/>
        </w:rPr>
        <w:t>
</w:t>
      </w:r>
      <w:r>
        <w:rPr>
          <w:rFonts w:ascii="Times New Roman"/>
          <w:b w:val="false"/>
          <w:i w:val="false"/>
          <w:color w:val="000000"/>
          <w:sz w:val="28"/>
        </w:rPr>
        <w:t>
      1. Геодезия және картография саласындағы уәкілетті орган осы Кодекстің 138 (екінші бөлігінде), 343-баптарында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геодезия және картография саласындағы уәкілетті орган ведомствосының лауазымды адамдары құқылы.»;</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721-бап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721-бап. Сыбайлас жемқорлыққа қарсы қызмет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Сыбайлас жемқорлыққа қарсы қызмет осы Кодекстiң 174 (бірінші, үшінші және төртінші бөліктерінде), 274, 471, 472, 473, 474, 475-баптарында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сыбайлас жемқорлыққа қарсы қызметтің басшысы мен оның орынбасарлары, облыстар бойынша, республикалық маңызы бар қаланың, Қазақстан Республикасы астанасының, өңіраралық, аудандық, қалалық, қалалардағы аудандық сыбайлас жемқорлыққа қарсы қызметтің және сыбайлас жемқорлыққа қарсы қызметтің арнаулы бөлiмшелерiнiң басшылары мен олардың орынбасарлары құқылы.»;</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726-баптың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Кодекстiң 192, 464 (бірінші бөлігі), 504-баптары бойынша әкiмшiлiк құқық бұзушылық туралы iстердi қарауға және белгiленген әкiмшiлiк жазаларды қолдануға Ұлттық қауiпсiздiк комитетi департаментiнiң бастығы мен оның орынбасарлары, аумақтық органдарының басшылары мен олардың орынбасарлары құқылы.»;</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727-бапта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полиция органдары осы Кодекстің 511, 590 (бірінші, екінші, үшінші, бесінші, алтыншы, жетінші, тоғызыншы және оныншы бөліктерінде), 591, 592, 593, 594, 595, 596 (бірінші, екінші және төртінші бөліктерінде), 597, 598, 599, 600, 601, 602, 603 (үшінші бөлігінде), 606 (бірінші бөлігінде), 607 (бірінші бөлігінде), 611 (бірінші бөлігінде), 612, 613 (он екінші және он үшінші бөліктерінде), 614, 615 (бірінші, екінші және үшінші бөліктерінде), 617, 619, 620, 621 (бірінші, екінші және төртінші бөліктерінде)-баптарында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728-баптың</w:t>
      </w:r>
      <w:r>
        <w:rPr>
          <w:rFonts w:ascii="Times New Roman"/>
          <w:b w:val="false"/>
          <w:i w:val="false"/>
          <w:color w:val="000000"/>
          <w:sz w:val="28"/>
        </w:rPr>
        <w:t xml:space="preserve"> бірінші бөлігіндегі «282 (бiрiншi, екінші және бесінші бөлiктерiнде)» деген сөздер «282 (бiрiншi, екінші, бесінші, сегізінші, оныншы және он екінші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729-бапта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және астананың, ауданның (республикалық, облыстық маңызы бар қаланың және астананың) жергiлiктi атқарушы органы осы Кодекстiң 75 (үшінші және төртінші бөліктерінде), 144 (бірінші (тұтынушылардың жылуды пайдаланалатын құрылғылары бөлігінде) және екінші бөліктерінде), 172 (бірінші, үшінші және төртінші бөліктерінде) (барлық қуаттардағы қазандықтардың жылу-механикалық жабдықтарын және жылу желілерін (магистральдық, орамішілік) пайдалану бөлігінде), 199 (бірінші, үшінші және төртінші бөліктерінде), 202, 204, 250, 301 (барлық қуаттардағы қазандықтар және жылу 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306 (бірінші және екінші бөліктерінде), 320 (бесінші, алтыншы және жетінші бөліктерінде), 401 (үшінші, төртінші, бесінші, жетінші, сегізінші, тоғызыншы,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(екінші бөлігінде), 409 (сегізінші, тоғызыншы, оныншы және он бірінші бөліктерінде), 452 (бірінші, екінші, бесінші, жетінші, сегізінші бөліктерінде, тоғызыншы бөліктің 1), 2), 3) тармақшаларында, оныншы бөлігінде), 454 (бiрiншi бөлiгiнде), 455 (бірінші, екінші және үшінші бөліктерінде), 464 (бiрiншi бөлiгiнде), 491-баптарында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Аудандық маңызы бар қалалардың, ауылдардың, кенттердің, ауылдық округтердің әкімдері осы Кодекстің 144 (бірінші (тұтынушылардың жылуды пайдаланатын құрылғылары бөлігінде) және екінші бөліктерінде), 146, 147, 172 (бірінші, үшінші және төртінші бөліктерінде) (барлық қуаттардағы қазандықтардың жылу-механикалық жабдықтарын және жылу желілерін (магистральдық, орамішілік) пайдалану бөлігінде), 204, 301 (барлық қуаттардағы қазандықтар және жылу желілері (магистральдық, орамішілік) бөлігінде), 303 (барлық қуаттардағы қазандықтар бөлігінде), 304, 305 (жылу желілерінің (магистральдық, орамішілік) күзет аймақтары бөлігінде), 320 (бесінші, алтыншы және жетінші бөліктерінде), 386, 408, 409 (сегізінші, тоғызыншы, оныншы және он бірінші бөліктерінде), 491 және 505-баптарында көзделген, аудандық маңызы бар қалалардың, ауылдардың, кенттердің,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743-баптың</w:t>
      </w:r>
      <w:r>
        <w:rPr>
          <w:rFonts w:ascii="Times New Roman"/>
          <w:b w:val="false"/>
          <w:i w:val="false"/>
          <w:color w:val="000000"/>
          <w:sz w:val="28"/>
        </w:rPr>
        <w:t xml:space="preserve"> төртінші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заңнамасында белгіленген тәртіппен электрондық салық төлеушілер ретінде тіркелген тұлғаларға мемлекеттік кіріс органы электрондық тәсілмен хабардар етуді (хабарламаны) жіберген жағдайларда тиісінше жеткізілді деп танылады.»;</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759-баптың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Прокурор кәмелетке толмаған адам жасаған әкiмшiлiк құқық бұзушылық, сондай-ақ әкімшілік қамаққа алуға әкеп соғатын құқық бұзушылық туралы iстiң қаралатын орны мен уақыты туралы міндетті түрде хабардар етiледi. Ол болмаған кезде, мұндай iс тек iстiң қаралатын орны мен уақыты туралы прокурорға уақтылы хабарланғаны туралы деректер болған және одан iстi қарауды кейiнге қалдыру туралы өтiнiшхат келіп түспеген жағдайда ғана қаралуы мүмкiн.»;</w:t>
      </w:r>
      <w:r>
        <w:br/>
      </w:r>
      <w:r>
        <w:rPr>
          <w:rFonts w:ascii="Times New Roman"/>
          <w:b w:val="false"/>
          <w:i w:val="false"/>
          <w:color w:val="000000"/>
          <w:sz w:val="28"/>
        </w:rPr>
        <w:t>
</w:t>
      </w:r>
      <w:r>
        <w:rPr>
          <w:rFonts w:ascii="Times New Roman"/>
          <w:b w:val="false"/>
          <w:i w:val="false"/>
          <w:color w:val="000000"/>
          <w:sz w:val="28"/>
        </w:rPr>
        <w:t>
      67) 786-баптың </w:t>
      </w:r>
      <w:r>
        <w:rPr>
          <w:rFonts w:ascii="Times New Roman"/>
          <w:b w:val="false"/>
          <w:i w:val="false"/>
          <w:color w:val="000000"/>
          <w:sz w:val="28"/>
        </w:rPr>
        <w:t>бірінші бөлігінің</w:t>
      </w:r>
      <w:r>
        <w:rPr>
          <w:rFonts w:ascii="Times New Roman"/>
          <w:b w:val="false"/>
          <w:i w:val="false"/>
          <w:color w:val="000000"/>
          <w:sz w:val="28"/>
        </w:rPr>
        <w:t xml:space="preserve"> 5), 6), 7) және 8)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кәсiпкерлiк қызмет, сауда және қаржы, салық салу, кеден ісі саласындағы құқық бұзушылықтар жасалған кезде – экономикалық тергеу қызметі қызметкерлерi;</w:t>
      </w:r>
      <w:r>
        <w:br/>
      </w:r>
      <w:r>
        <w:rPr>
          <w:rFonts w:ascii="Times New Roman"/>
          <w:b w:val="false"/>
          <w:i w:val="false"/>
          <w:color w:val="000000"/>
          <w:sz w:val="28"/>
        </w:rPr>
        <w:t>
</w:t>
      </w:r>
      <w:r>
        <w:rPr>
          <w:rFonts w:ascii="Times New Roman"/>
          <w:b w:val="false"/>
          <w:i w:val="false"/>
          <w:color w:val="000000"/>
          <w:sz w:val="28"/>
        </w:rPr>
        <w:t>
      6) белгіленген басқару тәртібіне және мемлекеттік билік институттарына қол сұғатын құқық бұзушылықтар, сыбайлас жемқорлық құқық бұзушылықтар жасалған кезде – сыбайлас жемқорлыққа қарсы қызмет қызметкерлері;</w:t>
      </w:r>
      <w:r>
        <w:br/>
      </w:r>
      <w:r>
        <w:rPr>
          <w:rFonts w:ascii="Times New Roman"/>
          <w:b w:val="false"/>
          <w:i w:val="false"/>
          <w:color w:val="000000"/>
          <w:sz w:val="28"/>
        </w:rPr>
        <w:t>
</w:t>
      </w:r>
      <w:r>
        <w:rPr>
          <w:rFonts w:ascii="Times New Roman"/>
          <w:b w:val="false"/>
          <w:i w:val="false"/>
          <w:color w:val="000000"/>
          <w:sz w:val="28"/>
        </w:rPr>
        <w:t>
      7) күзетілетін адамдардың қауіпсіздігін қамтамасыз ету жөніндегі күзет іс-шараларын жүргізу кезінде құқық бұзушылықтар жасалған кезде – Қазақстан Республикасы Мемлекеттік күзет қызметiнің қызметкерлері;</w:t>
      </w:r>
      <w:r>
        <w:br/>
      </w:r>
      <w:r>
        <w:rPr>
          <w:rFonts w:ascii="Times New Roman"/>
          <w:b w:val="false"/>
          <w:i w:val="false"/>
          <w:color w:val="000000"/>
          <w:sz w:val="28"/>
        </w:rPr>
        <w:t>
</w:t>
      </w:r>
      <w:r>
        <w:rPr>
          <w:rFonts w:ascii="Times New Roman"/>
          <w:b w:val="false"/>
          <w:i w:val="false"/>
          <w:color w:val="000000"/>
          <w:sz w:val="28"/>
        </w:rPr>
        <w:t>
      8) өзге де әкiмшiлiк құқық бұзушылық жасалған кезде прокурордың тиiстi тапсырмалары немесе әкiмшiлiк құқық бұзушылық туралы хаттамалар жасауға уәкiлеттiк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787-бапта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және 11)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кәсiпкерлiк қызмет, сауда және қаржы, салық салу, кеден ісі салаларында құқық бұзушылықтар жасалған кезде әкiмшiлiк құқық бұзушылықтар туралы iстердiң ведомстволық бағыныстылығына сәйкес – мемлекеттік кіріс органдарының лауазымды адамдары;</w:t>
      </w:r>
      <w:r>
        <w:br/>
      </w:r>
      <w:r>
        <w:rPr>
          <w:rFonts w:ascii="Times New Roman"/>
          <w:b w:val="false"/>
          <w:i w:val="false"/>
          <w:color w:val="000000"/>
          <w:sz w:val="28"/>
        </w:rPr>
        <w:t>
</w:t>
      </w:r>
      <w:r>
        <w:rPr>
          <w:rFonts w:ascii="Times New Roman"/>
          <w:b w:val="false"/>
          <w:i w:val="false"/>
          <w:color w:val="000000"/>
          <w:sz w:val="28"/>
        </w:rPr>
        <w:t>
      11) белгiленген басқару тәртiбiне және мемлекеттiк билiк институттарына қол сұғатын құқық бұзушылықтар, сыбайлас жемқорлық құқық бұзушылықтар жасалған кезде әкiмшiлiк құқық бұзушылықтар туралы iстердiң ведомстволық бағыныстылығына сәйкес – сыбайлас жемқорлыққа қарсы қызметтің лауазымды адамдары;»;</w:t>
      </w:r>
      <w:r>
        <w:br/>
      </w:r>
      <w:r>
        <w:rPr>
          <w:rFonts w:ascii="Times New Roman"/>
          <w:b w:val="false"/>
          <w:i w:val="false"/>
          <w:color w:val="000000"/>
          <w:sz w:val="28"/>
        </w:rPr>
        <w:t>
</w:t>
      </w:r>
      <w:r>
        <w:rPr>
          <w:rFonts w:ascii="Times New Roman"/>
          <w:b w:val="false"/>
          <w:i w:val="false"/>
          <w:color w:val="000000"/>
          <w:sz w:val="28"/>
        </w:rPr>
        <w:t>
      13) тармақша алып тасталсын;</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796-баптың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кеменi басқарудан шеттетiлуге және масаң күйiн куәландыруға жатады.»;</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797-бапта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«593 (екiншi, төртінші, бесінші, алтыншы және жетінші бөлiктерiнде)» деген сөздер «593 (екiншi, үшiншi, төртінші, бесінші, алтыншы және жетінші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«593 (екiншi, төртiншi және бесiншi бөлiктерiнде)» деген сөздер «593 (екiншi, үшінші, төртiншi және бесiншi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71) 802-баптың </w:t>
      </w:r>
      <w:r>
        <w:rPr>
          <w:rFonts w:ascii="Times New Roman"/>
          <w:b w:val="false"/>
          <w:i w:val="false"/>
          <w:color w:val="000000"/>
          <w:sz w:val="28"/>
        </w:rPr>
        <w:t>үшінші бөлігінің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бөліктің күші «Қазақстан Республикасындағы мемлекеттiк бақылау және қадағалау туралы» Қазақстан Республикасының Заңы 3-бабының 3, 4-тармақтарында және 12-бабының 3-тармағында көзделген салаларда, сондай-ақ мемлекеттік статистика саласында бақылау және қадағалау жүзеге асырылған кезде және салық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72) 803-баптың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«Әкiмшiлiк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мамандандырылған әкімшілік сотқа, ал тиісті әкімшілік-аумақтық бірліктің аумағында мамандандырылған әкімшілік сот болмаған кезде, аудандық (қалалық) сотқа беру туралы өтінішхатпен жүгіну құқығы түсіндіріледі.»; </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804-бапта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«442,» деген цифрлардан кейін «443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«495 (екінші бөлігі),» деген сөздерден кейін «496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«519 (төртінші бөлігі),» деген сөздер алып тасталсын;</w:t>
      </w:r>
      <w:r>
        <w:br/>
      </w:r>
      <w:r>
        <w:rPr>
          <w:rFonts w:ascii="Times New Roman"/>
          <w:b w:val="false"/>
          <w:i w:val="false"/>
          <w:color w:val="000000"/>
          <w:sz w:val="28"/>
        </w:rPr>
        <w:t>
</w:t>
      </w:r>
      <w:r>
        <w:rPr>
          <w:rFonts w:ascii="Times New Roman"/>
          <w:b w:val="false"/>
          <w:i w:val="false"/>
          <w:color w:val="000000"/>
          <w:sz w:val="28"/>
        </w:rPr>
        <w:t>
      «629,» деген цифрлар алып тасталсын;</w:t>
      </w:r>
      <w:r>
        <w:br/>
      </w:r>
      <w:r>
        <w:rPr>
          <w:rFonts w:ascii="Times New Roman"/>
          <w:b w:val="false"/>
          <w:i w:val="false"/>
          <w:color w:val="000000"/>
          <w:sz w:val="28"/>
        </w:rPr>
        <w:t>
</w:t>
      </w:r>
      <w:r>
        <w:rPr>
          <w:rFonts w:ascii="Times New Roman"/>
          <w:b w:val="false"/>
          <w:i w:val="false"/>
          <w:color w:val="000000"/>
          <w:sz w:val="28"/>
        </w:rPr>
        <w:t xml:space="preserve">
      4) тармақшадағы «621 (үшінші бөлігі), 629, 652, 652-1, 652-2, 652-3» деген сөздер «621 (үшінші бөлігі), 651, 652»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5) тармақшадағы «, 652-1, 652-2, 652-3» деген цифрлар алып тасталсын;</w:t>
      </w:r>
      <w:r>
        <w:br/>
      </w:r>
      <w:r>
        <w:rPr>
          <w:rFonts w:ascii="Times New Roman"/>
          <w:b w:val="false"/>
          <w:i w:val="false"/>
          <w:color w:val="000000"/>
          <w:sz w:val="28"/>
        </w:rPr>
        <w:t>
</w:t>
      </w:r>
      <w:r>
        <w:rPr>
          <w:rFonts w:ascii="Times New Roman"/>
          <w:b w:val="false"/>
          <w:i w:val="false"/>
          <w:color w:val="000000"/>
          <w:sz w:val="28"/>
        </w:rPr>
        <w:t>
      6) тармақшадағы «, 652-1, 652-2, 652-3» деген цифрлар алып тасталсын;</w:t>
      </w:r>
      <w:r>
        <w:br/>
      </w:r>
      <w:r>
        <w:rPr>
          <w:rFonts w:ascii="Times New Roman"/>
          <w:b w:val="false"/>
          <w:i w:val="false"/>
          <w:color w:val="000000"/>
          <w:sz w:val="28"/>
        </w:rPr>
        <w:t>
</w:t>
      </w:r>
      <w:r>
        <w:rPr>
          <w:rFonts w:ascii="Times New Roman"/>
          <w:b w:val="false"/>
          <w:i w:val="false"/>
          <w:color w:val="000000"/>
          <w:sz w:val="28"/>
        </w:rPr>
        <w:t>
      22) тармақшадағы «282 (үшінші, төртінші, алтыншы, жетінші және сегізінші бөліктері),» деген сөздер «282 (үшінші және төртінші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30), 32), 38) және 42)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акцизделетiн өнiм өндiрудi және оның айналымын мемлекеттiк бақылау жөнiндегi органдардың (282 (үшiншi, төртiншi, алтыншы, жетiншi, тоғызыншы, он бірінші және он үшінші бөлiктерi), 281 (төртiншi, бесінші және алтыншы бөлiктерi), 283, 463, 464 (екінші бөлігі)-баптар);»;</w:t>
      </w:r>
      <w:r>
        <w:br/>
      </w:r>
      <w:r>
        <w:rPr>
          <w:rFonts w:ascii="Times New Roman"/>
          <w:b w:val="false"/>
          <w:i w:val="false"/>
          <w:color w:val="000000"/>
          <w:sz w:val="28"/>
        </w:rPr>
        <w:t>
</w:t>
      </w:r>
      <w:r>
        <w:rPr>
          <w:rFonts w:ascii="Times New Roman"/>
          <w:b w:val="false"/>
          <w:i w:val="false"/>
          <w:color w:val="000000"/>
          <w:sz w:val="28"/>
        </w:rPr>
        <w:t xml:space="preserve">
      «30) сыбайлас жемқорлыққа қарсы қызметтің (154, 158, 173, </w:t>
      </w:r>
      <w:r>
        <w:br/>
      </w:r>
      <w:r>
        <w:rPr>
          <w:rFonts w:ascii="Times New Roman"/>
          <w:b w:val="false"/>
          <w:i w:val="false"/>
          <w:color w:val="000000"/>
          <w:sz w:val="28"/>
        </w:rPr>
        <w:t>
</w:t>
      </w:r>
      <w:r>
        <w:rPr>
          <w:rFonts w:ascii="Times New Roman"/>
          <w:b w:val="false"/>
          <w:i w:val="false"/>
          <w:color w:val="000000"/>
          <w:sz w:val="28"/>
        </w:rPr>
        <w:t>
174 (екінші бөлігі), 357, 465, 654, 658, 659, 660, 661, 662, 665, 667, 676, 677, 678, 679, 681-баптар);»;</w:t>
      </w:r>
      <w:r>
        <w:br/>
      </w:r>
      <w:r>
        <w:rPr>
          <w:rFonts w:ascii="Times New Roman"/>
          <w:b w:val="false"/>
          <w:i w:val="false"/>
          <w:color w:val="000000"/>
          <w:sz w:val="28"/>
        </w:rPr>
        <w:t>
</w:t>
      </w:r>
      <w:r>
        <w:rPr>
          <w:rFonts w:ascii="Times New Roman"/>
          <w:b w:val="false"/>
          <w:i w:val="false"/>
          <w:color w:val="000000"/>
          <w:sz w:val="28"/>
        </w:rPr>
        <w:t xml:space="preserve">
      «32) өнеркәсіптік қауіпсіздік саласындағы уәкілетті органның </w:t>
      </w:r>
      <w:r>
        <w:br/>
      </w:r>
      <w:r>
        <w:rPr>
          <w:rFonts w:ascii="Times New Roman"/>
          <w:b w:val="false"/>
          <w:i w:val="false"/>
          <w:color w:val="000000"/>
          <w:sz w:val="28"/>
        </w:rPr>
        <w:t>
</w:t>
      </w:r>
      <w:r>
        <w:rPr>
          <w:rFonts w:ascii="Times New Roman"/>
          <w:b w:val="false"/>
          <w:i w:val="false"/>
          <w:color w:val="000000"/>
          <w:sz w:val="28"/>
        </w:rPr>
        <w:t xml:space="preserve">
(305 (газбен жабдықтау жүйелерінің күзет аймақтарындағы бұзушылықтар бойынша), 306 (үшінші, төртінші және бесінші бөлiктері), 307, 308, </w:t>
      </w:r>
      <w:r>
        <w:br/>
      </w:r>
      <w:r>
        <w:rPr>
          <w:rFonts w:ascii="Times New Roman"/>
          <w:b w:val="false"/>
          <w:i w:val="false"/>
          <w:color w:val="000000"/>
          <w:sz w:val="28"/>
        </w:rPr>
        <w:t>
</w:t>
      </w:r>
      <w:r>
        <w:rPr>
          <w:rFonts w:ascii="Times New Roman"/>
          <w:b w:val="false"/>
          <w:i w:val="false"/>
          <w:color w:val="000000"/>
          <w:sz w:val="28"/>
        </w:rPr>
        <w:t>
312 (екінші бөлiгi), 314, 416 (өрт және жарылыс қаупі бөлігінде машиналар мен жабдыққа, химиялық өнімге қойылатын қауіпсіздік талаптарын бұзушылықтар бойынша), 462-баптар);»;</w:t>
      </w:r>
      <w:r>
        <w:br/>
      </w:r>
      <w:r>
        <w:rPr>
          <w:rFonts w:ascii="Times New Roman"/>
          <w:b w:val="false"/>
          <w:i w:val="false"/>
          <w:color w:val="000000"/>
          <w:sz w:val="28"/>
        </w:rPr>
        <w:t>
</w:t>
      </w:r>
      <w:r>
        <w:rPr>
          <w:rFonts w:ascii="Times New Roman"/>
          <w:b w:val="false"/>
          <w:i w:val="false"/>
          <w:color w:val="000000"/>
          <w:sz w:val="28"/>
        </w:rPr>
        <w:t>
      «38) мемлекеттiк энергетикалық қадағалау және бақылау жөніндегі органдардың (462, 463-баптар);»;</w:t>
      </w:r>
      <w:r>
        <w:br/>
      </w:r>
      <w:r>
        <w:rPr>
          <w:rFonts w:ascii="Times New Roman"/>
          <w:b w:val="false"/>
          <w:i w:val="false"/>
          <w:color w:val="000000"/>
          <w:sz w:val="28"/>
        </w:rPr>
        <w:t>
</w:t>
      </w:r>
      <w:r>
        <w:rPr>
          <w:rFonts w:ascii="Times New Roman"/>
          <w:b w:val="false"/>
          <w:i w:val="false"/>
          <w:color w:val="000000"/>
          <w:sz w:val="28"/>
        </w:rPr>
        <w:t>
      «42) мұнай және газ саласындағы уәкiлеттi органның (170, 171 (екінші және үшінші бөліктері (тауарлық немесе сұйытылған мұнай газын көтерме саудада өткiзудiң шектi бағаларын асыру бойынша), 356 (он төртінші бөлігі), 463-баптар);»;</w:t>
      </w:r>
      <w:r>
        <w:br/>
      </w:r>
      <w:r>
        <w:rPr>
          <w:rFonts w:ascii="Times New Roman"/>
          <w:b w:val="false"/>
          <w:i w:val="false"/>
          <w:color w:val="000000"/>
          <w:sz w:val="28"/>
        </w:rPr>
        <w:t>
</w:t>
      </w:r>
      <w:r>
        <w:rPr>
          <w:rFonts w:ascii="Times New Roman"/>
          <w:b w:val="false"/>
          <w:i w:val="false"/>
          <w:color w:val="000000"/>
          <w:sz w:val="28"/>
        </w:rPr>
        <w:t>
      50) тармақшадағы «320,» деген цифрлар «320 (бірінші, екінші, үшінші және төртінші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бөліктің</w:t>
      </w:r>
      <w:r>
        <w:rPr>
          <w:rFonts w:ascii="Times New Roman"/>
          <w:b w:val="false"/>
          <w:i w:val="false"/>
          <w:color w:val="000000"/>
          <w:sz w:val="28"/>
        </w:rPr>
        <w:t xml:space="preserve"> 4) тармақшасындағы «614-баптар» деген сөздер </w:t>
      </w:r>
      <w:r>
        <w:br/>
      </w:r>
      <w:r>
        <w:rPr>
          <w:rFonts w:ascii="Times New Roman"/>
          <w:b w:val="false"/>
          <w:i w:val="false"/>
          <w:color w:val="000000"/>
          <w:sz w:val="28"/>
        </w:rPr>
        <w:t>
</w:t>
      </w:r>
      <w:r>
        <w:rPr>
          <w:rFonts w:ascii="Times New Roman"/>
          <w:b w:val="false"/>
          <w:i w:val="false"/>
          <w:color w:val="000000"/>
          <w:sz w:val="28"/>
        </w:rPr>
        <w:t>
«614, 675-баптар»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805-баптың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Прокурор іс қозғау туралы және өзге де әкiмшiлiк құқық бұзушылық туралы қаулы шығаруға құқылы.»;</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адам әкімшілік құқық бұзушылық жасау фактісін мойындаған және жазаның қолданылуымен келіскен, сондай-ақ осы Кодекстің </w:t>
      </w:r>
      <w:r>
        <w:rPr>
          <w:rFonts w:ascii="Times New Roman"/>
          <w:b w:val="false"/>
          <w:i w:val="false"/>
          <w:color w:val="000000"/>
          <w:sz w:val="28"/>
        </w:rPr>
        <w:t>897-бабына</w:t>
      </w:r>
      <w:r>
        <w:rPr>
          <w:rFonts w:ascii="Times New Roman"/>
          <w:b w:val="false"/>
          <w:i w:val="false"/>
          <w:color w:val="000000"/>
          <w:sz w:val="28"/>
        </w:rPr>
        <w:t xml:space="preserve"> сәйкес айыппұлды төлеген жағдайда, мемлекеттік кіріс органдары қарайтын істер бойынша әкімшілік құқық бұзушылықтар жасалған кезде;»;</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810-баптың</w:t>
      </w:r>
      <w:r>
        <w:rPr>
          <w:rFonts w:ascii="Times New Roman"/>
          <w:b w:val="false"/>
          <w:i w:val="false"/>
          <w:color w:val="000000"/>
          <w:sz w:val="28"/>
        </w:rPr>
        <w:t xml:space="preserve"> екінші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олар бойынша істерді мемлекеттік кіріс органдары қарайтын әкімшілік құқық бұзушылықтар жасалған;»;</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811-баптың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«Лауазымды тұлға әкімшілік құқық бұзушылық туралы хаттаманың көшірмесін адамға белгіленген үлгідегі түбіртекпен бірге тапсырады.»;</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813-баптың</w:t>
      </w:r>
      <w:r>
        <w:rPr>
          <w:rFonts w:ascii="Times New Roman"/>
          <w:b w:val="false"/>
          <w:i w:val="false"/>
          <w:color w:val="000000"/>
          <w:sz w:val="28"/>
        </w:rPr>
        <w:t xml:space="preserve"> бірінші бөлігінің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өтiнiшхаттардың, оның ішінде кәмелетке толмаған адамның қатысуымен болған істер бойынша істі кәмелетке толмаған адамның тұратын жеріндегі сотта қарау туралы өтiнiшхаттардың және бас тартудың болуын;»;</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816-баптың</w:t>
      </w:r>
      <w:r>
        <w:rPr>
          <w:rFonts w:ascii="Times New Roman"/>
          <w:b w:val="false"/>
          <w:i w:val="false"/>
          <w:color w:val="000000"/>
          <w:sz w:val="28"/>
        </w:rPr>
        <w:t xml:space="preserve"> бірінші бөлігінің 5) тармақшасындағы «беру туралы;» деген сөздер «беру туралы шешім қабылдайды.» деген сөздермен ауыстырылып, 6) тармақшасы алып тасталсын;</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823-баптың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қамаққа алу туралы қаулы шығарылған, сондай-ақ іс бойынша іс жүргізу тоқтатылған жағдайда қаулының көшiрмесi прокурорға дереу жiберiледi.»;</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848-бап</w:t>
      </w:r>
      <w:r>
        <w:rPr>
          <w:rFonts w:ascii="Times New Roman"/>
          <w:b w:val="false"/>
          <w:i w:val="false"/>
          <w:color w:val="000000"/>
          <w:sz w:val="28"/>
        </w:rPr>
        <w:t xml:space="preserve"> мынадай мазмұндағы бесінші, алтыншы,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Бас прокуратурасына берілетін қадағалау наразылығын келтіру туралы өтінішхатта:</w:t>
      </w:r>
      <w:r>
        <w:br/>
      </w:r>
      <w:r>
        <w:rPr>
          <w:rFonts w:ascii="Times New Roman"/>
          <w:b w:val="false"/>
          <w:i w:val="false"/>
          <w:color w:val="000000"/>
          <w:sz w:val="28"/>
        </w:rPr>
        <w:t>
</w:t>
      </w:r>
      <w:r>
        <w:rPr>
          <w:rFonts w:ascii="Times New Roman"/>
          <w:b w:val="false"/>
          <w:i w:val="false"/>
          <w:color w:val="000000"/>
          <w:sz w:val="28"/>
        </w:rPr>
        <w:t>
      1) өтінішхат жолданған лауазымды тұлғаның атауы;</w:t>
      </w:r>
      <w:r>
        <w:br/>
      </w:r>
      <w:r>
        <w:rPr>
          <w:rFonts w:ascii="Times New Roman"/>
          <w:b w:val="false"/>
          <w:i w:val="false"/>
          <w:color w:val="000000"/>
          <w:sz w:val="28"/>
        </w:rPr>
        <w:t>
</w:t>
      </w:r>
      <w:r>
        <w:rPr>
          <w:rFonts w:ascii="Times New Roman"/>
          <w:b w:val="false"/>
          <w:i w:val="false"/>
          <w:color w:val="000000"/>
          <w:sz w:val="28"/>
        </w:rPr>
        <w:t>
      2) өтінішхатты беруші адамның атауы; оның тұрғылықты жері немесе тұрған жері және іс бойынша процестік жағдай;</w:t>
      </w:r>
      <w:r>
        <w:br/>
      </w:r>
      <w:r>
        <w:rPr>
          <w:rFonts w:ascii="Times New Roman"/>
          <w:b w:val="false"/>
          <w:i w:val="false"/>
          <w:color w:val="000000"/>
          <w:sz w:val="28"/>
        </w:rPr>
        <w:t>
</w:t>
      </w:r>
      <w:r>
        <w:rPr>
          <w:rFonts w:ascii="Times New Roman"/>
          <w:b w:val="false"/>
          <w:i w:val="false"/>
          <w:color w:val="000000"/>
          <w:sz w:val="28"/>
        </w:rPr>
        <w:t>
      3) істі бірінші, апелляциялық және кассациялық сатыларда қараған соттарды және олар қабылдаған шешімдердің мазмұнын көрсету;</w:t>
      </w:r>
      <w:r>
        <w:br/>
      </w:r>
      <w:r>
        <w:rPr>
          <w:rFonts w:ascii="Times New Roman"/>
          <w:b w:val="false"/>
          <w:i w:val="false"/>
          <w:color w:val="000000"/>
          <w:sz w:val="28"/>
        </w:rPr>
        <w:t>
</w:t>
      </w:r>
      <w:r>
        <w:rPr>
          <w:rFonts w:ascii="Times New Roman"/>
          <w:b w:val="false"/>
          <w:i w:val="false"/>
          <w:color w:val="000000"/>
          <w:sz w:val="28"/>
        </w:rPr>
        <w:t>
      4) наразылық келтіру ұсынылып отырған сот қаулысын көрсету;</w:t>
      </w:r>
      <w:r>
        <w:br/>
      </w:r>
      <w:r>
        <w:rPr>
          <w:rFonts w:ascii="Times New Roman"/>
          <w:b w:val="false"/>
          <w:i w:val="false"/>
          <w:color w:val="000000"/>
          <w:sz w:val="28"/>
        </w:rPr>
        <w:t>
</w:t>
      </w:r>
      <w:r>
        <w:rPr>
          <w:rFonts w:ascii="Times New Roman"/>
          <w:b w:val="false"/>
          <w:i w:val="false"/>
          <w:color w:val="000000"/>
          <w:sz w:val="28"/>
        </w:rPr>
        <w:t>
      5) материалдық не процестік құқық нормаларын елеулі бұзушылықтың мәні неден көрінеді және өтінішхатты беруші адам өтінішінің неден тұратыны қамтылуға тиіс.</w:t>
      </w:r>
      <w:r>
        <w:br/>
      </w:r>
      <w:r>
        <w:rPr>
          <w:rFonts w:ascii="Times New Roman"/>
          <w:b w:val="false"/>
          <w:i w:val="false"/>
          <w:color w:val="000000"/>
          <w:sz w:val="28"/>
        </w:rPr>
        <w:t>
</w:t>
      </w:r>
      <w:r>
        <w:rPr>
          <w:rFonts w:ascii="Times New Roman"/>
          <w:b w:val="false"/>
          <w:i w:val="false"/>
          <w:color w:val="000000"/>
          <w:sz w:val="28"/>
        </w:rPr>
        <w:t>
      6. Өтінішхатқа өтінішхатты беруші адам немесе оның өкілі қол қоюға тиіс. Өкіл берген өтінішхатқа сенімхат немесе өкілдің өкілеттігін куәландыратын басқа да құжат қоса берілуге тиіс.</w:t>
      </w:r>
      <w:r>
        <w:br/>
      </w:r>
      <w:r>
        <w:rPr>
          <w:rFonts w:ascii="Times New Roman"/>
          <w:b w:val="false"/>
          <w:i w:val="false"/>
          <w:color w:val="000000"/>
          <w:sz w:val="28"/>
        </w:rPr>
        <w:t>
</w:t>
      </w:r>
      <w:r>
        <w:rPr>
          <w:rFonts w:ascii="Times New Roman"/>
          <w:b w:val="false"/>
          <w:i w:val="false"/>
          <w:color w:val="000000"/>
          <w:sz w:val="28"/>
        </w:rPr>
        <w:t>
      7. Өтінішхатқа іс бойынша шығарылған қаулының сот куәландырған көшірмелері қоса берілуге тиіс.</w:t>
      </w:r>
      <w:r>
        <w:br/>
      </w:r>
      <w:r>
        <w:rPr>
          <w:rFonts w:ascii="Times New Roman"/>
          <w:b w:val="false"/>
          <w:i w:val="false"/>
          <w:color w:val="000000"/>
          <w:sz w:val="28"/>
        </w:rPr>
        <w:t>
</w:t>
      </w:r>
      <w:r>
        <w:rPr>
          <w:rFonts w:ascii="Times New Roman"/>
          <w:b w:val="false"/>
          <w:i w:val="false"/>
          <w:color w:val="000000"/>
          <w:sz w:val="28"/>
        </w:rPr>
        <w:t>
      8. Өтінішхат осы баптың бесінші, алтыншы және жетінші бөліктерінің талаптарына сәйкес келмеген жағдайда, оны берген адамдарға қайтарылуға жатады.»;</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872-баптың</w:t>
      </w:r>
      <w:r>
        <w:rPr>
          <w:rFonts w:ascii="Times New Roman"/>
          <w:b w:val="false"/>
          <w:i w:val="false"/>
          <w:color w:val="000000"/>
          <w:sz w:val="28"/>
        </w:rPr>
        <w:t xml:space="preserve"> төртінші бөлігі алып тасталсын;</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874-баптың</w:t>
      </w:r>
      <w:r>
        <w:rPr>
          <w:rFonts w:ascii="Times New Roman"/>
          <w:b w:val="false"/>
          <w:i w:val="false"/>
          <w:color w:val="000000"/>
          <w:sz w:val="28"/>
        </w:rPr>
        <w:t xml:space="preserve"> төртінші және алтыншы бөліктері алып тасталсын;</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894-баптың</w:t>
      </w:r>
      <w:r>
        <w:rPr>
          <w:rFonts w:ascii="Times New Roman"/>
          <w:b w:val="false"/>
          <w:i w:val="false"/>
          <w:color w:val="000000"/>
          <w:sz w:val="28"/>
        </w:rPr>
        <w:t xml:space="preserve">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қаулыны шығарған сот, уәкілетті орган айыппұл салу туралы қаулыны, айыппұл төлеу қажеттігі туралы нұсқаманы Қазақстан Республикасының заңнамасында көзделген тәртiппен мәжбүрлеп орындату үшiн сот орындаушысына жiбередi.</w:t>
      </w:r>
      <w:r>
        <w:br/>
      </w:r>
      <w:r>
        <w:rPr>
          <w:rFonts w:ascii="Times New Roman"/>
          <w:b w:val="false"/>
          <w:i w:val="false"/>
          <w:color w:val="000000"/>
          <w:sz w:val="28"/>
        </w:rPr>
        <w:t>
</w:t>
      </w:r>
      <w:r>
        <w:rPr>
          <w:rFonts w:ascii="Times New Roman"/>
          <w:b w:val="false"/>
          <w:i w:val="false"/>
          <w:color w:val="000000"/>
          <w:sz w:val="28"/>
        </w:rPr>
        <w:t>
      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r>
        <w:br/>
      </w:r>
      <w:r>
        <w:rPr>
          <w:rFonts w:ascii="Times New Roman"/>
          <w:b w:val="false"/>
          <w:i w:val="false"/>
          <w:color w:val="000000"/>
          <w:sz w:val="28"/>
        </w:rPr>
        <w:t>
</w:t>
      </w:r>
      <w:r>
        <w:rPr>
          <w:rFonts w:ascii="Times New Roman"/>
          <w:b w:val="false"/>
          <w:i w:val="false"/>
          <w:color w:val="000000"/>
          <w:sz w:val="28"/>
        </w:rPr>
        <w:t>
      85) </w:t>
      </w:r>
      <w:r>
        <w:rPr>
          <w:rFonts w:ascii="Times New Roman"/>
          <w:b w:val="false"/>
          <w:i w:val="false"/>
          <w:color w:val="000000"/>
          <w:sz w:val="28"/>
        </w:rPr>
        <w:t>895-баптың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897-баптың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мемлекеттік кіріс органы жіберген (тапсырған)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адам хабарлама немесе хабардар ету алынған (тапсырылған) күннен кейінгі күннен бастап он тәулік ішінде айыппұлды төлейді.»;</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917-баптың</w:t>
      </w:r>
      <w:r>
        <w:rPr>
          <w:rFonts w:ascii="Times New Roman"/>
          <w:b w:val="false"/>
          <w:i w:val="false"/>
          <w:color w:val="000000"/>
          <w:sz w:val="28"/>
        </w:rPr>
        <w:t xml:space="preserve"> 2) тармақшасындағы «, 519 (төртiншi бөлiгi)» деген сөздер алып тасталсын;</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000000"/>
          <w:sz w:val="28"/>
        </w:rPr>
        <w:t>920-баптың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 2016 жылғы 1 қаңтардан бастап қолданысқа енгiзiлетiн 281-баптың </w:t>
      </w:r>
      <w:r>
        <w:rPr>
          <w:rFonts w:ascii="Times New Roman"/>
          <w:b w:val="false"/>
          <w:i w:val="false"/>
          <w:color w:val="000000"/>
          <w:sz w:val="28"/>
        </w:rPr>
        <w:t>бесiншi бөлiгiнiң</w:t>
      </w:r>
      <w:r>
        <w:rPr>
          <w:rFonts w:ascii="Times New Roman"/>
          <w:b w:val="false"/>
          <w:i w:val="false"/>
          <w:color w:val="000000"/>
          <w:sz w:val="28"/>
        </w:rPr>
        <w:t xml:space="preserve"> 8) тармақшасын және 282-баптың </w:t>
      </w:r>
      <w:r>
        <w:rPr>
          <w:rFonts w:ascii="Times New Roman"/>
          <w:b w:val="false"/>
          <w:i w:val="false"/>
          <w:color w:val="000000"/>
          <w:sz w:val="28"/>
        </w:rPr>
        <w:t>үшінші бөлігінің</w:t>
      </w:r>
      <w:r>
        <w:rPr>
          <w:rFonts w:ascii="Times New Roman"/>
          <w:b w:val="false"/>
          <w:i w:val="false"/>
          <w:color w:val="000000"/>
          <w:sz w:val="28"/>
        </w:rPr>
        <w:t xml:space="preserve"> 6) тармақшасын қоспағанда, 2015 жылғы 1 қаңтардан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тармақшаларын, </w:t>
      </w:r>
      <w:r>
        <w:rPr>
          <w:rFonts w:ascii="Times New Roman"/>
          <w:b w:val="false"/>
          <w:i w:val="false"/>
          <w:color w:val="000000"/>
          <w:sz w:val="28"/>
        </w:rPr>
        <w:t>73) тармақшасының</w:t>
      </w:r>
      <w:r>
        <w:rPr>
          <w:rFonts w:ascii="Times New Roman"/>
          <w:b w:val="false"/>
          <w:i w:val="false"/>
          <w:color w:val="000000"/>
          <w:sz w:val="28"/>
        </w:rPr>
        <w:t xml:space="preserve"> он жетінші абзацын қоспағанда,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Әкімшілік құқық бұзушылық туралы кодексінің 282-бабының </w:t>
      </w:r>
      <w:r>
        <w:rPr>
          <w:rFonts w:ascii="Times New Roman"/>
          <w:b w:val="false"/>
          <w:i w:val="false"/>
          <w:color w:val="000000"/>
          <w:sz w:val="28"/>
        </w:rPr>
        <w:t>бесінші бөлігінің</w:t>
      </w:r>
      <w:r>
        <w:rPr>
          <w:rFonts w:ascii="Times New Roman"/>
          <w:b w:val="false"/>
          <w:i w:val="false"/>
          <w:color w:val="000000"/>
          <w:sz w:val="28"/>
        </w:rPr>
        <w:t xml:space="preserve"> 2) және 3) тармақшалары 2016 жылғы 1 қаңтардан бастап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«2) өндірістік қуаты жылына төрт жүз мың декалитрден төмен шарап материалын, сондай-ақ сыра өндіруден басқа, этил спиртін және (немесе) алкоголь өнімін технологиялық желілерді есепке алудың бақылау аспаптарымен жарақтандырмай өндіру;</w:t>
      </w:r>
      <w:r>
        <w:br/>
      </w:r>
      <w:r>
        <w:rPr>
          <w:rFonts w:ascii="Times New Roman"/>
          <w:b w:val="false"/>
          <w:i w:val="false"/>
          <w:color w:val="000000"/>
          <w:sz w:val="28"/>
        </w:rPr>
        <w:t>
</w:t>
      </w:r>
      <w:r>
        <w:rPr>
          <w:rFonts w:ascii="Times New Roman"/>
          <w:b w:val="false"/>
          <w:i w:val="false"/>
          <w:color w:val="000000"/>
          <w:sz w:val="28"/>
        </w:rPr>
        <w:t>
      3) өндірістік қуаты жылына төрт жүз мың декалитрден төмен шарап материалын, сондай-ақ сыра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bookmarkEnd w:id="13"/>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