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d6a5" w14:textId="5ddd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2014 жылғы 28 қарашадағы № 259-V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2015 жылғы 1 қаңтардан бастап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2015 – 2017 жылдарға арналған республикалық бюджет тиісінше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және </w:t>
      </w:r>
      <w:r>
        <w:rPr>
          <w:rFonts w:ascii="Times New Roman"/>
          <w:b/>
          <w:i w:val="false"/>
          <w:color w:val="000000"/>
          <w:sz w:val="28"/>
        </w:rPr>
        <w:t>3-қосымшаларға</w:t>
      </w:r>
      <w:r>
        <w:rPr>
          <w:rFonts w:ascii="Times New Roman"/>
          <w:b/>
          <w:i w:val="false"/>
          <w:color w:val="000000"/>
          <w:sz w:val="28"/>
        </w:rPr>
        <w:t xml:space="preserve"> сәйкес, оның ішінде 2015 жылға мынадай көлемдерде бекітілсін:</w:t>
      </w:r>
    </w:p>
    <w:p>
      <w:pPr>
        <w:spacing w:after="0"/>
        <w:ind w:left="0"/>
        <w:jc w:val="both"/>
      </w:pPr>
      <w:r>
        <w:rPr>
          <w:rFonts w:ascii="Times New Roman"/>
          <w:b w:val="false"/>
          <w:i w:val="false"/>
          <w:color w:val="000000"/>
          <w:sz w:val="28"/>
        </w:rPr>
        <w:t>
      1) кірістер – 5 806 766 099 мың теңге, оның ішінде:</w:t>
      </w:r>
    </w:p>
    <w:p>
      <w:pPr>
        <w:spacing w:after="0"/>
        <w:ind w:left="0"/>
        <w:jc w:val="both"/>
      </w:pPr>
      <w:r>
        <w:rPr>
          <w:rFonts w:ascii="Times New Roman"/>
          <w:b w:val="false"/>
          <w:i w:val="false"/>
          <w:color w:val="000000"/>
          <w:sz w:val="28"/>
        </w:rPr>
        <w:t>
      салықтық түсімдер бойынша – 3 012 966 049 мың теңге;</w:t>
      </w:r>
    </w:p>
    <w:p>
      <w:pPr>
        <w:spacing w:after="0"/>
        <w:ind w:left="0"/>
        <w:jc w:val="both"/>
      </w:pPr>
      <w:r>
        <w:rPr>
          <w:rFonts w:ascii="Times New Roman"/>
          <w:b w:val="false"/>
          <w:i w:val="false"/>
          <w:color w:val="000000"/>
          <w:sz w:val="28"/>
        </w:rPr>
        <w:t>
      салықтық емес түсімдер бойынша – 151 440 677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9 758 247 мың теңге;</w:t>
      </w:r>
    </w:p>
    <w:p>
      <w:pPr>
        <w:spacing w:after="0"/>
        <w:ind w:left="0"/>
        <w:jc w:val="both"/>
      </w:pPr>
      <w:r>
        <w:rPr>
          <w:rFonts w:ascii="Times New Roman"/>
          <w:b w:val="false"/>
          <w:i w:val="false"/>
          <w:color w:val="000000"/>
          <w:sz w:val="28"/>
        </w:rPr>
        <w:t>
      трансферттер түсімдері бойынша – 2 632 601 126 мың теңге;</w:t>
      </w:r>
    </w:p>
    <w:p>
      <w:pPr>
        <w:spacing w:after="0"/>
        <w:ind w:left="0"/>
        <w:jc w:val="both"/>
      </w:pPr>
      <w:r>
        <w:rPr>
          <w:rFonts w:ascii="Times New Roman"/>
          <w:b w:val="false"/>
          <w:i w:val="false"/>
          <w:color w:val="000000"/>
          <w:sz w:val="28"/>
        </w:rPr>
        <w:t>
      2) шығындар – 6 805 804 245 мың теңге;</w:t>
      </w:r>
    </w:p>
    <w:p>
      <w:pPr>
        <w:spacing w:after="0"/>
        <w:ind w:left="0"/>
        <w:jc w:val="both"/>
      </w:pPr>
      <w:r>
        <w:rPr>
          <w:rFonts w:ascii="Times New Roman"/>
          <w:b w:val="false"/>
          <w:i w:val="false"/>
          <w:color w:val="000000"/>
          <w:sz w:val="28"/>
        </w:rPr>
        <w:t>
      3) таза бюджеттік кредиттеу – 77 386 247 мың теңге, оның ішінде:</w:t>
      </w:r>
    </w:p>
    <w:p>
      <w:pPr>
        <w:spacing w:after="0"/>
        <w:ind w:left="0"/>
        <w:jc w:val="both"/>
      </w:pPr>
      <w:r>
        <w:rPr>
          <w:rFonts w:ascii="Times New Roman"/>
          <w:b w:val="false"/>
          <w:i w:val="false"/>
          <w:color w:val="000000"/>
          <w:sz w:val="28"/>
        </w:rPr>
        <w:t>
      бюджеттік кредиттер – 190 765 812 мың теңге;</w:t>
      </w:r>
    </w:p>
    <w:p>
      <w:pPr>
        <w:spacing w:after="0"/>
        <w:ind w:left="0"/>
        <w:jc w:val="both"/>
      </w:pPr>
      <w:r>
        <w:rPr>
          <w:rFonts w:ascii="Times New Roman"/>
          <w:b w:val="false"/>
          <w:i w:val="false"/>
          <w:color w:val="000000"/>
          <w:sz w:val="28"/>
        </w:rPr>
        <w:t>
      бюджеттік кредиттерді өтеу – 113 379 565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181 292 385 мың теңге, оның ішінде:</w:t>
      </w:r>
    </w:p>
    <w:p>
      <w:pPr>
        <w:spacing w:after="0"/>
        <w:ind w:left="0"/>
        <w:jc w:val="both"/>
      </w:pPr>
      <w:r>
        <w:rPr>
          <w:rFonts w:ascii="Times New Roman"/>
          <w:b w:val="false"/>
          <w:i w:val="false"/>
          <w:color w:val="000000"/>
          <w:sz w:val="28"/>
        </w:rPr>
        <w:t>
      қаржы активтерін сатып алу – 182 652 385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1 360 000 мың теңге;</w:t>
      </w:r>
    </w:p>
    <w:p>
      <w:pPr>
        <w:spacing w:after="0"/>
        <w:ind w:left="0"/>
        <w:jc w:val="both"/>
      </w:pPr>
      <w:r>
        <w:rPr>
          <w:rFonts w:ascii="Times New Roman"/>
          <w:b w:val="false"/>
          <w:i w:val="false"/>
          <w:color w:val="000000"/>
          <w:sz w:val="28"/>
        </w:rPr>
        <w:t>
      5) тапшылық – -1 257 716 778 мың теңге немесе елдің ішкі жалпы өнімінің 3 пайызы;</w:t>
      </w:r>
    </w:p>
    <w:p>
      <w:pPr>
        <w:spacing w:after="0"/>
        <w:ind w:left="0"/>
        <w:jc w:val="both"/>
      </w:pPr>
      <w:r>
        <w:rPr>
          <w:rFonts w:ascii="Times New Roman"/>
          <w:b w:val="false"/>
          <w:i w:val="false"/>
          <w:color w:val="000000"/>
          <w:sz w:val="28"/>
        </w:rPr>
        <w:t>
      6) бюджет тапшылығын қаржыландыру – 1 257 716 778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30.11.2015 </w:t>
      </w:r>
      <w:r>
        <w:rPr>
          <w:rFonts w:ascii="Times New Roman"/>
          <w:b w:val="false"/>
          <w:i w:val="false"/>
          <w:color w:val="000000"/>
          <w:sz w:val="28"/>
        </w:rPr>
        <w:t>№ 425-V</w:t>
      </w:r>
      <w:r>
        <w:rPr>
          <w:rFonts w:ascii="Times New Roman"/>
          <w:b w:val="false"/>
          <w:i w:val="false"/>
          <w:color w:val="ff0000"/>
          <w:sz w:val="28"/>
        </w:rPr>
        <w:t xml:space="preserve"> Заңымен (01.01.2015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r>
        <w:rPr>
          <w:rFonts w:ascii="Times New Roman"/>
          <w:b/>
          <w:i w:val="false"/>
          <w:color w:val="000000"/>
          <w:sz w:val="28"/>
        </w:rPr>
        <w:t>. 2015 жылға арналған республикалық бюджетте Ресей Федерациясының "Байқоңыр" кешенiн пайдаланғаны үшін 26 568 354 мың теңге сомасында және әскери полигондарды пайдаланғаны үшін 5 136 648 мың теңге сомасында жалдау ақыларының түсiмдері көзделсiн.</w:t>
      </w:r>
    </w:p>
    <w:p>
      <w:pPr>
        <w:spacing w:after="0"/>
        <w:ind w:left="0"/>
        <w:jc w:val="both"/>
      </w:pPr>
      <w:r>
        <w:rPr>
          <w:rFonts w:ascii="Times New Roman"/>
          <w:b w:val="false"/>
          <w:i w:val="false"/>
          <w:color w:val="ff0000"/>
          <w:sz w:val="28"/>
        </w:rPr>
        <w:t xml:space="preserve">
      Ескерту. 2-бап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r>
        <w:rPr>
          <w:rFonts w:ascii="Times New Roman"/>
          <w:b/>
          <w:i w:val="false"/>
          <w:color w:val="000000"/>
          <w:sz w:val="28"/>
        </w:rPr>
        <w:t xml:space="preserve">. Қазақстан Республикасының Ұлттық қорына жiберiлетiн 2015 жылға арналған бюджетке түсетiн түсiмдердiң көлемi </w:t>
      </w:r>
      <w:r>
        <w:rPr>
          <w:rFonts w:ascii="Times New Roman"/>
          <w:b/>
          <w:i w:val="false"/>
          <w:color w:val="000000"/>
          <w:sz w:val="28"/>
        </w:rPr>
        <w:t>4-қосымшаға</w:t>
      </w:r>
      <w:r>
        <w:rPr>
          <w:rFonts w:ascii="Times New Roman"/>
          <w:b/>
          <w:i w:val="false"/>
          <w:color w:val="000000"/>
          <w:sz w:val="28"/>
        </w:rPr>
        <w:t xml:space="preserve"> сәйкес бекiтiлсiн.</w:t>
      </w:r>
    </w:p>
    <w:p>
      <w:pPr>
        <w:spacing w:after="0"/>
        <w:ind w:left="0"/>
        <w:jc w:val="both"/>
      </w:pPr>
      <w:r>
        <w:rPr>
          <w:rFonts w:ascii="Times New Roman"/>
          <w:b/>
          <w:i w:val="false"/>
          <w:color w:val="000000"/>
          <w:sz w:val="28"/>
        </w:rPr>
        <w:t>4-бап</w:t>
      </w:r>
      <w:r>
        <w:rPr>
          <w:rFonts w:ascii="Times New Roman"/>
          <w:b/>
          <w:i w:val="false"/>
          <w:color w:val="000000"/>
          <w:sz w:val="28"/>
        </w:rPr>
        <w:t>. Тиiстi бюджеттiң кiрiсiне мыналар есептелетiн болып белгiленсiн:</w:t>
      </w:r>
    </w:p>
    <w:p>
      <w:pPr>
        <w:spacing w:after="0"/>
        <w:ind w:left="0"/>
        <w:jc w:val="both"/>
      </w:pPr>
      <w:r>
        <w:rPr>
          <w:rFonts w:ascii="Times New Roman"/>
          <w:b w:val="false"/>
          <w:i w:val="false"/>
          <w:color w:val="000000"/>
          <w:sz w:val="28"/>
        </w:rPr>
        <w:t>
      1)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2)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p>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p>
    <w:p>
      <w:pPr>
        <w:spacing w:after="0"/>
        <w:ind w:left="0"/>
        <w:jc w:val="both"/>
      </w:pPr>
      <w:r>
        <w:rPr>
          <w:rFonts w:ascii="Times New Roman"/>
          <w:b w:val="false"/>
          <w:i w:val="false"/>
          <w:color w:val="000000"/>
          <w:sz w:val="28"/>
        </w:rPr>
        <w:t>
      3) "Өндiрушiлер көтерме саудада өткізетін, өзi өндiретiн бензин (авиациялық бензиндi қоспағанда)" коды бойынша – бұрын Жол қорына түсiп келген бензиннен алынатын алым бойынша берешек;</w:t>
      </w:r>
    </w:p>
    <w:p>
      <w:pPr>
        <w:spacing w:after="0"/>
        <w:ind w:left="0"/>
        <w:jc w:val="both"/>
      </w:pPr>
      <w:r>
        <w:rPr>
          <w:rFonts w:ascii="Times New Roman"/>
          <w:b w:val="false"/>
          <w:i w:val="false"/>
          <w:color w:val="000000"/>
          <w:sz w:val="28"/>
        </w:rPr>
        <w:t>
      4) "Өндiрушiлер көтерме саудада өткізетін, өзi өндiретiн дизель отыны" коды бойынша – бұрын Жол қорына түсiп келген дизель отынынан алынатын алым бойынша берешек.</w:t>
      </w:r>
    </w:p>
    <w:p>
      <w:pPr>
        <w:spacing w:after="0"/>
        <w:ind w:left="0"/>
        <w:jc w:val="both"/>
      </w:pPr>
      <w:r>
        <w:rPr>
          <w:rFonts w:ascii="Times New Roman"/>
          <w:b/>
          <w:i w:val="false"/>
          <w:color w:val="000000"/>
          <w:sz w:val="28"/>
        </w:rPr>
        <w:t>5-бап</w:t>
      </w:r>
      <w:r>
        <w:rPr>
          <w:rFonts w:ascii="Times New Roman"/>
          <w:b/>
          <w:i w:val="false"/>
          <w:color w:val="000000"/>
          <w:sz w:val="28"/>
        </w:rPr>
        <w:t>.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түсуі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p>
      <w:pPr>
        <w:spacing w:after="0"/>
        <w:ind w:left="0"/>
        <w:jc w:val="both"/>
      </w:pPr>
      <w:r>
        <w:rPr>
          <w:rFonts w:ascii="Times New Roman"/>
          <w:b/>
          <w:i w:val="false"/>
          <w:color w:val="000000"/>
          <w:sz w:val="28"/>
        </w:rPr>
        <w:t>6-бап</w:t>
      </w:r>
      <w:r>
        <w:rPr>
          <w:rFonts w:ascii="Times New Roman"/>
          <w:b/>
          <w:i w:val="false"/>
          <w:color w:val="000000"/>
          <w:sz w:val="28"/>
        </w:rPr>
        <w:t>. 2015 жылға арналған республикалық бюджетте облыстық бюджеттерден және республикалық маңызы бар қала, астана бюджеттерінен республикалық бюджетке бюджеттiк алып қоюлардың көлемi 168 538 087 мың теңге сомасында көзделсiн, оның iшiнде:</w:t>
      </w:r>
    </w:p>
    <w:p>
      <w:pPr>
        <w:spacing w:after="0"/>
        <w:ind w:left="0"/>
        <w:jc w:val="both"/>
      </w:pPr>
      <w:r>
        <w:rPr>
          <w:rFonts w:ascii="Times New Roman"/>
          <w:b w:val="false"/>
          <w:i w:val="false"/>
          <w:color w:val="000000"/>
          <w:sz w:val="28"/>
        </w:rPr>
        <w:t>
      Атырау облысынан – 60 683 258 мың теңге;</w:t>
      </w:r>
    </w:p>
    <w:p>
      <w:pPr>
        <w:spacing w:after="0"/>
        <w:ind w:left="0"/>
        <w:jc w:val="both"/>
      </w:pPr>
      <w:r>
        <w:rPr>
          <w:rFonts w:ascii="Times New Roman"/>
          <w:b w:val="false"/>
          <w:i w:val="false"/>
          <w:color w:val="000000"/>
          <w:sz w:val="28"/>
        </w:rPr>
        <w:t>
      Маңғыстау облысынан – 16 725 915 мың теңге;</w:t>
      </w:r>
    </w:p>
    <w:p>
      <w:pPr>
        <w:spacing w:after="0"/>
        <w:ind w:left="0"/>
        <w:jc w:val="both"/>
      </w:pPr>
      <w:r>
        <w:rPr>
          <w:rFonts w:ascii="Times New Roman"/>
          <w:b w:val="false"/>
          <w:i w:val="false"/>
          <w:color w:val="000000"/>
          <w:sz w:val="28"/>
        </w:rPr>
        <w:t>
      Алматы қаласынан – 83 656 400 мың теңге;</w:t>
      </w:r>
    </w:p>
    <w:p>
      <w:pPr>
        <w:spacing w:after="0"/>
        <w:ind w:left="0"/>
        <w:jc w:val="both"/>
      </w:pPr>
      <w:r>
        <w:rPr>
          <w:rFonts w:ascii="Times New Roman"/>
          <w:b w:val="false"/>
          <w:i w:val="false"/>
          <w:color w:val="000000"/>
          <w:sz w:val="28"/>
        </w:rPr>
        <w:t>
      Астана қаласынан – 7 472 514 мың теңге.</w:t>
      </w:r>
    </w:p>
    <w:p>
      <w:pPr>
        <w:spacing w:after="0"/>
        <w:ind w:left="0"/>
        <w:jc w:val="both"/>
      </w:pPr>
      <w:r>
        <w:rPr>
          <w:rFonts w:ascii="Times New Roman"/>
          <w:b/>
          <w:i w:val="false"/>
          <w:color w:val="000000"/>
          <w:sz w:val="28"/>
        </w:rPr>
        <w:t>7-бап</w:t>
      </w:r>
      <w:r>
        <w:rPr>
          <w:rFonts w:ascii="Times New Roman"/>
          <w:b/>
          <w:i w:val="false"/>
          <w:color w:val="000000"/>
          <w:sz w:val="28"/>
        </w:rPr>
        <w:t>. 2015 жылға арналған республикалық бюджетте Ақмола, Қарағанды, Қостанай және Маңғыстау облыстарының облыстық бюджеттерінен республикалық бюджетке облыстардың ішкі істер департаменттерінің оқу орталықтарын күтіп-ұстауға арналған шығыстарды беруге байланысты 447 957 мың теңге сомасында трансферттер түсiмдері көзделсін.</w:t>
      </w:r>
    </w:p>
    <w:p>
      <w:pPr>
        <w:spacing w:after="0"/>
        <w:ind w:left="0"/>
        <w:jc w:val="both"/>
      </w:pPr>
      <w:r>
        <w:rPr>
          <w:rFonts w:ascii="Times New Roman"/>
          <w:b/>
          <w:i w:val="false"/>
          <w:color w:val="000000"/>
          <w:sz w:val="28"/>
        </w:rPr>
        <w:t>8-бап</w:t>
      </w:r>
      <w:r>
        <w:rPr>
          <w:rFonts w:ascii="Times New Roman"/>
          <w:b/>
          <w:i w:val="false"/>
          <w:color w:val="000000"/>
          <w:sz w:val="28"/>
        </w:rPr>
        <w:t>. 2015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процесін жүзеге асыруға көзделген шығыстарды беруге байланысты 528 380 мың теңге сомасында трансферттер түсiмдері көзделсін.</w:t>
      </w:r>
    </w:p>
    <w:p>
      <w:pPr>
        <w:spacing w:after="0"/>
        <w:ind w:left="0"/>
        <w:jc w:val="both"/>
      </w:pPr>
      <w:r>
        <w:rPr>
          <w:rFonts w:ascii="Times New Roman"/>
          <w:b w:val="false"/>
          <w:i w:val="false"/>
          <w:color w:val="ff0000"/>
          <w:sz w:val="28"/>
        </w:rPr>
        <w:t xml:space="preserve">
      Ескерту. 8-бап жаңа редакцияда - ҚР 11.03.2015 </w:t>
      </w:r>
      <w:r>
        <w:rPr>
          <w:rFonts w:ascii="Times New Roman"/>
          <w:b w:val="false"/>
          <w:i w:val="false"/>
          <w:color w:val="ff0000"/>
          <w:sz w:val="28"/>
        </w:rPr>
        <w:t>№ 290-V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9-бап</w:t>
      </w:r>
      <w:r>
        <w:rPr>
          <w:rFonts w:ascii="Times New Roman"/>
          <w:b/>
          <w:i w:val="false"/>
          <w:color w:val="000000"/>
          <w:sz w:val="28"/>
        </w:rPr>
        <w:t>. 2015 жылға арналған республикалық бюджетте Қазақстан Республикасының Ұлттық қорынан кепiлдендірiлген трансферт мөлшерi 1 702 000 000 мың теңге сомасында көзделсiн.</w:t>
      </w:r>
    </w:p>
    <w:p>
      <w:pPr>
        <w:spacing w:after="0"/>
        <w:ind w:left="0"/>
        <w:jc w:val="both"/>
      </w:pPr>
      <w:r>
        <w:rPr>
          <w:rFonts w:ascii="Times New Roman"/>
          <w:b/>
          <w:i w:val="false"/>
          <w:color w:val="000000"/>
          <w:sz w:val="28"/>
        </w:rPr>
        <w:t>10-бап</w:t>
      </w:r>
      <w:r>
        <w:rPr>
          <w:rFonts w:ascii="Times New Roman"/>
          <w:b/>
          <w:i w:val="false"/>
          <w:color w:val="000000"/>
          <w:sz w:val="28"/>
        </w:rPr>
        <w:t>. 2015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755 286 663 мың теңге сомасында көзделсін.</w:t>
      </w:r>
    </w:p>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30.11.2015 </w:t>
      </w:r>
      <w:r>
        <w:rPr>
          <w:rFonts w:ascii="Times New Roman"/>
          <w:b w:val="false"/>
          <w:i w:val="false"/>
          <w:color w:val="000000"/>
          <w:sz w:val="28"/>
        </w:rPr>
        <w:t>№ 425-V</w:t>
      </w:r>
      <w:r>
        <w:rPr>
          <w:rFonts w:ascii="Times New Roman"/>
          <w:b w:val="false"/>
          <w:i w:val="false"/>
          <w:color w:val="ff0000"/>
          <w:sz w:val="28"/>
        </w:rPr>
        <w:t xml:space="preserve"> Заңымен (01.01.2015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w:t>
      </w:r>
      <w:r>
        <w:rPr>
          <w:rFonts w:ascii="Times New Roman"/>
          <w:b/>
          <w:i w:val="false"/>
          <w:color w:val="000000"/>
          <w:sz w:val="28"/>
        </w:rPr>
        <w:t>. 2015 жылғы 1 қаңтардан бастап:</w:t>
      </w:r>
    </w:p>
    <w:p>
      <w:pPr>
        <w:spacing w:after="0"/>
        <w:ind w:left="0"/>
        <w:jc w:val="both"/>
      </w:pPr>
      <w:r>
        <w:rPr>
          <w:rFonts w:ascii="Times New Roman"/>
          <w:b w:val="false"/>
          <w:i w:val="false"/>
          <w:color w:val="000000"/>
          <w:sz w:val="28"/>
        </w:rPr>
        <w:t>
      1) жалақының ең төменгi мөлшерi – 21 364 теңге;</w:t>
      </w:r>
    </w:p>
    <w:p>
      <w:pPr>
        <w:spacing w:after="0"/>
        <w:ind w:left="0"/>
        <w:jc w:val="both"/>
      </w:pPr>
      <w:r>
        <w:rPr>
          <w:rFonts w:ascii="Times New Roman"/>
          <w:b w:val="false"/>
          <w:i w:val="false"/>
          <w:color w:val="000000"/>
          <w:sz w:val="28"/>
        </w:rPr>
        <w:t>
      2) мемлекеттiк базалық зейнетақы төлемiнiң мөлшерi – 11 182 теңге;</w:t>
      </w:r>
    </w:p>
    <w:p>
      <w:pPr>
        <w:spacing w:after="0"/>
        <w:ind w:left="0"/>
        <w:jc w:val="both"/>
      </w:pPr>
      <w:r>
        <w:rPr>
          <w:rFonts w:ascii="Times New Roman"/>
          <w:b w:val="false"/>
          <w:i w:val="false"/>
          <w:color w:val="000000"/>
          <w:sz w:val="28"/>
        </w:rPr>
        <w:t>
      3) зейнетақының ең төменгi мөлшерi – 23 692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1 982 теңге;</w:t>
      </w:r>
    </w:p>
    <w:p>
      <w:pPr>
        <w:spacing w:after="0"/>
        <w:ind w:left="0"/>
        <w:jc w:val="both"/>
      </w:pPr>
      <w:r>
        <w:rPr>
          <w:rFonts w:ascii="Times New Roman"/>
          <w:b w:val="false"/>
          <w:i w:val="false"/>
          <w:color w:val="000000"/>
          <w:sz w:val="28"/>
        </w:rPr>
        <w:t>
      5) базалық әлеуметтiк төлемдердiң мөлшерiн есептеу үшiн ең төменгi күнкөрiс деңгейiнiң шамасы 21 364 теңге болып белгiленсiн.</w:t>
      </w:r>
    </w:p>
    <w:p>
      <w:pPr>
        <w:spacing w:after="0"/>
        <w:ind w:left="0"/>
        <w:jc w:val="both"/>
      </w:pPr>
      <w:r>
        <w:rPr>
          <w:rFonts w:ascii="Times New Roman"/>
          <w:b/>
          <w:i w:val="false"/>
          <w:color w:val="000000"/>
          <w:sz w:val="28"/>
        </w:rPr>
        <w:t>12-бап</w:t>
      </w:r>
      <w:r>
        <w:rPr>
          <w:rFonts w:ascii="Times New Roman"/>
          <w:b/>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 белгіленсін.</w:t>
      </w:r>
    </w:p>
    <w:p>
      <w:pPr>
        <w:spacing w:after="0"/>
        <w:ind w:left="0"/>
        <w:jc w:val="both"/>
      </w:pPr>
      <w:r>
        <w:rPr>
          <w:rFonts w:ascii="Times New Roman"/>
          <w:b w:val="false"/>
          <w:i w:val="false"/>
          <w:color w:val="ff0000"/>
          <w:sz w:val="28"/>
        </w:rPr>
        <w:t xml:space="preserve">
      Ескерту. 12-бап жаңа редакцияда - ҚР 11.03.2015 </w:t>
      </w:r>
      <w:r>
        <w:rPr>
          <w:rFonts w:ascii="Times New Roman"/>
          <w:b w:val="false"/>
          <w:i w:val="false"/>
          <w:color w:val="ff0000"/>
          <w:sz w:val="28"/>
        </w:rPr>
        <w:t>№ 290-V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13-бап</w:t>
      </w:r>
      <w:r>
        <w:rPr>
          <w:rFonts w:ascii="Times New Roman"/>
          <w:b/>
          <w:i w:val="false"/>
          <w:color w:val="000000"/>
          <w:sz w:val="28"/>
        </w:rPr>
        <w:t>. 2015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both"/>
      </w:pPr>
      <w:r>
        <w:rPr>
          <w:rFonts w:ascii="Times New Roman"/>
          <w:b/>
          <w:i w:val="false"/>
          <w:color w:val="000000"/>
          <w:sz w:val="28"/>
        </w:rPr>
        <w:t>14-бап</w:t>
      </w:r>
      <w:r>
        <w:rPr>
          <w:rFonts w:ascii="Times New Roman"/>
          <w:b/>
          <w:i w:val="false"/>
          <w:color w:val="000000"/>
          <w:sz w:val="28"/>
        </w:rPr>
        <w:t>. 2015 жылға арналған республикалық бюджетте республикалық бюджеттен облыстық бюджеттерге берiлетiн субвенциялар көлемi 904 371 171 мың теңге сомасында көзделсiн, оның iшiнде:</w:t>
      </w:r>
    </w:p>
    <w:p>
      <w:pPr>
        <w:spacing w:after="0"/>
        <w:ind w:left="0"/>
        <w:jc w:val="both"/>
      </w:pPr>
      <w:r>
        <w:rPr>
          <w:rFonts w:ascii="Times New Roman"/>
          <w:b w:val="false"/>
          <w:i w:val="false"/>
          <w:color w:val="000000"/>
          <w:sz w:val="28"/>
        </w:rPr>
        <w:t>
      Ақмола облысына – 59 210 424 мың теңге;</w:t>
      </w:r>
    </w:p>
    <w:p>
      <w:pPr>
        <w:spacing w:after="0"/>
        <w:ind w:left="0"/>
        <w:jc w:val="both"/>
      </w:pPr>
      <w:r>
        <w:rPr>
          <w:rFonts w:ascii="Times New Roman"/>
          <w:b w:val="false"/>
          <w:i w:val="false"/>
          <w:color w:val="000000"/>
          <w:sz w:val="28"/>
        </w:rPr>
        <w:t>
      Ақтөбе облысына – 19 926 241 мың теңге;</w:t>
      </w:r>
    </w:p>
    <w:p>
      <w:pPr>
        <w:spacing w:after="0"/>
        <w:ind w:left="0"/>
        <w:jc w:val="both"/>
      </w:pPr>
      <w:r>
        <w:rPr>
          <w:rFonts w:ascii="Times New Roman"/>
          <w:b w:val="false"/>
          <w:i w:val="false"/>
          <w:color w:val="000000"/>
          <w:sz w:val="28"/>
        </w:rPr>
        <w:t>
      Алматы облысына – 102 811 145 мың теңге;</w:t>
      </w:r>
    </w:p>
    <w:p>
      <w:pPr>
        <w:spacing w:after="0"/>
        <w:ind w:left="0"/>
        <w:jc w:val="both"/>
      </w:pPr>
      <w:r>
        <w:rPr>
          <w:rFonts w:ascii="Times New Roman"/>
          <w:b w:val="false"/>
          <w:i w:val="false"/>
          <w:color w:val="000000"/>
          <w:sz w:val="28"/>
        </w:rPr>
        <w:t>
      Шығыс Қазақстан облысына – 86 527 329 мың теңге;</w:t>
      </w:r>
    </w:p>
    <w:p>
      <w:pPr>
        <w:spacing w:after="0"/>
        <w:ind w:left="0"/>
        <w:jc w:val="both"/>
      </w:pPr>
      <w:r>
        <w:rPr>
          <w:rFonts w:ascii="Times New Roman"/>
          <w:b w:val="false"/>
          <w:i w:val="false"/>
          <w:color w:val="000000"/>
          <w:sz w:val="28"/>
        </w:rPr>
        <w:t>
      Жамбыл облысына – 95 371 591 мың теңге;</w:t>
      </w:r>
    </w:p>
    <w:p>
      <w:pPr>
        <w:spacing w:after="0"/>
        <w:ind w:left="0"/>
        <w:jc w:val="both"/>
      </w:pPr>
      <w:r>
        <w:rPr>
          <w:rFonts w:ascii="Times New Roman"/>
          <w:b w:val="false"/>
          <w:i w:val="false"/>
          <w:color w:val="000000"/>
          <w:sz w:val="28"/>
        </w:rPr>
        <w:t>
      Батыс Қазақстан облысына – 36 203 569 мың теңге;</w:t>
      </w:r>
    </w:p>
    <w:p>
      <w:pPr>
        <w:spacing w:after="0"/>
        <w:ind w:left="0"/>
        <w:jc w:val="both"/>
      </w:pPr>
      <w:r>
        <w:rPr>
          <w:rFonts w:ascii="Times New Roman"/>
          <w:b w:val="false"/>
          <w:i w:val="false"/>
          <w:color w:val="000000"/>
          <w:sz w:val="28"/>
        </w:rPr>
        <w:t>
      Қарағанды облысына – 33 833 329 мың теңге;</w:t>
      </w:r>
    </w:p>
    <w:p>
      <w:pPr>
        <w:spacing w:after="0"/>
        <w:ind w:left="0"/>
        <w:jc w:val="both"/>
      </w:pPr>
      <w:r>
        <w:rPr>
          <w:rFonts w:ascii="Times New Roman"/>
          <w:b w:val="false"/>
          <w:i w:val="false"/>
          <w:color w:val="000000"/>
          <w:sz w:val="28"/>
        </w:rPr>
        <w:t>
      Қызылорда облысына – 83 180 589 мың теңге;</w:t>
      </w:r>
    </w:p>
    <w:p>
      <w:pPr>
        <w:spacing w:after="0"/>
        <w:ind w:left="0"/>
        <w:jc w:val="both"/>
      </w:pPr>
      <w:r>
        <w:rPr>
          <w:rFonts w:ascii="Times New Roman"/>
          <w:b w:val="false"/>
          <w:i w:val="false"/>
          <w:color w:val="000000"/>
          <w:sz w:val="28"/>
        </w:rPr>
        <w:t>
      Қостанай облысына – 58 910 235 мың теңге;</w:t>
      </w:r>
    </w:p>
    <w:p>
      <w:pPr>
        <w:spacing w:after="0"/>
        <w:ind w:left="0"/>
        <w:jc w:val="both"/>
      </w:pPr>
      <w:r>
        <w:rPr>
          <w:rFonts w:ascii="Times New Roman"/>
          <w:b w:val="false"/>
          <w:i w:val="false"/>
          <w:color w:val="000000"/>
          <w:sz w:val="28"/>
        </w:rPr>
        <w:t>
      Павлодар облысына – 14 477 485 мың теңге;</w:t>
      </w:r>
    </w:p>
    <w:p>
      <w:pPr>
        <w:spacing w:after="0"/>
        <w:ind w:left="0"/>
        <w:jc w:val="both"/>
      </w:pPr>
      <w:r>
        <w:rPr>
          <w:rFonts w:ascii="Times New Roman"/>
          <w:b w:val="false"/>
          <w:i w:val="false"/>
          <w:color w:val="000000"/>
          <w:sz w:val="28"/>
        </w:rPr>
        <w:t>
      Солтүстiк Қазақстан облысына – 58 719 253 мың теңге;</w:t>
      </w:r>
    </w:p>
    <w:p>
      <w:pPr>
        <w:spacing w:after="0"/>
        <w:ind w:left="0"/>
        <w:jc w:val="both"/>
      </w:pPr>
      <w:r>
        <w:rPr>
          <w:rFonts w:ascii="Times New Roman"/>
          <w:b w:val="false"/>
          <w:i w:val="false"/>
          <w:color w:val="000000"/>
          <w:sz w:val="28"/>
        </w:rPr>
        <w:t>
      Оңтүстiк Қазақстан облысына – 255 199 981 мың теңге.</w:t>
      </w:r>
    </w:p>
    <w:p>
      <w:pPr>
        <w:spacing w:after="0"/>
        <w:ind w:left="0"/>
        <w:jc w:val="both"/>
      </w:pPr>
      <w:r>
        <w:rPr>
          <w:rFonts w:ascii="Times New Roman"/>
          <w:b/>
          <w:i w:val="false"/>
          <w:color w:val="000000"/>
          <w:sz w:val="28"/>
        </w:rPr>
        <w:t>15-бап</w:t>
      </w:r>
      <w:r>
        <w:rPr>
          <w:rFonts w:ascii="Times New Roman"/>
          <w:b/>
          <w:i w:val="false"/>
          <w:color w:val="000000"/>
          <w:sz w:val="28"/>
        </w:rPr>
        <w:t>. Облыстық бюджеттерге, Астана және Алматы қалаларының бюджеттерiне:</w:t>
      </w:r>
    </w:p>
    <w:p>
      <w:pPr>
        <w:spacing w:after="0"/>
        <w:ind w:left="0"/>
        <w:jc w:val="both"/>
      </w:pPr>
      <w:r>
        <w:rPr>
          <w:rFonts w:ascii="Times New Roman"/>
          <w:b w:val="false"/>
          <w:i w:val="false"/>
          <w:color w:val="000000"/>
          <w:sz w:val="28"/>
        </w:rPr>
        <w:t>
      1) дағдарыстық жағдай қаупі төнген және туындаған кезде іс-қимылдар бойынша оқу-жаттығу жүргізуге;</w:t>
      </w:r>
    </w:p>
    <w:p>
      <w:pPr>
        <w:spacing w:after="0"/>
        <w:ind w:left="0"/>
        <w:jc w:val="both"/>
      </w:pPr>
      <w:r>
        <w:rPr>
          <w:rFonts w:ascii="Times New Roman"/>
          <w:b w:val="false"/>
          <w:i w:val="false"/>
          <w:color w:val="000000"/>
          <w:sz w:val="28"/>
        </w:rPr>
        <w:t xml:space="preserve">
      2)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p>
    <w:p>
      <w:pPr>
        <w:spacing w:after="0"/>
        <w:ind w:left="0"/>
        <w:jc w:val="both"/>
      </w:pPr>
      <w:r>
        <w:rPr>
          <w:rFonts w:ascii="Times New Roman"/>
          <w:b w:val="false"/>
          <w:i w:val="false"/>
          <w:color w:val="000000"/>
          <w:sz w:val="28"/>
        </w:rPr>
        <w:t>
      2-1) жергілікті атқарушы органдардың агроөнеркәсіптік кешен бөлімшелерін ұстауға;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18 жасқа дейінгі балаларға мемлекеттік жәрдемақылар төлеуге;</w:t>
      </w:r>
    </w:p>
    <w:p>
      <w:pPr>
        <w:spacing w:after="0"/>
        <w:ind w:left="0"/>
        <w:jc w:val="both"/>
      </w:pPr>
      <w:r>
        <w:rPr>
          <w:rFonts w:ascii="Times New Roman"/>
          <w:b w:val="false"/>
          <w:i w:val="false"/>
          <w:color w:val="000000"/>
          <w:sz w:val="28"/>
        </w:rPr>
        <w:t xml:space="preserve">
      5) халықты әлеуметтiк қорғауға және оған көмек </w:t>
      </w:r>
      <w:r>
        <w:rPr>
          <w:rFonts w:ascii="Times New Roman"/>
          <w:b w:val="false"/>
          <w:i w:val="false"/>
          <w:color w:val="000000"/>
          <w:sz w:val="28"/>
        </w:rPr>
        <w:t>көрсетуге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Ұлы Отан соғысындағы Жеңістің жетпіс жылдығына арналған іс-шараларды </w:t>
      </w:r>
      <w:r>
        <w:rPr>
          <w:rFonts w:ascii="Times New Roman"/>
          <w:b w:val="false"/>
          <w:i w:val="false"/>
          <w:color w:val="000000"/>
          <w:sz w:val="28"/>
        </w:rPr>
        <w:t>өткізуге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"Бизнестiң жол картасы-2020"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w:t>
      </w:r>
    </w:p>
    <w:p>
      <w:pPr>
        <w:spacing w:after="0"/>
        <w:ind w:left="0"/>
        <w:jc w:val="both"/>
      </w:pPr>
      <w:r>
        <w:rPr>
          <w:rFonts w:ascii="Times New Roman"/>
          <w:b w:val="false"/>
          <w:i w:val="false"/>
          <w:color w:val="000000"/>
          <w:sz w:val="28"/>
        </w:rPr>
        <w:t>
      8) моноқалалардағы ағымдағы іс-шараларды іске асыруға;</w:t>
      </w:r>
    </w:p>
    <w:p>
      <w:pPr>
        <w:spacing w:after="0"/>
        <w:ind w:left="0"/>
        <w:jc w:val="both"/>
      </w:pPr>
      <w:r>
        <w:rPr>
          <w:rFonts w:ascii="Times New Roman"/>
          <w:b w:val="false"/>
          <w:i w:val="false"/>
          <w:color w:val="000000"/>
          <w:sz w:val="28"/>
        </w:rPr>
        <w:t>
      9)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p>
      <w:pPr>
        <w:spacing w:after="0"/>
        <w:ind w:left="0"/>
        <w:jc w:val="both"/>
      </w:pPr>
      <w:r>
        <w:rPr>
          <w:rFonts w:ascii="Times New Roman"/>
          <w:b w:val="false"/>
          <w:i w:val="false"/>
          <w:color w:val="000000"/>
          <w:sz w:val="28"/>
        </w:rPr>
        <w:t>
      10) мемлекет мұқтажы үшін жер учаскелерін алып қоюға;</w:t>
      </w:r>
    </w:p>
    <w:p>
      <w:pPr>
        <w:spacing w:after="0"/>
        <w:ind w:left="0"/>
        <w:jc w:val="both"/>
      </w:pPr>
      <w:r>
        <w:rPr>
          <w:rFonts w:ascii="Times New Roman"/>
          <w:b w:val="false"/>
          <w:i w:val="false"/>
          <w:color w:val="000000"/>
          <w:sz w:val="28"/>
        </w:rPr>
        <w:t>
      11) көлiк инфрақұрылымының басым жобаларын қаржыландыруға;</w:t>
      </w:r>
    </w:p>
    <w:p>
      <w:pPr>
        <w:spacing w:after="0"/>
        <w:ind w:left="0"/>
        <w:jc w:val="both"/>
      </w:pPr>
      <w:r>
        <w:rPr>
          <w:rFonts w:ascii="Times New Roman"/>
          <w:b w:val="false"/>
          <w:i w:val="false"/>
          <w:color w:val="000000"/>
          <w:sz w:val="28"/>
        </w:rPr>
        <w:t>
      12)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11.03.2015 </w:t>
      </w:r>
      <w:r>
        <w:rPr>
          <w:rFonts w:ascii="Times New Roman"/>
          <w:b w:val="false"/>
          <w:i w:val="false"/>
          <w:color w:val="000000"/>
          <w:sz w:val="28"/>
        </w:rPr>
        <w:t>№ 290-V</w:t>
      </w:r>
      <w:r>
        <w:rPr>
          <w:rFonts w:ascii="Times New Roman"/>
          <w:b w:val="false"/>
          <w:i w:val="false"/>
          <w:color w:val="00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14)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11.03.2015 </w:t>
      </w:r>
      <w:r>
        <w:rPr>
          <w:rFonts w:ascii="Times New Roman"/>
          <w:b w:val="false"/>
          <w:i w:val="false"/>
          <w:color w:val="000000"/>
          <w:sz w:val="28"/>
        </w:rPr>
        <w:t>№ 290-V</w:t>
      </w:r>
      <w:r>
        <w:rPr>
          <w:rFonts w:ascii="Times New Roman"/>
          <w:b w:val="false"/>
          <w:i w:val="false"/>
          <w:color w:val="00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16) үш деңгейлі жүйе бойынша біліктілікті арттырудан өткен мұғалімдерге төленетін еңбекақыны арттыруға;</w:t>
      </w:r>
    </w:p>
    <w:p>
      <w:pPr>
        <w:spacing w:after="0"/>
        <w:ind w:left="0"/>
        <w:jc w:val="both"/>
      </w:pPr>
      <w:r>
        <w:rPr>
          <w:rFonts w:ascii="Times New Roman"/>
          <w:b w:val="false"/>
          <w:i w:val="false"/>
          <w:color w:val="000000"/>
          <w:sz w:val="28"/>
        </w:rPr>
        <w:t>
      17) техникалық және кәсіптік білім беру ұйымдарында мамандарды даярлауға арналған мемлекеттік білім беру тапсырысын ұлғайтуға;</w:t>
      </w:r>
    </w:p>
    <w:p>
      <w:pPr>
        <w:spacing w:after="0"/>
        <w:ind w:left="0"/>
        <w:jc w:val="both"/>
      </w:pPr>
      <w:r>
        <w:rPr>
          <w:rFonts w:ascii="Times New Roman"/>
          <w:b w:val="false"/>
          <w:i w:val="false"/>
          <w:color w:val="000000"/>
          <w:sz w:val="28"/>
        </w:rPr>
        <w:t xml:space="preserve">
      18) бастауыш, негізгі орта және жалпы орта білім беруді жан басына шаққандағы қаржыландыруды </w:t>
      </w:r>
      <w:r>
        <w:rPr>
          <w:rFonts w:ascii="Times New Roman"/>
          <w:b w:val="false"/>
          <w:i w:val="false"/>
          <w:color w:val="000000"/>
          <w:sz w:val="28"/>
        </w:rPr>
        <w:t>сынамалауға</w:t>
      </w:r>
      <w:r>
        <w:rPr>
          <w:rFonts w:ascii="Times New Roman"/>
          <w:b w:val="false"/>
          <w:i w:val="false"/>
          <w:color w:val="000000"/>
          <w:sz w:val="28"/>
        </w:rPr>
        <w:t>;</w:t>
      </w:r>
    </w:p>
    <w:p>
      <w:pPr>
        <w:spacing w:after="0"/>
        <w:ind w:left="0"/>
        <w:jc w:val="both"/>
      </w:pPr>
      <w:r>
        <w:rPr>
          <w:rFonts w:ascii="Times New Roman"/>
          <w:b w:val="false"/>
          <w:i w:val="false"/>
          <w:color w:val="000000"/>
          <w:sz w:val="28"/>
        </w:rPr>
        <w:t>
      19) техникалық және кәсіптік білім беру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20) тегін медициналық көмектің кепілдік берілген көлемін қамтамасыз етуге және кеңейтуге;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11.03.2015 </w:t>
      </w:r>
      <w:r>
        <w:rPr>
          <w:rFonts w:ascii="Times New Roman"/>
          <w:b w:val="false"/>
          <w:i w:val="false"/>
          <w:color w:val="000000"/>
          <w:sz w:val="28"/>
        </w:rPr>
        <w:t>№ 290-V</w:t>
      </w:r>
      <w:r>
        <w:rPr>
          <w:rFonts w:ascii="Times New Roman"/>
          <w:b w:val="false"/>
          <w:i w:val="false"/>
          <w:color w:val="00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22)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30.11.2015 </w:t>
      </w:r>
      <w:r>
        <w:rPr>
          <w:rFonts w:ascii="Times New Roman"/>
          <w:b w:val="false"/>
          <w:i w:val="false"/>
          <w:color w:val="000000"/>
          <w:sz w:val="28"/>
        </w:rPr>
        <w:t>№ 425-V</w:t>
      </w:r>
      <w:r>
        <w:rPr>
          <w:rFonts w:ascii="Times New Roman"/>
          <w:b w:val="false"/>
          <w:i w:val="false"/>
          <w:color w:val="000000"/>
          <w:sz w:val="28"/>
        </w:rPr>
        <w:t xml:space="preserve"> Заңымен (01.01.2015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23-1) "Бизнестің жол картасы-2020" бағдарламасы шеңберінде жеке кәсіпкерлікті қолдауға;</w:t>
      </w:r>
    </w:p>
    <w:p>
      <w:pPr>
        <w:spacing w:after="0"/>
        <w:ind w:left="0"/>
        <w:jc w:val="both"/>
      </w:pPr>
      <w:r>
        <w:rPr>
          <w:rFonts w:ascii="Times New Roman"/>
          <w:b w:val="false"/>
          <w:i w:val="false"/>
          <w:color w:val="000000"/>
          <w:sz w:val="28"/>
        </w:rPr>
        <w:t xml:space="preserve">
      24) халықтың иммундық профилактикасын </w:t>
      </w:r>
      <w:r>
        <w:rPr>
          <w:rFonts w:ascii="Times New Roman"/>
          <w:b w:val="false"/>
          <w:i w:val="false"/>
          <w:color w:val="000000"/>
          <w:sz w:val="28"/>
        </w:rPr>
        <w:t>қамтамасыз етуге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профилактикалық дезинсекция мен дератизация </w:t>
      </w:r>
      <w:r>
        <w:rPr>
          <w:rFonts w:ascii="Times New Roman"/>
          <w:b w:val="false"/>
          <w:i w:val="false"/>
          <w:color w:val="000000"/>
          <w:sz w:val="28"/>
        </w:rPr>
        <w:t>жүргізуге</w:t>
      </w:r>
      <w:r>
        <w:rPr>
          <w:rFonts w:ascii="Times New Roman"/>
          <w:b w:val="false"/>
          <w:i w:val="false"/>
          <w:color w:val="000000"/>
          <w:sz w:val="28"/>
        </w:rPr>
        <w:t xml:space="preserve">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p>
      <w:pPr>
        <w:spacing w:after="0"/>
        <w:ind w:left="0"/>
        <w:jc w:val="both"/>
      </w:pPr>
      <w:r>
        <w:rPr>
          <w:rFonts w:ascii="Times New Roman"/>
          <w:b w:val="false"/>
          <w:i w:val="false"/>
          <w:color w:val="000000"/>
          <w:sz w:val="28"/>
        </w:rPr>
        <w:t>
      26) коммуналдық тұрғын үй қорының тұрғын үйін сатып алуға;</w:t>
      </w:r>
    </w:p>
    <w:p>
      <w:pPr>
        <w:spacing w:after="0"/>
        <w:ind w:left="0"/>
        <w:jc w:val="both"/>
      </w:pPr>
      <w:r>
        <w:rPr>
          <w:rFonts w:ascii="Times New Roman"/>
          <w:b w:val="false"/>
          <w:i w:val="false"/>
          <w:color w:val="000000"/>
          <w:sz w:val="28"/>
        </w:rPr>
        <w:t>
      27) жердің пайдаланылуы мен қорғалуын бақылау жөніндегі уәкілетті органның штат санын ұстауға;</w:t>
      </w:r>
    </w:p>
    <w:p>
      <w:pPr>
        <w:spacing w:after="0"/>
        <w:ind w:left="0"/>
        <w:jc w:val="both"/>
      </w:pPr>
      <w:r>
        <w:rPr>
          <w:rFonts w:ascii="Times New Roman"/>
          <w:b w:val="false"/>
          <w:i w:val="false"/>
          <w:color w:val="000000"/>
          <w:sz w:val="28"/>
        </w:rPr>
        <w:t>
      28) жергiлiктi атқарушы органдардың сәулет, қала құрылысы, құрылыс және мемлекеттiк сәулет-құрылыс бақылауы iстерi жөнiндегi штат санын ұстауға;</w:t>
      </w:r>
    </w:p>
    <w:p>
      <w:pPr>
        <w:spacing w:after="0"/>
        <w:ind w:left="0"/>
        <w:jc w:val="both"/>
      </w:pPr>
      <w:r>
        <w:rPr>
          <w:rFonts w:ascii="Times New Roman"/>
          <w:b w:val="false"/>
          <w:i w:val="false"/>
          <w:color w:val="000000"/>
          <w:sz w:val="28"/>
        </w:rPr>
        <w:t>
      29)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p>
    <w:p>
      <w:pPr>
        <w:spacing w:after="0"/>
        <w:ind w:left="0"/>
        <w:jc w:val="both"/>
      </w:pPr>
      <w:r>
        <w:rPr>
          <w:rFonts w:ascii="Times New Roman"/>
          <w:b w:val="false"/>
          <w:i w:val="false"/>
          <w:color w:val="000000"/>
          <w:sz w:val="28"/>
        </w:rPr>
        <w:t>
      30) елді мекендерді шаруашылық-ауыз сумен жабдықтау үшін жерасты суларына іздестіру-барлау жұмыстарын ұйымдастыруға және жүргізуге;</w:t>
      </w:r>
    </w:p>
    <w:p>
      <w:pPr>
        <w:spacing w:after="0"/>
        <w:ind w:left="0"/>
        <w:jc w:val="both"/>
      </w:pPr>
      <w:r>
        <w:rPr>
          <w:rFonts w:ascii="Times New Roman"/>
          <w:b w:val="false"/>
          <w:i w:val="false"/>
          <w:color w:val="000000"/>
          <w:sz w:val="28"/>
        </w:rPr>
        <w:t>
      31) азаматтық хал актілерін тіркеу бөлімдерінің штат санын ұстауға;</w:t>
      </w:r>
    </w:p>
    <w:p>
      <w:pPr>
        <w:spacing w:after="0"/>
        <w:ind w:left="0"/>
        <w:jc w:val="both"/>
      </w:pPr>
      <w:r>
        <w:rPr>
          <w:rFonts w:ascii="Times New Roman"/>
          <w:b w:val="false"/>
          <w:i w:val="false"/>
          <w:color w:val="000000"/>
          <w:sz w:val="28"/>
        </w:rPr>
        <w:t>
      32) инженерлік-коммуникациялық инфрақұрылымдарды сатып алуға 2015 жылға арналған ағымдағы нысаналы трансферттердi бөлу және (немесе) оларды пайдаланудың тәртiбi Қазақстан Республикасы Үкiметiнiң шешiмi негiзiнде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11.03.2015 </w:t>
      </w:r>
      <w:r>
        <w:rPr>
          <w:rFonts w:ascii="Times New Roman"/>
          <w:b w:val="false"/>
          <w:i w:val="false"/>
          <w:color w:val="000000"/>
          <w:sz w:val="28"/>
        </w:rPr>
        <w:t>№ 290-V</w:t>
      </w:r>
      <w:r>
        <w:rPr>
          <w:rFonts w:ascii="Times New Roman"/>
          <w:b w:val="false"/>
          <w:i w:val="false"/>
          <w:color w:val="ff0000"/>
          <w:sz w:val="28"/>
        </w:rPr>
        <w:t xml:space="preserve"> (01.01.2015 бастап қолданысқа енгізіледі); 30.11.2015 </w:t>
      </w:r>
      <w:r>
        <w:rPr>
          <w:rFonts w:ascii="Times New Roman"/>
          <w:b w:val="false"/>
          <w:i w:val="false"/>
          <w:color w:val="000000"/>
          <w:sz w:val="28"/>
        </w:rPr>
        <w:t>№ 425-V</w:t>
      </w:r>
      <w:r>
        <w:rPr>
          <w:rFonts w:ascii="Times New Roman"/>
          <w:b w:val="false"/>
          <w:i w:val="false"/>
          <w:color w:val="ff0000"/>
          <w:sz w:val="28"/>
        </w:rPr>
        <w:t xml:space="preserve"> (01.01.2015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w:t>
      </w:r>
      <w:r>
        <w:rPr>
          <w:rFonts w:ascii="Times New Roman"/>
          <w:b/>
          <w:i w:val="false"/>
          <w:color w:val="000000"/>
          <w:sz w:val="28"/>
        </w:rPr>
        <w:t>. Мынадай:</w:t>
      </w:r>
    </w:p>
    <w:bookmarkStart w:name="z49" w:id="0"/>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0"/>
    <w:bookmarkStart w:name="z50" w:id="1"/>
    <w:p>
      <w:pPr>
        <w:spacing w:after="0"/>
        <w:ind w:left="0"/>
        <w:jc w:val="both"/>
      </w:pPr>
      <w:r>
        <w:rPr>
          <w:rFonts w:ascii="Times New Roman"/>
          <w:b w:val="false"/>
          <w:i w:val="false"/>
          <w:color w:val="000000"/>
          <w:sz w:val="28"/>
        </w:rPr>
        <w:t xml:space="preserve">
      2) кәсіптік стандарттарды әзірлеу бағыттары бойынша іске асырылатын қаражатты бөлу және (немесе) оны пайдаланудың тәртібі Қазақстан Республикасы Үкіметінің </w:t>
      </w:r>
      <w:r>
        <w:rPr>
          <w:rFonts w:ascii="Times New Roman"/>
          <w:b w:val="false"/>
          <w:i w:val="false"/>
          <w:color w:val="000000"/>
          <w:sz w:val="28"/>
        </w:rPr>
        <w:t>шешімі</w:t>
      </w:r>
      <w:r>
        <w:rPr>
          <w:rFonts w:ascii="Times New Roman"/>
          <w:b w:val="false"/>
          <w:i w:val="false"/>
          <w:color w:val="000000"/>
          <w:sz w:val="28"/>
        </w:rPr>
        <w:t xml:space="preserve"> негізінде айқындалады.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11.03.2015 </w:t>
      </w:r>
      <w:r>
        <w:rPr>
          <w:rFonts w:ascii="Times New Roman"/>
          <w:b w:val="false"/>
          <w:i w:val="false"/>
          <w:color w:val="000000"/>
          <w:sz w:val="28"/>
        </w:rPr>
        <w:t>№ 290-V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w:t>
      </w:r>
      <w:r>
        <w:rPr>
          <w:rFonts w:ascii="Times New Roman"/>
          <w:b/>
          <w:i w:val="false"/>
          <w:color w:val="000000"/>
          <w:sz w:val="28"/>
        </w:rPr>
        <w:t>. Мынадай:</w:t>
      </w:r>
    </w:p>
    <w:bookmarkStart w:name="z51" w:id="2"/>
    <w:p>
      <w:pPr>
        <w:spacing w:after="0"/>
        <w:ind w:left="0"/>
        <w:jc w:val="both"/>
      </w:pP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p>
    <w:bookmarkEnd w:id="2"/>
    <w:bookmarkStart w:name="z52" w:id="3"/>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w:t>
      </w:r>
    </w:p>
    <w:bookmarkEnd w:id="3"/>
    <w:bookmarkStart w:name="z53" w:id="4"/>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w:t>
      </w:r>
    </w:p>
    <w:bookmarkEnd w:id="4"/>
    <w:bookmarkStart w:name="z54" w:id="5"/>
    <w:p>
      <w:pPr>
        <w:spacing w:after="0"/>
        <w:ind w:left="0"/>
        <w:jc w:val="both"/>
      </w:pPr>
      <w:r>
        <w:rPr>
          <w:rFonts w:ascii="Times New Roman"/>
          <w:b w:val="false"/>
          <w:i w:val="false"/>
          <w:color w:val="000000"/>
          <w:sz w:val="28"/>
        </w:rPr>
        <w:t xml:space="preserve">
      4) коммуналдық тұрғын үй қорының тұрғын үйін сатып алу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пайдаланудың тәртібі Қазақстан Республикасы Үкіметінің шешімі негізінде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11.03.2015 </w:t>
      </w:r>
      <w:r>
        <w:rPr>
          <w:rFonts w:ascii="Times New Roman"/>
          <w:b w:val="false"/>
          <w:i w:val="false"/>
          <w:color w:val="000000"/>
          <w:sz w:val="28"/>
        </w:rPr>
        <w:t>№ 290-V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w:t>
      </w:r>
      <w:r>
        <w:rPr>
          <w:rFonts w:ascii="Times New Roman"/>
          <w:b/>
          <w:i w:val="false"/>
          <w:color w:val="000000"/>
          <w:sz w:val="28"/>
        </w:rPr>
        <w:t>. Облыстық бюджеттерге моноқалаларда кәсіпкерлікті дамытуға жәрдемдесуге 2015 жылға кредиттер сомаларын бөлу Қазақстан Республикасы Үкіметінің шешімі негізінде айқындалады.</w:t>
      </w:r>
    </w:p>
    <w:p>
      <w:pPr>
        <w:spacing w:after="0"/>
        <w:ind w:left="0"/>
        <w:jc w:val="both"/>
      </w:pPr>
      <w:r>
        <w:rPr>
          <w:rFonts w:ascii="Times New Roman"/>
          <w:b/>
          <w:i w:val="false"/>
          <w:color w:val="000000"/>
          <w:sz w:val="28"/>
        </w:rPr>
        <w:t>19-бап</w:t>
      </w:r>
      <w:r>
        <w:rPr>
          <w:rFonts w:ascii="Times New Roman"/>
          <w:b/>
          <w:i w:val="false"/>
          <w:color w:val="000000"/>
          <w:sz w:val="28"/>
        </w:rPr>
        <w:t xml:space="preserve">. Жұмыспен қамту-2020 </w:t>
      </w:r>
      <w:r>
        <w:rPr>
          <w:rFonts w:ascii="Times New Roman"/>
          <w:b/>
          <w:i w:val="false"/>
          <w:color w:val="000000"/>
          <w:sz w:val="28"/>
        </w:rPr>
        <w:t>жол картасын</w:t>
      </w:r>
      <w:r>
        <w:rPr>
          <w:rFonts w:ascii="Times New Roman"/>
          <w:b/>
          <w:i w:val="false"/>
          <w:color w:val="000000"/>
          <w:sz w:val="28"/>
        </w:rPr>
        <w:t xml:space="preserve"> іске асыруға арналған қаражатты бөлу және (немесе) оны пайдалану тәртiбi Қазақстан Республикасы Үкiметiнiң шешiмi негiзiнде айқындалады.</w:t>
      </w:r>
    </w:p>
    <w:p>
      <w:pPr>
        <w:spacing w:after="0"/>
        <w:ind w:left="0"/>
        <w:jc w:val="both"/>
      </w:pPr>
      <w:r>
        <w:rPr>
          <w:rFonts w:ascii="Times New Roman"/>
          <w:b/>
          <w:i w:val="false"/>
          <w:color w:val="000000"/>
          <w:sz w:val="28"/>
        </w:rPr>
        <w:t>20-бап</w:t>
      </w:r>
      <w:r>
        <w:rPr>
          <w:rFonts w:ascii="Times New Roman"/>
          <w:b/>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2015 жылға арналған қаражатты бөлу Қазақстан Республикасы Үкiметiнiң шешiмi негiзiнде </w:t>
      </w:r>
      <w:r>
        <w:rPr>
          <w:rFonts w:ascii="Times New Roman"/>
          <w:b/>
          <w:i w:val="false"/>
          <w:color w:val="000000"/>
          <w:sz w:val="28"/>
        </w:rPr>
        <w:t>айқындалады</w:t>
      </w:r>
      <w:r>
        <w:rPr>
          <w:rFonts w:ascii="Times New Roman"/>
          <w:b/>
          <w:i w:val="false"/>
          <w:color w:val="000000"/>
          <w:sz w:val="28"/>
        </w:rPr>
        <w:t>.</w:t>
      </w:r>
    </w:p>
    <w:p>
      <w:pPr>
        <w:spacing w:after="0"/>
        <w:ind w:left="0"/>
        <w:jc w:val="both"/>
      </w:pPr>
      <w:r>
        <w:rPr>
          <w:rFonts w:ascii="Times New Roman"/>
          <w:b/>
          <w:i w:val="false"/>
          <w:color w:val="000000"/>
          <w:sz w:val="28"/>
        </w:rPr>
        <w:t>21-бап</w:t>
      </w:r>
      <w:r>
        <w:rPr>
          <w:rFonts w:ascii="Times New Roman"/>
          <w:b/>
          <w:i w:val="false"/>
          <w:color w:val="000000"/>
          <w:sz w:val="28"/>
        </w:rPr>
        <w:t xml:space="preserve">. Ғылыми және (немесе) ғылыми-техникалық қызмет субъектілерін базалық </w:t>
      </w:r>
      <w:r>
        <w:rPr>
          <w:rFonts w:ascii="Times New Roman"/>
          <w:b/>
          <w:i w:val="false"/>
          <w:color w:val="000000"/>
          <w:sz w:val="28"/>
        </w:rPr>
        <w:t xml:space="preserve">қаржыландыру бойынша қаражатты бөлу Қазақстан Республикасы Үкіметінің шешімі негізінде </w:t>
      </w:r>
      <w:r>
        <w:rPr>
          <w:rFonts w:ascii="Times New Roman"/>
          <w:b/>
          <w:i w:val="false"/>
          <w:color w:val="000000"/>
          <w:sz w:val="28"/>
        </w:rPr>
        <w:t>айқындалады</w:t>
      </w:r>
      <w:r>
        <w:rPr>
          <w:rFonts w:ascii="Times New Roman"/>
          <w:b/>
          <w:i w:val="false"/>
          <w:color w:val="000000"/>
          <w:sz w:val="28"/>
        </w:rPr>
        <w:t>.</w:t>
      </w:r>
    </w:p>
    <w:p>
      <w:pPr>
        <w:spacing w:after="0"/>
        <w:ind w:left="0"/>
        <w:jc w:val="both"/>
      </w:pPr>
      <w:r>
        <w:rPr>
          <w:rFonts w:ascii="Times New Roman"/>
          <w:b/>
          <w:i w:val="false"/>
          <w:color w:val="000000"/>
          <w:sz w:val="28"/>
        </w:rPr>
        <w:t>22-бап</w:t>
      </w:r>
      <w:r>
        <w:rPr>
          <w:rFonts w:ascii="Times New Roman"/>
          <w:b/>
          <w:i w:val="false"/>
          <w:color w:val="000000"/>
          <w:sz w:val="28"/>
        </w:rPr>
        <w:t>. Қазақстан Республикасы Үкiметiнiң 2015 жылға арналған резервi 322 134 421 мың теңге сомасында бекiтiлсiн.</w:t>
      </w:r>
    </w:p>
    <w:p>
      <w:pPr>
        <w:spacing w:after="0"/>
        <w:ind w:left="0"/>
        <w:jc w:val="both"/>
      </w:pPr>
      <w:r>
        <w:rPr>
          <w:rFonts w:ascii="Times New Roman"/>
          <w:b w:val="false"/>
          <w:i w:val="false"/>
          <w:color w:val="ff0000"/>
          <w:sz w:val="28"/>
        </w:rPr>
        <w:t xml:space="preserve">
      Ескерту. 22-бап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23-бап</w:t>
      </w:r>
      <w:r>
        <w:rPr>
          <w:rFonts w:ascii="Times New Roman"/>
          <w:b/>
          <w:i w:val="false"/>
          <w:color w:val="000000"/>
          <w:sz w:val="28"/>
        </w:rPr>
        <w:t>.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2 279 747 мың теңге сомасындағы қаражатты көрсете отырып, 11 618 838 мың теңге сомасында қаражат көзделгені ескерілсін.</w:t>
      </w:r>
    </w:p>
    <w:p>
      <w:pPr>
        <w:spacing w:after="0"/>
        <w:ind w:left="0"/>
        <w:jc w:val="both"/>
      </w:pPr>
      <w:r>
        <w:rPr>
          <w:rFonts w:ascii="Times New Roman"/>
          <w:b/>
          <w:i w:val="false"/>
          <w:color w:val="000000"/>
          <w:sz w:val="28"/>
        </w:rPr>
        <w:t>24-бап</w:t>
      </w:r>
      <w:r>
        <w:rPr>
          <w:rFonts w:ascii="Times New Roman"/>
          <w:b/>
          <w:i w:val="false"/>
          <w:color w:val="000000"/>
          <w:sz w:val="28"/>
        </w:rPr>
        <w:t>. 2015 жылға арналған республикалық бюджетте мемлекет кепiлдiк берген қарыздарды өтеу және оларға қызмет көрсету үшiн 340 056 мың теңге көзделсiн.</w:t>
      </w:r>
    </w:p>
    <w:p>
      <w:pPr>
        <w:spacing w:after="0"/>
        <w:ind w:left="0"/>
        <w:jc w:val="both"/>
      </w:pPr>
      <w:r>
        <w:rPr>
          <w:rFonts w:ascii="Times New Roman"/>
          <w:b w:val="false"/>
          <w:i w:val="false"/>
          <w:color w:val="ff0000"/>
          <w:sz w:val="28"/>
        </w:rPr>
        <w:t xml:space="preserve">
      Ескерту. 24-бап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25-бап</w:t>
      </w:r>
      <w:r>
        <w:rPr>
          <w:rFonts w:ascii="Times New Roman"/>
          <w:b/>
          <w:i w:val="false"/>
          <w:color w:val="000000"/>
          <w:sz w:val="28"/>
        </w:rPr>
        <w:t>. 2015 жылы Қазақстан Республикасының мемлекеттiк кепiлдiктерiн беру лимитi 120 000 000 мың теңге мөлшерiнде белгiленсiн.</w:t>
      </w:r>
    </w:p>
    <w:p>
      <w:pPr>
        <w:spacing w:after="0"/>
        <w:ind w:left="0"/>
        <w:jc w:val="both"/>
      </w:pPr>
      <w:r>
        <w:rPr>
          <w:rFonts w:ascii="Times New Roman"/>
          <w:b w:val="false"/>
          <w:i w:val="false"/>
          <w:color w:val="ff0000"/>
          <w:sz w:val="28"/>
        </w:rPr>
        <w:t xml:space="preserve">
      Ескерту. 25-бап жаңа редакцияда - ҚР 11.03.2015 </w:t>
      </w:r>
      <w:r>
        <w:rPr>
          <w:rFonts w:ascii="Times New Roman"/>
          <w:b w:val="false"/>
          <w:i w:val="false"/>
          <w:color w:val="ff0000"/>
          <w:sz w:val="28"/>
        </w:rPr>
        <w:t>№ 290-V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26-бап</w:t>
      </w:r>
      <w:r>
        <w:rPr>
          <w:rFonts w:ascii="Times New Roman"/>
          <w:b/>
          <w:i w:val="false"/>
          <w:color w:val="000000"/>
          <w:sz w:val="28"/>
        </w:rPr>
        <w:t>. 2015 жылғы 31 желтоқсанға үкiметтiк борыш лимитi 8 200 000 000 мың теңге мөлшерiнде белгiленсiн.</w:t>
      </w:r>
    </w:p>
    <w:p>
      <w:pPr>
        <w:spacing w:after="0"/>
        <w:ind w:left="0"/>
        <w:jc w:val="both"/>
      </w:pPr>
      <w:r>
        <w:rPr>
          <w:rFonts w:ascii="Times New Roman"/>
          <w:b w:val="false"/>
          <w:i w:val="false"/>
          <w:color w:val="ff0000"/>
          <w:sz w:val="28"/>
        </w:rPr>
        <w:t xml:space="preserve">
      Ескерту. 26-бап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27-бап</w:t>
      </w:r>
      <w:r>
        <w:rPr>
          <w:rFonts w:ascii="Times New Roman"/>
          <w:b/>
          <w:i w:val="false"/>
          <w:color w:val="000000"/>
          <w:sz w:val="28"/>
        </w:rPr>
        <w:t>. 2015 жылы мемлекеттiң кепiлгерлiк беру лимитi 182 560 000 мың теңге мөлшерiнде белгiленсiн.</w:t>
      </w:r>
    </w:p>
    <w:p>
      <w:pPr>
        <w:spacing w:after="0"/>
        <w:ind w:left="0"/>
        <w:jc w:val="both"/>
      </w:pPr>
      <w:r>
        <w:rPr>
          <w:rFonts w:ascii="Times New Roman"/>
          <w:b/>
          <w:i w:val="false"/>
          <w:color w:val="000000"/>
          <w:sz w:val="28"/>
        </w:rPr>
        <w:t>28-бап</w:t>
      </w:r>
      <w:r>
        <w:rPr>
          <w:rFonts w:ascii="Times New Roman"/>
          <w:b/>
          <w:i w:val="false"/>
          <w:color w:val="000000"/>
          <w:sz w:val="28"/>
        </w:rPr>
        <w:t>. 2015 жылы Қазақстан Республикасы Үкіметінің мемлекеттік концессиялық міндеттемелерінің лимиті 1 148 280 000 мың теңге мөлшерiнде белгiленсiн.</w:t>
      </w:r>
    </w:p>
    <w:p>
      <w:pPr>
        <w:spacing w:after="0"/>
        <w:ind w:left="0"/>
        <w:jc w:val="both"/>
      </w:pPr>
      <w:r>
        <w:rPr>
          <w:rFonts w:ascii="Times New Roman"/>
          <w:b w:val="false"/>
          <w:i w:val="false"/>
          <w:color w:val="ff0000"/>
          <w:sz w:val="28"/>
        </w:rPr>
        <w:t xml:space="preserve">
      Ескерту. 28-бап жаңа редакцияда - ҚР 11.03.2015 </w:t>
      </w:r>
      <w:r>
        <w:rPr>
          <w:rFonts w:ascii="Times New Roman"/>
          <w:b w:val="false"/>
          <w:i w:val="false"/>
          <w:color w:val="ff0000"/>
          <w:sz w:val="28"/>
        </w:rPr>
        <w:t>№ 290-V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29-бап</w:t>
      </w:r>
      <w:r>
        <w:rPr>
          <w:rFonts w:ascii="Times New Roman"/>
          <w:b/>
          <w:i w:val="false"/>
          <w:color w:val="000000"/>
          <w:sz w:val="28"/>
        </w:rPr>
        <w:t xml:space="preserve">. 2015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i w:val="false"/>
          <w:color w:val="000000"/>
          <w:sz w:val="28"/>
        </w:rPr>
        <w:t>5-қосымшаға</w:t>
      </w:r>
      <w:r>
        <w:rPr>
          <w:rFonts w:ascii="Times New Roman"/>
          <w:b/>
          <w:i w:val="false"/>
          <w:color w:val="000000"/>
          <w:sz w:val="28"/>
        </w:rPr>
        <w:t xml:space="preserve"> сәйкес бекiтiлсiн.</w:t>
      </w:r>
    </w:p>
    <w:p>
      <w:pPr>
        <w:spacing w:after="0"/>
        <w:ind w:left="0"/>
        <w:jc w:val="both"/>
      </w:pPr>
      <w:r>
        <w:rPr>
          <w:rFonts w:ascii="Times New Roman"/>
          <w:b w:val="false"/>
          <w:i w:val="false"/>
          <w:color w:val="000000"/>
          <w:sz w:val="28"/>
        </w:rPr>
        <w:t xml:space="preserve">
      2015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p>
      <w:pPr>
        <w:spacing w:after="0"/>
        <w:ind w:left="0"/>
        <w:jc w:val="both"/>
      </w:pPr>
      <w:r>
        <w:rPr>
          <w:rFonts w:ascii="Times New Roman"/>
          <w:b/>
          <w:i w:val="false"/>
          <w:color w:val="000000"/>
          <w:sz w:val="28"/>
        </w:rPr>
        <w:t>30-бап</w:t>
      </w:r>
      <w:r>
        <w:rPr>
          <w:rFonts w:ascii="Times New Roman"/>
          <w:b/>
          <w:i w:val="false"/>
          <w:color w:val="000000"/>
          <w:sz w:val="28"/>
        </w:rPr>
        <w:t>. Осы Заң 2015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Заңына</w:t>
            </w:r>
            <w:r>
              <w:br/>
            </w:r>
            <w:r>
              <w:rPr>
                <w:rFonts w:ascii="Times New Roman"/>
                <w:b w:val="false"/>
                <w:i w:val="false"/>
                <w:color w:val="000000"/>
                <w:sz w:val="20"/>
              </w:rPr>
              <w:t>1-қосымша</w:t>
            </w:r>
          </w:p>
        </w:tc>
      </w:tr>
    </w:tbl>
    <w:bookmarkStart w:name="z32" w:id="6"/>
    <w:p>
      <w:pPr>
        <w:spacing w:after="0"/>
        <w:ind w:left="0"/>
        <w:jc w:val="left"/>
      </w:pPr>
      <w:r>
        <w:rPr>
          <w:rFonts w:ascii="Times New Roman"/>
          <w:b/>
          <w:i w:val="false"/>
          <w:color w:val="000000"/>
        </w:rPr>
        <w:t xml:space="preserve"> 2015 жылға арналған республикалық бюджет</w:t>
      </w:r>
    </w:p>
    <w:bookmarkEnd w:id="6"/>
    <w:p>
      <w:pPr>
        <w:spacing w:after="0"/>
        <w:ind w:left="0"/>
        <w:jc w:val="both"/>
      </w:pPr>
      <w:r>
        <w:rPr>
          <w:rFonts w:ascii="Times New Roman"/>
          <w:b w:val="false"/>
          <w:i w:val="false"/>
          <w:color w:val="ff0000"/>
          <w:sz w:val="28"/>
        </w:rPr>
        <w:t xml:space="preserve">
      Ескерту. 1-қосымша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6"/>
        <w:gridCol w:w="806"/>
        <w:gridCol w:w="7341"/>
        <w:gridCol w:w="2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5 806 766 099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3 012 966 049</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1 191 392 311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945 725 255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62 278 835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169 382 432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9 572 131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805 596 747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792 796 624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12 800 123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21 375 091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21 375 091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151 440 677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116 315 345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4 776 730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Банкінің таза табысы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28 234 846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37 794 669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2 920 890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33 134 990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6 918 065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16 680 450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16 680 450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9 758 247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9 358 247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9 358 247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2 632 601 126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2 457 286 663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2 457 286 663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6 805 804 245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363 717 153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6 720 420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4 335 268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10 460 737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10 107 863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1 964 734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1 865 351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63 580 092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63 557 230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22 862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48 071 877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2 534 091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1 544 027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2 363 175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3 028 783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27 483 580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7 397 901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3 156 747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64 837 918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56 093 835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рәсiмдердi жүргiзу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қызметін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1 427 127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орталығының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"е-Қаржымині" интеграцияланған автоматтандырылған ақпараттық жүйесін жасау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1 473 583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35 429 494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сыйақылар және стипендиялар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30 305 059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4 896 667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8 061 610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7 939 530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2 344 379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Мәдениет, спорт және дін саласындағы мемлекеттік саясатты </w:t>
            </w:r>
            <w:r>
              <w:rPr>
                <w:rFonts w:ascii="Times New Roman"/>
                <w:b w:val="false"/>
                <w:i/>
                <w:color w:val="000000"/>
                <w:sz w:val="20"/>
              </w:rPr>
              <w:t>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1 365 762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663 169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4 602 868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4 574 811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9 951 490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8 605 249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57 963 643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25 487 458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11 453 057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инвестициялардың іске асырылуына бағалау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Халықаралық ұйымдармен бірлесіп жүзеге асырылатын </w:t>
            </w:r>
            <w:r>
              <w:rPr>
                <w:rFonts w:ascii="Times New Roman"/>
                <w:b w:val="false"/>
                <w:i/>
                <w:color w:val="000000"/>
                <w:sz w:val="20"/>
              </w:rPr>
              <w:t>жобаларды зерттеулердің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3 811 889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өңдеу және тарату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1 534 953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8 904 075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1 177 981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бұзушылықтарды зерттеу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53 528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12 504 565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10 728 006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"Е-қызмет" персоналды басқарудың интеграцияланған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637 475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240 180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396 102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Кеңесінің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39 797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763 277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Орталық сайлау комиссиясының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18 024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34 812 173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33 223 182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733 962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422 149 197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46 306 952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35 715 629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6 756 726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саласындағы стандарттарды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мекемелердің және органдардың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375 842 245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9 567 082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22 206 810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Қарулы Күштерінің күрделі </w:t>
            </w:r>
            <w:r>
              <w:rPr>
                <w:rFonts w:ascii="Times New Roman"/>
                <w:b w:val="false"/>
                <w:i/>
                <w:color w:val="000000"/>
                <w:sz w:val="20"/>
              </w:rPr>
              <w:t>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135 561 707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қабілетін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206 244 219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436 137 476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151 592 900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қоғамдық қауіпсіздікті қамтамасыз ету жөніндегі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50 450 557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22 899 940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1 171 025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7 956 051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ғимараттар кешенін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1 359 536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265 165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Экономикалық және қаржылық қылмыстар мен құқық </w:t>
            </w:r>
            <w:r>
              <w:rPr>
                <w:rFonts w:ascii="Times New Roman"/>
                <w:b w:val="false"/>
                <w:i/>
                <w:color w:val="000000"/>
                <w:sz w:val="20"/>
              </w:rPr>
              <w:t>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мүлікті бағалау, сақтау және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167 434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32 078 072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12 243 395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Нормативтік құқықтық актілердің, халықаралық шарттардың </w:t>
            </w:r>
            <w:r>
              <w:rPr>
                <w:rFonts w:ascii="Times New Roman"/>
                <w:b w:val="false"/>
                <w:i/>
                <w:color w:val="000000"/>
                <w:sz w:val="20"/>
              </w:rPr>
              <w:t>жобаларына,заң</w:t>
            </w:r>
            <w:r>
              <w:rPr>
                <w:rFonts w:ascii="Times New Roman"/>
                <w:b w:val="false"/>
                <w:i/>
                <w:color w:val="000000"/>
                <w:sz w:val="20"/>
              </w:rPr>
              <w:t xml:space="preserve"> жобаларының тұжырымдамаларына ғылыми сараптама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 органдарының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10 909 415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 сараптамалар бойынша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2 711 880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163 007 536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160 210 646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2 796 890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27 139 150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26 732 903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348 501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28 012 365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20 170 722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органдарды, заңды тұлғаларды құқықтық статистика және арнайы есептер саласындағы есепке алу, </w:t>
            </w:r>
            <w:r>
              <w:rPr>
                <w:rFonts w:ascii="Times New Roman"/>
                <w:b w:val="false"/>
                <w:i/>
                <w:color w:val="000000"/>
                <w:sz w:val="20"/>
              </w:rPr>
              <w:t>статистикалық ақпараттармен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4 937 655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тергеп-тексерулердің бірыңғай тізілімі"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1 332 342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4 302 357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4 099 587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20 083 561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тұлғалар мен объектілердің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17 338 026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2 745 535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442 059 107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11 054 084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9 613 109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1 440 975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10 480 692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1 009 191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598 382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министрлігіне ведомстволық бағынысты 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374 050 890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2 197 535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Ғылыми зерттеулерді коммерцияландыру жобасы бойынша </w:t>
            </w:r>
            <w:r>
              <w:rPr>
                <w:rFonts w:ascii="Times New Roman"/>
                <w:b w:val="false"/>
                <w:i/>
                <w:color w:val="000000"/>
                <w:sz w:val="20"/>
              </w:rPr>
              <w:t>инновациялық жүйенің желілерін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4 221 137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білім беру салаларында әдіснамалық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2 958 210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21 953 854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68 041 545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62 425 059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87 800 778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8 780 913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14 895 440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2 225 479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4 579 217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Білім және ғылым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5 170 651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18 528 877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14 748 099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16 471 289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білімді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3 667 357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1 155 545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22 911 569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2 089 282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982 151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29 667 885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27 449 182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564 651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12 298 765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6 414 705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6 439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1 636 868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1 548 385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189 693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189 693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656 923 913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609 650 364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311 233 193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240 475 761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398 269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981 169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35 363 661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1 115 542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2 447 965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сақтаудың ақпараттық жүйелерін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5 475 557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1 263 452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27 513 770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15 800 443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10 313 664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741 719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1 620 933 564</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1 620 933 564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1 386 770 317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96 008 001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біржолғы мемлекеттік ақшалай өтемақылар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75 023 751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әлеуметтік қорғау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23 032 816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4 967 641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26 752 512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5 732 175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416 896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137 752 292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Қатты тұрмыстық қалдықтар бойынша инвестиция негіздемелерін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136 191 387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саладағы және тұрғын үй-коммуналдық шаруашылығы саласындағы объектілерде энергия үнемдеу бойынша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39 492 954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40 932 653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ауылдық елді мекендердегі сумен </w:t>
            </w:r>
            <w:r>
              <w:rPr>
                <w:rFonts w:ascii="Times New Roman"/>
                <w:b w:val="false"/>
                <w:i/>
                <w:color w:val="000000"/>
                <w:sz w:val="20"/>
              </w:rPr>
              <w:t>жабдықтау және су бұру жүйелерін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20 604 415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3 910 179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1 729 724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16 012 114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сатып алуға ағымдағы нысаналы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105 873 813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3 505 620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995 821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53 586 630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қалпына келтіру,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1 228 079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3 628 063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8 841 605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14 274 268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қайраткерлерді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737 873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1 278 946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11 402 691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өнер және спорт салаларын әдіснамалық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74 586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43 098 116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42 871 050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саласындағы қайраткерлерді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инфрақұрылымын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1 063 089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79 880 983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62 218 297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2 563 980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"Қарағандышахтатарату" республикалық мемлекеттік мамандандырылған кәсіпорнына берілген, жабылған шахталар </w:t>
            </w:r>
            <w:r>
              <w:rPr>
                <w:rFonts w:ascii="Times New Roman"/>
                <w:b w:val="false"/>
                <w:i/>
                <w:color w:val="000000"/>
                <w:sz w:val="20"/>
              </w:rPr>
              <w:t>қызметкерлеріне келтірілген залалды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46 959 114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кешеніндегі нормативтік-техникалық базаны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17 243 799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562 578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ұңғымаларын жою және консервациялау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6 221 068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164 302 786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150 815 230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10 684 870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4 468 413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8 829 016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16 130 530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 саласында объектілер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жай-күйінің мониторингі және оны бағалау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18 879 834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9 470 158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20 649 715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Ормандарды сақтау және республиканың орманды аумақтарын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12 797 642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2 291 532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өсімін молайту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1 333 755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Нұра және Есіл өзендері бассейнінің қоршаған ортасын оңалту және басқару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агроөнеркәсіптік кешен саласындағы бөлімшелерін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3 943 519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1 253 134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 ластануларды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гидрометеомониторинг жүйесін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аумағын климаттық ерекшеліктер бойынша аудандастыру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60 704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8 933 987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3 087 592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2 842 076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2 505 316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499 003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молайту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13 893 131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799 947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647 860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7 315 676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1 759 116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5 777 508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5 143 282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634 226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493 783 112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493 783 112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303 846 601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күтіп-ұстау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5 198 679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 инфрақұрылымын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Әуе көлігі инфрақұрылымын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2 545 493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960 429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 бастапқы даярлауды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22 087 987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күтіп-ұстау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 шеңберiнде халықты оқыту бойынша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16 948 688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жүйелердiң жұмыс iстеуiн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10 006 731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үкiметті"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984 872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мобильдiк Үкiметi ақпараттық жүйесiн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жүйесiн және желiлердiң мониторингiн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3 858 575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желiлердiң мониторингi жүйесiн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1 821 947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 жалдайтын құрамға кірмеген және ол құрамнан шығарылған объектілерінің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көлiк және коммуникация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ғарыш станциясының Қазақстан Республикасы ғарышкерінің ұшуын қамтамасыз ету бойынша қызметті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667 480 879</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400 105 702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322 134 421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15 343 217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6 520 943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w:t>
            </w:r>
            <w:r>
              <w:rPr>
                <w:rFonts w:ascii="Times New Roman"/>
                <w:b w:val="false"/>
                <w:i/>
                <w:color w:val="000000"/>
                <w:sz w:val="20"/>
              </w:rPr>
              <w:t xml:space="preserve"> (бәсекеге қабілетті кәсіпорындарды сауықтыру)" қатысушыларының сауықтыру жоспарларын іске асыру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55 953 421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4 136 112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саласындағы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4 109 612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13 017 854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дамуы саласындағы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1 084 121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1 008 873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3 018 503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"Инновациялық технологиялар паркі" арнайы экономикалық </w:t>
            </w:r>
            <w:r>
              <w:rPr>
                <w:rFonts w:ascii="Times New Roman"/>
                <w:b w:val="false"/>
                <w:i/>
                <w:color w:val="000000"/>
                <w:sz w:val="20"/>
              </w:rPr>
              <w:t>аймағының инвестициялар тартуы, оның жұмыс істеуі және дамуы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3 948 974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салалық бәсекеге қабілеттілігін арттыру стратегиясы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қамтуды дамытуға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785 604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248 448 368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11 618 838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2020" бағдарламасы шеңберінде кәсіпкерлік әлеуетін сауықтыру және күшейту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2 378 932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Кәсіпкерлерді ақпараттық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"Бизнестiң жол картасы 2020" бағдарламасы шеңберiнде өңiрлерде жеке кәсiпкерлiктi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34 984 300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17 877 760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11 762 306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6 662 684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7 424 292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154 048 588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750 059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750 059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296 545 668</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296 545 668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296 545 668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904 371 171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77 386 247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190 765 812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10 346 043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10 346 043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жәрдемдесуге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10 346 043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100 848 351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68 695 362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8 695 362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8 695 362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10 876 056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жәрдемдесуге етуге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113 379 565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113 379 565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111 872 959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111 706 530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166 429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1 506 606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1 506 606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181 292 385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182 652 385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1 020 680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1 020 680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1 020 680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6 986 470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және азаматтық қорғаныс ғылыми-зерттеу институты"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"Қазақжарылысөнеркәсіп"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276 360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шаруашылықты дамыту қоры"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125 635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125 635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Курчатов қаласында "Ядролық технологиялар паркі" технопаркін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125 635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31 701 825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"Зерде" ұлттық инфокоммуникациялық холдингi"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140 541 415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3 702 477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қонақ үйі"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3 702 477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1 360 000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-1 257 716 778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1 257 716 778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ҚРЗ Заңына</w:t>
            </w:r>
            <w:r>
              <w:br/>
            </w:r>
            <w:r>
              <w:rPr>
                <w:rFonts w:ascii="Times New Roman"/>
                <w:b w:val="false"/>
                <w:i w:val="false"/>
                <w:color w:val="000000"/>
                <w:sz w:val="20"/>
              </w:rPr>
              <w:t>2-қосымша</w:t>
            </w:r>
          </w:p>
        </w:tc>
      </w:tr>
    </w:tbl>
    <w:bookmarkStart w:name="z34" w:id="7"/>
    <w:p>
      <w:pPr>
        <w:spacing w:after="0"/>
        <w:ind w:left="0"/>
        <w:jc w:val="left"/>
      </w:pPr>
      <w:r>
        <w:rPr>
          <w:rFonts w:ascii="Times New Roman"/>
          <w:b/>
          <w:i w:val="false"/>
          <w:color w:val="000000"/>
        </w:rPr>
        <w:t xml:space="preserve"> 2016 жылға арналған республикалық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97"/>
        <w:gridCol w:w="797"/>
        <w:gridCol w:w="7398"/>
        <w:gridCol w:w="27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6 902 042 169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4 505 873 665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1 495 406 000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1 495 406 000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1 821 963 983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1 536 023 135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64 834 448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208 191 461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4 744 067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8 170 872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1 169 040 116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1 148 943 195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20 096 921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19 463 566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19 463 566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88 848 492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56 616 016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2 822 519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12 510 989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1 397 985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27 279 553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1 751 039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10 353 931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2 522 345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2 522 345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41 350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41 350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5 325 675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5 325 675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350 958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350 958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23 992 148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23 992 148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11 479 708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11 329 708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11 329 708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2 295 840 304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221 340 304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221 340 304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2 074 500 000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2 074 500 000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7 700 003 249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440 446 134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7 232 081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4 708 921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200 232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293 290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188 954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636 345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607 163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597 176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11 149 773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10 773 914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71 306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Электронды Парламентін қалыптастыру" Бірыңғай ақпараттық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304 553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2 235 962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2 088 569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61 557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83 805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83 501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72 037 630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72 014 706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44 008 063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2 895 286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202 182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739 251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2 263 175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95 377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26 792 835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285 632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7 887 578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2 846 747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75 058 197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62 305 010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рәсiмдерін жүргiзу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141 761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492 266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1 315 737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орталықтың қызметтері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70 391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248 782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4 552 573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36 042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4 707 021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1 108 812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41 037 506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сыйақылар және стипендиялар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241 220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35 514 023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5 282 263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10 191 211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10 058 331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132 880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2 146 286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1 799 830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275 610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4 683 166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4 622 928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60 238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11 269 624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9 595 998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1 411 072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Инвестициялар және даму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202 872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104 064 209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27 292 395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807 525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18 323 866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инвестициялардың іске асырылуына бағалау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1 548 888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429 188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43 015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392 600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өңдеу және тарату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1 507 305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464 018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159 134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1 428 604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1 239 143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Қаржылық бұзушылықтарды зерттеу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120 160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13 046 016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11 212 678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815 975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 жүргізу және ғылыми-қолданбалы әдістемелер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755 725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231 638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362 527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Кеңесінің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14 305 587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550 509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13 755 078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26 066 247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24 639 550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992 791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433 906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497 186 778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70 356 512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39 429 694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20 781 961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саласындағы стандарттарды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мекемелердің және органдардың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9 743 923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360 211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426 488 034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2 321 499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10 610 587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13 474 076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180 373 301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қабілетін арттыру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219 708 571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342 232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342 232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499 062 364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929 239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929 239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174 877 251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255 179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қауіпсіздікті қамтамасыз ету жөніндегі Қазақстан Республикасы Ұлттық ұланының қызметтері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51 194 305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785 779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2 464 239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4 692 839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24 671 353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4 134 758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9 987 606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67 303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5 602 101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2 954 459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15 459 031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38 351 568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2 409 702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ғимараттар кешенін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1 217 784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186 971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96 402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мүлікті бағалау, сақтау және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90 569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34 641 519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14 565 439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3 118 661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1 169 857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Нормативтік құқықтық актілердің, халықаралық шарттардың </w:t>
            </w:r>
            <w:r>
              <w:rPr>
                <w:rFonts w:ascii="Times New Roman"/>
                <w:b w:val="false"/>
                <w:i/>
                <w:color w:val="000000"/>
                <w:sz w:val="20"/>
              </w:rPr>
              <w:t>жобаларына,заң</w:t>
            </w:r>
            <w:r>
              <w:rPr>
                <w:rFonts w:ascii="Times New Roman"/>
                <w:b w:val="false"/>
                <w:i/>
                <w:color w:val="000000"/>
                <w:sz w:val="20"/>
              </w:rPr>
              <w:t xml:space="preserve"> жобаларының тұжырымдамаларына ғылыми сараптама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151 113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Құқықтық насихат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 органдарының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133 770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заңгерлік сараптамасы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8 712 935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 шығару институтының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338 728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1 664 184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1 044 586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сараптамасы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3 295 761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192 529 351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186 822 871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5 706 480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8 768 931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8 768 931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29 431 365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28 734 933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адамдардың құқықтары мен бостандықтарын қорғауды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384 529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28 820 117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20 884 259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1 303 132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4 893 293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1 310 847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тергеп-тексерулердің бірыңғай тізілімі" ақпараттық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236 792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4 320 214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224 951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4 095 263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24 557 406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19 164 360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5 393 046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642 833 786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2 492 134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2 492 134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12 573 656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9 960 569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2 613 087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9 540 737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398 528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8 540 497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601 712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568 087 610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мемлекеттік саясатты қалыптастыру және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3 797 892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5 525 800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8 835 821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әдіснамалық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2 784 559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28 346 267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704 781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93 185 717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103 946 463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98 483 200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білім беру ұйымдары кадрларының біліктілігін </w:t>
            </w:r>
            <w:r>
              <w:rPr>
                <w:rFonts w:ascii="Times New Roman"/>
                <w:b w:val="false"/>
                <w:i/>
                <w:color w:val="000000"/>
                <w:sz w:val="20"/>
              </w:rPr>
              <w:t>арттыру және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11 069 945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15 904 707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2 457 681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Білім беру ұйымдарының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5 520 655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Білім және ғылым министрлігінің күрделі шығыстары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30 369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53 234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4 847 930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495 213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35 589 378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32 345 573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399 893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19 983 253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қызметтеріне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144 100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271 538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w:t>
            </w:r>
            <w:r>
              <w:rPr>
                <w:rFonts w:ascii="Times New Roman"/>
                <w:b w:val="false"/>
                <w:i/>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5 816 110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14 645 593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жөніндегі көрсететін қызметтеріне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62 686 372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5 993 691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1 632 846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33 358 682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638 695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585 222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1 121 607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29 049 264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1 963 894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13 270 237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4 199 580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2 096 003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6 556 462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397 862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61 803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61 803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340 170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340 170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2 949 086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114 326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1 748 295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1 086 465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148 363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148 363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720 582 305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4 736 147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4 736 147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5 726 556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5 726 556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596 767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596 767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664 149 677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342 585 859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255 832 520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3 174 018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623 902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36 677 639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1 864 481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11 272 827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1 951 506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7 560 522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2 559 009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34 240 047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13 432 397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19 868 118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484 871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454 661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11 133 111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санитариялық-эпидемиологиялық салауаттылығы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220 795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10 420 361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97 748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394 207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1 885 461 167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1 885 461 167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1 586 517 263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395 602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102 648 897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біржолғы мемлекеттік ақшалай өтемақылар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45 474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91 145 465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89 264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563 703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106 862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әлеуметтік қорғау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133 411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30 179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278 235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27 677 372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224 656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5 335 678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69 864 814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106 797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"Мүгедектерге арналған объектілерге қолжетімділік картасы" ақпараттық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201 979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95 516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210 606 681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208 606 681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52 729 642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572 214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50 383 000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37 932 000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3 389 821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96 689 402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170 266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170 266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3 939 503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2 811 307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1 109 571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46 000 113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593 068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1 157 058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2 318 563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1 466 150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7 493 280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2 611 326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422 461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14 594 734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481 168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950 208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w:t>
            </w:r>
            <w:r>
              <w:rPr>
                <w:rFonts w:ascii="Times New Roman"/>
                <w:b w:val="false"/>
                <w:i/>
                <w:color w:val="000000"/>
                <w:sz w:val="20"/>
              </w:rPr>
              <w:t>ры мен баспа мұрағатының сақталуын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515 369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қайраткерлерді ынталандыру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77 195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1 043 993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21 810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объектілерін салу,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9 116 217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құжаттар мұрағаттарының бірыңғай ақпараттық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607 474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44 114 551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43 861 182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саласындағы қайраткерлерді ынталандыру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244 780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2 464 969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2 099 430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79 320 963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427 259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427 259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57 851 139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16 330 952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41 589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43 230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621 670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2 598 353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37 602 945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кешеніндегі нормативтік-техникалық базаны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92 400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21 042 565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253 514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18 978 006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574 362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ұңғымаларын жою және консервациялау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260 443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145 229 254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133 218 494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13 435 303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министрлігінің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115 894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421 080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6 463 351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9 583 885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9 554 306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20 796 714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жай-күйінің мониторингі және оны бағалау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292 410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11 340 000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6 037 391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9 589 899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12 425 619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41 565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22 150 922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9 560 088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өсімін молайту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817 931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жерүсті су ресурстарын ұлғайтуға берілетін </w:t>
            </w:r>
            <w:r>
              <w:rPr>
                <w:rFonts w:ascii="Times New Roman"/>
                <w:b w:val="false"/>
                <w:i/>
                <w:color w:val="000000"/>
                <w:sz w:val="20"/>
              </w:rPr>
              <w:t>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592 136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3 683 761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2 351 659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26 580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158 602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7 762 451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2 536 092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2 726 359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564 548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564 548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18 639 313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5 889 947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152 087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737 860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7 840 971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2 262 843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198 811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4 908 395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4 908 395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573 767 464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573 767 464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345 719 151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641 861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78 066 702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күтіп-ұстау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5 080 362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104 501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8 184 458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күтіп-ұстау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 шеңберiнде халықты оқыту бойынша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99 910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18 681 164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жүйелердiң жұмыс iстеуiн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12 976 214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үкiметті"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1 379 208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1 371 207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мобильдiк Үкiметi ақпараттық жүйесiн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1 188 884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7 594 606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408 262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жүйесiн және желiлердiң мониторингiн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4 881 588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радиожиiлiк спектрi мониторингi жүйесiн жаңғырту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5 201 242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149 429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желiлердiң мониторингi жүйесiн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198 948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12 840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3 799 209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 жалдайтын құрамға кірмеген және құрамынан шығарылған объектілерінің сақталуын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95 453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996 332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көлiк және коммуникация саласындағы қолданбалы ғылыми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708 629 717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1 083 311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1 083 311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400 029 425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59 249 836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11 274 412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24 180 424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6 917 796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бағдарламасына</w:t>
            </w:r>
            <w:r>
              <w:rPr>
                <w:rFonts w:ascii="Times New Roman"/>
                <w:b w:val="false"/>
                <w:i/>
                <w:color w:val="000000"/>
                <w:sz w:val="20"/>
              </w:rPr>
              <w:t xml:space="preserve"> (бәсекеге қабілетті кәсіпорындарды сауықтыру)" қатысушыларды сауықтыру жоспарларын іске асыру мониторингі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211 856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283 337 996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14 857 105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4 162 781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саласындағы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4 075 362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15 281 948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2 547 017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дамуы саласындағы зерттеулер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866 927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1 200 231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138 086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286 212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3 259 636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5 047 099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1 297 632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қамтуды дамытуға жәрдемдесу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593 604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286 777 543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8 982 659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2 219 456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Кәсіпкерлерді ақпараттық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19 766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"Бизнестiң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w:t>
            </w:r>
            <w:r>
              <w:rPr>
                <w:rFonts w:ascii="Times New Roman"/>
                <w:b w:val="false"/>
                <w:i/>
                <w:color w:val="000000"/>
                <w:sz w:val="20"/>
              </w:rPr>
              <w:t>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15 546 000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12 583 091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173 538 571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1 294 709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1 294 709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344 664 973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344 664 973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344 664 973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836 882 948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836 882 948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836 882 948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172 028 943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250 061 193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31 155 263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31 155 263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w:t>
            </w:r>
            <w:r>
              <w:rPr>
                <w:rFonts w:ascii="Times New Roman"/>
                <w:b w:val="false"/>
                <w:i/>
                <w:color w:val="000000"/>
                <w:sz w:val="20"/>
              </w:rPr>
              <w:t>шеңберінде ауылда кәсіпкерліктің дамуына жәрдемдесуге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31 155 263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 сумен жабдықтау және су бұру жүйелерін жаңғыртуды жүргізу үшін "Тұрғын үй-коммуналдық шаруашылығын жаңғырту мен дамытудың қазақстандық орталығы" АҚ-ға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68 669 714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8 669 714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8 669 714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20 236 216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343 507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343 507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19 892 709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жәрдемдесуге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1 805 000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Ұлттық экономиканың бәсекеге қабілеттілігі мен орнықтылығын қамтамасыз ету үшін "Самұрық-Қазына" ұлттық әл-ауқат қоры" </w:t>
            </w:r>
            <w:r>
              <w:rPr>
                <w:rFonts w:ascii="Times New Roman"/>
                <w:b w:val="false"/>
                <w:i/>
                <w:color w:val="000000"/>
                <w:sz w:val="20"/>
              </w:rPr>
              <w:t>АҚ-ға кредит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18 087 709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78 032 250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78 032 250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76 566 563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76 566 563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1 465 687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89 438 468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92 088 468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63 698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63 698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10 377 200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"Қазақжарылысөнеркәсіп" АҚ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10 377 200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3 730 514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3 730 514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республикалық мемлекеттік кәсіпорнының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3 730 514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13 512 393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13 512 393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"Зерде" ұлттық инфокоммуникациялық холдингi" АҚ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1 215 321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9 297 072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63 809 443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5 943 643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"Қазгидромет" республикалық мемлекеттік кәсіпорнының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5 943 643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57 865 800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57 865 800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2 650 000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Тапшылық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-1 059 428 491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1 059 428 491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ҚРЗ Заңына</w:t>
            </w:r>
            <w:r>
              <w:br/>
            </w:r>
            <w:r>
              <w:rPr>
                <w:rFonts w:ascii="Times New Roman"/>
                <w:b w:val="false"/>
                <w:i w:val="false"/>
                <w:color w:val="000000"/>
                <w:sz w:val="20"/>
              </w:rPr>
              <w:t>3-қосымша</w:t>
            </w:r>
          </w:p>
        </w:tc>
      </w:tr>
    </w:tbl>
    <w:bookmarkStart w:name="z36" w:id="8"/>
    <w:p>
      <w:pPr>
        <w:spacing w:after="0"/>
        <w:ind w:left="0"/>
        <w:jc w:val="left"/>
      </w:pPr>
      <w:r>
        <w:rPr>
          <w:rFonts w:ascii="Times New Roman"/>
          <w:b/>
          <w:i w:val="false"/>
          <w:color w:val="000000"/>
        </w:rPr>
        <w:t xml:space="preserve"> 2017 жылға арналған республикалық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6"/>
        <w:gridCol w:w="806"/>
        <w:gridCol w:w="7483"/>
        <w:gridCol w:w="26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6 928 603 949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4 867 215 065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1 684 026 700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1 684 026 700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1 979 170 884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1 668 361 258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66 065 681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230 925 016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Кәсiпкерлiк және кәсiби қызметтi жүргiзгенi үшiн алынатын </w:t>
            </w:r>
            <w:r>
              <w:rPr>
                <w:rFonts w:ascii="Times New Roman"/>
                <w:b w:val="false"/>
                <w:i/>
                <w:color w:val="000000"/>
                <w:sz w:val="20"/>
              </w:rPr>
              <w:t>алымдар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5 076 096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8 742 833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1 183 451 122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1 162 791 487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20 659 635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20 566 359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20 566 359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92 092 002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56 626 768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1 621 535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13 453 831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1 502 237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27 301 461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1 274 798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10 972 906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2 698 909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2 698 909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5 698 472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5 698 472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165 480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165 480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26 858 128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26 858 128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12 364 422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12 214 422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12 214 422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1 956 932 460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254 932 460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254 932 460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7 773 003 355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375 239 100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7 510 634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4 852 787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210 550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303 833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206 537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670 119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607 486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659 322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11 656 952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11 240 490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Электронды Парламентін қалыптастыру" Бірыңғай ақпараттық жүйесін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281 553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2 303 885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2 157 892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62 723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39 682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86 035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85 591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71 808 638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71 785 714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22 924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44 397 111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2 985 139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203 503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740 027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2 456 597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95 377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26 876 239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285 632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7 887 578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2 867 019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71 197 490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64 039 287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рәсiмдерін жүргiзу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144 777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546 962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1 164 314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орталықтың қызметтері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72 665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248 782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4 871 227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36 042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42 892 876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сыйақылар және стипендиялар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330 227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37 248 683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5 313 966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10 504 087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10 416 597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2 415 763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1 790 728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323 371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283 894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4 648 644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4 593 907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Энергетика министрлігінің күрделі </w:t>
            </w:r>
            <w:r>
              <w:rPr>
                <w:rFonts w:ascii="Times New Roman"/>
                <w:b w:val="false"/>
                <w:i/>
                <w:color w:val="000000"/>
                <w:sz w:val="20"/>
              </w:rPr>
              <w:t>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54 737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11 589 009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10 118 255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1 411 072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Инвестициялар және даму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52 656 640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27 940 193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843 170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557 109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20 004 844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инвестициялардың іске асырылуына бағалау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679 012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429 188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43 015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392 600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өңдеу және тарату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1 507 305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1 508 091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1 318 630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Қаржылық бұзушылықтарды зерттеу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120 160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13 086 915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11 293 211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824 890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 жүргізу және ғылыми-қолданбалы әдістемелер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184 014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377 731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val="false"/>
                <w:color w:val="000000"/>
                <w:sz w:val="20"/>
              </w:rPr>
              <w:t xml:space="preserve"> </w:t>
            </w:r>
            <w:r>
              <w:rPr>
                <w:rFonts w:ascii="Times New Roman"/>
                <w:b w:val="false"/>
                <w:i/>
                <w:color w:val="000000"/>
                <w:sz w:val="20"/>
              </w:rPr>
              <w:t>республика аумағында жоғары тұруын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368 817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Кеңесінің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1 139 595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559 161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580 434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25 459 004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24 107 692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762 180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589 132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545 362 360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47 660 906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40 209 287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3 278 909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саласындағы стандарттарды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мекемелердің және органдардың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4 103 997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495 464 377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2 337 233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10 610 587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6 078 542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256 050 751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қабілетін арттыру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220 387 264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2 237 077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2 237 077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503 160 426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937 159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937 159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169 229 998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255 179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қауіпсіздікті қамтамасыз ету жөніндегі Қазақстан Республикасы Ұлттық ұланының қызметтері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51 266 904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785 779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66 113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2 661 064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24 671 353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4 134 758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9 987 606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67 303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5 602 101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2 954 459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321 258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15 459 031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38 351 568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2 409 702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85 003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185 787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95 218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мүлікті бағалау, сақтау және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90 569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37 006 954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14 993 199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2 971 660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Нормативтік құқықтық актілердің, халықаралық шарттардың </w:t>
            </w:r>
            <w:r>
              <w:rPr>
                <w:rFonts w:ascii="Times New Roman"/>
                <w:b w:val="false"/>
                <w:i/>
                <w:color w:val="000000"/>
                <w:sz w:val="20"/>
              </w:rPr>
              <w:t>жобаларына,заң</w:t>
            </w:r>
            <w:r>
              <w:rPr>
                <w:rFonts w:ascii="Times New Roman"/>
                <w:b w:val="false"/>
                <w:i/>
                <w:color w:val="000000"/>
                <w:sz w:val="20"/>
              </w:rPr>
              <w:t xml:space="preserve"> жобаларының тұжырымдамаларына ғылыми сараптама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151 113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Құқықтық насихат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Әділет органдарының күрделі шығыстары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553 369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заңгерлік сараптамасы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8 712 935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 шығару институтының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338 728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Сот төрелігінің секторын институционалды түрде нығайту </w:t>
            </w:r>
            <w:r>
              <w:rPr>
                <w:rFonts w:ascii="Times New Roman"/>
                <w:b w:val="false"/>
                <w:i/>
                <w:color w:val="000000"/>
                <w:sz w:val="20"/>
              </w:rPr>
              <w:t>жобасын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3 661 205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сараптамасы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665 463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сараптамасы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3 342 940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201 272 498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201 272 498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9 262 569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9 262 569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29 604 302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28 917 050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адамдардың құқықтары мен бостандықтарын қорғауды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267 927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384 529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27 584 203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20 963 903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1 122 956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4 896 578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408 972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4 321 398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226 135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4 095 263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23 755 558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19 880 038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3 875 520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610 209 574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2 653 004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2 653 004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9 967 508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9 967 508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9 585 733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398 528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8 585 493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601 712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540 101 026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мемлекеттік саясатты қалыптастыру және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4 022 536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7 472 678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5 829 800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әдіснамалық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2 868 327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31 053 972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685 655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102 586 766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 сейсмикалық күшейту үшiн берілетін нысаналы даму трансферттерi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59 336 664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99 810 255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11 406 335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16 450 191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2 380 356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Білім беру ұйымдарының күрделі шығыстары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2 241 433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Білім және ғылым министрлігінің күрделі шығыстары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53 234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143 607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4 847 930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475 509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36 917 137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42 251 900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734 770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23 077 043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қызметтеріне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150 605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285 426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7 796 127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14 658 966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жөніндегі көрсететін қызметтеріне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52 157 700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6 257 346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1 668 454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30 759 154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607 487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584 505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1 149 237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28 417 925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13 635 439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4 225 062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2 118 664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6 709 606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560 963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61 803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61 803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340 656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340 656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2 945 487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116 136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1 739 716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1 089 635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148 363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148 363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699 987 227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4 736 147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4 736 147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6 009 597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6 009 597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607 583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607 583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641 617 817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346 456 662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265 899 998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15 206 289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4 153 483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1 908 993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7 560 522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383 877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35 869 779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13 432 453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21 245 211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514 010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678 105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11 146 304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санитариялық-эпидемиологиялық салауаттылығы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225 579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10 660 957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99 613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160 155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2 217 046 495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2 217 046 495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1 896 185 140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444 063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109 804 271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біржолғы мемлекеттік ақшалай өтемақылар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99 377 696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мемлекеттік атаулы әлеуметтік көмек төлеуге </w:t>
            </w:r>
            <w:r>
              <w:rPr>
                <w:rFonts w:ascii="Times New Roman"/>
                <w:b w:val="false"/>
                <w:i/>
                <w:color w:val="000000"/>
                <w:sz w:val="20"/>
              </w:rPr>
              <w:t>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94 395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593 021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23 286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әлеуметтік қорғау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183 026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272 828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30 724 134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190 051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6 109 453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72 717 474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73 787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"Мүгедектерге арналған объектілерге қолжетімділік картасы" ақпараттық жүйесін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109 102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187 102 934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185 102 934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31 768 499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572 215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50 383 000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37 932 000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34 597 220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101 264 280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177 584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177 584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4 031 608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18 728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2 908 232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1 104 648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52 574 462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1 169 386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2 452 194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1 214 532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7 570 750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2 631 819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443 145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14 767 991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481 168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950 208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515 865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қайраткерлерді ынталандыру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42 623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1 007 708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объектілерін салу,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10 647 257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7 412 435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құжаттар мұрағаттарының бірыңғай ақпараттық жүйесін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988 781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44 115 087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43 861 183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саласындағы қайраткерлерді ынталандыру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244 716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365 539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68 835 810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440 308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440 308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46 858 581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11 382 755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1 194 805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2 385 104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31 318 078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21 536 921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253 514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19 493 550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552 174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ұңғымаларын жою және консервациялау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961 000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260 443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137 730 652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128 758 693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13 883 607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Ауыл шаруашылығы министрлігінің күрделі </w:t>
            </w:r>
            <w:r>
              <w:rPr>
                <w:rFonts w:ascii="Times New Roman"/>
                <w:b w:val="false"/>
                <w:i/>
                <w:color w:val="000000"/>
                <w:sz w:val="20"/>
              </w:rPr>
              <w:t xml:space="preserve">шығыстары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633 517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Агроөнеркәсіптік кешен және табиғатты пайдалану саласындағы ғылыми зерттеулер мен іс-шаралар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6 335 006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9 584 217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9 288 743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21 348 764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жай-күйінің мониторингі және оны бағалау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291 605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6 037 391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10 183 999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12 425 619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18 639 168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9 529 026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өсімін молайту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817 931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2 429 754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2 269 406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"Жасыл экономикаға" көшу жөніндегі </w:t>
            </w:r>
            <w:r>
              <w:rPr>
                <w:rFonts w:ascii="Times New Roman"/>
                <w:b w:val="false"/>
                <w:i w:val="false"/>
                <w:color w:val="000000"/>
                <w:sz w:val="20"/>
              </w:rPr>
              <w:t xml:space="preserve">тұжырымдаманы </w:t>
            </w:r>
            <w:r>
              <w:rPr>
                <w:rFonts w:ascii="Times New Roman"/>
                <w:b w:val="false"/>
                <w:i/>
                <w:color w:val="000000"/>
                <w:sz w:val="20"/>
              </w:rPr>
              <w:t>және "Жасыл көпір" серіктестік бағдарламасын іске асыру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82 418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5 973 839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2 686 729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3 287 110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568 366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568 366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11 716 388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5 889 947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152 087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737 860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2 812 971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2 234 843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198 811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3 013 470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3 013 470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406 405 717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406 405 717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182 134 054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641 861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74 981 297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күтіп-ұстау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5 317 634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109 038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9 388 775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күтіп-ұстау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465 000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 шеңберiнде халықты оқыту бойынша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99 910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19 297 033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жүйелердiң жұмыс iстеуiн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13 702 633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Ауылдағы байланыс операторларының әмбебап байланыс </w:t>
            </w:r>
            <w:r>
              <w:rPr>
                <w:rFonts w:ascii="Times New Roman"/>
                <w:b w:val="false"/>
                <w:i/>
                <w:color w:val="000000"/>
                <w:sz w:val="20"/>
              </w:rPr>
              <w:t>қызметтерiн ұсыну бойынша залалдарын субсидиялау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7 594 606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408 262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жүйесiн және желiлердiң мониторингiн сүйемелдеу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4 881 588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радиожиiлiк спектрi мониторингi жүйесiн жаңғырту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4 659 600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149 429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желiлердiң мониторингi жүйесiн сүйемелдеу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181 948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3 808 823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 жалдайтын құрамға кірмеген және құрамынан шығарылған объектілерінің сақталуын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95 453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көлiк және коммуникация саласындағы қолданбалы ғылыми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754 583 371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1 283 311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1 283 311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542 536 124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Үкіметінің резерві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59 249 836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179 667 166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w:t>
            </w:r>
            <w:r>
              <w:rPr>
                <w:rFonts w:ascii="Times New Roman"/>
                <w:b w:val="false"/>
                <w:i/>
                <w:color w:val="000000"/>
                <w:sz w:val="20"/>
              </w:rPr>
              <w:t>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283 337 996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20 281 126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4 162 781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саласындағы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4 075 362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13 770 442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2 450 197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дамуы саласындағы зерттеулер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866 927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1 069 144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138 086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286 212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3 259 662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5 061 106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қамтуды дамытуға жәрдемдесу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593 604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192 830 713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11 095 425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2 231 555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Кәсіпкерлерді ақпараттық қамтамасыз 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"Бизнестiң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15 546 000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12 583 091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97 483 259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344 664 973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344 664 973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344 664 973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809 694 048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809 694 048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809 694 048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105 341 660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147 456 306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31 614 513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31 614 513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жәрдемдесуге кредит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31 614 513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26 199 332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26 199 332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26 199 332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68 789 153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8 789 153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8 789 153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20 853 308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335 796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335 796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20 517 512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жәрдемдесуге кредит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1 908 813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18 608 699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42 114 646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42 114 646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40 648 959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40 648 959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1 465 687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операциялар бойынша сальдо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22 789 494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23 139 494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63 698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63 698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3 435 100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3 435 100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"Қазақжарылысөнеркәсіп" АҚ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3 435 100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1 040 618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1 040 618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республикалық мемлекеттік кәсіпорнының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1 040 618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11 825 857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11 825 857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5 074 731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6 751 126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6 179 001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6 179 001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"Қазгидромет" республикалық мемлекеттік кәсіпорнының жарғылық капиталын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6 179 001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Тапшылық</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-972 530 560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972 530 560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Заңына</w:t>
            </w:r>
            <w:r>
              <w:br/>
            </w:r>
            <w:r>
              <w:rPr>
                <w:rFonts w:ascii="Times New Roman"/>
                <w:b w:val="false"/>
                <w:i w:val="false"/>
                <w:color w:val="000000"/>
                <w:sz w:val="20"/>
              </w:rPr>
              <w:t>4-қосымша</w:t>
            </w:r>
          </w:p>
        </w:tc>
      </w:tr>
    </w:tbl>
    <w:bookmarkStart w:name="z38" w:id="9"/>
    <w:p>
      <w:pPr>
        <w:spacing w:after="0"/>
        <w:ind w:left="0"/>
        <w:jc w:val="left"/>
      </w:pPr>
      <w:r>
        <w:rPr>
          <w:rFonts w:ascii="Times New Roman"/>
          <w:b/>
          <w:i w:val="false"/>
          <w:color w:val="000000"/>
        </w:rPr>
        <w:t xml:space="preserve"> Қазақстан Республикасының Ұлттық қорына жіберілетін 2015 жылға</w:t>
      </w:r>
      <w:r>
        <w:br/>
      </w:r>
      <w:r>
        <w:rPr>
          <w:rFonts w:ascii="Times New Roman"/>
          <w:b/>
          <w:i w:val="false"/>
          <w:color w:val="000000"/>
        </w:rPr>
        <w:t>арналған бюджет түсімдерінің көлемі</w:t>
      </w:r>
    </w:p>
    <w:bookmarkEnd w:id="9"/>
    <w:p>
      <w:pPr>
        <w:spacing w:after="0"/>
        <w:ind w:left="0"/>
        <w:jc w:val="both"/>
      </w:pPr>
      <w:r>
        <w:rPr>
          <w:rFonts w:ascii="Times New Roman"/>
          <w:b w:val="false"/>
          <w:i w:val="false"/>
          <w:color w:val="ff0000"/>
          <w:sz w:val="28"/>
        </w:rPr>
        <w:t xml:space="preserve">
      Ескерту. 4-қосымша жаңа редакцияда - ҚР 30.11.2015 </w:t>
      </w:r>
      <w:r>
        <w:rPr>
          <w:rFonts w:ascii="Times New Roman"/>
          <w:b w:val="false"/>
          <w:i w:val="false"/>
          <w:color w:val="ff0000"/>
          <w:sz w:val="28"/>
        </w:rPr>
        <w:t>№ 425-V</w:t>
      </w:r>
      <w:r>
        <w:rPr>
          <w:rFonts w:ascii="Times New Roman"/>
          <w:b w:val="false"/>
          <w:i w:val="false"/>
          <w:color w:val="ff0000"/>
          <w:sz w:val="28"/>
        </w:rPr>
        <w:t xml:space="preserve"> Заңымен (01.01.2015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Санаты</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1 636 475 563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1 635 275 563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672 645 997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672 645 997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962 629 566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962 629 566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ҚРЗ Заңына</w:t>
            </w:r>
            <w:r>
              <w:br/>
            </w:r>
            <w:r>
              <w:rPr>
                <w:rFonts w:ascii="Times New Roman"/>
                <w:b w:val="false"/>
                <w:i w:val="false"/>
                <w:color w:val="000000"/>
                <w:sz w:val="20"/>
              </w:rPr>
              <w:t>5-қосымша</w:t>
            </w:r>
          </w:p>
        </w:tc>
      </w:tr>
    </w:tbl>
    <w:bookmarkStart w:name="z40" w:id="10"/>
    <w:p>
      <w:pPr>
        <w:spacing w:after="0"/>
        <w:ind w:left="0"/>
        <w:jc w:val="left"/>
      </w:pPr>
      <w:r>
        <w:rPr>
          <w:rFonts w:ascii="Times New Roman"/>
          <w:b/>
          <w:i w:val="false"/>
          <w:color w:val="000000"/>
        </w:rPr>
        <w:t xml:space="preserve"> 2015 жылға арналған республикалық бюджетті атқару процесінде</w:t>
      </w:r>
      <w:r>
        <w:br/>
      </w:r>
      <w:r>
        <w:rPr>
          <w:rFonts w:ascii="Times New Roman"/>
          <w:b/>
          <w:i w:val="false"/>
          <w:color w:val="000000"/>
        </w:rPr>
        <w:t>секвестрлеуге жатпайтын республикалық бюджеттік</w:t>
      </w:r>
      <w:r>
        <w:br/>
      </w:r>
      <w:r>
        <w:rPr>
          <w:rFonts w:ascii="Times New Roman"/>
          <w:b/>
          <w:i w:val="false"/>
          <w:color w:val="000000"/>
        </w:rPr>
        <w:t>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151"/>
        <w:gridCol w:w="2151"/>
        <w:gridCol w:w="64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әлеуметтiк қамсыздандыру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мемлекеттiк жәрдемақылар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біржолғы мемлекеттік ақшалай өтемақылар</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берiлетiн мемлекеттiк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ҚРЗ Заңына</w:t>
            </w:r>
            <w:r>
              <w:br/>
            </w:r>
            <w:r>
              <w:rPr>
                <w:rFonts w:ascii="Times New Roman"/>
                <w:b w:val="false"/>
                <w:i w:val="false"/>
                <w:color w:val="000000"/>
                <w:sz w:val="20"/>
              </w:rPr>
              <w:t>6-қосымша</w:t>
            </w:r>
          </w:p>
        </w:tc>
      </w:tr>
    </w:tbl>
    <w:bookmarkStart w:name="z41" w:id="11"/>
    <w:p>
      <w:pPr>
        <w:spacing w:after="0"/>
        <w:ind w:left="0"/>
        <w:jc w:val="left"/>
      </w:pPr>
      <w:r>
        <w:rPr>
          <w:rFonts w:ascii="Times New Roman"/>
          <w:b/>
          <w:i w:val="false"/>
          <w:color w:val="000000"/>
        </w:rPr>
        <w:t xml:space="preserve"> 2015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 бағдарламалардың</w:t>
      </w:r>
      <w:r>
        <w:br/>
      </w:r>
      <w:r>
        <w:rPr>
          <w:rFonts w:ascii="Times New Roman"/>
          <w:b/>
          <w:i w:val="false"/>
          <w:color w:val="000000"/>
        </w:rPr>
        <w:t>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ЖИТС-тің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бойынша қызмет көрсету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