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7853b" w14:textId="17785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"2014 - 2016 жылдарға арналған республикалық бюджет туралы" Қазақстан Республикасының Заңына өзгерістер енгізу туралы</w:t>
      </w:r>
    </w:p>
    <w:p>
      <w:pPr>
        <w:spacing w:after="0"/>
        <w:ind w:left="0"/>
        <w:jc w:val="both"/>
      </w:pPr>
      <w:r>
        <w:rPr>
          <w:rFonts w:ascii="Times New Roman"/>
          <w:b w:val="false"/>
          <w:i w:val="false"/>
          <w:color w:val="000000"/>
          <w:sz w:val="28"/>
        </w:rPr>
        <w:t>Қазақстан Республикасының Заңы 2014 жылғы 7 қарашадағы № 247-V ҚРЗ</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Осы Заң 2014 жылғы 1 қаңтардан бастап қолданысқа енгізіледі.</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      1-бап</w:t>
      </w:r>
      <w:r>
        <w:rPr>
          <w:rFonts w:ascii="Times New Roman"/>
          <w:b w:val="false"/>
          <w:i w:val="false"/>
          <w:color w:val="000000"/>
          <w:sz w:val="28"/>
        </w:rPr>
        <w:t>. «2014 – 2016 жылдарға арналған республикалық бюджет туралы» 2013 жылғы 3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2013 ж., № 19, 111-құжат; 2014 ж., № 6, 30-құжат)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11-1</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w:t>
      </w:r>
      <w:r>
        <w:rPr>
          <w:rFonts w:ascii="Times New Roman"/>
          <w:b w:val="false"/>
          <w:i w:val="false"/>
          <w:color w:val="000000"/>
          <w:sz w:val="28"/>
        </w:rPr>
        <w:t>21</w:t>
      </w:r>
      <w:r>
        <w:rPr>
          <w:rFonts w:ascii="Times New Roman"/>
          <w:b w:val="false"/>
          <w:i w:val="false"/>
          <w:color w:val="000000"/>
          <w:sz w:val="28"/>
        </w:rPr>
        <w:t>, </w:t>
      </w:r>
      <w:r>
        <w:rPr>
          <w:rFonts w:ascii="Times New Roman"/>
          <w:b w:val="false"/>
          <w:i w:val="false"/>
          <w:color w:val="000000"/>
          <w:sz w:val="28"/>
        </w:rPr>
        <w:t>22</w:t>
      </w:r>
      <w:r>
        <w:rPr>
          <w:rFonts w:ascii="Times New Roman"/>
          <w:b w:val="false"/>
          <w:i w:val="false"/>
          <w:color w:val="000000"/>
          <w:sz w:val="28"/>
        </w:rPr>
        <w:t xml:space="preserve"> және </w:t>
      </w:r>
      <w:r>
        <w:rPr>
          <w:rFonts w:ascii="Times New Roman"/>
          <w:b w:val="false"/>
          <w:i w:val="false"/>
          <w:color w:val="000000"/>
          <w:sz w:val="28"/>
        </w:rPr>
        <w:t>24-баптар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2014 – 2016 жылдарға арналған республикалық бюджет тиісінше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2014 жылға мынадай көлемдерде бекітілсін:</w:t>
      </w:r>
      <w:r>
        <w:br/>
      </w:r>
      <w:r>
        <w:rPr>
          <w:rFonts w:ascii="Times New Roman"/>
          <w:b w:val="false"/>
          <w:i w:val="false"/>
          <w:color w:val="000000"/>
          <w:sz w:val="28"/>
        </w:rPr>
        <w:t>
      1) кірістер – 6 034 033 073 мың теңге, оның ішінде:</w:t>
      </w:r>
      <w:r>
        <w:br/>
      </w:r>
      <w:r>
        <w:rPr>
          <w:rFonts w:ascii="Times New Roman"/>
          <w:b w:val="false"/>
          <w:i w:val="false"/>
          <w:color w:val="000000"/>
          <w:sz w:val="28"/>
        </w:rPr>
        <w:t>
      салықтық түсімдер бойынша – 3 813 306 986 мың теңге;</w:t>
      </w:r>
      <w:r>
        <w:br/>
      </w:r>
      <w:r>
        <w:rPr>
          <w:rFonts w:ascii="Times New Roman"/>
          <w:b w:val="false"/>
          <w:i w:val="false"/>
          <w:color w:val="000000"/>
          <w:sz w:val="28"/>
        </w:rPr>
        <w:t>
      салықтық емес түсімдер бойынша – 119 352 289 мың теңге;</w:t>
      </w:r>
      <w:r>
        <w:br/>
      </w:r>
      <w:r>
        <w:rPr>
          <w:rFonts w:ascii="Times New Roman"/>
          <w:b w:val="false"/>
          <w:i w:val="false"/>
          <w:color w:val="000000"/>
          <w:sz w:val="28"/>
        </w:rPr>
        <w:t>
      негізгі капиталды сатудан түсетін түсімдер бойынша – 7 752 678 мың теңге;</w:t>
      </w:r>
      <w:r>
        <w:br/>
      </w:r>
      <w:r>
        <w:rPr>
          <w:rFonts w:ascii="Times New Roman"/>
          <w:b w:val="false"/>
          <w:i w:val="false"/>
          <w:color w:val="000000"/>
          <w:sz w:val="28"/>
        </w:rPr>
        <w:t>
      трансферттер түсімдері бойынша – 2 093 621 120 мың теңге;</w:t>
      </w:r>
      <w:r>
        <w:br/>
      </w:r>
      <w:r>
        <w:rPr>
          <w:rFonts w:ascii="Times New Roman"/>
          <w:b w:val="false"/>
          <w:i w:val="false"/>
          <w:color w:val="000000"/>
          <w:sz w:val="28"/>
        </w:rPr>
        <w:t>
      2) шығындар – 6 574 979 147 мың теңге;</w:t>
      </w:r>
      <w:r>
        <w:br/>
      </w:r>
      <w:r>
        <w:rPr>
          <w:rFonts w:ascii="Times New Roman"/>
          <w:b w:val="false"/>
          <w:i w:val="false"/>
          <w:color w:val="000000"/>
          <w:sz w:val="28"/>
        </w:rPr>
        <w:t>
      3) таза бюджеттік кредиттеу – 46 577 958 мың теңге, оның ішінде:</w:t>
      </w:r>
      <w:r>
        <w:br/>
      </w:r>
      <w:r>
        <w:rPr>
          <w:rFonts w:ascii="Times New Roman"/>
          <w:b w:val="false"/>
          <w:i w:val="false"/>
          <w:color w:val="000000"/>
          <w:sz w:val="28"/>
        </w:rPr>
        <w:t>
      бюджеттік кредиттер – 118 743 399 мың теңге;</w:t>
      </w:r>
      <w:r>
        <w:br/>
      </w:r>
      <w:r>
        <w:rPr>
          <w:rFonts w:ascii="Times New Roman"/>
          <w:b w:val="false"/>
          <w:i w:val="false"/>
          <w:color w:val="000000"/>
          <w:sz w:val="28"/>
        </w:rPr>
        <w:t>
      бюджеттік кредиттерді өтеу – 72 165 441 мың теңге;</w:t>
      </w:r>
      <w:r>
        <w:br/>
      </w:r>
      <w:r>
        <w:rPr>
          <w:rFonts w:ascii="Times New Roman"/>
          <w:b w:val="false"/>
          <w:i w:val="false"/>
          <w:color w:val="000000"/>
          <w:sz w:val="28"/>
        </w:rPr>
        <w:t>
      4) қаржы активтерімен жасалатын операциялар бойынша сальдо – 495 325 022 мың теңге, оның ішінде:</w:t>
      </w:r>
      <w:r>
        <w:br/>
      </w:r>
      <w:r>
        <w:rPr>
          <w:rFonts w:ascii="Times New Roman"/>
          <w:b w:val="false"/>
          <w:i w:val="false"/>
          <w:color w:val="000000"/>
          <w:sz w:val="28"/>
        </w:rPr>
        <w:t>
      қаржы активтерін сатып алу – 496 575 022 мың теңге;</w:t>
      </w:r>
      <w:r>
        <w:br/>
      </w:r>
      <w:r>
        <w:rPr>
          <w:rFonts w:ascii="Times New Roman"/>
          <w:b w:val="false"/>
          <w:i w:val="false"/>
          <w:color w:val="000000"/>
          <w:sz w:val="28"/>
        </w:rPr>
        <w:t>
      мемлекеттің қаржы активтерін сатудан түсетін түсімдер – 1 250 000 мың теңге;</w:t>
      </w:r>
      <w:r>
        <w:br/>
      </w:r>
      <w:r>
        <w:rPr>
          <w:rFonts w:ascii="Times New Roman"/>
          <w:b w:val="false"/>
          <w:i w:val="false"/>
          <w:color w:val="000000"/>
          <w:sz w:val="28"/>
        </w:rPr>
        <w:t>
      5) тапшылық – -1 082 849 054 мың теңге немесе елдің ішкі жалпы өнімінің 2,6 пайызы;</w:t>
      </w:r>
      <w:r>
        <w:br/>
      </w:r>
      <w:r>
        <w:rPr>
          <w:rFonts w:ascii="Times New Roman"/>
          <w:b w:val="false"/>
          <w:i w:val="false"/>
          <w:color w:val="000000"/>
          <w:sz w:val="28"/>
        </w:rPr>
        <w:t>
      6) бюджет тапшылығын қаржыландыру – 1 082 849 054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9-бап</w:t>
      </w:r>
      <w:r>
        <w:rPr>
          <w:rFonts w:ascii="Times New Roman"/>
          <w:b w:val="false"/>
          <w:i w:val="false"/>
          <w:color w:val="000000"/>
          <w:sz w:val="28"/>
        </w:rPr>
        <w:t>. 2014 жылға арналған республикалық бюджетте Қазақстан Республикасының Ұлттық қорынан Қазақстан Республикасы Президентінің Жарлығында айқындалған мақсаттарға 475 000 000 мың теңге сомасында нысаналы трансферт көзделсін.»;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11-бап</w:t>
      </w:r>
      <w:r>
        <w:rPr>
          <w:rFonts w:ascii="Times New Roman"/>
          <w:b w:val="false"/>
          <w:i w:val="false"/>
          <w:color w:val="000000"/>
          <w:sz w:val="28"/>
        </w:rPr>
        <w:t>. Зейнетақы төлемдерін алушыларға бірыңғай жинақтаушы зейнетақы қорындағы міндетті зейнетақы жарналарының және міндетті кәсіптік зейнетақы жарналарының нақты енгізілген міндетті зейнетақы жарналары мен міндетті кәсіптік зейнетақы жарналары мөлшерінде сақталуы жөніндегі мемлекеттің кепілдіктерін алушының зейнетақы төлемдеріне құқықты иемденуі кезіндегі инфляцияның деңгейін ескере отырып орындау Қазақстан Республикасы Денсаулық сақтау және әлеуметтік даму министрлігінің 027 «Азаматтардың жекелеген санаттарын әлеуметтік қамсыздандыру» республикалық бюджеттік бағдарламасы бойынша Қазақстан Республикасының Үкіметі айқындайтын тәртіппен жүзеге асырылады.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11-1-бап</w:t>
      </w:r>
      <w:r>
        <w:rPr>
          <w:rFonts w:ascii="Times New Roman"/>
          <w:b w:val="false"/>
          <w:i w:val="false"/>
          <w:color w:val="000000"/>
          <w:sz w:val="28"/>
        </w:rPr>
        <w:t>. 2014 жылғы 1 сәуірден бастап зейнетақы төлемдерін арттыру Қазақстан Республикасы Денсаулық сақтау және әлеуметтік даму министрлігінің 027 «Азаматтардың жекелеген санаттарын әлеуметтік қамсыздандыру» республикалық бюджеттік бағдарламасы бойынша Қазақстан Республикасының Үкіметі айқындайтын тәртіппен жүзеге асырылады.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12-бап</w:t>
      </w:r>
      <w:r>
        <w:rPr>
          <w:rFonts w:ascii="Times New Roman"/>
          <w:b w:val="false"/>
          <w:i w:val="false"/>
          <w:color w:val="000000"/>
          <w:sz w:val="28"/>
        </w:rPr>
        <w:t>. 2014 жылғы 1 қаңтардан бастап әскери қызметшілерге (мерзiмдi қызметтегі әскери қызметшілерден басқа), арнаулы мемлекеттік және құқық қорғау органдарының, мемлекеттік фельдъегерлік қызметтің қызметкерлеріне тұрғынжайды күтіп-ұстауға және коммуналдық қызметтерге ақы төлеуге ақшалай өтемақының айлық мөлшерi 3 739 теңге сомасында белгiленсiн.»;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21-бап</w:t>
      </w:r>
      <w:r>
        <w:rPr>
          <w:rFonts w:ascii="Times New Roman"/>
          <w:b w:val="false"/>
          <w:i w:val="false"/>
          <w:color w:val="000000"/>
          <w:sz w:val="28"/>
        </w:rPr>
        <w:t>. Қазақстан Республикасы Үкіметінің 2014 жылға арналған резерві 61 161 449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22-бап</w:t>
      </w:r>
      <w:r>
        <w:rPr>
          <w:rFonts w:ascii="Times New Roman"/>
          <w:b w:val="false"/>
          <w:i w:val="false"/>
          <w:color w:val="000000"/>
          <w:sz w:val="28"/>
        </w:rPr>
        <w:t>. Қазақстан Республикасы Ұлттық экономика министрлiгi шығындарының құрамында мемлекеттiк материалдық резервті қалыптастыруға және сақтауға республикалық бюджет кірістерінде жаңарту тәртібінде шығарылған материалдық құндылықтарды өткізуден түскен 2 054 370 мың теңге сомасындағы қаражатты көрсете отырып, 11 638 230 мың теңге сомасында қаражат көзделгені ескерілсін.»;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24-бап</w:t>
      </w:r>
      <w:r>
        <w:rPr>
          <w:rFonts w:ascii="Times New Roman"/>
          <w:b w:val="false"/>
          <w:i w:val="false"/>
          <w:color w:val="000000"/>
          <w:sz w:val="28"/>
        </w:rPr>
        <w:t>. 2014 жылға арналған республикалық бюджетте мемлекет кепiлдiк берген қарыздарды өтеу және оларға қызмет көрсету үшiн 317 841 мың теңге көзделсiн.»;</w:t>
      </w:r>
      <w:r>
        <w:br/>
      </w:r>
      <w:r>
        <w:rPr>
          <w:rFonts w:ascii="Times New Roman"/>
          <w:b w:val="false"/>
          <w:i w:val="false"/>
          <w:color w:val="000000"/>
          <w:sz w:val="28"/>
        </w:rPr>
        <w:t>
</w:t>
      </w:r>
      <w:r>
        <w:rPr>
          <w:rFonts w:ascii="Times New Roman"/>
          <w:b w:val="false"/>
          <w:i w:val="false"/>
          <w:color w:val="000000"/>
          <w:sz w:val="28"/>
        </w:rPr>
        <w:t>
      2) көрсетілген Заңға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w:t>
      </w:r>
      <w:r>
        <w:rPr>
          <w:rFonts w:ascii="Times New Roman"/>
          <w:b w:val="false"/>
          <w:i w:val="false"/>
          <w:color w:val="000000"/>
          <w:sz w:val="28"/>
        </w:rPr>
        <w:t xml:space="preserve"> осы Заңға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Осы Заң 2014 жылғы 1 қаңтардан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bookmarkStart w:name="z13" w:id="1"/>
    <w:p>
      <w:pPr>
        <w:spacing w:after="0"/>
        <w:ind w:left="0"/>
        <w:jc w:val="both"/>
      </w:pPr>
      <w:r>
        <w:rPr>
          <w:rFonts w:ascii="Times New Roman"/>
          <w:b w:val="false"/>
          <w:i w:val="false"/>
          <w:color w:val="000000"/>
          <w:sz w:val="28"/>
        </w:rPr>
        <w:t xml:space="preserve">
«2014-2016 жылдарға арналған  </w:t>
      </w:r>
      <w:r>
        <w:br/>
      </w:r>
      <w:r>
        <w:rPr>
          <w:rFonts w:ascii="Times New Roman"/>
          <w:b w:val="false"/>
          <w:i w:val="false"/>
          <w:color w:val="000000"/>
          <w:sz w:val="28"/>
        </w:rPr>
        <w:t xml:space="preserve">
республикалық бюджет туралы»  </w:t>
      </w:r>
      <w:r>
        <w:br/>
      </w:r>
      <w:r>
        <w:rPr>
          <w:rFonts w:ascii="Times New Roman"/>
          <w:b w:val="false"/>
          <w:i w:val="false"/>
          <w:color w:val="000000"/>
          <w:sz w:val="28"/>
        </w:rPr>
        <w:t>
Қазақстан Республикасының Заңына</w:t>
      </w:r>
      <w:r>
        <w:br/>
      </w:r>
      <w:r>
        <w:rPr>
          <w:rFonts w:ascii="Times New Roman"/>
          <w:b w:val="false"/>
          <w:i w:val="false"/>
          <w:color w:val="000000"/>
          <w:sz w:val="28"/>
        </w:rPr>
        <w:t xml:space="preserve">
өзгерістер енгізу туралы»   </w:t>
      </w:r>
      <w:r>
        <w:br/>
      </w:r>
      <w:r>
        <w:rPr>
          <w:rFonts w:ascii="Times New Roman"/>
          <w:b w:val="false"/>
          <w:i w:val="false"/>
          <w:color w:val="000000"/>
          <w:sz w:val="28"/>
        </w:rPr>
        <w:t xml:space="preserve">
2014 жылғы 7 қарашадағы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 247-V Заңына         </w:t>
      </w:r>
      <w:r>
        <w:br/>
      </w:r>
      <w:r>
        <w:rPr>
          <w:rFonts w:ascii="Times New Roman"/>
          <w:b w:val="false"/>
          <w:i w:val="false"/>
          <w:color w:val="000000"/>
          <w:sz w:val="28"/>
        </w:rPr>
        <w:t xml:space="preserve">
1-қосымша            </w:t>
      </w:r>
    </w:p>
    <w:bookmarkEnd w:id="1"/>
    <w:bookmarkStart w:name="z14" w:id="2"/>
    <w:p>
      <w:pPr>
        <w:spacing w:after="0"/>
        <w:ind w:left="0"/>
        <w:jc w:val="both"/>
      </w:pPr>
      <w:r>
        <w:rPr>
          <w:rFonts w:ascii="Times New Roman"/>
          <w:b w:val="false"/>
          <w:i w:val="false"/>
          <w:color w:val="000000"/>
          <w:sz w:val="28"/>
        </w:rPr>
        <w:t xml:space="preserve">
«2014-2016 жылдарға арналған </w:t>
      </w:r>
      <w:r>
        <w:br/>
      </w:r>
      <w:r>
        <w:rPr>
          <w:rFonts w:ascii="Times New Roman"/>
          <w:b w:val="false"/>
          <w:i w:val="false"/>
          <w:color w:val="000000"/>
          <w:sz w:val="28"/>
        </w:rPr>
        <w:t xml:space="preserve">
республикалық бюджет туралы» </w:t>
      </w:r>
      <w:r>
        <w:br/>
      </w:r>
      <w:r>
        <w:rPr>
          <w:rFonts w:ascii="Times New Roman"/>
          <w:b w:val="false"/>
          <w:i w:val="false"/>
          <w:color w:val="000000"/>
          <w:sz w:val="28"/>
        </w:rPr>
        <w:t xml:space="preserve">
2013 жылғы 3 желтоқсандағы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 148-V Заңына        </w:t>
      </w:r>
      <w:r>
        <w:br/>
      </w:r>
      <w:r>
        <w:rPr>
          <w:rFonts w:ascii="Times New Roman"/>
          <w:b w:val="false"/>
          <w:i w:val="false"/>
          <w:color w:val="000000"/>
          <w:sz w:val="28"/>
        </w:rPr>
        <w:t xml:space="preserve">
1-қосымша          </w:t>
      </w:r>
    </w:p>
    <w:bookmarkEnd w:id="2"/>
    <w:bookmarkStart w:name="z15" w:id="3"/>
    <w:p>
      <w:pPr>
        <w:spacing w:after="0"/>
        <w:ind w:left="0"/>
        <w:jc w:val="left"/>
      </w:pPr>
      <w:r>
        <w:rPr>
          <w:rFonts w:ascii="Times New Roman"/>
          <w:b/>
          <w:i w:val="false"/>
          <w:color w:val="000000"/>
        </w:rPr>
        <w:t xml:space="preserve"> 
2014 жылға арналған республикалық бюджет</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7"/>
        <w:gridCol w:w="829"/>
        <w:gridCol w:w="829"/>
        <w:gridCol w:w="7652"/>
        <w:gridCol w:w="2883"/>
      </w:tblGrid>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85" w:hRule="atLeast"/>
        </w:trPr>
        <w:tc>
          <w:tcPr>
            <w:tcW w:w="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 Кірістер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6 034 033 073</w:t>
            </w:r>
          </w:p>
        </w:tc>
      </w:tr>
      <w:tr>
        <w:trPr>
          <w:trHeight w:val="30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түсімдер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3 813 306 986</w:t>
            </w:r>
          </w:p>
        </w:tc>
      </w:tr>
      <w:tr>
        <w:trPr>
          <w:trHeight w:val="30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Табыс салығы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1 211 145 000</w:t>
            </w:r>
          </w:p>
        </w:tc>
      </w:tr>
      <w:tr>
        <w:trPr>
          <w:trHeight w:val="30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Корпоративтік табыс салығы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1 211 145 000</w:t>
            </w:r>
          </w:p>
        </w:tc>
      </w:tr>
      <w:tr>
        <w:trPr>
          <w:trHeight w:val="48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Тауарларға, жұмыстарға және қызметтерге салынатын iшкi салықтар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1 487 076 609</w:t>
            </w:r>
          </w:p>
        </w:tc>
      </w:tr>
      <w:tr>
        <w:trPr>
          <w:trHeight w:val="30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Қосылған құн салығы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1 254 733 004</w:t>
            </w:r>
          </w:p>
        </w:tc>
      </w:tr>
      <w:tr>
        <w:trPr>
          <w:trHeight w:val="30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Акциздер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39 035 000</w:t>
            </w:r>
          </w:p>
        </w:tc>
      </w:tr>
      <w:tr>
        <w:trPr>
          <w:trHeight w:val="48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Табиғи және басқа да ресурстарды пайдаланғаны үшiн түсетiн түсiмдер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182 642 000</w:t>
            </w:r>
          </w:p>
        </w:tc>
      </w:tr>
      <w:tr>
        <w:trPr>
          <w:trHeight w:val="48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Кәсiпкерлiк және кәсiби қызметтi жүргiзгенi үшiн алынатын алымдар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4 143 605</w:t>
            </w:r>
          </w:p>
        </w:tc>
      </w:tr>
      <w:tr>
        <w:trPr>
          <w:trHeight w:val="30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Ойын бизнесіне салық</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6 523 000</w:t>
            </w:r>
          </w:p>
        </w:tc>
      </w:tr>
      <w:tr>
        <w:trPr>
          <w:trHeight w:val="48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Халықаралық сауда мен сыртқы операцияларға салынатын салықтар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1 097 587 800</w:t>
            </w:r>
          </w:p>
        </w:tc>
      </w:tr>
      <w:tr>
        <w:trPr>
          <w:trHeight w:val="30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Кеден төлемдерi</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1 078 570 744</w:t>
            </w:r>
          </w:p>
        </w:tc>
      </w:tr>
      <w:tr>
        <w:trPr>
          <w:trHeight w:val="48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Халықаралық сауда мен операцияларға салынатын басқа да салықтар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19 017 056</w:t>
            </w:r>
          </w:p>
        </w:tc>
      </w:tr>
      <w:tr>
        <w:trPr>
          <w:trHeight w:val="103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17 497 577</w:t>
            </w:r>
          </w:p>
        </w:tc>
      </w:tr>
      <w:tr>
        <w:trPr>
          <w:trHeight w:val="30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баж</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17 497 577</w:t>
            </w:r>
          </w:p>
        </w:tc>
      </w:tr>
      <w:tr>
        <w:trPr>
          <w:trHeight w:val="30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емес түсiмдер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119 352 289</w:t>
            </w:r>
          </w:p>
        </w:tc>
      </w:tr>
      <w:tr>
        <w:trPr>
          <w:trHeight w:val="30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меншіктен түсетін кірістер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56 522 235</w:t>
            </w:r>
          </w:p>
        </w:tc>
      </w:tr>
      <w:tr>
        <w:trPr>
          <w:trHeight w:val="48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кәсіпорындардың таза кірісі бөлігінің түсімдері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4 241 087</w:t>
            </w:r>
          </w:p>
        </w:tc>
      </w:tr>
      <w:tr>
        <w:trPr>
          <w:trHeight w:val="48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меншігіндегі акциялардың мемлекеттік пакеттеріне дивидендтер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11 200 000</w:t>
            </w:r>
          </w:p>
        </w:tc>
      </w:tr>
      <w:tr>
        <w:trPr>
          <w:trHeight w:val="48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меншігіндегі, заңды тұлғалардағы қатысу үлесіне кірістер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2 031 385</w:t>
            </w:r>
          </w:p>
        </w:tc>
      </w:tr>
      <w:tr>
        <w:trPr>
          <w:trHeight w:val="48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меншігіндегі мүлікті жалға беруден түсетін кірістер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29 017 296</w:t>
            </w:r>
          </w:p>
        </w:tc>
      </w:tr>
      <w:tr>
        <w:trPr>
          <w:trHeight w:val="48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 қаражатын банк шоттарына орналастырғаны үшін сыйақылар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500 077</w:t>
            </w:r>
          </w:p>
        </w:tc>
      </w:tr>
      <w:tr>
        <w:trPr>
          <w:trHeight w:val="48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бюджеттен берілген кредиттер бойынша сыйақылар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1 930 370</w:t>
            </w:r>
          </w:p>
        </w:tc>
      </w:tr>
      <w:tr>
        <w:trPr>
          <w:trHeight w:val="25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меншігінен түсетін басқа да кірістер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7 602 020</w:t>
            </w:r>
          </w:p>
        </w:tc>
      </w:tr>
      <w:tr>
        <w:trPr>
          <w:trHeight w:val="103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1 690 048</w:t>
            </w:r>
          </w:p>
        </w:tc>
      </w:tr>
      <w:tr>
        <w:trPr>
          <w:trHeight w:val="76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1 690 048</w:t>
            </w:r>
          </w:p>
        </w:tc>
      </w:tr>
      <w:tr>
        <w:trPr>
          <w:trHeight w:val="103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36 117</w:t>
            </w:r>
          </w:p>
        </w:tc>
      </w:tr>
      <w:tr>
        <w:trPr>
          <w:trHeight w:val="73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36 117</w:t>
            </w:r>
          </w:p>
        </w:tc>
      </w:tr>
      <w:tr>
        <w:trPr>
          <w:trHeight w:val="139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26 434 434</w:t>
            </w:r>
          </w:p>
        </w:tc>
      </w:tr>
      <w:tr>
        <w:trPr>
          <w:trHeight w:val="189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26 434 434</w:t>
            </w:r>
          </w:p>
        </w:tc>
      </w:tr>
      <w:tr>
        <w:trPr>
          <w:trHeight w:val="30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Гранттар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1 437 477</w:t>
            </w:r>
          </w:p>
        </w:tc>
      </w:tr>
      <w:tr>
        <w:trPr>
          <w:trHeight w:val="30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көмек</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1 437 477</w:t>
            </w:r>
          </w:p>
        </w:tc>
      </w:tr>
      <w:tr>
        <w:trPr>
          <w:trHeight w:val="30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салықтық емес түсiмдер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33 231 978</w:t>
            </w:r>
          </w:p>
        </w:tc>
      </w:tr>
      <w:tr>
        <w:trPr>
          <w:trHeight w:val="30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 де салықтық емес түсiмдер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33 231 978</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Негізгі капиталды сатудан түсетін түсімдер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7 752 678</w:t>
            </w:r>
          </w:p>
        </w:tc>
      </w:tr>
      <w:tr>
        <w:trPr>
          <w:trHeight w:val="57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мекемелерге бекітілген мемлекеттік мүлікті сату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417 215</w:t>
            </w:r>
          </w:p>
        </w:tc>
      </w:tr>
      <w:tr>
        <w:trPr>
          <w:trHeight w:val="51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мекемелерге бекітілген мемлекеттік мүлікті сату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417 215</w:t>
            </w:r>
          </w:p>
        </w:tc>
      </w:tr>
      <w:tr>
        <w:trPr>
          <w:trHeight w:val="48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материалдық резервтен тауарлар сату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7 335 463</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материалдық резервтен тауарлар сату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7 335 463</w:t>
            </w:r>
          </w:p>
        </w:tc>
      </w:tr>
      <w:tr>
        <w:trPr>
          <w:trHeight w:val="34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Трансферттердің түсімдері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2 093 621 120</w:t>
            </w:r>
          </w:p>
        </w:tc>
      </w:tr>
      <w:tr>
        <w:trPr>
          <w:trHeight w:val="55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Төмен тұрған мемлекеттiк басқару органдарынан алынатын трансферттер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138 621 120</w:t>
            </w:r>
          </w:p>
        </w:tc>
      </w:tr>
      <w:tr>
        <w:trPr>
          <w:trHeight w:val="58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бюджеттерден, Астана және Алматы қалаларының бюджеттерінен алынатын трансферттер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138 621 120</w:t>
            </w:r>
          </w:p>
        </w:tc>
      </w:tr>
      <w:tr>
        <w:trPr>
          <w:trHeight w:val="25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Ұлттық қордан трансферттер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1 955 000 000</w:t>
            </w:r>
          </w:p>
        </w:tc>
      </w:tr>
      <w:tr>
        <w:trPr>
          <w:trHeight w:val="58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бюджетке Ұлттық қордан трансферттер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1 955 000 000</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7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55" w:hRule="atLeast"/>
        </w:trPr>
        <w:tc>
          <w:tcPr>
            <w:tcW w:w="0" w:type="auto"/>
            <w:vMerge/>
            <w:tcBorders>
              <w:top w:val="nil"/>
              <w:left w:val="single" w:color="cfcfcf" w:sz="5"/>
              <w:bottom w:val="single" w:color="cfcfcf" w:sz="5"/>
              <w:right w:val="single" w:color="cfcfcf" w:sz="5"/>
            </w:tcBorders>
          </w:tc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 Шығындар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6 574 979 147</w:t>
            </w:r>
          </w:p>
        </w:tc>
      </w:tr>
      <w:tr>
        <w:trPr>
          <w:trHeight w:val="36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Жалпы сипаттағы мемлекеттiк қызметтер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363 332 888</w:t>
            </w:r>
          </w:p>
        </w:tc>
      </w:tr>
      <w:tr>
        <w:trPr>
          <w:trHeight w:val="49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Президентінің Әкімшілігі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5 237 100</w:t>
            </w:r>
          </w:p>
        </w:tc>
      </w:tr>
      <w:tr>
        <w:trPr>
          <w:trHeight w:val="48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басшысының қызметін қамтамасыз ету жөніндегі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3 744 916</w:t>
            </w:r>
          </w:p>
        </w:tc>
      </w:tr>
      <w:tr>
        <w:trPr>
          <w:trHeight w:val="78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Мемлекеттің ішкі және сыртқы саясатының стратегиялық аспектілерін болжамды-талдамалық қамтамасыз ету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227 177</w:t>
            </w:r>
          </w:p>
        </w:tc>
      </w:tr>
      <w:tr>
        <w:trPr>
          <w:trHeight w:val="57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Мұрағат қорының, баспа басылымдарының сақталуын қамтамасыз ету және оларды арнайы пайдалану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232 983</w:t>
            </w:r>
          </w:p>
        </w:tc>
      </w:tr>
      <w:tr>
        <w:trPr>
          <w:trHeight w:val="46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Ведомстволық бағыныстағы мекемелердің күрделі шығыстары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92 428</w:t>
            </w:r>
          </w:p>
        </w:tc>
      </w:tr>
      <w:tr>
        <w:trPr>
          <w:trHeight w:val="58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Қоғамның рухани-имандылық тұрғысынан қайта түлеуін қамтамасыз ету жөніндегі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14 740</w:t>
            </w:r>
          </w:p>
        </w:tc>
      </w:tr>
      <w:tr>
        <w:trPr>
          <w:trHeight w:val="58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Орталық коммуникациялар қызметінің жұмысын қамтамасыз ету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373 195</w:t>
            </w:r>
          </w:p>
        </w:tc>
      </w:tr>
      <w:tr>
        <w:trPr>
          <w:trHeight w:val="57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Тұңғыш Президенті – Елбасының кітапханасының қызметін қамтамасыз ету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548 847</w:t>
            </w:r>
          </w:p>
        </w:tc>
      </w:tr>
      <w:tr>
        <w:trPr>
          <w:trHeight w:val="54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халқы Ассамблеясының қызметін қамтамасыз ету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2 814</w:t>
            </w:r>
          </w:p>
        </w:tc>
      </w:tr>
      <w:tr>
        <w:trPr>
          <w:trHeight w:val="54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Парламентiнiң Шаруашылық басқармасы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10 378 436</w:t>
            </w:r>
          </w:p>
        </w:tc>
      </w:tr>
      <w:tr>
        <w:trPr>
          <w:trHeight w:val="58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Парламентінің қызметін қамтамасыз ету жөніндегі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9 793 128</w:t>
            </w:r>
          </w:p>
        </w:tc>
      </w:tr>
      <w:tr>
        <w:trPr>
          <w:trHeight w:val="57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Парламенті ШБ-ң күрделі шығыстары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564 440</w:t>
            </w:r>
          </w:p>
        </w:tc>
      </w:tr>
      <w:tr>
        <w:trPr>
          <w:trHeight w:val="48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090</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Заң жобаларын әзірлеу бойынша әлеуметтік зерттеулер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20 868</w:t>
            </w:r>
          </w:p>
        </w:tc>
      </w:tr>
      <w:tr>
        <w:trPr>
          <w:trHeight w:val="49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Премьер-Министрiнiң Кеңсесi</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2 004 111</w:t>
            </w:r>
          </w:p>
        </w:tc>
      </w:tr>
      <w:tr>
        <w:trPr>
          <w:trHeight w:val="54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Премьер-Министрінің қызметін қамтамасыз ету жөніндегі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1 721 205</w:t>
            </w:r>
          </w:p>
        </w:tc>
      </w:tr>
      <w:tr>
        <w:trPr>
          <w:trHeight w:val="79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Мемлекеттік органдарда және мекемелерде ақпаратты техникалық қорғауды қамтамасыз ету жөніндегі қызметтер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59 530</w:t>
            </w:r>
          </w:p>
        </w:tc>
      </w:tr>
      <w:tr>
        <w:trPr>
          <w:trHeight w:val="55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Ведомстволық бағыныстағы мекемелердің күрделі шығыстары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186 804</w:t>
            </w:r>
          </w:p>
        </w:tc>
      </w:tr>
      <w:tr>
        <w:trPr>
          <w:trHeight w:val="105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қауіпсіздік саласындағы мемлекеттік органдар мен мекемелердің мамандарын даярлау және олардың біліктілігін арттыру жөніндегі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36 572</w:t>
            </w:r>
          </w:p>
        </w:tc>
      </w:tr>
      <w:tr>
        <w:trPr>
          <w:trHeight w:val="36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106</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Адам құқықтары жөніндегі ұлттық орталық</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68 832</w:t>
            </w:r>
          </w:p>
        </w:tc>
      </w:tr>
      <w:tr>
        <w:trPr>
          <w:trHeight w:val="58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Адамның және азаматтың құқықтары мен бостандықтарының сақталуы жөніндегі қызметтер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68 029</w:t>
            </w:r>
          </w:p>
        </w:tc>
      </w:tr>
      <w:tr>
        <w:trPr>
          <w:trHeight w:val="57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Адам құқықтары жөніндегі ұлттық орталықтың күрделі шығыстары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803</w:t>
            </w:r>
          </w:p>
        </w:tc>
      </w:tr>
      <w:tr>
        <w:trPr>
          <w:trHeight w:val="48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Iшкi iстер министрлiгi</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61 021 220</w:t>
            </w:r>
          </w:p>
        </w:tc>
      </w:tr>
      <w:tr>
        <w:trPr>
          <w:trHeight w:val="15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тәртіпті қорғау және қоғамдық қауіпсіздікті қамтамасыз ету, қылмыстық-атқару жүйесі, табиғи және техногендік сипаттағы төтенше жағдайлардың алдын алу және оларды жою саласындағы мемлекеттік саясатты айқындау және оның іске асырылуын ұйымдастыру жөніндегі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60 999 431</w:t>
            </w:r>
          </w:p>
        </w:tc>
      </w:tr>
      <w:tr>
        <w:trPr>
          <w:trHeight w:val="51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Елдің қоғамдық тәртіп саласындағы саяси мүдделерін қамтамасыз ету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21 789</w:t>
            </w:r>
          </w:p>
        </w:tc>
      </w:tr>
      <w:tr>
        <w:trPr>
          <w:trHeight w:val="58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204</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Сыртқы iстер министрлiгi</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57 137 329</w:t>
            </w:r>
          </w:p>
        </w:tc>
      </w:tr>
      <w:tr>
        <w:trPr>
          <w:trHeight w:val="48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Сыртқы саяси қызметті үйлестіру жөніндегі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2 460 294</w:t>
            </w:r>
          </w:p>
        </w:tc>
      </w:tr>
      <w:tr>
        <w:trPr>
          <w:trHeight w:val="48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Мемлекеттік шекарасын делимитациялау және демаркациялау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227 532</w:t>
            </w:r>
          </w:p>
        </w:tc>
      </w:tr>
      <w:tr>
        <w:trPr>
          <w:trHeight w:val="48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Сыртқы істер министрлігінің күрделі шығыстары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11 066 970</w:t>
            </w:r>
          </w:p>
        </w:tc>
      </w:tr>
      <w:tr>
        <w:trPr>
          <w:trHeight w:val="27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Шетелдік іссапарлар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3 070 194</w:t>
            </w:r>
          </w:p>
        </w:tc>
      </w:tr>
      <w:tr>
        <w:trPr>
          <w:trHeight w:val="79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Шетелдегі дипломатиялық өкілдіктердің арнайы, инженерлік-техникалық және нақты қорғалуын қамтамасыз ету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103 302</w:t>
            </w:r>
          </w:p>
        </w:tc>
      </w:tr>
      <w:tr>
        <w:trPr>
          <w:trHeight w:val="73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дипломатиялық өкілдіктерін орналастыру үшін шетелде жылжымайтын мүлік объектілерін салу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3 418 120</w:t>
            </w:r>
          </w:p>
        </w:tc>
      </w:tr>
      <w:tr>
        <w:trPr>
          <w:trHeight w:val="40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Шетелде Қазақстан Республикасының мүддесін білдіру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25 844 643</w:t>
            </w:r>
          </w:p>
        </w:tc>
      </w:tr>
      <w:tr>
        <w:trPr>
          <w:trHeight w:val="75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Халықаралық ұйымдарда, Тәуелсіз Мемлекеттер Достастығының жарғылық және басқа органдарында Қазақстан Республикасының мүддесін білдіру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272 110</w:t>
            </w:r>
          </w:p>
        </w:tc>
      </w:tr>
      <w:tr>
        <w:trPr>
          <w:trHeight w:val="75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халықаралық ұйымдарға, өзге де халықаралық және басқа органдарға қатысуы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7 177 778</w:t>
            </w:r>
          </w:p>
        </w:tc>
      </w:tr>
      <w:tr>
        <w:trPr>
          <w:trHeight w:val="51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Ақпараттық-имидждік саясаттың іске асырылуын қамтамасыз ету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3 496 386</w:t>
            </w:r>
          </w:p>
        </w:tc>
      </w:tr>
      <w:tr>
        <w:trPr>
          <w:trHeight w:val="34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68 103 129</w:t>
            </w:r>
          </w:p>
        </w:tc>
      </w:tr>
      <w:tr>
        <w:trPr>
          <w:trHeight w:val="64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жоспарлау, мемлекеттік бюджеттің атқарылуын және орындалуын қамтамасыз ету және экономикалық және қаржылық қылмыстар мен құқық бұзушылықтарға қарсы іс-қимыл жөніндегі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54 473 835</w:t>
            </w:r>
          </w:p>
        </w:tc>
      </w:tr>
      <w:tr>
        <w:trPr>
          <w:trHeight w:val="48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Халықаралық қаржы ұйымдары қаржыландыратын инвестициялық жобалардың аудитiн жүзеге асыру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28 560</w:t>
            </w:r>
          </w:p>
        </w:tc>
      </w:tr>
      <w:tr>
        <w:trPr>
          <w:trHeight w:val="27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Тарату және банкроттық рәсiмдерін жүргiзу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154</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Кинология орталығының қызметтері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131 646</w:t>
            </w:r>
          </w:p>
        </w:tc>
      </w:tr>
      <w:tr>
        <w:trPr>
          <w:trHeight w:val="34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Кеден қызметін жаңғырту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1 586 519</w:t>
            </w:r>
          </w:p>
        </w:tc>
      </w:tr>
      <w:tr>
        <w:trPr>
          <w:trHeight w:val="76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Жекешелендiру, мемлекеттік мүлiктi басқару, жекешелендiруден кейiнгі қызмет және осыған байланысты дауларды реттеу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511 462</w:t>
            </w:r>
          </w:p>
        </w:tc>
      </w:tr>
      <w:tr>
        <w:trPr>
          <w:trHeight w:val="49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Жеңілдікті тұрғын үй кредиттері бойынша бағамдық айырманы төлеу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12 106</w:t>
            </w:r>
          </w:p>
        </w:tc>
      </w:tr>
      <w:tr>
        <w:trPr>
          <w:trHeight w:val="52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Қаржы министрлiгінің күрделі шығыстары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2 456 189</w:t>
            </w:r>
          </w:p>
        </w:tc>
      </w:tr>
      <w:tr>
        <w:trPr>
          <w:trHeight w:val="28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023</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Кедендiк сараптама жүргізу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26 031</w:t>
            </w:r>
          </w:p>
        </w:tc>
      </w:tr>
      <w:tr>
        <w:trPr>
          <w:trHeight w:val="3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025</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Оқу-әдiстемелiк орталықтың қызметтері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65 664</w:t>
            </w:r>
          </w:p>
        </w:tc>
      </w:tr>
      <w:tr>
        <w:trPr>
          <w:trHeight w:val="58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026</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Кедендік бақылау және кедендік инфрақұрылым объектілерін салу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210 067</w:t>
            </w:r>
          </w:p>
        </w:tc>
      </w:tr>
      <w:tr>
        <w:trPr>
          <w:trHeight w:val="48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027</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Меншікке мониторинг жүргізу және оның нәтижелерін пайдалану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235 443</w:t>
            </w:r>
          </w:p>
        </w:tc>
      </w:tr>
      <w:tr>
        <w:trPr>
          <w:trHeight w:val="75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033</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«Электрондық мемлекеттік сатып алу» автоматтандырылған интеграцияланған ақпараттық жүйесін жаңғырту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727 987</w:t>
            </w:r>
          </w:p>
        </w:tc>
      </w:tr>
      <w:tr>
        <w:trPr>
          <w:trHeight w:val="58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061</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«е-Қаржымині» интеграцияланған автоматтандырылған ақпараттық жүйесін жасау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1 369 992</w:t>
            </w:r>
          </w:p>
        </w:tc>
      </w:tr>
      <w:tr>
        <w:trPr>
          <w:trHeight w:val="51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064</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«Электрондық шот-фактуралар» ақпараттық жүйесін құру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954 610</w:t>
            </w:r>
          </w:p>
        </w:tc>
      </w:tr>
      <w:tr>
        <w:trPr>
          <w:trHeight w:val="27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067</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Саяси партияларды қаржыландыру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3 976 406</w:t>
            </w:r>
          </w:p>
        </w:tc>
      </w:tr>
      <w:tr>
        <w:trPr>
          <w:trHeight w:val="43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070</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«Байқоңыр» кешенінің жалға алынған мүлкін есепке алу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26 160</w:t>
            </w:r>
          </w:p>
        </w:tc>
      </w:tr>
      <w:tr>
        <w:trPr>
          <w:trHeight w:val="21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072</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 әкімшілігі жүйесін реформалау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582 129</w:t>
            </w:r>
          </w:p>
        </w:tc>
      </w:tr>
      <w:tr>
        <w:trPr>
          <w:trHeight w:val="58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073</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Қазынашылықтың интеграцияланған ақпараттық жүйесін дамыту және «Қазынашылық-клиент» компонентін құру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728 169</w:t>
            </w:r>
          </w:p>
        </w:tc>
      </w:tr>
      <w:tr>
        <w:trPr>
          <w:trHeight w:val="45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37 764 460</w:t>
            </w:r>
          </w:p>
        </w:tc>
      </w:tr>
      <w:tr>
        <w:trPr>
          <w:trHeight w:val="30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сыйақылар және стипендиялар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104 157</w:t>
            </w:r>
          </w:p>
        </w:tc>
      </w:tr>
      <w:tr>
        <w:trPr>
          <w:trHeight w:val="36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055</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Ғылыми және (немесе) ғылыми-техникалық қызмет</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32 252 161</w:t>
            </w:r>
          </w:p>
        </w:tc>
      </w:tr>
      <w:tr>
        <w:trPr>
          <w:trHeight w:val="48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130</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Ғылыми және (немесе) ғылыми-техникалық қызмет субъектілерін базалық қаржыландыру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5 408 142</w:t>
            </w:r>
          </w:p>
        </w:tc>
      </w:tr>
      <w:tr>
        <w:trPr>
          <w:trHeight w:val="54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239</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және әлеуметтік даму министрлігі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7 837 660</w:t>
            </w:r>
          </w:p>
        </w:tc>
      </w:tr>
      <w:tr>
        <w:trPr>
          <w:trHeight w:val="58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және әлеуметтік даму саласындағы мемлекеттік саясатты қалыптастыру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7 588 556</w:t>
            </w:r>
          </w:p>
        </w:tc>
      </w:tr>
      <w:tr>
        <w:trPr>
          <w:trHeight w:val="60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Денсаулық сақтау және әлеуметтік даму министрлігінің күрделі шығыстары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249 104</w:t>
            </w:r>
          </w:p>
        </w:tc>
      </w:tr>
      <w:tr>
        <w:trPr>
          <w:trHeight w:val="58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240</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Мәдениет және спорт министрлігі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2 404 325</w:t>
            </w:r>
          </w:p>
        </w:tc>
      </w:tr>
      <w:tr>
        <w:trPr>
          <w:trHeight w:val="60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және дін саласындағы мемлекеттік саясатты қалыптастыру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1 334 229</w:t>
            </w:r>
          </w:p>
        </w:tc>
      </w:tr>
      <w:tr>
        <w:trPr>
          <w:trHeight w:val="55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Мәдениет және спорт министрлігінің күрделі шығыстары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38 988</w:t>
            </w:r>
          </w:p>
        </w:tc>
      </w:tr>
      <w:tr>
        <w:trPr>
          <w:trHeight w:val="58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дін және мұрағат саласындағы мемлекеттік ұйымдардың күрделі шығыстары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706 870</w:t>
            </w:r>
          </w:p>
        </w:tc>
      </w:tr>
      <w:tr>
        <w:trPr>
          <w:trHeight w:val="88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Діни қызмет саласындағы халықаралық ынтымақтастықты дамыту, діни қызмет саласындағы әлеуметтанушылық, ғылыми-зерттеу және талдау қызметтерін жүргізу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321 637</w:t>
            </w:r>
          </w:p>
        </w:tc>
      </w:tr>
      <w:tr>
        <w:trPr>
          <w:trHeight w:val="34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104</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Нашақорлыққа және есірткі бизнесіне қарсы күрес</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2 601</w:t>
            </w:r>
          </w:p>
        </w:tc>
      </w:tr>
      <w:tr>
        <w:trPr>
          <w:trHeight w:val="46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Энергетика министрлігі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4 823 206</w:t>
            </w:r>
          </w:p>
        </w:tc>
      </w:tr>
      <w:tr>
        <w:trPr>
          <w:trHeight w:val="88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Энергетика, атом энергиясы, мұнай-газ және мұнай-химия өнеркәсібі және қоршаған ортаны қорғау саласындағы қызметті үйлестіру жөніндегі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4 447 418</w:t>
            </w:r>
          </w:p>
        </w:tc>
      </w:tr>
      <w:tr>
        <w:trPr>
          <w:trHeight w:val="55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Энергетика министрлігінің күрделі шығыстары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375 788</w:t>
            </w:r>
          </w:p>
        </w:tc>
      </w:tr>
      <w:tr>
        <w:trPr>
          <w:trHeight w:val="58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Инвестициялар және даму министрлігі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10 401 193</w:t>
            </w:r>
          </w:p>
        </w:tc>
      </w:tr>
      <w:tr>
        <w:trPr>
          <w:trHeight w:val="190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Стандарттау, метрология, өнеркәсіп, инвестициялар тарту, геология, туристік индустрия, индустриалдық саясатты қалыптастыру, инфрақұрылымды және бәсекелестік нарықты, көлік және коммуникацияны, байланысты, ақпараттандыру және ақпаратты дамыту, ғарыш қызметін үйлестіру және бақылау саласында мемлекеттік саясатты қалыптастыру және іске асыру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8 105 027</w:t>
            </w:r>
          </w:p>
        </w:tc>
      </w:tr>
      <w:tr>
        <w:trPr>
          <w:trHeight w:val="60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Авариялар мен апаттар кезінде шұғыл шақыру ақпараттық жүйесін құру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39 240</w:t>
            </w:r>
          </w:p>
        </w:tc>
      </w:tr>
      <w:tr>
        <w:trPr>
          <w:trHeight w:val="78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062</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«Экспорттаушы - 2020» бағыты шеңберінде қазақстандық тауарлардың экспортын сыртқы нарыққа ілгерілетуге жәрдемдесу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1 196 443</w:t>
            </w:r>
          </w:p>
        </w:tc>
      </w:tr>
      <w:tr>
        <w:trPr>
          <w:trHeight w:val="55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075</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Инвестициялар және даму министрлігінің күрделі шығыстары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1 047 274</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104</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Нашақорлыққа және есірткі бизнесіне қарсы күрес</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13 209</w:t>
            </w:r>
          </w:p>
        </w:tc>
      </w:tr>
      <w:tr>
        <w:trPr>
          <w:trHeight w:val="58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экономика министрлігі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44 868 893</w:t>
            </w:r>
          </w:p>
        </w:tc>
      </w:tr>
      <w:tr>
        <w:trPr>
          <w:trHeight w:val="310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Экономика, сауда саясатын, тұтынушылардың құқықтарын қорғау және халықтың санитариялық-эпидемиологиялық әл-ауқаты саласындағы саясатты қалыптастыру және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құрылыс, тұрғын үй-коммуналдық шаруашылық, кәсіпкерлікті дамыту және жер ресурстарын басқару саласындағы қызметті үйлестіру жөніндегі көрсетілетін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24 775 727</w:t>
            </w:r>
          </w:p>
        </w:tc>
      </w:tr>
      <w:tr>
        <w:trPr>
          <w:trHeight w:val="6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Ұлттық экономика министрлігінің күрделі шығыстары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606 025</w:t>
            </w:r>
          </w:p>
        </w:tc>
      </w:tr>
      <w:tr>
        <w:trPr>
          <w:trHeight w:val="9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Ұлттық экономика министрлігінің ведомстволық бағыныстағы мемлекеттік мекемелерінің және ұйымдарының күрделі шығыстары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1 065 172</w:t>
            </w:r>
          </w:p>
        </w:tc>
      </w:tr>
      <w:tr>
        <w:trPr>
          <w:trHeight w:val="6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 құрылыс жинақ салымдары бойынша сыйлықақылар төлеу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9 367 079</w:t>
            </w:r>
          </w:p>
        </w:tc>
      </w:tr>
      <w:tr>
        <w:trPr>
          <w:trHeight w:val="52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инвестициялардың іске асырылуына бағалау жүргізу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89 169</w:t>
            </w:r>
          </w:p>
        </w:tc>
      </w:tr>
      <w:tr>
        <w:trPr>
          <w:trHeight w:val="73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Халықаралық ұйымдармен бірлесіп жүзеге асырылатын жобаларды зерттеулерді іске асыруды қамтамасыз ету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3 316 476</w:t>
            </w:r>
          </w:p>
        </w:tc>
      </w:tr>
      <w:tr>
        <w:trPr>
          <w:trHeight w:val="6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Өңірлердің бәсекеге қабілеттілігін арттыру және мемлекеттік басқаруды жетілдіру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850 931</w:t>
            </w:r>
          </w:p>
        </w:tc>
      </w:tr>
      <w:tr>
        <w:trPr>
          <w:trHeight w:val="48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Жұмылдыру дайындығы мен жұмылдыруды жетілдіру жөніндегі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51 127</w:t>
            </w:r>
          </w:p>
        </w:tc>
      </w:tr>
      <w:tr>
        <w:trPr>
          <w:trHeight w:val="78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инвестициялар және концессия мәселелері бойынша құжаттаманы, мемлекеттік кепілдіктер беру үшін инвестициялық жобаларды сараптау және бағалау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141 700</w:t>
            </w:r>
          </w:p>
        </w:tc>
      </w:tr>
      <w:tr>
        <w:trPr>
          <w:trHeight w:val="90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егемен кредиттік рейтингін қайта қарау мәселелері бойынша халықаралық рейтингтік агенттіктерімен өзара іс-қимыл</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252 925</w:t>
            </w:r>
          </w:p>
        </w:tc>
      </w:tr>
      <w:tr>
        <w:trPr>
          <w:trHeight w:val="75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қаласында Азиялық даму банкінің жыл сайынғы отырысын өткізуді қамтамасыз ету жөніндегі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659 482</w:t>
            </w:r>
          </w:p>
        </w:tc>
      </w:tr>
      <w:tr>
        <w:trPr>
          <w:trHeight w:val="60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экономикалық форумын өткізуді қамтамасыз ету жөніндегі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409 194</w:t>
            </w:r>
          </w:p>
        </w:tc>
      </w:tr>
      <w:tr>
        <w:trPr>
          <w:trHeight w:val="54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Экономика, мемлекеттік жоспарлау және талдау саласындағы ақпараттық жүйелерді дамыту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164 000</w:t>
            </w:r>
          </w:p>
        </w:tc>
      </w:tr>
      <w:tr>
        <w:trPr>
          <w:trHeight w:val="58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Статистикалық деректерді жинау, өңдеу және тарату жөніндегі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1 747 086</w:t>
            </w:r>
          </w:p>
        </w:tc>
      </w:tr>
      <w:tr>
        <w:trPr>
          <w:trHeight w:val="55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ұлттық статистика жүйесін нығайту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893 265</w:t>
            </w:r>
          </w:p>
        </w:tc>
      </w:tr>
      <w:tr>
        <w:trPr>
          <w:trHeight w:val="112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057</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Қазақстанның Экономикалық ынтымақтастық және даму ұйымымен ынтымақтастығы шеңберінде Қазақстанның Экономикалық ынтымақтастық және даму ұйымының бастамалары мен құралдарына қатысуы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479 535</w:t>
            </w:r>
          </w:p>
        </w:tc>
      </w:tr>
      <w:tr>
        <w:trPr>
          <w:trHeight w:val="57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406</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бюджеттiң атқарылуын бақылау жөнiндегi есеп комитетi</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1 392 258</w:t>
            </w:r>
          </w:p>
        </w:tc>
      </w:tr>
      <w:tr>
        <w:trPr>
          <w:trHeight w:val="58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бюджеттің атқарылуын бақылауды қамтамасыз ету жөніндегі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1 022 225</w:t>
            </w:r>
          </w:p>
        </w:tc>
      </w:tr>
      <w:tr>
        <w:trPr>
          <w:trHeight w:val="55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бақылау органдары кадрларының біліктілігін арттыру және оларды қайта даярлау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72 583</w:t>
            </w:r>
          </w:p>
        </w:tc>
      </w:tr>
      <w:tr>
        <w:trPr>
          <w:trHeight w:val="34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Қаржылық бұзушылықтарды зерттеу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144 192</w:t>
            </w:r>
          </w:p>
        </w:tc>
      </w:tr>
      <w:tr>
        <w:trPr>
          <w:trHeight w:val="55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бюджеттің атқарылуын бақылау жөніндегі есеп комитетінің күрделі шығыстары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11 438</w:t>
            </w:r>
          </w:p>
        </w:tc>
      </w:tr>
      <w:tr>
        <w:trPr>
          <w:trHeight w:val="79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бюджеттің атқарылуын бақылау жөніндегі есеп комитетінің интеграцияланған ақпараттық жүйесін құру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141 820</w:t>
            </w:r>
          </w:p>
        </w:tc>
      </w:tr>
      <w:tr>
        <w:trPr>
          <w:trHeight w:val="81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Мемлекеттік қызмет істері және сыбайлас жемқорлыққа қарсы іс-қимыл агенттігі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13 507 029</w:t>
            </w:r>
          </w:p>
        </w:tc>
      </w:tr>
      <w:tr>
        <w:trPr>
          <w:trHeight w:val="99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қызмет саласындағы бірыңғай мемлекеттiк саясатты қалыптастыру мен іске асыру және сыбайлас жемқорлық қылмыстарға және құқық бұзушылықтарға қарсы іс-қимыл</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10 866 540</w:t>
            </w:r>
          </w:p>
        </w:tc>
      </w:tr>
      <w:tr>
        <w:trPr>
          <w:trHeight w:val="79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мемлекеттік қызмет істері және сыбайлас жемқорлыққа қарсы іс-қимыл агенттігінің күрделі шығыстары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1 935 850</w:t>
            </w:r>
          </w:p>
        </w:tc>
      </w:tr>
      <w:tr>
        <w:trPr>
          <w:trHeight w:val="52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«Е-қызмет» персоналды басқарудың интеграциялық ақпараттық жүйесін құру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340 655</w:t>
            </w:r>
          </w:p>
        </w:tc>
      </w:tr>
      <w:tr>
        <w:trPr>
          <w:trHeight w:val="54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Ғылыми зерттеулер жүргізу және ғылыми-қолданбалы әдістемелер әзірлеу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36 062</w:t>
            </w:r>
          </w:p>
        </w:tc>
      </w:tr>
      <w:tr>
        <w:trPr>
          <w:trHeight w:val="49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қызмет саласындағы өңірлік хабты қолдау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41 156</w:t>
            </w:r>
          </w:p>
        </w:tc>
      </w:tr>
      <w:tr>
        <w:trPr>
          <w:trHeight w:val="54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Республиканың мемлекеттiк қызмет кадрларын тестілеу жөніндегі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286 766</w:t>
            </w:r>
          </w:p>
        </w:tc>
      </w:tr>
      <w:tr>
        <w:trPr>
          <w:trHeight w:val="34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637</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Конституциялық Кеңесi</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280 553</w:t>
            </w:r>
          </w:p>
        </w:tc>
      </w:tr>
      <w:tr>
        <w:trPr>
          <w:trHeight w:val="81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Қазақстан Республикасы </w:t>
            </w:r>
            <w:r>
              <w:rPr>
                <w:rFonts w:ascii="Times New Roman"/>
                <w:b w:val="false"/>
                <w:i w:val="false"/>
                <w:color w:val="000000"/>
                <w:sz w:val="20"/>
              </w:rPr>
              <w:t>Конституциясының</w:t>
            </w:r>
            <w:r>
              <w:rPr>
                <w:rFonts w:ascii="Times New Roman"/>
                <w:b w:val="false"/>
                <w:i/>
                <w:color w:val="000000"/>
                <w:sz w:val="20"/>
              </w:rPr>
              <w:t xml:space="preserve"> республика аумағында жоғары тұруын қамтамасыз ету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277 153</w:t>
            </w:r>
          </w:p>
        </w:tc>
      </w:tr>
      <w:tr>
        <w:trPr>
          <w:trHeight w:val="51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Конституциялық Кеңесінің күрделі шығыстары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3 400</w:t>
            </w:r>
          </w:p>
        </w:tc>
      </w:tr>
      <w:tr>
        <w:trPr>
          <w:trHeight w:val="52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690</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Орталық сайлау комиссиясы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852 075</w:t>
            </w:r>
          </w:p>
        </w:tc>
      </w:tr>
      <w:tr>
        <w:trPr>
          <w:trHeight w:val="37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Сайлау өткізуді ұйымдастыру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482 433</w:t>
            </w:r>
          </w:p>
        </w:tc>
      </w:tr>
      <w:tr>
        <w:trPr>
          <w:trHeight w:val="28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Сайлау өткізу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369 642</w:t>
            </w:r>
          </w:p>
        </w:tc>
      </w:tr>
      <w:tr>
        <w:trPr>
          <w:trHeight w:val="57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35 251 079</w:t>
            </w:r>
          </w:p>
        </w:tc>
      </w:tr>
      <w:tr>
        <w:trPr>
          <w:trHeight w:val="103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басшысының, Премьер-Министрдің және мемлекеттік органдардың басқа да лауазымды тұлғаларының қызметін қамтамасыз ету жөніндегі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32 357 097</w:t>
            </w:r>
          </w:p>
        </w:tc>
      </w:tr>
      <w:tr>
        <w:trPr>
          <w:trHeight w:val="54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органдар үшін автомашиналар паркін жаңарту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882 693</w:t>
            </w:r>
          </w:p>
        </w:tc>
      </w:tr>
      <w:tr>
        <w:trPr>
          <w:trHeight w:val="57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Президенті Іс басқармасының күрделі шығыстары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879 013</w:t>
            </w:r>
          </w:p>
        </w:tc>
      </w:tr>
      <w:tr>
        <w:trPr>
          <w:trHeight w:val="72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024</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Президенті Іс басқармасының ведомстволық бағыныстағы ұйымдарының күрделі шығыстары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1 132 276</w:t>
            </w:r>
          </w:p>
        </w:tc>
      </w:tr>
      <w:tr>
        <w:trPr>
          <w:trHeight w:val="3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415 681 011</w:t>
            </w:r>
          </w:p>
        </w:tc>
      </w:tr>
      <w:tr>
        <w:trPr>
          <w:trHeight w:val="57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Iшкi iстер министрлiгi</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66 306 272</w:t>
            </w:r>
          </w:p>
        </w:tc>
      </w:tr>
      <w:tr>
        <w:trPr>
          <w:trHeight w:val="6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065</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Табиғи және техногендік сипаттағы төтенше жағдайлардың алдын алу және оларды жою</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35 241 264</w:t>
            </w:r>
          </w:p>
        </w:tc>
      </w:tr>
      <w:tr>
        <w:trPr>
          <w:trHeight w:val="58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066</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Төтенше жағдайлардан қорғау объектілерін салу және реконструкциялау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11 712 609</w:t>
            </w:r>
          </w:p>
        </w:tc>
      </w:tr>
      <w:tr>
        <w:trPr>
          <w:trHeight w:val="46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067</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Өрт қауіпсіздігі саласындағы стандарттарды әзірлеу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12 713</w:t>
            </w:r>
          </w:p>
        </w:tc>
      </w:tr>
      <w:tr>
        <w:trPr>
          <w:trHeight w:val="49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068</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Төтенше жағдайлар жөніндегі мекемелердің және органдардың күрделі шығыстары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18 216 828</w:t>
            </w:r>
          </w:p>
        </w:tc>
      </w:tr>
      <w:tr>
        <w:trPr>
          <w:trHeight w:val="48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069</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Төтенше жағдайлар саласындағы қолданбалы ғылыми зерттеулер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27 008</w:t>
            </w:r>
          </w:p>
        </w:tc>
      </w:tr>
      <w:tr>
        <w:trPr>
          <w:trHeight w:val="127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071</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халықты, объектілер мен аумақтарды дүлей табиғи зілзалалардан қорғау жөніндегі жұмыстарды жүргізуге берілетін нысаналы даму трансферттері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1 021 627</w:t>
            </w:r>
          </w:p>
        </w:tc>
      </w:tr>
      <w:tr>
        <w:trPr>
          <w:trHeight w:val="75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072</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Тәуекелдерді бағалау, дүлей зілзалалардың алдын алу және оларға ден қою жөніндегі ұлттық әлеуетті күшейту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60 773</w:t>
            </w:r>
          </w:p>
        </w:tc>
      </w:tr>
      <w:tr>
        <w:trPr>
          <w:trHeight w:val="54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073</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Ішкі істер министрлiгiнің 112 бірыңғай кезекші-диспетчерлік қызметінің ақпараттық жүйесін құру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13 450</w:t>
            </w:r>
          </w:p>
        </w:tc>
      </w:tr>
      <w:tr>
        <w:trPr>
          <w:trHeight w:val="51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208</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Қорғаныс министрлiгi</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349 374 739</w:t>
            </w:r>
          </w:p>
        </w:tc>
      </w:tr>
      <w:tr>
        <w:trPr>
          <w:trHeight w:val="102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Қорғанысты және Қазақстан Республикасының Қарулы Күштерін ұйымдастыру саласындағы мемлекеттік саясатты айқындау және іске асыру жөніндегі қызметтер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2 189 708</w:t>
            </w:r>
          </w:p>
        </w:tc>
      </w:tr>
      <w:tr>
        <w:trPr>
          <w:trHeight w:val="57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Қарулы Күштердің автоматтандырылған басқару жүйесін құру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9 009 364</w:t>
            </w:r>
          </w:p>
        </w:tc>
      </w:tr>
      <w:tr>
        <w:trPr>
          <w:trHeight w:val="36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Қарулы Күштердің объектілерін салу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19 642 466</w:t>
            </w:r>
          </w:p>
        </w:tc>
      </w:tr>
      <w:tr>
        <w:trPr>
          <w:trHeight w:val="105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Салааралық мемлекеттік бағдарлама шеңберінде қару-жарақ, әскери және өзге де техниканы, байланыс жүйелерін жаңғырту, қалпына келтіру және сатып алу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98 799 969</w:t>
            </w:r>
          </w:p>
        </w:tc>
      </w:tr>
      <w:tr>
        <w:trPr>
          <w:trHeight w:val="3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Қарулы Күштерді тылдық қамтамасыз ету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31 924 476</w:t>
            </w:r>
          </w:p>
        </w:tc>
      </w:tr>
      <w:tr>
        <w:trPr>
          <w:trHeight w:val="34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Арнайы қызметті қамтамасыз ету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9 461 536</w:t>
            </w:r>
          </w:p>
        </w:tc>
      </w:tr>
      <w:tr>
        <w:trPr>
          <w:trHeight w:val="25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Сыртқы саяси мүдделерді қамтамасыз ету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778 820</w:t>
            </w:r>
          </w:p>
        </w:tc>
      </w:tr>
      <w:tr>
        <w:trPr>
          <w:trHeight w:val="58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қызметшілердің тәрбиелік және моральдық психологиялық даярлығын арттыру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709 271</w:t>
            </w:r>
          </w:p>
        </w:tc>
      </w:tr>
      <w:tr>
        <w:trPr>
          <w:trHeight w:val="52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Қарулы Күштерінің күрделі шығыстары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18 329 886</w:t>
            </w:r>
          </w:p>
        </w:tc>
      </w:tr>
      <w:tr>
        <w:trPr>
          <w:trHeight w:val="54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Қарулы Күштерінің жауынгерлік әзірлігін арттыру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154 329 943</w:t>
            </w:r>
          </w:p>
        </w:tc>
      </w:tr>
      <w:tr>
        <w:trPr>
          <w:trHeight w:val="3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қызметшілерді тұрғын үймен қамтамасыз ету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3 938 858</w:t>
            </w:r>
          </w:p>
        </w:tc>
      </w:tr>
      <w:tr>
        <w:trPr>
          <w:trHeight w:val="79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027</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Қорғаныс министрлігінің ведомстволық бағыныстағы мемлекеттік кәсіпорындарының күрделі шығыстары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8 160</w:t>
            </w:r>
          </w:p>
        </w:tc>
      </w:tr>
      <w:tr>
        <w:trPr>
          <w:trHeight w:val="30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090</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 саласындағы зерттеулер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252 282</w:t>
            </w:r>
          </w:p>
        </w:tc>
      </w:tr>
      <w:tr>
        <w:trPr>
          <w:trHeight w:val="60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 қауіпсіздік, құқықтық, сот, қылмыстық-атқару қызметі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478 828 546</w:t>
            </w:r>
          </w:p>
        </w:tc>
      </w:tr>
      <w:tr>
        <w:trPr>
          <w:trHeight w:val="49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Премьер-Министрiнiң Кеңсесi</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1 056 392</w:t>
            </w:r>
          </w:p>
        </w:tc>
      </w:tr>
      <w:tr>
        <w:trPr>
          <w:trHeight w:val="52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мекемелерді фельдъегерлік байланыспен қамтамасыз ету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1 056 392</w:t>
            </w:r>
          </w:p>
        </w:tc>
      </w:tr>
      <w:tr>
        <w:trPr>
          <w:trHeight w:val="48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Iшкi iстер министрлiгi</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179 656 145</w:t>
            </w:r>
          </w:p>
        </w:tc>
      </w:tr>
      <w:tr>
        <w:trPr>
          <w:trHeight w:val="73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Қылмыстық процеске қатысатын адамдардың құқықтары мен бостандықтарын қорғауды қамтамасыз ету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274 008</w:t>
            </w:r>
          </w:p>
        </w:tc>
      </w:tr>
      <w:tr>
        <w:trPr>
          <w:trHeight w:val="57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қауіпсіздікті қамтамасыз ету бойынша ішкі әскерлердің қызметтері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46 388 913</w:t>
            </w:r>
          </w:p>
        </w:tc>
      </w:tr>
      <w:tr>
        <w:trPr>
          <w:trHeight w:val="54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Ішкі істер министрлігінің қызметін қамтамасыз ету жөніндегі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730 552</w:t>
            </w:r>
          </w:p>
        </w:tc>
      </w:tr>
      <w:tr>
        <w:trPr>
          <w:trHeight w:val="76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 қауіпсіздік және қылмыстық-атқару жүйесі объектілерін салу, реконструкциялау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8 138 279</w:t>
            </w:r>
          </w:p>
        </w:tc>
      </w:tr>
      <w:tr>
        <w:trPr>
          <w:trHeight w:val="96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және Алматы қаласының бюджетіне қоғамдық тәртіп пен қауіпсіздік объектілерін салуға берілетін нысаналы даму трансферттері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454 491</w:t>
            </w:r>
          </w:p>
        </w:tc>
      </w:tr>
      <w:tr>
        <w:trPr>
          <w:trHeight w:val="49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тәртіпті сақтау және қоғамдық қауіпсіздікті қамтамасыз ету жөніндегі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22 424 716</w:t>
            </w:r>
          </w:p>
        </w:tc>
      </w:tr>
      <w:tr>
        <w:trPr>
          <w:trHeight w:val="27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Жеке куәлік құжаттарын дайындау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7 772 777</w:t>
            </w:r>
          </w:p>
        </w:tc>
      </w:tr>
      <w:tr>
        <w:trPr>
          <w:trHeight w:val="70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Жүргізуші куәліктерін, көлік құралдарын мемлекеттік тіркеу үшін құжаттар, нөмір белгілерін дайындау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4 279 261</w:t>
            </w:r>
          </w:p>
        </w:tc>
      </w:tr>
      <w:tr>
        <w:trPr>
          <w:trHeight w:val="28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Жедел-іздестіру қызметтерін жүзеге асыру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9 715 486</w:t>
            </w:r>
          </w:p>
        </w:tc>
      </w:tr>
      <w:tr>
        <w:trPr>
          <w:trHeight w:val="55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018</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Ақы төлеуден босатылған адамдарға адвокаттар көрсететін заңгерлік көмекке ақы төлеу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89 335</w:t>
            </w:r>
          </w:p>
        </w:tc>
      </w:tr>
      <w:tr>
        <w:trPr>
          <w:trHeight w:val="46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Нашақорлықтың және есірткі бизнесінің алдын алу жөніндегі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55 103</w:t>
            </w:r>
          </w:p>
        </w:tc>
      </w:tr>
      <w:tr>
        <w:trPr>
          <w:trHeight w:val="57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022</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Ішкі істер министрлігінің күрделі шығыстары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6 114 932</w:t>
            </w:r>
          </w:p>
        </w:tc>
      </w:tr>
      <w:tr>
        <w:trPr>
          <w:trHeight w:val="79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024</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Ішкі істер министрлігінің ведомстволық бағыныстағы мекемелерінің күрделі шығыстары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3 841 834</w:t>
            </w:r>
          </w:p>
        </w:tc>
      </w:tr>
      <w:tr>
        <w:trPr>
          <w:trHeight w:val="70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025</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Заңсыз сақталған қаруды, оқ-дәрілерді және жарылғыш заттарды ерікті түрде өтемді тапсыруды ынталандыру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284 461</w:t>
            </w:r>
          </w:p>
        </w:tc>
      </w:tr>
      <w:tr>
        <w:trPr>
          <w:trHeight w:val="54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027</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Ішкі істер министрлігі ішкі әскерлерінің күрделі шығыстары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21 103 511</w:t>
            </w:r>
          </w:p>
        </w:tc>
      </w:tr>
      <w:tr>
        <w:trPr>
          <w:trHeight w:val="57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040</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Сотталғандарды, күдіктілерді және айыпталушыларды ұстау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34 937 968</w:t>
            </w:r>
          </w:p>
        </w:tc>
      </w:tr>
      <w:tr>
        <w:trPr>
          <w:trHeight w:val="54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041</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Қылмыстық-атқару жүйесі органдарының және мекемелерінің күрделі шығыстары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6 289 472</w:t>
            </w:r>
          </w:p>
        </w:tc>
      </w:tr>
      <w:tr>
        <w:trPr>
          <w:trHeight w:val="84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045</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жол жүрісі қауіпсіздігін қамтамасыз етуге берілетін нысаналы ағымдағы трансферттер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598 926</w:t>
            </w:r>
          </w:p>
        </w:tc>
      </w:tr>
      <w:tr>
        <w:trPr>
          <w:trHeight w:val="30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049</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Қызметтік ғимараттар кешенін салу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706 178</w:t>
            </w:r>
          </w:p>
        </w:tc>
      </w:tr>
      <w:tr>
        <w:trPr>
          <w:trHeight w:val="57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051</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Ішкі істер министрлігінің ақпараттық жүйелерін дамыту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3 119 918</w:t>
            </w:r>
          </w:p>
        </w:tc>
      </w:tr>
      <w:tr>
        <w:trPr>
          <w:trHeight w:val="70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057</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шағын қалаларын жедел басқару орталықтарының бағдарламалық-ақпараттық кешендерін құру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2 271 264</w:t>
            </w:r>
          </w:p>
        </w:tc>
      </w:tr>
      <w:tr>
        <w:trPr>
          <w:trHeight w:val="81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058</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Алматы облысының облыстық бюджетіне әкімшілік полиция қызметкерлерінің қосымша штат санын ұстауға берілетін ағымдағы нысаналы трансферттер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24 482</w:t>
            </w:r>
          </w:p>
        </w:tc>
      </w:tr>
      <w:tr>
        <w:trPr>
          <w:trHeight w:val="34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104</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Нашақорлыққа және есірткі бизнесіне қарсы күрес</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40 278</w:t>
            </w:r>
          </w:p>
        </w:tc>
      </w:tr>
      <w:tr>
        <w:trPr>
          <w:trHeight w:val="37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100 578</w:t>
            </w:r>
          </w:p>
        </w:tc>
      </w:tr>
      <w:tr>
        <w:trPr>
          <w:trHeight w:val="36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092</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Тәркіленген мүлікті бағалау, сақтау және сату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100 578</w:t>
            </w:r>
          </w:p>
        </w:tc>
      </w:tr>
      <w:tr>
        <w:trPr>
          <w:trHeight w:val="3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Әдiлет министрлiгi</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31 537 733</w:t>
            </w:r>
          </w:p>
        </w:tc>
      </w:tr>
      <w:tr>
        <w:trPr>
          <w:trHeight w:val="27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қызметін құқықтық қамтамасыз ету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12 826 157</w:t>
            </w:r>
          </w:p>
        </w:tc>
      </w:tr>
      <w:tr>
        <w:trPr>
          <w:trHeight w:val="19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 сараптамаларын жүргізу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3 616 468</w:t>
            </w:r>
          </w:p>
        </w:tc>
      </w:tr>
      <w:tr>
        <w:trPr>
          <w:trHeight w:val="30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Адвокаттардың заңгерлік көмек көрсетуі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950 567</w:t>
            </w:r>
          </w:p>
        </w:tc>
      </w:tr>
      <w:tr>
        <w:trPr>
          <w:trHeight w:val="76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Нормативтік құқықтық актілердің, халықаралық шарттардың жобаларына,заң жобаларының тұжырымдамаларына ғылыми сараптама</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1 614 866</w:t>
            </w:r>
          </w:p>
        </w:tc>
      </w:tr>
      <w:tr>
        <w:trPr>
          <w:trHeight w:val="34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Зияткерлік меншік құқықтарын қорғау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5 760</w:t>
            </w:r>
          </w:p>
        </w:tc>
      </w:tr>
      <w:tr>
        <w:trPr>
          <w:trHeight w:val="24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Құқықтық насихат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509 268</w:t>
            </w:r>
          </w:p>
        </w:tc>
      </w:tr>
      <w:tr>
        <w:trPr>
          <w:trHeight w:val="30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022</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Әділет органдарының күрделі шығыстары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2 590 846</w:t>
            </w:r>
          </w:p>
        </w:tc>
      </w:tr>
      <w:tr>
        <w:trPr>
          <w:trHeight w:val="120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047</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мүдделерін білдіру және қорғау, сот немесе төрелік талқылаулар перспективаларын бағалау және жер қойнауын пайдалануға келісімшарттар және инвестициялық шарттар жобаларының құқықтық сараптамасы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8 695 435</w:t>
            </w:r>
          </w:p>
        </w:tc>
      </w:tr>
      <w:tr>
        <w:trPr>
          <w:trHeight w:val="76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050</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Қазақстанда құқық қорғау тетіктерін жетілдіру және БҰҰ әмбебап кезеңдік шолу ұсынымдарын тиімді іске асыру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25 088</w:t>
            </w:r>
          </w:p>
        </w:tc>
      </w:tr>
      <w:tr>
        <w:trPr>
          <w:trHeight w:val="55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055</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Заң шығару институтының қызметін қамтамасыз ету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344 879</w:t>
            </w:r>
          </w:p>
        </w:tc>
      </w:tr>
      <w:tr>
        <w:trPr>
          <w:trHeight w:val="82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057</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нормативтік құқықтық актілерінің электрондық түрдегі эталондық бақылау банкін құру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167 023</w:t>
            </w:r>
          </w:p>
        </w:tc>
      </w:tr>
      <w:tr>
        <w:trPr>
          <w:trHeight w:val="6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058</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Атқарушылық іс жүргізу органдарының автоматтандырылған ақпараттық жүйесін құру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178 426</w:t>
            </w:r>
          </w:p>
        </w:tc>
      </w:tr>
      <w:tr>
        <w:trPr>
          <w:trHeight w:val="57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059</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 төрелігінің секторын институционалды түрде нығайту жобасын іске асыру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12 950</w:t>
            </w:r>
          </w:p>
        </w:tc>
      </w:tr>
      <w:tr>
        <w:trPr>
          <w:trHeight w:val="52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410</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қауiпсiздiк комитетi</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171 661 116</w:t>
            </w:r>
          </w:p>
        </w:tc>
      </w:tr>
      <w:tr>
        <w:trPr>
          <w:trHeight w:val="27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Ұлттық қауіпсіздікті қамтамасыз ету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161 888 305</w:t>
            </w:r>
          </w:p>
        </w:tc>
      </w:tr>
      <w:tr>
        <w:trPr>
          <w:trHeight w:val="36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Ұлттық қауіпсіздік жүйесін дамыту бағдарламасы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9 772 811</w:t>
            </w:r>
          </w:p>
        </w:tc>
      </w:tr>
      <w:tr>
        <w:trPr>
          <w:trHeight w:val="60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«Сырбар» сыртқы барлау қызметі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9 371 699</w:t>
            </w:r>
          </w:p>
        </w:tc>
      </w:tr>
      <w:tr>
        <w:trPr>
          <w:trHeight w:val="34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Сыртқы барлауды қамтамасыз ету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9 371 699</w:t>
            </w:r>
          </w:p>
        </w:tc>
      </w:tr>
      <w:tr>
        <w:trPr>
          <w:trHeight w:val="34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Жоғарғы Соты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30 824 725</w:t>
            </w:r>
          </w:p>
        </w:tc>
      </w:tr>
      <w:tr>
        <w:trPr>
          <w:trHeight w:val="84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 органдарының азаматтардың және ұйымдардың құқықтарын, бостандықтары мен заңды мүдделерін соттық қорғауды қамтамасыз етуі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26 759 098</w:t>
            </w:r>
          </w:p>
        </w:tc>
      </w:tr>
      <w:tr>
        <w:trPr>
          <w:trHeight w:val="54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 процесіне қатысушы тұлғалардың құқықтары мен бостандықтарын қорғауды қамтамасыз ету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44 573</w:t>
            </w:r>
          </w:p>
        </w:tc>
      </w:tr>
      <w:tr>
        <w:trPr>
          <w:trHeight w:val="3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Судьяларды тұрғын үймен қамтамасыз ету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1 260 356</w:t>
            </w:r>
          </w:p>
        </w:tc>
      </w:tr>
      <w:tr>
        <w:trPr>
          <w:trHeight w:val="21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 жүйесі органдарының күрделі шығыстары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1 564 977</w:t>
            </w:r>
          </w:p>
        </w:tc>
      </w:tr>
      <w:tr>
        <w:trPr>
          <w:trHeight w:val="30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 жүйесі органдарының объектілерін салу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727 294</w:t>
            </w:r>
          </w:p>
        </w:tc>
      </w:tr>
      <w:tr>
        <w:trPr>
          <w:trHeight w:val="52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Республикасында медиация институтын енгізу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12 000</w:t>
            </w:r>
          </w:p>
        </w:tc>
      </w:tr>
      <w:tr>
        <w:trPr>
          <w:trHeight w:val="28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 құжаттарының электрондық мұрағатын құру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451 837</w:t>
            </w:r>
          </w:p>
        </w:tc>
      </w:tr>
      <w:tr>
        <w:trPr>
          <w:trHeight w:val="52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Республикасында сот мониторингі жүйесін жетілдіру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4 590</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Бас прокуратурасы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29 188 416</w:t>
            </w:r>
          </w:p>
        </w:tc>
      </w:tr>
      <w:tr>
        <w:trPr>
          <w:trHeight w:val="73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Республикасында заңдардың және заңға тәуелді актілердің дәлме-дәл және бірізді қолданылуына жоғары қадағалауды жүзеге асыру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20 400 534</w:t>
            </w:r>
          </w:p>
        </w:tc>
      </w:tr>
      <w:tr>
        <w:trPr>
          <w:trHeight w:val="55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Криминалдық және жедел есеп жүргізу жөніндегі мемлекетаралық ақпараттық өзара іс-қимыл</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1 442</w:t>
            </w:r>
          </w:p>
        </w:tc>
      </w:tr>
      <w:tr>
        <w:trPr>
          <w:trHeight w:val="57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Бас прокуратурасының күрделі шығыстары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992 878</w:t>
            </w:r>
          </w:p>
        </w:tc>
      </w:tr>
      <w:tr>
        <w:trPr>
          <w:trHeight w:val="106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органдарды, заңды тұлғаларды құқықтық статистика және арнайы есептер саласындағы есепке алу, статистикалық ақпараттармен қамтамасыз ету жөніндегі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4 093 397</w:t>
            </w:r>
          </w:p>
        </w:tc>
      </w:tr>
      <w:tr>
        <w:trPr>
          <w:trHeight w:val="52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Прокуратура органдары үшін объектілер салу, реконструкциялау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3 080 832</w:t>
            </w:r>
          </w:p>
        </w:tc>
      </w:tr>
      <w:tr>
        <w:trPr>
          <w:trHeight w:val="76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Қылмыстық процестерге қатысушы тұлғалардың құқықтары мен бостандықтарының қорғалуын қамтамасыз ету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84 087</w:t>
            </w:r>
          </w:p>
        </w:tc>
      </w:tr>
      <w:tr>
        <w:trPr>
          <w:trHeight w:val="78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құқық қорғау және арнайы мемлекеттік органдары үшін ақпарат алмасу жүйесін құру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315 878</w:t>
            </w:r>
          </w:p>
        </w:tc>
      </w:tr>
      <w:tr>
        <w:trPr>
          <w:trHeight w:val="82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«Мемлекеттің алдында міндеттемелері бар адамдардың «Шектеу» бірыңғай деректер банкі» ақпараттық жүйесін құру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69 368</w:t>
            </w:r>
          </w:p>
        </w:tc>
      </w:tr>
      <w:tr>
        <w:trPr>
          <w:trHeight w:val="34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мүдделерін білдіру және қорғау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150 000</w:t>
            </w:r>
          </w:p>
        </w:tc>
      </w:tr>
      <w:tr>
        <w:trPr>
          <w:trHeight w:val="81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Мемлекеттік қызмет істері және сыбайлас жемқорлыққа қарсы іс-қимыл агенттігі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5 561 747</w:t>
            </w:r>
          </w:p>
        </w:tc>
      </w:tr>
      <w:tr>
        <w:trPr>
          <w:trHeight w:val="12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Сыбайлас жемқорлық қылмыстары және құқық бұзушылықтар бойынша қылмыстық процеске қатысатын адамдардың құқықтары мен бостандықтарын қорғауды қамтамасыз ету жөніндегі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314 381</w:t>
            </w:r>
          </w:p>
        </w:tc>
      </w:tr>
      <w:tr>
        <w:trPr>
          <w:trHeight w:val="78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Сыбайлас жемқорлық қылмыстарға және құқық бұзушылықтарға қарсы іс-қимыл бойынша жедел-іздестіру қызметі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4 754 147</w:t>
            </w:r>
          </w:p>
        </w:tc>
      </w:tr>
      <w:tr>
        <w:trPr>
          <w:trHeight w:val="58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Бірыңғай автоматтандырылған ақпараттық-телекоммуникациялық жүйені дамыту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493 219</w:t>
            </w:r>
          </w:p>
        </w:tc>
      </w:tr>
      <w:tr>
        <w:trPr>
          <w:trHeight w:val="60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Мемлекеттік күзет қызметі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19 869 995</w:t>
            </w:r>
          </w:p>
        </w:tc>
      </w:tr>
      <w:tr>
        <w:trPr>
          <w:trHeight w:val="54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Күзетілетін тұлғалар мен объектілердің қауіпсіздігін қамтамасыз ету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18 205 009</w:t>
            </w:r>
          </w:p>
        </w:tc>
      </w:tr>
      <w:tr>
        <w:trPr>
          <w:trHeight w:val="60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Мемлекеттік күзет қызметін дамыту бағдарламасы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1 664 986</w:t>
            </w:r>
          </w:p>
        </w:tc>
      </w:tr>
      <w:tr>
        <w:trPr>
          <w:trHeight w:val="30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459 651 050</w:t>
            </w:r>
          </w:p>
        </w:tc>
      </w:tr>
      <w:tr>
        <w:trPr>
          <w:trHeight w:val="58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Премьер-Министрiнiң Кеңсесi</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r>
      <w:tr>
        <w:trPr>
          <w:trHeight w:val="79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Шетелдік мамандарды тарта отырып, біліктілікті арттыру үшін мемлекеттік қызметшілерді оқыту бойынша қызметтер көрсету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r>
      <w:tr>
        <w:trPr>
          <w:trHeight w:val="54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Iшкi iстер министрлiгi</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9 986 208</w:t>
            </w:r>
          </w:p>
        </w:tc>
      </w:tr>
      <w:tr>
        <w:trPr>
          <w:trHeight w:val="84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Ішкі істер министрлігінің мамандарын оқыту, біліктілігін арттыру және қайта даярлау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8 949 884</w:t>
            </w:r>
          </w:p>
        </w:tc>
      </w:tr>
      <w:tr>
        <w:trPr>
          <w:trHeight w:val="48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053</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беру объектілерін салу және реконструкциялау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1 036 324</w:t>
            </w:r>
          </w:p>
        </w:tc>
      </w:tr>
      <w:tr>
        <w:trPr>
          <w:trHeight w:val="54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208</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Қорғаныс министрлiгi</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8 811 199</w:t>
            </w:r>
          </w:p>
        </w:tc>
      </w:tr>
      <w:tr>
        <w:trPr>
          <w:trHeight w:val="51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Мамандандырылған білім беру ұйымдарында жалпы білім беру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362 340</w:t>
            </w:r>
          </w:p>
        </w:tc>
      </w:tr>
      <w:tr>
        <w:trPr>
          <w:trHeight w:val="55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және жоғары оқу орнынан кейінгі кәсіптік білімі бар мамандар даярлау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7 865 524</w:t>
            </w:r>
          </w:p>
        </w:tc>
      </w:tr>
      <w:tr>
        <w:trPr>
          <w:trHeight w:val="55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және кәсіптік, орта білімнен кейінгі білім беру ұйымдарында мамандар даярлау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583 335</w:t>
            </w:r>
          </w:p>
        </w:tc>
      </w:tr>
      <w:tr>
        <w:trPr>
          <w:trHeight w:val="58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403 826 290</w:t>
            </w:r>
          </w:p>
        </w:tc>
      </w:tr>
      <w:tr>
        <w:trPr>
          <w:trHeight w:val="58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және ғылым саласындағы мемлекеттік саясатты қалыптастыру және іске асыру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3 675 485</w:t>
            </w:r>
          </w:p>
        </w:tc>
      </w:tr>
      <w:tr>
        <w:trPr>
          <w:trHeight w:val="79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және кәсіптік, орта білімнен кейінгі білім беру ұйымдарында мамандар даярлау және білім алушыларға әлеуметтік қолдау көрсету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3 164 539</w:t>
            </w:r>
          </w:p>
        </w:tc>
      </w:tr>
      <w:tr>
        <w:trPr>
          <w:trHeight w:val="48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Ғылыми зерттеулерді коммерцияландыру жобасы бойынша инновациялық жүйенің желілерін дамыту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3 598 607</w:t>
            </w:r>
          </w:p>
        </w:tc>
      </w:tr>
      <w:tr>
        <w:trPr>
          <w:trHeight w:val="57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және ғылым объектілерін салу және реконструкциялау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6 006 264</w:t>
            </w:r>
          </w:p>
        </w:tc>
      </w:tr>
      <w:tr>
        <w:trPr>
          <w:trHeight w:val="57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және ғылым саласындағы әдіснамалық қамтамасыз ету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3 821 016</w:t>
            </w:r>
          </w:p>
        </w:tc>
      </w:tr>
      <w:tr>
        <w:trPr>
          <w:trHeight w:val="27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Дарынды балаларды оқыту және тәрбиелеу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21 175 186</w:t>
            </w:r>
          </w:p>
        </w:tc>
      </w:tr>
      <w:tr>
        <w:trPr>
          <w:trHeight w:val="73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мектеп олимпиадаларын, конкурстар, мектептен тыс республикалық маңызы бар іс-шаралар өткізу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888 430</w:t>
            </w:r>
          </w:p>
        </w:tc>
      </w:tr>
      <w:tr>
        <w:trPr>
          <w:trHeight w:val="12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мектепке дейінгі білім беру ұйымдарында мемлекеттік білім беру тапсырысын іске асыруға берілетін ағымдағы нысаналы трансферттер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55 764 887</w:t>
            </w:r>
          </w:p>
        </w:tc>
      </w:tr>
      <w:tr>
        <w:trPr>
          <w:trHeight w:val="162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білім беру объектілерін салуға және реконструкциялауға және Алматы облысының облыстық бюджетіне, Алматы қаласының бюджетіне білім беру объектілерінің сейсмотұрақтылығын күшейту үшiн берілетін нысаналы даму трансферттерi</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73 953 464</w:t>
            </w:r>
          </w:p>
        </w:tc>
      </w:tr>
      <w:tr>
        <w:trPr>
          <w:trHeight w:val="34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пен өнер саласында мамандар даярлау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5 148 779</w:t>
            </w:r>
          </w:p>
        </w:tc>
      </w:tr>
      <w:tr>
        <w:trPr>
          <w:trHeight w:val="78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жоғары оқу орнынан кейінгі білімі бар мамандар даярлау және білім алушыларға әлеуметтік қолдау көрсету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90 466 919</w:t>
            </w:r>
          </w:p>
        </w:tc>
      </w:tr>
      <w:tr>
        <w:trPr>
          <w:trHeight w:val="6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023</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білім беру ұйымдары кадрларының біліктілігін арттыру және қайта даярлау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9 388 646</w:t>
            </w:r>
          </w:p>
        </w:tc>
      </w:tr>
      <w:tr>
        <w:trPr>
          <w:trHeight w:val="39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028</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«Болашақ» </w:t>
            </w:r>
            <w:r>
              <w:rPr>
                <w:rFonts w:ascii="Times New Roman"/>
                <w:b w:val="false"/>
                <w:i w:val="false"/>
                <w:color w:val="000000"/>
                <w:sz w:val="20"/>
              </w:rPr>
              <w:t>бағдарламасы</w:t>
            </w:r>
            <w:r>
              <w:rPr>
                <w:rFonts w:ascii="Times New Roman"/>
                <w:b w:val="false"/>
                <w:i/>
                <w:color w:val="000000"/>
                <w:sz w:val="20"/>
              </w:rPr>
              <w:t xml:space="preserve"> шеңберінде шетелдегі жоғары оқу орындарында мамандар даярлау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18 491 839</w:t>
            </w:r>
          </w:p>
        </w:tc>
      </w:tr>
      <w:tr>
        <w:trPr>
          <w:trHeight w:val="114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031</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Облыстық бюджеттерге, Астана және Алматы қалаларының бюджеттеріне Қазақстан Республикасында білім беруді дамытудың 2011-2020 жылдарға арналған </w:t>
            </w:r>
            <w:r>
              <w:rPr>
                <w:rFonts w:ascii="Times New Roman"/>
                <w:b w:val="false"/>
                <w:i w:val="false"/>
                <w:color w:val="000000"/>
                <w:sz w:val="20"/>
              </w:rPr>
              <w:t>мемлекеттік бағдарламасын</w:t>
            </w:r>
            <w:r>
              <w:rPr>
                <w:rFonts w:ascii="Times New Roman"/>
                <w:b w:val="false"/>
                <w:i/>
                <w:color w:val="000000"/>
                <w:sz w:val="20"/>
              </w:rPr>
              <w:t xml:space="preserve"> іске асыруға берілетін ағымдағы нысаналы трансферттер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2 163 575</w:t>
            </w:r>
          </w:p>
        </w:tc>
      </w:tr>
      <w:tr>
        <w:trPr>
          <w:trHeight w:val="75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033</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азаматтарының қазақ тілін білу деңгейін бағалау және білім сапасына сырттай бағалау жүргізу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1 948 050</w:t>
            </w:r>
          </w:p>
        </w:tc>
      </w:tr>
      <w:tr>
        <w:trPr>
          <w:trHeight w:val="25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035</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Білім беру ұйымдарының күрделі шығыстары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3 241 672</w:t>
            </w:r>
          </w:p>
        </w:tc>
      </w:tr>
      <w:tr>
        <w:trPr>
          <w:trHeight w:val="48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036</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Қазақстан Республикасы Білім және ғылым министрлігінің күрделі шығыстары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32 429</w:t>
            </w:r>
          </w:p>
        </w:tc>
      </w:tr>
      <w:tr>
        <w:trPr>
          <w:trHeight w:val="145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045</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техникалық және кәсіптік білім беретін оқу орындарының оқу-өндірістік шеберханаларын, зертханаларын жаңартуға және қайта жабдықтауға берілетін ағымдағы нысаналы трансферттер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4 249 704</w:t>
            </w:r>
          </w:p>
        </w:tc>
      </w:tr>
      <w:tr>
        <w:trPr>
          <w:trHeight w:val="49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049</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Балалар мен оқушы жастарға адамгершілік-рухани білім беру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49 559</w:t>
            </w:r>
          </w:p>
        </w:tc>
      </w:tr>
      <w:tr>
        <w:trPr>
          <w:trHeight w:val="75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050</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Сенім білдірілген агенттердің білім беру кредиттерін қайтару жөніндегі қызметтеріне ақы төлеу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150 878</w:t>
            </w:r>
          </w:p>
        </w:tc>
      </w:tr>
      <w:tr>
        <w:trPr>
          <w:trHeight w:val="57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052</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Орта және техникалық кәсіптік білім беру ұйымдарында электрондық оқыту жүйесін енгізу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3 909 993</w:t>
            </w:r>
          </w:p>
        </w:tc>
      </w:tr>
      <w:tr>
        <w:trPr>
          <w:trHeight w:val="6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057</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«Кәсіпқор» холдингі» АҚ қызметін қамтамасыз ету жөніндегі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4 188 280</w:t>
            </w:r>
          </w:p>
        </w:tc>
      </w:tr>
      <w:tr>
        <w:trPr>
          <w:trHeight w:val="54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060</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«Назарбаев Зияткерлік мектептері» ДБҰ-на нысаналы салым</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23 502 954</w:t>
            </w:r>
          </w:p>
        </w:tc>
      </w:tr>
      <w:tr>
        <w:trPr>
          <w:trHeight w:val="120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062</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үш деңгейлі жүйе бойынша біліктілікті арттырудан өткен мұғалімдерге төленетін еңбекақыны арттыруға берілетін ағымдағы нысаналы трансферттер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4 671 845</w:t>
            </w:r>
          </w:p>
        </w:tc>
      </w:tr>
      <w:tr>
        <w:trPr>
          <w:trHeight w:val="90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064</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және жоғары оқу орнынан кейінгі білімі бар мамандарды даярлау және «Назарбаев университеті» ДБҰ қызметін ұйымдастыру жөніндегі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14 867 266</w:t>
            </w:r>
          </w:p>
        </w:tc>
      </w:tr>
      <w:tr>
        <w:trPr>
          <w:trHeight w:val="57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065</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білім беру жинақтау жүйесі операторының қызметтеріне ақы төлеу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128 263</w:t>
            </w:r>
          </w:p>
        </w:tc>
      </w:tr>
      <w:tr>
        <w:trPr>
          <w:trHeight w:val="9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068</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«Назарбаев Университеті» ДБҰ базасында Қазақстан Республикасының жоғары оқу орындарының басшыларын (топ-менеджерлерін) даярлау және біліктілігін арттыру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262 407</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074</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және кәсіптік білімді жаңғырту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1 586 415</w:t>
            </w:r>
          </w:p>
        </w:tc>
      </w:tr>
      <w:tr>
        <w:trPr>
          <w:trHeight w:val="79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084</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қаласының бюджетіне білім беру объектілерінің құрылысына жер учаскелерін алуға берілетін ағымдағы нысаналы трансферттер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10 581</w:t>
            </w:r>
          </w:p>
        </w:tc>
      </w:tr>
      <w:tr>
        <w:trPr>
          <w:trHeight w:val="144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085</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техникалық және кәсіптік білім беру ұйымдарында мамандарды даярлауға арналған мемлекеттік білім беру тапсырысын ұлғайтуға берілетін ағымдағы нысаналы трансферттер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996 424</w:t>
            </w:r>
          </w:p>
        </w:tc>
      </w:tr>
      <w:tr>
        <w:trPr>
          <w:trHeight w:val="106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089</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бастауыш, негізгі орта және жалпы орта білім беруді жан басына шаққандағы қаржыландыруды сынамалауға берілетін ағымдағы нысаналы трансферттер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11 647 459</w:t>
            </w:r>
          </w:p>
        </w:tc>
      </w:tr>
      <w:tr>
        <w:trPr>
          <w:trHeight w:val="57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090</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Оператордың жан басына шаққандағы қаржыландыру жөнінде көрсететін қызметтеріне ақы төлеу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42 179</w:t>
            </w:r>
          </w:p>
        </w:tc>
      </w:tr>
      <w:tr>
        <w:trPr>
          <w:trHeight w:val="30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092</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«Назарбаев Университеті» ДБҰ-на нысаналы салым</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29 150 438</w:t>
            </w:r>
          </w:p>
        </w:tc>
      </w:tr>
      <w:tr>
        <w:trPr>
          <w:trHeight w:val="117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093</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техникалық және кәсіптік білім беру ұйымдарында білім алушылардың стипендияларының мөлшерін ұлғайтуға берілетін ағымдағы нысаналы трансферттер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1 479 216</w:t>
            </w:r>
          </w:p>
        </w:tc>
      </w:tr>
      <w:tr>
        <w:trPr>
          <w:trHeight w:val="34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104</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Нашақорлыққа және есірткі бизнесіне қарсы күрес</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2 642</w:t>
            </w:r>
          </w:p>
        </w:tc>
      </w:tr>
      <w:tr>
        <w:trPr>
          <w:trHeight w:val="54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239</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және әлеуметтік даму министрлігі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30 717 366</w:t>
            </w:r>
          </w:p>
        </w:tc>
      </w:tr>
      <w:tr>
        <w:trPr>
          <w:trHeight w:val="73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және кәсіптік, орта білімнен кейінгі білім беру ұйымдарында мамандар даярлау және білім алушыларға әлеуметтік қолдау көрсету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636 882</w:t>
            </w:r>
          </w:p>
        </w:tc>
      </w:tr>
      <w:tr>
        <w:trPr>
          <w:trHeight w:val="166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жергілікті атқарушы органдардың мемлекеттік білім беру тапсырысы негізінде техникалық және кәсіптік, орта білімнен кейінгі білім беру ұйымдарында білім алушылардың стипендияларының мөлшерін ұлғайтуға берілетін ағымдағы нысаналы трансферттер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99 576</w:t>
            </w:r>
          </w:p>
        </w:tc>
      </w:tr>
      <w:tr>
        <w:trPr>
          <w:trHeight w:val="78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мемлекеттік ұйымдары кадрларының біліктілігін арттыру және оларды қайта даярлау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1 218 178</w:t>
            </w:r>
          </w:p>
        </w:tc>
      </w:tr>
      <w:tr>
        <w:trPr>
          <w:trHeight w:val="72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және жоғары оқу орнынан кейінгі білімі бар мамандар даярлау және білім алушыларға әлеуметтік қолдау көрсету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26 601 288</w:t>
            </w:r>
          </w:p>
        </w:tc>
      </w:tr>
      <w:tr>
        <w:trPr>
          <w:trHeight w:val="49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беру объектілерін салу және реконструкциялау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2 021 998</w:t>
            </w:r>
          </w:p>
        </w:tc>
      </w:tr>
      <w:tr>
        <w:trPr>
          <w:trHeight w:val="49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жүйесінің мемлекеттік білім беру ұйымдарының күрделі шығыстары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139 444</w:t>
            </w:r>
          </w:p>
        </w:tc>
      </w:tr>
      <w:tr>
        <w:trPr>
          <w:trHeight w:val="57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240</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Мәдениет және спорт министрлігі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3 187 088</w:t>
            </w:r>
          </w:p>
        </w:tc>
      </w:tr>
      <w:tr>
        <w:trPr>
          <w:trHeight w:val="3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Спорттағы дарынды балаларды оқыту және тәрбиелеу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2 571 773</w:t>
            </w:r>
          </w:p>
        </w:tc>
      </w:tr>
      <w:tr>
        <w:trPr>
          <w:trHeight w:val="75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кәсіптік, орта білімнен кейінгі білім беру ұйымдарында мамандар даярлау және білім алушыларға әлеуметтік қолдау көрсету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583 148</w:t>
            </w:r>
          </w:p>
        </w:tc>
      </w:tr>
      <w:tr>
        <w:trPr>
          <w:trHeight w:val="54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және спорт саласында кадрлардың біліктілігін арттыру және оларды қайта даярлау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32 167</w:t>
            </w:r>
          </w:p>
        </w:tc>
      </w:tr>
      <w:tr>
        <w:trPr>
          <w:trHeight w:val="58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Инвестициялар және даму министрлігі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57 803</w:t>
            </w:r>
          </w:p>
        </w:tc>
      </w:tr>
      <w:tr>
        <w:trPr>
          <w:trHeight w:val="82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048</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реттеу және метрология саласында, ғарыш саласында кадрлардың біліктілігін арттыру және оларды қайта даярлау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57 803</w:t>
            </w:r>
          </w:p>
        </w:tc>
      </w:tr>
      <w:tr>
        <w:trPr>
          <w:trHeight w:val="60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экономика министрлігі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271 162</w:t>
            </w:r>
          </w:p>
        </w:tc>
      </w:tr>
      <w:tr>
        <w:trPr>
          <w:trHeight w:val="106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Тұтынушылардың құқықтарын қорғау және санитариялық-эпидемиологиялық салауаттылық саласындағы, кәсіпкерлік, тұрғын үй шаруашылығы саласындағы кадрлардың біліктілігін арттыру және оларды қайта даярлау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271 162</w:t>
            </w:r>
          </w:p>
        </w:tc>
      </w:tr>
      <w:tr>
        <w:trPr>
          <w:trHeight w:val="73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Мемлекеттік қызмет істері және сыбайлас жемқорлыққа қарсы іс-қимыл агенттігі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2 617 384</w:t>
            </w:r>
          </w:p>
        </w:tc>
      </w:tr>
      <w:tr>
        <w:trPr>
          <w:trHeight w:val="78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Шетелдік оқытушыларды тарта отырып, мемлекеттік қызметшілердің біліктілігін арттыру бойынша көрсетілетін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112 307</w:t>
            </w:r>
          </w:p>
        </w:tc>
      </w:tr>
      <w:tr>
        <w:trPr>
          <w:trHeight w:val="55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қызметшілерді даярлау, қайта даярлау және олардың біліктілігін арттыру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1 445 565</w:t>
            </w:r>
          </w:p>
        </w:tc>
      </w:tr>
      <w:tr>
        <w:trPr>
          <w:trHeight w:val="37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кәсіптік білімі бар мамандар даярлау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1 059 512</w:t>
            </w:r>
          </w:p>
        </w:tc>
      </w:tr>
      <w:tr>
        <w:trPr>
          <w:trHeight w:val="55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176 549</w:t>
            </w:r>
          </w:p>
        </w:tc>
      </w:tr>
      <w:tr>
        <w:trPr>
          <w:trHeight w:val="57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Медицина ұйымдары кадрларының біліктілігін арттыру және қайта даярлау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176 549</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645 335 809</w:t>
            </w:r>
          </w:p>
        </w:tc>
      </w:tr>
      <w:tr>
        <w:trPr>
          <w:trHeight w:val="54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Iшкi iстер министрлiгi</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10 504 842</w:t>
            </w:r>
          </w:p>
        </w:tc>
      </w:tr>
      <w:tr>
        <w:trPr>
          <w:trHeight w:val="133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қызметшілерді, құқық қорғау органдарының қызметкерлерін және олардың отбасы мүшелерін емдеу және төтенше жағдай кезінде зардап шеккендерге медициналық көмек көрсету жөніндегі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3 106 632</w:t>
            </w:r>
          </w:p>
        </w:tc>
      </w:tr>
      <w:tr>
        <w:trPr>
          <w:trHeight w:val="55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039</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объектілерін салу және реконструкциялау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4 724 010</w:t>
            </w:r>
          </w:p>
        </w:tc>
      </w:tr>
      <w:tr>
        <w:trPr>
          <w:trHeight w:val="102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111</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Қазақстан Республикасының денсаулық сақтау саласын дамытудың 2011-2015 жылдарға арналған «Саламатты Қазақстан» </w:t>
            </w:r>
            <w:r>
              <w:rPr>
                <w:rFonts w:ascii="Times New Roman"/>
                <w:b w:val="false"/>
                <w:i w:val="false"/>
                <w:color w:val="000000"/>
                <w:sz w:val="20"/>
              </w:rPr>
              <w:t>мемлекеттік бағдарламасын</w:t>
            </w:r>
            <w:r>
              <w:rPr>
                <w:rFonts w:ascii="Times New Roman"/>
                <w:b w:val="false"/>
                <w:i/>
                <w:color w:val="000000"/>
                <w:sz w:val="20"/>
              </w:rPr>
              <w:t xml:space="preserve"> іске асыру аясында іс-шараларды жүргізу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2 674 200</w:t>
            </w:r>
          </w:p>
        </w:tc>
      </w:tr>
      <w:tr>
        <w:trPr>
          <w:trHeight w:val="58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208</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Қорғаныс министрлiгi</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4 851 723</w:t>
            </w:r>
          </w:p>
        </w:tc>
      </w:tr>
      <w:tr>
        <w:trPr>
          <w:trHeight w:val="34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Қарулы Күштерді медициналық қамтамасыз ету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4 851 723</w:t>
            </w:r>
          </w:p>
        </w:tc>
      </w:tr>
      <w:tr>
        <w:trPr>
          <w:trHeight w:val="54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479 354</w:t>
            </w:r>
          </w:p>
        </w:tc>
      </w:tr>
      <w:tr>
        <w:trPr>
          <w:trHeight w:val="58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Балаларды сауықтыру, оңалту және олардың демалысын ұйымдастыру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479 354</w:t>
            </w:r>
          </w:p>
        </w:tc>
      </w:tr>
      <w:tr>
        <w:trPr>
          <w:trHeight w:val="57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239</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және әлеуметтік даму министрлігі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595 376 265</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Арнайы медицина резервін сақтау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63 958</w:t>
            </w:r>
          </w:p>
        </w:tc>
      </w:tr>
      <w:tr>
        <w:trPr>
          <w:trHeight w:val="120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тегін медициналық көмектің кепілдік берілген көлемін қамтамасыз етуге және кеңейтуге берілетін ағымдағы нысаналы трансферттер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287 776 016</w:t>
            </w:r>
          </w:p>
        </w:tc>
      </w:tr>
      <w:tr>
        <w:trPr>
          <w:trHeight w:val="67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Жергілікті деңгейде қаржыландырылатын бағыттарды қоспағанда, тегін медициналық көмектің кепілдік берілген көлемін қамтамасыз ету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225 452 799</w:t>
            </w:r>
          </w:p>
        </w:tc>
      </w:tr>
      <w:tr>
        <w:trPr>
          <w:trHeight w:val="96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Алматы қаласының бюджетіне сейсмотұрақтылығы күшейтілетін денсаулық сақтау объектілерін күрделі жөндеуге берілетін ағымдағы нысаналы трансферттер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1 903 794</w:t>
            </w:r>
          </w:p>
        </w:tc>
      </w:tr>
      <w:tr>
        <w:trPr>
          <w:trHeight w:val="6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саласындағы қолданбалы ғылыми зерттеулер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1 761 232</w:t>
            </w:r>
          </w:p>
        </w:tc>
      </w:tr>
      <w:tr>
        <w:trPr>
          <w:trHeight w:val="169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денсаулық сақтау объектілерін салуға және реконструкциялауға және Алматы облысының облыстық бюджетіне, Алматы қаласының бюджетіне денсаулық сақтау объектілерінің сейсмотұрақтылығын күшейтуге берілетін нысаналы даму трансферттерi</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32 262 275</w:t>
            </w:r>
          </w:p>
        </w:tc>
      </w:tr>
      <w:tr>
        <w:trPr>
          <w:trHeight w:val="6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Азаматтардың денсаулығын сақтау мәселелері бойынша сектораралық және ведомствоаралық өзара іс-қимыл</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3 516 059</w:t>
            </w:r>
          </w:p>
        </w:tc>
      </w:tr>
      <w:tr>
        <w:trPr>
          <w:trHeight w:val="58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деңгейдегі мемлекеттік денсаулық сақтау ұйымдарының күрделі шығыстары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5 948 792</w:t>
            </w:r>
          </w:p>
        </w:tc>
      </w:tr>
      <w:tr>
        <w:trPr>
          <w:trHeight w:val="60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объектілерін салу және реконструкциялау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162 875</w:t>
            </w:r>
          </w:p>
        </w:tc>
      </w:tr>
      <w:tr>
        <w:trPr>
          <w:trHeight w:val="58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018</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Сот-медицина сараптамасы жөніндегі көрсетілетін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2 696 135</w:t>
            </w:r>
          </w:p>
        </w:tc>
      </w:tr>
      <w:tr>
        <w:trPr>
          <w:trHeight w:val="39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сақтаудың ақпараттық жүйелерін құру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518 460</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жүйесін реформалау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4 307 813</w:t>
            </w:r>
          </w:p>
        </w:tc>
      </w:tr>
      <w:tr>
        <w:trPr>
          <w:trHeight w:val="58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Аурухананы басқару саласындағы халықаралық стандарттарды енгізу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2 215 337</w:t>
            </w:r>
          </w:p>
        </w:tc>
      </w:tr>
      <w:tr>
        <w:trPr>
          <w:trHeight w:val="96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022</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жергiлiктi деңгейде медициналық денсаулық сақтау ұйымдарын материалдық-техникалық жарақтандыруға берілетін ағымдағы нысаналы трансферттер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15 356 449</w:t>
            </w:r>
          </w:p>
        </w:tc>
      </w:tr>
      <w:tr>
        <w:trPr>
          <w:trHeight w:val="3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024</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«Назарбаев Университеті» ДБҰ-на нысаналы салым</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11 419 971</w:t>
            </w:r>
          </w:p>
        </w:tc>
      </w:tr>
      <w:tr>
        <w:trPr>
          <w:trHeight w:val="30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104</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Нашақорлыққа және есірткі бизнесіне қарсы күрес</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14 300</w:t>
            </w:r>
          </w:p>
        </w:tc>
      </w:tr>
      <w:tr>
        <w:trPr>
          <w:trHeight w:val="60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экономика министрлігі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24 031 485</w:t>
            </w:r>
          </w:p>
        </w:tc>
      </w:tr>
      <w:tr>
        <w:trPr>
          <w:trHeight w:val="58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018</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Халықтың санитариялық-эпидемиологиялық салауаттылығын қамтамасыз ету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11 682 883</w:t>
            </w:r>
          </w:p>
        </w:tc>
      </w:tr>
      <w:tr>
        <w:trPr>
          <w:trHeight w:val="102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халықтың иммундық профилактикасын қамтамасыз етуге берілетін ағымдағы нысаналы трансферттер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12 348 602</w:t>
            </w:r>
          </w:p>
        </w:tc>
      </w:tr>
      <w:tr>
        <w:trPr>
          <w:trHeight w:val="57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10 092 140</w:t>
            </w:r>
          </w:p>
        </w:tc>
      </w:tr>
      <w:tr>
        <w:trPr>
          <w:trHeight w:val="48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деңгейде халықтың санитариялық-эпидемиологиялық салауаттылығы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160 967</w:t>
            </w:r>
          </w:p>
        </w:tc>
      </w:tr>
      <w:tr>
        <w:trPr>
          <w:trHeight w:val="55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Азаматтардың жекелеген санаттарына медициналық көмек көрсету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7 754 569</w:t>
            </w:r>
          </w:p>
        </w:tc>
      </w:tr>
      <w:tr>
        <w:trPr>
          <w:trHeight w:val="52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Медициналық ұйымдарды техникалық және ақпараттық қамтамасыз ету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85 272</w:t>
            </w:r>
          </w:p>
        </w:tc>
      </w:tr>
      <w:tr>
        <w:trPr>
          <w:trHeight w:val="75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Президентінің Іс басқармасы медициналық ұйымдарының күрделі шығыстары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2 091 332</w:t>
            </w:r>
          </w:p>
        </w:tc>
      </w:tr>
      <w:tr>
        <w:trPr>
          <w:trHeight w:val="55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қамсыздандыру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1 505 456 470</w:t>
            </w:r>
          </w:p>
        </w:tc>
      </w:tr>
      <w:tr>
        <w:trPr>
          <w:trHeight w:val="57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239</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және әлеуметтік даму министрлігі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1 505 456 470</w:t>
            </w:r>
          </w:p>
        </w:tc>
      </w:tr>
      <w:tr>
        <w:trPr>
          <w:trHeight w:val="108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026</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әлеуметтiк қамтамасыз ету объектілерін салуға және реконструкциялауға берілетін нысаналы даму трансферттері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1 179 000</w:t>
            </w:r>
          </w:p>
        </w:tc>
      </w:tr>
      <w:tr>
        <w:trPr>
          <w:trHeight w:val="51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027</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Азаматтардың жекелеген санаттарын әлеуметтік қамсыздандыру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1 240 500 098</w:t>
            </w:r>
          </w:p>
        </w:tc>
      </w:tr>
      <w:tr>
        <w:trPr>
          <w:trHeight w:val="78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028</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Заңды тұлғаның қызметі тоқтатылған жағдайда сот мемлекетке жүктеген адам өмірі мен денсаулығына келтірілген зиянды өтеу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294 245</w:t>
            </w:r>
          </w:p>
        </w:tc>
      </w:tr>
      <w:tr>
        <w:trPr>
          <w:trHeight w:val="36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029</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Арнайы мемлекеттік жәрдемақылар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89 333 938</w:t>
            </w:r>
          </w:p>
        </w:tc>
      </w:tr>
      <w:tr>
        <w:trPr>
          <w:trHeight w:val="60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030</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Азаматтардың жекелеген санаттарына төленетін біржолғы мемлекеттік ақшалай өтемақылар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71 986</w:t>
            </w:r>
          </w:p>
        </w:tc>
      </w:tr>
      <w:tr>
        <w:trPr>
          <w:trHeight w:val="55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031</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Балалы отбасыларға берiлетiн мемлекеттiк жәрдемақылар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74 010 262</w:t>
            </w:r>
          </w:p>
        </w:tc>
      </w:tr>
      <w:tr>
        <w:trPr>
          <w:trHeight w:val="100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032</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мемлекеттік атаулы әлеуметтік көмек төлеуге берілетін ағымдағы нысаналы трансферттер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470 128</w:t>
            </w:r>
          </w:p>
        </w:tc>
      </w:tr>
      <w:tr>
        <w:trPr>
          <w:trHeight w:val="102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033</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18 жасқа дейінгі балаларға мемлекеттік жәрдемақылар төлеуге берілетін ағымдағы нысаналы трансферттер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709 740</w:t>
            </w:r>
          </w:p>
        </w:tc>
      </w:tr>
      <w:tr>
        <w:trPr>
          <w:trHeight w:val="6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034</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Еңбекті қорғау саласындағы қолданбалы ғылыми зерттеулер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79 009</w:t>
            </w:r>
          </w:p>
        </w:tc>
      </w:tr>
      <w:tr>
        <w:trPr>
          <w:trHeight w:val="6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035</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деңгейдегі әлеуметтік қорғау ұйымдарының күрделі шығыстары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490 574</w:t>
            </w:r>
          </w:p>
        </w:tc>
      </w:tr>
      <w:tr>
        <w:trPr>
          <w:trHeight w:val="57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036</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Әлеуметтік-еңбек саласы кадрларының біліктілігін арттыру жөніндегі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26 059</w:t>
            </w:r>
          </w:p>
        </w:tc>
      </w:tr>
      <w:tr>
        <w:trPr>
          <w:trHeight w:val="82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037</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Жұмыспен қамту және кедейшілік базасы бойынша ақпараттық-талдамалық қамтамасыз ету жөніндегі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282 693</w:t>
            </w:r>
          </w:p>
        </w:tc>
      </w:tr>
      <w:tr>
        <w:trPr>
          <w:trHeight w:val="57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038</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Зейнетақылар мен жәрдемақылар төлеуді қамтамасыз ету жөніндегі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21 083 216</w:t>
            </w:r>
          </w:p>
        </w:tc>
      </w:tr>
      <w:tr>
        <w:trPr>
          <w:trHeight w:val="52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040</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Халықаралық стандарттарға сәйкес халықты әлеуметтік қорғау жүйесін жетілдіру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32 195</w:t>
            </w:r>
          </w:p>
        </w:tc>
      </w:tr>
      <w:tr>
        <w:trPr>
          <w:trHeight w:val="106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041</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Әлеуметтік-еңбек саласының бірыңғай ақпараттық жүйесін және Зейнетақы төлеу жөніндегі мемлекеттік орталықтың автоматтандырылған ақпараттық жүйесін дамыту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37 796</w:t>
            </w:r>
          </w:p>
        </w:tc>
      </w:tr>
      <w:tr>
        <w:trPr>
          <w:trHeight w:val="6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042</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деңгейде протездік-ортопедиялық және сурдологиялық көмек көрсету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126 944</w:t>
            </w:r>
          </w:p>
        </w:tc>
      </w:tr>
      <w:tr>
        <w:trPr>
          <w:trHeight w:val="100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043</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халықты әлеуметтiк қорғауға және оған көмек көрсетуге берілетін ағымдағы нысаналы трансферттер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2 182 731</w:t>
            </w:r>
          </w:p>
        </w:tc>
      </w:tr>
      <w:tr>
        <w:trPr>
          <w:trHeight w:val="60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044</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Жұмыспен қамту 2020 </w:t>
            </w:r>
            <w:r>
              <w:rPr>
                <w:rFonts w:ascii="Times New Roman"/>
                <w:b w:val="false"/>
                <w:i w:val="false"/>
                <w:color w:val="000000"/>
                <w:sz w:val="20"/>
              </w:rPr>
              <w:t>жол картасы</w:t>
            </w:r>
            <w:r>
              <w:rPr>
                <w:rFonts w:ascii="Times New Roman"/>
                <w:b w:val="false"/>
                <w:i/>
                <w:color w:val="000000"/>
                <w:sz w:val="20"/>
              </w:rPr>
              <w:t xml:space="preserve"> шеңберінде іс-шараларды іске асыру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74 427 770</w:t>
            </w:r>
          </w:p>
        </w:tc>
      </w:tr>
      <w:tr>
        <w:trPr>
          <w:trHeight w:val="36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045</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Кәсіби стандарттарды әзірлеу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80 699</w:t>
            </w:r>
          </w:p>
        </w:tc>
      </w:tr>
      <w:tr>
        <w:trPr>
          <w:trHeight w:val="85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050</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Жамбыл облысының облыстық бюджетіне жаңадан іске қосылатын әлеуметтік қамсыздандыру объектісін ұстауға берілетін ағымдағы нысаналы трансферттер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37 387</w:t>
            </w:r>
          </w:p>
        </w:tc>
      </w:tr>
      <w:tr>
        <w:trPr>
          <w:trHeight w:val="34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245 911 067</w:t>
            </w:r>
          </w:p>
        </w:tc>
      </w:tr>
      <w:tr>
        <w:trPr>
          <w:trHeight w:val="54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Энергетика министрлігі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125 490</w:t>
            </w:r>
          </w:p>
        </w:tc>
      </w:tr>
      <w:tr>
        <w:trPr>
          <w:trHeight w:val="58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Қатты тұрмыстық қалдықтар бойынша инвестиция негіздемелерін әзірлеу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125 490</w:t>
            </w:r>
          </w:p>
        </w:tc>
      </w:tr>
      <w:tr>
        <w:trPr>
          <w:trHeight w:val="60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Инвестициялар және даму министрлігі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2 304 290</w:t>
            </w:r>
          </w:p>
        </w:tc>
      </w:tr>
      <w:tr>
        <w:trPr>
          <w:trHeight w:val="76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мемлекет мұқтажы үшін жер учаскелерін алып қоюға берілетін ағымдағы нысаналы трансферттер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2 304 290</w:t>
            </w:r>
          </w:p>
        </w:tc>
      </w:tr>
      <w:tr>
        <w:trPr>
          <w:trHeight w:val="52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экономика министрлігі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243 481 287</w:t>
            </w:r>
          </w:p>
        </w:tc>
      </w:tr>
      <w:tr>
        <w:trPr>
          <w:trHeight w:val="87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Әлеуметтік саладағы және тұрғын үй-коммуналдық шаруашылығы саласындағы объектілерінде энергия үнемдеу бойынша іс-шаралар жүргізу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150 000</w:t>
            </w:r>
          </w:p>
        </w:tc>
      </w:tr>
      <w:tr>
        <w:trPr>
          <w:trHeight w:val="81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Шағын елді мекендер үшін тұрғын үй-коммуналдық шаруашылығын жаңғырту және басқару моделін әзірлеу және сынақтан өткізу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81 250</w:t>
            </w:r>
          </w:p>
        </w:tc>
      </w:tr>
      <w:tr>
        <w:trPr>
          <w:trHeight w:val="142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023</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инженерлік-коммуникациялық инфрақұрылымды жобалауға, дамытуға, жайластыруға және (немесе) сатып алуға берілетін нысаналы даму трансферттері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62 058 634</w:t>
            </w:r>
          </w:p>
        </w:tc>
      </w:tr>
      <w:tr>
        <w:trPr>
          <w:trHeight w:val="115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024</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коммуналдық тұрғын үй қорының тұрғын үйін жобалауға, салуға және (немесе) сатып алуға берілетін нысаналы даму трансферттері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37 675 637</w:t>
            </w:r>
          </w:p>
        </w:tc>
      </w:tr>
      <w:tr>
        <w:trPr>
          <w:trHeight w:val="57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026</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Инженерлік желілердің техникалық жағдайына бағалау жүргізу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99 680</w:t>
            </w:r>
          </w:p>
        </w:tc>
      </w:tr>
      <w:tr>
        <w:trPr>
          <w:trHeight w:val="36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027</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Инвестиция негіздемелерін әзірлеу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150 000</w:t>
            </w:r>
          </w:p>
        </w:tc>
      </w:tr>
      <w:tr>
        <w:trPr>
          <w:trHeight w:val="72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028</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Алматы және Ақтөбе қалаларында тұрғын үй-коммуналдық шаруашылықтың энергия тиімділігі орталықтарын құру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698 099</w:t>
            </w:r>
          </w:p>
        </w:tc>
      </w:tr>
      <w:tr>
        <w:trPr>
          <w:trHeight w:val="94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029</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сумен жабдықтау және су бұру жүйелерін дамытуға берілетін нысаналы даму трансферттері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53 531 046</w:t>
            </w:r>
          </w:p>
        </w:tc>
      </w:tr>
      <w:tr>
        <w:trPr>
          <w:trHeight w:val="99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030</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коммуналдық шаруашылықты дамытуға берілетін нысаналы даму трансферттері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21 793 959</w:t>
            </w:r>
          </w:p>
        </w:tc>
      </w:tr>
      <w:tr>
        <w:trPr>
          <w:trHeight w:val="12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031</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Алматы облысының бюджетіне тұрғын үйлерді және инженерлік-коммуникациялық инфрақұрылымды салу, жобалау үшін уәкілетті ұйымның жарғылық капиталын қалыптастыруға берілетін нысаналы даму трансферттері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8 047 699</w:t>
            </w:r>
          </w:p>
        </w:tc>
      </w:tr>
      <w:tr>
        <w:trPr>
          <w:trHeight w:val="84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032</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ауылдық елді мекендердегі сумен жабдықтау және су бұру жүйелерін дамытуға берілетін нысаналы даму трансферттері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37 901 530</w:t>
            </w:r>
          </w:p>
        </w:tc>
      </w:tr>
      <w:tr>
        <w:trPr>
          <w:trHeight w:val="99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033</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қалалар мен елді мекендерді абаттандыруға берілетін нысаналы даму трансферттері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9 287 268</w:t>
            </w:r>
          </w:p>
        </w:tc>
      </w:tr>
      <w:tr>
        <w:trPr>
          <w:trHeight w:val="60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059</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 саласындағы қолданбалы ғылыми зерттеулер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158 490</w:t>
            </w:r>
          </w:p>
        </w:tc>
      </w:tr>
      <w:tr>
        <w:trPr>
          <w:trHeight w:val="103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061</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бюджеттерiне мамандандырылған уәкілетті ұйымдардың жарғылық капиталдарын ұлғайтуға берiлетiн нысаналы даму трансферттерi</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11 847 995</w:t>
            </w:r>
          </w:p>
        </w:tc>
      </w:tr>
      <w:tr>
        <w:trPr>
          <w:trHeight w:val="54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кеңістiк</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109 497 300</w:t>
            </w:r>
          </w:p>
        </w:tc>
      </w:tr>
      <w:tr>
        <w:trPr>
          <w:trHeight w:val="57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Президентінің Әкімшілігі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154 521</w:t>
            </w:r>
          </w:p>
        </w:tc>
      </w:tr>
      <w:tr>
        <w:trPr>
          <w:trHeight w:val="36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Тарихи-мәдени құндылықтарды сақтау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154 521</w:t>
            </w:r>
          </w:p>
        </w:tc>
      </w:tr>
      <w:tr>
        <w:trPr>
          <w:trHeight w:val="60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3 671 387</w:t>
            </w:r>
          </w:p>
        </w:tc>
      </w:tr>
      <w:tr>
        <w:trPr>
          <w:trHeight w:val="6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Ғылыми-тарихи құндылықтарға қолжетімділікті қамтамасыз ету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13 975</w:t>
            </w:r>
          </w:p>
        </w:tc>
      </w:tr>
      <w:tr>
        <w:trPr>
          <w:trHeight w:val="66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Ғылыми, ғылыми-техникалық және ғылыми-педагогикалық ақпараттың қолжетімділігін қамтамасыз ету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2 518 502</w:t>
            </w:r>
          </w:p>
        </w:tc>
      </w:tr>
      <w:tr>
        <w:trPr>
          <w:trHeight w:val="6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040</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Жастар саясаты және азаматтарды патриоттық тәрбиелеу жөнінде іс-шаралар өткізу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1 138 910</w:t>
            </w:r>
          </w:p>
        </w:tc>
      </w:tr>
      <w:tr>
        <w:trPr>
          <w:trHeight w:val="57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240</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Мәдениет және спорт министрлігі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64 378 832</w:t>
            </w:r>
          </w:p>
        </w:tc>
      </w:tr>
      <w:tr>
        <w:trPr>
          <w:trHeight w:val="34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Тарихи-мәдени мұра ескерткіштерін жаңғырту, салу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687 901</w:t>
            </w:r>
          </w:p>
        </w:tc>
      </w:tr>
      <w:tr>
        <w:trPr>
          <w:trHeight w:val="57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 халқының мәдени мұрасын зерделеуді жинақтау және жүйелеу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38 604</w:t>
            </w:r>
          </w:p>
        </w:tc>
      </w:tr>
      <w:tr>
        <w:trPr>
          <w:trHeight w:val="76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маңызы бар көпшілік кітапханаларында ақпаратқа қол жеткізуді қамтамасыз ету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1 160 004</w:t>
            </w:r>
          </w:p>
        </w:tc>
      </w:tr>
      <w:tr>
        <w:trPr>
          <w:trHeight w:val="36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Ұлттық фильмдер шығару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4 780 192</w:t>
            </w:r>
          </w:p>
        </w:tc>
      </w:tr>
      <w:tr>
        <w:trPr>
          <w:trHeight w:val="49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Әлеуметтік маңызы бар және мәдени іс-шаралар өткізу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2 563 517</w:t>
            </w:r>
          </w:p>
        </w:tc>
      </w:tr>
      <w:tr>
        <w:trPr>
          <w:trHeight w:val="58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Театр-концерт ұйымдарының жұмыс істеуін қамтамасыз ету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10 076 563</w:t>
            </w:r>
          </w:p>
        </w:tc>
      </w:tr>
      <w:tr>
        <w:trPr>
          <w:trHeight w:val="37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Тарихи-мәдени мұраларды сақтауды қамтамасыз ету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2 868 299</w:t>
            </w:r>
          </w:p>
        </w:tc>
      </w:tr>
      <w:tr>
        <w:trPr>
          <w:trHeight w:val="54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Бұқаралық спортты және спорттың ұлттық түрлерін дамытуды қолдау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434 324</w:t>
            </w:r>
          </w:p>
        </w:tc>
      </w:tr>
      <w:tr>
        <w:trPr>
          <w:trHeight w:val="34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жетістіктер спортын дамыту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14 733 267</w:t>
            </w:r>
          </w:p>
        </w:tc>
      </w:tr>
      <w:tr>
        <w:trPr>
          <w:trHeight w:val="58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Ішкі саяси тұрақтылық және қоғамдық келісім саласында мемлекеттік саясатты жүргізу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840 649</w:t>
            </w:r>
          </w:p>
        </w:tc>
      </w:tr>
      <w:tr>
        <w:trPr>
          <w:trHeight w:val="49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018</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маңызы бар әдебиет түрлерiн басып шығару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1 169 704</w:t>
            </w:r>
          </w:p>
        </w:tc>
      </w:tr>
      <w:tr>
        <w:trPr>
          <w:trHeight w:val="60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Мұрағат құжаттары мен баспа мұрағатының сақталуын қамтамасыз ету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407 163</w:t>
            </w:r>
          </w:p>
        </w:tc>
      </w:tr>
      <w:tr>
        <w:trPr>
          <w:trHeight w:val="58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және спорт саласындағы қайраткерлерді ынталандыру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68 073</w:t>
            </w:r>
          </w:p>
        </w:tc>
      </w:tr>
      <w:tr>
        <w:trPr>
          <w:trHeight w:val="58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тілді және Қазақстан халқының басқа да тілдерін дамыту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1 140 268</w:t>
            </w:r>
          </w:p>
        </w:tc>
      </w:tr>
      <w:tr>
        <w:trPr>
          <w:trHeight w:val="34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022</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Қолданбалы ғылыми зерттеулер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161 920</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023</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 объектілерін салу, реконструкциялау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7 740 000</w:t>
            </w:r>
          </w:p>
        </w:tc>
      </w:tr>
      <w:tr>
        <w:trPr>
          <w:trHeight w:val="72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024</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спорт объектілерін дамытуға берілетін нысаналы даму трансферттері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15 508 384</w:t>
            </w:r>
          </w:p>
        </w:tc>
      </w:tr>
      <w:tr>
        <w:trPr>
          <w:trHeight w:val="52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Инвестициялар және даму министрлігі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39 845 523</w:t>
            </w:r>
          </w:p>
        </w:tc>
      </w:tr>
      <w:tr>
        <w:trPr>
          <w:trHeight w:val="19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031</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ақпараттық саясатты жүргізу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39 099 613</w:t>
            </w:r>
          </w:p>
        </w:tc>
      </w:tr>
      <w:tr>
        <w:trPr>
          <w:trHeight w:val="36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032</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 саласындағы қайраткерлерді ынталандыру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7 431</w:t>
            </w:r>
          </w:p>
        </w:tc>
      </w:tr>
      <w:tr>
        <w:trPr>
          <w:trHeight w:val="79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049</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туризм объектілерін дамытуға берілетін нысаналы даму трансферттері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556 011</w:t>
            </w:r>
          </w:p>
        </w:tc>
      </w:tr>
      <w:tr>
        <w:trPr>
          <w:trHeight w:val="36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050</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Қазақстанның туристік имиджін қалыптастыру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182 468</w:t>
            </w:r>
          </w:p>
        </w:tc>
      </w:tr>
      <w:tr>
        <w:trPr>
          <w:trHeight w:val="58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1 447 037</w:t>
            </w:r>
          </w:p>
        </w:tc>
      </w:tr>
      <w:tr>
        <w:trPr>
          <w:trHeight w:val="37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ақпараттық саясатты жүргізу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430 912</w:t>
            </w:r>
          </w:p>
        </w:tc>
      </w:tr>
      <w:tr>
        <w:trPr>
          <w:trHeight w:val="58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Щучинск-Бурабай курорттық аймағының инфрақұрылымын дамыту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1 016 125</w:t>
            </w:r>
          </w:p>
        </w:tc>
      </w:tr>
      <w:tr>
        <w:trPr>
          <w:trHeight w:val="55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Отын-энергетика кешенi және жер қойнауын пайдалану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99 592 017</w:t>
            </w:r>
          </w:p>
        </w:tc>
      </w:tr>
      <w:tr>
        <w:trPr>
          <w:trHeight w:val="48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430 382</w:t>
            </w:r>
          </w:p>
        </w:tc>
      </w:tr>
      <w:tr>
        <w:trPr>
          <w:trHeight w:val="34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024</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Сейсмологиялық ақпарат мониторингі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430 382</w:t>
            </w:r>
          </w:p>
        </w:tc>
      </w:tr>
      <w:tr>
        <w:trPr>
          <w:trHeight w:val="52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Энергетика министрлігі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81 184 268</w:t>
            </w:r>
          </w:p>
        </w:tc>
      </w:tr>
      <w:tr>
        <w:trPr>
          <w:trHeight w:val="84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газ тасымалдау жүйесін дамытуға берілетін нысаналы даму трансферттері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17 272 637</w:t>
            </w:r>
          </w:p>
        </w:tc>
      </w:tr>
      <w:tr>
        <w:trPr>
          <w:trHeight w:val="84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Пайдалану құқығы мұнай-газ жобалары жөніндегі мердігерлерге берілуге тиіс мемлекеттік мүлікті есепке алуды жүргізуді қамтамасыз ету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433 514</w:t>
            </w:r>
          </w:p>
        </w:tc>
      </w:tr>
      <w:tr>
        <w:trPr>
          <w:trHeight w:val="52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Уран кеніштерін консервациялау және жою, техногендік қалдықтарды көму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72 070</w:t>
            </w:r>
          </w:p>
        </w:tc>
      </w:tr>
      <w:tr>
        <w:trPr>
          <w:trHeight w:val="48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Қарағанды көмiр бассейнi шахталарының жабылуын қамтамасыз ету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620 775</w:t>
            </w:r>
          </w:p>
        </w:tc>
      </w:tr>
      <w:tr>
        <w:trPr>
          <w:trHeight w:val="57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аумағында радиациялық қауіпсіздікті қамтамасыз ету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2 659 927</w:t>
            </w:r>
          </w:p>
        </w:tc>
      </w:tr>
      <w:tr>
        <w:trPr>
          <w:trHeight w:val="96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«Қарағандышахтатарату» республикалық мемлекеттік мамандандырылған кәсіпорнына берілген, жабылған шахталар қызметкерлеріне келтірілген залалды өтеу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421 889</w:t>
            </w:r>
          </w:p>
        </w:tc>
      </w:tr>
      <w:tr>
        <w:trPr>
          <w:trHeight w:val="34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Ядролық сынақтар мониторингі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73 228</w:t>
            </w:r>
          </w:p>
        </w:tc>
      </w:tr>
      <w:tr>
        <w:trPr>
          <w:trHeight w:val="36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Ядролық медицина және биофизика орталығын құру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1 011 883</w:t>
            </w:r>
          </w:p>
        </w:tc>
      </w:tr>
      <w:tr>
        <w:trPr>
          <w:trHeight w:val="82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жылу-энергетика жүйесін дамытуға берілетін нысаналы даму трансферттері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58 618 345</w:t>
            </w:r>
          </w:p>
        </w:tc>
      </w:tr>
      <w:tr>
        <w:trPr>
          <w:trHeight w:val="57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Инвестициялар және даму министрлігі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17 977 367</w:t>
            </w:r>
          </w:p>
        </w:tc>
      </w:tr>
      <w:tr>
        <w:trPr>
          <w:trHeight w:val="52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051</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Республикасында өндіру салалары қызметінің ашықтығы бастамасын іске асыру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16 240</w:t>
            </w:r>
          </w:p>
        </w:tc>
      </w:tr>
      <w:tr>
        <w:trPr>
          <w:trHeight w:val="34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052</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Геологиялық ақпаратты қалыптастыру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277 423</w:t>
            </w:r>
          </w:p>
        </w:tc>
      </w:tr>
      <w:tr>
        <w:trPr>
          <w:trHeight w:val="58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053</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Өңірлік жұмыстар, геологиялық түсіру, іздестіру-бағалау және іздестіру-барлау жұмыстары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16 609 283</w:t>
            </w:r>
          </w:p>
        </w:tc>
      </w:tr>
      <w:tr>
        <w:trPr>
          <w:trHeight w:val="79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054</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Минералдық-шикізат базасы мен жер қойнауын пайдалану, жерасты сулары және қауіпті геологиялық процестер мониторингi</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661 158</w:t>
            </w:r>
          </w:p>
        </w:tc>
      </w:tr>
      <w:tr>
        <w:trPr>
          <w:trHeight w:val="3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055</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Мұнай-газ ұнғымаларын жою және консервациялау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239 608</w:t>
            </w:r>
          </w:p>
        </w:tc>
      </w:tr>
      <w:tr>
        <w:trPr>
          <w:trHeight w:val="34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056</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Энергия тиімділігін арттыруды қамтамасыз ету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173 655</w:t>
            </w:r>
          </w:p>
        </w:tc>
      </w:tr>
      <w:tr>
        <w:trPr>
          <w:trHeight w:val="99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159 491 293</w:t>
            </w:r>
          </w:p>
        </w:tc>
      </w:tr>
      <w:tr>
        <w:trPr>
          <w:trHeight w:val="58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Ауыл шаруашылығы министрлiгi</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144 060 391</w:t>
            </w:r>
          </w:p>
        </w:tc>
      </w:tr>
      <w:tr>
        <w:trPr>
          <w:trHeight w:val="60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 және табиғатты пайдалану саласындағы жоспарлау, реттеу, басқару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11 680 201</w:t>
            </w:r>
          </w:p>
        </w:tc>
      </w:tr>
      <w:tr>
        <w:trPr>
          <w:trHeight w:val="60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074</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Қазақстан Республикасы Ауыл шаруашылығы министрлігінің күрделі шығыстары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197 410</w:t>
            </w:r>
          </w:p>
        </w:tc>
      </w:tr>
      <w:tr>
        <w:trPr>
          <w:trHeight w:val="34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077</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және өзге де берешектерді өтеу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46 535</w:t>
            </w:r>
          </w:p>
        </w:tc>
      </w:tr>
      <w:tr>
        <w:trPr>
          <w:trHeight w:val="96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201</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Ауыл шаруашылығы министрлiгiнің ведомстволық бағыныстағы мемлекеттік мекемелерінің және ұйымдарының күрделі шығыстары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1 077 090</w:t>
            </w:r>
          </w:p>
        </w:tc>
      </w:tr>
      <w:tr>
        <w:trPr>
          <w:trHeight w:val="57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212</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Агроөнеркәсіптік кешен және табиғатты пайдалану саласындағы ғылыми зерттеулер мен іс-шаралар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5 339 471</w:t>
            </w:r>
          </w:p>
        </w:tc>
      </w:tr>
      <w:tr>
        <w:trPr>
          <w:trHeight w:val="55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214</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Өсімдік шаруашылығын дамыту және азық-түлік қауіпсіздігін қамтамасыз ету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9 887 148</w:t>
            </w:r>
          </w:p>
        </w:tc>
      </w:tr>
      <w:tr>
        <w:trPr>
          <w:trHeight w:val="37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215</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Фитосанитариялық қауіпсіздікті қамтамасыз ету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9 122 447</w:t>
            </w:r>
          </w:p>
        </w:tc>
      </w:tr>
      <w:tr>
        <w:trPr>
          <w:trHeight w:val="55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216</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Ветеринариялық іс-шаралар және тамақ қауіпсіздігін қамтамасыз ету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16 702 304</w:t>
            </w:r>
          </w:p>
        </w:tc>
      </w:tr>
      <w:tr>
        <w:trPr>
          <w:trHeight w:val="36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220</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Ветеринария саласында объектілер салу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1 371 254</w:t>
            </w:r>
          </w:p>
        </w:tc>
      </w:tr>
      <w:tr>
        <w:trPr>
          <w:trHeight w:val="60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224</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Суармалы жерлердің мелиоративтік жай-күйінің мониторингісі және оны бағалау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282 818</w:t>
            </w:r>
          </w:p>
        </w:tc>
      </w:tr>
      <w:tr>
        <w:trPr>
          <w:trHeight w:val="106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225</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7 153 567</w:t>
            </w:r>
          </w:p>
        </w:tc>
      </w:tr>
      <w:tr>
        <w:trPr>
          <w:trHeight w:val="48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227</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шаруашылығын қолдауға берiлетiн кредиттер (лизинг) бойынша сыйақы мөлшерлемесін өтеу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6 574 892</w:t>
            </w:r>
          </w:p>
        </w:tc>
      </w:tr>
      <w:tr>
        <w:trPr>
          <w:trHeight w:val="178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228</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Облыстық бюджеттерге, Астана және Алматы қалаларының бюджеттеріне Қазақстан Республикасында агроөнеркәсіптік кешенді дамыту жөніндегі 2013 - 2020 жылдарға арналған «Агробизнес-2020» </w:t>
            </w:r>
            <w:r>
              <w:rPr>
                <w:rFonts w:ascii="Times New Roman"/>
                <w:b w:val="false"/>
                <w:i w:val="false"/>
                <w:color w:val="000000"/>
                <w:sz w:val="20"/>
              </w:rPr>
              <w:t>бағдарламасы</w:t>
            </w:r>
            <w:r>
              <w:rPr>
                <w:rFonts w:ascii="Times New Roman"/>
                <w:b w:val="false"/>
                <w:i/>
                <w:color w:val="000000"/>
                <w:sz w:val="20"/>
              </w:rPr>
              <w:t xml:space="preserve"> шеңберінде өңірлерде агроөнеркәсіптік кешен субъектілерін қолдауға берілетін ағымдағы нысаналы трансферттер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16 088 391</w:t>
            </w:r>
          </w:p>
        </w:tc>
      </w:tr>
      <w:tr>
        <w:trPr>
          <w:trHeight w:val="58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229</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Ормандарды сақтау және республиканың орманды аумақтарын ұлғайту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2 026 138</w:t>
            </w:r>
          </w:p>
        </w:tc>
      </w:tr>
      <w:tr>
        <w:trPr>
          <w:trHeight w:val="82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230</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Орман шаруашылығын басқару, орман ресурстары мен жануарлар әлемін сақтауды және дамытуды қамтамасыз ету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13 650 994</w:t>
            </w:r>
          </w:p>
        </w:tc>
      </w:tr>
      <w:tr>
        <w:trPr>
          <w:trHeight w:val="96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231</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Республикасында пилоттық ерекше қорғалатын табиғи аумақтарда биологиялық әртүрлілік мониторингі бойынша ақпараттық жүйе әзірлеу және енгізу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74 469</w:t>
            </w:r>
          </w:p>
        </w:tc>
      </w:tr>
      <w:tr>
        <w:trPr>
          <w:trHeight w:val="70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232</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Орман шаруашылығы және ерекше қорғалатын табиғи аумақтардың инфрақұрылым объектілерін салу және реконструкциялау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121 206</w:t>
            </w:r>
          </w:p>
        </w:tc>
      </w:tr>
      <w:tr>
        <w:trPr>
          <w:trHeight w:val="51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233</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Табиғи ресурстарды жоспарлау, мониторингтеу, сақтау және тиімді пайдалану жүйесін жетілдіру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15 325</w:t>
            </w:r>
          </w:p>
        </w:tc>
      </w:tr>
      <w:tr>
        <w:trPr>
          <w:trHeight w:val="97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234</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Жамбыл облысының облыстық бюджетіне Қазақстан Республикасының Мемлекеттік шекарасы бойында Шу өзенінде жағалауды нығайту жұмыстарына берілетін нысаналы даму трансферттері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2 626 661</w:t>
            </w:r>
          </w:p>
        </w:tc>
      </w:tr>
      <w:tr>
        <w:trPr>
          <w:trHeight w:val="51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235</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Сумен жабдықтау жүйесін, гидротехникалық құрылыстарды салу және реконструкциялау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22 740 755</w:t>
            </w:r>
          </w:p>
        </w:tc>
      </w:tr>
      <w:tr>
        <w:trPr>
          <w:trHeight w:val="78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236</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Өскемен қаласында жерасты суларын қорғау және өнеркәсіп ағындыларын тазарту объектілерін дамыту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804 272</w:t>
            </w:r>
          </w:p>
        </w:tc>
      </w:tr>
      <w:tr>
        <w:trPr>
          <w:trHeight w:val="82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237</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Шаруашылықаралық арналар мен гидромелиоративтік құрылыстардың аса апатты учаскелерін күрделі жөндеу және қалпына келтіру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2 551 210</w:t>
            </w:r>
          </w:p>
        </w:tc>
      </w:tr>
      <w:tr>
        <w:trPr>
          <w:trHeight w:val="79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238</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 қорын пайдалану мен қорғауды реттеу, су шаруашылығы жүйелері мен құрылғыларының қызметін қамтамасыз ету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10 717 537</w:t>
            </w:r>
          </w:p>
        </w:tc>
      </w:tr>
      <w:tr>
        <w:trPr>
          <w:trHeight w:val="48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239</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Балық ресурстарын және басқа да су жануарларын сақтау және өсімін молайту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836 254</w:t>
            </w:r>
          </w:p>
        </w:tc>
      </w:tr>
      <w:tr>
        <w:trPr>
          <w:trHeight w:val="72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240</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жерүсті су ресурстарын ұлғайтуға берілетін нысаналы даму трансферттері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2 117 107</w:t>
            </w:r>
          </w:p>
        </w:tc>
      </w:tr>
      <w:tr>
        <w:trPr>
          <w:trHeight w:val="52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243</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Нұра және Есіл өзендері бассейнінің қоршаған ортасын оңалту және басқару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254 935</w:t>
            </w:r>
          </w:p>
        </w:tc>
      </w:tr>
      <w:tr>
        <w:trPr>
          <w:trHeight w:val="45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Энергетика министрлігі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3 854 516</w:t>
            </w:r>
          </w:p>
        </w:tc>
      </w:tr>
      <w:tr>
        <w:trPr>
          <w:trHeight w:val="58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Сапалық және сандық көрсеткіштерді (экологиялық нормативтер мен талаптар) әзірлеу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46 920</w:t>
            </w:r>
          </w:p>
        </w:tc>
      </w:tr>
      <w:tr>
        <w:trPr>
          <w:trHeight w:val="52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Қоршаған ортаны қорғау саласындағы ғылыми зерттеулер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76 669</w:t>
            </w:r>
          </w:p>
        </w:tc>
      </w:tr>
      <w:tr>
        <w:trPr>
          <w:trHeight w:val="60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Қоршаған ортаны қорғау объектілерін салу және реконструкциялау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221 808</w:t>
            </w:r>
          </w:p>
        </w:tc>
      </w:tr>
      <w:tr>
        <w:trPr>
          <w:trHeight w:val="39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018</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Қоршаған ортаның жай-күйіне бақылау жүргізу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2 230 165</w:t>
            </w:r>
          </w:p>
        </w:tc>
      </w:tr>
      <w:tr>
        <w:trPr>
          <w:trHeight w:val="106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қоршаған ортаны қорғау объектілерін салуға және реконструкциялауға берілетін нысаналы даму трансферттері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743 685</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Гидрометеорологиялық қызметті жаңғырту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1 781</w:t>
            </w:r>
          </w:p>
        </w:tc>
      </w:tr>
      <w:tr>
        <w:trPr>
          <w:trHeight w:val="6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Қазақстанда құрамында орнықты органикалық ластағыштар бар қалдықтарды жою</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92 920</w:t>
            </w:r>
          </w:p>
        </w:tc>
      </w:tr>
      <w:tr>
        <w:trPr>
          <w:trHeight w:val="30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023</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Табиғи және техногенді ластануларды жою</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99 006</w:t>
            </w:r>
          </w:p>
        </w:tc>
      </w:tr>
      <w:tr>
        <w:trPr>
          <w:trHeight w:val="57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024</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Щучье-Бурабай курорттық аймағының гидрометеомониторинг жүйесін дамыту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187 914</w:t>
            </w:r>
          </w:p>
        </w:tc>
      </w:tr>
      <w:tr>
        <w:trPr>
          <w:trHeight w:val="6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025</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аумағын климаттық ерекшеліктер бойынша аудандастыру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96 164</w:t>
            </w:r>
          </w:p>
        </w:tc>
      </w:tr>
      <w:tr>
        <w:trPr>
          <w:trHeight w:val="106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026</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жаңартылатын энергия көздерін пайдалануды қолдауға берілетін ағымдағы нысаналы трансферттер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11 075</w:t>
            </w:r>
          </w:p>
        </w:tc>
      </w:tr>
      <w:tr>
        <w:trPr>
          <w:trHeight w:val="76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032</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Энергетика министрлігінің ведомстволық бағыныстағы мемлекеттік мекемелерінің және ұйымдарының күрделі шығыстары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46 409</w:t>
            </w:r>
          </w:p>
        </w:tc>
      </w:tr>
      <w:tr>
        <w:trPr>
          <w:trHeight w:val="58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экономика министрлігі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10 988 676</w:t>
            </w:r>
          </w:p>
        </w:tc>
      </w:tr>
      <w:tr>
        <w:trPr>
          <w:trHeight w:val="135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035</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баламасыз ауыз сумен жабдықтау көздері болып табылатын сумен жабдықтаудың аса маңызды топтық және жергілікті жүйелерінен ауыз су беру жөніндегі қызметтердің құнын субсидиялауға берілетін ағымдағы нысаналы трансферттер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4 794 465</w:t>
            </w:r>
          </w:p>
        </w:tc>
      </w:tr>
      <w:tr>
        <w:trPr>
          <w:trHeight w:val="57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036</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жер кадастры мәліметтерін қалыптастыру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3 635 668</w:t>
            </w:r>
          </w:p>
        </w:tc>
      </w:tr>
      <w:tr>
        <w:trPr>
          <w:trHeight w:val="55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037</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Топографиялық-геодезиялық және картографиялық өнімдерді және олардың сақталуын қамтамасыз ету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2 558 543</w:t>
            </w:r>
          </w:p>
        </w:tc>
      </w:tr>
      <w:tr>
        <w:trPr>
          <w:trHeight w:val="58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587 710</w:t>
            </w:r>
          </w:p>
        </w:tc>
      </w:tr>
      <w:tr>
        <w:trPr>
          <w:trHeight w:val="6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Ормандар мен жануарлар дүниесін күзету, қорғау, өсімін молайту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587 710</w:t>
            </w:r>
          </w:p>
        </w:tc>
      </w:tr>
      <w:tr>
        <w:trPr>
          <w:trHeight w:val="48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 сәулет, қала құрылысы және құрылыс қызметі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24 243 959</w:t>
            </w:r>
          </w:p>
        </w:tc>
      </w:tr>
      <w:tr>
        <w:trPr>
          <w:trHeight w:val="55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Энергетика министрлігі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654 248</w:t>
            </w:r>
          </w:p>
        </w:tc>
      </w:tr>
      <w:tr>
        <w:trPr>
          <w:trHeight w:val="99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027</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«Ұлттық индустриялық мұнай-химия технопаркі» арнайы экономикалық аймаққа инвестициялар тарту, оның жұмыс істеуі және оны дамыту жөніндегі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61 080</w:t>
            </w:r>
          </w:p>
        </w:tc>
      </w:tr>
      <w:tr>
        <w:trPr>
          <w:trHeight w:val="54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029</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Технологиялық сипаттағы қолданбалы ғылыми зерттеулер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593 168</w:t>
            </w:r>
          </w:p>
        </w:tc>
      </w:tr>
      <w:tr>
        <w:trPr>
          <w:trHeight w:val="54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Инвестициялар және даму министрлігі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17 525 230</w:t>
            </w:r>
          </w:p>
        </w:tc>
      </w:tr>
      <w:tr>
        <w:trPr>
          <w:trHeight w:val="55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057</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 саласындағы технологиялық сипаттағы қолданбалы ғылыми зерттеулер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2 575 169</w:t>
            </w:r>
          </w:p>
        </w:tc>
      </w:tr>
      <w:tr>
        <w:trPr>
          <w:trHeight w:val="36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058</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 сақтауды қамтамасыз ету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388 651</w:t>
            </w:r>
          </w:p>
        </w:tc>
      </w:tr>
      <w:tr>
        <w:trPr>
          <w:trHeight w:val="78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059</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«Өнімділік-2020» </w:t>
            </w:r>
            <w:r>
              <w:rPr>
                <w:rFonts w:ascii="Times New Roman"/>
                <w:b w:val="false"/>
                <w:i w:val="false"/>
                <w:color w:val="000000"/>
                <w:sz w:val="20"/>
              </w:rPr>
              <w:t>бағыты</w:t>
            </w:r>
            <w:r>
              <w:rPr>
                <w:rFonts w:ascii="Times New Roman"/>
                <w:b w:val="false"/>
                <w:i/>
                <w:color w:val="000000"/>
                <w:sz w:val="20"/>
              </w:rPr>
              <w:t xml:space="preserve"> шеңберінде жаңа өндірістерді құруды, жұмыс істеп тұрғандарын жаңғырту мен сауықтыруды қолдау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126 670</w:t>
            </w:r>
          </w:p>
        </w:tc>
      </w:tr>
      <w:tr>
        <w:trPr>
          <w:trHeight w:val="120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060</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«Инвестор - 2020» бағыты шеңберінде индустриялық-инновациялық инфрақұрылымды дамыту үшін берілетін нысаналы даму трансферттері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14 434 740</w:t>
            </w:r>
          </w:p>
        </w:tc>
      </w:tr>
      <w:tr>
        <w:trPr>
          <w:trHeight w:val="57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экономика министрлігі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6 064 481</w:t>
            </w:r>
          </w:p>
        </w:tc>
      </w:tr>
      <w:tr>
        <w:trPr>
          <w:trHeight w:val="84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038</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Сәулет, қала құрылысы және құрылыс қызметі саласындағы нормативтік-техникалық құжаттарды жетілдіру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6 064 481</w:t>
            </w:r>
          </w:p>
        </w:tc>
      </w:tr>
      <w:tr>
        <w:trPr>
          <w:trHeight w:val="30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499 373 631</w:t>
            </w:r>
          </w:p>
        </w:tc>
      </w:tr>
      <w:tr>
        <w:trPr>
          <w:trHeight w:val="58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Инвестициялар және даму министрлігі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499 373 631</w:t>
            </w:r>
          </w:p>
        </w:tc>
      </w:tr>
      <w:tr>
        <w:trPr>
          <w:trHeight w:val="58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деңгейде автомобиль жолдарын дамыту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247 998 108</w:t>
            </w:r>
          </w:p>
        </w:tc>
      </w:tr>
      <w:tr>
        <w:trPr>
          <w:trHeight w:val="103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маңызы бар автомобиль жолдарын күрделі, орташа және ағымдағы жөндеу, ұстау, көгалдандыру, диагностикалау және аспаптық құралдармен тексеру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35 880 000</w:t>
            </w:r>
          </w:p>
        </w:tc>
      </w:tr>
      <w:tr>
        <w:trPr>
          <w:trHeight w:val="58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Жол-құрылыс және жөндеу жұмыстарын орындаудың сапасын қамтамасыз ету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407 367</w:t>
            </w:r>
          </w:p>
        </w:tc>
      </w:tr>
      <w:tr>
        <w:trPr>
          <w:trHeight w:val="84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көліктік инфрақұрылымды дамытуға берілетін нысаналы даму трансферттері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83 353 163</w:t>
            </w:r>
          </w:p>
        </w:tc>
      </w:tr>
      <w:tr>
        <w:trPr>
          <w:trHeight w:val="81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жолдарын салу, реконструкциялау, жөндеу және күтіп-ұстау бойынша жұмыстарды ұйымдастыру жөніндегі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1 879 882</w:t>
            </w:r>
          </w:p>
        </w:tc>
      </w:tr>
      <w:tr>
        <w:trPr>
          <w:trHeight w:val="60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 жолдарының кеме жүретін жағдайда болуын қамтамасыз ету және шлюздерді күтіп-ұстау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4 929 998</w:t>
            </w:r>
          </w:p>
        </w:tc>
      </w:tr>
      <w:tr>
        <w:trPr>
          <w:trHeight w:val="6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Ішкi суларда жүзетiн «өзен-теңiз» кемелерiн жіктеуді және олардың техникалық қауiпсiздiгiн қамтамасыз ету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111 548</w:t>
            </w:r>
          </w:p>
        </w:tc>
      </w:tr>
      <w:tr>
        <w:trPr>
          <w:trHeight w:val="48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 көлігі инфрақұрылымын салу және реконструкциялау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593 213</w:t>
            </w:r>
          </w:p>
        </w:tc>
      </w:tr>
      <w:tr>
        <w:trPr>
          <w:trHeight w:val="34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Кеме қатынасы қауіпсіздігін қамтамасыз ету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126 000</w:t>
            </w:r>
          </w:p>
        </w:tc>
      </w:tr>
      <w:tr>
        <w:trPr>
          <w:trHeight w:val="60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Әуе көлігі инфрақұрылымын салу және реконструкциялау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150 000</w:t>
            </w:r>
          </w:p>
        </w:tc>
      </w:tr>
      <w:tr>
        <w:trPr>
          <w:trHeight w:val="34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Жүйелі ішкі авиатасымалдарды субсидиялау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1 291 335</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Ұшқыштарды бастапқы даярлауды қамтамасыз ету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160 222</w:t>
            </w:r>
          </w:p>
        </w:tc>
      </w:tr>
      <w:tr>
        <w:trPr>
          <w:trHeight w:val="82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Әлеуметтік маңызы бар облысаралық қатынастар бойынша теміржол жолаушылар тасымалдарын субсидиялау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25 500 000</w:t>
            </w:r>
          </w:p>
        </w:tc>
      </w:tr>
      <w:tr>
        <w:trPr>
          <w:trHeight w:val="109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қаласының бюджетіне «Жаңа көлік жүйесі» жобасын іске асыру үшін заңды тұлғалардың жарғылық капиталын ұлғайтуға берілетін нысаналы даму трансферттері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38 315 126</w:t>
            </w:r>
          </w:p>
        </w:tc>
      </w:tr>
      <w:tr>
        <w:trPr>
          <w:trHeight w:val="60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018</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«Transport tower» әкімшілік-технологиялық кешені ғимаратын ұстау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468 603</w:t>
            </w:r>
          </w:p>
        </w:tc>
      </w:tr>
      <w:tr>
        <w:trPr>
          <w:trHeight w:val="57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Теңізшінің жеке куәлігін жасау, беру және бақылау бойынша ақпараттық жүйе құру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142 266</w:t>
            </w:r>
          </w:p>
        </w:tc>
      </w:tr>
      <w:tr>
        <w:trPr>
          <w:trHeight w:val="79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көлiк инфрақұрылымының басым жобаларын қаржыландыруға берiлетiн ағымдағы нысаналы трансферттер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4 894 477</w:t>
            </w:r>
          </w:p>
        </w:tc>
      </w:tr>
      <w:tr>
        <w:trPr>
          <w:trHeight w:val="58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022</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«Электрондық үкiмет» шеңберiнде халықты оқыту бойынша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140 971</w:t>
            </w:r>
          </w:p>
        </w:tc>
      </w:tr>
      <w:tr>
        <w:trPr>
          <w:trHeight w:val="103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023</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Халыққа қызмет көрсету орталықтарының жеке және заңды тұлғаларға «жалғыз терезе» қағидаты бойынша мемлекеттiк қызмет көрсету жөнiндегi қызметiн ұйымдастыру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16 277 049</w:t>
            </w:r>
          </w:p>
        </w:tc>
      </w:tr>
      <w:tr>
        <w:trPr>
          <w:trHeight w:val="58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024</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Ведомствоаралық ақпараттық жүйелердiң жұмыс iстеуiн қамтамасыз ету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8 506 246</w:t>
            </w:r>
          </w:p>
        </w:tc>
      </w:tr>
      <w:tr>
        <w:trPr>
          <w:trHeight w:val="55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025</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органдардың ақпараттық инфрақұрылымын құру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696 817</w:t>
            </w:r>
          </w:p>
        </w:tc>
      </w:tr>
      <w:tr>
        <w:trPr>
          <w:trHeight w:val="102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026</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Орталық мемлекеттiк және жергiлiктi атқарушы органдардың ақпараттық технологияларды қолдану қызметiнiң тиiмдiлiгiне бағалау жүргiзу жөнiнде қызметтер көрсету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55 724</w:t>
            </w:r>
          </w:p>
        </w:tc>
      </w:tr>
      <w:tr>
        <w:trPr>
          <w:trHeight w:val="55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027</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«Е-лицензиялау» мемлекеттiк деректер базасын дамыту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1 044 294</w:t>
            </w:r>
          </w:p>
        </w:tc>
      </w:tr>
      <w:tr>
        <w:trPr>
          <w:trHeight w:val="36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028</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«Электрондық үкiметті» дамыту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907 323</w:t>
            </w:r>
          </w:p>
        </w:tc>
      </w:tr>
      <w:tr>
        <w:trPr>
          <w:trHeight w:val="105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029</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мамандандырылған халыққа қызмет көрсету орталықтарын салуға берілетін нысаналы даму трансферттері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2 444 333</w:t>
            </w:r>
          </w:p>
        </w:tc>
      </w:tr>
      <w:tr>
        <w:trPr>
          <w:trHeight w:val="6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030</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мобильдiк Үкiметi ақпараттық жүйесiн құру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907 674</w:t>
            </w:r>
          </w:p>
        </w:tc>
      </w:tr>
      <w:tr>
        <w:trPr>
          <w:trHeight w:val="67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033</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Ауылдағы байланыс операторларының әмбебап байланыс қызметтерiн ұсыну бойынша залалдарын субсидиялау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6 973 673</w:t>
            </w:r>
          </w:p>
        </w:tc>
      </w:tr>
      <w:tr>
        <w:trPr>
          <w:trHeight w:val="84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034</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Радиожиiлiк спектрiнiң және радиоэлектрондық құралдардың мониторингi жүйесiн техникалық сүйемелдеу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325 190</w:t>
            </w:r>
          </w:p>
        </w:tc>
      </w:tr>
      <w:tr>
        <w:trPr>
          <w:trHeight w:val="57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036</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Байланыс операторларының басқару жүйесiн және желiлердiң мониторингiн сүйемелдеу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6 110 019</w:t>
            </w:r>
          </w:p>
        </w:tc>
      </w:tr>
      <w:tr>
        <w:trPr>
          <w:trHeight w:val="6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037</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радиожиiлiк спектрi мониторингi жүйесiн жаңғырту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1 000 000</w:t>
            </w:r>
          </w:p>
        </w:tc>
      </w:tr>
      <w:tr>
        <w:trPr>
          <w:trHeight w:val="81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038</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орбиталық-жиiлiк ресурсын халықаралық-құқықтық қорғау және үйлестiру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146 485</w:t>
            </w:r>
          </w:p>
        </w:tc>
      </w:tr>
      <w:tr>
        <w:trPr>
          <w:trHeight w:val="57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041</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Ақпараттық-коммуникациялық желiлердiң мониторингi жүйесiн сүйемелдеу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229 683</w:t>
            </w:r>
          </w:p>
        </w:tc>
      </w:tr>
      <w:tr>
        <w:trPr>
          <w:trHeight w:val="97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042</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«Байқоңыр» кешенінің Ресей Федерациясының жалдайтын құрамға кірмейтін объектілерін кәдеге жаратуды, қайта құнарландыруды және жөндеуді ұйымдастыру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170 000</w:t>
            </w:r>
          </w:p>
        </w:tc>
      </w:tr>
      <w:tr>
        <w:trPr>
          <w:trHeight w:val="84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044</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Үкіметаралық келісім шеңберінде бюджеттік кредитке қызмет көрсету бойынша агент банктердің көрсететін қызметтеріне ақы төлеу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11 900</w:t>
            </w:r>
          </w:p>
        </w:tc>
      </w:tr>
      <w:tr>
        <w:trPr>
          <w:trHeight w:val="30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045</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Ғарыш аппараттарын басқаруды қамтамасыз ету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2 710 404</w:t>
            </w:r>
          </w:p>
        </w:tc>
      </w:tr>
      <w:tr>
        <w:trPr>
          <w:trHeight w:val="81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046</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«Байқоңыр» кешенінің Ресей Федерациясы жалдайтын құрамға кірмеген және құрамынан шығарылған объектілерінің сақталуын қамтамасыз ету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95 453</w:t>
            </w:r>
          </w:p>
        </w:tc>
      </w:tr>
      <w:tr>
        <w:trPr>
          <w:trHeight w:val="49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047</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Ғылыми-технологиялық мақсаттағы ғарыш жүйесін құру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3 397 685</w:t>
            </w:r>
          </w:p>
        </w:tc>
      </w:tr>
      <w:tr>
        <w:trPr>
          <w:trHeight w:val="54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076</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Ғарыш қызметі, көлiк және коммуникация саласындағы қолданбалы ғылыми зерттеулер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1 021 400</w:t>
            </w:r>
          </w:p>
        </w:tc>
      </w:tr>
      <w:tr>
        <w:trPr>
          <w:trHeight w:val="27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357 659 419</w:t>
            </w:r>
          </w:p>
        </w:tc>
      </w:tr>
      <w:tr>
        <w:trPr>
          <w:trHeight w:val="55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Парламентiнiң Шаруашылық басқармасы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88 547</w:t>
            </w:r>
          </w:p>
        </w:tc>
      </w:tr>
      <w:tr>
        <w:trPr>
          <w:trHeight w:val="60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Парламентінің Шаруашылық басқармасы ғимараттарын, құрылыстарын салу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88 547</w:t>
            </w:r>
          </w:p>
        </w:tc>
      </w:tr>
      <w:tr>
        <w:trPr>
          <w:trHeight w:val="57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204</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Сыртқы iстер министрлiгi</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1 244 076</w:t>
            </w:r>
          </w:p>
        </w:tc>
      </w:tr>
      <w:tr>
        <w:trPr>
          <w:trHeight w:val="3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Өкілдік шығындар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1 244 076</w:t>
            </w:r>
          </w:p>
        </w:tc>
      </w:tr>
      <w:tr>
        <w:trPr>
          <w:trHeight w:val="34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156 996 842</w:t>
            </w:r>
          </w:p>
        </w:tc>
      </w:tr>
      <w:tr>
        <w:trPr>
          <w:trHeight w:val="28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Қазақстан Республикасы Үкіметінің резерві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61 161 449</w:t>
            </w:r>
          </w:p>
        </w:tc>
      </w:tr>
      <w:tr>
        <w:trPr>
          <w:trHeight w:val="106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038</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«Дағдарыстан кейінгі қалпына келтіру </w:t>
            </w:r>
            <w:r>
              <w:rPr>
                <w:rFonts w:ascii="Times New Roman"/>
                <w:b w:val="false"/>
                <w:i w:val="false"/>
                <w:color w:val="000000"/>
                <w:sz w:val="20"/>
              </w:rPr>
              <w:t>бағдарламасы</w:t>
            </w:r>
            <w:r>
              <w:rPr>
                <w:rFonts w:ascii="Times New Roman"/>
                <w:b w:val="false"/>
                <w:i/>
                <w:color w:val="000000"/>
                <w:sz w:val="20"/>
              </w:rPr>
              <w:t xml:space="preserve"> (бәсекеге қабілетті кәсіпорындарды сауықтыру)» шеңберінде сыйақының пайыздық мөлшерлемесін субсидиялау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19 688 565</w:t>
            </w:r>
          </w:p>
        </w:tc>
      </w:tr>
      <w:tr>
        <w:trPr>
          <w:trHeight w:val="37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044</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Жай вексельдерді өтеу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5 355 335</w:t>
            </w:r>
          </w:p>
        </w:tc>
      </w:tr>
      <w:tr>
        <w:trPr>
          <w:trHeight w:val="55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045</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«ЕурАзЭҚ-тың Дағдарысқа қарсы қорына» Қазақстан Республикасының бастапқы жарнасын төлеу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30 600 000</w:t>
            </w:r>
          </w:p>
        </w:tc>
      </w:tr>
      <w:tr>
        <w:trPr>
          <w:trHeight w:val="105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046</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«Дағдарыстан кейін қалпына келтіру </w:t>
            </w:r>
            <w:r>
              <w:rPr>
                <w:rFonts w:ascii="Times New Roman"/>
                <w:b w:val="false"/>
                <w:i w:val="false"/>
                <w:color w:val="000000"/>
                <w:sz w:val="20"/>
              </w:rPr>
              <w:t>бағдарламасына</w:t>
            </w:r>
            <w:r>
              <w:rPr>
                <w:rFonts w:ascii="Times New Roman"/>
                <w:b w:val="false"/>
                <w:i/>
                <w:color w:val="000000"/>
                <w:sz w:val="20"/>
              </w:rPr>
              <w:t xml:space="preserve"> (бәсекеге қабілетті кәсіпорындарды сауықтыру)» қатысушыларды сауықтыру жоспарларын іске асыру мониторингі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162 492</w:t>
            </w:r>
          </w:p>
        </w:tc>
      </w:tr>
      <w:tr>
        <w:trPr>
          <w:trHeight w:val="217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076</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 берілетін ағымдағы нысаналы трансферттер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40 029 001</w:t>
            </w:r>
          </w:p>
        </w:tc>
      </w:tr>
      <w:tr>
        <w:trPr>
          <w:trHeight w:val="57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Энергетика министрлігі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4 876 843</w:t>
            </w:r>
          </w:p>
        </w:tc>
      </w:tr>
      <w:tr>
        <w:trPr>
          <w:trHeight w:val="3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030</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Энергетика саласындағы зерттеулер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87 419</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031</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Гидрометеорологиялық мониторинг жүргізу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4 789 424</w:t>
            </w:r>
          </w:p>
        </w:tc>
      </w:tr>
      <w:tr>
        <w:trPr>
          <w:trHeight w:val="52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Инвестициялар және даму министрлігі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14 229 615</w:t>
            </w:r>
          </w:p>
        </w:tc>
      </w:tr>
      <w:tr>
        <w:trPr>
          <w:trHeight w:val="52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061</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реттеу және метрология саласындағы көрсетілетін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1 983 276</w:t>
            </w:r>
          </w:p>
        </w:tc>
      </w:tr>
      <w:tr>
        <w:trPr>
          <w:trHeight w:val="67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063</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индустриялық-инновациялық дамуы саласындағы зерттеулер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1 001 115</w:t>
            </w:r>
          </w:p>
        </w:tc>
      </w:tr>
      <w:tr>
        <w:trPr>
          <w:trHeight w:val="55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064</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Ұлттық инновациялық жүйе институттарының қызметтеріне ақы төлеу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1 229 770</w:t>
            </w:r>
          </w:p>
        </w:tc>
      </w:tr>
      <w:tr>
        <w:trPr>
          <w:trHeight w:val="58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065</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Инновациялық белсенділікті ынталандыруды қамтамасыз ету жөніндегі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167 086</w:t>
            </w:r>
          </w:p>
        </w:tc>
      </w:tr>
      <w:tr>
        <w:trPr>
          <w:trHeight w:val="76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066</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Үдемелі индустриялық-инновациялық даму жөніндегі мемлекеттік бағдарламаны сүйемелдеу жөніндегі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284 180</w:t>
            </w:r>
          </w:p>
        </w:tc>
      </w:tr>
      <w:tr>
        <w:trPr>
          <w:trHeight w:val="52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067</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«Инвестор - 2020» бағыты шеңберінде Қазақстан Республикасына инвестициялар тартуға жәрдемдесу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3 364 776</w:t>
            </w:r>
          </w:p>
        </w:tc>
      </w:tr>
      <w:tr>
        <w:trPr>
          <w:trHeight w:val="3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068</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Инновациялық гранттар беру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652 202</w:t>
            </w:r>
          </w:p>
        </w:tc>
      </w:tr>
      <w:tr>
        <w:trPr>
          <w:trHeight w:val="84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069</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«Инновациялық технологиялар паркі» арнайы экономикалық аймағының инвестициялар тартуы, оның жұмыс істеуі және дамуы жөніндегі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76 820</w:t>
            </w:r>
          </w:p>
        </w:tc>
      </w:tr>
      <w:tr>
        <w:trPr>
          <w:trHeight w:val="84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070</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Қарағанды облысының облыстық бюджетіне «Сарыарқа» ӘКК» ҰК» АҚ жарғылық капиталын ұлғайтуға берілетін нысаналы даму трансферттері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921 093</w:t>
            </w:r>
          </w:p>
        </w:tc>
      </w:tr>
      <w:tr>
        <w:trPr>
          <w:trHeight w:val="108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071</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Алматы қаласының бюджетіне «Инновациялық технологиялар паркі» арнайы экономикалық аймағының инфрақұрылымын дамытуға берілетін нысаналы даму трансферттері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3 515 892</w:t>
            </w:r>
          </w:p>
        </w:tc>
      </w:tr>
      <w:tr>
        <w:trPr>
          <w:trHeight w:val="60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072</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Қазақстанның салалық бәсекеге қабілеттілігін арттыру стратегиясы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517 240</w:t>
            </w:r>
          </w:p>
        </w:tc>
      </w:tr>
      <w:tr>
        <w:trPr>
          <w:trHeight w:val="37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073</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Жергілікті қамтуды дамытуға жәрдемдесу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516 165</w:t>
            </w:r>
          </w:p>
        </w:tc>
      </w:tr>
      <w:tr>
        <w:trPr>
          <w:trHeight w:val="57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экономика министрлігі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163 594 053</w:t>
            </w:r>
          </w:p>
        </w:tc>
      </w:tr>
      <w:tr>
        <w:trPr>
          <w:trHeight w:val="60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040</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Халықаралық имидждік көрмелерді ұйымдастыру бойынша көрсетілетін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18 543 630</w:t>
            </w:r>
          </w:p>
        </w:tc>
      </w:tr>
      <w:tr>
        <w:trPr>
          <w:trHeight w:val="58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041</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материалдық резервті қалыптастыру және сақтау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11 638 230</w:t>
            </w:r>
          </w:p>
        </w:tc>
      </w:tr>
      <w:tr>
        <w:trPr>
          <w:trHeight w:val="75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043</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«Бизнестің жол картасы - 2020» </w:t>
            </w:r>
            <w:r>
              <w:rPr>
                <w:rFonts w:ascii="Times New Roman"/>
                <w:b w:val="false"/>
                <w:i w:val="false"/>
                <w:color w:val="000000"/>
                <w:sz w:val="20"/>
              </w:rPr>
              <w:t>бағдарламасы</w:t>
            </w:r>
            <w:r>
              <w:rPr>
                <w:rFonts w:ascii="Times New Roman"/>
                <w:b w:val="false"/>
                <w:i/>
                <w:color w:val="000000"/>
                <w:sz w:val="20"/>
              </w:rPr>
              <w:t xml:space="preserve"> шеңберінде кәсіпкерлік әлеуетін сауықтыру және күшейту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1 310 625</w:t>
            </w:r>
          </w:p>
        </w:tc>
      </w:tr>
      <w:tr>
        <w:trPr>
          <w:trHeight w:val="76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044</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044 «Бизнестің жол картасы - 2020» </w:t>
            </w:r>
            <w:r>
              <w:rPr>
                <w:rFonts w:ascii="Times New Roman"/>
                <w:b w:val="false"/>
                <w:i w:val="false"/>
                <w:color w:val="000000"/>
                <w:sz w:val="20"/>
              </w:rPr>
              <w:t>бағдарламасы</w:t>
            </w:r>
            <w:r>
              <w:rPr>
                <w:rFonts w:ascii="Times New Roman"/>
                <w:b w:val="false"/>
                <w:i/>
                <w:color w:val="000000"/>
                <w:sz w:val="20"/>
              </w:rPr>
              <w:t xml:space="preserve"> шеңберінде оператор мен қаржылық агент көрсететін қызметтерге ақы төлеу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720 000</w:t>
            </w:r>
          </w:p>
        </w:tc>
      </w:tr>
      <w:tr>
        <w:trPr>
          <w:trHeight w:val="39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045</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Кәсіпкерлерді ақпараттық қамтамасыз ету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594 263</w:t>
            </w:r>
          </w:p>
        </w:tc>
      </w:tr>
      <w:tr>
        <w:trPr>
          <w:trHeight w:val="76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046</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Маңғыстау облысының облыстық бюджетіне Жаңаөзен қаласында кәсіпкерлікті қолдауға берілетін ағымдағы нысаналы трансферттер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90 300</w:t>
            </w:r>
          </w:p>
        </w:tc>
      </w:tr>
      <w:tr>
        <w:trPr>
          <w:trHeight w:val="120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047</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Облыстық бюджеттерге, Астана және Алматы қалаларының бюджеттерiне «Бизнестiң жол картасы – 2020» </w:t>
            </w:r>
            <w:r>
              <w:rPr>
                <w:rFonts w:ascii="Times New Roman"/>
                <w:b w:val="false"/>
                <w:i w:val="false"/>
                <w:color w:val="000000"/>
                <w:sz w:val="20"/>
              </w:rPr>
              <w:t>бағдарламасы</w:t>
            </w:r>
            <w:r>
              <w:rPr>
                <w:rFonts w:ascii="Times New Roman"/>
                <w:b w:val="false"/>
                <w:i/>
                <w:color w:val="000000"/>
                <w:sz w:val="20"/>
              </w:rPr>
              <w:t xml:space="preserve"> шеңберiнде өңiрлерде жеке кәсiпкерлiктi қолдау үшін берілетін ағымдағы нысаналы трансферттер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27 607 243</w:t>
            </w:r>
          </w:p>
        </w:tc>
      </w:tr>
      <w:tr>
        <w:trPr>
          <w:trHeight w:val="130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051</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Облыстық бюджеттерге, Астана және Алматы қалаларының бюджеттеріне «Бизнестің жол картасы - 2020» </w:t>
            </w:r>
            <w:r>
              <w:rPr>
                <w:rFonts w:ascii="Times New Roman"/>
                <w:b w:val="false"/>
                <w:i w:val="false"/>
                <w:color w:val="000000"/>
                <w:sz w:val="20"/>
              </w:rPr>
              <w:t>бағдарламасы</w:t>
            </w:r>
            <w:r>
              <w:rPr>
                <w:rFonts w:ascii="Times New Roman"/>
                <w:b w:val="false"/>
                <w:i/>
                <w:color w:val="000000"/>
                <w:sz w:val="20"/>
              </w:rPr>
              <w:t xml:space="preserve"> шеңберінде индустриялық инфрақұрылымды дамытуға берілетін нысаналы даму трансферттері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15 510 427</w:t>
            </w:r>
          </w:p>
        </w:tc>
      </w:tr>
      <w:tr>
        <w:trPr>
          <w:trHeight w:val="103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052</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Облыстық бюджеттерге «Өңірлерді дамыту» </w:t>
            </w:r>
            <w:r>
              <w:rPr>
                <w:rFonts w:ascii="Times New Roman"/>
                <w:b w:val="false"/>
                <w:i w:val="false"/>
                <w:color w:val="000000"/>
                <w:sz w:val="20"/>
              </w:rPr>
              <w:t>бағдарламасы</w:t>
            </w:r>
            <w:r>
              <w:rPr>
                <w:rFonts w:ascii="Times New Roman"/>
                <w:b w:val="false"/>
                <w:i/>
                <w:color w:val="000000"/>
                <w:sz w:val="20"/>
              </w:rPr>
              <w:t xml:space="preserve"> шеңберінде инженерлік инфрақұрылымды дамыту үшін берілетін нысаналы даму трансферттері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14 820 110</w:t>
            </w:r>
          </w:p>
        </w:tc>
      </w:tr>
      <w:tr>
        <w:trPr>
          <w:trHeight w:val="108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053</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Облыстық бюджеттерге Моноқалаларды дамытудың 2012 - 2020 жылдарға арналған </w:t>
            </w:r>
            <w:r>
              <w:rPr>
                <w:rFonts w:ascii="Times New Roman"/>
                <w:b w:val="false"/>
                <w:i w:val="false"/>
                <w:color w:val="000000"/>
                <w:sz w:val="20"/>
              </w:rPr>
              <w:t>бағдарламасы</w:t>
            </w:r>
            <w:r>
              <w:rPr>
                <w:rFonts w:ascii="Times New Roman"/>
                <w:b w:val="false"/>
                <w:i/>
                <w:color w:val="000000"/>
                <w:sz w:val="20"/>
              </w:rPr>
              <w:t xml:space="preserve"> шеңберінде ағымдағы іс-шараларды іске асыруға берілетін ағымдағы нысаналы трансферттер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9 008 637</w:t>
            </w:r>
          </w:p>
        </w:tc>
      </w:tr>
      <w:tr>
        <w:trPr>
          <w:trHeight w:val="124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054</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Облыстық бюджеттерге Моноқалаларды дамытудың 2012 - 2020 жылдарға арналған </w:t>
            </w:r>
            <w:r>
              <w:rPr>
                <w:rFonts w:ascii="Times New Roman"/>
                <w:b w:val="false"/>
                <w:i w:val="false"/>
                <w:color w:val="000000"/>
                <w:sz w:val="20"/>
              </w:rPr>
              <w:t>бағдарламасы</w:t>
            </w:r>
            <w:r>
              <w:rPr>
                <w:rFonts w:ascii="Times New Roman"/>
                <w:b w:val="false"/>
                <w:i/>
                <w:color w:val="000000"/>
                <w:sz w:val="20"/>
              </w:rPr>
              <w:t xml:space="preserve"> шеңберінде бюджеттік инвестициялық жобаларды іске асыруға берілетін нысаналы даму трансферттері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15 002 271</w:t>
            </w:r>
          </w:p>
        </w:tc>
      </w:tr>
      <w:tr>
        <w:trPr>
          <w:trHeight w:val="105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056</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қаласының бюджетіне «Астана қаласында «Абу-Даби Плаза» көпфункционалды кешенiн салу» жобасы бойынша іс-шараларды іске асыруға берілетін ағымдағы нысаналы трансферттер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2 075 605</w:t>
            </w:r>
          </w:p>
        </w:tc>
      </w:tr>
      <w:tr>
        <w:trPr>
          <w:trHeight w:val="103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058</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Атырау облысының бюджетіне Қазақстан мен Ресейдің өңіраралық ынтымақтастығының ХІ форумының шеңберінде жобаларды іске асыруға берілетін нысаналы даму трансферттері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929 492</w:t>
            </w:r>
          </w:p>
        </w:tc>
      </w:tr>
      <w:tr>
        <w:trPr>
          <w:trHeight w:val="147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062</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консультациялық сүйемелдеу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243 220</w:t>
            </w:r>
          </w:p>
        </w:tc>
      </w:tr>
      <w:tr>
        <w:trPr>
          <w:trHeight w:val="55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065</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ЭКСПО-2017» ұлттық компаниясы» АҚ нысаналы салым</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45 500 000</w:t>
            </w:r>
          </w:p>
        </w:tc>
      </w:tr>
      <w:tr>
        <w:trPr>
          <w:trHeight w:val="3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Бас прокуратурасы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764 480</w:t>
            </w:r>
          </w:p>
        </w:tc>
      </w:tr>
      <w:tr>
        <w:trPr>
          <w:trHeight w:val="55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Бас прокуратурасының бірыңғай ақпараттық-талдау жүйесін құру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764 480</w:t>
            </w:r>
          </w:p>
        </w:tc>
      </w:tr>
      <w:tr>
        <w:trPr>
          <w:trHeight w:val="55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15 864 963</w:t>
            </w:r>
          </w:p>
        </w:tc>
      </w:tr>
      <w:tr>
        <w:trPr>
          <w:trHeight w:val="79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Президенті Іс басқармасының объектілерін салу және реконструкциялау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15 864 963</w:t>
            </w:r>
          </w:p>
        </w:tc>
      </w:tr>
      <w:tr>
        <w:trPr>
          <w:trHeight w:val="34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Борышқа қызмет көрсету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232 828 882</w:t>
            </w:r>
          </w:p>
        </w:tc>
      </w:tr>
      <w:tr>
        <w:trPr>
          <w:trHeight w:val="37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232 828 882</w:t>
            </w:r>
          </w:p>
        </w:tc>
      </w:tr>
      <w:tr>
        <w:trPr>
          <w:trHeight w:val="34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Үкіметтік борышқа қызмет көрсету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232 828 882</w:t>
            </w:r>
          </w:p>
        </w:tc>
      </w:tr>
      <w:tr>
        <w:trPr>
          <w:trHeight w:val="36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978 095 805</w:t>
            </w:r>
          </w:p>
        </w:tc>
      </w:tr>
      <w:tr>
        <w:trPr>
          <w:trHeight w:val="34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978 095 805</w:t>
            </w:r>
          </w:p>
        </w:tc>
      </w:tr>
      <w:tr>
        <w:trPr>
          <w:trHeight w:val="34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400</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субвенциялар беру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978 095 805</w:t>
            </w:r>
          </w:p>
        </w:tc>
      </w:tr>
      <w:tr>
        <w:trPr>
          <w:trHeight w:val="3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Таза бюджеттік кредиттеу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46 577 958</w:t>
            </w:r>
          </w:p>
        </w:tc>
      </w:tr>
      <w:tr>
        <w:trPr>
          <w:trHeight w:val="36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118 743 399</w:t>
            </w:r>
          </w:p>
        </w:tc>
      </w:tr>
      <w:tr>
        <w:trPr>
          <w:trHeight w:val="52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қамсыздандыру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20 634 238</w:t>
            </w:r>
          </w:p>
        </w:tc>
      </w:tr>
      <w:tr>
        <w:trPr>
          <w:trHeight w:val="55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239</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және әлеуметтік даму министрлігі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20 634 238</w:t>
            </w:r>
          </w:p>
        </w:tc>
      </w:tr>
      <w:tr>
        <w:trPr>
          <w:trHeight w:val="82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039</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Облыстық бюджеттерге Жұмыспен қамту 2020 </w:t>
            </w:r>
            <w:r>
              <w:rPr>
                <w:rFonts w:ascii="Times New Roman"/>
                <w:b w:val="false"/>
                <w:i w:val="false"/>
                <w:color w:val="000000"/>
                <w:sz w:val="20"/>
              </w:rPr>
              <w:t>жол картасы</w:t>
            </w:r>
            <w:r>
              <w:rPr>
                <w:rFonts w:ascii="Times New Roman"/>
                <w:b w:val="false"/>
                <w:i/>
                <w:color w:val="000000"/>
                <w:sz w:val="20"/>
              </w:rPr>
              <w:t xml:space="preserve"> шеңберінде ауылда кәсіпкерліктің дамуына ықпал етуге кредит беру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20 634 238</w:t>
            </w:r>
          </w:p>
        </w:tc>
      </w:tr>
      <w:tr>
        <w:trPr>
          <w:trHeight w:val="30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28 179 943</w:t>
            </w:r>
          </w:p>
        </w:tc>
      </w:tr>
      <w:tr>
        <w:trPr>
          <w:trHeight w:val="60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экономика министрлігі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28 179 943</w:t>
            </w:r>
          </w:p>
        </w:tc>
      </w:tr>
      <w:tr>
        <w:trPr>
          <w:trHeight w:val="6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022</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бюджеттерiне тұрғын үй жобалауға, салуға және (немесе) сатып алуға кредит беру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28 179 943</w:t>
            </w:r>
          </w:p>
        </w:tc>
      </w:tr>
      <w:tr>
        <w:trPr>
          <w:trHeight w:val="100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48 789 153</w:t>
            </w:r>
          </w:p>
        </w:tc>
      </w:tr>
      <w:tr>
        <w:trPr>
          <w:trHeight w:val="55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Ауыл шаруашылығы министрлiгi</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40 000 000</w:t>
            </w:r>
          </w:p>
        </w:tc>
      </w:tr>
      <w:tr>
        <w:trPr>
          <w:trHeight w:val="78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023</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Агроөнеркәсіптік кешен субъектілерін қолдау жөніндегі іс-шараларды жүргізу үшін «ҚазАгро» ұлттық басқарушы холдингі» АҚ кредит беру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40 000 000</w:t>
            </w:r>
          </w:p>
        </w:tc>
      </w:tr>
      <w:tr>
        <w:trPr>
          <w:trHeight w:val="58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экономика министрлігі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8 789 153</w:t>
            </w:r>
          </w:p>
        </w:tc>
      </w:tr>
      <w:tr>
        <w:trPr>
          <w:trHeight w:val="84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034</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Мамандарды әлеуметтік қолдау шараларын іске асыру үшін жергілікті атқарушы органдарға берілетін бюджеттік кредиттер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8 789 153</w:t>
            </w:r>
          </w:p>
        </w:tc>
      </w:tr>
      <w:tr>
        <w:trPr>
          <w:trHeight w:val="3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21 140 065</w:t>
            </w:r>
          </w:p>
        </w:tc>
      </w:tr>
      <w:tr>
        <w:trPr>
          <w:trHeight w:val="37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317 841</w:t>
            </w:r>
          </w:p>
        </w:tc>
      </w:tr>
      <w:tr>
        <w:trPr>
          <w:trHeight w:val="57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кепілдіктер бойынша міндеттемелерді орындау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317 841</w:t>
            </w:r>
          </w:p>
        </w:tc>
      </w:tr>
      <w:tr>
        <w:trPr>
          <w:trHeight w:val="60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экономика министрлігі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20 822 224</w:t>
            </w:r>
          </w:p>
        </w:tc>
      </w:tr>
      <w:tr>
        <w:trPr>
          <w:trHeight w:val="69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048</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моноқалаларда кәсіпкерліктің дамуына ықпал етуге кредиттер беру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1 890 813</w:t>
            </w:r>
          </w:p>
        </w:tc>
      </w:tr>
      <w:tr>
        <w:trPr>
          <w:trHeight w:val="94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050</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Ұлттық экономиканың бәсекеге қабілеттілігі мен орнықтылығын қамтамасыз ету үшін «Самұрық-Қазына» ұлттық әл-ауқат қоры» АҚ кредит беру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18 931 411</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4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72 165 441</w:t>
            </w:r>
          </w:p>
        </w:tc>
      </w:tr>
      <w:tr>
        <w:trPr>
          <w:trHeight w:val="34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кредиттерді өтеу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72 165 441</w:t>
            </w:r>
          </w:p>
        </w:tc>
      </w:tr>
      <w:tr>
        <w:trPr>
          <w:trHeight w:val="34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71 003 873</w:t>
            </w:r>
          </w:p>
        </w:tc>
      </w:tr>
      <w:tr>
        <w:trPr>
          <w:trHeight w:val="55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бюджеттен берілген бюджеттік кредиттерді өтеу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71 003 873</w:t>
            </w:r>
          </w:p>
        </w:tc>
      </w:tr>
      <w:tr>
        <w:trPr>
          <w:trHeight w:val="57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Төленген мемлекеттік кепілдіктер бойынша талаптарды қайтару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1 161 568</w:t>
            </w:r>
          </w:p>
        </w:tc>
      </w:tr>
      <w:tr>
        <w:trPr>
          <w:trHeight w:val="57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Төленген мемлекеттік кепілдіктер бойынша талаптарды заңды тұлғалардың қайтаруы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1 161 568</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7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58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IV. Қаржы активтерімен операциялар бойынша сальдо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495 325 022</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активтерін сатып алу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496 575 022</w:t>
            </w:r>
          </w:p>
        </w:tc>
      </w:tr>
      <w:tr>
        <w:trPr>
          <w:trHeight w:val="34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Жалпы сипаттағы мемлекеттiк қызметтер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1 198 944</w:t>
            </w:r>
          </w:p>
        </w:tc>
      </w:tr>
      <w:tr>
        <w:trPr>
          <w:trHeight w:val="3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1 198 944</w:t>
            </w:r>
          </w:p>
        </w:tc>
      </w:tr>
      <w:tr>
        <w:trPr>
          <w:trHeight w:val="6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Халықаралық қаржы ұйымдарының акцияларын сатып алу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1 198 944</w:t>
            </w:r>
          </w:p>
        </w:tc>
      </w:tr>
      <w:tr>
        <w:trPr>
          <w:trHeight w:val="30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9 375 000</w:t>
            </w:r>
          </w:p>
        </w:tc>
      </w:tr>
      <w:tr>
        <w:trPr>
          <w:trHeight w:val="6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208</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Қорғаныс министрлiгi</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9 375 000</w:t>
            </w:r>
          </w:p>
        </w:tc>
      </w:tr>
      <w:tr>
        <w:trPr>
          <w:trHeight w:val="57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026</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инжиниринг» ұлттық компаниясы» АҚ жарғылық капиталын ұлғайту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9 375 000</w:t>
            </w:r>
          </w:p>
        </w:tc>
      </w:tr>
      <w:tr>
        <w:trPr>
          <w:trHeight w:val="52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 қауіпсіздік, құқықтық, сот, қылмыстық-атқару қызметі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756 534</w:t>
            </w:r>
          </w:p>
        </w:tc>
      </w:tr>
      <w:tr>
        <w:trPr>
          <w:trHeight w:val="43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Iшкi iстер министрлiгi</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756 534</w:t>
            </w:r>
          </w:p>
        </w:tc>
      </w:tr>
      <w:tr>
        <w:trPr>
          <w:trHeight w:val="58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«Ақпараттық-өндірістік орталық» республикалық мемлекеттік кәсіпорнының жарғылық капиталын ұлғайту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756 534</w:t>
            </w:r>
          </w:p>
        </w:tc>
      </w:tr>
      <w:tr>
        <w:trPr>
          <w:trHeight w:val="3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1 813 195</w:t>
            </w:r>
          </w:p>
        </w:tc>
      </w:tr>
      <w:tr>
        <w:trPr>
          <w:trHeight w:val="60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1 813 195</w:t>
            </w:r>
          </w:p>
        </w:tc>
      </w:tr>
      <w:tr>
        <w:trPr>
          <w:trHeight w:val="6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069</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«Азаматтық авиация академиясы» АҚ жарғылық капиталын ұлғайту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1 713 195</w:t>
            </w:r>
          </w:p>
        </w:tc>
      </w:tr>
      <w:tr>
        <w:trPr>
          <w:trHeight w:val="60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094</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«Сәкен Сейфуллин атындағы Қазақ агротехникалық университеті» АҚ жарғылық капиталын ұлғайту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100 000</w:t>
            </w:r>
          </w:p>
        </w:tc>
      </w:tr>
      <w:tr>
        <w:trPr>
          <w:trHeight w:val="36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3 606 913</w:t>
            </w:r>
          </w:p>
        </w:tc>
      </w:tr>
      <w:tr>
        <w:trPr>
          <w:trHeight w:val="6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Iшкi iстер министрлiгi</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595 220</w:t>
            </w:r>
          </w:p>
        </w:tc>
      </w:tr>
      <w:tr>
        <w:trPr>
          <w:trHeight w:val="55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074</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«Апаттар медицинасының теміржол госпитальдары» АҚ жарғылық капиталын ұлғайту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595 220</w:t>
            </w:r>
          </w:p>
        </w:tc>
      </w:tr>
      <w:tr>
        <w:trPr>
          <w:trHeight w:val="60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239</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және әлеуметтік даму министрлігі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3 011 693</w:t>
            </w:r>
          </w:p>
        </w:tc>
      </w:tr>
      <w:tr>
        <w:trPr>
          <w:trHeight w:val="55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023</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саласындағы акционерлік қоғамдардың жарғылық капиталдарын ұлғайту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3 011 693</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9 057 131</w:t>
            </w:r>
          </w:p>
        </w:tc>
      </w:tr>
      <w:tr>
        <w:trPr>
          <w:trHeight w:val="51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экономика министрлігі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9 057 131</w:t>
            </w:r>
          </w:p>
        </w:tc>
      </w:tr>
      <w:tr>
        <w:trPr>
          <w:trHeight w:val="57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025</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шаруашылықты дамыту қоры» АҚ жарғылық капиталын ұлғайту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8 000 000</w:t>
            </w:r>
          </w:p>
        </w:tc>
      </w:tr>
      <w:tr>
        <w:trPr>
          <w:trHeight w:val="79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060</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шаруашылығын жаңғырту мен дамытудың қазақстандық орталығы» АҚ жарғылық капиталын ұлғайту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1 057 131</w:t>
            </w:r>
          </w:p>
        </w:tc>
      </w:tr>
      <w:tr>
        <w:trPr>
          <w:trHeight w:val="52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Отын-энергетика кешенi және жер қойнауын пайдалану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200 000</w:t>
            </w:r>
          </w:p>
        </w:tc>
      </w:tr>
      <w:tr>
        <w:trPr>
          <w:trHeight w:val="58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Энергетика министрлігі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200 000</w:t>
            </w:r>
          </w:p>
        </w:tc>
      </w:tr>
      <w:tr>
        <w:trPr>
          <w:trHeight w:val="55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Курчатов қаласында «Ядролық технологиялар паркі» технопаркін құру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200 000</w:t>
            </w:r>
          </w:p>
        </w:tc>
      </w:tr>
      <w:tr>
        <w:trPr>
          <w:trHeight w:val="109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24 235 742</w:t>
            </w:r>
          </w:p>
        </w:tc>
      </w:tr>
      <w:tr>
        <w:trPr>
          <w:trHeight w:val="48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Ауыл шаруашылығы министрлiгi</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20 000 000</w:t>
            </w:r>
          </w:p>
        </w:tc>
      </w:tr>
      <w:tr>
        <w:trPr>
          <w:trHeight w:val="75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043</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Агроөнеркәсіптік кешенді дамыту үшін «ҚазАгро» ұлттық басқарушы холдингі» АҚ жарғылық капиталын ұлғайту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20 000 000</w:t>
            </w:r>
          </w:p>
        </w:tc>
      </w:tr>
      <w:tr>
        <w:trPr>
          <w:trHeight w:val="48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Энергетика министрлігі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4 235 742</w:t>
            </w:r>
          </w:p>
        </w:tc>
      </w:tr>
      <w:tr>
        <w:trPr>
          <w:trHeight w:val="82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022</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Авиациялық метеорологиялық станцияларды жаңғырту және техникалық қайта жарақтандыру үшін «Қазаэросервис» АҚ жарғылық капиталын ұлғайту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4 235 742</w:t>
            </w:r>
          </w:p>
        </w:tc>
      </w:tr>
      <w:tr>
        <w:trPr>
          <w:trHeight w:val="30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31 691 666</w:t>
            </w:r>
          </w:p>
        </w:tc>
      </w:tr>
      <w:tr>
        <w:trPr>
          <w:trHeight w:val="55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Инвестициялар және даму министрлігі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31 691 666</w:t>
            </w:r>
          </w:p>
        </w:tc>
      </w:tr>
      <w:tr>
        <w:trPr>
          <w:trHeight w:val="94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маңызы бар ортақ пайдаланымдағы автомобиль жолдарына қызмет көрсетуді қамтамасыз етуге «ҚазАвтоЖол» ұлттық компаниясы» АҚ жарғылық капиталын ұлғайту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188 437</w:t>
            </w:r>
          </w:p>
        </w:tc>
      </w:tr>
      <w:tr>
        <w:trPr>
          <w:trHeight w:val="48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039</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«Зерде» ұлттық инфокоммуникациялық холдингi» АҚ жарғылық капиталын ұлғайту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1 053 000</w:t>
            </w:r>
          </w:p>
        </w:tc>
      </w:tr>
      <w:tr>
        <w:trPr>
          <w:trHeight w:val="78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040</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Байланыс және ақпарат саласында қызметтерді жүзеге асыратын заңды тұлғалардың жарғылық капиталдарын ұлғайту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22 875 247</w:t>
            </w:r>
          </w:p>
        </w:tc>
      </w:tr>
      <w:tr>
        <w:trPr>
          <w:trHeight w:val="114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043</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Нысаналы ғарыш жүйелерін, технологияларды құру және оларды пайдалану, сондай-ақ Құрастырма-сынақ кешенін салу үшін «Қазақстан Ғарыш Сапары» ұлттық компаниясы» АҚ жарғылық капиталын ұлғайту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7 574 982</w:t>
            </w:r>
          </w:p>
        </w:tc>
      </w:tr>
      <w:tr>
        <w:trPr>
          <w:trHeight w:val="36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414 639 897</w:t>
            </w:r>
          </w:p>
        </w:tc>
      </w:tr>
      <w:tr>
        <w:trPr>
          <w:trHeight w:val="40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250 000 000</w:t>
            </w:r>
          </w:p>
        </w:tc>
      </w:tr>
      <w:tr>
        <w:trPr>
          <w:trHeight w:val="60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078</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«Проблемалық кредиттер қоры» АҚ жарғылық капиталын ұлғайту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250 000 000</w:t>
            </w:r>
          </w:p>
        </w:tc>
      </w:tr>
      <w:tr>
        <w:trPr>
          <w:trHeight w:val="57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Инвестициялар және даму министрлігі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45 000 000</w:t>
            </w:r>
          </w:p>
        </w:tc>
      </w:tr>
      <w:tr>
        <w:trPr>
          <w:trHeight w:val="102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074</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Ұлттық экономиканың бәсекеге қабілеттілігі мен орнықтылығын қамтамасыз ету үшін «Бәйтерек» ұлттық басқарушы холдингі» АҚ жарғылық капиталын ұлғайту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45 000 000</w:t>
            </w:r>
          </w:p>
        </w:tc>
      </w:tr>
      <w:tr>
        <w:trPr>
          <w:trHeight w:val="57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экономика министрлігі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118 639 897</w:t>
            </w:r>
          </w:p>
        </w:tc>
      </w:tr>
      <w:tr>
        <w:trPr>
          <w:trHeight w:val="76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042</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«Резерв» республикалық мемлекеттік кәсіпорнына бағыныстағы ведомстволардың жарғылық капиталын ұлғайту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527 980</w:t>
            </w:r>
          </w:p>
        </w:tc>
      </w:tr>
      <w:tr>
        <w:trPr>
          <w:trHeight w:val="105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049</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Ұлттық экономиканың бәсекеге қабілеттілігі мен орнықтылығын қамтамасыз ету үшін «Самұрық-Қазына» ұлттық әл-ауқат қоры» АҚ жарғылық капиталын ұлғайту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103 918 117</w:t>
            </w:r>
          </w:p>
        </w:tc>
      </w:tr>
      <w:tr>
        <w:trPr>
          <w:trHeight w:val="6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055</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«Қазақстандық ипотекалық компания» ипотекалық ұйымы» АҚ жарғылық капиталын ұлғайту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14 193 800</w:t>
            </w:r>
          </w:p>
        </w:tc>
      </w:tr>
      <w:tr>
        <w:trPr>
          <w:trHeight w:val="48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1 000 000</w:t>
            </w:r>
          </w:p>
        </w:tc>
      </w:tr>
      <w:tr>
        <w:trPr>
          <w:trHeight w:val="48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026</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қонақ үйі» АҚ жарғылық капиталын ұлғайту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1 000 000</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55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Мемлекеттің қаржы активтерін сатудан түсетін түсімдер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1 250 000</w:t>
            </w:r>
          </w:p>
        </w:tc>
      </w:tr>
      <w:tr>
        <w:trPr>
          <w:trHeight w:val="48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Мемлекеттің қаржы активтерін сатудан түсетін түсімдер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1 250 000</w:t>
            </w:r>
          </w:p>
        </w:tc>
      </w:tr>
      <w:tr>
        <w:trPr>
          <w:trHeight w:val="57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Мемлекеттің қаржы активтерін сатудан түсетін түсімдер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1 250 000</w:t>
            </w:r>
          </w:p>
        </w:tc>
      </w:tr>
      <w:tr>
        <w:trPr>
          <w:trHeight w:val="46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 активтерін ел ішінде сатудан түсетін түсімдер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1 250 000</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7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Бюджет тапшылығы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-1 082 849 054</w:t>
            </w:r>
          </w:p>
        </w:tc>
      </w:tr>
      <w:tr>
        <w:trPr>
          <w:trHeight w:val="39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 Бюджет тапшылығын қаржыландыру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1 082 849 054</w:t>
            </w:r>
          </w:p>
        </w:tc>
      </w:tr>
    </w:tbl>
    <w:bookmarkStart w:name="z16" w:id="4"/>
    <w:p>
      <w:pPr>
        <w:spacing w:after="0"/>
        <w:ind w:left="0"/>
        <w:jc w:val="both"/>
      </w:pPr>
      <w:r>
        <w:rPr>
          <w:rFonts w:ascii="Times New Roman"/>
          <w:b w:val="false"/>
          <w:i w:val="false"/>
          <w:color w:val="000000"/>
          <w:sz w:val="28"/>
        </w:rPr>
        <w:t xml:space="preserve">
«2014-2016 жылдарға арналған  </w:t>
      </w:r>
      <w:r>
        <w:br/>
      </w:r>
      <w:r>
        <w:rPr>
          <w:rFonts w:ascii="Times New Roman"/>
          <w:b w:val="false"/>
          <w:i w:val="false"/>
          <w:color w:val="000000"/>
          <w:sz w:val="28"/>
        </w:rPr>
        <w:t xml:space="preserve">
республикалық бюджет туралы»  </w:t>
      </w:r>
      <w:r>
        <w:br/>
      </w:r>
      <w:r>
        <w:rPr>
          <w:rFonts w:ascii="Times New Roman"/>
          <w:b w:val="false"/>
          <w:i w:val="false"/>
          <w:color w:val="000000"/>
          <w:sz w:val="28"/>
        </w:rPr>
        <w:t>
Қазақстан Республикасының Заңына</w:t>
      </w:r>
      <w:r>
        <w:br/>
      </w:r>
      <w:r>
        <w:rPr>
          <w:rFonts w:ascii="Times New Roman"/>
          <w:b w:val="false"/>
          <w:i w:val="false"/>
          <w:color w:val="000000"/>
          <w:sz w:val="28"/>
        </w:rPr>
        <w:t xml:space="preserve">
өзгерістер енгізу туралы»   </w:t>
      </w:r>
      <w:r>
        <w:br/>
      </w:r>
      <w:r>
        <w:rPr>
          <w:rFonts w:ascii="Times New Roman"/>
          <w:b w:val="false"/>
          <w:i w:val="false"/>
          <w:color w:val="000000"/>
          <w:sz w:val="28"/>
        </w:rPr>
        <w:t xml:space="preserve">
2014 жылғы 7 қарашадағы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 247-V Заңына         </w:t>
      </w:r>
      <w:r>
        <w:br/>
      </w:r>
      <w:r>
        <w:rPr>
          <w:rFonts w:ascii="Times New Roman"/>
          <w:b w:val="false"/>
          <w:i w:val="false"/>
          <w:color w:val="000000"/>
          <w:sz w:val="28"/>
        </w:rPr>
        <w:t xml:space="preserve">
2-қосымша            </w:t>
      </w:r>
    </w:p>
    <w:bookmarkEnd w:id="4"/>
    <w:bookmarkStart w:name="z17" w:id="5"/>
    <w:p>
      <w:pPr>
        <w:spacing w:after="0"/>
        <w:ind w:left="0"/>
        <w:jc w:val="both"/>
      </w:pPr>
      <w:r>
        <w:rPr>
          <w:rFonts w:ascii="Times New Roman"/>
          <w:b w:val="false"/>
          <w:i w:val="false"/>
          <w:color w:val="000000"/>
          <w:sz w:val="28"/>
        </w:rPr>
        <w:t xml:space="preserve">
«2014-2016 жылдарға арналған </w:t>
      </w:r>
      <w:r>
        <w:br/>
      </w:r>
      <w:r>
        <w:rPr>
          <w:rFonts w:ascii="Times New Roman"/>
          <w:b w:val="false"/>
          <w:i w:val="false"/>
          <w:color w:val="000000"/>
          <w:sz w:val="28"/>
        </w:rPr>
        <w:t xml:space="preserve">
республикалық бюджет туралы» </w:t>
      </w:r>
      <w:r>
        <w:br/>
      </w:r>
      <w:r>
        <w:rPr>
          <w:rFonts w:ascii="Times New Roman"/>
          <w:b w:val="false"/>
          <w:i w:val="false"/>
          <w:color w:val="000000"/>
          <w:sz w:val="28"/>
        </w:rPr>
        <w:t xml:space="preserve">
2013 жылғы 3 желтоқсандағы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 148-V Заңына        </w:t>
      </w:r>
      <w:r>
        <w:br/>
      </w:r>
      <w:r>
        <w:rPr>
          <w:rFonts w:ascii="Times New Roman"/>
          <w:b w:val="false"/>
          <w:i w:val="false"/>
          <w:color w:val="000000"/>
          <w:sz w:val="28"/>
        </w:rPr>
        <w:t xml:space="preserve">
4-қосымша          </w:t>
      </w:r>
    </w:p>
    <w:bookmarkEnd w:id="5"/>
    <w:bookmarkStart w:name="z18" w:id="6"/>
    <w:p>
      <w:pPr>
        <w:spacing w:after="0"/>
        <w:ind w:left="0"/>
        <w:jc w:val="left"/>
      </w:pPr>
      <w:r>
        <w:rPr>
          <w:rFonts w:ascii="Times New Roman"/>
          <w:b/>
          <w:i w:val="false"/>
          <w:color w:val="000000"/>
        </w:rPr>
        <w:t xml:space="preserve"> 
Қазақстан Республикасының Ұлттық қорға жіберілетін 2014 жылға арналған бюджет түсімдерінің көлемі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1"/>
        <w:gridCol w:w="740"/>
        <w:gridCol w:w="909"/>
        <w:gridCol w:w="7908"/>
        <w:gridCol w:w="2692"/>
      </w:tblGrid>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00" w:hRule="atLeast"/>
        </w:trPr>
        <w:tc>
          <w:tcPr>
            <w:tcW w:w="0" w:type="auto"/>
            <w:vMerge/>
            <w:tcBorders>
              <w:top w:val="nil"/>
              <w:left w:val="single" w:color="cfcfcf" w:sz="5"/>
              <w:bottom w:val="single" w:color="cfcfcf" w:sz="5"/>
              <w:right w:val="single" w:color="cfcfcf" w:sz="5"/>
            </w:tcBorders>
          </w:tc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r>
      <w:tr>
        <w:trPr>
          <w:trHeight w:val="24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3 344 388 304</w:t>
            </w:r>
          </w:p>
        </w:tc>
      </w:tr>
      <w:tr>
        <w:trPr>
          <w:trHeight w:val="30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3 343 458 272</w:t>
            </w:r>
          </w:p>
        </w:tc>
      </w:tr>
      <w:tr>
        <w:trPr>
          <w:trHeight w:val="30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1 389 914 869</w:t>
            </w:r>
          </w:p>
        </w:tc>
      </w:tr>
      <w:tr>
        <w:trPr>
          <w:trHeight w:val="36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Корпоративтік табыс салығы</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1 389 914 869</w:t>
            </w:r>
          </w:p>
        </w:tc>
      </w:tr>
      <w:tr>
        <w:trPr>
          <w:trHeight w:val="615"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1 953 543 403</w:t>
            </w:r>
          </w:p>
        </w:tc>
      </w:tr>
      <w:tr>
        <w:trPr>
          <w:trHeight w:val="645"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1 953 543 403</w:t>
            </w:r>
          </w:p>
        </w:tc>
      </w:tr>
      <w:tr>
        <w:trPr>
          <w:trHeight w:val="30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Салықтық емес түсімдер </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156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575"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мұнай секторы кәсіпорындарына салатын айыппұлдар, өсімпұлдар, санкциялар, өндіріп алулар</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түсiмдер</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түсiмдер</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930 032</w:t>
            </w:r>
          </w:p>
        </w:tc>
      </w:tr>
      <w:tr>
        <w:trPr>
          <w:trHeight w:val="39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930 032</w:t>
            </w:r>
          </w:p>
        </w:tc>
      </w:tr>
      <w:tr>
        <w:trPr>
          <w:trHeight w:val="30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930 032</w:t>
            </w:r>
          </w:p>
        </w:tc>
      </w:tr>
    </w:tbl>
    <w:bookmarkStart w:name="z19" w:id="7"/>
    <w:p>
      <w:pPr>
        <w:spacing w:after="0"/>
        <w:ind w:left="0"/>
        <w:jc w:val="both"/>
      </w:pPr>
      <w:r>
        <w:rPr>
          <w:rFonts w:ascii="Times New Roman"/>
          <w:b w:val="false"/>
          <w:i w:val="false"/>
          <w:color w:val="000000"/>
          <w:sz w:val="28"/>
        </w:rPr>
        <w:t xml:space="preserve">
«2014-2016 жылдарға арналған  </w:t>
      </w:r>
      <w:r>
        <w:br/>
      </w:r>
      <w:r>
        <w:rPr>
          <w:rFonts w:ascii="Times New Roman"/>
          <w:b w:val="false"/>
          <w:i w:val="false"/>
          <w:color w:val="000000"/>
          <w:sz w:val="28"/>
        </w:rPr>
        <w:t xml:space="preserve">
республикалық бюджет туралы»  </w:t>
      </w:r>
      <w:r>
        <w:br/>
      </w:r>
      <w:r>
        <w:rPr>
          <w:rFonts w:ascii="Times New Roman"/>
          <w:b w:val="false"/>
          <w:i w:val="false"/>
          <w:color w:val="000000"/>
          <w:sz w:val="28"/>
        </w:rPr>
        <w:t>
Қазақстан Республикасының Заңына</w:t>
      </w:r>
      <w:r>
        <w:br/>
      </w:r>
      <w:r>
        <w:rPr>
          <w:rFonts w:ascii="Times New Roman"/>
          <w:b w:val="false"/>
          <w:i w:val="false"/>
          <w:color w:val="000000"/>
          <w:sz w:val="28"/>
        </w:rPr>
        <w:t xml:space="preserve">
өзгерістер енгізу туралы»   </w:t>
      </w:r>
      <w:r>
        <w:br/>
      </w:r>
      <w:r>
        <w:rPr>
          <w:rFonts w:ascii="Times New Roman"/>
          <w:b w:val="false"/>
          <w:i w:val="false"/>
          <w:color w:val="000000"/>
          <w:sz w:val="28"/>
        </w:rPr>
        <w:t xml:space="preserve">
2014 жылғы 7 қарашадағы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 247-V Заңына         </w:t>
      </w:r>
      <w:r>
        <w:br/>
      </w:r>
      <w:r>
        <w:rPr>
          <w:rFonts w:ascii="Times New Roman"/>
          <w:b w:val="false"/>
          <w:i w:val="false"/>
          <w:color w:val="000000"/>
          <w:sz w:val="28"/>
        </w:rPr>
        <w:t xml:space="preserve">
3-қосымша            </w:t>
      </w:r>
    </w:p>
    <w:bookmarkEnd w:id="7"/>
    <w:bookmarkStart w:name="z20" w:id="8"/>
    <w:p>
      <w:pPr>
        <w:spacing w:after="0"/>
        <w:ind w:left="0"/>
        <w:jc w:val="both"/>
      </w:pPr>
      <w:r>
        <w:rPr>
          <w:rFonts w:ascii="Times New Roman"/>
          <w:b w:val="false"/>
          <w:i w:val="false"/>
          <w:color w:val="000000"/>
          <w:sz w:val="28"/>
        </w:rPr>
        <w:t xml:space="preserve">
«2014-2016 жылдарға арналған </w:t>
      </w:r>
      <w:r>
        <w:br/>
      </w:r>
      <w:r>
        <w:rPr>
          <w:rFonts w:ascii="Times New Roman"/>
          <w:b w:val="false"/>
          <w:i w:val="false"/>
          <w:color w:val="000000"/>
          <w:sz w:val="28"/>
        </w:rPr>
        <w:t xml:space="preserve">
республикалық бюджет туралы» </w:t>
      </w:r>
      <w:r>
        <w:br/>
      </w:r>
      <w:r>
        <w:rPr>
          <w:rFonts w:ascii="Times New Roman"/>
          <w:b w:val="false"/>
          <w:i w:val="false"/>
          <w:color w:val="000000"/>
          <w:sz w:val="28"/>
        </w:rPr>
        <w:t xml:space="preserve">
2013 жылғы 3 желтоқсандағы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 148-V Заңына        </w:t>
      </w:r>
      <w:r>
        <w:br/>
      </w:r>
      <w:r>
        <w:rPr>
          <w:rFonts w:ascii="Times New Roman"/>
          <w:b w:val="false"/>
          <w:i w:val="false"/>
          <w:color w:val="000000"/>
          <w:sz w:val="28"/>
        </w:rPr>
        <w:t>
5-қосымша           </w:t>
      </w:r>
    </w:p>
    <w:bookmarkEnd w:id="8"/>
    <w:bookmarkStart w:name="z21" w:id="9"/>
    <w:p>
      <w:pPr>
        <w:spacing w:after="0"/>
        <w:ind w:left="0"/>
        <w:jc w:val="left"/>
      </w:pPr>
      <w:r>
        <w:rPr>
          <w:rFonts w:ascii="Times New Roman"/>
          <w:b/>
          <w:i w:val="false"/>
          <w:color w:val="000000"/>
        </w:rPr>
        <w:t xml:space="preserve"> 
2014 жылға арналған республикалық бюджетті атқару процесінде</w:t>
      </w:r>
      <w:r>
        <w:br/>
      </w:r>
      <w:r>
        <w:rPr>
          <w:rFonts w:ascii="Times New Roman"/>
          <w:b/>
          <w:i w:val="false"/>
          <w:color w:val="000000"/>
        </w:rPr>
        <w:t>
секвестрлеуге жатпайтын республикалық бюджеттік</w:t>
      </w:r>
      <w:r>
        <w:br/>
      </w:r>
      <w:r>
        <w:rPr>
          <w:rFonts w:ascii="Times New Roman"/>
          <w:b/>
          <w:i w:val="false"/>
          <w:color w:val="000000"/>
        </w:rPr>
        <w:t>
бағдарламалардың тізбесі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3"/>
        <w:gridCol w:w="826"/>
        <w:gridCol w:w="1022"/>
        <w:gridCol w:w="10429"/>
      </w:tblGrid>
      <w:tr>
        <w:trPr>
          <w:trHeight w:val="5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04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70" w:hRule="atLeast"/>
        </w:trPr>
        <w:tc>
          <w:tcPr>
            <w:tcW w:w="7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510" w:hRule="atLeast"/>
        </w:trPr>
        <w:tc>
          <w:tcPr>
            <w:tcW w:w="0" w:type="auto"/>
            <w:vMerge/>
            <w:tcBorders>
              <w:top w:val="nil"/>
              <w:left w:val="single" w:color="cfcfcf" w:sz="5"/>
              <w:bottom w:val="single" w:color="cfcfcf" w:sz="5"/>
              <w:right w:val="single" w:color="cfcfcf" w:sz="5"/>
            </w:tcBorders>
          </w:tcP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r>
      <w:tr>
        <w:trPr>
          <w:trHeight w:val="34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беру және ғылым министрлiгi</w:t>
            </w:r>
          </w:p>
        </w:tc>
      </w:tr>
      <w:tr>
        <w:trPr>
          <w:trHeight w:val="27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Дарынды балаларды оқыту және тәрбиелеу</w:t>
            </w:r>
          </w:p>
        </w:tc>
      </w:tr>
      <w:tr>
        <w:trPr>
          <w:trHeight w:val="81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089</w:t>
            </w:r>
          </w:p>
        </w:tc>
        <w:tc>
          <w:tcPr>
            <w:tcW w:w="10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бастауыш, негізгі орта және жалпы орта білім беруді жан басына шаққандағы қаржыландыруды сынамалауға берілетін ағымдағы нысаналы трансферттер</w:t>
            </w:r>
          </w:p>
        </w:tc>
      </w:tr>
      <w:tr>
        <w:trPr>
          <w:trHeight w:val="25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w:t>
            </w:r>
          </w:p>
        </w:tc>
      </w:tr>
      <w:tr>
        <w:trPr>
          <w:trHeight w:val="51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239</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және әлеуметтік даму министрлiгi</w:t>
            </w:r>
          </w:p>
        </w:tc>
      </w:tr>
      <w:tr>
        <w:trPr>
          <w:trHeight w:val="81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тегін медициналық көмектің кепілдік берілген көлемін қамтамасыз етуге және кеңейтуге берілетін ағымдағы нысаналы трансферттер</w:t>
            </w:r>
          </w:p>
        </w:tc>
      </w:tr>
      <w:tr>
        <w:trPr>
          <w:trHeight w:val="54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қаржыландырылатын бағыттарды қоспағанда, тегін медициналық көмектің кепілдік берілген көлемін қамтамасыз ету</w:t>
            </w:r>
          </w:p>
        </w:tc>
      </w:tr>
      <w:tr>
        <w:trPr>
          <w:trHeight w:val="25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243</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экономика министрлiгi</w:t>
            </w:r>
          </w:p>
        </w:tc>
      </w:tr>
      <w:tr>
        <w:trPr>
          <w:trHeight w:val="27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0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санитариялық-эпидемиологиялық салауаттылығын қамтамасыз ету</w:t>
            </w:r>
          </w:p>
        </w:tc>
      </w:tr>
      <w:tr>
        <w:trPr>
          <w:trHeight w:val="25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Әлеуметтік көмек және әлеуметтiк қамсыздандыру </w:t>
            </w:r>
          </w:p>
        </w:tc>
      </w:tr>
      <w:tr>
        <w:trPr>
          <w:trHeight w:val="51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239</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және әлеуметтік даму министрлiгi</w:t>
            </w:r>
          </w:p>
        </w:tc>
      </w:tr>
      <w:tr>
        <w:trPr>
          <w:trHeight w:val="27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10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әлеуметтік қамсыздандыру</w:t>
            </w:r>
          </w:p>
        </w:tc>
      </w:tr>
      <w:tr>
        <w:trPr>
          <w:trHeight w:val="27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10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мемлекеттiк жәрдемақылар</w:t>
            </w:r>
          </w:p>
        </w:tc>
      </w:tr>
      <w:tr>
        <w:trPr>
          <w:trHeight w:val="54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10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санаттарына төленетін біржолғы мемлекеттік ақшалай өтемақылар</w:t>
            </w:r>
          </w:p>
        </w:tc>
      </w:tr>
      <w:tr>
        <w:trPr>
          <w:trHeight w:val="27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10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Балалы отбасыларға берiлетiн мемлекеттiк жәрдемақылар</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