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2c2b" w14:textId="66a2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29 қыркүйектегі № 239-V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740-баптың</w:t>
      </w:r>
      <w:r>
        <w:rPr>
          <w:rFonts w:ascii="Times New Roman"/>
          <w:b w:val="false"/>
          <w:i w:val="false"/>
          <w:color w:val="000000"/>
          <w:sz w:val="28"/>
        </w:rPr>
        <w:t xml:space="preserve"> 1-тармағындағы "атқарушылық іс жүргізу органдары", "қылмыстық іс жүргізу" деген сөздер тиісінше "әділет органдары", "қылмыстық-процестік" деген сөздермен ауыстырылсын.</w:t>
      </w:r>
    </w:p>
    <w:bookmarkStart w:name="z4" w:id="1"/>
    <w:p>
      <w:pPr>
        <w:spacing w:after="0"/>
        <w:ind w:left="0"/>
        <w:jc w:val="both"/>
      </w:pPr>
      <w:r>
        <w:rPr>
          <w:rFonts w:ascii="Times New Roman"/>
          <w:b w:val="false"/>
          <w:i w:val="false"/>
          <w:color w:val="000000"/>
          <w:sz w:val="28"/>
        </w:rPr>
        <w:t xml:space="preserve">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236-бапта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Сот шешiмi заңды күшiне енгеннен кейiн атқару парағы жазылады, ол өндiрiп алушыға берiледi не оның жазбаша өтiнiшi бойынша сот оны аумағы бойынша тиісті әділет органына орындау үшiн жiбередi.</w:t>
      </w:r>
    </w:p>
    <w:bookmarkEnd w:id="3"/>
    <w:bookmarkStart w:name="z8" w:id="4"/>
    <w:p>
      <w:pPr>
        <w:spacing w:after="0"/>
        <w:ind w:left="0"/>
        <w:jc w:val="both"/>
      </w:pPr>
      <w:r>
        <w:rPr>
          <w:rFonts w:ascii="Times New Roman"/>
          <w:b w:val="false"/>
          <w:i w:val="false"/>
          <w:color w:val="000000"/>
          <w:sz w:val="28"/>
        </w:rPr>
        <w:t>
      Мүлік тәркіленген, мемлекет кірісіне өндіріп алынған, сондай-ақ қылмыспен келтірілген залал өндіріп алынған, алимент өндіріп алынған, тарапы мемлекет болып табылатын мертігуден немесе денсаулыққа өзге де зақым келуден, асыраушысынан айырылуынан келтірілген зиянның орны толтырылған жағдайларда сот өз бастамасымен атқарушылық құжатты аумағы бойынша тиісті әділет органына орындау үшін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бөліктің</w:t>
      </w:r>
      <w:r>
        <w:rPr>
          <w:rFonts w:ascii="Times New Roman"/>
          <w:b w:val="false"/>
          <w:i w:val="false"/>
          <w:color w:val="000000"/>
          <w:sz w:val="28"/>
        </w:rPr>
        <w:t xml:space="preserve"> бірінші және үшінші абзацтары мынадай редакцияда жазылсын:</w:t>
      </w:r>
    </w:p>
    <w:bookmarkStart w:name="z10" w:id="5"/>
    <w:p>
      <w:pPr>
        <w:spacing w:after="0"/>
        <w:ind w:left="0"/>
        <w:jc w:val="both"/>
      </w:pPr>
      <w:r>
        <w:rPr>
          <w:rFonts w:ascii="Times New Roman"/>
          <w:b w:val="false"/>
          <w:i w:val="false"/>
          <w:color w:val="000000"/>
          <w:sz w:val="28"/>
        </w:rPr>
        <w:t>
      "6. Әділет органдары сот шешімі орындалған жағдайда он жұмыс күні ішінде шешім шығарған сотты бұл жайында хабардар етуге не орындаудың белгіленген процестік мерзімі өткен соң орындалмаудың себептері туралы жазбаша ақпарат беруге тиіс.";</w:t>
      </w:r>
    </w:p>
    <w:bookmarkEnd w:id="5"/>
    <w:bookmarkStart w:name="z11" w:id="6"/>
    <w:p>
      <w:pPr>
        <w:spacing w:after="0"/>
        <w:ind w:left="0"/>
        <w:jc w:val="both"/>
      </w:pPr>
      <w:r>
        <w:rPr>
          <w:rFonts w:ascii="Times New Roman"/>
          <w:b w:val="false"/>
          <w:i w:val="false"/>
          <w:color w:val="000000"/>
          <w:sz w:val="28"/>
        </w:rPr>
        <w:t>
      "Сот атқарушылық құжатты аумағы бойынша тиісті әділет органына жіберген жағдайда немесе егер атқарушылық құжат өндіріп алушыға сот шешімінің орындалғаны туралы оған хабардар етілгенге дейін берілсе борышкер өндіріп алушыны хабардар етеді.";</w:t>
      </w:r>
    </w:p>
    <w:bookmarkEnd w:id="6"/>
    <w:bookmarkStart w:name="z12" w:id="7"/>
    <w:p>
      <w:pPr>
        <w:spacing w:after="0"/>
        <w:ind w:left="0"/>
        <w:jc w:val="both"/>
      </w:pPr>
      <w:r>
        <w:rPr>
          <w:rFonts w:ascii="Times New Roman"/>
          <w:b w:val="false"/>
          <w:i w:val="false"/>
          <w:color w:val="000000"/>
          <w:sz w:val="28"/>
        </w:rPr>
        <w:t xml:space="preserve">
      2) 312-4-баптың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"3. Қаржы ұйымын қайта құрылымдауды жүргізу туралы заңды күшіне енген сот шешімінің көшірмесін мамандандырылған қаржылық сот қаржы ұйымына, Қазақстан Республикасының Ұлттық Банкіне және аумақтық әділет органдарына жібереді.".</w:t>
      </w:r>
    </w:p>
    <w:bookmarkEnd w:id="8"/>
    <w:bookmarkStart w:name="z14" w:id="9"/>
    <w:p>
      <w:pPr>
        <w:spacing w:after="0"/>
        <w:ind w:left="0"/>
        <w:jc w:val="both"/>
      </w:pPr>
      <w:r>
        <w:rPr>
          <w:rFonts w:ascii="Times New Roman"/>
          <w:b w:val="false"/>
          <w:i w:val="false"/>
          <w:color w:val="000000"/>
          <w:sz w:val="28"/>
        </w:rPr>
        <w:t xml:space="preserve">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 11, 61, 65-құжаттар; № 14, 86-құжат;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 2014 жылғы 5 шілдедегі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1) мазмұнында:</w:t>
      </w:r>
    </w:p>
    <w:bookmarkEnd w:id="10"/>
    <w:bookmarkStart w:name="z16" w:id="11"/>
    <w:p>
      <w:pPr>
        <w:spacing w:after="0"/>
        <w:ind w:left="0"/>
        <w:jc w:val="both"/>
      </w:pPr>
      <w:r>
        <w:rPr>
          <w:rFonts w:ascii="Times New Roman"/>
          <w:b w:val="false"/>
          <w:i w:val="false"/>
          <w:color w:val="000000"/>
          <w:sz w:val="28"/>
        </w:rPr>
        <w:t>
      мынадай мазмұндағы 239-1-баптың тақырыбымен толықтырылсын:</w:t>
      </w:r>
    </w:p>
    <w:bookmarkEnd w:id="11"/>
    <w:bookmarkStart w:name="z17" w:id="12"/>
    <w:p>
      <w:pPr>
        <w:spacing w:after="0"/>
        <w:ind w:left="0"/>
        <w:jc w:val="both"/>
      </w:pPr>
      <w:r>
        <w:rPr>
          <w:rFonts w:ascii="Times New Roman"/>
          <w:b w:val="false"/>
          <w:i w:val="false"/>
          <w:color w:val="000000"/>
          <w:sz w:val="28"/>
        </w:rPr>
        <w:t>
      "239-1-бап. Қазақстан Республикасының сәулет, қала құрылысы және құрылыс қызметі туралы заңнамасын бұзу";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355-баптың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"355-бап.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нұсқамаларын орындамау немесе заңды өкiмiне немесе талабына қаскөйлікпен бағынбау";</w:t>
      </w:r>
    </w:p>
    <w:bookmarkEnd w:id="13"/>
    <w:bookmarkStart w:name="z20" w:id="14"/>
    <w:p>
      <w:pPr>
        <w:spacing w:after="0"/>
        <w:ind w:left="0"/>
        <w:jc w:val="both"/>
      </w:pPr>
      <w:r>
        <w:rPr>
          <w:rFonts w:ascii="Times New Roman"/>
          <w:b w:val="false"/>
          <w:i w:val="false"/>
          <w:color w:val="000000"/>
          <w:sz w:val="28"/>
        </w:rPr>
        <w:t>
      мынадай мазмұндағы 544-2-баптың тақырыбымен толықтырылсын:</w:t>
      </w:r>
    </w:p>
    <w:bookmarkEnd w:id="14"/>
    <w:bookmarkStart w:name="z21" w:id="15"/>
    <w:p>
      <w:pPr>
        <w:spacing w:after="0"/>
        <w:ind w:left="0"/>
        <w:jc w:val="both"/>
      </w:pPr>
      <w:r>
        <w:rPr>
          <w:rFonts w:ascii="Times New Roman"/>
          <w:b w:val="false"/>
          <w:i w:val="false"/>
          <w:color w:val="000000"/>
          <w:sz w:val="28"/>
        </w:rPr>
        <w:t>
      "544-2-бап. Өнеркәсіптік қауіпсіздік саласындағы уәкілетті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567-1-баптың</w:t>
      </w:r>
      <w:r>
        <w:rPr>
          <w:rFonts w:ascii="Times New Roman"/>
          <w:b w:val="false"/>
          <w:i w:val="false"/>
          <w:color w:val="000000"/>
          <w:sz w:val="28"/>
        </w:rPr>
        <w:t xml:space="preserve"> тақырыбы алып тасталсын;</w:t>
      </w:r>
    </w:p>
    <w:bookmarkStart w:name="z23" w:id="16"/>
    <w:p>
      <w:pPr>
        <w:spacing w:after="0"/>
        <w:ind w:left="0"/>
        <w:jc w:val="both"/>
      </w:pPr>
      <w:r>
        <w:rPr>
          <w:rFonts w:ascii="Times New Roman"/>
          <w:b w:val="false"/>
          <w:i w:val="false"/>
          <w:color w:val="000000"/>
          <w:sz w:val="28"/>
        </w:rPr>
        <w:t>
      мынадай мазмұндағы 568-1-баптың тақырыбымен толықтырылсын:</w:t>
      </w:r>
    </w:p>
    <w:bookmarkEnd w:id="16"/>
    <w:bookmarkStart w:name="z24" w:id="17"/>
    <w:p>
      <w:pPr>
        <w:spacing w:after="0"/>
        <w:ind w:left="0"/>
        <w:jc w:val="both"/>
      </w:pPr>
      <w:r>
        <w:rPr>
          <w:rFonts w:ascii="Times New Roman"/>
          <w:b w:val="false"/>
          <w:i w:val="false"/>
          <w:color w:val="000000"/>
          <w:sz w:val="28"/>
        </w:rPr>
        <w:t>
      "568-1-бап. Сәулет, қала құрылысы және құрылыс істері жөніндегі уәкілетті мемлекеттік орган";</w:t>
      </w:r>
    </w:p>
    <w:bookmarkEnd w:id="17"/>
    <w:bookmarkStart w:name="z25"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221-баптың</w:t>
      </w:r>
      <w:r>
        <w:rPr>
          <w:rFonts w:ascii="Times New Roman"/>
          <w:b w:val="false"/>
          <w:i w:val="false"/>
          <w:color w:val="000000"/>
          <w:sz w:val="28"/>
        </w:rPr>
        <w:t xml:space="preserve"> бірінші бөлігінің бірінші абзацы мынадай редакцияда жазылсын:</w:t>
      </w:r>
    </w:p>
    <w:bookmarkEnd w:id="18"/>
    <w:bookmarkStart w:name="z26" w:id="19"/>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бақылауындағы объектiлерде жұмыстарды қауiпсiз жүргiзу жөнiндегі белгiленген қағидаларды бұзу, егер бұл абайсызда адам денсаулығына ауыр немесе ауырлығы орташа зиян келтiруге әкеп соқпаса, –";</w:t>
      </w:r>
    </w:p>
    <w:bookmarkEnd w:id="19"/>
    <w:bookmarkStart w:name="z27" w:id="20"/>
    <w:p>
      <w:pPr>
        <w:spacing w:after="0"/>
        <w:ind w:left="0"/>
        <w:jc w:val="both"/>
      </w:pPr>
      <w:r>
        <w:rPr>
          <w:rFonts w:ascii="Times New Roman"/>
          <w:b w:val="false"/>
          <w:i w:val="false"/>
          <w:color w:val="000000"/>
          <w:sz w:val="28"/>
        </w:rPr>
        <w:t xml:space="preserve">
      3) 221-1-баптың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20"/>
    <w:bookmarkStart w:name="z28" w:id="21"/>
    <w:p>
      <w:pPr>
        <w:spacing w:after="0"/>
        <w:ind w:left="0"/>
        <w:jc w:val="both"/>
      </w:pPr>
      <w:r>
        <w:rPr>
          <w:rFonts w:ascii="Times New Roman"/>
          <w:b w:val="false"/>
          <w:i w:val="false"/>
          <w:color w:val="000000"/>
          <w:sz w:val="28"/>
        </w:rPr>
        <w:t>
      "1. Өнеркәсіптік қауіпсіздік талаптарына сәйкестiгi (сәйкес еместігі) туралы толық емес және (немесе) анық емес ақпаратты қамтитын сараптама қорытындыларын беру, өнеркәсіптік қауіпсіздік декларациясын әзірлеу, қауiптi өндiрiстiк объектiлердiң мамандарын, қызметкерлерін даярлаудың, қайта даярлаудың өнеркәсіптік қауіпсіздік талаптарына сәйкес келмеуі немесе Қазақстан Республикасының су заңнамасында белгіленген талаптарға сәйкестiгi (сәйкес еместігі) туралы толық емес және (немесе) анық емес ақпаратты қамтитын сараптама қорытындыларын беру, бөгеттердің қауіпсіздігі декларациясын әзірлеу –";</w:t>
      </w:r>
    </w:p>
    <w:bookmarkEnd w:id="21"/>
    <w:bookmarkStart w:name="z29" w:id="22"/>
    <w:p>
      <w:pPr>
        <w:spacing w:after="0"/>
        <w:ind w:left="0"/>
        <w:jc w:val="both"/>
      </w:pPr>
      <w:r>
        <w:rPr>
          <w:rFonts w:ascii="Times New Roman"/>
          <w:b w:val="false"/>
          <w:i w:val="false"/>
          <w:color w:val="000000"/>
          <w:sz w:val="28"/>
        </w:rPr>
        <w:t>
      4) мынадай мазмұндағы 239-1-баппен толықтырылсын:</w:t>
      </w:r>
    </w:p>
    <w:bookmarkEnd w:id="22"/>
    <w:bookmarkStart w:name="z30" w:id="23"/>
    <w:p>
      <w:pPr>
        <w:spacing w:after="0"/>
        <w:ind w:left="0"/>
        <w:jc w:val="left"/>
      </w:pPr>
      <w:r>
        <w:rPr>
          <w:rFonts w:ascii="Times New Roman"/>
          <w:b/>
          <w:i w:val="false"/>
          <w:color w:val="000000"/>
        </w:rPr>
        <w:t xml:space="preserve">  "239-1. Қазақстан Республикасының сәулет, қала құрылысы</w:t>
      </w:r>
      <w:r>
        <w:br/>
      </w:r>
      <w:r>
        <w:rPr>
          <w:rFonts w:ascii="Times New Roman"/>
          <w:b/>
          <w:i w:val="false"/>
          <w:color w:val="000000"/>
        </w:rPr>
        <w:t>және құрылыс қызметі туралы заңнамасын бұзу</w:t>
      </w:r>
    </w:p>
    <w:bookmarkEnd w:id="23"/>
    <w:bookmarkStart w:name="z32" w:id="24"/>
    <w:p>
      <w:pPr>
        <w:spacing w:after="0"/>
        <w:ind w:left="0"/>
        <w:jc w:val="both"/>
      </w:pPr>
      <w:r>
        <w:rPr>
          <w:rFonts w:ascii="Times New Roman"/>
          <w:b w:val="false"/>
          <w:i w:val="false"/>
          <w:color w:val="000000"/>
          <w:sz w:val="28"/>
        </w:rPr>
        <w:t>
      1. Сәулет, қала құрылысы, құрылыс және мемлекеттік сәулет-құрылысты бақылау істері жөніндегі жергілікті атқарушы органдардың Қазақстан Республикасының заңнамасымен өздеріне жүктелген функцияларды орындамауы немесе тиісінше орындамауы –</w:t>
      </w:r>
    </w:p>
    <w:bookmarkEnd w:id="24"/>
    <w:bookmarkStart w:name="z33" w:id="2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25"/>
    <w:bookmarkStart w:name="z34" w:id="26"/>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26"/>
    <w:bookmarkStart w:name="z35" w:id="27"/>
    <w:p>
      <w:pPr>
        <w:spacing w:after="0"/>
        <w:ind w:left="0"/>
        <w:jc w:val="both"/>
      </w:pPr>
      <w:r>
        <w:rPr>
          <w:rFonts w:ascii="Times New Roman"/>
          <w:b w:val="false"/>
          <w:i w:val="false"/>
          <w:color w:val="000000"/>
          <w:sz w:val="28"/>
        </w:rPr>
        <w:t>
      лауазымды адамдарға қырық айлық есептік көрсеткіш мөлшерінде айыппұл салуға әкеп соғады.";</w:t>
      </w:r>
    </w:p>
    <w:bookmarkEnd w:id="27"/>
    <w:bookmarkStart w:name="z36"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294-бап</w:t>
      </w:r>
      <w:r>
        <w:rPr>
          <w:rFonts w:ascii="Times New Roman"/>
          <w:b w:val="false"/>
          <w:i w:val="false"/>
          <w:color w:val="000000"/>
          <w:sz w:val="28"/>
        </w:rPr>
        <w:t xml:space="preserve"> мынадай мазмұндағы үшінші, төртінші, бесінші және алтыншы бөліктермен толықтырылсын:</w:t>
      </w:r>
    </w:p>
    <w:bookmarkEnd w:id="28"/>
    <w:bookmarkStart w:name="z37" w:id="29"/>
    <w:p>
      <w:pPr>
        <w:spacing w:after="0"/>
        <w:ind w:left="0"/>
        <w:jc w:val="both"/>
      </w:pPr>
      <w:r>
        <w:rPr>
          <w:rFonts w:ascii="Times New Roman"/>
          <w:b w:val="false"/>
          <w:i w:val="false"/>
          <w:color w:val="000000"/>
          <w:sz w:val="28"/>
        </w:rPr>
        <w:t>
      "3. Қазақстан Республикасының өсімдіктерді қорғау туралы заңнамасына сәйкес жергілікті атқарушы органдардың шешімдерді:</w:t>
      </w:r>
    </w:p>
    <w:bookmarkEnd w:id="29"/>
    <w:bookmarkStart w:name="z38" w:id="30"/>
    <w:p>
      <w:pPr>
        <w:spacing w:after="0"/>
        <w:ind w:left="0"/>
        <w:jc w:val="both"/>
      </w:pPr>
      <w:r>
        <w:rPr>
          <w:rFonts w:ascii="Times New Roman"/>
          <w:b w:val="false"/>
          <w:i w:val="false"/>
          <w:color w:val="000000"/>
          <w:sz w:val="28"/>
        </w:rPr>
        <w:t>
      қоршаған ортаны қорғау және денсаулық сақтау саласындағы уәкілетті мемлекеттік органдармен келісу бойынша пестицидтерді (улы химикаттарды) зиянсыздандыру жөніндегі жұмыстарды ұйымдастырмау;</w:t>
      </w:r>
    </w:p>
    <w:bookmarkEnd w:id="30"/>
    <w:bookmarkStart w:name="z39" w:id="31"/>
    <w:p>
      <w:pPr>
        <w:spacing w:after="0"/>
        <w:ind w:left="0"/>
        <w:jc w:val="both"/>
      </w:pPr>
      <w:r>
        <w:rPr>
          <w:rFonts w:ascii="Times New Roman"/>
          <w:b w:val="false"/>
          <w:i w:val="false"/>
          <w:color w:val="000000"/>
          <w:sz w:val="28"/>
        </w:rPr>
        <w:t>
      арнаулы сақтау орындарын (көмінділерді) салмау, тиісті жай-күйде күтіп-ұстамау және ұстап тұрмау;</w:t>
      </w:r>
    </w:p>
    <w:bookmarkEnd w:id="31"/>
    <w:bookmarkStart w:name="z40" w:id="32"/>
    <w:p>
      <w:pPr>
        <w:spacing w:after="0"/>
        <w:ind w:left="0"/>
        <w:jc w:val="both"/>
      </w:pPr>
      <w:r>
        <w:rPr>
          <w:rFonts w:ascii="Times New Roman"/>
          <w:b w:val="false"/>
          <w:i w:val="false"/>
          <w:color w:val="000000"/>
          <w:sz w:val="28"/>
        </w:rPr>
        <w:t xml:space="preserve">
      пестицидтерді (улы химикаттарды) өндіру (формуляциялау), өткізу және аэрозольдық және фумигациялық тәсілдермен қолдану жөніндегі қызметті лицензияламау түрінде жасаған уақтылы қабылдамауы – </w:t>
      </w:r>
    </w:p>
    <w:bookmarkEnd w:id="32"/>
    <w:bookmarkStart w:name="z41" w:id="33"/>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End w:id="33"/>
    <w:bookmarkStart w:name="z42" w:id="34"/>
    <w:p>
      <w:pPr>
        <w:spacing w:after="0"/>
        <w:ind w:left="0"/>
        <w:jc w:val="both"/>
      </w:pPr>
      <w:r>
        <w:rPr>
          <w:rFonts w:ascii="Times New Roman"/>
          <w:b w:val="false"/>
          <w:i w:val="false"/>
          <w:color w:val="000000"/>
          <w:sz w:val="28"/>
        </w:rPr>
        <w:t>
      4. Жергілікті атқарушы органдардың Қазақстан Республикасының өсімдіктерді қорғау туралы заңнамасымен өздеріне жүктелген функцияларды орындамауы –</w:t>
      </w:r>
    </w:p>
    <w:bookmarkEnd w:id="34"/>
    <w:bookmarkStart w:name="z43" w:id="35"/>
    <w:p>
      <w:pPr>
        <w:spacing w:after="0"/>
        <w:ind w:left="0"/>
        <w:jc w:val="both"/>
      </w:pPr>
      <w:r>
        <w:rPr>
          <w:rFonts w:ascii="Times New Roman"/>
          <w:b w:val="false"/>
          <w:i w:val="false"/>
          <w:color w:val="000000"/>
          <w:sz w:val="28"/>
        </w:rPr>
        <w:t>
      жергілікті атқарушы органдардың лауазымды адамдарына елу айлық есептік көрсеткіш мөлшерінде айыппұл салуға әкеп соғады.</w:t>
      </w:r>
    </w:p>
    <w:bookmarkEnd w:id="35"/>
    <w:bookmarkStart w:name="z44" w:id="36"/>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кейiн бiр жыл iшiнде қайталап жасалған әрекет (әрекетсіздік) –</w:t>
      </w:r>
    </w:p>
    <w:bookmarkEnd w:id="36"/>
    <w:bookmarkStart w:name="z45" w:id="37"/>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мөлшерінде айыппұл салуға әкеп соғады.</w:t>
      </w:r>
    </w:p>
    <w:bookmarkEnd w:id="37"/>
    <w:bookmarkStart w:name="z46" w:id="38"/>
    <w:p>
      <w:pPr>
        <w:spacing w:after="0"/>
        <w:ind w:left="0"/>
        <w:jc w:val="both"/>
      </w:pPr>
      <w:r>
        <w:rPr>
          <w:rFonts w:ascii="Times New Roman"/>
          <w:b w:val="false"/>
          <w:i w:val="false"/>
          <w:color w:val="000000"/>
          <w:sz w:val="28"/>
        </w:rPr>
        <w:t>
      6. Уәкілетті органның және оның аумақтық бөлімшелерінің Қазақстан Республикасының өсімдіктерді қорғау туралы заңнамасын анықталған бұзушылықтарды жою туралы жазбаша нұсқамаларын нұсқамада белгiленген мерзiмдерде орындамау не тиiсiнше орындамау –</w:t>
      </w:r>
    </w:p>
    <w:bookmarkEnd w:id="38"/>
    <w:bookmarkStart w:name="z47" w:id="39"/>
    <w:p>
      <w:pPr>
        <w:spacing w:after="0"/>
        <w:ind w:left="0"/>
        <w:jc w:val="both"/>
      </w:pPr>
      <w:r>
        <w:rPr>
          <w:rFonts w:ascii="Times New Roman"/>
          <w:b w:val="false"/>
          <w:i w:val="false"/>
          <w:color w:val="000000"/>
          <w:sz w:val="28"/>
        </w:rPr>
        <w:t>
      жергілікті атқарушы органдардың лауазымды адамдарына он бес айлық есептік көрсеткіш мөлшерiнде айыппұл салуға әкеп соғады.";</w:t>
      </w:r>
    </w:p>
    <w:bookmarkEnd w:id="39"/>
    <w:bookmarkStart w:name="z48"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307-бап</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End w:id="40"/>
    <w:bookmarkStart w:name="z49" w:id="41"/>
    <w:p>
      <w:pPr>
        <w:spacing w:after="0"/>
        <w:ind w:left="0"/>
        <w:jc w:val="both"/>
      </w:pPr>
      <w:r>
        <w:rPr>
          <w:rFonts w:ascii="Times New Roman"/>
          <w:b w:val="false"/>
          <w:i w:val="false"/>
          <w:color w:val="000000"/>
          <w:sz w:val="28"/>
        </w:rPr>
        <w:t>
      "2. Жергілікті атқарушы органдардың Қазақстан Республикасының өсімдіктер карантині саласындағы заңнамасын:</w:t>
      </w:r>
    </w:p>
    <w:bookmarkEnd w:id="41"/>
    <w:bookmarkStart w:name="z50" w:id="42"/>
    <w:p>
      <w:pPr>
        <w:spacing w:after="0"/>
        <w:ind w:left="0"/>
        <w:jc w:val="both"/>
      </w:pPr>
      <w:r>
        <w:rPr>
          <w:rFonts w:ascii="Times New Roman"/>
          <w:b w:val="false"/>
          <w:i w:val="false"/>
          <w:color w:val="000000"/>
          <w:sz w:val="28"/>
        </w:rPr>
        <w:t>
      уәкілетті органның және оның аумақтық бөлімшелерінің ұсынуы бойынша жергілікті атқарушы органдардың тиісті аумақтарда карантиндік режим енгізе отырып, карантиндік аймақты белгілеу және оның күшін жою туралы шешімді уақтылы қабылдамауы;</w:t>
      </w:r>
    </w:p>
    <w:bookmarkEnd w:id="42"/>
    <w:bookmarkStart w:name="z51" w:id="43"/>
    <w:p>
      <w:pPr>
        <w:spacing w:after="0"/>
        <w:ind w:left="0"/>
        <w:jc w:val="both"/>
      </w:pPr>
      <w:r>
        <w:rPr>
          <w:rFonts w:ascii="Times New Roman"/>
          <w:b w:val="false"/>
          <w:i w:val="false"/>
          <w:color w:val="000000"/>
          <w:sz w:val="28"/>
        </w:rPr>
        <w:t>
      өсімдіктер карантині саласындағы мемлекеттік бақылау және қадағалау объектілерінде өсімдіктер карантині жөніндегі іс-шараларды жүргізуді тиісінше және уақтылы ұйымдастырмауы;</w:t>
      </w:r>
    </w:p>
    <w:bookmarkEnd w:id="43"/>
    <w:bookmarkStart w:name="z52" w:id="44"/>
    <w:p>
      <w:pPr>
        <w:spacing w:after="0"/>
        <w:ind w:left="0"/>
        <w:jc w:val="both"/>
      </w:pPr>
      <w:r>
        <w:rPr>
          <w:rFonts w:ascii="Times New Roman"/>
          <w:b w:val="false"/>
          <w:i w:val="false"/>
          <w:color w:val="000000"/>
          <w:sz w:val="28"/>
        </w:rPr>
        <w:t>
      карантинді объектілердің таралуының есебін тиісінше не уақтылы жүргізбеуі және уәкілетті орган мен мүдделі тұлғаларға ақпаратты тиісінше не уақтылы бермеуі түрінде жасаған бұзушылығы –</w:t>
      </w:r>
    </w:p>
    <w:bookmarkEnd w:id="44"/>
    <w:bookmarkStart w:name="z53" w:id="45"/>
    <w:p>
      <w:pPr>
        <w:spacing w:after="0"/>
        <w:ind w:left="0"/>
        <w:jc w:val="both"/>
      </w:pPr>
      <w:r>
        <w:rPr>
          <w:rFonts w:ascii="Times New Roman"/>
          <w:b w:val="false"/>
          <w:i w:val="false"/>
          <w:color w:val="000000"/>
          <w:sz w:val="28"/>
        </w:rPr>
        <w:t>
      жергілікті атқарушы органдардың лауазымды адамдарына отыз айлық есептік көрсеткіш мөлшерінде айыппұл салуға әкеп соғады.</w:t>
      </w:r>
    </w:p>
    <w:bookmarkEnd w:id="45"/>
    <w:bookmarkStart w:name="z54" w:id="46"/>
    <w:p>
      <w:pPr>
        <w:spacing w:after="0"/>
        <w:ind w:left="0"/>
        <w:jc w:val="both"/>
      </w:pPr>
      <w:r>
        <w:rPr>
          <w:rFonts w:ascii="Times New Roman"/>
          <w:b w:val="false"/>
          <w:i w:val="false"/>
          <w:color w:val="000000"/>
          <w:sz w:val="28"/>
        </w:rPr>
        <w:t>
      3. Осы баптың екінші бөлігінде көзделген, әкiмшiлiк жаза қолданылғаннан кейiн бiр жыл iшiнде қайталап жасалған әрекет (әрекетсіздік) –</w:t>
      </w:r>
    </w:p>
    <w:bookmarkEnd w:id="46"/>
    <w:bookmarkStart w:name="z55" w:id="47"/>
    <w:p>
      <w:pPr>
        <w:spacing w:after="0"/>
        <w:ind w:left="0"/>
        <w:jc w:val="both"/>
      </w:pPr>
      <w:r>
        <w:rPr>
          <w:rFonts w:ascii="Times New Roman"/>
          <w:b w:val="false"/>
          <w:i w:val="false"/>
          <w:color w:val="000000"/>
          <w:sz w:val="28"/>
        </w:rPr>
        <w:t>
      жергілікті атқарушы органдардың лауазымды адамдарына алпыс айлық есептік көрсеткіш мөлшерінде айыппұл салуға әкеп соғады.</w:t>
      </w:r>
    </w:p>
    <w:bookmarkEnd w:id="47"/>
    <w:bookmarkStart w:name="z56" w:id="48"/>
    <w:p>
      <w:pPr>
        <w:spacing w:after="0"/>
        <w:ind w:left="0"/>
        <w:jc w:val="both"/>
      </w:pPr>
      <w:r>
        <w:rPr>
          <w:rFonts w:ascii="Times New Roman"/>
          <w:b w:val="false"/>
          <w:i w:val="false"/>
          <w:color w:val="000000"/>
          <w:sz w:val="28"/>
        </w:rPr>
        <w:t>
      4. Уәкілетті органның және оның аумақтық бөлімшелерінің Қазақстан Республикасының өсімдіктер карантині саласындағы заңнамасын анықталған бұзушылықтарды жою туралы жазбаша нұсқамаларын нұсқамада белгiленген мерзiмдерде орындамау не тиiсiнше орындамау –</w:t>
      </w:r>
    </w:p>
    <w:bookmarkEnd w:id="48"/>
    <w:bookmarkStart w:name="z57" w:id="49"/>
    <w:p>
      <w:pPr>
        <w:spacing w:after="0"/>
        <w:ind w:left="0"/>
        <w:jc w:val="both"/>
      </w:pPr>
      <w:r>
        <w:rPr>
          <w:rFonts w:ascii="Times New Roman"/>
          <w:b w:val="false"/>
          <w:i w:val="false"/>
          <w:color w:val="000000"/>
          <w:sz w:val="28"/>
        </w:rPr>
        <w:t>
      жергілікті атқарушы органдардың лауазымды адамдарына отыз айлық есептік көрсеткіш мөлшерiнде айыппұл салуға әкеп соғады.</w:t>
      </w:r>
    </w:p>
    <w:bookmarkEnd w:id="49"/>
    <w:bookmarkStart w:name="z58" w:id="50"/>
    <w:p>
      <w:pPr>
        <w:spacing w:after="0"/>
        <w:ind w:left="0"/>
        <w:jc w:val="both"/>
      </w:pPr>
      <w:r>
        <w:rPr>
          <w:rFonts w:ascii="Times New Roman"/>
          <w:b w:val="false"/>
          <w:i w:val="false"/>
          <w:color w:val="000000"/>
          <w:sz w:val="28"/>
        </w:rPr>
        <w:t>
      5. Осы баптың төртінші бөлігінде көзделген, әкiмшiлiк жаза қолданылғаннан кейiн бiр жыл iшiнде қайталап жасалған әрекет (әрекетсіздік) –</w:t>
      </w:r>
    </w:p>
    <w:bookmarkEnd w:id="50"/>
    <w:bookmarkStart w:name="z59" w:id="51"/>
    <w:p>
      <w:pPr>
        <w:spacing w:after="0"/>
        <w:ind w:left="0"/>
        <w:jc w:val="both"/>
      </w:pPr>
      <w:r>
        <w:rPr>
          <w:rFonts w:ascii="Times New Roman"/>
          <w:b w:val="false"/>
          <w:i w:val="false"/>
          <w:color w:val="000000"/>
          <w:sz w:val="28"/>
        </w:rPr>
        <w:t>
      жергілікті атқарушы органдардың лауазымды адамдарына алпыс айлық есептік көрсеткіш мөлшерінде айыппұл салуға әкеп соғады.";</w:t>
      </w:r>
    </w:p>
    <w:bookmarkEnd w:id="51"/>
    <w:bookmarkStart w:name="z60" w:id="52"/>
    <w:p>
      <w:pPr>
        <w:spacing w:after="0"/>
        <w:ind w:left="0"/>
        <w:jc w:val="both"/>
      </w:pPr>
      <w:r>
        <w:rPr>
          <w:rFonts w:ascii="Times New Roman"/>
          <w:b w:val="false"/>
          <w:i w:val="false"/>
          <w:color w:val="000000"/>
          <w:sz w:val="28"/>
        </w:rPr>
        <w:t xml:space="preserve">
      7) 310-баптың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w:t>
      </w:r>
      <w:r>
        <w:rPr>
          <w:rFonts w:ascii="Times New Roman"/>
          <w:b w:val="false"/>
          <w:i w:val="false"/>
          <w:color w:val="000000"/>
          <w:sz w:val="28"/>
        </w:rPr>
        <w:t xml:space="preserve"> бөліктері мынадай редакцияда жазылсын:</w:t>
      </w:r>
    </w:p>
    <w:bookmarkEnd w:id="52"/>
    <w:bookmarkStart w:name="z61" w:id="53"/>
    <w:p>
      <w:pPr>
        <w:spacing w:after="0"/>
        <w:ind w:left="0"/>
        <w:jc w:val="both"/>
      </w:pPr>
      <w:r>
        <w:rPr>
          <w:rFonts w:ascii="Times New Roman"/>
          <w:b w:val="false"/>
          <w:i w:val="false"/>
          <w:color w:val="000000"/>
          <w:sz w:val="28"/>
        </w:rPr>
        <w:t>
      "7. Жергілікті атқарушы органдардың Қазақстан Республикасының ветеринария саласындағы заңнамасымен өздеріне жүктелген функцияларды орындамауы –</w:t>
      </w:r>
    </w:p>
    <w:bookmarkEnd w:id="53"/>
    <w:bookmarkStart w:name="z62" w:id="54"/>
    <w:p>
      <w:pPr>
        <w:spacing w:after="0"/>
        <w:ind w:left="0"/>
        <w:jc w:val="both"/>
      </w:pPr>
      <w:r>
        <w:rPr>
          <w:rFonts w:ascii="Times New Roman"/>
          <w:b w:val="false"/>
          <w:i w:val="false"/>
          <w:color w:val="000000"/>
          <w:sz w:val="28"/>
        </w:rPr>
        <w:t>
      жергілікті атқарушы органдардың лауазымды адамдарына жиырма бес айлық есептік көрсеткіш мөлшерінде айыппұл салуға әкеп соғады.</w:t>
      </w:r>
    </w:p>
    <w:bookmarkEnd w:id="54"/>
    <w:bookmarkStart w:name="z63" w:id="55"/>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55"/>
    <w:bookmarkStart w:name="z64" w:id="56"/>
    <w:p>
      <w:pPr>
        <w:spacing w:after="0"/>
        <w:ind w:left="0"/>
        <w:jc w:val="both"/>
      </w:pPr>
      <w:r>
        <w:rPr>
          <w:rFonts w:ascii="Times New Roman"/>
          <w:b w:val="false"/>
          <w:i w:val="false"/>
          <w:color w:val="000000"/>
          <w:sz w:val="28"/>
        </w:rPr>
        <w:t>
      жергілікті атқарушы органдардың лауазымды адамдарына елу айлық есептік көрсеткіш мөлшерiнде айыппұл салуға әкеп соғады.";</w:t>
      </w:r>
    </w:p>
    <w:bookmarkEnd w:id="56"/>
    <w:bookmarkStart w:name="z65" w:id="57"/>
    <w:p>
      <w:pPr>
        <w:spacing w:after="0"/>
        <w:ind w:left="0"/>
        <w:jc w:val="both"/>
      </w:pPr>
      <w:r>
        <w:rPr>
          <w:rFonts w:ascii="Times New Roman"/>
          <w:b w:val="false"/>
          <w:i w:val="false"/>
          <w:color w:val="000000"/>
          <w:sz w:val="28"/>
        </w:rPr>
        <w:t xml:space="preserve">
      8) 310-1-баптың бірінші бөлігінің </w:t>
      </w:r>
      <w:r>
        <w:rPr>
          <w:rFonts w:ascii="Times New Roman"/>
          <w:b w:val="false"/>
          <w:i w:val="false"/>
          <w:color w:val="000000"/>
          <w:sz w:val="28"/>
        </w:rPr>
        <w:t>11) тармақшасындағы</w:t>
      </w:r>
      <w:r>
        <w:rPr>
          <w:rFonts w:ascii="Times New Roman"/>
          <w:b w:val="false"/>
          <w:i w:val="false"/>
          <w:color w:val="000000"/>
          <w:sz w:val="28"/>
        </w:rPr>
        <w:t xml:space="preserve"> "тәртібін бұзуы түрінде жасалған бұзушылық" деген сөздер "тәртібін бұзуы" деген сөздермен ауыстырылып, мынадай мазмұндағы 12) тармақшамен толықтырылсын:</w:t>
      </w:r>
    </w:p>
    <w:bookmarkEnd w:id="57"/>
    <w:bookmarkStart w:name="z66" w:id="58"/>
    <w:p>
      <w:pPr>
        <w:spacing w:after="0"/>
        <w:ind w:left="0"/>
        <w:jc w:val="both"/>
      </w:pPr>
      <w:r>
        <w:rPr>
          <w:rFonts w:ascii="Times New Roman"/>
          <w:b w:val="false"/>
          <w:i w:val="false"/>
          <w:color w:val="000000"/>
          <w:sz w:val="28"/>
        </w:rPr>
        <w:t>
      "12) жергілікті атқарушы органдардың Қазақстан Республикасының асыл тұқымды мал шаруашылығы туралы заңнамасымен өздеріне жүктелген функцияларды тиісінше не уақтылы орындамауы түрінде жасалған бұзушылық –";</w:t>
      </w:r>
    </w:p>
    <w:bookmarkEnd w:id="58"/>
    <w:bookmarkStart w:name="z67"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355-бап</w:t>
      </w:r>
      <w:r>
        <w:rPr>
          <w:rFonts w:ascii="Times New Roman"/>
          <w:b w:val="false"/>
          <w:i w:val="false"/>
          <w:color w:val="000000"/>
          <w:sz w:val="28"/>
        </w:rPr>
        <w:t xml:space="preserve"> мынадай редакцияда жазылсын:</w:t>
      </w:r>
    </w:p>
    <w:bookmarkEnd w:id="59"/>
    <w:p>
      <w:pPr>
        <w:spacing w:after="0"/>
        <w:ind w:left="0"/>
        <w:jc w:val="both"/>
      </w:pPr>
      <w:r>
        <w:rPr>
          <w:rFonts w:ascii="Times New Roman"/>
          <w:b/>
          <w:i w:val="false"/>
          <w:color w:val="000000"/>
          <w:sz w:val="28"/>
        </w:rPr>
        <w:t>"355-бап.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нұсқамаларын орындамау немесе заңды өкiмiне немесе талабына қаскөйлікпен бағынбау</w:t>
      </w:r>
    </w:p>
    <w:bookmarkStart w:name="z79" w:id="60"/>
    <w:p>
      <w:pPr>
        <w:spacing w:after="0"/>
        <w:ind w:left="0"/>
        <w:jc w:val="both"/>
      </w:pPr>
      <w:r>
        <w:rPr>
          <w:rFonts w:ascii="Times New Roman"/>
          <w:b w:val="false"/>
          <w:i w:val="false"/>
          <w:color w:val="000000"/>
          <w:sz w:val="28"/>
        </w:rPr>
        <w:t>
      1. Өздерiнiң қызметтiк мiндеттерiн атқару кезiнде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қызметкерлерiнiң нұсқамаларын және (немесе) басқа заңды талаптарын орындамау –</w:t>
      </w:r>
    </w:p>
    <w:bookmarkEnd w:id="60"/>
    <w:bookmarkStart w:name="z80" w:id="61"/>
    <w:p>
      <w:pPr>
        <w:spacing w:after="0"/>
        <w:ind w:left="0"/>
        <w:jc w:val="both"/>
      </w:pPr>
      <w:r>
        <w:rPr>
          <w:rFonts w:ascii="Times New Roman"/>
          <w:b w:val="false"/>
          <w:i w:val="false"/>
          <w:color w:val="000000"/>
          <w:sz w:val="28"/>
        </w:rPr>
        <w:t>
      лауазымды адамдарға, дара кәсiпкерлерге – айлық есептiк көрсеткiштiң елуге дейiнгi мөлшерiнде, шағын немесе орта кәсiпкерлiк субъектiлерi болып табылатын заңды тұлғаларға – бір жүзден екi жүзге дейiнгi мөлшерiнде, iрi кәсiпкерлiк субъектiлерi болып табылатын заңды тұлғаларға екi жүзден бес жүзге дейiнгi мөлшерiнде айыппұл салуға әкеп соғады.</w:t>
      </w:r>
    </w:p>
    <w:bookmarkEnd w:id="61"/>
    <w:bookmarkStart w:name="z81" w:id="62"/>
    <w:p>
      <w:pPr>
        <w:spacing w:after="0"/>
        <w:ind w:left="0"/>
        <w:jc w:val="both"/>
      </w:pPr>
      <w:r>
        <w:rPr>
          <w:rFonts w:ascii="Times New Roman"/>
          <w:b w:val="false"/>
          <w:i w:val="false"/>
          <w:color w:val="000000"/>
          <w:sz w:val="28"/>
        </w:rPr>
        <w:t>
      2. Өздерiнiң қызметтiк мiндеттерiн атқару кезiнде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заңды өкiмiне немесе талабына қаскөйлікпен бағынбау, сол сияқты қорлау не оған қатысты күш көрсету әрекеттерін жасау қатерiн төндiру –</w:t>
      </w:r>
    </w:p>
    <w:bookmarkEnd w:id="62"/>
    <w:bookmarkStart w:name="z82" w:id="63"/>
    <w:p>
      <w:pPr>
        <w:spacing w:after="0"/>
        <w:ind w:left="0"/>
        <w:jc w:val="both"/>
      </w:pPr>
      <w:r>
        <w:rPr>
          <w:rFonts w:ascii="Times New Roman"/>
          <w:b w:val="false"/>
          <w:i w:val="false"/>
          <w:color w:val="000000"/>
          <w:sz w:val="28"/>
        </w:rPr>
        <w:t>
      айлық есептiк көрсеткiштiң елуге дейiнгi мөлшерiнде айыппұл салуға немесе он бес тәулiкке дейiнгi мерзiмге әкiмшiлiк қамаққа алуға әкеп соғады.";</w:t>
      </w:r>
    </w:p>
    <w:bookmarkEnd w:id="63"/>
    <w:bookmarkStart w:name="z83" w:id="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544-1-бапта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үшінші абзацы алып тасталсын;</w:t>
      </w:r>
    </w:p>
    <w:bookmarkStart w:name="z85" w:id="65"/>
    <w:p>
      <w:pPr>
        <w:spacing w:after="0"/>
        <w:ind w:left="0"/>
        <w:jc w:val="both"/>
      </w:pPr>
      <w:r>
        <w:rPr>
          <w:rFonts w:ascii="Times New Roman"/>
          <w:b w:val="false"/>
          <w:i w:val="false"/>
          <w:color w:val="000000"/>
          <w:sz w:val="28"/>
        </w:rPr>
        <w:t>
      үшінші бөлік алып тасталсын;</w:t>
      </w:r>
    </w:p>
    <w:bookmarkEnd w:id="65"/>
    <w:bookmarkStart w:name="z86" w:id="66"/>
    <w:p>
      <w:pPr>
        <w:spacing w:after="0"/>
        <w:ind w:left="0"/>
        <w:jc w:val="both"/>
      </w:pPr>
      <w:r>
        <w:rPr>
          <w:rFonts w:ascii="Times New Roman"/>
          <w:b w:val="false"/>
          <w:i w:val="false"/>
          <w:color w:val="000000"/>
          <w:sz w:val="28"/>
        </w:rPr>
        <w:t>
      11) мынадай мазмұндағы 544-2-баппен толықтырылсын:</w:t>
      </w:r>
    </w:p>
    <w:bookmarkEnd w:id="66"/>
    <w:p>
      <w:pPr>
        <w:spacing w:after="0"/>
        <w:ind w:left="0"/>
        <w:jc w:val="both"/>
      </w:pPr>
      <w:r>
        <w:rPr>
          <w:rFonts w:ascii="Times New Roman"/>
          <w:b/>
          <w:i w:val="false"/>
          <w:color w:val="000000"/>
          <w:sz w:val="28"/>
        </w:rPr>
        <w:t>"544-2-бап. Өнеркәсіптік қауіпсіздік саласындағы уәкілетті орган</w:t>
      </w:r>
    </w:p>
    <w:bookmarkStart w:name="z89" w:id="67"/>
    <w:p>
      <w:pPr>
        <w:spacing w:after="0"/>
        <w:ind w:left="0"/>
        <w:jc w:val="both"/>
      </w:pPr>
      <w:r>
        <w:rPr>
          <w:rFonts w:ascii="Times New Roman"/>
          <w:b w:val="false"/>
          <w:i w:val="false"/>
          <w:color w:val="000000"/>
          <w:sz w:val="28"/>
        </w:rPr>
        <w:t>
      1. Өнеркәсіптік қауіпсіздік саласындағы уәкілетті орган осы Кодекстің 89, 175 (екінші бөлігінде) (қызметі үшінші тұлғаларға зиян келтіру қаупімен байланысты объектілердің иелері жасаған құқық бұзушылықтар бөлігінде), 220, 221 (бөгеттердің қауіпсіздігін қоспағанда), 221-1 (бөгеттердің қауіпсіздігін қоспағанда), 270, 271, 272 (техникалық қауіпсіздік бөлігінде), 357-2 (бірінші бөлігінде)-баптарында көзделген әкімшілік құқық бұзушылық туралы істерді қарайды;</w:t>
      </w:r>
    </w:p>
    <w:bookmarkEnd w:id="67"/>
    <w:bookmarkStart w:name="z90" w:id="68"/>
    <w:p>
      <w:pPr>
        <w:spacing w:after="0"/>
        <w:ind w:left="0"/>
        <w:jc w:val="both"/>
      </w:pPr>
      <w:r>
        <w:rPr>
          <w:rFonts w:ascii="Times New Roman"/>
          <w:b w:val="false"/>
          <w:i w:val="false"/>
          <w:color w:val="000000"/>
          <w:sz w:val="28"/>
        </w:rPr>
        <w:t>
      2. Өнеркәсіптік қауіпсіздік саласындағы уәкілетті органның атынан өнеркәсіптік қауіпсіздік саласындағы әкімшілік құқық бұзушылық туралы істерді қарауға және әкімшілік жазалар қолдануға:</w:t>
      </w:r>
    </w:p>
    <w:bookmarkEnd w:id="68"/>
    <w:bookmarkStart w:name="z91" w:id="69"/>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мемлекеттік инспекторы – жеке тұлғаларға айлық есептік көрсеткіштің онға дейінгі, лауазымды адамдарға елуге дейінгі мөлшерінде айыппұл салуға;</w:t>
      </w:r>
    </w:p>
    <w:bookmarkEnd w:id="69"/>
    <w:bookmarkStart w:name="z92" w:id="70"/>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мемлекеттік инспекторы,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және оның орынбасары – жеке тұлғаларға айлық есептік көрсеткіштің жиырмаға дейінгі, лауазымды адамдарға, дара кәсіпкерлерге – бір жүзге дейінгі, заңды тұлғаларға – екі жүзге дейінгі мөлшерінде айыппұл салуға;</w:t>
      </w:r>
    </w:p>
    <w:bookmarkEnd w:id="70"/>
    <w:bookmarkStart w:name="z93" w:id="71"/>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мемлекеттік инспекторы және оның орынбасары – жеке тұлғаларға айлық есептік көрсеткіштің елуге дейінгі, лауазымды адамдарға – бір жүзге дейінгі, заңды тұлғаларға – бес жүзге дейінгі мөлшерінде айыппұл салуға құқылы.";</w:t>
      </w:r>
    </w:p>
    <w:bookmarkEnd w:id="71"/>
    <w:bookmarkStart w:name="z94" w:id="7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563-бап</w:t>
      </w:r>
      <w:r>
        <w:rPr>
          <w:rFonts w:ascii="Times New Roman"/>
          <w:b w:val="false"/>
          <w:i w:val="false"/>
          <w:color w:val="000000"/>
          <w:sz w:val="28"/>
        </w:rPr>
        <w:t xml:space="preserve"> мынадай редакцияда жазылсын:</w:t>
      </w:r>
    </w:p>
    <w:bookmarkEnd w:id="72"/>
    <w:p>
      <w:pPr>
        <w:spacing w:after="0"/>
        <w:ind w:left="0"/>
        <w:jc w:val="both"/>
      </w:pPr>
      <w:r>
        <w:rPr>
          <w:rFonts w:ascii="Times New Roman"/>
          <w:b/>
          <w:i w:val="false"/>
          <w:color w:val="000000"/>
          <w:sz w:val="28"/>
        </w:rPr>
        <w:t>"563-бап. Жердi пайдалану мен қорғауға мемлекеттiк бақылауды жүзеге асыратын органдар</w:t>
      </w:r>
    </w:p>
    <w:bookmarkStart w:name="z97" w:id="73"/>
    <w:p>
      <w:pPr>
        <w:spacing w:after="0"/>
        <w:ind w:left="0"/>
        <w:jc w:val="both"/>
      </w:pPr>
      <w:r>
        <w:rPr>
          <w:rFonts w:ascii="Times New Roman"/>
          <w:b w:val="false"/>
          <w:i w:val="false"/>
          <w:color w:val="000000"/>
          <w:sz w:val="28"/>
        </w:rPr>
        <w:t>
      1. Жер ресурстарын басқару жөнiндегi орталық уәкiлеттi орган осы Кодекстiң 120, 256, 257, 258-баптарында көзделген әкiмшiлiк құқық бұзушылық туралы iстердi қарайды.</w:t>
      </w:r>
    </w:p>
    <w:bookmarkEnd w:id="73"/>
    <w:bookmarkStart w:name="z98" w:id="74"/>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органдарының жердiң пайдаланылуы мен қорғалуын бақылау жөнiндегi уәкiлеттi органы осы Кодекстiң 118, 121, 250, 251, 252, 253, 254, 255, 256-баптарында көзделген әкiмшiлiк құқық бұзушылық туралы iстердi қарайды.</w:t>
      </w:r>
    </w:p>
    <w:bookmarkEnd w:id="74"/>
    <w:bookmarkStart w:name="z99" w:id="7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75"/>
    <w:bookmarkStart w:name="z100" w:id="76"/>
    <w:p>
      <w:pPr>
        <w:spacing w:after="0"/>
        <w:ind w:left="0"/>
        <w:jc w:val="both"/>
      </w:pPr>
      <w:r>
        <w:rPr>
          <w:rFonts w:ascii="Times New Roman"/>
          <w:b w:val="false"/>
          <w:i w:val="false"/>
          <w:color w:val="000000"/>
          <w:sz w:val="28"/>
        </w:rPr>
        <w:t>
      1) Қазақстан Республикасының жерді пайдалану және қорғау жөніндегі бас мемлекеттiк инспекторы – жеке тұлғаларға айлық есептiк көрсеткiштiң жетпіс беске дейінгі, лауазымды адамдарға, шағын немесе орта кәсiпкерлiк субъектiлерiне немесе коммерциялық емес ұйымдарға – бір жүз елуге дейiнгi, iрi кәсiпкерлiк субъектiлерiне – жеті жүзге дейінгі мөлшерiнде айыппұл салуға;</w:t>
      </w:r>
    </w:p>
    <w:bookmarkEnd w:id="76"/>
    <w:bookmarkStart w:name="z101" w:id="77"/>
    <w:p>
      <w:pPr>
        <w:spacing w:after="0"/>
        <w:ind w:left="0"/>
        <w:jc w:val="both"/>
      </w:pPr>
      <w:r>
        <w:rPr>
          <w:rFonts w:ascii="Times New Roman"/>
          <w:b w:val="false"/>
          <w:i w:val="false"/>
          <w:color w:val="000000"/>
          <w:sz w:val="28"/>
        </w:rPr>
        <w:t>
      2) тиiстi әкiмшiлiк-аумақтық бiрлiктердiң жерді пайдалану және қорғау жөнiндегi бас мемлекеттiк инспекторлары – жеке тұлғаларға айлық есептiк көрсеткiштiң жетпіс беске дейінгі, лауазымды адамдарға, шағын немесе орта кәсiпкерлiк субъектiлерiне немесе коммерциялық емес ұйымдарға – бір жүз елуге дейінгі, iрi кәсiпкерлiк субъектiлерiне – жеті жүзге дейінгі мөлшерiнде айыппұл салуға;</w:t>
      </w:r>
    </w:p>
    <w:bookmarkEnd w:id="77"/>
    <w:bookmarkStart w:name="z102" w:id="78"/>
    <w:p>
      <w:pPr>
        <w:spacing w:after="0"/>
        <w:ind w:left="0"/>
        <w:jc w:val="both"/>
      </w:pPr>
      <w:r>
        <w:rPr>
          <w:rFonts w:ascii="Times New Roman"/>
          <w:b w:val="false"/>
          <w:i w:val="false"/>
          <w:color w:val="000000"/>
          <w:sz w:val="28"/>
        </w:rPr>
        <w:t>
      3) жерді пайдалану және қорғау жөнiндегi мемлекеттiк инспекторлар – жеке тұлғаларға айлық есептiк көрсеткiштiң елуге дейінгі, лауазымды адамдарға, шағын немесе орта кәсiпкерлiк субъектiлерiне немесе коммерциялық емес ұйымдарға – бір жүзге дейінгі, iрi кәсiпкерлiк субъектiлерiне – үш жүзге дейінгі мөлшерiнде айыппұл салуға құқылы.";</w:t>
      </w:r>
    </w:p>
    <w:bookmarkEnd w:id="78"/>
    <w:bookmarkStart w:name="z103" w:id="7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563-2-бап</w:t>
      </w:r>
      <w:r>
        <w:rPr>
          <w:rFonts w:ascii="Times New Roman"/>
          <w:b w:val="false"/>
          <w:i w:val="false"/>
          <w:color w:val="000000"/>
          <w:sz w:val="28"/>
        </w:rPr>
        <w:t xml:space="preserve"> мынадай редакцияда жазылсын:</w:t>
      </w:r>
    </w:p>
    <w:bookmarkEnd w:id="79"/>
    <w:p>
      <w:pPr>
        <w:spacing w:after="0"/>
        <w:ind w:left="0"/>
        <w:jc w:val="both"/>
      </w:pPr>
      <w:r>
        <w:rPr>
          <w:rFonts w:ascii="Times New Roman"/>
          <w:b/>
          <w:i w:val="false"/>
          <w:color w:val="000000"/>
          <w:sz w:val="28"/>
        </w:rPr>
        <w:t>"563-2-бап. Геодезия және картография саласындағы мемлекеттік бақылауды жүзеге асыратын органдар</w:t>
      </w:r>
    </w:p>
    <w:bookmarkStart w:name="z107" w:id="80"/>
    <w:p>
      <w:pPr>
        <w:spacing w:after="0"/>
        <w:ind w:left="0"/>
        <w:jc w:val="both"/>
      </w:pPr>
      <w:r>
        <w:rPr>
          <w:rFonts w:ascii="Times New Roman"/>
          <w:b w:val="false"/>
          <w:i w:val="false"/>
          <w:color w:val="000000"/>
          <w:sz w:val="28"/>
        </w:rPr>
        <w:t>
      1. Геодезия және картография саласындағы уәкiлеттi орган осы Кодекстiң 121 (екінші бөлігінде), 258-1-баптарында көзделген әкiмшiлiк құқық бұзушылық туралы iстердi қарайды.</w:t>
      </w:r>
    </w:p>
    <w:bookmarkEnd w:id="80"/>
    <w:bookmarkStart w:name="z108" w:id="8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және картография саласындағы орталық уәкілетті орган ведомствосының басшысы және оның орынбасарлары құқылы.";</w:t>
      </w:r>
    </w:p>
    <w:bookmarkEnd w:id="81"/>
    <w:bookmarkStart w:name="z109" w:id="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567-1-бап</w:t>
      </w:r>
      <w:r>
        <w:rPr>
          <w:rFonts w:ascii="Times New Roman"/>
          <w:b w:val="false"/>
          <w:i w:val="false"/>
          <w:color w:val="000000"/>
          <w:sz w:val="28"/>
        </w:rPr>
        <w:t xml:space="preserve"> алып тасталсын;</w:t>
      </w:r>
    </w:p>
    <w:bookmarkEnd w:id="82"/>
    <w:bookmarkStart w:name="z110" w:id="83"/>
    <w:p>
      <w:pPr>
        <w:spacing w:after="0"/>
        <w:ind w:left="0"/>
        <w:jc w:val="both"/>
      </w:pPr>
      <w:r>
        <w:rPr>
          <w:rFonts w:ascii="Times New Roman"/>
          <w:b w:val="false"/>
          <w:i w:val="false"/>
          <w:color w:val="000000"/>
          <w:sz w:val="28"/>
        </w:rPr>
        <w:t>
      15) мынадай мазмұндағы 568-1-баппен толықтырылсын:</w:t>
      </w:r>
    </w:p>
    <w:bookmarkEnd w:id="83"/>
    <w:p>
      <w:pPr>
        <w:spacing w:after="0"/>
        <w:ind w:left="0"/>
        <w:jc w:val="both"/>
      </w:pPr>
      <w:r>
        <w:rPr>
          <w:rFonts w:ascii="Times New Roman"/>
          <w:b/>
          <w:i w:val="false"/>
          <w:color w:val="000000"/>
          <w:sz w:val="28"/>
        </w:rPr>
        <w:t>"568-1-бап. Сәулет, қала құрылысы және құрылыс істері жөніндегі уәкілетті мемлекеттік орган</w:t>
      </w:r>
    </w:p>
    <w:bookmarkStart w:name="z113" w:id="84"/>
    <w:p>
      <w:pPr>
        <w:spacing w:after="0"/>
        <w:ind w:left="0"/>
        <w:jc w:val="both"/>
      </w:pPr>
      <w:r>
        <w:rPr>
          <w:rFonts w:ascii="Times New Roman"/>
          <w:b w:val="false"/>
          <w:i w:val="false"/>
          <w:color w:val="000000"/>
          <w:sz w:val="28"/>
        </w:rPr>
        <w:t>
      1. Сәулет, қала құрылысы және құрылыс істері жөніндегі уәкілетті мемлекеттік орган осы Кодекстiң 231, 236 және 239-1-баптарында көзделген әкiмшiлiк құқық бұзушылық туралы iстердi қарайды.</w:t>
      </w:r>
    </w:p>
    <w:bookmarkEnd w:id="84"/>
    <w:bookmarkStart w:name="z114" w:id="8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сәулет, қала құрылысы және құрылыс істері жөніндегі орталық уәкілетті мемлекеттік орган ведомствосының басшысы және оның орынбасарлары құқылы.";</w:t>
      </w:r>
    </w:p>
    <w:bookmarkEnd w:id="85"/>
    <w:bookmarkStart w:name="z115" w:id="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576-4-бап</w:t>
      </w:r>
      <w:r>
        <w:rPr>
          <w:rFonts w:ascii="Times New Roman"/>
          <w:b w:val="false"/>
          <w:i w:val="false"/>
          <w:color w:val="000000"/>
          <w:sz w:val="28"/>
        </w:rPr>
        <w:t xml:space="preserve"> мынадай редакцияда жазылсын:</w:t>
      </w:r>
    </w:p>
    <w:bookmarkEnd w:id="86"/>
    <w:p>
      <w:pPr>
        <w:spacing w:after="0"/>
        <w:ind w:left="0"/>
        <w:jc w:val="both"/>
      </w:pPr>
      <w:r>
        <w:rPr>
          <w:rFonts w:ascii="Times New Roman"/>
          <w:b/>
          <w:i w:val="false"/>
          <w:color w:val="000000"/>
          <w:sz w:val="28"/>
        </w:rPr>
        <w:t>"576-4-бап. Жергілікті атқарушы органдар</w:t>
      </w:r>
    </w:p>
    <w:bookmarkStart w:name="z117" w:id="87"/>
    <w:p>
      <w:pPr>
        <w:spacing w:after="0"/>
        <w:ind w:left="0"/>
        <w:jc w:val="both"/>
      </w:pPr>
      <w:r>
        <w:rPr>
          <w:rFonts w:ascii="Times New Roman"/>
          <w:b w:val="false"/>
          <w:i w:val="false"/>
          <w:color w:val="000000"/>
          <w:sz w:val="28"/>
        </w:rPr>
        <w:t>
      1. Облыстың жергілікті атқарушы органы осы Кодекстің 173 (екінші және алтыншы бөліктерінде) (өзара сақтандыру қоғамдарының өсімдік шаруашылығында жасаған құқық бұзушылықтары бөлігінде), 175 (екінші бөлігінде) (өсімдік шаруашылығы өнімін өндірушілер жасаған құқық бұзушылықтар бөлігінде), 309-1 (бесінші, алтыншы, тоғызыншы, оныншы бөліктерінде), 309-2 (бірінші – үшінші бөліктерінде), 309-4 (бірінші – жетінші бөліктерінде), 310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311-2, 311-3, 357-2 (бірінші бөлігінде)-баптарында көзделген әкімшілік құқық бұзушылық туралы істерді қарайды.</w:t>
      </w:r>
    </w:p>
    <w:bookmarkEnd w:id="87"/>
    <w:bookmarkStart w:name="z118" w:id="88"/>
    <w:p>
      <w:pPr>
        <w:spacing w:after="0"/>
        <w:ind w:left="0"/>
        <w:jc w:val="both"/>
      </w:pPr>
      <w:r>
        <w:rPr>
          <w:rFonts w:ascii="Times New Roman"/>
          <w:b w:val="false"/>
          <w:i w:val="false"/>
          <w:color w:val="000000"/>
          <w:sz w:val="28"/>
        </w:rPr>
        <w:t>
      2. Республикалық маңызы бар қаланың, астананың жергілікті атқарушы органы осы Кодекстің 173 (екінші және алтыншы бөліктерінде) (өзара сақтандыру қоғамдарының өсімдік шаруашылығында жасаған құқық бұзушылықтары бөлігінде), 175 (екінші бөлігінде) (өсімдік шаруашылығы өнімін өндірушілер жасаған құқық бұзушылықтар бөлігінде), 309-1 (бесінші, алтыншы, тоғызыншы бөліктерінде), 309-2 (бірінші – үшінші бөліктерінде), 309-4 (бірінші – жетінші бөліктерінде), 310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311-2, 311-3, 357-2 (бірінші бөлігінде)-баптарында көзделген әкімшілік құқық бұзушылық туралы істерді қарайды.</w:t>
      </w:r>
    </w:p>
    <w:bookmarkEnd w:id="88"/>
    <w:bookmarkStart w:name="z119" w:id="89"/>
    <w:p>
      <w:pPr>
        <w:spacing w:after="0"/>
        <w:ind w:left="0"/>
        <w:jc w:val="both"/>
      </w:pPr>
      <w:r>
        <w:rPr>
          <w:rFonts w:ascii="Times New Roman"/>
          <w:b w:val="false"/>
          <w:i w:val="false"/>
          <w:color w:val="000000"/>
          <w:sz w:val="28"/>
        </w:rPr>
        <w:t>
      3. Әкімшілік құқық бұзушылық туралы істерді қарауға және әкімшілік жазалар қолдануға облыстың, республикалық маңызы бар қаланың, астананың әкімі және оның орынбасарлары құқылы.</w:t>
      </w:r>
    </w:p>
    <w:bookmarkEnd w:id="89"/>
    <w:bookmarkStart w:name="z120" w:id="90"/>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осы Кодекстің 165, 300, 310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311, 311-2, 311-3 және 387-баптарында көзделген, аудандық маңызы бар қалалардың, ауылдардың, кенттердің, ауылдық округтердің аумағында жасалған әкімшілік құқық бұзушылық туралы істерді қарауға және бұзушылықтар үшін әкімшілік жазалар қолдануға құқылы.</w:t>
      </w:r>
    </w:p>
    <w:bookmarkEnd w:id="90"/>
    <w:bookmarkStart w:name="z121" w:id="91"/>
    <w:p>
      <w:pPr>
        <w:spacing w:after="0"/>
        <w:ind w:left="0"/>
        <w:jc w:val="both"/>
      </w:pPr>
      <w:r>
        <w:rPr>
          <w:rFonts w:ascii="Times New Roman"/>
          <w:b w:val="false"/>
          <w:i w:val="false"/>
          <w:color w:val="000000"/>
          <w:sz w:val="28"/>
        </w:rPr>
        <w:t>
      5. Осы Кодекстің 310-бабында (бірінші бөліктің 2) тармақшасын (ветеринариялық препараттар мен жемшөп қоспаларын өндіру жөніндегі ұйымдарда жасалған құқық бұзушылықтар бөлігінде), 3) және 5) тармақшаларын, жетінші және сегізінші бөліктерін қоспағанда) көзделген құқық бұзушылық туралы істерді қарауға және құқық бұзушылықтар жасағаны үшін әкімшілік жазалар қолдануға жергілікті атқарушы органдардың лауазымды адамдары:</w:t>
      </w:r>
    </w:p>
    <w:bookmarkEnd w:id="91"/>
    <w:bookmarkStart w:name="z122" w:id="92"/>
    <w:p>
      <w:pPr>
        <w:spacing w:after="0"/>
        <w:ind w:left="0"/>
        <w:jc w:val="both"/>
      </w:pPr>
      <w:r>
        <w:rPr>
          <w:rFonts w:ascii="Times New Roman"/>
          <w:b w:val="false"/>
          <w:i w:val="false"/>
          <w:color w:val="000000"/>
          <w:sz w:val="28"/>
        </w:rPr>
        <w:t>
      1) облыстың, республикалық маңызы бар қаланың, астананың бас мемлекеттік ветеринариялық дәрігері және оның орынбасарлары;</w:t>
      </w:r>
    </w:p>
    <w:bookmarkEnd w:id="92"/>
    <w:bookmarkStart w:name="z123" w:id="93"/>
    <w:p>
      <w:pPr>
        <w:spacing w:after="0"/>
        <w:ind w:left="0"/>
        <w:jc w:val="both"/>
      </w:pPr>
      <w:r>
        <w:rPr>
          <w:rFonts w:ascii="Times New Roman"/>
          <w:b w:val="false"/>
          <w:i w:val="false"/>
          <w:color w:val="000000"/>
          <w:sz w:val="28"/>
        </w:rPr>
        <w:t>
      2) ауданның, облыстық маңызы бар қаланың бас мемлекеттік ветеринариялық дәрігері және оның орынбасарлары да құқылы.</w:t>
      </w:r>
    </w:p>
    <w:bookmarkEnd w:id="93"/>
    <w:bookmarkStart w:name="z124" w:id="94"/>
    <w:p>
      <w:pPr>
        <w:spacing w:after="0"/>
        <w:ind w:left="0"/>
        <w:jc w:val="both"/>
      </w:pPr>
      <w:r>
        <w:rPr>
          <w:rFonts w:ascii="Times New Roman"/>
          <w:b w:val="false"/>
          <w:i w:val="false"/>
          <w:color w:val="000000"/>
          <w:sz w:val="28"/>
        </w:rPr>
        <w:t>
      Жергілікті атқарушы органдардың лауазымды адамдары өз құзыреті шегінде өткiзу орындарында – жануарларды, жануарлардан алынатын өнім мен шикiзатты өткізу кезінде ветеринариялық (ветеринариялық-санитариялық) қағидалардың бұзылғаны үшiн айыппұлды сол жерде ала алады.";</w:t>
      </w:r>
    </w:p>
    <w:bookmarkEnd w:id="94"/>
    <w:bookmarkStart w:name="z125" w:id="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p>
    <w:bookmarkEnd w:id="95"/>
    <w:bookmarkStart w:name="z126" w:id="96"/>
    <w:p>
      <w:pPr>
        <w:spacing w:after="0"/>
        <w:ind w:left="0"/>
        <w:jc w:val="both"/>
      </w:pPr>
      <w:r>
        <w:rPr>
          <w:rFonts w:ascii="Times New Roman"/>
          <w:b w:val="false"/>
          <w:i w:val="false"/>
          <w:color w:val="000000"/>
          <w:sz w:val="28"/>
        </w:rPr>
        <w:t>
      үшінші абзац мынадай редакцияда жазылсын:</w:t>
      </w:r>
    </w:p>
    <w:bookmarkEnd w:id="96"/>
    <w:bookmarkStart w:name="z127" w:id="97"/>
    <w:p>
      <w:pPr>
        <w:spacing w:after="0"/>
        <w:ind w:left="0"/>
        <w:jc w:val="both"/>
      </w:pPr>
      <w:r>
        <w:rPr>
          <w:rFonts w:ascii="Times New Roman"/>
          <w:b w:val="false"/>
          <w:i w:val="false"/>
          <w:color w:val="000000"/>
          <w:sz w:val="28"/>
        </w:rPr>
        <w:t>
      "азаматтық қорғау саласындағы уәкілетті органның (314, 355, 356-баптар);</w:t>
      </w:r>
    </w:p>
    <w:bookmarkEnd w:id="97"/>
    <w:bookmarkStart w:name="z128" w:id="98"/>
    <w:p>
      <w:pPr>
        <w:spacing w:after="0"/>
        <w:ind w:left="0"/>
        <w:jc w:val="both"/>
      </w:pPr>
      <w:r>
        <w:rPr>
          <w:rFonts w:ascii="Times New Roman"/>
          <w:b w:val="false"/>
          <w:i w:val="false"/>
          <w:color w:val="000000"/>
          <w:sz w:val="28"/>
        </w:rPr>
        <w:t>
      өнеркәсіптік қауіпсіздік саласындағы уәкілетті органның (225-1 (газбен жабдықтау жүйелері объектілерінің күзет аймақтарындағы бұзушылықтар бойынша), 226 (үшінші – бесінші бөліктері), 228, 229, 231 (екінші бөлігі), 233, 317-1 (өрт және жарылу қаупі бөлігінде машиналар мен жабдыққа, химиялық өнімге қойылатын қауіпсіздік талаптарын бұзушылықтар бойынша), 355, 356-баптар);";</w:t>
      </w:r>
    </w:p>
    <w:bookmarkEnd w:id="98"/>
    <w:bookmarkStart w:name="z129" w:id="99"/>
    <w:p>
      <w:pPr>
        <w:spacing w:after="0"/>
        <w:ind w:left="0"/>
        <w:jc w:val="both"/>
      </w:pPr>
      <w:r>
        <w:rPr>
          <w:rFonts w:ascii="Times New Roman"/>
          <w:b w:val="false"/>
          <w:i w:val="false"/>
          <w:color w:val="000000"/>
          <w:sz w:val="28"/>
        </w:rPr>
        <w:t>
      отыз сегізінші абзац мынадай редакцияда жазылсын:</w:t>
      </w:r>
    </w:p>
    <w:bookmarkEnd w:id="99"/>
    <w:bookmarkStart w:name="z130" w:id="100"/>
    <w:p>
      <w:pPr>
        <w:spacing w:after="0"/>
        <w:ind w:left="0"/>
        <w:jc w:val="both"/>
      </w:pPr>
      <w:r>
        <w:rPr>
          <w:rFonts w:ascii="Times New Roman"/>
          <w:b w:val="false"/>
          <w:i w:val="false"/>
          <w:color w:val="000000"/>
          <w:sz w:val="28"/>
        </w:rPr>
        <w:t>
      "табиғи монополиялар салаларында және реттелетін нарықтарда басшылықты жүзеге асыратын уәкiлеттi органның (147-6 (2-1-бөлiгi) 356-баптар);";</w:t>
      </w:r>
    </w:p>
    <w:bookmarkEnd w:id="100"/>
    <w:bookmarkStart w:name="z131" w:id="101"/>
    <w:p>
      <w:pPr>
        <w:spacing w:after="0"/>
        <w:ind w:left="0"/>
        <w:jc w:val="both"/>
      </w:pPr>
      <w:r>
        <w:rPr>
          <w:rFonts w:ascii="Times New Roman"/>
          <w:b w:val="false"/>
          <w:i w:val="false"/>
          <w:color w:val="000000"/>
          <w:sz w:val="28"/>
        </w:rPr>
        <w:t>
      қырық бесінші абзац мынадай редакцияда жазылсын:</w:t>
      </w:r>
    </w:p>
    <w:bookmarkEnd w:id="101"/>
    <w:bookmarkStart w:name="z132" w:id="102"/>
    <w:p>
      <w:pPr>
        <w:spacing w:after="0"/>
        <w:ind w:left="0"/>
        <w:jc w:val="both"/>
      </w:pPr>
      <w:r>
        <w:rPr>
          <w:rFonts w:ascii="Times New Roman"/>
          <w:b w:val="false"/>
          <w:i w:val="false"/>
          <w:color w:val="000000"/>
          <w:sz w:val="28"/>
        </w:rPr>
        <w:t>
      "мұнай және газ саласындағы уәкілетті органның (147-11 (жетінші және тоғызыншы бөліктері), 147-12, 356, 357-1, 357-2 (екінші бөлігі)-баптар);";</w:t>
      </w:r>
    </w:p>
    <w:bookmarkEnd w:id="102"/>
    <w:bookmarkStart w:name="z133" w:id="103"/>
    <w:p>
      <w:pPr>
        <w:spacing w:after="0"/>
        <w:ind w:left="0"/>
        <w:jc w:val="both"/>
      </w:pPr>
      <w:r>
        <w:rPr>
          <w:rFonts w:ascii="Times New Roman"/>
          <w:b w:val="false"/>
          <w:i w:val="false"/>
          <w:color w:val="000000"/>
          <w:sz w:val="28"/>
        </w:rPr>
        <w:t>
      мынадай мазмұндағы алпыс үшінші абзацпен толықтырылсын:</w:t>
      </w:r>
    </w:p>
    <w:bookmarkEnd w:id="103"/>
    <w:bookmarkStart w:name="z134" w:id="104"/>
    <w:p>
      <w:pPr>
        <w:spacing w:after="0"/>
        <w:ind w:left="0"/>
        <w:jc w:val="both"/>
      </w:pPr>
      <w:r>
        <w:rPr>
          <w:rFonts w:ascii="Times New Roman"/>
          <w:b w:val="false"/>
          <w:i w:val="false"/>
          <w:color w:val="000000"/>
          <w:sz w:val="28"/>
        </w:rPr>
        <w:t>
      "сәулет, қала құрылысы және құрылыс істері жөніндегі уәкілетті мемлекеттік органның (356-бап);".</w:t>
      </w:r>
    </w:p>
    <w:bookmarkEnd w:id="104"/>
    <w:bookmarkStart w:name="z135" w:id="105"/>
    <w:p>
      <w:pPr>
        <w:spacing w:after="0"/>
        <w:ind w:left="0"/>
        <w:jc w:val="both"/>
      </w:pPr>
      <w:r>
        <w:rPr>
          <w:rFonts w:ascii="Times New Roman"/>
          <w:b w:val="false"/>
          <w:i w:val="false"/>
          <w:color w:val="000000"/>
          <w:sz w:val="28"/>
        </w:rPr>
        <w:t xml:space="preserve">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w:t>
      </w:r>
    </w:p>
    <w:bookmarkEnd w:id="105"/>
    <w:bookmarkStart w:name="z138" w:id="106"/>
    <w:p>
      <w:pPr>
        <w:spacing w:after="0"/>
        <w:ind w:left="0"/>
        <w:jc w:val="both"/>
      </w:pPr>
      <w:r>
        <w:rPr>
          <w:rFonts w:ascii="Times New Roman"/>
          <w:b w:val="false"/>
          <w:i w:val="false"/>
          <w:color w:val="000000"/>
          <w:sz w:val="28"/>
        </w:rPr>
        <w:t>
      1) мазмұнында: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147-баптардың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"14-бап. Орталық уәкілетті органның құзыреті";</w:t>
      </w:r>
    </w:p>
    <w:bookmarkStart w:name="z141" w:id="107"/>
    <w:p>
      <w:pPr>
        <w:spacing w:after="0"/>
        <w:ind w:left="0"/>
        <w:jc w:val="both"/>
      </w:pPr>
      <w:r>
        <w:rPr>
          <w:rFonts w:ascii="Times New Roman"/>
          <w:b w:val="false"/>
          <w:i w:val="false"/>
          <w:color w:val="000000"/>
          <w:sz w:val="28"/>
        </w:rPr>
        <w:t>
      "147-бап. Жердiң пайдаланылуы мен қорғалуына мемлекеттiк бақылауды жүзеге асыратын органдардың функциялары";</w:t>
      </w:r>
    </w:p>
    <w:bookmarkEnd w:id="107"/>
    <w:bookmarkStart w:name="z142"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13-1) тармақшамен толықтырылсын:</w:t>
      </w:r>
    </w:p>
    <w:bookmarkEnd w:id="108"/>
    <w:bookmarkStart w:name="z143" w:id="109"/>
    <w:p>
      <w:pPr>
        <w:spacing w:after="0"/>
        <w:ind w:left="0"/>
        <w:jc w:val="both"/>
      </w:pPr>
      <w:r>
        <w:rPr>
          <w:rFonts w:ascii="Times New Roman"/>
          <w:b w:val="false"/>
          <w:i w:val="false"/>
          <w:color w:val="000000"/>
          <w:sz w:val="28"/>
        </w:rPr>
        <w:t>
      "13-1) жердiң пайдаланылуы мен қорғалуын бақылау жөнiндегi уәкiлеттi орган – облыстың, республикалық маңызы бар қаланың, астананың жергілікті атқарушы органдарының жердiң пайдаланылуы мен қорғалуына мемлекеттік бақылауды жүзеге асыратын құрылымдық бөлімшесі (бұдан әрі – жердiң пайдаланылуы мен қорғалуын бақылау жөнiндегi уәкiлеттi орган);";</w:t>
      </w:r>
    </w:p>
    <w:bookmarkEnd w:id="109"/>
    <w:bookmarkStart w:name="z144"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7" w:id="111"/>
    <w:p>
      <w:pPr>
        <w:spacing w:after="0"/>
        <w:ind w:left="0"/>
        <w:jc w:val="both"/>
      </w:pPr>
      <w:r>
        <w:rPr>
          <w:rFonts w:ascii="Times New Roman"/>
          <w:b w:val="false"/>
          <w:i w:val="false"/>
          <w:color w:val="000000"/>
          <w:sz w:val="28"/>
        </w:rPr>
        <w:t>
      "6) жердi ерекше қорғалатын табиғи аумақтарға жатқызу және жердi осы аумақтардың резервіне қалдыру тәртiбiн бекіту;";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тармақшалар</w:t>
      </w:r>
      <w:r>
        <w:rPr>
          <w:rFonts w:ascii="Times New Roman"/>
          <w:b w:val="false"/>
          <w:i w:val="false"/>
          <w:color w:val="000000"/>
          <w:sz w:val="28"/>
        </w:rPr>
        <w:t xml:space="preserve"> алып тасталсын;</w:t>
      </w:r>
    </w:p>
    <w:bookmarkStart w:name="z149"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14-бапта</w:t>
      </w:r>
      <w:r>
        <w:rPr>
          <w:rFonts w:ascii="Times New Roman"/>
          <w:b w:val="false"/>
          <w:i w:val="false"/>
          <w:color w:val="000000"/>
          <w:sz w:val="28"/>
        </w:rPr>
        <w:t>:</w:t>
      </w:r>
    </w:p>
    <w:bookmarkEnd w:id="112"/>
    <w:bookmarkStart w:name="z150" w:id="113"/>
    <w:p>
      <w:pPr>
        <w:spacing w:after="0"/>
        <w:ind w:left="0"/>
        <w:jc w:val="both"/>
      </w:pPr>
      <w:r>
        <w:rPr>
          <w:rFonts w:ascii="Times New Roman"/>
          <w:b w:val="false"/>
          <w:i w:val="false"/>
          <w:color w:val="000000"/>
          <w:sz w:val="28"/>
        </w:rPr>
        <w:t>
      тақырып мынадай редакцияда жазылсын:</w:t>
      </w:r>
    </w:p>
    <w:bookmarkEnd w:id="113"/>
    <w:p>
      <w:pPr>
        <w:spacing w:after="0"/>
        <w:ind w:left="0"/>
        <w:jc w:val="both"/>
      </w:pPr>
      <w:r>
        <w:rPr>
          <w:rFonts w:ascii="Times New Roman"/>
          <w:b w:val="false"/>
          <w:i w:val="false"/>
          <w:color w:val="000000"/>
          <w:sz w:val="28"/>
        </w:rPr>
        <w:t>
      "14-бап. Орталық уәкілетті органның құзыреті";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54" w:id="114"/>
    <w:p>
      <w:pPr>
        <w:spacing w:after="0"/>
        <w:ind w:left="0"/>
        <w:jc w:val="both"/>
      </w:pPr>
      <w:r>
        <w:rPr>
          <w:rFonts w:ascii="Times New Roman"/>
          <w:b w:val="false"/>
          <w:i w:val="false"/>
          <w:color w:val="000000"/>
          <w:sz w:val="28"/>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бекіту;";</w:t>
      </w:r>
    </w:p>
    <w:bookmarkEnd w:id="114"/>
    <w:bookmarkStart w:name="z155" w:id="115"/>
    <w:p>
      <w:pPr>
        <w:spacing w:after="0"/>
        <w:ind w:left="0"/>
        <w:jc w:val="both"/>
      </w:pPr>
      <w:r>
        <w:rPr>
          <w:rFonts w:ascii="Times New Roman"/>
          <w:b w:val="false"/>
          <w:i w:val="false"/>
          <w:color w:val="000000"/>
          <w:sz w:val="28"/>
        </w:rPr>
        <w:t>
      мынадай мазмұндағы 16-2), 16-3), 16-4) және 16-5) тармақшалармен толықтырылсын:</w:t>
      </w:r>
    </w:p>
    <w:bookmarkEnd w:id="115"/>
    <w:bookmarkStart w:name="z156" w:id="116"/>
    <w:p>
      <w:pPr>
        <w:spacing w:after="0"/>
        <w:ind w:left="0"/>
        <w:jc w:val="both"/>
      </w:pPr>
      <w:r>
        <w:rPr>
          <w:rFonts w:ascii="Times New Roman"/>
          <w:b w:val="false"/>
          <w:i w:val="false"/>
          <w:color w:val="000000"/>
          <w:sz w:val="28"/>
        </w:rPr>
        <w:t>
      "16-2) жер учаскесіне меншік құқығына және жерді пайдалану құқығына сәйкестендіру құжаттарының нысандарын бекіту;</w:t>
      </w:r>
    </w:p>
    <w:bookmarkEnd w:id="116"/>
    <w:bookmarkStart w:name="z157" w:id="117"/>
    <w:p>
      <w:pPr>
        <w:spacing w:after="0"/>
        <w:ind w:left="0"/>
        <w:jc w:val="both"/>
      </w:pPr>
      <w:r>
        <w:rPr>
          <w:rFonts w:ascii="Times New Roman"/>
          <w:b w:val="false"/>
          <w:i w:val="false"/>
          <w:color w:val="000000"/>
          <w:sz w:val="28"/>
        </w:rPr>
        <w:t>
      16-3) мемлекеттік жер кадастры мен жер мониторингін жүргізу тәртібін бекіту;</w:t>
      </w:r>
    </w:p>
    <w:bookmarkEnd w:id="117"/>
    <w:bookmarkStart w:name="z158" w:id="118"/>
    <w:p>
      <w:pPr>
        <w:spacing w:after="0"/>
        <w:ind w:left="0"/>
        <w:jc w:val="both"/>
      </w:pP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p>
    <w:bookmarkEnd w:id="118"/>
    <w:bookmarkStart w:name="z159" w:id="119"/>
    <w:p>
      <w:pPr>
        <w:spacing w:after="0"/>
        <w:ind w:left="0"/>
        <w:jc w:val="both"/>
      </w:pPr>
      <w:r>
        <w:rPr>
          <w:rFonts w:ascii="Times New Roman"/>
          <w:b w:val="false"/>
          <w:i w:val="false"/>
          <w:color w:val="000000"/>
          <w:sz w:val="28"/>
        </w:rPr>
        <w:t>
      16-5) жеке тұрғын үй құрылысы үшін жер учаскелеріне құқықтар беру қағидаларын бекіту;";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61" w:id="1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14-1-бапта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bookmarkStart w:name="z164" w:id="121"/>
    <w:p>
      <w:pPr>
        <w:spacing w:after="0"/>
        <w:ind w:left="0"/>
        <w:jc w:val="both"/>
      </w:pPr>
      <w:r>
        <w:rPr>
          <w:rFonts w:ascii="Times New Roman"/>
          <w:b w:val="false"/>
          <w:i w:val="false"/>
          <w:color w:val="000000"/>
          <w:sz w:val="28"/>
        </w:rPr>
        <w:t>
      мынадай мазмұндағы 14-2), 14-3), 14-4), 14-5) және 14-6) тармақшалармен толықтырылсын:</w:t>
      </w:r>
    </w:p>
    <w:bookmarkEnd w:id="121"/>
    <w:bookmarkStart w:name="z165" w:id="122"/>
    <w:p>
      <w:pPr>
        <w:spacing w:after="0"/>
        <w:ind w:left="0"/>
        <w:jc w:val="both"/>
      </w:pPr>
      <w:r>
        <w:rPr>
          <w:rFonts w:ascii="Times New Roman"/>
          <w:b w:val="false"/>
          <w:i w:val="false"/>
          <w:color w:val="000000"/>
          <w:sz w:val="28"/>
        </w:rPr>
        <w:t>
      "14-2) жердің пайдаланылуы мен қорғалуына мемлекеттік бақылауды жүзеге асыру;</w:t>
      </w:r>
    </w:p>
    <w:bookmarkEnd w:id="122"/>
    <w:bookmarkStart w:name="z166" w:id="123"/>
    <w:p>
      <w:pPr>
        <w:spacing w:after="0"/>
        <w:ind w:left="0"/>
        <w:jc w:val="both"/>
      </w:pPr>
      <w:r>
        <w:rPr>
          <w:rFonts w:ascii="Times New Roman"/>
          <w:b w:val="false"/>
          <w:i w:val="false"/>
          <w:color w:val="000000"/>
          <w:sz w:val="28"/>
        </w:rPr>
        <w:t>
      14-3) жер заңнамасын анықталған бұзушылықтарды жою жөнінде орындалуы міндетті нұсқамалар беру;</w:t>
      </w:r>
    </w:p>
    <w:bookmarkEnd w:id="123"/>
    <w:bookmarkStart w:name="z167" w:id="124"/>
    <w:p>
      <w:pPr>
        <w:spacing w:after="0"/>
        <w:ind w:left="0"/>
        <w:jc w:val="both"/>
      </w:pPr>
      <w:r>
        <w:rPr>
          <w:rFonts w:ascii="Times New Roman"/>
          <w:b w:val="false"/>
          <w:i w:val="false"/>
          <w:color w:val="000000"/>
          <w:sz w:val="28"/>
        </w:rPr>
        <w:t>
      14-4) жер заңнамасы саласындағы әкімшілік құқық бұзушылық туралы істерді қарау;</w:t>
      </w:r>
    </w:p>
    <w:bookmarkEnd w:id="124"/>
    <w:bookmarkStart w:name="z168" w:id="125"/>
    <w:p>
      <w:pPr>
        <w:spacing w:after="0"/>
        <w:ind w:left="0"/>
        <w:jc w:val="both"/>
      </w:pPr>
      <w:r>
        <w:rPr>
          <w:rFonts w:ascii="Times New Roman"/>
          <w:b w:val="false"/>
          <w:i w:val="false"/>
          <w:color w:val="000000"/>
          <w:sz w:val="28"/>
        </w:rPr>
        <w:t>
      14-5) осы Кодекстің 148-бабы 1-тармағының 4) тармақшасында көрсетілген мәселелер бойынша сотқа талап қоюды дайындау және беру;</w:t>
      </w:r>
    </w:p>
    <w:bookmarkEnd w:id="125"/>
    <w:bookmarkStart w:name="z169" w:id="126"/>
    <w:p>
      <w:pPr>
        <w:spacing w:after="0"/>
        <w:ind w:left="0"/>
        <w:jc w:val="both"/>
      </w:pPr>
      <w:r>
        <w:rPr>
          <w:rFonts w:ascii="Times New Roman"/>
          <w:b w:val="false"/>
          <w:i w:val="false"/>
          <w:color w:val="000000"/>
          <w:sz w:val="28"/>
        </w:rPr>
        <w:t>
      14-6) егер құрылыс, пайдалы қазбалар кен орындарын қазу, объектілерді пайдалану, геологиялық-барлау және басқа да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172" w:id="127"/>
    <w:p>
      <w:pPr>
        <w:spacing w:after="0"/>
        <w:ind w:left="0"/>
        <w:jc w:val="both"/>
      </w:pPr>
      <w:r>
        <w:rPr>
          <w:rFonts w:ascii="Times New Roman"/>
          <w:b w:val="false"/>
          <w:i w:val="false"/>
          <w:color w:val="000000"/>
          <w:sz w:val="28"/>
        </w:rPr>
        <w:t>
      мынадай мазмұндағы 21), 22), 23), 24) және 25) тармақшалармен толықтырылсын:</w:t>
      </w:r>
    </w:p>
    <w:bookmarkEnd w:id="127"/>
    <w:bookmarkStart w:name="z173" w:id="128"/>
    <w:p>
      <w:pPr>
        <w:spacing w:after="0"/>
        <w:ind w:left="0"/>
        <w:jc w:val="both"/>
      </w:pPr>
      <w:r>
        <w:rPr>
          <w:rFonts w:ascii="Times New Roman"/>
          <w:b w:val="false"/>
          <w:i w:val="false"/>
          <w:color w:val="000000"/>
          <w:sz w:val="28"/>
        </w:rPr>
        <w:t>
      "21) жердің пайдаланылуы мен қорғалуына мемлекеттік бақылауды жүзеге асыру;</w:t>
      </w:r>
    </w:p>
    <w:bookmarkEnd w:id="128"/>
    <w:bookmarkStart w:name="z174" w:id="129"/>
    <w:p>
      <w:pPr>
        <w:spacing w:after="0"/>
        <w:ind w:left="0"/>
        <w:jc w:val="both"/>
      </w:pPr>
      <w:r>
        <w:rPr>
          <w:rFonts w:ascii="Times New Roman"/>
          <w:b w:val="false"/>
          <w:i w:val="false"/>
          <w:color w:val="000000"/>
          <w:sz w:val="28"/>
        </w:rPr>
        <w:t>
      22) жер заңнамасын анықталған бұзушылықтарды жою жөнінде орындалуы міндетті нұсқамалар беру;</w:t>
      </w:r>
    </w:p>
    <w:bookmarkEnd w:id="129"/>
    <w:bookmarkStart w:name="z175" w:id="130"/>
    <w:p>
      <w:pPr>
        <w:spacing w:after="0"/>
        <w:ind w:left="0"/>
        <w:jc w:val="both"/>
      </w:pPr>
      <w:r>
        <w:rPr>
          <w:rFonts w:ascii="Times New Roman"/>
          <w:b w:val="false"/>
          <w:i w:val="false"/>
          <w:color w:val="000000"/>
          <w:sz w:val="28"/>
        </w:rPr>
        <w:t>
      23) жер заңнамасы саласындағы әкімшілік құқық бұзушылық туралы істерді қарау;</w:t>
      </w:r>
    </w:p>
    <w:bookmarkEnd w:id="130"/>
    <w:bookmarkStart w:name="z176" w:id="131"/>
    <w:p>
      <w:pPr>
        <w:spacing w:after="0"/>
        <w:ind w:left="0"/>
        <w:jc w:val="both"/>
      </w:pPr>
      <w:r>
        <w:rPr>
          <w:rFonts w:ascii="Times New Roman"/>
          <w:b w:val="false"/>
          <w:i w:val="false"/>
          <w:color w:val="000000"/>
          <w:sz w:val="28"/>
        </w:rPr>
        <w:t>
      24) осы Кодекстің 148-бабы 1-тармағының 4) тармақшасында көрсетілген мәселелер бойынша сотқа талап қоюды дайындау және беру;</w:t>
      </w:r>
    </w:p>
    <w:bookmarkEnd w:id="131"/>
    <w:bookmarkStart w:name="z177" w:id="132"/>
    <w:p>
      <w:pPr>
        <w:spacing w:after="0"/>
        <w:ind w:left="0"/>
        <w:jc w:val="both"/>
      </w:pPr>
      <w:r>
        <w:rPr>
          <w:rFonts w:ascii="Times New Roman"/>
          <w:b w:val="false"/>
          <w:i w:val="false"/>
          <w:color w:val="000000"/>
          <w:sz w:val="28"/>
        </w:rPr>
        <w:t>
      25) егер құрылыс, пайдалы қазбалар кен орындарын қазу, объектілерді пайдалану, геологиялық-барлау және басқа да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p>
    <w:bookmarkEnd w:id="132"/>
    <w:bookmarkStart w:name="z178" w:id="13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18-1) тармақшасы</w:t>
      </w:r>
      <w:r>
        <w:rPr>
          <w:rFonts w:ascii="Times New Roman"/>
          <w:b w:val="false"/>
          <w:i w:val="false"/>
          <w:color w:val="000000"/>
          <w:sz w:val="28"/>
        </w:rPr>
        <w:t xml:space="preserve"> мынадай редакцияда жазылсын:</w:t>
      </w:r>
    </w:p>
    <w:bookmarkEnd w:id="133"/>
    <w:bookmarkStart w:name="z179" w:id="134"/>
    <w:p>
      <w:pPr>
        <w:spacing w:after="0"/>
        <w:ind w:left="0"/>
        <w:jc w:val="both"/>
      </w:pP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жерді анықтау;";</w:t>
      </w:r>
    </w:p>
    <w:bookmarkEnd w:id="134"/>
    <w:bookmarkStart w:name="z180" w:id="135"/>
    <w:p>
      <w:pPr>
        <w:spacing w:after="0"/>
        <w:ind w:left="0"/>
        <w:jc w:val="both"/>
      </w:pPr>
      <w:r>
        <w:rPr>
          <w:rFonts w:ascii="Times New Roman"/>
          <w:b w:val="false"/>
          <w:i w:val="false"/>
          <w:color w:val="000000"/>
          <w:sz w:val="28"/>
        </w:rPr>
        <w:t>
      мынадай мазмұндағы 4-тармақпен толықтырылсын:</w:t>
      </w:r>
    </w:p>
    <w:bookmarkEnd w:id="135"/>
    <w:bookmarkStart w:name="z181" w:id="136"/>
    <w:p>
      <w:pPr>
        <w:spacing w:after="0"/>
        <w:ind w:left="0"/>
        <w:jc w:val="both"/>
      </w:pPr>
      <w:r>
        <w:rPr>
          <w:rFonts w:ascii="Times New Roman"/>
          <w:b w:val="false"/>
          <w:i w:val="false"/>
          <w:color w:val="000000"/>
          <w:sz w:val="28"/>
        </w:rPr>
        <w:t>
      "4. Жердiң пайдаланылуы мен қорғалуын бақылау жөнiндегi уәкiлеттi органның құзыретіне:</w:t>
      </w:r>
    </w:p>
    <w:bookmarkEnd w:id="136"/>
    <w:bookmarkStart w:name="z182" w:id="137"/>
    <w:p>
      <w:pPr>
        <w:spacing w:after="0"/>
        <w:ind w:left="0"/>
        <w:jc w:val="both"/>
      </w:pPr>
      <w:r>
        <w:rPr>
          <w:rFonts w:ascii="Times New Roman"/>
          <w:b w:val="false"/>
          <w:i w:val="false"/>
          <w:color w:val="000000"/>
          <w:sz w:val="28"/>
        </w:rPr>
        <w:t>
      1) жердiң пайдаланылуы мен қорғалуына мемлекеттік бақылауды жүзеге асыру;</w:t>
      </w:r>
    </w:p>
    <w:bookmarkEnd w:id="137"/>
    <w:bookmarkStart w:name="z183" w:id="138"/>
    <w:p>
      <w:pPr>
        <w:spacing w:after="0"/>
        <w:ind w:left="0"/>
        <w:jc w:val="both"/>
      </w:pPr>
      <w:r>
        <w:rPr>
          <w:rFonts w:ascii="Times New Roman"/>
          <w:b w:val="false"/>
          <w:i w:val="false"/>
          <w:color w:val="000000"/>
          <w:sz w:val="28"/>
        </w:rPr>
        <w:t>
      2) жер заңнамасын анықталған бұзушылықтарды жою жөнінде орындалуы міндетті нұсқамалар беру;</w:t>
      </w:r>
    </w:p>
    <w:bookmarkEnd w:id="138"/>
    <w:bookmarkStart w:name="z184" w:id="139"/>
    <w:p>
      <w:pPr>
        <w:spacing w:after="0"/>
        <w:ind w:left="0"/>
        <w:jc w:val="both"/>
      </w:pPr>
      <w:r>
        <w:rPr>
          <w:rFonts w:ascii="Times New Roman"/>
          <w:b w:val="false"/>
          <w:i w:val="false"/>
          <w:color w:val="000000"/>
          <w:sz w:val="28"/>
        </w:rPr>
        <w:t>
      3) жер заңнамасы саласындағы әкімшілік құқық бұзушылық туралы істерді қарау;</w:t>
      </w:r>
    </w:p>
    <w:bookmarkEnd w:id="139"/>
    <w:bookmarkStart w:name="z185" w:id="140"/>
    <w:p>
      <w:pPr>
        <w:spacing w:after="0"/>
        <w:ind w:left="0"/>
        <w:jc w:val="both"/>
      </w:pPr>
      <w:r>
        <w:rPr>
          <w:rFonts w:ascii="Times New Roman"/>
          <w:b w:val="false"/>
          <w:i w:val="false"/>
          <w:color w:val="000000"/>
          <w:sz w:val="28"/>
        </w:rPr>
        <w:t>
      4) осы Кодекстің 148-бабы 1-тармағының 4) тармақшасында көрсетілген мәселелер бойынша сотқа талап қоюды дайындау және беру;</w:t>
      </w:r>
    </w:p>
    <w:bookmarkEnd w:id="140"/>
    <w:bookmarkStart w:name="z186" w:id="141"/>
    <w:p>
      <w:pPr>
        <w:spacing w:after="0"/>
        <w:ind w:left="0"/>
        <w:jc w:val="both"/>
      </w:pPr>
      <w:r>
        <w:rPr>
          <w:rFonts w:ascii="Times New Roman"/>
          <w:b w:val="false"/>
          <w:i w:val="false"/>
          <w:color w:val="000000"/>
          <w:sz w:val="28"/>
        </w:rPr>
        <w:t>
      5) пайдаланылмай жатқан не Қазақстан Республикасының заңнамасын бұза отырып пайдаланылып жатқан жерді анықтау және мемлекеттік меншікке қайтару;</w:t>
      </w:r>
    </w:p>
    <w:bookmarkEnd w:id="141"/>
    <w:bookmarkStart w:name="z187" w:id="142"/>
    <w:p>
      <w:pPr>
        <w:spacing w:after="0"/>
        <w:ind w:left="0"/>
        <w:jc w:val="both"/>
      </w:pPr>
      <w:r>
        <w:rPr>
          <w:rFonts w:ascii="Times New Roman"/>
          <w:b w:val="false"/>
          <w:i w:val="false"/>
          <w:color w:val="000000"/>
          <w:sz w:val="28"/>
        </w:rPr>
        <w:t>
      6)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p>
    <w:bookmarkEnd w:id="142"/>
    <w:bookmarkStart w:name="z188" w:id="143"/>
    <w:p>
      <w:pPr>
        <w:spacing w:after="0"/>
        <w:ind w:left="0"/>
        <w:jc w:val="both"/>
      </w:pPr>
      <w:r>
        <w:rPr>
          <w:rFonts w:ascii="Times New Roman"/>
          <w:b w:val="false"/>
          <w:i w:val="false"/>
          <w:color w:val="000000"/>
          <w:sz w:val="28"/>
        </w:rPr>
        <w:t xml:space="preserve">
      6) 48-баптың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43"/>
    <w:bookmarkStart w:name="z189" w:id="144"/>
    <w:p>
      <w:pPr>
        <w:spacing w:after="0"/>
        <w:ind w:left="0"/>
        <w:jc w:val="both"/>
      </w:pPr>
      <w:r>
        <w:rPr>
          <w:rFonts w:ascii="Times New Roman"/>
          <w:b w:val="false"/>
          <w:i w:val="false"/>
          <w:color w:val="000000"/>
          <w:sz w:val="28"/>
        </w:rPr>
        <w:t>
      "6. Жер учаскесін немесе жер учаскесін жалдау құқығын сату жөніндегі сауда-саттықты (конкурстарды, аукциондарды) ұйымдастыру мен өткізу, оның ішінде электрондық түрде ұйымдастыру мен өткізу тәртібін орталық уәкілетті орган айқындайды.";</w:t>
      </w:r>
    </w:p>
    <w:bookmarkEnd w:id="144"/>
    <w:bookmarkStart w:name="z190" w:id="145"/>
    <w:p>
      <w:pPr>
        <w:spacing w:after="0"/>
        <w:ind w:left="0"/>
        <w:jc w:val="both"/>
      </w:pPr>
      <w:r>
        <w:rPr>
          <w:rFonts w:ascii="Times New Roman"/>
          <w:b w:val="false"/>
          <w:i w:val="false"/>
          <w:color w:val="000000"/>
          <w:sz w:val="28"/>
        </w:rPr>
        <w:t xml:space="preserve">
      7) 65-баптың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45"/>
    <w:bookmarkStart w:name="z191" w:id="146"/>
    <w:p>
      <w:pPr>
        <w:spacing w:after="0"/>
        <w:ind w:left="0"/>
        <w:jc w:val="both"/>
      </w:pPr>
      <w:r>
        <w:rPr>
          <w:rFonts w:ascii="Times New Roman"/>
          <w:b w:val="false"/>
          <w:i w:val="false"/>
          <w:color w:val="000000"/>
          <w:sz w:val="28"/>
        </w:rPr>
        <w:t>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 қол жеткізуді қамтамасыз етуге міндетті.";</w:t>
      </w:r>
    </w:p>
    <w:bookmarkEnd w:id="146"/>
    <w:bookmarkStart w:name="z192" w:id="147"/>
    <w:p>
      <w:pPr>
        <w:spacing w:after="0"/>
        <w:ind w:left="0"/>
        <w:jc w:val="both"/>
      </w:pPr>
      <w:r>
        <w:rPr>
          <w:rFonts w:ascii="Times New Roman"/>
          <w:b w:val="false"/>
          <w:i w:val="false"/>
          <w:color w:val="000000"/>
          <w:sz w:val="28"/>
        </w:rPr>
        <w:t xml:space="preserve">
      8) 106-баптың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47"/>
    <w:bookmarkStart w:name="z193" w:id="148"/>
    <w:p>
      <w:pPr>
        <w:spacing w:after="0"/>
        <w:ind w:left="0"/>
        <w:jc w:val="both"/>
      </w:pP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белгiлейдi.</w:t>
      </w:r>
    </w:p>
    <w:bookmarkEnd w:id="148"/>
    <w:bookmarkStart w:name="z194" w:id="149"/>
    <w:p>
      <w:pPr>
        <w:spacing w:after="0"/>
        <w:ind w:left="0"/>
        <w:jc w:val="both"/>
      </w:pPr>
      <w:r>
        <w:rPr>
          <w:rFonts w:ascii="Times New Roman"/>
          <w:b w:val="false"/>
          <w:i w:val="false"/>
          <w:color w:val="000000"/>
          <w:sz w:val="28"/>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p>
    <w:bookmarkEnd w:id="149"/>
    <w:bookmarkStart w:name="z195" w:id="150"/>
    <w:p>
      <w:pPr>
        <w:spacing w:after="0"/>
        <w:ind w:left="0"/>
        <w:jc w:val="both"/>
      </w:pP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bookmarkEnd w:id="150"/>
    <w:bookmarkStart w:name="z196" w:id="151"/>
    <w:p>
      <w:pPr>
        <w:spacing w:after="0"/>
        <w:ind w:left="0"/>
        <w:jc w:val="both"/>
      </w:pPr>
      <w:r>
        <w:rPr>
          <w:rFonts w:ascii="Times New Roman"/>
          <w:b w:val="false"/>
          <w:i w:val="false"/>
          <w:color w:val="000000"/>
          <w:sz w:val="28"/>
        </w:rPr>
        <w:t xml:space="preserve">
      9) 122-баптың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бесінші бөлікпен толықтырылсын:</w:t>
      </w:r>
    </w:p>
    <w:bookmarkEnd w:id="151"/>
    <w:bookmarkStart w:name="z197" w:id="152"/>
    <w:p>
      <w:pPr>
        <w:spacing w:after="0"/>
        <w:ind w:left="0"/>
        <w:jc w:val="both"/>
      </w:pPr>
      <w:r>
        <w:rPr>
          <w:rFonts w:ascii="Times New Roman"/>
          <w:b w:val="false"/>
          <w:i w:val="false"/>
          <w:color w:val="000000"/>
          <w:sz w:val="28"/>
        </w:rPr>
        <w:t>
      "Республикалық және халықаралық маңызы бар ерекше қорғалатын табиғи аумақтардың тізбесін ерекше қорғалатын табиғи аумақтар саласындағы орталық уәкілетті орган бекітеді.";</w:t>
      </w:r>
    </w:p>
    <w:bookmarkEnd w:id="152"/>
    <w:bookmarkStart w:name="z198" w:id="153"/>
    <w:p>
      <w:pPr>
        <w:spacing w:after="0"/>
        <w:ind w:left="0"/>
        <w:jc w:val="both"/>
      </w:pPr>
      <w:r>
        <w:rPr>
          <w:rFonts w:ascii="Times New Roman"/>
          <w:b w:val="false"/>
          <w:i w:val="false"/>
          <w:color w:val="000000"/>
          <w:sz w:val="28"/>
        </w:rPr>
        <w:t xml:space="preserve">
      10) 131-баптың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3"/>
    <w:bookmarkStart w:name="z199" w:id="154"/>
    <w:p>
      <w:pPr>
        <w:spacing w:after="0"/>
        <w:ind w:left="0"/>
        <w:jc w:val="both"/>
      </w:pP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белгiлейдi.";</w:t>
      </w:r>
    </w:p>
    <w:bookmarkEnd w:id="154"/>
    <w:bookmarkStart w:name="z200" w:id="155"/>
    <w:p>
      <w:pPr>
        <w:spacing w:after="0"/>
        <w:ind w:left="0"/>
        <w:jc w:val="both"/>
      </w:pPr>
      <w:r>
        <w:rPr>
          <w:rFonts w:ascii="Times New Roman"/>
          <w:b w:val="false"/>
          <w:i w:val="false"/>
          <w:color w:val="000000"/>
          <w:sz w:val="28"/>
        </w:rPr>
        <w:t xml:space="preserve">
      11) 145-баптың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5"/>
    <w:bookmarkStart w:name="z201" w:id="156"/>
    <w:p>
      <w:pPr>
        <w:spacing w:after="0"/>
        <w:ind w:left="0"/>
        <w:jc w:val="both"/>
      </w:pPr>
      <w:r>
        <w:rPr>
          <w:rFonts w:ascii="Times New Roman"/>
          <w:b w:val="false"/>
          <w:i w:val="false"/>
          <w:color w:val="000000"/>
          <w:sz w:val="28"/>
        </w:rPr>
        <w:t>
      "1. Жердің пайдаланылуы мен қорғалуына мемлекеттiк бақылауды орталық уәкiлеттi орган, жердің пайдаланылуы мен қорғалуын бақылау жөніндегі уәкiлеттi органдар, сондай-ақ өзге де уәкiлеттi органдар өз құзыретi шегiнде жүзеге асырады.";</w:t>
      </w:r>
    </w:p>
    <w:bookmarkEnd w:id="156"/>
    <w:bookmarkStart w:name="z202" w:id="157"/>
    <w:p>
      <w:pPr>
        <w:spacing w:after="0"/>
        <w:ind w:left="0"/>
        <w:jc w:val="both"/>
      </w:pPr>
      <w:r>
        <w:rPr>
          <w:rFonts w:ascii="Times New Roman"/>
          <w:b w:val="false"/>
          <w:i w:val="false"/>
          <w:color w:val="000000"/>
          <w:sz w:val="28"/>
        </w:rPr>
        <w:t xml:space="preserve">
      12) 146-баптың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157"/>
    <w:bookmarkStart w:name="z203" w:id="158"/>
    <w:p>
      <w:pPr>
        <w:spacing w:after="0"/>
        <w:ind w:left="0"/>
        <w:jc w:val="both"/>
      </w:pPr>
      <w:r>
        <w:rPr>
          <w:rFonts w:ascii="Times New Roman"/>
          <w:b w:val="false"/>
          <w:i w:val="false"/>
          <w:color w:val="000000"/>
          <w:sz w:val="28"/>
        </w:rPr>
        <w:t>
      "Жердің пайдаланылуы мен қорғалуын бақылау жөніндегі уәкiлеттi органдардың басшылары тиiстi әкiмшiлiк-аумақтық бiрлiктердiң жердi пайдалану мен қорғау жөнiндегi бас мемлекеттiк инспекторлары болып табылады.";</w:t>
      </w:r>
    </w:p>
    <w:bookmarkEnd w:id="158"/>
    <w:bookmarkStart w:name="z204" w:id="1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147-бап</w:t>
      </w:r>
      <w:r>
        <w:rPr>
          <w:rFonts w:ascii="Times New Roman"/>
          <w:b w:val="false"/>
          <w:i w:val="false"/>
          <w:color w:val="000000"/>
          <w:sz w:val="28"/>
        </w:rPr>
        <w:t xml:space="preserve"> мынадай редакцияда жазылсын:</w:t>
      </w:r>
    </w:p>
    <w:bookmarkEnd w:id="159"/>
    <w:p>
      <w:pPr>
        <w:spacing w:after="0"/>
        <w:ind w:left="0"/>
        <w:jc w:val="both"/>
      </w:pPr>
      <w:r>
        <w:rPr>
          <w:rFonts w:ascii="Times New Roman"/>
          <w:b/>
          <w:i w:val="false"/>
          <w:color w:val="000000"/>
          <w:sz w:val="28"/>
        </w:rPr>
        <w:t>"147-бап. Жердің пайдаланылуы мен қорғалуына мемлекеттiк бақылауды жүзеге асыратын органдардың функциялары</w:t>
      </w:r>
    </w:p>
    <w:bookmarkStart w:name="z208" w:id="160"/>
    <w:p>
      <w:pPr>
        <w:spacing w:after="0"/>
        <w:ind w:left="0"/>
        <w:jc w:val="both"/>
      </w:pPr>
      <w:r>
        <w:rPr>
          <w:rFonts w:ascii="Times New Roman"/>
          <w:b w:val="false"/>
          <w:i w:val="false"/>
          <w:color w:val="000000"/>
          <w:sz w:val="28"/>
        </w:rPr>
        <w:t>
      1. Орталық уәкiлеттi орган:</w:t>
      </w:r>
    </w:p>
    <w:bookmarkEnd w:id="160"/>
    <w:bookmarkStart w:name="z209" w:id="161"/>
    <w:p>
      <w:pPr>
        <w:spacing w:after="0"/>
        <w:ind w:left="0"/>
        <w:jc w:val="both"/>
      </w:pPr>
      <w:r>
        <w:rPr>
          <w:rFonts w:ascii="Times New Roman"/>
          <w:b w:val="false"/>
          <w:i w:val="false"/>
          <w:color w:val="000000"/>
          <w:sz w:val="28"/>
        </w:rPr>
        <w:t>
      1) заң бұзушыларға көзделген заңнамалық шараларды қолдана отырып, жергiлiктi атқарушы органдардың Қазақстан Республикасының жер заңнамасы саласындағы қабылдаған шешiмдерiнiң заңдылығына;</w:t>
      </w:r>
    </w:p>
    <w:bookmarkEnd w:id="161"/>
    <w:bookmarkStart w:name="z210" w:id="162"/>
    <w:p>
      <w:pPr>
        <w:spacing w:after="0"/>
        <w:ind w:left="0"/>
        <w:jc w:val="both"/>
      </w:pPr>
      <w:r>
        <w:rPr>
          <w:rFonts w:ascii="Times New Roman"/>
          <w:b w:val="false"/>
          <w:i w:val="false"/>
          <w:color w:val="000000"/>
          <w:sz w:val="28"/>
        </w:rPr>
        <w:t>
      2) мемлекеттiк жер кадастры мен жер мониторингінің дұрыс жүргізілуіне мемлекеттiк бақылауды ұйымдастырады және жүргiзедi.</w:t>
      </w:r>
    </w:p>
    <w:bookmarkEnd w:id="162"/>
    <w:bookmarkStart w:name="z211" w:id="163"/>
    <w:p>
      <w:pPr>
        <w:spacing w:after="0"/>
        <w:ind w:left="0"/>
        <w:jc w:val="both"/>
      </w:pPr>
      <w:r>
        <w:rPr>
          <w:rFonts w:ascii="Times New Roman"/>
          <w:b w:val="false"/>
          <w:i w:val="false"/>
          <w:color w:val="000000"/>
          <w:sz w:val="28"/>
        </w:rPr>
        <w:t>
      2. Жердiң пайдаланылуы мен қорғалуын бақылау жөнiндегi уәкiлеттi орган:</w:t>
      </w:r>
    </w:p>
    <w:bookmarkEnd w:id="163"/>
    <w:bookmarkStart w:name="z212" w:id="164"/>
    <w:p>
      <w:pPr>
        <w:spacing w:after="0"/>
        <w:ind w:left="0"/>
        <w:jc w:val="both"/>
      </w:pPr>
      <w:r>
        <w:rPr>
          <w:rFonts w:ascii="Times New Roman"/>
          <w:b w:val="false"/>
          <w:i w:val="false"/>
          <w:color w:val="000000"/>
          <w:sz w:val="28"/>
        </w:rPr>
        <w:t>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p>
    <w:bookmarkEnd w:id="164"/>
    <w:bookmarkStart w:name="z213" w:id="165"/>
    <w:p>
      <w:pPr>
        <w:spacing w:after="0"/>
        <w:ind w:left="0"/>
        <w:jc w:val="both"/>
      </w:pPr>
      <w:r>
        <w:rPr>
          <w:rFonts w:ascii="Times New Roman"/>
          <w:b w:val="false"/>
          <w:i w:val="false"/>
          <w:color w:val="000000"/>
          <w:sz w:val="28"/>
        </w:rPr>
        <w:t>
      2) жер учаскелерiн өз бетiнше иеленiп алуға жол бермеуге;</w:t>
      </w:r>
    </w:p>
    <w:bookmarkEnd w:id="165"/>
    <w:bookmarkStart w:name="z214" w:id="166"/>
    <w:p>
      <w:pPr>
        <w:spacing w:after="0"/>
        <w:ind w:left="0"/>
        <w:jc w:val="both"/>
      </w:pPr>
      <w:r>
        <w:rPr>
          <w:rFonts w:ascii="Times New Roman"/>
          <w:b w:val="false"/>
          <w:i w:val="false"/>
          <w:color w:val="000000"/>
          <w:sz w:val="28"/>
        </w:rPr>
        <w:t>
      3) жер учаскелерiнiң меншiк иелерi мен жер пайдаланушылардың құқықтарының сақталуына;</w:t>
      </w:r>
    </w:p>
    <w:bookmarkEnd w:id="166"/>
    <w:bookmarkStart w:name="z215" w:id="167"/>
    <w:p>
      <w:pPr>
        <w:spacing w:after="0"/>
        <w:ind w:left="0"/>
        <w:jc w:val="both"/>
      </w:pPr>
      <w:r>
        <w:rPr>
          <w:rFonts w:ascii="Times New Roman"/>
          <w:b w:val="false"/>
          <w:i w:val="false"/>
          <w:color w:val="000000"/>
          <w:sz w:val="28"/>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p>
    <w:bookmarkEnd w:id="167"/>
    <w:bookmarkStart w:name="z216" w:id="168"/>
    <w:p>
      <w:pPr>
        <w:spacing w:after="0"/>
        <w:ind w:left="0"/>
        <w:jc w:val="both"/>
      </w:pPr>
      <w:r>
        <w:rPr>
          <w:rFonts w:ascii="Times New Roman"/>
          <w:b w:val="false"/>
          <w:i w:val="false"/>
          <w:color w:val="000000"/>
          <w:sz w:val="28"/>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p>
    <w:bookmarkEnd w:id="168"/>
    <w:bookmarkStart w:name="z217" w:id="169"/>
    <w:p>
      <w:pPr>
        <w:spacing w:after="0"/>
        <w:ind w:left="0"/>
        <w:jc w:val="both"/>
      </w:pPr>
      <w:r>
        <w:rPr>
          <w:rFonts w:ascii="Times New Roman"/>
          <w:b w:val="false"/>
          <w:i w:val="false"/>
          <w:color w:val="000000"/>
          <w:sz w:val="28"/>
        </w:rPr>
        <w:t>
      6) жердiң жай-күйiне әсер ететiн тұрғын жай және өндiрiстiк объектiлердiң жобалануына, орналастырылуы мен салынуына;</w:t>
      </w:r>
    </w:p>
    <w:bookmarkEnd w:id="169"/>
    <w:bookmarkStart w:name="z218" w:id="170"/>
    <w:p>
      <w:pPr>
        <w:spacing w:after="0"/>
        <w:ind w:left="0"/>
        <w:jc w:val="both"/>
      </w:pPr>
      <w:r>
        <w:rPr>
          <w:rFonts w:ascii="Times New Roman"/>
          <w:b w:val="false"/>
          <w:i w:val="false"/>
          <w:color w:val="000000"/>
          <w:sz w:val="28"/>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p>
    <w:bookmarkEnd w:id="170"/>
    <w:bookmarkStart w:name="z219" w:id="171"/>
    <w:p>
      <w:pPr>
        <w:spacing w:after="0"/>
        <w:ind w:left="0"/>
        <w:jc w:val="both"/>
      </w:pPr>
      <w:r>
        <w:rPr>
          <w:rFonts w:ascii="Times New Roman"/>
          <w:b w:val="false"/>
          <w:i w:val="false"/>
          <w:color w:val="000000"/>
          <w:sz w:val="28"/>
        </w:rPr>
        <w:t>
      8) азаматтардың өздерiне жер учаскелерiн беру туралы өтініштерін (өтiнiшхаттарын) қараудың белгiленген мерзiмдерiнiң сақталуына;</w:t>
      </w:r>
    </w:p>
    <w:bookmarkEnd w:id="171"/>
    <w:bookmarkStart w:name="z220" w:id="172"/>
    <w:p>
      <w:pPr>
        <w:spacing w:after="0"/>
        <w:ind w:left="0"/>
        <w:jc w:val="both"/>
      </w:pPr>
      <w:r>
        <w:rPr>
          <w:rFonts w:ascii="Times New Roman"/>
          <w:b w:val="false"/>
          <w:i w:val="false"/>
          <w:color w:val="000000"/>
          <w:sz w:val="28"/>
        </w:rPr>
        <w:t>
      9) межелiк белгiлердiң сақталуына;</w:t>
      </w:r>
    </w:p>
    <w:bookmarkEnd w:id="172"/>
    <w:bookmarkStart w:name="z221" w:id="173"/>
    <w:p>
      <w:pPr>
        <w:spacing w:after="0"/>
        <w:ind w:left="0"/>
        <w:jc w:val="both"/>
      </w:pPr>
      <w:r>
        <w:rPr>
          <w:rFonts w:ascii="Times New Roman"/>
          <w:b w:val="false"/>
          <w:i w:val="false"/>
          <w:color w:val="000000"/>
          <w:sz w:val="28"/>
        </w:rPr>
        <w:t>
      10) жергiлiктi атқарушы органдар уақытша жер пайдалануға берген жердiң уақтылы қайтарылуына;</w:t>
      </w:r>
    </w:p>
    <w:bookmarkEnd w:id="173"/>
    <w:bookmarkStart w:name="z222" w:id="174"/>
    <w:p>
      <w:pPr>
        <w:spacing w:after="0"/>
        <w:ind w:left="0"/>
        <w:jc w:val="both"/>
      </w:pPr>
      <w:r>
        <w:rPr>
          <w:rFonts w:ascii="Times New Roman"/>
          <w:b w:val="false"/>
          <w:i w:val="false"/>
          <w:color w:val="000000"/>
          <w:sz w:val="28"/>
        </w:rPr>
        <w:t>
      11) бүлiнген жердiң қалпына келтірілуіне;</w:t>
      </w:r>
    </w:p>
    <w:bookmarkEnd w:id="174"/>
    <w:bookmarkStart w:name="z223" w:id="175"/>
    <w:p>
      <w:pPr>
        <w:spacing w:after="0"/>
        <w:ind w:left="0"/>
        <w:jc w:val="both"/>
      </w:pPr>
      <w:r>
        <w:rPr>
          <w:rFonts w:ascii="Times New Roman"/>
          <w:b w:val="false"/>
          <w:i w:val="false"/>
          <w:color w:val="000000"/>
          <w:sz w:val="28"/>
        </w:rPr>
        <w:t>
      12) жердiң бүлiнуiне байланысты жұмыстар жүргiзiлген кезде топырақтың құнарлы қабатының сыдырып алынуына, сақталуына және пайдаланылуына;</w:t>
      </w:r>
    </w:p>
    <w:bookmarkEnd w:id="175"/>
    <w:bookmarkStart w:name="z224" w:id="176"/>
    <w:p>
      <w:pPr>
        <w:spacing w:after="0"/>
        <w:ind w:left="0"/>
        <w:jc w:val="both"/>
      </w:pPr>
      <w:r>
        <w:rPr>
          <w:rFonts w:ascii="Times New Roman"/>
          <w:b w:val="false"/>
          <w:i w:val="false"/>
          <w:color w:val="000000"/>
          <w:sz w:val="28"/>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bookmarkEnd w:id="176"/>
    <w:bookmarkStart w:name="z225" w:id="177"/>
    <w:p>
      <w:pPr>
        <w:spacing w:after="0"/>
        <w:ind w:left="0"/>
        <w:jc w:val="both"/>
      </w:pP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p>
    <w:bookmarkEnd w:id="177"/>
    <w:bookmarkStart w:name="z226" w:id="178"/>
    <w:p>
      <w:pPr>
        <w:spacing w:after="0"/>
        <w:ind w:left="0"/>
        <w:jc w:val="both"/>
      </w:pPr>
      <w:r>
        <w:rPr>
          <w:rFonts w:ascii="Times New Roman"/>
          <w:b w:val="false"/>
          <w:i w:val="false"/>
          <w:color w:val="000000"/>
          <w:sz w:val="28"/>
        </w:rPr>
        <w:t xml:space="preserve">
      14) 152-баптың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78"/>
    <w:bookmarkStart w:name="z227" w:id="179"/>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орталық уәкілетті орган белгілейді.";</w:t>
      </w:r>
    </w:p>
    <w:bookmarkEnd w:id="179"/>
    <w:bookmarkStart w:name="z228" w:id="180"/>
    <w:p>
      <w:pPr>
        <w:spacing w:after="0"/>
        <w:ind w:left="0"/>
        <w:jc w:val="both"/>
      </w:pPr>
      <w:r>
        <w:rPr>
          <w:rFonts w:ascii="Times New Roman"/>
          <w:b w:val="false"/>
          <w:i w:val="false"/>
          <w:color w:val="000000"/>
          <w:sz w:val="28"/>
        </w:rPr>
        <w:t xml:space="preserve">
      15) 155-баптың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80"/>
    <w:bookmarkStart w:name="z229" w:id="181"/>
    <w:p>
      <w:pPr>
        <w:spacing w:after="0"/>
        <w:ind w:left="0"/>
        <w:jc w:val="both"/>
      </w:pPr>
      <w:r>
        <w:rPr>
          <w:rFonts w:ascii="Times New Roman"/>
          <w:b w:val="false"/>
          <w:i w:val="false"/>
          <w:color w:val="000000"/>
          <w:sz w:val="28"/>
        </w:rPr>
        <w:t>
      "4. Жер учаскелерiнiң кадастрлық нөмiрлерiн түзу мақсатында облыстарға, республикалық маңызы бар қалаға, аудандарға және облыстық (аудандық) маңызы бар қалаларға берiлетiн кодтардың тiзбесiн жер ресурстары жөніндегі орталық уәкілетті орган белгiлейдi.";</w:t>
      </w:r>
    </w:p>
    <w:bookmarkEnd w:id="181"/>
    <w:bookmarkStart w:name="z230" w:id="182"/>
    <w:p>
      <w:pPr>
        <w:spacing w:after="0"/>
        <w:ind w:left="0"/>
        <w:jc w:val="both"/>
      </w:pPr>
      <w:r>
        <w:rPr>
          <w:rFonts w:ascii="Times New Roman"/>
          <w:b w:val="false"/>
          <w:i w:val="false"/>
          <w:color w:val="000000"/>
          <w:sz w:val="28"/>
        </w:rPr>
        <w:t xml:space="preserve">
      16) 161-баптың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2"/>
    <w:bookmarkStart w:name="z231" w:id="183"/>
    <w:p>
      <w:pPr>
        <w:spacing w:after="0"/>
        <w:ind w:left="0"/>
        <w:jc w:val="both"/>
      </w:pP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p>
    <w:bookmarkEnd w:id="183"/>
    <w:bookmarkStart w:name="z232" w:id="184"/>
    <w:p>
      <w:pPr>
        <w:spacing w:after="0"/>
        <w:ind w:left="0"/>
        <w:jc w:val="both"/>
      </w:pPr>
      <w:r>
        <w:rPr>
          <w:rFonts w:ascii="Times New Roman"/>
          <w:b w:val="false"/>
          <w:i w:val="false"/>
          <w:color w:val="000000"/>
          <w:sz w:val="28"/>
        </w:rPr>
        <w:t xml:space="preserve">
      5. 2003 жылғы 8 шiлдедегi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(Қазақстан Республикасы Парламентiнiң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w:t>
      </w:r>
    </w:p>
    <w:bookmarkEnd w:id="184"/>
    <w:bookmarkStart w:name="z835"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6), 7), 8), 12), 13), 15), 16), 17), 17-1), 17-2), 17-4), 17-5), 17-6), 17-7), 17-8), 17-9), 17-10), 17-11), 17-12), 17-13), 17-14), 17-15), 17-16), 17-17), 17-18) және 17-19) тармақшалары алып тасталсын;</w:t>
      </w:r>
    </w:p>
    <w:bookmarkEnd w:id="185"/>
    <w:bookmarkStart w:name="z233"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186"/>
    <w:bookmarkStart w:name="z234" w:id="187"/>
    <w:p>
      <w:pPr>
        <w:spacing w:after="0"/>
        <w:ind w:left="0"/>
        <w:jc w:val="both"/>
      </w:pPr>
      <w:r>
        <w:rPr>
          <w:rFonts w:ascii="Times New Roman"/>
          <w:b w:val="false"/>
          <w:i w:val="false"/>
          <w:color w:val="000000"/>
          <w:sz w:val="28"/>
        </w:rPr>
        <w:t>
      1-тармақта:</w:t>
      </w:r>
    </w:p>
    <w:bookmarkEnd w:id="187"/>
    <w:bookmarkStart w:name="z235" w:id="188"/>
    <w:p>
      <w:pPr>
        <w:spacing w:after="0"/>
        <w:ind w:left="0"/>
        <w:jc w:val="both"/>
      </w:pPr>
      <w:r>
        <w:rPr>
          <w:rFonts w:ascii="Times New Roman"/>
          <w:b w:val="false"/>
          <w:i w:val="false"/>
          <w:color w:val="000000"/>
          <w:sz w:val="28"/>
        </w:rPr>
        <w:t>
      8), 12), 18-12), 18-13), 18-14), 18-16), 18-18), 18-20), 18-21), 18-23), 18-24), 18-25), 18-26), 18-28), 18-29), 18-30), 18-31), 18-32), 18-33), 18-34), 18-35), 18-36), 18-37) және 18-38) тармақшалар мынадай редакцияда жазылсын:</w:t>
      </w:r>
    </w:p>
    <w:bookmarkEnd w:id="188"/>
    <w:bookmarkStart w:name="z236" w:id="189"/>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 жүргізуді қамтамасыз етеді;";</w:t>
      </w:r>
    </w:p>
    <w:bookmarkEnd w:id="189"/>
    <w:bookmarkStart w:name="z237" w:id="190"/>
    <w:p>
      <w:pPr>
        <w:spacing w:after="0"/>
        <w:ind w:left="0"/>
        <w:jc w:val="both"/>
      </w:pPr>
      <w:r>
        <w:rPr>
          <w:rFonts w:ascii="Times New Roman"/>
          <w:b w:val="false"/>
          <w:i w:val="false"/>
          <w:color w:val="000000"/>
          <w:sz w:val="28"/>
        </w:rPr>
        <w:t>
      "12)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90"/>
    <w:bookmarkStart w:name="z238" w:id="191"/>
    <w:p>
      <w:pPr>
        <w:spacing w:after="0"/>
        <w:ind w:left="0"/>
        <w:jc w:val="both"/>
      </w:pP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әзірлейді және бекітеді;</w:t>
      </w:r>
    </w:p>
    <w:bookmarkEnd w:id="191"/>
    <w:bookmarkStart w:name="z239" w:id="192"/>
    <w:p>
      <w:pPr>
        <w:spacing w:after="0"/>
        <w:ind w:left="0"/>
        <w:jc w:val="both"/>
      </w:pPr>
      <w:r>
        <w:rPr>
          <w:rFonts w:ascii="Times New Roman"/>
          <w:b w:val="false"/>
          <w:i w:val="false"/>
          <w:color w:val="000000"/>
          <w:sz w:val="28"/>
        </w:rPr>
        <w:t>
      18-13)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өзінің қарауындағы учаскелерді береді және осы учаскелерді осындай объектілер салу үшін пайдалануға рұқсат береді;</w:t>
      </w:r>
    </w:p>
    <w:bookmarkEnd w:id="192"/>
    <w:bookmarkStart w:name="z240" w:id="193"/>
    <w:p>
      <w:pPr>
        <w:spacing w:after="0"/>
        <w:ind w:left="0"/>
        <w:jc w:val="both"/>
      </w:pPr>
      <w:r>
        <w:rPr>
          <w:rFonts w:ascii="Times New Roman"/>
          <w:b w:val="false"/>
          <w:i w:val="false"/>
          <w:color w:val="000000"/>
          <w:sz w:val="28"/>
        </w:rPr>
        <w:t>
      18-14) дериваттар тізбесін әзірлейді және бекітеді;";</w:t>
      </w:r>
    </w:p>
    <w:bookmarkEnd w:id="193"/>
    <w:bookmarkStart w:name="z241" w:id="194"/>
    <w:p>
      <w:pPr>
        <w:spacing w:after="0"/>
        <w:ind w:left="0"/>
        <w:jc w:val="both"/>
      </w:pPr>
      <w:r>
        <w:rPr>
          <w:rFonts w:ascii="Times New Roman"/>
          <w:b w:val="false"/>
          <w:i w:val="false"/>
          <w:color w:val="000000"/>
          <w:sz w:val="28"/>
        </w:rPr>
        <w:t>
      "18-16) Қазақстан Республикасының мемлекеттік орман инспекциясы мен мемлекеттік орман күзетінің лауазымды адамдарын айырым белгілері бар нысанды киіммен (погонсыз) қамтамасыз етудің заттай нормаларын бюджеттік жоспарлау жөніндегі орталық уәкілетті органмен келісу бойынша әзірлейді және бекітеді;";</w:t>
      </w:r>
    </w:p>
    <w:bookmarkEnd w:id="194"/>
    <w:bookmarkStart w:name="z242" w:id="195"/>
    <w:p>
      <w:pPr>
        <w:spacing w:after="0"/>
        <w:ind w:left="0"/>
        <w:jc w:val="both"/>
      </w:pPr>
      <w:r>
        <w:rPr>
          <w:rFonts w:ascii="Times New Roman"/>
          <w:b w:val="false"/>
          <w:i w:val="false"/>
          <w:color w:val="000000"/>
          <w:sz w:val="28"/>
        </w:rPr>
        <w:t>
      "18-18) орман тұқымдарын дайындау, қайта өңдеу, сақтау мен пайдалану және олардың сапасын бақылау қағидаларын әзірлейді және бекітеді;";</w:t>
      </w:r>
    </w:p>
    <w:bookmarkEnd w:id="195"/>
    <w:bookmarkStart w:name="z243" w:id="196"/>
    <w:p>
      <w:pPr>
        <w:spacing w:after="0"/>
        <w:ind w:left="0"/>
        <w:jc w:val="both"/>
      </w:pPr>
      <w:r>
        <w:rPr>
          <w:rFonts w:ascii="Times New Roman"/>
          <w:b w:val="false"/>
          <w:i w:val="false"/>
          <w:color w:val="000000"/>
          <w:sz w:val="28"/>
        </w:rPr>
        <w:t>
      "18-20) мемлекеттік орман қоры учаскелерiнде сүректi түбiрiмен босату және ағаш кесу қағидаларын әзірлейді және бекiтедi;</w:t>
      </w:r>
    </w:p>
    <w:bookmarkEnd w:id="196"/>
    <w:bookmarkStart w:name="z244" w:id="197"/>
    <w:p>
      <w:pPr>
        <w:spacing w:after="0"/>
        <w:ind w:left="0"/>
        <w:jc w:val="both"/>
      </w:pPr>
      <w:r>
        <w:rPr>
          <w:rFonts w:ascii="Times New Roman"/>
          <w:b w:val="false"/>
          <w:i w:val="false"/>
          <w:color w:val="000000"/>
          <w:sz w:val="28"/>
        </w:rPr>
        <w:t>
      18-21) өзендер, көлдер, су қоймалары, каналдар және басқа су объектiлерi жағалауларындағы ормандардың тыйым салынған белдеулерiнiң енiн белгiлеу қағидаларын әзірлейді және бекітеді;";</w:t>
      </w:r>
    </w:p>
    <w:bookmarkEnd w:id="197"/>
    <w:bookmarkStart w:name="z245" w:id="198"/>
    <w:p>
      <w:pPr>
        <w:spacing w:after="0"/>
        <w:ind w:left="0"/>
        <w:jc w:val="both"/>
      </w:pPr>
      <w:r>
        <w:rPr>
          <w:rFonts w:ascii="Times New Roman"/>
          <w:b w:val="false"/>
          <w:i w:val="false"/>
          <w:color w:val="000000"/>
          <w:sz w:val="28"/>
        </w:rPr>
        <w:t>
      "18-23)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 және бекiтедi;</w:t>
      </w:r>
    </w:p>
    <w:bookmarkEnd w:id="198"/>
    <w:bookmarkStart w:name="z246" w:id="199"/>
    <w:p>
      <w:pPr>
        <w:spacing w:after="0"/>
        <w:ind w:left="0"/>
        <w:jc w:val="both"/>
      </w:pPr>
      <w:r>
        <w:rPr>
          <w:rFonts w:ascii="Times New Roman"/>
          <w:b w:val="false"/>
          <w:i w:val="false"/>
          <w:color w:val="000000"/>
          <w:sz w:val="28"/>
        </w:rPr>
        <w:t>
      18-24) мемлекеттiк орман қоры аумағында шайырды, ағаш шырындарын, қосалқы сүрек ресурстарын дайындау, орманды жанама пайдалану қағидаларын әзірлейді және бекiтедi;</w:t>
      </w:r>
    </w:p>
    <w:bookmarkEnd w:id="199"/>
    <w:bookmarkStart w:name="z247" w:id="200"/>
    <w:p>
      <w:pPr>
        <w:spacing w:after="0"/>
        <w:ind w:left="0"/>
        <w:jc w:val="both"/>
      </w:pPr>
      <w:r>
        <w:rPr>
          <w:rFonts w:ascii="Times New Roman"/>
          <w:b w:val="false"/>
          <w:i w:val="false"/>
          <w:color w:val="000000"/>
          <w:sz w:val="28"/>
        </w:rPr>
        <w:t>
      18-25) ормандарды молықтыру мен орман өсіру қағидаларын әзірлейді және бекiтедi;</w:t>
      </w:r>
    </w:p>
    <w:bookmarkEnd w:id="200"/>
    <w:bookmarkStart w:name="z248" w:id="201"/>
    <w:p>
      <w:pPr>
        <w:spacing w:after="0"/>
        <w:ind w:left="0"/>
        <w:jc w:val="both"/>
      </w:pPr>
      <w:r>
        <w:rPr>
          <w:rFonts w:ascii="Times New Roman"/>
          <w:b w:val="false"/>
          <w:i w:val="false"/>
          <w:color w:val="000000"/>
          <w:sz w:val="28"/>
        </w:rPr>
        <w:t>
      18-26) отырғызылатын материалды және арнайы мақсаттағы плантациялық екпелерді өсіру үшін мемлекеттік орман қоры учаскелерін пайдалану қағидаларын әзірлейді және бекiтедi;";</w:t>
      </w:r>
    </w:p>
    <w:bookmarkEnd w:id="201"/>
    <w:bookmarkStart w:name="z249" w:id="202"/>
    <w:p>
      <w:pPr>
        <w:spacing w:after="0"/>
        <w:ind w:left="0"/>
        <w:jc w:val="both"/>
      </w:pPr>
      <w:r>
        <w:rPr>
          <w:rFonts w:ascii="Times New Roman"/>
          <w:b w:val="false"/>
          <w:i w:val="false"/>
          <w:color w:val="000000"/>
          <w:sz w:val="28"/>
        </w:rPr>
        <w:t>
      "18-28) ағаш кесу билеті мен орман билетінің нысандарын, оларды есепке алу, сақтау, толтыру және беру қағидаларын әзірлейді және бекітеді;</w:t>
      </w:r>
    </w:p>
    <w:bookmarkEnd w:id="202"/>
    <w:bookmarkStart w:name="z250" w:id="203"/>
    <w:p>
      <w:pPr>
        <w:spacing w:after="0"/>
        <w:ind w:left="0"/>
        <w:jc w:val="both"/>
      </w:pPr>
      <w:r>
        <w:rPr>
          <w:rFonts w:ascii="Times New Roman"/>
          <w:b w:val="false"/>
          <w:i w:val="false"/>
          <w:color w:val="000000"/>
          <w:sz w:val="28"/>
        </w:rPr>
        <w:t>
      18-29) мемлекеттік орман қоры учаскелерінде ағаш кесілген жерлерді куәландыру қағидаларын әзірлейді және бекітеді;</w:t>
      </w:r>
    </w:p>
    <w:bookmarkEnd w:id="203"/>
    <w:bookmarkStart w:name="z251" w:id="204"/>
    <w:p>
      <w:pPr>
        <w:spacing w:after="0"/>
        <w:ind w:left="0"/>
        <w:jc w:val="both"/>
      </w:pPr>
      <w:r>
        <w:rPr>
          <w:rFonts w:ascii="Times New Roman"/>
          <w:b w:val="false"/>
          <w:i w:val="false"/>
          <w:color w:val="000000"/>
          <w:sz w:val="28"/>
        </w:rPr>
        <w:t>
      18-30) мемлекеттік орман қорында таңбалар қолдану қағидаларын әзірлейді және бекітеді;</w:t>
      </w:r>
    </w:p>
    <w:bookmarkEnd w:id="204"/>
    <w:bookmarkStart w:name="z252" w:id="205"/>
    <w:p>
      <w:pPr>
        <w:spacing w:after="0"/>
        <w:ind w:left="0"/>
        <w:jc w:val="both"/>
      </w:pPr>
      <w:r>
        <w:rPr>
          <w:rFonts w:ascii="Times New Roman"/>
          <w:b w:val="false"/>
          <w:i w:val="false"/>
          <w:color w:val="000000"/>
          <w:sz w:val="28"/>
        </w:rPr>
        <w:t>
      18-31) орман қорының аумағында өрттен келтірілген залалды есепке алу, айқындау және өтеу қағидаларын әзірлейді және бекітеді;</w:t>
      </w:r>
    </w:p>
    <w:bookmarkEnd w:id="205"/>
    <w:bookmarkStart w:name="z253" w:id="206"/>
    <w:p>
      <w:pPr>
        <w:spacing w:after="0"/>
        <w:ind w:left="0"/>
        <w:jc w:val="both"/>
      </w:pPr>
      <w:r>
        <w:rPr>
          <w:rFonts w:ascii="Times New Roman"/>
          <w:b w:val="false"/>
          <w:i w:val="false"/>
          <w:color w:val="000000"/>
          <w:sz w:val="28"/>
        </w:rPr>
        <w:t>
      18-32) орман қорының аумағында ағаштың заңсыз кесілуінен келтірілген залалды есепке алу мен айқындау қағидаларын әзірлейді және бекітеді;</w:t>
      </w:r>
    </w:p>
    <w:bookmarkEnd w:id="206"/>
    <w:bookmarkStart w:name="z254" w:id="207"/>
    <w:p>
      <w:pPr>
        <w:spacing w:after="0"/>
        <w:ind w:left="0"/>
        <w:jc w:val="both"/>
      </w:pPr>
      <w:r>
        <w:rPr>
          <w:rFonts w:ascii="Times New Roman"/>
          <w:b w:val="false"/>
          <w:i w:val="false"/>
          <w:color w:val="000000"/>
          <w:sz w:val="28"/>
        </w:rPr>
        <w:t>
      18-33)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бюджеттік жоспарлау жөніндегі орталық уәкілетті органмен келісу бойынша әзірлейді және бекітеді;</w:t>
      </w:r>
    </w:p>
    <w:bookmarkEnd w:id="207"/>
    <w:bookmarkStart w:name="z255" w:id="208"/>
    <w:p>
      <w:pPr>
        <w:spacing w:after="0"/>
        <w:ind w:left="0"/>
        <w:jc w:val="both"/>
      </w:pPr>
      <w:r>
        <w:rPr>
          <w:rFonts w:ascii="Times New Roman"/>
          <w:b w:val="false"/>
          <w:i w:val="false"/>
          <w:color w:val="000000"/>
          <w:sz w:val="28"/>
        </w:rPr>
        <w:t>
      18-34) мемлекеттік орман қоры учаскелерінде ұзақ мерзімді орман пайдалану шартын мемлекеттік тіркеу қағидаларын әзірлейді және бекітеді;</w:t>
      </w:r>
    </w:p>
    <w:bookmarkEnd w:id="208"/>
    <w:bookmarkStart w:name="z256" w:id="209"/>
    <w:p>
      <w:pPr>
        <w:spacing w:after="0"/>
        <w:ind w:left="0"/>
        <w:jc w:val="both"/>
      </w:pPr>
      <w:r>
        <w:rPr>
          <w:rFonts w:ascii="Times New Roman"/>
          <w:b w:val="false"/>
          <w:i w:val="false"/>
          <w:color w:val="000000"/>
          <w:sz w:val="28"/>
        </w:rPr>
        <w:t>
      18-35)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әзірлейді және бекітеді;</w:t>
      </w:r>
    </w:p>
    <w:bookmarkEnd w:id="209"/>
    <w:bookmarkStart w:name="z257" w:id="210"/>
    <w:p>
      <w:pPr>
        <w:spacing w:after="0"/>
        <w:ind w:left="0"/>
        <w:jc w:val="both"/>
      </w:pPr>
      <w:r>
        <w:rPr>
          <w:rFonts w:ascii="Times New Roman"/>
          <w:b w:val="false"/>
          <w:i w:val="false"/>
          <w:color w:val="000000"/>
          <w:sz w:val="28"/>
        </w:rPr>
        <w:t>
      18-36) мемлекеттік орман иеленушінің орман өрт сөндіру станциясы туралы ережені әзірлейді және бекітеді;</w:t>
      </w:r>
    </w:p>
    <w:bookmarkEnd w:id="210"/>
    <w:bookmarkStart w:name="z258" w:id="211"/>
    <w:p>
      <w:pPr>
        <w:spacing w:after="0"/>
        <w:ind w:left="0"/>
        <w:jc w:val="both"/>
      </w:pPr>
      <w:r>
        <w:rPr>
          <w:rFonts w:ascii="Times New Roman"/>
          <w:b w:val="false"/>
          <w:i w:val="false"/>
          <w:color w:val="000000"/>
          <w:sz w:val="28"/>
        </w:rPr>
        <w:t>
      18-37)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әзірлейді және бекітеді;</w:t>
      </w:r>
    </w:p>
    <w:bookmarkEnd w:id="211"/>
    <w:bookmarkStart w:name="z259" w:id="212"/>
    <w:p>
      <w:pPr>
        <w:spacing w:after="0"/>
        <w:ind w:left="0"/>
        <w:jc w:val="both"/>
      </w:pPr>
      <w:r>
        <w:rPr>
          <w:rFonts w:ascii="Times New Roman"/>
          <w:b w:val="false"/>
          <w:i w:val="false"/>
          <w:color w:val="000000"/>
          <w:sz w:val="28"/>
        </w:rPr>
        <w:t>
      18-38) мемлекеттік орман күзеті туралы ережені әзірлейді және бекітеді;";</w:t>
      </w:r>
    </w:p>
    <w:bookmarkEnd w:id="212"/>
    <w:bookmarkStart w:name="z260" w:id="213"/>
    <w:p>
      <w:pPr>
        <w:spacing w:after="0"/>
        <w:ind w:left="0"/>
        <w:jc w:val="both"/>
      </w:pPr>
      <w:r>
        <w:rPr>
          <w:rFonts w:ascii="Times New Roman"/>
          <w:b w:val="false"/>
          <w:i w:val="false"/>
          <w:color w:val="000000"/>
          <w:sz w:val="28"/>
        </w:rPr>
        <w:t>
      мынадай мазмұндағы 18-39), 18-40), 18-41), 18-42), 18-43) және 18-44) тармақшалармен толықтырылсын:</w:t>
      </w:r>
    </w:p>
    <w:bookmarkEnd w:id="213"/>
    <w:bookmarkStart w:name="z262" w:id="214"/>
    <w:p>
      <w:pPr>
        <w:spacing w:after="0"/>
        <w:ind w:left="0"/>
        <w:jc w:val="both"/>
      </w:pPr>
      <w:r>
        <w:rPr>
          <w:rFonts w:ascii="Times New Roman"/>
          <w:b w:val="false"/>
          <w:i w:val="false"/>
          <w:color w:val="000000"/>
          <w:sz w:val="28"/>
        </w:rPr>
        <w:t>
      "18-39) ұзақ мерзiмдi орман пайдалану кезiнде орман пайдаланушылар әзiрлейтiн өртке қарсы iс-шаралар жоспарларына қойылатын талаптарды айқындайды;</w:t>
      </w:r>
    </w:p>
    <w:bookmarkEnd w:id="214"/>
    <w:bookmarkStart w:name="z263" w:id="215"/>
    <w:p>
      <w:pPr>
        <w:spacing w:after="0"/>
        <w:ind w:left="0"/>
        <w:jc w:val="both"/>
      </w:pPr>
      <w:r>
        <w:rPr>
          <w:rFonts w:ascii="Times New Roman"/>
          <w:b w:val="false"/>
          <w:i w:val="false"/>
          <w:color w:val="000000"/>
          <w:sz w:val="28"/>
        </w:rPr>
        <w:t>
      18-40)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215"/>
    <w:bookmarkStart w:name="z264" w:id="216"/>
    <w:p>
      <w:pPr>
        <w:spacing w:after="0"/>
        <w:ind w:left="0"/>
        <w:jc w:val="both"/>
      </w:pPr>
      <w:r>
        <w:rPr>
          <w:rFonts w:ascii="Times New Roman"/>
          <w:b w:val="false"/>
          <w:i w:val="false"/>
          <w:color w:val="000000"/>
          <w:sz w:val="28"/>
        </w:rPr>
        <w:t>
      18-41) Мемлекеттiк орман қоры учаскелерiнде кеспеағаш аймағын бөлiп беру мен таксациялау қағидаларын әзірлейді және бекітеді;</w:t>
      </w:r>
    </w:p>
    <w:bookmarkEnd w:id="216"/>
    <w:bookmarkStart w:name="z265" w:id="217"/>
    <w:p>
      <w:pPr>
        <w:spacing w:after="0"/>
        <w:ind w:left="0"/>
        <w:jc w:val="both"/>
      </w:pPr>
      <w:r>
        <w:rPr>
          <w:rFonts w:ascii="Times New Roman"/>
          <w:b w:val="false"/>
          <w:i w:val="false"/>
          <w:color w:val="000000"/>
          <w:sz w:val="28"/>
        </w:rPr>
        <w:t>
      18-42)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рұқсаттар беру қағидаларын бекітеді;</w:t>
      </w:r>
    </w:p>
    <w:bookmarkEnd w:id="217"/>
    <w:bookmarkStart w:name="z266" w:id="218"/>
    <w:p>
      <w:pPr>
        <w:spacing w:after="0"/>
        <w:ind w:left="0"/>
        <w:jc w:val="both"/>
      </w:pPr>
      <w:r>
        <w:rPr>
          <w:rFonts w:ascii="Times New Roman"/>
          <w:b w:val="false"/>
          <w:i w:val="false"/>
          <w:color w:val="000000"/>
          <w:sz w:val="28"/>
        </w:rPr>
        <w:t>
      18-43) ағаштардың қурау және құрып кету қатерi төнген кезде мемлекеттiк орман қоры учаскелерiнде ағаш кесуге тыйым салу туралы шешiм қабылдайды;</w:t>
      </w:r>
    </w:p>
    <w:bookmarkEnd w:id="218"/>
    <w:bookmarkStart w:name="z267" w:id="219"/>
    <w:p>
      <w:pPr>
        <w:spacing w:after="0"/>
        <w:ind w:left="0"/>
        <w:jc w:val="both"/>
      </w:pPr>
      <w:r>
        <w:rPr>
          <w:rFonts w:ascii="Times New Roman"/>
          <w:b w:val="false"/>
          <w:i w:val="false"/>
          <w:color w:val="000000"/>
          <w:sz w:val="28"/>
        </w:rPr>
        <w:t>
      18-44) орман қоры жерiн орман шаруашылығын жүргiзуге байланысты емес мақсаттар үшiн басқа санаттардағы жерге ауыстыру тәртібін әзірлейді және бекітеді;";</w:t>
      </w:r>
    </w:p>
    <w:bookmarkEnd w:id="219"/>
    <w:bookmarkStart w:name="z268" w:id="2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220"/>
    <w:bookmarkStart w:name="z269" w:id="2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w:t>
      </w:r>
      <w:r>
        <w:rPr>
          <w:rFonts w:ascii="Times New Roman"/>
          <w:b w:val="false"/>
          <w:i w:val="false"/>
          <w:color w:val="000000"/>
          <w:sz w:val="28"/>
        </w:rPr>
        <w:t xml:space="preserve"> мынадай мазмұндағы 15-1), 15-2) және 15-3) тармақшалармен толықтырылсын:</w:t>
      </w:r>
    </w:p>
    <w:bookmarkEnd w:id="221"/>
    <w:bookmarkStart w:name="z270" w:id="222"/>
    <w:p>
      <w:pPr>
        <w:spacing w:after="0"/>
        <w:ind w:left="0"/>
        <w:jc w:val="both"/>
      </w:pPr>
      <w:r>
        <w:rPr>
          <w:rFonts w:ascii="Times New Roman"/>
          <w:b w:val="false"/>
          <w:i w:val="false"/>
          <w:color w:val="000000"/>
          <w:sz w:val="28"/>
        </w:rPr>
        <w:t>
      "15-1) 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222"/>
    <w:bookmarkStart w:name="z271" w:id="223"/>
    <w:p>
      <w:pPr>
        <w:spacing w:after="0"/>
        <w:ind w:left="0"/>
        <w:jc w:val="both"/>
      </w:pPr>
      <w:r>
        <w:rPr>
          <w:rFonts w:ascii="Times New Roman"/>
          <w:b w:val="false"/>
          <w:i w:val="false"/>
          <w:color w:val="000000"/>
          <w:sz w:val="28"/>
        </w:rPr>
        <w:t>
      15-2)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p>
    <w:bookmarkEnd w:id="223"/>
    <w:bookmarkStart w:name="z272" w:id="224"/>
    <w:p>
      <w:pPr>
        <w:spacing w:after="0"/>
        <w:ind w:left="0"/>
        <w:jc w:val="both"/>
      </w:pPr>
      <w:r>
        <w:rPr>
          <w:rFonts w:ascii="Times New Roman"/>
          <w:b w:val="false"/>
          <w:i w:val="false"/>
          <w:color w:val="000000"/>
          <w:sz w:val="28"/>
        </w:rPr>
        <w:t>
      15-3) мемлекеттік орман қоры учаскелерінде ұзақ мерзімді орман пайдалану шартын мемлекеттік тіркеуді жүзеге асырады;";</w:t>
      </w:r>
    </w:p>
    <w:bookmarkEnd w:id="224"/>
    <w:bookmarkStart w:name="z273" w:id="2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21-баптың</w:t>
      </w:r>
      <w:r>
        <w:rPr>
          <w:rFonts w:ascii="Times New Roman"/>
          <w:b w:val="false"/>
          <w:i w:val="false"/>
          <w:color w:val="000000"/>
          <w:sz w:val="28"/>
        </w:rPr>
        <w:t xml:space="preserve"> 1-тармағы 3-2) тармақшасының екінші абзацы мынадай редакцияда жазылсын:</w:t>
      </w:r>
    </w:p>
    <w:bookmarkEnd w:id="225"/>
    <w:bookmarkStart w:name="z274" w:id="226"/>
    <w:p>
      <w:pPr>
        <w:spacing w:after="0"/>
        <w:ind w:left="0"/>
        <w:jc w:val="both"/>
      </w:pPr>
      <w:r>
        <w:rPr>
          <w:rFonts w:ascii="Times New Roman"/>
          <w:b w:val="false"/>
          <w:i w:val="false"/>
          <w:color w:val="000000"/>
          <w:sz w:val="28"/>
        </w:rPr>
        <w:t>
      "Қазақстан Республикасының орман заңнамасы бұзылған жағдайда кінәлі тұлғаларды әкімшілік жауаптылыққа тарту туралы;";</w:t>
      </w:r>
    </w:p>
    <w:bookmarkEnd w:id="226"/>
    <w:bookmarkStart w:name="z275" w:id="2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26-баптың</w:t>
      </w:r>
      <w:r>
        <w:rPr>
          <w:rFonts w:ascii="Times New Roman"/>
          <w:b w:val="false"/>
          <w:i w:val="false"/>
          <w:color w:val="000000"/>
          <w:sz w:val="28"/>
        </w:rPr>
        <w:t xml:space="preserve"> 6-1), 6-2), 6-3), 8) және 10) тармақшалары мынадай редакцияда жазылсын:</w:t>
      </w:r>
    </w:p>
    <w:bookmarkEnd w:id="227"/>
    <w:bookmarkStart w:name="z276" w:id="228"/>
    <w:p>
      <w:pPr>
        <w:spacing w:after="0"/>
        <w:ind w:left="0"/>
        <w:jc w:val="both"/>
      </w:pPr>
      <w:r>
        <w:rPr>
          <w:rFonts w:ascii="Times New Roman"/>
          <w:b w:val="false"/>
          <w:i w:val="false"/>
          <w:color w:val="000000"/>
          <w:sz w:val="28"/>
        </w:rPr>
        <w:t>
      "6-1) уәкілетті орган бекiткен қағидаларға сәйкес орманды шолып, тексеру жүргiзуге;</w:t>
      </w:r>
    </w:p>
    <w:bookmarkEnd w:id="228"/>
    <w:bookmarkStart w:name="z277" w:id="229"/>
    <w:p>
      <w:pPr>
        <w:spacing w:after="0"/>
        <w:ind w:left="0"/>
        <w:jc w:val="both"/>
      </w:pPr>
      <w:r>
        <w:rPr>
          <w:rFonts w:ascii="Times New Roman"/>
          <w:b w:val="false"/>
          <w:i w:val="false"/>
          <w:color w:val="000000"/>
          <w:sz w:val="28"/>
        </w:rPr>
        <w:t>
      6-2) уәкілетті орган бекіткен тәртіппен мемлекеттік орман қоры учаскелерінде ағаш кесілген жерлерге куәландыру жүргізуге;</w:t>
      </w:r>
    </w:p>
    <w:bookmarkEnd w:id="229"/>
    <w:bookmarkStart w:name="z278" w:id="230"/>
    <w:p>
      <w:pPr>
        <w:spacing w:after="0"/>
        <w:ind w:left="0"/>
        <w:jc w:val="both"/>
      </w:pPr>
      <w:r>
        <w:rPr>
          <w:rFonts w:ascii="Times New Roman"/>
          <w:b w:val="false"/>
          <w:i w:val="false"/>
          <w:color w:val="000000"/>
          <w:sz w:val="28"/>
        </w:rPr>
        <w:t>
      6-3) уәкілетті орган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p>
    <w:bookmarkEnd w:id="230"/>
    <w:bookmarkStart w:name="z279" w:id="231"/>
    <w:p>
      <w:pPr>
        <w:spacing w:after="0"/>
        <w:ind w:left="0"/>
        <w:jc w:val="both"/>
      </w:pPr>
      <w:r>
        <w:rPr>
          <w:rFonts w:ascii="Times New Roman"/>
          <w:b w:val="false"/>
          <w:i w:val="false"/>
          <w:color w:val="000000"/>
          <w:sz w:val="28"/>
        </w:rPr>
        <w:t>
      "8) уәкілетті орган бекіткен орман тұқымдарын дайындау, өңдеу, сақтау мен пайдалану және олардың сапасын бақылау қағидаларын сақтауға;";</w:t>
      </w:r>
    </w:p>
    <w:bookmarkEnd w:id="231"/>
    <w:bookmarkStart w:name="z280" w:id="232"/>
    <w:p>
      <w:pPr>
        <w:spacing w:after="0"/>
        <w:ind w:left="0"/>
        <w:jc w:val="both"/>
      </w:pP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уәкілетті орган бекіткен мемлекеттік орман иеленушінің орман өрт сөндіру станциясы туралы ережесіне сәйкес қамтамасыз етуге;";</w:t>
      </w:r>
    </w:p>
    <w:bookmarkEnd w:id="232"/>
    <w:bookmarkStart w:name="z281" w:id="2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33-баптың</w:t>
      </w:r>
      <w:r>
        <w:rPr>
          <w:rFonts w:ascii="Times New Roman"/>
          <w:b w:val="false"/>
          <w:i w:val="false"/>
          <w:color w:val="000000"/>
          <w:sz w:val="28"/>
        </w:rPr>
        <w:t xml:space="preserve"> 1-тармағы мынадай редакцияда жазылсын:</w:t>
      </w:r>
    </w:p>
    <w:bookmarkEnd w:id="233"/>
    <w:bookmarkStart w:name="z282" w:id="234"/>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 жазбаша нысанда жасалады және уәкілетті орган бекіткен қағидаларға сәйкес мемлекеттік тіркеуге жатады.";</w:t>
      </w:r>
    </w:p>
    <w:bookmarkEnd w:id="234"/>
    <w:bookmarkStart w:name="z283" w:id="2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235"/>
    <w:p>
      <w:pPr>
        <w:spacing w:after="0"/>
        <w:ind w:left="0"/>
        <w:jc w:val="both"/>
      </w:pPr>
      <w:r>
        <w:rPr>
          <w:rFonts w:ascii="Times New Roman"/>
          <w:b/>
          <w:i w:val="false"/>
          <w:color w:val="000000"/>
          <w:sz w:val="28"/>
        </w:rPr>
        <w:t>"35-бап. Мемлекеттiк орман қоры учаскелерiнде орман ресурстарын ұзақ мерзiмдi орман пайдалануға беру жөнiнде тендерлер өткiзу тәртiбi</w:t>
      </w:r>
    </w:p>
    <w:bookmarkStart w:name="z287" w:id="236"/>
    <w:p>
      <w:pPr>
        <w:spacing w:after="0"/>
        <w:ind w:left="0"/>
        <w:jc w:val="both"/>
      </w:pPr>
      <w:r>
        <w:rPr>
          <w:rFonts w:ascii="Times New Roman"/>
          <w:b w:val="false"/>
          <w:i w:val="false"/>
          <w:color w:val="000000"/>
          <w:sz w:val="28"/>
        </w:rPr>
        <w:t>
      Мемлекеттiк орман қоры учаскелерiнде орман ресурстарын ұзақ мерзiмдi орман пайдалануға беру жөнiнде тендерлердi өткiзу тәртiбiн уәкілетті орган белгiлейдi.";</w:t>
      </w:r>
    </w:p>
    <w:bookmarkEnd w:id="236"/>
    <w:bookmarkStart w:name="z69" w:id="2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36-баптың</w:t>
      </w:r>
      <w:r>
        <w:rPr>
          <w:rFonts w:ascii="Times New Roman"/>
          <w:b w:val="false"/>
          <w:i w:val="false"/>
          <w:color w:val="000000"/>
          <w:sz w:val="28"/>
        </w:rPr>
        <w:t xml:space="preserve"> 9-тармағы мынадай редакцияда жазылсын:</w:t>
      </w:r>
    </w:p>
    <w:bookmarkEnd w:id="237"/>
    <w:bookmarkStart w:name="z289" w:id="238"/>
    <w:p>
      <w:pPr>
        <w:spacing w:after="0"/>
        <w:ind w:left="0"/>
        <w:jc w:val="both"/>
      </w:pPr>
      <w:r>
        <w:rPr>
          <w:rFonts w:ascii="Times New Roman"/>
          <w:b w:val="false"/>
          <w:i w:val="false"/>
          <w:color w:val="000000"/>
          <w:sz w:val="28"/>
        </w:rPr>
        <w:t>
      "9. Ағаш кесу билетiнiң және орман билетiнiң нысанын, оларды есепке алудың, сақтаудың, толтыру мен берудiң тәртiбiн уәкілетті орган белгiлейдi.";</w:t>
      </w:r>
    </w:p>
    <w:bookmarkEnd w:id="238"/>
    <w:bookmarkStart w:name="z290" w:id="2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38-баптың</w:t>
      </w:r>
      <w:r>
        <w:rPr>
          <w:rFonts w:ascii="Times New Roman"/>
          <w:b w:val="false"/>
          <w:i w:val="false"/>
          <w:color w:val="000000"/>
          <w:sz w:val="28"/>
        </w:rPr>
        <w:t xml:space="preserve"> 7) тармақшасы мынадай редакцияда жазылсын:</w:t>
      </w:r>
    </w:p>
    <w:bookmarkEnd w:id="239"/>
    <w:bookmarkStart w:name="z291" w:id="240"/>
    <w:p>
      <w:pPr>
        <w:spacing w:after="0"/>
        <w:ind w:left="0"/>
        <w:jc w:val="both"/>
      </w:pPr>
      <w:r>
        <w:rPr>
          <w:rFonts w:ascii="Times New Roman"/>
          <w:b w:val="false"/>
          <w:i w:val="false"/>
          <w:color w:val="000000"/>
          <w:sz w:val="28"/>
        </w:rPr>
        <w:t>
      "7) мемлекеттiк орман қоры аумағында өздерi сауықтыру, рекреациялық, тарихи-мәдени, туристiк, спорттық және басқа да iс-шаралар мен жұмыстарды өткiзетiн жерлерде уәкілетті орган бекiткен нормаларға сәйкес өрт сөндiру құралдары болуына;";</w:t>
      </w:r>
    </w:p>
    <w:bookmarkEnd w:id="240"/>
    <w:bookmarkStart w:name="z292" w:id="2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41-баптың</w:t>
      </w:r>
      <w:r>
        <w:rPr>
          <w:rFonts w:ascii="Times New Roman"/>
          <w:b w:val="false"/>
          <w:i w:val="false"/>
          <w:color w:val="000000"/>
          <w:sz w:val="28"/>
        </w:rPr>
        <w:t xml:space="preserve"> 3) тармақшасы мынадай редакцияда жазылсын:</w:t>
      </w:r>
    </w:p>
    <w:bookmarkEnd w:id="241"/>
    <w:bookmarkStart w:name="z293" w:id="242"/>
    <w:p>
      <w:pPr>
        <w:spacing w:after="0"/>
        <w:ind w:left="0"/>
        <w:jc w:val="both"/>
      </w:pPr>
      <w:r>
        <w:rPr>
          <w:rFonts w:ascii="Times New Roman"/>
          <w:b w:val="false"/>
          <w:i w:val="false"/>
          <w:color w:val="000000"/>
          <w:sz w:val="28"/>
        </w:rPr>
        <w:t>
      "3) ағаш кесу билетi, орман билетi қолданылуының уәкілетті орган белгiлеген тәртiппен тоқтатылуы негiзiнде тоқтатылады;";</w:t>
      </w:r>
    </w:p>
    <w:bookmarkEnd w:id="242"/>
    <w:bookmarkStart w:name="z294" w:id="2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51-баптың</w:t>
      </w:r>
      <w:r>
        <w:rPr>
          <w:rFonts w:ascii="Times New Roman"/>
          <w:b w:val="false"/>
          <w:i w:val="false"/>
          <w:color w:val="000000"/>
          <w:sz w:val="28"/>
        </w:rPr>
        <w:t xml:space="preserve"> 2-тармағы мынадай редакцияда жазылсын:</w:t>
      </w:r>
    </w:p>
    <w:bookmarkEnd w:id="243"/>
    <w:bookmarkStart w:name="z295" w:id="244"/>
    <w:p>
      <w:pPr>
        <w:spacing w:after="0"/>
        <w:ind w:left="0"/>
        <w:jc w:val="both"/>
      </w:pPr>
      <w:r>
        <w:rPr>
          <w:rFonts w:ascii="Times New Roman"/>
          <w:b w:val="false"/>
          <w:i w:val="false"/>
          <w:color w:val="000000"/>
          <w:sz w:val="28"/>
        </w:rPr>
        <w:t>
      "2. Мемлекеттiк орман қоры жерiн орман шаруашылығын жүргiзуге байланысты емес мақсаттар үшiн басқа санаттардағы жерге ауыстырған және (немесе) мемлекеттiк орман қоры жерiн мемлекет мұқтаждығы үшін алып қойған кезде, көрсетілген ауыстыруды және (немесе) алып қоюды өз мүддесi үшiн жүзеге асыратын жеке және заңды тұлғалар уәкілетті орган белгiлеген тәртiппен орман шаруашылығы өндiрiсiндегi шығасылар мен шығындардың орнын толтырады.";</w:t>
      </w:r>
    </w:p>
    <w:bookmarkEnd w:id="244"/>
    <w:bookmarkStart w:name="z296" w:id="2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55-баптың</w:t>
      </w:r>
      <w:r>
        <w:rPr>
          <w:rFonts w:ascii="Times New Roman"/>
          <w:b w:val="false"/>
          <w:i w:val="false"/>
          <w:color w:val="000000"/>
          <w:sz w:val="28"/>
        </w:rPr>
        <w:t xml:space="preserve"> 2-тармағының екінші бөлігі мынадай редакцияда жазылсын:</w:t>
      </w:r>
    </w:p>
    <w:bookmarkEnd w:id="245"/>
    <w:bookmarkStart w:name="z297" w:id="246"/>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46"/>
    <w:bookmarkStart w:name="z298" w:id="2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56-баптың</w:t>
      </w:r>
      <w:r>
        <w:rPr>
          <w:rFonts w:ascii="Times New Roman"/>
          <w:b w:val="false"/>
          <w:i w:val="false"/>
          <w:color w:val="000000"/>
          <w:sz w:val="28"/>
        </w:rPr>
        <w:t xml:space="preserve"> 1-тармағы мынадай редакцияда жазылсын:</w:t>
      </w:r>
    </w:p>
    <w:bookmarkEnd w:id="247"/>
    <w:bookmarkStart w:name="z299" w:id="248"/>
    <w:p>
      <w:pPr>
        <w:spacing w:after="0"/>
        <w:ind w:left="0"/>
        <w:jc w:val="both"/>
      </w:pPr>
      <w:r>
        <w:rPr>
          <w:rFonts w:ascii="Times New Roman"/>
          <w:b w:val="false"/>
          <w:i w:val="false"/>
          <w:color w:val="000000"/>
          <w:sz w:val="28"/>
        </w:rPr>
        <w:t>
      "1. Орман орналастыру уәкілетті орган бекіткен мемлекеттік орман қоры аумағында орман орналастыруды жүргізу қағидаларына, сондай-ақ нұсқаулығына сәйкес бiрыңғай жүйе бойынша орындалады.";</w:t>
      </w:r>
    </w:p>
    <w:bookmarkEnd w:id="248"/>
    <w:bookmarkStart w:name="z300" w:id="2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58-баптың</w:t>
      </w:r>
      <w:r>
        <w:rPr>
          <w:rFonts w:ascii="Times New Roman"/>
          <w:b w:val="false"/>
          <w:i w:val="false"/>
          <w:color w:val="000000"/>
          <w:sz w:val="28"/>
        </w:rPr>
        <w:t xml:space="preserve"> 2-тармағы мынадай редакцияда жазылсын:</w:t>
      </w:r>
    </w:p>
    <w:bookmarkEnd w:id="249"/>
    <w:bookmarkStart w:name="z301" w:id="250"/>
    <w:p>
      <w:pPr>
        <w:spacing w:after="0"/>
        <w:ind w:left="0"/>
        <w:jc w:val="both"/>
      </w:pPr>
      <w:r>
        <w:rPr>
          <w:rFonts w:ascii="Times New Roman"/>
          <w:b w:val="false"/>
          <w:i w:val="false"/>
          <w:color w:val="000000"/>
          <w:sz w:val="28"/>
        </w:rPr>
        <w:t>
      "2. Орман қоры туралы ақпарат мемлекеттiк меншiк болып табылады, оны жеке және заңды тұлғалардың пайдалану тәртiбi мен шарттарын уәкiлеттi орган Қазақстан Республикасы ратификациялаған халықаралық шарттарға сәйкес айқындайды.";</w:t>
      </w:r>
    </w:p>
    <w:bookmarkEnd w:id="250"/>
    <w:bookmarkStart w:name="z302" w:id="2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59-баптың</w:t>
      </w:r>
      <w:r>
        <w:rPr>
          <w:rFonts w:ascii="Times New Roman"/>
          <w:b w:val="false"/>
          <w:i w:val="false"/>
          <w:color w:val="000000"/>
          <w:sz w:val="28"/>
        </w:rPr>
        <w:t xml:space="preserve"> 3-тармағы мынадай редакцияда жазылсын:</w:t>
      </w:r>
    </w:p>
    <w:bookmarkEnd w:id="251"/>
    <w:bookmarkStart w:name="z303" w:id="252"/>
    <w:p>
      <w:pPr>
        <w:spacing w:after="0"/>
        <w:ind w:left="0"/>
        <w:jc w:val="both"/>
      </w:pPr>
      <w:r>
        <w:rPr>
          <w:rFonts w:ascii="Times New Roman"/>
          <w:b w:val="false"/>
          <w:i w:val="false"/>
          <w:color w:val="000000"/>
          <w:sz w:val="28"/>
        </w:rPr>
        <w:t>
      "3. Орман қорын мемлекеттік есепке алуды уәкілетті орган бекіткен қағидаларға сәйкес мемлекеттік орман орналастыру ұйымы жүргізеді.";</w:t>
      </w:r>
    </w:p>
    <w:bookmarkEnd w:id="252"/>
    <w:bookmarkStart w:name="z304" w:id="25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60-баптың</w:t>
      </w:r>
      <w:r>
        <w:rPr>
          <w:rFonts w:ascii="Times New Roman"/>
          <w:b w:val="false"/>
          <w:i w:val="false"/>
          <w:color w:val="000000"/>
          <w:sz w:val="28"/>
        </w:rPr>
        <w:t xml:space="preserve"> 1-1-тармағы мынадай редакцияда жазылсын:</w:t>
      </w:r>
    </w:p>
    <w:bookmarkEnd w:id="253"/>
    <w:bookmarkStart w:name="z305" w:id="254"/>
    <w:p>
      <w:pPr>
        <w:spacing w:after="0"/>
        <w:ind w:left="0"/>
        <w:jc w:val="both"/>
      </w:pPr>
      <w:r>
        <w:rPr>
          <w:rFonts w:ascii="Times New Roman"/>
          <w:b w:val="false"/>
          <w:i w:val="false"/>
          <w:color w:val="000000"/>
          <w:sz w:val="28"/>
        </w:rPr>
        <w:t>
      "1-1. Мемлекеттік орман кадастрын уәкілетті орган бекіткен қағидаларға сәйкес мемлекеттік орман орналастыру ұйымы жүргізеді.";</w:t>
      </w:r>
    </w:p>
    <w:bookmarkEnd w:id="254"/>
    <w:bookmarkStart w:name="z306" w:id="2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61-баптың</w:t>
      </w:r>
      <w:r>
        <w:rPr>
          <w:rFonts w:ascii="Times New Roman"/>
          <w:b w:val="false"/>
          <w:i w:val="false"/>
          <w:color w:val="000000"/>
          <w:sz w:val="28"/>
        </w:rPr>
        <w:t xml:space="preserve"> екінші бөлігі мынадай редакцияда жазылсын:</w:t>
      </w:r>
    </w:p>
    <w:bookmarkEnd w:id="255"/>
    <w:bookmarkStart w:name="z307" w:id="256"/>
    <w:p>
      <w:pPr>
        <w:spacing w:after="0"/>
        <w:ind w:left="0"/>
        <w:jc w:val="both"/>
      </w:pPr>
      <w:r>
        <w:rPr>
          <w:rFonts w:ascii="Times New Roman"/>
          <w:b w:val="false"/>
          <w:i w:val="false"/>
          <w:color w:val="000000"/>
          <w:sz w:val="28"/>
        </w:rPr>
        <w:t>
      "Ормандардың мемлекеттік мониторингін уәкілетті орган бекіткен қағидаларға сәйкес мемлекеттік орман орналастыру ұйымы жүргізеді.";</w:t>
      </w:r>
    </w:p>
    <w:bookmarkEnd w:id="256"/>
    <w:bookmarkStart w:name="z308" w:id="2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63-баптың</w:t>
      </w:r>
      <w:r>
        <w:rPr>
          <w:rFonts w:ascii="Times New Roman"/>
          <w:b w:val="false"/>
          <w:i w:val="false"/>
          <w:color w:val="000000"/>
          <w:sz w:val="28"/>
        </w:rPr>
        <w:t xml:space="preserve"> 2-тармағы мынадай редакцияда жазылсын:</w:t>
      </w:r>
    </w:p>
    <w:bookmarkEnd w:id="257"/>
    <w:bookmarkStart w:name="z309" w:id="258"/>
    <w:p>
      <w:pPr>
        <w:spacing w:after="0"/>
        <w:ind w:left="0"/>
        <w:jc w:val="both"/>
      </w:pPr>
      <w:r>
        <w:rPr>
          <w:rFonts w:ascii="Times New Roman"/>
          <w:b w:val="false"/>
          <w:i w:val="false"/>
          <w:color w:val="000000"/>
          <w:sz w:val="28"/>
        </w:rPr>
        <w:t>
      "2. Ормандарды өрттен қорғау жөніндегі іс-шаралар уәкілетті орган бекіткен ормандардағы өрт қауіпсіздігі қағидаларымен регламенттеледі.";</w:t>
      </w:r>
    </w:p>
    <w:bookmarkEnd w:id="258"/>
    <w:bookmarkStart w:name="z310" w:id="25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65-баптың</w:t>
      </w:r>
      <w:r>
        <w:rPr>
          <w:rFonts w:ascii="Times New Roman"/>
          <w:b w:val="false"/>
          <w:i w:val="false"/>
          <w:color w:val="000000"/>
          <w:sz w:val="28"/>
        </w:rPr>
        <w:t xml:space="preserve"> 1-тармағы мынадай редакцияда жазылсын:</w:t>
      </w:r>
    </w:p>
    <w:bookmarkEnd w:id="259"/>
    <w:bookmarkStart w:name="z311" w:id="260"/>
    <w:p>
      <w:pPr>
        <w:spacing w:after="0"/>
        <w:ind w:left="0"/>
        <w:jc w:val="both"/>
      </w:pPr>
      <w:r>
        <w:rPr>
          <w:rFonts w:ascii="Times New Roman"/>
          <w:b w:val="false"/>
          <w:i w:val="false"/>
          <w:color w:val="000000"/>
          <w:sz w:val="28"/>
        </w:rPr>
        <w:t>
      "1. Орман қорын күзету және қорғау жөніндегі авиациялық жұмыстарды уәкілетті орган бекіткен қағидаларға сәйкес орман қорын күзету және қорғау жөніндегі авиациялық жұмыстарды жүргізу саласында маманданған ұйымдар жүзеге асырады.";</w:t>
      </w:r>
    </w:p>
    <w:bookmarkEnd w:id="260"/>
    <w:bookmarkStart w:name="z312" w:id="26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67-баптың</w:t>
      </w:r>
      <w:r>
        <w:rPr>
          <w:rFonts w:ascii="Times New Roman"/>
          <w:b w:val="false"/>
          <w:i w:val="false"/>
          <w:color w:val="000000"/>
          <w:sz w:val="28"/>
        </w:rPr>
        <w:t xml:space="preserve"> 3-тармағы мынадай редакцияда жазылсын:</w:t>
      </w:r>
    </w:p>
    <w:bookmarkEnd w:id="261"/>
    <w:bookmarkStart w:name="z313" w:id="262"/>
    <w:p>
      <w:pPr>
        <w:spacing w:after="0"/>
        <w:ind w:left="0"/>
        <w:jc w:val="both"/>
      </w:pPr>
      <w:r>
        <w:rPr>
          <w:rFonts w:ascii="Times New Roman"/>
          <w:b w:val="false"/>
          <w:i w:val="false"/>
          <w:color w:val="000000"/>
          <w:sz w:val="28"/>
        </w:rPr>
        <w:t>
      "3. Мемлекеттiк орман қорын орман зиянкестерi мен ауруларынан қорғау жөнiндегi iс-шаралар уәкілетті орган бекiткен ормандардағы санитариялық қағидалармен регламенттеледi.";</w:t>
      </w:r>
    </w:p>
    <w:bookmarkEnd w:id="262"/>
    <w:bookmarkStart w:name="z314" w:id="26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69-баптың</w:t>
      </w:r>
      <w:r>
        <w:rPr>
          <w:rFonts w:ascii="Times New Roman"/>
          <w:b w:val="false"/>
          <w:i w:val="false"/>
          <w:color w:val="000000"/>
          <w:sz w:val="28"/>
        </w:rPr>
        <w:t xml:space="preserve"> 7-тармағы мынадай редакцияда жазылсын:</w:t>
      </w:r>
    </w:p>
    <w:bookmarkEnd w:id="263"/>
    <w:bookmarkStart w:name="z315" w:id="264"/>
    <w:p>
      <w:pPr>
        <w:spacing w:after="0"/>
        <w:ind w:left="0"/>
        <w:jc w:val="both"/>
      </w:pPr>
      <w:r>
        <w:rPr>
          <w:rFonts w:ascii="Times New Roman"/>
          <w:b w:val="false"/>
          <w:i w:val="false"/>
          <w:color w:val="000000"/>
          <w:sz w:val="28"/>
        </w:rPr>
        <w:t>
      "7. Мемлекеттiк орман күзетiнiң қызметi уәкілетті орган бекiткен Мемлекеттiк орман күзетi туралы ережемен айқындалады.";</w:t>
      </w:r>
    </w:p>
    <w:bookmarkEnd w:id="264"/>
    <w:bookmarkStart w:name="z316" w:id="26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73-баптың</w:t>
      </w:r>
      <w:r>
        <w:rPr>
          <w:rFonts w:ascii="Times New Roman"/>
          <w:b w:val="false"/>
          <w:i w:val="false"/>
          <w:color w:val="000000"/>
          <w:sz w:val="28"/>
        </w:rPr>
        <w:t xml:space="preserve"> 3-тармағы мынадай редакцияда жазылсын:</w:t>
      </w:r>
    </w:p>
    <w:bookmarkEnd w:id="265"/>
    <w:bookmarkStart w:name="z317" w:id="266"/>
    <w:p>
      <w:pPr>
        <w:spacing w:after="0"/>
        <w:ind w:left="0"/>
        <w:jc w:val="both"/>
      </w:pPr>
      <w:r>
        <w:rPr>
          <w:rFonts w:ascii="Times New Roman"/>
          <w:b w:val="false"/>
          <w:i w:val="false"/>
          <w:color w:val="000000"/>
          <w:sz w:val="28"/>
        </w:rPr>
        <w:t>
      "3. Мемлекеттiк орман қоры учаскелерiнде ормандарды молықтыру мен орман өсiру және олардың сапасына бақылау жасау жөнiндегi iс-шараларды жүргiзу тәртiбiн уәкілетті орган белгiлейдi.";</w:t>
      </w:r>
    </w:p>
    <w:bookmarkEnd w:id="266"/>
    <w:bookmarkStart w:name="z318" w:id="26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77-баптың</w:t>
      </w:r>
      <w:r>
        <w:rPr>
          <w:rFonts w:ascii="Times New Roman"/>
          <w:b w:val="false"/>
          <w:i w:val="false"/>
          <w:color w:val="000000"/>
          <w:sz w:val="28"/>
        </w:rPr>
        <w:t xml:space="preserve"> 3-тармағы мынадай редакцияда жазылсын:</w:t>
      </w:r>
    </w:p>
    <w:bookmarkEnd w:id="267"/>
    <w:bookmarkStart w:name="z319" w:id="268"/>
    <w:p>
      <w:pPr>
        <w:spacing w:after="0"/>
        <w:ind w:left="0"/>
        <w:jc w:val="both"/>
      </w:pPr>
      <w:r>
        <w:rPr>
          <w:rFonts w:ascii="Times New Roman"/>
          <w:b w:val="false"/>
          <w:i w:val="false"/>
          <w:color w:val="000000"/>
          <w:sz w:val="28"/>
        </w:rPr>
        <w:t>
      "3. Мемлекеттiк орман қоры учаскелерiнде селекциялық-тұқым шаруашылығы мақсатындағы объектiлердi аттестаттау мен есепке алуды уәкілетті орган белгілеген тәртіппен осы салада маманданған ұйымдар жүзеге асырады.";</w:t>
      </w:r>
    </w:p>
    <w:bookmarkEnd w:id="268"/>
    <w:bookmarkStart w:name="z320" w:id="26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78-баптың</w:t>
      </w:r>
      <w:r>
        <w:rPr>
          <w:rFonts w:ascii="Times New Roman"/>
          <w:b w:val="false"/>
          <w:i w:val="false"/>
          <w:color w:val="000000"/>
          <w:sz w:val="28"/>
        </w:rPr>
        <w:t xml:space="preserve"> 3-1-тармағы мынадай редакцияда жазылсын:</w:t>
      </w:r>
    </w:p>
    <w:bookmarkEnd w:id="269"/>
    <w:bookmarkStart w:name="z321" w:id="270"/>
    <w:p>
      <w:pPr>
        <w:spacing w:after="0"/>
        <w:ind w:left="0"/>
        <w:jc w:val="both"/>
      </w:pPr>
      <w:r>
        <w:rPr>
          <w:rFonts w:ascii="Times New Roman"/>
          <w:b w:val="false"/>
          <w:i w:val="false"/>
          <w:color w:val="000000"/>
          <w:sz w:val="28"/>
        </w:rPr>
        <w:t>
      "3-1. Мемлекеттiк орман қоры учаскелерiнде селекциялық-генетикалық мақсаттағы объектiлердi аттестаттау мен есепке алуды уәкілетті орган белгілеген тәртіппен осы салада маманданған ұйымдар жүзеге асырады.";</w:t>
      </w:r>
    </w:p>
    <w:bookmarkEnd w:id="270"/>
    <w:bookmarkStart w:name="z322" w:id="27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79-баптың</w:t>
      </w:r>
      <w:r>
        <w:rPr>
          <w:rFonts w:ascii="Times New Roman"/>
          <w:b w:val="false"/>
          <w:i w:val="false"/>
          <w:color w:val="000000"/>
          <w:sz w:val="28"/>
        </w:rPr>
        <w:t xml:space="preserve"> 2-тармағы мынадай редакцияда жазылсын:</w:t>
      </w:r>
    </w:p>
    <w:bookmarkEnd w:id="271"/>
    <w:bookmarkStart w:name="z323" w:id="272"/>
    <w:p>
      <w:pPr>
        <w:spacing w:after="0"/>
        <w:ind w:left="0"/>
        <w:jc w:val="both"/>
      </w:pPr>
      <w:r>
        <w:rPr>
          <w:rFonts w:ascii="Times New Roman"/>
          <w:b w:val="false"/>
          <w:i w:val="false"/>
          <w:color w:val="000000"/>
          <w:sz w:val="28"/>
        </w:rPr>
        <w:t>
      "2. Ормандарды молықтыру мен орман өcipу үшiн тұқымдар мен отырғызу материалын пайдалану, олардың орнын ауыстыру уәкілетті орган белгiлеген тәртiппен жүзеге асырылады.";</w:t>
      </w:r>
    </w:p>
    <w:bookmarkEnd w:id="272"/>
    <w:bookmarkStart w:name="z324" w:id="27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88-баптың</w:t>
      </w:r>
      <w:r>
        <w:rPr>
          <w:rFonts w:ascii="Times New Roman"/>
          <w:b w:val="false"/>
          <w:i w:val="false"/>
          <w:color w:val="000000"/>
          <w:sz w:val="28"/>
        </w:rPr>
        <w:t xml:space="preserve"> 4-тармағы мынадай редакцияда жазылсын:</w:t>
      </w:r>
    </w:p>
    <w:bookmarkEnd w:id="273"/>
    <w:bookmarkStart w:name="z325" w:id="274"/>
    <w:p>
      <w:pPr>
        <w:spacing w:after="0"/>
        <w:ind w:left="0"/>
        <w:jc w:val="both"/>
      </w:pPr>
      <w:r>
        <w:rPr>
          <w:rFonts w:ascii="Times New Roman"/>
          <w:b w:val="false"/>
          <w:i w:val="false"/>
          <w:color w:val="000000"/>
          <w:sz w:val="28"/>
        </w:rPr>
        <w:t>
      "4. Орман пайдаланудың белгiлi бiр түрлерiн жүзеге асырған кезде орман ресурстары мен мемлекеттiк орман қоры учаскелерiн пайдалану ерекшелiктерi осы Koдекске сәйкес уәкілетті органның актiлерiмен айқындалады.";</w:t>
      </w:r>
    </w:p>
    <w:bookmarkEnd w:id="274"/>
    <w:bookmarkStart w:name="z326" w:id="27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96-баптың</w:t>
      </w:r>
      <w:r>
        <w:rPr>
          <w:rFonts w:ascii="Times New Roman"/>
          <w:b w:val="false"/>
          <w:i w:val="false"/>
          <w:color w:val="000000"/>
          <w:sz w:val="28"/>
        </w:rPr>
        <w:t xml:space="preserve"> 3-тармағы мынадай редакцияда жазылсын:</w:t>
      </w:r>
    </w:p>
    <w:bookmarkEnd w:id="275"/>
    <w:bookmarkStart w:name="z327" w:id="276"/>
    <w:p>
      <w:pPr>
        <w:spacing w:after="0"/>
        <w:ind w:left="0"/>
        <w:jc w:val="both"/>
      </w:pPr>
      <w:r>
        <w:rPr>
          <w:rFonts w:ascii="Times New Roman"/>
          <w:b w:val="false"/>
          <w:i w:val="false"/>
          <w:color w:val="000000"/>
          <w:sz w:val="28"/>
        </w:rPr>
        <w:t>
      "3. Мемлекеттiк орман қоры учаскелерiнде шайыр және ағаш шырындарын дайындау қағидаларын, сондай-ақ сүрекдiңдерден сөл алынуы мүмкiн аймақты уәкілетті орган бекiтедi.";</w:t>
      </w:r>
    </w:p>
    <w:bookmarkEnd w:id="276"/>
    <w:bookmarkStart w:name="z328" w:id="27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98-бап</w:t>
      </w:r>
      <w:r>
        <w:rPr>
          <w:rFonts w:ascii="Times New Roman"/>
          <w:b w:val="false"/>
          <w:i w:val="false"/>
          <w:color w:val="000000"/>
          <w:sz w:val="28"/>
        </w:rPr>
        <w:t xml:space="preserve"> мынадай редакцияда жазылсын:</w:t>
      </w:r>
    </w:p>
    <w:bookmarkEnd w:id="277"/>
    <w:p>
      <w:pPr>
        <w:spacing w:after="0"/>
        <w:ind w:left="0"/>
        <w:jc w:val="both"/>
      </w:pPr>
      <w:r>
        <w:rPr>
          <w:rFonts w:ascii="Times New Roman"/>
          <w:b/>
          <w:i w:val="false"/>
          <w:color w:val="000000"/>
          <w:sz w:val="28"/>
        </w:rPr>
        <w:t>"98-бап. Мемлекеттiк орман қоры учаскелерiнде жанама орман пайдалануды жүзеге асыру шарттары</w:t>
      </w:r>
    </w:p>
    <w:bookmarkStart w:name="z331" w:id="278"/>
    <w:p>
      <w:pPr>
        <w:spacing w:after="0"/>
        <w:ind w:left="0"/>
        <w:jc w:val="both"/>
      </w:pPr>
      <w:r>
        <w:rPr>
          <w:rFonts w:ascii="Times New Roman"/>
          <w:b w:val="false"/>
          <w:i w:val="false"/>
          <w:color w:val="000000"/>
          <w:sz w:val="28"/>
        </w:rPr>
        <w:t>
      Мемлекеттiк орман қоры учаскелерiнде жабайы жемiстер, жаңғақтар, саңырауқұлақтар, жидектер, дәрiлiк өсiмдiктер және техникалық шикiзат дайындау мен жинау, марал шаруашылығы, аң шаруашылығы, ара ұялары мен омарталар орналастыру, бау-бақша шаруашылықтары, өзге де ауыл шаруашылығы дақылдарын өсiру орманға зиян келтiрiлмей, уәкілетті орган бекiткен Қазақстан Республикасында жанама орман пайдалану қағидаларында айқындалған тәртiппен жүзеге асырылуға тиіс.";</w:t>
      </w:r>
    </w:p>
    <w:bookmarkEnd w:id="278"/>
    <w:bookmarkStart w:name="z332" w:id="27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99-баптың</w:t>
      </w:r>
      <w:r>
        <w:rPr>
          <w:rFonts w:ascii="Times New Roman"/>
          <w:b w:val="false"/>
          <w:i w:val="false"/>
          <w:color w:val="000000"/>
          <w:sz w:val="28"/>
        </w:rPr>
        <w:t xml:space="preserve"> 4-тармағы мынадай редакцияда жазылсын:</w:t>
      </w:r>
    </w:p>
    <w:bookmarkEnd w:id="279"/>
    <w:bookmarkStart w:name="z333" w:id="280"/>
    <w:p>
      <w:pPr>
        <w:spacing w:after="0"/>
        <w:ind w:left="0"/>
        <w:jc w:val="both"/>
      </w:pPr>
      <w:r>
        <w:rPr>
          <w:rFonts w:ascii="Times New Roman"/>
          <w:b w:val="false"/>
          <w:i w:val="false"/>
          <w:color w:val="000000"/>
          <w:sz w:val="28"/>
        </w:rPr>
        <w:t>
      "4. Мемлекеттiк орман қоры учаскелерiнде шөп шабу және мал жаю қағидаларын уәкілетті орган бекiтедi.";</w:t>
      </w:r>
    </w:p>
    <w:bookmarkEnd w:id="280"/>
    <w:bookmarkStart w:name="z334" w:id="28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100-баптың</w:t>
      </w:r>
      <w:r>
        <w:rPr>
          <w:rFonts w:ascii="Times New Roman"/>
          <w:b w:val="false"/>
          <w:i w:val="false"/>
          <w:color w:val="000000"/>
          <w:sz w:val="28"/>
        </w:rPr>
        <w:t xml:space="preserve"> 5-тармағы мынадай редакцияда жазылсын:</w:t>
      </w:r>
    </w:p>
    <w:bookmarkEnd w:id="281"/>
    <w:bookmarkStart w:name="z335" w:id="282"/>
    <w:p>
      <w:pPr>
        <w:spacing w:after="0"/>
        <w:ind w:left="0"/>
        <w:jc w:val="both"/>
      </w:pPr>
      <w:r>
        <w:rPr>
          <w:rFonts w:ascii="Times New Roman"/>
          <w:b w:val="false"/>
          <w:i w:val="false"/>
          <w:color w:val="000000"/>
          <w:sz w:val="28"/>
        </w:rPr>
        <w:t>
      "5. Мемлекеттiк орман қоры учаскелерiнде жануарлар дүниесiн, оның iшiнде аңшылық шаруашылығының мұқтаждығы үшiн пайдалану тәртiбiн уәкілетті орган айқындайды.";</w:t>
      </w:r>
    </w:p>
    <w:bookmarkEnd w:id="282"/>
    <w:bookmarkStart w:name="z336" w:id="28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101-баптың</w:t>
      </w:r>
      <w:r>
        <w:rPr>
          <w:rFonts w:ascii="Times New Roman"/>
          <w:b w:val="false"/>
          <w:i w:val="false"/>
          <w:color w:val="000000"/>
          <w:sz w:val="28"/>
        </w:rPr>
        <w:t xml:space="preserve"> 2-тармағы мынадай редакцияда жазылсын:</w:t>
      </w:r>
    </w:p>
    <w:bookmarkEnd w:id="283"/>
    <w:bookmarkStart w:name="z337" w:id="284"/>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 тәртiбiн уәкілетті орган белгiлейдi.";</w:t>
      </w:r>
    </w:p>
    <w:bookmarkEnd w:id="284"/>
    <w:bookmarkStart w:name="z338" w:id="28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102-баптың</w:t>
      </w:r>
      <w:r>
        <w:rPr>
          <w:rFonts w:ascii="Times New Roman"/>
          <w:b w:val="false"/>
          <w:i w:val="false"/>
          <w:color w:val="000000"/>
          <w:sz w:val="28"/>
        </w:rPr>
        <w:t xml:space="preserve"> 3-тармағы мынадай редакцияда жазылсын:</w:t>
      </w:r>
    </w:p>
    <w:bookmarkEnd w:id="285"/>
    <w:bookmarkStart w:name="z339" w:id="286"/>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 үшiн пайдалану тәртiбiн уәкілетті орган белгiлейдi.";</w:t>
      </w:r>
    </w:p>
    <w:bookmarkEnd w:id="286"/>
    <w:bookmarkStart w:name="z340" w:id="28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104-баптың</w:t>
      </w:r>
      <w:r>
        <w:rPr>
          <w:rFonts w:ascii="Times New Roman"/>
          <w:b w:val="false"/>
          <w:i w:val="false"/>
          <w:color w:val="000000"/>
          <w:sz w:val="28"/>
        </w:rPr>
        <w:t xml:space="preserve"> 2) тармақшасы мынадай редакцияда жазылсын:</w:t>
      </w:r>
    </w:p>
    <w:bookmarkEnd w:id="287"/>
    <w:bookmarkStart w:name="z341" w:id="288"/>
    <w:p>
      <w:pPr>
        <w:spacing w:after="0"/>
        <w:ind w:left="0"/>
        <w:jc w:val="both"/>
      </w:pPr>
      <w:r>
        <w:rPr>
          <w:rFonts w:ascii="Times New Roman"/>
          <w:b w:val="false"/>
          <w:i w:val="false"/>
          <w:color w:val="000000"/>
          <w:sz w:val="28"/>
        </w:rPr>
        <w:t>
      "2) мемлекеттiк орман қорында орман шаруашылығын жүргiзудi бюджеттік жоспарлау жөніндегі орталық уәкілетті органмен келісу бойынша уәкілетті орган бекiткен нормалар мен нормативтерге сәйкес қаржыландыру;";</w:t>
      </w:r>
    </w:p>
    <w:bookmarkEnd w:id="288"/>
    <w:bookmarkStart w:name="z342" w:id="28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113-баптың</w:t>
      </w:r>
      <w:r>
        <w:rPr>
          <w:rFonts w:ascii="Times New Roman"/>
          <w:b w:val="false"/>
          <w:i w:val="false"/>
          <w:color w:val="000000"/>
          <w:sz w:val="28"/>
        </w:rPr>
        <w:t xml:space="preserve"> 1-тармағының 19) тармақшасы мынадай редакцияда жазылсын:</w:t>
      </w:r>
    </w:p>
    <w:bookmarkEnd w:id="289"/>
    <w:bookmarkStart w:name="z343" w:id="290"/>
    <w:p>
      <w:pPr>
        <w:spacing w:after="0"/>
        <w:ind w:left="0"/>
        <w:jc w:val="both"/>
      </w:pPr>
      <w:r>
        <w:rPr>
          <w:rFonts w:ascii="Times New Roman"/>
          <w:b w:val="false"/>
          <w:i w:val="false"/>
          <w:color w:val="000000"/>
          <w:sz w:val="28"/>
        </w:rPr>
        <w:t>
      "19) мемлекеттiк орман қоры учаскелерiнде кеспеағаш аймағын бөлiп беру мен таксациялаудың уәкілетті орган бекіткен тәртiбiн бұзу;".</w:t>
      </w:r>
    </w:p>
    <w:bookmarkEnd w:id="290"/>
    <w:bookmarkStart w:name="z344" w:id="291"/>
    <w:p>
      <w:pPr>
        <w:spacing w:after="0"/>
        <w:ind w:left="0"/>
        <w:jc w:val="both"/>
      </w:pPr>
      <w:r>
        <w:rPr>
          <w:rFonts w:ascii="Times New Roman"/>
          <w:b w:val="false"/>
          <w:i w:val="false"/>
          <w:color w:val="000000"/>
          <w:sz w:val="28"/>
        </w:rPr>
        <w:t xml:space="preserve">
      6.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w:t>
      </w:r>
    </w:p>
    <w:bookmarkEnd w:id="291"/>
    <w:bookmarkStart w:name="z345" w:id="292"/>
    <w:p>
      <w:pPr>
        <w:spacing w:after="0"/>
        <w:ind w:left="0"/>
        <w:jc w:val="both"/>
      </w:pPr>
      <w:r>
        <w:rPr>
          <w:rFonts w:ascii="Times New Roman"/>
          <w:b w:val="false"/>
          <w:i w:val="false"/>
          <w:color w:val="000000"/>
          <w:sz w:val="28"/>
        </w:rPr>
        <w:t>
      1) мазмұны мынадай мазмұндағы 39-1-баптың тақырыбымен толықтырылсын:</w:t>
      </w:r>
    </w:p>
    <w:bookmarkEnd w:id="292"/>
    <w:p>
      <w:pPr>
        <w:spacing w:after="0"/>
        <w:ind w:left="0"/>
        <w:jc w:val="both"/>
      </w:pPr>
      <w:r>
        <w:rPr>
          <w:rFonts w:ascii="Times New Roman"/>
          <w:b w:val="false"/>
          <w:i w:val="false"/>
          <w:color w:val="000000"/>
          <w:sz w:val="28"/>
        </w:rPr>
        <w:t>
      "39-1-бап.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құзыреті";</w:t>
      </w:r>
    </w:p>
    <w:bookmarkStart w:name="z350" w:id="2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4-тармағы мынадай редакцияда жазылсын:</w:t>
      </w:r>
    </w:p>
    <w:bookmarkEnd w:id="293"/>
    <w:bookmarkStart w:name="z351" w:id="294"/>
    <w:p>
      <w:pPr>
        <w:spacing w:after="0"/>
        <w:ind w:left="0"/>
        <w:jc w:val="both"/>
      </w:pPr>
      <w:r>
        <w:rPr>
          <w:rFonts w:ascii="Times New Roman"/>
          <w:b w:val="false"/>
          <w:i w:val="false"/>
          <w:color w:val="000000"/>
          <w:sz w:val="28"/>
        </w:rPr>
        <w:t>
      "4. Бiрлесiп пайдалану үшiн су объектiлерiн облыстың, республикалық маңызы бар қаланың, астананың, ауданның, облыстық маңызы бар қаланың жергiлiктi атқарушы органдары уәкiлеттi орган белгiлеген тәртiппен бередi.";</w:t>
      </w:r>
    </w:p>
    <w:bookmarkEnd w:id="294"/>
    <w:bookmarkStart w:name="z352" w:id="2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36-баптың</w:t>
      </w:r>
      <w:r>
        <w:rPr>
          <w:rFonts w:ascii="Times New Roman"/>
          <w:b w:val="false"/>
          <w:i w:val="false"/>
          <w:color w:val="000000"/>
          <w:sz w:val="28"/>
        </w:rPr>
        <w:t xml:space="preserve"> 1-1), 1-2), 3), 4), 5), 6), 7), 8), 8-1), 9), 12-1), 14), 15-1), 16), 17), 18), 19) және 20) тармақшалары алып тасталсын;</w:t>
      </w:r>
    </w:p>
    <w:bookmarkEnd w:id="295"/>
    <w:bookmarkStart w:name="z353" w:id="2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37-бапта</w:t>
      </w:r>
      <w:r>
        <w:rPr>
          <w:rFonts w:ascii="Times New Roman"/>
          <w:b w:val="false"/>
          <w:i w:val="false"/>
          <w:color w:val="000000"/>
          <w:sz w:val="28"/>
        </w:rPr>
        <w:t>:</w:t>
      </w:r>
    </w:p>
    <w:bookmarkEnd w:id="296"/>
    <w:bookmarkStart w:name="z354" w:id="297"/>
    <w:p>
      <w:pPr>
        <w:spacing w:after="0"/>
        <w:ind w:left="0"/>
        <w:jc w:val="both"/>
      </w:pPr>
      <w:r>
        <w:rPr>
          <w:rFonts w:ascii="Times New Roman"/>
          <w:b w:val="false"/>
          <w:i w:val="false"/>
          <w:color w:val="000000"/>
          <w:sz w:val="28"/>
        </w:rPr>
        <w:t>
      1-тармақта:</w:t>
      </w:r>
    </w:p>
    <w:bookmarkEnd w:id="297"/>
    <w:bookmarkStart w:name="z355" w:id="298"/>
    <w:p>
      <w:pPr>
        <w:spacing w:after="0"/>
        <w:ind w:left="0"/>
        <w:jc w:val="both"/>
      </w:pPr>
      <w:r>
        <w:rPr>
          <w:rFonts w:ascii="Times New Roman"/>
          <w:b w:val="false"/>
          <w:i w:val="false"/>
          <w:color w:val="000000"/>
          <w:sz w:val="28"/>
        </w:rPr>
        <w:t>
      3-1) және 5) тармақшалар мынадай редакцияда жазылсын:</w:t>
      </w:r>
    </w:p>
    <w:bookmarkEnd w:id="298"/>
    <w:bookmarkStart w:name="z356" w:id="299"/>
    <w:p>
      <w:pPr>
        <w:spacing w:after="0"/>
        <w:ind w:left="0"/>
        <w:jc w:val="both"/>
      </w:pPr>
      <w:r>
        <w:rPr>
          <w:rFonts w:ascii="Times New Roman"/>
          <w:b w:val="false"/>
          <w:i w:val="false"/>
          <w:color w:val="000000"/>
          <w:sz w:val="28"/>
        </w:rPr>
        <w:t>
      "3-1) су шаруашылығы жүйелері мен құрылыстары қауіпсіздігінің критерийлерін әзірлейді және бекітеді;";</w:t>
      </w:r>
    </w:p>
    <w:bookmarkEnd w:id="299"/>
    <w:bookmarkStart w:name="z357" w:id="300"/>
    <w:p>
      <w:pPr>
        <w:spacing w:after="0"/>
        <w:ind w:left="0"/>
        <w:jc w:val="both"/>
      </w:pPr>
      <w:r>
        <w:rPr>
          <w:rFonts w:ascii="Times New Roman"/>
          <w:b w:val="false"/>
          <w:i w:val="false"/>
          <w:color w:val="000000"/>
          <w:sz w:val="28"/>
        </w:rPr>
        <w:t>
      "5) ортақ су пайдаланудың үлгiлік қағидаларын әзірлейді және бекітеді;";</w:t>
      </w:r>
    </w:p>
    <w:bookmarkEnd w:id="300"/>
    <w:bookmarkStart w:name="z358" w:id="301"/>
    <w:p>
      <w:pPr>
        <w:spacing w:after="0"/>
        <w:ind w:left="0"/>
        <w:jc w:val="both"/>
      </w:pPr>
      <w:r>
        <w:rPr>
          <w:rFonts w:ascii="Times New Roman"/>
          <w:b w:val="false"/>
          <w:i w:val="false"/>
          <w:color w:val="000000"/>
          <w:sz w:val="28"/>
        </w:rPr>
        <w:t>
      мынадай мазмұндағы 7-2), 7-3), 7-4), 7-5), 7-6), 7-7), 7-8), 7-9) және 7-10) тармақшалармен толықтырылсын:</w:t>
      </w:r>
    </w:p>
    <w:bookmarkEnd w:id="301"/>
    <w:bookmarkStart w:name="z359" w:id="302"/>
    <w:p>
      <w:pPr>
        <w:spacing w:after="0"/>
        <w:ind w:left="0"/>
        <w:jc w:val="both"/>
      </w:pPr>
      <w:r>
        <w:rPr>
          <w:rFonts w:ascii="Times New Roman"/>
          <w:b w:val="false"/>
          <w:i w:val="false"/>
          <w:color w:val="000000"/>
          <w:sz w:val="28"/>
        </w:rPr>
        <w:t>
      "7-2) су шаруашылығы құрылыстарын жалға және сенiмгерлiк басқаруға беру тәртiбiн айқындайды;</w:t>
      </w:r>
    </w:p>
    <w:bookmarkEnd w:id="302"/>
    <w:bookmarkStart w:name="z360" w:id="303"/>
    <w:p>
      <w:pPr>
        <w:spacing w:after="0"/>
        <w:ind w:left="0"/>
        <w:jc w:val="both"/>
      </w:pPr>
      <w:r>
        <w:rPr>
          <w:rFonts w:ascii="Times New Roman"/>
          <w:b w:val="false"/>
          <w:i w:val="false"/>
          <w:color w:val="000000"/>
          <w:sz w:val="28"/>
        </w:rPr>
        <w:t>
      7-3) су шаруашылығы жүйелері мен құрылыстарының қауіпсіздігін қамтамасыз ету тәртібін айқындайды;</w:t>
      </w:r>
    </w:p>
    <w:bookmarkEnd w:id="303"/>
    <w:bookmarkStart w:name="z361" w:id="304"/>
    <w:p>
      <w:pPr>
        <w:spacing w:after="0"/>
        <w:ind w:left="0"/>
        <w:jc w:val="both"/>
      </w:pPr>
      <w:r>
        <w:rPr>
          <w:rFonts w:ascii="Times New Roman"/>
          <w:b w:val="false"/>
          <w:i w:val="false"/>
          <w:color w:val="000000"/>
          <w:sz w:val="28"/>
        </w:rPr>
        <w:t>
      7-4) су объектілерін оқшау немесе бірлесіп пайдалануға конкурстық негізде берудің тәртібін айқындайды;</w:t>
      </w:r>
    </w:p>
    <w:bookmarkEnd w:id="304"/>
    <w:bookmarkStart w:name="z362" w:id="305"/>
    <w:p>
      <w:pPr>
        <w:spacing w:after="0"/>
        <w:ind w:left="0"/>
        <w:jc w:val="both"/>
      </w:pPr>
      <w:r>
        <w:rPr>
          <w:rFonts w:ascii="Times New Roman"/>
          <w:b w:val="false"/>
          <w:i w:val="false"/>
          <w:color w:val="000000"/>
          <w:sz w:val="28"/>
        </w:rPr>
        <w:t>
      7-5) судың жай-күйiне әсер ететiн кәсiпорындар мен басқа да құрылыстарды келiсу, орналастыру және пайдалануға беру тәртiбiн, сондай-ақ су объектiлерiнде, су қорғау аймақтары мен белдеулерiнде құрылыс және басқа да жұмыстар жүргiзу шарттарын әзірлейді және бекітеді;</w:t>
      </w:r>
    </w:p>
    <w:bookmarkEnd w:id="305"/>
    <w:bookmarkStart w:name="z363" w:id="306"/>
    <w:p>
      <w:pPr>
        <w:spacing w:after="0"/>
        <w:ind w:left="0"/>
        <w:jc w:val="both"/>
      </w:pPr>
      <w:r>
        <w:rPr>
          <w:rFonts w:ascii="Times New Roman"/>
          <w:b w:val="false"/>
          <w:i w:val="false"/>
          <w:color w:val="000000"/>
          <w:sz w:val="28"/>
        </w:rPr>
        <w:t>
      7-6) аумақтық суларда (теңізде) жүзу және шаруашылық, зерттеу, іздестіру және кәсіпшілік жұмыстарын жүргізу қағидаларын әзірлейді және бекітеді;</w:t>
      </w:r>
    </w:p>
    <w:bookmarkEnd w:id="306"/>
    <w:bookmarkStart w:name="z364" w:id="307"/>
    <w:p>
      <w:pPr>
        <w:spacing w:after="0"/>
        <w:ind w:left="0"/>
        <w:jc w:val="both"/>
      </w:pPr>
      <w:r>
        <w:rPr>
          <w:rFonts w:ascii="Times New Roman"/>
          <w:b w:val="false"/>
          <w:i w:val="false"/>
          <w:color w:val="000000"/>
          <w:sz w:val="28"/>
        </w:rPr>
        <w:t>
      7-7) тiкелей су объектiлерiнде орналасқан су шаруашылығы құрылыстарын пайдалану қағидаларын әзірлейді және бекiтедi;</w:t>
      </w:r>
    </w:p>
    <w:bookmarkEnd w:id="307"/>
    <w:bookmarkStart w:name="z365" w:id="308"/>
    <w:p>
      <w:pPr>
        <w:spacing w:after="0"/>
        <w:ind w:left="0"/>
        <w:jc w:val="both"/>
      </w:pPr>
      <w:r>
        <w:rPr>
          <w:rFonts w:ascii="Times New Roman"/>
          <w:b w:val="false"/>
          <w:i w:val="false"/>
          <w:color w:val="000000"/>
          <w:sz w:val="28"/>
        </w:rPr>
        <w:t>
      7-8) судың бастапқы есебінің қағидаларын әзірлейді және бекiтедi;</w:t>
      </w:r>
    </w:p>
    <w:bookmarkEnd w:id="308"/>
    <w:bookmarkStart w:name="z366" w:id="309"/>
    <w:p>
      <w:pPr>
        <w:spacing w:after="0"/>
        <w:ind w:left="0"/>
        <w:jc w:val="both"/>
      </w:pPr>
      <w:r>
        <w:rPr>
          <w:rFonts w:ascii="Times New Roman"/>
          <w:b w:val="false"/>
          <w:i w:val="false"/>
          <w:color w:val="000000"/>
          <w:sz w:val="28"/>
        </w:rPr>
        <w:t>
      7-9) сумен жабдықтаудың баламасыз көздерi болып табылатын ерекше маңызды топтық және оқшау сумен жабдықтау жүйелерінің тiзбесiн әзірлейді және бекiтедi;</w:t>
      </w:r>
    </w:p>
    <w:bookmarkEnd w:id="309"/>
    <w:bookmarkStart w:name="z367" w:id="310"/>
    <w:p>
      <w:pPr>
        <w:spacing w:after="0"/>
        <w:ind w:left="0"/>
        <w:jc w:val="both"/>
      </w:pPr>
      <w:r>
        <w:rPr>
          <w:rFonts w:ascii="Times New Roman"/>
          <w:b w:val="false"/>
          <w:i w:val="false"/>
          <w:color w:val="000000"/>
          <w:sz w:val="28"/>
        </w:rPr>
        <w:t>
      7-10) су ресурстарын кешендi пайдалану мен қорғаудың бас және бассейндiк схемаларын және су шаруашылығы баланстарын әзiрлеу мен бекiту тәртiбiн айқындайды;";</w:t>
      </w:r>
    </w:p>
    <w:bookmarkEnd w:id="310"/>
    <w:bookmarkStart w:name="z368" w:id="311"/>
    <w:p>
      <w:pPr>
        <w:spacing w:after="0"/>
        <w:ind w:left="0"/>
        <w:jc w:val="both"/>
      </w:pPr>
      <w:r>
        <w:rPr>
          <w:rFonts w:ascii="Times New Roman"/>
          <w:b w:val="false"/>
          <w:i w:val="false"/>
          <w:color w:val="000000"/>
          <w:sz w:val="28"/>
        </w:rPr>
        <w:t>
      11) және 22) тармақшалар мынадай редакцияда жазылсын:</w:t>
      </w:r>
    </w:p>
    <w:bookmarkEnd w:id="311"/>
    <w:bookmarkStart w:name="z369" w:id="312"/>
    <w:p>
      <w:pPr>
        <w:spacing w:after="0"/>
        <w:ind w:left="0"/>
        <w:jc w:val="both"/>
      </w:pPr>
      <w:r>
        <w:rPr>
          <w:rFonts w:ascii="Times New Roman"/>
          <w:b w:val="false"/>
          <w:i w:val="false"/>
          <w:color w:val="000000"/>
          <w:sz w:val="28"/>
        </w:rPr>
        <w:t>
      "11) суларды және олардың пайдаланылуын мемлекеттiк есепке алуды, мемлекеттiк су кадастрын және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кадастрын және су объектiлерiнiң мемлекеттiк мониторингiн жүргiзуді жүзеге асырады;";</w:t>
      </w:r>
    </w:p>
    <w:bookmarkEnd w:id="312"/>
    <w:bookmarkStart w:name="z370" w:id="313"/>
    <w:p>
      <w:pPr>
        <w:spacing w:after="0"/>
        <w:ind w:left="0"/>
        <w:jc w:val="both"/>
      </w:pPr>
      <w:r>
        <w:rPr>
          <w:rFonts w:ascii="Times New Roman"/>
          <w:b w:val="false"/>
          <w:i w:val="false"/>
          <w:color w:val="000000"/>
          <w:sz w:val="28"/>
        </w:rPr>
        <w:t>
      "22) су қорғау аймақтары мен белдеулерiн белгiлеу қағидаларын әзiрлейдi және бекітеді;";</w:t>
      </w:r>
    </w:p>
    <w:bookmarkEnd w:id="313"/>
    <w:bookmarkStart w:name="z371" w:id="314"/>
    <w:p>
      <w:pPr>
        <w:spacing w:after="0"/>
        <w:ind w:left="0"/>
        <w:jc w:val="both"/>
      </w:pPr>
      <w:r>
        <w:rPr>
          <w:rFonts w:ascii="Times New Roman"/>
          <w:b w:val="false"/>
          <w:i w:val="false"/>
          <w:color w:val="000000"/>
          <w:sz w:val="28"/>
        </w:rPr>
        <w:t>
      25) тармақша алып тасталсын;</w:t>
      </w:r>
    </w:p>
    <w:bookmarkEnd w:id="314"/>
    <w:bookmarkStart w:name="z372" w:id="3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37-1-бапта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w:t>
      </w:r>
      <w:r>
        <w:rPr>
          <w:rFonts w:ascii="Times New Roman"/>
          <w:b w:val="false"/>
          <w:i w:val="false"/>
          <w:color w:val="000000"/>
          <w:sz w:val="28"/>
        </w:rPr>
        <w:t xml:space="preserve"> мынадай редакцияда жазылсын:</w:t>
      </w:r>
    </w:p>
    <w:bookmarkStart w:name="z374" w:id="316"/>
    <w:p>
      <w:pPr>
        <w:spacing w:after="0"/>
        <w:ind w:left="0"/>
        <w:jc w:val="both"/>
      </w:pPr>
      <w:r>
        <w:rPr>
          <w:rFonts w:ascii="Times New Roman"/>
          <w:b w:val="false"/>
          <w:i w:val="false"/>
          <w:color w:val="000000"/>
          <w:sz w:val="28"/>
        </w:rPr>
        <w:t>
      "5) елді мекендердің сумен жабдықтау және су бұру жүйелерін пайдалану қағидаларын әзiрлейдi және бекітеді;</w:t>
      </w:r>
    </w:p>
    <w:bookmarkEnd w:id="316"/>
    <w:bookmarkStart w:name="z375" w:id="317"/>
    <w:p>
      <w:pPr>
        <w:spacing w:after="0"/>
        <w:ind w:left="0"/>
        <w:jc w:val="both"/>
      </w:pPr>
      <w:r>
        <w:rPr>
          <w:rFonts w:ascii="Times New Roman"/>
          <w:b w:val="false"/>
          <w:i w:val="false"/>
          <w:color w:val="000000"/>
          <w:sz w:val="28"/>
        </w:rPr>
        <w:t>
      6) елді мекендердің су бұру жүйелеріне ағынды суларды қабылдау қағидаларын әзiрлейдi және бекітеді;</w:t>
      </w:r>
    </w:p>
    <w:bookmarkEnd w:id="317"/>
    <w:bookmarkStart w:name="z376" w:id="318"/>
    <w:p>
      <w:pPr>
        <w:spacing w:after="0"/>
        <w:ind w:left="0"/>
        <w:jc w:val="both"/>
      </w:pPr>
      <w:r>
        <w:rPr>
          <w:rFonts w:ascii="Times New Roman"/>
          <w:b w:val="false"/>
          <w:i w:val="false"/>
          <w:color w:val="000000"/>
          <w:sz w:val="28"/>
        </w:rPr>
        <w:t>
      7) елді мекендердің сумен жабдықтау және су бұру жүйелерін техникалық пайдалану қағидаларын әзiрлейдi және бекітеді;</w:t>
      </w:r>
    </w:p>
    <w:bookmarkEnd w:id="318"/>
    <w:bookmarkStart w:name="z377" w:id="319"/>
    <w:p>
      <w:pPr>
        <w:spacing w:after="0"/>
        <w:ind w:left="0"/>
        <w:jc w:val="both"/>
      </w:pPr>
      <w:r>
        <w:rPr>
          <w:rFonts w:ascii="Times New Roman"/>
          <w:b w:val="false"/>
          <w:i w:val="false"/>
          <w:color w:val="000000"/>
          <w:sz w:val="28"/>
        </w:rPr>
        <w:t>
      8) есепке алу аспаптары жоқ тұтынушылар үшін сумен жабдықтау және су бұру жөніндегі коммуналдық көрсетілетін қызметтерді тұтыну нормаларын есептеудің үлгілік қағидаларын әзiрлейдi және бекітеді;</w:t>
      </w:r>
    </w:p>
    <w:bookmarkEnd w:id="319"/>
    <w:bookmarkStart w:name="z378" w:id="320"/>
    <w:p>
      <w:pPr>
        <w:spacing w:after="0"/>
        <w:ind w:left="0"/>
        <w:jc w:val="both"/>
      </w:pPr>
      <w:r>
        <w:rPr>
          <w:rFonts w:ascii="Times New Roman"/>
          <w:b w:val="false"/>
          <w:i w:val="false"/>
          <w:color w:val="000000"/>
          <w:sz w:val="28"/>
        </w:rPr>
        <w:t>
      8-1)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 құнын субсидиялау тәртiбiн әзiрлейдi және бекiтедi;";</w:t>
      </w:r>
    </w:p>
    <w:bookmarkEnd w:id="320"/>
    <w:bookmarkStart w:name="z379" w:id="321"/>
    <w:p>
      <w:pPr>
        <w:spacing w:after="0"/>
        <w:ind w:left="0"/>
        <w:jc w:val="both"/>
      </w:pPr>
      <w:r>
        <w:rPr>
          <w:rFonts w:ascii="Times New Roman"/>
          <w:b w:val="false"/>
          <w:i w:val="false"/>
          <w:color w:val="000000"/>
          <w:sz w:val="28"/>
        </w:rPr>
        <w:t>
      мынадай мазмұндағы 8-2) тармақшамен толықтырылсын:</w:t>
      </w:r>
    </w:p>
    <w:bookmarkEnd w:id="321"/>
    <w:bookmarkStart w:name="z380" w:id="322"/>
    <w:p>
      <w:pPr>
        <w:spacing w:after="0"/>
        <w:ind w:left="0"/>
        <w:jc w:val="both"/>
      </w:pPr>
      <w:r>
        <w:rPr>
          <w:rFonts w:ascii="Times New Roman"/>
          <w:b w:val="false"/>
          <w:i w:val="false"/>
          <w:color w:val="000000"/>
          <w:sz w:val="28"/>
        </w:rPr>
        <w:t>
      "8-2) қалалар мен ауылдық елді мекендерді сумен жабдықтауды қамтамасыз ететін су шаруашылығы құрылыстарын жалға және сенiмгерлiк басқаруға беру тәртiбiн әзiрлейдi және бекітеді;";</w:t>
      </w:r>
    </w:p>
    <w:bookmarkEnd w:id="322"/>
    <w:bookmarkStart w:name="z381" w:id="323"/>
    <w:p>
      <w:pPr>
        <w:spacing w:after="0"/>
        <w:ind w:left="0"/>
        <w:jc w:val="both"/>
      </w:pPr>
      <w:r>
        <w:rPr>
          <w:rFonts w:ascii="Times New Roman"/>
          <w:b w:val="false"/>
          <w:i w:val="false"/>
          <w:color w:val="000000"/>
          <w:sz w:val="28"/>
        </w:rPr>
        <w:t>
      6) мынадай мазмұндағы 39-1-баппен толықтырылсын:</w:t>
      </w:r>
    </w:p>
    <w:bookmarkEnd w:id="323"/>
    <w:p>
      <w:pPr>
        <w:spacing w:after="0"/>
        <w:ind w:left="0"/>
        <w:jc w:val="both"/>
      </w:pPr>
      <w:r>
        <w:rPr>
          <w:rFonts w:ascii="Times New Roman"/>
          <w:b/>
          <w:i w:val="false"/>
          <w:color w:val="000000"/>
          <w:sz w:val="28"/>
        </w:rPr>
        <w:t>"39-1-бап.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құзыреті</w:t>
      </w:r>
    </w:p>
    <w:bookmarkStart w:name="z386" w:id="324"/>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ауданның, облыстық маңызы бар қаланың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bookmarkEnd w:id="324"/>
    <w:bookmarkStart w:name="z387" w:id="3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45-баптың</w:t>
      </w:r>
      <w:r>
        <w:rPr>
          <w:rFonts w:ascii="Times New Roman"/>
          <w:b w:val="false"/>
          <w:i w:val="false"/>
          <w:color w:val="000000"/>
          <w:sz w:val="28"/>
        </w:rPr>
        <w:t xml:space="preserve"> 2-тармағы мынадай редакцияда жазылсын:</w:t>
      </w:r>
    </w:p>
    <w:bookmarkEnd w:id="325"/>
    <w:bookmarkStart w:name="z388" w:id="326"/>
    <w:p>
      <w:pPr>
        <w:spacing w:after="0"/>
        <w:ind w:left="0"/>
        <w:jc w:val="both"/>
      </w:pPr>
      <w:r>
        <w:rPr>
          <w:rFonts w:ascii="Times New Roman"/>
          <w:b w:val="false"/>
          <w:i w:val="false"/>
          <w:color w:val="000000"/>
          <w:sz w:val="28"/>
        </w:rPr>
        <w:t>
      "2. Негiзгi өзендердiң бассейндерiне арналған және тұтас республика бойынша су шаруашылығы баланстары уәкілетті орган белгiлеген тәртiппен әзiрленедi.";</w:t>
      </w:r>
    </w:p>
    <w:bookmarkEnd w:id="326"/>
    <w:bookmarkStart w:name="z389" w:id="3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46-баптың</w:t>
      </w:r>
      <w:r>
        <w:rPr>
          <w:rFonts w:ascii="Times New Roman"/>
          <w:b w:val="false"/>
          <w:i w:val="false"/>
          <w:color w:val="000000"/>
          <w:sz w:val="28"/>
        </w:rPr>
        <w:t xml:space="preserve"> 4-тармағы мынадай редакцияда жазылсын:</w:t>
      </w:r>
    </w:p>
    <w:bookmarkEnd w:id="327"/>
    <w:bookmarkStart w:name="z390" w:id="328"/>
    <w:p>
      <w:pPr>
        <w:spacing w:after="0"/>
        <w:ind w:left="0"/>
        <w:jc w:val="both"/>
      </w:pPr>
      <w:r>
        <w:rPr>
          <w:rFonts w:ascii="Times New Roman"/>
          <w:b w:val="false"/>
          <w:i w:val="false"/>
          <w:color w:val="000000"/>
          <w:sz w:val="28"/>
        </w:rPr>
        <w:t>
      "4. Су ресурстарын кешендi пайдалану мен қорғау схемалары уәкілетті орган белгiлеген тәртiппен әзiрленедi және бюджет қаражаты есебiнен қаржыландырылады.";</w:t>
      </w:r>
    </w:p>
    <w:bookmarkEnd w:id="328"/>
    <w:bookmarkStart w:name="z391" w:id="3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83-баптың</w:t>
      </w:r>
      <w:r>
        <w:rPr>
          <w:rFonts w:ascii="Times New Roman"/>
          <w:b w:val="false"/>
          <w:i w:val="false"/>
          <w:color w:val="000000"/>
          <w:sz w:val="28"/>
        </w:rPr>
        <w:t xml:space="preserve"> 3-тармағы мынадай редакцияда жазылсын: </w:t>
      </w:r>
    </w:p>
    <w:bookmarkEnd w:id="329"/>
    <w:bookmarkStart w:name="z392" w:id="330"/>
    <w:p>
      <w:pPr>
        <w:spacing w:after="0"/>
        <w:ind w:left="0"/>
        <w:jc w:val="both"/>
      </w:pPr>
      <w:r>
        <w:rPr>
          <w:rFonts w:ascii="Times New Roman"/>
          <w:b w:val="false"/>
          <w:i w:val="false"/>
          <w:color w:val="000000"/>
          <w:sz w:val="28"/>
        </w:rPr>
        <w:t>
      "3. Суды бақылау мен есепке алуды нормативтiк-техникалық, санитариялық-эпидемиологиялық және метрологиялық қамтамасыз ету талаптары уәкілетті орган белгiлеген тәртiппен әзiрленедi, келiсiледi және бекiтiледi.";</w:t>
      </w:r>
    </w:p>
    <w:bookmarkEnd w:id="330"/>
    <w:bookmarkStart w:name="z393" w:id="3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84-баптың</w:t>
      </w:r>
      <w:r>
        <w:rPr>
          <w:rFonts w:ascii="Times New Roman"/>
          <w:b w:val="false"/>
          <w:i w:val="false"/>
          <w:color w:val="000000"/>
          <w:sz w:val="28"/>
        </w:rPr>
        <w:t xml:space="preserve"> 3-тармағы мынадай редакцияда жазылсын: </w:t>
      </w:r>
    </w:p>
    <w:bookmarkEnd w:id="331"/>
    <w:bookmarkStart w:name="z394" w:id="332"/>
    <w:p>
      <w:pPr>
        <w:spacing w:after="0"/>
        <w:ind w:left="0"/>
        <w:jc w:val="both"/>
      </w:pPr>
      <w:r>
        <w:rPr>
          <w:rFonts w:ascii="Times New Roman"/>
          <w:b w:val="false"/>
          <w:i w:val="false"/>
          <w:color w:val="000000"/>
          <w:sz w:val="28"/>
        </w:rPr>
        <w:t>
      "3. Су объектiлерiне жол берiлетiн шектi зиянды әсерлердiң нормативтерiн әзiрлеу мен бекiту тәртiбiн уәкілетті орган белгiлейдi.";</w:t>
      </w:r>
    </w:p>
    <w:bookmarkEnd w:id="332"/>
    <w:bookmarkStart w:name="z395" w:id="3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85-баптың</w:t>
      </w:r>
      <w:r>
        <w:rPr>
          <w:rFonts w:ascii="Times New Roman"/>
          <w:b w:val="false"/>
          <w:i w:val="false"/>
          <w:color w:val="000000"/>
          <w:sz w:val="28"/>
        </w:rPr>
        <w:t xml:space="preserve"> 3-тармағы мынадай редакцияда жазылсын:</w:t>
      </w:r>
    </w:p>
    <w:bookmarkEnd w:id="333"/>
    <w:bookmarkStart w:name="z396" w:id="334"/>
    <w:p>
      <w:pPr>
        <w:spacing w:after="0"/>
        <w:ind w:left="0"/>
        <w:jc w:val="both"/>
      </w:pPr>
      <w:r>
        <w:rPr>
          <w:rFonts w:ascii="Times New Roman"/>
          <w:b w:val="false"/>
          <w:i w:val="false"/>
          <w:color w:val="000000"/>
          <w:sz w:val="28"/>
        </w:rPr>
        <w:t>
      "3. Бөлшектеп құйылған түрде (бөтелкелерде немесе басқа да ыдыстарда) тұтынушыларға сатуға арналған ауыз суды, суды тазарту мен зарарсыздандырудың жеке тұрмыстық және топтық техникалық құралдары, сондай-ақ ауыз сумен жабдықтау жүйелерiнде пайдаланылатын материалдар, реагенттер, технологиялық процестер, жабдықтар және өзге де құралдар техникалық реттеу саласындағы уәкілетті орган белгілеген тізбеге сәйкес мiндеттi түрде сертификатталуға тиiс.";</w:t>
      </w:r>
    </w:p>
    <w:bookmarkEnd w:id="334"/>
    <w:bookmarkStart w:name="z397" w:id="3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90-баптың</w:t>
      </w:r>
      <w:r>
        <w:rPr>
          <w:rFonts w:ascii="Times New Roman"/>
          <w:b w:val="false"/>
          <w:i w:val="false"/>
          <w:color w:val="000000"/>
          <w:sz w:val="28"/>
        </w:rPr>
        <w:t xml:space="preserve"> 4-тармағы мынадай редакцияда жазылсын:</w:t>
      </w:r>
    </w:p>
    <w:bookmarkEnd w:id="335"/>
    <w:bookmarkStart w:name="z398" w:id="336"/>
    <w:p>
      <w:pPr>
        <w:spacing w:after="0"/>
        <w:ind w:left="0"/>
        <w:jc w:val="both"/>
      </w:pPr>
      <w:r>
        <w:rPr>
          <w:rFonts w:ascii="Times New Roman"/>
          <w:b w:val="false"/>
          <w:i w:val="false"/>
          <w:color w:val="000000"/>
          <w:sz w:val="28"/>
        </w:rPr>
        <w:t>
      "4. Су объектiсiн ауыз сумен жабдықтау көздерiне жатқызу уәкілетті орган белгiлеген тәртiппен оның сенiмдiлiгi және санитариялық қорғау аймақтарын ұйымдастыру мүмкiндігi ескерiле отырып жүзеге асырылады.";</w:t>
      </w:r>
    </w:p>
    <w:bookmarkEnd w:id="336"/>
    <w:bookmarkStart w:name="z399" w:id="3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93-баптың</w:t>
      </w:r>
      <w:r>
        <w:rPr>
          <w:rFonts w:ascii="Times New Roman"/>
          <w:b w:val="false"/>
          <w:i w:val="false"/>
          <w:color w:val="000000"/>
          <w:sz w:val="28"/>
        </w:rPr>
        <w:t xml:space="preserve"> 2-тармағы мынадай редакцияда жазылсын:</w:t>
      </w:r>
    </w:p>
    <w:bookmarkEnd w:id="337"/>
    <w:bookmarkStart w:name="z400" w:id="338"/>
    <w:p>
      <w:pPr>
        <w:spacing w:after="0"/>
        <w:ind w:left="0"/>
        <w:jc w:val="both"/>
      </w:pPr>
      <w:r>
        <w:rPr>
          <w:rFonts w:ascii="Times New Roman"/>
          <w:b w:val="false"/>
          <w:i w:val="false"/>
          <w:color w:val="000000"/>
          <w:sz w:val="28"/>
        </w:rPr>
        <w:t>
      "2. Денсаулық сақтау, қоршаған ортаны қорғау саласындағы, жер қойнауын зерделеу мен пайдалану жөнiндегi уәкiлеттi органдардың ұсынуы бойынша:</w:t>
      </w:r>
    </w:p>
    <w:bookmarkEnd w:id="338"/>
    <w:bookmarkStart w:name="z401" w:id="339"/>
    <w:p>
      <w:pPr>
        <w:spacing w:after="0"/>
        <w:ind w:left="0"/>
        <w:jc w:val="both"/>
      </w:pPr>
      <w:r>
        <w:rPr>
          <w:rFonts w:ascii="Times New Roman"/>
          <w:b w:val="false"/>
          <w:i w:val="false"/>
          <w:color w:val="000000"/>
          <w:sz w:val="28"/>
        </w:rPr>
        <w:t>
      1) республикалық маңызы бар сауықтыру мақсатындағы су объектiлерiнiң тiзбесiн – уәкілетті орган;</w:t>
      </w:r>
    </w:p>
    <w:bookmarkEnd w:id="339"/>
    <w:bookmarkStart w:name="z402" w:id="340"/>
    <w:p>
      <w:pPr>
        <w:spacing w:after="0"/>
        <w:ind w:left="0"/>
        <w:jc w:val="both"/>
      </w:pPr>
      <w:r>
        <w:rPr>
          <w:rFonts w:ascii="Times New Roman"/>
          <w:b w:val="false"/>
          <w:i w:val="false"/>
          <w:color w:val="000000"/>
          <w:sz w:val="28"/>
        </w:rPr>
        <w:t>
      2) жергiлiктi маңызы бар сауықтыру мақсатындағы су объектiлерiнiң тiзбесiн – облыстардың, республикалық маңызы бар қаланың, астананың жергiлiктi атқарушы органдары бекiтедi.";</w:t>
      </w:r>
    </w:p>
    <w:bookmarkEnd w:id="340"/>
    <w:bookmarkStart w:name="z403" w:id="3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105-баптың</w:t>
      </w:r>
      <w:r>
        <w:rPr>
          <w:rFonts w:ascii="Times New Roman"/>
          <w:b w:val="false"/>
          <w:i w:val="false"/>
          <w:color w:val="000000"/>
          <w:sz w:val="28"/>
        </w:rPr>
        <w:t xml:space="preserve"> 3-тармағы мынадай редакцияда жазылсын:</w:t>
      </w:r>
    </w:p>
    <w:bookmarkEnd w:id="341"/>
    <w:bookmarkStart w:name="z404" w:id="342"/>
    <w:p>
      <w:pPr>
        <w:spacing w:after="0"/>
        <w:ind w:left="0"/>
        <w:jc w:val="both"/>
      </w:pPr>
      <w:r>
        <w:rPr>
          <w:rFonts w:ascii="Times New Roman"/>
          <w:b w:val="false"/>
          <w:i w:val="false"/>
          <w:color w:val="000000"/>
          <w:sz w:val="28"/>
        </w:rPr>
        <w:t>
      "3. Су объектiлерiн кеме қатынасы санатына жатқызу тәртiбiн, кеме қатынасы, әуе кемелерінің ұшуы (қонуы) үшін пайдаланылатын кеме қатынасы су жолдарының тiзбесiн және оларды пайдалану қағидаларын бекiтудi уәкілетті орган жүзеге асырады.";</w:t>
      </w:r>
    </w:p>
    <w:bookmarkEnd w:id="342"/>
    <w:bookmarkStart w:name="z405" w:id="3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116-баптың</w:t>
      </w:r>
      <w:r>
        <w:rPr>
          <w:rFonts w:ascii="Times New Roman"/>
          <w:b w:val="false"/>
          <w:i w:val="false"/>
          <w:color w:val="000000"/>
          <w:sz w:val="28"/>
        </w:rPr>
        <w:t xml:space="preserve"> 5-тармағы мынадай редакцияда жазылсын:</w:t>
      </w:r>
    </w:p>
    <w:bookmarkEnd w:id="343"/>
    <w:bookmarkStart w:name="z406" w:id="344"/>
    <w:p>
      <w:pPr>
        <w:spacing w:after="0"/>
        <w:ind w:left="0"/>
        <w:jc w:val="both"/>
      </w:pPr>
      <w:r>
        <w:rPr>
          <w:rFonts w:ascii="Times New Roman"/>
          <w:b w:val="false"/>
          <w:i w:val="false"/>
          <w:color w:val="000000"/>
          <w:sz w:val="28"/>
        </w:rPr>
        <w:t>
      "5. Су қорғау аймақтары мен белдеулерiн белгiлеу қағидаларын уәкілетті орган бекiтедi.";</w:t>
      </w:r>
    </w:p>
    <w:bookmarkEnd w:id="344"/>
    <w:bookmarkStart w:name="z407" w:id="34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135-баптың</w:t>
      </w:r>
      <w:r>
        <w:rPr>
          <w:rFonts w:ascii="Times New Roman"/>
          <w:b w:val="false"/>
          <w:i w:val="false"/>
          <w:color w:val="000000"/>
          <w:sz w:val="28"/>
        </w:rPr>
        <w:t xml:space="preserve"> 1-тармағының 5) тармақшасы мынадай редакцияда жазылсын:</w:t>
      </w:r>
    </w:p>
    <w:bookmarkEnd w:id="345"/>
    <w:bookmarkStart w:name="z408" w:id="346"/>
    <w:p>
      <w:pPr>
        <w:spacing w:after="0"/>
        <w:ind w:left="0"/>
        <w:jc w:val="both"/>
      </w:pPr>
      <w:r>
        <w:rPr>
          <w:rFonts w:ascii="Times New Roman"/>
          <w:b w:val="false"/>
          <w:i w:val="false"/>
          <w:color w:val="000000"/>
          <w:sz w:val="28"/>
        </w:rPr>
        <w:t>
      "5) ауыз сумен жабдықтаудың баламасыз көздерi болып табылатын ерекше маңызды топтық және оқшау сумен жабдықтау жүйелерінен ауыз су беру жөнiнде көрсетiлетiн қызметтердiң құнын уәкілетті орган бекітетін тізбе бойынша субсидиялау;".</w:t>
      </w:r>
    </w:p>
    <w:bookmarkEnd w:id="346"/>
    <w:bookmarkStart w:name="z409" w:id="347"/>
    <w:p>
      <w:pPr>
        <w:spacing w:after="0"/>
        <w:ind w:left="0"/>
        <w:jc w:val="both"/>
      </w:pPr>
      <w:r>
        <w:rPr>
          <w:rFonts w:ascii="Times New Roman"/>
          <w:b w:val="false"/>
          <w:i w:val="false"/>
          <w:color w:val="000000"/>
          <w:sz w:val="28"/>
        </w:rPr>
        <w:t xml:space="preserve">
      7.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w:t>
      </w:r>
    </w:p>
    <w:bookmarkEnd w:id="347"/>
    <w:bookmarkStart w:name="z410" w:id="3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16-бапта</w:t>
      </w:r>
      <w:r>
        <w:rPr>
          <w:rFonts w:ascii="Times New Roman"/>
          <w:b w:val="false"/>
          <w:i w:val="false"/>
          <w:color w:val="000000"/>
          <w:sz w:val="28"/>
        </w:rPr>
        <w:t>:</w:t>
      </w:r>
    </w:p>
    <w:bookmarkEnd w:id="348"/>
    <w:bookmarkStart w:name="z411" w:id="349"/>
    <w:p>
      <w:pPr>
        <w:spacing w:after="0"/>
        <w:ind w:left="0"/>
        <w:jc w:val="both"/>
      </w:pPr>
      <w:r>
        <w:rPr>
          <w:rFonts w:ascii="Times New Roman"/>
          <w:b w:val="false"/>
          <w:i w:val="false"/>
          <w:color w:val="000000"/>
          <w:sz w:val="28"/>
        </w:rPr>
        <w:t>
      6) тармақша алып тасталсын;</w:t>
      </w:r>
    </w:p>
    <w:bookmarkEnd w:id="349"/>
    <w:bookmarkStart w:name="z412" w:id="350"/>
    <w:p>
      <w:pPr>
        <w:spacing w:after="0"/>
        <w:ind w:left="0"/>
        <w:jc w:val="both"/>
      </w:pPr>
      <w:r>
        <w:rPr>
          <w:rFonts w:ascii="Times New Roman"/>
          <w:b w:val="false"/>
          <w:i w:val="false"/>
          <w:color w:val="000000"/>
          <w:sz w:val="28"/>
        </w:rPr>
        <w:t>
      7), 8) және 9) тармақшалар мынадай редакцияда жазылсын:</w:t>
      </w:r>
    </w:p>
    <w:bookmarkEnd w:id="350"/>
    <w:bookmarkStart w:name="z413" w:id="351"/>
    <w:p>
      <w:pPr>
        <w:spacing w:after="0"/>
        <w:ind w:left="0"/>
        <w:jc w:val="both"/>
      </w:pPr>
      <w:r>
        <w:rPr>
          <w:rFonts w:ascii="Times New Roman"/>
          <w:b w:val="false"/>
          <w:i w:val="false"/>
          <w:color w:val="000000"/>
          <w:sz w:val="28"/>
        </w:rPr>
        <w:t>
      "7) мыналарды:</w:t>
      </w:r>
    </w:p>
    <w:bookmarkEnd w:id="351"/>
    <w:bookmarkStart w:name="z414" w:id="352"/>
    <w:p>
      <w:pPr>
        <w:spacing w:after="0"/>
        <w:ind w:left="0"/>
        <w:jc w:val="both"/>
      </w:pPr>
      <w:r>
        <w:rPr>
          <w:rFonts w:ascii="Times New Roman"/>
          <w:b w:val="false"/>
          <w:i w:val="false"/>
          <w:color w:val="000000"/>
          <w:sz w:val="28"/>
        </w:rPr>
        <w:t>
      Парниктік газдар шығарындыларына квоталар бөлудің ұлттық жоспарын;</w:t>
      </w:r>
    </w:p>
    <w:bookmarkEnd w:id="352"/>
    <w:bookmarkStart w:name="z415" w:id="353"/>
    <w:p>
      <w:pPr>
        <w:spacing w:after="0"/>
        <w:ind w:left="0"/>
        <w:jc w:val="both"/>
      </w:pPr>
      <w:r>
        <w:rPr>
          <w:rFonts w:ascii="Times New Roman"/>
          <w:b w:val="false"/>
          <w:i w:val="false"/>
          <w:color w:val="000000"/>
          <w:sz w:val="28"/>
        </w:rPr>
        <w:t>
      қоршаған ортаны ластаудан келтiрiлген залалды экономикалық бағалау қағидаларын бекітеді;</w:t>
      </w:r>
    </w:p>
    <w:bookmarkEnd w:id="353"/>
    <w:bookmarkStart w:name="z416" w:id="354"/>
    <w:p>
      <w:pPr>
        <w:spacing w:after="0"/>
        <w:ind w:left="0"/>
        <w:jc w:val="both"/>
      </w:pPr>
      <w:r>
        <w:rPr>
          <w:rFonts w:ascii="Times New Roman"/>
          <w:b w:val="false"/>
          <w:i w:val="false"/>
          <w:color w:val="000000"/>
          <w:sz w:val="28"/>
        </w:rPr>
        <w:t>
      8) ерекше экологиялық, ғылыми және мәдени маңызы бар қоршаған ортаны қорғау объектiлерiнiң тiзбесiн айқындайды;</w:t>
      </w:r>
    </w:p>
    <w:bookmarkEnd w:id="354"/>
    <w:bookmarkStart w:name="z417" w:id="355"/>
    <w:p>
      <w:pPr>
        <w:spacing w:after="0"/>
        <w:ind w:left="0"/>
        <w:jc w:val="both"/>
      </w:pPr>
      <w:r>
        <w:rPr>
          <w:rFonts w:ascii="Times New Roman"/>
          <w:b w:val="false"/>
          <w:i w:val="false"/>
          <w:color w:val="000000"/>
          <w:sz w:val="28"/>
        </w:rPr>
        <w:t>
      9) мыналарды:</w:t>
      </w:r>
    </w:p>
    <w:bookmarkEnd w:id="355"/>
    <w:bookmarkStart w:name="z418" w:id="356"/>
    <w:p>
      <w:pPr>
        <w:spacing w:after="0"/>
        <w:ind w:left="0"/>
        <w:jc w:val="both"/>
      </w:pPr>
      <w:r>
        <w:rPr>
          <w:rFonts w:ascii="Times New Roman"/>
          <w:b w:val="false"/>
          <w:i w:val="false"/>
          <w:color w:val="000000"/>
          <w:sz w:val="28"/>
        </w:rPr>
        <w:t>
      Каспий теңiзiнiң солтүстiк бөлiгiндегi мемлекеттiк қорық аймағының шекарасын;</w:t>
      </w:r>
    </w:p>
    <w:bookmarkEnd w:id="356"/>
    <w:bookmarkStart w:name="z419" w:id="357"/>
    <w:p>
      <w:pPr>
        <w:spacing w:after="0"/>
        <w:ind w:left="0"/>
        <w:jc w:val="both"/>
      </w:pPr>
      <w:r>
        <w:rPr>
          <w:rFonts w:ascii="Times New Roman"/>
          <w:b w:val="false"/>
          <w:i w:val="false"/>
          <w:color w:val="000000"/>
          <w:sz w:val="28"/>
        </w:rPr>
        <w:t>
      қалдықтарды әкелу, әкету және транзиттеу тәртiбiн;</w:t>
      </w:r>
    </w:p>
    <w:bookmarkEnd w:id="357"/>
    <w:bookmarkStart w:name="z420" w:id="358"/>
    <w:p>
      <w:pPr>
        <w:spacing w:after="0"/>
        <w:ind w:left="0"/>
        <w:jc w:val="both"/>
      </w:pPr>
      <w:r>
        <w:rPr>
          <w:rFonts w:ascii="Times New Roman"/>
          <w:b w:val="false"/>
          <w:i w:val="false"/>
          <w:color w:val="000000"/>
          <w:sz w:val="28"/>
        </w:rPr>
        <w:t>
      Парниктік газдар шығарындыларына квоталар бөлудің ұлттық жоспарындағы квоталардың белгіленген мөлшері резерві мен көлемі резервін қалыптастыру тәртібін;</w:t>
      </w:r>
    </w:p>
    <w:bookmarkEnd w:id="358"/>
    <w:bookmarkStart w:name="z421" w:id="359"/>
    <w:p>
      <w:pPr>
        <w:spacing w:after="0"/>
        <w:ind w:left="0"/>
        <w:jc w:val="both"/>
      </w:pPr>
      <w:r>
        <w:rPr>
          <w:rFonts w:ascii="Times New Roman"/>
          <w:b w:val="false"/>
          <w:i w:val="false"/>
          <w:color w:val="000000"/>
          <w:sz w:val="28"/>
        </w:rPr>
        <w:t>
      парниктік газдар шығарындыларын азайту мен сіңіруге бағытталған жобаларды қарау, мақұлдау және іске асыру тәртібін белгілейді;";</w:t>
      </w:r>
    </w:p>
    <w:bookmarkEnd w:id="359"/>
    <w:bookmarkStart w:name="z422"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425" w:id="361"/>
    <w:p>
      <w:pPr>
        <w:spacing w:after="0"/>
        <w:ind w:left="0"/>
        <w:jc w:val="both"/>
      </w:pPr>
      <w:r>
        <w:rPr>
          <w:rFonts w:ascii="Times New Roman"/>
          <w:b w:val="false"/>
          <w:i w:val="false"/>
          <w:color w:val="000000"/>
          <w:sz w:val="28"/>
        </w:rPr>
        <w:t>
      "1-7) коммуналдық қалдықтардың түзілу және жинақталу нормаларын есептеудің үлгілік қағидаларын әзiрлейдi және бекітеді;";</w:t>
      </w:r>
    </w:p>
    <w:bookmarkEnd w:id="361"/>
    <w:bookmarkStart w:name="z426" w:id="362"/>
    <w:p>
      <w:pPr>
        <w:spacing w:after="0"/>
        <w:ind w:left="0"/>
        <w:jc w:val="both"/>
      </w:pPr>
      <w:r>
        <w:rPr>
          <w:rFonts w:ascii="Times New Roman"/>
          <w:b w:val="false"/>
          <w:i w:val="false"/>
          <w:color w:val="000000"/>
          <w:sz w:val="28"/>
        </w:rPr>
        <w:t>
      29) тармақшаның жиырма бірінші абзацындағы "жүргізу тәртібін белгілейді" деген сөздер "жүргізу тәртібін" деген сөздермен ауыстырылып, мынадай мазмұндағы жиырма екінші – отыз екінші абзацтармен толықтырылсын:</w:t>
      </w:r>
    </w:p>
    <w:bookmarkEnd w:id="362"/>
    <w:bookmarkStart w:name="z427" w:id="363"/>
    <w:p>
      <w:pPr>
        <w:spacing w:after="0"/>
        <w:ind w:left="0"/>
        <w:jc w:val="both"/>
      </w:pPr>
      <w:r>
        <w:rPr>
          <w:rFonts w:ascii="Times New Roman"/>
          <w:b w:val="false"/>
          <w:i w:val="false"/>
          <w:color w:val="000000"/>
          <w:sz w:val="28"/>
        </w:rPr>
        <w:t>
      ең озық қолжетiмдi технологиялар тiзбесiн;</w:t>
      </w:r>
    </w:p>
    <w:bookmarkEnd w:id="363"/>
    <w:bookmarkStart w:name="z428" w:id="364"/>
    <w:p>
      <w:pPr>
        <w:spacing w:after="0"/>
        <w:ind w:left="0"/>
        <w:jc w:val="both"/>
      </w:pPr>
      <w:r>
        <w:rPr>
          <w:rFonts w:ascii="Times New Roman"/>
          <w:b w:val="false"/>
          <w:i w:val="false"/>
          <w:color w:val="000000"/>
          <w:sz w:val="28"/>
        </w:rPr>
        <w:t>
      эмиссиялар нормативтерi белгiленетiн ластаушы заттар мен қалдық түрлерiнiң тiзбесiн;</w:t>
      </w:r>
    </w:p>
    <w:bookmarkEnd w:id="364"/>
    <w:bookmarkStart w:name="z429" w:id="365"/>
    <w:p>
      <w:pPr>
        <w:spacing w:after="0"/>
        <w:ind w:left="0"/>
        <w:jc w:val="both"/>
      </w:pPr>
      <w:r>
        <w:rPr>
          <w:rFonts w:ascii="Times New Roman"/>
          <w:b w:val="false"/>
          <w:i w:val="false"/>
          <w:color w:val="000000"/>
          <w:sz w:val="28"/>
        </w:rPr>
        <w:t>
      қоршаған ортаға эмиссияны қысқартуға арналған квоталар мен мiндеттемелер саудасының тәртiбiн;</w:t>
      </w:r>
    </w:p>
    <w:bookmarkEnd w:id="365"/>
    <w:bookmarkStart w:name="z430" w:id="366"/>
    <w:p>
      <w:pPr>
        <w:spacing w:after="0"/>
        <w:ind w:left="0"/>
        <w:jc w:val="both"/>
      </w:pPr>
      <w:r>
        <w:rPr>
          <w:rFonts w:ascii="Times New Roman"/>
          <w:b w:val="false"/>
          <w:i w:val="false"/>
          <w:color w:val="000000"/>
          <w:sz w:val="28"/>
        </w:rPr>
        <w:t>
      қоршаған ортаны қорғау саласындағы лицензияланатын қызмет түрiне қойылатын бiлiктiлiк талаптарын;</w:t>
      </w:r>
    </w:p>
    <w:bookmarkEnd w:id="366"/>
    <w:bookmarkStart w:name="z431" w:id="367"/>
    <w:p>
      <w:pPr>
        <w:spacing w:after="0"/>
        <w:ind w:left="0"/>
        <w:jc w:val="both"/>
      </w:pPr>
      <w:r>
        <w:rPr>
          <w:rFonts w:ascii="Times New Roman"/>
          <w:b w:val="false"/>
          <w:i w:val="false"/>
          <w:color w:val="000000"/>
          <w:sz w:val="28"/>
        </w:rPr>
        <w:t>
      қоршаған ортаны қорғау саласындағы техникалық регламенттердi;</w:t>
      </w:r>
    </w:p>
    <w:bookmarkEnd w:id="367"/>
    <w:bookmarkStart w:name="z432" w:id="368"/>
    <w:p>
      <w:pPr>
        <w:spacing w:after="0"/>
        <w:ind w:left="0"/>
        <w:jc w:val="both"/>
      </w:pPr>
      <w:r>
        <w:rPr>
          <w:rFonts w:ascii="Times New Roman"/>
          <w:b w:val="false"/>
          <w:i w:val="false"/>
          <w:color w:val="000000"/>
          <w:sz w:val="28"/>
        </w:rPr>
        <w:t>
      ластану учаскелерiнiң мемлекеттiк тiзiлiмiн жүргiзу тәртiбiн;</w:t>
      </w:r>
    </w:p>
    <w:bookmarkEnd w:id="368"/>
    <w:bookmarkStart w:name="z433" w:id="369"/>
    <w:p>
      <w:pPr>
        <w:spacing w:after="0"/>
        <w:ind w:left="0"/>
        <w:jc w:val="both"/>
      </w:pPr>
      <w:r>
        <w:rPr>
          <w:rFonts w:ascii="Times New Roman"/>
          <w:b w:val="false"/>
          <w:i w:val="false"/>
          <w:color w:val="000000"/>
          <w:sz w:val="28"/>
        </w:rPr>
        <w:t>
      парниктік газдарды түгендеу мониторингі мен оны бақылау тәртібін;</w:t>
      </w:r>
    </w:p>
    <w:bookmarkEnd w:id="369"/>
    <w:bookmarkStart w:name="z434" w:id="370"/>
    <w:p>
      <w:pPr>
        <w:spacing w:after="0"/>
        <w:ind w:left="0"/>
        <w:jc w:val="both"/>
      </w:pP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 тәртібін;</w:t>
      </w:r>
    </w:p>
    <w:bookmarkEnd w:id="370"/>
    <w:bookmarkStart w:name="z435" w:id="371"/>
    <w:p>
      <w:pPr>
        <w:spacing w:after="0"/>
        <w:ind w:left="0"/>
        <w:jc w:val="both"/>
      </w:pPr>
      <w:r>
        <w:rPr>
          <w:rFonts w:ascii="Times New Roman"/>
          <w:b w:val="false"/>
          <w:i w:val="false"/>
          <w:color w:val="000000"/>
          <w:sz w:val="28"/>
        </w:rPr>
        <w:t>
      қалдықтарды басқару бағдарламасын әзірлеу қағидаларын;</w:t>
      </w:r>
    </w:p>
    <w:bookmarkEnd w:id="371"/>
    <w:bookmarkStart w:name="z436" w:id="372"/>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w:t>
      </w:r>
    </w:p>
    <w:bookmarkEnd w:id="372"/>
    <w:bookmarkStart w:name="z437" w:id="373"/>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бекітеді;";</w:t>
      </w:r>
    </w:p>
    <w:bookmarkEnd w:id="373"/>
    <w:bookmarkStart w:name="z438" w:id="374"/>
    <w:p>
      <w:pPr>
        <w:spacing w:after="0"/>
        <w:ind w:left="0"/>
        <w:jc w:val="both"/>
      </w:pPr>
      <w:r>
        <w:rPr>
          <w:rFonts w:ascii="Times New Roman"/>
          <w:b w:val="false"/>
          <w:i w:val="false"/>
          <w:color w:val="000000"/>
          <w:sz w:val="28"/>
        </w:rPr>
        <w:t>
      30) тармақшаның бесінші абзацындағы "талаптарды белгілейді;" деген сөздер "талаптарды;" деген сөзбен ауыстырылып, мынадай мазмұндағы алтыншы – он бесінші абзацтармен толықтырылсын:</w:t>
      </w:r>
    </w:p>
    <w:bookmarkEnd w:id="374"/>
    <w:bookmarkStart w:name="z439" w:id="375"/>
    <w:p>
      <w:pPr>
        <w:spacing w:after="0"/>
        <w:ind w:left="0"/>
        <w:jc w:val="both"/>
      </w:pPr>
      <w:r>
        <w:rPr>
          <w:rFonts w:ascii="Times New Roman"/>
          <w:b w:val="false"/>
          <w:i w:val="false"/>
          <w:color w:val="000000"/>
          <w:sz w:val="28"/>
        </w:rPr>
        <w:t>
      "қоршаған орта сапасының нысаналы көрсеткiштерiн айқындау тәртiбiн;</w:t>
      </w:r>
    </w:p>
    <w:bookmarkEnd w:id="375"/>
    <w:bookmarkStart w:name="z440" w:id="376"/>
    <w:p>
      <w:pPr>
        <w:spacing w:after="0"/>
        <w:ind w:left="0"/>
        <w:jc w:val="both"/>
      </w:pPr>
      <w:r>
        <w:rPr>
          <w:rFonts w:ascii="Times New Roman"/>
          <w:b w:val="false"/>
          <w:i w:val="false"/>
          <w:color w:val="000000"/>
          <w:sz w:val="28"/>
        </w:rPr>
        <w:t>
      кешендi экологиялық рұқсаттар беру тәртiбiн және қоршаған ортаға эмиссияларға рұқсаттардың орнына кешендi экологиялық рұқсаттар алу мүмкiн болатын өнеркәсiп объектiлерi үлгiлерiнiң тiзбесiн;</w:t>
      </w:r>
    </w:p>
    <w:bookmarkEnd w:id="376"/>
    <w:bookmarkStart w:name="z441" w:id="377"/>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тәртiбiн;</w:t>
      </w:r>
    </w:p>
    <w:bookmarkEnd w:id="377"/>
    <w:bookmarkStart w:name="z442" w:id="378"/>
    <w:p>
      <w:pPr>
        <w:spacing w:after="0"/>
        <w:ind w:left="0"/>
        <w:jc w:val="both"/>
      </w:pPr>
      <w:r>
        <w:rPr>
          <w:rFonts w:ascii="Times New Roman"/>
          <w:b w:val="false"/>
          <w:i w:val="false"/>
          <w:color w:val="000000"/>
          <w:sz w:val="28"/>
        </w:rPr>
        <w:t>
      озонды бұзатын заттарды тұтынуды есепке алу тәртiбiн;</w:t>
      </w:r>
    </w:p>
    <w:bookmarkEnd w:id="378"/>
    <w:bookmarkStart w:name="z443" w:id="379"/>
    <w:p>
      <w:pPr>
        <w:spacing w:after="0"/>
        <w:ind w:left="0"/>
        <w:jc w:val="both"/>
      </w:pPr>
      <w:r>
        <w:rPr>
          <w:rFonts w:ascii="Times New Roman"/>
          <w:b w:val="false"/>
          <w:i w:val="false"/>
          <w:color w:val="000000"/>
          <w:sz w:val="28"/>
        </w:rPr>
        <w:t>
      аумақтардың экологиялық ахуалын бағалау критерийлерiн;</w:t>
      </w:r>
    </w:p>
    <w:bookmarkEnd w:id="379"/>
    <w:bookmarkStart w:name="z444" w:id="380"/>
    <w:p>
      <w:pPr>
        <w:spacing w:after="0"/>
        <w:ind w:left="0"/>
        <w:jc w:val="both"/>
      </w:pPr>
      <w:r>
        <w:rPr>
          <w:rFonts w:ascii="Times New Roman"/>
          <w:b w:val="false"/>
          <w:i w:val="false"/>
          <w:color w:val="000000"/>
          <w:sz w:val="28"/>
        </w:rPr>
        <w:t>
      жердi бағалаудың экологиялық критерийлерiн;</w:t>
      </w:r>
    </w:p>
    <w:bookmarkEnd w:id="380"/>
    <w:bookmarkStart w:name="z445" w:id="381"/>
    <w:p>
      <w:pPr>
        <w:spacing w:after="0"/>
        <w:ind w:left="0"/>
        <w:jc w:val="both"/>
      </w:pPr>
      <w:r>
        <w:rPr>
          <w:rFonts w:ascii="Times New Roman"/>
          <w:b w:val="false"/>
          <w:i w:val="false"/>
          <w:color w:val="000000"/>
          <w:sz w:val="28"/>
        </w:rPr>
        <w:t>
      мемлекеттік реттеу объектілері болып табылатын парниктік газдар тізбесін;</w:t>
      </w:r>
    </w:p>
    <w:bookmarkEnd w:id="381"/>
    <w:bookmarkStart w:name="z446" w:id="382"/>
    <w:p>
      <w:pPr>
        <w:spacing w:after="0"/>
        <w:ind w:left="0"/>
        <w:jc w:val="both"/>
      </w:pPr>
      <w:r>
        <w:rPr>
          <w:rFonts w:ascii="Times New Roman"/>
          <w:b w:val="false"/>
          <w:i w:val="false"/>
          <w:color w:val="000000"/>
          <w:sz w:val="28"/>
        </w:rPr>
        <w:t>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тәртібін;</w:t>
      </w:r>
    </w:p>
    <w:bookmarkEnd w:id="382"/>
    <w:bookmarkStart w:name="z447" w:id="383"/>
    <w:p>
      <w:pPr>
        <w:spacing w:after="0"/>
        <w:ind w:left="0"/>
        <w:jc w:val="both"/>
      </w:pPr>
      <w:r>
        <w:rPr>
          <w:rFonts w:ascii="Times New Roman"/>
          <w:b w:val="false"/>
          <w:i w:val="false"/>
          <w:color w:val="000000"/>
          <w:sz w:val="28"/>
        </w:rPr>
        <w:t>
      парниктік газдар шығарындыларына квоталар беру тәртібін;</w:t>
      </w:r>
    </w:p>
    <w:bookmarkEnd w:id="383"/>
    <w:bookmarkStart w:name="z448" w:id="384"/>
    <w:p>
      <w:pPr>
        <w:spacing w:after="0"/>
        <w:ind w:left="0"/>
        <w:jc w:val="both"/>
      </w:pPr>
      <w:r>
        <w:rPr>
          <w:rFonts w:ascii="Times New Roman"/>
          <w:b w:val="false"/>
          <w:i w:val="false"/>
          <w:color w:val="000000"/>
          <w:sz w:val="28"/>
        </w:rPr>
        <w:t>
      экологиялық (жасыл) инвестицияларды іске асыру тәртібін белгілейді;";</w:t>
      </w:r>
    </w:p>
    <w:bookmarkEnd w:id="384"/>
    <w:bookmarkStart w:name="z449" w:id="385"/>
    <w:p>
      <w:pPr>
        <w:spacing w:after="0"/>
        <w:ind w:left="0"/>
        <w:jc w:val="both"/>
      </w:pPr>
      <w:r>
        <w:rPr>
          <w:rFonts w:ascii="Times New Roman"/>
          <w:b w:val="false"/>
          <w:i w:val="false"/>
          <w:color w:val="000000"/>
          <w:sz w:val="28"/>
        </w:rPr>
        <w:t>
      мынадай мазмұндағы 38-7) және 38-8) тармақшалармен толықтырылсын:</w:t>
      </w:r>
    </w:p>
    <w:bookmarkEnd w:id="385"/>
    <w:bookmarkStart w:name="z450" w:id="386"/>
    <w:p>
      <w:pPr>
        <w:spacing w:after="0"/>
        <w:ind w:left="0"/>
        <w:jc w:val="both"/>
      </w:pPr>
      <w:r>
        <w:rPr>
          <w:rFonts w:ascii="Times New Roman"/>
          <w:b w:val="false"/>
          <w:i w:val="false"/>
          <w:color w:val="000000"/>
          <w:sz w:val="28"/>
        </w:rPr>
        <w:t>
      "38-7) өз құзыреті шегінде табиғи ресурстардың мемлекеттiк есебiн, мемлекеттiк кадастрлары мен мемлекеттiк мониторингiн жүргiзу тәртiбiн айқындайды;</w:t>
      </w:r>
    </w:p>
    <w:bookmarkEnd w:id="386"/>
    <w:bookmarkStart w:name="z451" w:id="387"/>
    <w:p>
      <w:pPr>
        <w:spacing w:after="0"/>
        <w:ind w:left="0"/>
        <w:jc w:val="both"/>
      </w:pPr>
      <w:r>
        <w:rPr>
          <w:rFonts w:ascii="Times New Roman"/>
          <w:b w:val="false"/>
          <w:i w:val="false"/>
          <w:color w:val="000000"/>
          <w:sz w:val="28"/>
        </w:rPr>
        <w:t>
      38-8) мыналарды:</w:t>
      </w:r>
    </w:p>
    <w:bookmarkEnd w:id="387"/>
    <w:bookmarkStart w:name="z452" w:id="388"/>
    <w:p>
      <w:pPr>
        <w:spacing w:after="0"/>
        <w:ind w:left="0"/>
        <w:jc w:val="both"/>
      </w:pPr>
      <w:r>
        <w:rPr>
          <w:rFonts w:ascii="Times New Roman"/>
          <w:b w:val="false"/>
          <w:i w:val="false"/>
          <w:color w:val="000000"/>
          <w:sz w:val="28"/>
        </w:rPr>
        <w:t>
      шаруашылық және өзге де қызметтiң экологиялық қауiптi түрлерiнiң тiзбесiн;</w:t>
      </w:r>
    </w:p>
    <w:bookmarkEnd w:id="388"/>
    <w:bookmarkStart w:name="z453" w:id="389"/>
    <w:p>
      <w:pPr>
        <w:spacing w:after="0"/>
        <w:ind w:left="0"/>
        <w:jc w:val="both"/>
      </w:pPr>
      <w:r>
        <w:rPr>
          <w:rFonts w:ascii="Times New Roman"/>
          <w:b w:val="false"/>
          <w:i w:val="false"/>
          <w:color w:val="000000"/>
          <w:sz w:val="28"/>
        </w:rPr>
        <w:t>
      қоршаған ортаны қорғау саласындағы жобалардың ашық конкурстарын өткiзу тәртiбiн;</w:t>
      </w:r>
    </w:p>
    <w:bookmarkEnd w:id="389"/>
    <w:bookmarkStart w:name="z454" w:id="390"/>
    <w:p>
      <w:pPr>
        <w:spacing w:after="0"/>
        <w:ind w:left="0"/>
        <w:jc w:val="both"/>
      </w:pPr>
      <w:r>
        <w:rPr>
          <w:rFonts w:ascii="Times New Roman"/>
          <w:b w:val="false"/>
          <w:i w:val="false"/>
          <w:color w:val="000000"/>
          <w:sz w:val="28"/>
        </w:rPr>
        <w:t>
      сот шешiмiмен республикалық меншiкке түстi деп танылған иесiз қауiптi қалдықтарды басқару тәртiбiн;</w:t>
      </w:r>
    </w:p>
    <w:bookmarkEnd w:id="390"/>
    <w:bookmarkStart w:name="z455" w:id="391"/>
    <w:p>
      <w:pPr>
        <w:spacing w:after="0"/>
        <w:ind w:left="0"/>
        <w:jc w:val="both"/>
      </w:pPr>
      <w:r>
        <w:rPr>
          <w:rFonts w:ascii="Times New Roman"/>
          <w:b w:val="false"/>
          <w:i w:val="false"/>
          <w:color w:val="000000"/>
          <w:sz w:val="28"/>
        </w:rPr>
        <w:t>
      қалдықтарды орналастыру полигондарын жою қорларын қалыптастыру тәртiбiн айқындайды;";</w:t>
      </w:r>
    </w:p>
    <w:bookmarkEnd w:id="391"/>
    <w:bookmarkStart w:name="z456" w:id="3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w:t>
      </w:r>
      <w:r>
        <w:rPr>
          <w:rFonts w:ascii="Times New Roman"/>
          <w:b w:val="false"/>
          <w:i w:val="false"/>
          <w:color w:val="000000"/>
          <w:sz w:val="28"/>
        </w:rPr>
        <w:t xml:space="preserve"> мынадай мазмұндағы 17-1), 17-2) және 17-3) тармақшалармен толықтырылсын:</w:t>
      </w:r>
    </w:p>
    <w:bookmarkEnd w:id="392"/>
    <w:bookmarkStart w:name="z457" w:id="393"/>
    <w:p>
      <w:pPr>
        <w:spacing w:after="0"/>
        <w:ind w:left="0"/>
        <w:jc w:val="both"/>
      </w:pPr>
      <w:r>
        <w:rPr>
          <w:rFonts w:ascii="Times New Roman"/>
          <w:b w:val="false"/>
          <w:i w:val="false"/>
          <w:color w:val="000000"/>
          <w:sz w:val="28"/>
        </w:rPr>
        <w:t>
      "17-1) өз құзыреті шегінде табиғат қорғау іс-шараларының жоспарларын келіседі;</w:t>
      </w:r>
    </w:p>
    <w:bookmarkEnd w:id="393"/>
    <w:bookmarkStart w:name="z458" w:id="394"/>
    <w:p>
      <w:pPr>
        <w:spacing w:after="0"/>
        <w:ind w:left="0"/>
        <w:jc w:val="both"/>
      </w:pPr>
      <w:r>
        <w:rPr>
          <w:rFonts w:ascii="Times New Roman"/>
          <w:b w:val="false"/>
          <w:i w:val="false"/>
          <w:color w:val="000000"/>
          <w:sz w:val="28"/>
        </w:rPr>
        <w:t>
      17-2) коммуналдық қалдықтармен жұмыс істеу саласында қолданбалы ғылыми-зерттеу және тәжірибелік-конструкторлық жұмыстар жүргізуді ұйымдастырады;</w:t>
      </w:r>
    </w:p>
    <w:bookmarkEnd w:id="394"/>
    <w:bookmarkStart w:name="z459" w:id="395"/>
    <w:p>
      <w:pPr>
        <w:spacing w:after="0"/>
        <w:ind w:left="0"/>
        <w:jc w:val="both"/>
      </w:pPr>
      <w:r>
        <w:rPr>
          <w:rFonts w:ascii="Times New Roman"/>
          <w:b w:val="false"/>
          <w:i w:val="false"/>
          <w:color w:val="000000"/>
          <w:sz w:val="28"/>
        </w:rPr>
        <w:t>
      17-3) коммуналдық қалдықтардың түзілуі мен жинақталу нормаларын есептеу қағидаларын бекітеді;";</w:t>
      </w:r>
    </w:p>
    <w:bookmarkEnd w:id="395"/>
    <w:bookmarkStart w:name="z460" w:id="3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20-1-бап</w:t>
      </w:r>
      <w:r>
        <w:rPr>
          <w:rFonts w:ascii="Times New Roman"/>
          <w:b w:val="false"/>
          <w:i w:val="false"/>
          <w:color w:val="000000"/>
          <w:sz w:val="28"/>
        </w:rPr>
        <w:t xml:space="preserve"> мынадай мазмұндағы 2-1) тармақшамен толықтырылсын:</w:t>
      </w:r>
    </w:p>
    <w:bookmarkEnd w:id="396"/>
    <w:bookmarkStart w:name="z461" w:id="397"/>
    <w:p>
      <w:pPr>
        <w:spacing w:after="0"/>
        <w:ind w:left="0"/>
        <w:jc w:val="both"/>
      </w:pPr>
      <w:r>
        <w:rPr>
          <w:rFonts w:ascii="Times New Roman"/>
          <w:b w:val="false"/>
          <w:i w:val="false"/>
          <w:color w:val="000000"/>
          <w:sz w:val="28"/>
        </w:rPr>
        <w:t>
      "2-1) коммуналдық қалдықтармен жұмыс істеу саласында мемлекеттік саясатты іске асырады;";</w:t>
      </w:r>
    </w:p>
    <w:bookmarkEnd w:id="397"/>
    <w:bookmarkStart w:name="z462" w:id="3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21-баптың</w:t>
      </w:r>
      <w:r>
        <w:rPr>
          <w:rFonts w:ascii="Times New Roman"/>
          <w:b w:val="false"/>
          <w:i w:val="false"/>
          <w:color w:val="000000"/>
          <w:sz w:val="28"/>
        </w:rPr>
        <w:t xml:space="preserve"> 3-тармағы мынадай редакцияда жазылсын:</w:t>
      </w:r>
    </w:p>
    <w:bookmarkEnd w:id="398"/>
    <w:bookmarkStart w:name="z463" w:id="399"/>
    <w:p>
      <w:pPr>
        <w:spacing w:after="0"/>
        <w:ind w:left="0"/>
        <w:jc w:val="both"/>
      </w:pPr>
      <w:r>
        <w:rPr>
          <w:rFonts w:ascii="Times New Roman"/>
          <w:b w:val="false"/>
          <w:i w:val="false"/>
          <w:color w:val="000000"/>
          <w:sz w:val="28"/>
        </w:rPr>
        <w:t>
      "3. Қоршаған ортаны қорғау саласындағы лицензияланатын қызмет түрiне қойылатын бiлiктiлiк талаптарын қоршаған ортаны қорғау саласындағы уәкілетті орган бекітеді.";</w:t>
      </w:r>
    </w:p>
    <w:bookmarkEnd w:id="399"/>
    <w:bookmarkStart w:name="z464" w:id="4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24-баптың</w:t>
      </w:r>
      <w:r>
        <w:rPr>
          <w:rFonts w:ascii="Times New Roman"/>
          <w:b w:val="false"/>
          <w:i w:val="false"/>
          <w:color w:val="000000"/>
          <w:sz w:val="28"/>
        </w:rPr>
        <w:t xml:space="preserve"> 6-тармағы мынадай редакцияда жазылсын:</w:t>
      </w:r>
    </w:p>
    <w:bookmarkEnd w:id="400"/>
    <w:bookmarkStart w:name="z465" w:id="401"/>
    <w:p>
      <w:pPr>
        <w:spacing w:after="0"/>
        <w:ind w:left="0"/>
        <w:jc w:val="both"/>
      </w:pPr>
      <w:r>
        <w:rPr>
          <w:rFonts w:ascii="Times New Roman"/>
          <w:b w:val="false"/>
          <w:i w:val="false"/>
          <w:color w:val="000000"/>
          <w:sz w:val="28"/>
        </w:rPr>
        <w:t>
      "6. Қоршаған орта сапасының нысаналы көрсеткiштерiн айқындау тәртiбiн қоршаған ортаны қорғау саласындағы уәкілетті орган белгiлейдi.";</w:t>
      </w:r>
    </w:p>
    <w:bookmarkEnd w:id="401"/>
    <w:bookmarkStart w:name="z466" w:id="4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48-баптың</w:t>
      </w:r>
      <w:r>
        <w:rPr>
          <w:rFonts w:ascii="Times New Roman"/>
          <w:b w:val="false"/>
          <w:i w:val="false"/>
          <w:color w:val="000000"/>
          <w:sz w:val="28"/>
        </w:rPr>
        <w:t xml:space="preserve"> 3-тармағы мынадай редакцияда жазылсын:</w:t>
      </w:r>
    </w:p>
    <w:bookmarkEnd w:id="402"/>
    <w:bookmarkStart w:name="z467" w:id="403"/>
    <w:p>
      <w:pPr>
        <w:spacing w:after="0"/>
        <w:ind w:left="0"/>
        <w:jc w:val="both"/>
      </w:pPr>
      <w:r>
        <w:rPr>
          <w:rFonts w:ascii="Times New Roman"/>
          <w:b w:val="false"/>
          <w:i w:val="false"/>
          <w:color w:val="000000"/>
          <w:sz w:val="28"/>
        </w:rPr>
        <w:t>
      "3.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белгілейді.";</w:t>
      </w:r>
    </w:p>
    <w:bookmarkEnd w:id="403"/>
    <w:bookmarkStart w:name="z468" w:id="4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71-баптың</w:t>
      </w:r>
      <w:r>
        <w:rPr>
          <w:rFonts w:ascii="Times New Roman"/>
          <w:b w:val="false"/>
          <w:i w:val="false"/>
          <w:color w:val="000000"/>
          <w:sz w:val="28"/>
        </w:rPr>
        <w:t xml:space="preserve"> 4-тармағы мынадай редакцияда жазылсын:</w:t>
      </w:r>
    </w:p>
    <w:bookmarkEnd w:id="404"/>
    <w:bookmarkStart w:name="z469" w:id="405"/>
    <w:p>
      <w:pPr>
        <w:spacing w:after="0"/>
        <w:ind w:left="0"/>
        <w:jc w:val="both"/>
      </w:pPr>
      <w:r>
        <w:rPr>
          <w:rFonts w:ascii="Times New Roman"/>
          <w:b w:val="false"/>
          <w:i w:val="false"/>
          <w:color w:val="000000"/>
          <w:sz w:val="28"/>
        </w:rPr>
        <w:t>
      "4.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белгілейді.";</w:t>
      </w:r>
    </w:p>
    <w:bookmarkEnd w:id="405"/>
    <w:bookmarkStart w:name="z470" w:id="4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79-баптың</w:t>
      </w:r>
      <w:r>
        <w:rPr>
          <w:rFonts w:ascii="Times New Roman"/>
          <w:b w:val="false"/>
          <w:i w:val="false"/>
          <w:color w:val="000000"/>
          <w:sz w:val="28"/>
        </w:rPr>
        <w:t xml:space="preserve"> 2 және 3-тармақтары мынадай редакцияда жазылсын:</w:t>
      </w:r>
    </w:p>
    <w:bookmarkEnd w:id="406"/>
    <w:bookmarkStart w:name="z471" w:id="407"/>
    <w:p>
      <w:pPr>
        <w:spacing w:after="0"/>
        <w:ind w:left="0"/>
        <w:jc w:val="both"/>
      </w:pPr>
      <w:r>
        <w:rPr>
          <w:rFonts w:ascii="Times New Roman"/>
          <w:b w:val="false"/>
          <w:i w:val="false"/>
          <w:color w:val="000000"/>
          <w:sz w:val="28"/>
        </w:rPr>
        <w:t>
      "2. Өнеркәсiптiң жекелеген процестерi мен салалары үшiн ең озық қолжетiмдi технологиялар тiзбелерiн қоршаған ортаны қорғау саласындағы уәкiлеттi орган мүдделi орталық атқарушы органдардың, басқа да заңды тұлғалардың қатысуымен әзiрлейдi және оларды қоршаған ортаны қорғау саласындағы уәкiлеттi орган бекiтедi.</w:t>
      </w:r>
    </w:p>
    <w:bookmarkEnd w:id="407"/>
    <w:bookmarkStart w:name="z472" w:id="408"/>
    <w:p>
      <w:pPr>
        <w:spacing w:after="0"/>
        <w:ind w:left="0"/>
        <w:jc w:val="both"/>
      </w:pPr>
      <w:r>
        <w:rPr>
          <w:rFonts w:ascii="Times New Roman"/>
          <w:b w:val="false"/>
          <w:i w:val="false"/>
          <w:color w:val="000000"/>
          <w:sz w:val="28"/>
        </w:rPr>
        <w:t>
      3. Қоршаған ортаға эмиссияларға рұқсаттардың орнына кешендi экологиялық рұқсаттар алу мүмкiн болатын өнеркәсiп объектiлерi типтерiнiң тiзбесiн және оларды беру тәртiбiн қоршаған ортаны қорғау саласындағы уәкiлеттi орган белгiлейдi.";</w:t>
      </w:r>
    </w:p>
    <w:bookmarkEnd w:id="408"/>
    <w:bookmarkStart w:name="z473" w:id="409"/>
    <w:p>
      <w:pPr>
        <w:spacing w:after="0"/>
        <w:ind w:left="0"/>
        <w:jc w:val="both"/>
      </w:pPr>
      <w:r>
        <w:rPr>
          <w:rFonts w:ascii="Times New Roman"/>
          <w:b w:val="false"/>
          <w:i w:val="false"/>
          <w:color w:val="000000"/>
          <w:sz w:val="28"/>
        </w:rPr>
        <w:t xml:space="preserve">
      10) 94-2-баптың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09"/>
    <w:bookmarkStart w:name="z474" w:id="410"/>
    <w:p>
      <w:pPr>
        <w:spacing w:after="0"/>
        <w:ind w:left="0"/>
        <w:jc w:val="both"/>
      </w:pPr>
      <w:r>
        <w:rPr>
          <w:rFonts w:ascii="Times New Roman"/>
          <w:b w:val="false"/>
          <w:i w:val="false"/>
          <w:color w:val="000000"/>
          <w:sz w:val="28"/>
        </w:rPr>
        <w:t>
      "2. Парниктік газдар шығарындыларына квоталар қоршаған ортаны қорғау саласындағы уәкiлеттi орган белгілеген тәртіппен Парниктік газдар шығарындыларына квоталар бөлудің ұлттық жоспарына сәйкес беріледі.";</w:t>
      </w:r>
    </w:p>
    <w:bookmarkEnd w:id="410"/>
    <w:bookmarkStart w:name="z475" w:id="411"/>
    <w:p>
      <w:pPr>
        <w:spacing w:after="0"/>
        <w:ind w:left="0"/>
        <w:jc w:val="both"/>
      </w:pPr>
      <w:r>
        <w:rPr>
          <w:rFonts w:ascii="Times New Roman"/>
          <w:b w:val="false"/>
          <w:i w:val="false"/>
          <w:color w:val="000000"/>
          <w:sz w:val="28"/>
        </w:rPr>
        <w:t xml:space="preserve">
      11) 94-4-баптың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11"/>
    <w:bookmarkStart w:name="z476" w:id="412"/>
    <w:p>
      <w:pPr>
        <w:spacing w:after="0"/>
        <w:ind w:left="0"/>
        <w:jc w:val="both"/>
      </w:pPr>
      <w:r>
        <w:rPr>
          <w:rFonts w:ascii="Times New Roman"/>
          <w:b w:val="false"/>
          <w:i w:val="false"/>
          <w:color w:val="000000"/>
          <w:sz w:val="28"/>
        </w:rPr>
        <w:t>
      "4. Парниктік газдар шығарындыларына квоталарды өзгерту және парниктік газдар шығарындыларына сертификатты қайта ресімдеу тәртібін қоршаған ортаны қорғау саласындағы уәкiлеттi орган айқындайды.";</w:t>
      </w:r>
    </w:p>
    <w:bookmarkEnd w:id="412"/>
    <w:bookmarkStart w:name="z477" w:id="413"/>
    <w:p>
      <w:pPr>
        <w:spacing w:after="0"/>
        <w:ind w:left="0"/>
        <w:jc w:val="both"/>
      </w:pPr>
      <w:r>
        <w:rPr>
          <w:rFonts w:ascii="Times New Roman"/>
          <w:b w:val="false"/>
          <w:i w:val="false"/>
          <w:color w:val="000000"/>
          <w:sz w:val="28"/>
        </w:rPr>
        <w:t xml:space="preserve">
      12) 94-6-баптың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13"/>
    <w:bookmarkStart w:name="z478" w:id="414"/>
    <w:p>
      <w:pPr>
        <w:spacing w:after="0"/>
        <w:ind w:left="0"/>
        <w:jc w:val="both"/>
      </w:pPr>
      <w:r>
        <w:rPr>
          <w:rFonts w:ascii="Times New Roman"/>
          <w:b w:val="false"/>
          <w:i w:val="false"/>
          <w:color w:val="000000"/>
          <w:sz w:val="28"/>
        </w:rPr>
        <w:t>
      "4. Әкімшілендіру субъектілерінің парниктік газдар шығарындылары мен сіңірулерін реттеу саласындағы жобалық тетіктерді іске асыруға қатысу тәртібін қоршаған ортаны қорғау саласындағы уәкiлеттi орган белгілейді.";</w:t>
      </w:r>
    </w:p>
    <w:bookmarkEnd w:id="414"/>
    <w:bookmarkStart w:name="z479" w:id="415"/>
    <w:p>
      <w:pPr>
        <w:spacing w:after="0"/>
        <w:ind w:left="0"/>
        <w:jc w:val="both"/>
      </w:pPr>
      <w:r>
        <w:rPr>
          <w:rFonts w:ascii="Times New Roman"/>
          <w:b w:val="false"/>
          <w:i w:val="false"/>
          <w:color w:val="000000"/>
          <w:sz w:val="28"/>
        </w:rPr>
        <w:t xml:space="preserve">
      13) 94-12-баптың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5"/>
    <w:bookmarkStart w:name="z480" w:id="416"/>
    <w:p>
      <w:pPr>
        <w:spacing w:after="0"/>
        <w:ind w:left="0"/>
        <w:jc w:val="both"/>
      </w:pPr>
      <w:r>
        <w:rPr>
          <w:rFonts w:ascii="Times New Roman"/>
          <w:b w:val="false"/>
          <w:i w:val="false"/>
          <w:color w:val="000000"/>
          <w:sz w:val="28"/>
        </w:rPr>
        <w:t>
      "1. Парниктік газдар шығарындыларының жалпы көлемінің бір бөлігінен белгіленген мөлшердегі бірліктер резерві құрылады, оны қалыптастыру тәртібін қоршаған ортаны қорғау саласындағы уәкілетті орган белгілейді.";</w:t>
      </w:r>
    </w:p>
    <w:bookmarkEnd w:id="416"/>
    <w:bookmarkStart w:name="z481" w:id="4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105-баптың</w:t>
      </w:r>
      <w:r>
        <w:rPr>
          <w:rFonts w:ascii="Times New Roman"/>
          <w:b w:val="false"/>
          <w:i w:val="false"/>
          <w:color w:val="000000"/>
          <w:sz w:val="28"/>
        </w:rPr>
        <w:t xml:space="preserve"> 1-тармағы мынадай редакцияда жазылсын:</w:t>
      </w:r>
    </w:p>
    <w:bookmarkEnd w:id="417"/>
    <w:bookmarkStart w:name="z482" w:id="418"/>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эмиссияларға лимиттер мен квоталар белгiлеу және қоршаған ортаға эмиссияларды қысқартуға арналған квоталар мен мiндеттемелер саудасының тәртiбiн бекiту жолымен нарықтық тетiктер енгiзуi мүмкiн.";</w:t>
      </w:r>
    </w:p>
    <w:bookmarkEnd w:id="418"/>
    <w:bookmarkStart w:name="z483" w:id="4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107-баптың</w:t>
      </w:r>
      <w:r>
        <w:rPr>
          <w:rFonts w:ascii="Times New Roman"/>
          <w:b w:val="false"/>
          <w:i w:val="false"/>
          <w:color w:val="000000"/>
          <w:sz w:val="28"/>
        </w:rPr>
        <w:t xml:space="preserve"> 2-тармағы мынадай редакцияда жазылсын:</w:t>
      </w:r>
    </w:p>
    <w:bookmarkEnd w:id="419"/>
    <w:bookmarkStart w:name="z484" w:id="420"/>
    <w:p>
      <w:pPr>
        <w:spacing w:after="0"/>
        <w:ind w:left="0"/>
        <w:jc w:val="both"/>
      </w:pPr>
      <w:r>
        <w:rPr>
          <w:rFonts w:ascii="Times New Roman"/>
          <w:b w:val="false"/>
          <w:i w:val="false"/>
          <w:color w:val="000000"/>
          <w:sz w:val="28"/>
        </w:rPr>
        <w:t xml:space="preserve">
      "2. Мiндеттi экологиялық сақтандыру "Мiндеттi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Шаруашылық және өзге де қызметтiң экологиялық қауiптi түрлерiн осы Кодекс және қоршаған ортаны қорғау саласындағы уәкілетті орган айқындайды.";</w:t>
      </w:r>
    </w:p>
    <w:bookmarkEnd w:id="420"/>
    <w:bookmarkStart w:name="z485" w:id="421"/>
    <w:p>
      <w:pPr>
        <w:spacing w:after="0"/>
        <w:ind w:left="0"/>
        <w:jc w:val="both"/>
      </w:pPr>
      <w:r>
        <w:rPr>
          <w:rFonts w:ascii="Times New Roman"/>
          <w:b w:val="false"/>
          <w:i w:val="false"/>
          <w:color w:val="000000"/>
          <w:sz w:val="28"/>
        </w:rPr>
        <w:t xml:space="preserve">
      16) 145-1-баптың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21"/>
    <w:bookmarkStart w:name="z486" w:id="422"/>
    <w:p>
      <w:pPr>
        <w:spacing w:after="0"/>
        <w:ind w:left="0"/>
        <w:jc w:val="both"/>
      </w:pPr>
      <w:r>
        <w:rPr>
          <w:rFonts w:ascii="Times New Roman"/>
          <w:b w:val="false"/>
          <w:i w:val="false"/>
          <w:color w:val="000000"/>
          <w:sz w:val="28"/>
        </w:rPr>
        <w:t>
      "3. Қоршаған ортаның жай-күйі, оның ластануы туралы анық ақпарат алу мақсатында стационарлық бақылау жасау пункттерінің айналасында шаруашылық қызметке шектеу қойылатын қорғау аймақтары құрылады. Стационарлық бақылау жасау пункттері туралы ережені қоршаған ортаны қорғау саласындағы уәкілетті орган бекітеді.";</w:t>
      </w:r>
    </w:p>
    <w:bookmarkEnd w:id="422"/>
    <w:bookmarkStart w:name="z487" w:id="423"/>
    <w:p>
      <w:pPr>
        <w:spacing w:after="0"/>
        <w:ind w:left="0"/>
        <w:jc w:val="both"/>
      </w:pPr>
      <w:r>
        <w:rPr>
          <w:rFonts w:ascii="Times New Roman"/>
          <w:b w:val="false"/>
          <w:i w:val="false"/>
          <w:color w:val="000000"/>
          <w:sz w:val="28"/>
        </w:rPr>
        <w:t xml:space="preserve">
      17) 145-2-баптың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423"/>
    <w:bookmarkStart w:name="z488" w:id="424"/>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End w:id="424"/>
    <w:bookmarkStart w:name="z489" w:id="425"/>
    <w:p>
      <w:pPr>
        <w:spacing w:after="0"/>
        <w:ind w:left="0"/>
        <w:jc w:val="both"/>
      </w:pPr>
      <w:r>
        <w:rPr>
          <w:rFonts w:ascii="Times New Roman"/>
          <w:b w:val="false"/>
          <w:i w:val="false"/>
          <w:color w:val="000000"/>
          <w:sz w:val="28"/>
        </w:rPr>
        <w:t xml:space="preserve">
      18) 158-1-баптың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25"/>
    <w:bookmarkStart w:name="z490" w:id="426"/>
    <w:p>
      <w:pPr>
        <w:spacing w:after="0"/>
        <w:ind w:left="0"/>
        <w:jc w:val="both"/>
      </w:pPr>
      <w:r>
        <w:rPr>
          <w:rFonts w:ascii="Times New Roman"/>
          <w:b w:val="false"/>
          <w:i w:val="false"/>
          <w:color w:val="000000"/>
          <w:sz w:val="28"/>
        </w:rPr>
        <w:t>
      "4. Парниктік газдар шығарындылары мен сіңірулерін мемлекеттік түгендеудің толықтығын, айқындығын және анықтығын бақылау қоршаған ортаны қорғау саласындағы уәкілетті орган белгілеген тәртіппен жыл сайын жүргізіледі.";</w:t>
      </w:r>
    </w:p>
    <w:bookmarkEnd w:id="426"/>
    <w:bookmarkStart w:name="z491" w:id="427"/>
    <w:p>
      <w:pPr>
        <w:spacing w:after="0"/>
        <w:ind w:left="0"/>
        <w:jc w:val="both"/>
      </w:pPr>
      <w:r>
        <w:rPr>
          <w:rFonts w:ascii="Times New Roman"/>
          <w:b w:val="false"/>
          <w:i w:val="false"/>
          <w:color w:val="000000"/>
          <w:sz w:val="28"/>
        </w:rPr>
        <w:t xml:space="preserve">
      19) 158-2-баптың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27"/>
    <w:bookmarkStart w:name="z492" w:id="428"/>
    <w:p>
      <w:pPr>
        <w:spacing w:after="0"/>
        <w:ind w:left="0"/>
        <w:jc w:val="both"/>
      </w:pPr>
      <w:r>
        <w:rPr>
          <w:rFonts w:ascii="Times New Roman"/>
          <w:b w:val="false"/>
          <w:i w:val="false"/>
          <w:color w:val="000000"/>
          <w:sz w:val="28"/>
        </w:rPr>
        <w:t>
      "3. Парниктік газдар шығарындылары және сіңірулері көздерінің мемлекеттік кадастрын жүргізу және ұстау тәртібін қоршаған ортаны қорғау саласындағы уәкілетті орган айқындайды.";</w:t>
      </w:r>
    </w:p>
    <w:bookmarkEnd w:id="428"/>
    <w:bookmarkStart w:name="z493" w:id="429"/>
    <w:p>
      <w:pPr>
        <w:spacing w:after="0"/>
        <w:ind w:left="0"/>
        <w:jc w:val="both"/>
      </w:pPr>
      <w:r>
        <w:rPr>
          <w:rFonts w:ascii="Times New Roman"/>
          <w:b w:val="false"/>
          <w:i w:val="false"/>
          <w:color w:val="000000"/>
          <w:sz w:val="28"/>
        </w:rPr>
        <w:t xml:space="preserve">
      20) 158-4-баптың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29"/>
    <w:bookmarkStart w:name="z494" w:id="430"/>
    <w:p>
      <w:pPr>
        <w:spacing w:after="0"/>
        <w:ind w:left="0"/>
        <w:jc w:val="both"/>
      </w:pPr>
      <w:r>
        <w:rPr>
          <w:rFonts w:ascii="Times New Roman"/>
          <w:b w:val="false"/>
          <w:i w:val="false"/>
          <w:color w:val="000000"/>
          <w:sz w:val="28"/>
        </w:rPr>
        <w:t>
      "1. Верификацияны, валидацияны (детерминацияны) және парниктік газдарды түгендеу туралы есепті растауды жүзеге асыратын тәуелсіз ұйымдарды аккредиттеуді қоршаған ортаны қорғау саласындағы уәкілетті орган бекіткен тәртіппен қоршаған ортаны қорғау саласындағы уәкілетті орган жүргізеді.";</w:t>
      </w:r>
    </w:p>
    <w:bookmarkEnd w:id="430"/>
    <w:bookmarkStart w:name="z495" w:id="4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175-баптың</w:t>
      </w:r>
      <w:r>
        <w:rPr>
          <w:rFonts w:ascii="Times New Roman"/>
          <w:b w:val="false"/>
          <w:i w:val="false"/>
          <w:color w:val="000000"/>
          <w:sz w:val="28"/>
        </w:rPr>
        <w:t xml:space="preserve"> 4-тармағы мынадай редакцияда жазылсын:</w:t>
      </w:r>
    </w:p>
    <w:bookmarkEnd w:id="431"/>
    <w:bookmarkStart w:name="z496" w:id="432"/>
    <w:p>
      <w:pPr>
        <w:spacing w:after="0"/>
        <w:ind w:left="0"/>
        <w:jc w:val="both"/>
      </w:pPr>
      <w:r>
        <w:rPr>
          <w:rFonts w:ascii="Times New Roman"/>
          <w:b w:val="false"/>
          <w:i w:val="false"/>
          <w:color w:val="000000"/>
          <w:sz w:val="28"/>
        </w:rPr>
        <w:t>
      "4. Аумақтардың экологиялық ахуалын бағалау критерийлерiн қоршаған ортаны қорғау саласындағы уәкілетті орган белгілейді.";</w:t>
      </w:r>
    </w:p>
    <w:bookmarkEnd w:id="432"/>
    <w:bookmarkStart w:name="z497" w:id="43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199-1-баптың</w:t>
      </w:r>
      <w:r>
        <w:rPr>
          <w:rFonts w:ascii="Times New Roman"/>
          <w:b w:val="false"/>
          <w:i w:val="false"/>
          <w:color w:val="000000"/>
          <w:sz w:val="28"/>
        </w:rPr>
        <w:t xml:space="preserve"> 2-тармағының екінші бөлігі мынадай редакцияда жазылсын:</w:t>
      </w:r>
    </w:p>
    <w:bookmarkEnd w:id="433"/>
    <w:bookmarkStart w:name="z498" w:id="434"/>
    <w:p>
      <w:pPr>
        <w:spacing w:after="0"/>
        <w:ind w:left="0"/>
        <w:jc w:val="both"/>
      </w:pPr>
      <w:r>
        <w:rPr>
          <w:rFonts w:ascii="Times New Roman"/>
          <w:b w:val="false"/>
          <w:i w:val="false"/>
          <w:color w:val="000000"/>
          <w:sz w:val="28"/>
        </w:rPr>
        <w:t>
      "Бұл ретте өткізілген (әкелінген), экологиялық қауіпті деп танылған техника мен жабдық осы Кодексте, өнеркәсіптік қауіпсіздік талаптарында, Қазақстан Республикасының халықтың санитариялық-эпидемиологиялық саламаттылығы саласындағы, азаматтық қорғау және техникалық реттеу туралы заңнамасында белгіленген талаптар сақтала отырып жойылуға, кәдеге жаратылуға немесе қайта өңделуге немесе Қазақстан Республикасынан тыс жерге әкетілуге тиіс.";</w:t>
      </w:r>
    </w:p>
    <w:bookmarkEnd w:id="434"/>
    <w:bookmarkStart w:name="z499" w:id="43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209-баптың</w:t>
      </w:r>
      <w:r>
        <w:rPr>
          <w:rFonts w:ascii="Times New Roman"/>
          <w:b w:val="false"/>
          <w:i w:val="false"/>
          <w:color w:val="000000"/>
          <w:sz w:val="28"/>
        </w:rPr>
        <w:t xml:space="preserve"> 4-тармағы мынадай редакцияда жазылсын:</w:t>
      </w:r>
    </w:p>
    <w:bookmarkEnd w:id="435"/>
    <w:bookmarkStart w:name="z500" w:id="436"/>
    <w:p>
      <w:pPr>
        <w:spacing w:after="0"/>
        <w:ind w:left="0"/>
        <w:jc w:val="both"/>
      </w:pPr>
      <w:r>
        <w:rPr>
          <w:rFonts w:ascii="Times New Roman"/>
          <w:b w:val="false"/>
          <w:i w:val="false"/>
          <w:color w:val="000000"/>
          <w:sz w:val="28"/>
        </w:rPr>
        <w:t>
      "4. Жерлердi неғұрлым бағалыдан бағасы төмендеу жерге ауыстыру, жерлердi консервациялау, сондай-ақ оларды экологиялық зiлзала аймағына немесе төтенше экологиялық жағдай аймағына жатқызу қажеттiгiн айқындау мақсатында жердi бағалаудың экологиялық критерийлерiн (бұдан әрi – жердi бағалаудың экологиялық критерийлерi) қоршаған ортаны қорғау саласындағы уәкілетті орган бекітеді.";</w:t>
      </w:r>
    </w:p>
    <w:bookmarkEnd w:id="436"/>
    <w:bookmarkStart w:name="z501" w:id="43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264-баптың</w:t>
      </w:r>
      <w:r>
        <w:rPr>
          <w:rFonts w:ascii="Times New Roman"/>
          <w:b w:val="false"/>
          <w:i w:val="false"/>
          <w:color w:val="000000"/>
          <w:sz w:val="28"/>
        </w:rPr>
        <w:t xml:space="preserve"> 7-тармағы мынадай редакцияда жазылсын:</w:t>
      </w:r>
    </w:p>
    <w:bookmarkEnd w:id="437"/>
    <w:bookmarkStart w:name="z502" w:id="438"/>
    <w:p>
      <w:pPr>
        <w:spacing w:after="0"/>
        <w:ind w:left="0"/>
        <w:jc w:val="both"/>
      </w:pPr>
      <w:r>
        <w:rPr>
          <w:rFonts w:ascii="Times New Roman"/>
          <w:b w:val="false"/>
          <w:i w:val="false"/>
          <w:color w:val="000000"/>
          <w:sz w:val="28"/>
        </w:rPr>
        <w:t>
      "7. Теңізде өндіру бойынша мұнай операцияларын жүргізу кезінде жер қойнауын пайдаланушы қоршаған ортаны қорғау саласындағы уәкілетті орган айқындаған тәртіппен ұңғымалар сағаларында қадағалау және өлшеу арқылы өндірістік процеске мониторинг жүргізуге міндетті.";</w:t>
      </w:r>
    </w:p>
    <w:bookmarkEnd w:id="438"/>
    <w:bookmarkStart w:name="z503" w:id="43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284-баптың</w:t>
      </w:r>
      <w:r>
        <w:rPr>
          <w:rFonts w:ascii="Times New Roman"/>
          <w:b w:val="false"/>
          <w:i w:val="false"/>
          <w:color w:val="000000"/>
          <w:sz w:val="28"/>
        </w:rPr>
        <w:t xml:space="preserve"> 5-тармағы мынадай редакцияда жазылсын:</w:t>
      </w:r>
    </w:p>
    <w:bookmarkEnd w:id="439"/>
    <w:bookmarkStart w:name="z504" w:id="440"/>
    <w:p>
      <w:pPr>
        <w:spacing w:after="0"/>
        <w:ind w:left="0"/>
        <w:jc w:val="both"/>
      </w:pPr>
      <w:r>
        <w:rPr>
          <w:rFonts w:ascii="Times New Roman"/>
          <w:b w:val="false"/>
          <w:i w:val="false"/>
          <w:color w:val="000000"/>
          <w:sz w:val="28"/>
        </w:rPr>
        <w:t>
      "5. Иесіз қауіпті қалдықтар сот шешімімен республикалық меншікке түседі.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бағынысындағы ұйым жүзеге асырады.";</w:t>
      </w:r>
    </w:p>
    <w:bookmarkEnd w:id="440"/>
    <w:bookmarkStart w:name="z505" w:id="441"/>
    <w:p>
      <w:pPr>
        <w:spacing w:after="0"/>
        <w:ind w:left="0"/>
        <w:jc w:val="both"/>
      </w:pPr>
      <w:r>
        <w:rPr>
          <w:rFonts w:ascii="Times New Roman"/>
          <w:b w:val="false"/>
          <w:i w:val="false"/>
          <w:color w:val="000000"/>
          <w:sz w:val="28"/>
        </w:rPr>
        <w:t xml:space="preserve">
      26) 288-1-баптың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441"/>
    <w:bookmarkStart w:name="z506" w:id="442"/>
    <w:p>
      <w:pPr>
        <w:spacing w:after="0"/>
        <w:ind w:left="0"/>
        <w:jc w:val="both"/>
      </w:pPr>
      <w:r>
        <w:rPr>
          <w:rFonts w:ascii="Times New Roman"/>
          <w:b w:val="false"/>
          <w:i w:val="false"/>
          <w:color w:val="000000"/>
          <w:sz w:val="28"/>
        </w:rPr>
        <w:t>
      "1. Қалдықтарды басқару бағдарламасын І және ІІ санаттағы объектілері бар жеке және заңды тұлғалар қоршаған ортаны қорғау саласындағы уәкілетті орган бекіткен тәртіппен әзірлейді.";</w:t>
      </w:r>
    </w:p>
    <w:bookmarkEnd w:id="442"/>
    <w:bookmarkStart w:name="z507" w:id="443"/>
    <w:p>
      <w:pPr>
        <w:spacing w:after="0"/>
        <w:ind w:left="0"/>
        <w:jc w:val="both"/>
      </w:pPr>
      <w:r>
        <w:rPr>
          <w:rFonts w:ascii="Times New Roman"/>
          <w:b w:val="false"/>
          <w:i w:val="false"/>
          <w:color w:val="000000"/>
          <w:sz w:val="28"/>
        </w:rPr>
        <w:t>
      "5. Қалдықтарды қайта өңдеу бойынша қолжетімді озық технологиялардың тізбелерін қоршаған ортаны қорғау саласындағы уәкілетті орган мүдделі орталық атқарушы органдардың, басқа да заңды тұлғалардың қатысуымен әзірлейді және қоршаған ортаны қорғау саласындағы уәкілетті орган бекітеді.";</w:t>
      </w:r>
    </w:p>
    <w:bookmarkEnd w:id="443"/>
    <w:bookmarkStart w:name="z508" w:id="444"/>
    <w:p>
      <w:pPr>
        <w:spacing w:after="0"/>
        <w:ind w:left="0"/>
        <w:jc w:val="both"/>
      </w:pPr>
      <w:r>
        <w:rPr>
          <w:rFonts w:ascii="Times New Roman"/>
          <w:b w:val="false"/>
          <w:i w:val="false"/>
          <w:color w:val="000000"/>
          <w:sz w:val="28"/>
        </w:rPr>
        <w:t>
      "8. Қалдықтарды басқару бағдарламасы он жылдан аспайтын мерзімге әзірленеді және құзыреті шегінде қоршаған ортаны қорғау саласындағы уәкілетті органмен немесе жергілікті атқарушы органдармен келісіледі.";</w:t>
      </w:r>
    </w:p>
    <w:bookmarkEnd w:id="444"/>
    <w:bookmarkStart w:name="z509" w:id="44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303-баптың</w:t>
      </w:r>
      <w:r>
        <w:rPr>
          <w:rFonts w:ascii="Times New Roman"/>
          <w:b w:val="false"/>
          <w:i w:val="false"/>
          <w:color w:val="000000"/>
          <w:sz w:val="28"/>
        </w:rPr>
        <w:t xml:space="preserve"> 10-тармағы мынадай редакцияда жазылсын:</w:t>
      </w:r>
    </w:p>
    <w:bookmarkEnd w:id="445"/>
    <w:bookmarkStart w:name="z510" w:id="446"/>
    <w:p>
      <w:pPr>
        <w:spacing w:after="0"/>
        <w:ind w:left="0"/>
        <w:jc w:val="both"/>
      </w:pPr>
      <w:r>
        <w:rPr>
          <w:rFonts w:ascii="Times New Roman"/>
          <w:b w:val="false"/>
          <w:i w:val="false"/>
          <w:color w:val="000000"/>
          <w:sz w:val="28"/>
        </w:rPr>
        <w:t>
      "10. Қалдықтарды орналастыру полигонының жобасында жабу, рекультивациялау және ол жабылғаннан кейін ластануға мониторинг пен бақылау жүргізу үшін тарату қорын құру көзделеді. Тарату қорларын қалыптастыру тәртібін қоршаған ортаны қорғау саласындағы уәкілетті орган айқындайды.";</w:t>
      </w:r>
    </w:p>
    <w:bookmarkEnd w:id="446"/>
    <w:bookmarkStart w:name="z511" w:id="44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314-баптың</w:t>
      </w:r>
      <w:r>
        <w:rPr>
          <w:rFonts w:ascii="Times New Roman"/>
          <w:b w:val="false"/>
          <w:i w:val="false"/>
          <w:color w:val="000000"/>
          <w:sz w:val="28"/>
        </w:rPr>
        <w:t xml:space="preserve"> 1-1-тармағы мынадай редакцияда жазылсын:</w:t>
      </w:r>
    </w:p>
    <w:bookmarkEnd w:id="447"/>
    <w:bookmarkStart w:name="z512" w:id="448"/>
    <w:p>
      <w:pPr>
        <w:spacing w:after="0"/>
        <w:ind w:left="0"/>
        <w:jc w:val="both"/>
      </w:pPr>
      <w:r>
        <w:rPr>
          <w:rFonts w:ascii="Times New Roman"/>
          <w:b w:val="false"/>
          <w:i w:val="false"/>
          <w:color w:val="000000"/>
          <w:sz w:val="28"/>
        </w:rPr>
        <w:t>
      "1-1.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ортаны қорғау саласындағы уәкілетті орган айқындайтын тәртіппен қоршаған ортаны қорғау саласындағы уәкілетті орган беретін рұқсат негізінде жүзеге асырылады.";</w:t>
      </w:r>
    </w:p>
    <w:bookmarkEnd w:id="448"/>
    <w:bookmarkStart w:name="z513" w:id="44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315-баптың</w:t>
      </w:r>
      <w:r>
        <w:rPr>
          <w:rFonts w:ascii="Times New Roman"/>
          <w:b w:val="false"/>
          <w:i w:val="false"/>
          <w:color w:val="000000"/>
          <w:sz w:val="28"/>
        </w:rPr>
        <w:t xml:space="preserve"> 1-тармағы мынадай редакцияда жазылсын:</w:t>
      </w:r>
    </w:p>
    <w:bookmarkEnd w:id="449"/>
    <w:bookmarkStart w:name="z514" w:id="450"/>
    <w:p>
      <w:pPr>
        <w:spacing w:after="0"/>
        <w:ind w:left="0"/>
        <w:jc w:val="both"/>
      </w:pPr>
      <w:r>
        <w:rPr>
          <w:rFonts w:ascii="Times New Roman"/>
          <w:b w:val="false"/>
          <w:i w:val="false"/>
          <w:color w:val="000000"/>
          <w:sz w:val="28"/>
        </w:rPr>
        <w:t>
      "1. Озонды бұзатын заттарды тұтынуды жүзеге асыратын заңды тұлғалар және дара кәсіпкерлер қоршаған ортаны қорғау саласындағы уәкілетті орган белгiлеген тәртіппен есепке алынуға жатады.";</w:t>
      </w:r>
    </w:p>
    <w:bookmarkEnd w:id="450"/>
    <w:bookmarkStart w:name="z515" w:id="45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316-баптың</w:t>
      </w:r>
      <w:r>
        <w:rPr>
          <w:rFonts w:ascii="Times New Roman"/>
          <w:b w:val="false"/>
          <w:i w:val="false"/>
          <w:color w:val="000000"/>
          <w:sz w:val="28"/>
        </w:rPr>
        <w:t xml:space="preserve"> 2-тармағының үшінші абзацы мынадай редакцияда жазылсын:</w:t>
      </w:r>
    </w:p>
    <w:bookmarkEnd w:id="451"/>
    <w:bookmarkStart w:name="z516" w:id="452"/>
    <w:p>
      <w:pPr>
        <w:spacing w:after="0"/>
        <w:ind w:left="0"/>
        <w:jc w:val="both"/>
      </w:pPr>
      <w:r>
        <w:rPr>
          <w:rFonts w:ascii="Times New Roman"/>
          <w:b w:val="false"/>
          <w:i w:val="false"/>
          <w:color w:val="000000"/>
          <w:sz w:val="28"/>
        </w:rPr>
        <w:t>
      "жыл сайын, есепті жылдан кейінгі жылдың бірінші тоқсанынан кешiктiрмей, қоршаған ортаны қорғау саласындағы уәкiлеттi органға қолдану салалары бойынша озонды бұзатын заттардың нақты әкелінген, әкетілген және өткізілген саны туралы мәліметтерді қоршаған ортаны қорғау саласындағы уәкілетті орган белгілеген нысан бойынша ұсынады.";</w:t>
      </w:r>
    </w:p>
    <w:bookmarkEnd w:id="452"/>
    <w:bookmarkStart w:name="z517" w:id="45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324-баптың</w:t>
      </w:r>
      <w:r>
        <w:rPr>
          <w:rFonts w:ascii="Times New Roman"/>
          <w:b w:val="false"/>
          <w:i w:val="false"/>
          <w:color w:val="000000"/>
          <w:sz w:val="28"/>
        </w:rPr>
        <w:t xml:space="preserve"> 5-тармағы мынадай редакцияда жазылсын:</w:t>
      </w:r>
    </w:p>
    <w:bookmarkEnd w:id="453"/>
    <w:bookmarkStart w:name="z518" w:id="454"/>
    <w:p>
      <w:pPr>
        <w:spacing w:after="0"/>
        <w:ind w:left="0"/>
        <w:jc w:val="both"/>
      </w:pPr>
      <w:r>
        <w:rPr>
          <w:rFonts w:ascii="Times New Roman"/>
          <w:b w:val="false"/>
          <w:i w:val="false"/>
          <w:color w:val="000000"/>
          <w:sz w:val="28"/>
        </w:rPr>
        <w:t>
      "5. Осы Кодекске сәйкес лицензиялауға жатпайтын, қоршаған ортаны қорғау саласындағы уәкiлеттi орган бекітетін тізбе бойынша шаруашылық қызметтің экологиялық қауіпті түрлеріне арналған лицензияның қолданысы осы Кодекс қолданысқа енгізілген күннен бастап тоқтатылады.</w:t>
      </w:r>
    </w:p>
    <w:bookmarkEnd w:id="454"/>
    <w:bookmarkStart w:name="z519" w:id="455"/>
    <w:p>
      <w:pPr>
        <w:spacing w:after="0"/>
        <w:ind w:left="0"/>
        <w:jc w:val="both"/>
      </w:pPr>
      <w:r>
        <w:rPr>
          <w:rFonts w:ascii="Times New Roman"/>
          <w:b w:val="false"/>
          <w:i w:val="false"/>
          <w:color w:val="000000"/>
          <w:sz w:val="28"/>
        </w:rPr>
        <w:t>
      Осы Кодекс қолданысқа енгізілген күннен бастап алты ай ішінде қоршаған ортаны қорғау саласындағы уәкiлеттi орган бекітетін тізбе бойынша шаруашылық қызметтің экологиялық қауіпті түрлеріне арналған лицензиялары бар жеке және заңды тұлғалар оларды қоршаған ортаны қорғау саласындағы уәкілетті органға қайтаруға міндетті.".</w:t>
      </w:r>
    </w:p>
    <w:bookmarkEnd w:id="455"/>
    <w:bookmarkStart w:name="z520" w:id="456"/>
    <w:p>
      <w:pPr>
        <w:spacing w:after="0"/>
        <w:ind w:left="0"/>
        <w:jc w:val="both"/>
      </w:pPr>
      <w:r>
        <w:rPr>
          <w:rFonts w:ascii="Times New Roman"/>
          <w:b w:val="false"/>
          <w:i w:val="false"/>
          <w:color w:val="000000"/>
          <w:sz w:val="28"/>
        </w:rPr>
        <w:t xml:space="preserve">
      8.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6"/>
    <w:bookmarkStart w:name="z521" w:id="4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p>
    <w:bookmarkEnd w:id="457"/>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bookmarkStart w:name="z524" w:id="458"/>
    <w:p>
      <w:pPr>
        <w:spacing w:after="0"/>
        <w:ind w:left="0"/>
        <w:jc w:val="both"/>
      </w:pPr>
      <w:r>
        <w:rPr>
          <w:rFonts w:ascii="Times New Roman"/>
          <w:b w:val="false"/>
          <w:i w:val="false"/>
          <w:color w:val="000000"/>
          <w:sz w:val="28"/>
        </w:rPr>
        <w:t>
      Қазақстан Республикасының Үкіметі:</w:t>
      </w:r>
    </w:p>
    <w:bookmarkEnd w:id="458"/>
    <w:bookmarkStart w:name="z525" w:id="459"/>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459"/>
    <w:bookmarkStart w:name="z526" w:id="460"/>
    <w:p>
      <w:pPr>
        <w:spacing w:after="0"/>
        <w:ind w:left="0"/>
        <w:jc w:val="both"/>
      </w:pPr>
      <w:r>
        <w:rPr>
          <w:rFonts w:ascii="Times New Roman"/>
          <w:b w:val="false"/>
          <w:i w:val="false"/>
          <w:color w:val="000000"/>
          <w:sz w:val="28"/>
        </w:rPr>
        <w:t>
      2) еңбекке уақытша жарамсыздығы бойынша әлеуметтік жәрдемақының мөлшерін айқындайды;</w:t>
      </w:r>
    </w:p>
    <w:bookmarkEnd w:id="460"/>
    <w:bookmarkStart w:name="z527" w:id="461"/>
    <w:p>
      <w:pPr>
        <w:spacing w:after="0"/>
        <w:ind w:left="0"/>
        <w:jc w:val="both"/>
      </w:pP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қызметкерлерінің еңбегіне ақы төлеу мен оларға сыйлықақы беру шарттары туралы үлгілік ережені бекітеді;</w:t>
      </w:r>
    </w:p>
    <w:bookmarkEnd w:id="461"/>
    <w:bookmarkStart w:name="z528" w:id="462"/>
    <w:p>
      <w:pPr>
        <w:spacing w:after="0"/>
        <w:ind w:left="0"/>
        <w:jc w:val="both"/>
      </w:pPr>
      <w:r>
        <w:rPr>
          <w:rFonts w:ascii="Times New Roman"/>
          <w:b w:val="false"/>
          <w:i w:val="false"/>
          <w:color w:val="000000"/>
          <w:sz w:val="28"/>
        </w:rPr>
        <w:t>
      4) азаматтық қызметшілер лауазымдарының тізбесін айқындайды;</w:t>
      </w:r>
    </w:p>
    <w:bookmarkEnd w:id="462"/>
    <w:bookmarkStart w:name="z529" w:id="463"/>
    <w:p>
      <w:pPr>
        <w:spacing w:after="0"/>
        <w:ind w:left="0"/>
        <w:jc w:val="both"/>
      </w:pPr>
      <w:r>
        <w:rPr>
          <w:rFonts w:ascii="Times New Roman"/>
          <w:b w:val="false"/>
          <w:i w:val="false"/>
          <w:color w:val="000000"/>
          <w:sz w:val="28"/>
        </w:rPr>
        <w:t>
      5) мемлекеттік бюджет қаражаты есебінен ұсталатын ұйымдар қызметкерлерінің еңбегіне ақы төлеу жүйесін бекітеді;</w:t>
      </w:r>
    </w:p>
    <w:bookmarkEnd w:id="463"/>
    <w:bookmarkStart w:name="z530" w:id="464"/>
    <w:p>
      <w:pPr>
        <w:spacing w:after="0"/>
        <w:ind w:left="0"/>
        <w:jc w:val="both"/>
      </w:pPr>
      <w:r>
        <w:rPr>
          <w:rFonts w:ascii="Times New Roman"/>
          <w:b w:val="false"/>
          <w:i w:val="false"/>
          <w:color w:val="000000"/>
          <w:sz w:val="28"/>
        </w:rPr>
        <w:t>
      6) жұмыс берушілердің республикалық бірлестіктерімен және қызметкерлердің республикалық бірлестіктерімен бас келісім жасасады;</w:t>
      </w:r>
    </w:p>
    <w:bookmarkEnd w:id="464"/>
    <w:bookmarkStart w:name="z531" w:id="465"/>
    <w:p>
      <w:pPr>
        <w:spacing w:after="0"/>
        <w:ind w:left="0"/>
        <w:jc w:val="both"/>
      </w:pPr>
      <w:r>
        <w:rPr>
          <w:rFonts w:ascii="Times New Roman"/>
          <w:b w:val="false"/>
          <w:i w:val="false"/>
          <w:color w:val="000000"/>
          <w:sz w:val="28"/>
        </w:rPr>
        <w:t>
      7) тиісті уәкілетті органдардың еңбек қауіпсіздігі және еңбекті қорғау саласындағы нормативтік құқықтық актілерді қабылдау тәртібін белгілейді;</w:t>
      </w:r>
    </w:p>
    <w:bookmarkEnd w:id="465"/>
    <w:bookmarkStart w:name="z532" w:id="466"/>
    <w:p>
      <w:pPr>
        <w:spacing w:after="0"/>
        <w:ind w:left="0"/>
        <w:jc w:val="both"/>
      </w:pPr>
      <w:r>
        <w:rPr>
          <w:rFonts w:ascii="Times New Roman"/>
          <w:b w:val="false"/>
          <w:i w:val="false"/>
          <w:color w:val="000000"/>
          <w:sz w:val="28"/>
        </w:rPr>
        <w:t>
      8) егер Қазақстан Республикасының заңнамасында өзгеше белгіленбесе, мемлекеттiк органдарға техникалық қызмет көрсетудi жүзеге асыратын және олардың жұмыс iстеуiн қамтамасыз ететiн азаматтық қызметшiлердің штат санының лимитін бекітеді;</w:t>
      </w:r>
    </w:p>
    <w:bookmarkEnd w:id="466"/>
    <w:bookmarkStart w:name="z533" w:id="467"/>
    <w:p>
      <w:pPr>
        <w:spacing w:after="0"/>
        <w:ind w:left="0"/>
        <w:jc w:val="both"/>
      </w:pPr>
      <w:r>
        <w:rPr>
          <w:rFonts w:ascii="Times New Roman"/>
          <w:b w:val="false"/>
          <w:i w:val="false"/>
          <w:color w:val="000000"/>
          <w:sz w:val="28"/>
        </w:rPr>
        <w:t xml:space="preserve">
      9)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467"/>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bookmarkStart w:name="z536" w:id="468"/>
    <w:p>
      <w:pPr>
        <w:spacing w:after="0"/>
        <w:ind w:left="0"/>
        <w:jc w:val="both"/>
      </w:pPr>
      <w:r>
        <w:rPr>
          <w:rFonts w:ascii="Times New Roman"/>
          <w:b w:val="false"/>
          <w:i w:val="false"/>
          <w:color w:val="000000"/>
          <w:sz w:val="28"/>
        </w:rPr>
        <w:t>
      Еңбек жөніндегі уәкілетті мемлекеттік орган:</w:t>
      </w:r>
    </w:p>
    <w:bookmarkEnd w:id="468"/>
    <w:bookmarkStart w:name="z537" w:id="469"/>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469"/>
    <w:bookmarkStart w:name="z538" w:id="470"/>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қауiпсiздiгi және еңбектi қорғау талаптарының, Қазақстан Республикасының халықты жұмыспен қамту туралы заңнамасының сақталуына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470"/>
    <w:bookmarkStart w:name="z539" w:id="471"/>
    <w:p>
      <w:pPr>
        <w:spacing w:after="0"/>
        <w:ind w:left="0"/>
        <w:jc w:val="both"/>
      </w:pPr>
      <w:r>
        <w:rPr>
          <w:rFonts w:ascii="Times New Roman"/>
          <w:b w:val="false"/>
          <w:i w:val="false"/>
          <w:color w:val="000000"/>
          <w:sz w:val="28"/>
        </w:rPr>
        <w:t>
      3) еңбек қатынастарын реттеу саласында жергілікті атқарушы органдарды үйлестіруді және оларға әдістемелік басшылық жасауды жүзеге асырады;</w:t>
      </w:r>
    </w:p>
    <w:bookmarkEnd w:id="471"/>
    <w:bookmarkStart w:name="z540" w:id="472"/>
    <w:p>
      <w:pPr>
        <w:spacing w:after="0"/>
        <w:ind w:left="0"/>
        <w:jc w:val="both"/>
      </w:pP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p>
    <w:bookmarkEnd w:id="472"/>
    <w:bookmarkStart w:name="z541" w:id="473"/>
    <w:p>
      <w:pPr>
        <w:spacing w:after="0"/>
        <w:ind w:left="0"/>
        <w:jc w:val="both"/>
      </w:pPr>
      <w:r>
        <w:rPr>
          <w:rFonts w:ascii="Times New Roman"/>
          <w:b w:val="false"/>
          <w:i w:val="false"/>
          <w:color w:val="000000"/>
          <w:sz w:val="28"/>
        </w:rPr>
        <w:t>
      5) облыстың, республикалық маңызы бар қаланың, астананың бас мемлекеттік еңбек инспекторын тағайындауды келіседі;</w:t>
      </w:r>
    </w:p>
    <w:bookmarkEnd w:id="473"/>
    <w:bookmarkStart w:name="z542" w:id="474"/>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474"/>
    <w:bookmarkStart w:name="z543" w:id="475"/>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басқа да мемлекеттік органдармен, сондай-ақ қызметкерлердің және жұмыс берушілердің өкілдерімен үйлестіруді және өзара іс-қимылды жүзеге асырады;</w:t>
      </w:r>
    </w:p>
    <w:bookmarkEnd w:id="475"/>
    <w:bookmarkStart w:name="z544" w:id="476"/>
    <w:p>
      <w:pPr>
        <w:spacing w:after="0"/>
        <w:ind w:left="0"/>
        <w:jc w:val="both"/>
      </w:pPr>
      <w:r>
        <w:rPr>
          <w:rFonts w:ascii="Times New Roman"/>
          <w:b w:val="false"/>
          <w:i w:val="false"/>
          <w:color w:val="000000"/>
          <w:sz w:val="28"/>
        </w:rPr>
        <w:t>
      8) еңбек жөнiндегi үлгiлiк (салалық, салааралық) нормалар мен нормативтердi ауыстыру және қайта қарау тәртiбiн белгiлейдi;</w:t>
      </w:r>
    </w:p>
    <w:bookmarkEnd w:id="476"/>
    <w:bookmarkStart w:name="z545" w:id="477"/>
    <w:p>
      <w:pPr>
        <w:spacing w:after="0"/>
        <w:ind w:left="0"/>
        <w:jc w:val="both"/>
      </w:pPr>
      <w:r>
        <w:rPr>
          <w:rFonts w:ascii="Times New Roman"/>
          <w:b w:val="false"/>
          <w:i w:val="false"/>
          <w:color w:val="000000"/>
          <w:sz w:val="28"/>
        </w:rPr>
        <w:t>
      9) тиiстi қызмет салаларының мемлекеттiк органдарымен келісу бойынша барлық қызмет салалары үшін бірыңғай (салааралық), еңбек жөніндегі үлгiлiк нормалар мен нормативтердi әзірлейді және бекiтеді;</w:t>
      </w:r>
    </w:p>
    <w:bookmarkEnd w:id="477"/>
    <w:bookmarkStart w:name="z546" w:id="478"/>
    <w:p>
      <w:pPr>
        <w:spacing w:after="0"/>
        <w:ind w:left="0"/>
        <w:jc w:val="both"/>
      </w:pPr>
      <w:r>
        <w:rPr>
          <w:rFonts w:ascii="Times New Roman"/>
          <w:b w:val="false"/>
          <w:i w:val="false"/>
          <w:color w:val="000000"/>
          <w:sz w:val="28"/>
        </w:rPr>
        <w:t>
      10) әкiмшiлiк персоналға жататын қызметкерлер лауазымдары атауларының тiзбесiн әзірлейді және бекітеді;</w:t>
      </w:r>
    </w:p>
    <w:bookmarkEnd w:id="478"/>
    <w:bookmarkStart w:name="z547" w:id="479"/>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479"/>
    <w:bookmarkStart w:name="z548" w:id="480"/>
    <w:p>
      <w:pPr>
        <w:spacing w:after="0"/>
        <w:ind w:left="0"/>
        <w:jc w:val="both"/>
      </w:pPr>
      <w:r>
        <w:rPr>
          <w:rFonts w:ascii="Times New Roman"/>
          <w:b w:val="false"/>
          <w:i w:val="false"/>
          <w:color w:val="000000"/>
          <w:sz w:val="28"/>
        </w:rPr>
        <w:t>
      12)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еңбегіне ақы төлеу жүйесі бойынша параметрлерді ұсыну, қарау және келісу тәртібін белгілейді;</w:t>
      </w:r>
    </w:p>
    <w:bookmarkEnd w:id="480"/>
    <w:bookmarkStart w:name="z549" w:id="481"/>
    <w:p>
      <w:pPr>
        <w:spacing w:after="0"/>
        <w:ind w:left="0"/>
        <w:jc w:val="both"/>
      </w:pPr>
      <w:r>
        <w:rPr>
          <w:rFonts w:ascii="Times New Roman"/>
          <w:b w:val="false"/>
          <w:i w:val="false"/>
          <w:color w:val="000000"/>
          <w:sz w:val="28"/>
        </w:rPr>
        <w:t>
      13) облыс (республикалық маңызы бар қала, астана) деңгейінде жасалған салалық келісімдер мен өңірлік келісімдерді тіркеуді жүзеге асырады;</w:t>
      </w:r>
    </w:p>
    <w:bookmarkEnd w:id="481"/>
    <w:bookmarkStart w:name="z550" w:id="482"/>
    <w:p>
      <w:pPr>
        <w:spacing w:after="0"/>
        <w:ind w:left="0"/>
        <w:jc w:val="both"/>
      </w:pPr>
      <w:r>
        <w:rPr>
          <w:rFonts w:ascii="Times New Roman"/>
          <w:b w:val="false"/>
          <w:i w:val="false"/>
          <w:color w:val="000000"/>
          <w:sz w:val="28"/>
        </w:rPr>
        <w:t>
      14) мемлекеттік еңбек инспекторларын оқытуды және аттестаттауды жүргізеді;</w:t>
      </w:r>
    </w:p>
    <w:bookmarkEnd w:id="482"/>
    <w:bookmarkStart w:name="z551" w:id="483"/>
    <w:p>
      <w:pPr>
        <w:spacing w:after="0"/>
        <w:ind w:left="0"/>
        <w:jc w:val="both"/>
      </w:pPr>
      <w:r>
        <w:rPr>
          <w:rFonts w:ascii="Times New Roman"/>
          <w:b w:val="false"/>
          <w:i w:val="false"/>
          <w:color w:val="000000"/>
          <w:sz w:val="28"/>
        </w:rPr>
        <w:t>
      15) өндірістегі жазатайым оқиғаларды тергеп-тексерудің уақтылы және объективті жүргізілуін Қазақстан Республикасының заңнамасында белгіленген тәртіппен бақылауды жүзеге асырады;</w:t>
      </w:r>
    </w:p>
    <w:bookmarkEnd w:id="483"/>
    <w:bookmarkStart w:name="z552" w:id="484"/>
    <w:p>
      <w:pPr>
        <w:spacing w:after="0"/>
        <w:ind w:left="0"/>
        <w:jc w:val="both"/>
      </w:pPr>
      <w:r>
        <w:rPr>
          <w:rFonts w:ascii="Times New Roman"/>
          <w:b w:val="false"/>
          <w:i w:val="false"/>
          <w:color w:val="000000"/>
          <w:sz w:val="28"/>
        </w:rPr>
        <w:t>
      16) еңбек қатынастарын реттеу саласындағы халықаралық ынтымақтастықты жүзеге асырады;</w:t>
      </w:r>
    </w:p>
    <w:bookmarkEnd w:id="484"/>
    <w:bookmarkStart w:name="z553" w:id="485"/>
    <w:p>
      <w:pPr>
        <w:spacing w:after="0"/>
        <w:ind w:left="0"/>
        <w:jc w:val="both"/>
      </w:pPr>
      <w:r>
        <w:rPr>
          <w:rFonts w:ascii="Times New Roman"/>
          <w:b w:val="false"/>
          <w:i w:val="false"/>
          <w:color w:val="000000"/>
          <w:sz w:val="28"/>
        </w:rPr>
        <w:t>
      17) анықтамалықтарды, біліктілік сипаттамаларын әзірлеу, қайта қарау, бекіту және қолдану тәртібін айқындайды;</w:t>
      </w:r>
    </w:p>
    <w:bookmarkEnd w:id="485"/>
    <w:bookmarkStart w:name="z554" w:id="486"/>
    <w:p>
      <w:pPr>
        <w:spacing w:after="0"/>
        <w:ind w:left="0"/>
        <w:jc w:val="both"/>
      </w:pPr>
      <w:r>
        <w:rPr>
          <w:rFonts w:ascii="Times New Roman"/>
          <w:b w:val="false"/>
          <w:i w:val="false"/>
          <w:color w:val="000000"/>
          <w:sz w:val="28"/>
        </w:rPr>
        <w:t>
      18) экономикалық қызметтің алуан түрлі ұйымдарының басшылары, мамандары мен басқа да қызметшілері лауазымдарының үлгілік біліктілік сипаттамаларын қарайды және келіседі;</w:t>
      </w:r>
    </w:p>
    <w:bookmarkEnd w:id="486"/>
    <w:bookmarkStart w:name="z555" w:id="487"/>
    <w:p>
      <w:pPr>
        <w:spacing w:after="0"/>
        <w:ind w:left="0"/>
        <w:jc w:val="both"/>
      </w:pPr>
      <w:r>
        <w:rPr>
          <w:rFonts w:ascii="Times New Roman"/>
          <w:b w:val="false"/>
          <w:i w:val="false"/>
          <w:color w:val="000000"/>
          <w:sz w:val="28"/>
        </w:rPr>
        <w:t>
      19) тиiстi қызмет салаларының уәкiлеттi мемлекеттiк органдарының еңбек жөнiндегi үлгiлiк (салалық, салааралық) нормалар мен нормативтердi бекiту тәртiбiн белгілейді;</w:t>
      </w:r>
    </w:p>
    <w:bookmarkEnd w:id="487"/>
    <w:bookmarkStart w:name="z556" w:id="488"/>
    <w:p>
      <w:pPr>
        <w:spacing w:after="0"/>
        <w:ind w:left="0"/>
        <w:jc w:val="both"/>
      </w:pPr>
      <w:r>
        <w:rPr>
          <w:rFonts w:ascii="Times New Roman"/>
          <w:b w:val="false"/>
          <w:i w:val="false"/>
          <w:color w:val="000000"/>
          <w:sz w:val="28"/>
        </w:rPr>
        <w:t>
      20)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оларды беру тәртібін айқындайды;</w:t>
      </w:r>
    </w:p>
    <w:bookmarkEnd w:id="488"/>
    <w:bookmarkStart w:name="z557" w:id="489"/>
    <w:p>
      <w:pPr>
        <w:spacing w:after="0"/>
        <w:ind w:left="0"/>
        <w:jc w:val="both"/>
      </w:pPr>
      <w:r>
        <w:rPr>
          <w:rFonts w:ascii="Times New Roman"/>
          <w:b w:val="false"/>
          <w:i w:val="false"/>
          <w:color w:val="000000"/>
          <w:sz w:val="28"/>
        </w:rPr>
        <w:t>
      21) үш адамнан бес адамға дейін қайтыс болған топтық жазатайым оқиғаларды тергеп-тексеру үшін комиссия құрады;</w:t>
      </w:r>
    </w:p>
    <w:bookmarkEnd w:id="489"/>
    <w:bookmarkStart w:name="z558" w:id="490"/>
    <w:p>
      <w:pPr>
        <w:spacing w:after="0"/>
        <w:ind w:left="0"/>
        <w:jc w:val="both"/>
      </w:pPr>
      <w:r>
        <w:rPr>
          <w:rFonts w:ascii="Times New Roman"/>
          <w:b w:val="false"/>
          <w:i w:val="false"/>
          <w:color w:val="000000"/>
          <w:sz w:val="28"/>
        </w:rPr>
        <w:t>
      22) еңбек қауіпсіздігі және еңбекті қорғау саласында мониторингті және тәуекелдерді бағалауды ұйымдастырады;</w:t>
      </w:r>
    </w:p>
    <w:bookmarkEnd w:id="490"/>
    <w:bookmarkStart w:name="z559" w:id="491"/>
    <w:p>
      <w:pPr>
        <w:spacing w:after="0"/>
        <w:ind w:left="0"/>
        <w:jc w:val="both"/>
      </w:pPr>
      <w:r>
        <w:rPr>
          <w:rFonts w:ascii="Times New Roman"/>
          <w:b w:val="false"/>
          <w:i w:val="false"/>
          <w:color w:val="000000"/>
          <w:sz w:val="28"/>
        </w:rPr>
        <w:t xml:space="preserve">
      23)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әзірлейді және бекітеді;</w:t>
      </w:r>
    </w:p>
    <w:bookmarkEnd w:id="491"/>
    <w:bookmarkStart w:name="z560" w:id="492"/>
    <w:p>
      <w:pPr>
        <w:spacing w:after="0"/>
        <w:ind w:left="0"/>
        <w:jc w:val="both"/>
      </w:pPr>
      <w:r>
        <w:rPr>
          <w:rFonts w:ascii="Times New Roman"/>
          <w:b w:val="false"/>
          <w:i w:val="false"/>
          <w:color w:val="000000"/>
          <w:sz w:val="28"/>
        </w:rPr>
        <w:t>
      24) еңбек төрелігі туралы үлгілік ережені бекітеді;</w:t>
      </w:r>
    </w:p>
    <w:bookmarkEnd w:id="492"/>
    <w:bookmarkStart w:name="z561" w:id="493"/>
    <w:p>
      <w:pPr>
        <w:spacing w:after="0"/>
        <w:ind w:left="0"/>
        <w:jc w:val="both"/>
      </w:pPr>
      <w:r>
        <w:rPr>
          <w:rFonts w:ascii="Times New Roman"/>
          <w:b w:val="false"/>
          <w:i w:val="false"/>
          <w:color w:val="000000"/>
          <w:sz w:val="28"/>
        </w:rPr>
        <w:t>
      25) еңбек қауіпсіздігі және еңбекті қорғау саласында ақпарат ұсыну және мемлекеттік статистика жүргізу тәртібін айқындайды;</w:t>
      </w:r>
    </w:p>
    <w:bookmarkEnd w:id="493"/>
    <w:bookmarkStart w:name="z562" w:id="494"/>
    <w:p>
      <w:pPr>
        <w:spacing w:after="0"/>
        <w:ind w:left="0"/>
        <w:jc w:val="both"/>
      </w:pPr>
      <w:r>
        <w:rPr>
          <w:rFonts w:ascii="Times New Roman"/>
          <w:b w:val="false"/>
          <w:i w:val="false"/>
          <w:color w:val="000000"/>
          <w:sz w:val="28"/>
        </w:rPr>
        <w:t>
      26) орташа жалақыны есептеудің бірыңғай тәртібін белгілейді;</w:t>
      </w:r>
    </w:p>
    <w:bookmarkEnd w:id="494"/>
    <w:bookmarkStart w:name="z563" w:id="495"/>
    <w:p>
      <w:pPr>
        <w:spacing w:after="0"/>
        <w:ind w:left="0"/>
        <w:jc w:val="both"/>
      </w:pPr>
      <w:r>
        <w:rPr>
          <w:rFonts w:ascii="Times New Roman"/>
          <w:b w:val="false"/>
          <w:i w:val="false"/>
          <w:color w:val="000000"/>
          <w:sz w:val="28"/>
        </w:rPr>
        <w:t>
      27) азаматтық қызметке кіру және азаматтық қызметшінің бос лауазымына орналасуға арналған конкурс өткізу тәртібін айқындайды;</w:t>
      </w:r>
    </w:p>
    <w:bookmarkEnd w:id="495"/>
    <w:bookmarkStart w:name="z564" w:id="496"/>
    <w:p>
      <w:pPr>
        <w:spacing w:after="0"/>
        <w:ind w:left="0"/>
        <w:jc w:val="both"/>
      </w:pPr>
      <w:r>
        <w:rPr>
          <w:rFonts w:ascii="Times New Roman"/>
          <w:b w:val="false"/>
          <w:i w:val="false"/>
          <w:color w:val="000000"/>
          <w:sz w:val="28"/>
        </w:rPr>
        <w:t>
      28) ұйымда кадрларды кәсіптік даярлауға, қайта даярлауға және олардың біліктілігін арттыруға қойылатын жалпы талаптарды айқындайды;</w:t>
      </w:r>
    </w:p>
    <w:bookmarkEnd w:id="496"/>
    <w:bookmarkStart w:name="z565" w:id="497"/>
    <w:p>
      <w:pPr>
        <w:spacing w:after="0"/>
        <w:ind w:left="0"/>
        <w:jc w:val="both"/>
      </w:pPr>
      <w:r>
        <w:rPr>
          <w:rFonts w:ascii="Times New Roman"/>
          <w:b w:val="false"/>
          <w:i w:val="false"/>
          <w:color w:val="000000"/>
          <w:sz w:val="28"/>
        </w:rPr>
        <w:t>
      29) еңбек кітапшаларының нысанын, оларды жүргізу және сақтау тәртібін бекітеді;</w:t>
      </w:r>
    </w:p>
    <w:bookmarkEnd w:id="497"/>
    <w:bookmarkStart w:name="z566" w:id="498"/>
    <w:p>
      <w:pPr>
        <w:spacing w:after="0"/>
        <w:ind w:left="0"/>
        <w:jc w:val="both"/>
      </w:pPr>
      <w:r>
        <w:rPr>
          <w:rFonts w:ascii="Times New Roman"/>
          <w:b w:val="false"/>
          <w:i w:val="false"/>
          <w:color w:val="000000"/>
          <w:sz w:val="28"/>
        </w:rPr>
        <w:t>
      30)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бекітеді;</w:t>
      </w:r>
    </w:p>
    <w:bookmarkEnd w:id="498"/>
    <w:bookmarkStart w:name="z567" w:id="499"/>
    <w:p>
      <w:pPr>
        <w:spacing w:after="0"/>
        <w:ind w:left="0"/>
        <w:jc w:val="both"/>
      </w:pPr>
      <w:r>
        <w:rPr>
          <w:rFonts w:ascii="Times New Roman"/>
          <w:b w:val="false"/>
          <w:i w:val="false"/>
          <w:color w:val="000000"/>
          <w:sz w:val="28"/>
        </w:rPr>
        <w:t>
      31)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bookmarkEnd w:id="499"/>
    <w:bookmarkStart w:name="z568" w:id="500"/>
    <w:p>
      <w:pPr>
        <w:spacing w:after="0"/>
        <w:ind w:left="0"/>
        <w:jc w:val="both"/>
      </w:pPr>
      <w:r>
        <w:rPr>
          <w:rFonts w:ascii="Times New Roman"/>
          <w:b w:val="false"/>
          <w:i w:val="false"/>
          <w:color w:val="000000"/>
          <w:sz w:val="28"/>
        </w:rPr>
        <w:t>
      32) ұйымдағы еңбек қауіпсіздігі және еңбекті қорғау қызметі туралы үлгілік ережені бекітеді;</w:t>
      </w:r>
    </w:p>
    <w:bookmarkEnd w:id="500"/>
    <w:bookmarkStart w:name="z569" w:id="501"/>
    <w:p>
      <w:pPr>
        <w:spacing w:after="0"/>
        <w:ind w:left="0"/>
        <w:jc w:val="both"/>
      </w:pPr>
      <w:r>
        <w:rPr>
          <w:rFonts w:ascii="Times New Roman"/>
          <w:b w:val="false"/>
          <w:i w:val="false"/>
          <w:color w:val="000000"/>
          <w:sz w:val="28"/>
        </w:rPr>
        <w:t>
      33) өндірістік объектілерді еңбек жағдайлары бойынша міндетті кезеңділік аттестаттау тәртібін айқындайды;</w:t>
      </w:r>
    </w:p>
    <w:bookmarkEnd w:id="501"/>
    <w:bookmarkStart w:name="z570" w:id="502"/>
    <w:p>
      <w:pPr>
        <w:spacing w:after="0"/>
        <w:ind w:left="0"/>
        <w:jc w:val="both"/>
      </w:pPr>
      <w:r>
        <w:rPr>
          <w:rFonts w:ascii="Times New Roman"/>
          <w:b w:val="false"/>
          <w:i w:val="false"/>
          <w:color w:val="000000"/>
          <w:sz w:val="28"/>
        </w:rPr>
        <w:t>
      34) қызметкерлерді еңбек қауіпсіздігі және еңбекті қорғау мәселелері бойынша оқыту, оларға нұсқама беру және білімдерін тексеру тәртібі мен мерзімдерін айқындайды;</w:t>
      </w:r>
    </w:p>
    <w:bookmarkEnd w:id="502"/>
    <w:bookmarkStart w:name="z571" w:id="503"/>
    <w:p>
      <w:pPr>
        <w:spacing w:after="0"/>
        <w:ind w:left="0"/>
        <w:jc w:val="both"/>
      </w:pPr>
      <w:r>
        <w:rPr>
          <w:rFonts w:ascii="Times New Roman"/>
          <w:b w:val="false"/>
          <w:i w:val="false"/>
          <w:color w:val="000000"/>
          <w:sz w:val="28"/>
        </w:rPr>
        <w:t>
      35) жұмыс берушiнiң еңбек қауiпсiздiгi және еңбектi қорғау жөнiндегi нұсқаулықты әзiрлеу, бекiту және қайта қарау тәртібін белгілейді;</w:t>
      </w:r>
    </w:p>
    <w:bookmarkEnd w:id="503"/>
    <w:bookmarkStart w:name="z572" w:id="504"/>
    <w:p>
      <w:pPr>
        <w:spacing w:after="0"/>
        <w:ind w:left="0"/>
        <w:jc w:val="both"/>
      </w:pPr>
      <w:r>
        <w:rPr>
          <w:rFonts w:ascii="Times New Roman"/>
          <w:b w:val="false"/>
          <w:i w:val="false"/>
          <w:color w:val="000000"/>
          <w:sz w:val="28"/>
        </w:rPr>
        <w:t>
      36) еңбекке уақытша жарамсыздығы бойынша әлеуметтік жәрдемақыны тағайындау мен төлеу тәртібін айқындайды;</w:t>
      </w:r>
    </w:p>
    <w:bookmarkEnd w:id="504"/>
    <w:bookmarkStart w:name="z573" w:id="505"/>
    <w:p>
      <w:pPr>
        <w:spacing w:after="0"/>
        <w:ind w:left="0"/>
        <w:jc w:val="both"/>
      </w:pPr>
      <w:r>
        <w:rPr>
          <w:rFonts w:ascii="Times New Roman"/>
          <w:b w:val="false"/>
          <w:i w:val="false"/>
          <w:color w:val="000000"/>
          <w:sz w:val="28"/>
        </w:rPr>
        <w:t>
      37)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тәртібін бекітеді, сондай-ақ оларды ұжымдық қорғану құралдарымен, санитариялық-тұрмыстық үй-жайлармен және құрылғылармен қамтамасыз ету тәртібін белгілейді;</w:t>
      </w:r>
    </w:p>
    <w:bookmarkEnd w:id="505"/>
    <w:bookmarkStart w:name="z574" w:id="506"/>
    <w:p>
      <w:pPr>
        <w:spacing w:after="0"/>
        <w:ind w:left="0"/>
        <w:jc w:val="both"/>
      </w:pPr>
      <w:r>
        <w:rPr>
          <w:rFonts w:ascii="Times New Roman"/>
          <w:b w:val="false"/>
          <w:i w:val="false"/>
          <w:color w:val="000000"/>
          <w:sz w:val="28"/>
        </w:rPr>
        <w:t>
      38) қызметкерлерге сүт, емдік-профилактикалық тағам, арнаулы киім, арнаулы аяқ киім және басқа да жеке қорғану құралдарын беру нормаларын бюджеттік жоспарлау жөніндегі орталық уәкілетті органмен келісу бойынша бекітеді;</w:t>
      </w:r>
    </w:p>
    <w:bookmarkEnd w:id="506"/>
    <w:bookmarkStart w:name="z575" w:id="507"/>
    <w:p>
      <w:pPr>
        <w:spacing w:after="0"/>
        <w:ind w:left="0"/>
        <w:jc w:val="both"/>
      </w:pPr>
      <w:r>
        <w:rPr>
          <w:rFonts w:ascii="Times New Roman"/>
          <w:b w:val="false"/>
          <w:i w:val="false"/>
          <w:color w:val="000000"/>
          <w:sz w:val="28"/>
        </w:rPr>
        <w:t>
      39)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07"/>
    <w:bookmarkStart w:name="z576" w:id="508"/>
    <w:p>
      <w:pPr>
        <w:spacing w:after="0"/>
        <w:ind w:left="0"/>
        <w:jc w:val="both"/>
      </w:pPr>
      <w:r>
        <w:rPr>
          <w:rFonts w:ascii="Times New Roman"/>
          <w:b w:val="false"/>
          <w:i w:val="false"/>
          <w:color w:val="000000"/>
          <w:sz w:val="28"/>
        </w:rPr>
        <w:t xml:space="preserve">
      2) 54-баптың 1-тармағы </w:t>
      </w:r>
      <w:r>
        <w:rPr>
          <w:rFonts w:ascii="Times New Roman"/>
          <w:b w:val="false"/>
          <w:i w:val="false"/>
          <w:color w:val="000000"/>
          <w:sz w:val="28"/>
        </w:rPr>
        <w:t>17) тармақшасының</w:t>
      </w:r>
      <w:r>
        <w:rPr>
          <w:rFonts w:ascii="Times New Roman"/>
          <w:b w:val="false"/>
          <w:i w:val="false"/>
          <w:color w:val="000000"/>
          <w:sz w:val="28"/>
        </w:rPr>
        <w:t xml:space="preserve"> бірінші абзацы мынадай редакцияда жазылсын:</w:t>
      </w:r>
    </w:p>
    <w:bookmarkEnd w:id="508"/>
    <w:bookmarkStart w:name="z577" w:id="509"/>
    <w:p>
      <w:pPr>
        <w:spacing w:after="0"/>
        <w:ind w:left="0"/>
        <w:jc w:val="both"/>
      </w:pPr>
      <w:r>
        <w:rPr>
          <w:rFonts w:ascii="Times New Roman"/>
          <w:b w:val="false"/>
          <w:i w:val="false"/>
          <w:color w:val="000000"/>
          <w:sz w:val="28"/>
        </w:rPr>
        <w:t>
      "17) қызметкер жүктілігі және босануы бойынша демалыста болған, сондай-ақ егер ауру денсаулық сақтау саласындағы уәкілетті мемлекеттік орган бекітетін еңбекке жарамсыздықтың анағұрлым ұзақ мерзімі белгіленген аурулар тізбесіне енгізілген жағдайларды қоспағанда, қызметкер еңбекке уақытша жарамсыздығы салдарынан қатарынан екі айдан астам уақыт жұмысқа шықпаған жағдайларда бұзылуы мүмкін.";</w:t>
      </w:r>
    </w:p>
    <w:bookmarkEnd w:id="509"/>
    <w:bookmarkStart w:name="z578" w:id="5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136-баптың</w:t>
      </w:r>
      <w:r>
        <w:rPr>
          <w:rFonts w:ascii="Times New Roman"/>
          <w:b w:val="false"/>
          <w:i w:val="false"/>
          <w:color w:val="000000"/>
          <w:sz w:val="28"/>
        </w:rPr>
        <w:t xml:space="preserve"> 3-тармағы мынадай редакцияда жазылсын:</w:t>
      </w:r>
    </w:p>
    <w:bookmarkEnd w:id="510"/>
    <w:bookmarkStart w:name="z579" w:id="511"/>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орган оны есептеудің бірыңғай тәртібін белгілейді.";</w:t>
      </w:r>
    </w:p>
    <w:bookmarkEnd w:id="511"/>
    <w:bookmarkStart w:name="z580" w:id="5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142-баптың</w:t>
      </w:r>
      <w:r>
        <w:rPr>
          <w:rFonts w:ascii="Times New Roman"/>
          <w:b w:val="false"/>
          <w:i w:val="false"/>
          <w:color w:val="000000"/>
          <w:sz w:val="28"/>
        </w:rPr>
        <w:t xml:space="preserve"> 3-тармағы мынадай редакцияда жазылсын:</w:t>
      </w:r>
    </w:p>
    <w:bookmarkEnd w:id="512"/>
    <w:bookmarkStart w:name="z581" w:id="513"/>
    <w:p>
      <w:pPr>
        <w:spacing w:after="0"/>
        <w:ind w:left="0"/>
        <w:jc w:val="both"/>
      </w:pPr>
      <w:r>
        <w:rPr>
          <w:rFonts w:ascii="Times New Roman"/>
          <w:b w:val="false"/>
          <w:i w:val="false"/>
          <w:color w:val="000000"/>
          <w:sz w:val="28"/>
        </w:rPr>
        <w:t>
      "3. Ұйымда кадрларды кәсіптік даярлауға, қайта даярлауға және олардың біліктілігін арттыруға қойылатын жалпы талаптарды еңбек жөніндегі уәкілетті орган айқындайды.";</w:t>
      </w:r>
    </w:p>
    <w:bookmarkEnd w:id="513"/>
    <w:bookmarkStart w:name="z582" w:id="5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159-баптың</w:t>
      </w:r>
      <w:r>
        <w:rPr>
          <w:rFonts w:ascii="Times New Roman"/>
          <w:b w:val="false"/>
          <w:i w:val="false"/>
          <w:color w:val="000000"/>
          <w:sz w:val="28"/>
        </w:rPr>
        <w:t xml:space="preserve"> 2 және 4-тармақтары мынадай редакцияда жазылсын:</w:t>
      </w:r>
    </w:p>
    <w:bookmarkEnd w:id="514"/>
    <w:bookmarkStart w:name="z583" w:id="515"/>
    <w:p>
      <w:pPr>
        <w:spacing w:after="0"/>
        <w:ind w:left="0"/>
        <w:jc w:val="both"/>
      </w:pPr>
      <w:r>
        <w:rPr>
          <w:rFonts w:ascii="Times New Roman"/>
          <w:b w:val="false"/>
          <w:i w:val="false"/>
          <w:color w:val="000000"/>
          <w:sz w:val="28"/>
        </w:rPr>
        <w:t>
      "2. Денсаулық сақтау саласындағы уәкілетті мемлекеттік орган бекіткен тәртіппен берілген еңбекке жарамсыздық парақтары еңбекке уақытша жарамсыздық бойынша әлеуметтік жәрдемақылар төлеу үшін негіз болып табылады.";</w:t>
      </w:r>
    </w:p>
    <w:bookmarkEnd w:id="515"/>
    <w:bookmarkStart w:name="z584" w:id="516"/>
    <w:p>
      <w:pPr>
        <w:spacing w:after="0"/>
        <w:ind w:left="0"/>
        <w:jc w:val="both"/>
      </w:pPr>
      <w:r>
        <w:rPr>
          <w:rFonts w:ascii="Times New Roman"/>
          <w:b w:val="false"/>
          <w:i w:val="false"/>
          <w:color w:val="000000"/>
          <w:sz w:val="28"/>
        </w:rPr>
        <w:t>
      "4. Әлеуметтік жәрдемақы мөлшерін Қазақстан Республикасының Үкіметі, оларды тағайындау және төлеу тәртібін – еңбек жөніндегі уәкілетті орган айқындайды. Жұмыс берушілер қызметкерлерге Қазақстан Республикасының заңнамасында белгіленген әлеуметтік жәрдемақы мөлшеріне қосымша төлемдер белгілеуге құқылы.";</w:t>
      </w:r>
    </w:p>
    <w:bookmarkEnd w:id="516"/>
    <w:bookmarkStart w:name="z585" w:id="5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202-баптың</w:t>
      </w:r>
      <w:r>
        <w:rPr>
          <w:rFonts w:ascii="Times New Roman"/>
          <w:b w:val="false"/>
          <w:i w:val="false"/>
          <w:color w:val="000000"/>
          <w:sz w:val="28"/>
        </w:rPr>
        <w:t xml:space="preserve"> 2-тармағы мынадай редакцияда жазылсын:</w:t>
      </w:r>
    </w:p>
    <w:bookmarkEnd w:id="517"/>
    <w:bookmarkStart w:name="z586" w:id="518"/>
    <w:p>
      <w:pPr>
        <w:spacing w:after="0"/>
        <w:ind w:left="0"/>
        <w:jc w:val="both"/>
      </w:pPr>
      <w:r>
        <w:rPr>
          <w:rFonts w:ascii="Times New Roman"/>
          <w:b w:val="false"/>
          <w:i w:val="false"/>
          <w:color w:val="000000"/>
          <w:sz w:val="28"/>
        </w:rPr>
        <w:t>
      "2. Жұмыс уақытының қысқартылған ұзақтығына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p>
    <w:bookmarkEnd w:id="518"/>
    <w:bookmarkStart w:name="z587" w:id="5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203-бап</w:t>
      </w:r>
      <w:r>
        <w:rPr>
          <w:rFonts w:ascii="Times New Roman"/>
          <w:b w:val="false"/>
          <w:i w:val="false"/>
          <w:color w:val="000000"/>
          <w:sz w:val="28"/>
        </w:rPr>
        <w:t xml:space="preserve"> мынадай редакцияда жазылсын:</w:t>
      </w:r>
    </w:p>
    <w:bookmarkEnd w:id="519"/>
    <w:p>
      <w:pPr>
        <w:spacing w:after="0"/>
        <w:ind w:left="0"/>
        <w:jc w:val="both"/>
      </w:pPr>
      <w:r>
        <w:rPr>
          <w:rFonts w:ascii="Times New Roman"/>
          <w:b/>
          <w:i w:val="false"/>
          <w:color w:val="000000"/>
          <w:sz w:val="28"/>
        </w:rPr>
        <w:t>"203-бап. Жыл сайынғы ақылы қосымша еңбек демалысы</w:t>
      </w:r>
    </w:p>
    <w:bookmarkStart w:name="z589" w:id="520"/>
    <w:p>
      <w:pPr>
        <w:spacing w:after="0"/>
        <w:ind w:left="0"/>
        <w:jc w:val="both"/>
      </w:pPr>
      <w:r>
        <w:rPr>
          <w:rFonts w:ascii="Times New Roman"/>
          <w:b w:val="false"/>
          <w:i w:val="false"/>
          <w:color w:val="000000"/>
          <w:sz w:val="28"/>
        </w:rPr>
        <w:t>
      Жыл сайынғы ақылы қосымша еңбек демалыстары қызметкерлерге жұмысы жыл сайынғы ақылы қосымша еңбек демалысына құқық беретін өндірістердің, цехтардың, кәсіптер мен лауазымдардың тізіміне, сондай-ақ ауыр жұмыстардың, еңбек жағдайлары зиянды (ерекше зиянды) және (немесе) қауіпті жұмыстардың тізбесіне сәйкес беріледі. Демалыстың бұл түрінің ұзақтығын, сондай-ақ оны берудің тәртібін еңбек жөніндегі уәкілетті мемлекеттік орган айқындайды.";</w:t>
      </w:r>
    </w:p>
    <w:bookmarkEnd w:id="520"/>
    <w:bookmarkStart w:name="z590" w:id="5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204-баптың</w:t>
      </w:r>
      <w:r>
        <w:rPr>
          <w:rFonts w:ascii="Times New Roman"/>
          <w:b w:val="false"/>
          <w:i w:val="false"/>
          <w:color w:val="000000"/>
          <w:sz w:val="28"/>
        </w:rPr>
        <w:t xml:space="preserve"> екінші бөлігі мынадай редакцияда жазылсын:</w:t>
      </w:r>
    </w:p>
    <w:bookmarkEnd w:id="521"/>
    <w:bookmarkStart w:name="z591" w:id="522"/>
    <w:p>
      <w:pPr>
        <w:spacing w:after="0"/>
        <w:ind w:left="0"/>
        <w:jc w:val="both"/>
      </w:pPr>
      <w:r>
        <w:rPr>
          <w:rFonts w:ascii="Times New Roman"/>
          <w:b w:val="false"/>
          <w:i w:val="false"/>
          <w:color w:val="000000"/>
          <w:sz w:val="28"/>
        </w:rPr>
        <w:t>
      "Оларда жұмыс істеу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p>
    <w:bookmarkEnd w:id="522"/>
    <w:bookmarkStart w:name="z592" w:id="5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205-баптағы</w:t>
      </w:r>
      <w:r>
        <w:rPr>
          <w:rFonts w:ascii="Times New Roman"/>
          <w:b w:val="false"/>
          <w:i w:val="false"/>
          <w:color w:val="000000"/>
          <w:sz w:val="28"/>
        </w:rPr>
        <w:t xml:space="preserve"> "Қазақстан Республикасының Үкіметі белгілейтіннен" деген сөздер "бюджеттік жоспарлау жөніндегі орталық уәкілетті органмен келісу бойынша еңбек жөніндегі уәкілетті мемлекеттік орган бекітетіннен" деген сөздермен ауыстырылсын;</w:t>
      </w:r>
    </w:p>
    <w:bookmarkEnd w:id="523"/>
    <w:bookmarkStart w:name="z593" w:id="5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229-баптың</w:t>
      </w:r>
      <w:r>
        <w:rPr>
          <w:rFonts w:ascii="Times New Roman"/>
          <w:b w:val="false"/>
          <w:i w:val="false"/>
          <w:color w:val="000000"/>
          <w:sz w:val="28"/>
        </w:rPr>
        <w:t xml:space="preserve"> 3-тармағы мынадай редакцияда жазылсын:</w:t>
      </w:r>
    </w:p>
    <w:bookmarkEnd w:id="524"/>
    <w:bookmarkStart w:name="z594" w:id="525"/>
    <w:p>
      <w:pPr>
        <w:spacing w:after="0"/>
        <w:ind w:left="0"/>
        <w:jc w:val="both"/>
      </w:pPr>
      <w:r>
        <w:rPr>
          <w:rFonts w:ascii="Times New Roman"/>
          <w:b w:val="false"/>
          <w:i w:val="false"/>
          <w:color w:val="000000"/>
          <w:sz w:val="28"/>
        </w:rPr>
        <w:t>
      "3. Азаматтық қызметке кіру және азаматтық қызметшінің бос лауазымына орналасуға арналған конкурсты өткізу тәртібін еңбек жөніндегі уәкілетті орган айқындайды.";</w:t>
      </w:r>
    </w:p>
    <w:bookmarkEnd w:id="525"/>
    <w:bookmarkStart w:name="z595" w:id="5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317-баптың</w:t>
      </w:r>
      <w:r>
        <w:rPr>
          <w:rFonts w:ascii="Times New Roman"/>
          <w:b w:val="false"/>
          <w:i w:val="false"/>
          <w:color w:val="000000"/>
          <w:sz w:val="28"/>
        </w:rPr>
        <w:t xml:space="preserve"> 1-тармағының 6) және 10) тармақшалары мынадай редакцияда жазылсын:</w:t>
      </w:r>
    </w:p>
    <w:bookmarkEnd w:id="526"/>
    <w:bookmarkStart w:name="z596" w:id="527"/>
    <w:p>
      <w:pPr>
        <w:spacing w:after="0"/>
        <w:ind w:left="0"/>
        <w:jc w:val="both"/>
      </w:pPr>
      <w:r>
        <w:rPr>
          <w:rFonts w:ascii="Times New Roman"/>
          <w:b w:val="false"/>
          <w:i w:val="false"/>
          <w:color w:val="000000"/>
          <w:sz w:val="28"/>
        </w:rPr>
        <w:t>
      "6) бюджеттік жоспарлау жөніндегі орталық уәкілетті органмен келісу бойынша еңбек жөніндегі уәкілетті орган белгілеген нормаларға сәйкес қызметкерлерге қажетті санитариялық-гигиеналық жағдайлар жасауға, қызметкерлердің арнаулы киімі мен аяқ киімін беруді және жөндеуді, оларды профилактикалық өңдеу, жуу және дезинфекциялау құралдарымен, медициналық қобдишамен, сүтпен, емдеу-профилактикалық тағаммен, жеке және ұжымдық қорғану құралдарымен жабдықтауды қамтамасыз етуге;";</w:t>
      </w:r>
    </w:p>
    <w:bookmarkEnd w:id="527"/>
    <w:bookmarkStart w:name="z597" w:id="528"/>
    <w:p>
      <w:pPr>
        <w:spacing w:after="0"/>
        <w:ind w:left="0"/>
        <w:jc w:val="both"/>
      </w:pPr>
      <w:r>
        <w:rPr>
          <w:rFonts w:ascii="Times New Roman"/>
          <w:b w:val="false"/>
          <w:i w:val="false"/>
          <w:color w:val="000000"/>
          <w:sz w:val="28"/>
        </w:rPr>
        <w:t>
      "10) еңбек жөніндегі уәкілетті орган бекіткен қағидаларға сәйкес өндірістік объектілерде еңбек жағдайлары бойынша кемінде бес жылда бір рет мерзімдік аттестаттауды қызметкерлер өкілдерінің қатысуымен өткізуге;";</w:t>
      </w:r>
    </w:p>
    <w:bookmarkEnd w:id="528"/>
    <w:bookmarkStart w:name="z598" w:id="529"/>
    <w:p>
      <w:pPr>
        <w:spacing w:after="0"/>
        <w:ind w:left="0"/>
        <w:jc w:val="both"/>
      </w:pPr>
      <w:r>
        <w:rPr>
          <w:rFonts w:ascii="Times New Roman"/>
          <w:b w:val="false"/>
          <w:i w:val="false"/>
          <w:color w:val="000000"/>
          <w:sz w:val="28"/>
        </w:rPr>
        <w:t xml:space="preserve">
      12) 319-баптың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29"/>
    <w:bookmarkStart w:name="z599" w:id="530"/>
    <w:p>
      <w:pPr>
        <w:spacing w:after="0"/>
        <w:ind w:left="0"/>
        <w:jc w:val="both"/>
      </w:pPr>
      <w:r>
        <w:rPr>
          <w:rFonts w:ascii="Times New Roman"/>
          <w:b w:val="false"/>
          <w:i w:val="false"/>
          <w:color w:val="000000"/>
          <w:sz w:val="28"/>
        </w:rPr>
        <w:t>
      "2. Еңбек қауіпсіздігі және еңбекті қорғау жөніндегі нұсқаулықтарды әзірлеуді, бекітуді және қайта қарауды жұмыс беруші еңбек жөніндегі уәкілетті орган белгілеген тәртіппен жүзеге асырады.";</w:t>
      </w:r>
    </w:p>
    <w:bookmarkEnd w:id="530"/>
    <w:bookmarkStart w:name="z600" w:id="531"/>
    <w:p>
      <w:pPr>
        <w:spacing w:after="0"/>
        <w:ind w:left="0"/>
        <w:jc w:val="both"/>
      </w:pPr>
      <w:r>
        <w:rPr>
          <w:rFonts w:ascii="Times New Roman"/>
          <w:b w:val="false"/>
          <w:i w:val="false"/>
          <w:color w:val="000000"/>
          <w:sz w:val="28"/>
        </w:rPr>
        <w:t xml:space="preserve">
      13) 320-1-баптың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31"/>
    <w:bookmarkStart w:name="z601" w:id="532"/>
    <w:p>
      <w:pPr>
        <w:spacing w:after="0"/>
        <w:ind w:left="0"/>
        <w:jc w:val="both"/>
      </w:pPr>
      <w:r>
        <w:rPr>
          <w:rFonts w:ascii="Times New Roman"/>
          <w:b w:val="false"/>
          <w:i w:val="false"/>
          <w:color w:val="000000"/>
          <w:sz w:val="28"/>
        </w:rPr>
        <w:t>
      "3. Өндірістік объектілерді еңбек жағдайлары бойынша кезеңділікпен міндетті аттестаттаудан өткізу тәртібін еңбек жөніндегі уәкілетті орган айқындайды.";</w:t>
      </w:r>
    </w:p>
    <w:bookmarkEnd w:id="532"/>
    <w:bookmarkStart w:name="z602" w:id="5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323-баптың</w:t>
      </w:r>
      <w:r>
        <w:rPr>
          <w:rFonts w:ascii="Times New Roman"/>
          <w:b w:val="false"/>
          <w:i w:val="false"/>
          <w:color w:val="000000"/>
          <w:sz w:val="28"/>
        </w:rPr>
        <w:t xml:space="preserve"> 2-тармағының 2) тармақшасы мынадай редакцияда жазылсын:</w:t>
      </w:r>
    </w:p>
    <w:bookmarkEnd w:id="533"/>
    <w:bookmarkStart w:name="z603" w:id="534"/>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534"/>
    <w:bookmarkStart w:name="z604" w:id="5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325-баптың</w:t>
      </w:r>
      <w:r>
        <w:rPr>
          <w:rFonts w:ascii="Times New Roman"/>
          <w:b w:val="false"/>
          <w:i w:val="false"/>
          <w:color w:val="000000"/>
          <w:sz w:val="28"/>
        </w:rPr>
        <w:t xml:space="preserve"> 3-тармағының екінші бөлігі мынадай редакцияда жазылсын:</w:t>
      </w:r>
    </w:p>
    <w:bookmarkEnd w:id="535"/>
    <w:bookmarkStart w:name="z605" w:id="536"/>
    <w:p>
      <w:pPr>
        <w:spacing w:after="0"/>
        <w:ind w:left="0"/>
        <w:jc w:val="both"/>
      </w:pPr>
      <w:r>
        <w:rPr>
          <w:rFonts w:ascii="Times New Roman"/>
          <w:b w:val="false"/>
          <w:i w:val="false"/>
          <w:color w:val="000000"/>
          <w:sz w:val="28"/>
        </w:rPr>
        <w:t>
      "Қауіпті өндірістік объектідегі аварияның салдарынан техногендік сипаттағы төтенше жағдайлар кезінде болған жазатайым оқиғалар кезінде үш адамға дейін қайтыс болған жағдайда өнеркәсіптік қауіпсіздік саласындағы уәкілетті органның немесе оның аумақтық бөлімшесінің өкілі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p>
    <w:bookmarkEnd w:id="536"/>
    <w:bookmarkStart w:name="z606" w:id="537"/>
    <w:p>
      <w:pPr>
        <w:spacing w:after="0"/>
        <w:ind w:left="0"/>
        <w:jc w:val="both"/>
      </w:pPr>
      <w:r>
        <w:rPr>
          <w:rFonts w:ascii="Times New Roman"/>
          <w:b w:val="false"/>
          <w:i w:val="false"/>
          <w:color w:val="000000"/>
          <w:sz w:val="28"/>
        </w:rPr>
        <w:t xml:space="preserve">
      9.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7"/>
    <w:bookmarkStart w:name="z607" w:id="5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538"/>
    <w:bookmarkStart w:name="z608" w:id="539"/>
    <w:p>
      <w:pPr>
        <w:spacing w:after="0"/>
        <w:ind w:left="0"/>
        <w:jc w:val="both"/>
      </w:pPr>
      <w:r>
        <w:rPr>
          <w:rFonts w:ascii="Times New Roman"/>
          <w:b w:val="false"/>
          <w:i w:val="false"/>
          <w:color w:val="000000"/>
          <w:sz w:val="28"/>
        </w:rPr>
        <w:t>
      мынадай мазмұндағы 15-1) тармақшамен толықтырылсын:</w:t>
      </w:r>
    </w:p>
    <w:bookmarkEnd w:id="539"/>
    <w:bookmarkStart w:name="z609" w:id="540"/>
    <w:p>
      <w:pPr>
        <w:spacing w:after="0"/>
        <w:ind w:left="0"/>
        <w:jc w:val="both"/>
      </w:pPr>
      <w:r>
        <w:rPr>
          <w:rFonts w:ascii="Times New Roman"/>
          <w:b w:val="false"/>
          <w:i w:val="false"/>
          <w:color w:val="000000"/>
          <w:sz w:val="28"/>
        </w:rPr>
        <w:t>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мынадай редакцияда жазылсын:</w:t>
      </w:r>
    </w:p>
    <w:bookmarkStart w:name="z611" w:id="541"/>
    <w:p>
      <w:pPr>
        <w:spacing w:after="0"/>
        <w:ind w:left="0"/>
        <w:jc w:val="both"/>
      </w:pPr>
      <w:r>
        <w:rPr>
          <w:rFonts w:ascii="Times New Roman"/>
          <w:b w:val="false"/>
          <w:i w:val="false"/>
          <w:color w:val="000000"/>
          <w:sz w:val="28"/>
        </w:rPr>
        <w:t>
      "26-1) жергiлiктi атқарушы орган борышының лимитi – мемлекеттік жоспарлау жөніндегі орталық уәкілетті орган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одан жергiлiктi атқарушы органның белгiленген күнге (тиiстi қаржы жылының соңына) нақты борышы аспауға тиiс;";</w:t>
      </w:r>
    </w:p>
    <w:bookmarkEnd w:id="541"/>
    <w:bookmarkStart w:name="z612" w:id="542"/>
    <w:p>
      <w:pPr>
        <w:spacing w:after="0"/>
        <w:ind w:left="0"/>
        <w:jc w:val="both"/>
      </w:pPr>
      <w:r>
        <w:rPr>
          <w:rFonts w:ascii="Times New Roman"/>
          <w:b w:val="false"/>
          <w:i w:val="false"/>
          <w:color w:val="000000"/>
          <w:sz w:val="28"/>
        </w:rPr>
        <w:t>
      "55) мемлекеттік жоспарлау жөніндегі орталық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542"/>
    <w:bookmarkStart w:name="z613" w:id="543"/>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p>
    <w:bookmarkEnd w:id="543"/>
    <w:bookmarkStart w:name="z614" w:id="544"/>
    <w:p>
      <w:pPr>
        <w:spacing w:after="0"/>
        <w:ind w:left="0"/>
        <w:jc w:val="both"/>
      </w:pPr>
      <w:r>
        <w:rPr>
          <w:rFonts w:ascii="Times New Roman"/>
          <w:b w:val="false"/>
          <w:i w:val="false"/>
          <w:color w:val="000000"/>
          <w:sz w:val="28"/>
        </w:rPr>
        <w:t>
      "3. Бiрыңғай бюджеттiк сыныптама бюджеттік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 республикалық маңызы бар қала, астана, аудан және облыстық маңызы бар қала мәслихатының шешімдері негiзiнде жасалады.</w:t>
      </w:r>
    </w:p>
    <w:bookmarkEnd w:id="544"/>
    <w:bookmarkStart w:name="z615" w:id="545"/>
    <w:p>
      <w:pPr>
        <w:spacing w:after="0"/>
        <w:ind w:left="0"/>
        <w:jc w:val="both"/>
      </w:pPr>
      <w:r>
        <w:rPr>
          <w:rFonts w:ascii="Times New Roman"/>
          <w:b w:val="false"/>
          <w:i w:val="false"/>
          <w:color w:val="000000"/>
          <w:sz w:val="28"/>
        </w:rPr>
        <w:t>
      4. Бірыңғай бюджеттік сыныптаманы бюджеттік жоспарлау жөніндегі орталық уәкілетті орган әзірлейді және бекітеді.";</w:t>
      </w:r>
    </w:p>
    <w:bookmarkEnd w:id="545"/>
    <w:bookmarkStart w:name="z616" w:id="546"/>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46"/>
    <w:bookmarkStart w:name="z617" w:id="547"/>
    <w:p>
      <w:pPr>
        <w:spacing w:after="0"/>
        <w:ind w:left="0"/>
        <w:jc w:val="both"/>
      </w:pPr>
      <w:r>
        <w:rPr>
          <w:rFonts w:ascii="Times New Roman"/>
          <w:b w:val="false"/>
          <w:i w:val="false"/>
          <w:color w:val="000000"/>
          <w:sz w:val="28"/>
        </w:rPr>
        <w:t>
      "3.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p>
    <w:bookmarkEnd w:id="547"/>
    <w:bookmarkStart w:name="z618" w:id="5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32-бапта</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620" w:id="549"/>
    <w:p>
      <w:pPr>
        <w:spacing w:after="0"/>
        <w:ind w:left="0"/>
        <w:jc w:val="both"/>
      </w:pP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орталық уәкілетті органмен келісу бойынша мемлекеттік жоспарлау жөніндегі орталық уәкілетті орган айқындайтын тәртіппен әзірлейді.";</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22" w:id="550"/>
    <w:p>
      <w:pPr>
        <w:spacing w:after="0"/>
        <w:ind w:left="0"/>
        <w:jc w:val="both"/>
      </w:pPr>
      <w:r>
        <w:rPr>
          <w:rFonts w:ascii="Times New Roman"/>
          <w:b w:val="false"/>
          <w:i w:val="false"/>
          <w:color w:val="000000"/>
          <w:sz w:val="28"/>
        </w:rPr>
        <w:t>
      "6.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550"/>
    <w:bookmarkStart w:name="z623" w:id="551"/>
    <w:p>
      <w:pPr>
        <w:spacing w:after="0"/>
        <w:ind w:left="0"/>
        <w:jc w:val="both"/>
      </w:pPr>
      <w:r>
        <w:rPr>
          <w:rFonts w:ascii="Times New Roman"/>
          <w:b w:val="false"/>
          <w:i w:val="false"/>
          <w:color w:val="000000"/>
          <w:sz w:val="28"/>
        </w:rPr>
        <w:t xml:space="preserve">
      5) 33-баптың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 және екінші бөлігі мынадай редакцияда жазылсын:</w:t>
      </w:r>
    </w:p>
    <w:bookmarkEnd w:id="551"/>
    <w:bookmarkStart w:name="z624" w:id="552"/>
    <w:p>
      <w:pPr>
        <w:spacing w:after="0"/>
        <w:ind w:left="0"/>
        <w:jc w:val="both"/>
      </w:pPr>
      <w:r>
        <w:rPr>
          <w:rFonts w:ascii="Times New Roman"/>
          <w:b w:val="false"/>
          <w:i w:val="false"/>
          <w:color w:val="000000"/>
          <w:sz w:val="28"/>
        </w:rPr>
        <w:t>
      "2)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p>
    <w:bookmarkEnd w:id="552"/>
    <w:bookmarkStart w:name="z625" w:id="553"/>
    <w:p>
      <w:pPr>
        <w:spacing w:after="0"/>
        <w:ind w:left="0"/>
        <w:jc w:val="both"/>
      </w:pPr>
      <w:r>
        <w:rPr>
          <w:rFonts w:ascii="Times New Roman"/>
          <w:b w:val="false"/>
          <w:i w:val="false"/>
          <w:color w:val="000000"/>
          <w:sz w:val="28"/>
        </w:rPr>
        <w:t>
      Мұндай бюджеттік бағдарламаларды бөлу бюджеттік жоспарлау жөніндегі орталық уәкілетті орган айқындайтын тәртіппен жүзеге асырылады.";</w:t>
      </w:r>
    </w:p>
    <w:bookmarkEnd w:id="553"/>
    <w:bookmarkStart w:name="z626" w:id="554"/>
    <w:p>
      <w:pPr>
        <w:spacing w:after="0"/>
        <w:ind w:left="0"/>
        <w:jc w:val="both"/>
      </w:pPr>
      <w:r>
        <w:rPr>
          <w:rFonts w:ascii="Times New Roman"/>
          <w:b w:val="false"/>
          <w:i w:val="false"/>
          <w:color w:val="000000"/>
          <w:sz w:val="28"/>
        </w:rPr>
        <w:t xml:space="preserve">
      6) 35-баптың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54"/>
    <w:bookmarkStart w:name="z627" w:id="555"/>
    <w:p>
      <w:pPr>
        <w:spacing w:after="0"/>
        <w:ind w:left="0"/>
        <w:jc w:val="both"/>
      </w:pPr>
      <w:r>
        <w:rPr>
          <w:rFonts w:ascii="Times New Roman"/>
          <w:b w:val="false"/>
          <w:i w:val="false"/>
          <w:color w:val="000000"/>
          <w:sz w:val="28"/>
        </w:rPr>
        <w:t>
      "5. Бюджеттен субсидиялар төлеу тәртібін мемлекеттік жоспарлау жөніндегі орталық уәкілетті органмен және бюджеттік жоспарлау жөніндегі орталық уәкілетті органмен келісу бойынша орталық мемлекеттік органдар айқындайды.";</w:t>
      </w:r>
    </w:p>
    <w:bookmarkEnd w:id="555"/>
    <w:bookmarkStart w:name="z628" w:id="556"/>
    <w:p>
      <w:pPr>
        <w:spacing w:after="0"/>
        <w:ind w:left="0"/>
        <w:jc w:val="both"/>
      </w:pPr>
      <w:r>
        <w:rPr>
          <w:rFonts w:ascii="Times New Roman"/>
          <w:b w:val="false"/>
          <w:i w:val="false"/>
          <w:color w:val="000000"/>
          <w:sz w:val="28"/>
        </w:rPr>
        <w:t xml:space="preserve">
      7) 39-1-баптың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556"/>
    <w:bookmarkStart w:name="z629" w:id="557"/>
    <w:p>
      <w:pPr>
        <w:spacing w:after="0"/>
        <w:ind w:left="0"/>
        <w:jc w:val="both"/>
      </w:pPr>
      <w:r>
        <w:rPr>
          <w:rFonts w:ascii="Times New Roman"/>
          <w:b w:val="false"/>
          <w:i w:val="false"/>
          <w:color w:val="000000"/>
          <w:sz w:val="28"/>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557"/>
    <w:bookmarkStart w:name="z630" w:id="558"/>
    <w:p>
      <w:pPr>
        <w:spacing w:after="0"/>
        <w:ind w:left="0"/>
        <w:jc w:val="both"/>
      </w:pPr>
      <w:r>
        <w:rPr>
          <w:rFonts w:ascii="Times New Roman"/>
          <w:b w:val="false"/>
          <w:i w:val="false"/>
          <w:color w:val="000000"/>
          <w:sz w:val="28"/>
        </w:rPr>
        <w:t>
      6. Нысаналы салым салуға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558"/>
    <w:bookmarkStart w:name="z631" w:id="559"/>
    <w:p>
      <w:pPr>
        <w:spacing w:after="0"/>
        <w:ind w:left="0"/>
        <w:jc w:val="both"/>
      </w:pPr>
      <w:r>
        <w:rPr>
          <w:rFonts w:ascii="Times New Roman"/>
          <w:b w:val="false"/>
          <w:i w:val="false"/>
          <w:color w:val="000000"/>
          <w:sz w:val="28"/>
        </w:rPr>
        <w:t xml:space="preserve">
      8) 41-баптың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59"/>
    <w:bookmarkStart w:name="z632" w:id="560"/>
    <w:p>
      <w:pPr>
        <w:spacing w:after="0"/>
        <w:ind w:left="0"/>
        <w:jc w:val="both"/>
      </w:pPr>
      <w:r>
        <w:rPr>
          <w:rFonts w:ascii="Times New Roman"/>
          <w:b w:val="false"/>
          <w:i w:val="false"/>
          <w:color w:val="000000"/>
          <w:sz w:val="28"/>
        </w:rPr>
        <w:t>
      "5. Мемлекеттік тапсырманы әзірлеу және орындау тәртібін бюджеттік жоспарлау жөніндегі орталық уәкілетті орган айқындайды.";</w:t>
      </w:r>
    </w:p>
    <w:bookmarkEnd w:id="560"/>
    <w:bookmarkStart w:name="z633" w:id="5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41-1-баптың</w:t>
      </w:r>
      <w:r>
        <w:rPr>
          <w:rFonts w:ascii="Times New Roman"/>
          <w:b w:val="false"/>
          <w:i w:val="false"/>
          <w:color w:val="000000"/>
          <w:sz w:val="28"/>
        </w:rPr>
        <w:t xml:space="preserve"> төртінші және алтыншы бөліктері мынадай редакцияда жазылсын:</w:t>
      </w:r>
    </w:p>
    <w:bookmarkEnd w:id="561"/>
    <w:bookmarkStart w:name="z634" w:id="562"/>
    <w:p>
      <w:pPr>
        <w:spacing w:after="0"/>
        <w:ind w:left="0"/>
        <w:jc w:val="both"/>
      </w:pPr>
      <w:r>
        <w:rPr>
          <w:rFonts w:ascii="Times New Roman"/>
          <w:b w:val="false"/>
          <w:i w:val="false"/>
          <w:color w:val="000000"/>
          <w:sz w:val="28"/>
        </w:rPr>
        <w:t>
      "Шартты түрде қаржыландырылатын шығыстардың тізбесін және көлемін бюджеттік жоспарлау жөніндегі орталық уәкілетті орган қалыптастырады, Республикалық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бюджеттік жоспарлау жөніндегі орталық уәкілетті орган әкімшілік жасайтын, жеке бөлінетін бюджеттік бағдарлама бойынша көзделеді.";</w:t>
      </w:r>
    </w:p>
    <w:bookmarkEnd w:id="562"/>
    <w:bookmarkStart w:name="z635" w:id="563"/>
    <w:p>
      <w:pPr>
        <w:spacing w:after="0"/>
        <w:ind w:left="0"/>
        <w:jc w:val="both"/>
      </w:pPr>
      <w:r>
        <w:rPr>
          <w:rFonts w:ascii="Times New Roman"/>
          <w:b w:val="false"/>
          <w:i w:val="false"/>
          <w:color w:val="000000"/>
          <w:sz w:val="28"/>
        </w:rPr>
        <w:t>
      "Шартты түрде қаржыландырылатын шығыстарды бөлу тәртібін бюджеттік жоспарлау жөніндегі орталық уәкілетті орган айқындайды.";</w:t>
      </w:r>
    </w:p>
    <w:bookmarkEnd w:id="563"/>
    <w:bookmarkStart w:name="z636" w:id="564"/>
    <w:p>
      <w:pPr>
        <w:spacing w:after="0"/>
        <w:ind w:left="0"/>
        <w:jc w:val="both"/>
      </w:pPr>
      <w:r>
        <w:rPr>
          <w:rFonts w:ascii="Times New Roman"/>
          <w:b w:val="false"/>
          <w:i w:val="false"/>
          <w:color w:val="000000"/>
          <w:sz w:val="28"/>
        </w:rPr>
        <w:t xml:space="preserve">
      10) 44-баптың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564"/>
    <w:bookmarkStart w:name="z637" w:id="565"/>
    <w:p>
      <w:pPr>
        <w:spacing w:after="0"/>
        <w:ind w:left="0"/>
        <w:jc w:val="both"/>
      </w:pPr>
      <w:r>
        <w:rPr>
          <w:rFonts w:ascii="Times New Roman"/>
          <w:b w:val="false"/>
          <w:i w:val="false"/>
          <w:color w:val="000000"/>
          <w:sz w:val="28"/>
        </w:rPr>
        <w:t>
      "4. Нысаналы трансферттер мен бюджеттік кредиттердiң нысаналы мақсатқа сай пайдаланылмаған сомалары мемлекеттiк қаржылық бақылау органының актiсiне сәйкес бюджетті атқару жөніндегі орталық уәкілетті орган белгiлеген тәртiппен бақылау актiсiне қол қойылғаннан кейiн үш айдан кешіктірілмей, осы трансферттер мен кредиттердi бөлген жоғары тұрған бюджетке міндетті түрде қайтарылуға жатады.";</w:t>
      </w:r>
    </w:p>
    <w:bookmarkEnd w:id="565"/>
    <w:bookmarkStart w:name="z638" w:id="5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45-бапта</w:t>
      </w:r>
      <w:r>
        <w:rPr>
          <w:rFonts w:ascii="Times New Roman"/>
          <w:b w:val="false"/>
          <w:i w:val="false"/>
          <w:color w:val="000000"/>
          <w:sz w:val="28"/>
        </w:rPr>
        <w:t>:</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мынадай редакцияда жазылсын:</w:t>
      </w:r>
    </w:p>
    <w:bookmarkStart w:name="z640" w:id="567"/>
    <w:p>
      <w:pPr>
        <w:spacing w:after="0"/>
        <w:ind w:left="0"/>
        <w:jc w:val="both"/>
      </w:pPr>
      <w:r>
        <w:rPr>
          <w:rFonts w:ascii="Times New Roman"/>
          <w:b w:val="false"/>
          <w:i w:val="false"/>
          <w:color w:val="000000"/>
          <w:sz w:val="28"/>
        </w:rPr>
        <w:t>
      "Шығыстардың бағыттары мен оларды облыстың, республикалық маңызы бар қаланың, астананың бюджетінен қаржыландырудың ең төмен көлемдерін бюджеттік жоспарлау жөніндегі орталық уәкілетті органмен бірлесе отырып, мемлекеттік жоспарлау жөніндегі орталық уәкілетті орган айқындайды, облыстық бюджеттен, ауданның (облыстық маңызы бар қаланың) бюджетінен – мемлекеттік жоспарлау жөніндегі жергілікті уәкілетті орган айқындайды.";</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42" w:id="568"/>
    <w:p>
      <w:pPr>
        <w:spacing w:after="0"/>
        <w:ind w:left="0"/>
        <w:jc w:val="both"/>
      </w:pPr>
      <w:r>
        <w:rPr>
          <w:rFonts w:ascii="Times New Roman"/>
          <w:b w:val="false"/>
          <w:i w:val="false"/>
          <w:color w:val="000000"/>
          <w:sz w:val="28"/>
        </w:rPr>
        <w:t>
      "9. Жергілікті бюджеттердің кірістері мен шығындарының болжамды көлемдері мемлекеттік жоспарлау жөніндегі орталық уәкілетті орган айқындайтын жалпы сипаттағы трансферттердің есеп-қисаптарының әдістемесі негізінде есептеледі.";</w:t>
      </w:r>
    </w:p>
    <w:bookmarkEnd w:id="568"/>
    <w:bookmarkStart w:name="z643" w:id="569"/>
    <w:p>
      <w:pPr>
        <w:spacing w:after="0"/>
        <w:ind w:left="0"/>
        <w:jc w:val="both"/>
      </w:pPr>
      <w:r>
        <w:rPr>
          <w:rFonts w:ascii="Times New Roman"/>
          <w:b w:val="false"/>
          <w:i w:val="false"/>
          <w:color w:val="000000"/>
          <w:sz w:val="28"/>
        </w:rPr>
        <w:t>
      мынадай мазмұндағы 9-1-тармақпен толықтырылсын:</w:t>
      </w:r>
    </w:p>
    <w:bookmarkEnd w:id="569"/>
    <w:bookmarkStart w:name="z644" w:id="570"/>
    <w:p>
      <w:pPr>
        <w:spacing w:after="0"/>
        <w:ind w:left="0"/>
        <w:jc w:val="both"/>
      </w:pPr>
      <w:r>
        <w:rPr>
          <w:rFonts w:ascii="Times New Roman"/>
          <w:b w:val="false"/>
          <w:i w:val="false"/>
          <w:color w:val="000000"/>
          <w:sz w:val="28"/>
        </w:rPr>
        <w:t>
      "9-1. Үшжылдық кезеңге жалпы сипаттағы трансферттердің көлемін белгілеу үшін жергілікті бюджеттер кірістерінің болжамын мемлекеттік жоспарлау жөніндегі орталық уәкілетті орган айқындайды.";</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46" w:id="571"/>
    <w:p>
      <w:pPr>
        <w:spacing w:after="0"/>
        <w:ind w:left="0"/>
        <w:jc w:val="both"/>
      </w:pPr>
      <w:r>
        <w:rPr>
          <w:rFonts w:ascii="Times New Roman"/>
          <w:b w:val="false"/>
          <w:i w:val="false"/>
          <w:color w:val="000000"/>
          <w:sz w:val="28"/>
        </w:rPr>
        <w:t>
      "11. Жалпы сипаттағы трансферттерді аудару тәртібі мен кезеңділігін бюджетті атқару жөніндегі орталық уәкілетті орган айқындайды.";</w:t>
      </w:r>
    </w:p>
    <w:bookmarkEnd w:id="571"/>
    <w:bookmarkStart w:name="z647" w:id="572"/>
    <w:p>
      <w:pPr>
        <w:spacing w:after="0"/>
        <w:ind w:left="0"/>
        <w:jc w:val="both"/>
      </w:pPr>
      <w:r>
        <w:rPr>
          <w:rFonts w:ascii="Times New Roman"/>
          <w:b w:val="false"/>
          <w:i w:val="false"/>
          <w:color w:val="000000"/>
          <w:sz w:val="28"/>
        </w:rPr>
        <w:t xml:space="preserve">
      12) 46-баптың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мынадай редакцияда жазылсын:</w:t>
      </w:r>
    </w:p>
    <w:bookmarkEnd w:id="572"/>
    <w:bookmarkStart w:name="z648" w:id="573"/>
    <w:p>
      <w:pPr>
        <w:spacing w:after="0"/>
        <w:ind w:left="0"/>
        <w:jc w:val="both"/>
      </w:pPr>
      <w:r>
        <w:rPr>
          <w:rFonts w:ascii="Times New Roman"/>
          <w:b w:val="false"/>
          <w:i w:val="false"/>
          <w:color w:val="000000"/>
          <w:sz w:val="28"/>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сомаларын көрсете отырып өтінімдерді ұсынады.</w:t>
      </w:r>
    </w:p>
    <w:bookmarkEnd w:id="573"/>
    <w:bookmarkStart w:name="z649" w:id="574"/>
    <w:p>
      <w:pPr>
        <w:spacing w:after="0"/>
        <w:ind w:left="0"/>
        <w:jc w:val="both"/>
      </w:pP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p>
    <w:bookmarkEnd w:id="574"/>
    <w:bookmarkStart w:name="z650" w:id="575"/>
    <w:p>
      <w:pPr>
        <w:spacing w:after="0"/>
        <w:ind w:left="0"/>
        <w:jc w:val="both"/>
      </w:pPr>
      <w:r>
        <w:rPr>
          <w:rFonts w:ascii="Times New Roman"/>
          <w:b w:val="false"/>
          <w:i w:val="false"/>
          <w:color w:val="000000"/>
          <w:sz w:val="28"/>
        </w:rPr>
        <w:t>
      Жергілікті бюджеттік инвестицияларды іске асыру үшін нысаналы даму трансферттері төмен тұрған бюджеттерге әр объект бойынша жеке бөлінбей, бір сомамен бөлінеді.</w:t>
      </w:r>
    </w:p>
    <w:bookmarkEnd w:id="575"/>
    <w:bookmarkStart w:name="z651" w:id="576"/>
    <w:p>
      <w:pPr>
        <w:spacing w:after="0"/>
        <w:ind w:left="0"/>
        <w:jc w:val="both"/>
      </w:pPr>
      <w:r>
        <w:rPr>
          <w:rFonts w:ascii="Times New Roman"/>
          <w:b w:val="false"/>
          <w:i w:val="false"/>
          <w:color w:val="000000"/>
          <w:sz w:val="28"/>
        </w:rPr>
        <w:t>
      Жергілікті бюджеттік инвестициялар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p>
    <w:bookmarkEnd w:id="576"/>
    <w:bookmarkStart w:name="z652" w:id="577"/>
    <w:p>
      <w:pPr>
        <w:spacing w:after="0"/>
        <w:ind w:left="0"/>
        <w:jc w:val="both"/>
      </w:pPr>
      <w:r>
        <w:rPr>
          <w:rFonts w:ascii="Times New Roman"/>
          <w:b w:val="false"/>
          <w:i w:val="false"/>
          <w:color w:val="000000"/>
          <w:sz w:val="28"/>
        </w:rPr>
        <w:t>
      6. Төмен тұрған бюджеттерге нысаналы даму трансферттері алдыңғы қаржы жылында бөлінген нысаналы даму трансферттері бойынша нәтижелер туралы келісімдерде айқындалған жергілікті бюджеттік инвестициялардың тікелей нәтижелеріне қол жеткізілген кезде бөлінеді. Мұндай нәтижеге қол жеткізілмеген жағдайда, кезекті қаржы жылында нысаналы даму трансферті берілмейді.</w:t>
      </w:r>
    </w:p>
    <w:bookmarkEnd w:id="577"/>
    <w:bookmarkStart w:name="z653" w:id="578"/>
    <w:p>
      <w:pPr>
        <w:spacing w:after="0"/>
        <w:ind w:left="0"/>
        <w:jc w:val="both"/>
      </w:pPr>
      <w:r>
        <w:rPr>
          <w:rFonts w:ascii="Times New Roman"/>
          <w:b w:val="false"/>
          <w:i w:val="false"/>
          <w:color w:val="000000"/>
          <w:sz w:val="28"/>
        </w:rPr>
        <w:t>
      7.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құнының ұлғаюымен байланысты шығыстар тиісті жергілікті бюджеттің қаражаты есебінен жүзеге асырылады.</w:t>
      </w:r>
    </w:p>
    <w:bookmarkEnd w:id="578"/>
    <w:bookmarkStart w:name="z654" w:id="579"/>
    <w:p>
      <w:pPr>
        <w:spacing w:after="0"/>
        <w:ind w:left="0"/>
        <w:jc w:val="both"/>
      </w:pPr>
      <w:r>
        <w:rPr>
          <w:rFonts w:ascii="Times New Roman"/>
          <w:b w:val="false"/>
          <w:i w:val="false"/>
          <w:color w:val="000000"/>
          <w:sz w:val="28"/>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p>
    <w:bookmarkEnd w:id="579"/>
    <w:bookmarkStart w:name="z656" w:id="580"/>
    <w:p>
      <w:pPr>
        <w:spacing w:after="0"/>
        <w:ind w:left="0"/>
        <w:jc w:val="both"/>
      </w:pPr>
      <w:r>
        <w:rPr>
          <w:rFonts w:ascii="Times New Roman"/>
          <w:b w:val="false"/>
          <w:i w:val="false"/>
          <w:color w:val="000000"/>
          <w:sz w:val="28"/>
        </w:rPr>
        <w:t>
      8. Нысаналы даму трансферттерін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bookmarkEnd w:id="580"/>
    <w:bookmarkStart w:name="z657" w:id="581"/>
    <w:p>
      <w:pPr>
        <w:spacing w:after="0"/>
        <w:ind w:left="0"/>
        <w:jc w:val="both"/>
      </w:pPr>
      <w:r>
        <w:rPr>
          <w:rFonts w:ascii="Times New Roman"/>
          <w:b w:val="false"/>
          <w:i w:val="false"/>
          <w:color w:val="000000"/>
          <w:sz w:val="28"/>
        </w:rPr>
        <w:t>
      "12-1. Жоғары тұрған бюджеттің бюджеттік бағдарламасының әкімшісі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154-баптарының талаптарына сәйкес бюджеттік жоспарлау жөніндегі орталық уәкілетті органға құжаттама ұсынылғанға дейін осы Кодекстің 79-бабының 2-тармағы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p>
    <w:bookmarkEnd w:id="581"/>
    <w:bookmarkStart w:name="z659" w:id="582"/>
    <w:p>
      <w:pPr>
        <w:spacing w:after="0"/>
        <w:ind w:left="0"/>
        <w:jc w:val="both"/>
      </w:pPr>
      <w:r>
        <w:rPr>
          <w:rFonts w:ascii="Times New Roman"/>
          <w:b w:val="false"/>
          <w:i w:val="false"/>
          <w:color w:val="000000"/>
          <w:sz w:val="28"/>
        </w:rPr>
        <w:t>
      "16. Нысаналы трансферттер бойынша нәтижелер туралы келісімді әзірлеу, нысаналы трансферттерді аудару, қол жеткізілген тікелей және түпкілікті нәтижелер туралы есепті жасау және беру тәртібін бюджетті атқару жөніндегі орталық уәкілетті орган айқындайды.";</w:t>
      </w:r>
    </w:p>
    <w:bookmarkEnd w:id="582"/>
    <w:bookmarkStart w:name="z660" w:id="583"/>
    <w:p>
      <w:pPr>
        <w:spacing w:after="0"/>
        <w:ind w:left="0"/>
        <w:jc w:val="both"/>
      </w:pPr>
      <w:r>
        <w:rPr>
          <w:rFonts w:ascii="Times New Roman"/>
          <w:b w:val="false"/>
          <w:i w:val="false"/>
          <w:color w:val="000000"/>
          <w:sz w:val="28"/>
        </w:rPr>
        <w:t xml:space="preserve">
      13)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83"/>
    <w:bookmarkStart w:name="z661" w:id="584"/>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жергілікті уәкілетті орган бюджет комиссияларының жұмыс органдары болып табылады.";</w:t>
      </w:r>
    </w:p>
    <w:bookmarkEnd w:id="584"/>
    <w:bookmarkStart w:name="z662" w:id="585"/>
    <w:p>
      <w:pPr>
        <w:spacing w:after="0"/>
        <w:ind w:left="0"/>
        <w:jc w:val="both"/>
      </w:pPr>
      <w:r>
        <w:rPr>
          <w:rFonts w:ascii="Times New Roman"/>
          <w:b w:val="false"/>
          <w:i w:val="false"/>
          <w:color w:val="000000"/>
          <w:sz w:val="28"/>
        </w:rPr>
        <w:t xml:space="preserve">
      14) 60-баптың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85"/>
    <w:bookmarkStart w:name="z663" w:id="586"/>
    <w:p>
      <w:pPr>
        <w:spacing w:after="0"/>
        <w:ind w:left="0"/>
        <w:jc w:val="both"/>
      </w:pPr>
      <w:r>
        <w:rPr>
          <w:rFonts w:ascii="Times New Roman"/>
          <w:b w:val="false"/>
          <w:i w:val="false"/>
          <w:color w:val="000000"/>
          <w:sz w:val="28"/>
        </w:rPr>
        <w:t>
      "3. Мемлекеттік жоспарлау жөніндегі 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p>
    <w:bookmarkEnd w:id="586"/>
    <w:bookmarkStart w:name="z664" w:id="587"/>
    <w:p>
      <w:pPr>
        <w:spacing w:after="0"/>
        <w:ind w:left="0"/>
        <w:jc w:val="both"/>
      </w:pPr>
      <w:r>
        <w:rPr>
          <w:rFonts w:ascii="Times New Roman"/>
          <w:b w:val="false"/>
          <w:i w:val="false"/>
          <w:color w:val="000000"/>
          <w:sz w:val="28"/>
        </w:rPr>
        <w:t>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p>
    <w:bookmarkEnd w:id="587"/>
    <w:bookmarkStart w:name="z665" w:id="5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61-бапта</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тармақшасының сегізінші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8" w:id="589"/>
    <w:p>
      <w:pPr>
        <w:spacing w:after="0"/>
        <w:ind w:left="0"/>
        <w:jc w:val="both"/>
      </w:pPr>
      <w:r>
        <w:rPr>
          <w:rFonts w:ascii="Times New Roman"/>
          <w:b w:val="false"/>
          <w:i w:val="false"/>
          <w:color w:val="000000"/>
          <w:sz w:val="28"/>
        </w:rPr>
        <w:t>
      "8. Әлеуметтік-экономикалық даму болжамын әзірлеудің тәртібі мен мерзімдерін мемлекеттік жоспарлау жөніндегі орталық уәкілетті орган айқындайды.";</w:t>
      </w:r>
    </w:p>
    <w:bookmarkEnd w:id="589"/>
    <w:bookmarkStart w:name="z669" w:id="590"/>
    <w:p>
      <w:pPr>
        <w:spacing w:after="0"/>
        <w:ind w:left="0"/>
        <w:jc w:val="both"/>
      </w:pPr>
      <w:r>
        <w:rPr>
          <w:rFonts w:ascii="Times New Roman"/>
          <w:b w:val="false"/>
          <w:i w:val="false"/>
          <w:color w:val="000000"/>
          <w:sz w:val="28"/>
        </w:rPr>
        <w:t xml:space="preserve">
      16) 62-баптың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590"/>
    <w:bookmarkStart w:name="z670" w:id="591"/>
    <w:p>
      <w:pPr>
        <w:spacing w:after="0"/>
        <w:ind w:left="0"/>
        <w:jc w:val="both"/>
      </w:pPr>
      <w:r>
        <w:rPr>
          <w:rFonts w:ascii="Times New Roman"/>
          <w:b w:val="false"/>
          <w:i w:val="false"/>
          <w:color w:val="000000"/>
          <w:sz w:val="28"/>
        </w:rPr>
        <w:t>
      "4. Қазақстан Республикасы Үкiметiнiң құрылымына кiретiн мемлекеттiк органның стратегиялық жоспарын мемлекеттік және бюджеттік жоспарлау жөніндегі орталық уәкілетті органдармен келісу бойынша мемлекеттік орган бекiтедi.";</w:t>
      </w:r>
    </w:p>
    <w:bookmarkEnd w:id="591"/>
    <w:bookmarkStart w:name="z671" w:id="59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64-бапта</w:t>
      </w:r>
      <w:r>
        <w:rPr>
          <w:rFonts w:ascii="Times New Roman"/>
          <w:b w:val="false"/>
          <w:i w:val="false"/>
          <w:color w:val="000000"/>
          <w:sz w:val="28"/>
        </w:rPr>
        <w:t>:</w:t>
      </w:r>
    </w:p>
    <w:bookmarkEnd w:id="592"/>
    <w:bookmarkStart w:name="z672" w:id="593"/>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593"/>
    <w:bookmarkStart w:name="z673" w:id="594"/>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әлеуметтік-экономикалық даму болжамын ескере отырып, жыл сайын жоспарлы кезеңге әзірлейді.</w:t>
      </w:r>
    </w:p>
    <w:bookmarkEnd w:id="594"/>
    <w:bookmarkStart w:name="z674" w:id="595"/>
    <w:p>
      <w:pPr>
        <w:spacing w:after="0"/>
        <w:ind w:left="0"/>
        <w:jc w:val="both"/>
      </w:pPr>
      <w:r>
        <w:rPr>
          <w:rFonts w:ascii="Times New Roman"/>
          <w:b w:val="false"/>
          <w:i w:val="false"/>
          <w:color w:val="000000"/>
          <w:sz w:val="28"/>
        </w:rPr>
        <w:t>
      2. Бюджеттік бағдарламалар әкімшілерінің, жергілікті атқарушы органдардың Қазақстан Республикасының Үкіметіне,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кезде бюджет шығыстарын ұлғайту туралы ұсыныстар енгізуіне тыйым салынады.";</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676" w:id="596"/>
    <w:p>
      <w:pPr>
        <w:spacing w:after="0"/>
        <w:ind w:left="0"/>
        <w:jc w:val="both"/>
      </w:pPr>
      <w:r>
        <w:rPr>
          <w:rFonts w:ascii="Times New Roman"/>
          <w:b w:val="false"/>
          <w:i w:val="false"/>
          <w:color w:val="000000"/>
          <w:sz w:val="28"/>
        </w:rPr>
        <w:t>
      "Жергілікті бюджеттер жобаларын әзірлеу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bookmarkEnd w:id="596"/>
    <w:bookmarkStart w:name="z677" w:id="5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65-1-баптың</w:t>
      </w:r>
      <w:r>
        <w:rPr>
          <w:rFonts w:ascii="Times New Roman"/>
          <w:b w:val="false"/>
          <w:i w:val="false"/>
          <w:color w:val="000000"/>
          <w:sz w:val="28"/>
        </w:rPr>
        <w:t xml:space="preserve"> бірінші және бесінші бөліктері мынадай редакцияда жазылсын:</w:t>
      </w:r>
    </w:p>
    <w:bookmarkEnd w:id="597"/>
    <w:bookmarkStart w:name="z678" w:id="598"/>
    <w:p>
      <w:pPr>
        <w:spacing w:after="0"/>
        <w:ind w:left="0"/>
        <w:jc w:val="both"/>
      </w:pP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және мемлекеттік жоспарлау жөніндегі жергілікті уәкілетті органдар жоспарлы кезеңге Қазақстан Республикасының немесе облыстың, республикалық маңызы бар қаланың,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тиісті бюджет тапшылығының мөлшері негізінде айқындайды.";</w:t>
      </w:r>
    </w:p>
    <w:bookmarkEnd w:id="598"/>
    <w:bookmarkStart w:name="z679" w:id="599"/>
    <w:p>
      <w:pPr>
        <w:spacing w:after="0"/>
        <w:ind w:left="0"/>
        <w:jc w:val="both"/>
      </w:pP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айқындау тәртібін мемлекеттік жоспарлау жөніндегі орталық уәкілетті орган белгілейді.";</w:t>
      </w:r>
    </w:p>
    <w:bookmarkEnd w:id="599"/>
    <w:bookmarkStart w:name="z680" w:id="60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600"/>
    <w:p>
      <w:pPr>
        <w:spacing w:after="0"/>
        <w:ind w:left="0"/>
        <w:jc w:val="both"/>
      </w:pPr>
      <w:r>
        <w:rPr>
          <w:rFonts w:ascii="Times New Roman"/>
          <w:b/>
          <w:i w:val="false"/>
          <w:color w:val="000000"/>
          <w:sz w:val="28"/>
        </w:rPr>
        <w:t>"66-бап. Бюджет шығыстарын жоспарлау үшін бюджеттік бағдарламалардың әкімшілері ұсынатын құжаттар</w:t>
      </w:r>
    </w:p>
    <w:bookmarkStart w:name="z683" w:id="601"/>
    <w:p>
      <w:pPr>
        <w:spacing w:after="0"/>
        <w:ind w:left="0"/>
        <w:jc w:val="both"/>
      </w:pPr>
      <w:r>
        <w:rPr>
          <w:rFonts w:ascii="Times New Roman"/>
          <w:b w:val="false"/>
          <w:i w:val="false"/>
          <w:color w:val="000000"/>
          <w:sz w:val="28"/>
        </w:rPr>
        <w:t>
      1. Стратегиялық жоспарлар әзірлейтін республикалық бюджеттік бағдарламалардың әкімшілері бюджет шығыстарын жоспарлау үшін ағымдағы қаржы жылының 15 мамырына дейінгі мерзімде:</w:t>
      </w:r>
    </w:p>
    <w:bookmarkEnd w:id="601"/>
    <w:bookmarkStart w:name="z684" w:id="602"/>
    <w:p>
      <w:pPr>
        <w:spacing w:after="0"/>
        <w:ind w:left="0"/>
        <w:jc w:val="both"/>
      </w:pPr>
      <w:r>
        <w:rPr>
          <w:rFonts w:ascii="Times New Roman"/>
          <w:b w:val="false"/>
          <w:i w:val="false"/>
          <w:color w:val="000000"/>
          <w:sz w:val="28"/>
        </w:rPr>
        <w:t>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bookmarkEnd w:id="602"/>
    <w:bookmarkStart w:name="z685" w:id="603"/>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bookmarkEnd w:id="603"/>
    <w:bookmarkStart w:name="z686" w:id="604"/>
    <w:p>
      <w:pPr>
        <w:spacing w:after="0"/>
        <w:ind w:left="0"/>
        <w:jc w:val="both"/>
      </w:pPr>
      <w:r>
        <w:rPr>
          <w:rFonts w:ascii="Times New Roman"/>
          <w:b w:val="false"/>
          <w:i w:val="false"/>
          <w:color w:val="000000"/>
          <w:sz w:val="28"/>
        </w:rPr>
        <w:t>
      2. Стратегиялық жоспарлар әзірлемейтін бюджеттік бағдарламалардың әкімшілері ағымдағы қаржы жылының 15 мамырына дейінгі мерзімде:</w:t>
      </w:r>
    </w:p>
    <w:bookmarkEnd w:id="604"/>
    <w:bookmarkStart w:name="z687" w:id="605"/>
    <w:p>
      <w:pPr>
        <w:spacing w:after="0"/>
        <w:ind w:left="0"/>
        <w:jc w:val="both"/>
      </w:pPr>
      <w:r>
        <w:rPr>
          <w:rFonts w:ascii="Times New Roman"/>
          <w:b w:val="false"/>
          <w:i w:val="false"/>
          <w:color w:val="000000"/>
          <w:sz w:val="28"/>
        </w:rPr>
        <w:t>
      1) мемлекеттік жоспарлау жөніндегі орталық уәкілетті органға бюджеттік бағдарламалардың жобаларын;</w:t>
      </w:r>
    </w:p>
    <w:bookmarkEnd w:id="605"/>
    <w:bookmarkStart w:name="z688" w:id="606"/>
    <w:p>
      <w:pPr>
        <w:spacing w:after="0"/>
        <w:ind w:left="0"/>
        <w:jc w:val="both"/>
      </w:pPr>
      <w:r>
        <w:rPr>
          <w:rFonts w:ascii="Times New Roman"/>
          <w:b w:val="false"/>
          <w:i w:val="false"/>
          <w:color w:val="000000"/>
          <w:sz w:val="28"/>
        </w:rPr>
        <w:t>
      2) бюджеттік жоспарлау жөніндегі орталық уәкілетті органға немесе мемлекеттік жоспарлау жөніндегі жергілікті уәкілетті органға бюджеттік өтінімдерді және бюджеттік бағдарламалардың жобаларын ұсынады.</w:t>
      </w:r>
    </w:p>
    <w:bookmarkEnd w:id="606"/>
    <w:bookmarkStart w:name="z689" w:id="607"/>
    <w:p>
      <w:pPr>
        <w:spacing w:after="0"/>
        <w:ind w:left="0"/>
        <w:jc w:val="both"/>
      </w:pP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p>
    <w:bookmarkEnd w:id="607"/>
    <w:bookmarkStart w:name="z690" w:id="60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67-бапта</w:t>
      </w:r>
      <w:r>
        <w:rPr>
          <w:rFonts w:ascii="Times New Roman"/>
          <w:b w:val="false"/>
          <w:i w:val="false"/>
          <w:color w:val="000000"/>
          <w:sz w:val="28"/>
        </w:rPr>
        <w:t>:</w:t>
      </w:r>
    </w:p>
    <w:bookmarkEnd w:id="608"/>
    <w:bookmarkStart w:name="z691" w:id="60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609"/>
    <w:bookmarkStart w:name="z692" w:id="610"/>
    <w:p>
      <w:pPr>
        <w:spacing w:after="0"/>
        <w:ind w:left="0"/>
        <w:jc w:val="both"/>
      </w:pPr>
      <w:r>
        <w:rPr>
          <w:rFonts w:ascii="Times New Roman"/>
          <w:b w:val="false"/>
          <w:i w:val="false"/>
          <w:color w:val="000000"/>
          <w:sz w:val="28"/>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p>
    <w:bookmarkEnd w:id="610"/>
    <w:bookmarkStart w:name="z693" w:id="611"/>
    <w:p>
      <w:pPr>
        <w:spacing w:after="0"/>
        <w:ind w:left="0"/>
        <w:jc w:val="both"/>
      </w:pPr>
      <w:r>
        <w:rPr>
          <w:rFonts w:ascii="Times New Roman"/>
          <w:b w:val="false"/>
          <w:i w:val="false"/>
          <w:color w:val="000000"/>
          <w:sz w:val="28"/>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695" w:id="612"/>
    <w:p>
      <w:pPr>
        <w:spacing w:after="0"/>
        <w:ind w:left="0"/>
        <w:jc w:val="both"/>
      </w:pPr>
      <w:r>
        <w:rPr>
          <w:rFonts w:ascii="Times New Roman"/>
          <w:b w:val="false"/>
          <w:i w:val="false"/>
          <w:color w:val="000000"/>
          <w:sz w:val="28"/>
        </w:rPr>
        <w:t>
      "10. Бюджеттік өтінім жасалуы мен ұсынылуы бойынша Қазақстан Республикасы бюджет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қайтарады.";</w:t>
      </w:r>
    </w:p>
    <w:bookmarkEnd w:id="612"/>
    <w:bookmarkStart w:name="z696" w:id="613"/>
    <w:p>
      <w:pPr>
        <w:spacing w:after="0"/>
        <w:ind w:left="0"/>
        <w:jc w:val="both"/>
      </w:pPr>
      <w:r>
        <w:rPr>
          <w:rFonts w:ascii="Times New Roman"/>
          <w:b w:val="false"/>
          <w:i w:val="false"/>
          <w:color w:val="000000"/>
          <w:sz w:val="28"/>
        </w:rPr>
        <w:t>
      "13. Бюджеттік өтінімді жасау және ұсыну тәртібін бюджеттік жоспарлау жөніндегі орталық уәкілетті орган айқындайды.";</w:t>
      </w:r>
    </w:p>
    <w:bookmarkEnd w:id="613"/>
    <w:bookmarkStart w:name="z697" w:id="61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614"/>
    <w:p>
      <w:pPr>
        <w:spacing w:after="0"/>
        <w:ind w:left="0"/>
        <w:jc w:val="both"/>
      </w:pPr>
      <w:r>
        <w:rPr>
          <w:rFonts w:ascii="Times New Roman"/>
          <w:b/>
          <w:i w:val="false"/>
          <w:color w:val="000000"/>
          <w:sz w:val="28"/>
        </w:rPr>
        <w:t>"68-бап.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қарау</w:t>
      </w:r>
    </w:p>
    <w:bookmarkStart w:name="z703" w:id="615"/>
    <w:p>
      <w:pPr>
        <w:spacing w:after="0"/>
        <w:ind w:left="0"/>
        <w:jc w:val="both"/>
      </w:pPr>
      <w:r>
        <w:rPr>
          <w:rFonts w:ascii="Times New Roman"/>
          <w:b w:val="false"/>
          <w:i w:val="false"/>
          <w:color w:val="000000"/>
          <w:sz w:val="28"/>
        </w:rPr>
        <w:t>
      1. Мемлекеттік жоспарлау жөніндегі орталық уәкілетті орган жетекшілік ететін саладағы (аядағы) стратегиялық мақсаттар мен міндеттерге қол жеткізу және оларды іске асыру жөніндегі мемлекеттік орган қызметінің тиімділігін бағалау нәтижелерін ескере отырып:</w:t>
      </w:r>
    </w:p>
    <w:bookmarkEnd w:id="615"/>
    <w:bookmarkStart w:name="z704" w:id="616"/>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нәтижелер көрсеткіштерін таңдаудың және оларға қол жеткізу дәрежелерінің дұрыстығы тұрғысынан;</w:t>
      </w:r>
    </w:p>
    <w:bookmarkEnd w:id="616"/>
    <w:bookmarkStart w:name="z705" w:id="617"/>
    <w:p>
      <w:pPr>
        <w:spacing w:after="0"/>
        <w:ind w:left="0"/>
        <w:jc w:val="both"/>
      </w:pPr>
      <w:r>
        <w:rPr>
          <w:rFonts w:ascii="Times New Roman"/>
          <w:b w:val="false"/>
          <w:i w:val="false"/>
          <w:color w:val="000000"/>
          <w:sz w:val="28"/>
        </w:rPr>
        <w:t>
      2) бюджеттік бағдарламалардың жобаларын нәтижелер көрсеткіштерін таңдаудың дұрыстығы, нәтижелер көрсеткіштерінің стратегиялық жоспар көрсеткіштерімен өзара байланысының болуы, нәтижелер көрсеткіштеріне қол жеткізушілік дәрежесі тұрғысынан қарайды;</w:t>
      </w:r>
    </w:p>
    <w:bookmarkEnd w:id="617"/>
    <w:bookmarkStart w:name="z706" w:id="618"/>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қараудың нәтижелері бойынша қорытынды қалыптастырады және оны бюджеттік жоспарлау жөніндегі орталық уәкілетті органға жібереді.</w:t>
      </w:r>
    </w:p>
    <w:bookmarkEnd w:id="618"/>
    <w:bookmarkStart w:name="z707" w:id="619"/>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w:t>
      </w:r>
    </w:p>
    <w:bookmarkEnd w:id="619"/>
    <w:bookmarkStart w:name="z708" w:id="620"/>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p>
    <w:bookmarkEnd w:id="620"/>
    <w:bookmarkStart w:name="z709" w:id="621"/>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бағыттардың міндеттерімен, стратегиялық мақсаттарымен өзара байланысы тұрғысынан қарайды;</w:t>
      </w:r>
    </w:p>
    <w:bookmarkEnd w:id="621"/>
    <w:bookmarkStart w:name="z710" w:id="622"/>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p>
    <w:bookmarkEnd w:id="622"/>
    <w:bookmarkStart w:name="z711" w:id="623"/>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тармақтың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bookmarkEnd w:id="623"/>
    <w:bookmarkStart w:name="z712" w:id="624"/>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бюджеттік бағдарламалардың жобалары және стратегиялық жоспарлардың жобалары немесе стратегиялық жоспарларға өзгерістер мен толықтырулардың жобалары бойынша қорытындыларын ескере отырып қалыптастырылады.</w:t>
      </w:r>
    </w:p>
    <w:bookmarkEnd w:id="624"/>
    <w:bookmarkStart w:name="z713" w:id="625"/>
    <w:p>
      <w:pPr>
        <w:spacing w:after="0"/>
        <w:ind w:left="0"/>
        <w:jc w:val="both"/>
      </w:pPr>
      <w:r>
        <w:rPr>
          <w:rFonts w:ascii="Times New Roman"/>
          <w:b w:val="false"/>
          <w:i w:val="false"/>
          <w:color w:val="000000"/>
          <w:sz w:val="28"/>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бюджеттік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625"/>
    <w:bookmarkStart w:name="z714" w:id="626"/>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bookmarkEnd w:id="626"/>
    <w:bookmarkStart w:name="z715" w:id="627"/>
    <w:p>
      <w:pPr>
        <w:spacing w:after="0"/>
        <w:ind w:left="0"/>
        <w:jc w:val="both"/>
      </w:pPr>
      <w:r>
        <w:rPr>
          <w:rFonts w:ascii="Times New Roman"/>
          <w:b w:val="false"/>
          <w:i w:val="false"/>
          <w:color w:val="000000"/>
          <w:sz w:val="28"/>
        </w:rPr>
        <w:t>
      3. Мемлекеттік жоспарлау жөніндегі жергілікті уәкілетті орган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627"/>
    <w:bookmarkStart w:name="z716" w:id="628"/>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p>
    <w:bookmarkEnd w:id="628"/>
    <w:bookmarkStart w:name="z717" w:id="629"/>
    <w:p>
      <w:pPr>
        <w:spacing w:after="0"/>
        <w:ind w:left="0"/>
        <w:jc w:val="both"/>
      </w:pPr>
      <w:r>
        <w:rPr>
          <w:rFonts w:ascii="Times New Roman"/>
          <w:b w:val="false"/>
          <w:i w:val="false"/>
          <w:color w:val="000000"/>
          <w:sz w:val="28"/>
        </w:rPr>
        <w:t>
      2) бюджеттік бағдарламалар әкімшілерінің бюджеттік бағдарламалары жобаларын бюджеттік бағдарламалар әкімшісінің функцияларына, өкілеттіктеріне, қызметінің бағыттарына сәйкес келуі тұрғысынан қарайды.</w:t>
      </w:r>
    </w:p>
    <w:bookmarkEnd w:id="629"/>
    <w:bookmarkStart w:name="z718" w:id="630"/>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p>
    <w:bookmarkEnd w:id="630"/>
    <w:bookmarkStart w:name="z719" w:id="631"/>
    <w:p>
      <w:pPr>
        <w:spacing w:after="0"/>
        <w:ind w:left="0"/>
        <w:jc w:val="both"/>
      </w:pPr>
      <w:r>
        <w:rPr>
          <w:rFonts w:ascii="Times New Roman"/>
          <w:b w:val="false"/>
          <w:i w:val="false"/>
          <w:color w:val="000000"/>
          <w:sz w:val="28"/>
        </w:rPr>
        <w:t>
      4.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2 және 3-тармақтарында көрсетілген материалдарды қарайды және олар бойынша ұсыныстар әзірлейді.</w:t>
      </w:r>
    </w:p>
    <w:bookmarkEnd w:id="631"/>
    <w:bookmarkStart w:name="z720" w:id="632"/>
    <w:p>
      <w:pPr>
        <w:spacing w:after="0"/>
        <w:ind w:left="0"/>
        <w:jc w:val="both"/>
      </w:pPr>
      <w:r>
        <w:rPr>
          <w:rFonts w:ascii="Times New Roman"/>
          <w:b w:val="false"/>
          <w:i w:val="false"/>
          <w:color w:val="000000"/>
          <w:sz w:val="28"/>
        </w:rPr>
        <w:t>
      5. Республикалық бюджеттік бағдарламалардың әкімшілері Республикалық бюджет комиссиясының ұсыныстарына сәйкес:</w:t>
      </w:r>
    </w:p>
    <w:bookmarkEnd w:id="632"/>
    <w:bookmarkStart w:name="z721" w:id="633"/>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bookmarkEnd w:id="633"/>
    <w:bookmarkStart w:name="z722" w:id="634"/>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ұсынады.</w:t>
      </w:r>
    </w:p>
    <w:bookmarkEnd w:id="634"/>
    <w:bookmarkStart w:name="z723" w:id="635"/>
    <w:p>
      <w:pPr>
        <w:spacing w:after="0"/>
        <w:ind w:left="0"/>
        <w:jc w:val="both"/>
      </w:pPr>
      <w:r>
        <w:rPr>
          <w:rFonts w:ascii="Times New Roman"/>
          <w:b w:val="false"/>
          <w:i w:val="false"/>
          <w:color w:val="000000"/>
          <w:sz w:val="28"/>
        </w:rPr>
        <w:t>
      6. Стратегиялық жоспарлар әзірлемейтін бюджеттік бағдарламалардың әкімшілері тиісті бюджет комиссиясының ұсыныстарына сәйкес:</w:t>
      </w:r>
    </w:p>
    <w:bookmarkEnd w:id="635"/>
    <w:bookmarkStart w:name="z724" w:id="636"/>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бюджеттік бағдарламалардың жобаларын;</w:t>
      </w:r>
    </w:p>
    <w:bookmarkEnd w:id="636"/>
    <w:bookmarkStart w:name="z725" w:id="637"/>
    <w:p>
      <w:pPr>
        <w:spacing w:after="0"/>
        <w:ind w:left="0"/>
        <w:jc w:val="both"/>
      </w:pPr>
      <w:r>
        <w:rPr>
          <w:rFonts w:ascii="Times New Roman"/>
          <w:b w:val="false"/>
          <w:i w:val="false"/>
          <w:color w:val="000000"/>
          <w:sz w:val="28"/>
        </w:rPr>
        <w:t>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bookmarkEnd w:id="637"/>
    <w:bookmarkStart w:name="z726" w:id="638"/>
    <w:p>
      <w:pPr>
        <w:spacing w:after="0"/>
        <w:ind w:left="0"/>
        <w:jc w:val="both"/>
      </w:pPr>
      <w:r>
        <w:rPr>
          <w:rFonts w:ascii="Times New Roman"/>
          <w:b w:val="false"/>
          <w:i w:val="false"/>
          <w:color w:val="000000"/>
          <w:sz w:val="28"/>
        </w:rPr>
        <w:t xml:space="preserve">
      22) 69-баптың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38"/>
    <w:bookmarkStart w:name="z727" w:id="639"/>
    <w:p>
      <w:pPr>
        <w:spacing w:after="0"/>
        <w:ind w:left="0"/>
        <w:jc w:val="both"/>
      </w:pPr>
      <w:r>
        <w:rPr>
          <w:rFonts w:ascii="Times New Roman"/>
          <w:b w:val="false"/>
          <w:i w:val="false"/>
          <w:color w:val="000000"/>
          <w:sz w:val="28"/>
        </w:rPr>
        <w:t>
      "2. Заттай нормаларды бюджеттік жоспарлау жөніндегі орталық уәкілетті органмен келісу бойынша орталық мемлекеттік органдар әзірлейді және бекітеді.</w:t>
      </w:r>
    </w:p>
    <w:bookmarkEnd w:id="639"/>
    <w:bookmarkStart w:name="z728" w:id="640"/>
    <w:p>
      <w:pPr>
        <w:spacing w:after="0"/>
        <w:ind w:left="0"/>
        <w:jc w:val="both"/>
      </w:pPr>
      <w:r>
        <w:rPr>
          <w:rFonts w:ascii="Times New Roman"/>
          <w:b w:val="false"/>
          <w:i w:val="false"/>
          <w:color w:val="000000"/>
          <w:sz w:val="28"/>
        </w:rPr>
        <w:t>
      Заттай нормаларды әзірлеу тәртібін Қазақстан Республикасының Үкіметі бекітеді.";</w:t>
      </w:r>
    </w:p>
    <w:bookmarkEnd w:id="640"/>
    <w:bookmarkStart w:name="z729" w:id="641"/>
    <w:p>
      <w:pPr>
        <w:spacing w:after="0"/>
        <w:ind w:left="0"/>
        <w:jc w:val="both"/>
      </w:pPr>
      <w:r>
        <w:rPr>
          <w:rFonts w:ascii="Times New Roman"/>
          <w:b w:val="false"/>
          <w:i w:val="false"/>
          <w:color w:val="000000"/>
          <w:sz w:val="28"/>
        </w:rPr>
        <w:t xml:space="preserve">
      23) 70-баптың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41"/>
    <w:bookmarkStart w:name="z730" w:id="642"/>
    <w:p>
      <w:pPr>
        <w:spacing w:after="0"/>
        <w:ind w:left="0"/>
        <w:jc w:val="both"/>
      </w:pPr>
      <w:r>
        <w:rPr>
          <w:rFonts w:ascii="Times New Roman"/>
          <w:b w:val="false"/>
          <w:i w:val="false"/>
          <w:color w:val="000000"/>
          <w:sz w:val="28"/>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бекітеді.";</w:t>
      </w:r>
    </w:p>
    <w:bookmarkEnd w:id="642"/>
    <w:bookmarkStart w:name="z731" w:id="643"/>
    <w:p>
      <w:pPr>
        <w:spacing w:after="0"/>
        <w:ind w:left="0"/>
        <w:jc w:val="both"/>
      </w:pPr>
      <w:r>
        <w:rPr>
          <w:rFonts w:ascii="Times New Roman"/>
          <w:b w:val="false"/>
          <w:i w:val="false"/>
          <w:color w:val="000000"/>
          <w:sz w:val="28"/>
        </w:rPr>
        <w:t xml:space="preserve">
      24) 71-баптың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643"/>
    <w:bookmarkStart w:name="z732" w:id="644"/>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p>
    <w:bookmarkEnd w:id="644"/>
    <w:bookmarkStart w:name="z733" w:id="645"/>
    <w:p>
      <w:pPr>
        <w:spacing w:after="0"/>
        <w:ind w:left="0"/>
        <w:jc w:val="both"/>
      </w:pPr>
      <w:r>
        <w:rPr>
          <w:rFonts w:ascii="Times New Roman"/>
          <w:b w:val="false"/>
          <w:i w:val="false"/>
          <w:color w:val="000000"/>
          <w:sz w:val="28"/>
        </w:rPr>
        <w:t>
      "6.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645"/>
    <w:bookmarkStart w:name="z734" w:id="646"/>
    <w:p>
      <w:pPr>
        <w:spacing w:after="0"/>
        <w:ind w:left="0"/>
        <w:jc w:val="both"/>
      </w:pPr>
      <w:r>
        <w:rPr>
          <w:rFonts w:ascii="Times New Roman"/>
          <w:b w:val="false"/>
          <w:i w:val="false"/>
          <w:color w:val="000000"/>
          <w:sz w:val="28"/>
        </w:rPr>
        <w:t xml:space="preserve">
      25) 74-баптың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646"/>
    <w:bookmarkStart w:name="z735" w:id="647"/>
    <w:p>
      <w:pPr>
        <w:spacing w:after="0"/>
        <w:ind w:left="0"/>
        <w:jc w:val="both"/>
      </w:pPr>
      <w:r>
        <w:rPr>
          <w:rFonts w:ascii="Times New Roman"/>
          <w:b w:val="false"/>
          <w:i w:val="false"/>
          <w:color w:val="000000"/>
          <w:sz w:val="28"/>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бюджеттік жоспарлау жөніндегі орталық уәкілетті орган әзірлейді.";</w:t>
      </w:r>
    </w:p>
    <w:bookmarkEnd w:id="647"/>
    <w:bookmarkStart w:name="z736" w:id="648"/>
    <w:p>
      <w:pPr>
        <w:spacing w:after="0"/>
        <w:ind w:left="0"/>
        <w:jc w:val="both"/>
      </w:pPr>
      <w:r>
        <w:rPr>
          <w:rFonts w:ascii="Times New Roman"/>
          <w:b w:val="false"/>
          <w:i w:val="false"/>
          <w:color w:val="000000"/>
          <w:sz w:val="28"/>
        </w:rPr>
        <w:t xml:space="preserve">
      26) 75-баптың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48"/>
    <w:bookmarkStart w:name="z737" w:id="649"/>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(қалалық) мәслихаттар аудандардың (облыстық маңызы бар қалалардың) бюджеттерін бекіту туралы шешімдер қабылдағаннан кейін күнтізбелік жеті күн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p>
    <w:bookmarkEnd w:id="649"/>
    <w:bookmarkStart w:name="z738" w:id="65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79-баптың</w:t>
      </w:r>
      <w:r>
        <w:rPr>
          <w:rFonts w:ascii="Times New Roman"/>
          <w:b w:val="false"/>
          <w:i w:val="false"/>
          <w:color w:val="000000"/>
          <w:sz w:val="28"/>
        </w:rPr>
        <w:t xml:space="preserve"> 1-тармағы мынадай редакцияда жазылсын:</w:t>
      </w:r>
    </w:p>
    <w:bookmarkEnd w:id="650"/>
    <w:bookmarkStart w:name="z739" w:id="651"/>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651"/>
    <w:bookmarkStart w:name="z740" w:id="652"/>
    <w:p>
      <w:pPr>
        <w:spacing w:after="0"/>
        <w:ind w:left="0"/>
        <w:jc w:val="both"/>
      </w:pPr>
      <w:r>
        <w:rPr>
          <w:rFonts w:ascii="Times New Roman"/>
          <w:b w:val="false"/>
          <w:i w:val="false"/>
          <w:color w:val="000000"/>
          <w:sz w:val="28"/>
        </w:rPr>
        <w:t>
      Жергілікті атқарушы органның жергілікті бюджет туралы мәслихаттың шешімін іске асыру туралы қаулысы мәслихат жергілікті бюджетті бекіткеннен кейін күнтізбелік он төрт күн ішінде қабылданады.</w:t>
      </w:r>
    </w:p>
    <w:bookmarkEnd w:id="652"/>
    <w:bookmarkStart w:name="z741" w:id="653"/>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653"/>
    <w:bookmarkStart w:name="z742" w:id="654"/>
    <w:p>
      <w:pPr>
        <w:spacing w:after="0"/>
        <w:ind w:left="0"/>
        <w:jc w:val="both"/>
      </w:pPr>
      <w:r>
        <w:rPr>
          <w:rFonts w:ascii="Times New Roman"/>
          <w:b w:val="false"/>
          <w:i w:val="false"/>
          <w:color w:val="000000"/>
          <w:sz w:val="28"/>
        </w:rPr>
        <w:t xml:space="preserve">
      28) 80-баптың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54"/>
    <w:bookmarkStart w:name="z743" w:id="655"/>
    <w:p>
      <w:pPr>
        <w:spacing w:after="0"/>
        <w:ind w:left="0"/>
        <w:jc w:val="both"/>
      </w:pPr>
      <w:r>
        <w:rPr>
          <w:rFonts w:ascii="Times New Roman"/>
          <w:b w:val="false"/>
          <w:i w:val="false"/>
          <w:color w:val="000000"/>
          <w:sz w:val="28"/>
        </w:rPr>
        <w:t>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p>
    <w:bookmarkEnd w:id="655"/>
    <w:bookmarkStart w:name="z744" w:id="656"/>
    <w:p>
      <w:pPr>
        <w:spacing w:after="0"/>
        <w:ind w:left="0"/>
        <w:jc w:val="both"/>
      </w:pPr>
      <w:r>
        <w:rPr>
          <w:rFonts w:ascii="Times New Roman"/>
          <w:b w:val="false"/>
          <w:i w:val="false"/>
          <w:color w:val="000000"/>
          <w:sz w:val="28"/>
        </w:rPr>
        <w:t xml:space="preserve">
      29) 81-баптың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656"/>
    <w:bookmarkStart w:name="z745" w:id="657"/>
    <w:p>
      <w:pPr>
        <w:spacing w:after="0"/>
        <w:ind w:left="0"/>
        <w:jc w:val="both"/>
      </w:pPr>
      <w:r>
        <w:rPr>
          <w:rFonts w:ascii="Times New Roman"/>
          <w:b w:val="false"/>
          <w:i w:val="false"/>
          <w:color w:val="000000"/>
          <w:sz w:val="28"/>
        </w:rPr>
        <w:t>
      "2. Қазақстан Республикасының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p>
    <w:bookmarkEnd w:id="657"/>
    <w:bookmarkStart w:name="z746" w:id="658"/>
    <w:p>
      <w:pPr>
        <w:spacing w:after="0"/>
        <w:ind w:left="0"/>
        <w:jc w:val="both"/>
      </w:pPr>
      <w:r>
        <w:rPr>
          <w:rFonts w:ascii="Times New Roman"/>
          <w:b w:val="false"/>
          <w:i w:val="false"/>
          <w:color w:val="000000"/>
          <w:sz w:val="28"/>
        </w:rPr>
        <w:t>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658"/>
    <w:bookmarkStart w:name="z747" w:id="659"/>
    <w:p>
      <w:pPr>
        <w:spacing w:after="0"/>
        <w:ind w:left="0"/>
        <w:jc w:val="both"/>
      </w:pP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659"/>
    <w:bookmarkStart w:name="z748" w:id="660"/>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660"/>
    <w:bookmarkStart w:name="z749" w:id="661"/>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көрсеткіштері қоса беріледі.";</w:t>
      </w:r>
    </w:p>
    <w:bookmarkEnd w:id="661"/>
    <w:bookmarkStart w:name="z750" w:id="662"/>
    <w:p>
      <w:pPr>
        <w:spacing w:after="0"/>
        <w:ind w:left="0"/>
        <w:jc w:val="both"/>
      </w:pPr>
      <w:r>
        <w:rPr>
          <w:rFonts w:ascii="Times New Roman"/>
          <w:b w:val="false"/>
          <w:i w:val="false"/>
          <w:color w:val="000000"/>
          <w:sz w:val="28"/>
        </w:rPr>
        <w:t xml:space="preserve">
      30) 82-баптың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662"/>
    <w:bookmarkStart w:name="z751" w:id="663"/>
    <w:p>
      <w:pPr>
        <w:spacing w:after="0"/>
        <w:ind w:left="0"/>
        <w:jc w:val="both"/>
      </w:pPr>
      <w:r>
        <w:rPr>
          <w:rFonts w:ascii="Times New Roman"/>
          <w:b w:val="false"/>
          <w:i w:val="false"/>
          <w:color w:val="000000"/>
          <w:sz w:val="28"/>
        </w:rPr>
        <w:t>
      "8. Бюджеттің атқарылу рәсімдерін және оларға кассалық қызмет көрсетуді бюджетті атқару жөніндегі орталық уәкілетті орган айқындайды.";</w:t>
      </w:r>
    </w:p>
    <w:bookmarkEnd w:id="663"/>
    <w:bookmarkStart w:name="z752" w:id="664"/>
    <w:p>
      <w:pPr>
        <w:spacing w:after="0"/>
        <w:ind w:left="0"/>
        <w:jc w:val="both"/>
      </w:pPr>
      <w:r>
        <w:rPr>
          <w:rFonts w:ascii="Times New Roman"/>
          <w:b w:val="false"/>
          <w:i w:val="false"/>
          <w:color w:val="000000"/>
          <w:sz w:val="28"/>
        </w:rPr>
        <w:t xml:space="preserve">
      31) 85-баптың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664"/>
    <w:bookmarkStart w:name="z753" w:id="665"/>
    <w:p>
      <w:pPr>
        <w:spacing w:after="0"/>
        <w:ind w:left="0"/>
        <w:jc w:val="both"/>
      </w:pPr>
      <w:r>
        <w:rPr>
          <w:rFonts w:ascii="Times New Roman"/>
          <w:b w:val="false"/>
          <w:i w:val="false"/>
          <w:color w:val="000000"/>
          <w:sz w:val="28"/>
        </w:rPr>
        <w:t>
      "9-1. Бюджеттің атқарылуы барысында республикалық бюджеттік бағдарламалардың әкімшілері қаражатты ағымдағы қаржы жылына арналып бекітілген (нақтыланған) республикалық бюджетте көзделген нысаналы даму трансферттері бойынша бір бюджеттік бағдарлама ішінде, облысқа, республикалық маңызы бар қалаға, астанаға ағымдағы қаржы жылына көзделген соманың он пайызынан аспайтын көлемде облыстар, республикалық маңызы бар қала, астана арасында тиісті облыстардың, республикалық маңызы бар қалалардың, астананың жергілікті атқарушы органдарымен келісу бойынша бюджетті атқару жөніндегі орталық уәкілетті орган айқындайтын тәртіппен қайта бөлуге құқылы.</w:t>
      </w:r>
    </w:p>
    <w:bookmarkEnd w:id="665"/>
    <w:bookmarkStart w:name="z754" w:id="666"/>
    <w:p>
      <w:pPr>
        <w:spacing w:after="0"/>
        <w:ind w:left="0"/>
        <w:jc w:val="both"/>
      </w:pPr>
      <w:r>
        <w:rPr>
          <w:rFonts w:ascii="Times New Roman"/>
          <w:b w:val="false"/>
          <w:i w:val="false"/>
          <w:color w:val="000000"/>
          <w:sz w:val="28"/>
        </w:rPr>
        <w:t>
      Бюджеттің атқарылуы барысында облыстық бюджеттік бағдарламалардың әкімшілері қаражатты ағымдағы қаржы жылына арналып бекітілген (нақтыланған) облыстық бюджетте көзделген нысаналы даму трансферттері бойынша бір бюджеттік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облыстық маңызы бар қалалардың жергілікті атқарушы органдарымен және тиісті жергілікті өкілді органдармен келісу бойынша бюджетті атқару жөніндегі орталық уәкілетті орган айқындайтын тәртіппен қайта бөлуге құқылы.</w:t>
      </w:r>
    </w:p>
    <w:bookmarkEnd w:id="666"/>
    <w:bookmarkStart w:name="z755" w:id="667"/>
    <w:p>
      <w:pPr>
        <w:spacing w:after="0"/>
        <w:ind w:left="0"/>
        <w:jc w:val="both"/>
      </w:pP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тікелей және түпкілікті нәтижелердің жоспарланған көрсеткіштерін сақтау шартымен, ағымдағы қаржы жылына арналып бекітілген (нақтыланған) жергілікті бюджетте көзделген жергілікті бюджеттік инвестициялық жобалар арасында нысаналы даму трансферттерi бойынша бір бюджеттік бағдарлама ішінде ағымдағы қаржы жылына арналған жергілікті бюджеттік инвестициялық жобаға шығыстардың он пайызынан аспайтын көлемде жоғары тұрған бюджеттік бағдарламалар әкімшісімен және тиісті жергілікті өкілді органмен келісу бойынша бюджетті атқару жөніндегі орталық уәкілетті орган айқындайтын тәртіппен қайта бөлуге құқылы.</w:t>
      </w:r>
    </w:p>
    <w:bookmarkEnd w:id="667"/>
    <w:bookmarkStart w:name="z756" w:id="668"/>
    <w:p>
      <w:pPr>
        <w:spacing w:after="0"/>
        <w:ind w:left="0"/>
        <w:jc w:val="both"/>
      </w:pPr>
      <w:r>
        <w:rPr>
          <w:rFonts w:ascii="Times New Roman"/>
          <w:b w:val="false"/>
          <w:i w:val="false"/>
          <w:color w:val="000000"/>
          <w:sz w:val="28"/>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орган белгілейді.";</w:t>
      </w:r>
    </w:p>
    <w:bookmarkEnd w:id="668"/>
    <w:bookmarkStart w:name="z757" w:id="669"/>
    <w:p>
      <w:pPr>
        <w:spacing w:after="0"/>
        <w:ind w:left="0"/>
        <w:jc w:val="both"/>
      </w:pPr>
      <w:r>
        <w:rPr>
          <w:rFonts w:ascii="Times New Roman"/>
          <w:b w:val="false"/>
          <w:i w:val="false"/>
          <w:color w:val="000000"/>
          <w:sz w:val="28"/>
        </w:rPr>
        <w:t xml:space="preserve">
      32) 88-баптың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69"/>
    <w:bookmarkStart w:name="z758" w:id="670"/>
    <w:p>
      <w:pPr>
        <w:spacing w:after="0"/>
        <w:ind w:left="0"/>
        <w:jc w:val="both"/>
      </w:pPr>
      <w:r>
        <w:rPr>
          <w:rFonts w:ascii="Times New Roman"/>
          <w:b w:val="false"/>
          <w:i w:val="false"/>
          <w:color w:val="000000"/>
          <w:sz w:val="28"/>
        </w:rPr>
        <w:t>
      "4. Қолма-қол ақшаны бақылау шоттарын ашу, жүргізу және жабу тәртібін бюджетті атқару жөніндегі орталық уәкілетті орган белгілейді.";</w:t>
      </w:r>
    </w:p>
    <w:bookmarkEnd w:id="670"/>
    <w:bookmarkStart w:name="z759" w:id="671"/>
    <w:p>
      <w:pPr>
        <w:spacing w:after="0"/>
        <w:ind w:left="0"/>
        <w:jc w:val="both"/>
      </w:pPr>
      <w:r>
        <w:rPr>
          <w:rFonts w:ascii="Times New Roman"/>
          <w:b w:val="false"/>
          <w:i w:val="false"/>
          <w:color w:val="000000"/>
          <w:sz w:val="28"/>
        </w:rPr>
        <w:t xml:space="preserve">
      33) 89-баптың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671"/>
    <w:bookmarkStart w:name="z760" w:id="672"/>
    <w:p>
      <w:pPr>
        <w:spacing w:after="0"/>
        <w:ind w:left="0"/>
        <w:jc w:val="both"/>
      </w:pPr>
      <w:r>
        <w:rPr>
          <w:rFonts w:ascii="Times New Roman"/>
          <w:b w:val="false"/>
          <w:i w:val="false"/>
          <w:color w:val="000000"/>
          <w:sz w:val="28"/>
        </w:rPr>
        <w:t>
      "2. Бюджетті атқару жөніндегі орталық уәкілетті органда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672"/>
    <w:bookmarkStart w:name="z761" w:id="67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bookmarkEnd w:id="673"/>
    <w:p>
      <w:pPr>
        <w:spacing w:after="0"/>
        <w:ind w:left="0"/>
        <w:jc w:val="both"/>
      </w:pPr>
      <w:r>
        <w:rPr>
          <w:rFonts w:ascii="Times New Roman"/>
          <w:b/>
          <w:i w:val="false"/>
          <w:color w:val="000000"/>
          <w:sz w:val="28"/>
        </w:rPr>
        <w:t>"91-бап. Түсімдерді бірыңғай қазынашылық шотқа есепке жазу</w:t>
      </w:r>
    </w:p>
    <w:bookmarkStart w:name="z763" w:id="674"/>
    <w:p>
      <w:pPr>
        <w:spacing w:after="0"/>
        <w:ind w:left="0"/>
        <w:jc w:val="both"/>
      </w:pPr>
      <w:r>
        <w:rPr>
          <w:rFonts w:ascii="Times New Roman"/>
          <w:b w:val="false"/>
          <w:i w:val="false"/>
          <w:color w:val="000000"/>
          <w:sz w:val="28"/>
        </w:rPr>
        <w:t>
      1.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p>
    <w:bookmarkEnd w:id="674"/>
    <w:bookmarkStart w:name="z764" w:id="675"/>
    <w:p>
      <w:pPr>
        <w:spacing w:after="0"/>
        <w:ind w:left="0"/>
        <w:jc w:val="both"/>
      </w:pP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w:t>
      </w:r>
    </w:p>
    <w:bookmarkEnd w:id="675"/>
    <w:bookmarkStart w:name="z765" w:id="676"/>
    <w:p>
      <w:pPr>
        <w:spacing w:after="0"/>
        <w:ind w:left="0"/>
        <w:jc w:val="both"/>
      </w:pPr>
      <w:r>
        <w:rPr>
          <w:rFonts w:ascii="Times New Roman"/>
          <w:b w:val="false"/>
          <w:i w:val="false"/>
          <w:color w:val="000000"/>
          <w:sz w:val="28"/>
        </w:rPr>
        <w:t>
      Бюджетті атқару жөніндегі орталық уәкілетті органның шоттарынан шетел валютасын қайта айырбастау тәртібін Қазақстан Республикасының Ұлттық Банкімен келісу бойынша бюджетті атқару жөніндегі орталық уәкілетті орган айқындайды.";</w:t>
      </w:r>
    </w:p>
    <w:bookmarkEnd w:id="676"/>
    <w:bookmarkStart w:name="z766" w:id="677"/>
    <w:p>
      <w:pPr>
        <w:spacing w:after="0"/>
        <w:ind w:left="0"/>
        <w:jc w:val="both"/>
      </w:pPr>
      <w:r>
        <w:rPr>
          <w:rFonts w:ascii="Times New Roman"/>
          <w:b w:val="false"/>
          <w:i w:val="false"/>
          <w:color w:val="000000"/>
          <w:sz w:val="28"/>
        </w:rPr>
        <w:t xml:space="preserve">
      35)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77"/>
    <w:bookmarkStart w:name="z767" w:id="678"/>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мен Қазақстан Республикасы Ұлттық қорының қолма-қол ақшаны бақылау шоты арасында бөлу кестесі, облыстық мәслихаттың шешімімен белгіленетін кірістерді облыстық бюджет пен оның аудандық (облыстық маңызы бар қалалар) бюджеттері арасында бөлу нормативтері, сондай-ақ мұнай секторы ұйымдарының тізбесі негізінде жүзеге асырылады.";</w:t>
      </w:r>
    </w:p>
    <w:bookmarkEnd w:id="678"/>
    <w:bookmarkStart w:name="z768" w:id="67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94-бапта</w:t>
      </w:r>
      <w:r>
        <w:rPr>
          <w:rFonts w:ascii="Times New Roman"/>
          <w:b w:val="false"/>
          <w:i w:val="false"/>
          <w:color w:val="000000"/>
          <w:sz w:val="28"/>
        </w:rPr>
        <w:t>:</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770" w:id="680"/>
    <w:p>
      <w:pPr>
        <w:spacing w:after="0"/>
        <w:ind w:left="0"/>
        <w:jc w:val="both"/>
      </w:pPr>
      <w:r>
        <w:rPr>
          <w:rFonts w:ascii="Times New Roman"/>
          <w:b w:val="false"/>
          <w:i w:val="false"/>
          <w:color w:val="000000"/>
          <w:sz w:val="28"/>
        </w:rPr>
        <w:t>
      "Қорытындылар бюджетті атқару жөніндегі орталық уәкілетті орган белгілеген нысан бойынша ұсынылады.";</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72" w:id="681"/>
    <w:p>
      <w:pPr>
        <w:spacing w:after="0"/>
        <w:ind w:left="0"/>
        <w:jc w:val="both"/>
      </w:pPr>
      <w:r>
        <w:rPr>
          <w:rFonts w:ascii="Times New Roman"/>
          <w:b w:val="false"/>
          <w:i w:val="false"/>
          <w:color w:val="000000"/>
          <w:sz w:val="28"/>
        </w:rPr>
        <w:t>
      "5. Түсімдердің артық (қате) төленген сомаларын бюджеттен қайтару және (немесе) есепке жатқызу бюджетті атқару жөніндегі орталық уәкілетті орган белгілеген тәртіппен жүзеге асырылады.";</w:t>
      </w:r>
    </w:p>
    <w:bookmarkEnd w:id="681"/>
    <w:bookmarkStart w:name="z773" w:id="68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96-бапта</w:t>
      </w:r>
      <w:r>
        <w:rPr>
          <w:rFonts w:ascii="Times New Roman"/>
          <w:b w:val="false"/>
          <w:i w:val="false"/>
          <w:color w:val="000000"/>
          <w:sz w:val="28"/>
        </w:rPr>
        <w:t>:</w:t>
      </w:r>
    </w:p>
    <w:bookmarkEnd w:id="682"/>
    <w:bookmarkStart w:name="z774" w:id="683"/>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683"/>
    <w:bookmarkStart w:name="z775" w:id="684"/>
    <w:p>
      <w:pPr>
        <w:spacing w:after="0"/>
        <w:ind w:left="0"/>
        <w:jc w:val="both"/>
      </w:pPr>
      <w:r>
        <w:rPr>
          <w:rFonts w:ascii="Times New Roman"/>
          <w:b w:val="false"/>
          <w:i w:val="false"/>
          <w:color w:val="000000"/>
          <w:sz w:val="28"/>
        </w:rPr>
        <w:t>
      "Мемлекеттік мекеме осы Кодекстің 79-бабының 2-тармағы екінші бөлігінің 2-1) тармақшасында көрсетілген тізбеге енгізілген бюджеттік инвестициялық жобалар бойынша міндеттемелерді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ұсынылғанға дейін қабылдамайды.";</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және алтыншы бөліктері мынадай редакцияда жазылсын:</w:t>
      </w:r>
    </w:p>
    <w:bookmarkStart w:name="z777" w:id="685"/>
    <w:p>
      <w:pPr>
        <w:spacing w:after="0"/>
        <w:ind w:left="0"/>
        <w:jc w:val="both"/>
      </w:pPr>
      <w:r>
        <w:rPr>
          <w:rFonts w:ascii="Times New Roman"/>
          <w:b w:val="false"/>
          <w:i w:val="false"/>
          <w:color w:val="000000"/>
          <w:sz w:val="28"/>
        </w:rPr>
        <w:t>
      "Осы Кодекстің 79-бабының 2-тармағы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ұсынылғаннан кейін жүзеге асырылады.</w:t>
      </w:r>
    </w:p>
    <w:bookmarkEnd w:id="685"/>
    <w:bookmarkStart w:name="z778" w:id="686"/>
    <w:p>
      <w:pPr>
        <w:spacing w:after="0"/>
        <w:ind w:left="0"/>
        <w:jc w:val="both"/>
      </w:pPr>
      <w:r>
        <w:rPr>
          <w:rFonts w:ascii="Times New Roman"/>
          <w:b w:val="false"/>
          <w:i w:val="false"/>
          <w:color w:val="000000"/>
          <w:sz w:val="28"/>
        </w:rPr>
        <w:t>
      Мемлекеттік мекеме осы Кодекстің 79-бабының 2-тармағы екінші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міндеттемелерді Республикалық бюджет комиссиясының оң ұсынысы алынған күннен бастап республикалық бюджет нақтыланғанға немесе түзетілгенге дейін осы Кодекстің 154-бабының 2-тармағына сәйкес құжаттама бюджеттік жоспарлау жөніндегі орталық уәкілетті органға ұсынылғанға дейін қабылдамайды.";</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80" w:id="687"/>
    <w:p>
      <w:pPr>
        <w:spacing w:after="0"/>
        <w:ind w:left="0"/>
        <w:jc w:val="both"/>
      </w:pPr>
      <w:r>
        <w:rPr>
          <w:rFonts w:ascii="Times New Roman"/>
          <w:b w:val="false"/>
          <w:i w:val="false"/>
          <w:color w:val="000000"/>
          <w:sz w:val="28"/>
        </w:rPr>
        <w:t>
      "9. Мемлекеттік мекемелердің азаматтық-құқықтық мәмілелерін тіркеуді жүзеге асыру тәртібін бюджетті атқару жөніндегі орталық уәкілетті орган айқындайды.";</w:t>
      </w:r>
    </w:p>
    <w:bookmarkEnd w:id="687"/>
    <w:bookmarkStart w:name="z781" w:id="68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97-баптың</w:t>
      </w:r>
      <w:r>
        <w:rPr>
          <w:rFonts w:ascii="Times New Roman"/>
          <w:b w:val="false"/>
          <w:i w:val="false"/>
          <w:color w:val="000000"/>
          <w:sz w:val="28"/>
        </w:rPr>
        <w:t xml:space="preserve"> 9-тармағы мынадай редакцияда жазылсын:</w:t>
      </w:r>
    </w:p>
    <w:bookmarkEnd w:id="688"/>
    <w:bookmarkStart w:name="z782" w:id="689"/>
    <w:p>
      <w:pPr>
        <w:spacing w:after="0"/>
        <w:ind w:left="0"/>
        <w:jc w:val="both"/>
      </w:pPr>
      <w:r>
        <w:rPr>
          <w:rFonts w:ascii="Times New Roman"/>
          <w:b w:val="false"/>
          <w:i w:val="false"/>
          <w:color w:val="000000"/>
          <w:sz w:val="28"/>
        </w:rPr>
        <w:t>
      "9. Төлемдер мен ақша аударымдарын жүзеге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End w:id="689"/>
    <w:bookmarkStart w:name="z783" w:id="690"/>
    <w:p>
      <w:pPr>
        <w:spacing w:after="0"/>
        <w:ind w:left="0"/>
        <w:jc w:val="both"/>
      </w:pPr>
      <w:r>
        <w:rPr>
          <w:rFonts w:ascii="Times New Roman"/>
          <w:b w:val="false"/>
          <w:i w:val="false"/>
          <w:color w:val="000000"/>
          <w:sz w:val="28"/>
        </w:rPr>
        <w:t xml:space="preserve">
      39) 98-баптың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90"/>
    <w:bookmarkStart w:name="z784" w:id="691"/>
    <w:p>
      <w:pPr>
        <w:spacing w:after="0"/>
        <w:ind w:left="0"/>
        <w:jc w:val="both"/>
      </w:pPr>
      <w:r>
        <w:rPr>
          <w:rFonts w:ascii="Times New Roman"/>
          <w:b w:val="false"/>
          <w:i w:val="false"/>
          <w:color w:val="000000"/>
          <w:sz w:val="28"/>
        </w:rPr>
        <w:t>
      "5. Инкассолық өкімдерді орындау бюджетті атқару жөніндегі орталық уәкілетті орган белгілеген тәртіппен жүзеге асырылады.";</w:t>
      </w:r>
    </w:p>
    <w:bookmarkEnd w:id="691"/>
    <w:bookmarkStart w:name="z785" w:id="692"/>
    <w:p>
      <w:pPr>
        <w:spacing w:after="0"/>
        <w:ind w:left="0"/>
        <w:jc w:val="both"/>
      </w:pPr>
      <w:r>
        <w:rPr>
          <w:rFonts w:ascii="Times New Roman"/>
          <w:b w:val="false"/>
          <w:i w:val="false"/>
          <w:color w:val="000000"/>
          <w:sz w:val="28"/>
        </w:rPr>
        <w:t xml:space="preserve">
      40) 99-баптың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92"/>
    <w:bookmarkStart w:name="z786" w:id="693"/>
    <w:p>
      <w:pPr>
        <w:spacing w:after="0"/>
        <w:ind w:left="0"/>
        <w:jc w:val="both"/>
      </w:pPr>
      <w:r>
        <w:rPr>
          <w:rFonts w:ascii="Times New Roman"/>
          <w:b w:val="false"/>
          <w:i w:val="false"/>
          <w:color w:val="000000"/>
          <w:sz w:val="28"/>
        </w:rPr>
        <w:t>
      "4. Төлемдер мен ақша аударымдарын шетел валютасында жүзеге асыру тәртібін бюджетті атқару жөніндегі орталық уәкілетті орган айқындайды.";</w:t>
      </w:r>
    </w:p>
    <w:bookmarkEnd w:id="693"/>
    <w:bookmarkStart w:name="z787" w:id="694"/>
    <w:p>
      <w:pPr>
        <w:spacing w:after="0"/>
        <w:ind w:left="0"/>
        <w:jc w:val="both"/>
      </w:pPr>
      <w:r>
        <w:rPr>
          <w:rFonts w:ascii="Times New Roman"/>
          <w:b w:val="false"/>
          <w:i w:val="false"/>
          <w:color w:val="000000"/>
          <w:sz w:val="28"/>
        </w:rPr>
        <w:t xml:space="preserve">
      41) 100-баптың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694"/>
    <w:bookmarkStart w:name="z788" w:id="695"/>
    <w:p>
      <w:pPr>
        <w:spacing w:after="0"/>
        <w:ind w:left="0"/>
        <w:jc w:val="both"/>
      </w:pPr>
      <w:r>
        <w:rPr>
          <w:rFonts w:ascii="Times New Roman"/>
          <w:b w:val="false"/>
          <w:i w:val="false"/>
          <w:color w:val="000000"/>
          <w:sz w:val="28"/>
        </w:rPr>
        <w:t>
      "1.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w:t>
      </w:r>
    </w:p>
    <w:bookmarkEnd w:id="695"/>
    <w:bookmarkStart w:name="z789" w:id="69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100-1-бап</w:t>
      </w:r>
      <w:r>
        <w:rPr>
          <w:rFonts w:ascii="Times New Roman"/>
          <w:b w:val="false"/>
          <w:i w:val="false"/>
          <w:color w:val="000000"/>
          <w:sz w:val="28"/>
        </w:rPr>
        <w:t xml:space="preserve"> мынадай редакцияда жазылсын:</w:t>
      </w:r>
    </w:p>
    <w:bookmarkEnd w:id="696"/>
    <w:p>
      <w:pPr>
        <w:spacing w:after="0"/>
        <w:ind w:left="0"/>
        <w:jc w:val="both"/>
      </w:pPr>
      <w:r>
        <w:rPr>
          <w:rFonts w:ascii="Times New Roman"/>
          <w:b/>
          <w:i w:val="false"/>
          <w:color w:val="000000"/>
          <w:sz w:val="28"/>
        </w:rPr>
        <w:t>"100-1-бап. Квазимемлекеттік сектор субъектілерінің төлемдері мен ақша аударымдарын жүргізуді тоқтата тұру</w:t>
      </w:r>
    </w:p>
    <w:bookmarkStart w:name="z793" w:id="697"/>
    <w:p>
      <w:pPr>
        <w:spacing w:after="0"/>
        <w:ind w:left="0"/>
        <w:jc w:val="both"/>
      </w:pPr>
      <w:r>
        <w:rPr>
          <w:rFonts w:ascii="Times New Roman"/>
          <w:b w:val="false"/>
          <w:i w:val="false"/>
          <w:color w:val="000000"/>
          <w:sz w:val="28"/>
        </w:rPr>
        <w:t>
      Инкассолық өкім ұсынылған жағдайда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мерзімдерде квазимемлекеттік сектор субъектілерінің құжаттарын қабылдауды және төлемдері мен ақша аударымдарын жүргізуді тоқтата тұрады.";</w:t>
      </w:r>
    </w:p>
    <w:bookmarkEnd w:id="697"/>
    <w:bookmarkStart w:name="z70" w:id="698"/>
    <w:p>
      <w:pPr>
        <w:spacing w:after="0"/>
        <w:ind w:left="0"/>
        <w:jc w:val="both"/>
      </w:pPr>
      <w:r>
        <w:rPr>
          <w:rFonts w:ascii="Times New Roman"/>
          <w:b w:val="false"/>
          <w:i w:val="false"/>
          <w:color w:val="000000"/>
          <w:sz w:val="28"/>
        </w:rPr>
        <w:t xml:space="preserve">
      43) 101-баптың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698"/>
    <w:bookmarkStart w:name="z795" w:id="699"/>
    <w:p>
      <w:pPr>
        <w:spacing w:after="0"/>
        <w:ind w:left="0"/>
        <w:jc w:val="both"/>
      </w:pPr>
      <w:r>
        <w:rPr>
          <w:rFonts w:ascii="Times New Roman"/>
          <w:b w:val="false"/>
          <w:i w:val="false"/>
          <w:color w:val="000000"/>
          <w:sz w:val="28"/>
        </w:rPr>
        <w:t>
      "9. Уақытша бос бюджет ақшасын орналастыру тәртібін Қазақстан Республикасы Ұлттық Банкімен келісу бойынша бюджетті атқару жөніндегі орталық уәкілетті орган айқындайды.";</w:t>
      </w:r>
    </w:p>
    <w:bookmarkEnd w:id="699"/>
    <w:bookmarkStart w:name="z796" w:id="700"/>
    <w:p>
      <w:pPr>
        <w:spacing w:after="0"/>
        <w:ind w:left="0"/>
        <w:jc w:val="both"/>
      </w:pPr>
      <w:r>
        <w:rPr>
          <w:rFonts w:ascii="Times New Roman"/>
          <w:b w:val="false"/>
          <w:i w:val="false"/>
          <w:color w:val="000000"/>
          <w:sz w:val="28"/>
        </w:rPr>
        <w:t xml:space="preserve">
      44) 102-баптың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700"/>
    <w:bookmarkStart w:name="z797" w:id="701"/>
    <w:p>
      <w:pPr>
        <w:spacing w:after="0"/>
        <w:ind w:left="0"/>
        <w:jc w:val="both"/>
      </w:pPr>
      <w:r>
        <w:rPr>
          <w:rFonts w:ascii="Times New Roman"/>
          <w:b w:val="false"/>
          <w:i w:val="false"/>
          <w:color w:val="000000"/>
          <w:sz w:val="28"/>
        </w:rPr>
        <w:t>
      "9. Мемлекеттік мекемелердің тауарларды (жұмыстарды, көрсетілетін қызметті) өткізуден түсетін, өз иелігінде қалатын ақшаны пайдалану тәртібін бюджетті атқару жөніндегі орталық уәкілетті органмен келісу бойынша тиісті саланың (аяның) орталық мемлекеттік органы айқындайды.";</w:t>
      </w:r>
    </w:p>
    <w:bookmarkEnd w:id="701"/>
    <w:bookmarkStart w:name="z798" w:id="702"/>
    <w:p>
      <w:pPr>
        <w:spacing w:after="0"/>
        <w:ind w:left="0"/>
        <w:jc w:val="both"/>
      </w:pPr>
      <w:r>
        <w:rPr>
          <w:rFonts w:ascii="Times New Roman"/>
          <w:b w:val="false"/>
          <w:i w:val="false"/>
          <w:color w:val="000000"/>
          <w:sz w:val="28"/>
        </w:rPr>
        <w:t xml:space="preserve">
      45) 102-1-баптың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702"/>
    <w:bookmarkStart w:name="z799" w:id="703"/>
    <w:p>
      <w:pPr>
        <w:spacing w:after="0"/>
        <w:ind w:left="0"/>
        <w:jc w:val="both"/>
      </w:pPr>
      <w:r>
        <w:rPr>
          <w:rFonts w:ascii="Times New Roman"/>
          <w:b w:val="false"/>
          <w:i w:val="false"/>
          <w:color w:val="000000"/>
          <w:sz w:val="28"/>
        </w:rPr>
        <w:t>
      "7. Аудандық маңызы бар қала, ауыл, кент, ауылдық округ әкімдерінің жергілікті өзін-өзі басқару функцияларын іске асыруына бағытталған ақша түсімі мен оны жұмсау тәртібін бюджетті атқару жөніндегі орталық уәкілетті орган айқындайды.";</w:t>
      </w:r>
    </w:p>
    <w:bookmarkEnd w:id="703"/>
    <w:bookmarkStart w:name="z800" w:id="704"/>
    <w:p>
      <w:pPr>
        <w:spacing w:after="0"/>
        <w:ind w:left="0"/>
        <w:jc w:val="both"/>
      </w:pPr>
      <w:r>
        <w:rPr>
          <w:rFonts w:ascii="Times New Roman"/>
          <w:b w:val="false"/>
          <w:i w:val="false"/>
          <w:color w:val="000000"/>
          <w:sz w:val="28"/>
        </w:rPr>
        <w:t xml:space="preserve">
      46) 107-баптың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704"/>
    <w:bookmarkStart w:name="z801" w:id="705"/>
    <w:p>
      <w:pPr>
        <w:spacing w:after="0"/>
        <w:ind w:left="0"/>
        <w:jc w:val="both"/>
      </w:pP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бес жұмыс күні ішінде:</w:t>
      </w:r>
    </w:p>
    <w:bookmarkEnd w:id="705"/>
    <w:bookmarkStart w:name="z802" w:id="706"/>
    <w:p>
      <w:pPr>
        <w:spacing w:after="0"/>
        <w:ind w:left="0"/>
        <w:jc w:val="both"/>
      </w:pPr>
      <w:r>
        <w:rPr>
          <w:rFonts w:ascii="Times New Roman"/>
          <w:b w:val="false"/>
          <w:i w:val="false"/>
          <w:color w:val="000000"/>
          <w:sz w:val="28"/>
        </w:rPr>
        <w:t>
      мемлекеттік жоспарлау жөніндегі орталық уәкілетті органға стратегиялық жоспарларға енгізілетін өзгерістер мен толықтырулардың жобаларын, өзгерістер енгізу көзделетін бюджеттік бағдарламалар жобаларын;</w:t>
      </w:r>
    </w:p>
    <w:bookmarkEnd w:id="706"/>
    <w:bookmarkStart w:name="z803" w:id="707"/>
    <w:p>
      <w:pPr>
        <w:spacing w:after="0"/>
        <w:ind w:left="0"/>
        <w:jc w:val="both"/>
      </w:pPr>
      <w:r>
        <w:rPr>
          <w:rFonts w:ascii="Times New Roman"/>
          <w:b w:val="false"/>
          <w:i w:val="false"/>
          <w:color w:val="000000"/>
          <w:sz w:val="28"/>
        </w:rPr>
        <w:t>
      бюджеттік жоспарлау жөніндегі орталық уәкілетті органға стратегиялық жоспарларға енгізілетін өзгерістер мен толықтырулардың жобаларын, бюджеттік бағдарламалардың жобаларын және өзгерістер енгізу көзделетін бюджеттік бағдарламалар бойынша бюджеттік өтінімді ұсынады.</w:t>
      </w:r>
    </w:p>
    <w:bookmarkEnd w:id="707"/>
    <w:bookmarkStart w:name="z804" w:id="708"/>
    <w:p>
      <w:pPr>
        <w:spacing w:after="0"/>
        <w:ind w:left="0"/>
        <w:jc w:val="both"/>
      </w:pPr>
      <w:r>
        <w:rPr>
          <w:rFonts w:ascii="Times New Roman"/>
          <w:b w:val="false"/>
          <w:i w:val="false"/>
          <w:color w:val="000000"/>
          <w:sz w:val="28"/>
        </w:rPr>
        <w:t>
      4-1. Мемлекеттік жоспарлау жөніндегі орталық уәкілетті орган республикалық бюджеттік бағдарламалардың әкімшілері стратегиялық жоспарларға енгізілетін өзгерістер мен толықтырулардың жобаларын, бюджеттік бағдарламалардың жобаларын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p>
    <w:bookmarkEnd w:id="708"/>
    <w:bookmarkStart w:name="z805" w:id="709"/>
    <w:p>
      <w:pPr>
        <w:spacing w:after="0"/>
        <w:ind w:left="0"/>
        <w:jc w:val="both"/>
      </w:pPr>
      <w:r>
        <w:rPr>
          <w:rFonts w:ascii="Times New Roman"/>
          <w:b w:val="false"/>
          <w:i w:val="false"/>
          <w:color w:val="000000"/>
          <w:sz w:val="28"/>
        </w:rPr>
        <w:t>
      Бюджеттік жоспарлау жөніндегі орталық уәкілетті орган бес жұмыс күні ішінде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p>
    <w:bookmarkEnd w:id="709"/>
    <w:bookmarkStart w:name="z806" w:id="710"/>
    <w:p>
      <w:pPr>
        <w:spacing w:after="0"/>
        <w:ind w:left="0"/>
        <w:jc w:val="both"/>
      </w:pPr>
      <w:r>
        <w:rPr>
          <w:rFonts w:ascii="Times New Roman"/>
          <w:b w:val="false"/>
          <w:i w:val="false"/>
          <w:color w:val="000000"/>
          <w:sz w:val="28"/>
        </w:rPr>
        <w:t>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енгізеді.</w:t>
      </w:r>
    </w:p>
    <w:bookmarkEnd w:id="710"/>
    <w:bookmarkStart w:name="z807" w:id="711"/>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комиссиясының нақтыланған республикалық бюджеттің жобасы бойынша ұсынысының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p>
    <w:bookmarkEnd w:id="711"/>
    <w:bookmarkStart w:name="z808" w:id="71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111-баптың</w:t>
      </w:r>
      <w:r>
        <w:rPr>
          <w:rFonts w:ascii="Times New Roman"/>
          <w:b w:val="false"/>
          <w:i w:val="false"/>
          <w:color w:val="000000"/>
          <w:sz w:val="28"/>
        </w:rPr>
        <w:t xml:space="preserve"> 1-тармағының бірінші бөлігі мынадай редакцияда жазылсын:</w:t>
      </w:r>
    </w:p>
    <w:bookmarkEnd w:id="712"/>
    <w:bookmarkStart w:name="z809" w:id="713"/>
    <w:p>
      <w:pPr>
        <w:spacing w:after="0"/>
        <w:ind w:left="0"/>
        <w:jc w:val="both"/>
      </w:pP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жергілікті атқарушы органдардың қаулылары және өзге де нормативтік құқықтық актілер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bookmarkEnd w:id="713"/>
    <w:bookmarkStart w:name="z810" w:id="714"/>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151-бапта</w:t>
      </w:r>
      <w:r>
        <w:rPr>
          <w:rFonts w:ascii="Times New Roman"/>
          <w:b w:val="false"/>
          <w:i w:val="false"/>
          <w:color w:val="000000"/>
          <w:sz w:val="28"/>
        </w:rPr>
        <w:t>:</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және төртінші бөліктері мынадай редакцияда жазылсын:</w:t>
      </w:r>
    </w:p>
    <w:bookmarkStart w:name="z812" w:id="715"/>
    <w:p>
      <w:pPr>
        <w:spacing w:after="0"/>
        <w:ind w:left="0"/>
        <w:jc w:val="both"/>
      </w:pPr>
      <w:r>
        <w:rPr>
          <w:rFonts w:ascii="Times New Roman"/>
          <w:b w:val="false"/>
          <w:i w:val="false"/>
          <w:color w:val="000000"/>
          <w:sz w:val="28"/>
        </w:rPr>
        <w:t>
      "Бұл ретте бюджеттік бағдарламалардың әкімшілері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154-баптарында көрсетілген тиісті құжаттаманы бюджеттік жоспарлау жөніндегі орталық уәкілетті органға ұсынуға міндетті.";</w:t>
      </w:r>
    </w:p>
    <w:bookmarkEnd w:id="715"/>
    <w:bookmarkStart w:name="z813" w:id="716"/>
    <w:p>
      <w:pPr>
        <w:spacing w:after="0"/>
        <w:ind w:left="0"/>
        <w:jc w:val="both"/>
      </w:pPr>
      <w:r>
        <w:rPr>
          <w:rFonts w:ascii="Times New Roman"/>
          <w:b w:val="false"/>
          <w:i w:val="false"/>
          <w:color w:val="000000"/>
          <w:sz w:val="28"/>
        </w:rPr>
        <w:t>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15" w:id="717"/>
    <w:p>
      <w:pPr>
        <w:spacing w:after="0"/>
        <w:ind w:left="0"/>
        <w:jc w:val="both"/>
      </w:pPr>
      <w:r>
        <w:rPr>
          <w:rFonts w:ascii="Times New Roman"/>
          <w:b w:val="false"/>
          <w:i w:val="false"/>
          <w:color w:val="000000"/>
          <w:sz w:val="28"/>
        </w:rPr>
        <w:t>
      "14. Бюджеттік инвестицияларды жоспарлау және іске асыру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717"/>
    <w:bookmarkStart w:name="z816" w:id="718"/>
    <w:p>
      <w:pPr>
        <w:spacing w:after="0"/>
        <w:ind w:left="0"/>
        <w:jc w:val="both"/>
      </w:pPr>
      <w:r>
        <w:rPr>
          <w:rFonts w:ascii="Times New Roman"/>
          <w:b w:val="false"/>
          <w:i w:val="false"/>
          <w:color w:val="000000"/>
          <w:sz w:val="28"/>
        </w:rPr>
        <w:t xml:space="preserve">
      49) 152-баптың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718"/>
    <w:bookmarkStart w:name="z817" w:id="719"/>
    <w:p>
      <w:pPr>
        <w:spacing w:after="0"/>
        <w:ind w:left="0"/>
        <w:jc w:val="both"/>
      </w:pPr>
      <w:r>
        <w:rPr>
          <w:rFonts w:ascii="Times New Roman"/>
          <w:b w:val="false"/>
          <w:i w:val="false"/>
          <w:color w:val="000000"/>
          <w:sz w:val="28"/>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719"/>
    <w:bookmarkStart w:name="z818" w:id="720"/>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153-бапта</w:t>
      </w:r>
      <w:r>
        <w:rPr>
          <w:rFonts w:ascii="Times New Roman"/>
          <w:b w:val="false"/>
          <w:i w:val="false"/>
          <w:color w:val="000000"/>
          <w:sz w:val="28"/>
        </w:rPr>
        <w:t>:</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20" w:id="721"/>
    <w:p>
      <w:pPr>
        <w:spacing w:after="0"/>
        <w:ind w:left="0"/>
        <w:jc w:val="both"/>
      </w:pPr>
      <w:r>
        <w:rPr>
          <w:rFonts w:ascii="Times New Roman"/>
          <w:b w:val="false"/>
          <w:i w:val="false"/>
          <w:color w:val="000000"/>
          <w:sz w:val="28"/>
        </w:rPr>
        <w:t>
      "5. Бюджеттік инвестициялық жобаны қарауды мемлекеттік жоспарлау жөніндегі орталық немесе жергілікті уәкілетті орган бюджеттік жоспарлау жөніндегі орталық уәкілетті органмен келісу бойынша мемлекеттік жоспарлау жөніндегі орталық уәкілетті орган айқындайтын бюджеттік инвестициялық 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жүзеге асырады.</w:t>
      </w:r>
    </w:p>
    <w:bookmarkEnd w:id="721"/>
    <w:bookmarkStart w:name="z821" w:id="722"/>
    <w:p>
      <w:pPr>
        <w:spacing w:after="0"/>
        <w:ind w:left="0"/>
        <w:jc w:val="both"/>
      </w:pPr>
      <w:r>
        <w:rPr>
          <w:rFonts w:ascii="Times New Roman"/>
          <w:b w:val="false"/>
          <w:i w:val="false"/>
          <w:color w:val="000000"/>
          <w:sz w:val="28"/>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жобаларды қарау инвестициялық ұсыныс кезеңінде жүзеге асырылады.";</w:t>
      </w:r>
    </w:p>
    <w:bookmarkEnd w:id="722"/>
    <w:bookmarkStart w:name="z822" w:id="723"/>
    <w:p>
      <w:pPr>
        <w:spacing w:after="0"/>
        <w:ind w:left="0"/>
        <w:jc w:val="both"/>
      </w:pPr>
      <w:r>
        <w:rPr>
          <w:rFonts w:ascii="Times New Roman"/>
          <w:b w:val="false"/>
          <w:i w:val="false"/>
          <w:color w:val="000000"/>
          <w:sz w:val="28"/>
        </w:rPr>
        <w:t>
      мынадай мазмұндағы 6-1-тармақпен толықтырылсын:</w:t>
      </w:r>
    </w:p>
    <w:bookmarkEnd w:id="723"/>
    <w:bookmarkStart w:name="z823" w:id="724"/>
    <w:p>
      <w:pPr>
        <w:spacing w:after="0"/>
        <w:ind w:left="0"/>
        <w:jc w:val="both"/>
      </w:pPr>
      <w:r>
        <w:rPr>
          <w:rFonts w:ascii="Times New Roman"/>
          <w:b w:val="false"/>
          <w:i w:val="false"/>
          <w:color w:val="000000"/>
          <w:sz w:val="28"/>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25" w:id="725"/>
    <w:p>
      <w:pPr>
        <w:spacing w:after="0"/>
        <w:ind w:left="0"/>
        <w:jc w:val="both"/>
      </w:pP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725"/>
    <w:bookmarkStart w:name="z826" w:id="726"/>
    <w:p>
      <w:pPr>
        <w:spacing w:after="0"/>
        <w:ind w:left="0"/>
        <w:jc w:val="both"/>
      </w:pPr>
      <w:r>
        <w:rPr>
          <w:rFonts w:ascii="Times New Roman"/>
          <w:b w:val="false"/>
          <w:i w:val="false"/>
          <w:color w:val="000000"/>
          <w:sz w:val="28"/>
        </w:rPr>
        <w:t xml:space="preserve">
      51) 154-баптың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мынадай редакцияда жазылсын:</w:t>
      </w:r>
    </w:p>
    <w:bookmarkEnd w:id="726"/>
    <w:bookmarkStart w:name="z827" w:id="727"/>
    <w:p>
      <w:pPr>
        <w:spacing w:after="0"/>
        <w:ind w:left="0"/>
        <w:jc w:val="both"/>
      </w:pPr>
      <w:r>
        <w:rPr>
          <w:rFonts w:ascii="Times New Roman"/>
          <w:b w:val="false"/>
          <w:i w:val="false"/>
          <w:color w:val="000000"/>
          <w:sz w:val="28"/>
        </w:rPr>
        <w:t>
      "4. Бюджеттік жоспарлау жөнiндегi орталық уәкiлеттi орган немесе мемлекеттік жоспарлау жөніндегі жергiлiктi уәкiлеттi орган, осы баптың 6-тармағында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p>
    <w:bookmarkEnd w:id="727"/>
    <w:bookmarkStart w:name="z828" w:id="728"/>
    <w:p>
      <w:pPr>
        <w:spacing w:after="0"/>
        <w:ind w:left="0"/>
        <w:jc w:val="both"/>
      </w:pPr>
      <w:r>
        <w:rPr>
          <w:rFonts w:ascii="Times New Roman"/>
          <w:b w:val="false"/>
          <w:i w:val="false"/>
          <w:color w:val="000000"/>
          <w:sz w:val="28"/>
        </w:rPr>
        <w:t>
      "13. Бюджеттік инвестициялардың қаржылық-экономикалық негіздемесін әзiрлеу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728"/>
    <w:bookmarkStart w:name="z829" w:id="729"/>
    <w:p>
      <w:pPr>
        <w:spacing w:after="0"/>
        <w:ind w:left="0"/>
        <w:jc w:val="both"/>
      </w:pPr>
      <w:r>
        <w:rPr>
          <w:rFonts w:ascii="Times New Roman"/>
          <w:b w:val="false"/>
          <w:i w:val="false"/>
          <w:color w:val="000000"/>
          <w:sz w:val="28"/>
        </w:rPr>
        <w:t xml:space="preserve">
      52) 155-2-баптың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729"/>
    <w:bookmarkStart w:name="z830" w:id="730"/>
    <w:p>
      <w:pPr>
        <w:spacing w:after="0"/>
        <w:ind w:left="0"/>
        <w:jc w:val="both"/>
      </w:pPr>
      <w:r>
        <w:rPr>
          <w:rFonts w:ascii="Times New Roman"/>
          <w:b w:val="false"/>
          <w:i w:val="false"/>
          <w:color w:val="000000"/>
          <w:sz w:val="28"/>
        </w:rPr>
        <w:t>
      "4. Бюджеттік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p>
    <w:bookmarkEnd w:id="730"/>
    <w:bookmarkStart w:name="z831" w:id="731"/>
    <w:p>
      <w:pPr>
        <w:spacing w:after="0"/>
        <w:ind w:left="0"/>
        <w:jc w:val="both"/>
      </w:pP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оған қажетті сараптамалар жүргізуге қойылатын талаптарды бюджеттік жоспарлау жөнiндегi уәкiлеттi органмен келісу бойынша мемлекеттік жоспарлау жөніндегі уәкiлеттi орган айқындайды.";</w:t>
      </w:r>
    </w:p>
    <w:bookmarkEnd w:id="731"/>
    <w:bookmarkStart w:name="z832" w:id="732"/>
    <w:p>
      <w:pPr>
        <w:spacing w:after="0"/>
        <w:ind w:left="0"/>
        <w:jc w:val="both"/>
      </w:pPr>
      <w:r>
        <w:rPr>
          <w:rFonts w:ascii="Times New Roman"/>
          <w:b w:val="false"/>
          <w:i w:val="false"/>
          <w:color w:val="000000"/>
          <w:sz w:val="28"/>
        </w:rPr>
        <w:t xml:space="preserve">
      53) 155-3-баптың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732"/>
    <w:bookmarkStart w:name="z833" w:id="733"/>
    <w:p>
      <w:pPr>
        <w:spacing w:after="0"/>
        <w:ind w:left="0"/>
        <w:jc w:val="both"/>
      </w:pPr>
      <w:r>
        <w:rPr>
          <w:rFonts w:ascii="Times New Roman"/>
          <w:b w:val="false"/>
          <w:i w:val="false"/>
          <w:color w:val="000000"/>
          <w:sz w:val="28"/>
        </w:rPr>
        <w:t>
      "1. Концессиялық жобаларды консультациялық қолдау мемлекеттік жоспарлау жөнiндегi уәкiлеттi органмен келісу бойынша бюджетті атқару жөніндегі уәкiлеттi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p>
    <w:bookmarkEnd w:id="733"/>
    <w:bookmarkStart w:name="z834" w:id="734"/>
    <w:p>
      <w:pPr>
        <w:spacing w:after="0"/>
        <w:ind w:left="0"/>
        <w:jc w:val="both"/>
      </w:pP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концессиялық жобаларды консультациялық қолдау жөнінде қызметтер көрсетуге арналған қорытындыны тиісті бюджет комиссиясының қарауына енгізеді.";</w:t>
      </w:r>
    </w:p>
    <w:bookmarkEnd w:id="734"/>
    <w:bookmarkStart w:name="z72" w:id="73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156-бап</w:t>
      </w:r>
      <w:r>
        <w:rPr>
          <w:rFonts w:ascii="Times New Roman"/>
          <w:b w:val="false"/>
          <w:i w:val="false"/>
          <w:color w:val="000000"/>
          <w:sz w:val="28"/>
        </w:rPr>
        <w:t xml:space="preserve"> мынадай редакцияда жазылсын:</w:t>
      </w:r>
    </w:p>
    <w:bookmarkEnd w:id="735"/>
    <w:p>
      <w:pPr>
        <w:spacing w:after="0"/>
        <w:ind w:left="0"/>
        <w:jc w:val="both"/>
      </w:pPr>
      <w:r>
        <w:rPr>
          <w:rFonts w:ascii="Times New Roman"/>
          <w:b/>
          <w:i w:val="false"/>
          <w:color w:val="000000"/>
          <w:sz w:val="28"/>
        </w:rPr>
        <w:t>"156-бап. Мемлекеттік концессиялық міндеттемелерді қабылдау үшін негіздер</w:t>
      </w:r>
    </w:p>
    <w:bookmarkStart w:name="z838" w:id="736"/>
    <w:p>
      <w:pPr>
        <w:spacing w:after="0"/>
        <w:ind w:left="0"/>
        <w:jc w:val="both"/>
      </w:pPr>
      <w:r>
        <w:rPr>
          <w:rFonts w:ascii="Times New Roman"/>
          <w:b w:val="false"/>
          <w:i w:val="false"/>
          <w:color w:val="000000"/>
          <w:sz w:val="28"/>
        </w:rPr>
        <w:t>
      Мемлекеттік концессиялық міндеттемелерді қабылдау концессия шарттарына қол қою арқылы жүзеге асырылады. Мыналардың:</w:t>
      </w:r>
    </w:p>
    <w:bookmarkEnd w:id="736"/>
    <w:bookmarkStart w:name="z839" w:id="737"/>
    <w:p>
      <w:pPr>
        <w:spacing w:after="0"/>
        <w:ind w:left="0"/>
        <w:jc w:val="both"/>
      </w:pPr>
      <w:r>
        <w:rPr>
          <w:rFonts w:ascii="Times New Roman"/>
          <w:b w:val="false"/>
          <w:i w:val="false"/>
          <w:color w:val="000000"/>
          <w:sz w:val="28"/>
        </w:rPr>
        <w:t>
      1) болған жағдайда келіссөздер хаттамасының;</w:t>
      </w:r>
    </w:p>
    <w:bookmarkEnd w:id="737"/>
    <w:bookmarkStart w:name="z840" w:id="738"/>
    <w:p>
      <w:pPr>
        <w:spacing w:after="0"/>
        <w:ind w:left="0"/>
        <w:jc w:val="both"/>
      </w:pP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ұсынысының;</w:t>
      </w:r>
    </w:p>
    <w:bookmarkEnd w:id="738"/>
    <w:bookmarkStart w:name="z841" w:id="739"/>
    <w:p>
      <w:pPr>
        <w:spacing w:after="0"/>
        <w:ind w:left="0"/>
        <w:jc w:val="both"/>
      </w:pPr>
      <w:r>
        <w:rPr>
          <w:rFonts w:ascii="Times New Roman"/>
          <w:b w:val="false"/>
          <w:i w:val="false"/>
          <w:color w:val="000000"/>
          <w:sz w:val="28"/>
        </w:rPr>
        <w:t>
      3) бюджет комиссиясының мемлекеттік концессиялық міндеттемелерді қабылдау туралы ұсынысының болуы мемлекеттік концессиялық міндеттемелерді қабылдау үшін негіз болып табылады.</w:t>
      </w:r>
    </w:p>
    <w:bookmarkEnd w:id="739"/>
    <w:bookmarkStart w:name="z842" w:id="740"/>
    <w:p>
      <w:pPr>
        <w:spacing w:after="0"/>
        <w:ind w:left="0"/>
        <w:jc w:val="both"/>
      </w:pPr>
      <w:r>
        <w:rPr>
          <w:rFonts w:ascii="Times New Roman"/>
          <w:b w:val="false"/>
          <w:i w:val="false"/>
          <w:color w:val="000000"/>
          <w:sz w:val="28"/>
        </w:rPr>
        <w:t>
      Концессиялық жобаларды ұсыну, қарау және іріктеу тәртібін мемлекеттік жоспарлау жөнiндегi уәкiлеттi орган айқындайды.";</w:t>
      </w:r>
    </w:p>
    <w:bookmarkEnd w:id="740"/>
    <w:bookmarkStart w:name="z73" w:id="74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157-бапта</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845" w:id="742"/>
    <w:p>
      <w:pPr>
        <w:spacing w:after="0"/>
        <w:ind w:left="0"/>
        <w:jc w:val="both"/>
      </w:pPr>
      <w:r>
        <w:rPr>
          <w:rFonts w:ascii="Times New Roman"/>
          <w:b w:val="false"/>
          <w:i w:val="false"/>
          <w:color w:val="000000"/>
          <w:sz w:val="28"/>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p>
    <w:bookmarkEnd w:id="742"/>
    <w:bookmarkStart w:name="z846" w:id="743"/>
    <w:p>
      <w:pPr>
        <w:spacing w:after="0"/>
        <w:ind w:left="0"/>
        <w:jc w:val="both"/>
      </w:pPr>
      <w:r>
        <w:rPr>
          <w:rFonts w:ascii="Times New Roman"/>
          <w:b w:val="false"/>
          <w:i w:val="false"/>
          <w:color w:val="000000"/>
          <w:sz w:val="28"/>
        </w:rPr>
        <w:t>
      Жергiлiктi бюджет қаражаты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848" w:id="744"/>
    <w:p>
      <w:pPr>
        <w:spacing w:after="0"/>
        <w:ind w:left="0"/>
        <w:jc w:val="both"/>
      </w:pPr>
      <w:r>
        <w:rPr>
          <w:rFonts w:ascii="Times New Roman"/>
          <w:b w:val="false"/>
          <w:i w:val="false"/>
          <w:color w:val="000000"/>
          <w:sz w:val="28"/>
        </w:rPr>
        <w:t>
      екінші бөлік мынадай редакцияда жазылсын:</w:t>
      </w:r>
    </w:p>
    <w:bookmarkEnd w:id="744"/>
    <w:bookmarkStart w:name="z849" w:id="745"/>
    <w:p>
      <w:pPr>
        <w:spacing w:after="0"/>
        <w:ind w:left="0"/>
        <w:jc w:val="both"/>
      </w:pPr>
      <w:r>
        <w:rPr>
          <w:rFonts w:ascii="Times New Roman"/>
          <w:b w:val="false"/>
          <w:i w:val="false"/>
          <w:color w:val="000000"/>
          <w:sz w:val="28"/>
        </w:rPr>
        <w:t>
      "Бюджеттік инвестициялық жобалардың іске асырылуы мониторингін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745"/>
    <w:bookmarkStart w:name="z850" w:id="746"/>
    <w:p>
      <w:pPr>
        <w:spacing w:after="0"/>
        <w:ind w:left="0"/>
        <w:jc w:val="both"/>
      </w:pPr>
      <w:r>
        <w:rPr>
          <w:rFonts w:ascii="Times New Roman"/>
          <w:b w:val="false"/>
          <w:i w:val="false"/>
          <w:color w:val="000000"/>
          <w:sz w:val="28"/>
        </w:rPr>
        <w:t>
      бесінші бөлік мынадай редакцияда жазылсын:</w:t>
      </w:r>
    </w:p>
    <w:bookmarkEnd w:id="746"/>
    <w:bookmarkStart w:name="z851" w:id="747"/>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747"/>
    <w:bookmarkStart w:name="z852" w:id="748"/>
    <w:p>
      <w:pPr>
        <w:spacing w:after="0"/>
        <w:ind w:left="0"/>
        <w:jc w:val="both"/>
      </w:pPr>
      <w:r>
        <w:rPr>
          <w:rFonts w:ascii="Times New Roman"/>
          <w:b w:val="false"/>
          <w:i w:val="false"/>
          <w:color w:val="000000"/>
          <w:sz w:val="28"/>
        </w:rPr>
        <w:t xml:space="preserve">
      56) 158-баптың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48"/>
    <w:bookmarkStart w:name="z853" w:id="749"/>
    <w:p>
      <w:pPr>
        <w:spacing w:after="0"/>
        <w:ind w:left="0"/>
        <w:jc w:val="both"/>
      </w:pPr>
      <w:r>
        <w:rPr>
          <w:rFonts w:ascii="Times New Roman"/>
          <w:b w:val="false"/>
          <w:i w:val="false"/>
          <w:color w:val="000000"/>
          <w:sz w:val="28"/>
        </w:rPr>
        <w:t>
      "4. Концессиялық жобалардың іске асырылуы мониторингін және оны бағалауды жүргізу тәртібін мемлекеттік жоспарлау жөніндегі уәкiлеттi орган айқындайды.";</w:t>
      </w:r>
    </w:p>
    <w:bookmarkEnd w:id="749"/>
    <w:bookmarkStart w:name="z854" w:id="750"/>
    <w:p>
      <w:pPr>
        <w:spacing w:after="0"/>
        <w:ind w:left="0"/>
        <w:jc w:val="both"/>
      </w:pPr>
      <w:r>
        <w:rPr>
          <w:rFonts w:ascii="Times New Roman"/>
          <w:b w:val="false"/>
          <w:i w:val="false"/>
          <w:color w:val="000000"/>
          <w:sz w:val="28"/>
        </w:rPr>
        <w:t xml:space="preserve">
      57) 159-баптың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750"/>
    <w:bookmarkStart w:name="z855" w:id="751"/>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751"/>
    <w:bookmarkStart w:name="z856" w:id="752"/>
    <w:p>
      <w:pPr>
        <w:spacing w:after="0"/>
        <w:ind w:left="0"/>
        <w:jc w:val="both"/>
      </w:pPr>
      <w:r>
        <w:rPr>
          <w:rFonts w:ascii="Times New Roman"/>
          <w:b w:val="false"/>
          <w:i w:val="false"/>
          <w:color w:val="000000"/>
          <w:sz w:val="28"/>
        </w:rPr>
        <w:t xml:space="preserve">
      58) 160-баптың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7-1-тармақтары</w:t>
      </w:r>
      <w:r>
        <w:rPr>
          <w:rFonts w:ascii="Times New Roman"/>
          <w:b w:val="false"/>
          <w:i w:val="false"/>
          <w:color w:val="000000"/>
          <w:sz w:val="28"/>
        </w:rPr>
        <w:t xml:space="preserve"> мынадай редакцияда жазылсын:</w:t>
      </w:r>
    </w:p>
    <w:bookmarkEnd w:id="752"/>
    <w:bookmarkStart w:name="z857" w:id="753"/>
    <w:p>
      <w:pPr>
        <w:spacing w:after="0"/>
        <w:ind w:left="0"/>
        <w:jc w:val="both"/>
      </w:pPr>
      <w:r>
        <w:rPr>
          <w:rFonts w:ascii="Times New Roman"/>
          <w:b w:val="false"/>
          <w:i w:val="false"/>
          <w:color w:val="000000"/>
          <w:sz w:val="28"/>
        </w:rPr>
        <w:t>
      "7. Концессиялық жобалар бойынша инвестициялық шығындардың өтемақысын беру тәртiбiн мемлекеттік жоспарлау жөнiндегi уәкiлеттi органмен келісу бойынша бюджетті атқару жөніндегі уәкiлеттi орган айқындайды.</w:t>
      </w:r>
    </w:p>
    <w:bookmarkEnd w:id="753"/>
    <w:bookmarkStart w:name="z858" w:id="754"/>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органдардың мемлекеттік концессиялық міндеттемелерінің лимиттерін айқындау әдістемесін мемлекеттік жоспарлау жөнiндегi уәкiлеттi орган бекітеді.";</w:t>
      </w:r>
    </w:p>
    <w:bookmarkEnd w:id="754"/>
    <w:bookmarkStart w:name="z859" w:id="755"/>
    <w:p>
      <w:pPr>
        <w:spacing w:after="0"/>
        <w:ind w:left="0"/>
        <w:jc w:val="both"/>
      </w:pPr>
      <w:r>
        <w:rPr>
          <w:rFonts w:ascii="Times New Roman"/>
          <w:b w:val="false"/>
          <w:i w:val="false"/>
          <w:color w:val="000000"/>
          <w:sz w:val="28"/>
        </w:rPr>
        <w:t xml:space="preserve">
      59) 161-баптың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755"/>
    <w:bookmarkStart w:name="z860" w:id="756"/>
    <w:p>
      <w:pPr>
        <w:spacing w:after="0"/>
        <w:ind w:left="0"/>
        <w:jc w:val="both"/>
      </w:pPr>
      <w:r>
        <w:rPr>
          <w:rFonts w:ascii="Times New Roman"/>
          <w:b w:val="false"/>
          <w:i w:val="false"/>
          <w:color w:val="000000"/>
          <w:sz w:val="28"/>
        </w:rPr>
        <w:t>
      "1. Мемлекеттік концессиялық мiндеттемелер бюджеттi атқару жөнiндегi орталық уәкiлеттi органда белгiленген тәртiппен тiркеуге және есепке алуға жатады.";</w:t>
      </w:r>
    </w:p>
    <w:bookmarkEnd w:id="756"/>
    <w:bookmarkStart w:name="z861" w:id="757"/>
    <w:p>
      <w:pPr>
        <w:spacing w:after="0"/>
        <w:ind w:left="0"/>
        <w:jc w:val="both"/>
      </w:pPr>
      <w:r>
        <w:rPr>
          <w:rFonts w:ascii="Times New Roman"/>
          <w:b w:val="false"/>
          <w:i w:val="false"/>
          <w:color w:val="000000"/>
          <w:sz w:val="28"/>
        </w:rPr>
        <w:t>
      "4. Мемлекеттік концессиялық мiндеттемелердiң мониторингi мемлекеттік жоспарлау жөнiндегi уәкiлеттi органмен келісу бойынша бюджетті атқару жөніндегі уәкiлеттi орган белгiлеген тәртiппен жүзеге асырылады.";</w:t>
      </w:r>
    </w:p>
    <w:bookmarkEnd w:id="757"/>
    <w:bookmarkStart w:name="z862" w:id="758"/>
    <w:p>
      <w:pPr>
        <w:spacing w:after="0"/>
        <w:ind w:left="0"/>
        <w:jc w:val="both"/>
      </w:pPr>
      <w:r>
        <w:rPr>
          <w:rFonts w:ascii="Times New Roman"/>
          <w:b w:val="false"/>
          <w:i w:val="false"/>
          <w:color w:val="000000"/>
          <w:sz w:val="28"/>
        </w:rPr>
        <w:t xml:space="preserve">
      60) 164-баптың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58"/>
    <w:bookmarkStart w:name="z863" w:id="759"/>
    <w:p>
      <w:pPr>
        <w:spacing w:after="0"/>
        <w:ind w:left="0"/>
        <w:jc w:val="both"/>
      </w:pPr>
      <w:r>
        <w:rPr>
          <w:rFonts w:ascii="Times New Roman"/>
          <w:b w:val="false"/>
          <w:i w:val="false"/>
          <w:color w:val="000000"/>
          <w:sz w:val="28"/>
        </w:rPr>
        <w:t>
      "2. Жергiлiктi атқарушы органның мемлекеттiк концессиялық мiндеттемелерiнiң лимитiн үшжылдық кезеңге бюджеттік жоспарлау жөнiндегi уәкiлеттi органмен келісу бойынша мемлекеттік жоспарлау жөніндегі уәкiлеттi орган белгiлейдi.";</w:t>
      </w:r>
    </w:p>
    <w:bookmarkEnd w:id="759"/>
    <w:bookmarkStart w:name="z864" w:id="760"/>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166-бап</w:t>
      </w:r>
      <w:r>
        <w:rPr>
          <w:rFonts w:ascii="Times New Roman"/>
          <w:b w:val="false"/>
          <w:i w:val="false"/>
          <w:color w:val="000000"/>
          <w:sz w:val="28"/>
        </w:rPr>
        <w:t xml:space="preserve"> мынадай редакцияда жазылсын: </w:t>
      </w:r>
    </w:p>
    <w:bookmarkEnd w:id="760"/>
    <w:p>
      <w:pPr>
        <w:spacing w:after="0"/>
        <w:ind w:left="0"/>
        <w:jc w:val="both"/>
      </w:pPr>
      <w:r>
        <w:rPr>
          <w:rFonts w:ascii="Times New Roman"/>
          <w:b/>
          <w:i w:val="false"/>
          <w:color w:val="000000"/>
          <w:sz w:val="28"/>
        </w:rPr>
        <w:t>"166-бап. Байланыссыз гранттар</w:t>
      </w:r>
    </w:p>
    <w:bookmarkStart w:name="z866" w:id="761"/>
    <w:p>
      <w:pPr>
        <w:spacing w:after="0"/>
        <w:ind w:left="0"/>
        <w:jc w:val="both"/>
      </w:pPr>
      <w:r>
        <w:rPr>
          <w:rFonts w:ascii="Times New Roman"/>
          <w:b w:val="false"/>
          <w:i w:val="false"/>
          <w:color w:val="000000"/>
          <w:sz w:val="28"/>
        </w:rPr>
        <w:t>
      Байланыссыз гранттарды тарту, пайдалану, мониторингілеу және пайдаланылуын бағалау мемлекеттік жоспарлау жөніндегі орталық уәкілетті орган айқындайтын тәртіппен жүзеге асырылады.";</w:t>
      </w:r>
    </w:p>
    <w:bookmarkEnd w:id="761"/>
    <w:bookmarkStart w:name="z74" w:id="762"/>
    <w:p>
      <w:pPr>
        <w:spacing w:after="0"/>
        <w:ind w:left="0"/>
        <w:jc w:val="both"/>
      </w:pPr>
      <w:r>
        <w:rPr>
          <w:rFonts w:ascii="Times New Roman"/>
          <w:b w:val="false"/>
          <w:i w:val="false"/>
          <w:color w:val="000000"/>
          <w:sz w:val="28"/>
        </w:rPr>
        <w:t xml:space="preserve">
      62) 167-баптың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762"/>
    <w:bookmarkStart w:name="z868" w:id="763"/>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айқындайтын тәртіппен мемлекеттік жоспарлау жөніндегі орталық уәкілетті органға ұсынады.</w:t>
      </w:r>
    </w:p>
    <w:bookmarkEnd w:id="763"/>
    <w:bookmarkStart w:name="z869" w:id="764"/>
    <w:p>
      <w:pPr>
        <w:spacing w:after="0"/>
        <w:ind w:left="0"/>
        <w:jc w:val="both"/>
      </w:pP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 және бекітеді.";</w:t>
      </w:r>
    </w:p>
    <w:bookmarkEnd w:id="764"/>
    <w:bookmarkStart w:name="z870" w:id="765"/>
    <w:p>
      <w:pPr>
        <w:spacing w:after="0"/>
        <w:ind w:left="0"/>
        <w:jc w:val="both"/>
      </w:pPr>
      <w:r>
        <w:rPr>
          <w:rFonts w:ascii="Times New Roman"/>
          <w:b w:val="false"/>
          <w:i w:val="false"/>
          <w:color w:val="000000"/>
          <w:sz w:val="28"/>
        </w:rPr>
        <w:t xml:space="preserve">
      63) 173-баптың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65"/>
    <w:bookmarkStart w:name="z871" w:id="766"/>
    <w:p>
      <w:pPr>
        <w:spacing w:after="0"/>
        <w:ind w:left="0"/>
        <w:jc w:val="both"/>
      </w:pPr>
      <w:r>
        <w:rPr>
          <w:rFonts w:ascii="Times New Roman"/>
          <w:b w:val="false"/>
          <w:i w:val="false"/>
          <w:color w:val="000000"/>
          <w:sz w:val="28"/>
        </w:rPr>
        <w:t>
      "3) мемлекеттік жоспарлау жөнiндегi уәкiлеттi органмен келісу бойынша бюджетті атқару жөніндегі уәкiлеттi орган айқындайтын критерийлерге сәйкес қарыз алушының кредиттік қабілеттілігі.";</w:t>
      </w:r>
    </w:p>
    <w:bookmarkEnd w:id="766"/>
    <w:bookmarkStart w:name="z872" w:id="767"/>
    <w:p>
      <w:pPr>
        <w:spacing w:after="0"/>
        <w:ind w:left="0"/>
        <w:jc w:val="both"/>
      </w:pPr>
      <w:r>
        <w:rPr>
          <w:rFonts w:ascii="Times New Roman"/>
          <w:b w:val="false"/>
          <w:i w:val="false"/>
          <w:color w:val="000000"/>
          <w:sz w:val="28"/>
        </w:rPr>
        <w:t xml:space="preserve">
      64) 183-баптың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767"/>
    <w:bookmarkStart w:name="z873" w:id="768"/>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мемлекеттік жоспарлау жөнiндегi уәкiлеттi органмен келісу бойынша бюджетті атқару жөніндегі уәкiлеттi орган айқындайды.";</w:t>
      </w:r>
    </w:p>
    <w:bookmarkEnd w:id="768"/>
    <w:bookmarkStart w:name="z874" w:id="769"/>
    <w:p>
      <w:pPr>
        <w:spacing w:after="0"/>
        <w:ind w:left="0"/>
        <w:jc w:val="both"/>
      </w:pPr>
      <w:r>
        <w:rPr>
          <w:rFonts w:ascii="Times New Roman"/>
          <w:b w:val="false"/>
          <w:i w:val="false"/>
          <w:color w:val="000000"/>
          <w:sz w:val="28"/>
        </w:rPr>
        <w:t xml:space="preserve">
      65) 184-баптың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769"/>
    <w:bookmarkStart w:name="z875" w:id="770"/>
    <w:p>
      <w:pPr>
        <w:spacing w:after="0"/>
        <w:ind w:left="0"/>
        <w:jc w:val="both"/>
      </w:pPr>
      <w:r>
        <w:rPr>
          <w:rFonts w:ascii="Times New Roman"/>
          <w:b w:val="false"/>
          <w:i w:val="false"/>
          <w:color w:val="000000"/>
          <w:sz w:val="28"/>
        </w:rPr>
        <w:t>
      "Бюджетті атқару жөніндегі орталық уәкілетті орган шығарған тиісті мемлекеттік бағалы қағаздар бойынша кірістіліктің орташа өлшемді мөлшерлемесін айқындау тәртібін мемлекеттік жоспарлау жөнiндегi уәкiлеттi органмен келісу бойынша бюджетті атқару жөніндегі уәкiлеттi орган белгілейді.";</w:t>
      </w:r>
    </w:p>
    <w:bookmarkEnd w:id="770"/>
    <w:bookmarkStart w:name="z876" w:id="77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187-бапта</w:t>
      </w:r>
      <w:r>
        <w:rPr>
          <w:rFonts w:ascii="Times New Roman"/>
          <w:b w:val="false"/>
          <w:i w:val="false"/>
          <w:color w:val="000000"/>
          <w:sz w:val="28"/>
        </w:rPr>
        <w:t>:</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p>
    <w:bookmarkStart w:name="z878" w:id="772"/>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80" w:id="773"/>
    <w:p>
      <w:pPr>
        <w:spacing w:after="0"/>
        <w:ind w:left="0"/>
        <w:jc w:val="both"/>
      </w:pPr>
      <w:r>
        <w:rPr>
          <w:rFonts w:ascii="Times New Roman"/>
          <w:b w:val="false"/>
          <w:i w:val="false"/>
          <w:color w:val="000000"/>
          <w:sz w:val="28"/>
        </w:rPr>
        <w:t>
      "3) бюджет комиссиясының бюджеттік өтінімді және бюджеттік жоспарлау жөніндегі орталық уәкілетті органның немесе мемлекеттік жоспарлау жөніндегі жергілікті уәкілетті органның қорытындысын қарауын;";</w:t>
      </w:r>
    </w:p>
    <w:bookmarkEnd w:id="773"/>
    <w:bookmarkStart w:name="z881" w:id="77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188-бапта</w:t>
      </w:r>
      <w:r>
        <w:rPr>
          <w:rFonts w:ascii="Times New Roman"/>
          <w:b w:val="false"/>
          <w:i w:val="false"/>
          <w:color w:val="000000"/>
          <w:sz w:val="28"/>
        </w:rPr>
        <w:t>:</w:t>
      </w:r>
    </w:p>
    <w:bookmarkEnd w:id="774"/>
    <w:bookmarkStart w:name="z882" w:id="77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5"/>
    <w:bookmarkStart w:name="z883" w:id="776"/>
    <w:p>
      <w:pPr>
        <w:spacing w:after="0"/>
        <w:ind w:left="0"/>
        <w:jc w:val="both"/>
      </w:pPr>
      <w:r>
        <w:rPr>
          <w:rFonts w:ascii="Times New Roman"/>
          <w:b w:val="false"/>
          <w:i w:val="false"/>
          <w:color w:val="000000"/>
          <w:sz w:val="28"/>
        </w:rPr>
        <w:t>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келісу бойынша бюджетті атқару жөніндегі уәкiлеттi орган белгілейді;";</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85" w:id="777"/>
    <w:p>
      <w:pPr>
        <w:spacing w:after="0"/>
        <w:ind w:left="0"/>
        <w:jc w:val="both"/>
      </w:pPr>
      <w:r>
        <w:rPr>
          <w:rFonts w:ascii="Times New Roman"/>
          <w:b w:val="false"/>
          <w:i w:val="false"/>
          <w:color w:val="000000"/>
          <w:sz w:val="28"/>
        </w:rPr>
        <w:t>
      "6. Бюджеттік кредиттер беру жөніндегі рәсімдерді, оның ішінде оларды беру кезіндегі қажетті құжаттардың тізбесін мемлекеттік жоспарлау жөнiндегi уәкiлеттi органмен келісу бойынша бюджетті атқару жөніндегі уәкілетті орган айқындайды.";</w:t>
      </w:r>
    </w:p>
    <w:bookmarkEnd w:id="777"/>
    <w:bookmarkStart w:name="z886" w:id="778"/>
    <w:p>
      <w:pPr>
        <w:spacing w:after="0"/>
        <w:ind w:left="0"/>
        <w:jc w:val="both"/>
      </w:pPr>
      <w:r>
        <w:rPr>
          <w:rFonts w:ascii="Times New Roman"/>
          <w:b w:val="false"/>
          <w:i w:val="false"/>
          <w:color w:val="000000"/>
          <w:sz w:val="28"/>
        </w:rPr>
        <w:t xml:space="preserve">
      68) 192-баптың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78"/>
    <w:bookmarkStart w:name="z887" w:id="779"/>
    <w:p>
      <w:pPr>
        <w:spacing w:after="0"/>
        <w:ind w:left="0"/>
        <w:jc w:val="both"/>
      </w:pPr>
      <w:r>
        <w:rPr>
          <w:rFonts w:ascii="Times New Roman"/>
          <w:b w:val="false"/>
          <w:i w:val="false"/>
          <w:color w:val="000000"/>
          <w:sz w:val="28"/>
        </w:rPr>
        <w:t>
      "4. Бюджеттік кредит бойынша берешекті өтеу есебіне өндіріліп алынған мүлік мемлекеттік жоспарлау жөніндегі орталық уәкілетті органмен келісу бойынша бюджетті атқару жөніндегі орталық уәкілетті орган айқындаған тәртіппен өткізілуге және (немесе) мемлекеттік меншікке айналдыруға жатады.";</w:t>
      </w:r>
    </w:p>
    <w:bookmarkEnd w:id="779"/>
    <w:bookmarkStart w:name="z888" w:id="78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197-баптың</w:t>
      </w:r>
      <w:r>
        <w:rPr>
          <w:rFonts w:ascii="Times New Roman"/>
          <w:b w:val="false"/>
          <w:i w:val="false"/>
          <w:color w:val="000000"/>
          <w:sz w:val="28"/>
        </w:rPr>
        <w:t xml:space="preserve"> 1-тармағы мынадай редакцияда жазылсын:</w:t>
      </w:r>
    </w:p>
    <w:bookmarkEnd w:id="780"/>
    <w:bookmarkStart w:name="z889" w:id="781"/>
    <w:p>
      <w:pPr>
        <w:spacing w:after="0"/>
        <w:ind w:left="0"/>
        <w:jc w:val="both"/>
      </w:pPr>
      <w:r>
        <w:rPr>
          <w:rFonts w:ascii="Times New Roman"/>
          <w:b w:val="false"/>
          <w:i w:val="false"/>
          <w:color w:val="000000"/>
          <w:sz w:val="28"/>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ететін жағдайдың болуын бақылауды мемлекеттік жоспарлау жөнiндегi уәкiлеттi органмен келісу бойынша бюджетті атқару жөніндегі уәкілетті орган белгілеген тәртіппен жүзеге асырады.";</w:t>
      </w:r>
    </w:p>
    <w:bookmarkEnd w:id="781"/>
    <w:bookmarkStart w:name="z890" w:id="78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203-бапта</w:t>
      </w:r>
      <w:r>
        <w:rPr>
          <w:rFonts w:ascii="Times New Roman"/>
          <w:b w:val="false"/>
          <w:i w:val="false"/>
          <w:color w:val="000000"/>
          <w:sz w:val="28"/>
        </w:rPr>
        <w:t>:</w:t>
      </w:r>
    </w:p>
    <w:bookmarkEnd w:id="782"/>
    <w:bookmarkStart w:name="z891" w:id="78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783"/>
    <w:bookmarkStart w:name="z892" w:id="784"/>
    <w:p>
      <w:pPr>
        <w:spacing w:after="0"/>
        <w:ind w:left="0"/>
        <w:jc w:val="both"/>
      </w:pPr>
      <w:r>
        <w:rPr>
          <w:rFonts w:ascii="Times New Roman"/>
          <w:b w:val="false"/>
          <w:i w:val="false"/>
          <w:color w:val="000000"/>
          <w:sz w:val="28"/>
        </w:rPr>
        <w:t>
      "2) мемлекеттік жоспарлау жөніндегі орталық уәкілетті органның Қазақстан Республикасының Үкіметі белгілеген тәртіппен және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уәкiлеттi органмен келісу бойынша мемлекеттік жоспарлау жөніндегі уәкілетті орган бекітетін жергілікті атқарушы органдар борышының лимиттерін айқындауын;";</w:t>
      </w:r>
    </w:p>
    <w:bookmarkEnd w:id="784"/>
    <w:bookmarkStart w:name="z893" w:id="785"/>
    <w:p>
      <w:pPr>
        <w:spacing w:after="0"/>
        <w:ind w:left="0"/>
        <w:jc w:val="both"/>
      </w:pPr>
      <w:r>
        <w:rPr>
          <w:rFonts w:ascii="Times New Roman"/>
          <w:b w:val="false"/>
          <w:i w:val="false"/>
          <w:color w:val="000000"/>
          <w:sz w:val="28"/>
        </w:rPr>
        <w:t>
      "4) бюджетті атқару жөніндегі орталық уәкілетті органның мемлекеттік жоспарлау жөнiндегi уәкiлеттi органмен келісу бойынша бюджеттік жоспарлау жөніндегі уәкілетті орган белгілеген тәртіппен мемлекеттік қарыздарды тіркеуді және есепке алуды және мемлекеттің оның кепілдіктері мен кепілгерліктері бойынша міндеттемелерді орындауға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оларға қызмет көрсету мониторингін, сондай-ақ мемлекеттің оның кепілдіктері мен кепілгерліктері бойынша міндеттемелерді орындауға байланысты туындаған мемлекет талаптарын жүзеге асыруын;";</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95" w:id="786"/>
    <w:p>
      <w:pPr>
        <w:spacing w:after="0"/>
        <w:ind w:left="0"/>
        <w:jc w:val="both"/>
      </w:pPr>
      <w:r>
        <w:rPr>
          <w:rFonts w:ascii="Times New Roman"/>
          <w:b w:val="false"/>
          <w:i w:val="false"/>
          <w:color w:val="000000"/>
          <w:sz w:val="28"/>
        </w:rPr>
        <w:t>
      "2.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бюджетті атқару жөніндегі орталық уәкілетті орган айқындаған тәртіппен жүзеге асырылады.";</w:t>
      </w:r>
    </w:p>
    <w:bookmarkEnd w:id="786"/>
    <w:bookmarkStart w:name="z896" w:id="787"/>
    <w:p>
      <w:pPr>
        <w:spacing w:after="0"/>
        <w:ind w:left="0"/>
        <w:jc w:val="both"/>
      </w:pPr>
      <w:r>
        <w:rPr>
          <w:rFonts w:ascii="Times New Roman"/>
          <w:b w:val="false"/>
          <w:i w:val="false"/>
          <w:color w:val="000000"/>
          <w:sz w:val="28"/>
        </w:rPr>
        <w:t xml:space="preserve">
      71) 210-баптың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87"/>
    <w:bookmarkStart w:name="z897" w:id="788"/>
    <w:p>
      <w:pPr>
        <w:spacing w:after="0"/>
        <w:ind w:left="0"/>
        <w:jc w:val="both"/>
      </w:pPr>
      <w:r>
        <w:rPr>
          <w:rFonts w:ascii="Times New Roman"/>
          <w:b w:val="false"/>
          <w:i w:val="false"/>
          <w:color w:val="000000"/>
          <w:sz w:val="28"/>
        </w:rPr>
        <w:t>
      "2. Жергілікті атқарушы органның тиісті қаржы жылына арналған борышының лимитін бюджетті атқару жөніндегі уәкілетті органмен келісу бойынша мемлекеттік жоспарлау жөніндегі орталық уәкілетті орган белгілейді.";</w:t>
      </w:r>
    </w:p>
    <w:bookmarkEnd w:id="788"/>
    <w:bookmarkStart w:name="z898" w:id="789"/>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211-бап</w:t>
      </w:r>
      <w:r>
        <w:rPr>
          <w:rFonts w:ascii="Times New Roman"/>
          <w:b w:val="false"/>
          <w:i w:val="false"/>
          <w:color w:val="000000"/>
          <w:sz w:val="28"/>
        </w:rPr>
        <w:t xml:space="preserve"> мынадай редакцияда жазылсын:</w:t>
      </w:r>
    </w:p>
    <w:bookmarkEnd w:id="789"/>
    <w:p>
      <w:pPr>
        <w:spacing w:after="0"/>
        <w:ind w:left="0"/>
        <w:jc w:val="both"/>
      </w:pPr>
      <w:r>
        <w:rPr>
          <w:rFonts w:ascii="Times New Roman"/>
          <w:b/>
          <w:i w:val="false"/>
          <w:color w:val="000000"/>
          <w:sz w:val="28"/>
        </w:rPr>
        <w:t>"211-бап. Жергілікті атқарушы органдардың борышын өтеу және оған қызмет көрсету</w:t>
      </w:r>
    </w:p>
    <w:bookmarkStart w:name="z901" w:id="790"/>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бюджетті атқару жөніндегі орталық уәкілетті орган айқындайтын тәртіппен өздері жергілікті бюджеттерде көзделген қаражат есебінен жүзеге асырады.";</w:t>
      </w:r>
    </w:p>
    <w:bookmarkEnd w:id="790"/>
    <w:bookmarkStart w:name="z902" w:id="791"/>
    <w:p>
      <w:pPr>
        <w:spacing w:after="0"/>
        <w:ind w:left="0"/>
        <w:jc w:val="both"/>
      </w:pPr>
      <w:r>
        <w:rPr>
          <w:rFonts w:ascii="Times New Roman"/>
          <w:b w:val="false"/>
          <w:i w:val="false"/>
          <w:color w:val="000000"/>
          <w:sz w:val="28"/>
        </w:rPr>
        <w:t xml:space="preserve">
      73) 212-баптың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91"/>
    <w:bookmarkStart w:name="z903" w:id="792"/>
    <w:p>
      <w:pPr>
        <w:spacing w:after="0"/>
        <w:ind w:left="0"/>
        <w:jc w:val="both"/>
      </w:pPr>
      <w:r>
        <w:rPr>
          <w:rFonts w:ascii="Times New Roman"/>
          <w:b w:val="false"/>
          <w:i w:val="false"/>
          <w:color w:val="000000"/>
          <w:sz w:val="28"/>
        </w:rPr>
        <w:t>
      "2.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p>
    <w:bookmarkEnd w:id="792"/>
    <w:bookmarkStart w:name="z904" w:id="793"/>
    <w:p>
      <w:pPr>
        <w:spacing w:after="0"/>
        <w:ind w:left="0"/>
        <w:jc w:val="both"/>
      </w:pPr>
      <w:r>
        <w:rPr>
          <w:rFonts w:ascii="Times New Roman"/>
          <w:b w:val="false"/>
          <w:i w:val="false"/>
          <w:color w:val="000000"/>
          <w:sz w:val="28"/>
        </w:rPr>
        <w:t xml:space="preserve">
      74) 213-баптың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793"/>
    <w:bookmarkStart w:name="z905" w:id="794"/>
    <w:p>
      <w:pPr>
        <w:spacing w:after="0"/>
        <w:ind w:left="0"/>
        <w:jc w:val="both"/>
      </w:pPr>
      <w:r>
        <w:rPr>
          <w:rFonts w:ascii="Times New Roman"/>
          <w:b w:val="false"/>
          <w:i w:val="false"/>
          <w:color w:val="000000"/>
          <w:sz w:val="28"/>
        </w:rPr>
        <w:t>
      "Қазақстан Республикасы Үкіметінің тапсыруы бойынша бюджетті атқару жөніндегі орталық уәкілетті орган мемлекеттік кепілдіктер беруді бюджетті атқару жөніндегі орталық уәкілетті орган айқындайтын шарттармен және тәртіппен жүзеге асырады.";</w:t>
      </w:r>
    </w:p>
    <w:bookmarkEnd w:id="794"/>
    <w:bookmarkStart w:name="z906" w:id="795"/>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230-бап</w:t>
      </w:r>
      <w:r>
        <w:rPr>
          <w:rFonts w:ascii="Times New Roman"/>
          <w:b w:val="false"/>
          <w:i w:val="false"/>
          <w:color w:val="000000"/>
          <w:sz w:val="28"/>
        </w:rPr>
        <w:t xml:space="preserve"> мынадай редакцияда жазылсын:</w:t>
      </w:r>
    </w:p>
    <w:bookmarkEnd w:id="795"/>
    <w:p>
      <w:pPr>
        <w:spacing w:after="0"/>
        <w:ind w:left="0"/>
        <w:jc w:val="both"/>
      </w:pPr>
      <w:r>
        <w:rPr>
          <w:rFonts w:ascii="Times New Roman"/>
          <w:b/>
          <w:i w:val="false"/>
          <w:color w:val="000000"/>
          <w:sz w:val="28"/>
        </w:rPr>
        <w:t>"230-бап. Мемлекет кепiлгерлiктерiн беру немесе олардың көлемiн ұлғайту үшiн концессиялық жобаларды iрiктеу</w:t>
      </w:r>
    </w:p>
    <w:bookmarkStart w:name="z910" w:id="796"/>
    <w:p>
      <w:pPr>
        <w:spacing w:after="0"/>
        <w:ind w:left="0"/>
        <w:jc w:val="both"/>
      </w:pPr>
      <w:r>
        <w:rPr>
          <w:rFonts w:ascii="Times New Roman"/>
          <w:b w:val="false"/>
          <w:i w:val="false"/>
          <w:color w:val="000000"/>
          <w:sz w:val="28"/>
        </w:rPr>
        <w:t>
      Мемлекет кепiлгерлiктерiн беру немесе олардың көлемiн ұлғайту үшiн концессиялық жобаларды iрiктеудi бюджетті атқару жөнiндегi уәкiлеттi органмен келісу бойынша мемлекеттік жоспарлау жөніндегі уәкілетті орган айқындайтын тәртiппен мемлекеттiк жоспарлау жөнiндегi орталық уәкiлеттi орган жүргiзедi.".</w:t>
      </w:r>
    </w:p>
    <w:bookmarkEnd w:id="796"/>
    <w:bookmarkStart w:name="z911" w:id="797"/>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97"/>
    <w:bookmarkStart w:name="z912" w:id="798"/>
    <w:p>
      <w:pPr>
        <w:spacing w:after="0"/>
        <w:ind w:left="0"/>
        <w:jc w:val="both"/>
      </w:pPr>
      <w:r>
        <w:rPr>
          <w:rFonts w:ascii="Times New Roman"/>
          <w:b w:val="false"/>
          <w:i w:val="false"/>
          <w:color w:val="000000"/>
          <w:sz w:val="28"/>
        </w:rPr>
        <w:t xml:space="preserve">
      1) 12-баптың 1-тармағының </w:t>
      </w:r>
      <w:r>
        <w:rPr>
          <w:rFonts w:ascii="Times New Roman"/>
          <w:b w:val="false"/>
          <w:i w:val="false"/>
          <w:color w:val="000000"/>
          <w:sz w:val="28"/>
        </w:rPr>
        <w:t>41-1) тармақшасы</w:t>
      </w:r>
      <w:r>
        <w:rPr>
          <w:rFonts w:ascii="Times New Roman"/>
          <w:b w:val="false"/>
          <w:i w:val="false"/>
          <w:color w:val="000000"/>
          <w:sz w:val="28"/>
        </w:rPr>
        <w:t xml:space="preserve"> мынадай редакцияда жазылсын:</w:t>
      </w:r>
    </w:p>
    <w:bookmarkEnd w:id="798"/>
    <w:bookmarkStart w:name="z913" w:id="799"/>
    <w:p>
      <w:pPr>
        <w:spacing w:after="0"/>
        <w:ind w:left="0"/>
        <w:jc w:val="both"/>
      </w:pPr>
      <w:r>
        <w:rPr>
          <w:rFonts w:ascii="Times New Roman"/>
          <w:b w:val="false"/>
          <w:i w:val="false"/>
          <w:color w:val="000000"/>
          <w:sz w:val="28"/>
        </w:rPr>
        <w:t>
      "41-1) уәкілетті заңды тұлға - салық төлеушінің (салық агентінің) билік етуі шектелген мүлкін өткізу саласындағы, уәкілетті орган айқындаған заңды тұлға;";</w:t>
      </w:r>
    </w:p>
    <w:bookmarkEnd w:id="799"/>
    <w:bookmarkStart w:name="z914" w:id="800"/>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1-тармағында</w:t>
      </w:r>
      <w:r>
        <w:rPr>
          <w:rFonts w:ascii="Times New Roman"/>
          <w:b w:val="false"/>
          <w:i w:val="false"/>
          <w:color w:val="000000"/>
          <w:sz w:val="28"/>
        </w:rPr>
        <w:t>:</w:t>
      </w:r>
    </w:p>
    <w:bookmarkEnd w:id="800"/>
    <w:bookmarkStart w:name="z915" w:id="80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01"/>
    <w:bookmarkStart w:name="z916" w:id="802"/>
    <w:p>
      <w:pPr>
        <w:spacing w:after="0"/>
        <w:ind w:left="0"/>
        <w:jc w:val="both"/>
      </w:pPr>
      <w:r>
        <w:rPr>
          <w:rFonts w:ascii="Times New Roman"/>
          <w:b w:val="false"/>
          <w:i w:val="false"/>
          <w:color w:val="000000"/>
          <w:sz w:val="28"/>
        </w:rPr>
        <w:t>
      "7) Кеден одағына мүше мемлекеттерден импортталатын акцизделетін тауарлардың (жеңіл автомобильдерді қоспағанда) алдағы уақытта алынатыны туралы салық органдарын уәкілетті орган белгілеген тәртіппен хабардар етуге;";</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918" w:id="803"/>
    <w:p>
      <w:pPr>
        <w:spacing w:after="0"/>
        <w:ind w:left="0"/>
        <w:jc w:val="both"/>
      </w:pPr>
      <w:r>
        <w:rPr>
          <w:rFonts w:ascii="Times New Roman"/>
          <w:b w:val="false"/>
          <w:i w:val="false"/>
          <w:color w:val="000000"/>
          <w:sz w:val="28"/>
        </w:rPr>
        <w:t>
      "Осы тармақшаның мақсатында тауарларды әкелу (әкету) туралы хабарлама беру тәртібін уәкілетті орган бекітеді.";</w:t>
      </w:r>
    </w:p>
    <w:bookmarkEnd w:id="803"/>
    <w:bookmarkStart w:name="z919" w:id="804"/>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04"/>
    <w:bookmarkStart w:name="z920" w:id="805"/>
    <w:p>
      <w:pPr>
        <w:spacing w:after="0"/>
        <w:ind w:left="0"/>
        <w:jc w:val="both"/>
      </w:pPr>
      <w:r>
        <w:rPr>
          <w:rFonts w:ascii="Times New Roman"/>
          <w:b w:val="false"/>
          <w:i w:val="false"/>
          <w:color w:val="000000"/>
          <w:sz w:val="28"/>
        </w:rPr>
        <w:t>
      "2. Салық қызметі органдары уәкілетті орган бекіткен кодтары бар уәкілетті орган мен салық органдарынан тұрады.";</w:t>
      </w:r>
    </w:p>
    <w:bookmarkEnd w:id="805"/>
    <w:bookmarkStart w:name="z921" w:id="8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23-бапта</w:t>
      </w:r>
      <w:r>
        <w:rPr>
          <w:rFonts w:ascii="Times New Roman"/>
          <w:b w:val="false"/>
          <w:i w:val="false"/>
          <w:color w:val="000000"/>
          <w:sz w:val="28"/>
        </w:rPr>
        <w:t>:</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23" w:id="807"/>
    <w:p>
      <w:pPr>
        <w:spacing w:after="0"/>
        <w:ind w:left="0"/>
        <w:jc w:val="both"/>
      </w:pPr>
      <w:r>
        <w:rPr>
          <w:rFonts w:ascii="Times New Roman"/>
          <w:b w:val="false"/>
          <w:i w:val="false"/>
          <w:color w:val="000000"/>
          <w:sz w:val="28"/>
        </w:rPr>
        <w:t>
      "2. Осы баптың 1-тармағында көрсетілген салықтарды жинау қатаң есептілік құжаты болып табылатын квитанция негізінде жүзеге асырылады. Квитанция нысанын уәкілетті орган белгілейді.";</w:t>
      </w:r>
    </w:p>
    <w:bookmarkEnd w:id="807"/>
    <w:bookmarkStart w:name="z924" w:id="80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08"/>
    <w:bookmarkStart w:name="z925" w:id="809"/>
    <w:p>
      <w:pPr>
        <w:spacing w:after="0"/>
        <w:ind w:left="0"/>
        <w:jc w:val="both"/>
      </w:pPr>
      <w:r>
        <w:rPr>
          <w:rFonts w:ascii="Times New Roman"/>
          <w:b w:val="false"/>
          <w:i w:val="false"/>
          <w:color w:val="000000"/>
          <w:sz w:val="28"/>
        </w:rPr>
        <w:t>
      "5) уәкілетті орган белгілеген тәртіппен және мерзімдерде салық органына квитанцияларды пайдалану туралы, сондай-ақ салық сомаларын банкке немесе банк операцияларының жекелеген түрлерін жүзеге асыратын ұйымға тапсыру туралы есептер беруді қамтамасыз етеді.";</w:t>
      </w:r>
    </w:p>
    <w:bookmarkEnd w:id="809"/>
    <w:bookmarkStart w:name="z926" w:id="810"/>
    <w:p>
      <w:pPr>
        <w:spacing w:after="0"/>
        <w:ind w:left="0"/>
        <w:jc w:val="both"/>
      </w:pPr>
      <w:r>
        <w:rPr>
          <w:rFonts w:ascii="Times New Roman"/>
          <w:b w:val="false"/>
          <w:i w:val="false"/>
          <w:color w:val="000000"/>
          <w:sz w:val="28"/>
        </w:rPr>
        <w:t xml:space="preserve">
      5) 56-баптың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10"/>
    <w:bookmarkStart w:name="z927" w:id="811"/>
    <w:p>
      <w:pPr>
        <w:spacing w:after="0"/>
        <w:ind w:left="0"/>
        <w:jc w:val="both"/>
      </w:pPr>
      <w:r>
        <w:rPr>
          <w:rFonts w:ascii="Times New Roman"/>
          <w:b w:val="false"/>
          <w:i w:val="false"/>
          <w:color w:val="000000"/>
          <w:sz w:val="28"/>
        </w:rPr>
        <w:t>
      "4. Салық төлеуші (салық агенті), егер осы тармақта өзгеше белгіленбесе, салықтық есепке алу саясатын дербес әзірлейді және бекітеді.</w:t>
      </w:r>
    </w:p>
    <w:bookmarkEnd w:id="811"/>
    <w:bookmarkStart w:name="z928" w:id="812"/>
    <w:p>
      <w:pPr>
        <w:spacing w:after="0"/>
        <w:ind w:left="0"/>
        <w:jc w:val="both"/>
      </w:pPr>
      <w:r>
        <w:rPr>
          <w:rFonts w:ascii="Times New Roman"/>
          <w:b w:val="false"/>
          <w:i w:val="false"/>
          <w:color w:val="000000"/>
          <w:sz w:val="28"/>
        </w:rPr>
        <w:t>
      Шағын бизнес субъектілері үшін арнаулы салық режимін қолданатын салық төлеушілер, сондай-ақ шаруа немесе фермер қожалықтары үшін арнаулы салық режимін қолданатын дара кәсіпкерлер осындай арнаулы салық режимі қолданылатын қызмет бойынша уәкілетті орган белгілеген нысан бойынша дербес әзірленген салықтық есепке алу саясатын бекітеді.;";</w:t>
      </w:r>
    </w:p>
    <w:bookmarkEnd w:id="812"/>
    <w:bookmarkStart w:name="z929" w:id="813"/>
    <w:p>
      <w:pPr>
        <w:spacing w:after="0"/>
        <w:ind w:left="0"/>
        <w:jc w:val="both"/>
      </w:pPr>
      <w:r>
        <w:rPr>
          <w:rFonts w:ascii="Times New Roman"/>
          <w:b w:val="false"/>
          <w:i w:val="false"/>
          <w:color w:val="000000"/>
          <w:sz w:val="28"/>
        </w:rPr>
        <w:t xml:space="preserve">
      6) 64-баптың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13"/>
    <w:bookmarkStart w:name="z930" w:id="814"/>
    <w:p>
      <w:pPr>
        <w:spacing w:after="0"/>
        <w:ind w:left="0"/>
        <w:jc w:val="both"/>
      </w:pPr>
      <w:r>
        <w:rPr>
          <w:rFonts w:ascii="Times New Roman"/>
          <w:b w:val="false"/>
          <w:i w:val="false"/>
          <w:color w:val="000000"/>
          <w:sz w:val="28"/>
        </w:rPr>
        <w:t>
      "3. Егер салық төлеуші уәкілетті орган олар үшін әртүрлі салықтық нысандар белгілеген салық төлеушілердің санаттарына жататын болса, онда мұндай салық төлеуші өзі жатқызылған салық төлеушілердің әрбір санаты үшін көзделген салықтық нысандарды жасауға тиіс.";</w:t>
      </w:r>
    </w:p>
    <w:bookmarkEnd w:id="814"/>
    <w:bookmarkStart w:name="z931" w:id="815"/>
    <w:p>
      <w:pPr>
        <w:spacing w:after="0"/>
        <w:ind w:left="0"/>
        <w:jc w:val="both"/>
      </w:pPr>
      <w:r>
        <w:rPr>
          <w:rFonts w:ascii="Times New Roman"/>
          <w:b w:val="false"/>
          <w:i w:val="false"/>
          <w:color w:val="000000"/>
          <w:sz w:val="28"/>
        </w:rPr>
        <w:t xml:space="preserve">
      7) 66-баптың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15"/>
    <w:bookmarkStart w:name="z932" w:id="816"/>
    <w:p>
      <w:pPr>
        <w:spacing w:after="0"/>
        <w:ind w:left="0"/>
        <w:jc w:val="both"/>
      </w:pPr>
      <w:r>
        <w:rPr>
          <w:rFonts w:ascii="Times New Roman"/>
          <w:b w:val="false"/>
          <w:i w:val="false"/>
          <w:color w:val="000000"/>
          <w:sz w:val="28"/>
        </w:rPr>
        <w:t>
      "5) сатып алушылар бойынша мемлекеттік материалдық резерв саласындағы уәкілетті органның құрылымдық бөлімшесі жазып берген мемлекеттік материалдық резервтен тауарлар шығару құжаттары;";</w:t>
      </w:r>
    </w:p>
    <w:bookmarkEnd w:id="816"/>
    <w:bookmarkStart w:name="z933" w:id="817"/>
    <w:p>
      <w:pPr>
        <w:spacing w:after="0"/>
        <w:ind w:left="0"/>
        <w:jc w:val="both"/>
      </w:pPr>
      <w:r>
        <w:rPr>
          <w:rFonts w:ascii="Times New Roman"/>
          <w:b w:val="false"/>
          <w:i w:val="false"/>
          <w:color w:val="000000"/>
          <w:sz w:val="28"/>
        </w:rPr>
        <w:t xml:space="preserve">
      8) 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17"/>
    <w:bookmarkStart w:name="z934" w:id="818"/>
    <w:p>
      <w:pPr>
        <w:spacing w:after="0"/>
        <w:ind w:left="0"/>
        <w:jc w:val="both"/>
      </w:pPr>
      <w:r>
        <w:rPr>
          <w:rFonts w:ascii="Times New Roman"/>
          <w:b w:val="false"/>
          <w:i w:val="false"/>
          <w:color w:val="000000"/>
          <w:sz w:val="28"/>
        </w:rPr>
        <w:t>
      "2. Салықтық өтініштердің нысандарын уәкілетті орган бекітеді.";</w:t>
      </w:r>
    </w:p>
    <w:bookmarkEnd w:id="818"/>
    <w:bookmarkStart w:name="z935" w:id="8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77-бапта</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бөлігі мынадай редакцияда жазылсын:</w:t>
      </w:r>
    </w:p>
    <w:bookmarkStart w:name="z937" w:id="820"/>
    <w:p>
      <w:pPr>
        <w:spacing w:after="0"/>
        <w:ind w:left="0"/>
        <w:jc w:val="both"/>
      </w:pPr>
      <w:r>
        <w:rPr>
          <w:rFonts w:ascii="Times New Roman"/>
          <w:b w:val="false"/>
          <w:i w:val="false"/>
          <w:color w:val="000000"/>
          <w:sz w:val="28"/>
        </w:rPr>
        <w:t>
      "Салық тіркелімдері арнаулы нысандар түрінде жүргізіледі. Уәкілетті орган белгілеген салық тіркелімдері нысандарын қоспағанда, салық тіркелімдерінің нысандарын және оларда салықтық есепке алу деректерін көрсету тәртібін салық төлеуші (салық агенті) дербес әзірлейді және салықтық есепке алу саясатында бекітеді.";</w:t>
      </w:r>
    </w:p>
    <w:bookmarkEnd w:id="820"/>
    <w:bookmarkStart w:name="z938" w:id="82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21"/>
    <w:bookmarkStart w:name="z939" w:id="822"/>
    <w:p>
      <w:pPr>
        <w:spacing w:after="0"/>
        <w:ind w:left="0"/>
        <w:jc w:val="both"/>
      </w:pPr>
      <w:r>
        <w:rPr>
          <w:rFonts w:ascii="Times New Roman"/>
          <w:b w:val="false"/>
          <w:i w:val="false"/>
          <w:color w:val="000000"/>
          <w:sz w:val="28"/>
        </w:rPr>
        <w:t>
      "2) жасалу нысандары мен қағидаларын уәкілетті орган белгілейтін, салық төлеуші (салық агенті) жасайтын салық тіркелімдерін қамтиды.";</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941" w:id="823"/>
    <w:p>
      <w:pPr>
        <w:spacing w:after="0"/>
        <w:ind w:left="0"/>
        <w:jc w:val="both"/>
      </w:pPr>
      <w:r>
        <w:rPr>
          <w:rFonts w:ascii="Times New Roman"/>
          <w:b w:val="false"/>
          <w:i w:val="false"/>
          <w:color w:val="000000"/>
          <w:sz w:val="28"/>
        </w:rPr>
        <w:t>
      "Уәкілетті орган:";</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абзацы мынадай редакцияда жазылсын:</w:t>
      </w:r>
    </w:p>
    <w:bookmarkStart w:name="z943" w:id="824"/>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дара кәсіпкерлер үшін уәкілетті орган:";</w:t>
      </w:r>
    </w:p>
    <w:bookmarkEnd w:id="824"/>
    <w:bookmarkStart w:name="z944" w:id="825"/>
    <w:p>
      <w:pPr>
        <w:spacing w:after="0"/>
        <w:ind w:left="0"/>
        <w:jc w:val="both"/>
      </w:pPr>
      <w:r>
        <w:rPr>
          <w:rFonts w:ascii="Times New Roman"/>
          <w:b w:val="false"/>
          <w:i w:val="false"/>
          <w:color w:val="000000"/>
          <w:sz w:val="28"/>
        </w:rPr>
        <w:t xml:space="preserve">
      10) 118-баптың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825"/>
    <w:bookmarkStart w:name="z945" w:id="826"/>
    <w:p>
      <w:pPr>
        <w:spacing w:after="0"/>
        <w:ind w:left="0"/>
        <w:jc w:val="both"/>
      </w:pPr>
      <w:r>
        <w:rPr>
          <w:rFonts w:ascii="Times New Roman"/>
          <w:b w:val="false"/>
          <w:i w:val="false"/>
          <w:color w:val="000000"/>
          <w:sz w:val="28"/>
        </w:rPr>
        <w:t>
      "9. Концессионер (концессия шартын іске асыру үшін тек қана концессионер арнайы құрған құқық мирасқоры немесе заңды тұлға) концессия шарты бойынша тіркелген активтерді алған кезде осы Кодекстің 119-бабының 12-тармағына сәйкес айқындалған құн, мұндай құн болмаған жағдайда уәкілетті орган белгілеген тәртіппен айқындаған құн осындай тіркелген активтердің бастапқы құны болып табылады.";</w:t>
      </w:r>
    </w:p>
    <w:bookmarkEnd w:id="826"/>
    <w:bookmarkStart w:name="z946" w:id="8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119-бапта</w:t>
      </w:r>
      <w:r>
        <w:rPr>
          <w:rFonts w:ascii="Times New Roman"/>
          <w:b w:val="false"/>
          <w:i w:val="false"/>
          <w:color w:val="000000"/>
          <w:sz w:val="28"/>
        </w:rPr>
        <w:t>:</w:t>
      </w:r>
    </w:p>
    <w:bookmarkEnd w:id="827"/>
    <w:bookmarkStart w:name="z947" w:id="828"/>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28"/>
    <w:bookmarkStart w:name="z948" w:id="829"/>
    <w:p>
      <w:pPr>
        <w:spacing w:after="0"/>
        <w:ind w:left="0"/>
        <w:jc w:val="both"/>
      </w:pPr>
      <w:r>
        <w:rPr>
          <w:rFonts w:ascii="Times New Roman"/>
          <w:b w:val="false"/>
          <w:i w:val="false"/>
          <w:color w:val="000000"/>
          <w:sz w:val="28"/>
        </w:rPr>
        <w:t>
      "2) ІІ, ІІІ және ІV топтар бойынша – уәкілетті орган белгілеген тәртіппен айқындалған құнға азайтылады.";</w:t>
      </w:r>
    </w:p>
    <w:bookmarkEnd w:id="829"/>
    <w:bookmarkStart w:name="z949" w:id="83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30"/>
    <w:bookmarkStart w:name="z950" w:id="831"/>
    <w:p>
      <w:pPr>
        <w:spacing w:after="0"/>
        <w:ind w:left="0"/>
        <w:jc w:val="both"/>
      </w:pPr>
      <w:r>
        <w:rPr>
          <w:rFonts w:ascii="Times New Roman"/>
          <w:b w:val="false"/>
          <w:i w:val="false"/>
          <w:color w:val="000000"/>
          <w:sz w:val="28"/>
        </w:rPr>
        <w:t>
      "2) ІІ, ІІІ және ІV топтар бойынша – уәкілетті орган белгілеген тәртіппен айқындалған құнға азайтылады.";</w:t>
      </w:r>
    </w:p>
    <w:bookmarkEnd w:id="831"/>
    <w:bookmarkStart w:name="z951" w:id="832"/>
    <w:p>
      <w:pPr>
        <w:spacing w:after="0"/>
        <w:ind w:left="0"/>
        <w:jc w:val="both"/>
      </w:pPr>
      <w:r>
        <w:rPr>
          <w:rFonts w:ascii="Times New Roman"/>
          <w:b w:val="false"/>
          <w:i w:val="false"/>
          <w:color w:val="000000"/>
          <w:sz w:val="28"/>
        </w:rPr>
        <w:t xml:space="preserve">
      12) 133-баптың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32"/>
    <w:bookmarkStart w:name="z952" w:id="833"/>
    <w:p>
      <w:pPr>
        <w:spacing w:after="0"/>
        <w:ind w:left="0"/>
        <w:jc w:val="both"/>
      </w:pPr>
      <w:r>
        <w:rPr>
          <w:rFonts w:ascii="Times New Roman"/>
          <w:b w:val="false"/>
          <w:i w:val="false"/>
          <w:color w:val="000000"/>
          <w:sz w:val="28"/>
        </w:rPr>
        <w:t>
      "3) жеке тұлға салық төлеушіде кемінде үш жыл жұмыс істеу міндеттемесі туралы шарт жасасқан жағдайда, салық төлеушімен еңбек қатынастарында тұрмаған жеке тұлғаны оқытуға арналған шығыстарды азайтуға құқығы бар.</w:t>
      </w:r>
    </w:p>
    <w:bookmarkEnd w:id="833"/>
    <w:bookmarkStart w:name="z953" w:id="834"/>
    <w:p>
      <w:pPr>
        <w:spacing w:after="0"/>
        <w:ind w:left="0"/>
        <w:jc w:val="both"/>
      </w:pPr>
      <w:r>
        <w:rPr>
          <w:rFonts w:ascii="Times New Roman"/>
          <w:b w:val="false"/>
          <w:i w:val="false"/>
          <w:color w:val="000000"/>
          <w:sz w:val="28"/>
        </w:rPr>
        <w:t>
      Осы тармақшаның мақсатында оқытуға арналған шығыстар:</w:t>
      </w:r>
    </w:p>
    <w:bookmarkEnd w:id="834"/>
    <w:bookmarkStart w:name="z954" w:id="835"/>
    <w:p>
      <w:pPr>
        <w:spacing w:after="0"/>
        <w:ind w:left="0"/>
        <w:jc w:val="both"/>
      </w:pPr>
      <w:r>
        <w:rPr>
          <w:rFonts w:ascii="Times New Roman"/>
          <w:b w:val="false"/>
          <w:i w:val="false"/>
          <w:color w:val="000000"/>
          <w:sz w:val="28"/>
        </w:rPr>
        <w:t>
      оқытуға ақы төлеуге нақты жұмсалған шығыстарды;</w:t>
      </w:r>
    </w:p>
    <w:bookmarkEnd w:id="835"/>
    <w:bookmarkStart w:name="z955" w:id="836"/>
    <w:p>
      <w:pPr>
        <w:spacing w:after="0"/>
        <w:ind w:left="0"/>
        <w:jc w:val="both"/>
      </w:pPr>
      <w:r>
        <w:rPr>
          <w:rFonts w:ascii="Times New Roman"/>
          <w:b w:val="false"/>
          <w:i w:val="false"/>
          <w:color w:val="000000"/>
          <w:sz w:val="28"/>
        </w:rPr>
        <w:t>
      уәкілетті орган белгілеген нормалар шегінде тұруға нақты жұмсалған шығыстарды;</w:t>
      </w:r>
    </w:p>
    <w:bookmarkEnd w:id="836"/>
    <w:bookmarkStart w:name="z956" w:id="837"/>
    <w:p>
      <w:pPr>
        <w:spacing w:after="0"/>
        <w:ind w:left="0"/>
        <w:jc w:val="both"/>
      </w:pPr>
      <w:r>
        <w:rPr>
          <w:rFonts w:ascii="Times New Roman"/>
          <w:b w:val="false"/>
          <w:i w:val="false"/>
          <w:color w:val="000000"/>
          <w:sz w:val="28"/>
        </w:rPr>
        <w:t>
      оқитын адамға салық төлеуші айқындаған мөлшерде, бірақ уәкілетті орган белгілеген нормалардан аспайтын ақша сомасын төлеуге арналған шығыстарды қамтиды;";</w:t>
      </w:r>
    </w:p>
    <w:bookmarkEnd w:id="837"/>
    <w:bookmarkStart w:name="z957" w:id="838"/>
    <w:p>
      <w:pPr>
        <w:spacing w:after="0"/>
        <w:ind w:left="0"/>
        <w:jc w:val="both"/>
      </w:pPr>
      <w:r>
        <w:rPr>
          <w:rFonts w:ascii="Times New Roman"/>
          <w:b w:val="false"/>
          <w:i w:val="false"/>
          <w:color w:val="000000"/>
          <w:sz w:val="28"/>
        </w:rPr>
        <w:t xml:space="preserve">
      13) 156-баптың 1-тармағының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42) тармақшалары</w:t>
      </w:r>
      <w:r>
        <w:rPr>
          <w:rFonts w:ascii="Times New Roman"/>
          <w:b w:val="false"/>
          <w:i w:val="false"/>
          <w:color w:val="000000"/>
          <w:sz w:val="28"/>
        </w:rPr>
        <w:t xml:space="preserve"> мынадай редакцияда жазылсын:</w:t>
      </w:r>
    </w:p>
    <w:bookmarkEnd w:id="838"/>
    <w:bookmarkStart w:name="z958" w:id="839"/>
    <w:p>
      <w:pPr>
        <w:spacing w:after="0"/>
        <w:ind w:left="0"/>
        <w:jc w:val="both"/>
      </w:pPr>
      <w:r>
        <w:rPr>
          <w:rFonts w:ascii="Times New Roman"/>
          <w:b w:val="false"/>
          <w:i w:val="false"/>
          <w:color w:val="000000"/>
          <w:sz w:val="28"/>
        </w:rPr>
        <w:t>
      "24) жұмыс берушiнiң өндiрiстiк қызметiмен байланысты мамандық бойынша қызметкердi Қазақстан Республикасының заңнамасына сәйкес оқытуға, оның бiлiктiлiгiн арттыруға немесе оны қайта даярлауға жiберген кезде жұмыс берушiнiң шығыстары:</w:t>
      </w:r>
    </w:p>
    <w:bookmarkEnd w:id="839"/>
    <w:bookmarkStart w:name="z959" w:id="840"/>
    <w:p>
      <w:pPr>
        <w:spacing w:after="0"/>
        <w:ind w:left="0"/>
        <w:jc w:val="both"/>
      </w:pPr>
      <w:r>
        <w:rPr>
          <w:rFonts w:ascii="Times New Roman"/>
          <w:b w:val="false"/>
          <w:i w:val="false"/>
          <w:color w:val="000000"/>
          <w:sz w:val="28"/>
        </w:rPr>
        <w:t>
      басқа жерге қызметтiк iссапарын ресiмдеу кезінде – жұмыс берушінің қызметкерді оқыту, оның бiлiктiлiгiн арттыру немесе оны қайта даярлау үшін төлеуге нақты жұмсалған шығыстары;</w:t>
      </w:r>
    </w:p>
    <w:bookmarkEnd w:id="840"/>
    <w:bookmarkStart w:name="z960" w:id="841"/>
    <w:p>
      <w:pPr>
        <w:spacing w:after="0"/>
        <w:ind w:left="0"/>
        <w:jc w:val="both"/>
      </w:pPr>
      <w:r>
        <w:rPr>
          <w:rFonts w:ascii="Times New Roman"/>
          <w:b w:val="false"/>
          <w:i w:val="false"/>
          <w:color w:val="000000"/>
          <w:sz w:val="28"/>
        </w:rPr>
        <w:t>
      басқа жерге қызметтiк iссапарын ресiмдемей:</w:t>
      </w:r>
    </w:p>
    <w:bookmarkEnd w:id="841"/>
    <w:bookmarkStart w:name="z961" w:id="842"/>
    <w:p>
      <w:pPr>
        <w:spacing w:after="0"/>
        <w:ind w:left="0"/>
        <w:jc w:val="both"/>
      </w:pPr>
      <w:r>
        <w:rPr>
          <w:rFonts w:ascii="Times New Roman"/>
          <w:b w:val="false"/>
          <w:i w:val="false"/>
          <w:color w:val="000000"/>
          <w:sz w:val="28"/>
        </w:rPr>
        <w:t>
      қызметкерді оқыту, оның бiлiктiлiгiн арттыру немесе оны қайта даярлау үшін төлеуге нақты жұмсалған шығыстар;</w:t>
      </w:r>
    </w:p>
    <w:bookmarkEnd w:id="842"/>
    <w:bookmarkStart w:name="z962" w:id="843"/>
    <w:p>
      <w:pPr>
        <w:spacing w:after="0"/>
        <w:ind w:left="0"/>
        <w:jc w:val="both"/>
      </w:pPr>
      <w:r>
        <w:rPr>
          <w:rFonts w:ascii="Times New Roman"/>
          <w:b w:val="false"/>
          <w:i w:val="false"/>
          <w:color w:val="000000"/>
          <w:sz w:val="28"/>
        </w:rPr>
        <w:t>
      уәкілетті орган белгiлеген нормалар шегiнде қызметкердің тұруына нақты жұмсалған шығыстар;</w:t>
      </w:r>
    </w:p>
    <w:bookmarkEnd w:id="843"/>
    <w:bookmarkStart w:name="z963" w:id="844"/>
    <w:p>
      <w:pPr>
        <w:spacing w:after="0"/>
        <w:ind w:left="0"/>
        <w:jc w:val="both"/>
      </w:pPr>
      <w:r>
        <w:rPr>
          <w:rFonts w:ascii="Times New Roman"/>
          <w:b w:val="false"/>
          <w:i w:val="false"/>
          <w:color w:val="000000"/>
          <w:sz w:val="28"/>
        </w:rPr>
        <w:t>
      қызметкер оқуға түскен кезде оқу орнына баруға және оқу, бiлiктiлiктi арттыру немесе қайта даярлау аяқталғаннан кейiн қайтуына нақты жұмсалған шығыстар;</w:t>
      </w:r>
    </w:p>
    <w:bookmarkEnd w:id="844"/>
    <w:bookmarkStart w:name="z964" w:id="845"/>
    <w:p>
      <w:pPr>
        <w:spacing w:after="0"/>
        <w:ind w:left="0"/>
        <w:jc w:val="both"/>
      </w:pPr>
      <w:r>
        <w:rPr>
          <w:rFonts w:ascii="Times New Roman"/>
          <w:b w:val="false"/>
          <w:i w:val="false"/>
          <w:color w:val="000000"/>
          <w:sz w:val="28"/>
        </w:rPr>
        <w:t>
      жұмыс берушiнің:</w:t>
      </w:r>
    </w:p>
    <w:bookmarkEnd w:id="845"/>
    <w:bookmarkStart w:name="z965" w:id="846"/>
    <w:p>
      <w:pPr>
        <w:spacing w:after="0"/>
        <w:ind w:left="0"/>
        <w:jc w:val="both"/>
      </w:pPr>
      <w:r>
        <w:rPr>
          <w:rFonts w:ascii="Times New Roman"/>
          <w:b w:val="false"/>
          <w:i w:val="false"/>
          <w:color w:val="000000"/>
          <w:sz w:val="28"/>
        </w:rPr>
        <w:t>
      қызметкер Қазақстан Республикасының шегiнде оқытудан, бiлiктiлiгiн арттырудан немесе қайта даярлаудан өткен мерзiм iшiнде – қызметкер оқытудан,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p>
    <w:bookmarkEnd w:id="846"/>
    <w:bookmarkStart w:name="z966" w:id="847"/>
    <w:p>
      <w:pPr>
        <w:spacing w:after="0"/>
        <w:ind w:left="0"/>
        <w:jc w:val="both"/>
      </w:pPr>
      <w:r>
        <w:rPr>
          <w:rFonts w:ascii="Times New Roman"/>
          <w:b w:val="false"/>
          <w:i w:val="false"/>
          <w:color w:val="000000"/>
          <w:sz w:val="28"/>
        </w:rPr>
        <w:t>
      қызметкер Қазақстан Республикасынан тысқары жерлерде оқытудан, бiлiктiлiгiн арттырудан немесе қайта даярлаудан өткен мерзiм iшiнде – қызметкер оқытудан,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қызметкерге төлеуге тағайындаған ақша сомасы;";</w:t>
      </w:r>
    </w:p>
    <w:bookmarkEnd w:id="847"/>
    <w:bookmarkStart w:name="z967" w:id="848"/>
    <w:p>
      <w:pPr>
        <w:spacing w:after="0"/>
        <w:ind w:left="0"/>
        <w:jc w:val="both"/>
      </w:pPr>
      <w:r>
        <w:rPr>
          <w:rFonts w:ascii="Times New Roman"/>
          <w:b w:val="false"/>
          <w:i w:val="false"/>
          <w:color w:val="000000"/>
          <w:sz w:val="28"/>
        </w:rPr>
        <w:t>
      "42) осы Кодекстің 135-1-бабы 1-тармағының 1) – 5) тармақшаларында айқындалған дербес білім беру ұйымымен еңбек қатынастарында тұрмаған, бірақ осындай шығыстарды жүзеге асыратын дербес білім беру ұйымының шешімімен айқындалған мамандық бойынша осы Кодекстің 135-1 бабы 1-тармағының 1) –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жіберген кезде осы дербес білім беру ұйымының шығыстары:</w:t>
      </w:r>
    </w:p>
    <w:bookmarkEnd w:id="848"/>
    <w:bookmarkStart w:name="z968" w:id="849"/>
    <w:p>
      <w:pPr>
        <w:spacing w:after="0"/>
        <w:ind w:left="0"/>
        <w:jc w:val="both"/>
      </w:pPr>
      <w:r>
        <w:rPr>
          <w:rFonts w:ascii="Times New Roman"/>
          <w:b w:val="false"/>
          <w:i w:val="false"/>
          <w:color w:val="000000"/>
          <w:sz w:val="28"/>
        </w:rPr>
        <w:t>
      жеке тұлғаны оқытуға, оның біліктілігін арттыруға немесе оны қайта даярлауға нақты жұмсалған шығыстар;</w:t>
      </w:r>
    </w:p>
    <w:bookmarkEnd w:id="849"/>
    <w:bookmarkStart w:name="z969" w:id="850"/>
    <w:p>
      <w:pPr>
        <w:spacing w:after="0"/>
        <w:ind w:left="0"/>
        <w:jc w:val="both"/>
      </w:pPr>
      <w:r>
        <w:rPr>
          <w:rFonts w:ascii="Times New Roman"/>
          <w:b w:val="false"/>
          <w:i w:val="false"/>
          <w:color w:val="000000"/>
          <w:sz w:val="28"/>
        </w:rPr>
        <w:t>
      уәкілетті орган белгілеген нормалар шегінде оқытылатын адамның тұруына нақты жұмсалған шығыстар;</w:t>
      </w:r>
    </w:p>
    <w:bookmarkEnd w:id="850"/>
    <w:bookmarkStart w:name="z970" w:id="851"/>
    <w:p>
      <w:pPr>
        <w:spacing w:after="0"/>
        <w:ind w:left="0"/>
        <w:jc w:val="both"/>
      </w:pPr>
      <w:r>
        <w:rPr>
          <w:rFonts w:ascii="Times New Roman"/>
          <w:b w:val="false"/>
          <w:i w:val="false"/>
          <w:color w:val="000000"/>
          <w:sz w:val="28"/>
        </w:rPr>
        <w:t>
      қызметкер оқуға түскен кезде оқу орнына дейін баруға және оқу, біліктілігін арттыру немесе қайта даярлау аяқталғаннан кейін қайтуына нақты жұмсалған шығыстар;</w:t>
      </w:r>
    </w:p>
    <w:bookmarkEnd w:id="851"/>
    <w:bookmarkStart w:name="z971" w:id="852"/>
    <w:p>
      <w:pPr>
        <w:spacing w:after="0"/>
        <w:ind w:left="0"/>
        <w:jc w:val="both"/>
      </w:pPr>
      <w:r>
        <w:rPr>
          <w:rFonts w:ascii="Times New Roman"/>
          <w:b w:val="false"/>
          <w:i w:val="false"/>
          <w:color w:val="000000"/>
          <w:sz w:val="28"/>
        </w:rPr>
        <w:t>
      дербес білім беру ұйымының:</w:t>
      </w:r>
    </w:p>
    <w:bookmarkEnd w:id="852"/>
    <w:bookmarkStart w:name="z972" w:id="853"/>
    <w:p>
      <w:pPr>
        <w:spacing w:after="0"/>
        <w:ind w:left="0"/>
        <w:jc w:val="both"/>
      </w:pPr>
      <w:r>
        <w:rPr>
          <w:rFonts w:ascii="Times New Roman"/>
          <w:b w:val="false"/>
          <w:i w:val="false"/>
          <w:color w:val="000000"/>
          <w:sz w:val="28"/>
        </w:rPr>
        <w:t>
      оқытылатын адам Қазақстан Республикасының шегінде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bookmarkEnd w:id="853"/>
    <w:bookmarkStart w:name="z973" w:id="854"/>
    <w:p>
      <w:pPr>
        <w:spacing w:after="0"/>
        <w:ind w:left="0"/>
        <w:jc w:val="both"/>
      </w:pPr>
      <w:r>
        <w:rPr>
          <w:rFonts w:ascii="Times New Roman"/>
          <w:b w:val="false"/>
          <w:i w:val="false"/>
          <w:color w:val="000000"/>
          <w:sz w:val="28"/>
        </w:rPr>
        <w:t>
      оқытылатын адамның Қазақстан Республикасынан тысқары жерлерде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сомасы.</w:t>
      </w:r>
    </w:p>
    <w:bookmarkEnd w:id="854"/>
    <w:bookmarkStart w:name="z974" w:id="855"/>
    <w:p>
      <w:pPr>
        <w:spacing w:after="0"/>
        <w:ind w:left="0"/>
        <w:jc w:val="both"/>
      </w:pPr>
      <w:r>
        <w:rPr>
          <w:rFonts w:ascii="Times New Roman"/>
          <w:b w:val="false"/>
          <w:i w:val="false"/>
          <w:color w:val="000000"/>
          <w:sz w:val="28"/>
        </w:rPr>
        <w:t>
      Егер шығыстар осы Кодекстің 135-1-бабы 1-тармағының 1) – 5) тармақшаларында айқындалған, осындай шығыстарды жүзеге асырған дербес білім беру ұйымының оқыту, біліктілікті арттыру немесе қайта даярлау мақсатында алған өтеусіз көмек есебінен және соның шегінде жүзеге асырылған жағдайда, осы тармақшаның ережелері қолданылады.";</w:t>
      </w:r>
    </w:p>
    <w:bookmarkEnd w:id="855"/>
    <w:bookmarkStart w:name="z975" w:id="856"/>
    <w:p>
      <w:pPr>
        <w:spacing w:after="0"/>
        <w:ind w:left="0"/>
        <w:jc w:val="both"/>
      </w:pPr>
      <w:r>
        <w:rPr>
          <w:rFonts w:ascii="Times New Roman"/>
          <w:b w:val="false"/>
          <w:i w:val="false"/>
          <w:color w:val="000000"/>
          <w:sz w:val="28"/>
        </w:rPr>
        <w:t xml:space="preserve">
      14) 192-баптың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56"/>
    <w:bookmarkStart w:name="z976" w:id="857"/>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 орындаудың, қызметтерді көрсетудiң іс жүзінде орындалған, көрсетiлген жерiне қарамастан, оларды орындаудан, көрсетуден түсетiн табыстары, сондай-ақ осы бапта белгiленген өзге де табыстар.";</w:t>
      </w:r>
    </w:p>
    <w:bookmarkEnd w:id="857"/>
    <w:bookmarkStart w:name="z977" w:id="858"/>
    <w:p>
      <w:pPr>
        <w:spacing w:after="0"/>
        <w:ind w:left="0"/>
        <w:jc w:val="both"/>
      </w:pPr>
      <w:r>
        <w:rPr>
          <w:rFonts w:ascii="Times New Roman"/>
          <w:b w:val="false"/>
          <w:i w:val="false"/>
          <w:color w:val="000000"/>
          <w:sz w:val="28"/>
        </w:rPr>
        <w:t xml:space="preserve">
      15) 193-баптың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858"/>
    <w:bookmarkStart w:name="z978" w:id="859"/>
    <w:p>
      <w:pPr>
        <w:spacing w:after="0"/>
        <w:ind w:left="0"/>
        <w:jc w:val="both"/>
      </w:pPr>
      <w:r>
        <w:rPr>
          <w:rFonts w:ascii="Times New Roman"/>
          <w:b w:val="false"/>
          <w:i w:val="false"/>
          <w:color w:val="000000"/>
          <w:sz w:val="28"/>
        </w:rPr>
        <w:t>
      "3) уәкілетті орган бекіткен тізбеге енгізілген жеңілдікті салық салынатын мемлекетте тіркелген тұлғаларға төленетіндерді қоспағанда, бiр мезгiлде мынадай:</w:t>
      </w:r>
    </w:p>
    <w:bookmarkEnd w:id="859"/>
    <w:bookmarkStart w:name="z979" w:id="860"/>
    <w:p>
      <w:pPr>
        <w:spacing w:after="0"/>
        <w:ind w:left="0"/>
        <w:jc w:val="both"/>
      </w:pPr>
      <w:r>
        <w:rPr>
          <w:rFonts w:ascii="Times New Roman"/>
          <w:b w:val="false"/>
          <w:i w:val="false"/>
          <w:color w:val="000000"/>
          <w:sz w:val="28"/>
        </w:rPr>
        <w:t>
      дивидендтерді есепке жазу күніне салық төлеушінің дивидендтер төленетін акцияларды немесе қатысу үлестерiн үш жылдан астам иеленуі;</w:t>
      </w:r>
    </w:p>
    <w:bookmarkEnd w:id="860"/>
    <w:bookmarkStart w:name="z980" w:id="861"/>
    <w:p>
      <w:pPr>
        <w:spacing w:after="0"/>
        <w:ind w:left="0"/>
        <w:jc w:val="both"/>
      </w:pPr>
      <w:r>
        <w:rPr>
          <w:rFonts w:ascii="Times New Roman"/>
          <w:b w:val="false"/>
          <w:i w:val="false"/>
          <w:color w:val="000000"/>
          <w:sz w:val="28"/>
        </w:rPr>
        <w:t>
      дивидендтер төлейтiн заңды тұлғаның дивидендтер төленетін кезең ішінде жер қойнауын пайдаланушы болып табылмауы;</w:t>
      </w:r>
    </w:p>
    <w:bookmarkEnd w:id="861"/>
    <w:bookmarkStart w:name="z981" w:id="862"/>
    <w:p>
      <w:pPr>
        <w:spacing w:after="0"/>
        <w:ind w:left="0"/>
        <w:jc w:val="both"/>
      </w:pPr>
      <w:r>
        <w:rPr>
          <w:rFonts w:ascii="Times New Roman"/>
          <w:b w:val="false"/>
          <w:i w:val="false"/>
          <w:color w:val="000000"/>
          <w:sz w:val="28"/>
        </w:rPr>
        <w:t>
      дивидендтер төлейтін заңды тұлға активтерінің құнында жер қойнауын пайдаланушылар (жер қойнауын пайдаланушы) болып табылатын тұлғалардың (тұлғаның) мүлкi дивидендтер төлеу күнiне 50 пайыздан азын құрау талаптары орындалған кездегі дивидендтер салық салынуға жатпайды.</w:t>
      </w:r>
    </w:p>
    <w:bookmarkEnd w:id="862"/>
    <w:bookmarkStart w:name="z982" w:id="863"/>
    <w:p>
      <w:pPr>
        <w:spacing w:after="0"/>
        <w:ind w:left="0"/>
        <w:jc w:val="both"/>
      </w:pPr>
      <w:r>
        <w:rPr>
          <w:rFonts w:ascii="Times New Roman"/>
          <w:b w:val="false"/>
          <w:i w:val="false"/>
          <w:color w:val="000000"/>
          <w:sz w:val="28"/>
        </w:rPr>
        <w:t>
      Осы тармақшаның ережелері резидент заңды тұлғадан:</w:t>
      </w:r>
    </w:p>
    <w:bookmarkEnd w:id="863"/>
    <w:bookmarkStart w:name="z983" w:id="864"/>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p>
    <w:bookmarkEnd w:id="864"/>
    <w:bookmarkStart w:name="z984" w:id="865"/>
    <w:p>
      <w:pPr>
        <w:spacing w:after="0"/>
        <w:ind w:left="0"/>
        <w:jc w:val="both"/>
      </w:pPr>
      <w:r>
        <w:rPr>
          <w:rFonts w:ascii="Times New Roman"/>
          <w:b w:val="false"/>
          <w:i w:val="false"/>
          <w:color w:val="000000"/>
          <w:sz w:val="28"/>
        </w:rPr>
        <w:t>
      заңды тұлға өзінің құрылтайшылары, қатысушылары арасында бөлетін таза кірістің бір бөлігі;</w:t>
      </w:r>
    </w:p>
    <w:bookmarkEnd w:id="865"/>
    <w:bookmarkStart w:name="z985" w:id="866"/>
    <w:p>
      <w:pPr>
        <w:spacing w:after="0"/>
        <w:ind w:left="0"/>
        <w:jc w:val="both"/>
      </w:pP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 қатысушылар салымдарының мөлшерiн пропорционалды азайту арқылы не құрылтайшылардың, қатысушылардың үлестерiн толық немесе iшiнара өтеу арқылы жарғылық капиталды азайту кезінде, сондай-ақ заңды тұлғаға қатысу үлесiн құрылтайшы, қатысушы алып қойған кезде мүлiктi бөлуден түсетiн кіріс түрiнде алынған дивидендтерге ғана қолданылады.</w:t>
      </w:r>
    </w:p>
    <w:bookmarkEnd w:id="866"/>
    <w:bookmarkStart w:name="z986" w:id="867"/>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 (тұлға) мүлкінің дивидендтерді төлейтін заңды тұлғаның активтері құнындағы үлесі осы Кодекстің 197-бабына сәйкес айқындалады.</w:t>
      </w:r>
    </w:p>
    <w:bookmarkEnd w:id="867"/>
    <w:bookmarkStart w:name="z988" w:id="868"/>
    <w:p>
      <w:pPr>
        <w:spacing w:after="0"/>
        <w:ind w:left="0"/>
        <w:jc w:val="both"/>
      </w:pPr>
      <w:r>
        <w:rPr>
          <w:rFonts w:ascii="Times New Roman"/>
          <w:b w:val="false"/>
          <w:i w:val="false"/>
          <w:color w:val="000000"/>
          <w:sz w:val="28"/>
        </w:rPr>
        <w:t>
      Жерасты суларын өз мұқтаждығы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bookmarkEnd w:id="868"/>
    <w:bookmarkStart w:name="z989" w:id="869"/>
    <w:p>
      <w:pPr>
        <w:spacing w:after="0"/>
        <w:ind w:left="0"/>
        <w:jc w:val="both"/>
      </w:pPr>
      <w:r>
        <w:rPr>
          <w:rFonts w:ascii="Times New Roman"/>
          <w:b w:val="false"/>
          <w:i w:val="false"/>
          <w:color w:val="000000"/>
          <w:sz w:val="28"/>
        </w:rPr>
        <w:t>
      "7) егер осы тармақтың 8) тармақшасында өзгеше белгiленбесе, уәкілетті орган бекіткен тізбеге енгізілген жеңілдікті салық салынатын мемлекетте тіркелген тұлғалардың кірістерін қоспағанда, бір мезгілде мынадай:</w:t>
      </w:r>
    </w:p>
    <w:bookmarkEnd w:id="869"/>
    <w:bookmarkStart w:name="z990" w:id="870"/>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bookmarkEnd w:id="870"/>
    <w:bookmarkStart w:name="z991" w:id="871"/>
    <w:p>
      <w:pPr>
        <w:spacing w:after="0"/>
        <w:ind w:left="0"/>
        <w:jc w:val="both"/>
      </w:pPr>
      <w:r>
        <w:rPr>
          <w:rFonts w:ascii="Times New Roman"/>
          <w:b w:val="false"/>
          <w:i w:val="false"/>
          <w:color w:val="000000"/>
          <w:sz w:val="28"/>
        </w:rPr>
        <w:t>
      эмитент-заңды тұлғаның немесе қатысу үлесі өткізілетін заңды тұлғаның немесе қатысу үлесін консорциумда өткізетін осындай концорциумға қатысушының жер қойнауын пайдаланушы болып табылмауы;</w:t>
      </w:r>
    </w:p>
    <w:bookmarkEnd w:id="871"/>
    <w:bookmarkStart w:name="z992" w:id="872"/>
    <w:p>
      <w:pPr>
        <w:spacing w:after="0"/>
        <w:ind w:left="0"/>
        <w:jc w:val="both"/>
      </w:pPr>
      <w:r>
        <w:rPr>
          <w:rFonts w:ascii="Times New Roman"/>
          <w:b w:val="false"/>
          <w:i w:val="false"/>
          <w:color w:val="000000"/>
          <w:sz w:val="28"/>
        </w:rPr>
        <w:t>
      эмитент-заңды тұлға немесе қатысу үлесі өткізілетін заңды тұлға активтері құнында немесе қатысу үлесі өткізілетін консорциумға қатысушылар активтері жалпы құнында жер қойнауын пайдаланушылар (жер қойнауын пайдаланушы) болып табылатын тұлғалардың (тұлғаның) мүлкi осындай өткiзу күнiне 50 пайыздан азын құрау талаптары орындалған кезде, осы Кодекстiң 192-бабы 1-тармағының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түсетін кірістер.</w:t>
      </w:r>
    </w:p>
    <w:bookmarkEnd w:id="872"/>
    <w:bookmarkStart w:name="z993" w:id="873"/>
    <w:p>
      <w:pPr>
        <w:spacing w:after="0"/>
        <w:ind w:left="0"/>
        <w:jc w:val="both"/>
      </w:pPr>
      <w:r>
        <w:rPr>
          <w:rFonts w:ascii="Times New Roman"/>
          <w:b w:val="false"/>
          <w:i w:val="false"/>
          <w:color w:val="000000"/>
          <w:sz w:val="28"/>
        </w:rPr>
        <w:t>
      Жерасты суларын өз мұқтаждығы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bookmarkEnd w:id="873"/>
    <w:bookmarkStart w:name="z994" w:id="874"/>
    <w:p>
      <w:pPr>
        <w:spacing w:after="0"/>
        <w:ind w:left="0"/>
        <w:jc w:val="both"/>
      </w:pPr>
      <w:r>
        <w:rPr>
          <w:rFonts w:ascii="Times New Roman"/>
          <w:b w:val="false"/>
          <w:i w:val="false"/>
          <w:color w:val="000000"/>
          <w:sz w:val="28"/>
        </w:rPr>
        <w:t xml:space="preserve">
      16) 200-1-баптың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874"/>
    <w:bookmarkStart w:name="z995" w:id="875"/>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қоспағанда, бір мезгілде мынадай:</w:t>
      </w:r>
    </w:p>
    <w:bookmarkEnd w:id="875"/>
    <w:bookmarkStart w:name="z996" w:id="876"/>
    <w:p>
      <w:pPr>
        <w:spacing w:after="0"/>
        <w:ind w:left="0"/>
        <w:jc w:val="both"/>
      </w:pPr>
      <w:r>
        <w:rPr>
          <w:rFonts w:ascii="Times New Roman"/>
          <w:b w:val="false"/>
          <w:i w:val="false"/>
          <w:color w:val="000000"/>
          <w:sz w:val="28"/>
        </w:rPr>
        <w:t>
      дивидендтерді есепке жазу күніне салық төлеушінің дивидендтер төленетін акцияларды немесе қатысу үлестерін үш жылдан астам иеленуі;</w:t>
      </w:r>
    </w:p>
    <w:bookmarkEnd w:id="876"/>
    <w:bookmarkStart w:name="z997" w:id="877"/>
    <w:p>
      <w:pPr>
        <w:spacing w:after="0"/>
        <w:ind w:left="0"/>
        <w:jc w:val="both"/>
      </w:pPr>
      <w:r>
        <w:rPr>
          <w:rFonts w:ascii="Times New Roman"/>
          <w:b w:val="false"/>
          <w:i w:val="false"/>
          <w:color w:val="000000"/>
          <w:sz w:val="28"/>
        </w:rPr>
        <w:t>
      дивидендтер төлейтін заңды тұлғаның дивидендтер төленетін кезең ішінде жер қойнауын пайдаланушы болып табылмауы;</w:t>
      </w:r>
    </w:p>
    <w:bookmarkEnd w:id="877"/>
    <w:bookmarkStart w:name="z998" w:id="878"/>
    <w:p>
      <w:pPr>
        <w:spacing w:after="0"/>
        <w:ind w:left="0"/>
        <w:jc w:val="both"/>
      </w:pPr>
      <w:r>
        <w:rPr>
          <w:rFonts w:ascii="Times New Roman"/>
          <w:b w:val="false"/>
          <w:i w:val="false"/>
          <w:color w:val="000000"/>
          <w:sz w:val="28"/>
        </w:rPr>
        <w:t>
      дивидендтер төлейтін заңды тұлға активтері құнында жер қойнауын пайдаланушылар (жер қойнауын пайдаланушы) болып табылатын тұлғалардың (тұлғаның) мүлкi дивидендтер төлеу күнiне 50 пайыздан азын құрау талаптары орындалған кездегі дивидендтер.</w:t>
      </w:r>
    </w:p>
    <w:bookmarkEnd w:id="878"/>
    <w:bookmarkStart w:name="z999" w:id="879"/>
    <w:p>
      <w:pPr>
        <w:spacing w:after="0"/>
        <w:ind w:left="0"/>
        <w:jc w:val="both"/>
      </w:pPr>
      <w:r>
        <w:rPr>
          <w:rFonts w:ascii="Times New Roman"/>
          <w:b w:val="false"/>
          <w:i w:val="false"/>
          <w:color w:val="000000"/>
          <w:sz w:val="28"/>
        </w:rPr>
        <w:t>
      Осы тармақшаның ережелері:</w:t>
      </w:r>
    </w:p>
    <w:bookmarkEnd w:id="879"/>
    <w:bookmarkStart w:name="z1000" w:id="880"/>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төлеуге жататын кіріс;</w:t>
      </w:r>
    </w:p>
    <w:bookmarkEnd w:id="880"/>
    <w:bookmarkStart w:name="z1001" w:id="881"/>
    <w:p>
      <w:pPr>
        <w:spacing w:after="0"/>
        <w:ind w:left="0"/>
        <w:jc w:val="both"/>
      </w:pPr>
      <w:r>
        <w:rPr>
          <w:rFonts w:ascii="Times New Roman"/>
          <w:b w:val="false"/>
          <w:i w:val="false"/>
          <w:color w:val="000000"/>
          <w:sz w:val="28"/>
        </w:rPr>
        <w:t>
      заңды тұлға өзінің құрылтайшылары, қатысушылары арасында бөлетін таза кірістің бір бөлігі;</w:t>
      </w:r>
    </w:p>
    <w:bookmarkEnd w:id="881"/>
    <w:bookmarkStart w:name="z1002" w:id="882"/>
    <w:p>
      <w:pPr>
        <w:spacing w:after="0"/>
        <w:ind w:left="0"/>
        <w:jc w:val="both"/>
      </w:pP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 қатысушылар салымдарының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заңды тұлғаның жарғылық капиталындағы қатысу үлесін құрылтайшы, қатысушы алып қойған кезде мүлікті бөлуден түсетін кіріс түрінде резидент заңды тұлғадан алынған дивидендтерге ғана қолданылады.</w:t>
      </w:r>
    </w:p>
    <w:bookmarkEnd w:id="882"/>
    <w:bookmarkStart w:name="z1003" w:id="883"/>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 (тұлға) мүлкінің дивидендтер төлейтін заңды тұлғаның активтері құнындағы үлесі осы Кодекстің 197-бабына сәйкес айқындалады.</w:t>
      </w:r>
    </w:p>
    <w:bookmarkEnd w:id="883"/>
    <w:bookmarkStart w:name="z1005" w:id="884"/>
    <w:p>
      <w:pPr>
        <w:spacing w:after="0"/>
        <w:ind w:left="0"/>
        <w:jc w:val="both"/>
      </w:pPr>
      <w:r>
        <w:rPr>
          <w:rFonts w:ascii="Times New Roman"/>
          <w:b w:val="false"/>
          <w:i w:val="false"/>
          <w:color w:val="000000"/>
          <w:sz w:val="28"/>
        </w:rPr>
        <w:t>
      Жерасты суларын өз мұқтаждығы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bookmarkEnd w:id="884"/>
    <w:bookmarkStart w:name="z1006" w:id="885"/>
    <w:p>
      <w:pPr>
        <w:spacing w:after="0"/>
        <w:ind w:left="0"/>
        <w:jc w:val="both"/>
      </w:pPr>
      <w:r>
        <w:rPr>
          <w:rFonts w:ascii="Times New Roman"/>
          <w:b w:val="false"/>
          <w:i w:val="false"/>
          <w:color w:val="000000"/>
          <w:sz w:val="28"/>
        </w:rPr>
        <w:t>
      "8) егер осы тармақтың 9) тармақшасында өзгеше белгіленбесе, уәкілетті орган бекіткен тізбеге енгізілген жеңілдікті салық салынатын мемлекетте тiркелген тұлғалардың кірістерін қоспағанда, бір мезгілде мынадай:</w:t>
      </w:r>
    </w:p>
    <w:bookmarkEnd w:id="885"/>
    <w:bookmarkStart w:name="z1007" w:id="886"/>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bookmarkEnd w:id="886"/>
    <w:bookmarkStart w:name="z1008" w:id="887"/>
    <w:p>
      <w:pPr>
        <w:spacing w:after="0"/>
        <w:ind w:left="0"/>
        <w:jc w:val="both"/>
      </w:pPr>
      <w:r>
        <w:rPr>
          <w:rFonts w:ascii="Times New Roman"/>
          <w:b w:val="false"/>
          <w:i w:val="false"/>
          <w:color w:val="000000"/>
          <w:sz w:val="28"/>
        </w:rPr>
        <w:t>
      эмитент-заңды тұлғаның немесе қатысу үлесі өткізілетін заңды тұлғаның немесе қатысу үлесін консорциумда өткізетін осындай концорциумға қатысушының жер қойнауын пайдаланушы болып табылмауы;</w:t>
      </w:r>
    </w:p>
    <w:bookmarkEnd w:id="887"/>
    <w:bookmarkStart w:name="z1009" w:id="888"/>
    <w:p>
      <w:pPr>
        <w:spacing w:after="0"/>
        <w:ind w:left="0"/>
        <w:jc w:val="both"/>
      </w:pPr>
      <w:r>
        <w:rPr>
          <w:rFonts w:ascii="Times New Roman"/>
          <w:b w:val="false"/>
          <w:i w:val="false"/>
          <w:color w:val="000000"/>
          <w:sz w:val="28"/>
        </w:rPr>
        <w:t>
      эмитент-заңды тұлға немесе қатысу үлесі өткізілетін заңды тұлға активтері құнында немесе қатысу үлесі өткізілетін консорциумға қатысушылар активтері жалпы құнында жер қойнауын пайдаланушылар (жер қойнауын пайдаланушы) болып табылатын тұлғалардың (тұлғаның) мүлкi осындай өткізу күніне 50 пайыздан азын құрау талаптары орындалған кезде, осы Кодекстің 192-бабы 1-тармағының 5) тармақшасында көрсетілген, заңды тұлға шығарған акцияларды немесе заңды тұлғадағы немесе консорциумдағы қатысу үлестерін өткізу кезінде құн өсімінен түсетін кірістер.</w:t>
      </w:r>
    </w:p>
    <w:bookmarkEnd w:id="888"/>
    <w:bookmarkStart w:name="z1010" w:id="889"/>
    <w:p>
      <w:pPr>
        <w:spacing w:after="0"/>
        <w:ind w:left="0"/>
        <w:jc w:val="both"/>
      </w:pPr>
      <w:r>
        <w:rPr>
          <w:rFonts w:ascii="Times New Roman"/>
          <w:b w:val="false"/>
          <w:i w:val="false"/>
          <w:color w:val="000000"/>
          <w:sz w:val="28"/>
        </w:rPr>
        <w:t>
      Жерасты суларын өз мұқтаждығы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bookmarkEnd w:id="889"/>
    <w:bookmarkStart w:name="z1011" w:id="890"/>
    <w:p>
      <w:pPr>
        <w:spacing w:after="0"/>
        <w:ind w:left="0"/>
        <w:jc w:val="both"/>
      </w:pPr>
      <w:r>
        <w:rPr>
          <w:rFonts w:ascii="Times New Roman"/>
          <w:b w:val="false"/>
          <w:i w:val="false"/>
          <w:color w:val="000000"/>
          <w:sz w:val="28"/>
        </w:rPr>
        <w:t xml:space="preserve">
      17) 216-баптың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90"/>
    <w:bookmarkStart w:name="z1012" w:id="891"/>
    <w:p>
      <w:pPr>
        <w:spacing w:after="0"/>
        <w:ind w:left="0"/>
        <w:jc w:val="both"/>
      </w:pPr>
      <w:r>
        <w:rPr>
          <w:rFonts w:ascii="Times New Roman"/>
          <w:b w:val="false"/>
          <w:i w:val="false"/>
          <w:color w:val="000000"/>
          <w:sz w:val="28"/>
        </w:rPr>
        <w:t>
      "4. Шотында шартты түрдегі банк салымы орналастырылған банк есепті тоқсаннан кейінгі екінші айдың он бесінші күнінен кешіктірмей, салық агенті орналасқан жердегі салық органына уәкілетті орган белгілеген нысан бойынша есепті тоқсан ішіндегі ақша қозғалысы туралы есепті ұсынуға міндетті. Есеп шартты түрдегі банк салымы орналастырылған шотта ақша қозғалысы болған тоқсандарға ұсынылады.</w:t>
      </w:r>
    </w:p>
    <w:bookmarkEnd w:id="891"/>
    <w:bookmarkStart w:name="z1013" w:id="892"/>
    <w:p>
      <w:pPr>
        <w:spacing w:after="0"/>
        <w:ind w:left="0"/>
        <w:jc w:val="both"/>
      </w:pPr>
      <w:r>
        <w:rPr>
          <w:rFonts w:ascii="Times New Roman"/>
          <w:b w:val="false"/>
          <w:i w:val="false"/>
          <w:color w:val="000000"/>
          <w:sz w:val="28"/>
        </w:rPr>
        <w:t>
      Есепке өзгерістер және (немесе) толықтырулар енгізу және оны ұсыну салық есептілігі үшін осы Кодексте белгіленген жағдайларда және тәртіппен жүзеге асырылады.";</w:t>
      </w:r>
    </w:p>
    <w:bookmarkEnd w:id="892"/>
    <w:bookmarkStart w:name="z1014" w:id="893"/>
    <w:p>
      <w:pPr>
        <w:spacing w:after="0"/>
        <w:ind w:left="0"/>
        <w:jc w:val="both"/>
      </w:pPr>
      <w:r>
        <w:rPr>
          <w:rFonts w:ascii="Times New Roman"/>
          <w:b w:val="false"/>
          <w:i w:val="false"/>
          <w:color w:val="000000"/>
          <w:sz w:val="28"/>
        </w:rPr>
        <w:t xml:space="preserve">
      18) 218-баптың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893"/>
    <w:bookmarkStart w:name="z1015" w:id="894"/>
    <w:p>
      <w:pPr>
        <w:spacing w:after="0"/>
        <w:ind w:left="0"/>
        <w:jc w:val="both"/>
      </w:pPr>
      <w:r>
        <w:rPr>
          <w:rFonts w:ascii="Times New Roman"/>
          <w:b w:val="false"/>
          <w:i w:val="false"/>
          <w:color w:val="000000"/>
          <w:sz w:val="28"/>
        </w:rPr>
        <w:t>
      "3. Салық органы инкассолық өкіммен бір мезгілде табыс салығының сомасы резидент еместің шартты түрдегі банк салымында орналастырылған кезден бастап бюджетке аударылғанға дейін банк сыйақыларының есебіне жазылған сомалары туралы сұрау салуды Қазақстан Республикасының Ұлттық Банкімен келісу бойынша уәкілетті орган белгілеген тәртіппен және нысан бойынша банкке жібереді.</w:t>
      </w:r>
    </w:p>
    <w:bookmarkEnd w:id="894"/>
    <w:bookmarkStart w:name="z1016" w:id="895"/>
    <w:p>
      <w:pPr>
        <w:spacing w:after="0"/>
        <w:ind w:left="0"/>
        <w:jc w:val="both"/>
      </w:pPr>
      <w:r>
        <w:rPr>
          <w:rFonts w:ascii="Times New Roman"/>
          <w:b w:val="false"/>
          <w:i w:val="false"/>
          <w:color w:val="000000"/>
          <w:sz w:val="28"/>
        </w:rPr>
        <w:t>
      4. Банк сұрау салу алынған күннен бастап күнтізбелік екі күн ішінде салық органына Қазақстан Республикасының Ұлттық Банкімен келісу бойынша уәкілетті орган белгілеген нысандағы банк сыйақыларының есебіне жазылған сомалары туралы мәліметтерді жіберуге міндетті.</w:t>
      </w:r>
    </w:p>
    <w:bookmarkEnd w:id="895"/>
    <w:bookmarkStart w:name="z1017" w:id="896"/>
    <w:p>
      <w:pPr>
        <w:spacing w:after="0"/>
        <w:ind w:left="0"/>
        <w:jc w:val="both"/>
      </w:pPr>
      <w:r>
        <w:rPr>
          <w:rFonts w:ascii="Times New Roman"/>
          <w:b w:val="false"/>
          <w:i w:val="false"/>
          <w:color w:val="000000"/>
          <w:sz w:val="28"/>
        </w:rPr>
        <w:t>
      Банк сыйақыларының есебіне жазылған сомалары туралы мәліметтерге өзгерістер және (немесе) толықтырулар енгізу және оларды ұсыну салық есептілігі үшін осы Кодексте белгіленген жағдайларда және тәртіппен жүзеге асырылады.";</w:t>
      </w:r>
    </w:p>
    <w:bookmarkEnd w:id="896"/>
    <w:bookmarkStart w:name="z1018" w:id="897"/>
    <w:p>
      <w:pPr>
        <w:spacing w:after="0"/>
        <w:ind w:left="0"/>
        <w:jc w:val="both"/>
      </w:pPr>
      <w:r>
        <w:rPr>
          <w:rFonts w:ascii="Times New Roman"/>
          <w:b w:val="false"/>
          <w:i w:val="false"/>
          <w:color w:val="000000"/>
          <w:sz w:val="28"/>
        </w:rPr>
        <w:t xml:space="preserve">
      19) 224-баптың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97"/>
    <w:bookmarkStart w:name="z1019" w:id="898"/>
    <w:p>
      <w:pPr>
        <w:spacing w:after="0"/>
        <w:ind w:left="0"/>
        <w:jc w:val="both"/>
      </w:pPr>
      <w:r>
        <w:rPr>
          <w:rFonts w:ascii="Times New Roman"/>
          <w:b w:val="false"/>
          <w:i w:val="false"/>
          <w:color w:val="000000"/>
          <w:sz w:val="28"/>
        </w:rPr>
        <w:t>
      "4. Егер шет мемлекет немесе оның әкімшілік-аумақтық бірлігі мынадай талаптардың бiрiне сай келген жағдайда:</w:t>
      </w:r>
    </w:p>
    <w:bookmarkEnd w:id="898"/>
    <w:bookmarkStart w:name="z1020" w:id="899"/>
    <w:p>
      <w:pPr>
        <w:spacing w:after="0"/>
        <w:ind w:left="0"/>
        <w:jc w:val="both"/>
      </w:pPr>
      <w:r>
        <w:rPr>
          <w:rFonts w:ascii="Times New Roman"/>
          <w:b w:val="false"/>
          <w:i w:val="false"/>
          <w:color w:val="000000"/>
          <w:sz w:val="28"/>
        </w:rPr>
        <w:t>
      1) мұндай мемлекетте немесе әкімшілік-аумақтық бірлікте табыс салығының мөлшерлемесі 10 пайыздан аз мөлшердi құраса;</w:t>
      </w:r>
    </w:p>
    <w:bookmarkEnd w:id="899"/>
    <w:bookmarkStart w:name="z1021" w:id="900"/>
    <w:p>
      <w:pPr>
        <w:spacing w:after="0"/>
        <w:ind w:left="0"/>
        <w:jc w:val="both"/>
      </w:pPr>
      <w:r>
        <w:rPr>
          <w:rFonts w:ascii="Times New Roman"/>
          <w:b w:val="false"/>
          <w:i w:val="false"/>
          <w:color w:val="000000"/>
          <w:sz w:val="28"/>
        </w:rPr>
        <w:t>
      2) мұндай мемлекетте немесе әкімшілік-аумақтық бірлікте қаржы ақпаратының құпиялылығы туралы заңдар немесе мүлiктiң, кірістің нақты иесі немесе заңды тұлғаның (компанияның) нақты иелерi, қатысушылары, құрылтайшылары, акционерлерi туралы құпияны сақтауға мүмкiндiк беретiн заңдар болса, ол жеңілдікті салық салынатын мемлекет деп танылады. Уәкiлеттi орган шет мемлекеттiң немесе оның әкімшілік-аумақтық бірлігінің құзыреттi органынан аталған халықаралық шартта алмасу көзделген мәлiметтердi беруден жазбаша бас тартуды алған немесе шет мемлекеттiң немесе оның әкімшілік-аумақтық бірлігінің құзыреттi органы мұндай мәлiметтердi уәкiлеттi орган тиiстi сауалды жiбергеннен кейiн екi жылдан астам уақыт iшiнде бермеген жағдайларды қоспағанда, осы тармақшаның ережелерi Қазақстан Республикасы құзыреттi органдар арасында ақпарат алмасу туралы ережелердi көздейтiн халықаралық шарт жасасқан мемлекеттерге немесе мемлекеттердің әкімшілік-аумақтық бірліктеріне қатысты қолданылмайды.</w:t>
      </w:r>
    </w:p>
    <w:bookmarkEnd w:id="900"/>
    <w:bookmarkStart w:name="z1022" w:id="901"/>
    <w:p>
      <w:pPr>
        <w:spacing w:after="0"/>
        <w:ind w:left="0"/>
        <w:jc w:val="both"/>
      </w:pPr>
      <w:r>
        <w:rPr>
          <w:rFonts w:ascii="Times New Roman"/>
          <w:b w:val="false"/>
          <w:i w:val="false"/>
          <w:color w:val="000000"/>
          <w:sz w:val="28"/>
        </w:rPr>
        <w:t>
      Жеңілдікті салық салынатын мемлекеттердiң тiзбесiн уәкілетті орган бекiтедi.";</w:t>
      </w:r>
    </w:p>
    <w:bookmarkEnd w:id="901"/>
    <w:bookmarkStart w:name="z1023" w:id="902"/>
    <w:p>
      <w:pPr>
        <w:spacing w:after="0"/>
        <w:ind w:left="0"/>
        <w:jc w:val="both"/>
      </w:pPr>
      <w:r>
        <w:rPr>
          <w:rFonts w:ascii="Times New Roman"/>
          <w:b w:val="false"/>
          <w:i w:val="false"/>
          <w:color w:val="000000"/>
          <w:sz w:val="28"/>
        </w:rPr>
        <w:t xml:space="preserve">
      20) 256-баптың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бірінші абзацы мынадай редакцияда жазылсын:</w:t>
      </w:r>
    </w:p>
    <w:bookmarkEnd w:id="902"/>
    <w:bookmarkStart w:name="z1024" w:id="903"/>
    <w:p>
      <w:pPr>
        <w:spacing w:after="0"/>
        <w:ind w:left="0"/>
        <w:jc w:val="both"/>
      </w:pPr>
      <w:r>
        <w:rPr>
          <w:rFonts w:ascii="Times New Roman"/>
          <w:b w:val="false"/>
          <w:i w:val="false"/>
          <w:color w:val="000000"/>
          <w:sz w:val="28"/>
        </w:rPr>
        <w:t>
      "11) осы тармақшаның ережелерін ескере отырып, мемлекеттік материалдық резервті қалыптастыру мен дамыту саласындағы уәкілетті органның мемлекеттік материалдық резерв саласындағы уәкілетті органының құрылымдық бөлімшесі Қазақстан Республикасының заңнамасында белгіленген нысан бойынша жазып берген мемлекеттік материалдық резервтен тауарлар шығару құжатында көрсетілген салық сомасы осы баптың 1-тармағына сәйкес есепке жатқызылған қосылған құн салығының сомасы болып табылады.";</w:t>
      </w:r>
    </w:p>
    <w:bookmarkEnd w:id="903"/>
    <w:bookmarkStart w:name="z1025" w:id="904"/>
    <w:p>
      <w:pPr>
        <w:spacing w:after="0"/>
        <w:ind w:left="0"/>
        <w:jc w:val="both"/>
      </w:pPr>
      <w:r>
        <w:rPr>
          <w:rFonts w:ascii="Times New Roman"/>
          <w:b w:val="false"/>
          <w:i w:val="false"/>
          <w:color w:val="000000"/>
          <w:sz w:val="28"/>
        </w:rPr>
        <w:t xml:space="preserve">
      21) 263-баптың </w:t>
      </w:r>
      <w:r>
        <w:rPr>
          <w:rFonts w:ascii="Times New Roman"/>
          <w:b w:val="false"/>
          <w:i w:val="false"/>
          <w:color w:val="000000"/>
          <w:sz w:val="28"/>
        </w:rPr>
        <w:t>1-2-тармағы</w:t>
      </w:r>
      <w:r>
        <w:rPr>
          <w:rFonts w:ascii="Times New Roman"/>
          <w:b w:val="false"/>
          <w:i w:val="false"/>
          <w:color w:val="000000"/>
          <w:sz w:val="28"/>
        </w:rPr>
        <w:t xml:space="preserve"> үшінші бөлігінің бірінші абзацы мынадай редакцияда жазылсын:</w:t>
      </w:r>
    </w:p>
    <w:bookmarkEnd w:id="904"/>
    <w:bookmarkStart w:name="z1026" w:id="905"/>
    <w:p>
      <w:pPr>
        <w:spacing w:after="0"/>
        <w:ind w:left="0"/>
        <w:jc w:val="both"/>
      </w:pPr>
      <w:r>
        <w:rPr>
          <w:rFonts w:ascii="Times New Roman"/>
          <w:b w:val="false"/>
          <w:i w:val="false"/>
          <w:color w:val="000000"/>
          <w:sz w:val="28"/>
        </w:rPr>
        <w:t>
      "Уәкілетті орган электрондық түрде жазып берілетін шот-фактуралардың құжат айналымы тәртібін белгілейді, онда мыналар:";</w:t>
      </w:r>
    </w:p>
    <w:bookmarkEnd w:id="905"/>
    <w:bookmarkStart w:name="z1027" w:id="906"/>
    <w:p>
      <w:pPr>
        <w:spacing w:after="0"/>
        <w:ind w:left="0"/>
        <w:jc w:val="both"/>
      </w:pPr>
      <w:r>
        <w:rPr>
          <w:rFonts w:ascii="Times New Roman"/>
          <w:b w:val="false"/>
          <w:i w:val="false"/>
          <w:color w:val="000000"/>
          <w:sz w:val="28"/>
        </w:rPr>
        <w:t xml:space="preserve">
      22) 270-баптың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06"/>
    <w:bookmarkStart w:name="z1028" w:id="907"/>
    <w:p>
      <w:pPr>
        <w:spacing w:after="0"/>
        <w:ind w:left="0"/>
        <w:jc w:val="both"/>
      </w:pPr>
      <w:r>
        <w:rPr>
          <w:rFonts w:ascii="Times New Roman"/>
          <w:b w:val="false"/>
          <w:i w:val="false"/>
          <w:color w:val="000000"/>
          <w:sz w:val="28"/>
        </w:rPr>
        <w:t>
      "3. Осы Кодекстің 256-бабы 2-тармағының 11) тармақшасында көзделген жағдайларда, мемлекеттік материалдық резервті қалыптастыру мен дамыту саласындағы уәкілетті органның мемлекеттік материалдық резерв саласындағы уәкілетті органының құрылымдық бөлімшесі өзіне мемлекеттік материалдық резервтен тауарлар шығаруға жазып берілген құжаттар тізілімін уәкілетті орган белгілеген тәртіппен, мерзімдерде және нысан бойынша ұсынады.";</w:t>
      </w:r>
    </w:p>
    <w:bookmarkEnd w:id="907"/>
    <w:bookmarkStart w:name="z1029" w:id="908"/>
    <w:p>
      <w:pPr>
        <w:spacing w:after="0"/>
        <w:ind w:left="0"/>
        <w:jc w:val="both"/>
      </w:pPr>
      <w:r>
        <w:rPr>
          <w:rFonts w:ascii="Times New Roman"/>
          <w:b w:val="false"/>
          <w:i w:val="false"/>
          <w:color w:val="000000"/>
          <w:sz w:val="28"/>
        </w:rPr>
        <w:t xml:space="preserve">
      23) 276-18-баптың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908"/>
    <w:bookmarkStart w:name="z1030" w:id="909"/>
    <w:p>
      <w:pPr>
        <w:spacing w:after="0"/>
        <w:ind w:left="0"/>
        <w:jc w:val="both"/>
      </w:pPr>
      <w:r>
        <w:rPr>
          <w:rFonts w:ascii="Times New Roman"/>
          <w:b w:val="false"/>
          <w:i w:val="false"/>
          <w:color w:val="000000"/>
          <w:sz w:val="28"/>
        </w:rPr>
        <w:t>
      "4. Егер Қазақстан Республикасының басқа салық төлеушісі ұйымдастырған көрме-жәрмеңкелік саудада Кеден одағына мүше басқа мемлекеттің салық төлеушісі Қазақстан Республикасының аумағына бұрын импорттаған, олар бойынша қосылған құн салығы төленбеген тауарларды Қазақстан Республикасының салық төлеушісі сатып алған жағдайда, егер осы тармақта өзгеше көзделмесе, қосылған құн салығын төлеуді Қазақстан Республикасының салық төлеушісі, тауарлардың меншік иесі не комиссионер, сенім білдірілген адам (оператор) жүзеге асырады.</w:t>
      </w:r>
    </w:p>
    <w:bookmarkEnd w:id="909"/>
    <w:bookmarkStart w:name="z1031" w:id="910"/>
    <w:p>
      <w:pPr>
        <w:spacing w:after="0"/>
        <w:ind w:left="0"/>
        <w:jc w:val="both"/>
      </w:pPr>
      <w:r>
        <w:rPr>
          <w:rFonts w:ascii="Times New Roman"/>
          <w:b w:val="false"/>
          <w:i w:val="false"/>
          <w:color w:val="000000"/>
          <w:sz w:val="28"/>
        </w:rPr>
        <w:t>
      Қазақстан Республикасының салық төлеушісі ұйымдастырған көрме-жәрмеңкелік саудада Кеден одағына мүше мемлекеттердің аумағынан Қазақстан Республикасының аумағына бұрын импортталған, олар бойынша қосылған құн салығы төленбеген тауарларды Қазақстан Республикасының салық төлеушісі сатып алған кезде қосылған құн салығын төлеуді оларды сатып алу-сатуға резидент емеспен шарттар (келісімшарттар) болған кезде тауарлардың меншік иесі жүзеге асырады.</w:t>
      </w:r>
    </w:p>
    <w:bookmarkEnd w:id="910"/>
    <w:bookmarkStart w:name="z1032" w:id="911"/>
    <w:p>
      <w:pPr>
        <w:spacing w:after="0"/>
        <w:ind w:left="0"/>
        <w:jc w:val="both"/>
      </w:pPr>
      <w:r>
        <w:rPr>
          <w:rFonts w:ascii="Times New Roman"/>
          <w:b w:val="false"/>
          <w:i w:val="false"/>
          <w:color w:val="000000"/>
          <w:sz w:val="28"/>
        </w:rPr>
        <w:t>
      Тауарларды сатып алу-сатуға арналған шарттар (келісімшарттар) болмаған кезде, мұндай тауарлар бойынша қосылған құн салығын төлеуді көрме-жәрмеңкелік сауданы ұйымдастырған Қазақстан Республикасының салық төлеушісі жүзеге асырады.</w:t>
      </w:r>
    </w:p>
    <w:bookmarkEnd w:id="911"/>
    <w:bookmarkStart w:name="z1033" w:id="912"/>
    <w:p>
      <w:pPr>
        <w:spacing w:after="0"/>
        <w:ind w:left="0"/>
        <w:jc w:val="both"/>
      </w:pPr>
      <w:r>
        <w:rPr>
          <w:rFonts w:ascii="Times New Roman"/>
          <w:b w:val="false"/>
          <w:i w:val="false"/>
          <w:color w:val="000000"/>
          <w:sz w:val="28"/>
        </w:rPr>
        <w:t>
      Көрме-жәрмеңкелік сауданы ұйымдастыратын Қазақстан Республикасының салық төлеушісі осындай сауда өткізілетіні туралы Кеден одағына мүше мемлекеттерден саудаға қатысушылардың тізімін қоса алғанда, оны өткізу басталғанға дейін он жұмыс күні бұрын орналасқан жеріндегі салық органын жазбаша түрде хабардар етуге міндетті.</w:t>
      </w:r>
    </w:p>
    <w:bookmarkEnd w:id="912"/>
    <w:bookmarkStart w:name="z1034" w:id="913"/>
    <w:p>
      <w:pPr>
        <w:spacing w:after="0"/>
        <w:ind w:left="0"/>
        <w:jc w:val="both"/>
      </w:pPr>
      <w:r>
        <w:rPr>
          <w:rFonts w:ascii="Times New Roman"/>
          <w:b w:val="false"/>
          <w:i w:val="false"/>
          <w:color w:val="000000"/>
          <w:sz w:val="28"/>
        </w:rPr>
        <w:t>
      Көрме-жәрмеңкелік сауда бойынша қосылған құн салығының төленуін бақылау тәртібін уәкілетті орган айқындайды.";</w:t>
      </w:r>
    </w:p>
    <w:bookmarkEnd w:id="913"/>
    <w:bookmarkStart w:name="z1035" w:id="91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276-20-бапта</w:t>
      </w:r>
      <w:r>
        <w:rPr>
          <w:rFonts w:ascii="Times New Roman"/>
          <w:b w:val="false"/>
          <w:i w:val="false"/>
          <w:color w:val="000000"/>
          <w:sz w:val="28"/>
        </w:rPr>
        <w:t>:</w:t>
      </w:r>
    </w:p>
    <w:bookmarkEnd w:id="914"/>
    <w:bookmarkStart w:name="z1036" w:id="9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15"/>
    <w:bookmarkStart w:name="z1037" w:id="916"/>
    <w:p>
      <w:pPr>
        <w:spacing w:after="0"/>
        <w:ind w:left="0"/>
        <w:jc w:val="both"/>
      </w:pPr>
      <w:r>
        <w:rPr>
          <w:rFonts w:ascii="Times New Roman"/>
          <w:b w:val="false"/>
          <w:i w:val="false"/>
          <w:color w:val="000000"/>
          <w:sz w:val="28"/>
        </w:rPr>
        <w:t>
      "2) қосылған құн салығы бойынша декларацияға қосымша болып табылатын, салық кезеңі ішінде Кеден одағына мүше мемлекеттерге өткізілген тауарлар немесе алыс-беріс шикізатын өңдеу жөнінде орындалған жұмыстар бойынша шот-фактуралардың тізілімін ұсынуға міндетті. Кеден одағына мүше мемлекеттерге өткізілген тауарлар немесе алыс-беріс шикізатын өңдеу жөнінде орындалған жұмыстар бойынша шот-фактура тізілімдерінің нысандарын мемлекеттік жоспарлау жөніндегі уәкілетті органмен келісу бойынша уәкілетті орган белгілейді.";</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039" w:id="917"/>
    <w:p>
      <w:pPr>
        <w:spacing w:after="0"/>
        <w:ind w:left="0"/>
        <w:jc w:val="both"/>
      </w:pPr>
      <w:r>
        <w:rPr>
          <w:rFonts w:ascii="Times New Roman"/>
          <w:b w:val="false"/>
          <w:i w:val="false"/>
          <w:color w:val="000000"/>
          <w:sz w:val="28"/>
        </w:rPr>
        <w:t>
      "7. Тауарларды әкелу және жанама салықтардың төленгені туралы өтініштегі импортталған тауарлар бойынша қосылған құн салығын төлеу фактісін салық органдарының тиісті белгі қою арқылы растауы не растаудан уәжді бас тартуы уәкілетті орган көздеген жағдайларда және тәртіппен жүзеге асырылады.";</w:t>
      </w:r>
    </w:p>
    <w:bookmarkEnd w:id="917"/>
    <w:bookmarkStart w:name="z1040" w:id="918"/>
    <w:p>
      <w:pPr>
        <w:spacing w:after="0"/>
        <w:ind w:left="0"/>
        <w:jc w:val="both"/>
      </w:pPr>
      <w:r>
        <w:rPr>
          <w:rFonts w:ascii="Times New Roman"/>
          <w:b w:val="false"/>
          <w:i w:val="false"/>
          <w:color w:val="000000"/>
          <w:sz w:val="28"/>
        </w:rPr>
        <w:t xml:space="preserve">
      25) 276-22-баптың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918"/>
    <w:bookmarkStart w:name="z1041" w:id="919"/>
    <w:p>
      <w:pPr>
        <w:spacing w:after="0"/>
        <w:ind w:left="0"/>
        <w:jc w:val="both"/>
      </w:pPr>
      <w:r>
        <w:rPr>
          <w:rFonts w:ascii="Times New Roman"/>
          <w:b w:val="false"/>
          <w:i w:val="false"/>
          <w:color w:val="000000"/>
          <w:sz w:val="28"/>
        </w:rPr>
        <w:t>
      "8. Тауарларды әкелу және жанама салықтардың төленгені туралы өтінішті кері қайтару тәртібін уәкілетті орган белгілейді.";</w:t>
      </w:r>
    </w:p>
    <w:bookmarkEnd w:id="919"/>
    <w:bookmarkStart w:name="z1042" w:id="920"/>
    <w:p>
      <w:pPr>
        <w:spacing w:after="0"/>
        <w:ind w:left="0"/>
        <w:jc w:val="both"/>
      </w:pPr>
      <w:r>
        <w:rPr>
          <w:rFonts w:ascii="Times New Roman"/>
          <w:b w:val="false"/>
          <w:i w:val="false"/>
          <w:color w:val="000000"/>
          <w:sz w:val="28"/>
        </w:rPr>
        <w:t xml:space="preserve">
      26) 282-баптың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20"/>
    <w:bookmarkStart w:name="z1043" w:id="921"/>
    <w:p>
      <w:pPr>
        <w:spacing w:after="0"/>
        <w:ind w:left="0"/>
        <w:jc w:val="both"/>
      </w:pPr>
      <w:r>
        <w:rPr>
          <w:rFonts w:ascii="Times New Roman"/>
          <w:b w:val="false"/>
          <w:i w:val="false"/>
          <w:color w:val="000000"/>
          <w:sz w:val="28"/>
        </w:rPr>
        <w:t>
      "3. Алыс-беріс шикізаты болып табылатын акцизделетін тауарларды беру кезінде көрсетілген тауарларды мердігерге (өңдеушіге) берген күн операция жасалған күн болып табылады.</w:t>
      </w:r>
    </w:p>
    <w:bookmarkEnd w:id="921"/>
    <w:bookmarkStart w:name="z1044" w:id="922"/>
    <w:p>
      <w:pPr>
        <w:spacing w:after="0"/>
        <w:ind w:left="0"/>
        <w:jc w:val="both"/>
      </w:pPr>
      <w:r>
        <w:rPr>
          <w:rFonts w:ascii="Times New Roman"/>
          <w:b w:val="false"/>
          <w:i w:val="false"/>
          <w:color w:val="000000"/>
          <w:sz w:val="28"/>
        </w:rPr>
        <w:t>
      Алыс-беріс шикізатынан акцизделетін тауарлар дайындаған кезде дайындалған акцизделетін тауарларды тапсырыс берушіге немесе тапсырыс беруші көрсеткен тұлғаға берген күн операция жасалған күн болып табылады.</w:t>
      </w:r>
    </w:p>
    <w:bookmarkEnd w:id="922"/>
    <w:bookmarkStart w:name="z1045" w:id="923"/>
    <w:p>
      <w:pPr>
        <w:spacing w:after="0"/>
        <w:ind w:left="0"/>
        <w:jc w:val="both"/>
      </w:pPr>
      <w:r>
        <w:rPr>
          <w:rFonts w:ascii="Times New Roman"/>
          <w:b w:val="false"/>
          <w:i w:val="false"/>
          <w:color w:val="000000"/>
          <w:sz w:val="28"/>
        </w:rPr>
        <w:t>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мемлекеттердің аумағынан әкелінген акцизделетін болып табылатын алыс-беріс шикізатын өңдеу мерзімі алыс-беріс шикізатын өңдеуге арналған шарттың (келісімшарттың) талаптарына сәйкес айқындалады және алыс-беріс шикізаты есепке қабылданған және (немесе) тиеп-жөнелтілген күннен бастап екі жылдан аспауға тиіс.</w:t>
      </w:r>
    </w:p>
    <w:bookmarkEnd w:id="923"/>
    <w:bookmarkStart w:name="z1046" w:id="924"/>
    <w:p>
      <w:pPr>
        <w:spacing w:after="0"/>
        <w:ind w:left="0"/>
        <w:jc w:val="both"/>
      </w:pPr>
      <w:r>
        <w:rPr>
          <w:rFonts w:ascii="Times New Roman"/>
          <w:b w:val="false"/>
          <w:i w:val="false"/>
          <w:color w:val="000000"/>
          <w:sz w:val="28"/>
        </w:rPr>
        <w:t>
      Алыс-беріс шикізатын өңдеудің белгіленген мерзімінен асқан жағдайда осы Кодекстің 280-бабында көзделген мөлшерлемелер бойынша шарттың (келісімшарттың) талаптарына сәйкес өңдеу өнімінің болжалды көлемі акциз салу объектісі болып табылады.</w:t>
      </w:r>
    </w:p>
    <w:bookmarkEnd w:id="924"/>
    <w:bookmarkStart w:name="z1047" w:id="925"/>
    <w:p>
      <w:pPr>
        <w:spacing w:after="0"/>
        <w:ind w:left="0"/>
        <w:jc w:val="both"/>
      </w:pPr>
      <w:r>
        <w:rPr>
          <w:rFonts w:ascii="Times New Roman"/>
          <w:b w:val="false"/>
          <w:i w:val="false"/>
          <w:color w:val="000000"/>
          <w:sz w:val="28"/>
        </w:rPr>
        <w:t>
      Алыс-беріс шикізатын өңдеуге әкелу (әкету) жүзеге асырылатын жағдайда Қазақстан Республикасының салық төлеушісі өңдеу өнімдерін әкету (әкелу) туралы міндеттеме, сондай-ақ мемлекеттік жоспарлау жөніндегі уәкілетті органмен келісу бойынша уәкілетті орган бекіткен тәртіппен, нысан бойынша және мерзімдерде оның орындалуын ұсынады.";</w:t>
      </w:r>
    </w:p>
    <w:bookmarkEnd w:id="925"/>
    <w:bookmarkStart w:name="z1048" w:id="92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292-баптың</w:t>
      </w:r>
      <w:r>
        <w:rPr>
          <w:rFonts w:ascii="Times New Roman"/>
          <w:b w:val="false"/>
          <w:i w:val="false"/>
          <w:color w:val="000000"/>
          <w:sz w:val="28"/>
        </w:rPr>
        <w:t xml:space="preserve"> 5-тармағы мынадай редакцияда жазылсын:</w:t>
      </w:r>
    </w:p>
    <w:bookmarkEnd w:id="926"/>
    <w:bookmarkStart w:name="z1049" w:id="927"/>
    <w:p>
      <w:pPr>
        <w:spacing w:after="0"/>
        <w:ind w:left="0"/>
        <w:jc w:val="both"/>
      </w:pPr>
      <w:r>
        <w:rPr>
          <w:rFonts w:ascii="Times New Roman"/>
          <w:b w:val="false"/>
          <w:i w:val="false"/>
          <w:color w:val="000000"/>
          <w:sz w:val="28"/>
        </w:rPr>
        <w:t>
      "5. Салық органдарының тауарларды әкелу және жанама салықтардың төленгені туралы өтініштегі Кеден одағына мүше мемлекеттердің аумағынан импортталған акцизделетін тауарлар бойынша акциздің төлену фактісін тиісті белгіні қою жолымен растауы не растаудан уәжді бас тартуы уәкілетті орган көздеген тәртіппен жүзеге асырылады.";</w:t>
      </w:r>
    </w:p>
    <w:bookmarkEnd w:id="927"/>
    <w:bookmarkStart w:name="z1050" w:id="928"/>
    <w:p>
      <w:pPr>
        <w:spacing w:after="0"/>
        <w:ind w:left="0"/>
        <w:jc w:val="both"/>
      </w:pPr>
      <w:r>
        <w:rPr>
          <w:rFonts w:ascii="Times New Roman"/>
          <w:b w:val="false"/>
          <w:i w:val="false"/>
          <w:color w:val="000000"/>
          <w:sz w:val="28"/>
        </w:rPr>
        <w:t xml:space="preserve">
      28) 459-баптың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928"/>
    <w:bookmarkStart w:name="z1051" w:id="929"/>
    <w:p>
      <w:pPr>
        <w:spacing w:after="0"/>
        <w:ind w:left="0"/>
        <w:jc w:val="both"/>
      </w:pPr>
      <w:r>
        <w:rPr>
          <w:rFonts w:ascii="Times New Roman"/>
          <w:b w:val="false"/>
          <w:i w:val="false"/>
          <w:color w:val="000000"/>
          <w:sz w:val="28"/>
        </w:rPr>
        <w:t>
      "Қазақстан Республикасының аумағы бойынша автокөлік құралдарының жүріп өту және рұқсат құжаттарын беру тәртібін көлік саласындағы уәкілетті орган бекітеді.";</w:t>
      </w:r>
    </w:p>
    <w:bookmarkEnd w:id="929"/>
    <w:bookmarkStart w:name="z1052" w:id="9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462-бапта</w:t>
      </w:r>
      <w:r>
        <w:rPr>
          <w:rFonts w:ascii="Times New Roman"/>
          <w:b w:val="false"/>
          <w:i w:val="false"/>
          <w:color w:val="000000"/>
          <w:sz w:val="28"/>
        </w:rPr>
        <w:t>:</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054" w:id="931"/>
    <w:p>
      <w:pPr>
        <w:spacing w:after="0"/>
        <w:ind w:left="0"/>
        <w:jc w:val="both"/>
      </w:pPr>
      <w:r>
        <w:rPr>
          <w:rFonts w:ascii="Times New Roman"/>
          <w:b w:val="false"/>
          <w:i w:val="false"/>
          <w:color w:val="000000"/>
          <w:sz w:val="28"/>
        </w:rPr>
        <w:t>
      "Автомобиль көлігі саласындағы уәкілетті орган белгілеген автокөлік құралының жол берілетін параметрлерін бұза отырып, тиісті рұқсат беру құжаттары ресімделмей автокөлік құралының жүріп өту фактісі анықталған жағдайда, алым сомасы осындай факт анықталған күннен бастап бес жұмыс күнінен кешіктірілмейтін мерзімде бюджетке төленеді.";</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056" w:id="932"/>
    <w:p>
      <w:pPr>
        <w:spacing w:after="0"/>
        <w:ind w:left="0"/>
        <w:jc w:val="both"/>
      </w:pPr>
      <w:r>
        <w:rPr>
          <w:rFonts w:ascii="Times New Roman"/>
          <w:b w:val="false"/>
          <w:i w:val="false"/>
          <w:color w:val="000000"/>
          <w:sz w:val="28"/>
        </w:rPr>
        <w:t>
      "Автомобиль көлігі саласындағы уәкілетті орган белгілеген автокөлік құралының жол берілетін параметрлерін бұза отырып, тиісті рұқсат беру құжаттары ресімделмей автокөлік құралының жүріп өту фактісі анықталған жағдайда, алым сомасы алым төлеушінің орналасқан жері бойынша бюджетке төленеді.";</w:t>
      </w:r>
    </w:p>
    <w:bookmarkEnd w:id="932"/>
    <w:bookmarkStart w:name="z1057" w:id="933"/>
    <w:p>
      <w:pPr>
        <w:spacing w:after="0"/>
        <w:ind w:left="0"/>
        <w:jc w:val="both"/>
      </w:pPr>
      <w:r>
        <w:rPr>
          <w:rFonts w:ascii="Times New Roman"/>
          <w:b w:val="false"/>
          <w:i w:val="false"/>
          <w:color w:val="000000"/>
          <w:sz w:val="28"/>
        </w:rPr>
        <w:t xml:space="preserve">
      30) 465-баптың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33"/>
    <w:bookmarkStart w:name="z1058" w:id="934"/>
    <w:p>
      <w:pPr>
        <w:spacing w:after="0"/>
        <w:ind w:left="0"/>
        <w:jc w:val="both"/>
      </w:pPr>
      <w:r>
        <w:rPr>
          <w:rFonts w:ascii="Times New Roman"/>
          <w:b w:val="false"/>
          <w:i w:val="false"/>
          <w:color w:val="000000"/>
          <w:sz w:val="28"/>
        </w:rPr>
        <w:t>
      "2) атқарушылық құжаттарды мәжбүрлеп орындату бойынша әділет органдары өткiзетiн аукциондардан;";</w:t>
      </w:r>
    </w:p>
    <w:bookmarkEnd w:id="934"/>
    <w:bookmarkStart w:name="z1059" w:id="935"/>
    <w:p>
      <w:pPr>
        <w:spacing w:after="0"/>
        <w:ind w:left="0"/>
        <w:jc w:val="both"/>
      </w:pPr>
      <w:r>
        <w:rPr>
          <w:rFonts w:ascii="Times New Roman"/>
          <w:b w:val="false"/>
          <w:i w:val="false"/>
          <w:color w:val="000000"/>
          <w:sz w:val="28"/>
        </w:rPr>
        <w:t xml:space="preserve">
      31) 473-баптың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35"/>
    <w:bookmarkStart w:name="z1060" w:id="936"/>
    <w:p>
      <w:pPr>
        <w:spacing w:after="0"/>
        <w:ind w:left="0"/>
        <w:jc w:val="both"/>
      </w:pPr>
      <w:r>
        <w:rPr>
          <w:rFonts w:ascii="Times New Roman"/>
          <w:b w:val="false"/>
          <w:i w:val="false"/>
          <w:color w:val="000000"/>
          <w:sz w:val="28"/>
        </w:rPr>
        <w:t>
      "2. Рұқсат беру тәртiбiн байланыс саласындағы уәкілетті орган белгiлейдi.";</w:t>
      </w:r>
    </w:p>
    <w:bookmarkEnd w:id="936"/>
    <w:bookmarkStart w:name="z1061" w:id="937"/>
    <w:p>
      <w:pPr>
        <w:spacing w:after="0"/>
        <w:ind w:left="0"/>
        <w:jc w:val="both"/>
      </w:pPr>
      <w:r>
        <w:rPr>
          <w:rFonts w:ascii="Times New Roman"/>
          <w:b w:val="false"/>
          <w:i w:val="false"/>
          <w:color w:val="000000"/>
          <w:sz w:val="28"/>
        </w:rPr>
        <w:t xml:space="preserve">
      32) 507-баптың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937"/>
    <w:bookmarkStart w:name="z1062" w:id="938"/>
    <w:p>
      <w:pPr>
        <w:spacing w:after="0"/>
        <w:ind w:left="0"/>
        <w:jc w:val="both"/>
      </w:pPr>
      <w:r>
        <w:rPr>
          <w:rFonts w:ascii="Times New Roman"/>
          <w:b w:val="false"/>
          <w:i w:val="false"/>
          <w:color w:val="000000"/>
          <w:sz w:val="28"/>
        </w:rPr>
        <w:t>
      "6. Төлемақы сомасын төлеу банктер немесе банк операцияларының жекелеген түрлерiн жүзеге асыратын ұйымдар арқылы аудару не оны орман шаруашылығы саласындағы уәкілетті орган белгілеген нысан бойынша қатаң есептілік бланкілерінің негізінде мемлекеттік орман иеленушілер кассасына қолма-қол ақша енгізу арқылы жүргізіледі.";</w:t>
      </w:r>
    </w:p>
    <w:bookmarkEnd w:id="938"/>
    <w:bookmarkStart w:name="z1063" w:id="939"/>
    <w:p>
      <w:pPr>
        <w:spacing w:after="0"/>
        <w:ind w:left="0"/>
        <w:jc w:val="both"/>
      </w:pPr>
      <w:r>
        <w:rPr>
          <w:rFonts w:ascii="Times New Roman"/>
          <w:b w:val="false"/>
          <w:i w:val="false"/>
          <w:color w:val="000000"/>
          <w:sz w:val="28"/>
        </w:rPr>
        <w:t xml:space="preserve">
      33) 511-баптың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939"/>
    <w:bookmarkStart w:name="z1064" w:id="940"/>
    <w:p>
      <w:pPr>
        <w:spacing w:after="0"/>
        <w:ind w:left="0"/>
        <w:jc w:val="both"/>
      </w:pPr>
      <w:r>
        <w:rPr>
          <w:rFonts w:ascii="Times New Roman"/>
          <w:b w:val="false"/>
          <w:i w:val="false"/>
          <w:color w:val="000000"/>
          <w:sz w:val="28"/>
        </w:rPr>
        <w:t>
      "4. Төлемақы сомасын бюджетке төлеу банктер немесе банк операцияларының жекелеген түрлерiн жүзеге асыратын ұйымдар арқылы аудару не оны бақылау-өткiзу пункттерiнде не Қазақстан Республикасының ерекше қорғалатын табиғи аумақтар саласындағы заңнамалық актiсiнде айқындалған табиғат қорғау ұйымдары орнататын өзге де арнайы жабдықталған орындарда қоршаған ортаны қорғау саласындағы уәкілетті орган белгiлеген нысан бойынша қатаң есептiлiк бланкiлерiнiң немесе көрсетілген төлемді растайтын бақылау-кассалық машина, терминалдар чектерiнiң негiзiнде қолма-қол ақша енгiзу арқылы жүргiзiледi.";</w:t>
      </w:r>
    </w:p>
    <w:bookmarkEnd w:id="940"/>
    <w:bookmarkStart w:name="z1065" w:id="941"/>
    <w:p>
      <w:pPr>
        <w:spacing w:after="0"/>
        <w:ind w:left="0"/>
        <w:jc w:val="both"/>
      </w:pPr>
      <w:r>
        <w:rPr>
          <w:rFonts w:ascii="Times New Roman"/>
          <w:b w:val="false"/>
          <w:i w:val="false"/>
          <w:color w:val="000000"/>
          <w:sz w:val="28"/>
        </w:rPr>
        <w:t xml:space="preserve">
      34) 547-баптың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941"/>
    <w:bookmarkStart w:name="z1066" w:id="942"/>
    <w:p>
      <w:pPr>
        <w:spacing w:after="0"/>
        <w:ind w:left="0"/>
        <w:jc w:val="both"/>
      </w:pPr>
      <w:r>
        <w:rPr>
          <w:rFonts w:ascii="Times New Roman"/>
          <w:b w:val="false"/>
          <w:i w:val="false"/>
          <w:color w:val="000000"/>
          <w:sz w:val="28"/>
        </w:rPr>
        <w:t>
      "4. Мемлекеттік баж сомасын бюджетке төлеу банктер немесе банк операцияларының жекелеген түрлерiн жүзеге асыратын ұйымдар арқылы аудару не оны уәкілетті орган белгілеген нысан бойынша қатаң есептілік бланкілерінің негізінде қолма-қол ақша енгізу арқылы жүргізіледі.";</w:t>
      </w:r>
    </w:p>
    <w:bookmarkEnd w:id="942"/>
    <w:bookmarkStart w:name="z1067" w:id="943"/>
    <w:p>
      <w:pPr>
        <w:spacing w:after="0"/>
        <w:ind w:left="0"/>
        <w:jc w:val="both"/>
      </w:pPr>
      <w:r>
        <w:rPr>
          <w:rFonts w:ascii="Times New Roman"/>
          <w:b w:val="false"/>
          <w:i w:val="false"/>
          <w:color w:val="000000"/>
          <w:sz w:val="28"/>
        </w:rPr>
        <w:t xml:space="preserve">
      35) 569-баптың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43"/>
    <w:bookmarkStart w:name="z1068" w:id="944"/>
    <w:p>
      <w:pPr>
        <w:spacing w:after="0"/>
        <w:ind w:left="0"/>
        <w:jc w:val="both"/>
      </w:pP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он жұмыс күні ішінде қосылған құн салығы бойынша тіркеу есебіне қою туралы куәлік бере отырып, салық төлеушіні қосылған құн салығы бойынша тіркеу есебіне қояды немесе уәкілетті орган белгілеген нысан бойынша оны қосылған құн салығы бойынша тіркеу есебіне қоюдан бас тарту туралы шешім шығарады.</w:t>
      </w:r>
    </w:p>
    <w:bookmarkEnd w:id="944"/>
    <w:bookmarkStart w:name="z1069" w:id="945"/>
    <w:p>
      <w:pPr>
        <w:spacing w:after="0"/>
        <w:ind w:left="0"/>
        <w:jc w:val="both"/>
      </w:pPr>
      <w:r>
        <w:rPr>
          <w:rFonts w:ascii="Times New Roman"/>
          <w:b w:val="false"/>
          <w:i w:val="false"/>
          <w:color w:val="000000"/>
          <w:sz w:val="28"/>
        </w:rPr>
        <w:t>
      Осы баптың 1-тармағында аталған тұлғалар қосылған құн салығы бойынша тіркеу есебіне қою үшін салықтық өтініш берген айдан кейінгі айдың бірінші күнінен бастап қосылған құн салығын төлеушiлерге айналады.";</w:t>
      </w:r>
    </w:p>
    <w:bookmarkEnd w:id="945"/>
    <w:bookmarkStart w:name="z1070" w:id="946"/>
    <w:p>
      <w:pPr>
        <w:spacing w:after="0"/>
        <w:ind w:left="0"/>
        <w:jc w:val="both"/>
      </w:pPr>
      <w:r>
        <w:rPr>
          <w:rFonts w:ascii="Times New Roman"/>
          <w:b w:val="false"/>
          <w:i w:val="false"/>
          <w:color w:val="000000"/>
          <w:sz w:val="28"/>
        </w:rPr>
        <w:t xml:space="preserve">
      36) 570-баптың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46"/>
    <w:bookmarkStart w:name="z1071" w:id="947"/>
    <w:p>
      <w:pPr>
        <w:spacing w:after="0"/>
        <w:ind w:left="0"/>
        <w:jc w:val="both"/>
      </w:pPr>
      <w:r>
        <w:rPr>
          <w:rFonts w:ascii="Times New Roman"/>
          <w:b w:val="false"/>
          <w:i w:val="false"/>
          <w:color w:val="000000"/>
          <w:sz w:val="28"/>
        </w:rPr>
        <w:t>
      "1. Қосылған құн салығы бойынша тіркеу есебіне қою туралы куәлiк қатаң есептілік бланкiсi болып табылады және салық төлеушiні қосылған құн салығы бойынша тіркеу есебіне қою фактісін куәландырады. Куәлiктiң нысанын уәкілетті орган белгілейді.</w:t>
      </w:r>
    </w:p>
    <w:bookmarkEnd w:id="947"/>
    <w:bookmarkStart w:name="z1072" w:id="948"/>
    <w:p>
      <w:pPr>
        <w:spacing w:after="0"/>
        <w:ind w:left="0"/>
        <w:jc w:val="both"/>
      </w:pPr>
      <w:r>
        <w:rPr>
          <w:rFonts w:ascii="Times New Roman"/>
          <w:b w:val="false"/>
          <w:i w:val="false"/>
          <w:color w:val="000000"/>
          <w:sz w:val="28"/>
        </w:rPr>
        <w:t>
      Қосылған құн салығы бойынша тіркеу есебіне қою туралы куәлік салық төлеушіге құжаттарды беру журналына қолын қойғызып беріледі.";</w:t>
      </w:r>
    </w:p>
    <w:bookmarkEnd w:id="948"/>
    <w:bookmarkStart w:name="z1073" w:id="949"/>
    <w:p>
      <w:pPr>
        <w:spacing w:after="0"/>
        <w:ind w:left="0"/>
        <w:jc w:val="both"/>
      </w:pPr>
      <w:r>
        <w:rPr>
          <w:rFonts w:ascii="Times New Roman"/>
          <w:b w:val="false"/>
          <w:i w:val="false"/>
          <w:color w:val="000000"/>
          <w:sz w:val="28"/>
        </w:rPr>
        <w:t xml:space="preserve">
      37) 571-баптың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949"/>
    <w:bookmarkStart w:name="z1074" w:id="950"/>
    <w:p>
      <w:pPr>
        <w:spacing w:after="0"/>
        <w:ind w:left="0"/>
        <w:jc w:val="both"/>
      </w:pPr>
      <w:r>
        <w:rPr>
          <w:rFonts w:ascii="Times New Roman"/>
          <w:b w:val="false"/>
          <w:i w:val="false"/>
          <w:color w:val="000000"/>
          <w:sz w:val="28"/>
        </w:rPr>
        <w:t>
      "4. Уәкілетті орган белгілеген нысан бойынша салық органы шешімінің негізінде қосылған құн салығы бойынша тіркеу есебінен шығару:</w:t>
      </w:r>
    </w:p>
    <w:bookmarkEnd w:id="950"/>
    <w:bookmarkStart w:name="z1075" w:id="951"/>
    <w:p>
      <w:pPr>
        <w:spacing w:after="0"/>
        <w:ind w:left="0"/>
        <w:jc w:val="both"/>
      </w:pPr>
      <w:r>
        <w:rPr>
          <w:rFonts w:ascii="Times New Roman"/>
          <w:b w:val="false"/>
          <w:i w:val="false"/>
          <w:color w:val="000000"/>
          <w:sz w:val="28"/>
        </w:rPr>
        <w:t>
      1) қосылған құн салығын төлеуші қосылған құн салығы бойынша салық есептілігін осы Кодексте оны ұсынудың белгіленген мерзімнен алты ай өткен соң ұсынбаған;</w:t>
      </w:r>
    </w:p>
    <w:bookmarkEnd w:id="951"/>
    <w:bookmarkStart w:name="z1076" w:id="952"/>
    <w:p>
      <w:pPr>
        <w:spacing w:after="0"/>
        <w:ind w:left="0"/>
        <w:jc w:val="both"/>
      </w:pPr>
      <w:r>
        <w:rPr>
          <w:rFonts w:ascii="Times New Roman"/>
          <w:b w:val="false"/>
          <w:i w:val="false"/>
          <w:color w:val="000000"/>
          <w:sz w:val="28"/>
        </w:rPr>
        <w:t>
      2) жазбаша түсіндірме ұсыну үшін осы Кодекстің 558-бабының 5-тармағының бірінші бөлігінде белгіленген мерзімнің соңғы күніне салық төлеушіде ашылған банк шоттары болмаған жағдайда, мұндай салық төлеуші осы Кодекстің 558-бабы 5-тармағының бірінші бөлігінде көрсетілген талапты орындамаған;</w:t>
      </w:r>
    </w:p>
    <w:bookmarkEnd w:id="952"/>
    <w:bookmarkStart w:name="z1077" w:id="953"/>
    <w:p>
      <w:pPr>
        <w:spacing w:after="0"/>
        <w:ind w:left="0"/>
        <w:jc w:val="both"/>
      </w:pPr>
      <w:r>
        <w:rPr>
          <w:rFonts w:ascii="Times New Roman"/>
          <w:b w:val="false"/>
          <w:i w:val="false"/>
          <w:color w:val="000000"/>
          <w:sz w:val="28"/>
        </w:rPr>
        <w:t>
      3) салық төлеуші осы Кодекстің 558-бабы 6-тармағының бірінші бөлігінде белгіленген талапты орындамаған;</w:t>
      </w:r>
    </w:p>
    <w:bookmarkEnd w:id="953"/>
    <w:bookmarkStart w:name="z1078" w:id="954"/>
    <w:p>
      <w:pPr>
        <w:spacing w:after="0"/>
        <w:ind w:left="0"/>
        <w:jc w:val="both"/>
      </w:pPr>
      <w:r>
        <w:rPr>
          <w:rFonts w:ascii="Times New Roman"/>
          <w:b w:val="false"/>
          <w:i w:val="false"/>
          <w:color w:val="000000"/>
          <w:sz w:val="28"/>
        </w:rPr>
        <w:t>
      4) соттың заңды күшіне енген үкімінің не қаулысының негізінде қосылған құн салығын төлеушi жалған кәсіпорын деп танылған;</w:t>
      </w:r>
    </w:p>
    <w:bookmarkEnd w:id="954"/>
    <w:bookmarkStart w:name="z1079" w:id="955"/>
    <w:p>
      <w:pPr>
        <w:spacing w:after="0"/>
        <w:ind w:left="0"/>
        <w:jc w:val="both"/>
      </w:pPr>
      <w:r>
        <w:rPr>
          <w:rFonts w:ascii="Times New Roman"/>
          <w:b w:val="false"/>
          <w:i w:val="false"/>
          <w:color w:val="000000"/>
          <w:sz w:val="28"/>
        </w:rPr>
        <w:t>
      5) соттың заңды күшіне енген шешімінің негізінде дара кәсіпкерді немесе заңды тұлғаны тіркеу жарамсыз деп танылған жағдайларда салық төлеушiні хабардар етпестен жүргізіледі.";</w:t>
      </w:r>
    </w:p>
    <w:bookmarkEnd w:id="955"/>
    <w:bookmarkStart w:name="z1080" w:id="956"/>
    <w:p>
      <w:pPr>
        <w:spacing w:after="0"/>
        <w:ind w:left="0"/>
        <w:jc w:val="both"/>
      </w:pPr>
      <w:r>
        <w:rPr>
          <w:rFonts w:ascii="Times New Roman"/>
          <w:b w:val="false"/>
          <w:i w:val="false"/>
          <w:color w:val="000000"/>
          <w:sz w:val="28"/>
        </w:rPr>
        <w:t xml:space="preserve">
      38) 574-баптың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956"/>
    <w:bookmarkStart w:name="z1081" w:id="957"/>
    <w:p>
      <w:pPr>
        <w:spacing w:after="0"/>
        <w:ind w:left="0"/>
        <w:jc w:val="both"/>
      </w:pPr>
      <w:r>
        <w:rPr>
          <w:rFonts w:ascii="Times New Roman"/>
          <w:b w:val="false"/>
          <w:i w:val="false"/>
          <w:color w:val="000000"/>
          <w:sz w:val="28"/>
        </w:rPr>
        <w:t>
      "6. Салық органы салықтық өтініш берілген күннен бастап үш жұмыс күні ішінде салық төлеушіні салық салу объектiсi және (немесе) салық салуға байланысты объект орналасқан жер бойынша жекелеген қызмет түрлерiн жүзеге асыратын салық төлеушi ретінде тіркеу есебіне тіркеу карточкасын бере отырып, қояды.</w:t>
      </w:r>
    </w:p>
    <w:bookmarkEnd w:id="957"/>
    <w:bookmarkStart w:name="z1082" w:id="958"/>
    <w:p>
      <w:pPr>
        <w:spacing w:after="0"/>
        <w:ind w:left="0"/>
        <w:jc w:val="both"/>
      </w:pPr>
      <w:r>
        <w:rPr>
          <w:rFonts w:ascii="Times New Roman"/>
          <w:b w:val="false"/>
          <w:i w:val="false"/>
          <w:color w:val="000000"/>
          <w:sz w:val="28"/>
        </w:rPr>
        <w:t>
      Тiркеу карточкасы - салық салу объектiлерінің және (немесе) салық салуға байланысты объектiлердiң салық органдарында тіркелгенін куәландыратын, жекелеген қызмет түрлерiн жүзеге асыратын салық төлеушiні тіркеу есебіне қойған кезде салық органы беретін қатаң есептілік бланкiсi.</w:t>
      </w:r>
    </w:p>
    <w:bookmarkEnd w:id="958"/>
    <w:bookmarkStart w:name="z1083" w:id="959"/>
    <w:p>
      <w:pPr>
        <w:spacing w:after="0"/>
        <w:ind w:left="0"/>
        <w:jc w:val="both"/>
      </w:pPr>
      <w:r>
        <w:rPr>
          <w:rFonts w:ascii="Times New Roman"/>
          <w:b w:val="false"/>
          <w:i w:val="false"/>
          <w:color w:val="000000"/>
          <w:sz w:val="28"/>
        </w:rPr>
        <w:t>
      Тіркеу карточкасын салық органы салық төлеушіге құжаттарды беру журналына қолын қойғызып береді.</w:t>
      </w:r>
    </w:p>
    <w:bookmarkEnd w:id="959"/>
    <w:bookmarkStart w:name="z1084" w:id="960"/>
    <w:p>
      <w:pPr>
        <w:spacing w:after="0"/>
        <w:ind w:left="0"/>
        <w:jc w:val="both"/>
      </w:pPr>
      <w:r>
        <w:rPr>
          <w:rFonts w:ascii="Times New Roman"/>
          <w:b w:val="false"/>
          <w:i w:val="false"/>
          <w:color w:val="000000"/>
          <w:sz w:val="28"/>
        </w:rPr>
        <w:t>
      Тіркеу карточкасының нысанын уәкілетті орган белгілейді.";</w:t>
      </w:r>
    </w:p>
    <w:bookmarkEnd w:id="960"/>
    <w:bookmarkStart w:name="z1085" w:id="961"/>
    <w:p>
      <w:pPr>
        <w:spacing w:after="0"/>
        <w:ind w:left="0"/>
        <w:jc w:val="both"/>
      </w:pPr>
      <w:r>
        <w:rPr>
          <w:rFonts w:ascii="Times New Roman"/>
          <w:b w:val="false"/>
          <w:i w:val="false"/>
          <w:color w:val="000000"/>
          <w:sz w:val="28"/>
        </w:rPr>
        <w:t xml:space="preserve">
      39) 576-баптың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961"/>
    <w:bookmarkStart w:name="z1086" w:id="962"/>
    <w:p>
      <w:pPr>
        <w:spacing w:after="0"/>
        <w:ind w:left="0"/>
        <w:jc w:val="both"/>
      </w:pPr>
      <w:r>
        <w:rPr>
          <w:rFonts w:ascii="Times New Roman"/>
          <w:b w:val="false"/>
          <w:i w:val="false"/>
          <w:color w:val="000000"/>
          <w:sz w:val="28"/>
        </w:rPr>
        <w:t>
      "4. Жекелеген қызмет түрлерiн жүзеге асыратын салық төлеушi ретінде тіркеу есебінен шығару туралы шешімді уәкілетті орган белгілеген нысан бойынша салық салу объектілері және (немесе) салық салуға байланысты объектiлер тiркелген жердегі салық органы осы баптың 3-тармағында көрсетілген жағдайлар туындаған күннен бастап бес жұмыс күнінен кешіктірмей шығарады.";</w:t>
      </w:r>
    </w:p>
    <w:bookmarkEnd w:id="962"/>
    <w:bookmarkStart w:name="z1087" w:id="963"/>
    <w:p>
      <w:pPr>
        <w:spacing w:after="0"/>
        <w:ind w:left="0"/>
        <w:jc w:val="both"/>
      </w:pPr>
      <w:r>
        <w:rPr>
          <w:rFonts w:ascii="Times New Roman"/>
          <w:b w:val="false"/>
          <w:i w:val="false"/>
          <w:color w:val="000000"/>
          <w:sz w:val="28"/>
        </w:rPr>
        <w:t xml:space="preserve">
      40) 581-баптың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63"/>
    <w:bookmarkStart w:name="z1088" w:id="964"/>
    <w:p>
      <w:pPr>
        <w:spacing w:after="0"/>
        <w:ind w:left="0"/>
        <w:jc w:val="both"/>
      </w:pPr>
      <w:r>
        <w:rPr>
          <w:rFonts w:ascii="Times New Roman"/>
          <w:b w:val="false"/>
          <w:i w:val="false"/>
          <w:color w:val="000000"/>
          <w:sz w:val="28"/>
        </w:rPr>
        <w:t>
      "5)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осы Кодекстiң 148-бабына сәйкес айқындалатын, бұл жайында уәкілетті орган белгiлеген нысан бойынша мұндай тану тоқтатылған есептi салық кезеңiнен кейiнгi жылдың 31 наурызынан кешiктiрмей уәкiлеттi органды хабардар етуге;";</w:t>
      </w:r>
    </w:p>
    <w:bookmarkEnd w:id="964"/>
    <w:bookmarkStart w:name="z1089" w:id="965"/>
    <w:p>
      <w:pPr>
        <w:spacing w:after="0"/>
        <w:ind w:left="0"/>
        <w:jc w:val="both"/>
      </w:pPr>
      <w:r>
        <w:rPr>
          <w:rFonts w:ascii="Times New Roman"/>
          <w:b w:val="false"/>
          <w:i w:val="false"/>
          <w:color w:val="000000"/>
          <w:sz w:val="28"/>
        </w:rPr>
        <w:t xml:space="preserve">
      41) 622-баптың </w:t>
      </w:r>
      <w:r>
        <w:rPr>
          <w:rFonts w:ascii="Times New Roman"/>
          <w:b w:val="false"/>
          <w:i w:val="false"/>
          <w:color w:val="000000"/>
          <w:sz w:val="28"/>
        </w:rPr>
        <w:t>3-тармағындағы</w:t>
      </w:r>
      <w:r>
        <w:rPr>
          <w:rFonts w:ascii="Times New Roman"/>
          <w:b w:val="false"/>
          <w:i w:val="false"/>
          <w:color w:val="000000"/>
          <w:sz w:val="28"/>
        </w:rPr>
        <w:t xml:space="preserve"> "атқарушылық iс жүргiзу органдары жүргізеді" деген сөздер "әділет органдары жүзеге асырады" деген сөздермен ауыстырылсын;</w:t>
      </w:r>
    </w:p>
    <w:bookmarkEnd w:id="965"/>
    <w:bookmarkStart w:name="z1090" w:id="96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646-баптың</w:t>
      </w:r>
      <w:r>
        <w:rPr>
          <w:rFonts w:ascii="Times New Roman"/>
          <w:b w:val="false"/>
          <w:i w:val="false"/>
          <w:color w:val="000000"/>
          <w:sz w:val="28"/>
        </w:rPr>
        <w:t xml:space="preserve"> 9-тармағы мынадай редакцияда жазылсын:</w:t>
      </w:r>
    </w:p>
    <w:bookmarkEnd w:id="966"/>
    <w:bookmarkStart w:name="z1091" w:id="967"/>
    <w:p>
      <w:pPr>
        <w:spacing w:after="0"/>
        <w:ind w:left="0"/>
        <w:jc w:val="both"/>
      </w:pPr>
      <w:r>
        <w:rPr>
          <w:rFonts w:ascii="Times New Roman"/>
          <w:b w:val="false"/>
          <w:i w:val="false"/>
          <w:color w:val="000000"/>
          <w:sz w:val="28"/>
        </w:rPr>
        <w:t>
      "9. Бақылау-кассалық машинаның тіркеу карточкасының, тауар чегінің, фискалдық есепті алу актісінің, қолма-қол ақша есебi кiтабы мен тауар чектерi кiтабының нысандарын уәкілетті орган белгілейді.";</w:t>
      </w:r>
    </w:p>
    <w:bookmarkEnd w:id="967"/>
    <w:bookmarkStart w:name="z1092" w:id="96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650-баптың</w:t>
      </w:r>
      <w:r>
        <w:rPr>
          <w:rFonts w:ascii="Times New Roman"/>
          <w:b w:val="false"/>
          <w:i w:val="false"/>
          <w:color w:val="000000"/>
          <w:sz w:val="28"/>
        </w:rPr>
        <w:t xml:space="preserve"> 5-тармағы мынадай редакцияда жазылсын:</w:t>
      </w:r>
    </w:p>
    <w:bookmarkEnd w:id="968"/>
    <w:bookmarkStart w:name="z1093" w:id="969"/>
    <w:p>
      <w:pPr>
        <w:spacing w:after="0"/>
        <w:ind w:left="0"/>
        <w:jc w:val="both"/>
      </w:pPr>
      <w:r>
        <w:rPr>
          <w:rFonts w:ascii="Times New Roman"/>
          <w:b w:val="false"/>
          <w:i w:val="false"/>
          <w:color w:val="000000"/>
          <w:sz w:val="28"/>
        </w:rPr>
        <w:t>
      "5. Салық органының пломбасының бүтіндігін бұзбай жою мүмкін емес бақылау-кассалық машинаның техникалық ақауы болған жағдайда салық төлеушi ақау пайда болған кезден бастап үш жұмыс күні ішінде бақылау-кассалық машина есепке қойылған салық органына:</w:t>
      </w:r>
    </w:p>
    <w:bookmarkEnd w:id="969"/>
    <w:bookmarkStart w:name="z1094" w:id="970"/>
    <w:p>
      <w:pPr>
        <w:spacing w:after="0"/>
        <w:ind w:left="0"/>
        <w:jc w:val="both"/>
      </w:pPr>
      <w:r>
        <w:rPr>
          <w:rFonts w:ascii="Times New Roman"/>
          <w:b w:val="false"/>
          <w:i w:val="false"/>
          <w:color w:val="000000"/>
          <w:sz w:val="28"/>
        </w:rPr>
        <w:t>
      1) бақылау-кассалық машинаның тіркеу карточкасының нөмірін, берілген күнін және ақау болған күннің басындағы есептегіштің жиынтық көрсеткіштерін көрсете отырып, салықтық өтінішті;</w:t>
      </w:r>
    </w:p>
    <w:bookmarkEnd w:id="970"/>
    <w:bookmarkStart w:name="z1095" w:id="971"/>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bookmarkEnd w:id="971"/>
    <w:bookmarkStart w:name="z1096" w:id="972"/>
    <w:p>
      <w:pPr>
        <w:spacing w:after="0"/>
        <w:ind w:left="0"/>
        <w:jc w:val="both"/>
      </w:pPr>
      <w:r>
        <w:rPr>
          <w:rFonts w:ascii="Times New Roman"/>
          <w:b w:val="false"/>
          <w:i w:val="false"/>
          <w:color w:val="000000"/>
          <w:sz w:val="28"/>
        </w:rPr>
        <w:t>
      Салық органы салықтық өтінішті қабылдаған күні ақауды жою үшін бақылау-кассалық машина пломбасының бүтіндігін бұзуға рұқсат беру немесе беруден бас тарту туралы шешім қабылдайды.</w:t>
      </w:r>
    </w:p>
    <w:bookmarkEnd w:id="972"/>
    <w:bookmarkStart w:name="z1097" w:id="973"/>
    <w:p>
      <w:pPr>
        <w:spacing w:after="0"/>
        <w:ind w:left="0"/>
        <w:jc w:val="both"/>
      </w:pPr>
      <w:r>
        <w:rPr>
          <w:rFonts w:ascii="Times New Roman"/>
          <w:b w:val="false"/>
          <w:i w:val="false"/>
          <w:color w:val="000000"/>
          <w:sz w:val="28"/>
        </w:rPr>
        <w:t>
      Бақылау-кассалық машина пломбасының бүтіндігін бұзуға салық органының рұқсатын салық органының пломба орнатуға жауапты лауазымды адамы оны беру туралы шешім қабылдаған күні уәкілетті орган белгілеген нысанда береді.</w:t>
      </w:r>
    </w:p>
    <w:bookmarkEnd w:id="973"/>
    <w:bookmarkStart w:name="z1098" w:id="974"/>
    <w:p>
      <w:pPr>
        <w:spacing w:after="0"/>
        <w:ind w:left="0"/>
        <w:jc w:val="both"/>
      </w:pPr>
      <w:r>
        <w:rPr>
          <w:rFonts w:ascii="Times New Roman"/>
          <w:b w:val="false"/>
          <w:i w:val="false"/>
          <w:color w:val="000000"/>
          <w:sz w:val="28"/>
        </w:rPr>
        <w:t>
      Салық органы осы тармақтың 1), 2) тармақшаларында көзделген құжаттар мәліметтерін бермеген немесе толық құрамда бермеген жағдайларда пломбаның бүтіндігін бұзуға салық органының рұқсатын беруден бас тартады.</w:t>
      </w:r>
    </w:p>
    <w:bookmarkEnd w:id="974"/>
    <w:bookmarkStart w:name="z1099" w:id="975"/>
    <w:p>
      <w:pPr>
        <w:spacing w:after="0"/>
        <w:ind w:left="0"/>
        <w:jc w:val="both"/>
      </w:pPr>
      <w:r>
        <w:rPr>
          <w:rFonts w:ascii="Times New Roman"/>
          <w:b w:val="false"/>
          <w:i w:val="false"/>
          <w:color w:val="000000"/>
          <w:sz w:val="28"/>
        </w:rPr>
        <w:t>
      Техникалық ақау жойылғаннан кейін пломба орнату үшін бақылау-кассалық машинаны салық органына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салық органының рұқсаты берілген күннен бастап он бес жұмыс күнінен аспауға тиіс.";</w:t>
      </w:r>
    </w:p>
    <w:bookmarkEnd w:id="975"/>
    <w:bookmarkStart w:name="z1100" w:id="97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653-баптың</w:t>
      </w:r>
      <w:r>
        <w:rPr>
          <w:rFonts w:ascii="Times New Roman"/>
          <w:b w:val="false"/>
          <w:i w:val="false"/>
          <w:color w:val="000000"/>
          <w:sz w:val="28"/>
        </w:rPr>
        <w:t xml:space="preserve"> 1-1, 2 және 6-тармақтары мынадай редакцияда жазылсын:</w:t>
      </w:r>
    </w:p>
    <w:bookmarkEnd w:id="976"/>
    <w:bookmarkStart w:name="z1101" w:id="977"/>
    <w:p>
      <w:pPr>
        <w:spacing w:after="0"/>
        <w:ind w:left="0"/>
        <w:jc w:val="both"/>
      </w:pPr>
      <w:r>
        <w:rPr>
          <w:rFonts w:ascii="Times New Roman"/>
          <w:b w:val="false"/>
          <w:i w:val="false"/>
          <w:color w:val="000000"/>
          <w:sz w:val="28"/>
        </w:rPr>
        <w:t>
      "1-1. Кеден одағына мүше мемлекеттің аумағынан (аумағына) Қазақстан Республикасының аумағына (аумағынан) акцизделетін тауарларды әкелу (әкету) уәкілетті орган айқындайтын тәртіппен тізбесін Қазақстан Республикасының Үкіметі бекітетін Қазақстан Республикасының шекарасындағы өткізу пункттері арқылы жүзеге асырылады.</w:t>
      </w:r>
    </w:p>
    <w:bookmarkEnd w:id="977"/>
    <w:bookmarkStart w:name="z1102" w:id="978"/>
    <w:p>
      <w:pPr>
        <w:spacing w:after="0"/>
        <w:ind w:left="0"/>
        <w:jc w:val="both"/>
      </w:pPr>
      <w:r>
        <w:rPr>
          <w:rFonts w:ascii="Times New Roman"/>
          <w:b w:val="false"/>
          <w:i w:val="false"/>
          <w:color w:val="000000"/>
          <w:sz w:val="28"/>
        </w:rPr>
        <w:t>
      2. Шарап материалы мен сыраны қоспағанда, алкоголь өнімі уәкілетті орган белгілеген тәртіппен есепке алу-бақылау таңбаларымен, темекі бұйымдары – акциздік таңбалармен таңбалануға жатады.".</w:t>
      </w:r>
    </w:p>
    <w:bookmarkEnd w:id="978"/>
    <w:bookmarkStart w:name="z1103" w:id="979"/>
    <w:p>
      <w:pPr>
        <w:spacing w:after="0"/>
        <w:ind w:left="0"/>
        <w:jc w:val="both"/>
      </w:pPr>
      <w:r>
        <w:rPr>
          <w:rFonts w:ascii="Times New Roman"/>
          <w:b w:val="false"/>
          <w:i w:val="false"/>
          <w:color w:val="000000"/>
          <w:sz w:val="28"/>
        </w:rPr>
        <w:t>
      "6. Осы бапқа сәйкес:</w:t>
      </w:r>
    </w:p>
    <w:bookmarkEnd w:id="979"/>
    <w:bookmarkStart w:name="z1104" w:id="980"/>
    <w:p>
      <w:pPr>
        <w:spacing w:after="0"/>
        <w:ind w:left="0"/>
        <w:jc w:val="both"/>
      </w:pPr>
      <w:r>
        <w:rPr>
          <w:rFonts w:ascii="Times New Roman"/>
          <w:b w:val="false"/>
          <w:i w:val="false"/>
          <w:color w:val="000000"/>
          <w:sz w:val="28"/>
        </w:rPr>
        <w:t>
      1) акцизделетін тауарлардың жекелеген түрлерін таңбалау (қайта таңбалау) қағидаларын уәкілетті орган бекітеді;</w:t>
      </w:r>
    </w:p>
    <w:bookmarkEnd w:id="980"/>
    <w:bookmarkStart w:name="z1105" w:id="981"/>
    <w:p>
      <w:pPr>
        <w:spacing w:after="0"/>
        <w:ind w:left="0"/>
        <w:jc w:val="both"/>
      </w:pPr>
      <w:r>
        <w:rPr>
          <w:rFonts w:ascii="Times New Roman"/>
          <w:b w:val="false"/>
          <w:i w:val="false"/>
          <w:color w:val="000000"/>
          <w:sz w:val="28"/>
        </w:rPr>
        <w:t>
      2) акциздік және есепке алу-бақылау таңбаларын алу, есепке алу, сақтау және беру қағидаларын уәкілетті орган бекітеді;</w:t>
      </w:r>
    </w:p>
    <w:bookmarkEnd w:id="981"/>
    <w:bookmarkStart w:name="z1106" w:id="982"/>
    <w:p>
      <w:pPr>
        <w:spacing w:after="0"/>
        <w:ind w:left="0"/>
        <w:jc w:val="both"/>
      </w:pPr>
      <w:r>
        <w:rPr>
          <w:rFonts w:ascii="Times New Roman"/>
          <w:b w:val="false"/>
          <w:i w:val="false"/>
          <w:color w:val="000000"/>
          <w:sz w:val="28"/>
        </w:rPr>
        <w:t>
      3) акцизделетін тауарлардың жекелеген түрлеріне ілеспе жүкқұжаттарды ресімдеу, тапсырыс беру, алу, беру, есепке алу, сақтау және табыс ету қағидаларын уәкілетті орган бекітеді;</w:t>
      </w:r>
    </w:p>
    <w:bookmarkEnd w:id="982"/>
    <w:bookmarkStart w:name="z1107" w:id="983"/>
    <w:p>
      <w:pPr>
        <w:spacing w:after="0"/>
        <w:ind w:left="0"/>
        <w:jc w:val="both"/>
      </w:pPr>
      <w:r>
        <w:rPr>
          <w:rFonts w:ascii="Times New Roman"/>
          <w:b w:val="false"/>
          <w:i w:val="false"/>
          <w:color w:val="000000"/>
          <w:sz w:val="28"/>
        </w:rPr>
        <w:t>
      4) акциздік бекетінің қызметін ұйымдастыру тәртібін уәкілетті орган бекітеді.";</w:t>
      </w:r>
    </w:p>
    <w:bookmarkEnd w:id="983"/>
    <w:bookmarkStart w:name="z1108" w:id="98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656-бапта</w:t>
      </w:r>
      <w:r>
        <w:rPr>
          <w:rFonts w:ascii="Times New Roman"/>
          <w:b w:val="false"/>
          <w:i w:val="false"/>
          <w:color w:val="000000"/>
          <w:sz w:val="28"/>
        </w:rPr>
        <w:t>:</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бөлігінің бірінші абзацы мынадай редакцияда жазылсын:</w:t>
      </w:r>
    </w:p>
    <w:bookmarkStart w:name="z1110" w:id="985"/>
    <w:p>
      <w:pPr>
        <w:spacing w:after="0"/>
        <w:ind w:left="0"/>
        <w:jc w:val="both"/>
      </w:pPr>
      <w:r>
        <w:rPr>
          <w:rFonts w:ascii="Times New Roman"/>
          <w:b w:val="false"/>
          <w:i w:val="false"/>
          <w:color w:val="000000"/>
          <w:sz w:val="28"/>
        </w:rPr>
        <w:t>
      "Уәкілетті орган белгiлеген нысан бойынша салық қызметі органдарының бақылауды тағайындау туралы шешiмi (бұдан әрі – шешім) уәкiлеттi мемлекеттік және жергілікті атқарушы органдардың (бұдан әрі осы баптың мақсатында – уәкілетті мемлекеттік органдар) қызметіне бақылауды жүзеге асыру үшiн негiз болып табылады, онда мынадай деректемелер қамтылады:";</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112" w:id="986"/>
    <w:p>
      <w:pPr>
        <w:spacing w:after="0"/>
        <w:ind w:left="0"/>
        <w:jc w:val="both"/>
      </w:pPr>
      <w:r>
        <w:rPr>
          <w:rFonts w:ascii="Times New Roman"/>
          <w:b w:val="false"/>
          <w:i w:val="false"/>
          <w:color w:val="000000"/>
          <w:sz w:val="28"/>
        </w:rPr>
        <w:t>
      "7. Бақылаудың нәтижелерi бойынша анықталған бұзушылықтар болған кезде, салық қызметi органдары Қазақстан Республикасының салық заңнамасын бұзушылықтарды жою туралы талап қояды.</w:t>
      </w:r>
    </w:p>
    <w:bookmarkEnd w:id="986"/>
    <w:bookmarkStart w:name="z1113" w:id="987"/>
    <w:p>
      <w:pPr>
        <w:spacing w:after="0"/>
        <w:ind w:left="0"/>
        <w:jc w:val="both"/>
      </w:pPr>
      <w:r>
        <w:rPr>
          <w:rFonts w:ascii="Times New Roman"/>
          <w:b w:val="false"/>
          <w:i w:val="false"/>
          <w:color w:val="000000"/>
          <w:sz w:val="28"/>
        </w:rPr>
        <w:t>
      Салық қызметi органының уәкiлеттi мемлекеттiк органға бақылау актiсiнде көрсетiлген соңғысының бұзушылықтарды жою қажеттiгi туралы қағаз жеткізгіште жiберген хабарламасы Қазақстан Республикасының салық заңнамасын бұзушылықты жою туралы талап (бұдан әрi – талап) деп танылады. Талап нысанын уәкілетті орган белгiлейдi.".</w:t>
      </w:r>
    </w:p>
    <w:bookmarkEnd w:id="987"/>
    <w:bookmarkStart w:name="z1114" w:id="988"/>
    <w:p>
      <w:pPr>
        <w:spacing w:after="0"/>
        <w:ind w:left="0"/>
        <w:jc w:val="both"/>
      </w:pPr>
      <w:r>
        <w:rPr>
          <w:rFonts w:ascii="Times New Roman"/>
          <w:b w:val="false"/>
          <w:i w:val="false"/>
          <w:color w:val="000000"/>
          <w:sz w:val="28"/>
        </w:rPr>
        <w:t xml:space="preserve">
      11.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88"/>
    <w:bookmarkStart w:name="z1115" w:id="989"/>
    <w:p>
      <w:pPr>
        <w:spacing w:after="0"/>
        <w:ind w:left="0"/>
        <w:jc w:val="both"/>
      </w:pPr>
      <w:r>
        <w:rPr>
          <w:rFonts w:ascii="Times New Roman"/>
          <w:b w:val="false"/>
          <w:i w:val="false"/>
          <w:color w:val="000000"/>
          <w:sz w:val="28"/>
        </w:rPr>
        <w:t>
      1) мазмұнында:</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тақырыбы мынадай редакцияда жазылсын:</w:t>
      </w:r>
    </w:p>
    <w:bookmarkStart w:name="z1117" w:id="990"/>
    <w:p>
      <w:pPr>
        <w:spacing w:after="0"/>
        <w:ind w:left="0"/>
        <w:jc w:val="both"/>
      </w:pPr>
      <w:r>
        <w:rPr>
          <w:rFonts w:ascii="Times New Roman"/>
          <w:b w:val="false"/>
          <w:i w:val="false"/>
          <w:color w:val="000000"/>
          <w:sz w:val="28"/>
        </w:rPr>
        <w:t>
      "8-бап.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End w:id="990"/>
    <w:bookmarkStart w:name="z1118" w:id="9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20" w:id="992"/>
    <w:p>
      <w:pPr>
        <w:spacing w:after="0"/>
        <w:ind w:left="0"/>
        <w:jc w:val="both"/>
      </w:pPr>
      <w:r>
        <w:rPr>
          <w:rFonts w:ascii="Times New Roman"/>
          <w:b w:val="false"/>
          <w:i w:val="false"/>
          <w:color w:val="000000"/>
          <w:sz w:val="28"/>
        </w:rPr>
        <w:t>
      "2) өз құзыреті шегінде денсаулық сақтау саласындағы нормативтік құқықтық актілерді шығарады;";</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27-2) тармақшалар алып тасталсын;</w:t>
      </w:r>
    </w:p>
    <w:bookmarkStart w:name="z1122" w:id="993"/>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1-тармағында</w:t>
      </w:r>
      <w:r>
        <w:rPr>
          <w:rFonts w:ascii="Times New Roman"/>
          <w:b w:val="false"/>
          <w:i w:val="false"/>
          <w:color w:val="000000"/>
          <w:sz w:val="28"/>
        </w:rPr>
        <w:t>:</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тармақшадағы</w:t>
      </w:r>
      <w:r>
        <w:rPr>
          <w:rFonts w:ascii="Times New Roman"/>
          <w:b w:val="false"/>
          <w:i w:val="false"/>
          <w:color w:val="000000"/>
          <w:sz w:val="28"/>
        </w:rPr>
        <w:t xml:space="preserve"> "бекіту жөніндегі функцияларды жүзеге асырады." деген сөздер "бекіту;" деген сөзбен ауыстырылып, мынадай мазмұндағы 74), 75), 76), 77), 78), 79), 80), 81), 82), 83), 84), 85), 86), 87), 88), 89), 90), 91), 92), 93), 94), 95), 96), 97), 98), 99), 100), 101), 102) және 103) тармақшалармен толықтырылсын:</w:t>
      </w:r>
    </w:p>
    <w:bookmarkStart w:name="z1125" w:id="994"/>
    <w:p>
      <w:pPr>
        <w:spacing w:after="0"/>
        <w:ind w:left="0"/>
        <w:jc w:val="both"/>
      </w:pPr>
      <w:r>
        <w:rPr>
          <w:rFonts w:ascii="Times New Roman"/>
          <w:b w:val="false"/>
          <w:i w:val="false"/>
          <w:color w:val="000000"/>
          <w:sz w:val="28"/>
        </w:rPr>
        <w:t>
      "74) медициналық және фармацевтикалық қызметке қойылатын біліктілік талаптарын бекіту;</w:t>
      </w:r>
    </w:p>
    <w:bookmarkEnd w:id="994"/>
    <w:bookmarkStart w:name="z1126" w:id="995"/>
    <w:p>
      <w:pPr>
        <w:spacing w:after="0"/>
        <w:ind w:left="0"/>
        <w:jc w:val="both"/>
      </w:pPr>
      <w:r>
        <w:rPr>
          <w:rFonts w:ascii="Times New Roman"/>
          <w:b w:val="false"/>
          <w:i w:val="false"/>
          <w:color w:val="000000"/>
          <w:sz w:val="28"/>
        </w:rPr>
        <w:t>
      75) денсаулық сақтау саласындағы мемлекеттік бақылауды жүзеге асыру тәртібін бекіту;</w:t>
      </w:r>
    </w:p>
    <w:bookmarkEnd w:id="995"/>
    <w:bookmarkStart w:name="z1127" w:id="996"/>
    <w:p>
      <w:pPr>
        <w:spacing w:after="0"/>
        <w:ind w:left="0"/>
        <w:jc w:val="both"/>
      </w:pPr>
      <w:r>
        <w:rPr>
          <w:rFonts w:ascii="Times New Roman"/>
          <w:b w:val="false"/>
          <w:i w:val="false"/>
          <w:color w:val="000000"/>
          <w:sz w:val="28"/>
        </w:rPr>
        <w:t>
      76) денсаулық сақтау саласындағы аккредиттеу тәртібін айқындау;</w:t>
      </w:r>
    </w:p>
    <w:bookmarkEnd w:id="996"/>
    <w:bookmarkStart w:name="z1128" w:id="997"/>
    <w:p>
      <w:pPr>
        <w:spacing w:after="0"/>
        <w:ind w:left="0"/>
        <w:jc w:val="both"/>
      </w:pPr>
      <w:r>
        <w:rPr>
          <w:rFonts w:ascii="Times New Roman"/>
          <w:b w:val="false"/>
          <w:i w:val="false"/>
          <w:color w:val="000000"/>
          <w:sz w:val="28"/>
        </w:rPr>
        <w:t>
      77) азаматтардың тегін медициналық көмектің кепілдік берілген көлемін алуын қамтамасыз ету тәртібін айқындау;</w:t>
      </w:r>
    </w:p>
    <w:bookmarkEnd w:id="997"/>
    <w:bookmarkStart w:name="z1129" w:id="998"/>
    <w:p>
      <w:pPr>
        <w:spacing w:after="0"/>
        <w:ind w:left="0"/>
        <w:jc w:val="both"/>
      </w:pPr>
      <w:r>
        <w:rPr>
          <w:rFonts w:ascii="Times New Roman"/>
          <w:b w:val="false"/>
          <w:i w:val="false"/>
          <w:color w:val="000000"/>
          <w:sz w:val="28"/>
        </w:rPr>
        <w:t>
      78) клиникалық базалар тізбесін бекіту;</w:t>
      </w:r>
    </w:p>
    <w:bookmarkEnd w:id="998"/>
    <w:bookmarkStart w:name="z1130" w:id="999"/>
    <w:p>
      <w:pPr>
        <w:spacing w:after="0"/>
        <w:ind w:left="0"/>
        <w:jc w:val="both"/>
      </w:pPr>
      <w:r>
        <w:rPr>
          <w:rFonts w:ascii="Times New Roman"/>
          <w:b w:val="false"/>
          <w:i w:val="false"/>
          <w:color w:val="000000"/>
          <w:sz w:val="28"/>
        </w:rPr>
        <w:t>
      79) денсаулық сақтау ұйымдарында тегін медициналық көмектің кепілдік берілген көлемін және ақылы қызметтер көрсетуге арналған шарттың үлгілік нысанын бекіту;</w:t>
      </w:r>
    </w:p>
    <w:bookmarkEnd w:id="999"/>
    <w:bookmarkStart w:name="z1131" w:id="1000"/>
    <w:p>
      <w:pPr>
        <w:spacing w:after="0"/>
        <w:ind w:left="0"/>
        <w:jc w:val="both"/>
      </w:pPr>
      <w:r>
        <w:rPr>
          <w:rFonts w:ascii="Times New Roman"/>
          <w:b w:val="false"/>
          <w:i w:val="false"/>
          <w:color w:val="000000"/>
          <w:sz w:val="28"/>
        </w:rPr>
        <w:t>
      80) Қазақстан Республикасының азаматтарын бюджет қаражаты есебінен шетелге емделуге жіберу қағидаларын бекіту;</w:t>
      </w:r>
    </w:p>
    <w:bookmarkEnd w:id="1000"/>
    <w:bookmarkStart w:name="z1132" w:id="1001"/>
    <w:p>
      <w:pPr>
        <w:spacing w:after="0"/>
        <w:ind w:left="0"/>
        <w:jc w:val="both"/>
      </w:pPr>
      <w:r>
        <w:rPr>
          <w:rFonts w:ascii="Times New Roman"/>
          <w:b w:val="false"/>
          <w:i w:val="false"/>
          <w:color w:val="000000"/>
          <w:sz w:val="28"/>
        </w:rPr>
        <w:t>
      81) денсаулық сақтау ұйымдарына шығындарды бюджет қаражаты есебінен өтеу тәртібін айқындау;</w:t>
      </w:r>
    </w:p>
    <w:bookmarkEnd w:id="1001"/>
    <w:bookmarkStart w:name="z1133" w:id="1002"/>
    <w:p>
      <w:pPr>
        <w:spacing w:after="0"/>
        <w:ind w:left="0"/>
        <w:jc w:val="both"/>
      </w:pPr>
      <w:r>
        <w:rPr>
          <w:rFonts w:ascii="Times New Roman"/>
          <w:b w:val="false"/>
          <w:i w:val="false"/>
          <w:color w:val="000000"/>
          <w:sz w:val="28"/>
        </w:rPr>
        <w:t>
      82) иондандырушы сәулелену әсеріне ұшыраған адамдардың қаны мен тіндерін алу, сақтау және пайдалану тәртібін айқындау;</w:t>
      </w:r>
    </w:p>
    <w:bookmarkEnd w:id="1002"/>
    <w:bookmarkStart w:name="z1134" w:id="1003"/>
    <w:p>
      <w:pPr>
        <w:spacing w:after="0"/>
        <w:ind w:left="0"/>
        <w:jc w:val="both"/>
      </w:pPr>
      <w:r>
        <w:rPr>
          <w:rFonts w:ascii="Times New Roman"/>
          <w:b w:val="false"/>
          <w:i w:val="false"/>
          <w:color w:val="000000"/>
          <w:sz w:val="28"/>
        </w:rPr>
        <w:t>
      83) азаматтарды дәрілік заттармен қамтамасыз ету тәртібін бекіту;</w:t>
      </w:r>
    </w:p>
    <w:bookmarkEnd w:id="1003"/>
    <w:bookmarkStart w:name="z1135" w:id="1004"/>
    <w:p>
      <w:pPr>
        <w:spacing w:after="0"/>
        <w:ind w:left="0"/>
        <w:jc w:val="both"/>
      </w:pPr>
      <w:r>
        <w:rPr>
          <w:rFonts w:ascii="Times New Roman"/>
          <w:b w:val="false"/>
          <w:i w:val="false"/>
          <w:color w:val="000000"/>
          <w:sz w:val="28"/>
        </w:rPr>
        <w:t>
      84)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w:t>
      </w:r>
    </w:p>
    <w:bookmarkEnd w:id="1004"/>
    <w:bookmarkStart w:name="z1136" w:id="1005"/>
    <w:p>
      <w:pPr>
        <w:spacing w:after="0"/>
        <w:ind w:left="0"/>
        <w:jc w:val="both"/>
      </w:pPr>
      <w:r>
        <w:rPr>
          <w:rFonts w:ascii="Times New Roman"/>
          <w:b w:val="false"/>
          <w:i w:val="false"/>
          <w:color w:val="000000"/>
          <w:sz w:val="28"/>
        </w:rPr>
        <w:t>
      85) анатомиялық сый жасау және оны денсаулық сақтау ұйымдарына беру тәртібі мен шарттарын бекіту;</w:t>
      </w:r>
    </w:p>
    <w:bookmarkEnd w:id="1005"/>
    <w:bookmarkStart w:name="z1137" w:id="1006"/>
    <w:p>
      <w:pPr>
        <w:spacing w:after="0"/>
        <w:ind w:left="0"/>
        <w:jc w:val="both"/>
      </w:pPr>
      <w:r>
        <w:rPr>
          <w:rFonts w:ascii="Times New Roman"/>
          <w:b w:val="false"/>
          <w:i w:val="false"/>
          <w:color w:val="000000"/>
          <w:sz w:val="28"/>
        </w:rPr>
        <w:t>
      86) денсаулық сақтау ұйымдары желісінің мемлекеттік нормативін бекіту;</w:t>
      </w:r>
    </w:p>
    <w:bookmarkEnd w:id="1006"/>
    <w:bookmarkStart w:name="z1138" w:id="1007"/>
    <w:p>
      <w:pPr>
        <w:spacing w:after="0"/>
        <w:ind w:left="0"/>
        <w:jc w:val="both"/>
      </w:pPr>
      <w:r>
        <w:rPr>
          <w:rFonts w:ascii="Times New Roman"/>
          <w:b w:val="false"/>
          <w:i w:val="false"/>
          <w:color w:val="000000"/>
          <w:sz w:val="28"/>
        </w:rPr>
        <w:t>
      87) денсаулық сақтау ұйымдарында ақылы қызметтер көрсету тәртібі мен шарттарын айқындау;</w:t>
      </w:r>
    </w:p>
    <w:bookmarkEnd w:id="1007"/>
    <w:bookmarkStart w:name="z1139" w:id="1008"/>
    <w:p>
      <w:pPr>
        <w:spacing w:after="0"/>
        <w:ind w:left="0"/>
        <w:jc w:val="both"/>
      </w:pPr>
      <w:r>
        <w:rPr>
          <w:rFonts w:ascii="Times New Roman"/>
          <w:b w:val="false"/>
          <w:i w:val="false"/>
          <w:color w:val="000000"/>
          <w:sz w:val="28"/>
        </w:rPr>
        <w:t>
      88) донорларға қан мен оның компоненттерінің донациясы үшін ақы төлеу тәртібін айқындау;</w:t>
      </w:r>
    </w:p>
    <w:bookmarkEnd w:id="1008"/>
    <w:bookmarkStart w:name="z1140" w:id="1009"/>
    <w:p>
      <w:pPr>
        <w:spacing w:after="0"/>
        <w:ind w:left="0"/>
        <w:jc w:val="both"/>
      </w:pPr>
      <w:r>
        <w:rPr>
          <w:rFonts w:ascii="Times New Roman"/>
          <w:b w:val="false"/>
          <w:i w:val="false"/>
          <w:color w:val="000000"/>
          <w:sz w:val="28"/>
        </w:rPr>
        <w:t>
      89) әлеуметтік мәні бар аурулардың және айналадағылар үшін қауіп төндіретін аурулардың тізбесін бекіту;</w:t>
      </w:r>
    </w:p>
    <w:bookmarkEnd w:id="1009"/>
    <w:bookmarkStart w:name="z1141" w:id="1010"/>
    <w:p>
      <w:pPr>
        <w:spacing w:after="0"/>
        <w:ind w:left="0"/>
        <w:jc w:val="both"/>
      </w:pPr>
      <w:r>
        <w:rPr>
          <w:rFonts w:ascii="Times New Roman"/>
          <w:b w:val="false"/>
          <w:i w:val="false"/>
          <w:color w:val="000000"/>
          <w:sz w:val="28"/>
        </w:rPr>
        <w:t>
      90) еңбекке уақытша жарамсыздыққа сараптама жүргізудің, сондай-ақ еңбекке уақытша жарамсыздық парағын және анықтамасын беру тәртібін бекіту;</w:t>
      </w:r>
    </w:p>
    <w:bookmarkEnd w:id="1010"/>
    <w:bookmarkStart w:name="z1142" w:id="1011"/>
    <w:p>
      <w:pPr>
        <w:spacing w:after="0"/>
        <w:ind w:left="0"/>
        <w:jc w:val="both"/>
      </w:pPr>
      <w:r>
        <w:rPr>
          <w:rFonts w:ascii="Times New Roman"/>
          <w:b w:val="false"/>
          <w:i w:val="false"/>
          <w:color w:val="000000"/>
          <w:sz w:val="28"/>
        </w:rPr>
        <w:t>
      91) медициналық көмек көрсету тәртібін бекіту;</w:t>
      </w:r>
    </w:p>
    <w:bookmarkEnd w:id="1011"/>
    <w:bookmarkStart w:name="z1143" w:id="1012"/>
    <w:p>
      <w:pPr>
        <w:spacing w:after="0"/>
        <w:ind w:left="0"/>
        <w:jc w:val="both"/>
      </w:pPr>
      <w:r>
        <w:rPr>
          <w:rFonts w:ascii="Times New Roman"/>
          <w:b w:val="false"/>
          <w:i w:val="false"/>
          <w:color w:val="000000"/>
          <w:sz w:val="28"/>
        </w:rPr>
        <w:t>
      92) әлеуметтік мәні бар аурулардан зардап шегетін азаматтарға ұсынылатын медициналық-әлеуметтік көмек көрсету тәртібін бекіту;</w:t>
      </w:r>
    </w:p>
    <w:bookmarkEnd w:id="1012"/>
    <w:bookmarkStart w:name="z1144" w:id="1013"/>
    <w:p>
      <w:pPr>
        <w:spacing w:after="0"/>
        <w:ind w:left="0"/>
        <w:jc w:val="both"/>
      </w:pPr>
      <w:r>
        <w:rPr>
          <w:rFonts w:ascii="Times New Roman"/>
          <w:b w:val="false"/>
          <w:i w:val="false"/>
          <w:color w:val="000000"/>
          <w:sz w:val="28"/>
        </w:rPr>
        <w:t>
      93) консультациялық-диагностикалық көмек көрсету тәртібін бекіту;</w:t>
      </w:r>
    </w:p>
    <w:bookmarkEnd w:id="1013"/>
    <w:bookmarkStart w:name="z1145" w:id="1014"/>
    <w:p>
      <w:pPr>
        <w:spacing w:after="0"/>
        <w:ind w:left="0"/>
        <w:jc w:val="both"/>
      </w:pPr>
      <w:r>
        <w:rPr>
          <w:rFonts w:ascii="Times New Roman"/>
          <w:b w:val="false"/>
          <w:i w:val="false"/>
          <w:color w:val="000000"/>
          <w:sz w:val="28"/>
        </w:rPr>
        <w:t>
      94) стационарлық көмек көрсету тәртібін бекіту;</w:t>
      </w:r>
    </w:p>
    <w:bookmarkEnd w:id="1014"/>
    <w:bookmarkStart w:name="z1146" w:id="1015"/>
    <w:p>
      <w:pPr>
        <w:spacing w:after="0"/>
        <w:ind w:left="0"/>
        <w:jc w:val="both"/>
      </w:pPr>
      <w:r>
        <w:rPr>
          <w:rFonts w:ascii="Times New Roman"/>
          <w:b w:val="false"/>
          <w:i w:val="false"/>
          <w:color w:val="000000"/>
          <w:sz w:val="28"/>
        </w:rPr>
        <w:t>
      95) стационарды алмастыратын көмек көрсету тәртібін бекіту;</w:t>
      </w:r>
    </w:p>
    <w:bookmarkEnd w:id="1015"/>
    <w:bookmarkStart w:name="z1147" w:id="1016"/>
    <w:p>
      <w:pPr>
        <w:spacing w:after="0"/>
        <w:ind w:left="0"/>
        <w:jc w:val="both"/>
      </w:pPr>
      <w:r>
        <w:rPr>
          <w:rFonts w:ascii="Times New Roman"/>
          <w:b w:val="false"/>
          <w:i w:val="false"/>
          <w:color w:val="000000"/>
          <w:sz w:val="28"/>
        </w:rPr>
        <w:t>
      96) жедел медициналық көмек көрсету тәртібін бекіту;</w:t>
      </w:r>
    </w:p>
    <w:bookmarkEnd w:id="1016"/>
    <w:bookmarkStart w:name="z1148" w:id="1017"/>
    <w:p>
      <w:pPr>
        <w:spacing w:after="0"/>
        <w:ind w:left="0"/>
        <w:jc w:val="both"/>
      </w:pPr>
      <w:r>
        <w:rPr>
          <w:rFonts w:ascii="Times New Roman"/>
          <w:b w:val="false"/>
          <w:i w:val="false"/>
          <w:color w:val="000000"/>
          <w:sz w:val="28"/>
        </w:rPr>
        <w:t>
      97) санитариялық авиация нысанында медициналық көмек ұсыну тәртібін бекіту;</w:t>
      </w:r>
    </w:p>
    <w:bookmarkEnd w:id="1017"/>
    <w:bookmarkStart w:name="z1149" w:id="1018"/>
    <w:p>
      <w:pPr>
        <w:spacing w:after="0"/>
        <w:ind w:left="0"/>
        <w:jc w:val="both"/>
      </w:pPr>
      <w:r>
        <w:rPr>
          <w:rFonts w:ascii="Times New Roman"/>
          <w:b w:val="false"/>
          <w:i w:val="false"/>
          <w:color w:val="000000"/>
          <w:sz w:val="28"/>
        </w:rPr>
        <w:t>
      98) қалпына келтіру емі және медициналық оңалту, оның ішінде балаларды медициналық оңалту тәртібін бекіту;</w:t>
      </w:r>
    </w:p>
    <w:bookmarkEnd w:id="1018"/>
    <w:bookmarkStart w:name="z1150" w:id="1019"/>
    <w:p>
      <w:pPr>
        <w:spacing w:after="0"/>
        <w:ind w:left="0"/>
        <w:jc w:val="both"/>
      </w:pPr>
      <w:r>
        <w:rPr>
          <w:rFonts w:ascii="Times New Roman"/>
          <w:b w:val="false"/>
          <w:i w:val="false"/>
          <w:color w:val="000000"/>
          <w:sz w:val="28"/>
        </w:rPr>
        <w:t>
      99) паллиативтік көмекті және мейірбике күтімін көрсету тәртібін бекіту;</w:t>
      </w:r>
    </w:p>
    <w:bookmarkEnd w:id="1019"/>
    <w:bookmarkStart w:name="z1151" w:id="1020"/>
    <w:p>
      <w:pPr>
        <w:spacing w:after="0"/>
        <w:ind w:left="0"/>
        <w:jc w:val="both"/>
      </w:pPr>
      <w:r>
        <w:rPr>
          <w:rFonts w:ascii="Times New Roman"/>
          <w:b w:val="false"/>
          <w:i w:val="false"/>
          <w:color w:val="000000"/>
          <w:sz w:val="28"/>
        </w:rPr>
        <w:t>
      100)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w:t>
      </w:r>
    </w:p>
    <w:bookmarkEnd w:id="1020"/>
    <w:bookmarkStart w:name="z1152" w:id="1021"/>
    <w:p>
      <w:pPr>
        <w:spacing w:after="0"/>
        <w:ind w:left="0"/>
        <w:jc w:val="both"/>
      </w:pPr>
      <w:r>
        <w:rPr>
          <w:rFonts w:ascii="Times New Roman"/>
          <w:b w:val="false"/>
          <w:i w:val="false"/>
          <w:color w:val="000000"/>
          <w:sz w:val="28"/>
        </w:rPr>
        <w:t>
      101)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бекіту;</w:t>
      </w:r>
    </w:p>
    <w:bookmarkEnd w:id="1021"/>
    <w:bookmarkStart w:name="z1153" w:id="1022"/>
    <w:p>
      <w:pPr>
        <w:spacing w:after="0"/>
        <w:ind w:left="0"/>
        <w:jc w:val="both"/>
      </w:pPr>
      <w:r>
        <w:rPr>
          <w:rFonts w:ascii="Times New Roman"/>
          <w:b w:val="false"/>
          <w:i w:val="false"/>
          <w:color w:val="000000"/>
          <w:sz w:val="28"/>
        </w:rPr>
        <w:t>
      102) медициналық көрсетілетін қызметтер сапасына ішкі және сыртқы сараптамаларды ұйымдастыру мен жүргізу тәртібін бекіту;</w:t>
      </w:r>
    </w:p>
    <w:bookmarkEnd w:id="1022"/>
    <w:bookmarkStart w:name="z1154" w:id="1023"/>
    <w:p>
      <w:pPr>
        <w:spacing w:after="0"/>
        <w:ind w:left="0"/>
        <w:jc w:val="both"/>
      </w:pPr>
      <w:r>
        <w:rPr>
          <w:rFonts w:ascii="Times New Roman"/>
          <w:b w:val="false"/>
          <w:i w:val="false"/>
          <w:color w:val="000000"/>
          <w:sz w:val="28"/>
        </w:rPr>
        <w:t>
      103) алғашқы медициналық-санитариялық көмек көрсету тәртібін, сондай-ақ азаматтарды алғашқы медициналық-санитариялық көмек ұйымдарына бекітіп беру тәртібін бекіту жөніндегі функцияларды жүзеге асырады.";</w:t>
      </w:r>
    </w:p>
    <w:bookmarkEnd w:id="1023"/>
    <w:bookmarkStart w:name="z1155" w:id="10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024"/>
    <w:bookmarkStart w:name="z1156" w:id="1025"/>
    <w:p>
      <w:pPr>
        <w:spacing w:after="0"/>
        <w:ind w:left="0"/>
        <w:jc w:val="both"/>
      </w:pPr>
      <w:r>
        <w:rPr>
          <w:rFonts w:ascii="Times New Roman"/>
          <w:b w:val="false"/>
          <w:i w:val="false"/>
          <w:color w:val="000000"/>
          <w:sz w:val="28"/>
        </w:rPr>
        <w:t>
      тақырып мынадай редакцияда жазылсын:</w:t>
      </w:r>
    </w:p>
    <w:bookmarkEnd w:id="1025"/>
    <w:p>
      <w:pPr>
        <w:spacing w:after="0"/>
        <w:ind w:left="0"/>
        <w:jc w:val="both"/>
      </w:pPr>
      <w:r>
        <w:rPr>
          <w:rFonts w:ascii="Times New Roman"/>
          <w:b/>
          <w:i w:val="false"/>
          <w:color w:val="000000"/>
          <w:sz w:val="28"/>
        </w:rPr>
        <w:t>"8-бап. Әскери-медициналық (медициналық),сот-медициналық,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1159" w:id="1026"/>
    <w:p>
      <w:pPr>
        <w:spacing w:after="0"/>
        <w:ind w:left="0"/>
        <w:jc w:val="both"/>
      </w:pPr>
      <w:r>
        <w:rPr>
          <w:rFonts w:ascii="Times New Roman"/>
          <w:b w:val="false"/>
          <w:i w:val="false"/>
          <w:color w:val="000000"/>
          <w:sz w:val="28"/>
        </w:rPr>
        <w:t>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161" w:id="1027"/>
    <w:p>
      <w:pPr>
        <w:spacing w:after="0"/>
        <w:ind w:left="0"/>
        <w:jc w:val="both"/>
      </w:pPr>
      <w:r>
        <w:rPr>
          <w:rFonts w:ascii="Times New Roman"/>
          <w:b w:val="false"/>
          <w:i w:val="false"/>
          <w:color w:val="000000"/>
          <w:sz w:val="28"/>
        </w:rPr>
        <w:t>
      "2) әскери-медициналық (медициналық), сот-медициналық, сот-наркологиялық, сот-психиатриялық бөлімшелердің қызметіне басшылық жасауды жүзеге асырады;";</w:t>
      </w:r>
    </w:p>
    <w:bookmarkEnd w:id="1027"/>
    <w:bookmarkStart w:name="z1162" w:id="1028"/>
    <w:p>
      <w:pPr>
        <w:spacing w:after="0"/>
        <w:ind w:left="0"/>
        <w:jc w:val="both"/>
      </w:pPr>
      <w:r>
        <w:rPr>
          <w:rFonts w:ascii="Times New Roman"/>
          <w:b w:val="false"/>
          <w:i w:val="false"/>
          <w:color w:val="000000"/>
          <w:sz w:val="28"/>
        </w:rPr>
        <w:t>
      "4) әскери-медициналық (медициналық), сот-медициналық, сот-наркологиялық, сот-психиатриялық бөлімшелердің басшыларын лауазымдарына тағайындайды және лауазымдарынан босатады;";</w:t>
      </w:r>
    </w:p>
    <w:bookmarkEnd w:id="1028"/>
    <w:bookmarkStart w:name="z1163" w:id="1029"/>
    <w:p>
      <w:pPr>
        <w:spacing w:after="0"/>
        <w:ind w:left="0"/>
        <w:jc w:val="both"/>
      </w:pPr>
      <w:r>
        <w:rPr>
          <w:rFonts w:ascii="Times New Roman"/>
          <w:b w:val="false"/>
          <w:i w:val="false"/>
          <w:color w:val="000000"/>
          <w:sz w:val="28"/>
        </w:rPr>
        <w:t>
      "7) әскери-медициналық (медициналық), сот-медициналық, сот-наркологиялық, сот-психиатриялық бөлімшелердегі ұйымдар мен бөлімшелердің құрылымын, олардың қызметі туралы ережені, үлгілік штаттарды және штат нормативтерін әзірлейді және бекітеді;";</w:t>
      </w:r>
    </w:p>
    <w:bookmarkEnd w:id="1029"/>
    <w:bookmarkStart w:name="z1164" w:id="1030"/>
    <w:p>
      <w:pPr>
        <w:spacing w:after="0"/>
        <w:ind w:left="0"/>
        <w:jc w:val="both"/>
      </w:pPr>
      <w:r>
        <w:rPr>
          <w:rFonts w:ascii="Times New Roman"/>
          <w:b w:val="false"/>
          <w:i w:val="false"/>
          <w:color w:val="000000"/>
          <w:sz w:val="28"/>
        </w:rPr>
        <w:t>
      мынадай мазмұндағы 12) тармақшамен толықтырылсын:</w:t>
      </w:r>
    </w:p>
    <w:bookmarkEnd w:id="1030"/>
    <w:bookmarkStart w:name="z1165" w:id="1031"/>
    <w:p>
      <w:pPr>
        <w:spacing w:after="0"/>
        <w:ind w:left="0"/>
        <w:jc w:val="both"/>
      </w:pPr>
      <w:r>
        <w:rPr>
          <w:rFonts w:ascii="Times New Roman"/>
          <w:b w:val="false"/>
          <w:i w:val="false"/>
          <w:color w:val="000000"/>
          <w:sz w:val="28"/>
        </w:rPr>
        <w:t>
      "12) Әскери-дәрігерлік сараптама жүргізу қағидаларын және Әскери-дәрігерлік сараптама органдары туралы ережені бекітеді.";</w:t>
      </w:r>
    </w:p>
    <w:bookmarkEnd w:id="1031"/>
    <w:bookmarkStart w:name="z1166" w:id="1032"/>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18-3), 18-4), 18-5) және 18-6) тармақшалармен толықтырылсын:</w:t>
      </w:r>
    </w:p>
    <w:bookmarkEnd w:id="1032"/>
    <w:bookmarkStart w:name="z1167" w:id="1033"/>
    <w:p>
      <w:pPr>
        <w:spacing w:after="0"/>
        <w:ind w:left="0"/>
        <w:jc w:val="both"/>
      </w:pPr>
      <w:r>
        <w:rPr>
          <w:rFonts w:ascii="Times New Roman"/>
          <w:b w:val="false"/>
          <w:i w:val="false"/>
          <w:color w:val="000000"/>
          <w:sz w:val="28"/>
        </w:rPr>
        <w:t>
      "3-1) уақытша бейімдеу және детоксикациялау орталықтарындағы адамдарды күтіп-бағуға бақылауды жүзеге асырады;";</w:t>
      </w:r>
    </w:p>
    <w:bookmarkEnd w:id="1033"/>
    <w:bookmarkStart w:name="z1168" w:id="1034"/>
    <w:p>
      <w:pPr>
        <w:spacing w:after="0"/>
        <w:ind w:left="0"/>
        <w:jc w:val="both"/>
      </w:pPr>
      <w:r>
        <w:rPr>
          <w:rFonts w:ascii="Times New Roman"/>
          <w:b w:val="false"/>
          <w:i w:val="false"/>
          <w:color w:val="000000"/>
          <w:sz w:val="28"/>
        </w:rPr>
        <w:t>
      "18-3) медициналық мақсаттағы бұйымдар мен медициналық техниканы көтерме саудада өткiзуді жүзеге асыратын денсаулық сақтау субьектілерінің тізілімін жүргізеді;</w:t>
      </w:r>
    </w:p>
    <w:bookmarkEnd w:id="1034"/>
    <w:bookmarkStart w:name="z1169" w:id="1035"/>
    <w:p>
      <w:pPr>
        <w:spacing w:after="0"/>
        <w:ind w:left="0"/>
        <w:jc w:val="both"/>
      </w:pPr>
      <w:r>
        <w:rPr>
          <w:rFonts w:ascii="Times New Roman"/>
          <w:b w:val="false"/>
          <w:i w:val="false"/>
          <w:color w:val="000000"/>
          <w:sz w:val="28"/>
        </w:rPr>
        <w:t>
      18-4) профилактикалық дезинсекция мен дератизация жүргізеді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p>
    <w:bookmarkEnd w:id="1035"/>
    <w:bookmarkStart w:name="z1170" w:id="1036"/>
    <w:p>
      <w:pPr>
        <w:spacing w:after="0"/>
        <w:ind w:left="0"/>
        <w:jc w:val="both"/>
      </w:pPr>
      <w:r>
        <w:rPr>
          <w:rFonts w:ascii="Times New Roman"/>
          <w:b w:val="false"/>
          <w:i w:val="false"/>
          <w:color w:val="000000"/>
          <w:sz w:val="28"/>
        </w:rPr>
        <w:t>
      18-5)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оқытуды және аттестаттауды жүргізеді;</w:t>
      </w:r>
    </w:p>
    <w:bookmarkEnd w:id="1036"/>
    <w:bookmarkStart w:name="z1171" w:id="1037"/>
    <w:p>
      <w:pPr>
        <w:spacing w:after="0"/>
        <w:ind w:left="0"/>
        <w:jc w:val="both"/>
      </w:pPr>
      <w:r>
        <w:rPr>
          <w:rFonts w:ascii="Times New Roman"/>
          <w:b w:val="false"/>
          <w:i w:val="false"/>
          <w:color w:val="000000"/>
          <w:sz w:val="28"/>
        </w:rPr>
        <w:t>
      18-6) денсаулық сақтау саласындағы мамандарды кәсіптік құзыреттілігіне аттестаттауды өткізеді;";</w:t>
      </w:r>
    </w:p>
    <w:bookmarkEnd w:id="1037"/>
    <w:bookmarkStart w:name="z1172" w:id="1038"/>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038"/>
    <w:bookmarkStart w:name="z1173" w:id="1039"/>
    <w:p>
      <w:pPr>
        <w:spacing w:after="0"/>
        <w:ind w:left="0"/>
        <w:jc w:val="both"/>
      </w:pPr>
      <w:r>
        <w:rPr>
          <w:rFonts w:ascii="Times New Roman"/>
          <w:b w:val="false"/>
          <w:i w:val="false"/>
          <w:color w:val="000000"/>
          <w:sz w:val="28"/>
        </w:rPr>
        <w:t>
      "Тәуелсіз сарапшылар тарту тәртібін уәкілетті орган белгілейді.";</w:t>
      </w:r>
    </w:p>
    <w:bookmarkEnd w:id="1039"/>
    <w:bookmarkStart w:name="z1174" w:id="10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21-бапта</w:t>
      </w:r>
      <w:r>
        <w:rPr>
          <w:rFonts w:ascii="Times New Roman"/>
          <w:b w:val="false"/>
          <w:i w:val="false"/>
          <w:color w:val="000000"/>
          <w:sz w:val="28"/>
        </w:rPr>
        <w:t>:</w:t>
      </w:r>
    </w:p>
    <w:bookmarkEnd w:id="1040"/>
    <w:bookmarkStart w:name="z1175" w:id="1041"/>
    <w:p>
      <w:pPr>
        <w:spacing w:after="0"/>
        <w:ind w:left="0"/>
        <w:jc w:val="both"/>
      </w:pPr>
      <w:r>
        <w:rPr>
          <w:rFonts w:ascii="Times New Roman"/>
          <w:b w:val="false"/>
          <w:i w:val="false"/>
          <w:color w:val="000000"/>
          <w:sz w:val="28"/>
        </w:rPr>
        <w:t>
      мынадай мазмұндағы 1-1-тармақпен толықтырылсын:</w:t>
      </w:r>
    </w:p>
    <w:bookmarkEnd w:id="1041"/>
    <w:bookmarkStart w:name="z1176" w:id="1042"/>
    <w:p>
      <w:pPr>
        <w:spacing w:after="0"/>
        <w:ind w:left="0"/>
        <w:jc w:val="both"/>
      </w:pPr>
      <w:r>
        <w:rPr>
          <w:rFonts w:ascii="Times New Roman"/>
          <w:b w:val="false"/>
          <w:i w:val="false"/>
          <w:color w:val="000000"/>
          <w:sz w:val="28"/>
        </w:rPr>
        <w:t>
      "1-1. Санитариялық-эпидемиологиялық саламаттылық саласындағы уәкілетті орган Кеден одағының кедендік шекарасымен тұспа-тұс келетін Қазақстан Республикасының Мемлекеттік шекарасында инфекциялық және паразиттік аурулардың енуі мен таралуын санитариялық-карантиндік бақылауды жүзеге асыру және Қазақстан Республикасының шекарасы мен аумағын санитариялық қорғауды қамтамасыз ету тәртібін айқындайды.".</w:t>
      </w:r>
    </w:p>
    <w:bookmarkEnd w:id="1042"/>
    <w:bookmarkStart w:name="z1177" w:id="104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мынадай редакцияда жазылсын:</w:t>
      </w:r>
    </w:p>
    <w:bookmarkEnd w:id="1043"/>
    <w:bookmarkStart w:name="z1178" w:id="1044"/>
    <w:p>
      <w:pPr>
        <w:spacing w:after="0"/>
        <w:ind w:left="0"/>
        <w:jc w:val="both"/>
      </w:pPr>
      <w:r>
        <w:rPr>
          <w:rFonts w:ascii="Times New Roman"/>
          <w:b w:val="false"/>
          <w:i w:val="false"/>
          <w:color w:val="000000"/>
          <w:sz w:val="28"/>
        </w:rPr>
        <w:t>
      "1) кәсіпкерлік және (немесе) өзге де қызметте халықтың пайдалануы мен қолдануына арналған өнімді Қазақстан Республикасының аумағына әкелуге, онда өндіруге, қолдануға және өткізуге халықтың санитариялық-эпидемиологиялық саламаттылығы саласындағы мемлекеттік орган бекітетін тәртіппен тыйым салуға;";</w:t>
      </w:r>
    </w:p>
    <w:bookmarkEnd w:id="1044"/>
    <w:bookmarkStart w:name="z1179" w:id="104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бекітетін тәртіппен және инфекциялық аурулар тізбесіне сәйкес Қазақстан Республикасының аумағында шектеу іс-шараларын, оның ішінде карантинді белгілеуге;";</w:t>
      </w:r>
    </w:p>
    <w:bookmarkEnd w:id="1045"/>
    <w:bookmarkStart w:name="z1180" w:id="1046"/>
    <w:p>
      <w:pPr>
        <w:spacing w:after="0"/>
        <w:ind w:left="0"/>
        <w:jc w:val="both"/>
      </w:pPr>
      <w:r>
        <w:rPr>
          <w:rFonts w:ascii="Times New Roman"/>
          <w:b w:val="false"/>
          <w:i w:val="false"/>
          <w:color w:val="000000"/>
          <w:sz w:val="28"/>
        </w:rPr>
        <w:t>
      "20) халықтың санитариялық-эпидемиологиялық саламаттылығы саласындағы мемлекеттік орган белгілейтін жағдайларды қоспағанда, йодталмаған тұзды өткізуге тыйым салуға құқығы бар.";</w:t>
      </w:r>
    </w:p>
    <w:bookmarkEnd w:id="1046"/>
    <w:bookmarkStart w:name="z1181" w:id="1047"/>
    <w:p>
      <w:pPr>
        <w:spacing w:after="0"/>
        <w:ind w:left="0"/>
        <w:jc w:val="both"/>
      </w:pPr>
      <w:r>
        <w:rPr>
          <w:rFonts w:ascii="Times New Roman"/>
          <w:b w:val="false"/>
          <w:i w:val="false"/>
          <w:color w:val="000000"/>
          <w:sz w:val="28"/>
        </w:rPr>
        <w:t xml:space="preserve">
      8)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47"/>
    <w:bookmarkStart w:name="z1182" w:id="1048"/>
    <w:p>
      <w:pPr>
        <w:spacing w:after="0"/>
        <w:ind w:left="0"/>
        <w:jc w:val="both"/>
      </w:pPr>
      <w:r>
        <w:rPr>
          <w:rFonts w:ascii="Times New Roman"/>
          <w:b w:val="false"/>
          <w:i w:val="false"/>
          <w:color w:val="000000"/>
          <w:sz w:val="28"/>
        </w:rPr>
        <w:t>
      "2. Денсаулық сақтау ұйымдарының шығындарын бюджет қаражаты есебінен өтеу тәртібін уәкілетті орган айқындайды.";</w:t>
      </w:r>
    </w:p>
    <w:bookmarkEnd w:id="1048"/>
    <w:bookmarkStart w:name="z1183" w:id="10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34-бапта</w:t>
      </w:r>
      <w:r>
        <w:rPr>
          <w:rFonts w:ascii="Times New Roman"/>
          <w:b w:val="false"/>
          <w:i w:val="false"/>
          <w:color w:val="000000"/>
          <w:sz w:val="28"/>
        </w:rPr>
        <w:t>:</w:t>
      </w:r>
    </w:p>
    <w:bookmarkEnd w:id="1049"/>
    <w:bookmarkStart w:name="z1184" w:id="105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050"/>
    <w:bookmarkStart w:name="z1185" w:id="1051"/>
    <w:p>
      <w:pPr>
        <w:spacing w:after="0"/>
        <w:ind w:left="0"/>
        <w:jc w:val="both"/>
      </w:pPr>
      <w:r>
        <w:rPr>
          <w:rFonts w:ascii="Times New Roman"/>
          <w:b w:val="false"/>
          <w:i w:val="false"/>
          <w:color w:val="000000"/>
          <w:sz w:val="28"/>
        </w:rPr>
        <w:t>
      "6) уәкілетті орган белгілеген халық санаттары үшін паллиативтік көмек және мейірбике күтімі кіреді.";</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87" w:id="1052"/>
    <w:p>
      <w:pPr>
        <w:spacing w:after="0"/>
        <w:ind w:left="0"/>
        <w:jc w:val="both"/>
      </w:pPr>
      <w:r>
        <w:rPr>
          <w:rFonts w:ascii="Times New Roman"/>
          <w:b w:val="false"/>
          <w:i w:val="false"/>
          <w:color w:val="000000"/>
          <w:sz w:val="28"/>
        </w:rPr>
        <w:t>
      "4. Тегін медициналық көмектің кепілдік берілген көлемін көрсету жөніндегі қызметтер берушіні таңдауды және оның шығындарын өтеуді тиісті бюджеттік бағдарламалардың әкімшілері уәкілетті орган айқындайтын тәртіппен жүзеге асырады.";</w:t>
      </w:r>
    </w:p>
    <w:bookmarkEnd w:id="1052"/>
    <w:bookmarkStart w:name="z1188" w:id="1053"/>
    <w:p>
      <w:pPr>
        <w:spacing w:after="0"/>
        <w:ind w:left="0"/>
        <w:jc w:val="both"/>
      </w:pPr>
      <w:r>
        <w:rPr>
          <w:rFonts w:ascii="Times New Roman"/>
          <w:b w:val="false"/>
          <w:i w:val="false"/>
          <w:color w:val="000000"/>
          <w:sz w:val="28"/>
        </w:rPr>
        <w:t xml:space="preserve">
      10) 35-баптың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053"/>
    <w:bookmarkStart w:name="z1189" w:id="1054"/>
    <w:p>
      <w:pPr>
        <w:spacing w:after="0"/>
        <w:ind w:left="0"/>
        <w:jc w:val="both"/>
      </w:pPr>
      <w:r>
        <w:rPr>
          <w:rFonts w:ascii="Times New Roman"/>
          <w:b w:val="false"/>
          <w:i w:val="false"/>
          <w:color w:val="000000"/>
          <w:sz w:val="28"/>
        </w:rPr>
        <w:t>
      "8. Денсаулық сақтау ұйымдарында ақылы қызметтер көрсетудің тәртібі мен шарттарын уәкілетті орган айқындайды.";</w:t>
      </w:r>
    </w:p>
    <w:bookmarkEnd w:id="1054"/>
    <w:bookmarkStart w:name="z1190" w:id="10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1055"/>
    <w:p>
      <w:pPr>
        <w:spacing w:after="0"/>
        <w:ind w:left="0"/>
        <w:jc w:val="both"/>
      </w:pPr>
      <w:r>
        <w:rPr>
          <w:rFonts w:ascii="Times New Roman"/>
          <w:b/>
          <w:i w:val="false"/>
          <w:color w:val="000000"/>
          <w:sz w:val="28"/>
        </w:rPr>
        <w:t>"43-бап. Медициналық-әлеуметтік көмек</w:t>
      </w:r>
    </w:p>
    <w:bookmarkStart w:name="z1192" w:id="1056"/>
    <w:p>
      <w:pPr>
        <w:spacing w:after="0"/>
        <w:ind w:left="0"/>
        <w:jc w:val="both"/>
      </w:pPr>
      <w:r>
        <w:rPr>
          <w:rFonts w:ascii="Times New Roman"/>
          <w:b w:val="false"/>
          <w:i w:val="false"/>
          <w:color w:val="000000"/>
          <w:sz w:val="28"/>
        </w:rPr>
        <w:t>
      1. Медициналық-әлеуметтік көмек – тізбесін уәкілетті орган айқындайтын әлеуметтік мәні бар аурулармен науқастанған азаматтарға бейінді мамандар көрсететін медициналық көмек.</w:t>
      </w:r>
    </w:p>
    <w:bookmarkEnd w:id="1056"/>
    <w:bookmarkStart w:name="z1193" w:id="1057"/>
    <w:p>
      <w:pPr>
        <w:spacing w:after="0"/>
        <w:ind w:left="0"/>
        <w:jc w:val="both"/>
      </w:pPr>
      <w:r>
        <w:rPr>
          <w:rFonts w:ascii="Times New Roman"/>
          <w:b w:val="false"/>
          <w:i w:val="false"/>
          <w:color w:val="000000"/>
          <w:sz w:val="28"/>
        </w:rPr>
        <w:t>
      2. Әлеуметтік мәні бар аурулардан зардап шегетін азаматтарға ұсынылатын медициналық-әлеуметтік көмек көрсету тәртібін уәкілетті орган белгілейді.";</w:t>
      </w:r>
    </w:p>
    <w:bookmarkEnd w:id="1057"/>
    <w:bookmarkStart w:name="z71" w:id="10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45-бапта</w:t>
      </w:r>
      <w:r>
        <w:rPr>
          <w:rFonts w:ascii="Times New Roman"/>
          <w:b w:val="false"/>
          <w:i w:val="false"/>
          <w:color w:val="000000"/>
          <w:sz w:val="28"/>
        </w:rPr>
        <w:t>:</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96" w:id="1059"/>
    <w:p>
      <w:pPr>
        <w:spacing w:after="0"/>
        <w:ind w:left="0"/>
        <w:jc w:val="both"/>
      </w:pPr>
      <w:r>
        <w:rPr>
          <w:rFonts w:ascii="Times New Roman"/>
          <w:b w:val="false"/>
          <w:i w:val="false"/>
          <w:color w:val="000000"/>
          <w:sz w:val="28"/>
        </w:rPr>
        <w:t>
      "4. Алғашқы медициналық-санитариялық көмектің түрлерін, көлемін Қазақстан Республикасының Үкіметі белгілейді.";</w:t>
      </w:r>
    </w:p>
    <w:bookmarkEnd w:id="1059"/>
    <w:bookmarkStart w:name="z1197" w:id="1060"/>
    <w:p>
      <w:pPr>
        <w:spacing w:after="0"/>
        <w:ind w:left="0"/>
        <w:jc w:val="both"/>
      </w:pPr>
      <w:r>
        <w:rPr>
          <w:rFonts w:ascii="Times New Roman"/>
          <w:b w:val="false"/>
          <w:i w:val="false"/>
          <w:color w:val="000000"/>
          <w:sz w:val="28"/>
        </w:rPr>
        <w:t>
      мынадай мазмұндағы 4-1-тармақпен толықтырылсын:</w:t>
      </w:r>
    </w:p>
    <w:bookmarkEnd w:id="1060"/>
    <w:bookmarkStart w:name="z1198" w:id="1061"/>
    <w:p>
      <w:pPr>
        <w:spacing w:after="0"/>
        <w:ind w:left="0"/>
        <w:jc w:val="both"/>
      </w:pPr>
      <w:r>
        <w:rPr>
          <w:rFonts w:ascii="Times New Roman"/>
          <w:b w:val="false"/>
          <w:i w:val="false"/>
          <w:color w:val="000000"/>
          <w:sz w:val="28"/>
        </w:rPr>
        <w:t>
      "4-1. Алғашқы медициналық-санитариялық көмек көрсету, сондай-ақ азаматтарды алғашқы медициналық-санитариялық көмек ұйымдарына бекіту тәртібін уәкілетті орган белгілейді.";</w:t>
      </w:r>
    </w:p>
    <w:bookmarkEnd w:id="1061"/>
    <w:bookmarkStart w:name="z1199" w:id="1062"/>
    <w:p>
      <w:pPr>
        <w:spacing w:after="0"/>
        <w:ind w:left="0"/>
        <w:jc w:val="both"/>
      </w:pPr>
      <w:r>
        <w:rPr>
          <w:rFonts w:ascii="Times New Roman"/>
          <w:b w:val="false"/>
          <w:i w:val="false"/>
          <w:color w:val="000000"/>
          <w:sz w:val="28"/>
        </w:rPr>
        <w:t xml:space="preserve">
      13) 46-баптың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62"/>
    <w:bookmarkStart w:name="z1200" w:id="1063"/>
    <w:p>
      <w:pPr>
        <w:spacing w:after="0"/>
        <w:ind w:left="0"/>
        <w:jc w:val="both"/>
      </w:pPr>
      <w:r>
        <w:rPr>
          <w:rFonts w:ascii="Times New Roman"/>
          <w:b w:val="false"/>
          <w:i w:val="false"/>
          <w:color w:val="000000"/>
          <w:sz w:val="28"/>
        </w:rPr>
        <w:t>
      "2. Консультациялық-диагностикалық көмек көрсету тәртібін уәкілетті орган белгілейді.";</w:t>
      </w:r>
    </w:p>
    <w:bookmarkEnd w:id="1063"/>
    <w:bookmarkStart w:name="z1201" w:id="1064"/>
    <w:p>
      <w:pPr>
        <w:spacing w:after="0"/>
        <w:ind w:left="0"/>
        <w:jc w:val="both"/>
      </w:pPr>
      <w:r>
        <w:rPr>
          <w:rFonts w:ascii="Times New Roman"/>
          <w:b w:val="false"/>
          <w:i w:val="false"/>
          <w:color w:val="000000"/>
          <w:sz w:val="28"/>
        </w:rPr>
        <w:t xml:space="preserve">
      14) 47-баптың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64"/>
    <w:bookmarkStart w:name="z1202" w:id="1065"/>
    <w:p>
      <w:pPr>
        <w:spacing w:after="0"/>
        <w:ind w:left="0"/>
        <w:jc w:val="both"/>
      </w:pPr>
      <w:r>
        <w:rPr>
          <w:rFonts w:ascii="Times New Roman"/>
          <w:b w:val="false"/>
          <w:i w:val="false"/>
          <w:color w:val="000000"/>
          <w:sz w:val="28"/>
        </w:rPr>
        <w:t>
      "3. Стационарлық көмек көрсету тәртібін уәкілетті орган белгілейді.";</w:t>
      </w:r>
    </w:p>
    <w:bookmarkEnd w:id="1065"/>
    <w:bookmarkStart w:name="z1203" w:id="1066"/>
    <w:p>
      <w:pPr>
        <w:spacing w:after="0"/>
        <w:ind w:left="0"/>
        <w:jc w:val="both"/>
      </w:pPr>
      <w:r>
        <w:rPr>
          <w:rFonts w:ascii="Times New Roman"/>
          <w:b w:val="false"/>
          <w:i w:val="false"/>
          <w:color w:val="000000"/>
          <w:sz w:val="28"/>
        </w:rPr>
        <w:t xml:space="preserve">
      15) 48-баптың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66"/>
    <w:bookmarkStart w:name="z1204" w:id="1067"/>
    <w:p>
      <w:pPr>
        <w:spacing w:after="0"/>
        <w:ind w:left="0"/>
        <w:jc w:val="both"/>
      </w:pPr>
      <w:r>
        <w:rPr>
          <w:rFonts w:ascii="Times New Roman"/>
          <w:b w:val="false"/>
          <w:i w:val="false"/>
          <w:color w:val="000000"/>
          <w:sz w:val="28"/>
        </w:rPr>
        <w:t>
      "2. Стационарды алмастыратын көмек көрсету тәртібін уәкілетті орган белгілейді.";</w:t>
      </w:r>
    </w:p>
    <w:bookmarkEnd w:id="1067"/>
    <w:bookmarkStart w:name="z1205" w:id="1068"/>
    <w:p>
      <w:pPr>
        <w:spacing w:after="0"/>
        <w:ind w:left="0"/>
        <w:jc w:val="both"/>
      </w:pPr>
      <w:r>
        <w:rPr>
          <w:rFonts w:ascii="Times New Roman"/>
          <w:b w:val="false"/>
          <w:i w:val="false"/>
          <w:color w:val="000000"/>
          <w:sz w:val="28"/>
        </w:rPr>
        <w:t xml:space="preserve">
      16) 49-баптың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68"/>
    <w:bookmarkStart w:name="z1206" w:id="1069"/>
    <w:p>
      <w:pPr>
        <w:spacing w:after="0"/>
        <w:ind w:left="0"/>
        <w:jc w:val="both"/>
      </w:pPr>
      <w:r>
        <w:rPr>
          <w:rFonts w:ascii="Times New Roman"/>
          <w:b w:val="false"/>
          <w:i w:val="false"/>
          <w:color w:val="000000"/>
          <w:sz w:val="28"/>
        </w:rPr>
        <w:t>
      "3. Жедел медициналық көмек көрсету тәртібін уәкілетті орган белгілейді.";</w:t>
      </w:r>
    </w:p>
    <w:bookmarkEnd w:id="1069"/>
    <w:bookmarkStart w:name="z1207" w:id="1070"/>
    <w:p>
      <w:pPr>
        <w:spacing w:after="0"/>
        <w:ind w:left="0"/>
        <w:jc w:val="both"/>
      </w:pPr>
      <w:r>
        <w:rPr>
          <w:rFonts w:ascii="Times New Roman"/>
          <w:b w:val="false"/>
          <w:i w:val="false"/>
          <w:color w:val="000000"/>
          <w:sz w:val="28"/>
        </w:rPr>
        <w:t xml:space="preserve">
      17) 50-баптың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70"/>
    <w:bookmarkStart w:name="z1208" w:id="1071"/>
    <w:p>
      <w:pPr>
        <w:spacing w:after="0"/>
        <w:ind w:left="0"/>
        <w:jc w:val="both"/>
      </w:pPr>
      <w:r>
        <w:rPr>
          <w:rFonts w:ascii="Times New Roman"/>
          <w:b w:val="false"/>
          <w:i w:val="false"/>
          <w:color w:val="000000"/>
          <w:sz w:val="28"/>
        </w:rPr>
        <w:t>
      "2. Санитариялық авиация нысанында медициналық көмек ұсыну тәртібін уәкілетті орган белгілейді.";</w:t>
      </w:r>
    </w:p>
    <w:bookmarkEnd w:id="1071"/>
    <w:bookmarkStart w:name="z1209" w:id="1072"/>
    <w:p>
      <w:pPr>
        <w:spacing w:after="0"/>
        <w:ind w:left="0"/>
        <w:jc w:val="both"/>
      </w:pPr>
      <w:r>
        <w:rPr>
          <w:rFonts w:ascii="Times New Roman"/>
          <w:b w:val="false"/>
          <w:i w:val="false"/>
          <w:color w:val="000000"/>
          <w:sz w:val="28"/>
        </w:rPr>
        <w:t xml:space="preserve">
      18) 52-баптың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72"/>
    <w:bookmarkStart w:name="z1210" w:id="1073"/>
    <w:p>
      <w:pPr>
        <w:spacing w:after="0"/>
        <w:ind w:left="0"/>
        <w:jc w:val="both"/>
      </w:pPr>
      <w:r>
        <w:rPr>
          <w:rFonts w:ascii="Times New Roman"/>
          <w:b w:val="false"/>
          <w:i w:val="false"/>
          <w:color w:val="000000"/>
          <w:sz w:val="28"/>
        </w:rPr>
        <w:t>
      "4. Қалпына келтіру емі және медициналық оңалту, оның ішінде балаларды медициналық оңалту тәртібін уәкілетті орган белгілейді.";</w:t>
      </w:r>
    </w:p>
    <w:bookmarkEnd w:id="1073"/>
    <w:bookmarkStart w:name="z1211" w:id="1074"/>
    <w:p>
      <w:pPr>
        <w:spacing w:after="0"/>
        <w:ind w:left="0"/>
        <w:jc w:val="both"/>
      </w:pPr>
      <w:r>
        <w:rPr>
          <w:rFonts w:ascii="Times New Roman"/>
          <w:b w:val="false"/>
          <w:i w:val="false"/>
          <w:color w:val="000000"/>
          <w:sz w:val="28"/>
        </w:rPr>
        <w:t xml:space="preserve">
      19) 53-баптың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74"/>
    <w:bookmarkStart w:name="z1212" w:id="1075"/>
    <w:p>
      <w:pPr>
        <w:spacing w:after="0"/>
        <w:ind w:left="0"/>
        <w:jc w:val="both"/>
      </w:pPr>
      <w:r>
        <w:rPr>
          <w:rFonts w:ascii="Times New Roman"/>
          <w:b w:val="false"/>
          <w:i w:val="false"/>
          <w:color w:val="000000"/>
          <w:sz w:val="28"/>
        </w:rPr>
        <w:t>
      "3. Паллиативтік көмекті және мейірбике күтімін көрсету тәртібін уәкілетті орган белгілейді.";</w:t>
      </w:r>
    </w:p>
    <w:bookmarkEnd w:id="1075"/>
    <w:bookmarkStart w:name="z1213" w:id="1076"/>
    <w:p>
      <w:pPr>
        <w:spacing w:after="0"/>
        <w:ind w:left="0"/>
        <w:jc w:val="both"/>
      </w:pPr>
      <w:r>
        <w:rPr>
          <w:rFonts w:ascii="Times New Roman"/>
          <w:b w:val="false"/>
          <w:i w:val="false"/>
          <w:color w:val="000000"/>
          <w:sz w:val="28"/>
        </w:rPr>
        <w:t xml:space="preserve">
      20) 55-баптың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76"/>
    <w:bookmarkStart w:name="z1214" w:id="1077"/>
    <w:p>
      <w:pPr>
        <w:spacing w:after="0"/>
        <w:ind w:left="0"/>
        <w:jc w:val="both"/>
      </w:pPr>
      <w:r>
        <w:rPr>
          <w:rFonts w:ascii="Times New Roman"/>
          <w:b w:val="false"/>
          <w:i w:val="false"/>
          <w:color w:val="000000"/>
          <w:sz w:val="28"/>
        </w:rPr>
        <w:t>
      "2.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түрлерін уәкілетті орган белгілейді.";</w:t>
      </w:r>
    </w:p>
    <w:bookmarkEnd w:id="1077"/>
    <w:bookmarkStart w:name="z1215" w:id="107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56-бапта</w:t>
      </w:r>
      <w:r>
        <w:rPr>
          <w:rFonts w:ascii="Times New Roman"/>
          <w:b w:val="false"/>
          <w:i w:val="false"/>
          <w:color w:val="000000"/>
          <w:sz w:val="28"/>
        </w:rPr>
        <w:t>:</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bookmarkStart w:name="z1217" w:id="1079"/>
    <w:p>
      <w:pPr>
        <w:spacing w:after="0"/>
        <w:ind w:left="0"/>
        <w:jc w:val="both"/>
      </w:pPr>
      <w:r>
        <w:rPr>
          <w:rFonts w:ascii="Times New Roman"/>
          <w:b w:val="false"/>
          <w:i w:val="false"/>
          <w:color w:val="000000"/>
          <w:sz w:val="28"/>
        </w:rPr>
        <w:t>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 (сарапшылар) уәкілетті орган белгілеген тәртіппен жүргізуі мүмкін.";</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19" w:id="1080"/>
    <w:p>
      <w:pPr>
        <w:spacing w:after="0"/>
        <w:ind w:left="0"/>
        <w:jc w:val="both"/>
      </w:pPr>
      <w:r>
        <w:rPr>
          <w:rFonts w:ascii="Times New Roman"/>
          <w:b w:val="false"/>
          <w:i w:val="false"/>
          <w:color w:val="000000"/>
          <w:sz w:val="28"/>
        </w:rPr>
        <w:t>
      "3.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уәкілетті орган белгілейді.";</w:t>
      </w:r>
    </w:p>
    <w:bookmarkEnd w:id="1080"/>
    <w:bookmarkStart w:name="z1220" w:id="1081"/>
    <w:p>
      <w:pPr>
        <w:spacing w:after="0"/>
        <w:ind w:left="0"/>
        <w:jc w:val="both"/>
      </w:pPr>
      <w:r>
        <w:rPr>
          <w:rFonts w:ascii="Times New Roman"/>
          <w:b w:val="false"/>
          <w:i w:val="false"/>
          <w:color w:val="000000"/>
          <w:sz w:val="28"/>
        </w:rPr>
        <w:t xml:space="preserve">
      22) 58-баптың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81"/>
    <w:bookmarkStart w:name="z1221" w:id="1082"/>
    <w:p>
      <w:pPr>
        <w:spacing w:after="0"/>
        <w:ind w:left="0"/>
        <w:jc w:val="both"/>
      </w:pPr>
      <w:r>
        <w:rPr>
          <w:rFonts w:ascii="Times New Roman"/>
          <w:b w:val="false"/>
          <w:i w:val="false"/>
          <w:color w:val="000000"/>
          <w:sz w:val="28"/>
        </w:rPr>
        <w:t>
      "5. Медициналық көрсетілетін қызметтер сапасына ішкі және сыртқы сараптамаларды ұйымдастыру мен жүргізу тәртібін уәкілетті орган белгілейді.";</w:t>
      </w:r>
    </w:p>
    <w:bookmarkEnd w:id="1082"/>
    <w:bookmarkStart w:name="z1222" w:id="1083"/>
    <w:p>
      <w:pPr>
        <w:spacing w:after="0"/>
        <w:ind w:left="0"/>
        <w:jc w:val="both"/>
      </w:pPr>
      <w:r>
        <w:rPr>
          <w:rFonts w:ascii="Times New Roman"/>
          <w:b w:val="false"/>
          <w:i w:val="false"/>
          <w:color w:val="000000"/>
          <w:sz w:val="28"/>
        </w:rPr>
        <w:t xml:space="preserve">
      23)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83"/>
    <w:bookmarkStart w:name="z1223" w:id="1084"/>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және анықтамасын беру тәртібін уәкілетті орган белгілейді.";</w:t>
      </w:r>
    </w:p>
    <w:bookmarkEnd w:id="1084"/>
    <w:bookmarkStart w:name="z1224" w:id="1085"/>
    <w:p>
      <w:pPr>
        <w:spacing w:after="0"/>
        <w:ind w:left="0"/>
        <w:jc w:val="both"/>
      </w:pPr>
      <w:r>
        <w:rPr>
          <w:rFonts w:ascii="Times New Roman"/>
          <w:b w:val="false"/>
          <w:i w:val="false"/>
          <w:color w:val="000000"/>
          <w:sz w:val="28"/>
        </w:rPr>
        <w:t xml:space="preserve">
      24) 63-баптың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085"/>
    <w:bookmarkStart w:name="z1225" w:id="1086"/>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086"/>
    <w:bookmarkStart w:name="z1226" w:id="1087"/>
    <w:p>
      <w:pPr>
        <w:spacing w:after="0"/>
        <w:ind w:left="0"/>
        <w:jc w:val="both"/>
      </w:pPr>
      <w:r>
        <w:rPr>
          <w:rFonts w:ascii="Times New Roman"/>
          <w:b w:val="false"/>
          <w:i w:val="false"/>
          <w:color w:val="000000"/>
          <w:sz w:val="28"/>
        </w:rPr>
        <w:t xml:space="preserve">
      25) 63-1-баптың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087"/>
    <w:bookmarkStart w:name="z1227" w:id="1088"/>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088"/>
    <w:bookmarkStart w:name="z1228" w:id="1089"/>
    <w:p>
      <w:pPr>
        <w:spacing w:after="0"/>
        <w:ind w:left="0"/>
        <w:jc w:val="both"/>
      </w:pPr>
      <w:r>
        <w:rPr>
          <w:rFonts w:ascii="Times New Roman"/>
          <w:b w:val="false"/>
          <w:i w:val="false"/>
          <w:color w:val="000000"/>
          <w:sz w:val="28"/>
        </w:rPr>
        <w:t xml:space="preserve">
      26) 67-баптың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89"/>
    <w:bookmarkStart w:name="z1229" w:id="1090"/>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қағидаларын уәкілетті орган бекітеді.";</w:t>
      </w:r>
    </w:p>
    <w:bookmarkEnd w:id="1090"/>
    <w:bookmarkStart w:name="z1230" w:id="109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1091"/>
    <w:p>
      <w:pPr>
        <w:spacing w:after="0"/>
        <w:ind w:left="0"/>
        <w:jc w:val="both"/>
      </w:pPr>
      <w:r>
        <w:rPr>
          <w:rFonts w:ascii="Times New Roman"/>
          <w:b/>
          <w:i w:val="false"/>
          <w:color w:val="000000"/>
          <w:sz w:val="28"/>
        </w:rPr>
        <w:t>"68-бап. Дәрілік препараттарды және медициналық мақсаттағы бұйымдарды дайындау</w:t>
      </w:r>
    </w:p>
    <w:bookmarkStart w:name="z1232" w:id="1092"/>
    <w:p>
      <w:pPr>
        <w:spacing w:after="0"/>
        <w:ind w:left="0"/>
        <w:jc w:val="both"/>
      </w:pPr>
      <w:r>
        <w:rPr>
          <w:rFonts w:ascii="Times New Roman"/>
          <w:b w:val="false"/>
          <w:i w:val="false"/>
          <w:color w:val="000000"/>
          <w:sz w:val="28"/>
        </w:rPr>
        <w:t>
      Дәрілік препараттарды және медициналық мақсаттағы бұйымдарды дайындауды дәрілік препараттарды және медициналық мақсаттағы бұйымдарды дайындауға тиісті лицензиясы бар, дәрілік заттардың, медициналық мақсаттағы бұйымдардың айналысы саласындағы субъектілер уәкілетті орган бекіткен қағидаларға сәйкес жүзеге асырады. Дайындалған дәрілік препараттар уәкілетті орган бекіткен тәртіппен дәріханаішілік бақылануға жатады.";</w:t>
      </w:r>
    </w:p>
    <w:bookmarkEnd w:id="1092"/>
    <w:bookmarkStart w:name="z791" w:id="1093"/>
    <w:p>
      <w:pPr>
        <w:spacing w:after="0"/>
        <w:ind w:left="0"/>
        <w:jc w:val="both"/>
      </w:pPr>
      <w:r>
        <w:rPr>
          <w:rFonts w:ascii="Times New Roman"/>
          <w:b w:val="false"/>
          <w:i w:val="false"/>
          <w:color w:val="000000"/>
          <w:sz w:val="28"/>
        </w:rPr>
        <w:t xml:space="preserve">
      28) 69-баптың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093"/>
    <w:bookmarkStart w:name="z1234" w:id="1094"/>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көтерме және бөлшек саудада өткізу уәкілетті орган айқындайтын тәртіппен жүзеге асырылады.";</w:t>
      </w:r>
    </w:p>
    <w:bookmarkEnd w:id="1094"/>
    <w:bookmarkStart w:name="z1235" w:id="1095"/>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w:t>
      </w:r>
    </w:p>
    <w:bookmarkEnd w:id="1095"/>
    <w:bookmarkStart w:name="z1236" w:id="1096"/>
    <w:p>
      <w:pPr>
        <w:spacing w:after="0"/>
        <w:ind w:left="0"/>
        <w:jc w:val="both"/>
      </w:pPr>
      <w:r>
        <w:rPr>
          <w:rFonts w:ascii="Times New Roman"/>
          <w:b w:val="false"/>
          <w:i w:val="false"/>
          <w:color w:val="000000"/>
          <w:sz w:val="28"/>
        </w:rPr>
        <w:t>
      Дәрілік заттарды рецептімен немесе рецептісіз босатуға жатқызу қағидаларын уәкілетті орган белгілейді.";</w:t>
      </w:r>
    </w:p>
    <w:bookmarkEnd w:id="1096"/>
    <w:bookmarkStart w:name="z1237" w:id="1097"/>
    <w:p>
      <w:pPr>
        <w:spacing w:after="0"/>
        <w:ind w:left="0"/>
        <w:jc w:val="both"/>
      </w:pPr>
      <w:r>
        <w:rPr>
          <w:rFonts w:ascii="Times New Roman"/>
          <w:b w:val="false"/>
          <w:i w:val="false"/>
          <w:color w:val="000000"/>
          <w:sz w:val="28"/>
        </w:rPr>
        <w:t xml:space="preserve">
      29) 75-баптың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097"/>
    <w:bookmarkStart w:name="z1238" w:id="1098"/>
    <w:p>
      <w:pPr>
        <w:spacing w:after="0"/>
        <w:ind w:left="0"/>
        <w:jc w:val="both"/>
      </w:pPr>
      <w:r>
        <w:rPr>
          <w:rFonts w:ascii="Times New Roman"/>
          <w:b w:val="false"/>
          <w:i w:val="false"/>
          <w:color w:val="000000"/>
          <w:sz w:val="28"/>
        </w:rPr>
        <w:t>
      "1. Дәрілік заттар тұтынушылық (бастапқы және қайталама) қаптамасына мемлекеттік тілде және орыс тілінде жақсы оқылатын қаріппен басылған және уәкілетті орган бекіткен тәртіп талаптарына сай келетін таңбасымен айналысқа түсуге тиіс.</w:t>
      </w:r>
    </w:p>
    <w:bookmarkEnd w:id="1098"/>
    <w:bookmarkStart w:name="z1239" w:id="1099"/>
    <w:p>
      <w:pPr>
        <w:spacing w:after="0"/>
        <w:ind w:left="0"/>
        <w:jc w:val="both"/>
      </w:pPr>
      <w:r>
        <w:rPr>
          <w:rFonts w:ascii="Times New Roman"/>
          <w:b w:val="false"/>
          <w:i w:val="false"/>
          <w:color w:val="000000"/>
          <w:sz w:val="28"/>
        </w:rPr>
        <w:t>
      2. Медициналық мақсаттағы бұйым мен медициналық техника тікелей медициналық мақсаттағы бұйым мен медициналық техникаға және (немесе) тұтынушылық қаптамаға уәкілетті орган бекіткен тәртіпке сай басылған таңбасымен айналысқа түседі.";</w:t>
      </w:r>
    </w:p>
    <w:bookmarkEnd w:id="1099"/>
    <w:bookmarkStart w:name="z1240" w:id="1100"/>
    <w:p>
      <w:pPr>
        <w:spacing w:after="0"/>
        <w:ind w:left="0"/>
        <w:jc w:val="both"/>
      </w:pPr>
      <w:r>
        <w:rPr>
          <w:rFonts w:ascii="Times New Roman"/>
          <w:b w:val="false"/>
          <w:i w:val="false"/>
          <w:color w:val="000000"/>
          <w:sz w:val="28"/>
        </w:rPr>
        <w:t xml:space="preserve">
      30) 78-баптың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00"/>
    <w:bookmarkStart w:name="z1241" w:id="1101"/>
    <w:p>
      <w:pPr>
        <w:spacing w:after="0"/>
        <w:ind w:left="0"/>
        <w:jc w:val="both"/>
      </w:pPr>
      <w:r>
        <w:rPr>
          <w:rFonts w:ascii="Times New Roman"/>
          <w:b w:val="false"/>
          <w:i w:val="false"/>
          <w:color w:val="000000"/>
          <w:sz w:val="28"/>
        </w:rPr>
        <w:t>
      "1. Дәрілік заттар, медициналық мақсаттағы бұйымдар мен медициналық техника уәкілетті орган бекіткен қағидаларға сәйкес олардың қауіпсіздігінің, тиімділігі мен сапасының сақталуы қамтамасыз етілетін жағдайларда сақталады және тасымалданады.";</w:t>
      </w:r>
    </w:p>
    <w:bookmarkEnd w:id="1101"/>
    <w:bookmarkStart w:name="z1242" w:id="110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79-бап</w:t>
      </w:r>
      <w:r>
        <w:rPr>
          <w:rFonts w:ascii="Times New Roman"/>
          <w:b w:val="false"/>
          <w:i w:val="false"/>
          <w:color w:val="000000"/>
          <w:sz w:val="28"/>
        </w:rPr>
        <w:t xml:space="preserve"> мынадай редакцияда жазылсын:</w:t>
      </w:r>
    </w:p>
    <w:bookmarkEnd w:id="1102"/>
    <w:p>
      <w:pPr>
        <w:spacing w:after="0"/>
        <w:ind w:left="0"/>
        <w:jc w:val="both"/>
      </w:pPr>
      <w:r>
        <w:rPr>
          <w:rFonts w:ascii="Times New Roman"/>
          <w:b/>
          <w:i w:val="false"/>
          <w:color w:val="000000"/>
          <w:sz w:val="28"/>
        </w:rPr>
        <w:t xml:space="preserve"> "79-бап. Дәрілік заттарды, медициналық мақсаттағы бұйымдар мен медициналық техниканы жою</w:t>
      </w:r>
    </w:p>
    <w:bookmarkStart w:name="z1244" w:id="1103"/>
    <w:p>
      <w:pPr>
        <w:spacing w:after="0"/>
        <w:ind w:left="0"/>
        <w:jc w:val="both"/>
      </w:pPr>
      <w:r>
        <w:rPr>
          <w:rFonts w:ascii="Times New Roman"/>
          <w:b w:val="false"/>
          <w:i w:val="false"/>
          <w:color w:val="000000"/>
          <w:sz w:val="28"/>
        </w:rPr>
        <w:t>
      Жарамсыз күйге түскен, жалған, жарамдылық мерзімі өтіп кеткен дәрілік заттар, медициналық мақсаттағы бұйымдар мен медициналық техника және Қазақстан Республикасы заңнамасының талаптарына сәйкес келмейтін басқа да дәрілік заттар, медициналық мақсаттағы бұйымдар мен медициналық техника өткізуге және медициналық қолдануға жарамсыз деп есептеледі және олар осы дәрілік заттар, медициналық мақсаттағы бұйымдар мен медициналық техника қарауында тұрған, олардың айналысы саласындағы субъектілердің уәкілетті орган белгілеген тәртіппен жоюына жатады.";</w:t>
      </w:r>
    </w:p>
    <w:bookmarkEnd w:id="1103"/>
    <w:bookmarkStart w:name="z75" w:id="1104"/>
    <w:p>
      <w:pPr>
        <w:spacing w:after="0"/>
        <w:ind w:left="0"/>
        <w:jc w:val="both"/>
      </w:pPr>
      <w:r>
        <w:rPr>
          <w:rFonts w:ascii="Times New Roman"/>
          <w:b w:val="false"/>
          <w:i w:val="false"/>
          <w:color w:val="000000"/>
          <w:sz w:val="28"/>
        </w:rPr>
        <w:t xml:space="preserve">
      32) 80-баптың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104"/>
    <w:bookmarkStart w:name="z1246" w:id="1105"/>
    <w:p>
      <w:pPr>
        <w:spacing w:after="0"/>
        <w:ind w:left="0"/>
        <w:jc w:val="both"/>
      </w:pPr>
      <w:r>
        <w:rPr>
          <w:rFonts w:ascii="Times New Roman"/>
          <w:b w:val="false"/>
          <w:i w:val="false"/>
          <w:color w:val="000000"/>
          <w:sz w:val="28"/>
        </w:rPr>
        <w:t>
      "1. Дәрiлiк заттарды, медициналық мақсаттағы бұйымдар мен медициналық техниканы Қазақстан Республикасының аумағына әкелу Кеден одағының және (немесе) Қазақстан Республикасының кеден заңнамасына сәйкес уәкілетті орган айқындаған тәртiппен жүзеге асырылады.";</w:t>
      </w:r>
    </w:p>
    <w:bookmarkEnd w:id="1105"/>
    <w:bookmarkStart w:name="z1247" w:id="1106"/>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заттарды, медициналық мақсаттағы бұйымдар мен медициналық техниканы гуманитарлық көмек ретінде Қазақстан Республикасының аумағына әкелуге тыйым салынады.</w:t>
      </w:r>
    </w:p>
    <w:bookmarkEnd w:id="1106"/>
    <w:bookmarkStart w:name="z1248" w:id="1107"/>
    <w:p>
      <w:pPr>
        <w:spacing w:after="0"/>
        <w:ind w:left="0"/>
        <w:jc w:val="both"/>
      </w:pPr>
      <w:r>
        <w:rPr>
          <w:rFonts w:ascii="Times New Roman"/>
          <w:b w:val="false"/>
          <w:i w:val="false"/>
          <w:color w:val="000000"/>
          <w:sz w:val="28"/>
        </w:rPr>
        <w:t>
      Гуманитарлық көмекке (жәрдемге) немесе төтенше жағдайлар кезіндегі көмекке арналған дәрiлiк заттар, медициналық мақсаттағы бұйымдар мен медициналық техника (оның ішінде тіркелмегендері) уәкілетті орган айқындайтын тәртіппен берілетін қорытынды (рұқсат беру құжаты) негізінде Қазақстан Республикасына әкелінеді.";</w:t>
      </w:r>
    </w:p>
    <w:bookmarkEnd w:id="1107"/>
    <w:bookmarkStart w:name="z1249" w:id="110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80-1-баптың</w:t>
      </w:r>
      <w:r>
        <w:rPr>
          <w:rFonts w:ascii="Times New Roman"/>
          <w:b w:val="false"/>
          <w:i w:val="false"/>
          <w:color w:val="000000"/>
          <w:sz w:val="28"/>
        </w:rPr>
        <w:t xml:space="preserve"> бірінші абзацы мынадай редакцияда жазылсын:</w:t>
      </w:r>
    </w:p>
    <w:bookmarkEnd w:id="1108"/>
    <w:bookmarkStart w:name="z1250" w:id="1109"/>
    <w:p>
      <w:pPr>
        <w:spacing w:after="0"/>
        <w:ind w:left="0"/>
        <w:jc w:val="both"/>
      </w:pPr>
      <w:r>
        <w:rPr>
          <w:rFonts w:ascii="Times New Roman"/>
          <w:b w:val="false"/>
          <w:i w:val="false"/>
          <w:color w:val="000000"/>
          <w:sz w:val="28"/>
        </w:rPr>
        <w:t>
      "Уәкілетті орган айқындаған тәртiппен Қазақстан Республикасының аумағына дәрiлiк заттарды, медициналық мақсаттағы бұйымдар мен медициналық техниканы әкелудi:";</w:t>
      </w:r>
    </w:p>
    <w:bookmarkEnd w:id="1109"/>
    <w:bookmarkStart w:name="z1251" w:id="1110"/>
    <w:p>
      <w:pPr>
        <w:spacing w:after="0"/>
        <w:ind w:left="0"/>
        <w:jc w:val="both"/>
      </w:pPr>
      <w:r>
        <w:rPr>
          <w:rFonts w:ascii="Times New Roman"/>
          <w:b w:val="false"/>
          <w:i w:val="false"/>
          <w:color w:val="000000"/>
          <w:sz w:val="28"/>
        </w:rPr>
        <w:t xml:space="preserve">
      34) 81-баптың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110"/>
    <w:bookmarkStart w:name="z1252" w:id="1111"/>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Қазақстан Республикасының аумағынан әкету уәкілетті орган бекіткен тәртіппен жүзеге асырылады.";</w:t>
      </w:r>
    </w:p>
    <w:bookmarkEnd w:id="1111"/>
    <w:bookmarkStart w:name="z1253" w:id="1112"/>
    <w:p>
      <w:pPr>
        <w:spacing w:after="0"/>
        <w:ind w:left="0"/>
        <w:jc w:val="both"/>
      </w:pPr>
      <w:r>
        <w:rPr>
          <w:rFonts w:ascii="Times New Roman"/>
          <w:b w:val="false"/>
          <w:i w:val="false"/>
          <w:color w:val="000000"/>
          <w:sz w:val="28"/>
        </w:rPr>
        <w:t>
      "3.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заттарды, медициналық мақсаттағы бұйымдар мен медициналық техниканы Қазақстан Республикасының аумағынан әкету уәкілетті орган айқындайтын тәртіппен жүзеге асырылады.";</w:t>
      </w:r>
    </w:p>
    <w:bookmarkEnd w:id="1112"/>
    <w:bookmarkStart w:name="z1254" w:id="1113"/>
    <w:p>
      <w:pPr>
        <w:spacing w:after="0"/>
        <w:ind w:left="0"/>
        <w:jc w:val="both"/>
      </w:pPr>
      <w:r>
        <w:rPr>
          <w:rFonts w:ascii="Times New Roman"/>
          <w:b w:val="false"/>
          <w:i w:val="false"/>
          <w:color w:val="000000"/>
          <w:sz w:val="28"/>
        </w:rPr>
        <w:t xml:space="preserve">
      35) 84-баптың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13"/>
    <w:bookmarkStart w:name="z1255" w:id="1114"/>
    <w:p>
      <w:pPr>
        <w:spacing w:after="0"/>
        <w:ind w:left="0"/>
        <w:jc w:val="both"/>
      </w:pPr>
      <w:r>
        <w:rPr>
          <w:rFonts w:ascii="Times New Roman"/>
          <w:b w:val="false"/>
          <w:i w:val="false"/>
          <w:color w:val="000000"/>
          <w:sz w:val="28"/>
        </w:rPr>
        <w:t>
      "2. Тыйым салу, тоқтата тұру немесе айналыстан алып қою тәртібін уәкілетті орган белгілейді.";</w:t>
      </w:r>
    </w:p>
    <w:bookmarkEnd w:id="1114"/>
    <w:bookmarkStart w:name="z1256" w:id="111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88-бапта</w:t>
      </w:r>
      <w:r>
        <w:rPr>
          <w:rFonts w:ascii="Times New Roman"/>
          <w:b w:val="false"/>
          <w:i w:val="false"/>
          <w:color w:val="000000"/>
          <w:sz w:val="28"/>
        </w:rPr>
        <w:t>:</w:t>
      </w:r>
    </w:p>
    <w:bookmarkEnd w:id="1115"/>
    <w:bookmarkStart w:name="z1257" w:id="11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16"/>
    <w:bookmarkStart w:name="z1258" w:id="1117"/>
    <w:p>
      <w:pPr>
        <w:spacing w:after="0"/>
        <w:ind w:left="0"/>
        <w:jc w:val="both"/>
      </w:pPr>
      <w:r>
        <w:rPr>
          <w:rFonts w:ascii="Times New Roman"/>
          <w:b w:val="false"/>
          <w:i w:val="false"/>
          <w:color w:val="000000"/>
          <w:sz w:val="28"/>
        </w:rPr>
        <w:t>
      "5) уәкілетті орган айқындайтын тәртіппен көрсетімдер болған кезде, бюджет қаражаты есебінен шетелде медициналық көмек алуға;";</w:t>
      </w:r>
    </w:p>
    <w:bookmarkEnd w:id="1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60" w:id="1118"/>
    <w:p>
      <w:pPr>
        <w:spacing w:after="0"/>
        <w:ind w:left="0"/>
        <w:jc w:val="both"/>
      </w:pPr>
      <w:r>
        <w:rPr>
          <w:rFonts w:ascii="Times New Roman"/>
          <w:b w:val="false"/>
          <w:i w:val="false"/>
          <w:color w:val="000000"/>
          <w:sz w:val="28"/>
        </w:rPr>
        <w:t>
      "3. Психикасының бұзылушылығы (ауруы) бар адамдардан басқа, жыныстық сәйкестендіруде ауытқушылығы бар адамдардың жынысын ауыстыруға құқығы бар.</w:t>
      </w:r>
    </w:p>
    <w:bookmarkEnd w:id="1118"/>
    <w:bookmarkStart w:name="z1261" w:id="1119"/>
    <w:p>
      <w:pPr>
        <w:spacing w:after="0"/>
        <w:ind w:left="0"/>
        <w:jc w:val="both"/>
      </w:pPr>
      <w:r>
        <w:rPr>
          <w:rFonts w:ascii="Times New Roman"/>
          <w:b w:val="false"/>
          <w:i w:val="false"/>
          <w:color w:val="000000"/>
          <w:sz w:val="28"/>
        </w:rPr>
        <w:t>
      Жыныстық сәйкестендіруде ауытқушылығы бар адамдарды медициналық куәландыру және олардың жынысын ауыстыруды жүргізу қағидаларын уәкілетті орган белгілейді.</w:t>
      </w:r>
    </w:p>
    <w:bookmarkEnd w:id="1119"/>
    <w:bookmarkStart w:name="z1262" w:id="1120"/>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уәкілетті органмен келісу бойынша қылмыстық-атқару жүйесі органдары айқындайтын тәртіппен көрсетіледі. Аталған адамдар медициналық көмек алу кезінде Қазақстан Республикасы азаматтарының жоғарыда келтірілген барлық құқықтарын пайдаланады.</w:t>
      </w:r>
    </w:p>
    <w:bookmarkEnd w:id="1120"/>
    <w:bookmarkStart w:name="z1263" w:id="1121"/>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Қазақстан Республикасының аумағында жүрген шетелдіктер мен азаматтығы жоқ адамдардың айналадағылар үшін қауіп төндіретін қатты аурулары болған кезде уәкілетті орган айқындайтын тізбеге сәйкес тегін медициналық көмектің кепілдік берілген көлемін алуға құқығы бар.";</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265" w:id="1122"/>
    <w:p>
      <w:pPr>
        <w:spacing w:after="0"/>
        <w:ind w:left="0"/>
        <w:jc w:val="both"/>
      </w:pPr>
      <w:r>
        <w:rPr>
          <w:rFonts w:ascii="Times New Roman"/>
          <w:b w:val="false"/>
          <w:i w:val="false"/>
          <w:color w:val="000000"/>
          <w:sz w:val="28"/>
        </w:rPr>
        <w:t xml:space="preserve">
      37) 115-баптың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22"/>
    <w:bookmarkStart w:name="z1266" w:id="1123"/>
    <w:p>
      <w:pPr>
        <w:spacing w:after="0"/>
        <w:ind w:left="0"/>
        <w:jc w:val="both"/>
      </w:pPr>
      <w:r>
        <w:rPr>
          <w:rFonts w:ascii="Times New Roman"/>
          <w:b w:val="false"/>
          <w:i w:val="false"/>
          <w:color w:val="000000"/>
          <w:sz w:val="28"/>
        </w:rPr>
        <w:t>
      "3) уәкілетті орган бекіткен қағидаларға сәйкес клиникалық және эпидемиологиялық көрсетімдер бойынша адамдар жатады.";</w:t>
      </w:r>
    </w:p>
    <w:bookmarkEnd w:id="1123"/>
    <w:bookmarkStart w:name="z1267" w:id="1124"/>
    <w:p>
      <w:pPr>
        <w:spacing w:after="0"/>
        <w:ind w:left="0"/>
        <w:jc w:val="both"/>
      </w:pPr>
      <w:r>
        <w:rPr>
          <w:rFonts w:ascii="Times New Roman"/>
          <w:b w:val="false"/>
          <w:i w:val="false"/>
          <w:color w:val="000000"/>
          <w:sz w:val="28"/>
        </w:rPr>
        <w:t xml:space="preserve">
      38) 117-баптың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24"/>
    <w:bookmarkStart w:name="z1268" w:id="1125"/>
    <w:p>
      <w:pPr>
        <w:spacing w:after="0"/>
        <w:ind w:left="0"/>
        <w:jc w:val="both"/>
      </w:pPr>
      <w:r>
        <w:rPr>
          <w:rFonts w:ascii="Times New Roman"/>
          <w:b w:val="false"/>
          <w:i w:val="false"/>
          <w:color w:val="000000"/>
          <w:sz w:val="28"/>
        </w:rPr>
        <w:t>
      "2. 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көрсетімдер тізбесін уәкілетті орган бекітеді және жинақталған тәжірибе мен ғылыми жетістіктер ескеріле отырып, кемінде бес жылда бір рет қайта қаралады.";</w:t>
      </w:r>
    </w:p>
    <w:bookmarkEnd w:id="1125"/>
    <w:bookmarkStart w:name="z1269" w:id="1126"/>
    <w:p>
      <w:pPr>
        <w:spacing w:after="0"/>
        <w:ind w:left="0"/>
        <w:jc w:val="both"/>
      </w:pPr>
      <w:r>
        <w:rPr>
          <w:rFonts w:ascii="Times New Roman"/>
          <w:b w:val="false"/>
          <w:i w:val="false"/>
          <w:color w:val="000000"/>
          <w:sz w:val="28"/>
        </w:rPr>
        <w:t xml:space="preserve">
      39) 121-баптың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126"/>
    <w:bookmarkStart w:name="z1270" w:id="1127"/>
    <w:p>
      <w:pPr>
        <w:spacing w:after="0"/>
        <w:ind w:left="0"/>
        <w:jc w:val="both"/>
      </w:pPr>
      <w:r>
        <w:rPr>
          <w:rFonts w:ascii="Times New Roman"/>
          <w:b w:val="false"/>
          <w:i w:val="false"/>
          <w:color w:val="000000"/>
          <w:sz w:val="28"/>
        </w:rPr>
        <w:t>
      "5. Ақшаны пайдалану тәртібін уәкілетті орган айқындайды.";</w:t>
      </w:r>
    </w:p>
    <w:bookmarkEnd w:id="1127"/>
    <w:bookmarkStart w:name="z1271" w:id="1128"/>
    <w:p>
      <w:pPr>
        <w:spacing w:after="0"/>
        <w:ind w:left="0"/>
        <w:jc w:val="both"/>
      </w:pPr>
      <w:r>
        <w:rPr>
          <w:rFonts w:ascii="Times New Roman"/>
          <w:b w:val="false"/>
          <w:i w:val="false"/>
          <w:color w:val="000000"/>
          <w:sz w:val="28"/>
        </w:rPr>
        <w:t xml:space="preserve">
      40) 136-баптың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28"/>
    <w:bookmarkStart w:name="z1272" w:id="1129"/>
    <w:p>
      <w:pPr>
        <w:spacing w:after="0"/>
        <w:ind w:left="0"/>
        <w:jc w:val="both"/>
      </w:pPr>
      <w:r>
        <w:rPr>
          <w:rFonts w:ascii="Times New Roman"/>
          <w:b w:val="false"/>
          <w:i w:val="false"/>
          <w:color w:val="000000"/>
          <w:sz w:val="28"/>
        </w:rPr>
        <w:t>
      "2. Иондандырушы сәулеленудің әсеріне ұшыраған азаматтардың қаны мен тіндерін алу, сақтау және пайдалану тәртібін уәкілетті орган белгілейді.";</w:t>
      </w:r>
    </w:p>
    <w:bookmarkEnd w:id="1129"/>
    <w:bookmarkStart w:name="z1273" w:id="1130"/>
    <w:p>
      <w:pPr>
        <w:spacing w:after="0"/>
        <w:ind w:left="0"/>
        <w:jc w:val="both"/>
      </w:pPr>
      <w:r>
        <w:rPr>
          <w:rFonts w:ascii="Times New Roman"/>
          <w:b w:val="false"/>
          <w:i w:val="false"/>
          <w:color w:val="000000"/>
          <w:sz w:val="28"/>
        </w:rPr>
        <w:t xml:space="preserve">
      41) 142-баптың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130"/>
    <w:bookmarkStart w:name="z1274" w:id="1131"/>
    <w:p>
      <w:pPr>
        <w:spacing w:after="0"/>
        <w:ind w:left="0"/>
        <w:jc w:val="both"/>
      </w:pPr>
      <w:r>
        <w:rPr>
          <w:rFonts w:ascii="Times New Roman"/>
          <w:b w:val="false"/>
          <w:i w:val="false"/>
          <w:color w:val="000000"/>
          <w:sz w:val="28"/>
        </w:rPr>
        <w:t>
      "5. Анатомиялық сыйды жасау және оны денсаулық сақтау ұйымдарына берудің тәртібі мен шарттарын уәкілетті орган айқындайды.";</w:t>
      </w:r>
    </w:p>
    <w:bookmarkEnd w:id="1131"/>
    <w:bookmarkStart w:name="z1275" w:id="1132"/>
    <w:p>
      <w:pPr>
        <w:spacing w:after="0"/>
        <w:ind w:left="0"/>
        <w:jc w:val="both"/>
      </w:pPr>
      <w:r>
        <w:rPr>
          <w:rFonts w:ascii="Times New Roman"/>
          <w:b w:val="false"/>
          <w:i w:val="false"/>
          <w:color w:val="000000"/>
          <w:sz w:val="28"/>
        </w:rPr>
        <w:t xml:space="preserve">
      42) 144-баптың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132"/>
    <w:bookmarkStart w:name="z1276" w:id="1133"/>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бекітеді.";</w:t>
      </w:r>
    </w:p>
    <w:bookmarkEnd w:id="1133"/>
    <w:bookmarkStart w:name="z1277" w:id="1134"/>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гигиеналық нормативтерді халықтың санитариялық-эпидемиологиялық саламаттылығы саласындағы мемлекеттік орган бекітеді және Қазақстан Республикасының аумағындағы барлық жеке және заңды тұлғалардың орындауы үшін міндетті.";</w:t>
      </w:r>
    </w:p>
    <w:bookmarkEnd w:id="1134"/>
    <w:bookmarkStart w:name="z1278" w:id="1135"/>
    <w:p>
      <w:pPr>
        <w:spacing w:after="0"/>
        <w:ind w:left="0"/>
        <w:jc w:val="both"/>
      </w:pPr>
      <w:r>
        <w:rPr>
          <w:rFonts w:ascii="Times New Roman"/>
          <w:b w:val="false"/>
          <w:i w:val="false"/>
          <w:color w:val="000000"/>
          <w:sz w:val="28"/>
        </w:rPr>
        <w:t xml:space="preserve">
      43) 146-баптың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135"/>
    <w:bookmarkStart w:name="z1279" w:id="1136"/>
    <w:p>
      <w:pPr>
        <w:spacing w:after="0"/>
        <w:ind w:left="0"/>
        <w:jc w:val="both"/>
      </w:pPr>
      <w:r>
        <w:rPr>
          <w:rFonts w:ascii="Times New Roman"/>
          <w:b w:val="false"/>
          <w:i w:val="false"/>
          <w:color w:val="000000"/>
          <w:sz w:val="28"/>
        </w:rPr>
        <w:t>
      "4. Балалар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тәртібін халықтың санитариялық-эпидемиологиялық саламаттылығы саласындағы мемлекеттік орган белгілейді.";</w:t>
      </w:r>
    </w:p>
    <w:bookmarkEnd w:id="1136"/>
    <w:bookmarkStart w:name="z1280" w:id="1137"/>
    <w:p>
      <w:pPr>
        <w:spacing w:after="0"/>
        <w:ind w:left="0"/>
        <w:jc w:val="both"/>
      </w:pPr>
      <w:r>
        <w:rPr>
          <w:rFonts w:ascii="Times New Roman"/>
          <w:b w:val="false"/>
          <w:i w:val="false"/>
          <w:color w:val="000000"/>
          <w:sz w:val="28"/>
        </w:rPr>
        <w:t xml:space="preserve">
      44) 150-баптың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137"/>
    <w:bookmarkStart w:name="z1281" w:id="1138"/>
    <w:p>
      <w:pPr>
        <w:spacing w:after="0"/>
        <w:ind w:left="0"/>
        <w:jc w:val="both"/>
      </w:pPr>
      <w:r>
        <w:rPr>
          <w:rFonts w:ascii="Times New Roman"/>
          <w:b w:val="false"/>
          <w:i w:val="false"/>
          <w:color w:val="000000"/>
          <w:sz w:val="28"/>
        </w:rPr>
        <w:t>
      "4. Шектеу іс-шараларын, оның ішінде карантинді жүзеге асыру тәртібін және пайда болу мен таралу қатері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138"/>
    <w:bookmarkStart w:name="z1282" w:id="1139"/>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152-бап</w:t>
      </w:r>
      <w:r>
        <w:rPr>
          <w:rFonts w:ascii="Times New Roman"/>
          <w:b w:val="false"/>
          <w:i w:val="false"/>
          <w:color w:val="000000"/>
          <w:sz w:val="28"/>
        </w:rPr>
        <w:t xml:space="preserve"> мынадай мазмұндағы 2-1-тармақпен толықтырылсын:</w:t>
      </w:r>
    </w:p>
    <w:bookmarkEnd w:id="1139"/>
    <w:bookmarkStart w:name="z1283" w:id="1140"/>
    <w:p>
      <w:pPr>
        <w:spacing w:after="0"/>
        <w:ind w:left="0"/>
        <w:jc w:val="both"/>
      </w:pPr>
      <w:r>
        <w:rPr>
          <w:rFonts w:ascii="Times New Roman"/>
          <w:b w:val="false"/>
          <w:i w:val="false"/>
          <w:color w:val="000000"/>
          <w:sz w:val="28"/>
        </w:rPr>
        <w:t>
      "2-1.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және астананың, ауданның, облыстық маңызы бар қаланың жергілікті атқарушы органдары жүргізеді.";</w:t>
      </w:r>
    </w:p>
    <w:bookmarkEnd w:id="1140"/>
    <w:bookmarkStart w:name="z1284" w:id="1141"/>
    <w:p>
      <w:pPr>
        <w:spacing w:after="0"/>
        <w:ind w:left="0"/>
        <w:jc w:val="both"/>
      </w:pPr>
      <w:r>
        <w:rPr>
          <w:rFonts w:ascii="Times New Roman"/>
          <w:b w:val="false"/>
          <w:i w:val="false"/>
          <w:color w:val="000000"/>
          <w:sz w:val="28"/>
        </w:rPr>
        <w:t xml:space="preserve">
      46) 155-баптың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1141"/>
    <w:bookmarkStart w:name="z1285" w:id="1142"/>
    <w:p>
      <w:pPr>
        <w:spacing w:after="0"/>
        <w:ind w:left="0"/>
        <w:jc w:val="both"/>
      </w:pPr>
      <w:r>
        <w:rPr>
          <w:rFonts w:ascii="Times New Roman"/>
          <w:b w:val="false"/>
          <w:i w:val="false"/>
          <w:color w:val="000000"/>
          <w:sz w:val="28"/>
        </w:rPr>
        <w:t>
      "4. Міндетті медициналық қарап тексеру өткізілетін зиянды өндірістік факторлардың, кәсіптердің тізбесін, сондай-ақ осы қарап тексеруді өткізудің тәртібі мен кезеңділігін уәкілетті органмен келісу бойынша халықтың санитариялық-эпидемиологиялық саламаттылығы саласындағы мемлекеттік орган белгілейді.";</w:t>
      </w:r>
    </w:p>
    <w:bookmarkEnd w:id="1142"/>
    <w:bookmarkStart w:name="z1286" w:id="1143"/>
    <w:p>
      <w:pPr>
        <w:spacing w:after="0"/>
        <w:ind w:left="0"/>
        <w:jc w:val="both"/>
      </w:pPr>
      <w:r>
        <w:rPr>
          <w:rFonts w:ascii="Times New Roman"/>
          <w:b w:val="false"/>
          <w:i w:val="false"/>
          <w:color w:val="000000"/>
          <w:sz w:val="28"/>
        </w:rPr>
        <w:t>
      "10. Жеке медициналық кітапшаларды беру, есепке алу мен жүргізу тәртібін халықтың санитариялық-эпидемиологиялық саламаттылығы саласындағы мемлекеттік орган айқындайды.";</w:t>
      </w:r>
    </w:p>
    <w:bookmarkEnd w:id="1143"/>
    <w:bookmarkStart w:name="z1287" w:id="1144"/>
    <w:p>
      <w:pPr>
        <w:spacing w:after="0"/>
        <w:ind w:left="0"/>
        <w:jc w:val="both"/>
      </w:pPr>
      <w:r>
        <w:rPr>
          <w:rFonts w:ascii="Times New Roman"/>
          <w:b w:val="false"/>
          <w:i w:val="false"/>
          <w:color w:val="000000"/>
          <w:sz w:val="28"/>
        </w:rPr>
        <w:t xml:space="preserve">
      47) 156-баптың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44"/>
    <w:bookmarkStart w:name="z1288" w:id="1145"/>
    <w:p>
      <w:pPr>
        <w:spacing w:after="0"/>
        <w:ind w:left="0"/>
        <w:jc w:val="both"/>
      </w:pPr>
      <w:r>
        <w:rPr>
          <w:rFonts w:ascii="Times New Roman"/>
          <w:b w:val="false"/>
          <w:i w:val="false"/>
          <w:color w:val="000000"/>
          <w:sz w:val="28"/>
        </w:rPr>
        <w:t>
      "3. Профилактикалық (иммундық-биологиялық, диагностикалық, дезинфекциялаушы) препараттарды сақтау, тасымалдау және пайдалану халықтың санитариялық-эпидемиологиялық саламаттылығы саласындағы мемлекеттік орган белгілеген тәртіппен жүзеге асырылуға тиіс.";</w:t>
      </w:r>
    </w:p>
    <w:bookmarkEnd w:id="1145"/>
    <w:bookmarkStart w:name="z1289" w:id="114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159-бапта</w:t>
      </w:r>
      <w:r>
        <w:rPr>
          <w:rFonts w:ascii="Times New Roman"/>
          <w:b w:val="false"/>
          <w:i w:val="false"/>
          <w:color w:val="000000"/>
          <w:sz w:val="28"/>
        </w:rPr>
        <w:t>:</w:t>
      </w:r>
    </w:p>
    <w:bookmarkEnd w:id="1146"/>
    <w:bookmarkStart w:name="z1290" w:id="114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147"/>
    <w:bookmarkStart w:name="z1291" w:id="1148"/>
    <w:p>
      <w:pPr>
        <w:spacing w:after="0"/>
        <w:ind w:left="0"/>
        <w:jc w:val="both"/>
      </w:pPr>
      <w:r>
        <w:rPr>
          <w:rFonts w:ascii="Times New Roman"/>
          <w:b w:val="false"/>
          <w:i w:val="false"/>
          <w:color w:val="000000"/>
          <w:sz w:val="28"/>
        </w:rPr>
        <w:t>
      "8) темекі бұйымының қорабына, темекі бұйымының қаптамасына шайырлы заттардың, никотиннің құрамы, құрамының деңгейі туралы және кемінде үш зиянды қосынды - жүйелік улар, канцерогендік және мутагендік заттар туралы мәліметтер енгізілмесе сатуға тыйым салынады. Темекі бұйымының қорабына, темекі бұйымының қаптамасына шайырлы заттардың, никотиннің құрамы, олардың деңгейі және жүйелік улар, канцерогендік және мутагендік заттар туралы мәліметтерді орналастыру тәртібін уәкілетті орган бекітеді;";</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293" w:id="1149"/>
    <w:p>
      <w:pPr>
        <w:spacing w:after="0"/>
        <w:ind w:left="0"/>
        <w:jc w:val="both"/>
      </w:pPr>
      <w:r>
        <w:rPr>
          <w:rFonts w:ascii="Times New Roman"/>
          <w:b w:val="false"/>
          <w:i w:val="false"/>
          <w:color w:val="000000"/>
          <w:sz w:val="28"/>
        </w:rPr>
        <w:t>
      "3. Темекі бұйымдарын сату жүзеге асырылатын орындардағы көрнекі жерде мынадай мазмұндағы: "Темекі бұйымдарын он сегіз жасқа дейінгі адамдарға сатуға және олардың сатуына тыйым салынады" деген жазба, сондай-ақ темекі шегудің зияны туралы уәкілетті орган бекіткен ескерту орналастырылуға тиіс.";</w:t>
      </w:r>
    </w:p>
    <w:bookmarkEnd w:id="1149"/>
    <w:bookmarkStart w:name="z1294" w:id="1150"/>
    <w:p>
      <w:pPr>
        <w:spacing w:after="0"/>
        <w:ind w:left="0"/>
        <w:jc w:val="both"/>
      </w:pPr>
      <w:r>
        <w:rPr>
          <w:rFonts w:ascii="Times New Roman"/>
          <w:b w:val="false"/>
          <w:i w:val="false"/>
          <w:color w:val="000000"/>
          <w:sz w:val="28"/>
        </w:rPr>
        <w:t>
      "7. Темекі шегу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150"/>
    <w:bookmarkStart w:name="z1295" w:id="1151"/>
    <w:p>
      <w:pPr>
        <w:spacing w:after="0"/>
        <w:ind w:left="0"/>
        <w:jc w:val="both"/>
      </w:pPr>
      <w:r>
        <w:rPr>
          <w:rFonts w:ascii="Times New Roman"/>
          <w:b w:val="false"/>
          <w:i w:val="false"/>
          <w:color w:val="000000"/>
          <w:sz w:val="28"/>
        </w:rPr>
        <w:t>
      8. Темекі бұйымдарын өндіруші, импорттаушы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өткен он екі айда Қазақстан Республикасының аумағында өздері шығарған немесе шығаруды ниет еткен, сатқан немесе өзге де жолдармен таратқан темекі бұйымдарының ингредиенттері туралы есептерді жыл сайын келесі жылдың 1 ақпанына дейін уәкілетті орган бекіткен тәртіппен ұсынуға міндетті.";</w:t>
      </w:r>
    </w:p>
    <w:bookmarkEnd w:id="1151"/>
    <w:bookmarkStart w:name="z1296" w:id="1152"/>
    <w:p>
      <w:pPr>
        <w:spacing w:after="0"/>
        <w:ind w:left="0"/>
        <w:jc w:val="both"/>
      </w:pPr>
      <w:r>
        <w:rPr>
          <w:rFonts w:ascii="Times New Roman"/>
          <w:b w:val="false"/>
          <w:i w:val="false"/>
          <w:color w:val="000000"/>
          <w:sz w:val="28"/>
        </w:rPr>
        <w:t>
      "10. Құрамындағы никотин және шайырлы заттар уәкілетті орган айқындайтын жол берілетін шекті деңгейлерден асатын темекі бұйымдарын әкелуге, өндіруге, сатуға және таратуға тыйым салынады.";</w:t>
      </w:r>
    </w:p>
    <w:bookmarkEnd w:id="1152"/>
    <w:bookmarkStart w:name="z1297" w:id="1153"/>
    <w:p>
      <w:pPr>
        <w:spacing w:after="0"/>
        <w:ind w:left="0"/>
        <w:jc w:val="both"/>
      </w:pPr>
      <w:r>
        <w:rPr>
          <w:rFonts w:ascii="Times New Roman"/>
          <w:b w:val="false"/>
          <w:i w:val="false"/>
          <w:color w:val="000000"/>
          <w:sz w:val="28"/>
        </w:rPr>
        <w:t>
      "13. Темекі бұйымының қорабында, темекі бұйымының қаптамасында уәкілетті орган бекіткен темекі шегудің зияны туралы ескерту болуға және ол мынадай талаптарға сәйкес келуге:</w:t>
      </w:r>
    </w:p>
    <w:bookmarkEnd w:id="1153"/>
    <w:bookmarkStart w:name="z1298" w:id="1154"/>
    <w:p>
      <w:pPr>
        <w:spacing w:after="0"/>
        <w:ind w:left="0"/>
        <w:jc w:val="both"/>
      </w:pPr>
      <w:r>
        <w:rPr>
          <w:rFonts w:ascii="Times New Roman"/>
          <w:b w:val="false"/>
          <w:i w:val="false"/>
          <w:color w:val="000000"/>
          <w:sz w:val="28"/>
        </w:rPr>
        <w:t>
      1) темекі бұйымы қорабының, темекі бұйымы қаптамасының ауданы бойынша әрбір үлкен жағының кемінде қырық пайызын алуға;</w:t>
      </w:r>
    </w:p>
    <w:bookmarkEnd w:id="1154"/>
    <w:bookmarkStart w:name="z1299" w:id="1155"/>
    <w:p>
      <w:pPr>
        <w:spacing w:after="0"/>
        <w:ind w:left="0"/>
        <w:jc w:val="both"/>
      </w:pPr>
      <w:r>
        <w:rPr>
          <w:rFonts w:ascii="Times New Roman"/>
          <w:b w:val="false"/>
          <w:i w:val="false"/>
          <w:color w:val="000000"/>
          <w:sz w:val="28"/>
        </w:rPr>
        <w:t>
      2) жылтыр орауыш пленкаға немесе қандай да бір сыртқы орауыш материалға басылмауға;</w:t>
      </w:r>
    </w:p>
    <w:bookmarkEnd w:id="1155"/>
    <w:bookmarkStart w:name="z1300" w:id="1156"/>
    <w:p>
      <w:pPr>
        <w:spacing w:after="0"/>
        <w:ind w:left="0"/>
        <w:jc w:val="both"/>
      </w:pPr>
      <w:r>
        <w:rPr>
          <w:rFonts w:ascii="Times New Roman"/>
          <w:b w:val="false"/>
          <w:i w:val="false"/>
          <w:color w:val="000000"/>
          <w:sz w:val="28"/>
        </w:rPr>
        <w:t>
      3) сурет (пиктограмма, графика) және жазулар түрiнде орындалуға тиіс.";</w:t>
      </w:r>
    </w:p>
    <w:bookmarkEnd w:id="1156"/>
    <w:bookmarkStart w:name="z1301" w:id="1157"/>
    <w:p>
      <w:pPr>
        <w:spacing w:after="0"/>
        <w:ind w:left="0"/>
        <w:jc w:val="both"/>
      </w:pPr>
      <w:r>
        <w:rPr>
          <w:rFonts w:ascii="Times New Roman"/>
          <w:b w:val="false"/>
          <w:i w:val="false"/>
          <w:color w:val="000000"/>
          <w:sz w:val="28"/>
        </w:rPr>
        <w:t xml:space="preserve">
      49) 160-баптың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157"/>
    <w:bookmarkStart w:name="z1302" w:id="1158"/>
    <w:p>
      <w:pPr>
        <w:spacing w:after="0"/>
        <w:ind w:left="0"/>
        <w:jc w:val="both"/>
      </w:pPr>
      <w:r>
        <w:rPr>
          <w:rFonts w:ascii="Times New Roman"/>
          <w:b w:val="false"/>
          <w:i w:val="false"/>
          <w:color w:val="000000"/>
          <w:sz w:val="28"/>
        </w:rPr>
        <w:t>
      "Тамақ өнімін байыту (фортификациялау) тәртібін халықтың санитариялық-эпидемиологиялық саламаттылығы саласындағы мемлекеттік орган айқындайды.";</w:t>
      </w:r>
    </w:p>
    <w:bookmarkEnd w:id="1158"/>
    <w:bookmarkStart w:name="z1303" w:id="1159"/>
    <w:p>
      <w:pPr>
        <w:spacing w:after="0"/>
        <w:ind w:left="0"/>
        <w:jc w:val="both"/>
      </w:pPr>
      <w:r>
        <w:rPr>
          <w:rFonts w:ascii="Times New Roman"/>
          <w:b w:val="false"/>
          <w:i w:val="false"/>
          <w:color w:val="000000"/>
          <w:sz w:val="28"/>
        </w:rPr>
        <w:t xml:space="preserve">
      50) 165-баптың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59"/>
    <w:bookmarkStart w:name="z1304" w:id="1160"/>
    <w:p>
      <w:pPr>
        <w:spacing w:after="0"/>
        <w:ind w:left="0"/>
        <w:jc w:val="both"/>
      </w:pPr>
      <w:r>
        <w:rPr>
          <w:rFonts w:ascii="Times New Roman"/>
          <w:b w:val="false"/>
          <w:i w:val="false"/>
          <w:color w:val="000000"/>
          <w:sz w:val="28"/>
        </w:rPr>
        <w:t>
      "2) қан мен оның компоненттерін уәкілетті орган белгілеген мөлшерде ақылы тапсыруды (донациялауды) жүзеге асыруға;";</w:t>
      </w:r>
    </w:p>
    <w:bookmarkEnd w:id="1160"/>
    <w:bookmarkStart w:name="z1305" w:id="1161"/>
    <w:p>
      <w:pPr>
        <w:spacing w:after="0"/>
        <w:ind w:left="0"/>
        <w:jc w:val="both"/>
      </w:pPr>
      <w:r>
        <w:rPr>
          <w:rFonts w:ascii="Times New Roman"/>
          <w:b w:val="false"/>
          <w:i w:val="false"/>
          <w:color w:val="000000"/>
          <w:sz w:val="28"/>
        </w:rPr>
        <w:t xml:space="preserve">
      51) 167-баптың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1161"/>
    <w:bookmarkStart w:name="z1306" w:id="1162"/>
    <w:p>
      <w:pPr>
        <w:spacing w:after="0"/>
        <w:ind w:left="0"/>
        <w:jc w:val="both"/>
      </w:pPr>
      <w:r>
        <w:rPr>
          <w:rFonts w:ascii="Times New Roman"/>
          <w:b w:val="false"/>
          <w:i w:val="false"/>
          <w:color w:val="000000"/>
          <w:sz w:val="28"/>
        </w:rPr>
        <w:t>
      "7. Донорлық функцияны өтеусіз жүзеге асырған донор қан мен оның компоненттерін тапсырғаннан (донациялағаннан) кейін өз қанының көлемі мен организмінің әл-ауқаты шығындарын толтыру үшін таңдауы бойынша тегін тамақ не уәкілетті орган белгілейтін мөлшердегі оның ақшалай баламасын алады.</w:t>
      </w:r>
    </w:p>
    <w:bookmarkEnd w:id="1162"/>
    <w:bookmarkStart w:name="z1307" w:id="1163"/>
    <w:p>
      <w:pPr>
        <w:spacing w:after="0"/>
        <w:ind w:left="0"/>
        <w:jc w:val="both"/>
      </w:pPr>
      <w:r>
        <w:rPr>
          <w:rFonts w:ascii="Times New Roman"/>
          <w:b w:val="false"/>
          <w:i w:val="false"/>
          <w:color w:val="000000"/>
          <w:sz w:val="28"/>
        </w:rPr>
        <w:t>
      8. Донорлық функцияны ақылы негізде атқарған донорға қан мен оның компоненттерін дайындау саласындағы қызметті жүзеге асыратын денсаулық сақтау ұйымы уәкілетті орган белгілейтін тәртіппен және мөлшерде ақы төлейді.".</w:t>
      </w:r>
    </w:p>
    <w:bookmarkEnd w:id="1163"/>
    <w:bookmarkStart w:name="z1308" w:id="1164"/>
    <w:p>
      <w:pPr>
        <w:spacing w:after="0"/>
        <w:ind w:left="0"/>
        <w:jc w:val="both"/>
      </w:pPr>
      <w:r>
        <w:rPr>
          <w:rFonts w:ascii="Times New Roman"/>
          <w:b w:val="false"/>
          <w:i w:val="false"/>
          <w:color w:val="000000"/>
          <w:sz w:val="28"/>
        </w:rPr>
        <w:t xml:space="preserve">
      12.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64"/>
    <w:bookmarkStart w:name="z1309" w:id="1165"/>
    <w:p>
      <w:pPr>
        <w:spacing w:after="0"/>
        <w:ind w:left="0"/>
        <w:jc w:val="both"/>
      </w:pPr>
      <w:r>
        <w:rPr>
          <w:rFonts w:ascii="Times New Roman"/>
          <w:b w:val="false"/>
          <w:i w:val="false"/>
          <w:color w:val="000000"/>
          <w:sz w:val="28"/>
        </w:rPr>
        <w:t xml:space="preserve">
      1) 4-баптың 1-тармағының </w:t>
      </w:r>
      <w:r>
        <w:rPr>
          <w:rFonts w:ascii="Times New Roman"/>
          <w:b w:val="false"/>
          <w:i w:val="false"/>
          <w:color w:val="000000"/>
          <w:sz w:val="28"/>
        </w:rPr>
        <w:t>50-1) тармақшасы</w:t>
      </w:r>
      <w:r>
        <w:rPr>
          <w:rFonts w:ascii="Times New Roman"/>
          <w:b w:val="false"/>
          <w:i w:val="false"/>
          <w:color w:val="000000"/>
          <w:sz w:val="28"/>
        </w:rPr>
        <w:t xml:space="preserve"> мынадай редакцияда жазылсын:</w:t>
      </w:r>
    </w:p>
    <w:bookmarkEnd w:id="1165"/>
    <w:bookmarkStart w:name="z1310" w:id="1166"/>
    <w:p>
      <w:pPr>
        <w:spacing w:after="0"/>
        <w:ind w:left="0"/>
        <w:jc w:val="both"/>
      </w:pPr>
      <w:r>
        <w:rPr>
          <w:rFonts w:ascii="Times New Roman"/>
          <w:b w:val="false"/>
          <w:i w:val="false"/>
          <w:color w:val="000000"/>
          <w:sz w:val="28"/>
        </w:rPr>
        <w:t>
      "50-1) уәкілетті заңды тұлға – уәкілетті орган айқындаған, төлеушінің билік етуі шектелген мүлкін және (немесе) кеден органдары ұстаған тауарларды өткізу саласындағы заңды тұлға;";</w:t>
      </w:r>
    </w:p>
    <w:bookmarkEnd w:id="1166"/>
    <w:bookmarkStart w:name="z1311" w:id="1167"/>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67"/>
    <w:bookmarkStart w:name="z1312" w:id="1168"/>
    <w:p>
      <w:pPr>
        <w:spacing w:after="0"/>
        <w:ind w:left="0"/>
        <w:jc w:val="both"/>
      </w:pPr>
      <w:r>
        <w:rPr>
          <w:rFonts w:ascii="Times New Roman"/>
          <w:b w:val="false"/>
          <w:i w:val="false"/>
          <w:color w:val="000000"/>
          <w:sz w:val="28"/>
        </w:rPr>
        <w:t>
      "3. Кеден өкілі кеден ісі саласындағы уәкілетті орган белгілеген тәртіппен кеден органдарына есептілікті, оның ішінде ақпараттық технологияларды пайдалана отырып, ұсынуға міндетті.";</w:t>
      </w:r>
    </w:p>
    <w:bookmarkEnd w:id="1168"/>
    <w:bookmarkStart w:name="z1313" w:id="1169"/>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69"/>
    <w:bookmarkStart w:name="z1314" w:id="1170"/>
    <w:p>
      <w:pPr>
        <w:spacing w:after="0"/>
        <w:ind w:left="0"/>
        <w:jc w:val="both"/>
      </w:pPr>
      <w:r>
        <w:rPr>
          <w:rFonts w:ascii="Times New Roman"/>
          <w:b w:val="false"/>
          <w:i w:val="false"/>
          <w:color w:val="000000"/>
          <w:sz w:val="28"/>
        </w:rPr>
        <w:t>
      "1. Кеден ісі саласындағы уәкілетті орган айқындаған тәртіппен берілетін біліктілік аттестаты бар кедендік декларациялау жөніндегі маман кеден өкілінің атынан кедендік декларациялау жөніндегі іс-әрекеттерді жасау құқығына ие.";</w:t>
      </w:r>
    </w:p>
    <w:bookmarkEnd w:id="1170"/>
    <w:bookmarkStart w:name="z1315" w:id="11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34-баптың</w:t>
      </w:r>
      <w:r>
        <w:rPr>
          <w:rFonts w:ascii="Times New Roman"/>
          <w:b w:val="false"/>
          <w:i w:val="false"/>
          <w:color w:val="000000"/>
          <w:sz w:val="28"/>
        </w:rPr>
        <w:t xml:space="preserve"> екінші бөлігі мынадай редакцияда жазылсын:</w:t>
      </w:r>
    </w:p>
    <w:bookmarkEnd w:id="1171"/>
    <w:bookmarkStart w:name="z1316" w:id="1172"/>
    <w:p>
      <w:pPr>
        <w:spacing w:after="0"/>
        <w:ind w:left="0"/>
        <w:jc w:val="both"/>
      </w:pPr>
      <w:r>
        <w:rPr>
          <w:rFonts w:ascii="Times New Roman"/>
          <w:b w:val="false"/>
          <w:i w:val="false"/>
          <w:color w:val="000000"/>
          <w:sz w:val="28"/>
        </w:rPr>
        <w:t>
      "Техникалық жабдыққа қойылатын талаптарды және оны қолдану тәртібін кеден ісі саласындағы уәкілетті орган белгілейді.";</w:t>
      </w:r>
    </w:p>
    <w:bookmarkEnd w:id="1172"/>
    <w:bookmarkStart w:name="z1317" w:id="1173"/>
    <w:p>
      <w:pPr>
        <w:spacing w:after="0"/>
        <w:ind w:left="0"/>
        <w:jc w:val="both"/>
      </w:pPr>
      <w:r>
        <w:rPr>
          <w:rFonts w:ascii="Times New Roman"/>
          <w:b w:val="false"/>
          <w:i w:val="false"/>
          <w:color w:val="000000"/>
          <w:sz w:val="28"/>
        </w:rPr>
        <w:t xml:space="preserve">
      5) 37-баптың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73"/>
    <w:bookmarkStart w:name="z1318" w:id="1174"/>
    <w:p>
      <w:pPr>
        <w:spacing w:after="0"/>
        <w:ind w:left="0"/>
        <w:jc w:val="both"/>
      </w:pPr>
      <w:r>
        <w:rPr>
          <w:rFonts w:ascii="Times New Roman"/>
          <w:b w:val="false"/>
          <w:i w:val="false"/>
          <w:color w:val="000000"/>
          <w:sz w:val="28"/>
        </w:rPr>
        <w:t>
      "2) кедендік транзиттің кедендік рәсіміне сәйкес тасымалданатын тауарлардың есебін жүргізуге және кеден ісі саласындағы уәкілетті орган белгілеген тәртіппен кеден органдарына мұндай тауарларды тасымалдау туралы есептілікті, оның ішінде ақпараттық технологияларды пайдалана отырып, ұсынуға;";</w:t>
      </w:r>
    </w:p>
    <w:bookmarkEnd w:id="1174"/>
    <w:bookmarkStart w:name="z1319" w:id="1175"/>
    <w:p>
      <w:pPr>
        <w:spacing w:after="0"/>
        <w:ind w:left="0"/>
        <w:jc w:val="both"/>
      </w:pPr>
      <w:r>
        <w:rPr>
          <w:rFonts w:ascii="Times New Roman"/>
          <w:b w:val="false"/>
          <w:i w:val="false"/>
          <w:color w:val="000000"/>
          <w:sz w:val="28"/>
        </w:rPr>
        <w:t xml:space="preserve">
      6) 44-баптың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75"/>
    <w:bookmarkStart w:name="z1320" w:id="1176"/>
    <w:p>
      <w:pPr>
        <w:spacing w:after="0"/>
        <w:ind w:left="0"/>
        <w:jc w:val="both"/>
      </w:pPr>
      <w:r>
        <w:rPr>
          <w:rFonts w:ascii="Times New Roman"/>
          <w:b w:val="false"/>
          <w:i w:val="false"/>
          <w:color w:val="000000"/>
          <w:sz w:val="28"/>
        </w:rPr>
        <w:t>
      "3) сақталатын тауарлардың есебін жүргізуге және кеден ісі саласындағы уәкілетті орган белгілеген тәртіппен кеден органдарына олар туралы есептілікті, оның ішінде ақпараттық технологияларды пайдалана отырып, ұсынуға;";</w:t>
      </w:r>
    </w:p>
    <w:bookmarkEnd w:id="1176"/>
    <w:bookmarkStart w:name="z1321" w:id="1177"/>
    <w:p>
      <w:pPr>
        <w:spacing w:after="0"/>
        <w:ind w:left="0"/>
        <w:jc w:val="both"/>
      </w:pPr>
      <w:r>
        <w:rPr>
          <w:rFonts w:ascii="Times New Roman"/>
          <w:b w:val="false"/>
          <w:i w:val="false"/>
          <w:color w:val="000000"/>
          <w:sz w:val="28"/>
        </w:rPr>
        <w:t xml:space="preserve">
      7) 51-баптың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77"/>
    <w:bookmarkStart w:name="z1322" w:id="1178"/>
    <w:p>
      <w:pPr>
        <w:spacing w:after="0"/>
        <w:ind w:left="0"/>
        <w:jc w:val="both"/>
      </w:pPr>
      <w:r>
        <w:rPr>
          <w:rFonts w:ascii="Times New Roman"/>
          <w:b w:val="false"/>
          <w:i w:val="false"/>
          <w:color w:val="000000"/>
          <w:sz w:val="28"/>
        </w:rPr>
        <w:t>
      "4) кеден қоймасында сақтауда тұрған тауарлардың есебін жүргізуге және кеден ісі саласындағы уәкілетті орган белгілеген тәртіппен кеден органдарына мұндай тауарлар туралы есептілікті, оның ішінде ақпараттық технологияларды пайдалана отырып, ұсынуға;";</w:t>
      </w:r>
    </w:p>
    <w:bookmarkEnd w:id="1178"/>
    <w:bookmarkStart w:name="z1323" w:id="1179"/>
    <w:p>
      <w:pPr>
        <w:spacing w:after="0"/>
        <w:ind w:left="0"/>
        <w:jc w:val="both"/>
      </w:pPr>
      <w:r>
        <w:rPr>
          <w:rFonts w:ascii="Times New Roman"/>
          <w:b w:val="false"/>
          <w:i w:val="false"/>
          <w:color w:val="000000"/>
          <w:sz w:val="28"/>
        </w:rPr>
        <w:t xml:space="preserve">
      8) 54-баптың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79"/>
    <w:bookmarkStart w:name="z1324" w:id="1180"/>
    <w:p>
      <w:pPr>
        <w:spacing w:after="0"/>
        <w:ind w:left="0"/>
        <w:jc w:val="both"/>
      </w:pPr>
      <w:r>
        <w:rPr>
          <w:rFonts w:ascii="Times New Roman"/>
          <w:b w:val="false"/>
          <w:i w:val="false"/>
          <w:color w:val="000000"/>
          <w:sz w:val="28"/>
        </w:rPr>
        <w:t>
      "5) осы Кодекстің 409-бабы 1-тармағының 2) тармақшасында көзделген бажсыз сауда дүкендері үшін тиісті тізілімге енгізудің қосымша шарттарын Қазақстан Республикасының Сыртқы істер министрлігімен келісу бойынша кеден ісі саласындағы уәкілетті орган белгілейді.";</w:t>
      </w:r>
    </w:p>
    <w:bookmarkEnd w:id="1180"/>
    <w:bookmarkStart w:name="z1325" w:id="1181"/>
    <w:p>
      <w:pPr>
        <w:spacing w:after="0"/>
        <w:ind w:left="0"/>
        <w:jc w:val="both"/>
      </w:pPr>
      <w:r>
        <w:rPr>
          <w:rFonts w:ascii="Times New Roman"/>
          <w:b w:val="false"/>
          <w:i w:val="false"/>
          <w:color w:val="000000"/>
          <w:sz w:val="28"/>
        </w:rPr>
        <w:t xml:space="preserve">
      9) 58-баптың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81"/>
    <w:bookmarkStart w:name="z1326" w:id="1182"/>
    <w:p>
      <w:pPr>
        <w:spacing w:after="0"/>
        <w:ind w:left="0"/>
        <w:jc w:val="both"/>
      </w:pPr>
      <w:r>
        <w:rPr>
          <w:rFonts w:ascii="Times New Roman"/>
          <w:b w:val="false"/>
          <w:i w:val="false"/>
          <w:color w:val="000000"/>
          <w:sz w:val="28"/>
        </w:rPr>
        <w:t>
      "4) бажсыз сауда дүкеніне тауарлардың түсу және осы дүкенде оларды өткізу есебін жүргізуге, сондай-ақ кеден ісі саласындағы уәкілетті орган белгілеген тәртіппен кеден органдарына мұндай тауарлар туралы есептілікті, оның ішінде ақпараттық технологияларды пайдалана отырып, ұсынуға;";</w:t>
      </w:r>
    </w:p>
    <w:bookmarkEnd w:id="1182"/>
    <w:bookmarkStart w:name="z1327" w:id="11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w:t>
      </w:r>
    </w:p>
    <w:bookmarkEnd w:id="1183"/>
    <w:p>
      <w:pPr>
        <w:spacing w:after="0"/>
        <w:ind w:left="0"/>
        <w:jc w:val="both"/>
      </w:pPr>
      <w:r>
        <w:rPr>
          <w:rFonts w:ascii="Times New Roman"/>
          <w:b/>
          <w:i w:val="false"/>
          <w:color w:val="000000"/>
          <w:sz w:val="28"/>
        </w:rPr>
        <w:t>"60-бап. Еркін қойма иесі</w:t>
      </w:r>
    </w:p>
    <w:bookmarkStart w:name="z1329" w:id="1184"/>
    <w:p>
      <w:pPr>
        <w:spacing w:after="0"/>
        <w:ind w:left="0"/>
        <w:jc w:val="both"/>
      </w:pPr>
      <w:r>
        <w:rPr>
          <w:rFonts w:ascii="Times New Roman"/>
          <w:b w:val="false"/>
          <w:i w:val="false"/>
          <w:color w:val="000000"/>
          <w:sz w:val="28"/>
        </w:rPr>
        <w:t>
      Кеден органдарының еркін қойма иелерімен өзара қарым-қатынастары Қазақстан Республикасының халықаралық шартында және (немесе) кеден ісі саласындағы уәкілетті орган айқындайтын тәртіппен белгіленеді.";</w:t>
      </w:r>
    </w:p>
    <w:bookmarkEnd w:id="1184"/>
    <w:bookmarkStart w:name="z76" w:id="11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60-1-бап</w:t>
      </w:r>
      <w:r>
        <w:rPr>
          <w:rFonts w:ascii="Times New Roman"/>
          <w:b w:val="false"/>
          <w:i w:val="false"/>
          <w:color w:val="000000"/>
          <w:sz w:val="28"/>
        </w:rPr>
        <w:t xml:space="preserve"> мынадай редакцияда жазылсын:</w:t>
      </w:r>
    </w:p>
    <w:bookmarkEnd w:id="1185"/>
    <w:p>
      <w:pPr>
        <w:spacing w:after="0"/>
        <w:ind w:left="0"/>
        <w:jc w:val="both"/>
      </w:pPr>
      <w:r>
        <w:rPr>
          <w:rFonts w:ascii="Times New Roman"/>
          <w:b/>
          <w:i w:val="false"/>
          <w:color w:val="000000"/>
          <w:sz w:val="28"/>
        </w:rPr>
        <w:t>"60-1-бап. Арнайы экономикалық аймақтың қатысушысы</w:t>
      </w:r>
    </w:p>
    <w:bookmarkStart w:name="z1332" w:id="1186"/>
    <w:p>
      <w:pPr>
        <w:spacing w:after="0"/>
        <w:ind w:left="0"/>
        <w:jc w:val="both"/>
      </w:pPr>
      <w:r>
        <w:rPr>
          <w:rFonts w:ascii="Times New Roman"/>
          <w:b w:val="false"/>
          <w:i w:val="false"/>
          <w:color w:val="000000"/>
          <w:sz w:val="28"/>
        </w:rPr>
        <w:t>
      Кеден органдарының арнайы экономикалық аймақтың қатысушыларымен өзара қарым-қатынастары Қазақстан Республикасының халықаралық шартында белгіленеді.</w:t>
      </w:r>
    </w:p>
    <w:bookmarkEnd w:id="1186"/>
    <w:bookmarkStart w:name="z1333" w:id="1187"/>
    <w:p>
      <w:pPr>
        <w:spacing w:after="0"/>
        <w:ind w:left="0"/>
        <w:jc w:val="both"/>
      </w:pPr>
      <w:r>
        <w:rPr>
          <w:rFonts w:ascii="Times New Roman"/>
          <w:b w:val="false"/>
          <w:i w:val="false"/>
          <w:color w:val="000000"/>
          <w:sz w:val="28"/>
        </w:rPr>
        <w:t>
      Арнайы экономикалық аймақ аумағын жайластыру тәртібін, адамдардың осындай аумаққа кіруін, арнайы экономикалық аймақ аумағына тауарларды әкелу туралы хабарлама беруді, сондай-ақ арнайы экономикалық аймақ аумағына тауарларды әкелуге және оларды осындай аумақтан әкетуге рұқсат беруді, тауарлар есебін жүргізуді, сондай-ақ осындай тауарлар бойынша кеден органына есептілікті ұсынуды, еркін кеден аумағының кедендік рәсіміне орналастырылған тауарларды Кеден одағы тауарлары деп тануды арнайы экономикалық аймақтарды құру, олардың жұмыс істеуі және оларды тарату саласындағы уәкілетті органмен келісу бойынша кеден ісі саласындағы уәкілетті орган айқындайды.";</w:t>
      </w:r>
    </w:p>
    <w:bookmarkEnd w:id="1187"/>
    <w:bookmarkStart w:name="z77" w:id="1188"/>
    <w:p>
      <w:pPr>
        <w:spacing w:after="0"/>
        <w:ind w:left="0"/>
        <w:jc w:val="both"/>
      </w:pPr>
      <w:r>
        <w:rPr>
          <w:rFonts w:ascii="Times New Roman"/>
          <w:b w:val="false"/>
          <w:i w:val="false"/>
          <w:color w:val="000000"/>
          <w:sz w:val="28"/>
        </w:rPr>
        <w:t xml:space="preserve">
      12) 68-баптың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188"/>
    <w:bookmarkStart w:name="z1335" w:id="1189"/>
    <w:p>
      <w:pPr>
        <w:spacing w:after="0"/>
        <w:ind w:left="0"/>
        <w:jc w:val="both"/>
      </w:pPr>
      <w:r>
        <w:rPr>
          <w:rFonts w:ascii="Times New Roman"/>
          <w:b w:val="false"/>
          <w:i w:val="false"/>
          <w:color w:val="000000"/>
          <w:sz w:val="28"/>
        </w:rPr>
        <w:t>
      "1.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болуға тиіс талаптарды кеден ісі саласындағы уәкілетті орган белгілейді. Көрсетілген талаптар кеден ісі саласындағы уәкілетті органның ресми интернет-ресурсында, веб-порталында орналастырылады.</w:t>
      </w:r>
    </w:p>
    <w:bookmarkEnd w:id="1189"/>
    <w:bookmarkStart w:name="z1336" w:id="1190"/>
    <w:p>
      <w:pPr>
        <w:spacing w:after="0"/>
        <w:ind w:left="0"/>
        <w:jc w:val="both"/>
      </w:pPr>
      <w:r>
        <w:rPr>
          <w:rFonts w:ascii="Times New Roman"/>
          <w:b w:val="false"/>
          <w:i w:val="false"/>
          <w:color w:val="000000"/>
          <w:sz w:val="28"/>
        </w:rPr>
        <w:t>
      2. Бағдарламалық өнімдердің кеден ісі саласындағы уәкілетті орган белгілеген талаптарға сәйкестігі тексерілгеннен кейін ғана оларды кедендік мақсаттар үшін пайдалануға жол беріледі.";</w:t>
      </w:r>
    </w:p>
    <w:bookmarkEnd w:id="1190"/>
    <w:bookmarkStart w:name="z1337" w:id="11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78-бапта</w:t>
      </w:r>
      <w:r>
        <w:rPr>
          <w:rFonts w:ascii="Times New Roman"/>
          <w:b w:val="false"/>
          <w:i w:val="false"/>
          <w:color w:val="000000"/>
          <w:sz w:val="28"/>
        </w:rPr>
        <w:t>:</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39" w:id="1192"/>
    <w:p>
      <w:pPr>
        <w:spacing w:after="0"/>
        <w:ind w:left="0"/>
        <w:jc w:val="both"/>
      </w:pPr>
      <w:r>
        <w:rPr>
          <w:rFonts w:ascii="Times New Roman"/>
          <w:b w:val="false"/>
          <w:i w:val="false"/>
          <w:color w:val="000000"/>
          <w:sz w:val="28"/>
        </w:rPr>
        <w:t>
      "3. Тауарларды шығарғанға дейін де, оларды шығарғаннан кейін де тауарлардың дұрыс сыныпталмауы анықталған жағдайда, осы баптың 2-тармағында айқындалған кеден органының лауазымды адамы тауарларды сыныптауды жүзеге асырады және кеден ісі саласындағы уәкілетті орган айқындаған нысан бойынша тауарларды сыныптау жөнінде шешім қабылдайды.";</w:t>
      </w:r>
    </w:p>
    <w:bookmarkEnd w:id="1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bookmarkStart w:name="z1341" w:id="1193"/>
    <w:p>
      <w:pPr>
        <w:spacing w:after="0"/>
        <w:ind w:left="0"/>
        <w:jc w:val="both"/>
      </w:pPr>
      <w:r>
        <w:rPr>
          <w:rFonts w:ascii="Times New Roman"/>
          <w:b w:val="false"/>
          <w:i w:val="false"/>
          <w:color w:val="000000"/>
          <w:sz w:val="28"/>
        </w:rPr>
        <w:t>
      "Кеден органы декларант сұрау салынған құжаттарды ұсынған күннен бастап үш жұмыс күнінен кешіктірмей кеден ісі саласындағы уәкілетті орган айқындаған нысан бойынша тауарларды сыныптау жөнінде шешім шығарады және бір жұмыс күнінен кешіктірмей оны декларантқа поштамен жібереді.";</w:t>
      </w:r>
    </w:p>
    <w:bookmarkEnd w:id="1193"/>
    <w:bookmarkStart w:name="z1342" w:id="1194"/>
    <w:p>
      <w:pPr>
        <w:spacing w:after="0"/>
        <w:ind w:left="0"/>
        <w:jc w:val="both"/>
      </w:pPr>
      <w:r>
        <w:rPr>
          <w:rFonts w:ascii="Times New Roman"/>
          <w:b w:val="false"/>
          <w:i w:val="false"/>
          <w:color w:val="000000"/>
          <w:sz w:val="28"/>
        </w:rPr>
        <w:t xml:space="preserve">
      14) 85-баптың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94"/>
    <w:bookmarkStart w:name="z1343" w:id="1195"/>
    <w:p>
      <w:pPr>
        <w:spacing w:after="0"/>
        <w:ind w:left="0"/>
        <w:jc w:val="both"/>
      </w:pPr>
      <w:r>
        <w:rPr>
          <w:rFonts w:ascii="Times New Roman"/>
          <w:b w:val="false"/>
          <w:i w:val="false"/>
          <w:color w:val="000000"/>
          <w:sz w:val="28"/>
        </w:rPr>
        <w:t>
      "2. Жинақталмаған түрдегі тауарды сыныптау туралы шешімнің нысанын кеден ісі саласындағы уәкілетті орган айқындайды.";</w:t>
      </w:r>
    </w:p>
    <w:bookmarkEnd w:id="1195"/>
    <w:bookmarkStart w:name="z1344" w:id="1196"/>
    <w:p>
      <w:pPr>
        <w:spacing w:after="0"/>
        <w:ind w:left="0"/>
        <w:jc w:val="both"/>
      </w:pPr>
      <w:r>
        <w:rPr>
          <w:rFonts w:ascii="Times New Roman"/>
          <w:b w:val="false"/>
          <w:i w:val="false"/>
          <w:color w:val="000000"/>
          <w:sz w:val="28"/>
        </w:rPr>
        <w:t xml:space="preserve">
      15) 91-баптың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1196"/>
    <w:bookmarkStart w:name="z1345" w:id="1197"/>
    <w:p>
      <w:pPr>
        <w:spacing w:after="0"/>
        <w:ind w:left="0"/>
        <w:jc w:val="both"/>
      </w:pPr>
      <w:r>
        <w:rPr>
          <w:rFonts w:ascii="Times New Roman"/>
          <w:b w:val="false"/>
          <w:i w:val="false"/>
          <w:color w:val="000000"/>
          <w:sz w:val="28"/>
        </w:rPr>
        <w:t>
      "Тауарлар шығарылған елді айқындауға қатысты алдын ала шешімдерді кеден ісі саласындағы уәкілетті орган преференциялық және преференциялық емес режимдерді қолданған кезде қабылдайды. Тауарлар шығарылған елді айқындауға қатысты алдын ала шешім қабылдау нысанын кеден ісі саласындағы уәкілетті орган айқындайды.";</w:t>
      </w:r>
    </w:p>
    <w:bookmarkEnd w:id="1197"/>
    <w:bookmarkStart w:name="z1346" w:id="1198"/>
    <w:p>
      <w:pPr>
        <w:spacing w:after="0"/>
        <w:ind w:left="0"/>
        <w:jc w:val="both"/>
      </w:pPr>
      <w:r>
        <w:rPr>
          <w:rFonts w:ascii="Times New Roman"/>
          <w:b w:val="false"/>
          <w:i w:val="false"/>
          <w:color w:val="000000"/>
          <w:sz w:val="28"/>
        </w:rPr>
        <w:t xml:space="preserve">
      16) 121-баптың </w:t>
      </w:r>
      <w:r>
        <w:rPr>
          <w:rFonts w:ascii="Times New Roman"/>
          <w:b w:val="false"/>
          <w:i w:val="false"/>
          <w:color w:val="000000"/>
          <w:sz w:val="28"/>
        </w:rPr>
        <w:t>3-тармағының</w:t>
      </w:r>
      <w:r>
        <w:rPr>
          <w:rFonts w:ascii="Times New Roman"/>
          <w:b w:val="false"/>
          <w:i w:val="false"/>
          <w:color w:val="000000"/>
          <w:sz w:val="28"/>
        </w:rPr>
        <w:t xml:space="preserve"> үшінші және төртінші бөліктеріндегі "Қазақстан Республикасының Үкіметі" деген сөздер "сауда қызметін реттеу саласындағы уәкілетті орган" деген сөздермен ауыстырылсын;</w:t>
      </w:r>
    </w:p>
    <w:bookmarkEnd w:id="1198"/>
    <w:bookmarkStart w:name="z1347" w:id="1199"/>
    <w:p>
      <w:pPr>
        <w:spacing w:after="0"/>
        <w:ind w:left="0"/>
        <w:jc w:val="both"/>
      </w:pPr>
      <w:r>
        <w:rPr>
          <w:rFonts w:ascii="Times New Roman"/>
          <w:b w:val="false"/>
          <w:i w:val="false"/>
          <w:color w:val="000000"/>
          <w:sz w:val="28"/>
        </w:rPr>
        <w:t xml:space="preserve">
      17) 135-баптың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199"/>
    <w:bookmarkStart w:name="z1348" w:id="1200"/>
    <w:p>
      <w:pPr>
        <w:spacing w:after="0"/>
        <w:ind w:left="0"/>
        <w:jc w:val="both"/>
      </w:pPr>
      <w:r>
        <w:rPr>
          <w:rFonts w:ascii="Times New Roman"/>
          <w:b w:val="false"/>
          <w:i w:val="false"/>
          <w:color w:val="000000"/>
          <w:sz w:val="28"/>
        </w:rPr>
        <w:t>
      "1. Кедендік баждарды төлеу мерзімін кейінге қалдыруды немесе бөліп-бөліп төлеуді ұсыну туралы не оны ұсынудан бас тарту туралы шешім төлеушінің жазбаша өтініші және кеден ісі саласындағы уәкілетті орган белгілеген құжаттар берілген күннен бастап он жұмыс күнінен аспайтын мерзімде қабылданады.";</w:t>
      </w:r>
    </w:p>
    <w:bookmarkEnd w:id="1200"/>
    <w:bookmarkStart w:name="z1349" w:id="1201"/>
    <w:p>
      <w:pPr>
        <w:spacing w:after="0"/>
        <w:ind w:left="0"/>
        <w:jc w:val="both"/>
      </w:pPr>
      <w:r>
        <w:rPr>
          <w:rFonts w:ascii="Times New Roman"/>
          <w:b w:val="false"/>
          <w:i w:val="false"/>
          <w:color w:val="000000"/>
          <w:sz w:val="28"/>
        </w:rPr>
        <w:t xml:space="preserve">
      18) 138-баптың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201"/>
    <w:bookmarkStart w:name="z1350" w:id="1202"/>
    <w:p>
      <w:pPr>
        <w:spacing w:after="0"/>
        <w:ind w:left="0"/>
        <w:jc w:val="both"/>
      </w:pPr>
      <w:r>
        <w:rPr>
          <w:rFonts w:ascii="Times New Roman"/>
          <w:b w:val="false"/>
          <w:i w:val="false"/>
          <w:color w:val="000000"/>
          <w:sz w:val="28"/>
        </w:rPr>
        <w:t>
      "11. Осы Кодексте және Кеден одағының кеден кодексінде реттелмеген бюджетке аудару, артық (қате) төленген немесе бюджеттен артық өндіріп алынған кедендік баждардың, салықтардың, өсімпұлдардың сомаларын қайтару (есепке жатқызу) қағидаларын кеден ісі саласындағы уәкілетті орган бекітеді.";</w:t>
      </w:r>
    </w:p>
    <w:bookmarkEnd w:id="1202"/>
    <w:bookmarkStart w:name="z1351" w:id="1203"/>
    <w:p>
      <w:pPr>
        <w:spacing w:after="0"/>
        <w:ind w:left="0"/>
        <w:jc w:val="both"/>
      </w:pPr>
      <w:r>
        <w:rPr>
          <w:rFonts w:ascii="Times New Roman"/>
          <w:b w:val="false"/>
          <w:i w:val="false"/>
          <w:color w:val="000000"/>
          <w:sz w:val="28"/>
        </w:rPr>
        <w:t xml:space="preserve">
      19) 140-баптың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03"/>
    <w:bookmarkStart w:name="z1352" w:id="1204"/>
    <w:p>
      <w:pPr>
        <w:spacing w:after="0"/>
        <w:ind w:left="0"/>
        <w:jc w:val="both"/>
      </w:pPr>
      <w:r>
        <w:rPr>
          <w:rFonts w:ascii="Times New Roman"/>
          <w:b w:val="false"/>
          <w:i w:val="false"/>
          <w:color w:val="000000"/>
          <w:sz w:val="28"/>
        </w:rPr>
        <w:t>
      "2. Кедендік баждардың, салықтардың, кедендік алымдар мен өсімпұлдардың бюджетке түсуін есепке алу, сондай-ақ төлеушінің жеке шоттарын жүргізу тәртібі осы Кодексте белгіленеді, ал онда реттелмеген бөлігін кеден ісі саласындағы уәкілетті орган белгілейді.";</w:t>
      </w:r>
    </w:p>
    <w:bookmarkEnd w:id="1204"/>
    <w:bookmarkStart w:name="z1353" w:id="120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141-бапта</w:t>
      </w:r>
      <w:r>
        <w:rPr>
          <w:rFonts w:ascii="Times New Roman"/>
          <w:b w:val="false"/>
          <w:i w:val="false"/>
          <w:color w:val="000000"/>
          <w:sz w:val="28"/>
        </w:rPr>
        <w:t>:</w:t>
      </w:r>
    </w:p>
    <w:bookmarkEnd w:id="1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55" w:id="1206"/>
    <w:p>
      <w:pPr>
        <w:spacing w:after="0"/>
        <w:ind w:left="0"/>
        <w:jc w:val="both"/>
      </w:pPr>
      <w:r>
        <w:rPr>
          <w:rFonts w:ascii="Times New Roman"/>
          <w:b w:val="false"/>
          <w:i w:val="false"/>
          <w:color w:val="000000"/>
          <w:sz w:val="28"/>
        </w:rPr>
        <w:t>
      "6. Төлеушінің жеке шоты кеден ісі саласындағы уәкілетті орган белгілеген тәртіппен және нысандар бойынша кедендік баждардың, салықтардың, кедендік алымдар мен өсімпұлдардың түрлері бойынша жүргізіледі.";</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1357" w:id="1207"/>
    <w:p>
      <w:pPr>
        <w:spacing w:after="0"/>
        <w:ind w:left="0"/>
        <w:jc w:val="both"/>
      </w:pPr>
      <w:r>
        <w:rPr>
          <w:rFonts w:ascii="Times New Roman"/>
          <w:b w:val="false"/>
          <w:i w:val="false"/>
          <w:color w:val="000000"/>
          <w:sz w:val="28"/>
        </w:rPr>
        <w:t>
      "Салыстыру аяқталғаннан кейін кеден ісі саласындағы уәкілетті орган белгілеген нысан бойынша, екі данада акт жасалады. Салыстыру актісінің бір данасы төлеушіге тапсырылады, екінші данасы кеден органында қалады.";</w:t>
      </w:r>
    </w:p>
    <w:bookmarkEnd w:id="1207"/>
    <w:bookmarkStart w:name="z1358" w:id="1208"/>
    <w:p>
      <w:pPr>
        <w:spacing w:after="0"/>
        <w:ind w:left="0"/>
        <w:jc w:val="both"/>
      </w:pPr>
      <w:r>
        <w:rPr>
          <w:rFonts w:ascii="Times New Roman"/>
          <w:b w:val="false"/>
          <w:i w:val="false"/>
          <w:color w:val="000000"/>
          <w:sz w:val="28"/>
        </w:rPr>
        <w:t xml:space="preserve">
      21) 143-баптың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208"/>
    <w:bookmarkStart w:name="z1359" w:id="1209"/>
    <w:p>
      <w:pPr>
        <w:spacing w:after="0"/>
        <w:ind w:left="0"/>
        <w:jc w:val="both"/>
      </w:pPr>
      <w:r>
        <w:rPr>
          <w:rFonts w:ascii="Times New Roman"/>
          <w:b w:val="false"/>
          <w:i w:val="false"/>
          <w:color w:val="000000"/>
          <w:sz w:val="28"/>
        </w:rPr>
        <w:t>
      "7. Кеден органдарында кедендік баждардың, салықтардың төленуін қамтамасыз етуді есепке алу тәртібін кеден ісі саласындағы уәкілетті орган айқындайды.";</w:t>
      </w:r>
    </w:p>
    <w:bookmarkEnd w:id="1209"/>
    <w:bookmarkStart w:name="z1360" w:id="1210"/>
    <w:p>
      <w:pPr>
        <w:spacing w:after="0"/>
        <w:ind w:left="0"/>
        <w:jc w:val="both"/>
      </w:pPr>
      <w:r>
        <w:rPr>
          <w:rFonts w:ascii="Times New Roman"/>
          <w:b w:val="false"/>
          <w:i w:val="false"/>
          <w:color w:val="000000"/>
          <w:sz w:val="28"/>
        </w:rPr>
        <w:t xml:space="preserve">
      22) 150-баптың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10"/>
    <w:bookmarkStart w:name="z1361" w:id="1211"/>
    <w:p>
      <w:pPr>
        <w:spacing w:after="0"/>
        <w:ind w:left="0"/>
        <w:jc w:val="both"/>
      </w:pPr>
      <w:r>
        <w:rPr>
          <w:rFonts w:ascii="Times New Roman"/>
          <w:b w:val="false"/>
          <w:i w:val="false"/>
          <w:color w:val="000000"/>
          <w:sz w:val="28"/>
        </w:rPr>
        <w:t>
      "3. Кедендік баждардың, салықтардың төленуін бас қамтамасыз етудің қолданылу тәртібін кеден ісі саласындағы уәкілетті орган айқындайды.";</w:t>
      </w:r>
    </w:p>
    <w:bookmarkEnd w:id="1211"/>
    <w:bookmarkStart w:name="z1362" w:id="1212"/>
    <w:p>
      <w:pPr>
        <w:spacing w:after="0"/>
        <w:ind w:left="0"/>
        <w:jc w:val="both"/>
      </w:pPr>
      <w:r>
        <w:rPr>
          <w:rFonts w:ascii="Times New Roman"/>
          <w:b w:val="false"/>
          <w:i w:val="false"/>
          <w:color w:val="000000"/>
          <w:sz w:val="28"/>
        </w:rPr>
        <w:t xml:space="preserve">
      23) 151-баптың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12"/>
    <w:bookmarkStart w:name="z1363" w:id="1213"/>
    <w:p>
      <w:pPr>
        <w:spacing w:after="0"/>
        <w:ind w:left="0"/>
        <w:jc w:val="both"/>
      </w:pPr>
      <w:r>
        <w:rPr>
          <w:rFonts w:ascii="Times New Roman"/>
          <w:b w:val="false"/>
          <w:i w:val="false"/>
          <w:color w:val="000000"/>
          <w:sz w:val="28"/>
        </w:rPr>
        <w:t>
      "4. Егер кедендік баждардың, салықтардың төленуін қамтамасыз ету сомаларын анықтау кезінде кедендік баждардың, салықтардың төленуге тиіс сомаларын кеден органына тауарлардың сипаты, олардың атауы, саны, шығарылған елі және кедендік құны туралы дәл мәліметтерді ұсынбау себепті дәл айқындау мүмкін болмаса, қамтамасыз ету сомасы кеден ісі саласындағы уәкілетті орган белгілеген тәртіппен, қолда бар мәліметтер негізінде айқындалуы мүмкін кедендік баждар, салықтар мөлшерлемелерінің неғұрлым үлкен шамасы, тауарлардың құны және (немесе) олардың заттай түрдегі физикалық сипаттамалары (саны, массасы, көлемі немесе өзге де сипаттамалары) негізінде айқындалады.";</w:t>
      </w:r>
    </w:p>
    <w:bookmarkEnd w:id="1213"/>
    <w:bookmarkStart w:name="z1364" w:id="1214"/>
    <w:p>
      <w:pPr>
        <w:spacing w:after="0"/>
        <w:ind w:left="0"/>
        <w:jc w:val="both"/>
      </w:pPr>
      <w:r>
        <w:rPr>
          <w:rFonts w:ascii="Times New Roman"/>
          <w:b w:val="false"/>
          <w:i w:val="false"/>
          <w:color w:val="000000"/>
          <w:sz w:val="28"/>
        </w:rPr>
        <w:t xml:space="preserve">
      24) 154-баптың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14"/>
    <w:bookmarkStart w:name="z1365" w:id="1215"/>
    <w:p>
      <w:pPr>
        <w:spacing w:after="0"/>
        <w:ind w:left="0"/>
        <w:jc w:val="both"/>
      </w:pPr>
      <w:r>
        <w:rPr>
          <w:rFonts w:ascii="Times New Roman"/>
          <w:b w:val="false"/>
          <w:i w:val="false"/>
          <w:color w:val="000000"/>
          <w:sz w:val="28"/>
        </w:rPr>
        <w:t>
      "1. Артық (қате) төленген немесе артық өндіріп алынған кедендік әкету баждарының, салықтардың және кедендік алымдардың сомаларын, аванстық төлемдердің сомаларын, кедендік баждардың, салықтардың төленуін қамтамасыз етудің сомаларын қайтару (есепке жатқызу) кеден ісі саласындағы уәкілетті орган белгілеген тәртіппен және жағдайларда жүзеге асырылады.</w:t>
      </w:r>
    </w:p>
    <w:bookmarkEnd w:id="1215"/>
    <w:bookmarkStart w:name="z1366" w:id="1216"/>
    <w:p>
      <w:pPr>
        <w:spacing w:after="0"/>
        <w:ind w:left="0"/>
        <w:jc w:val="both"/>
      </w:pPr>
      <w:r>
        <w:rPr>
          <w:rFonts w:ascii="Times New Roman"/>
          <w:b w:val="false"/>
          <w:i w:val="false"/>
          <w:color w:val="000000"/>
          <w:sz w:val="28"/>
        </w:rPr>
        <w:t>
      Кедендік әкелу баждарының артық (қате) төленген немесе артық өндіріп алынған сомаларын қайтару (есепке жатқызу) Қазақстан Республикасының халықаралық шартында белгіленген ерекшеліктер ескеріле отырып, кеден ісі саласындағы уәкілетті орган айқындаған тәртіппен жүзеге асырылады.";</w:t>
      </w:r>
    </w:p>
    <w:bookmarkEnd w:id="1216"/>
    <w:bookmarkStart w:name="z1367" w:id="1217"/>
    <w:p>
      <w:pPr>
        <w:spacing w:after="0"/>
        <w:ind w:left="0"/>
        <w:jc w:val="both"/>
      </w:pPr>
      <w:r>
        <w:rPr>
          <w:rFonts w:ascii="Times New Roman"/>
          <w:b w:val="false"/>
          <w:i w:val="false"/>
          <w:color w:val="000000"/>
          <w:sz w:val="28"/>
        </w:rPr>
        <w:t xml:space="preserve">
      25)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және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17"/>
    <w:bookmarkStart w:name="z1368" w:id="1218"/>
    <w:p>
      <w:pPr>
        <w:spacing w:after="0"/>
        <w:ind w:left="0"/>
        <w:jc w:val="both"/>
      </w:pPr>
      <w:r>
        <w:rPr>
          <w:rFonts w:ascii="Times New Roman"/>
          <w:b w:val="false"/>
          <w:i w:val="false"/>
          <w:color w:val="000000"/>
          <w:sz w:val="28"/>
        </w:rPr>
        <w:t>
      "1. Кедендік бақылау жүргізу уақытын қысқарту және оның тиімділігін арттыру мақсатында кеден органдары тізбесі мен қолданылу тәртібін кеден саясаты саласындағы уәкілетті органмен келісу бойынша кеден ісі саласындағы уәкілетті орган белгілейтін кедендік бақылаудың техникалық құралдарын пайдалануы мүмкін.";</w:t>
      </w:r>
    </w:p>
    <w:bookmarkEnd w:id="1218"/>
    <w:bookmarkStart w:name="z1369" w:id="1219"/>
    <w:p>
      <w:pPr>
        <w:spacing w:after="0"/>
        <w:ind w:left="0"/>
        <w:jc w:val="both"/>
      </w:pPr>
      <w:r>
        <w:rPr>
          <w:rFonts w:ascii="Times New Roman"/>
          <w:b w:val="false"/>
          <w:i w:val="false"/>
          <w:color w:val="000000"/>
          <w:sz w:val="28"/>
        </w:rPr>
        <w:t>
      "3. Кедендік бақылаудың мақсаттары үшін кеден органдарының су және әуе кемелерін пайдалану тәртібін кеден ісі саласындағы уәкілетті орган белгілейді.";</w:t>
      </w:r>
    </w:p>
    <w:bookmarkEnd w:id="1219"/>
    <w:bookmarkStart w:name="z1370" w:id="1220"/>
    <w:p>
      <w:pPr>
        <w:spacing w:after="0"/>
        <w:ind w:left="0"/>
        <w:jc w:val="both"/>
      </w:pPr>
      <w:r>
        <w:rPr>
          <w:rFonts w:ascii="Times New Roman"/>
          <w:b w:val="false"/>
          <w:i w:val="false"/>
          <w:color w:val="000000"/>
          <w:sz w:val="28"/>
        </w:rPr>
        <w:t xml:space="preserve">
      26) 209-баптың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20"/>
    <w:bookmarkStart w:name="z1371" w:id="1221"/>
    <w:p>
      <w:pPr>
        <w:spacing w:after="0"/>
        <w:ind w:left="0"/>
        <w:jc w:val="both"/>
      </w:pPr>
      <w:r>
        <w:rPr>
          <w:rFonts w:ascii="Times New Roman"/>
          <w:b w:val="false"/>
          <w:i w:val="false"/>
          <w:color w:val="000000"/>
          <w:sz w:val="28"/>
        </w:rPr>
        <w:t>
      "2. Кедендік бақылаудағы тауарларды есепке алу тәртібі мен нысанын кеден ісі саласындағы уәкілетті орган белгілейді.";</w:t>
      </w:r>
    </w:p>
    <w:bookmarkEnd w:id="1221"/>
    <w:bookmarkStart w:name="z1372" w:id="1222"/>
    <w:p>
      <w:pPr>
        <w:spacing w:after="0"/>
        <w:ind w:left="0"/>
        <w:jc w:val="both"/>
      </w:pPr>
      <w:r>
        <w:rPr>
          <w:rFonts w:ascii="Times New Roman"/>
          <w:b w:val="false"/>
          <w:i w:val="false"/>
          <w:color w:val="000000"/>
          <w:sz w:val="28"/>
        </w:rPr>
        <w:t xml:space="preserve">
      27) 210-баптың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22"/>
    <w:bookmarkStart w:name="z1373" w:id="1223"/>
    <w:p>
      <w:pPr>
        <w:spacing w:after="0"/>
        <w:ind w:left="0"/>
        <w:jc w:val="both"/>
      </w:pPr>
      <w:r>
        <w:rPr>
          <w:rFonts w:ascii="Times New Roman"/>
          <w:b w:val="false"/>
          <w:i w:val="false"/>
          <w:color w:val="000000"/>
          <w:sz w:val="28"/>
        </w:rPr>
        <w:t>
      "2. Есептілікті ұсыну нысанын және тәртібін кеден ісі саласындағы уәкілетті орган белгілейді.";</w:t>
      </w:r>
    </w:p>
    <w:bookmarkEnd w:id="1223"/>
    <w:bookmarkStart w:name="z1374" w:id="1224"/>
    <w:p>
      <w:pPr>
        <w:spacing w:after="0"/>
        <w:ind w:left="0"/>
        <w:jc w:val="both"/>
      </w:pPr>
      <w:r>
        <w:rPr>
          <w:rFonts w:ascii="Times New Roman"/>
          <w:b w:val="false"/>
          <w:i w:val="false"/>
          <w:color w:val="000000"/>
          <w:sz w:val="28"/>
        </w:rPr>
        <w:t xml:space="preserve">
      28) 216-баптың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224"/>
    <w:bookmarkStart w:name="z1375" w:id="1225"/>
    <w:p>
      <w:pPr>
        <w:spacing w:after="0"/>
        <w:ind w:left="0"/>
        <w:jc w:val="both"/>
      </w:pPr>
      <w:r>
        <w:rPr>
          <w:rFonts w:ascii="Times New Roman"/>
          <w:b w:val="false"/>
          <w:i w:val="false"/>
          <w:color w:val="000000"/>
          <w:sz w:val="28"/>
        </w:rPr>
        <w:t>
      "Қазақстан Республикасының кеден органдарында тәуекелдерді басқару жүйесін қолдану тәртібін кеден ісі саласындағы уәкілетті орган айқындайды.";</w:t>
      </w:r>
    </w:p>
    <w:bookmarkEnd w:id="1225"/>
    <w:bookmarkStart w:name="z1376" w:id="1226"/>
    <w:p>
      <w:pPr>
        <w:spacing w:after="0"/>
        <w:ind w:left="0"/>
        <w:jc w:val="both"/>
      </w:pPr>
      <w:r>
        <w:rPr>
          <w:rFonts w:ascii="Times New Roman"/>
          <w:b w:val="false"/>
          <w:i w:val="false"/>
          <w:color w:val="000000"/>
          <w:sz w:val="28"/>
        </w:rPr>
        <w:t xml:space="preserve">
      29) 234-баптың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226"/>
    <w:bookmarkStart w:name="z1377" w:id="1227"/>
    <w:p>
      <w:pPr>
        <w:spacing w:after="0"/>
        <w:ind w:left="0"/>
        <w:jc w:val="both"/>
      </w:pPr>
      <w:r>
        <w:rPr>
          <w:rFonts w:ascii="Times New Roman"/>
          <w:b w:val="false"/>
          <w:i w:val="false"/>
          <w:color w:val="000000"/>
          <w:sz w:val="28"/>
        </w:rPr>
        <w:t>
      "1. Кедендік сараптаманы жүзеге асыру мақсатында кеден органының лауазымды адамы осы Кодекстің 223 және 299-баптарында көзделген кедендік тексеруді және кедендік декларациялауды жүргізу кезінде тауарлардың сынамалары мен үлгілерін іріктеп алуды жүргізеді. Тауарлардың сынамалары мен үлгілерін іріктеп алу осы баптың 2-тармағында көрсетілген жағдайларды қоспағанда, декларанттың не кеден ісі саласындағы қызметті жүзеге асыратын тұлғаның немесе олардың өкілдерінің қатысуымен жүзеге асырылады. Кеден органдары лауазымды адамдарының тауарлардың сынамалары мен үлгілерін іріктеп алу тәртібін кеден ісі саласындағы уәкілетті орган белгілейді.";</w:t>
      </w:r>
    </w:p>
    <w:bookmarkEnd w:id="1227"/>
    <w:bookmarkStart w:name="z1378" w:id="1228"/>
    <w:p>
      <w:pPr>
        <w:spacing w:after="0"/>
        <w:ind w:left="0"/>
        <w:jc w:val="both"/>
      </w:pPr>
      <w:r>
        <w:rPr>
          <w:rFonts w:ascii="Times New Roman"/>
          <w:b w:val="false"/>
          <w:i w:val="false"/>
          <w:color w:val="000000"/>
          <w:sz w:val="28"/>
        </w:rPr>
        <w:t xml:space="preserve">
      30) 237-баптың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28"/>
    <w:bookmarkStart w:name="z1379" w:id="1229"/>
    <w:p>
      <w:pPr>
        <w:spacing w:after="0"/>
        <w:ind w:left="0"/>
        <w:jc w:val="both"/>
      </w:pPr>
      <w:r>
        <w:rPr>
          <w:rFonts w:ascii="Times New Roman"/>
          <w:b w:val="false"/>
          <w:i w:val="false"/>
          <w:color w:val="000000"/>
          <w:sz w:val="28"/>
        </w:rPr>
        <w:t>
      "5. Ұсталған тауарларды сақтау жөніндегі шығыстарды өтеу тәртібін кеден саясаты саласындағы уәкілетті органмен келісу бойынша кеден ісі саласындағы уәкілетті орган айқындайды.";</w:t>
      </w:r>
    </w:p>
    <w:bookmarkEnd w:id="1229"/>
    <w:bookmarkStart w:name="z1380" w:id="1230"/>
    <w:p>
      <w:pPr>
        <w:spacing w:after="0"/>
        <w:ind w:left="0"/>
        <w:jc w:val="both"/>
      </w:pPr>
      <w:r>
        <w:rPr>
          <w:rFonts w:ascii="Times New Roman"/>
          <w:b w:val="false"/>
          <w:i w:val="false"/>
          <w:color w:val="000000"/>
          <w:sz w:val="28"/>
        </w:rPr>
        <w:t xml:space="preserve">
      31) 240-баптың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230"/>
    <w:bookmarkStart w:name="z1381" w:id="1231"/>
    <w:p>
      <w:pPr>
        <w:spacing w:after="0"/>
        <w:ind w:left="0"/>
        <w:jc w:val="both"/>
      </w:pPr>
      <w:r>
        <w:rPr>
          <w:rFonts w:ascii="Times New Roman"/>
          <w:b w:val="false"/>
          <w:i w:val="false"/>
          <w:color w:val="000000"/>
          <w:sz w:val="28"/>
        </w:rPr>
        <w:t>
      "2. Осы баптың 1-тармағында көрсетілген тауарларды өткізу, жою немесе өзге де пайдалану кеден саясаты саласындағы уәкілетті органмен келісу бойынша кеден ісі саласындағы уәкілетті орган белгілеген тәртіппен жүзеге асырылады.</w:t>
      </w:r>
    </w:p>
    <w:bookmarkEnd w:id="1231"/>
    <w:bookmarkStart w:name="z1382" w:id="1232"/>
    <w:p>
      <w:pPr>
        <w:spacing w:after="0"/>
        <w:ind w:left="0"/>
        <w:jc w:val="both"/>
      </w:pPr>
      <w:r>
        <w:rPr>
          <w:rFonts w:ascii="Times New Roman"/>
          <w:b w:val="false"/>
          <w:i w:val="false"/>
          <w:color w:val="000000"/>
          <w:sz w:val="28"/>
        </w:rPr>
        <w:t>
      3. Сақтау және өткізу бойынша шығыстары құнынан асып түсетін тауарлар, сондай-ақ кеден саясаты саласындағы уәкілетті органмен келісу бойынша кеден ісі саласындағы уәкілетті орган айқындайтын басқа да жағдайларда, жойылуға жатады.";</w:t>
      </w:r>
    </w:p>
    <w:bookmarkEnd w:id="1232"/>
    <w:bookmarkStart w:name="z1383" w:id="1233"/>
    <w:p>
      <w:pPr>
        <w:spacing w:after="0"/>
        <w:ind w:left="0"/>
        <w:jc w:val="both"/>
      </w:pPr>
      <w:r>
        <w:rPr>
          <w:rFonts w:ascii="Times New Roman"/>
          <w:b w:val="false"/>
          <w:i w:val="false"/>
          <w:color w:val="000000"/>
          <w:sz w:val="28"/>
        </w:rPr>
        <w:t xml:space="preserve">
      32) 241-баптың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233"/>
    <w:bookmarkStart w:name="z1384" w:id="1234"/>
    <w:p>
      <w:pPr>
        <w:spacing w:after="0"/>
        <w:ind w:left="0"/>
        <w:jc w:val="both"/>
      </w:pPr>
      <w:r>
        <w:rPr>
          <w:rFonts w:ascii="Times New Roman"/>
          <w:b w:val="false"/>
          <w:i w:val="false"/>
          <w:color w:val="000000"/>
          <w:sz w:val="28"/>
        </w:rPr>
        <w:t>
      "2. Осы баптың 1-тармағында көзделген ұстауларды ескере отырып есептелген тауарларды өткізуден түсетін сомалар декларанттарға, ал егер тауарларды декларациялау жүргізілмесе, кеден органында олар туралы мәліметтер болған кезде, кеден саясаты саласындағы уәкілетті органмен келісу бойынша кеден ісі саласындағы уәкілетті орган белгілеген тәртіппен оларды өткізуден түсетін ақша түскен күннен кейінгі күннен бастап үш ай ішінде кеден органдарына тауарлардың меншік иелері өтініш жасаған кезде оларға қайтарылады.";</w:t>
      </w:r>
    </w:p>
    <w:bookmarkEnd w:id="1234"/>
    <w:bookmarkStart w:name="z1385" w:id="1235"/>
    <w:p>
      <w:pPr>
        <w:spacing w:after="0"/>
        <w:ind w:left="0"/>
        <w:jc w:val="both"/>
      </w:pPr>
      <w:r>
        <w:rPr>
          <w:rFonts w:ascii="Times New Roman"/>
          <w:b w:val="false"/>
          <w:i w:val="false"/>
          <w:color w:val="000000"/>
          <w:sz w:val="28"/>
        </w:rPr>
        <w:t xml:space="preserve">
      33) 248-баптың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235"/>
    <w:bookmarkStart w:name="z1386" w:id="1236"/>
    <w:p>
      <w:pPr>
        <w:spacing w:after="0"/>
        <w:ind w:left="0"/>
        <w:jc w:val="both"/>
      </w:pPr>
      <w:r>
        <w:rPr>
          <w:rFonts w:ascii="Times New Roman"/>
          <w:b w:val="false"/>
          <w:i w:val="false"/>
          <w:color w:val="000000"/>
          <w:sz w:val="28"/>
        </w:rPr>
        <w:t>
      "Тауарлардың жекелеген санаттарын Кеден одағының кедендік аумағына кеден ісі саласындағы уәкілетті орган айқындаған орындарға ғана әкелуге болады.";</w:t>
      </w:r>
    </w:p>
    <w:bookmarkEnd w:id="1236"/>
    <w:bookmarkStart w:name="z1387" w:id="1237"/>
    <w:p>
      <w:pPr>
        <w:spacing w:after="0"/>
        <w:ind w:left="0"/>
        <w:jc w:val="both"/>
      </w:pPr>
      <w:r>
        <w:rPr>
          <w:rFonts w:ascii="Times New Roman"/>
          <w:b w:val="false"/>
          <w:i w:val="false"/>
          <w:color w:val="000000"/>
          <w:sz w:val="28"/>
        </w:rPr>
        <w:t xml:space="preserve">
      34) 254-баптың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237"/>
    <w:bookmarkStart w:name="z1388" w:id="1238"/>
    <w:p>
      <w:pPr>
        <w:spacing w:after="0"/>
        <w:ind w:left="0"/>
        <w:jc w:val="both"/>
      </w:pPr>
      <w:r>
        <w:rPr>
          <w:rFonts w:ascii="Times New Roman"/>
          <w:b w:val="false"/>
          <w:i w:val="false"/>
          <w:color w:val="000000"/>
          <w:sz w:val="28"/>
        </w:rPr>
        <w:t>
      "Тауарлардың жекелеген санаттарын Кеден одағының кедендік аумағынан кеден ісі саласындағы уәкілетті орган айқындаған әкету орындарынан ғана әкетуге болады.";</w:t>
      </w:r>
    </w:p>
    <w:bookmarkEnd w:id="1238"/>
    <w:bookmarkStart w:name="z1389" w:id="1239"/>
    <w:p>
      <w:pPr>
        <w:spacing w:after="0"/>
        <w:ind w:left="0"/>
        <w:jc w:val="both"/>
      </w:pPr>
      <w:r>
        <w:rPr>
          <w:rFonts w:ascii="Times New Roman"/>
          <w:b w:val="false"/>
          <w:i w:val="false"/>
          <w:color w:val="000000"/>
          <w:sz w:val="28"/>
        </w:rPr>
        <w:t xml:space="preserve">
      35) 260-баптың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39"/>
    <w:bookmarkStart w:name="z1390" w:id="1240"/>
    <w:p>
      <w:pPr>
        <w:spacing w:after="0"/>
        <w:ind w:left="0"/>
        <w:jc w:val="both"/>
      </w:pPr>
      <w:r>
        <w:rPr>
          <w:rFonts w:ascii="Times New Roman"/>
          <w:b w:val="false"/>
          <w:i w:val="false"/>
          <w:color w:val="000000"/>
          <w:sz w:val="28"/>
        </w:rPr>
        <w:t>
      "5. Тауарларды уақытша сақтау орындарына орналастыру кеден ісі саласындағы уәкілетті орган айқындайтын тәртіппен расталады.";</w:t>
      </w:r>
    </w:p>
    <w:bookmarkEnd w:id="1240"/>
    <w:bookmarkStart w:name="z1391" w:id="1241"/>
    <w:p>
      <w:pPr>
        <w:spacing w:after="0"/>
        <w:ind w:left="0"/>
        <w:jc w:val="both"/>
      </w:pPr>
      <w:r>
        <w:rPr>
          <w:rFonts w:ascii="Times New Roman"/>
          <w:b w:val="false"/>
          <w:i w:val="false"/>
          <w:color w:val="000000"/>
          <w:sz w:val="28"/>
        </w:rPr>
        <w:t xml:space="preserve">
      36) 262-баптың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41"/>
    <w:bookmarkStart w:name="z1392" w:id="1242"/>
    <w:p>
      <w:pPr>
        <w:spacing w:after="0"/>
        <w:ind w:left="0"/>
        <w:jc w:val="both"/>
      </w:pPr>
      <w:r>
        <w:rPr>
          <w:rFonts w:ascii="Times New Roman"/>
          <w:b w:val="false"/>
          <w:i w:val="false"/>
          <w:color w:val="000000"/>
          <w:sz w:val="28"/>
        </w:rPr>
        <w:t>
      "5) есепке алуды (оның ішінде бақылаудың және есепке алудың автоматтандырылған нысанын пайдалана отырып) жүргізуге және келіп түсетін, сақталатын, әкетілетін тауарлар және (немесе) көлік құралдары туралы есептілікті кеден ісі саласындағы уәкілетті орган айқындайтын тәртіппен кеден органына ұсынуға;";</w:t>
      </w:r>
    </w:p>
    <w:bookmarkEnd w:id="1242"/>
    <w:bookmarkStart w:name="z1393" w:id="1243"/>
    <w:p>
      <w:pPr>
        <w:spacing w:after="0"/>
        <w:ind w:left="0"/>
        <w:jc w:val="both"/>
      </w:pPr>
      <w:r>
        <w:rPr>
          <w:rFonts w:ascii="Times New Roman"/>
          <w:b w:val="false"/>
          <w:i w:val="false"/>
          <w:color w:val="000000"/>
          <w:sz w:val="28"/>
        </w:rPr>
        <w:t xml:space="preserve">
      37) 266-баптың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43"/>
    <w:bookmarkStart w:name="z1394" w:id="1244"/>
    <w:p>
      <w:pPr>
        <w:spacing w:after="0"/>
        <w:ind w:left="0"/>
        <w:jc w:val="both"/>
      </w:pPr>
      <w:r>
        <w:rPr>
          <w:rFonts w:ascii="Times New Roman"/>
          <w:b w:val="false"/>
          <w:i w:val="false"/>
          <w:color w:val="000000"/>
          <w:sz w:val="28"/>
        </w:rPr>
        <w:t>
      "2. Тауарлар мен көлік құралдарын уақытша сақтауға орналастыруды растайтын құжаттарды қабылдау және тіркеу кеден ісі саласындағы уәкілетті орган белгілеген тәртіппен жүзеге асырылады.";</w:t>
      </w:r>
    </w:p>
    <w:bookmarkEnd w:id="1244"/>
    <w:bookmarkStart w:name="z1395" w:id="1245"/>
    <w:p>
      <w:pPr>
        <w:spacing w:after="0"/>
        <w:ind w:left="0"/>
        <w:jc w:val="both"/>
      </w:pPr>
      <w:r>
        <w:rPr>
          <w:rFonts w:ascii="Times New Roman"/>
          <w:b w:val="false"/>
          <w:i w:val="false"/>
          <w:color w:val="000000"/>
          <w:sz w:val="28"/>
        </w:rPr>
        <w:t xml:space="preserve">
      38) 271-баптың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245"/>
    <w:bookmarkStart w:name="z1396" w:id="1246"/>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кеден ісі саласындағы уәкілетті орган айқындайды.";</w:t>
      </w:r>
    </w:p>
    <w:bookmarkEnd w:id="1246"/>
    <w:bookmarkStart w:name="z1397" w:id="1247"/>
    <w:p>
      <w:pPr>
        <w:spacing w:after="0"/>
        <w:ind w:left="0"/>
        <w:jc w:val="both"/>
      </w:pPr>
      <w:r>
        <w:rPr>
          <w:rFonts w:ascii="Times New Roman"/>
          <w:b w:val="false"/>
          <w:i w:val="false"/>
          <w:color w:val="000000"/>
          <w:sz w:val="28"/>
        </w:rPr>
        <w:t xml:space="preserve">
      39) 281-баптың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247"/>
    <w:bookmarkStart w:name="z1398" w:id="1248"/>
    <w:p>
      <w:pPr>
        <w:spacing w:after="0"/>
        <w:ind w:left="0"/>
        <w:jc w:val="both"/>
      </w:pPr>
      <w:r>
        <w:rPr>
          <w:rFonts w:ascii="Times New Roman"/>
          <w:b w:val="false"/>
          <w:i w:val="false"/>
          <w:color w:val="000000"/>
          <w:sz w:val="28"/>
        </w:rPr>
        <w:t>
      "Кедендік декларацияны электрондық құжат түрінде ұсыну, пайдалану және сақтау тәртібін кеден ісі саласындағы уәкілетті орган айқындайды.";</w:t>
      </w:r>
    </w:p>
    <w:bookmarkEnd w:id="1248"/>
    <w:bookmarkStart w:name="z1399" w:id="1249"/>
    <w:p>
      <w:pPr>
        <w:spacing w:after="0"/>
        <w:ind w:left="0"/>
        <w:jc w:val="both"/>
      </w:pPr>
      <w:r>
        <w:rPr>
          <w:rFonts w:ascii="Times New Roman"/>
          <w:b w:val="false"/>
          <w:i w:val="false"/>
          <w:color w:val="000000"/>
          <w:sz w:val="28"/>
        </w:rPr>
        <w:t xml:space="preserve">
      40) 295-баптың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1249"/>
    <w:bookmarkStart w:name="z1400" w:id="1250"/>
    <w:p>
      <w:pPr>
        <w:spacing w:after="0"/>
        <w:ind w:left="0"/>
        <w:jc w:val="both"/>
      </w:pPr>
      <w:r>
        <w:rPr>
          <w:rFonts w:ascii="Times New Roman"/>
          <w:b w:val="false"/>
          <w:i w:val="false"/>
          <w:color w:val="000000"/>
          <w:sz w:val="28"/>
        </w:rPr>
        <w:t>
      "5. Рұқсатты беру, ұзарту, тоқтата тұру және оны кері қайтарып алу тәртібін кеден ісі саласындағы уәкілетті орган айқындайды.";</w:t>
      </w:r>
    </w:p>
    <w:bookmarkEnd w:id="1250"/>
    <w:bookmarkStart w:name="z1401" w:id="1251"/>
    <w:p>
      <w:pPr>
        <w:spacing w:after="0"/>
        <w:ind w:left="0"/>
        <w:jc w:val="both"/>
      </w:pPr>
      <w:r>
        <w:rPr>
          <w:rFonts w:ascii="Times New Roman"/>
          <w:b w:val="false"/>
          <w:i w:val="false"/>
          <w:color w:val="000000"/>
          <w:sz w:val="28"/>
        </w:rPr>
        <w:t>
      "7.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тауарды кедендік декларациялау және кедендік тазарту тәртібін кеден ісі саласындағы уәкілетті орган айқындайды.";</w:t>
      </w:r>
    </w:p>
    <w:bookmarkEnd w:id="1251"/>
    <w:bookmarkStart w:name="z1402" w:id="1252"/>
    <w:p>
      <w:pPr>
        <w:spacing w:after="0"/>
        <w:ind w:left="0"/>
        <w:jc w:val="both"/>
      </w:pPr>
      <w:r>
        <w:rPr>
          <w:rFonts w:ascii="Times New Roman"/>
          <w:b w:val="false"/>
          <w:i w:val="false"/>
          <w:color w:val="000000"/>
          <w:sz w:val="28"/>
        </w:rPr>
        <w:t xml:space="preserve">
      41) 322-баптың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52"/>
    <w:bookmarkStart w:name="z1403" w:id="1253"/>
    <w:p>
      <w:pPr>
        <w:spacing w:after="0"/>
        <w:ind w:left="0"/>
        <w:jc w:val="both"/>
      </w:pPr>
      <w:r>
        <w:rPr>
          <w:rFonts w:ascii="Times New Roman"/>
          <w:b w:val="false"/>
          <w:i w:val="false"/>
          <w:color w:val="000000"/>
          <w:sz w:val="28"/>
        </w:rPr>
        <w:t>
      "4. Кедендік алып жүру тәртібін кеден ісі саласындағы уәкілетті орган айқындайды.";</w:t>
      </w:r>
    </w:p>
    <w:bookmarkEnd w:id="1253"/>
    <w:bookmarkStart w:name="z1404" w:id="1254"/>
    <w:p>
      <w:pPr>
        <w:spacing w:after="0"/>
        <w:ind w:left="0"/>
        <w:jc w:val="both"/>
      </w:pPr>
      <w:r>
        <w:rPr>
          <w:rFonts w:ascii="Times New Roman"/>
          <w:b w:val="false"/>
          <w:i w:val="false"/>
          <w:color w:val="000000"/>
          <w:sz w:val="28"/>
        </w:rPr>
        <w:t xml:space="preserve">
      42) 329-баптың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54"/>
    <w:bookmarkStart w:name="z1405" w:id="1255"/>
    <w:p>
      <w:pPr>
        <w:spacing w:after="0"/>
        <w:ind w:left="0"/>
        <w:jc w:val="both"/>
      </w:pPr>
      <w:r>
        <w:rPr>
          <w:rFonts w:ascii="Times New Roman"/>
          <w:b w:val="false"/>
          <w:i w:val="false"/>
          <w:color w:val="000000"/>
          <w:sz w:val="28"/>
        </w:rPr>
        <w:t>
      "4. Межелі кеден органы тасымалдаушы осы баптың 3-тармағында көрсетілген құжаттарды ұсынған кезден бастап бір сағат ішінде олардың берілуін кеден ісі саласындағы уәкілетті орган белгілеген тәртіппен тіркейді.";</w:t>
      </w:r>
    </w:p>
    <w:bookmarkEnd w:id="1255"/>
    <w:bookmarkStart w:name="z1406" w:id="1256"/>
    <w:p>
      <w:pPr>
        <w:spacing w:after="0"/>
        <w:ind w:left="0"/>
        <w:jc w:val="both"/>
      </w:pPr>
      <w:r>
        <w:rPr>
          <w:rFonts w:ascii="Times New Roman"/>
          <w:b w:val="false"/>
          <w:i w:val="false"/>
          <w:color w:val="000000"/>
          <w:sz w:val="28"/>
        </w:rPr>
        <w:t xml:space="preserve">
      43) 353-баптың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256"/>
    <w:bookmarkStart w:name="z1407" w:id="1257"/>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кеден ісі саласындағы уәкілетті орган бекітеді.";</w:t>
      </w:r>
    </w:p>
    <w:bookmarkEnd w:id="1257"/>
    <w:bookmarkStart w:name="z1408" w:id="1258"/>
    <w:p>
      <w:pPr>
        <w:spacing w:after="0"/>
        <w:ind w:left="0"/>
        <w:jc w:val="both"/>
      </w:pPr>
      <w:r>
        <w:rPr>
          <w:rFonts w:ascii="Times New Roman"/>
          <w:b w:val="false"/>
          <w:i w:val="false"/>
          <w:color w:val="000000"/>
          <w:sz w:val="28"/>
        </w:rPr>
        <w:t xml:space="preserve">
      44) 364-баптың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258"/>
    <w:bookmarkStart w:name="z1409" w:id="1259"/>
    <w:p>
      <w:pPr>
        <w:spacing w:after="0"/>
        <w:ind w:left="0"/>
        <w:jc w:val="both"/>
      </w:pPr>
      <w:r>
        <w:rPr>
          <w:rFonts w:ascii="Times New Roman"/>
          <w:b w:val="false"/>
          <w:i w:val="false"/>
          <w:color w:val="000000"/>
          <w:sz w:val="28"/>
        </w:rPr>
        <w:t>
      "Есептің нысанын кеден ісі саласындағы уәкілетті орган белгілейді.";</w:t>
      </w:r>
    </w:p>
    <w:bookmarkEnd w:id="1259"/>
    <w:bookmarkStart w:name="z1410" w:id="1260"/>
    <w:p>
      <w:pPr>
        <w:spacing w:after="0"/>
        <w:ind w:left="0"/>
        <w:jc w:val="both"/>
      </w:pPr>
      <w:r>
        <w:rPr>
          <w:rFonts w:ascii="Times New Roman"/>
          <w:b w:val="false"/>
          <w:i w:val="false"/>
          <w:color w:val="000000"/>
          <w:sz w:val="28"/>
        </w:rPr>
        <w:t xml:space="preserve">
      45) 377-баптың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260"/>
    <w:bookmarkStart w:name="z1411" w:id="1261"/>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кеден ісі саласындағы уәкілетті орган бекітеді.";</w:t>
      </w:r>
    </w:p>
    <w:bookmarkEnd w:id="1261"/>
    <w:bookmarkStart w:name="z1412" w:id="1262"/>
    <w:p>
      <w:pPr>
        <w:spacing w:after="0"/>
        <w:ind w:left="0"/>
        <w:jc w:val="both"/>
      </w:pPr>
      <w:r>
        <w:rPr>
          <w:rFonts w:ascii="Times New Roman"/>
          <w:b w:val="false"/>
          <w:i w:val="false"/>
          <w:color w:val="000000"/>
          <w:sz w:val="28"/>
        </w:rPr>
        <w:t xml:space="preserve">
      46) 409-баптың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62"/>
    <w:bookmarkStart w:name="z1413" w:id="1263"/>
    <w:p>
      <w:pPr>
        <w:spacing w:after="0"/>
        <w:ind w:left="0"/>
        <w:jc w:val="both"/>
      </w:pPr>
      <w:r>
        <w:rPr>
          <w:rFonts w:ascii="Times New Roman"/>
          <w:b w:val="false"/>
          <w:i w:val="false"/>
          <w:color w:val="000000"/>
          <w:sz w:val="28"/>
        </w:rPr>
        <w:t>
      "2) шетелдік дипломатиялық өкілдіктерге, оларға теңестірілген халықаралық ұйымдардың өкілдіктеріне, консулдық мекемелерге, сондай-ақ дипломатиялық агенттерге, консулдық лауазымды адамдарға және олармен бірге тұратын отбасы мүшелеріне Қазақстан Республикасының заңнамасында белгіленген талаптарға сәйкес, осындай тұлғалардың Қазақстан Республикасы Сыртқы істер министрлігінде аккредиттелгенін растайтын құжатты көрсеткен кезде кедендік бақылаумен жүзеге асырылады. Бажсыз сауда дүкендеріндегі тауарларды өткізу тәртібін Қазақстан Республикасының Сыртқы істер министрлігімен келісу бойынша кеден ісі саласындағы уәкілетті орган белгілейді;</w:t>
      </w:r>
    </w:p>
    <w:bookmarkEnd w:id="1263"/>
    <w:bookmarkStart w:name="z1414" w:id="1264"/>
    <w:p>
      <w:pPr>
        <w:spacing w:after="0"/>
        <w:ind w:left="0"/>
        <w:jc w:val="both"/>
      </w:pPr>
      <w:r>
        <w:rPr>
          <w:rFonts w:ascii="Times New Roman"/>
          <w:b w:val="false"/>
          <w:i w:val="false"/>
          <w:color w:val="000000"/>
          <w:sz w:val="28"/>
        </w:rPr>
        <w:t xml:space="preserve">
      47) 483-баптың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264"/>
    <w:bookmarkStart w:name="z1415" w:id="1265"/>
    <w:p>
      <w:pPr>
        <w:spacing w:after="0"/>
        <w:ind w:left="0"/>
        <w:jc w:val="both"/>
      </w:pPr>
      <w:r>
        <w:rPr>
          <w:rFonts w:ascii="Times New Roman"/>
          <w:b w:val="false"/>
          <w:i w:val="false"/>
          <w:color w:val="000000"/>
          <w:sz w:val="28"/>
        </w:rPr>
        <w:t>
      "3. Нысанды киімнің және нысанды киімнің (погонсыз) үлгілерін, онымен қамтамасыз етудің заттай нормалары мен айырым белгілерін бюджеттік жоспарлау жөніндегі орталық уәкілетті органмен келісу бойынша кеден ісі саласындағы уәкілетті орган бекітеді.".</w:t>
      </w:r>
    </w:p>
    <w:bookmarkEnd w:id="1265"/>
    <w:bookmarkStart w:name="z1416" w:id="1266"/>
    <w:p>
      <w:pPr>
        <w:spacing w:after="0"/>
        <w:ind w:left="0"/>
        <w:jc w:val="both"/>
      </w:pPr>
      <w:r>
        <w:rPr>
          <w:rFonts w:ascii="Times New Roman"/>
          <w:b w:val="false"/>
          <w:i w:val="false"/>
          <w:color w:val="000000"/>
          <w:sz w:val="28"/>
        </w:rPr>
        <w:t xml:space="preserve">
      13.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66"/>
    <w:bookmarkStart w:name="z1417" w:id="126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67"/>
    <w:bookmarkStart w:name="z1418" w:id="1268"/>
    <w:p>
      <w:pPr>
        <w:spacing w:after="0"/>
        <w:ind w:left="0"/>
        <w:jc w:val="both"/>
      </w:pPr>
      <w:r>
        <w:rPr>
          <w:rFonts w:ascii="Times New Roman"/>
          <w:b w:val="false"/>
          <w:i w:val="false"/>
          <w:color w:val="000000"/>
          <w:sz w:val="28"/>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268"/>
    <w:bookmarkStart w:name="z1419" w:id="1269"/>
    <w:p>
      <w:pPr>
        <w:spacing w:after="0"/>
        <w:ind w:left="0"/>
        <w:jc w:val="both"/>
      </w:pPr>
      <w:r>
        <w:rPr>
          <w:rFonts w:ascii="Times New Roman"/>
          <w:b w:val="false"/>
          <w:i w:val="false"/>
          <w:color w:val="000000"/>
          <w:sz w:val="28"/>
        </w:rPr>
        <w:t xml:space="preserve">
      2) 84-баптың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269"/>
    <w:bookmarkStart w:name="z1420" w:id="1270"/>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1270"/>
    <w:bookmarkStart w:name="z1421" w:id="12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p>
    <w:bookmarkEnd w:id="1271"/>
    <w:p>
      <w:pPr>
        <w:spacing w:after="0"/>
        <w:ind w:left="0"/>
        <w:jc w:val="both"/>
      </w:pP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423" w:id="1272"/>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 және 6-тармақтарында белгiленген тәртiппен жүзеге асырылады.</w:t>
      </w:r>
    </w:p>
    <w:bookmarkEnd w:id="1272"/>
    <w:bookmarkStart w:name="z1424" w:id="1273"/>
    <w:p>
      <w:pPr>
        <w:spacing w:after="0"/>
        <w:ind w:left="0"/>
        <w:jc w:val="both"/>
      </w:pPr>
      <w:r>
        <w:rPr>
          <w:rFonts w:ascii="Times New Roman"/>
          <w:b w:val="false"/>
          <w:i w:val="false"/>
          <w:color w:val="000000"/>
          <w:sz w:val="28"/>
        </w:rPr>
        <w:t>
      2. Бала асырап алуға тілек білдірген адамдарды есепке алуды Қазақстан Республикасының балалар құқықтарын қорғау саласындағы уәкілетті органы белгілеген тәртіппен қорғаншылық немесе қамқоршылық жөніндегі функцияларды жүзеге асыратын органдар жүргізеді.</w:t>
      </w:r>
    </w:p>
    <w:bookmarkEnd w:id="1273"/>
    <w:bookmarkStart w:name="z1425" w:id="1274"/>
    <w:p>
      <w:pPr>
        <w:spacing w:after="0"/>
        <w:ind w:left="0"/>
        <w:jc w:val="both"/>
      </w:pPr>
      <w:r>
        <w:rPr>
          <w:rFonts w:ascii="Times New Roman"/>
          <w:b w:val="false"/>
          <w:i w:val="false"/>
          <w:color w:val="000000"/>
          <w:sz w:val="28"/>
        </w:rPr>
        <w:t>
      3. Қазақстан Республикасының азаматтары болып табылатын балаларды асырап алуға тiлек бiлдiрген шетелдiктердi есепке алуды Қазақстан Республикасының балалар құқықтарын қорғау саласындағы уәкілетті органы айқындайтын тәртiппен Қазақстан Республикасының шетелдегі мекемелері жүргiзедi.";</w:t>
      </w:r>
    </w:p>
    <w:bookmarkEnd w:id="1274"/>
    <w:bookmarkStart w:name="z78" w:id="1275"/>
    <w:p>
      <w:pPr>
        <w:spacing w:after="0"/>
        <w:ind w:left="0"/>
        <w:jc w:val="both"/>
      </w:pPr>
      <w:r>
        <w:rPr>
          <w:rFonts w:ascii="Times New Roman"/>
          <w:b w:val="false"/>
          <w:i w:val="false"/>
          <w:color w:val="000000"/>
          <w:sz w:val="28"/>
        </w:rPr>
        <w:t xml:space="preserve">
      4) 91-баптың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75"/>
    <w:bookmarkStart w:name="z1427" w:id="1276"/>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1276"/>
    <w:bookmarkStart w:name="z1428" w:id="1277"/>
    <w:p>
      <w:pPr>
        <w:spacing w:after="0"/>
        <w:ind w:left="0"/>
        <w:jc w:val="both"/>
      </w:pPr>
      <w:r>
        <w:rPr>
          <w:rFonts w:ascii="Times New Roman"/>
          <w:b w:val="false"/>
          <w:i w:val="false"/>
          <w:color w:val="000000"/>
          <w:sz w:val="28"/>
        </w:rPr>
        <w:t xml:space="preserve">
      5) 111-баптың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77"/>
    <w:bookmarkStart w:name="z1429" w:id="1278"/>
    <w:p>
      <w:pPr>
        <w:spacing w:after="0"/>
        <w:ind w:left="0"/>
        <w:jc w:val="both"/>
      </w:pPr>
      <w:r>
        <w:rPr>
          <w:rFonts w:ascii="Times New Roman"/>
          <w:b w:val="false"/>
          <w:i w:val="false"/>
          <w:color w:val="000000"/>
          <w:sz w:val="28"/>
        </w:rPr>
        <w:t>
      "4. Бала асырап алу жөніндегі агенттіктерді аккредиттеу қағидаларын Қазақстан Республикасының балалар құқықтарын қорғау саласындағы уәкілетті органы айқындайды.";</w:t>
      </w:r>
    </w:p>
    <w:bookmarkEnd w:id="1278"/>
    <w:bookmarkStart w:name="z1430" w:id="1279"/>
    <w:p>
      <w:pPr>
        <w:spacing w:after="0"/>
        <w:ind w:left="0"/>
        <w:jc w:val="both"/>
      </w:pPr>
      <w:r>
        <w:rPr>
          <w:rFonts w:ascii="Times New Roman"/>
          <w:b w:val="false"/>
          <w:i w:val="false"/>
          <w:color w:val="000000"/>
          <w:sz w:val="28"/>
        </w:rPr>
        <w:t xml:space="preserve">
      6) 117-баптың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279"/>
    <w:bookmarkStart w:name="z1431" w:id="1280"/>
    <w:p>
      <w:pPr>
        <w:spacing w:after="0"/>
        <w:ind w:left="0"/>
        <w:jc w:val="both"/>
      </w:pPr>
      <w:r>
        <w:rPr>
          <w:rFonts w:ascii="Times New Roman"/>
          <w:b w:val="false"/>
          <w:i w:val="false"/>
          <w:color w:val="000000"/>
          <w:sz w:val="28"/>
        </w:rPr>
        <w:t>
      "Жетім балаларды, ата-анасының қамқорлығынсыз қалған және асырап алуға жататын балаларды есепке алуды ұйымдастыру және олар туралы ақпаратқа қол жеткізу тәртібін Қазақстан Республикасының балалар құқықтарын қорғау саласындағы уәкілетті органы айқындайды.";</w:t>
      </w:r>
    </w:p>
    <w:bookmarkEnd w:id="1280"/>
    <w:bookmarkStart w:name="z1432" w:id="1281"/>
    <w:p>
      <w:pPr>
        <w:spacing w:after="0"/>
        <w:ind w:left="0"/>
        <w:jc w:val="both"/>
      </w:pPr>
      <w:r>
        <w:rPr>
          <w:rFonts w:ascii="Times New Roman"/>
          <w:b w:val="false"/>
          <w:i w:val="false"/>
          <w:color w:val="000000"/>
          <w:sz w:val="28"/>
        </w:rPr>
        <w:t xml:space="preserve">
      7) 133-баптың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81"/>
    <w:bookmarkStart w:name="z1433" w:id="1282"/>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1282"/>
    <w:bookmarkStart w:name="z1434" w:id="12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140-бап</w:t>
      </w:r>
      <w:r>
        <w:rPr>
          <w:rFonts w:ascii="Times New Roman"/>
          <w:b w:val="false"/>
          <w:i w:val="false"/>
          <w:color w:val="000000"/>
          <w:sz w:val="28"/>
        </w:rPr>
        <w:t xml:space="preserve"> мынадай редакцияда жазылсын:</w:t>
      </w:r>
    </w:p>
    <w:bookmarkEnd w:id="1283"/>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1436" w:id="1284"/>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1284"/>
    <w:bookmarkStart w:name="z88" w:id="1285"/>
    <w:p>
      <w:pPr>
        <w:spacing w:after="0"/>
        <w:ind w:left="0"/>
        <w:jc w:val="both"/>
      </w:pPr>
      <w:r>
        <w:rPr>
          <w:rFonts w:ascii="Times New Roman"/>
          <w:b w:val="false"/>
          <w:i w:val="false"/>
          <w:color w:val="000000"/>
          <w:sz w:val="28"/>
        </w:rPr>
        <w:t xml:space="preserve">
      9) 179-баптың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85"/>
    <w:bookmarkStart w:name="z1438" w:id="1286"/>
    <w:p>
      <w:pPr>
        <w:spacing w:after="0"/>
        <w:ind w:left="0"/>
        <w:jc w:val="both"/>
      </w:pPr>
      <w:r>
        <w:rPr>
          <w:rFonts w:ascii="Times New Roman"/>
          <w:b w:val="false"/>
          <w:i w:val="false"/>
          <w:color w:val="000000"/>
          <w:sz w:val="28"/>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p>
    <w:bookmarkEnd w:id="1286"/>
    <w:bookmarkStart w:name="z1439" w:id="1287"/>
    <w:p>
      <w:pPr>
        <w:spacing w:after="0"/>
        <w:ind w:left="0"/>
        <w:jc w:val="both"/>
      </w:pPr>
      <w:r>
        <w:rPr>
          <w:rFonts w:ascii="Times New Roman"/>
          <w:b w:val="false"/>
          <w:i w:val="false"/>
          <w:color w:val="000000"/>
          <w:sz w:val="28"/>
        </w:rPr>
        <w:t xml:space="preserve">
      10) 181-баптың </w:t>
      </w:r>
      <w:r>
        <w:rPr>
          <w:rFonts w:ascii="Times New Roman"/>
          <w:b w:val="false"/>
          <w:i w:val="false"/>
          <w:color w:val="000000"/>
          <w:sz w:val="28"/>
        </w:rPr>
        <w:t>1-тармағы</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287"/>
    <w:bookmarkStart w:name="z1440" w:id="1288"/>
    <w:p>
      <w:pPr>
        <w:spacing w:after="0"/>
        <w:ind w:left="0"/>
        <w:jc w:val="both"/>
      </w:pPr>
      <w:r>
        <w:rPr>
          <w:rFonts w:ascii="Times New Roman"/>
          <w:b w:val="false"/>
          <w:i w:val="false"/>
          <w:color w:val="000000"/>
          <w:sz w:val="28"/>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бекітеді.</w:t>
      </w:r>
    </w:p>
    <w:bookmarkEnd w:id="1288"/>
    <w:bookmarkStart w:name="z1441" w:id="1289"/>
    <w:p>
      <w:pPr>
        <w:spacing w:after="0"/>
        <w:ind w:left="0"/>
        <w:jc w:val="both"/>
      </w:pPr>
      <w:r>
        <w:rPr>
          <w:rFonts w:ascii="Times New Roman"/>
          <w:b w:val="false"/>
          <w:i w:val="false"/>
          <w:color w:val="000000"/>
          <w:sz w:val="28"/>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p>
    <w:bookmarkEnd w:id="1289"/>
    <w:bookmarkStart w:name="z1442" w:id="1290"/>
    <w:p>
      <w:pPr>
        <w:spacing w:after="0"/>
        <w:ind w:left="0"/>
        <w:jc w:val="both"/>
      </w:pPr>
      <w:r>
        <w:rPr>
          <w:rFonts w:ascii="Times New Roman"/>
          <w:b w:val="false"/>
          <w:i w:val="false"/>
          <w:color w:val="000000"/>
          <w:sz w:val="28"/>
        </w:rPr>
        <w:t xml:space="preserve">
      11) 198-баптың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90"/>
    <w:bookmarkStart w:name="z1443" w:id="1291"/>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p>
    <w:bookmarkEnd w:id="1291"/>
    <w:bookmarkStart w:name="z1444" w:id="1292"/>
    <w:p>
      <w:pPr>
        <w:spacing w:after="0"/>
        <w:ind w:left="0"/>
        <w:jc w:val="both"/>
      </w:pPr>
      <w:r>
        <w:rPr>
          <w:rFonts w:ascii="Times New Roman"/>
          <w:b w:val="false"/>
          <w:i w:val="false"/>
          <w:color w:val="000000"/>
          <w:sz w:val="28"/>
        </w:rPr>
        <w:t xml:space="preserve">
      12) 279-баптың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92"/>
    <w:bookmarkStart w:name="z1445" w:id="1293"/>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p>
    <w:bookmarkEnd w:id="1293"/>
    <w:bookmarkStart w:name="z1446" w:id="1294"/>
    <w:p>
      <w:pPr>
        <w:spacing w:after="0"/>
        <w:ind w:left="0"/>
        <w:jc w:val="both"/>
      </w:pPr>
      <w:r>
        <w:rPr>
          <w:rFonts w:ascii="Times New Roman"/>
          <w:b w:val="false"/>
          <w:i w:val="false"/>
          <w:color w:val="000000"/>
          <w:sz w:val="28"/>
        </w:rPr>
        <w:t xml:space="preserve">
      14. 2014 жылғы 10 шілдеде "Егемен Қазақстан" және "Казахстанская правда" газеттерінде жарияланған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294"/>
    <w:bookmarkStart w:name="z1447" w:id="1295"/>
    <w:p>
      <w:pPr>
        <w:spacing w:after="0"/>
        <w:ind w:left="0"/>
        <w:jc w:val="both"/>
      </w:pPr>
      <w:r>
        <w:rPr>
          <w:rFonts w:ascii="Times New Roman"/>
          <w:b w:val="false"/>
          <w:i w:val="false"/>
          <w:color w:val="000000"/>
          <w:sz w:val="28"/>
        </w:rPr>
        <w:t xml:space="preserve">
      671-баптың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95"/>
    <w:bookmarkStart w:name="z1448" w:id="1296"/>
    <w:p>
      <w:pPr>
        <w:spacing w:after="0"/>
        <w:ind w:left="0"/>
        <w:jc w:val="both"/>
      </w:pPr>
      <w:r>
        <w:rPr>
          <w:rFonts w:ascii="Times New Roman"/>
          <w:b w:val="false"/>
          <w:i w:val="false"/>
          <w:color w:val="000000"/>
          <w:sz w:val="28"/>
        </w:rPr>
        <w:t>
      "3. Қаулы шығарған сот қаулы заңды күшіне енгеннен кейін тиісті әділет органына атқару парағын, мүлік тізімдемесінің көшірмесін және қаулының көшірмесін мүлікті тәркілеу туралы үкімдерді орындау үшін белгіленген тәртіппен орындауға жібереді.".</w:t>
      </w:r>
    </w:p>
    <w:bookmarkEnd w:id="1296"/>
    <w:bookmarkStart w:name="z1449" w:id="1297"/>
    <w:p>
      <w:pPr>
        <w:spacing w:after="0"/>
        <w:ind w:left="0"/>
        <w:jc w:val="both"/>
      </w:pPr>
      <w:r>
        <w:rPr>
          <w:rFonts w:ascii="Times New Roman"/>
          <w:b w:val="false"/>
          <w:i w:val="false"/>
          <w:color w:val="000000"/>
          <w:sz w:val="28"/>
        </w:rPr>
        <w:t xml:space="preserve">
      15. 2014 жылғы 11 шілдеде "Егемен Қазақстан" және "Казахстанская правда" газеттерінде жарияланған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1297"/>
    <w:bookmarkStart w:name="z1450" w:id="12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7) тармақшасындағы "қағидаларын;" деген сөз "қағидаларын бекітеді." деген сөздермен ауыстырылып, 6), 8) және 9) тармақшалары алып тасталсын;</w:t>
      </w:r>
    </w:p>
    <w:bookmarkEnd w:id="1298"/>
    <w:bookmarkStart w:name="z1451" w:id="12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14) тармақшасындағы "қағидаларын бекітеді." деген сөздер "қағидалар;" деген сөзбен ауыстырылып, мынадай мазмұндағы 15), 16) және 17) тармақшалармен толықтырылсын:</w:t>
      </w:r>
    </w:p>
    <w:bookmarkEnd w:id="1299"/>
    <w:bookmarkStart w:name="z1452" w:id="1300"/>
    <w:p>
      <w:pPr>
        <w:spacing w:after="0"/>
        <w:ind w:left="0"/>
        <w:jc w:val="both"/>
      </w:pPr>
      <w:r>
        <w:rPr>
          <w:rFonts w:ascii="Times New Roman"/>
          <w:b w:val="false"/>
          <w:i w:val="false"/>
          <w:color w:val="000000"/>
          <w:sz w:val="28"/>
        </w:rPr>
        <w:t>
      "15) қылмыстық-атқару жүйесі мекемелерінің жанындағы қамқоршылық кеңес туралы ережені;</w:t>
      </w:r>
    </w:p>
    <w:bookmarkEnd w:id="1300"/>
    <w:bookmarkStart w:name="z1453" w:id="1301"/>
    <w:p>
      <w:pPr>
        <w:spacing w:after="0"/>
        <w:ind w:left="0"/>
        <w:jc w:val="both"/>
      </w:pPr>
      <w:r>
        <w:rPr>
          <w:rFonts w:ascii="Times New Roman"/>
          <w:b w:val="false"/>
          <w:i w:val="false"/>
          <w:color w:val="000000"/>
          <w:sz w:val="28"/>
        </w:rPr>
        <w:t>
      16) қылмыстық-атқару жүйесі мекемелерінің ішкі тәртіптеме қағидаларын;</w:t>
      </w:r>
    </w:p>
    <w:bookmarkEnd w:id="1301"/>
    <w:bookmarkStart w:name="z1454" w:id="1302"/>
    <w:p>
      <w:pPr>
        <w:spacing w:after="0"/>
        <w:ind w:left="0"/>
        <w:jc w:val="both"/>
      </w:pPr>
      <w:r>
        <w:rPr>
          <w:rFonts w:ascii="Times New Roman"/>
          <w:b w:val="false"/>
          <w:i w:val="false"/>
          <w:color w:val="000000"/>
          <w:sz w:val="28"/>
        </w:rPr>
        <w:t>
      17)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 бекітеді.";</w:t>
      </w:r>
    </w:p>
    <w:bookmarkEnd w:id="1302"/>
    <w:bookmarkStart w:name="z1455" w:id="1303"/>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303"/>
    <w:bookmarkStart w:name="z1456" w:id="1304"/>
    <w:p>
      <w:pPr>
        <w:spacing w:after="0"/>
        <w:ind w:left="0"/>
        <w:jc w:val="both"/>
      </w:pPr>
      <w:r>
        <w:rPr>
          <w:rFonts w:ascii="Times New Roman"/>
          <w:b w:val="false"/>
          <w:i w:val="false"/>
          <w:color w:val="000000"/>
          <w:sz w:val="28"/>
        </w:rPr>
        <w:t>
      "1. Айыппұл, сондай-ақ мүлікті тәркілеу түріндегі жазаларды мүліктің тұрған жері бойынша және сотталған адамның жұмыс орны бойынша әділет органдары орындайды.".</w:t>
      </w:r>
    </w:p>
    <w:bookmarkEnd w:id="1304"/>
    <w:bookmarkStart w:name="z1457" w:id="1305"/>
    <w:p>
      <w:pPr>
        <w:spacing w:after="0"/>
        <w:ind w:left="0"/>
        <w:jc w:val="both"/>
      </w:pPr>
      <w:r>
        <w:rPr>
          <w:rFonts w:ascii="Times New Roman"/>
          <w:b w:val="false"/>
          <w:i w:val="false"/>
          <w:color w:val="000000"/>
          <w:sz w:val="28"/>
        </w:rPr>
        <w:t xml:space="preserve">
      16.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w:t>
      </w:r>
    </w:p>
    <w:bookmarkEnd w:id="1305"/>
    <w:bookmarkStart w:name="z1458" w:id="13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бесінші бөлігі мынадай редакцияда жазылсын:</w:t>
      </w:r>
    </w:p>
    <w:bookmarkEnd w:id="1306"/>
    <w:bookmarkStart w:name="z1459" w:id="1307"/>
    <w:p>
      <w:pPr>
        <w:spacing w:after="0"/>
        <w:ind w:left="0"/>
        <w:jc w:val="both"/>
      </w:pPr>
      <w:r>
        <w:rPr>
          <w:rFonts w:ascii="Times New Roman"/>
          <w:b w:val="false"/>
          <w:i w:val="false"/>
          <w:color w:val="000000"/>
          <w:sz w:val="28"/>
        </w:rPr>
        <w:t>
      "Тарих және мәдениет ескерткiшiн мәртебесiнен айыруға және Тарих және мәдениет ескерткіштерінің мемлекеттік тізімінен шығарып тастауға объект толық түгел жойылған және (немесе) тарихи-мәдени мәнін жоғалтқан жағдайда ғана жол беріледі.";</w:t>
      </w:r>
    </w:p>
    <w:bookmarkEnd w:id="1307"/>
    <w:bookmarkStart w:name="z1460" w:id="1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1308"/>
    <w:p>
      <w:pPr>
        <w:spacing w:after="0"/>
        <w:ind w:left="0"/>
        <w:jc w:val="both"/>
      </w:pPr>
      <w:r>
        <w:rPr>
          <w:rFonts w:ascii="Times New Roman"/>
          <w:b/>
          <w:i w:val="false"/>
          <w:color w:val="000000"/>
          <w:sz w:val="28"/>
        </w:rPr>
        <w:t xml:space="preserve"> "17-бап. Қазақстан Республикасы Үкіметінің тарихи-мәдени мұра объектілерін қорғау және пайдалану саласындағы құзыреті</w:t>
      </w:r>
    </w:p>
    <w:bookmarkStart w:name="z1462" w:id="1309"/>
    <w:p>
      <w:pPr>
        <w:spacing w:after="0"/>
        <w:ind w:left="0"/>
        <w:jc w:val="both"/>
      </w:pPr>
      <w:r>
        <w:rPr>
          <w:rFonts w:ascii="Times New Roman"/>
          <w:b w:val="false"/>
          <w:i w:val="false"/>
          <w:color w:val="000000"/>
          <w:sz w:val="28"/>
        </w:rPr>
        <w:t>
      Қазақстан Республикасының Үкіметі:</w:t>
      </w:r>
    </w:p>
    <w:bookmarkEnd w:id="1309"/>
    <w:bookmarkStart w:name="z1463" w:id="1310"/>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әзірлейді;</w:t>
      </w:r>
    </w:p>
    <w:bookmarkEnd w:id="1310"/>
    <w:bookmarkStart w:name="z1464" w:id="1311"/>
    <w:p>
      <w:pPr>
        <w:spacing w:after="0"/>
        <w:ind w:left="0"/>
        <w:jc w:val="both"/>
      </w:pPr>
      <w:r>
        <w:rPr>
          <w:rFonts w:ascii="Times New Roman"/>
          <w:b w:val="false"/>
          <w:i w:val="false"/>
          <w:color w:val="000000"/>
          <w:sz w:val="28"/>
        </w:rPr>
        <w:t>
      2) уәкілетті орган туралы ережені бекітеді;</w:t>
      </w:r>
    </w:p>
    <w:bookmarkEnd w:id="1311"/>
    <w:bookmarkStart w:name="z1465" w:id="1312"/>
    <w:p>
      <w:pPr>
        <w:spacing w:after="0"/>
        <w:ind w:left="0"/>
        <w:jc w:val="both"/>
      </w:pPr>
      <w:r>
        <w:rPr>
          <w:rFonts w:ascii="Times New Roman"/>
          <w:b w:val="false"/>
          <w:i w:val="false"/>
          <w:color w:val="000000"/>
          <w:sz w:val="28"/>
        </w:rPr>
        <w:t>
      3) Ұлттық пантеон туралы ережені әзірлейді және бекітеді;</w:t>
      </w:r>
    </w:p>
    <w:bookmarkEnd w:id="1312"/>
    <w:bookmarkStart w:name="z1466" w:id="1313"/>
    <w:p>
      <w:pPr>
        <w:spacing w:after="0"/>
        <w:ind w:left="0"/>
        <w:jc w:val="both"/>
      </w:pPr>
      <w:r>
        <w:rPr>
          <w:rFonts w:ascii="Times New Roman"/>
          <w:b w:val="false"/>
          <w:i w:val="false"/>
          <w:color w:val="000000"/>
          <w:sz w:val="28"/>
        </w:rPr>
        <w:t xml:space="preserve">
      4)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1313"/>
    <w:bookmarkStart w:name="z96" w:id="13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бірінші бөлігі мынадай мазмұндағы 17) және 18) тармақшалармен толықтырылсын:</w:t>
      </w:r>
    </w:p>
    <w:bookmarkEnd w:id="1314"/>
    <w:bookmarkStart w:name="z1468" w:id="1315"/>
    <w:p>
      <w:pPr>
        <w:spacing w:after="0"/>
        <w:ind w:left="0"/>
        <w:jc w:val="both"/>
      </w:pPr>
      <w:r>
        <w:rPr>
          <w:rFonts w:ascii="Times New Roman"/>
          <w:b w:val="false"/>
          <w:i w:val="false"/>
          <w:color w:val="000000"/>
          <w:sz w:val="28"/>
        </w:rPr>
        <w:t>
      "17)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p>
    <w:bookmarkEnd w:id="1315"/>
    <w:bookmarkStart w:name="z1469" w:id="1316"/>
    <w:p>
      <w:pPr>
        <w:spacing w:after="0"/>
        <w:ind w:left="0"/>
        <w:jc w:val="both"/>
      </w:pPr>
      <w:r>
        <w:rPr>
          <w:rFonts w:ascii="Times New Roman"/>
          <w:b w:val="false"/>
          <w:i w:val="false"/>
          <w:color w:val="000000"/>
          <w:sz w:val="28"/>
        </w:rPr>
        <w:t>
      18) жергілікті маңызы бар тарих және мәдениет ескерткішін мәртебесінен айырады және тарихи-мәдени сараптама қорытындысының және осы Заңның 5-бабының бесінші бөлігі талаптарының негізінде жергілікті маңызы бар Тарих және мәдениет ескерткіштерінің мемлекеттік тізімінен шығарып тастайды.";</w:t>
      </w:r>
    </w:p>
    <w:bookmarkEnd w:id="1316"/>
    <w:bookmarkStart w:name="z1470" w:id="13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1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472" w:id="1318"/>
    <w:p>
      <w:pPr>
        <w:spacing w:after="0"/>
        <w:ind w:left="0"/>
        <w:jc w:val="both"/>
      </w:pPr>
      <w:r>
        <w:rPr>
          <w:rFonts w:ascii="Times New Roman"/>
          <w:b w:val="false"/>
          <w:i w:val="false"/>
          <w:color w:val="000000"/>
          <w:sz w:val="28"/>
        </w:rPr>
        <w:t>
      "13) тарихи-мәдени мұра объектілерінің қорғау аймақтарын, құрылыс салуды реттеу аймақтарын және қорғалатын табиғи ландшафт аймақтарын айқындаудың тәртібін және пайдалану режимін әзірлейді және бекітеді;";</w:t>
      </w:r>
    </w:p>
    <w:bookmarkEnd w:id="1318"/>
    <w:bookmarkStart w:name="z1473" w:id="1319"/>
    <w:p>
      <w:pPr>
        <w:spacing w:after="0"/>
        <w:ind w:left="0"/>
        <w:jc w:val="both"/>
      </w:pPr>
      <w:r>
        <w:rPr>
          <w:rFonts w:ascii="Times New Roman"/>
          <w:b w:val="false"/>
          <w:i w:val="false"/>
          <w:color w:val="000000"/>
          <w:sz w:val="28"/>
        </w:rPr>
        <w:t>
      мынадай мазмұндағы 14-1), 14-2), 14-3), 14-4), 14-5), 14-6), 14-7) және 14-8) тармақшалармен толықтырылсын:</w:t>
      </w:r>
    </w:p>
    <w:bookmarkEnd w:id="1319"/>
    <w:bookmarkStart w:name="z1474" w:id="1320"/>
    <w:p>
      <w:pPr>
        <w:spacing w:after="0"/>
        <w:ind w:left="0"/>
        <w:jc w:val="both"/>
      </w:pPr>
      <w:r>
        <w:rPr>
          <w:rFonts w:ascii="Times New Roman"/>
          <w:b w:val="false"/>
          <w:i w:val="false"/>
          <w:color w:val="000000"/>
          <w:sz w:val="28"/>
        </w:rPr>
        <w:t>
      "14-1) мемлекеттік меншіктегі тарих және мәдениет ескерткіштерін пайдаланғаны үшін жалдау ақысының мөлшерлемесін белгілейді;</w:t>
      </w:r>
    </w:p>
    <w:bookmarkEnd w:id="1320"/>
    <w:bookmarkStart w:name="z1475" w:id="1321"/>
    <w:p>
      <w:pPr>
        <w:spacing w:after="0"/>
        <w:ind w:left="0"/>
        <w:jc w:val="both"/>
      </w:pPr>
      <w:r>
        <w:rPr>
          <w:rFonts w:ascii="Times New Roman"/>
          <w:b w:val="false"/>
          <w:i w:val="false"/>
          <w:color w:val="000000"/>
          <w:sz w:val="28"/>
        </w:rPr>
        <w:t>
      14-2) тарих және мәдениет ескерткіштерін қорғау және күтіп-ұстау қағидаларын бекітеді;</w:t>
      </w:r>
    </w:p>
    <w:bookmarkEnd w:id="1321"/>
    <w:bookmarkStart w:name="z1476" w:id="1322"/>
    <w:p>
      <w:pPr>
        <w:spacing w:after="0"/>
        <w:ind w:left="0"/>
        <w:jc w:val="both"/>
      </w:pPr>
      <w:r>
        <w:rPr>
          <w:rFonts w:ascii="Times New Roman"/>
          <w:b w:val="false"/>
          <w:i w:val="false"/>
          <w:color w:val="000000"/>
          <w:sz w:val="28"/>
        </w:rPr>
        <w:t>
      14-3) тарих және мәдениет ескерткіштерін анықтау, есепке алу, мәртебе беру және мәртебесінен айыру қағидаларын бекітеді;</w:t>
      </w:r>
    </w:p>
    <w:bookmarkEnd w:id="1322"/>
    <w:bookmarkStart w:name="z1477" w:id="1323"/>
    <w:p>
      <w:pPr>
        <w:spacing w:after="0"/>
        <w:ind w:left="0"/>
        <w:jc w:val="both"/>
      </w:pPr>
      <w:r>
        <w:rPr>
          <w:rFonts w:ascii="Times New Roman"/>
          <w:b w:val="false"/>
          <w:i w:val="false"/>
          <w:color w:val="000000"/>
          <w:sz w:val="28"/>
        </w:rPr>
        <w:t>
      14-4) тарих және мәдениет ескерткіштерін қорғау міндеттемелерін беру қағидаларын бекітеді;</w:t>
      </w:r>
    </w:p>
    <w:bookmarkEnd w:id="1323"/>
    <w:bookmarkStart w:name="z1478" w:id="1324"/>
    <w:p>
      <w:pPr>
        <w:spacing w:after="0"/>
        <w:ind w:left="0"/>
        <w:jc w:val="both"/>
      </w:pPr>
      <w:r>
        <w:rPr>
          <w:rFonts w:ascii="Times New Roman"/>
          <w:b w:val="false"/>
          <w:i w:val="false"/>
          <w:color w:val="000000"/>
          <w:sz w:val="28"/>
        </w:rPr>
        <w:t>
      14-5) тарих және мәдениет ескерткіштеріндегі археологиялық және (немесе) ғылыми-реставрациялық жұмыстарды жүзеге асыру қызметін лицензиялау кезінде қойылатын біліктілік талаптарын бекітеді;</w:t>
      </w:r>
    </w:p>
    <w:bookmarkEnd w:id="1324"/>
    <w:bookmarkStart w:name="z1479" w:id="1325"/>
    <w:p>
      <w:pPr>
        <w:spacing w:after="0"/>
        <w:ind w:left="0"/>
        <w:jc w:val="both"/>
      </w:pPr>
      <w:r>
        <w:rPr>
          <w:rFonts w:ascii="Times New Roman"/>
          <w:b w:val="false"/>
          <w:i w:val="false"/>
          <w:color w:val="000000"/>
          <w:sz w:val="28"/>
        </w:rPr>
        <w:t>
      14-6) халықаралық және республикалық маңызы бар тарих және мәдениет ескерткіштерін пайдалануға беру тәртібін бекітеді;</w:t>
      </w:r>
    </w:p>
    <w:bookmarkEnd w:id="1325"/>
    <w:bookmarkStart w:name="z1480" w:id="1326"/>
    <w:p>
      <w:pPr>
        <w:spacing w:after="0"/>
        <w:ind w:left="0"/>
        <w:jc w:val="both"/>
      </w:pPr>
      <w:r>
        <w:rPr>
          <w:rFonts w:ascii="Times New Roman"/>
          <w:b w:val="false"/>
          <w:i w:val="false"/>
          <w:color w:val="000000"/>
          <w:sz w:val="28"/>
        </w:rPr>
        <w:t>
      14-7) республикалық маңызы бар Тарих және мәдениет ескерткіштерінің мемлекеттік тізімін бекiтедi;</w:t>
      </w:r>
    </w:p>
    <w:bookmarkEnd w:id="1326"/>
    <w:bookmarkStart w:name="z1481" w:id="1327"/>
    <w:p>
      <w:pPr>
        <w:spacing w:after="0"/>
        <w:ind w:left="0"/>
        <w:jc w:val="both"/>
      </w:pPr>
      <w:r>
        <w:rPr>
          <w:rFonts w:ascii="Times New Roman"/>
          <w:b w:val="false"/>
          <w:i w:val="false"/>
          <w:color w:val="000000"/>
          <w:sz w:val="28"/>
        </w:rPr>
        <w:t>
      14-8) республикалық маңызы бар тарих және мәдениет ескерткiшiн мәртебесiнен айырады және тарихи-мәдени сараптама қорытындысының және осы Заңның 5-бабының бесінші бөлігі талаптарының негізінде, уәкілетті органның арнайы комиссиясымен келісу бойынша республикалық маңызы бар Тарих және мәдениет ескерткіштерінің мемлекеттік тізімінен шығарады;";</w:t>
      </w:r>
    </w:p>
    <w:bookmarkEnd w:id="1327"/>
    <w:bookmarkStart w:name="z1482" w:id="13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27-баптың</w:t>
      </w:r>
      <w:r>
        <w:rPr>
          <w:rFonts w:ascii="Times New Roman"/>
          <w:b w:val="false"/>
          <w:i w:val="false"/>
          <w:color w:val="000000"/>
          <w:sz w:val="28"/>
        </w:rPr>
        <w:t xml:space="preserve"> екінші бөлігі мынадай редакцияда жазылсын:</w:t>
      </w:r>
    </w:p>
    <w:bookmarkEnd w:id="1328"/>
    <w:bookmarkStart w:name="z1483" w:id="1329"/>
    <w:p>
      <w:pPr>
        <w:spacing w:after="0"/>
        <w:ind w:left="0"/>
        <w:jc w:val="both"/>
      </w:pPr>
      <w:r>
        <w:rPr>
          <w:rFonts w:ascii="Times New Roman"/>
          <w:b w:val="false"/>
          <w:i w:val="false"/>
          <w:color w:val="000000"/>
          <w:sz w:val="28"/>
        </w:rPr>
        <w:t>
      "Республикалық маңызы бар Тарих және мәдениет ескерткіштерінің мемлекеттік тізімін уәкiлеттi орган бекiтедi.".</w:t>
      </w:r>
    </w:p>
    <w:bookmarkEnd w:id="1329"/>
    <w:bookmarkStart w:name="z1484" w:id="1330"/>
    <w:p>
      <w:pPr>
        <w:spacing w:after="0"/>
        <w:ind w:left="0"/>
        <w:jc w:val="both"/>
      </w:pPr>
      <w:r>
        <w:rPr>
          <w:rFonts w:ascii="Times New Roman"/>
          <w:b w:val="false"/>
          <w:i w:val="false"/>
          <w:color w:val="000000"/>
          <w:sz w:val="28"/>
        </w:rPr>
        <w:t xml:space="preserve">
      17.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15, 201-құжат; Қазақстан Республикасы Парламентiнiң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w:t>
      </w:r>
    </w:p>
    <w:bookmarkEnd w:id="1330"/>
    <w:bookmarkStart w:name="z1485" w:id="13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төртінші бөлікпен толықтырылсын:</w:t>
      </w:r>
    </w:p>
    <w:bookmarkEnd w:id="1331"/>
    <w:bookmarkStart w:name="z1486" w:id="1332"/>
    <w:p>
      <w:pPr>
        <w:spacing w:after="0"/>
        <w:ind w:left="0"/>
        <w:jc w:val="both"/>
      </w:pPr>
      <w:r>
        <w:rPr>
          <w:rFonts w:ascii="Times New Roman"/>
          <w:b w:val="false"/>
          <w:i w:val="false"/>
          <w:color w:val="000000"/>
          <w:sz w:val="28"/>
        </w:rPr>
        <w:t>
      "Метрополитенде қозғалыс қауіпсіздігінің қамтамасыз етілуін және техникалық құралдардың күтіп-ұсталуын бақылауды метрополитен орналасқан тиісті әкімшілік-аумақтық бірліктің жергілікті атқарушы органы жүзеге асырады.";</w:t>
      </w:r>
    </w:p>
    <w:bookmarkEnd w:id="1332"/>
    <w:bookmarkStart w:name="z1487" w:id="13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бесінші бөлігі мынадай редакцияда жазылсын:</w:t>
      </w:r>
    </w:p>
    <w:bookmarkEnd w:id="1333"/>
    <w:bookmarkStart w:name="z1488" w:id="1334"/>
    <w:p>
      <w:pPr>
        <w:spacing w:after="0"/>
        <w:ind w:left="0"/>
        <w:jc w:val="both"/>
      </w:pPr>
      <w:r>
        <w:rPr>
          <w:rFonts w:ascii="Times New Roman"/>
          <w:b w:val="false"/>
          <w:i w:val="false"/>
          <w:color w:val="000000"/>
          <w:sz w:val="28"/>
        </w:rPr>
        <w:t>
      "Метрополитенмен жолаушылар тасымалдауды субсидиялау қағидаларын жергілікті атқарушы орган айқындайды.";</w:t>
      </w:r>
    </w:p>
    <w:bookmarkEnd w:id="1334"/>
    <w:bookmarkStart w:name="z1489" w:id="13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тоғызыншы бөлігі мынадай редакцияда жазылсын:</w:t>
      </w:r>
    </w:p>
    <w:bookmarkEnd w:id="1335"/>
    <w:bookmarkStart w:name="z1490" w:id="1336"/>
    <w:p>
      <w:pPr>
        <w:spacing w:after="0"/>
        <w:ind w:left="0"/>
        <w:jc w:val="both"/>
      </w:pPr>
      <w:r>
        <w:rPr>
          <w:rFonts w:ascii="Times New Roman"/>
          <w:b w:val="false"/>
          <w:i w:val="false"/>
          <w:color w:val="000000"/>
          <w:sz w:val="28"/>
        </w:rPr>
        <w:t>
      "Метрополитенмен жолаушыларды тасымалдау қағидаларын жергілікті атқарушы орган бекітеді.";</w:t>
      </w:r>
    </w:p>
    <w:bookmarkEnd w:id="1336"/>
    <w:bookmarkStart w:name="z1491" w:id="13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15-1-баптың</w:t>
      </w:r>
      <w:r>
        <w:rPr>
          <w:rFonts w:ascii="Times New Roman"/>
          <w:b w:val="false"/>
          <w:i w:val="false"/>
          <w:color w:val="000000"/>
          <w:sz w:val="28"/>
        </w:rPr>
        <w:t xml:space="preserve"> бірінші бөлігі мынадай редакцияда жазылсын:</w:t>
      </w:r>
    </w:p>
    <w:bookmarkEnd w:id="1337"/>
    <w:bookmarkStart w:name="z1492" w:id="1338"/>
    <w:p>
      <w:pPr>
        <w:spacing w:after="0"/>
        <w:ind w:left="0"/>
        <w:jc w:val="both"/>
      </w:pP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p>
    <w:bookmarkEnd w:id="1338"/>
    <w:bookmarkStart w:name="z1493" w:id="13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21-бапта</w:t>
      </w:r>
      <w:r>
        <w:rPr>
          <w:rFonts w:ascii="Times New Roman"/>
          <w:b w:val="false"/>
          <w:i w:val="false"/>
          <w:color w:val="000000"/>
          <w:sz w:val="28"/>
        </w:rPr>
        <w:t>:</w:t>
      </w:r>
    </w:p>
    <w:bookmarkEnd w:id="1339"/>
    <w:bookmarkStart w:name="z1494" w:id="1340"/>
    <w:p>
      <w:pPr>
        <w:spacing w:after="0"/>
        <w:ind w:left="0"/>
        <w:jc w:val="both"/>
      </w:pPr>
      <w:r>
        <w:rPr>
          <w:rFonts w:ascii="Times New Roman"/>
          <w:b w:val="false"/>
          <w:i w:val="false"/>
          <w:color w:val="000000"/>
          <w:sz w:val="28"/>
        </w:rPr>
        <w:t>
      бірінші бөлік мынадай редакцияда жазылсын:</w:t>
      </w:r>
    </w:p>
    <w:bookmarkEnd w:id="1340"/>
    <w:bookmarkStart w:name="z1495" w:id="1341"/>
    <w:p>
      <w:pPr>
        <w:spacing w:after="0"/>
        <w:ind w:left="0"/>
        <w:jc w:val="both"/>
      </w:pPr>
      <w:r>
        <w:rPr>
          <w:rFonts w:ascii="Times New Roman"/>
          <w:b w:val="false"/>
          <w:i w:val="false"/>
          <w:color w:val="000000"/>
          <w:sz w:val="28"/>
        </w:rPr>
        <w:t>
      "Көлiк жүктерi мен объектiлерiн күзетудi, сондай-ақ теміржол, әуе көлiгiнде өрт қауіпсіздігі бойынша профилактикалық жұмыстар жүргiзудi және өрт салдарын жоюды өрт қауіпсіздігі саласындағы уәкілетті мемлекеттік орган айқындаған тәртiппен әскерилендiрiлген күзет қызметтерi мен өртке қарсы қызмет бөлiмшелерi жүзеге асырады.";</w:t>
      </w:r>
    </w:p>
    <w:bookmarkEnd w:id="1341"/>
    <w:bookmarkStart w:name="z1496" w:id="1342"/>
    <w:p>
      <w:pPr>
        <w:spacing w:after="0"/>
        <w:ind w:left="0"/>
        <w:jc w:val="both"/>
      </w:pPr>
      <w:r>
        <w:rPr>
          <w:rFonts w:ascii="Times New Roman"/>
          <w:b w:val="false"/>
          <w:i w:val="false"/>
          <w:color w:val="000000"/>
          <w:sz w:val="28"/>
        </w:rPr>
        <w:t xml:space="preserve">
      мынадай мазмұндағы бесінші бөлікпен толықтырылсын: </w:t>
      </w:r>
    </w:p>
    <w:bookmarkEnd w:id="1342"/>
    <w:bookmarkStart w:name="z1497" w:id="1343"/>
    <w:p>
      <w:pPr>
        <w:spacing w:after="0"/>
        <w:ind w:left="0"/>
        <w:jc w:val="both"/>
      </w:pPr>
      <w:r>
        <w:rPr>
          <w:rFonts w:ascii="Times New Roman"/>
          <w:b w:val="false"/>
          <w:i w:val="false"/>
          <w:color w:val="000000"/>
          <w:sz w:val="28"/>
        </w:rPr>
        <w:t>
      "Метрополитенде өрт қауіпсіздігі бойынша профилактикалық жұмыстар жүргiзудi және өрт салдарын жоюды жергілікті атқарушы органдармен келісу бойынша өрт қауіпсіздігі саласындағы уәкілетті мемлекеттік орган айқындаған тәртiппен өртке қарсы қызмет бөлiмшелерi жүзеге асырады.";</w:t>
      </w:r>
    </w:p>
    <w:bookmarkEnd w:id="1343"/>
    <w:bookmarkStart w:name="z1498" w:id="13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23-бапта</w:t>
      </w:r>
      <w:r>
        <w:rPr>
          <w:rFonts w:ascii="Times New Roman"/>
          <w:b w:val="false"/>
          <w:i w:val="false"/>
          <w:color w:val="000000"/>
          <w:sz w:val="28"/>
        </w:rPr>
        <w:t>:</w:t>
      </w:r>
    </w:p>
    <w:bookmarkEnd w:id="1344"/>
    <w:bookmarkStart w:name="z1499" w:id="1345"/>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345"/>
    <w:bookmarkStart w:name="z1500" w:id="1346"/>
    <w:p>
      <w:pPr>
        <w:spacing w:after="0"/>
        <w:ind w:left="0"/>
        <w:jc w:val="both"/>
      </w:pPr>
      <w:r>
        <w:rPr>
          <w:rFonts w:ascii="Times New Roman"/>
          <w:b w:val="false"/>
          <w:i w:val="false"/>
          <w:color w:val="000000"/>
          <w:sz w:val="28"/>
        </w:rPr>
        <w:t>
      "Көлiк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1346"/>
    <w:bookmarkStart w:name="z1501" w:id="1347"/>
    <w:p>
      <w:pPr>
        <w:spacing w:after="0"/>
        <w:ind w:left="0"/>
        <w:jc w:val="both"/>
      </w:pPr>
      <w:r>
        <w:rPr>
          <w:rFonts w:ascii="Times New Roman"/>
          <w:b w:val="false"/>
          <w:i w:val="false"/>
          <w:color w:val="000000"/>
          <w:sz w:val="28"/>
        </w:rPr>
        <w:t>
      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1347"/>
    <w:bookmarkStart w:name="z1502" w:id="1348"/>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1348"/>
    <w:bookmarkStart w:name="z1503" w:id="1349"/>
    <w:p>
      <w:pPr>
        <w:spacing w:after="0"/>
        <w:ind w:left="0"/>
        <w:jc w:val="both"/>
      </w:pPr>
      <w:r>
        <w:rPr>
          <w:rFonts w:ascii="Times New Roman"/>
          <w:b w:val="false"/>
          <w:i w:val="false"/>
          <w:color w:val="000000"/>
          <w:sz w:val="28"/>
        </w:rPr>
        <w:t>
      "Метрополитеннің қауiптiлігі жоғары аймағында болу және онда жұмыстар жүргiзу қағидаларын жергілікті атқарушы орган бекітеді.";</w:t>
      </w:r>
    </w:p>
    <w:bookmarkEnd w:id="1349"/>
    <w:bookmarkStart w:name="z1504" w:id="1350"/>
    <w:p>
      <w:pPr>
        <w:spacing w:after="0"/>
        <w:ind w:left="0"/>
        <w:jc w:val="both"/>
      </w:pPr>
      <w:r>
        <w:rPr>
          <w:rFonts w:ascii="Times New Roman"/>
          <w:b w:val="false"/>
          <w:i w:val="false"/>
          <w:color w:val="000000"/>
          <w:sz w:val="28"/>
        </w:rPr>
        <w:t xml:space="preserve">
      7) 24-1-баптың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 мынадай редакцияда жазылсын:</w:t>
      </w:r>
    </w:p>
    <w:bookmarkEnd w:id="1350"/>
    <w:bookmarkStart w:name="z1505" w:id="1351"/>
    <w:p>
      <w:pPr>
        <w:spacing w:after="0"/>
        <w:ind w:left="0"/>
        <w:jc w:val="both"/>
      </w:pPr>
      <w:r>
        <w:rPr>
          <w:rFonts w:ascii="Times New Roman"/>
          <w:b w:val="false"/>
          <w:i w:val="false"/>
          <w:color w:val="000000"/>
          <w:sz w:val="28"/>
        </w:rPr>
        <w:t>
      "Көлік қызметі субъектілерін аттестаттауды Қазақстан Республикасының Үкіметі айқындаған тәртіппен жергілікті атқарушы орган жүргізеді.";</w:t>
      </w:r>
    </w:p>
    <w:bookmarkEnd w:id="1351"/>
    <w:bookmarkStart w:name="z1506" w:id="1352"/>
    <w:p>
      <w:pPr>
        <w:spacing w:after="0"/>
        <w:ind w:left="0"/>
        <w:jc w:val="both"/>
      </w:pPr>
      <w:r>
        <w:rPr>
          <w:rFonts w:ascii="Times New Roman"/>
          <w:b w:val="false"/>
          <w:i w:val="false"/>
          <w:color w:val="000000"/>
          <w:sz w:val="28"/>
        </w:rPr>
        <w:t xml:space="preserve">
      8) 24-2-баптың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52"/>
    <w:bookmarkStart w:name="z1507" w:id="1353"/>
    <w:p>
      <w:pPr>
        <w:spacing w:after="0"/>
        <w:ind w:left="0"/>
        <w:jc w:val="both"/>
      </w:pPr>
      <w:r>
        <w:rPr>
          <w:rFonts w:ascii="Times New Roman"/>
          <w:b w:val="false"/>
          <w:i w:val="false"/>
          <w:color w:val="000000"/>
          <w:sz w:val="28"/>
        </w:rPr>
        <w:t>
      "2. Уәкілетті мемлекеттік органға және (немесе) құқық қорғау органдары мен арнаулы мемлекеттік органдарға осы баптың 1-тармағында көрсетілген мәліметтерді беру тәртібін уәкілетті мемлекеттік орган айқындайды.";</w:t>
      </w:r>
    </w:p>
    <w:bookmarkEnd w:id="1353"/>
    <w:bookmarkStart w:name="z1508" w:id="13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25-баптың</w:t>
      </w:r>
      <w:r>
        <w:rPr>
          <w:rFonts w:ascii="Times New Roman"/>
          <w:b w:val="false"/>
          <w:i w:val="false"/>
          <w:color w:val="000000"/>
          <w:sz w:val="28"/>
        </w:rPr>
        <w:t xml:space="preserve"> екінші бөлігінде:</w:t>
      </w:r>
    </w:p>
    <w:bookmarkEnd w:id="1354"/>
    <w:bookmarkStart w:name="z1509" w:id="1355"/>
    <w:p>
      <w:pPr>
        <w:spacing w:after="0"/>
        <w:ind w:left="0"/>
        <w:jc w:val="both"/>
      </w:pPr>
      <w:r>
        <w:rPr>
          <w:rFonts w:ascii="Times New Roman"/>
          <w:b w:val="false"/>
          <w:i w:val="false"/>
          <w:color w:val="000000"/>
          <w:sz w:val="28"/>
        </w:rPr>
        <w:t>
      4-1) тармақша және 17) тармақшаның үшінші бөлігі мынадай редакцияда жазылсын:</w:t>
      </w:r>
    </w:p>
    <w:bookmarkEnd w:id="1355"/>
    <w:bookmarkStart w:name="z1510" w:id="1356"/>
    <w:p>
      <w:pPr>
        <w:spacing w:after="0"/>
        <w:ind w:left="0"/>
        <w:jc w:val="both"/>
      </w:pPr>
      <w:r>
        <w:rPr>
          <w:rFonts w:ascii="Times New Roman"/>
          <w:b w:val="false"/>
          <w:i w:val="false"/>
          <w:color w:val="000000"/>
          <w:sz w:val="28"/>
        </w:rPr>
        <w:t>
      "4-1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p>
    <w:bookmarkEnd w:id="1356"/>
    <w:bookmarkStart w:name="z1511" w:id="1357"/>
    <w:p>
      <w:pPr>
        <w:spacing w:after="0"/>
        <w:ind w:left="0"/>
        <w:jc w:val="both"/>
      </w:pPr>
      <w:r>
        <w:rPr>
          <w:rFonts w:ascii="Times New Roman"/>
          <w:b w:val="false"/>
          <w:i w:val="false"/>
          <w:color w:val="000000"/>
          <w:sz w:val="28"/>
        </w:rPr>
        <w:t>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1357"/>
    <w:bookmarkStart w:name="z1512" w:id="1358"/>
    <w:p>
      <w:pPr>
        <w:spacing w:after="0"/>
        <w:ind w:left="0"/>
        <w:jc w:val="both"/>
      </w:pPr>
      <w:r>
        <w:rPr>
          <w:rFonts w:ascii="Times New Roman"/>
          <w:b w:val="false"/>
          <w:i w:val="false"/>
          <w:color w:val="000000"/>
          <w:sz w:val="28"/>
        </w:rPr>
        <w:t>
      28) тармақшадағы "нормативтік құқықтық актілерді, Қазақстан Республикасының халықаралық шарттарын сақтауын, оларды бұзушылықтарды анықтау және жолын кесу жөнiнде шаралар қолданылуын қамтиды" деген сөздер "Қазақстан Республикасының нормативтiк құқықтық актiлерін, халықаралық шарттарын сақтауын бақылауды, оларды бұзушылықтарды анықтауды және олардың жолын кесу жөнiнде шаралар қолдануды қамтиды" деген сөздермен ауыстырылып, 26), 27) және 29) тармақшалар алып тасталсын.</w:t>
      </w:r>
    </w:p>
    <w:bookmarkEnd w:id="1358"/>
    <w:bookmarkStart w:name="z1513" w:id="1359"/>
    <w:p>
      <w:pPr>
        <w:spacing w:after="0"/>
        <w:ind w:left="0"/>
        <w:jc w:val="both"/>
      </w:pPr>
      <w:r>
        <w:rPr>
          <w:rFonts w:ascii="Times New Roman"/>
          <w:b w:val="false"/>
          <w:i w:val="false"/>
          <w:color w:val="000000"/>
          <w:sz w:val="28"/>
        </w:rPr>
        <w:t xml:space="preserve">
      18. "Алкоголизмге, нашақорлық пен уытқұмарлық дертiне шалдыққан ауруларды ерiксiз емдеу туралы" 1995 жылғы 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6-1-баптың</w:t>
      </w:r>
      <w:r>
        <w:rPr>
          <w:rFonts w:ascii="Times New Roman"/>
          <w:b w:val="false"/>
          <w:i w:val="false"/>
          <w:color w:val="000000"/>
          <w:sz w:val="28"/>
        </w:rPr>
        <w:t xml:space="preserve"> 3-тармағының екінші бөлігі мынадай редакцияда жазылсын:</w:t>
      </w:r>
    </w:p>
    <w:bookmarkStart w:name="z1515" w:id="1360"/>
    <w:p>
      <w:pPr>
        <w:spacing w:after="0"/>
        <w:ind w:left="0"/>
        <w:jc w:val="both"/>
      </w:pPr>
      <w:r>
        <w:rPr>
          <w:rFonts w:ascii="Times New Roman"/>
          <w:b w:val="false"/>
          <w:i w:val="false"/>
          <w:color w:val="000000"/>
          <w:sz w:val="28"/>
        </w:rPr>
        <w:t>
      "Алкоголизммен, нашақорлықпен және уытқұмарлықпен ауыратындарды тамақтандыру және материалдық-тұрмыстық қамтамасыз ету нормаларын бюджеттік жоспарлау жөніндегі орталық уәкілетті органмен келісу бойынша денсаулық сақтау саласындағы уәкілетті орган белгілейді. Ас қорыту ағзаларының ауруларына шалдыққан адамдар диеталық тамақпен қамтамасыз етіледі.".</w:t>
      </w:r>
    </w:p>
    <w:bookmarkEnd w:id="1360"/>
    <w:bookmarkStart w:name="z1516" w:id="1361"/>
    <w:p>
      <w:pPr>
        <w:spacing w:after="0"/>
        <w:ind w:left="0"/>
        <w:jc w:val="both"/>
      </w:pPr>
      <w:r>
        <w:rPr>
          <w:rFonts w:ascii="Times New Roman"/>
          <w:b w:val="false"/>
          <w:i w:val="false"/>
          <w:color w:val="000000"/>
          <w:sz w:val="28"/>
        </w:rPr>
        <w:t xml:space="preserve">
      19.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w:t>
      </w:r>
    </w:p>
    <w:bookmarkEnd w:id="1361"/>
    <w:bookmarkStart w:name="z1517" w:id="13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бесінші бөлігі мынадай редакцияда жазылсын:</w:t>
      </w:r>
    </w:p>
    <w:bookmarkEnd w:id="1362"/>
    <w:bookmarkStart w:name="z1518" w:id="1363"/>
    <w:p>
      <w:pPr>
        <w:spacing w:after="0"/>
        <w:ind w:left="0"/>
        <w:jc w:val="both"/>
      </w:pPr>
      <w:r>
        <w:rPr>
          <w:rFonts w:ascii="Times New Roman"/>
          <w:b w:val="false"/>
          <w:i w:val="false"/>
          <w:color w:val="000000"/>
          <w:sz w:val="28"/>
        </w:rPr>
        <w:t>
      "Шағын, орта және ірі кәсiпкерлiк субъектiлеріне жататын заңды тұлғалар мазмұнын Қазақстан Республикасының Әділет министрлігі айқындайтын үлгiлік жарғы негiзiнде өз қызметiн жүзеге асыра алады.";</w:t>
      </w:r>
    </w:p>
    <w:bookmarkEnd w:id="1363"/>
    <w:bookmarkStart w:name="z1519" w:id="1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бірінші бөлігі мынадай редакцияда жазылсын:</w:t>
      </w:r>
    </w:p>
    <w:bookmarkEnd w:id="1364"/>
    <w:bookmarkStart w:name="z1520" w:id="1365"/>
    <w:p>
      <w:pPr>
        <w:spacing w:after="0"/>
        <w:ind w:left="0"/>
        <w:jc w:val="both"/>
      </w:pPr>
      <w:r>
        <w:rPr>
          <w:rFonts w:ascii="Times New Roman"/>
          <w:b w:val="false"/>
          <w:i w:val="false"/>
          <w:color w:val="000000"/>
          <w:sz w:val="28"/>
        </w:rPr>
        <w:t>
      "Қазақстан Республикасының Әділет министрлігі белгiлеген нысан бойынша тіркеуші орган беретін анықтама заңды тұлғаның мемлекеттiк тiркелгенін (қайта тіркелгенін), филиалдың (өкiлдiктiң) есептiк тiркелгенін (қайта тiркелгенін) растайтын құжат болып табылады.".</w:t>
      </w:r>
    </w:p>
    <w:bookmarkEnd w:id="1365"/>
    <w:bookmarkStart w:name="z1521" w:id="1366"/>
    <w:p>
      <w:pPr>
        <w:spacing w:after="0"/>
        <w:ind w:left="0"/>
        <w:jc w:val="both"/>
      </w:pPr>
      <w:r>
        <w:rPr>
          <w:rFonts w:ascii="Times New Roman"/>
          <w:b w:val="false"/>
          <w:i w:val="false"/>
          <w:color w:val="000000"/>
          <w:sz w:val="28"/>
        </w:rPr>
        <w:t xml:space="preserve">
      20.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66"/>
    <w:bookmarkStart w:name="z1522" w:id="1367"/>
    <w:p>
      <w:pPr>
        <w:spacing w:after="0"/>
        <w:ind w:left="0"/>
        <w:jc w:val="both"/>
      </w:pPr>
      <w:r>
        <w:rPr>
          <w:rFonts w:ascii="Times New Roman"/>
          <w:b w:val="false"/>
          <w:i w:val="false"/>
          <w:color w:val="000000"/>
          <w:sz w:val="28"/>
        </w:rPr>
        <w:t xml:space="preserve">
      1) 2-1-баптың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367"/>
    <w:bookmarkStart w:name="z1523" w:id="1368"/>
    <w:p>
      <w:pPr>
        <w:spacing w:after="0"/>
        <w:ind w:left="0"/>
        <w:jc w:val="both"/>
      </w:pPr>
      <w:r>
        <w:rPr>
          <w:rFonts w:ascii="Times New Roman"/>
          <w:b w:val="false"/>
          <w:i w:val="false"/>
          <w:color w:val="000000"/>
          <w:sz w:val="28"/>
        </w:rPr>
        <w:t>
      "2. Егер осы бапта өзгеше белгіленбесе, ұлттық басқарушы холдинг не мемлекеттік жоспарлау жөніндегі уәкілетті орган бекітетін тізбе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bookmarkEnd w:id="1368"/>
    <w:bookmarkStart w:name="z1524" w:id="1369"/>
    <w:p>
      <w:pPr>
        <w:spacing w:after="0"/>
        <w:ind w:left="0"/>
        <w:jc w:val="both"/>
      </w:pPr>
      <w:r>
        <w:rPr>
          <w:rFonts w:ascii="Times New Roman"/>
          <w:b w:val="false"/>
          <w:i w:val="false"/>
          <w:color w:val="000000"/>
          <w:sz w:val="28"/>
        </w:rPr>
        <w:t xml:space="preserve">
      2) 50-баптың 6-тармағының </w:t>
      </w:r>
      <w:r>
        <w:rPr>
          <w:rFonts w:ascii="Times New Roman"/>
          <w:b w:val="false"/>
          <w:i w:val="false"/>
          <w:color w:val="000000"/>
          <w:sz w:val="28"/>
        </w:rPr>
        <w:t>д-1) тармақшасы</w:t>
      </w:r>
      <w:r>
        <w:rPr>
          <w:rFonts w:ascii="Times New Roman"/>
          <w:b w:val="false"/>
          <w:i w:val="false"/>
          <w:color w:val="000000"/>
          <w:sz w:val="28"/>
        </w:rPr>
        <w:t xml:space="preserve"> мынадай редакцияда жазылсын:</w:t>
      </w:r>
    </w:p>
    <w:bookmarkEnd w:id="1369"/>
    <w:bookmarkStart w:name="z1525" w:id="1370"/>
    <w:p>
      <w:pPr>
        <w:spacing w:after="0"/>
        <w:ind w:left="0"/>
        <w:jc w:val="both"/>
      </w:pPr>
      <w:r>
        <w:rPr>
          <w:rFonts w:ascii="Times New Roman"/>
          <w:b w:val="false"/>
          <w:i w:val="false"/>
          <w:color w:val="000000"/>
          <w:sz w:val="28"/>
        </w:rPr>
        <w:t>
      "д-1) әділет органдарына: өздері жүргiзiп жатқан атқарушылық іс жүргізу істері бойынша сот орындаушысының әділет органының мөрімен расталған және сот санкция берген қаулысы негiзiнде;".</w:t>
      </w:r>
    </w:p>
    <w:bookmarkEnd w:id="1370"/>
    <w:bookmarkStart w:name="z1526" w:id="1371"/>
    <w:p>
      <w:pPr>
        <w:spacing w:after="0"/>
        <w:ind w:left="0"/>
        <w:jc w:val="both"/>
      </w:pPr>
      <w:r>
        <w:rPr>
          <w:rFonts w:ascii="Times New Roman"/>
          <w:b w:val="false"/>
          <w:i w:val="false"/>
          <w:color w:val="000000"/>
          <w:sz w:val="28"/>
        </w:rPr>
        <w:t xml:space="preserve">
      21.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15-1-бап</w:t>
      </w:r>
      <w:r>
        <w:rPr>
          <w:rFonts w:ascii="Times New Roman"/>
          <w:b w:val="false"/>
          <w:i w:val="false"/>
          <w:color w:val="000000"/>
          <w:sz w:val="28"/>
        </w:rPr>
        <w:t xml:space="preserve"> мынадай мазмұндағы 4-тармақпен толықтырылсын:</w:t>
      </w:r>
    </w:p>
    <w:bookmarkStart w:name="z1528" w:id="1372"/>
    <w:p>
      <w:pPr>
        <w:spacing w:after="0"/>
        <w:ind w:left="0"/>
        <w:jc w:val="both"/>
      </w:pPr>
      <w:r>
        <w:rPr>
          <w:rFonts w:ascii="Times New Roman"/>
          <w:b w:val="false"/>
          <w:i w:val="false"/>
          <w:color w:val="000000"/>
          <w:sz w:val="28"/>
        </w:rPr>
        <w:t>
      "4. Қазақстан Республикасы Мемлекеттік күзет қызметінің әскери қызметшілері бюджеттік жоспарлау жөніндегі орталық уәкілетті органмен келісу бойынша Мемлекеттік күзет қызметінің бастығы бекіткен нормалар бойынша мүліктің заттай және басқа да түрлерімен қамтамасыз етіледі.".</w:t>
      </w:r>
    </w:p>
    <w:bookmarkEnd w:id="1372"/>
    <w:bookmarkStart w:name="z1529" w:id="1373"/>
    <w:p>
      <w:pPr>
        <w:spacing w:after="0"/>
        <w:ind w:left="0"/>
        <w:jc w:val="both"/>
      </w:pPr>
      <w:r>
        <w:rPr>
          <w:rFonts w:ascii="Times New Roman"/>
          <w:b w:val="false"/>
          <w:i w:val="false"/>
          <w:color w:val="000000"/>
          <w:sz w:val="28"/>
        </w:rPr>
        <w:t xml:space="preserve">
      22.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w:t>
      </w:r>
    </w:p>
    <w:bookmarkEnd w:id="1373"/>
    <w:bookmarkStart w:name="z1530" w:id="1374"/>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374"/>
    <w:bookmarkStart w:name="z1531" w:id="1375"/>
    <w:p>
      <w:pPr>
        <w:spacing w:after="0"/>
        <w:ind w:left="0"/>
        <w:jc w:val="both"/>
      </w:pPr>
      <w:r>
        <w:rPr>
          <w:rFonts w:ascii="Times New Roman"/>
          <w:b w:val="false"/>
          <w:i w:val="false"/>
          <w:color w:val="000000"/>
          <w:sz w:val="28"/>
        </w:rPr>
        <w:t>
      "Осындай жабдық пен материалдық жеткiзгiштердiң тiзбесiн уәкілетті орган бекiтедi.".</w:t>
      </w:r>
    </w:p>
    <w:bookmarkEnd w:id="1375"/>
    <w:bookmarkStart w:name="z1532" w:id="1376"/>
    <w:p>
      <w:pPr>
        <w:spacing w:after="0"/>
        <w:ind w:left="0"/>
        <w:jc w:val="both"/>
      </w:pPr>
      <w:r>
        <w:rPr>
          <w:rFonts w:ascii="Times New Roman"/>
          <w:b w:val="false"/>
          <w:i w:val="false"/>
          <w:color w:val="000000"/>
          <w:sz w:val="28"/>
        </w:rPr>
        <w:t xml:space="preserve">
      23. "Атом энергиясын пайдалану туралы" 1997 жылғы 14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w:t>
      </w:r>
    </w:p>
    <w:bookmarkEnd w:id="1376"/>
    <w:bookmarkStart w:name="z1533" w:id="1377"/>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377"/>
    <w:bookmarkStart w:name="z1534" w:id="1378"/>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78"/>
    <w:bookmarkStart w:name="z1535" w:id="1379"/>
    <w:p>
      <w:pPr>
        <w:spacing w:after="0"/>
        <w:ind w:left="0"/>
        <w:jc w:val="both"/>
      </w:pPr>
      <w:r>
        <w:rPr>
          <w:rFonts w:ascii="Times New Roman"/>
          <w:b w:val="false"/>
          <w:i w:val="false"/>
          <w:color w:val="000000"/>
          <w:sz w:val="28"/>
        </w:rPr>
        <w:t>
      "2. Радиоактивтi қалдықтарды орналастыру радиоактивтi қалдықтардың пайда болуына алып келетiн кез келген қызмет түрiнiң мiндеттi кезеңi ретiнде жобалық және техникалық құжаттамада көзделуге тиiс. Радиоактивтi қалдықтарды жинау мен көмудi ұйымдастыру тәртiбiн, сондай-ақ бұл қызметтi жүзеге асыратын органдар мен ұйымдарды Қазақстан Республикасының заңнамасына сәйкес уәкілетті орган айқындайды.";</w:t>
      </w:r>
    </w:p>
    <w:bookmarkEnd w:id="1379"/>
    <w:bookmarkStart w:name="z1536" w:id="1380"/>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80"/>
    <w:bookmarkStart w:name="z1537" w:id="1381"/>
    <w:p>
      <w:pPr>
        <w:spacing w:after="0"/>
        <w:ind w:left="0"/>
        <w:jc w:val="both"/>
      </w:pPr>
      <w:r>
        <w:rPr>
          <w:rFonts w:ascii="Times New Roman"/>
          <w:b w:val="false"/>
          <w:i w:val="false"/>
          <w:color w:val="000000"/>
          <w:sz w:val="28"/>
        </w:rPr>
        <w:t>
      "4. Ядролық материалдар мен иондаушы сәулелену көздерiн есепке алу мен бақылаудың мемлекеттiк жүйелерiн ұйымдастыру тәртiбiн уәкілетті орган белгiлейдi.";</w:t>
      </w:r>
    </w:p>
    <w:bookmarkEnd w:id="1381"/>
    <w:bookmarkStart w:name="z1538" w:id="1382"/>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82"/>
    <w:bookmarkStart w:name="z1539" w:id="1383"/>
    <w:p>
      <w:pPr>
        <w:spacing w:after="0"/>
        <w:ind w:left="0"/>
        <w:jc w:val="both"/>
      </w:pPr>
      <w:r>
        <w:rPr>
          <w:rFonts w:ascii="Times New Roman"/>
          <w:b w:val="false"/>
          <w:i w:val="false"/>
          <w:color w:val="000000"/>
          <w:sz w:val="28"/>
        </w:rPr>
        <w:t>
      "4. Пайдаланушы ұйымның персоналы уәкілетті орган белгiлеген тәртiппен аттестаттаудан өтедi.".</w:t>
      </w:r>
    </w:p>
    <w:bookmarkEnd w:id="1383"/>
    <w:bookmarkStart w:name="z1540" w:id="1384"/>
    <w:p>
      <w:pPr>
        <w:spacing w:after="0"/>
        <w:ind w:left="0"/>
        <w:jc w:val="both"/>
      </w:pPr>
      <w:r>
        <w:rPr>
          <w:rFonts w:ascii="Times New Roman"/>
          <w:b w:val="false"/>
          <w:i w:val="false"/>
          <w:color w:val="000000"/>
          <w:sz w:val="28"/>
        </w:rPr>
        <w:t xml:space="preserve">
      24.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84"/>
    <w:bookmarkStart w:name="z1541" w:id="13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10-1-баптың</w:t>
      </w:r>
      <w:r>
        <w:rPr>
          <w:rFonts w:ascii="Times New Roman"/>
          <w:b w:val="false"/>
          <w:i w:val="false"/>
          <w:color w:val="000000"/>
          <w:sz w:val="28"/>
        </w:rPr>
        <w:t xml:space="preserve"> 2), 4), 5) және 6) тармақшалары алып тасталсын;</w:t>
      </w:r>
    </w:p>
    <w:bookmarkEnd w:id="1385"/>
    <w:bookmarkStart w:name="z1542" w:id="13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10-2-бапта</w:t>
      </w:r>
      <w:r>
        <w:rPr>
          <w:rFonts w:ascii="Times New Roman"/>
          <w:b w:val="false"/>
          <w:i w:val="false"/>
          <w:color w:val="000000"/>
          <w:sz w:val="28"/>
        </w:rPr>
        <w:t>:</w:t>
      </w:r>
    </w:p>
    <w:bookmarkEnd w:id="1386"/>
    <w:bookmarkStart w:name="z1543" w:id="1387"/>
    <w:p>
      <w:pPr>
        <w:spacing w:after="0"/>
        <w:ind w:left="0"/>
        <w:jc w:val="both"/>
      </w:pPr>
      <w:r>
        <w:rPr>
          <w:rFonts w:ascii="Times New Roman"/>
          <w:b w:val="false"/>
          <w:i w:val="false"/>
          <w:color w:val="000000"/>
          <w:sz w:val="28"/>
        </w:rPr>
        <w:t>
      2) және 10-3) тармақшалар алып тасталсын;</w:t>
      </w:r>
    </w:p>
    <w:bookmarkEnd w:id="1387"/>
    <w:bookmarkStart w:name="z1544" w:id="1388"/>
    <w:p>
      <w:pPr>
        <w:spacing w:after="0"/>
        <w:ind w:left="0"/>
        <w:jc w:val="both"/>
      </w:pPr>
      <w:r>
        <w:rPr>
          <w:rFonts w:ascii="Times New Roman"/>
          <w:b w:val="false"/>
          <w:i w:val="false"/>
          <w:color w:val="000000"/>
          <w:sz w:val="28"/>
        </w:rPr>
        <w:t>
      мынадай мазмұндағы 10-10), 10-11), 10-12) және 10-13) тармақшалармен толықтырылсын:</w:t>
      </w:r>
    </w:p>
    <w:bookmarkEnd w:id="1388"/>
    <w:bookmarkStart w:name="z1545" w:id="1389"/>
    <w:p>
      <w:pPr>
        <w:spacing w:after="0"/>
        <w:ind w:left="0"/>
        <w:jc w:val="both"/>
      </w:pPr>
      <w:r>
        <w:rPr>
          <w:rFonts w:ascii="Times New Roman"/>
          <w:b w:val="false"/>
          <w:i w:val="false"/>
          <w:color w:val="000000"/>
          <w:sz w:val="28"/>
        </w:rPr>
        <w:t>
      "10-10) кондоминиум объектісінің ортақ мүлкін күтіп-ұстау қағидаларын бекітеді;</w:t>
      </w:r>
    </w:p>
    <w:bookmarkEnd w:id="1389"/>
    <w:bookmarkStart w:name="z1546" w:id="1390"/>
    <w:p>
      <w:pPr>
        <w:spacing w:after="0"/>
        <w:ind w:left="0"/>
        <w:jc w:val="both"/>
      </w:pPr>
      <w:r>
        <w:rPr>
          <w:rFonts w:ascii="Times New Roman"/>
          <w:b w:val="false"/>
          <w:i w:val="false"/>
          <w:color w:val="000000"/>
          <w:sz w:val="28"/>
        </w:rPr>
        <w:t>
      10-11) кондоминиум объектісін басқару органы мен түпкі тұтынушыларға коммуналдық көрсетілетін қызметтер жеткізетін нарық субъектілері арасындағы ынтымақтастықтың үлгі шарттарын бекітеді;</w:t>
      </w:r>
    </w:p>
    <w:bookmarkEnd w:id="1390"/>
    <w:bookmarkStart w:name="z1547" w:id="1391"/>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асырудың бірыңғай тәртібін айқындайды;</w:t>
      </w:r>
    </w:p>
    <w:bookmarkEnd w:id="1391"/>
    <w:bookmarkStart w:name="z1548" w:id="1392"/>
    <w:p>
      <w:pPr>
        <w:spacing w:after="0"/>
        <w:ind w:left="0"/>
        <w:jc w:val="both"/>
      </w:pPr>
      <w:r>
        <w:rPr>
          <w:rFonts w:ascii="Times New Roman"/>
          <w:b w:val="false"/>
          <w:i w:val="false"/>
          <w:color w:val="000000"/>
          <w:sz w:val="28"/>
        </w:rPr>
        <w:t>
      10-13) тұрғын үйлерге қойылатын техникалық талаптарды бекітеді;";</w:t>
      </w:r>
    </w:p>
    <w:bookmarkEnd w:id="1392"/>
    <w:bookmarkStart w:name="z1549" w:id="13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10-3-баптың</w:t>
      </w:r>
      <w:r>
        <w:rPr>
          <w:rFonts w:ascii="Times New Roman"/>
          <w:b w:val="false"/>
          <w:i w:val="false"/>
          <w:color w:val="000000"/>
          <w:sz w:val="28"/>
        </w:rPr>
        <w:t xml:space="preserve"> 2-тармағы мынадай мазмұндағы 4-5) және 4-6) тармақшалармен толықтырылсын:</w:t>
      </w:r>
    </w:p>
    <w:bookmarkEnd w:id="1393"/>
    <w:bookmarkStart w:name="z1550" w:id="1394"/>
    <w:p>
      <w:pPr>
        <w:spacing w:after="0"/>
        <w:ind w:left="0"/>
        <w:jc w:val="both"/>
      </w:pPr>
      <w:r>
        <w:rPr>
          <w:rFonts w:ascii="Times New Roman"/>
          <w:b w:val="false"/>
          <w:i w:val="false"/>
          <w:color w:val="000000"/>
          <w:sz w:val="28"/>
        </w:rPr>
        <w:t>
      "4-5) коммуналдық-тұрмыстық мақсаттағы объектілерде (тұрғын үй қоры, ойын-сауық, сауда және қонақүй кешендері) құрастырылған қауіпті техникалық құрылғыларды (лифттер, эскалаторлар, фуникулерлер) пайдаланатын ұйымдармен кондоминиум объектілерінің қауіпсіздігін қамтамасыз етеді;</w:t>
      </w:r>
    </w:p>
    <w:bookmarkEnd w:id="1394"/>
    <w:bookmarkStart w:name="z1551" w:id="1395"/>
    <w:p>
      <w:pPr>
        <w:spacing w:after="0"/>
        <w:ind w:left="0"/>
        <w:jc w:val="both"/>
      </w:pPr>
      <w:r>
        <w:rPr>
          <w:rFonts w:ascii="Times New Roman"/>
          <w:b w:val="false"/>
          <w:i w:val="false"/>
          <w:color w:val="000000"/>
          <w:sz w:val="28"/>
        </w:rPr>
        <w:t>
      4-6) коммуналдық көрсетілетін қызметтерді ұсыну қағидаларын бекітеді;".</w:t>
      </w:r>
    </w:p>
    <w:bookmarkEnd w:id="1395"/>
    <w:bookmarkStart w:name="z1552" w:id="1396"/>
    <w:p>
      <w:pPr>
        <w:spacing w:after="0"/>
        <w:ind w:left="0"/>
        <w:jc w:val="both"/>
      </w:pPr>
      <w:r>
        <w:rPr>
          <w:rFonts w:ascii="Times New Roman"/>
          <w:b w:val="false"/>
          <w:i w:val="false"/>
          <w:color w:val="000000"/>
          <w:sz w:val="28"/>
        </w:rPr>
        <w:t xml:space="preserve">
      25.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w:t>
      </w:r>
    </w:p>
    <w:bookmarkEnd w:id="1396"/>
    <w:bookmarkStart w:name="z1553" w:id="1397"/>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397"/>
    <w:bookmarkStart w:name="z1554" w:id="1398"/>
    <w:p>
      <w:pPr>
        <w:spacing w:after="0"/>
        <w:ind w:left="0"/>
        <w:jc w:val="both"/>
      </w:pPr>
      <w:r>
        <w:rPr>
          <w:rFonts w:ascii="Times New Roman"/>
          <w:b w:val="false"/>
          <w:i w:val="false"/>
          <w:color w:val="000000"/>
          <w:sz w:val="28"/>
        </w:rPr>
        <w:t>
      "2. Жәрдемақы тағайындау туралы өтiнiш жәрдемақыға құқығы бар адамның тұрғылықты жерi бойынша жәрдемақы төлеу жөнiндегi уәкiлеттi органға берiледi, оған тiзбесiн орталық атқарушы орган бекiтетiн құжаттар қоса беріледi.</w:t>
      </w:r>
    </w:p>
    <w:bookmarkEnd w:id="1398"/>
    <w:bookmarkStart w:name="z1555" w:id="1399"/>
    <w:p>
      <w:pPr>
        <w:spacing w:after="0"/>
        <w:ind w:left="0"/>
        <w:jc w:val="both"/>
      </w:pPr>
      <w:r>
        <w:rPr>
          <w:rFonts w:ascii="Times New Roman"/>
          <w:b w:val="false"/>
          <w:i w:val="false"/>
          <w:color w:val="000000"/>
          <w:sz w:val="28"/>
        </w:rPr>
        <w:t>
      3. Азаматтарға жәрдемақы тағайындауды орталық атқарушы орган белгiлеген тәртiппен жәрдемақы тағайындау жөнiндегi уәкiлеттi мемлекеттiк орган жүргiзедi.";</w:t>
      </w:r>
    </w:p>
    <w:bookmarkEnd w:id="1399"/>
    <w:bookmarkStart w:name="z1556" w:id="1400"/>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400"/>
    <w:bookmarkStart w:name="z1557" w:id="1401"/>
    <w:p>
      <w:pPr>
        <w:spacing w:after="0"/>
        <w:ind w:left="0"/>
        <w:jc w:val="both"/>
      </w:pPr>
      <w:r>
        <w:rPr>
          <w:rFonts w:ascii="Times New Roman"/>
          <w:b w:val="false"/>
          <w:i w:val="false"/>
          <w:color w:val="000000"/>
          <w:sz w:val="28"/>
        </w:rPr>
        <w:t>
      "4. Жәрдемақы төлеу орталық атқарушы орган белгілеген тәртіппен жүзеге асырылады.";</w:t>
      </w:r>
    </w:p>
    <w:bookmarkEnd w:id="1401"/>
    <w:bookmarkStart w:name="z1558" w:id="14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үшінші бөлігі мынадай редакцияда жазылсын:</w:t>
      </w:r>
    </w:p>
    <w:bookmarkEnd w:id="1402"/>
    <w:bookmarkStart w:name="z1559" w:id="1403"/>
    <w:p>
      <w:pPr>
        <w:spacing w:after="0"/>
        <w:ind w:left="0"/>
        <w:jc w:val="both"/>
      </w:pPr>
      <w:r>
        <w:rPr>
          <w:rFonts w:ascii="Times New Roman"/>
          <w:b w:val="false"/>
          <w:i w:val="false"/>
          <w:color w:val="000000"/>
          <w:sz w:val="28"/>
        </w:rPr>
        <w:t>
      "Мүгедектікті куәландыру, оның себептерін, топтарын және еңбек қабілетінен айырылу дәрежесін анықтау қағидаларын Қазақстан Республикасының заңнамасына сәйкес денсаулық сақтау және әлеуметтік даму саласындағы уәкілетті орган әзірлейді.".</w:t>
      </w:r>
    </w:p>
    <w:bookmarkEnd w:id="1403"/>
    <w:bookmarkStart w:name="z1560" w:id="1404"/>
    <w:p>
      <w:pPr>
        <w:spacing w:after="0"/>
        <w:ind w:left="0"/>
        <w:jc w:val="both"/>
      </w:pPr>
      <w:r>
        <w:rPr>
          <w:rFonts w:ascii="Times New Roman"/>
          <w:b w:val="false"/>
          <w:i w:val="false"/>
          <w:color w:val="000000"/>
          <w:sz w:val="28"/>
        </w:rPr>
        <w:t xml:space="preserve">
      26. "Сот приставтары туралы" 1997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 2014 ж., № 1, 9-құжат;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04"/>
    <w:bookmarkStart w:name="z1561" w:id="140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405"/>
    <w:bookmarkStart w:name="z1562" w:id="1406"/>
    <w:p>
      <w:pPr>
        <w:spacing w:after="0"/>
        <w:ind w:left="0"/>
        <w:jc w:val="both"/>
      </w:pPr>
      <w:r>
        <w:rPr>
          <w:rFonts w:ascii="Times New Roman"/>
          <w:b w:val="false"/>
          <w:i w:val="false"/>
          <w:color w:val="000000"/>
          <w:sz w:val="28"/>
        </w:rPr>
        <w:t>
      "Сот приставтарын нысанды киiммен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1406"/>
    <w:bookmarkStart w:name="z1563" w:id="1407"/>
    <w:p>
      <w:pPr>
        <w:spacing w:after="0"/>
        <w:ind w:left="0"/>
        <w:jc w:val="both"/>
      </w:pPr>
      <w:r>
        <w:rPr>
          <w:rFonts w:ascii="Times New Roman"/>
          <w:b w:val="false"/>
          <w:i w:val="false"/>
          <w:color w:val="000000"/>
          <w:sz w:val="28"/>
        </w:rPr>
        <w:t xml:space="preserve">
      27.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w:t>
      </w:r>
    </w:p>
    <w:bookmarkEnd w:id="1407"/>
    <w:bookmarkStart w:name="z1564" w:id="1408"/>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бөлігіндегі "атқарушылық іс жүргізу органдарының" деген сөздер "әділет органдарының" деген сөздермен ауыстырылсын;</w:t>
      </w:r>
    </w:p>
    <w:bookmarkEnd w:id="1408"/>
    <w:bookmarkStart w:name="z1565" w:id="1409"/>
    <w:p>
      <w:pPr>
        <w:spacing w:after="0"/>
        <w:ind w:left="0"/>
        <w:jc w:val="both"/>
      </w:pPr>
      <w:r>
        <w:rPr>
          <w:rFonts w:ascii="Times New Roman"/>
          <w:b w:val="false"/>
          <w:i w:val="false"/>
          <w:color w:val="000000"/>
          <w:sz w:val="28"/>
        </w:rPr>
        <w:t xml:space="preserve">
      2) 7-2-баптың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09"/>
    <w:bookmarkStart w:name="z1566" w:id="1410"/>
    <w:p>
      <w:pPr>
        <w:spacing w:after="0"/>
        <w:ind w:left="0"/>
        <w:jc w:val="both"/>
      </w:pPr>
      <w:r>
        <w:rPr>
          <w:rFonts w:ascii="Times New Roman"/>
          <w:b w:val="false"/>
          <w:i w:val="false"/>
          <w:color w:val="000000"/>
          <w:sz w:val="28"/>
        </w:rPr>
        <w:t>
      "1. Тағылымдамадан өткен және нотариаттық қызметпен айналысуға үміткер адамдарды тестілеуден өткізу тәртібі мен шарттары Қазақстан Республикасының Әділет министрлігі бекітетін қағидаларда айқындалады.".</w:t>
      </w:r>
    </w:p>
    <w:bookmarkEnd w:id="1410"/>
    <w:bookmarkStart w:name="z1567" w:id="1411"/>
    <w:p>
      <w:pPr>
        <w:spacing w:after="0"/>
        <w:ind w:left="0"/>
        <w:jc w:val="both"/>
      </w:pPr>
      <w:r>
        <w:rPr>
          <w:rFonts w:ascii="Times New Roman"/>
          <w:b w:val="false"/>
          <w:i w:val="false"/>
          <w:color w:val="000000"/>
          <w:sz w:val="28"/>
        </w:rPr>
        <w:t xml:space="preserve">
      28.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11"/>
    <w:bookmarkStart w:name="z1568" w:id="1412"/>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12"/>
    <w:bookmarkStart w:name="z1569" w:id="1413"/>
    <w:p>
      <w:pPr>
        <w:spacing w:after="0"/>
        <w:ind w:left="0"/>
        <w:jc w:val="both"/>
      </w:pPr>
      <w:r>
        <w:rPr>
          <w:rFonts w:ascii="Times New Roman"/>
          <w:b w:val="false"/>
          <w:i w:val="false"/>
          <w:color w:val="000000"/>
          <w:sz w:val="28"/>
        </w:rPr>
        <w:t>
      "3.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мөлшерін Қазақстан Республикасының Үкіметі белгілейді.</w:t>
      </w:r>
    </w:p>
    <w:bookmarkEnd w:id="1413"/>
    <w:bookmarkStart w:name="z1570" w:id="1414"/>
    <w:p>
      <w:pPr>
        <w:spacing w:after="0"/>
        <w:ind w:left="0"/>
        <w:jc w:val="both"/>
      </w:pPr>
      <w:r>
        <w:rPr>
          <w:rFonts w:ascii="Times New Roman"/>
          <w:b w:val="false"/>
          <w:i w:val="false"/>
          <w:color w:val="000000"/>
          <w:sz w:val="28"/>
        </w:rPr>
        <w:t>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тәртібі Қазақстан Республикасының Әділет министрлігі бекіткен заң көмегіне ақы төлеу қағидаларында белгіленеді.";</w:t>
      </w:r>
    </w:p>
    <w:bookmarkEnd w:id="1414"/>
    <w:bookmarkStart w:name="z1571" w:id="1415"/>
    <w:p>
      <w:pPr>
        <w:spacing w:after="0"/>
        <w:ind w:left="0"/>
        <w:jc w:val="both"/>
      </w:pPr>
      <w:r>
        <w:rPr>
          <w:rFonts w:ascii="Times New Roman"/>
          <w:b w:val="false"/>
          <w:i w:val="false"/>
          <w:color w:val="000000"/>
          <w:sz w:val="28"/>
        </w:rPr>
        <w:t xml:space="preserve">
      2) 8-2-баптың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15"/>
    <w:bookmarkStart w:name="z1572" w:id="1416"/>
    <w:p>
      <w:pPr>
        <w:spacing w:after="0"/>
        <w:ind w:left="0"/>
        <w:jc w:val="both"/>
      </w:pPr>
      <w:r>
        <w:rPr>
          <w:rFonts w:ascii="Times New Roman"/>
          <w:b w:val="false"/>
          <w:i w:val="false"/>
          <w:color w:val="000000"/>
          <w:sz w:val="28"/>
        </w:rPr>
        <w:t>
      "1. Тағылымдамадан өткен және адвокаттық қызметпен айналысуға үміткер адамдарды аттестаттаудан өткізу тәртібі мен шарттары Қазақстан Республикасының Әділет министрлігі бекітетін қағидаларда айқындалады.".</w:t>
      </w:r>
    </w:p>
    <w:bookmarkEnd w:id="1416"/>
    <w:bookmarkStart w:name="z1573" w:id="1417"/>
    <w:p>
      <w:pPr>
        <w:spacing w:after="0"/>
        <w:ind w:left="0"/>
        <w:jc w:val="both"/>
      </w:pPr>
      <w:r>
        <w:rPr>
          <w:rFonts w:ascii="Times New Roman"/>
          <w:b w:val="false"/>
          <w:i w:val="false"/>
          <w:color w:val="000000"/>
          <w:sz w:val="28"/>
        </w:rPr>
        <w:t xml:space="preserve">
      29.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17"/>
    <w:bookmarkStart w:name="z1574" w:id="141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1418"/>
    <w:bookmarkStart w:name="z1575" w:id="1419"/>
    <w:p>
      <w:pPr>
        <w:spacing w:after="0"/>
        <w:ind w:left="0"/>
        <w:jc w:val="both"/>
      </w:pPr>
      <w:r>
        <w:rPr>
          <w:rFonts w:ascii="Times New Roman"/>
          <w:b w:val="false"/>
          <w:i w:val="false"/>
          <w:color w:val="000000"/>
          <w:sz w:val="28"/>
        </w:rPr>
        <w:t xml:space="preserve">
      "15) уәкiлеттi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сондай-ақ осы органдар мен лауазымды адамдардың құқықтық мәртебесiн айқындайтын заңнамада белгiленген өз құзыретiне сәйкес нормативтiк құқықтық актiлер қабылдауға құқылы Қазақстан Республикасының мемлекеттiк органдары, олардың ведомстволары мен лауазымды адамдары (Қазақстан Республикасының Президентi, Қазақстан Республикасының Парламентi, Қазақстан Республикасының Үкiметi, Қазақстан Республикасының Конституциялық Кеңесi, Қазақстан Республикасының Жоғарғы Соты, Қазақстан Республикасының Орталық сайлау комиссиясы, орталық атқарушы органдар, жергiлiктi өкiлдi және атқарушы органдар, Қазақстан Республикасының Ұлттық Банкi, өзге де мемлекеттiк органдар);";</w:t>
      </w:r>
    </w:p>
    <w:bookmarkEnd w:id="1419"/>
    <w:bookmarkStart w:name="z1576" w:id="1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7-2) тармақшамен толықтырылсын:</w:t>
      </w:r>
    </w:p>
    <w:bookmarkStart w:name="z1578" w:id="1421"/>
    <w:p>
      <w:pPr>
        <w:spacing w:after="0"/>
        <w:ind w:left="0"/>
        <w:jc w:val="both"/>
      </w:pPr>
      <w:r>
        <w:rPr>
          <w:rFonts w:ascii="Times New Roman"/>
          <w:b w:val="false"/>
          <w:i w:val="false"/>
          <w:color w:val="000000"/>
          <w:sz w:val="28"/>
        </w:rPr>
        <w:t>
      "7-2)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w:t>
      </w:r>
    </w:p>
    <w:bookmarkEnd w:id="1421"/>
    <w:bookmarkStart w:name="z1579" w:id="1422"/>
    <w:p>
      <w:pPr>
        <w:spacing w:after="0"/>
        <w:ind w:left="0"/>
        <w:jc w:val="both"/>
      </w:pPr>
      <w:r>
        <w:rPr>
          <w:rFonts w:ascii="Times New Roman"/>
          <w:b w:val="false"/>
          <w:i w:val="false"/>
          <w:color w:val="000000"/>
          <w:sz w:val="28"/>
        </w:rPr>
        <w:t>
      мынадай мазмұндағы 4-1-тармақпен толықтырылсын:</w:t>
      </w:r>
    </w:p>
    <w:bookmarkEnd w:id="1422"/>
    <w:bookmarkStart w:name="z1580" w:id="1423"/>
    <w:p>
      <w:pPr>
        <w:spacing w:after="0"/>
        <w:ind w:left="0"/>
        <w:jc w:val="both"/>
      </w:pPr>
      <w:r>
        <w:rPr>
          <w:rFonts w:ascii="Times New Roman"/>
          <w:b w:val="false"/>
          <w:i w:val="false"/>
          <w:color w:val="000000"/>
          <w:sz w:val="28"/>
        </w:rPr>
        <w:t>
      "4-1. Орталық мемлекеттік органдардың ведомстволары басшыларының нормативтік құқықтық бұйрықтары адам мен азаматтың құқықтары мен бостандықтарын қозғай алмайды.";</w:t>
      </w:r>
    </w:p>
    <w:bookmarkEnd w:id="1423"/>
    <w:bookmarkStart w:name="z1581" w:id="1424"/>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7-2) тармақшамен толықтырылсын:</w:t>
      </w:r>
    </w:p>
    <w:bookmarkEnd w:id="1424"/>
    <w:bookmarkStart w:name="z1582" w:id="1425"/>
    <w:p>
      <w:pPr>
        <w:spacing w:after="0"/>
        <w:ind w:left="0"/>
        <w:jc w:val="both"/>
      </w:pPr>
      <w:r>
        <w:rPr>
          <w:rFonts w:ascii="Times New Roman"/>
          <w:b w:val="false"/>
          <w:i w:val="false"/>
          <w:color w:val="000000"/>
          <w:sz w:val="28"/>
        </w:rPr>
        <w:t>
      "7-2) орталық мемлекеттік органдардың ведомстволары басшыларының нормативтік құқықтық бұйрықтары;";</w:t>
      </w:r>
    </w:p>
    <w:bookmarkEnd w:id="1425"/>
    <w:bookmarkStart w:name="z1583" w:id="14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1426"/>
    <w:p>
      <w:pPr>
        <w:spacing w:after="0"/>
        <w:ind w:left="0"/>
        <w:jc w:val="both"/>
      </w:pPr>
      <w:r>
        <w:rPr>
          <w:rFonts w:ascii="Times New Roman"/>
          <w:b/>
          <w:i w:val="false"/>
          <w:color w:val="000000"/>
          <w:sz w:val="28"/>
        </w:rPr>
        <w:t>"10-бап. Қазақстан Республикасы Үкіметінің заң жобасы жұмыстарын жоспарлау</w:t>
      </w:r>
    </w:p>
    <w:bookmarkStart w:name="z1585" w:id="1427"/>
    <w:p>
      <w:pPr>
        <w:spacing w:after="0"/>
        <w:ind w:left="0"/>
        <w:jc w:val="both"/>
      </w:pPr>
      <w:r>
        <w:rPr>
          <w:rFonts w:ascii="Times New Roman"/>
          <w:b w:val="false"/>
          <w:i w:val="false"/>
          <w:color w:val="000000"/>
          <w:sz w:val="28"/>
        </w:rPr>
        <w:t>
      1. Қазақстан Республикасының Үкіметі заң жобасы жұмыстарының жыл сайынғы жоспарын жасайды.</w:t>
      </w:r>
    </w:p>
    <w:bookmarkEnd w:id="1427"/>
    <w:bookmarkStart w:name="z1586" w:id="1428"/>
    <w:p>
      <w:pPr>
        <w:spacing w:after="0"/>
        <w:ind w:left="0"/>
        <w:jc w:val="both"/>
      </w:pPr>
      <w:r>
        <w:rPr>
          <w:rFonts w:ascii="Times New Roman"/>
          <w:b w:val="false"/>
          <w:i w:val="false"/>
          <w:color w:val="000000"/>
          <w:sz w:val="28"/>
        </w:rPr>
        <w:t>
      2. Жоспардың жобасын Қазақстан Республикасының Әділет министрлігі әзірлейді.</w:t>
      </w:r>
    </w:p>
    <w:bookmarkEnd w:id="1428"/>
    <w:bookmarkStart w:name="z1587" w:id="1429"/>
    <w:p>
      <w:pPr>
        <w:spacing w:after="0"/>
        <w:ind w:left="0"/>
        <w:jc w:val="both"/>
      </w:pPr>
      <w:r>
        <w:rPr>
          <w:rFonts w:ascii="Times New Roman"/>
          <w:b w:val="false"/>
          <w:i w:val="false"/>
          <w:color w:val="000000"/>
          <w:sz w:val="28"/>
        </w:rPr>
        <w:t>
      3. Үкіметтің заң жобасы жұмыстарының жоспары Қазақстан Республикасының Президентімен келісіледі.";</w:t>
      </w:r>
    </w:p>
    <w:bookmarkEnd w:id="1429"/>
    <w:bookmarkStart w:name="z1588" w:id="1430"/>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30"/>
    <w:bookmarkStart w:name="z1589" w:id="1431"/>
    <w:p>
      <w:pPr>
        <w:spacing w:after="0"/>
        <w:ind w:left="0"/>
        <w:jc w:val="both"/>
      </w:pPr>
      <w:r>
        <w:rPr>
          <w:rFonts w:ascii="Times New Roman"/>
          <w:b w:val="false"/>
          <w:i w:val="false"/>
          <w:color w:val="000000"/>
          <w:sz w:val="28"/>
        </w:rPr>
        <w:t>
      "2) актiнiң нысанын көрсету: Қазақстан Республикасының конституциялық заңы; Қазақстан Республикасы Президентiнiң конституциялық заң күшi бар жарлығы; Қазақстан Республикасының кодексі; Қазақстан Республикасының заңы; Қазақстан Республикасы Президентiнiң заң күшi бар жарлығы; Қазақстан Республикасы Парламентiнiң қаулысы; Қазақстан Республикасы Парламентi Сенатының қаулысы; Қазақстан Республикасы Парламентi Мәжiлiсінің қаулысы; Қазақстан Республикасы Президентiнiң жарлығы; Қазақстан Республикасы Үкiметiнiң қаулысы; министрдің бұйрығы; орталық мемлекеттік орган басшысының бұйрығы; орталық мемлекеттiк органның қаулысы; ведомство басшысының бұйрығы; мәслихаттың шешiмi; әкiмдiктiң қаулысы; әкiмнiң шешiмi; осы Заңда көзделген нормативтік құқықтық актінің өзге де нысаны;";</w:t>
      </w:r>
    </w:p>
    <w:bookmarkEnd w:id="1431"/>
    <w:bookmarkStart w:name="z1590" w:id="14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22-бапта</w:t>
      </w:r>
      <w:r>
        <w:rPr>
          <w:rFonts w:ascii="Times New Roman"/>
          <w:b w:val="false"/>
          <w:i w:val="false"/>
          <w:color w:val="000000"/>
          <w:sz w:val="28"/>
        </w:rPr>
        <w:t>:</w:t>
      </w:r>
    </w:p>
    <w:bookmarkEnd w:id="1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92" w:id="1433"/>
    <w:p>
      <w:pPr>
        <w:spacing w:after="0"/>
        <w:ind w:left="0"/>
        <w:jc w:val="both"/>
      </w:pPr>
      <w:r>
        <w:rPr>
          <w:rFonts w:ascii="Times New Roman"/>
          <w:b w:val="false"/>
          <w:i w:val="false"/>
          <w:color w:val="000000"/>
          <w:sz w:val="28"/>
        </w:rPr>
        <w:t>
      "1. Нормативтік құқықтық актілермен реттелетін құқық қатынастарға карай осы актілердің жобалары бойынша ғылыми (құқықтық, лингвистикалық, экологиялық, қаржылық және басқа да) сараптама жүргізілуі мүмкін.</w:t>
      </w:r>
    </w:p>
    <w:bookmarkEnd w:id="1433"/>
    <w:bookmarkStart w:name="z1593" w:id="1434"/>
    <w:p>
      <w:pPr>
        <w:spacing w:after="0"/>
        <w:ind w:left="0"/>
        <w:jc w:val="both"/>
      </w:pP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жүргізілмеуі мүмкін болатын жағдайларды қоспағанда,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қарай ғылыми сараптама жүргізілуге міндетті.";</w:t>
      </w:r>
    </w:p>
    <w:bookmarkEnd w:id="1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1595" w:id="1435"/>
    <w:p>
      <w:pPr>
        <w:spacing w:after="0"/>
        <w:ind w:left="0"/>
        <w:jc w:val="both"/>
      </w:pPr>
      <w:r>
        <w:rPr>
          <w:rFonts w:ascii="Times New Roman"/>
          <w:b w:val="false"/>
          <w:i w:val="false"/>
          <w:color w:val="000000"/>
          <w:sz w:val="28"/>
        </w:rPr>
        <w:t xml:space="preserve">
      7) 25-баптың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35"/>
    <w:bookmarkStart w:name="z1596" w:id="1436"/>
    <w:p>
      <w:pPr>
        <w:spacing w:after="0"/>
        <w:ind w:left="0"/>
        <w:jc w:val="both"/>
      </w:pPr>
      <w:r>
        <w:rPr>
          <w:rFonts w:ascii="Times New Roman"/>
          <w:b w:val="false"/>
          <w:i w:val="false"/>
          <w:color w:val="000000"/>
          <w:sz w:val="28"/>
        </w:rPr>
        <w:t>
      "5) Қазақстан Республикасы Үкіметінің құрамына кіретін, сол сияқты кірмейтін орталық атқарушы және өзге де орталық мемлекеттік органдардың және олардың ведомстволарының, оның ішінде Қазақстан Республикасы Ұлттық Банкінің нормативтік құқықтық актілері үшін – Үкімет және осы органдар туралы заңнамалық актілермен, осы органдардың қызметін реттейтін Қазақстан Республикасы Президенті мен Үкіметінің актілерімен, Қазақстан Республикасы Президентінің жарлықтарымен, Қазақстан Республикасы Үкіметінің қаулыларымен;";</w:t>
      </w:r>
    </w:p>
    <w:bookmarkEnd w:id="1436"/>
    <w:bookmarkStart w:name="z1597" w:id="1437"/>
    <w:p>
      <w:pPr>
        <w:spacing w:after="0"/>
        <w:ind w:left="0"/>
        <w:jc w:val="both"/>
      </w:pPr>
      <w:r>
        <w:rPr>
          <w:rFonts w:ascii="Times New Roman"/>
          <w:b w:val="false"/>
          <w:i w:val="false"/>
          <w:color w:val="000000"/>
          <w:sz w:val="28"/>
        </w:rPr>
        <w:t xml:space="preserve">
      8) 36-баптың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37"/>
    <w:bookmarkStart w:name="z1598" w:id="1438"/>
    <w:p>
      <w:pPr>
        <w:spacing w:after="0"/>
        <w:ind w:left="0"/>
        <w:jc w:val="both"/>
      </w:pPr>
      <w:r>
        <w:rPr>
          <w:rFonts w:ascii="Times New Roman"/>
          <w:b w:val="false"/>
          <w:i w:val="false"/>
          <w:color w:val="000000"/>
          <w:sz w:val="28"/>
        </w:rPr>
        <w:t>
      "4) Қазақстан Республикасы министрлерiнің және орталық мемлекеттiк органдардың өзге де басшыларының, ведомстволар басшыларының нормативтiк құқықтық бұйрықтары, орталық мемлекеттiк органдардың нормативтiк құқықтық қаулылары, Орталық сайлау комиссиясының нормативтiк қаулылары, мәслихаттардың нормативтiк құқықтық шешiмдерi, сондай-ақ әкiмдiктердiң нормативтiк құқықтық қаулылары мен әкiмдердiң нормативтiк құқықтық шешiмдерi, егер актiлердiң өзiнде өзге мерзiмдер көрсетiлмесе – олар алғашқы ресми жарияланған күнінен кейін күнтізбелік он күн өткен соң қолданысқа енгізіледі.".</w:t>
      </w:r>
    </w:p>
    <w:bookmarkEnd w:id="1438"/>
    <w:bookmarkStart w:name="z1599" w:id="1439"/>
    <w:p>
      <w:pPr>
        <w:spacing w:after="0"/>
        <w:ind w:left="0"/>
        <w:jc w:val="both"/>
      </w:pPr>
      <w:r>
        <w:rPr>
          <w:rFonts w:ascii="Times New Roman"/>
          <w:b w:val="false"/>
          <w:i w:val="false"/>
          <w:color w:val="000000"/>
          <w:sz w:val="28"/>
        </w:rPr>
        <w:t xml:space="preserve">
      30.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w:t>
      </w:r>
    </w:p>
    <w:bookmarkEnd w:id="1439"/>
    <w:bookmarkStart w:name="z1600" w:id="1440"/>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1440"/>
    <w:bookmarkStart w:name="z1601" w:id="14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бірінші бөлігінде:</w:t>
      </w:r>
    </w:p>
    <w:bookmarkEnd w:id="1441"/>
    <w:bookmarkStart w:name="z1602" w:id="1442"/>
    <w:p>
      <w:pPr>
        <w:spacing w:after="0"/>
        <w:ind w:left="0"/>
        <w:jc w:val="both"/>
      </w:pPr>
      <w:r>
        <w:rPr>
          <w:rFonts w:ascii="Times New Roman"/>
          <w:b w:val="false"/>
          <w:i w:val="false"/>
          <w:color w:val="000000"/>
          <w:sz w:val="28"/>
        </w:rPr>
        <w:t>
      мынадай мазмұндағы 3-1) тармақшамен толықтырылсын:</w:t>
      </w:r>
    </w:p>
    <w:bookmarkEnd w:id="1442"/>
    <w:bookmarkStart w:name="z1603" w:id="1443"/>
    <w:p>
      <w:pPr>
        <w:spacing w:after="0"/>
        <w:ind w:left="0"/>
        <w:jc w:val="both"/>
      </w:pPr>
      <w:r>
        <w:rPr>
          <w:rFonts w:ascii="Times New Roman"/>
          <w:b w:val="false"/>
          <w:i w:val="false"/>
          <w:color w:val="000000"/>
          <w:sz w:val="28"/>
        </w:rPr>
        <w:t>
      "3-1) иондаушы сәулелену әсерiне байланысты аурулардың тiзбесiн және себептiк байланысын анықтау тәртiбiн айқындау;";</w:t>
      </w:r>
    </w:p>
    <w:bookmarkEnd w:id="1443"/>
    <w:bookmarkStart w:name="z1604" w:id="1444"/>
    <w:p>
      <w:pPr>
        <w:spacing w:after="0"/>
        <w:ind w:left="0"/>
        <w:jc w:val="both"/>
      </w:pPr>
      <w:r>
        <w:rPr>
          <w:rFonts w:ascii="Times New Roman"/>
          <w:b w:val="false"/>
          <w:i w:val="false"/>
          <w:color w:val="000000"/>
          <w:sz w:val="28"/>
        </w:rPr>
        <w:t>
      8) тармақша мынадай редакцияда жазылсын:</w:t>
      </w:r>
    </w:p>
    <w:bookmarkEnd w:id="1444"/>
    <w:bookmarkStart w:name="z1605" w:id="1445"/>
    <w:p>
      <w:pPr>
        <w:spacing w:after="0"/>
        <w:ind w:left="0"/>
        <w:jc w:val="both"/>
      </w:pPr>
      <w:r>
        <w:rPr>
          <w:rFonts w:ascii="Times New Roman"/>
          <w:b w:val="false"/>
          <w:i w:val="false"/>
          <w:color w:val="000000"/>
          <w:sz w:val="28"/>
        </w:rPr>
        <w:t>
      "8) радиациялық қауіпсіздік саласындағы техникалық регламенттерді әзірлеу және бекіту;";</w:t>
      </w:r>
    </w:p>
    <w:bookmarkEnd w:id="1445"/>
    <w:bookmarkStart w:name="z1606" w:id="1446"/>
    <w:p>
      <w:pPr>
        <w:spacing w:after="0"/>
        <w:ind w:left="0"/>
        <w:jc w:val="both"/>
      </w:pPr>
      <w:r>
        <w:rPr>
          <w:rFonts w:ascii="Times New Roman"/>
          <w:b w:val="false"/>
          <w:i w:val="false"/>
          <w:color w:val="000000"/>
          <w:sz w:val="28"/>
        </w:rPr>
        <w:t>
      мынадай мазмұндағы 8-1) тармақшамен толықтырылсын:</w:t>
      </w:r>
    </w:p>
    <w:bookmarkEnd w:id="1446"/>
    <w:bookmarkStart w:name="z1607" w:id="1447"/>
    <w:p>
      <w:pPr>
        <w:spacing w:after="0"/>
        <w:ind w:left="0"/>
        <w:jc w:val="both"/>
      </w:pPr>
      <w:r>
        <w:rPr>
          <w:rFonts w:ascii="Times New Roman"/>
          <w:b w:val="false"/>
          <w:i w:val="false"/>
          <w:color w:val="000000"/>
          <w:sz w:val="28"/>
        </w:rPr>
        <w:t>
      "8-1) атом энергиясын пайдалану объектілерінде жұмыс істейтін персоналға қойылатын біліктілік талаптарын белгілеу;";</w:t>
      </w:r>
    </w:p>
    <w:bookmarkEnd w:id="1447"/>
    <w:bookmarkStart w:name="z1608" w:id="14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448"/>
    <w:p>
      <w:pPr>
        <w:spacing w:after="0"/>
        <w:ind w:left="0"/>
        <w:jc w:val="both"/>
      </w:pPr>
      <w:r>
        <w:rPr>
          <w:rFonts w:ascii="Times New Roman"/>
          <w:b/>
          <w:i w:val="false"/>
          <w:color w:val="000000"/>
          <w:sz w:val="28"/>
        </w:rPr>
        <w:t>"14-бап. Сәуле алудың жеке мөлшерiн есепке алу және бақылау</w:t>
      </w:r>
    </w:p>
    <w:bookmarkStart w:name="z1610" w:id="1449"/>
    <w:p>
      <w:pPr>
        <w:spacing w:after="0"/>
        <w:ind w:left="0"/>
        <w:jc w:val="both"/>
      </w:pPr>
      <w:r>
        <w:rPr>
          <w:rFonts w:ascii="Times New Roman"/>
          <w:b w:val="false"/>
          <w:i w:val="false"/>
          <w:color w:val="000000"/>
          <w:sz w:val="28"/>
        </w:rPr>
        <w:t>
      Иондаушы сәулелену көздерiмен жұмыс iстеу, медициналық рентген-радиологиялық рәсімдер жүргiзу кезiнде, сондай-ақ техногендiк радиациялық аяға байланысты азаматтар алған сәуле алудың жеке мөлшерiн бақылау мен есепке алу халықтың санитариялық-эпидемиологиялық саламаттылығы саласындағы уәкілетті мемлекеттік орган айқындайтын тәртiппен сәуле алудың жеке мөлшерiн бақылау мен есепке алудың бiрыңғай мемлекеттiк жүйесi шеңберiнде жүзеге асырылады.".</w:t>
      </w:r>
    </w:p>
    <w:bookmarkEnd w:id="1449"/>
    <w:bookmarkStart w:name="z105" w:id="1450"/>
    <w:p>
      <w:pPr>
        <w:spacing w:after="0"/>
        <w:ind w:left="0"/>
        <w:jc w:val="both"/>
      </w:pPr>
      <w:r>
        <w:rPr>
          <w:rFonts w:ascii="Times New Roman"/>
          <w:b w:val="false"/>
          <w:i w:val="false"/>
          <w:color w:val="000000"/>
          <w:sz w:val="28"/>
        </w:rPr>
        <w:t xml:space="preserve">
      31.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w:t>
      </w:r>
    </w:p>
    <w:bookmarkEnd w:id="1450"/>
    <w:bookmarkStart w:name="z1612" w:id="1451"/>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51"/>
    <w:bookmarkStart w:name="z1613" w:id="1452"/>
    <w:p>
      <w:pPr>
        <w:spacing w:after="0"/>
        <w:ind w:left="0"/>
        <w:jc w:val="both"/>
      </w:pPr>
      <w:r>
        <w:rPr>
          <w:rFonts w:ascii="Times New Roman"/>
          <w:b w:val="false"/>
          <w:i w:val="false"/>
          <w:color w:val="000000"/>
          <w:sz w:val="28"/>
        </w:rPr>
        <w:t>
      "3. Инкассолық өкiмде төлемнiң мақсаты көрсетiледi және ақша жөнелтушiнiң келiсуінсіз ақшаны алып қою құқығы көзделетiн заңнамалық актiге сiлтеме жасалады.</w:t>
      </w:r>
    </w:p>
    <w:bookmarkEnd w:id="1452"/>
    <w:bookmarkStart w:name="z1614" w:id="1453"/>
    <w:p>
      <w:pPr>
        <w:spacing w:after="0"/>
        <w:ind w:left="0"/>
        <w:jc w:val="both"/>
      </w:pPr>
      <w:r>
        <w:rPr>
          <w:rFonts w:ascii="Times New Roman"/>
          <w:b w:val="false"/>
          <w:i w:val="false"/>
          <w:color w:val="000000"/>
          <w:sz w:val="28"/>
        </w:rPr>
        <w:t>
      Ақша жөнелтушiнiң банк шотында ақша жеткiлiксiз болған кезде салық қызметі органдарының салықтық берешекті өндіріп алу туралы, жеке сот орындаушыларының және әділет органдарының атқарушылық құжаттар бойынша инкассолық өкімдерін орындау мұндай шотқа ақшаның түсуiне қарай жүргiзiледi.".</w:t>
      </w:r>
    </w:p>
    <w:bookmarkEnd w:id="1453"/>
    <w:bookmarkStart w:name="z1615" w:id="1454"/>
    <w:p>
      <w:pPr>
        <w:spacing w:after="0"/>
        <w:ind w:left="0"/>
        <w:jc w:val="both"/>
      </w:pPr>
      <w:r>
        <w:rPr>
          <w:rFonts w:ascii="Times New Roman"/>
          <w:b w:val="false"/>
          <w:i w:val="false"/>
          <w:color w:val="000000"/>
          <w:sz w:val="28"/>
        </w:rPr>
        <w:t xml:space="preserve">
      32.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w:t>
      </w:r>
    </w:p>
    <w:bookmarkEnd w:id="1454"/>
    <w:bookmarkStart w:name="z1616" w:id="1455"/>
    <w:p>
      <w:pPr>
        <w:spacing w:after="0"/>
        <w:ind w:left="0"/>
        <w:jc w:val="both"/>
      </w:pPr>
      <w:r>
        <w:rPr>
          <w:rFonts w:ascii="Times New Roman"/>
          <w:b w:val="false"/>
          <w:i w:val="false"/>
          <w:color w:val="000000"/>
          <w:sz w:val="28"/>
        </w:rPr>
        <w:t>
      1) бүкіл мәтін бойынша:</w:t>
      </w:r>
    </w:p>
    <w:bookmarkEnd w:id="1455"/>
    <w:bookmarkStart w:name="z1617" w:id="1456"/>
    <w:p>
      <w:pPr>
        <w:spacing w:after="0"/>
        <w:ind w:left="0"/>
        <w:jc w:val="both"/>
      </w:pPr>
      <w:r>
        <w:rPr>
          <w:rFonts w:ascii="Times New Roman"/>
          <w:b w:val="false"/>
          <w:i w:val="false"/>
          <w:color w:val="000000"/>
          <w:sz w:val="28"/>
        </w:rPr>
        <w:t>
      "жылжымайтын мүлік орталықтарының", "жылжымайтын мүлік орталығының", "жылжымайтын мүлік орталықтары", "жылжымайтын мүлік орталығына", "жылжымайтын мүлік орталығын", "Жылжымайтын мүлік орталықтары" деген сөздер тиісінше "жылжымайтын мүлік орталықтарының және олардың филиалдарының", "жылжымайтын мүлік орталығының және оның филиалының", "жылжымайтын мүлік орталықтары және олардың филиалдары", "жылжымайтын мүлік орталығына және олардың филиалына", "жылжымайтын мүлік орталығын және оның филиалын", "Жылжымайтын мүлік орталықтары және олардың филиалдары" деген сөздермен ауыстырылсын;</w:t>
      </w:r>
    </w:p>
    <w:bookmarkEnd w:id="1456"/>
    <w:bookmarkStart w:name="z1618" w:id="145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57"/>
    <w:bookmarkStart w:name="z1619" w:id="1458"/>
    <w:p>
      <w:pPr>
        <w:spacing w:after="0"/>
        <w:ind w:left="0"/>
        <w:jc w:val="both"/>
      </w:pPr>
      <w:r>
        <w:rPr>
          <w:rFonts w:ascii="Times New Roman"/>
          <w:b w:val="false"/>
          <w:i w:val="false"/>
          <w:color w:val="000000"/>
          <w:sz w:val="28"/>
        </w:rPr>
        <w:t>
      "2. Мемлекеттiк тiркеуге жататын жылжымалы мүлiк кепiлiн тiркеу тәртiбiн уәкілетті орган белгiлейдi.";</w:t>
      </w:r>
    </w:p>
    <w:bookmarkEnd w:id="1458"/>
    <w:bookmarkStart w:name="z1620" w:id="145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459"/>
    <w:bookmarkStart w:name="z1621" w:id="1460"/>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460"/>
    <w:bookmarkStart w:name="z1622" w:id="1461"/>
    <w:p>
      <w:pPr>
        <w:spacing w:after="0"/>
        <w:ind w:left="0"/>
        <w:jc w:val="both"/>
      </w:pPr>
      <w:r>
        <w:rPr>
          <w:rFonts w:ascii="Times New Roman"/>
          <w:b w:val="false"/>
          <w:i w:val="false"/>
          <w:color w:val="000000"/>
          <w:sz w:val="28"/>
        </w:rPr>
        <w:t xml:space="preserve">
      33.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61"/>
    <w:bookmarkStart w:name="z1623" w:id="146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462"/>
    <w:bookmarkStart w:name="z1624" w:id="1463"/>
    <w:p>
      <w:pPr>
        <w:spacing w:after="0"/>
        <w:ind w:left="0"/>
        <w:jc w:val="both"/>
      </w:pPr>
      <w:r>
        <w:rPr>
          <w:rFonts w:ascii="Times New Roman"/>
          <w:b w:val="false"/>
          <w:i w:val="false"/>
          <w:color w:val="000000"/>
          <w:sz w:val="28"/>
        </w:rPr>
        <w:t>
      "Реттелiп көрсетiлетiн қызметтердiң (тауарлардың, жұмыстардың) тiзбесiн уәкiлеттi орган бекiтедi.";</w:t>
      </w:r>
    </w:p>
    <w:bookmarkEnd w:id="1463"/>
    <w:bookmarkStart w:name="z1625" w:id="1464"/>
    <w:p>
      <w:pPr>
        <w:spacing w:after="0"/>
        <w:ind w:left="0"/>
        <w:jc w:val="both"/>
      </w:pPr>
      <w:r>
        <w:rPr>
          <w:rFonts w:ascii="Times New Roman"/>
          <w:b w:val="false"/>
          <w:i w:val="false"/>
          <w:color w:val="000000"/>
          <w:sz w:val="28"/>
        </w:rPr>
        <w:t xml:space="preserve">
      2) 7-баптың бірінші бөлігінің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тармақшалары мынадай редакцияда жазылсын:</w:t>
      </w:r>
    </w:p>
    <w:bookmarkEnd w:id="1464"/>
    <w:bookmarkStart w:name="z1626" w:id="1465"/>
    <w:p>
      <w:pPr>
        <w:spacing w:after="0"/>
        <w:ind w:left="0"/>
        <w:jc w:val="both"/>
      </w:pPr>
      <w:r>
        <w:rPr>
          <w:rFonts w:ascii="Times New Roman"/>
          <w:b w:val="false"/>
          <w:i w:val="false"/>
          <w:color w:val="000000"/>
          <w:sz w:val="28"/>
        </w:rPr>
        <w:t xml:space="preserve">
      "3) тәртібі "Магистральдық құбыр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белгіленетін өнімді магистральдық құбыржолдары арқылы тасымалдау жөніндегі көрсетілетін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кезде,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ұсынуға;";</w:t>
      </w:r>
    </w:p>
    <w:bookmarkEnd w:id="1465"/>
    <w:bookmarkStart w:name="z1627" w:id="1466"/>
    <w:p>
      <w:pPr>
        <w:spacing w:after="0"/>
        <w:ind w:left="0"/>
        <w:jc w:val="both"/>
      </w:pPr>
      <w:r>
        <w:rPr>
          <w:rFonts w:ascii="Times New Roman"/>
          <w:b w:val="false"/>
          <w:i w:val="false"/>
          <w:color w:val="000000"/>
          <w:sz w:val="28"/>
        </w:rPr>
        <w:t>
      "7-3) уәкілетті орган белгiлеген тәртiппен тұтынушыларға және өзге де мүдделi тұлғаларға реттелiп көрсетiлетiн қызметтердi (тауарларды, жұмыстарды) ұсыну жөнiндегi қызметі туралы жыл сайын есеп беруге;";</w:t>
      </w:r>
    </w:p>
    <w:bookmarkEnd w:id="1466"/>
    <w:bookmarkStart w:name="z1628" w:id="1467"/>
    <w:p>
      <w:pPr>
        <w:spacing w:after="0"/>
        <w:ind w:left="0"/>
        <w:jc w:val="both"/>
      </w:pPr>
      <w:r>
        <w:rPr>
          <w:rFonts w:ascii="Times New Roman"/>
          <w:b w:val="false"/>
          <w:i w:val="false"/>
          <w:color w:val="000000"/>
          <w:sz w:val="28"/>
        </w:rPr>
        <w:t>
      "7-5) инвестициялық бағдарламаны (жобаны) іске асыру кезеңінде жыл сайын, есепті кезеңнен кейінгі жылдың 1 мамырынан кешіктірмей, уәкілетті орган бекіткен нысан бойынша инвестициялық бағдарламаның (жобаның) орындалуы туралы ақпарат ұсынуға және осы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орналастыруға;";</w:t>
      </w:r>
    </w:p>
    <w:bookmarkEnd w:id="1467"/>
    <w:bookmarkStart w:name="z1629" w:id="1468"/>
    <w:p>
      <w:pPr>
        <w:spacing w:after="0"/>
        <w:ind w:left="0"/>
        <w:jc w:val="both"/>
      </w:pPr>
      <w:r>
        <w:rPr>
          <w:rFonts w:ascii="Times New Roman"/>
          <w:b w:val="false"/>
          <w:i w:val="false"/>
          <w:color w:val="000000"/>
          <w:sz w:val="28"/>
        </w:rPr>
        <w:t>
      "8) уәкілетті орган бекiткен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жасасуға;";</w:t>
      </w:r>
    </w:p>
    <w:bookmarkEnd w:id="1468"/>
    <w:bookmarkStart w:name="z1630" w:id="14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7-1-баптың</w:t>
      </w:r>
      <w:r>
        <w:rPr>
          <w:rFonts w:ascii="Times New Roman"/>
          <w:b w:val="false"/>
          <w:i w:val="false"/>
          <w:color w:val="000000"/>
          <w:sz w:val="28"/>
        </w:rPr>
        <w:t xml:space="preserve"> 2-тармағы мынадай редакцияда жазылсын:</w:t>
      </w:r>
    </w:p>
    <w:bookmarkEnd w:id="1469"/>
    <w:bookmarkStart w:name="z1631" w:id="1470"/>
    <w:p>
      <w:pPr>
        <w:spacing w:after="0"/>
        <w:ind w:left="0"/>
        <w:jc w:val="both"/>
      </w:pPr>
      <w:r>
        <w:rPr>
          <w:rFonts w:ascii="Times New Roman"/>
          <w:b w:val="false"/>
          <w:i w:val="false"/>
          <w:color w:val="000000"/>
          <w:sz w:val="28"/>
        </w:rPr>
        <w:t>
      "2. Қазақстан Республикасының Үкіметі уәкілетті органның ұсынысы бойынша осы баптың 1-тармағында көзделмеген тауар нарықтарында мемлекет реттейтін бағалар қолданылатын өнімдердің, тауарлар мен көрсетілетін қызметтердің номенклатурасын белгілейді.";</w:t>
      </w:r>
    </w:p>
    <w:bookmarkEnd w:id="1470"/>
    <w:bookmarkStart w:name="z1632" w:id="14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7-2-баптың</w:t>
      </w:r>
      <w:r>
        <w:rPr>
          <w:rFonts w:ascii="Times New Roman"/>
          <w:b w:val="false"/>
          <w:i w:val="false"/>
          <w:color w:val="000000"/>
          <w:sz w:val="28"/>
        </w:rPr>
        <w:t xml:space="preserve"> 1-тармағы мынадай редакцияда жазылсын:</w:t>
      </w:r>
    </w:p>
    <w:bookmarkEnd w:id="1471"/>
    <w:bookmarkStart w:name="z1633" w:id="1472"/>
    <w:p>
      <w:pPr>
        <w:spacing w:after="0"/>
        <w:ind w:left="0"/>
        <w:jc w:val="both"/>
      </w:pPr>
      <w:r>
        <w:rPr>
          <w:rFonts w:ascii="Times New Roman"/>
          <w:b w:val="false"/>
          <w:i w:val="false"/>
          <w:color w:val="000000"/>
          <w:sz w:val="28"/>
        </w:rPr>
        <w:t>
      "1. Реттелетін нарықтардағы бағаны белгілеу тәртібін уәкілетті орган белгілейді.";</w:t>
      </w:r>
    </w:p>
    <w:bookmarkEnd w:id="1472"/>
    <w:bookmarkStart w:name="z1634" w:id="14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12-1-бап</w:t>
      </w:r>
      <w:r>
        <w:rPr>
          <w:rFonts w:ascii="Times New Roman"/>
          <w:b w:val="false"/>
          <w:i w:val="false"/>
          <w:color w:val="000000"/>
          <w:sz w:val="28"/>
        </w:rPr>
        <w:t xml:space="preserve"> алып тасталсын;</w:t>
      </w:r>
    </w:p>
    <w:bookmarkEnd w:id="1473"/>
    <w:bookmarkStart w:name="z1635" w:id="14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1474"/>
    <w:bookmarkStart w:name="z1636" w:id="1475"/>
    <w:p>
      <w:pPr>
        <w:spacing w:after="0"/>
        <w:ind w:left="0"/>
        <w:jc w:val="both"/>
      </w:pPr>
      <w:r>
        <w:rPr>
          <w:rFonts w:ascii="Times New Roman"/>
          <w:b w:val="false"/>
          <w:i w:val="false"/>
          <w:color w:val="000000"/>
          <w:sz w:val="28"/>
        </w:rPr>
        <w:t>
      мынадай мазмұндағы 1-2) тармақшамен толықтырылсын:</w:t>
      </w:r>
    </w:p>
    <w:bookmarkEnd w:id="1475"/>
    <w:bookmarkStart w:name="z1637" w:id="1476"/>
    <w:p>
      <w:pPr>
        <w:spacing w:after="0"/>
        <w:ind w:left="0"/>
        <w:jc w:val="both"/>
      </w:pPr>
      <w:r>
        <w:rPr>
          <w:rFonts w:ascii="Times New Roman"/>
          <w:b w:val="false"/>
          <w:i w:val="false"/>
          <w:color w:val="000000"/>
          <w:sz w:val="28"/>
        </w:rPr>
        <w:t>
      "1-2) табиғи монополияларды реттеу саласындағы және реттелетін нарықтардағы мемлекеттік саясатты қалыптастыру жөнінде ұсыныстар әзірлейді;";</w:t>
      </w:r>
    </w:p>
    <w:bookmarkEnd w:id="1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1639" w:id="1477"/>
    <w:p>
      <w:pPr>
        <w:spacing w:after="0"/>
        <w:ind w:left="0"/>
        <w:jc w:val="both"/>
      </w:pPr>
      <w:r>
        <w:rPr>
          <w:rFonts w:ascii="Times New Roman"/>
          <w:b w:val="false"/>
          <w:i w:val="false"/>
          <w:color w:val="000000"/>
          <w:sz w:val="28"/>
        </w:rPr>
        <w:t>
      "4) табиғи монополия субъектiлерiнiң реттеліп көрсетілетін қызметтерге (тауарларға, жұмыстарға) тарифтерді (бағаларды, алымдар мөлшерлемелерін) есептеудiң кемсiтпейтiн әдiстемелерiн немесе олардың шектi деңгейлерiн, сондай-ақ реттелетін нарық субъектілерінің тауарларына (жұмыстарына, көрсетілетін қызметтеріне) бағаларды есептеу әдістемелерін әзiрлейдi, бекітеді және қолданады;</w:t>
      </w:r>
    </w:p>
    <w:bookmarkEnd w:id="1477"/>
    <w:bookmarkStart w:name="z1640" w:id="1478"/>
    <w:p>
      <w:pPr>
        <w:spacing w:after="0"/>
        <w:ind w:left="0"/>
        <w:jc w:val="both"/>
      </w:pPr>
      <w:r>
        <w:rPr>
          <w:rFonts w:ascii="Times New Roman"/>
          <w:b w:val="false"/>
          <w:i w:val="false"/>
          <w:color w:val="000000"/>
          <w:sz w:val="28"/>
        </w:rPr>
        <w:t>
      4-1) сумен жабдықтау саласындағы реттеліп көрсетілетін қызметтерді жеке тұлғалардың тұтыну көлемінің негізделген шамасын уәкілетті орган белгілеген тәртіппен айқындайды;";</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w:t>
      </w:r>
      <w:r>
        <w:rPr>
          <w:rFonts w:ascii="Times New Roman"/>
          <w:b w:val="false"/>
          <w:i w:val="false"/>
          <w:color w:val="000000"/>
          <w:sz w:val="28"/>
        </w:rPr>
        <w:t xml:space="preserve"> алып тасталсын;</w:t>
      </w:r>
    </w:p>
    <w:bookmarkStart w:name="z1642" w:id="1479"/>
    <w:p>
      <w:pPr>
        <w:spacing w:after="0"/>
        <w:ind w:left="0"/>
        <w:jc w:val="both"/>
      </w:pPr>
      <w:r>
        <w:rPr>
          <w:rFonts w:ascii="Times New Roman"/>
          <w:b w:val="false"/>
          <w:i w:val="false"/>
          <w:color w:val="000000"/>
          <w:sz w:val="28"/>
        </w:rPr>
        <w:t xml:space="preserve">
      7) 14-баптың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79"/>
    <w:bookmarkStart w:name="z1643" w:id="1480"/>
    <w:p>
      <w:pPr>
        <w:spacing w:after="0"/>
        <w:ind w:left="0"/>
        <w:jc w:val="both"/>
      </w:pPr>
      <w:r>
        <w:rPr>
          <w:rFonts w:ascii="Times New Roman"/>
          <w:b w:val="false"/>
          <w:i w:val="false"/>
          <w:color w:val="000000"/>
          <w:sz w:val="28"/>
        </w:rPr>
        <w:t>
      "1) табиғи монополиялар субъектiлерiнiң реттеліп көрсетілетін қызметтердi (тауарларды, жұмыстарды) тұтынушылармен жасасатын үлгi шарттарын әзiрлейді және бекiтеді;";</w:t>
      </w:r>
    </w:p>
    <w:bookmarkEnd w:id="1480"/>
    <w:bookmarkStart w:name="z1644" w:id="1481"/>
    <w:p>
      <w:pPr>
        <w:spacing w:after="0"/>
        <w:ind w:left="0"/>
        <w:jc w:val="both"/>
      </w:pPr>
      <w:r>
        <w:rPr>
          <w:rFonts w:ascii="Times New Roman"/>
          <w:b w:val="false"/>
          <w:i w:val="false"/>
          <w:color w:val="000000"/>
          <w:sz w:val="28"/>
        </w:rPr>
        <w:t xml:space="preserve">
      8) 15-баптың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бесінші бөліктері мынадай редакцияда жазылсын:</w:t>
      </w:r>
    </w:p>
    <w:bookmarkEnd w:id="1481"/>
    <w:bookmarkStart w:name="z1645" w:id="1482"/>
    <w:p>
      <w:pPr>
        <w:spacing w:after="0"/>
        <w:ind w:left="0"/>
        <w:jc w:val="both"/>
      </w:pPr>
      <w:r>
        <w:rPr>
          <w:rFonts w:ascii="Times New Roman"/>
          <w:b w:val="false"/>
          <w:i w:val="false"/>
          <w:color w:val="000000"/>
          <w:sz w:val="28"/>
        </w:rPr>
        <w:t>
      "3. Қуаттылығы аз табиғи монополиялар субъектiлерiнiң қызметiне уәкілетті орган бекiтетiн мемлекеттiк реттеудiң оңайлатылған тәртiбi қолданылады.";</w:t>
      </w:r>
    </w:p>
    <w:bookmarkEnd w:id="1482"/>
    <w:bookmarkStart w:name="z1646" w:id="1483"/>
    <w:p>
      <w:pPr>
        <w:spacing w:after="0"/>
        <w:ind w:left="0"/>
        <w:jc w:val="both"/>
      </w:pPr>
      <w:r>
        <w:rPr>
          <w:rFonts w:ascii="Times New Roman"/>
          <w:b w:val="false"/>
          <w:i w:val="false"/>
          <w:color w:val="000000"/>
          <w:sz w:val="28"/>
        </w:rPr>
        <w:t>
      "Реттелiп көрсетiлетiн қызметтерге (тауарларға, жұмыстарға) тарифтi (бағаны, алым мөлшерлемесін), тарифтік сметаны тұтынушылық бағалар индексінен асатын шамаға өзгерту қажет болған кезде қуаттылығы аз табиғи монополия субъектiсі уәкілетті орган белгілеген тәртіппен тарифтi (бағаны, алым мөлшерлемесін), тарифтік сметаны қайта қарау үшін өтініммен уәкілетті органға жүгінеді.";</w:t>
      </w:r>
    </w:p>
    <w:bookmarkEnd w:id="1483"/>
    <w:bookmarkStart w:name="z1647" w:id="14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15-1-бапта</w:t>
      </w:r>
      <w:r>
        <w:rPr>
          <w:rFonts w:ascii="Times New Roman"/>
          <w:b w:val="false"/>
          <w:i w:val="false"/>
          <w:color w:val="000000"/>
          <w:sz w:val="28"/>
        </w:rPr>
        <w:t>:</w:t>
      </w:r>
    </w:p>
    <w:bookmarkEnd w:id="1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649" w:id="1485"/>
    <w:p>
      <w:pPr>
        <w:spacing w:after="0"/>
        <w:ind w:left="0"/>
        <w:jc w:val="both"/>
      </w:pPr>
      <w:r>
        <w:rPr>
          <w:rFonts w:ascii="Times New Roman"/>
          <w:b w:val="false"/>
          <w:i w:val="false"/>
          <w:color w:val="000000"/>
          <w:sz w:val="28"/>
        </w:rPr>
        <w:t>
      "Шығындарды қалыптастырудың ерекше тәртiбiн уәкiлеттi орган бекiтедi.";</w:t>
      </w:r>
    </w:p>
    <w:bookmarkEnd w:id="1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51" w:id="1486"/>
    <w:p>
      <w:pPr>
        <w:spacing w:after="0"/>
        <w:ind w:left="0"/>
        <w:jc w:val="both"/>
      </w:pPr>
      <w:r>
        <w:rPr>
          <w:rFonts w:ascii="Times New Roman"/>
          <w:b w:val="false"/>
          <w:i w:val="false"/>
          <w:color w:val="000000"/>
          <w:sz w:val="28"/>
        </w:rPr>
        <w:t>
      "2-1. Өз қызметiн концессия шарттары бойынша жүзеге асыратын табиғи монополиялар субъектiлерiнiң реттеліп көрсетілетін қызметтерiне (тауарларына, жұмыстарына) тарифтерді (бағаларды, алымдар мөлшерлемелерін) қалыптастыру мен бекітудің уәкілетті орган айқындайтын тәртібі концессия шартында көзделеді.";</w:t>
      </w:r>
    </w:p>
    <w:bookmarkEnd w:id="1486"/>
    <w:bookmarkStart w:name="z1652" w:id="1487"/>
    <w:p>
      <w:pPr>
        <w:spacing w:after="0"/>
        <w:ind w:left="0"/>
        <w:jc w:val="both"/>
      </w:pPr>
      <w:r>
        <w:rPr>
          <w:rFonts w:ascii="Times New Roman"/>
          <w:b w:val="false"/>
          <w:i w:val="false"/>
          <w:color w:val="000000"/>
          <w:sz w:val="28"/>
        </w:rPr>
        <w:t xml:space="preserve">
      10) 15-2-баптың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487"/>
    <w:bookmarkStart w:name="z1653" w:id="1488"/>
    <w:p>
      <w:pPr>
        <w:spacing w:after="0"/>
        <w:ind w:left="0"/>
        <w:jc w:val="both"/>
      </w:pPr>
      <w:r>
        <w:rPr>
          <w:rFonts w:ascii="Times New Roman"/>
          <w:b w:val="false"/>
          <w:i w:val="false"/>
          <w:color w:val="000000"/>
          <w:sz w:val="28"/>
        </w:rPr>
        <w:t>
      "Жария тыңдаулар уәкілетті орган белгілеген тәртіппен тарифті бекіту туралы шешім қабылданғанға дейін күнтізбелік он күннен кешіктірілмей өткізіледі.";</w:t>
      </w:r>
    </w:p>
    <w:bookmarkEnd w:id="1488"/>
    <w:bookmarkStart w:name="z1654" w:id="14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15-3-бапта</w:t>
      </w:r>
      <w:r>
        <w:rPr>
          <w:rFonts w:ascii="Times New Roman"/>
          <w:b w:val="false"/>
          <w:i w:val="false"/>
          <w:color w:val="000000"/>
          <w:sz w:val="28"/>
        </w:rPr>
        <w:t>:</w:t>
      </w:r>
    </w:p>
    <w:bookmarkEnd w:id="1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656" w:id="1490"/>
    <w:p>
      <w:pPr>
        <w:spacing w:after="0"/>
        <w:ind w:left="0"/>
        <w:jc w:val="both"/>
      </w:pPr>
      <w:r>
        <w:rPr>
          <w:rFonts w:ascii="Times New Roman"/>
          <w:b w:val="false"/>
          <w:i w:val="false"/>
          <w:color w:val="000000"/>
          <w:sz w:val="28"/>
        </w:rPr>
        <w:t>
      "2. Табиғи монополия субъектісінің инвестициялық бағдарламасын (жобасын) бекіту тәртібін уәкілетті орган айқындайды.";</w:t>
      </w:r>
    </w:p>
    <w:bookmarkEnd w:id="1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p>
    <w:bookmarkStart w:name="z1658" w:id="1491"/>
    <w:p>
      <w:pPr>
        <w:spacing w:after="0"/>
        <w:ind w:left="0"/>
        <w:jc w:val="both"/>
      </w:pPr>
      <w:r>
        <w:rPr>
          <w:rFonts w:ascii="Times New Roman"/>
          <w:b w:val="false"/>
          <w:i w:val="false"/>
          <w:color w:val="000000"/>
          <w:sz w:val="28"/>
        </w:rPr>
        <w:t>
      "Уәкілетті орган инвестициялық бағдарламаны (жобаны) уәкілетті орган белгілеген жағдайларда және тәртіппен түзетеді.";</w:t>
      </w:r>
    </w:p>
    <w:bookmarkEnd w:id="1491"/>
    <w:bookmarkStart w:name="z1659" w:id="1492"/>
    <w:p>
      <w:pPr>
        <w:spacing w:after="0"/>
        <w:ind w:left="0"/>
        <w:jc w:val="both"/>
      </w:pPr>
      <w:r>
        <w:rPr>
          <w:rFonts w:ascii="Times New Roman"/>
          <w:b w:val="false"/>
          <w:i w:val="false"/>
          <w:color w:val="000000"/>
          <w:sz w:val="28"/>
        </w:rPr>
        <w:t xml:space="preserve">
      4-тармақтың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92"/>
    <w:bookmarkStart w:name="z1660" w:id="1493"/>
    <w:p>
      <w:pPr>
        <w:spacing w:after="0"/>
        <w:ind w:left="0"/>
        <w:jc w:val="both"/>
      </w:pPr>
      <w:r>
        <w:rPr>
          <w:rFonts w:ascii="Times New Roman"/>
          <w:b w:val="false"/>
          <w:i w:val="false"/>
          <w:color w:val="000000"/>
          <w:sz w:val="28"/>
        </w:rPr>
        <w:t>
      "3) осы баптың 2-тармағына сәйкес уәкілетті орган бекіткен тәртіпке сәйкес ұсынылатын негіздейтін құжаттардың болмауы;";</w:t>
      </w:r>
    </w:p>
    <w:bookmarkEnd w:id="1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662" w:id="1494"/>
    <w:p>
      <w:pPr>
        <w:spacing w:after="0"/>
        <w:ind w:left="0"/>
        <w:jc w:val="both"/>
      </w:pPr>
      <w:r>
        <w:rPr>
          <w:rFonts w:ascii="Times New Roman"/>
          <w:b w:val="false"/>
          <w:i w:val="false"/>
          <w:color w:val="000000"/>
          <w:sz w:val="28"/>
        </w:rPr>
        <w:t>
      "5. Осы тармақтың екінші бөлігінде көрсетілген жағдайды қоспағанда, табиғи монополия субъектісінің инвестициялық бағдарламасын (жобасын) уәкілетті орган мемлекеттік басқарудың тиісті саласына (аясына) басшылықты жүзеге асыратын мемлекеттік органмен бірлесіп бекітеді.</w:t>
      </w:r>
    </w:p>
    <w:bookmarkEnd w:id="1494"/>
    <w:bookmarkStart w:name="z1663" w:id="1495"/>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облыстың, республикалық маңызы бар қаланың, астананың жергілікті атқарушы органымен келісу бойынша уәкілетті орган бекітеді.</w:t>
      </w:r>
    </w:p>
    <w:bookmarkEnd w:id="1495"/>
    <w:bookmarkStart w:name="z1664" w:id="1496"/>
    <w:p>
      <w:pPr>
        <w:spacing w:after="0"/>
        <w:ind w:left="0"/>
        <w:jc w:val="both"/>
      </w:pPr>
      <w:r>
        <w:rPr>
          <w:rFonts w:ascii="Times New Roman"/>
          <w:b w:val="false"/>
          <w:i w:val="false"/>
          <w:color w:val="000000"/>
          <w:sz w:val="28"/>
        </w:rPr>
        <w:t>
      6. Осы тармақтың екінші бөлігінде көрсетілген жағдайды қоспағанда, табиғи монополия субъектісінің инвестициялық бағдарламасын (жобасын) бекіту туралы шешім уәкілетті органның және осы баптың 5-тармағында көрсетілген мемлекеттік органның бірлескен бұйрығымен ресімделеді.</w:t>
      </w:r>
    </w:p>
    <w:bookmarkEnd w:id="1496"/>
    <w:bookmarkStart w:name="z1665" w:id="1497"/>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бекіту туралы шешім облыстың, республикалық маңызы бар қаланың, астананың жергілікті атқарушы органымен келісу бойынша уәкілетті органның құқықтық актісімен ресімделеді.";</w:t>
      </w:r>
    </w:p>
    <w:bookmarkEnd w:id="1497"/>
    <w:bookmarkStart w:name="z1666" w:id="1498"/>
    <w:p>
      <w:pPr>
        <w:spacing w:after="0"/>
        <w:ind w:left="0"/>
        <w:jc w:val="both"/>
      </w:pPr>
      <w:r>
        <w:rPr>
          <w:rFonts w:ascii="Times New Roman"/>
          <w:b w:val="false"/>
          <w:i w:val="false"/>
          <w:color w:val="000000"/>
          <w:sz w:val="28"/>
        </w:rPr>
        <w:t xml:space="preserve">
      12) 17-баптың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мынадай редакцияда жазылсын:</w:t>
      </w:r>
    </w:p>
    <w:bookmarkEnd w:id="1498"/>
    <w:bookmarkStart w:name="z1667" w:id="1499"/>
    <w:p>
      <w:pPr>
        <w:spacing w:after="0"/>
        <w:ind w:left="0"/>
        <w:jc w:val="both"/>
      </w:pPr>
      <w:r>
        <w:rPr>
          <w:rFonts w:ascii="Times New Roman"/>
          <w:b w:val="false"/>
          <w:i w:val="false"/>
          <w:color w:val="000000"/>
          <w:sz w:val="28"/>
        </w:rPr>
        <w:t>
      "Жария тыңдаулар өткізу тәртібін уәкілетті орган айқындайды.";</w:t>
      </w:r>
    </w:p>
    <w:bookmarkEnd w:id="1499"/>
    <w:bookmarkStart w:name="z1668" w:id="1500"/>
    <w:p>
      <w:pPr>
        <w:spacing w:after="0"/>
        <w:ind w:left="0"/>
        <w:jc w:val="both"/>
      </w:pPr>
      <w:r>
        <w:rPr>
          <w:rFonts w:ascii="Times New Roman"/>
          <w:b w:val="false"/>
          <w:i w:val="false"/>
          <w:color w:val="000000"/>
          <w:sz w:val="28"/>
        </w:rPr>
        <w:t xml:space="preserve">
      13) 18-4-баптың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500"/>
    <w:bookmarkStart w:name="z1669" w:id="1501"/>
    <w:p>
      <w:pPr>
        <w:spacing w:after="0"/>
        <w:ind w:left="0"/>
        <w:jc w:val="both"/>
      </w:pPr>
      <w:r>
        <w:rPr>
          <w:rFonts w:ascii="Times New Roman"/>
          <w:b w:val="false"/>
          <w:i w:val="false"/>
          <w:color w:val="000000"/>
          <w:sz w:val="28"/>
        </w:rPr>
        <w:t>
      "3. Сатып алуды өткізу тәртібін уәкілетті орган айқындайды.".</w:t>
      </w:r>
    </w:p>
    <w:bookmarkEnd w:id="1501"/>
    <w:bookmarkStart w:name="z1670" w:id="1502"/>
    <w:p>
      <w:pPr>
        <w:spacing w:after="0"/>
        <w:ind w:left="0"/>
        <w:jc w:val="both"/>
      </w:pPr>
      <w:r>
        <w:rPr>
          <w:rFonts w:ascii="Times New Roman"/>
          <w:b w:val="false"/>
          <w:i w:val="false"/>
          <w:color w:val="000000"/>
          <w:sz w:val="28"/>
        </w:rPr>
        <w:t xml:space="preserve">
      34.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w:t>
      </w:r>
    </w:p>
    <w:bookmarkEnd w:id="1502"/>
    <w:bookmarkStart w:name="z1671" w:id="150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503"/>
    <w:bookmarkStart w:name="z1672" w:id="1504"/>
    <w:p>
      <w:pPr>
        <w:spacing w:after="0"/>
        <w:ind w:left="0"/>
        <w:jc w:val="both"/>
      </w:pPr>
      <w:r>
        <w:rPr>
          <w:rFonts w:ascii="Times New Roman"/>
          <w:b w:val="false"/>
          <w:i w:val="false"/>
          <w:color w:val="000000"/>
          <w:sz w:val="28"/>
        </w:rPr>
        <w:t>
      "4) асыл тұқымдық куәлiк – уәкілетті орган бекіткен тәртіппен асыл тұқымды мал шаруашылығы саласындағы қызметті жүзеге асыратын асыл тұқымдық зауыт, асыл тұқымдық шаруашылық, асыл тұқымдық орталық, асыл тұқымды мал ұрықтарын өткізу жөнiндегi дистрибьютерлiк орталық, асыл тұқымдық репродуктор және ірі қара мал тұқымдары жөніндегі республикалық палата беретін асыл тұқымдық өнімнің (материалдың) тұқымдық тегін, өнімділік және өзге де сапаларын растайтын құжат;";</w:t>
      </w:r>
    </w:p>
    <w:bookmarkEnd w:id="1504"/>
    <w:bookmarkStart w:name="z1673" w:id="1505"/>
    <w:p>
      <w:pPr>
        <w:spacing w:after="0"/>
        <w:ind w:left="0"/>
        <w:jc w:val="both"/>
      </w:pPr>
      <w:r>
        <w:rPr>
          <w:rFonts w:ascii="Times New Roman"/>
          <w:b w:val="false"/>
          <w:i w:val="false"/>
          <w:color w:val="000000"/>
          <w:sz w:val="28"/>
        </w:rPr>
        <w:t>
      "8) асыл тұқымды малдың карточкасы – уәкілетті орган бекіткен тәртіппен ресімделетін, асыл тұқымды малдың шығу тегiн, өнiмдiлiк және өзге де сапаларын растайтын асыл тұқымды малды есепке алу нысаны;";</w:t>
      </w:r>
    </w:p>
    <w:bookmarkEnd w:id="1505"/>
    <w:bookmarkStart w:name="z1674" w:id="15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506"/>
    <w:p>
      <w:pPr>
        <w:spacing w:after="0"/>
        <w:ind w:left="0"/>
        <w:jc w:val="both"/>
      </w:pPr>
      <w:r>
        <w:rPr>
          <w:rFonts w:ascii="Times New Roman"/>
          <w:b/>
          <w:i w:val="false"/>
          <w:color w:val="000000"/>
          <w:sz w:val="28"/>
        </w:rPr>
        <w:t>"11-бап. Қазақстан Республикасы Үкіметінің құзыреті</w:t>
      </w:r>
    </w:p>
    <w:bookmarkStart w:name="z1676" w:id="1507"/>
    <w:p>
      <w:pPr>
        <w:spacing w:after="0"/>
        <w:ind w:left="0"/>
        <w:jc w:val="both"/>
      </w:pPr>
      <w:r>
        <w:rPr>
          <w:rFonts w:ascii="Times New Roman"/>
          <w:b w:val="false"/>
          <w:i w:val="false"/>
          <w:color w:val="000000"/>
          <w:sz w:val="28"/>
        </w:rPr>
        <w:t>
      Қазақстан Республикасы Үкіметінің құзыретіне:</w:t>
      </w:r>
    </w:p>
    <w:bookmarkEnd w:id="1507"/>
    <w:bookmarkStart w:name="z1677" w:id="1508"/>
    <w:p>
      <w:pPr>
        <w:spacing w:after="0"/>
        <w:ind w:left="0"/>
        <w:jc w:val="both"/>
      </w:pPr>
      <w:r>
        <w:rPr>
          <w:rFonts w:ascii="Times New Roman"/>
          <w:b w:val="false"/>
          <w:i w:val="false"/>
          <w:color w:val="000000"/>
          <w:sz w:val="28"/>
        </w:rPr>
        <w:t>
      1) асыл тұқымды мал шаруашылығы саласындағы халықаралық қатынастарда Қазақстан Республикасының атынан өкілдік ету;</w:t>
      </w:r>
    </w:p>
    <w:bookmarkEnd w:id="1508"/>
    <w:bookmarkStart w:name="z1678" w:id="1509"/>
    <w:p>
      <w:pPr>
        <w:spacing w:after="0"/>
        <w:ind w:left="0"/>
        <w:jc w:val="both"/>
      </w:pPr>
      <w:r>
        <w:rPr>
          <w:rFonts w:ascii="Times New Roman"/>
          <w:b w:val="false"/>
          <w:i w:val="false"/>
          <w:color w:val="000000"/>
          <w:sz w:val="28"/>
        </w:rPr>
        <w:t xml:space="preserve">
      2)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орындау жатады.";</w:t>
      </w:r>
    </w:p>
    <w:bookmarkEnd w:id="1509"/>
    <w:bookmarkStart w:name="z106" w:id="15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81" w:id="1511"/>
    <w:p>
      <w:pPr>
        <w:spacing w:after="0"/>
        <w:ind w:left="0"/>
        <w:jc w:val="both"/>
      </w:pPr>
      <w:r>
        <w:rPr>
          <w:rFonts w:ascii="Times New Roman"/>
          <w:b w:val="false"/>
          <w:i w:val="false"/>
          <w:color w:val="000000"/>
          <w:sz w:val="28"/>
        </w:rPr>
        <w:t>
      "1) асыл тұқымды мал шаруашылығы саласында мемлекеттік саясаттың негізгі бағыттарын қалыптастырады және іске асырады;";</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алып тасталсын;</w:t>
      </w:r>
    </w:p>
    <w:bookmarkStart w:name="z1683" w:id="1512"/>
    <w:p>
      <w:pPr>
        <w:spacing w:after="0"/>
        <w:ind w:left="0"/>
        <w:jc w:val="both"/>
      </w:pPr>
      <w:r>
        <w:rPr>
          <w:rFonts w:ascii="Times New Roman"/>
          <w:b w:val="false"/>
          <w:i w:val="false"/>
          <w:color w:val="000000"/>
          <w:sz w:val="28"/>
        </w:rPr>
        <w:t>
      мынадай мазмұндағы 25-1) тармақшамен толықтырылсын:</w:t>
      </w:r>
    </w:p>
    <w:bookmarkEnd w:id="1512"/>
    <w:bookmarkStart w:name="z1684" w:id="1513"/>
    <w:p>
      <w:pPr>
        <w:spacing w:after="0"/>
        <w:ind w:left="0"/>
        <w:jc w:val="both"/>
      </w:pPr>
      <w:r>
        <w:rPr>
          <w:rFonts w:ascii="Times New Roman"/>
          <w:b w:val="false"/>
          <w:i w:val="false"/>
          <w:color w:val="000000"/>
          <w:sz w:val="28"/>
        </w:rPr>
        <w:t>
      "25-1) асыл тұқымды мал шаруашылығы саласында мемлекеттік қолдаудың бағыттарын айқындайды;";</w:t>
      </w:r>
    </w:p>
    <w:bookmarkEnd w:id="1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686" w:id="1514"/>
    <w:p>
      <w:pPr>
        <w:spacing w:after="0"/>
        <w:ind w:left="0"/>
        <w:jc w:val="both"/>
      </w:pPr>
      <w:r>
        <w:rPr>
          <w:rFonts w:ascii="Times New Roman"/>
          <w:b w:val="false"/>
          <w:i w:val="false"/>
          <w:color w:val="000000"/>
          <w:sz w:val="28"/>
        </w:rPr>
        <w:t>
      "26) мыналарды:</w:t>
      </w:r>
    </w:p>
    <w:bookmarkEnd w:id="1514"/>
    <w:bookmarkStart w:name="z1687" w:id="1515"/>
    <w:p>
      <w:pPr>
        <w:spacing w:after="0"/>
        <w:ind w:left="0"/>
        <w:jc w:val="both"/>
      </w:pPr>
      <w:r>
        <w:rPr>
          <w:rFonts w:ascii="Times New Roman"/>
          <w:b w:val="false"/>
          <w:i w:val="false"/>
          <w:color w:val="000000"/>
          <w:sz w:val="28"/>
        </w:rPr>
        <w:t>
      асыл тұқымды өнімнің (материалдың) әрбір түріне субсидиялар нормативтерін;</w:t>
      </w:r>
    </w:p>
    <w:bookmarkEnd w:id="1515"/>
    <w:bookmarkStart w:name="z1688" w:id="1516"/>
    <w:p>
      <w:pPr>
        <w:spacing w:after="0"/>
        <w:ind w:left="0"/>
        <w:jc w:val="both"/>
      </w:pPr>
      <w:r>
        <w:rPr>
          <w:rFonts w:ascii="Times New Roman"/>
          <w:b w:val="false"/>
          <w:i w:val="false"/>
          <w:color w:val="000000"/>
          <w:sz w:val="28"/>
        </w:rPr>
        <w:t>
      асыл тұқымды мал шаруашылығын дамытуды субсидиялау тәртiбiн;</w:t>
      </w:r>
    </w:p>
    <w:bookmarkEnd w:id="1516"/>
    <w:bookmarkStart w:name="z1689" w:id="1517"/>
    <w:p>
      <w:pPr>
        <w:spacing w:after="0"/>
        <w:ind w:left="0"/>
        <w:jc w:val="both"/>
      </w:pPr>
      <w:r>
        <w:rPr>
          <w:rFonts w:ascii="Times New Roman"/>
          <w:b w:val="false"/>
          <w:i w:val="false"/>
          <w:color w:val="000000"/>
          <w:sz w:val="28"/>
        </w:rPr>
        <w:t>
      асыл тұқымдық зауыттарды, асыл тұқымдық шаруашылықтарды және асыл тұқымдық репродукторларды бағалаудың ең төменгі көрсеткіштерін;</w:t>
      </w:r>
    </w:p>
    <w:bookmarkEnd w:id="1517"/>
    <w:bookmarkStart w:name="z1690" w:id="1518"/>
    <w:p>
      <w:pPr>
        <w:spacing w:after="0"/>
        <w:ind w:left="0"/>
        <w:jc w:val="both"/>
      </w:pPr>
      <w:r>
        <w:rPr>
          <w:rFonts w:ascii="Times New Roman"/>
          <w:b w:val="false"/>
          <w:i w:val="false"/>
          <w:color w:val="000000"/>
          <w:sz w:val="28"/>
        </w:rPr>
        <w:t>
      жеке және заңды тұлғалардың бюджет қаражаты есебінен сатып алынған асыл тұқымды малды пайдалануы тәртібін;</w:t>
      </w:r>
    </w:p>
    <w:bookmarkEnd w:id="1518"/>
    <w:bookmarkStart w:name="z1691" w:id="1519"/>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bookmarkEnd w:id="1519"/>
    <w:bookmarkStart w:name="z1692" w:id="1520"/>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тәртібін;</w:t>
      </w:r>
    </w:p>
    <w:bookmarkEnd w:id="1520"/>
    <w:bookmarkStart w:name="z1693" w:id="1521"/>
    <w:p>
      <w:pPr>
        <w:spacing w:after="0"/>
        <w:ind w:left="0"/>
        <w:jc w:val="both"/>
      </w:pPr>
      <w:r>
        <w:rPr>
          <w:rFonts w:ascii="Times New Roman"/>
          <w:b w:val="false"/>
          <w:i w:val="false"/>
          <w:color w:val="000000"/>
          <w:sz w:val="28"/>
        </w:rPr>
        <w:t>
      асыл тұқымды мал мәртебесін беру тәртібін әзірлейді және бекітеді;";</w:t>
      </w:r>
    </w:p>
    <w:bookmarkEnd w:id="1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bookmarkStart w:name="z1695" w:id="1522"/>
    <w:p>
      <w:pPr>
        <w:spacing w:after="0"/>
        <w:ind w:left="0"/>
        <w:jc w:val="both"/>
      </w:pPr>
      <w:r>
        <w:rPr>
          <w:rFonts w:ascii="Times New Roman"/>
          <w:b w:val="false"/>
          <w:i w:val="false"/>
          <w:color w:val="000000"/>
          <w:sz w:val="28"/>
        </w:rPr>
        <w:t>
      мынадай мазмұндағы 31-1) тармақшамен толықтырылсын:</w:t>
      </w:r>
    </w:p>
    <w:bookmarkEnd w:id="1522"/>
    <w:bookmarkStart w:name="z1696" w:id="1523"/>
    <w:p>
      <w:pPr>
        <w:spacing w:after="0"/>
        <w:ind w:left="0"/>
        <w:jc w:val="both"/>
      </w:pPr>
      <w:r>
        <w:rPr>
          <w:rFonts w:ascii="Times New Roman"/>
          <w:b w:val="false"/>
          <w:i w:val="false"/>
          <w:color w:val="000000"/>
          <w:sz w:val="28"/>
        </w:rPr>
        <w:t>
      "31-1) асыл тұқымды мал шаруашылығы саласындағы нормативтік құқықтық актілерді қабылдайды;";</w:t>
      </w:r>
    </w:p>
    <w:bookmarkEnd w:id="1523"/>
    <w:bookmarkStart w:name="z1697" w:id="15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1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99" w:id="1525"/>
    <w:p>
      <w:pPr>
        <w:spacing w:after="0"/>
        <w:ind w:left="0"/>
        <w:jc w:val="both"/>
      </w:pPr>
      <w:r>
        <w:rPr>
          <w:rFonts w:ascii="Times New Roman"/>
          <w:b w:val="false"/>
          <w:i w:val="false"/>
          <w:color w:val="000000"/>
          <w:sz w:val="28"/>
        </w:rPr>
        <w:t>
      "1. Асыл тұқымды мал шаруашылығы саласындағы мемлекеттiк бақылау – уәкілетті органның лауазымды адамдарының Қазақстан Республикасы заңнамасының талаптарын жеке және заңды тұлғалардың сақтауын қамтамасыз етуге бағытталған іс-қимылдарының жиынтығы.";</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және 6-1) тармақшалармен толықтырылсын:</w:t>
      </w:r>
    </w:p>
    <w:bookmarkStart w:name="z1701" w:id="1526"/>
    <w:p>
      <w:pPr>
        <w:spacing w:after="0"/>
        <w:ind w:left="0"/>
        <w:jc w:val="both"/>
      </w:pPr>
      <w:r>
        <w:rPr>
          <w:rFonts w:ascii="Times New Roman"/>
          <w:b w:val="false"/>
          <w:i w:val="false"/>
          <w:color w:val="000000"/>
          <w:sz w:val="28"/>
        </w:rPr>
        <w:t>
      "5-1) барлық бақылау және қадағалау объектілеріне кедергісіз баруды, Қазақстан Республикасының асыл тұқымды мал шаруашылығы саласындағы заңнамасын анықталған бұзушылықтарды жою жөніндегі орындау үшін міндетті нұсқамалар беруді қоса алғанда, жергілікті атқарушы органдардың Қазақстан Республикасының асыл тұқымды мал шаруашылығы саласындағы заңнамасын сақтауын бақылауды жүзеге асырады.";</w:t>
      </w:r>
    </w:p>
    <w:bookmarkEnd w:id="1526"/>
    <w:bookmarkStart w:name="z1702" w:id="1527"/>
    <w:p>
      <w:pPr>
        <w:spacing w:after="0"/>
        <w:ind w:left="0"/>
        <w:jc w:val="both"/>
      </w:pPr>
      <w:r>
        <w:rPr>
          <w:rFonts w:ascii="Times New Roman"/>
          <w:b w:val="false"/>
          <w:i w:val="false"/>
          <w:color w:val="000000"/>
          <w:sz w:val="28"/>
        </w:rPr>
        <w:t>
      "6-1) нұсқамалар береді және орындалуын бақылайды.";</w:t>
      </w:r>
    </w:p>
    <w:bookmarkEnd w:id="1527"/>
    <w:bookmarkStart w:name="z1703" w:id="15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16-2-бапта</w:t>
      </w:r>
      <w:r>
        <w:rPr>
          <w:rFonts w:ascii="Times New Roman"/>
          <w:b w:val="false"/>
          <w:i w:val="false"/>
          <w:color w:val="000000"/>
          <w:sz w:val="28"/>
        </w:rPr>
        <w:t>:</w:t>
      </w:r>
    </w:p>
    <w:bookmarkEnd w:id="1528"/>
    <w:bookmarkStart w:name="z1704" w:id="152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29"/>
    <w:bookmarkStart w:name="z1705" w:id="1530"/>
    <w:p>
      <w:pPr>
        <w:spacing w:after="0"/>
        <w:ind w:left="0"/>
        <w:jc w:val="both"/>
      </w:pPr>
      <w:r>
        <w:rPr>
          <w:rFonts w:ascii="Times New Roman"/>
          <w:b w:val="false"/>
          <w:i w:val="false"/>
          <w:color w:val="000000"/>
          <w:sz w:val="28"/>
        </w:rPr>
        <w:t>
      "3) ауыл шаруашылығы малының тиісті түрі бойынша бонитерлер курсынан өткені туралы құжаттың көшірмелерін қоса береді.";</w:t>
      </w:r>
    </w:p>
    <w:bookmarkEnd w:id="1530"/>
    <w:bookmarkStart w:name="z1706" w:id="153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31"/>
    <w:bookmarkStart w:name="z1707" w:id="1532"/>
    <w:p>
      <w:pPr>
        <w:spacing w:after="0"/>
        <w:ind w:left="0"/>
        <w:jc w:val="both"/>
      </w:pPr>
      <w:r>
        <w:rPr>
          <w:rFonts w:ascii="Times New Roman"/>
          <w:b w:val="false"/>
          <w:i w:val="false"/>
          <w:color w:val="000000"/>
          <w:sz w:val="28"/>
        </w:rPr>
        <w:t>
      "3) ауыл шаруашылығы малын қолдан ұрықтандыру курстарынан өткені туралы құжаттың;";</w:t>
      </w:r>
    </w:p>
    <w:bookmarkEnd w:id="1532"/>
    <w:bookmarkStart w:name="z1708" w:id="153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33"/>
    <w:bookmarkStart w:name="z1709" w:id="1534"/>
    <w:p>
      <w:pPr>
        <w:spacing w:after="0"/>
        <w:ind w:left="0"/>
        <w:jc w:val="both"/>
      </w:pPr>
      <w:r>
        <w:rPr>
          <w:rFonts w:ascii="Times New Roman"/>
          <w:b w:val="false"/>
          <w:i w:val="false"/>
          <w:color w:val="000000"/>
          <w:sz w:val="28"/>
        </w:rPr>
        <w:t>
      "3) ауыл шаруашылығы малының эмбриондарын транспланттау (ауыстырып салу) курстарынан өткені туралы құжаттың;";</w:t>
      </w:r>
    </w:p>
    <w:bookmarkEnd w:id="1534"/>
    <w:bookmarkStart w:name="z1710" w:id="15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16-3-баптың</w:t>
      </w:r>
      <w:r>
        <w:rPr>
          <w:rFonts w:ascii="Times New Roman"/>
          <w:b w:val="false"/>
          <w:i w:val="false"/>
          <w:color w:val="000000"/>
          <w:sz w:val="28"/>
        </w:rPr>
        <w:t xml:space="preserve"> жетінші абзацы мынадай редакцияда жазылсын:</w:t>
      </w:r>
    </w:p>
    <w:bookmarkEnd w:id="1535"/>
    <w:bookmarkStart w:name="z1711" w:id="1536"/>
    <w:p>
      <w:pPr>
        <w:spacing w:after="0"/>
        <w:ind w:left="0"/>
        <w:jc w:val="both"/>
      </w:pPr>
      <w:r>
        <w:rPr>
          <w:rFonts w:ascii="Times New Roman"/>
          <w:b w:val="false"/>
          <w:i w:val="false"/>
          <w:color w:val="000000"/>
          <w:sz w:val="28"/>
        </w:rPr>
        <w:t>
      "Малдың шығу тегін, өнімділік және өзге де сапаларын растау мақсатында жеке және заңды тұлғалар уәкілетті орган бекіткен тәртіппен және нысан бойынша селекциялық карточканы және асыл тұқымды мал карточкасын ресімдейді.";</w:t>
      </w:r>
    </w:p>
    <w:bookmarkEnd w:id="1536"/>
    <w:bookmarkStart w:name="z1712" w:id="1537"/>
    <w:p>
      <w:pPr>
        <w:spacing w:after="0"/>
        <w:ind w:left="0"/>
        <w:jc w:val="both"/>
      </w:pPr>
      <w:r>
        <w:rPr>
          <w:rFonts w:ascii="Times New Roman"/>
          <w:b w:val="false"/>
          <w:i w:val="false"/>
          <w:color w:val="000000"/>
          <w:sz w:val="28"/>
        </w:rPr>
        <w:t xml:space="preserve">
      7) 16-4-баптың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37"/>
    <w:bookmarkStart w:name="z1713" w:id="1538"/>
    <w:p>
      <w:pPr>
        <w:spacing w:after="0"/>
        <w:ind w:left="0"/>
        <w:jc w:val="both"/>
      </w:pPr>
      <w:r>
        <w:rPr>
          <w:rFonts w:ascii="Times New Roman"/>
          <w:b w:val="false"/>
          <w:i w:val="false"/>
          <w:color w:val="000000"/>
          <w:sz w:val="28"/>
        </w:rPr>
        <w:t>
      "2. Бюджет қаражаты есебінен жүзеге асырылатын, асыл тұқымды мал шаруашылығын мемлекеттiк қолдаудың бағыттарын, асыл тұқымдық өнiмнiң (материалдың) әрбiр түрiне, асыл тұқымды малдың, оның iшiнде тектiк қоры шектеулі тұқымдардың тектiк қорын сақтау және қалпына келтiру жөніндегі iс-шараларға арналған субсидиялардың нормативтерiн уәкілетті орган айқындайды.";</w:t>
      </w:r>
    </w:p>
    <w:bookmarkEnd w:id="1538"/>
    <w:bookmarkStart w:name="z1714" w:id="15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18-баптың</w:t>
      </w:r>
      <w:r>
        <w:rPr>
          <w:rFonts w:ascii="Times New Roman"/>
          <w:b w:val="false"/>
          <w:i w:val="false"/>
          <w:color w:val="000000"/>
          <w:sz w:val="28"/>
        </w:rPr>
        <w:t xml:space="preserve"> үшінші бөлігі мынадай редакцияда жазылсын:</w:t>
      </w:r>
    </w:p>
    <w:bookmarkEnd w:id="1539"/>
    <w:bookmarkStart w:name="z1715" w:id="1540"/>
    <w:p>
      <w:pPr>
        <w:spacing w:after="0"/>
        <w:ind w:left="0"/>
        <w:jc w:val="both"/>
      </w:pPr>
      <w:r>
        <w:rPr>
          <w:rFonts w:ascii="Times New Roman"/>
          <w:b w:val="false"/>
          <w:i w:val="false"/>
          <w:color w:val="000000"/>
          <w:sz w:val="28"/>
        </w:rPr>
        <w:t>
      "Жеке және заңды тұлғалар бюджет қаражаты есебінен сатып алған асыл тұқымды және селекциялық мал уәкілетті орган бекіткен тәртіппен пайдаланылады.".</w:t>
      </w:r>
    </w:p>
    <w:bookmarkEnd w:id="1540"/>
    <w:bookmarkStart w:name="z1716" w:id="1541"/>
    <w:p>
      <w:pPr>
        <w:spacing w:after="0"/>
        <w:ind w:left="0"/>
        <w:jc w:val="both"/>
      </w:pPr>
      <w:r>
        <w:rPr>
          <w:rFonts w:ascii="Times New Roman"/>
          <w:b w:val="false"/>
          <w:i w:val="false"/>
          <w:color w:val="000000"/>
          <w:sz w:val="28"/>
        </w:rPr>
        <w:t xml:space="preserve">
      35.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w:t>
      </w:r>
    </w:p>
    <w:bookmarkEnd w:id="1541"/>
    <w:bookmarkStart w:name="z1717" w:id="15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p>
    <w:bookmarkEnd w:id="1542"/>
    <w:bookmarkStart w:name="z1718" w:id="1543"/>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есірткі, психотроптық заттар мен прекурсорлар айналымы саласындағы уәкілетті мемлекеттік органмен келісу бойынша денсаулық сақтау және әлеуметтік даму саласындағы уәкілетті орган белгiлеген тәртiппен медициналық мақсатта пайдаланылуы мүмкiн.".</w:t>
      </w:r>
    </w:p>
    <w:bookmarkEnd w:id="1543"/>
    <w:bookmarkStart w:name="z1719" w:id="1544"/>
    <w:p>
      <w:pPr>
        <w:spacing w:after="0"/>
        <w:ind w:left="0"/>
        <w:jc w:val="both"/>
      </w:pPr>
      <w:r>
        <w:rPr>
          <w:rFonts w:ascii="Times New Roman"/>
          <w:b w:val="false"/>
          <w:i w:val="false"/>
          <w:color w:val="000000"/>
          <w:sz w:val="28"/>
        </w:rPr>
        <w:t xml:space="preserve">
      36.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196 -құжат; 2012 ж., № 2, 15-құжат; № 8, 64-құжат; № 10, 77-құжат; № 13, 91-құжат; № 15, 97-құжат; 2013 ж., № 10-11, 56-құжат; № 15, 79-құжат; 2014 ж., № 1, 4-құжат;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44"/>
    <w:bookmarkStart w:name="z1720" w:id="1545"/>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545"/>
    <w:bookmarkStart w:name="z1721" w:id="1546"/>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1546"/>
    <w:bookmarkStart w:name="z1722" w:id="1547"/>
    <w:p>
      <w:pPr>
        <w:spacing w:after="0"/>
        <w:ind w:left="0"/>
        <w:jc w:val="both"/>
      </w:pPr>
      <w:r>
        <w:rPr>
          <w:rFonts w:ascii="Times New Roman"/>
          <w:b w:val="false"/>
          <w:i w:val="false"/>
          <w:color w:val="000000"/>
          <w:sz w:val="28"/>
        </w:rPr>
        <w:t>
      "1-2) міндетті аудит жүргізетін аудиторлық ұйымдарға қойылатын ең аз талаптарды Қазақстан Республикасының Ұлттық Банкімен (бұдан әрі – Ұлттық Банк) келісу бойынша әзірлейді және бекітеді;";</w:t>
      </w:r>
    </w:p>
    <w:bookmarkEnd w:id="1547"/>
    <w:bookmarkStart w:name="z1723" w:id="1548"/>
    <w:p>
      <w:pPr>
        <w:spacing w:after="0"/>
        <w:ind w:left="0"/>
        <w:jc w:val="both"/>
      </w:pPr>
      <w:r>
        <w:rPr>
          <w:rFonts w:ascii="Times New Roman"/>
          <w:b w:val="false"/>
          <w:i w:val="false"/>
          <w:color w:val="000000"/>
          <w:sz w:val="28"/>
        </w:rPr>
        <w:t>
      2) кәсіби ұйымдарды аккредиттеу тәртібін әзірлейді және бекітеді;";</w:t>
      </w:r>
    </w:p>
    <w:bookmarkEnd w:id="1548"/>
    <w:bookmarkStart w:name="z1724" w:id="1549"/>
    <w:p>
      <w:pPr>
        <w:spacing w:after="0"/>
        <w:ind w:left="0"/>
        <w:jc w:val="both"/>
      </w:pPr>
      <w:r>
        <w:rPr>
          <w:rFonts w:ascii="Times New Roman"/>
          <w:b w:val="false"/>
          <w:i w:val="false"/>
          <w:color w:val="000000"/>
          <w:sz w:val="28"/>
        </w:rPr>
        <w:t>
      "13) кәсiби және аудиторлық ұйымдардың есептiлiк тiзбесiн, нысанын және оны ұсыну кезеңдiлiгiн әзірлейді және бекітеді;";</w:t>
      </w:r>
    </w:p>
    <w:bookmarkEnd w:id="1549"/>
    <w:bookmarkStart w:name="z1725" w:id="1550"/>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2-тармағының</w:t>
      </w:r>
      <w:r>
        <w:rPr>
          <w:rFonts w:ascii="Times New Roman"/>
          <w:b w:val="false"/>
          <w:i w:val="false"/>
          <w:color w:val="000000"/>
          <w:sz w:val="28"/>
        </w:rPr>
        <w:t xml:space="preserve"> 8) тармақшасы мынадай редакцияда жазылсын:</w:t>
      </w:r>
    </w:p>
    <w:bookmarkEnd w:id="1550"/>
    <w:bookmarkStart w:name="z1726" w:id="1551"/>
    <w:p>
      <w:pPr>
        <w:spacing w:after="0"/>
        <w:ind w:left="0"/>
        <w:jc w:val="both"/>
      </w:pPr>
      <w:r>
        <w:rPr>
          <w:rFonts w:ascii="Times New Roman"/>
          <w:b w:val="false"/>
          <w:i w:val="false"/>
          <w:color w:val="000000"/>
          <w:sz w:val="28"/>
        </w:rPr>
        <w:t>
      "8) уәкілетті органға лицензиялау кезінде қойылатын біліктілік талаптарына сәйкес есептілікті, сондай-ақ уәкілетті орган бекіткен нысан бойынша өзінің азаматтық-құқықтық жауапкершілігін сақтандыру жөніндегі ақпаратты табыс етуге;".</w:t>
      </w:r>
    </w:p>
    <w:bookmarkEnd w:id="1551"/>
    <w:bookmarkStart w:name="z1727" w:id="1552"/>
    <w:p>
      <w:pPr>
        <w:spacing w:after="0"/>
        <w:ind w:left="0"/>
        <w:jc w:val="both"/>
      </w:pPr>
      <w:r>
        <w:rPr>
          <w:rFonts w:ascii="Times New Roman"/>
          <w:b w:val="false"/>
          <w:i w:val="false"/>
          <w:color w:val="000000"/>
          <w:sz w:val="28"/>
        </w:rPr>
        <w:t xml:space="preserve">
      37.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52"/>
    <w:bookmarkStart w:name="z1728" w:id="1553"/>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553"/>
    <w:bookmarkStart w:name="z1729" w:id="1554"/>
    <w:p>
      <w:pPr>
        <w:spacing w:after="0"/>
        <w:ind w:left="0"/>
        <w:jc w:val="both"/>
      </w:pPr>
      <w:r>
        <w:rPr>
          <w:rFonts w:ascii="Times New Roman"/>
          <w:b w:val="false"/>
          <w:i w:val="false"/>
          <w:color w:val="000000"/>
          <w:sz w:val="28"/>
        </w:rPr>
        <w:t>
      "2. Ұлттық мұрағат қорының ведомстволық және жеке мұрағаттарда сақталатын құжаттарын пайдалану тәртібін уәкілетті орган айқындайды.";</w:t>
      </w:r>
    </w:p>
    <w:bookmarkEnd w:id="1554"/>
    <w:bookmarkStart w:name="z1730" w:id="15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1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2-2), 2-3) және 2-4) тармақшалармен толықтырылсын:</w:t>
      </w:r>
    </w:p>
    <w:bookmarkStart w:name="z1733" w:id="1556"/>
    <w:p>
      <w:pPr>
        <w:spacing w:after="0"/>
        <w:ind w:left="0"/>
        <w:jc w:val="both"/>
      </w:pPr>
      <w:r>
        <w:rPr>
          <w:rFonts w:ascii="Times New Roman"/>
          <w:b w:val="false"/>
          <w:i w:val="false"/>
          <w:color w:val="000000"/>
          <w:sz w:val="28"/>
        </w:rPr>
        <w:t>
      "2-1) Ұлттық мұрағат қорының құжаттарын, басқа да мұрағат құжаттарын мемлекеттік және арнаулы мемлекеттік мұрағаттардың толықтыруы, сақтауы, есепке алуы және пайдалануы қағидаларын бекіту;</w:t>
      </w:r>
    </w:p>
    <w:bookmarkEnd w:id="1556"/>
    <w:bookmarkStart w:name="z1734" w:id="1557"/>
    <w:p>
      <w:pPr>
        <w:spacing w:after="0"/>
        <w:ind w:left="0"/>
        <w:jc w:val="both"/>
      </w:pPr>
      <w:r>
        <w:rPr>
          <w:rFonts w:ascii="Times New Roman"/>
          <w:b w:val="false"/>
          <w:i w:val="false"/>
          <w:color w:val="000000"/>
          <w:sz w:val="28"/>
        </w:rPr>
        <w:t>
      2-2) мемлекеттік және мемлекеттік емес ұйымдарда құжаттама жасаудың және құжаттаманы басқарудың үлгілік қағидаларын бекіту;</w:t>
      </w:r>
    </w:p>
    <w:bookmarkEnd w:id="1557"/>
    <w:bookmarkStart w:name="z1735" w:id="1558"/>
    <w:p>
      <w:pPr>
        <w:spacing w:after="0"/>
        <w:ind w:left="0"/>
        <w:jc w:val="both"/>
      </w:pPr>
      <w:r>
        <w:rPr>
          <w:rFonts w:ascii="Times New Roman"/>
          <w:b w:val="false"/>
          <w:i w:val="false"/>
          <w:color w:val="000000"/>
          <w:sz w:val="28"/>
        </w:rPr>
        <w:t>
      2-3) мемлекеттік және мемлекеттік емес ұйымдардың қызметінде жасалатын үлгілік құжаттар тізбесін, олардың сақталу мерзімдерін көрсете отырып, бекіту;</w:t>
      </w:r>
    </w:p>
    <w:bookmarkEnd w:id="1558"/>
    <w:bookmarkStart w:name="z1736" w:id="1559"/>
    <w:p>
      <w:pPr>
        <w:spacing w:after="0"/>
        <w:ind w:left="0"/>
        <w:jc w:val="both"/>
      </w:pPr>
      <w:r>
        <w:rPr>
          <w:rFonts w:ascii="Times New Roman"/>
          <w:b w:val="false"/>
          <w:i w:val="false"/>
          <w:color w:val="000000"/>
          <w:sz w:val="28"/>
        </w:rPr>
        <w:t>
      2-4) Ұлттық мұрағат қорының құжаттарын және басқа да мұрағат құжаттарын ведомстволық және жеке меншік мұрағаттардың қабылдауы, сақтауы, есепке алуы және пайдалануы қағидаларын бекіту;".</w:t>
      </w:r>
    </w:p>
    <w:bookmarkEnd w:id="1559"/>
    <w:bookmarkStart w:name="z1737" w:id="1560"/>
    <w:p>
      <w:pPr>
        <w:spacing w:after="0"/>
        <w:ind w:left="0"/>
        <w:jc w:val="both"/>
      </w:pPr>
      <w:r>
        <w:rPr>
          <w:rFonts w:ascii="Times New Roman"/>
          <w:b w:val="false"/>
          <w:i w:val="false"/>
          <w:color w:val="000000"/>
          <w:sz w:val="28"/>
        </w:rPr>
        <w:t xml:space="preserve">
      38.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60"/>
    <w:bookmarkStart w:name="z1738" w:id="1561"/>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p>
    <w:bookmarkEnd w:id="1561"/>
    <w:bookmarkStart w:name="z1739" w:id="15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29-баптың</w:t>
      </w:r>
      <w:r>
        <w:rPr>
          <w:rFonts w:ascii="Times New Roman"/>
          <w:b w:val="false"/>
          <w:i w:val="false"/>
          <w:color w:val="000000"/>
          <w:sz w:val="28"/>
        </w:rPr>
        <w:t xml:space="preserve"> 1-тармағы мынадай мазмұндағы 8-1), 8-2), 8-3), 8-4), 8-5) және 8-6) тармақшалармен толықтырылсын:</w:t>
      </w:r>
    </w:p>
    <w:bookmarkEnd w:id="1562"/>
    <w:bookmarkStart w:name="z1740" w:id="1563"/>
    <w:p>
      <w:pPr>
        <w:spacing w:after="0"/>
        <w:ind w:left="0"/>
        <w:jc w:val="both"/>
      </w:pPr>
      <w:r>
        <w:rPr>
          <w:rFonts w:ascii="Times New Roman"/>
          <w:b w:val="false"/>
          <w:i w:val="false"/>
          <w:color w:val="000000"/>
          <w:sz w:val="28"/>
        </w:rPr>
        <w:t>
      "8-1) қаруды иеленушілер мен пайдаланушыларды бастапқы даярлау ісін ұйымдастыру тәртібін айқындайды;</w:t>
      </w:r>
    </w:p>
    <w:bookmarkEnd w:id="1563"/>
    <w:bookmarkStart w:name="z1741" w:id="1564"/>
    <w:p>
      <w:pPr>
        <w:spacing w:after="0"/>
        <w:ind w:left="0"/>
        <w:jc w:val="both"/>
      </w:pPr>
      <w:r>
        <w:rPr>
          <w:rFonts w:ascii="Times New Roman"/>
          <w:b w:val="false"/>
          <w:i w:val="false"/>
          <w:color w:val="000000"/>
          <w:sz w:val="28"/>
        </w:rPr>
        <w:t>
      8-2) криминалистiк талаптар мен азаматтық және қызметтiк қару мен оның патрондарын сынау әдiстерiн бекiтедi;</w:t>
      </w:r>
    </w:p>
    <w:bookmarkEnd w:id="1564"/>
    <w:bookmarkStart w:name="z1742" w:id="1565"/>
    <w:p>
      <w:pPr>
        <w:spacing w:after="0"/>
        <w:ind w:left="0"/>
        <w:jc w:val="both"/>
      </w:pPr>
      <w:r>
        <w:rPr>
          <w:rFonts w:ascii="Times New Roman"/>
          <w:b w:val="false"/>
          <w:i w:val="false"/>
          <w:color w:val="000000"/>
          <w:sz w:val="28"/>
        </w:rPr>
        <w:t>
      8-3) заңсыз сақталатын атыс қаруын, оқ-дәрілерді және жарылғыш заттарды азаматтардың ерікті түрде өтеулі тапсыру тәртібін белгілейді;</w:t>
      </w:r>
    </w:p>
    <w:bookmarkEnd w:id="1565"/>
    <w:bookmarkStart w:name="z1743" w:id="1566"/>
    <w:p>
      <w:pPr>
        <w:spacing w:after="0"/>
        <w:ind w:left="0"/>
        <w:jc w:val="both"/>
      </w:pPr>
      <w:r>
        <w:rPr>
          <w:rFonts w:ascii="Times New Roman"/>
          <w:b w:val="false"/>
          <w:i w:val="false"/>
          <w:color w:val="000000"/>
          <w:sz w:val="28"/>
        </w:rPr>
        <w:t>
      8-4) Азаматтық және қызметтік қару мен оның патрондарының мемлекеттік кадастрын әзірлеу, басып шығару және жүргізу тәртібін айқындайды;</w:t>
      </w:r>
    </w:p>
    <w:bookmarkEnd w:id="1566"/>
    <w:bookmarkStart w:name="z1744" w:id="1567"/>
    <w:p>
      <w:pPr>
        <w:spacing w:after="0"/>
        <w:ind w:left="0"/>
        <w:jc w:val="both"/>
      </w:pPr>
      <w:r>
        <w:rPr>
          <w:rFonts w:ascii="Times New Roman"/>
          <w:b w:val="false"/>
          <w:i w:val="false"/>
          <w:color w:val="000000"/>
          <w:sz w:val="28"/>
        </w:rPr>
        <w:t>
      8-5) Мемлекеттік оқ-гильза қоймасын құру тәртібін белгілейді;</w:t>
      </w:r>
    </w:p>
    <w:bookmarkEnd w:id="1567"/>
    <w:bookmarkStart w:name="z1745" w:id="1568"/>
    <w:p>
      <w:pPr>
        <w:spacing w:after="0"/>
        <w:ind w:left="0"/>
        <w:jc w:val="both"/>
      </w:pPr>
      <w:r>
        <w:rPr>
          <w:rFonts w:ascii="Times New Roman"/>
          <w:b w:val="false"/>
          <w:i w:val="false"/>
          <w:color w:val="000000"/>
          <w:sz w:val="28"/>
        </w:rPr>
        <w:t>
      8-6) азаматтық және қызметтiк қару мен оның патрондарының айналымы саласындағы техникалық регламенттердi бекiтедi;".</w:t>
      </w:r>
    </w:p>
    <w:bookmarkEnd w:id="1568"/>
    <w:bookmarkStart w:name="z1746" w:id="1569"/>
    <w:p>
      <w:pPr>
        <w:spacing w:after="0"/>
        <w:ind w:left="0"/>
        <w:jc w:val="both"/>
      </w:pPr>
      <w:r>
        <w:rPr>
          <w:rFonts w:ascii="Times New Roman"/>
          <w:b w:val="false"/>
          <w:i w:val="false"/>
          <w:color w:val="000000"/>
          <w:sz w:val="28"/>
        </w:rPr>
        <w:t xml:space="preserve">
      39.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69"/>
    <w:bookmarkStart w:name="z1747" w:id="15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1570"/>
    <w:p>
      <w:pPr>
        <w:spacing w:after="0"/>
        <w:ind w:left="0"/>
        <w:jc w:val="both"/>
      </w:pPr>
      <w:r>
        <w:rPr>
          <w:rFonts w:ascii="Times New Roman"/>
          <w:b/>
          <w:i w:val="false"/>
          <w:color w:val="000000"/>
          <w:sz w:val="28"/>
        </w:rPr>
        <w:t>"6-1-бап. Қазақстан Республикасы Үкіметінің құзыреті</w:t>
      </w:r>
    </w:p>
    <w:bookmarkStart w:name="z1749" w:id="1571"/>
    <w:p>
      <w:pPr>
        <w:spacing w:after="0"/>
        <w:ind w:left="0"/>
        <w:jc w:val="both"/>
      </w:pPr>
      <w:r>
        <w:rPr>
          <w:rFonts w:ascii="Times New Roman"/>
          <w:b w:val="false"/>
          <w:i w:val="false"/>
          <w:color w:val="000000"/>
          <w:sz w:val="28"/>
        </w:rPr>
        <w:t>
      Қазақстан Республикасының Үкіметі:</w:t>
      </w:r>
    </w:p>
    <w:bookmarkEnd w:id="1571"/>
    <w:bookmarkStart w:name="z1750" w:id="1572"/>
    <w:p>
      <w:pPr>
        <w:spacing w:after="0"/>
        <w:ind w:left="0"/>
        <w:jc w:val="both"/>
      </w:pPr>
      <w:r>
        <w:rPr>
          <w:rFonts w:ascii="Times New Roman"/>
          <w:b w:val="false"/>
          <w:i w:val="false"/>
          <w:color w:val="000000"/>
          <w:sz w:val="28"/>
        </w:rPr>
        <w:t>
      1) Қазақстан Республикасының шет мемлекеттермен өсімдіктер карантині саласындағы өзара қарым-қатынасын дамытуды қамтамасыз етеді;</w:t>
      </w:r>
    </w:p>
    <w:bookmarkEnd w:id="1572"/>
    <w:bookmarkStart w:name="z1751" w:id="1573"/>
    <w:p>
      <w:pPr>
        <w:spacing w:after="0"/>
        <w:ind w:left="0"/>
        <w:jc w:val="both"/>
      </w:pPr>
      <w:r>
        <w:rPr>
          <w:rFonts w:ascii="Times New Roman"/>
          <w:b w:val="false"/>
          <w:i w:val="false"/>
          <w:color w:val="000000"/>
          <w:sz w:val="28"/>
        </w:rPr>
        <w:t>
      2) өсімдік карантинін қамтамасыз ету жөніндегі мемлекеттік мекемелер мен республикалық мемлекеттік кәсіпорын құрады;</w:t>
      </w:r>
    </w:p>
    <w:bookmarkEnd w:id="1573"/>
    <w:bookmarkStart w:name="z1752" w:id="1574"/>
    <w:p>
      <w:pPr>
        <w:spacing w:after="0"/>
        <w:ind w:left="0"/>
        <w:jc w:val="both"/>
      </w:pP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74"/>
    <w:bookmarkStart w:name="z112" w:id="1575"/>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75"/>
    <w:bookmarkStart w:name="z1754" w:id="1576"/>
    <w:p>
      <w:pPr>
        <w:spacing w:after="0"/>
        <w:ind w:left="0"/>
        <w:jc w:val="both"/>
      </w:pPr>
      <w:r>
        <w:rPr>
          <w:rFonts w:ascii="Times New Roman"/>
          <w:b w:val="false"/>
          <w:i w:val="false"/>
          <w:color w:val="000000"/>
          <w:sz w:val="28"/>
        </w:rPr>
        <w:t>
      "1. Уәкiлетті орган:</w:t>
      </w:r>
    </w:p>
    <w:bookmarkEnd w:id="1576"/>
    <w:bookmarkStart w:name="z1755" w:id="1577"/>
    <w:p>
      <w:pPr>
        <w:spacing w:after="0"/>
        <w:ind w:left="0"/>
        <w:jc w:val="both"/>
      </w:pPr>
      <w:r>
        <w:rPr>
          <w:rFonts w:ascii="Times New Roman"/>
          <w:b w:val="false"/>
          <w:i w:val="false"/>
          <w:color w:val="000000"/>
          <w:sz w:val="28"/>
        </w:rPr>
        <w:t>
      1) өсiмдiктер карантинi саласындағы мемлекеттiк саясатты қалыптастырады және iске асырады;</w:t>
      </w:r>
    </w:p>
    <w:bookmarkEnd w:id="1577"/>
    <w:bookmarkStart w:name="z1756" w:id="1578"/>
    <w:p>
      <w:pPr>
        <w:spacing w:after="0"/>
        <w:ind w:left="0"/>
        <w:jc w:val="both"/>
      </w:pPr>
      <w:r>
        <w:rPr>
          <w:rFonts w:ascii="Times New Roman"/>
          <w:b w:val="false"/>
          <w:i w:val="false"/>
          <w:color w:val="000000"/>
          <w:sz w:val="28"/>
        </w:rPr>
        <w:t>
      2) өсімдіктер карантині саласындағы мемлекеттік бақылауды және қадағалауды жүзеге асырады;</w:t>
      </w:r>
    </w:p>
    <w:bookmarkEnd w:id="1578"/>
    <w:bookmarkStart w:name="z1757" w:id="1579"/>
    <w:p>
      <w:pPr>
        <w:spacing w:after="0"/>
        <w:ind w:left="0"/>
        <w:jc w:val="both"/>
      </w:pPr>
      <w:r>
        <w:rPr>
          <w:rFonts w:ascii="Times New Roman"/>
          <w:b w:val="false"/>
          <w:i w:val="false"/>
          <w:color w:val="000000"/>
          <w:sz w:val="28"/>
        </w:rPr>
        <w:t>
      3) үйлестіруді және әдістемелік басшылық жасауды, сондай-ақ жергілікті атқарушы органдардың Қазақстан Республикасының өсімдіктер карантині саласындағы заңнамасын сақтауын бақылауды жүзеге асырады;</w:t>
      </w:r>
    </w:p>
    <w:bookmarkEnd w:id="1579"/>
    <w:bookmarkStart w:name="z1758" w:id="1580"/>
    <w:p>
      <w:pPr>
        <w:spacing w:after="0"/>
        <w:ind w:left="0"/>
        <w:jc w:val="both"/>
      </w:pPr>
      <w:r>
        <w:rPr>
          <w:rFonts w:ascii="Times New Roman"/>
          <w:b w:val="false"/>
          <w:i w:val="false"/>
          <w:color w:val="000000"/>
          <w:sz w:val="28"/>
        </w:rPr>
        <w:t>
      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1580"/>
    <w:bookmarkStart w:name="z1759" w:id="1581"/>
    <w:p>
      <w:pPr>
        <w:spacing w:after="0"/>
        <w:ind w:left="0"/>
        <w:jc w:val="both"/>
      </w:pPr>
      <w:r>
        <w:rPr>
          <w:rFonts w:ascii="Times New Roman"/>
          <w:b w:val="false"/>
          <w:i w:val="false"/>
          <w:color w:val="000000"/>
          <w:sz w:val="28"/>
        </w:rPr>
        <w:t>
      5) әкелінетін карантинге жатқызылған өнімге қойылатын фитосанитариялық талаптарды әзірлейді және бекітеді;</w:t>
      </w:r>
    </w:p>
    <w:bookmarkEnd w:id="1581"/>
    <w:bookmarkStart w:name="z1760" w:id="1582"/>
    <w:p>
      <w:pPr>
        <w:spacing w:after="0"/>
        <w:ind w:left="0"/>
        <w:jc w:val="both"/>
      </w:pPr>
      <w:r>
        <w:rPr>
          <w:rFonts w:ascii="Times New Roman"/>
          <w:b w:val="false"/>
          <w:i w:val="false"/>
          <w:color w:val="000000"/>
          <w:sz w:val="28"/>
        </w:rPr>
        <w:t>
      6) карантинге жатқызылған өнімнің тізбесін әзірлейді және бекітеді;</w:t>
      </w:r>
    </w:p>
    <w:bookmarkEnd w:id="1582"/>
    <w:bookmarkStart w:name="z1761" w:id="1583"/>
    <w:p>
      <w:pPr>
        <w:spacing w:after="0"/>
        <w:ind w:left="0"/>
        <w:jc w:val="both"/>
      </w:pPr>
      <w:r>
        <w:rPr>
          <w:rFonts w:ascii="Times New Roman"/>
          <w:b w:val="false"/>
          <w:i w:val="false"/>
          <w:color w:val="000000"/>
          <w:sz w:val="28"/>
        </w:rPr>
        <w:t>
      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1583"/>
    <w:bookmarkStart w:name="z1762" w:id="1584"/>
    <w:p>
      <w:pPr>
        <w:spacing w:after="0"/>
        <w:ind w:left="0"/>
        <w:jc w:val="both"/>
      </w:pPr>
      <w:r>
        <w:rPr>
          <w:rFonts w:ascii="Times New Roman"/>
          <w:b w:val="false"/>
          <w:i w:val="false"/>
          <w:color w:val="000000"/>
          <w:sz w:val="28"/>
        </w:rPr>
        <w:t>
      8)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1584"/>
    <w:bookmarkStart w:name="z1763" w:id="1585"/>
    <w:p>
      <w:pPr>
        <w:spacing w:after="0"/>
        <w:ind w:left="0"/>
        <w:jc w:val="both"/>
      </w:pPr>
      <w:r>
        <w:rPr>
          <w:rFonts w:ascii="Times New Roman"/>
          <w:b w:val="false"/>
          <w:i w:val="false"/>
          <w:color w:val="000000"/>
          <w:sz w:val="28"/>
        </w:rPr>
        <w:t>
      9) екі немесе одан көп облыс аумағында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1585"/>
    <w:bookmarkStart w:name="z1764" w:id="1586"/>
    <w:p>
      <w:pPr>
        <w:spacing w:after="0"/>
        <w:ind w:left="0"/>
        <w:jc w:val="both"/>
      </w:pPr>
      <w:r>
        <w:rPr>
          <w:rFonts w:ascii="Times New Roman"/>
          <w:b w:val="false"/>
          <w:i w:val="false"/>
          <w:color w:val="000000"/>
          <w:sz w:val="28"/>
        </w:rPr>
        <w:t>
      10) өсімдіктер карантині жөніндегі іс-шараларды жүргізу үшiн пестицидтердiң (улы химикаттардың) қорын құру тәртібін әзірлейді және бекітеді;</w:t>
      </w:r>
    </w:p>
    <w:bookmarkEnd w:id="1586"/>
    <w:bookmarkStart w:name="z1765" w:id="1587"/>
    <w:p>
      <w:pPr>
        <w:spacing w:after="0"/>
        <w:ind w:left="0"/>
        <w:jc w:val="both"/>
      </w:pPr>
      <w:r>
        <w:rPr>
          <w:rFonts w:ascii="Times New Roman"/>
          <w:b w:val="false"/>
          <w:i w:val="false"/>
          <w:color w:val="000000"/>
          <w:sz w:val="28"/>
        </w:rPr>
        <w:t>
      11) барлық бақылау және қадағалау объектілеріне кедергісіз баруды, Қазақстан Республикасының өсімдік карантині саласындағы заңнамасын анықталған бұзушылықтарды жою жөніндегі орындау үшін міндетті нұсқамалар беруді қоса алғанда, жергілікті атқарушы органдардың Қазақстан Республикасының өсімдік карантині саласындағы заңнамасын сақтауын бақылауды жүзеге асырады;</w:t>
      </w:r>
    </w:p>
    <w:bookmarkEnd w:id="1587"/>
    <w:bookmarkStart w:name="z1766" w:id="1588"/>
    <w:p>
      <w:pPr>
        <w:spacing w:after="0"/>
        <w:ind w:left="0"/>
        <w:jc w:val="both"/>
      </w:pPr>
      <w:r>
        <w:rPr>
          <w:rFonts w:ascii="Times New Roman"/>
          <w:b w:val="false"/>
          <w:i w:val="false"/>
          <w:color w:val="000000"/>
          <w:sz w:val="28"/>
        </w:rPr>
        <w:t>
      12) өздеріне қатысты өсiмдiктер карантинi жөнiндегi iс-шаралар белгiленетін және жүзеге асырылатын карантиндi объектiлер тiзбесiн айқындайды;</w:t>
      </w:r>
    </w:p>
    <w:bookmarkEnd w:id="1588"/>
    <w:bookmarkStart w:name="z1767" w:id="1589"/>
    <w:p>
      <w:pPr>
        <w:spacing w:after="0"/>
        <w:ind w:left="0"/>
        <w:jc w:val="both"/>
      </w:pPr>
      <w:r>
        <w:rPr>
          <w:rFonts w:ascii="Times New Roman"/>
          <w:b w:val="false"/>
          <w:i w:val="false"/>
          <w:color w:val="000000"/>
          <w:sz w:val="28"/>
        </w:rPr>
        <w:t>
      13) Қазақстан Республикасында және басқа мемлекеттерде карантиндi объектiлердiң болуы мен таралуы, оларға қарсы күрес жөнiндегi шаралар мен iс-шаралар туралы дерекқор құрады және мүдделi тұлғаларға ақпарат бередi;</w:t>
      </w:r>
    </w:p>
    <w:bookmarkEnd w:id="1589"/>
    <w:bookmarkStart w:name="z1768" w:id="1590"/>
    <w:p>
      <w:pPr>
        <w:spacing w:after="0"/>
        <w:ind w:left="0"/>
        <w:jc w:val="both"/>
      </w:pPr>
      <w:r>
        <w:rPr>
          <w:rFonts w:ascii="Times New Roman"/>
          <w:b w:val="false"/>
          <w:i w:val="false"/>
          <w:color w:val="000000"/>
          <w:sz w:val="28"/>
        </w:rPr>
        <w:t>
      14) өсiмдiктер карантинi жөнiндегi мемлекеттiк инспекторлар туралы ереженi әзірлейді және бекiтедi;</w:t>
      </w:r>
    </w:p>
    <w:bookmarkEnd w:id="1590"/>
    <w:bookmarkStart w:name="z1769" w:id="1591"/>
    <w:p>
      <w:pPr>
        <w:spacing w:after="0"/>
        <w:ind w:left="0"/>
        <w:jc w:val="both"/>
      </w:pPr>
      <w:r>
        <w:rPr>
          <w:rFonts w:ascii="Times New Roman"/>
          <w:b w:val="false"/>
          <w:i w:val="false"/>
          <w:color w:val="000000"/>
          <w:sz w:val="28"/>
        </w:rPr>
        <w:t>
      15) өсімдіктер карантині жөніндегі iс-шараларды жүзеге асырудың тәртiбi мен тәсiлдерiн регламенттейтiн әдiстердi, әдiстемелердi, ұсынымдарды бекітеді;</w:t>
      </w:r>
    </w:p>
    <w:bookmarkEnd w:id="1591"/>
    <w:bookmarkStart w:name="z1770" w:id="1592"/>
    <w:p>
      <w:pPr>
        <w:spacing w:after="0"/>
        <w:ind w:left="0"/>
        <w:jc w:val="both"/>
      </w:pPr>
      <w:r>
        <w:rPr>
          <w:rFonts w:ascii="Times New Roman"/>
          <w:b w:val="false"/>
          <w:i w:val="false"/>
          <w:color w:val="000000"/>
          <w:sz w:val="28"/>
        </w:rPr>
        <w:t>
      16) ғылыми-зерттеу ұйымдарымен бiрлесiп, халықаралық нормалардың талаптары мен ұсынымдарды ескере отырып, фитосанитариялық тәуекелдi бағалаудың ғылыми қағидаттары негiзiнде карантиндiк шараларды әзiрлейдi және жеке және заңды тұлғалардың оларды орындауын тұрақты бақылауды және қадағалауды жүзеге асырады;</w:t>
      </w:r>
    </w:p>
    <w:bookmarkEnd w:id="1592"/>
    <w:bookmarkStart w:name="z1771" w:id="1593"/>
    <w:p>
      <w:pPr>
        <w:spacing w:after="0"/>
        <w:ind w:left="0"/>
        <w:jc w:val="both"/>
      </w:pPr>
      <w:r>
        <w:rPr>
          <w:rFonts w:ascii="Times New Roman"/>
          <w:b w:val="false"/>
          <w:i w:val="false"/>
          <w:color w:val="000000"/>
          <w:sz w:val="28"/>
        </w:rPr>
        <w:t>
      17) Өсiмдiктер карантинi жөнiндегi бас мемлекеттiк инспектор және өсімдіктер карантині жөніндегі мемлекеттік инспекторлар лауазымдарына орналасуға бiлiктiлiк талаптарын белгiлейдi;</w:t>
      </w:r>
    </w:p>
    <w:bookmarkEnd w:id="1593"/>
    <w:bookmarkStart w:name="z1772" w:id="1594"/>
    <w:p>
      <w:pPr>
        <w:spacing w:after="0"/>
        <w:ind w:left="0"/>
        <w:jc w:val="both"/>
      </w:pPr>
      <w:r>
        <w:rPr>
          <w:rFonts w:ascii="Times New Roman"/>
          <w:b w:val="false"/>
          <w:i w:val="false"/>
          <w:color w:val="000000"/>
          <w:sz w:val="28"/>
        </w:rPr>
        <w:t>
      18)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594"/>
    <w:bookmarkStart w:name="z1773" w:id="1595"/>
    <w:p>
      <w:pPr>
        <w:spacing w:after="0"/>
        <w:ind w:left="0"/>
        <w:jc w:val="both"/>
      </w:pPr>
      <w:r>
        <w:rPr>
          <w:rFonts w:ascii="Times New Roman"/>
          <w:b w:val="false"/>
          <w:i w:val="false"/>
          <w:color w:val="000000"/>
          <w:sz w:val="28"/>
        </w:rPr>
        <w:t>
      19) карантинге жатқызылған өнiмдер транзитiнiң шарттарын айқындайды;</w:t>
      </w:r>
    </w:p>
    <w:bookmarkEnd w:id="1595"/>
    <w:bookmarkStart w:name="z1774" w:id="1596"/>
    <w:p>
      <w:pPr>
        <w:spacing w:after="0"/>
        <w:ind w:left="0"/>
        <w:jc w:val="both"/>
      </w:pPr>
      <w:r>
        <w:rPr>
          <w:rFonts w:ascii="Times New Roman"/>
          <w:b w:val="false"/>
          <w:i w:val="false"/>
          <w:color w:val="000000"/>
          <w:sz w:val="28"/>
        </w:rPr>
        <w:t>
      20) өсімдіктер карантині жөніндегі іс-шараларды жүргізу үшін пестицидтерді (улы химикаттарды),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1596"/>
    <w:bookmarkStart w:name="z1775" w:id="1597"/>
    <w:p>
      <w:pPr>
        <w:spacing w:after="0"/>
        <w:ind w:left="0"/>
        <w:jc w:val="both"/>
      </w:pPr>
      <w:r>
        <w:rPr>
          <w:rFonts w:ascii="Times New Roman"/>
          <w:b w:val="false"/>
          <w:i w:val="false"/>
          <w:color w:val="000000"/>
          <w:sz w:val="28"/>
        </w:rPr>
        <w:t>
      21) өсімдіктер карантині жөніндегі іс-шараларды жүргізу үшiн Қазақстан Республикасының заңнамасында белгiленген тәртiппен пестицидтердiң (улы химикаттардың) қорын құрады;</w:t>
      </w:r>
    </w:p>
    <w:bookmarkEnd w:id="1597"/>
    <w:bookmarkStart w:name="z1776" w:id="1598"/>
    <w:p>
      <w:pPr>
        <w:spacing w:after="0"/>
        <w:ind w:left="0"/>
        <w:jc w:val="both"/>
      </w:pPr>
      <w:r>
        <w:rPr>
          <w:rFonts w:ascii="Times New Roman"/>
          <w:b w:val="false"/>
          <w:i w:val="false"/>
          <w:color w:val="000000"/>
          <w:sz w:val="28"/>
        </w:rPr>
        <w:t>
      22)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w:t>
      </w:r>
    </w:p>
    <w:bookmarkEnd w:id="1598"/>
    <w:bookmarkStart w:name="z1777" w:id="1599"/>
    <w:p>
      <w:pPr>
        <w:spacing w:after="0"/>
        <w:ind w:left="0"/>
        <w:jc w:val="both"/>
      </w:pPr>
      <w:r>
        <w:rPr>
          <w:rFonts w:ascii="Times New Roman"/>
          <w:b w:val="false"/>
          <w:i w:val="false"/>
          <w:color w:val="000000"/>
          <w:sz w:val="28"/>
        </w:rPr>
        <w:t>
      23) фитосанитариялық бақылау бекеттерінде әкелiнетiн карантинге жатқызылған өнiмдi, көлiк құралдарын, қол жүгi мен багажды тұрақты бастапқы карантиндiк жете тексерудi, қажет болғанда үлгiлерiн алу арқылы оның зертханалық сараптамасын жүргізеді және әкелiнетiн әрі транзиттiк карантинге жатқызылған өнiмге карантиндiк құжаттарды қарайды;</w:t>
      </w:r>
    </w:p>
    <w:bookmarkEnd w:id="1599"/>
    <w:bookmarkStart w:name="z1778" w:id="1600"/>
    <w:p>
      <w:pPr>
        <w:spacing w:after="0"/>
        <w:ind w:left="0"/>
        <w:jc w:val="both"/>
      </w:pPr>
      <w:r>
        <w:rPr>
          <w:rFonts w:ascii="Times New Roman"/>
          <w:b w:val="false"/>
          <w:i w:val="false"/>
          <w:color w:val="000000"/>
          <w:sz w:val="28"/>
        </w:rPr>
        <w:t>
      24) әкелiнетiн карантинге жатқызылған өнiм келiп түсетiн соңғы пункттерде осы өнiмдi тұрақты қайтадан карантиндiк жете тексерудi, қажет болғанда аумақтың фитосанитариялық сипаттамасы мен оның шыққан жерiн, баратын пунктiн, сондай-ақ карантиндi объектiлерден бос жатқан немесе олар аз таралған аймақтарды ескере отырып, үлгiлерiн алу арқылы оның зертханалық сараптамасын жүргізеді және карантиндiк құжаттарды қарайды;</w:t>
      </w:r>
    </w:p>
    <w:bookmarkEnd w:id="1600"/>
    <w:bookmarkStart w:name="z1779" w:id="1601"/>
    <w:p>
      <w:pPr>
        <w:spacing w:after="0"/>
        <w:ind w:left="0"/>
        <w:jc w:val="both"/>
      </w:pPr>
      <w:r>
        <w:rPr>
          <w:rFonts w:ascii="Times New Roman"/>
          <w:b w:val="false"/>
          <w:i w:val="false"/>
          <w:color w:val="000000"/>
          <w:sz w:val="28"/>
        </w:rPr>
        <w:t>
      25) әкетiлетiн карантинге жатқызылған өнiмдi тиеп-жөнелту орындарында тұрақты карантиндiк жете тексерудi, қажет болғанда – үлгiлерiн алу арқылы зертханалық сараптамасын және фитосанитариялық сертификаттауды жүргiзедi;</w:t>
      </w:r>
    </w:p>
    <w:bookmarkEnd w:id="1601"/>
    <w:bookmarkStart w:name="z1780" w:id="1602"/>
    <w:p>
      <w:pPr>
        <w:spacing w:after="0"/>
        <w:ind w:left="0"/>
        <w:jc w:val="both"/>
      </w:pPr>
      <w:r>
        <w:rPr>
          <w:rFonts w:ascii="Times New Roman"/>
          <w:b w:val="false"/>
          <w:i w:val="false"/>
          <w:color w:val="000000"/>
          <w:sz w:val="28"/>
        </w:rPr>
        <w:t>
      26) фитосанитариялық бақылау бекеттерінде әкетiлетiн және транзиттiк карантинге жатқызылған өнiмнiң карантиндiк құжаттарының болуын және дұрыс ресiмделуiн тұрақты негізде қарайды;</w:t>
      </w:r>
    </w:p>
    <w:bookmarkEnd w:id="1602"/>
    <w:bookmarkStart w:name="z1781" w:id="1603"/>
    <w:p>
      <w:pPr>
        <w:spacing w:after="0"/>
        <w:ind w:left="0"/>
        <w:jc w:val="both"/>
      </w:pPr>
      <w:r>
        <w:rPr>
          <w:rFonts w:ascii="Times New Roman"/>
          <w:b w:val="false"/>
          <w:i w:val="false"/>
          <w:color w:val="000000"/>
          <w:sz w:val="28"/>
        </w:rPr>
        <w:t>
      27) Қазақстан Республикасының ішкі сауда объектілерінде және ұйымдарында карантинге жатқызылған өнiмдi тұрақты жете тексерудi, қажет болғанда үлгiлерiн алу арқылы оның зертханалық сараптамасын жүргізеді және карантиндік құжаттарды қарайды;</w:t>
      </w:r>
    </w:p>
    <w:bookmarkEnd w:id="1603"/>
    <w:bookmarkStart w:name="z1782" w:id="1604"/>
    <w:p>
      <w:pPr>
        <w:spacing w:after="0"/>
        <w:ind w:left="0"/>
        <w:jc w:val="both"/>
      </w:pPr>
      <w:r>
        <w:rPr>
          <w:rFonts w:ascii="Times New Roman"/>
          <w:b w:val="false"/>
          <w:i w:val="false"/>
          <w:color w:val="000000"/>
          <w:sz w:val="28"/>
        </w:rPr>
        <w:t>
      28)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1604"/>
    <w:bookmarkStart w:name="z1783" w:id="1605"/>
    <w:p>
      <w:pPr>
        <w:spacing w:after="0"/>
        <w:ind w:left="0"/>
        <w:jc w:val="both"/>
      </w:pPr>
      <w:r>
        <w:rPr>
          <w:rFonts w:ascii="Times New Roman"/>
          <w:b w:val="false"/>
          <w:i w:val="false"/>
          <w:color w:val="000000"/>
          <w:sz w:val="28"/>
        </w:rPr>
        <w:t>
      29) мынадай:</w:t>
      </w:r>
    </w:p>
    <w:bookmarkEnd w:id="1605"/>
    <w:bookmarkStart w:name="z1784" w:id="1606"/>
    <w:p>
      <w:pPr>
        <w:spacing w:after="0"/>
        <w:ind w:left="0"/>
        <w:jc w:val="both"/>
      </w:pPr>
      <w:r>
        <w:rPr>
          <w:rFonts w:ascii="Times New Roman"/>
          <w:b w:val="false"/>
          <w:i w:val="false"/>
          <w:color w:val="000000"/>
          <w:sz w:val="28"/>
        </w:rPr>
        <w:t>
      Қазақстан Республикасының өсімдіктер карантині саласындағы заңнамасын анықталған бұзушылықтарды жою туралы;</w:t>
      </w:r>
    </w:p>
    <w:bookmarkEnd w:id="1606"/>
    <w:bookmarkStart w:name="z1785" w:id="1607"/>
    <w:p>
      <w:pPr>
        <w:spacing w:after="0"/>
        <w:ind w:left="0"/>
        <w:jc w:val="both"/>
      </w:pP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p>
    <w:bookmarkEnd w:id="1607"/>
    <w:bookmarkStart w:name="z1786" w:id="1608"/>
    <w:p>
      <w:pPr>
        <w:spacing w:after="0"/>
        <w:ind w:left="0"/>
        <w:jc w:val="both"/>
      </w:pPr>
      <w:r>
        <w:rPr>
          <w:rFonts w:ascii="Times New Roman"/>
          <w:b w:val="false"/>
          <w:i w:val="false"/>
          <w:color w:val="000000"/>
          <w:sz w:val="28"/>
        </w:rPr>
        <w:t>
      30)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1608"/>
    <w:bookmarkStart w:name="z1787" w:id="1609"/>
    <w:p>
      <w:pPr>
        <w:spacing w:after="0"/>
        <w:ind w:left="0"/>
        <w:jc w:val="both"/>
      </w:pPr>
      <w:r>
        <w:rPr>
          <w:rFonts w:ascii="Times New Roman"/>
          <w:b w:val="false"/>
          <w:i w:val="false"/>
          <w:color w:val="000000"/>
          <w:sz w:val="28"/>
        </w:rPr>
        <w:t>
      31) интродукциялық-карантиндiк питомниктерде импорттық себетін материал және отырғызылатын материалдардың карантиндi объектiлер және бөтен тектi түрлермен жасырын залалданған-залалданбағанын зерттеу жөнiндегi iс-шараларды ұйымдастырады және бақылайды;</w:t>
      </w:r>
    </w:p>
    <w:bookmarkEnd w:id="1609"/>
    <w:bookmarkStart w:name="z1788" w:id="1610"/>
    <w:p>
      <w:pPr>
        <w:spacing w:after="0"/>
        <w:ind w:left="0"/>
        <w:jc w:val="both"/>
      </w:pPr>
      <w:r>
        <w:rPr>
          <w:rFonts w:ascii="Times New Roman"/>
          <w:b w:val="false"/>
          <w:i w:val="false"/>
          <w:color w:val="000000"/>
          <w:sz w:val="28"/>
        </w:rPr>
        <w:t>
      32) карантинге жатқызылған өнiмге фитосанитариялық және карантиндiк сертификаттар бередi;</w:t>
      </w:r>
    </w:p>
    <w:bookmarkEnd w:id="1610"/>
    <w:bookmarkStart w:name="z1789" w:id="1611"/>
    <w:p>
      <w:pPr>
        <w:spacing w:after="0"/>
        <w:ind w:left="0"/>
        <w:jc w:val="both"/>
      </w:pPr>
      <w:r>
        <w:rPr>
          <w:rFonts w:ascii="Times New Roman"/>
          <w:b w:val="false"/>
          <w:i w:val="false"/>
          <w:color w:val="000000"/>
          <w:sz w:val="28"/>
        </w:rPr>
        <w:t>
      33) халықаралық нормалар мен талаптардың өсiмдiктер карантинi саласында жасалған келiсiмдерге сәйкес орындалуын қамтамасыз етедi;</w:t>
      </w:r>
    </w:p>
    <w:bookmarkEnd w:id="1611"/>
    <w:bookmarkStart w:name="z1790" w:id="1612"/>
    <w:p>
      <w:pPr>
        <w:spacing w:after="0"/>
        <w:ind w:left="0"/>
        <w:jc w:val="both"/>
      </w:pPr>
      <w:r>
        <w:rPr>
          <w:rFonts w:ascii="Times New Roman"/>
          <w:b w:val="false"/>
          <w:i w:val="false"/>
          <w:color w:val="000000"/>
          <w:sz w:val="28"/>
        </w:rPr>
        <w:t>
      34) өсімдіктер карантині саласындағы халықаралық ынтымақтастықты жүзеге асырады;</w:t>
      </w:r>
    </w:p>
    <w:bookmarkEnd w:id="1612"/>
    <w:bookmarkStart w:name="z1791" w:id="1613"/>
    <w:p>
      <w:pPr>
        <w:spacing w:after="0"/>
        <w:ind w:left="0"/>
        <w:jc w:val="both"/>
      </w:pPr>
      <w:r>
        <w:rPr>
          <w:rFonts w:ascii="Times New Roman"/>
          <w:b w:val="false"/>
          <w:i w:val="false"/>
          <w:color w:val="000000"/>
          <w:sz w:val="28"/>
        </w:rPr>
        <w:t xml:space="preserve">
      35)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әзірлейді және бекітеді;</w:t>
      </w:r>
    </w:p>
    <w:bookmarkEnd w:id="1613"/>
    <w:bookmarkStart w:name="z1792" w:id="1614"/>
    <w:p>
      <w:pPr>
        <w:spacing w:after="0"/>
        <w:ind w:left="0"/>
        <w:jc w:val="both"/>
      </w:pPr>
      <w:r>
        <w:rPr>
          <w:rFonts w:ascii="Times New Roman"/>
          <w:b w:val="false"/>
          <w:i w:val="false"/>
          <w:color w:val="000000"/>
          <w:sz w:val="28"/>
        </w:rPr>
        <w:t>
      36) өз құзыреті шегінде өсімдіктер карантині саласындағы нормативтік құқықтық актілерді әзірлейді және бекітеді;</w:t>
      </w:r>
    </w:p>
    <w:bookmarkEnd w:id="1614"/>
    <w:bookmarkStart w:name="z1793" w:id="1615"/>
    <w:p>
      <w:pPr>
        <w:spacing w:after="0"/>
        <w:ind w:left="0"/>
        <w:jc w:val="both"/>
      </w:pPr>
      <w:r>
        <w:rPr>
          <w:rFonts w:ascii="Times New Roman"/>
          <w:b w:val="false"/>
          <w:i w:val="false"/>
          <w:color w:val="000000"/>
          <w:sz w:val="28"/>
        </w:rPr>
        <w:t>
      37) осы Заңда және Қазақстан Республикасының өзге де заңнамасында көзделген өзге де өкілеттіктерді жүзеге асырады.";</w:t>
      </w:r>
    </w:p>
    <w:bookmarkEnd w:id="1615"/>
    <w:bookmarkStart w:name="z1794" w:id="1616"/>
    <w:p>
      <w:pPr>
        <w:spacing w:after="0"/>
        <w:ind w:left="0"/>
        <w:jc w:val="both"/>
      </w:pPr>
      <w:r>
        <w:rPr>
          <w:rFonts w:ascii="Times New Roman"/>
          <w:b w:val="false"/>
          <w:i w:val="false"/>
          <w:color w:val="000000"/>
          <w:sz w:val="28"/>
        </w:rPr>
        <w:t xml:space="preserve">
      3) 7-2-баптың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16"/>
    <w:bookmarkStart w:name="z1795" w:id="1617"/>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617"/>
    <w:bookmarkStart w:name="z1796" w:id="1618"/>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 мынадай редакцияда жазылсын:</w:t>
      </w:r>
    </w:p>
    <w:bookmarkEnd w:id="1618"/>
    <w:bookmarkStart w:name="z1797" w:id="1619"/>
    <w:p>
      <w:pPr>
        <w:spacing w:after="0"/>
        <w:ind w:left="0"/>
        <w:jc w:val="both"/>
      </w:pPr>
      <w:r>
        <w:rPr>
          <w:rFonts w:ascii="Times New Roman"/>
          <w:b w:val="false"/>
          <w:i w:val="false"/>
          <w:color w:val="000000"/>
          <w:sz w:val="28"/>
        </w:rPr>
        <w:t>
      "2) өсімдіктер карантині саласындағы мемлекеттік бақылау объектілеріне баруға және оларда Қазақстан Республикасының заңнамасы талаптарының сақталуы тұрғысынан зерттеп-қарауды жүргізуге, Қазақстан Республикасының заңнамасында белгіленген тәртіппен өз өкілеттіктерін жүзеге асыру үшін қажетті ақпарат алуға;";</w:t>
      </w:r>
    </w:p>
    <w:bookmarkEnd w:id="1619"/>
    <w:bookmarkStart w:name="z1798" w:id="1620"/>
    <w:p>
      <w:pPr>
        <w:spacing w:after="0"/>
        <w:ind w:left="0"/>
        <w:jc w:val="both"/>
      </w:pPr>
      <w:r>
        <w:rPr>
          <w:rFonts w:ascii="Times New Roman"/>
          <w:b w:val="false"/>
          <w:i w:val="false"/>
          <w:color w:val="000000"/>
          <w:sz w:val="28"/>
        </w:rPr>
        <w:t>
      "4) жеке және заңды тұлғаларға, сондай-ақ жергілікті атқарушы органдарың лауазымды адамдарына карантинді объектілердің таралу ошақтарында және көлікте өсімдіктер карантині жөніндегі қажетті іс-шаралар жүргізу туралы нұсқамалар шығаруға;";</w:t>
      </w:r>
    </w:p>
    <w:bookmarkEnd w:id="1620"/>
    <w:bookmarkStart w:name="z1799" w:id="1621"/>
    <w:p>
      <w:pPr>
        <w:spacing w:after="0"/>
        <w:ind w:left="0"/>
        <w:jc w:val="both"/>
      </w:pPr>
      <w:r>
        <w:rPr>
          <w:rFonts w:ascii="Times New Roman"/>
          <w:b w:val="false"/>
          <w:i w:val="false"/>
          <w:color w:val="000000"/>
          <w:sz w:val="28"/>
        </w:rPr>
        <w:t xml:space="preserve">
      5) 9-1-баптың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21"/>
    <w:bookmarkStart w:name="z1800" w:id="1622"/>
    <w:p>
      <w:pPr>
        <w:spacing w:after="0"/>
        <w:ind w:left="0"/>
        <w:jc w:val="both"/>
      </w:pPr>
      <w:r>
        <w:rPr>
          <w:rFonts w:ascii="Times New Roman"/>
          <w:b w:val="false"/>
          <w:i w:val="false"/>
          <w:color w:val="000000"/>
          <w:sz w:val="28"/>
        </w:rPr>
        <w:t>
      "2)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p>
    <w:bookmarkEnd w:id="1622"/>
    <w:bookmarkStart w:name="z1801" w:id="1623"/>
    <w:p>
      <w:pPr>
        <w:spacing w:after="0"/>
        <w:ind w:left="0"/>
        <w:jc w:val="both"/>
      </w:pPr>
      <w:r>
        <w:rPr>
          <w:rFonts w:ascii="Times New Roman"/>
          <w:b w:val="false"/>
          <w:i w:val="false"/>
          <w:color w:val="000000"/>
          <w:sz w:val="28"/>
        </w:rPr>
        <w:t xml:space="preserve">
      6) 11-баптың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623"/>
    <w:bookmarkStart w:name="z1802" w:id="1624"/>
    <w:p>
      <w:pPr>
        <w:spacing w:after="0"/>
        <w:ind w:left="0"/>
        <w:jc w:val="both"/>
      </w:pPr>
      <w:r>
        <w:rPr>
          <w:rFonts w:ascii="Times New Roman"/>
          <w:b w:val="false"/>
          <w:i w:val="false"/>
          <w:color w:val="000000"/>
          <w:sz w:val="28"/>
        </w:rPr>
        <w:t>
      "Нысанды киiммен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1624"/>
    <w:bookmarkStart w:name="z1803" w:id="16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w:t>
      </w:r>
      <w:r>
        <w:rPr>
          <w:rFonts w:ascii="Times New Roman"/>
          <w:b w:val="false"/>
          <w:i w:val="false"/>
          <w:color w:val="000000"/>
          <w:sz w:val="28"/>
        </w:rPr>
        <w:t xml:space="preserve"> мынадай мазмұндағы 7) тармақшамен толықтырылсын:</w:t>
      </w:r>
    </w:p>
    <w:bookmarkEnd w:id="1625"/>
    <w:bookmarkStart w:name="z1804" w:id="1626"/>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w:t>
      </w:r>
    </w:p>
    <w:bookmarkEnd w:id="1626"/>
    <w:bookmarkStart w:name="z1805" w:id="1627"/>
    <w:p>
      <w:pPr>
        <w:spacing w:after="0"/>
        <w:ind w:left="0"/>
        <w:jc w:val="both"/>
      </w:pPr>
      <w:r>
        <w:rPr>
          <w:rFonts w:ascii="Times New Roman"/>
          <w:b w:val="false"/>
          <w:i w:val="false"/>
          <w:color w:val="000000"/>
          <w:sz w:val="28"/>
        </w:rPr>
        <w:t xml:space="preserve">
      40. "Қазақстан Республикасындағы арнаулы мемлекеттік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w:t>
      </w:r>
    </w:p>
    <w:bookmarkEnd w:id="1627"/>
    <w:bookmarkStart w:name="z1806" w:id="16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08" w:id="1629"/>
    <w:p>
      <w:pPr>
        <w:spacing w:after="0"/>
        <w:ind w:left="0"/>
        <w:jc w:val="both"/>
      </w:pPr>
      <w:r>
        <w:rPr>
          <w:rFonts w:ascii="Times New Roman"/>
          <w:b w:val="false"/>
          <w:i w:val="false"/>
          <w:color w:val="000000"/>
          <w:sz w:val="28"/>
        </w:rPr>
        <w:t>
      "2. Жәрдемақы тағайындау туралы өтінішті оны алуға құқығы бар адам тұрғылықты жері бойынша жәрдемақы төлеу жөніндегі уәкілетті органға береді, оған тізбесін орталық атқарушы орган бекітетін құжаттар қоса беріледі.";</w:t>
      </w:r>
    </w:p>
    <w:bookmarkEnd w:id="1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1810" w:id="1630"/>
    <w:p>
      <w:pPr>
        <w:spacing w:after="0"/>
        <w:ind w:left="0"/>
        <w:jc w:val="both"/>
      </w:pPr>
      <w:r>
        <w:rPr>
          <w:rFonts w:ascii="Times New Roman"/>
          <w:b w:val="false"/>
          <w:i w:val="false"/>
          <w:color w:val="000000"/>
          <w:sz w:val="28"/>
        </w:rPr>
        <w:t>
      "Осы Заңның 4-бабының 5) тармақшасында аталған адамдардың 1941 жылғы 22 маусымнан бастап 1945 жылғы 9 мамыр аралығындағы жұмыс істеген фактісін растайтын құжаттары жоқ болса, жұмыс өтілін орталық атқарушы орган белгілеген тәртіппен құрылатын арнайы комиссиялар белгілейді.";</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12" w:id="1631"/>
    <w:p>
      <w:pPr>
        <w:spacing w:after="0"/>
        <w:ind w:left="0"/>
        <w:jc w:val="both"/>
      </w:pPr>
      <w:r>
        <w:rPr>
          <w:rFonts w:ascii="Times New Roman"/>
          <w:b w:val="false"/>
          <w:i w:val="false"/>
          <w:color w:val="000000"/>
          <w:sz w:val="28"/>
        </w:rPr>
        <w:t>
      "7. Жәрдемақы тағайындау тәртібін орталық атқарушы орган бекітеді.";</w:t>
      </w:r>
    </w:p>
    <w:bookmarkEnd w:id="1631"/>
    <w:bookmarkStart w:name="z1813" w:id="163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32"/>
    <w:bookmarkStart w:name="z1814" w:id="1633"/>
    <w:p>
      <w:pPr>
        <w:spacing w:after="0"/>
        <w:ind w:left="0"/>
        <w:jc w:val="both"/>
      </w:pPr>
      <w:r>
        <w:rPr>
          <w:rFonts w:ascii="Times New Roman"/>
          <w:b w:val="false"/>
          <w:i w:val="false"/>
          <w:color w:val="000000"/>
          <w:sz w:val="28"/>
        </w:rPr>
        <w:t>
      "1. Жәрдемақы төлеу тәртібін орталық атқарушы орган бекітеді.".</w:t>
      </w:r>
    </w:p>
    <w:bookmarkEnd w:id="1633"/>
    <w:bookmarkStart w:name="z1815" w:id="1634"/>
    <w:p>
      <w:pPr>
        <w:spacing w:after="0"/>
        <w:ind w:left="0"/>
        <w:jc w:val="both"/>
      </w:pPr>
      <w:r>
        <w:rPr>
          <w:rFonts w:ascii="Times New Roman"/>
          <w:b w:val="false"/>
          <w:i w:val="false"/>
          <w:color w:val="000000"/>
          <w:sz w:val="28"/>
        </w:rPr>
        <w:t xml:space="preserve">
      41.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w:t>
      </w:r>
    </w:p>
    <w:bookmarkEnd w:id="1634"/>
    <w:bookmarkStart w:name="z1816" w:id="16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1-3) тармақшамен толықтырылсын:</w:t>
      </w:r>
    </w:p>
    <w:bookmarkEnd w:id="1635"/>
    <w:bookmarkStart w:name="z1817" w:id="1636"/>
    <w:p>
      <w:pPr>
        <w:spacing w:after="0"/>
        <w:ind w:left="0"/>
        <w:jc w:val="both"/>
      </w:pPr>
      <w:r>
        <w:rPr>
          <w:rFonts w:ascii="Times New Roman"/>
          <w:b w:val="false"/>
          <w:i w:val="false"/>
          <w:color w:val="000000"/>
          <w:sz w:val="28"/>
        </w:rPr>
        <w:t>
      "1-3) орталық атқарушы орган – халықты әлеуметтік қорғау саласындағы реттеуді жүзеге асыратын мемлекеттік орган;";</w:t>
      </w:r>
    </w:p>
    <w:bookmarkEnd w:id="1636"/>
    <w:bookmarkStart w:name="z1818" w:id="1637"/>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637"/>
    <w:bookmarkStart w:name="z1819" w:id="1638"/>
    <w:p>
      <w:pPr>
        <w:spacing w:after="0"/>
        <w:ind w:left="0"/>
        <w:jc w:val="both"/>
      </w:pPr>
      <w:r>
        <w:rPr>
          <w:rFonts w:ascii="Times New Roman"/>
          <w:b w:val="false"/>
          <w:i w:val="false"/>
          <w:color w:val="000000"/>
          <w:sz w:val="28"/>
        </w:rPr>
        <w:t>
      "3. Жәрдемақы тағайындауға арналған құжаттарды қарауды жәрдемақы тағайындау жөнiндегi уәкiлеттi орган тiзбесiн орталық атқарушы орган айқындайтын құжаттар ұсынылған күннен бастап он жұмыс күнi iшiнде жүзеге асырады.";</w:t>
      </w:r>
    </w:p>
    <w:bookmarkEnd w:id="1638"/>
    <w:bookmarkStart w:name="z1820" w:id="1639"/>
    <w:p>
      <w:pPr>
        <w:spacing w:after="0"/>
        <w:ind w:left="0"/>
        <w:jc w:val="both"/>
      </w:pPr>
      <w:r>
        <w:rPr>
          <w:rFonts w:ascii="Times New Roman"/>
          <w:b w:val="false"/>
          <w:i w:val="false"/>
          <w:color w:val="000000"/>
          <w:sz w:val="28"/>
        </w:rPr>
        <w:t>
      "5. Жәрдемақы барлық қажетті құжаттар қоса беріліп, өтініш берілген күннен бастап орталық атқарушы орган белгілеген тәртiппен тағайындалады.";</w:t>
      </w:r>
    </w:p>
    <w:bookmarkEnd w:id="1639"/>
    <w:bookmarkStart w:name="z1821" w:id="16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үшінші бөлігі мынадай редакцияда жазылсын:</w:t>
      </w:r>
    </w:p>
    <w:bookmarkEnd w:id="1640"/>
    <w:bookmarkStart w:name="z1822" w:id="1641"/>
    <w:p>
      <w:pPr>
        <w:spacing w:after="0"/>
        <w:ind w:left="0"/>
        <w:jc w:val="both"/>
      </w:pPr>
      <w:r>
        <w:rPr>
          <w:rFonts w:ascii="Times New Roman"/>
          <w:b w:val="false"/>
          <w:i w:val="false"/>
          <w:color w:val="000000"/>
          <w:sz w:val="28"/>
        </w:rPr>
        <w:t>
      "Жәрдемақы төлеу орталық атқарушы орган белгілеген тәртіппен жүзеге асырылады.".</w:t>
      </w:r>
    </w:p>
    <w:bookmarkEnd w:id="1641"/>
    <w:bookmarkStart w:name="z1823" w:id="1642"/>
    <w:p>
      <w:pPr>
        <w:spacing w:after="0"/>
        <w:ind w:left="0"/>
        <w:jc w:val="both"/>
      </w:pPr>
      <w:r>
        <w:rPr>
          <w:rFonts w:ascii="Times New Roman"/>
          <w:b w:val="false"/>
          <w:i w:val="false"/>
          <w:color w:val="000000"/>
          <w:sz w:val="28"/>
        </w:rPr>
        <w:t xml:space="preserve">
      42.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26" w:id="1643"/>
    <w:p>
      <w:pPr>
        <w:spacing w:after="0"/>
        <w:ind w:left="0"/>
        <w:jc w:val="both"/>
      </w:pPr>
      <w:r>
        <w:rPr>
          <w:rFonts w:ascii="Times New Roman"/>
          <w:b w:val="false"/>
          <w:i w:val="false"/>
          <w:color w:val="000000"/>
          <w:sz w:val="28"/>
        </w:rPr>
        <w:t>
      "7)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p>
    <w:bookmarkEnd w:id="1643"/>
    <w:bookmarkStart w:name="z1827" w:id="1644"/>
    <w:p>
      <w:pPr>
        <w:spacing w:after="0"/>
        <w:ind w:left="0"/>
        <w:jc w:val="both"/>
      </w:pPr>
      <w:r>
        <w:rPr>
          <w:rFonts w:ascii="Times New Roman"/>
          <w:b w:val="false"/>
          <w:i w:val="false"/>
          <w:color w:val="000000"/>
          <w:sz w:val="28"/>
        </w:rPr>
        <w:t>
      мынадай мазмұндағы 7-1) тармақшамен толықтырылсын:</w:t>
      </w:r>
    </w:p>
    <w:bookmarkEnd w:id="1644"/>
    <w:bookmarkStart w:name="z1828" w:id="1645"/>
    <w:p>
      <w:pPr>
        <w:spacing w:after="0"/>
        <w:ind w:left="0"/>
        <w:jc w:val="both"/>
      </w:pP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bookmarkEnd w:id="1645"/>
    <w:bookmarkStart w:name="z1829" w:id="1646"/>
    <w:p>
      <w:pPr>
        <w:spacing w:after="0"/>
        <w:ind w:left="0"/>
        <w:jc w:val="both"/>
      </w:pPr>
      <w:r>
        <w:rPr>
          <w:rFonts w:ascii="Times New Roman"/>
          <w:b w:val="false"/>
          <w:i w:val="false"/>
          <w:color w:val="000000"/>
          <w:sz w:val="28"/>
        </w:rPr>
        <w:t xml:space="preserve">
      43.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w:t>
      </w:r>
    </w:p>
    <w:bookmarkEnd w:id="1646"/>
    <w:bookmarkStart w:name="z1830" w:id="1647"/>
    <w:p>
      <w:pPr>
        <w:spacing w:after="0"/>
        <w:ind w:left="0"/>
        <w:jc w:val="both"/>
      </w:pPr>
      <w:r>
        <w:rPr>
          <w:rFonts w:ascii="Times New Roman"/>
          <w:b w:val="false"/>
          <w:i w:val="false"/>
          <w:color w:val="000000"/>
          <w:sz w:val="28"/>
        </w:rPr>
        <w:t xml:space="preserve">
      1)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47"/>
    <w:bookmarkStart w:name="z1831" w:id="1648"/>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648"/>
    <w:bookmarkStart w:name="z1832" w:id="1649"/>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1649"/>
    <w:bookmarkStart w:name="z1833" w:id="1650"/>
    <w:p>
      <w:pPr>
        <w:spacing w:after="0"/>
        <w:ind w:left="0"/>
        <w:jc w:val="both"/>
      </w:pPr>
      <w:r>
        <w:rPr>
          <w:rFonts w:ascii="Times New Roman"/>
          <w:b w:val="false"/>
          <w:i w:val="false"/>
          <w:color w:val="000000"/>
          <w:sz w:val="28"/>
        </w:rPr>
        <w:t>
      "Сараптама жүргiзуге арналған өтiнiмдi мәнi бойынша қарау тәртiбiн уәкілетті орган айқындайды.".</w:t>
      </w:r>
    </w:p>
    <w:bookmarkEnd w:id="1650"/>
    <w:bookmarkStart w:name="z1834" w:id="1651"/>
    <w:p>
      <w:pPr>
        <w:spacing w:after="0"/>
        <w:ind w:left="0"/>
        <w:jc w:val="both"/>
      </w:pPr>
      <w:r>
        <w:rPr>
          <w:rFonts w:ascii="Times New Roman"/>
          <w:b w:val="false"/>
          <w:i w:val="false"/>
          <w:color w:val="000000"/>
          <w:sz w:val="28"/>
        </w:rPr>
        <w:t xml:space="preserve">
      44.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w:t>
      </w:r>
    </w:p>
    <w:bookmarkEnd w:id="1651"/>
    <w:bookmarkStart w:name="z1835" w:id="1652"/>
    <w:p>
      <w:pPr>
        <w:spacing w:after="0"/>
        <w:ind w:left="0"/>
        <w:jc w:val="both"/>
      </w:pPr>
      <w:r>
        <w:rPr>
          <w:rFonts w:ascii="Times New Roman"/>
          <w:b w:val="false"/>
          <w:i w:val="false"/>
          <w:color w:val="000000"/>
          <w:sz w:val="28"/>
        </w:rPr>
        <w:t xml:space="preserve">
      1) 3-1-баптың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1652"/>
    <w:bookmarkStart w:name="z1836" w:id="1653"/>
    <w:p>
      <w:pPr>
        <w:spacing w:after="0"/>
        <w:ind w:left="0"/>
        <w:jc w:val="both"/>
      </w:pPr>
      <w:r>
        <w:rPr>
          <w:rFonts w:ascii="Times New Roman"/>
          <w:b w:val="false"/>
          <w:i w:val="false"/>
          <w:color w:val="000000"/>
          <w:sz w:val="28"/>
        </w:rPr>
        <w:t xml:space="preserve">
      2) 4-баптың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653"/>
    <w:bookmarkStart w:name="z1837" w:id="1654"/>
    <w:p>
      <w:pPr>
        <w:spacing w:after="0"/>
        <w:ind w:left="0"/>
        <w:jc w:val="both"/>
      </w:pPr>
      <w:r>
        <w:rPr>
          <w:rFonts w:ascii="Times New Roman"/>
          <w:b w:val="false"/>
          <w:i w:val="false"/>
          <w:color w:val="000000"/>
          <w:sz w:val="28"/>
        </w:rPr>
        <w:t>
      "4) этил спиртін өндірудің, технологиялық желілерін спирт өлшейтін аппараттармен, алкоголь өнімін өндірудің (шарап материалдарынан және сырадан басқа)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әзірлейді және бекітеді;</w:t>
      </w:r>
    </w:p>
    <w:bookmarkEnd w:id="1654"/>
    <w:bookmarkStart w:name="z1838" w:id="1655"/>
    <w:p>
      <w:pPr>
        <w:spacing w:after="0"/>
        <w:ind w:left="0"/>
        <w:jc w:val="both"/>
      </w:pPr>
      <w:r>
        <w:rPr>
          <w:rFonts w:ascii="Times New Roman"/>
          <w:b w:val="false"/>
          <w:i w:val="false"/>
          <w:color w:val="000000"/>
          <w:sz w:val="28"/>
        </w:rPr>
        <w:t>
      5) этил спиртін және алкоголь өнімін өндірудің паспорты үшін қажетті мәліметтер тізбесін әзірлейді және бекітеді;</w:t>
      </w:r>
    </w:p>
    <w:bookmarkEnd w:id="1655"/>
    <w:bookmarkStart w:name="z1839" w:id="1656"/>
    <w:p>
      <w:pPr>
        <w:spacing w:after="0"/>
        <w:ind w:left="0"/>
        <w:jc w:val="both"/>
      </w:pPr>
      <w:r>
        <w:rPr>
          <w:rFonts w:ascii="Times New Roman"/>
          <w:b w:val="false"/>
          <w:i w:val="false"/>
          <w:color w:val="000000"/>
          <w:sz w:val="28"/>
        </w:rPr>
        <w:t>
      6) этил спиртін және алкоголь өнімін өндіру мен олардың айналымы жөніндегі декларацияларды табыс ету тәртібін әзірлейді және бекітеді;</w:t>
      </w:r>
    </w:p>
    <w:bookmarkEnd w:id="1656"/>
    <w:bookmarkStart w:name="z1840" w:id="1657"/>
    <w:p>
      <w:pPr>
        <w:spacing w:after="0"/>
        <w:ind w:left="0"/>
        <w:jc w:val="both"/>
      </w:pPr>
      <w:r>
        <w:rPr>
          <w:rFonts w:ascii="Times New Roman"/>
          <w:b w:val="false"/>
          <w:i w:val="false"/>
          <w:color w:val="000000"/>
          <w:sz w:val="28"/>
        </w:rPr>
        <w:t>
      7) этил спиртін сақтау мен өткізу (тиеп-жөнелту, қабылдап алу) қағидаларын әзірлейді және бекітеді;</w:t>
      </w:r>
    </w:p>
    <w:bookmarkEnd w:id="1657"/>
    <w:bookmarkStart w:name="z1841" w:id="1658"/>
    <w:p>
      <w:pPr>
        <w:spacing w:after="0"/>
        <w:ind w:left="0"/>
        <w:jc w:val="both"/>
      </w:pPr>
      <w:r>
        <w:rPr>
          <w:rFonts w:ascii="Times New Roman"/>
          <w:b w:val="false"/>
          <w:i w:val="false"/>
          <w:color w:val="000000"/>
          <w:sz w:val="28"/>
        </w:rPr>
        <w:t>
      8) этил спиртіне және (немесе) алкоголь өніміне ілеспе жүкқұжаттарды ресімдеу мен пайдалану қағидаларын әзірлейді және бекітеді;";</w:t>
      </w:r>
    </w:p>
    <w:bookmarkEnd w:id="1658"/>
    <w:bookmarkStart w:name="z1842" w:id="16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659"/>
    <w:bookmarkStart w:name="z1843" w:id="1660"/>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1660"/>
    <w:bookmarkStart w:name="z1844" w:id="1661"/>
    <w:p>
      <w:pPr>
        <w:spacing w:after="0"/>
        <w:ind w:left="0"/>
        <w:jc w:val="both"/>
      </w:pPr>
      <w:r>
        <w:rPr>
          <w:rFonts w:ascii="Times New Roman"/>
          <w:b w:val="false"/>
          <w:i w:val="false"/>
          <w:color w:val="000000"/>
          <w:sz w:val="28"/>
        </w:rPr>
        <w:t>
      "1. Этил спиртiн уәкілетті орған бекітетін қағидаларға сәйкес:";</w:t>
      </w:r>
    </w:p>
    <w:bookmarkEnd w:id="1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46" w:id="1662"/>
    <w:p>
      <w:pPr>
        <w:spacing w:after="0"/>
        <w:ind w:left="0"/>
        <w:jc w:val="both"/>
      </w:pPr>
      <w:r>
        <w:rPr>
          <w:rFonts w:ascii="Times New Roman"/>
          <w:b w:val="false"/>
          <w:i w:val="false"/>
          <w:color w:val="000000"/>
          <w:sz w:val="28"/>
        </w:rPr>
        <w:t>
      "4. Этил спиртiн сақтау уәкілетті орган бекітетін қағидаларға сәйкес жүзеге асырылады.";</w:t>
      </w:r>
    </w:p>
    <w:bookmarkEnd w:id="1662"/>
    <w:bookmarkStart w:name="z1847" w:id="16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1663"/>
    <w:p>
      <w:pPr>
        <w:spacing w:after="0"/>
        <w:ind w:left="0"/>
        <w:jc w:val="both"/>
      </w:pPr>
      <w:r>
        <w:rPr>
          <w:rFonts w:ascii="Times New Roman"/>
          <w:b/>
          <w:i w:val="false"/>
          <w:color w:val="000000"/>
          <w:sz w:val="28"/>
        </w:rPr>
        <w:t>"12-1-бап. Этил спирті мен алкоголь өнімін тасымалдау шарттары</w:t>
      </w:r>
    </w:p>
    <w:bookmarkStart w:name="z1849" w:id="1664"/>
    <w:p>
      <w:pPr>
        <w:spacing w:after="0"/>
        <w:ind w:left="0"/>
        <w:jc w:val="both"/>
      </w:pPr>
      <w:r>
        <w:rPr>
          <w:rFonts w:ascii="Times New Roman"/>
          <w:b w:val="false"/>
          <w:i w:val="false"/>
          <w:color w:val="000000"/>
          <w:sz w:val="28"/>
        </w:rPr>
        <w:t>
      Этил спирті мен алкоголь өнімін өткізу (босату) және тасымалдау кезінде уәкілетті орган белгілеген тәртіппен ілеспе жүкқұжаттар міндетті түрде ресімделеді.".</w:t>
      </w:r>
    </w:p>
    <w:bookmarkEnd w:id="1664"/>
    <w:bookmarkStart w:name="z136" w:id="1665"/>
    <w:p>
      <w:pPr>
        <w:spacing w:after="0"/>
        <w:ind w:left="0"/>
        <w:jc w:val="both"/>
      </w:pPr>
      <w:r>
        <w:rPr>
          <w:rFonts w:ascii="Times New Roman"/>
          <w:b w:val="false"/>
          <w:i w:val="false"/>
          <w:color w:val="000000"/>
          <w:sz w:val="28"/>
        </w:rPr>
        <w:t xml:space="preserve">
      45.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w:t>
      </w:r>
    </w:p>
    <w:bookmarkEnd w:id="1665"/>
    <w:bookmarkStart w:name="z1851" w:id="1666"/>
    <w:p>
      <w:pPr>
        <w:spacing w:after="0"/>
        <w:ind w:left="0"/>
        <w:jc w:val="both"/>
      </w:pPr>
      <w:r>
        <w:rPr>
          <w:rFonts w:ascii="Times New Roman"/>
          <w:b w:val="false"/>
          <w:i w:val="false"/>
          <w:color w:val="000000"/>
          <w:sz w:val="28"/>
        </w:rPr>
        <w:t xml:space="preserve">
      1) 4-1-баптың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66"/>
    <w:bookmarkStart w:name="z1852" w:id="1667"/>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667"/>
    <w:bookmarkStart w:name="z1853" w:id="1668"/>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668"/>
    <w:bookmarkStart w:name="z1854" w:id="1669"/>
    <w:p>
      <w:pPr>
        <w:spacing w:after="0"/>
        <w:ind w:left="0"/>
        <w:jc w:val="both"/>
      </w:pPr>
      <w:r>
        <w:rPr>
          <w:rFonts w:ascii="Times New Roman"/>
          <w:b w:val="false"/>
          <w:i w:val="false"/>
          <w:color w:val="000000"/>
          <w:sz w:val="28"/>
        </w:rPr>
        <w:t>
      "6. Мемлекет құпия деп таныған өнеркәсiптiк меншiк объектiлерiне осы Заңға сәйкес құқықтық қорғау берiлмейдi. Өнеркәсiптiк меншiктiң құпия объектiлерiн пайдалану тәртiбiн уәкілетті орган айқындайды.";</w:t>
      </w:r>
    </w:p>
    <w:bookmarkEnd w:id="1669"/>
    <w:bookmarkStart w:name="z1855" w:id="1670"/>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670"/>
    <w:bookmarkStart w:name="z1856" w:id="1671"/>
    <w:p>
      <w:pPr>
        <w:spacing w:after="0"/>
        <w:ind w:left="0"/>
        <w:jc w:val="both"/>
      </w:pPr>
      <w:r>
        <w:rPr>
          <w:rFonts w:ascii="Times New Roman"/>
          <w:b w:val="false"/>
          <w:i w:val="false"/>
          <w:color w:val="000000"/>
          <w:sz w:val="28"/>
        </w:rPr>
        <w:t>
      "5. Неғұрлым маңызды және кең пайдаланылатын өнертабыстардың авторлары "Қазақстан Республикасының еңбек сіңірген өнертапқышы" атағын беруге ұсынылуы мүмкін. "Қазақстан Республикасының еңбек сіңірген өнертапқышы" атағын беру қағидаларын уәкілетті орган айқындайды.".</w:t>
      </w:r>
    </w:p>
    <w:bookmarkEnd w:id="1671"/>
    <w:bookmarkStart w:name="z1857" w:id="1672"/>
    <w:p>
      <w:pPr>
        <w:spacing w:after="0"/>
        <w:ind w:left="0"/>
        <w:jc w:val="both"/>
      </w:pPr>
      <w:r>
        <w:rPr>
          <w:rFonts w:ascii="Times New Roman"/>
          <w:b w:val="false"/>
          <w:i w:val="false"/>
          <w:color w:val="000000"/>
          <w:sz w:val="28"/>
        </w:rPr>
        <w:t xml:space="preserve">
      46. "Ең төмен күнкөріс деңгейі туралы" 1999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918-құжат; 2005 ж., № 23, 98-құжат; 2010 ж., № 5, 23-құжат):</w:t>
      </w:r>
    </w:p>
    <w:bookmarkEnd w:id="1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3-тармағы мынадай редакцияда жазылсын:</w:t>
      </w:r>
    </w:p>
    <w:bookmarkStart w:name="z1859" w:id="1673"/>
    <w:p>
      <w:pPr>
        <w:spacing w:after="0"/>
        <w:ind w:left="0"/>
        <w:jc w:val="both"/>
      </w:pPr>
      <w:r>
        <w:rPr>
          <w:rFonts w:ascii="Times New Roman"/>
          <w:b w:val="false"/>
          <w:i w:val="false"/>
          <w:color w:val="000000"/>
          <w:sz w:val="28"/>
        </w:rPr>
        <w:t>
      "3. Азық-түлiк себетiн мемлекеттік статистика саласындағы уәкiлеттi орган денсаулық сақтау саласындағы уәкілетті органмен келісу бойынша санитариялық-эпидемиологиялық саламаттылық саласындағы уәкiлеттi орган бекітетін тамақ өнiмдерiн тұтынудың ғылыми негiзделген физиологиялық нормалары бойынша есептеп шығарады.".</w:t>
      </w:r>
    </w:p>
    <w:bookmarkEnd w:id="1673"/>
    <w:bookmarkStart w:name="z1860" w:id="1674"/>
    <w:p>
      <w:pPr>
        <w:spacing w:after="0"/>
        <w:ind w:left="0"/>
        <w:jc w:val="both"/>
      </w:pPr>
      <w:r>
        <w:rPr>
          <w:rFonts w:ascii="Times New Roman"/>
          <w:b w:val="false"/>
          <w:i w:val="false"/>
          <w:color w:val="000000"/>
          <w:sz w:val="28"/>
        </w:rPr>
        <w:t xml:space="preserve">
      47.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74"/>
    <w:bookmarkStart w:name="z1861" w:id="1675"/>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675"/>
    <w:bookmarkStart w:name="z1862" w:id="1676"/>
    <w:p>
      <w:pPr>
        <w:spacing w:after="0"/>
        <w:ind w:left="0"/>
        <w:jc w:val="both"/>
      </w:pPr>
      <w:r>
        <w:rPr>
          <w:rFonts w:ascii="Times New Roman"/>
          <w:b w:val="false"/>
          <w:i w:val="false"/>
          <w:color w:val="000000"/>
          <w:sz w:val="28"/>
        </w:rPr>
        <w:t>
      "2. Жекеше күзет ұйымында басшы және күзетші лауазымдарын атқаратын жұмыскерлерді даярлау және олардың бiлiктiлiгiн арттыру уәкілетті орган айқындайтын, заңды тұлғалар болып табылатын мамандандырылған оқу орталықтарында жүргізіледі.";</w:t>
      </w:r>
    </w:p>
    <w:bookmarkEnd w:id="1676"/>
    <w:bookmarkStart w:name="z1863" w:id="1677"/>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677"/>
    <w:bookmarkStart w:name="z1864" w:id="1678"/>
    <w:p>
      <w:pPr>
        <w:spacing w:after="0"/>
        <w:ind w:left="0"/>
        <w:jc w:val="both"/>
      </w:pPr>
      <w:r>
        <w:rPr>
          <w:rFonts w:ascii="Times New Roman"/>
          <w:b w:val="false"/>
          <w:i w:val="false"/>
          <w:color w:val="000000"/>
          <w:sz w:val="28"/>
        </w:rPr>
        <w:t>
      "8. Жекеше күзет ұйымы күзетшiнi ол қызметтiк мiндеттерiн атқаруы кезiнде оның жеке басын және жекеше күзет ұйымының күзетшiсi екендiгiн куәландыратын белгiленген үлгiдегi құжатпен қамтамасыз етуге мiндеттi. Жекеше күзет ұйымы күзетшiсi құжатының нысаны мен үлгiсiн уәкілетті орган айқындайды.";</w:t>
      </w:r>
    </w:p>
    <w:bookmarkEnd w:id="1678"/>
    <w:bookmarkStart w:name="z1865" w:id="1679"/>
    <w:p>
      <w:pPr>
        <w:spacing w:after="0"/>
        <w:ind w:left="0"/>
        <w:jc w:val="both"/>
      </w:pPr>
      <w:r>
        <w:rPr>
          <w:rFonts w:ascii="Times New Roman"/>
          <w:b w:val="false"/>
          <w:i w:val="false"/>
          <w:color w:val="000000"/>
          <w:sz w:val="28"/>
        </w:rPr>
        <w:t xml:space="preserve">
      3) 10-1-баптың </w:t>
      </w:r>
      <w:r>
        <w:rPr>
          <w:rFonts w:ascii="Times New Roman"/>
          <w:b w:val="false"/>
          <w:i w:val="false"/>
          <w:color w:val="000000"/>
          <w:sz w:val="28"/>
        </w:rPr>
        <w:t>1-тармағы</w:t>
      </w:r>
      <w:r>
        <w:rPr>
          <w:rFonts w:ascii="Times New Roman"/>
          <w:b w:val="false"/>
          <w:i w:val="false"/>
          <w:color w:val="000000"/>
          <w:sz w:val="28"/>
        </w:rPr>
        <w:t xml:space="preserve"> 4) тармақшасының екінші бөлігі мынадай редакцияда жазылсын:</w:t>
      </w:r>
    </w:p>
    <w:bookmarkEnd w:id="1679"/>
    <w:bookmarkStart w:name="z1866" w:id="1680"/>
    <w:p>
      <w:pPr>
        <w:spacing w:after="0"/>
        <w:ind w:left="0"/>
        <w:jc w:val="both"/>
      </w:pPr>
      <w:r>
        <w:rPr>
          <w:rFonts w:ascii="Times New Roman"/>
          <w:b w:val="false"/>
          <w:i w:val="false"/>
          <w:color w:val="000000"/>
          <w:sz w:val="28"/>
        </w:rPr>
        <w:t>
      "Жекеше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уәкілетті орган бекітеді.";</w:t>
      </w:r>
    </w:p>
    <w:bookmarkEnd w:id="1680"/>
    <w:bookmarkStart w:name="z1867" w:id="1681"/>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 </w:t>
      </w:r>
    </w:p>
    <w:bookmarkEnd w:id="1681"/>
    <w:bookmarkStart w:name="z1868" w:id="1682"/>
    <w:p>
      <w:pPr>
        <w:spacing w:after="0"/>
        <w:ind w:left="0"/>
        <w:jc w:val="both"/>
      </w:pPr>
      <w:r>
        <w:rPr>
          <w:rFonts w:ascii="Times New Roman"/>
          <w:b w:val="false"/>
          <w:i w:val="false"/>
          <w:color w:val="000000"/>
          <w:sz w:val="28"/>
        </w:rPr>
        <w:t>
      "Арнаулы киім үлгілерін және оны киіп жүру тәртібін уәкілетті орган бекітеді.".</w:t>
      </w:r>
    </w:p>
    <w:bookmarkEnd w:id="1682"/>
    <w:bookmarkStart w:name="z1869" w:id="1683"/>
    <w:p>
      <w:pPr>
        <w:spacing w:after="0"/>
        <w:ind w:left="0"/>
        <w:jc w:val="both"/>
      </w:pPr>
      <w:r>
        <w:rPr>
          <w:rFonts w:ascii="Times New Roman"/>
          <w:b w:val="false"/>
          <w:i w:val="false"/>
          <w:color w:val="000000"/>
          <w:sz w:val="28"/>
        </w:rPr>
        <w:t xml:space="preserve">
      48.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w:t>
      </w:r>
    </w:p>
    <w:bookmarkEnd w:id="1683"/>
    <w:bookmarkStart w:name="z1870" w:id="168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684"/>
    <w:bookmarkStart w:name="z1871" w:id="1685"/>
    <w:p>
      <w:pPr>
        <w:spacing w:after="0"/>
        <w:ind w:left="0"/>
        <w:jc w:val="both"/>
      </w:pPr>
      <w:r>
        <w:rPr>
          <w:rFonts w:ascii="Times New Roman"/>
          <w:b w:val="false"/>
          <w:i w:val="false"/>
          <w:color w:val="000000"/>
          <w:sz w:val="28"/>
        </w:rPr>
        <w:t>
      "5. Хабарлама – рұқсаттар және хабарламалар саласындағы уәкілетті орган немесе Қазақстан Республикасының Ұлттық Банкі бекіткен нысан бойынша жасалған, қызметтің немесе белгілі бір әрекеттердің жүзеге асырылуы басталғаны немесе тоқтатылғаны туралы хабарлайтын құжат (оның ішінде электрондық құжат нысанындағы).";</w:t>
      </w:r>
    </w:p>
    <w:bookmarkEnd w:id="1685"/>
    <w:bookmarkStart w:name="z1872" w:id="16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15-3-бапта</w:t>
      </w:r>
      <w:r>
        <w:rPr>
          <w:rFonts w:ascii="Times New Roman"/>
          <w:b w:val="false"/>
          <w:i w:val="false"/>
          <w:color w:val="000000"/>
          <w:sz w:val="28"/>
        </w:rPr>
        <w:t>:</w:t>
      </w:r>
    </w:p>
    <w:bookmarkEnd w:id="1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874" w:id="1687"/>
    <w:p>
      <w:pPr>
        <w:spacing w:after="0"/>
        <w:ind w:left="0"/>
        <w:jc w:val="both"/>
      </w:pPr>
      <w:r>
        <w:rPr>
          <w:rFonts w:ascii="Times New Roman"/>
          <w:b w:val="false"/>
          <w:i w:val="false"/>
          <w:color w:val="000000"/>
          <w:sz w:val="28"/>
        </w:rPr>
        <w:t>
      "2. Өтініш берушілер хабарламаларды мемлекеттік органға немесе халыққа қызмет көрсету орталығына береді не оны "электрондық үкімет" веб-порталында электрондық құжат нысанында өтініш толтыру арқылы жүзеге асырады.</w:t>
      </w:r>
    </w:p>
    <w:bookmarkEnd w:id="1687"/>
    <w:bookmarkStart w:name="z1875" w:id="1688"/>
    <w:p>
      <w:pPr>
        <w:spacing w:after="0"/>
        <w:ind w:left="0"/>
        <w:jc w:val="both"/>
      </w:pPr>
      <w:r>
        <w:rPr>
          <w:rFonts w:ascii="Times New Roman"/>
          <w:b w:val="false"/>
          <w:i w:val="false"/>
          <w:color w:val="000000"/>
          <w:sz w:val="28"/>
        </w:rPr>
        <w:t>
      Қазақстан Республикасының Ұлттық Банкін қоспағанда, мемлекеттік органдарда және халыққа қызмет көрсету орталықтарында хабарламаларды қабылдау қағидаларын рұқсаттар және хабарламалар саласындағы уәкілетті орган бекітеді.";</w:t>
      </w:r>
    </w:p>
    <w:bookmarkEnd w:id="1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77" w:id="1689"/>
    <w:p>
      <w:pPr>
        <w:spacing w:after="0"/>
        <w:ind w:left="0"/>
        <w:jc w:val="both"/>
      </w:pPr>
      <w:r>
        <w:rPr>
          <w:rFonts w:ascii="Times New Roman"/>
          <w:b w:val="false"/>
          <w:i w:val="false"/>
          <w:color w:val="000000"/>
          <w:sz w:val="28"/>
        </w:rPr>
        <w:t>
      "7. Қазақстан Республикасының заңдарында белгіленген жағдайларда мемлекеттік органдар хабарлама берген субъектілердің тізілімін (бұдан әрі – тізілім) ақпараттандыру саласындағы уәкілетті орган айқындайтын тәртіппен жүргізеді. Тізілімнен шығарып тастау субъектінің өтініші бойынша, дара кәсіпкердің немесе заңды тұлғаның қызметіне немесе қызметінің жекелеген түрлеріне тыйым салу туралы сот шешімі бойынша, Қазақстан Республикасының заңдарында көзделген өзге де жағдайларда жүзеге асырылады және субъектіні қызметін жүзеге асыру құқығынан айырады.".</w:t>
      </w:r>
    </w:p>
    <w:bookmarkEnd w:id="1689"/>
    <w:bookmarkStart w:name="z1878" w:id="1690"/>
    <w:p>
      <w:pPr>
        <w:spacing w:after="0"/>
        <w:ind w:left="0"/>
        <w:jc w:val="both"/>
      </w:pPr>
      <w:r>
        <w:rPr>
          <w:rFonts w:ascii="Times New Roman"/>
          <w:b w:val="false"/>
          <w:i w:val="false"/>
          <w:color w:val="000000"/>
          <w:sz w:val="28"/>
        </w:rPr>
        <w:t xml:space="preserve">
      49.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w:t>
      </w:r>
    </w:p>
    <w:bookmarkEnd w:id="1690"/>
    <w:bookmarkStart w:name="z1879" w:id="16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1691"/>
    <w:p>
      <w:pPr>
        <w:spacing w:after="0"/>
        <w:ind w:left="0"/>
        <w:jc w:val="both"/>
      </w:pPr>
      <w:r>
        <w:rPr>
          <w:rFonts w:ascii="Times New Roman"/>
          <w:b/>
          <w:i w:val="false"/>
          <w:color w:val="000000"/>
          <w:sz w:val="28"/>
        </w:rPr>
        <w:t>"6-1-бап. Салық салу объектілерінің құнын айқындау саласындағы мемлекеттік монополия</w:t>
      </w:r>
    </w:p>
    <w:bookmarkStart w:name="z1881" w:id="1692"/>
    <w:p>
      <w:pPr>
        <w:spacing w:after="0"/>
        <w:ind w:left="0"/>
        <w:jc w:val="both"/>
      </w:pPr>
      <w:r>
        <w:rPr>
          <w:rFonts w:ascii="Times New Roman"/>
          <w:b w:val="false"/>
          <w:i w:val="false"/>
          <w:color w:val="000000"/>
          <w:sz w:val="28"/>
        </w:rPr>
        <w:t>
      1. Салық салу объектілерінің (тұрғынжайдың, саяжай құрылысының, аяқталмаған құрылыс объектісінің, салқын жапсаржайдың, шаруашылық (қызметтік) құрылыстың, шығыңқы ірге қабатының, тұрғынжай жертөлесінің, гараждың) құнын айқындау жөніндегі қызмет мемлекеттік монополияға жатады және оны Қазақстан Республикасының заңнамасына сәйкес Қазақстан Республикасы Үкіметінің шешімі бойынша құрылған республикалық мемлекеттік кәсіпорын және оның филиалдары жүзеге асырады.</w:t>
      </w:r>
    </w:p>
    <w:bookmarkEnd w:id="1692"/>
    <w:bookmarkStart w:name="z1882" w:id="1693"/>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693"/>
    <w:bookmarkStart w:name="z137" w:id="16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p>
    <w:bookmarkEnd w:id="1694"/>
    <w:bookmarkStart w:name="z1884" w:id="1695"/>
    <w:p>
      <w:pPr>
        <w:spacing w:after="0"/>
        <w:ind w:left="0"/>
        <w:jc w:val="both"/>
      </w:pPr>
      <w:r>
        <w:rPr>
          <w:rFonts w:ascii="Times New Roman"/>
          <w:b w:val="false"/>
          <w:i w:val="false"/>
          <w:color w:val="000000"/>
          <w:sz w:val="28"/>
        </w:rPr>
        <w:t>
      "1. Жүргiзiлген бағалаудың нәтижелерi бойынша бағалау туралы есеп екi данада жасалады, олардың біреуi тапсырыс берушiде, екiншiсi бағалаушыда сақталады. Бағалау туралы есептiң нысаны мен мазмұнына қойылатын талаптарды уәкілетті орган белгiлейдi.";</w:t>
      </w:r>
    </w:p>
    <w:bookmarkEnd w:id="1695"/>
    <w:bookmarkStart w:name="z1885" w:id="1696"/>
    <w:p>
      <w:pPr>
        <w:spacing w:after="0"/>
        <w:ind w:left="0"/>
        <w:jc w:val="both"/>
      </w:pPr>
      <w:r>
        <w:rPr>
          <w:rFonts w:ascii="Times New Roman"/>
          <w:b w:val="false"/>
          <w:i w:val="false"/>
          <w:color w:val="000000"/>
          <w:sz w:val="28"/>
        </w:rPr>
        <w:t xml:space="preserve">
      3) 10-2-баптың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696"/>
    <w:bookmarkStart w:name="z1886" w:id="1697"/>
    <w:p>
      <w:pPr>
        <w:spacing w:after="0"/>
        <w:ind w:left="0"/>
        <w:jc w:val="both"/>
      </w:pPr>
      <w:r>
        <w:rPr>
          <w:rFonts w:ascii="Times New Roman"/>
          <w:b w:val="false"/>
          <w:i w:val="false"/>
          <w:color w:val="000000"/>
          <w:sz w:val="28"/>
        </w:rPr>
        <w:t>
      "1. Қазақстан Республикасының заңнамасына сәйкес әзірленген және уәкілетті орган бекіткен бағалау стандарттары Қазақстан Республикасындағы бағалау стандарттары деп танылады.";</w:t>
      </w:r>
    </w:p>
    <w:bookmarkEnd w:id="1697"/>
    <w:bookmarkStart w:name="z1887" w:id="1698"/>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мынадай редакцияда жазылсын:</w:t>
      </w:r>
    </w:p>
    <w:bookmarkEnd w:id="1698"/>
    <w:bookmarkStart w:name="z1888" w:id="1699"/>
    <w:p>
      <w:pPr>
        <w:spacing w:after="0"/>
        <w:ind w:left="0"/>
        <w:jc w:val="both"/>
      </w:pPr>
      <w:r>
        <w:rPr>
          <w:rFonts w:ascii="Times New Roman"/>
          <w:b w:val="false"/>
          <w:i w:val="false"/>
          <w:color w:val="000000"/>
          <w:sz w:val="28"/>
        </w:rPr>
        <w:t>
      "Бағалау қызметімен айналысу құқығына үміткер адамдарға біліктілік емтиханын өткізу қағидаларын уәкілетті орган бекітеді.".</w:t>
      </w:r>
    </w:p>
    <w:bookmarkEnd w:id="1699"/>
    <w:bookmarkStart w:name="z1889" w:id="1700"/>
    <w:p>
      <w:pPr>
        <w:spacing w:after="0"/>
        <w:ind w:left="0"/>
        <w:jc w:val="both"/>
      </w:pPr>
      <w:r>
        <w:rPr>
          <w:rFonts w:ascii="Times New Roman"/>
          <w:b w:val="false"/>
          <w:i w:val="false"/>
          <w:color w:val="000000"/>
          <w:sz w:val="28"/>
        </w:rPr>
        <w:t xml:space="preserve">
      50.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w:t>
      </w:r>
    </w:p>
    <w:bookmarkEnd w:id="1700"/>
    <w:bookmarkStart w:name="z1890" w:id="1701"/>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01"/>
    <w:bookmarkStart w:name="z1891" w:id="1702"/>
    <w:p>
      <w:pPr>
        <w:spacing w:after="0"/>
        <w:ind w:left="0"/>
        <w:jc w:val="both"/>
      </w:pPr>
      <w:r>
        <w:rPr>
          <w:rFonts w:ascii="Times New Roman"/>
          <w:b w:val="false"/>
          <w:i w:val="false"/>
          <w:color w:val="000000"/>
          <w:sz w:val="28"/>
        </w:rPr>
        <w:t>
      "1) уәкілетті орган бекiтетiн бiлiктiлiк талаптары негiзiнде астық қолхаттарын бере отырып, қойма қызметі бойынша қызметтер көрсету жөнiндегi қызметтi лицензиялау;";</w:t>
      </w:r>
    </w:p>
    <w:bookmarkEnd w:id="1702"/>
    <w:bookmarkStart w:name="z1892" w:id="1703"/>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10), 11),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1703"/>
    <w:bookmarkStart w:name="z1893" w:id="17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95" w:id="1705"/>
    <w:p>
      <w:pPr>
        <w:spacing w:after="0"/>
        <w:ind w:left="0"/>
        <w:jc w:val="both"/>
      </w:pPr>
      <w:r>
        <w:rPr>
          <w:rFonts w:ascii="Times New Roman"/>
          <w:b w:val="false"/>
          <w:i w:val="false"/>
          <w:color w:val="000000"/>
          <w:sz w:val="28"/>
        </w:rPr>
        <w:t>
      "1) астық өндіруді мемлекеттік қолдау саласындағы саясаттың негізгі бағыттарын әзірлеу және оларды жүзеге асыруды ұйымдастыру;</w:t>
      </w:r>
    </w:p>
    <w:bookmarkEnd w:id="1705"/>
    <w:bookmarkStart w:name="z1896" w:id="1706"/>
    <w:p>
      <w:pPr>
        <w:spacing w:after="0"/>
        <w:ind w:left="0"/>
        <w:jc w:val="both"/>
      </w:pPr>
      <w:r>
        <w:rPr>
          <w:rFonts w:ascii="Times New Roman"/>
          <w:b w:val="false"/>
          <w:i w:val="false"/>
          <w:color w:val="000000"/>
          <w:sz w:val="28"/>
        </w:rPr>
        <w:t>
      2) астық қолхаттарын бере отырып, қойма қызметі бойынша қызметтер көрсету жөніндегі қызметке қойылатын біліктілік талаптарын әзірлеу және бекіту;";</w:t>
      </w:r>
    </w:p>
    <w:bookmarkEnd w:id="1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899" w:id="1707"/>
    <w:p>
      <w:pPr>
        <w:spacing w:after="0"/>
        <w:ind w:left="0"/>
        <w:jc w:val="both"/>
      </w:pPr>
      <w:r>
        <w:rPr>
          <w:rFonts w:ascii="Times New Roman"/>
          <w:b w:val="false"/>
          <w:i w:val="false"/>
          <w:color w:val="000000"/>
          <w:sz w:val="28"/>
        </w:rPr>
        <w:t>
      "10) астық сапасына сараптама жүргізу тәртібіне және астық сапасы паспортын беруге қойылатын талаптарды әзірлеу және бекіту;</w:t>
      </w:r>
    </w:p>
    <w:bookmarkEnd w:id="1707"/>
    <w:bookmarkStart w:name="z1900" w:id="1708"/>
    <w:p>
      <w:pPr>
        <w:spacing w:after="0"/>
        <w:ind w:left="0"/>
        <w:jc w:val="both"/>
      </w:pPr>
      <w:r>
        <w:rPr>
          <w:rFonts w:ascii="Times New Roman"/>
          <w:b w:val="false"/>
          <w:i w:val="false"/>
          <w:color w:val="000000"/>
          <w:sz w:val="28"/>
        </w:rPr>
        <w:t>
      11) астыққа және оның өмiрлiк циклiнiң процестерiне техникалық регламенттердi әзірлеу және бекiту;</w:t>
      </w:r>
    </w:p>
    <w:bookmarkEnd w:id="1708"/>
    <w:bookmarkStart w:name="z1901" w:id="1709"/>
    <w:p>
      <w:pPr>
        <w:spacing w:after="0"/>
        <w:ind w:left="0"/>
        <w:jc w:val="both"/>
      </w:pPr>
      <w:r>
        <w:rPr>
          <w:rFonts w:ascii="Times New Roman"/>
          <w:b w:val="false"/>
          <w:i w:val="false"/>
          <w:color w:val="000000"/>
          <w:sz w:val="28"/>
        </w:rPr>
        <w:t>
      12) мынадай:</w:t>
      </w:r>
    </w:p>
    <w:bookmarkEnd w:id="1709"/>
    <w:bookmarkStart w:name="z1902" w:id="1710"/>
    <w:p>
      <w:pPr>
        <w:spacing w:after="0"/>
        <w:ind w:left="0"/>
        <w:jc w:val="both"/>
      </w:pPr>
      <w:r>
        <w:rPr>
          <w:rFonts w:ascii="Times New Roman"/>
          <w:b w:val="false"/>
          <w:i w:val="false"/>
          <w:color w:val="000000"/>
          <w:sz w:val="28"/>
        </w:rPr>
        <w:t>
      астықтың сандық-сапалық есебін жүргізу;</w:t>
      </w:r>
    </w:p>
    <w:bookmarkEnd w:id="1710"/>
    <w:bookmarkStart w:name="z1903" w:id="1711"/>
    <w:p>
      <w:pPr>
        <w:spacing w:after="0"/>
        <w:ind w:left="0"/>
        <w:jc w:val="both"/>
      </w:pPr>
      <w:r>
        <w:rPr>
          <w:rFonts w:ascii="Times New Roman"/>
          <w:b w:val="false"/>
          <w:i w:val="false"/>
          <w:color w:val="000000"/>
          <w:sz w:val="28"/>
        </w:rPr>
        <w:t>
      астықты сақтау;</w:t>
      </w:r>
    </w:p>
    <w:bookmarkEnd w:id="1711"/>
    <w:bookmarkStart w:name="z1904" w:id="1712"/>
    <w:p>
      <w:pPr>
        <w:spacing w:after="0"/>
        <w:ind w:left="0"/>
        <w:jc w:val="both"/>
      </w:pPr>
      <w:r>
        <w:rPr>
          <w:rFonts w:ascii="Times New Roman"/>
          <w:b w:val="false"/>
          <w:i w:val="false"/>
          <w:color w:val="000000"/>
          <w:sz w:val="28"/>
        </w:rPr>
        <w:t>
      астық қолхаттарын беру, олардың айналымы және өтелуі;</w:t>
      </w:r>
    </w:p>
    <w:bookmarkEnd w:id="1712"/>
    <w:bookmarkStart w:name="z1905" w:id="1713"/>
    <w:p>
      <w:pPr>
        <w:spacing w:after="0"/>
        <w:ind w:left="0"/>
        <w:jc w:val="both"/>
      </w:pPr>
      <w:r>
        <w:rPr>
          <w:rFonts w:ascii="Times New Roman"/>
          <w:b w:val="false"/>
          <w:i w:val="false"/>
          <w:color w:val="000000"/>
          <w:sz w:val="28"/>
        </w:rPr>
        <w:t>
      астық қабылдау кәсіпорнын уақытша басқаруды жүргізу;</w:t>
      </w:r>
    </w:p>
    <w:bookmarkEnd w:id="1713"/>
    <w:bookmarkStart w:name="z1906" w:id="1714"/>
    <w:p>
      <w:pPr>
        <w:spacing w:after="0"/>
        <w:ind w:left="0"/>
        <w:jc w:val="both"/>
      </w:pPr>
      <w:r>
        <w:rPr>
          <w:rFonts w:ascii="Times New Roman"/>
          <w:b w:val="false"/>
          <w:i w:val="false"/>
          <w:color w:val="000000"/>
          <w:sz w:val="28"/>
        </w:rPr>
        <w:t>
      астық қолхаттарының мемлекеттік электрондық тізілімін жүргізу қағидаларын әзірлеу және бекіту;";</w:t>
      </w:r>
    </w:p>
    <w:bookmarkEnd w:id="1714"/>
    <w:bookmarkStart w:name="z1907" w:id="1715"/>
    <w:p>
      <w:pPr>
        <w:spacing w:after="0"/>
        <w:ind w:left="0"/>
        <w:jc w:val="both"/>
      </w:pPr>
      <w:r>
        <w:rPr>
          <w:rFonts w:ascii="Times New Roman"/>
          <w:b w:val="false"/>
          <w:i w:val="false"/>
          <w:color w:val="000000"/>
          <w:sz w:val="28"/>
        </w:rPr>
        <w:t>
      "15) астық қолхаты жазылатын бланкілерге қойылатын талаптарды, оларды шығару, сатып алу, сақтау және жою тәртібін, сондай-ақ астық қолхаттарының үлгілеріне қойылатын талаптарды әзірлеу және бекіту;";</w:t>
      </w:r>
    </w:p>
    <w:bookmarkEnd w:id="1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910" w:id="1716"/>
    <w:p>
      <w:pPr>
        <w:spacing w:after="0"/>
        <w:ind w:left="0"/>
        <w:jc w:val="both"/>
      </w:pPr>
      <w:r>
        <w:rPr>
          <w:rFonts w:ascii="Times New Roman"/>
          <w:b w:val="false"/>
          <w:i w:val="false"/>
          <w:color w:val="000000"/>
          <w:sz w:val="28"/>
        </w:rPr>
        <w:t>
      "18) мемлекеттік астық ресурстарын басқаруды бақылау;";</w:t>
      </w:r>
    </w:p>
    <w:bookmarkEnd w:id="1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мынадай редакцияда жазылсын:</w:t>
      </w:r>
    </w:p>
    <w:bookmarkStart w:name="z1913" w:id="1717"/>
    <w:p>
      <w:pPr>
        <w:spacing w:after="0"/>
        <w:ind w:left="0"/>
        <w:jc w:val="both"/>
      </w:pPr>
      <w:r>
        <w:rPr>
          <w:rFonts w:ascii="Times New Roman"/>
          <w:b w:val="false"/>
          <w:i w:val="false"/>
          <w:color w:val="000000"/>
          <w:sz w:val="28"/>
        </w:rPr>
        <w:t>
      "30) мемлекеттiк астық ресурстарының көлемiн, құрылымын, мемлекеттiк астық ресурстарын қалыптастыру, сақтау, жаңарту, орнын ауыстыру және пайдалану қағидаларын әзірлеу және бекiту;</w:t>
      </w:r>
    </w:p>
    <w:bookmarkEnd w:id="1717"/>
    <w:bookmarkStart w:name="z1914" w:id="1718"/>
    <w:p>
      <w:pPr>
        <w:spacing w:after="0"/>
        <w:ind w:left="0"/>
        <w:jc w:val="both"/>
      </w:pPr>
      <w:r>
        <w:rPr>
          <w:rFonts w:ascii="Times New Roman"/>
          <w:b w:val="false"/>
          <w:i w:val="false"/>
          <w:color w:val="000000"/>
          <w:sz w:val="28"/>
        </w:rPr>
        <w:t>
      31) астық қабылдау кәсiпорны мен астық иесi арасындағы жария шарттардың үлгiлік нысанын бекiту және әзірлеу;</w:t>
      </w:r>
    </w:p>
    <w:bookmarkEnd w:id="1718"/>
    <w:bookmarkStart w:name="z1915" w:id="1719"/>
    <w:p>
      <w:pPr>
        <w:spacing w:after="0"/>
        <w:ind w:left="0"/>
        <w:jc w:val="both"/>
      </w:pPr>
      <w:r>
        <w:rPr>
          <w:rFonts w:ascii="Times New Roman"/>
          <w:b w:val="false"/>
          <w:i w:val="false"/>
          <w:color w:val="000000"/>
          <w:sz w:val="28"/>
        </w:rPr>
        <w:t>
      32)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әзірлеу және бекіту;";</w:t>
      </w:r>
    </w:p>
    <w:bookmarkEnd w:id="1719"/>
    <w:bookmarkStart w:name="z1916" w:id="1720"/>
    <w:p>
      <w:pPr>
        <w:spacing w:after="0"/>
        <w:ind w:left="0"/>
        <w:jc w:val="both"/>
      </w:pPr>
      <w:r>
        <w:rPr>
          <w:rFonts w:ascii="Times New Roman"/>
          <w:b w:val="false"/>
          <w:i w:val="false"/>
          <w:color w:val="000000"/>
          <w:sz w:val="28"/>
        </w:rPr>
        <w:t>
      мынадай мазмұндағы 32-1), 32-2), 32-3) және 32-4) тармақшалармен толықтырылсын:</w:t>
      </w:r>
    </w:p>
    <w:bookmarkEnd w:id="1720"/>
    <w:bookmarkStart w:name="z1917" w:id="1721"/>
    <w:p>
      <w:pPr>
        <w:spacing w:after="0"/>
        <w:ind w:left="0"/>
        <w:jc w:val="both"/>
      </w:pPr>
      <w:r>
        <w:rPr>
          <w:rFonts w:ascii="Times New Roman"/>
          <w:b w:val="false"/>
          <w:i w:val="false"/>
          <w:color w:val="000000"/>
          <w:sz w:val="28"/>
        </w:rPr>
        <w:t>
      "32-1) мемлекеттiк астық ресурстарымен және агенттiң меншікті қаржы-шаруашылық қызметiмен жасалатын операцияларды бөлек есепке алу бойынша бухгалтерлiк есептiң қағидалары мен стандарттарын әзірлеу және бекiту;</w:t>
      </w:r>
    </w:p>
    <w:bookmarkEnd w:id="1721"/>
    <w:bookmarkStart w:name="z1918" w:id="1722"/>
    <w:p>
      <w:pPr>
        <w:spacing w:after="0"/>
        <w:ind w:left="0"/>
        <w:jc w:val="both"/>
      </w:pPr>
      <w:r>
        <w:rPr>
          <w:rFonts w:ascii="Times New Roman"/>
          <w:b w:val="false"/>
          <w:i w:val="false"/>
          <w:color w:val="000000"/>
          <w:sz w:val="28"/>
        </w:rPr>
        <w:t>
      32-2) астық экспорттаушылардың мемлекеттік астық ресурстарына экспортталатын көлемге пайыздық қатынаспен есептелетін астық жеткізуінің мөлшерін айқындау;</w:t>
      </w:r>
    </w:p>
    <w:bookmarkEnd w:id="1722"/>
    <w:bookmarkStart w:name="z1919" w:id="1723"/>
    <w:p>
      <w:pPr>
        <w:spacing w:after="0"/>
        <w:ind w:left="0"/>
        <w:jc w:val="both"/>
      </w:pPr>
      <w:r>
        <w:rPr>
          <w:rFonts w:ascii="Times New Roman"/>
          <w:b w:val="false"/>
          <w:i w:val="false"/>
          <w:color w:val="000000"/>
          <w:sz w:val="28"/>
        </w:rPr>
        <w:t>
      32-3)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тәртібін әзірлеу және бекіту;</w:t>
      </w:r>
    </w:p>
    <w:bookmarkEnd w:id="1723"/>
    <w:bookmarkStart w:name="z1920" w:id="1724"/>
    <w:p>
      <w:pPr>
        <w:spacing w:after="0"/>
        <w:ind w:left="0"/>
        <w:jc w:val="both"/>
      </w:pPr>
      <w:r>
        <w:rPr>
          <w:rFonts w:ascii="Times New Roman"/>
          <w:b w:val="false"/>
          <w:i w:val="false"/>
          <w:color w:val="000000"/>
          <w:sz w:val="28"/>
        </w:rPr>
        <w:t>
      32-4) барлық бақылау объектілеріне кедергісіз баруды және Қазақстан Республикасының астық нарығын реттеу саласындағы заңнамасын анықталған бұзушылықтарды жою жөніндегі орындау үшін міндетті нұсқамаларды беруді қоса алғанда, жергілікті атқарушы органдардың Қазақстан Республикасының астық нарығын реттеу саласындағы заңнамасын сақтауын және тексерілетін субъектілердің қызметін бақылауды жүзеге асыру;";</w:t>
      </w:r>
    </w:p>
    <w:bookmarkEnd w:id="1724"/>
    <w:bookmarkStart w:name="z1921" w:id="1725"/>
    <w:p>
      <w:pPr>
        <w:spacing w:after="0"/>
        <w:ind w:left="0"/>
        <w:jc w:val="both"/>
      </w:pPr>
      <w:r>
        <w:rPr>
          <w:rFonts w:ascii="Times New Roman"/>
          <w:b w:val="false"/>
          <w:i w:val="false"/>
          <w:color w:val="000000"/>
          <w:sz w:val="28"/>
        </w:rPr>
        <w:t xml:space="preserve">
      4) 6-1-баптың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17-1), 17-2), 17-3), 17-4), 17-5), 17-6), 17-7), 17-8), 17-9), 17-10), 17-11), 17-12), 17-13) және 17-14) тармақшалармен толықтырылсын:</w:t>
      </w:r>
    </w:p>
    <w:bookmarkEnd w:id="1725"/>
    <w:bookmarkStart w:name="z1922" w:id="1726"/>
    <w:p>
      <w:pPr>
        <w:spacing w:after="0"/>
        <w:ind w:left="0"/>
        <w:jc w:val="both"/>
      </w:pPr>
      <w:r>
        <w:rPr>
          <w:rFonts w:ascii="Times New Roman"/>
          <w:b w:val="false"/>
          <w:i w:val="false"/>
          <w:color w:val="000000"/>
          <w:sz w:val="28"/>
        </w:rPr>
        <w:t xml:space="preserve">
      "17-1) астық қабылдау кәсіпорындарының: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астықтың сандық-сапалық есебін жүргізу; астықты сақтау; астық қолхаттарын беру, олардың айналымы және оларды өтеу қағидаларын сақтауын бақылау;</w:t>
      </w:r>
    </w:p>
    <w:bookmarkEnd w:id="1726"/>
    <w:bookmarkStart w:name="z1923" w:id="1727"/>
    <w:p>
      <w:pPr>
        <w:spacing w:after="0"/>
        <w:ind w:left="0"/>
        <w:jc w:val="both"/>
      </w:pPr>
      <w:r>
        <w:rPr>
          <w:rFonts w:ascii="Times New Roman"/>
          <w:b w:val="false"/>
          <w:i w:val="false"/>
          <w:color w:val="000000"/>
          <w:sz w:val="28"/>
        </w:rPr>
        <w:t>
      17-2)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1727"/>
    <w:bookmarkStart w:name="z1924" w:id="1728"/>
    <w:p>
      <w:pPr>
        <w:spacing w:after="0"/>
        <w:ind w:left="0"/>
        <w:jc w:val="both"/>
      </w:pPr>
      <w:r>
        <w:rPr>
          <w:rFonts w:ascii="Times New Roman"/>
          <w:b w:val="false"/>
          <w:i w:val="false"/>
          <w:color w:val="000000"/>
          <w:sz w:val="28"/>
        </w:rPr>
        <w:t>
      17-3) әкімшілік-аумақтық бірлік шегінде астық нарығының мониторингін жүзеге асыру;</w:t>
      </w:r>
    </w:p>
    <w:bookmarkEnd w:id="1728"/>
    <w:bookmarkStart w:name="z1925" w:id="1729"/>
    <w:p>
      <w:pPr>
        <w:spacing w:after="0"/>
        <w:ind w:left="0"/>
        <w:jc w:val="both"/>
      </w:pPr>
      <w:r>
        <w:rPr>
          <w:rFonts w:ascii="Times New Roman"/>
          <w:b w:val="false"/>
          <w:i w:val="false"/>
          <w:color w:val="000000"/>
          <w:sz w:val="28"/>
        </w:rPr>
        <w:t>
      17-4) астық қауiпсiздiгi мен сапасын мемлекеттік бақылау;</w:t>
      </w:r>
    </w:p>
    <w:bookmarkEnd w:id="1729"/>
    <w:bookmarkStart w:name="z1926" w:id="1730"/>
    <w:p>
      <w:pPr>
        <w:spacing w:after="0"/>
        <w:ind w:left="0"/>
        <w:jc w:val="both"/>
      </w:pPr>
      <w:r>
        <w:rPr>
          <w:rFonts w:ascii="Times New Roman"/>
          <w:b w:val="false"/>
          <w:i w:val="false"/>
          <w:color w:val="000000"/>
          <w:sz w:val="28"/>
        </w:rPr>
        <w:t>
      17-5) осы Заңның 28-бабының 2-тармағында көзделген негіздер болған кезде астық қабылдау кәсіпорнынан астықты көліктің кез келген түрімен тиеп жөнелтуге тыйым салу;</w:t>
      </w:r>
    </w:p>
    <w:bookmarkEnd w:id="1730"/>
    <w:bookmarkStart w:name="z1927" w:id="1731"/>
    <w:p>
      <w:pPr>
        <w:spacing w:after="0"/>
        <w:ind w:left="0"/>
        <w:jc w:val="both"/>
      </w:pPr>
      <w:r>
        <w:rPr>
          <w:rFonts w:ascii="Times New Roman"/>
          <w:b w:val="false"/>
          <w:i w:val="false"/>
          <w:color w:val="000000"/>
          <w:sz w:val="28"/>
        </w:rPr>
        <w:t>
      17-6)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1731"/>
    <w:bookmarkStart w:name="z1928" w:id="1732"/>
    <w:p>
      <w:pPr>
        <w:spacing w:after="0"/>
        <w:ind w:left="0"/>
        <w:jc w:val="both"/>
      </w:pPr>
      <w:r>
        <w:rPr>
          <w:rFonts w:ascii="Times New Roman"/>
          <w:b w:val="false"/>
          <w:i w:val="false"/>
          <w:color w:val="000000"/>
          <w:sz w:val="28"/>
        </w:rPr>
        <w:t>
      17-7) астық қабылдау кәсіпорнын уақытша басқаруды енгізу және мерзімінен бұрын аяқтау туралы сотқа арыз беру;</w:t>
      </w:r>
    </w:p>
    <w:bookmarkEnd w:id="1732"/>
    <w:bookmarkStart w:name="z1929" w:id="1733"/>
    <w:p>
      <w:pPr>
        <w:spacing w:after="0"/>
        <w:ind w:left="0"/>
        <w:jc w:val="both"/>
      </w:pPr>
      <w:r>
        <w:rPr>
          <w:rFonts w:ascii="Times New Roman"/>
          <w:b w:val="false"/>
          <w:i w:val="false"/>
          <w:color w:val="000000"/>
          <w:sz w:val="28"/>
        </w:rPr>
        <w:t xml:space="preserve">
      17-8)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бекіту;</w:t>
      </w:r>
    </w:p>
    <w:bookmarkEnd w:id="1733"/>
    <w:bookmarkStart w:name="z1930" w:id="1734"/>
    <w:p>
      <w:pPr>
        <w:spacing w:after="0"/>
        <w:ind w:left="0"/>
        <w:jc w:val="both"/>
      </w:pPr>
      <w:r>
        <w:rPr>
          <w:rFonts w:ascii="Times New Roman"/>
          <w:b w:val="false"/>
          <w:i w:val="false"/>
          <w:color w:val="000000"/>
          <w:sz w:val="28"/>
        </w:rPr>
        <w:t>
      17-9) астық нарығына қатысушылардың астығының нақты бар-жоғы мен сапасын және оның есепті деректерге сәйкестігін тексеру;</w:t>
      </w:r>
    </w:p>
    <w:bookmarkEnd w:id="1734"/>
    <w:bookmarkStart w:name="z1931" w:id="1735"/>
    <w:p>
      <w:pPr>
        <w:spacing w:after="0"/>
        <w:ind w:left="0"/>
        <w:jc w:val="both"/>
      </w:pPr>
      <w:r>
        <w:rPr>
          <w:rFonts w:ascii="Times New Roman"/>
          <w:b w:val="false"/>
          <w:i w:val="false"/>
          <w:color w:val="000000"/>
          <w:sz w:val="28"/>
        </w:rPr>
        <w:t>
      17-10) астықтың, оның ішінде мемлекеттік астық ресурстарының сандық-сапалық жай-күйін бақылау;</w:t>
      </w:r>
    </w:p>
    <w:bookmarkEnd w:id="1735"/>
    <w:bookmarkStart w:name="z1932" w:id="1736"/>
    <w:p>
      <w:pPr>
        <w:spacing w:after="0"/>
        <w:ind w:left="0"/>
        <w:jc w:val="both"/>
      </w:pPr>
      <w:r>
        <w:rPr>
          <w:rFonts w:ascii="Times New Roman"/>
          <w:b w:val="false"/>
          <w:i w:val="false"/>
          <w:color w:val="000000"/>
          <w:sz w:val="28"/>
        </w:rPr>
        <w:t>
      17-11)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736"/>
    <w:bookmarkStart w:name="z1933" w:id="1737"/>
    <w:p>
      <w:pPr>
        <w:spacing w:after="0"/>
        <w:ind w:left="0"/>
        <w:jc w:val="both"/>
      </w:pPr>
      <w:r>
        <w:rPr>
          <w:rFonts w:ascii="Times New Roman"/>
          <w:b w:val="false"/>
          <w:i w:val="false"/>
          <w:color w:val="000000"/>
          <w:sz w:val="28"/>
        </w:rPr>
        <w:t>
      17-12) мемлекеттiк астық ресурстарының көлемi, құрылымы, оларды қалыптастыру, сақтау, жаңарту, орнын ауыстыру және пайдалану қағидалары жөнінде ұсыныстар енгізу;</w:t>
      </w:r>
    </w:p>
    <w:bookmarkEnd w:id="1737"/>
    <w:bookmarkStart w:name="z1934" w:id="1738"/>
    <w:p>
      <w:pPr>
        <w:spacing w:after="0"/>
        <w:ind w:left="0"/>
        <w:jc w:val="both"/>
      </w:pPr>
      <w:r>
        <w:rPr>
          <w:rFonts w:ascii="Times New Roman"/>
          <w:b w:val="false"/>
          <w:i w:val="false"/>
          <w:color w:val="000000"/>
          <w:sz w:val="28"/>
        </w:rPr>
        <w:t>
      17-13)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p>
    <w:bookmarkEnd w:id="1738"/>
    <w:bookmarkStart w:name="z1935" w:id="1739"/>
    <w:p>
      <w:pPr>
        <w:spacing w:after="0"/>
        <w:ind w:left="0"/>
        <w:jc w:val="both"/>
      </w:pPr>
      <w:r>
        <w:rPr>
          <w:rFonts w:ascii="Times New Roman"/>
          <w:b w:val="false"/>
          <w:i w:val="false"/>
          <w:color w:val="000000"/>
          <w:sz w:val="28"/>
        </w:rPr>
        <w:t>
      17-14) астық қабылдау кәсіпорнын уақытша басқаруды енгізу жөнінде ұсыныстар енгізу;";</w:t>
      </w:r>
    </w:p>
    <w:bookmarkEnd w:id="1739"/>
    <w:bookmarkStart w:name="z1936" w:id="1740"/>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40"/>
    <w:bookmarkStart w:name="z1937" w:id="1741"/>
    <w:p>
      <w:pPr>
        <w:spacing w:after="0"/>
        <w:ind w:left="0"/>
        <w:jc w:val="both"/>
      </w:pPr>
      <w:r>
        <w:rPr>
          <w:rFonts w:ascii="Times New Roman"/>
          <w:b w:val="false"/>
          <w:i w:val="false"/>
          <w:color w:val="000000"/>
          <w:sz w:val="28"/>
        </w:rPr>
        <w:t>
      "2. Астық қауiпсiздiгi мен сапасын мемлекеттiк бақылауды жергілікті атқарушы органның құрылымдық бөлімшесі жүзеге асырады.";</w:t>
      </w:r>
    </w:p>
    <w:bookmarkEnd w:id="1741"/>
    <w:bookmarkStart w:name="z1938" w:id="1742"/>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742"/>
    <w:bookmarkStart w:name="z1939" w:id="1743"/>
    <w:p>
      <w:pPr>
        <w:spacing w:after="0"/>
        <w:ind w:left="0"/>
        <w:jc w:val="both"/>
      </w:pPr>
      <w:r>
        <w:rPr>
          <w:rFonts w:ascii="Times New Roman"/>
          <w:b w:val="false"/>
          <w:i w:val="false"/>
          <w:color w:val="000000"/>
          <w:sz w:val="28"/>
        </w:rPr>
        <w:t>
      "Мемлекеттiк астық ресурстарының сақталуын қамтамасыз ету мақсатында мемлекеттiк астық ресурстарын сақтайтын астық қабылдау кәсiпорындары және көрсетілген астық қабылдау кәсiпорындарынан астық әкетудi жүзеге асыратын көлiк ұйымдары уәкілетті орган айқындайтын тәртiппен кез келген мөлшерде астық тиеп жөнелтудi уәкiлеттi органмен келiсуге мiндеттi.";</w:t>
      </w:r>
    </w:p>
    <w:bookmarkEnd w:id="1743"/>
    <w:bookmarkStart w:name="z1940" w:id="1744"/>
    <w:p>
      <w:pPr>
        <w:spacing w:after="0"/>
        <w:ind w:left="0"/>
        <w:jc w:val="both"/>
      </w:pPr>
      <w:r>
        <w:rPr>
          <w:rFonts w:ascii="Times New Roman"/>
          <w:b w:val="false"/>
          <w:i w:val="false"/>
          <w:color w:val="000000"/>
          <w:sz w:val="28"/>
        </w:rPr>
        <w:t xml:space="preserve">
      7) 10-баптың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44"/>
    <w:bookmarkStart w:name="z1941" w:id="1745"/>
    <w:p>
      <w:pPr>
        <w:spacing w:after="0"/>
        <w:ind w:left="0"/>
        <w:jc w:val="both"/>
      </w:pPr>
      <w:r>
        <w:rPr>
          <w:rFonts w:ascii="Times New Roman"/>
          <w:b w:val="false"/>
          <w:i w:val="false"/>
          <w:color w:val="000000"/>
          <w:sz w:val="28"/>
        </w:rPr>
        <w:t>
      "1) отандық ауыл шаруашылығы тауар өндiрушiлерiне элиталық тұқым құнын уәкілетті орган айқындайтын тәртiппен арзандату;";</w:t>
      </w:r>
    </w:p>
    <w:bookmarkEnd w:id="1745"/>
    <w:bookmarkStart w:name="z1942" w:id="1746"/>
    <w:p>
      <w:pPr>
        <w:spacing w:after="0"/>
        <w:ind w:left="0"/>
        <w:jc w:val="both"/>
      </w:pPr>
      <w:r>
        <w:rPr>
          <w:rFonts w:ascii="Times New Roman"/>
          <w:b w:val="false"/>
          <w:i w:val="false"/>
          <w:color w:val="000000"/>
          <w:sz w:val="28"/>
        </w:rPr>
        <w:t xml:space="preserve">
      8) 11-1-баптың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1746"/>
    <w:bookmarkStart w:name="z1943" w:id="1747"/>
    <w:p>
      <w:pPr>
        <w:spacing w:after="0"/>
        <w:ind w:left="0"/>
        <w:jc w:val="both"/>
      </w:pPr>
      <w:r>
        <w:rPr>
          <w:rFonts w:ascii="Times New Roman"/>
          <w:b w:val="false"/>
          <w:i w:val="false"/>
          <w:color w:val="000000"/>
          <w:sz w:val="28"/>
        </w:rPr>
        <w:t>
      "1. Мемлекеттік астық ресурстарын қалыптастыру уәкілетті орган белгілеген тәртіппен:";</w:t>
      </w:r>
    </w:p>
    <w:bookmarkEnd w:id="1747"/>
    <w:bookmarkStart w:name="z1944" w:id="1748"/>
    <w:p>
      <w:pPr>
        <w:spacing w:after="0"/>
        <w:ind w:left="0"/>
        <w:jc w:val="both"/>
      </w:pPr>
      <w:r>
        <w:rPr>
          <w:rFonts w:ascii="Times New Roman"/>
          <w:b w:val="false"/>
          <w:i w:val="false"/>
          <w:color w:val="000000"/>
          <w:sz w:val="28"/>
        </w:rPr>
        <w:t xml:space="preserve">
      9) 12-баптың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748"/>
    <w:bookmarkStart w:name="z1945" w:id="1749"/>
    <w:p>
      <w:pPr>
        <w:spacing w:after="0"/>
        <w:ind w:left="0"/>
        <w:jc w:val="both"/>
      </w:pPr>
      <w:r>
        <w:rPr>
          <w:rFonts w:ascii="Times New Roman"/>
          <w:b w:val="false"/>
          <w:i w:val="false"/>
          <w:color w:val="000000"/>
          <w:sz w:val="28"/>
        </w:rPr>
        <w:t>
      "1. Мемлекеттік астық ресурстарын басқаруды уәкілетті орган айқындаған құзырет шегінде агент шарт негізінде жүзеге асырады.";</w:t>
      </w:r>
    </w:p>
    <w:bookmarkEnd w:id="1749"/>
    <w:bookmarkStart w:name="z1946" w:id="1750"/>
    <w:p>
      <w:pPr>
        <w:spacing w:after="0"/>
        <w:ind w:left="0"/>
        <w:jc w:val="both"/>
      </w:pPr>
      <w:r>
        <w:rPr>
          <w:rFonts w:ascii="Times New Roman"/>
          <w:b w:val="false"/>
          <w:i w:val="false"/>
          <w:color w:val="000000"/>
          <w:sz w:val="28"/>
        </w:rPr>
        <w:t xml:space="preserve">
      10) 12-3-баптың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750"/>
    <w:bookmarkStart w:name="z1947" w:id="1751"/>
    <w:p>
      <w:pPr>
        <w:spacing w:after="0"/>
        <w:ind w:left="0"/>
        <w:jc w:val="both"/>
      </w:pPr>
      <w:r>
        <w:rPr>
          <w:rFonts w:ascii="Times New Roman"/>
          <w:b w:val="false"/>
          <w:i w:val="false"/>
          <w:color w:val="000000"/>
          <w:sz w:val="28"/>
        </w:rPr>
        <w:t>
      "1. Азық-түлік қауіпсіздігін қамтамасыз ету үшін мемлекеттік астық ресурстарын қалыптастыру мақсатында астық экспорттаушылар мемлекеттік астық ресурстарына уәкілетті орган айқындаған экспортталатын көлемге пайыздық қатынаспен есептелетін мөлшерде астық жеткізуді жүзеге асыруға міндетті.</w:t>
      </w:r>
    </w:p>
    <w:bookmarkEnd w:id="1751"/>
    <w:bookmarkStart w:name="z1948" w:id="1752"/>
    <w:p>
      <w:pPr>
        <w:spacing w:after="0"/>
        <w:ind w:left="0"/>
        <w:jc w:val="both"/>
      </w:pPr>
      <w:r>
        <w:rPr>
          <w:rFonts w:ascii="Times New Roman"/>
          <w:b w:val="false"/>
          <w:i w:val="false"/>
          <w:color w:val="000000"/>
          <w:sz w:val="28"/>
        </w:rPr>
        <w:t>
      2. Егер мемлекеттік астық ресурстарын осы Заңның 11-1-бабы 1-тармағының 1) – 3) тармақшаларында көзделген тәсілдермен толық көлемде қалыптастыру мүмкін болмайтын жағдайда, уәкілетті орган мемлекеттік астық ресурстарын астық экспорттаушылардан астық сатып алу жолымен қалыптастыру туралы шешім қабылдайды.";</w:t>
      </w:r>
    </w:p>
    <w:bookmarkEnd w:id="1752"/>
    <w:bookmarkStart w:name="z1949" w:id="1753"/>
    <w:p>
      <w:pPr>
        <w:spacing w:after="0"/>
        <w:ind w:left="0"/>
        <w:jc w:val="both"/>
      </w:pPr>
      <w:r>
        <w:rPr>
          <w:rFonts w:ascii="Times New Roman"/>
          <w:b w:val="false"/>
          <w:i w:val="false"/>
          <w:color w:val="000000"/>
          <w:sz w:val="28"/>
        </w:rPr>
        <w:t xml:space="preserve">
      11) 16-баптың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753"/>
    <w:bookmarkStart w:name="z1950" w:id="1754"/>
    <w:p>
      <w:pPr>
        <w:spacing w:after="0"/>
        <w:ind w:left="0"/>
        <w:jc w:val="both"/>
      </w:pPr>
      <w:r>
        <w:rPr>
          <w:rFonts w:ascii="Times New Roman"/>
          <w:b w:val="false"/>
          <w:i w:val="false"/>
          <w:color w:val="000000"/>
          <w:sz w:val="28"/>
        </w:rPr>
        <w:t>
      "Астық сапасының жоғалу немесе нашарлау фактісін жергілікті атқарушы органның құрылымдық бөлімшесі белгілейді.";</w:t>
      </w:r>
    </w:p>
    <w:bookmarkEnd w:id="1754"/>
    <w:bookmarkStart w:name="z1951" w:id="1755"/>
    <w:p>
      <w:pPr>
        <w:spacing w:after="0"/>
        <w:ind w:left="0"/>
        <w:jc w:val="both"/>
      </w:pPr>
      <w:r>
        <w:rPr>
          <w:rFonts w:ascii="Times New Roman"/>
          <w:b w:val="false"/>
          <w:i w:val="false"/>
          <w:color w:val="000000"/>
          <w:sz w:val="28"/>
        </w:rPr>
        <w:t xml:space="preserve">
      12)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55"/>
    <w:bookmarkStart w:name="z1952" w:id="1756"/>
    <w:p>
      <w:pPr>
        <w:spacing w:after="0"/>
        <w:ind w:left="0"/>
        <w:jc w:val="both"/>
      </w:pPr>
      <w:r>
        <w:rPr>
          <w:rFonts w:ascii="Times New Roman"/>
          <w:b w:val="false"/>
          <w:i w:val="false"/>
          <w:color w:val="000000"/>
          <w:sz w:val="28"/>
        </w:rPr>
        <w:t>
      "2. Астық қабылдау кәсiпорындары уәкiлеттi органның және жергілікті атқарушы органның құрылымдық бөлімшесінің жазбаша сауалы бойынша өздерiнiң негiзгi қызметiне байланысты ақпаратты беруге мiндеттi.";</w:t>
      </w:r>
    </w:p>
    <w:bookmarkEnd w:id="1756"/>
    <w:bookmarkStart w:name="z1953" w:id="17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25-баптың</w:t>
      </w:r>
      <w:r>
        <w:rPr>
          <w:rFonts w:ascii="Times New Roman"/>
          <w:b w:val="false"/>
          <w:i w:val="false"/>
          <w:color w:val="000000"/>
          <w:sz w:val="28"/>
        </w:rPr>
        <w:t xml:space="preserve"> 1-тармағының бірінші абзацы мынадай редакцияда жазылсын:</w:t>
      </w:r>
    </w:p>
    <w:bookmarkEnd w:id="1757"/>
    <w:bookmarkStart w:name="z1954" w:id="1758"/>
    <w:p>
      <w:pPr>
        <w:spacing w:after="0"/>
        <w:ind w:left="0"/>
        <w:jc w:val="both"/>
      </w:pPr>
      <w:r>
        <w:rPr>
          <w:rFonts w:ascii="Times New Roman"/>
          <w:b w:val="false"/>
          <w:i w:val="false"/>
          <w:color w:val="000000"/>
          <w:sz w:val="28"/>
        </w:rPr>
        <w:t>
      "1. Астықты сақтау, сандық-сапалық есепке алу мәселелерi жөнiндегi, сондай-ақ астық қолхаттарын беру, олардың айналымы және оларды өтеу жөнiндегi нормативтiк құқықтық актiлердiң бұзылғаны байқалған, астық қабылдау кәсiпорындарының лауазымды адамдарының сол астық қабылдау кәсiпорны берген астық қолхаттарын ұстаушылардың мүдделерiне қатер төндiруi мүмкiн құқыққа сыйымсыз әрекеттерi немесе әрекетсiздiгi анықталған жағдайда, жергілікті атқарушы органның құрылымдық бөлімшесі астық қабылдау кәсiпорнына мынадай жауапкершiлiк түрлерiнiң бiрiн қолдануға:";</w:t>
      </w:r>
    </w:p>
    <w:bookmarkEnd w:id="1758"/>
    <w:bookmarkStart w:name="z1955" w:id="1759"/>
    <w:p>
      <w:pPr>
        <w:spacing w:after="0"/>
        <w:ind w:left="0"/>
        <w:jc w:val="both"/>
      </w:pPr>
      <w:r>
        <w:rPr>
          <w:rFonts w:ascii="Times New Roman"/>
          <w:b w:val="false"/>
          <w:i w:val="false"/>
          <w:color w:val="000000"/>
          <w:sz w:val="28"/>
        </w:rPr>
        <w:t xml:space="preserve">
      14) 28-баптың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"2. Астық қабылдау кәсiпорнын уақытша басқару мынадай фактілердің бірі анықталған кезде сот шешімімен енгізіледі:" деп жазылып, </w:t>
      </w:r>
      <w:r>
        <w:rPr>
          <w:rFonts w:ascii="Times New Roman"/>
          <w:b w:val="false"/>
          <w:i w:val="false"/>
          <w:color w:val="000000"/>
          <w:sz w:val="28"/>
        </w:rPr>
        <w:t>2) тармақша</w:t>
      </w:r>
      <w:r>
        <w:rPr>
          <w:rFonts w:ascii="Times New Roman"/>
          <w:b w:val="false"/>
          <w:i w:val="false"/>
          <w:color w:val="000000"/>
          <w:sz w:val="28"/>
        </w:rPr>
        <w:t xml:space="preserve"> мынадай мынадай редакцияда жазылсын:</w:t>
      </w:r>
    </w:p>
    <w:bookmarkEnd w:id="1759"/>
    <w:bookmarkStart w:name="z1956" w:id="1760"/>
    <w:p>
      <w:pPr>
        <w:spacing w:after="0"/>
        <w:ind w:left="0"/>
        <w:jc w:val="both"/>
      </w:pPr>
      <w:r>
        <w:rPr>
          <w:rFonts w:ascii="Times New Roman"/>
          <w:b w:val="false"/>
          <w:i w:val="false"/>
          <w:color w:val="000000"/>
          <w:sz w:val="28"/>
        </w:rPr>
        <w:t>
      "2) астық қолхаттарымен қамтамасыз етілген астық мөлшерінің астық қабылдау кәсіпорнында сақтаулы астықтың нақты мөлшерінен асып кету.";</w:t>
      </w:r>
    </w:p>
    <w:bookmarkEnd w:id="1760"/>
    <w:bookmarkStart w:name="z1957" w:id="17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29-бап</w:t>
      </w:r>
      <w:r>
        <w:rPr>
          <w:rFonts w:ascii="Times New Roman"/>
          <w:b w:val="false"/>
          <w:i w:val="false"/>
          <w:color w:val="000000"/>
          <w:sz w:val="28"/>
        </w:rPr>
        <w:t xml:space="preserve"> алып тасталсын;</w:t>
      </w:r>
    </w:p>
    <w:bookmarkEnd w:id="1761"/>
    <w:bookmarkStart w:name="z1958" w:id="1762"/>
    <w:p>
      <w:pPr>
        <w:spacing w:after="0"/>
        <w:ind w:left="0"/>
        <w:jc w:val="both"/>
      </w:pPr>
      <w:r>
        <w:rPr>
          <w:rFonts w:ascii="Times New Roman"/>
          <w:b w:val="false"/>
          <w:i w:val="false"/>
          <w:color w:val="000000"/>
          <w:sz w:val="28"/>
        </w:rPr>
        <w:t xml:space="preserve">
      16) 30-баптың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62"/>
    <w:bookmarkStart w:name="z1959" w:id="1763"/>
    <w:p>
      <w:pPr>
        <w:spacing w:after="0"/>
        <w:ind w:left="0"/>
        <w:jc w:val="both"/>
      </w:pPr>
      <w:r>
        <w:rPr>
          <w:rFonts w:ascii="Times New Roman"/>
          <w:b w:val="false"/>
          <w:i w:val="false"/>
          <w:color w:val="000000"/>
          <w:sz w:val="28"/>
        </w:rPr>
        <w:t>
      "2. Уақытша басқаруды енгізу туралы шешім қабылданғанға дейін жергілікті атқарушы органның құрылымдық бөлімшесі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астық қолхаттарын ұстаушылардың барлығына үш күн мерзімде уақытша басқару жөніндегі комиссияның құрамына кандидатуралар ұсыну туралы ұсыныс жібереді.</w:t>
      </w:r>
    </w:p>
    <w:bookmarkEnd w:id="1763"/>
    <w:bookmarkStart w:name="z1960" w:id="1764"/>
    <w:p>
      <w:pPr>
        <w:spacing w:after="0"/>
        <w:ind w:left="0"/>
        <w:jc w:val="both"/>
      </w:pPr>
      <w:r>
        <w:rPr>
          <w:rFonts w:ascii="Times New Roman"/>
          <w:b w:val="false"/>
          <w:i w:val="false"/>
          <w:color w:val="000000"/>
          <w:sz w:val="28"/>
        </w:rPr>
        <w:t>
      Кандидатуралар ұсынылмаған не ұсынудан бас тартылған жағдайда, жергілікті атқарушы органның құрылымдық бөлімшесі уақытша басқару жөніндегі комиссияны өз бетінше құруға құқылы.";</w:t>
      </w:r>
    </w:p>
    <w:bookmarkEnd w:id="1764"/>
    <w:bookmarkStart w:name="z1961" w:id="176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32-бап</w:t>
      </w:r>
      <w:r>
        <w:rPr>
          <w:rFonts w:ascii="Times New Roman"/>
          <w:b w:val="false"/>
          <w:i w:val="false"/>
          <w:color w:val="000000"/>
          <w:sz w:val="28"/>
        </w:rPr>
        <w:t xml:space="preserve"> алып тасталсын;</w:t>
      </w:r>
    </w:p>
    <w:bookmarkEnd w:id="1765"/>
    <w:bookmarkStart w:name="z1962" w:id="176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1766"/>
    <w:p>
      <w:pPr>
        <w:spacing w:after="0"/>
        <w:ind w:left="0"/>
        <w:jc w:val="both"/>
      </w:pPr>
      <w:r>
        <w:rPr>
          <w:rFonts w:ascii="Times New Roman"/>
          <w:b/>
          <w:i w:val="false"/>
          <w:color w:val="000000"/>
          <w:sz w:val="28"/>
        </w:rPr>
        <w:t>"33-бап. Астық қабылдау кәсiпорнын уақытша басқаруды тоқтату</w:t>
      </w:r>
    </w:p>
    <w:bookmarkStart w:name="z1964" w:id="1767"/>
    <w:p>
      <w:pPr>
        <w:spacing w:after="0"/>
        <w:ind w:left="0"/>
        <w:jc w:val="both"/>
      </w:pPr>
      <w:r>
        <w:rPr>
          <w:rFonts w:ascii="Times New Roman"/>
          <w:b w:val="false"/>
          <w:i w:val="false"/>
          <w:color w:val="000000"/>
          <w:sz w:val="28"/>
        </w:rPr>
        <w:t>
      1. Астық қабылдау кәсiпорнын уақытша басқару мынадай негiздер:</w:t>
      </w:r>
    </w:p>
    <w:bookmarkEnd w:id="1767"/>
    <w:bookmarkStart w:name="z1965" w:id="1768"/>
    <w:p>
      <w:pPr>
        <w:spacing w:after="0"/>
        <w:ind w:left="0"/>
        <w:jc w:val="both"/>
      </w:pPr>
      <w:r>
        <w:rPr>
          <w:rFonts w:ascii="Times New Roman"/>
          <w:b w:val="false"/>
          <w:i w:val="false"/>
          <w:color w:val="000000"/>
          <w:sz w:val="28"/>
        </w:rPr>
        <w:t>
      1) сот шешiмiмен белгiленген уақытша басқару мерзiмiнiң өтуi;</w:t>
      </w:r>
    </w:p>
    <w:bookmarkEnd w:id="1768"/>
    <w:bookmarkStart w:name="z1966" w:id="1769"/>
    <w:p>
      <w:pPr>
        <w:spacing w:after="0"/>
        <w:ind w:left="0"/>
        <w:jc w:val="both"/>
      </w:pPr>
      <w:r>
        <w:rPr>
          <w:rFonts w:ascii="Times New Roman"/>
          <w:b w:val="false"/>
          <w:i w:val="false"/>
          <w:color w:val="000000"/>
          <w:sz w:val="28"/>
        </w:rPr>
        <w:t xml:space="preserve">
      2) соттың уақытша басқаруды мерзiмiнен бұрын аяқтау туралы шешiм қабылдауы бойынша тоқтатылады. </w:t>
      </w:r>
    </w:p>
    <w:bookmarkEnd w:id="1769"/>
    <w:bookmarkStart w:name="z1967" w:id="1770"/>
    <w:p>
      <w:pPr>
        <w:spacing w:after="0"/>
        <w:ind w:left="0"/>
        <w:jc w:val="both"/>
      </w:pPr>
      <w:r>
        <w:rPr>
          <w:rFonts w:ascii="Times New Roman"/>
          <w:b w:val="false"/>
          <w:i w:val="false"/>
          <w:color w:val="000000"/>
          <w:sz w:val="28"/>
        </w:rPr>
        <w:t>
      2. Уақытша басқаруды мерзімінен бұрын аяқтау негіздерінің бірі мыналар:</w:t>
      </w:r>
    </w:p>
    <w:bookmarkEnd w:id="1770"/>
    <w:bookmarkStart w:name="z1968" w:id="1771"/>
    <w:p>
      <w:pPr>
        <w:spacing w:after="0"/>
        <w:ind w:left="0"/>
        <w:jc w:val="both"/>
      </w:pPr>
      <w:r>
        <w:rPr>
          <w:rFonts w:ascii="Times New Roman"/>
          <w:b w:val="false"/>
          <w:i w:val="false"/>
          <w:color w:val="000000"/>
          <w:sz w:val="28"/>
        </w:rPr>
        <w:t>
      1) астық қабылдау кәсіпорнының берілген астық қолхаттары бойынша өз міндеттемелерін орындау қабілеттілігін қалпына келтіруі;</w:t>
      </w:r>
    </w:p>
    <w:bookmarkEnd w:id="1771"/>
    <w:bookmarkStart w:name="z1969" w:id="1772"/>
    <w:p>
      <w:pPr>
        <w:spacing w:after="0"/>
        <w:ind w:left="0"/>
        <w:jc w:val="both"/>
      </w:pPr>
      <w:r>
        <w:rPr>
          <w:rFonts w:ascii="Times New Roman"/>
          <w:b w:val="false"/>
          <w:i w:val="false"/>
          <w:color w:val="000000"/>
          <w:sz w:val="28"/>
        </w:rPr>
        <w:t>
      2) уақытша басқару кезеңінде басқа астық қолхаттарын ұстаушылардың талаптарын тиісінше орындауға әсер ететін мән-жайлар болмаған кезде астық қолхаттарын ұстаушылардың барлық мәлімделген талаптарын толық көлемде қанағаттандыру болып табылады.</w:t>
      </w:r>
    </w:p>
    <w:bookmarkEnd w:id="1772"/>
    <w:bookmarkStart w:name="z1970" w:id="1773"/>
    <w:p>
      <w:pPr>
        <w:spacing w:after="0"/>
        <w:ind w:left="0"/>
        <w:jc w:val="both"/>
      </w:pPr>
      <w:r>
        <w:rPr>
          <w:rFonts w:ascii="Times New Roman"/>
          <w:b w:val="false"/>
          <w:i w:val="false"/>
          <w:color w:val="000000"/>
          <w:sz w:val="28"/>
        </w:rPr>
        <w:t>
      3. Астық қабылдау кәсiпорнын уақытша басқаруды оның енгiзiлуiне әкеп соққан себептердiң жойылуына байланысты аяқтау (оның iшiнде мерзiмiнен бұрын тоқтату) сот шешімінің негізінде қабылданған осы астық қабылдау кәсiпорнына қатысты барлық шектеулердiң күшi жойылуына әкеп соғады.</w:t>
      </w:r>
    </w:p>
    <w:bookmarkEnd w:id="1773"/>
    <w:bookmarkStart w:name="z1971" w:id="1774"/>
    <w:p>
      <w:pPr>
        <w:spacing w:after="0"/>
        <w:ind w:left="0"/>
        <w:jc w:val="both"/>
      </w:pPr>
      <w:r>
        <w:rPr>
          <w:rFonts w:ascii="Times New Roman"/>
          <w:b w:val="false"/>
          <w:i w:val="false"/>
          <w:color w:val="000000"/>
          <w:sz w:val="28"/>
        </w:rPr>
        <w:t>
      4. Егер астық қабылдау кәсіпорнын уақытша басқару астық қолхаттары бойынша міндеттемелерді орындау мүмкіндігін қалпына келтіруге алып келмеген жағдайда, уақытша әкімшілік:</w:t>
      </w:r>
    </w:p>
    <w:bookmarkEnd w:id="1774"/>
    <w:bookmarkStart w:name="z1972" w:id="1775"/>
    <w:p>
      <w:pPr>
        <w:spacing w:after="0"/>
        <w:ind w:left="0"/>
        <w:jc w:val="both"/>
      </w:pPr>
      <w:r>
        <w:rPr>
          <w:rFonts w:ascii="Times New Roman"/>
          <w:b w:val="false"/>
          <w:i w:val="false"/>
          <w:color w:val="000000"/>
          <w:sz w:val="28"/>
        </w:rPr>
        <w:t>
      1) облыстың тиісті жергілікті атқарушы органына астық қабылдау кәсіпорнын астық қолхаттарын бере отырып, қойма қызметі бойынша қызметтер көрсету жөніндегі қызметті жүзеге асыру құқығына лицензиядан айыру туралы ұсыныс енгізеді;</w:t>
      </w:r>
    </w:p>
    <w:bookmarkEnd w:id="1775"/>
    <w:bookmarkStart w:name="z1973" w:id="1776"/>
    <w:p>
      <w:pPr>
        <w:spacing w:after="0"/>
        <w:ind w:left="0"/>
        <w:jc w:val="both"/>
      </w:pPr>
      <w:r>
        <w:rPr>
          <w:rFonts w:ascii="Times New Roman"/>
          <w:b w:val="false"/>
          <w:i w:val="false"/>
          <w:color w:val="000000"/>
          <w:sz w:val="28"/>
        </w:rPr>
        <w:t>
      2) уақытша басқару мерзімі аяқталғанға дейін астық қабылдау кәсіпорнын мәжбүрлі тарату туралы сотқа талап арыз береді.</w:t>
      </w:r>
    </w:p>
    <w:bookmarkEnd w:id="1776"/>
    <w:bookmarkStart w:name="z1974" w:id="1777"/>
    <w:p>
      <w:pPr>
        <w:spacing w:after="0"/>
        <w:ind w:left="0"/>
        <w:jc w:val="both"/>
      </w:pPr>
      <w:r>
        <w:rPr>
          <w:rFonts w:ascii="Times New Roman"/>
          <w:b w:val="false"/>
          <w:i w:val="false"/>
          <w:color w:val="000000"/>
          <w:sz w:val="28"/>
        </w:rPr>
        <w:t>
      Астық қабылдау кәсіпорнын мәжбүрлі тарату туралы талап арызды қарау кезеңінде уақытша басқару тоқтатылған жағдайда талапкердің барлық құқықтары мен міндеттері уақытша әкімшілік функцияларын жүзеге асыратын тұлғаларға өтеді.";</w:t>
      </w:r>
    </w:p>
    <w:bookmarkEnd w:id="1777"/>
    <w:bookmarkStart w:name="z206" w:id="1778"/>
    <w:p>
      <w:pPr>
        <w:spacing w:after="0"/>
        <w:ind w:left="0"/>
        <w:jc w:val="both"/>
      </w:pPr>
      <w:r>
        <w:rPr>
          <w:rFonts w:ascii="Times New Roman"/>
          <w:b w:val="false"/>
          <w:i w:val="false"/>
          <w:color w:val="000000"/>
          <w:sz w:val="28"/>
        </w:rPr>
        <w:t xml:space="preserve">
      19) 33-2-баптың </w:t>
      </w:r>
      <w:r>
        <w:rPr>
          <w:rFonts w:ascii="Times New Roman"/>
          <w:b w:val="false"/>
          <w:i w:val="false"/>
          <w:color w:val="000000"/>
          <w:sz w:val="28"/>
        </w:rPr>
        <w:t>2-тармағында</w:t>
      </w:r>
      <w:r>
        <w:rPr>
          <w:rFonts w:ascii="Times New Roman"/>
          <w:b w:val="false"/>
          <w:i w:val="false"/>
          <w:color w:val="000000"/>
          <w:sz w:val="28"/>
        </w:rPr>
        <w:t>:</w:t>
      </w:r>
    </w:p>
    <w:bookmarkEnd w:id="1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және үшінші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"енгізуді;" деген сөз "енгізуді жүзеге асырады." деген сөздермен ауыстырылып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bookmarkStart w:name="z1978" w:id="1779"/>
    <w:p>
      <w:pPr>
        <w:spacing w:after="0"/>
        <w:ind w:left="0"/>
        <w:jc w:val="both"/>
      </w:pPr>
      <w:r>
        <w:rPr>
          <w:rFonts w:ascii="Times New Roman"/>
          <w:b w:val="false"/>
          <w:i w:val="false"/>
          <w:color w:val="000000"/>
          <w:sz w:val="28"/>
        </w:rPr>
        <w:t xml:space="preserve">
      20) 34-баптың 1-бабының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79"/>
    <w:bookmarkStart w:name="z1979" w:id="1780"/>
    <w:p>
      <w:pPr>
        <w:spacing w:after="0"/>
        <w:ind w:left="0"/>
        <w:jc w:val="both"/>
      </w:pPr>
      <w:r>
        <w:rPr>
          <w:rFonts w:ascii="Times New Roman"/>
          <w:b w:val="false"/>
          <w:i w:val="false"/>
          <w:color w:val="000000"/>
          <w:sz w:val="28"/>
        </w:rPr>
        <w:t>
      "1) кредиторлық берешегi болмаған жағдайда құрылтайшыларының (акционерлерiнiң) шешiмi бойынша өз еркiмен таратылуы мүмкiн. Бұл ретте жергілікті атқарушы органның құрылымдық бөлімшесіне хабарлама жiберiледi;";</w:t>
      </w:r>
    </w:p>
    <w:bookmarkEnd w:id="1780"/>
    <w:bookmarkStart w:name="z1980" w:id="1781"/>
    <w:p>
      <w:pPr>
        <w:spacing w:after="0"/>
        <w:ind w:left="0"/>
        <w:jc w:val="both"/>
      </w:pPr>
      <w:r>
        <w:rPr>
          <w:rFonts w:ascii="Times New Roman"/>
          <w:b w:val="false"/>
          <w:i w:val="false"/>
          <w:color w:val="000000"/>
          <w:sz w:val="28"/>
        </w:rPr>
        <w:t xml:space="preserve">
      21) 37-баптың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1781"/>
    <w:bookmarkStart w:name="z1981" w:id="1782"/>
    <w:p>
      <w:pPr>
        <w:spacing w:after="0"/>
        <w:ind w:left="0"/>
        <w:jc w:val="both"/>
      </w:pPr>
      <w:r>
        <w:rPr>
          <w:rFonts w:ascii="Times New Roman"/>
          <w:b w:val="false"/>
          <w:i w:val="false"/>
          <w:color w:val="000000"/>
          <w:sz w:val="28"/>
        </w:rPr>
        <w:t>
      "5. Астық қоймасын (элеваторды, астық қабылдау пунктiн) иеленген не оны сот (аралық сот) шешiмiн орындау тәртiбiмен алған тұлға бұрынғы астық қабылдау кәсiпорны берген астық қолхатынан туындайтын мiндеттемелер бойынша астықты қабылдап-өткiзу жөнiндегi комиссия жасаған астық қалдықтарын түгендеу актiсiмен белгiленген мөлшерде жауапты болады.";</w:t>
      </w:r>
    </w:p>
    <w:bookmarkEnd w:id="1782"/>
    <w:bookmarkStart w:name="z1982" w:id="1783"/>
    <w:p>
      <w:pPr>
        <w:spacing w:after="0"/>
        <w:ind w:left="0"/>
        <w:jc w:val="both"/>
      </w:pPr>
      <w:r>
        <w:rPr>
          <w:rFonts w:ascii="Times New Roman"/>
          <w:b w:val="false"/>
          <w:i w:val="false"/>
          <w:color w:val="000000"/>
          <w:sz w:val="28"/>
        </w:rPr>
        <w:t xml:space="preserve">
      22) 39-баптың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End w:id="1783"/>
    <w:bookmarkStart w:name="z1983" w:id="1784"/>
    <w:p>
      <w:pPr>
        <w:spacing w:after="0"/>
        <w:ind w:left="0"/>
        <w:jc w:val="both"/>
      </w:pPr>
      <w:r>
        <w:rPr>
          <w:rFonts w:ascii="Times New Roman"/>
          <w:b w:val="false"/>
          <w:i w:val="false"/>
          <w:color w:val="000000"/>
          <w:sz w:val="28"/>
        </w:rPr>
        <w:t>
      "7. Астық қолхаты жазылатын бланкiлерге қойылатын талаптарды, оларды шығару, сатып алу, сақтау және жою тәртiбiн, сондай-ақ астық қолхаттарының үлгiсiне қойылатын талаптарды уәкілетті орган бекітеді.".</w:t>
      </w:r>
    </w:p>
    <w:bookmarkEnd w:id="1784"/>
    <w:bookmarkStart w:name="z1984" w:id="1785"/>
    <w:p>
      <w:pPr>
        <w:spacing w:after="0"/>
        <w:ind w:left="0"/>
        <w:jc w:val="both"/>
      </w:pPr>
      <w:r>
        <w:rPr>
          <w:rFonts w:ascii="Times New Roman"/>
          <w:b w:val="false"/>
          <w:i w:val="false"/>
          <w:color w:val="000000"/>
          <w:sz w:val="28"/>
        </w:rPr>
        <w:t xml:space="preserve">
      51.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85"/>
    <w:bookmarkStart w:name="z1985" w:id="1786"/>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786"/>
    <w:bookmarkStart w:name="z1986" w:id="1787"/>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облыстың, республикалық маңызы бар қаланың, астананың әкімдігі айқындайтын тәртіппен және мөлшерлемелер бойынша есептеледі және төленеді.";</w:t>
      </w:r>
    </w:p>
    <w:bookmarkEnd w:id="1787"/>
    <w:bookmarkStart w:name="z1987" w:id="17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4-2) тармақшамен толықтырылсын:</w:t>
      </w:r>
    </w:p>
    <w:bookmarkEnd w:id="1788"/>
    <w:bookmarkStart w:name="z1988" w:id="1789"/>
    <w:p>
      <w:pPr>
        <w:spacing w:after="0"/>
        <w:ind w:left="0"/>
        <w:jc w:val="both"/>
      </w:pPr>
      <w:r>
        <w:rPr>
          <w:rFonts w:ascii="Times New Roman"/>
          <w:b w:val="false"/>
          <w:i w:val="false"/>
          <w:color w:val="000000"/>
          <w:sz w:val="28"/>
        </w:rPr>
        <w:t>
      "4-2) сәулет, қала құрылысы және құрылыс істері жөніндегі уәкілетті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қалалар мен елді мекендердің аумақтарын абаттандыру қағидаларын бекіту;";</w:t>
      </w:r>
    </w:p>
    <w:bookmarkEnd w:id="1789"/>
    <w:bookmarkStart w:name="z1989" w:id="17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27-баптың</w:t>
      </w:r>
      <w:r>
        <w:rPr>
          <w:rFonts w:ascii="Times New Roman"/>
          <w:b w:val="false"/>
          <w:i w:val="false"/>
          <w:color w:val="000000"/>
          <w:sz w:val="28"/>
        </w:rPr>
        <w:t xml:space="preserve"> 1-тармағында:</w:t>
      </w:r>
    </w:p>
    <w:bookmarkEnd w:id="1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991" w:id="1791"/>
    <w:p>
      <w:pPr>
        <w:spacing w:after="0"/>
        <w:ind w:left="0"/>
        <w:jc w:val="both"/>
      </w:pP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1791"/>
    <w:bookmarkStart w:name="z1992" w:id="1792"/>
    <w:p>
      <w:pPr>
        <w:spacing w:after="0"/>
        <w:ind w:left="0"/>
        <w:jc w:val="both"/>
      </w:pPr>
      <w:r>
        <w:rPr>
          <w:rFonts w:ascii="Times New Roman"/>
          <w:b w:val="false"/>
          <w:i w:val="false"/>
          <w:color w:val="000000"/>
          <w:sz w:val="28"/>
        </w:rPr>
        <w:t>
      мынадай мазмұндағы 1-11), 1-12), 1-13), 1-14), 7-1), 32), 33) және 34) тармақшалармен толықтырылсын:</w:t>
      </w:r>
    </w:p>
    <w:bookmarkEnd w:id="1792"/>
    <w:bookmarkStart w:name="z1993" w:id="1793"/>
    <w:p>
      <w:pPr>
        <w:spacing w:after="0"/>
        <w:ind w:left="0"/>
        <w:jc w:val="both"/>
      </w:pPr>
      <w:r>
        <w:rPr>
          <w:rFonts w:ascii="Times New Roman"/>
          <w:b w:val="false"/>
          <w:i w:val="false"/>
          <w:color w:val="000000"/>
          <w:sz w:val="28"/>
        </w:rPr>
        <w:t>
      "1-11) атқарушы билiктің мемлекеттiк саясатын тиістi аумақты дамыту мүдделері және қажеттіліктерімен үйлесімдікте жүргізуді қамтамасыз етеді;</w:t>
      </w:r>
    </w:p>
    <w:bookmarkEnd w:id="1793"/>
    <w:bookmarkStart w:name="z1994" w:id="1794"/>
    <w:p>
      <w:pPr>
        <w:spacing w:after="0"/>
        <w:ind w:left="0"/>
        <w:jc w:val="both"/>
      </w:pPr>
      <w:r>
        <w:rPr>
          <w:rFonts w:ascii="Times New Roman"/>
          <w:b w:val="false"/>
          <w:i w:val="false"/>
          <w:color w:val="000000"/>
          <w:sz w:val="28"/>
        </w:rPr>
        <w:t>
      1-12) әлеуметтік-экономикалық даму болжамын әзiрлейдi және мақұлдайды, облысты, республикалық маңызы бар қаланы, астананы дамыту бағдарламасын мәслихаттың бекiтуiне ұсынады және оның орындалуын қамтамасыз етедi;</w:t>
      </w:r>
    </w:p>
    <w:bookmarkEnd w:id="1794"/>
    <w:bookmarkStart w:name="z1995" w:id="1795"/>
    <w:p>
      <w:pPr>
        <w:spacing w:after="0"/>
        <w:ind w:left="0"/>
        <w:jc w:val="both"/>
      </w:pPr>
      <w:r>
        <w:rPr>
          <w:rFonts w:ascii="Times New Roman"/>
          <w:b w:val="false"/>
          <w:i w:val="false"/>
          <w:color w:val="000000"/>
          <w:sz w:val="28"/>
        </w:rPr>
        <w:t>
      1-13)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p>
    <w:bookmarkEnd w:id="1795"/>
    <w:bookmarkStart w:name="z1996" w:id="1796"/>
    <w:p>
      <w:pPr>
        <w:spacing w:after="0"/>
        <w:ind w:left="0"/>
        <w:jc w:val="both"/>
      </w:pPr>
      <w:r>
        <w:rPr>
          <w:rFonts w:ascii="Times New Roman"/>
          <w:b w:val="false"/>
          <w:i w:val="false"/>
          <w:color w:val="000000"/>
          <w:sz w:val="28"/>
        </w:rPr>
        <w:t>
      1-14) Қазақстан Республикасының заңдарында белгіленген жағдайларда тиісті аумақтың шегінде жеке және заңды тұлғалардың қызметін бақылау мен қадағалауды жүзеге асырады;";</w:t>
      </w:r>
    </w:p>
    <w:bookmarkEnd w:id="1796"/>
    <w:bookmarkStart w:name="z1997" w:id="1797"/>
    <w:p>
      <w:pPr>
        <w:spacing w:after="0"/>
        <w:ind w:left="0"/>
        <w:jc w:val="both"/>
      </w:pPr>
      <w:r>
        <w:rPr>
          <w:rFonts w:ascii="Times New Roman"/>
          <w:b w:val="false"/>
          <w:i w:val="false"/>
          <w:color w:val="000000"/>
          <w:sz w:val="28"/>
        </w:rPr>
        <w:t>
      "7-1) елді мекендер үшін жерасты суларына іздестіру-барлау жұмыстарын ұйымдастырады және жүргізеді;";</w:t>
      </w:r>
    </w:p>
    <w:bookmarkEnd w:id="1797"/>
    <w:bookmarkStart w:name="z1998" w:id="1798"/>
    <w:p>
      <w:pPr>
        <w:spacing w:after="0"/>
        <w:ind w:left="0"/>
        <w:jc w:val="both"/>
      </w:pPr>
      <w:r>
        <w:rPr>
          <w:rFonts w:ascii="Times New Roman"/>
          <w:b w:val="false"/>
          <w:i w:val="false"/>
          <w:color w:val="000000"/>
          <w:sz w:val="28"/>
        </w:rPr>
        <w:t>
      "32) Табиғи монополиялар субъектілерінің мемлекеттік тіркелімінің жергілікті бөліміне енгізілген тиісті әкімшілік-аумақтық бірліктің аумағына реттеліп көрсетілетін қызметтерді көрсететін табиғи монополия субъектісінің инвестициялық бағдарламасын (жобасын) келіседі;</w:t>
      </w:r>
    </w:p>
    <w:bookmarkEnd w:id="1798"/>
    <w:bookmarkStart w:name="z1999" w:id="1799"/>
    <w:p>
      <w:pPr>
        <w:spacing w:after="0"/>
        <w:ind w:left="0"/>
        <w:jc w:val="both"/>
      </w:pPr>
      <w:r>
        <w:rPr>
          <w:rFonts w:ascii="Times New Roman"/>
          <w:b w:val="false"/>
          <w:i w:val="false"/>
          <w:color w:val="000000"/>
          <w:sz w:val="28"/>
        </w:rPr>
        <w:t>
      33)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қалалар мен елді мекендердің аумақтарын абаттандыру қағидаларын әзірлейді және мәслихатқа бекітуге ұсынады;</w:t>
      </w:r>
    </w:p>
    <w:bookmarkEnd w:id="1799"/>
    <w:bookmarkStart w:name="z2000" w:id="1800"/>
    <w:p>
      <w:pPr>
        <w:spacing w:after="0"/>
        <w:ind w:left="0"/>
        <w:jc w:val="both"/>
      </w:pPr>
      <w:r>
        <w:rPr>
          <w:rFonts w:ascii="Times New Roman"/>
          <w:b w:val="false"/>
          <w:i w:val="false"/>
          <w:color w:val="000000"/>
          <w:sz w:val="28"/>
        </w:rPr>
        <w:t>
      34)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бекітеді.";</w:t>
      </w:r>
    </w:p>
    <w:bookmarkEnd w:id="1800"/>
    <w:bookmarkStart w:name="z2001" w:id="18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29-баптың</w:t>
      </w:r>
      <w:r>
        <w:rPr>
          <w:rFonts w:ascii="Times New Roman"/>
          <w:b w:val="false"/>
          <w:i w:val="false"/>
          <w:color w:val="000000"/>
          <w:sz w:val="28"/>
        </w:rPr>
        <w:t xml:space="preserve"> 1-тармағы мынадай мазмұндағы 1-1) және 1-2) тармақшалармен толықтырылсын:</w:t>
      </w:r>
    </w:p>
    <w:bookmarkEnd w:id="1801"/>
    <w:bookmarkStart w:name="z2002" w:id="1802"/>
    <w:p>
      <w:pPr>
        <w:spacing w:after="0"/>
        <w:ind w:left="0"/>
        <w:jc w:val="both"/>
      </w:pP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1802"/>
    <w:bookmarkStart w:name="z2003" w:id="1803"/>
    <w:p>
      <w:pPr>
        <w:spacing w:after="0"/>
        <w:ind w:left="0"/>
        <w:jc w:val="both"/>
      </w:pPr>
      <w:r>
        <w:rPr>
          <w:rFonts w:ascii="Times New Roman"/>
          <w:b w:val="false"/>
          <w:i w:val="false"/>
          <w:color w:val="000000"/>
          <w:sz w:val="28"/>
        </w:rPr>
        <w:t>
      1-2) атқарушылық биліктің мемлекеттік саясатын тиісті аумақты дамыту мүдделерімен және қажеттіліктерімен үйлесімдікте жүргізуді қамтамасыз етеді;";</w:t>
      </w:r>
    </w:p>
    <w:bookmarkEnd w:id="1803"/>
    <w:bookmarkStart w:name="z2004" w:id="18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2-2) тармақшамен толықтырылсын:</w:t>
      </w:r>
    </w:p>
    <w:bookmarkEnd w:id="1804"/>
    <w:bookmarkStart w:name="z2005" w:id="1805"/>
    <w:p>
      <w:pPr>
        <w:spacing w:after="0"/>
        <w:ind w:left="0"/>
        <w:jc w:val="both"/>
      </w:pPr>
      <w:r>
        <w:rPr>
          <w:rFonts w:ascii="Times New Roman"/>
          <w:b w:val="false"/>
          <w:i w:val="false"/>
          <w:color w:val="000000"/>
          <w:sz w:val="28"/>
        </w:rPr>
        <w:t>
      "2-2)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bookmarkEnd w:id="1805"/>
    <w:bookmarkStart w:name="z2006" w:id="1806"/>
    <w:p>
      <w:pPr>
        <w:spacing w:after="0"/>
        <w:ind w:left="0"/>
        <w:jc w:val="both"/>
      </w:pPr>
      <w:r>
        <w:rPr>
          <w:rFonts w:ascii="Times New Roman"/>
          <w:b w:val="false"/>
          <w:i w:val="false"/>
          <w:color w:val="000000"/>
          <w:sz w:val="28"/>
        </w:rPr>
        <w:t xml:space="preserve">
      6) 33-баптың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806"/>
    <w:bookmarkStart w:name="z2007" w:id="1807"/>
    <w:p>
      <w:pPr>
        <w:spacing w:after="0"/>
        <w:ind w:left="0"/>
        <w:jc w:val="both"/>
      </w:pPr>
      <w:r>
        <w:rPr>
          <w:rFonts w:ascii="Times New Roman"/>
          <w:b w:val="false"/>
          <w:i w:val="false"/>
          <w:color w:val="000000"/>
          <w:sz w:val="28"/>
        </w:rPr>
        <w:t>
      "13) өз құзыретi шегiнде әскери мiндеттiлiк және әскери қызмет, жұмылдыру дайындығы мен жұмылдыру мәселелерi жөнiндегi, азаматтық қорғау, сондай-ақ азаматтық хал актілерін тіркеу саласындағы Қазақстан Республикасы заңнамасының орындалуын ұйымдастырады және қамтамасыз етедi;"</w:t>
      </w:r>
    </w:p>
    <w:bookmarkEnd w:id="1807"/>
    <w:bookmarkStart w:name="z2008" w:id="18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35-баптың</w:t>
      </w:r>
      <w:r>
        <w:rPr>
          <w:rFonts w:ascii="Times New Roman"/>
          <w:b w:val="false"/>
          <w:i w:val="false"/>
          <w:color w:val="000000"/>
          <w:sz w:val="28"/>
        </w:rPr>
        <w:t xml:space="preserve"> 1-тармағында:</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010" w:id="1809"/>
    <w:p>
      <w:pPr>
        <w:spacing w:after="0"/>
        <w:ind w:left="0"/>
        <w:jc w:val="both"/>
      </w:pPr>
      <w:r>
        <w:rPr>
          <w:rFonts w:ascii="Times New Roman"/>
          <w:b w:val="false"/>
          <w:i w:val="false"/>
          <w:color w:val="000000"/>
          <w:sz w:val="28"/>
        </w:rPr>
        <w:t>
      "10) қаладағы ауданның, аудандық маңызы бар қаланың әкімі Қазақстан Республикасының заңнамасында белгіленген тәртіппен азаматтық хал актілерін тіркеуді ұйымдастырады;";</w:t>
      </w:r>
    </w:p>
    <w:bookmarkEnd w:id="1809"/>
    <w:bookmarkStart w:name="z2011" w:id="1810"/>
    <w:p>
      <w:pPr>
        <w:spacing w:after="0"/>
        <w:ind w:left="0"/>
        <w:jc w:val="both"/>
      </w:pPr>
      <w:r>
        <w:rPr>
          <w:rFonts w:ascii="Times New Roman"/>
          <w:b w:val="false"/>
          <w:i w:val="false"/>
          <w:color w:val="000000"/>
          <w:sz w:val="28"/>
        </w:rPr>
        <w:t>
      мынадай мазмұндағы 10-1) тармақшамен толықтырылсын:</w:t>
      </w:r>
    </w:p>
    <w:bookmarkEnd w:id="1810"/>
    <w:bookmarkStart w:name="z2012" w:id="1811"/>
    <w:p>
      <w:pPr>
        <w:spacing w:after="0"/>
        <w:ind w:left="0"/>
        <w:jc w:val="both"/>
      </w:pPr>
      <w:r>
        <w:rPr>
          <w:rFonts w:ascii="Times New Roman"/>
          <w:b w:val="false"/>
          <w:i w:val="false"/>
          <w:color w:val="000000"/>
          <w:sz w:val="28"/>
        </w:rPr>
        <w:t>
      "10-1) әділет органдары жоқ жергілікті жерлердегі кент,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1811"/>
    <w:bookmarkStart w:name="z2013" w:id="1812"/>
    <w:p>
      <w:pPr>
        <w:spacing w:after="0"/>
        <w:ind w:left="0"/>
        <w:jc w:val="both"/>
      </w:pPr>
      <w:r>
        <w:rPr>
          <w:rFonts w:ascii="Times New Roman"/>
          <w:b w:val="false"/>
          <w:i w:val="false"/>
          <w:color w:val="000000"/>
          <w:sz w:val="28"/>
        </w:rPr>
        <w:t xml:space="preserve">
      52.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w:t>
      </w:r>
    </w:p>
    <w:bookmarkEnd w:id="1812"/>
    <w:bookmarkStart w:name="z2014" w:id="1813"/>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1813"/>
    <w:bookmarkStart w:name="z2015" w:id="1814"/>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9-5), 9-6), 9-7), 9-8), 9-9), 9-10) және 9-11) тармақшалармен толықтырылсын:</w:t>
      </w:r>
    </w:p>
    <w:bookmarkEnd w:id="1814"/>
    <w:bookmarkStart w:name="z2016" w:id="1815"/>
    <w:p>
      <w:pPr>
        <w:spacing w:after="0"/>
        <w:ind w:left="0"/>
        <w:jc w:val="both"/>
      </w:pPr>
      <w:r>
        <w:rPr>
          <w:rFonts w:ascii="Times New Roman"/>
          <w:b w:val="false"/>
          <w:i w:val="false"/>
          <w:color w:val="000000"/>
          <w:sz w:val="28"/>
        </w:rPr>
        <w:t>
      "9-5) қоғамдық жұмыстарды ұйымдастыру және қаржыландыру тәртібін бекітуге;</w:t>
      </w:r>
    </w:p>
    <w:bookmarkEnd w:id="1815"/>
    <w:bookmarkStart w:name="z2017" w:id="1816"/>
    <w:p>
      <w:pPr>
        <w:spacing w:after="0"/>
        <w:ind w:left="0"/>
        <w:jc w:val="both"/>
      </w:pPr>
      <w:r>
        <w:rPr>
          <w:rFonts w:ascii="Times New Roman"/>
          <w:b w:val="false"/>
          <w:i w:val="false"/>
          <w:color w:val="000000"/>
          <w:sz w:val="28"/>
        </w:rPr>
        <w:t>
      9-6) әлеуметтік жұмыс орындарын ұйымдастыру және қаржыландыру тәртібін бекітуге;</w:t>
      </w:r>
    </w:p>
    <w:bookmarkEnd w:id="1816"/>
    <w:bookmarkStart w:name="z2018" w:id="1817"/>
    <w:p>
      <w:pPr>
        <w:spacing w:after="0"/>
        <w:ind w:left="0"/>
        <w:jc w:val="both"/>
      </w:pPr>
      <w:r>
        <w:rPr>
          <w:rFonts w:ascii="Times New Roman"/>
          <w:b w:val="false"/>
          <w:i w:val="false"/>
          <w:color w:val="000000"/>
          <w:sz w:val="28"/>
        </w:rPr>
        <w:t>
      9-7) жастар саясатын ұйымдастыру және қаржыландыру тәртібін бекітуге;</w:t>
      </w:r>
    </w:p>
    <w:bookmarkEnd w:id="1817"/>
    <w:bookmarkStart w:name="z2019" w:id="1818"/>
    <w:p>
      <w:pPr>
        <w:spacing w:after="0"/>
        <w:ind w:left="0"/>
        <w:jc w:val="both"/>
      </w:pPr>
      <w:r>
        <w:rPr>
          <w:rFonts w:ascii="Times New Roman"/>
          <w:b w:val="false"/>
          <w:i w:val="false"/>
          <w:color w:val="000000"/>
          <w:sz w:val="28"/>
        </w:rPr>
        <w:t>
      9-8) жұмыспен қамтуға жәрдемдесудің белсенді шараларына қатысатын адамдарды оқытуды, жұмысқа орналастыруға жәрдемдесуді және оларға мемлекеттік қолдау шараларын көрсетуді ұйымдастыру және қаржыландыру тәртібін бекітуге;</w:t>
      </w:r>
    </w:p>
    <w:bookmarkEnd w:id="1818"/>
    <w:bookmarkStart w:name="z2020" w:id="1819"/>
    <w:p>
      <w:pPr>
        <w:spacing w:after="0"/>
        <w:ind w:left="0"/>
        <w:jc w:val="both"/>
      </w:pPr>
      <w:r>
        <w:rPr>
          <w:rFonts w:ascii="Times New Roman"/>
          <w:b w:val="false"/>
          <w:i w:val="false"/>
          <w:color w:val="000000"/>
          <w:sz w:val="28"/>
        </w:rPr>
        <w:t>
      9-9) жұмыспен қамтуға жәрдемдесудің белсенді шараларына қатысатын адамдарға кәсіпкерлікті дамытуды мемлекеттік қолдауды ұйымдастыру және қаржыландыру тәртібін бекітуге;</w:t>
      </w:r>
    </w:p>
    <w:bookmarkEnd w:id="1819"/>
    <w:bookmarkStart w:name="z2021" w:id="1820"/>
    <w:p>
      <w:pPr>
        <w:spacing w:after="0"/>
        <w:ind w:left="0"/>
        <w:jc w:val="both"/>
      </w:pPr>
      <w:r>
        <w:rPr>
          <w:rFonts w:ascii="Times New Roman"/>
          <w:b w:val="false"/>
          <w:i w:val="false"/>
          <w:color w:val="000000"/>
          <w:sz w:val="28"/>
        </w:rPr>
        <w:t>
      9-10) микроқаржылық ұйымдарға және кредиттік серіктестіктерге конкурстық негізде кредит беру тәртібін бекітуге;</w:t>
      </w:r>
    </w:p>
    <w:bookmarkEnd w:id="1820"/>
    <w:bookmarkStart w:name="z2022" w:id="1821"/>
    <w:p>
      <w:pPr>
        <w:spacing w:after="0"/>
        <w:ind w:left="0"/>
        <w:jc w:val="both"/>
      </w:pPr>
      <w:r>
        <w:rPr>
          <w:rFonts w:ascii="Times New Roman"/>
          <w:b w:val="false"/>
          <w:i w:val="false"/>
          <w:color w:val="000000"/>
          <w:sz w:val="28"/>
        </w:rPr>
        <w:t>
      9-11)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тәртібін бекітуге;";</w:t>
      </w:r>
    </w:p>
    <w:bookmarkEnd w:id="1821"/>
    <w:bookmarkStart w:name="z2023" w:id="1822"/>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1822"/>
    <w:bookmarkStart w:name="z2024" w:id="1823"/>
    <w:p>
      <w:pPr>
        <w:spacing w:after="0"/>
        <w:ind w:left="0"/>
        <w:jc w:val="both"/>
      </w:pPr>
      <w:r>
        <w:rPr>
          <w:rFonts w:ascii="Times New Roman"/>
          <w:b w:val="false"/>
          <w:i w:val="false"/>
          <w:color w:val="000000"/>
          <w:sz w:val="28"/>
        </w:rPr>
        <w:t>
      "Кепілді жарнаны Қазақстан Республикасының банктеріне енгізу тәртібін, шарттарын және олардың мөлшерін орталық атқарушы орган айқындайды.";</w:t>
      </w:r>
    </w:p>
    <w:bookmarkEnd w:id="1823"/>
    <w:bookmarkStart w:name="z2025" w:id="1824"/>
    <w:p>
      <w:pPr>
        <w:spacing w:after="0"/>
        <w:ind w:left="0"/>
        <w:jc w:val="both"/>
      </w:pPr>
      <w:r>
        <w:rPr>
          <w:rFonts w:ascii="Times New Roman"/>
          <w:b w:val="false"/>
          <w:i w:val="false"/>
          <w:color w:val="000000"/>
          <w:sz w:val="28"/>
        </w:rPr>
        <w:t xml:space="preserve">
      4) 19-баптың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"уәкілетті" деген сөз "орталық атқарушы" деген сөздермен ауыстырылсын;</w:t>
      </w:r>
    </w:p>
    <w:bookmarkEnd w:id="1824"/>
    <w:bookmarkStart w:name="z2026" w:id="1825"/>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825"/>
    <w:bookmarkStart w:name="z2027" w:id="1826"/>
    <w:p>
      <w:pPr>
        <w:spacing w:after="0"/>
        <w:ind w:left="0"/>
        <w:jc w:val="both"/>
      </w:pPr>
      <w:r>
        <w:rPr>
          <w:rFonts w:ascii="Times New Roman"/>
          <w:b w:val="false"/>
          <w:i w:val="false"/>
          <w:color w:val="000000"/>
          <w:sz w:val="28"/>
        </w:rPr>
        <w:t>
      "7. Қоғамдық жұмыстарды ұйымдастыру және қаржыландыру тәртібін орталық атқарушы орган айқындайды.".</w:t>
      </w:r>
    </w:p>
    <w:bookmarkEnd w:id="1826"/>
    <w:bookmarkStart w:name="z2028" w:id="1827"/>
    <w:p>
      <w:pPr>
        <w:spacing w:after="0"/>
        <w:ind w:left="0"/>
        <w:jc w:val="both"/>
      </w:pPr>
      <w:r>
        <w:rPr>
          <w:rFonts w:ascii="Times New Roman"/>
          <w:b w:val="false"/>
          <w:i w:val="false"/>
          <w:color w:val="000000"/>
          <w:sz w:val="28"/>
        </w:rPr>
        <w:t xml:space="preserve">
      53.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w:t>
      </w:r>
    </w:p>
    <w:bookmarkEnd w:id="1827"/>
    <w:bookmarkStart w:name="z2029" w:id="1828"/>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p>
    <w:bookmarkEnd w:id="1828"/>
    <w:bookmarkStart w:name="z2030" w:id="18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2032" w:id="1830"/>
    <w:p>
      <w:pPr>
        <w:spacing w:after="0"/>
        <w:ind w:left="0"/>
        <w:jc w:val="both"/>
      </w:pPr>
      <w:r>
        <w:rPr>
          <w:rFonts w:ascii="Times New Roman"/>
          <w:b w:val="false"/>
          <w:i w:val="false"/>
          <w:color w:val="000000"/>
          <w:sz w:val="28"/>
        </w:rPr>
        <w:t>
      мынадай мазмұндағы 20-1), 20-2), 20-3) және 20-4) тармақшалармен толықтырылсын:</w:t>
      </w:r>
    </w:p>
    <w:bookmarkEnd w:id="1830"/>
    <w:bookmarkStart w:name="z2033" w:id="1831"/>
    <w:p>
      <w:pPr>
        <w:spacing w:after="0"/>
        <w:ind w:left="0"/>
        <w:jc w:val="both"/>
      </w:pPr>
      <w:r>
        <w:rPr>
          <w:rFonts w:ascii="Times New Roman"/>
          <w:b w:val="false"/>
          <w:i w:val="false"/>
          <w:color w:val="000000"/>
          <w:sz w:val="28"/>
        </w:rPr>
        <w:t>
      "20-1) туристік қызмет көрсетуге үлгілік шартты бекітеді;</w:t>
      </w:r>
    </w:p>
    <w:bookmarkEnd w:id="1831"/>
    <w:bookmarkStart w:name="z2034" w:id="1832"/>
    <w:p>
      <w:pPr>
        <w:spacing w:after="0"/>
        <w:ind w:left="0"/>
        <w:jc w:val="both"/>
      </w:pPr>
      <w:r>
        <w:rPr>
          <w:rFonts w:ascii="Times New Roman"/>
          <w:b w:val="false"/>
          <w:i w:val="false"/>
          <w:color w:val="000000"/>
          <w:sz w:val="28"/>
        </w:rPr>
        <w:t>
      20-2) туризм саласындағы мамандарды кәсіптік даярлауға, қайта даярлауға және олардың біліктілігін арттыруға қойылатын жалпы талаптарды айқындайды;</w:t>
      </w:r>
    </w:p>
    <w:bookmarkEnd w:id="1832"/>
    <w:bookmarkStart w:name="z2035" w:id="1833"/>
    <w:p>
      <w:pPr>
        <w:spacing w:after="0"/>
        <w:ind w:left="0"/>
        <w:jc w:val="both"/>
      </w:pPr>
      <w:r>
        <w:rPr>
          <w:rFonts w:ascii="Times New Roman"/>
          <w:b w:val="false"/>
          <w:i w:val="false"/>
          <w:color w:val="000000"/>
          <w:sz w:val="28"/>
        </w:rPr>
        <w:t>
      20-3) туроператорлық қызметке қойылатын біліктілік талаптарын бекітеді;</w:t>
      </w:r>
    </w:p>
    <w:bookmarkEnd w:id="1833"/>
    <w:bookmarkStart w:name="z2036" w:id="1834"/>
    <w:p>
      <w:pPr>
        <w:spacing w:after="0"/>
        <w:ind w:left="0"/>
        <w:jc w:val="both"/>
      </w:pPr>
      <w:r>
        <w:rPr>
          <w:rFonts w:ascii="Times New Roman"/>
          <w:b w:val="false"/>
          <w:i w:val="false"/>
          <w:color w:val="000000"/>
          <w:sz w:val="28"/>
        </w:rPr>
        <w:t>
      20-4) туристік қызметтер көрсету қағидаларын бекітеді;";</w:t>
      </w:r>
    </w:p>
    <w:bookmarkEnd w:id="1834"/>
    <w:bookmarkStart w:name="z2037" w:id="18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1835"/>
    <w:bookmarkStart w:name="z2038" w:id="1836"/>
    <w:p>
      <w:pPr>
        <w:spacing w:after="0"/>
        <w:ind w:left="0"/>
        <w:jc w:val="both"/>
      </w:pPr>
      <w:r>
        <w:rPr>
          <w:rFonts w:ascii="Times New Roman"/>
          <w:b w:val="false"/>
          <w:i w:val="false"/>
          <w:color w:val="000000"/>
          <w:sz w:val="28"/>
        </w:rPr>
        <w:t>
      1-тармақта:</w:t>
      </w:r>
    </w:p>
    <w:bookmarkEnd w:id="1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040" w:id="1837"/>
    <w:p>
      <w:pPr>
        <w:spacing w:after="0"/>
        <w:ind w:left="0"/>
        <w:jc w:val="both"/>
      </w:pPr>
      <w:r>
        <w:rPr>
          <w:rFonts w:ascii="Times New Roman"/>
          <w:b w:val="false"/>
          <w:i w:val="false"/>
          <w:color w:val="000000"/>
          <w:sz w:val="28"/>
        </w:rPr>
        <w:t>
      "5) уәкілетті органға туристік қызметті жүзеге асыратын тұлғалардың мемлекеттік тізіліміне енгізілген тұлғалар туралы ақпаратты тоқсан сайын ұсынады;";</w:t>
      </w:r>
    </w:p>
    <w:bookmarkEnd w:id="1837"/>
    <w:bookmarkStart w:name="z2041" w:id="1838"/>
    <w:p>
      <w:pPr>
        <w:spacing w:after="0"/>
        <w:ind w:left="0"/>
        <w:jc w:val="both"/>
      </w:pPr>
      <w:r>
        <w:rPr>
          <w:rFonts w:ascii="Times New Roman"/>
          <w:b w:val="false"/>
          <w:i w:val="false"/>
          <w:color w:val="000000"/>
          <w:sz w:val="28"/>
        </w:rPr>
        <w:t>
      мынадай мазмұндағы 13-1), 13-2), 13-3) және 13-4) тармақшалармен толықтырылсын:</w:t>
      </w:r>
    </w:p>
    <w:bookmarkEnd w:id="1838"/>
    <w:bookmarkStart w:name="z2042" w:id="1839"/>
    <w:p>
      <w:pPr>
        <w:spacing w:after="0"/>
        <w:ind w:left="0"/>
        <w:jc w:val="both"/>
      </w:pPr>
      <w:r>
        <w:rPr>
          <w:rFonts w:ascii="Times New Roman"/>
          <w:b w:val="false"/>
          <w:i w:val="false"/>
          <w:color w:val="000000"/>
          <w:sz w:val="28"/>
        </w:rPr>
        <w:t>
      "13-1) Қазақстан Республикасының лицензиялау туралы заңнамасына сәйкес туроператорлық қызметті лицензиялауды жүзеге асырады;</w:t>
      </w:r>
    </w:p>
    <w:bookmarkEnd w:id="1839"/>
    <w:bookmarkStart w:name="z2043" w:id="1840"/>
    <w:p>
      <w:pPr>
        <w:spacing w:after="0"/>
        <w:ind w:left="0"/>
        <w:jc w:val="both"/>
      </w:pPr>
      <w:r>
        <w:rPr>
          <w:rFonts w:ascii="Times New Roman"/>
          <w:b w:val="false"/>
          <w:i w:val="false"/>
          <w:color w:val="000000"/>
          <w:sz w:val="28"/>
        </w:rPr>
        <w:t>
      13-2) гидті (аудармашы гидті) кәсіптік даярлауды ұйымдастырады;</w:t>
      </w:r>
    </w:p>
    <w:bookmarkEnd w:id="1840"/>
    <w:bookmarkStart w:name="z2044" w:id="1841"/>
    <w:p>
      <w:pPr>
        <w:spacing w:after="0"/>
        <w:ind w:left="0"/>
        <w:jc w:val="both"/>
      </w:pPr>
      <w:r>
        <w:rPr>
          <w:rFonts w:ascii="Times New Roman"/>
          <w:b w:val="false"/>
          <w:i w:val="false"/>
          <w:color w:val="000000"/>
          <w:sz w:val="28"/>
        </w:rPr>
        <w:t>
      13-3) уәкілетті органмен келісу бойынша туристік саланы дамыту жөніндегі іс-шаралар жоспарын бекітеді;</w:t>
      </w:r>
    </w:p>
    <w:bookmarkEnd w:id="1841"/>
    <w:bookmarkStart w:name="z2045" w:id="1842"/>
    <w:p>
      <w:pPr>
        <w:spacing w:after="0"/>
        <w:ind w:left="0"/>
        <w:jc w:val="both"/>
      </w:pPr>
      <w:r>
        <w:rPr>
          <w:rFonts w:ascii="Times New Roman"/>
          <w:b w:val="false"/>
          <w:i w:val="false"/>
          <w:color w:val="000000"/>
          <w:sz w:val="28"/>
        </w:rPr>
        <w:t>
      13-4) мыналардың:</w:t>
      </w:r>
    </w:p>
    <w:bookmarkEnd w:id="1842"/>
    <w:bookmarkStart w:name="z2046" w:id="1843"/>
    <w:p>
      <w:pPr>
        <w:spacing w:after="0"/>
        <w:ind w:left="0"/>
        <w:jc w:val="both"/>
      </w:pPr>
      <w:r>
        <w:rPr>
          <w:rFonts w:ascii="Times New Roman"/>
          <w:b w:val="false"/>
          <w:i w:val="false"/>
          <w:color w:val="000000"/>
          <w:sz w:val="28"/>
        </w:rPr>
        <w:t>
      туристік қызметті жүзеге асыратын тұлғалардың;</w:t>
      </w:r>
    </w:p>
    <w:bookmarkEnd w:id="1843"/>
    <w:bookmarkStart w:name="z2047" w:id="1844"/>
    <w:p>
      <w:pPr>
        <w:spacing w:after="0"/>
        <w:ind w:left="0"/>
        <w:jc w:val="both"/>
      </w:pPr>
      <w:r>
        <w:rPr>
          <w:rFonts w:ascii="Times New Roman"/>
          <w:b w:val="false"/>
          <w:i w:val="false"/>
          <w:color w:val="000000"/>
          <w:sz w:val="28"/>
        </w:rPr>
        <w:t>
      туристік маршруттар мен соқпақтардың мемлекеттік тізілімін жүргізеді;";</w:t>
      </w:r>
    </w:p>
    <w:bookmarkEnd w:id="1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тармақшамен толықтырылсын:</w:t>
      </w:r>
    </w:p>
    <w:bookmarkStart w:name="z2049" w:id="1845"/>
    <w:p>
      <w:pPr>
        <w:spacing w:after="0"/>
        <w:ind w:left="0"/>
        <w:jc w:val="both"/>
      </w:pPr>
      <w:r>
        <w:rPr>
          <w:rFonts w:ascii="Times New Roman"/>
          <w:b w:val="false"/>
          <w:i w:val="false"/>
          <w:color w:val="000000"/>
          <w:sz w:val="28"/>
        </w:rPr>
        <w:t>
      "6-1) аудандағы туристік маршруттар мен соқпақтардың тізілімін жүргізеді;";</w:t>
      </w:r>
    </w:p>
    <w:bookmarkEnd w:id="1845"/>
    <w:bookmarkStart w:name="z2050" w:id="1846"/>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"уәкілетті органға" деген сөздер "облыстың, республикалық маңызы бар қаланың, астананың жергілікті атқарушы органына" деген сөздермен ауыстырылсын.</w:t>
      </w:r>
    </w:p>
    <w:bookmarkEnd w:id="1846"/>
    <w:bookmarkStart w:name="z2051" w:id="1847"/>
    <w:p>
      <w:pPr>
        <w:spacing w:after="0"/>
        <w:ind w:left="0"/>
        <w:jc w:val="both"/>
      </w:pPr>
      <w:r>
        <w:rPr>
          <w:rFonts w:ascii="Times New Roman"/>
          <w:b w:val="false"/>
          <w:i w:val="false"/>
          <w:color w:val="000000"/>
          <w:sz w:val="28"/>
        </w:rPr>
        <w:t xml:space="preserve">
      54.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w:t>
      </w:r>
    </w:p>
    <w:bookmarkEnd w:id="1847"/>
    <w:bookmarkStart w:name="z2052" w:id="1848"/>
    <w:p>
      <w:pPr>
        <w:spacing w:after="0"/>
        <w:ind w:left="0"/>
        <w:jc w:val="both"/>
      </w:pPr>
      <w:r>
        <w:rPr>
          <w:rFonts w:ascii="Times New Roman"/>
          <w:b w:val="false"/>
          <w:i w:val="false"/>
          <w:color w:val="000000"/>
          <w:sz w:val="28"/>
        </w:rPr>
        <w:t xml:space="preserve">
      1) 18-баптың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48"/>
    <w:bookmarkStart w:name="z2053" w:id="1849"/>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w:t>
      </w:r>
    </w:p>
    <w:bookmarkEnd w:id="1849"/>
    <w:bookmarkStart w:name="z2054" w:id="18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6), 6-1), 7), 9), 9-1), 10), 15-1), 16), 16-1), 17), 18), 18-1), 19), 20) және 22) тармақшалары алып тасталсын;</w:t>
      </w:r>
    </w:p>
    <w:bookmarkEnd w:id="1850"/>
    <w:bookmarkStart w:name="z2055" w:id="18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851"/>
    <w:bookmarkStart w:name="z2056" w:id="1852"/>
    <w:p>
      <w:pPr>
        <w:spacing w:after="0"/>
        <w:ind w:left="0"/>
        <w:jc w:val="both"/>
      </w:pPr>
      <w:r>
        <w:rPr>
          <w:rFonts w:ascii="Times New Roman"/>
          <w:b w:val="false"/>
          <w:i w:val="false"/>
          <w:color w:val="000000"/>
          <w:sz w:val="28"/>
        </w:rPr>
        <w:t>
      9) тармақша алып тасталсын;</w:t>
      </w:r>
    </w:p>
    <w:bookmarkEnd w:id="1852"/>
    <w:bookmarkStart w:name="z2057" w:id="1853"/>
    <w:p>
      <w:pPr>
        <w:spacing w:after="0"/>
        <w:ind w:left="0"/>
        <w:jc w:val="both"/>
      </w:pPr>
      <w:r>
        <w:rPr>
          <w:rFonts w:ascii="Times New Roman"/>
          <w:b w:val="false"/>
          <w:i w:val="false"/>
          <w:color w:val="000000"/>
          <w:sz w:val="28"/>
        </w:rPr>
        <w:t>
      11) және 11-1) тармақшалар мынадай редакцияда жазылсын:</w:t>
      </w:r>
    </w:p>
    <w:bookmarkEnd w:id="1853"/>
    <w:bookmarkStart w:name="z2058" w:id="1854"/>
    <w:p>
      <w:pPr>
        <w:spacing w:after="0"/>
        <w:ind w:left="0"/>
        <w:jc w:val="both"/>
      </w:pPr>
      <w:r>
        <w:rPr>
          <w:rFonts w:ascii="Times New Roman"/>
          <w:b w:val="false"/>
          <w:i w:val="false"/>
          <w:color w:val="000000"/>
          <w:sz w:val="28"/>
        </w:rPr>
        <w:t>
      "11) жобалардың мемлекеттік сараптамасына басшылық ету;</w:t>
      </w:r>
    </w:p>
    <w:bookmarkEnd w:id="1854"/>
    <w:bookmarkStart w:name="z2059" w:id="1855"/>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1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2061" w:id="1856"/>
    <w:p>
      <w:pPr>
        <w:spacing w:after="0"/>
        <w:ind w:left="0"/>
        <w:jc w:val="both"/>
      </w:pPr>
      <w:r>
        <w:rPr>
          <w:rFonts w:ascii="Times New Roman"/>
          <w:b w:val="false"/>
          <w:i w:val="false"/>
          <w:color w:val="000000"/>
          <w:sz w:val="28"/>
        </w:rPr>
        <w:t>
      12-1) және 12-2) тармақшалар мынадай редакцияда жазылсын:</w:t>
      </w:r>
    </w:p>
    <w:bookmarkEnd w:id="1856"/>
    <w:bookmarkStart w:name="z2062" w:id="1857"/>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1857"/>
    <w:bookmarkStart w:name="z2063" w:id="1858"/>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1858"/>
    <w:bookmarkStart w:name="z2064" w:id="1859"/>
    <w:p>
      <w:pPr>
        <w:spacing w:after="0"/>
        <w:ind w:left="0"/>
        <w:jc w:val="both"/>
      </w:pPr>
      <w:r>
        <w:rPr>
          <w:rFonts w:ascii="Times New Roman"/>
          <w:b w:val="false"/>
          <w:i w:val="false"/>
          <w:color w:val="000000"/>
          <w:sz w:val="28"/>
        </w:rPr>
        <w:t>
      мынадай мазмұндағы 12-3) және 12-4) тармақшалармен толықтырылсын:</w:t>
      </w:r>
    </w:p>
    <w:bookmarkEnd w:id="1859"/>
    <w:bookmarkStart w:name="z2065" w:id="1860"/>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1860"/>
    <w:bookmarkStart w:name="z2066" w:id="1861"/>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1861"/>
    <w:bookmarkStart w:name="z2067" w:id="1862"/>
    <w:p>
      <w:pPr>
        <w:spacing w:after="0"/>
        <w:ind w:left="0"/>
        <w:jc w:val="both"/>
      </w:pPr>
      <w:r>
        <w:rPr>
          <w:rFonts w:ascii="Times New Roman"/>
          <w:b w:val="false"/>
          <w:i w:val="false"/>
          <w:color w:val="000000"/>
          <w:sz w:val="28"/>
        </w:rPr>
        <w:t>
      14-1), 18-1) және 22) тармақшалар мынадай редакцияда жазылсын:</w:t>
      </w:r>
    </w:p>
    <w:bookmarkEnd w:id="1862"/>
    <w:bookmarkStart w:name="z2068" w:id="1863"/>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1863"/>
    <w:bookmarkStart w:name="z2069" w:id="1864"/>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1864"/>
    <w:bookmarkStart w:name="z2070" w:id="1865"/>
    <w:p>
      <w:pPr>
        <w:spacing w:after="0"/>
        <w:ind w:left="0"/>
        <w:jc w:val="both"/>
      </w:pPr>
      <w:r>
        <w:rPr>
          <w:rFonts w:ascii="Times New Roman"/>
          <w:b w:val="false"/>
          <w:i w:val="false"/>
          <w:color w:val="000000"/>
          <w:sz w:val="28"/>
        </w:rPr>
        <w:t xml:space="preserve">
      "22)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сәулет, қала құрылысы және құрылыс қызметі саласындағы жергілікті атқарушы органдардың қызметіне тексерулер жүргізудің жартыжылдық жоспарларын әзірлеу және бекіту;";</w:t>
      </w:r>
    </w:p>
    <w:bookmarkEnd w:id="1865"/>
    <w:bookmarkStart w:name="z2071" w:id="1866"/>
    <w:p>
      <w:pPr>
        <w:spacing w:after="0"/>
        <w:ind w:left="0"/>
        <w:jc w:val="both"/>
      </w:pPr>
      <w:r>
        <w:rPr>
          <w:rFonts w:ascii="Times New Roman"/>
          <w:b w:val="false"/>
          <w:i w:val="false"/>
          <w:color w:val="000000"/>
          <w:sz w:val="28"/>
        </w:rPr>
        <w:t>
      мынадай мазмұндағы 23-1), 23-2), 23-3), 23-4), 23-5), 23-6), 23-7), 23-8), 23-9), 23-10), 23-11), 23-12), 23-13), 23-14), 23-15), 23-16) және 23-17) тармақшалармен толықтырылсын:</w:t>
      </w:r>
    </w:p>
    <w:bookmarkEnd w:id="1866"/>
    <w:bookmarkStart w:name="z2072" w:id="1867"/>
    <w:p>
      <w:pPr>
        <w:spacing w:after="0"/>
        <w:ind w:left="0"/>
        <w:jc w:val="both"/>
      </w:pPr>
      <w:r>
        <w:rPr>
          <w:rFonts w:ascii="Times New Roman"/>
          <w:b w:val="false"/>
          <w:i w:val="false"/>
          <w:color w:val="000000"/>
          <w:sz w:val="28"/>
        </w:rPr>
        <w:t>
      "23-1) авторлық қадағалауды ұйымдастырудың және жүргізудің қағидаларын бекіту;</w:t>
      </w:r>
    </w:p>
    <w:bookmarkEnd w:id="1867"/>
    <w:bookmarkStart w:name="z2073" w:id="1868"/>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1868"/>
    <w:bookmarkStart w:name="z2074" w:id="1869"/>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1869"/>
    <w:bookmarkStart w:name="z2075" w:id="1870"/>
    <w:p>
      <w:pPr>
        <w:spacing w:after="0"/>
        <w:ind w:left="0"/>
        <w:jc w:val="both"/>
      </w:pPr>
      <w:r>
        <w:rPr>
          <w:rFonts w:ascii="Times New Roman"/>
          <w:b w:val="false"/>
          <w:i w:val="false"/>
          <w:color w:val="000000"/>
          <w:sz w:val="28"/>
        </w:rPr>
        <w:t>
      23-4) бюджет қаражаты есебінен қаржыландырылатын жобалар бойынша инжинирингтік қызметтер көрсету бойынша ұйымдарды тартудың қағидаларын бекіту;</w:t>
      </w:r>
    </w:p>
    <w:bookmarkEnd w:id="1870"/>
    <w:bookmarkStart w:name="z2076" w:id="1871"/>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1871"/>
    <w:bookmarkStart w:name="z2077" w:id="1872"/>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1872"/>
    <w:bookmarkStart w:name="z2078" w:id="1873"/>
    <w:p>
      <w:pPr>
        <w:spacing w:after="0"/>
        <w:ind w:left="0"/>
        <w:jc w:val="both"/>
      </w:pPr>
      <w:r>
        <w:rPr>
          <w:rFonts w:ascii="Times New Roman"/>
          <w:b w:val="false"/>
          <w:i w:val="false"/>
          <w:color w:val="000000"/>
          <w:sz w:val="28"/>
        </w:rPr>
        <w:t>
      23-7) техникалық регламенттерді бекіту;</w:t>
      </w:r>
    </w:p>
    <w:bookmarkEnd w:id="1873"/>
    <w:bookmarkStart w:name="z2079" w:id="1874"/>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1874"/>
    <w:bookmarkStart w:name="z2080" w:id="1875"/>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1875"/>
    <w:bookmarkStart w:name="z2081" w:id="1876"/>
    <w:p>
      <w:pPr>
        <w:spacing w:after="0"/>
        <w:ind w:left="0"/>
        <w:jc w:val="both"/>
      </w:pPr>
      <w:r>
        <w:rPr>
          <w:rFonts w:ascii="Times New Roman"/>
          <w:b w:val="false"/>
          <w:i w:val="false"/>
          <w:color w:val="000000"/>
          <w:sz w:val="28"/>
        </w:rPr>
        <w:t>
      23-10) жобалау үшін бастапқы материалдарды (деректерді) ресімдеудің және берудің, сондай-ақ жаңа объектілер салуға және қазіргі бар объектілерді (ғимараттарды, құрылыстарды, олардың кешендерін және коммуникацияларды) өзгертуге рұқсат беретін рәсімдерден өтудің қағидаларын бекіту;</w:t>
      </w:r>
    </w:p>
    <w:bookmarkEnd w:id="1876"/>
    <w:bookmarkStart w:name="z2082" w:id="1877"/>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1877"/>
    <w:bookmarkStart w:name="z2083" w:id="1878"/>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1878"/>
    <w:bookmarkStart w:name="z2084" w:id="1879"/>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1879"/>
    <w:bookmarkStart w:name="z2085" w:id="1880"/>
    <w:p>
      <w:pPr>
        <w:spacing w:after="0"/>
        <w:ind w:left="0"/>
        <w:jc w:val="both"/>
      </w:pPr>
      <w:r>
        <w:rPr>
          <w:rFonts w:ascii="Times New Roman"/>
          <w:b w:val="false"/>
          <w:i w:val="false"/>
          <w:color w:val="000000"/>
          <w:sz w:val="28"/>
        </w:rPr>
        <w:t>
      23-14) құрылыс салудың үлгілік қағидаларын бекіту;</w:t>
      </w:r>
    </w:p>
    <w:bookmarkEnd w:id="1880"/>
    <w:bookmarkStart w:name="z2086" w:id="1881"/>
    <w:p>
      <w:pPr>
        <w:spacing w:after="0"/>
        <w:ind w:left="0"/>
        <w:jc w:val="both"/>
      </w:pPr>
      <w:r>
        <w:rPr>
          <w:rFonts w:ascii="Times New Roman"/>
          <w:b w:val="false"/>
          <w:i w:val="false"/>
          <w:color w:val="000000"/>
          <w:sz w:val="28"/>
        </w:rPr>
        <w:t>
      23-15) жасыл екпелерді күтіп-ұстаудың және қорғаудың үлгілік қағидаларын, қалалар мен елді мекендердің аумақтарын абаттандырудың қағидаларын бекіту;</w:t>
      </w:r>
    </w:p>
    <w:bookmarkEnd w:id="1881"/>
    <w:bookmarkStart w:name="z2087" w:id="1882"/>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 бекіту, қолданысқа енгізу және олардың күшін жою;</w:t>
      </w:r>
    </w:p>
    <w:bookmarkEnd w:id="1882"/>
    <w:bookmarkStart w:name="z2088" w:id="1883"/>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1883"/>
    <w:bookmarkStart w:name="z2089" w:id="1884"/>
    <w:p>
      <w:pPr>
        <w:spacing w:after="0"/>
        <w:ind w:left="0"/>
        <w:jc w:val="both"/>
      </w:pPr>
      <w:r>
        <w:rPr>
          <w:rFonts w:ascii="Times New Roman"/>
          <w:b w:val="false"/>
          <w:i w:val="false"/>
          <w:color w:val="000000"/>
          <w:sz w:val="28"/>
        </w:rPr>
        <w:t xml:space="preserve">
      4) 24-баптың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17-2), 17-3), 17-4),  17-5), 17-6) және 17-7) тармақшалармен толықтырылсын:</w:t>
      </w:r>
    </w:p>
    <w:bookmarkEnd w:id="1884"/>
    <w:bookmarkStart w:name="z2090" w:id="1885"/>
    <w:p>
      <w:pPr>
        <w:spacing w:after="0"/>
        <w:ind w:left="0"/>
        <w:jc w:val="both"/>
      </w:pPr>
      <w:r>
        <w:rPr>
          <w:rFonts w:ascii="Times New Roman"/>
          <w:b w:val="false"/>
          <w:i w:val="false"/>
          <w:color w:val="000000"/>
          <w:sz w:val="28"/>
        </w:rPr>
        <w:t xml:space="preserve">
      "17-2)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құрылыс объектілері бойынша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әзірлеу және бекіту;</w:t>
      </w:r>
    </w:p>
    <w:bookmarkEnd w:id="1885"/>
    <w:bookmarkStart w:name="z2091" w:id="1886"/>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1886"/>
    <w:bookmarkStart w:name="z2092" w:id="1887"/>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1887"/>
    <w:bookmarkStart w:name="z2093" w:id="1888"/>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1888"/>
    <w:bookmarkStart w:name="z2094" w:id="1889"/>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1889"/>
    <w:bookmarkStart w:name="z2095" w:id="1890"/>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1890"/>
    <w:bookmarkStart w:name="z2096" w:id="18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25-бапта</w:t>
      </w:r>
      <w:r>
        <w:rPr>
          <w:rFonts w:ascii="Times New Roman"/>
          <w:b w:val="false"/>
          <w:i w:val="false"/>
          <w:color w:val="000000"/>
          <w:sz w:val="28"/>
        </w:rPr>
        <w:t>:</w:t>
      </w:r>
    </w:p>
    <w:bookmarkEnd w:id="1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18-2), 18-3), 18-4), 18-5), 18-6) және 18-7) тармақшалармен толықтырылсын:</w:t>
      </w:r>
    </w:p>
    <w:bookmarkStart w:name="z2098" w:id="1892"/>
    <w:p>
      <w:pPr>
        <w:spacing w:after="0"/>
        <w:ind w:left="0"/>
        <w:jc w:val="both"/>
      </w:pPr>
      <w:r>
        <w:rPr>
          <w:rFonts w:ascii="Times New Roman"/>
          <w:b w:val="false"/>
          <w:i w:val="false"/>
          <w:color w:val="000000"/>
          <w:sz w:val="28"/>
        </w:rPr>
        <w:t xml:space="preserve">
      "18-2)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құрылыс объектілері бойынша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әзірлеу және бекіту;</w:t>
      </w:r>
    </w:p>
    <w:bookmarkEnd w:id="1892"/>
    <w:bookmarkStart w:name="z2099" w:id="1893"/>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1893"/>
    <w:bookmarkStart w:name="z2100" w:id="1894"/>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1894"/>
    <w:bookmarkStart w:name="z2101" w:id="1895"/>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1895"/>
    <w:bookmarkStart w:name="z2102" w:id="1896"/>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1896"/>
    <w:bookmarkStart w:name="z2103" w:id="1897"/>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1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2-1) тармақшамен толықтырылсын:</w:t>
      </w:r>
    </w:p>
    <w:bookmarkStart w:name="z2105" w:id="1898"/>
    <w:p>
      <w:pPr>
        <w:spacing w:after="0"/>
        <w:ind w:left="0"/>
        <w:jc w:val="both"/>
      </w:pPr>
      <w:r>
        <w:rPr>
          <w:rFonts w:ascii="Times New Roman"/>
          <w:b w:val="false"/>
          <w:i w:val="false"/>
          <w:color w:val="000000"/>
          <w:sz w:val="28"/>
        </w:rPr>
        <w:t>
      "2-1) қазіргі бар ғимараттар мен құрылыстарды реконструкциялау, оның ішінде тұрғын үйлерде мансардалық және типтік қабаттар салу процесін реттеу қағидаларын бекіту;".</w:t>
      </w:r>
    </w:p>
    <w:bookmarkEnd w:id="1898"/>
    <w:bookmarkStart w:name="z2106" w:id="18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27-бапта</w:t>
      </w:r>
      <w:r>
        <w:rPr>
          <w:rFonts w:ascii="Times New Roman"/>
          <w:b w:val="false"/>
          <w:i w:val="false"/>
          <w:color w:val="000000"/>
          <w:sz w:val="28"/>
        </w:rPr>
        <w:t>:</w:t>
      </w:r>
    </w:p>
    <w:bookmarkEnd w:id="1899"/>
    <w:bookmarkStart w:name="z2107" w:id="1900"/>
    <w:p>
      <w:pPr>
        <w:spacing w:after="0"/>
        <w:ind w:left="0"/>
        <w:jc w:val="both"/>
      </w:pPr>
      <w:r>
        <w:rPr>
          <w:rFonts w:ascii="Times New Roman"/>
          <w:b w:val="false"/>
          <w:i w:val="false"/>
          <w:color w:val="000000"/>
          <w:sz w:val="28"/>
        </w:rPr>
        <w:t>
      баптың тақырыбы мынадай редакцияда жазылсын:</w:t>
      </w:r>
    </w:p>
    <w:bookmarkEnd w:id="1900"/>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2110" w:id="1901"/>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1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12" w:id="1902"/>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1902"/>
    <w:bookmarkStart w:name="z2113" w:id="1903"/>
    <w:p>
      <w:pPr>
        <w:spacing w:after="0"/>
        <w:ind w:left="0"/>
        <w:jc w:val="both"/>
      </w:pPr>
      <w:r>
        <w:rPr>
          <w:rFonts w:ascii="Times New Roman"/>
          <w:b w:val="false"/>
          <w:i w:val="false"/>
          <w:color w:val="000000"/>
          <w:sz w:val="28"/>
        </w:rPr>
        <w:t xml:space="preserve">
      7) 31-баптың </w:t>
      </w:r>
      <w:r>
        <w:rPr>
          <w:rFonts w:ascii="Times New Roman"/>
          <w:b w:val="false"/>
          <w:i w:val="false"/>
          <w:color w:val="000000"/>
          <w:sz w:val="28"/>
        </w:rPr>
        <w:t>1-тармағында</w:t>
      </w:r>
      <w:r>
        <w:rPr>
          <w:rFonts w:ascii="Times New Roman"/>
          <w:b w:val="false"/>
          <w:i w:val="false"/>
          <w:color w:val="000000"/>
          <w:sz w:val="28"/>
        </w:rPr>
        <w:t>:</w:t>
      </w:r>
    </w:p>
    <w:bookmarkEnd w:id="1903"/>
    <w:bookmarkStart w:name="z2114" w:id="1904"/>
    <w:p>
      <w:pPr>
        <w:spacing w:after="0"/>
        <w:ind w:left="0"/>
        <w:jc w:val="both"/>
      </w:pPr>
      <w:r>
        <w:rPr>
          <w:rFonts w:ascii="Times New Roman"/>
          <w:b w:val="false"/>
          <w:i w:val="false"/>
          <w:color w:val="000000"/>
          <w:sz w:val="28"/>
        </w:rPr>
        <w:t>
      1) тармақша мынадай редакцияда жазылсын:</w:t>
      </w:r>
    </w:p>
    <w:bookmarkEnd w:id="1904"/>
    <w:bookmarkStart w:name="z2115" w:id="1905"/>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және мемлекеттік сәулет-құрылыс бақылауы істері жөніндегі жергілікті атқарушы органдардың қызметін бақылау арқылы сәулет, қала құрылысы және құрылыс істері жөніндегі уәкілетті мемлекеттік орган;";</w:t>
      </w:r>
    </w:p>
    <w:bookmarkEnd w:id="1905"/>
    <w:bookmarkStart w:name="z2116" w:id="1906"/>
    <w:p>
      <w:pPr>
        <w:spacing w:after="0"/>
        <w:ind w:left="0"/>
        <w:jc w:val="both"/>
      </w:pPr>
      <w:r>
        <w:rPr>
          <w:rFonts w:ascii="Times New Roman"/>
          <w:b w:val="false"/>
          <w:i w:val="false"/>
          <w:color w:val="000000"/>
          <w:sz w:val="28"/>
        </w:rPr>
        <w:t>
      мынадай мазмұндағы 1-1) тармақшамен толықтырылсын:</w:t>
      </w:r>
    </w:p>
    <w:bookmarkEnd w:id="1906"/>
    <w:bookmarkStart w:name="z2117" w:id="1907"/>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функциялары шегінде жергілікті атқарушы органдар;";</w:t>
      </w:r>
    </w:p>
    <w:bookmarkEnd w:id="1907"/>
    <w:bookmarkStart w:name="z2118" w:id="1908"/>
    <w:p>
      <w:pPr>
        <w:spacing w:after="0"/>
        <w:ind w:left="0"/>
        <w:jc w:val="both"/>
      </w:pPr>
      <w:r>
        <w:rPr>
          <w:rFonts w:ascii="Times New Roman"/>
          <w:b w:val="false"/>
          <w:i w:val="false"/>
          <w:color w:val="000000"/>
          <w:sz w:val="28"/>
        </w:rPr>
        <w:t xml:space="preserve">
      8)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08"/>
    <w:bookmarkStart w:name="z2119" w:id="1909"/>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1909"/>
    <w:bookmarkStart w:name="z2120" w:id="1910"/>
    <w:p>
      <w:pPr>
        <w:spacing w:after="0"/>
        <w:ind w:left="0"/>
        <w:jc w:val="both"/>
      </w:pPr>
      <w:r>
        <w:rPr>
          <w:rFonts w:ascii="Times New Roman"/>
          <w:b w:val="false"/>
          <w:i w:val="false"/>
          <w:color w:val="000000"/>
          <w:sz w:val="28"/>
        </w:rPr>
        <w:t xml:space="preserve">
      9) 33-баптың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1910"/>
    <w:bookmarkStart w:name="z2121" w:id="1911"/>
    <w:p>
      <w:pPr>
        <w:spacing w:after="0"/>
        <w:ind w:left="0"/>
        <w:jc w:val="both"/>
      </w:pPr>
      <w:r>
        <w:rPr>
          <w:rFonts w:ascii="Times New Roman"/>
          <w:b w:val="false"/>
          <w:i w:val="false"/>
          <w:color w:val="000000"/>
          <w:sz w:val="28"/>
        </w:rPr>
        <w:t xml:space="preserve">
      "2. Мемлекеттік сәулет-құрылыс инспекциясы: </w:t>
      </w:r>
    </w:p>
    <w:bookmarkEnd w:id="1911"/>
    <w:bookmarkStart w:name="z2122" w:id="1912"/>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1912"/>
    <w:bookmarkStart w:name="z2123" w:id="1913"/>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1913"/>
    <w:bookmarkStart w:name="z2124" w:id="1914"/>
    <w:p>
      <w:pPr>
        <w:spacing w:after="0"/>
        <w:ind w:left="0"/>
        <w:jc w:val="both"/>
      </w:pPr>
      <w:r>
        <w:rPr>
          <w:rFonts w:ascii="Times New Roman"/>
          <w:b w:val="false"/>
          <w:i w:val="false"/>
          <w:color w:val="000000"/>
          <w:sz w:val="28"/>
        </w:rPr>
        <w:t>
      "7.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уәкілетті органның басшысы, оның орынбасарлары және лауазымдық міндеттеріне бақылауды жүзеге асыру кіретін штат қызметкерлері тиісінше Қазақстан Республикасының Бас мемлекеттік құрылыс инспекторы, Қазақстан Республикасының Бас мемлекеттік құрылыс инспекторының орынбасарлары және Қазақстан Республикасының мемлекеттік құрылыс инспекторлары болып табылады.</w:t>
      </w:r>
    </w:p>
    <w:bookmarkEnd w:id="1914"/>
    <w:bookmarkStart w:name="z2125" w:id="1915"/>
    <w:p>
      <w:pPr>
        <w:spacing w:after="0"/>
        <w:ind w:left="0"/>
        <w:jc w:val="both"/>
      </w:pPr>
      <w:r>
        <w:rPr>
          <w:rFonts w:ascii="Times New Roman"/>
          <w:b w:val="false"/>
          <w:i w:val="false"/>
          <w:color w:val="000000"/>
          <w:sz w:val="28"/>
        </w:rPr>
        <w:t>
      Облыстардың, республикалық маңызы бар қалалардың, астананың ведомстволық бағынысты аумақтардағы объектілер құрылысының барысына және сапасына мемлекеттік сәулет-құрылыс бақылауын және қадағалауын жүзеге асыратын органдарының басшылары, олардың орынбасарлары және лауазымдық міндеттеріне құрылыстарды жедел инспекциялау кіретін штат қызметкерлері тиісінше облыстардың республикалық маңызы бар қалалардың, астананың бас мемлекеттік құрылыс инспекторлары, бас мемлекеттік құрылыс инспекторының орынбасарлары және мемлекеттік құрылыс инспекторлары болып табылады.</w:t>
      </w:r>
    </w:p>
    <w:bookmarkEnd w:id="1915"/>
    <w:bookmarkStart w:name="z2126" w:id="1916"/>
    <w:p>
      <w:pPr>
        <w:spacing w:after="0"/>
        <w:ind w:left="0"/>
        <w:jc w:val="both"/>
      </w:pPr>
      <w:r>
        <w:rPr>
          <w:rFonts w:ascii="Times New Roman"/>
          <w:b w:val="false"/>
          <w:i w:val="false"/>
          <w:color w:val="000000"/>
          <w:sz w:val="28"/>
        </w:rPr>
        <w:t>
      Әкімшілік құқық бұзушылықтар туралы істерді қарау және әкімшілік жазалар қолдану құқығы Қазақстан Республикасының Бас мемлекеттік құрылыс инспекторы мен оның орынбасарларына, сондай-ақ облыстардың, республикалық маңызы бар қаланың, астананың бас мемлекеттік құрылыс инспекторларына беріледі.";</w:t>
      </w:r>
    </w:p>
    <w:bookmarkEnd w:id="1916"/>
    <w:bookmarkStart w:name="z2127" w:id="1917"/>
    <w:p>
      <w:pPr>
        <w:spacing w:after="0"/>
        <w:ind w:left="0"/>
        <w:jc w:val="both"/>
      </w:pPr>
      <w:r>
        <w:rPr>
          <w:rFonts w:ascii="Times New Roman"/>
          <w:b w:val="false"/>
          <w:i w:val="false"/>
          <w:color w:val="000000"/>
          <w:sz w:val="28"/>
        </w:rPr>
        <w:t xml:space="preserve">
      10) 35-баптың </w:t>
      </w:r>
      <w:r>
        <w:rPr>
          <w:rFonts w:ascii="Times New Roman"/>
          <w:b w:val="false"/>
          <w:i w:val="false"/>
          <w:color w:val="000000"/>
          <w:sz w:val="28"/>
        </w:rPr>
        <w:t>1-тармағында</w:t>
      </w:r>
      <w:r>
        <w:rPr>
          <w:rFonts w:ascii="Times New Roman"/>
          <w:b w:val="false"/>
          <w:i w:val="false"/>
          <w:color w:val="000000"/>
          <w:sz w:val="28"/>
        </w:rPr>
        <w:t>:</w:t>
      </w:r>
    </w:p>
    <w:bookmarkEnd w:id="1917"/>
    <w:bookmarkStart w:name="z2128" w:id="1918"/>
    <w:p>
      <w:pPr>
        <w:spacing w:after="0"/>
        <w:ind w:left="0"/>
        <w:jc w:val="both"/>
      </w:pPr>
      <w:r>
        <w:rPr>
          <w:rFonts w:ascii="Times New Roman"/>
          <w:b w:val="false"/>
          <w:i w:val="false"/>
          <w:color w:val="000000"/>
          <w:sz w:val="28"/>
        </w:rPr>
        <w:t>
      1-1) тармақша мынадай редакцияда жазылсын:</w:t>
      </w:r>
    </w:p>
    <w:bookmarkEnd w:id="1918"/>
    <w:bookmarkStart w:name="z2129" w:id="1919"/>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мемлекеттік органның мемлекеттік құрылыс инспекторлары;";</w:t>
      </w:r>
    </w:p>
    <w:bookmarkEnd w:id="1919"/>
    <w:bookmarkStart w:name="z2130" w:id="1920"/>
    <w:p>
      <w:pPr>
        <w:spacing w:after="0"/>
        <w:ind w:left="0"/>
        <w:jc w:val="both"/>
      </w:pPr>
      <w:r>
        <w:rPr>
          <w:rFonts w:ascii="Times New Roman"/>
          <w:b w:val="false"/>
          <w:i w:val="false"/>
          <w:color w:val="000000"/>
          <w:sz w:val="28"/>
        </w:rPr>
        <w:t>
      мынадай мазмұндағы 1-2) тармақшамен толықтырылсын:</w:t>
      </w:r>
    </w:p>
    <w:bookmarkEnd w:id="1920"/>
    <w:bookmarkStart w:name="z2131" w:id="1921"/>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1921"/>
    <w:bookmarkStart w:name="z2132" w:id="1922"/>
    <w:p>
      <w:pPr>
        <w:spacing w:after="0"/>
        <w:ind w:left="0"/>
        <w:jc w:val="both"/>
      </w:pPr>
      <w:r>
        <w:rPr>
          <w:rFonts w:ascii="Times New Roman"/>
          <w:b w:val="false"/>
          <w:i w:val="false"/>
          <w:color w:val="000000"/>
          <w:sz w:val="28"/>
        </w:rPr>
        <w:t>
      3) тармақша мынадай редакцияда жазылсын:</w:t>
      </w:r>
    </w:p>
    <w:bookmarkEnd w:id="1922"/>
    <w:bookmarkStart w:name="z2133" w:id="192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қабылдау және мемлекеттік қабылдау комиссияларының жұмыс істеген уақытында сол комиссиялардың құрамына кірген жергілікті атқарушы органдардың штат қызметкерлері;";</w:t>
      </w:r>
    </w:p>
    <w:bookmarkEnd w:id="1923"/>
    <w:bookmarkStart w:name="z2134" w:id="1924"/>
    <w:p>
      <w:pPr>
        <w:spacing w:after="0"/>
        <w:ind w:left="0"/>
        <w:jc w:val="both"/>
      </w:pPr>
      <w:r>
        <w:rPr>
          <w:rFonts w:ascii="Times New Roman"/>
          <w:b w:val="false"/>
          <w:i w:val="false"/>
          <w:color w:val="000000"/>
          <w:sz w:val="28"/>
        </w:rPr>
        <w:t xml:space="preserve">
      11) 38-баптың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924"/>
    <w:bookmarkStart w:name="z2135" w:id="192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1925"/>
    <w:bookmarkStart w:name="z2136" w:id="1926"/>
    <w:p>
      <w:pPr>
        <w:spacing w:after="0"/>
        <w:ind w:left="0"/>
        <w:jc w:val="both"/>
      </w:pPr>
      <w:r>
        <w:rPr>
          <w:rFonts w:ascii="Times New Roman"/>
          <w:b w:val="false"/>
          <w:i w:val="false"/>
          <w:color w:val="000000"/>
          <w:sz w:val="28"/>
        </w:rPr>
        <w:t xml:space="preserve">
      12) 64-баптың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 мынадай редакцияда жазылсын:</w:t>
      </w:r>
    </w:p>
    <w:bookmarkEnd w:id="1926"/>
    <w:bookmarkStart w:name="z2137" w:id="1927"/>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1927"/>
    <w:bookmarkStart w:name="z2138" w:id="1928"/>
    <w:p>
      <w:pPr>
        <w:spacing w:after="0"/>
        <w:ind w:left="0"/>
        <w:jc w:val="both"/>
      </w:pPr>
      <w:r>
        <w:rPr>
          <w:rFonts w:ascii="Times New Roman"/>
          <w:b w:val="false"/>
          <w:i w:val="false"/>
          <w:color w:val="000000"/>
          <w:sz w:val="28"/>
        </w:rPr>
        <w:t xml:space="preserve">
      13) 68-баптың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928"/>
    <w:bookmarkStart w:name="z2139" w:id="1929"/>
    <w:p>
      <w:pPr>
        <w:spacing w:after="0"/>
        <w:ind w:left="0"/>
        <w:jc w:val="both"/>
      </w:pPr>
      <w:r>
        <w:rPr>
          <w:rFonts w:ascii="Times New Roman"/>
          <w:b w:val="false"/>
          <w:i w:val="false"/>
          <w:color w:val="000000"/>
          <w:sz w:val="28"/>
        </w:rPr>
        <w:t>
      "6. Көзделіп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жергілікті атқарушы органының сұрауы бойынша сәулет, қала құрылысы және құрылыс саласындағы уәкілетті мемлекеттік орган белгілеген тәртіппен объектiнiң құрылысы және кейiннен пайдалануға берiлгенде оның тұрақты жұмыс iстеуi үшiн талап етiлетiн, сұратылып отырған (есептемелік) параметрлерінде инженерлiк және коммуналдық қамтамасыз ету көздерiне қосуға техникалық шарттарды ұсынады.";</w:t>
      </w:r>
    </w:p>
    <w:bookmarkEnd w:id="1929"/>
    <w:bookmarkStart w:name="z2140" w:id="19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74-баптың</w:t>
      </w:r>
      <w:r>
        <w:rPr>
          <w:rFonts w:ascii="Times New Roman"/>
          <w:b w:val="false"/>
          <w:i w:val="false"/>
          <w:color w:val="000000"/>
          <w:sz w:val="28"/>
        </w:rPr>
        <w:t xml:space="preserve"> 4-тармағы мынадай редакцияда жазылсын:</w:t>
      </w:r>
    </w:p>
    <w:bookmarkEnd w:id="1930"/>
    <w:bookmarkStart w:name="z2141" w:id="1931"/>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қызметін мемлекеттік басқару саласындағы басшылықты жүзеге асыратын уәкілетті орган бекітеді.";</w:t>
      </w:r>
    </w:p>
    <w:bookmarkEnd w:id="1931"/>
    <w:bookmarkStart w:name="z2142" w:id="1932"/>
    <w:p>
      <w:pPr>
        <w:spacing w:after="0"/>
        <w:ind w:left="0"/>
        <w:jc w:val="both"/>
      </w:pPr>
      <w:r>
        <w:rPr>
          <w:rFonts w:ascii="Times New Roman"/>
          <w:b w:val="false"/>
          <w:i w:val="false"/>
          <w:color w:val="000000"/>
          <w:sz w:val="28"/>
        </w:rPr>
        <w:t xml:space="preserve">
      15) 78-баптың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932"/>
    <w:bookmarkStart w:name="z2143" w:id="1933"/>
    <w:p>
      <w:pPr>
        <w:spacing w:after="0"/>
        <w:ind w:left="0"/>
        <w:jc w:val="both"/>
      </w:pPr>
      <w:r>
        <w:rPr>
          <w:rFonts w:ascii="Times New Roman"/>
          <w:b w:val="false"/>
          <w:i w:val="false"/>
          <w:color w:val="000000"/>
          <w:sz w:val="28"/>
        </w:rPr>
        <w:t>
      "5. Мемлекеттiк қабылдау комиссиясының салынған объектiнi пайдалануға қабылдау фактiсi сәулет, қала құрылысы және құрылыс қызметін мемлекеттік басқару саласындағы басшылықты жүзеге асыратын уәкілетті орган белгiлеген бiрыңғай нысандағы актiмен ресiмделедi.".</w:t>
      </w:r>
    </w:p>
    <w:bookmarkEnd w:id="1933"/>
    <w:bookmarkStart w:name="z2144" w:id="1934"/>
    <w:p>
      <w:pPr>
        <w:spacing w:after="0"/>
        <w:ind w:left="0"/>
        <w:jc w:val="both"/>
      </w:pPr>
      <w:r>
        <w:rPr>
          <w:rFonts w:ascii="Times New Roman"/>
          <w:b w:val="false"/>
          <w:i w:val="false"/>
          <w:color w:val="000000"/>
          <w:sz w:val="28"/>
        </w:rPr>
        <w:t xml:space="preserve">
      55.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w:t>
      </w:r>
    </w:p>
    <w:bookmarkEnd w:id="1934"/>
    <w:bookmarkStart w:name="z2145" w:id="19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және </w:t>
      </w:r>
      <w:r>
        <w:rPr>
          <w:rFonts w:ascii="Times New Roman"/>
          <w:b w:val="false"/>
          <w:i w:val="false"/>
          <w:color w:val="000000"/>
          <w:sz w:val="28"/>
        </w:rPr>
        <w:t>7-тармақтың</w:t>
      </w:r>
      <w:r>
        <w:rPr>
          <w:rFonts w:ascii="Times New Roman"/>
          <w:b w:val="false"/>
          <w:i w:val="false"/>
          <w:color w:val="000000"/>
          <w:sz w:val="28"/>
        </w:rPr>
        <w:t xml:space="preserve">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48" w:id="1936"/>
    <w:p>
      <w:pPr>
        <w:spacing w:after="0"/>
        <w:ind w:left="0"/>
        <w:jc w:val="both"/>
      </w:pP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1936"/>
    <w:bookmarkStart w:name="z2149" w:id="193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1937"/>
    <w:bookmarkStart w:name="z2150" w:id="1938"/>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938"/>
    <w:bookmarkStart w:name="z2151" w:id="1939"/>
    <w:p>
      <w:pPr>
        <w:spacing w:after="0"/>
        <w:ind w:left="0"/>
        <w:jc w:val="both"/>
      </w:pPr>
      <w:r>
        <w:rPr>
          <w:rFonts w:ascii="Times New Roman"/>
          <w:b w:val="false"/>
          <w:i w:val="false"/>
          <w:color w:val="000000"/>
          <w:sz w:val="28"/>
        </w:rPr>
        <w:t>
      "5. Облыстық немесе аудандық маңызы бар жалпыға ортақ пайдаланылатын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p>
    <w:bookmarkEnd w:id="1939"/>
    <w:bookmarkStart w:name="z2152" w:id="19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1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2154" w:id="1941"/>
    <w:p>
      <w:pPr>
        <w:spacing w:after="0"/>
        <w:ind w:left="0"/>
        <w:jc w:val="both"/>
      </w:pPr>
      <w:r>
        <w:rPr>
          <w:rFonts w:ascii="Times New Roman"/>
          <w:b w:val="false"/>
          <w:i w:val="false"/>
          <w:color w:val="000000"/>
          <w:sz w:val="28"/>
        </w:rPr>
        <w:t>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 бойынша алынады.";</w:t>
      </w:r>
    </w:p>
    <w:bookmarkEnd w:id="1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56" w:id="1942"/>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жолдарымен (жол учаскелерімен) жүріп өту үшін ақы алудан түскен ақша, концессия шарты негізінде алынатын ақшаны қоспағанда, Ұлттық оператордың жеке шотында есепке алынады және мынадай кезектілікпен:</w:t>
      </w:r>
    </w:p>
    <w:bookmarkEnd w:id="1942"/>
    <w:bookmarkStart w:name="z2157" w:id="1943"/>
    <w:p>
      <w:pPr>
        <w:spacing w:after="0"/>
        <w:ind w:left="0"/>
        <w:jc w:val="both"/>
      </w:pP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p>
    <w:bookmarkEnd w:id="1943"/>
    <w:bookmarkStart w:name="z2158" w:id="1944"/>
    <w:p>
      <w:pPr>
        <w:spacing w:after="0"/>
        <w:ind w:left="0"/>
        <w:jc w:val="both"/>
      </w:pPr>
      <w:r>
        <w:rPr>
          <w:rFonts w:ascii="Times New Roman"/>
          <w:b w:val="false"/>
          <w:i w:val="false"/>
          <w:color w:val="000000"/>
          <w:sz w:val="28"/>
        </w:rPr>
        <w:t>
      2) автомобиль жолдарында (жол учаскелерінде) ақылы қозғалысты ұйымдастыруға байланысты шығыстарды қаржыландыруға бағытталады.";</w:t>
      </w:r>
    </w:p>
    <w:bookmarkEnd w:id="1944"/>
    <w:bookmarkStart w:name="z2159" w:id="19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5-1-баптың</w:t>
      </w:r>
      <w:r>
        <w:rPr>
          <w:rFonts w:ascii="Times New Roman"/>
          <w:b w:val="false"/>
          <w:i w:val="false"/>
          <w:color w:val="000000"/>
          <w:sz w:val="28"/>
        </w:rPr>
        <w:t xml:space="preserve"> 2-тармағы мынадай редакцияда жазылсын:</w:t>
      </w:r>
    </w:p>
    <w:bookmarkEnd w:id="1945"/>
    <w:bookmarkStart w:name="z2160" w:id="1946"/>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жолын ақылы негізде пайдалану туралы шешімді автомобиль жолдары жөніндегі уәкілетті мемлекеттік орган қабылдайды.";</w:t>
      </w:r>
    </w:p>
    <w:bookmarkEnd w:id="1946"/>
    <w:bookmarkStart w:name="z2161" w:id="1947"/>
    <w:p>
      <w:pPr>
        <w:spacing w:after="0"/>
        <w:ind w:left="0"/>
        <w:jc w:val="both"/>
      </w:pPr>
      <w:r>
        <w:rPr>
          <w:rFonts w:ascii="Times New Roman"/>
          <w:b w:val="false"/>
          <w:i w:val="false"/>
          <w:color w:val="000000"/>
          <w:sz w:val="28"/>
        </w:rPr>
        <w:t xml:space="preserve">
      6) 5-3-баптың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47"/>
    <w:bookmarkStart w:name="z2162" w:id="1948"/>
    <w:p>
      <w:pPr>
        <w:spacing w:after="0"/>
        <w:ind w:left="0"/>
        <w:jc w:val="both"/>
      </w:pPr>
      <w:r>
        <w:rPr>
          <w:rFonts w:ascii="Times New Roman"/>
          <w:b w:val="false"/>
          <w:i w:val="false"/>
          <w:color w:val="000000"/>
          <w:sz w:val="28"/>
        </w:rPr>
        <w:t>
      "3. Ақылы автомобиль жолын (жол учаскесін) пайдалануды тоқтата тұру туралы шешімді автомобиль жолдары жөніндегі уәкілетті мемлекеттік орган осы баптың 2-тармағында көрсетілген мән-жайлар туындаған кезден бастап қабылдайды.".</w:t>
      </w:r>
    </w:p>
    <w:bookmarkEnd w:id="1948"/>
    <w:bookmarkStart w:name="z2163" w:id="1949"/>
    <w:p>
      <w:pPr>
        <w:spacing w:after="0"/>
        <w:ind w:left="0"/>
        <w:jc w:val="both"/>
      </w:pPr>
      <w:r>
        <w:rPr>
          <w:rFonts w:ascii="Times New Roman"/>
          <w:b w:val="false"/>
          <w:i w:val="false"/>
          <w:color w:val="000000"/>
          <w:sz w:val="28"/>
        </w:rPr>
        <w:t xml:space="preserve">
      7) 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1949"/>
    <w:bookmarkStart w:name="z2164" w:id="1950"/>
    <w:p>
      <w:pPr>
        <w:spacing w:after="0"/>
        <w:ind w:left="0"/>
        <w:jc w:val="both"/>
      </w:pPr>
      <w:r>
        <w:rPr>
          <w:rFonts w:ascii="Times New Roman"/>
          <w:b w:val="false"/>
          <w:i w:val="false"/>
          <w:color w:val="000000"/>
          <w:sz w:val="28"/>
        </w:rPr>
        <w:t xml:space="preserve">
      8)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50"/>
    <w:bookmarkStart w:name="z2165" w:id="1951"/>
    <w:p>
      <w:pPr>
        <w:spacing w:after="0"/>
        <w:ind w:left="0"/>
        <w:jc w:val="both"/>
      </w:pPr>
      <w:r>
        <w:rPr>
          <w:rFonts w:ascii="Times New Roman"/>
          <w:b w:val="false"/>
          <w:i w:val="false"/>
          <w:color w:val="000000"/>
          <w:sz w:val="28"/>
        </w:rPr>
        <w:t>
      "3. Жол қызметi объектiлерi мен жол сервисi объектiлерiн қоспағанда, жалпыға ортақ пайдаланылатын автомобиль жолының бойындағы белдеуде ғимараттар мен құрылыстар салуға тыйым салынады. Жол сервисі объектілерін салу Қазақстан Республикасының Ұлттық стандартына сәйкес жүзеге асырылады.";</w:t>
      </w:r>
    </w:p>
    <w:bookmarkEnd w:id="1951"/>
    <w:bookmarkStart w:name="z2166" w:id="1952"/>
    <w:p>
      <w:pPr>
        <w:spacing w:after="0"/>
        <w:ind w:left="0"/>
        <w:jc w:val="both"/>
      </w:pPr>
      <w:r>
        <w:rPr>
          <w:rFonts w:ascii="Times New Roman"/>
          <w:b w:val="false"/>
          <w:i w:val="false"/>
          <w:color w:val="000000"/>
          <w:sz w:val="28"/>
        </w:rPr>
        <w:t xml:space="preserve">
      9)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52"/>
    <w:bookmarkStart w:name="z2167" w:id="1953"/>
    <w:p>
      <w:pPr>
        <w:spacing w:after="0"/>
        <w:ind w:left="0"/>
        <w:jc w:val="both"/>
      </w:pPr>
      <w:r>
        <w:rPr>
          <w:rFonts w:ascii="Times New Roman"/>
          <w:b w:val="false"/>
          <w:i w:val="false"/>
          <w:color w:val="000000"/>
          <w:sz w:val="28"/>
        </w:rPr>
        <w:t>
      "3. Сыртқы (көрнекі) жарнаманы орналастыру үшін ақы Қазақстан Республикасының салық заңнамасына сәйкес алынады.";</w:t>
      </w:r>
    </w:p>
    <w:bookmarkEnd w:id="1953"/>
    <w:bookmarkStart w:name="z2168" w:id="1954"/>
    <w:p>
      <w:pPr>
        <w:spacing w:after="0"/>
        <w:ind w:left="0"/>
        <w:jc w:val="both"/>
      </w:pPr>
      <w:r>
        <w:rPr>
          <w:rFonts w:ascii="Times New Roman"/>
          <w:b w:val="false"/>
          <w:i w:val="false"/>
          <w:color w:val="000000"/>
          <w:sz w:val="28"/>
        </w:rPr>
        <w:t xml:space="preserve">
      10) 11-баптың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8-3)</w:t>
      </w:r>
      <w:r>
        <w:rPr>
          <w:rFonts w:ascii="Times New Roman"/>
          <w:b w:val="false"/>
          <w:i w:val="false"/>
          <w:color w:val="000000"/>
          <w:sz w:val="28"/>
        </w:rPr>
        <w:t xml:space="preserve"> тармақшалары алып тасталсын;</w:t>
      </w:r>
    </w:p>
    <w:bookmarkEnd w:id="1954"/>
    <w:bookmarkStart w:name="z2169" w:id="1955"/>
    <w:p>
      <w:pPr>
        <w:spacing w:after="0"/>
        <w:ind w:left="0"/>
        <w:jc w:val="both"/>
      </w:pPr>
      <w:r>
        <w:rPr>
          <w:rFonts w:ascii="Times New Roman"/>
          <w:b w:val="false"/>
          <w:i w:val="false"/>
          <w:color w:val="000000"/>
          <w:sz w:val="28"/>
        </w:rPr>
        <w:t xml:space="preserve">
      11) 12-баптың </w:t>
      </w:r>
      <w:r>
        <w:rPr>
          <w:rFonts w:ascii="Times New Roman"/>
          <w:b w:val="false"/>
          <w:i w:val="false"/>
          <w:color w:val="000000"/>
          <w:sz w:val="28"/>
        </w:rPr>
        <w:t>2-тармағында</w:t>
      </w:r>
      <w:r>
        <w:rPr>
          <w:rFonts w:ascii="Times New Roman"/>
          <w:b w:val="false"/>
          <w:i w:val="false"/>
          <w:color w:val="000000"/>
          <w:sz w:val="28"/>
        </w:rPr>
        <w:t>:</w:t>
      </w:r>
    </w:p>
    <w:bookmarkEnd w:id="1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2171" w:id="1956"/>
    <w:p>
      <w:pPr>
        <w:spacing w:after="0"/>
        <w:ind w:left="0"/>
        <w:jc w:val="both"/>
      </w:pPr>
      <w:r>
        <w:rPr>
          <w:rFonts w:ascii="Times New Roman"/>
          <w:b w:val="false"/>
          <w:i w:val="false"/>
          <w:color w:val="000000"/>
          <w:sz w:val="28"/>
        </w:rPr>
        <w:t>
      "7-1)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тармақшадағы</w:t>
      </w:r>
      <w:r>
        <w:rPr>
          <w:rFonts w:ascii="Times New Roman"/>
          <w:b w:val="false"/>
          <w:i w:val="false"/>
          <w:color w:val="000000"/>
          <w:sz w:val="28"/>
        </w:rPr>
        <w:t xml:space="preserve"> "үйлестіру жатады." деген сөздер "үйлестіру;" деген сөзбен ауыстырылып, мынадай мазмұндағы 28), 29), 30), 31), 32), 33), 34), 35), 36), 37) және 38) тармақшалармен толықтырылсын:</w:t>
      </w:r>
    </w:p>
    <w:bookmarkStart w:name="z2173" w:id="1957"/>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1957"/>
    <w:bookmarkStart w:name="z2174" w:id="1958"/>
    <w:p>
      <w:pPr>
        <w:spacing w:after="0"/>
        <w:ind w:left="0"/>
        <w:jc w:val="both"/>
      </w:pPr>
      <w:r>
        <w:rPr>
          <w:rFonts w:ascii="Times New Roman"/>
          <w:b w:val="false"/>
          <w:i w:val="false"/>
          <w:color w:val="000000"/>
          <w:sz w:val="28"/>
        </w:rPr>
        <w:t>
      29)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1958"/>
    <w:bookmarkStart w:name="z2175" w:id="1959"/>
    <w:p>
      <w:pPr>
        <w:spacing w:after="0"/>
        <w:ind w:left="0"/>
        <w:jc w:val="both"/>
      </w:pPr>
      <w:r>
        <w:rPr>
          <w:rFonts w:ascii="Times New Roman"/>
          <w:b w:val="false"/>
          <w:i w:val="false"/>
          <w:color w:val="000000"/>
          <w:sz w:val="28"/>
        </w:rPr>
        <w:t>
      30) автомобиль жолдарын, қорғаныстық маңызы бар жолдарды пайдалану қағидаларын әзірлеу және бекіту;</w:t>
      </w:r>
    </w:p>
    <w:bookmarkEnd w:id="1959"/>
    <w:bookmarkStart w:name="z2176" w:id="1960"/>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 мен күтіп-ұстауды қаржыландыру нормативтерін әзірлеу және бекіту;</w:t>
      </w:r>
    </w:p>
    <w:bookmarkEnd w:id="1960"/>
    <w:bookmarkStart w:name="z2177" w:id="1961"/>
    <w:p>
      <w:pPr>
        <w:spacing w:after="0"/>
        <w:ind w:left="0"/>
        <w:jc w:val="both"/>
      </w:pPr>
      <w:r>
        <w:rPr>
          <w:rFonts w:ascii="Times New Roman"/>
          <w:b w:val="false"/>
          <w:i w:val="false"/>
          <w:color w:val="000000"/>
          <w:sz w:val="28"/>
        </w:rPr>
        <w:t>
      32) Қазақстан Республикасының аумағы арқылы автокөлік құралдарымен жүріп өту үшін алымдарды төлеу тәртібі мен олардың мөлшерлемелерін әзірлеу және бекіту;</w:t>
      </w:r>
    </w:p>
    <w:bookmarkEnd w:id="1961"/>
    <w:bookmarkStart w:name="z2178" w:id="1962"/>
    <w:p>
      <w:pPr>
        <w:spacing w:after="0"/>
        <w:ind w:left="0"/>
        <w:jc w:val="both"/>
      </w:pPr>
      <w:r>
        <w:rPr>
          <w:rFonts w:ascii="Times New Roman"/>
          <w:b w:val="false"/>
          <w:i w:val="false"/>
          <w:color w:val="000000"/>
          <w:sz w:val="28"/>
        </w:rPr>
        <w:t>
      33)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1962"/>
    <w:bookmarkStart w:name="z2179" w:id="1963"/>
    <w:p>
      <w:pPr>
        <w:spacing w:after="0"/>
        <w:ind w:left="0"/>
        <w:jc w:val="both"/>
      </w:pPr>
      <w:r>
        <w:rPr>
          <w:rFonts w:ascii="Times New Roman"/>
          <w:b w:val="false"/>
          <w:i w:val="false"/>
          <w:color w:val="000000"/>
          <w:sz w:val="28"/>
        </w:rPr>
        <w:t>
      34) жалпыға ортақ пайдаланылатын автомобиль жолдарының жолға бөлiнген белдеуінде сыртқы (көрнекі) жарнаманы орналастыру тәртібін әзірлеу және бекіту;</w:t>
      </w:r>
    </w:p>
    <w:bookmarkEnd w:id="1963"/>
    <w:bookmarkStart w:name="z2180" w:id="1964"/>
    <w:p>
      <w:pPr>
        <w:spacing w:after="0"/>
        <w:ind w:left="0"/>
        <w:jc w:val="both"/>
      </w:pPr>
      <w:r>
        <w:rPr>
          <w:rFonts w:ascii="Times New Roman"/>
          <w:b w:val="false"/>
          <w:i w:val="false"/>
          <w:color w:val="000000"/>
          <w:sz w:val="28"/>
        </w:rPr>
        <w:t>
      35) автомобиль жолдары саласындағы техникалық регламенттерді әзірлеу және бекіту;</w:t>
      </w:r>
    </w:p>
    <w:bookmarkEnd w:id="1964"/>
    <w:bookmarkStart w:name="z2181" w:id="1965"/>
    <w:p>
      <w:pPr>
        <w:spacing w:after="0"/>
        <w:ind w:left="0"/>
        <w:jc w:val="both"/>
      </w:pPr>
      <w:r>
        <w:rPr>
          <w:rFonts w:ascii="Times New Roman"/>
          <w:b w:val="false"/>
          <w:i w:val="false"/>
          <w:color w:val="000000"/>
          <w:sz w:val="28"/>
        </w:rPr>
        <w:t>
      36) сапаға сараптама жүргізу жөніндегі заңды тұлғалардың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қағидаларын әзірлеу және бекіту;</w:t>
      </w:r>
    </w:p>
    <w:bookmarkEnd w:id="1965"/>
    <w:bookmarkStart w:name="z2182" w:id="1966"/>
    <w:p>
      <w:pPr>
        <w:spacing w:after="0"/>
        <w:ind w:left="0"/>
        <w:jc w:val="both"/>
      </w:pPr>
      <w:r>
        <w:rPr>
          <w:rFonts w:ascii="Times New Roman"/>
          <w:b w:val="false"/>
          <w:i w:val="false"/>
          <w:color w:val="000000"/>
          <w:sz w:val="28"/>
        </w:rPr>
        <w:t>
      37)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966"/>
    <w:bookmarkStart w:name="z2183" w:id="1967"/>
    <w:p>
      <w:pPr>
        <w:spacing w:after="0"/>
        <w:ind w:left="0"/>
        <w:jc w:val="both"/>
      </w:pPr>
      <w:r>
        <w:rPr>
          <w:rFonts w:ascii="Times New Roman"/>
          <w:b w:val="false"/>
          <w:i w:val="false"/>
          <w:color w:val="000000"/>
          <w:sz w:val="28"/>
        </w:rPr>
        <w:t>
      38)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 жатады.";</w:t>
      </w:r>
    </w:p>
    <w:bookmarkEnd w:id="1967"/>
    <w:bookmarkStart w:name="z2184" w:id="1968"/>
    <w:p>
      <w:pPr>
        <w:spacing w:after="0"/>
        <w:ind w:left="0"/>
        <w:jc w:val="both"/>
      </w:pPr>
      <w:r>
        <w:rPr>
          <w:rFonts w:ascii="Times New Roman"/>
          <w:b w:val="false"/>
          <w:i w:val="false"/>
          <w:color w:val="000000"/>
          <w:sz w:val="28"/>
        </w:rPr>
        <w:t xml:space="preserve">
      12) 13-баптың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6-1), 6-2), 6-3), 6-4), 6-5), 6-6) және 6-7) тармақшалармен толықтырылсын:</w:t>
      </w:r>
    </w:p>
    <w:bookmarkEnd w:id="1968"/>
    <w:bookmarkStart w:name="z2185" w:id="1969"/>
    <w:p>
      <w:pPr>
        <w:spacing w:after="0"/>
        <w:ind w:left="0"/>
        <w:jc w:val="both"/>
      </w:pPr>
      <w:r>
        <w:rPr>
          <w:rFonts w:ascii="Times New Roman"/>
          <w:b w:val="false"/>
          <w:i w:val="false"/>
          <w:color w:val="000000"/>
          <w:sz w:val="28"/>
        </w:rPr>
        <w:t>
      "6-1) облыстық және аудандық маңызы бар жалпыға ортақ пайдаланылатын ақылы автомобиль жолдарын және көпiр өткелдерiн, астананың, республикалық маңызы бар қалалардың көшелерін пайдалану тәртібі мен шарттарын бекіту;</w:t>
      </w:r>
    </w:p>
    <w:bookmarkEnd w:id="1969"/>
    <w:bookmarkStart w:name="z2186" w:id="1970"/>
    <w:p>
      <w:pPr>
        <w:spacing w:after="0"/>
        <w:ind w:left="0"/>
        <w:jc w:val="both"/>
      </w:pPr>
      <w:r>
        <w:rPr>
          <w:rFonts w:ascii="Times New Roman"/>
          <w:b w:val="false"/>
          <w:i w:val="false"/>
          <w:color w:val="000000"/>
          <w:sz w:val="28"/>
        </w:rPr>
        <w:t>
      6-2) облыстық және аудандық маңызы бар жалпыға ортақ пайдаланылатын автомобиль жолдарын сыныптау тәртібі мен шарттарын бекіту;</w:t>
      </w:r>
    </w:p>
    <w:bookmarkEnd w:id="1970"/>
    <w:bookmarkStart w:name="z2187" w:id="1971"/>
    <w:p>
      <w:pPr>
        <w:spacing w:after="0"/>
        <w:ind w:left="0"/>
        <w:jc w:val="both"/>
      </w:pPr>
      <w:r>
        <w:rPr>
          <w:rFonts w:ascii="Times New Roman"/>
          <w:b w:val="false"/>
          <w:i w:val="false"/>
          <w:color w:val="000000"/>
          <w:sz w:val="28"/>
        </w:rPr>
        <w:t>
      6-3) облыстық және аудандық маңызы бар жалпыға ортақ пайдаланылатын автомобиль жолын (жол учаскесін), астананың, республикалық маңызы бар қалалардың көшелерін ақылы негізде пайдалану туралы шешім қабылдау;</w:t>
      </w:r>
    </w:p>
    <w:bookmarkEnd w:id="1971"/>
    <w:bookmarkStart w:name="z2188" w:id="1972"/>
    <w:p>
      <w:pPr>
        <w:spacing w:after="0"/>
        <w:ind w:left="0"/>
        <w:jc w:val="both"/>
      </w:pPr>
      <w:r>
        <w:rPr>
          <w:rFonts w:ascii="Times New Roman"/>
          <w:b w:val="false"/>
          <w:i w:val="false"/>
          <w:color w:val="000000"/>
          <w:sz w:val="28"/>
        </w:rPr>
        <w:t>
      6-4)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w:t>
      </w:r>
    </w:p>
    <w:bookmarkEnd w:id="1972"/>
    <w:bookmarkStart w:name="z2189" w:id="1973"/>
    <w:p>
      <w:pPr>
        <w:spacing w:after="0"/>
        <w:ind w:left="0"/>
        <w:jc w:val="both"/>
      </w:pPr>
      <w:r>
        <w:rPr>
          <w:rFonts w:ascii="Times New Roman"/>
          <w:b w:val="false"/>
          <w:i w:val="false"/>
          <w:color w:val="000000"/>
          <w:sz w:val="28"/>
        </w:rPr>
        <w:t>
      6-5) облыстық және аудандық маңызы бар жалпыға ортақ пайдаланылатын ақылы автомобиль жолымен, астананың, республикалық маңызы бар қалалардың көшелерімен жүріп өту үшін ақы алу қағидаларын бекіту;</w:t>
      </w:r>
    </w:p>
    <w:bookmarkEnd w:id="1973"/>
    <w:bookmarkStart w:name="z2190" w:id="1974"/>
    <w:p>
      <w:pPr>
        <w:spacing w:after="0"/>
        <w:ind w:left="0"/>
        <w:jc w:val="both"/>
      </w:pPr>
      <w:r>
        <w:rPr>
          <w:rFonts w:ascii="Times New Roman"/>
          <w:b w:val="false"/>
          <w:i w:val="false"/>
          <w:color w:val="000000"/>
          <w:sz w:val="28"/>
        </w:rPr>
        <w:t>
      6-6) облыстық және аудандық маңызы бар жалпыға ортақ пайдаланылатын автомобиль жолдарының тізбесін бекіту;</w:t>
      </w:r>
    </w:p>
    <w:bookmarkEnd w:id="1974"/>
    <w:bookmarkStart w:name="z2191" w:id="1975"/>
    <w:p>
      <w:pPr>
        <w:spacing w:after="0"/>
        <w:ind w:left="0"/>
        <w:jc w:val="both"/>
      </w:pPr>
      <w:r>
        <w:rPr>
          <w:rFonts w:ascii="Times New Roman"/>
          <w:b w:val="false"/>
          <w:i w:val="false"/>
          <w:color w:val="000000"/>
          <w:sz w:val="28"/>
        </w:rPr>
        <w:t>
      6-7) облыстық және аудандық маңызы бар жалпыға ортақ пайдаланылатын автомобиль жолдарының индекстерінің атауларын бекіту жатады.";</w:t>
      </w:r>
    </w:p>
    <w:bookmarkEnd w:id="1975"/>
    <w:bookmarkStart w:name="z2192" w:id="19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w:t>
      </w:r>
      <w:r>
        <w:rPr>
          <w:rFonts w:ascii="Times New Roman"/>
          <w:b w:val="false"/>
          <w:i w:val="false"/>
          <w:color w:val="000000"/>
          <w:sz w:val="28"/>
        </w:rPr>
        <w:t xml:space="preserve"> алып тасталсын;</w:t>
      </w:r>
    </w:p>
    <w:bookmarkEnd w:id="1976"/>
    <w:bookmarkStart w:name="z2193" w:id="19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30-бап</w:t>
      </w:r>
      <w:r>
        <w:rPr>
          <w:rFonts w:ascii="Times New Roman"/>
          <w:b w:val="false"/>
          <w:i w:val="false"/>
          <w:color w:val="000000"/>
          <w:sz w:val="28"/>
        </w:rPr>
        <w:t xml:space="preserve"> мынадай мазмұндағы 9-1) және 9-2) тармақшалармен толықтырылсын:</w:t>
      </w:r>
    </w:p>
    <w:bookmarkEnd w:id="1977"/>
    <w:bookmarkStart w:name="z2194" w:id="1978"/>
    <w:p>
      <w:pPr>
        <w:spacing w:after="0"/>
        <w:ind w:left="0"/>
        <w:jc w:val="both"/>
      </w:pPr>
      <w:r>
        <w:rPr>
          <w:rFonts w:ascii="Times New Roman"/>
          <w:b w:val="false"/>
          <w:i w:val="false"/>
          <w:color w:val="000000"/>
          <w:sz w:val="28"/>
        </w:rPr>
        <w:t>
      "9-1) халықаралық және республикалық маңызы бар жалпыға ортақ пайдаланылатын автомобиль жолдарымен ауыр салмақты және (немесе) iрi көлемдi көлiк құралдарына (шетелдіктерді қоса алғанда) жүріп өту үшін арнайы рұқсат беруді келісу;</w:t>
      </w:r>
    </w:p>
    <w:bookmarkEnd w:id="1978"/>
    <w:bookmarkStart w:name="z2195" w:id="1979"/>
    <w:p>
      <w:pPr>
        <w:spacing w:after="0"/>
        <w:ind w:left="0"/>
        <w:jc w:val="both"/>
      </w:pPr>
      <w:r>
        <w:rPr>
          <w:rFonts w:ascii="Times New Roman"/>
          <w:b w:val="false"/>
          <w:i w:val="false"/>
          <w:color w:val="000000"/>
          <w:sz w:val="28"/>
        </w:rPr>
        <w:t>
      9-2) халықаралық және республикалық маңызы бар автомобиль жолдарын байланыс және электр беру арналарының, желілерінің, мұнай құбырларының, газ құбырларының, су құбырларының және теміржолдардың және басқа да инженерлік тораптар мен коммуникациялардың кесіп өтуіне рұқсат беру;".</w:t>
      </w:r>
    </w:p>
    <w:bookmarkEnd w:id="1979"/>
    <w:bookmarkStart w:name="z2196" w:id="1980"/>
    <w:p>
      <w:pPr>
        <w:spacing w:after="0"/>
        <w:ind w:left="0"/>
        <w:jc w:val="both"/>
      </w:pPr>
      <w:r>
        <w:rPr>
          <w:rFonts w:ascii="Times New Roman"/>
          <w:b w:val="false"/>
          <w:i w:val="false"/>
          <w:color w:val="000000"/>
          <w:sz w:val="28"/>
        </w:rPr>
        <w:t xml:space="preserve">
      56.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w:t>
      </w:r>
    </w:p>
    <w:bookmarkEnd w:id="1980"/>
    <w:bookmarkStart w:name="z2197" w:id="198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81"/>
    <w:bookmarkStart w:name="z2198" w:id="1982"/>
    <w:p>
      <w:pPr>
        <w:spacing w:after="0"/>
        <w:ind w:left="0"/>
        <w:jc w:val="both"/>
      </w:pPr>
      <w:r>
        <w:rPr>
          <w:rFonts w:ascii="Times New Roman"/>
          <w:b w:val="false"/>
          <w:i w:val="false"/>
          <w:color w:val="000000"/>
          <w:sz w:val="28"/>
        </w:rPr>
        <w:t>
      "5)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1982"/>
    <w:bookmarkStart w:name="z2199" w:id="1983"/>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83"/>
    <w:bookmarkStart w:name="z2200" w:id="1984"/>
    <w:p>
      <w:pPr>
        <w:spacing w:after="0"/>
        <w:ind w:left="0"/>
        <w:jc w:val="both"/>
      </w:pPr>
      <w:r>
        <w:rPr>
          <w:rFonts w:ascii="Times New Roman"/>
          <w:b w:val="false"/>
          <w:i w:val="false"/>
          <w:color w:val="000000"/>
          <w:sz w:val="28"/>
        </w:rPr>
        <w:t>
      "2. Учаскелік комиссиялар жергілікті мемлекеттік басқару органдарының, қоғамдық бірлестіктердің, үй-жайлардың (пәтерлердің) меншік иелері кооперативтерінің, халықтың, білім беру, денсаулық сақтау және әлеуметтік даму ұйымдары мен уәкілетті органдарының өкілдерінен, құқық қорғау органдарының қызметкерлерінен құралуы мүмкін.".</w:t>
      </w:r>
    </w:p>
    <w:bookmarkEnd w:id="1984"/>
    <w:bookmarkStart w:name="z2201" w:id="1985"/>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985"/>
    <w:bookmarkStart w:name="z2202" w:id="1986"/>
    <w:p>
      <w:pPr>
        <w:spacing w:after="0"/>
        <w:ind w:left="0"/>
        <w:jc w:val="both"/>
      </w:pPr>
      <w:r>
        <w:rPr>
          <w:rFonts w:ascii="Times New Roman"/>
          <w:b w:val="false"/>
          <w:i w:val="false"/>
          <w:color w:val="000000"/>
          <w:sz w:val="28"/>
        </w:rPr>
        <w:t>
      "4. Атаулы әлеуметтік көмекті тағайындау және төлеу осы Заңға сәйкес орталық атқарушы орган айқындайтын тәртіппен жүзеге асырылады.".</w:t>
      </w:r>
    </w:p>
    <w:bookmarkEnd w:id="1986"/>
    <w:bookmarkStart w:name="z2203" w:id="1987"/>
    <w:p>
      <w:pPr>
        <w:spacing w:after="0"/>
        <w:ind w:left="0"/>
        <w:jc w:val="both"/>
      </w:pPr>
      <w:r>
        <w:rPr>
          <w:rFonts w:ascii="Times New Roman"/>
          <w:b w:val="false"/>
          <w:i w:val="false"/>
          <w:color w:val="000000"/>
          <w:sz w:val="28"/>
        </w:rPr>
        <w:t xml:space="preserve">
      57.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Жаршыcы,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w:t>
      </w:r>
    </w:p>
    <w:bookmarkEnd w:id="1987"/>
    <w:bookmarkStart w:name="z2204" w:id="198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 мынадай редакцияда жазылсын:</w:t>
      </w:r>
    </w:p>
    <w:bookmarkEnd w:id="1988"/>
    <w:bookmarkStart w:name="z2205" w:id="1989"/>
    <w:p>
      <w:pPr>
        <w:spacing w:after="0"/>
        <w:ind w:left="0"/>
        <w:jc w:val="both"/>
      </w:pPr>
      <w:r>
        <w:rPr>
          <w:rFonts w:ascii="Times New Roman"/>
          <w:b w:val="false"/>
          <w:i w:val="false"/>
          <w:color w:val="000000"/>
          <w:sz w:val="28"/>
        </w:rPr>
        <w:t>
      "облысаралық қатынастарда – уәкілетті орган;";</w:t>
      </w:r>
    </w:p>
    <w:bookmarkEnd w:id="1989"/>
    <w:bookmarkStart w:name="z2206" w:id="199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990"/>
    <w:bookmarkStart w:name="z2207" w:id="1991"/>
    <w:p>
      <w:pPr>
        <w:spacing w:after="0"/>
        <w:ind w:left="0"/>
        <w:jc w:val="both"/>
      </w:pPr>
      <w:r>
        <w:rPr>
          <w:rFonts w:ascii="Times New Roman"/>
          <w:b w:val="false"/>
          <w:i w:val="false"/>
          <w:color w:val="000000"/>
          <w:sz w:val="28"/>
        </w:rPr>
        <w:t>
      "1. Темiржол көлiгiмен жолаушылар, багаж, жүк, жүк-багаж және пошта жөнелтiлiмдерiн тасымалдау уәкілетті орган белгілеген тәртiппен және шарттарда жүзеге асырылады.";</w:t>
      </w:r>
    </w:p>
    <w:bookmarkEnd w:id="1991"/>
    <w:bookmarkStart w:name="z2208" w:id="1992"/>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992"/>
    <w:bookmarkStart w:name="z2209" w:id="1993"/>
    <w:p>
      <w:pPr>
        <w:spacing w:after="0"/>
        <w:ind w:left="0"/>
        <w:jc w:val="both"/>
      </w:pPr>
      <w:r>
        <w:rPr>
          <w:rFonts w:ascii="Times New Roman"/>
          <w:b w:val="false"/>
          <w:i w:val="false"/>
          <w:color w:val="000000"/>
          <w:sz w:val="28"/>
        </w:rPr>
        <w:t>
      "Жаңа магистральдық жолдар салу уәкілетті органның шешiмi бойынша жүзеге асырылады.";</w:t>
      </w:r>
    </w:p>
    <w:bookmarkEnd w:id="1993"/>
    <w:bookmarkStart w:name="z2210" w:id="19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994"/>
    <w:p>
      <w:pPr>
        <w:spacing w:after="0"/>
        <w:ind w:left="0"/>
        <w:jc w:val="both"/>
      </w:pPr>
      <w:r>
        <w:rPr>
          <w:rFonts w:ascii="Times New Roman"/>
          <w:b/>
          <w:i w:val="false"/>
          <w:color w:val="000000"/>
          <w:sz w:val="28"/>
        </w:rPr>
        <w:t>"7-бап. Теміржол қатынасын тоқтату</w:t>
      </w:r>
    </w:p>
    <w:bookmarkStart w:name="z2212" w:id="1995"/>
    <w:p>
      <w:pPr>
        <w:spacing w:after="0"/>
        <w:ind w:left="0"/>
        <w:jc w:val="both"/>
      </w:pPr>
      <w:r>
        <w:rPr>
          <w:rFonts w:ascii="Times New Roman"/>
          <w:b w:val="false"/>
          <w:i w:val="false"/>
          <w:color w:val="000000"/>
          <w:sz w:val="28"/>
        </w:rPr>
        <w:t>
      Мемлекеттік меншік болып табылатын теміржолдар арқылы теміржол қатынасын тоқтатуды уәкілетті орган белгілеген тәртіппен уәкілетті орган жүзеге асырады.";</w:t>
      </w:r>
    </w:p>
    <w:bookmarkEnd w:id="1995"/>
    <w:bookmarkStart w:name="z207" w:id="19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бірінші бөлігі мынадай редакцияда жазылсын:</w:t>
      </w:r>
    </w:p>
    <w:bookmarkEnd w:id="1996"/>
    <w:bookmarkStart w:name="z2214" w:id="1997"/>
    <w:p>
      <w:pPr>
        <w:spacing w:after="0"/>
        <w:ind w:left="0"/>
        <w:jc w:val="both"/>
      </w:pPr>
      <w:r>
        <w:rPr>
          <w:rFonts w:ascii="Times New Roman"/>
          <w:b w:val="false"/>
          <w:i w:val="false"/>
          <w:color w:val="000000"/>
          <w:sz w:val="28"/>
        </w:rPr>
        <w:t>
      "Жылжымалы құрам мен жылжымалы құрамның кепілі уәкілетті орган белгілеген тәртiппен мiндеттi мемлекеттік тiркеуге жатады.";</w:t>
      </w:r>
    </w:p>
    <w:bookmarkEnd w:id="1997"/>
    <w:bookmarkStart w:name="z2215" w:id="1998"/>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98"/>
    <w:bookmarkStart w:name="z2216" w:id="1999"/>
    <w:p>
      <w:pPr>
        <w:spacing w:after="0"/>
        <w:ind w:left="0"/>
        <w:jc w:val="both"/>
      </w:pPr>
      <w:r>
        <w:rPr>
          <w:rFonts w:ascii="Times New Roman"/>
          <w:b w:val="false"/>
          <w:i w:val="false"/>
          <w:color w:val="000000"/>
          <w:sz w:val="28"/>
        </w:rPr>
        <w:t>
      "2. Уәкілетті орган жолаушылардың халықаралық және облысаралық қатынастарда жол жүруі бағаларына (тарифтерiне) жеңiлдiктер беруге құқылы. Жергiлiктi өкiлдi органдар жолаушылардың ауданаралық (облысiшiлік қалааралық) және қала маңындағы қатынастарда жол жүруі бағаларына (тарифтерiне) жеңiлдiктер беруге құқылы.";</w:t>
      </w:r>
    </w:p>
    <w:bookmarkEnd w:id="1999"/>
    <w:bookmarkStart w:name="z2217" w:id="20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14-бапта</w:t>
      </w:r>
      <w:r>
        <w:rPr>
          <w:rFonts w:ascii="Times New Roman"/>
          <w:b w:val="false"/>
          <w:i w:val="false"/>
          <w:color w:val="000000"/>
          <w:sz w:val="28"/>
        </w:rPr>
        <w:t>:</w:t>
      </w:r>
    </w:p>
    <w:bookmarkEnd w:id="2000"/>
    <w:bookmarkStart w:name="z2218" w:id="200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w:t>
      </w:r>
      <w:r>
        <w:rPr>
          <w:rFonts w:ascii="Times New Roman"/>
          <w:b w:val="false"/>
          <w:i w:val="false"/>
          <w:color w:val="000000"/>
          <w:sz w:val="28"/>
        </w:rPr>
        <w:t xml:space="preserve"> тармақшалары алып тасталсын;</w:t>
      </w:r>
    </w:p>
    <w:bookmarkEnd w:id="2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34-3), 34-4), 34-5), 34-6), 34-7), 34-8), 34-9), 34-10), 34-11), 34-12), 34-13), 34-14), 34-15), 34-16), 34-17), 34-18), 34-19), 34-20), 34-21), 34-22), 34-23), 34-24) және 34-25) тармақшалармен толықтырылсын:</w:t>
      </w:r>
    </w:p>
    <w:bookmarkStart w:name="z2220" w:id="2002"/>
    <w:p>
      <w:pPr>
        <w:spacing w:after="0"/>
        <w:ind w:left="0"/>
        <w:jc w:val="both"/>
      </w:pPr>
      <w:r>
        <w:rPr>
          <w:rFonts w:ascii="Times New Roman"/>
          <w:b w:val="false"/>
          <w:i w:val="false"/>
          <w:color w:val="000000"/>
          <w:sz w:val="28"/>
        </w:rPr>
        <w:t>
      "34-3)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бекіту;</w:t>
      </w:r>
    </w:p>
    <w:bookmarkEnd w:id="2002"/>
    <w:bookmarkStart w:name="z2221" w:id="2003"/>
    <w:p>
      <w:pPr>
        <w:spacing w:after="0"/>
        <w:ind w:left="0"/>
        <w:jc w:val="both"/>
      </w:pPr>
      <w:r>
        <w:rPr>
          <w:rFonts w:ascii="Times New Roman"/>
          <w:b w:val="false"/>
          <w:i w:val="false"/>
          <w:color w:val="000000"/>
          <w:sz w:val="28"/>
        </w:rPr>
        <w:t>
      34-4) темiржол көлiгiмен жүктердi тасымалдау кезiнде әскерилендiрiлген күзетті қамтамасыз ету тәртiбiн айқындау;</w:t>
      </w:r>
    </w:p>
    <w:bookmarkEnd w:id="2003"/>
    <w:bookmarkStart w:name="z2222" w:id="2004"/>
    <w:p>
      <w:pPr>
        <w:spacing w:after="0"/>
        <w:ind w:left="0"/>
        <w:jc w:val="both"/>
      </w:pPr>
      <w:r>
        <w:rPr>
          <w:rFonts w:ascii="Times New Roman"/>
          <w:b w:val="false"/>
          <w:i w:val="false"/>
          <w:color w:val="000000"/>
          <w:sz w:val="28"/>
        </w:rPr>
        <w:t>
      34-5) әлеуметтiк маңызы бар облысаралық жолаушылар қатынастарының тізбесін айқындау;</w:t>
      </w:r>
    </w:p>
    <w:bookmarkEnd w:id="2004"/>
    <w:bookmarkStart w:name="z2223" w:id="2005"/>
    <w:p>
      <w:pPr>
        <w:spacing w:after="0"/>
        <w:ind w:left="0"/>
        <w:jc w:val="both"/>
      </w:pPr>
      <w:r>
        <w:rPr>
          <w:rFonts w:ascii="Times New Roman"/>
          <w:b w:val="false"/>
          <w:i w:val="false"/>
          <w:color w:val="000000"/>
          <w:sz w:val="28"/>
        </w:rPr>
        <w:t>
      34-6) арнаулы тасымалдауларды жүзеге асыру тәртібін айқындау;</w:t>
      </w:r>
    </w:p>
    <w:bookmarkEnd w:id="2005"/>
    <w:bookmarkStart w:name="z2224" w:id="2006"/>
    <w:p>
      <w:pPr>
        <w:spacing w:after="0"/>
        <w:ind w:left="0"/>
        <w:jc w:val="both"/>
      </w:pPr>
      <w:r>
        <w:rPr>
          <w:rFonts w:ascii="Times New Roman"/>
          <w:b w:val="false"/>
          <w:i w:val="false"/>
          <w:color w:val="000000"/>
          <w:sz w:val="28"/>
        </w:rPr>
        <w:t>
      34-7) магистральдық темiржол желiсiне кiретiн магистральдық жолдардың тiзбесiн бекiту;</w:t>
      </w:r>
    </w:p>
    <w:bookmarkEnd w:id="2006"/>
    <w:bookmarkStart w:name="z2225" w:id="2007"/>
    <w:p>
      <w:pPr>
        <w:spacing w:after="0"/>
        <w:ind w:left="0"/>
        <w:jc w:val="both"/>
      </w:pPr>
      <w:r>
        <w:rPr>
          <w:rFonts w:ascii="Times New Roman"/>
          <w:b w:val="false"/>
          <w:i w:val="false"/>
          <w:color w:val="000000"/>
          <w:sz w:val="28"/>
        </w:rPr>
        <w:t>
      34-8) жеке және заңды тұлғалар қаражаты есебінен салынған объектілерді магистральдық теміржол желісі құрамына беру қағидаларын бекіту;</w:t>
      </w:r>
    </w:p>
    <w:bookmarkEnd w:id="2007"/>
    <w:bookmarkStart w:name="z2226" w:id="2008"/>
    <w:p>
      <w:pPr>
        <w:spacing w:after="0"/>
        <w:ind w:left="0"/>
        <w:jc w:val="both"/>
      </w:pPr>
      <w:r>
        <w:rPr>
          <w:rFonts w:ascii="Times New Roman"/>
          <w:b w:val="false"/>
          <w:i w:val="false"/>
          <w:color w:val="000000"/>
          <w:sz w:val="28"/>
        </w:rPr>
        <w:t>
      34-9) жолаушыларды облысаралық және халықаралық қатынастарда тасымалдауды ұйымдастыру қағидаларын бекіту;</w:t>
      </w:r>
    </w:p>
    <w:bookmarkEnd w:id="2008"/>
    <w:bookmarkStart w:name="z2227" w:id="2009"/>
    <w:p>
      <w:pPr>
        <w:spacing w:after="0"/>
        <w:ind w:left="0"/>
        <w:jc w:val="both"/>
      </w:pPr>
      <w:r>
        <w:rPr>
          <w:rFonts w:ascii="Times New Roman"/>
          <w:b w:val="false"/>
          <w:i w:val="false"/>
          <w:color w:val="000000"/>
          <w:sz w:val="28"/>
        </w:rPr>
        <w:t>
      34-10) магистральдық темiржол желiсiн пайдалану қағидаларын бекiту;</w:t>
      </w:r>
    </w:p>
    <w:bookmarkEnd w:id="2009"/>
    <w:bookmarkStart w:name="z2228" w:id="2010"/>
    <w:p>
      <w:pPr>
        <w:spacing w:after="0"/>
        <w:ind w:left="0"/>
        <w:jc w:val="both"/>
      </w:pPr>
      <w:r>
        <w:rPr>
          <w:rFonts w:ascii="Times New Roman"/>
          <w:b w:val="false"/>
          <w:i w:val="false"/>
          <w:color w:val="000000"/>
          <w:sz w:val="28"/>
        </w:rPr>
        <w:t>
      34-11) темiржол көлiгiндегi қауiпсiздiк қағидаларын бекiту;</w:t>
      </w:r>
    </w:p>
    <w:bookmarkEnd w:id="2010"/>
    <w:bookmarkStart w:name="z2229" w:id="2011"/>
    <w:p>
      <w:pPr>
        <w:spacing w:after="0"/>
        <w:ind w:left="0"/>
        <w:jc w:val="both"/>
      </w:pPr>
      <w:r>
        <w:rPr>
          <w:rFonts w:ascii="Times New Roman"/>
          <w:b w:val="false"/>
          <w:i w:val="false"/>
          <w:color w:val="000000"/>
          <w:sz w:val="28"/>
        </w:rPr>
        <w:t>
      34-12) теміржол көлігін техникалық пайдалану қағидаларын бекіту;</w:t>
      </w:r>
    </w:p>
    <w:bookmarkEnd w:id="2011"/>
    <w:bookmarkStart w:name="z2230" w:id="2012"/>
    <w:p>
      <w:pPr>
        <w:spacing w:after="0"/>
        <w:ind w:left="0"/>
        <w:jc w:val="both"/>
      </w:pPr>
      <w:r>
        <w:rPr>
          <w:rFonts w:ascii="Times New Roman"/>
          <w:b w:val="false"/>
          <w:i w:val="false"/>
          <w:color w:val="000000"/>
          <w:sz w:val="28"/>
        </w:rPr>
        <w:t>
      34-13) теміржол көлігімен жүктерді тасымалдау жөніндегі қызметке қойылатын біліктілік талаптарын бекіту;</w:t>
      </w:r>
    </w:p>
    <w:bookmarkEnd w:id="2012"/>
    <w:bookmarkStart w:name="z2231" w:id="2013"/>
    <w:p>
      <w:pPr>
        <w:spacing w:after="0"/>
        <w:ind w:left="0"/>
        <w:jc w:val="both"/>
      </w:pPr>
      <w:r>
        <w:rPr>
          <w:rFonts w:ascii="Times New Roman"/>
          <w:b w:val="false"/>
          <w:i w:val="false"/>
          <w:color w:val="000000"/>
          <w:sz w:val="28"/>
        </w:rPr>
        <w:t>
      34-14) магистральдық, станциялық және кiрме жолдарда жол жүрісі қауiпсiздiгi талаптарының сақталуын тексеру қағидаларын бекiту;</w:t>
      </w:r>
    </w:p>
    <w:bookmarkEnd w:id="2013"/>
    <w:bookmarkStart w:name="z2232" w:id="2014"/>
    <w:p>
      <w:pPr>
        <w:spacing w:after="0"/>
        <w:ind w:left="0"/>
        <w:jc w:val="both"/>
      </w:pPr>
      <w:r>
        <w:rPr>
          <w:rFonts w:ascii="Times New Roman"/>
          <w:b w:val="false"/>
          <w:i w:val="false"/>
          <w:color w:val="000000"/>
          <w:sz w:val="28"/>
        </w:rPr>
        <w:t>
      34-15) жолаушыларды, багажды, жүктерді, жүк-багажды және почта жөнелтілімдерін тасымалдау қағидаларын бекіту;</w:t>
      </w:r>
    </w:p>
    <w:bookmarkEnd w:id="2014"/>
    <w:bookmarkStart w:name="z2233" w:id="2015"/>
    <w:p>
      <w:pPr>
        <w:spacing w:after="0"/>
        <w:ind w:left="0"/>
        <w:jc w:val="both"/>
      </w:pPr>
      <w:r>
        <w:rPr>
          <w:rFonts w:ascii="Times New Roman"/>
          <w:b w:val="false"/>
          <w:i w:val="false"/>
          <w:color w:val="000000"/>
          <w:sz w:val="28"/>
        </w:rPr>
        <w:t>
      34-16) жол жүру құжаттарын (билеттерін) сатуды ұйымдастыру кезінде жолаушылар тасымалын басқарудың автоматтандырылған жүйесіне қол жеткізу және технологиялық өзара іс-қимыл жасау қағидаларын бекіту;</w:t>
      </w:r>
    </w:p>
    <w:bookmarkEnd w:id="2015"/>
    <w:bookmarkStart w:name="z2234" w:id="2016"/>
    <w:p>
      <w:pPr>
        <w:spacing w:after="0"/>
        <w:ind w:left="0"/>
        <w:jc w:val="both"/>
      </w:pPr>
      <w:r>
        <w:rPr>
          <w:rFonts w:ascii="Times New Roman"/>
          <w:b w:val="false"/>
          <w:i w:val="false"/>
          <w:color w:val="000000"/>
          <w:sz w:val="28"/>
        </w:rPr>
        <w:t>
      34-17) темiржол көлiгiнiң қауiптiлiгi жоғары аймақтарында жолаушылардың, азаматтардың болуы және объектiлерді орналастыру, оларда жұмыс жүргiзу, темiржолдар арқылы жүріп өту және өту қағидаларын бекiту;</w:t>
      </w:r>
    </w:p>
    <w:bookmarkEnd w:id="2016"/>
    <w:bookmarkStart w:name="z2235" w:id="2017"/>
    <w:p>
      <w:pPr>
        <w:spacing w:after="0"/>
        <w:ind w:left="0"/>
        <w:jc w:val="both"/>
      </w:pPr>
      <w:r>
        <w:rPr>
          <w:rFonts w:ascii="Times New Roman"/>
          <w:b w:val="false"/>
          <w:i w:val="false"/>
          <w:color w:val="000000"/>
          <w:sz w:val="28"/>
        </w:rPr>
        <w:t>
      34-18)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w:t>
      </w:r>
    </w:p>
    <w:bookmarkEnd w:id="2017"/>
    <w:bookmarkStart w:name="z2236" w:id="2018"/>
    <w:p>
      <w:pPr>
        <w:spacing w:after="0"/>
        <w:ind w:left="0"/>
        <w:jc w:val="both"/>
      </w:pPr>
      <w:r>
        <w:rPr>
          <w:rFonts w:ascii="Times New Roman"/>
          <w:b w:val="false"/>
          <w:i w:val="false"/>
          <w:color w:val="000000"/>
          <w:sz w:val="28"/>
        </w:rPr>
        <w:t>
      34-19) тасымалдаушының әлеуметтiк маңызы бар қатынастар бойынша жолаушылар тасымалын жүзеге асыруына байланысты шығындарын субсидиялау қағидаларын бекiту;</w:t>
      </w:r>
    </w:p>
    <w:bookmarkEnd w:id="2018"/>
    <w:bookmarkStart w:name="z2237" w:id="2019"/>
    <w:p>
      <w:pPr>
        <w:spacing w:after="0"/>
        <w:ind w:left="0"/>
        <w:jc w:val="both"/>
      </w:pPr>
      <w:r>
        <w:rPr>
          <w:rFonts w:ascii="Times New Roman"/>
          <w:b w:val="false"/>
          <w:i w:val="false"/>
          <w:color w:val="000000"/>
          <w:sz w:val="28"/>
        </w:rPr>
        <w:t>
      34-20) теміржол вокзалдары қызметін ұйымдастыру қағидаларын бекіту;</w:t>
      </w:r>
    </w:p>
    <w:bookmarkEnd w:id="2019"/>
    <w:bookmarkStart w:name="z2238" w:id="2020"/>
    <w:p>
      <w:pPr>
        <w:spacing w:after="0"/>
        <w:ind w:left="0"/>
        <w:jc w:val="both"/>
      </w:pPr>
      <w:r>
        <w:rPr>
          <w:rFonts w:ascii="Times New Roman"/>
          <w:b w:val="false"/>
          <w:i w:val="false"/>
          <w:color w:val="000000"/>
          <w:sz w:val="28"/>
        </w:rPr>
        <w:t>
      34-21) теміржол вокзалдарының класын айқындау әдістемесін бекіту;</w:t>
      </w:r>
    </w:p>
    <w:bookmarkEnd w:id="2020"/>
    <w:bookmarkStart w:name="z2239" w:id="2021"/>
    <w:p>
      <w:pPr>
        <w:spacing w:after="0"/>
        <w:ind w:left="0"/>
        <w:jc w:val="both"/>
      </w:pPr>
      <w:r>
        <w:rPr>
          <w:rFonts w:ascii="Times New Roman"/>
          <w:b w:val="false"/>
          <w:i w:val="false"/>
          <w:color w:val="000000"/>
          <w:sz w:val="28"/>
        </w:rPr>
        <w:t>
      34-22) әлеуметтік маңызы бар қатынастар бойынша көрсетілетін жолаушылар тасымалы қызметтеріне бағаларды айқындау әдістемесін бекіту;</w:t>
      </w:r>
    </w:p>
    <w:bookmarkEnd w:id="2021"/>
    <w:bookmarkStart w:name="z2240" w:id="2022"/>
    <w:p>
      <w:pPr>
        <w:spacing w:after="0"/>
        <w:ind w:left="0"/>
        <w:jc w:val="both"/>
      </w:pPr>
      <w:r>
        <w:rPr>
          <w:rFonts w:ascii="Times New Roman"/>
          <w:b w:val="false"/>
          <w:i w:val="false"/>
          <w:color w:val="000000"/>
          <w:sz w:val="28"/>
        </w:rPr>
        <w:t>
      34-23) әлеуметтік маңызы бар қатынастар бойынша жолаушылар тасымалын жүзеге асыратын тасымалдаушылардың шығындарын субсидиялау көлемдерін айқындау әдістемесін бекіту;</w:t>
      </w:r>
    </w:p>
    <w:bookmarkEnd w:id="2022"/>
    <w:bookmarkStart w:name="z2241" w:id="2023"/>
    <w:p>
      <w:pPr>
        <w:spacing w:after="0"/>
        <w:ind w:left="0"/>
        <w:jc w:val="both"/>
      </w:pPr>
      <w:r>
        <w:rPr>
          <w:rFonts w:ascii="Times New Roman"/>
          <w:b w:val="false"/>
          <w:i w:val="false"/>
          <w:color w:val="000000"/>
          <w:sz w:val="28"/>
        </w:rPr>
        <w:t>
      34-24) темiржол көлiгiндегi техникалық реттеу объектiлерiнің және оның тiршілiк циклiнiң процестерiнің техникалық регламенттерін бекiту;</w:t>
      </w:r>
    </w:p>
    <w:bookmarkEnd w:id="2023"/>
    <w:bookmarkStart w:name="z2242" w:id="2024"/>
    <w:p>
      <w:pPr>
        <w:spacing w:after="0"/>
        <w:ind w:left="0"/>
        <w:jc w:val="both"/>
      </w:pPr>
      <w:r>
        <w:rPr>
          <w:rFonts w:ascii="Times New Roman"/>
          <w:b w:val="false"/>
          <w:i w:val="false"/>
          <w:color w:val="000000"/>
          <w:sz w:val="28"/>
        </w:rPr>
        <w:t>
      34-25)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2024"/>
    <w:bookmarkStart w:name="z2243" w:id="20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33-бапта</w:t>
      </w:r>
      <w:r>
        <w:rPr>
          <w:rFonts w:ascii="Times New Roman"/>
          <w:b w:val="false"/>
          <w:i w:val="false"/>
          <w:color w:val="000000"/>
          <w:sz w:val="28"/>
        </w:rPr>
        <w:t>:</w:t>
      </w:r>
    </w:p>
    <w:bookmarkEnd w:id="2025"/>
    <w:bookmarkStart w:name="z2244" w:id="20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26"/>
    <w:bookmarkStart w:name="z2245" w:id="2027"/>
    <w:p>
      <w:pPr>
        <w:spacing w:after="0"/>
        <w:ind w:left="0"/>
        <w:jc w:val="both"/>
      </w:pPr>
      <w:r>
        <w:rPr>
          <w:rFonts w:ascii="Times New Roman"/>
          <w:b w:val="false"/>
          <w:i w:val="false"/>
          <w:color w:val="000000"/>
          <w:sz w:val="28"/>
        </w:rPr>
        <w:t>
      "2) уәкілетті орган бекiтетiн тiзбеге сәйкес, өздерiнiң қарауындағы темiржол көлiгi объектiлерiнің әскерилендірілген күзетiлуiн;";</w:t>
      </w:r>
    </w:p>
    <w:bookmarkEnd w:id="2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47" w:id="2028"/>
    <w:p>
      <w:pPr>
        <w:spacing w:after="0"/>
        <w:ind w:left="0"/>
        <w:jc w:val="both"/>
      </w:pPr>
      <w:r>
        <w:rPr>
          <w:rFonts w:ascii="Times New Roman"/>
          <w:b w:val="false"/>
          <w:i w:val="false"/>
          <w:color w:val="000000"/>
          <w:sz w:val="28"/>
        </w:rPr>
        <w:t>
      "2. Темiржол көлiгiмен тасымалдау кезiнде тасымалдаушы не жүк жөнелтушi жүктердiң тасымалдарын ұйымдастыру туралы шарт бойынша әскерилендiрiлген күзетпен алып жүруге жататын жүктердiң күзетiн уәкілетті орган белгiлеген тәртiппен қамтамасыз етуге мiндеттi.";</w:t>
      </w:r>
    </w:p>
    <w:bookmarkEnd w:id="2028"/>
    <w:bookmarkStart w:name="z2248" w:id="20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64-баптың</w:t>
      </w:r>
      <w:r>
        <w:rPr>
          <w:rFonts w:ascii="Times New Roman"/>
          <w:b w:val="false"/>
          <w:i w:val="false"/>
          <w:color w:val="000000"/>
          <w:sz w:val="28"/>
        </w:rPr>
        <w:t xml:space="preserve"> бірінші бөлігі мынадай редакцияда жазылсын: </w:t>
      </w:r>
    </w:p>
    <w:bookmarkEnd w:id="2029"/>
    <w:bookmarkStart w:name="z2249" w:id="2030"/>
    <w:p>
      <w:pPr>
        <w:spacing w:after="0"/>
        <w:ind w:left="0"/>
        <w:jc w:val="both"/>
      </w:pPr>
      <w:r>
        <w:rPr>
          <w:rFonts w:ascii="Times New Roman"/>
          <w:b w:val="false"/>
          <w:i w:val="false"/>
          <w:color w:val="000000"/>
          <w:sz w:val="28"/>
        </w:rPr>
        <w:t>
      "Халықаралық және облысаралық қатынастарда жолаушылар тасымалын ұйымдастыруды уәкілетті орган айқындайды.".</w:t>
      </w:r>
    </w:p>
    <w:bookmarkEnd w:id="2030"/>
    <w:bookmarkStart w:name="z2250" w:id="2031"/>
    <w:p>
      <w:pPr>
        <w:spacing w:after="0"/>
        <w:ind w:left="0"/>
        <w:jc w:val="both"/>
      </w:pPr>
      <w:r>
        <w:rPr>
          <w:rFonts w:ascii="Times New Roman"/>
          <w:b w:val="false"/>
          <w:i w:val="false"/>
          <w:color w:val="000000"/>
          <w:sz w:val="28"/>
        </w:rPr>
        <w:t xml:space="preserve">
      58.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w:t>
      </w:r>
    </w:p>
    <w:bookmarkEnd w:id="2031"/>
    <w:bookmarkStart w:name="z2251" w:id="203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60) тармақшаларындағы</w:t>
      </w:r>
      <w:r>
        <w:rPr>
          <w:rFonts w:ascii="Times New Roman"/>
          <w:b w:val="false"/>
          <w:i w:val="false"/>
          <w:color w:val="000000"/>
          <w:sz w:val="28"/>
        </w:rPr>
        <w:t xml:space="preserve"> "ережелері", "көліктегі Қазақстан Республикасының Үкіметі" және "Қазақстан Республикасының Үкіметі таныған" деген сөздер тиісінше "қағидалары", "уәкілетті орган" және "уәкілетті орган таныған" деген сөздермен ауыстырылсын;</w:t>
      </w:r>
    </w:p>
    <w:bookmarkEnd w:id="2032"/>
    <w:bookmarkStart w:name="z2252" w:id="20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033"/>
    <w:bookmarkStart w:name="z2253" w:id="20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31-1)</w:t>
      </w:r>
      <w:r>
        <w:rPr>
          <w:rFonts w:ascii="Times New Roman"/>
          <w:b w:val="false"/>
          <w:i w:val="false"/>
          <w:color w:val="000000"/>
          <w:sz w:val="28"/>
        </w:rPr>
        <w:t xml:space="preserve"> тармақшалары алып тасталсын;</w:t>
      </w:r>
    </w:p>
    <w:bookmarkEnd w:id="2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257" w:id="2035"/>
    <w:p>
      <w:pPr>
        <w:spacing w:after="0"/>
        <w:ind w:left="0"/>
        <w:jc w:val="both"/>
      </w:pPr>
      <w:r>
        <w:rPr>
          <w:rFonts w:ascii="Times New Roman"/>
          <w:b w:val="false"/>
          <w:i w:val="false"/>
          <w:color w:val="000000"/>
          <w:sz w:val="28"/>
        </w:rPr>
        <w:t>
      "19) уәкілетті орган бекіткен Қағидаларға сәйкес кемелермен болған авариялық жағдайларды тергеп-тексеру және сыныптау;";</w:t>
      </w:r>
    </w:p>
    <w:bookmarkEnd w:id="2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алып тасталсын;</w:t>
      </w:r>
    </w:p>
    <w:bookmarkStart w:name="z2259" w:id="2036"/>
    <w:p>
      <w:pPr>
        <w:spacing w:after="0"/>
        <w:ind w:left="0"/>
        <w:jc w:val="both"/>
      </w:pPr>
      <w:r>
        <w:rPr>
          <w:rFonts w:ascii="Times New Roman"/>
          <w:b w:val="false"/>
          <w:i w:val="false"/>
          <w:color w:val="000000"/>
          <w:sz w:val="28"/>
        </w:rPr>
        <w:t>
      мынадай мазмұндағы 55-2), 55-3), 55-4), 55-5), 55-6), 55-7), 55-8), 55-9), 55-10), 55-11), 55-12), 55-13), 55-14), 55-15), 55-16), 55-17), 55-18), 55-19), 55-20), 55-21), 55-22), 55-23), 55-24), 55-25) және 55-26) тармақшалармен толықтырылсын:</w:t>
      </w:r>
    </w:p>
    <w:bookmarkEnd w:id="2036"/>
    <w:bookmarkStart w:name="z2260" w:id="2037"/>
    <w:p>
      <w:pPr>
        <w:spacing w:after="0"/>
        <w:ind w:left="0"/>
        <w:jc w:val="both"/>
      </w:pPr>
      <w:r>
        <w:rPr>
          <w:rFonts w:ascii="Times New Roman"/>
          <w:b w:val="false"/>
          <w:i w:val="false"/>
          <w:color w:val="000000"/>
          <w:sz w:val="28"/>
        </w:rPr>
        <w:t>
      "55-2) Кемелердi және оларға құқықтарды мемлекеттiк тiркеу қағидаларын бекіту;</w:t>
      </w:r>
    </w:p>
    <w:bookmarkEnd w:id="2037"/>
    <w:bookmarkStart w:name="z2261" w:id="2038"/>
    <w:p>
      <w:pPr>
        <w:spacing w:after="0"/>
        <w:ind w:left="0"/>
        <w:jc w:val="both"/>
      </w:pPr>
      <w:r>
        <w:rPr>
          <w:rFonts w:ascii="Times New Roman"/>
          <w:b w:val="false"/>
          <w:i w:val="false"/>
          <w:color w:val="000000"/>
          <w:sz w:val="28"/>
        </w:rPr>
        <w:t>
      55-3) кемелер экипаждарының мүшелерiне диплом беру тәртiбiн айқындау;</w:t>
      </w:r>
    </w:p>
    <w:bookmarkEnd w:id="2038"/>
    <w:bookmarkStart w:name="z2262" w:id="2039"/>
    <w:p>
      <w:pPr>
        <w:spacing w:after="0"/>
        <w:ind w:left="0"/>
        <w:jc w:val="both"/>
      </w:pPr>
      <w:r>
        <w:rPr>
          <w:rFonts w:ascii="Times New Roman"/>
          <w:b w:val="false"/>
          <w:i w:val="false"/>
          <w:color w:val="000000"/>
          <w:sz w:val="28"/>
        </w:rPr>
        <w:t>
      55-4) кемелермен тасымалдауға арналған қауiптi жүктердiң тiзбесiн бекiту;</w:t>
      </w:r>
    </w:p>
    <w:bookmarkEnd w:id="2039"/>
    <w:bookmarkStart w:name="z2263" w:id="2040"/>
    <w:p>
      <w:pPr>
        <w:spacing w:after="0"/>
        <w:ind w:left="0"/>
        <w:jc w:val="both"/>
      </w:pPr>
      <w:r>
        <w:rPr>
          <w:rFonts w:ascii="Times New Roman"/>
          <w:b w:val="false"/>
          <w:i w:val="false"/>
          <w:color w:val="000000"/>
          <w:sz w:val="28"/>
        </w:rPr>
        <w:t>
      55-5) Қазақстан Республикасының теңiзшiсi жеке куәлігінің, теңізде жүзу кітапшасының, дипломдарды растаудың үлгiсiн, оларды ресiмдеу, беру, мерзiмiн ұзарту, сондай-ақ алып қою тәртiбiн бекiту;</w:t>
      </w:r>
    </w:p>
    <w:bookmarkEnd w:id="2040"/>
    <w:bookmarkStart w:name="z2264" w:id="2041"/>
    <w:p>
      <w:pPr>
        <w:spacing w:after="0"/>
        <w:ind w:left="0"/>
        <w:jc w:val="both"/>
      </w:pPr>
      <w:r>
        <w:rPr>
          <w:rFonts w:ascii="Times New Roman"/>
          <w:b w:val="false"/>
          <w:i w:val="false"/>
          <w:color w:val="000000"/>
          <w:sz w:val="28"/>
        </w:rPr>
        <w:t>
      55-6) шет мемлекеттiң туын көтеріп жүзетін кемелердiң каботажды және сауда мақсатында теңізде жүзумен байланысты өзге де қызметті жүзеге асыруына рұқсаттар беру тәртiбiн бекіту;</w:t>
      </w:r>
    </w:p>
    <w:bookmarkEnd w:id="2041"/>
    <w:bookmarkStart w:name="z2265" w:id="2042"/>
    <w:p>
      <w:pPr>
        <w:spacing w:after="0"/>
        <w:ind w:left="0"/>
        <w:jc w:val="both"/>
      </w:pPr>
      <w:r>
        <w:rPr>
          <w:rFonts w:ascii="Times New Roman"/>
          <w:b w:val="false"/>
          <w:i w:val="false"/>
          <w:color w:val="000000"/>
          <w:sz w:val="28"/>
        </w:rPr>
        <w:t>
      55-7) Қазақстан Республикасының сауда мақсатында теңiзде жүзу саласындағы халықаралық шарттары негiзiнде кемелердi техникалық куәландыру мен сыныптауды жүзеге асыратын сыныптау қоғамын тану туралы шешiм қабылдау;</w:t>
      </w:r>
    </w:p>
    <w:bookmarkEnd w:id="2042"/>
    <w:bookmarkStart w:name="z2266" w:id="2043"/>
    <w:p>
      <w:pPr>
        <w:spacing w:after="0"/>
        <w:ind w:left="0"/>
        <w:jc w:val="both"/>
      </w:pPr>
      <w:r>
        <w:rPr>
          <w:rFonts w:ascii="Times New Roman"/>
          <w:b w:val="false"/>
          <w:i w:val="false"/>
          <w:color w:val="000000"/>
          <w:sz w:val="28"/>
        </w:rPr>
        <w:t>
      55-8) Қазақстан Республикасының сауда мақсатында теңізде жүзу саласындағы халықаралық шарттары негізінде Қазақстан Республикасының білім беру саласындағы заңнамасына сәйкес теңіз көлігі мамандарын даярлауды (қайта даярлауды) жүзеге асыратын білім беру ұйымдарын сертификаттау жөніндегі уәкілетті ұйымды айқындау;</w:t>
      </w:r>
    </w:p>
    <w:bookmarkEnd w:id="2043"/>
    <w:bookmarkStart w:name="z2267" w:id="2044"/>
    <w:p>
      <w:pPr>
        <w:spacing w:after="0"/>
        <w:ind w:left="0"/>
        <w:jc w:val="both"/>
      </w:pPr>
      <w:r>
        <w:rPr>
          <w:rFonts w:ascii="Times New Roman"/>
          <w:b w:val="false"/>
          <w:i w:val="false"/>
          <w:color w:val="000000"/>
          <w:sz w:val="28"/>
        </w:rPr>
        <w:t>
      55-9) теңiз кемелерiн жабдықтау жөнiндегi қағидаларды бекiту;</w:t>
      </w:r>
    </w:p>
    <w:bookmarkEnd w:id="2044"/>
    <w:bookmarkStart w:name="z2268" w:id="2045"/>
    <w:p>
      <w:pPr>
        <w:spacing w:after="0"/>
        <w:ind w:left="0"/>
        <w:jc w:val="both"/>
      </w:pPr>
      <w:r>
        <w:rPr>
          <w:rFonts w:ascii="Times New Roman"/>
          <w:b w:val="false"/>
          <w:i w:val="false"/>
          <w:color w:val="000000"/>
          <w:sz w:val="28"/>
        </w:rPr>
        <w:t>
      55-10) сауда мақсатында теңiзде жүзу саласындағы техникалық регламенттердi бекiту;</w:t>
      </w:r>
    </w:p>
    <w:bookmarkEnd w:id="2045"/>
    <w:bookmarkStart w:name="z2269" w:id="2046"/>
    <w:p>
      <w:pPr>
        <w:spacing w:after="0"/>
        <w:ind w:left="0"/>
        <w:jc w:val="both"/>
      </w:pPr>
      <w:r>
        <w:rPr>
          <w:rFonts w:ascii="Times New Roman"/>
          <w:b w:val="false"/>
          <w:i w:val="false"/>
          <w:color w:val="000000"/>
          <w:sz w:val="28"/>
        </w:rPr>
        <w:t>
      55-11) Қазақстан Республикасының теңіз порттарында және оларға кіреберістерде кемелердің жүзу және тұрақта тұру қағидаларын бекіту;</w:t>
      </w:r>
    </w:p>
    <w:bookmarkEnd w:id="2046"/>
    <w:bookmarkStart w:name="z2270" w:id="2047"/>
    <w:p>
      <w:pPr>
        <w:spacing w:after="0"/>
        <w:ind w:left="0"/>
        <w:jc w:val="both"/>
      </w:pPr>
      <w:r>
        <w:rPr>
          <w:rFonts w:ascii="Times New Roman"/>
          <w:b w:val="false"/>
          <w:i w:val="false"/>
          <w:color w:val="000000"/>
          <w:sz w:val="28"/>
        </w:rPr>
        <w:t>
      55-12) кемелермен болған авариялық жағдайларды тергеп-тексеру қағидаларын бекіту;</w:t>
      </w:r>
    </w:p>
    <w:bookmarkEnd w:id="2047"/>
    <w:bookmarkStart w:name="z2271" w:id="2048"/>
    <w:p>
      <w:pPr>
        <w:spacing w:after="0"/>
        <w:ind w:left="0"/>
        <w:jc w:val="both"/>
      </w:pPr>
      <w:r>
        <w:rPr>
          <w:rFonts w:ascii="Times New Roman"/>
          <w:b w:val="false"/>
          <w:i w:val="false"/>
          <w:color w:val="000000"/>
          <w:sz w:val="28"/>
        </w:rPr>
        <w:t>
      55-13) кеме құжаттарының тізбесін, кеме құжаттарын жүргізу қағидаларын және кеме құжаттарына қойылатын талаптарды бекіту;</w:t>
      </w:r>
    </w:p>
    <w:bookmarkEnd w:id="2048"/>
    <w:bookmarkStart w:name="z2272" w:id="2049"/>
    <w:p>
      <w:pPr>
        <w:spacing w:after="0"/>
        <w:ind w:left="0"/>
        <w:jc w:val="both"/>
      </w:pPr>
      <w:r>
        <w:rPr>
          <w:rFonts w:ascii="Times New Roman"/>
          <w:b w:val="false"/>
          <w:i w:val="false"/>
          <w:color w:val="000000"/>
          <w:sz w:val="28"/>
        </w:rPr>
        <w:t>
      55-14) жолаушыларды, багаж бен жүктерді тасымалдау қағидаларын бекіту;</w:t>
      </w:r>
    </w:p>
    <w:bookmarkEnd w:id="2049"/>
    <w:bookmarkStart w:name="z2273" w:id="2050"/>
    <w:p>
      <w:pPr>
        <w:spacing w:after="0"/>
        <w:ind w:left="0"/>
        <w:jc w:val="both"/>
      </w:pPr>
      <w:r>
        <w:rPr>
          <w:rFonts w:ascii="Times New Roman"/>
          <w:b w:val="false"/>
          <w:i w:val="false"/>
          <w:color w:val="000000"/>
          <w:sz w:val="28"/>
        </w:rPr>
        <w:t>
      55-15) халықаралық маңыздағы мәртебесі бар теңіз порттарын, порт құрылыстарын және теңіз порты акваториясын пайдалану қағидаларын бекіту;</w:t>
      </w:r>
    </w:p>
    <w:bookmarkEnd w:id="2050"/>
    <w:bookmarkStart w:name="z2274" w:id="2051"/>
    <w:p>
      <w:pPr>
        <w:spacing w:after="0"/>
        <w:ind w:left="0"/>
        <w:jc w:val="both"/>
      </w:pPr>
      <w:r>
        <w:rPr>
          <w:rFonts w:ascii="Times New Roman"/>
          <w:b w:val="false"/>
          <w:i w:val="false"/>
          <w:color w:val="000000"/>
          <w:sz w:val="28"/>
        </w:rPr>
        <w:t>
      55-16) кеме экипажының ең аз құрамына қойылатын талаптарды белгілеу;</w:t>
      </w:r>
    </w:p>
    <w:bookmarkEnd w:id="2051"/>
    <w:bookmarkStart w:name="z2275" w:id="2052"/>
    <w:p>
      <w:pPr>
        <w:spacing w:after="0"/>
        <w:ind w:left="0"/>
        <w:jc w:val="both"/>
      </w:pPr>
      <w:r>
        <w:rPr>
          <w:rFonts w:ascii="Times New Roman"/>
          <w:b w:val="false"/>
          <w:i w:val="false"/>
          <w:color w:val="000000"/>
          <w:sz w:val="28"/>
        </w:rPr>
        <w:t>
      55-17) кеме кітабында мемлекеттік тіркелуге жататын кемелермен болған көлік оқиғаларын тергеп-тексеру қағидаларын бекіту;</w:t>
      </w:r>
    </w:p>
    <w:bookmarkEnd w:id="2052"/>
    <w:bookmarkStart w:name="z2276" w:id="2053"/>
    <w:p>
      <w:pPr>
        <w:spacing w:after="0"/>
        <w:ind w:left="0"/>
        <w:jc w:val="both"/>
      </w:pPr>
      <w:r>
        <w:rPr>
          <w:rFonts w:ascii="Times New Roman"/>
          <w:b w:val="false"/>
          <w:i w:val="false"/>
          <w:color w:val="000000"/>
          <w:sz w:val="28"/>
        </w:rPr>
        <w:t>
      55-18) кеме жүргізушілерді шағын көлемді кемені басқару құқығына аттестаттау қағидаларын бекіту;</w:t>
      </w:r>
    </w:p>
    <w:bookmarkEnd w:id="2053"/>
    <w:bookmarkStart w:name="z2277" w:id="2054"/>
    <w:p>
      <w:pPr>
        <w:spacing w:after="0"/>
        <w:ind w:left="0"/>
        <w:jc w:val="both"/>
      </w:pPr>
      <w:r>
        <w:rPr>
          <w:rFonts w:ascii="Times New Roman"/>
          <w:b w:val="false"/>
          <w:i w:val="false"/>
          <w:color w:val="000000"/>
          <w:sz w:val="28"/>
        </w:rPr>
        <w:t>
      55-19) шағын көлемді кемелерді және олар тоқтауға арнағлан базаларды (құрылыстарды) пайдалану қағидаларын бекіту;</w:t>
      </w:r>
    </w:p>
    <w:bookmarkEnd w:id="2054"/>
    <w:bookmarkStart w:name="z2278" w:id="2055"/>
    <w:p>
      <w:pPr>
        <w:spacing w:after="0"/>
        <w:ind w:left="0"/>
        <w:jc w:val="both"/>
      </w:pPr>
      <w:r>
        <w:rPr>
          <w:rFonts w:ascii="Times New Roman"/>
          <w:b w:val="false"/>
          <w:i w:val="false"/>
          <w:color w:val="000000"/>
          <w:sz w:val="28"/>
        </w:rPr>
        <w:t>
      55-20) кеме тарихын үздіксіз тіркеу журналының нысанын және оны жүргізу тәртібін бекіту;</w:t>
      </w:r>
    </w:p>
    <w:bookmarkEnd w:id="2055"/>
    <w:bookmarkStart w:name="z2279" w:id="2056"/>
    <w:p>
      <w:pPr>
        <w:spacing w:after="0"/>
        <w:ind w:left="0"/>
        <w:jc w:val="both"/>
      </w:pPr>
      <w:r>
        <w:rPr>
          <w:rFonts w:ascii="Times New Roman"/>
          <w:b w:val="false"/>
          <w:i w:val="false"/>
          <w:color w:val="000000"/>
          <w:sz w:val="28"/>
        </w:rPr>
        <w:t>
      55-21) Қазақстан Республикасының теңіз көлігі кемелеріндегі қызмет жарғысын бекіту;</w:t>
      </w:r>
    </w:p>
    <w:bookmarkEnd w:id="2056"/>
    <w:bookmarkStart w:name="z2280" w:id="2057"/>
    <w:p>
      <w:pPr>
        <w:spacing w:after="0"/>
        <w:ind w:left="0"/>
        <w:jc w:val="both"/>
      </w:pPr>
      <w:r>
        <w:rPr>
          <w:rFonts w:ascii="Times New Roman"/>
          <w:b w:val="false"/>
          <w:i w:val="false"/>
          <w:color w:val="000000"/>
          <w:sz w:val="28"/>
        </w:rPr>
        <w:t>
      55-22)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w:t>
      </w:r>
    </w:p>
    <w:bookmarkEnd w:id="2057"/>
    <w:bookmarkStart w:name="z2281" w:id="2058"/>
    <w:p>
      <w:pPr>
        <w:spacing w:after="0"/>
        <w:ind w:left="0"/>
        <w:jc w:val="both"/>
      </w:pPr>
      <w:r>
        <w:rPr>
          <w:rFonts w:ascii="Times New Roman"/>
          <w:b w:val="false"/>
          <w:i w:val="false"/>
          <w:color w:val="000000"/>
          <w:sz w:val="28"/>
        </w:rPr>
        <w:t>
      55-23) теңiз порттарын салу үшiн оларды орналастыру тәртiбiн айқындау;</w:t>
      </w:r>
    </w:p>
    <w:bookmarkEnd w:id="2058"/>
    <w:bookmarkStart w:name="z2282" w:id="2059"/>
    <w:p>
      <w:pPr>
        <w:spacing w:after="0"/>
        <w:ind w:left="0"/>
        <w:jc w:val="both"/>
      </w:pPr>
      <w:r>
        <w:rPr>
          <w:rFonts w:ascii="Times New Roman"/>
          <w:b w:val="false"/>
          <w:i w:val="false"/>
          <w:color w:val="000000"/>
          <w:sz w:val="28"/>
        </w:rPr>
        <w:t>
      55-24)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бекiту;</w:t>
      </w:r>
    </w:p>
    <w:bookmarkEnd w:id="2059"/>
    <w:bookmarkStart w:name="z2283" w:id="2060"/>
    <w:p>
      <w:pPr>
        <w:spacing w:after="0"/>
        <w:ind w:left="0"/>
        <w:jc w:val="both"/>
      </w:pPr>
      <w:r>
        <w:rPr>
          <w:rFonts w:ascii="Times New Roman"/>
          <w:b w:val="false"/>
          <w:i w:val="false"/>
          <w:color w:val="000000"/>
          <w:sz w:val="28"/>
        </w:rPr>
        <w:t>
      55-25) 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w:t>
      </w:r>
    </w:p>
    <w:bookmarkEnd w:id="2060"/>
    <w:bookmarkStart w:name="z2284" w:id="2061"/>
    <w:p>
      <w:pPr>
        <w:spacing w:after="0"/>
        <w:ind w:left="0"/>
        <w:jc w:val="both"/>
      </w:pPr>
      <w:r>
        <w:rPr>
          <w:rFonts w:ascii="Times New Roman"/>
          <w:b w:val="false"/>
          <w:i w:val="false"/>
          <w:color w:val="000000"/>
          <w:sz w:val="28"/>
        </w:rPr>
        <w:t>
      55-26) шағын көлемді кемелерді техникалық қадағалау қағидаларын бекіту;";</w:t>
      </w:r>
    </w:p>
    <w:bookmarkEnd w:id="2061"/>
    <w:bookmarkStart w:name="z2285" w:id="2062"/>
    <w:p>
      <w:pPr>
        <w:spacing w:after="0"/>
        <w:ind w:left="0"/>
        <w:jc w:val="both"/>
      </w:pPr>
      <w:r>
        <w:rPr>
          <w:rFonts w:ascii="Times New Roman"/>
          <w:b w:val="false"/>
          <w:i w:val="false"/>
          <w:color w:val="000000"/>
          <w:sz w:val="28"/>
        </w:rPr>
        <w:t>
      мынадай мазмұндағы 3-2-тармақпен толықтырылсын:</w:t>
      </w:r>
    </w:p>
    <w:bookmarkEnd w:id="2062"/>
    <w:bookmarkStart w:name="z2286" w:id="2063"/>
    <w:p>
      <w:pPr>
        <w:spacing w:after="0"/>
        <w:ind w:left="0"/>
        <w:jc w:val="both"/>
      </w:pPr>
      <w:r>
        <w:rPr>
          <w:rFonts w:ascii="Times New Roman"/>
          <w:b w:val="false"/>
          <w:i w:val="false"/>
          <w:color w:val="000000"/>
          <w:sz w:val="28"/>
        </w:rPr>
        <w:t>
      "3-2. Жергілікті атқарушы органдардың құзыретіне:</w:t>
      </w:r>
    </w:p>
    <w:bookmarkEnd w:id="2063"/>
    <w:bookmarkStart w:name="z2287" w:id="2064"/>
    <w:p>
      <w:pPr>
        <w:spacing w:after="0"/>
        <w:ind w:left="0"/>
        <w:jc w:val="both"/>
      </w:pPr>
      <w:r>
        <w:rPr>
          <w:rFonts w:ascii="Times New Roman"/>
          <w:b w:val="false"/>
          <w:i w:val="false"/>
          <w:color w:val="000000"/>
          <w:sz w:val="28"/>
        </w:rPr>
        <w:t>
      1) өздiгiнен жүзетін шағын көлемдi кемелердi басқару құқығына куәлiктер беру;</w:t>
      </w:r>
    </w:p>
    <w:bookmarkEnd w:id="2064"/>
    <w:bookmarkStart w:name="z2288" w:id="2065"/>
    <w:p>
      <w:pPr>
        <w:spacing w:after="0"/>
        <w:ind w:left="0"/>
        <w:jc w:val="both"/>
      </w:pPr>
      <w:r>
        <w:rPr>
          <w:rFonts w:ascii="Times New Roman"/>
          <w:b w:val="false"/>
          <w:i w:val="false"/>
          <w:color w:val="000000"/>
          <w:sz w:val="28"/>
        </w:rPr>
        <w:t>
      2) шағын көлемді кемелердің кеме жүргізушілерін даярлау жөніндегі курстарды есепке алу;</w:t>
      </w:r>
    </w:p>
    <w:bookmarkEnd w:id="2065"/>
    <w:bookmarkStart w:name="z2289" w:id="2066"/>
    <w:p>
      <w:pPr>
        <w:spacing w:after="0"/>
        <w:ind w:left="0"/>
        <w:jc w:val="both"/>
      </w:pPr>
      <w:r>
        <w:rPr>
          <w:rFonts w:ascii="Times New Roman"/>
          <w:b w:val="false"/>
          <w:i w:val="false"/>
          <w:color w:val="000000"/>
          <w:sz w:val="28"/>
        </w:rPr>
        <w:t>
      3) жағалау объектілерін жобалауды, орналастыруды, салуды және пайдалануды келісу жатады;";</w:t>
      </w:r>
    </w:p>
    <w:bookmarkEnd w:id="2066"/>
    <w:bookmarkStart w:name="z2290" w:id="2067"/>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67"/>
    <w:bookmarkStart w:name="z2291" w:id="2068"/>
    <w:p>
      <w:pPr>
        <w:spacing w:after="0"/>
        <w:ind w:left="0"/>
        <w:jc w:val="both"/>
      </w:pPr>
      <w:r>
        <w:rPr>
          <w:rFonts w:ascii="Times New Roman"/>
          <w:b w:val="false"/>
          <w:i w:val="false"/>
          <w:color w:val="000000"/>
          <w:sz w:val="28"/>
        </w:rPr>
        <w:t>
      "3. Ұлттық теңіз тасымалдаушысы туралы ережені уәкілетті орган бекітеді.";</w:t>
      </w:r>
    </w:p>
    <w:bookmarkEnd w:id="2068"/>
    <w:bookmarkStart w:name="z2292" w:id="20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2069"/>
    <w:bookmarkStart w:name="z2293" w:id="20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5-1-баптағы</w:t>
      </w:r>
      <w:r>
        <w:rPr>
          <w:rFonts w:ascii="Times New Roman"/>
          <w:b w:val="false"/>
          <w:i w:val="false"/>
          <w:color w:val="000000"/>
          <w:sz w:val="28"/>
        </w:rPr>
        <w:t xml:space="preserve"> "Қазақстан Республикасы Үкіметі белгілеген тәртіппен уәкілетті орган" деген сөздер "уәкілетті орган өзі белгілеген тәртіппен" деген сөздермен ауыстырылсын;</w:t>
      </w:r>
    </w:p>
    <w:bookmarkEnd w:id="2070"/>
    <w:bookmarkStart w:name="z2294" w:id="2071"/>
    <w:p>
      <w:pPr>
        <w:spacing w:after="0"/>
        <w:ind w:left="0"/>
        <w:jc w:val="both"/>
      </w:pPr>
      <w:r>
        <w:rPr>
          <w:rFonts w:ascii="Times New Roman"/>
          <w:b w:val="false"/>
          <w:i w:val="false"/>
          <w:color w:val="000000"/>
          <w:sz w:val="28"/>
        </w:rPr>
        <w:t xml:space="preserve">
      6) 8-2-баптың </w:t>
      </w:r>
      <w:r>
        <w:rPr>
          <w:rFonts w:ascii="Times New Roman"/>
          <w:b w:val="false"/>
          <w:i w:val="false"/>
          <w:color w:val="000000"/>
          <w:sz w:val="28"/>
        </w:rPr>
        <w:t>8-тармағындағы</w:t>
      </w:r>
      <w:r>
        <w:rPr>
          <w:rFonts w:ascii="Times New Roman"/>
          <w:b w:val="false"/>
          <w:i w:val="false"/>
          <w:color w:val="000000"/>
          <w:sz w:val="28"/>
        </w:rPr>
        <w:t xml:space="preserve"> "уәкілетті органмен келісім" деген сөздер "жергілікті атқарушы органмен келісу" деген сөздермен ауыстырылсын;</w:t>
      </w:r>
    </w:p>
    <w:bookmarkEnd w:id="2071"/>
    <w:bookmarkStart w:name="z2295" w:id="2072"/>
    <w:p>
      <w:pPr>
        <w:spacing w:after="0"/>
        <w:ind w:left="0"/>
        <w:jc w:val="both"/>
      </w:pPr>
      <w:r>
        <w:rPr>
          <w:rFonts w:ascii="Times New Roman"/>
          <w:b w:val="false"/>
          <w:i w:val="false"/>
          <w:color w:val="000000"/>
          <w:sz w:val="28"/>
        </w:rPr>
        <w:t xml:space="preserve">
      7) 8-3-баптың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және үшінші бөлігінің бірінші абзацы мынадай редакцияда жазылсын:</w:t>
      </w:r>
    </w:p>
    <w:bookmarkEnd w:id="2072"/>
    <w:bookmarkStart w:name="z2296" w:id="2073"/>
    <w:p>
      <w:pPr>
        <w:spacing w:after="0"/>
        <w:ind w:left="0"/>
        <w:jc w:val="both"/>
      </w:pPr>
      <w:r>
        <w:rPr>
          <w:rFonts w:ascii="Times New Roman"/>
          <w:b w:val="false"/>
          <w:i w:val="false"/>
          <w:color w:val="000000"/>
          <w:sz w:val="28"/>
        </w:rPr>
        <w:t>
      "Шағын көлемді кемені басқару құқығына куәлік беруді, кеме жүргізушілерді даярлау бағдарламасын келісуді және шағын көлемді кемелердің кеме жүргізушілерін даярлау жөніндегі курстарды есепке алуды жергілікті атқарушы органдар Кеме жүргізушілерді шағын көлемді кемені басқару құқығына аттестаттау қағидаларына сәйкес жүзеге асырады.</w:t>
      </w:r>
    </w:p>
    <w:bookmarkEnd w:id="2073"/>
    <w:bookmarkStart w:name="z2297" w:id="2074"/>
    <w:p>
      <w:pPr>
        <w:spacing w:after="0"/>
        <w:ind w:left="0"/>
        <w:jc w:val="both"/>
      </w:pPr>
      <w:r>
        <w:rPr>
          <w:rFonts w:ascii="Times New Roman"/>
          <w:b w:val="false"/>
          <w:i w:val="false"/>
          <w:color w:val="000000"/>
          <w:sz w:val="28"/>
        </w:rPr>
        <w:t>
      Ұйымдар шағын көлемді кемелердің кеме жүргізушілерін даярлау жөніндегі курстарды ашу кезінде жергілікті атқарушы органға:";</w:t>
      </w:r>
    </w:p>
    <w:bookmarkEnd w:id="2074"/>
    <w:bookmarkStart w:name="z2298" w:id="20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14-баптың</w:t>
      </w:r>
      <w:r>
        <w:rPr>
          <w:rFonts w:ascii="Times New Roman"/>
          <w:b w:val="false"/>
          <w:i w:val="false"/>
          <w:color w:val="000000"/>
          <w:sz w:val="28"/>
        </w:rPr>
        <w:t xml:space="preserve"> 1-тармағының бірінші бөлігіндегі "Қазақстан Республикасының Үкіметі" деген сөздер "уәкілетті орган" деген сөздермен ауыстырылсын;</w:t>
      </w:r>
    </w:p>
    <w:bookmarkEnd w:id="2075"/>
    <w:bookmarkStart w:name="z2299" w:id="2076"/>
    <w:p>
      <w:pPr>
        <w:spacing w:after="0"/>
        <w:ind w:left="0"/>
        <w:jc w:val="both"/>
      </w:pPr>
      <w:r>
        <w:rPr>
          <w:rFonts w:ascii="Times New Roman"/>
          <w:b w:val="false"/>
          <w:i w:val="false"/>
          <w:color w:val="000000"/>
          <w:sz w:val="28"/>
        </w:rPr>
        <w:t xml:space="preserve">
      9) 23-баптың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2076"/>
    <w:bookmarkStart w:name="z2300" w:id="20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24-баптың</w:t>
      </w:r>
      <w:r>
        <w:rPr>
          <w:rFonts w:ascii="Times New Roman"/>
          <w:b w:val="false"/>
          <w:i w:val="false"/>
          <w:color w:val="000000"/>
          <w:sz w:val="28"/>
        </w:rPr>
        <w:t xml:space="preserve"> 1-тармағындағы "Қазақстан Республикасының Үкіметі", "қағидасына" деген сөздер тиісінше "уәкілетті орган", "қағидаларына" деген сөздермен ауыстырылсын;</w:t>
      </w:r>
    </w:p>
    <w:bookmarkEnd w:id="2077"/>
    <w:bookmarkStart w:name="z2301" w:id="20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32-бап</w:t>
      </w:r>
      <w:r>
        <w:rPr>
          <w:rFonts w:ascii="Times New Roman"/>
          <w:b w:val="false"/>
          <w:i w:val="false"/>
          <w:color w:val="000000"/>
          <w:sz w:val="28"/>
        </w:rPr>
        <w:t xml:space="preserve"> мынадай мазмұндағы 6-тармақпен толықтырылсын:</w:t>
      </w:r>
    </w:p>
    <w:bookmarkEnd w:id="2078"/>
    <w:bookmarkStart w:name="z2302" w:id="2079"/>
    <w:p>
      <w:pPr>
        <w:spacing w:after="0"/>
        <w:ind w:left="0"/>
        <w:jc w:val="both"/>
      </w:pPr>
      <w:r>
        <w:rPr>
          <w:rFonts w:ascii="Times New Roman"/>
          <w:b w:val="false"/>
          <w:i w:val="false"/>
          <w:color w:val="000000"/>
          <w:sz w:val="28"/>
        </w:rPr>
        <w:t>
      "6. Жергілікті атқарушы органдар теңіз портының акваториясын қоса алғанда, теңіз портының шекарасын айқындайды.";</w:t>
      </w:r>
    </w:p>
    <w:bookmarkEnd w:id="2079"/>
    <w:bookmarkStart w:name="z2303" w:id="2080"/>
    <w:p>
      <w:pPr>
        <w:spacing w:after="0"/>
        <w:ind w:left="0"/>
        <w:jc w:val="both"/>
      </w:pPr>
      <w:r>
        <w:rPr>
          <w:rFonts w:ascii="Times New Roman"/>
          <w:b w:val="false"/>
          <w:i w:val="false"/>
          <w:color w:val="000000"/>
          <w:sz w:val="28"/>
        </w:rPr>
        <w:t xml:space="preserve">
      12) 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80"/>
    <w:bookmarkStart w:name="z2304" w:id="2081"/>
    <w:p>
      <w:pPr>
        <w:spacing w:after="0"/>
        <w:ind w:left="0"/>
        <w:jc w:val="both"/>
      </w:pPr>
      <w:r>
        <w:rPr>
          <w:rFonts w:ascii="Times New Roman"/>
          <w:b w:val="false"/>
          <w:i w:val="false"/>
          <w:color w:val="000000"/>
          <w:sz w:val="28"/>
        </w:rPr>
        <w:t>
      "3. Теңiз портының мiндеттi түрде көрсететін қызметтерінің тiзбесiн уәкілетті орган айқындайды. Теңiз портының мiндеттi түрде көрсететін қызметтеріне баға (тарифтер) және олардың шектi деңгейiн белгілеу Қазақстан Республикасының заңнамасына сәйкес жүргiзiледi.";</w:t>
      </w:r>
    </w:p>
    <w:bookmarkEnd w:id="2081"/>
    <w:bookmarkStart w:name="z2305" w:id="20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39-бапта</w:t>
      </w:r>
      <w:r>
        <w:rPr>
          <w:rFonts w:ascii="Times New Roman"/>
          <w:b w:val="false"/>
          <w:i w:val="false"/>
          <w:color w:val="000000"/>
          <w:sz w:val="28"/>
        </w:rPr>
        <w:t>:</w:t>
      </w:r>
    </w:p>
    <w:bookmarkEnd w:id="2082"/>
    <w:bookmarkStart w:name="z2306" w:id="2083"/>
    <w:p>
      <w:pPr>
        <w:spacing w:after="0"/>
        <w:ind w:left="0"/>
        <w:jc w:val="both"/>
      </w:pPr>
      <w:r>
        <w:rPr>
          <w:rFonts w:ascii="Times New Roman"/>
          <w:b w:val="false"/>
          <w:i w:val="false"/>
          <w:color w:val="000000"/>
          <w:sz w:val="28"/>
        </w:rPr>
        <w:t>
      1-тармақтағы "уәкілетті органның" деген сөздер "уәкілетті орган ведомствосының" деген сөздермен ауыстырылсын;</w:t>
      </w:r>
    </w:p>
    <w:bookmarkEnd w:id="2083"/>
    <w:bookmarkStart w:name="z2307" w:id="208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084"/>
    <w:bookmarkStart w:name="z2308" w:id="2085"/>
    <w:p>
      <w:pPr>
        <w:spacing w:after="0"/>
        <w:ind w:left="0"/>
        <w:jc w:val="both"/>
      </w:pPr>
      <w:r>
        <w:rPr>
          <w:rFonts w:ascii="Times New Roman"/>
          <w:b w:val="false"/>
          <w:i w:val="false"/>
          <w:color w:val="000000"/>
          <w:sz w:val="28"/>
        </w:rPr>
        <w:t>
      "11) уәкілетті орган бекiткен Қағидаларға сәйкес уәкілетті органды авариялық жағдай туралы хабардар ету, кемелермен болған авариялық жағдайларды тергеп-тексеру үшін қажетті ақпарат пен дәлелдемелерді жинау;";</w:t>
      </w:r>
    </w:p>
    <w:bookmarkEnd w:id="2085"/>
    <w:bookmarkStart w:name="z2309" w:id="20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45-баптың</w:t>
      </w:r>
      <w:r>
        <w:rPr>
          <w:rFonts w:ascii="Times New Roman"/>
          <w:b w:val="false"/>
          <w:i w:val="false"/>
          <w:color w:val="000000"/>
          <w:sz w:val="28"/>
        </w:rPr>
        <w:t xml:space="preserve"> 1-тармағы мынадай редакцияда жазылсын:</w:t>
      </w:r>
    </w:p>
    <w:bookmarkEnd w:id="2086"/>
    <w:bookmarkStart w:name="z2310" w:id="2087"/>
    <w:p>
      <w:pPr>
        <w:spacing w:after="0"/>
        <w:ind w:left="0"/>
        <w:jc w:val="both"/>
      </w:pPr>
      <w:r>
        <w:rPr>
          <w:rFonts w:ascii="Times New Roman"/>
          <w:b w:val="false"/>
          <w:i w:val="false"/>
          <w:color w:val="000000"/>
          <w:sz w:val="28"/>
        </w:rPr>
        <w:t>
      "1. Кемелердi лоцмандық алып өту уәкілетті орган бекiтетiн қағидаларға сәйкес жүзу қауіпсiздiгiн қамтамасыз ету және кемелердiң оқиғаларға ұшырауын болғызбау, сондай-ақ қоршаған ортаны қорғау мақсатында жүзеге асырылады.";</w:t>
      </w:r>
    </w:p>
    <w:bookmarkEnd w:id="2087"/>
    <w:bookmarkStart w:name="z2311" w:id="20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110-бап</w:t>
      </w:r>
      <w:r>
        <w:rPr>
          <w:rFonts w:ascii="Times New Roman"/>
          <w:b w:val="false"/>
          <w:i w:val="false"/>
          <w:color w:val="000000"/>
          <w:sz w:val="28"/>
        </w:rPr>
        <w:t xml:space="preserve"> мынадай редакцияда жазылсын:</w:t>
      </w:r>
    </w:p>
    <w:bookmarkEnd w:id="2088"/>
    <w:p>
      <w:pPr>
        <w:spacing w:after="0"/>
        <w:ind w:left="0"/>
        <w:jc w:val="both"/>
      </w:pPr>
      <w:r>
        <w:rPr>
          <w:rFonts w:ascii="Times New Roman"/>
          <w:b/>
          <w:i w:val="false"/>
          <w:color w:val="000000"/>
          <w:sz w:val="28"/>
        </w:rPr>
        <w:t>"110-бап. Теңiз арқылы жолаушылар тасымалдау шартының нысаны</w:t>
      </w:r>
    </w:p>
    <w:bookmarkStart w:name="z2313" w:id="2089"/>
    <w:p>
      <w:pPr>
        <w:spacing w:after="0"/>
        <w:ind w:left="0"/>
        <w:jc w:val="both"/>
      </w:pPr>
      <w:r>
        <w:rPr>
          <w:rFonts w:ascii="Times New Roman"/>
          <w:b w:val="false"/>
          <w:i w:val="false"/>
          <w:color w:val="000000"/>
          <w:sz w:val="28"/>
        </w:rPr>
        <w:t>
      Теңiз арқылы жолаушылар тасымалдау шарты - билетпен, ал багаж өткiзiлген кезде багаж квитанциясымен де ресiмделедi. Билет пен багаж квитанциясының нысаны Қазақстан Республикасының уәкілетті органы бекiткен Тасымалдау қағидаларында белгiленедi.";</w:t>
      </w:r>
    </w:p>
    <w:bookmarkEnd w:id="2089"/>
    <w:bookmarkStart w:name="z261" w:id="20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149-баптың</w:t>
      </w:r>
      <w:r>
        <w:rPr>
          <w:rFonts w:ascii="Times New Roman"/>
          <w:b w:val="false"/>
          <w:i w:val="false"/>
          <w:color w:val="000000"/>
          <w:sz w:val="28"/>
        </w:rPr>
        <w:t xml:space="preserve"> 1-тармағы мынадай редакцияда жазылсын:</w:t>
      </w:r>
    </w:p>
    <w:bookmarkEnd w:id="2090"/>
    <w:bookmarkStart w:name="z2315" w:id="2091"/>
    <w:p>
      <w:pPr>
        <w:spacing w:after="0"/>
        <w:ind w:left="0"/>
        <w:jc w:val="both"/>
      </w:pPr>
      <w:r>
        <w:rPr>
          <w:rFonts w:ascii="Times New Roman"/>
          <w:b w:val="false"/>
          <w:i w:val="false"/>
          <w:color w:val="000000"/>
          <w:sz w:val="28"/>
        </w:rPr>
        <w:t>
      "1. Көлiк экспедициясының шарты Қазақстан Республикасының Азаматтық кодексiне, осы Заңға және уәкілетті орган бекiткен Теңіз көлiгіндегi экспедиторлық қызметтi жүзеге асыру қағидаларына сәйкес жасалады.";</w:t>
      </w:r>
    </w:p>
    <w:bookmarkEnd w:id="2091"/>
    <w:bookmarkStart w:name="z2316" w:id="209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212-баптың</w:t>
      </w:r>
      <w:r>
        <w:rPr>
          <w:rFonts w:ascii="Times New Roman"/>
          <w:b w:val="false"/>
          <w:i w:val="false"/>
          <w:color w:val="000000"/>
          <w:sz w:val="28"/>
        </w:rPr>
        <w:t xml:space="preserve"> 6-1-тармағы мынадай редакцияда жазылсын:</w:t>
      </w:r>
    </w:p>
    <w:bookmarkEnd w:id="2092"/>
    <w:bookmarkStart w:name="z2317" w:id="2093"/>
    <w:p>
      <w:pPr>
        <w:spacing w:after="0"/>
        <w:ind w:left="0"/>
        <w:jc w:val="both"/>
      </w:pPr>
      <w:r>
        <w:rPr>
          <w:rFonts w:ascii="Times New Roman"/>
          <w:b w:val="false"/>
          <w:i w:val="false"/>
          <w:color w:val="000000"/>
          <w:sz w:val="28"/>
        </w:rPr>
        <w:t>
      "6-1. Кеменiң немесе жасалып жатқан кеменiң ипотекасын мемлекеттiк тiркеу туралы ақпарат беру тәртiбiн уәкілетті орган белгiлейдi.".</w:t>
      </w:r>
    </w:p>
    <w:bookmarkEnd w:id="2093"/>
    <w:bookmarkStart w:name="z2318" w:id="2094"/>
    <w:p>
      <w:pPr>
        <w:spacing w:after="0"/>
        <w:ind w:left="0"/>
        <w:jc w:val="both"/>
      </w:pPr>
      <w:r>
        <w:rPr>
          <w:rFonts w:ascii="Times New Roman"/>
          <w:b w:val="false"/>
          <w:i w:val="false"/>
          <w:color w:val="000000"/>
          <w:sz w:val="28"/>
        </w:rPr>
        <w:t xml:space="preserve">
      59.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32-1-баптың</w:t>
      </w:r>
      <w:r>
        <w:rPr>
          <w:rFonts w:ascii="Times New Roman"/>
          <w:b w:val="false"/>
          <w:i w:val="false"/>
          <w:color w:val="000000"/>
          <w:sz w:val="28"/>
        </w:rPr>
        <w:t xml:space="preserve"> 3-тармағы мынадай редакцияда жазылсын:</w:t>
      </w:r>
    </w:p>
    <w:bookmarkStart w:name="z2320" w:id="2095"/>
    <w:p>
      <w:pPr>
        <w:spacing w:after="0"/>
        <w:ind w:left="0"/>
        <w:jc w:val="both"/>
      </w:pPr>
      <w:r>
        <w:rPr>
          <w:rFonts w:ascii="Times New Roman"/>
          <w:b w:val="false"/>
          <w:i w:val="false"/>
          <w:color w:val="000000"/>
          <w:sz w:val="28"/>
        </w:rPr>
        <w:t>
      "3.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мекеменің персоналына теңестіру Сыртқы істер министрлігінің шешімі бойынша жүзеге асырылады.".</w:t>
      </w:r>
    </w:p>
    <w:bookmarkEnd w:id="2095"/>
    <w:bookmarkStart w:name="z2321" w:id="2096"/>
    <w:p>
      <w:pPr>
        <w:spacing w:after="0"/>
        <w:ind w:left="0"/>
        <w:jc w:val="both"/>
      </w:pPr>
      <w:r>
        <w:rPr>
          <w:rFonts w:ascii="Times New Roman"/>
          <w:b w:val="false"/>
          <w:i w:val="false"/>
          <w:color w:val="000000"/>
          <w:sz w:val="28"/>
        </w:rPr>
        <w:t xml:space="preserve">
      60.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 2011 ж., № 11, 102-құжат; № 12, 111-құжат; 2013 ж., № 14, 75-құжат):</w:t>
      </w:r>
    </w:p>
    <w:bookmarkEnd w:id="2096"/>
    <w:bookmarkStart w:name="z2322" w:id="2097"/>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97"/>
    <w:bookmarkStart w:name="z2323" w:id="2098"/>
    <w:p>
      <w:pPr>
        <w:spacing w:after="0"/>
        <w:ind w:left="0"/>
        <w:jc w:val="both"/>
      </w:pPr>
      <w:r>
        <w:rPr>
          <w:rFonts w:ascii="Times New Roman"/>
          <w:b w:val="false"/>
          <w:i w:val="false"/>
          <w:color w:val="000000"/>
          <w:sz w:val="28"/>
        </w:rPr>
        <w:t>
      "3. Бал ара шаруашылығымен айналысатын жеке және заңды тұлғалар ветеринария саласындағы уәкілетті орган бекiткен аса қауiптi аурулар тiзбесiне енгiзілген ауруларға қарсы күресу мақсатында ветеринариялық препараттармен қамтамасыз етiлуге тиiс.".</w:t>
      </w:r>
    </w:p>
    <w:bookmarkEnd w:id="2098"/>
    <w:bookmarkStart w:name="z2324" w:id="2099"/>
    <w:p>
      <w:pPr>
        <w:spacing w:after="0"/>
        <w:ind w:left="0"/>
        <w:jc w:val="both"/>
      </w:pPr>
      <w:r>
        <w:rPr>
          <w:rFonts w:ascii="Times New Roman"/>
          <w:b w:val="false"/>
          <w:i w:val="false"/>
          <w:color w:val="000000"/>
          <w:sz w:val="28"/>
        </w:rPr>
        <w:t xml:space="preserve">
      61.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99"/>
    <w:bookmarkStart w:name="z2325" w:id="2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редкцияда жазылсын:</w:t>
      </w:r>
    </w:p>
    <w:bookmarkStart w:name="z2327" w:id="2101"/>
    <w:p>
      <w:pPr>
        <w:spacing w:after="0"/>
        <w:ind w:left="0"/>
        <w:jc w:val="both"/>
      </w:pPr>
      <w:r>
        <w:rPr>
          <w:rFonts w:ascii="Times New Roman"/>
          <w:b w:val="false"/>
          <w:i w:val="false"/>
          <w:color w:val="000000"/>
          <w:sz w:val="28"/>
        </w:rPr>
        <w:t>
      "3) заңды тұлғаларды, жылжымайтын мүлiкке құқықтарды, жылжымалы мүлiктiң жекелеген түрлерiнiң кепiлдерiн,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2101"/>
    <w:bookmarkStart w:name="z2328" w:id="2102"/>
    <w:p>
      <w:pPr>
        <w:spacing w:after="0"/>
        <w:ind w:left="0"/>
        <w:jc w:val="both"/>
      </w:pPr>
      <w:r>
        <w:rPr>
          <w:rFonts w:ascii="Times New Roman"/>
          <w:b w:val="false"/>
          <w:i w:val="false"/>
          <w:color w:val="000000"/>
          <w:sz w:val="28"/>
        </w:rPr>
        <w:t>
      мынадай мазмұндағы 3-1) тармақшамен толықтырылсын:</w:t>
      </w:r>
    </w:p>
    <w:bookmarkEnd w:id="2102"/>
    <w:bookmarkStart w:name="z2329" w:id="2103"/>
    <w:p>
      <w:pPr>
        <w:spacing w:after="0"/>
        <w:ind w:left="0"/>
        <w:jc w:val="both"/>
      </w:pPr>
      <w:r>
        <w:rPr>
          <w:rFonts w:ascii="Times New Roman"/>
          <w:b w:val="false"/>
          <w:i w:val="false"/>
          <w:color w:val="000000"/>
          <w:sz w:val="28"/>
        </w:rPr>
        <w:t>
      "3-1) мемлекеттік тіркеуді жүзеге асыру, құқықтық көмектi және заң қызметтерiн көрсетудi ұйымдастыру, құқықтық насихат саласындағы мемлекеттік саясатты қалыптастыру және іске асыру;";</w:t>
      </w:r>
    </w:p>
    <w:bookmarkEnd w:id="2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мынадай редакцияда жазылсын:</w:t>
      </w:r>
    </w:p>
    <w:bookmarkStart w:name="z2331" w:id="2104"/>
    <w:p>
      <w:pPr>
        <w:spacing w:after="0"/>
        <w:ind w:left="0"/>
        <w:jc w:val="both"/>
      </w:pPr>
      <w:r>
        <w:rPr>
          <w:rFonts w:ascii="Times New Roman"/>
          <w:b w:val="false"/>
          <w:i w:val="false"/>
          <w:color w:val="000000"/>
          <w:sz w:val="28"/>
        </w:rPr>
        <w:t>
      "7) зияткерлiк меншiк құқықтарын сақтау және қорғау саласындағы мемлекеттiк саясатты қалыптастыру және іске асыру;";</w:t>
      </w:r>
    </w:p>
    <w:bookmarkEnd w:id="2104"/>
    <w:bookmarkStart w:name="z2332" w:id="2105"/>
    <w:p>
      <w:pPr>
        <w:spacing w:after="0"/>
        <w:ind w:left="0"/>
        <w:jc w:val="both"/>
      </w:pPr>
      <w:r>
        <w:rPr>
          <w:rFonts w:ascii="Times New Roman"/>
          <w:b w:val="false"/>
          <w:i w:val="false"/>
          <w:color w:val="000000"/>
          <w:sz w:val="28"/>
        </w:rPr>
        <w:t>
      "9-3) атқарушылық құжаттарды орындау саласындағы мемлекеттік саясатты қалыптастыру және іске асыру;";</w:t>
      </w:r>
    </w:p>
    <w:bookmarkEnd w:id="2105"/>
    <w:bookmarkStart w:name="z2333" w:id="2106"/>
    <w:p>
      <w:pPr>
        <w:spacing w:after="0"/>
        <w:ind w:left="0"/>
        <w:jc w:val="both"/>
      </w:pPr>
      <w:r>
        <w:rPr>
          <w:rFonts w:ascii="Times New Roman"/>
          <w:b w:val="false"/>
          <w:i w:val="false"/>
          <w:color w:val="000000"/>
          <w:sz w:val="28"/>
        </w:rPr>
        <w:t>
      мынадай мазмұндағы 9-4) тармақшамен толықтырылсын:</w:t>
      </w:r>
    </w:p>
    <w:bookmarkEnd w:id="2106"/>
    <w:bookmarkStart w:name="z2334" w:id="2107"/>
    <w:p>
      <w:pPr>
        <w:spacing w:after="0"/>
        <w:ind w:left="0"/>
        <w:jc w:val="both"/>
      </w:pPr>
      <w:r>
        <w:rPr>
          <w:rFonts w:ascii="Times New Roman"/>
          <w:b w:val="false"/>
          <w:i w:val="false"/>
          <w:color w:val="000000"/>
          <w:sz w:val="28"/>
        </w:rPr>
        <w:t>
      "9-4) сот-сараптама қызметі саласындағы мемлекеттік саясатты қалыптастыру және іске асыру;";</w:t>
      </w:r>
    </w:p>
    <w:bookmarkEnd w:id="2107"/>
    <w:bookmarkStart w:name="z2335" w:id="2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108"/>
    <w:p>
      <w:pPr>
        <w:spacing w:after="0"/>
        <w:ind w:left="0"/>
        <w:jc w:val="both"/>
      </w:pPr>
      <w:r>
        <w:rPr>
          <w:rFonts w:ascii="Times New Roman"/>
          <w:b/>
          <w:i w:val="false"/>
          <w:color w:val="000000"/>
          <w:sz w:val="28"/>
        </w:rPr>
        <w:t>"5-бап. Әділет органдары жүйесі</w:t>
      </w:r>
    </w:p>
    <w:bookmarkStart w:name="z2337" w:id="2109"/>
    <w:p>
      <w:pPr>
        <w:spacing w:after="0"/>
        <w:ind w:left="0"/>
        <w:jc w:val="both"/>
      </w:pPr>
      <w:r>
        <w:rPr>
          <w:rFonts w:ascii="Times New Roman"/>
          <w:b w:val="false"/>
          <w:i w:val="false"/>
          <w:color w:val="000000"/>
          <w:sz w:val="28"/>
        </w:rPr>
        <w:t>
      1. Әділет органдарының бірыңғай жүйесін мыналар құрайды:</w:t>
      </w:r>
    </w:p>
    <w:bookmarkEnd w:id="2109"/>
    <w:bookmarkStart w:name="z2338" w:id="2110"/>
    <w:p>
      <w:pPr>
        <w:spacing w:after="0"/>
        <w:ind w:left="0"/>
        <w:jc w:val="both"/>
      </w:pPr>
      <w:r>
        <w:rPr>
          <w:rFonts w:ascii="Times New Roman"/>
          <w:b w:val="false"/>
          <w:i w:val="false"/>
          <w:color w:val="000000"/>
          <w:sz w:val="28"/>
        </w:rPr>
        <w:t>
      1) мыналарды:</w:t>
      </w:r>
    </w:p>
    <w:bookmarkEnd w:id="2110"/>
    <w:bookmarkStart w:name="z2339" w:id="2111"/>
    <w:p>
      <w:pPr>
        <w:spacing w:after="0"/>
        <w:ind w:left="0"/>
        <w:jc w:val="both"/>
      </w:pPr>
      <w:r>
        <w:rPr>
          <w:rFonts w:ascii="Times New Roman"/>
          <w:b w:val="false"/>
          <w:i w:val="false"/>
          <w:color w:val="000000"/>
          <w:sz w:val="28"/>
        </w:rPr>
        <w:t>
      Қазақстан Республикасының Әділет министрлігін;</w:t>
      </w:r>
    </w:p>
    <w:bookmarkEnd w:id="2111"/>
    <w:bookmarkStart w:name="z2340" w:id="2112"/>
    <w:p>
      <w:pPr>
        <w:spacing w:after="0"/>
        <w:ind w:left="0"/>
        <w:jc w:val="both"/>
      </w:pPr>
      <w:r>
        <w:rPr>
          <w:rFonts w:ascii="Times New Roman"/>
          <w:b w:val="false"/>
          <w:i w:val="false"/>
          <w:color w:val="000000"/>
          <w:sz w:val="28"/>
        </w:rPr>
        <w:t>
      аумақтық әдiлет органдарын, бөлімдері мен мекемелерiн қамтитын әділет органдары;</w:t>
      </w:r>
    </w:p>
    <w:bookmarkEnd w:id="2112"/>
    <w:bookmarkStart w:name="z2341" w:id="2113"/>
    <w:p>
      <w:pPr>
        <w:spacing w:after="0"/>
        <w:ind w:left="0"/>
        <w:jc w:val="both"/>
      </w:pPr>
      <w:r>
        <w:rPr>
          <w:rFonts w:ascii="Times New Roman"/>
          <w:b w:val="false"/>
          <w:i w:val="false"/>
          <w:color w:val="000000"/>
          <w:sz w:val="28"/>
        </w:rPr>
        <w:t>
      2) мекемелер және өзге де ведомстволық бағынысты ұйымдар.".</w:t>
      </w:r>
    </w:p>
    <w:bookmarkEnd w:id="2113"/>
    <w:bookmarkStart w:name="z792" w:id="2114"/>
    <w:p>
      <w:pPr>
        <w:spacing w:after="0"/>
        <w:ind w:left="0"/>
        <w:jc w:val="both"/>
      </w:pPr>
      <w:r>
        <w:rPr>
          <w:rFonts w:ascii="Times New Roman"/>
          <w:b w:val="false"/>
          <w:i w:val="false"/>
          <w:color w:val="000000"/>
          <w:sz w:val="28"/>
        </w:rPr>
        <w:t xml:space="preserve">
      3) 7-баптың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14"/>
    <w:bookmarkStart w:name="z2343" w:id="2115"/>
    <w:p>
      <w:pPr>
        <w:spacing w:after="0"/>
        <w:ind w:left="0"/>
        <w:jc w:val="both"/>
      </w:pPr>
      <w:r>
        <w:rPr>
          <w:rFonts w:ascii="Times New Roman"/>
          <w:b w:val="false"/>
          <w:i w:val="false"/>
          <w:color w:val="000000"/>
          <w:sz w:val="28"/>
        </w:rPr>
        <w:t>
      "2) әділет органдарында мемлекеттiк тiркелуге жататын, бiрақ одан өтпеген нормативтiк құқықтық актiлердi жарамсыз деп тану туралы талап арызбен сотқа жүгiнедi;";</w:t>
      </w:r>
    </w:p>
    <w:bookmarkEnd w:id="2115"/>
    <w:bookmarkStart w:name="z2344" w:id="2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2116"/>
    <w:p>
      <w:pPr>
        <w:spacing w:after="0"/>
        <w:ind w:left="0"/>
        <w:jc w:val="both"/>
      </w:pPr>
      <w:r>
        <w:rPr>
          <w:rFonts w:ascii="Times New Roman"/>
          <w:b/>
          <w:i w:val="false"/>
          <w:color w:val="000000"/>
          <w:sz w:val="28"/>
        </w:rPr>
        <w:t>"9-бап. Әділет жүйесінің ұйымдары</w:t>
      </w:r>
    </w:p>
    <w:bookmarkStart w:name="z2346" w:id="2117"/>
    <w:p>
      <w:pPr>
        <w:spacing w:after="0"/>
        <w:ind w:left="0"/>
        <w:jc w:val="both"/>
      </w:pPr>
      <w:r>
        <w:rPr>
          <w:rFonts w:ascii="Times New Roman"/>
          <w:b w:val="false"/>
          <w:i w:val="false"/>
          <w:color w:val="000000"/>
          <w:sz w:val="28"/>
        </w:rPr>
        <w:t>
      Әдiлет министрлiгiне жүктелген мiндеттердi шешу және функцияларды қамтамасыз ету үшiн Министрлiк жанында мемлекеттік мекемелер мен басқа да ұйымдар жұмыс iстейдi.";</w:t>
      </w:r>
    </w:p>
    <w:bookmarkEnd w:id="2117"/>
    <w:bookmarkStart w:name="z284" w:id="2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11-1-бап</w:t>
      </w:r>
      <w:r>
        <w:rPr>
          <w:rFonts w:ascii="Times New Roman"/>
          <w:b w:val="false"/>
          <w:i w:val="false"/>
          <w:color w:val="000000"/>
          <w:sz w:val="28"/>
        </w:rPr>
        <w:t xml:space="preserve"> алып тасталсын;</w:t>
      </w:r>
    </w:p>
    <w:bookmarkEnd w:id="2118"/>
    <w:bookmarkStart w:name="z2348" w:id="21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2119"/>
    <w:bookmarkStart w:name="z2349" w:id="2120"/>
    <w:p>
      <w:pPr>
        <w:spacing w:after="0"/>
        <w:ind w:left="0"/>
        <w:jc w:val="both"/>
      </w:pPr>
      <w:r>
        <w:rPr>
          <w:rFonts w:ascii="Times New Roman"/>
          <w:b w:val="false"/>
          <w:i w:val="false"/>
          <w:color w:val="000000"/>
          <w:sz w:val="28"/>
        </w:rPr>
        <w:t>
      1-тармақта:</w:t>
      </w:r>
    </w:p>
    <w:bookmarkEnd w:id="2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"мемлекеттік органдардың"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"мемлекеттік органдардың" деген сөздерден кейін ", әкімдердің"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"мемлекеттік органдардың"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354" w:id="2121"/>
    <w:p>
      <w:pPr>
        <w:spacing w:after="0"/>
        <w:ind w:left="0"/>
        <w:jc w:val="both"/>
      </w:pPr>
      <w:r>
        <w:rPr>
          <w:rFonts w:ascii="Times New Roman"/>
          <w:b w:val="false"/>
          <w:i w:val="false"/>
          <w:color w:val="000000"/>
          <w:sz w:val="28"/>
        </w:rPr>
        <w:t>
      "3. Ұсынуды мемлекеттiк орган не жоғары тұрған органның лауазымды адамы заңдылықтың бұзылуын, сондай-ақ оларға әсер ететін себептер мен шарттарды жою жөніндегі шараларды міндетті түрде қолдана отырып, әділет органдары белгілеген мерзімдерде, бірақ күнтізбелік отыз күннен кешіктірмей қарауға тиiс.</w:t>
      </w:r>
    </w:p>
    <w:bookmarkEnd w:id="2121"/>
    <w:bookmarkStart w:name="z2355" w:id="2122"/>
    <w:p>
      <w:pPr>
        <w:spacing w:after="0"/>
        <w:ind w:left="0"/>
        <w:jc w:val="both"/>
      </w:pPr>
      <w:r>
        <w:rPr>
          <w:rFonts w:ascii="Times New Roman"/>
          <w:b w:val="false"/>
          <w:i w:val="false"/>
          <w:color w:val="000000"/>
          <w:sz w:val="28"/>
        </w:rPr>
        <w:t>
      Әдiлет органдары ұсынуды қарау кезінде қатысуға құқылы. Мемлекеттік орган немесе лауазымды адам ұсыну қаралатын күнге дейін күнтізбелік үш күннен кешіктірмей ұсынудың қаралатын уақыты мен орны туралы әділет органын хабардар етуге тиіс.</w:t>
      </w:r>
    </w:p>
    <w:bookmarkEnd w:id="2122"/>
    <w:bookmarkStart w:name="z2356" w:id="2123"/>
    <w:p>
      <w:pPr>
        <w:spacing w:after="0"/>
        <w:ind w:left="0"/>
        <w:jc w:val="both"/>
      </w:pPr>
      <w:r>
        <w:rPr>
          <w:rFonts w:ascii="Times New Roman"/>
          <w:b w:val="false"/>
          <w:i w:val="false"/>
          <w:color w:val="000000"/>
          <w:sz w:val="28"/>
        </w:rPr>
        <w:t>
      4. Ұсынуды қарау нәтижелері мен қолданылған шаралар туралы ұсыну қаралған күннен бастап үш жұмыс күні ішінде әділет органдарына хабарланады.";</w:t>
      </w:r>
    </w:p>
    <w:bookmarkEnd w:id="2123"/>
    <w:bookmarkStart w:name="z2357" w:id="21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2124"/>
    <w:p>
      <w:pPr>
        <w:spacing w:after="0"/>
        <w:ind w:left="0"/>
        <w:jc w:val="both"/>
      </w:pPr>
      <w:r>
        <w:rPr>
          <w:rFonts w:ascii="Times New Roman"/>
          <w:b/>
          <w:i w:val="false"/>
          <w:color w:val="000000"/>
          <w:sz w:val="28"/>
        </w:rPr>
        <w:t>"17-бап. Әділет органдарының сот-сараптама қызметі саласындағы функциялары</w:t>
      </w:r>
    </w:p>
    <w:bookmarkStart w:name="z2359" w:id="2125"/>
    <w:p>
      <w:pPr>
        <w:spacing w:after="0"/>
        <w:ind w:left="0"/>
        <w:jc w:val="both"/>
      </w:pPr>
      <w:r>
        <w:rPr>
          <w:rFonts w:ascii="Times New Roman"/>
          <w:b w:val="false"/>
          <w:i w:val="false"/>
          <w:color w:val="000000"/>
          <w:sz w:val="28"/>
        </w:rPr>
        <w:t>
      Әділет органдары сот-сараптама қызметі саласында мынадай функцияларды жүзеге асырады:</w:t>
      </w:r>
    </w:p>
    <w:bookmarkEnd w:id="2125"/>
    <w:bookmarkStart w:name="z2360" w:id="2126"/>
    <w:p>
      <w:pPr>
        <w:spacing w:after="0"/>
        <w:ind w:left="0"/>
        <w:jc w:val="both"/>
      </w:pPr>
      <w:r>
        <w:rPr>
          <w:rFonts w:ascii="Times New Roman"/>
          <w:b w:val="false"/>
          <w:i w:val="false"/>
          <w:color w:val="000000"/>
          <w:sz w:val="28"/>
        </w:rPr>
        <w:t>
      1) сот сарапшылары кадрларын iрiктеу және орналастыру;</w:t>
      </w:r>
    </w:p>
    <w:bookmarkEnd w:id="2126"/>
    <w:bookmarkStart w:name="z2361" w:id="2127"/>
    <w:p>
      <w:pPr>
        <w:spacing w:after="0"/>
        <w:ind w:left="0"/>
        <w:jc w:val="both"/>
      </w:pPr>
      <w:r>
        <w:rPr>
          <w:rFonts w:ascii="Times New Roman"/>
          <w:b w:val="false"/>
          <w:i w:val="false"/>
          <w:color w:val="000000"/>
          <w:sz w:val="28"/>
        </w:rPr>
        <w:t>
      2) сот-сараптама қызметiн ұйымдастыру және сот-сараптама қызметін Қазақстан Республикасының рұқсаттар және хабарламалар туралы заңнамасында белгiленген тәртiппен лицензиялау;</w:t>
      </w:r>
    </w:p>
    <w:bookmarkEnd w:id="2127"/>
    <w:bookmarkStart w:name="z2362" w:id="2128"/>
    <w:p>
      <w:pPr>
        <w:spacing w:after="0"/>
        <w:ind w:left="0"/>
        <w:jc w:val="both"/>
      </w:pPr>
      <w:r>
        <w:rPr>
          <w:rFonts w:ascii="Times New Roman"/>
          <w:b w:val="false"/>
          <w:i w:val="false"/>
          <w:color w:val="000000"/>
          <w:sz w:val="28"/>
        </w:rPr>
        <w:t>
      3) мемлекеттік сот-сараптама ұйымдарын материалдық-техникалық қамтамасыз ету;</w:t>
      </w:r>
    </w:p>
    <w:bookmarkEnd w:id="2128"/>
    <w:bookmarkStart w:name="z2363" w:id="2129"/>
    <w:p>
      <w:pPr>
        <w:spacing w:after="0"/>
        <w:ind w:left="0"/>
        <w:jc w:val="both"/>
      </w:pPr>
      <w:r>
        <w:rPr>
          <w:rFonts w:ascii="Times New Roman"/>
          <w:b w:val="false"/>
          <w:i w:val="false"/>
          <w:color w:val="000000"/>
          <w:sz w:val="28"/>
        </w:rPr>
        <w:t>
      4) сот сараптамасы саласындағы ғылыми-зерттеу жұмыстарын үйлестіру.";</w:t>
      </w:r>
    </w:p>
    <w:bookmarkEnd w:id="2129"/>
    <w:bookmarkStart w:name="z285" w:id="2130"/>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30"/>
    <w:bookmarkStart w:name="z2365" w:id="2131"/>
    <w:p>
      <w:pPr>
        <w:spacing w:after="0"/>
        <w:ind w:left="0"/>
        <w:jc w:val="both"/>
      </w:pPr>
      <w:r>
        <w:rPr>
          <w:rFonts w:ascii="Times New Roman"/>
          <w:b w:val="false"/>
          <w:i w:val="false"/>
          <w:color w:val="000000"/>
          <w:sz w:val="28"/>
        </w:rPr>
        <w:t>
      "1) орталық мемлекеттiк органдардың, ведомстволардың, мәслихаттардың, әкiмдіктер мен әкiмдердiң нормативтiк құқықтық актiлерiн мемлекеттiк тiркеу, Қазақстан Республикасының нормативтік құқықтық актілерінің мемлекеттік тізілімін жүргізуді қамтамасыз ету;";</w:t>
      </w:r>
    </w:p>
    <w:bookmarkEnd w:id="2131"/>
    <w:bookmarkStart w:name="z2366" w:id="21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2132"/>
    <w:bookmarkStart w:name="z2367" w:id="2133"/>
    <w:p>
      <w:pPr>
        <w:spacing w:after="0"/>
        <w:ind w:left="0"/>
        <w:jc w:val="both"/>
      </w:pPr>
      <w:r>
        <w:rPr>
          <w:rFonts w:ascii="Times New Roman"/>
          <w:b w:val="false"/>
          <w:i w:val="false"/>
          <w:color w:val="000000"/>
          <w:sz w:val="28"/>
        </w:rPr>
        <w:t>
      1-тармақта:</w:t>
      </w:r>
    </w:p>
    <w:bookmarkEnd w:id="2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369" w:id="2134"/>
    <w:p>
      <w:pPr>
        <w:spacing w:after="0"/>
        <w:ind w:left="0"/>
        <w:jc w:val="both"/>
      </w:pPr>
      <w:r>
        <w:rPr>
          <w:rFonts w:ascii="Times New Roman"/>
          <w:b w:val="false"/>
          <w:i w:val="false"/>
          <w:color w:val="000000"/>
          <w:sz w:val="28"/>
        </w:rPr>
        <w:t>
      "4) нормативтік-әдіснамалық қамтамасыз ету, азаматтық хал актілерін тіркеуді бақылау және тиісті дерекқордың жұмыс істеуін қамтамасыз ету;";</w:t>
      </w:r>
    </w:p>
    <w:bookmarkEnd w:id="2134"/>
    <w:bookmarkStart w:name="z2370" w:id="2135"/>
    <w:p>
      <w:pPr>
        <w:spacing w:after="0"/>
        <w:ind w:left="0"/>
        <w:jc w:val="both"/>
      </w:pPr>
      <w:r>
        <w:rPr>
          <w:rFonts w:ascii="Times New Roman"/>
          <w:b w:val="false"/>
          <w:i w:val="false"/>
          <w:color w:val="000000"/>
          <w:sz w:val="28"/>
        </w:rPr>
        <w:t>
      "6) адвокаттардың, нотариаттардың жеке және заңды тұлғаларға көрсететiн заң қызметтерiнiң сапасын бақылау;";</w:t>
      </w:r>
    </w:p>
    <w:bookmarkEnd w:id="2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2372" w:id="213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136"/>
    <w:bookmarkStart w:name="z2373" w:id="21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2137"/>
    <w:p>
      <w:pPr>
        <w:spacing w:after="0"/>
        <w:ind w:left="0"/>
        <w:jc w:val="both"/>
      </w:pPr>
      <w:r>
        <w:rPr>
          <w:rFonts w:ascii="Times New Roman"/>
          <w:b/>
          <w:i w:val="false"/>
          <w:color w:val="000000"/>
          <w:sz w:val="28"/>
        </w:rPr>
        <w:t>"21-бап. Әдiлет органдарының зияткерлiк меншiк құқықтарын сақтау және қорғау саласындағы мемлекеттік саясатты жүзеге асыру саласындағы функциялары</w:t>
      </w:r>
    </w:p>
    <w:bookmarkStart w:name="z2375" w:id="2138"/>
    <w:p>
      <w:pPr>
        <w:spacing w:after="0"/>
        <w:ind w:left="0"/>
        <w:jc w:val="both"/>
      </w:pPr>
      <w:r>
        <w:rPr>
          <w:rFonts w:ascii="Times New Roman"/>
          <w:b w:val="false"/>
          <w:i w:val="false"/>
          <w:color w:val="000000"/>
          <w:sz w:val="28"/>
        </w:rPr>
        <w:t>
      Әдiлет органдары зияткерлiк меншiк құқықтарын сақтау және қорғау саласындағы мемлекеттік саясатты жүзеге асыру саласында мынадай функцияларды жүзеге асырады:</w:t>
      </w:r>
    </w:p>
    <w:bookmarkEnd w:id="2138"/>
    <w:bookmarkStart w:name="z2376" w:id="2139"/>
    <w:p>
      <w:pPr>
        <w:spacing w:after="0"/>
        <w:ind w:left="0"/>
        <w:jc w:val="both"/>
      </w:pPr>
      <w:r>
        <w:rPr>
          <w:rFonts w:ascii="Times New Roman"/>
          <w:b w:val="false"/>
          <w:i w:val="false"/>
          <w:color w:val="000000"/>
          <w:sz w:val="28"/>
        </w:rPr>
        <w:t>
      1) зияткерлiк меншiк құқықтарын сақтау және қорғау саласындағы заңнаманы жетілдіру жөнінде ұсыныстар тұжырымдау;</w:t>
      </w:r>
    </w:p>
    <w:bookmarkEnd w:id="2139"/>
    <w:bookmarkStart w:name="z2377" w:id="2140"/>
    <w:p>
      <w:pPr>
        <w:spacing w:after="0"/>
        <w:ind w:left="0"/>
        <w:jc w:val="both"/>
      </w:pPr>
      <w:r>
        <w:rPr>
          <w:rFonts w:ascii="Times New Roman"/>
          <w:b w:val="false"/>
          <w:i w:val="false"/>
          <w:color w:val="000000"/>
          <w:sz w:val="28"/>
        </w:rPr>
        <w:t>
      2) зияткерлiк меншiк объектiлерiн құқықтық қорғау және пайдалану саласындағы ғылыми-зерттеу жұмыстары мен басқа да жұмыстарға қатысу;</w:t>
      </w:r>
    </w:p>
    <w:bookmarkEnd w:id="2140"/>
    <w:bookmarkStart w:name="z2378" w:id="2141"/>
    <w:p>
      <w:pPr>
        <w:spacing w:after="0"/>
        <w:ind w:left="0"/>
        <w:jc w:val="both"/>
      </w:pPr>
      <w:r>
        <w:rPr>
          <w:rFonts w:ascii="Times New Roman"/>
          <w:b w:val="false"/>
          <w:i w:val="false"/>
          <w:color w:val="000000"/>
          <w:sz w:val="28"/>
        </w:rPr>
        <w:t>
      3) зияткерлiк меншiк объектілерін қорғау және пайдалану мәселелері бойынша халықаралық ынтымақтастық;</w:t>
      </w:r>
    </w:p>
    <w:bookmarkEnd w:id="2141"/>
    <w:bookmarkStart w:name="z2379" w:id="2142"/>
    <w:p>
      <w:pPr>
        <w:spacing w:after="0"/>
        <w:ind w:left="0"/>
        <w:jc w:val="both"/>
      </w:pPr>
      <w:r>
        <w:rPr>
          <w:rFonts w:ascii="Times New Roman"/>
          <w:b w:val="false"/>
          <w:i w:val="false"/>
          <w:color w:val="000000"/>
          <w:sz w:val="28"/>
        </w:rPr>
        <w:t>
      4) уәкілетті органдар мен мүдделі ұйымдардың зияткерлiк меншiкті сақтау және қорғау саласындағы өзара іс-қимылдарын үйлестіру;</w:t>
      </w:r>
    </w:p>
    <w:bookmarkEnd w:id="2142"/>
    <w:bookmarkStart w:name="z2380" w:id="2143"/>
    <w:p>
      <w:pPr>
        <w:spacing w:after="0"/>
        <w:ind w:left="0"/>
        <w:jc w:val="both"/>
      </w:pPr>
      <w:r>
        <w:rPr>
          <w:rFonts w:ascii="Times New Roman"/>
          <w:b w:val="false"/>
          <w:i w:val="false"/>
          <w:color w:val="000000"/>
          <w:sz w:val="28"/>
        </w:rPr>
        <w:t>
      5) уәкілетті органдар мен ұйымдардың осы саладағы заңнаманы сақтауын және халықаралық шарттарды орындауын сақтауды қоса алғанда, олардың зияткерлік меншік құқықтарын сақтау және қорғау жөніндегі мемлекеттік саясатты іске асыруының мониторингі;</w:t>
      </w:r>
    </w:p>
    <w:bookmarkEnd w:id="2143"/>
    <w:bookmarkStart w:name="z2381" w:id="2144"/>
    <w:p>
      <w:pPr>
        <w:spacing w:after="0"/>
        <w:ind w:left="0"/>
        <w:jc w:val="both"/>
      </w:pPr>
      <w:r>
        <w:rPr>
          <w:rFonts w:ascii="Times New Roman"/>
          <w:b w:val="false"/>
          <w:i w:val="false"/>
          <w:color w:val="000000"/>
          <w:sz w:val="28"/>
        </w:rPr>
        <w:t>
      6) мүлiктiк құқықтарды ұжымдық негiзде басқаратын ұйымдардың, патенттік сенім білдірілгендердің қызметiн бақылау және олармен өзара іс-қимыл жасау;</w:t>
      </w:r>
    </w:p>
    <w:bookmarkEnd w:id="2144"/>
    <w:bookmarkStart w:name="z2382" w:id="2145"/>
    <w:p>
      <w:pPr>
        <w:spacing w:after="0"/>
        <w:ind w:left="0"/>
        <w:jc w:val="both"/>
      </w:pPr>
      <w:r>
        <w:rPr>
          <w:rFonts w:ascii="Times New Roman"/>
          <w:b w:val="false"/>
          <w:i w:val="false"/>
          <w:color w:val="000000"/>
          <w:sz w:val="28"/>
        </w:rPr>
        <w:t>
      7) ресми тізілімдерде авторлық құқықты тіркеу;</w:t>
      </w:r>
    </w:p>
    <w:bookmarkEnd w:id="2145"/>
    <w:bookmarkStart w:name="z2383" w:id="2146"/>
    <w:p>
      <w:pPr>
        <w:spacing w:after="0"/>
        <w:ind w:left="0"/>
        <w:jc w:val="both"/>
      </w:pPr>
      <w:r>
        <w:rPr>
          <w:rFonts w:ascii="Times New Roman"/>
          <w:b w:val="false"/>
          <w:i w:val="false"/>
          <w:color w:val="000000"/>
          <w:sz w:val="28"/>
        </w:rPr>
        <w:t>
      8) өнеркәсiптiк меншiк объектiлерiне, селекциялық жетiстiктерге, интегралдық микросхемалар топологияларына қорғау құжаттарын беруге түскен өтiнiмдердi тiркеудi қамтамасыз ету;</w:t>
      </w:r>
    </w:p>
    <w:bookmarkEnd w:id="2146"/>
    <w:bookmarkStart w:name="z2384" w:id="2147"/>
    <w:p>
      <w:pPr>
        <w:spacing w:after="0"/>
        <w:ind w:left="0"/>
        <w:jc w:val="both"/>
      </w:pPr>
      <w:r>
        <w:rPr>
          <w:rFonts w:ascii="Times New Roman"/>
          <w:b w:val="false"/>
          <w:i w:val="false"/>
          <w:color w:val="000000"/>
          <w:sz w:val="28"/>
        </w:rPr>
        <w:t>
      9) қорғау құжаттарын беруге түскен өтiнiмдерге сараптама жүргiзудi ұйымдастыру, өнеркәсiптiк меншiк объектiлерiнiң, селекциялық жетiстiктердiң, интегралдық микросхемалар топологияларының мемлекеттiк тiзiлiмдерiн жүргiзу, қорғау құжаттарын беру және оларды күшiнде ұстау жөнiндегi шараларды жүзеге асыру;</w:t>
      </w:r>
    </w:p>
    <w:bookmarkEnd w:id="2147"/>
    <w:bookmarkStart w:name="z2385" w:id="2148"/>
    <w:p>
      <w:pPr>
        <w:spacing w:after="0"/>
        <w:ind w:left="0"/>
        <w:jc w:val="both"/>
      </w:pPr>
      <w:r>
        <w:rPr>
          <w:rFonts w:ascii="Times New Roman"/>
          <w:b w:val="false"/>
          <w:i w:val="false"/>
          <w:color w:val="000000"/>
          <w:sz w:val="28"/>
        </w:rPr>
        <w:t>
      10) патенттiк iс саласындағы сараптаманы жүзеге асыратын мемлекеттiк ұйымдардың қызметiн бақылау;</w:t>
      </w:r>
    </w:p>
    <w:bookmarkEnd w:id="2148"/>
    <w:bookmarkStart w:name="z2386" w:id="2149"/>
    <w:p>
      <w:pPr>
        <w:spacing w:after="0"/>
        <w:ind w:left="0"/>
        <w:jc w:val="both"/>
      </w:pPr>
      <w:r>
        <w:rPr>
          <w:rFonts w:ascii="Times New Roman"/>
          <w:b w:val="false"/>
          <w:i w:val="false"/>
          <w:color w:val="000000"/>
          <w:sz w:val="28"/>
        </w:rPr>
        <w:t>
      11) өнеркәсiптiк меншiк объектiлерiн, селекциялық жетiстiктердi, интегралдық микросхемалар топологияларын пайдалануға лицензиялық шарттарды, ашық лицензияларды және қорғау құжаттарын басқаға беру шарттарын тiркеудi қамтамасыз ету;</w:t>
      </w:r>
    </w:p>
    <w:bookmarkEnd w:id="2149"/>
    <w:bookmarkStart w:name="z2387" w:id="2150"/>
    <w:p>
      <w:pPr>
        <w:spacing w:after="0"/>
        <w:ind w:left="0"/>
        <w:jc w:val="both"/>
      </w:pPr>
      <w:r>
        <w:rPr>
          <w:rFonts w:ascii="Times New Roman"/>
          <w:b w:val="false"/>
          <w:i w:val="false"/>
          <w:color w:val="000000"/>
          <w:sz w:val="28"/>
        </w:rPr>
        <w:t>
      12) мүліктік құқықтарды ұжымдық негізде басқаратын ұйымдарды аккредиттеу.";</w:t>
      </w:r>
    </w:p>
    <w:bookmarkEnd w:id="2150"/>
    <w:bookmarkStart w:name="z2388" w:id="21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21-1-бап</w:t>
      </w:r>
      <w:r>
        <w:rPr>
          <w:rFonts w:ascii="Times New Roman"/>
          <w:b w:val="false"/>
          <w:i w:val="false"/>
          <w:color w:val="000000"/>
          <w:sz w:val="28"/>
        </w:rPr>
        <w:t xml:space="preserve"> мынадай редакцияда жазылсын:</w:t>
      </w:r>
    </w:p>
    <w:bookmarkEnd w:id="2151"/>
    <w:p>
      <w:pPr>
        <w:spacing w:after="0"/>
        <w:ind w:left="0"/>
        <w:jc w:val="both"/>
      </w:pPr>
      <w:r>
        <w:rPr>
          <w:rFonts w:ascii="Times New Roman"/>
          <w:b/>
          <w:i w:val="false"/>
          <w:color w:val="000000"/>
          <w:sz w:val="28"/>
        </w:rPr>
        <w:t>"21-1-бап. Әділет органдарының атқарушылық құжаттардың орындалуын қамтамасыз ету саласындағы функциялары</w:t>
      </w:r>
    </w:p>
    <w:bookmarkStart w:name="z2390" w:id="2152"/>
    <w:p>
      <w:pPr>
        <w:spacing w:after="0"/>
        <w:ind w:left="0"/>
        <w:jc w:val="both"/>
      </w:pPr>
      <w:r>
        <w:rPr>
          <w:rFonts w:ascii="Times New Roman"/>
          <w:b w:val="false"/>
          <w:i w:val="false"/>
          <w:color w:val="000000"/>
          <w:sz w:val="28"/>
        </w:rPr>
        <w:t>
      Әділет органдары атқарушылық құжаттардың орындалуын қамтамасыз ету саласында мынадай функцияларды:</w:t>
      </w:r>
    </w:p>
    <w:bookmarkEnd w:id="2152"/>
    <w:bookmarkStart w:name="z2391" w:id="2153"/>
    <w:p>
      <w:pPr>
        <w:spacing w:after="0"/>
        <w:ind w:left="0"/>
        <w:jc w:val="both"/>
      </w:pPr>
      <w:r>
        <w:rPr>
          <w:rFonts w:ascii="Times New Roman"/>
          <w:b w:val="false"/>
          <w:i w:val="false"/>
          <w:color w:val="000000"/>
          <w:sz w:val="28"/>
        </w:rPr>
        <w:t>
      1) атқарушылық құжаттардың орындалуын қамтамасыз етуді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bookmarkEnd w:id="2153"/>
    <w:bookmarkStart w:name="z2392" w:id="2154"/>
    <w:p>
      <w:pPr>
        <w:spacing w:after="0"/>
        <w:ind w:left="0"/>
        <w:jc w:val="both"/>
      </w:pPr>
      <w:r>
        <w:rPr>
          <w:rFonts w:ascii="Times New Roman"/>
          <w:b w:val="false"/>
          <w:i w:val="false"/>
          <w:color w:val="000000"/>
          <w:sz w:val="28"/>
        </w:rPr>
        <w:t>
      2) жеке сот орындаушылары мен олардың алқаларының қызметін ұйымдастыруды (біліктілік, тәртіптік комиссияларының жұмысын ұйымдастыру, конкурс өткізу, жеке сот орындаушыларының қызметін лицензиялау, олардың қызметін бақылау, жеке сот орындаушыларының әрекеттеріне (әрекетсіздігіне) шағымдар мен өзге де өтініштерді қарау);</w:t>
      </w:r>
    </w:p>
    <w:bookmarkEnd w:id="2154"/>
    <w:bookmarkStart w:name="z2393" w:id="2155"/>
    <w:p>
      <w:pPr>
        <w:spacing w:after="0"/>
        <w:ind w:left="0"/>
        <w:jc w:val="both"/>
      </w:pPr>
      <w:r>
        <w:rPr>
          <w:rFonts w:ascii="Times New Roman"/>
          <w:b w:val="false"/>
          <w:i w:val="false"/>
          <w:color w:val="000000"/>
          <w:sz w:val="28"/>
        </w:rPr>
        <w:t>
      3) шет мемлекеттердің атқарушылық іс жүргізу қызметтерімен және халықаралық ұйымдармен атқарушылық құжаттарды орындау саласындағы ынтымақтастықты жүзеге асырады.";</w:t>
      </w:r>
    </w:p>
    <w:bookmarkEnd w:id="2155"/>
    <w:bookmarkStart w:name="z286" w:id="21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23-баптың</w:t>
      </w:r>
      <w:r>
        <w:rPr>
          <w:rFonts w:ascii="Times New Roman"/>
          <w:b w:val="false"/>
          <w:i w:val="false"/>
          <w:color w:val="000000"/>
          <w:sz w:val="28"/>
        </w:rPr>
        <w:t xml:space="preserve"> 1-тармағы мынадай мазмұндағы 9-1) және 9-2) тармақшалармен толықтырылсын:</w:t>
      </w:r>
    </w:p>
    <w:bookmarkEnd w:id="2156"/>
    <w:bookmarkStart w:name="z2395" w:id="2157"/>
    <w:p>
      <w:pPr>
        <w:spacing w:after="0"/>
        <w:ind w:left="0"/>
        <w:jc w:val="both"/>
      </w:pPr>
      <w:r>
        <w:rPr>
          <w:rFonts w:ascii="Times New Roman"/>
          <w:b w:val="false"/>
          <w:i w:val="false"/>
          <w:color w:val="000000"/>
          <w:sz w:val="28"/>
        </w:rPr>
        <w:t>
      "9-1) уәкілетті органдардың нормативтік құқықтық актілерді құқықтық мониторингі жөніндегі қызметін үйлестіру;</w:t>
      </w:r>
    </w:p>
    <w:bookmarkEnd w:id="2157"/>
    <w:bookmarkStart w:name="z2396" w:id="2158"/>
    <w:p>
      <w:pPr>
        <w:spacing w:after="0"/>
        <w:ind w:left="0"/>
        <w:jc w:val="both"/>
      </w:pPr>
      <w:r>
        <w:rPr>
          <w:rFonts w:ascii="Times New Roman"/>
          <w:b w:val="false"/>
          <w:i w:val="false"/>
          <w:color w:val="000000"/>
          <w:sz w:val="28"/>
        </w:rPr>
        <w:t>
      9-2) заңдарға сәйкес әділет органдарының құзыретіне жатқызылған әкімшілік құқық бұзушылықтар бойынша іс жүргізуді жүзеге асыру.".</w:t>
      </w:r>
    </w:p>
    <w:bookmarkEnd w:id="2158"/>
    <w:bookmarkStart w:name="z2397" w:id="2159"/>
    <w:p>
      <w:pPr>
        <w:spacing w:after="0"/>
        <w:ind w:left="0"/>
        <w:jc w:val="both"/>
      </w:pPr>
      <w:r>
        <w:rPr>
          <w:rFonts w:ascii="Times New Roman"/>
          <w:b w:val="false"/>
          <w:i w:val="false"/>
          <w:color w:val="000000"/>
          <w:sz w:val="28"/>
        </w:rPr>
        <w:t xml:space="preserve">
      62. "Өсiмдiктердi қорғау туралы" 2002 жылғы 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59"/>
    <w:bookmarkStart w:name="z2398" w:id="216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160"/>
    <w:bookmarkStart w:name="z2399" w:id="2161"/>
    <w:p>
      <w:pPr>
        <w:spacing w:after="0"/>
        <w:ind w:left="0"/>
        <w:jc w:val="both"/>
      </w:pPr>
      <w:r>
        <w:rPr>
          <w:rFonts w:ascii="Times New Roman"/>
          <w:b w:val="false"/>
          <w:i w:val="false"/>
          <w:color w:val="000000"/>
          <w:sz w:val="28"/>
        </w:rPr>
        <w:t>
      "4) аса қауiптi зиянды организмдер – оқтын-оқтын жаппай көбеюге және таралуға бейiм, экономикалық, экологиялық залал келтiретiн және уәкілетті орган бекiтетiн аса қауiптi зиянды организмдер тiзбесiне енгiзiлген зиянкестер мен өсiмдiктер аурулары;";</w:t>
      </w:r>
    </w:p>
    <w:bookmarkEnd w:id="2161"/>
    <w:bookmarkStart w:name="z2400" w:id="2162"/>
    <w:p>
      <w:pPr>
        <w:spacing w:after="0"/>
        <w:ind w:left="0"/>
        <w:jc w:val="both"/>
      </w:pPr>
      <w:r>
        <w:rPr>
          <w:rFonts w:ascii="Times New Roman"/>
          <w:b w:val="false"/>
          <w:i w:val="false"/>
          <w:color w:val="000000"/>
          <w:sz w:val="28"/>
        </w:rPr>
        <w:t>
      "7) өсімдіктерді қорғау саласындағы мемлекеттік бақылау (мемлекеттік фитосанитариялық бақылау) – уәкілетті органның өз құзыреті шегінде жеке және заңды тұлғалардың, сондай-ақ лауазымды адамдардың Қазақстан Республикасы заңнамасының талаптарын сақтауын қамтамасыз етуге бағытталған қызметі;";</w:t>
      </w:r>
    </w:p>
    <w:bookmarkEnd w:id="2162"/>
    <w:bookmarkStart w:name="z2401" w:id="2163"/>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2163"/>
    <w:bookmarkStart w:name="z2402" w:id="21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2164"/>
    <w:p>
      <w:pPr>
        <w:spacing w:after="0"/>
        <w:ind w:left="0"/>
        <w:jc w:val="both"/>
      </w:pPr>
      <w:r>
        <w:rPr>
          <w:rFonts w:ascii="Times New Roman"/>
          <w:b/>
          <w:i w:val="false"/>
          <w:color w:val="000000"/>
          <w:sz w:val="28"/>
        </w:rPr>
        <w:t>"6-бап. Уәкілетті органның құзыреті</w:t>
      </w:r>
    </w:p>
    <w:bookmarkStart w:name="z2404" w:id="2165"/>
    <w:p>
      <w:pPr>
        <w:spacing w:after="0"/>
        <w:ind w:left="0"/>
        <w:jc w:val="both"/>
      </w:pPr>
      <w:r>
        <w:rPr>
          <w:rFonts w:ascii="Times New Roman"/>
          <w:b w:val="false"/>
          <w:i w:val="false"/>
          <w:color w:val="000000"/>
          <w:sz w:val="28"/>
        </w:rPr>
        <w:t>
      1. Уәкiлеттi органның құзыретiне:</w:t>
      </w:r>
    </w:p>
    <w:bookmarkEnd w:id="2165"/>
    <w:bookmarkStart w:name="z2405" w:id="2166"/>
    <w:p>
      <w:pPr>
        <w:spacing w:after="0"/>
        <w:ind w:left="0"/>
        <w:jc w:val="both"/>
      </w:pPr>
      <w:r>
        <w:rPr>
          <w:rFonts w:ascii="Times New Roman"/>
          <w:b w:val="false"/>
          <w:i w:val="false"/>
          <w:color w:val="000000"/>
          <w:sz w:val="28"/>
        </w:rPr>
        <w:t>
      1) өсімдіктерді қорғау саласындағы мемлекеттік саясаттың негізгі бағыттарын әзірлеу;</w:t>
      </w:r>
    </w:p>
    <w:bookmarkEnd w:id="2166"/>
    <w:bookmarkStart w:name="z2406" w:id="2167"/>
    <w:p>
      <w:pPr>
        <w:spacing w:after="0"/>
        <w:ind w:left="0"/>
        <w:jc w:val="both"/>
      </w:pPr>
      <w:r>
        <w:rPr>
          <w:rFonts w:ascii="Times New Roman"/>
          <w:b w:val="false"/>
          <w:i w:val="false"/>
          <w:color w:val="000000"/>
          <w:sz w:val="28"/>
        </w:rPr>
        <w:t>
      2) өз құзыретi шегiнде өсiмдiктердi қорғау саласындағы нормативтiк құқықтық актiлердi әзiрлеу және бекіту;</w:t>
      </w:r>
    </w:p>
    <w:bookmarkEnd w:id="2167"/>
    <w:bookmarkStart w:name="z2407" w:id="2168"/>
    <w:p>
      <w:pPr>
        <w:spacing w:after="0"/>
        <w:ind w:left="0"/>
        <w:jc w:val="both"/>
      </w:pPr>
      <w:r>
        <w:rPr>
          <w:rFonts w:ascii="Times New Roman"/>
          <w:b w:val="false"/>
          <w:i w:val="false"/>
          <w:color w:val="000000"/>
          <w:sz w:val="28"/>
        </w:rPr>
        <w:t>
      3) өсімдіктерді қорғау саласында жергілікті атқарушы органдарды үйлестіруді және оларға әдістемелік басшылық жасауды жүзеге асыру;</w:t>
      </w:r>
    </w:p>
    <w:bookmarkEnd w:id="2168"/>
    <w:bookmarkStart w:name="z2408" w:id="2169"/>
    <w:p>
      <w:pPr>
        <w:spacing w:after="0"/>
        <w:ind w:left="0"/>
        <w:jc w:val="both"/>
      </w:pPr>
      <w:r>
        <w:rPr>
          <w:rFonts w:ascii="Times New Roman"/>
          <w:b w:val="false"/>
          <w:i w:val="false"/>
          <w:color w:val="000000"/>
          <w:sz w:val="28"/>
        </w:rPr>
        <w:t>
      4) аса қауiптi зиянды организмдер тiзбесiн әзiрлеу және бекіту;</w:t>
      </w:r>
    </w:p>
    <w:bookmarkEnd w:id="2169"/>
    <w:bookmarkStart w:name="z2409" w:id="2170"/>
    <w:p>
      <w:pPr>
        <w:spacing w:after="0"/>
        <w:ind w:left="0"/>
        <w:jc w:val="both"/>
      </w:pPr>
      <w:r>
        <w:rPr>
          <w:rFonts w:ascii="Times New Roman"/>
          <w:b w:val="false"/>
          <w:i w:val="false"/>
          <w:color w:val="000000"/>
          <w:sz w:val="28"/>
        </w:rPr>
        <w:t>
      5) пестицидтер (улы химикаттар) айналымы саласындағы техникалық регламенттердi әзiрлеу және бекіту;</w:t>
      </w:r>
    </w:p>
    <w:bookmarkEnd w:id="2170"/>
    <w:bookmarkStart w:name="z2410" w:id="2171"/>
    <w:p>
      <w:pPr>
        <w:spacing w:after="0"/>
        <w:ind w:left="0"/>
        <w:jc w:val="both"/>
      </w:pPr>
      <w:r>
        <w:rPr>
          <w:rFonts w:ascii="Times New Roman"/>
          <w:b w:val="false"/>
          <w:i w:val="false"/>
          <w:color w:val="000000"/>
          <w:sz w:val="28"/>
        </w:rPr>
        <w:t>
      6) мынадай:</w:t>
      </w:r>
    </w:p>
    <w:bookmarkEnd w:id="2171"/>
    <w:bookmarkStart w:name="z2411" w:id="2172"/>
    <w:p>
      <w:pPr>
        <w:spacing w:after="0"/>
        <w:ind w:left="0"/>
        <w:jc w:val="both"/>
      </w:pPr>
      <w:r>
        <w:rPr>
          <w:rFonts w:ascii="Times New Roman"/>
          <w:b w:val="false"/>
          <w:i w:val="false"/>
          <w:color w:val="000000"/>
          <w:sz w:val="28"/>
        </w:rPr>
        <w:t>
      пестицидтерді (улы химикаттарды) өндіру (формуляциялау);</w:t>
      </w:r>
    </w:p>
    <w:bookmarkEnd w:id="2172"/>
    <w:bookmarkStart w:name="z2412" w:id="2173"/>
    <w:p>
      <w:pPr>
        <w:spacing w:after="0"/>
        <w:ind w:left="0"/>
        <w:jc w:val="both"/>
      </w:pPr>
      <w:r>
        <w:rPr>
          <w:rFonts w:ascii="Times New Roman"/>
          <w:b w:val="false"/>
          <w:i w:val="false"/>
          <w:color w:val="000000"/>
          <w:sz w:val="28"/>
        </w:rPr>
        <w:t>
      пестицидтерді (улы химикаттарды) өткізу;</w:t>
      </w:r>
    </w:p>
    <w:bookmarkEnd w:id="2173"/>
    <w:bookmarkStart w:name="z2413" w:id="2174"/>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қызметтің кіші түрлеріне қойылатын біліктілік талаптарын әзірлеу және бекіту;</w:t>
      </w:r>
    </w:p>
    <w:bookmarkEnd w:id="2174"/>
    <w:bookmarkStart w:name="z2414" w:id="2175"/>
    <w:p>
      <w:pPr>
        <w:spacing w:after="0"/>
        <w:ind w:left="0"/>
        <w:jc w:val="both"/>
      </w:pPr>
      <w:r>
        <w:rPr>
          <w:rFonts w:ascii="Times New Roman"/>
          <w:b w:val="false"/>
          <w:i w:val="false"/>
          <w:color w:val="000000"/>
          <w:sz w:val="28"/>
        </w:rPr>
        <w:t>
      7) пестицидтердiң (улы химикаттардың) тiркеу, өндірістік сынақтарын жүргiзу және мемлекеттiк тiркеу қағидаларын бекіту;</w:t>
      </w:r>
    </w:p>
    <w:bookmarkEnd w:id="2175"/>
    <w:bookmarkStart w:name="z2415" w:id="2176"/>
    <w:p>
      <w:pPr>
        <w:spacing w:after="0"/>
        <w:ind w:left="0"/>
        <w:jc w:val="both"/>
      </w:pPr>
      <w:r>
        <w:rPr>
          <w:rFonts w:ascii="Times New Roman"/>
          <w:b w:val="false"/>
          <w:i w:val="false"/>
          <w:color w:val="000000"/>
          <w:sz w:val="28"/>
        </w:rPr>
        <w:t>
      8) пестицидтерді (улы химикаттарды) мемлекеттік тіркеу және Қазақстан Республикасының аумағында пестицидтердi (улы химикаттарды) қолдану құқығына тiркеу куәлiктерiн беру;</w:t>
      </w:r>
    </w:p>
    <w:bookmarkEnd w:id="2176"/>
    <w:bookmarkStart w:name="z2416" w:id="2177"/>
    <w:p>
      <w:pPr>
        <w:spacing w:after="0"/>
        <w:ind w:left="0"/>
        <w:jc w:val="both"/>
      </w:pPr>
      <w:r>
        <w:rPr>
          <w:rFonts w:ascii="Times New Roman"/>
          <w:b w:val="false"/>
          <w:i w:val="false"/>
          <w:color w:val="000000"/>
          <w:sz w:val="28"/>
        </w:rPr>
        <w:t>
      9) пестицидтер (улы химикаттар) тiзiмiн әзiрлеу, бекiту және жүргiзу;</w:t>
      </w:r>
    </w:p>
    <w:bookmarkEnd w:id="2177"/>
    <w:bookmarkStart w:name="z2417" w:id="2178"/>
    <w:p>
      <w:pPr>
        <w:spacing w:after="0"/>
        <w:ind w:left="0"/>
        <w:jc w:val="both"/>
      </w:pPr>
      <w:r>
        <w:rPr>
          <w:rFonts w:ascii="Times New Roman"/>
          <w:b w:val="false"/>
          <w:i w:val="false"/>
          <w:color w:val="000000"/>
          <w:sz w:val="28"/>
        </w:rPr>
        <w:t>
      10) фитосанитариялық iс-шараларды жүзеге асыру жөнiндегi ұсынымдар мен әдiстемелiк нұсқауларды әзірлеу және бекіту;</w:t>
      </w:r>
    </w:p>
    <w:bookmarkEnd w:id="2178"/>
    <w:bookmarkStart w:name="z2418" w:id="2179"/>
    <w:p>
      <w:pPr>
        <w:spacing w:after="0"/>
        <w:ind w:left="0"/>
        <w:jc w:val="both"/>
      </w:pPr>
      <w:r>
        <w:rPr>
          <w:rFonts w:ascii="Times New Roman"/>
          <w:b w:val="false"/>
          <w:i w:val="false"/>
          <w:color w:val="000000"/>
          <w:sz w:val="28"/>
        </w:rPr>
        <w:t>
      11) хаттамалар мен нұсқамалар нысандарын, сондай-ақ оларды Қазақстан Республикасының заңнамасына сәйкес жасау мен шығару тәртiбiн әзірлеу және бекiту;</w:t>
      </w:r>
    </w:p>
    <w:bookmarkEnd w:id="2179"/>
    <w:bookmarkStart w:name="z2419" w:id="2180"/>
    <w:p>
      <w:pPr>
        <w:spacing w:after="0"/>
        <w:ind w:left="0"/>
        <w:jc w:val="both"/>
      </w:pPr>
      <w:r>
        <w:rPr>
          <w:rFonts w:ascii="Times New Roman"/>
          <w:b w:val="false"/>
          <w:i w:val="false"/>
          <w:color w:val="000000"/>
          <w:sz w:val="28"/>
        </w:rPr>
        <w:t>
      12) фитосанитариялық iс-шараларды ұйымдастыру;</w:t>
      </w:r>
    </w:p>
    <w:bookmarkEnd w:id="2180"/>
    <w:bookmarkStart w:name="z2420" w:id="2181"/>
    <w:p>
      <w:pPr>
        <w:spacing w:after="0"/>
        <w:ind w:left="0"/>
        <w:jc w:val="both"/>
      </w:pPr>
      <w:r>
        <w:rPr>
          <w:rFonts w:ascii="Times New Roman"/>
          <w:b w:val="false"/>
          <w:i w:val="false"/>
          <w:color w:val="000000"/>
          <w:sz w:val="28"/>
        </w:rPr>
        <w:t>
      13) мемлекеттiк органдардың, жеке және заңды тұлғалардың фитосанитариялық iс-шараларды жүргiзудегi қызметiн үйлестiру;</w:t>
      </w:r>
    </w:p>
    <w:bookmarkEnd w:id="2181"/>
    <w:bookmarkStart w:name="z2421" w:id="2182"/>
    <w:p>
      <w:pPr>
        <w:spacing w:after="0"/>
        <w:ind w:left="0"/>
        <w:jc w:val="both"/>
      </w:pPr>
      <w:r>
        <w:rPr>
          <w:rFonts w:ascii="Times New Roman"/>
          <w:b w:val="false"/>
          <w:i w:val="false"/>
          <w:color w:val="000000"/>
          <w:sz w:val="28"/>
        </w:rPr>
        <w:t>
      14) Қазақстан Республикасының заңнамасында белгiленген тәртiппен пестицидтердi (улы химикаттарды), оларды сақтау, тасымалдау, қолдану жөнiндегi жұмыстар мен көрсетiлетiн қызметтердi мемлекеттiк сатып алуды ұйымдастыру мен өткiзу, сондай-ақ пестицидтердiң (улы химикаттардың) қорын жасау;</w:t>
      </w:r>
    </w:p>
    <w:bookmarkEnd w:id="2182"/>
    <w:bookmarkStart w:name="z2422" w:id="2183"/>
    <w:p>
      <w:pPr>
        <w:spacing w:after="0"/>
        <w:ind w:left="0"/>
        <w:jc w:val="both"/>
      </w:pPr>
      <w:r>
        <w:rPr>
          <w:rFonts w:ascii="Times New Roman"/>
          <w:b w:val="false"/>
          <w:i w:val="false"/>
          <w:color w:val="000000"/>
          <w:sz w:val="28"/>
        </w:rPr>
        <w:t>
      15) фитосанитариялық нормативтерді, фитосанитариялық есепке алу нысандарын, сондай-ақ оларды ұсыну тәртібін әзірлеу және бекiту;</w:t>
      </w:r>
    </w:p>
    <w:bookmarkEnd w:id="2183"/>
    <w:bookmarkStart w:name="z2423" w:id="2184"/>
    <w:p>
      <w:pPr>
        <w:spacing w:after="0"/>
        <w:ind w:left="0"/>
        <w:jc w:val="both"/>
      </w:pPr>
      <w:r>
        <w:rPr>
          <w:rFonts w:ascii="Times New Roman"/>
          <w:b w:val="false"/>
          <w:i w:val="false"/>
          <w:color w:val="000000"/>
          <w:sz w:val="28"/>
        </w:rPr>
        <w:t>
      16) зиянды және аса қауiптi зиянды организмдер бойынша фитосанитариялық мониторинг ұйымдастыру;</w:t>
      </w:r>
    </w:p>
    <w:bookmarkEnd w:id="2184"/>
    <w:bookmarkStart w:name="z2424" w:id="2185"/>
    <w:p>
      <w:pPr>
        <w:spacing w:after="0"/>
        <w:ind w:left="0"/>
        <w:jc w:val="both"/>
      </w:pPr>
      <w:r>
        <w:rPr>
          <w:rFonts w:ascii="Times New Roman"/>
          <w:b w:val="false"/>
          <w:i w:val="false"/>
          <w:color w:val="000000"/>
          <w:sz w:val="28"/>
        </w:rPr>
        <w:t>
      17) пестицидтердiң (улы химикаттардың) тiркеу, өндiрістік сынақтарын және мемлекеттiк тiркеудi ұйымдастыру;</w:t>
      </w:r>
    </w:p>
    <w:bookmarkEnd w:id="2185"/>
    <w:bookmarkStart w:name="z2425" w:id="2186"/>
    <w:p>
      <w:pPr>
        <w:spacing w:after="0"/>
        <w:ind w:left="0"/>
        <w:jc w:val="both"/>
      </w:pPr>
      <w:r>
        <w:rPr>
          <w:rFonts w:ascii="Times New Roman"/>
          <w:b w:val="false"/>
          <w:i w:val="false"/>
          <w:color w:val="000000"/>
          <w:sz w:val="28"/>
        </w:rPr>
        <w:t>
      18) өсiмдiктердi қорғау саласындағы қолданбалы ғылыми зерттеулерге тапсырыс берудi ұйымдастыру мен үйлестiру, жүзеге асыру;</w:t>
      </w:r>
    </w:p>
    <w:bookmarkEnd w:id="2186"/>
    <w:bookmarkStart w:name="z2426" w:id="2187"/>
    <w:p>
      <w:pPr>
        <w:spacing w:after="0"/>
        <w:ind w:left="0"/>
        <w:jc w:val="both"/>
      </w:pPr>
      <w:r>
        <w:rPr>
          <w:rFonts w:ascii="Times New Roman"/>
          <w:b w:val="false"/>
          <w:i w:val="false"/>
          <w:color w:val="000000"/>
          <w:sz w:val="28"/>
        </w:rPr>
        <w:t>
      19) бюджет қаражаты есебiнен сатып алынған пестицидтердi (улы химикаттарды) фитосанитариялық мониторинг деректерiне және қалыптасатын фитосанитариялық ахуалға қарай Қазақстан Республикасының аумағы бойынша бөлу;</w:t>
      </w:r>
    </w:p>
    <w:bookmarkEnd w:id="2187"/>
    <w:bookmarkStart w:name="z2427" w:id="2188"/>
    <w:p>
      <w:pPr>
        <w:spacing w:after="0"/>
        <w:ind w:left="0"/>
        <w:jc w:val="both"/>
      </w:pPr>
      <w:r>
        <w:rPr>
          <w:rFonts w:ascii="Times New Roman"/>
          <w:b w:val="false"/>
          <w:i w:val="false"/>
          <w:color w:val="000000"/>
          <w:sz w:val="28"/>
        </w:rPr>
        <w:t>
      20) халықаралық ұйымдармен және мемлекеттiк органдармен ынтымақтастықты жүзеге асыру және өсiмдiктердi қорғау саласындағы халықаралық бағдарламаларды iске асыруға қатысу;</w:t>
      </w:r>
    </w:p>
    <w:bookmarkEnd w:id="2188"/>
    <w:bookmarkStart w:name="z2428" w:id="2189"/>
    <w:p>
      <w:pPr>
        <w:spacing w:after="0"/>
        <w:ind w:left="0"/>
        <w:jc w:val="both"/>
      </w:pPr>
      <w:r>
        <w:rPr>
          <w:rFonts w:ascii="Times New Roman"/>
          <w:b w:val="false"/>
          <w:i w:val="false"/>
          <w:color w:val="000000"/>
          <w:sz w:val="28"/>
        </w:rPr>
        <w:t>
      21) пестицидтердің (улы химикаттардың) түрлері бойынша қор нормативін және оны пайдалану тәртібін белгілеу;</w:t>
      </w:r>
    </w:p>
    <w:bookmarkEnd w:id="2189"/>
    <w:bookmarkStart w:name="z2429" w:id="2190"/>
    <w:p>
      <w:pPr>
        <w:spacing w:after="0"/>
        <w:ind w:left="0"/>
        <w:jc w:val="both"/>
      </w:pPr>
      <w:r>
        <w:rPr>
          <w:rFonts w:ascii="Times New Roman"/>
          <w:b w:val="false"/>
          <w:i w:val="false"/>
          <w:color w:val="000000"/>
          <w:sz w:val="28"/>
        </w:rPr>
        <w:t>
      22) мемлекеттік фитосанитариялық бақылауды ұйымдастыру және жүзеге асыру;</w:t>
      </w:r>
    </w:p>
    <w:bookmarkEnd w:id="2190"/>
    <w:bookmarkStart w:name="z2430" w:id="2191"/>
    <w:p>
      <w:pPr>
        <w:spacing w:after="0"/>
        <w:ind w:left="0"/>
        <w:jc w:val="both"/>
      </w:pPr>
      <w:r>
        <w:rPr>
          <w:rFonts w:ascii="Times New Roman"/>
          <w:b w:val="false"/>
          <w:i w:val="false"/>
          <w:color w:val="000000"/>
          <w:sz w:val="28"/>
        </w:rPr>
        <w:t>
      23) барлық бақылау объектілеріне кедергісіз кіруді, Қазақстан Республикасының өсімдіктерді қорғау саласындағы заңнамасының анықталған бұзушылықтарын жою жөнінде орындалуы міндетті нұсқамалар беруді қоса алғанда, жергілікті атқарушы органдардың Қазақстан Республикасының өсімдіктерді қорғау саласындағы заңнамасын сақтауына бақылауды жүзеге асыру;</w:t>
      </w:r>
    </w:p>
    <w:bookmarkEnd w:id="2191"/>
    <w:bookmarkStart w:name="z2431" w:id="2192"/>
    <w:p>
      <w:pPr>
        <w:spacing w:after="0"/>
        <w:ind w:left="0"/>
        <w:jc w:val="both"/>
      </w:pPr>
      <w:r>
        <w:rPr>
          <w:rFonts w:ascii="Times New Roman"/>
          <w:b w:val="false"/>
          <w:i w:val="false"/>
          <w:color w:val="000000"/>
          <w:sz w:val="28"/>
        </w:rPr>
        <w:t>
      24) қоршаған ортаны қорғау және денсаулық сақтау саласындағы уәкілетті мемлекеттік органдармен келісу бойынша пестицидтерді (улы химикаттарды) залалсыздандыру тәртібін айқындау;</w:t>
      </w:r>
    </w:p>
    <w:bookmarkEnd w:id="2192"/>
    <w:bookmarkStart w:name="z2432" w:id="2193"/>
    <w:p>
      <w:pPr>
        <w:spacing w:after="0"/>
        <w:ind w:left="0"/>
        <w:jc w:val="both"/>
      </w:pPr>
      <w:r>
        <w:rPr>
          <w:rFonts w:ascii="Times New Roman"/>
          <w:b w:val="false"/>
          <w:i w:val="false"/>
          <w:color w:val="000000"/>
          <w:sz w:val="28"/>
        </w:rPr>
        <w:t>
      25) фитосанитариялық іс-шараларды жүзеге асырудың тәртібін, тәсілдерін регламенттейтін әдістерді, әдістемелерді, ұсынымдарды бекіту, өсімдіктерді қорғау саласында қолданбалы ғылыми зерттеулер жүргізуді ұйымдастыру, үйлестіру және бақылау, сондай-ақ өсімдіктерді қорғау бойынша мамандар даярлау және олардың біліктілігін арттыру жөніндегі оқыту бағдарламаларын (оқу бағдарламаларын) келісу;</w:t>
      </w:r>
    </w:p>
    <w:bookmarkEnd w:id="2193"/>
    <w:bookmarkStart w:name="z2433" w:id="2194"/>
    <w:p>
      <w:pPr>
        <w:spacing w:after="0"/>
        <w:ind w:left="0"/>
        <w:jc w:val="both"/>
      </w:pPr>
      <w:r>
        <w:rPr>
          <w:rFonts w:ascii="Times New Roman"/>
          <w:b w:val="false"/>
          <w:i w:val="false"/>
          <w:color w:val="000000"/>
          <w:sz w:val="28"/>
        </w:rPr>
        <w:t xml:space="preserve">
      26)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әзірлеу және бекіту;</w:t>
      </w:r>
    </w:p>
    <w:bookmarkEnd w:id="2194"/>
    <w:bookmarkStart w:name="z2434" w:id="2195"/>
    <w:p>
      <w:pPr>
        <w:spacing w:after="0"/>
        <w:ind w:left="0"/>
        <w:jc w:val="both"/>
      </w:pPr>
      <w:r>
        <w:rPr>
          <w:rFonts w:ascii="Times New Roman"/>
          <w:b w:val="false"/>
          <w:i w:val="false"/>
          <w:color w:val="000000"/>
          <w:sz w:val="28"/>
        </w:rPr>
        <w:t>
      27) Қазақстан Республикасының заңнамасында көзделген өзге де өкілеттіктерді жүзеге асыру жатады.";</w:t>
      </w:r>
    </w:p>
    <w:bookmarkEnd w:id="2195"/>
    <w:bookmarkStart w:name="z288" w:id="2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14-6-баптың</w:t>
      </w:r>
      <w:r>
        <w:rPr>
          <w:rFonts w:ascii="Times New Roman"/>
          <w:b w:val="false"/>
          <w:i w:val="false"/>
          <w:color w:val="000000"/>
          <w:sz w:val="28"/>
        </w:rPr>
        <w:t xml:space="preserve"> бірінші бөлігі мынадай редакцияда жазылсын:</w:t>
      </w:r>
    </w:p>
    <w:bookmarkEnd w:id="2196"/>
    <w:bookmarkStart w:name="z2436" w:id="2197"/>
    <w:p>
      <w:pPr>
        <w:spacing w:after="0"/>
        <w:ind w:left="0"/>
        <w:jc w:val="both"/>
      </w:pPr>
      <w:r>
        <w:rPr>
          <w:rFonts w:ascii="Times New Roman"/>
          <w:b w:val="false"/>
          <w:i w:val="false"/>
          <w:color w:val="000000"/>
          <w:sz w:val="28"/>
        </w:rPr>
        <w:t>
      "Пестицидтердi (улы химикаттарды) мемлекеттік тiркеу уәкілетті орган бекіткен қағидаларға сәйкес тіркеу және өндірістік сынақтар қорытындылары бойынша жүргізіледі.";</w:t>
      </w:r>
    </w:p>
    <w:bookmarkEnd w:id="2197"/>
    <w:bookmarkStart w:name="z2437" w:id="2198"/>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198"/>
    <w:bookmarkStart w:name="z2438" w:id="2199"/>
    <w:p>
      <w:pPr>
        <w:spacing w:after="0"/>
        <w:ind w:left="0"/>
        <w:jc w:val="both"/>
      </w:pPr>
      <w:r>
        <w:rPr>
          <w:rFonts w:ascii="Times New Roman"/>
          <w:b w:val="false"/>
          <w:i w:val="false"/>
          <w:color w:val="000000"/>
          <w:sz w:val="28"/>
        </w:rPr>
        <w:t>
      "4. Пестицидтердiң (улы химикаттардың) тiркеу, өндiрістік сынақтары Қазақстан Республикасының уәкілетті органы белгілеген тәртіппен пестицидтердi (улы химикаттарды) өндiрушiлердiң қаражаты есебiнен жүргiзiледi.".</w:t>
      </w:r>
    </w:p>
    <w:bookmarkEnd w:id="2199"/>
    <w:bookmarkStart w:name="z2439" w:id="2200"/>
    <w:p>
      <w:pPr>
        <w:spacing w:after="0"/>
        <w:ind w:left="0"/>
        <w:jc w:val="both"/>
      </w:pPr>
      <w:r>
        <w:rPr>
          <w:rFonts w:ascii="Times New Roman"/>
          <w:b w:val="false"/>
          <w:i w:val="false"/>
          <w:color w:val="000000"/>
          <w:sz w:val="28"/>
        </w:rPr>
        <w:t xml:space="preserve">
      63.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w:t>
      </w:r>
    </w:p>
    <w:bookmarkEnd w:id="2200"/>
    <w:bookmarkStart w:name="z2440" w:id="220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6-1) тармақшалары</w:t>
      </w:r>
      <w:r>
        <w:rPr>
          <w:rFonts w:ascii="Times New Roman"/>
          <w:b w:val="false"/>
          <w:i w:val="false"/>
          <w:color w:val="000000"/>
          <w:sz w:val="28"/>
        </w:rPr>
        <w:t xml:space="preserve"> алып тасталсын;</w:t>
      </w:r>
    </w:p>
    <w:bookmarkEnd w:id="2201"/>
    <w:bookmarkStart w:name="z2441" w:id="2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15-3) және 15-4) тармақшалармен толықтырылсын:</w:t>
      </w:r>
    </w:p>
    <w:bookmarkEnd w:id="2202"/>
    <w:bookmarkStart w:name="z2442" w:id="2203"/>
    <w:p>
      <w:pPr>
        <w:spacing w:after="0"/>
        <w:ind w:left="0"/>
        <w:jc w:val="both"/>
      </w:pPr>
      <w:r>
        <w:rPr>
          <w:rFonts w:ascii="Times New Roman"/>
          <w:b w:val="false"/>
          <w:i w:val="false"/>
          <w:color w:val="000000"/>
          <w:sz w:val="28"/>
        </w:rPr>
        <w:t>
      "15-3) республикалық бюджет қаражаты есебiнен орындалатын топографиялық-геодезиялық және картографиялық жұмыстардың тiзбесiн бекiту;</w:t>
      </w:r>
    </w:p>
    <w:bookmarkEnd w:id="2203"/>
    <w:bookmarkStart w:name="z2443" w:id="2204"/>
    <w:p>
      <w:pPr>
        <w:spacing w:after="0"/>
        <w:ind w:left="0"/>
        <w:jc w:val="both"/>
      </w:pPr>
      <w:r>
        <w:rPr>
          <w:rFonts w:ascii="Times New Roman"/>
          <w:b w:val="false"/>
          <w:i w:val="false"/>
          <w:color w:val="000000"/>
          <w:sz w:val="28"/>
        </w:rPr>
        <w:t>
      15-4) геодезия және картография саласындағы жеке кәсіпкерлік субъектілеріне қойылатын талаптарды белгілейтін нормативтiк құқықтық актiлерді бекіту.";</w:t>
      </w:r>
    </w:p>
    <w:bookmarkEnd w:id="2204"/>
    <w:bookmarkStart w:name="z2444" w:id="2205"/>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2205"/>
    <w:bookmarkStart w:name="z2445" w:id="2206"/>
    <w:p>
      <w:pPr>
        <w:spacing w:after="0"/>
        <w:ind w:left="0"/>
        <w:jc w:val="both"/>
      </w:pPr>
      <w:r>
        <w:rPr>
          <w:rFonts w:ascii="Times New Roman"/>
          <w:b w:val="false"/>
          <w:i w:val="false"/>
          <w:color w:val="000000"/>
          <w:sz w:val="28"/>
        </w:rPr>
        <w:t>
      "5. Қазақстан Республикасы Ұлттық картографиялық-геодезиялық қорының құжаттарын қалыптастыру, жинау, сақтау және пайдалану қағидаларын уәкiлеттi орган бекiтедi.";</w:t>
      </w:r>
    </w:p>
    <w:bookmarkEnd w:id="2206"/>
    <w:bookmarkStart w:name="z2446" w:id="2207"/>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207"/>
    <w:bookmarkStart w:name="z2447" w:id="2208"/>
    <w:p>
      <w:pPr>
        <w:spacing w:after="0"/>
        <w:ind w:left="0"/>
        <w:jc w:val="both"/>
      </w:pPr>
      <w:r>
        <w:rPr>
          <w:rFonts w:ascii="Times New Roman"/>
          <w:b w:val="false"/>
          <w:i w:val="false"/>
          <w:color w:val="000000"/>
          <w:sz w:val="28"/>
        </w:rPr>
        <w:t>
      "5. Геодезиялық пункттерді қорғау туралы қағидаларды уәкілетті орган бекітеді.".</w:t>
      </w:r>
    </w:p>
    <w:bookmarkEnd w:id="2208"/>
    <w:bookmarkStart w:name="z2448" w:id="2209"/>
    <w:p>
      <w:pPr>
        <w:spacing w:after="0"/>
        <w:ind w:left="0"/>
        <w:jc w:val="both"/>
      </w:pPr>
      <w:r>
        <w:rPr>
          <w:rFonts w:ascii="Times New Roman"/>
          <w:b w:val="false"/>
          <w:i w:val="false"/>
          <w:color w:val="000000"/>
          <w:sz w:val="28"/>
        </w:rPr>
        <w:t xml:space="preserve">
      64.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09"/>
    <w:bookmarkStart w:name="z2449" w:id="22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және </w:t>
      </w:r>
      <w:r>
        <w:rPr>
          <w:rFonts w:ascii="Times New Roman"/>
          <w:b w:val="false"/>
          <w:i w:val="false"/>
          <w:color w:val="000000"/>
          <w:sz w:val="28"/>
        </w:rPr>
        <w:t>45-1)</w:t>
      </w:r>
      <w:r>
        <w:rPr>
          <w:rFonts w:ascii="Times New Roman"/>
          <w:b w:val="false"/>
          <w:i w:val="false"/>
          <w:color w:val="000000"/>
          <w:sz w:val="28"/>
        </w:rPr>
        <w:t xml:space="preserve"> тармақшалары мынадай редакцияда жазылсын:</w:t>
      </w:r>
    </w:p>
    <w:bookmarkEnd w:id="2210"/>
    <w:bookmarkStart w:name="z2450" w:id="2211"/>
    <w:p>
      <w:pPr>
        <w:spacing w:after="0"/>
        <w:ind w:left="0"/>
        <w:jc w:val="both"/>
      </w:pPr>
      <w:r>
        <w:rPr>
          <w:rFonts w:ascii="Times New Roman"/>
          <w:b w:val="false"/>
          <w:i w:val="false"/>
          <w:color w:val="000000"/>
          <w:sz w:val="28"/>
        </w:rPr>
        <w:t>
      "9)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2211"/>
    <w:bookmarkStart w:name="z2451" w:id="2212"/>
    <w:p>
      <w:pPr>
        <w:spacing w:after="0"/>
        <w:ind w:left="0"/>
        <w:jc w:val="both"/>
      </w:pPr>
      <w:r>
        <w:rPr>
          <w:rFonts w:ascii="Times New Roman"/>
          <w:b w:val="false"/>
          <w:i w:val="false"/>
          <w:color w:val="000000"/>
          <w:sz w:val="28"/>
        </w:rPr>
        <w:t>
      10)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2212"/>
    <w:bookmarkStart w:name="z2452" w:id="2213"/>
    <w:p>
      <w:pPr>
        <w:spacing w:after="0"/>
        <w:ind w:left="0"/>
        <w:jc w:val="both"/>
      </w:pPr>
      <w:r>
        <w:rPr>
          <w:rFonts w:ascii="Times New Roman"/>
          <w:b w:val="false"/>
          <w:i w:val="false"/>
          <w:color w:val="000000"/>
          <w:sz w:val="28"/>
        </w:rPr>
        <w:t>
      "39-2) өндірістік бақылау бөлімшелерінің ветеринариялық дәрігерлерін аттестаттау – өндірістік бақылау бөлімшелері ветеринариялық дәрігерлерінің уәкілетті орган белгілеген талаптарға сәйкестігін айқындау үшін уәкілетті орган кезеңділікпен жүргізетін рәсім;";</w:t>
      </w:r>
    </w:p>
    <w:bookmarkEnd w:id="2213"/>
    <w:bookmarkStart w:name="z2453" w:id="2214"/>
    <w:p>
      <w:pPr>
        <w:spacing w:after="0"/>
        <w:ind w:left="0"/>
        <w:jc w:val="both"/>
      </w:pPr>
      <w:r>
        <w:rPr>
          <w:rFonts w:ascii="Times New Roman"/>
          <w:b w:val="false"/>
          <w:i w:val="false"/>
          <w:color w:val="000000"/>
          <w:sz w:val="28"/>
        </w:rPr>
        <w:t>
      "45-1) эпизоотологиялық зерттеп-қарау актісі – эпизоотологиялық ошақтардың туындау себептерін зерделеу және жануарлар ауруларының таралуына ықпал ететін немесе кедергі болатын жағдайларды анықтау нәтижелері бойынша, сондай-ақ жануарларды карантиндеу кезінде мемлекеттік ветеринариялық дәрігер беретін құжат;";</w:t>
      </w:r>
    </w:p>
    <w:bookmarkEnd w:id="2214"/>
    <w:bookmarkStart w:name="z2454" w:id="221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13),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18-10)</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18-12)</w:t>
      </w:r>
      <w:r>
        <w:rPr>
          <w:rFonts w:ascii="Times New Roman"/>
          <w:b w:val="false"/>
          <w:i w:val="false"/>
          <w:color w:val="000000"/>
          <w:sz w:val="28"/>
        </w:rPr>
        <w:t xml:space="preserve">, </w:t>
      </w:r>
      <w:r>
        <w:rPr>
          <w:rFonts w:ascii="Times New Roman"/>
          <w:b w:val="false"/>
          <w:i w:val="false"/>
          <w:color w:val="000000"/>
          <w:sz w:val="28"/>
        </w:rPr>
        <w:t>18-13)</w:t>
      </w:r>
      <w:r>
        <w:rPr>
          <w:rFonts w:ascii="Times New Roman"/>
          <w:b w:val="false"/>
          <w:i w:val="false"/>
          <w:color w:val="000000"/>
          <w:sz w:val="28"/>
        </w:rPr>
        <w:t xml:space="preserve">, </w:t>
      </w:r>
      <w:r>
        <w:rPr>
          <w:rFonts w:ascii="Times New Roman"/>
          <w:b w:val="false"/>
          <w:i w:val="false"/>
          <w:color w:val="000000"/>
          <w:sz w:val="28"/>
        </w:rPr>
        <w:t>18-14)</w:t>
      </w:r>
      <w:r>
        <w:rPr>
          <w:rFonts w:ascii="Times New Roman"/>
          <w:b w:val="false"/>
          <w:i w:val="false"/>
          <w:color w:val="000000"/>
          <w:sz w:val="28"/>
        </w:rPr>
        <w:t xml:space="preserve">, </w:t>
      </w:r>
      <w:r>
        <w:rPr>
          <w:rFonts w:ascii="Times New Roman"/>
          <w:b w:val="false"/>
          <w:i w:val="false"/>
          <w:color w:val="000000"/>
          <w:sz w:val="28"/>
        </w:rPr>
        <w:t>18-15)</w:t>
      </w:r>
      <w:r>
        <w:rPr>
          <w:rFonts w:ascii="Times New Roman"/>
          <w:b w:val="false"/>
          <w:i w:val="false"/>
          <w:color w:val="000000"/>
          <w:sz w:val="28"/>
        </w:rPr>
        <w:t xml:space="preserve">, </w:t>
      </w:r>
      <w:r>
        <w:rPr>
          <w:rFonts w:ascii="Times New Roman"/>
          <w:b w:val="false"/>
          <w:i w:val="false"/>
          <w:color w:val="000000"/>
          <w:sz w:val="28"/>
        </w:rPr>
        <w:t>18-16)</w:t>
      </w:r>
      <w:r>
        <w:rPr>
          <w:rFonts w:ascii="Times New Roman"/>
          <w:b w:val="false"/>
          <w:i w:val="false"/>
          <w:color w:val="000000"/>
          <w:sz w:val="28"/>
        </w:rPr>
        <w:t xml:space="preserve">, 18-17) және </w:t>
      </w:r>
      <w:r>
        <w:rPr>
          <w:rFonts w:ascii="Times New Roman"/>
          <w:b w:val="false"/>
          <w:i w:val="false"/>
          <w:color w:val="000000"/>
          <w:sz w:val="28"/>
        </w:rPr>
        <w:t>18-18)</w:t>
      </w:r>
      <w:r>
        <w:rPr>
          <w:rFonts w:ascii="Times New Roman"/>
          <w:b w:val="false"/>
          <w:i w:val="false"/>
          <w:color w:val="000000"/>
          <w:sz w:val="28"/>
        </w:rPr>
        <w:t xml:space="preserve"> тармақшалары алып тасталсын;</w:t>
      </w:r>
    </w:p>
    <w:bookmarkEnd w:id="2215"/>
    <w:bookmarkStart w:name="z2455" w:id="22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2216"/>
    <w:bookmarkStart w:name="z2456" w:id="2217"/>
    <w:p>
      <w:pPr>
        <w:spacing w:after="0"/>
        <w:ind w:left="0"/>
        <w:jc w:val="both"/>
      </w:pPr>
      <w:r>
        <w:rPr>
          <w:rFonts w:ascii="Times New Roman"/>
          <w:b w:val="false"/>
          <w:i w:val="false"/>
          <w:color w:val="000000"/>
          <w:sz w:val="28"/>
        </w:rPr>
        <w:t>
      мынадай мазмұндағы 2-1) тармақшамен толықтырылсын:</w:t>
      </w:r>
    </w:p>
    <w:bookmarkEnd w:id="2217"/>
    <w:bookmarkStart w:name="z2457" w:id="2218"/>
    <w:p>
      <w:pPr>
        <w:spacing w:after="0"/>
        <w:ind w:left="0"/>
        <w:jc w:val="both"/>
      </w:pPr>
      <w:r>
        <w:rPr>
          <w:rFonts w:ascii="Times New Roman"/>
          <w:b w:val="false"/>
          <w:i w:val="false"/>
          <w:color w:val="000000"/>
          <w:sz w:val="28"/>
        </w:rPr>
        <w:t>
      "2-1)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p>
    <w:bookmarkEnd w:id="2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және </w:t>
      </w:r>
      <w:r>
        <w:rPr>
          <w:rFonts w:ascii="Times New Roman"/>
          <w:b w:val="false"/>
          <w:i w:val="false"/>
          <w:color w:val="000000"/>
          <w:sz w:val="28"/>
        </w:rPr>
        <w:t>46-4)</w:t>
      </w:r>
      <w:r>
        <w:rPr>
          <w:rFonts w:ascii="Times New Roman"/>
          <w:b w:val="false"/>
          <w:i w:val="false"/>
          <w:color w:val="000000"/>
          <w:sz w:val="28"/>
        </w:rPr>
        <w:t xml:space="preserve"> тармақшалар мынадай редакцияда жазылсын:</w:t>
      </w:r>
    </w:p>
    <w:bookmarkStart w:name="z2459" w:id="2219"/>
    <w:p>
      <w:pPr>
        <w:spacing w:after="0"/>
        <w:ind w:left="0"/>
        <w:jc w:val="both"/>
      </w:pPr>
      <w:r>
        <w:rPr>
          <w:rFonts w:ascii="Times New Roman"/>
          <w:b w:val="false"/>
          <w:i w:val="false"/>
          <w:color w:val="000000"/>
          <w:sz w:val="28"/>
        </w:rPr>
        <w:t>
      "4) профилактикасы, диагностикасы мен жойылуы бюджет қаражаты есебiнен жүзеге асырылатын жануарлардың аса қауіпті ауруларының тiзбесiн әзірлеу және бекіту;";</w:t>
      </w:r>
    </w:p>
    <w:bookmarkEnd w:id="2219"/>
    <w:bookmarkStart w:name="z2460" w:id="2220"/>
    <w:p>
      <w:pPr>
        <w:spacing w:after="0"/>
        <w:ind w:left="0"/>
        <w:jc w:val="both"/>
      </w:pPr>
      <w:r>
        <w:rPr>
          <w:rFonts w:ascii="Times New Roman"/>
          <w:b w:val="false"/>
          <w:i w:val="false"/>
          <w:color w:val="000000"/>
          <w:sz w:val="28"/>
        </w:rPr>
        <w:t>
      "9)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әзірлеу және бекіту;</w:t>
      </w:r>
    </w:p>
    <w:bookmarkEnd w:id="2220"/>
    <w:bookmarkStart w:name="z2461" w:id="2221"/>
    <w:p>
      <w:pPr>
        <w:spacing w:after="0"/>
        <w:ind w:left="0"/>
        <w:jc w:val="both"/>
      </w:pPr>
      <w:r>
        <w:rPr>
          <w:rFonts w:ascii="Times New Roman"/>
          <w:b w:val="false"/>
          <w:i w:val="false"/>
          <w:color w:val="000000"/>
          <w:sz w:val="28"/>
        </w:rPr>
        <w:t>
      10) ветеринария саласындағы қызметке қойылатын біліктілік талаптарын әзірлеу және бекіту;";</w:t>
      </w:r>
    </w:p>
    <w:bookmarkEnd w:id="2221"/>
    <w:bookmarkStart w:name="z2462" w:id="2222"/>
    <w:p>
      <w:pPr>
        <w:spacing w:after="0"/>
        <w:ind w:left="0"/>
        <w:jc w:val="both"/>
      </w:pPr>
      <w:r>
        <w:rPr>
          <w:rFonts w:ascii="Times New Roman"/>
          <w:b w:val="false"/>
          <w:i w:val="false"/>
          <w:color w:val="000000"/>
          <w:sz w:val="28"/>
        </w:rPr>
        <w:t>
      "12) эпизоотиялық мониторинг жүргізу;";</w:t>
      </w:r>
    </w:p>
    <w:bookmarkEnd w:id="2222"/>
    <w:bookmarkStart w:name="z2463" w:id="2223"/>
    <w:p>
      <w:pPr>
        <w:spacing w:after="0"/>
        <w:ind w:left="0"/>
        <w:jc w:val="both"/>
      </w:pPr>
      <w:r>
        <w:rPr>
          <w:rFonts w:ascii="Times New Roman"/>
          <w:b w:val="false"/>
          <w:i w:val="false"/>
          <w:color w:val="000000"/>
          <w:sz w:val="28"/>
        </w:rPr>
        <w:t>
      "21) ветеринария саласындағы кәсіпкерлік қызметті жүзеге асыратын жеке және заңды тұлғаларды аттестаттау қағидаларын әзірлеу және бекіту;</w:t>
      </w:r>
    </w:p>
    <w:bookmarkEnd w:id="2223"/>
    <w:bookmarkStart w:name="z2464" w:id="2224"/>
    <w:p>
      <w:pPr>
        <w:spacing w:after="0"/>
        <w:ind w:left="0"/>
        <w:jc w:val="both"/>
      </w:pPr>
      <w:r>
        <w:rPr>
          <w:rFonts w:ascii="Times New Roman"/>
          <w:b w:val="false"/>
          <w:i w:val="false"/>
          <w:color w:val="000000"/>
          <w:sz w:val="28"/>
        </w:rPr>
        <w:t>
      22) ветеринария саласындағы техникалық регламенттерді әзірлеу және бекіту;";</w:t>
      </w:r>
    </w:p>
    <w:bookmarkEnd w:id="2224"/>
    <w:bookmarkStart w:name="z2465" w:id="2225"/>
    <w:p>
      <w:pPr>
        <w:spacing w:after="0"/>
        <w:ind w:left="0"/>
        <w:jc w:val="both"/>
      </w:pPr>
      <w:r>
        <w:rPr>
          <w:rFonts w:ascii="Times New Roman"/>
          <w:b w:val="false"/>
          <w:i w:val="false"/>
          <w:color w:val="000000"/>
          <w:sz w:val="28"/>
        </w:rPr>
        <w:t>
      "29) Қазақстан Республикасының аумағында орны ауыстырылатын (тасымалданатын) объектілерді тасымалдауды жүзеге асыру тәртібін әзірлеу және бекіту;</w:t>
      </w:r>
    </w:p>
    <w:bookmarkEnd w:id="2225"/>
    <w:bookmarkStart w:name="z2466" w:id="2226"/>
    <w:p>
      <w:pPr>
        <w:spacing w:after="0"/>
        <w:ind w:left="0"/>
        <w:jc w:val="both"/>
      </w:pPr>
      <w:r>
        <w:rPr>
          <w:rFonts w:ascii="Times New Roman"/>
          <w:b w:val="false"/>
          <w:i w:val="false"/>
          <w:color w:val="000000"/>
          <w:sz w:val="28"/>
        </w:rPr>
        <w:t>
      30)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әзірлеу және бекіту;";</w:t>
      </w:r>
    </w:p>
    <w:bookmarkEnd w:id="2226"/>
    <w:bookmarkStart w:name="z2467" w:id="2227"/>
    <w:p>
      <w:pPr>
        <w:spacing w:after="0"/>
        <w:ind w:left="0"/>
        <w:jc w:val="both"/>
      </w:pPr>
      <w:r>
        <w:rPr>
          <w:rFonts w:ascii="Times New Roman"/>
          <w:b w:val="false"/>
          <w:i w:val="false"/>
          <w:color w:val="000000"/>
          <w:sz w:val="28"/>
        </w:rPr>
        <w:t>
      "32)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әзірлеу және бекіту;";</w:t>
      </w:r>
    </w:p>
    <w:bookmarkEnd w:id="2227"/>
    <w:bookmarkStart w:name="z2468" w:id="2228"/>
    <w:p>
      <w:pPr>
        <w:spacing w:after="0"/>
        <w:ind w:left="0"/>
        <w:jc w:val="both"/>
      </w:pPr>
      <w:r>
        <w:rPr>
          <w:rFonts w:ascii="Times New Roman"/>
          <w:b w:val="false"/>
          <w:i w:val="false"/>
          <w:color w:val="000000"/>
          <w:sz w:val="28"/>
        </w:rPr>
        <w:t>
      "34) орны ауыстырылатын (тасымалданатын) объектiлердiң және биологиялық материалдың сынамаларын алу қағидаларын әзірлеу және бекіту;";</w:t>
      </w:r>
    </w:p>
    <w:bookmarkEnd w:id="2228"/>
    <w:bookmarkStart w:name="z2469" w:id="2229"/>
    <w:p>
      <w:pPr>
        <w:spacing w:after="0"/>
        <w:ind w:left="0"/>
        <w:jc w:val="both"/>
      </w:pPr>
      <w:r>
        <w:rPr>
          <w:rFonts w:ascii="Times New Roman"/>
          <w:b w:val="false"/>
          <w:i w:val="false"/>
          <w:color w:val="000000"/>
          <w:sz w:val="28"/>
        </w:rPr>
        <w:t>
      "37) жергілікті атқарушы органдардың ветеринария саласындағы қызметті жүзеге асыратын бөлімшелері туралы үлгі ережені әзірлеу және бекіту;</w:t>
      </w:r>
    </w:p>
    <w:bookmarkEnd w:id="2229"/>
    <w:bookmarkStart w:name="z2470" w:id="2230"/>
    <w:p>
      <w:pPr>
        <w:spacing w:after="0"/>
        <w:ind w:left="0"/>
        <w:jc w:val="both"/>
      </w:pPr>
      <w:r>
        <w:rPr>
          <w:rFonts w:ascii="Times New Roman"/>
          <w:b w:val="false"/>
          <w:i w:val="false"/>
          <w:color w:val="000000"/>
          <w:sz w:val="28"/>
        </w:rPr>
        <w:t>
      38) ауыл шаруашылығы жануарларын бірдейлендіру тәртібін әзірлеу және бекіту;</w:t>
      </w:r>
    </w:p>
    <w:bookmarkEnd w:id="2230"/>
    <w:bookmarkStart w:name="z2471" w:id="2231"/>
    <w:p>
      <w:pPr>
        <w:spacing w:after="0"/>
        <w:ind w:left="0"/>
        <w:jc w:val="both"/>
      </w:pPr>
      <w:r>
        <w:rPr>
          <w:rFonts w:ascii="Times New Roman"/>
          <w:b w:val="false"/>
          <w:i w:val="false"/>
          <w:color w:val="000000"/>
          <w:sz w:val="28"/>
        </w:rPr>
        <w:t>
      38-1) процессингтік орталықтың жұмыс істеу қағидаларын әзірлеу және бекіту;</w:t>
      </w:r>
    </w:p>
    <w:bookmarkEnd w:id="2231"/>
    <w:bookmarkStart w:name="z2472" w:id="2232"/>
    <w:p>
      <w:pPr>
        <w:spacing w:after="0"/>
        <w:ind w:left="0"/>
        <w:jc w:val="both"/>
      </w:pPr>
      <w:r>
        <w:rPr>
          <w:rFonts w:ascii="Times New Roman"/>
          <w:b w:val="false"/>
          <w:i w:val="false"/>
          <w:color w:val="000000"/>
          <w:sz w:val="28"/>
        </w:rPr>
        <w:t>
      38-2)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әзірлеу және бекіту;";</w:t>
      </w:r>
    </w:p>
    <w:bookmarkEnd w:id="2232"/>
    <w:bookmarkStart w:name="z2473" w:id="2233"/>
    <w:p>
      <w:pPr>
        <w:spacing w:after="0"/>
        <w:ind w:left="0"/>
        <w:jc w:val="both"/>
      </w:pPr>
      <w:r>
        <w:rPr>
          <w:rFonts w:ascii="Times New Roman"/>
          <w:b w:val="false"/>
          <w:i w:val="false"/>
          <w:color w:val="000000"/>
          <w:sz w:val="28"/>
        </w:rPr>
        <w:t>
      "42) кейіннен өткізуге арналған ауыл шаруашылығы жануарларын союды ұйымдастыру тәртібін әзірлеу және бекіту;";</w:t>
      </w:r>
    </w:p>
    <w:bookmarkEnd w:id="2233"/>
    <w:bookmarkStart w:name="z2474" w:id="2234"/>
    <w:p>
      <w:pPr>
        <w:spacing w:after="0"/>
        <w:ind w:left="0"/>
        <w:jc w:val="both"/>
      </w:pPr>
      <w:r>
        <w:rPr>
          <w:rFonts w:ascii="Times New Roman"/>
          <w:b w:val="false"/>
          <w:i w:val="false"/>
          <w:color w:val="000000"/>
          <w:sz w:val="28"/>
        </w:rPr>
        <w:t>
      "45) ветеринариялық есепке алу мен есептілікті жүргізу, ұсыну тәртібін әзірлеу және бекіту;";</w:t>
      </w:r>
    </w:p>
    <w:bookmarkEnd w:id="2234"/>
    <w:bookmarkStart w:name="z2475" w:id="2235"/>
    <w:p>
      <w:pPr>
        <w:spacing w:after="0"/>
        <w:ind w:left="0"/>
        <w:jc w:val="both"/>
      </w:pPr>
      <w:r>
        <w:rPr>
          <w:rFonts w:ascii="Times New Roman"/>
          <w:b w:val="false"/>
          <w:i w:val="false"/>
          <w:color w:val="000000"/>
          <w:sz w:val="28"/>
        </w:rPr>
        <w:t>
      "46-1) жануарларды өсіруді, өткізуді жүзеге асыратын өндіріс объектілеріне қойылатын ветеринариялық (ветеринариялық-санитариялық) талаптарды әзірлеу және бекіту;</w:t>
      </w:r>
    </w:p>
    <w:bookmarkEnd w:id="2235"/>
    <w:bookmarkStart w:name="z2476" w:id="2236"/>
    <w:p>
      <w:pPr>
        <w:spacing w:after="0"/>
        <w:ind w:left="0"/>
        <w:jc w:val="both"/>
      </w:pPr>
      <w:r>
        <w:rPr>
          <w:rFonts w:ascii="Times New Roman"/>
          <w:b w:val="false"/>
          <w:i w:val="false"/>
          <w:color w:val="000000"/>
          <w:sz w:val="28"/>
        </w:rPr>
        <w:t>
      46-2)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әзірлеу және бекіту;</w:t>
      </w:r>
    </w:p>
    <w:bookmarkEnd w:id="2236"/>
    <w:bookmarkStart w:name="z2477" w:id="2237"/>
    <w:p>
      <w:pPr>
        <w:spacing w:after="0"/>
        <w:ind w:left="0"/>
        <w:jc w:val="both"/>
      </w:pPr>
      <w:r>
        <w:rPr>
          <w:rFonts w:ascii="Times New Roman"/>
          <w:b w:val="false"/>
          <w:i w:val="false"/>
          <w:color w:val="000000"/>
          <w:sz w:val="28"/>
        </w:rPr>
        <w:t>
      46-3)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әзірлеу және бекіту;</w:t>
      </w:r>
    </w:p>
    <w:bookmarkEnd w:id="2237"/>
    <w:bookmarkStart w:name="z2478" w:id="2238"/>
    <w:p>
      <w:pPr>
        <w:spacing w:after="0"/>
        <w:ind w:left="0"/>
        <w:jc w:val="both"/>
      </w:pPr>
      <w:r>
        <w:rPr>
          <w:rFonts w:ascii="Times New Roman"/>
          <w:b w:val="false"/>
          <w:i w:val="false"/>
          <w:color w:val="000000"/>
          <w:sz w:val="28"/>
        </w:rPr>
        <w:t>
      46-4) ветеринариялық құжаттарды беру тәртібін және олардың бланкілеріне қойылатын талаптарды әзірлеу және бекіту;";</w:t>
      </w:r>
    </w:p>
    <w:bookmarkEnd w:id="2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46-10)</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xml:space="preserve">, </w:t>
      </w:r>
      <w:r>
        <w:rPr>
          <w:rFonts w:ascii="Times New Roman"/>
          <w:b w:val="false"/>
          <w:i w:val="false"/>
          <w:color w:val="000000"/>
          <w:sz w:val="28"/>
        </w:rPr>
        <w:t>46-13)</w:t>
      </w:r>
      <w:r>
        <w:rPr>
          <w:rFonts w:ascii="Times New Roman"/>
          <w:b w:val="false"/>
          <w:i w:val="false"/>
          <w:color w:val="000000"/>
          <w:sz w:val="28"/>
        </w:rPr>
        <w:t xml:space="preserve">, </w:t>
      </w:r>
      <w:r>
        <w:rPr>
          <w:rFonts w:ascii="Times New Roman"/>
          <w:b w:val="false"/>
          <w:i w:val="false"/>
          <w:color w:val="000000"/>
          <w:sz w:val="28"/>
        </w:rPr>
        <w:t>46-14)</w:t>
      </w:r>
      <w:r>
        <w:rPr>
          <w:rFonts w:ascii="Times New Roman"/>
          <w:b w:val="false"/>
          <w:i w:val="false"/>
          <w:color w:val="000000"/>
          <w:sz w:val="28"/>
        </w:rPr>
        <w:t xml:space="preserve">, </w:t>
      </w:r>
      <w:r>
        <w:rPr>
          <w:rFonts w:ascii="Times New Roman"/>
          <w:b w:val="false"/>
          <w:i w:val="false"/>
          <w:color w:val="000000"/>
          <w:sz w:val="28"/>
        </w:rPr>
        <w:t>46-15)</w:t>
      </w:r>
      <w:r>
        <w:rPr>
          <w:rFonts w:ascii="Times New Roman"/>
          <w:b w:val="false"/>
          <w:i w:val="false"/>
          <w:color w:val="000000"/>
          <w:sz w:val="28"/>
        </w:rPr>
        <w:t xml:space="preserve">, </w:t>
      </w:r>
      <w:r>
        <w:rPr>
          <w:rFonts w:ascii="Times New Roman"/>
          <w:b w:val="false"/>
          <w:i w:val="false"/>
          <w:color w:val="000000"/>
          <w:sz w:val="28"/>
        </w:rPr>
        <w:t>46-16)</w:t>
      </w:r>
      <w:r>
        <w:rPr>
          <w:rFonts w:ascii="Times New Roman"/>
          <w:b w:val="false"/>
          <w:i w:val="false"/>
          <w:color w:val="000000"/>
          <w:sz w:val="28"/>
        </w:rPr>
        <w:t xml:space="preserve">, </w:t>
      </w:r>
      <w:r>
        <w:rPr>
          <w:rFonts w:ascii="Times New Roman"/>
          <w:b w:val="false"/>
          <w:i w:val="false"/>
          <w:color w:val="000000"/>
          <w:sz w:val="28"/>
        </w:rPr>
        <w:t>46-17)</w:t>
      </w:r>
      <w:r>
        <w:rPr>
          <w:rFonts w:ascii="Times New Roman"/>
          <w:b w:val="false"/>
          <w:i w:val="false"/>
          <w:color w:val="000000"/>
          <w:sz w:val="28"/>
        </w:rPr>
        <w:t xml:space="preserve">, </w:t>
      </w:r>
      <w:r>
        <w:rPr>
          <w:rFonts w:ascii="Times New Roman"/>
          <w:b w:val="false"/>
          <w:i w:val="false"/>
          <w:color w:val="000000"/>
          <w:sz w:val="28"/>
        </w:rPr>
        <w:t>46-18)</w:t>
      </w:r>
      <w:r>
        <w:rPr>
          <w:rFonts w:ascii="Times New Roman"/>
          <w:b w:val="false"/>
          <w:i w:val="false"/>
          <w:color w:val="000000"/>
          <w:sz w:val="28"/>
        </w:rPr>
        <w:t xml:space="preserve">, </w:t>
      </w:r>
      <w:r>
        <w:rPr>
          <w:rFonts w:ascii="Times New Roman"/>
          <w:b w:val="false"/>
          <w:i w:val="false"/>
          <w:color w:val="000000"/>
          <w:sz w:val="28"/>
        </w:rPr>
        <w:t>46-19)</w:t>
      </w:r>
      <w:r>
        <w:rPr>
          <w:rFonts w:ascii="Times New Roman"/>
          <w:b w:val="false"/>
          <w:i w:val="false"/>
          <w:color w:val="000000"/>
          <w:sz w:val="28"/>
        </w:rPr>
        <w:t xml:space="preserve">, </w:t>
      </w:r>
      <w:r>
        <w:rPr>
          <w:rFonts w:ascii="Times New Roman"/>
          <w:b w:val="false"/>
          <w:i w:val="false"/>
          <w:color w:val="000000"/>
          <w:sz w:val="28"/>
        </w:rPr>
        <w:t>46-21)</w:t>
      </w:r>
      <w:r>
        <w:rPr>
          <w:rFonts w:ascii="Times New Roman"/>
          <w:b w:val="false"/>
          <w:i w:val="false"/>
          <w:color w:val="000000"/>
          <w:sz w:val="28"/>
        </w:rPr>
        <w:t xml:space="preserve">, </w:t>
      </w:r>
      <w:r>
        <w:rPr>
          <w:rFonts w:ascii="Times New Roman"/>
          <w:b w:val="false"/>
          <w:i w:val="false"/>
          <w:color w:val="000000"/>
          <w:sz w:val="28"/>
        </w:rPr>
        <w:t>46-22)</w:t>
      </w:r>
      <w:r>
        <w:rPr>
          <w:rFonts w:ascii="Times New Roman"/>
          <w:b w:val="false"/>
          <w:i w:val="false"/>
          <w:color w:val="000000"/>
          <w:sz w:val="28"/>
        </w:rPr>
        <w:t xml:space="preserve"> және </w:t>
      </w:r>
      <w:r>
        <w:rPr>
          <w:rFonts w:ascii="Times New Roman"/>
          <w:b w:val="false"/>
          <w:i w:val="false"/>
          <w:color w:val="000000"/>
          <w:sz w:val="28"/>
        </w:rPr>
        <w:t>46-23)</w:t>
      </w:r>
      <w:r>
        <w:rPr>
          <w:rFonts w:ascii="Times New Roman"/>
          <w:b w:val="false"/>
          <w:i w:val="false"/>
          <w:color w:val="000000"/>
          <w:sz w:val="28"/>
        </w:rPr>
        <w:t xml:space="preserve"> тармақшалар мынадай редакцияда жазылсын:</w:t>
      </w:r>
    </w:p>
    <w:bookmarkStart w:name="z2481" w:id="2239"/>
    <w:p>
      <w:pPr>
        <w:spacing w:after="0"/>
        <w:ind w:left="0"/>
        <w:jc w:val="both"/>
      </w:pPr>
      <w:r>
        <w:rPr>
          <w:rFonts w:ascii="Times New Roman"/>
          <w:b w:val="false"/>
          <w:i w:val="false"/>
          <w:color w:val="000000"/>
          <w:sz w:val="28"/>
        </w:rPr>
        <w:t>
      "46-8) өндірістік бақылау бөлімшелерінің ветеринариялық дәрігерлерін аттестаттау тәртібін әзірлеу және бекіту;";</w:t>
      </w:r>
    </w:p>
    <w:bookmarkEnd w:id="2239"/>
    <w:bookmarkStart w:name="z2482" w:id="2240"/>
    <w:p>
      <w:pPr>
        <w:spacing w:after="0"/>
        <w:ind w:left="0"/>
        <w:jc w:val="both"/>
      </w:pPr>
      <w:r>
        <w:rPr>
          <w:rFonts w:ascii="Times New Roman"/>
          <w:b w:val="false"/>
          <w:i w:val="false"/>
          <w:color w:val="000000"/>
          <w:sz w:val="28"/>
        </w:rPr>
        <w:t>
      "46-10) мемлекеттік ветеринариялық ұйымдар желісінің мемлекеттік нормативін әзірлеу және бекіту;</w:t>
      </w:r>
    </w:p>
    <w:bookmarkEnd w:id="2240"/>
    <w:bookmarkStart w:name="z2483" w:id="2241"/>
    <w:p>
      <w:pPr>
        <w:spacing w:after="0"/>
        <w:ind w:left="0"/>
        <w:jc w:val="both"/>
      </w:pPr>
      <w:r>
        <w:rPr>
          <w:rFonts w:ascii="Times New Roman"/>
          <w:b w:val="false"/>
          <w:i w:val="false"/>
          <w:color w:val="000000"/>
          <w:sz w:val="28"/>
        </w:rPr>
        <w:t>
      46-11) биологиялық қалдықтарды кәдеге жарату, жою тәртібін әзірлеу және бекіту;";</w:t>
      </w:r>
    </w:p>
    <w:bookmarkEnd w:id="2241"/>
    <w:bookmarkStart w:name="z2484" w:id="2242"/>
    <w:p>
      <w:pPr>
        <w:spacing w:after="0"/>
        <w:ind w:left="0"/>
        <w:jc w:val="both"/>
      </w:pPr>
      <w:r>
        <w:rPr>
          <w:rFonts w:ascii="Times New Roman"/>
          <w:b w:val="false"/>
          <w:i w:val="false"/>
          <w:color w:val="000000"/>
          <w:sz w:val="28"/>
        </w:rPr>
        <w:t>
      "46-13) сараптама актісін (сынақ хаттамасын) беру қағидаларын әзірлеу және бекіту;</w:t>
      </w:r>
    </w:p>
    <w:bookmarkEnd w:id="2242"/>
    <w:bookmarkStart w:name="z2485" w:id="2243"/>
    <w:p>
      <w:pPr>
        <w:spacing w:after="0"/>
        <w:ind w:left="0"/>
        <w:jc w:val="both"/>
      </w:pPr>
      <w:r>
        <w:rPr>
          <w:rFonts w:ascii="Times New Roman"/>
          <w:b w:val="false"/>
          <w:i w:val="false"/>
          <w:color w:val="000000"/>
          <w:sz w:val="28"/>
        </w:rPr>
        <w:t>
      46-14) ветеринариялық-санитариялық сараптама жүргізу қағидаларын әзірлеу және бекіту;</w:t>
      </w:r>
    </w:p>
    <w:bookmarkEnd w:id="2243"/>
    <w:bookmarkStart w:name="z2486" w:id="2244"/>
    <w:p>
      <w:pPr>
        <w:spacing w:after="0"/>
        <w:ind w:left="0"/>
        <w:jc w:val="both"/>
      </w:pPr>
      <w:r>
        <w:rPr>
          <w:rFonts w:ascii="Times New Roman"/>
          <w:b w:val="false"/>
          <w:i w:val="false"/>
          <w:color w:val="000000"/>
          <w:sz w:val="28"/>
        </w:rPr>
        <w:t>
      46-15) ветеринариялық препараттарды, жемшөп қоспаларын мемлекеттік тіркеуді жүргізу қағидаларын әзірлеу және бекіту;</w:t>
      </w:r>
    </w:p>
    <w:bookmarkEnd w:id="2244"/>
    <w:bookmarkStart w:name="z2487" w:id="2245"/>
    <w:p>
      <w:pPr>
        <w:spacing w:after="0"/>
        <w:ind w:left="0"/>
        <w:jc w:val="both"/>
      </w:pPr>
      <w:r>
        <w:rPr>
          <w:rFonts w:ascii="Times New Roman"/>
          <w:b w:val="false"/>
          <w:i w:val="false"/>
          <w:color w:val="000000"/>
          <w:sz w:val="28"/>
        </w:rPr>
        <w:t>
      46-16) жануарларды өткізу қағидаларын әзірлеу және бекіту;</w:t>
      </w:r>
    </w:p>
    <w:bookmarkEnd w:id="2245"/>
    <w:bookmarkStart w:name="z2488" w:id="2246"/>
    <w:p>
      <w:pPr>
        <w:spacing w:after="0"/>
        <w:ind w:left="0"/>
        <w:jc w:val="both"/>
      </w:pPr>
      <w:r>
        <w:rPr>
          <w:rFonts w:ascii="Times New Roman"/>
          <w:b w:val="false"/>
          <w:i w:val="false"/>
          <w:color w:val="000000"/>
          <w:sz w:val="28"/>
        </w:rPr>
        <w:t>
      46-17) жануарларды карантиндеу қағидаларын әзірлеу және бекіту;</w:t>
      </w:r>
    </w:p>
    <w:bookmarkEnd w:id="2246"/>
    <w:bookmarkStart w:name="z2489" w:id="2247"/>
    <w:p>
      <w:pPr>
        <w:spacing w:after="0"/>
        <w:ind w:left="0"/>
        <w:jc w:val="both"/>
      </w:pPr>
      <w:r>
        <w:rPr>
          <w:rFonts w:ascii="Times New Roman"/>
          <w:b w:val="false"/>
          <w:i w:val="false"/>
          <w:color w:val="000000"/>
          <w:sz w:val="28"/>
        </w:rPr>
        <w:t>
      46-18) дезинфекция, дезинсекция, дератизация жүргізу қағидаларын әзірлеу және бекіту;</w:t>
      </w:r>
    </w:p>
    <w:bookmarkEnd w:id="2247"/>
    <w:bookmarkStart w:name="z2490" w:id="2248"/>
    <w:p>
      <w:pPr>
        <w:spacing w:after="0"/>
        <w:ind w:left="0"/>
        <w:jc w:val="both"/>
      </w:pPr>
      <w:r>
        <w:rPr>
          <w:rFonts w:ascii="Times New Roman"/>
          <w:b w:val="false"/>
          <w:i w:val="false"/>
          <w:color w:val="000000"/>
          <w:sz w:val="28"/>
        </w:rPr>
        <w:t>
      46-19) эпизоотиялық мониторинг жүргізу қағидаларын әзірлеу және бекіту;";</w:t>
      </w:r>
    </w:p>
    <w:bookmarkEnd w:id="2248"/>
    <w:bookmarkStart w:name="z2491" w:id="2249"/>
    <w:p>
      <w:pPr>
        <w:spacing w:after="0"/>
        <w:ind w:left="0"/>
        <w:jc w:val="both"/>
      </w:pPr>
      <w:r>
        <w:rPr>
          <w:rFonts w:ascii="Times New Roman"/>
          <w:b w:val="false"/>
          <w:i w:val="false"/>
          <w:color w:val="000000"/>
          <w:sz w:val="28"/>
        </w:rPr>
        <w:t>
      "46-21) жануарларға қарау қағидаларын әзірлеу және бекіту;</w:t>
      </w:r>
    </w:p>
    <w:bookmarkEnd w:id="2249"/>
    <w:bookmarkStart w:name="z2492" w:id="2250"/>
    <w:p>
      <w:pPr>
        <w:spacing w:after="0"/>
        <w:ind w:left="0"/>
        <w:jc w:val="both"/>
      </w:pPr>
      <w:r>
        <w:rPr>
          <w:rFonts w:ascii="Times New Roman"/>
          <w:b w:val="false"/>
          <w:i w:val="false"/>
          <w:color w:val="000000"/>
          <w:sz w:val="28"/>
        </w:rPr>
        <w:t>
      46-22) шектеу іс-шараларын және карантинді белгілеу немесе алып тастау қағидаларын әзірлеу және бекіту;</w:t>
      </w:r>
    </w:p>
    <w:bookmarkEnd w:id="2250"/>
    <w:bookmarkStart w:name="z2493" w:id="2251"/>
    <w:p>
      <w:pPr>
        <w:spacing w:after="0"/>
        <w:ind w:left="0"/>
        <w:jc w:val="both"/>
      </w:pPr>
      <w:r>
        <w:rPr>
          <w:rFonts w:ascii="Times New Roman"/>
          <w:b w:val="false"/>
          <w:i w:val="false"/>
          <w:color w:val="000000"/>
          <w:sz w:val="28"/>
        </w:rPr>
        <w:t>
      46-23) мемлекеттік органдардың ветеринариялық іс-шаралар өткізу кезінде өзара іс-қимыл жасау қағидаларын әзірлеу және бекіту;";</w:t>
      </w:r>
    </w:p>
    <w:bookmarkEnd w:id="2251"/>
    <w:bookmarkStart w:name="z2494" w:id="22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2252"/>
    <w:bookmarkStart w:name="z2495" w:id="2253"/>
    <w:p>
      <w:pPr>
        <w:spacing w:after="0"/>
        <w:ind w:left="0"/>
        <w:jc w:val="both"/>
      </w:pPr>
      <w:r>
        <w:rPr>
          <w:rFonts w:ascii="Times New Roman"/>
          <w:b w:val="false"/>
          <w:i w:val="false"/>
          <w:color w:val="000000"/>
          <w:sz w:val="28"/>
        </w:rPr>
        <w:t>
      1-тармақта:</w:t>
      </w:r>
    </w:p>
    <w:bookmarkEnd w:id="2253"/>
    <w:bookmarkStart w:name="z2496" w:id="2254"/>
    <w:p>
      <w:pPr>
        <w:spacing w:after="0"/>
        <w:ind w:left="0"/>
        <w:jc w:val="both"/>
      </w:pPr>
      <w:r>
        <w:rPr>
          <w:rFonts w:ascii="Times New Roman"/>
          <w:b w:val="false"/>
          <w:i w:val="false"/>
          <w:color w:val="000000"/>
          <w:sz w:val="28"/>
        </w:rPr>
        <w:t>
      мынадай мазмұндағы 11-1), 11-2), 11-3), 11-4), 11-5), 11-6), 11-7) және 11-8) тармақшалармен толықтырылсын:</w:t>
      </w:r>
    </w:p>
    <w:bookmarkEnd w:id="2254"/>
    <w:bookmarkStart w:name="z2497" w:id="2255"/>
    <w:p>
      <w:pPr>
        <w:spacing w:after="0"/>
        <w:ind w:left="0"/>
        <w:jc w:val="both"/>
      </w:pPr>
      <w:r>
        <w:rPr>
          <w:rFonts w:ascii="Times New Roman"/>
          <w:b w:val="false"/>
          <w:i w:val="false"/>
          <w:color w:val="000000"/>
          <w:sz w:val="28"/>
        </w:rPr>
        <w:t>
      "11-1)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End w:id="2255"/>
    <w:bookmarkStart w:name="z2498" w:id="2256"/>
    <w:p>
      <w:pPr>
        <w:spacing w:after="0"/>
        <w:ind w:left="0"/>
        <w:jc w:val="both"/>
      </w:pPr>
      <w:r>
        <w:rPr>
          <w:rFonts w:ascii="Times New Roman"/>
          <w:b w:val="false"/>
          <w:i w:val="false"/>
          <w:color w:val="000000"/>
          <w:sz w:val="28"/>
        </w:rPr>
        <w:t>
      11-2)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p>
    <w:bookmarkEnd w:id="2256"/>
    <w:bookmarkStart w:name="z2499" w:id="2257"/>
    <w:p>
      <w:pPr>
        <w:spacing w:after="0"/>
        <w:ind w:left="0"/>
        <w:jc w:val="both"/>
      </w:pPr>
      <w:r>
        <w:rPr>
          <w:rFonts w:ascii="Times New Roman"/>
          <w:b w:val="false"/>
          <w:i w:val="false"/>
          <w:color w:val="000000"/>
          <w:sz w:val="28"/>
        </w:rPr>
        <w:t>
      11-3) эпизоотия ошақтары пайда болған жағдайда оларды зерттеп-қарауды жүргізу;</w:t>
      </w:r>
    </w:p>
    <w:bookmarkEnd w:id="2257"/>
    <w:bookmarkStart w:name="z2500" w:id="2258"/>
    <w:p>
      <w:pPr>
        <w:spacing w:after="0"/>
        <w:ind w:left="0"/>
        <w:jc w:val="both"/>
      </w:pPr>
      <w:r>
        <w:rPr>
          <w:rFonts w:ascii="Times New Roman"/>
          <w:b w:val="false"/>
          <w:i w:val="false"/>
          <w:color w:val="000000"/>
          <w:sz w:val="28"/>
        </w:rPr>
        <w:t>
      11-4)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p>
    <w:bookmarkEnd w:id="2258"/>
    <w:bookmarkStart w:name="z2501" w:id="2259"/>
    <w:p>
      <w:pPr>
        <w:spacing w:after="0"/>
        <w:ind w:left="0"/>
        <w:jc w:val="both"/>
      </w:pPr>
      <w:r>
        <w:rPr>
          <w:rFonts w:ascii="Times New Roman"/>
          <w:b w:val="false"/>
          <w:i w:val="false"/>
          <w:color w:val="000000"/>
          <w:sz w:val="28"/>
        </w:rPr>
        <w:t>
      11-5) эпизоотологиялық зерттеп-қарау актісін беру;</w:t>
      </w:r>
    </w:p>
    <w:bookmarkEnd w:id="2259"/>
    <w:bookmarkStart w:name="z2502" w:id="2260"/>
    <w:p>
      <w:pPr>
        <w:spacing w:after="0"/>
        <w:ind w:left="0"/>
        <w:jc w:val="both"/>
      </w:pPr>
      <w:r>
        <w:rPr>
          <w:rFonts w:ascii="Times New Roman"/>
          <w:b w:val="false"/>
          <w:i w:val="false"/>
          <w:color w:val="000000"/>
          <w:sz w:val="28"/>
        </w:rPr>
        <w:t>
      11-6)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p>
    <w:bookmarkEnd w:id="2260"/>
    <w:bookmarkStart w:name="z2503" w:id="2261"/>
    <w:p>
      <w:pPr>
        <w:spacing w:after="0"/>
        <w:ind w:left="0"/>
        <w:jc w:val="both"/>
      </w:pPr>
      <w:r>
        <w:rPr>
          <w:rFonts w:ascii="Times New Roman"/>
          <w:b w:val="false"/>
          <w:i w:val="false"/>
          <w:color w:val="000000"/>
          <w:sz w:val="28"/>
        </w:rPr>
        <w:t>
      ішкі сауда объектілерінде;</w:t>
      </w:r>
    </w:p>
    <w:bookmarkEnd w:id="2261"/>
    <w:bookmarkStart w:name="z2504" w:id="2262"/>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2262"/>
    <w:bookmarkStart w:name="z2505" w:id="2263"/>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p>
    <w:bookmarkEnd w:id="2263"/>
    <w:bookmarkStart w:name="z2506" w:id="2264"/>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2264"/>
    <w:bookmarkStart w:name="z2507" w:id="2265"/>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2265"/>
    <w:bookmarkStart w:name="z2508" w:id="2266"/>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2266"/>
    <w:bookmarkStart w:name="z2509" w:id="2267"/>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p>
    <w:bookmarkEnd w:id="2267"/>
    <w:bookmarkStart w:name="z2510" w:id="2268"/>
    <w:p>
      <w:pPr>
        <w:spacing w:after="0"/>
        <w:ind w:left="0"/>
        <w:jc w:val="both"/>
      </w:pPr>
      <w:r>
        <w:rPr>
          <w:rFonts w:ascii="Times New Roman"/>
          <w:b w:val="false"/>
          <w:i w:val="false"/>
          <w:color w:val="000000"/>
          <w:sz w:val="28"/>
        </w:rPr>
        <w:t>
      11-7)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2268"/>
    <w:bookmarkStart w:name="z2511" w:id="2269"/>
    <w:p>
      <w:pPr>
        <w:spacing w:after="0"/>
        <w:ind w:left="0"/>
        <w:jc w:val="both"/>
      </w:pPr>
      <w:r>
        <w:rPr>
          <w:rFonts w:ascii="Times New Roman"/>
          <w:b w:val="false"/>
          <w:i w:val="false"/>
          <w:color w:val="000000"/>
          <w:sz w:val="28"/>
        </w:rPr>
        <w:t>
      11-8) жеке және заңды тұлғаларға қатысты мемлекеттік ветеринариялық-санитариялық бақылау және қадағалау актісін жасау;";</w:t>
      </w:r>
    </w:p>
    <w:bookmarkEnd w:id="2269"/>
    <w:bookmarkStart w:name="z2512" w:id="2270"/>
    <w:p>
      <w:pPr>
        <w:spacing w:after="0"/>
        <w:ind w:left="0"/>
        <w:jc w:val="both"/>
      </w:pPr>
      <w:r>
        <w:rPr>
          <w:rFonts w:ascii="Times New Roman"/>
          <w:b w:val="false"/>
          <w:i w:val="false"/>
          <w:color w:val="000000"/>
          <w:sz w:val="28"/>
        </w:rPr>
        <w:t>
      15) тармақша мынадай редакцияда жазылсын:</w:t>
      </w:r>
    </w:p>
    <w:bookmarkEnd w:id="2270"/>
    <w:bookmarkStart w:name="z2513" w:id="2271"/>
    <w:p>
      <w:pPr>
        <w:spacing w:after="0"/>
        <w:ind w:left="0"/>
        <w:jc w:val="both"/>
      </w:pPr>
      <w:r>
        <w:rPr>
          <w:rFonts w:ascii="Times New Roman"/>
          <w:b w:val="false"/>
          <w:i w:val="false"/>
          <w:color w:val="000000"/>
          <w:sz w:val="28"/>
        </w:rPr>
        <w:t>
      "15)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2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515" w:id="2272"/>
    <w:p>
      <w:pPr>
        <w:spacing w:after="0"/>
        <w:ind w:left="0"/>
        <w:jc w:val="both"/>
      </w:pPr>
      <w:r>
        <w:rPr>
          <w:rFonts w:ascii="Times New Roman"/>
          <w:b w:val="false"/>
          <w:i w:val="false"/>
          <w:color w:val="000000"/>
          <w:sz w:val="28"/>
        </w:rPr>
        <w:t>
      мынадай мазмұндағы 11-1), 11-2), 11-3), 11-4), 11-5), 11-6), 11-7), 11-8) және 11-9) тармақшалармен толықтырылсын:</w:t>
      </w:r>
    </w:p>
    <w:bookmarkEnd w:id="2272"/>
    <w:bookmarkStart w:name="z2516" w:id="2273"/>
    <w:p>
      <w:pPr>
        <w:spacing w:after="0"/>
        <w:ind w:left="0"/>
        <w:jc w:val="both"/>
      </w:pPr>
      <w:r>
        <w:rPr>
          <w:rFonts w:ascii="Times New Roman"/>
          <w:b w:val="false"/>
          <w:i w:val="false"/>
          <w:color w:val="000000"/>
          <w:sz w:val="28"/>
        </w:rPr>
        <w:t>
      "11-1)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End w:id="2273"/>
    <w:bookmarkStart w:name="z2517" w:id="2274"/>
    <w:p>
      <w:pPr>
        <w:spacing w:after="0"/>
        <w:ind w:left="0"/>
        <w:jc w:val="both"/>
      </w:pPr>
      <w:r>
        <w:rPr>
          <w:rFonts w:ascii="Times New Roman"/>
          <w:b w:val="false"/>
          <w:i w:val="false"/>
          <w:color w:val="000000"/>
          <w:sz w:val="28"/>
        </w:rPr>
        <w:t>
      11-2)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2274"/>
    <w:bookmarkStart w:name="z2518" w:id="2275"/>
    <w:p>
      <w:pPr>
        <w:spacing w:after="0"/>
        <w:ind w:left="0"/>
        <w:jc w:val="both"/>
      </w:pPr>
      <w:r>
        <w:rPr>
          <w:rFonts w:ascii="Times New Roman"/>
          <w:b w:val="false"/>
          <w:i w:val="false"/>
          <w:color w:val="000000"/>
          <w:sz w:val="28"/>
        </w:rPr>
        <w:t>
      11-3)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2275"/>
    <w:bookmarkStart w:name="z2519" w:id="2276"/>
    <w:p>
      <w:pPr>
        <w:spacing w:after="0"/>
        <w:ind w:left="0"/>
        <w:jc w:val="both"/>
      </w:pPr>
      <w:r>
        <w:rPr>
          <w:rFonts w:ascii="Times New Roman"/>
          <w:b w:val="false"/>
          <w:i w:val="false"/>
          <w:color w:val="000000"/>
          <w:sz w:val="28"/>
        </w:rPr>
        <w:t>
      11-4) эпизоотия ошақтары пайда болған жағдайда оларды зерттеп-қарауды жүргізу;</w:t>
      </w:r>
    </w:p>
    <w:bookmarkEnd w:id="2276"/>
    <w:bookmarkStart w:name="z2520" w:id="2277"/>
    <w:p>
      <w:pPr>
        <w:spacing w:after="0"/>
        <w:ind w:left="0"/>
        <w:jc w:val="both"/>
      </w:pPr>
      <w:r>
        <w:rPr>
          <w:rFonts w:ascii="Times New Roman"/>
          <w:b w:val="false"/>
          <w:i w:val="false"/>
          <w:color w:val="000000"/>
          <w:sz w:val="28"/>
        </w:rPr>
        <w:t>
      11-5) тиісті әкімшілік-аумақтың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p>
    <w:bookmarkEnd w:id="2277"/>
    <w:bookmarkStart w:name="z2521" w:id="2278"/>
    <w:p>
      <w:pPr>
        <w:spacing w:after="0"/>
        <w:ind w:left="0"/>
        <w:jc w:val="both"/>
      </w:pPr>
      <w:r>
        <w:rPr>
          <w:rFonts w:ascii="Times New Roman"/>
          <w:b w:val="false"/>
          <w:i w:val="false"/>
          <w:color w:val="000000"/>
          <w:sz w:val="28"/>
        </w:rPr>
        <w:t>
      11-6) эпизоотологиялық зерттеп-қарау актісін беру;</w:t>
      </w:r>
    </w:p>
    <w:bookmarkEnd w:id="2278"/>
    <w:bookmarkStart w:name="z2522" w:id="2279"/>
    <w:p>
      <w:pPr>
        <w:spacing w:after="0"/>
        <w:ind w:left="0"/>
        <w:jc w:val="both"/>
      </w:pPr>
      <w:r>
        <w:rPr>
          <w:rFonts w:ascii="Times New Roman"/>
          <w:b w:val="false"/>
          <w:i w:val="false"/>
          <w:color w:val="000000"/>
          <w:sz w:val="28"/>
        </w:rPr>
        <w:t>
      11-7)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2279"/>
    <w:bookmarkStart w:name="z2523" w:id="2280"/>
    <w:p>
      <w:pPr>
        <w:spacing w:after="0"/>
        <w:ind w:left="0"/>
        <w:jc w:val="both"/>
      </w:pPr>
      <w:r>
        <w:rPr>
          <w:rFonts w:ascii="Times New Roman"/>
          <w:b w:val="false"/>
          <w:i w:val="false"/>
          <w:color w:val="000000"/>
          <w:sz w:val="28"/>
        </w:rPr>
        <w:t>
      ішкі сауда объектілерінде;</w:t>
      </w:r>
    </w:p>
    <w:bookmarkEnd w:id="2280"/>
    <w:bookmarkStart w:name="z2524" w:id="2281"/>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2281"/>
    <w:bookmarkStart w:name="z2525" w:id="2282"/>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p>
    <w:bookmarkEnd w:id="2282"/>
    <w:bookmarkStart w:name="z2526" w:id="2283"/>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2283"/>
    <w:bookmarkStart w:name="z2527" w:id="2284"/>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2284"/>
    <w:bookmarkStart w:name="z2528" w:id="2285"/>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2285"/>
    <w:bookmarkStart w:name="z2529" w:id="2286"/>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p>
    <w:bookmarkEnd w:id="2286"/>
    <w:bookmarkStart w:name="z2530" w:id="2287"/>
    <w:p>
      <w:pPr>
        <w:spacing w:after="0"/>
        <w:ind w:left="0"/>
        <w:jc w:val="both"/>
      </w:pPr>
      <w:r>
        <w:rPr>
          <w:rFonts w:ascii="Times New Roman"/>
          <w:b w:val="false"/>
          <w:i w:val="false"/>
          <w:color w:val="000000"/>
          <w:sz w:val="28"/>
        </w:rPr>
        <w:t>
      11-8)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2287"/>
    <w:bookmarkStart w:name="z2531" w:id="2288"/>
    <w:p>
      <w:pPr>
        <w:spacing w:after="0"/>
        <w:ind w:left="0"/>
        <w:jc w:val="both"/>
      </w:pPr>
      <w:r>
        <w:rPr>
          <w:rFonts w:ascii="Times New Roman"/>
          <w:b w:val="false"/>
          <w:i w:val="false"/>
          <w:color w:val="000000"/>
          <w:sz w:val="28"/>
        </w:rPr>
        <w:t>
      11-9) жеке және заңды тұлғаларға қатысты орындалуы міндетті мемлекеттік ветеринариялық-санитариялық бақылау және қадағалау актісін жасау;";</w:t>
      </w:r>
    </w:p>
    <w:bookmarkEnd w:id="2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533" w:id="2289"/>
    <w:p>
      <w:pPr>
        <w:spacing w:after="0"/>
        <w:ind w:left="0"/>
        <w:jc w:val="both"/>
      </w:pPr>
      <w:r>
        <w:rPr>
          <w:rFonts w:ascii="Times New Roman"/>
          <w:b w:val="false"/>
          <w:i w:val="false"/>
          <w:color w:val="000000"/>
          <w:sz w:val="28"/>
        </w:rPr>
        <w:t>
      "16)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2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35" w:id="2290"/>
    <w:p>
      <w:pPr>
        <w:spacing w:after="0"/>
        <w:ind w:left="0"/>
        <w:jc w:val="both"/>
      </w:pPr>
      <w:r>
        <w:rPr>
          <w:rFonts w:ascii="Times New Roman"/>
          <w:b w:val="false"/>
          <w:i w:val="false"/>
          <w:color w:val="000000"/>
          <w:sz w:val="28"/>
        </w:rPr>
        <w:t>
      мынадай мазмұндағы 11-1), 11-2), 11-3), 11-4), 11-5), 11-6) және 11-7) тармақшалармен толықтырылсын:</w:t>
      </w:r>
    </w:p>
    <w:bookmarkEnd w:id="2290"/>
    <w:bookmarkStart w:name="z2536" w:id="2291"/>
    <w:p>
      <w:pPr>
        <w:spacing w:after="0"/>
        <w:ind w:left="0"/>
        <w:jc w:val="both"/>
      </w:pPr>
      <w:r>
        <w:rPr>
          <w:rFonts w:ascii="Times New Roman"/>
          <w:b w:val="false"/>
          <w:i w:val="false"/>
          <w:color w:val="000000"/>
          <w:sz w:val="28"/>
        </w:rPr>
        <w:t>
      "11-1)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2291"/>
    <w:bookmarkStart w:name="z2537" w:id="2292"/>
    <w:p>
      <w:pPr>
        <w:spacing w:after="0"/>
        <w:ind w:left="0"/>
        <w:jc w:val="both"/>
      </w:pPr>
      <w:r>
        <w:rPr>
          <w:rFonts w:ascii="Times New Roman"/>
          <w:b w:val="false"/>
          <w:i w:val="false"/>
          <w:color w:val="000000"/>
          <w:sz w:val="28"/>
        </w:rPr>
        <w:t>
      11-2)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2292"/>
    <w:bookmarkStart w:name="z2538" w:id="2293"/>
    <w:p>
      <w:pPr>
        <w:spacing w:after="0"/>
        <w:ind w:left="0"/>
        <w:jc w:val="both"/>
      </w:pPr>
      <w:r>
        <w:rPr>
          <w:rFonts w:ascii="Times New Roman"/>
          <w:b w:val="false"/>
          <w:i w:val="false"/>
          <w:color w:val="000000"/>
          <w:sz w:val="28"/>
        </w:rPr>
        <w:t>
      11-3) эпизоотия ошақтары пайда болған жағдайда оларды зерттеп-қарауды жүргізу;</w:t>
      </w:r>
    </w:p>
    <w:bookmarkEnd w:id="2293"/>
    <w:bookmarkStart w:name="z2539" w:id="2294"/>
    <w:p>
      <w:pPr>
        <w:spacing w:after="0"/>
        <w:ind w:left="0"/>
        <w:jc w:val="both"/>
      </w:pPr>
      <w:r>
        <w:rPr>
          <w:rFonts w:ascii="Times New Roman"/>
          <w:b w:val="false"/>
          <w:i w:val="false"/>
          <w:color w:val="000000"/>
          <w:sz w:val="28"/>
        </w:rPr>
        <w:t>
      11-4) эпизоотологиялық зерттеп-қарау актісін беру;</w:t>
      </w:r>
    </w:p>
    <w:bookmarkEnd w:id="2294"/>
    <w:bookmarkStart w:name="z2540" w:id="2295"/>
    <w:p>
      <w:pPr>
        <w:spacing w:after="0"/>
        <w:ind w:left="0"/>
        <w:jc w:val="both"/>
      </w:pPr>
      <w:r>
        <w:rPr>
          <w:rFonts w:ascii="Times New Roman"/>
          <w:b w:val="false"/>
          <w:i w:val="false"/>
          <w:color w:val="000000"/>
          <w:sz w:val="28"/>
        </w:rPr>
        <w:t>
      11-5)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2295"/>
    <w:bookmarkStart w:name="z2541" w:id="2296"/>
    <w:p>
      <w:pPr>
        <w:spacing w:after="0"/>
        <w:ind w:left="0"/>
        <w:jc w:val="both"/>
      </w:pPr>
      <w:r>
        <w:rPr>
          <w:rFonts w:ascii="Times New Roman"/>
          <w:b w:val="false"/>
          <w:i w:val="false"/>
          <w:color w:val="000000"/>
          <w:sz w:val="28"/>
        </w:rPr>
        <w:t>
      ішкі сауда объектілерінде;</w:t>
      </w:r>
    </w:p>
    <w:bookmarkEnd w:id="2296"/>
    <w:bookmarkStart w:name="z2542" w:id="2297"/>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2297"/>
    <w:bookmarkStart w:name="z2543" w:id="2298"/>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2298"/>
    <w:bookmarkStart w:name="z2544" w:id="2299"/>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2299"/>
    <w:bookmarkStart w:name="z2545" w:id="2300"/>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2300"/>
    <w:bookmarkStart w:name="z2546" w:id="2301"/>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2301"/>
    <w:bookmarkStart w:name="z2547" w:id="2302"/>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2302"/>
    <w:bookmarkStart w:name="z2548" w:id="2303"/>
    <w:p>
      <w:pPr>
        <w:spacing w:after="0"/>
        <w:ind w:left="0"/>
        <w:jc w:val="both"/>
      </w:pPr>
      <w:r>
        <w:rPr>
          <w:rFonts w:ascii="Times New Roman"/>
          <w:b w:val="false"/>
          <w:i w:val="false"/>
          <w:color w:val="000000"/>
          <w:sz w:val="28"/>
        </w:rPr>
        <w:t>
      11-6)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2303"/>
    <w:bookmarkStart w:name="z2549" w:id="2304"/>
    <w:p>
      <w:pPr>
        <w:spacing w:after="0"/>
        <w:ind w:left="0"/>
        <w:jc w:val="both"/>
      </w:pPr>
      <w:r>
        <w:rPr>
          <w:rFonts w:ascii="Times New Roman"/>
          <w:b w:val="false"/>
          <w:i w:val="false"/>
          <w:color w:val="000000"/>
          <w:sz w:val="28"/>
        </w:rPr>
        <w:t>
      11-7) жеке және заңды тұлғаларға қатысты мемлекеттік ветеринариялық-санитариялық бақылау және қадағалау актісін жасау;";</w:t>
      </w:r>
    </w:p>
    <w:bookmarkEnd w:id="2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551" w:id="2305"/>
    <w:p>
      <w:pPr>
        <w:spacing w:after="0"/>
        <w:ind w:left="0"/>
        <w:jc w:val="both"/>
      </w:pPr>
      <w:r>
        <w:rPr>
          <w:rFonts w:ascii="Times New Roman"/>
          <w:b w:val="false"/>
          <w:i w:val="false"/>
          <w:color w:val="000000"/>
          <w:sz w:val="28"/>
        </w:rPr>
        <w:t>
      "13)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2305"/>
    <w:bookmarkStart w:name="z2552" w:id="23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2306"/>
    <w:bookmarkStart w:name="z2553" w:id="2307"/>
    <w:p>
      <w:pPr>
        <w:spacing w:after="0"/>
        <w:ind w:left="0"/>
        <w:jc w:val="both"/>
      </w:pPr>
      <w:r>
        <w:rPr>
          <w:rFonts w:ascii="Times New Roman"/>
          <w:b w:val="false"/>
          <w:i w:val="false"/>
          <w:color w:val="000000"/>
          <w:sz w:val="28"/>
        </w:rPr>
        <w:t>
      1-тармақта:</w:t>
      </w:r>
    </w:p>
    <w:bookmarkEnd w:id="2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p>
    <w:bookmarkStart w:name="z2555" w:id="2308"/>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ошақтарын жоюды;";</w:t>
      </w:r>
    </w:p>
    <w:bookmarkEnd w:id="2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және төртінші абзацтары мынадай редакцияда жазылсын:</w:t>
      </w:r>
    </w:p>
    <w:bookmarkStart w:name="z2557" w:id="2309"/>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w:t>
      </w:r>
    </w:p>
    <w:bookmarkEnd w:id="2309"/>
    <w:bookmarkStart w:name="z2558" w:id="2310"/>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диагностикасына және облыстың, республикалық маңызы бар қаланың, астананың жергілікті атқарушы органы бекітетін тізбеге енгізілген жануарлардың энзоотикалық ауруларының диагностикасына технологиялық байланысты қызметке:";</w:t>
      </w:r>
    </w:p>
    <w:bookmarkEnd w:id="2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60" w:id="2311"/>
    <w:p>
      <w:pPr>
        <w:spacing w:after="0"/>
        <w:ind w:left="0"/>
        <w:jc w:val="both"/>
      </w:pPr>
      <w:r>
        <w:rPr>
          <w:rFonts w:ascii="Times New Roman"/>
          <w:b w:val="false"/>
          <w:i w:val="false"/>
          <w:color w:val="000000"/>
          <w:sz w:val="28"/>
        </w:rPr>
        <w:t>
      "1-1.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311"/>
    <w:bookmarkStart w:name="z2561" w:id="2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2312"/>
    <w:bookmarkStart w:name="z2562" w:id="2313"/>
    <w:p>
      <w:pPr>
        <w:spacing w:after="0"/>
        <w:ind w:left="0"/>
        <w:jc w:val="both"/>
      </w:pPr>
      <w:r>
        <w:rPr>
          <w:rFonts w:ascii="Times New Roman"/>
          <w:b w:val="false"/>
          <w:i w:val="false"/>
          <w:color w:val="000000"/>
          <w:sz w:val="28"/>
        </w:rPr>
        <w:t>
      тақырып және 1-тармақ мынадай редакцияда жазылсын:</w:t>
      </w:r>
    </w:p>
    <w:bookmarkEnd w:id="2313"/>
    <w:p>
      <w:pPr>
        <w:spacing w:after="0"/>
        <w:ind w:left="0"/>
        <w:jc w:val="both"/>
      </w:pPr>
      <w:r>
        <w:rPr>
          <w:rFonts w:ascii="Times New Roman"/>
          <w:b/>
          <w:i w:val="false"/>
          <w:color w:val="000000"/>
          <w:sz w:val="28"/>
        </w:rPr>
        <w:t>"14-бап. Мемлекеттік ветеринариялық-санитариялық бақылау және қадағалау</w:t>
      </w:r>
    </w:p>
    <w:bookmarkStart w:name="z2564" w:id="2314"/>
    <w:p>
      <w:pPr>
        <w:spacing w:after="0"/>
        <w:ind w:left="0"/>
        <w:jc w:val="both"/>
      </w:pPr>
      <w:r>
        <w:rPr>
          <w:rFonts w:ascii="Times New Roman"/>
          <w:b w:val="false"/>
          <w:i w:val="false"/>
          <w:color w:val="000000"/>
          <w:sz w:val="28"/>
        </w:rPr>
        <w:t>
      1. Мемлекеттік ветеринариялық-санитариялық бақылау және қадағалау – уәкілетті органның және жергілікті атқарушы органдардың лауазымды адамдарының Қазақстан Республикасының ветеринария саласындағы заңнамасының талаптарын жеке және заңды тұлғалардың сақтауын қамтамасыз етуге бағытталған әрекеттерінің жиынтығы.";</w:t>
      </w:r>
    </w:p>
    <w:bookmarkEnd w:id="2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66" w:id="2315"/>
    <w:p>
      <w:pPr>
        <w:spacing w:after="0"/>
        <w:ind w:left="0"/>
        <w:jc w:val="both"/>
      </w:pPr>
      <w:r>
        <w:rPr>
          <w:rFonts w:ascii="Times New Roman"/>
          <w:b w:val="false"/>
          <w:i w:val="false"/>
          <w:color w:val="000000"/>
          <w:sz w:val="28"/>
        </w:rPr>
        <w:t>
      бірінші абзац мынадай редакцияда жазылсын:</w:t>
      </w:r>
    </w:p>
    <w:bookmarkEnd w:id="2315"/>
    <w:bookmarkStart w:name="z2567" w:id="2316"/>
    <w:p>
      <w:pPr>
        <w:spacing w:after="0"/>
        <w:ind w:left="0"/>
        <w:jc w:val="both"/>
      </w:pPr>
      <w:r>
        <w:rPr>
          <w:rFonts w:ascii="Times New Roman"/>
          <w:b w:val="false"/>
          <w:i w:val="false"/>
          <w:color w:val="000000"/>
          <w:sz w:val="28"/>
        </w:rPr>
        <w:t>
      "2. Уәкілетті органның лауазымды адамдары жүзеге асыратын мемлекеттiк ветеринариялық-санитариялық бақылау және қадағалау:";</w:t>
      </w:r>
    </w:p>
    <w:bookmarkEnd w:id="2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тармақшалар</w:t>
      </w:r>
      <w:r>
        <w:rPr>
          <w:rFonts w:ascii="Times New Roman"/>
          <w:b w:val="false"/>
          <w:i w:val="false"/>
          <w:color w:val="000000"/>
          <w:sz w:val="28"/>
        </w:rPr>
        <w:t xml:space="preserve"> мынадай редакцияда жазылсын:</w:t>
      </w:r>
    </w:p>
    <w:bookmarkStart w:name="z2569" w:id="2317"/>
    <w:p>
      <w:pPr>
        <w:spacing w:after="0"/>
        <w:ind w:left="0"/>
        <w:jc w:val="both"/>
      </w:pPr>
      <w:r>
        <w:rPr>
          <w:rFonts w:ascii="Times New Roman"/>
          <w:b w:val="false"/>
          <w:i w:val="false"/>
          <w:color w:val="000000"/>
          <w:sz w:val="28"/>
        </w:rPr>
        <w:t>
      "1) құзыреті шегінде жеке және заңды тұлғалардың Қазақстан Республикасының ветеринария саласындағы заңнамасының талаптарын орындау жөнiндегi қызметiн бақылауды және қадағалауды;";</w:t>
      </w:r>
    </w:p>
    <w:bookmarkEnd w:id="2317"/>
    <w:bookmarkStart w:name="z2570" w:id="2318"/>
    <w:p>
      <w:pPr>
        <w:spacing w:after="0"/>
        <w:ind w:left="0"/>
        <w:jc w:val="both"/>
      </w:pPr>
      <w:r>
        <w:rPr>
          <w:rFonts w:ascii="Times New Roman"/>
          <w:b w:val="false"/>
          <w:i w:val="false"/>
          <w:color w:val="000000"/>
          <w:sz w:val="28"/>
        </w:rPr>
        <w:t>
      "5) құзыреті шегінде ветеринариялық iс-шаралардың ұйымдастырылуын және орындалуын бақылауды және қадағалауды;";</w:t>
      </w:r>
    </w:p>
    <w:bookmarkEnd w:id="2318"/>
    <w:bookmarkStart w:name="z2571" w:id="2319"/>
    <w:p>
      <w:pPr>
        <w:spacing w:after="0"/>
        <w:ind w:left="0"/>
        <w:jc w:val="both"/>
      </w:pPr>
      <w:r>
        <w:rPr>
          <w:rFonts w:ascii="Times New Roman"/>
          <w:b w:val="false"/>
          <w:i w:val="false"/>
          <w:color w:val="000000"/>
          <w:sz w:val="28"/>
        </w:rPr>
        <w:t>
      "6-1) құзыреті шегінде ауыл шаруашылығы жануарларын сәйкестендірудің ұйымдастырылуын және өткізілуін, ауыл шаруашылығы жануарларын сәйкестендіру бойынша дерекқордың жүргізілуін және ондағы ақпараттың жаңартылуын бақылауды және қадағалауды;";</w:t>
      </w:r>
    </w:p>
    <w:bookmarkEnd w:id="2319"/>
    <w:bookmarkStart w:name="z2572" w:id="2320"/>
    <w:p>
      <w:pPr>
        <w:spacing w:after="0"/>
        <w:ind w:left="0"/>
        <w:jc w:val="both"/>
      </w:pPr>
      <w:r>
        <w:rPr>
          <w:rFonts w:ascii="Times New Roman"/>
          <w:b w:val="false"/>
          <w:i w:val="false"/>
          <w:color w:val="000000"/>
          <w:sz w:val="28"/>
        </w:rPr>
        <w:t>
      "6-2) тексерілетін субъектілердің Қазақстан Республикасының ветеринария саласындағы заңнамасын сақтауын, сондай-ақ соларға қатысты бұзушыларға заңнамада көзделген шараларды қолдана отырып, бақылауды және қадағалау жүзеге асырылатын субъектілерге кедергісіз баруды қоса алғанда, техникалық регламенттерде белгіленген талаптарды орындауын бақылауды және қадағалауды;";</w:t>
      </w:r>
    </w:p>
    <w:bookmarkEnd w:id="2320"/>
    <w:bookmarkStart w:name="z2573" w:id="2321"/>
    <w:p>
      <w:pPr>
        <w:spacing w:after="0"/>
        <w:ind w:left="0"/>
        <w:jc w:val="both"/>
      </w:pPr>
      <w:r>
        <w:rPr>
          <w:rFonts w:ascii="Times New Roman"/>
          <w:b w:val="false"/>
          <w:i w:val="false"/>
          <w:color w:val="000000"/>
          <w:sz w:val="28"/>
        </w:rPr>
        <w:t>
      мынадай мазмұндағы 2-1-тармақпен толықтырылсын:</w:t>
      </w:r>
    </w:p>
    <w:bookmarkEnd w:id="2321"/>
    <w:bookmarkStart w:name="z2574" w:id="2322"/>
    <w:p>
      <w:pPr>
        <w:spacing w:after="0"/>
        <w:ind w:left="0"/>
        <w:jc w:val="both"/>
      </w:pPr>
      <w:r>
        <w:rPr>
          <w:rFonts w:ascii="Times New Roman"/>
          <w:b w:val="false"/>
          <w:i w:val="false"/>
          <w:color w:val="000000"/>
          <w:sz w:val="28"/>
        </w:rPr>
        <w:t>
      "2-1. Жергілікті атқарушы органдардың лауазымды адамдары жүзеге асыратын мемлекеттік ветеринариялық-санитариялық бақылау және қадағалау:</w:t>
      </w:r>
    </w:p>
    <w:bookmarkEnd w:id="2322"/>
    <w:bookmarkStart w:name="z2575" w:id="2323"/>
    <w:p>
      <w:pPr>
        <w:spacing w:after="0"/>
        <w:ind w:left="0"/>
        <w:jc w:val="both"/>
      </w:pPr>
      <w:r>
        <w:rPr>
          <w:rFonts w:ascii="Times New Roman"/>
          <w:b w:val="false"/>
          <w:i w:val="false"/>
          <w:color w:val="000000"/>
          <w:sz w:val="28"/>
        </w:rPr>
        <w:t>
      1) 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p>
    <w:bookmarkEnd w:id="2323"/>
    <w:bookmarkStart w:name="z2576" w:id="2324"/>
    <w:p>
      <w:pPr>
        <w:spacing w:after="0"/>
        <w:ind w:left="0"/>
        <w:jc w:val="both"/>
      </w:pPr>
      <w:r>
        <w:rPr>
          <w:rFonts w:ascii="Times New Roman"/>
          <w:b w:val="false"/>
          <w:i w:val="false"/>
          <w:color w:val="000000"/>
          <w:sz w:val="28"/>
        </w:rPr>
        <w:t>
      2)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p>
    <w:bookmarkEnd w:id="2324"/>
    <w:bookmarkStart w:name="z2577" w:id="2325"/>
    <w:p>
      <w:pPr>
        <w:spacing w:after="0"/>
        <w:ind w:left="0"/>
        <w:jc w:val="both"/>
      </w:pPr>
      <w:r>
        <w:rPr>
          <w:rFonts w:ascii="Times New Roman"/>
          <w:b w:val="false"/>
          <w:i w:val="false"/>
          <w:color w:val="000000"/>
          <w:sz w:val="28"/>
        </w:rPr>
        <w:t>
      3) 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p>
    <w:bookmarkEnd w:id="2325"/>
    <w:bookmarkStart w:name="z2578" w:id="2326"/>
    <w:p>
      <w:pPr>
        <w:spacing w:after="0"/>
        <w:ind w:left="0"/>
        <w:jc w:val="both"/>
      </w:pPr>
      <w:r>
        <w:rPr>
          <w:rFonts w:ascii="Times New Roman"/>
          <w:b w:val="false"/>
          <w:i w:val="false"/>
          <w:color w:val="000000"/>
          <w:sz w:val="28"/>
        </w:rPr>
        <w:t>
      4) ветеринарлық іс-шаралардың орындалуын бақылауды және қадағалауды;</w:t>
      </w:r>
    </w:p>
    <w:bookmarkEnd w:id="2326"/>
    <w:bookmarkStart w:name="z2579" w:id="2327"/>
    <w:p>
      <w:pPr>
        <w:spacing w:after="0"/>
        <w:ind w:left="0"/>
        <w:jc w:val="both"/>
      </w:pPr>
      <w:r>
        <w:rPr>
          <w:rFonts w:ascii="Times New Roman"/>
          <w:b w:val="false"/>
          <w:i w:val="false"/>
          <w:color w:val="000000"/>
          <w:sz w:val="28"/>
        </w:rPr>
        <w:t>
      5) 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айқындауды және анықтауды;</w:t>
      </w:r>
    </w:p>
    <w:bookmarkEnd w:id="2327"/>
    <w:bookmarkStart w:name="z2580" w:id="2328"/>
    <w:p>
      <w:pPr>
        <w:spacing w:after="0"/>
        <w:ind w:left="0"/>
        <w:jc w:val="both"/>
      </w:pPr>
      <w:r>
        <w:rPr>
          <w:rFonts w:ascii="Times New Roman"/>
          <w:b w:val="false"/>
          <w:i w:val="false"/>
          <w:color w:val="000000"/>
          <w:sz w:val="28"/>
        </w:rPr>
        <w:t>
      6) ауыл шаруашылығы жануарларын сәйкестендірудің жүргізілуін бақылауды және қадағалауды;</w:t>
      </w:r>
    </w:p>
    <w:bookmarkEnd w:id="2328"/>
    <w:bookmarkStart w:name="z2581" w:id="2329"/>
    <w:p>
      <w:pPr>
        <w:spacing w:after="0"/>
        <w:ind w:left="0"/>
        <w:jc w:val="both"/>
      </w:pPr>
      <w:r>
        <w:rPr>
          <w:rFonts w:ascii="Times New Roman"/>
          <w:b w:val="false"/>
          <w:i w:val="false"/>
          <w:color w:val="000000"/>
          <w:sz w:val="28"/>
        </w:rPr>
        <w:t>
      7) Қазақстан Республикасының заңнамалық актiлерiне сәйкес әкiмшiлiк құқық бұзушылық туралы iстердi қарауды көздейдi.";</w:t>
      </w:r>
    </w:p>
    <w:bookmarkEnd w:id="2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583" w:id="2330"/>
    <w:p>
      <w:pPr>
        <w:spacing w:after="0"/>
        <w:ind w:left="0"/>
        <w:jc w:val="both"/>
      </w:pPr>
      <w:r>
        <w:rPr>
          <w:rFonts w:ascii="Times New Roman"/>
          <w:b w:val="false"/>
          <w:i w:val="false"/>
          <w:color w:val="000000"/>
          <w:sz w:val="28"/>
        </w:rPr>
        <w:t>
      "3. Мемлекеттiк ветеринариялық-санитариялық бақылауды және қадағалауды Қазақстан Республикасының заңнамасына сәйкес уәкілетті орган белгiлеген бiлiктiлiк талаптарына сай келетiн мемлекеттік ветеринариялық-санитариялық инспекторлар және мемлекеттік ветеринариялық дәрігерлер жүзеге асырады.</w:t>
      </w:r>
    </w:p>
    <w:bookmarkEnd w:id="2330"/>
    <w:bookmarkStart w:name="z2584" w:id="2331"/>
    <w:p>
      <w:pPr>
        <w:spacing w:after="0"/>
        <w:ind w:left="0"/>
        <w:jc w:val="both"/>
      </w:pPr>
      <w:r>
        <w:rPr>
          <w:rFonts w:ascii="Times New Roman"/>
          <w:b w:val="false"/>
          <w:i w:val="false"/>
          <w:color w:val="000000"/>
          <w:sz w:val="28"/>
        </w:rPr>
        <w:t>
      4. Мемлекеттiк ветеринариялық-санитариялық бақылау және қадағалау туралы ереженi уәкілетті орган әзiрлейді және бекiтедi.";</w:t>
      </w:r>
    </w:p>
    <w:bookmarkEnd w:id="2331"/>
    <w:bookmarkStart w:name="z2585" w:id="23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14-1-бап</w:t>
      </w:r>
      <w:r>
        <w:rPr>
          <w:rFonts w:ascii="Times New Roman"/>
          <w:b w:val="false"/>
          <w:i w:val="false"/>
          <w:color w:val="000000"/>
          <w:sz w:val="28"/>
        </w:rPr>
        <w:t xml:space="preserve"> мынадай редакцияда жазылсын:</w:t>
      </w:r>
    </w:p>
    <w:bookmarkEnd w:id="2332"/>
    <w:p>
      <w:pPr>
        <w:spacing w:after="0"/>
        <w:ind w:left="0"/>
        <w:jc w:val="both"/>
      </w:pPr>
      <w:r>
        <w:rPr>
          <w:rFonts w:ascii="Times New Roman"/>
          <w:b/>
          <w:i w:val="false"/>
          <w:color w:val="000000"/>
          <w:sz w:val="28"/>
        </w:rPr>
        <w:t>"14-1-бап. Мемлекеттік ветеринариялық-санитариялық бақылауды және қадағалауды жүзеге асыру тәртібі</w:t>
      </w:r>
    </w:p>
    <w:bookmarkStart w:name="z2587" w:id="2333"/>
    <w:p>
      <w:pPr>
        <w:spacing w:after="0"/>
        <w:ind w:left="0"/>
        <w:jc w:val="both"/>
      </w:pPr>
      <w:r>
        <w:rPr>
          <w:rFonts w:ascii="Times New Roman"/>
          <w:b w:val="false"/>
          <w:i w:val="false"/>
          <w:color w:val="000000"/>
          <w:sz w:val="28"/>
        </w:rPr>
        <w:t>
      1. Уәкілетті органның лауазымды адамдары жүзеге асыратын Қазақстан Республикасының ветеринария саласындағы заңнамасының талаптарын сақтау тұрғысынан мемлекеттік ветеринариялық-санитариялық бақылау және қадағалау:</w:t>
      </w:r>
    </w:p>
    <w:bookmarkEnd w:id="2333"/>
    <w:bookmarkStart w:name="z2588" w:id="2334"/>
    <w:p>
      <w:pPr>
        <w:spacing w:after="0"/>
        <w:ind w:left="0"/>
        <w:jc w:val="both"/>
      </w:pP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p>
    <w:bookmarkEnd w:id="2334"/>
    <w:bookmarkStart w:name="z2589" w:id="2335"/>
    <w:p>
      <w:pPr>
        <w:spacing w:after="0"/>
        <w:ind w:left="0"/>
        <w:jc w:val="both"/>
      </w:pPr>
      <w:r>
        <w:rPr>
          <w:rFonts w:ascii="Times New Roman"/>
          <w:b w:val="false"/>
          <w:i w:val="false"/>
          <w:color w:val="000000"/>
          <w:sz w:val="28"/>
        </w:rPr>
        <w:t>
      2) ветеринариялық препараттарды өндіруді жүзеге асыратын тұлғаларда;</w:t>
      </w:r>
    </w:p>
    <w:bookmarkEnd w:id="2335"/>
    <w:bookmarkStart w:name="z2590" w:id="2336"/>
    <w:p>
      <w:pPr>
        <w:spacing w:after="0"/>
        <w:ind w:left="0"/>
        <w:jc w:val="both"/>
      </w:pPr>
      <w:r>
        <w:rPr>
          <w:rFonts w:ascii="Times New Roman"/>
          <w:b w:val="false"/>
          <w:i w:val="false"/>
          <w:color w:val="000000"/>
          <w:sz w:val="28"/>
        </w:rPr>
        <w:t>
      3) мемлекеттік ветеринариялық ұйымдарда;</w:t>
      </w:r>
    </w:p>
    <w:bookmarkEnd w:id="2336"/>
    <w:bookmarkStart w:name="z2591" w:id="2337"/>
    <w:p>
      <w:pPr>
        <w:spacing w:after="0"/>
        <w:ind w:left="0"/>
        <w:jc w:val="both"/>
      </w:pPr>
      <w:r>
        <w:rPr>
          <w:rFonts w:ascii="Times New Roman"/>
          <w:b w:val="false"/>
          <w:i w:val="false"/>
          <w:color w:val="000000"/>
          <w:sz w:val="28"/>
        </w:rPr>
        <w:t>
      4)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тасымалданатын (орны ауыстырылатын) объектілерді тасымалдау кезінде;</w:t>
      </w:r>
    </w:p>
    <w:bookmarkEnd w:id="2337"/>
    <w:bookmarkStart w:name="z2592" w:id="2338"/>
    <w:p>
      <w:pPr>
        <w:spacing w:after="0"/>
        <w:ind w:left="0"/>
        <w:jc w:val="both"/>
      </w:pPr>
      <w:r>
        <w:rPr>
          <w:rFonts w:ascii="Times New Roman"/>
          <w:b w:val="false"/>
          <w:i w:val="false"/>
          <w:color w:val="000000"/>
          <w:sz w:val="28"/>
        </w:rPr>
        <w:t>
      5) орны ауыстырылатын (тасымалданатын) объектілердің экспорты (импорты) және транзиті кезінде оларды тасымалдау (орнын ауыстыру), тиеу, түсіру кезінде;</w:t>
      </w:r>
    </w:p>
    <w:bookmarkEnd w:id="2338"/>
    <w:bookmarkStart w:name="z2593" w:id="2339"/>
    <w:p>
      <w:pPr>
        <w:spacing w:after="0"/>
        <w:ind w:left="0"/>
        <w:jc w:val="both"/>
      </w:pPr>
      <w:r>
        <w:rPr>
          <w:rFonts w:ascii="Times New Roman"/>
          <w:b w:val="false"/>
          <w:i w:val="false"/>
          <w:color w:val="000000"/>
          <w:sz w:val="28"/>
        </w:rPr>
        <w:t>
      6) экспорты (импорты) және транзиті кезінде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2339"/>
    <w:bookmarkStart w:name="z2594" w:id="2340"/>
    <w:p>
      <w:pPr>
        <w:spacing w:after="0"/>
        <w:ind w:left="0"/>
        <w:jc w:val="both"/>
      </w:pPr>
      <w:r>
        <w:rPr>
          <w:rFonts w:ascii="Times New Roman"/>
          <w:b w:val="false"/>
          <w:i w:val="false"/>
          <w:color w:val="000000"/>
          <w:sz w:val="28"/>
        </w:rPr>
        <w:t>
      7) экспорт (импорт) және транзит кезінде тасымалдау (орнын ауыстыру) маршруттары өтетін, мал айдалатын жолдарда, маршруттарда, мал жайылымдары мен суаттардың аумақтарында;</w:t>
      </w:r>
    </w:p>
    <w:bookmarkEnd w:id="2340"/>
    <w:bookmarkStart w:name="z2595" w:id="2341"/>
    <w:p>
      <w:pPr>
        <w:spacing w:after="0"/>
        <w:ind w:left="0"/>
        <w:jc w:val="both"/>
      </w:pPr>
      <w:r>
        <w:rPr>
          <w:rFonts w:ascii="Times New Roman"/>
          <w:b w:val="false"/>
          <w:i w:val="false"/>
          <w:color w:val="000000"/>
          <w:sz w:val="28"/>
        </w:rPr>
        <w:t>
      8) экспорт (импорт) және транзит кезінде орны ауыстырылатын (тасымалданатын) объектілерді өсіретін, сақтайтын, қайта өңдейтін, өткізетін немесе пайдаланатын, сондай-ақ құзыреті шегінде ветеринария саласындағы қызметті жүзеге асыратын жеке және заңды тұлғалардың аумақтарында, өндірістік үй-жайларында және қызметіне;</w:t>
      </w:r>
    </w:p>
    <w:bookmarkEnd w:id="2341"/>
    <w:bookmarkStart w:name="z2596" w:id="2342"/>
    <w:p>
      <w:pPr>
        <w:spacing w:after="0"/>
        <w:ind w:left="0"/>
        <w:jc w:val="both"/>
      </w:pPr>
      <w:r>
        <w:rPr>
          <w:rFonts w:ascii="Times New Roman"/>
          <w:b w:val="false"/>
          <w:i w:val="false"/>
          <w:color w:val="000000"/>
          <w:sz w:val="28"/>
        </w:rPr>
        <w:t>
      9) құзыреті шегінде жүзеге асыратын мемлекеттік ветеринариялық-санитариялық бақылау және қадағалау функциясын қоса алғанда, жергілікті атқарушы органдардың және олардың ветеринария саласындағы қызметті жүзеге асыратын бөлімшелерінің функцияларын орындауына жүзеге асырылады.</w:t>
      </w:r>
    </w:p>
    <w:bookmarkEnd w:id="2342"/>
    <w:bookmarkStart w:name="z2597" w:id="2343"/>
    <w:p>
      <w:pPr>
        <w:spacing w:after="0"/>
        <w:ind w:left="0"/>
        <w:jc w:val="both"/>
      </w:pPr>
      <w:r>
        <w:rPr>
          <w:rFonts w:ascii="Times New Roman"/>
          <w:b w:val="false"/>
          <w:i w:val="false"/>
          <w:color w:val="000000"/>
          <w:sz w:val="28"/>
        </w:rPr>
        <w:t>
      2. Жергілікті атқарушы органдардың лауазымды адамдары жүзеге асыратын Қазақстан Республикасының ветеринария саласындағы заңдарының талаптарын сақтау тұрғысынан мемлекеттік ветеринариялық-санитариялық бақылау және қадағалау:</w:t>
      </w:r>
    </w:p>
    <w:bookmarkEnd w:id="2343"/>
    <w:bookmarkStart w:name="z2598" w:id="2344"/>
    <w:p>
      <w:pPr>
        <w:spacing w:after="0"/>
        <w:ind w:left="0"/>
        <w:jc w:val="both"/>
      </w:pPr>
      <w:r>
        <w:rPr>
          <w:rFonts w:ascii="Times New Roman"/>
          <w:b w:val="false"/>
          <w:i w:val="false"/>
          <w:color w:val="000000"/>
          <w:sz w:val="28"/>
        </w:rPr>
        <w:t>
      1) ішкі сауда объектілерінде;</w:t>
      </w:r>
    </w:p>
    <w:bookmarkEnd w:id="2344"/>
    <w:bookmarkStart w:name="z2599" w:id="2345"/>
    <w:p>
      <w:pPr>
        <w:spacing w:after="0"/>
        <w:ind w:left="0"/>
        <w:jc w:val="both"/>
      </w:pPr>
      <w:r>
        <w:rPr>
          <w:rFonts w:ascii="Times New Roman"/>
          <w:b w:val="false"/>
          <w:i w:val="false"/>
          <w:color w:val="000000"/>
          <w:sz w:val="28"/>
        </w:rPr>
        <w:t>
      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2345"/>
    <w:bookmarkStart w:name="z2600" w:id="2346"/>
    <w:p>
      <w:pPr>
        <w:spacing w:after="0"/>
        <w:ind w:left="0"/>
        <w:jc w:val="both"/>
      </w:pPr>
      <w:r>
        <w:rPr>
          <w:rFonts w:ascii="Times New Roman"/>
          <w:b w:val="false"/>
          <w:i w:val="false"/>
          <w:color w:val="000000"/>
          <w:sz w:val="28"/>
        </w:rPr>
        <w:t>
      3) ветеринарлық препараттарды өндіруді қоспағанда, ветеринария саласында кәсіпкерлік қызметті жүзеге асыратын тұлғаларда;</w:t>
      </w:r>
    </w:p>
    <w:bookmarkEnd w:id="2346"/>
    <w:bookmarkStart w:name="z2601" w:id="2347"/>
    <w:p>
      <w:pPr>
        <w:spacing w:after="0"/>
        <w:ind w:left="0"/>
        <w:jc w:val="both"/>
      </w:pPr>
      <w:r>
        <w:rPr>
          <w:rFonts w:ascii="Times New Roman"/>
          <w:b w:val="false"/>
          <w:i w:val="false"/>
          <w:color w:val="000000"/>
          <w:sz w:val="28"/>
        </w:rPr>
        <w:t>
      4)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2347"/>
    <w:bookmarkStart w:name="z2602" w:id="2348"/>
    <w:p>
      <w:pPr>
        <w:spacing w:after="0"/>
        <w:ind w:left="0"/>
        <w:jc w:val="both"/>
      </w:pPr>
      <w:r>
        <w:rPr>
          <w:rFonts w:ascii="Times New Roman"/>
          <w:b w:val="false"/>
          <w:i w:val="false"/>
          <w:color w:val="000000"/>
          <w:sz w:val="28"/>
        </w:rPr>
        <w:t>
      5)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2348"/>
    <w:bookmarkStart w:name="z2603" w:id="2349"/>
    <w:p>
      <w:pPr>
        <w:spacing w:after="0"/>
        <w:ind w:left="0"/>
        <w:jc w:val="both"/>
      </w:pPr>
      <w:r>
        <w:rPr>
          <w:rFonts w:ascii="Times New Roman"/>
          <w:b w:val="false"/>
          <w:i w:val="false"/>
          <w:color w:val="000000"/>
          <w:sz w:val="28"/>
        </w:rPr>
        <w:t>
      6) тасымалдау (орнын ауыстыру) маршруттары өтетін, мал айдалатын жолдарда, маршруттарда, мал жайылымдары мен суаттардың аумақтарында;</w:t>
      </w:r>
    </w:p>
    <w:bookmarkEnd w:id="2349"/>
    <w:bookmarkStart w:name="z2604" w:id="2350"/>
    <w:p>
      <w:pPr>
        <w:spacing w:after="0"/>
        <w:ind w:left="0"/>
        <w:jc w:val="both"/>
      </w:pPr>
      <w:r>
        <w:rPr>
          <w:rFonts w:ascii="Times New Roman"/>
          <w:b w:val="false"/>
          <w:i w:val="false"/>
          <w:color w:val="000000"/>
          <w:sz w:val="28"/>
        </w:rPr>
        <w:t>
      7)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асырылады.</w:t>
      </w:r>
    </w:p>
    <w:bookmarkEnd w:id="2350"/>
    <w:bookmarkStart w:name="z2605" w:id="2351"/>
    <w:p>
      <w:pPr>
        <w:spacing w:after="0"/>
        <w:ind w:left="0"/>
        <w:jc w:val="both"/>
      </w:pPr>
      <w:r>
        <w:rPr>
          <w:rFonts w:ascii="Times New Roman"/>
          <w:b w:val="false"/>
          <w:i w:val="false"/>
          <w:color w:val="000000"/>
          <w:sz w:val="28"/>
        </w:rPr>
        <w:t>
      3. Осы баптың 5-тармағында көрсетілген объектілерді қоспағанда, осы баптың 1 және 2-тармақтарында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мемлекеттік ветеринариялық дәрігерлері тексеру нысанында және өзге де нысандарда, оның ішінде ветеринариялық ілеспе құжаттарды қарау жолымен жүзеге асырады.</w:t>
      </w:r>
    </w:p>
    <w:bookmarkEnd w:id="2351"/>
    <w:bookmarkStart w:name="z2606" w:id="2352"/>
    <w:p>
      <w:pPr>
        <w:spacing w:after="0"/>
        <w:ind w:left="0"/>
        <w:jc w:val="both"/>
      </w:pPr>
      <w:r>
        <w:rPr>
          <w:rFonts w:ascii="Times New Roman"/>
          <w:b w:val="false"/>
          <w:i w:val="false"/>
          <w:color w:val="000000"/>
          <w:sz w:val="28"/>
        </w:rPr>
        <w:t>
      4.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және қадағалауды Қазақстан Республикасының кеден органдарына іссапарға жіберілген мемлекеттік ветеринариялық-санитариялық инспекторлар жүзеге асырады.</w:t>
      </w:r>
    </w:p>
    <w:bookmarkEnd w:id="2352"/>
    <w:bookmarkStart w:name="z2607" w:id="2353"/>
    <w:p>
      <w:pPr>
        <w:spacing w:after="0"/>
        <w:ind w:left="0"/>
        <w:jc w:val="both"/>
      </w:pPr>
      <w:r>
        <w:rPr>
          <w:rFonts w:ascii="Times New Roman"/>
          <w:b w:val="false"/>
          <w:i w:val="false"/>
          <w:color w:val="000000"/>
          <w:sz w:val="28"/>
        </w:rPr>
        <w:t>
      5. Ішкі сауда объектілерінде, жануарларды, жануарлардан алынатын өнімдер мен шикізатты дайындау (сою), сақтау, пайдалану, қайта өңдеу және өткізу жөніндегі ұйымдарда,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мемлекеттік ветеринариялық-санитариялық бақылауға және қадағалауға жататын жүктерді тасымалдау (орнын ауыстыру) кезінде, сондай-ақ жануарлар мен құстардың аса қауіпті аурулары бойынша карантин аймақтарында және қолайсыз пункттерде Қазақстан Республикасының ветеринария саласындағы заңнамасының жануарлардың жұқпалы ауруларының белең алуын, таралуын болғызбау, жануарлардан алынатын өнімдер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жөніндегі талаптарының сақталуы тұрғысынан мемлекеттік ветеринариялық-санитариялық бақылау және қадағалау күн сайын жүзеге асырылады.</w:t>
      </w:r>
    </w:p>
    <w:bookmarkEnd w:id="2353"/>
    <w:bookmarkStart w:name="z2608" w:id="2354"/>
    <w:p>
      <w:pPr>
        <w:spacing w:after="0"/>
        <w:ind w:left="0"/>
        <w:jc w:val="both"/>
      </w:pPr>
      <w:r>
        <w:rPr>
          <w:rFonts w:ascii="Times New Roman"/>
          <w:b w:val="false"/>
          <w:i w:val="false"/>
          <w:color w:val="000000"/>
          <w:sz w:val="28"/>
        </w:rPr>
        <w:t>
      6. Мемлекеттiк ветеринариялық-санитариялық бақылау және қадағалау, мемлекеттік ветеринариялық-санитариялық бақылау және қадағалау функциясының құзыреті шегінде жүзеге асырылатындарды қоса алғанда, жергілікті атқарушы органдардың және олардың ветеринария саласындағы қызметті жүзеге асыратын бөлімшелерінің функцияларын орындауына тексеру тағайындалмай, тұрақты түрде жүргізіледі.</w:t>
      </w:r>
    </w:p>
    <w:bookmarkEnd w:id="2354"/>
    <w:bookmarkStart w:name="z2609" w:id="2355"/>
    <w:p>
      <w:pPr>
        <w:spacing w:after="0"/>
        <w:ind w:left="0"/>
        <w:jc w:val="both"/>
      </w:pPr>
      <w:r>
        <w:rPr>
          <w:rFonts w:ascii="Times New Roman"/>
          <w:b w:val="false"/>
          <w:i w:val="false"/>
          <w:color w:val="000000"/>
          <w:sz w:val="28"/>
        </w:rPr>
        <w:t>
      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мемлекеттік ветеринариялық дәрігер тексеру актісін жасайды.</w:t>
      </w:r>
    </w:p>
    <w:bookmarkEnd w:id="2355"/>
    <w:bookmarkStart w:name="z2610" w:id="2356"/>
    <w:p>
      <w:pPr>
        <w:spacing w:after="0"/>
        <w:ind w:left="0"/>
        <w:jc w:val="both"/>
      </w:pPr>
      <w:r>
        <w:rPr>
          <w:rFonts w:ascii="Times New Roman"/>
          <w:b w:val="false"/>
          <w:i w:val="false"/>
          <w:color w:val="000000"/>
          <w:sz w:val="28"/>
        </w:rPr>
        <w:t>
      Ветеринариялық-санитариялық бақылау және қадағалау объектілерін мемлекеттік ветеринариялық-санитариялық бақылаудың және қадағалаудың өзге де нысандарының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мемлекеттік ветеринариялық дәрігер Қазақстан Республикасы заңнамасының талаптарын анықталған бұзушылықтарға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bookmarkEnd w:id="2356"/>
    <w:bookmarkStart w:name="z2611" w:id="2357"/>
    <w:p>
      <w:pPr>
        <w:spacing w:after="0"/>
        <w:ind w:left="0"/>
        <w:jc w:val="both"/>
      </w:pPr>
      <w:r>
        <w:rPr>
          <w:rFonts w:ascii="Times New Roman"/>
          <w:b w:val="false"/>
          <w:i w:val="false"/>
          <w:color w:val="000000"/>
          <w:sz w:val="28"/>
        </w:rPr>
        <w:t>
      8.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мемлекеттік ветеринариялық дәрігер тексеру нәтижелері бойынша айқындалған бұзушылықтардың сипатына қарай өз құзыреті шегінде нұсқама жасайды, әкімшілік жаза қолдану туралы қаулы шығарады.</w:t>
      </w:r>
    </w:p>
    <w:bookmarkEnd w:id="2357"/>
    <w:bookmarkStart w:name="z2612" w:id="2358"/>
    <w:p>
      <w:pPr>
        <w:spacing w:after="0"/>
        <w:ind w:left="0"/>
        <w:jc w:val="both"/>
      </w:pPr>
      <w:r>
        <w:rPr>
          <w:rFonts w:ascii="Times New Roman"/>
          <w:b w:val="false"/>
          <w:i w:val="false"/>
          <w:color w:val="000000"/>
          <w:sz w:val="28"/>
        </w:rPr>
        <w:t xml:space="preserve">
      9. Тексеру актісі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жасалады.</w:t>
      </w:r>
    </w:p>
    <w:bookmarkEnd w:id="2358"/>
    <w:bookmarkStart w:name="z2613" w:id="2359"/>
    <w:p>
      <w:pPr>
        <w:spacing w:after="0"/>
        <w:ind w:left="0"/>
        <w:jc w:val="both"/>
      </w:pPr>
      <w:r>
        <w:rPr>
          <w:rFonts w:ascii="Times New Roman"/>
          <w:b w:val="false"/>
          <w:i w:val="false"/>
          <w:color w:val="000000"/>
          <w:sz w:val="28"/>
        </w:rPr>
        <w:t>
      Тексеру актісі үш (Қазақстан Республикасының ветеринария саласындағы заңнамасының талаптарын бұзушылықтар анықталған жағдайда – төрт) данада жасалады және оған тексеру жүргізген тиісті аумақтың мемлекеттік ветеринариялық-санитариялық инспекторы, мемлекеттік ветеринариялық дәрігері қол қояды.</w:t>
      </w:r>
    </w:p>
    <w:bookmarkEnd w:id="2359"/>
    <w:bookmarkStart w:name="z2614" w:id="2360"/>
    <w:p>
      <w:pPr>
        <w:spacing w:after="0"/>
        <w:ind w:left="0"/>
        <w:jc w:val="both"/>
      </w:pPr>
      <w:r>
        <w:rPr>
          <w:rFonts w:ascii="Times New Roman"/>
          <w:b w:val="false"/>
          <w:i w:val="false"/>
          <w:color w:val="000000"/>
          <w:sz w:val="28"/>
        </w:rPr>
        <w:t>
      Тексеру актісінің бірінші данасын тексеруші мемлекеттік ветеринариялық-санитариялық инспектор, мемлекеттік ветеринариялық дәрігер құқықтық статистика және арнайы есепке алу саласында өз құзыреті шегінде статистикалық қызметті жүзеге асыратын мемлекеттік органға және оның аумақтық органдарына тапсырады, екінші данасы тексерілетін адамға қолын қойғызып, беріледі, үшінші данасы тексеруші мемлекеттік ветеринариялық-санитариялық инспекторда, мемлекеттік ветеринариялық дәрігерде қалады, ал төртіншісі сотқа талап қоюды ұсыну үшін тиісті аумақтың ветеринариялық-санитариялық инспекторына, мемлекеттік ветеринариялық дәрігеріне беріледі. Тексерілетін адам актіні қабылдаудан бас тартқан жағдайда, актінің тиісті данасы оған поштамен жіберіледі.</w:t>
      </w:r>
    </w:p>
    <w:bookmarkEnd w:id="2360"/>
    <w:bookmarkStart w:name="z2615" w:id="2361"/>
    <w:p>
      <w:pPr>
        <w:spacing w:after="0"/>
        <w:ind w:left="0"/>
        <w:jc w:val="both"/>
      </w:pPr>
      <w:r>
        <w:rPr>
          <w:rFonts w:ascii="Times New Roman"/>
          <w:b w:val="false"/>
          <w:i w:val="false"/>
          <w:color w:val="000000"/>
          <w:sz w:val="28"/>
        </w:rPr>
        <w:t>
      10. Мемлекеттік ветеринариялық-санитариялық бақылау және қадағалау актісі нөмірленген, тігілген және уәкілетті органның аумақтық бөлімшелерінің, ветеринария саласындағы қызметті жүзеге асыратын мемлекеттік органдардың ветеринариялық бөлімшелерінің мөрімен бекемделген тексеру актілерін тіркейтін арнайы журналда тіркеледі.";</w:t>
      </w:r>
    </w:p>
    <w:bookmarkEnd w:id="2361"/>
    <w:bookmarkStart w:name="z346" w:id="2362"/>
    <w:p>
      <w:pPr>
        <w:spacing w:after="0"/>
        <w:ind w:left="0"/>
        <w:jc w:val="both"/>
      </w:pPr>
      <w:r>
        <w:rPr>
          <w:rFonts w:ascii="Times New Roman"/>
          <w:b w:val="false"/>
          <w:i w:val="false"/>
          <w:color w:val="000000"/>
          <w:sz w:val="28"/>
        </w:rPr>
        <w:t xml:space="preserve">
      8) 15-баптың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362"/>
    <w:bookmarkStart w:name="z2617" w:id="2363"/>
    <w:p>
      <w:pPr>
        <w:spacing w:after="0"/>
        <w:ind w:left="0"/>
        <w:jc w:val="both"/>
      </w:pPr>
      <w:r>
        <w:rPr>
          <w:rFonts w:ascii="Times New Roman"/>
          <w:b w:val="false"/>
          <w:i w:val="false"/>
          <w:color w:val="000000"/>
          <w:sz w:val="28"/>
        </w:rPr>
        <w:t>
      "6) ветеринария саласындағы жеке және заңды тұлғалардың, мемлекеттік ветеринариялық-санитариялық бақылау және қадағалау функциясының құзыреті шегінде жүзеге асырылатындарды қоса алғанда, жергілікті атқарушы органдардың және олардың ветеринария саласындағы қызметті жүзеге асыратын бөлімшелерінің қызметі;";</w:t>
      </w:r>
    </w:p>
    <w:bookmarkEnd w:id="2363"/>
    <w:bookmarkStart w:name="z2618" w:id="23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p>
    <w:bookmarkEnd w:id="2364"/>
    <w:bookmarkStart w:name="z2619" w:id="2365"/>
    <w:p>
      <w:pPr>
        <w:spacing w:after="0"/>
        <w:ind w:left="0"/>
        <w:jc w:val="both"/>
      </w:pPr>
      <w:r>
        <w:rPr>
          <w:rFonts w:ascii="Times New Roman"/>
          <w:b w:val="false"/>
          <w:i w:val="false"/>
          <w:color w:val="000000"/>
          <w:sz w:val="28"/>
        </w:rPr>
        <w:t>
      3-тармақта:</w:t>
      </w:r>
    </w:p>
    <w:bookmarkEnd w:id="2365"/>
    <w:bookmarkStart w:name="z2620" w:id="2366"/>
    <w:p>
      <w:pPr>
        <w:spacing w:after="0"/>
        <w:ind w:left="0"/>
        <w:jc w:val="both"/>
      </w:pPr>
      <w:r>
        <w:rPr>
          <w:rFonts w:ascii="Times New Roman"/>
          <w:b w:val="false"/>
          <w:i w:val="false"/>
          <w:color w:val="000000"/>
          <w:sz w:val="28"/>
        </w:rPr>
        <w:t>
      3) тармақша мынадай редакцияда жазылсын:</w:t>
      </w:r>
    </w:p>
    <w:bookmarkEnd w:id="2366"/>
    <w:bookmarkStart w:name="z2621" w:id="2367"/>
    <w:p>
      <w:pPr>
        <w:spacing w:after="0"/>
        <w:ind w:left="0"/>
        <w:jc w:val="both"/>
      </w:pPr>
      <w:r>
        <w:rPr>
          <w:rFonts w:ascii="Times New Roman"/>
          <w:b w:val="false"/>
          <w:i w:val="false"/>
          <w:color w:val="000000"/>
          <w:sz w:val="28"/>
        </w:rPr>
        <w:t>
      "3)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bookmarkEnd w:id="2367"/>
    <w:bookmarkStart w:name="z2622" w:id="2368"/>
    <w:p>
      <w:pPr>
        <w:spacing w:after="0"/>
        <w:ind w:left="0"/>
        <w:jc w:val="both"/>
      </w:pPr>
      <w:r>
        <w:rPr>
          <w:rFonts w:ascii="Times New Roman"/>
          <w:b w:val="false"/>
          <w:i w:val="false"/>
          <w:color w:val="000000"/>
          <w:sz w:val="28"/>
        </w:rPr>
        <w:t>
      4) тармақша алып тасталсын;</w:t>
      </w:r>
    </w:p>
    <w:bookmarkEnd w:id="2368"/>
    <w:bookmarkStart w:name="z2623" w:id="2369"/>
    <w:p>
      <w:pPr>
        <w:spacing w:after="0"/>
        <w:ind w:left="0"/>
        <w:jc w:val="both"/>
      </w:pPr>
      <w:r>
        <w:rPr>
          <w:rFonts w:ascii="Times New Roman"/>
          <w:b w:val="false"/>
          <w:i w:val="false"/>
          <w:color w:val="000000"/>
          <w:sz w:val="28"/>
        </w:rPr>
        <w:t>
      4-тармақта:</w:t>
      </w:r>
    </w:p>
    <w:bookmarkEnd w:id="2369"/>
    <w:bookmarkStart w:name="z2624" w:id="2370"/>
    <w:p>
      <w:pPr>
        <w:spacing w:after="0"/>
        <w:ind w:left="0"/>
        <w:jc w:val="both"/>
      </w:pPr>
      <w:r>
        <w:rPr>
          <w:rFonts w:ascii="Times New Roman"/>
          <w:b w:val="false"/>
          <w:i w:val="false"/>
          <w:color w:val="000000"/>
          <w:sz w:val="28"/>
        </w:rPr>
        <w:t>
      2) тармақша мынадай редакцияда жазылсын:</w:t>
      </w:r>
    </w:p>
    <w:bookmarkEnd w:id="2370"/>
    <w:bookmarkStart w:name="z2625" w:id="2371"/>
    <w:p>
      <w:pPr>
        <w:spacing w:after="0"/>
        <w:ind w:left="0"/>
        <w:jc w:val="both"/>
      </w:pPr>
      <w:r>
        <w:rPr>
          <w:rFonts w:ascii="Times New Roman"/>
          <w:b w:val="false"/>
          <w:i w:val="false"/>
          <w:color w:val="000000"/>
          <w:sz w:val="28"/>
        </w:rPr>
        <w:t>
      "2)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bookmarkEnd w:id="2371"/>
    <w:bookmarkStart w:name="z2626" w:id="2372"/>
    <w:p>
      <w:pPr>
        <w:spacing w:after="0"/>
        <w:ind w:left="0"/>
        <w:jc w:val="both"/>
      </w:pPr>
      <w:r>
        <w:rPr>
          <w:rFonts w:ascii="Times New Roman"/>
          <w:b w:val="false"/>
          <w:i w:val="false"/>
          <w:color w:val="000000"/>
          <w:sz w:val="28"/>
        </w:rPr>
        <w:t>
      4) тармақшадағы "табыс ету;" деген сөздер "табыс ету кіреді." деген сөздермен ауыстырылып, 5) тармақша алып тасталсын;</w:t>
      </w:r>
    </w:p>
    <w:bookmarkEnd w:id="2372"/>
    <w:bookmarkStart w:name="z2627" w:id="23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17-бапта</w:t>
      </w:r>
      <w:r>
        <w:rPr>
          <w:rFonts w:ascii="Times New Roman"/>
          <w:b w:val="false"/>
          <w:i w:val="false"/>
          <w:color w:val="000000"/>
          <w:sz w:val="28"/>
        </w:rPr>
        <w:t>:</w:t>
      </w:r>
    </w:p>
    <w:bookmarkEnd w:id="2373"/>
    <w:bookmarkStart w:name="z2628" w:id="2374"/>
    <w:p>
      <w:pPr>
        <w:spacing w:after="0"/>
        <w:ind w:left="0"/>
        <w:jc w:val="both"/>
      </w:pPr>
      <w:r>
        <w:rPr>
          <w:rFonts w:ascii="Times New Roman"/>
          <w:b w:val="false"/>
          <w:i w:val="false"/>
          <w:color w:val="000000"/>
          <w:sz w:val="28"/>
        </w:rPr>
        <w:t>
      тақырып мынадай редакцияда жазылсын:</w:t>
      </w:r>
    </w:p>
    <w:bookmarkEnd w:id="2374"/>
    <w:p>
      <w:pPr>
        <w:spacing w:after="0"/>
        <w:ind w:left="0"/>
        <w:jc w:val="both"/>
      </w:pPr>
      <w:r>
        <w:rPr>
          <w:rFonts w:ascii="Times New Roman"/>
          <w:b/>
          <w:i w:val="false"/>
          <w:color w:val="000000"/>
          <w:sz w:val="28"/>
        </w:rPr>
        <w:t>"17-бап.Мемлекеттік ветеринариялық-санитариялық инспекторлар мен мемлекеттік ветеринариялық дәрігерлердің құқықтары";</w:t>
      </w:r>
    </w:p>
    <w:bookmarkStart w:name="z347" w:id="2375"/>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2375"/>
    <w:bookmarkStart w:name="z2631" w:id="2376"/>
    <w:p>
      <w:pPr>
        <w:spacing w:after="0"/>
        <w:ind w:left="0"/>
        <w:jc w:val="both"/>
      </w:pPr>
      <w:r>
        <w:rPr>
          <w:rFonts w:ascii="Times New Roman"/>
          <w:b w:val="false"/>
          <w:i w:val="false"/>
          <w:color w:val="000000"/>
          <w:sz w:val="28"/>
        </w:rPr>
        <w:t>
      "1. Мемлекеттік ветеринариялық-санитариялық инспекторлардың, мемлекеттік ветеринариялық дәрігерлердің:";</w:t>
      </w:r>
    </w:p>
    <w:bookmarkEnd w:id="2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33" w:id="2377"/>
    <w:p>
      <w:pPr>
        <w:spacing w:after="0"/>
        <w:ind w:left="0"/>
        <w:jc w:val="both"/>
      </w:pPr>
      <w:r>
        <w:rPr>
          <w:rFonts w:ascii="Times New Roman"/>
          <w:b w:val="false"/>
          <w:i w:val="false"/>
          <w:color w:val="000000"/>
          <w:sz w:val="28"/>
        </w:rPr>
        <w:t>
      "2. Мемлекеттік ветеринариялық-санитариялық инспекторлардың, мемлекеттік ветеринариялық дәрігерлердің әрекетiне (әрекетсiздiгiне) жеке және заңды тұлғалар жоғары тұрған мемлекеттiк ветеринариялық-санитариялық бақылау және қадағалау органдарына, жергілікті атқарушы органдарға және (немесе) сотқа шағым жасай алады.";</w:t>
      </w:r>
    </w:p>
    <w:bookmarkEnd w:id="2377"/>
    <w:bookmarkStart w:name="z2634" w:id="23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18-бапта</w:t>
      </w:r>
      <w:r>
        <w:rPr>
          <w:rFonts w:ascii="Times New Roman"/>
          <w:b w:val="false"/>
          <w:i w:val="false"/>
          <w:color w:val="000000"/>
          <w:sz w:val="28"/>
        </w:rPr>
        <w:t>:</w:t>
      </w:r>
    </w:p>
    <w:bookmarkEnd w:id="2378"/>
    <w:bookmarkStart w:name="z2635" w:id="2379"/>
    <w:p>
      <w:pPr>
        <w:spacing w:after="0"/>
        <w:ind w:left="0"/>
        <w:jc w:val="both"/>
      </w:pPr>
      <w:r>
        <w:rPr>
          <w:rFonts w:ascii="Times New Roman"/>
          <w:b w:val="false"/>
          <w:i w:val="false"/>
          <w:color w:val="000000"/>
          <w:sz w:val="28"/>
        </w:rPr>
        <w:t>
      тақырып мынадай редакцияда жазылсын:</w:t>
      </w:r>
    </w:p>
    <w:bookmarkEnd w:id="2379"/>
    <w:p>
      <w:pPr>
        <w:spacing w:after="0"/>
        <w:ind w:left="0"/>
        <w:jc w:val="both"/>
      </w:pPr>
      <w:r>
        <w:rPr>
          <w:rFonts w:ascii="Times New Roman"/>
          <w:b/>
          <w:i w:val="false"/>
          <w:color w:val="000000"/>
          <w:sz w:val="28"/>
        </w:rPr>
        <w:t>"18-бап. Мемлекеттік ветеринариялық-санитариялық инспекторлардың, мемлекеттік ветеринариялық дәрігерлердің актiлерi";</w:t>
      </w:r>
    </w:p>
    <w:bookmarkStart w:name="z348" w:id="2380"/>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2380"/>
    <w:bookmarkStart w:name="z2638" w:id="2381"/>
    <w:p>
      <w:pPr>
        <w:spacing w:after="0"/>
        <w:ind w:left="0"/>
        <w:jc w:val="both"/>
      </w:pPr>
      <w:r>
        <w:rPr>
          <w:rFonts w:ascii="Times New Roman"/>
          <w:b w:val="false"/>
          <w:i w:val="false"/>
          <w:color w:val="000000"/>
          <w:sz w:val="28"/>
        </w:rPr>
        <w:t>
      "1. Мемлекеттiк ветеринариялық-санитариялық бақылау және қадағалау нәтижелерi бойынша ықпал етудiң құқықтық шараларын қолдану мақсатында, Қазақстан Республикасының ветеринария саласындағы заңнамасының талаптарын анықталған бұзушылықтарға қарай мемлекеттік ветеринариялық-санитариялық инспекторлар, мемлекеттік ветеринариялық дәрігерлер құзыреті шегінде мынадай актiлер:";</w:t>
      </w:r>
    </w:p>
    <w:bookmarkEnd w:id="2381"/>
    <w:bookmarkStart w:name="z2639" w:id="238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2382"/>
    <w:p>
      <w:pPr>
        <w:spacing w:after="0"/>
        <w:ind w:left="0"/>
        <w:jc w:val="both"/>
      </w:pPr>
      <w:r>
        <w:rPr>
          <w:rFonts w:ascii="Times New Roman"/>
          <w:b/>
          <w:i w:val="false"/>
          <w:color w:val="000000"/>
          <w:sz w:val="28"/>
        </w:rPr>
        <w:t>"19-бап. Мемлекеттік ветеринариялық-санитариялық инспекторлардың, мемлекеттік ветеринариялық дәрігерлердің тәуелсiздiгi</w:t>
      </w:r>
    </w:p>
    <w:bookmarkStart w:name="z2641" w:id="2383"/>
    <w:p>
      <w:pPr>
        <w:spacing w:after="0"/>
        <w:ind w:left="0"/>
        <w:jc w:val="both"/>
      </w:pPr>
      <w:r>
        <w:rPr>
          <w:rFonts w:ascii="Times New Roman"/>
          <w:b w:val="false"/>
          <w:i w:val="false"/>
          <w:color w:val="000000"/>
          <w:sz w:val="28"/>
        </w:rPr>
        <w:t>
      Мемлекеттік ветеринариялық-санитариялық инспекторлар, мемлекеттік ветеринариялық дәрігерлер өз қызметiнде тәуелсiз болып табылады және Қазақстан Республикасының заңнамасын басшылыққа алады.";</w:t>
      </w:r>
    </w:p>
    <w:bookmarkEnd w:id="2383"/>
    <w:bookmarkStart w:name="z349" w:id="23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20-бапта</w:t>
      </w:r>
      <w:r>
        <w:rPr>
          <w:rFonts w:ascii="Times New Roman"/>
          <w:b w:val="false"/>
          <w:i w:val="false"/>
          <w:color w:val="000000"/>
          <w:sz w:val="28"/>
        </w:rPr>
        <w:t>:</w:t>
      </w:r>
    </w:p>
    <w:bookmarkEnd w:id="2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644" w:id="2385"/>
    <w:p>
      <w:pPr>
        <w:spacing w:after="0"/>
        <w:ind w:left="0"/>
        <w:jc w:val="both"/>
      </w:pPr>
      <w:r>
        <w:rPr>
          <w:rFonts w:ascii="Times New Roman"/>
          <w:b w:val="false"/>
          <w:i w:val="false"/>
          <w:color w:val="000000"/>
          <w:sz w:val="28"/>
        </w:rPr>
        <w:t>
      "2. Уәкілетті орган белгiлейтiн ветеринариялық (ветеринариялық-санитариялық) қағидалар сақтала отырып, Қазақстан Республикасының аумағына эпизоотикалық тұрғыдан қолайлы басқа мемлекеттерден орны ауыстырылатын (тасымалданатын) объектілердің әкелiнуiне, сондай-ақ транзитiне жол берiледi.";</w:t>
      </w:r>
    </w:p>
    <w:bookmarkEnd w:id="2385"/>
    <w:bookmarkStart w:name="z2645" w:id="2386"/>
    <w:p>
      <w:pPr>
        <w:spacing w:after="0"/>
        <w:ind w:left="0"/>
        <w:jc w:val="both"/>
      </w:pPr>
      <w:r>
        <w:rPr>
          <w:rFonts w:ascii="Times New Roman"/>
          <w:b w:val="false"/>
          <w:i w:val="false"/>
          <w:color w:val="000000"/>
          <w:sz w:val="28"/>
        </w:rPr>
        <w:t>
      "4.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уәкілетті орган шекара және кеден пункттерiнде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өткiзу пункттерiнде) уәкілетті орган белгiлеген тәртiппен ветеринариялық бақылау бекеттерiн ұйымдастырады.";</w:t>
      </w:r>
    </w:p>
    <w:bookmarkEnd w:id="2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2647" w:id="2387"/>
    <w:p>
      <w:pPr>
        <w:spacing w:after="0"/>
        <w:ind w:left="0"/>
        <w:jc w:val="both"/>
      </w:pPr>
      <w:r>
        <w:rPr>
          <w:rFonts w:ascii="Times New Roman"/>
          <w:b w:val="false"/>
          <w:i w:val="false"/>
          <w:color w:val="000000"/>
          <w:sz w:val="28"/>
        </w:rPr>
        <w:t>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2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49" w:id="2388"/>
    <w:p>
      <w:pPr>
        <w:spacing w:after="0"/>
        <w:ind w:left="0"/>
        <w:jc w:val="both"/>
      </w:pPr>
      <w:r>
        <w:rPr>
          <w:rFonts w:ascii="Times New Roman"/>
          <w:b w:val="false"/>
          <w:i w:val="false"/>
          <w:color w:val="000000"/>
          <w:sz w:val="28"/>
        </w:rPr>
        <w:t>
      "8. Орны ауыстырылатын (тасымалданатын) объектілерді Кеден одағының кедендік шекарасымен тұспа-тұс келетін Қазақстан Республикасының Мемлекеттік шекарасы арқылы өткізу кезiндегi мемлекеттiк ветеринариялық-санитариялық бақылауды және қадағалауды жүзеге асыру тәртiбiн уәкілетті орган бекітеді.";</w:t>
      </w:r>
    </w:p>
    <w:bookmarkEnd w:id="2388"/>
    <w:bookmarkStart w:name="z2650" w:id="2389"/>
    <w:p>
      <w:pPr>
        <w:spacing w:after="0"/>
        <w:ind w:left="0"/>
        <w:jc w:val="both"/>
      </w:pPr>
      <w:r>
        <w:rPr>
          <w:rFonts w:ascii="Times New Roman"/>
          <w:b w:val="false"/>
          <w:i w:val="false"/>
          <w:color w:val="000000"/>
          <w:sz w:val="28"/>
        </w:rPr>
        <w:t xml:space="preserve">
      14) 21-баптың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389"/>
    <w:bookmarkStart w:name="z2651" w:id="2390"/>
    <w:p>
      <w:pPr>
        <w:spacing w:after="0"/>
        <w:ind w:left="0"/>
        <w:jc w:val="both"/>
      </w:pPr>
      <w:r>
        <w:rPr>
          <w:rFonts w:ascii="Times New Roman"/>
          <w:b w:val="false"/>
          <w:i w:val="false"/>
          <w:color w:val="000000"/>
          <w:sz w:val="28"/>
        </w:rPr>
        <w:t>
      "5. Орны ауыстырылатын (тасымалданатын) объектілерді Қазақстан Республикасының аумағында тасымалдауды (орнын ауыстыруды) жүзеге асыру тәртiбiн уәкілетті орган айқындайды.";</w:t>
      </w:r>
    </w:p>
    <w:bookmarkEnd w:id="2390"/>
    <w:bookmarkStart w:name="z2652" w:id="23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22-бапта</w:t>
      </w:r>
      <w:r>
        <w:rPr>
          <w:rFonts w:ascii="Times New Roman"/>
          <w:b w:val="false"/>
          <w:i w:val="false"/>
          <w:color w:val="000000"/>
          <w:sz w:val="28"/>
        </w:rPr>
        <w:t>:</w:t>
      </w:r>
    </w:p>
    <w:bookmarkEnd w:id="2391"/>
    <w:bookmarkStart w:name="z2653" w:id="239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392"/>
    <w:bookmarkStart w:name="z2654" w:id="2393"/>
    <w:p>
      <w:pPr>
        <w:spacing w:after="0"/>
        <w:ind w:left="0"/>
        <w:jc w:val="both"/>
      </w:pPr>
      <w:r>
        <w:rPr>
          <w:rFonts w:ascii="Times New Roman"/>
          <w:b w:val="false"/>
          <w:i w:val="false"/>
          <w:color w:val="000000"/>
          <w:sz w:val="28"/>
        </w:rPr>
        <w:t>
      "3) жеке және заңды тұлғалардың Қазақстан Республикасының ветеринария саласындағы заңнамасының талаптарын сақтауын тексеру;";</w:t>
      </w:r>
    </w:p>
    <w:bookmarkEnd w:id="2393"/>
    <w:bookmarkStart w:name="z2655" w:id="2394"/>
    <w:p>
      <w:pPr>
        <w:spacing w:after="0"/>
        <w:ind w:left="0"/>
        <w:jc w:val="both"/>
      </w:pPr>
      <w:r>
        <w:rPr>
          <w:rFonts w:ascii="Times New Roman"/>
          <w:b w:val="false"/>
          <w:i w:val="false"/>
          <w:color w:val="000000"/>
          <w:sz w:val="28"/>
        </w:rPr>
        <w:t>
      "5) Қазақстан Республикасының ветеринария саласындағы заңнамасының талаптарына сәйкес келмейтiн, орны ауыстырылатын (тасымалданатын) объектілерді залалсыздандыруды (зарарсыздандыруды), өңдеудi ұйымдастыру кiредi.";</w:t>
      </w:r>
    </w:p>
    <w:bookmarkEnd w:id="2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57" w:id="2395"/>
    <w:p>
      <w:pPr>
        <w:spacing w:after="0"/>
        <w:ind w:left="0"/>
        <w:jc w:val="both"/>
      </w:pPr>
      <w:r>
        <w:rPr>
          <w:rFonts w:ascii="Times New Roman"/>
          <w:b w:val="false"/>
          <w:i w:val="false"/>
          <w:color w:val="000000"/>
          <w:sz w:val="28"/>
        </w:rPr>
        <w:t>
      "7.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бақылауды және қадағалауды және ветеринариялық-санитариялық сараптаманы жүзеге асыру үшін мемлекеттік ветеринариялық-санитариялық инспекторларға, мемлекеттік ветеринариялық дәрігерлерге, ветеринариялық-санитариялық сараптама зертханаларына Қазақстан Республикасының заңнамасында белгіленген тәртіппен шарт негізінде, ветеринариялық нормативтерге сәйкес келетін қызметтік үй-жайлар береді.";</w:t>
      </w:r>
    </w:p>
    <w:bookmarkEnd w:id="2395"/>
    <w:bookmarkStart w:name="z2658" w:id="23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23-баптың</w:t>
      </w:r>
      <w:r>
        <w:rPr>
          <w:rFonts w:ascii="Times New Roman"/>
          <w:b w:val="false"/>
          <w:i w:val="false"/>
          <w:color w:val="000000"/>
          <w:sz w:val="28"/>
        </w:rPr>
        <w:t xml:space="preserve"> 3 және 4-тармақтары мынадай редакцияда жазылсын:</w:t>
      </w:r>
    </w:p>
    <w:bookmarkEnd w:id="2396"/>
    <w:bookmarkStart w:name="z2659" w:id="2397"/>
    <w:p>
      <w:pPr>
        <w:spacing w:after="0"/>
        <w:ind w:left="0"/>
        <w:jc w:val="both"/>
      </w:pPr>
      <w:r>
        <w:rPr>
          <w:rFonts w:ascii="Times New Roman"/>
          <w:b w:val="false"/>
          <w:i w:val="false"/>
          <w:color w:val="000000"/>
          <w:sz w:val="28"/>
        </w:rPr>
        <w:t>
      "3. Жануарларды союды, жануарлардан алынатын өнімдер мен шикізатты қайта өңдеуді және өткізуді жүзеге асыратын өндіріс объектілерінің әкімшіліктері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бөлімшелерін құруға, сондай-ақ мемлекеттік ветеринариялық-санитариялық бақылауды және қадағалауды жүзеге асыру үшін мемлекеттік ветеринариялық-санитариялық инспекторларға, мемлекеттік ветеринариялық дәрігерлерге Қазақстан Республикасының заңнамасында белгіленген тәртіппен шарт негізінде қызметтік үй-жай беруге міндетті.</w:t>
      </w:r>
    </w:p>
    <w:bookmarkEnd w:id="2397"/>
    <w:bookmarkStart w:name="z2660" w:id="2398"/>
    <w:p>
      <w:pPr>
        <w:spacing w:after="0"/>
        <w:ind w:left="0"/>
        <w:jc w:val="both"/>
      </w:pPr>
      <w:r>
        <w:rPr>
          <w:rFonts w:ascii="Times New Roman"/>
          <w:b w:val="false"/>
          <w:i w:val="false"/>
          <w:color w:val="000000"/>
          <w:sz w:val="28"/>
        </w:rPr>
        <w:t>
      4.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тәртібін уәкілетті орган бекітеді.";</w:t>
      </w:r>
    </w:p>
    <w:bookmarkEnd w:id="2398"/>
    <w:bookmarkStart w:name="z2661" w:id="23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24-6-баптың</w:t>
      </w:r>
      <w:r>
        <w:rPr>
          <w:rFonts w:ascii="Times New Roman"/>
          <w:b w:val="false"/>
          <w:i w:val="false"/>
          <w:color w:val="000000"/>
          <w:sz w:val="28"/>
        </w:rPr>
        <w:t xml:space="preserve"> 1-тармағы мынадай редакцияда жазылсын:</w:t>
      </w:r>
    </w:p>
    <w:bookmarkEnd w:id="2399"/>
    <w:bookmarkStart w:name="z2662" w:id="2400"/>
    <w:p>
      <w:pPr>
        <w:spacing w:after="0"/>
        <w:ind w:left="0"/>
        <w:jc w:val="both"/>
      </w:pPr>
      <w:r>
        <w:rPr>
          <w:rFonts w:ascii="Times New Roman"/>
          <w:b w:val="false"/>
          <w:i w:val="false"/>
          <w:color w:val="000000"/>
          <w:sz w:val="28"/>
        </w:rPr>
        <w:t>
      "1. Зертханалық зерттеу нәтижелерi бойынша мақсатына қарай пайдалануға жарамсыз деп танылған ветеринариялық препараттарға, жемшөп пен жемшөп қоспаларына уәкілетті орган белгiлеген тәртiппен олардың бұдан әрi пайдаланылуы немесе кәдеге жаратылуы, жойылуы тұрғысынан сараптама жасалуға тиiс.";</w:t>
      </w:r>
    </w:p>
    <w:bookmarkEnd w:id="2400"/>
    <w:bookmarkStart w:name="z2663" w:id="24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p>
    <w:bookmarkEnd w:id="2401"/>
    <w:bookmarkStart w:name="z2664" w:id="2402"/>
    <w:p>
      <w:pPr>
        <w:spacing w:after="0"/>
        <w:ind w:left="0"/>
        <w:jc w:val="both"/>
      </w:pPr>
      <w:r>
        <w:rPr>
          <w:rFonts w:ascii="Times New Roman"/>
          <w:b w:val="false"/>
          <w:i w:val="false"/>
          <w:color w:val="000000"/>
          <w:sz w:val="28"/>
        </w:rPr>
        <w:t>
      "1. Эпизоотика ошақтарын жою және уәкілетті орган бекiтетiн тiзбеге енгiзілген жануарлардың аса қауiптi ауруларының таралу қаупінің алдын алу кезiнде пайдаланылатын, үнемi жаңартылып отыратын ветеринариялық препараттардың белгiлi бiр көлемi ветеринариялық препараттардың республикалық қоры болып табылады.";</w:t>
      </w:r>
    </w:p>
    <w:bookmarkEnd w:id="2402"/>
    <w:bookmarkStart w:name="z2665" w:id="240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30-бапта</w:t>
      </w:r>
      <w:r>
        <w:rPr>
          <w:rFonts w:ascii="Times New Roman"/>
          <w:b w:val="false"/>
          <w:i w:val="false"/>
          <w:color w:val="000000"/>
          <w:sz w:val="28"/>
        </w:rPr>
        <w:t>:</w:t>
      </w:r>
    </w:p>
    <w:bookmarkEnd w:id="2403"/>
    <w:bookmarkStart w:name="z2666" w:id="2404"/>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2404"/>
    <w:bookmarkStart w:name="z2667" w:id="2405"/>
    <w:p>
      <w:pPr>
        <w:spacing w:after="0"/>
        <w:ind w:left="0"/>
        <w:jc w:val="both"/>
      </w:pPr>
      <w:r>
        <w:rPr>
          <w:rFonts w:ascii="Times New Roman"/>
          <w:b w:val="false"/>
          <w:i w:val="false"/>
          <w:color w:val="000000"/>
          <w:sz w:val="28"/>
        </w:rPr>
        <w:t>
      "1. Жануарлардың және адамның денсаулығына қауiп төндiретiн жануарлар, жануарлардан алынатын өнiм мен шикiзат, олардың қауiптілік дәрежесiне қарай, уәкілетті орган бекiткен тәртiппен мiндеттi түрде алып қоюға және жойылуға не алып қоймай, мiндеттi түрде залалсыздандырылуға (зарарсыздандырылуға) және өңделуге тиіс.</w:t>
      </w:r>
    </w:p>
    <w:bookmarkEnd w:id="2405"/>
    <w:bookmarkStart w:name="z2668" w:id="2406"/>
    <w:p>
      <w:pPr>
        <w:spacing w:after="0"/>
        <w:ind w:left="0"/>
        <w:jc w:val="both"/>
      </w:pPr>
      <w:r>
        <w:rPr>
          <w:rFonts w:ascii="Times New Roman"/>
          <w:b w:val="false"/>
          <w:i w:val="false"/>
          <w:color w:val="000000"/>
          <w:sz w:val="28"/>
        </w:rPr>
        <w:t>
      2. Жануарлардың және адамның денсаулығына қауiп төндiретiн жануарларды, жануарлардан алынатын өнiм мен шикiзатты мiндеттi түрде алып қою және жою жүргiзiлетiн жануарлардың аса қауiптi ауруларының тiзбесiн уәкілетті орган бекiтедi.";</w:t>
      </w:r>
    </w:p>
    <w:bookmarkEnd w:id="2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2670" w:id="2407"/>
    <w:p>
      <w:pPr>
        <w:spacing w:after="0"/>
        <w:ind w:left="0"/>
        <w:jc w:val="both"/>
      </w:pPr>
      <w:r>
        <w:rPr>
          <w:rFonts w:ascii="Times New Roman"/>
          <w:b w:val="false"/>
          <w:i w:val="false"/>
          <w:color w:val="000000"/>
          <w:sz w:val="28"/>
        </w:rPr>
        <w:t>
      "4. Жеке және заңды тұлғалардың уәкілетті орган айқындайтын тәртіппен және жағдайларда:";</w:t>
      </w:r>
    </w:p>
    <w:bookmarkEnd w:id="2407"/>
    <w:bookmarkStart w:name="z2671" w:id="240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w:t>
      </w:r>
    </w:p>
    <w:bookmarkEnd w:id="2408"/>
    <w:bookmarkStart w:name="z2672" w:id="2409"/>
    <w:p>
      <w:pPr>
        <w:spacing w:after="0"/>
        <w:ind w:left="0"/>
        <w:jc w:val="both"/>
      </w:pPr>
      <w:r>
        <w:rPr>
          <w:rFonts w:ascii="Times New Roman"/>
          <w:b w:val="false"/>
          <w:i w:val="false"/>
          <w:color w:val="000000"/>
          <w:sz w:val="28"/>
        </w:rPr>
        <w:t>
      "1.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сәйкестендіруге жатады.";</w:t>
      </w:r>
    </w:p>
    <w:bookmarkEnd w:id="2409"/>
    <w:bookmarkStart w:name="z2673" w:id="241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35-бапта</w:t>
      </w:r>
      <w:r>
        <w:rPr>
          <w:rFonts w:ascii="Times New Roman"/>
          <w:b w:val="false"/>
          <w:i w:val="false"/>
          <w:color w:val="000000"/>
          <w:sz w:val="28"/>
        </w:rPr>
        <w:t>:</w:t>
      </w:r>
    </w:p>
    <w:bookmarkEnd w:id="2410"/>
    <w:bookmarkStart w:name="z2674" w:id="24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411"/>
    <w:bookmarkStart w:name="z2675" w:id="2412"/>
    <w:p>
      <w:pPr>
        <w:spacing w:after="0"/>
        <w:ind w:left="0"/>
        <w:jc w:val="both"/>
      </w:pPr>
      <w:r>
        <w:rPr>
          <w:rFonts w:ascii="Times New Roman"/>
          <w:b w:val="false"/>
          <w:i w:val="false"/>
          <w:color w:val="000000"/>
          <w:sz w:val="28"/>
        </w:rPr>
        <w:t>
      "4) ветеринариялық бақылау бекеттерiнде көлiк құралдарын дезинфекциялауды және ветеринариялық препараттардың республикалық қорын сақтауды қоса алғанда, уәкілетті орган бекiткен тiзбе бойынша жануарлардың аса қауiптi ауруларының профилактикасы, диагностикасы және оларды жою, сондай-ақ жануарлардың энзоотиялық ауруларының профилактикасы мен диагностикасы;";</w:t>
      </w:r>
    </w:p>
    <w:bookmarkEnd w:id="2412"/>
    <w:bookmarkStart w:name="z2676" w:id="24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413"/>
    <w:bookmarkStart w:name="z2677" w:id="2414"/>
    <w:p>
      <w:pPr>
        <w:spacing w:after="0"/>
        <w:ind w:left="0"/>
        <w:jc w:val="both"/>
      </w:pPr>
      <w:r>
        <w:rPr>
          <w:rFonts w:ascii="Times New Roman"/>
          <w:b w:val="false"/>
          <w:i w:val="false"/>
          <w:color w:val="000000"/>
          <w:sz w:val="28"/>
        </w:rPr>
        <w:t>
      "5) уәкілетті орган бекiтетiн тiзбеге енгiзiлген жануарлардың аса қауiптi ауруларын және жануарлардың энзоотиялық ауруларын қоспағанда, инвазиялық ауруларды қоса алғанда, жануарлар ауруларын емдеу, олардың профилактикасы, диагностикасы және оларды жою;".</w:t>
      </w:r>
    </w:p>
    <w:bookmarkEnd w:id="2414"/>
    <w:bookmarkStart w:name="z2678" w:id="2415"/>
    <w:p>
      <w:pPr>
        <w:spacing w:after="0"/>
        <w:ind w:left="0"/>
        <w:jc w:val="both"/>
      </w:pPr>
      <w:r>
        <w:rPr>
          <w:rFonts w:ascii="Times New Roman"/>
          <w:b w:val="false"/>
          <w:i w:val="false"/>
          <w:color w:val="000000"/>
          <w:sz w:val="28"/>
        </w:rPr>
        <w:t xml:space="preserve">
      65.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w:t>
      </w:r>
    </w:p>
    <w:bookmarkEnd w:id="2415"/>
    <w:bookmarkStart w:name="z2679" w:id="2416"/>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алып тасталсын;</w:t>
      </w:r>
    </w:p>
    <w:bookmarkEnd w:id="2416"/>
    <w:bookmarkStart w:name="z2680" w:id="24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8-1) тармақшалар</w:t>
      </w:r>
      <w:r>
        <w:rPr>
          <w:rFonts w:ascii="Times New Roman"/>
          <w:b w:val="false"/>
          <w:i w:val="false"/>
          <w:color w:val="000000"/>
          <w:sz w:val="28"/>
        </w:rPr>
        <w:t xml:space="preserve"> мынадай редакцияда жазылсын:</w:t>
      </w:r>
    </w:p>
    <w:bookmarkStart w:name="z2682" w:id="2418"/>
    <w:p>
      <w:pPr>
        <w:spacing w:after="0"/>
        <w:ind w:left="0"/>
        <w:jc w:val="both"/>
      </w:pPr>
      <w:r>
        <w:rPr>
          <w:rFonts w:ascii="Times New Roman"/>
          <w:b w:val="false"/>
          <w:i w:val="false"/>
          <w:color w:val="000000"/>
          <w:sz w:val="28"/>
        </w:rPr>
        <w:t>
      "4) тұқымның мемлекеттiк ресурстарын қалыптастыру мен басқаруды жүзеге асырады;";</w:t>
      </w:r>
    </w:p>
    <w:bookmarkEnd w:id="2418"/>
    <w:bookmarkStart w:name="z2683" w:id="2419"/>
    <w:p>
      <w:pPr>
        <w:spacing w:after="0"/>
        <w:ind w:left="0"/>
        <w:jc w:val="both"/>
      </w:pPr>
      <w:r>
        <w:rPr>
          <w:rFonts w:ascii="Times New Roman"/>
          <w:b w:val="false"/>
          <w:i w:val="false"/>
          <w:color w:val="000000"/>
          <w:sz w:val="28"/>
        </w:rPr>
        <w:t>
      "6) бiрегей және элиталық тұқымдар, бiрiншi, екiншi және үшiншi көбейтiлген тұқым өндiрушiлердi, тұқым өткізушілерді, тұқым сапасына сараптама жасау жөніндегі зертханаларды аттестаттау қағидаларын әзірлейді және бекітеді;";</w:t>
      </w:r>
    </w:p>
    <w:bookmarkEnd w:id="2419"/>
    <w:bookmarkStart w:name="z2684" w:id="2420"/>
    <w:p>
      <w:pPr>
        <w:spacing w:after="0"/>
        <w:ind w:left="0"/>
        <w:jc w:val="both"/>
      </w:pPr>
      <w:r>
        <w:rPr>
          <w:rFonts w:ascii="Times New Roman"/>
          <w:b w:val="false"/>
          <w:i w:val="false"/>
          <w:color w:val="000000"/>
          <w:sz w:val="28"/>
        </w:rPr>
        <w:t>
      "7-1)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2420"/>
    <w:bookmarkStart w:name="z2685" w:id="2421"/>
    <w:p>
      <w:pPr>
        <w:spacing w:after="0"/>
        <w:ind w:left="0"/>
        <w:jc w:val="both"/>
      </w:pPr>
      <w:r>
        <w:rPr>
          <w:rFonts w:ascii="Times New Roman"/>
          <w:b w:val="false"/>
          <w:i w:val="false"/>
          <w:color w:val="000000"/>
          <w:sz w:val="28"/>
        </w:rPr>
        <w:t>
      "8-1) сұрыптық және тұқымдық бақылауды, жерге егiп бағалауды, зертханалық сұрыптық сынақтардан өткiзудi, тұқым сапасына сараптама жасауды жүзеге асыру қағидаларын әзірлейді және бекітеді;";</w:t>
      </w:r>
    </w:p>
    <w:bookmarkEnd w:id="2421"/>
    <w:bookmarkStart w:name="z2686" w:id="2422"/>
    <w:p>
      <w:pPr>
        <w:spacing w:after="0"/>
        <w:ind w:left="0"/>
        <w:jc w:val="both"/>
      </w:pPr>
      <w:r>
        <w:rPr>
          <w:rFonts w:ascii="Times New Roman"/>
          <w:b w:val="false"/>
          <w:i w:val="false"/>
          <w:color w:val="000000"/>
          <w:sz w:val="28"/>
        </w:rPr>
        <w:t>
      мынадай мазмұндағы 8-2), 8-3), 8-4), 8-5) және 8-6) тармақшалармен толықтырылсын:</w:t>
      </w:r>
    </w:p>
    <w:bookmarkEnd w:id="2422"/>
    <w:bookmarkStart w:name="z2687" w:id="2423"/>
    <w:p>
      <w:pPr>
        <w:spacing w:after="0"/>
        <w:ind w:left="0"/>
        <w:jc w:val="both"/>
      </w:pPr>
      <w:r>
        <w:rPr>
          <w:rFonts w:ascii="Times New Roman"/>
          <w:b w:val="false"/>
          <w:i w:val="false"/>
          <w:color w:val="000000"/>
          <w:sz w:val="28"/>
        </w:rPr>
        <w:t>
      "8-2)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2423"/>
    <w:bookmarkStart w:name="z2688" w:id="2424"/>
    <w:p>
      <w:pPr>
        <w:spacing w:after="0"/>
        <w:ind w:left="0"/>
        <w:jc w:val="both"/>
      </w:pPr>
      <w:r>
        <w:rPr>
          <w:rFonts w:ascii="Times New Roman"/>
          <w:b w:val="false"/>
          <w:i w:val="false"/>
          <w:color w:val="000000"/>
          <w:sz w:val="28"/>
        </w:rPr>
        <w:t>
      8-3) тұқым шаруашылығын дамытуды субсидиялау қағидаларын әзірлейді және бекітеді;</w:t>
      </w:r>
    </w:p>
    <w:bookmarkEnd w:id="2424"/>
    <w:bookmarkStart w:name="z2689" w:id="2425"/>
    <w:p>
      <w:pPr>
        <w:spacing w:after="0"/>
        <w:ind w:left="0"/>
        <w:jc w:val="both"/>
      </w:pPr>
      <w:r>
        <w:rPr>
          <w:rFonts w:ascii="Times New Roman"/>
          <w:b w:val="false"/>
          <w:i w:val="false"/>
          <w:color w:val="000000"/>
          <w:sz w:val="28"/>
        </w:rPr>
        <w:t>
      8-4) ауыл шаруашылығы өсiмдiктерiн сұрыптық сынақтан өткiзу қағидаларын әзірлейді және бекітеді;</w:t>
      </w:r>
    </w:p>
    <w:bookmarkEnd w:id="2425"/>
    <w:bookmarkStart w:name="z2690" w:id="2426"/>
    <w:p>
      <w:pPr>
        <w:spacing w:after="0"/>
        <w:ind w:left="0"/>
        <w:jc w:val="both"/>
      </w:pPr>
      <w:r>
        <w:rPr>
          <w:rFonts w:ascii="Times New Roman"/>
          <w:b w:val="false"/>
          <w:i w:val="false"/>
          <w:color w:val="000000"/>
          <w:sz w:val="28"/>
        </w:rPr>
        <w:t>
      8-5) мемлекеттiк тұқым ресурстарын қалыптастыру, сақтау және пайдалану қағидаларын, олардың құрылымы мен көлемiн әзірлейді және бекітеді;</w:t>
      </w:r>
    </w:p>
    <w:bookmarkEnd w:id="2426"/>
    <w:bookmarkStart w:name="z2691" w:id="2427"/>
    <w:p>
      <w:pPr>
        <w:spacing w:after="0"/>
        <w:ind w:left="0"/>
        <w:jc w:val="both"/>
      </w:pPr>
      <w:r>
        <w:rPr>
          <w:rFonts w:ascii="Times New Roman"/>
          <w:b w:val="false"/>
          <w:i w:val="false"/>
          <w:color w:val="000000"/>
          <w:sz w:val="28"/>
        </w:rPr>
        <w:t>
      8-6) тұқымдардың, оның iшiнде отандық ауыл шаруашылығы тауар өндiрушiлерiнiң егуiне арналған тұқымдардың сұрыптық және егiстiк сапасына сараптама жүргізу қағидаларын әзірлейді және бекітеді;";</w:t>
      </w:r>
    </w:p>
    <w:bookmarkEnd w:id="2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2693" w:id="2428"/>
    <w:p>
      <w:pPr>
        <w:spacing w:after="0"/>
        <w:ind w:left="0"/>
        <w:jc w:val="both"/>
      </w:pPr>
      <w:r>
        <w:rPr>
          <w:rFonts w:ascii="Times New Roman"/>
          <w:b w:val="false"/>
          <w:i w:val="false"/>
          <w:color w:val="000000"/>
          <w:sz w:val="28"/>
        </w:rPr>
        <w:t>
      "11-1) техникалық регламенттердi әзiрлейдi және бекітеді;";</w:t>
      </w:r>
    </w:p>
    <w:bookmarkEnd w:id="2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30) тармақшалар алып тасталсын;</w:t>
      </w:r>
    </w:p>
    <w:bookmarkStart w:name="z2695" w:id="2429"/>
    <w:p>
      <w:pPr>
        <w:spacing w:after="0"/>
        <w:ind w:left="0"/>
        <w:jc w:val="both"/>
      </w:pPr>
      <w:r>
        <w:rPr>
          <w:rFonts w:ascii="Times New Roman"/>
          <w:b w:val="false"/>
          <w:i w:val="false"/>
          <w:color w:val="000000"/>
          <w:sz w:val="28"/>
        </w:rPr>
        <w:t>
      мынадай мазмұндағы 31-1) тармақшамен толықтырылсын:</w:t>
      </w:r>
    </w:p>
    <w:bookmarkEnd w:id="2429"/>
    <w:bookmarkStart w:name="z2696" w:id="2430"/>
    <w:p>
      <w:pPr>
        <w:spacing w:after="0"/>
        <w:ind w:left="0"/>
        <w:jc w:val="both"/>
      </w:pPr>
      <w:r>
        <w:rPr>
          <w:rFonts w:ascii="Times New Roman"/>
          <w:b w:val="false"/>
          <w:i w:val="false"/>
          <w:color w:val="000000"/>
          <w:sz w:val="28"/>
        </w:rPr>
        <w:t>
      "31-1) барлық бақылау объектілеріне кедергісіз кіруді және Қазақстан Республикасының тұқым шаруашылығы саласындағы заңнамасының анықталған бұзылушылықтарын жою жөнінде орындалуы міндетті нұсқамалар беруді қоса алғанда, жергілікті атқарушы органдардың Қазақстан Республикасының тұқым шаруашылығы саласындағы заңнамасын сақтауына бақылауды жүзеге асырады.";</w:t>
      </w:r>
    </w:p>
    <w:bookmarkEnd w:id="2430"/>
    <w:bookmarkStart w:name="z2697" w:id="24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6-1-бапта</w:t>
      </w:r>
      <w:r>
        <w:rPr>
          <w:rFonts w:ascii="Times New Roman"/>
          <w:b w:val="false"/>
          <w:i w:val="false"/>
          <w:color w:val="000000"/>
          <w:sz w:val="28"/>
        </w:rPr>
        <w:t>:</w:t>
      </w:r>
    </w:p>
    <w:bookmarkEnd w:id="2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99" w:id="2432"/>
    <w:p>
      <w:pPr>
        <w:spacing w:after="0"/>
        <w:ind w:left="0"/>
        <w:jc w:val="both"/>
      </w:pPr>
      <w:r>
        <w:rPr>
          <w:rFonts w:ascii="Times New Roman"/>
          <w:b w:val="false"/>
          <w:i w:val="false"/>
          <w:color w:val="000000"/>
          <w:sz w:val="28"/>
        </w:rPr>
        <w:t>
      "4)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жүргізеді;";</w:t>
      </w:r>
    </w:p>
    <w:bookmarkEnd w:id="2432"/>
    <w:bookmarkStart w:name="z2700" w:id="2433"/>
    <w:p>
      <w:pPr>
        <w:spacing w:after="0"/>
        <w:ind w:left="0"/>
        <w:jc w:val="both"/>
      </w:pPr>
      <w:r>
        <w:rPr>
          <w:rFonts w:ascii="Times New Roman"/>
          <w:b w:val="false"/>
          <w:i w:val="false"/>
          <w:color w:val="000000"/>
          <w:sz w:val="28"/>
        </w:rPr>
        <w:t>
      мынадай мазмұндағы 10-1) тармақшамен толықтырылсын:</w:t>
      </w:r>
    </w:p>
    <w:bookmarkEnd w:id="2433"/>
    <w:bookmarkStart w:name="z2701" w:id="2434"/>
    <w:p>
      <w:pPr>
        <w:spacing w:after="0"/>
        <w:ind w:left="0"/>
        <w:jc w:val="both"/>
      </w:pPr>
      <w:r>
        <w:rPr>
          <w:rFonts w:ascii="Times New Roman"/>
          <w:b w:val="false"/>
          <w:i w:val="false"/>
          <w:color w:val="000000"/>
          <w:sz w:val="28"/>
        </w:rPr>
        <w:t>
      "10-1) тұқымдардың мемлекеттiк ресурстарының саны-сапасы жағынан жай-күйiн бақылауды жүзеге асырады;";</w:t>
      </w:r>
    </w:p>
    <w:bookmarkEnd w:id="2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2703" w:id="2435"/>
    <w:p>
      <w:pPr>
        <w:spacing w:after="0"/>
        <w:ind w:left="0"/>
        <w:jc w:val="both"/>
      </w:pPr>
      <w:r>
        <w:rPr>
          <w:rFonts w:ascii="Times New Roman"/>
          <w:b w:val="false"/>
          <w:i w:val="false"/>
          <w:color w:val="000000"/>
          <w:sz w:val="28"/>
        </w:rPr>
        <w:t>
      "11) осы Заңның 6-1-бабының 12) тармақшасына сәйкес айқындалатын квоталар шегінде субсидиялауға жататын тұқымдарды өткізудің шекті бағасын белгілейді;</w:t>
      </w:r>
    </w:p>
    <w:bookmarkEnd w:id="2435"/>
    <w:bookmarkStart w:name="z2704" w:id="2436"/>
    <w:p>
      <w:pPr>
        <w:spacing w:after="0"/>
        <w:ind w:left="0"/>
        <w:jc w:val="both"/>
      </w:pPr>
      <w:r>
        <w:rPr>
          <w:rFonts w:ascii="Times New Roman"/>
          <w:b w:val="false"/>
          <w:i w:val="false"/>
          <w:color w:val="000000"/>
          <w:sz w:val="28"/>
        </w:rPr>
        <w:t>
      12) субсидиялауға жататын тұқымдардың әрбір түрі бойынша жыл сайынғы квоталарды:</w:t>
      </w:r>
    </w:p>
    <w:bookmarkEnd w:id="2436"/>
    <w:bookmarkStart w:name="z2705" w:id="2437"/>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2437"/>
    <w:bookmarkStart w:name="z2706" w:id="2438"/>
    <w:p>
      <w:pPr>
        <w:spacing w:after="0"/>
        <w:ind w:left="0"/>
        <w:jc w:val="both"/>
      </w:pPr>
      <w:r>
        <w:rPr>
          <w:rFonts w:ascii="Times New Roman"/>
          <w:b w:val="false"/>
          <w:i w:val="false"/>
          <w:color w:val="000000"/>
          <w:sz w:val="28"/>
        </w:rPr>
        <w:t>
      әрбір әкімшілік-аумақтық бірлік үшін элиталық тұқымдар бойынша айқындайды;";</w:t>
      </w:r>
    </w:p>
    <w:bookmarkEnd w:id="2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2708" w:id="2439"/>
    <w:p>
      <w:pPr>
        <w:spacing w:after="0"/>
        <w:ind w:left="0"/>
        <w:jc w:val="both"/>
      </w:pPr>
      <w:r>
        <w:rPr>
          <w:rFonts w:ascii="Times New Roman"/>
          <w:b w:val="false"/>
          <w:i w:val="false"/>
          <w:color w:val="000000"/>
          <w:sz w:val="28"/>
        </w:rPr>
        <w:t xml:space="preserve">
      4) 8-баптың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39"/>
    <w:bookmarkStart w:name="z2709" w:id="2440"/>
    <w:p>
      <w:pPr>
        <w:spacing w:after="0"/>
        <w:ind w:left="0"/>
        <w:jc w:val="both"/>
      </w:pPr>
      <w:r>
        <w:rPr>
          <w:rFonts w:ascii="Times New Roman"/>
          <w:b w:val="false"/>
          <w:i w:val="false"/>
          <w:color w:val="000000"/>
          <w:sz w:val="28"/>
        </w:rPr>
        <w:t>
      "2) Қазақстан Республикасының тұқым шаруашылығы туралы заңнамасының сақталуы тұрғысынан мемлекеттік бақылау мақсатында тұқым шаруашылығының субъектілеріне баруға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алуға;";</w:t>
      </w:r>
    </w:p>
    <w:bookmarkEnd w:id="2440"/>
    <w:bookmarkStart w:name="z2710" w:id="2441"/>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2441"/>
    <w:bookmarkStart w:name="z2711" w:id="2442"/>
    <w:p>
      <w:pPr>
        <w:spacing w:after="0"/>
        <w:ind w:left="0"/>
        <w:jc w:val="both"/>
      </w:pPr>
      <w:r>
        <w:rPr>
          <w:rFonts w:ascii="Times New Roman"/>
          <w:b w:val="false"/>
          <w:i w:val="false"/>
          <w:color w:val="000000"/>
          <w:sz w:val="28"/>
        </w:rPr>
        <w:t>
      "Агент өзіне жүктелген функцияларды уәкілетті орган айқындаған құзыреті шегінде уәкілеттік органмен шарт негізінде және Мемлекеттік тұқым ресустарын қалыптастыру, сақтау және пайдалану қағидаларына сәйкес жүзеге асырады.";</w:t>
      </w:r>
    </w:p>
    <w:bookmarkEnd w:id="2442"/>
    <w:bookmarkStart w:name="z2712" w:id="24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2443"/>
    <w:bookmarkStart w:name="z2713" w:id="2444"/>
    <w:p>
      <w:pPr>
        <w:spacing w:after="0"/>
        <w:ind w:left="0"/>
        <w:jc w:val="both"/>
      </w:pPr>
      <w:r>
        <w:rPr>
          <w:rFonts w:ascii="Times New Roman"/>
          <w:b w:val="false"/>
          <w:i w:val="false"/>
          <w:color w:val="000000"/>
          <w:sz w:val="28"/>
        </w:rPr>
        <w:t>
      "1. Облыстың жергілікті атқарушы органы белгiлейтiн квоталардан кем болмайтын көлемдерде тұқым өндiрудi қамтамасыз етуге тиiстi аттестатталған тұқым өндiрушiлердi қоспағанда, тұқым өндiрушiлер тұқым өндiру көлемдерiн өз бетiнше белгiлеуге құқылы.";</w:t>
      </w:r>
    </w:p>
    <w:bookmarkEnd w:id="2444"/>
    <w:bookmarkStart w:name="z2714" w:id="24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23-3-бап</w:t>
      </w:r>
      <w:r>
        <w:rPr>
          <w:rFonts w:ascii="Times New Roman"/>
          <w:b w:val="false"/>
          <w:i w:val="false"/>
          <w:color w:val="000000"/>
          <w:sz w:val="28"/>
        </w:rPr>
        <w:t xml:space="preserve"> мынадай редакцияда жазылсын:</w:t>
      </w:r>
    </w:p>
    <w:bookmarkEnd w:id="2445"/>
    <w:p>
      <w:pPr>
        <w:spacing w:after="0"/>
        <w:ind w:left="0"/>
        <w:jc w:val="both"/>
      </w:pPr>
      <w:r>
        <w:rPr>
          <w:rFonts w:ascii="Times New Roman"/>
          <w:b/>
          <w:i w:val="false"/>
          <w:color w:val="000000"/>
          <w:sz w:val="28"/>
        </w:rPr>
        <w:t>"23-3-бап. Сұрыптардың патент қабілеттілігін және шаруашылыққа пайдалылығын сараптау және сынау</w:t>
      </w:r>
    </w:p>
    <w:bookmarkStart w:name="z2716" w:id="2446"/>
    <w:p>
      <w:pPr>
        <w:spacing w:after="0"/>
        <w:ind w:left="0"/>
        <w:jc w:val="both"/>
      </w:pPr>
      <w:r>
        <w:rPr>
          <w:rFonts w:ascii="Times New Roman"/>
          <w:b w:val="false"/>
          <w:i w:val="false"/>
          <w:color w:val="000000"/>
          <w:sz w:val="28"/>
        </w:rPr>
        <w:t>
      Ауыл шаруашылығы өсімдіктері сұрыптарының патент қабілеттілігі және шаруашылыққа пайдалылығы уәкілетті орган бекітетін өсімдіктер тектері мен түрлерінің тізбесіне сәйкес мемлекеттік сынақ және (немесе) өтініш берушінің деректері бойынша бағаланады.".</w:t>
      </w:r>
    </w:p>
    <w:bookmarkEnd w:id="2446"/>
    <w:bookmarkStart w:name="z2717" w:id="2447"/>
    <w:p>
      <w:pPr>
        <w:spacing w:after="0"/>
        <w:ind w:left="0"/>
        <w:jc w:val="both"/>
      </w:pPr>
      <w:r>
        <w:rPr>
          <w:rFonts w:ascii="Times New Roman"/>
          <w:b w:val="false"/>
          <w:i w:val="false"/>
          <w:color w:val="000000"/>
          <w:sz w:val="28"/>
        </w:rPr>
        <w:t xml:space="preserve">
      66.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w:t>
      </w:r>
    </w:p>
    <w:bookmarkEnd w:id="2447"/>
    <w:bookmarkStart w:name="z2718" w:id="244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48"/>
    <w:bookmarkStart w:name="z2719" w:id="2449"/>
    <w:p>
      <w:pPr>
        <w:spacing w:after="0"/>
        <w:ind w:left="0"/>
        <w:jc w:val="both"/>
      </w:pPr>
      <w:r>
        <w:rPr>
          <w:rFonts w:ascii="Times New Roman"/>
          <w:b w:val="false"/>
          <w:i w:val="false"/>
          <w:color w:val="000000"/>
          <w:sz w:val="28"/>
        </w:rPr>
        <w:t>
      "6) қолайсыз табиғат құбылысының фактісі бойынша зерттеп-қарау актісі (бұдан әрі – зерттеп-қарау актісі) – талаптары уәкілетті орган белгілеген нысан бойынша осы Заңда көзделген, егістің ішінара немесе толық жойылуы мен қолайсыз табиғат (құбылысының) құбылыстарының әсері арасындағы себеп-салдарлық байланысты растайтын құжат;";</w:t>
      </w:r>
    </w:p>
    <w:bookmarkEnd w:id="2449"/>
    <w:bookmarkStart w:name="z2720" w:id="2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алып тасталсын;</w:t>
      </w:r>
    </w:p>
    <w:bookmarkEnd w:id="2450"/>
    <w:bookmarkStart w:name="z2721" w:id="24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451"/>
    <w:bookmarkStart w:name="z2722" w:id="2452"/>
    <w:p>
      <w:pPr>
        <w:spacing w:after="0"/>
        <w:ind w:left="0"/>
        <w:jc w:val="both"/>
      </w:pPr>
      <w:r>
        <w:rPr>
          <w:rFonts w:ascii="Times New Roman"/>
          <w:b w:val="false"/>
          <w:i w:val="false"/>
          <w:color w:val="000000"/>
          <w:sz w:val="28"/>
        </w:rPr>
        <w:t>
      1-тармақ мынадай редакцияда жазылсын:</w:t>
      </w:r>
    </w:p>
    <w:bookmarkEnd w:id="2452"/>
    <w:bookmarkStart w:name="z2723" w:id="2453"/>
    <w:p>
      <w:pPr>
        <w:spacing w:after="0"/>
        <w:ind w:left="0"/>
        <w:jc w:val="both"/>
      </w:pPr>
      <w:r>
        <w:rPr>
          <w:rFonts w:ascii="Times New Roman"/>
          <w:b w:val="false"/>
          <w:i w:val="false"/>
          <w:color w:val="000000"/>
          <w:sz w:val="28"/>
        </w:rPr>
        <w:t>
      "1. Өсiмдiк шаруашылығы өнiмдерiн өндiрушiлердiң осы Заңда белгiленген мiндеттi сақтандыру шартын жасасу жөнiндегi мiндеттерiнiң орындалуына мемлекеттiк бақылауды облыстың, республикалық маңызы бар қаланың және астананың жергілікті атқарушы органы жүзеге асырады.";</w:t>
      </w:r>
    </w:p>
    <w:bookmarkEnd w:id="2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bookmarkStart w:name="z2726" w:id="2454"/>
    <w:p>
      <w:pPr>
        <w:spacing w:after="0"/>
        <w:ind w:left="0"/>
        <w:jc w:val="both"/>
      </w:pPr>
      <w:r>
        <w:rPr>
          <w:rFonts w:ascii="Times New Roman"/>
          <w:b w:val="false"/>
          <w:i w:val="false"/>
          <w:color w:val="000000"/>
          <w:sz w:val="28"/>
        </w:rPr>
        <w:t>
      мынадай мазмұндағы 12-1), 12-2), 12-3), 12-4), 12-5) және 12-6) тармақшалармен толықтырылсын:</w:t>
      </w:r>
    </w:p>
    <w:bookmarkEnd w:id="2454"/>
    <w:bookmarkStart w:name="z2727" w:id="2455"/>
    <w:p>
      <w:pPr>
        <w:spacing w:after="0"/>
        <w:ind w:left="0"/>
        <w:jc w:val="both"/>
      </w:pPr>
      <w:r>
        <w:rPr>
          <w:rFonts w:ascii="Times New Roman"/>
          <w:b w:val="false"/>
          <w:i w:val="false"/>
          <w:color w:val="000000"/>
          <w:sz w:val="28"/>
        </w:rPr>
        <w:t>
      "12-1) өсімдік шаруашылығындағы міндетті сақтандыру шартының және сақтандыру төлемдерін ішінара өтеу тәртібі мен талаптары туралы шарттың үлгі нысанын әзірлейді және бекітеді;</w:t>
      </w:r>
    </w:p>
    <w:bookmarkEnd w:id="2455"/>
    <w:bookmarkStart w:name="z2728" w:id="2456"/>
    <w:p>
      <w:pPr>
        <w:spacing w:after="0"/>
        <w:ind w:left="0"/>
        <w:jc w:val="both"/>
      </w:pPr>
      <w:r>
        <w:rPr>
          <w:rFonts w:ascii="Times New Roman"/>
          <w:b w:val="false"/>
          <w:i w:val="false"/>
          <w:color w:val="000000"/>
          <w:sz w:val="28"/>
        </w:rPr>
        <w:t>
      12-2) мiндеттi сақтандыруға жататын өсiмдiк шаруашылығы өнiмдерiнiң түрлерiн өндiру үшiн егiстiк алқаптың бiр гектарына жұмсалатын шығындар нормативтерiн әзірлейді және бекітеді;</w:t>
      </w:r>
    </w:p>
    <w:bookmarkEnd w:id="2456"/>
    <w:bookmarkStart w:name="z2729" w:id="2457"/>
    <w:p>
      <w:pPr>
        <w:spacing w:after="0"/>
        <w:ind w:left="0"/>
        <w:jc w:val="both"/>
      </w:pPr>
      <w:r>
        <w:rPr>
          <w:rFonts w:ascii="Times New Roman"/>
          <w:b w:val="false"/>
          <w:i w:val="false"/>
          <w:color w:val="000000"/>
          <w:sz w:val="28"/>
        </w:rPr>
        <w:t>
      12-3) өсiмдiк шаруашылығындағы мiндеттi сақтандыруды қолдау үшiн бөлiнетiн ақшаны пайдалану тәртiбiн және агент көрсететiн қызметтерге төленетiн ақының мөлшерiн әзірлейді және бекітеді;</w:t>
      </w:r>
    </w:p>
    <w:bookmarkEnd w:id="2457"/>
    <w:bookmarkStart w:name="z2730" w:id="2458"/>
    <w:p>
      <w:pPr>
        <w:spacing w:after="0"/>
        <w:ind w:left="0"/>
        <w:jc w:val="both"/>
      </w:pPr>
      <w:r>
        <w:rPr>
          <w:rFonts w:ascii="Times New Roman"/>
          <w:b w:val="false"/>
          <w:i w:val="false"/>
          <w:color w:val="000000"/>
          <w:sz w:val="28"/>
        </w:rPr>
        <w:t>
      12-4) қоршаған ортаны қорғау саласындағы уәкiлеттi мемлекеттiк орган мен азаматтық қорғау саласындағы уәкілетті органның ұсынуы бойынша қолайсыз табиғат құбылыстарын айқындаудың критерийлері мен сипаттамаларын әзірлейді және бекітеді;</w:t>
      </w:r>
    </w:p>
    <w:bookmarkEnd w:id="2458"/>
    <w:bookmarkStart w:name="z2731" w:id="2459"/>
    <w:p>
      <w:pPr>
        <w:spacing w:after="0"/>
        <w:ind w:left="0"/>
        <w:jc w:val="both"/>
      </w:pPr>
      <w:r>
        <w:rPr>
          <w:rFonts w:ascii="Times New Roman"/>
          <w:b w:val="false"/>
          <w:i w:val="false"/>
          <w:color w:val="000000"/>
          <w:sz w:val="28"/>
        </w:rPr>
        <w:t>
      12-5) ауданның (облыстық маңызы бар қаланың) жергiлiктi атқарушы органының қолайсыз табиғат құбылысының әсерiне ұшыраған егiстiк алқаптарының көлемiн айқындау үшiн комиссия құруының және оның жұмысын ұйымдастыруының тәртiбiн және зерттеп-қарау актiсiнiң нысанын әзірлейді және бекітеді;</w:t>
      </w:r>
    </w:p>
    <w:bookmarkEnd w:id="2459"/>
    <w:bookmarkStart w:name="z2732" w:id="2460"/>
    <w:p>
      <w:pPr>
        <w:spacing w:after="0"/>
        <w:ind w:left="0"/>
        <w:jc w:val="both"/>
      </w:pPr>
      <w:r>
        <w:rPr>
          <w:rFonts w:ascii="Times New Roman"/>
          <w:b w:val="false"/>
          <w:i w:val="false"/>
          <w:color w:val="000000"/>
          <w:sz w:val="28"/>
        </w:rPr>
        <w:t>
      12-6) гидрометеорология қызметi органының және (немесе) азаматтық қорғау саласындағы уәкілетті органның қолайсыз табиғат құбылысы фактiсiн растайтын анықтамасының үлгi нысанын әзірлейді және бекітеді;";</w:t>
      </w:r>
    </w:p>
    <w:bookmarkEnd w:id="2460"/>
    <w:bookmarkStart w:name="z2733" w:id="2461"/>
    <w:p>
      <w:pPr>
        <w:spacing w:after="0"/>
        <w:ind w:left="0"/>
        <w:jc w:val="both"/>
      </w:pPr>
      <w:r>
        <w:rPr>
          <w:rFonts w:ascii="Times New Roman"/>
          <w:b w:val="false"/>
          <w:i w:val="false"/>
          <w:color w:val="000000"/>
          <w:sz w:val="28"/>
        </w:rPr>
        <w:t>
      мынадай мазмұндағы 2-1-тармақпен толықтырылсын:</w:t>
      </w:r>
    </w:p>
    <w:bookmarkEnd w:id="2461"/>
    <w:bookmarkStart w:name="z2734" w:id="2462"/>
    <w:p>
      <w:pPr>
        <w:spacing w:after="0"/>
        <w:ind w:left="0"/>
        <w:jc w:val="both"/>
      </w:pPr>
      <w:r>
        <w:rPr>
          <w:rFonts w:ascii="Times New Roman"/>
          <w:b w:val="false"/>
          <w:i w:val="false"/>
          <w:color w:val="000000"/>
          <w:sz w:val="28"/>
        </w:rPr>
        <w:t>
      "2-1. Облыстың, республикалық маңызы бар қаланың және астананың жергілікті атқарушы органы:</w:t>
      </w:r>
    </w:p>
    <w:bookmarkEnd w:id="2462"/>
    <w:bookmarkStart w:name="z2735" w:id="2463"/>
    <w:p>
      <w:pPr>
        <w:spacing w:after="0"/>
        <w:ind w:left="0"/>
        <w:jc w:val="both"/>
      </w:pPr>
      <w:r>
        <w:rPr>
          <w:rFonts w:ascii="Times New Roman"/>
          <w:b w:val="false"/>
          <w:i w:val="false"/>
          <w:color w:val="000000"/>
          <w:sz w:val="28"/>
        </w:rPr>
        <w:t>
      1) Қазақстан Республикасының өсімдік шаруашылығы саласындағы заңнамасының сақталуына мемлекеттік бақылауды жүзеге асырады;</w:t>
      </w:r>
    </w:p>
    <w:bookmarkEnd w:id="2463"/>
    <w:bookmarkStart w:name="z2736" w:id="2464"/>
    <w:p>
      <w:pPr>
        <w:spacing w:after="0"/>
        <w:ind w:left="0"/>
        <w:jc w:val="both"/>
      </w:pPr>
      <w:r>
        <w:rPr>
          <w:rFonts w:ascii="Times New Roman"/>
          <w:b w:val="false"/>
          <w:i w:val="false"/>
          <w:color w:val="000000"/>
          <w:sz w:val="28"/>
        </w:rPr>
        <w:t>
      2)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p>
    <w:bookmarkEnd w:id="2464"/>
    <w:bookmarkStart w:name="z2737" w:id="2465"/>
    <w:p>
      <w:pPr>
        <w:spacing w:after="0"/>
        <w:ind w:left="0"/>
        <w:jc w:val="both"/>
      </w:pPr>
      <w:r>
        <w:rPr>
          <w:rFonts w:ascii="Times New Roman"/>
          <w:b w:val="false"/>
          <w:i w:val="false"/>
          <w:color w:val="000000"/>
          <w:sz w:val="28"/>
        </w:rPr>
        <w:t>
      3)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осы Заңның талаптарын сақтамауы туралы істерді қарайды;</w:t>
      </w:r>
    </w:p>
    <w:bookmarkEnd w:id="2465"/>
    <w:bookmarkStart w:name="z2738" w:id="2466"/>
    <w:p>
      <w:pPr>
        <w:spacing w:after="0"/>
        <w:ind w:left="0"/>
        <w:jc w:val="both"/>
      </w:pPr>
      <w:r>
        <w:rPr>
          <w:rFonts w:ascii="Times New Roman"/>
          <w:b w:val="false"/>
          <w:i w:val="false"/>
          <w:color w:val="000000"/>
          <w:sz w:val="28"/>
        </w:rPr>
        <w:t>
      4)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p>
    <w:bookmarkEnd w:id="2466"/>
    <w:bookmarkStart w:name="z2739" w:id="2467"/>
    <w:p>
      <w:pPr>
        <w:spacing w:after="0"/>
        <w:ind w:left="0"/>
        <w:jc w:val="both"/>
      </w:pPr>
      <w:r>
        <w:rPr>
          <w:rFonts w:ascii="Times New Roman"/>
          <w:b w:val="false"/>
          <w:i w:val="false"/>
          <w:color w:val="000000"/>
          <w:sz w:val="28"/>
        </w:rPr>
        <w:t>
      5)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белгiлейдi.";</w:t>
      </w:r>
    </w:p>
    <w:bookmarkEnd w:id="2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2742" w:id="2468"/>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белгілеген нысан бойынша өздерінің бақылау функцияларын жүзеге асыру үшін қажетті ақпарат пен құжаттарды сақтанушыдан, сақтандырушыдан және агенттен сұратады және алады;";</w:t>
      </w:r>
    </w:p>
    <w:bookmarkEnd w:id="2468"/>
    <w:bookmarkStart w:name="z2743" w:id="2469"/>
    <w:p>
      <w:pPr>
        <w:spacing w:after="0"/>
        <w:ind w:left="0"/>
        <w:jc w:val="both"/>
      </w:pPr>
      <w:r>
        <w:rPr>
          <w:rFonts w:ascii="Times New Roman"/>
          <w:b w:val="false"/>
          <w:i w:val="false"/>
          <w:color w:val="000000"/>
          <w:sz w:val="28"/>
        </w:rPr>
        <w:t>
      "3-1) облыстың, республикалық маңызы бар қаланың және астананың жергілікті атқарушы органына ағымдағы жылы сақтандырылуға тиіс өсімдік шаруашылығы өнімдерін өндірушілердің тізбесін ұсынады;";</w:t>
      </w:r>
    </w:p>
    <w:bookmarkEnd w:id="2469"/>
    <w:bookmarkStart w:name="z2744" w:id="24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бірінші бөлігінің бірінші абзацы мынадай редакцияда жазылсын:</w:t>
      </w:r>
    </w:p>
    <w:bookmarkEnd w:id="2470"/>
    <w:bookmarkStart w:name="z2745" w:id="2471"/>
    <w:p>
      <w:pPr>
        <w:spacing w:after="0"/>
        <w:ind w:left="0"/>
        <w:jc w:val="both"/>
      </w:pPr>
      <w:r>
        <w:rPr>
          <w:rFonts w:ascii="Times New Roman"/>
          <w:b w:val="false"/>
          <w:i w:val="false"/>
          <w:color w:val="000000"/>
          <w:sz w:val="28"/>
        </w:rPr>
        <w:t>
      "Мемлекеттік бақылауды жүзеге асыру мақсатында облыстың, республикалық маңызы бар қаланың және астананың жергілікті атқарушы органы:";</w:t>
      </w:r>
    </w:p>
    <w:bookmarkEnd w:id="2471"/>
    <w:bookmarkStart w:name="z2746" w:id="2472"/>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2472"/>
    <w:bookmarkStart w:name="z2747" w:id="2473"/>
    <w:p>
      <w:pPr>
        <w:spacing w:after="0"/>
        <w:ind w:left="0"/>
        <w:jc w:val="both"/>
      </w:pPr>
      <w:r>
        <w:rPr>
          <w:rFonts w:ascii="Times New Roman"/>
          <w:b w:val="false"/>
          <w:i w:val="false"/>
          <w:color w:val="000000"/>
          <w:sz w:val="28"/>
        </w:rPr>
        <w:t>
      "Комиссияның құрамына облыстың, республикалық маңызы бар қаланың және астананың жергілікті атқарушы органының, ауданның (облыстық маңызы бар қаланың) жергілікті атқарушы органының, агенттiң, сақтандырушының немесе қоғамның және сақтанушының өкiлдерi кiредi.";</w:t>
      </w:r>
    </w:p>
    <w:bookmarkEnd w:id="2473"/>
    <w:bookmarkStart w:name="z2748" w:id="2474"/>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474"/>
    <w:bookmarkStart w:name="z2749" w:id="2475"/>
    <w:p>
      <w:pPr>
        <w:spacing w:after="0"/>
        <w:ind w:left="0"/>
        <w:jc w:val="both"/>
      </w:pPr>
      <w:r>
        <w:rPr>
          <w:rFonts w:ascii="Times New Roman"/>
          <w:b w:val="false"/>
          <w:i w:val="false"/>
          <w:color w:val="000000"/>
          <w:sz w:val="28"/>
        </w:rPr>
        <w:t>
      "5. Агенттiң қызметiн бақылауды Қазақстан Республикасының заңнамасына сәйкес облыстардың, республикалық маңызы бар қалалардың және астананың жергілікті атқарушы органдары, уәкiлеттi мемлекеттiк органдар жүзеге асырады.".</w:t>
      </w:r>
    </w:p>
    <w:bookmarkEnd w:id="2475"/>
    <w:bookmarkStart w:name="z2750" w:id="2476"/>
    <w:p>
      <w:pPr>
        <w:spacing w:after="0"/>
        <w:ind w:left="0"/>
        <w:jc w:val="both"/>
      </w:pPr>
      <w:r>
        <w:rPr>
          <w:rFonts w:ascii="Times New Roman"/>
          <w:b w:val="false"/>
          <w:i w:val="false"/>
          <w:color w:val="000000"/>
          <w:sz w:val="28"/>
        </w:rPr>
        <w:t xml:space="preserve">
      67.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w:t>
      </w:r>
    </w:p>
    <w:bookmarkEnd w:id="2476"/>
    <w:bookmarkStart w:name="z2751" w:id="247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тармақшалары</w:t>
      </w:r>
      <w:r>
        <w:rPr>
          <w:rFonts w:ascii="Times New Roman"/>
          <w:b w:val="false"/>
          <w:i w:val="false"/>
          <w:color w:val="000000"/>
          <w:sz w:val="28"/>
        </w:rPr>
        <w:t xml:space="preserve"> алып тасталсын;</w:t>
      </w:r>
    </w:p>
    <w:bookmarkEnd w:id="2477"/>
    <w:bookmarkStart w:name="z2752" w:id="24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8) және 8-1) тармақшалары мынадай редакцияда жазылсын:</w:t>
      </w:r>
    </w:p>
    <w:bookmarkEnd w:id="2478"/>
    <w:bookmarkStart w:name="z2753" w:id="2479"/>
    <w:p>
      <w:pPr>
        <w:spacing w:after="0"/>
        <w:ind w:left="0"/>
        <w:jc w:val="both"/>
      </w:pPr>
      <w:r>
        <w:rPr>
          <w:rFonts w:ascii="Times New Roman"/>
          <w:b w:val="false"/>
          <w:i w:val="false"/>
          <w:color w:val="000000"/>
          <w:sz w:val="28"/>
        </w:rPr>
        <w:t>
      "8)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қағидаларын әзірлейді және бекітеді;</w:t>
      </w:r>
    </w:p>
    <w:bookmarkEnd w:id="2479"/>
    <w:bookmarkStart w:name="z2754" w:id="2480"/>
    <w:p>
      <w:pPr>
        <w:spacing w:after="0"/>
        <w:ind w:left="0"/>
        <w:jc w:val="both"/>
      </w:pPr>
      <w:r>
        <w:rPr>
          <w:rFonts w:ascii="Times New Roman"/>
          <w:b w:val="false"/>
          <w:i w:val="false"/>
          <w:color w:val="000000"/>
          <w:sz w:val="28"/>
        </w:rPr>
        <w:t>
      8-1) Қазақстан Республикасының сенім білдірілген үшінші тарапының шетелдік электрондық цифрлық қолтаңбасының түпнұсқалылығын растау қағидаларын әзірлейді және бекітеді;".</w:t>
      </w:r>
    </w:p>
    <w:bookmarkEnd w:id="2480"/>
    <w:bookmarkStart w:name="z2755" w:id="2481"/>
    <w:p>
      <w:pPr>
        <w:spacing w:after="0"/>
        <w:ind w:left="0"/>
        <w:jc w:val="both"/>
      </w:pPr>
      <w:r>
        <w:rPr>
          <w:rFonts w:ascii="Times New Roman"/>
          <w:b w:val="false"/>
          <w:i w:val="false"/>
          <w:color w:val="000000"/>
          <w:sz w:val="28"/>
        </w:rPr>
        <w:t xml:space="preserve">
      3) 20-1-баптың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81"/>
    <w:bookmarkStart w:name="z2756" w:id="2482"/>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482"/>
    <w:bookmarkStart w:name="z2757" w:id="2483"/>
    <w:p>
      <w:pPr>
        <w:spacing w:after="0"/>
        <w:ind w:left="0"/>
        <w:jc w:val="both"/>
      </w:pPr>
      <w:r>
        <w:rPr>
          <w:rFonts w:ascii="Times New Roman"/>
          <w:b w:val="false"/>
          <w:i w:val="false"/>
          <w:color w:val="000000"/>
          <w:sz w:val="28"/>
        </w:rPr>
        <w:t xml:space="preserve">
      68.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w:t>
      </w:r>
    </w:p>
    <w:bookmarkEnd w:id="2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8-бапта</w:t>
      </w:r>
      <w:r>
        <w:rPr>
          <w:rFonts w:ascii="Times New Roman"/>
          <w:b w:val="false"/>
          <w:i w:val="false"/>
          <w:color w:val="000000"/>
          <w:sz w:val="28"/>
        </w:rPr>
        <w:t>:</w:t>
      </w:r>
    </w:p>
    <w:bookmarkStart w:name="z2759" w:id="2484"/>
    <w:p>
      <w:pPr>
        <w:spacing w:after="0"/>
        <w:ind w:left="0"/>
        <w:jc w:val="both"/>
      </w:pPr>
      <w:r>
        <w:rPr>
          <w:rFonts w:ascii="Times New Roman"/>
          <w:b w:val="false"/>
          <w:i w:val="false"/>
          <w:color w:val="000000"/>
          <w:sz w:val="28"/>
        </w:rPr>
        <w:t xml:space="preserve">
      1-тармақтың 3), 5),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2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20-3), 20-4), 20-5) және 20-6) тармақшалармен толықтырылсын:</w:t>
      </w:r>
    </w:p>
    <w:bookmarkStart w:name="z2761" w:id="2485"/>
    <w:p>
      <w:pPr>
        <w:spacing w:after="0"/>
        <w:ind w:left="0"/>
        <w:jc w:val="both"/>
      </w:pPr>
      <w:r>
        <w:rPr>
          <w:rFonts w:ascii="Times New Roman"/>
          <w:b w:val="false"/>
          <w:i w:val="false"/>
          <w:color w:val="000000"/>
          <w:sz w:val="28"/>
        </w:rPr>
        <w:t>
      "20-3) пошта жөнелтілімдерiнде пошта мөртабанын қолдану тәртiбiн бекітеді;</w:t>
      </w:r>
    </w:p>
    <w:bookmarkEnd w:id="2485"/>
    <w:bookmarkStart w:name="z2762" w:id="2486"/>
    <w:p>
      <w:pPr>
        <w:spacing w:after="0"/>
        <w:ind w:left="0"/>
        <w:jc w:val="both"/>
      </w:pPr>
      <w:r>
        <w:rPr>
          <w:rFonts w:ascii="Times New Roman"/>
          <w:b w:val="false"/>
          <w:i w:val="false"/>
          <w:color w:val="000000"/>
          <w:sz w:val="28"/>
        </w:rPr>
        <w:t>
      20-4) пошта желiлерi арқылы жiберiлуге тыйым салынған бұйымдар мен заттардың тiзбесiн бекiтедi;</w:t>
      </w:r>
    </w:p>
    <w:bookmarkEnd w:id="2486"/>
    <w:bookmarkStart w:name="z2763" w:id="2487"/>
    <w:p>
      <w:pPr>
        <w:spacing w:after="0"/>
        <w:ind w:left="0"/>
        <w:jc w:val="both"/>
      </w:pPr>
      <w:r>
        <w:rPr>
          <w:rFonts w:ascii="Times New Roman"/>
          <w:b w:val="false"/>
          <w:i w:val="false"/>
          <w:color w:val="000000"/>
          <w:sz w:val="28"/>
        </w:rPr>
        <w:t>
      20-5) пошта байланысының көрсетілетiн қызметтерін ұсыну қағидаларын бекітеді;</w:t>
      </w:r>
    </w:p>
    <w:bookmarkEnd w:id="2487"/>
    <w:bookmarkStart w:name="z2764" w:id="2488"/>
    <w:p>
      <w:pPr>
        <w:spacing w:after="0"/>
        <w:ind w:left="0"/>
        <w:jc w:val="both"/>
      </w:pPr>
      <w:r>
        <w:rPr>
          <w:rFonts w:ascii="Times New Roman"/>
          <w:b w:val="false"/>
          <w:i w:val="false"/>
          <w:color w:val="000000"/>
          <w:sz w:val="28"/>
        </w:rPr>
        <w:t>
      20-6) пошта желiлерi арқылы жiберу шектелген бұйымдар мен заттардың тiзбесiн бекiтедi;".</w:t>
      </w:r>
    </w:p>
    <w:bookmarkEnd w:id="2488"/>
    <w:bookmarkStart w:name="z2765" w:id="2489"/>
    <w:p>
      <w:pPr>
        <w:spacing w:after="0"/>
        <w:ind w:left="0"/>
        <w:jc w:val="both"/>
      </w:pPr>
      <w:r>
        <w:rPr>
          <w:rFonts w:ascii="Times New Roman"/>
          <w:b w:val="false"/>
          <w:i w:val="false"/>
          <w:color w:val="000000"/>
          <w:sz w:val="28"/>
        </w:rPr>
        <w:t xml:space="preserve">
      69.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w:t>
      </w:r>
    </w:p>
    <w:bookmarkEnd w:id="2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5-тармағының 2-1) тармақшасы мынадай редакцияда жазылсын:</w:t>
      </w:r>
    </w:p>
    <w:bookmarkStart w:name="z2767" w:id="2490"/>
    <w:p>
      <w:pPr>
        <w:spacing w:after="0"/>
        <w:ind w:left="0"/>
        <w:jc w:val="both"/>
      </w:pPr>
      <w:r>
        <w:rPr>
          <w:rFonts w:ascii="Times New Roman"/>
          <w:b w:val="false"/>
          <w:i w:val="false"/>
          <w:color w:val="000000"/>
          <w:sz w:val="28"/>
        </w:rPr>
        <w:t>
      "2-1) әділет органдарына және жеке сот орындаушыларына: әділет органының мөрімен немесе жеке сот орындаушысының мөрімен расталған, сот орындаушысының сот санкциялаған қаулысы негізінде өздері жүргізіп жатқан атқарушылық іс жүргізу істері бойынша;".</w:t>
      </w:r>
    </w:p>
    <w:bookmarkEnd w:id="2490"/>
    <w:bookmarkStart w:name="z2768" w:id="2491"/>
    <w:p>
      <w:pPr>
        <w:spacing w:after="0"/>
        <w:ind w:left="0"/>
        <w:jc w:val="both"/>
      </w:pPr>
      <w:r>
        <w:rPr>
          <w:rFonts w:ascii="Times New Roman"/>
          <w:b w:val="false"/>
          <w:i w:val="false"/>
          <w:color w:val="000000"/>
          <w:sz w:val="28"/>
        </w:rPr>
        <w:t xml:space="preserve">
      70.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w:t>
      </w:r>
    </w:p>
    <w:bookmarkEnd w:id="2491"/>
    <w:bookmarkStart w:name="z2769" w:id="2492"/>
    <w:p>
      <w:pPr>
        <w:spacing w:after="0"/>
        <w:ind w:left="0"/>
        <w:jc w:val="both"/>
      </w:pPr>
      <w:r>
        <w:rPr>
          <w:rFonts w:ascii="Times New Roman"/>
          <w:b w:val="false"/>
          <w:i w:val="false"/>
          <w:color w:val="000000"/>
          <w:sz w:val="28"/>
        </w:rPr>
        <w:t xml:space="preserve">
      1) 8-1-баптың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492"/>
    <w:bookmarkStart w:name="z2770" w:id="2493"/>
    <w:p>
      <w:pPr>
        <w:spacing w:after="0"/>
        <w:ind w:left="0"/>
        <w:jc w:val="both"/>
      </w:pPr>
      <w:r>
        <w:rPr>
          <w:rFonts w:ascii="Times New Roman"/>
          <w:b w:val="false"/>
          <w:i w:val="false"/>
          <w:color w:val="000000"/>
          <w:sz w:val="28"/>
        </w:rPr>
        <w:t xml:space="preserve">
      2) 10-1-баптың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493"/>
    <w:bookmarkStart w:name="z2771" w:id="2494"/>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494"/>
    <w:bookmarkStart w:name="z2772" w:id="24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2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774" w:id="2496"/>
    <w:p>
      <w:pPr>
        <w:spacing w:after="0"/>
        <w:ind w:left="0"/>
        <w:jc w:val="both"/>
      </w:pPr>
      <w:r>
        <w:rPr>
          <w:rFonts w:ascii="Times New Roman"/>
          <w:b w:val="false"/>
          <w:i w:val="false"/>
          <w:color w:val="000000"/>
          <w:sz w:val="28"/>
        </w:rPr>
        <w:t>
      "11) Қордан төленетін әлеуметтік төлемдерді тағайындау, мөлшерін есептеу (айқындау), қайта есептеу, сондай-ақ олардың жүзеге асырылу қағидаларын әзірлейді және бекітеді;";</w:t>
      </w:r>
    </w:p>
    <w:bookmarkEnd w:id="2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2776" w:id="2497"/>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2497"/>
    <w:bookmarkStart w:name="z2777" w:id="2498"/>
    <w:p>
      <w:pPr>
        <w:spacing w:after="0"/>
        <w:ind w:left="0"/>
        <w:jc w:val="both"/>
      </w:pPr>
      <w:r>
        <w:rPr>
          <w:rFonts w:ascii="Times New Roman"/>
          <w:b w:val="false"/>
          <w:i w:val="false"/>
          <w:color w:val="000000"/>
          <w:sz w:val="28"/>
        </w:rPr>
        <w:t>
      "8. Әлеуметтiк төлемдер тағайындау жөнiндегi уәкiлеттi органның, Орталықтың және (немесе) Қордың кiнәсiнен уақтылы алынбаған не толық алынбаған әлеуметтiк төлемдер сомасы өткен уақыт үшiн мерзiмi шектелмей төленедi және уәкілетті орган айқындайтын тәртiппен мерзiмi өткен әрбiр күн үшiн (төлеу күнiн қоса алғанда) осы сомаларды төлеу күнiне Қазақстан Республикасының Ұлттық Банкi белгiлеген қайта қаржыландырудың 2 еселенген ресми мөлшерлемесінен аспайтындай мөлшерде индекстелуге жатады.";</w:t>
      </w:r>
    </w:p>
    <w:bookmarkEnd w:id="2498"/>
    <w:bookmarkStart w:name="z2778" w:id="2499"/>
    <w:p>
      <w:pPr>
        <w:spacing w:after="0"/>
        <w:ind w:left="0"/>
        <w:jc w:val="both"/>
      </w:pPr>
      <w:r>
        <w:rPr>
          <w:rFonts w:ascii="Times New Roman"/>
          <w:b w:val="false"/>
          <w:i w:val="false"/>
          <w:color w:val="000000"/>
          <w:sz w:val="28"/>
        </w:rPr>
        <w:t xml:space="preserve">
      5) 23-1-баптың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2499"/>
    <w:bookmarkStart w:name="z2779" w:id="2500"/>
    <w:p>
      <w:pPr>
        <w:spacing w:after="0"/>
        <w:ind w:left="0"/>
        <w:jc w:val="both"/>
      </w:pPr>
      <w:r>
        <w:rPr>
          <w:rFonts w:ascii="Times New Roman"/>
          <w:b w:val="false"/>
          <w:i w:val="false"/>
          <w:color w:val="000000"/>
          <w:sz w:val="28"/>
        </w:rPr>
        <w:t>
      "3. Жүктілікке және босануға, жаңа туған баланы (балаларды) асырап алуға байланысты табысынан айырылған жағдайларда төленетін әлеуметтік төлем денсаулық сақтау саласындағы уәкілетті мемлекеттік орган белгілеген тәртіппен берілген еңбекке уақытша жарамсыздық парағында көрсетілген бүкіл кезеңге тағайындалады.".</w:t>
      </w:r>
    </w:p>
    <w:bookmarkEnd w:id="2500"/>
    <w:bookmarkStart w:name="z2780" w:id="2501"/>
    <w:p>
      <w:pPr>
        <w:spacing w:after="0"/>
        <w:ind w:left="0"/>
        <w:jc w:val="both"/>
      </w:pPr>
      <w:r>
        <w:rPr>
          <w:rFonts w:ascii="Times New Roman"/>
          <w:b w:val="false"/>
          <w:i w:val="false"/>
          <w:color w:val="000000"/>
          <w:sz w:val="28"/>
        </w:rPr>
        <w:t xml:space="preserve">
      71.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w:t>
      </w:r>
    </w:p>
    <w:bookmarkEnd w:id="2501"/>
    <w:bookmarkStart w:name="z2781" w:id="250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4-1)</w:t>
      </w:r>
      <w:r>
        <w:rPr>
          <w:rFonts w:ascii="Times New Roman"/>
          <w:b w:val="false"/>
          <w:i w:val="false"/>
          <w:color w:val="000000"/>
          <w:sz w:val="28"/>
        </w:rPr>
        <w:t xml:space="preserve">, 6)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2502"/>
    <w:bookmarkStart w:name="z2782" w:id="25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5-1), 5-2) және 5-3) тармақшалармен толықтырылсын:</w:t>
      </w:r>
    </w:p>
    <w:bookmarkEnd w:id="2503"/>
    <w:bookmarkStart w:name="z2783" w:id="2504"/>
    <w:p>
      <w:pPr>
        <w:spacing w:after="0"/>
        <w:ind w:left="0"/>
        <w:jc w:val="both"/>
      </w:pPr>
      <w:r>
        <w:rPr>
          <w:rFonts w:ascii="Times New Roman"/>
          <w:b w:val="false"/>
          <w:i w:val="false"/>
          <w:color w:val="000000"/>
          <w:sz w:val="28"/>
        </w:rPr>
        <w:t>
      "5-1) мониторингті жүзеге асыру үшін қажетті мәліметтерді ұсыну нысанын, тәртібі мен мерзімдерін айқындайды;</w:t>
      </w:r>
    </w:p>
    <w:bookmarkEnd w:id="2504"/>
    <w:bookmarkStart w:name="z2784" w:id="2505"/>
    <w:p>
      <w:pPr>
        <w:spacing w:after="0"/>
        <w:ind w:left="0"/>
        <w:jc w:val="both"/>
      </w:pPr>
      <w:r>
        <w:rPr>
          <w:rFonts w:ascii="Times New Roman"/>
          <w:b w:val="false"/>
          <w:i w:val="false"/>
          <w:color w:val="000000"/>
          <w:sz w:val="28"/>
        </w:rPr>
        <w:t>
      5-2) темекі өнімдерінің қалдықтары және (немесе) айналымы туралы декларацияларды табыс ету нысанын, тәртібі мен мерзімдерін айқындайды;</w:t>
      </w:r>
    </w:p>
    <w:bookmarkEnd w:id="2505"/>
    <w:bookmarkStart w:name="z2785" w:id="2506"/>
    <w:p>
      <w:pPr>
        <w:spacing w:after="0"/>
        <w:ind w:left="0"/>
        <w:jc w:val="both"/>
      </w:pPr>
      <w:r>
        <w:rPr>
          <w:rFonts w:ascii="Times New Roman"/>
          <w:b w:val="false"/>
          <w:i w:val="false"/>
          <w:color w:val="000000"/>
          <w:sz w:val="28"/>
        </w:rPr>
        <w:t>
      5-3) темекi өнiмдерiн акциз маркаларымен немесе есепке алу-бақылау маркаларымен таңбалаудың тәртiбiн белгiлейдi;".</w:t>
      </w:r>
    </w:p>
    <w:bookmarkEnd w:id="2506"/>
    <w:bookmarkStart w:name="z2786" w:id="2507"/>
    <w:p>
      <w:pPr>
        <w:spacing w:after="0"/>
        <w:ind w:left="0"/>
        <w:jc w:val="both"/>
      </w:pPr>
      <w:r>
        <w:rPr>
          <w:rFonts w:ascii="Times New Roman"/>
          <w:b w:val="false"/>
          <w:i w:val="false"/>
          <w:color w:val="000000"/>
          <w:sz w:val="28"/>
        </w:rPr>
        <w:t xml:space="preserve">
      72.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w:t>
      </w:r>
    </w:p>
    <w:bookmarkEnd w:id="2507"/>
    <w:bookmarkStart w:name="z2787" w:id="2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алып тасталсын;</w:t>
      </w:r>
    </w:p>
    <w:bookmarkEnd w:id="2508"/>
    <w:bookmarkStart w:name="z2788" w:id="25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2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bookmarkStart w:name="z2790" w:id="2510"/>
    <w:p>
      <w:pPr>
        <w:spacing w:after="0"/>
        <w:ind w:left="0"/>
        <w:jc w:val="both"/>
      </w:pPr>
      <w:r>
        <w:rPr>
          <w:rFonts w:ascii="Times New Roman"/>
          <w:b w:val="false"/>
          <w:i w:val="false"/>
          <w:color w:val="000000"/>
          <w:sz w:val="28"/>
        </w:rPr>
        <w:t>
      мынадай мазмұндағы 23-1), 23-2), 23-3), 23-4), 23-5), 23-6), 23-7), 23-8), 23-9), 23-10), 23-11), 23-12), 23-13), 23-14), 23-15), 23-16), 23-17) және 23-18) тармақшалармен толықтырылсын:</w:t>
      </w:r>
    </w:p>
    <w:bookmarkEnd w:id="2510"/>
    <w:bookmarkStart w:name="z2791" w:id="2511"/>
    <w:p>
      <w:pPr>
        <w:spacing w:after="0"/>
        <w:ind w:left="0"/>
        <w:jc w:val="both"/>
      </w:pPr>
      <w:r>
        <w:rPr>
          <w:rFonts w:ascii="Times New Roman"/>
          <w:b w:val="false"/>
          <w:i w:val="false"/>
          <w:color w:val="000000"/>
          <w:sz w:val="28"/>
        </w:rPr>
        <w:t>
      "23-1) автомобиль көлiгi саласындағы мемлекеттiк саясатты әзiрлейдi;</w:t>
      </w:r>
    </w:p>
    <w:bookmarkEnd w:id="2511"/>
    <w:bookmarkStart w:name="z2792" w:id="2512"/>
    <w:p>
      <w:pPr>
        <w:spacing w:after="0"/>
        <w:ind w:left="0"/>
        <w:jc w:val="both"/>
      </w:pPr>
      <w:r>
        <w:rPr>
          <w:rFonts w:ascii="Times New Roman"/>
          <w:b w:val="false"/>
          <w:i w:val="false"/>
          <w:color w:val="000000"/>
          <w:sz w:val="28"/>
        </w:rPr>
        <w:t>
      23-2) автомобиль көлiгi саласындағы халықаралық ынтымақтастықты жүзеге асырады;</w:t>
      </w:r>
    </w:p>
    <w:bookmarkEnd w:id="2512"/>
    <w:bookmarkStart w:name="z2793" w:id="2513"/>
    <w:p>
      <w:pPr>
        <w:spacing w:after="0"/>
        <w:ind w:left="0"/>
        <w:jc w:val="both"/>
      </w:pPr>
      <w:r>
        <w:rPr>
          <w:rFonts w:ascii="Times New Roman"/>
          <w:b w:val="false"/>
          <w:i w:val="false"/>
          <w:color w:val="000000"/>
          <w:sz w:val="28"/>
        </w:rPr>
        <w:t>
      23-3)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бекітеді;</w:t>
      </w:r>
    </w:p>
    <w:bookmarkEnd w:id="2513"/>
    <w:bookmarkStart w:name="z2794" w:id="2514"/>
    <w:p>
      <w:pPr>
        <w:spacing w:after="0"/>
        <w:ind w:left="0"/>
        <w:jc w:val="both"/>
      </w:pPr>
      <w:r>
        <w:rPr>
          <w:rFonts w:ascii="Times New Roman"/>
          <w:b w:val="false"/>
          <w:i w:val="false"/>
          <w:color w:val="000000"/>
          <w:sz w:val="28"/>
        </w:rPr>
        <w:t>
      23-4) жолаушылар мен багажды автомобильмен тұрақты тасымалдауды ұйымдастырудың үлгі шартын бекітеді;</w:t>
      </w:r>
    </w:p>
    <w:bookmarkEnd w:id="2514"/>
    <w:bookmarkStart w:name="z2795" w:id="2515"/>
    <w:p>
      <w:pPr>
        <w:spacing w:after="0"/>
        <w:ind w:left="0"/>
        <w:jc w:val="both"/>
      </w:pPr>
      <w:r>
        <w:rPr>
          <w:rFonts w:ascii="Times New Roman"/>
          <w:b w:val="false"/>
          <w:i w:val="false"/>
          <w:color w:val="000000"/>
          <w:sz w:val="28"/>
        </w:rPr>
        <w:t>
      23-5) Қазақстан Республикасының автомобиль жолдарымен жүруге арналған автокөлік құралдарының жол берілетін параметрлерін бекітеді;</w:t>
      </w:r>
    </w:p>
    <w:bookmarkEnd w:id="2515"/>
    <w:bookmarkStart w:name="z2796" w:id="2516"/>
    <w:p>
      <w:pPr>
        <w:spacing w:after="0"/>
        <w:ind w:left="0"/>
        <w:jc w:val="both"/>
      </w:pPr>
      <w:r>
        <w:rPr>
          <w:rFonts w:ascii="Times New Roman"/>
          <w:b w:val="false"/>
          <w:i w:val="false"/>
          <w:color w:val="000000"/>
          <w:sz w:val="28"/>
        </w:rPr>
        <w:t>
      23-6) жүргiзушiлердiң еңбегi мен тынығуын ұйымдастыру, сондай-ақ тахографтарды қолдану қағидаларын бекітеді;</w:t>
      </w:r>
    </w:p>
    <w:bookmarkEnd w:id="2516"/>
    <w:bookmarkStart w:name="z2797" w:id="2517"/>
    <w:p>
      <w:pPr>
        <w:spacing w:after="0"/>
        <w:ind w:left="0"/>
        <w:jc w:val="both"/>
      </w:pPr>
      <w:r>
        <w:rPr>
          <w:rFonts w:ascii="Times New Roman"/>
          <w:b w:val="false"/>
          <w:i w:val="false"/>
          <w:color w:val="000000"/>
          <w:sz w:val="28"/>
        </w:rPr>
        <w:t>
      23-7) автомобиль көлігімен қауіпті жүктерді тасымалдау қағидаларын бекітеді;</w:t>
      </w:r>
    </w:p>
    <w:bookmarkEnd w:id="2517"/>
    <w:bookmarkStart w:name="z2798" w:id="2518"/>
    <w:p>
      <w:pPr>
        <w:spacing w:after="0"/>
        <w:ind w:left="0"/>
        <w:jc w:val="both"/>
      </w:pPr>
      <w:r>
        <w:rPr>
          <w:rFonts w:ascii="Times New Roman"/>
          <w:b w:val="false"/>
          <w:i w:val="false"/>
          <w:color w:val="000000"/>
          <w:sz w:val="28"/>
        </w:rPr>
        <w:t>
      23-8) автомобиль көлігімен жолаушылар мен багажды тасымалдау қағидаларын бекітеді;</w:t>
      </w:r>
    </w:p>
    <w:bookmarkEnd w:id="2518"/>
    <w:bookmarkStart w:name="z2799" w:id="2519"/>
    <w:p>
      <w:pPr>
        <w:spacing w:after="0"/>
        <w:ind w:left="0"/>
        <w:jc w:val="both"/>
      </w:pPr>
      <w:r>
        <w:rPr>
          <w:rFonts w:ascii="Times New Roman"/>
          <w:b w:val="false"/>
          <w:i w:val="false"/>
          <w:color w:val="000000"/>
          <w:sz w:val="28"/>
        </w:rPr>
        <w:t>
      23-9) автомобиль көлігімен жүктерді тасымалдау қағидаларын бекітеді;</w:t>
      </w:r>
    </w:p>
    <w:bookmarkEnd w:id="2519"/>
    <w:bookmarkStart w:name="z2800" w:id="2520"/>
    <w:p>
      <w:pPr>
        <w:spacing w:after="0"/>
        <w:ind w:left="0"/>
        <w:jc w:val="both"/>
      </w:pPr>
      <w:r>
        <w:rPr>
          <w:rFonts w:ascii="Times New Roman"/>
          <w:b w:val="false"/>
          <w:i w:val="false"/>
          <w:color w:val="000000"/>
          <w:sz w:val="28"/>
        </w:rPr>
        <w:t>
      23-10) автомобиль көлiгi құралдарын техникалық пайдалану қағидаларын бекiтедi;</w:t>
      </w:r>
    </w:p>
    <w:bookmarkEnd w:id="2520"/>
    <w:bookmarkStart w:name="z2801" w:id="2521"/>
    <w:p>
      <w:pPr>
        <w:spacing w:after="0"/>
        <w:ind w:left="0"/>
        <w:jc w:val="both"/>
      </w:pPr>
      <w:r>
        <w:rPr>
          <w:rFonts w:ascii="Times New Roman"/>
          <w:b w:val="false"/>
          <w:i w:val="false"/>
          <w:color w:val="000000"/>
          <w:sz w:val="28"/>
        </w:rPr>
        <w:t>
      23-11) Қазақстан Республикасының халықаралық қатынастағы автомобильмен тасымалдауларында рұқсат беру жүйесін қолдану қағидаларын бекітеді;</w:t>
      </w:r>
    </w:p>
    <w:bookmarkEnd w:id="2521"/>
    <w:bookmarkStart w:name="z2802" w:id="2522"/>
    <w:p>
      <w:pPr>
        <w:spacing w:after="0"/>
        <w:ind w:left="0"/>
        <w:jc w:val="both"/>
      </w:pPr>
      <w:r>
        <w:rPr>
          <w:rFonts w:ascii="Times New Roman"/>
          <w:b w:val="false"/>
          <w:i w:val="false"/>
          <w:color w:val="000000"/>
          <w:sz w:val="28"/>
        </w:rPr>
        <w:t>
      23-12) Қазақстан Республикасының аумағында автокөлiк құралдарымен тасымалдауға жол берiлетiн қауiптi жүктердiң тiзбесiн бекiтедi;</w:t>
      </w:r>
    </w:p>
    <w:bookmarkEnd w:id="2522"/>
    <w:bookmarkStart w:name="z2803" w:id="2523"/>
    <w:p>
      <w:pPr>
        <w:spacing w:after="0"/>
        <w:ind w:left="0"/>
        <w:jc w:val="both"/>
      </w:pPr>
      <w:r>
        <w:rPr>
          <w:rFonts w:ascii="Times New Roman"/>
          <w:b w:val="false"/>
          <w:i w:val="false"/>
          <w:color w:val="000000"/>
          <w:sz w:val="28"/>
        </w:rPr>
        <w:t>
      23-13) автомобиль көлігі саласындағы техникалық регламенттерді бекітеді;</w:t>
      </w:r>
    </w:p>
    <w:bookmarkEnd w:id="2523"/>
    <w:bookmarkStart w:name="z2804" w:id="2524"/>
    <w:p>
      <w:pPr>
        <w:spacing w:after="0"/>
        <w:ind w:left="0"/>
        <w:jc w:val="both"/>
      </w:pPr>
      <w:r>
        <w:rPr>
          <w:rFonts w:ascii="Times New Roman"/>
          <w:b w:val="false"/>
          <w:i w:val="false"/>
          <w:color w:val="000000"/>
          <w:sz w:val="28"/>
        </w:rPr>
        <w:t>
      23-14) Қазақстан Республикасының аумағында ірi габаритті және ауыр салмақты жүктердi тасымалдауды ұйымдастыру және оны жүзеге асыру тәртібін бекітеді;</w:t>
      </w:r>
    </w:p>
    <w:bookmarkEnd w:id="2524"/>
    <w:bookmarkStart w:name="z2805" w:id="2525"/>
    <w:p>
      <w:pPr>
        <w:spacing w:after="0"/>
        <w:ind w:left="0"/>
        <w:jc w:val="both"/>
      </w:pPr>
      <w:r>
        <w:rPr>
          <w:rFonts w:ascii="Times New Roman"/>
          <w:b w:val="false"/>
          <w:i w:val="false"/>
          <w:color w:val="000000"/>
          <w:sz w:val="28"/>
        </w:rPr>
        <w:t>
      23-15) төтенше жағдайларды жоюға тасымалдаушыларды тарту тәртiбiн айқындайды;</w:t>
      </w:r>
    </w:p>
    <w:bookmarkEnd w:id="2525"/>
    <w:bookmarkStart w:name="z2806" w:id="2526"/>
    <w:p>
      <w:pPr>
        <w:spacing w:after="0"/>
        <w:ind w:left="0"/>
        <w:jc w:val="both"/>
      </w:pPr>
      <w:r>
        <w:rPr>
          <w:rFonts w:ascii="Times New Roman"/>
          <w:b w:val="false"/>
          <w:i w:val="false"/>
          <w:color w:val="000000"/>
          <w:sz w:val="28"/>
        </w:rPr>
        <w:t>
      23-16)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бекітеді;</w:t>
      </w:r>
    </w:p>
    <w:bookmarkEnd w:id="2526"/>
    <w:bookmarkStart w:name="z2807" w:id="2527"/>
    <w:p>
      <w:pPr>
        <w:spacing w:after="0"/>
        <w:ind w:left="0"/>
        <w:jc w:val="both"/>
      </w:pPr>
      <w:r>
        <w:rPr>
          <w:rFonts w:ascii="Times New Roman"/>
          <w:b w:val="false"/>
          <w:i w:val="false"/>
          <w:color w:val="000000"/>
          <w:sz w:val="28"/>
        </w:rPr>
        <w:t>
      23-17) Қазақстан Республикасының аумағы арқылы тасымалдауларды жүзеге асыру кезiнде автокөлiк құралдарының жүрiп өту тәртiбiн айқындайды;</w:t>
      </w:r>
    </w:p>
    <w:bookmarkEnd w:id="2527"/>
    <w:bookmarkStart w:name="z2808" w:id="2528"/>
    <w:p>
      <w:pPr>
        <w:spacing w:after="0"/>
        <w:ind w:left="0"/>
        <w:jc w:val="both"/>
      </w:pPr>
      <w:r>
        <w:rPr>
          <w:rFonts w:ascii="Times New Roman"/>
          <w:b w:val="false"/>
          <w:i w:val="false"/>
          <w:color w:val="000000"/>
          <w:sz w:val="28"/>
        </w:rPr>
        <w:t>
      23-18) автомобиль көлiгi саласындағы лицензияланатын қызмет (кіші қызмет) түрлеріне қойылатын бiлiктiлiк талаптарын бекiтедi;";</w:t>
      </w:r>
    </w:p>
    <w:bookmarkEnd w:id="2528"/>
    <w:bookmarkStart w:name="z2809" w:id="25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2529"/>
    <w:bookmarkStart w:name="z2810" w:id="253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530"/>
    <w:bookmarkStart w:name="z2811" w:id="2531"/>
    <w:p>
      <w:pPr>
        <w:spacing w:after="0"/>
        <w:ind w:left="0"/>
        <w:jc w:val="both"/>
      </w:pPr>
      <w:r>
        <w:rPr>
          <w:rFonts w:ascii="Times New Roman"/>
          <w:b w:val="false"/>
          <w:i w:val="false"/>
          <w:color w:val="000000"/>
          <w:sz w:val="28"/>
        </w:rPr>
        <w:t>
      2-тармақта:</w:t>
      </w:r>
    </w:p>
    <w:bookmarkEnd w:id="2531"/>
    <w:bookmarkStart w:name="z2812" w:id="2532"/>
    <w:p>
      <w:pPr>
        <w:spacing w:after="0"/>
        <w:ind w:left="0"/>
        <w:jc w:val="both"/>
      </w:pPr>
      <w:r>
        <w:rPr>
          <w:rFonts w:ascii="Times New Roman"/>
          <w:b w:val="false"/>
          <w:i w:val="false"/>
          <w:color w:val="000000"/>
          <w:sz w:val="28"/>
        </w:rPr>
        <w:t>
      6-1), 6-2) және 7) тармақша алып тасталсын;</w:t>
      </w:r>
    </w:p>
    <w:bookmarkEnd w:id="2532"/>
    <w:bookmarkStart w:name="z2813" w:id="2533"/>
    <w:p>
      <w:pPr>
        <w:spacing w:after="0"/>
        <w:ind w:left="0"/>
        <w:jc w:val="both"/>
      </w:pPr>
      <w:r>
        <w:rPr>
          <w:rFonts w:ascii="Times New Roman"/>
          <w:b w:val="false"/>
          <w:i w:val="false"/>
          <w:color w:val="000000"/>
          <w:sz w:val="28"/>
        </w:rPr>
        <w:t>
      мынадай мазмұндағы 10-2) тармақшамен толықтырылсын:</w:t>
      </w:r>
    </w:p>
    <w:bookmarkEnd w:id="2533"/>
    <w:bookmarkStart w:name="z2814" w:id="2534"/>
    <w:p>
      <w:pPr>
        <w:spacing w:after="0"/>
        <w:ind w:left="0"/>
        <w:jc w:val="both"/>
      </w:pPr>
      <w:r>
        <w:rPr>
          <w:rFonts w:ascii="Times New Roman"/>
          <w:b w:val="false"/>
          <w:i w:val="false"/>
          <w:color w:val="000000"/>
          <w:sz w:val="28"/>
        </w:rPr>
        <w:t>
      "10-2)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p>
    <w:bookmarkEnd w:id="2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5-1) және 5-2) тармақшалармен толықтырылсын:</w:t>
      </w:r>
    </w:p>
    <w:bookmarkStart w:name="z2816" w:id="2535"/>
    <w:p>
      <w:pPr>
        <w:spacing w:after="0"/>
        <w:ind w:left="0"/>
        <w:jc w:val="both"/>
      </w:pPr>
      <w:r>
        <w:rPr>
          <w:rFonts w:ascii="Times New Roman"/>
          <w:b w:val="false"/>
          <w:i w:val="false"/>
          <w:color w:val="000000"/>
          <w:sz w:val="28"/>
        </w:rPr>
        <w:t>
      "3-1) шалғайдағы елдi мекендерде тұратын балаларды жалпы бiлiм беретiн мектептерге тасымалдаудың схемасы мен тәртiбiн әзірлейді және бекiтедi;";</w:t>
      </w:r>
    </w:p>
    <w:bookmarkEnd w:id="2535"/>
    <w:bookmarkStart w:name="z2817" w:id="2536"/>
    <w:p>
      <w:pPr>
        <w:spacing w:after="0"/>
        <w:ind w:left="0"/>
        <w:jc w:val="both"/>
      </w:pPr>
      <w:r>
        <w:rPr>
          <w:rFonts w:ascii="Times New Roman"/>
          <w:b w:val="false"/>
          <w:i w:val="false"/>
          <w:color w:val="000000"/>
          <w:sz w:val="28"/>
        </w:rPr>
        <w:t>
      "5-1)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bookmarkEnd w:id="2536"/>
    <w:bookmarkStart w:name="z2818" w:id="2537"/>
    <w:p>
      <w:pPr>
        <w:spacing w:after="0"/>
        <w:ind w:left="0"/>
        <w:jc w:val="both"/>
      </w:pPr>
      <w:r>
        <w:rPr>
          <w:rFonts w:ascii="Times New Roman"/>
          <w:b w:val="false"/>
          <w:i w:val="false"/>
          <w:color w:val="000000"/>
          <w:sz w:val="28"/>
        </w:rPr>
        <w:t>
      5-2)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bookmarkEnd w:id="2537"/>
    <w:bookmarkStart w:name="z2819" w:id="25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19-1-баптың</w:t>
      </w:r>
      <w:r>
        <w:rPr>
          <w:rFonts w:ascii="Times New Roman"/>
          <w:b w:val="false"/>
          <w:i w:val="false"/>
          <w:color w:val="000000"/>
          <w:sz w:val="28"/>
        </w:rPr>
        <w:t xml:space="preserve"> 1-тармағы мынадай редакцияда жазылсын:</w:t>
      </w:r>
    </w:p>
    <w:bookmarkEnd w:id="2538"/>
    <w:bookmarkStart w:name="z2820" w:id="2539"/>
    <w:p>
      <w:pPr>
        <w:spacing w:after="0"/>
        <w:ind w:left="0"/>
        <w:jc w:val="both"/>
      </w:pPr>
      <w:r>
        <w:rPr>
          <w:rFonts w:ascii="Times New Roman"/>
          <w:b w:val="false"/>
          <w:i w:val="false"/>
          <w:color w:val="000000"/>
          <w:sz w:val="28"/>
        </w:rPr>
        <w:t>
      "1. Автомобиль көлiгi саласындағы мемлекеттік бақылау (бұдан әрі – көлiктiк бақылау) автомобиль көлiгiнің жұмыс істеу тәртібін айқындайтын нормативтік құқықтық актілердің талаптарын жеке және заңды тұлғалардың сақтауы үшін жүргiзiледi.";</w:t>
      </w:r>
    </w:p>
    <w:bookmarkEnd w:id="2539"/>
    <w:bookmarkStart w:name="z2821" w:id="25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19-2-баптың</w:t>
      </w:r>
      <w:r>
        <w:rPr>
          <w:rFonts w:ascii="Times New Roman"/>
          <w:b w:val="false"/>
          <w:i w:val="false"/>
          <w:color w:val="000000"/>
          <w:sz w:val="28"/>
        </w:rPr>
        <w:t xml:space="preserve"> 1-тармағының 2) тармақшасы мынадай редакцияда жазылсын:</w:t>
      </w:r>
    </w:p>
    <w:bookmarkEnd w:id="2540"/>
    <w:bookmarkStart w:name="z2822" w:id="2541"/>
    <w:p>
      <w:pPr>
        <w:spacing w:after="0"/>
        <w:ind w:left="0"/>
        <w:jc w:val="both"/>
      </w:pPr>
      <w:r>
        <w:rPr>
          <w:rFonts w:ascii="Times New Roman"/>
          <w:b w:val="false"/>
          <w:i w:val="false"/>
          <w:color w:val="000000"/>
          <w:sz w:val="28"/>
        </w:rPr>
        <w:t>
      "2) автомобиль көлігінің жұмыс істеу тәртібін айқындайтын автомобиль көлігі саласындағы нормативтік құқықтық актілерді, Қазақстан Республикасы ратификациялаған халықаралық шарттар талаптарын сақтау тұрғысынан бақылау.";</w:t>
      </w:r>
    </w:p>
    <w:bookmarkEnd w:id="2541"/>
    <w:bookmarkStart w:name="z2823" w:id="25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19-7-бапта</w:t>
      </w:r>
      <w:r>
        <w:rPr>
          <w:rFonts w:ascii="Times New Roman"/>
          <w:b w:val="false"/>
          <w:i w:val="false"/>
          <w:color w:val="000000"/>
          <w:sz w:val="28"/>
        </w:rPr>
        <w:t>:</w:t>
      </w:r>
    </w:p>
    <w:bookmarkEnd w:id="2542"/>
    <w:bookmarkStart w:name="z2824" w:id="2543"/>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2543"/>
    <w:bookmarkStart w:name="z2825" w:id="2544"/>
    <w:p>
      <w:pPr>
        <w:spacing w:after="0"/>
        <w:ind w:left="0"/>
        <w:jc w:val="both"/>
      </w:pPr>
      <w:r>
        <w:rPr>
          <w:rFonts w:ascii="Times New Roman"/>
          <w:b w:val="false"/>
          <w:i w:val="false"/>
          <w:color w:val="000000"/>
          <w:sz w:val="28"/>
        </w:rPr>
        <w:t>
      "1) автомобиль көлiгiнің жұмыс істеу тәртібін айқындайтын нормативтік құқықтық актілер талаптарын бұзушылықтарды анықтау және олардың жолын кесу жөнiнде шаралар қолдану;";</w:t>
      </w:r>
    </w:p>
    <w:bookmarkEnd w:id="2544"/>
    <w:bookmarkStart w:name="z2826" w:id="2545"/>
    <w:p>
      <w:pPr>
        <w:spacing w:after="0"/>
        <w:ind w:left="0"/>
        <w:jc w:val="both"/>
      </w:pPr>
      <w:r>
        <w:rPr>
          <w:rFonts w:ascii="Times New Roman"/>
          <w:b w:val="false"/>
          <w:i w:val="false"/>
          <w:color w:val="000000"/>
          <w:sz w:val="28"/>
        </w:rPr>
        <w:t>
      үшінші бөлік мынадай редакцияда жазылсын:</w:t>
      </w:r>
    </w:p>
    <w:bookmarkEnd w:id="2545"/>
    <w:bookmarkStart w:name="z2827" w:id="2546"/>
    <w:p>
      <w:pPr>
        <w:spacing w:after="0"/>
        <w:ind w:left="0"/>
        <w:jc w:val="both"/>
      </w:pPr>
      <w:r>
        <w:rPr>
          <w:rFonts w:ascii="Times New Roman"/>
          <w:b w:val="false"/>
          <w:i w:val="false"/>
          <w:color w:val="000000"/>
          <w:sz w:val="28"/>
        </w:rPr>
        <w:t>
      "Осы баптың бірінші бөлігінің 2), 4), 8), 9), 10) және 10-1) тармақшаларында көзделген, Қазақстан Республикасының автомобиль жолдарындағы бақылау функцияларын Қазақстан Республикасының жол жүрiсi қауiпсiздiгi саласындағы уәкілетті орган жүзеге асырады.";</w:t>
      </w:r>
    </w:p>
    <w:bookmarkEnd w:id="2546"/>
    <w:bookmarkStart w:name="z2828" w:id="2547"/>
    <w:p>
      <w:pPr>
        <w:spacing w:after="0"/>
        <w:ind w:left="0"/>
        <w:jc w:val="both"/>
      </w:pPr>
      <w:r>
        <w:rPr>
          <w:rFonts w:ascii="Times New Roman"/>
          <w:b w:val="false"/>
          <w:i w:val="false"/>
          <w:color w:val="000000"/>
          <w:sz w:val="28"/>
        </w:rPr>
        <w:t>
      7) 19-11-баптың 1-тармағындағы "Қазақстан Республикасының Үкiметi" деген сөздер "Уәкілетті орган" деген сөздермен ауыстырылсын;</w:t>
      </w:r>
    </w:p>
    <w:bookmarkEnd w:id="2547"/>
    <w:bookmarkStart w:name="z2829" w:id="2548"/>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548"/>
    <w:bookmarkStart w:name="z2830" w:id="2549"/>
    <w:p>
      <w:pPr>
        <w:spacing w:after="0"/>
        <w:ind w:left="0"/>
        <w:jc w:val="both"/>
      </w:pPr>
      <w:r>
        <w:rPr>
          <w:rFonts w:ascii="Times New Roman"/>
          <w:b w:val="false"/>
          <w:i w:val="false"/>
          <w:color w:val="000000"/>
          <w:sz w:val="28"/>
        </w:rPr>
        <w:t>
      "Шарт жолаушылар мен багажды автомобильмен тұрақты тасымалдауды ұйымдастырудың уәкілетті орган бекіткен үлгі шартына сәйкес жасалуға тиіс.";</w:t>
      </w:r>
    </w:p>
    <w:bookmarkEnd w:id="2549"/>
    <w:bookmarkStart w:name="z2831" w:id="2550"/>
    <w:p>
      <w:pPr>
        <w:spacing w:after="0"/>
        <w:ind w:left="0"/>
        <w:jc w:val="both"/>
      </w:pPr>
      <w:r>
        <w:rPr>
          <w:rFonts w:ascii="Times New Roman"/>
          <w:b w:val="false"/>
          <w:i w:val="false"/>
          <w:color w:val="000000"/>
          <w:sz w:val="28"/>
        </w:rPr>
        <w:t xml:space="preserve">
      9) 38-баптың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2550"/>
    <w:bookmarkStart w:name="z2832" w:id="25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42-баптың</w:t>
      </w:r>
      <w:r>
        <w:rPr>
          <w:rFonts w:ascii="Times New Roman"/>
          <w:b w:val="false"/>
          <w:i w:val="false"/>
          <w:color w:val="000000"/>
          <w:sz w:val="28"/>
        </w:rPr>
        <w:t xml:space="preserve"> 2-тармағы мынадай редакцияда жазылсын:</w:t>
      </w:r>
    </w:p>
    <w:bookmarkEnd w:id="2551"/>
    <w:bookmarkStart w:name="z2833" w:id="2552"/>
    <w:p>
      <w:pPr>
        <w:spacing w:after="0"/>
        <w:ind w:left="0"/>
        <w:jc w:val="both"/>
      </w:pPr>
      <w:r>
        <w:rPr>
          <w:rFonts w:ascii="Times New Roman"/>
          <w:b w:val="false"/>
          <w:i w:val="false"/>
          <w:color w:val="000000"/>
          <w:sz w:val="28"/>
        </w:rPr>
        <w:t>
      "2. Автокөлiк құралдарының Қазақстан Республикасының аумағына кiру және одан сыртқа шығу, сондай-ақ оның аумағы арқылы транзитпен жүріп өту тәртiбiн уәкілетті орган айқындайды.".</w:t>
      </w:r>
    </w:p>
    <w:bookmarkEnd w:id="2552"/>
    <w:bookmarkStart w:name="z2834" w:id="2553"/>
    <w:p>
      <w:pPr>
        <w:spacing w:after="0"/>
        <w:ind w:left="0"/>
        <w:jc w:val="both"/>
      </w:pPr>
      <w:r>
        <w:rPr>
          <w:rFonts w:ascii="Times New Roman"/>
          <w:b w:val="false"/>
          <w:i w:val="false"/>
          <w:color w:val="000000"/>
          <w:sz w:val="28"/>
        </w:rPr>
        <w:t xml:space="preserve">
      73.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w:t>
      </w:r>
    </w:p>
    <w:bookmarkEnd w:id="2553"/>
    <w:bookmarkStart w:name="z2835" w:id="25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30-баптың</w:t>
      </w:r>
      <w:r>
        <w:rPr>
          <w:rFonts w:ascii="Times New Roman"/>
          <w:b w:val="false"/>
          <w:i w:val="false"/>
          <w:color w:val="000000"/>
          <w:sz w:val="28"/>
        </w:rPr>
        <w:t xml:space="preserve"> 2-1-тармағындағы "атқарушы іс жүргізу органдары" деген сөздер "сот орындаушылары" деген сөздермен ауыстырылсын;</w:t>
      </w:r>
    </w:p>
    <w:bookmarkEnd w:id="2554"/>
    <w:bookmarkStart w:name="z2836" w:id="2555"/>
    <w:p>
      <w:pPr>
        <w:spacing w:after="0"/>
        <w:ind w:left="0"/>
        <w:jc w:val="both"/>
      </w:pPr>
      <w:r>
        <w:rPr>
          <w:rFonts w:ascii="Times New Roman"/>
          <w:b w:val="false"/>
          <w:i w:val="false"/>
          <w:color w:val="000000"/>
          <w:sz w:val="28"/>
        </w:rPr>
        <w:t xml:space="preserve">
      2) 32-3-баптың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2555"/>
    <w:bookmarkStart w:name="z2837" w:id="2556"/>
    <w:p>
      <w:pPr>
        <w:spacing w:after="0"/>
        <w:ind w:left="0"/>
        <w:jc w:val="both"/>
      </w:pPr>
      <w:r>
        <w:rPr>
          <w:rFonts w:ascii="Times New Roman"/>
          <w:b w:val="false"/>
          <w:i w:val="false"/>
          <w:color w:val="000000"/>
          <w:sz w:val="28"/>
        </w:rPr>
        <w:t>
      "Бөлінген активтерді жалға беру және қосалқы жалдауға беру туралы шешімді, сондай-ақ оларды беру шарттарын мемлекеттік мүлікті басқару жөніндегі уәкілетті орган қабылдайды.";</w:t>
      </w:r>
    </w:p>
    <w:bookmarkEnd w:id="2556"/>
    <w:bookmarkStart w:name="z2838" w:id="25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43-баптың</w:t>
      </w:r>
      <w:r>
        <w:rPr>
          <w:rFonts w:ascii="Times New Roman"/>
          <w:b w:val="false"/>
          <w:i w:val="false"/>
          <w:color w:val="000000"/>
          <w:sz w:val="28"/>
        </w:rPr>
        <w:t xml:space="preserve"> 3-тармағының 4) тармақшасы мынадай редакцияда жазылсын:</w:t>
      </w:r>
    </w:p>
    <w:bookmarkEnd w:id="2557"/>
    <w:bookmarkStart w:name="z2839" w:id="2558"/>
    <w:p>
      <w:pPr>
        <w:spacing w:after="0"/>
        <w:ind w:left="0"/>
        <w:jc w:val="both"/>
      </w:pPr>
      <w:r>
        <w:rPr>
          <w:rFonts w:ascii="Times New Roman"/>
          <w:b w:val="false"/>
          <w:i w:val="false"/>
          <w:color w:val="000000"/>
          <w:sz w:val="28"/>
        </w:rPr>
        <w:t>
      "4) әділет органдары мен жеке сот орындаушыларына: әділет органының мөрімен немесе жеке сот орындаушысының мөрімен расталған, сот орындаушысының сот санкциялаған қаулысы негізінде өздері жүргізіп жатқан атқарушылық іс жүргізу істері бойынша;".</w:t>
      </w:r>
    </w:p>
    <w:bookmarkEnd w:id="2558"/>
    <w:bookmarkStart w:name="z2840" w:id="2559"/>
    <w:p>
      <w:pPr>
        <w:spacing w:after="0"/>
        <w:ind w:left="0"/>
        <w:jc w:val="both"/>
      </w:pPr>
      <w:r>
        <w:rPr>
          <w:rFonts w:ascii="Times New Roman"/>
          <w:b w:val="false"/>
          <w:i w:val="false"/>
          <w:color w:val="000000"/>
          <w:sz w:val="28"/>
        </w:rPr>
        <w:t xml:space="preserve">
      74.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w:t>
      </w:r>
    </w:p>
    <w:bookmarkEnd w:id="2559"/>
    <w:bookmarkStart w:name="z2841" w:id="256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2560"/>
    <w:bookmarkStart w:name="z2842" w:id="2561"/>
    <w:p>
      <w:pPr>
        <w:spacing w:after="0"/>
        <w:ind w:left="0"/>
        <w:jc w:val="both"/>
      </w:pPr>
      <w:r>
        <w:rPr>
          <w:rFonts w:ascii="Times New Roman"/>
          <w:b w:val="false"/>
          <w:i w:val="false"/>
          <w:color w:val="000000"/>
          <w:sz w:val="28"/>
        </w:rPr>
        <w:t>
      "13) сауда қызметiн реттеу саласындағы уәкiлеттi орган (бұдан әрi – уәкiлеттi орган) – сауда саясатын қалыптастыратын және сауда қызметі саласындағы басшылықты, сондай-ақ салааралық үйлестiрудi жүзеге асыратын орталық атқарушы орган;";</w:t>
      </w:r>
    </w:p>
    <w:bookmarkEnd w:id="2561"/>
    <w:bookmarkStart w:name="z2843" w:id="25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562"/>
    <w:bookmarkStart w:name="z2844" w:id="2563"/>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2563"/>
    <w:bookmarkStart w:name="z2845" w:id="2564"/>
    <w:p>
      <w:pPr>
        <w:spacing w:after="0"/>
        <w:ind w:left="0"/>
        <w:jc w:val="both"/>
      </w:pPr>
      <w:r>
        <w:rPr>
          <w:rFonts w:ascii="Times New Roman"/>
          <w:b w:val="false"/>
          <w:i w:val="false"/>
          <w:color w:val="000000"/>
          <w:sz w:val="28"/>
        </w:rPr>
        <w:t>
      мынадай мазмұндағы 14-3) тармақшамен толықтырылсын:</w:t>
      </w:r>
    </w:p>
    <w:bookmarkEnd w:id="2564"/>
    <w:bookmarkStart w:name="z2846" w:id="2565"/>
    <w:p>
      <w:pPr>
        <w:spacing w:after="0"/>
        <w:ind w:left="0"/>
        <w:jc w:val="both"/>
      </w:pPr>
      <w:r>
        <w:rPr>
          <w:rFonts w:ascii="Times New Roman"/>
          <w:b w:val="false"/>
          <w:i w:val="false"/>
          <w:color w:val="000000"/>
          <w:sz w:val="28"/>
        </w:rPr>
        <w:t>
      "14-3) қарсы шаралар қолдану туралы шешім қабылдайды;";</w:t>
      </w:r>
    </w:p>
    <w:bookmarkEnd w:id="2565"/>
    <w:bookmarkStart w:name="z2847" w:id="25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566"/>
    <w:bookmarkStart w:name="z2848" w:id="2567"/>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2567"/>
    <w:bookmarkStart w:name="z2849" w:id="2568"/>
    <w:p>
      <w:pPr>
        <w:spacing w:after="0"/>
        <w:ind w:left="0"/>
        <w:jc w:val="both"/>
      </w:pPr>
      <w:r>
        <w:rPr>
          <w:rFonts w:ascii="Times New Roman"/>
          <w:b w:val="false"/>
          <w:i w:val="false"/>
          <w:color w:val="000000"/>
          <w:sz w:val="28"/>
        </w:rPr>
        <w:t>
      "1-1) мемлекеттік сауда саясатын қалыптастырады;</w:t>
      </w:r>
    </w:p>
    <w:bookmarkEnd w:id="2568"/>
    <w:bookmarkStart w:name="z2850" w:id="2569"/>
    <w:p>
      <w:pPr>
        <w:spacing w:after="0"/>
        <w:ind w:left="0"/>
        <w:jc w:val="both"/>
      </w:pPr>
      <w:r>
        <w:rPr>
          <w:rFonts w:ascii="Times New Roman"/>
          <w:b w:val="false"/>
          <w:i w:val="false"/>
          <w:color w:val="000000"/>
          <w:sz w:val="28"/>
        </w:rPr>
        <w:t>
      1-2) Қазақстан Республикасының ішкі нарығын қорғау бойынша шаралар қолданады;";</w:t>
      </w:r>
    </w:p>
    <w:bookmarkEnd w:id="2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852" w:id="2570"/>
    <w:p>
      <w:pPr>
        <w:spacing w:after="0"/>
        <w:ind w:left="0"/>
        <w:jc w:val="both"/>
      </w:pPr>
      <w:r>
        <w:rPr>
          <w:rFonts w:ascii="Times New Roman"/>
          <w:b w:val="false"/>
          <w:i w:val="false"/>
          <w:color w:val="000000"/>
          <w:sz w:val="28"/>
        </w:rPr>
        <w:t>
      "2) сыртқы сауда қызметінің кедендік-тарифтік және тарифтік емес реттеу шараларын қолданады;";</w:t>
      </w:r>
    </w:p>
    <w:bookmarkEnd w:id="2570"/>
    <w:bookmarkStart w:name="z2853" w:id="2571"/>
    <w:p>
      <w:pPr>
        <w:spacing w:after="0"/>
        <w:ind w:left="0"/>
        <w:jc w:val="both"/>
      </w:pPr>
      <w:r>
        <w:rPr>
          <w:rFonts w:ascii="Times New Roman"/>
          <w:b w:val="false"/>
          <w:i w:val="false"/>
          <w:color w:val="000000"/>
          <w:sz w:val="28"/>
        </w:rPr>
        <w:t>
      мынадай мазмұндағы 2-1), 2-2) және 4-1) тармақшалармен толықтырылсын:</w:t>
      </w:r>
    </w:p>
    <w:bookmarkEnd w:id="2571"/>
    <w:bookmarkStart w:name="z2854" w:id="2572"/>
    <w:p>
      <w:pPr>
        <w:spacing w:after="0"/>
        <w:ind w:left="0"/>
        <w:jc w:val="both"/>
      </w:pPr>
      <w:r>
        <w:rPr>
          <w:rFonts w:ascii="Times New Roman"/>
          <w:b w:val="false"/>
          <w:i w:val="false"/>
          <w:color w:val="000000"/>
          <w:sz w:val="28"/>
        </w:rPr>
        <w:t>
      "2-1) әкелу және (немесе) әкету кедендік баждары қолданылатын тауарлар тізбесін, мөлшерлемелер көлемін және олардың қолданылу мерзімін бекітеді;</w:t>
      </w:r>
    </w:p>
    <w:bookmarkEnd w:id="2572"/>
    <w:bookmarkStart w:name="z2855" w:id="2573"/>
    <w:p>
      <w:pPr>
        <w:spacing w:after="0"/>
        <w:ind w:left="0"/>
        <w:jc w:val="both"/>
      </w:pPr>
      <w:r>
        <w:rPr>
          <w:rFonts w:ascii="Times New Roman"/>
          <w:b w:val="false"/>
          <w:i w:val="false"/>
          <w:color w:val="000000"/>
          <w:sz w:val="28"/>
        </w:rPr>
        <w:t>
      2-2) сыртқы сауда қызметін тарифтік емес реттеу шараларын қолданады;";</w:t>
      </w:r>
    </w:p>
    <w:bookmarkEnd w:id="2573"/>
    <w:bookmarkStart w:name="z2856" w:id="2574"/>
    <w:p>
      <w:pPr>
        <w:spacing w:after="0"/>
        <w:ind w:left="0"/>
        <w:jc w:val="both"/>
      </w:pPr>
      <w:r>
        <w:rPr>
          <w:rFonts w:ascii="Times New Roman"/>
          <w:b w:val="false"/>
          <w:i w:val="false"/>
          <w:color w:val="000000"/>
          <w:sz w:val="28"/>
        </w:rPr>
        <w:t>
      "4-1) iшкi сауда қағидаларын бекiтедi;";</w:t>
      </w:r>
    </w:p>
    <w:bookmarkEnd w:id="2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858" w:id="2575"/>
    <w:p>
      <w:pPr>
        <w:spacing w:after="0"/>
        <w:ind w:left="0"/>
        <w:jc w:val="both"/>
      </w:pPr>
      <w:r>
        <w:rPr>
          <w:rFonts w:ascii="Times New Roman"/>
          <w:b w:val="false"/>
          <w:i w:val="false"/>
          <w:color w:val="000000"/>
          <w:sz w:val="28"/>
        </w:rPr>
        <w:t>
      "7) халықты сауда алаңымен қамтамасыз етудiң ең төмен нормативтерiн әзірлейді және бекiтедi;";</w:t>
      </w:r>
    </w:p>
    <w:bookmarkEnd w:id="2575"/>
    <w:bookmarkStart w:name="z2859" w:id="2576"/>
    <w:p>
      <w:pPr>
        <w:spacing w:after="0"/>
        <w:ind w:left="0"/>
        <w:jc w:val="both"/>
      </w:pPr>
      <w:r>
        <w:rPr>
          <w:rFonts w:ascii="Times New Roman"/>
          <w:b w:val="false"/>
          <w:i w:val="false"/>
          <w:color w:val="000000"/>
          <w:sz w:val="28"/>
        </w:rPr>
        <w:t>
      мынадай мазмұндағы 14-1) тармақшамен толықтырылсын:</w:t>
      </w:r>
    </w:p>
    <w:bookmarkEnd w:id="2576"/>
    <w:bookmarkStart w:name="z2860" w:id="2577"/>
    <w:p>
      <w:pPr>
        <w:spacing w:after="0"/>
        <w:ind w:left="0"/>
        <w:jc w:val="both"/>
      </w:pPr>
      <w:r>
        <w:rPr>
          <w:rFonts w:ascii="Times New Roman"/>
          <w:b w:val="false"/>
          <w:i w:val="false"/>
          <w:color w:val="000000"/>
          <w:sz w:val="28"/>
        </w:rPr>
        <w:t>
      "14-1) әлеуметтiк маңызы бар азық-түлiк тауарларына бөлшек сауда бағаларының шектi мәндерiн бекiтедi;";</w:t>
      </w:r>
    </w:p>
    <w:bookmarkEnd w:id="2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2862" w:id="2578"/>
    <w:p>
      <w:pPr>
        <w:spacing w:after="0"/>
        <w:ind w:left="0"/>
        <w:jc w:val="both"/>
      </w:pPr>
      <w:r>
        <w:rPr>
          <w:rFonts w:ascii="Times New Roman"/>
          <w:b w:val="false"/>
          <w:i w:val="false"/>
          <w:color w:val="000000"/>
          <w:sz w:val="28"/>
        </w:rPr>
        <w:t>
      "15) әлеуметтiк маңызы бар азық-түлiк тауарларына бөлшек сауда бағалардың шектi мәндерiн және оларға рұқсат етiлген шектi бөлшек сауда бағаларының мөлшерiн белгiлеу тәртiбiн әзірлейді және бекiтедi;";</w:t>
      </w:r>
    </w:p>
    <w:bookmarkEnd w:id="2578"/>
    <w:bookmarkStart w:name="z2863" w:id="2579"/>
    <w:p>
      <w:pPr>
        <w:spacing w:after="0"/>
        <w:ind w:left="0"/>
        <w:jc w:val="both"/>
      </w:pPr>
      <w:r>
        <w:rPr>
          <w:rFonts w:ascii="Times New Roman"/>
          <w:b w:val="false"/>
          <w:i w:val="false"/>
          <w:color w:val="000000"/>
          <w:sz w:val="28"/>
        </w:rPr>
        <w:t>
      мынадай мазмұндағы 15-1) тармақшамен толықтырылсын:</w:t>
      </w:r>
    </w:p>
    <w:bookmarkEnd w:id="2579"/>
    <w:bookmarkStart w:name="z2864" w:id="2580"/>
    <w:p>
      <w:pPr>
        <w:spacing w:after="0"/>
        <w:ind w:left="0"/>
        <w:jc w:val="both"/>
      </w:pPr>
      <w:r>
        <w:rPr>
          <w:rFonts w:ascii="Times New Roman"/>
          <w:b w:val="false"/>
          <w:i w:val="false"/>
          <w:color w:val="000000"/>
          <w:sz w:val="28"/>
        </w:rPr>
        <w:t>
      "15-1) әлеуметтiк маңызы бар азық-түлiк тауарларына рұқсат етiлген шектi бөлшек сауда бағаларының мөлшерiн бекiтедi;";</w:t>
      </w:r>
    </w:p>
    <w:bookmarkEnd w:id="2580"/>
    <w:bookmarkStart w:name="z2865" w:id="25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2581"/>
    <w:p>
      <w:pPr>
        <w:spacing w:after="0"/>
        <w:ind w:left="0"/>
        <w:jc w:val="both"/>
      </w:pPr>
      <w:r>
        <w:rPr>
          <w:rFonts w:ascii="Times New Roman"/>
          <w:b/>
          <w:i w:val="false"/>
          <w:color w:val="000000"/>
          <w:sz w:val="28"/>
        </w:rPr>
        <w:t>"16-1-бап. Тарифтік квоталар</w:t>
      </w:r>
    </w:p>
    <w:bookmarkStart w:name="z2867" w:id="2582"/>
    <w:p>
      <w:pPr>
        <w:spacing w:after="0"/>
        <w:ind w:left="0"/>
        <w:jc w:val="both"/>
      </w:pPr>
      <w:r>
        <w:rPr>
          <w:rFonts w:ascii="Times New Roman"/>
          <w:b w:val="false"/>
          <w:i w:val="false"/>
          <w:color w:val="000000"/>
          <w:sz w:val="28"/>
        </w:rPr>
        <w:t>
      1. Қазақстан Республикасында тауарларды өндіру және тұтыну құрылымында прогрессивтік өзгерістер үшін жағдай жасау және отандық және шетелдік тауарлардың ұтымды арақатынасын сақтау мақсатында уәкілетті орган:</w:t>
      </w:r>
    </w:p>
    <w:bookmarkEnd w:id="2582"/>
    <w:bookmarkStart w:name="z2868" w:id="2583"/>
    <w:p>
      <w:pPr>
        <w:spacing w:after="0"/>
        <w:ind w:left="0"/>
        <w:jc w:val="both"/>
      </w:pPr>
      <w:r>
        <w:rPr>
          <w:rFonts w:ascii="Times New Roman"/>
          <w:b w:val="false"/>
          <w:i w:val="false"/>
          <w:color w:val="000000"/>
          <w:sz w:val="28"/>
        </w:rPr>
        <w:t>
      1) тауарлардың жекелеген түрлерін әкелуге және (немесе) әкетуге арналған тарифтік квоталарды белгілейді;</w:t>
      </w:r>
    </w:p>
    <w:bookmarkEnd w:id="2583"/>
    <w:bookmarkStart w:name="z2869" w:id="2584"/>
    <w:p>
      <w:pPr>
        <w:spacing w:after="0"/>
        <w:ind w:left="0"/>
        <w:jc w:val="both"/>
      </w:pPr>
      <w:r>
        <w:rPr>
          <w:rFonts w:ascii="Times New Roman"/>
          <w:b w:val="false"/>
          <w:i w:val="false"/>
          <w:color w:val="000000"/>
          <w:sz w:val="28"/>
        </w:rPr>
        <w:t>
      2) бөлу әдісін, тәртібін, көлемін және олардың қолданылу мерзімін айқындайды.</w:t>
      </w:r>
    </w:p>
    <w:bookmarkEnd w:id="2584"/>
    <w:bookmarkStart w:name="z2870" w:id="2585"/>
    <w:p>
      <w:pPr>
        <w:spacing w:after="0"/>
        <w:ind w:left="0"/>
        <w:jc w:val="both"/>
      </w:pPr>
      <w:r>
        <w:rPr>
          <w:rFonts w:ascii="Times New Roman"/>
          <w:b w:val="false"/>
          <w:i w:val="false"/>
          <w:color w:val="000000"/>
          <w:sz w:val="28"/>
        </w:rPr>
        <w:t>
      Уәкілетті орган және өзге де мемлекеттік органдар тарифтік квотаны бөлу тәртібіне сәйкес, өз құзыреті шегінде сыртқы сауда қызметіне қатысушылар арасында тарифтік квоталарды бөледі.</w:t>
      </w:r>
    </w:p>
    <w:bookmarkEnd w:id="2585"/>
    <w:bookmarkStart w:name="z2871" w:id="2586"/>
    <w:p>
      <w:pPr>
        <w:spacing w:after="0"/>
        <w:ind w:left="0"/>
        <w:jc w:val="both"/>
      </w:pPr>
      <w:r>
        <w:rPr>
          <w:rFonts w:ascii="Times New Roman"/>
          <w:b w:val="false"/>
          <w:i w:val="false"/>
          <w:color w:val="000000"/>
          <w:sz w:val="28"/>
        </w:rPr>
        <w:t>
      2. Әкелуіне және (немесе) әкетуіне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уәкілетті орган белгілейді.</w:t>
      </w:r>
    </w:p>
    <w:bookmarkEnd w:id="2586"/>
    <w:bookmarkStart w:name="z2872" w:id="2587"/>
    <w:p>
      <w:pPr>
        <w:spacing w:after="0"/>
        <w:ind w:left="0"/>
        <w:jc w:val="both"/>
      </w:pPr>
      <w:r>
        <w:rPr>
          <w:rFonts w:ascii="Times New Roman"/>
          <w:b w:val="false"/>
          <w:i w:val="false"/>
          <w:color w:val="000000"/>
          <w:sz w:val="28"/>
        </w:rPr>
        <w:t>
      3. Тарифтік квоталар шеңберінде Қазақстан Республикасының аумағына тауарларды әкелу немесе әкету экспортқа және (немесе) импортқа уәкілетті орган беретін лицензиялар негізінде жүзеге асырылады.</w:t>
      </w:r>
    </w:p>
    <w:bookmarkEnd w:id="2587"/>
    <w:bookmarkStart w:name="z2873" w:id="2588"/>
    <w:p>
      <w:pPr>
        <w:spacing w:after="0"/>
        <w:ind w:left="0"/>
        <w:jc w:val="both"/>
      </w:pPr>
      <w:r>
        <w:rPr>
          <w:rFonts w:ascii="Times New Roman"/>
          <w:b w:val="false"/>
          <w:i w:val="false"/>
          <w:color w:val="000000"/>
          <w:sz w:val="28"/>
        </w:rPr>
        <w:t>
      Экспортқа және (немесе) импортқа лицензиялар беру тәртібі мен шарттары Қазақстан Республикасы ратификациялаған халықаралық шарттарға сәйкес белгіленеді.";</w:t>
      </w:r>
    </w:p>
    <w:bookmarkEnd w:id="2588"/>
    <w:bookmarkStart w:name="z2874" w:id="2589"/>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589"/>
    <w:bookmarkStart w:name="z2875" w:id="25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 </w:t>
      </w:r>
    </w:p>
    <w:bookmarkEnd w:id="2590"/>
    <w:p>
      <w:pPr>
        <w:spacing w:after="0"/>
        <w:ind w:left="0"/>
        <w:jc w:val="both"/>
      </w:pPr>
      <w:r>
        <w:rPr>
          <w:rFonts w:ascii="Times New Roman"/>
          <w:b/>
          <w:i w:val="false"/>
          <w:color w:val="000000"/>
          <w:sz w:val="28"/>
        </w:rPr>
        <w:t>"18-бап. Жекелеген тауарларды әкетуге және (немесе)әкелуге тыйым салу және сан жағынан шектеулер</w:t>
      </w:r>
    </w:p>
    <w:bookmarkStart w:name="z2877" w:id="2591"/>
    <w:p>
      <w:pPr>
        <w:spacing w:after="0"/>
        <w:ind w:left="0"/>
        <w:jc w:val="both"/>
      </w:pPr>
      <w:r>
        <w:rPr>
          <w:rFonts w:ascii="Times New Roman"/>
          <w:b w:val="false"/>
          <w:i w:val="false"/>
          <w:color w:val="000000"/>
          <w:sz w:val="28"/>
        </w:rPr>
        <w:t>
      1. Жекелеген тауарларды әкетуге және (немесе) әкелуге тыйым салуды уәкілетті органмен келісу бойынша өз құзыреті шегінде, тиісті орталық мемлекеттік органдар:</w:t>
      </w:r>
    </w:p>
    <w:bookmarkEnd w:id="2591"/>
    <w:bookmarkStart w:name="z2878" w:id="2592"/>
    <w:p>
      <w:pPr>
        <w:spacing w:after="0"/>
        <w:ind w:left="0"/>
        <w:jc w:val="both"/>
      </w:pPr>
      <w:r>
        <w:rPr>
          <w:rFonts w:ascii="Times New Roman"/>
          <w:b w:val="false"/>
          <w:i w:val="false"/>
          <w:color w:val="000000"/>
          <w:sz w:val="28"/>
        </w:rPr>
        <w:t>
      1) құқықтық тәртiпті сақтау;</w:t>
      </w:r>
    </w:p>
    <w:bookmarkEnd w:id="2592"/>
    <w:bookmarkStart w:name="z2879" w:id="2593"/>
    <w:p>
      <w:pPr>
        <w:spacing w:after="0"/>
        <w:ind w:left="0"/>
        <w:jc w:val="both"/>
      </w:pPr>
      <w:r>
        <w:rPr>
          <w:rFonts w:ascii="Times New Roman"/>
          <w:b w:val="false"/>
          <w:i w:val="false"/>
          <w:color w:val="000000"/>
          <w:sz w:val="28"/>
        </w:rPr>
        <w:t>
      2) адамның өмiрi мен денсаулығын, қоршаған ортаны қорғау;</w:t>
      </w:r>
    </w:p>
    <w:bookmarkEnd w:id="2593"/>
    <w:bookmarkStart w:name="z2880" w:id="2594"/>
    <w:p>
      <w:pPr>
        <w:spacing w:after="0"/>
        <w:ind w:left="0"/>
        <w:jc w:val="both"/>
      </w:pPr>
      <w:r>
        <w:rPr>
          <w:rFonts w:ascii="Times New Roman"/>
          <w:b w:val="false"/>
          <w:i w:val="false"/>
          <w:color w:val="000000"/>
          <w:sz w:val="28"/>
        </w:rPr>
        <w:t>
      3) Қазақстан Республикасы халқының мәдени мұрасын сақтау;</w:t>
      </w:r>
    </w:p>
    <w:bookmarkEnd w:id="2594"/>
    <w:bookmarkStart w:name="z2881" w:id="2595"/>
    <w:p>
      <w:pPr>
        <w:spacing w:after="0"/>
        <w:ind w:left="0"/>
        <w:jc w:val="both"/>
      </w:pPr>
      <w:r>
        <w:rPr>
          <w:rFonts w:ascii="Times New Roman"/>
          <w:b w:val="false"/>
          <w:i w:val="false"/>
          <w:color w:val="000000"/>
          <w:sz w:val="28"/>
        </w:rPr>
        <w:t>
      4) мәдени құндылықтарды және ұлттық мәдени игіліктер объектілерін заңсыз әкетуден және (немесе) әкелуден қорғау;</w:t>
      </w:r>
    </w:p>
    <w:bookmarkEnd w:id="2595"/>
    <w:bookmarkStart w:name="z2882" w:id="2596"/>
    <w:p>
      <w:pPr>
        <w:spacing w:after="0"/>
        <w:ind w:left="0"/>
        <w:jc w:val="both"/>
      </w:pPr>
      <w:r>
        <w:rPr>
          <w:rFonts w:ascii="Times New Roman"/>
          <w:b w:val="false"/>
          <w:i w:val="false"/>
          <w:color w:val="000000"/>
          <w:sz w:val="28"/>
        </w:rPr>
        <w:t>
      5) орны толмайтын табиғи ресурстардың iшкi өндiрілуін және тұтынылуын бір мезгілде шектей отырып, олардың сарқылуын болдырмау;</w:t>
      </w:r>
    </w:p>
    <w:bookmarkEnd w:id="2596"/>
    <w:bookmarkStart w:name="z2883" w:id="2597"/>
    <w:p>
      <w:pPr>
        <w:spacing w:after="0"/>
        <w:ind w:left="0"/>
        <w:jc w:val="both"/>
      </w:pPr>
      <w:r>
        <w:rPr>
          <w:rFonts w:ascii="Times New Roman"/>
          <w:b w:val="false"/>
          <w:i w:val="false"/>
          <w:color w:val="000000"/>
          <w:sz w:val="28"/>
        </w:rPr>
        <w:t>
      6) ұлттық қауiпсiздiктi қамтамасыз ету;</w:t>
      </w:r>
    </w:p>
    <w:bookmarkEnd w:id="2597"/>
    <w:bookmarkStart w:name="z2884" w:id="2598"/>
    <w:p>
      <w:pPr>
        <w:spacing w:after="0"/>
        <w:ind w:left="0"/>
        <w:jc w:val="both"/>
      </w:pPr>
      <w:r>
        <w:rPr>
          <w:rFonts w:ascii="Times New Roman"/>
          <w:b w:val="false"/>
          <w:i w:val="false"/>
          <w:color w:val="000000"/>
          <w:sz w:val="28"/>
        </w:rPr>
        <w:t>
      7) халықаралық мiндеттемелердi орындау;</w:t>
      </w:r>
    </w:p>
    <w:bookmarkEnd w:id="2598"/>
    <w:bookmarkStart w:name="z2885" w:id="2599"/>
    <w:p>
      <w:pPr>
        <w:spacing w:after="0"/>
        <w:ind w:left="0"/>
        <w:jc w:val="both"/>
      </w:pPr>
      <w:r>
        <w:rPr>
          <w:rFonts w:ascii="Times New Roman"/>
          <w:b w:val="false"/>
          <w:i w:val="false"/>
          <w:color w:val="000000"/>
          <w:sz w:val="28"/>
        </w:rPr>
        <w:t>
      8) елдің азық-түлік қауіпсіздігін қамтамасыз ету қажеттiлiгiне қарай енгiзеді.</w:t>
      </w:r>
    </w:p>
    <w:bookmarkEnd w:id="2599"/>
    <w:bookmarkStart w:name="z2886" w:id="2600"/>
    <w:p>
      <w:pPr>
        <w:spacing w:after="0"/>
        <w:ind w:left="0"/>
        <w:jc w:val="both"/>
      </w:pPr>
      <w:r>
        <w:rPr>
          <w:rFonts w:ascii="Times New Roman"/>
          <w:b w:val="false"/>
          <w:i w:val="false"/>
          <w:color w:val="000000"/>
          <w:sz w:val="28"/>
        </w:rPr>
        <w:t>
      2. Жекелеген тауарларды әкетуге және (немесе) әкелуге сан жағынан шектеулерді уәкілетті органмен келісу бойынша өз құзыреті шегінде, тиісті орталық мемлекеттік органдар:</w:t>
      </w:r>
    </w:p>
    <w:bookmarkEnd w:id="2600"/>
    <w:bookmarkStart w:name="z2887" w:id="2601"/>
    <w:p>
      <w:pPr>
        <w:spacing w:after="0"/>
        <w:ind w:left="0"/>
        <w:jc w:val="both"/>
      </w:pPr>
      <w:r>
        <w:rPr>
          <w:rFonts w:ascii="Times New Roman"/>
          <w:b w:val="false"/>
          <w:i w:val="false"/>
          <w:color w:val="000000"/>
          <w:sz w:val="28"/>
        </w:rPr>
        <w:t>
      1) ұлттық қауiпсiздiктi қамтамасыз ету;</w:t>
      </w:r>
    </w:p>
    <w:bookmarkEnd w:id="2601"/>
    <w:bookmarkStart w:name="z2888" w:id="2602"/>
    <w:p>
      <w:pPr>
        <w:spacing w:after="0"/>
        <w:ind w:left="0"/>
        <w:jc w:val="both"/>
      </w:pPr>
      <w:r>
        <w:rPr>
          <w:rFonts w:ascii="Times New Roman"/>
          <w:b w:val="false"/>
          <w:i w:val="false"/>
          <w:color w:val="000000"/>
          <w:sz w:val="28"/>
        </w:rPr>
        <w:t>
      2) халықаралық мiндеттемелердi орындау;</w:t>
      </w:r>
    </w:p>
    <w:bookmarkEnd w:id="2602"/>
    <w:bookmarkStart w:name="z2889" w:id="2603"/>
    <w:p>
      <w:pPr>
        <w:spacing w:after="0"/>
        <w:ind w:left="0"/>
        <w:jc w:val="both"/>
      </w:pPr>
      <w:r>
        <w:rPr>
          <w:rFonts w:ascii="Times New Roman"/>
          <w:b w:val="false"/>
          <w:i w:val="false"/>
          <w:color w:val="000000"/>
          <w:sz w:val="28"/>
        </w:rPr>
        <w:t>
      3) ішкі нарықты қорғау қажеттілігіне қарай енгізеді.</w:t>
      </w:r>
    </w:p>
    <w:bookmarkEnd w:id="2603"/>
    <w:bookmarkStart w:name="z2890" w:id="2604"/>
    <w:p>
      <w:pPr>
        <w:spacing w:after="0"/>
        <w:ind w:left="0"/>
        <w:jc w:val="both"/>
      </w:pPr>
      <w:r>
        <w:rPr>
          <w:rFonts w:ascii="Times New Roman"/>
          <w:b w:val="false"/>
          <w:i w:val="false"/>
          <w:color w:val="000000"/>
          <w:sz w:val="28"/>
        </w:rPr>
        <w:t>
      3. Жекелеген тауарларды әкетуге және (немесе) әкелуге сан жағынан шектеулер Қазақстан Республикасының заңнамасына сәйкес енгізіледі және лицензиялау жолымен жүзеге асырылады.</w:t>
      </w:r>
    </w:p>
    <w:bookmarkEnd w:id="2604"/>
    <w:bookmarkStart w:name="z2891" w:id="2605"/>
    <w:p>
      <w:pPr>
        <w:spacing w:after="0"/>
        <w:ind w:left="0"/>
        <w:jc w:val="both"/>
      </w:pPr>
      <w:r>
        <w:rPr>
          <w:rFonts w:ascii="Times New Roman"/>
          <w:b w:val="false"/>
          <w:i w:val="false"/>
          <w:color w:val="000000"/>
          <w:sz w:val="28"/>
        </w:rPr>
        <w:t>
      4. Тиісті орталық мемлекеттік органдар жекелеген тауарларды әкетуге тыйым салуды және сан жағынан шектеулерді ішкі нарық үшін айтарлықтай маңызды болып табылатын азық-түлік немесе өзге де тауарлардың ішкі нарықта өте көп жетіспеушілігін болдырмау немесе азайту үшін уәкілетті органмен келісу бойынша өз құзыреті шегінде енгізеді.</w:t>
      </w:r>
    </w:p>
    <w:bookmarkEnd w:id="2605"/>
    <w:bookmarkStart w:name="z2892" w:id="2606"/>
    <w:p>
      <w:pPr>
        <w:spacing w:after="0"/>
        <w:ind w:left="0"/>
        <w:jc w:val="both"/>
      </w:pPr>
      <w:r>
        <w:rPr>
          <w:rFonts w:ascii="Times New Roman"/>
          <w:b w:val="false"/>
          <w:i w:val="false"/>
          <w:color w:val="000000"/>
          <w:sz w:val="28"/>
        </w:rPr>
        <w:t>
      Елеулі маңызды тауарлар тізбесін уәкілетті орган айқындайды.</w:t>
      </w:r>
    </w:p>
    <w:bookmarkEnd w:id="2606"/>
    <w:bookmarkStart w:name="z2893" w:id="2607"/>
    <w:p>
      <w:pPr>
        <w:spacing w:after="0"/>
        <w:ind w:left="0"/>
        <w:jc w:val="both"/>
      </w:pPr>
      <w:r>
        <w:rPr>
          <w:rFonts w:ascii="Times New Roman"/>
          <w:b w:val="false"/>
          <w:i w:val="false"/>
          <w:color w:val="000000"/>
          <w:sz w:val="28"/>
        </w:rPr>
        <w:t>
      5. Тиісті орталық мемлекеттік органдар сыртқы сауда қызметіне қатысушылар арасында жекелеген тауарларды әкетуді және (немесе) әкелуді сан жағынан шектеулерді бөлуді уәкілетті органмен келісу бойынша өз құзыреті шегінде жүзеге асырады.</w:t>
      </w:r>
    </w:p>
    <w:bookmarkEnd w:id="2607"/>
    <w:bookmarkStart w:name="z2894" w:id="2608"/>
    <w:p>
      <w:pPr>
        <w:spacing w:after="0"/>
        <w:ind w:left="0"/>
        <w:jc w:val="both"/>
      </w:pPr>
      <w:r>
        <w:rPr>
          <w:rFonts w:ascii="Times New Roman"/>
          <w:b w:val="false"/>
          <w:i w:val="false"/>
          <w:color w:val="000000"/>
          <w:sz w:val="28"/>
        </w:rPr>
        <w:t>
      Тиісті орталық мемлекеттік органдар уәкілетті органмен келісу бойынша өз құзыреті шегінде, квоталар мөлшерін және квотаның қолданылу мерзімін айқындайды.</w:t>
      </w:r>
    </w:p>
    <w:bookmarkEnd w:id="2608"/>
    <w:bookmarkStart w:name="z2895" w:id="2609"/>
    <w:p>
      <w:pPr>
        <w:spacing w:after="0"/>
        <w:ind w:left="0"/>
        <w:jc w:val="both"/>
      </w:pPr>
      <w:r>
        <w:rPr>
          <w:rFonts w:ascii="Times New Roman"/>
          <w:b w:val="false"/>
          <w:i w:val="false"/>
          <w:color w:val="000000"/>
          <w:sz w:val="28"/>
        </w:rPr>
        <w:t>
      Уәкілетті орган квоталар мөлшерін, сондай-ақ квотаның қолданылу мерзімін айқындайды.";</w:t>
      </w:r>
    </w:p>
    <w:bookmarkEnd w:id="2609"/>
    <w:bookmarkStart w:name="z383" w:id="2610"/>
    <w:p>
      <w:pPr>
        <w:spacing w:after="0"/>
        <w:ind w:left="0"/>
        <w:jc w:val="both"/>
      </w:pPr>
      <w:r>
        <w:rPr>
          <w:rFonts w:ascii="Times New Roman"/>
          <w:b w:val="false"/>
          <w:i w:val="false"/>
          <w:color w:val="000000"/>
          <w:sz w:val="28"/>
        </w:rPr>
        <w:t>
      7) мынадай мазмұндағы 18-2-баппен толықтырылсын:</w:t>
      </w:r>
    </w:p>
    <w:bookmarkEnd w:id="2610"/>
    <w:p>
      <w:pPr>
        <w:spacing w:after="0"/>
        <w:ind w:left="0"/>
        <w:jc w:val="both"/>
      </w:pPr>
      <w:r>
        <w:rPr>
          <w:rFonts w:ascii="Times New Roman"/>
          <w:b/>
          <w:i w:val="false"/>
          <w:color w:val="000000"/>
          <w:sz w:val="28"/>
        </w:rPr>
        <w:t>"18-2-бап. Қарсы шаралар</w:t>
      </w:r>
    </w:p>
    <w:bookmarkStart w:name="z2898" w:id="2611"/>
    <w:p>
      <w:pPr>
        <w:spacing w:after="0"/>
        <w:ind w:left="0"/>
        <w:jc w:val="both"/>
      </w:pPr>
      <w:r>
        <w:rPr>
          <w:rFonts w:ascii="Times New Roman"/>
          <w:b w:val="false"/>
          <w:i w:val="false"/>
          <w:color w:val="000000"/>
          <w:sz w:val="28"/>
        </w:rPr>
        <w:t>
      1. Қазақстан Республикасы Үкіметінің, егер шетел мемлекеті:</w:t>
      </w:r>
    </w:p>
    <w:bookmarkEnd w:id="2611"/>
    <w:bookmarkStart w:name="z2899" w:id="2612"/>
    <w:p>
      <w:pPr>
        <w:spacing w:after="0"/>
        <w:ind w:left="0"/>
        <w:jc w:val="both"/>
      </w:pPr>
      <w:r>
        <w:rPr>
          <w:rFonts w:ascii="Times New Roman"/>
          <w:b w:val="false"/>
          <w:i w:val="false"/>
          <w:color w:val="000000"/>
          <w:sz w:val="28"/>
        </w:rPr>
        <w:t>
      1) Қазақстан Республикасына қатысты халықаралық шарттар бойынша өздері қабылдаған міндеттемелерді орындамаса;</w:t>
      </w:r>
    </w:p>
    <w:bookmarkEnd w:id="2612"/>
    <w:bookmarkStart w:name="z2900" w:id="2613"/>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 оның ішінде қазақстандық тауарлардың шетел мемлекетінің нарығына шығуын негізсіз жабатын немесе өзгеше түрде оларды негізсіз кемсітетін шаралар қолданған жағдайда қарсы шаралар енгізуге құқығы бар.</w:t>
      </w:r>
    </w:p>
    <w:bookmarkEnd w:id="2613"/>
    <w:bookmarkStart w:name="z2901" w:id="2614"/>
    <w:p>
      <w:pPr>
        <w:spacing w:after="0"/>
        <w:ind w:left="0"/>
        <w:jc w:val="both"/>
      </w:pPr>
      <w:r>
        <w:rPr>
          <w:rFonts w:ascii="Times New Roman"/>
          <w:b w:val="false"/>
          <w:i w:val="false"/>
          <w:color w:val="000000"/>
          <w:sz w:val="28"/>
        </w:rPr>
        <w:t>
      2. Қазақстан Республикасы Үкіметінің халықаралық құқықтың жалпыға бірдей танылған қағидаттары мен нормаларына сәйкес, Қазақстан Республикасының мүдделерін тиімді қорғау үшін қажетті, осы баптың 1-тармағында көзделген қарсы шараларды енгізуге құқығы бар.";</w:t>
      </w:r>
    </w:p>
    <w:bookmarkEnd w:id="2614"/>
    <w:bookmarkStart w:name="z384" w:id="26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2615"/>
    <w:p>
      <w:pPr>
        <w:spacing w:after="0"/>
        <w:ind w:left="0"/>
        <w:jc w:val="both"/>
      </w:pPr>
      <w:r>
        <w:rPr>
          <w:rFonts w:ascii="Times New Roman"/>
          <w:b/>
          <w:i w:val="false"/>
          <w:color w:val="000000"/>
          <w:sz w:val="28"/>
        </w:rPr>
        <w:t>"20-бап. Тауарлардың жекелеген түрлерінің экспортына және (немесе) импортына ерекше құқық</w:t>
      </w:r>
    </w:p>
    <w:bookmarkStart w:name="z2904" w:id="2616"/>
    <w:p>
      <w:pPr>
        <w:spacing w:after="0"/>
        <w:ind w:left="0"/>
        <w:jc w:val="both"/>
      </w:pPr>
      <w:r>
        <w:rPr>
          <w:rFonts w:ascii="Times New Roman"/>
          <w:b w:val="false"/>
          <w:i w:val="false"/>
          <w:color w:val="000000"/>
          <w:sz w:val="28"/>
        </w:rPr>
        <w:t>
      1. Тауарлар жекелеген түрлерінің экспортына және (немесе) импортына ерекше құқық лицензиялау негiзiнде жүзеге асырылады.</w:t>
      </w:r>
    </w:p>
    <w:bookmarkEnd w:id="2616"/>
    <w:bookmarkStart w:name="z2905" w:id="2617"/>
    <w:p>
      <w:pPr>
        <w:spacing w:after="0"/>
        <w:ind w:left="0"/>
        <w:jc w:val="both"/>
      </w:pPr>
      <w:r>
        <w:rPr>
          <w:rFonts w:ascii="Times New Roman"/>
          <w:b w:val="false"/>
          <w:i w:val="false"/>
          <w:color w:val="000000"/>
          <w:sz w:val="28"/>
        </w:rPr>
        <w:t>
      2. Экспортына және (немесе) импортына ерекше құқық берілетін тауарлардың жекелеген түрлерінің тізбесін уәкілетті органмен келісу бойынша өз құзыреті шегінде тиісті орталық мемлекеттік органдар бекiтедi.</w:t>
      </w:r>
    </w:p>
    <w:bookmarkEnd w:id="2617"/>
    <w:bookmarkStart w:name="z2906" w:id="2618"/>
    <w:p>
      <w:pPr>
        <w:spacing w:after="0"/>
        <w:ind w:left="0"/>
        <w:jc w:val="both"/>
      </w:pPr>
      <w:r>
        <w:rPr>
          <w:rFonts w:ascii="Times New Roman"/>
          <w:b w:val="false"/>
          <w:i w:val="false"/>
          <w:color w:val="000000"/>
          <w:sz w:val="28"/>
        </w:rPr>
        <w:t>
      3. Уәкілетті органмен келісу бойынша өз құзыреті шегінде тиісті орталық мемлекеттік органдар айқындаған сауда қызметі субъектілеріне жекелеген тауарлар түрлерінің экспортына және (немесе) импортына ерекше құқық енгiзiлетiн жекелеген тауарлар түрлерінің экспортын және (немесе) импортын жүзеге асыруға лицензиялар беріледі, олар жекелеген тауарлар түрлерінің экспорты және (немесе) импорты бойынша операцияларды кемсiтпеушiлiк және адал коммерциялық практика қағидаттары негiзiнде жасауға міндетті.".</w:t>
      </w:r>
    </w:p>
    <w:bookmarkEnd w:id="2618"/>
    <w:bookmarkStart w:name="z385" w:id="2619"/>
    <w:p>
      <w:pPr>
        <w:spacing w:after="0"/>
        <w:ind w:left="0"/>
        <w:jc w:val="both"/>
      </w:pPr>
      <w:r>
        <w:rPr>
          <w:rFonts w:ascii="Times New Roman"/>
          <w:b w:val="false"/>
          <w:i w:val="false"/>
          <w:color w:val="000000"/>
          <w:sz w:val="28"/>
        </w:rPr>
        <w:t xml:space="preserve">
      75.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w:t>
      </w:r>
    </w:p>
    <w:bookmarkEnd w:id="2619"/>
    <w:bookmarkStart w:name="z2908" w:id="2620"/>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 тармақшалары</w:t>
      </w:r>
      <w:r>
        <w:rPr>
          <w:rFonts w:ascii="Times New Roman"/>
          <w:b w:val="false"/>
          <w:i w:val="false"/>
          <w:color w:val="000000"/>
          <w:sz w:val="28"/>
        </w:rPr>
        <w:t xml:space="preserve"> алып тасталсын;</w:t>
      </w:r>
    </w:p>
    <w:bookmarkEnd w:id="2620"/>
    <w:bookmarkStart w:name="z2909" w:id="26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19-8), 19-9), 19-10), 19-11), 19-12), 19-13), 19-14), 19-15) және 19-16) тармақшалармен толықтырылсын:</w:t>
      </w:r>
    </w:p>
    <w:bookmarkEnd w:id="2621"/>
    <w:bookmarkStart w:name="z2910" w:id="2622"/>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2622"/>
    <w:bookmarkStart w:name="z2911" w:id="2623"/>
    <w:p>
      <w:pPr>
        <w:spacing w:after="0"/>
        <w:ind w:left="0"/>
        <w:jc w:val="both"/>
      </w:pPr>
      <w:r>
        <w:rPr>
          <w:rFonts w:ascii="Times New Roman"/>
          <w:b w:val="false"/>
          <w:i w:val="false"/>
          <w:color w:val="000000"/>
          <w:sz w:val="28"/>
        </w:rPr>
        <w:t>
      19-9)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bookmarkEnd w:id="2623"/>
    <w:bookmarkStart w:name="z2912" w:id="2624"/>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2624"/>
    <w:bookmarkStart w:name="z2913" w:id="2625"/>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2625"/>
    <w:bookmarkStart w:name="z2914" w:id="2626"/>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2626"/>
    <w:bookmarkStart w:name="z2915" w:id="2627"/>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2627"/>
    <w:bookmarkStart w:name="z2916" w:id="2628"/>
    <w:p>
      <w:pPr>
        <w:spacing w:after="0"/>
        <w:ind w:left="0"/>
        <w:jc w:val="both"/>
      </w:pPr>
      <w:r>
        <w:rPr>
          <w:rFonts w:ascii="Times New Roman"/>
          <w:b w:val="false"/>
          <w:i w:val="false"/>
          <w:color w:val="000000"/>
          <w:sz w:val="28"/>
        </w:rPr>
        <w:t>
      19-14) байланыс қызметтерiн көрсету қағидаларын бекіту;</w:t>
      </w:r>
    </w:p>
    <w:bookmarkEnd w:id="2628"/>
    <w:bookmarkStart w:name="z2917" w:id="2629"/>
    <w:p>
      <w:pPr>
        <w:spacing w:after="0"/>
        <w:ind w:left="0"/>
        <w:jc w:val="both"/>
      </w:pPr>
      <w:r>
        <w:rPr>
          <w:rFonts w:ascii="Times New Roman"/>
          <w:b w:val="false"/>
          <w:i w:val="false"/>
          <w:color w:val="000000"/>
          <w:sz w:val="28"/>
        </w:rPr>
        <w:t>
      19-15) радиоәуесқойлық қызметтердің радиоэлектрондық құралдарын тіркеу және пайдалану қағидаларын бекіту;</w:t>
      </w:r>
    </w:p>
    <w:bookmarkEnd w:id="2629"/>
    <w:bookmarkStart w:name="z2918" w:id="2630"/>
    <w:p>
      <w:pPr>
        <w:spacing w:after="0"/>
        <w:ind w:left="0"/>
        <w:jc w:val="both"/>
      </w:pPr>
      <w:r>
        <w:rPr>
          <w:rFonts w:ascii="Times New Roman"/>
          <w:b w:val="false"/>
          <w:i w:val="false"/>
          <w:color w:val="000000"/>
          <w:sz w:val="28"/>
        </w:rPr>
        <w:t>
      19-6) байланыс саласындағы техникалық регламенттерді бекіту;";</w:t>
      </w:r>
    </w:p>
    <w:bookmarkEnd w:id="2630"/>
    <w:bookmarkStart w:name="z2919" w:id="2631"/>
    <w:p>
      <w:pPr>
        <w:spacing w:after="0"/>
        <w:ind w:left="0"/>
        <w:jc w:val="both"/>
      </w:pPr>
      <w:r>
        <w:rPr>
          <w:rFonts w:ascii="Times New Roman"/>
          <w:b w:val="false"/>
          <w:i w:val="false"/>
          <w:color w:val="000000"/>
          <w:sz w:val="28"/>
        </w:rPr>
        <w:t xml:space="preserve">
      3) 9-1-баптың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31"/>
    <w:bookmarkStart w:name="z2920" w:id="2632"/>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632"/>
    <w:bookmarkStart w:name="z2921" w:id="2633"/>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33"/>
    <w:bookmarkStart w:name="z2922" w:id="2634"/>
    <w:p>
      <w:pPr>
        <w:spacing w:after="0"/>
        <w:ind w:left="0"/>
        <w:jc w:val="both"/>
      </w:pPr>
      <w:r>
        <w:rPr>
          <w:rFonts w:ascii="Times New Roman"/>
          <w:b w:val="false"/>
          <w:i w:val="false"/>
          <w:color w:val="000000"/>
          <w:sz w:val="28"/>
        </w:rPr>
        <w:t>
      "2. Радиожиілік спектрін бөліп беру Қазақстан Республикасының уәкілетті органы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бөлудің ұлттық кестесіне және Халықаралық электр байланыс одағының Радиобайланыс регламентіне сәйкес Қазақстан Республикасының Радиожиіліктер жөніндегі ведомствоаралық комиссиясының ұсынымдары негізінде уәкілетті орган бекітетін радиожиілік спектрін перспективада пайдаланудың жоспарларына сәйкес жүзеге асырылады.";</w:t>
      </w:r>
    </w:p>
    <w:bookmarkEnd w:id="2634"/>
    <w:bookmarkStart w:name="z2923" w:id="26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1-тармағы мынадай редакцияда жазылсын:</w:t>
      </w:r>
    </w:p>
    <w:bookmarkEnd w:id="2635"/>
    <w:bookmarkStart w:name="z2924" w:id="2636"/>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636"/>
    <w:bookmarkStart w:name="z2925" w:id="2637"/>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37"/>
    <w:bookmarkStart w:name="z2926" w:id="2638"/>
    <w:p>
      <w:pPr>
        <w:spacing w:after="0"/>
        <w:ind w:left="0"/>
        <w:jc w:val="both"/>
      </w:pPr>
      <w:r>
        <w:rPr>
          <w:rFonts w:ascii="Times New Roman"/>
          <w:b w:val="false"/>
          <w:i w:val="false"/>
          <w:color w:val="000000"/>
          <w:sz w:val="28"/>
        </w:rPr>
        <w:t>
      "2. Арнаулы мақсаттағы телекоммуникация желiлерiн қоспағанда, Қазақстан Республикасының бірыңғай телекоммуникация желiсiн құрайтын желiлер үшiн уәкілетті орган:</w:t>
      </w:r>
    </w:p>
    <w:bookmarkEnd w:id="2638"/>
    <w:bookmarkStart w:name="z2927" w:id="2639"/>
    <w:p>
      <w:pPr>
        <w:spacing w:after="0"/>
        <w:ind w:left="0"/>
        <w:jc w:val="both"/>
      </w:pPr>
      <w:r>
        <w:rPr>
          <w:rFonts w:ascii="Times New Roman"/>
          <w:b w:val="false"/>
          <w:i w:val="false"/>
          <w:color w:val="000000"/>
          <w:sz w:val="28"/>
        </w:rPr>
        <w:t>
      1) өзара іс-қимыл жасаудың, ал Қазақстан Республикасының заңнамасында көзделген жағдайларда ұйымдастыру-техникалық iс-шаралар кешенiн, басқарушы параметрлердi қалыптастыруды және олардың орындалуын бақылауды қамтитын телекоммуникация желiлерiн орталықтандырып басқарудың бiрыңғай тәртiбiн айқындайды;</w:t>
      </w:r>
    </w:p>
    <w:bookmarkEnd w:id="2639"/>
    <w:bookmarkStart w:name="z2928" w:id="2640"/>
    <w:p>
      <w:pPr>
        <w:spacing w:after="0"/>
        <w:ind w:left="0"/>
        <w:jc w:val="both"/>
      </w:pPr>
      <w:r>
        <w:rPr>
          <w:rFonts w:ascii="Times New Roman"/>
          <w:b w:val="false"/>
          <w:i w:val="false"/>
          <w:color w:val="000000"/>
          <w:sz w:val="28"/>
        </w:rPr>
        <w:t>
      2) телекоммуникация желiсiнің санатына байланысты телекоммуникация желiлерiн құру, басқару, нөмiрленудi пайдалану, олардың жұмыс iстеуiн, тұрақтылығын және ақпараттық қауіпсіздігін ұйымдастыру-техникалық тұрғыдан қамтамасыз eту, радиожиілік спектрiн пайдалану, трафиктi өткiзу тәртiбi, желiлердің өзара іс-қимыл шарттары, телекоммуникация қызметтерiн көрсету жөнiндегi талаптарды белгілейді;</w:t>
      </w:r>
    </w:p>
    <w:bookmarkEnd w:id="2640"/>
    <w:bookmarkStart w:name="z2929" w:id="2641"/>
    <w:p>
      <w:pPr>
        <w:spacing w:after="0"/>
        <w:ind w:left="0"/>
        <w:jc w:val="both"/>
      </w:pPr>
      <w:r>
        <w:rPr>
          <w:rFonts w:ascii="Times New Roman"/>
          <w:b w:val="false"/>
          <w:i w:val="false"/>
          <w:color w:val="000000"/>
          <w:sz w:val="28"/>
        </w:rPr>
        <w:t>
      3) арналарды коммутациялау технологиясын хабар беру және коммутациялаудың пакеттік технологиясымен ауыстыруға негізделген ортақ пайдаланылатын телекоммуникация желілерін жаңғыртуды аяқтағанға дейін техникалық қажеттілік туындаса, қызметтер көрсетуді ұйымдастырудың өздері таңдаған тәсіліне қарай тіркелген телефон байланысы қызметтерін көрсететін байланыс операторлары желілерінің қосылуы және өзара іс-қимылы шарттарына қойылатын талаптарды белгілейді.";</w:t>
      </w:r>
    </w:p>
    <w:bookmarkEnd w:id="2641"/>
    <w:bookmarkStart w:name="z2930" w:id="26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p>
    <w:bookmarkEnd w:id="2642"/>
    <w:bookmarkStart w:name="z2931" w:id="2643"/>
    <w:p>
      <w:pPr>
        <w:spacing w:after="0"/>
        <w:ind w:left="0"/>
        <w:jc w:val="both"/>
      </w:pPr>
      <w:r>
        <w:rPr>
          <w:rFonts w:ascii="Times New Roman"/>
          <w:b w:val="false"/>
          <w:i w:val="false"/>
          <w:color w:val="000000"/>
          <w:sz w:val="28"/>
        </w:rPr>
        <w:t>
      "1. Ортақ пайдаланылатын телекоммуникация желiлерінің басым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 оның үлгі нысанын уәкілетті орган бекітеді.";</w:t>
      </w:r>
    </w:p>
    <w:bookmarkEnd w:id="2643"/>
    <w:bookmarkStart w:name="z2932" w:id="2644"/>
    <w:p>
      <w:pPr>
        <w:spacing w:after="0"/>
        <w:ind w:left="0"/>
        <w:jc w:val="both"/>
      </w:pPr>
      <w:r>
        <w:rPr>
          <w:rFonts w:ascii="Times New Roman"/>
          <w:b w:val="false"/>
          <w:i w:val="false"/>
          <w:color w:val="000000"/>
          <w:sz w:val="28"/>
        </w:rPr>
        <w:t xml:space="preserve">
      8) 27-баптың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644"/>
    <w:bookmarkStart w:name="z2933" w:id="2645"/>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2645"/>
    <w:bookmarkStart w:name="z2934" w:id="2646"/>
    <w:p>
      <w:pPr>
        <w:spacing w:after="0"/>
        <w:ind w:left="0"/>
        <w:jc w:val="both"/>
      </w:pPr>
      <w:r>
        <w:rPr>
          <w:rFonts w:ascii="Times New Roman"/>
          <w:b w:val="false"/>
          <w:i w:val="false"/>
          <w:color w:val="000000"/>
          <w:sz w:val="28"/>
        </w:rPr>
        <w:t xml:space="preserve">
      76.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w:t>
      </w:r>
    </w:p>
    <w:bookmarkEnd w:id="2646"/>
    <w:bookmarkStart w:name="z2935" w:id="2647"/>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28-1)</w:t>
      </w:r>
      <w:r>
        <w:rPr>
          <w:rFonts w:ascii="Times New Roman"/>
          <w:b w:val="false"/>
          <w:i w:val="false"/>
          <w:color w:val="000000"/>
          <w:sz w:val="28"/>
        </w:rPr>
        <w:t xml:space="preserve"> тармақшалары алып тасталсын;</w:t>
      </w:r>
    </w:p>
    <w:bookmarkEnd w:id="2647"/>
    <w:bookmarkStart w:name="z2936" w:id="2648"/>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11-1), 26-6), 26-7), 26-8), 26-9), 26-10), 26-11), 26-12), 26-13), 26-14), 26-15), 26-16), 26-17), 26-18), 26-19), 26-20), 26-21), 26-22), 26-23), 26-24), 26-25), 26-26), 26-27), 26-28) және 26-9) тармақшалармен толықтырылсын:</w:t>
      </w:r>
    </w:p>
    <w:bookmarkEnd w:id="2648"/>
    <w:bookmarkStart w:name="z2937" w:id="2649"/>
    <w:p>
      <w:pPr>
        <w:spacing w:after="0"/>
        <w:ind w:left="0"/>
        <w:jc w:val="both"/>
      </w:pPr>
      <w:r>
        <w:rPr>
          <w:rFonts w:ascii="Times New Roman"/>
          <w:b w:val="false"/>
          <w:i w:val="false"/>
          <w:color w:val="000000"/>
          <w:sz w:val="28"/>
        </w:rPr>
        <w:t>
      "11-1) кемелермен, оның ішінде шағын көлемді кемелермен болған көлік оқиғаларын тергеп-тексеруді, оларды сыныптауды және есепке алуды уәкілетті орган бекіткен қағидаларға сәйкес жүргізу;";</w:t>
      </w:r>
    </w:p>
    <w:bookmarkEnd w:id="2649"/>
    <w:bookmarkStart w:name="z2938" w:id="2650"/>
    <w:p>
      <w:pPr>
        <w:spacing w:after="0"/>
        <w:ind w:left="0"/>
        <w:jc w:val="both"/>
      </w:pPr>
      <w:r>
        <w:rPr>
          <w:rFonts w:ascii="Times New Roman"/>
          <w:b w:val="false"/>
          <w:i w:val="false"/>
          <w:color w:val="000000"/>
          <w:sz w:val="28"/>
        </w:rPr>
        <w:t>
      "26-6) ішкi су жолдарын пайдалану қағидаларын бекiту;</w:t>
      </w:r>
    </w:p>
    <w:bookmarkEnd w:id="2650"/>
    <w:bookmarkStart w:name="z2939" w:id="2651"/>
    <w:p>
      <w:pPr>
        <w:spacing w:after="0"/>
        <w:ind w:left="0"/>
        <w:jc w:val="both"/>
      </w:pPr>
      <w:r>
        <w:rPr>
          <w:rFonts w:ascii="Times New Roman"/>
          <w:b w:val="false"/>
          <w:i w:val="false"/>
          <w:color w:val="000000"/>
          <w:sz w:val="28"/>
        </w:rPr>
        <w:t>
      26-7) кеменi, оның ішінде шағын көлемді кемені және оған құқықтарды мемлекеттiк тiркеу қағидаларын бекiту;</w:t>
      </w:r>
    </w:p>
    <w:bookmarkEnd w:id="2651"/>
    <w:bookmarkStart w:name="z2940" w:id="2652"/>
    <w:p>
      <w:pPr>
        <w:spacing w:after="0"/>
        <w:ind w:left="0"/>
        <w:jc w:val="both"/>
      </w:pPr>
      <w:r>
        <w:rPr>
          <w:rFonts w:ascii="Times New Roman"/>
          <w:b w:val="false"/>
          <w:i w:val="false"/>
          <w:color w:val="000000"/>
          <w:sz w:val="28"/>
        </w:rPr>
        <w:t>
      26-8) порттың мiндеттi көрсететін қызметтерінің тiзбесiн бекiту;</w:t>
      </w:r>
    </w:p>
    <w:bookmarkEnd w:id="2652"/>
    <w:bookmarkStart w:name="z2941" w:id="2653"/>
    <w:p>
      <w:pPr>
        <w:spacing w:after="0"/>
        <w:ind w:left="0"/>
        <w:jc w:val="both"/>
      </w:pPr>
      <w:r>
        <w:rPr>
          <w:rFonts w:ascii="Times New Roman"/>
          <w:b w:val="false"/>
          <w:i w:val="false"/>
          <w:color w:val="000000"/>
          <w:sz w:val="28"/>
        </w:rPr>
        <w:t>
      26-9) жағалау белдеуiн пайдалану тәртiбiн айқындау;</w:t>
      </w:r>
    </w:p>
    <w:bookmarkEnd w:id="2653"/>
    <w:bookmarkStart w:name="z2942" w:id="2654"/>
    <w:p>
      <w:pPr>
        <w:spacing w:after="0"/>
        <w:ind w:left="0"/>
        <w:jc w:val="both"/>
      </w:pPr>
      <w:r>
        <w:rPr>
          <w:rFonts w:ascii="Times New Roman"/>
          <w:b w:val="false"/>
          <w:i w:val="false"/>
          <w:color w:val="000000"/>
          <w:sz w:val="28"/>
        </w:rPr>
        <w:t>
      26-10) кемелердi лоцмандық алып өтудi жүзеге асыру тәртiбiн айқындау;</w:t>
      </w:r>
    </w:p>
    <w:bookmarkEnd w:id="2654"/>
    <w:bookmarkStart w:name="z2943" w:id="2655"/>
    <w:p>
      <w:pPr>
        <w:spacing w:after="0"/>
        <w:ind w:left="0"/>
        <w:jc w:val="both"/>
      </w:pPr>
      <w:r>
        <w:rPr>
          <w:rFonts w:ascii="Times New Roman"/>
          <w:b w:val="false"/>
          <w:i w:val="false"/>
          <w:color w:val="000000"/>
          <w:sz w:val="28"/>
        </w:rPr>
        <w:t>
      26-11)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p>
    <w:bookmarkEnd w:id="2655"/>
    <w:bookmarkStart w:name="z2944" w:id="2656"/>
    <w:p>
      <w:pPr>
        <w:spacing w:after="0"/>
        <w:ind w:left="0"/>
        <w:jc w:val="both"/>
      </w:pPr>
      <w:r>
        <w:rPr>
          <w:rFonts w:ascii="Times New Roman"/>
          <w:b w:val="false"/>
          <w:i w:val="false"/>
          <w:color w:val="000000"/>
          <w:sz w:val="28"/>
        </w:rPr>
        <w:t>
      26-12) кемелермен тасымалдауға арналған қауiптi жүктердiң тізбесін бекiту;</w:t>
      </w:r>
    </w:p>
    <w:bookmarkEnd w:id="2656"/>
    <w:bookmarkStart w:name="z2945" w:id="2657"/>
    <w:p>
      <w:pPr>
        <w:spacing w:after="0"/>
        <w:ind w:left="0"/>
        <w:jc w:val="both"/>
      </w:pPr>
      <w:r>
        <w:rPr>
          <w:rFonts w:ascii="Times New Roman"/>
          <w:b w:val="false"/>
          <w:i w:val="false"/>
          <w:color w:val="000000"/>
          <w:sz w:val="28"/>
        </w:rPr>
        <w:t>
      26-13) қауiптi жүктердi тасымалдау қағидаларын бекiту;</w:t>
      </w:r>
    </w:p>
    <w:bookmarkEnd w:id="2657"/>
    <w:bookmarkStart w:name="z2946" w:id="2658"/>
    <w:p>
      <w:pPr>
        <w:spacing w:after="0"/>
        <w:ind w:left="0"/>
        <w:jc w:val="both"/>
      </w:pPr>
      <w:r>
        <w:rPr>
          <w:rFonts w:ascii="Times New Roman"/>
          <w:b w:val="false"/>
          <w:i w:val="false"/>
          <w:color w:val="000000"/>
          <w:sz w:val="28"/>
        </w:rPr>
        <w:t xml:space="preserve">
      26-14) iшкi су көлiгi саласындағы техникалық регламенттердi бекiту; </w:t>
      </w:r>
    </w:p>
    <w:bookmarkEnd w:id="2658"/>
    <w:bookmarkStart w:name="z2947" w:id="2659"/>
    <w:p>
      <w:pPr>
        <w:spacing w:after="0"/>
        <w:ind w:left="0"/>
        <w:jc w:val="both"/>
      </w:pPr>
      <w:r>
        <w:rPr>
          <w:rFonts w:ascii="Times New Roman"/>
          <w:b w:val="false"/>
          <w:i w:val="false"/>
          <w:color w:val="000000"/>
          <w:sz w:val="28"/>
        </w:rPr>
        <w:t>
      26-15) кемелер экипаждарының ең аз құрамына қойылатын талаптарды белгілеу;</w:t>
      </w:r>
    </w:p>
    <w:bookmarkEnd w:id="2659"/>
    <w:bookmarkStart w:name="z2948" w:id="2660"/>
    <w:p>
      <w:pPr>
        <w:spacing w:after="0"/>
        <w:ind w:left="0"/>
        <w:jc w:val="both"/>
      </w:pPr>
      <w:r>
        <w:rPr>
          <w:rFonts w:ascii="Times New Roman"/>
          <w:b w:val="false"/>
          <w:i w:val="false"/>
          <w:color w:val="000000"/>
          <w:sz w:val="28"/>
        </w:rPr>
        <w:t>
      26-16) кемелердің портқа кіру және олардың порттан шығу, кемелердің порт акваториясы шегінде жүзуі мен портта тұру қағидаларын бекіту;</w:t>
      </w:r>
    </w:p>
    <w:bookmarkEnd w:id="2660"/>
    <w:bookmarkStart w:name="z2949" w:id="2661"/>
    <w:p>
      <w:pPr>
        <w:spacing w:after="0"/>
        <w:ind w:left="0"/>
        <w:jc w:val="both"/>
      </w:pPr>
      <w:r>
        <w:rPr>
          <w:rFonts w:ascii="Times New Roman"/>
          <w:b w:val="false"/>
          <w:i w:val="false"/>
          <w:color w:val="000000"/>
          <w:sz w:val="28"/>
        </w:rPr>
        <w:t>
      26-17)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кемеден түсіру, жүктерді тиеу, түсіру және сақтау тәртібін айқындау;</w:t>
      </w:r>
    </w:p>
    <w:bookmarkEnd w:id="2661"/>
    <w:bookmarkStart w:name="z2950" w:id="2662"/>
    <w:p>
      <w:pPr>
        <w:spacing w:after="0"/>
        <w:ind w:left="0"/>
        <w:jc w:val="both"/>
      </w:pPr>
      <w:r>
        <w:rPr>
          <w:rFonts w:ascii="Times New Roman"/>
          <w:b w:val="false"/>
          <w:i w:val="false"/>
          <w:color w:val="000000"/>
          <w:sz w:val="28"/>
        </w:rPr>
        <w:t>
      26-18) ішкі су көлігінде жолаушыларды, багажды және жүктерді тасымалдау қағидаларын бекіту;</w:t>
      </w:r>
    </w:p>
    <w:bookmarkEnd w:id="2662"/>
    <w:bookmarkStart w:name="z2951" w:id="2663"/>
    <w:p>
      <w:pPr>
        <w:spacing w:after="0"/>
        <w:ind w:left="0"/>
        <w:jc w:val="both"/>
      </w:pPr>
      <w:r>
        <w:rPr>
          <w:rFonts w:ascii="Times New Roman"/>
          <w:b w:val="false"/>
          <w:i w:val="false"/>
          <w:color w:val="000000"/>
          <w:sz w:val="28"/>
        </w:rPr>
        <w:t>
      26-19)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w:t>
      </w:r>
    </w:p>
    <w:bookmarkEnd w:id="2663"/>
    <w:bookmarkStart w:name="z2952" w:id="2664"/>
    <w:p>
      <w:pPr>
        <w:spacing w:after="0"/>
        <w:ind w:left="0"/>
        <w:jc w:val="both"/>
      </w:pPr>
      <w:r>
        <w:rPr>
          <w:rFonts w:ascii="Times New Roman"/>
          <w:b w:val="false"/>
          <w:i w:val="false"/>
          <w:color w:val="000000"/>
          <w:sz w:val="28"/>
        </w:rPr>
        <w:t>
      26-20) ішкі суда жүзетін кемелерді техникалық пайдалану қағидаларын бекіту;</w:t>
      </w:r>
    </w:p>
    <w:bookmarkEnd w:id="2664"/>
    <w:bookmarkStart w:name="z2953" w:id="2665"/>
    <w:p>
      <w:pPr>
        <w:spacing w:after="0"/>
        <w:ind w:left="0"/>
        <w:jc w:val="both"/>
      </w:pPr>
      <w:r>
        <w:rPr>
          <w:rFonts w:ascii="Times New Roman"/>
          <w:b w:val="false"/>
          <w:i w:val="false"/>
          <w:color w:val="000000"/>
          <w:sz w:val="28"/>
        </w:rPr>
        <w:t>
      26-21) кеме жүргізушілерін шағын көлемді кемелерді басқару құқығына аттестаттау қағидаларын бекіту;</w:t>
      </w:r>
    </w:p>
    <w:bookmarkEnd w:id="2665"/>
    <w:bookmarkStart w:name="z2954" w:id="2666"/>
    <w:p>
      <w:pPr>
        <w:spacing w:after="0"/>
        <w:ind w:left="0"/>
        <w:jc w:val="both"/>
      </w:pPr>
      <w:r>
        <w:rPr>
          <w:rFonts w:ascii="Times New Roman"/>
          <w:b w:val="false"/>
          <w:i w:val="false"/>
          <w:color w:val="000000"/>
          <w:sz w:val="28"/>
        </w:rPr>
        <w:t>
      26-22) шағын көлемді кемелерді және олар тоқтайтын базаларды (құрылыстарды) пайдалану қағидаларын бекіту;</w:t>
      </w:r>
    </w:p>
    <w:bookmarkEnd w:id="2666"/>
    <w:bookmarkStart w:name="z2955" w:id="2667"/>
    <w:p>
      <w:pPr>
        <w:spacing w:after="0"/>
        <w:ind w:left="0"/>
        <w:jc w:val="both"/>
      </w:pPr>
      <w:r>
        <w:rPr>
          <w:rFonts w:ascii="Times New Roman"/>
          <w:b w:val="false"/>
          <w:i w:val="false"/>
          <w:color w:val="000000"/>
          <w:sz w:val="28"/>
        </w:rPr>
        <w:t>
      26-23) ішкі су жолдарымен жүзу қағидаларын бекіту;</w:t>
      </w:r>
    </w:p>
    <w:bookmarkEnd w:id="2667"/>
    <w:bookmarkStart w:name="z2956" w:id="2668"/>
    <w:p>
      <w:pPr>
        <w:spacing w:after="0"/>
        <w:ind w:left="0"/>
        <w:jc w:val="both"/>
      </w:pPr>
      <w:r>
        <w:rPr>
          <w:rFonts w:ascii="Times New Roman"/>
          <w:b w:val="false"/>
          <w:i w:val="false"/>
          <w:color w:val="000000"/>
          <w:sz w:val="28"/>
        </w:rPr>
        <w:t>
      26-24) кемелердегі қызмет жарғысын бекіту;</w:t>
      </w:r>
    </w:p>
    <w:bookmarkEnd w:id="2668"/>
    <w:bookmarkStart w:name="z2957" w:id="2669"/>
    <w:p>
      <w:pPr>
        <w:spacing w:after="0"/>
        <w:ind w:left="0"/>
        <w:jc w:val="both"/>
      </w:pPr>
      <w:r>
        <w:rPr>
          <w:rFonts w:ascii="Times New Roman"/>
          <w:b w:val="false"/>
          <w:i w:val="false"/>
          <w:color w:val="000000"/>
          <w:sz w:val="28"/>
        </w:rPr>
        <w:t>
      26-25) кемелерді, салдарды және өзге де жүзу объектілерін тіркеп сүйрету қағидаларын бекіту;</w:t>
      </w:r>
    </w:p>
    <w:bookmarkEnd w:id="2669"/>
    <w:bookmarkStart w:name="z2958" w:id="2670"/>
    <w:p>
      <w:pPr>
        <w:spacing w:after="0"/>
        <w:ind w:left="0"/>
        <w:jc w:val="both"/>
      </w:pPr>
      <w:r>
        <w:rPr>
          <w:rFonts w:ascii="Times New Roman"/>
          <w:b w:val="false"/>
          <w:i w:val="false"/>
          <w:color w:val="000000"/>
          <w:sz w:val="28"/>
        </w:rPr>
        <w:t>
      26-26) кеме қатынайтын гидротехникалық құрылыстарды (шлюздерді) техникалық пайдалану, зерттеп-қарау және жөндеу қағидаларын бекіту;</w:t>
      </w:r>
    </w:p>
    <w:bookmarkEnd w:id="2670"/>
    <w:bookmarkStart w:name="z2959" w:id="2671"/>
    <w:p>
      <w:pPr>
        <w:spacing w:after="0"/>
        <w:ind w:left="0"/>
        <w:jc w:val="both"/>
      </w:pPr>
      <w:r>
        <w:rPr>
          <w:rFonts w:ascii="Times New Roman"/>
          <w:b w:val="false"/>
          <w:i w:val="false"/>
          <w:color w:val="000000"/>
          <w:sz w:val="28"/>
        </w:rPr>
        <w:t>
      26-27)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бекіту;</w:t>
      </w:r>
    </w:p>
    <w:bookmarkEnd w:id="2671"/>
    <w:bookmarkStart w:name="z2960" w:id="2672"/>
    <w:p>
      <w:pPr>
        <w:spacing w:after="0"/>
        <w:ind w:left="0"/>
        <w:jc w:val="both"/>
      </w:pPr>
      <w:r>
        <w:rPr>
          <w:rFonts w:ascii="Times New Roman"/>
          <w:b w:val="false"/>
          <w:i w:val="false"/>
          <w:color w:val="000000"/>
          <w:sz w:val="28"/>
        </w:rPr>
        <w:t>
      26-28) шағын кемелерді техникалық қадағалауды жүзеге асыру қағидаларын бекіту;</w:t>
      </w:r>
    </w:p>
    <w:bookmarkEnd w:id="2672"/>
    <w:bookmarkStart w:name="z2961" w:id="2673"/>
    <w:p>
      <w:pPr>
        <w:spacing w:after="0"/>
        <w:ind w:left="0"/>
        <w:jc w:val="both"/>
      </w:pPr>
      <w:r>
        <w:rPr>
          <w:rFonts w:ascii="Times New Roman"/>
          <w:b w:val="false"/>
          <w:i w:val="false"/>
          <w:color w:val="000000"/>
          <w:sz w:val="28"/>
        </w:rPr>
        <w:t>
      26-29)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w:t>
      </w:r>
    </w:p>
    <w:bookmarkEnd w:id="2673"/>
    <w:bookmarkStart w:name="z2962" w:id="2674"/>
    <w:p>
      <w:pPr>
        <w:spacing w:after="0"/>
        <w:ind w:left="0"/>
        <w:jc w:val="both"/>
      </w:pPr>
      <w:r>
        <w:rPr>
          <w:rFonts w:ascii="Times New Roman"/>
          <w:b w:val="false"/>
          <w:i w:val="false"/>
          <w:color w:val="000000"/>
          <w:sz w:val="28"/>
        </w:rPr>
        <w:t>
      3) мынадай мазмұндағы 9-1-баппен толықтырылсын:</w:t>
      </w:r>
    </w:p>
    <w:bookmarkEnd w:id="2674"/>
    <w:p>
      <w:pPr>
        <w:spacing w:after="0"/>
        <w:ind w:left="0"/>
        <w:jc w:val="both"/>
      </w:pPr>
      <w:r>
        <w:rPr>
          <w:rFonts w:ascii="Times New Roman"/>
          <w:b/>
          <w:i w:val="false"/>
          <w:color w:val="000000"/>
          <w:sz w:val="28"/>
        </w:rPr>
        <w:t>"9-1-бап. Жергілікті атқарушы органдардың құзыреті</w:t>
      </w:r>
    </w:p>
    <w:bookmarkStart w:name="z2964" w:id="2675"/>
    <w:p>
      <w:pPr>
        <w:spacing w:after="0"/>
        <w:ind w:left="0"/>
        <w:jc w:val="both"/>
      </w:pPr>
      <w:r>
        <w:rPr>
          <w:rFonts w:ascii="Times New Roman"/>
          <w:b w:val="false"/>
          <w:i w:val="false"/>
          <w:color w:val="000000"/>
          <w:sz w:val="28"/>
        </w:rPr>
        <w:t>
      Жергілікті атқарушы органдардың құзыретіне:</w:t>
      </w:r>
    </w:p>
    <w:bookmarkEnd w:id="2675"/>
    <w:bookmarkStart w:name="z2965" w:id="2676"/>
    <w:p>
      <w:pPr>
        <w:spacing w:after="0"/>
        <w:ind w:left="0"/>
        <w:jc w:val="both"/>
      </w:pPr>
      <w:r>
        <w:rPr>
          <w:rFonts w:ascii="Times New Roman"/>
          <w:b w:val="false"/>
          <w:i w:val="false"/>
          <w:color w:val="000000"/>
          <w:sz w:val="28"/>
        </w:rPr>
        <w:t>
      1) шағын көлемді кемелердің кеме жүргізушілерін даярлау жөніндегі курстарды есепке алу;</w:t>
      </w:r>
    </w:p>
    <w:bookmarkEnd w:id="2676"/>
    <w:bookmarkStart w:name="z2966" w:id="2677"/>
    <w:p>
      <w:pPr>
        <w:spacing w:after="0"/>
        <w:ind w:left="0"/>
        <w:jc w:val="both"/>
      </w:pPr>
      <w:r>
        <w:rPr>
          <w:rFonts w:ascii="Times New Roman"/>
          <w:b w:val="false"/>
          <w:i w:val="false"/>
          <w:color w:val="000000"/>
          <w:sz w:val="28"/>
        </w:rPr>
        <w:t>
      2) шағын көлемдi өздігінен жүзетін кемелердi басқару құқығына куәлiктер беру жатады.";</w:t>
      </w:r>
    </w:p>
    <w:bookmarkEnd w:id="2677"/>
    <w:bookmarkStart w:name="z523" w:id="2678"/>
    <w:p>
      <w:pPr>
        <w:spacing w:after="0"/>
        <w:ind w:left="0"/>
        <w:jc w:val="both"/>
      </w:pPr>
      <w:r>
        <w:rPr>
          <w:rFonts w:ascii="Times New Roman"/>
          <w:b w:val="false"/>
          <w:i w:val="false"/>
          <w:color w:val="000000"/>
          <w:sz w:val="28"/>
        </w:rPr>
        <w:t xml:space="preserve">
      4) 15-4-баптың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және үшінші бөлігінің бірінші абзацы мынадай редакцияда жазылсын:</w:t>
      </w:r>
    </w:p>
    <w:bookmarkEnd w:id="2678"/>
    <w:bookmarkStart w:name="z2968" w:id="2679"/>
    <w:p>
      <w:pPr>
        <w:spacing w:after="0"/>
        <w:ind w:left="0"/>
        <w:jc w:val="both"/>
      </w:pPr>
      <w:r>
        <w:rPr>
          <w:rFonts w:ascii="Times New Roman"/>
          <w:b w:val="false"/>
          <w:i w:val="false"/>
          <w:color w:val="000000"/>
          <w:sz w:val="28"/>
        </w:rPr>
        <w:t>
      "Шағын көлемді кемені басқару құқығына куәлік беруді, кеме жүргізушілерін даярлау бағдарламасын келісуді және шағын көлемді кемелердің кеме жүргізушілерін даярлау жөніндегі курстарды есепке алуды шағын көлемді кемені басқару құқығына кеме жүргізушілерді аттестаттау қағидаларына сәйкес жергілікті атқарушы органдар жүзеге асырады.</w:t>
      </w:r>
    </w:p>
    <w:bookmarkEnd w:id="2679"/>
    <w:bookmarkStart w:name="z2969" w:id="2680"/>
    <w:p>
      <w:pPr>
        <w:spacing w:after="0"/>
        <w:ind w:left="0"/>
        <w:jc w:val="both"/>
      </w:pPr>
      <w:r>
        <w:rPr>
          <w:rFonts w:ascii="Times New Roman"/>
          <w:b w:val="false"/>
          <w:i w:val="false"/>
          <w:color w:val="000000"/>
          <w:sz w:val="28"/>
        </w:rPr>
        <w:t>
      Ұйымдар шағын көлемді кемелердің кеме жүргізушілерін даярлау жөніндегі курстарды ашу кезінде жергілікті атқарушы органға:";</w:t>
      </w:r>
    </w:p>
    <w:bookmarkEnd w:id="2680"/>
    <w:bookmarkStart w:name="z2970" w:id="2681"/>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2681"/>
    <w:bookmarkStart w:name="z2971" w:id="2682"/>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82"/>
    <w:bookmarkStart w:name="z2972" w:id="2683"/>
    <w:p>
      <w:pPr>
        <w:spacing w:after="0"/>
        <w:ind w:left="0"/>
        <w:jc w:val="both"/>
      </w:pPr>
      <w:r>
        <w:rPr>
          <w:rFonts w:ascii="Times New Roman"/>
          <w:b w:val="false"/>
          <w:i w:val="false"/>
          <w:color w:val="000000"/>
          <w:sz w:val="28"/>
        </w:rPr>
        <w:t>
      "2. Лоцмандар ретiнде жұмысқа лоцмандық қызмет туралы ережеде белгiленген талаптарға, сондай-ақ кемелердi лоцмандық алып өтуге уәкілетті орган айқындайтын талаптарға сай болған жағдайда Қазақстан Республикасының азаматтары жiберiлуi мүмкiн.";</w:t>
      </w:r>
    </w:p>
    <w:bookmarkEnd w:id="2683"/>
    <w:bookmarkStart w:name="z2973" w:id="2684"/>
    <w:p>
      <w:pPr>
        <w:spacing w:after="0"/>
        <w:ind w:left="0"/>
        <w:jc w:val="both"/>
      </w:pPr>
      <w:r>
        <w:rPr>
          <w:rFonts w:ascii="Times New Roman"/>
          <w:b w:val="false"/>
          <w:i w:val="false"/>
          <w:color w:val="000000"/>
          <w:sz w:val="28"/>
        </w:rPr>
        <w:t xml:space="preserve">
      7) 23-баптың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2684"/>
    <w:bookmarkStart w:name="z2974" w:id="2685"/>
    <w:p>
      <w:pPr>
        <w:spacing w:after="0"/>
        <w:ind w:left="0"/>
        <w:jc w:val="both"/>
      </w:pPr>
      <w:r>
        <w:rPr>
          <w:rFonts w:ascii="Times New Roman"/>
          <w:b w:val="false"/>
          <w:i w:val="false"/>
          <w:color w:val="000000"/>
          <w:sz w:val="28"/>
        </w:rPr>
        <w:t>
      "1. Ішкi су жолдарымен кеме қатынасын жүзеге асыратын кемеде берілуі және жүргiзілуі тәртiбiн уәкілетті орган айқындайтын мынадай кеме құжаттары:";</w:t>
      </w:r>
    </w:p>
    <w:bookmarkEnd w:id="2685"/>
    <w:bookmarkStart w:name="z2975" w:id="2686"/>
    <w:p>
      <w:pPr>
        <w:spacing w:after="0"/>
        <w:ind w:left="0"/>
        <w:jc w:val="both"/>
      </w:pPr>
      <w:r>
        <w:rPr>
          <w:rFonts w:ascii="Times New Roman"/>
          <w:b w:val="false"/>
          <w:i w:val="false"/>
          <w:color w:val="000000"/>
          <w:sz w:val="28"/>
        </w:rPr>
        <w:t xml:space="preserve">
      8) 32-1-баптың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686"/>
    <w:bookmarkStart w:name="z2976" w:id="2687"/>
    <w:p>
      <w:pPr>
        <w:spacing w:after="0"/>
        <w:ind w:left="0"/>
        <w:jc w:val="both"/>
      </w:pPr>
      <w:r>
        <w:rPr>
          <w:rFonts w:ascii="Times New Roman"/>
          <w:b w:val="false"/>
          <w:i w:val="false"/>
          <w:color w:val="000000"/>
          <w:sz w:val="28"/>
        </w:rPr>
        <w:t>
      "4. Кеме ипотекасын мемлекеттік тiркеу тәртібін уәкілетті орган айқындайды.";</w:t>
      </w:r>
    </w:p>
    <w:bookmarkEnd w:id="2687"/>
    <w:bookmarkStart w:name="z2977" w:id="2688"/>
    <w:p>
      <w:pPr>
        <w:spacing w:after="0"/>
        <w:ind w:left="0"/>
        <w:jc w:val="both"/>
      </w:pPr>
      <w:r>
        <w:rPr>
          <w:rFonts w:ascii="Times New Roman"/>
          <w:b w:val="false"/>
          <w:i w:val="false"/>
          <w:color w:val="000000"/>
          <w:sz w:val="28"/>
        </w:rPr>
        <w:t xml:space="preserve">
      9) 33-баптың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688"/>
    <w:bookmarkStart w:name="z2978" w:id="2689"/>
    <w:p>
      <w:pPr>
        <w:spacing w:after="0"/>
        <w:ind w:left="0"/>
        <w:jc w:val="both"/>
      </w:pPr>
      <w:r>
        <w:rPr>
          <w:rFonts w:ascii="Times New Roman"/>
          <w:b w:val="false"/>
          <w:i w:val="false"/>
          <w:color w:val="000000"/>
          <w:sz w:val="28"/>
        </w:rPr>
        <w:t>
      "4. Кеме экипажының ең аз құрамын уәкілетті орган белгiлi бiр түрдегi кеменi пайдалану талаптарына сәйкес белгiлейдi.";</w:t>
      </w:r>
    </w:p>
    <w:bookmarkEnd w:id="2689"/>
    <w:bookmarkStart w:name="z2979" w:id="2690"/>
    <w:p>
      <w:pPr>
        <w:spacing w:after="0"/>
        <w:ind w:left="0"/>
        <w:jc w:val="both"/>
      </w:pPr>
      <w:r>
        <w:rPr>
          <w:rFonts w:ascii="Times New Roman"/>
          <w:b w:val="false"/>
          <w:i w:val="false"/>
          <w:color w:val="000000"/>
          <w:sz w:val="28"/>
        </w:rPr>
        <w:t xml:space="preserve">
      10) 35-баптың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2690"/>
    <w:bookmarkStart w:name="z2980" w:id="2691"/>
    <w:p>
      <w:pPr>
        <w:spacing w:after="0"/>
        <w:ind w:left="0"/>
        <w:jc w:val="both"/>
      </w:pPr>
      <w:r>
        <w:rPr>
          <w:rFonts w:ascii="Times New Roman"/>
          <w:b w:val="false"/>
          <w:i w:val="false"/>
          <w:color w:val="000000"/>
          <w:sz w:val="28"/>
        </w:rPr>
        <w:t>
      "Кеме капитанына қойылатын бiлiктiлiк талаптарын, оны аттестаттау тәртiбiн уәкілетті орган айқындайды.";</w:t>
      </w:r>
    </w:p>
    <w:bookmarkEnd w:id="2691"/>
    <w:bookmarkStart w:name="z2981" w:id="2692"/>
    <w:p>
      <w:pPr>
        <w:spacing w:after="0"/>
        <w:ind w:left="0"/>
        <w:jc w:val="both"/>
      </w:pPr>
      <w:r>
        <w:rPr>
          <w:rFonts w:ascii="Times New Roman"/>
          <w:b w:val="false"/>
          <w:i w:val="false"/>
          <w:color w:val="000000"/>
          <w:sz w:val="28"/>
        </w:rPr>
        <w:t xml:space="preserve">
      11) 47-баптың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92"/>
    <w:bookmarkStart w:name="z2982" w:id="2693"/>
    <w:p>
      <w:pPr>
        <w:spacing w:after="0"/>
        <w:ind w:left="0"/>
        <w:jc w:val="both"/>
      </w:pPr>
      <w:r>
        <w:rPr>
          <w:rFonts w:ascii="Times New Roman"/>
          <w:b w:val="false"/>
          <w:i w:val="false"/>
          <w:color w:val="000000"/>
          <w:sz w:val="28"/>
        </w:rPr>
        <w:t>
      "1. Кемелердiң портқа кiруi және олардың порттан шығуы, кемелердiң порт акваториясының шегiнде жүзуi және портта тұруы уәкілетті орган белгiлеген тәртiппен жүзеге асырылады.";</w:t>
      </w:r>
    </w:p>
    <w:bookmarkEnd w:id="2693"/>
    <w:bookmarkStart w:name="z2983" w:id="2694"/>
    <w:p>
      <w:pPr>
        <w:spacing w:after="0"/>
        <w:ind w:left="0"/>
        <w:jc w:val="both"/>
      </w:pPr>
      <w:r>
        <w:rPr>
          <w:rFonts w:ascii="Times New Roman"/>
          <w:b w:val="false"/>
          <w:i w:val="false"/>
          <w:color w:val="000000"/>
          <w:sz w:val="28"/>
        </w:rPr>
        <w:t xml:space="preserve">
      12) 48-баптың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694"/>
    <w:bookmarkStart w:name="z2984" w:id="2695"/>
    <w:p>
      <w:pPr>
        <w:spacing w:after="0"/>
        <w:ind w:left="0"/>
        <w:jc w:val="both"/>
      </w:pPr>
      <w:r>
        <w:rPr>
          <w:rFonts w:ascii="Times New Roman"/>
          <w:b w:val="false"/>
          <w:i w:val="false"/>
          <w:color w:val="000000"/>
          <w:sz w:val="28"/>
        </w:rPr>
        <w:t>
      "3. Уәкілетті орган белгiлейтiн, порттың мiндеттi көрсетілетін қызметтер тiзбесiне кiрмейтiн көрсетілетін қызметтер үшін төлемақы мөлшерi Қазақстан Республикасының заңнамасына сәйкес жасалған шарттармен айқындалады.";</w:t>
      </w:r>
    </w:p>
    <w:bookmarkEnd w:id="2695"/>
    <w:bookmarkStart w:name="z2985" w:id="2696"/>
    <w:p>
      <w:pPr>
        <w:spacing w:after="0"/>
        <w:ind w:left="0"/>
        <w:jc w:val="both"/>
      </w:pPr>
      <w:r>
        <w:rPr>
          <w:rFonts w:ascii="Times New Roman"/>
          <w:b w:val="false"/>
          <w:i w:val="false"/>
          <w:color w:val="000000"/>
          <w:sz w:val="28"/>
        </w:rPr>
        <w:t xml:space="preserve">
      13) 50-баптың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696"/>
    <w:bookmarkStart w:name="z2986" w:id="2697"/>
    <w:p>
      <w:pPr>
        <w:spacing w:after="0"/>
        <w:ind w:left="0"/>
        <w:jc w:val="both"/>
      </w:pP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қағидалары) уәкілетті орган айқындайды.";</w:t>
      </w:r>
    </w:p>
    <w:bookmarkEnd w:id="2697"/>
    <w:bookmarkStart w:name="z2987" w:id="26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51-1-баптың</w:t>
      </w:r>
      <w:r>
        <w:rPr>
          <w:rFonts w:ascii="Times New Roman"/>
          <w:b w:val="false"/>
          <w:i w:val="false"/>
          <w:color w:val="000000"/>
          <w:sz w:val="28"/>
        </w:rPr>
        <w:t xml:space="preserve"> екінші бөлігі мынадай редакцияда жазылсын:</w:t>
      </w:r>
    </w:p>
    <w:bookmarkEnd w:id="2698"/>
    <w:bookmarkStart w:name="z2988" w:id="2699"/>
    <w:p>
      <w:pPr>
        <w:spacing w:after="0"/>
        <w:ind w:left="0"/>
        <w:jc w:val="both"/>
      </w:pPr>
      <w:r>
        <w:rPr>
          <w:rFonts w:ascii="Times New Roman"/>
          <w:b w:val="false"/>
          <w:i w:val="false"/>
          <w:color w:val="000000"/>
          <w:sz w:val="28"/>
        </w:rPr>
        <w:t>
      "Ішкі су көлігімен әлеуметтік маңызы бар жолаушылар тасымалын жүзеге асырумен байланысты тасымалдаушылардың шығындарын жергілікті атқарушы органдар бюджет қаражаты есебінен субсидиялайды.";</w:t>
      </w:r>
    </w:p>
    <w:bookmarkEnd w:id="2699"/>
    <w:bookmarkStart w:name="z2989" w:id="2700"/>
    <w:p>
      <w:pPr>
        <w:spacing w:after="0"/>
        <w:ind w:left="0"/>
        <w:jc w:val="both"/>
      </w:pPr>
      <w:r>
        <w:rPr>
          <w:rFonts w:ascii="Times New Roman"/>
          <w:b w:val="false"/>
          <w:i w:val="false"/>
          <w:color w:val="000000"/>
          <w:sz w:val="28"/>
        </w:rPr>
        <w:t xml:space="preserve">
      15) 56-баптың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2700"/>
    <w:bookmarkStart w:name="z2990" w:id="2701"/>
    <w:p>
      <w:pPr>
        <w:spacing w:after="0"/>
        <w:ind w:left="0"/>
        <w:jc w:val="both"/>
      </w:pPr>
      <w:r>
        <w:rPr>
          <w:rFonts w:ascii="Times New Roman"/>
          <w:b w:val="false"/>
          <w:i w:val="false"/>
          <w:color w:val="000000"/>
          <w:sz w:val="28"/>
        </w:rPr>
        <w:t>
      "2. Iшкi су көлiгiнде жүк тасымалдауды жүзеге асыру тәртiбiн (бұдан әрi - жүк тасымалдау қағидалары) уәкілетті орган бекiтедi.";</w:t>
      </w:r>
    </w:p>
    <w:bookmarkEnd w:id="2701"/>
    <w:bookmarkStart w:name="z2991" w:id="2702"/>
    <w:p>
      <w:pPr>
        <w:spacing w:after="0"/>
        <w:ind w:left="0"/>
        <w:jc w:val="both"/>
      </w:pPr>
      <w:r>
        <w:rPr>
          <w:rFonts w:ascii="Times New Roman"/>
          <w:b w:val="false"/>
          <w:i w:val="false"/>
          <w:color w:val="000000"/>
          <w:sz w:val="28"/>
        </w:rPr>
        <w:t xml:space="preserve">
      16) 59-баптың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702"/>
    <w:bookmarkStart w:name="z2992" w:id="2703"/>
    <w:p>
      <w:pPr>
        <w:spacing w:after="0"/>
        <w:ind w:left="0"/>
        <w:jc w:val="both"/>
      </w:pPr>
      <w:r>
        <w:rPr>
          <w:rFonts w:ascii="Times New Roman"/>
          <w:b w:val="false"/>
          <w:i w:val="false"/>
          <w:color w:val="000000"/>
          <w:sz w:val="28"/>
        </w:rPr>
        <w:t>
      "1. Қауiптi жүктердi тасымалдайтын кемелердiң, салдардың және өзге де жүзу объектiлерiнiң iшкi су жолдарындағы кеме қатынасы тәртiбiн уәкілетті орган және Қазақстан Республикасы ратификациялаған халықаралық шарттар айқындайды.";</w:t>
      </w:r>
    </w:p>
    <w:bookmarkEnd w:id="2703"/>
    <w:bookmarkStart w:name="z2993" w:id="2704"/>
    <w:p>
      <w:pPr>
        <w:spacing w:after="0"/>
        <w:ind w:left="0"/>
        <w:jc w:val="both"/>
      </w:pPr>
      <w:r>
        <w:rPr>
          <w:rFonts w:ascii="Times New Roman"/>
          <w:b w:val="false"/>
          <w:i w:val="false"/>
          <w:color w:val="000000"/>
          <w:sz w:val="28"/>
        </w:rPr>
        <w:t xml:space="preserve">
      17) 61-баптың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2704"/>
    <w:bookmarkStart w:name="z2994" w:id="2705"/>
    <w:p>
      <w:pPr>
        <w:spacing w:after="0"/>
        <w:ind w:left="0"/>
        <w:jc w:val="both"/>
      </w:pPr>
      <w:r>
        <w:rPr>
          <w:rFonts w:ascii="Times New Roman"/>
          <w:b w:val="false"/>
          <w:i w:val="false"/>
          <w:color w:val="000000"/>
          <w:sz w:val="28"/>
        </w:rPr>
        <w:t>
      "Өткізілетін жүктерді есепке алу және олар үшiн есеп айырысу тәртiбiн уәкілетті орган айқындайды.";</w:t>
      </w:r>
    </w:p>
    <w:bookmarkEnd w:id="2705"/>
    <w:bookmarkStart w:name="z2995" w:id="2706"/>
    <w:p>
      <w:pPr>
        <w:spacing w:after="0"/>
        <w:ind w:left="0"/>
        <w:jc w:val="both"/>
      </w:pPr>
      <w:r>
        <w:rPr>
          <w:rFonts w:ascii="Times New Roman"/>
          <w:b w:val="false"/>
          <w:i w:val="false"/>
          <w:color w:val="000000"/>
          <w:sz w:val="28"/>
        </w:rPr>
        <w:t xml:space="preserve">
      18) 63-баптың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2706"/>
    <w:bookmarkStart w:name="z2996" w:id="2707"/>
    <w:p>
      <w:pPr>
        <w:spacing w:after="0"/>
        <w:ind w:left="0"/>
        <w:jc w:val="both"/>
      </w:pP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уәкілетті орган бекiтетiн Кемелердi, салдарды және өзге де жүзу объектiлерiн тiркеп сүйреу қағидаларына сәйкес жүзеге асырылады. Кемелердi, салдарды және өзге де жүзу объектiлерiн тiркеп сүйреу қағидалары:".</w:t>
      </w:r>
    </w:p>
    <w:bookmarkEnd w:id="2707"/>
    <w:bookmarkStart w:name="z2997" w:id="2708"/>
    <w:p>
      <w:pPr>
        <w:spacing w:after="0"/>
        <w:ind w:left="0"/>
        <w:jc w:val="both"/>
      </w:pPr>
      <w:r>
        <w:rPr>
          <w:rFonts w:ascii="Times New Roman"/>
          <w:b w:val="false"/>
          <w:i w:val="false"/>
          <w:color w:val="000000"/>
          <w:sz w:val="28"/>
        </w:rPr>
        <w:t xml:space="preserve">
      77.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w:t>
      </w:r>
    </w:p>
    <w:bookmarkEnd w:id="2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3-тармағының бірінші бөлігі мынадай редакцияда жазылсын:</w:t>
      </w:r>
    </w:p>
    <w:bookmarkStart w:name="z2999" w:id="2709"/>
    <w:p>
      <w:pPr>
        <w:spacing w:after="0"/>
        <w:ind w:left="0"/>
        <w:jc w:val="both"/>
      </w:pPr>
      <w:r>
        <w:rPr>
          <w:rFonts w:ascii="Times New Roman"/>
          <w:b w:val="false"/>
          <w:i w:val="false"/>
          <w:color w:val="000000"/>
          <w:sz w:val="28"/>
        </w:rPr>
        <w:t>
      "3. Сақтандыру сыйлықақысының мөлшері объектілер иелерінің жауапкершілігін міндетті сақтандыру шартында көрсетілген сақтандыру тарифі, өнеркәсіптік қауіпсіздік саласындағы уәкілетті орган айқындаған объект қауіптілігінің жалпы деңгейі ескеріле отырып белгіленеді.".</w:t>
      </w:r>
    </w:p>
    <w:bookmarkEnd w:id="2709"/>
    <w:bookmarkStart w:name="z3000" w:id="2710"/>
    <w:p>
      <w:pPr>
        <w:spacing w:after="0"/>
        <w:ind w:left="0"/>
        <w:jc w:val="both"/>
      </w:pPr>
      <w:r>
        <w:rPr>
          <w:rFonts w:ascii="Times New Roman"/>
          <w:b w:val="false"/>
          <w:i w:val="false"/>
          <w:color w:val="000000"/>
          <w:sz w:val="28"/>
        </w:rPr>
        <w:t xml:space="preserve">
      78.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w:t>
      </w:r>
    </w:p>
    <w:bookmarkEnd w:id="2710"/>
    <w:bookmarkStart w:name="z3001" w:id="27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711"/>
    <w:p>
      <w:pPr>
        <w:spacing w:after="0"/>
        <w:ind w:left="0"/>
        <w:jc w:val="both"/>
      </w:pPr>
      <w:r>
        <w:rPr>
          <w:rFonts w:ascii="Times New Roman"/>
          <w:b/>
          <w:i w:val="false"/>
          <w:color w:val="000000"/>
          <w:sz w:val="28"/>
        </w:rPr>
        <w:t>"4-бап. Қазақстан Республикасы Yкiметiнiң құзыретi</w:t>
      </w:r>
    </w:p>
    <w:bookmarkStart w:name="z3003" w:id="2712"/>
    <w:p>
      <w:pPr>
        <w:spacing w:after="0"/>
        <w:ind w:left="0"/>
        <w:jc w:val="both"/>
      </w:pPr>
      <w:r>
        <w:rPr>
          <w:rFonts w:ascii="Times New Roman"/>
          <w:b w:val="false"/>
          <w:i w:val="false"/>
          <w:color w:val="000000"/>
          <w:sz w:val="28"/>
        </w:rPr>
        <w:t>
      Қазақстан Республикасының Үкіметі:</w:t>
      </w:r>
    </w:p>
    <w:bookmarkEnd w:id="2712"/>
    <w:bookmarkStart w:name="z3004" w:id="2713"/>
    <w:p>
      <w:pPr>
        <w:spacing w:after="0"/>
        <w:ind w:left="0"/>
        <w:jc w:val="both"/>
      </w:pPr>
      <w:r>
        <w:rPr>
          <w:rFonts w:ascii="Times New Roman"/>
          <w:b w:val="false"/>
          <w:i w:val="false"/>
          <w:color w:val="000000"/>
          <w:sz w:val="28"/>
        </w:rPr>
        <w:t>
      1) электр энергетикасы саласындағы мемлекеттік саясаттың негізгі бағыттарын әзірлейді;</w:t>
      </w:r>
    </w:p>
    <w:bookmarkEnd w:id="2713"/>
    <w:bookmarkStart w:name="z3005" w:id="2714"/>
    <w:p>
      <w:pPr>
        <w:spacing w:after="0"/>
        <w:ind w:left="0"/>
        <w:jc w:val="both"/>
      </w:pPr>
      <w:r>
        <w:rPr>
          <w:rFonts w:ascii="Times New Roman"/>
          <w:b w:val="false"/>
          <w:i w:val="false"/>
          <w:color w:val="000000"/>
          <w:sz w:val="28"/>
        </w:rPr>
        <w:t>
      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714"/>
    <w:bookmarkStart w:name="z535" w:id="27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715"/>
    <w:p>
      <w:pPr>
        <w:spacing w:after="0"/>
        <w:ind w:left="0"/>
        <w:jc w:val="both"/>
      </w:pPr>
      <w:r>
        <w:rPr>
          <w:rFonts w:ascii="Times New Roman"/>
          <w:b/>
          <w:i w:val="false"/>
          <w:color w:val="000000"/>
          <w:sz w:val="28"/>
        </w:rPr>
        <w:t>"5-бап. Уәкiлеттi органның құзыретi</w:t>
      </w:r>
    </w:p>
    <w:bookmarkStart w:name="z3008" w:id="2716"/>
    <w:p>
      <w:pPr>
        <w:spacing w:after="0"/>
        <w:ind w:left="0"/>
        <w:jc w:val="both"/>
      </w:pPr>
      <w:r>
        <w:rPr>
          <w:rFonts w:ascii="Times New Roman"/>
          <w:b w:val="false"/>
          <w:i w:val="false"/>
          <w:color w:val="000000"/>
          <w:sz w:val="28"/>
        </w:rPr>
        <w:t>
      Уәкiлеттi орган:</w:t>
      </w:r>
    </w:p>
    <w:bookmarkEnd w:id="2716"/>
    <w:bookmarkStart w:name="z3009" w:id="2717"/>
    <w:p>
      <w:pPr>
        <w:spacing w:after="0"/>
        <w:ind w:left="0"/>
        <w:jc w:val="both"/>
      </w:pPr>
      <w:r>
        <w:rPr>
          <w:rFonts w:ascii="Times New Roman"/>
          <w:b w:val="false"/>
          <w:i w:val="false"/>
          <w:color w:val="000000"/>
          <w:sz w:val="28"/>
        </w:rPr>
        <w:t>
      1) электр энергетикасы саласындағы мемлекеттiк саясатты iске асырады;</w:t>
      </w:r>
    </w:p>
    <w:bookmarkEnd w:id="2717"/>
    <w:bookmarkStart w:name="z3010" w:id="2718"/>
    <w:p>
      <w:pPr>
        <w:spacing w:after="0"/>
        <w:ind w:left="0"/>
        <w:jc w:val="both"/>
      </w:pPr>
      <w:r>
        <w:rPr>
          <w:rFonts w:ascii="Times New Roman"/>
          <w:b w:val="false"/>
          <w:i w:val="false"/>
          <w:color w:val="000000"/>
          <w:sz w:val="28"/>
        </w:rPr>
        <w:t>
      2) Қазақстан Республикасының мемлекеттiк энергетикалық қадағалау және бақылау туралы ережесiн бекiтедi;</w:t>
      </w:r>
    </w:p>
    <w:bookmarkEnd w:id="2718"/>
    <w:bookmarkStart w:name="z3011" w:id="2719"/>
    <w:p>
      <w:pPr>
        <w:spacing w:after="0"/>
        <w:ind w:left="0"/>
        <w:jc w:val="both"/>
      </w:pPr>
      <w:r>
        <w:rPr>
          <w:rFonts w:ascii="Times New Roman"/>
          <w:b w:val="false"/>
          <w:i w:val="false"/>
          <w:color w:val="000000"/>
          <w:sz w:val="28"/>
        </w:rPr>
        <w:t>
      3) есептiк тарифтi айқындау, шектi және жеке тарифтердi бекiту тәртiбiн бекiтедi;</w:t>
      </w:r>
    </w:p>
    <w:bookmarkEnd w:id="2719"/>
    <w:bookmarkStart w:name="z3012" w:id="2720"/>
    <w:p>
      <w:pPr>
        <w:spacing w:after="0"/>
        <w:ind w:left="0"/>
        <w:jc w:val="both"/>
      </w:pPr>
      <w:r>
        <w:rPr>
          <w:rFonts w:ascii="Times New Roman"/>
          <w:b w:val="false"/>
          <w:i w:val="false"/>
          <w:color w:val="000000"/>
          <w:sz w:val="28"/>
        </w:rPr>
        <w:t>
      4) үлгiлiк инвестициялық шартты, үлгiлiк келiсiмдi бекiтедi;</w:t>
      </w:r>
    </w:p>
    <w:bookmarkEnd w:id="2720"/>
    <w:bookmarkStart w:name="z3013" w:id="2721"/>
    <w:p>
      <w:pPr>
        <w:spacing w:after="0"/>
        <w:ind w:left="0"/>
        <w:jc w:val="both"/>
      </w:pPr>
      <w:r>
        <w:rPr>
          <w:rFonts w:ascii="Times New Roman"/>
          <w:b w:val="false"/>
          <w:i w:val="false"/>
          <w:color w:val="000000"/>
          <w:sz w:val="28"/>
        </w:rPr>
        <w:t>
      5) электрмен жабдықтаудың үлгілік шартын әзірлейді және бекітеді;</w:t>
      </w:r>
    </w:p>
    <w:bookmarkEnd w:id="2721"/>
    <w:bookmarkStart w:name="z3014" w:id="2722"/>
    <w:p>
      <w:pPr>
        <w:spacing w:after="0"/>
        <w:ind w:left="0"/>
        <w:jc w:val="both"/>
      </w:pPr>
      <w:r>
        <w:rPr>
          <w:rFonts w:ascii="Times New Roman"/>
          <w:b w:val="false"/>
          <w:i w:val="false"/>
          <w:color w:val="000000"/>
          <w:sz w:val="28"/>
        </w:rPr>
        <w:t>
      6) жаңадан пайдалануға берілетін генерациялайтын қондырғылар құрылысының үлгілік шартын әзірлейді және бекітеді;</w:t>
      </w:r>
    </w:p>
    <w:bookmarkEnd w:id="2722"/>
    <w:bookmarkStart w:name="z3015" w:id="2723"/>
    <w:p>
      <w:pPr>
        <w:spacing w:after="0"/>
        <w:ind w:left="0"/>
        <w:jc w:val="both"/>
      </w:pPr>
      <w:r>
        <w:rPr>
          <w:rFonts w:ascii="Times New Roman"/>
          <w:b w:val="false"/>
          <w:i w:val="false"/>
          <w:color w:val="000000"/>
          <w:sz w:val="28"/>
        </w:rPr>
        <w:t>
      7)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әзірлейді және бекітеді;</w:t>
      </w:r>
    </w:p>
    <w:bookmarkEnd w:id="2723"/>
    <w:bookmarkStart w:name="z3016" w:id="2724"/>
    <w:p>
      <w:pPr>
        <w:spacing w:after="0"/>
        <w:ind w:left="0"/>
        <w:jc w:val="both"/>
      </w:pPr>
      <w:r>
        <w:rPr>
          <w:rFonts w:ascii="Times New Roman"/>
          <w:b w:val="false"/>
          <w:i w:val="false"/>
          <w:color w:val="000000"/>
          <w:sz w:val="28"/>
        </w:rPr>
        <w:t>
      8) шекті тарифтерді бекітеді;</w:t>
      </w:r>
    </w:p>
    <w:bookmarkEnd w:id="2724"/>
    <w:bookmarkStart w:name="z3017" w:id="2725"/>
    <w:p>
      <w:pPr>
        <w:spacing w:after="0"/>
        <w:ind w:left="0"/>
        <w:jc w:val="both"/>
      </w:pPr>
      <w:r>
        <w:rPr>
          <w:rFonts w:ascii="Times New Roman"/>
          <w:b w:val="false"/>
          <w:i w:val="false"/>
          <w:color w:val="000000"/>
          <w:sz w:val="28"/>
        </w:rPr>
        <w:t>
      9) электр энергиясының көтерме нарығын ұйымдастыру мен оның жұмыс істеу қағидаларын әзірлейді және бекітеді;</w:t>
      </w:r>
    </w:p>
    <w:bookmarkEnd w:id="2725"/>
    <w:bookmarkStart w:name="z3018" w:id="2726"/>
    <w:p>
      <w:pPr>
        <w:spacing w:after="0"/>
        <w:ind w:left="0"/>
        <w:jc w:val="both"/>
      </w:pPr>
      <w:r>
        <w:rPr>
          <w:rFonts w:ascii="Times New Roman"/>
          <w:b w:val="false"/>
          <w:i w:val="false"/>
          <w:color w:val="000000"/>
          <w:sz w:val="28"/>
        </w:rPr>
        <w:t>
      10) электр станциялары мен желілерін техникалық пайдалану қағидаларын әзірлейді және бекітеді;</w:t>
      </w:r>
    </w:p>
    <w:bookmarkEnd w:id="2726"/>
    <w:bookmarkStart w:name="z3019" w:id="2727"/>
    <w:p>
      <w:pPr>
        <w:spacing w:after="0"/>
        <w:ind w:left="0"/>
        <w:jc w:val="both"/>
      </w:pPr>
      <w:r>
        <w:rPr>
          <w:rFonts w:ascii="Times New Roman"/>
          <w:b w:val="false"/>
          <w:i w:val="false"/>
          <w:color w:val="000000"/>
          <w:sz w:val="28"/>
        </w:rPr>
        <w:t>
      11) жаңадан пайдалануға берілетін генерациялайтын қондырғыларды салуға тендер өткізу қағидаларын әзірлейді және бекiтеді;</w:t>
      </w:r>
    </w:p>
    <w:bookmarkEnd w:id="2727"/>
    <w:bookmarkStart w:name="z3020" w:id="2728"/>
    <w:p>
      <w:pPr>
        <w:spacing w:after="0"/>
        <w:ind w:left="0"/>
        <w:jc w:val="both"/>
      </w:pPr>
      <w:r>
        <w:rPr>
          <w:rFonts w:ascii="Times New Roman"/>
          <w:b w:val="false"/>
          <w:i w:val="false"/>
          <w:color w:val="000000"/>
          <w:sz w:val="28"/>
        </w:rPr>
        <w:t>
      12) электр энергиясының теңгерімдеуші нарығының жұмыс істеуі қағидаларын әзірлейді және бекітеді;</w:t>
      </w:r>
    </w:p>
    <w:bookmarkEnd w:id="2728"/>
    <w:bookmarkStart w:name="z3021" w:id="2729"/>
    <w:p>
      <w:pPr>
        <w:spacing w:after="0"/>
        <w:ind w:left="0"/>
        <w:jc w:val="both"/>
      </w:pPr>
      <w:r>
        <w:rPr>
          <w:rFonts w:ascii="Times New Roman"/>
          <w:b w:val="false"/>
          <w:i w:val="false"/>
          <w:color w:val="000000"/>
          <w:sz w:val="28"/>
        </w:rPr>
        <w:t>
      13)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2729"/>
    <w:bookmarkStart w:name="z3022" w:id="2730"/>
    <w:p>
      <w:pPr>
        <w:spacing w:after="0"/>
        <w:ind w:left="0"/>
        <w:jc w:val="both"/>
      </w:pPr>
      <w:r>
        <w:rPr>
          <w:rFonts w:ascii="Times New Roman"/>
          <w:b w:val="false"/>
          <w:i w:val="false"/>
          <w:color w:val="000000"/>
          <w:sz w:val="28"/>
        </w:rPr>
        <w:t>
      14) Қазақстанның бірыңғай электр энергетикасы жүйесiнде авариялық бұзушылықтарды болғызбау және оларды жою жөнiндегi қағидаларды әзірлейді және бекiтеді;</w:t>
      </w:r>
    </w:p>
    <w:bookmarkEnd w:id="2730"/>
    <w:bookmarkStart w:name="z3023" w:id="2731"/>
    <w:p>
      <w:pPr>
        <w:spacing w:after="0"/>
        <w:ind w:left="0"/>
        <w:jc w:val="both"/>
      </w:pPr>
      <w:r>
        <w:rPr>
          <w:rFonts w:ascii="Times New Roman"/>
          <w:b w:val="false"/>
          <w:i w:val="false"/>
          <w:color w:val="000000"/>
          <w:sz w:val="28"/>
        </w:rPr>
        <w:t>
      15) энергетикалық сараптама жүргізу қағидаларын әзірлейді және бекітеді;</w:t>
      </w:r>
    </w:p>
    <w:bookmarkEnd w:id="2731"/>
    <w:bookmarkStart w:name="z3024" w:id="2732"/>
    <w:p>
      <w:pPr>
        <w:spacing w:after="0"/>
        <w:ind w:left="0"/>
        <w:jc w:val="both"/>
      </w:pPr>
      <w:r>
        <w:rPr>
          <w:rFonts w:ascii="Times New Roman"/>
          <w:b w:val="false"/>
          <w:i w:val="false"/>
          <w:color w:val="000000"/>
          <w:sz w:val="28"/>
        </w:rPr>
        <w:t>
      16) электр энергетикасы саласындағы техникалық регламенттерді әзірлейді және бекітеді;</w:t>
      </w:r>
    </w:p>
    <w:bookmarkEnd w:id="2732"/>
    <w:bookmarkStart w:name="z3025" w:id="2733"/>
    <w:p>
      <w:pPr>
        <w:spacing w:after="0"/>
        <w:ind w:left="0"/>
        <w:jc w:val="both"/>
      </w:pPr>
      <w:r>
        <w:rPr>
          <w:rFonts w:ascii="Times New Roman"/>
          <w:b w:val="false"/>
          <w:i w:val="false"/>
          <w:color w:val="000000"/>
          <w:sz w:val="28"/>
        </w:rPr>
        <w:t>
      17) электр қондырғыларын пайдалану кезіндегі қауіпсіздік техникасы қағидаларын әзірлейді және бекітеді;</w:t>
      </w:r>
    </w:p>
    <w:bookmarkEnd w:id="2733"/>
    <w:bookmarkStart w:name="z3026" w:id="2734"/>
    <w:p>
      <w:pPr>
        <w:spacing w:after="0"/>
        <w:ind w:left="0"/>
        <w:jc w:val="both"/>
      </w:pPr>
      <w:r>
        <w:rPr>
          <w:rFonts w:ascii="Times New Roman"/>
          <w:b w:val="false"/>
          <w:i w:val="false"/>
          <w:color w:val="000000"/>
          <w:sz w:val="28"/>
        </w:rPr>
        <w:t>
      18)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2734"/>
    <w:bookmarkStart w:name="z3027" w:id="2735"/>
    <w:p>
      <w:pPr>
        <w:spacing w:after="0"/>
        <w:ind w:left="0"/>
        <w:jc w:val="both"/>
      </w:pPr>
      <w:r>
        <w:rPr>
          <w:rFonts w:ascii="Times New Roman"/>
          <w:b w:val="false"/>
          <w:i w:val="false"/>
          <w:color w:val="000000"/>
          <w:sz w:val="28"/>
        </w:rPr>
        <w:t>
      19) электр қондырғыларын орнату қағидаларын әзірлейді және бекітеді;</w:t>
      </w:r>
    </w:p>
    <w:bookmarkEnd w:id="2735"/>
    <w:bookmarkStart w:name="z3028" w:id="2736"/>
    <w:p>
      <w:pPr>
        <w:spacing w:after="0"/>
        <w:ind w:left="0"/>
        <w:jc w:val="both"/>
      </w:pPr>
      <w:r>
        <w:rPr>
          <w:rFonts w:ascii="Times New Roman"/>
          <w:b w:val="false"/>
          <w:i w:val="false"/>
          <w:color w:val="000000"/>
          <w:sz w:val="28"/>
        </w:rPr>
        <w:t>
      20) энергиямен жабдықтаудың авариялық және технологиялық броны актісін жасау жөніндегі нұсқаулықтарды әзірлейді және бекітеді;</w:t>
      </w:r>
    </w:p>
    <w:bookmarkEnd w:id="2736"/>
    <w:bookmarkStart w:name="z3029" w:id="2737"/>
    <w:p>
      <w:pPr>
        <w:spacing w:after="0"/>
        <w:ind w:left="0"/>
        <w:jc w:val="both"/>
      </w:pPr>
      <w:r>
        <w:rPr>
          <w:rFonts w:ascii="Times New Roman"/>
          <w:b w:val="false"/>
          <w:i w:val="false"/>
          <w:color w:val="000000"/>
          <w:sz w:val="28"/>
        </w:rPr>
        <w:t>
      21) электр энергиясын пайдалану қағидаларын әзірлейді және бекітеді;</w:t>
      </w:r>
    </w:p>
    <w:bookmarkEnd w:id="2737"/>
    <w:bookmarkStart w:name="z3030" w:id="2738"/>
    <w:p>
      <w:pPr>
        <w:spacing w:after="0"/>
        <w:ind w:left="0"/>
        <w:jc w:val="both"/>
      </w:pPr>
      <w:r>
        <w:rPr>
          <w:rFonts w:ascii="Times New Roman"/>
          <w:b w:val="false"/>
          <w:i w:val="false"/>
          <w:color w:val="000000"/>
          <w:sz w:val="28"/>
        </w:rPr>
        <w:t>
      22) жылу энергиясын пайдалану қағидаларын бекітеді;</w:t>
      </w:r>
    </w:p>
    <w:bookmarkEnd w:id="2738"/>
    <w:bookmarkStart w:name="z3031" w:id="2739"/>
    <w:p>
      <w:pPr>
        <w:spacing w:after="0"/>
        <w:ind w:left="0"/>
        <w:jc w:val="both"/>
      </w:pPr>
      <w:r>
        <w:rPr>
          <w:rFonts w:ascii="Times New Roman"/>
          <w:b w:val="false"/>
          <w:i w:val="false"/>
          <w:color w:val="000000"/>
          <w:sz w:val="28"/>
        </w:rPr>
        <w:t>
      23) жүйелік оператордың қызмет көрсетуі, жүйелік және қосалқы қызметтер нарығын ұйымдастыру және оның жұмыс істеуі қағидаларын әзірлейді және бекітеді;</w:t>
      </w:r>
    </w:p>
    <w:bookmarkEnd w:id="2739"/>
    <w:bookmarkStart w:name="z3032" w:id="2740"/>
    <w:p>
      <w:pPr>
        <w:spacing w:after="0"/>
        <w:ind w:left="0"/>
        <w:jc w:val="both"/>
      </w:pPr>
      <w:r>
        <w:rPr>
          <w:rFonts w:ascii="Times New Roman"/>
          <w:b w:val="false"/>
          <w:i w:val="false"/>
          <w:color w:val="000000"/>
          <w:sz w:val="28"/>
        </w:rPr>
        <w:t>
      24) электр энергиясын Қазақстан Республикасының заңнамасына сәйкес сауда-саттықта (аукциондарда) өткізілетін сатып алынатын мүліктер (активтер) тізбесіне енгізу туралы шешім қабылдайды;</w:t>
      </w:r>
    </w:p>
    <w:bookmarkEnd w:id="2740"/>
    <w:bookmarkStart w:name="z3033" w:id="2741"/>
    <w:p>
      <w:pPr>
        <w:spacing w:after="0"/>
        <w:ind w:left="0"/>
        <w:jc w:val="both"/>
      </w:pPr>
      <w:r>
        <w:rPr>
          <w:rFonts w:ascii="Times New Roman"/>
          <w:b w:val="false"/>
          <w:i w:val="false"/>
          <w:color w:val="000000"/>
          <w:sz w:val="28"/>
        </w:rPr>
        <w:t>
      25) электрмен жабдықтаудың сенімділігі мен тұрақтылығын қамтамасыз ету бойынша қызмет көрсету қағидаларын әзірлейді және бекiтеді;</w:t>
      </w:r>
    </w:p>
    <w:bookmarkEnd w:id="2741"/>
    <w:bookmarkStart w:name="z3034" w:id="2742"/>
    <w:p>
      <w:pPr>
        <w:spacing w:after="0"/>
        <w:ind w:left="0"/>
        <w:jc w:val="both"/>
      </w:pPr>
      <w:r>
        <w:rPr>
          <w:rFonts w:ascii="Times New Roman"/>
          <w:b w:val="false"/>
          <w:i w:val="false"/>
          <w:color w:val="000000"/>
          <w:sz w:val="28"/>
        </w:rPr>
        <w:t>
      26) электр желілік қағидаларын бекітеді;</w:t>
      </w:r>
    </w:p>
    <w:bookmarkEnd w:id="2742"/>
    <w:bookmarkStart w:name="z3035" w:id="2743"/>
    <w:p>
      <w:pPr>
        <w:spacing w:after="0"/>
        <w:ind w:left="0"/>
        <w:jc w:val="both"/>
      </w:pPr>
      <w:r>
        <w:rPr>
          <w:rFonts w:ascii="Times New Roman"/>
          <w:b w:val="false"/>
          <w:i w:val="false"/>
          <w:color w:val="000000"/>
          <w:sz w:val="28"/>
        </w:rPr>
        <w:t>
      27) тұтынушылардың электр қондырғыларын техникалық пайдалану қағидаларын әзірлейді және бекітеді;</w:t>
      </w:r>
    </w:p>
    <w:bookmarkEnd w:id="2743"/>
    <w:bookmarkStart w:name="z3036" w:id="2744"/>
    <w:p>
      <w:pPr>
        <w:spacing w:after="0"/>
        <w:ind w:left="0"/>
        <w:jc w:val="both"/>
      </w:pPr>
      <w:r>
        <w:rPr>
          <w:rFonts w:ascii="Times New Roman"/>
          <w:b w:val="false"/>
          <w:i w:val="false"/>
          <w:color w:val="000000"/>
          <w:sz w:val="28"/>
        </w:rPr>
        <w:t>
      28) тұтынушылардың электр қондырғыларын пайдалану кезіндегі қауіпсіздік техникасы қағидаларын әзірлейді және бекітеді;</w:t>
      </w:r>
    </w:p>
    <w:bookmarkEnd w:id="2744"/>
    <w:bookmarkStart w:name="z3037" w:id="2745"/>
    <w:p>
      <w:pPr>
        <w:spacing w:after="0"/>
        <w:ind w:left="0"/>
        <w:jc w:val="both"/>
      </w:pPr>
      <w:r>
        <w:rPr>
          <w:rFonts w:ascii="Times New Roman"/>
          <w:b w:val="false"/>
          <w:i w:val="false"/>
          <w:color w:val="000000"/>
          <w:sz w:val="28"/>
        </w:rPr>
        <w:t>
      29) энергетика кәсіпорындары үшін өрт қауіпсіздігі қағидаларын әзірлейді және бекітеді;</w:t>
      </w:r>
    </w:p>
    <w:bookmarkEnd w:id="2745"/>
    <w:bookmarkStart w:name="z3038" w:id="2746"/>
    <w:p>
      <w:pPr>
        <w:spacing w:after="0"/>
        <w:ind w:left="0"/>
        <w:jc w:val="both"/>
      </w:pPr>
      <w:r>
        <w:rPr>
          <w:rFonts w:ascii="Times New Roman"/>
          <w:b w:val="false"/>
          <w:i w:val="false"/>
          <w:color w:val="000000"/>
          <w:sz w:val="28"/>
        </w:rPr>
        <w:t>
      30) шаң тәріздес отынды дайындау және жағу үшін отын берудің жарылыс қауіпсіздігі қағидаларын әзірлейді және бекітеді;</w:t>
      </w:r>
    </w:p>
    <w:bookmarkEnd w:id="2746"/>
    <w:bookmarkStart w:name="z3039" w:id="2747"/>
    <w:p>
      <w:pPr>
        <w:spacing w:after="0"/>
        <w:ind w:left="0"/>
        <w:jc w:val="both"/>
      </w:pPr>
      <w:r>
        <w:rPr>
          <w:rFonts w:ascii="Times New Roman"/>
          <w:b w:val="false"/>
          <w:i w:val="false"/>
          <w:color w:val="000000"/>
          <w:sz w:val="28"/>
        </w:rPr>
        <w:t>
      31) аспаптармен және құрылғылармен жұмыс істеу кезіндегі қауіпсіздік қағидаларын әзірлейді және бекітеді;</w:t>
      </w:r>
    </w:p>
    <w:bookmarkEnd w:id="2747"/>
    <w:bookmarkStart w:name="z3040" w:id="2748"/>
    <w:p>
      <w:pPr>
        <w:spacing w:after="0"/>
        <w:ind w:left="0"/>
        <w:jc w:val="both"/>
      </w:pPr>
      <w:r>
        <w:rPr>
          <w:rFonts w:ascii="Times New Roman"/>
          <w:b w:val="false"/>
          <w:i w:val="false"/>
          <w:color w:val="000000"/>
          <w:sz w:val="28"/>
        </w:rPr>
        <w:t>
      32)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әзірлейді және бекітеді;</w:t>
      </w:r>
    </w:p>
    <w:bookmarkEnd w:id="2748"/>
    <w:bookmarkStart w:name="z3041" w:id="2749"/>
    <w:p>
      <w:pPr>
        <w:spacing w:after="0"/>
        <w:ind w:left="0"/>
        <w:jc w:val="both"/>
      </w:pPr>
      <w:r>
        <w:rPr>
          <w:rFonts w:ascii="Times New Roman"/>
          <w:b w:val="false"/>
          <w:i w:val="false"/>
          <w:color w:val="000000"/>
          <w:sz w:val="28"/>
        </w:rPr>
        <w:t>
      33) техникалық жарақтандырудан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2749"/>
    <w:bookmarkStart w:name="z3042" w:id="2750"/>
    <w:p>
      <w:pPr>
        <w:spacing w:after="0"/>
        <w:ind w:left="0"/>
        <w:jc w:val="both"/>
      </w:pPr>
      <w:r>
        <w:rPr>
          <w:rFonts w:ascii="Times New Roman"/>
          <w:b w:val="false"/>
          <w:i w:val="false"/>
          <w:color w:val="000000"/>
          <w:sz w:val="28"/>
        </w:rPr>
        <w:t>
      34) энергетикадағы жұмыс орындарын аттестаттау, ұтымды ету, есепке алу және жоспарлау туралы ережені әзірлейді және бекітеді;</w:t>
      </w:r>
    </w:p>
    <w:bookmarkEnd w:id="2750"/>
    <w:bookmarkStart w:name="z3043" w:id="2751"/>
    <w:p>
      <w:pPr>
        <w:spacing w:after="0"/>
        <w:ind w:left="0"/>
        <w:jc w:val="both"/>
      </w:pPr>
      <w:r>
        <w:rPr>
          <w:rFonts w:ascii="Times New Roman"/>
          <w:b w:val="false"/>
          <w:i w:val="false"/>
          <w:color w:val="000000"/>
          <w:sz w:val="28"/>
        </w:rPr>
        <w:t>
      35) жылу энергиясын жіберуді және жылу жеткізгішін есепке алу қағидаларын әзірлейді және бекiтеді;</w:t>
      </w:r>
    </w:p>
    <w:bookmarkEnd w:id="2751"/>
    <w:bookmarkStart w:name="z3044" w:id="2752"/>
    <w:p>
      <w:pPr>
        <w:spacing w:after="0"/>
        <w:ind w:left="0"/>
        <w:jc w:val="both"/>
      </w:pPr>
      <w:r>
        <w:rPr>
          <w:rFonts w:ascii="Times New Roman"/>
          <w:b w:val="false"/>
          <w:i w:val="false"/>
          <w:color w:val="000000"/>
          <w:sz w:val="28"/>
        </w:rPr>
        <w:t>
      36)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2752"/>
    <w:bookmarkStart w:name="z3045" w:id="2753"/>
    <w:p>
      <w:pPr>
        <w:spacing w:after="0"/>
        <w:ind w:left="0"/>
        <w:jc w:val="both"/>
      </w:pPr>
      <w:r>
        <w:rPr>
          <w:rFonts w:ascii="Times New Roman"/>
          <w:b w:val="false"/>
          <w:i w:val="false"/>
          <w:color w:val="000000"/>
          <w:sz w:val="28"/>
        </w:rPr>
        <w:t>
      37) жылу электр станцияларының электр қуатын шектеуді және оларды қысқарту жөніндегі іс-шараларды келісу тәртібі туралы ережені әзірлейді және бекітеді;</w:t>
      </w:r>
    </w:p>
    <w:bookmarkEnd w:id="2753"/>
    <w:bookmarkStart w:name="z3046" w:id="2754"/>
    <w:p>
      <w:pPr>
        <w:spacing w:after="0"/>
        <w:ind w:left="0"/>
        <w:jc w:val="both"/>
      </w:pPr>
      <w:r>
        <w:rPr>
          <w:rFonts w:ascii="Times New Roman"/>
          <w:b w:val="false"/>
          <w:i w:val="false"/>
          <w:color w:val="000000"/>
          <w:sz w:val="28"/>
        </w:rPr>
        <w:t>
      38) Қазақстан Республикасының энергетикалық ұйымдарында персоналмен жұмыс істеу қағидаларын әзірлейді және бекітеді;</w:t>
      </w:r>
    </w:p>
    <w:bookmarkEnd w:id="2754"/>
    <w:bookmarkStart w:name="z3047" w:id="2755"/>
    <w:p>
      <w:pPr>
        <w:spacing w:after="0"/>
        <w:ind w:left="0"/>
        <w:jc w:val="both"/>
      </w:pPr>
      <w:r>
        <w:rPr>
          <w:rFonts w:ascii="Times New Roman"/>
          <w:b w:val="false"/>
          <w:i w:val="false"/>
          <w:color w:val="000000"/>
          <w:sz w:val="28"/>
        </w:rPr>
        <w:t>
      39) электр энергиясының орталықтандырылған сауда-саттығын ұйымдастыру қағидаларын әзірлейді және бекітеді;</w:t>
      </w:r>
    </w:p>
    <w:bookmarkEnd w:id="2755"/>
    <w:bookmarkStart w:name="z3048" w:id="2756"/>
    <w:p>
      <w:pPr>
        <w:spacing w:after="0"/>
        <w:ind w:left="0"/>
        <w:jc w:val="both"/>
      </w:pPr>
      <w:r>
        <w:rPr>
          <w:rFonts w:ascii="Times New Roman"/>
          <w:b w:val="false"/>
          <w:i w:val="false"/>
          <w:color w:val="000000"/>
          <w:sz w:val="28"/>
        </w:rPr>
        <w:t>
      40)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энергиямен жабдықтау мақсатында оларды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әзірлейді және бекітеді;</w:t>
      </w:r>
    </w:p>
    <w:bookmarkEnd w:id="2756"/>
    <w:bookmarkStart w:name="z3049" w:id="2757"/>
    <w:p>
      <w:pPr>
        <w:spacing w:after="0"/>
        <w:ind w:left="0"/>
        <w:jc w:val="both"/>
      </w:pPr>
      <w:r>
        <w:rPr>
          <w:rFonts w:ascii="Times New Roman"/>
          <w:b w:val="false"/>
          <w:i w:val="false"/>
          <w:color w:val="000000"/>
          <w:sz w:val="28"/>
        </w:rPr>
        <w:t>
      41)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 және бекітеді;</w:t>
      </w:r>
    </w:p>
    <w:bookmarkEnd w:id="2757"/>
    <w:bookmarkStart w:name="z3050" w:id="2758"/>
    <w:p>
      <w:pPr>
        <w:spacing w:after="0"/>
        <w:ind w:left="0"/>
        <w:jc w:val="both"/>
      </w:pPr>
      <w:r>
        <w:rPr>
          <w:rFonts w:ascii="Times New Roman"/>
          <w:b w:val="false"/>
          <w:i w:val="false"/>
          <w:color w:val="000000"/>
          <w:sz w:val="28"/>
        </w:rPr>
        <w:t>
      42) электр қуатының нарығын ұйымдастыру және оның жұмыс істеу қағидаларын әзірлейді және бекітеді;</w:t>
      </w:r>
    </w:p>
    <w:bookmarkEnd w:id="2758"/>
    <w:bookmarkStart w:name="z3051" w:id="2759"/>
    <w:p>
      <w:pPr>
        <w:spacing w:after="0"/>
        <w:ind w:left="0"/>
        <w:jc w:val="both"/>
      </w:pPr>
      <w:r>
        <w:rPr>
          <w:rFonts w:ascii="Times New Roman"/>
          <w:b w:val="false"/>
          <w:i w:val="false"/>
          <w:color w:val="000000"/>
          <w:sz w:val="28"/>
        </w:rPr>
        <w:t>
      43) жүйелік операторды айқындайды;</w:t>
      </w:r>
    </w:p>
    <w:bookmarkEnd w:id="2759"/>
    <w:bookmarkStart w:name="z3052" w:id="2760"/>
    <w:p>
      <w:pPr>
        <w:spacing w:after="0"/>
        <w:ind w:left="0"/>
        <w:jc w:val="both"/>
      </w:pPr>
      <w:r>
        <w:rPr>
          <w:rFonts w:ascii="Times New Roman"/>
          <w:b w:val="false"/>
          <w:i w:val="false"/>
          <w:color w:val="000000"/>
          <w:sz w:val="28"/>
        </w:rPr>
        <w:t>
      44) мемлекеттік техникалық инспектордың қызметтік куәлігінің, нөмірлік мөртабанның және пломбирдің үлгісін белгілейді;</w:t>
      </w:r>
    </w:p>
    <w:bookmarkEnd w:id="2760"/>
    <w:bookmarkStart w:name="z3053" w:id="2761"/>
    <w:p>
      <w:pPr>
        <w:spacing w:after="0"/>
        <w:ind w:left="0"/>
        <w:jc w:val="both"/>
      </w:pPr>
      <w:r>
        <w:rPr>
          <w:rFonts w:ascii="Times New Roman"/>
          <w:b w:val="false"/>
          <w:i w:val="false"/>
          <w:color w:val="000000"/>
          <w:sz w:val="28"/>
        </w:rPr>
        <w:t>
      45) энергия өндіруші ұйымдар үшін күзгі-қысқы кезеңде пайдаланылатын отын қорының нормаларын айқындау қағидаларын әзірлейді және бекітеді;</w:t>
      </w:r>
    </w:p>
    <w:bookmarkEnd w:id="2761"/>
    <w:bookmarkStart w:name="z3054" w:id="2762"/>
    <w:p>
      <w:pPr>
        <w:spacing w:after="0"/>
        <w:ind w:left="0"/>
        <w:jc w:val="both"/>
      </w:pPr>
      <w:r>
        <w:rPr>
          <w:rFonts w:ascii="Times New Roman"/>
          <w:b w:val="false"/>
          <w:i w:val="false"/>
          <w:color w:val="000000"/>
          <w:sz w:val="28"/>
        </w:rPr>
        <w:t>
      46) энергия өндіруші ұйымдардың күзгі-қысқы кезеңде пайдаланатын отын қорының нормаларын бекітеді;</w:t>
      </w:r>
    </w:p>
    <w:bookmarkEnd w:id="2762"/>
    <w:bookmarkStart w:name="z3055" w:id="2763"/>
    <w:p>
      <w:pPr>
        <w:spacing w:after="0"/>
        <w:ind w:left="0"/>
        <w:jc w:val="both"/>
      </w:pPr>
      <w:r>
        <w:rPr>
          <w:rFonts w:ascii="Times New Roman"/>
          <w:b w:val="false"/>
          <w:i w:val="false"/>
          <w:color w:val="000000"/>
          <w:sz w:val="28"/>
        </w:rPr>
        <w:t>
      47) өз құзыреті шегінде электр және жылу энергиясын өндіру, беру және тұтыну, сондай-ақ электр қуатының әзірлігін ұстап тұру және электр қуатының жүктемені көтеруге әзірлігін қамтамасыз ету бойынша қызметтер көрсету саласындағы Қазақстан Республикасының нормативтік құқықтық актілерін әзірлейді және бекітеді;</w:t>
      </w:r>
    </w:p>
    <w:bookmarkEnd w:id="2763"/>
    <w:bookmarkStart w:name="z3056" w:id="2764"/>
    <w:p>
      <w:pPr>
        <w:spacing w:after="0"/>
        <w:ind w:left="0"/>
        <w:jc w:val="both"/>
      </w:pPr>
      <w:r>
        <w:rPr>
          <w:rFonts w:ascii="Times New Roman"/>
          <w:b w:val="false"/>
          <w:i w:val="false"/>
          <w:color w:val="000000"/>
          <w:sz w:val="28"/>
        </w:rPr>
        <w:t>
      48) энергия өндiрушi, энергия берушi, энергиямен жабдықтаушы ұйымдардың технологиялық мұқтаждықтарына электр және жылу энергиясын жұмсау нормаларын регламенттейтін нормативтiк құқықтық актiлердi әзiрлейдi және бекітеді;</w:t>
      </w:r>
    </w:p>
    <w:bookmarkEnd w:id="2764"/>
    <w:bookmarkStart w:name="z3057" w:id="2765"/>
    <w:p>
      <w:pPr>
        <w:spacing w:after="0"/>
        <w:ind w:left="0"/>
        <w:jc w:val="both"/>
      </w:pPr>
      <w:r>
        <w:rPr>
          <w:rFonts w:ascii="Times New Roman"/>
          <w:b w:val="false"/>
          <w:i w:val="false"/>
          <w:color w:val="000000"/>
          <w:sz w:val="28"/>
        </w:rPr>
        <w:t>
      49) жабдықтарды жобалау, салу, олардың пайдаланылу және техникалық-экономикалық сипаттамалары саласындағы нормативтiк техникалық құжаттарды әзiрлейдi және бекітеді;</w:t>
      </w:r>
    </w:p>
    <w:bookmarkEnd w:id="2765"/>
    <w:bookmarkStart w:name="z3058" w:id="2766"/>
    <w:p>
      <w:pPr>
        <w:spacing w:after="0"/>
        <w:ind w:left="0"/>
        <w:jc w:val="both"/>
      </w:pPr>
      <w:r>
        <w:rPr>
          <w:rFonts w:ascii="Times New Roman"/>
          <w:b w:val="false"/>
          <w:i w:val="false"/>
          <w:color w:val="000000"/>
          <w:sz w:val="28"/>
        </w:rPr>
        <w:t>
      50) энергия өндiрушi ұйымдар топтарын қалыптастырады;</w:t>
      </w:r>
    </w:p>
    <w:bookmarkEnd w:id="2766"/>
    <w:bookmarkStart w:name="z3059" w:id="2767"/>
    <w:p>
      <w:pPr>
        <w:spacing w:after="0"/>
        <w:ind w:left="0"/>
        <w:jc w:val="both"/>
      </w:pPr>
      <w:r>
        <w:rPr>
          <w:rFonts w:ascii="Times New Roman"/>
          <w:b w:val="false"/>
          <w:i w:val="false"/>
          <w:color w:val="000000"/>
          <w:sz w:val="28"/>
        </w:rPr>
        <w:t>
      51) энергия өндіруші ұйымдардың осы Заңның 12-бабы 3-тармағының 2), 4) - 8) тармақшаларында, 13-бабы 3-2-тармағының 3) тармақшасында көзделген талаптарды сақтауына мемлекеттік бақылауды жүзеге асырады;</w:t>
      </w:r>
    </w:p>
    <w:bookmarkEnd w:id="2767"/>
    <w:bookmarkStart w:name="z3060" w:id="2768"/>
    <w:p>
      <w:pPr>
        <w:spacing w:after="0"/>
        <w:ind w:left="0"/>
        <w:jc w:val="both"/>
      </w:pPr>
      <w:r>
        <w:rPr>
          <w:rFonts w:ascii="Times New Roman"/>
          <w:b w:val="false"/>
          <w:i w:val="false"/>
          <w:color w:val="000000"/>
          <w:sz w:val="28"/>
        </w:rPr>
        <w:t xml:space="preserve">
      52)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әзірлейді және бекітеді;</w:t>
      </w:r>
    </w:p>
    <w:bookmarkEnd w:id="2768"/>
    <w:bookmarkStart w:name="z3061" w:id="2769"/>
    <w:p>
      <w:pPr>
        <w:spacing w:after="0"/>
        <w:ind w:left="0"/>
        <w:jc w:val="both"/>
      </w:pPr>
      <w:r>
        <w:rPr>
          <w:rFonts w:ascii="Times New Roman"/>
          <w:b w:val="false"/>
          <w:i w:val="false"/>
          <w:color w:val="000000"/>
          <w:sz w:val="28"/>
        </w:rPr>
        <w:t>
      53) электр энергиясының орталықтандырылған сауда-саттығы нарығының операторын айқындайды;</w:t>
      </w:r>
    </w:p>
    <w:bookmarkEnd w:id="2769"/>
    <w:bookmarkStart w:name="z3062" w:id="2770"/>
    <w:p>
      <w:pPr>
        <w:spacing w:after="0"/>
        <w:ind w:left="0"/>
        <w:jc w:val="both"/>
      </w:pPr>
      <w:r>
        <w:rPr>
          <w:rFonts w:ascii="Times New Roman"/>
          <w:b w:val="false"/>
          <w:i w:val="false"/>
          <w:color w:val="000000"/>
          <w:sz w:val="28"/>
        </w:rPr>
        <w:t>
      54) мемлекеттік техникалық инспекторлар актілерінің нысандарын бекітеді;</w:t>
      </w:r>
    </w:p>
    <w:bookmarkEnd w:id="2770"/>
    <w:bookmarkStart w:name="z3063" w:id="2771"/>
    <w:p>
      <w:pPr>
        <w:spacing w:after="0"/>
        <w:ind w:left="0"/>
        <w:jc w:val="both"/>
      </w:pPr>
      <w:r>
        <w:rPr>
          <w:rFonts w:ascii="Times New Roman"/>
          <w:b w:val="false"/>
          <w:i w:val="false"/>
          <w:color w:val="000000"/>
          <w:sz w:val="28"/>
        </w:rPr>
        <w:t>
      55) Қазақстан Республикасының аумағы бойынша Қазақстан Республикасының бірыңғай электр энергетикалық жүйесiмен электр байланысы жоқ өңірлер үшiн электр энергиясының көтерме сауда нарығы жұмыс iстеуiнiң және оны ұйымдастырудың ерекшелiктерiн айқындайды;</w:t>
      </w:r>
    </w:p>
    <w:bookmarkEnd w:id="2771"/>
    <w:bookmarkStart w:name="z3064" w:id="2772"/>
    <w:p>
      <w:pPr>
        <w:spacing w:after="0"/>
        <w:ind w:left="0"/>
        <w:jc w:val="both"/>
      </w:pPr>
      <w:r>
        <w:rPr>
          <w:rFonts w:ascii="Times New Roman"/>
          <w:b w:val="false"/>
          <w:i w:val="false"/>
          <w:color w:val="000000"/>
          <w:sz w:val="28"/>
        </w:rPr>
        <w:t>
      56) мемлекеттік техникалық инспекторға қызметтік куәлік, нөмірлік мөртабан және пломбир беру тәртібін бекітеді;</w:t>
      </w:r>
    </w:p>
    <w:bookmarkEnd w:id="2772"/>
    <w:bookmarkStart w:name="z3065" w:id="2773"/>
    <w:p>
      <w:pPr>
        <w:spacing w:after="0"/>
        <w:ind w:left="0"/>
        <w:jc w:val="both"/>
      </w:pPr>
      <w:r>
        <w:rPr>
          <w:rFonts w:ascii="Times New Roman"/>
          <w:b w:val="false"/>
          <w:i w:val="false"/>
          <w:color w:val="000000"/>
          <w:sz w:val="28"/>
        </w:rPr>
        <w:t>
      57)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2773"/>
    <w:bookmarkStart w:name="z3066" w:id="2774"/>
    <w:p>
      <w:pPr>
        <w:spacing w:after="0"/>
        <w:ind w:left="0"/>
        <w:jc w:val="both"/>
      </w:pPr>
      <w:r>
        <w:rPr>
          <w:rFonts w:ascii="Times New Roman"/>
          <w:b w:val="false"/>
          <w:i w:val="false"/>
          <w:color w:val="000000"/>
          <w:sz w:val="28"/>
        </w:rPr>
        <w:t>
      58) келiсiмдерде көзделген инвестициялық мiндеттемелердi және инвестициялық шарттарда көзделген инвестициялық бағдарламаларды энергия өндiрушi ұйымдардың орындауына мониторинг жүргiзедi;</w:t>
      </w:r>
    </w:p>
    <w:bookmarkEnd w:id="2774"/>
    <w:bookmarkStart w:name="z3067" w:id="2775"/>
    <w:p>
      <w:pPr>
        <w:spacing w:after="0"/>
        <w:ind w:left="0"/>
        <w:jc w:val="both"/>
      </w:pPr>
      <w:r>
        <w:rPr>
          <w:rFonts w:ascii="Times New Roman"/>
          <w:b w:val="false"/>
          <w:i w:val="false"/>
          <w:color w:val="000000"/>
          <w:sz w:val="28"/>
        </w:rPr>
        <w:t>
      59) энергетикалық сараптама жүргiзуге ұйымдарды және электр зертханаларын аккредиттеу әдiстемесiн, тәртiбi мен мерзiмдерiн айқындайды;</w:t>
      </w:r>
    </w:p>
    <w:bookmarkEnd w:id="2775"/>
    <w:bookmarkStart w:name="z3068" w:id="2776"/>
    <w:p>
      <w:pPr>
        <w:spacing w:after="0"/>
        <w:ind w:left="0"/>
        <w:jc w:val="both"/>
      </w:pPr>
      <w:r>
        <w:rPr>
          <w:rFonts w:ascii="Times New Roman"/>
          <w:b w:val="false"/>
          <w:i w:val="false"/>
          <w:color w:val="000000"/>
          <w:sz w:val="28"/>
        </w:rPr>
        <w:t>
      60) энергетика ұйымдарының басшылары мен мамандарын аттестаттаудан өткізу әдiстемесiн, тәртiбi мен мерзiмдерiн айқындайды;</w:t>
      </w:r>
    </w:p>
    <w:bookmarkEnd w:id="2776"/>
    <w:bookmarkStart w:name="z3069" w:id="2777"/>
    <w:p>
      <w:pPr>
        <w:spacing w:after="0"/>
        <w:ind w:left="0"/>
        <w:jc w:val="both"/>
      </w:pPr>
      <w:r>
        <w:rPr>
          <w:rFonts w:ascii="Times New Roman"/>
          <w:b w:val="false"/>
          <w:i w:val="false"/>
          <w:color w:val="000000"/>
          <w:sz w:val="28"/>
        </w:rPr>
        <w:t>
      61) инвестициялық бағдарламаны әзiрлеуге арналған техникалық тапсырманы әзiрлейдi және бекітеді;</w:t>
      </w:r>
    </w:p>
    <w:bookmarkEnd w:id="2777"/>
    <w:bookmarkStart w:name="z3070" w:id="2778"/>
    <w:p>
      <w:pPr>
        <w:spacing w:after="0"/>
        <w:ind w:left="0"/>
        <w:jc w:val="both"/>
      </w:pPr>
      <w:r>
        <w:rPr>
          <w:rFonts w:ascii="Times New Roman"/>
          <w:b w:val="false"/>
          <w:i w:val="false"/>
          <w:color w:val="000000"/>
          <w:sz w:val="28"/>
        </w:rPr>
        <w:t>
      62) энергия өндiрушi ұйымдармен келiсiмдер және инвестициялық шарттар жасасады;</w:t>
      </w:r>
    </w:p>
    <w:bookmarkEnd w:id="2778"/>
    <w:bookmarkStart w:name="z3071" w:id="2779"/>
    <w:p>
      <w:pPr>
        <w:spacing w:after="0"/>
        <w:ind w:left="0"/>
        <w:jc w:val="both"/>
      </w:pPr>
      <w:r>
        <w:rPr>
          <w:rFonts w:ascii="Times New Roman"/>
          <w:b w:val="false"/>
          <w:i w:val="false"/>
          <w:color w:val="000000"/>
          <w:sz w:val="28"/>
        </w:rPr>
        <w:t>
      63)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инвестициялық міндеттемелердің орындалуы туралы ақпарат сұратады және алады;</w:t>
      </w:r>
    </w:p>
    <w:bookmarkEnd w:id="2779"/>
    <w:bookmarkStart w:name="z3072" w:id="2780"/>
    <w:p>
      <w:pPr>
        <w:spacing w:after="0"/>
        <w:ind w:left="0"/>
        <w:jc w:val="both"/>
      </w:pPr>
      <w:r>
        <w:rPr>
          <w:rFonts w:ascii="Times New Roman"/>
          <w:b w:val="false"/>
          <w:i w:val="false"/>
          <w:color w:val="000000"/>
          <w:sz w:val="28"/>
        </w:rPr>
        <w:t>
      64) электр қуаттарын орналастырудың перспективалық схемасын әзірлейді және бекітеді;</w:t>
      </w:r>
    </w:p>
    <w:bookmarkEnd w:id="2780"/>
    <w:bookmarkStart w:name="z3073" w:id="2781"/>
    <w:p>
      <w:pPr>
        <w:spacing w:after="0"/>
        <w:ind w:left="0"/>
        <w:jc w:val="both"/>
      </w:pPr>
      <w:r>
        <w:rPr>
          <w:rFonts w:ascii="Times New Roman"/>
          <w:b w:val="false"/>
          <w:i w:val="false"/>
          <w:color w:val="000000"/>
          <w:sz w:val="28"/>
        </w:rPr>
        <w:t>
      65) жаңадан пайдалануға берілетін генерациялайтын қондырғыларды салуға тендер өткізеді;</w:t>
      </w:r>
    </w:p>
    <w:bookmarkEnd w:id="2781"/>
    <w:bookmarkStart w:name="z3074" w:id="2782"/>
    <w:p>
      <w:pPr>
        <w:spacing w:after="0"/>
        <w:ind w:left="0"/>
        <w:jc w:val="both"/>
      </w:pPr>
      <w:r>
        <w:rPr>
          <w:rFonts w:ascii="Times New Roman"/>
          <w:b w:val="false"/>
          <w:i w:val="false"/>
          <w:color w:val="000000"/>
          <w:sz w:val="28"/>
        </w:rPr>
        <w:t>
      66)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2782"/>
    <w:bookmarkStart w:name="z3075" w:id="2783"/>
    <w:p>
      <w:pPr>
        <w:spacing w:after="0"/>
        <w:ind w:left="0"/>
        <w:jc w:val="both"/>
      </w:pPr>
      <w:r>
        <w:rPr>
          <w:rFonts w:ascii="Times New Roman"/>
          <w:b w:val="false"/>
          <w:i w:val="false"/>
          <w:color w:val="000000"/>
          <w:sz w:val="28"/>
        </w:rPr>
        <w:t>
      67) жүйелік операторға тендер негізінде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шарт жасасу үшін жаңадан пайдалануға берілетін генерациялайтын қондырғыларды салуға арналған тендердің жеңімпазын, электр қуатының әзірлігін ұстап тұру бойынша көрсетілетін қызметтерді сатып алу бағасын, көлемін және мерзімдерін айқындайды;</w:t>
      </w:r>
    </w:p>
    <w:bookmarkEnd w:id="2783"/>
    <w:bookmarkStart w:name="z3076" w:id="2784"/>
    <w:p>
      <w:pPr>
        <w:spacing w:after="0"/>
        <w:ind w:left="0"/>
        <w:jc w:val="both"/>
      </w:pPr>
      <w:r>
        <w:rPr>
          <w:rFonts w:ascii="Times New Roman"/>
          <w:b w:val="false"/>
          <w:i w:val="false"/>
          <w:color w:val="000000"/>
          <w:sz w:val="28"/>
        </w:rPr>
        <w:t>
      68) электр энергиясының және қуатының болжамды теңгерімдерін бекітеді;</w:t>
      </w:r>
    </w:p>
    <w:bookmarkEnd w:id="2784"/>
    <w:bookmarkStart w:name="z3077" w:id="2785"/>
    <w:p>
      <w:pPr>
        <w:spacing w:after="0"/>
        <w:ind w:left="0"/>
        <w:jc w:val="both"/>
      </w:pPr>
      <w:r>
        <w:rPr>
          <w:rFonts w:ascii="Times New Roman"/>
          <w:b w:val="false"/>
          <w:i w:val="false"/>
          <w:color w:val="000000"/>
          <w:sz w:val="28"/>
        </w:rPr>
        <w:t>
      69) энергия өндіруші, энергия беруші ұйымдардың күзгі-қысқы жағдайларда жұмысқа әзірлігі паспортының нысанын, оны алу тәртібін және мерзімдерін бекітеді;</w:t>
      </w:r>
    </w:p>
    <w:bookmarkEnd w:id="2785"/>
    <w:bookmarkStart w:name="z3078" w:id="2786"/>
    <w:p>
      <w:pPr>
        <w:spacing w:after="0"/>
        <w:ind w:left="0"/>
        <w:jc w:val="both"/>
      </w:pPr>
      <w:r>
        <w:rPr>
          <w:rFonts w:ascii="Times New Roman"/>
          <w:b w:val="false"/>
          <w:i w:val="false"/>
          <w:color w:val="000000"/>
          <w:sz w:val="28"/>
        </w:rPr>
        <w:t>
      70) электр энергетикасы саласында халықаралық ынтымақтастықты жүзеге асырады;</w:t>
      </w:r>
    </w:p>
    <w:bookmarkEnd w:id="2786"/>
    <w:bookmarkStart w:name="z3079" w:id="2787"/>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87"/>
    <w:bookmarkStart w:name="z3080" w:id="2788"/>
    <w:p>
      <w:pPr>
        <w:spacing w:after="0"/>
        <w:ind w:left="0"/>
        <w:jc w:val="both"/>
      </w:pPr>
      <w:r>
        <w:rPr>
          <w:rFonts w:ascii="Times New Roman"/>
          <w:b w:val="false"/>
          <w:i w:val="false"/>
          <w:color w:val="000000"/>
          <w:sz w:val="28"/>
        </w:rPr>
        <w:t xml:space="preserve">
      3) 5-1-баптың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788"/>
    <w:bookmarkStart w:name="z3081" w:id="2789"/>
    <w:p>
      <w:pPr>
        <w:spacing w:after="0"/>
        <w:ind w:left="0"/>
        <w:jc w:val="both"/>
      </w:pPr>
      <w:r>
        <w:rPr>
          <w:rFonts w:ascii="Times New Roman"/>
          <w:b w:val="false"/>
          <w:i w:val="false"/>
          <w:color w:val="000000"/>
          <w:sz w:val="28"/>
        </w:rPr>
        <w:t>
      "5) есептеу аспаптары жоқ тұтынушылар үшін электрмен жабдықтау және жылумен жабдықтау бойынша коммуналдық қызметтерді тұтыну нормаларын есептеудің үлгілік қағидаларын әзірлейді және бекітеді;";</w:t>
      </w:r>
    </w:p>
    <w:bookmarkEnd w:id="2789"/>
    <w:bookmarkStart w:name="z3082" w:id="27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790"/>
    <w:bookmarkStart w:name="z3083" w:id="2791"/>
    <w:p>
      <w:pPr>
        <w:spacing w:after="0"/>
        <w:ind w:left="0"/>
        <w:jc w:val="both"/>
      </w:pPr>
      <w:r>
        <w:rPr>
          <w:rFonts w:ascii="Times New Roman"/>
          <w:b w:val="false"/>
          <w:i w:val="false"/>
          <w:color w:val="000000"/>
          <w:sz w:val="28"/>
        </w:rPr>
        <w:t>
      1-тармақ мынадай редакцияда жазылсын:</w:t>
      </w:r>
    </w:p>
    <w:bookmarkEnd w:id="2791"/>
    <w:bookmarkStart w:name="z3084" w:id="2792"/>
    <w:p>
      <w:pPr>
        <w:spacing w:after="0"/>
        <w:ind w:left="0"/>
        <w:jc w:val="both"/>
      </w:pPr>
      <w:r>
        <w:rPr>
          <w:rFonts w:ascii="Times New Roman"/>
          <w:b w:val="false"/>
          <w:i w:val="false"/>
          <w:color w:val="000000"/>
          <w:sz w:val="28"/>
        </w:rPr>
        <w:t>
      "1. Электр энергетикасы саласындағы бақылауды мемлекеттік энергетикалық қадағалау және бақылау жөнiндегi мемлекеттiк орган және жергілікті атқарушы органдар жүзеге асырады.";</w:t>
      </w:r>
    </w:p>
    <w:bookmarkEnd w:id="2792"/>
    <w:bookmarkStart w:name="z3085" w:id="2793"/>
    <w:p>
      <w:pPr>
        <w:spacing w:after="0"/>
        <w:ind w:left="0"/>
        <w:jc w:val="both"/>
      </w:pPr>
      <w:r>
        <w:rPr>
          <w:rFonts w:ascii="Times New Roman"/>
          <w:b w:val="false"/>
          <w:i w:val="false"/>
          <w:color w:val="000000"/>
          <w:sz w:val="28"/>
        </w:rPr>
        <w:t>
      мынадай мазмұндағы 2-1-тармақпен толықтырылсын:</w:t>
      </w:r>
    </w:p>
    <w:bookmarkEnd w:id="2793"/>
    <w:bookmarkStart w:name="z3086" w:id="2794"/>
    <w:p>
      <w:pPr>
        <w:spacing w:after="0"/>
        <w:ind w:left="0"/>
        <w:jc w:val="both"/>
      </w:pPr>
      <w:r>
        <w:rPr>
          <w:rFonts w:ascii="Times New Roman"/>
          <w:b w:val="false"/>
          <w:i w:val="false"/>
          <w:color w:val="000000"/>
          <w:sz w:val="28"/>
        </w:rPr>
        <w:t>
      "2-1. Жергілікті атқарушы органдар мыналарды:</w:t>
      </w:r>
    </w:p>
    <w:bookmarkEnd w:id="2794"/>
    <w:bookmarkStart w:name="z3087" w:id="2795"/>
    <w:p>
      <w:pPr>
        <w:spacing w:after="0"/>
        <w:ind w:left="0"/>
        <w:jc w:val="both"/>
      </w:pPr>
      <w:r>
        <w:rPr>
          <w:rFonts w:ascii="Times New Roman"/>
          <w:b w:val="false"/>
          <w:i w:val="false"/>
          <w:color w:val="000000"/>
          <w:sz w:val="28"/>
        </w:rPr>
        <w:t>
      1) тұтынушылардың жылу пайдалану құрылғыларын пайдалануын және олардың техникалық жай-күйін;</w:t>
      </w:r>
    </w:p>
    <w:bookmarkEnd w:id="2795"/>
    <w:bookmarkStart w:name="z3088" w:id="2796"/>
    <w:p>
      <w:pPr>
        <w:spacing w:after="0"/>
        <w:ind w:left="0"/>
        <w:jc w:val="both"/>
      </w:pPr>
      <w:r>
        <w:rPr>
          <w:rFonts w:ascii="Times New Roman"/>
          <w:b w:val="false"/>
          <w:i w:val="false"/>
          <w:color w:val="000000"/>
          <w:sz w:val="28"/>
        </w:rPr>
        <w:t>
      2)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p>
    <w:bookmarkEnd w:id="2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90" w:id="2797"/>
    <w:p>
      <w:pPr>
        <w:spacing w:after="0"/>
        <w:ind w:left="0"/>
        <w:jc w:val="both"/>
      </w:pPr>
      <w:r>
        <w:rPr>
          <w:rFonts w:ascii="Times New Roman"/>
          <w:b w:val="false"/>
          <w:i w:val="false"/>
          <w:color w:val="000000"/>
          <w:sz w:val="28"/>
        </w:rPr>
        <w:t>
      "8. Электр энергетикасы объектiсiнiң басшысына анықталған бұзушылықтарды жою үшiн орындау мерзiмдерi мен орындалуына жауапты адамдар көрсетiлген белгiленген үлгiдегi нұсқама берiледi немесе акт жасалады, оның негізінде объект басшылығы анықталған бұзушылықтарды жою жөнiндегi iс-шаралар жоспарын әзірлейді, ол мемлекеттiк энергетикалық бақылау жөніндегі органға және жергілікті атқарушы органға табыс етiледi.";</w:t>
      </w:r>
    </w:p>
    <w:bookmarkEnd w:id="2797"/>
    <w:bookmarkStart w:name="z3091" w:id="2798"/>
    <w:p>
      <w:pPr>
        <w:spacing w:after="0"/>
        <w:ind w:left="0"/>
        <w:jc w:val="both"/>
      </w:pPr>
      <w:r>
        <w:rPr>
          <w:rFonts w:ascii="Times New Roman"/>
          <w:b w:val="false"/>
          <w:i w:val="false"/>
          <w:color w:val="000000"/>
          <w:sz w:val="28"/>
        </w:rPr>
        <w:t>
      мынадай мазмұндағы 10-1-тармақпен толықтырылсын:</w:t>
      </w:r>
    </w:p>
    <w:bookmarkEnd w:id="2798"/>
    <w:bookmarkStart w:name="z3092" w:id="2799"/>
    <w:p>
      <w:pPr>
        <w:spacing w:after="0"/>
        <w:ind w:left="0"/>
        <w:jc w:val="both"/>
      </w:pPr>
      <w:r>
        <w:rPr>
          <w:rFonts w:ascii="Times New Roman"/>
          <w:b w:val="false"/>
          <w:i w:val="false"/>
          <w:color w:val="000000"/>
          <w:sz w:val="28"/>
        </w:rPr>
        <w:t>
      "10-1. Жергілікті атқарушы органдар:</w:t>
      </w:r>
    </w:p>
    <w:bookmarkEnd w:id="2799"/>
    <w:bookmarkStart w:name="z3093" w:id="2800"/>
    <w:p>
      <w:pPr>
        <w:spacing w:after="0"/>
        <w:ind w:left="0"/>
        <w:jc w:val="both"/>
      </w:pPr>
      <w:r>
        <w:rPr>
          <w:rFonts w:ascii="Times New Roman"/>
          <w:b w:val="false"/>
          <w:i w:val="false"/>
          <w:color w:val="000000"/>
          <w:sz w:val="28"/>
        </w:rPr>
        <w:t>
      1) жылу желілеріндегі (магистральдық, орамішілік) технологиялық бұзушылықтарға тергеп-тексерулер жүргізеді;</w:t>
      </w:r>
    </w:p>
    <w:bookmarkEnd w:id="2800"/>
    <w:bookmarkStart w:name="z3094" w:id="2801"/>
    <w:p>
      <w:pPr>
        <w:spacing w:after="0"/>
        <w:ind w:left="0"/>
        <w:jc w:val="both"/>
      </w:pPr>
      <w:r>
        <w:rPr>
          <w:rFonts w:ascii="Times New Roman"/>
          <w:b w:val="false"/>
          <w:i w:val="false"/>
          <w:color w:val="000000"/>
          <w:sz w:val="28"/>
        </w:rPr>
        <w:t>
      2) жылу желілерін (магистральдық, орамішілік) жоспарлы жөндеуді келіседі;</w:t>
      </w:r>
    </w:p>
    <w:bookmarkEnd w:id="2801"/>
    <w:bookmarkStart w:name="z3095" w:id="2802"/>
    <w:p>
      <w:pPr>
        <w:spacing w:after="0"/>
        <w:ind w:left="0"/>
        <w:jc w:val="both"/>
      </w:pPr>
      <w:r>
        <w:rPr>
          <w:rFonts w:ascii="Times New Roman"/>
          <w:b w:val="false"/>
          <w:i w:val="false"/>
          <w:color w:val="000000"/>
          <w:sz w:val="28"/>
        </w:rPr>
        <w:t>
      3)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p>
    <w:bookmarkEnd w:id="2802"/>
    <w:bookmarkStart w:name="z3096" w:id="2803"/>
    <w:p>
      <w:pPr>
        <w:spacing w:after="0"/>
        <w:ind w:left="0"/>
        <w:jc w:val="both"/>
      </w:pPr>
      <w:r>
        <w:rPr>
          <w:rFonts w:ascii="Times New Roman"/>
          <w:b w:val="false"/>
          <w:i w:val="false"/>
          <w:color w:val="000000"/>
          <w:sz w:val="28"/>
        </w:rPr>
        <w:t>
      4) қосалқы (шунтталатын) электр беру желілері мен кіші станцияларды жобалауды және салуды келіседі;</w:t>
      </w:r>
    </w:p>
    <w:bookmarkEnd w:id="2803"/>
    <w:bookmarkStart w:name="z3097" w:id="2804"/>
    <w:p>
      <w:pPr>
        <w:spacing w:after="0"/>
        <w:ind w:left="0"/>
        <w:jc w:val="both"/>
      </w:pPr>
      <w:r>
        <w:rPr>
          <w:rFonts w:ascii="Times New Roman"/>
          <w:b w:val="false"/>
          <w:i w:val="false"/>
          <w:color w:val="000000"/>
          <w:sz w:val="28"/>
        </w:rPr>
        <w:t>
      5)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береді.";</w:t>
      </w:r>
    </w:p>
    <w:bookmarkEnd w:id="2804"/>
    <w:bookmarkStart w:name="z3098" w:id="28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12-1-баптың</w:t>
      </w:r>
      <w:r>
        <w:rPr>
          <w:rFonts w:ascii="Times New Roman"/>
          <w:b w:val="false"/>
          <w:i w:val="false"/>
          <w:color w:val="000000"/>
          <w:sz w:val="28"/>
        </w:rPr>
        <w:t xml:space="preserve"> 1-тармағы мынадай редакцияда жазылсын:</w:t>
      </w:r>
    </w:p>
    <w:bookmarkEnd w:id="2805"/>
    <w:bookmarkStart w:name="z3099" w:id="2806"/>
    <w:p>
      <w:pPr>
        <w:spacing w:after="0"/>
        <w:ind w:left="0"/>
        <w:jc w:val="both"/>
      </w:pPr>
      <w:r>
        <w:rPr>
          <w:rFonts w:ascii="Times New Roman"/>
          <w:b w:val="false"/>
          <w:i w:val="false"/>
          <w:color w:val="000000"/>
          <w:sz w:val="28"/>
        </w:rPr>
        <w:t>
      "1. Шекті, есептік және жеке тарифтер уәкілетті орган белгілеген тәртіппен айқындалады.";</w:t>
      </w:r>
    </w:p>
    <w:bookmarkEnd w:id="2806"/>
    <w:bookmarkStart w:name="z3100" w:id="2807"/>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807"/>
    <w:bookmarkStart w:name="z3101" w:id="2808"/>
    <w:p>
      <w:pPr>
        <w:spacing w:after="0"/>
        <w:ind w:left="0"/>
        <w:jc w:val="both"/>
      </w:pPr>
      <w:r>
        <w:rPr>
          <w:rFonts w:ascii="Times New Roman"/>
          <w:b w:val="false"/>
          <w:i w:val="false"/>
          <w:color w:val="000000"/>
          <w:sz w:val="28"/>
        </w:rPr>
        <w:t>
      "3. Имитациялық режимдегі электр энергиясының теңгерімдеуші нарығының жұмыс істеуі уәкілетті орган белгілеген тәртіппен және мерзімде жүзеге асырылады.";</w:t>
      </w:r>
    </w:p>
    <w:bookmarkEnd w:id="2808"/>
    <w:bookmarkStart w:name="z3102" w:id="28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p>
    <w:bookmarkEnd w:id="2809"/>
    <w:bookmarkStart w:name="z3103" w:id="2810"/>
    <w:p>
      <w:pPr>
        <w:spacing w:after="0"/>
        <w:ind w:left="0"/>
        <w:jc w:val="both"/>
      </w:pPr>
      <w:r>
        <w:rPr>
          <w:rFonts w:ascii="Times New Roman"/>
          <w:b w:val="false"/>
          <w:i w:val="false"/>
          <w:color w:val="000000"/>
          <w:sz w:val="28"/>
        </w:rPr>
        <w:t>
      "1. Электр энергиясының бөлшек сауда нарығына қол жеткiзу тәртiбiн уәкілетті орган айқындайды.";</w:t>
      </w:r>
    </w:p>
    <w:bookmarkEnd w:id="2810"/>
    <w:bookmarkStart w:name="z3104" w:id="2811"/>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811"/>
    <w:bookmarkStart w:name="z3105" w:id="2812"/>
    <w:p>
      <w:pPr>
        <w:spacing w:after="0"/>
        <w:ind w:left="0"/>
        <w:jc w:val="both"/>
      </w:pPr>
      <w:r>
        <w:rPr>
          <w:rFonts w:ascii="Times New Roman"/>
          <w:b w:val="false"/>
          <w:i w:val="false"/>
          <w:color w:val="000000"/>
          <w:sz w:val="28"/>
        </w:rPr>
        <w:t>
      "4. Өңiрлiк электр желiлерi бойынша электр энергиясын беру энергиямен жабдықтаушы ұйым немесе тұтынушы өңiрлiк электр желiсi компаниясымен уәкілетті орган белгiлеген үлгiлік нысан бойынша жасасатын электр энергиясын беру жөнiндегi қызметтер көрсету шартының негiзiнде жүзеге асырылады.";</w:t>
      </w:r>
    </w:p>
    <w:bookmarkEnd w:id="2812"/>
    <w:bookmarkStart w:name="z3106" w:id="2813"/>
    <w:p>
      <w:pPr>
        <w:spacing w:after="0"/>
        <w:ind w:left="0"/>
        <w:jc w:val="both"/>
      </w:pPr>
      <w:r>
        <w:rPr>
          <w:rFonts w:ascii="Times New Roman"/>
          <w:b w:val="false"/>
          <w:i w:val="false"/>
          <w:color w:val="000000"/>
          <w:sz w:val="28"/>
        </w:rPr>
        <w:t xml:space="preserve">
      9)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813"/>
    <w:bookmarkStart w:name="z3107" w:id="2814"/>
    <w:p>
      <w:pPr>
        <w:spacing w:after="0"/>
        <w:ind w:left="0"/>
        <w:jc w:val="both"/>
      </w:pPr>
      <w:r>
        <w:rPr>
          <w:rFonts w:ascii="Times New Roman"/>
          <w:b w:val="false"/>
          <w:i w:val="false"/>
          <w:color w:val="000000"/>
          <w:sz w:val="28"/>
        </w:rPr>
        <w:t>
      "2. Авариялық броны бар тұтынушыларды энергиямен жабдықтау тәртiбi мен талаптарын уәкілетті орган бекiтедi.";</w:t>
      </w:r>
    </w:p>
    <w:bookmarkEnd w:id="2814"/>
    <w:bookmarkStart w:name="z3108" w:id="2815"/>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815"/>
    <w:bookmarkStart w:name="z3109" w:id="2816"/>
    <w:p>
      <w:pPr>
        <w:spacing w:after="0"/>
        <w:ind w:left="0"/>
        <w:jc w:val="both"/>
      </w:pPr>
      <w:r>
        <w:rPr>
          <w:rFonts w:ascii="Times New Roman"/>
          <w:b w:val="false"/>
          <w:i w:val="false"/>
          <w:color w:val="000000"/>
          <w:sz w:val="28"/>
        </w:rPr>
        <w:t>
      "2. Электр және жылу желiлерiн күзету, электр және жылу желілерінің күзет аймақтарында жұмыс жүргізу қағидаларын уәкілетті орган бекiтедi.".</w:t>
      </w:r>
    </w:p>
    <w:bookmarkEnd w:id="2816"/>
    <w:bookmarkStart w:name="z3110" w:id="2817"/>
    <w:p>
      <w:pPr>
        <w:spacing w:after="0"/>
        <w:ind w:left="0"/>
        <w:jc w:val="both"/>
      </w:pPr>
      <w:r>
        <w:rPr>
          <w:rFonts w:ascii="Times New Roman"/>
          <w:b w:val="false"/>
          <w:i w:val="false"/>
          <w:color w:val="000000"/>
          <w:sz w:val="28"/>
        </w:rPr>
        <w:t xml:space="preserve">
      79.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w:t>
      </w:r>
    </w:p>
    <w:bookmarkEnd w:id="2817"/>
    <w:bookmarkStart w:name="z3111" w:id="281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69) тармақшасы</w:t>
      </w:r>
      <w:r>
        <w:rPr>
          <w:rFonts w:ascii="Times New Roman"/>
          <w:b w:val="false"/>
          <w:i w:val="false"/>
          <w:color w:val="000000"/>
          <w:sz w:val="28"/>
        </w:rPr>
        <w:t xml:space="preserve"> мынадай редакцияда жазылсын:</w:t>
      </w:r>
    </w:p>
    <w:bookmarkEnd w:id="2818"/>
    <w:bookmarkStart w:name="z3112" w:id="2819"/>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2819"/>
    <w:bookmarkStart w:name="z3113" w:id="28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2820"/>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құзыретi</w:t>
      </w:r>
    </w:p>
    <w:bookmarkStart w:name="z3115" w:id="2821"/>
    <w:p>
      <w:pPr>
        <w:spacing w:after="0"/>
        <w:ind w:left="0"/>
        <w:jc w:val="both"/>
      </w:pPr>
      <w:r>
        <w:rPr>
          <w:rFonts w:ascii="Times New Roman"/>
          <w:b w:val="false"/>
          <w:i w:val="false"/>
          <w:color w:val="000000"/>
          <w:sz w:val="28"/>
        </w:rPr>
        <w:t>
      Қазақстан Республикасының Үкiметi:</w:t>
      </w:r>
    </w:p>
    <w:bookmarkEnd w:id="2821"/>
    <w:bookmarkStart w:name="z3116" w:id="282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саясаттың негiзгi бағыттарын әзiрлейдi және оның iске асырылуын қамтамасыз етедi;</w:t>
      </w:r>
    </w:p>
    <w:bookmarkEnd w:id="2822"/>
    <w:bookmarkStart w:name="z3117" w:id="2823"/>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2823"/>
    <w:bookmarkStart w:name="z3118" w:id="2824"/>
    <w:p>
      <w:pPr>
        <w:spacing w:after="0"/>
        <w:ind w:left="0"/>
        <w:jc w:val="both"/>
      </w:pPr>
      <w:r>
        <w:rPr>
          <w:rFonts w:ascii="Times New Roman"/>
          <w:b w:val="false"/>
          <w:i w:val="false"/>
          <w:color w:val="000000"/>
          <w:sz w:val="28"/>
        </w:rPr>
        <w:t>
      3) уәкiлеттi органның және жергiлiктi атқарушы органдардың жануарлар дүниесiн қорғау, өсiмiн молайту және пайдалану мәселелерi жөнiндегi қызметiне басшылық жасауды жүзеге асырады;</w:t>
      </w:r>
    </w:p>
    <w:bookmarkEnd w:id="2824"/>
    <w:bookmarkStart w:name="z3119" w:id="2825"/>
    <w:p>
      <w:pPr>
        <w:spacing w:after="0"/>
        <w:ind w:left="0"/>
        <w:jc w:val="both"/>
      </w:pPr>
      <w:r>
        <w:rPr>
          <w:rFonts w:ascii="Times New Roman"/>
          <w:b w:val="false"/>
          <w:i w:val="false"/>
          <w:color w:val="000000"/>
          <w:sz w:val="28"/>
        </w:rPr>
        <w:t>
      4) уәкiлеттi органды айқындайды;</w:t>
      </w:r>
    </w:p>
    <w:bookmarkEnd w:id="2825"/>
    <w:bookmarkStart w:name="z3120" w:id="2826"/>
    <w:p>
      <w:pPr>
        <w:spacing w:after="0"/>
        <w:ind w:left="0"/>
        <w:jc w:val="both"/>
      </w:pPr>
      <w:r>
        <w:rPr>
          <w:rFonts w:ascii="Times New Roman"/>
          <w:b w:val="false"/>
          <w:i w:val="false"/>
          <w:color w:val="000000"/>
          <w:sz w:val="28"/>
        </w:rPr>
        <w:t>
      5) Құрып кету қаупі төнген жабайы фауна мен флора түрлерімен халықаралық сауда туралы конвенция бойынша міндеттемелерді орындау үшін әкімшілік органды және ғылыми ұйымдарды айқындайды;</w:t>
      </w:r>
    </w:p>
    <w:bookmarkEnd w:id="2826"/>
    <w:bookmarkStart w:name="z3121" w:id="2827"/>
    <w:p>
      <w:pPr>
        <w:spacing w:after="0"/>
        <w:ind w:left="0"/>
        <w:jc w:val="both"/>
      </w:pPr>
      <w:r>
        <w:rPr>
          <w:rFonts w:ascii="Times New Roman"/>
          <w:b w:val="false"/>
          <w:i w:val="false"/>
          <w:color w:val="000000"/>
          <w:sz w:val="28"/>
        </w:rPr>
        <w:t>
      6) тірі күйінде бекіре тұқымдас балықтарды, олардың ұрықтандырылған уылдырығын (будандастырылған түрлерін қоспағанда) Қазақстан Республикасының шегінен тыс жерге шығару туралы шешім қабылдайды;</w:t>
      </w:r>
    </w:p>
    <w:bookmarkEnd w:id="2827"/>
    <w:bookmarkStart w:name="z3122" w:id="2828"/>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2828"/>
    <w:bookmarkStart w:name="z3123" w:id="2829"/>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2829"/>
    <w:bookmarkStart w:name="z3124" w:id="2830"/>
    <w:p>
      <w:pPr>
        <w:spacing w:after="0"/>
        <w:ind w:left="0"/>
        <w:jc w:val="both"/>
      </w:pPr>
      <w:r>
        <w:rPr>
          <w:rFonts w:ascii="Times New Roman"/>
          <w:b w:val="false"/>
          <w:i w:val="false"/>
          <w:color w:val="000000"/>
          <w:sz w:val="28"/>
        </w:rPr>
        <w:t>
      9) ерiксiз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2830"/>
    <w:bookmarkStart w:name="z3125" w:id="2831"/>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2831"/>
    <w:bookmarkStart w:name="z3126" w:id="2832"/>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2832"/>
    <w:bookmarkStart w:name="z3127" w:id="2833"/>
    <w:p>
      <w:pPr>
        <w:spacing w:after="0"/>
        <w:ind w:left="0"/>
        <w:jc w:val="both"/>
      </w:pP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833"/>
    <w:p>
      <w:pPr>
        <w:spacing w:after="0"/>
        <w:ind w:left="0"/>
        <w:jc w:val="both"/>
      </w:pPr>
      <w:r>
        <w:rPr>
          <w:rFonts w:ascii="Times New Roman"/>
          <w:b/>
          <w:i w:val="false"/>
          <w:color w:val="000000"/>
          <w:sz w:val="28"/>
        </w:rPr>
        <w:t>9-бап. Жануарлар дүниесiн қорғау, өсiмiн молайту және пайдалану саласындағы қызметті жүзеге асыратын уәкiлеттi органның, оның аумақтық бөлімшелерінің және Қазақстан Республикасының өзге де мемлекеттік органдарының құзыретi</w:t>
      </w:r>
    </w:p>
    <w:bookmarkStart w:name="z3129" w:id="2834"/>
    <w:p>
      <w:pPr>
        <w:spacing w:after="0"/>
        <w:ind w:left="0"/>
        <w:jc w:val="both"/>
      </w:pPr>
      <w:r>
        <w:rPr>
          <w:rFonts w:ascii="Times New Roman"/>
          <w:b w:val="false"/>
          <w:i w:val="false"/>
          <w:color w:val="000000"/>
          <w:sz w:val="28"/>
        </w:rPr>
        <w:t>
      1. Уәкілетті орган:</w:t>
      </w:r>
    </w:p>
    <w:bookmarkEnd w:id="2834"/>
    <w:bookmarkStart w:name="z3130" w:id="2835"/>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мемлекеттік саясатты іске асырады және салааралық үйлестіруді жүзеге асырады;</w:t>
      </w:r>
    </w:p>
    <w:bookmarkEnd w:id="2835"/>
    <w:bookmarkStart w:name="z3131" w:id="2836"/>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2836"/>
    <w:bookmarkStart w:name="z3132" w:id="2837"/>
    <w:p>
      <w:pPr>
        <w:spacing w:after="0"/>
        <w:ind w:left="0"/>
        <w:jc w:val="both"/>
      </w:pPr>
      <w:r>
        <w:rPr>
          <w:rFonts w:ascii="Times New Roman"/>
          <w:b w:val="false"/>
          <w:i w:val="false"/>
          <w:color w:val="000000"/>
          <w:sz w:val="28"/>
        </w:rPr>
        <w:t>
      3) жануарлар дүниесiн қорғау, өсiмiн молайту және пайдалану саласында нормативтік құқықтық актілерді әзірлейді және бекітеді;</w:t>
      </w:r>
    </w:p>
    <w:bookmarkEnd w:id="2837"/>
    <w:bookmarkStart w:name="z3133" w:id="2838"/>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2838"/>
    <w:bookmarkStart w:name="z3134" w:id="283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нормативтердi әзiрлейдi және бекітеді;</w:t>
      </w:r>
    </w:p>
    <w:bookmarkEnd w:id="2839"/>
    <w:bookmarkStart w:name="z3135" w:id="2840"/>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2840"/>
    <w:bookmarkStart w:name="z3136" w:id="2841"/>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келтiрiлген зиянның орнын толтыру мөлшерiн айқындаудың, сондай-ақ балық ресурстарына келтірілетін және келтірілген зиянның, оның ішінде шаруашылық қызметі нәтижесінде болмай қоймайтын зиянды өтеу мөлшерін есептеудің әдiстемелерiн әзiрлейдi және бекiтедi;</w:t>
      </w:r>
    </w:p>
    <w:bookmarkEnd w:id="2841"/>
    <w:bookmarkStart w:name="z3137" w:id="2842"/>
    <w:p>
      <w:pPr>
        <w:spacing w:after="0"/>
        <w:ind w:left="0"/>
        <w:jc w:val="both"/>
      </w:pPr>
      <w:r>
        <w:rPr>
          <w:rFonts w:ascii="Times New Roman"/>
          <w:b w:val="false"/>
          <w:i w:val="false"/>
          <w:color w:val="000000"/>
          <w:sz w:val="28"/>
        </w:rPr>
        <w:t>
      8) аңшы, балықшы және қорықшы куәлiктерiнің нысанын және оны беру тәртiбiн әзірлейді және бекітеді;</w:t>
      </w:r>
    </w:p>
    <w:bookmarkEnd w:id="2842"/>
    <w:bookmarkStart w:name="z3138" w:id="2843"/>
    <w:p>
      <w:pPr>
        <w:spacing w:after="0"/>
        <w:ind w:left="0"/>
        <w:jc w:val="both"/>
      </w:pPr>
      <w:r>
        <w:rPr>
          <w:rFonts w:ascii="Times New Roman"/>
          <w:b w:val="false"/>
          <w:i w:val="false"/>
          <w:color w:val="000000"/>
          <w:sz w:val="28"/>
        </w:rPr>
        <w:t>
      9) жануарлар дүниесiнiң объектiлерiн,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рұқсаттар бередi;</w:t>
      </w:r>
    </w:p>
    <w:bookmarkEnd w:id="2843"/>
    <w:bookmarkStart w:name="z3139" w:id="2844"/>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әкелуге және Қазақстан Республикасының аумағынан әкетуге рұқсаттар беруді жүзеге асырады;</w:t>
      </w:r>
    </w:p>
    <w:bookmarkEnd w:id="2844"/>
    <w:bookmarkStart w:name="z3140" w:id="2845"/>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2845"/>
    <w:bookmarkStart w:name="z3141" w:id="2846"/>
    <w:p>
      <w:pPr>
        <w:spacing w:after="0"/>
        <w:ind w:left="0"/>
        <w:jc w:val="both"/>
      </w:pPr>
      <w:r>
        <w:rPr>
          <w:rFonts w:ascii="Times New Roman"/>
          <w:b w:val="false"/>
          <w:i w:val="false"/>
          <w:color w:val="000000"/>
          <w:sz w:val="28"/>
        </w:rPr>
        <w:t>
      12) балық аулау және балық шаруашылығын жүргізу шарттарының үлгілік нысанын әзірлейді және бекітедi;</w:t>
      </w:r>
    </w:p>
    <w:bookmarkEnd w:id="2846"/>
    <w:bookmarkStart w:name="z3142" w:id="2847"/>
    <w:p>
      <w:pPr>
        <w:spacing w:after="0"/>
        <w:ind w:left="0"/>
        <w:jc w:val="both"/>
      </w:pPr>
      <w:r>
        <w:rPr>
          <w:rFonts w:ascii="Times New Roman"/>
          <w:b w:val="false"/>
          <w:i w:val="false"/>
          <w:color w:val="000000"/>
          <w:sz w:val="28"/>
        </w:rPr>
        <w:t>
      13) аңшылық және балық шаруашылықтары субъектілерін дамыту жоспарының үлгілік нысанын әзірлейді және бекітеді;</w:t>
      </w:r>
    </w:p>
    <w:bookmarkEnd w:id="2847"/>
    <w:bookmarkStart w:name="z3143" w:id="2848"/>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2848"/>
    <w:bookmarkStart w:name="z3144" w:id="2849"/>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2849"/>
    <w:bookmarkStart w:name="z3145" w:id="2850"/>
    <w:p>
      <w:pPr>
        <w:spacing w:after="0"/>
        <w:ind w:left="0"/>
        <w:jc w:val="both"/>
      </w:pPr>
      <w:r>
        <w:rPr>
          <w:rFonts w:ascii="Times New Roman"/>
          <w:b w:val="false"/>
          <w:i w:val="false"/>
          <w:color w:val="000000"/>
          <w:sz w:val="28"/>
        </w:rPr>
        <w:t>
      16)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2850"/>
    <w:bookmarkStart w:name="z3146" w:id="2851"/>
    <w:p>
      <w:pPr>
        <w:spacing w:after="0"/>
        <w:ind w:left="0"/>
        <w:jc w:val="both"/>
      </w:pPr>
      <w:r>
        <w:rPr>
          <w:rFonts w:ascii="Times New Roman"/>
          <w:b w:val="false"/>
          <w:i w:val="false"/>
          <w:color w:val="000000"/>
          <w:sz w:val="28"/>
        </w:rPr>
        <w:t>
      17)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2851"/>
    <w:bookmarkStart w:name="z3147" w:id="2852"/>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2852"/>
    <w:bookmarkStart w:name="z3148" w:id="2853"/>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2853"/>
    <w:bookmarkStart w:name="z3149" w:id="2854"/>
    <w:p>
      <w:pPr>
        <w:spacing w:after="0"/>
        <w:ind w:left="0"/>
        <w:jc w:val="both"/>
      </w:pPr>
      <w:r>
        <w:rPr>
          <w:rFonts w:ascii="Times New Roman"/>
          <w:b w:val="false"/>
          <w:i w:val="false"/>
          <w:color w:val="000000"/>
          <w:sz w:val="28"/>
        </w:rPr>
        <w:t>
      20) су тарту құрылыстарының балық қорғау құрылғыларына қойылатын талаптарды әзірлейді және бекітеді және оларды орнатуды келіседі;</w:t>
      </w:r>
    </w:p>
    <w:bookmarkEnd w:id="2854"/>
    <w:bookmarkStart w:name="z3150" w:id="2855"/>
    <w:p>
      <w:pPr>
        <w:spacing w:after="0"/>
        <w:ind w:left="0"/>
        <w:jc w:val="both"/>
      </w:pPr>
      <w:r>
        <w:rPr>
          <w:rFonts w:ascii="Times New Roman"/>
          <w:b w:val="false"/>
          <w:i w:val="false"/>
          <w:color w:val="000000"/>
          <w:sz w:val="28"/>
        </w:rPr>
        <w:t>
      21) уылдырық шашу кезеңінде балық аулауға тыйым салынған, сондай-ақ балық аулауға тыйым салынған су айдындарында және (немесе) учаскелерiнде су көлігі қозғалысының тәртібін әзірлейді және бекітеді;</w:t>
      </w:r>
    </w:p>
    <w:bookmarkEnd w:id="2855"/>
    <w:bookmarkStart w:name="z3151" w:id="2856"/>
    <w:p>
      <w:pPr>
        <w:spacing w:after="0"/>
        <w:ind w:left="0"/>
        <w:jc w:val="both"/>
      </w:pPr>
      <w:r>
        <w:rPr>
          <w:rFonts w:ascii="Times New Roman"/>
          <w:b w:val="false"/>
          <w:i w:val="false"/>
          <w:color w:val="000000"/>
          <w:sz w:val="28"/>
        </w:rPr>
        <w:t>
      22) ішкі және сыртқы нарықтардағы сауда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әзірлейді және бекітеді және ішкі нарықта саудалауға таңба беруді жүзеге асырады;</w:t>
      </w:r>
    </w:p>
    <w:bookmarkEnd w:id="2856"/>
    <w:bookmarkStart w:name="z3152" w:id="2857"/>
    <w:p>
      <w:pPr>
        <w:spacing w:after="0"/>
        <w:ind w:left="0"/>
        <w:jc w:val="both"/>
      </w:pPr>
      <w:r>
        <w:rPr>
          <w:rFonts w:ascii="Times New Roman"/>
          <w:b w:val="false"/>
          <w:i w:val="false"/>
          <w:color w:val="000000"/>
          <w:sz w:val="28"/>
        </w:rPr>
        <w:t>
      23)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2857"/>
    <w:bookmarkStart w:name="z3153" w:id="2858"/>
    <w:p>
      <w:pPr>
        <w:spacing w:after="0"/>
        <w:ind w:left="0"/>
        <w:jc w:val="both"/>
      </w:pPr>
      <w:r>
        <w:rPr>
          <w:rFonts w:ascii="Times New Roman"/>
          <w:b w:val="false"/>
          <w:i w:val="false"/>
          <w:color w:val="000000"/>
          <w:sz w:val="28"/>
        </w:rPr>
        <w:t>
      24)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bookmarkEnd w:id="2858"/>
    <w:bookmarkStart w:name="z3154" w:id="2859"/>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2859"/>
    <w:bookmarkStart w:name="z3155" w:id="2860"/>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2860"/>
    <w:bookmarkStart w:name="z3156" w:id="2861"/>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2861"/>
    <w:bookmarkStart w:name="z3157" w:id="2862"/>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2862"/>
    <w:bookmarkStart w:name="z3158" w:id="2863"/>
    <w:p>
      <w:pPr>
        <w:spacing w:after="0"/>
        <w:ind w:left="0"/>
        <w:jc w:val="both"/>
      </w:pPr>
      <w:r>
        <w:rPr>
          <w:rFonts w:ascii="Times New Roman"/>
          <w:b w:val="false"/>
          <w:i w:val="false"/>
          <w:color w:val="000000"/>
          <w:sz w:val="28"/>
        </w:rPr>
        <w:t>
      29)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2863"/>
    <w:bookmarkStart w:name="z3159" w:id="2864"/>
    <w:p>
      <w:pPr>
        <w:spacing w:after="0"/>
        <w:ind w:left="0"/>
        <w:jc w:val="both"/>
      </w:pPr>
      <w:r>
        <w:rPr>
          <w:rFonts w:ascii="Times New Roman"/>
          <w:b w:val="false"/>
          <w:i w:val="false"/>
          <w:color w:val="000000"/>
          <w:sz w:val="28"/>
        </w:rPr>
        <w:t>
      30)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2864"/>
    <w:bookmarkStart w:name="z3160" w:id="2865"/>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2865"/>
    <w:bookmarkStart w:name="z3161" w:id="2866"/>
    <w:p>
      <w:pPr>
        <w:spacing w:after="0"/>
        <w:ind w:left="0"/>
        <w:jc w:val="both"/>
      </w:pPr>
      <w:r>
        <w:rPr>
          <w:rFonts w:ascii="Times New Roman"/>
          <w:b w:val="false"/>
          <w:i w:val="false"/>
          <w:color w:val="000000"/>
          <w:sz w:val="28"/>
        </w:rPr>
        <w:t xml:space="preserve">
      32)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әзірлейді және бекітеді;</w:t>
      </w:r>
    </w:p>
    <w:bookmarkEnd w:id="2866"/>
    <w:bookmarkStart w:name="z3162" w:id="2867"/>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2867"/>
    <w:bookmarkStart w:name="z3163" w:id="2868"/>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2868"/>
    <w:bookmarkStart w:name="z3164" w:id="2869"/>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2869"/>
    <w:bookmarkStart w:name="z3165" w:id="2870"/>
    <w:p>
      <w:pPr>
        <w:spacing w:after="0"/>
        <w:ind w:left="0"/>
        <w:jc w:val="both"/>
      </w:pPr>
      <w:r>
        <w:rPr>
          <w:rFonts w:ascii="Times New Roman"/>
          <w:b w:val="false"/>
          <w:i w:val="false"/>
          <w:color w:val="000000"/>
          <w:sz w:val="28"/>
        </w:rPr>
        <w:t>
      36) Қазақстан Республикасының аумағында шаруашылықішілік аңшылықты ұйымдастыру жөніндегі қағидаларды әзірлейді және бекітеді;</w:t>
      </w:r>
    </w:p>
    <w:bookmarkEnd w:id="2870"/>
    <w:bookmarkStart w:name="z3166" w:id="2871"/>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2871"/>
    <w:bookmarkStart w:name="z3167" w:id="2872"/>
    <w:p>
      <w:pPr>
        <w:spacing w:after="0"/>
        <w:ind w:left="0"/>
        <w:jc w:val="both"/>
      </w:pPr>
      <w:r>
        <w:rPr>
          <w:rFonts w:ascii="Times New Roman"/>
          <w:b w:val="false"/>
          <w:i w:val="false"/>
          <w:color w:val="000000"/>
          <w:sz w:val="28"/>
        </w:rPr>
        <w:t>
      38) аңшылық минимумды әзірлейді және бекітеді;</w:t>
      </w:r>
    </w:p>
    <w:bookmarkEnd w:id="2872"/>
    <w:bookmarkStart w:name="z3168" w:id="2873"/>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минимумды жүргізу қағидаларын әзірлейді;</w:t>
      </w:r>
    </w:p>
    <w:bookmarkEnd w:id="2873"/>
    <w:bookmarkStart w:name="z3169" w:id="2874"/>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p>
    <w:bookmarkEnd w:id="2874"/>
    <w:bookmarkStart w:name="z3170" w:id="2875"/>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2875"/>
    <w:bookmarkStart w:name="z3171" w:id="2876"/>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қағидаларын әзірлейді және бекітеді;</w:t>
      </w:r>
    </w:p>
    <w:bookmarkEnd w:id="2876"/>
    <w:bookmarkStart w:name="z3172" w:id="2877"/>
    <w:p>
      <w:pPr>
        <w:spacing w:after="0"/>
        <w:ind w:left="0"/>
        <w:jc w:val="both"/>
      </w:pPr>
      <w:r>
        <w:rPr>
          <w:rFonts w:ascii="Times New Roman"/>
          <w:b w:val="false"/>
          <w:i w:val="false"/>
          <w:color w:val="000000"/>
          <w:sz w:val="28"/>
        </w:rPr>
        <w:t>
      43) су айдындарына балық жіберу, су объектілерін балық шаруашылық мелиорациялау жөніндегі жұмыстарды жүргізу қағидаларын әзірлейді және бекітеді;</w:t>
      </w:r>
    </w:p>
    <w:bookmarkEnd w:id="2877"/>
    <w:bookmarkStart w:name="z3173" w:id="2878"/>
    <w:p>
      <w:pPr>
        <w:spacing w:after="0"/>
        <w:ind w:left="0"/>
        <w:jc w:val="both"/>
      </w:pPr>
      <w:r>
        <w:rPr>
          <w:rFonts w:ascii="Times New Roman"/>
          <w:b w:val="false"/>
          <w:i w:val="false"/>
          <w:color w:val="000000"/>
          <w:sz w:val="28"/>
        </w:rPr>
        <w:t>
      44) халықаралық, республикалық және жергілікті маңызы бар балық шаруашылығы су айдындарының және (немесе) учаскелерінің тізбесін әзірлейді және бекітеді;</w:t>
      </w:r>
    </w:p>
    <w:bookmarkEnd w:id="2878"/>
    <w:bookmarkStart w:name="z3174" w:id="2879"/>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2879"/>
    <w:bookmarkStart w:name="z3175" w:id="2880"/>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2880"/>
    <w:bookmarkStart w:name="z3176" w:id="2881"/>
    <w:p>
      <w:pPr>
        <w:spacing w:after="0"/>
        <w:ind w:left="0"/>
        <w:jc w:val="both"/>
      </w:pPr>
      <w:r>
        <w:rPr>
          <w:rFonts w:ascii="Times New Roman"/>
          <w:b w:val="false"/>
          <w:i w:val="false"/>
          <w:color w:val="000000"/>
          <w:sz w:val="28"/>
        </w:rPr>
        <w:t>
      47)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2881"/>
    <w:bookmarkStart w:name="z3177" w:id="2882"/>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2882"/>
    <w:bookmarkStart w:name="z3178" w:id="2883"/>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2883"/>
    <w:bookmarkStart w:name="z3179" w:id="2884"/>
    <w:p>
      <w:pPr>
        <w:spacing w:after="0"/>
        <w:ind w:left="0"/>
        <w:jc w:val="both"/>
      </w:pPr>
      <w:r>
        <w:rPr>
          <w:rFonts w:ascii="Times New Roman"/>
          <w:b w:val="false"/>
          <w:i w:val="false"/>
          <w:color w:val="000000"/>
          <w:sz w:val="28"/>
        </w:rPr>
        <w:t>
      50) жануарлар дүниесін қорғау, өсімін молайту және пайдалану саласындағы мемлекеттік бақылау мен қадағалауды жүзеге асыратын уәкілетті орган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киімді киюге құқығы бар жұмыскерлерінің тізбесін әзірлейді және бекітеді;</w:t>
      </w:r>
    </w:p>
    <w:bookmarkEnd w:id="2884"/>
    <w:bookmarkStart w:name="z3180" w:id="2885"/>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2885"/>
    <w:bookmarkStart w:name="z3181" w:id="2886"/>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әзірлейді және бекітеді;</w:t>
      </w:r>
    </w:p>
    <w:bookmarkEnd w:id="2886"/>
    <w:bookmarkStart w:name="z3182" w:id="2887"/>
    <w:p>
      <w:pPr>
        <w:spacing w:after="0"/>
        <w:ind w:left="0"/>
        <w:jc w:val="both"/>
      </w:pPr>
      <w:r>
        <w:rPr>
          <w:rFonts w:ascii="Times New Roman"/>
          <w:b w:val="false"/>
          <w:i w:val="false"/>
          <w:color w:val="000000"/>
          <w:sz w:val="28"/>
        </w:rPr>
        <w:t>
      53) балықтың қайдан ауланғаны туралы анықтама нысанын әзірлейді және бекітеді;</w:t>
      </w:r>
    </w:p>
    <w:bookmarkEnd w:id="2887"/>
    <w:bookmarkStart w:name="z3183" w:id="2888"/>
    <w:p>
      <w:pPr>
        <w:spacing w:after="0"/>
        <w:ind w:left="0"/>
        <w:jc w:val="both"/>
      </w:pPr>
      <w:r>
        <w:rPr>
          <w:rFonts w:ascii="Times New Roman"/>
          <w:b w:val="false"/>
          <w:i w:val="false"/>
          <w:color w:val="000000"/>
          <w:sz w:val="28"/>
        </w:rPr>
        <w:t>
      54) сирек кездесетін және құрып кету қаупі төнген жануарлардың түрлерін интродукциялау, реинтродукциялау мен будандастыру туралы шешім қабылдайды;</w:t>
      </w:r>
    </w:p>
    <w:bookmarkEnd w:id="2888"/>
    <w:bookmarkStart w:name="z3184" w:id="2889"/>
    <w:p>
      <w:pPr>
        <w:spacing w:after="0"/>
        <w:ind w:left="0"/>
        <w:jc w:val="both"/>
      </w:pPr>
      <w:r>
        <w:rPr>
          <w:rFonts w:ascii="Times New Roman"/>
          <w:b w:val="false"/>
          <w:i w:val="false"/>
          <w:color w:val="000000"/>
          <w:sz w:val="28"/>
        </w:rPr>
        <w:t>
      55) жануарлар дүниесі объектілерін алып қою лимиттерін әзірлейді және бекітеді;</w:t>
      </w:r>
    </w:p>
    <w:bookmarkEnd w:id="2889"/>
    <w:bookmarkStart w:name="z3185" w:id="2890"/>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2890"/>
    <w:bookmarkStart w:name="z3186" w:id="2891"/>
    <w:p>
      <w:pPr>
        <w:spacing w:after="0"/>
        <w:ind w:left="0"/>
        <w:jc w:val="both"/>
      </w:pPr>
      <w:r>
        <w:rPr>
          <w:rFonts w:ascii="Times New Roman"/>
          <w:b w:val="false"/>
          <w:i w:val="false"/>
          <w:color w:val="000000"/>
          <w:sz w:val="28"/>
        </w:rPr>
        <w:t>
      57) аң аулау, балық аулау қағидаларын әзірлейді және бекiтедi;</w:t>
      </w:r>
    </w:p>
    <w:bookmarkEnd w:id="2891"/>
    <w:bookmarkStart w:name="z3187" w:id="2892"/>
    <w:p>
      <w:pPr>
        <w:spacing w:after="0"/>
        <w:ind w:left="0"/>
        <w:jc w:val="both"/>
      </w:pPr>
      <w:r>
        <w:rPr>
          <w:rFonts w:ascii="Times New Roman"/>
          <w:b w:val="false"/>
          <w:i w:val="false"/>
          <w:color w:val="000000"/>
          <w:sz w:val="28"/>
        </w:rPr>
        <w:t>
      58) аңшылық шаруашылығын жүргiзу қағидаларын және балық шаруашылығын жүргiзу қағидаларын әзірлейді және бекiтедi;</w:t>
      </w:r>
    </w:p>
    <w:bookmarkEnd w:id="2892"/>
    <w:bookmarkStart w:name="z3188" w:id="2893"/>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2893"/>
    <w:bookmarkStart w:name="z3189" w:id="2894"/>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2894"/>
    <w:bookmarkStart w:name="z3190" w:id="2895"/>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2895"/>
    <w:bookmarkStart w:name="z3191" w:id="2896"/>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 мен тыйым салуды енгізу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p>
    <w:bookmarkEnd w:id="2896"/>
    <w:bookmarkStart w:name="z3192" w:id="2897"/>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2897"/>
    <w:bookmarkStart w:name="z3193" w:id="2898"/>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2898"/>
    <w:bookmarkStart w:name="z3194" w:id="2899"/>
    <w:p>
      <w:pPr>
        <w:spacing w:after="0"/>
        <w:ind w:left="0"/>
        <w:jc w:val="both"/>
      </w:pPr>
      <w:r>
        <w:rPr>
          <w:rFonts w:ascii="Times New Roman"/>
          <w:b w:val="false"/>
          <w:i w:val="false"/>
          <w:color w:val="000000"/>
          <w:sz w:val="28"/>
        </w:rPr>
        <w:t>
      65)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әзірлейді және бекiтедi;</w:t>
      </w:r>
    </w:p>
    <w:bookmarkEnd w:id="2899"/>
    <w:bookmarkStart w:name="z3195" w:id="2900"/>
    <w:p>
      <w:pPr>
        <w:spacing w:after="0"/>
        <w:ind w:left="0"/>
        <w:jc w:val="both"/>
      </w:pPr>
      <w:r>
        <w:rPr>
          <w:rFonts w:ascii="Times New Roman"/>
          <w:b w:val="false"/>
          <w:i w:val="false"/>
          <w:color w:val="000000"/>
          <w:sz w:val="28"/>
        </w:rPr>
        <w:t>
      66) аң аулау және балық аулау объектiлерi болып табылатын жануарлардың құнды түрлерiнiң тiзбесiн әзірлейді және бекiтедi;</w:t>
      </w:r>
    </w:p>
    <w:bookmarkEnd w:id="2900"/>
    <w:bookmarkStart w:name="z3196" w:id="2901"/>
    <w:p>
      <w:pPr>
        <w:spacing w:after="0"/>
        <w:ind w:left="0"/>
        <w:jc w:val="both"/>
      </w:pPr>
      <w:r>
        <w:rPr>
          <w:rFonts w:ascii="Times New Roman"/>
          <w:b w:val="false"/>
          <w:i w:val="false"/>
          <w:color w:val="000000"/>
          <w:sz w:val="28"/>
        </w:rPr>
        <w:t>
      67) аңшылық және балық шаруашылықтары субъектілерінің қорықшылық қызметі туралы үлгілік ережені әзірлейді және бекітеді;</w:t>
      </w:r>
    </w:p>
    <w:bookmarkEnd w:id="2901"/>
    <w:bookmarkStart w:name="z3197" w:id="2902"/>
    <w:p>
      <w:pPr>
        <w:spacing w:after="0"/>
        <w:ind w:left="0"/>
        <w:jc w:val="both"/>
      </w:pPr>
      <w:r>
        <w:rPr>
          <w:rFonts w:ascii="Times New Roman"/>
          <w:b w:val="false"/>
          <w:i w:val="false"/>
          <w:color w:val="000000"/>
          <w:sz w:val="28"/>
        </w:rPr>
        <w:t>
      68) дериваттар тізбесін әзірлейді және бекітеді;</w:t>
      </w:r>
    </w:p>
    <w:bookmarkEnd w:id="2902"/>
    <w:bookmarkStart w:name="z3198" w:id="2903"/>
    <w:p>
      <w:pPr>
        <w:spacing w:after="0"/>
        <w:ind w:left="0"/>
        <w:jc w:val="both"/>
      </w:pPr>
      <w:r>
        <w:rPr>
          <w:rFonts w:ascii="Times New Roman"/>
          <w:b w:val="false"/>
          <w:i w:val="false"/>
          <w:color w:val="000000"/>
          <w:sz w:val="28"/>
        </w:rPr>
        <w:t>
      69) жануарларды еріксіз және жартылай ерікті жағдайларда ұстау қағидаларын әзірлейді және бекітеді;</w:t>
      </w:r>
    </w:p>
    <w:bookmarkEnd w:id="2903"/>
    <w:bookmarkStart w:name="z3199" w:id="2904"/>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2904"/>
    <w:bookmarkStart w:name="z3200" w:id="2905"/>
    <w:p>
      <w:pPr>
        <w:spacing w:after="0"/>
        <w:ind w:left="0"/>
        <w:jc w:val="both"/>
      </w:pPr>
      <w:r>
        <w:rPr>
          <w:rFonts w:ascii="Times New Roman"/>
          <w:b w:val="false"/>
          <w:i w:val="false"/>
          <w:color w:val="000000"/>
          <w:sz w:val="28"/>
        </w:rPr>
        <w:t>
      71) жануарларды интродукциялау және реинтродукциялау қағидаларын әзірлейді және бекітеді;</w:t>
      </w:r>
    </w:p>
    <w:bookmarkEnd w:id="2905"/>
    <w:bookmarkStart w:name="z3201" w:id="2906"/>
    <w:p>
      <w:pPr>
        <w:spacing w:after="0"/>
        <w:ind w:left="0"/>
        <w:jc w:val="both"/>
      </w:pPr>
      <w:r>
        <w:rPr>
          <w:rFonts w:ascii="Times New Roman"/>
          <w:b w:val="false"/>
          <w:i w:val="false"/>
          <w:color w:val="000000"/>
          <w:sz w:val="28"/>
        </w:rPr>
        <w:t>
      72) балық шаруашылығы су айдындарын және (немесе) учаскелерін акваөсіруді дамыту үшін пайдалану қағидаларын әзірлейді және бекітеді;</w:t>
      </w:r>
    </w:p>
    <w:bookmarkEnd w:id="2906"/>
    <w:bookmarkStart w:name="z3202" w:id="2907"/>
    <w:p>
      <w:pPr>
        <w:spacing w:after="0"/>
        <w:ind w:left="0"/>
        <w:jc w:val="both"/>
      </w:pPr>
      <w:r>
        <w:rPr>
          <w:rFonts w:ascii="Times New Roman"/>
          <w:b w:val="false"/>
          <w:i w:val="false"/>
          <w:color w:val="000000"/>
          <w:sz w:val="28"/>
        </w:rPr>
        <w:t>
      73) балық шаруашылығы су айдындарын және (немесе) учаскелерін ерекше құнды объектілерге жатқызу, олардың шекараларын белгілеу қағидаларын әзірлейді және бекітеді;</w:t>
      </w:r>
    </w:p>
    <w:bookmarkEnd w:id="2907"/>
    <w:bookmarkStart w:name="z3203" w:id="2908"/>
    <w:p>
      <w:pPr>
        <w:spacing w:after="0"/>
        <w:ind w:left="0"/>
        <w:jc w:val="both"/>
      </w:pPr>
      <w:r>
        <w:rPr>
          <w:rFonts w:ascii="Times New Roman"/>
          <w:b w:val="false"/>
          <w:i w:val="false"/>
          <w:color w:val="000000"/>
          <w:sz w:val="28"/>
        </w:rPr>
        <w:t>
      74) балық шаруашылығы су айдындарының резервтік қорындағы және (немесе) учаскелер мен аңшылық алқаптардағы жануарлар дүниесінің өсімін молайтуды және оларды мемлекеттік есепке алуды ұйымдастырады және қамтамасыз етеді;</w:t>
      </w:r>
    </w:p>
    <w:bookmarkEnd w:id="2908"/>
    <w:bookmarkStart w:name="z3204" w:id="2909"/>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2909"/>
    <w:bookmarkStart w:name="z3205" w:id="2910"/>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2910"/>
    <w:bookmarkStart w:name="z3206" w:id="2911"/>
    <w:p>
      <w:pPr>
        <w:spacing w:after="0"/>
        <w:ind w:left="0"/>
        <w:jc w:val="both"/>
      </w:pPr>
      <w:r>
        <w:rPr>
          <w:rFonts w:ascii="Times New Roman"/>
          <w:b w:val="false"/>
          <w:i w:val="false"/>
          <w:color w:val="000000"/>
          <w:sz w:val="28"/>
        </w:rPr>
        <w:t>
      77) екі және одан да көп облыс аумағында орналасқан халықаралық және республикалық маңызы бар су айдындарының балық шаруашылығы учаскелерін бекітіп беру бойынша конкурс өткізеді;</w:t>
      </w:r>
    </w:p>
    <w:bookmarkEnd w:id="2911"/>
    <w:bookmarkStart w:name="z3207" w:id="2912"/>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912"/>
    <w:bookmarkStart w:name="z3208" w:id="2913"/>
    <w:p>
      <w:pPr>
        <w:spacing w:after="0"/>
        <w:ind w:left="0"/>
        <w:jc w:val="both"/>
      </w:pPr>
      <w:r>
        <w:rPr>
          <w:rFonts w:ascii="Times New Roman"/>
          <w:b w:val="false"/>
          <w:i w:val="false"/>
          <w:color w:val="000000"/>
          <w:sz w:val="28"/>
        </w:rPr>
        <w:t>
      Аумақтық бөлімшелер өз қызметiн уәкiлеттi орган белгiлеген құзырет шегiнде жүзеге асырады.</w:t>
      </w:r>
    </w:p>
    <w:bookmarkEnd w:id="2913"/>
    <w:bookmarkStart w:name="z3209" w:id="2914"/>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қызметті жүзеге асыратын өзге де мемлекеттік органдарының құзыретi Қазақстан Республикасының заңнамасында белгіленеді.";</w:t>
      </w:r>
    </w:p>
    <w:bookmarkEnd w:id="2914"/>
    <w:bookmarkStart w:name="z3210" w:id="2915"/>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5-2), 5-3), 5-4), 5-5), 5-6), 5-7), 5-8), 5-9) және 5-10) тармақшалармен толықтырылсын:</w:t>
      </w:r>
    </w:p>
    <w:bookmarkEnd w:id="2915"/>
    <w:bookmarkStart w:name="z3211" w:id="2916"/>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916"/>
    <w:bookmarkStart w:name="z3212" w:id="2917"/>
    <w:p>
      <w:pPr>
        <w:spacing w:after="0"/>
        <w:ind w:left="0"/>
        <w:jc w:val="both"/>
      </w:pPr>
      <w:r>
        <w:rPr>
          <w:rFonts w:ascii="Times New Roman"/>
          <w:b w:val="false"/>
          <w:i w:val="false"/>
          <w:color w:val="000000"/>
          <w:sz w:val="28"/>
        </w:rPr>
        <w:t>
      5-3)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өткізеді;</w:t>
      </w:r>
    </w:p>
    <w:bookmarkEnd w:id="2917"/>
    <w:bookmarkStart w:name="z3213" w:id="2918"/>
    <w:p>
      <w:pPr>
        <w:spacing w:after="0"/>
        <w:ind w:left="0"/>
        <w:jc w:val="both"/>
      </w:pPr>
      <w:r>
        <w:rPr>
          <w:rFonts w:ascii="Times New Roman"/>
          <w:b w:val="false"/>
          <w:i w:val="false"/>
          <w:color w:val="000000"/>
          <w:sz w:val="28"/>
        </w:rPr>
        <w:t>
      5-4)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p>
    <w:bookmarkEnd w:id="2918"/>
    <w:bookmarkStart w:name="z3214" w:id="2919"/>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919"/>
    <w:bookmarkStart w:name="z3215" w:id="2920"/>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920"/>
    <w:bookmarkStart w:name="z3216" w:id="2921"/>
    <w:p>
      <w:pPr>
        <w:spacing w:after="0"/>
        <w:ind w:left="0"/>
        <w:jc w:val="both"/>
      </w:pPr>
      <w:r>
        <w:rPr>
          <w:rFonts w:ascii="Times New Roman"/>
          <w:b w:val="false"/>
          <w:i w:val="false"/>
          <w:color w:val="000000"/>
          <w:sz w:val="28"/>
        </w:rPr>
        <w:t>
      5-7) ғылыми ұсынымдар негізінде балық шаруашылығы су айдындарын және (немесе) учаскелерін паспорттауды жүргізеді;</w:t>
      </w:r>
    </w:p>
    <w:bookmarkEnd w:id="2921"/>
    <w:bookmarkStart w:name="z3217" w:id="2922"/>
    <w:p>
      <w:pPr>
        <w:spacing w:after="0"/>
        <w:ind w:left="0"/>
        <w:jc w:val="both"/>
      </w:pPr>
      <w:r>
        <w:rPr>
          <w:rFonts w:ascii="Times New Roman"/>
          <w:b w:val="false"/>
          <w:i w:val="false"/>
          <w:color w:val="000000"/>
          <w:sz w:val="28"/>
        </w:rPr>
        <w:t>
      5-8) рекреациялық балық аулау аймағын белгілейді;</w:t>
      </w:r>
    </w:p>
    <w:bookmarkEnd w:id="2922"/>
    <w:bookmarkStart w:name="z3218" w:id="2923"/>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923"/>
    <w:bookmarkStart w:name="z3219" w:id="2924"/>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2924"/>
    <w:bookmarkStart w:name="z3220" w:id="2925"/>
    <w:p>
      <w:pPr>
        <w:spacing w:after="0"/>
        <w:ind w:left="0"/>
        <w:jc w:val="both"/>
      </w:pPr>
      <w:r>
        <w:rPr>
          <w:rFonts w:ascii="Times New Roman"/>
          <w:b w:val="false"/>
          <w:i w:val="false"/>
          <w:color w:val="000000"/>
          <w:sz w:val="28"/>
        </w:rPr>
        <w:t xml:space="preserve">
      4) 11-1-баптың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2925"/>
    <w:bookmarkStart w:name="z3221" w:id="2926"/>
    <w:p>
      <w:pPr>
        <w:spacing w:after="0"/>
        <w:ind w:left="0"/>
        <w:jc w:val="both"/>
      </w:pPr>
      <w:r>
        <w:rPr>
          <w:rFonts w:ascii="Times New Roman"/>
          <w:b w:val="false"/>
          <w:i w:val="false"/>
          <w:color w:val="000000"/>
          <w:sz w:val="28"/>
        </w:rPr>
        <w:t>
      "4. Бекіре тұқымдас балықтарды қолдан өсіру мақсатында өсімді молайту кешені мемлекеттік кәсіпорындарының, сондай-ақ ғылыми-зерттеу үшін аулау кезінде заңды тұлғалардың оларды табиғи мекендеу ортасынан алып қоюы уәкілетті орган белгілеген тәртіппен жүзеге асырылады.</w:t>
      </w:r>
    </w:p>
    <w:bookmarkEnd w:id="2926"/>
    <w:bookmarkStart w:name="z3222" w:id="2927"/>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уәкілетті орган белгілейді.";</w:t>
      </w:r>
    </w:p>
    <w:bookmarkEnd w:id="2927"/>
    <w:bookmarkStart w:name="z3223" w:id="2928"/>
    <w:p>
      <w:pPr>
        <w:spacing w:after="0"/>
        <w:ind w:left="0"/>
        <w:jc w:val="both"/>
      </w:pPr>
      <w:r>
        <w:rPr>
          <w:rFonts w:ascii="Times New Roman"/>
          <w:b w:val="false"/>
          <w:i w:val="false"/>
          <w:color w:val="000000"/>
          <w:sz w:val="28"/>
        </w:rPr>
        <w:t xml:space="preserve">
      5) 18-1-баптың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28"/>
    <w:bookmarkStart w:name="z3224" w:id="2929"/>
    <w:p>
      <w:pPr>
        <w:spacing w:after="0"/>
        <w:ind w:left="0"/>
        <w:jc w:val="both"/>
      </w:pPr>
      <w:r>
        <w:rPr>
          <w:rFonts w:ascii="Times New Roman"/>
          <w:b w:val="false"/>
          <w:i w:val="false"/>
          <w:color w:val="000000"/>
          <w:sz w:val="28"/>
        </w:rPr>
        <w:t>
      "2. Балық шаруашылығы су айдындарын және (немесе) учаскелерін ерекше құндыларға жатқызу, олардың шекараларын белгілеу қағидаларын уәкілетті орган биологиялық негіздеме негізінде бекітеді.";</w:t>
      </w:r>
    </w:p>
    <w:bookmarkEnd w:id="2929"/>
    <w:bookmarkStart w:name="z3225" w:id="2930"/>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30"/>
    <w:bookmarkStart w:name="z3226" w:id="2931"/>
    <w:p>
      <w:pPr>
        <w:spacing w:after="0"/>
        <w:ind w:left="0"/>
        <w:jc w:val="both"/>
      </w:pPr>
      <w:r>
        <w:rPr>
          <w:rFonts w:ascii="Times New Roman"/>
          <w:b w:val="false"/>
          <w:i w:val="false"/>
          <w:color w:val="000000"/>
          <w:sz w:val="28"/>
        </w:rPr>
        <w:t>
      "2. Сирек кездесетiн және құрып кету қаупi төнген жануарлар түрлерiн интродукциялауға, реинтродукциялау мен будандастыруға, оларды Қазақстан Республикасының аумағына әкелуге және одан тысқары жерлерге әкетуге биологиялық негiздеме мен мемлекеттiк экологиялық сараптаманың оң қорытындысына сәйкес уәкiлеттi органның шешiмi бойынша жол берiледi.";</w:t>
      </w:r>
    </w:p>
    <w:bookmarkEnd w:id="2931"/>
    <w:bookmarkStart w:name="z3227" w:id="2932"/>
    <w:p>
      <w:pPr>
        <w:spacing w:after="0"/>
        <w:ind w:left="0"/>
        <w:jc w:val="both"/>
      </w:pPr>
      <w:r>
        <w:rPr>
          <w:rFonts w:ascii="Times New Roman"/>
          <w:b w:val="false"/>
          <w:i w:val="false"/>
          <w:color w:val="000000"/>
          <w:sz w:val="28"/>
        </w:rPr>
        <w:t xml:space="preserve">
      7) 22-баптың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932"/>
    <w:bookmarkStart w:name="z3228" w:id="2933"/>
    <w:p>
      <w:pPr>
        <w:spacing w:after="0"/>
        <w:ind w:left="0"/>
        <w:jc w:val="both"/>
      </w:pPr>
      <w:r>
        <w:rPr>
          <w:rFonts w:ascii="Times New Roman"/>
          <w:b w:val="false"/>
          <w:i w:val="false"/>
          <w:color w:val="000000"/>
          <w:sz w:val="28"/>
        </w:rPr>
        <w:t>
      "4. Жануарлар дүниесiн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2933"/>
    <w:bookmarkStart w:name="z3229" w:id="2934"/>
    <w:p>
      <w:pPr>
        <w:spacing w:after="0"/>
        <w:ind w:left="0"/>
        <w:jc w:val="both"/>
      </w:pPr>
      <w:r>
        <w:rPr>
          <w:rFonts w:ascii="Times New Roman"/>
          <w:b w:val="false"/>
          <w:i w:val="false"/>
          <w:color w:val="000000"/>
          <w:sz w:val="28"/>
        </w:rPr>
        <w:t>
      Жануарлар дүниесi объектілерін ғылыми зерттеулер үшін алып қою квотасын – уәкілетті орган бекiткен жануарлар дүниесi объектілерін алып қою лимиті шегіндегі ғылыми зерттеулер бағдарламаларына сәйкес,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қауымдастықтары белгілейді.";</w:t>
      </w:r>
    </w:p>
    <w:bookmarkEnd w:id="2934"/>
    <w:bookmarkStart w:name="z3230" w:id="29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29-бапта</w:t>
      </w:r>
      <w:r>
        <w:rPr>
          <w:rFonts w:ascii="Times New Roman"/>
          <w:b w:val="false"/>
          <w:i w:val="false"/>
          <w:color w:val="000000"/>
          <w:sz w:val="28"/>
        </w:rPr>
        <w:t>:</w:t>
      </w:r>
    </w:p>
    <w:bookmarkEnd w:id="2935"/>
    <w:bookmarkStart w:name="z3231" w:id="2936"/>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2936"/>
    <w:bookmarkStart w:name="z3232" w:id="2937"/>
    <w:p>
      <w:pPr>
        <w:spacing w:after="0"/>
        <w:ind w:left="0"/>
        <w:jc w:val="both"/>
      </w:pPr>
      <w:r>
        <w:rPr>
          <w:rFonts w:ascii="Times New Roman"/>
          <w:b w:val="false"/>
          <w:i w:val="false"/>
          <w:color w:val="000000"/>
          <w:sz w:val="28"/>
        </w:rPr>
        <w:t>
      "Жануарлар дүниесi объектілерін алып қою лимитi олардың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айқындалады және оны мемлекеттiк экологиялық сараптаманың оң қорытындысы болған жағдайда уәкілетті орган бекiтедi.";</w:t>
      </w:r>
    </w:p>
    <w:bookmarkEnd w:id="2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34" w:id="2938"/>
    <w:p>
      <w:pPr>
        <w:spacing w:after="0"/>
        <w:ind w:left="0"/>
        <w:jc w:val="both"/>
      </w:pPr>
      <w:r>
        <w:rPr>
          <w:rFonts w:ascii="Times New Roman"/>
          <w:b w:val="false"/>
          <w:i w:val="false"/>
          <w:color w:val="000000"/>
          <w:sz w:val="28"/>
        </w:rPr>
        <w:t>
      "2. Жануарлар дүниесi объектілерін алып қою квотасы – аңшылық және балық шаруашылықтары субъектілері үшін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қауымдастықтары белгілейтін жануарлар дүниесi объектілерін алып қою лимитiнің бөлігі.</w:t>
      </w:r>
    </w:p>
    <w:bookmarkEnd w:id="2938"/>
    <w:bookmarkStart w:name="z3235" w:id="2939"/>
    <w:p>
      <w:pPr>
        <w:spacing w:after="0"/>
        <w:ind w:left="0"/>
        <w:jc w:val="both"/>
      </w:pPr>
      <w:r>
        <w:rPr>
          <w:rFonts w:ascii="Times New Roman"/>
          <w:b w:val="false"/>
          <w:i w:val="false"/>
          <w:color w:val="000000"/>
          <w:sz w:val="28"/>
        </w:rPr>
        <w:t>
      Балықтың жаппай қырылуына қарсы іс-шара ретінде жүзеге асырылатын мелиорациялық аулау жолымен алып қойылған балықтың көлемі балық аулаудың жалпы лимитіне кірмейді.";</w:t>
      </w:r>
    </w:p>
    <w:bookmarkEnd w:id="2939"/>
    <w:bookmarkStart w:name="z3236" w:id="29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33-1-бапта</w:t>
      </w:r>
      <w:r>
        <w:rPr>
          <w:rFonts w:ascii="Times New Roman"/>
          <w:b w:val="false"/>
          <w:i w:val="false"/>
          <w:color w:val="000000"/>
          <w:sz w:val="28"/>
        </w:rPr>
        <w:t>:</w:t>
      </w:r>
    </w:p>
    <w:bookmarkEnd w:id="2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3238" w:id="2941"/>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олардың берген өтініштері негізінде және олардың меншікті қаражаты есебінен жүргізеді.";</w:t>
      </w:r>
    </w:p>
    <w:bookmarkEnd w:id="2941"/>
    <w:bookmarkStart w:name="z3239" w:id="2942"/>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942"/>
    <w:bookmarkStart w:name="z3240" w:id="2943"/>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2943"/>
    <w:bookmarkStart w:name="z3241" w:id="294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944"/>
    <w:bookmarkStart w:name="z3242" w:id="2945"/>
    <w:p>
      <w:pPr>
        <w:spacing w:after="0"/>
        <w:ind w:left="0"/>
        <w:jc w:val="both"/>
      </w:pPr>
      <w:r>
        <w:rPr>
          <w:rFonts w:ascii="Times New Roman"/>
          <w:b w:val="false"/>
          <w:i w:val="false"/>
          <w:color w:val="000000"/>
          <w:sz w:val="28"/>
        </w:rPr>
        <w:t>
      "5) балық ресурстарын және басқа да су жануарларын алып қою квоталарын бөлуді;";</w:t>
      </w:r>
    </w:p>
    <w:bookmarkEnd w:id="2945"/>
    <w:bookmarkStart w:name="z3243" w:id="29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34-бапта</w:t>
      </w:r>
      <w:r>
        <w:rPr>
          <w:rFonts w:ascii="Times New Roman"/>
          <w:b w:val="false"/>
          <w:i w:val="false"/>
          <w:color w:val="000000"/>
          <w:sz w:val="28"/>
        </w:rPr>
        <w:t>:</w:t>
      </w:r>
    </w:p>
    <w:bookmarkEnd w:id="2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бөлігі мынадай редакцияда жазылсын:</w:t>
      </w:r>
    </w:p>
    <w:bookmarkStart w:name="z3245" w:id="2947"/>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bookmarkEnd w:id="2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47" w:id="2948"/>
    <w:p>
      <w:pPr>
        <w:spacing w:after="0"/>
        <w:ind w:left="0"/>
        <w:jc w:val="both"/>
      </w:pPr>
      <w:r>
        <w:rPr>
          <w:rFonts w:ascii="Times New Roman"/>
          <w:b w:val="false"/>
          <w:i w:val="false"/>
          <w:color w:val="000000"/>
          <w:sz w:val="28"/>
        </w:rPr>
        <w:t>
      "9. Балық аулауды жүзеге асыру тәртібі уәкілетті орган бекіткен Балық аулау қағидаларында айқындалады.";</w:t>
      </w:r>
    </w:p>
    <w:bookmarkEnd w:id="2948"/>
    <w:bookmarkStart w:name="z3248" w:id="2949"/>
    <w:p>
      <w:pPr>
        <w:spacing w:after="0"/>
        <w:ind w:left="0"/>
        <w:jc w:val="both"/>
      </w:pPr>
      <w:r>
        <w:rPr>
          <w:rFonts w:ascii="Times New Roman"/>
          <w:b w:val="false"/>
          <w:i w:val="false"/>
          <w:color w:val="000000"/>
          <w:sz w:val="28"/>
        </w:rPr>
        <w:t xml:space="preserve">
      11) 35-баптың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49"/>
    <w:bookmarkStart w:name="z3249" w:id="2950"/>
    <w:p>
      <w:pPr>
        <w:spacing w:after="0"/>
        <w:ind w:left="0"/>
        <w:jc w:val="both"/>
      </w:pPr>
      <w:r>
        <w:rPr>
          <w:rFonts w:ascii="Times New Roman"/>
          <w:b w:val="false"/>
          <w:i w:val="false"/>
          <w:color w:val="000000"/>
          <w:sz w:val="28"/>
        </w:rPr>
        <w:t>
      "2) жергілікті атқарушы органмен балық аулауға жасасқан шарты болған кезде берiледi.";</w:t>
      </w:r>
    </w:p>
    <w:bookmarkEnd w:id="2950"/>
    <w:bookmarkStart w:name="z3250" w:id="2951"/>
    <w:p>
      <w:pPr>
        <w:spacing w:after="0"/>
        <w:ind w:left="0"/>
        <w:jc w:val="both"/>
      </w:pPr>
      <w:r>
        <w:rPr>
          <w:rFonts w:ascii="Times New Roman"/>
          <w:b w:val="false"/>
          <w:i w:val="false"/>
          <w:color w:val="000000"/>
          <w:sz w:val="28"/>
        </w:rPr>
        <w:t xml:space="preserve">
      12) 37-баптың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951"/>
    <w:bookmarkStart w:name="z3251" w:id="2952"/>
    <w:p>
      <w:pPr>
        <w:spacing w:after="0"/>
        <w:ind w:left="0"/>
        <w:jc w:val="both"/>
      </w:pPr>
      <w:r>
        <w:rPr>
          <w:rFonts w:ascii="Times New Roman"/>
          <w:b w:val="false"/>
          <w:i w:val="false"/>
          <w:color w:val="000000"/>
          <w:sz w:val="28"/>
        </w:rPr>
        <w:t>
      "1.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 мен балық шаруашылығы су айдындарын және (немесе) учаскелерiн бекiтiп беру туралы шешiмiнiң, жергілікті атқарушы орган мен жануарлар дүниесiн пайдаланушы арасында жасалатын аңшылық және балық шаруашылықтарын жүргiзу шартының негiзiнде берiледi.</w:t>
      </w:r>
    </w:p>
    <w:bookmarkEnd w:id="2952"/>
    <w:bookmarkStart w:name="z3252" w:id="2953"/>
    <w:p>
      <w:pPr>
        <w:spacing w:after="0"/>
        <w:ind w:left="0"/>
        <w:jc w:val="both"/>
      </w:pPr>
      <w:r>
        <w:rPr>
          <w:rFonts w:ascii="Times New Roman"/>
          <w:b w:val="false"/>
          <w:i w:val="false"/>
          <w:color w:val="000000"/>
          <w:sz w:val="28"/>
        </w:rPr>
        <w:t>
      Балық шаруашылығы су айдындарын және (немесе) учаскелерiн бекiтiп берусіз балық шаруашылығын жүргiзуді Қазақстан Республикасының азаматтары, шетелдіктер, азаматтығы жоқ адамдар, Қазақстан Республикасының заңды тұлғалары және шетелдік заңды тұлғалар Қазақстан Республикасының заңнамасына сәйкес жүзеге асырады.";</w:t>
      </w:r>
    </w:p>
    <w:bookmarkEnd w:id="2953"/>
    <w:bookmarkStart w:name="z3253" w:id="29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39-бапта</w:t>
      </w:r>
      <w:r>
        <w:rPr>
          <w:rFonts w:ascii="Times New Roman"/>
          <w:b w:val="false"/>
          <w:i w:val="false"/>
          <w:color w:val="000000"/>
          <w:sz w:val="28"/>
        </w:rPr>
        <w:t>:</w:t>
      </w:r>
    </w:p>
    <w:bookmarkEnd w:id="2954"/>
    <w:bookmarkStart w:name="z3254" w:id="2955"/>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955"/>
    <w:bookmarkStart w:name="z3255" w:id="2956"/>
    <w:p>
      <w:pPr>
        <w:spacing w:after="0"/>
        <w:ind w:left="0"/>
        <w:jc w:val="both"/>
      </w:pPr>
      <w:r>
        <w:rPr>
          <w:rFonts w:ascii="Times New Roman"/>
          <w:b w:val="false"/>
          <w:i w:val="false"/>
          <w:color w:val="000000"/>
          <w:sz w:val="28"/>
        </w:rPr>
        <w:t>
      "3) жергілікті атқарушы органның рұқсатынсыз өзендерде жаңа балық шаруашылығы учаскелерiн, ұйықтарды (ұйықтық учаскелерді), ағызу және жүзу жолдарын ашуға;";</w:t>
      </w:r>
    </w:p>
    <w:bookmarkEnd w:id="2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және 13) тармақшалары мынадай редакцияда жазылсын:</w:t>
      </w:r>
    </w:p>
    <w:bookmarkStart w:name="z3257" w:id="2957"/>
    <w:p>
      <w:pPr>
        <w:spacing w:after="0"/>
        <w:ind w:left="0"/>
        <w:jc w:val="both"/>
      </w:pPr>
      <w:r>
        <w:rPr>
          <w:rFonts w:ascii="Times New Roman"/>
          <w:b w:val="false"/>
          <w:i w:val="false"/>
          <w:color w:val="000000"/>
          <w:sz w:val="28"/>
        </w:rPr>
        <w:t>
      "3) тиісті ғылыми ұйымдар берген, мемлекеттік экологиялық сараптамаға жататын биологиялық негіздеменің негізінде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2957"/>
    <w:bookmarkStart w:name="z3258" w:id="2958"/>
    <w:p>
      <w:pPr>
        <w:spacing w:after="0"/>
        <w:ind w:left="0"/>
        <w:jc w:val="both"/>
      </w:pPr>
      <w:r>
        <w:rPr>
          <w:rFonts w:ascii="Times New Roman"/>
          <w:b w:val="false"/>
          <w:i w:val="false"/>
          <w:color w:val="000000"/>
          <w:sz w:val="28"/>
        </w:rPr>
        <w:t>
      "13) тиісті ғылыми ұйымдар берген, мемлекеттік экологиялық сараптамаға жататын биологиялық негіздеменің негізінде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bookmarkEnd w:id="2958"/>
    <w:bookmarkStart w:name="z3259" w:id="2959"/>
    <w:p>
      <w:pPr>
        <w:spacing w:after="0"/>
        <w:ind w:left="0"/>
        <w:jc w:val="both"/>
      </w:pPr>
      <w:r>
        <w:rPr>
          <w:rFonts w:ascii="Times New Roman"/>
          <w:b w:val="false"/>
          <w:i w:val="false"/>
          <w:color w:val="000000"/>
          <w:sz w:val="28"/>
        </w:rPr>
        <w:t xml:space="preserve">
      14) 40-баптың </w:t>
      </w:r>
      <w:r>
        <w:rPr>
          <w:rFonts w:ascii="Times New Roman"/>
          <w:b w:val="false"/>
          <w:i w:val="false"/>
          <w:color w:val="000000"/>
          <w:sz w:val="28"/>
        </w:rPr>
        <w:t>1-тармағының</w:t>
      </w:r>
      <w:r>
        <w:rPr>
          <w:rFonts w:ascii="Times New Roman"/>
          <w:b w:val="false"/>
          <w:i w:val="false"/>
          <w:color w:val="000000"/>
          <w:sz w:val="28"/>
        </w:rPr>
        <w:t xml:space="preserve"> екінші, төртінші, бесінші және алтыншы бөліктері мынадай редакцияда жазылсын:</w:t>
      </w:r>
    </w:p>
    <w:bookmarkEnd w:id="2959"/>
    <w:bookmarkStart w:name="z3260" w:id="2960"/>
    <w:p>
      <w:pPr>
        <w:spacing w:after="0"/>
        <w:ind w:left="0"/>
        <w:jc w:val="both"/>
      </w:pPr>
      <w:r>
        <w:rPr>
          <w:rFonts w:ascii="Times New Roman"/>
          <w:b w:val="false"/>
          <w:i w:val="false"/>
          <w:color w:val="000000"/>
          <w:sz w:val="28"/>
        </w:rPr>
        <w:t>
      "Конкурсты Конкурс өткізу қағидаларына сәйкес құрылған, құрамына уәкілетті органның, облыстың жергілікті атқарушы органының, ғылыми ұйымдардың және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қауымдастықтарының өкілдері енгізілетін комиссия өткізеді. Қазақстан Республикасының заңнамасында белгіленген жағдайларда конкурсты уәкілетті орган құратын комиссия өткiзедi.";</w:t>
      </w:r>
    </w:p>
    <w:bookmarkEnd w:id="2960"/>
    <w:bookmarkStart w:name="z3261" w:id="2961"/>
    <w:p>
      <w:pPr>
        <w:spacing w:after="0"/>
        <w:ind w:left="0"/>
        <w:jc w:val="both"/>
      </w:pPr>
      <w:r>
        <w:rPr>
          <w:rFonts w:ascii="Times New Roman"/>
          <w:b w:val="false"/>
          <w:i w:val="false"/>
          <w:color w:val="000000"/>
          <w:sz w:val="28"/>
        </w:rPr>
        <w:t>
      "Жеке меншікте немесе жеке және мемлекеттiк емес заңды тұлғалардың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 белгiленген бiлiктiлiк талаптарына сәйкес келген жағдайда олардың өтiнiмi бойынша облыстың жергілікті атқарушы органының шешiмiмен конкурс өткiзiлместен соларға бекiтiп берiледi.</w:t>
      </w:r>
    </w:p>
    <w:bookmarkEnd w:id="2961"/>
    <w:bookmarkStart w:name="z3262" w:id="2962"/>
    <w:p>
      <w:pPr>
        <w:spacing w:after="0"/>
        <w:ind w:left="0"/>
        <w:jc w:val="both"/>
      </w:pPr>
      <w:r>
        <w:rPr>
          <w:rFonts w:ascii="Times New Roman"/>
          <w:b w:val="false"/>
          <w:i w:val="false"/>
          <w:color w:val="000000"/>
          <w:sz w:val="28"/>
        </w:rPr>
        <w:t>
      Уәкілетті органның ұсынуы бойынша қайта бекітіп берілетін, екі және одан да көп облыс аумағында орналасқан су айдындарының балық шаруашылығы учаскелерін қоспағанда, Бекітіп беру мерзімі өткен аңшылық алқаптар мен балық шаруашылығы су айдындары және (немесе) учаскелері бiлiктiлiк талаптарына сәйкес келген, шарттық міндеттемелері орындалған жағдайда, олар бұрын бекітіп берілген адамдардың өтінімі бойынша конкурс өткізілместен қайта бекітіп беріледі.</w:t>
      </w:r>
    </w:p>
    <w:bookmarkEnd w:id="2962"/>
    <w:bookmarkStart w:name="z3263" w:id="2963"/>
    <w:p>
      <w:pPr>
        <w:spacing w:after="0"/>
        <w:ind w:left="0"/>
        <w:jc w:val="both"/>
      </w:pPr>
      <w:r>
        <w:rPr>
          <w:rFonts w:ascii="Times New Roman"/>
          <w:b w:val="false"/>
          <w:i w:val="false"/>
          <w:color w:val="000000"/>
          <w:sz w:val="28"/>
        </w:rPr>
        <w:t>
      Жергілікті маңызы бар, қырылу қаупі бар су айдындары және (немесе) учаскелері бекітіп берілген адамдар қабылдаған шаралардың нәтижесіне байланысты қырылу қаупі белгілерін жоғалтса, бiлiктiлiк талаптарына сәйкес келген жағдайда бекітіп берілу мерзімі өткен соң олардың өтінімі бойынша конкурс өткізілместен бес жылдан қырық тоғыз жылға дейінгі мерзімге қайта бекітіп беріледі.";</w:t>
      </w:r>
    </w:p>
    <w:bookmarkEnd w:id="2963"/>
    <w:bookmarkStart w:name="z3264" w:id="296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2964"/>
    <w:p>
      <w:pPr>
        <w:spacing w:after="0"/>
        <w:ind w:left="0"/>
        <w:jc w:val="both"/>
      </w:pPr>
      <w:r>
        <w:rPr>
          <w:rFonts w:ascii="Times New Roman"/>
          <w:b/>
          <w:i w:val="false"/>
          <w:color w:val="000000"/>
          <w:sz w:val="28"/>
        </w:rPr>
        <w:t>"46-бап. Жануарлар түрлерінің санын реттеудiң тәртiбi</w:t>
      </w:r>
    </w:p>
    <w:bookmarkStart w:name="z3266" w:id="2965"/>
    <w:p>
      <w:pPr>
        <w:spacing w:after="0"/>
        <w:ind w:left="0"/>
        <w:jc w:val="both"/>
      </w:pPr>
      <w:r>
        <w:rPr>
          <w:rFonts w:ascii="Times New Roman"/>
          <w:b w:val="false"/>
          <w:i w:val="false"/>
          <w:color w:val="000000"/>
          <w:sz w:val="28"/>
        </w:rPr>
        <w:t>
      Жануарлар түрлерінің санын реттеудiң тәртiбiн уәкілетті орган бекітеді.";</w:t>
      </w:r>
    </w:p>
    <w:bookmarkEnd w:id="2965"/>
    <w:bookmarkStart w:name="z658" w:id="29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2966"/>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269" w:id="2967"/>
    <w:p>
      <w:pPr>
        <w:spacing w:after="0"/>
        <w:ind w:left="0"/>
        <w:jc w:val="both"/>
      </w:pPr>
      <w:r>
        <w:rPr>
          <w:rFonts w:ascii="Times New Roman"/>
          <w:b w:val="false"/>
          <w:i w:val="false"/>
          <w:color w:val="000000"/>
          <w:sz w:val="28"/>
        </w:rPr>
        <w:t>
      1. Ведомствоның басшысы лауазымы бойынша бiр мезгiлде Қазақстан Республикасының Жануарлар дүниесiн қорғау, өсімін молайту және пайдалану саласындағы бас мемлекеттiк инспектор болып табылады.</w:t>
      </w:r>
    </w:p>
    <w:bookmarkEnd w:id="2967"/>
    <w:bookmarkStart w:name="z3270" w:id="2968"/>
    <w:p>
      <w:pPr>
        <w:spacing w:after="0"/>
        <w:ind w:left="0"/>
        <w:jc w:val="both"/>
      </w:pPr>
      <w:r>
        <w:rPr>
          <w:rFonts w:ascii="Times New Roman"/>
          <w:b w:val="false"/>
          <w:i w:val="false"/>
          <w:color w:val="000000"/>
          <w:sz w:val="28"/>
        </w:rPr>
        <w:t>
      2. Ведомство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өсімін молайту және пайдалану саласындағы бас мемлекеттiк инспекторының орынбасарлары болып табылады.</w:t>
      </w:r>
    </w:p>
    <w:bookmarkEnd w:id="2968"/>
    <w:bookmarkStart w:name="z3271" w:id="2969"/>
    <w:p>
      <w:pPr>
        <w:spacing w:after="0"/>
        <w:ind w:left="0"/>
        <w:jc w:val="both"/>
      </w:pPr>
      <w:r>
        <w:rPr>
          <w:rFonts w:ascii="Times New Roman"/>
          <w:b w:val="false"/>
          <w:i w:val="false"/>
          <w:color w:val="000000"/>
          <w:sz w:val="28"/>
        </w:rPr>
        <w:t>
      3. Ведомствоның аумақтық бөлімшесінің басшысы лауазымы бойынша бiр мезгiлде тиiстi облыстың жануарлар дүниесiн қорғау, өсімін молайту және пайдалану саласындағы бас мемлекеттiк инспекторы болып табылады.</w:t>
      </w:r>
    </w:p>
    <w:bookmarkEnd w:id="2969"/>
    <w:bookmarkStart w:name="z3272" w:id="2970"/>
    <w:p>
      <w:pPr>
        <w:spacing w:after="0"/>
        <w:ind w:left="0"/>
        <w:jc w:val="both"/>
      </w:pPr>
      <w:r>
        <w:rPr>
          <w:rFonts w:ascii="Times New Roman"/>
          <w:b w:val="false"/>
          <w:i w:val="false"/>
          <w:color w:val="000000"/>
          <w:sz w:val="28"/>
        </w:rPr>
        <w:t>
      4. Аумақтық бөлімше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жануарлар дүниесiн қорғау, өсімін молайту және пайдалану саласындағы бас мемлекеттiк инспекторының орынбасарлары болып табылады.</w:t>
      </w:r>
    </w:p>
    <w:bookmarkEnd w:id="2970"/>
    <w:bookmarkStart w:name="z3273" w:id="2971"/>
    <w:p>
      <w:pPr>
        <w:spacing w:after="0"/>
        <w:ind w:left="0"/>
        <w:jc w:val="both"/>
      </w:pPr>
      <w:r>
        <w:rPr>
          <w:rFonts w:ascii="Times New Roman"/>
          <w:b w:val="false"/>
          <w:i w:val="false"/>
          <w:color w:val="000000"/>
          <w:sz w:val="28"/>
        </w:rPr>
        <w:t>
      5. Жануарлар дүниесiн қорғау, өсiмiн молайту және пайдалану саласында реттеу, бақылау және қадағалау мәселелерiмен айналысатын ведомстволардың құрылымдық бөлiмшелерiнiң басшылары лауазымы бойынша бiр мезгiлде Қазақстан Республикасының жануарлар дүниесiн қорғау, өсімін молайту және пайдалану саласындағы аға мемлекеттiк инспекторлары, ал ведомстволардың жануарлар дүниесiн қорғау, өсiмiн молайту және пайдалану саласында реттеу, бақылау және қадағалау мәселелерiмен айналысатын мамандары – Қазақстан Республикасының жануарлар дүниесiн қорғау, өсімін молайту және пайдалану саласындағы мемлекеттiк инспекторлары болып табылады.</w:t>
      </w:r>
    </w:p>
    <w:bookmarkEnd w:id="2971"/>
    <w:bookmarkStart w:name="z3274" w:id="2972"/>
    <w:p>
      <w:pPr>
        <w:spacing w:after="0"/>
        <w:ind w:left="0"/>
        <w:jc w:val="both"/>
      </w:pPr>
      <w:r>
        <w:rPr>
          <w:rFonts w:ascii="Times New Roman"/>
          <w:b w:val="false"/>
          <w:i w:val="false"/>
          <w:color w:val="000000"/>
          <w:sz w:val="28"/>
        </w:rPr>
        <w:t>
      6. Ведомстволардың аумақтық бөлімшелері құрылымдық бөлiмшелерiнiң жануарлар дүниесiн қорғау, өсiмiн молайту және пайдалану саласында реттеу, бақылау және қадағалау мәселелерiмен айналысатын басшылары - лауазымы бойынша бiр мезгiлде тиiстi облыстың жануарлар дүниесiн қорғау, өсімін молайту және пайдалану жөнiндегi аға мемлекеттiк инспекторлары, ал жануарлар дүниесiн қорғау, өсiмiн молайту және пайдалану саласында реттеу мен бақылау мәселелерiмен айналысатын мамандары - тиiстi облыстың жануарлар дүниесiн қорғау, өсімін молайту және пайдалану жөнiндегi мемлекеттiк инспекторлары болып табылады.";</w:t>
      </w:r>
    </w:p>
    <w:bookmarkEnd w:id="2972"/>
    <w:bookmarkStart w:name="z682" w:id="2973"/>
    <w:p>
      <w:pPr>
        <w:spacing w:after="0"/>
        <w:ind w:left="0"/>
        <w:jc w:val="both"/>
      </w:pPr>
      <w:r>
        <w:rPr>
          <w:rFonts w:ascii="Times New Roman"/>
          <w:b w:val="false"/>
          <w:i w:val="false"/>
          <w:color w:val="000000"/>
          <w:sz w:val="28"/>
        </w:rPr>
        <w:t xml:space="preserve">
      17) 52-баптың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973"/>
    <w:bookmarkStart w:name="z3276" w:id="2974"/>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2974"/>
    <w:bookmarkStart w:name="z3277" w:id="2975"/>
    <w:p>
      <w:pPr>
        <w:spacing w:after="0"/>
        <w:ind w:left="0"/>
        <w:jc w:val="both"/>
      </w:pPr>
      <w:r>
        <w:rPr>
          <w:rFonts w:ascii="Times New Roman"/>
          <w:b w:val="false"/>
          <w:i w:val="false"/>
          <w:color w:val="000000"/>
          <w:sz w:val="28"/>
        </w:rPr>
        <w:t xml:space="preserve">
      18) 55-баптың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975"/>
    <w:bookmarkStart w:name="z3278" w:id="2976"/>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2976"/>
    <w:bookmarkStart w:name="z3279" w:id="2977"/>
    <w:p>
      <w:pPr>
        <w:spacing w:after="0"/>
        <w:ind w:left="0"/>
        <w:jc w:val="both"/>
      </w:pPr>
      <w:r>
        <w:rPr>
          <w:rFonts w:ascii="Times New Roman"/>
          <w:b w:val="false"/>
          <w:i w:val="false"/>
          <w:color w:val="000000"/>
          <w:sz w:val="28"/>
        </w:rPr>
        <w:t xml:space="preserve">
      80.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w:t>
      </w:r>
    </w:p>
    <w:bookmarkEnd w:id="2977"/>
    <w:bookmarkStart w:name="z3280" w:id="2978"/>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 тармақшалары</w:t>
      </w:r>
      <w:r>
        <w:rPr>
          <w:rFonts w:ascii="Times New Roman"/>
          <w:b w:val="false"/>
          <w:i w:val="false"/>
          <w:color w:val="000000"/>
          <w:sz w:val="28"/>
        </w:rPr>
        <w:t xml:space="preserve"> алып тасталсын;</w:t>
      </w:r>
    </w:p>
    <w:bookmarkEnd w:id="2978"/>
    <w:bookmarkStart w:name="z3281" w:id="29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мазмұндағы 15), 16), 17), 18), 19), 20), 21), 22) және 23) тармақшалармен толықтырылсын:</w:t>
      </w:r>
    </w:p>
    <w:bookmarkEnd w:id="2979"/>
    <w:bookmarkStart w:name="z3282" w:id="2980"/>
    <w:p>
      <w:pPr>
        <w:spacing w:after="0"/>
        <w:ind w:left="0"/>
        <w:jc w:val="both"/>
      </w:pPr>
      <w:r>
        <w:rPr>
          <w:rFonts w:ascii="Times New Roman"/>
          <w:b w:val="false"/>
          <w:i w:val="false"/>
          <w:color w:val="000000"/>
          <w:sz w:val="28"/>
        </w:rPr>
        <w:t>
      "15) техникалық-экономикалық ақпарат жіктеуіштерінің депозитарийiн құру және жүргiзу қағидаларын бекітеді;</w:t>
      </w:r>
    </w:p>
    <w:bookmarkEnd w:id="2980"/>
    <w:bookmarkStart w:name="z3283" w:id="2981"/>
    <w:p>
      <w:pPr>
        <w:spacing w:after="0"/>
        <w:ind w:left="0"/>
        <w:jc w:val="both"/>
      </w:pPr>
      <w:r>
        <w:rPr>
          <w:rFonts w:ascii="Times New Roman"/>
          <w:b w:val="false"/>
          <w:i w:val="false"/>
          <w:color w:val="000000"/>
          <w:sz w:val="28"/>
        </w:rPr>
        <w:t>
      16) өнiмнiң, процестердiң қауiпсiздiгiн қамтамасыз ету мүдделерінде консультациялық-кеңесшi органдар құрады;</w:t>
      </w:r>
    </w:p>
    <w:bookmarkEnd w:id="2981"/>
    <w:bookmarkStart w:name="z3284" w:id="2982"/>
    <w:p>
      <w:pPr>
        <w:spacing w:after="0"/>
        <w:ind w:left="0"/>
        <w:jc w:val="both"/>
      </w:pPr>
      <w:r>
        <w:rPr>
          <w:rFonts w:ascii="Times New Roman"/>
          <w:b w:val="false"/>
          <w:i w:val="false"/>
          <w:color w:val="000000"/>
          <w:sz w:val="28"/>
        </w:rPr>
        <w:t>
      17) техникалық регламенттерді бекітеді;</w:t>
      </w:r>
    </w:p>
    <w:bookmarkEnd w:id="2982"/>
    <w:bookmarkStart w:name="z3285" w:id="2983"/>
    <w:p>
      <w:pPr>
        <w:spacing w:after="0"/>
        <w:ind w:left="0"/>
        <w:jc w:val="both"/>
      </w:pPr>
      <w:r>
        <w:rPr>
          <w:rFonts w:ascii="Times New Roman"/>
          <w:b w:val="false"/>
          <w:i w:val="false"/>
          <w:color w:val="000000"/>
          <w:sz w:val="28"/>
        </w:rPr>
        <w:t>
      18) әзірленген техникалық регламенттерді сараптауды, келісуді, техникалық регламенттердің қолданысын тоқтата тұруды не күшін жоюды келісуді, оның ішінде салалық мемлекеттік органдардың техникалық регламенттердің қолданысын тоқтата тұру не күшін жою мәселелеріне бастамашылық етуді жүзеге асырады;</w:t>
      </w:r>
    </w:p>
    <w:bookmarkEnd w:id="2983"/>
    <w:bookmarkStart w:name="z3286" w:id="2984"/>
    <w:p>
      <w:pPr>
        <w:spacing w:after="0"/>
        <w:ind w:left="0"/>
        <w:jc w:val="both"/>
      </w:pPr>
      <w:r>
        <w:rPr>
          <w:rFonts w:ascii="Times New Roman"/>
          <w:b w:val="false"/>
          <w:i w:val="false"/>
          <w:color w:val="000000"/>
          <w:sz w:val="28"/>
        </w:rPr>
        <w:t>
      19) техникалық регламенттердi әзiрлеу, сараптау, қабылдау, өзгерту және олардың күшiн жою тәртiбiн белгiлейді;</w:t>
      </w:r>
    </w:p>
    <w:bookmarkEnd w:id="2984"/>
    <w:bookmarkStart w:name="z3287" w:id="2985"/>
    <w:p>
      <w:pPr>
        <w:spacing w:after="0"/>
        <w:ind w:left="0"/>
        <w:jc w:val="both"/>
      </w:pPr>
      <w:r>
        <w:rPr>
          <w:rFonts w:ascii="Times New Roman"/>
          <w:b w:val="false"/>
          <w:i w:val="false"/>
          <w:color w:val="000000"/>
          <w:sz w:val="28"/>
        </w:rPr>
        <w:t>
      20) Нормативтік техникалық құжаттардың бірыңғай мемлекеттік қорын қалыптастыру және жүргізу тәртібін айқындайды;</w:t>
      </w:r>
    </w:p>
    <w:bookmarkEnd w:id="2985"/>
    <w:bookmarkStart w:name="z3288" w:id="2986"/>
    <w:p>
      <w:pPr>
        <w:spacing w:after="0"/>
        <w:ind w:left="0"/>
        <w:jc w:val="both"/>
      </w:pPr>
      <w:r>
        <w:rPr>
          <w:rFonts w:ascii="Times New Roman"/>
          <w:b w:val="false"/>
          <w:i w:val="false"/>
          <w:color w:val="000000"/>
          <w:sz w:val="28"/>
        </w:rPr>
        <w:t>
      21) техникалық регламенттердi әзiрлеу жөнiндегi жоспарды бекiтеді;</w:t>
      </w:r>
    </w:p>
    <w:bookmarkEnd w:id="2986"/>
    <w:bookmarkStart w:name="z3289" w:id="2987"/>
    <w:p>
      <w:pPr>
        <w:spacing w:after="0"/>
        <w:ind w:left="0"/>
        <w:jc w:val="both"/>
      </w:pPr>
      <w:r>
        <w:rPr>
          <w:rFonts w:ascii="Times New Roman"/>
          <w:b w:val="false"/>
          <w:i w:val="false"/>
          <w:color w:val="000000"/>
          <w:sz w:val="28"/>
        </w:rPr>
        <w:t>
      22) тауардың шығарылған елін айқындау және тауардың шығарылуы туралы сертификат беру жөніндегі қағидаларды бекітеді;</w:t>
      </w:r>
    </w:p>
    <w:bookmarkEnd w:id="2987"/>
    <w:bookmarkStart w:name="z3290" w:id="2988"/>
    <w:p>
      <w:pPr>
        <w:spacing w:after="0"/>
        <w:ind w:left="0"/>
        <w:jc w:val="both"/>
      </w:pPr>
      <w:r>
        <w:rPr>
          <w:rFonts w:ascii="Times New Roman"/>
          <w:b w:val="false"/>
          <w:i w:val="false"/>
          <w:color w:val="000000"/>
          <w:sz w:val="28"/>
        </w:rPr>
        <w:t>
      23) өнiмдi таңбалау тәртiбiн белгiлейді.";</w:t>
      </w:r>
    </w:p>
    <w:bookmarkEnd w:id="2988"/>
    <w:bookmarkStart w:name="z3291" w:id="29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1-1) және 6-1) тармақшалармен толықтырылсын:</w:t>
      </w:r>
    </w:p>
    <w:bookmarkEnd w:id="2989"/>
    <w:bookmarkStart w:name="z3292" w:id="2990"/>
    <w:p>
      <w:pPr>
        <w:spacing w:after="0"/>
        <w:ind w:left="0"/>
        <w:jc w:val="both"/>
      </w:pPr>
      <w:r>
        <w:rPr>
          <w:rFonts w:ascii="Times New Roman"/>
          <w:b w:val="false"/>
          <w:i w:val="false"/>
          <w:color w:val="000000"/>
          <w:sz w:val="28"/>
        </w:rPr>
        <w:t>
      "1-1) техникалық регламенттерді бекітуді, олардың күшін жоюды, тоқтата тұруды, сондай-ақ уәкілетті органмен келісу бойынша өздерінің құзыретіне кіретін мәселелер бойынша техникалық регламенттерге өзгерістер енгізуді;";</w:t>
      </w:r>
    </w:p>
    <w:bookmarkEnd w:id="2990"/>
    <w:bookmarkStart w:name="z3293" w:id="2991"/>
    <w:p>
      <w:pPr>
        <w:spacing w:after="0"/>
        <w:ind w:left="0"/>
        <w:jc w:val="both"/>
      </w:pPr>
      <w:r>
        <w:rPr>
          <w:rFonts w:ascii="Times New Roman"/>
          <w:b w:val="false"/>
          <w:i w:val="false"/>
          <w:color w:val="000000"/>
          <w:sz w:val="28"/>
        </w:rPr>
        <w:t>
      "6-1) техникалық регламенттерді, оның ішінде Кеден одағының техникалық регламенттерін іске асыру жөніндегі іс-шаралар жоспарларын әзірлеуді және орындауды;".</w:t>
      </w:r>
    </w:p>
    <w:bookmarkEnd w:id="2991"/>
    <w:bookmarkStart w:name="z3294" w:id="2992"/>
    <w:p>
      <w:pPr>
        <w:spacing w:after="0"/>
        <w:ind w:left="0"/>
        <w:jc w:val="both"/>
      </w:pPr>
      <w:r>
        <w:rPr>
          <w:rFonts w:ascii="Times New Roman"/>
          <w:b w:val="false"/>
          <w:i w:val="false"/>
          <w:color w:val="000000"/>
          <w:sz w:val="28"/>
        </w:rPr>
        <w:t xml:space="preserve">
      81.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92"/>
    <w:bookmarkStart w:name="z3295" w:id="29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993"/>
    <w:p>
      <w:pPr>
        <w:spacing w:after="0"/>
        <w:ind w:left="0"/>
        <w:jc w:val="both"/>
      </w:pPr>
      <w:r>
        <w:rPr>
          <w:rFonts w:ascii="Times New Roman"/>
          <w:b/>
          <w:i w:val="false"/>
          <w:color w:val="000000"/>
          <w:sz w:val="28"/>
        </w:rPr>
        <w:t>"7-бап. Қазақстан Республикасы Үкiметінің қорғаныс саласындағы өкiлеттiктерi</w:t>
      </w:r>
    </w:p>
    <w:bookmarkStart w:name="z3297" w:id="2994"/>
    <w:p>
      <w:pPr>
        <w:spacing w:after="0"/>
        <w:ind w:left="0"/>
        <w:jc w:val="both"/>
      </w:pPr>
      <w:r>
        <w:rPr>
          <w:rFonts w:ascii="Times New Roman"/>
          <w:b w:val="false"/>
          <w:i w:val="false"/>
          <w:color w:val="000000"/>
          <w:sz w:val="28"/>
        </w:rPr>
        <w:t>
      Қазақстан Республикасының Үкiметі:</w:t>
      </w:r>
    </w:p>
    <w:bookmarkEnd w:id="2994"/>
    <w:bookmarkStart w:name="z3298" w:id="2995"/>
    <w:p>
      <w:pPr>
        <w:spacing w:after="0"/>
        <w:ind w:left="0"/>
        <w:jc w:val="both"/>
      </w:pPr>
      <w:r>
        <w:rPr>
          <w:rFonts w:ascii="Times New Roman"/>
          <w:b w:val="false"/>
          <w:i w:val="false"/>
          <w:color w:val="000000"/>
          <w:sz w:val="28"/>
        </w:rPr>
        <w:t>
      1) мемлекеттің әскери саясатының негізгі бағыттарын әзірлейді, республиканың қорғаныс қабілетін қамтамасыз ету жөніндегі шараларды іске асырады;</w:t>
      </w:r>
    </w:p>
    <w:bookmarkEnd w:id="2995"/>
    <w:bookmarkStart w:name="z3299" w:id="2996"/>
    <w:p>
      <w:pPr>
        <w:spacing w:after="0"/>
        <w:ind w:left="0"/>
        <w:jc w:val="both"/>
      </w:pPr>
      <w:r>
        <w:rPr>
          <w:rFonts w:ascii="Times New Roman"/>
          <w:b w:val="false"/>
          <w:i w:val="false"/>
          <w:color w:val="000000"/>
          <w:sz w:val="28"/>
        </w:rPr>
        <w:t>
      2) Қорғаныс министрлiгiнiң, өзге де орталық және жергілiкті атқарушы органдардың қызметіне басшылық жасайды;</w:t>
      </w:r>
    </w:p>
    <w:bookmarkEnd w:id="2996"/>
    <w:bookmarkStart w:name="z3300" w:id="2997"/>
    <w:p>
      <w:pPr>
        <w:spacing w:after="0"/>
        <w:ind w:left="0"/>
        <w:jc w:val="both"/>
      </w:pPr>
      <w:r>
        <w:rPr>
          <w:rFonts w:ascii="Times New Roman"/>
          <w:b w:val="false"/>
          <w:i w:val="false"/>
          <w:color w:val="000000"/>
          <w:sz w:val="28"/>
        </w:rPr>
        <w:t>
      3) мемлекеттік қорғаныс тапсырысын қалыптастыру, орналастыру және орындау саласындағы мемлекеттік саясатты iске асыру жөніндегі уәкiлетті органды айқындайды;</w:t>
      </w:r>
    </w:p>
    <w:bookmarkEnd w:id="2997"/>
    <w:bookmarkStart w:name="z3301" w:id="2998"/>
    <w:p>
      <w:pPr>
        <w:spacing w:after="0"/>
        <w:ind w:left="0"/>
        <w:jc w:val="both"/>
      </w:pPr>
      <w:r>
        <w:rPr>
          <w:rFonts w:ascii="Times New Roman"/>
          <w:b w:val="false"/>
          <w:i w:val="false"/>
          <w:color w:val="000000"/>
          <w:sz w:val="28"/>
        </w:rPr>
        <w:t>
      4) мемлекеттiк қорғаныс тапсырысын қалыптастыру, орналастыру және орындау саласындағы мемлекеттік саясатты iске асыру жөнiндегi уәкілетті органның ұсынуы бойынша жыл сайын мемлекеттік қорғаныс тапсырысын бекiтедi;</w:t>
      </w:r>
    </w:p>
    <w:bookmarkEnd w:id="2998"/>
    <w:bookmarkStart w:name="z3302" w:id="2999"/>
    <w:p>
      <w:pPr>
        <w:spacing w:after="0"/>
        <w:ind w:left="0"/>
        <w:jc w:val="both"/>
      </w:pPr>
      <w:r>
        <w:rPr>
          <w:rFonts w:ascii="Times New Roman"/>
          <w:b w:val="false"/>
          <w:i w:val="false"/>
          <w:color w:val="000000"/>
          <w:sz w:val="28"/>
        </w:rPr>
        <w:t>
      5) қорғаныс өнеркәсiбінің, сондай-ақ ғылыми-зерттеу және тәжірибелiк-конструкторлық қызметтi жүзеге асыратын мемлекеттік мекемелер мен кәсіпорындарды құру, қайта ұйымдастыру және тарату туралы шешiмдер қабылдайды;</w:t>
      </w:r>
    </w:p>
    <w:bookmarkEnd w:id="2999"/>
    <w:bookmarkStart w:name="z3303" w:id="3000"/>
    <w:p>
      <w:pPr>
        <w:spacing w:after="0"/>
        <w:ind w:left="0"/>
        <w:jc w:val="both"/>
      </w:pPr>
      <w:r>
        <w:rPr>
          <w:rFonts w:ascii="Times New Roman"/>
          <w:b w:val="false"/>
          <w:i w:val="false"/>
          <w:color w:val="000000"/>
          <w:sz w:val="28"/>
        </w:rPr>
        <w:t>
      6) әскери оқу орындарын, жоғары оқу орындарының әскери кафедраларын, әскери факультеттерін құру, қайта ұйымдастыру және тарату туралы шешімдер қабылдайды;</w:t>
      </w:r>
    </w:p>
    <w:bookmarkEnd w:id="3000"/>
    <w:bookmarkStart w:name="z3304" w:id="3001"/>
    <w:p>
      <w:pPr>
        <w:spacing w:after="0"/>
        <w:ind w:left="0"/>
        <w:jc w:val="both"/>
      </w:pPr>
      <w:r>
        <w:rPr>
          <w:rFonts w:ascii="Times New Roman"/>
          <w:b w:val="false"/>
          <w:i w:val="false"/>
          <w:color w:val="000000"/>
          <w:sz w:val="28"/>
        </w:rPr>
        <w:t>
      7) Қарулы Күштердің, басқа да әскерлер мен әскери құралымдардың мемлекеттiк мекемелерiнiң мемлекеттiк қызметшiлер болып табылмайтын жұмыскерлеріне еңбекақы төлеу жүйесі мен шарттарын айқындайды;</w:t>
      </w:r>
    </w:p>
    <w:bookmarkEnd w:id="3001"/>
    <w:bookmarkStart w:name="z3305" w:id="3002"/>
    <w:p>
      <w:pPr>
        <w:spacing w:after="0"/>
        <w:ind w:left="0"/>
        <w:jc w:val="both"/>
      </w:pPr>
      <w:r>
        <w:rPr>
          <w:rFonts w:ascii="Times New Roman"/>
          <w:b w:val="false"/>
          <w:i w:val="false"/>
          <w:color w:val="000000"/>
          <w:sz w:val="28"/>
        </w:rPr>
        <w:t>
      8) Қарулы Күштерді, басқа әскерлер мен әскери құралымдарды қару-жарақпен, әскери техникамен және материалдық-техникалық ресурстармен жарақтандыруды және қамтамасыз етуді ұйымдастырады;</w:t>
      </w:r>
    </w:p>
    <w:bookmarkEnd w:id="3002"/>
    <w:bookmarkStart w:name="z3306" w:id="3003"/>
    <w:p>
      <w:pPr>
        <w:spacing w:after="0"/>
        <w:ind w:left="0"/>
        <w:jc w:val="both"/>
      </w:pPr>
      <w:r>
        <w:rPr>
          <w:rFonts w:ascii="Times New Roman"/>
          <w:b w:val="false"/>
          <w:i w:val="false"/>
          <w:color w:val="000000"/>
          <w:sz w:val="28"/>
        </w:rPr>
        <w:t>
      9) мемлекеттiң жұмылдыру жоспарын әзiрлеудi және орындауды ұйымдастырады, сондай-ақ мемлекеттік материалдық резервтi қалыптастыру, жинақтау және пайдалану тәртiбiн белгілейдi;</w:t>
      </w:r>
    </w:p>
    <w:bookmarkEnd w:id="3003"/>
    <w:bookmarkStart w:name="z3307" w:id="3004"/>
    <w:p>
      <w:pPr>
        <w:spacing w:after="0"/>
        <w:ind w:left="0"/>
        <w:jc w:val="both"/>
      </w:pPr>
      <w:r>
        <w:rPr>
          <w:rFonts w:ascii="Times New Roman"/>
          <w:b w:val="false"/>
          <w:i w:val="false"/>
          <w:color w:val="000000"/>
          <w:sz w:val="28"/>
        </w:rPr>
        <w:t>
      10) мемлекеттік органдардың, меншік нысанына қарамастан, ұйымдардың жұмылдыру даярлығына басшылықты жүзеге асырады;</w:t>
      </w:r>
    </w:p>
    <w:bookmarkEnd w:id="3004"/>
    <w:bookmarkStart w:name="z3308" w:id="3005"/>
    <w:p>
      <w:pPr>
        <w:spacing w:after="0"/>
        <w:ind w:left="0"/>
        <w:jc w:val="both"/>
      </w:pPr>
      <w:r>
        <w:rPr>
          <w:rFonts w:ascii="Times New Roman"/>
          <w:b w:val="false"/>
          <w:i w:val="false"/>
          <w:color w:val="000000"/>
          <w:sz w:val="28"/>
        </w:rPr>
        <w:t>
      11) материалдық қорлар санаттарын бекітеді;</w:t>
      </w:r>
    </w:p>
    <w:bookmarkEnd w:id="3005"/>
    <w:bookmarkStart w:name="z3309" w:id="3006"/>
    <w:p>
      <w:pPr>
        <w:spacing w:after="0"/>
        <w:ind w:left="0"/>
        <w:jc w:val="both"/>
      </w:pPr>
      <w:r>
        <w:rPr>
          <w:rFonts w:ascii="Times New Roman"/>
          <w:b w:val="false"/>
          <w:i w:val="false"/>
          <w:color w:val="000000"/>
          <w:sz w:val="28"/>
        </w:rPr>
        <w:t>
      12) Қарулы Күштерді, басқа да әскерлер мен әскери құралымдарды жабдықтау нормаларын әзірлеу тәртібін бекітеді;</w:t>
      </w:r>
    </w:p>
    <w:bookmarkEnd w:id="3006"/>
    <w:bookmarkStart w:name="z3310" w:id="3007"/>
    <w:p>
      <w:pPr>
        <w:spacing w:after="0"/>
        <w:ind w:left="0"/>
        <w:jc w:val="both"/>
      </w:pPr>
      <w:r>
        <w:rPr>
          <w:rFonts w:ascii="Times New Roman"/>
          <w:b w:val="false"/>
          <w:i w:val="false"/>
          <w:color w:val="000000"/>
          <w:sz w:val="28"/>
        </w:rPr>
        <w:t>
      13) қорғаныс мақсатында республика аумақтарын жедел жабдықтау жөнiндегі iс-шаралардың орындалуын қамтамасыз етеді;</w:t>
      </w:r>
    </w:p>
    <w:bookmarkEnd w:id="3007"/>
    <w:bookmarkStart w:name="z3311" w:id="3008"/>
    <w:p>
      <w:pPr>
        <w:spacing w:after="0"/>
        <w:ind w:left="0"/>
        <w:jc w:val="both"/>
      </w:pPr>
      <w:r>
        <w:rPr>
          <w:rFonts w:ascii="Times New Roman"/>
          <w:b w:val="false"/>
          <w:i w:val="false"/>
          <w:color w:val="000000"/>
          <w:sz w:val="28"/>
        </w:rPr>
        <w:t>
      14) әскери-көлiктік мiндеттілік туралы қағидаларды бекiтедi;</w:t>
      </w:r>
    </w:p>
    <w:bookmarkEnd w:id="3008"/>
    <w:bookmarkStart w:name="z3312" w:id="3009"/>
    <w:p>
      <w:pPr>
        <w:spacing w:after="0"/>
        <w:ind w:left="0"/>
        <w:jc w:val="both"/>
      </w:pPr>
      <w:r>
        <w:rPr>
          <w:rFonts w:ascii="Times New Roman"/>
          <w:b w:val="false"/>
          <w:i w:val="false"/>
          <w:color w:val="000000"/>
          <w:sz w:val="28"/>
        </w:rPr>
        <w:t>
      15) әскери қызметке шақырылуға жататын азаматтардың санаттары мен санын, сондай-ақ әскери жиындарға шақырылуға жататын әскери оқытылған мамандардың жыл сайынғы санын айқындайды;</w:t>
      </w:r>
    </w:p>
    <w:bookmarkEnd w:id="3009"/>
    <w:bookmarkStart w:name="z3313" w:id="3010"/>
    <w:p>
      <w:pPr>
        <w:spacing w:after="0"/>
        <w:ind w:left="0"/>
        <w:jc w:val="both"/>
      </w:pPr>
      <w:r>
        <w:rPr>
          <w:rFonts w:ascii="Times New Roman"/>
          <w:b w:val="false"/>
          <w:i w:val="false"/>
          <w:color w:val="000000"/>
          <w:sz w:val="28"/>
        </w:rPr>
        <w:t>
      16) әскери оқытылған резервті құруға және даярлауға жалпы басшылықты жүзеге асырады, Қарулы Күштердi, басқа да әскерлер мен әскери құралымдарды жасақтауға мемлекеттік тапсырысты бекiтедi;</w:t>
      </w:r>
    </w:p>
    <w:bookmarkEnd w:id="3010"/>
    <w:bookmarkStart w:name="z3314" w:id="3011"/>
    <w:p>
      <w:pPr>
        <w:spacing w:after="0"/>
        <w:ind w:left="0"/>
        <w:jc w:val="both"/>
      </w:pPr>
      <w:r>
        <w:rPr>
          <w:rFonts w:ascii="Times New Roman"/>
          <w:b w:val="false"/>
          <w:i w:val="false"/>
          <w:color w:val="000000"/>
          <w:sz w:val="28"/>
        </w:rPr>
        <w:t>
      17) азаматтық және аумақтық қорғанысты жоспарлауды және оған басшылық жасауды жүзеге асырады;</w:t>
      </w:r>
    </w:p>
    <w:bookmarkEnd w:id="3011"/>
    <w:bookmarkStart w:name="z3315" w:id="3012"/>
    <w:p>
      <w:pPr>
        <w:spacing w:after="0"/>
        <w:ind w:left="0"/>
        <w:jc w:val="both"/>
      </w:pPr>
      <w:r>
        <w:rPr>
          <w:rFonts w:ascii="Times New Roman"/>
          <w:b w:val="false"/>
          <w:i w:val="false"/>
          <w:color w:val="000000"/>
          <w:sz w:val="28"/>
        </w:rPr>
        <w:t>
      18) Қазақстан Республикасының заңнамасына сәйкес жердi, орманды, суды және басқа да табиғи ресурстарды қорғаныс мұқтаждықтары үшін беру және пайдалану тәртiбiн айқындайды;</w:t>
      </w:r>
    </w:p>
    <w:bookmarkEnd w:id="3012"/>
    <w:bookmarkStart w:name="z3316" w:id="3013"/>
    <w:p>
      <w:pPr>
        <w:spacing w:after="0"/>
        <w:ind w:left="0"/>
        <w:jc w:val="both"/>
      </w:pPr>
      <w:r>
        <w:rPr>
          <w:rFonts w:ascii="Times New Roman"/>
          <w:b w:val="false"/>
          <w:i w:val="false"/>
          <w:color w:val="000000"/>
          <w:sz w:val="28"/>
        </w:rPr>
        <w:t>
      19) пайдаланылмайтын әскери мүлікті беру, өткізу және кәдеге жарату, сондай-ақ қорғаныс объектілерiн мүліктік жалдауға (жалға алуға) беру тәртібiн белгілейді;</w:t>
      </w:r>
    </w:p>
    <w:bookmarkEnd w:id="3013"/>
    <w:bookmarkStart w:name="z3317" w:id="3014"/>
    <w:p>
      <w:pPr>
        <w:spacing w:after="0"/>
        <w:ind w:left="0"/>
        <w:jc w:val="both"/>
      </w:pPr>
      <w:r>
        <w:rPr>
          <w:rFonts w:ascii="Times New Roman"/>
          <w:b w:val="false"/>
          <w:i w:val="false"/>
          <w:color w:val="000000"/>
          <w:sz w:val="28"/>
        </w:rPr>
        <w:t>
      20) әскери ынтымақтастық мәселелерi бойынша халықаралық келiссөздер жүргізу және үкiметаралық келiсiмдерге қол қою туралы шешiмдер қабылдайды;</w:t>
      </w:r>
    </w:p>
    <w:bookmarkEnd w:id="3014"/>
    <w:bookmarkStart w:name="z3318" w:id="3015"/>
    <w:p>
      <w:pPr>
        <w:spacing w:after="0"/>
        <w:ind w:left="0"/>
        <w:jc w:val="both"/>
      </w:pPr>
      <w:r>
        <w:rPr>
          <w:rFonts w:ascii="Times New Roman"/>
          <w:b w:val="false"/>
          <w:i w:val="false"/>
          <w:color w:val="000000"/>
          <w:sz w:val="28"/>
        </w:rPr>
        <w:t>
      21) қорғаныс мұқтаждықтары үшiн жеке және заңды тұлғалардан реквизицияланған, сондай-ақ берiлген мүліктің құнын мемлекеттің өтеу тәртібiн айқындайды;</w:t>
      </w:r>
    </w:p>
    <w:bookmarkEnd w:id="3015"/>
    <w:bookmarkStart w:name="z3319" w:id="3016"/>
    <w:p>
      <w:pPr>
        <w:spacing w:after="0"/>
        <w:ind w:left="0"/>
        <w:jc w:val="both"/>
      </w:pPr>
      <w:r>
        <w:rPr>
          <w:rFonts w:ascii="Times New Roman"/>
          <w:b w:val="false"/>
          <w:i w:val="false"/>
          <w:color w:val="000000"/>
          <w:sz w:val="28"/>
        </w:rPr>
        <w:t>
      22) әскери мүлікті есепке алу және есептен шығару тәртiбін белгілейдi;</w:t>
      </w:r>
    </w:p>
    <w:bookmarkEnd w:id="3016"/>
    <w:bookmarkStart w:name="z3320" w:id="3017"/>
    <w:p>
      <w:pPr>
        <w:spacing w:after="0"/>
        <w:ind w:left="0"/>
        <w:jc w:val="both"/>
      </w:pPr>
      <w:r>
        <w:rPr>
          <w:rFonts w:ascii="Times New Roman"/>
          <w:b w:val="false"/>
          <w:i w:val="false"/>
          <w:color w:val="000000"/>
          <w:sz w:val="28"/>
        </w:rPr>
        <w:t>
      23) қару мен әскери техниканың, стратегиялық материалдардың, озық технологиялар мен қосарлы мақсаттағы өнімдердiң экспортын бақылауды ұйымдастырады;</w:t>
      </w:r>
    </w:p>
    <w:bookmarkEnd w:id="3017"/>
    <w:bookmarkStart w:name="z3321" w:id="3018"/>
    <w:p>
      <w:pPr>
        <w:spacing w:after="0"/>
        <w:ind w:left="0"/>
        <w:jc w:val="both"/>
      </w:pPr>
      <w:r>
        <w:rPr>
          <w:rFonts w:ascii="Times New Roman"/>
          <w:b w:val="false"/>
          <w:i w:val="false"/>
          <w:color w:val="000000"/>
          <w:sz w:val="28"/>
        </w:rPr>
        <w:t>
      24) меншік нысандарына қарамастан, кәсіпорындарда мемлекеттік қорғаныс тапсырысының орындалу сапасын бақылауды жүзеге асыру қағидаларын бекітеді;</w:t>
      </w:r>
    </w:p>
    <w:bookmarkEnd w:id="3018"/>
    <w:bookmarkStart w:name="z3322" w:id="3019"/>
    <w:p>
      <w:pPr>
        <w:spacing w:after="0"/>
        <w:ind w:left="0"/>
        <w:jc w:val="both"/>
      </w:pPr>
      <w:r>
        <w:rPr>
          <w:rFonts w:ascii="Times New Roman"/>
          <w:b w:val="false"/>
          <w:i w:val="false"/>
          <w:color w:val="000000"/>
          <w:sz w:val="28"/>
        </w:rPr>
        <w:t>
      25) өзiне Қазақстан Республикасының Конституциясымен, заңдарымен және Қазақстан Республикасы Президентінің актілерiмен жүктелген өзге де функцияларды орындайды.";</w:t>
      </w:r>
    </w:p>
    <w:bookmarkEnd w:id="3019"/>
    <w:bookmarkStart w:name="z3323" w:id="3020"/>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20"/>
    <w:bookmarkStart w:name="z3324" w:id="3021"/>
    <w:p>
      <w:pPr>
        <w:spacing w:after="0"/>
        <w:ind w:left="0"/>
        <w:jc w:val="both"/>
      </w:pPr>
      <w:r>
        <w:rPr>
          <w:rFonts w:ascii="Times New Roman"/>
          <w:b w:val="false"/>
          <w:i w:val="false"/>
          <w:color w:val="000000"/>
          <w:sz w:val="28"/>
        </w:rPr>
        <w:t>
      "2. Қазақстан Республикасының Қорғаныс министрлiгі:</w:t>
      </w:r>
    </w:p>
    <w:bookmarkEnd w:id="3021"/>
    <w:bookmarkStart w:name="z3325" w:id="3022"/>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3022"/>
    <w:bookmarkStart w:name="z3326" w:id="3023"/>
    <w:p>
      <w:pPr>
        <w:spacing w:after="0"/>
        <w:ind w:left="0"/>
        <w:jc w:val="both"/>
      </w:pPr>
      <w:r>
        <w:rPr>
          <w:rFonts w:ascii="Times New Roman"/>
          <w:b w:val="false"/>
          <w:i w:val="false"/>
          <w:color w:val="000000"/>
          <w:sz w:val="28"/>
        </w:rPr>
        <w:t>
      2) Әскери доктринаны, Қарулы Күштердiң, басқа да әскерлер мен әскери құралымдардың құрылысы мен дамуының тұжырымдамасын әзiрлейдi;</w:t>
      </w:r>
    </w:p>
    <w:bookmarkEnd w:id="3023"/>
    <w:bookmarkStart w:name="z3327" w:id="3024"/>
    <w:p>
      <w:pPr>
        <w:spacing w:after="0"/>
        <w:ind w:left="0"/>
        <w:jc w:val="both"/>
      </w:pPr>
      <w:r>
        <w:rPr>
          <w:rFonts w:ascii="Times New Roman"/>
          <w:b w:val="false"/>
          <w:i w:val="false"/>
          <w:color w:val="000000"/>
          <w:sz w:val="28"/>
        </w:rPr>
        <w:t>
      3) Қарулы Күштердiң түрлерiн, әскер тектерінің құрылымын, штат санын, сондай-ақ Қазақстан Республикасының Президенті мен Үкiметi бекіткен Қарулы Күштер, Қорғаныс министрлігі және Қорғаныс министрлігіне ведомстволық бағынысты мемлекеттік мекемелердің штат санының лимиттерi шегінде Қазақстан Республикасының Қорғаныс министрлiгiне ведомстволық бағынысты мемлекеттік мекемелер бойынша штат санын белгілейдi;</w:t>
      </w:r>
    </w:p>
    <w:bookmarkEnd w:id="3024"/>
    <w:bookmarkStart w:name="z3328" w:id="3025"/>
    <w:p>
      <w:pPr>
        <w:spacing w:after="0"/>
        <w:ind w:left="0"/>
        <w:jc w:val="both"/>
      </w:pPr>
      <w:r>
        <w:rPr>
          <w:rFonts w:ascii="Times New Roman"/>
          <w:b w:val="false"/>
          <w:i w:val="false"/>
          <w:color w:val="000000"/>
          <w:sz w:val="28"/>
        </w:rPr>
        <w:t>
      4) мемлекетте бiрыңғай әскери-техникалық саясатты жүргізедi;</w:t>
      </w:r>
    </w:p>
    <w:bookmarkEnd w:id="3025"/>
    <w:bookmarkStart w:name="z3329" w:id="3026"/>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оның шегінен тыс жерлерде Қазақстан Республикасы Қорғаныс министрлігінің әскери барлау органдарының қызметін ұйымдастырады;</w:t>
      </w:r>
    </w:p>
    <w:bookmarkEnd w:id="3026"/>
    <w:bookmarkStart w:name="z3330" w:id="3027"/>
    <w:p>
      <w:pPr>
        <w:spacing w:after="0"/>
        <w:ind w:left="0"/>
        <w:jc w:val="both"/>
      </w:pPr>
      <w:r>
        <w:rPr>
          <w:rFonts w:ascii="Times New Roman"/>
          <w:b w:val="false"/>
          <w:i w:val="false"/>
          <w:color w:val="000000"/>
          <w:sz w:val="28"/>
        </w:rPr>
        <w:t>
      6) Қарулы Күштер түрлерінің, әскер тектерi мен арнаулы әскерлердiң жедел мақсаттары мен мiндеттерiн, олардың басқа да әскерлермен және әскери құралымдармен, сондай-ақ Қазақстан Республикасы ратификациялаған халықаралық шарттарға сәйкес шет мемлекеттердiң қарулы күштерiмен өзара iс-қимыл жасауда қолданылуын айқындайды;</w:t>
      </w:r>
    </w:p>
    <w:bookmarkEnd w:id="3027"/>
    <w:bookmarkStart w:name="z3331" w:id="3028"/>
    <w:p>
      <w:pPr>
        <w:spacing w:after="0"/>
        <w:ind w:left="0"/>
        <w:jc w:val="both"/>
      </w:pPr>
      <w:r>
        <w:rPr>
          <w:rFonts w:ascii="Times New Roman"/>
          <w:b w:val="false"/>
          <w:i w:val="false"/>
          <w:color w:val="000000"/>
          <w:sz w:val="28"/>
        </w:rPr>
        <w:t>
      7) қорғаныс саласында ғылыми-зерттеу, тәжiрибелік-конструкторлық және басқа да жұмыстарға басшылықты жүзеге асырады, олардың сапасын бақылауды ұйымдастырады;</w:t>
      </w:r>
    </w:p>
    <w:bookmarkEnd w:id="3028"/>
    <w:bookmarkStart w:name="z3332" w:id="3029"/>
    <w:p>
      <w:pPr>
        <w:spacing w:after="0"/>
        <w:ind w:left="0"/>
        <w:jc w:val="both"/>
      </w:pPr>
      <w:r>
        <w:rPr>
          <w:rFonts w:ascii="Times New Roman"/>
          <w:b w:val="false"/>
          <w:i w:val="false"/>
          <w:color w:val="000000"/>
          <w:sz w:val="28"/>
        </w:rPr>
        <w:t>
      8) Қарулы Күштерде әскерлердi инспекциялауды және қаржы қаражатының жұмсалуын бақылауды жүзеге асырады;</w:t>
      </w:r>
    </w:p>
    <w:bookmarkEnd w:id="3029"/>
    <w:bookmarkStart w:name="z3333" w:id="3030"/>
    <w:p>
      <w:pPr>
        <w:spacing w:after="0"/>
        <w:ind w:left="0"/>
        <w:jc w:val="both"/>
      </w:pPr>
      <w:r>
        <w:rPr>
          <w:rFonts w:ascii="Times New Roman"/>
          <w:b w:val="false"/>
          <w:i w:val="false"/>
          <w:color w:val="000000"/>
          <w:sz w:val="28"/>
        </w:rPr>
        <w:t>
      9) ведомстволық әскери оқу орындарына қабылдауды, оқу-тәрбие процесін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w:t>
      </w:r>
    </w:p>
    <w:bookmarkEnd w:id="3030"/>
    <w:bookmarkStart w:name="z3334" w:id="3031"/>
    <w:p>
      <w:pPr>
        <w:spacing w:after="0"/>
        <w:ind w:left="0"/>
        <w:jc w:val="both"/>
      </w:pPr>
      <w:r>
        <w:rPr>
          <w:rFonts w:ascii="Times New Roman"/>
          <w:b w:val="false"/>
          <w:i w:val="false"/>
          <w:color w:val="000000"/>
          <w:sz w:val="28"/>
        </w:rPr>
        <w:t>
      10) әскери қызметке шақырылуға дейiнгi және шақырылатын жастардың әскери қызметке даярлығын үйлестіредi;</w:t>
      </w:r>
    </w:p>
    <w:bookmarkEnd w:id="3031"/>
    <w:bookmarkStart w:name="z3335" w:id="3032"/>
    <w:p>
      <w:pPr>
        <w:spacing w:after="0"/>
        <w:ind w:left="0"/>
        <w:jc w:val="both"/>
      </w:pPr>
      <w:r>
        <w:rPr>
          <w:rFonts w:ascii="Times New Roman"/>
          <w:b w:val="false"/>
          <w:i w:val="false"/>
          <w:color w:val="000000"/>
          <w:sz w:val="28"/>
        </w:rPr>
        <w:t>
      11) халықаралық әскери және әскери-техникалық ынтымақтастықты жүзеге асырады;</w:t>
      </w:r>
    </w:p>
    <w:bookmarkEnd w:id="3032"/>
    <w:bookmarkStart w:name="z3336" w:id="3033"/>
    <w:p>
      <w:pPr>
        <w:spacing w:after="0"/>
        <w:ind w:left="0"/>
        <w:jc w:val="both"/>
      </w:pPr>
      <w:r>
        <w:rPr>
          <w:rFonts w:ascii="Times New Roman"/>
          <w:b w:val="false"/>
          <w:i w:val="false"/>
          <w:color w:val="000000"/>
          <w:sz w:val="28"/>
        </w:rPr>
        <w:t>
      12) Қарулы Күштерде заңдылық пен құқықтық тәртiптің сақталуын бақылауды жүзеге асырады және әскери қызметшілердi, олардың отбасы мүшелерi мен азаматтық персоналды әлеуметтiк және құқықтық кепілдiктермен қамтамасыз етедi;</w:t>
      </w:r>
    </w:p>
    <w:bookmarkEnd w:id="3033"/>
    <w:bookmarkStart w:name="z3337" w:id="3034"/>
    <w:p>
      <w:pPr>
        <w:spacing w:after="0"/>
        <w:ind w:left="0"/>
        <w:jc w:val="both"/>
      </w:pPr>
      <w:r>
        <w:rPr>
          <w:rFonts w:ascii="Times New Roman"/>
          <w:b w:val="false"/>
          <w:i w:val="false"/>
          <w:color w:val="000000"/>
          <w:sz w:val="28"/>
        </w:rPr>
        <w:t>
      13) өз құзыретi шегінде қорғаныс және Қарулы Күштер мәселелерi бойынша нормативтік құқықтық актілер шығарады және олардың орындалуын бақылайды;</w:t>
      </w:r>
    </w:p>
    <w:bookmarkEnd w:id="3034"/>
    <w:bookmarkStart w:name="z3338" w:id="3035"/>
    <w:p>
      <w:pPr>
        <w:spacing w:after="0"/>
        <w:ind w:left="0"/>
        <w:jc w:val="both"/>
      </w:pPr>
      <w:r>
        <w:rPr>
          <w:rFonts w:ascii="Times New Roman"/>
          <w:b w:val="false"/>
          <w:i w:val="false"/>
          <w:color w:val="000000"/>
          <w:sz w:val="28"/>
        </w:rPr>
        <w:t>
      14) өндірістің барлық кезеңдерінде меншік нысандарына қарамастан, орындаушы кәсіпорындарда Қазақстан Республикасының Қарулы Күштері орналастыратын мемлекеттік қорғаныс тапсырысының орындалу сапасын бақылауды жүзеге асырады;</w:t>
      </w:r>
    </w:p>
    <w:bookmarkEnd w:id="3035"/>
    <w:bookmarkStart w:name="z3339" w:id="3036"/>
    <w:p>
      <w:pPr>
        <w:spacing w:after="0"/>
        <w:ind w:left="0"/>
        <w:jc w:val="both"/>
      </w:pPr>
      <w:r>
        <w:rPr>
          <w:rFonts w:ascii="Times New Roman"/>
          <w:b w:val="false"/>
          <w:i w:val="false"/>
          <w:color w:val="000000"/>
          <w:sz w:val="28"/>
        </w:rPr>
        <w:t>
      15) өз құзыреті шегінде аумақтық қорғаныс мәселелері бойынша орталық және жергілікті атқарушы органдардың қызметін бақылайды;</w:t>
      </w:r>
    </w:p>
    <w:bookmarkEnd w:id="3036"/>
    <w:bookmarkStart w:name="z3340" w:id="3037"/>
    <w:p>
      <w:pPr>
        <w:spacing w:after="0"/>
        <w:ind w:left="0"/>
        <w:jc w:val="both"/>
      </w:pPr>
      <w:r>
        <w:rPr>
          <w:rFonts w:ascii="Times New Roman"/>
          <w:b w:val="false"/>
          <w:i w:val="false"/>
          <w:color w:val="000000"/>
          <w:sz w:val="28"/>
        </w:rPr>
        <w:t>
      16) Қазақстан Республикасының Қарулы Күштерінде бірыңғай мемлекеттік кадр саясатын іске асыруды қамтамасыз етеді;</w:t>
      </w:r>
    </w:p>
    <w:bookmarkEnd w:id="3037"/>
    <w:bookmarkStart w:name="z3341" w:id="3038"/>
    <w:p>
      <w:pPr>
        <w:spacing w:after="0"/>
        <w:ind w:left="0"/>
        <w:jc w:val="both"/>
      </w:pPr>
      <w:r>
        <w:rPr>
          <w:rFonts w:ascii="Times New Roman"/>
          <w:b w:val="false"/>
          <w:i w:val="false"/>
          <w:color w:val="000000"/>
          <w:sz w:val="28"/>
        </w:rPr>
        <w:t>
      17) пайдаланылмайтын әскери мүлікті беру, өткізу және кәдеге жарату, сондай-ақ қорғаныс объектілерін мүліктік жалдауға (жалға алуға) беру тәртібіне сәйкес пайдаланылмайтын әскери мүлікке иелік етеді;</w:t>
      </w:r>
    </w:p>
    <w:bookmarkEnd w:id="3038"/>
    <w:bookmarkStart w:name="z3342" w:id="3039"/>
    <w:p>
      <w:pPr>
        <w:spacing w:after="0"/>
        <w:ind w:left="0"/>
        <w:jc w:val="both"/>
      </w:pPr>
      <w:r>
        <w:rPr>
          <w:rFonts w:ascii="Times New Roman"/>
          <w:b w:val="false"/>
          <w:i w:val="false"/>
          <w:color w:val="000000"/>
          <w:sz w:val="28"/>
        </w:rPr>
        <w:t>
      18)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w:t>
      </w:r>
    </w:p>
    <w:bookmarkEnd w:id="3039"/>
    <w:bookmarkStart w:name="z3343" w:id="3040"/>
    <w:p>
      <w:pPr>
        <w:spacing w:after="0"/>
        <w:ind w:left="0"/>
        <w:jc w:val="both"/>
      </w:pPr>
      <w:r>
        <w:rPr>
          <w:rFonts w:ascii="Times New Roman"/>
          <w:b w:val="false"/>
          <w:i w:val="false"/>
          <w:color w:val="000000"/>
          <w:sz w:val="28"/>
        </w:rPr>
        <w:t>
      19) Қарулы Күштердің, басқа да әскерлер мен әскери құралымдардың қару-жарағы мен әскери техникасы кадастрын бекітеді;</w:t>
      </w:r>
    </w:p>
    <w:bookmarkEnd w:id="3040"/>
    <w:bookmarkStart w:name="z3344" w:id="3041"/>
    <w:p>
      <w:pPr>
        <w:spacing w:after="0"/>
        <w:ind w:left="0"/>
        <w:jc w:val="both"/>
      </w:pPr>
      <w:r>
        <w:rPr>
          <w:rFonts w:ascii="Times New Roman"/>
          <w:b w:val="false"/>
          <w:i w:val="false"/>
          <w:color w:val="000000"/>
          <w:sz w:val="28"/>
        </w:rPr>
        <w:t>
      20) әскери мақсаттағы ғарыш техникасы мен технологияларын жасау саласындағы жобалардың іске асырылуын ұйымдастырады;</w:t>
      </w:r>
    </w:p>
    <w:bookmarkEnd w:id="3041"/>
    <w:bookmarkStart w:name="z3345" w:id="3042"/>
    <w:p>
      <w:pPr>
        <w:spacing w:after="0"/>
        <w:ind w:left="0"/>
        <w:jc w:val="both"/>
      </w:pPr>
      <w:r>
        <w:rPr>
          <w:rFonts w:ascii="Times New Roman"/>
          <w:b w:val="false"/>
          <w:i w:val="false"/>
          <w:color w:val="000000"/>
          <w:sz w:val="28"/>
        </w:rPr>
        <w:t>
      21) жоғары оқу орындарында және жоғары кәсіптік білім беру ұйымдарының жанындағы әскери факультеттерде әскери даярлық қағидаларын бекітеді;</w:t>
      </w:r>
    </w:p>
    <w:bookmarkEnd w:id="3042"/>
    <w:bookmarkStart w:name="z3346" w:id="3043"/>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Қарулы Күштерді жабдықтау нормаларын бекітеді;</w:t>
      </w:r>
    </w:p>
    <w:bookmarkEnd w:id="3043"/>
    <w:bookmarkStart w:name="z3347" w:id="3044"/>
    <w:p>
      <w:pPr>
        <w:spacing w:after="0"/>
        <w:ind w:left="0"/>
        <w:jc w:val="both"/>
      </w:pPr>
      <w:r>
        <w:rPr>
          <w:rFonts w:ascii="Times New Roman"/>
          <w:b w:val="false"/>
          <w:i w:val="false"/>
          <w:color w:val="000000"/>
          <w:sz w:val="28"/>
        </w:rPr>
        <w:t>
      23) әскери міндеттілер мен әскерге шақырылатындардың әскери есебiн жүргізу тәртiбi туралы қағидаларды бекiтедi;</w:t>
      </w:r>
    </w:p>
    <w:bookmarkEnd w:id="3044"/>
    <w:bookmarkStart w:name="z3348" w:id="3045"/>
    <w:p>
      <w:pPr>
        <w:spacing w:after="0"/>
        <w:ind w:left="0"/>
        <w:jc w:val="both"/>
      </w:pPr>
      <w:r>
        <w:rPr>
          <w:rFonts w:ascii="Times New Roman"/>
          <w:b w:val="false"/>
          <w:i w:val="false"/>
          <w:color w:val="000000"/>
          <w:sz w:val="28"/>
        </w:rPr>
        <w:t>
      24)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(бұдан әрі – Тыйым салынған аймақтар мен тыйым салынған аудандарды белгілеу қағидалары) бекітеді;</w:t>
      </w:r>
    </w:p>
    <w:bookmarkEnd w:id="3045"/>
    <w:bookmarkStart w:name="z3349" w:id="3046"/>
    <w:p>
      <w:pPr>
        <w:spacing w:after="0"/>
        <w:ind w:left="0"/>
        <w:jc w:val="both"/>
      </w:pPr>
      <w:r>
        <w:rPr>
          <w:rFonts w:ascii="Times New Roman"/>
          <w:b w:val="false"/>
          <w:i w:val="false"/>
          <w:color w:val="000000"/>
          <w:sz w:val="28"/>
        </w:rPr>
        <w:t>
      25) Қазақстан Республикасы Қорғаныс министрлігі әскери атташе аппараттары қызметкерлерінің қызметі мен қызмет өткеру шарттарын ұйымдастыру қағидаларын бекітеді;</w:t>
      </w:r>
    </w:p>
    <w:bookmarkEnd w:id="3046"/>
    <w:bookmarkStart w:name="z3350" w:id="3047"/>
    <w:p>
      <w:pPr>
        <w:spacing w:after="0"/>
        <w:ind w:left="0"/>
        <w:jc w:val="both"/>
      </w:pPr>
      <w:r>
        <w:rPr>
          <w:rFonts w:ascii="Times New Roman"/>
          <w:b w:val="false"/>
          <w:i w:val="false"/>
          <w:color w:val="000000"/>
          <w:sz w:val="28"/>
        </w:rPr>
        <w:t>
      26) әскери басқарудың жергілікті органдары туралы ереженi бекітеді;</w:t>
      </w:r>
    </w:p>
    <w:bookmarkEnd w:id="3047"/>
    <w:bookmarkStart w:name="z3351" w:id="3048"/>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48"/>
    <w:bookmarkStart w:name="z3352" w:id="30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w:t>
      </w:r>
      <w:r>
        <w:rPr>
          <w:rFonts w:ascii="Times New Roman"/>
          <w:b w:val="false"/>
          <w:i w:val="false"/>
          <w:color w:val="000000"/>
          <w:sz w:val="28"/>
        </w:rPr>
        <w:t xml:space="preserve"> мынадай мазмұндағы 4-тармақпен толықтырылсын:</w:t>
      </w:r>
    </w:p>
    <w:bookmarkEnd w:id="3049"/>
    <w:bookmarkStart w:name="z3353" w:id="3050"/>
    <w:p>
      <w:pPr>
        <w:spacing w:after="0"/>
        <w:ind w:left="0"/>
        <w:jc w:val="both"/>
      </w:pPr>
      <w:r>
        <w:rPr>
          <w:rFonts w:ascii="Times New Roman"/>
          <w:b w:val="false"/>
          <w:i w:val="false"/>
          <w:color w:val="000000"/>
          <w:sz w:val="28"/>
        </w:rPr>
        <w:t>
      "4. Басқа да әскерлер мен әскери құралымдарды жабдықтау нормаларын бюджеттік жоспарлау жөніндегі орталық уәкілетті органмен келісу бойынша тиісті мемлекеттік органдардың бірінші басшылары бекітеді.".</w:t>
      </w:r>
    </w:p>
    <w:bookmarkEnd w:id="3050"/>
    <w:bookmarkStart w:name="z3354" w:id="3051"/>
    <w:p>
      <w:pPr>
        <w:spacing w:after="0"/>
        <w:ind w:left="0"/>
        <w:jc w:val="both"/>
      </w:pPr>
      <w:r>
        <w:rPr>
          <w:rFonts w:ascii="Times New Roman"/>
          <w:b w:val="false"/>
          <w:i w:val="false"/>
          <w:color w:val="000000"/>
          <w:sz w:val="28"/>
        </w:rPr>
        <w:t xml:space="preserve">
      82.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w:t>
      </w:r>
    </w:p>
    <w:bookmarkEnd w:id="3051"/>
    <w:bookmarkStart w:name="z3355" w:id="3052"/>
    <w:p>
      <w:pPr>
        <w:spacing w:after="0"/>
        <w:ind w:left="0"/>
        <w:jc w:val="both"/>
      </w:pPr>
      <w:r>
        <w:rPr>
          <w:rFonts w:ascii="Times New Roman"/>
          <w:b w:val="false"/>
          <w:i w:val="false"/>
          <w:color w:val="000000"/>
          <w:sz w:val="28"/>
        </w:rPr>
        <w:t xml:space="preserve">
      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3052"/>
    <w:bookmarkStart w:name="z3356" w:id="3053"/>
    <w:p>
      <w:pPr>
        <w:spacing w:after="0"/>
        <w:ind w:left="0"/>
        <w:jc w:val="both"/>
      </w:pPr>
      <w:r>
        <w:rPr>
          <w:rFonts w:ascii="Times New Roman"/>
          <w:b w:val="false"/>
          <w:i w:val="false"/>
          <w:color w:val="000000"/>
          <w:sz w:val="28"/>
        </w:rPr>
        <w:t>
      "Қызметкердi жазатайым оқиға немесе кәсiптiк ауру салдарынан еңбекке қабiлеттiлiгiнен айрылу дәрежесiн анықтауға куәландыру, сондай-ақ қосымша көмек пен күтiм түрлерiне мұқтаждығын айқындау тәртiбiн уәкiлеттi орган бекiтедi.".</w:t>
      </w:r>
    </w:p>
    <w:bookmarkEnd w:id="3053"/>
    <w:bookmarkStart w:name="z3357" w:id="3054"/>
    <w:p>
      <w:pPr>
        <w:spacing w:after="0"/>
        <w:ind w:left="0"/>
        <w:jc w:val="both"/>
      </w:pPr>
      <w:r>
        <w:rPr>
          <w:rFonts w:ascii="Times New Roman"/>
          <w:b w:val="false"/>
          <w:i w:val="false"/>
          <w:color w:val="000000"/>
          <w:sz w:val="28"/>
        </w:rPr>
        <w:t xml:space="preserve">
      83.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1-тармағының бірінші абзацы мынадай редакцияда жазылсын:</w:t>
      </w:r>
    </w:p>
    <w:bookmarkStart w:name="z3359" w:id="3055"/>
    <w:p>
      <w:pPr>
        <w:spacing w:after="0"/>
        <w:ind w:left="0"/>
        <w:jc w:val="both"/>
      </w:pPr>
      <w:r>
        <w:rPr>
          <w:rFonts w:ascii="Times New Roman"/>
          <w:b w:val="false"/>
          <w:i w:val="false"/>
          <w:color w:val="000000"/>
          <w:sz w:val="28"/>
        </w:rPr>
        <w:t>
      "1. Әскери полиция органдары қызметкерлерiнiң дене күшiн және арнайы құралдарды, оның iшiнде күрестiң жауынгерлiк тәсілдерін, кiсендердi, резеңке таяқтарды, үй-жайларды ашатын, көлiктi мәжбүрлеп тоқтататын құралдарды, қызметтiк иттердi, сондай-ақ тiзбесiн Қарулы Күштер саласындағы орталық мемлекеттік органдардың, ұлттық қауіпсіздік және Қазақстан Республикасы Ішкі істер министрлігінің ішкі әскерлері органдарының бірінші басшылары айқындайтын арнайы көлiк құралдарын қолдануға мына жағдайларда:".</w:t>
      </w:r>
    </w:p>
    <w:bookmarkEnd w:id="3055"/>
    <w:bookmarkStart w:name="z3360" w:id="3056"/>
    <w:p>
      <w:pPr>
        <w:spacing w:after="0"/>
        <w:ind w:left="0"/>
        <w:jc w:val="both"/>
      </w:pPr>
      <w:r>
        <w:rPr>
          <w:rFonts w:ascii="Times New Roman"/>
          <w:b w:val="false"/>
          <w:i w:val="false"/>
          <w:color w:val="000000"/>
          <w:sz w:val="28"/>
        </w:rPr>
        <w:t xml:space="preserve">
      84.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w:t>
      </w:r>
    </w:p>
    <w:bookmarkEnd w:id="3056"/>
    <w:bookmarkStart w:name="z3361" w:id="3057"/>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4-1) тармақшалары</w:t>
      </w:r>
      <w:r>
        <w:rPr>
          <w:rFonts w:ascii="Times New Roman"/>
          <w:b w:val="false"/>
          <w:i w:val="false"/>
          <w:color w:val="000000"/>
          <w:sz w:val="28"/>
        </w:rPr>
        <w:t xml:space="preserve"> алып тасталсын;</w:t>
      </w:r>
    </w:p>
    <w:bookmarkEnd w:id="3057"/>
    <w:bookmarkStart w:name="z3362" w:id="30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End w:id="3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364" w:id="3059"/>
    <w:p>
      <w:pPr>
        <w:spacing w:after="0"/>
        <w:ind w:left="0"/>
        <w:jc w:val="both"/>
      </w:pPr>
      <w:r>
        <w:rPr>
          <w:rFonts w:ascii="Times New Roman"/>
          <w:b w:val="false"/>
          <w:i w:val="false"/>
          <w:color w:val="000000"/>
          <w:sz w:val="28"/>
        </w:rPr>
        <w:t>
      "6) мүгедектiктi куәландыру, оның себептерiн, тобын және еңбек қабiлетiнен айырылу дәрежесiн белгiлеу, мүгедектердi оңалтудың жеке бағдарламаларын айқындау қағидаларын әзiрлейдi;";</w:t>
      </w:r>
    </w:p>
    <w:bookmarkEnd w:id="3059"/>
    <w:bookmarkStart w:name="z3365" w:id="3060"/>
    <w:p>
      <w:pPr>
        <w:spacing w:after="0"/>
        <w:ind w:left="0"/>
        <w:jc w:val="both"/>
      </w:pPr>
      <w:r>
        <w:rPr>
          <w:rFonts w:ascii="Times New Roman"/>
          <w:b w:val="false"/>
          <w:i w:val="false"/>
          <w:color w:val="000000"/>
          <w:sz w:val="28"/>
        </w:rPr>
        <w:t>
      мынадай мазмұндағы 9-1) тармақшамен толықтырылсын:</w:t>
      </w:r>
    </w:p>
    <w:bookmarkEnd w:id="3060"/>
    <w:bookmarkStart w:name="z3366" w:id="3061"/>
    <w:p>
      <w:pPr>
        <w:spacing w:after="0"/>
        <w:ind w:left="0"/>
        <w:jc w:val="both"/>
      </w:pPr>
      <w:r>
        <w:rPr>
          <w:rFonts w:ascii="Times New Roman"/>
          <w:b w:val="false"/>
          <w:i w:val="false"/>
          <w:color w:val="000000"/>
          <w:sz w:val="28"/>
        </w:rPr>
        <w:t>
      "9-1) жеке оңалту бағдарламасына сәйкес мынадай әлеуметтік көрсетілетін қызметтерді:</w:t>
      </w:r>
    </w:p>
    <w:bookmarkEnd w:id="3061"/>
    <w:bookmarkStart w:name="z3367" w:id="3062"/>
    <w:p>
      <w:pPr>
        <w:spacing w:after="0"/>
        <w:ind w:left="0"/>
        <w:jc w:val="both"/>
      </w:pPr>
      <w:r>
        <w:rPr>
          <w:rFonts w:ascii="Times New Roman"/>
          <w:b w:val="false"/>
          <w:i w:val="false"/>
          <w:color w:val="000000"/>
          <w:sz w:val="28"/>
        </w:rPr>
        <w:t>
      жүріп-тұруы қиын бірінші топтағы мүгедектер үшін - жеке көмекші беру;</w:t>
      </w:r>
    </w:p>
    <w:bookmarkEnd w:id="3062"/>
    <w:bookmarkStart w:name="z3368" w:id="3063"/>
    <w:p>
      <w:pPr>
        <w:spacing w:after="0"/>
        <w:ind w:left="0"/>
        <w:jc w:val="both"/>
      </w:pPr>
      <w:r>
        <w:rPr>
          <w:rFonts w:ascii="Times New Roman"/>
          <w:b w:val="false"/>
          <w:i w:val="false"/>
          <w:color w:val="000000"/>
          <w:sz w:val="28"/>
        </w:rPr>
        <w:t>
      есту кемістігі бар мүгедектерге ымдау тілі маманын - жылына отыз сағат беру тәртібін бекітеді;";</w:t>
      </w:r>
    </w:p>
    <w:bookmarkEnd w:id="3063"/>
    <w:bookmarkStart w:name="z3369" w:id="3064"/>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64"/>
    <w:bookmarkStart w:name="z3370" w:id="3065"/>
    <w:p>
      <w:pPr>
        <w:spacing w:after="0"/>
        <w:ind w:left="0"/>
        <w:jc w:val="both"/>
      </w:pPr>
      <w:r>
        <w:rPr>
          <w:rFonts w:ascii="Times New Roman"/>
          <w:b w:val="false"/>
          <w:i w:val="false"/>
          <w:color w:val="000000"/>
          <w:sz w:val="28"/>
        </w:rPr>
        <w:t>
      "2. Медициналық-әлеуметтiк сараптама халықты әлеуметтік қорғау саласындағы уәкілетті орган белгiлеген тәртiппен куәландырылатын адамның клиникалық-функционалдық, әлеуметтiк, кәсiби және психологиялық деректерiн талдау негiзiнде организмнiң жай-күйiн кешендi бағалауға сүйенiп жүзеге асырылады.";</w:t>
      </w:r>
    </w:p>
    <w:bookmarkEnd w:id="3065"/>
    <w:bookmarkStart w:name="z3371" w:id="3066"/>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066"/>
    <w:bookmarkStart w:name="z3372" w:id="3067"/>
    <w:p>
      <w:pPr>
        <w:spacing w:after="0"/>
        <w:ind w:left="0"/>
        <w:jc w:val="both"/>
      </w:pPr>
      <w:r>
        <w:rPr>
          <w:rFonts w:ascii="Times New Roman"/>
          <w:b w:val="false"/>
          <w:i w:val="false"/>
          <w:color w:val="000000"/>
          <w:sz w:val="28"/>
        </w:rPr>
        <w:t>
      "3. Санаторий-курорттық емдеу мүгедектер мен мүгедек балаларға жеке оңалту бағдарламаларына сәйкес, халықты әлеуметтік қорғау саласындағы уәкілетті орган айқындайтын тәртiппен ұсынылады.";</w:t>
      </w:r>
    </w:p>
    <w:bookmarkEnd w:id="3067"/>
    <w:bookmarkStart w:name="z3373" w:id="30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p>
    <w:bookmarkEnd w:id="3068"/>
    <w:bookmarkStart w:name="z3374" w:id="3069"/>
    <w:p>
      <w:pPr>
        <w:spacing w:after="0"/>
        <w:ind w:left="0"/>
        <w:jc w:val="both"/>
      </w:pPr>
      <w:r>
        <w:rPr>
          <w:rFonts w:ascii="Times New Roman"/>
          <w:b w:val="false"/>
          <w:i w:val="false"/>
          <w:color w:val="000000"/>
          <w:sz w:val="28"/>
        </w:rPr>
        <w:t>
      "1. Жеке оңалту бағдарламасына сәйкес мүгедектер Қазақстан Республикасының Үкіметі айқындаған тізбе бойынша халықты әлеуметтік қорғау саласындағы уәкілетті орган белгілеген тәртіпке сәйкес протездiк-ортопедиялық көмекпен, техникалық көмекшi (компенсаторлық) құралдармен, арнаулы жүрiп-тұру құралдарымен қамтамасыз етiледi.".</w:t>
      </w:r>
    </w:p>
    <w:bookmarkEnd w:id="3069"/>
    <w:bookmarkStart w:name="z3375" w:id="3070"/>
    <w:p>
      <w:pPr>
        <w:spacing w:after="0"/>
        <w:ind w:left="0"/>
        <w:jc w:val="both"/>
      </w:pPr>
      <w:r>
        <w:rPr>
          <w:rFonts w:ascii="Times New Roman"/>
          <w:b w:val="false"/>
          <w:i w:val="false"/>
          <w:color w:val="000000"/>
          <w:sz w:val="28"/>
        </w:rPr>
        <w:t xml:space="preserve">
      85.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w:t>
      </w:r>
    </w:p>
    <w:bookmarkEnd w:id="3070"/>
    <w:bookmarkStart w:name="z3376" w:id="30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3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378" w:id="3072"/>
    <w:p>
      <w:pPr>
        <w:spacing w:after="0"/>
        <w:ind w:left="0"/>
        <w:jc w:val="both"/>
      </w:pPr>
      <w:r>
        <w:rPr>
          <w:rFonts w:ascii="Times New Roman"/>
          <w:b w:val="false"/>
          <w:i w:val="false"/>
          <w:color w:val="000000"/>
          <w:sz w:val="28"/>
        </w:rPr>
        <w:t>
      "2. Тізбесін уәкілетті мемлекеттік орган айқындайтын құжаттарды қоса бере отырып, жәрдемақы тағайындау туралы өтініш:</w:t>
      </w:r>
    </w:p>
    <w:bookmarkEnd w:id="3072"/>
    <w:bookmarkStart w:name="z3379" w:id="3073"/>
    <w:p>
      <w:pPr>
        <w:spacing w:after="0"/>
        <w:ind w:left="0"/>
        <w:jc w:val="both"/>
      </w:pPr>
      <w:r>
        <w:rPr>
          <w:rFonts w:ascii="Times New Roman"/>
          <w:b w:val="false"/>
          <w:i w:val="false"/>
          <w:color w:val="000000"/>
          <w:sz w:val="28"/>
        </w:rPr>
        <w:t>
      1) Орталықтың бөлімшесіне немесе халыққа қызмет көрсету орталығына – бала туғанда берілетін жәрдемақы, бала күтіміне байланысты жәрдемақы, мүгедек баланы тәрбиелеушіге берілетін жәрдемақы;</w:t>
      </w:r>
    </w:p>
    <w:bookmarkEnd w:id="3073"/>
    <w:bookmarkStart w:name="z3380" w:id="3074"/>
    <w:p>
      <w:pPr>
        <w:spacing w:after="0"/>
        <w:ind w:left="0"/>
        <w:jc w:val="both"/>
      </w:pPr>
      <w:r>
        <w:rPr>
          <w:rFonts w:ascii="Times New Roman"/>
          <w:b w:val="false"/>
          <w:i w:val="false"/>
          <w:color w:val="000000"/>
          <w:sz w:val="28"/>
        </w:rPr>
        <w:t>
      2) балаларға арналған жәрдемақыны тағайындау мен төлеу жөніндегі уәкiлеттi органға немесе халыққа қызмет көрсету орталығына – балаларға арналған жәрдемақы алуға құқығы бар отбасының тұрғылықты жерi бойынша беріледі.";</w:t>
      </w:r>
    </w:p>
    <w:bookmarkEnd w:id="3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3382" w:id="3075"/>
    <w:p>
      <w:pPr>
        <w:spacing w:after="0"/>
        <w:ind w:left="0"/>
        <w:jc w:val="both"/>
      </w:pPr>
      <w:r>
        <w:rPr>
          <w:rFonts w:ascii="Times New Roman"/>
          <w:b w:val="false"/>
          <w:i w:val="false"/>
          <w:color w:val="000000"/>
          <w:sz w:val="28"/>
        </w:rPr>
        <w:t>
      "4. Мемлекеттік органдар және (немесе) ұйымдар ақпараттық жүйелерде өтініш беруші туралы сұратылып отырған мәліметтердің жоқ екенін растайтын электрондық құжаттарды ұсынған кезде, Орталықтың бөлімшесіне немесе балаларға арналған жәрдемақыны тағайындау мен төлеу жөніндегі уәкiлеттi органға не халыққа қызмет көрсету орталығына сұрау салуды жүзеге асырғандар өтініш берушіні ақпараттандыру саласындағы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хабардар етеді.";</w:t>
      </w:r>
    </w:p>
    <w:bookmarkEnd w:id="3075"/>
    <w:bookmarkStart w:name="z3383" w:id="30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End w:id="3076"/>
    <w:bookmarkStart w:name="z3384" w:id="3077"/>
    <w:p>
      <w:pPr>
        <w:spacing w:after="0"/>
        <w:ind w:left="0"/>
        <w:jc w:val="both"/>
      </w:pPr>
      <w:r>
        <w:rPr>
          <w:rFonts w:ascii="Times New Roman"/>
          <w:b w:val="false"/>
          <w:i w:val="false"/>
          <w:color w:val="000000"/>
          <w:sz w:val="28"/>
        </w:rPr>
        <w:t>
      "1. Жәрдемақы тағайындау мен төлеуді уәкілетті мемлекеттік орган белгілейтін тәртіппен тиісті уәкілетті орган жүргізеді.";</w:t>
      </w:r>
    </w:p>
    <w:bookmarkEnd w:id="3077"/>
    <w:bookmarkStart w:name="z3385" w:id="3078"/>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078"/>
    <w:bookmarkStart w:name="z3386" w:id="3079"/>
    <w:p>
      <w:pPr>
        <w:spacing w:after="0"/>
        <w:ind w:left="0"/>
        <w:jc w:val="both"/>
      </w:pPr>
      <w:r>
        <w:rPr>
          <w:rFonts w:ascii="Times New Roman"/>
          <w:b w:val="false"/>
          <w:i w:val="false"/>
          <w:color w:val="000000"/>
          <w:sz w:val="28"/>
        </w:rPr>
        <w:t>
      "4. Балаларға арналған жәрдемақыны алуға үміткер отбасының жиынтық табысын есептеу ауыл шаруашылығы саласындағы уәкілетті органмен келісу бойынша уәкілетті мемлекеттік орган белгілейтін тәртіппен жүргізіледі.".</w:t>
      </w:r>
    </w:p>
    <w:bookmarkEnd w:id="3079"/>
    <w:bookmarkStart w:name="z3387" w:id="3080"/>
    <w:p>
      <w:pPr>
        <w:spacing w:after="0"/>
        <w:ind w:left="0"/>
        <w:jc w:val="both"/>
      </w:pPr>
      <w:r>
        <w:rPr>
          <w:rFonts w:ascii="Times New Roman"/>
          <w:b w:val="false"/>
          <w:i w:val="false"/>
          <w:color w:val="000000"/>
          <w:sz w:val="28"/>
        </w:rPr>
        <w:t xml:space="preserve">
      86.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w:t>
      </w:r>
    </w:p>
    <w:bookmarkEnd w:id="3080"/>
    <w:bookmarkStart w:name="z3388" w:id="30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3081"/>
    <w:p>
      <w:pPr>
        <w:spacing w:after="0"/>
        <w:ind w:left="0"/>
        <w:jc w:val="both"/>
      </w:pPr>
      <w:r>
        <w:rPr>
          <w:rFonts w:ascii="Times New Roman"/>
          <w:b/>
          <w:i w:val="false"/>
          <w:color w:val="000000"/>
          <w:sz w:val="28"/>
        </w:rPr>
        <w:t>"5-бап. Қазақстан Республикасы Үкiметінің агроөнеркәсіптiк кешендi және ауылдық аумақтарды дамытуды мемлекеттік реттеу саласындағы құзыреті</w:t>
      </w:r>
    </w:p>
    <w:bookmarkStart w:name="z3390" w:id="3082"/>
    <w:p>
      <w:pPr>
        <w:spacing w:after="0"/>
        <w:ind w:left="0"/>
        <w:jc w:val="both"/>
      </w:pPr>
      <w:r>
        <w:rPr>
          <w:rFonts w:ascii="Times New Roman"/>
          <w:b w:val="false"/>
          <w:i w:val="false"/>
          <w:color w:val="000000"/>
          <w:sz w:val="28"/>
        </w:rPr>
        <w:t>
      Қазақстан Республикасы Үкiметiнiң агроөнеркәсiптiк кешендi және ауылдық аумақтарды дамытуды мемлекеттiк реттеу саласындағы құзыретiне:</w:t>
      </w:r>
    </w:p>
    <w:bookmarkEnd w:id="3082"/>
    <w:bookmarkStart w:name="z3391" w:id="3083"/>
    <w:p>
      <w:pPr>
        <w:spacing w:after="0"/>
        <w:ind w:left="0"/>
        <w:jc w:val="both"/>
      </w:pPr>
      <w:r>
        <w:rPr>
          <w:rFonts w:ascii="Times New Roman"/>
          <w:b w:val="false"/>
          <w:i w:val="false"/>
          <w:color w:val="000000"/>
          <w:sz w:val="28"/>
        </w:rPr>
        <w:t>
      1) агроөнеркәсіптік кешендi және ауылдық аумақтарды дамыту саласындағы мемлекеттiк саясаттың негізгi бағыттарын әзiрлеу;</w:t>
      </w:r>
    </w:p>
    <w:bookmarkEnd w:id="3083"/>
    <w:bookmarkStart w:name="z3392" w:id="3084"/>
    <w:p>
      <w:pPr>
        <w:spacing w:after="0"/>
        <w:ind w:left="0"/>
        <w:jc w:val="both"/>
      </w:pPr>
      <w:r>
        <w:rPr>
          <w:rFonts w:ascii="Times New Roman"/>
          <w:b w:val="false"/>
          <w:i w:val="false"/>
          <w:color w:val="000000"/>
          <w:sz w:val="28"/>
        </w:rPr>
        <w:t>
      2) азық-түлік қауіпсіздігі саласында бірыңғай мемлекеттік саясаттың жүргізілуін қамтамасыз ету;</w:t>
      </w:r>
    </w:p>
    <w:bookmarkEnd w:id="3084"/>
    <w:bookmarkStart w:name="z3393" w:id="3085"/>
    <w:p>
      <w:pPr>
        <w:spacing w:after="0"/>
        <w:ind w:left="0"/>
        <w:jc w:val="both"/>
      </w:pPr>
      <w:r>
        <w:rPr>
          <w:rFonts w:ascii="Times New Roman"/>
          <w:b w:val="false"/>
          <w:i w:val="false"/>
          <w:color w:val="000000"/>
          <w:sz w:val="28"/>
        </w:rPr>
        <w:t>
      3) азық-түлік қауіпсіздігінің жай-күйіне мониторинг жүргізу тәртібін бекіту;</w:t>
      </w:r>
    </w:p>
    <w:bookmarkEnd w:id="3085"/>
    <w:bookmarkStart w:name="z3394" w:id="3086"/>
    <w:p>
      <w:pPr>
        <w:spacing w:after="0"/>
        <w:ind w:left="0"/>
        <w:jc w:val="both"/>
      </w:pPr>
      <w:r>
        <w:rPr>
          <w:rFonts w:ascii="Times New Roman"/>
          <w:b w:val="false"/>
          <w:i w:val="false"/>
          <w:color w:val="000000"/>
          <w:sz w:val="28"/>
        </w:rPr>
        <w:t>
      4) агроөнеркәсiптiк кешен мен ауылдық аумақтар саласында халықаралық ынтымақтастықты ұйымдастыру;</w:t>
      </w:r>
    </w:p>
    <w:bookmarkEnd w:id="3086"/>
    <w:bookmarkStart w:name="z3395" w:id="3087"/>
    <w:p>
      <w:pPr>
        <w:spacing w:after="0"/>
        <w:ind w:left="0"/>
        <w:jc w:val="both"/>
      </w:pPr>
      <w:r>
        <w:rPr>
          <w:rFonts w:ascii="Times New Roman"/>
          <w:b w:val="false"/>
          <w:i w:val="false"/>
          <w:color w:val="000000"/>
          <w:sz w:val="28"/>
        </w:rPr>
        <w:t>
      5) сатып алу және тауар интервенцияларын жүзеге асыратын мамандандырылған ұйымдардың тiзбесiн, сондай-ақ олардың сыйақы мөлшерiн бекiту;</w:t>
      </w:r>
    </w:p>
    <w:bookmarkEnd w:id="3087"/>
    <w:bookmarkStart w:name="z3396" w:id="3088"/>
    <w:p>
      <w:pPr>
        <w:spacing w:after="0"/>
        <w:ind w:left="0"/>
        <w:jc w:val="both"/>
      </w:pPr>
      <w:r>
        <w:rPr>
          <w:rFonts w:ascii="Times New Roman"/>
          <w:b w:val="false"/>
          <w:i w:val="false"/>
          <w:color w:val="000000"/>
          <w:sz w:val="28"/>
        </w:rPr>
        <w:t>
      6) әлеуметтік маңызы бар азық-түлік тауарларының тізбесін бекіту;</w:t>
      </w:r>
    </w:p>
    <w:bookmarkEnd w:id="3088"/>
    <w:bookmarkStart w:name="z3397" w:id="3089"/>
    <w:p>
      <w:pPr>
        <w:spacing w:after="0"/>
        <w:ind w:left="0"/>
        <w:jc w:val="both"/>
      </w:pPr>
      <w:r>
        <w:rPr>
          <w:rFonts w:ascii="Times New Roman"/>
          <w:b w:val="false"/>
          <w:i w:val="false"/>
          <w:color w:val="000000"/>
          <w:sz w:val="28"/>
        </w:rPr>
        <w:t>
      7) азық-түлік тауарларының өңірлік тұрақтандыру қорларын қалыптастыру және пайдалану қағидаларын бекіту;</w:t>
      </w:r>
    </w:p>
    <w:bookmarkEnd w:id="3089"/>
    <w:bookmarkStart w:name="z3398" w:id="3090"/>
    <w:p>
      <w:pPr>
        <w:spacing w:after="0"/>
        <w:ind w:left="0"/>
        <w:jc w:val="both"/>
      </w:pPr>
      <w:r>
        <w:rPr>
          <w:rFonts w:ascii="Times New Roman"/>
          <w:b w:val="false"/>
          <w:i w:val="false"/>
          <w:color w:val="000000"/>
          <w:sz w:val="28"/>
        </w:rPr>
        <w:t>
      8) мамандандырылған ұйымдарды құру және олардың қатысуымен агроөнеркәсiптiк кешендi қолдау тәртiбiн айқындау;</w:t>
      </w:r>
    </w:p>
    <w:bookmarkEnd w:id="3090"/>
    <w:bookmarkStart w:name="z3399" w:id="3091"/>
    <w:p>
      <w:pPr>
        <w:spacing w:after="0"/>
        <w:ind w:left="0"/>
        <w:jc w:val="both"/>
      </w:pPr>
      <w:r>
        <w:rPr>
          <w:rFonts w:ascii="Times New Roman"/>
          <w:b w:val="false"/>
          <w:i w:val="false"/>
          <w:color w:val="000000"/>
          <w:sz w:val="28"/>
        </w:rPr>
        <w:t>
      9) оларға қарсы күрес бюджет қаражаты есебінен жүзеге асырылатын зиянды организмдер тізбесін және зиянды организмдерге қарсы күрес жөніндегі іс-шараларды жүргізу тәртібін бекіту;</w:t>
      </w:r>
    </w:p>
    <w:bookmarkEnd w:id="3091"/>
    <w:bookmarkStart w:name="z3400" w:id="3092"/>
    <w:p>
      <w:pPr>
        <w:spacing w:after="0"/>
        <w:ind w:left="0"/>
        <w:jc w:val="both"/>
      </w:pPr>
      <w:r>
        <w:rPr>
          <w:rFonts w:ascii="Times New Roman"/>
          <w:b w:val="false"/>
          <w:i w:val="false"/>
          <w:color w:val="000000"/>
          <w:sz w:val="28"/>
        </w:rPr>
        <w:t>
      10) Қазақстан Республикасының аумағын ұйымдастырудың Бас схемасына сәйкес ауылды оңтайлы қоныстандыру схемасын бекiту;</w:t>
      </w:r>
    </w:p>
    <w:bookmarkEnd w:id="3092"/>
    <w:bookmarkStart w:name="z3401" w:id="3093"/>
    <w:p>
      <w:pPr>
        <w:spacing w:after="0"/>
        <w:ind w:left="0"/>
        <w:jc w:val="both"/>
      </w:pPr>
      <w:r>
        <w:rPr>
          <w:rFonts w:ascii="Times New Roman"/>
          <w:b w:val="false"/>
          <w:i w:val="false"/>
          <w:color w:val="000000"/>
          <w:sz w:val="28"/>
        </w:rPr>
        <w:t>
      11) кепілдендірілген сатып алу бағасы мен сатып алу бағасы белгіленетін ауыл шаруашылығы өнімінің тізбесін бекіту;</w:t>
      </w:r>
    </w:p>
    <w:bookmarkEnd w:id="3093"/>
    <w:bookmarkStart w:name="z3402" w:id="3094"/>
    <w:p>
      <w:pPr>
        <w:spacing w:after="0"/>
        <w:ind w:left="0"/>
        <w:jc w:val="both"/>
      </w:pPr>
      <w:r>
        <w:rPr>
          <w:rFonts w:ascii="Times New Roman"/>
          <w:b w:val="false"/>
          <w:i w:val="false"/>
          <w:color w:val="000000"/>
          <w:sz w:val="28"/>
        </w:rPr>
        <w:t>
      12) ауыл шаруашылығы санағын өткiзудiң тәртiбi мен мерзiмдерiн бекiту;</w:t>
      </w:r>
    </w:p>
    <w:bookmarkEnd w:id="3094"/>
    <w:bookmarkStart w:name="z3403" w:id="3095"/>
    <w:p>
      <w:pPr>
        <w:spacing w:after="0"/>
        <w:ind w:left="0"/>
        <w:jc w:val="both"/>
      </w:pPr>
      <w:r>
        <w:rPr>
          <w:rFonts w:ascii="Times New Roman"/>
          <w:b w:val="false"/>
          <w:i w:val="false"/>
          <w:color w:val="000000"/>
          <w:sz w:val="28"/>
        </w:rPr>
        <w:t>
      13) Қазақстан Республикасының заңнамасына сәйкес агроөнеркәсiптiк кешенде және ауылдық аумақтарда қалыптасатын жер қатынастарын реттеу;</w:t>
      </w:r>
    </w:p>
    <w:bookmarkEnd w:id="3095"/>
    <w:bookmarkStart w:name="z3404" w:id="3096"/>
    <w:p>
      <w:pPr>
        <w:spacing w:after="0"/>
        <w:ind w:left="0"/>
        <w:jc w:val="both"/>
      </w:pPr>
      <w:r>
        <w:rPr>
          <w:rFonts w:ascii="Times New Roman"/>
          <w:b w:val="false"/>
          <w:i w:val="false"/>
          <w:color w:val="000000"/>
          <w:sz w:val="28"/>
        </w:rPr>
        <w:t>
      14) агроөнеркәсiптiк кешен субъектiлерiнiң өзара iс-қимылының оңтайлы нысандарын дамыту үшiн агроөнеркәсіптiк кешен салаларын айқындау;</w:t>
      </w:r>
    </w:p>
    <w:bookmarkEnd w:id="3096"/>
    <w:bookmarkStart w:name="z3405" w:id="3097"/>
    <w:p>
      <w:pPr>
        <w:spacing w:after="0"/>
        <w:ind w:left="0"/>
        <w:jc w:val="both"/>
      </w:pPr>
      <w:r>
        <w:rPr>
          <w:rFonts w:ascii="Times New Roman"/>
          <w:b w:val="false"/>
          <w:i w:val="false"/>
          <w:color w:val="000000"/>
          <w:sz w:val="28"/>
        </w:rPr>
        <w:t>
      15) осы Заңның 18-бабының 8-тармағында көзделген әлеуметтік қолдау шараларын ұсыну мөлшерін айқындау;</w:t>
      </w:r>
    </w:p>
    <w:bookmarkEnd w:id="3097"/>
    <w:bookmarkStart w:name="z3406" w:id="3098"/>
    <w:p>
      <w:pPr>
        <w:spacing w:after="0"/>
        <w:ind w:left="0"/>
        <w:jc w:val="both"/>
      </w:pPr>
      <w:r>
        <w:rPr>
          <w:rFonts w:ascii="Times New Roman"/>
          <w:b w:val="false"/>
          <w:i w:val="false"/>
          <w:color w:val="000000"/>
          <w:sz w:val="28"/>
        </w:rPr>
        <w:t xml:space="preserve">
      16) өзіне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кіреді.";</w:t>
      </w:r>
    </w:p>
    <w:bookmarkEnd w:id="3098"/>
    <w:bookmarkStart w:name="z699" w:id="30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End w:id="3099"/>
    <w:bookmarkStart w:name="z3408" w:id="3100"/>
    <w:p>
      <w:pPr>
        <w:spacing w:after="0"/>
        <w:ind w:left="0"/>
        <w:jc w:val="both"/>
      </w:pPr>
      <w:r>
        <w:rPr>
          <w:rFonts w:ascii="Times New Roman"/>
          <w:b w:val="false"/>
          <w:i w:val="false"/>
          <w:color w:val="000000"/>
          <w:sz w:val="28"/>
        </w:rPr>
        <w:t>
      "1. Агроөнеркәсiптiк кешендi дамыту саласындағы уәкiлеттi органның құзыретiне:</w:t>
      </w:r>
    </w:p>
    <w:bookmarkEnd w:id="3100"/>
    <w:bookmarkStart w:name="z3409" w:id="3101"/>
    <w:p>
      <w:pPr>
        <w:spacing w:after="0"/>
        <w:ind w:left="0"/>
        <w:jc w:val="both"/>
      </w:pPr>
      <w:r>
        <w:rPr>
          <w:rFonts w:ascii="Times New Roman"/>
          <w:b w:val="false"/>
          <w:i w:val="false"/>
          <w:color w:val="000000"/>
          <w:sz w:val="28"/>
        </w:rPr>
        <w:t>
      1) агроөнеркәсiптiк кешен мәселелерi жөнiндегi мемлекеттің саясатын iске асыру;</w:t>
      </w:r>
    </w:p>
    <w:bookmarkEnd w:id="3101"/>
    <w:bookmarkStart w:name="z3410" w:id="3102"/>
    <w:p>
      <w:pPr>
        <w:spacing w:after="0"/>
        <w:ind w:left="0"/>
        <w:jc w:val="both"/>
      </w:pPr>
      <w:r>
        <w:rPr>
          <w:rFonts w:ascii="Times New Roman"/>
          <w:b w:val="false"/>
          <w:i w:val="false"/>
          <w:color w:val="000000"/>
          <w:sz w:val="28"/>
        </w:rPr>
        <w:t>
      2) агроөнеркәсiптiк кешен саласындағы техникалық саясаттың негiзгi бағыттарын әзiрлеу;</w:t>
      </w:r>
    </w:p>
    <w:bookmarkEnd w:id="3102"/>
    <w:bookmarkStart w:name="z3411" w:id="3103"/>
    <w:p>
      <w:pPr>
        <w:spacing w:after="0"/>
        <w:ind w:left="0"/>
        <w:jc w:val="both"/>
      </w:pPr>
      <w:r>
        <w:rPr>
          <w:rFonts w:ascii="Times New Roman"/>
          <w:b w:val="false"/>
          <w:i w:val="false"/>
          <w:color w:val="000000"/>
          <w:sz w:val="28"/>
        </w:rPr>
        <w:t>
      3) ауыл шаруашылығы өнiмiнің нақты түрлерiн өндiру үшiн ауыл шаруашылығы алқаптарын оңтайлы пайдалану бойынша өңiрлердi мамандандырудың ұсынылатын схемасын әзiрлеу және бекiту;</w:t>
      </w:r>
    </w:p>
    <w:bookmarkEnd w:id="3103"/>
    <w:bookmarkStart w:name="z3412" w:id="3104"/>
    <w:p>
      <w:pPr>
        <w:spacing w:after="0"/>
        <w:ind w:left="0"/>
        <w:jc w:val="both"/>
      </w:pPr>
      <w:r>
        <w:rPr>
          <w:rFonts w:ascii="Times New Roman"/>
          <w:b w:val="false"/>
          <w:i w:val="false"/>
          <w:color w:val="000000"/>
          <w:sz w:val="28"/>
        </w:rPr>
        <w:t>
      4) агроөнеркәсiптiк кешен саласындағы мемлекетаралық экономикалық байланыстардың басым бағыттарын тұжырымдау, өз құзыретi шегiнде агроөнеркәсiптiк кешендi дамыту саласындағы халықаралық жобаларды iске асыру;</w:t>
      </w:r>
    </w:p>
    <w:bookmarkEnd w:id="3104"/>
    <w:bookmarkStart w:name="z3413" w:id="3105"/>
    <w:p>
      <w:pPr>
        <w:spacing w:after="0"/>
        <w:ind w:left="0"/>
        <w:jc w:val="both"/>
      </w:pPr>
      <w:r>
        <w:rPr>
          <w:rFonts w:ascii="Times New Roman"/>
          <w:b w:val="false"/>
          <w:i w:val="false"/>
          <w:color w:val="000000"/>
          <w:sz w:val="28"/>
        </w:rPr>
        <w:t>
      5) Қазақстан Республикасының заңдарына сәйкес ветеринария, өсiмдiктердi қорғау мен олардың карантинi жөніндегi мемлекеттiк iс-шараларды ұйымдастыру;</w:t>
      </w:r>
    </w:p>
    <w:bookmarkEnd w:id="3105"/>
    <w:bookmarkStart w:name="z3414" w:id="3106"/>
    <w:p>
      <w:pPr>
        <w:spacing w:after="0"/>
        <w:ind w:left="0"/>
        <w:jc w:val="both"/>
      </w:pPr>
      <w:r>
        <w:rPr>
          <w:rFonts w:ascii="Times New Roman"/>
          <w:b w:val="false"/>
          <w:i w:val="false"/>
          <w:color w:val="000000"/>
          <w:sz w:val="28"/>
        </w:rPr>
        <w:t>
      6) Қазақстан Республикасының заңнамасына сәйкес мемлекеттік ветеринариялық-санитариялық бақылау мен қадағалауды, фитосанитариялық бақылауды жүзеге асыру;</w:t>
      </w:r>
    </w:p>
    <w:bookmarkEnd w:id="3106"/>
    <w:bookmarkStart w:name="z3415" w:id="3107"/>
    <w:p>
      <w:pPr>
        <w:spacing w:after="0"/>
        <w:ind w:left="0"/>
        <w:jc w:val="both"/>
      </w:pPr>
      <w:r>
        <w:rPr>
          <w:rFonts w:ascii="Times New Roman"/>
          <w:b w:val="false"/>
          <w:i w:val="false"/>
          <w:color w:val="000000"/>
          <w:sz w:val="28"/>
        </w:rPr>
        <w:t>
      7) мыналардың:</w:t>
      </w:r>
    </w:p>
    <w:bookmarkEnd w:id="3107"/>
    <w:bookmarkStart w:name="z3416" w:id="3108"/>
    <w:p>
      <w:pPr>
        <w:spacing w:after="0"/>
        <w:ind w:left="0"/>
        <w:jc w:val="both"/>
      </w:pPr>
      <w:r>
        <w:rPr>
          <w:rFonts w:ascii="Times New Roman"/>
          <w:b w:val="false"/>
          <w:i w:val="false"/>
          <w:color w:val="000000"/>
          <w:sz w:val="28"/>
        </w:rPr>
        <w:t>
      агроөнеркәсiптiк кешендi дамытудың;</w:t>
      </w:r>
    </w:p>
    <w:bookmarkEnd w:id="3108"/>
    <w:bookmarkStart w:name="z3417" w:id="3109"/>
    <w:p>
      <w:pPr>
        <w:spacing w:after="0"/>
        <w:ind w:left="0"/>
        <w:jc w:val="both"/>
      </w:pPr>
      <w:r>
        <w:rPr>
          <w:rFonts w:ascii="Times New Roman"/>
          <w:b w:val="false"/>
          <w:i w:val="false"/>
          <w:color w:val="000000"/>
          <w:sz w:val="28"/>
        </w:rPr>
        <w:t>
      азық-түлік тауарларының бағалары мен нарықтарының;</w:t>
      </w:r>
    </w:p>
    <w:bookmarkEnd w:id="3109"/>
    <w:bookmarkStart w:name="z3418" w:id="3110"/>
    <w:p>
      <w:pPr>
        <w:spacing w:after="0"/>
        <w:ind w:left="0"/>
        <w:jc w:val="both"/>
      </w:pPr>
      <w:r>
        <w:rPr>
          <w:rFonts w:ascii="Times New Roman"/>
          <w:b w:val="false"/>
          <w:i w:val="false"/>
          <w:color w:val="000000"/>
          <w:sz w:val="28"/>
        </w:rPr>
        <w:t>
      азық-түлік қауіпсіздігі жай-күйінің мониторингін жүргізу;</w:t>
      </w:r>
    </w:p>
    <w:bookmarkEnd w:id="3110"/>
    <w:bookmarkStart w:name="z3419" w:id="3111"/>
    <w:p>
      <w:pPr>
        <w:spacing w:after="0"/>
        <w:ind w:left="0"/>
        <w:jc w:val="both"/>
      </w:pPr>
      <w:r>
        <w:rPr>
          <w:rFonts w:ascii="Times New Roman"/>
          <w:b w:val="false"/>
          <w:i w:val="false"/>
          <w:color w:val="000000"/>
          <w:sz w:val="28"/>
        </w:rPr>
        <w:t>
      8) өңірлер бойынша азық-түлік тауарларының қорларын есепке алу нысандарын және есептілікті ұсыну тәртібін бекіту;</w:t>
      </w:r>
    </w:p>
    <w:bookmarkEnd w:id="3111"/>
    <w:bookmarkStart w:name="z3420" w:id="3112"/>
    <w:p>
      <w:pPr>
        <w:spacing w:after="0"/>
        <w:ind w:left="0"/>
        <w:jc w:val="both"/>
      </w:pPr>
      <w:r>
        <w:rPr>
          <w:rFonts w:ascii="Times New Roman"/>
          <w:b w:val="false"/>
          <w:i w:val="false"/>
          <w:color w:val="000000"/>
          <w:sz w:val="28"/>
        </w:rPr>
        <w:t>
      9) агроөнеркәсіптiк кешен субъектiлеріне өтеусiз негізде берілуге жататын ақпарат пен көрсетiлетiн қызметтердiң тiзбесiн әзiрлеу;</w:t>
      </w:r>
    </w:p>
    <w:bookmarkEnd w:id="3112"/>
    <w:bookmarkStart w:name="z3421" w:id="3113"/>
    <w:p>
      <w:pPr>
        <w:spacing w:after="0"/>
        <w:ind w:left="0"/>
        <w:jc w:val="both"/>
      </w:pPr>
      <w:r>
        <w:rPr>
          <w:rFonts w:ascii="Times New Roman"/>
          <w:b w:val="false"/>
          <w:i w:val="false"/>
          <w:color w:val="000000"/>
          <w:sz w:val="28"/>
        </w:rPr>
        <w:t>
      10) өңдеуші кәсіпорындардың ауылшаруашылық өнімін тереңдете өңдеп өнім өндіруі үшін оны сатып алу шығындарын субсидиялау қағидаларын әзірлеу және бекіту;</w:t>
      </w:r>
    </w:p>
    <w:bookmarkEnd w:id="3113"/>
    <w:bookmarkStart w:name="z3422" w:id="3114"/>
    <w:p>
      <w:pPr>
        <w:spacing w:after="0"/>
        <w:ind w:left="0"/>
        <w:jc w:val="both"/>
      </w:pPr>
      <w:r>
        <w:rPr>
          <w:rFonts w:ascii="Times New Roman"/>
          <w:b w:val="false"/>
          <w:i w:val="false"/>
          <w:color w:val="000000"/>
          <w:sz w:val="28"/>
        </w:rPr>
        <w:t>
      11) кепілдендірілген сатып алу бағасы мен сатып алу бағасы белгіленетін ауыл шаруашылығы өнімінің тізбесін әзірлеу;</w:t>
      </w:r>
    </w:p>
    <w:bookmarkEnd w:id="3114"/>
    <w:bookmarkStart w:name="z3423" w:id="3115"/>
    <w:p>
      <w:pPr>
        <w:spacing w:after="0"/>
        <w:ind w:left="0"/>
        <w:jc w:val="both"/>
      </w:pPr>
      <w:r>
        <w:rPr>
          <w:rFonts w:ascii="Times New Roman"/>
          <w:b w:val="false"/>
          <w:i w:val="false"/>
          <w:color w:val="000000"/>
          <w:sz w:val="28"/>
        </w:rPr>
        <w:t>
      12)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мемлекеттiң саясаты саласындағы мәселелер бойынша ұсыныстар енгiзу;</w:t>
      </w:r>
    </w:p>
    <w:bookmarkEnd w:id="3115"/>
    <w:bookmarkStart w:name="z3424" w:id="3116"/>
    <w:p>
      <w:pPr>
        <w:spacing w:after="0"/>
        <w:ind w:left="0"/>
        <w:jc w:val="both"/>
      </w:pPr>
      <w:r>
        <w:rPr>
          <w:rFonts w:ascii="Times New Roman"/>
          <w:b w:val="false"/>
          <w:i w:val="false"/>
          <w:color w:val="000000"/>
          <w:sz w:val="28"/>
        </w:rPr>
        <w:t>
      13) агроөнеркәсiптiк кешен субъектілерiн техникалық жарақтандыру және ауыл шаруашылығы машиналарын жасауды дамыту жөнiндегi iс-шараларды әзiрлеу;</w:t>
      </w:r>
    </w:p>
    <w:bookmarkEnd w:id="3116"/>
    <w:bookmarkStart w:name="z3425" w:id="3117"/>
    <w:p>
      <w:pPr>
        <w:spacing w:after="0"/>
        <w:ind w:left="0"/>
        <w:jc w:val="both"/>
      </w:pPr>
      <w:r>
        <w:rPr>
          <w:rFonts w:ascii="Times New Roman"/>
          <w:b w:val="false"/>
          <w:i w:val="false"/>
          <w:color w:val="000000"/>
          <w:sz w:val="28"/>
        </w:rPr>
        <w:t>
      14) агроөнеркәсіптік кешен субъектілерінің қарыздарын кепілдендіру мен сақтандыру шеңберінде субсидиялау қағидаларын әзірлеу және бекіту;</w:t>
      </w:r>
    </w:p>
    <w:bookmarkEnd w:id="3117"/>
    <w:bookmarkStart w:name="z3426" w:id="3118"/>
    <w:p>
      <w:pPr>
        <w:spacing w:after="0"/>
        <w:ind w:left="0"/>
        <w:jc w:val="both"/>
      </w:pPr>
      <w:r>
        <w:rPr>
          <w:rFonts w:ascii="Times New Roman"/>
          <w:b w:val="false"/>
          <w:i w:val="false"/>
          <w:color w:val="000000"/>
          <w:sz w:val="28"/>
        </w:rPr>
        <w:t>
      15) инвестициялық салымдар кезінде агроөнеркәсіптік кешен субъектісі шеккен шығыстардың бір бөлігін өтеу бойынша субсидиялау қағидаларын әзірлеу және бекіту;</w:t>
      </w:r>
    </w:p>
    <w:bookmarkEnd w:id="3118"/>
    <w:bookmarkStart w:name="z3427" w:id="3119"/>
    <w:p>
      <w:pPr>
        <w:spacing w:after="0"/>
        <w:ind w:left="0"/>
        <w:jc w:val="both"/>
      </w:pPr>
      <w:r>
        <w:rPr>
          <w:rFonts w:ascii="Times New Roman"/>
          <w:b w:val="false"/>
          <w:i w:val="false"/>
          <w:color w:val="000000"/>
          <w:sz w:val="28"/>
        </w:rPr>
        <w:t>
      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әзірлеу және бекіту;</w:t>
      </w:r>
    </w:p>
    <w:bookmarkEnd w:id="3119"/>
    <w:bookmarkStart w:name="z3428" w:id="3120"/>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әзірлеу және бекіту;</w:t>
      </w:r>
    </w:p>
    <w:bookmarkEnd w:id="3120"/>
    <w:bookmarkStart w:name="z3429" w:id="3121"/>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әзірлеу және бекіту;</w:t>
      </w:r>
    </w:p>
    <w:bookmarkEnd w:id="3121"/>
    <w:bookmarkStart w:name="z3430" w:id="3122"/>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әзірлеу және бекіту;</w:t>
      </w:r>
    </w:p>
    <w:bookmarkEnd w:id="3122"/>
    <w:bookmarkStart w:name="z3431" w:id="3123"/>
    <w:p>
      <w:pPr>
        <w:spacing w:after="0"/>
        <w:ind w:left="0"/>
        <w:jc w:val="both"/>
      </w:pPr>
      <w:r>
        <w:rPr>
          <w:rFonts w:ascii="Times New Roman"/>
          <w:b w:val="false"/>
          <w:i w:val="false"/>
          <w:color w:val="000000"/>
          <w:sz w:val="28"/>
        </w:rPr>
        <w:t>
      20) барлық бақылау және қадағалау объектілеріне кедергісіз баруды қоса алғанда, агроөнеркәсіптік кешендi дамыту саласындағы Қазақстан Республикасының мемлекеттік техникалық инспекция саласындағы заңнамасын жергілікті атқарушы органдардың сақтауына бақылауды, агроөнеркәсіптік кешендi дамыту саласындағы Қазақстан Республикасының мемлекеттік техникалық инспекция саласындағы заңнамасын анықталған бұзушылықтарын жою жөніндегі орындалуы міндетті ұйғарымды беруді жүзеге асыру;</w:t>
      </w:r>
    </w:p>
    <w:bookmarkEnd w:id="3123"/>
    <w:bookmarkStart w:name="z3432" w:id="3124"/>
    <w:p>
      <w:pPr>
        <w:spacing w:after="0"/>
        <w:ind w:left="0"/>
        <w:jc w:val="both"/>
      </w:pPr>
      <w:r>
        <w:rPr>
          <w:rFonts w:ascii="Times New Roman"/>
          <w:b w:val="false"/>
          <w:i w:val="false"/>
          <w:color w:val="000000"/>
          <w:sz w:val="28"/>
        </w:rPr>
        <w:t>
      21) топырақты агрохимиялық зерттеп-қарауды жүргізу қағидаларын әзірлеу және бекіту;</w:t>
      </w:r>
    </w:p>
    <w:bookmarkEnd w:id="3124"/>
    <w:bookmarkStart w:name="z3433" w:id="3125"/>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әзірлеу және бекіту;</w:t>
      </w:r>
    </w:p>
    <w:bookmarkEnd w:id="3125"/>
    <w:bookmarkStart w:name="z3434" w:id="3126"/>
    <w:p>
      <w:pPr>
        <w:spacing w:after="0"/>
        <w:ind w:left="0"/>
        <w:jc w:val="both"/>
      </w:pPr>
      <w:r>
        <w:rPr>
          <w:rFonts w:ascii="Times New Roman"/>
          <w:b w:val="false"/>
          <w:i w:val="false"/>
          <w:color w:val="000000"/>
          <w:sz w:val="28"/>
        </w:rPr>
        <w:t>
      23) агрохимикаттарды мемлекеттік тіркеуді жүргізу қағидаларын әзірлеу және бекіту;</w:t>
      </w:r>
    </w:p>
    <w:bookmarkEnd w:id="3126"/>
    <w:bookmarkStart w:name="z3435" w:id="3127"/>
    <w:p>
      <w:pPr>
        <w:spacing w:after="0"/>
        <w:ind w:left="0"/>
        <w:jc w:val="both"/>
      </w:pPr>
      <w:r>
        <w:rPr>
          <w:rFonts w:ascii="Times New Roman"/>
          <w:b w:val="false"/>
          <w:i w:val="false"/>
          <w:color w:val="000000"/>
          <w:sz w:val="28"/>
        </w:rPr>
        <w:t>
      24) агрохимикаттарды мемлекеттік тіркеу;</w:t>
      </w:r>
    </w:p>
    <w:bookmarkEnd w:id="3127"/>
    <w:bookmarkStart w:name="z3436" w:id="3128"/>
    <w:p>
      <w:pPr>
        <w:spacing w:after="0"/>
        <w:ind w:left="0"/>
        <w:jc w:val="both"/>
      </w:pPr>
      <w:r>
        <w:rPr>
          <w:rFonts w:ascii="Times New Roman"/>
          <w:b w:val="false"/>
          <w:i w:val="false"/>
          <w:color w:val="000000"/>
          <w:sz w:val="28"/>
        </w:rPr>
        <w:t>
      25) ауыл шаруашылығы мақсатындағы жерлердің агрохимиялық жай-күйі туралы ақпараттық деректер банкін құру және жүргізу қағидаларын бекіту;</w:t>
      </w:r>
    </w:p>
    <w:bookmarkEnd w:id="3128"/>
    <w:bookmarkStart w:name="z3437" w:id="3129"/>
    <w:p>
      <w:pPr>
        <w:spacing w:after="0"/>
        <w:ind w:left="0"/>
        <w:jc w:val="both"/>
      </w:pPr>
      <w:r>
        <w:rPr>
          <w:rFonts w:ascii="Times New Roman"/>
          <w:b w:val="false"/>
          <w:i w:val="false"/>
          <w:color w:val="000000"/>
          <w:sz w:val="28"/>
        </w:rPr>
        <w:t>
      26) ауыл шаруашылығы өнімінің және оны өңдеуден алынған өнімдердің табиғи кему, кебу, азаю, бұзылу нормаларын әзірлеу және бекіту;</w:t>
      </w:r>
    </w:p>
    <w:bookmarkEnd w:id="3129"/>
    <w:bookmarkStart w:name="z3438" w:id="3130"/>
    <w:p>
      <w:pPr>
        <w:spacing w:after="0"/>
        <w:ind w:left="0"/>
        <w:jc w:val="both"/>
      </w:pPr>
      <w:r>
        <w:rPr>
          <w:rFonts w:ascii="Times New Roman"/>
          <w:b w:val="false"/>
          <w:i w:val="false"/>
          <w:color w:val="000000"/>
          <w:sz w:val="28"/>
        </w:rPr>
        <w:t>
      27) агроөнеркәсiптiк кешендi ақпараттық-маркетингтiк қамтамасыз етудi ұйымдастыру;</w:t>
      </w:r>
    </w:p>
    <w:bookmarkEnd w:id="3130"/>
    <w:bookmarkStart w:name="z3439" w:id="3131"/>
    <w:p>
      <w:pPr>
        <w:spacing w:after="0"/>
        <w:ind w:left="0"/>
        <w:jc w:val="both"/>
      </w:pPr>
      <w:r>
        <w:rPr>
          <w:rFonts w:ascii="Times New Roman"/>
          <w:b w:val="false"/>
          <w:i w:val="false"/>
          <w:color w:val="000000"/>
          <w:sz w:val="28"/>
        </w:rPr>
        <w:t>
      28) агроөнеркәсiптiк кешендi ғылыми қамтамасыз ету және кадрлар даярлау саласындағы мемлекеттік саясатты iске асыру;</w:t>
      </w:r>
    </w:p>
    <w:bookmarkEnd w:id="3131"/>
    <w:bookmarkStart w:name="z3440" w:id="3132"/>
    <w:p>
      <w:pPr>
        <w:spacing w:after="0"/>
        <w:ind w:left="0"/>
        <w:jc w:val="both"/>
      </w:pPr>
      <w:r>
        <w:rPr>
          <w:rFonts w:ascii="Times New Roman"/>
          <w:b w:val="false"/>
          <w:i w:val="false"/>
          <w:color w:val="000000"/>
          <w:sz w:val="28"/>
        </w:rPr>
        <w:t>
      29) ауылдық елді мекендерге тартылатын агроөнеркәсіптік кешен мамандары лауазымдарының тізбесін әзірлеу және бекіту;</w:t>
      </w:r>
    </w:p>
    <w:bookmarkEnd w:id="3132"/>
    <w:bookmarkStart w:name="z3441" w:id="3133"/>
    <w:p>
      <w:pPr>
        <w:spacing w:after="0"/>
        <w:ind w:left="0"/>
        <w:jc w:val="both"/>
      </w:pPr>
      <w:r>
        <w:rPr>
          <w:rFonts w:ascii="Times New Roman"/>
          <w:b w:val="false"/>
          <w:i w:val="false"/>
          <w:color w:val="000000"/>
          <w:sz w:val="28"/>
        </w:rPr>
        <w:t>
      30) агроөнеркәсiптiк кешенді дамыту саласында жергiлiктi атқарушы органдарды үйлестіру және оларға әдiстемелiк басшылық жасау;</w:t>
      </w:r>
    </w:p>
    <w:bookmarkEnd w:id="3133"/>
    <w:bookmarkStart w:name="z3442" w:id="3134"/>
    <w:p>
      <w:pPr>
        <w:spacing w:after="0"/>
        <w:ind w:left="0"/>
        <w:jc w:val="both"/>
      </w:pPr>
      <w:r>
        <w:rPr>
          <w:rFonts w:ascii="Times New Roman"/>
          <w:b w:val="false"/>
          <w:i w:val="false"/>
          <w:color w:val="000000"/>
          <w:sz w:val="28"/>
        </w:rPr>
        <w:t>
      31)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p>
    <w:bookmarkEnd w:id="3134"/>
    <w:bookmarkStart w:name="z3443" w:id="3135"/>
    <w:p>
      <w:pPr>
        <w:spacing w:after="0"/>
        <w:ind w:left="0"/>
        <w:jc w:val="both"/>
      </w:pPr>
      <w:r>
        <w:rPr>
          <w:rFonts w:ascii="Times New Roman"/>
          <w:b w:val="false"/>
          <w:i w:val="false"/>
          <w:color w:val="000000"/>
          <w:sz w:val="28"/>
        </w:rPr>
        <w:t>
      32) агроөнеркәсіптік кешен өнімінің тауар қозғалысы жүйесін ұйымдастыру;</w:t>
      </w:r>
    </w:p>
    <w:bookmarkEnd w:id="3135"/>
    <w:bookmarkStart w:name="z3444" w:id="3136"/>
    <w:p>
      <w:pPr>
        <w:spacing w:after="0"/>
        <w:ind w:left="0"/>
        <w:jc w:val="both"/>
      </w:pPr>
      <w:r>
        <w:rPr>
          <w:rFonts w:ascii="Times New Roman"/>
          <w:b w:val="false"/>
          <w:i w:val="false"/>
          <w:color w:val="000000"/>
          <w:sz w:val="28"/>
        </w:rPr>
        <w:t>
      33) салалық көтермелеу жүйесін бекіту;</w:t>
      </w:r>
    </w:p>
    <w:bookmarkEnd w:id="3136"/>
    <w:bookmarkStart w:name="z3445" w:id="3137"/>
    <w:p>
      <w:pPr>
        <w:spacing w:after="0"/>
        <w:ind w:left="0"/>
        <w:jc w:val="both"/>
      </w:pPr>
      <w:r>
        <w:rPr>
          <w:rFonts w:ascii="Times New Roman"/>
          <w:b w:val="false"/>
          <w:i w:val="false"/>
          <w:color w:val="000000"/>
          <w:sz w:val="28"/>
        </w:rPr>
        <w:t>
      34) "Агроөнеркәсіптік кешендегі үздік кәсіп иесі" конкурсын өткізу қағидаларын әзірлеу;</w:t>
      </w:r>
    </w:p>
    <w:bookmarkEnd w:id="3137"/>
    <w:bookmarkStart w:name="z3446" w:id="3138"/>
    <w:p>
      <w:pPr>
        <w:spacing w:after="0"/>
        <w:ind w:left="0"/>
        <w:jc w:val="both"/>
      </w:pPr>
      <w:r>
        <w:rPr>
          <w:rFonts w:ascii="Times New Roman"/>
          <w:b w:val="false"/>
          <w:i w:val="false"/>
          <w:color w:val="000000"/>
          <w:sz w:val="28"/>
        </w:rPr>
        <w:t>
      35) агроөнеркәсіптік кешен өнімінің республикалық көрмелерін, жәрмеңкелерін ұйымдастыру;</w:t>
      </w:r>
    </w:p>
    <w:bookmarkEnd w:id="3138"/>
    <w:bookmarkStart w:name="z3447" w:id="3139"/>
    <w:p>
      <w:pPr>
        <w:spacing w:after="0"/>
        <w:ind w:left="0"/>
        <w:jc w:val="both"/>
      </w:pPr>
      <w:r>
        <w:rPr>
          <w:rFonts w:ascii="Times New Roman"/>
          <w:b w:val="false"/>
          <w:i w:val="false"/>
          <w:color w:val="000000"/>
          <w:sz w:val="28"/>
        </w:rPr>
        <w:t>
      36) субсидияларды алушы міндеттемесінің нысанын бекіту;</w:t>
      </w:r>
    </w:p>
    <w:bookmarkEnd w:id="3139"/>
    <w:bookmarkStart w:name="z3448" w:id="3140"/>
    <w:p>
      <w:pPr>
        <w:spacing w:after="0"/>
        <w:ind w:left="0"/>
        <w:jc w:val="both"/>
      </w:pPr>
      <w:r>
        <w:rPr>
          <w:rFonts w:ascii="Times New Roman"/>
          <w:b w:val="false"/>
          <w:i w:val="false"/>
          <w:color w:val="000000"/>
          <w:sz w:val="28"/>
        </w:rPr>
        <w:t>
      37) мамандандырылған мемлекеттiк мекемелердiң суармалы жерлердiң мелиорациялық жай-күйiнің мониторингi мен оны бағалауды жүргiзуiн ұйымдастыру;</w:t>
      </w:r>
    </w:p>
    <w:bookmarkEnd w:id="3140"/>
    <w:bookmarkStart w:name="z3449" w:id="3141"/>
    <w:p>
      <w:pPr>
        <w:spacing w:after="0"/>
        <w:ind w:left="0"/>
        <w:jc w:val="both"/>
      </w:pPr>
      <w:r>
        <w:rPr>
          <w:rFonts w:ascii="Times New Roman"/>
          <w:b w:val="false"/>
          <w:i w:val="false"/>
          <w:color w:val="000000"/>
          <w:sz w:val="28"/>
        </w:rPr>
        <w:t>
      38) әлеуметтік маңызы бар азық-түлік тауарларының тізбесін әзірлеу;</w:t>
      </w:r>
    </w:p>
    <w:bookmarkEnd w:id="3141"/>
    <w:bookmarkStart w:name="z3450" w:id="3142"/>
    <w:p>
      <w:pPr>
        <w:spacing w:after="0"/>
        <w:ind w:left="0"/>
        <w:jc w:val="both"/>
      </w:pPr>
      <w:r>
        <w:rPr>
          <w:rFonts w:ascii="Times New Roman"/>
          <w:b w:val="false"/>
          <w:i w:val="false"/>
          <w:color w:val="000000"/>
          <w:sz w:val="28"/>
        </w:rPr>
        <w:t>
      39) азық-түлік тауарларының өңірлік тұрақтандыру қорларын қалыптастыру және пайдалану қағидаларын әзірлеу;</w:t>
      </w:r>
    </w:p>
    <w:bookmarkEnd w:id="3142"/>
    <w:bookmarkStart w:name="z3451" w:id="3143"/>
    <w:p>
      <w:pPr>
        <w:spacing w:after="0"/>
        <w:ind w:left="0"/>
        <w:jc w:val="both"/>
      </w:pPr>
      <w:r>
        <w:rPr>
          <w:rFonts w:ascii="Times New Roman"/>
          <w:b w:val="false"/>
          <w:i w:val="false"/>
          <w:color w:val="000000"/>
          <w:sz w:val="28"/>
        </w:rPr>
        <w:t>
      40) ауылдық жерлерде микрокредит беру жүйесін дамыту мониторингін жүзеге асыру;</w:t>
      </w:r>
    </w:p>
    <w:bookmarkEnd w:id="3143"/>
    <w:bookmarkStart w:name="z3452" w:id="3144"/>
    <w:p>
      <w:pPr>
        <w:spacing w:after="0"/>
        <w:ind w:left="0"/>
        <w:jc w:val="both"/>
      </w:pPr>
      <w:r>
        <w:rPr>
          <w:rFonts w:ascii="Times New Roman"/>
          <w:b w:val="false"/>
          <w:i w:val="false"/>
          <w:color w:val="000000"/>
          <w:sz w:val="28"/>
        </w:rPr>
        <w:t>
      41) мыналарды:</w:t>
      </w:r>
    </w:p>
    <w:bookmarkEnd w:id="3144"/>
    <w:bookmarkStart w:name="z3453" w:id="3145"/>
    <w:p>
      <w:pPr>
        <w:spacing w:after="0"/>
        <w:ind w:left="0"/>
        <w:jc w:val="both"/>
      </w:pPr>
      <w:r>
        <w:rPr>
          <w:rFonts w:ascii="Times New Roman"/>
          <w:b w:val="false"/>
          <w:i w:val="false"/>
          <w:color w:val="000000"/>
          <w:sz w:val="28"/>
        </w:rPr>
        <w:t>
      тұқым шаруашылығын дамытуды;</w:t>
      </w:r>
    </w:p>
    <w:bookmarkEnd w:id="3145"/>
    <w:bookmarkStart w:name="z3454" w:id="3146"/>
    <w:p>
      <w:pPr>
        <w:spacing w:after="0"/>
        <w:ind w:left="0"/>
        <w:jc w:val="both"/>
      </w:pPr>
      <w:r>
        <w:rPr>
          <w:rFonts w:ascii="Times New Roman"/>
          <w:b w:val="false"/>
          <w:i w:val="false"/>
          <w:color w:val="000000"/>
          <w:sz w:val="28"/>
        </w:rPr>
        <w:t>
      мал шаруашылығының өнімділігін және өнім сапасын арттыруды;</w:t>
      </w:r>
    </w:p>
    <w:bookmarkEnd w:id="3146"/>
    <w:bookmarkStart w:name="z3455" w:id="3147"/>
    <w:p>
      <w:pPr>
        <w:spacing w:after="0"/>
        <w:ind w:left="0"/>
        <w:jc w:val="both"/>
      </w:pPr>
      <w:r>
        <w:rPr>
          <w:rFonts w:ascii="Times New Roman"/>
          <w:b w:val="false"/>
          <w:i w:val="false"/>
          <w:color w:val="000000"/>
          <w:sz w:val="28"/>
        </w:rPr>
        <w:t>
      асыл тұқымды мал шаруашылығын дамытуды;</w:t>
      </w:r>
    </w:p>
    <w:bookmarkEnd w:id="3147"/>
    <w:bookmarkStart w:name="z3456" w:id="3148"/>
    <w:p>
      <w:pPr>
        <w:spacing w:after="0"/>
        <w:ind w:left="0"/>
        <w:jc w:val="both"/>
      </w:pPr>
      <w:r>
        <w:rPr>
          <w:rFonts w:ascii="Times New Roman"/>
          <w:b w:val="false"/>
          <w:i w:val="false"/>
          <w:color w:val="000000"/>
          <w:sz w:val="28"/>
        </w:rPr>
        <w:t>
      акваөсіру (балық өсіру шаруашылығы) өнімділігін және өнім сапасын арттыруды;</w:t>
      </w:r>
    </w:p>
    <w:bookmarkEnd w:id="3148"/>
    <w:bookmarkStart w:name="z3457" w:id="3149"/>
    <w:p>
      <w:pPr>
        <w:spacing w:after="0"/>
        <w:ind w:left="0"/>
        <w:jc w:val="both"/>
      </w:pPr>
      <w:r>
        <w:rPr>
          <w:rFonts w:ascii="Times New Roman"/>
          <w:b w:val="false"/>
          <w:i w:val="false"/>
          <w:color w:val="000000"/>
          <w:sz w:val="28"/>
        </w:rPr>
        <w:t>
      басым дақылдар өндiрудi субсидиялау арқылы өсiмдiк шаруашылығының шығымдылығын және өнiм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w:t>
      </w:r>
    </w:p>
    <w:bookmarkEnd w:id="3149"/>
    <w:bookmarkStart w:name="z3458" w:id="3150"/>
    <w:p>
      <w:pPr>
        <w:spacing w:after="0"/>
        <w:ind w:left="0"/>
        <w:jc w:val="both"/>
      </w:pPr>
      <w:r>
        <w:rPr>
          <w:rFonts w:ascii="Times New Roman"/>
          <w:b w:val="false"/>
          <w:i w:val="false"/>
          <w:color w:val="000000"/>
          <w:sz w:val="28"/>
        </w:rPr>
        <w:t>
      тыңайтқыштардың құнын (органикалық тыңайтқыштарды қоспағанда);</w:t>
      </w:r>
    </w:p>
    <w:bookmarkEnd w:id="3150"/>
    <w:bookmarkStart w:name="z3459" w:id="3151"/>
    <w:p>
      <w:pPr>
        <w:spacing w:after="0"/>
        <w:ind w:left="0"/>
        <w:jc w:val="both"/>
      </w:pPr>
      <w:r>
        <w:rPr>
          <w:rFonts w:ascii="Times New Roman"/>
          <w:b w:val="false"/>
          <w:i w:val="false"/>
          <w:color w:val="000000"/>
          <w:sz w:val="28"/>
        </w:rPr>
        <w:t>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w:t>
      </w:r>
    </w:p>
    <w:bookmarkEnd w:id="3151"/>
    <w:bookmarkStart w:name="z3460" w:id="3152"/>
    <w:p>
      <w:pPr>
        <w:spacing w:after="0"/>
        <w:ind w:left="0"/>
        <w:jc w:val="both"/>
      </w:pPr>
      <w:r>
        <w:rPr>
          <w:rFonts w:ascii="Times New Roman"/>
          <w:b w:val="false"/>
          <w:i w:val="false"/>
          <w:color w:val="000000"/>
          <w:sz w:val="28"/>
        </w:rPr>
        <w:t>
      ауыл шаруашылығы тауарларын өндiрушiлерге су беру бойынша көрсетілетін қызметтердің құнын;</w:t>
      </w:r>
    </w:p>
    <w:bookmarkEnd w:id="3152"/>
    <w:bookmarkStart w:name="z3461" w:id="3153"/>
    <w:p>
      <w:pPr>
        <w:spacing w:after="0"/>
        <w:ind w:left="0"/>
        <w:jc w:val="both"/>
      </w:pPr>
      <w:r>
        <w:rPr>
          <w:rFonts w:ascii="Times New Roman"/>
          <w:b w:val="false"/>
          <w:i w:val="false"/>
          <w:color w:val="000000"/>
          <w:sz w:val="28"/>
        </w:rPr>
        <w:t>
      жемiс-жидек дақылдарының және жүзiмнiң көпжылдық көшеттерiн отырғызу және өсiру (оның iшiнде қалпына келтiру) шығындарының құнын;</w:t>
      </w:r>
    </w:p>
    <w:bookmarkEnd w:id="3153"/>
    <w:bookmarkStart w:name="z3462" w:id="3154"/>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w:t>
      </w:r>
    </w:p>
    <w:bookmarkEnd w:id="3154"/>
    <w:bookmarkStart w:name="z3463" w:id="3155"/>
    <w:p>
      <w:pPr>
        <w:spacing w:after="0"/>
        <w:ind w:left="0"/>
        <w:jc w:val="both"/>
      </w:pPr>
      <w:r>
        <w:rPr>
          <w:rFonts w:ascii="Times New Roman"/>
          <w:b w:val="false"/>
          <w:i w:val="false"/>
          <w:color w:val="000000"/>
          <w:sz w:val="28"/>
        </w:rPr>
        <w:t>
      отандық ауыл шаруашылығы өнiмiн өңдеу үлесiн ұлғайтуды;</w:t>
      </w:r>
    </w:p>
    <w:bookmarkEnd w:id="3155"/>
    <w:bookmarkStart w:name="z3464" w:id="3156"/>
    <w:p>
      <w:pPr>
        <w:spacing w:after="0"/>
        <w:ind w:left="0"/>
        <w:jc w:val="both"/>
      </w:pPr>
      <w:r>
        <w:rPr>
          <w:rFonts w:ascii="Times New Roman"/>
          <w:b w:val="false"/>
          <w:i w:val="false"/>
          <w:color w:val="000000"/>
          <w:sz w:val="28"/>
        </w:rPr>
        <w:t>
      кредиттер және технологиялық жабдықтың лизингі бойынша сыйақы мөлшерлемесін;</w:t>
      </w:r>
    </w:p>
    <w:bookmarkEnd w:id="3156"/>
    <w:bookmarkStart w:name="z3465" w:id="3157"/>
    <w:p>
      <w:pPr>
        <w:spacing w:after="0"/>
        <w:ind w:left="0"/>
        <w:jc w:val="both"/>
      </w:pPr>
      <w:r>
        <w:rPr>
          <w:rFonts w:ascii="Times New Roman"/>
          <w:b w:val="false"/>
          <w:i w:val="false"/>
          <w:color w:val="000000"/>
          <w:sz w:val="28"/>
        </w:rPr>
        <w:t>
      шитті мақта мен мақта талшығы сапасының сараптамасына жұмсалған шығындардың құнын;</w:t>
      </w:r>
    </w:p>
    <w:bookmarkEnd w:id="3157"/>
    <w:bookmarkStart w:name="z3466" w:id="3158"/>
    <w:p>
      <w:pPr>
        <w:spacing w:after="0"/>
        <w:ind w:left="0"/>
        <w:jc w:val="both"/>
      </w:pPr>
      <w:r>
        <w:rPr>
          <w:rFonts w:ascii="Times New Roman"/>
          <w:b w:val="false"/>
          <w:i w:val="false"/>
          <w:color w:val="000000"/>
          <w:sz w:val="28"/>
        </w:rPr>
        <w:t>
      ауыл шаруашылығы өнімін өндіруді басқару жүйелерін дамытуды;</w:t>
      </w:r>
    </w:p>
    <w:bookmarkEnd w:id="3158"/>
    <w:bookmarkStart w:name="z3467" w:id="3159"/>
    <w:p>
      <w:pPr>
        <w:spacing w:after="0"/>
        <w:ind w:left="0"/>
        <w:jc w:val="both"/>
      </w:pPr>
      <w:r>
        <w:rPr>
          <w:rFonts w:ascii="Times New Roman"/>
          <w:b w:val="false"/>
          <w:i w:val="false"/>
          <w:color w:val="000000"/>
          <w:sz w:val="28"/>
        </w:rPr>
        <w:t>
      ауыл шаруашылығы техникасының лизингі бойынша сыйақы мөлшерлемелерін субсидиялау қағидаларын әзірлеу және бекіту;</w:t>
      </w:r>
    </w:p>
    <w:bookmarkEnd w:id="3159"/>
    <w:bookmarkStart w:name="z3468" w:id="3160"/>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 кіреді.";</w:t>
      </w:r>
    </w:p>
    <w:bookmarkEnd w:id="3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3470" w:id="3161"/>
    <w:p>
      <w:pPr>
        <w:spacing w:after="0"/>
        <w:ind w:left="0"/>
        <w:jc w:val="both"/>
      </w:pPr>
      <w:r>
        <w:rPr>
          <w:rFonts w:ascii="Times New Roman"/>
          <w:b w:val="false"/>
          <w:i w:val="false"/>
          <w:color w:val="000000"/>
          <w:sz w:val="28"/>
        </w:rPr>
        <w:t>
      "3-1) осы Заңның 18-бабының 8-тармағында көзделген әлеуметтік қолдау шараларын ұсыну тәртібін айқындау;";</w:t>
      </w:r>
    </w:p>
    <w:bookmarkEnd w:id="3161"/>
    <w:bookmarkStart w:name="z3471" w:id="3162"/>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2-тармағында</w:t>
      </w:r>
      <w:r>
        <w:rPr>
          <w:rFonts w:ascii="Times New Roman"/>
          <w:b w:val="false"/>
          <w:i w:val="false"/>
          <w:color w:val="000000"/>
          <w:sz w:val="28"/>
        </w:rPr>
        <w:t>:</w:t>
      </w:r>
    </w:p>
    <w:bookmarkEnd w:id="3162"/>
    <w:bookmarkStart w:name="z3472" w:id="3163"/>
    <w:p>
      <w:pPr>
        <w:spacing w:after="0"/>
        <w:ind w:left="0"/>
        <w:jc w:val="both"/>
      </w:pPr>
      <w:r>
        <w:rPr>
          <w:rFonts w:ascii="Times New Roman"/>
          <w:b w:val="false"/>
          <w:i w:val="false"/>
          <w:color w:val="000000"/>
          <w:sz w:val="28"/>
        </w:rPr>
        <w:t xml:space="preserve">
      бірінші абзац мынадай редакцияда жазылсын: </w:t>
      </w:r>
    </w:p>
    <w:bookmarkEnd w:id="3163"/>
    <w:bookmarkStart w:name="z3473" w:id="3164"/>
    <w:p>
      <w:pPr>
        <w:spacing w:after="0"/>
        <w:ind w:left="0"/>
        <w:jc w:val="both"/>
      </w:pPr>
      <w:r>
        <w:rPr>
          <w:rFonts w:ascii="Times New Roman"/>
          <w:b w:val="false"/>
          <w:i w:val="false"/>
          <w:color w:val="000000"/>
          <w:sz w:val="28"/>
        </w:rPr>
        <w:t>
      "2. Агронеркәсіптік кешенді субсидиялау агронеркәсіптік кешенді дамыту саласындағы уәкілетті орган айқындайтын тәртіппен осы Заңның 9-бабының 3-тармағында көзделген ережелер ескеріле отырып, мынадай бағыттар бойынша:";</w:t>
      </w:r>
    </w:p>
    <w:bookmarkEnd w:id="3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3475" w:id="3165"/>
    <w:p>
      <w:pPr>
        <w:spacing w:after="0"/>
        <w:ind w:left="0"/>
        <w:jc w:val="both"/>
      </w:pPr>
      <w:r>
        <w:rPr>
          <w:rFonts w:ascii="Times New Roman"/>
          <w:b w:val="false"/>
          <w:i w:val="false"/>
          <w:color w:val="000000"/>
          <w:sz w:val="28"/>
        </w:rPr>
        <w:t xml:space="preserve">
      87.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 құжат; № 15, 81-құжат; № 21-22, 115-құжат; 2014 ж., № 1, 4-құжат; № 4-5, 24-құжат; № 10, 52-құжат;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65"/>
    <w:bookmarkStart w:name="z3476" w:id="3166"/>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3166"/>
    <w:bookmarkStart w:name="z3477" w:id="3167"/>
    <w:p>
      <w:pPr>
        <w:spacing w:after="0"/>
        <w:ind w:left="0"/>
        <w:jc w:val="both"/>
      </w:pPr>
      <w:r>
        <w:rPr>
          <w:rFonts w:ascii="Times New Roman"/>
          <w:b w:val="false"/>
          <w:i w:val="false"/>
          <w:color w:val="000000"/>
          <w:sz w:val="28"/>
        </w:rPr>
        <w:t>
      "Дара кәсiпкердi (бiрлескен дара кәсiпкерлiктi) мемлекеттiк тiркеу туралы куәлiктiң нысанын уәкілетті орган бекiтедi.";</w:t>
      </w:r>
    </w:p>
    <w:bookmarkEnd w:id="3167"/>
    <w:bookmarkStart w:name="z3478" w:id="3168"/>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3168"/>
    <w:bookmarkStart w:name="z3479" w:id="3169"/>
    <w:p>
      <w:pPr>
        <w:spacing w:after="0"/>
        <w:ind w:left="0"/>
        <w:jc w:val="both"/>
      </w:pPr>
      <w:r>
        <w:rPr>
          <w:rFonts w:ascii="Times New Roman"/>
          <w:b w:val="false"/>
          <w:i w:val="false"/>
          <w:color w:val="000000"/>
          <w:sz w:val="28"/>
        </w:rPr>
        <w:t>
      "1) Қазақстан Республикасының нормативтік құқықтық актілерімен жеке кәсіпкерлік субъектілеріне, сондай-ақ өнімдеріне, процестеріне қойылатын талаптарды белгілеу;";</w:t>
      </w:r>
    </w:p>
    <w:bookmarkEnd w:id="3169"/>
    <w:bookmarkStart w:name="z3480" w:id="31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3170"/>
    <w:p>
      <w:pPr>
        <w:spacing w:after="0"/>
        <w:ind w:left="0"/>
        <w:jc w:val="both"/>
      </w:pPr>
      <w:r>
        <w:rPr>
          <w:rFonts w:ascii="Times New Roman"/>
          <w:b/>
          <w:i w:val="false"/>
          <w:color w:val="000000"/>
          <w:sz w:val="28"/>
        </w:rPr>
        <w:t>"30-бап. Қазақстан Республикасының нормативтік құқықтық актілерімен жеке кәсiпкерлiк өнiмдеріне, процестеріне қойылатын талаптарды белгiлеу</w:t>
      </w:r>
    </w:p>
    <w:bookmarkStart w:name="z3482" w:id="3171"/>
    <w:p>
      <w:pPr>
        <w:spacing w:after="0"/>
        <w:ind w:left="0"/>
        <w:jc w:val="both"/>
      </w:pPr>
      <w:r>
        <w:rPr>
          <w:rFonts w:ascii="Times New Roman"/>
          <w:b w:val="false"/>
          <w:i w:val="false"/>
          <w:color w:val="000000"/>
          <w:sz w:val="28"/>
        </w:rPr>
        <w:t>
      Мемлекет Қазақстан Республикасының нормативтік құқықтық актілерімен барлық жеке кәсiпкерлiк субъектiлерiнің орындауы үшін мiндеттi өнiмдерге, процестерге қойылатын талаптарды белгiлейдi.";</w:t>
      </w:r>
    </w:p>
    <w:bookmarkEnd w:id="3171"/>
    <w:bookmarkStart w:name="z700" w:id="3172"/>
    <w:p>
      <w:pPr>
        <w:spacing w:after="0"/>
        <w:ind w:left="0"/>
        <w:jc w:val="both"/>
      </w:pPr>
      <w:r>
        <w:rPr>
          <w:rFonts w:ascii="Times New Roman"/>
          <w:b w:val="false"/>
          <w:i w:val="false"/>
          <w:color w:val="000000"/>
          <w:sz w:val="28"/>
        </w:rPr>
        <w:t xml:space="preserve">
      4) 33-баптың </w:t>
      </w:r>
      <w:r>
        <w:rPr>
          <w:rFonts w:ascii="Times New Roman"/>
          <w:b w:val="false"/>
          <w:i w:val="false"/>
          <w:color w:val="000000"/>
          <w:sz w:val="28"/>
        </w:rPr>
        <w:t>1</w:t>
      </w:r>
      <w:r>
        <w:rPr>
          <w:rFonts w:ascii="Times New Roman"/>
          <w:b w:val="false"/>
          <w:i w:val="false"/>
          <w:color w:val="000000"/>
          <w:sz w:val="28"/>
        </w:rPr>
        <w:t xml:space="preserve"> және 3-тармақтары мынадай редакцияда жазылсын: </w:t>
      </w:r>
    </w:p>
    <w:bookmarkEnd w:id="3172"/>
    <w:bookmarkStart w:name="z3484" w:id="3173"/>
    <w:p>
      <w:pPr>
        <w:spacing w:after="0"/>
        <w:ind w:left="0"/>
        <w:jc w:val="both"/>
      </w:pPr>
      <w:r>
        <w:rPr>
          <w:rFonts w:ascii="Times New Roman"/>
          <w:b w:val="false"/>
          <w:i w:val="false"/>
          <w:color w:val="000000"/>
          <w:sz w:val="28"/>
        </w:rPr>
        <w:t>
      "1. Жеке кәсіпкерлікті мемлекеттік бақылау және қадағалау Қазақстан Республикасының нормативтік құқықтық актілерінде белгіленген жағдайларда белгіленеді.";</w:t>
      </w:r>
    </w:p>
    <w:bookmarkEnd w:id="3173"/>
    <w:bookmarkStart w:name="z3485" w:id="3174"/>
    <w:p>
      <w:pPr>
        <w:spacing w:after="0"/>
        <w:ind w:left="0"/>
        <w:jc w:val="both"/>
      </w:pPr>
      <w:r>
        <w:rPr>
          <w:rFonts w:ascii="Times New Roman"/>
          <w:b w:val="false"/>
          <w:i w:val="false"/>
          <w:color w:val="000000"/>
          <w:sz w:val="28"/>
        </w:rPr>
        <w:t>
      "3. Жеке кәсіпкерлік субъектілеріне қойылатын талаптар Қазақстан Республикасының нормативтік құқықтық актілерімен белгіленеді.".</w:t>
      </w:r>
    </w:p>
    <w:bookmarkEnd w:id="3174"/>
    <w:bookmarkStart w:name="z3486" w:id="3175"/>
    <w:p>
      <w:pPr>
        <w:spacing w:after="0"/>
        <w:ind w:left="0"/>
        <w:jc w:val="both"/>
      </w:pPr>
      <w:r>
        <w:rPr>
          <w:rFonts w:ascii="Times New Roman"/>
          <w:b w:val="false"/>
          <w:i w:val="false"/>
          <w:color w:val="000000"/>
          <w:sz w:val="28"/>
        </w:rPr>
        <w:t xml:space="preserve">
      88.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w:t>
      </w:r>
    </w:p>
    <w:bookmarkEnd w:id="3175"/>
    <w:bookmarkStart w:name="z3487" w:id="3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176"/>
    <w:bookmarkStart w:name="z3488" w:id="3177"/>
    <w:p>
      <w:pPr>
        <w:spacing w:after="0"/>
        <w:ind w:left="0"/>
        <w:jc w:val="both"/>
      </w:pPr>
      <w:r>
        <w:rPr>
          <w:rFonts w:ascii="Times New Roman"/>
          <w:b w:val="false"/>
          <w:i w:val="false"/>
          <w:color w:val="000000"/>
          <w:sz w:val="28"/>
        </w:rPr>
        <w:t>
      мынадай мазмұндағы 1-1) тармақшамен толықтырылсын:</w:t>
      </w:r>
    </w:p>
    <w:bookmarkEnd w:id="3177"/>
    <w:bookmarkStart w:name="z3489" w:id="3178"/>
    <w:p>
      <w:pPr>
        <w:spacing w:after="0"/>
        <w:ind w:left="0"/>
        <w:jc w:val="both"/>
      </w:pPr>
      <w:r>
        <w:rPr>
          <w:rFonts w:ascii="Times New Roman"/>
          <w:b w:val="false"/>
          <w:i w:val="false"/>
          <w:color w:val="000000"/>
          <w:sz w:val="28"/>
        </w:rPr>
        <w:t>
      "1-1) бюджеттік жоспарлау жөніндегі уәкілетті орган – бюджеттік жоспарлау саласындағы басшылықты және салааралық үйлестіруді жүзеге асыратын орталық атқарушы орган;";</w:t>
      </w:r>
    </w:p>
    <w:bookmarkEnd w:id="3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3491" w:id="3179"/>
    <w:p>
      <w:pPr>
        <w:spacing w:after="0"/>
        <w:ind w:left="0"/>
        <w:jc w:val="both"/>
      </w:pPr>
      <w:r>
        <w:rPr>
          <w:rFonts w:ascii="Times New Roman"/>
          <w:b w:val="false"/>
          <w:i w:val="false"/>
          <w:color w:val="000000"/>
          <w:sz w:val="28"/>
        </w:rPr>
        <w:t>
      "8) концессиялық жоба – Қазақстан Республикасының бюджет заңнамасына және осы Заңға сәйкес шектеулі уақыт кезеңі ішінде іске асырылатын және аяқталған сипаттағы концессияны жүзеге асыру жөніндегі іс-шаралар жиынтығы. Концессиялық жобалар тізбесін Қазақстан Республикасының Үкіметі айқындайтын ерекше маңызы бар концессиялық жобалар санатына жатқызылуы мүмкін.</w:t>
      </w:r>
    </w:p>
    <w:bookmarkEnd w:id="3179"/>
    <w:bookmarkStart w:name="z3492" w:id="3180"/>
    <w:p>
      <w:pPr>
        <w:spacing w:after="0"/>
        <w:ind w:left="0"/>
        <w:jc w:val="both"/>
      </w:pPr>
      <w:r>
        <w:rPr>
          <w:rFonts w:ascii="Times New Roman"/>
          <w:b w:val="false"/>
          <w:i w:val="false"/>
          <w:color w:val="000000"/>
          <w:sz w:val="28"/>
        </w:rPr>
        <w:t>
      Концессиялық жобаларды ерекше маңызы бар концессиялық жобалар санатына жатқызу критерийлерін мемлекеттік жоспарлау жөніндегі уәкілетті орган айқындайды.";</w:t>
      </w:r>
    </w:p>
    <w:bookmarkEnd w:id="3180"/>
    <w:bookmarkStart w:name="z3493" w:id="3181"/>
    <w:p>
      <w:pPr>
        <w:spacing w:after="0"/>
        <w:ind w:left="0"/>
        <w:jc w:val="both"/>
      </w:pPr>
      <w:r>
        <w:rPr>
          <w:rFonts w:ascii="Times New Roman"/>
          <w:b w:val="false"/>
          <w:i w:val="false"/>
          <w:color w:val="000000"/>
          <w:sz w:val="28"/>
        </w:rPr>
        <w:t>
      "20) мемлекеттiк жоспарлау жөнiндегi уәкiлеттi орган – стратегиялық және экономикалық жоспарлау саласында басшылықты және салааралық үйлестiрудi жүзеге асыратын орталық атқарушы орган;";</w:t>
      </w:r>
    </w:p>
    <w:bookmarkEnd w:id="3181"/>
    <w:bookmarkStart w:name="z3494" w:id="3182"/>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182"/>
    <w:bookmarkStart w:name="z3495" w:id="3183"/>
    <w:p>
      <w:pPr>
        <w:spacing w:after="0"/>
        <w:ind w:left="0"/>
        <w:jc w:val="both"/>
      </w:pPr>
      <w:r>
        <w:rPr>
          <w:rFonts w:ascii="Times New Roman"/>
          <w:b w:val="false"/>
          <w:i w:val="false"/>
          <w:color w:val="000000"/>
          <w:sz w:val="28"/>
        </w:rPr>
        <w:t>
      "2. Концессия объектісінің қолжетімділігі үшін төлемақы бюджетті атқару жөніндегі уәкілетті орган айқындаған тәртіппен жүзеге асырылады және осы баптың 1-тармағының 3), 4) және 5) тармақшаларында көзделген, концессионердің концессия объектісінің техникалық және пайдалану сипаттамаларын қамтамасыз етуі ескеріле отырып, концессиялық жобаны іске асырудың бүкіл мерзімі ішінде төлемдердің жалпы сомасының белгілі бір үлестерімен бірыңғай төлемдер түрінде жүргізілетін, бюджет қаражаты есебінен төленетін төлемдерді қамтиды.";</w:t>
      </w:r>
    </w:p>
    <w:bookmarkEnd w:id="3183"/>
    <w:bookmarkStart w:name="z3496" w:id="3184"/>
    <w:p>
      <w:pPr>
        <w:spacing w:after="0"/>
        <w:ind w:left="0"/>
        <w:jc w:val="both"/>
      </w:pPr>
      <w:r>
        <w:rPr>
          <w:rFonts w:ascii="Times New Roman"/>
          <w:b w:val="false"/>
          <w:i w:val="false"/>
          <w:color w:val="000000"/>
          <w:sz w:val="28"/>
        </w:rPr>
        <w:t>
      3) 8-бапта:</w:t>
      </w:r>
    </w:p>
    <w:bookmarkEnd w:id="3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3498" w:id="3185"/>
    <w:p>
      <w:pPr>
        <w:spacing w:after="0"/>
        <w:ind w:left="0"/>
        <w:jc w:val="both"/>
      </w:pPr>
      <w:r>
        <w:rPr>
          <w:rFonts w:ascii="Times New Roman"/>
          <w:b w:val="false"/>
          <w:i w:val="false"/>
          <w:color w:val="000000"/>
          <w:sz w:val="28"/>
        </w:rPr>
        <w:t>
      мынадай мазмұндағы 6-3) тармақшамен толықтырылсын:</w:t>
      </w:r>
    </w:p>
    <w:bookmarkEnd w:id="3185"/>
    <w:bookmarkStart w:name="z3499" w:id="3186"/>
    <w:p>
      <w:pPr>
        <w:spacing w:after="0"/>
        <w:ind w:left="0"/>
        <w:jc w:val="both"/>
      </w:pPr>
      <w:r>
        <w:rPr>
          <w:rFonts w:ascii="Times New Roman"/>
          <w:b w:val="false"/>
          <w:i w:val="false"/>
          <w:color w:val="000000"/>
          <w:sz w:val="28"/>
        </w:rPr>
        <w:t>
      "6-3) ерекше маңызы бар концессиялық жобалардың тізбесін бекітеді;";</w:t>
      </w:r>
    </w:p>
    <w:bookmarkEnd w:id="3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тармақшалар</w:t>
      </w:r>
      <w:r>
        <w:rPr>
          <w:rFonts w:ascii="Times New Roman"/>
          <w:b w:val="false"/>
          <w:i w:val="false"/>
          <w:color w:val="000000"/>
          <w:sz w:val="28"/>
        </w:rPr>
        <w:t xml:space="preserve"> алып тасталсын;</w:t>
      </w:r>
    </w:p>
    <w:bookmarkStart w:name="z3501" w:id="31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мазмұндағы 7-5), 7-6), 7-7), 7-8), 7-9) және 7-10) тармақшалармен толықтырылсын:</w:t>
      </w:r>
    </w:p>
    <w:bookmarkEnd w:id="3187"/>
    <w:bookmarkStart w:name="z3502" w:id="3188"/>
    <w:p>
      <w:pPr>
        <w:spacing w:after="0"/>
        <w:ind w:left="0"/>
        <w:jc w:val="both"/>
      </w:pPr>
      <w:r>
        <w:rPr>
          <w:rFonts w:ascii="Times New Roman"/>
          <w:b w:val="false"/>
          <w:i w:val="false"/>
          <w:color w:val="000000"/>
          <w:sz w:val="28"/>
        </w:rPr>
        <w:t>
      "7-5) концессионерді таңдау жөніндегі конкурсты өткізу қағидаларын бекітеді;</w:t>
      </w:r>
    </w:p>
    <w:bookmarkEnd w:id="3188"/>
    <w:bookmarkStart w:name="z3503" w:id="3189"/>
    <w:p>
      <w:pPr>
        <w:spacing w:after="0"/>
        <w:ind w:left="0"/>
        <w:jc w:val="both"/>
      </w:pPr>
      <w:r>
        <w:rPr>
          <w:rFonts w:ascii="Times New Roman"/>
          <w:b w:val="false"/>
          <w:i w:val="false"/>
          <w:color w:val="000000"/>
          <w:sz w:val="28"/>
        </w:rPr>
        <w:t>
      7-6) концессиялық жобаларды ұсыну, қарау және іріктеу қағидаларын бекітеді;</w:t>
      </w:r>
    </w:p>
    <w:bookmarkEnd w:id="3189"/>
    <w:bookmarkStart w:name="z3504" w:id="3190"/>
    <w:p>
      <w:pPr>
        <w:spacing w:after="0"/>
        <w:ind w:left="0"/>
        <w:jc w:val="both"/>
      </w:pPr>
      <w:r>
        <w:rPr>
          <w:rFonts w:ascii="Times New Roman"/>
          <w:b w:val="false"/>
          <w:i w:val="false"/>
          <w:color w:val="000000"/>
          <w:sz w:val="28"/>
        </w:rPr>
        <w:t>
      7-7) экономиканың әртүрлi салаларында (аясында) концессияның үлгiлік шарттарын бекiтедi;</w:t>
      </w:r>
    </w:p>
    <w:bookmarkEnd w:id="3190"/>
    <w:bookmarkStart w:name="z3505" w:id="3191"/>
    <w:p>
      <w:pPr>
        <w:spacing w:after="0"/>
        <w:ind w:left="0"/>
        <w:jc w:val="both"/>
      </w:pPr>
      <w:r>
        <w:rPr>
          <w:rFonts w:ascii="Times New Roman"/>
          <w:b w:val="false"/>
          <w:i w:val="false"/>
          <w:color w:val="000000"/>
          <w:sz w:val="28"/>
        </w:rPr>
        <w:t>
      7-8) концессия шарттарының мониторингін жүргізу, концессиялық жобалардың іске асырылу мониторингін және оны бағалауды жүргізу қағидаларын бекітеді;</w:t>
      </w:r>
    </w:p>
    <w:bookmarkEnd w:id="3191"/>
    <w:bookmarkStart w:name="z3506" w:id="3192"/>
    <w:p>
      <w:pPr>
        <w:spacing w:after="0"/>
        <w:ind w:left="0"/>
        <w:jc w:val="both"/>
      </w:pPr>
      <w:r>
        <w:rPr>
          <w:rFonts w:ascii="Times New Roman"/>
          <w:b w:val="false"/>
          <w:i w:val="false"/>
          <w:color w:val="000000"/>
          <w:sz w:val="28"/>
        </w:rPr>
        <w:t>
      7-9) концессиялық жобаларды әлеуметтік маңызы бар жобалар санатына жатқызу критерийлерін бекітеді;</w:t>
      </w:r>
    </w:p>
    <w:bookmarkEnd w:id="3192"/>
    <w:bookmarkStart w:name="z3507" w:id="3193"/>
    <w:p>
      <w:pPr>
        <w:spacing w:after="0"/>
        <w:ind w:left="0"/>
        <w:jc w:val="both"/>
      </w:pPr>
      <w:r>
        <w:rPr>
          <w:rFonts w:ascii="Times New Roman"/>
          <w:b w:val="false"/>
          <w:i w:val="false"/>
          <w:color w:val="000000"/>
          <w:sz w:val="28"/>
        </w:rPr>
        <w:t>
      7-10) концессиялық жобаларды ерекше маңызы бар концессиялық жобалар санатына жатқызу критерийлерін бекітеді;";</w:t>
      </w:r>
    </w:p>
    <w:bookmarkEnd w:id="3193"/>
    <w:bookmarkStart w:name="z3508" w:id="3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w:t>
      </w:r>
      <w:r>
        <w:rPr>
          <w:rFonts w:ascii="Times New Roman"/>
          <w:b w:val="false"/>
          <w:i w:val="false"/>
          <w:color w:val="000000"/>
          <w:sz w:val="28"/>
        </w:rPr>
        <w:t xml:space="preserve"> мынадай мазмұндағы 7-2), 7-3), 7-4) және 7-5) тармақшалармен толықтырылсын:</w:t>
      </w:r>
    </w:p>
    <w:bookmarkEnd w:id="3194"/>
    <w:bookmarkStart w:name="z3509" w:id="3195"/>
    <w:p>
      <w:pPr>
        <w:spacing w:after="0"/>
        <w:ind w:left="0"/>
        <w:jc w:val="both"/>
      </w:pPr>
      <w:r>
        <w:rPr>
          <w:rFonts w:ascii="Times New Roman"/>
          <w:b w:val="false"/>
          <w:i w:val="false"/>
          <w:color w:val="000000"/>
          <w:sz w:val="28"/>
        </w:rPr>
        <w:t>
      "7-2) мемлекеттік жоспарлау жөніндегі уәкілетті органмен келісу бойынша жасалған концессиялық шарттардың және берiлген мемлекеттiк кепiлдiктер мен мемлекет кепiлгерлiктерiнiң тiзiлiмiн жүргiзу қағидаларын бекiтедi;</w:t>
      </w:r>
    </w:p>
    <w:bookmarkEnd w:id="3195"/>
    <w:bookmarkStart w:name="z3510" w:id="3196"/>
    <w:p>
      <w:pPr>
        <w:spacing w:after="0"/>
        <w:ind w:left="0"/>
        <w:jc w:val="both"/>
      </w:pPr>
      <w:r>
        <w:rPr>
          <w:rFonts w:ascii="Times New Roman"/>
          <w:b w:val="false"/>
          <w:i w:val="false"/>
          <w:color w:val="000000"/>
          <w:sz w:val="28"/>
        </w:rPr>
        <w:t>
      7-3) мемлекеттік жоспарлау жөніндегі уәкілетті органмен келісу бойынша пайдалану шығындарының өтемақысын төлеу қағидаларын бекітеді;</w:t>
      </w:r>
    </w:p>
    <w:bookmarkEnd w:id="3196"/>
    <w:bookmarkStart w:name="z3511" w:id="3197"/>
    <w:p>
      <w:pPr>
        <w:spacing w:after="0"/>
        <w:ind w:left="0"/>
        <w:jc w:val="both"/>
      </w:pPr>
      <w:r>
        <w:rPr>
          <w:rFonts w:ascii="Times New Roman"/>
          <w:b w:val="false"/>
          <w:i w:val="false"/>
          <w:color w:val="000000"/>
          <w:sz w:val="28"/>
        </w:rPr>
        <w:t>
      7-4) мемлекеттік жоспарлау жөніндегі уәкілетті органмен келісу бойынша концессиялық жобалар бойынша инвестициялық шығындардың өтемақысын беру қағидаларын бекітеді;</w:t>
      </w:r>
    </w:p>
    <w:bookmarkEnd w:id="3197"/>
    <w:bookmarkStart w:name="z3512" w:id="3198"/>
    <w:p>
      <w:pPr>
        <w:spacing w:after="0"/>
        <w:ind w:left="0"/>
        <w:jc w:val="both"/>
      </w:pPr>
      <w:r>
        <w:rPr>
          <w:rFonts w:ascii="Times New Roman"/>
          <w:b w:val="false"/>
          <w:i w:val="false"/>
          <w:color w:val="000000"/>
          <w:sz w:val="28"/>
        </w:rPr>
        <w:t>
      7-5) мемлекеттік жоспарлау жөніндегі уәкілетті органмен келісу бойынша концессия объектісін басқаруды жүзеге асырғаны үшін сыйақы төлеу қағидаларын бекітеді;";</w:t>
      </w:r>
    </w:p>
    <w:bookmarkEnd w:id="3198"/>
    <w:bookmarkStart w:name="z3513" w:id="3199"/>
    <w:p>
      <w:pPr>
        <w:spacing w:after="0"/>
        <w:ind w:left="0"/>
        <w:jc w:val="both"/>
      </w:pPr>
      <w:r>
        <w:rPr>
          <w:rFonts w:ascii="Times New Roman"/>
          <w:b w:val="false"/>
          <w:i w:val="false"/>
          <w:color w:val="000000"/>
          <w:sz w:val="28"/>
        </w:rPr>
        <w:t>
      6) мынадай мазмұндағы 10-1-баппен толықтырылсын:</w:t>
      </w:r>
    </w:p>
    <w:bookmarkEnd w:id="3199"/>
    <w:p>
      <w:pPr>
        <w:spacing w:after="0"/>
        <w:ind w:left="0"/>
        <w:jc w:val="both"/>
      </w:pPr>
      <w:r>
        <w:rPr>
          <w:rFonts w:ascii="Times New Roman"/>
          <w:b/>
          <w:i w:val="false"/>
          <w:color w:val="000000"/>
          <w:sz w:val="28"/>
        </w:rPr>
        <w:t>"10-1-бап. Бюджеттік жоспарлау жөніндегі уәкілетті органның өкілеттіктері</w:t>
      </w:r>
    </w:p>
    <w:bookmarkStart w:name="z3515" w:id="3200"/>
    <w:p>
      <w:pPr>
        <w:spacing w:after="0"/>
        <w:ind w:left="0"/>
        <w:jc w:val="both"/>
      </w:pPr>
      <w:r>
        <w:rPr>
          <w:rFonts w:ascii="Times New Roman"/>
          <w:b w:val="false"/>
          <w:i w:val="false"/>
          <w:color w:val="000000"/>
          <w:sz w:val="28"/>
        </w:rPr>
        <w:t>
      Бюджеттік жоспарлау жөніндегі уәкілетті органның өкілеттіктеріне:</w:t>
      </w:r>
    </w:p>
    <w:bookmarkEnd w:id="3200"/>
    <w:bookmarkStart w:name="z3516" w:id="3201"/>
    <w:p>
      <w:pPr>
        <w:spacing w:after="0"/>
        <w:ind w:left="0"/>
        <w:jc w:val="both"/>
      </w:pPr>
      <w:r>
        <w:rPr>
          <w:rFonts w:ascii="Times New Roman"/>
          <w:b w:val="false"/>
          <w:i w:val="false"/>
          <w:color w:val="000000"/>
          <w:sz w:val="28"/>
        </w:rPr>
        <w:t>
      1) концессиялық жобаны консультациялық қолдауды қаржыландыру, концессиялық ұсыныстарды, конкурстық құжаттаманы әзірлеу жөніндегі мәселелерді Республикалық бюджет комиссиясының қарауына шығару;</w:t>
      </w:r>
    </w:p>
    <w:bookmarkEnd w:id="3201"/>
    <w:bookmarkStart w:name="z3517" w:id="3202"/>
    <w:p>
      <w:pPr>
        <w:spacing w:after="0"/>
        <w:ind w:left="0"/>
        <w:jc w:val="both"/>
      </w:pPr>
      <w:r>
        <w:rPr>
          <w:rFonts w:ascii="Times New Roman"/>
          <w:b w:val="false"/>
          <w:i w:val="false"/>
          <w:color w:val="000000"/>
          <w:sz w:val="28"/>
        </w:rPr>
        <w:t>
      2) Қазақстан Республикасы Үкіметінің мемлекеттік концессиялық міндеттемелерін қабылдау жөніндегі мәселелерді Республикалық бюджет комиссиясының қарауына шығару;</w:t>
      </w:r>
    </w:p>
    <w:bookmarkEnd w:id="3202"/>
    <w:bookmarkStart w:name="z3518" w:id="3203"/>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функцияларды жүзеге асыру кіреді.";</w:t>
      </w:r>
    </w:p>
    <w:bookmarkEnd w:id="3203"/>
    <w:bookmarkStart w:name="z701" w:id="3204"/>
    <w:p>
      <w:pPr>
        <w:spacing w:after="0"/>
        <w:ind w:left="0"/>
        <w:jc w:val="both"/>
      </w:pPr>
      <w:r>
        <w:rPr>
          <w:rFonts w:ascii="Times New Roman"/>
          <w:b w:val="false"/>
          <w:i w:val="false"/>
          <w:color w:val="000000"/>
          <w:sz w:val="28"/>
        </w:rPr>
        <w:t xml:space="preserve">
      7) 15-1-баптың </w:t>
      </w:r>
      <w:r>
        <w:rPr>
          <w:rFonts w:ascii="Times New Roman"/>
          <w:b w:val="false"/>
          <w:i w:val="false"/>
          <w:color w:val="000000"/>
          <w:sz w:val="28"/>
        </w:rPr>
        <w:t>5-2-тармағы</w:t>
      </w:r>
      <w:r>
        <w:rPr>
          <w:rFonts w:ascii="Times New Roman"/>
          <w:b w:val="false"/>
          <w:i w:val="false"/>
          <w:color w:val="000000"/>
          <w:sz w:val="28"/>
        </w:rPr>
        <w:t xml:space="preserve"> мынадай редакцияда жазылсын:</w:t>
      </w:r>
    </w:p>
    <w:bookmarkEnd w:id="3204"/>
    <w:bookmarkStart w:name="z3520" w:id="3205"/>
    <w:p>
      <w:pPr>
        <w:spacing w:after="0"/>
        <w:ind w:left="0"/>
        <w:jc w:val="both"/>
      </w:pPr>
      <w:r>
        <w:rPr>
          <w:rFonts w:ascii="Times New Roman"/>
          <w:b w:val="false"/>
          <w:i w:val="false"/>
          <w:color w:val="000000"/>
          <w:sz w:val="28"/>
        </w:rPr>
        <w:t>
      "5-2. Бюджеттік жоспарлау жөнiндегi уәкiлеттi орган бюджеттік бағдарламалар әкімшісінің өтініміне сәйкес мемлекеттік жоспарлау жөніндегі уәкілетті органның ұсынысы негізінде концессиялық жобалардың конкурстық құжаттамаларын әзірлеуге немесе түзетуге, сондай-ақ оларға қажетті сараптамалар жүргізуге арналған концессиялық ұсыныстар бойынша қорытындыларды қалыптастырады және оларды Республикалық бюджет комиссиясының қарауына енгізеді.";</w:t>
      </w:r>
    </w:p>
    <w:bookmarkEnd w:id="3205"/>
    <w:bookmarkStart w:name="z3521" w:id="3206"/>
    <w:p>
      <w:pPr>
        <w:spacing w:after="0"/>
        <w:ind w:left="0"/>
        <w:jc w:val="both"/>
      </w:pPr>
      <w:r>
        <w:rPr>
          <w:rFonts w:ascii="Times New Roman"/>
          <w:b w:val="false"/>
          <w:i w:val="false"/>
          <w:color w:val="000000"/>
          <w:sz w:val="28"/>
        </w:rPr>
        <w:t xml:space="preserve">
      8) 15-2-баптың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206"/>
    <w:bookmarkStart w:name="z3522" w:id="3207"/>
    <w:p>
      <w:pPr>
        <w:spacing w:after="0"/>
        <w:ind w:left="0"/>
        <w:jc w:val="both"/>
      </w:pPr>
      <w:r>
        <w:rPr>
          <w:rFonts w:ascii="Times New Roman"/>
          <w:b w:val="false"/>
          <w:i w:val="false"/>
          <w:color w:val="000000"/>
          <w:sz w:val="28"/>
        </w:rPr>
        <w:t>
      "9. Бюджеттік жоспарлау жөнiндегi уәкiлеттi орган бюджетті атқару жөнiндегi уәкiлеттi органмен келісілген, тиісті саланың уәкiлеттi мемлекеттік органының өтінімі және осы баптың 6-тармағында көрсетілген, мемлекеттік концессиялық міндеттемелерді қабылдау мүмкіндігі туралы ұсынымдарды қамтитын сараптаманың оң қорытындысы негізінде концессиялық жобалардың конкурстық құжаттамалары бойынша қорытындылар қалыптастырады және оларды Республикалық бюджет комиссиясының қарауына енгізеді.";</w:t>
      </w:r>
    </w:p>
    <w:bookmarkEnd w:id="3207"/>
    <w:bookmarkStart w:name="z3523" w:id="32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20-бапта</w:t>
      </w:r>
      <w:r>
        <w:rPr>
          <w:rFonts w:ascii="Times New Roman"/>
          <w:b w:val="false"/>
          <w:i w:val="false"/>
          <w:color w:val="000000"/>
          <w:sz w:val="28"/>
        </w:rPr>
        <w:t>:</w:t>
      </w:r>
    </w:p>
    <w:bookmarkEnd w:id="3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бесінші және жетінші бөліктері мынадай редакцияда жазылсын:</w:t>
      </w:r>
    </w:p>
    <w:bookmarkStart w:name="z3525" w:id="3209"/>
    <w:p>
      <w:pPr>
        <w:spacing w:after="0"/>
        <w:ind w:left="0"/>
        <w:jc w:val="both"/>
      </w:pPr>
      <w:r>
        <w:rPr>
          <w:rFonts w:ascii="Times New Roman"/>
          <w:b w:val="false"/>
          <w:i w:val="false"/>
          <w:color w:val="000000"/>
          <w:sz w:val="28"/>
        </w:rPr>
        <w:t>
      "Бюджеттік жоспарлау жөніндегі уәкілетті орган немесе бюджеттік жоспарлау жөніндегі жергілікті уәкілетті орган концессиялық жобаларды консультациялық қолдау жөніндегі қызметтер көрсетуге арналған қорытындыны тиісті бюджет комиссиясының қарауына енгізеді.";</w:t>
      </w:r>
    </w:p>
    <w:bookmarkEnd w:id="3209"/>
    <w:bookmarkStart w:name="z3526" w:id="3210"/>
    <w:p>
      <w:pPr>
        <w:spacing w:after="0"/>
        <w:ind w:left="0"/>
        <w:jc w:val="both"/>
      </w:pPr>
      <w:r>
        <w:rPr>
          <w:rFonts w:ascii="Times New Roman"/>
          <w:b w:val="false"/>
          <w:i w:val="false"/>
          <w:color w:val="000000"/>
          <w:sz w:val="28"/>
        </w:rPr>
        <w:t>
      "Концессиялық жобаларды консультациялық қолдау мемлекеттік жоспарлау жөніндегі уәкілетті органмен келісу бойынша бюджетті атқару жөніндегі уәкілетті орган айқындайтын тәртіппен жүзеге асырылады.";</w:t>
      </w:r>
    </w:p>
    <w:bookmarkEnd w:id="3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528" w:id="3211"/>
    <w:p>
      <w:pPr>
        <w:spacing w:after="0"/>
        <w:ind w:left="0"/>
        <w:jc w:val="both"/>
      </w:pPr>
      <w:r>
        <w:rPr>
          <w:rFonts w:ascii="Times New Roman"/>
          <w:b w:val="false"/>
          <w:i w:val="false"/>
          <w:color w:val="000000"/>
          <w:sz w:val="28"/>
        </w:rPr>
        <w:t>
      "3. Комиссия концессиялық өтінімі мемлекеттік жоспарлау жөніндегі уәкілетті орган белгiлейтiн жобаларға қойылатын критерийлер негiзiнде үздiк деп танылған конкурсқа қатысушымен концессиялық жобаны және концессиялық шарт талаптарын нақтылау бойынша келiссөздер жүргiзедi.".</w:t>
      </w:r>
    </w:p>
    <w:bookmarkEnd w:id="3211"/>
    <w:bookmarkStart w:name="z3529" w:id="3212"/>
    <w:p>
      <w:pPr>
        <w:spacing w:after="0"/>
        <w:ind w:left="0"/>
        <w:jc w:val="both"/>
      </w:pPr>
      <w:r>
        <w:rPr>
          <w:rFonts w:ascii="Times New Roman"/>
          <w:b w:val="false"/>
          <w:i w:val="false"/>
          <w:color w:val="000000"/>
          <w:sz w:val="28"/>
        </w:rPr>
        <w:t xml:space="preserve">
      89.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w:t>
      </w:r>
    </w:p>
    <w:bookmarkEnd w:id="3212"/>
    <w:bookmarkStart w:name="z3530" w:id="3213"/>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алтыншы және оныншы абзацтары алып тасталсын;</w:t>
      </w:r>
    </w:p>
    <w:bookmarkEnd w:id="3213"/>
    <w:bookmarkStart w:name="z3531" w:id="3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p>
    <w:bookmarkEnd w:id="3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сегізінші абзацындағы "көлемдерін бекіту;" деген сөздер "көлемдерін;" деген сөзбен ауыстырылып, мынадай мазмұндағы тоғызыншы және оныншы абзацтармен толықтырылсын:</w:t>
      </w:r>
    </w:p>
    <w:bookmarkStart w:name="z3534" w:id="3215"/>
    <w:p>
      <w:pPr>
        <w:spacing w:after="0"/>
        <w:ind w:left="0"/>
        <w:jc w:val="both"/>
      </w:pPr>
      <w:r>
        <w:rPr>
          <w:rFonts w:ascii="Times New Roman"/>
          <w:b w:val="false"/>
          <w:i w:val="false"/>
          <w:color w:val="000000"/>
          <w:sz w:val="28"/>
        </w:rPr>
        <w:t>
      республикалық маңызы бар мемлекеттiк табиғат ескерткiштерi аумақтарының шекарасын және оларды қорғау режимiнiң түрiн;</w:t>
      </w:r>
    </w:p>
    <w:bookmarkEnd w:id="3215"/>
    <w:bookmarkStart w:name="z3535" w:id="3216"/>
    <w:p>
      <w:pPr>
        <w:spacing w:after="0"/>
        <w:ind w:left="0"/>
        <w:jc w:val="both"/>
      </w:pPr>
      <w:r>
        <w:rPr>
          <w:rFonts w:ascii="Times New Roman"/>
          <w:b w:val="false"/>
          <w:i w:val="false"/>
          <w:color w:val="000000"/>
          <w:sz w:val="28"/>
        </w:rPr>
        <w:t>
      осы Заңның 43-1-бабының 1-тармағында көзделген жағдайда, жергілікті халықтың мұқтаждықтары үшін рұқсат етілген әуесқойлық (спорттық) балық аулау қағидаларын бекіту;";</w:t>
      </w:r>
    </w:p>
    <w:bookmarkEnd w:id="3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3537" w:id="3217"/>
    <w:p>
      <w:pPr>
        <w:spacing w:after="0"/>
        <w:ind w:left="0"/>
        <w:jc w:val="both"/>
      </w:pPr>
      <w:r>
        <w:rPr>
          <w:rFonts w:ascii="Times New Roman"/>
          <w:b w:val="false"/>
          <w:i w:val="false"/>
          <w:color w:val="000000"/>
          <w:sz w:val="28"/>
        </w:rPr>
        <w:t>
      "16-1) республикалық маңызы бар ерекше қорғалатын табиғи аумақтардың тiзбесiн әзірлеу және бекіту;";</w:t>
      </w:r>
    </w:p>
    <w:bookmarkEnd w:id="3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және </w:t>
      </w:r>
      <w:r>
        <w:rPr>
          <w:rFonts w:ascii="Times New Roman"/>
          <w:b w:val="false"/>
          <w:i w:val="false"/>
          <w:color w:val="000000"/>
          <w:sz w:val="28"/>
        </w:rPr>
        <w:t>16-7)</w:t>
      </w:r>
      <w:r>
        <w:rPr>
          <w:rFonts w:ascii="Times New Roman"/>
          <w:b w:val="false"/>
          <w:i w:val="false"/>
          <w:color w:val="000000"/>
          <w:sz w:val="28"/>
        </w:rPr>
        <w:t xml:space="preserve"> тармақшалар алып тасталсын;</w:t>
      </w:r>
    </w:p>
    <w:bookmarkStart w:name="z3539" w:id="3218"/>
    <w:p>
      <w:pPr>
        <w:spacing w:after="0"/>
        <w:ind w:left="0"/>
        <w:jc w:val="both"/>
      </w:pPr>
      <w:r>
        <w:rPr>
          <w:rFonts w:ascii="Times New Roman"/>
          <w:b w:val="false"/>
          <w:i w:val="false"/>
          <w:color w:val="000000"/>
          <w:sz w:val="28"/>
        </w:rPr>
        <w:t xml:space="preserve">
      3) 10-баптың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3218"/>
    <w:bookmarkStart w:name="z3540" w:id="3219"/>
    <w:p>
      <w:pPr>
        <w:spacing w:after="0"/>
        <w:ind w:left="0"/>
        <w:jc w:val="both"/>
      </w:pPr>
      <w:r>
        <w:rPr>
          <w:rFonts w:ascii="Times New Roman"/>
          <w:b w:val="false"/>
          <w:i w:val="false"/>
          <w:color w:val="000000"/>
          <w:sz w:val="28"/>
        </w:rPr>
        <w:t>
      "3)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p>
    <w:bookmarkEnd w:id="3219"/>
    <w:bookmarkStart w:name="z3541" w:id="3220"/>
    <w:p>
      <w:pPr>
        <w:spacing w:after="0"/>
        <w:ind w:left="0"/>
        <w:jc w:val="both"/>
      </w:pPr>
      <w:r>
        <w:rPr>
          <w:rFonts w:ascii="Times New Roman"/>
          <w:b w:val="false"/>
          <w:i w:val="false"/>
          <w:color w:val="000000"/>
          <w:sz w:val="28"/>
        </w:rPr>
        <w:t>
      "5)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бекiтедi;</w:t>
      </w:r>
    </w:p>
    <w:bookmarkEnd w:id="3220"/>
    <w:bookmarkStart w:name="z3542" w:id="3221"/>
    <w:p>
      <w:pPr>
        <w:spacing w:after="0"/>
        <w:ind w:left="0"/>
        <w:jc w:val="both"/>
      </w:pPr>
      <w:r>
        <w:rPr>
          <w:rFonts w:ascii="Times New Roman"/>
          <w:b w:val="false"/>
          <w:i w:val="false"/>
          <w:color w:val="000000"/>
          <w:sz w:val="28"/>
        </w:rPr>
        <w:t>
      6)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3221"/>
    <w:bookmarkStart w:name="z3543" w:id="3222"/>
    <w:p>
      <w:pPr>
        <w:spacing w:after="0"/>
        <w:ind w:left="0"/>
        <w:jc w:val="both"/>
      </w:pPr>
      <w:r>
        <w:rPr>
          <w:rFonts w:ascii="Times New Roman"/>
          <w:b w:val="false"/>
          <w:i w:val="false"/>
          <w:color w:val="000000"/>
          <w:sz w:val="28"/>
        </w:rPr>
        <w:t>
      "13) жергiлiктi маңызы бар мемлекеттiк табиғат ескерткiштерi аумағының шекарасын және қорғау режимiнiң түрлерiн бекiтедi;";</w:t>
      </w:r>
    </w:p>
    <w:bookmarkEnd w:id="3222"/>
    <w:bookmarkStart w:name="z3544" w:id="3223"/>
    <w:p>
      <w:pPr>
        <w:spacing w:after="0"/>
        <w:ind w:left="0"/>
        <w:jc w:val="both"/>
      </w:pPr>
      <w:r>
        <w:rPr>
          <w:rFonts w:ascii="Times New Roman"/>
          <w:b w:val="false"/>
          <w:i w:val="false"/>
          <w:color w:val="000000"/>
          <w:sz w:val="28"/>
        </w:rPr>
        <w:t xml:space="preserve">
      4) 33-баптың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223"/>
    <w:bookmarkStart w:name="z3545" w:id="3224"/>
    <w:p>
      <w:pPr>
        <w:spacing w:after="0"/>
        <w:ind w:left="0"/>
        <w:jc w:val="both"/>
      </w:pPr>
      <w:r>
        <w:rPr>
          <w:rFonts w:ascii="Times New Roman"/>
          <w:b w:val="false"/>
          <w:i w:val="false"/>
          <w:color w:val="000000"/>
          <w:sz w:val="28"/>
        </w:rPr>
        <w:t>
      "2) Қазақстан Республикасының заңнамасы талаптарының сақталуына бақылау жүргізу мақсатында табиғат қорғау мекемесінің және оның күзет аймағының аумағындағы жеке және заңды тұлғалардың объектілеріне баруға;";</w:t>
      </w:r>
    </w:p>
    <w:bookmarkEnd w:id="3224"/>
    <w:bookmarkStart w:name="z3546" w:id="3225"/>
    <w:p>
      <w:pPr>
        <w:spacing w:after="0"/>
        <w:ind w:left="0"/>
        <w:jc w:val="both"/>
      </w:pPr>
      <w:r>
        <w:rPr>
          <w:rFonts w:ascii="Times New Roman"/>
          <w:b w:val="false"/>
          <w:i w:val="false"/>
          <w:color w:val="000000"/>
          <w:sz w:val="28"/>
        </w:rPr>
        <w:t xml:space="preserve">
      5) 40-баптың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225"/>
    <w:bookmarkStart w:name="z3547" w:id="3226"/>
    <w:p>
      <w:pPr>
        <w:spacing w:after="0"/>
        <w:ind w:left="0"/>
        <w:jc w:val="both"/>
      </w:pPr>
      <w:r>
        <w:rPr>
          <w:rFonts w:ascii="Times New Roman"/>
          <w:b w:val="false"/>
          <w:i w:val="false"/>
          <w:color w:val="000000"/>
          <w:sz w:val="28"/>
        </w:rPr>
        <w:t>
      "12) уәкілетті орган белгiлеген нормадан асып түсетiн жасанды жолмен жасалатын шуылға және өзге де акустикалық әсерлерге;".</w:t>
      </w:r>
    </w:p>
    <w:bookmarkEnd w:id="3226"/>
    <w:bookmarkStart w:name="z3548" w:id="3227"/>
    <w:p>
      <w:pPr>
        <w:spacing w:after="0"/>
        <w:ind w:left="0"/>
        <w:jc w:val="both"/>
      </w:pPr>
      <w:r>
        <w:rPr>
          <w:rFonts w:ascii="Times New Roman"/>
          <w:b w:val="false"/>
          <w:i w:val="false"/>
          <w:color w:val="000000"/>
          <w:sz w:val="28"/>
        </w:rPr>
        <w:t xml:space="preserve">
      90. "Тұрғын үй құрылысына үлестiк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w:t>
      </w:r>
    </w:p>
    <w:bookmarkEnd w:id="3227"/>
    <w:bookmarkStart w:name="z3549" w:id="3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 және 4) тармақшалары алып тасталсын;</w:t>
      </w:r>
    </w:p>
    <w:bookmarkEnd w:id="3228"/>
    <w:bookmarkStart w:name="z3550" w:id="3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w:t>
      </w:r>
      <w:r>
        <w:rPr>
          <w:rFonts w:ascii="Times New Roman"/>
          <w:b w:val="false"/>
          <w:i w:val="false"/>
          <w:color w:val="000000"/>
          <w:sz w:val="28"/>
        </w:rPr>
        <w:t xml:space="preserve"> мынадай мазмұндағы 5-1) және 5-2) тармақшалармен толықтырылсын:</w:t>
      </w:r>
    </w:p>
    <w:bookmarkEnd w:id="3229"/>
    <w:bookmarkStart w:name="z3551" w:id="3230"/>
    <w:p>
      <w:pPr>
        <w:spacing w:after="0"/>
        <w:ind w:left="0"/>
        <w:jc w:val="both"/>
      </w:pPr>
      <w:r>
        <w:rPr>
          <w:rFonts w:ascii="Times New Roman"/>
          <w:b w:val="false"/>
          <w:i w:val="false"/>
          <w:color w:val="000000"/>
          <w:sz w:val="28"/>
        </w:rPr>
        <w:t>
      "5-1) тұрғын үй құрылысына үлестік қатысу туралы үлгілік шартты бекітеді;</w:t>
      </w:r>
    </w:p>
    <w:bookmarkEnd w:id="3230"/>
    <w:bookmarkStart w:name="z3552" w:id="3231"/>
    <w:p>
      <w:pPr>
        <w:spacing w:after="0"/>
        <w:ind w:left="0"/>
        <w:jc w:val="both"/>
      </w:pPr>
      <w:r>
        <w:rPr>
          <w:rFonts w:ascii="Times New Roman"/>
          <w:b w:val="false"/>
          <w:i w:val="false"/>
          <w:color w:val="000000"/>
          <w:sz w:val="28"/>
        </w:rPr>
        <w:t>
      5-2) тұрын үй құрылысына үлестік қатысу туралы шарттарды есепке алуды жүзеге асыру қағидаларын бекітеді;";</w:t>
      </w:r>
    </w:p>
    <w:bookmarkEnd w:id="3231"/>
    <w:bookmarkStart w:name="z3553" w:id="3232"/>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"Қазақстан Республикасының Үкіметі" деген сөздер "уәкілетті орган" деген сөздермен ауыстырылсын.</w:t>
      </w:r>
    </w:p>
    <w:bookmarkEnd w:id="3232"/>
    <w:bookmarkStart w:name="z3554" w:id="3233"/>
    <w:p>
      <w:pPr>
        <w:spacing w:after="0"/>
        <w:ind w:left="0"/>
        <w:jc w:val="both"/>
      </w:pPr>
      <w:r>
        <w:rPr>
          <w:rFonts w:ascii="Times New Roman"/>
          <w:b w:val="false"/>
          <w:i w:val="false"/>
          <w:color w:val="000000"/>
          <w:sz w:val="28"/>
        </w:rPr>
        <w:t xml:space="preserve">
      91.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w:t>
      </w:r>
    </w:p>
    <w:bookmarkEnd w:id="3233"/>
    <w:bookmarkStart w:name="z3555" w:id="323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3234"/>
    <w:bookmarkStart w:name="z3556" w:id="32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3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3558" w:id="3236"/>
    <w:p>
      <w:pPr>
        <w:spacing w:after="0"/>
        <w:ind w:left="0"/>
        <w:jc w:val="both"/>
      </w:pPr>
      <w:r>
        <w:rPr>
          <w:rFonts w:ascii="Times New Roman"/>
          <w:b w:val="false"/>
          <w:i w:val="false"/>
          <w:color w:val="000000"/>
          <w:sz w:val="28"/>
        </w:rPr>
        <w:t>
      мынадай мазмұндағы 11-1), 15-1), 21-1), 23-1), 23-2), 23-3), 23-4), 23-5) және 23-6) тармақшалармен толықтырылсын:</w:t>
      </w:r>
    </w:p>
    <w:bookmarkEnd w:id="3236"/>
    <w:bookmarkStart w:name="z3559" w:id="3237"/>
    <w:p>
      <w:pPr>
        <w:spacing w:after="0"/>
        <w:ind w:left="0"/>
        <w:jc w:val="both"/>
      </w:pPr>
      <w:r>
        <w:rPr>
          <w:rFonts w:ascii="Times New Roman"/>
          <w:b w:val="false"/>
          <w:i w:val="false"/>
          <w:color w:val="000000"/>
          <w:sz w:val="28"/>
        </w:rPr>
        <w:t>
      "11-1) 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p>
    <w:bookmarkEnd w:id="3237"/>
    <w:bookmarkStart w:name="z3560" w:id="3238"/>
    <w:p>
      <w:pPr>
        <w:spacing w:after="0"/>
        <w:ind w:left="0"/>
        <w:jc w:val="both"/>
      </w:pPr>
      <w:r>
        <w:rPr>
          <w:rFonts w:ascii="Times New Roman"/>
          <w:b w:val="false"/>
          <w:i w:val="false"/>
          <w:color w:val="000000"/>
          <w:sz w:val="28"/>
        </w:rPr>
        <w:t>
      "15-1) мәдениет саласындағы мемлекеттік мекемелердің ақылы қызметтер көрсету қағидаларын айқындайды;";</w:t>
      </w:r>
    </w:p>
    <w:bookmarkEnd w:id="3238"/>
    <w:bookmarkStart w:name="z3561" w:id="3239"/>
    <w:p>
      <w:pPr>
        <w:spacing w:after="0"/>
        <w:ind w:left="0"/>
        <w:jc w:val="both"/>
      </w:pPr>
      <w:r>
        <w:rPr>
          <w:rFonts w:ascii="Times New Roman"/>
          <w:b w:val="false"/>
          <w:i w:val="false"/>
          <w:color w:val="000000"/>
          <w:sz w:val="28"/>
        </w:rPr>
        <w:t>
      "21-1) Ұлттық мәдени игілік объектілерінің мемлекеттік тізілімін жүргізу тәртібі мен шарттарын бекітеді;";</w:t>
      </w:r>
    </w:p>
    <w:bookmarkEnd w:id="3239"/>
    <w:bookmarkStart w:name="z3562" w:id="3240"/>
    <w:p>
      <w:pPr>
        <w:spacing w:after="0"/>
        <w:ind w:left="0"/>
        <w:jc w:val="both"/>
      </w:pPr>
      <w:r>
        <w:rPr>
          <w:rFonts w:ascii="Times New Roman"/>
          <w:b w:val="false"/>
          <w:i w:val="false"/>
          <w:color w:val="000000"/>
          <w:sz w:val="28"/>
        </w:rPr>
        <w:t>
      "23-1) мәдени құндылықтарды уақытша әкету құқығына куәлік беру қағидаларын әзірлейді және бекiтедi;</w:t>
      </w:r>
    </w:p>
    <w:bookmarkEnd w:id="3240"/>
    <w:bookmarkStart w:name="z3563" w:id="3241"/>
    <w:p>
      <w:pPr>
        <w:spacing w:after="0"/>
        <w:ind w:left="0"/>
        <w:jc w:val="both"/>
      </w:pPr>
      <w:r>
        <w:rPr>
          <w:rFonts w:ascii="Times New Roman"/>
          <w:b w:val="false"/>
          <w:i w:val="false"/>
          <w:color w:val="000000"/>
          <w:sz w:val="28"/>
        </w:rPr>
        <w:t>
      23-2)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p>
    <w:bookmarkEnd w:id="3241"/>
    <w:bookmarkStart w:name="z3564" w:id="3242"/>
    <w:p>
      <w:pPr>
        <w:spacing w:after="0"/>
        <w:ind w:left="0"/>
        <w:jc w:val="both"/>
      </w:pPr>
      <w:r>
        <w:rPr>
          <w:rFonts w:ascii="Times New Roman"/>
          <w:b w:val="false"/>
          <w:i w:val="false"/>
          <w:color w:val="000000"/>
          <w:sz w:val="28"/>
        </w:rPr>
        <w:t>
      23-3) фильмге прокаттау куәлігін беру тәртібін әзірлейді және бекітеді;</w:t>
      </w:r>
    </w:p>
    <w:bookmarkEnd w:id="3242"/>
    <w:bookmarkStart w:name="z3565" w:id="3243"/>
    <w:p>
      <w:pPr>
        <w:spacing w:after="0"/>
        <w:ind w:left="0"/>
        <w:jc w:val="both"/>
      </w:pPr>
      <w:r>
        <w:rPr>
          <w:rFonts w:ascii="Times New Roman"/>
          <w:b w:val="false"/>
          <w:i w:val="false"/>
          <w:color w:val="000000"/>
          <w:sz w:val="28"/>
        </w:rPr>
        <w:t>
      23-4) білім беру саласындағы уәкілетті органмен келісу бойынша мәдениет және өнер саласындағы білім беру ұйымдарының қызметі туралы қағидаларды әзірлейді және бекітеді;</w:t>
      </w:r>
    </w:p>
    <w:bookmarkEnd w:id="3243"/>
    <w:bookmarkStart w:name="z3566" w:id="3244"/>
    <w:p>
      <w:pPr>
        <w:spacing w:after="0"/>
        <w:ind w:left="0"/>
        <w:jc w:val="both"/>
      </w:pPr>
      <w:r>
        <w:rPr>
          <w:rFonts w:ascii="Times New Roman"/>
          <w:b w:val="false"/>
          <w:i w:val="false"/>
          <w:color w:val="000000"/>
          <w:sz w:val="28"/>
        </w:rPr>
        <w:t>
      23-5) мәдениет және өнер саласындағы барлық білім беру деңгейлерінің үлгілік оқу жоспарлары мен оқу бағдарламаларын білім беру саласындағы уәкілетті органмен келіседі;</w:t>
      </w:r>
    </w:p>
    <w:bookmarkEnd w:id="3244"/>
    <w:bookmarkStart w:name="z3567" w:id="3245"/>
    <w:p>
      <w:pPr>
        <w:spacing w:after="0"/>
        <w:ind w:left="0"/>
        <w:jc w:val="both"/>
      </w:pPr>
      <w:r>
        <w:rPr>
          <w:rFonts w:ascii="Times New Roman"/>
          <w:b w:val="false"/>
          <w:i w:val="false"/>
          <w:color w:val="000000"/>
          <w:sz w:val="28"/>
        </w:rPr>
        <w:t>
      23-6) республикалық бюджеттен қаржыландырылатын мәдениет және өнер саласындағы 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3245"/>
    <w:bookmarkStart w:name="z3568" w:id="32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14-3) тармақшамен толықтырылсын:</w:t>
      </w:r>
    </w:p>
    <w:bookmarkEnd w:id="3246"/>
    <w:bookmarkStart w:name="z3569" w:id="3247"/>
    <w:p>
      <w:pPr>
        <w:spacing w:after="0"/>
        <w:ind w:left="0"/>
        <w:jc w:val="both"/>
      </w:pPr>
      <w:r>
        <w:rPr>
          <w:rFonts w:ascii="Times New Roman"/>
          <w:b w:val="false"/>
          <w:i w:val="false"/>
          <w:color w:val="000000"/>
          <w:sz w:val="28"/>
        </w:rPr>
        <w:t>
      "14-3) ұлттық мәдени игілік объектілерінің айрықша режимінің сақталуын қамтамасыз етеді;".</w:t>
      </w:r>
    </w:p>
    <w:bookmarkEnd w:id="3247"/>
    <w:bookmarkStart w:name="z3570" w:id="3248"/>
    <w:p>
      <w:pPr>
        <w:spacing w:after="0"/>
        <w:ind w:left="0"/>
        <w:jc w:val="both"/>
      </w:pPr>
      <w:r>
        <w:rPr>
          <w:rFonts w:ascii="Times New Roman"/>
          <w:b w:val="false"/>
          <w:i w:val="false"/>
          <w:color w:val="000000"/>
          <w:sz w:val="28"/>
        </w:rPr>
        <w:t xml:space="preserve">
      92.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 № 9-10, 47-құжат; № 13-14, 62, 63-құжаттар; № 17, 79, 81, 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 2014 ж., № 9, 51-құжат):</w:t>
      </w:r>
    </w:p>
    <w:bookmarkEnd w:id="3248"/>
    <w:bookmarkStart w:name="z3571" w:id="3249"/>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3249"/>
    <w:bookmarkStart w:name="z3572" w:id="32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3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75" w:id="3251"/>
    <w:p>
      <w:pPr>
        <w:spacing w:after="0"/>
        <w:ind w:left="0"/>
        <w:jc w:val="both"/>
      </w:pPr>
      <w:r>
        <w:rPr>
          <w:rFonts w:ascii="Times New Roman"/>
          <w:b w:val="false"/>
          <w:i w:val="false"/>
          <w:color w:val="000000"/>
          <w:sz w:val="28"/>
        </w:rPr>
        <w:t>
      "4) Қазақстан Республикасының заңдарына сәйкес Қазақстан Республикасының Ұлттық Банкі бекітетін лицензияны және (немесе) лицензияға қосымшаны алуға арналған өтініш нысанын қоспағанда, лицензияны және (немесе) лицензияға қосымшаны алуға арналған өтініш нысандарын әзірлеу және бекіту;";</w:t>
      </w:r>
    </w:p>
    <w:bookmarkEnd w:id="3251"/>
    <w:bookmarkStart w:name="z3576" w:id="3252"/>
    <w:p>
      <w:pPr>
        <w:spacing w:after="0"/>
        <w:ind w:left="0"/>
        <w:jc w:val="both"/>
      </w:pPr>
      <w:r>
        <w:rPr>
          <w:rFonts w:ascii="Times New Roman"/>
          <w:b w:val="false"/>
          <w:i w:val="false"/>
          <w:color w:val="000000"/>
          <w:sz w:val="28"/>
        </w:rPr>
        <w:t>
      3) мынадай мазмұндағы 7-1-баппен толықтырылсын:</w:t>
      </w:r>
    </w:p>
    <w:bookmarkEnd w:id="3252"/>
    <w:p>
      <w:pPr>
        <w:spacing w:after="0"/>
        <w:ind w:left="0"/>
        <w:jc w:val="both"/>
      </w:pPr>
      <w:r>
        <w:rPr>
          <w:rFonts w:ascii="Times New Roman"/>
          <w:b/>
          <w:i w:val="false"/>
          <w:color w:val="000000"/>
          <w:sz w:val="28"/>
        </w:rPr>
        <w:t>"7-1-бап. Ақпараттандыру саласындағы уәкілетті органның құзыреті</w:t>
      </w:r>
    </w:p>
    <w:bookmarkStart w:name="z3578" w:id="3253"/>
    <w:p>
      <w:pPr>
        <w:spacing w:after="0"/>
        <w:ind w:left="0"/>
        <w:jc w:val="both"/>
      </w:pPr>
      <w:r>
        <w:rPr>
          <w:rFonts w:ascii="Times New Roman"/>
          <w:b w:val="false"/>
          <w:i w:val="false"/>
          <w:color w:val="000000"/>
          <w:sz w:val="28"/>
        </w:rPr>
        <w:t>
      Ақпараттандыру саласындағы уәкілетті органның құзыретіне лицензиялардың мемлекеттік электрондық тізілімін жүргізу қағидаларын әзірлеу және бекіту жатады.";</w:t>
      </w:r>
    </w:p>
    <w:bookmarkEnd w:id="3253"/>
    <w:bookmarkStart w:name="z3579" w:id="3254"/>
    <w:p>
      <w:pPr>
        <w:spacing w:after="0"/>
        <w:ind w:left="0"/>
        <w:jc w:val="both"/>
      </w:pPr>
      <w:r>
        <w:rPr>
          <w:rFonts w:ascii="Times New Roman"/>
          <w:b w:val="false"/>
          <w:i w:val="false"/>
          <w:color w:val="000000"/>
          <w:sz w:val="28"/>
        </w:rPr>
        <w:t xml:space="preserve">
      4) 8-баптың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254"/>
    <w:bookmarkStart w:name="z3580" w:id="3255"/>
    <w:p>
      <w:pPr>
        <w:spacing w:after="0"/>
        <w:ind w:left="0"/>
        <w:jc w:val="both"/>
      </w:pPr>
      <w:r>
        <w:rPr>
          <w:rFonts w:ascii="Times New Roman"/>
          <w:b w:val="false"/>
          <w:i w:val="false"/>
          <w:color w:val="000000"/>
          <w:sz w:val="28"/>
        </w:rPr>
        <w:t>
      "1) жекелеген қызмет түрлеріне (кіші түрлеріне) қойылатын бiлiктiлiк талаптарын және ойын бизнесі саласындағы қызмет түрлеріне қойылатын біліктілік талаптарын қоспағанда, оларға сәйкестiкті растайтын құжаттар тiзбесін әзiрлеу, уәкілетті органмен келісу және бекіту жатады.</w:t>
      </w:r>
    </w:p>
    <w:bookmarkEnd w:id="3255"/>
    <w:bookmarkStart w:name="z3581" w:id="3256"/>
    <w:p>
      <w:pPr>
        <w:spacing w:after="0"/>
        <w:ind w:left="0"/>
        <w:jc w:val="both"/>
      </w:pPr>
      <w:r>
        <w:rPr>
          <w:rFonts w:ascii="Times New Roman"/>
          <w:b w:val="false"/>
          <w:i w:val="false"/>
          <w:color w:val="000000"/>
          <w:sz w:val="28"/>
        </w:rPr>
        <w:t>
      Жекелеген қызмет түрлерiне (кiшi түрлерiне) қойылатын бiлiктiлiк талаптарын және оларға сәйкестiкті растайтын құжаттар тiзбесін әзiрлеудi және бекітуді, егер жергiлiктi атқарушы орган лицензиар болып табылған жағдайда, орталық мемлекеттiк органдар өз құзыретi шегiнде жүзеге асырады;";</w:t>
      </w:r>
    </w:p>
    <w:bookmarkEnd w:id="3256"/>
    <w:bookmarkStart w:name="z3582" w:id="32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бірінші бөлігі мынадай редакцияда жазылсын:</w:t>
      </w:r>
    </w:p>
    <w:bookmarkEnd w:id="3257"/>
    <w:bookmarkStart w:name="z3583" w:id="3258"/>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Ұлттық Банкі бекітетін лицензиялардың және оларға қосымшалардың нысандарын қоспағанда, лицензияның және оған қосымшаның нысанын уәкілетті орган белгілейді.".</w:t>
      </w:r>
    </w:p>
    <w:bookmarkEnd w:id="3258"/>
    <w:bookmarkStart w:name="z3584" w:id="3259"/>
    <w:p>
      <w:pPr>
        <w:spacing w:after="0"/>
        <w:ind w:left="0"/>
        <w:jc w:val="both"/>
      </w:pPr>
      <w:r>
        <w:rPr>
          <w:rFonts w:ascii="Times New Roman"/>
          <w:b w:val="false"/>
          <w:i w:val="false"/>
          <w:color w:val="000000"/>
          <w:sz w:val="28"/>
        </w:rPr>
        <w:t xml:space="preserve">
      93.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 құжат; № 14, 75-құжат; 2014 ж., № 1, 4-құжат):</w:t>
      </w:r>
    </w:p>
    <w:bookmarkEnd w:id="3259"/>
    <w:bookmarkStart w:name="z3585" w:id="3260"/>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19-1) тармақшалары</w:t>
      </w:r>
      <w:r>
        <w:rPr>
          <w:rFonts w:ascii="Times New Roman"/>
          <w:b w:val="false"/>
          <w:i w:val="false"/>
          <w:color w:val="000000"/>
          <w:sz w:val="28"/>
        </w:rPr>
        <w:t xml:space="preserve"> алып тасталсын;</w:t>
      </w:r>
    </w:p>
    <w:bookmarkEnd w:id="3260"/>
    <w:bookmarkStart w:name="z3586" w:id="3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3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588" w:id="3262"/>
    <w:p>
      <w:pPr>
        <w:spacing w:after="0"/>
        <w:ind w:left="0"/>
        <w:jc w:val="both"/>
      </w:pPr>
      <w:r>
        <w:rPr>
          <w:rFonts w:ascii="Times New Roman"/>
          <w:b w:val="false"/>
          <w:i w:val="false"/>
          <w:color w:val="000000"/>
          <w:sz w:val="28"/>
        </w:rPr>
        <w:t>
      "5) ақпараттандыру саласындағы техникалық регламенттерді әзірлеу және бекіту;";</w:t>
      </w:r>
    </w:p>
    <w:bookmarkEnd w:id="3262"/>
    <w:bookmarkStart w:name="z3589" w:id="3263"/>
    <w:p>
      <w:pPr>
        <w:spacing w:after="0"/>
        <w:ind w:left="0"/>
        <w:jc w:val="both"/>
      </w:pPr>
      <w:r>
        <w:rPr>
          <w:rFonts w:ascii="Times New Roman"/>
          <w:b w:val="false"/>
          <w:i w:val="false"/>
          <w:color w:val="000000"/>
          <w:sz w:val="28"/>
        </w:rPr>
        <w:t>
      мынадай мазмұндағы 5-1), 5-2), 5-3), 5-4) және 30-4) тармақшалармен толықтырылсын:</w:t>
      </w:r>
    </w:p>
    <w:bookmarkEnd w:id="3263"/>
    <w:bookmarkStart w:name="z3590" w:id="3264"/>
    <w:p>
      <w:pPr>
        <w:spacing w:after="0"/>
        <w:ind w:left="0"/>
        <w:jc w:val="both"/>
      </w:pPr>
      <w:r>
        <w:rPr>
          <w:rFonts w:ascii="Times New Roman"/>
          <w:b w:val="false"/>
          <w:i w:val="false"/>
          <w:color w:val="000000"/>
          <w:sz w:val="28"/>
        </w:rPr>
        <w:t>
      "5-1) электрондық ақпараттық ресурстар мен ақпараттық жүйелердің және депозитарийдің мемлекеттік тіркелімін жүргізу қағидаларын бекіту;</w:t>
      </w:r>
    </w:p>
    <w:bookmarkEnd w:id="3264"/>
    <w:bookmarkStart w:name="z3591" w:id="3265"/>
    <w:p>
      <w:pPr>
        <w:spacing w:after="0"/>
        <w:ind w:left="0"/>
        <w:jc w:val="both"/>
      </w:pPr>
      <w:r>
        <w:rPr>
          <w:rFonts w:ascii="Times New Roman"/>
          <w:b w:val="false"/>
          <w:i w:val="false"/>
          <w:color w:val="000000"/>
          <w:sz w:val="28"/>
        </w:rPr>
        <w:t>
      5-2) ұлттық электрондық ақпараттық ресурстар мен ұлттық ақпараттық жүйелердің тізбесін бекіту;</w:t>
      </w:r>
    </w:p>
    <w:bookmarkEnd w:id="3265"/>
    <w:bookmarkStart w:name="z3592" w:id="3266"/>
    <w:p>
      <w:pPr>
        <w:spacing w:after="0"/>
        <w:ind w:left="0"/>
        <w:jc w:val="both"/>
      </w:pPr>
      <w:r>
        <w:rPr>
          <w:rFonts w:ascii="Times New Roman"/>
          <w:b w:val="false"/>
          <w:i w:val="false"/>
          <w:color w:val="000000"/>
          <w:sz w:val="28"/>
        </w:rPr>
        <w:t>
      5-3) мемлекеттік қызметтер көрсету мониторингі ақпараттық жүйесiнiң ақпараттық жүйелермен ақпарат алмасу қағидаларын бекiту;</w:t>
      </w:r>
    </w:p>
    <w:bookmarkEnd w:id="3266"/>
    <w:bookmarkStart w:name="z3593" w:id="3267"/>
    <w:p>
      <w:pPr>
        <w:spacing w:after="0"/>
        <w:ind w:left="0"/>
        <w:jc w:val="both"/>
      </w:pPr>
      <w:r>
        <w:rPr>
          <w:rFonts w:ascii="Times New Roman"/>
          <w:b w:val="false"/>
          <w:i w:val="false"/>
          <w:color w:val="000000"/>
          <w:sz w:val="28"/>
        </w:rPr>
        <w:t>
      5-4) мемлекеттік органдар туралы электрондық ақпараттық ресурстардың тізбесін және оларды мемлекеттік органдардың интернет-ресурстарында орналастыру тәртібін айқындау;";</w:t>
      </w:r>
    </w:p>
    <w:bookmarkEnd w:id="3267"/>
    <w:bookmarkStart w:name="z3594" w:id="3268"/>
    <w:p>
      <w:pPr>
        <w:spacing w:after="0"/>
        <w:ind w:left="0"/>
        <w:jc w:val="both"/>
      </w:pPr>
      <w:r>
        <w:rPr>
          <w:rFonts w:ascii="Times New Roman"/>
          <w:b w:val="false"/>
          <w:i w:val="false"/>
          <w:color w:val="000000"/>
          <w:sz w:val="28"/>
        </w:rPr>
        <w:t>
      "30-4) бақылау-кассалық машиналардың мемлекеттік тізіліміне енгізу үшін компьютерлiк жүйенің техникалық талаптарға сәйкестігі туралы қорытындылар беру қағидаларын әзірлеу және бекіту;";</w:t>
      </w:r>
    </w:p>
    <w:bookmarkEnd w:id="3268"/>
    <w:bookmarkStart w:name="z3595" w:id="3269"/>
    <w:p>
      <w:pPr>
        <w:spacing w:after="0"/>
        <w:ind w:left="0"/>
        <w:jc w:val="both"/>
      </w:pPr>
      <w:r>
        <w:rPr>
          <w:rFonts w:ascii="Times New Roman"/>
          <w:b w:val="false"/>
          <w:i w:val="false"/>
          <w:color w:val="000000"/>
          <w:sz w:val="28"/>
        </w:rPr>
        <w:t xml:space="preserve">
      3) 9-1-баптың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69"/>
    <w:bookmarkStart w:name="z3596" w:id="3270"/>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органның келісімі бойынша уәкілетті орган белгілейді.".</w:t>
      </w:r>
    </w:p>
    <w:bookmarkEnd w:id="3270"/>
    <w:bookmarkStart w:name="z3597" w:id="3271"/>
    <w:p>
      <w:pPr>
        <w:spacing w:after="0"/>
        <w:ind w:left="0"/>
        <w:jc w:val="both"/>
      </w:pPr>
      <w:r>
        <w:rPr>
          <w:rFonts w:ascii="Times New Roman"/>
          <w:b w:val="false"/>
          <w:i w:val="false"/>
          <w:color w:val="000000"/>
          <w:sz w:val="28"/>
        </w:rPr>
        <w:t xml:space="preserve">
      94.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w:t>
      </w:r>
    </w:p>
    <w:bookmarkEnd w:id="3271"/>
    <w:bookmarkStart w:name="z3598" w:id="3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екінші бөлігі алып тасталсын;</w:t>
      </w:r>
    </w:p>
    <w:bookmarkEnd w:id="3272"/>
    <w:bookmarkStart w:name="z3599" w:id="3273"/>
    <w:p>
      <w:pPr>
        <w:spacing w:after="0"/>
        <w:ind w:left="0"/>
        <w:jc w:val="both"/>
      </w:pPr>
      <w:r>
        <w:rPr>
          <w:rFonts w:ascii="Times New Roman"/>
          <w:b w:val="false"/>
          <w:i w:val="false"/>
          <w:color w:val="000000"/>
          <w:sz w:val="28"/>
        </w:rPr>
        <w:t xml:space="preserve">
      2) 8-баптың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273"/>
    <w:bookmarkStart w:name="z3600" w:id="3274"/>
    <w:p>
      <w:pPr>
        <w:spacing w:after="0"/>
        <w:ind w:left="0"/>
        <w:jc w:val="both"/>
      </w:pPr>
      <w:r>
        <w:rPr>
          <w:rFonts w:ascii="Times New Roman"/>
          <w:b w:val="false"/>
          <w:i w:val="false"/>
          <w:color w:val="000000"/>
          <w:sz w:val="28"/>
        </w:rPr>
        <w:t>
      "4) ойын бизнесін ұйымдастырушының осы Заңның 13-бабында белгіленген біліктілік талаптарына сәйкестігін растайтын құжаттардың тізбесі мен нысандарын әзірлейді және бекітеді;".</w:t>
      </w:r>
    </w:p>
    <w:bookmarkEnd w:id="3274"/>
    <w:bookmarkStart w:name="z3601" w:id="3275"/>
    <w:p>
      <w:pPr>
        <w:spacing w:after="0"/>
        <w:ind w:left="0"/>
        <w:jc w:val="both"/>
      </w:pPr>
      <w:r>
        <w:rPr>
          <w:rFonts w:ascii="Times New Roman"/>
          <w:b w:val="false"/>
          <w:i w:val="false"/>
          <w:color w:val="000000"/>
          <w:sz w:val="28"/>
        </w:rPr>
        <w:t xml:space="preserve">
      95.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w:t>
      </w:r>
    </w:p>
    <w:bookmarkEnd w:id="3275"/>
    <w:bookmarkStart w:name="z3602" w:id="327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276"/>
    <w:bookmarkStart w:name="z3603" w:id="3277"/>
    <w:p>
      <w:pPr>
        <w:spacing w:after="0"/>
        <w:ind w:left="0"/>
        <w:jc w:val="both"/>
      </w:pPr>
      <w:r>
        <w:rPr>
          <w:rFonts w:ascii="Times New Roman"/>
          <w:b w:val="false"/>
          <w:i w:val="false"/>
          <w:color w:val="000000"/>
          <w:sz w:val="28"/>
        </w:rPr>
        <w:t>
      "3) жергілікті атқарушы органдар жүзеге асыратын туу туралы куәліктерді беру кезінде жеке тіркеу нөмірлерін қалыптастыруды қоспағанда,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3277"/>
    <w:bookmarkStart w:name="z3604" w:id="3278"/>
    <w:p>
      <w:pPr>
        <w:spacing w:after="0"/>
        <w:ind w:left="0"/>
        <w:jc w:val="both"/>
      </w:pPr>
      <w:r>
        <w:rPr>
          <w:rFonts w:ascii="Times New Roman"/>
          <w:b w:val="false"/>
          <w:i w:val="false"/>
          <w:color w:val="000000"/>
          <w:sz w:val="28"/>
        </w:rPr>
        <w:t xml:space="preserve">
      96.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w:t>
      </w:r>
    </w:p>
    <w:bookmarkEnd w:id="3278"/>
    <w:bookmarkStart w:name="z3605" w:id="32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20-бапта</w:t>
      </w:r>
      <w:r>
        <w:rPr>
          <w:rFonts w:ascii="Times New Roman"/>
          <w:b w:val="false"/>
          <w:i w:val="false"/>
          <w:color w:val="000000"/>
          <w:sz w:val="28"/>
        </w:rPr>
        <w:t>:</w:t>
      </w:r>
    </w:p>
    <w:bookmarkEnd w:id="3279"/>
    <w:bookmarkStart w:name="z3606" w:id="328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3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және 11) тармақшалары мынадай редакцияда жазылсын:</w:t>
      </w:r>
    </w:p>
    <w:bookmarkStart w:name="z3608" w:id="3281"/>
    <w:p>
      <w:pPr>
        <w:spacing w:after="0"/>
        <w:ind w:left="0"/>
        <w:jc w:val="both"/>
      </w:pPr>
      <w:r>
        <w:rPr>
          <w:rFonts w:ascii="Times New Roman"/>
          <w:b w:val="false"/>
          <w:i w:val="false"/>
          <w:color w:val="000000"/>
          <w:sz w:val="28"/>
        </w:rPr>
        <w:t>
      "2) бугалтерлік есепті жүргізу тәртібін әзірлейді және бекітеді;";</w:t>
      </w:r>
    </w:p>
    <w:bookmarkEnd w:id="3281"/>
    <w:bookmarkStart w:name="z3609" w:id="3282"/>
    <w:p>
      <w:pPr>
        <w:spacing w:after="0"/>
        <w:ind w:left="0"/>
        <w:jc w:val="both"/>
      </w:pPr>
      <w:r>
        <w:rPr>
          <w:rFonts w:ascii="Times New Roman"/>
          <w:b w:val="false"/>
          <w:i w:val="false"/>
          <w:color w:val="000000"/>
          <w:sz w:val="28"/>
        </w:rPr>
        <w:t>
      "11) кәсіптік ұйымдарды, сертификаттау жөніндегі ұйымдарды аккредиттеу қағидаларын әзірлейді және бекітеді;";</w:t>
      </w:r>
    </w:p>
    <w:bookmarkEnd w:id="3282"/>
    <w:bookmarkStart w:name="z3610" w:id="3283"/>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End w:id="3283"/>
    <w:bookmarkStart w:name="z3611" w:id="3284"/>
    <w:p>
      <w:pPr>
        <w:spacing w:after="0"/>
        <w:ind w:left="0"/>
        <w:jc w:val="both"/>
      </w:pPr>
      <w:r>
        <w:rPr>
          <w:rFonts w:ascii="Times New Roman"/>
          <w:b w:val="false"/>
          <w:i w:val="false"/>
          <w:color w:val="000000"/>
          <w:sz w:val="28"/>
        </w:rPr>
        <w:t>
      "4) уәкілетті орган бекiткен аккредиттеу қағидаларына сәйкестiк.".</w:t>
      </w:r>
    </w:p>
    <w:bookmarkEnd w:id="3284"/>
    <w:bookmarkStart w:name="z3612" w:id="3285"/>
    <w:p>
      <w:pPr>
        <w:spacing w:after="0"/>
        <w:ind w:left="0"/>
        <w:jc w:val="both"/>
      </w:pPr>
      <w:r>
        <w:rPr>
          <w:rFonts w:ascii="Times New Roman"/>
          <w:b w:val="false"/>
          <w:i w:val="false"/>
          <w:color w:val="000000"/>
          <w:sz w:val="28"/>
        </w:rPr>
        <w:t xml:space="preserve">
      97.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w:t>
      </w:r>
    </w:p>
    <w:bookmarkEnd w:id="3285"/>
    <w:bookmarkStart w:name="z3613" w:id="328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9) тармақшалары алып тасталсын;</w:t>
      </w:r>
    </w:p>
    <w:bookmarkEnd w:id="3286"/>
    <w:bookmarkStart w:name="z3614" w:id="3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3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616" w:id="3288"/>
    <w:p>
      <w:pPr>
        <w:spacing w:after="0"/>
        <w:ind w:left="0"/>
        <w:jc w:val="both"/>
      </w:pPr>
      <w:r>
        <w:rPr>
          <w:rFonts w:ascii="Times New Roman"/>
          <w:b w:val="false"/>
          <w:i w:val="false"/>
          <w:color w:val="000000"/>
          <w:sz w:val="28"/>
        </w:rPr>
        <w:t>
      "1) мақта саласын дамыту жөніндегі мемлекеттік саясатты қалыптастыруды қамтамасыз ету;";</w:t>
      </w:r>
    </w:p>
    <w:bookmarkEnd w:id="3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619" w:id="3289"/>
    <w:p>
      <w:pPr>
        <w:spacing w:after="0"/>
        <w:ind w:left="0"/>
        <w:jc w:val="both"/>
      </w:pPr>
      <w:r>
        <w:rPr>
          <w:rFonts w:ascii="Times New Roman"/>
          <w:b w:val="false"/>
          <w:i w:val="false"/>
          <w:color w:val="000000"/>
          <w:sz w:val="28"/>
        </w:rPr>
        <w:t>
      "3) мақта нарығына мониторинг жүргізу қағидаларын әзірлеу және бекіту;";</w:t>
      </w:r>
    </w:p>
    <w:bookmarkEnd w:id="3289"/>
    <w:bookmarkStart w:name="z3620" w:id="3290"/>
    <w:p>
      <w:pPr>
        <w:spacing w:after="0"/>
        <w:ind w:left="0"/>
        <w:jc w:val="both"/>
      </w:pPr>
      <w:r>
        <w:rPr>
          <w:rFonts w:ascii="Times New Roman"/>
          <w:b w:val="false"/>
          <w:i w:val="false"/>
          <w:color w:val="000000"/>
          <w:sz w:val="28"/>
        </w:rPr>
        <w:t>
      "5) мыналарға:</w:t>
      </w:r>
    </w:p>
    <w:bookmarkEnd w:id="3290"/>
    <w:bookmarkStart w:name="z3621" w:id="3291"/>
    <w:p>
      <w:pPr>
        <w:spacing w:after="0"/>
        <w:ind w:left="0"/>
        <w:jc w:val="both"/>
      </w:pPr>
      <w:r>
        <w:rPr>
          <w:rFonts w:ascii="Times New Roman"/>
          <w:b w:val="false"/>
          <w:i w:val="false"/>
          <w:color w:val="000000"/>
          <w:sz w:val="28"/>
        </w:rPr>
        <w:t>
      мақта қолхаттарын беру арқылы қойма қызметі бойынша қызметтер көрсету жөніндегі қызметке;</w:t>
      </w:r>
    </w:p>
    <w:bookmarkEnd w:id="3291"/>
    <w:bookmarkStart w:name="z3622" w:id="3292"/>
    <w:p>
      <w:pPr>
        <w:spacing w:after="0"/>
        <w:ind w:left="0"/>
        <w:jc w:val="both"/>
      </w:pPr>
      <w:r>
        <w:rPr>
          <w:rFonts w:ascii="Times New Roman"/>
          <w:b w:val="false"/>
          <w:i w:val="false"/>
          <w:color w:val="000000"/>
          <w:sz w:val="28"/>
        </w:rPr>
        <w:t>
      сарапшылық ұйымға қойылатын біліктілік талаптарын әзірлеу және бекіту;</w:t>
      </w:r>
    </w:p>
    <w:bookmarkEnd w:id="3292"/>
    <w:bookmarkStart w:name="z3623" w:id="3293"/>
    <w:p>
      <w:pPr>
        <w:spacing w:after="0"/>
        <w:ind w:left="0"/>
        <w:jc w:val="both"/>
      </w:pPr>
      <w:r>
        <w:rPr>
          <w:rFonts w:ascii="Times New Roman"/>
          <w:b w:val="false"/>
          <w:i w:val="false"/>
          <w:color w:val="000000"/>
          <w:sz w:val="28"/>
        </w:rPr>
        <w:t>
      6) мыналарды:</w:t>
      </w:r>
    </w:p>
    <w:bookmarkEnd w:id="3293"/>
    <w:bookmarkStart w:name="z3624" w:id="3294"/>
    <w:p>
      <w:pPr>
        <w:spacing w:after="0"/>
        <w:ind w:left="0"/>
        <w:jc w:val="both"/>
      </w:pPr>
      <w:r>
        <w:rPr>
          <w:rFonts w:ascii="Times New Roman"/>
          <w:b w:val="false"/>
          <w:i w:val="false"/>
          <w:color w:val="000000"/>
          <w:sz w:val="28"/>
        </w:rPr>
        <w:t>
      шитті мақтаның сапасына сараптама жүргізу және шитті мақтаның сапасы туралы куәлік беру қағидаларын;</w:t>
      </w:r>
    </w:p>
    <w:bookmarkEnd w:id="3294"/>
    <w:bookmarkStart w:name="z3625" w:id="3295"/>
    <w:p>
      <w:pPr>
        <w:spacing w:after="0"/>
        <w:ind w:left="0"/>
        <w:jc w:val="both"/>
      </w:pPr>
      <w:r>
        <w:rPr>
          <w:rFonts w:ascii="Times New Roman"/>
          <w:b w:val="false"/>
          <w:i w:val="false"/>
          <w:color w:val="000000"/>
          <w:sz w:val="28"/>
        </w:rPr>
        <w:t>
      шитті мақтаның сапасы туралы куәлік нысанын (үлгісін);</w:t>
      </w:r>
    </w:p>
    <w:bookmarkEnd w:id="3295"/>
    <w:bookmarkStart w:name="z3626" w:id="3296"/>
    <w:p>
      <w:pPr>
        <w:spacing w:after="0"/>
        <w:ind w:left="0"/>
        <w:jc w:val="both"/>
      </w:pPr>
      <w:r>
        <w:rPr>
          <w:rFonts w:ascii="Times New Roman"/>
          <w:b w:val="false"/>
          <w:i w:val="false"/>
          <w:color w:val="000000"/>
          <w:sz w:val="28"/>
        </w:rPr>
        <w:t>
      мақта талшығының сапа паспортының нысанын (үлгісін) әзірлеу және бекіту;";</w:t>
      </w:r>
    </w:p>
    <w:bookmarkEnd w:id="3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3629" w:id="3297"/>
    <w:p>
      <w:pPr>
        <w:spacing w:after="0"/>
        <w:ind w:left="0"/>
        <w:jc w:val="both"/>
      </w:pPr>
      <w:r>
        <w:rPr>
          <w:rFonts w:ascii="Times New Roman"/>
          <w:b w:val="false"/>
          <w:i w:val="false"/>
          <w:color w:val="000000"/>
          <w:sz w:val="28"/>
        </w:rPr>
        <w:t>
      "17) сақтау және өңдеу шарттарының үлгілік нысандарын әзірлеу және бекіту;</w:t>
      </w:r>
    </w:p>
    <w:bookmarkEnd w:id="3297"/>
    <w:bookmarkStart w:name="z3630" w:id="3298"/>
    <w:p>
      <w:pPr>
        <w:spacing w:after="0"/>
        <w:ind w:left="0"/>
        <w:jc w:val="both"/>
      </w:pPr>
      <w:r>
        <w:rPr>
          <w:rFonts w:ascii="Times New Roman"/>
          <w:b w:val="false"/>
          <w:i w:val="false"/>
          <w:color w:val="000000"/>
          <w:sz w:val="28"/>
        </w:rPr>
        <w:t>
      18) мыналарды:</w:t>
      </w:r>
    </w:p>
    <w:bookmarkEnd w:id="3298"/>
    <w:bookmarkStart w:name="z3631" w:id="3299"/>
    <w:p>
      <w:pPr>
        <w:spacing w:after="0"/>
        <w:ind w:left="0"/>
        <w:jc w:val="both"/>
      </w:pPr>
      <w:r>
        <w:rPr>
          <w:rFonts w:ascii="Times New Roman"/>
          <w:b w:val="false"/>
          <w:i w:val="false"/>
          <w:color w:val="000000"/>
          <w:sz w:val="28"/>
        </w:rPr>
        <w:t>
      мақта талшығының сапасына сараптама жүргізу және мақта талшығының сапа паспортын беру қағидаларын;</w:t>
      </w:r>
    </w:p>
    <w:bookmarkEnd w:id="3299"/>
    <w:bookmarkStart w:name="z3632" w:id="3300"/>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қорларының қызметі мен олардың таратылу қағидаларын;</w:t>
      </w:r>
    </w:p>
    <w:bookmarkEnd w:id="3300"/>
    <w:bookmarkStart w:name="z3633" w:id="3301"/>
    <w:p>
      <w:pPr>
        <w:spacing w:after="0"/>
        <w:ind w:left="0"/>
        <w:jc w:val="both"/>
      </w:pPr>
      <w:r>
        <w:rPr>
          <w:rFonts w:ascii="Times New Roman"/>
          <w:b w:val="false"/>
          <w:i w:val="false"/>
          <w:color w:val="000000"/>
          <w:sz w:val="28"/>
        </w:rPr>
        <w:t>
      мақта өңдеу ұйымдарының мақта қолхаттары бойынша міндеттемелердің орындалуына кепілдік беру жүйесіне қатысу қағидаларын;</w:t>
      </w:r>
    </w:p>
    <w:bookmarkEnd w:id="3301"/>
    <w:bookmarkStart w:name="z3634" w:id="3302"/>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қорларының кепілдіктерін алу қағидаларын;</w:t>
      </w:r>
    </w:p>
    <w:bookmarkEnd w:id="3302"/>
    <w:bookmarkStart w:name="z3635" w:id="3303"/>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қорларының міндеттемелерін өтеу қағидаларын;</w:t>
      </w:r>
    </w:p>
    <w:bookmarkEnd w:id="3303"/>
    <w:bookmarkStart w:name="z3636" w:id="3304"/>
    <w:p>
      <w:pPr>
        <w:spacing w:after="0"/>
        <w:ind w:left="0"/>
        <w:jc w:val="both"/>
      </w:pPr>
      <w:r>
        <w:rPr>
          <w:rFonts w:ascii="Times New Roman"/>
          <w:b w:val="false"/>
          <w:i w:val="false"/>
          <w:color w:val="000000"/>
          <w:sz w:val="28"/>
        </w:rPr>
        <w:t>
      мақта өңдеу ұйымдарына қабылдау кезінде шитті мақтаның сапасына сараптаманы субсидиялау қағидаларын;</w:t>
      </w:r>
    </w:p>
    <w:bookmarkEnd w:id="3304"/>
    <w:bookmarkStart w:name="z3637" w:id="3305"/>
    <w:p>
      <w:pPr>
        <w:spacing w:after="0"/>
        <w:ind w:left="0"/>
        <w:jc w:val="both"/>
      </w:pPr>
      <w:r>
        <w:rPr>
          <w:rFonts w:ascii="Times New Roman"/>
          <w:b w:val="false"/>
          <w:i w:val="false"/>
          <w:color w:val="000000"/>
          <w:sz w:val="28"/>
        </w:rPr>
        <w:t>
      мақтаны сандық-сапалық есепке алуды жүргізу қағидаларын;</w:t>
      </w:r>
    </w:p>
    <w:bookmarkEnd w:id="3305"/>
    <w:bookmarkStart w:name="z3638" w:id="3306"/>
    <w:p>
      <w:pPr>
        <w:spacing w:after="0"/>
        <w:ind w:left="0"/>
        <w:jc w:val="both"/>
      </w:pPr>
      <w:r>
        <w:rPr>
          <w:rFonts w:ascii="Times New Roman"/>
          <w:b w:val="false"/>
          <w:i w:val="false"/>
          <w:color w:val="000000"/>
          <w:sz w:val="28"/>
        </w:rPr>
        <w:t>
      мақта тұқымының мемлекеттік ресурстарын қалыптастыру, сақтау және пайдалану қағидаларын;</w:t>
      </w:r>
    </w:p>
    <w:bookmarkEnd w:id="3306"/>
    <w:bookmarkStart w:name="z3639" w:id="3307"/>
    <w:p>
      <w:pPr>
        <w:spacing w:after="0"/>
        <w:ind w:left="0"/>
        <w:jc w:val="both"/>
      </w:pPr>
      <w:r>
        <w:rPr>
          <w:rFonts w:ascii="Times New Roman"/>
          <w:b w:val="false"/>
          <w:i w:val="false"/>
          <w:color w:val="000000"/>
          <w:sz w:val="28"/>
        </w:rPr>
        <w:t>
      шитті мақтаны мақта талшығы етіп бастапқы өңдеудің технологиялық процесін ұйымдастыру қағидаларын;</w:t>
      </w:r>
    </w:p>
    <w:bookmarkEnd w:id="3307"/>
    <w:bookmarkStart w:name="z3640" w:id="3308"/>
    <w:p>
      <w:pPr>
        <w:spacing w:after="0"/>
        <w:ind w:left="0"/>
        <w:jc w:val="both"/>
      </w:pPr>
      <w:r>
        <w:rPr>
          <w:rFonts w:ascii="Times New Roman"/>
          <w:b w:val="false"/>
          <w:i w:val="false"/>
          <w:color w:val="000000"/>
          <w:sz w:val="28"/>
        </w:rPr>
        <w:t>
      мақта қолхаттарын беру, олардың айналысы, оларды жою және өтеу қағидаларын;</w:t>
      </w:r>
    </w:p>
    <w:bookmarkEnd w:id="3308"/>
    <w:bookmarkStart w:name="z3641" w:id="3309"/>
    <w:p>
      <w:pPr>
        <w:spacing w:after="0"/>
        <w:ind w:left="0"/>
        <w:jc w:val="both"/>
      </w:pPr>
      <w:r>
        <w:rPr>
          <w:rFonts w:ascii="Times New Roman"/>
          <w:b w:val="false"/>
          <w:i w:val="false"/>
          <w:color w:val="000000"/>
          <w:sz w:val="28"/>
        </w:rPr>
        <w:t>
      мақта өңдеу ұйымын уақытша басқаруды жүргізу қағидаларын әзірлеу және бекіту;";</w:t>
      </w:r>
    </w:p>
    <w:bookmarkEnd w:id="3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p>
    <w:bookmarkStart w:name="z3643" w:id="3310"/>
    <w:p>
      <w:pPr>
        <w:spacing w:after="0"/>
        <w:ind w:left="0"/>
        <w:jc w:val="both"/>
      </w:pPr>
      <w:r>
        <w:rPr>
          <w:rFonts w:ascii="Times New Roman"/>
          <w:b w:val="false"/>
          <w:i w:val="false"/>
          <w:color w:val="000000"/>
          <w:sz w:val="28"/>
        </w:rPr>
        <w:t>
      мынадай мазмұндағы 21-1) тармақшамен толықтырылсын:</w:t>
      </w:r>
    </w:p>
    <w:bookmarkEnd w:id="3310"/>
    <w:bookmarkStart w:name="z3644" w:id="3311"/>
    <w:p>
      <w:pPr>
        <w:spacing w:after="0"/>
        <w:ind w:left="0"/>
        <w:jc w:val="both"/>
      </w:pPr>
      <w:r>
        <w:rPr>
          <w:rFonts w:ascii="Times New Roman"/>
          <w:b w:val="false"/>
          <w:i w:val="false"/>
          <w:color w:val="000000"/>
          <w:sz w:val="28"/>
        </w:rPr>
        <w:t>
      "21-1) мақта саласын дамыту жөніндегі техникалық регламенттерді әзірлеу және бекіту;";</w:t>
      </w:r>
    </w:p>
    <w:bookmarkEnd w:id="3311"/>
    <w:bookmarkStart w:name="z3645" w:id="33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3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647" w:id="3313"/>
    <w:p>
      <w:pPr>
        <w:spacing w:after="0"/>
        <w:ind w:left="0"/>
        <w:jc w:val="both"/>
      </w:pPr>
      <w:r>
        <w:rPr>
          <w:rFonts w:ascii="Times New Roman"/>
          <w:b w:val="false"/>
          <w:i w:val="false"/>
          <w:color w:val="000000"/>
          <w:sz w:val="28"/>
        </w:rPr>
        <w:t>
      "3) уәкілетті орган бекіткен қағидаларға сәйкес мақта нарығының мониторингін жүргізу;";</w:t>
      </w:r>
    </w:p>
    <w:bookmarkEnd w:id="3313"/>
    <w:bookmarkStart w:name="z3648" w:id="3314"/>
    <w:p>
      <w:pPr>
        <w:spacing w:after="0"/>
        <w:ind w:left="0"/>
        <w:jc w:val="both"/>
      </w:pPr>
      <w:r>
        <w:rPr>
          <w:rFonts w:ascii="Times New Roman"/>
          <w:b w:val="false"/>
          <w:i w:val="false"/>
          <w:color w:val="000000"/>
          <w:sz w:val="28"/>
        </w:rPr>
        <w:t>
      "6) уәкілетті органға стандарттау жөніндегі нормативтік құжаттарды, мақта саласын дамыту жөніндегі нормативтік құқықтық актілерді жетілдіру бойынша ұсыныстар енгізу;";</w:t>
      </w:r>
    </w:p>
    <w:bookmarkEnd w:id="3314"/>
    <w:bookmarkStart w:name="z3649" w:id="3315"/>
    <w:p>
      <w:pPr>
        <w:spacing w:after="0"/>
        <w:ind w:left="0"/>
        <w:jc w:val="both"/>
      </w:pPr>
      <w:r>
        <w:rPr>
          <w:rFonts w:ascii="Times New Roman"/>
          <w:b w:val="false"/>
          <w:i w:val="false"/>
          <w:color w:val="000000"/>
          <w:sz w:val="28"/>
        </w:rPr>
        <w:t>
      мынадай мазмұндағы 6-1) тармақшамен толықтырылсын:</w:t>
      </w:r>
    </w:p>
    <w:bookmarkEnd w:id="3315"/>
    <w:bookmarkStart w:name="z3650" w:id="3316"/>
    <w:p>
      <w:pPr>
        <w:spacing w:after="0"/>
        <w:ind w:left="0"/>
        <w:jc w:val="both"/>
      </w:pPr>
      <w:r>
        <w:rPr>
          <w:rFonts w:ascii="Times New Roman"/>
          <w:b w:val="false"/>
          <w:i w:val="false"/>
          <w:color w:val="000000"/>
          <w:sz w:val="28"/>
        </w:rPr>
        <w:t>
      "6-1) сотқа мақта өңдеу ұйымын уақытша басқаруды енгізу және оны мерзімінен бұрын аяқтау туралы өтініш беру;";</w:t>
      </w:r>
    </w:p>
    <w:bookmarkEnd w:id="3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төртінші абзацындағы "қызметін бақылау;" деген сөздер "қызметін;" деген сөзбен ауыстырылып, мынадай мазмұндағы бесінші абзацпен толықтырылсын:</w:t>
      </w:r>
    </w:p>
    <w:bookmarkStart w:name="z3652" w:id="3317"/>
    <w:p>
      <w:pPr>
        <w:spacing w:after="0"/>
        <w:ind w:left="0"/>
        <w:jc w:val="both"/>
      </w:pPr>
      <w:r>
        <w:rPr>
          <w:rFonts w:ascii="Times New Roman"/>
          <w:b w:val="false"/>
          <w:i w:val="false"/>
          <w:color w:val="000000"/>
          <w:sz w:val="28"/>
        </w:rPr>
        <w:t>
      "сараптама ұйымының мақта талшығының сапасына сараптама жүргізу және мақта талшығының сапа паспортын беру қағидаларын сақтауын бақылау;";</w:t>
      </w:r>
    </w:p>
    <w:bookmarkEnd w:id="3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тармақшаның</w:t>
      </w:r>
      <w:r>
        <w:rPr>
          <w:rFonts w:ascii="Times New Roman"/>
          <w:b w:val="false"/>
          <w:i w:val="false"/>
          <w:color w:val="000000"/>
          <w:sz w:val="28"/>
        </w:rPr>
        <w:t xml:space="preserve"> үшінші абзацындағы "пайдалану қағидаларын сақтауын бақылау;" деген сөздер "пайдалану;" деген сөзбен ауыстырылып, мынадай мазмұндағы төртінші абзацпен толықтырылсын:</w:t>
      </w:r>
    </w:p>
    <w:bookmarkStart w:name="z3654" w:id="3318"/>
    <w:p>
      <w:pPr>
        <w:spacing w:after="0"/>
        <w:ind w:left="0"/>
        <w:jc w:val="both"/>
      </w:pPr>
      <w:r>
        <w:rPr>
          <w:rFonts w:ascii="Times New Roman"/>
          <w:b w:val="false"/>
          <w:i w:val="false"/>
          <w:color w:val="000000"/>
          <w:sz w:val="28"/>
        </w:rPr>
        <w:t>
      "мақта қолхаттарын беру, олардың айналысы, күшін жою және өтеу қағидаларын сақтауын бақылау;";</w:t>
      </w:r>
    </w:p>
    <w:bookmarkEnd w:id="3318"/>
    <w:bookmarkStart w:name="z3655" w:id="3319"/>
    <w:p>
      <w:pPr>
        <w:spacing w:after="0"/>
        <w:ind w:left="0"/>
        <w:jc w:val="both"/>
      </w:pPr>
      <w:r>
        <w:rPr>
          <w:rFonts w:ascii="Times New Roman"/>
          <w:b w:val="false"/>
          <w:i w:val="false"/>
          <w:color w:val="000000"/>
          <w:sz w:val="28"/>
        </w:rPr>
        <w:t>
      мынадай мазмұндағы 14-1), 14-2), 14-3), 14-4) және 14-5) тармақшалармен толықтырылсын:</w:t>
      </w:r>
    </w:p>
    <w:bookmarkEnd w:id="3319"/>
    <w:bookmarkStart w:name="z3656" w:id="3320"/>
    <w:p>
      <w:pPr>
        <w:spacing w:after="0"/>
        <w:ind w:left="0"/>
        <w:jc w:val="both"/>
      </w:pPr>
      <w:r>
        <w:rPr>
          <w:rFonts w:ascii="Times New Roman"/>
          <w:b w:val="false"/>
          <w:i w:val="false"/>
          <w:color w:val="000000"/>
          <w:sz w:val="28"/>
        </w:rPr>
        <w:t>
      "14-1) тексерулер жүргізудің жартыжылдық жоспарларын бекіту;</w:t>
      </w:r>
    </w:p>
    <w:bookmarkEnd w:id="3320"/>
    <w:bookmarkStart w:name="z3657" w:id="3321"/>
    <w:p>
      <w:pPr>
        <w:spacing w:after="0"/>
        <w:ind w:left="0"/>
        <w:jc w:val="both"/>
      </w:pPr>
      <w:r>
        <w:rPr>
          <w:rFonts w:ascii="Times New Roman"/>
          <w:b w:val="false"/>
          <w:i w:val="false"/>
          <w:color w:val="000000"/>
          <w:sz w:val="28"/>
        </w:rPr>
        <w:t>
      14-2) мақта өңдеу ұйымын уақытша басқаруды енгізу туралы шешім қабылдау;</w:t>
      </w:r>
    </w:p>
    <w:bookmarkEnd w:id="3321"/>
    <w:bookmarkStart w:name="z3658" w:id="3322"/>
    <w:p>
      <w:pPr>
        <w:spacing w:after="0"/>
        <w:ind w:left="0"/>
        <w:jc w:val="both"/>
      </w:pPr>
      <w:r>
        <w:rPr>
          <w:rFonts w:ascii="Times New Roman"/>
          <w:b w:val="false"/>
          <w:i w:val="false"/>
          <w:color w:val="000000"/>
          <w:sz w:val="28"/>
        </w:rPr>
        <w:t>
      14-3) мақта тұқымдарының мемлекеттік ресурстарын қалыптастыруды қамтамасыз ету және басқару әрі олардың сандық-сапалық жай-күйін бақылау;</w:t>
      </w:r>
    </w:p>
    <w:bookmarkEnd w:id="3322"/>
    <w:bookmarkStart w:name="z3659" w:id="3323"/>
    <w:p>
      <w:pPr>
        <w:spacing w:after="0"/>
        <w:ind w:left="0"/>
        <w:jc w:val="both"/>
      </w:pPr>
      <w:r>
        <w:rPr>
          <w:rFonts w:ascii="Times New Roman"/>
          <w:b w:val="false"/>
          <w:i w:val="false"/>
          <w:color w:val="000000"/>
          <w:sz w:val="28"/>
        </w:rPr>
        <w:t>
      14-4) мақта өңдеу ұйымдарының мақта қолхаттарын беру, олардың айналысы, күшін жою және өтеу қағидаларын сақтауын бақылау;</w:t>
      </w:r>
    </w:p>
    <w:bookmarkEnd w:id="3323"/>
    <w:bookmarkStart w:name="z3660" w:id="3324"/>
    <w:p>
      <w:pPr>
        <w:spacing w:after="0"/>
        <w:ind w:left="0"/>
        <w:jc w:val="both"/>
      </w:pPr>
      <w:r>
        <w:rPr>
          <w:rFonts w:ascii="Times New Roman"/>
          <w:b w:val="false"/>
          <w:i w:val="false"/>
          <w:color w:val="000000"/>
          <w:sz w:val="28"/>
        </w:rPr>
        <w:t>
      14-5) сарапшылық ұйымның мақта талшығының сапасына сараптама жүргізу және мақта талшығының сапа паспортын беру қағидаларын сақтауын жыл сайын бақылау;";</w:t>
      </w:r>
    </w:p>
    <w:bookmarkEnd w:id="3324"/>
    <w:bookmarkStart w:name="z3661" w:id="33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p>
    <w:bookmarkEnd w:id="3325"/>
    <w:bookmarkStart w:name="z3662" w:id="3326"/>
    <w:p>
      <w:pPr>
        <w:spacing w:after="0"/>
        <w:ind w:left="0"/>
        <w:jc w:val="both"/>
      </w:pPr>
      <w:r>
        <w:rPr>
          <w:rFonts w:ascii="Times New Roman"/>
          <w:b w:val="false"/>
          <w:i w:val="false"/>
          <w:color w:val="000000"/>
          <w:sz w:val="28"/>
        </w:rPr>
        <w:t>
      "1. Мақтаның қауіпсіздігі мен сапасы саласындағы мемлекеттік бақылауды облыстың, республикалық маңызы бар қалалардың және астананың жергілікті атқарушы органдары өз құзыреті шегінде жүзеге асырады және ол Қазақстан Республикасы заңнамасының мақтаның қауіпсіздігі мен сапасына қойылатын талаптарының сақталуын қамтамасыз етуге бағытталған.";</w:t>
      </w:r>
    </w:p>
    <w:bookmarkEnd w:id="3326"/>
    <w:bookmarkStart w:name="z3663" w:id="3327"/>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327"/>
    <w:bookmarkStart w:name="z3664" w:id="3328"/>
    <w:p>
      <w:pPr>
        <w:spacing w:after="0"/>
        <w:ind w:left="0"/>
        <w:jc w:val="both"/>
      </w:pPr>
      <w:r>
        <w:rPr>
          <w:rFonts w:ascii="Times New Roman"/>
          <w:b w:val="false"/>
          <w:i w:val="false"/>
          <w:color w:val="000000"/>
          <w:sz w:val="28"/>
        </w:rPr>
        <w:t>
      "3. Мақта нарығына қатысушылардың мүдделерін қорғау мақсатында аккредиттелген сынақ зертханаларының (орталықтарының) шитті мақтаның сапасына сараптама жүргізу және шитті мақтаның сапасы туралы куәлік беру тәртібін сақтауы жөніндегі қызметін бақылауды облыстың, республикалық маңызы бар қаланың және астананың жергілікті атқарушы органы техникалық реттеу және метрология жөніндегі уәкілетті мемлекеттік органмен бірлесіп жүзеге асырады.";</w:t>
      </w:r>
    </w:p>
    <w:bookmarkEnd w:id="3328"/>
    <w:bookmarkStart w:name="z3665" w:id="3329"/>
    <w:p>
      <w:pPr>
        <w:spacing w:after="0"/>
        <w:ind w:left="0"/>
        <w:jc w:val="both"/>
      </w:pPr>
      <w:r>
        <w:rPr>
          <w:rFonts w:ascii="Times New Roman"/>
          <w:b w:val="false"/>
          <w:i w:val="false"/>
          <w:color w:val="000000"/>
          <w:sz w:val="28"/>
        </w:rPr>
        <w:t xml:space="preserve">
      6) 11-баптың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3329"/>
    <w:bookmarkStart w:name="z3666" w:id="3330"/>
    <w:p>
      <w:pPr>
        <w:spacing w:after="0"/>
        <w:ind w:left="0"/>
        <w:jc w:val="both"/>
      </w:pPr>
      <w:r>
        <w:rPr>
          <w:rFonts w:ascii="Times New Roman"/>
          <w:b w:val="false"/>
          <w:i w:val="false"/>
          <w:color w:val="000000"/>
          <w:sz w:val="28"/>
        </w:rPr>
        <w:t>
      "2. Мақта талшығының сапасына сараптама жасауды Қазақстан Республикасының Үкіметі айқындайтын сарапшылық ұйым осы Заңның 7-бабының 5) тармақшасына сай бекітілген біліктілік талаптарына сәйкес бюджет қаражаты есебінен жүзеге асырады.";</w:t>
      </w:r>
    </w:p>
    <w:bookmarkEnd w:id="3330"/>
    <w:bookmarkStart w:name="z3667" w:id="3331"/>
    <w:p>
      <w:pPr>
        <w:spacing w:after="0"/>
        <w:ind w:left="0"/>
        <w:jc w:val="both"/>
      </w:pPr>
      <w:r>
        <w:rPr>
          <w:rFonts w:ascii="Times New Roman"/>
          <w:b w:val="false"/>
          <w:i w:val="false"/>
          <w:color w:val="000000"/>
          <w:sz w:val="28"/>
        </w:rPr>
        <w:t xml:space="preserve">
      7)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331"/>
    <w:bookmarkStart w:name="z3668" w:id="3332"/>
    <w:p>
      <w:pPr>
        <w:spacing w:after="0"/>
        <w:ind w:left="0"/>
        <w:jc w:val="both"/>
      </w:pPr>
      <w:r>
        <w:rPr>
          <w:rFonts w:ascii="Times New Roman"/>
          <w:b w:val="false"/>
          <w:i w:val="false"/>
          <w:color w:val="000000"/>
          <w:sz w:val="28"/>
        </w:rPr>
        <w:t>
      "2. Есепке алу құжаттарының тізбесі мен нысандарын, мақта қолхаттарын беру арқылы қойма қызметі бойынша қызметтер көрсету, мақта нарығының мониторингін жүргізу жөніндегі қызметке қойылатын талаптарды сақтау мәселелері бойынша есептілікті ұсыну мерзімдерін уәкілетті орган бекітеді.";</w:t>
      </w:r>
    </w:p>
    <w:bookmarkEnd w:id="3332"/>
    <w:bookmarkStart w:name="z3669" w:id="3333"/>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3333"/>
    <w:bookmarkStart w:name="z3670" w:id="3334"/>
    <w:p>
      <w:pPr>
        <w:spacing w:after="0"/>
        <w:ind w:left="0"/>
        <w:jc w:val="both"/>
      </w:pPr>
      <w:r>
        <w:rPr>
          <w:rFonts w:ascii="Times New Roman"/>
          <w:b w:val="false"/>
          <w:i w:val="false"/>
          <w:color w:val="000000"/>
          <w:sz w:val="28"/>
        </w:rPr>
        <w:t>
      "7. Мақта өңдеу ұйымдары облыстың жергілікті атқарушы органына мақта қолхаттарына қол қоюға уәкілеттік берілген жеке тұлғалардың тектері, аттары, әкелерінің аттары (олар бар болса) бар карточканы, олардың қолдарының үлгілерін, сондай-ақ мақта қолхатына қойылатын мөр бедерінің үлгісін табыс етуге міндетті.</w:t>
      </w:r>
    </w:p>
    <w:bookmarkEnd w:id="3334"/>
    <w:bookmarkStart w:name="z3671" w:id="3335"/>
    <w:p>
      <w:pPr>
        <w:spacing w:after="0"/>
        <w:ind w:left="0"/>
        <w:jc w:val="both"/>
      </w:pPr>
      <w:r>
        <w:rPr>
          <w:rFonts w:ascii="Times New Roman"/>
          <w:b w:val="false"/>
          <w:i w:val="false"/>
          <w:color w:val="000000"/>
          <w:sz w:val="28"/>
        </w:rPr>
        <w:t>
      8. Мақта қолхатындағы қойылған қолдарының, мөр бедерінің облыстың жергілікті атқарушы органына ұсынылатын карточкада көрсетілген қолдарының үлгілері мен мөр бедеріне сәйкес келмеуі осы мақта қолхатын жарамсыз деп тануға негіз болып табылады.";</w:t>
      </w:r>
    </w:p>
    <w:bookmarkEnd w:id="3335"/>
    <w:bookmarkStart w:name="z3672" w:id="33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p>
    <w:bookmarkEnd w:id="3336"/>
    <w:bookmarkStart w:name="z3673" w:id="3337"/>
    <w:p>
      <w:pPr>
        <w:spacing w:after="0"/>
        <w:ind w:left="0"/>
        <w:jc w:val="both"/>
      </w:pPr>
      <w:r>
        <w:rPr>
          <w:rFonts w:ascii="Times New Roman"/>
          <w:b w:val="false"/>
          <w:i w:val="false"/>
          <w:color w:val="000000"/>
          <w:sz w:val="28"/>
        </w:rPr>
        <w:t>
      "1. Мақта нарығын реттеу және мақта иелерінің мүдделерін қорғау мақсатында, мақта нарығына қатысушылардың ресми өтініштері (шағымдары) негізінде облыстың жергілікті атқарушы органы дербес және (немесе) тиісті мүдделі мемлекеттік органдарды тарта отырып, сондай-ақ мақта саласындағы мемлекеттік инспектор Қазақстан Республикасының заңнамасында белгіленген талаптардың сақталуы тұрғысында мақта өңдеу ұйымдарының қызметін инспекциялауды (тексеруді) жүргізеді.";</w:t>
      </w:r>
    </w:p>
    <w:bookmarkEnd w:id="3337"/>
    <w:bookmarkStart w:name="z3674" w:id="33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3338"/>
    <w:p>
      <w:pPr>
        <w:spacing w:after="0"/>
        <w:ind w:left="0"/>
        <w:jc w:val="both"/>
      </w:pPr>
      <w:r>
        <w:rPr>
          <w:rFonts w:ascii="Times New Roman"/>
          <w:b/>
          <w:i w:val="false"/>
          <w:color w:val="000000"/>
          <w:sz w:val="28"/>
        </w:rPr>
        <w:t>"30-бап. Мақта өңдеу ұйымдарына ықпал ету шаралары</w:t>
      </w:r>
    </w:p>
    <w:bookmarkStart w:name="z3676" w:id="3339"/>
    <w:p>
      <w:pPr>
        <w:spacing w:after="0"/>
        <w:ind w:left="0"/>
        <w:jc w:val="both"/>
      </w:pPr>
      <w:r>
        <w:rPr>
          <w:rFonts w:ascii="Times New Roman"/>
          <w:b w:val="false"/>
          <w:i w:val="false"/>
          <w:color w:val="000000"/>
          <w:sz w:val="28"/>
        </w:rPr>
        <w:t>
      Тексеру нәтижелері бойынша мақта өңдеу ұйымының қызметінде бұзушылықтар анықталған жағдайда, облыстың, республикалық маңызы бар қаланың және астананың жергілікті атқарушы органы мақта өңдеу ұйымына мынадай ықпал ету шараларын:</w:t>
      </w:r>
    </w:p>
    <w:bookmarkEnd w:id="3339"/>
    <w:bookmarkStart w:name="z3677" w:id="3340"/>
    <w:p>
      <w:pPr>
        <w:spacing w:after="0"/>
        <w:ind w:left="0"/>
        <w:jc w:val="both"/>
      </w:pPr>
      <w:r>
        <w:rPr>
          <w:rFonts w:ascii="Times New Roman"/>
          <w:b w:val="false"/>
          <w:i w:val="false"/>
          <w:color w:val="000000"/>
          <w:sz w:val="28"/>
        </w:rPr>
        <w:t>
      1) Қазақстан Республикасының мақта саласын дамыту туралы заңнамасының анықталған бұзушылықтарын нұсқамада белгіленген мерзімдерде жою туралы орындалуға міндетті жазбаша нұсқамалар беруді;</w:t>
      </w:r>
    </w:p>
    <w:bookmarkEnd w:id="3340"/>
    <w:bookmarkStart w:name="z3678" w:id="3341"/>
    <w:p>
      <w:pPr>
        <w:spacing w:after="0"/>
        <w:ind w:left="0"/>
        <w:jc w:val="both"/>
      </w:pPr>
      <w:r>
        <w:rPr>
          <w:rFonts w:ascii="Times New Roman"/>
          <w:b w:val="false"/>
          <w:i w:val="false"/>
          <w:color w:val="000000"/>
          <w:sz w:val="28"/>
        </w:rPr>
        <w:t>
      2) осы Заңның 32-бабында көзделген негіздер бойынша мақта өңдеу ұйымын уақытша басқаруды енгізуді;</w:t>
      </w:r>
    </w:p>
    <w:bookmarkEnd w:id="3341"/>
    <w:bookmarkStart w:name="z3679" w:id="3342"/>
    <w:p>
      <w:pPr>
        <w:spacing w:after="0"/>
        <w:ind w:left="0"/>
        <w:jc w:val="both"/>
      </w:pPr>
      <w:r>
        <w:rPr>
          <w:rFonts w:ascii="Times New Roman"/>
          <w:b w:val="false"/>
          <w:i w:val="false"/>
          <w:color w:val="000000"/>
          <w:sz w:val="28"/>
        </w:rPr>
        <w:t>
      3) мақта қолхаттарын беру арқылы қойма қызметі бойынша қызметтер көрсету жөніндегі қызметті жүзеге асыру құқығына арналған лицензиядан айыру туралы облыстың, республикалық маңызы бар қаланың және астананың тиісті жергілікті атқарушы органына ұсыныстар енгізуді қолдануға құқылы.</w:t>
      </w:r>
    </w:p>
    <w:bookmarkEnd w:id="3342"/>
    <w:bookmarkStart w:name="z3680" w:id="3343"/>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жазбаша нұсқамасы жіберілген мақта өңдеуші ұйым оған Қазақстан Республикасының заңнамасында белгіленген тәртіппен шағымдануға құқылы.";</w:t>
      </w:r>
    </w:p>
    <w:bookmarkEnd w:id="3343"/>
    <w:bookmarkStart w:name="z702" w:id="3344"/>
    <w:p>
      <w:pPr>
        <w:spacing w:after="0"/>
        <w:ind w:left="0"/>
        <w:jc w:val="both"/>
      </w:pPr>
      <w:r>
        <w:rPr>
          <w:rFonts w:ascii="Times New Roman"/>
          <w:b w:val="false"/>
          <w:i w:val="false"/>
          <w:color w:val="000000"/>
          <w:sz w:val="28"/>
        </w:rPr>
        <w:t xml:space="preserve">
      11) 32-баптың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3344"/>
    <w:bookmarkStart w:name="z3682" w:id="3345"/>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 мақта өңдеу ұйымының қызметін инспекциялауды (тексеруді) жүргізу үшін:</w:t>
      </w:r>
    </w:p>
    <w:bookmarkEnd w:id="3345"/>
    <w:bookmarkStart w:name="z3683" w:id="3346"/>
    <w:p>
      <w:pPr>
        <w:spacing w:after="0"/>
        <w:ind w:left="0"/>
        <w:jc w:val="both"/>
      </w:pPr>
      <w:r>
        <w:rPr>
          <w:rFonts w:ascii="Times New Roman"/>
          <w:b w:val="false"/>
          <w:i w:val="false"/>
          <w:color w:val="000000"/>
          <w:sz w:val="28"/>
        </w:rPr>
        <w:t>
      1) тексерулер жүргізу кестесі;</w:t>
      </w:r>
    </w:p>
    <w:bookmarkEnd w:id="3346"/>
    <w:bookmarkStart w:name="z3684" w:id="3347"/>
    <w:p>
      <w:pPr>
        <w:spacing w:after="0"/>
        <w:ind w:left="0"/>
        <w:jc w:val="both"/>
      </w:pPr>
      <w:r>
        <w:rPr>
          <w:rFonts w:ascii="Times New Roman"/>
          <w:b w:val="false"/>
          <w:i w:val="false"/>
          <w:color w:val="000000"/>
          <w:sz w:val="28"/>
        </w:rPr>
        <w:t>
      2) мақта қолхаттарын ұстаушылардың мақта беруден бас тартудың екі және одан да көп фактілері бойынша ресми өтініштері (шағымдары) негіз болып табылады.";</w:t>
      </w:r>
    </w:p>
    <w:bookmarkEnd w:id="3347"/>
    <w:bookmarkStart w:name="z3685" w:id="33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w:t>
      </w:r>
      <w:r>
        <w:rPr>
          <w:rFonts w:ascii="Times New Roman"/>
          <w:b w:val="false"/>
          <w:i w:val="false"/>
          <w:color w:val="000000"/>
          <w:sz w:val="28"/>
        </w:rPr>
        <w:t xml:space="preserve"> алып тасталсын;</w:t>
      </w:r>
    </w:p>
    <w:bookmarkEnd w:id="3348"/>
    <w:bookmarkStart w:name="z3686" w:id="3349"/>
    <w:p>
      <w:pPr>
        <w:spacing w:after="0"/>
        <w:ind w:left="0"/>
        <w:jc w:val="both"/>
      </w:pPr>
      <w:r>
        <w:rPr>
          <w:rFonts w:ascii="Times New Roman"/>
          <w:b w:val="false"/>
          <w:i w:val="false"/>
          <w:color w:val="000000"/>
          <w:sz w:val="28"/>
        </w:rPr>
        <w:t xml:space="preserve">
      13) 34-баптың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349"/>
    <w:bookmarkStart w:name="z3687" w:id="3350"/>
    <w:p>
      <w:pPr>
        <w:spacing w:after="0"/>
        <w:ind w:left="0"/>
        <w:jc w:val="both"/>
      </w:pPr>
      <w:r>
        <w:rPr>
          <w:rFonts w:ascii="Times New Roman"/>
          <w:b w:val="false"/>
          <w:i w:val="false"/>
          <w:color w:val="000000"/>
          <w:sz w:val="28"/>
        </w:rPr>
        <w:t>
      "3) облыстың, республикалық маңызы бар қаланың және астананың жергілікті атқарушы органына мақта өңдеу ұйымын уақытша басқаруды мерзімінен бұрын тоқтату не мақта өңдеу ұйымын уақытша басқару мерзімін ұзарту туралы ұсыныс енгізуге құқылы.";</w:t>
      </w:r>
    </w:p>
    <w:bookmarkEnd w:id="3350"/>
    <w:bookmarkStart w:name="z3688" w:id="33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35-бапта</w:t>
      </w:r>
      <w:r>
        <w:rPr>
          <w:rFonts w:ascii="Times New Roman"/>
          <w:b w:val="false"/>
          <w:i w:val="false"/>
          <w:color w:val="000000"/>
          <w:sz w:val="28"/>
        </w:rPr>
        <w:t>:</w:t>
      </w:r>
    </w:p>
    <w:bookmarkEnd w:id="3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90" w:id="3352"/>
    <w:p>
      <w:pPr>
        <w:spacing w:after="0"/>
        <w:ind w:left="0"/>
        <w:jc w:val="both"/>
      </w:pPr>
      <w:r>
        <w:rPr>
          <w:rFonts w:ascii="Times New Roman"/>
          <w:b w:val="false"/>
          <w:i w:val="false"/>
          <w:color w:val="000000"/>
          <w:sz w:val="28"/>
        </w:rPr>
        <w:t>
      "2. Уақытша басқару жөніндегі комиссия уақытша әкімшілік құрамына өкілдер сайлау үшін мақта қолхаттарын ұстаушылардың жиналысын өткізуді ұйымдастырады. Бұл ретте уақытша әкімшіліктің құрамына сайлануға осы мақта өңдеу ұйымының мақта тазалау зауытында (мақта қабылдау пунктінде) сақтаулы мақтаның ең көп мөлшері бар мақта қолхаттарын ұстаушылардың артықшылықты құқығы болады.";</w:t>
      </w:r>
    </w:p>
    <w:bookmarkEnd w:id="3352"/>
    <w:bookmarkStart w:name="z3691" w:id="335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353"/>
    <w:bookmarkStart w:name="z3692" w:id="3354"/>
    <w:p>
      <w:pPr>
        <w:spacing w:after="0"/>
        <w:ind w:left="0"/>
        <w:jc w:val="both"/>
      </w:pPr>
      <w:r>
        <w:rPr>
          <w:rFonts w:ascii="Times New Roman"/>
          <w:b w:val="false"/>
          <w:i w:val="false"/>
          <w:color w:val="000000"/>
          <w:sz w:val="28"/>
        </w:rPr>
        <w:t>
      "6) мақта қолхаттарына қол қоюға уәкілетті адамдардың тегі, аты және әкесінің аты (олар бар болса) бар карточканы, олардың қолдарының үлгілерін облыстың, республикалық маңызы бар қаланың және астананың жергілікті атқарушы органына табыс етуге;";</w:t>
      </w:r>
    </w:p>
    <w:bookmarkEnd w:id="3354"/>
    <w:bookmarkStart w:name="z3693" w:id="335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3355"/>
    <w:p>
      <w:pPr>
        <w:spacing w:after="0"/>
        <w:ind w:left="0"/>
        <w:jc w:val="both"/>
      </w:pPr>
      <w:r>
        <w:rPr>
          <w:rFonts w:ascii="Times New Roman"/>
          <w:b/>
          <w:i w:val="false"/>
          <w:color w:val="000000"/>
          <w:sz w:val="28"/>
        </w:rPr>
        <w:t>"36-бап. Мақта өңдеу ұйымын уақытша басқаруды тоқтату</w:t>
      </w:r>
    </w:p>
    <w:bookmarkStart w:name="z3695" w:id="3356"/>
    <w:p>
      <w:pPr>
        <w:spacing w:after="0"/>
        <w:ind w:left="0"/>
        <w:jc w:val="both"/>
      </w:pPr>
      <w:r>
        <w:rPr>
          <w:rFonts w:ascii="Times New Roman"/>
          <w:b w:val="false"/>
          <w:i w:val="false"/>
          <w:color w:val="000000"/>
          <w:sz w:val="28"/>
        </w:rPr>
        <w:t>
      1. Мақта өңдеу ұйымын уақытша басқару соттың заңды күшіне енген шешімі бойынша тоқтатылады.</w:t>
      </w:r>
    </w:p>
    <w:bookmarkEnd w:id="3356"/>
    <w:bookmarkStart w:name="z3696" w:id="3357"/>
    <w:p>
      <w:pPr>
        <w:spacing w:after="0"/>
        <w:ind w:left="0"/>
        <w:jc w:val="both"/>
      </w:pPr>
      <w:r>
        <w:rPr>
          <w:rFonts w:ascii="Times New Roman"/>
          <w:b w:val="false"/>
          <w:i w:val="false"/>
          <w:color w:val="000000"/>
          <w:sz w:val="28"/>
        </w:rPr>
        <w:t>
      2. Уақытша басқару:</w:t>
      </w:r>
    </w:p>
    <w:bookmarkEnd w:id="3357"/>
    <w:bookmarkStart w:name="z3697" w:id="3358"/>
    <w:p>
      <w:pPr>
        <w:spacing w:after="0"/>
        <w:ind w:left="0"/>
        <w:jc w:val="both"/>
      </w:pPr>
      <w:r>
        <w:rPr>
          <w:rFonts w:ascii="Times New Roman"/>
          <w:b w:val="false"/>
          <w:i w:val="false"/>
          <w:color w:val="000000"/>
          <w:sz w:val="28"/>
        </w:rPr>
        <w:t>
      1) мақта өңдеу ұйымы берілген мақта қолхаттары бойынша өз міндеттемелерін орындау қабілеттілігін қалпына келтірген;</w:t>
      </w:r>
    </w:p>
    <w:bookmarkEnd w:id="3358"/>
    <w:bookmarkStart w:name="z3698" w:id="3359"/>
    <w:p>
      <w:pPr>
        <w:spacing w:after="0"/>
        <w:ind w:left="0"/>
        <w:jc w:val="both"/>
      </w:pPr>
      <w:r>
        <w:rPr>
          <w:rFonts w:ascii="Times New Roman"/>
          <w:b w:val="false"/>
          <w:i w:val="false"/>
          <w:color w:val="000000"/>
          <w:sz w:val="28"/>
        </w:rPr>
        <w:t>
      2) басқа да мақта қолхаттарын ұстаушылардың талаптарын тиісінше орындауға ықпал ететін жағдайлар болмаған кезде, уақытша басқару кезеңінде мақта қолхаттарын ұстаушылардың мәлімделген барлық талаптарын толық көлемде қанағаттандырған жағдайларда мерзімінен бұрын тоқтатылады.</w:t>
      </w:r>
    </w:p>
    <w:bookmarkEnd w:id="3359"/>
    <w:bookmarkStart w:name="z3699" w:id="3360"/>
    <w:p>
      <w:pPr>
        <w:spacing w:after="0"/>
        <w:ind w:left="0"/>
        <w:jc w:val="both"/>
      </w:pPr>
      <w:r>
        <w:rPr>
          <w:rFonts w:ascii="Times New Roman"/>
          <w:b w:val="false"/>
          <w:i w:val="false"/>
          <w:color w:val="000000"/>
          <w:sz w:val="28"/>
        </w:rPr>
        <w:t>
      Уақытша әкімшіліктің уақытша басқаруды мерзімінен бұрын аяқтау үшін негіздердің болуы туралы актісінің негізінде қабылданатын уақытша басқару жөніндегі комиссияның ұсынысы соттың уақытша басқаруды мерзімінен бұрын аяқтау туралы шешім қабылдауы үшін негіз болып табылады.</w:t>
      </w:r>
    </w:p>
    <w:bookmarkEnd w:id="3360"/>
    <w:bookmarkStart w:name="z3700" w:id="3361"/>
    <w:p>
      <w:pPr>
        <w:spacing w:after="0"/>
        <w:ind w:left="0"/>
        <w:jc w:val="both"/>
      </w:pPr>
      <w:r>
        <w:rPr>
          <w:rFonts w:ascii="Times New Roman"/>
          <w:b w:val="false"/>
          <w:i w:val="false"/>
          <w:color w:val="000000"/>
          <w:sz w:val="28"/>
        </w:rPr>
        <w:t>
      3. Мақта өңдеу ұйымын уақытша басқаруды оны енгізуге әкеп соққан себептердің жойылуына байланысты тоқтату (оның ішінде мерзімнен бұрын) осы мақта өңдеу ұйымына қатысты барлық шектеулерді жоюға әкеп соғады.</w:t>
      </w:r>
    </w:p>
    <w:bookmarkEnd w:id="3361"/>
    <w:bookmarkStart w:name="z3701" w:id="3362"/>
    <w:p>
      <w:pPr>
        <w:spacing w:after="0"/>
        <w:ind w:left="0"/>
        <w:jc w:val="both"/>
      </w:pPr>
      <w:r>
        <w:rPr>
          <w:rFonts w:ascii="Times New Roman"/>
          <w:b w:val="false"/>
          <w:i w:val="false"/>
          <w:color w:val="000000"/>
          <w:sz w:val="28"/>
        </w:rPr>
        <w:t>
      4. Егер мақта өңдеу ұйымын уақытша басқару мақта қолхаттары бойынша міндеттемелерді орындау қабілеттілігін қалпына келтірмеген жағдайда облыстың, республикалық маңызы бар қаланың және астананың жергілікті атқарушы органы мақта қолхаттарын беру арқылы қойма қызметі бойынша қызметтер көрсету жөніндегі қызметті жүзеге асыру құқығына арналған лицензиядан айыру туралы шешім қабылдайды және сотқа мақта өңдеу ұйымын мәжбүрлеп тарату туралы талап арыз беруге бастама жасайды.";</w:t>
      </w:r>
    </w:p>
    <w:bookmarkEnd w:id="3362"/>
    <w:bookmarkStart w:name="z3702" w:id="3363"/>
    <w:p>
      <w:pPr>
        <w:spacing w:after="0"/>
        <w:ind w:left="0"/>
        <w:jc w:val="both"/>
      </w:pPr>
      <w:r>
        <w:rPr>
          <w:rFonts w:ascii="Times New Roman"/>
          <w:b w:val="false"/>
          <w:i w:val="false"/>
          <w:color w:val="000000"/>
          <w:sz w:val="28"/>
        </w:rPr>
        <w:t xml:space="preserve">
      16) 37-баптың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63"/>
    <w:bookmarkStart w:name="z3703" w:id="3364"/>
    <w:p>
      <w:pPr>
        <w:spacing w:after="0"/>
        <w:ind w:left="0"/>
        <w:jc w:val="both"/>
      </w:pPr>
      <w:r>
        <w:rPr>
          <w:rFonts w:ascii="Times New Roman"/>
          <w:b w:val="false"/>
          <w:i w:val="false"/>
          <w:color w:val="000000"/>
          <w:sz w:val="28"/>
        </w:rPr>
        <w:t>
      "1) оның мүлкінің меншік иесінің немесе меншік иесі уәкілеттік берген органның шешімі бойынша, сондай-ақ құрылтай құжаттарында кез келген негізде таратуға уәкілеттік берілген заңды тұлға органының шешімі бойынша таратылуы (ерікті түрде таратылуы) мүмкін, бұл ретте облыстың, республикалық маңызы бар қаланың және астананың жергілікті атқарушы органына хабарлама жіберіледі;".</w:t>
      </w:r>
    </w:p>
    <w:bookmarkEnd w:id="3364"/>
    <w:bookmarkStart w:name="z3704" w:id="3365"/>
    <w:p>
      <w:pPr>
        <w:spacing w:after="0"/>
        <w:ind w:left="0"/>
        <w:jc w:val="both"/>
      </w:pPr>
      <w:r>
        <w:rPr>
          <w:rFonts w:ascii="Times New Roman"/>
          <w:b w:val="false"/>
          <w:i w:val="false"/>
          <w:color w:val="000000"/>
          <w:sz w:val="28"/>
        </w:rPr>
        <w:t xml:space="preserve">
      98.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w:t>
      </w:r>
    </w:p>
    <w:bookmarkEnd w:id="3365"/>
    <w:bookmarkStart w:name="z3705" w:id="3366"/>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3366"/>
    <w:bookmarkStart w:name="z3706" w:id="3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14), 15), 16), 17), 18), 19) және 20) тармақшалармен толықтырылсын:</w:t>
      </w:r>
    </w:p>
    <w:bookmarkEnd w:id="3367"/>
    <w:bookmarkStart w:name="z3707" w:id="3368"/>
    <w:p>
      <w:pPr>
        <w:spacing w:after="0"/>
        <w:ind w:left="0"/>
        <w:jc w:val="both"/>
      </w:pPr>
      <w:r>
        <w:rPr>
          <w:rFonts w:ascii="Times New Roman"/>
          <w:b w:val="false"/>
          <w:i w:val="false"/>
          <w:color w:val="000000"/>
          <w:sz w:val="28"/>
        </w:rPr>
        <w:t>
      "14) өнімнің экспорты мен импортын лицензиялау қағидаларын бекітеді;</w:t>
      </w:r>
    </w:p>
    <w:bookmarkEnd w:id="3368"/>
    <w:bookmarkStart w:name="z3708" w:id="3369"/>
    <w:p>
      <w:pPr>
        <w:spacing w:after="0"/>
        <w:ind w:left="0"/>
        <w:jc w:val="both"/>
      </w:pPr>
      <w:r>
        <w:rPr>
          <w:rFonts w:ascii="Times New Roman"/>
          <w:b w:val="false"/>
          <w:i w:val="false"/>
          <w:color w:val="000000"/>
          <w:sz w:val="28"/>
        </w:rPr>
        <w:t>
      15) импорттаушылардың (түпкі пайдаланушылардың) кепілдік міндеттемелерін ресімдеу және олардың орындалуын тексеру қағидаларын бекітеді;</w:t>
      </w:r>
    </w:p>
    <w:bookmarkEnd w:id="3369"/>
    <w:bookmarkStart w:name="z3709" w:id="3370"/>
    <w:p>
      <w:pPr>
        <w:spacing w:after="0"/>
        <w:ind w:left="0"/>
        <w:jc w:val="both"/>
      </w:pPr>
      <w:r>
        <w:rPr>
          <w:rFonts w:ascii="Times New Roman"/>
          <w:b w:val="false"/>
          <w:i w:val="false"/>
          <w:color w:val="000000"/>
          <w:sz w:val="28"/>
        </w:rPr>
        <w:t>
      16) өнімнің транзитіне рұқсат беру қағидаларын бекітеді;</w:t>
      </w:r>
    </w:p>
    <w:bookmarkEnd w:id="3370"/>
    <w:bookmarkStart w:name="z3710" w:id="3371"/>
    <w:p>
      <w:pPr>
        <w:spacing w:after="0"/>
        <w:ind w:left="0"/>
        <w:jc w:val="both"/>
      </w:pPr>
      <w:r>
        <w:rPr>
          <w:rFonts w:ascii="Times New Roman"/>
          <w:b w:val="false"/>
          <w:i w:val="false"/>
          <w:color w:val="000000"/>
          <w:sz w:val="28"/>
        </w:rPr>
        <w:t>
      17) өнімді Қазақстан Республикасының аумағынан тыс жерде өңдеуге рұқсат беру қағидаларын бекітеді;</w:t>
      </w:r>
    </w:p>
    <w:bookmarkEnd w:id="3371"/>
    <w:bookmarkStart w:name="z3711" w:id="3372"/>
    <w:p>
      <w:pPr>
        <w:spacing w:after="0"/>
        <w:ind w:left="0"/>
        <w:jc w:val="both"/>
      </w:pPr>
      <w:r>
        <w:rPr>
          <w:rFonts w:ascii="Times New Roman"/>
          <w:b w:val="false"/>
          <w:i w:val="false"/>
          <w:color w:val="000000"/>
          <w:sz w:val="28"/>
        </w:rPr>
        <w:t>
      18) сыртқы экономикалық қызметке қатысушылардың (мәлімдеушілердің) экспорттық бақылаудың фирмаішілік жүйелеріне қойылатын біліктілік талаптарын бекітеді;</w:t>
      </w:r>
    </w:p>
    <w:bookmarkEnd w:id="3372"/>
    <w:bookmarkStart w:name="z3712" w:id="3373"/>
    <w:p>
      <w:pPr>
        <w:spacing w:after="0"/>
        <w:ind w:left="0"/>
        <w:jc w:val="both"/>
      </w:pPr>
      <w:r>
        <w:rPr>
          <w:rFonts w:ascii="Times New Roman"/>
          <w:b w:val="false"/>
          <w:i w:val="false"/>
          <w:color w:val="000000"/>
          <w:sz w:val="28"/>
        </w:rPr>
        <w:t>
      19) өнімнің кері экспортына рұқсат беру қағидаларын бекітеді;</w:t>
      </w:r>
    </w:p>
    <w:bookmarkEnd w:id="3373"/>
    <w:bookmarkStart w:name="z3713" w:id="3374"/>
    <w:p>
      <w:pPr>
        <w:spacing w:after="0"/>
        <w:ind w:left="0"/>
        <w:jc w:val="both"/>
      </w:pPr>
      <w:r>
        <w:rPr>
          <w:rFonts w:ascii="Times New Roman"/>
          <w:b w:val="false"/>
          <w:i w:val="false"/>
          <w:color w:val="000000"/>
          <w:sz w:val="28"/>
        </w:rPr>
        <w:t>
      20) өнімнің кері экспортына рұқсат береді.".</w:t>
      </w:r>
    </w:p>
    <w:bookmarkEnd w:id="3374"/>
    <w:bookmarkStart w:name="z3714" w:id="3375"/>
    <w:p>
      <w:pPr>
        <w:spacing w:after="0"/>
        <w:ind w:left="0"/>
        <w:jc w:val="both"/>
      </w:pPr>
      <w:r>
        <w:rPr>
          <w:rFonts w:ascii="Times New Roman"/>
          <w:b w:val="false"/>
          <w:i w:val="false"/>
          <w:color w:val="000000"/>
          <w:sz w:val="28"/>
        </w:rPr>
        <w:t xml:space="preserve">
      99.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w:t>
      </w:r>
    </w:p>
    <w:bookmarkEnd w:id="3375"/>
    <w:bookmarkStart w:name="z3715" w:id="3376"/>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алып тасталсын;</w:t>
      </w:r>
    </w:p>
    <w:bookmarkEnd w:id="3376"/>
    <w:bookmarkStart w:name="z3716" w:id="3377"/>
    <w:p>
      <w:pPr>
        <w:spacing w:after="0"/>
        <w:ind w:left="0"/>
        <w:jc w:val="both"/>
      </w:pPr>
      <w:r>
        <w:rPr>
          <w:rFonts w:ascii="Times New Roman"/>
          <w:b w:val="false"/>
          <w:i w:val="false"/>
          <w:color w:val="000000"/>
          <w:sz w:val="28"/>
        </w:rPr>
        <w:t xml:space="preserve">
      2) 6-баптың 3-тармағының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3377"/>
    <w:bookmarkStart w:name="z3717" w:id="3378"/>
    <w:p>
      <w:pPr>
        <w:spacing w:after="0"/>
        <w:ind w:left="0"/>
        <w:jc w:val="both"/>
      </w:pPr>
      <w:r>
        <w:rPr>
          <w:rFonts w:ascii="Times New Roman"/>
          <w:b w:val="false"/>
          <w:i w:val="false"/>
          <w:color w:val="000000"/>
          <w:sz w:val="28"/>
        </w:rPr>
        <w:t>
      "14) мыналарды:</w:t>
      </w:r>
    </w:p>
    <w:bookmarkEnd w:id="3378"/>
    <w:bookmarkStart w:name="z3718" w:id="3379"/>
    <w:p>
      <w:pPr>
        <w:spacing w:after="0"/>
        <w:ind w:left="0"/>
        <w:jc w:val="both"/>
      </w:pPr>
      <w:r>
        <w:rPr>
          <w:rFonts w:ascii="Times New Roman"/>
          <w:b w:val="false"/>
          <w:i w:val="false"/>
          <w:color w:val="000000"/>
          <w:sz w:val="28"/>
        </w:rPr>
        <w:t>
      тамақ өнімінің қауіпсіздігін айқындау бойынша ветеринариялық-санитариялық сараптама жүргізу;</w:t>
      </w:r>
    </w:p>
    <w:bookmarkEnd w:id="3379"/>
    <w:bookmarkStart w:name="z3719" w:id="3380"/>
    <w:p>
      <w:pPr>
        <w:spacing w:after="0"/>
        <w:ind w:left="0"/>
        <w:jc w:val="both"/>
      </w:pPr>
      <w:r>
        <w:rPr>
          <w:rFonts w:ascii="Times New Roman"/>
          <w:b w:val="false"/>
          <w:i w:val="false"/>
          <w:color w:val="000000"/>
          <w:sz w:val="28"/>
        </w:rPr>
        <w:t>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бекіту;".</w:t>
      </w:r>
    </w:p>
    <w:bookmarkEnd w:id="3380"/>
    <w:bookmarkStart w:name="z3720" w:id="3381"/>
    <w:p>
      <w:pPr>
        <w:spacing w:after="0"/>
        <w:ind w:left="0"/>
        <w:jc w:val="both"/>
      </w:pPr>
      <w:r>
        <w:rPr>
          <w:rFonts w:ascii="Times New Roman"/>
          <w:b w:val="false"/>
          <w:i w:val="false"/>
          <w:color w:val="000000"/>
          <w:sz w:val="28"/>
        </w:rPr>
        <w:t xml:space="preserve">
      100.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37-құжат; № 10, 52-құжат):</w:t>
      </w:r>
    </w:p>
    <w:bookmarkEnd w:id="3381"/>
    <w:bookmarkStart w:name="z3721" w:id="3382"/>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3382"/>
    <w:bookmarkStart w:name="z3722" w:id="33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3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725" w:id="3384"/>
    <w:p>
      <w:pPr>
        <w:spacing w:after="0"/>
        <w:ind w:left="0"/>
        <w:jc w:val="both"/>
      </w:pPr>
      <w:r>
        <w:rPr>
          <w:rFonts w:ascii="Times New Roman"/>
          <w:b w:val="false"/>
          <w:i w:val="false"/>
          <w:color w:val="000000"/>
          <w:sz w:val="28"/>
        </w:rPr>
        <w:t>
      "4) химиялық өнімнің қауіпсіздігі саласындағы техникалық регламенттерді әзірлеуді және бекітуді;";</w:t>
      </w:r>
    </w:p>
    <w:bookmarkEnd w:id="3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3727" w:id="3385"/>
    <w:p>
      <w:pPr>
        <w:spacing w:after="0"/>
        <w:ind w:left="0"/>
        <w:jc w:val="both"/>
      </w:pPr>
      <w:r>
        <w:rPr>
          <w:rFonts w:ascii="Times New Roman"/>
          <w:b w:val="false"/>
          <w:i w:val="false"/>
          <w:color w:val="000000"/>
          <w:sz w:val="28"/>
        </w:rPr>
        <w:t>
      3) мынадай мазмұндағы 8-1 және 8-2-баптармен толықтырылсын:</w:t>
      </w:r>
    </w:p>
    <w:bookmarkEnd w:id="3385"/>
    <w:p>
      <w:pPr>
        <w:spacing w:after="0"/>
        <w:ind w:left="0"/>
        <w:jc w:val="both"/>
      </w:pPr>
      <w:r>
        <w:rPr>
          <w:rFonts w:ascii="Times New Roman"/>
          <w:b/>
          <w:i w:val="false"/>
          <w:color w:val="000000"/>
          <w:sz w:val="28"/>
        </w:rPr>
        <w:t>"8-1-бап. Инвестициялар және даму жөніндегі уәкілетті органның құзыреті</w:t>
      </w:r>
    </w:p>
    <w:bookmarkStart w:name="z3729" w:id="3386"/>
    <w:p>
      <w:pPr>
        <w:spacing w:after="0"/>
        <w:ind w:left="0"/>
        <w:jc w:val="both"/>
      </w:pPr>
      <w:r>
        <w:rPr>
          <w:rFonts w:ascii="Times New Roman"/>
          <w:b w:val="false"/>
          <w:i w:val="false"/>
          <w:color w:val="000000"/>
          <w:sz w:val="28"/>
        </w:rPr>
        <w:t>
      Инвестициялар және даму жөніндегі уәкілетті органның құзыретіне химиялық өнімді тіркеу және есепке алу тәртібін бекіту жатады.</w:t>
      </w:r>
    </w:p>
    <w:bookmarkEnd w:id="3386"/>
    <w:p>
      <w:pPr>
        <w:spacing w:after="0"/>
        <w:ind w:left="0"/>
        <w:jc w:val="both"/>
      </w:pPr>
      <w:r>
        <w:rPr>
          <w:rFonts w:ascii="Times New Roman"/>
          <w:b/>
          <w:i w:val="false"/>
          <w:color w:val="000000"/>
          <w:sz w:val="28"/>
        </w:rPr>
        <w:t>8-2-бап. Жергілікті атқарушы органдардың құзыреті</w:t>
      </w:r>
    </w:p>
    <w:bookmarkStart w:name="z3731" w:id="3387"/>
    <w:p>
      <w:pPr>
        <w:spacing w:after="0"/>
        <w:ind w:left="0"/>
        <w:jc w:val="both"/>
      </w:pPr>
      <w:r>
        <w:rPr>
          <w:rFonts w:ascii="Times New Roman"/>
          <w:b w:val="false"/>
          <w:i w:val="false"/>
          <w:color w:val="000000"/>
          <w:sz w:val="28"/>
        </w:rPr>
        <w:t>
      Жергілікті атқарушы органдардың құзыретіне:</w:t>
      </w:r>
    </w:p>
    <w:bookmarkEnd w:id="3387"/>
    <w:bookmarkStart w:name="z3732" w:id="3388"/>
    <w:p>
      <w:pPr>
        <w:spacing w:after="0"/>
        <w:ind w:left="0"/>
        <w:jc w:val="both"/>
      </w:pPr>
      <w:r>
        <w:rPr>
          <w:rFonts w:ascii="Times New Roman"/>
          <w:b w:val="false"/>
          <w:i w:val="false"/>
          <w:color w:val="000000"/>
          <w:sz w:val="28"/>
        </w:rPr>
        <w:t>
      1) осы Заңда және химиялық өнімнің қауіпсіздігі саласындағы техникалық регламенттерде белгіленген талаптардың сақталуын мемлекеттік бақылау және қадағалау;</w:t>
      </w:r>
    </w:p>
    <w:bookmarkEnd w:id="3388"/>
    <w:bookmarkStart w:name="z3733" w:id="3389"/>
    <w:p>
      <w:pPr>
        <w:spacing w:after="0"/>
        <w:ind w:left="0"/>
        <w:jc w:val="both"/>
      </w:pPr>
      <w:r>
        <w:rPr>
          <w:rFonts w:ascii="Times New Roman"/>
          <w:b w:val="false"/>
          <w:i w:val="false"/>
          <w:color w:val="000000"/>
          <w:sz w:val="28"/>
        </w:rPr>
        <w:t>
      2) осы Заңның және химиялық өнімнің қауіпсіздігі саласындағы техникалық регламенттердің талаптарына сәйкес келмейтін химиялық өнімді анықтау және оны өткізуге жол бермеу жөніндегі шараларды әзірлеу мақсатында тұтыну нарықтарына мониторинг жүргізу;</w:t>
      </w:r>
    </w:p>
    <w:bookmarkEnd w:id="3389"/>
    <w:bookmarkStart w:name="z3734" w:id="3390"/>
    <w:p>
      <w:pPr>
        <w:spacing w:after="0"/>
        <w:ind w:left="0"/>
        <w:jc w:val="both"/>
      </w:pPr>
      <w:r>
        <w:rPr>
          <w:rFonts w:ascii="Times New Roman"/>
          <w:b w:val="false"/>
          <w:i w:val="false"/>
          <w:color w:val="000000"/>
          <w:sz w:val="28"/>
        </w:rPr>
        <w:t>
      3) өтінім беруші (өндіруші, өнім беруші, импорттаушы) ұсынған ақпарат негізінде химиялық өнімнің адам денсаулығы мен өмірі, қоршаған орта үшін қатерін бағалауды тексеру;</w:t>
      </w:r>
    </w:p>
    <w:bookmarkEnd w:id="3390"/>
    <w:bookmarkStart w:name="z3735" w:id="3391"/>
    <w:p>
      <w:pPr>
        <w:spacing w:after="0"/>
        <w:ind w:left="0"/>
        <w:jc w:val="both"/>
      </w:pPr>
      <w:r>
        <w:rPr>
          <w:rFonts w:ascii="Times New Roman"/>
          <w:b w:val="false"/>
          <w:i w:val="false"/>
          <w:color w:val="000000"/>
          <w:sz w:val="28"/>
        </w:rPr>
        <w:t>
      4) осы Заңда және техникалық регламенттерде белгіленген қауіпсіздік талаптарына сәйкес келмейтін химиялық өнімнің өмірлік циклінің бір немесе бірнеше процесін тоқтата тұру туралы нұсқамалар беру жатады.".</w:t>
      </w:r>
    </w:p>
    <w:bookmarkEnd w:id="3391"/>
    <w:bookmarkStart w:name="z3736" w:id="3392"/>
    <w:p>
      <w:pPr>
        <w:spacing w:after="0"/>
        <w:ind w:left="0"/>
        <w:jc w:val="both"/>
      </w:pPr>
      <w:r>
        <w:rPr>
          <w:rFonts w:ascii="Times New Roman"/>
          <w:b w:val="false"/>
          <w:i w:val="false"/>
          <w:color w:val="000000"/>
          <w:sz w:val="28"/>
        </w:rPr>
        <w:t xml:space="preserve">
      101.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92"/>
    <w:bookmarkStart w:name="z3737" w:id="339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19-1) тармақшасы</w:t>
      </w:r>
      <w:r>
        <w:rPr>
          <w:rFonts w:ascii="Times New Roman"/>
          <w:b w:val="false"/>
          <w:i w:val="false"/>
          <w:color w:val="000000"/>
          <w:sz w:val="28"/>
        </w:rPr>
        <w:t xml:space="preserve"> мынадай редакцияда жазылсын:</w:t>
      </w:r>
    </w:p>
    <w:bookmarkEnd w:id="3393"/>
    <w:bookmarkStart w:name="z3738" w:id="3394"/>
    <w:p>
      <w:pPr>
        <w:spacing w:after="0"/>
        <w:ind w:left="0"/>
        <w:jc w:val="both"/>
      </w:pPr>
      <w:r>
        <w:rPr>
          <w:rFonts w:ascii="Times New Roman"/>
          <w:b w:val="false"/>
          <w:i w:val="false"/>
          <w:color w:val="000000"/>
          <w:sz w:val="28"/>
        </w:rPr>
        <w:t>
      "19-1) мемлекеттік сатып алуды бірыңғай ұйымдастырушы – бюджеттік бағдарламалар не тауарлар, жұмыстар, көрсетілетін қызметтер бойынша мемлекеттік сатып алуды ұйымдастыру және өткізу рәсімдерін орындауды жүзеге асыратын мемлекеттік мекеме болып табылатын мемлекеттік сатып алуды ұйымдастырушы;";</w:t>
      </w:r>
    </w:p>
    <w:bookmarkEnd w:id="3394"/>
    <w:bookmarkStart w:name="z3739" w:id="3395"/>
    <w:p>
      <w:pPr>
        <w:spacing w:after="0"/>
        <w:ind w:left="0"/>
        <w:jc w:val="both"/>
      </w:pPr>
      <w:r>
        <w:rPr>
          <w:rFonts w:ascii="Times New Roman"/>
          <w:b w:val="false"/>
          <w:i w:val="false"/>
          <w:color w:val="000000"/>
          <w:sz w:val="28"/>
        </w:rPr>
        <w:t xml:space="preserve">
      2) 4-баптың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3395"/>
    <w:bookmarkStart w:name="z3740" w:id="3396"/>
    <w:p>
      <w:pPr>
        <w:spacing w:after="0"/>
        <w:ind w:left="0"/>
        <w:jc w:val="both"/>
      </w:pPr>
      <w:r>
        <w:rPr>
          <w:rFonts w:ascii="Times New Roman"/>
          <w:b w:val="false"/>
          <w:i w:val="false"/>
          <w:color w:val="000000"/>
          <w:sz w:val="28"/>
        </w:rPr>
        <w:t>
      "5) стратегиялық маңызы бар өндірістер үшін шикізат ресурсы болып табылатын, Қазақстан Республикасының аумағында өндірілмейтін және уәкілетті орган бекіткен тауарлар тізбесі бойынша шетелден сатып алынатын тауарларды сатып алу;</w:t>
      </w:r>
    </w:p>
    <w:bookmarkEnd w:id="3396"/>
    <w:bookmarkStart w:name="z3741" w:id="3397"/>
    <w:p>
      <w:pPr>
        <w:spacing w:after="0"/>
        <w:ind w:left="0"/>
        <w:jc w:val="both"/>
      </w:pPr>
      <w:r>
        <w:rPr>
          <w:rFonts w:ascii="Times New Roman"/>
          <w:b w:val="false"/>
          <w:i w:val="false"/>
          <w:color w:val="000000"/>
          <w:sz w:val="28"/>
        </w:rPr>
        <w:t>
      6)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және олармен үлестес заңды тұлғалардың тауарларды кейіннен өңдеу мақсатында уәкілетті орган бекіткен тізбе бойынша сатып алуы;";</w:t>
      </w:r>
    </w:p>
    <w:bookmarkEnd w:id="3397"/>
    <w:bookmarkStart w:name="z3742" w:id="3398"/>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398"/>
    <w:bookmarkStart w:name="z3743" w:id="3399"/>
    <w:p>
      <w:pPr>
        <w:spacing w:after="0"/>
        <w:ind w:left="0"/>
        <w:jc w:val="both"/>
      </w:pPr>
      <w:r>
        <w:rPr>
          <w:rFonts w:ascii="Times New Roman"/>
          <w:b w:val="false"/>
          <w:i w:val="false"/>
          <w:color w:val="000000"/>
          <w:sz w:val="28"/>
        </w:rPr>
        <w:t>
      "9. Осы Заңның 4-бабының 1-тармағында көзделген жағдайларды қоспағанда, тауарлар, жұмыстар, көрсетілетін қызметтер берушіні таңдау, сондай-ақ онымен мемлекеттік сатып алу туралы шарт жасасу осы Заңдa айқындалған тәртіппен жүзеге асырылады.</w:t>
      </w:r>
    </w:p>
    <w:bookmarkEnd w:id="3399"/>
    <w:bookmarkStart w:name="z3744" w:id="3400"/>
    <w:p>
      <w:pPr>
        <w:spacing w:after="0"/>
        <w:ind w:left="0"/>
        <w:jc w:val="both"/>
      </w:pPr>
      <w:r>
        <w:rPr>
          <w:rFonts w:ascii="Times New Roman"/>
          <w:b w:val="false"/>
          <w:i w:val="false"/>
          <w:color w:val="000000"/>
          <w:sz w:val="28"/>
        </w:rPr>
        <w:t>
      Тапсырыс берушінiң іркіліссіз қызметiн қамтамасыз ету мақсатында ол ағымдағы жылдың бiрiншi тоқсанында пайдаланылған тауарлардың, жұмыстардың, көрсетілетін қызметтердің көлемінен аспайтын көлемде, уәкілетті орган бекiткен тiзбе бойынша, күнделiктi немесе апта сайынғы қажетті тауарларды, жұмыстарды, көрсетілетін қызметтердi мемлекеттiк сатып алу туралы шарттың қолданысын келесi жылдың бiрiншi тоқсанына ұзартуға құқылы.";</w:t>
      </w:r>
    </w:p>
    <w:bookmarkEnd w:id="3400"/>
    <w:bookmarkStart w:name="z3745" w:id="3401"/>
    <w:p>
      <w:pPr>
        <w:spacing w:after="0"/>
        <w:ind w:left="0"/>
        <w:jc w:val="both"/>
      </w:pPr>
      <w:r>
        <w:rPr>
          <w:rFonts w:ascii="Times New Roman"/>
          <w:b w:val="false"/>
          <w:i w:val="false"/>
          <w:color w:val="000000"/>
          <w:sz w:val="28"/>
        </w:rPr>
        <w:t xml:space="preserve">
      4) 7-баптың 5-тармағы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401"/>
    <w:bookmarkStart w:name="z3746" w:id="3402"/>
    <w:p>
      <w:pPr>
        <w:spacing w:after="0"/>
        <w:ind w:left="0"/>
        <w:jc w:val="both"/>
      </w:pPr>
      <w:r>
        <w:rPr>
          <w:rFonts w:ascii="Times New Roman"/>
          <w:b w:val="false"/>
          <w:i w:val="false"/>
          <w:color w:val="000000"/>
          <w:sz w:val="28"/>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(немесе) тауарлардың, жұмыстардың, көрсетілетін қызметтердің тізбесі бойынша орындайды;";</w:t>
      </w:r>
    </w:p>
    <w:bookmarkEnd w:id="3402"/>
    <w:bookmarkStart w:name="z3747" w:id="34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3403"/>
    <w:p>
      <w:pPr>
        <w:spacing w:after="0"/>
        <w:ind w:left="0"/>
        <w:jc w:val="both"/>
      </w:pPr>
      <w:r>
        <w:rPr>
          <w:rFonts w:ascii="Times New Roman"/>
          <w:b/>
          <w:i w:val="false"/>
          <w:color w:val="000000"/>
          <w:sz w:val="28"/>
        </w:rPr>
        <w:t>"13-бап. Қазақстан Республикасы Үкіметінің мемлекеттік сатып алу саласындағы құзыреті</w:t>
      </w:r>
    </w:p>
    <w:bookmarkStart w:name="z3749" w:id="3404"/>
    <w:p>
      <w:pPr>
        <w:spacing w:after="0"/>
        <w:ind w:left="0"/>
        <w:jc w:val="both"/>
      </w:pPr>
      <w:r>
        <w:rPr>
          <w:rFonts w:ascii="Times New Roman"/>
          <w:b w:val="false"/>
          <w:i w:val="false"/>
          <w:color w:val="000000"/>
          <w:sz w:val="28"/>
        </w:rPr>
        <w:t>
      Қазақстан Республикасының Үкіметі:</w:t>
      </w:r>
    </w:p>
    <w:bookmarkEnd w:id="3404"/>
    <w:bookmarkStart w:name="z3750" w:id="3405"/>
    <w:p>
      <w:pPr>
        <w:spacing w:after="0"/>
        <w:ind w:left="0"/>
        <w:jc w:val="both"/>
      </w:pPr>
      <w:r>
        <w:rPr>
          <w:rFonts w:ascii="Times New Roman"/>
          <w:b w:val="false"/>
          <w:i w:val="false"/>
          <w:color w:val="000000"/>
          <w:sz w:val="28"/>
        </w:rPr>
        <w:t>
      1) мемлекеттік сатып алу саласындағы мемлекеттік саясаттың негізгі бағыттарын әзірлейді;</w:t>
      </w:r>
    </w:p>
    <w:bookmarkEnd w:id="3405"/>
    <w:bookmarkStart w:name="z3751" w:id="3406"/>
    <w:p>
      <w:pPr>
        <w:spacing w:after="0"/>
        <w:ind w:left="0"/>
        <w:jc w:val="both"/>
      </w:pPr>
      <w:r>
        <w:rPr>
          <w:rFonts w:ascii="Times New Roman"/>
          <w:b w:val="false"/>
          <w:i w:val="false"/>
          <w:color w:val="000000"/>
          <w:sz w:val="28"/>
        </w:rPr>
        <w:t>
      2) Қазақстан Республикасының халықаралық шарттарына сәйкес сатып алынатын тауарлардың, жұмыстардың, көрсетілетін қызметтердің тізбесін бекітеді;</w:t>
      </w:r>
    </w:p>
    <w:bookmarkEnd w:id="3406"/>
    <w:bookmarkStart w:name="z3752" w:id="3407"/>
    <w:p>
      <w:pPr>
        <w:spacing w:after="0"/>
        <w:ind w:left="0"/>
        <w:jc w:val="both"/>
      </w:pPr>
      <w:r>
        <w:rPr>
          <w:rFonts w:ascii="Times New Roman"/>
          <w:b w:val="false"/>
          <w:i w:val="false"/>
          <w:color w:val="000000"/>
          <w:sz w:val="28"/>
        </w:rPr>
        <w:t>
      3) осы Заңда айқындалған отандық әлеуетті өнім берушілер санаттарын мемлекеттік қолдау шараларын айқындайды;</w:t>
      </w:r>
    </w:p>
    <w:bookmarkEnd w:id="3407"/>
    <w:bookmarkStart w:name="z3753" w:id="3408"/>
    <w:p>
      <w:pPr>
        <w:spacing w:after="0"/>
        <w:ind w:left="0"/>
        <w:jc w:val="both"/>
      </w:pPr>
      <w:r>
        <w:rPr>
          <w:rFonts w:ascii="Times New Roman"/>
          <w:b w:val="false"/>
          <w:i w:val="false"/>
          <w:color w:val="000000"/>
          <w:sz w:val="28"/>
        </w:rPr>
        <w:t>
      4) отандық тауар өндірушілер өндіретін және олардан сатып алынатын тауарлардың жекелеген түрлерінің тізбесін бекітеді;</w:t>
      </w:r>
    </w:p>
    <w:bookmarkEnd w:id="3408"/>
    <w:bookmarkStart w:name="z3754" w:id="3409"/>
    <w:p>
      <w:pPr>
        <w:spacing w:after="0"/>
        <w:ind w:left="0"/>
        <w:jc w:val="both"/>
      </w:pPr>
      <w:r>
        <w:rPr>
          <w:rFonts w:ascii="Times New Roman"/>
          <w:b w:val="false"/>
          <w:i w:val="false"/>
          <w:color w:val="000000"/>
          <w:sz w:val="28"/>
        </w:rPr>
        <w:t>
      5) сатып алу және тауар интервенцияларын, сондай-ақ азық-түлiк тауарларын сақтау, өңдеу, тасымалдау бойынша көрсетілетін қызметтерді сатып алуды жүзеге асыратын мамандандырылған ұйымдардың (агенттердiң) тiзбесiн бекiтедi;</w:t>
      </w:r>
    </w:p>
    <w:bookmarkEnd w:id="3409"/>
    <w:bookmarkStart w:name="z3755" w:id="3410"/>
    <w:p>
      <w:pPr>
        <w:spacing w:after="0"/>
        <w:ind w:left="0"/>
        <w:jc w:val="both"/>
      </w:pPr>
      <w:r>
        <w:rPr>
          <w:rFonts w:ascii="Times New Roman"/>
          <w:b w:val="false"/>
          <w:i w:val="false"/>
          <w:color w:val="000000"/>
          <w:sz w:val="28"/>
        </w:rPr>
        <w:t>
      6) түзету мекемелері мемлекеттік кәсіпорындарының тізбесін, осы Заңның 4-бабы 1-тармағының 42) тармақшасына сәйкес олардан тапсырыс берушілер сатып алатын, сол кәсіпорындар өндіретін тауарлардың, орындайтын жұмыстардың, көрсететін қызметтердің тізбесі мен көлемдерін бекітеді;</w:t>
      </w:r>
    </w:p>
    <w:bookmarkEnd w:id="3410"/>
    <w:bookmarkStart w:name="z3756" w:id="3411"/>
    <w:p>
      <w:pPr>
        <w:spacing w:after="0"/>
        <w:ind w:left="0"/>
        <w:jc w:val="both"/>
      </w:pPr>
      <w:r>
        <w:rPr>
          <w:rFonts w:ascii="Times New Roman"/>
          <w:b w:val="false"/>
          <w:i w:val="false"/>
          <w:color w:val="000000"/>
          <w:sz w:val="28"/>
        </w:rPr>
        <w:t>
      7) қорғаныс қажеттіліктерін қамтамасыз ету үшін мемлекеттік сатып алуды жүзеге асырудың айрықша тәртібін айқындайды;</w:t>
      </w:r>
    </w:p>
    <w:bookmarkEnd w:id="3411"/>
    <w:bookmarkStart w:name="z3757" w:id="3412"/>
    <w:p>
      <w:pPr>
        <w:spacing w:after="0"/>
        <w:ind w:left="0"/>
        <w:jc w:val="both"/>
      </w:pPr>
      <w:r>
        <w:rPr>
          <w:rFonts w:ascii="Times New Roman"/>
          <w:b w:val="false"/>
          <w:i w:val="false"/>
          <w:color w:val="000000"/>
          <w:sz w:val="28"/>
        </w:rPr>
        <w:t>
      8) Қазақстан Республикасының сайлау туралы заңнамасында көзделген тауарлар мен көрсетілетін қызметтердің тізбесін бекітеді;</w:t>
      </w:r>
    </w:p>
    <w:bookmarkEnd w:id="3412"/>
    <w:bookmarkStart w:name="z3758" w:id="3413"/>
    <w:p>
      <w:pPr>
        <w:spacing w:after="0"/>
        <w:ind w:left="0"/>
        <w:jc w:val="both"/>
      </w:pPr>
      <w:r>
        <w:rPr>
          <w:rFonts w:ascii="Times New Roman"/>
          <w:b w:val="false"/>
          <w:i w:val="false"/>
          <w:color w:val="000000"/>
          <w:sz w:val="28"/>
        </w:rPr>
        <w:t>
      9) арнайы қорғау дәрежесі талап етілетін баспа өнімдерін берушілерді айқындайды, сондай-ақ осы Заңның 4-бабы 1-тармағының 16) тармақшасына сәйкес олардан сатып алынатын осындай өнімнің тізбесін бекітеді;</w:t>
      </w:r>
    </w:p>
    <w:bookmarkEnd w:id="3413"/>
    <w:bookmarkStart w:name="z3759" w:id="3414"/>
    <w:p>
      <w:pPr>
        <w:spacing w:after="0"/>
        <w:ind w:left="0"/>
        <w:jc w:val="both"/>
      </w:pPr>
      <w:r>
        <w:rPr>
          <w:rFonts w:ascii="Times New Roman"/>
          <w:b w:val="false"/>
          <w:i w:val="false"/>
          <w:color w:val="000000"/>
          <w:sz w:val="28"/>
        </w:rPr>
        <w:t>
      10)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3414"/>
    <w:p>
      <w:pPr>
        <w:spacing w:after="0"/>
        <w:ind w:left="0"/>
        <w:jc w:val="both"/>
      </w:pPr>
      <w:r>
        <w:rPr>
          <w:rFonts w:ascii="Times New Roman"/>
          <w:b/>
          <w:i w:val="false"/>
          <w:color w:val="000000"/>
          <w:sz w:val="28"/>
        </w:rPr>
        <w:t>14-бап. Уәкілетті органның құзыреті</w:t>
      </w:r>
    </w:p>
    <w:bookmarkStart w:name="z3761" w:id="3415"/>
    <w:p>
      <w:pPr>
        <w:spacing w:after="0"/>
        <w:ind w:left="0"/>
        <w:jc w:val="both"/>
      </w:pPr>
      <w:r>
        <w:rPr>
          <w:rFonts w:ascii="Times New Roman"/>
          <w:b w:val="false"/>
          <w:i w:val="false"/>
          <w:color w:val="000000"/>
          <w:sz w:val="28"/>
        </w:rPr>
        <w:t>
      Уәкілетті орган мемлекеттік сатып алу саласында мынадай функцияларды жүзеге асырады:</w:t>
      </w:r>
    </w:p>
    <w:bookmarkEnd w:id="3415"/>
    <w:bookmarkStart w:name="z3762" w:id="3416"/>
    <w:p>
      <w:pPr>
        <w:spacing w:after="0"/>
        <w:ind w:left="0"/>
        <w:jc w:val="both"/>
      </w:pPr>
      <w:r>
        <w:rPr>
          <w:rFonts w:ascii="Times New Roman"/>
          <w:b w:val="false"/>
          <w:i w:val="false"/>
          <w:color w:val="000000"/>
          <w:sz w:val="28"/>
        </w:rPr>
        <w:t>
      1) осы Заңда көзделген нормативтік құқықтық актілерді әзірлейді және қабылдайды;</w:t>
      </w:r>
    </w:p>
    <w:bookmarkEnd w:id="3416"/>
    <w:bookmarkStart w:name="z3763" w:id="3417"/>
    <w:p>
      <w:pPr>
        <w:spacing w:after="0"/>
        <w:ind w:left="0"/>
        <w:jc w:val="both"/>
      </w:pPr>
      <w:r>
        <w:rPr>
          <w:rFonts w:ascii="Times New Roman"/>
          <w:b w:val="false"/>
          <w:i w:val="false"/>
          <w:color w:val="000000"/>
          <w:sz w:val="28"/>
        </w:rPr>
        <w:t>
      2) мемлекеттік сатып алу саласында тізілімдер қалыптастыруды және жүргізуді жүзеге асырады;</w:t>
      </w:r>
    </w:p>
    <w:bookmarkEnd w:id="3417"/>
    <w:bookmarkStart w:name="z3764" w:id="3418"/>
    <w:p>
      <w:pPr>
        <w:spacing w:after="0"/>
        <w:ind w:left="0"/>
        <w:jc w:val="both"/>
      </w:pPr>
      <w:r>
        <w:rPr>
          <w:rFonts w:ascii="Times New Roman"/>
          <w:b w:val="false"/>
          <w:i w:val="false"/>
          <w:color w:val="000000"/>
          <w:sz w:val="28"/>
        </w:rPr>
        <w:t>
      3) Қазақстан Республикасының индустриялық-инновациялық қызметті мемлекеттік қолдау туралы заңнамасында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тәртібін айқындайды;</w:t>
      </w:r>
    </w:p>
    <w:bookmarkEnd w:id="3418"/>
    <w:bookmarkStart w:name="z3765" w:id="3419"/>
    <w:p>
      <w:pPr>
        <w:spacing w:after="0"/>
        <w:ind w:left="0"/>
        <w:jc w:val="both"/>
      </w:pPr>
      <w:r>
        <w:rPr>
          <w:rFonts w:ascii="Times New Roman"/>
          <w:b w:val="false"/>
          <w:i w:val="false"/>
          <w:color w:val="000000"/>
          <w:sz w:val="28"/>
        </w:rPr>
        <w:t>
      4) мемлекеттік сатып алу веб-порталын пайдалану тәртібін айқындайды;</w:t>
      </w:r>
    </w:p>
    <w:bookmarkEnd w:id="3419"/>
    <w:bookmarkStart w:name="z3766" w:id="3420"/>
    <w:p>
      <w:pPr>
        <w:spacing w:after="0"/>
        <w:ind w:left="0"/>
        <w:jc w:val="both"/>
      </w:pPr>
      <w:r>
        <w:rPr>
          <w:rFonts w:ascii="Times New Roman"/>
          <w:b w:val="false"/>
          <w:i w:val="false"/>
          <w:color w:val="000000"/>
          <w:sz w:val="28"/>
        </w:rPr>
        <w:t>
      5) мемлекеттік сатып алу веб-порталы жұмысында техникалық іркілістер туындаған жағдайда мемлекеттік сатып алу веб-порталының жұмыс істеу тәртібін айқындайды;</w:t>
      </w:r>
    </w:p>
    <w:bookmarkEnd w:id="3420"/>
    <w:bookmarkStart w:name="z3767" w:id="3421"/>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заңнамасының сақталуын бақылауды жүзеге асырады;</w:t>
      </w:r>
    </w:p>
    <w:bookmarkEnd w:id="3421"/>
    <w:bookmarkStart w:name="z3768" w:id="3422"/>
    <w:p>
      <w:pPr>
        <w:spacing w:after="0"/>
        <w:ind w:left="0"/>
        <w:jc w:val="both"/>
      </w:pPr>
      <w:r>
        <w:rPr>
          <w:rFonts w:ascii="Times New Roman"/>
          <w:b w:val="false"/>
          <w:i w:val="false"/>
          <w:color w:val="000000"/>
          <w:sz w:val="28"/>
        </w:rPr>
        <w:t>
      қажет болған жағдайда, мемлекеттік сатып алу жүйесінің субъектілері ұсынған есептілік деректерінің, материалдар мен ақпараттың анықтығын тексереді;</w:t>
      </w:r>
    </w:p>
    <w:bookmarkEnd w:id="3422"/>
    <w:bookmarkStart w:name="z3769" w:id="3423"/>
    <w:p>
      <w:pPr>
        <w:spacing w:after="0"/>
        <w:ind w:left="0"/>
        <w:jc w:val="both"/>
      </w:pPr>
      <w:r>
        <w:rPr>
          <w:rFonts w:ascii="Times New Roman"/>
          <w:b w:val="false"/>
          <w:i w:val="false"/>
          <w:color w:val="000000"/>
          <w:sz w:val="28"/>
        </w:rPr>
        <w:t>
      7) іркіліссіз қызметті қамтамасыз ету үшін тапсырыс берушілер сатып алатын күнделікті немесе апта сайын қажетті тауарлардың, жұмыстардың, көрсетілетін қызметтердің тізбесін бекітеді;</w:t>
      </w:r>
    </w:p>
    <w:bookmarkEnd w:id="3423"/>
    <w:bookmarkStart w:name="z3770" w:id="3424"/>
    <w:p>
      <w:pPr>
        <w:spacing w:after="0"/>
        <w:ind w:left="0"/>
        <w:jc w:val="both"/>
      </w:pPr>
      <w:r>
        <w:rPr>
          <w:rFonts w:ascii="Times New Roman"/>
          <w:b w:val="false"/>
          <w:i w:val="false"/>
          <w:color w:val="000000"/>
          <w:sz w:val="28"/>
        </w:rPr>
        <w:t>
      8) осы Заңның нормаларын қолдану үшін қажетті қор биржаларының тізбесін бекітеді, сондай-ақ осы Заңның 8-бабының 6-тармағында көзделген құжаттардың нысаны мен мазмұнына қойылатын талаптарды белгілейді;</w:t>
      </w:r>
    </w:p>
    <w:bookmarkEnd w:id="3424"/>
    <w:bookmarkStart w:name="z3771" w:id="3425"/>
    <w:p>
      <w:pPr>
        <w:spacing w:after="0"/>
        <w:ind w:left="0"/>
        <w:jc w:val="both"/>
      </w:pPr>
      <w:r>
        <w:rPr>
          <w:rFonts w:ascii="Times New Roman"/>
          <w:b w:val="false"/>
          <w:i w:val="false"/>
          <w:color w:val="000000"/>
          <w:sz w:val="28"/>
        </w:rPr>
        <w:t>
      9)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оларды кейіннен өңдеу мақсатында сатып алатын тауарлардың тізбесін бекітеді;</w:t>
      </w:r>
    </w:p>
    <w:bookmarkEnd w:id="3425"/>
    <w:bookmarkStart w:name="z3772" w:id="3426"/>
    <w:p>
      <w:pPr>
        <w:spacing w:after="0"/>
        <w:ind w:left="0"/>
        <w:jc w:val="both"/>
      </w:pPr>
      <w:r>
        <w:rPr>
          <w:rFonts w:ascii="Times New Roman"/>
          <w:b w:val="false"/>
          <w:i w:val="false"/>
          <w:color w:val="000000"/>
          <w:sz w:val="28"/>
        </w:rPr>
        <w:t>
      10) стратегиялық маңызы бар өндірістер үшін шикізат ресурсы болып табылатын, Қазақстан Республикасының аумағында өндірілмейтін және шетелден сатып алынатын тауарлардың тізбесін бекітеді;</w:t>
      </w:r>
    </w:p>
    <w:bookmarkEnd w:id="3426"/>
    <w:bookmarkStart w:name="z3773" w:id="3427"/>
    <w:p>
      <w:pPr>
        <w:spacing w:after="0"/>
        <w:ind w:left="0"/>
        <w:jc w:val="both"/>
      </w:pPr>
      <w:r>
        <w:rPr>
          <w:rFonts w:ascii="Times New Roman"/>
          <w:b w:val="false"/>
          <w:i w:val="false"/>
          <w:color w:val="000000"/>
          <w:sz w:val="28"/>
        </w:rPr>
        <w:t>
      11) мемлекеттік сатып алуды жүзеге асыру қағидаларын, тауарларды мемлекеттік сатып алудың үлгілік шартын, жұмыстарды мемлекеттік сатып алудың үлгілік шартын және көрсетілетін қызметтерді мемлекеттік сатып алудың үлгілік шартын бекітеді;</w:t>
      </w:r>
    </w:p>
    <w:bookmarkEnd w:id="3427"/>
    <w:bookmarkStart w:name="z3774" w:id="3428"/>
    <w:p>
      <w:pPr>
        <w:spacing w:after="0"/>
        <w:ind w:left="0"/>
        <w:jc w:val="both"/>
      </w:pPr>
      <w:r>
        <w:rPr>
          <w:rFonts w:ascii="Times New Roman"/>
          <w:b w:val="false"/>
          <w:i w:val="false"/>
          <w:color w:val="000000"/>
          <w:sz w:val="28"/>
        </w:rPr>
        <w:t>
      12) конкурс тәсілімен мемлекеттік сатып алуды жүзеге асырудың айрықша тәртібін айқындайды;</w:t>
      </w:r>
    </w:p>
    <w:bookmarkEnd w:id="3428"/>
    <w:bookmarkStart w:name="z3775" w:id="3429"/>
    <w:p>
      <w:pPr>
        <w:spacing w:after="0"/>
        <w:ind w:left="0"/>
        <w:jc w:val="both"/>
      </w:pPr>
      <w:r>
        <w:rPr>
          <w:rFonts w:ascii="Times New Roman"/>
          <w:b w:val="false"/>
          <w:i w:val="false"/>
          <w:color w:val="000000"/>
          <w:sz w:val="28"/>
        </w:rPr>
        <w:t>
      13) конкурс тәсілімен мемлекеттік сатып алуды жүзеге асырудың арнайы тәртібіне қойылатын үлгілік талаптарды белгілейді;</w:t>
      </w:r>
    </w:p>
    <w:bookmarkEnd w:id="3429"/>
    <w:bookmarkStart w:name="z3776" w:id="3430"/>
    <w:p>
      <w:pPr>
        <w:spacing w:after="0"/>
        <w:ind w:left="0"/>
        <w:jc w:val="both"/>
      </w:pPr>
      <w:r>
        <w:rPr>
          <w:rFonts w:ascii="Times New Roman"/>
          <w:b w:val="false"/>
          <w:i w:val="false"/>
          <w:color w:val="000000"/>
          <w:sz w:val="28"/>
        </w:rPr>
        <w:t>
      14) мемлекеттік сатып алу саласындағы тізілімдерді қалыптастыру және жүргізу тәртібін айқындайды;</w:t>
      </w:r>
    </w:p>
    <w:bookmarkEnd w:id="3430"/>
    <w:bookmarkStart w:name="z3777" w:id="3431"/>
    <w:p>
      <w:pPr>
        <w:spacing w:after="0"/>
        <w:ind w:left="0"/>
        <w:jc w:val="both"/>
      </w:pPr>
      <w:r>
        <w:rPr>
          <w:rFonts w:ascii="Times New Roman"/>
          <w:b w:val="false"/>
          <w:i w:val="false"/>
          <w:color w:val="000000"/>
          <w:sz w:val="28"/>
        </w:rPr>
        <w:t>
      15) электрондық мемлекеттік сатып алуды жүргізу қағидаларын айқындайды;</w:t>
      </w:r>
    </w:p>
    <w:bookmarkEnd w:id="3431"/>
    <w:bookmarkStart w:name="z3778" w:id="3432"/>
    <w:p>
      <w:pPr>
        <w:spacing w:after="0"/>
        <w:ind w:left="0"/>
        <w:jc w:val="both"/>
      </w:pPr>
      <w:r>
        <w:rPr>
          <w:rFonts w:ascii="Times New Roman"/>
          <w:b w:val="false"/>
          <w:i w:val="false"/>
          <w:color w:val="000000"/>
          <w:sz w:val="28"/>
        </w:rPr>
        <w:t>
      16) мемлекеттік сатып алу саласында мамандарды қайта даярлау және олардың біліктілігін арттыру тәртібін айқындайды;</w:t>
      </w:r>
    </w:p>
    <w:bookmarkEnd w:id="3432"/>
    <w:bookmarkStart w:name="z3779" w:id="3433"/>
    <w:p>
      <w:pPr>
        <w:spacing w:after="0"/>
        <w:ind w:left="0"/>
        <w:jc w:val="both"/>
      </w:pPr>
      <w:r>
        <w:rPr>
          <w:rFonts w:ascii="Times New Roman"/>
          <w:b w:val="false"/>
          <w:i w:val="false"/>
          <w:color w:val="000000"/>
          <w:sz w:val="28"/>
        </w:rPr>
        <w:t>
      17) электрондық мемлекеттік сатып алу саласындағы бірыңғай операторды айқындайды;</w:t>
      </w:r>
    </w:p>
    <w:bookmarkEnd w:id="3433"/>
    <w:bookmarkStart w:name="z3780" w:id="3434"/>
    <w:p>
      <w:pPr>
        <w:spacing w:after="0"/>
        <w:ind w:left="0"/>
        <w:jc w:val="both"/>
      </w:pPr>
      <w:r>
        <w:rPr>
          <w:rFonts w:ascii="Times New Roman"/>
          <w:b w:val="false"/>
          <w:i w:val="false"/>
          <w:color w:val="000000"/>
          <w:sz w:val="28"/>
        </w:rPr>
        <w:t>
      18) 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бекітеді;</w:t>
      </w:r>
    </w:p>
    <w:bookmarkEnd w:id="3434"/>
    <w:bookmarkStart w:name="z3781" w:id="3435"/>
    <w:p>
      <w:pPr>
        <w:spacing w:after="0"/>
        <w:ind w:left="0"/>
        <w:jc w:val="both"/>
      </w:pPr>
      <w:r>
        <w:rPr>
          <w:rFonts w:ascii="Times New Roman"/>
          <w:b w:val="false"/>
          <w:i w:val="false"/>
          <w:color w:val="000000"/>
          <w:sz w:val="28"/>
        </w:rPr>
        <w:t>
      19) конкурстың не аукционның қорытындылары шығарылғанға дейінгі және мемлекеттік сатып алу туралы шарт күшіне енгенге дейінгі кезеңге тапсырыс берушілер бір көзден сатып алатын күнделікті немесе апта сайын қажетті тауарлардың, жұмыстардың, көрсетілетін қызметтердің тізбесін бекітеді;</w:t>
      </w:r>
    </w:p>
    <w:bookmarkEnd w:id="3435"/>
    <w:bookmarkStart w:name="z3782" w:id="3436"/>
    <w:p>
      <w:pPr>
        <w:spacing w:after="0"/>
        <w:ind w:left="0"/>
        <w:jc w:val="both"/>
      </w:pPr>
      <w:r>
        <w:rPr>
          <w:rFonts w:ascii="Times New Roman"/>
          <w:b w:val="false"/>
          <w:i w:val="false"/>
          <w:color w:val="000000"/>
          <w:sz w:val="28"/>
        </w:rPr>
        <w:t>
      20) мемлекеттік сатып алуды ұйымдастыру мен өткізуді бірыңғай ұйымдастырушы жүзеге асыратын бюджеттік бағдарламалардың және (немесе) тауарлардың, жұмыстардың, көрсетілетін қызметтердің тізбесін бекітеді;</w:t>
      </w:r>
    </w:p>
    <w:bookmarkEnd w:id="3436"/>
    <w:bookmarkStart w:name="z3783" w:id="3437"/>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37"/>
    <w:bookmarkStart w:name="z3784" w:id="3438"/>
    <w:p>
      <w:pPr>
        <w:spacing w:after="0"/>
        <w:ind w:left="0"/>
        <w:jc w:val="both"/>
      </w:pPr>
      <w:r>
        <w:rPr>
          <w:rFonts w:ascii="Times New Roman"/>
          <w:b w:val="false"/>
          <w:i w:val="false"/>
          <w:color w:val="000000"/>
          <w:sz w:val="28"/>
        </w:rPr>
        <w:t>
      Уәкілетті орган:</w:t>
      </w:r>
    </w:p>
    <w:bookmarkEnd w:id="3438"/>
    <w:bookmarkStart w:name="z3785" w:id="3439"/>
    <w:p>
      <w:pPr>
        <w:spacing w:after="0"/>
        <w:ind w:left="0"/>
        <w:jc w:val="both"/>
      </w:pPr>
      <w:r>
        <w:rPr>
          <w:rFonts w:ascii="Times New Roman"/>
          <w:b w:val="false"/>
          <w:i w:val="false"/>
          <w:color w:val="000000"/>
          <w:sz w:val="28"/>
        </w:rPr>
        <w:t>
      1) мемлекеттік сатып алу жүйесінің субъектілерінен қажетті ақпарат пен материалдарды мемлекеттік сатып алуды жүзеге асыру қағидаларында айқындалған тәртіппен сұратуға және алуға;</w:t>
      </w:r>
    </w:p>
    <w:bookmarkEnd w:id="3439"/>
    <w:bookmarkStart w:name="z3786" w:id="3440"/>
    <w:p>
      <w:pPr>
        <w:spacing w:after="0"/>
        <w:ind w:left="0"/>
        <w:jc w:val="both"/>
      </w:pPr>
      <w:r>
        <w:rPr>
          <w:rFonts w:ascii="Times New Roman"/>
          <w:b w:val="false"/>
          <w:i w:val="false"/>
          <w:color w:val="000000"/>
          <w:sz w:val="28"/>
        </w:rPr>
        <w:t>
      2) мемлекеттік органдардың және өзге де ұйымдардың мамандарын сараптамалар және консультациялар жүргізуге тартуға құқылы.";</w:t>
      </w:r>
    </w:p>
    <w:bookmarkEnd w:id="3440"/>
    <w:bookmarkStart w:name="z3787" w:id="3441"/>
    <w:p>
      <w:pPr>
        <w:spacing w:after="0"/>
        <w:ind w:left="0"/>
        <w:jc w:val="both"/>
      </w:pPr>
      <w:r>
        <w:rPr>
          <w:rFonts w:ascii="Times New Roman"/>
          <w:b w:val="false"/>
          <w:i w:val="false"/>
          <w:color w:val="000000"/>
          <w:sz w:val="28"/>
        </w:rPr>
        <w:t xml:space="preserve">
      6) 32-баптың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441"/>
    <w:bookmarkStart w:name="z3788" w:id="3442"/>
    <w:p>
      <w:pPr>
        <w:spacing w:after="0"/>
        <w:ind w:left="0"/>
        <w:jc w:val="both"/>
      </w:pPr>
      <w:r>
        <w:rPr>
          <w:rFonts w:ascii="Times New Roman"/>
          <w:b w:val="false"/>
          <w:i w:val="false"/>
          <w:color w:val="000000"/>
          <w:sz w:val="28"/>
        </w:rPr>
        <w:t>
      "3) егер осындай мемлекеттік сатып алу тапсырыс берушінің мемлекеттік сатып алуды өткізу мерзімі, бірақ екі айдан аспайтын мерзімі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асырылған жағдайда, конкурс не аукцион тәсілімен мемлекеттік сатып алу қорытындылары шығарылғанға дейінгі және мемлекеттік сатып алу туралы шарт күшіне енгенге дейінгі кезеңге күнделікті және (немесе) апта сайынғы қажеттілікті мемлекеттік сатып алуды жүзеге асыруға қажеттілік болса;";</w:t>
      </w:r>
    </w:p>
    <w:bookmarkEnd w:id="3442"/>
    <w:bookmarkStart w:name="z3789" w:id="3443"/>
    <w:p>
      <w:pPr>
        <w:spacing w:after="0"/>
        <w:ind w:left="0"/>
        <w:jc w:val="both"/>
      </w:pPr>
      <w:r>
        <w:rPr>
          <w:rFonts w:ascii="Times New Roman"/>
          <w:b w:val="false"/>
          <w:i w:val="false"/>
          <w:color w:val="000000"/>
          <w:sz w:val="28"/>
        </w:rPr>
        <w:t xml:space="preserve">
      7)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443"/>
    <w:bookmarkStart w:name="z3790" w:id="3444"/>
    <w:p>
      <w:pPr>
        <w:spacing w:after="0"/>
        <w:ind w:left="0"/>
        <w:jc w:val="both"/>
      </w:pPr>
      <w:r>
        <w:rPr>
          <w:rFonts w:ascii="Times New Roman"/>
          <w:b w:val="false"/>
          <w:i w:val="false"/>
          <w:color w:val="000000"/>
          <w:sz w:val="28"/>
        </w:rPr>
        <w:t>
      "2. Аукцион бір лотқа өткізіледі, бұл ретте уәкілетті орган бекіткен тізбе бойынша,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асатын тауар, жұмыс, көрсетілетін қызмет аукционның нысанасы болып табылады.</w:t>
      </w:r>
    </w:p>
    <w:bookmarkEnd w:id="3444"/>
    <w:bookmarkStart w:name="z3791" w:id="3445"/>
    <w:p>
      <w:pPr>
        <w:spacing w:after="0"/>
        <w:ind w:left="0"/>
        <w:jc w:val="both"/>
      </w:pPr>
      <w:r>
        <w:rPr>
          <w:rFonts w:ascii="Times New Roman"/>
          <w:b w:val="false"/>
          <w:i w:val="false"/>
          <w:color w:val="000000"/>
          <w:sz w:val="28"/>
        </w:rPr>
        <w:t>
      Тауарды (жұмысты, қызметті) беретін (орындайтын, көрсететін) бірнеше орын болған жағдайда, аукцион тәсілімен өткізілетін лотта тауарды (жұмысты, көрсетілетін қызметті) беретін (орындайтын, көрсететін) бірнеше орынды көрсетуге жол беріледі.";</w:t>
      </w:r>
    </w:p>
    <w:bookmarkEnd w:id="3445"/>
    <w:bookmarkStart w:name="z3792" w:id="3446"/>
    <w:p>
      <w:pPr>
        <w:spacing w:after="0"/>
        <w:ind w:left="0"/>
        <w:jc w:val="both"/>
      </w:pPr>
      <w:r>
        <w:rPr>
          <w:rFonts w:ascii="Times New Roman"/>
          <w:b w:val="false"/>
          <w:i w:val="false"/>
          <w:color w:val="000000"/>
          <w:sz w:val="28"/>
        </w:rPr>
        <w:t xml:space="preserve">
      8) 41-баптың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446"/>
    <w:bookmarkStart w:name="z3793" w:id="3447"/>
    <w:p>
      <w:pPr>
        <w:spacing w:after="0"/>
        <w:ind w:left="0"/>
        <w:jc w:val="both"/>
      </w:pPr>
      <w:r>
        <w:rPr>
          <w:rFonts w:ascii="Times New Roman"/>
          <w:b w:val="false"/>
          <w:i w:val="false"/>
          <w:color w:val="000000"/>
          <w:sz w:val="28"/>
        </w:rPr>
        <w:t>
      "4. Конкурс тәсілімен мемлекеттік сатып алуды жүзеге асырудың ерекше тәртібін уәкілетті орган айқындайды.";</w:t>
      </w:r>
    </w:p>
    <w:bookmarkEnd w:id="3447"/>
    <w:bookmarkStart w:name="z3794" w:id="3448"/>
    <w:p>
      <w:pPr>
        <w:spacing w:after="0"/>
        <w:ind w:left="0"/>
        <w:jc w:val="both"/>
      </w:pPr>
      <w:r>
        <w:rPr>
          <w:rFonts w:ascii="Times New Roman"/>
          <w:b w:val="false"/>
          <w:i w:val="false"/>
          <w:color w:val="000000"/>
          <w:sz w:val="28"/>
        </w:rPr>
        <w:t xml:space="preserve">
      9) 42-баптың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End w:id="3448"/>
    <w:bookmarkStart w:name="z3795" w:id="3449"/>
    <w:p>
      <w:pPr>
        <w:spacing w:after="0"/>
        <w:ind w:left="0"/>
        <w:jc w:val="both"/>
      </w:pPr>
      <w:r>
        <w:rPr>
          <w:rFonts w:ascii="Times New Roman"/>
          <w:b w:val="false"/>
          <w:i w:val="false"/>
          <w:color w:val="000000"/>
          <w:sz w:val="28"/>
        </w:rPr>
        <w:t>
      "4) отандық тауар өндірушілерге, жұмыстарды, көрсетілетін қызметтерді отандық берушілерге қолдау көрсету тәртібіне қойылатын талаптарды қамтитын, уәкілетті орган белгілейтін арнайы тәртіпке қойылатын үлгілік талаптарға сәйкес бекітеді.";</w:t>
      </w:r>
    </w:p>
    <w:bookmarkEnd w:id="3449"/>
    <w:bookmarkStart w:name="z3796" w:id="34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3450"/>
    <w:p>
      <w:pPr>
        <w:spacing w:after="0"/>
        <w:ind w:left="0"/>
        <w:jc w:val="both"/>
      </w:pPr>
      <w:r>
        <w:rPr>
          <w:rFonts w:ascii="Times New Roman"/>
          <w:b/>
          <w:i w:val="false"/>
          <w:color w:val="000000"/>
          <w:sz w:val="28"/>
        </w:rPr>
        <w:t>"44-бап. Мемлекеттік сатып алуды жүзеге асыру кезінде ұлттық режимді қолдану</w:t>
      </w:r>
    </w:p>
    <w:bookmarkStart w:name="z3798" w:id="3451"/>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Қазақстанда шығарылған тауарлармен, тиісінше қазақстандық әлеуетті өнім берушілер орындайтын жұмыстармен, көрсететін қызметтермен тең талаптарда ұлттық режим Қазақстан Республикасы ратификациялаған халықаралық шарттарда көзделген жағдайларда және шарттарда қолданылады.</w:t>
      </w:r>
    </w:p>
    <w:bookmarkEnd w:id="3451"/>
    <w:bookmarkStart w:name="z3799" w:id="3452"/>
    <w:p>
      <w:pPr>
        <w:spacing w:after="0"/>
        <w:ind w:left="0"/>
        <w:jc w:val="both"/>
      </w:pPr>
      <w:r>
        <w:rPr>
          <w:rFonts w:ascii="Times New Roman"/>
          <w:b w:val="false"/>
          <w:i w:val="false"/>
          <w:color w:val="000000"/>
          <w:sz w:val="28"/>
        </w:rPr>
        <w:t>
      2. Елдің конституциялық құрылысының негіздерін қорғау, құқықтық тәртібін, ұлттық қауіпсіздігін және қорғаныс қабілетін қамтамасыз ету, Қазақстан Республикасының ішкі нарығын қорғау, ұлттық экономиканы дамыту, отандық тауар өндірушілерді, отандық жұмыс, көрсетілетін қызмет берушілерді қолдау мақсатында, уәкілетті орган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рұқсатқа тыйым салу және аталған тауарларға, жұмыстарға, көрсетілетін қызметтерге рұқсатты шектеуге құқылы.</w:t>
      </w:r>
    </w:p>
    <w:bookmarkEnd w:id="3452"/>
    <w:bookmarkStart w:name="z3800" w:id="3453"/>
    <w:p>
      <w:pPr>
        <w:spacing w:after="0"/>
        <w:ind w:left="0"/>
        <w:jc w:val="both"/>
      </w:pPr>
      <w:r>
        <w:rPr>
          <w:rFonts w:ascii="Times New Roman"/>
          <w:b w:val="false"/>
          <w:i w:val="false"/>
          <w:color w:val="000000"/>
          <w:sz w:val="28"/>
        </w:rPr>
        <w:t>
      Көрсетілген тауарлардың шығарылған елін айқындау Қазақстан Республикасының заңнамасына сәйкес жүзеге асырылады.</w:t>
      </w:r>
    </w:p>
    <w:bookmarkEnd w:id="3453"/>
    <w:bookmarkStart w:name="z3801" w:id="3454"/>
    <w:p>
      <w:pPr>
        <w:spacing w:after="0"/>
        <w:ind w:left="0"/>
        <w:jc w:val="both"/>
      </w:pPr>
      <w:r>
        <w:rPr>
          <w:rFonts w:ascii="Times New Roman"/>
          <w:b w:val="false"/>
          <w:i w:val="false"/>
          <w:color w:val="000000"/>
          <w:sz w:val="28"/>
        </w:rPr>
        <w:t>
      3. Осы баптың 2-тармағына сәйкес Қазақстан Республикасының Үкіметі оларға қатысты тыйым салуды, шектеулерді белгілеген тауарларды, жұмыстарды, көрсетілетін қызметтерді қоспағанда, уәкілетті орган шет мемлекеттерден шығарылатын тауарларға, тиісінше шетелдік әлеуетті өнім берушілер орындайтын, көрсететін жұмыстарды, қызметтерді мемлекеттік сатып алуды жүзеге асыру кезінде рұқсат беру талаптарын белгілеуге құқылы.";</w:t>
      </w:r>
    </w:p>
    <w:bookmarkEnd w:id="3454"/>
    <w:bookmarkStart w:name="z3802" w:id="3455"/>
    <w:p>
      <w:pPr>
        <w:spacing w:after="0"/>
        <w:ind w:left="0"/>
        <w:jc w:val="both"/>
      </w:pPr>
      <w:r>
        <w:rPr>
          <w:rFonts w:ascii="Times New Roman"/>
          <w:b w:val="false"/>
          <w:i w:val="false"/>
          <w:color w:val="000000"/>
          <w:sz w:val="28"/>
        </w:rPr>
        <w:t xml:space="preserve">
      11) 44-1-баптың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455"/>
    <w:bookmarkStart w:name="z3803" w:id="3456"/>
    <w:p>
      <w:pPr>
        <w:spacing w:after="0"/>
        <w:ind w:left="0"/>
        <w:jc w:val="both"/>
      </w:pPr>
      <w:r>
        <w:rPr>
          <w:rFonts w:ascii="Times New Roman"/>
          <w:b w:val="false"/>
          <w:i w:val="false"/>
          <w:color w:val="000000"/>
          <w:sz w:val="28"/>
        </w:rPr>
        <w:t>
      "3. Тауарлар өндіретін және (немесе) тауарлар беретін, жұмыстар орындайтын, қызметтер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 тізбесін және оларды енгізу тәртібін халықты әлеуметтік қорғау саласындағы уәкілетті орган айқындайды.</w:t>
      </w:r>
    </w:p>
    <w:bookmarkEnd w:id="3456"/>
    <w:bookmarkStart w:name="z3804" w:id="3457"/>
    <w:p>
      <w:pPr>
        <w:spacing w:after="0"/>
        <w:ind w:left="0"/>
        <w:jc w:val="both"/>
      </w:pPr>
      <w:r>
        <w:rPr>
          <w:rFonts w:ascii="Times New Roman"/>
          <w:b w:val="false"/>
          <w:i w:val="false"/>
          <w:color w:val="000000"/>
          <w:sz w:val="28"/>
        </w:rPr>
        <w:t>
      Тауарлар өндіретін және (немесе) беретін, жұмыстарды орындайтын, қызметтер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bookmarkEnd w:id="3457"/>
    <w:bookmarkStart w:name="z3805" w:id="3458"/>
    <w:p>
      <w:pPr>
        <w:spacing w:after="0"/>
        <w:ind w:left="0"/>
        <w:jc w:val="both"/>
      </w:pPr>
      <w:r>
        <w:rPr>
          <w:rFonts w:ascii="Times New Roman"/>
          <w:b w:val="false"/>
          <w:i w:val="false"/>
          <w:color w:val="000000"/>
          <w:sz w:val="28"/>
        </w:rPr>
        <w:t xml:space="preserve">
      102.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w:t>
      </w:r>
    </w:p>
    <w:bookmarkEnd w:id="3458"/>
    <w:bookmarkStart w:name="z3806" w:id="3459"/>
    <w:p>
      <w:pPr>
        <w:spacing w:after="0"/>
        <w:ind w:left="0"/>
        <w:jc w:val="both"/>
      </w:pPr>
      <w:r>
        <w:rPr>
          <w:rFonts w:ascii="Times New Roman"/>
          <w:b w:val="false"/>
          <w:i w:val="false"/>
          <w:color w:val="000000"/>
          <w:sz w:val="28"/>
        </w:rPr>
        <w:t xml:space="preserve">
      1) 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459"/>
    <w:bookmarkStart w:name="z3807" w:id="3460"/>
    <w:p>
      <w:pPr>
        <w:spacing w:after="0"/>
        <w:ind w:left="0"/>
        <w:jc w:val="both"/>
      </w:pPr>
      <w:r>
        <w:rPr>
          <w:rFonts w:ascii="Times New Roman"/>
          <w:b w:val="false"/>
          <w:i w:val="false"/>
          <w:color w:val="000000"/>
          <w:sz w:val="28"/>
        </w:rPr>
        <w:t>
      "3) өнеркәсіптік қауіпсіздік саласындағы уәкілетті орган;";</w:t>
      </w:r>
    </w:p>
    <w:bookmarkEnd w:id="3460"/>
    <w:bookmarkStart w:name="z3808" w:id="3461"/>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461"/>
    <w:bookmarkStart w:name="z3809" w:id="3462"/>
    <w:p>
      <w:pPr>
        <w:spacing w:after="0"/>
        <w:ind w:left="0"/>
        <w:jc w:val="both"/>
      </w:pPr>
      <w:r>
        <w:rPr>
          <w:rFonts w:ascii="Times New Roman"/>
          <w:b w:val="false"/>
          <w:i w:val="false"/>
          <w:color w:val="000000"/>
          <w:sz w:val="28"/>
        </w:rPr>
        <w:t>
      "7) жергілікті атқарушы органдар оларды жасауды, өткізуді және айналысын тоқтата тұру туралы беретін нұсқаманы, ауыл шаруашылығы машиналары мен жабдықтарының нарығын қоспағанда, осы Заңда және техникалық регламенттерде белгіленген қауіпсіздік талаптарына сай келмейтін машиналар мен жабдықтарды жасауды, өткізуді және олардың нарықтағы айналысын тоқтата тұру туралы нұсқама беру;".</w:t>
      </w:r>
    </w:p>
    <w:bookmarkEnd w:id="3462"/>
    <w:bookmarkStart w:name="z3810" w:id="3463"/>
    <w:p>
      <w:pPr>
        <w:spacing w:after="0"/>
        <w:ind w:left="0"/>
        <w:jc w:val="both"/>
      </w:pPr>
      <w:r>
        <w:rPr>
          <w:rFonts w:ascii="Times New Roman"/>
          <w:b w:val="false"/>
          <w:i w:val="false"/>
          <w:color w:val="000000"/>
          <w:sz w:val="28"/>
        </w:rPr>
        <w:t xml:space="preserve">
      103.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w:t>
      </w:r>
    </w:p>
    <w:bookmarkEnd w:id="3463"/>
    <w:bookmarkStart w:name="z3811" w:id="3464"/>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464"/>
    <w:bookmarkStart w:name="z3812" w:id="34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465"/>
    <w:bookmarkStart w:name="z3813" w:id="3466"/>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3466"/>
    <w:bookmarkStart w:name="z3814" w:id="346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уәкілетті органның құзыретіне:";</w:t>
      </w:r>
    </w:p>
    <w:bookmarkEnd w:id="3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816" w:id="3468"/>
    <w:p>
      <w:pPr>
        <w:spacing w:after="0"/>
        <w:ind w:left="0"/>
        <w:jc w:val="both"/>
      </w:pPr>
      <w:r>
        <w:rPr>
          <w:rFonts w:ascii="Times New Roman"/>
          <w:b w:val="false"/>
          <w:i w:val="false"/>
          <w:color w:val="000000"/>
          <w:sz w:val="28"/>
        </w:rPr>
        <w:t>
      "3) ойыншықтар қауіпсіздігі саласындағы техникалық регламенттерді бекіту;";</w:t>
      </w:r>
    </w:p>
    <w:bookmarkEnd w:id="3468"/>
    <w:bookmarkStart w:name="z3817" w:id="346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469"/>
    <w:bookmarkStart w:name="z3818" w:id="3470"/>
    <w:p>
      <w:pPr>
        <w:spacing w:after="0"/>
        <w:ind w:left="0"/>
        <w:jc w:val="both"/>
      </w:pPr>
      <w:r>
        <w:rPr>
          <w:rFonts w:ascii="Times New Roman"/>
          <w:b w:val="false"/>
          <w:i w:val="false"/>
          <w:color w:val="000000"/>
          <w:sz w:val="28"/>
        </w:rPr>
        <w:t>
      мынадай мазмұндағы 5-тармақпен толықтырылсын:</w:t>
      </w:r>
    </w:p>
    <w:bookmarkEnd w:id="3470"/>
    <w:bookmarkStart w:name="z3819" w:id="3471"/>
    <w:p>
      <w:pPr>
        <w:spacing w:after="0"/>
        <w:ind w:left="0"/>
        <w:jc w:val="both"/>
      </w:pPr>
      <w:r>
        <w:rPr>
          <w:rFonts w:ascii="Times New Roman"/>
          <w:b w:val="false"/>
          <w:i w:val="false"/>
          <w:color w:val="000000"/>
          <w:sz w:val="28"/>
        </w:rPr>
        <w:t>
      "5. Тұтынушылардың құқықтарын қорғау саласындағы уәкілетті органның құзыретіне Қазақстан Республикасының заңдарында белгіленген құзырет шегінде техникалық регламенттердің талаптарына ойыншықтардың сәйкестігін бақылау жатады.".</w:t>
      </w:r>
    </w:p>
    <w:bookmarkEnd w:id="3471"/>
    <w:bookmarkStart w:name="z3820" w:id="3472"/>
    <w:p>
      <w:pPr>
        <w:spacing w:after="0"/>
        <w:ind w:left="0"/>
        <w:jc w:val="both"/>
      </w:pPr>
      <w:r>
        <w:rPr>
          <w:rFonts w:ascii="Times New Roman"/>
          <w:b w:val="false"/>
          <w:i w:val="false"/>
          <w:color w:val="000000"/>
          <w:sz w:val="28"/>
        </w:rPr>
        <w:t xml:space="preserve">
      104.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w:t>
      </w:r>
    </w:p>
    <w:bookmarkEnd w:id="3472"/>
    <w:bookmarkStart w:name="z3821" w:id="3473"/>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473"/>
    <w:bookmarkStart w:name="z3822" w:id="3474"/>
    <w:p>
      <w:pPr>
        <w:spacing w:after="0"/>
        <w:ind w:left="0"/>
        <w:jc w:val="both"/>
      </w:pPr>
      <w:r>
        <w:rPr>
          <w:rFonts w:ascii="Times New Roman"/>
          <w:b w:val="false"/>
          <w:i w:val="false"/>
          <w:color w:val="000000"/>
          <w:sz w:val="28"/>
        </w:rPr>
        <w:t>
      "4. Құқықтық және өзге де кадастрларды жүргізу мақсатында ақпарат алмасу бойынша мемлекеттік органдардың өзара іс-қимыл жасау тәртібін уәкілетті орган айқындайды.";</w:t>
      </w:r>
    </w:p>
    <w:bookmarkEnd w:id="3474"/>
    <w:bookmarkStart w:name="z3823" w:id="3475"/>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475"/>
    <w:bookmarkStart w:name="z3824" w:id="3476"/>
    <w:p>
      <w:pPr>
        <w:spacing w:after="0"/>
        <w:ind w:left="0"/>
        <w:jc w:val="both"/>
      </w:pPr>
      <w:r>
        <w:rPr>
          <w:rFonts w:ascii="Times New Roman"/>
          <w:b w:val="false"/>
          <w:i w:val="false"/>
          <w:color w:val="000000"/>
          <w:sz w:val="28"/>
        </w:rPr>
        <w:t>
      "2. Ғимараттарды, құрылыстарды және (немесе) олардың құрамдастарын мемлекеттік техникалық зерттеп-қарау жөніндегі қызмет мемлекеттік монополияға жатады және оны Қазақстан Республикасы Үкіметінің шешімімен құрылған республикалық мемлекеттік кәсіпорын және оның филиалдары жылжымайтын мүлік объектісінің орналасқан жері бойынша жүзеге асырады.";</w:t>
      </w:r>
    </w:p>
    <w:bookmarkEnd w:id="3476"/>
    <w:bookmarkStart w:name="z3825" w:id="3477"/>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3477"/>
    <w:bookmarkStart w:name="z3826" w:id="3478"/>
    <w:p>
      <w:pPr>
        <w:spacing w:after="0"/>
        <w:ind w:left="0"/>
        <w:jc w:val="both"/>
      </w:pPr>
      <w:r>
        <w:rPr>
          <w:rFonts w:ascii="Times New Roman"/>
          <w:b w:val="false"/>
          <w:i w:val="false"/>
          <w:color w:val="000000"/>
          <w:sz w:val="28"/>
        </w:rPr>
        <w:t xml:space="preserve">
      3)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78"/>
    <w:bookmarkStart w:name="z3827" w:id="3479"/>
    <w:p>
      <w:pPr>
        <w:spacing w:after="0"/>
        <w:ind w:left="0"/>
        <w:jc w:val="both"/>
      </w:pPr>
      <w:r>
        <w:rPr>
          <w:rFonts w:ascii="Times New Roman"/>
          <w:b w:val="false"/>
          <w:i w:val="false"/>
          <w:color w:val="000000"/>
          <w:sz w:val="28"/>
        </w:rPr>
        <w:t>
      "1. Қазақстан Республикасында жүйелі тіркеуді жүргізу мерзімдері мен тәртібін уәкілетті орган айқындайды.".</w:t>
      </w:r>
    </w:p>
    <w:bookmarkEnd w:id="3479"/>
    <w:bookmarkStart w:name="z3828" w:id="3480"/>
    <w:p>
      <w:pPr>
        <w:spacing w:after="0"/>
        <w:ind w:left="0"/>
        <w:jc w:val="both"/>
      </w:pPr>
      <w:r>
        <w:rPr>
          <w:rFonts w:ascii="Times New Roman"/>
          <w:b w:val="false"/>
          <w:i w:val="false"/>
          <w:color w:val="000000"/>
          <w:sz w:val="28"/>
        </w:rPr>
        <w:t xml:space="preserve">
      105.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w:t>
      </w:r>
    </w:p>
    <w:bookmarkEnd w:id="3480"/>
    <w:bookmarkStart w:name="z3829" w:id="3481"/>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w:t>
      </w:r>
      <w:r>
        <w:rPr>
          <w:rFonts w:ascii="Times New Roman"/>
          <w:b w:val="false"/>
          <w:i w:val="false"/>
          <w:color w:val="000000"/>
          <w:sz w:val="28"/>
        </w:rPr>
        <w:t xml:space="preserve"> алып тасталсын;</w:t>
      </w:r>
    </w:p>
    <w:bookmarkEnd w:id="3481"/>
    <w:bookmarkStart w:name="z3830" w:id="3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3832" w:id="3483"/>
    <w:p>
      <w:pPr>
        <w:spacing w:after="0"/>
        <w:ind w:left="0"/>
        <w:jc w:val="both"/>
      </w:pPr>
      <w:r>
        <w:rPr>
          <w:rFonts w:ascii="Times New Roman"/>
          <w:b w:val="false"/>
          <w:i w:val="false"/>
          <w:color w:val="000000"/>
          <w:sz w:val="28"/>
        </w:rPr>
        <w:t>
      "6-1) медициналық, фармацевтикалық және әскери білім берудің, мәдениет, өнер және спорт саласындағы мемлекеттік жалпыға міндетті білім беру стандарттарын келіседі;";</w:t>
      </w:r>
    </w:p>
    <w:bookmarkEnd w:id="3483"/>
    <w:bookmarkStart w:name="z3833" w:id="3484"/>
    <w:p>
      <w:pPr>
        <w:spacing w:after="0"/>
        <w:ind w:left="0"/>
        <w:jc w:val="both"/>
      </w:pPr>
      <w:r>
        <w:rPr>
          <w:rFonts w:ascii="Times New Roman"/>
          <w:b w:val="false"/>
          <w:i w:val="false"/>
          <w:color w:val="000000"/>
          <w:sz w:val="28"/>
        </w:rPr>
        <w:t>
      мынадай мазмұндағы 6-2) және 6-3) тармақшалармен толықтырылсын:</w:t>
      </w:r>
    </w:p>
    <w:bookmarkEnd w:id="3484"/>
    <w:bookmarkStart w:name="z3834" w:id="3485"/>
    <w:p>
      <w:pPr>
        <w:spacing w:after="0"/>
        <w:ind w:left="0"/>
        <w:jc w:val="both"/>
      </w:pPr>
      <w:r>
        <w:rPr>
          <w:rFonts w:ascii="Times New Roman"/>
          <w:b w:val="false"/>
          <w:i w:val="false"/>
          <w:color w:val="000000"/>
          <w:sz w:val="28"/>
        </w:rPr>
        <w:t>
      "6-2) мемлекеттік жалпы білім берудің білім беру стандарттарын әзірлеу тәртібін айқындайды;</w:t>
      </w:r>
    </w:p>
    <w:bookmarkEnd w:id="3485"/>
    <w:bookmarkStart w:name="z3835" w:id="3486"/>
    <w:p>
      <w:pPr>
        <w:spacing w:after="0"/>
        <w:ind w:left="0"/>
        <w:jc w:val="both"/>
      </w:pPr>
      <w:r>
        <w:rPr>
          <w:rFonts w:ascii="Times New Roman"/>
          <w:b w:val="false"/>
          <w:i w:val="false"/>
          <w:color w:val="000000"/>
          <w:sz w:val="28"/>
        </w:rPr>
        <w:t>
      6-3) мемлекеттік үлгідегі білім беру туралы құжаттардың түрлері мен нысандарын және оларды беру тәртібін айқындайды;";</w:t>
      </w:r>
    </w:p>
    <w:bookmarkEnd w:id="3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3837" w:id="3487"/>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бағдарламаларын келіседі;";</w:t>
      </w:r>
    </w:p>
    <w:bookmarkEnd w:id="3487"/>
    <w:bookmarkStart w:name="z3838" w:id="3488"/>
    <w:p>
      <w:pPr>
        <w:spacing w:after="0"/>
        <w:ind w:left="0"/>
        <w:jc w:val="both"/>
      </w:pPr>
      <w:r>
        <w:rPr>
          <w:rFonts w:ascii="Times New Roman"/>
          <w:b w:val="false"/>
          <w:i w:val="false"/>
          <w:color w:val="000000"/>
          <w:sz w:val="28"/>
        </w:rPr>
        <w:t>
      мынадай мазмұндағы 8-1), 8-2), 8-3) және 8-4) тармақшалармен толықтырылсын:</w:t>
      </w:r>
    </w:p>
    <w:bookmarkEnd w:id="3488"/>
    <w:bookmarkStart w:name="z3839" w:id="3489"/>
    <w:p>
      <w:pPr>
        <w:spacing w:after="0"/>
        <w:ind w:left="0"/>
        <w:jc w:val="both"/>
      </w:pPr>
      <w:r>
        <w:rPr>
          <w:rFonts w:ascii="Times New Roman"/>
          <w:b w:val="false"/>
          <w:i w:val="false"/>
          <w:color w:val="000000"/>
          <w:sz w:val="28"/>
        </w:rPr>
        <w:t>
      "8-1) білім беру мониторингін жүзеге асыру тәртібін белгілейді;</w:t>
      </w:r>
    </w:p>
    <w:bookmarkEnd w:id="3489"/>
    <w:bookmarkStart w:name="z3840" w:id="3490"/>
    <w:p>
      <w:pPr>
        <w:spacing w:after="0"/>
        <w:ind w:left="0"/>
        <w:jc w:val="both"/>
      </w:pPr>
      <w:r>
        <w:rPr>
          <w:rFonts w:ascii="Times New Roman"/>
          <w:b w:val="false"/>
          <w:i w:val="false"/>
          <w:color w:val="000000"/>
          <w:sz w:val="28"/>
        </w:rPr>
        <w:t>
      8-2) "Алтын белгі" белгісі туралы ережені бекітеді;</w:t>
      </w:r>
    </w:p>
    <w:bookmarkEnd w:id="3490"/>
    <w:bookmarkStart w:name="z3841" w:id="3491"/>
    <w:p>
      <w:pPr>
        <w:spacing w:after="0"/>
        <w:ind w:left="0"/>
        <w:jc w:val="both"/>
      </w:pPr>
      <w:r>
        <w:rPr>
          <w:rFonts w:ascii="Times New Roman"/>
          <w:b w:val="false"/>
          <w:i w:val="false"/>
          <w:color w:val="000000"/>
          <w:sz w:val="28"/>
        </w:rPr>
        <w:t>
      8-3) "Жоғары оқу орнының үздік оқытушысы" және "Үздік педагог" атақтарын беру қағидаларын бекітеді;</w:t>
      </w:r>
    </w:p>
    <w:bookmarkEnd w:id="3491"/>
    <w:bookmarkStart w:name="z3842" w:id="3492"/>
    <w:p>
      <w:pPr>
        <w:spacing w:after="0"/>
        <w:ind w:left="0"/>
        <w:jc w:val="both"/>
      </w:pPr>
      <w:r>
        <w:rPr>
          <w:rFonts w:ascii="Times New Roman"/>
          <w:b w:val="false"/>
          <w:i w:val="false"/>
          <w:color w:val="000000"/>
          <w:sz w:val="28"/>
        </w:rPr>
        <w:t>
      8-4) "Орта білім беретін үздік ұйым" грантын беру тәртібін және оның мөлшерін белгілей отырып, оны беруге арналған конкурсты өткізу қағидаларын бекітеді;";</w:t>
      </w:r>
    </w:p>
    <w:bookmarkEnd w:id="3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44" w:id="3493"/>
    <w:p>
      <w:pPr>
        <w:spacing w:after="0"/>
        <w:ind w:left="0"/>
        <w:jc w:val="both"/>
      </w:pPr>
      <w:r>
        <w:rPr>
          <w:rFonts w:ascii="Times New Roman"/>
          <w:b w:val="false"/>
          <w:i w:val="false"/>
          <w:color w:val="000000"/>
          <w:sz w:val="28"/>
        </w:rPr>
        <w:t>
      "16) білім алушыларды білім беру ұйымдарының түрлері бойынша ауыстыру және қайта қабылдау қағидаларын әзірлейді және бекітеді;</w:t>
      </w:r>
    </w:p>
    <w:bookmarkEnd w:id="3493"/>
    <w:bookmarkStart w:name="z3845" w:id="3494"/>
    <w:p>
      <w:pPr>
        <w:spacing w:after="0"/>
        <w:ind w:left="0"/>
        <w:jc w:val="both"/>
      </w:pPr>
      <w:r>
        <w:rPr>
          <w:rFonts w:ascii="Times New Roman"/>
          <w:b w:val="false"/>
          <w:i w:val="false"/>
          <w:color w:val="000000"/>
          <w:sz w:val="28"/>
        </w:rPr>
        <w:t>
      17) білім беру ұйымдарында білім алушыларға академиялық демалыстар беру тәртібін әзірлейді және бекітеді;";</w:t>
      </w:r>
    </w:p>
    <w:bookmarkEnd w:id="3494"/>
    <w:bookmarkStart w:name="z3846" w:id="3495"/>
    <w:p>
      <w:pPr>
        <w:spacing w:after="0"/>
        <w:ind w:left="0"/>
        <w:jc w:val="both"/>
      </w:pPr>
      <w:r>
        <w:rPr>
          <w:rFonts w:ascii="Times New Roman"/>
          <w:b w:val="false"/>
          <w:i w:val="false"/>
          <w:color w:val="000000"/>
          <w:sz w:val="28"/>
        </w:rPr>
        <w:t>
      мынадай мазмұндағы 24-1) тармақшамен толықтырылсын:</w:t>
      </w:r>
    </w:p>
    <w:bookmarkEnd w:id="3495"/>
    <w:bookmarkStart w:name="z3847" w:id="3496"/>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3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w:t>
      </w:r>
    </w:p>
    <w:bookmarkStart w:name="z3849" w:id="3497"/>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3497"/>
    <w:bookmarkStart w:name="z3850" w:id="3498"/>
    <w:p>
      <w:pPr>
        <w:spacing w:after="0"/>
        <w:ind w:left="0"/>
        <w:jc w:val="both"/>
      </w:pPr>
      <w:r>
        <w:rPr>
          <w:rFonts w:ascii="Times New Roman"/>
          <w:b w:val="false"/>
          <w:i w:val="false"/>
          <w:color w:val="000000"/>
          <w:sz w:val="28"/>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bookmarkEnd w:id="3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45-3) тармақшалар</w:t>
      </w:r>
      <w:r>
        <w:rPr>
          <w:rFonts w:ascii="Times New Roman"/>
          <w:b w:val="false"/>
          <w:i w:val="false"/>
          <w:color w:val="000000"/>
          <w:sz w:val="28"/>
        </w:rPr>
        <w:t xml:space="preserve"> алып тасталсын; </w:t>
      </w:r>
    </w:p>
    <w:bookmarkStart w:name="z3852" w:id="34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3855" w:id="3500"/>
    <w:p>
      <w:pPr>
        <w:spacing w:after="0"/>
        <w:ind w:left="0"/>
        <w:jc w:val="both"/>
      </w:pPr>
      <w:r>
        <w:rPr>
          <w:rFonts w:ascii="Times New Roman"/>
          <w:b w:val="false"/>
          <w:i w:val="false"/>
          <w:color w:val="000000"/>
          <w:sz w:val="28"/>
        </w:rPr>
        <w:t>
      мынадай мазмұндағы 24-6) және 24-7) тармақшалармен толықтырылсын:</w:t>
      </w:r>
    </w:p>
    <w:bookmarkEnd w:id="3500"/>
    <w:bookmarkStart w:name="z3856" w:id="3501"/>
    <w:p>
      <w:pPr>
        <w:spacing w:after="0"/>
        <w:ind w:left="0"/>
        <w:jc w:val="both"/>
      </w:pPr>
      <w:r>
        <w:rPr>
          <w:rFonts w:ascii="Times New Roman"/>
          <w:b w:val="false"/>
          <w:i w:val="false"/>
          <w:color w:val="000000"/>
          <w:sz w:val="28"/>
        </w:rPr>
        <w:t>
      "24-6) орта білім беру ұйымдарындағы психологиялық қызметтің жұмыс істеу қағидаларын әзірлеуді ұйымдастырады және бекітеді;</w:t>
      </w:r>
    </w:p>
    <w:bookmarkEnd w:id="3501"/>
    <w:bookmarkStart w:name="z3857" w:id="3502"/>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24-1) және 24-2) тармақшалармен толықтырылсын:</w:t>
      </w:r>
    </w:p>
    <w:bookmarkStart w:name="z3859" w:id="3503"/>
    <w:p>
      <w:pPr>
        <w:spacing w:after="0"/>
        <w:ind w:left="0"/>
        <w:jc w:val="both"/>
      </w:pPr>
      <w:r>
        <w:rPr>
          <w:rFonts w:ascii="Times New Roman"/>
          <w:b w:val="false"/>
          <w:i w:val="false"/>
          <w:color w:val="000000"/>
          <w:sz w:val="28"/>
        </w:rPr>
        <w:t>
      "24-1) орта білім беру ұйымдарындағы психологиялық қызметтің жұмыс істеу қағидаларын әзірлеуді ұйымдастырады және бекітеді;</w:t>
      </w:r>
    </w:p>
    <w:bookmarkEnd w:id="3503"/>
    <w:bookmarkStart w:name="z3860" w:id="3504"/>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21-4) тармақшамен толықтырылсын:</w:t>
      </w:r>
    </w:p>
    <w:bookmarkStart w:name="z3862" w:id="3505"/>
    <w:p>
      <w:pPr>
        <w:spacing w:after="0"/>
        <w:ind w:left="0"/>
        <w:jc w:val="both"/>
      </w:pPr>
      <w:r>
        <w:rPr>
          <w:rFonts w:ascii="Times New Roman"/>
          <w:b w:val="false"/>
          <w:i w:val="false"/>
          <w:color w:val="000000"/>
          <w:sz w:val="28"/>
        </w:rPr>
        <w:t>
      "21-4) 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w:t>
      </w:r>
    </w:p>
    <w:bookmarkEnd w:id="3505"/>
    <w:bookmarkStart w:name="z3863" w:id="3506"/>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4-1-тармағының</w:t>
      </w:r>
      <w:r>
        <w:rPr>
          <w:rFonts w:ascii="Times New Roman"/>
          <w:b w:val="false"/>
          <w:i w:val="false"/>
          <w:color w:val="000000"/>
          <w:sz w:val="28"/>
        </w:rPr>
        <w:t xml:space="preserve"> үшінші бөлігі мынадай редакцияда жазылсын:</w:t>
      </w:r>
    </w:p>
    <w:bookmarkEnd w:id="3506"/>
    <w:bookmarkStart w:name="z3864" w:id="3507"/>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қағидаларын білім беру саласындағы уәкілетті орган бекітеді.".</w:t>
      </w:r>
    </w:p>
    <w:bookmarkEnd w:id="3507"/>
    <w:bookmarkStart w:name="z3865" w:id="3508"/>
    <w:p>
      <w:pPr>
        <w:spacing w:after="0"/>
        <w:ind w:left="0"/>
        <w:jc w:val="both"/>
      </w:pPr>
      <w:r>
        <w:rPr>
          <w:rFonts w:ascii="Times New Roman"/>
          <w:b w:val="false"/>
          <w:i w:val="false"/>
          <w:color w:val="000000"/>
          <w:sz w:val="28"/>
        </w:rPr>
        <w:t xml:space="preserve">
      106.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w:t>
      </w:r>
    </w:p>
    <w:bookmarkEnd w:id="3508"/>
    <w:bookmarkStart w:name="z3866" w:id="350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3509"/>
    <w:bookmarkStart w:name="z3867" w:id="3510"/>
    <w:p>
      <w:pPr>
        <w:spacing w:after="0"/>
        <w:ind w:left="0"/>
        <w:jc w:val="both"/>
      </w:pPr>
      <w:r>
        <w:rPr>
          <w:rFonts w:ascii="Times New Roman"/>
          <w:b w:val="false"/>
          <w:i w:val="false"/>
          <w:color w:val="000000"/>
          <w:sz w:val="28"/>
        </w:rPr>
        <w:t>
      "17) мәмілелер мониторингі бойынша есептілік – есепті кезең ішінде трансферттік бағаларды қолдана отырып жасалған мәмілелерді қоса алғанда, уәкілетті орган бекітетін тәртіп пен нысанға сәйкес мәмілеге қатысушы жыл сайын салық қызметі органдарына ұсынатын мәмілелер бойынша деректер;";</w:t>
      </w:r>
    </w:p>
    <w:bookmarkEnd w:id="3510"/>
    <w:bookmarkStart w:name="z3868" w:id="351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3511"/>
    <w:bookmarkStart w:name="z3869" w:id="3512"/>
    <w:p>
      <w:pPr>
        <w:spacing w:after="0"/>
        <w:ind w:left="0"/>
        <w:jc w:val="both"/>
      </w:pPr>
      <w:r>
        <w:rPr>
          <w:rFonts w:ascii="Times New Roman"/>
          <w:b w:val="false"/>
          <w:i w:val="false"/>
          <w:color w:val="000000"/>
          <w:sz w:val="28"/>
        </w:rPr>
        <w:t>
      "2. Тізбесін уәкілетті орган бекітетін тауарлар (жұмыстар, көрсетілетін қызметтер) бойынша халықаралық іскерлік операциялар мәмілелер мониторингіне жатады.";</w:t>
      </w:r>
    </w:p>
    <w:bookmarkEnd w:id="3512"/>
    <w:bookmarkStart w:name="z3870" w:id="3513"/>
    <w:p>
      <w:pPr>
        <w:spacing w:after="0"/>
        <w:ind w:left="0"/>
        <w:jc w:val="both"/>
      </w:pPr>
      <w:r>
        <w:rPr>
          <w:rFonts w:ascii="Times New Roman"/>
          <w:b w:val="false"/>
          <w:i w:val="false"/>
          <w:color w:val="000000"/>
          <w:sz w:val="28"/>
        </w:rPr>
        <w:t>
      "4. Мәмiлелер мониторингiн жүзеге асыру қағидаларын уәкілетті орган бекiтедi және оларда мәмiлеге қатысушының мәмілелер мониторингі бойынша бекiтiлген есептiлiк нысандарын толтыру және оларды уәкілетті органдарға ұсыну тәртібі, сондай-ақ мәмілелер мониторингі бойынша құжаттама жүргiзу тәртібі қамтылады.".</w:t>
      </w:r>
    </w:p>
    <w:bookmarkEnd w:id="3513"/>
    <w:bookmarkStart w:name="z3871" w:id="3514"/>
    <w:p>
      <w:pPr>
        <w:spacing w:after="0"/>
        <w:ind w:left="0"/>
        <w:jc w:val="both"/>
      </w:pPr>
      <w:r>
        <w:rPr>
          <w:rFonts w:ascii="Times New Roman"/>
          <w:b w:val="false"/>
          <w:i w:val="false"/>
          <w:color w:val="000000"/>
          <w:sz w:val="28"/>
        </w:rPr>
        <w:t xml:space="preserve">
      107.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w:t>
      </w:r>
    </w:p>
    <w:bookmarkEnd w:id="3514"/>
    <w:bookmarkStart w:name="z3872" w:id="3515"/>
    <w:p>
      <w:pPr>
        <w:spacing w:after="0"/>
        <w:ind w:left="0"/>
        <w:jc w:val="both"/>
      </w:pPr>
      <w:r>
        <w:rPr>
          <w:rFonts w:ascii="Times New Roman"/>
          <w:b w:val="false"/>
          <w:i w:val="false"/>
          <w:color w:val="000000"/>
          <w:sz w:val="28"/>
        </w:rPr>
        <w:t xml:space="preserve">
      1) 12-баптың 2-тармағы екінші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515"/>
    <w:bookmarkStart w:name="z3873" w:id="3516"/>
    <w:p>
      <w:pPr>
        <w:spacing w:after="0"/>
        <w:ind w:left="0"/>
        <w:jc w:val="both"/>
      </w:pPr>
      <w:r>
        <w:rPr>
          <w:rFonts w:ascii="Times New Roman"/>
          <w:b w:val="false"/>
          <w:i w:val="false"/>
          <w:color w:val="000000"/>
          <w:sz w:val="28"/>
        </w:rPr>
        <w:t>
      "8) сатып алушылар бөлінісінде мемлекеттік материалдық резерв саласындағы уәкілетті органның құрылымдық бөлімшесі жазып берген мемлекеттік материалдық резервтен тауарлар шығару құжаттары;";</w:t>
      </w:r>
    </w:p>
    <w:bookmarkEnd w:id="3516"/>
    <w:bookmarkStart w:name="z3874" w:id="3517"/>
    <w:p>
      <w:pPr>
        <w:spacing w:after="0"/>
        <w:ind w:left="0"/>
        <w:jc w:val="both"/>
      </w:pPr>
      <w:r>
        <w:rPr>
          <w:rFonts w:ascii="Times New Roman"/>
          <w:b w:val="false"/>
          <w:i w:val="false"/>
          <w:color w:val="000000"/>
          <w:sz w:val="28"/>
        </w:rPr>
        <w:t xml:space="preserve">
      2) 49-баптың </w:t>
      </w:r>
      <w:r>
        <w:rPr>
          <w:rFonts w:ascii="Times New Roman"/>
          <w:b w:val="false"/>
          <w:i w:val="false"/>
          <w:color w:val="000000"/>
          <w:sz w:val="28"/>
        </w:rPr>
        <w:t>1) тармақшасының</w:t>
      </w:r>
      <w:r>
        <w:rPr>
          <w:rFonts w:ascii="Times New Roman"/>
          <w:b w:val="false"/>
          <w:i w:val="false"/>
          <w:color w:val="000000"/>
          <w:sz w:val="28"/>
        </w:rPr>
        <w:t xml:space="preserve"> он сегізінші, он тоғызыншы, қырқыншы, алпыс бесінші және жетпіс бірінші абзацтары мынадай редакцияда жазылсын:</w:t>
      </w:r>
    </w:p>
    <w:bookmarkEnd w:id="3517"/>
    <w:bookmarkStart w:name="z3875" w:id="3518"/>
    <w:p>
      <w:pPr>
        <w:spacing w:after="0"/>
        <w:ind w:left="0"/>
        <w:jc w:val="both"/>
      </w:pPr>
      <w:r>
        <w:rPr>
          <w:rFonts w:ascii="Times New Roman"/>
          <w:b w:val="false"/>
          <w:i w:val="false"/>
          <w:color w:val="000000"/>
          <w:sz w:val="28"/>
        </w:rPr>
        <w:t>
      "тауарды өңдеу инвестиция және даму саласындағы уәкілетті орган белгілеген жеткілікті өңдеу критерийлеріне сәйкес келген;</w:t>
      </w:r>
    </w:p>
    <w:bookmarkEnd w:id="3518"/>
    <w:bookmarkStart w:name="z3876" w:id="3519"/>
    <w:p>
      <w:pPr>
        <w:spacing w:after="0"/>
        <w:ind w:left="0"/>
        <w:jc w:val="both"/>
      </w:pPr>
      <w:r>
        <w:rPr>
          <w:rFonts w:ascii="Times New Roman"/>
          <w:b w:val="false"/>
          <w:i w:val="false"/>
          <w:color w:val="000000"/>
          <w:sz w:val="28"/>
        </w:rPr>
        <w:t>
      тауар салық саясаты саласындағы уәкілетті орган белгілеген тізбеге енгізілген;";</w:t>
      </w:r>
    </w:p>
    <w:bookmarkEnd w:id="3519"/>
    <w:bookmarkStart w:name="z3877" w:id="3520"/>
    <w:p>
      <w:pPr>
        <w:spacing w:after="0"/>
        <w:ind w:left="0"/>
        <w:jc w:val="both"/>
      </w:pPr>
      <w:r>
        <w:rPr>
          <w:rFonts w:ascii="Times New Roman"/>
          <w:b w:val="false"/>
          <w:i w:val="false"/>
          <w:color w:val="000000"/>
          <w:sz w:val="28"/>
        </w:rPr>
        <w:t>
      "1) уәкілетті орган белгілеген нысандағы өтініш;";</w:t>
      </w:r>
    </w:p>
    <w:bookmarkEnd w:id="3520"/>
    <w:bookmarkStart w:name="z3878" w:id="3521"/>
    <w:p>
      <w:pPr>
        <w:spacing w:after="0"/>
        <w:ind w:left="0"/>
        <w:jc w:val="both"/>
      </w:pPr>
      <w:r>
        <w:rPr>
          <w:rFonts w:ascii="Times New Roman"/>
          <w:b w:val="false"/>
          <w:i w:val="false"/>
          <w:color w:val="000000"/>
          <w:sz w:val="28"/>
        </w:rPr>
        <w:t>
      "Аталған тауарлар тізбесін және оны қалыптастыру тәртібін салық саясаты саласындағы уәкілетті орган айқындайды.";</w:t>
      </w:r>
    </w:p>
    <w:bookmarkEnd w:id="3521"/>
    <w:bookmarkStart w:name="z3879" w:id="3522"/>
    <w:p>
      <w:pPr>
        <w:spacing w:after="0"/>
        <w:ind w:left="0"/>
        <w:jc w:val="both"/>
      </w:pPr>
      <w:r>
        <w:rPr>
          <w:rFonts w:ascii="Times New Roman"/>
          <w:b w:val="false"/>
          <w:i w:val="false"/>
          <w:color w:val="000000"/>
          <w:sz w:val="28"/>
        </w:rPr>
        <w:t>
      "Міндеттеме уәкілетті орган белгілеген нысан бойынша үш данада толтырылады.";</w:t>
      </w:r>
    </w:p>
    <w:bookmarkEnd w:id="3522"/>
    <w:bookmarkStart w:name="z3880" w:id="35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49-1-бапта</w:t>
      </w:r>
      <w:r>
        <w:rPr>
          <w:rFonts w:ascii="Times New Roman"/>
          <w:b w:val="false"/>
          <w:i w:val="false"/>
          <w:color w:val="000000"/>
          <w:sz w:val="28"/>
        </w:rPr>
        <w:t>:</w:t>
      </w:r>
    </w:p>
    <w:bookmarkEnd w:id="3523"/>
    <w:bookmarkStart w:name="z3881" w:id="3524"/>
    <w:p>
      <w:pPr>
        <w:spacing w:after="0"/>
        <w:ind w:left="0"/>
        <w:jc w:val="both"/>
      </w:pPr>
      <w:r>
        <w:rPr>
          <w:rFonts w:ascii="Times New Roman"/>
          <w:b w:val="false"/>
          <w:i w:val="false"/>
          <w:color w:val="000000"/>
          <w:sz w:val="28"/>
        </w:rPr>
        <w:t>
      екінші бөлік мынадай редакцияда жазылсын:</w:t>
      </w:r>
    </w:p>
    <w:bookmarkEnd w:id="3524"/>
    <w:bookmarkStart w:name="z3882" w:id="3525"/>
    <w:p>
      <w:pPr>
        <w:spacing w:after="0"/>
        <w:ind w:left="0"/>
        <w:jc w:val="both"/>
      </w:pPr>
      <w:r>
        <w:rPr>
          <w:rFonts w:ascii="Times New Roman"/>
          <w:b w:val="false"/>
          <w:i w:val="false"/>
          <w:color w:val="000000"/>
          <w:sz w:val="28"/>
        </w:rPr>
        <w:t>
      "Аталған тауарлар тізбесін және оны қалыптастыру тәртібін салық саясаты саласындағы уәкілетті орган айқындайды.";</w:t>
      </w:r>
    </w:p>
    <w:bookmarkEnd w:id="3525"/>
    <w:bookmarkStart w:name="z3883" w:id="3526"/>
    <w:p>
      <w:pPr>
        <w:spacing w:after="0"/>
        <w:ind w:left="0"/>
        <w:jc w:val="both"/>
      </w:pPr>
      <w:r>
        <w:rPr>
          <w:rFonts w:ascii="Times New Roman"/>
          <w:b w:val="false"/>
          <w:i w:val="false"/>
          <w:color w:val="000000"/>
          <w:sz w:val="28"/>
        </w:rPr>
        <w:t>
      бесінші бөліктің 1) тармақшасының екінші абзацы мынадай редакцияда жазылсын:</w:t>
      </w:r>
    </w:p>
    <w:bookmarkEnd w:id="3526"/>
    <w:bookmarkStart w:name="z3884" w:id="3527"/>
    <w:p>
      <w:pPr>
        <w:spacing w:after="0"/>
        <w:ind w:left="0"/>
        <w:jc w:val="both"/>
      </w:pPr>
      <w:r>
        <w:rPr>
          <w:rFonts w:ascii="Times New Roman"/>
          <w:b w:val="false"/>
          <w:i w:val="false"/>
          <w:color w:val="000000"/>
          <w:sz w:val="28"/>
        </w:rPr>
        <w:t>
      "Міндеттеме уәкілетті орган белгілеген нысан бойынша үш данада толтырылады;";</w:t>
      </w:r>
    </w:p>
    <w:bookmarkEnd w:id="3527"/>
    <w:bookmarkStart w:name="z3885" w:id="3528"/>
    <w:p>
      <w:pPr>
        <w:spacing w:after="0"/>
        <w:ind w:left="0"/>
        <w:jc w:val="both"/>
      </w:pPr>
      <w:r>
        <w:rPr>
          <w:rFonts w:ascii="Times New Roman"/>
          <w:b w:val="false"/>
          <w:i w:val="false"/>
          <w:color w:val="000000"/>
          <w:sz w:val="28"/>
        </w:rPr>
        <w:t>
      оныншы бөлік мынадай редакцияда жазылсын:</w:t>
      </w:r>
    </w:p>
    <w:bookmarkEnd w:id="3528"/>
    <w:bookmarkStart w:name="z3886" w:id="3529"/>
    <w:p>
      <w:pPr>
        <w:spacing w:after="0"/>
        <w:ind w:left="0"/>
        <w:jc w:val="both"/>
      </w:pP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осы бапта көрсетілген тауарлар бойынша есепке жатқызу әдісімен қосылған құн салығын төлеуді қолдану тәртібін уәкілетті орган бекітеді.".</w:t>
      </w:r>
    </w:p>
    <w:bookmarkEnd w:id="3529"/>
    <w:bookmarkStart w:name="z3887" w:id="3530"/>
    <w:p>
      <w:pPr>
        <w:spacing w:after="0"/>
        <w:ind w:left="0"/>
        <w:jc w:val="both"/>
      </w:pPr>
      <w:r>
        <w:rPr>
          <w:rFonts w:ascii="Times New Roman"/>
          <w:b w:val="false"/>
          <w:i w:val="false"/>
          <w:color w:val="000000"/>
          <w:sz w:val="28"/>
        </w:rPr>
        <w:t xml:space="preserve">
      108.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w:t>
      </w:r>
    </w:p>
    <w:bookmarkEnd w:id="3530"/>
    <w:bookmarkStart w:name="z3888" w:id="353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3531"/>
    <w:bookmarkStart w:name="z3889" w:id="3532"/>
    <w:p>
      <w:pPr>
        <w:spacing w:after="0"/>
        <w:ind w:left="0"/>
        <w:jc w:val="both"/>
      </w:pPr>
      <w:r>
        <w:rPr>
          <w:rFonts w:ascii="Times New Roman"/>
          <w:b w:val="false"/>
          <w:i w:val="false"/>
          <w:color w:val="000000"/>
          <w:sz w:val="28"/>
        </w:rPr>
        <w:t>
      "1-1. Монополияға қарсы орган бәсекелестікті қорғау және монополиялық қызметті шектеу саласындағы мемлекеттік саясатты қалыптастыру жөнінде ұсыныстар әзірлейді.";</w:t>
      </w:r>
    </w:p>
    <w:bookmarkEnd w:id="3532"/>
    <w:bookmarkStart w:name="z3890" w:id="353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3533"/>
    <w:bookmarkStart w:name="z3891" w:id="3534"/>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534"/>
    <w:bookmarkStart w:name="z3892" w:id="3535"/>
    <w:p>
      <w:pPr>
        <w:spacing w:after="0"/>
        <w:ind w:left="0"/>
        <w:jc w:val="both"/>
      </w:pPr>
      <w:r>
        <w:rPr>
          <w:rFonts w:ascii="Times New Roman"/>
          <w:b w:val="false"/>
          <w:i w:val="false"/>
          <w:color w:val="000000"/>
          <w:sz w:val="28"/>
        </w:rPr>
        <w:t>
      "3. Қазақстан Республикасының заңнамалық актілеріне сәйкес нарық субъектісіне белгіленген тауар бағасы монополиялық жоғары баға болып танылмайды.";</w:t>
      </w:r>
    </w:p>
    <w:bookmarkEnd w:id="3535"/>
    <w:bookmarkStart w:name="z3893" w:id="3536"/>
    <w:p>
      <w:pPr>
        <w:spacing w:after="0"/>
        <w:ind w:left="0"/>
        <w:jc w:val="both"/>
      </w:pPr>
      <w:r>
        <w:rPr>
          <w:rFonts w:ascii="Times New Roman"/>
          <w:b w:val="false"/>
          <w:i w:val="false"/>
          <w:color w:val="000000"/>
          <w:sz w:val="28"/>
        </w:rPr>
        <w:t>
      "5. Егер тауар бағасы осы баптың 4-тармағында көрсетілген критерийлердің ең болмағанда біреуіне сәйкес келмесе, ол монополиялық төмен баға болып танылмайды. Қазақстан Республикасының заңнамалық актілеріне сәйкес нарық субъектісіне белгіленген тауар бағасы монополиялық төмен баға болып танылмайды.";</w:t>
      </w:r>
    </w:p>
    <w:bookmarkEnd w:id="3536"/>
    <w:bookmarkStart w:name="z3894" w:id="3537"/>
    <w:p>
      <w:pPr>
        <w:spacing w:after="0"/>
        <w:ind w:left="0"/>
        <w:jc w:val="both"/>
      </w:pPr>
      <w:r>
        <w:rPr>
          <w:rFonts w:ascii="Times New Roman"/>
          <w:b w:val="false"/>
          <w:i w:val="false"/>
          <w:color w:val="000000"/>
          <w:sz w:val="28"/>
        </w:rPr>
        <w:t xml:space="preserve">
      4) 32-баптың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3537"/>
    <w:bookmarkStart w:name="z3895" w:id="3538"/>
    <w:p>
      <w:pPr>
        <w:spacing w:after="0"/>
        <w:ind w:left="0"/>
        <w:jc w:val="both"/>
      </w:pPr>
      <w:r>
        <w:rPr>
          <w:rFonts w:ascii="Times New Roman"/>
          <w:b w:val="false"/>
          <w:i w:val="false"/>
          <w:color w:val="000000"/>
          <w:sz w:val="28"/>
        </w:rPr>
        <w:t>
      "2-1. Мемлекеттiк монополия субъектiсi өндiретiн және өткiзетiн тауарларға баға белгiлеу қағидаларын монаполияға қарсы орган бекітеді.";</w:t>
      </w:r>
    </w:p>
    <w:bookmarkEnd w:id="3538"/>
    <w:bookmarkStart w:name="z3896" w:id="35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3539"/>
    <w:bookmarkStart w:name="z3897" w:id="3540"/>
    <w:p>
      <w:pPr>
        <w:spacing w:after="0"/>
        <w:ind w:left="0"/>
        <w:jc w:val="both"/>
      </w:pPr>
      <w:r>
        <w:rPr>
          <w:rFonts w:ascii="Times New Roman"/>
          <w:b w:val="false"/>
          <w:i w:val="false"/>
          <w:color w:val="000000"/>
          <w:sz w:val="28"/>
        </w:rPr>
        <w:t>
      "6-тарау. Монополияға қарсы орган";</w:t>
      </w:r>
    </w:p>
    <w:bookmarkEnd w:id="3540"/>
    <w:bookmarkStart w:name="z3898" w:id="35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39-бапта</w:t>
      </w:r>
      <w:r>
        <w:rPr>
          <w:rFonts w:ascii="Times New Roman"/>
          <w:b w:val="false"/>
          <w:i w:val="false"/>
          <w:color w:val="000000"/>
          <w:sz w:val="28"/>
        </w:rPr>
        <w:t>:</w:t>
      </w:r>
    </w:p>
    <w:bookmarkEnd w:id="3541"/>
    <w:bookmarkStart w:name="z3899" w:id="3542"/>
    <w:p>
      <w:pPr>
        <w:spacing w:after="0"/>
        <w:ind w:left="0"/>
        <w:jc w:val="both"/>
      </w:pPr>
      <w:r>
        <w:rPr>
          <w:rFonts w:ascii="Times New Roman"/>
          <w:b w:val="false"/>
          <w:i w:val="false"/>
          <w:color w:val="000000"/>
          <w:sz w:val="28"/>
        </w:rPr>
        <w:t>
      мынадай мазмұндағы 1-1) тармақшамен толықтырылсын:</w:t>
      </w:r>
    </w:p>
    <w:bookmarkEnd w:id="3542"/>
    <w:bookmarkStart w:name="z3900" w:id="3543"/>
    <w:p>
      <w:pPr>
        <w:spacing w:after="0"/>
        <w:ind w:left="0"/>
        <w:jc w:val="both"/>
      </w:pPr>
      <w:r>
        <w:rPr>
          <w:rFonts w:ascii="Times New Roman"/>
          <w:b w:val="false"/>
          <w:i w:val="false"/>
          <w:color w:val="000000"/>
          <w:sz w:val="28"/>
        </w:rPr>
        <w:t>
      "1-1) бәсекелестікті қорғау және монополиялық қызметті шектеу саласындағы мемлекеттік саясатты қалыптастыру бойынша ұсыныстар әзірлейді;";</w:t>
      </w:r>
    </w:p>
    <w:bookmarkEnd w:id="3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3902" w:id="3544"/>
    <w:p>
      <w:pPr>
        <w:spacing w:after="0"/>
        <w:ind w:left="0"/>
        <w:jc w:val="both"/>
      </w:pPr>
      <w:r>
        <w:rPr>
          <w:rFonts w:ascii="Times New Roman"/>
          <w:b w:val="false"/>
          <w:i w:val="false"/>
          <w:color w:val="000000"/>
          <w:sz w:val="28"/>
        </w:rPr>
        <w:t>
      "9) нарық субъектiлерiн тiзiлiмге енгiзу және одан шығару қағидаларын әзiрлейді және бекітеді;";</w:t>
      </w:r>
    </w:p>
    <w:bookmarkEnd w:id="3544"/>
    <w:bookmarkStart w:name="z3903" w:id="3545"/>
    <w:p>
      <w:pPr>
        <w:spacing w:after="0"/>
        <w:ind w:left="0"/>
        <w:jc w:val="both"/>
      </w:pPr>
      <w:r>
        <w:rPr>
          <w:rFonts w:ascii="Times New Roman"/>
          <w:b w:val="false"/>
          <w:i w:val="false"/>
          <w:color w:val="000000"/>
          <w:sz w:val="28"/>
        </w:rPr>
        <w:t>
      "14) тауарлардың өзара алмастырылу, оларды сатып алуға қолжетімділік критерийлерін, сондай-ақ тауар нарығының шекараларын айқындай отырып, тауар нарығындағы бәсекелес ортаның жай-күйіне талдау және бағалау жүргізу әдістемелерін, қаржы ұйымдарына қатысты – Қазақстан Республикасының Ұлттық Банкімен келісу бойынша бекітеді;";</w:t>
      </w:r>
    </w:p>
    <w:bookmarkEnd w:id="3545"/>
    <w:bookmarkStart w:name="z3904" w:id="3546"/>
    <w:p>
      <w:pPr>
        <w:spacing w:after="0"/>
        <w:ind w:left="0"/>
        <w:jc w:val="both"/>
      </w:pPr>
      <w:r>
        <w:rPr>
          <w:rFonts w:ascii="Times New Roman"/>
          <w:b w:val="false"/>
          <w:i w:val="false"/>
          <w:color w:val="000000"/>
          <w:sz w:val="28"/>
        </w:rPr>
        <w:t>
      "16) монополиялық жоғары (төмен) және монопсониялық төмен бағаларды анықтау жөніндегі әдістемені бекітеді;";</w:t>
      </w:r>
    </w:p>
    <w:bookmarkEnd w:id="3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3906" w:id="35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40-бап</w:t>
      </w:r>
      <w:r>
        <w:rPr>
          <w:rFonts w:ascii="Times New Roman"/>
          <w:b w:val="false"/>
          <w:i w:val="false"/>
          <w:color w:val="000000"/>
          <w:sz w:val="28"/>
        </w:rPr>
        <w:t xml:space="preserve"> алып тасталсын;</w:t>
      </w:r>
    </w:p>
    <w:bookmarkEnd w:id="3547"/>
    <w:bookmarkStart w:name="z3907" w:id="3548"/>
    <w:p>
      <w:pPr>
        <w:spacing w:after="0"/>
        <w:ind w:left="0"/>
        <w:jc w:val="both"/>
      </w:pPr>
      <w:r>
        <w:rPr>
          <w:rFonts w:ascii="Times New Roman"/>
          <w:b w:val="false"/>
          <w:i w:val="false"/>
          <w:color w:val="000000"/>
          <w:sz w:val="28"/>
        </w:rPr>
        <w:t xml:space="preserve">
      8) 40-1-баптың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548"/>
    <w:bookmarkStart w:name="z3908" w:id="3549"/>
    <w:p>
      <w:pPr>
        <w:spacing w:after="0"/>
        <w:ind w:left="0"/>
        <w:jc w:val="both"/>
      </w:pPr>
      <w:r>
        <w:rPr>
          <w:rFonts w:ascii="Times New Roman"/>
          <w:b w:val="false"/>
          <w:i w:val="false"/>
          <w:color w:val="000000"/>
          <w:sz w:val="28"/>
        </w:rPr>
        <w:t>
      "1. Тiзiлiмдi бекiту және оған өзгерiстер енгiзу монополияға қарсы органның шешiмi бойынша жүзеге асырылады.";</w:t>
      </w:r>
    </w:p>
    <w:bookmarkEnd w:id="3549"/>
    <w:bookmarkStart w:name="z3909" w:id="3550"/>
    <w:p>
      <w:pPr>
        <w:spacing w:after="0"/>
        <w:ind w:left="0"/>
        <w:jc w:val="both"/>
      </w:pPr>
      <w:r>
        <w:rPr>
          <w:rFonts w:ascii="Times New Roman"/>
          <w:b w:val="false"/>
          <w:i w:val="false"/>
          <w:color w:val="000000"/>
          <w:sz w:val="28"/>
        </w:rPr>
        <w:t>
      "3. Монополияға қарсы орган нарық субъектiлерiн тiзiлiмге енгiзу (одан шығару) туралы шешiм қабылдаған жағдайда, осы нарықта үстем немесе монополиялық жағдайға ие нарық субъектiсiне монополияға қарсы орган нарық субъектiлерiн тiзiлiмге енгiзу (одан шығару) туралы шешiм қабылдаған кезден бастап он жұмыс күнi iшiнде тiзiлiмнен үзінді көшiрме жiберіледi.";</w:t>
      </w:r>
    </w:p>
    <w:bookmarkEnd w:id="3550"/>
    <w:bookmarkStart w:name="z3910" w:id="3551"/>
    <w:p>
      <w:pPr>
        <w:spacing w:after="0"/>
        <w:ind w:left="0"/>
        <w:jc w:val="both"/>
      </w:pPr>
      <w:r>
        <w:rPr>
          <w:rFonts w:ascii="Times New Roman"/>
          <w:b w:val="false"/>
          <w:i w:val="false"/>
          <w:color w:val="000000"/>
          <w:sz w:val="28"/>
        </w:rPr>
        <w:t>
      "5. Нарық субъектiлерiн тiзiлiмге енгiзу және одан шығару монополияға қарсы орган бекіткен қағидаларға сәйкес жүзеге асырылады.";</w:t>
      </w:r>
    </w:p>
    <w:bookmarkEnd w:id="3551"/>
    <w:bookmarkStart w:name="z3911" w:id="35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41-бап</w:t>
      </w:r>
      <w:r>
        <w:rPr>
          <w:rFonts w:ascii="Times New Roman"/>
          <w:b w:val="false"/>
          <w:i w:val="false"/>
          <w:color w:val="000000"/>
          <w:sz w:val="28"/>
        </w:rPr>
        <w:t xml:space="preserve"> алып тасталсын;</w:t>
      </w:r>
    </w:p>
    <w:bookmarkEnd w:id="3552"/>
    <w:bookmarkStart w:name="z3912" w:id="35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42-баптың</w:t>
      </w:r>
      <w:r>
        <w:rPr>
          <w:rFonts w:ascii="Times New Roman"/>
          <w:b w:val="false"/>
          <w:i w:val="false"/>
          <w:color w:val="000000"/>
          <w:sz w:val="28"/>
        </w:rPr>
        <w:t xml:space="preserve"> бірінші абзацы мынадай редакцияда жазылсын:</w:t>
      </w:r>
    </w:p>
    <w:bookmarkEnd w:id="3553"/>
    <w:bookmarkStart w:name="z3913" w:id="3554"/>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атқарған кезде, оның ішінде Қазақстан Республикасының монополияға қарсы заңнамасының бұзылуы туралы өтініштерді қараған, монополияға қарсы заңнаманың бұзылуы туралы істерді тергеп-тексерген, экономикалық шоғырлануға бақылауды жүзеге асырған және бәсекелестік деңгейінің жай-күйін айқындаған кезде, өздеріне жүктелген өкілеттіктерге сәйкес қызметтік куәліктерін және монополияға қарсы органның Қазақстан Республикасының монополияға қарсы заңнамасының сақталуын тергеп-тексеру жүргізу туралы шешімін көрсеткен кезде:";</w:t>
      </w:r>
    </w:p>
    <w:bookmarkEnd w:id="3554"/>
    <w:bookmarkStart w:name="z3914" w:id="35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43-1-бап</w:t>
      </w:r>
      <w:r>
        <w:rPr>
          <w:rFonts w:ascii="Times New Roman"/>
          <w:b w:val="false"/>
          <w:i w:val="false"/>
          <w:color w:val="000000"/>
          <w:sz w:val="28"/>
        </w:rPr>
        <w:t xml:space="preserve"> алып тасталсын;</w:t>
      </w:r>
    </w:p>
    <w:bookmarkEnd w:id="3555"/>
    <w:bookmarkStart w:name="z3915" w:id="35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End w:id="3556"/>
    <w:bookmarkStart w:name="z3916" w:id="3557"/>
    <w:p>
      <w:pPr>
        <w:spacing w:after="0"/>
        <w:ind w:left="0"/>
        <w:jc w:val="both"/>
      </w:pPr>
      <w:r>
        <w:rPr>
          <w:rFonts w:ascii="Times New Roman"/>
          <w:b w:val="false"/>
          <w:i w:val="false"/>
          <w:color w:val="000000"/>
          <w:sz w:val="28"/>
        </w:rPr>
        <w:t>
      "7-тарау. Монополияға қарсы органның Қазақстан Республикасының құқық қорғау органдарымен және басқа мемлекеттердің монополияға қарсы органдарымен өзара iс-қимылы";</w:t>
      </w:r>
    </w:p>
    <w:bookmarkEnd w:id="3557"/>
    <w:bookmarkStart w:name="z3917" w:id="35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44-бап</w:t>
      </w:r>
      <w:r>
        <w:rPr>
          <w:rFonts w:ascii="Times New Roman"/>
          <w:b w:val="false"/>
          <w:i w:val="false"/>
          <w:color w:val="000000"/>
          <w:sz w:val="28"/>
        </w:rPr>
        <w:t xml:space="preserve"> алып тасталсын;</w:t>
      </w:r>
    </w:p>
    <w:bookmarkEnd w:id="3558"/>
    <w:bookmarkStart w:name="z3918" w:id="3559"/>
    <w:p>
      <w:pPr>
        <w:spacing w:after="0"/>
        <w:ind w:left="0"/>
        <w:jc w:val="both"/>
      </w:pPr>
      <w:r>
        <w:rPr>
          <w:rFonts w:ascii="Times New Roman"/>
          <w:b w:val="false"/>
          <w:i w:val="false"/>
          <w:color w:val="000000"/>
          <w:sz w:val="28"/>
        </w:rPr>
        <w:t xml:space="preserve">
      14) 47-баптың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559"/>
    <w:bookmarkStart w:name="z3919" w:id="3560"/>
    <w:p>
      <w:pPr>
        <w:spacing w:after="0"/>
        <w:ind w:left="0"/>
        <w:jc w:val="both"/>
      </w:pPr>
      <w:r>
        <w:rPr>
          <w:rFonts w:ascii="Times New Roman"/>
          <w:b w:val="false"/>
          <w:i w:val="false"/>
          <w:color w:val="000000"/>
          <w:sz w:val="28"/>
        </w:rPr>
        <w:t>
      "9. Тауарлардың өзара алмастырылу және оларды сатып алуға қолжетімділік, тауар нарығы шекаралары, оны талдау және бәсекелес ортаның жай-күйін бағалау критерийлерін айқындау әдістемелерін - тауардың ерекшелігін және Қазақстан Республикасының экономиканың тиісті саласын реттейтін заңнамасын ескере отырып, мемлекеттік басқарудың тиісті саласына басшылықты жүзеге асыратын мемлекеттік органмен келісу бойынша, ал қаржы ұйымдары үшін Қазақстан Республикасының Ұлттық Банкімен келісу бойынша монополияға қарсы орган бекітеді.";</w:t>
      </w:r>
    </w:p>
    <w:bookmarkEnd w:id="3560"/>
    <w:bookmarkStart w:name="z3920" w:id="35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79-бап</w:t>
      </w:r>
      <w:r>
        <w:rPr>
          <w:rFonts w:ascii="Times New Roman"/>
          <w:b w:val="false"/>
          <w:i w:val="false"/>
          <w:color w:val="000000"/>
          <w:sz w:val="28"/>
        </w:rPr>
        <w:t xml:space="preserve"> алып тасталсын.</w:t>
      </w:r>
    </w:p>
    <w:bookmarkEnd w:id="3561"/>
    <w:bookmarkStart w:name="z3921" w:id="3562"/>
    <w:p>
      <w:pPr>
        <w:spacing w:after="0"/>
        <w:ind w:left="0"/>
        <w:jc w:val="both"/>
      </w:pPr>
      <w:r>
        <w:rPr>
          <w:rFonts w:ascii="Times New Roman"/>
          <w:b w:val="false"/>
          <w:i w:val="false"/>
          <w:color w:val="000000"/>
          <w:sz w:val="28"/>
        </w:rPr>
        <w:t xml:space="preserve">
      109.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62"/>
    <w:bookmarkStart w:name="z3922" w:id="3563"/>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63"/>
    <w:bookmarkStart w:name="z3923" w:id="3564"/>
    <w:p>
      <w:pPr>
        <w:spacing w:after="0"/>
        <w:ind w:left="0"/>
        <w:jc w:val="both"/>
      </w:pPr>
      <w:r>
        <w:rPr>
          <w:rFonts w:ascii="Times New Roman"/>
          <w:b w:val="false"/>
          <w:i w:val="false"/>
          <w:color w:val="000000"/>
          <w:sz w:val="28"/>
        </w:rPr>
        <w:t>
      "2. Әлеуметтік бейімсіздікке және әлеуметтік депривацияға әкеп соққан қатыгездікпен қараудың бар-жоғын бағалау критерийлерін Қазақстан Республикасының Ішкі істер министрлігі денсаулық сақтау және халықты әлеуметтік қорғау, білім беру саласындағы уәкілетті органдармен бірлесе отырып айқындайды.</w:t>
      </w:r>
    </w:p>
    <w:bookmarkEnd w:id="3564"/>
    <w:bookmarkStart w:name="z3924" w:id="3565"/>
    <w:p>
      <w:pPr>
        <w:spacing w:after="0"/>
        <w:ind w:left="0"/>
        <w:jc w:val="both"/>
      </w:pPr>
      <w:r>
        <w:rPr>
          <w:rFonts w:ascii="Times New Roman"/>
          <w:b w:val="false"/>
          <w:i w:val="false"/>
          <w:color w:val="000000"/>
          <w:sz w:val="28"/>
        </w:rPr>
        <w:t>
      Жасалған әрекеттерге қатысты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 әлеуметтік бейімсіздікке және әлеуметтік депривацияға әкеп соққан қатыгездік таныту нысандары болып табылады.";</w:t>
      </w:r>
    </w:p>
    <w:bookmarkEnd w:id="3565"/>
    <w:bookmarkStart w:name="z3925" w:id="35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5) тармақшасы алып тасталсын;</w:t>
      </w:r>
    </w:p>
    <w:bookmarkEnd w:id="3566"/>
    <w:bookmarkStart w:name="z3926" w:id="35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3567"/>
    <w:p>
      <w:pPr>
        <w:spacing w:after="0"/>
        <w:ind w:left="0"/>
        <w:jc w:val="both"/>
      </w:pPr>
      <w:r>
        <w:rPr>
          <w:rFonts w:ascii="Times New Roman"/>
          <w:b/>
          <w:i w:val="false"/>
          <w:color w:val="000000"/>
          <w:sz w:val="28"/>
        </w:rPr>
        <w:t>"8-бап. Денсаулық сақтау және халықты әлеуметтік қорғау саласындағы уәкілетті органның құзыреті</w:t>
      </w:r>
    </w:p>
    <w:bookmarkStart w:name="z3928" w:id="3568"/>
    <w:p>
      <w:pPr>
        <w:spacing w:after="0"/>
        <w:ind w:left="0"/>
        <w:jc w:val="both"/>
      </w:pPr>
      <w:r>
        <w:rPr>
          <w:rFonts w:ascii="Times New Roman"/>
          <w:b w:val="false"/>
          <w:i w:val="false"/>
          <w:color w:val="000000"/>
          <w:sz w:val="28"/>
        </w:rPr>
        <w:t>
      Денсаулық сақтау және халықты әлеуметтік қорғау саласындағы уәкілетті орган өз құзыреті шегінде:</w:t>
      </w:r>
    </w:p>
    <w:bookmarkEnd w:id="3568"/>
    <w:bookmarkStart w:name="z3929" w:id="3569"/>
    <w:p>
      <w:pPr>
        <w:spacing w:after="0"/>
        <w:ind w:left="0"/>
        <w:jc w:val="both"/>
      </w:pPr>
      <w:r>
        <w:rPr>
          <w:rFonts w:ascii="Times New Roman"/>
          <w:b w:val="false"/>
          <w:i w:val="false"/>
          <w:color w:val="000000"/>
          <w:sz w:val="28"/>
        </w:rPr>
        <w:t>
      1) арнаулы әлеуметтік көрсетілетін қызметтерді ұсыну саласындағы мемлекеттік саясатты іске асырады;</w:t>
      </w:r>
    </w:p>
    <w:bookmarkEnd w:id="3569"/>
    <w:bookmarkStart w:name="z3930" w:id="3570"/>
    <w:p>
      <w:pPr>
        <w:spacing w:after="0"/>
        <w:ind w:left="0"/>
        <w:jc w:val="both"/>
      </w:pPr>
      <w:r>
        <w:rPr>
          <w:rFonts w:ascii="Times New Roman"/>
          <w:b w:val="false"/>
          <w:i w:val="false"/>
          <w:color w:val="000000"/>
          <w:sz w:val="28"/>
        </w:rPr>
        <w:t>
      2) арнаулы әлеуметтік қызметтер көрсету стандарттарын әзірлейді және бекітеді;</w:t>
      </w:r>
    </w:p>
    <w:bookmarkEnd w:id="3570"/>
    <w:bookmarkStart w:name="z3931" w:id="3571"/>
    <w:p>
      <w:pPr>
        <w:spacing w:after="0"/>
        <w:ind w:left="0"/>
        <w:jc w:val="both"/>
      </w:pPr>
      <w:r>
        <w:rPr>
          <w:rFonts w:ascii="Times New Roman"/>
          <w:b w:val="false"/>
          <w:i w:val="false"/>
          <w:color w:val="000000"/>
          <w:sz w:val="28"/>
        </w:rPr>
        <w:t>
      3) білім беру саласындағы уәкілетті органмен келісу бойынша әлеуметтік қызметкерлерді аттестаттау тәртібін әзірлейді және бекітеді;</w:t>
      </w:r>
    </w:p>
    <w:bookmarkEnd w:id="3571"/>
    <w:bookmarkStart w:name="z3932" w:id="3572"/>
    <w:p>
      <w:pPr>
        <w:spacing w:after="0"/>
        <w:ind w:left="0"/>
        <w:jc w:val="both"/>
      </w:pPr>
      <w:r>
        <w:rPr>
          <w:rFonts w:ascii="Times New Roman"/>
          <w:b w:val="false"/>
          <w:i w:val="false"/>
          <w:color w:val="000000"/>
          <w:sz w:val="28"/>
        </w:rPr>
        <w:t>
      4) әлеуметтік қызметкерлерге қойылатын біліктілік талаптарын әзірлейді және бекітеді;</w:t>
      </w:r>
    </w:p>
    <w:bookmarkEnd w:id="3572"/>
    <w:bookmarkStart w:name="z3933" w:id="3573"/>
    <w:p>
      <w:pPr>
        <w:spacing w:after="0"/>
        <w:ind w:left="0"/>
        <w:jc w:val="both"/>
      </w:pPr>
      <w:r>
        <w:rPr>
          <w:rFonts w:ascii="Times New Roman"/>
          <w:b w:val="false"/>
          <w:i w:val="false"/>
          <w:color w:val="000000"/>
          <w:sz w:val="28"/>
        </w:rPr>
        <w:t>
      5) арнаулы әлеуметтік қызметтерге сұранысты бағалау мен айқындау тәртібін әзірлейді және білім беру саласындағы уәкілетті органмен келісу бойынша бекітеді;</w:t>
      </w:r>
    </w:p>
    <w:bookmarkEnd w:id="3573"/>
    <w:bookmarkStart w:name="z3934" w:id="3574"/>
    <w:p>
      <w:pPr>
        <w:spacing w:after="0"/>
        <w:ind w:left="0"/>
        <w:jc w:val="both"/>
      </w:pPr>
      <w:r>
        <w:rPr>
          <w:rFonts w:ascii="Times New Roman"/>
          <w:b w:val="false"/>
          <w:i w:val="false"/>
          <w:color w:val="000000"/>
          <w:sz w:val="28"/>
        </w:rPr>
        <w:t>
      6) мыналарды:</w:t>
      </w:r>
    </w:p>
    <w:bookmarkEnd w:id="3574"/>
    <w:bookmarkStart w:name="z3935" w:id="3575"/>
    <w:p>
      <w:pPr>
        <w:spacing w:after="0"/>
        <w:ind w:left="0"/>
        <w:jc w:val="both"/>
      </w:pPr>
      <w:r>
        <w:rPr>
          <w:rFonts w:ascii="Times New Roman"/>
          <w:b w:val="false"/>
          <w:i w:val="false"/>
          <w:color w:val="000000"/>
          <w:sz w:val="28"/>
        </w:rPr>
        <w:t>
      арнаулы әлеуметтік көрсетілетін қызметтерді ұсыну бойынша мониторинг жүргізуді;</w:t>
      </w:r>
    </w:p>
    <w:bookmarkEnd w:id="3575"/>
    <w:bookmarkStart w:name="z3936" w:id="3576"/>
    <w:p>
      <w:pPr>
        <w:spacing w:after="0"/>
        <w:ind w:left="0"/>
        <w:jc w:val="both"/>
      </w:pPr>
      <w:r>
        <w:rPr>
          <w:rFonts w:ascii="Times New Roman"/>
          <w:b w:val="false"/>
          <w:i w:val="false"/>
          <w:color w:val="000000"/>
          <w:sz w:val="28"/>
        </w:rPr>
        <w:t>
      халықтың арнаулы әлеуметтік көрсетілетін қызметтерге қажеттілігіне талдау жүргізуді;</w:t>
      </w:r>
    </w:p>
    <w:bookmarkEnd w:id="3576"/>
    <w:bookmarkStart w:name="z3937" w:id="3577"/>
    <w:p>
      <w:pPr>
        <w:spacing w:after="0"/>
        <w:ind w:left="0"/>
        <w:jc w:val="both"/>
      </w:pPr>
      <w:r>
        <w:rPr>
          <w:rFonts w:ascii="Times New Roman"/>
          <w:b w:val="false"/>
          <w:i w:val="false"/>
          <w:color w:val="000000"/>
          <w:sz w:val="28"/>
        </w:rPr>
        <w:t>
      арнаулы әлеуметтік көрсетілетін қызметтерді ұсыну саласындағы халықаралық ынтымақтастықты дамытуды қамтамасыз етеді;</w:t>
      </w:r>
    </w:p>
    <w:bookmarkEnd w:id="3577"/>
    <w:bookmarkStart w:name="z3938" w:id="3578"/>
    <w:p>
      <w:pPr>
        <w:spacing w:after="0"/>
        <w:ind w:left="0"/>
        <w:jc w:val="both"/>
      </w:pPr>
      <w:r>
        <w:rPr>
          <w:rFonts w:ascii="Times New Roman"/>
          <w:b w:val="false"/>
          <w:i w:val="false"/>
          <w:color w:val="000000"/>
          <w:sz w:val="28"/>
        </w:rPr>
        <w:t>
      7) мыналарды:</w:t>
      </w:r>
    </w:p>
    <w:bookmarkEnd w:id="3578"/>
    <w:bookmarkStart w:name="z3939" w:id="3579"/>
    <w:p>
      <w:pPr>
        <w:spacing w:after="0"/>
        <w:ind w:left="0"/>
        <w:jc w:val="both"/>
      </w:pPr>
      <w:r>
        <w:rPr>
          <w:rFonts w:ascii="Times New Roman"/>
          <w:b w:val="false"/>
          <w:i w:val="false"/>
          <w:color w:val="000000"/>
          <w:sz w:val="28"/>
        </w:rPr>
        <w:t>
      Қазақстан Республикасының арнаулы әлеуметтік көрсетілетін қызметтер туралы заңнамасының сақталуын бақылауды;</w:t>
      </w:r>
    </w:p>
    <w:bookmarkEnd w:id="3579"/>
    <w:bookmarkStart w:name="z3940" w:id="3580"/>
    <w:p>
      <w:pPr>
        <w:spacing w:after="0"/>
        <w:ind w:left="0"/>
        <w:jc w:val="both"/>
      </w:pPr>
      <w:r>
        <w:rPr>
          <w:rFonts w:ascii="Times New Roman"/>
          <w:b w:val="false"/>
          <w:i w:val="false"/>
          <w:color w:val="000000"/>
          <w:sz w:val="28"/>
        </w:rPr>
        <w:t>
      арнаулы әлеуметтік көрсетілетін қызметтерді ұсыну жүйесін әдістемелік қамтамасыз ету жөніндегі қызметті үйлестіруді;</w:t>
      </w:r>
    </w:p>
    <w:bookmarkEnd w:id="3580"/>
    <w:bookmarkStart w:name="z3941" w:id="3581"/>
    <w:p>
      <w:pPr>
        <w:spacing w:after="0"/>
        <w:ind w:left="0"/>
        <w:jc w:val="both"/>
      </w:pPr>
      <w:r>
        <w:rPr>
          <w:rFonts w:ascii="Times New Roman"/>
          <w:b w:val="false"/>
          <w:i w:val="false"/>
          <w:color w:val="000000"/>
          <w:sz w:val="28"/>
        </w:rPr>
        <w:t>
      жеке және заңды тұлғалармен, білім беру саласындағы уәкілетті органмен және басқа да мемлекеттік органдармен арнаулы әлеуметтік көрсетілетін қызметтерді ұсыну мәселелері бойынша өзара іс-қимыл жасауды;</w:t>
      </w:r>
    </w:p>
    <w:bookmarkEnd w:id="3581"/>
    <w:bookmarkStart w:name="z3942" w:id="3582"/>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582"/>
    <w:bookmarkStart w:name="z3943" w:id="35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алып тасталсын;</w:t>
      </w:r>
    </w:p>
    <w:bookmarkEnd w:id="3583"/>
    <w:bookmarkStart w:name="z3944" w:id="35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3584"/>
    <w:p>
      <w:pPr>
        <w:spacing w:after="0"/>
        <w:ind w:left="0"/>
        <w:jc w:val="both"/>
      </w:pPr>
      <w:r>
        <w:rPr>
          <w:rFonts w:ascii="Times New Roman"/>
          <w:b/>
          <w:i w:val="false"/>
          <w:color w:val="000000"/>
          <w:sz w:val="28"/>
        </w:rPr>
        <w:t>"10-бап. Білім беру саласындағы уәкілетті органның құзыреті</w:t>
      </w:r>
    </w:p>
    <w:bookmarkStart w:name="z3946" w:id="3585"/>
    <w:p>
      <w:pPr>
        <w:spacing w:after="0"/>
        <w:ind w:left="0"/>
        <w:jc w:val="both"/>
      </w:pPr>
      <w:r>
        <w:rPr>
          <w:rFonts w:ascii="Times New Roman"/>
          <w:b w:val="false"/>
          <w:i w:val="false"/>
          <w:color w:val="000000"/>
          <w:sz w:val="28"/>
        </w:rPr>
        <w:t>
      Білім беру саласындағы уәкілетті орган өз құзыреті шегінде:</w:t>
      </w:r>
    </w:p>
    <w:bookmarkEnd w:id="3585"/>
    <w:bookmarkStart w:name="z3947" w:id="3586"/>
    <w:p>
      <w:pPr>
        <w:spacing w:after="0"/>
        <w:ind w:left="0"/>
        <w:jc w:val="both"/>
      </w:pPr>
      <w:r>
        <w:rPr>
          <w:rFonts w:ascii="Times New Roman"/>
          <w:b w:val="false"/>
          <w:i w:val="false"/>
          <w:color w:val="000000"/>
          <w:sz w:val="28"/>
        </w:rPr>
        <w:t>
      1) арнаулы әлеуметтік көрсетілетін қызметтерді ұсыну саласындағы мемлекеттік саясатты іске асырады;</w:t>
      </w:r>
    </w:p>
    <w:bookmarkEnd w:id="3586"/>
    <w:bookmarkStart w:name="z3948" w:id="3587"/>
    <w:p>
      <w:pPr>
        <w:spacing w:after="0"/>
        <w:ind w:left="0"/>
        <w:jc w:val="both"/>
      </w:pPr>
      <w:r>
        <w:rPr>
          <w:rFonts w:ascii="Times New Roman"/>
          <w:b w:val="false"/>
          <w:i w:val="false"/>
          <w:color w:val="000000"/>
          <w:sz w:val="28"/>
        </w:rPr>
        <w:t>
      2) білім беру саласындағы арнаулы әлеуметтік қызмет көрсету стандарттарын әзірлейді және бекітеді;</w:t>
      </w:r>
    </w:p>
    <w:bookmarkEnd w:id="3587"/>
    <w:bookmarkStart w:name="z3949" w:id="3588"/>
    <w:p>
      <w:pPr>
        <w:spacing w:after="0"/>
        <w:ind w:left="0"/>
        <w:jc w:val="both"/>
      </w:pPr>
      <w:r>
        <w:rPr>
          <w:rFonts w:ascii="Times New Roman"/>
          <w:b w:val="false"/>
          <w:i w:val="false"/>
          <w:color w:val="000000"/>
          <w:sz w:val="28"/>
        </w:rPr>
        <w:t>
      3) әлеуметтік қызметкерлерге қойылатын біліктілік талаптары мен оларды аттестаттау тәртібін әзірлейді және денсаулық сақтау және халықты әлеуметтік қорғау саласындағы уәкілетті органмен келісу бойынша бекітеді;</w:t>
      </w:r>
    </w:p>
    <w:bookmarkEnd w:id="3588"/>
    <w:bookmarkStart w:name="z3950" w:id="3589"/>
    <w:p>
      <w:pPr>
        <w:spacing w:after="0"/>
        <w:ind w:left="0"/>
        <w:jc w:val="both"/>
      </w:pPr>
      <w:r>
        <w:rPr>
          <w:rFonts w:ascii="Times New Roman"/>
          <w:b w:val="false"/>
          <w:i w:val="false"/>
          <w:color w:val="000000"/>
          <w:sz w:val="28"/>
        </w:rPr>
        <w:t>
      4) әлеуметтік қызметкерлер мамандықтарының тізбесін, оларды даярлау мен біліктілігін арттыру стандарттарын бекітеді;</w:t>
      </w:r>
    </w:p>
    <w:bookmarkEnd w:id="3589"/>
    <w:bookmarkStart w:name="z3951" w:id="3590"/>
    <w:p>
      <w:pPr>
        <w:spacing w:after="0"/>
        <w:ind w:left="0"/>
        <w:jc w:val="both"/>
      </w:pPr>
      <w:r>
        <w:rPr>
          <w:rFonts w:ascii="Times New Roman"/>
          <w:b w:val="false"/>
          <w:i w:val="false"/>
          <w:color w:val="000000"/>
          <w:sz w:val="28"/>
        </w:rPr>
        <w:t>
      5) мыналарды:</w:t>
      </w:r>
    </w:p>
    <w:bookmarkEnd w:id="3590"/>
    <w:bookmarkStart w:name="z3952" w:id="3591"/>
    <w:p>
      <w:pPr>
        <w:spacing w:after="0"/>
        <w:ind w:left="0"/>
        <w:jc w:val="both"/>
      </w:pPr>
      <w:r>
        <w:rPr>
          <w:rFonts w:ascii="Times New Roman"/>
          <w:b w:val="false"/>
          <w:i w:val="false"/>
          <w:color w:val="000000"/>
          <w:sz w:val="28"/>
        </w:rPr>
        <w:t>
      арнаулы әлеуметтік көрсетілетін қызметтерді ұсыну бойынша мониторинг жүргізуді;</w:t>
      </w:r>
    </w:p>
    <w:bookmarkEnd w:id="3591"/>
    <w:bookmarkStart w:name="z3953" w:id="3592"/>
    <w:p>
      <w:pPr>
        <w:spacing w:after="0"/>
        <w:ind w:left="0"/>
        <w:jc w:val="both"/>
      </w:pPr>
      <w:r>
        <w:rPr>
          <w:rFonts w:ascii="Times New Roman"/>
          <w:b w:val="false"/>
          <w:i w:val="false"/>
          <w:color w:val="000000"/>
          <w:sz w:val="28"/>
        </w:rPr>
        <w:t>
      халықтың арнаулы әлеуметтік көрсетілетін қызметтерге қажеттілігіне талдау жүргізуді;</w:t>
      </w:r>
    </w:p>
    <w:bookmarkEnd w:id="3592"/>
    <w:bookmarkStart w:name="z3954" w:id="3593"/>
    <w:p>
      <w:pPr>
        <w:spacing w:after="0"/>
        <w:ind w:left="0"/>
        <w:jc w:val="both"/>
      </w:pPr>
      <w:r>
        <w:rPr>
          <w:rFonts w:ascii="Times New Roman"/>
          <w:b w:val="false"/>
          <w:i w:val="false"/>
          <w:color w:val="000000"/>
          <w:sz w:val="28"/>
        </w:rPr>
        <w:t>
      арнаулы әлеуметтік көрсетілетін қызметтерді ұсыну саласындағы халықаралық ынтымақтастықты дамытуды қамтамасыз етеді;</w:t>
      </w:r>
    </w:p>
    <w:bookmarkEnd w:id="3593"/>
    <w:bookmarkStart w:name="z3955" w:id="3594"/>
    <w:p>
      <w:pPr>
        <w:spacing w:after="0"/>
        <w:ind w:left="0"/>
        <w:jc w:val="both"/>
      </w:pPr>
      <w:r>
        <w:rPr>
          <w:rFonts w:ascii="Times New Roman"/>
          <w:b w:val="false"/>
          <w:i w:val="false"/>
          <w:color w:val="000000"/>
          <w:sz w:val="28"/>
        </w:rPr>
        <w:t>
      6) мыналарды:</w:t>
      </w:r>
    </w:p>
    <w:bookmarkEnd w:id="3594"/>
    <w:bookmarkStart w:name="z3956" w:id="3595"/>
    <w:p>
      <w:pPr>
        <w:spacing w:after="0"/>
        <w:ind w:left="0"/>
        <w:jc w:val="both"/>
      </w:pPr>
      <w:r>
        <w:rPr>
          <w:rFonts w:ascii="Times New Roman"/>
          <w:b w:val="false"/>
          <w:i w:val="false"/>
          <w:color w:val="000000"/>
          <w:sz w:val="28"/>
        </w:rPr>
        <w:t>
      Қазақстан Республикасының арнаулы әлеуметтік көрсетілетін қызметтер туралы заңнамасының сақталуын бақылауды;</w:t>
      </w:r>
    </w:p>
    <w:bookmarkEnd w:id="3595"/>
    <w:bookmarkStart w:name="z3957" w:id="3596"/>
    <w:p>
      <w:pPr>
        <w:spacing w:after="0"/>
        <w:ind w:left="0"/>
        <w:jc w:val="both"/>
      </w:pPr>
      <w:r>
        <w:rPr>
          <w:rFonts w:ascii="Times New Roman"/>
          <w:b w:val="false"/>
          <w:i w:val="false"/>
          <w:color w:val="000000"/>
          <w:sz w:val="28"/>
        </w:rPr>
        <w:t>
      жеке және заңды тұлғалармен, денсаулық сақтау және халықты әлеуметтік қорғау саласындағы уәкілетті органмен және басқа да мемлекеттік органдармен арнаулы әлеуметтік көрсетілетін қызметтерді ұсыну мәселелері бойынша өзара іс-қимыл жасауды;</w:t>
      </w:r>
    </w:p>
    <w:bookmarkEnd w:id="3596"/>
    <w:bookmarkStart w:name="z3958" w:id="3597"/>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597"/>
    <w:bookmarkStart w:name="z3959" w:id="3598"/>
    <w:p>
      <w:pPr>
        <w:spacing w:after="0"/>
        <w:ind w:left="0"/>
        <w:jc w:val="both"/>
      </w:pPr>
      <w:r>
        <w:rPr>
          <w:rFonts w:ascii="Times New Roman"/>
          <w:b w:val="false"/>
          <w:i w:val="false"/>
          <w:color w:val="000000"/>
          <w:sz w:val="28"/>
        </w:rPr>
        <w:t xml:space="preserve">
      110.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98"/>
    <w:bookmarkStart w:name="z3960" w:id="35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 4), 5), 6), 6-1), 6-2) және 6-3) тармақшалары алып тасталсын;</w:t>
      </w:r>
    </w:p>
    <w:bookmarkEnd w:id="3599"/>
    <w:bookmarkStart w:name="z3961" w:id="36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3600"/>
    <w:bookmarkStart w:name="z3962" w:id="3601"/>
    <w:p>
      <w:pPr>
        <w:spacing w:after="0"/>
        <w:ind w:left="0"/>
        <w:jc w:val="both"/>
      </w:pPr>
      <w:r>
        <w:rPr>
          <w:rFonts w:ascii="Times New Roman"/>
          <w:b w:val="false"/>
          <w:i w:val="false"/>
          <w:color w:val="000000"/>
          <w:sz w:val="28"/>
        </w:rPr>
        <w:t>
      мынадай мазмұндағы 2-1), 2-2) және 7-1) тармақшалармен толықтырылсын:</w:t>
      </w:r>
    </w:p>
    <w:bookmarkEnd w:id="3601"/>
    <w:bookmarkStart w:name="z3963" w:id="3602"/>
    <w:p>
      <w:pPr>
        <w:spacing w:after="0"/>
        <w:ind w:left="0"/>
        <w:jc w:val="both"/>
      </w:pPr>
      <w:r>
        <w:rPr>
          <w:rFonts w:ascii="Times New Roman"/>
          <w:b w:val="false"/>
          <w:i w:val="false"/>
          <w:color w:val="000000"/>
          <w:sz w:val="28"/>
        </w:rPr>
        <w:t>
      "2-1) биржа саудасының үлгілік қағидаларын бекітеді;</w:t>
      </w:r>
    </w:p>
    <w:bookmarkEnd w:id="3602"/>
    <w:bookmarkStart w:name="z3964" w:id="3603"/>
    <w:p>
      <w:pPr>
        <w:spacing w:after="0"/>
        <w:ind w:left="0"/>
        <w:jc w:val="both"/>
      </w:pPr>
      <w:r>
        <w:rPr>
          <w:rFonts w:ascii="Times New Roman"/>
          <w:b w:val="false"/>
          <w:i w:val="false"/>
          <w:color w:val="000000"/>
          <w:sz w:val="28"/>
        </w:rPr>
        <w:t>
      2-2) тауар биржалары арқылы өткізілетін биржалық тауарлардың тізбесін және ұсынылатын партиялардың ең аз мөлшерін бекітеді, оған өзгерістер және (немесе) толықтырулар енгізеді;";</w:t>
      </w:r>
    </w:p>
    <w:bookmarkEnd w:id="3603"/>
    <w:bookmarkStart w:name="z3965" w:id="3604"/>
    <w:p>
      <w:pPr>
        <w:spacing w:after="0"/>
        <w:ind w:left="0"/>
        <w:jc w:val="both"/>
      </w:pPr>
      <w:r>
        <w:rPr>
          <w:rFonts w:ascii="Times New Roman"/>
          <w:b w:val="false"/>
          <w:i w:val="false"/>
          <w:color w:val="000000"/>
          <w:sz w:val="28"/>
        </w:rPr>
        <w:t>
      "7-1) тауар биржасында халықаралық биржа сауда-саттығын дамыту үшін жағдайлар жасайды;";</w:t>
      </w:r>
    </w:p>
    <w:bookmarkEnd w:id="3604"/>
    <w:bookmarkStart w:name="z3966" w:id="3605"/>
    <w:p>
      <w:pPr>
        <w:spacing w:after="0"/>
        <w:ind w:left="0"/>
        <w:jc w:val="both"/>
      </w:pPr>
      <w:r>
        <w:rPr>
          <w:rFonts w:ascii="Times New Roman"/>
          <w:b w:val="false"/>
          <w:i w:val="false"/>
          <w:color w:val="000000"/>
          <w:sz w:val="28"/>
        </w:rPr>
        <w:t>
      3-2), 3-3), 3-4) және 3-5) тармақшалар мынадай редакцияда жазылсын:</w:t>
      </w:r>
    </w:p>
    <w:bookmarkEnd w:id="3605"/>
    <w:bookmarkStart w:name="z3967" w:id="3606"/>
    <w:p>
      <w:pPr>
        <w:spacing w:after="0"/>
        <w:ind w:left="0"/>
        <w:jc w:val="both"/>
      </w:pPr>
      <w:r>
        <w:rPr>
          <w:rFonts w:ascii="Times New Roman"/>
          <w:b w:val="false"/>
          <w:i w:val="false"/>
          <w:color w:val="000000"/>
          <w:sz w:val="28"/>
        </w:rPr>
        <w:t>
      "3-2) тауар биржаларының электрондық сауда жүйесіне қойылатын міндетті талаптарды әзірлейді және бекітеді;</w:t>
      </w:r>
    </w:p>
    <w:bookmarkEnd w:id="3606"/>
    <w:bookmarkStart w:name="z3968" w:id="3607"/>
    <w:p>
      <w:pPr>
        <w:spacing w:after="0"/>
        <w:ind w:left="0"/>
        <w:jc w:val="both"/>
      </w:pPr>
      <w:r>
        <w:rPr>
          <w:rFonts w:ascii="Times New Roman"/>
          <w:b w:val="false"/>
          <w:i w:val="false"/>
          <w:color w:val="000000"/>
          <w:sz w:val="28"/>
        </w:rPr>
        <w:t>
      3-3) тауар биржалары есептілігінің күнделікті электрондық нысандарын, оларды ұсыну қағидаларын әзірлейді және бекітеді;</w:t>
      </w:r>
    </w:p>
    <w:bookmarkEnd w:id="3607"/>
    <w:bookmarkStart w:name="z3969" w:id="3608"/>
    <w:p>
      <w:pPr>
        <w:spacing w:after="0"/>
        <w:ind w:left="0"/>
        <w:jc w:val="both"/>
      </w:pPr>
      <w:r>
        <w:rPr>
          <w:rFonts w:ascii="Times New Roman"/>
          <w:b w:val="false"/>
          <w:i w:val="false"/>
          <w:color w:val="000000"/>
          <w:sz w:val="28"/>
        </w:rPr>
        <w:t>
      3-4) кепілді және сақтандыру қорларын қалыптастыру және пайдалану қағидаларын, олардың мөлшерін әзірлейді және бекітеді;</w:t>
      </w:r>
    </w:p>
    <w:bookmarkEnd w:id="3608"/>
    <w:bookmarkStart w:name="z3970" w:id="3609"/>
    <w:p>
      <w:pPr>
        <w:spacing w:after="0"/>
        <w:ind w:left="0"/>
        <w:jc w:val="both"/>
      </w:pPr>
      <w:r>
        <w:rPr>
          <w:rFonts w:ascii="Times New Roman"/>
          <w:b w:val="false"/>
          <w:i w:val="false"/>
          <w:color w:val="000000"/>
          <w:sz w:val="28"/>
        </w:rPr>
        <w:t>
      3-5) тауар биржаларының, биржалық брокерлердің және дилерлердің қызметіне қойылатын біліктілік талаптарын әзірлейді және бекітеді;";</w:t>
      </w:r>
    </w:p>
    <w:bookmarkEnd w:id="3609"/>
    <w:bookmarkStart w:name="z3971" w:id="36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3-тармағының 4) тармақшасындағы "атқарушылық іс жүргізу органдары" және "атқарушылық іс жүргізу органының" деген сөздер тиісінше "әділет органдары" және "әділет органының" деген сөздермен ауыстырылсын.</w:t>
      </w:r>
    </w:p>
    <w:bookmarkEnd w:id="3610"/>
    <w:bookmarkStart w:name="z3972" w:id="3611"/>
    <w:p>
      <w:pPr>
        <w:spacing w:after="0"/>
        <w:ind w:left="0"/>
        <w:jc w:val="both"/>
      </w:pPr>
      <w:r>
        <w:rPr>
          <w:rFonts w:ascii="Times New Roman"/>
          <w:b w:val="false"/>
          <w:i w:val="false"/>
          <w:color w:val="000000"/>
          <w:sz w:val="28"/>
        </w:rPr>
        <w:t xml:space="preserve">
      111.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2009 ж., № 13-14, 61-құжат; 2011 ж., № 11, 102 -құжат; № 12, 111-құжат; 2012 ж., № 14, 92-құжат; 2013 ж., № 9, 51-құжат; № 14, 75-құжат; № 15, 79-құжат; 2014 ж., № 1, 4-құжат):</w:t>
      </w:r>
    </w:p>
    <w:bookmarkEnd w:id="3611"/>
    <w:bookmarkStart w:name="z3973" w:id="361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612"/>
    <w:bookmarkStart w:name="z3974" w:id="3613"/>
    <w:p>
      <w:pPr>
        <w:spacing w:after="0"/>
        <w:ind w:left="0"/>
        <w:jc w:val="both"/>
      </w:pPr>
      <w:r>
        <w:rPr>
          <w:rFonts w:ascii="Times New Roman"/>
          <w:b w:val="false"/>
          <w:i w:val="false"/>
          <w:color w:val="000000"/>
          <w:sz w:val="28"/>
        </w:rPr>
        <w:t>
      "3) жаңартылатын энергия көздерін қолдауға арналған тариф – уәкілетті орган бекіткен жаңартылатын энергия көздерін қолдауға арналған тарифті айқындау қағидаларына сәйкес, жаңартылатын энергия көздерін қолдау жөніндегі қаржы-есеп айырысу орталығы белгілейтін, жаңартылатын энергия көздерін пайдалану объектілері өндірген электр энергиясын жаңартылатын энергия көздерін қолдау жөніндегі қаржы-есеп айырысу орталығының сатуына арналған тариф;</w:t>
      </w:r>
    </w:p>
    <w:bookmarkEnd w:id="3613"/>
    <w:bookmarkStart w:name="z3975" w:id="3614"/>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осы Заңда көзделген тәртіппен орталықтандырылған сатып алуды және сатуды жүзеге асыратын заңды тұлға.";</w:t>
      </w:r>
    </w:p>
    <w:bookmarkEnd w:id="3614"/>
    <w:bookmarkStart w:name="z3976" w:id="3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3979" w:id="3616"/>
    <w:p>
      <w:pPr>
        <w:spacing w:after="0"/>
        <w:ind w:left="0"/>
        <w:jc w:val="both"/>
      </w:pPr>
      <w:r>
        <w:rPr>
          <w:rFonts w:ascii="Times New Roman"/>
          <w:b w:val="false"/>
          <w:i w:val="false"/>
          <w:color w:val="000000"/>
          <w:sz w:val="28"/>
        </w:rPr>
        <w:t>
      "7-1) тіркелген тарифтерді айқындау қағидаларын бекітеді;";</w:t>
      </w:r>
    </w:p>
    <w:bookmarkEnd w:id="3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bookmarkStart w:name="z3981" w:id="36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 тармақшалар</w:t>
      </w:r>
      <w:r>
        <w:rPr>
          <w:rFonts w:ascii="Times New Roman"/>
          <w:b w:val="false"/>
          <w:i w:val="false"/>
          <w:color w:val="000000"/>
          <w:sz w:val="28"/>
        </w:rPr>
        <w:t xml:space="preserve"> мынадай редакцияда жазылсын:</w:t>
      </w:r>
    </w:p>
    <w:bookmarkStart w:name="z3983" w:id="3618"/>
    <w:p>
      <w:pPr>
        <w:spacing w:after="0"/>
        <w:ind w:left="0"/>
        <w:jc w:val="both"/>
      </w:pPr>
      <w:r>
        <w:rPr>
          <w:rFonts w:ascii="Times New Roman"/>
          <w:b w:val="false"/>
          <w:i w:val="false"/>
          <w:color w:val="000000"/>
          <w:sz w:val="28"/>
        </w:rPr>
        <w:t>
      "3) жаңартылатын энергия көздерін пайдалану саласындағы техникалық регламенттерді әзірлейді және бекітеді әрі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3618"/>
    <w:bookmarkStart w:name="z3984" w:id="3619"/>
    <w:p>
      <w:pPr>
        <w:spacing w:after="0"/>
        <w:ind w:left="0"/>
        <w:jc w:val="both"/>
      </w:pP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w:t>
      </w:r>
    </w:p>
    <w:bookmarkEnd w:id="3619"/>
    <w:bookmarkStart w:name="z3985" w:id="3620"/>
    <w:p>
      <w:pPr>
        <w:spacing w:after="0"/>
        <w:ind w:left="0"/>
        <w:jc w:val="both"/>
      </w:pPr>
      <w:r>
        <w:rPr>
          <w:rFonts w:ascii="Times New Roman"/>
          <w:b w:val="false"/>
          <w:i w:val="false"/>
          <w:color w:val="000000"/>
          <w:sz w:val="28"/>
        </w:rPr>
        <w:t>
      "7) жаңартылатын энергия көздерінің пайдаланылуына мониторинг жүргізу тәртібін бекітеді және оны жүзеге асырады;</w:t>
      </w:r>
    </w:p>
    <w:bookmarkEnd w:id="3620"/>
    <w:bookmarkStart w:name="z3986" w:id="3621"/>
    <w:p>
      <w:pPr>
        <w:spacing w:after="0"/>
        <w:ind w:left="0"/>
        <w:jc w:val="both"/>
      </w:pPr>
      <w:r>
        <w:rPr>
          <w:rFonts w:ascii="Times New Roman"/>
          <w:b w:val="false"/>
          <w:i w:val="false"/>
          <w:color w:val="000000"/>
          <w:sz w:val="28"/>
        </w:rPr>
        <w:t>
      8) электр немесе жылу желілеріне қосатын және жаңартылатын энергия көздерін пайдалану объектілерін қосатын ең жақын нүктені айқындау тәртібі мен мерзімдерін әзірлейді және бекітеді;";</w:t>
      </w:r>
    </w:p>
    <w:bookmarkEnd w:id="3621"/>
    <w:bookmarkStart w:name="z3987" w:id="3622"/>
    <w:p>
      <w:pPr>
        <w:spacing w:after="0"/>
        <w:ind w:left="0"/>
        <w:jc w:val="both"/>
      </w:pPr>
      <w:r>
        <w:rPr>
          <w:rFonts w:ascii="Times New Roman"/>
          <w:b w:val="false"/>
          <w:i w:val="false"/>
          <w:color w:val="000000"/>
          <w:sz w:val="28"/>
        </w:rPr>
        <w:t>
      "10) жаңартылатын энергия көздерін пайдалану объектілері өндірген электр энергиясын қаржы-есеп айырысу орталығы орталықтандырылған сатып алу және сату қағидаларын, қаржы-есеп айырысу орталығының жаңартылатын энергия көздерін пайдаланатын энергия өндіруші ұйымдармен және шартты тұтынушылармен жасасатын шарттардың тиісті үлгілік нысандарын әзірлейді және бекітеді;</w:t>
      </w:r>
    </w:p>
    <w:bookmarkEnd w:id="3622"/>
    <w:bookmarkStart w:name="z3988" w:id="3623"/>
    <w:p>
      <w:pPr>
        <w:spacing w:after="0"/>
        <w:ind w:left="0"/>
        <w:jc w:val="both"/>
      </w:pPr>
      <w:r>
        <w:rPr>
          <w:rFonts w:ascii="Times New Roman"/>
          <w:b w:val="false"/>
          <w:i w:val="false"/>
          <w:color w:val="000000"/>
          <w:sz w:val="28"/>
        </w:rPr>
        <w:t>
      10-1) тіркелген тарифтерді айқындау қағидаларын әзірлейді, жаңартылатын энергия көздерін қолдауға арналған тарифті айқындау қағидаларын әзірлейді және бекітеді;";</w:t>
      </w:r>
    </w:p>
    <w:bookmarkEnd w:id="3623"/>
    <w:bookmarkStart w:name="z3989" w:id="3624"/>
    <w:p>
      <w:pPr>
        <w:spacing w:after="0"/>
        <w:ind w:left="0"/>
        <w:jc w:val="both"/>
      </w:pPr>
      <w:r>
        <w:rPr>
          <w:rFonts w:ascii="Times New Roman"/>
          <w:b w:val="false"/>
          <w:i w:val="false"/>
          <w:color w:val="000000"/>
          <w:sz w:val="28"/>
        </w:rPr>
        <w:t>
      мынадай мазмұндағы 10-4), 10-5), 10-6) және 10-7) тармақшалармен толықтырылсын:</w:t>
      </w:r>
    </w:p>
    <w:bookmarkEnd w:id="3624"/>
    <w:bookmarkStart w:name="z3990" w:id="3625"/>
    <w:p>
      <w:pPr>
        <w:spacing w:after="0"/>
        <w:ind w:left="0"/>
        <w:jc w:val="both"/>
      </w:pPr>
      <w:r>
        <w:rPr>
          <w:rFonts w:ascii="Times New Roman"/>
          <w:b w:val="false"/>
          <w:i w:val="false"/>
          <w:color w:val="000000"/>
          <w:sz w:val="28"/>
        </w:rPr>
        <w:t>
      "10-4) жылумен жабдықтау мақсаттары үшін жаңартылатын энергия көздерiн пайдалану объектілерінің техникалық-экономикалық негіздемелері мен оларды салу жобаларын келісу және бекіту тәртібін, мерзімдерін бекітеді;</w:t>
      </w:r>
    </w:p>
    <w:bookmarkEnd w:id="3625"/>
    <w:bookmarkStart w:name="z3991" w:id="3626"/>
    <w:p>
      <w:pPr>
        <w:spacing w:after="0"/>
        <w:ind w:left="0"/>
        <w:jc w:val="both"/>
      </w:pPr>
      <w:r>
        <w:rPr>
          <w:rFonts w:ascii="Times New Roman"/>
          <w:b w:val="false"/>
          <w:i w:val="false"/>
          <w:color w:val="000000"/>
          <w:sz w:val="28"/>
        </w:rPr>
        <w:t>
      10-5) қаржы-есеп айырысу орталығын айқындайды;</w:t>
      </w:r>
    </w:p>
    <w:bookmarkEnd w:id="3626"/>
    <w:bookmarkStart w:name="z3992" w:id="3627"/>
    <w:p>
      <w:pPr>
        <w:spacing w:after="0"/>
        <w:ind w:left="0"/>
        <w:jc w:val="both"/>
      </w:pPr>
      <w:r>
        <w:rPr>
          <w:rFonts w:ascii="Times New Roman"/>
          <w:b w:val="false"/>
          <w:i w:val="false"/>
          <w:color w:val="000000"/>
          <w:sz w:val="28"/>
        </w:rPr>
        <w:t>
      10-6) электр энергиясының теңгерімдеуші нарығының жұмыс істеу қағидаларын бекітеді;</w:t>
      </w:r>
    </w:p>
    <w:bookmarkEnd w:id="3627"/>
    <w:bookmarkStart w:name="z3993" w:id="3628"/>
    <w:p>
      <w:pPr>
        <w:spacing w:after="0"/>
        <w:ind w:left="0"/>
        <w:jc w:val="both"/>
      </w:pPr>
      <w:r>
        <w:rPr>
          <w:rFonts w:ascii="Times New Roman"/>
          <w:b w:val="false"/>
          <w:i w:val="false"/>
          <w:color w:val="000000"/>
          <w:sz w:val="28"/>
        </w:rPr>
        <w:t>
      10-7) жеке тұтынушыларға атаулы көмек беру қағидаларын әзірлейді және бекітеді;";</w:t>
      </w:r>
    </w:p>
    <w:bookmarkEnd w:id="3628"/>
    <w:bookmarkStart w:name="z3994" w:id="3629"/>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3629"/>
    <w:bookmarkStart w:name="z3995" w:id="3630"/>
    <w:p>
      <w:pPr>
        <w:spacing w:after="0"/>
        <w:ind w:left="0"/>
        <w:jc w:val="both"/>
      </w:pPr>
      <w:r>
        <w:rPr>
          <w:rFonts w:ascii="Times New Roman"/>
          <w:b w:val="false"/>
          <w:i w:val="false"/>
          <w:color w:val="000000"/>
          <w:sz w:val="28"/>
        </w:rPr>
        <w:t>
      "8. Жаңартылатын энергия көздерін пайдалану объектілерінен өндірілетін электр энергиясының теңгерімсіздігін қаржылық реттеуді уәкілетті орган бекіткен электр энергиясының теңгерімдеуші нарығының жұмыс істеу қағидаларына сәйкес, жаңартылатын энергия көздерін қолдауға арналған тариф бойынша қаржы-есеп айырысу орталығы жүзеге асырады.";</w:t>
      </w:r>
    </w:p>
    <w:bookmarkEnd w:id="3630"/>
    <w:bookmarkStart w:name="z3996" w:id="3631"/>
    <w:p>
      <w:pPr>
        <w:spacing w:after="0"/>
        <w:ind w:left="0"/>
        <w:jc w:val="both"/>
      </w:pPr>
      <w:r>
        <w:rPr>
          <w:rFonts w:ascii="Times New Roman"/>
          <w:b w:val="false"/>
          <w:i w:val="false"/>
          <w:color w:val="000000"/>
          <w:sz w:val="28"/>
        </w:rPr>
        <w:t>
      "10. Мемлекет уәкілетті орган айқындайтын тәртіппен, жиынтық қуаты бес киловаттан аспайтын жаңартылатын энергия көздерін пайдалану қондырғылары құнының елу пайызы мөлшерінде жеке тұтынушыларға атаулы көмек береді. Атаулы көмек жаңартылатын энергия көздерін пайдалану қондырғылары пайдалануға берілгеннен кейін төленеді.".</w:t>
      </w:r>
    </w:p>
    <w:bookmarkEnd w:id="3631"/>
    <w:bookmarkStart w:name="z3997" w:id="3632"/>
    <w:p>
      <w:pPr>
        <w:spacing w:after="0"/>
        <w:ind w:left="0"/>
        <w:jc w:val="both"/>
      </w:pPr>
      <w:r>
        <w:rPr>
          <w:rFonts w:ascii="Times New Roman"/>
          <w:b w:val="false"/>
          <w:i w:val="false"/>
          <w:color w:val="000000"/>
          <w:sz w:val="28"/>
        </w:rPr>
        <w:t xml:space="preserve">
      112.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32"/>
    <w:bookmarkStart w:name="z3998" w:id="36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3633"/>
    <w:p>
      <w:pPr>
        <w:spacing w:after="0"/>
        <w:ind w:left="0"/>
        <w:jc w:val="both"/>
      </w:pPr>
      <w:r>
        <w:rPr>
          <w:rFonts w:ascii="Times New Roman"/>
          <w:b/>
          <w:i w:val="false"/>
          <w:color w:val="000000"/>
          <w:sz w:val="28"/>
        </w:rPr>
        <w:t>"12-бап. Денсаулық сақтау және әлеуметтік дамыту саласындағы уәкілетті органның құзыреті</w:t>
      </w:r>
    </w:p>
    <w:bookmarkStart w:name="z4000" w:id="3634"/>
    <w:p>
      <w:pPr>
        <w:spacing w:after="0"/>
        <w:ind w:left="0"/>
        <w:jc w:val="both"/>
      </w:pPr>
      <w:r>
        <w:rPr>
          <w:rFonts w:ascii="Times New Roman"/>
          <w:b w:val="false"/>
          <w:i w:val="false"/>
          <w:color w:val="000000"/>
          <w:sz w:val="28"/>
        </w:rPr>
        <w:t>
      Денсаулық сақтау және әлеуметтік дамыту саласындағы уәкілетті орган:</w:t>
      </w:r>
    </w:p>
    <w:bookmarkEnd w:id="3634"/>
    <w:bookmarkStart w:name="z4001" w:id="3635"/>
    <w:p>
      <w:pPr>
        <w:spacing w:after="0"/>
        <w:ind w:left="0"/>
        <w:jc w:val="both"/>
      </w:pPr>
      <w:r>
        <w:rPr>
          <w:rFonts w:ascii="Times New Roman"/>
          <w:b w:val="false"/>
          <w:i w:val="false"/>
          <w:color w:val="000000"/>
          <w:sz w:val="28"/>
        </w:rPr>
        <w:t>
      1) жәбірленушілерге медициналық және психологиялық көмек көрсету жөніндегі әдістемелік ұсынымдарды әзірлейді және денсаулық сақтау ұйымдары жұмысының практикасына енгізеді;</w:t>
      </w:r>
    </w:p>
    <w:bookmarkEnd w:id="3635"/>
    <w:bookmarkStart w:name="z4002" w:id="3636"/>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3636"/>
    <w:bookmarkStart w:name="z4003" w:id="3637"/>
    <w:p>
      <w:pPr>
        <w:spacing w:after="0"/>
        <w:ind w:left="0"/>
        <w:jc w:val="both"/>
      </w:pPr>
      <w:r>
        <w:rPr>
          <w:rFonts w:ascii="Times New Roman"/>
          <w:b w:val="false"/>
          <w:i w:val="false"/>
          <w:color w:val="000000"/>
          <w:sz w:val="28"/>
        </w:rPr>
        <w:t>
      3) халықты жұмыспен қамтуға жәрдемдесудің белсенді нысандарын қолдану жөніндегі шараларды әзірлейді.";</w:t>
      </w:r>
    </w:p>
    <w:bookmarkEnd w:id="3637"/>
    <w:bookmarkStart w:name="z4004" w:id="36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3638"/>
    <w:bookmarkStart w:name="z4005" w:id="3639"/>
    <w:p>
      <w:pPr>
        <w:spacing w:after="0"/>
        <w:ind w:left="0"/>
        <w:jc w:val="both"/>
      </w:pPr>
      <w:r>
        <w:rPr>
          <w:rFonts w:ascii="Times New Roman"/>
          <w:b w:val="false"/>
          <w:i w:val="false"/>
          <w:color w:val="000000"/>
          <w:sz w:val="28"/>
        </w:rPr>
        <w:t xml:space="preserve">
      113.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 № 7, 37-құжат; № 14, 84-құжат):</w:t>
      </w:r>
    </w:p>
    <w:bookmarkEnd w:id="3639"/>
    <w:bookmarkStart w:name="z4006" w:id="3640"/>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3640"/>
    <w:bookmarkStart w:name="z4007" w:id="36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13-5) тармақшамен толықтырылсын:</w:t>
      </w:r>
    </w:p>
    <w:bookmarkEnd w:id="3641"/>
    <w:bookmarkStart w:name="z4008" w:id="3642"/>
    <w:p>
      <w:pPr>
        <w:spacing w:after="0"/>
        <w:ind w:left="0"/>
        <w:jc w:val="both"/>
      </w:pPr>
      <w:r>
        <w:rPr>
          <w:rFonts w:ascii="Times New Roman"/>
          <w:b w:val="false"/>
          <w:i w:val="false"/>
          <w:color w:val="000000"/>
          <w:sz w:val="28"/>
        </w:rPr>
        <w:t>
      "13-5) босқын куәлігінің үлгісін және оны қорғауға қойылатын талаптарды бекітеді;";</w:t>
      </w:r>
    </w:p>
    <w:bookmarkEnd w:id="3642"/>
    <w:bookmarkStart w:name="z4009" w:id="3643"/>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2-1-тармағының</w:t>
      </w:r>
      <w:r>
        <w:rPr>
          <w:rFonts w:ascii="Times New Roman"/>
          <w:b w:val="false"/>
          <w:i w:val="false"/>
          <w:color w:val="000000"/>
          <w:sz w:val="28"/>
        </w:rPr>
        <w:t xml:space="preserve"> 1) тармақшасы мынадай редакцияда жазылсын:</w:t>
      </w:r>
    </w:p>
    <w:bookmarkEnd w:id="3643"/>
    <w:bookmarkStart w:name="z4010" w:id="3644"/>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материалдық резерв саласындағы уәкілетті органмен келісу бойынша босқындарға көмек көрсету үшін мемлекеттік материалдық резервтен материалдық құндылықтар шығару туралы ұсыныстарды Қазақстан Республикасының Үкіметіне ұсынады;".</w:t>
      </w:r>
    </w:p>
    <w:bookmarkEnd w:id="3644"/>
    <w:bookmarkStart w:name="z4011" w:id="3645"/>
    <w:p>
      <w:pPr>
        <w:spacing w:after="0"/>
        <w:ind w:left="0"/>
        <w:jc w:val="both"/>
      </w:pPr>
      <w:r>
        <w:rPr>
          <w:rFonts w:ascii="Times New Roman"/>
          <w:b w:val="false"/>
          <w:i w:val="false"/>
          <w:color w:val="000000"/>
          <w:sz w:val="28"/>
        </w:rPr>
        <w:t xml:space="preserve">
      114. "Қазақстан Республикасындағы сот-сараптама қызметi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 2014 ж., № 10, 52-құжат;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45"/>
    <w:bookmarkStart w:name="z4012" w:id="364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646"/>
    <w:bookmarkStart w:name="z4013" w:id="3647"/>
    <w:p>
      <w:pPr>
        <w:spacing w:after="0"/>
        <w:ind w:left="0"/>
        <w:jc w:val="both"/>
      </w:pPr>
      <w:r>
        <w:rPr>
          <w:rFonts w:ascii="Times New Roman"/>
          <w:b w:val="false"/>
          <w:i w:val="false"/>
          <w:color w:val="000000"/>
          <w:sz w:val="28"/>
        </w:rPr>
        <w:t>
      "4) сот-сараптама қызметiмен айналысуға арналған лицензия – Қазақстан Республикасының Әдiлет министрлiгi жеке тұлғаға сот-сараптама қызметiмен айналысуға беретiн рұқсат;";</w:t>
      </w:r>
    </w:p>
    <w:bookmarkEnd w:id="3647"/>
    <w:bookmarkStart w:name="z4014" w:id="36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3648"/>
    <w:bookmarkStart w:name="z4015" w:id="364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49"/>
    <w:bookmarkStart w:name="z4016" w:id="3650"/>
    <w:p>
      <w:pPr>
        <w:spacing w:after="0"/>
        <w:ind w:left="0"/>
        <w:jc w:val="both"/>
      </w:pPr>
      <w:r>
        <w:rPr>
          <w:rFonts w:ascii="Times New Roman"/>
          <w:b w:val="false"/>
          <w:i w:val="false"/>
          <w:color w:val="000000"/>
          <w:sz w:val="28"/>
        </w:rPr>
        <w:t>
      "1) Қазақстан Республикасының Әділет министрлігі белгілеген сот сараптамалары түрлерінің тізбесінде көзделмеген сот сараптамасы тағайындалған;";</w:t>
      </w:r>
    </w:p>
    <w:bookmarkEnd w:id="3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18" w:id="3651"/>
    <w:p>
      <w:pPr>
        <w:spacing w:after="0"/>
        <w:ind w:left="0"/>
        <w:jc w:val="both"/>
      </w:pPr>
      <w:r>
        <w:rPr>
          <w:rFonts w:ascii="Times New Roman"/>
          <w:b w:val="false"/>
          <w:i w:val="false"/>
          <w:color w:val="000000"/>
          <w:sz w:val="28"/>
        </w:rPr>
        <w:t>
      "5. Осы баптың 2-тармағының 1) және 2) тармақшаларында көрсетілген адамдардың сот сараптамасының белгiлi бiр түрiн жүргiзу құқығына бiлiктiлiк куәлiгiмен расталатын сот сарапшысы бiлiктiлiгiнің болуы, оларды Қазақстан Республикасы Әдiлет министрлiгiнiң комиссиялары аттестаттаған болуы және олардың Қазақстан Республикасы Сот сарапшыларының мемлекеттiк тiзiлiмiне енгiзiлуі тиiс.";</w:t>
      </w:r>
    </w:p>
    <w:bookmarkEnd w:id="3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20" w:id="3652"/>
    <w:p>
      <w:pPr>
        <w:spacing w:after="0"/>
        <w:ind w:left="0"/>
        <w:jc w:val="both"/>
      </w:pPr>
      <w:r>
        <w:rPr>
          <w:rFonts w:ascii="Times New Roman"/>
          <w:b w:val="false"/>
          <w:i w:val="false"/>
          <w:color w:val="000000"/>
          <w:sz w:val="28"/>
        </w:rPr>
        <w:t>
      "7. Сот сараптамасы органдарына алғаш рет жұмысқа кiретiн адамдар бiлiктiлiк емтиханын тапсырумен аяқталатын арнайы кәсiптiк даярлықтан өтедi. Арнайы кәсiптiк даярлық қағидаларын Қазақстан Республикасының Әдiлет министрлiгi белгiлейдi.";</w:t>
      </w:r>
    </w:p>
    <w:bookmarkEnd w:id="3652"/>
    <w:bookmarkStart w:name="z4021" w:id="3653"/>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653"/>
    <w:bookmarkStart w:name="z4022" w:id="3654"/>
    <w:p>
      <w:pPr>
        <w:spacing w:after="0"/>
        <w:ind w:left="0"/>
        <w:jc w:val="both"/>
      </w:pPr>
      <w:r>
        <w:rPr>
          <w:rFonts w:ascii="Times New Roman"/>
          <w:b w:val="false"/>
          <w:i w:val="false"/>
          <w:color w:val="000000"/>
          <w:sz w:val="28"/>
        </w:rPr>
        <w:t>
      "2. Біліктілік емтихандарын қабылдауды және сот сараптамасының белгілі бір түрін жүргізу құқығына сот сарапшысының біліктілік куәлігін беруді Қазақстан Республикасы Әділет министрлігінің біліктілік комиссиялары жүзеге асырады.</w:t>
      </w:r>
    </w:p>
    <w:bookmarkEnd w:id="3654"/>
    <w:bookmarkStart w:name="z4023" w:id="3655"/>
    <w:p>
      <w:pPr>
        <w:spacing w:after="0"/>
        <w:ind w:left="0"/>
        <w:jc w:val="both"/>
      </w:pPr>
      <w:r>
        <w:rPr>
          <w:rFonts w:ascii="Times New Roman"/>
          <w:b w:val="false"/>
          <w:i w:val="false"/>
          <w:color w:val="000000"/>
          <w:sz w:val="28"/>
        </w:rPr>
        <w:t>
      3. Біліктілік комиссиялары қызметінің қағидалары мен олардың құрамын, сондай-ақ сот сарапшысы біліктілігін беру үшін біліктілік емтихандарын қабылдау тәртібін Қазақстан Республикасының Әділет министрлігі айқындайды.";</w:t>
      </w:r>
    </w:p>
    <w:bookmarkEnd w:id="3655"/>
    <w:bookmarkStart w:name="z4024" w:id="36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3656"/>
    <w:p>
      <w:pPr>
        <w:spacing w:after="0"/>
        <w:ind w:left="0"/>
        <w:jc w:val="both"/>
      </w:pPr>
      <w:r>
        <w:rPr>
          <w:rFonts w:ascii="Times New Roman"/>
          <w:b/>
          <w:i w:val="false"/>
          <w:color w:val="000000"/>
          <w:sz w:val="28"/>
        </w:rPr>
        <w:t>"14-бап. Сот сарапшысын аттестаттау</w:t>
      </w:r>
    </w:p>
    <w:bookmarkStart w:name="z4026" w:id="3657"/>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сарапшыларының, сондай-ақ сот-сараптама қызметімен айналысуға арналған лицензия негізінде сот-сараптама қызметін жүзеге асыратын жеке тұлғалардың кәсіптік даярлығы деңгейін айқындау мақсатында, олар бес жылда бір рет Қазақстан Республикасы Әділет министрлігінің аттестаттау комиссиялары жүргізетін аттестаттаудан өтеді.</w:t>
      </w:r>
    </w:p>
    <w:bookmarkEnd w:id="3657"/>
    <w:bookmarkStart w:name="z4027" w:id="3658"/>
    <w:p>
      <w:pPr>
        <w:spacing w:after="0"/>
        <w:ind w:left="0"/>
        <w:jc w:val="both"/>
      </w:pPr>
      <w:r>
        <w:rPr>
          <w:rFonts w:ascii="Times New Roman"/>
          <w:b w:val="false"/>
          <w:i w:val="false"/>
          <w:color w:val="000000"/>
          <w:sz w:val="28"/>
        </w:rPr>
        <w:t>
      Сот сарапшысының кәсіптік даярлығының тиісті деңгейіне негізді күмән туындаған кезде ол кезектен тыс аттестаттаудан өткізіледі.</w:t>
      </w:r>
    </w:p>
    <w:bookmarkEnd w:id="3658"/>
    <w:bookmarkStart w:name="z4028" w:id="3659"/>
    <w:p>
      <w:pPr>
        <w:spacing w:after="0"/>
        <w:ind w:left="0"/>
        <w:jc w:val="both"/>
      </w:pPr>
      <w:r>
        <w:rPr>
          <w:rFonts w:ascii="Times New Roman"/>
          <w:b w:val="false"/>
          <w:i w:val="false"/>
          <w:color w:val="000000"/>
          <w:sz w:val="28"/>
        </w:rPr>
        <w:t>
      2. Аттестаттау комиссиялары қызметінің қағидалары мен олардың құрамын, сондай-ақ сот сарапшысын аттестаттаудан, оның ішінде кезектен тыс аттестаттаудан өткізу тәртібін Қазақстан Республикасының Әділет министрлігі айқындайды.";</w:t>
      </w:r>
    </w:p>
    <w:bookmarkEnd w:id="3659"/>
    <w:bookmarkStart w:name="z4029" w:id="3660"/>
    <w:p>
      <w:pPr>
        <w:spacing w:after="0"/>
        <w:ind w:left="0"/>
        <w:jc w:val="both"/>
      </w:pPr>
      <w:r>
        <w:rPr>
          <w:rFonts w:ascii="Times New Roman"/>
          <w:b w:val="false"/>
          <w:i w:val="false"/>
          <w:color w:val="000000"/>
          <w:sz w:val="28"/>
        </w:rPr>
        <w:t xml:space="preserve">
      5) 15-баптың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660"/>
    <w:bookmarkStart w:name="z4030" w:id="3661"/>
    <w:p>
      <w:pPr>
        <w:spacing w:after="0"/>
        <w:ind w:left="0"/>
        <w:jc w:val="both"/>
      </w:pPr>
      <w:r>
        <w:rPr>
          <w:rFonts w:ascii="Times New Roman"/>
          <w:b w:val="false"/>
          <w:i w:val="false"/>
          <w:color w:val="000000"/>
          <w:sz w:val="28"/>
        </w:rPr>
        <w:t>
      "4. Сот-сараптама қызметін лицензиялау жөніндегі комиссия қызметінің қағидалары мен оның құрамын Қазақстан Республикасының Әділет министрлігі белгілейді.";</w:t>
      </w:r>
    </w:p>
    <w:bookmarkEnd w:id="3661"/>
    <w:bookmarkStart w:name="z4031" w:id="3662"/>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662"/>
    <w:bookmarkStart w:name="z4032" w:id="3663"/>
    <w:p>
      <w:pPr>
        <w:spacing w:after="0"/>
        <w:ind w:left="0"/>
        <w:jc w:val="both"/>
      </w:pPr>
      <w:r>
        <w:rPr>
          <w:rFonts w:ascii="Times New Roman"/>
          <w:b w:val="false"/>
          <w:i w:val="false"/>
          <w:color w:val="000000"/>
          <w:sz w:val="28"/>
        </w:rPr>
        <w:t>
      "4. Қазақстан Республикасының лицензиялау туралы заңнамасында көзделген жалпы негіздерден басқа, жеке тұлғаны сот-сараптама қызметімен айналысуға арналған лицензиядан айыру:</w:t>
      </w:r>
    </w:p>
    <w:bookmarkEnd w:id="3663"/>
    <w:bookmarkStart w:name="z4033" w:id="3664"/>
    <w:p>
      <w:pPr>
        <w:spacing w:after="0"/>
        <w:ind w:left="0"/>
        <w:jc w:val="both"/>
      </w:pPr>
      <w:r>
        <w:rPr>
          <w:rFonts w:ascii="Times New Roman"/>
          <w:b w:val="false"/>
          <w:i w:val="false"/>
          <w:color w:val="000000"/>
          <w:sz w:val="28"/>
        </w:rPr>
        <w:t>
      1) адам сот-сараптама қызметін жүзеге асыру кезінде Қазақстан Республикасының заңнамасын өрескел не бірнеше рет бұзған;</w:t>
      </w:r>
    </w:p>
    <w:bookmarkEnd w:id="3664"/>
    <w:bookmarkStart w:name="z4034" w:id="3665"/>
    <w:p>
      <w:pPr>
        <w:spacing w:after="0"/>
        <w:ind w:left="0"/>
        <w:jc w:val="both"/>
      </w:pPr>
      <w:r>
        <w:rPr>
          <w:rFonts w:ascii="Times New Roman"/>
          <w:b w:val="false"/>
          <w:i w:val="false"/>
          <w:color w:val="000000"/>
          <w:sz w:val="28"/>
        </w:rPr>
        <w:t>
      2) оны аттестаттау нәтижелерімен расталған кәсіптік даярлығы деңгейінің жеткіліксіздігі салдарынан адамның сот сарапшысы міндеттерін атқаруы мүмкін болмаған;</w:t>
      </w:r>
    </w:p>
    <w:bookmarkEnd w:id="3665"/>
    <w:bookmarkStart w:name="z4035" w:id="3666"/>
    <w:p>
      <w:pPr>
        <w:spacing w:after="0"/>
        <w:ind w:left="0"/>
        <w:jc w:val="both"/>
      </w:pPr>
      <w:r>
        <w:rPr>
          <w:rFonts w:ascii="Times New Roman"/>
          <w:b w:val="false"/>
          <w:i w:val="false"/>
          <w:color w:val="000000"/>
          <w:sz w:val="28"/>
        </w:rPr>
        <w:t>
      3) адам аттестаттаудан өтуден жалтарған жағдайларда, Қазақстан Республикасы Әділет министрлігінің талап қоюы бойынша сот тәртібімен жүзеге асырылады.</w:t>
      </w:r>
    </w:p>
    <w:bookmarkEnd w:id="3666"/>
    <w:bookmarkStart w:name="z4036" w:id="3667"/>
    <w:p>
      <w:pPr>
        <w:spacing w:after="0"/>
        <w:ind w:left="0"/>
        <w:jc w:val="both"/>
      </w:pPr>
      <w:r>
        <w:rPr>
          <w:rFonts w:ascii="Times New Roman"/>
          <w:b w:val="false"/>
          <w:i w:val="false"/>
          <w:color w:val="000000"/>
          <w:sz w:val="28"/>
        </w:rPr>
        <w:t>
      Көрсетілген жағдайларда, Қазақстан Республикасы Әділет министрлігінің жанындағы сот-сараптама қызметiн лицензиялау жөнiндегi комиссия сот-сараптама қызметiмен айналысуға арналған лицензиядан айыру туралы талап арызды дайындау жөніндегі ұсыныспен лицензиялаушы органның басшысына жүгiнедi.</w:t>
      </w:r>
    </w:p>
    <w:bookmarkEnd w:id="3667"/>
    <w:bookmarkStart w:name="z4037" w:id="3668"/>
    <w:p>
      <w:pPr>
        <w:spacing w:after="0"/>
        <w:ind w:left="0"/>
        <w:jc w:val="both"/>
      </w:pPr>
      <w:r>
        <w:rPr>
          <w:rFonts w:ascii="Times New Roman"/>
          <w:b w:val="false"/>
          <w:i w:val="false"/>
          <w:color w:val="000000"/>
          <w:sz w:val="28"/>
        </w:rPr>
        <w:t>
      Сот-сараптама қызметiмен айналысуға арналған лицензиядан айыру оның қолданысын тоқтатуға әкеп соғады.</w:t>
      </w:r>
    </w:p>
    <w:bookmarkEnd w:id="3668"/>
    <w:bookmarkStart w:name="z4038" w:id="3669"/>
    <w:p>
      <w:pPr>
        <w:spacing w:after="0"/>
        <w:ind w:left="0"/>
        <w:jc w:val="both"/>
      </w:pPr>
      <w:r>
        <w:rPr>
          <w:rFonts w:ascii="Times New Roman"/>
          <w:b w:val="false"/>
          <w:i w:val="false"/>
          <w:color w:val="000000"/>
          <w:sz w:val="28"/>
        </w:rPr>
        <w:t>
      5. Осы баптың 4-тармағында көрсетілген жағдайларды қоспағанда, лицензияның қолданысы Қазақстан Республикасы Әділет министрлігінің жанындағы сот-сараптама қызметiн лицензиялау жөнiндегi комиссия ұсынған материалдардың негізінде лицензиялаушы орган басшысының бұйрығымен тоқтатыла тұрады, қайта жалғастырылады және тоқтатылады.</w:t>
      </w:r>
    </w:p>
    <w:bookmarkEnd w:id="3669"/>
    <w:bookmarkStart w:name="z4039" w:id="3670"/>
    <w:p>
      <w:pPr>
        <w:spacing w:after="0"/>
        <w:ind w:left="0"/>
        <w:jc w:val="both"/>
      </w:pPr>
      <w:r>
        <w:rPr>
          <w:rFonts w:ascii="Times New Roman"/>
          <w:b w:val="false"/>
          <w:i w:val="false"/>
          <w:color w:val="000000"/>
          <w:sz w:val="28"/>
        </w:rPr>
        <w:t>
      Лицензиясының қолданысы тоқтатыла тұрған, қайта жалғастырылған немесе тоқтатылған жеке тұлға қабылданған шешім туралы үш тәулік ішінде хабардар етіледі және тиісті мәліметтер бес тәулік ішінде Қазақстан Республикасы Сот сарапшыларының мемлекеттік тізіліміне енгізіледі.";</w:t>
      </w:r>
    </w:p>
    <w:bookmarkEnd w:id="3670"/>
    <w:bookmarkStart w:name="z4040" w:id="3671"/>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671"/>
    <w:bookmarkStart w:name="z4041" w:id="3672"/>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 туралы, сондай-ақ сот-сараптама қызметiмен айналысуға арналған лицензиясы бар жеке тұлғалар туралы мәліметтер Қазақстан Республикасы Сот сарапшыларының мемлекеттiк тiзiлiмiне енгiзiледi, оның мақсаттары мен қалыптастыру және пайдалану қағидаларын Әділет министрлігі айқындайды.";</w:t>
      </w:r>
    </w:p>
    <w:bookmarkEnd w:id="3672"/>
    <w:bookmarkStart w:name="z4042" w:id="3673"/>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673"/>
    <w:bookmarkStart w:name="z4043" w:id="3674"/>
    <w:p>
      <w:pPr>
        <w:spacing w:after="0"/>
        <w:ind w:left="0"/>
        <w:jc w:val="both"/>
      </w:pPr>
      <w:r>
        <w:rPr>
          <w:rFonts w:ascii="Times New Roman"/>
          <w:b w:val="false"/>
          <w:i w:val="false"/>
          <w:color w:val="000000"/>
          <w:sz w:val="28"/>
        </w:rPr>
        <w:t>
      "1) Қазақстан Республикасы Әділет министрлігінің сот сараптамасы органдары, оның ішінде сот-медициналық сараптамасын жүргізетін органдары;</w:t>
      </w:r>
    </w:p>
    <w:bookmarkEnd w:id="3674"/>
    <w:bookmarkStart w:name="z4044" w:id="3675"/>
    <w:p>
      <w:pPr>
        <w:spacing w:after="0"/>
        <w:ind w:left="0"/>
        <w:jc w:val="both"/>
      </w:pPr>
      <w:r>
        <w:rPr>
          <w:rFonts w:ascii="Times New Roman"/>
          <w:b w:val="false"/>
          <w:i w:val="false"/>
          <w:color w:val="000000"/>
          <w:sz w:val="28"/>
        </w:rPr>
        <w:t>
      2) денсаулық сақтау саласындағы уәкілетті органның және денсаулық сақтауды мемлекеттік басқарудың жергілікті органдарының мамандандырылған психиатриялық және наркологиялық ұйымдары жатады.";</w:t>
      </w:r>
    </w:p>
    <w:bookmarkEnd w:id="3675"/>
    <w:bookmarkStart w:name="z4045" w:id="36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3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047" w:id="3677"/>
    <w:p>
      <w:pPr>
        <w:spacing w:after="0"/>
        <w:ind w:left="0"/>
        <w:jc w:val="both"/>
      </w:pPr>
      <w:r>
        <w:rPr>
          <w:rFonts w:ascii="Times New Roman"/>
          <w:b w:val="false"/>
          <w:i w:val="false"/>
          <w:color w:val="000000"/>
          <w:sz w:val="28"/>
        </w:rPr>
        <w:t>
      "2. Қазақстан Республикасының Әділет министрлігі көздеген ерекше жағдайлардан басқа, сот сараптамасын жүргізу мерзімі отыз тәуліктен аспауға тиіс.";</w:t>
      </w:r>
    </w:p>
    <w:bookmarkEnd w:id="3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49" w:id="3678"/>
    <w:p>
      <w:pPr>
        <w:spacing w:after="0"/>
        <w:ind w:left="0"/>
        <w:jc w:val="both"/>
      </w:pPr>
      <w:r>
        <w:rPr>
          <w:rFonts w:ascii="Times New Roman"/>
          <w:b w:val="false"/>
          <w:i w:val="false"/>
          <w:color w:val="000000"/>
          <w:sz w:val="28"/>
        </w:rPr>
        <w:t>
      "3. Сот сараптамаларының күрделілік санаттарын айқындаудың жалпы критерийлерін, олардың күрделілік санаттарына қарай сот сараптамаларын жүргізу мерзімдерін есептеу тәртібін, сондай-ақ сот сараптамасын жүргізу мерзімін ұзарту тәртібін Қазақстан Республикасының Әділет министрлігі белгілейді.";</w:t>
      </w:r>
    </w:p>
    <w:bookmarkEnd w:id="3678"/>
    <w:bookmarkStart w:name="z4050" w:id="3679"/>
    <w:p>
      <w:pPr>
        <w:spacing w:after="0"/>
        <w:ind w:left="0"/>
        <w:jc w:val="both"/>
      </w:pPr>
      <w:r>
        <w:rPr>
          <w:rFonts w:ascii="Times New Roman"/>
          <w:b w:val="false"/>
          <w:i w:val="false"/>
          <w:color w:val="000000"/>
          <w:sz w:val="28"/>
        </w:rPr>
        <w:t xml:space="preserve">
      10) 27-баптың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679"/>
    <w:bookmarkStart w:name="z4051" w:id="3680"/>
    <w:p>
      <w:pPr>
        <w:spacing w:after="0"/>
        <w:ind w:left="0"/>
        <w:jc w:val="both"/>
      </w:pPr>
      <w:r>
        <w:rPr>
          <w:rFonts w:ascii="Times New Roman"/>
          <w:b w:val="false"/>
          <w:i w:val="false"/>
          <w:color w:val="000000"/>
          <w:sz w:val="28"/>
        </w:rPr>
        <w:t>
      "3. Сот сараптамасы объектiлерiмен жұмыс істеу қағидаларын Әділет министрлігі белгiлейдi.";</w:t>
      </w:r>
    </w:p>
    <w:bookmarkEnd w:id="3680"/>
    <w:bookmarkStart w:name="z4052" w:id="3681"/>
    <w:p>
      <w:pPr>
        <w:spacing w:after="0"/>
        <w:ind w:left="0"/>
        <w:jc w:val="both"/>
      </w:pPr>
      <w:r>
        <w:rPr>
          <w:rFonts w:ascii="Times New Roman"/>
          <w:b w:val="false"/>
          <w:i w:val="false"/>
          <w:color w:val="000000"/>
          <w:sz w:val="28"/>
        </w:rPr>
        <w:t xml:space="preserve">
      11) 29-баптың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681"/>
    <w:bookmarkStart w:name="z4053" w:id="3682"/>
    <w:p>
      <w:pPr>
        <w:spacing w:after="0"/>
        <w:ind w:left="0"/>
        <w:jc w:val="both"/>
      </w:pPr>
      <w:r>
        <w:rPr>
          <w:rFonts w:ascii="Times New Roman"/>
          <w:b w:val="false"/>
          <w:i w:val="false"/>
          <w:color w:val="000000"/>
          <w:sz w:val="28"/>
        </w:rPr>
        <w:t>
      "6. Сот сараптамасының әртүрлі органдарына тапсырылған кешенді сот сараптамаларын жүргізуді ұйымдастыру ерекшеліктерін Қазақстан Республикасының Әділет министрлігі белгілейді.";</w:t>
      </w:r>
    </w:p>
    <w:bookmarkEnd w:id="3682"/>
    <w:bookmarkStart w:name="z4054" w:id="3683"/>
    <w:p>
      <w:pPr>
        <w:spacing w:after="0"/>
        <w:ind w:left="0"/>
        <w:jc w:val="both"/>
      </w:pPr>
      <w:r>
        <w:rPr>
          <w:rFonts w:ascii="Times New Roman"/>
          <w:b w:val="false"/>
          <w:i w:val="false"/>
          <w:color w:val="000000"/>
          <w:sz w:val="28"/>
        </w:rPr>
        <w:t xml:space="preserve">
      12) 31-баптың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683"/>
    <w:bookmarkStart w:name="z4055" w:id="3684"/>
    <w:p>
      <w:pPr>
        <w:spacing w:after="0"/>
        <w:ind w:left="0"/>
        <w:jc w:val="both"/>
      </w:pPr>
      <w:r>
        <w:rPr>
          <w:rFonts w:ascii="Times New Roman"/>
          <w:b w:val="false"/>
          <w:i w:val="false"/>
          <w:color w:val="000000"/>
          <w:sz w:val="28"/>
        </w:rPr>
        <w:t>
      "4. Комиссиялық, кешенді, қосымша және қайталама сот сараптамасын жүргізу нәтижелерін ресімдеу ерекшеліктерін Қазақстан Республикасының Әділет министрлігі айқындайды.";</w:t>
      </w:r>
    </w:p>
    <w:bookmarkEnd w:id="3684"/>
    <w:bookmarkStart w:name="z4056" w:id="3685"/>
    <w:p>
      <w:pPr>
        <w:spacing w:after="0"/>
        <w:ind w:left="0"/>
        <w:jc w:val="both"/>
      </w:pPr>
      <w:r>
        <w:rPr>
          <w:rFonts w:ascii="Times New Roman"/>
          <w:b w:val="false"/>
          <w:i w:val="false"/>
          <w:color w:val="000000"/>
          <w:sz w:val="28"/>
        </w:rPr>
        <w:t xml:space="preserve">
      13)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685"/>
    <w:bookmarkStart w:name="z4057" w:id="3686"/>
    <w:p>
      <w:pPr>
        <w:spacing w:after="0"/>
        <w:ind w:left="0"/>
        <w:jc w:val="both"/>
      </w:pPr>
      <w:r>
        <w:rPr>
          <w:rFonts w:ascii="Times New Roman"/>
          <w:b w:val="false"/>
          <w:i w:val="false"/>
          <w:color w:val="000000"/>
          <w:sz w:val="28"/>
        </w:rPr>
        <w:t>
      "3. Қорытынды берудің мүмкін еместігі туралы хабарламаның құрылымы мен мазмұнын Қазақстан Республикасының Әділет министрлігі айқындайды.";</w:t>
      </w:r>
    </w:p>
    <w:bookmarkEnd w:id="3686"/>
    <w:bookmarkStart w:name="z4058" w:id="3687"/>
    <w:p>
      <w:pPr>
        <w:spacing w:after="0"/>
        <w:ind w:left="0"/>
        <w:jc w:val="both"/>
      </w:pPr>
      <w:r>
        <w:rPr>
          <w:rFonts w:ascii="Times New Roman"/>
          <w:b w:val="false"/>
          <w:i w:val="false"/>
          <w:color w:val="000000"/>
          <w:sz w:val="28"/>
        </w:rPr>
        <w:t xml:space="preserve">
      14) 42-баптың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3687"/>
    <w:bookmarkStart w:name="z4059" w:id="3688"/>
    <w:p>
      <w:pPr>
        <w:spacing w:after="0"/>
        <w:ind w:left="0"/>
        <w:jc w:val="both"/>
      </w:pPr>
      <w:r>
        <w:rPr>
          <w:rFonts w:ascii="Times New Roman"/>
          <w:b w:val="false"/>
          <w:i w:val="false"/>
          <w:color w:val="000000"/>
          <w:sz w:val="28"/>
        </w:rPr>
        <w:t>
      "1. Сот-сараптама қызметiн ғылыми-әдiстемелiк қамтамасыз ету, сондай-ақ сот сарапшыларын кәсiптік даярлау мен олардың бiлiктiлiгiн арттыру Қазақстан Республикасы Әдiлет министрлiгiнiң сот сараптамасы органдарына жүктеледi.</w:t>
      </w:r>
    </w:p>
    <w:bookmarkEnd w:id="3688"/>
    <w:bookmarkStart w:name="z4060" w:id="3689"/>
    <w:p>
      <w:pPr>
        <w:spacing w:after="0"/>
        <w:ind w:left="0"/>
        <w:jc w:val="both"/>
      </w:pPr>
      <w:r>
        <w:rPr>
          <w:rFonts w:ascii="Times New Roman"/>
          <w:b w:val="false"/>
          <w:i w:val="false"/>
          <w:color w:val="000000"/>
          <w:sz w:val="28"/>
        </w:rPr>
        <w:t>
      2. Сот-сараптамалық зерттеулердің әдiстемелерін әзірлеу, сынамалау және енгізу Қазақстан Республикасының Әділет министрлігі белгілеген тәртіппен жүзеге асырылады.";</w:t>
      </w:r>
    </w:p>
    <w:bookmarkEnd w:id="3689"/>
    <w:bookmarkStart w:name="z4061" w:id="369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3690"/>
    <w:p>
      <w:pPr>
        <w:spacing w:after="0"/>
        <w:ind w:left="0"/>
        <w:jc w:val="both"/>
      </w:pPr>
      <w:r>
        <w:rPr>
          <w:rFonts w:ascii="Times New Roman"/>
          <w:b/>
          <w:i w:val="false"/>
          <w:color w:val="000000"/>
          <w:sz w:val="28"/>
        </w:rPr>
        <w:t>"43-бап. Қазақстан Республикасының Сот-сараптамалық зерттеулер әдiстемелерінiң мемлекеттiк тiзiлiмi</w:t>
      </w:r>
    </w:p>
    <w:bookmarkStart w:name="z4063" w:id="3691"/>
    <w:p>
      <w:pPr>
        <w:spacing w:after="0"/>
        <w:ind w:left="0"/>
        <w:jc w:val="both"/>
      </w:pPr>
      <w:r>
        <w:rPr>
          <w:rFonts w:ascii="Times New Roman"/>
          <w:b w:val="false"/>
          <w:i w:val="false"/>
          <w:color w:val="000000"/>
          <w:sz w:val="28"/>
        </w:rPr>
        <w:t>
      Осы Заңның талаптарына сай келетiн сот-сараптамалық зерттеулердiң әдiстемелерi туралы мәлiметтер Қазақстан Республикасының Сот-сараптамалық зерттеулер әдiстемелерiнiң мемлекеттiк тiзiлiмiне енгiзiледi, оның мақсаттарын, қалыптастыру және пайдалану қағидаларын Қазақстан Республикасының Әділет министрлігі белгiлейдi.";</w:t>
      </w:r>
    </w:p>
    <w:bookmarkEnd w:id="3691"/>
    <w:bookmarkStart w:name="z4064" w:id="36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 </w:t>
      </w:r>
    </w:p>
    <w:bookmarkEnd w:id="3692"/>
    <w:p>
      <w:pPr>
        <w:spacing w:after="0"/>
        <w:ind w:left="0"/>
        <w:jc w:val="both"/>
      </w:pPr>
      <w:r>
        <w:rPr>
          <w:rFonts w:ascii="Times New Roman"/>
          <w:b/>
          <w:i w:val="false"/>
          <w:color w:val="000000"/>
          <w:sz w:val="28"/>
        </w:rPr>
        <w:t>"46-бап. Сот сараптамасын жүргiзудi материалдық-техникалық қамтамасыз ету стандарттары мен талаптары</w:t>
      </w:r>
    </w:p>
    <w:bookmarkStart w:name="z4066" w:id="3693"/>
    <w:p>
      <w:pPr>
        <w:spacing w:after="0"/>
        <w:ind w:left="0"/>
        <w:jc w:val="both"/>
      </w:pPr>
      <w:r>
        <w:rPr>
          <w:rFonts w:ascii="Times New Roman"/>
          <w:b w:val="false"/>
          <w:i w:val="false"/>
          <w:color w:val="000000"/>
          <w:sz w:val="28"/>
        </w:rPr>
        <w:t>
      Сот сарапшысы өз қызметін Қазақстан Республикасының Әділет министрлігі бекіткен стандарттар мен талаптарға сәйкес келетін арнайы жарақталған үй-жайлар болған кезде жүзеге асыра алады.".</w:t>
      </w:r>
    </w:p>
    <w:bookmarkEnd w:id="3693"/>
    <w:bookmarkStart w:name="z4067" w:id="3694"/>
    <w:p>
      <w:pPr>
        <w:spacing w:after="0"/>
        <w:ind w:left="0"/>
        <w:jc w:val="both"/>
      </w:pPr>
      <w:r>
        <w:rPr>
          <w:rFonts w:ascii="Times New Roman"/>
          <w:b w:val="false"/>
          <w:i w:val="false"/>
          <w:color w:val="000000"/>
          <w:sz w:val="28"/>
        </w:rPr>
        <w:t xml:space="preserve">
      115.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94"/>
    <w:bookmarkStart w:name="z4068" w:id="369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3695"/>
    <w:bookmarkStart w:name="z4069" w:id="3696"/>
    <w:p>
      <w:pPr>
        <w:spacing w:after="0"/>
        <w:ind w:left="0"/>
        <w:jc w:val="both"/>
      </w:pPr>
      <w:r>
        <w:rPr>
          <w:rFonts w:ascii="Times New Roman"/>
          <w:b w:val="false"/>
          <w:i w:val="false"/>
          <w:color w:val="000000"/>
          <w:sz w:val="28"/>
        </w:rPr>
        <w:t>
      "24)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3696"/>
    <w:bookmarkStart w:name="z4070" w:id="36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3-тармағы алып тасталсын;</w:t>
      </w:r>
    </w:p>
    <w:bookmarkEnd w:id="3697"/>
    <w:bookmarkStart w:name="z4071" w:id="3698"/>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698"/>
    <w:bookmarkStart w:name="z4072" w:id="36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3699"/>
    <w:p>
      <w:pPr>
        <w:spacing w:after="0"/>
        <w:ind w:left="0"/>
        <w:jc w:val="both"/>
      </w:pPr>
      <w:r>
        <w:rPr>
          <w:rFonts w:ascii="Times New Roman"/>
          <w:b/>
          <w:i w:val="false"/>
          <w:color w:val="000000"/>
          <w:sz w:val="28"/>
        </w:rPr>
        <w:t>"12-бап. Уәкілетті органның құзыреті</w:t>
      </w:r>
    </w:p>
    <w:bookmarkStart w:name="z4074" w:id="3700"/>
    <w:p>
      <w:pPr>
        <w:spacing w:after="0"/>
        <w:ind w:left="0"/>
        <w:jc w:val="both"/>
      </w:pPr>
      <w:r>
        <w:rPr>
          <w:rFonts w:ascii="Times New Roman"/>
          <w:b w:val="false"/>
          <w:i w:val="false"/>
          <w:color w:val="000000"/>
          <w:sz w:val="28"/>
        </w:rPr>
        <w:t>
      Уәкілетті орган:</w:t>
      </w:r>
    </w:p>
    <w:bookmarkEnd w:id="3700"/>
    <w:bookmarkStart w:name="z4075" w:id="370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p>
    <w:bookmarkEnd w:id="3701"/>
    <w:bookmarkStart w:name="z4076" w:id="3702"/>
    <w:p>
      <w:pPr>
        <w:spacing w:after="0"/>
        <w:ind w:left="0"/>
        <w:jc w:val="both"/>
      </w:pPr>
      <w:r>
        <w:rPr>
          <w:rFonts w:ascii="Times New Roman"/>
          <w:b w:val="false"/>
          <w:i w:val="false"/>
          <w:color w:val="000000"/>
          <w:sz w:val="28"/>
        </w:rPr>
        <w:t>
      2) мемлекеттік статистика саласындағы мемлекеттік саясатты әзірлейді және іске асырады;</w:t>
      </w:r>
    </w:p>
    <w:bookmarkEnd w:id="3702"/>
    <w:bookmarkStart w:name="z4077" w:id="3703"/>
    <w:p>
      <w:pPr>
        <w:spacing w:after="0"/>
        <w:ind w:left="0"/>
        <w:jc w:val="both"/>
      </w:pP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p>
    <w:bookmarkEnd w:id="3703"/>
    <w:bookmarkStart w:name="z4078" w:id="3704"/>
    <w:p>
      <w:pPr>
        <w:spacing w:after="0"/>
        <w:ind w:left="0"/>
        <w:jc w:val="both"/>
      </w:pPr>
      <w:r>
        <w:rPr>
          <w:rFonts w:ascii="Times New Roman"/>
          <w:b w:val="false"/>
          <w:i w:val="false"/>
          <w:color w:val="000000"/>
          <w:sz w:val="28"/>
        </w:rPr>
        <w:t>
      4) халықаралық статистикалық стандарттарға сәйкес статистикалық әдіснаманы қалыптастырады;</w:t>
      </w:r>
    </w:p>
    <w:bookmarkEnd w:id="3704"/>
    <w:bookmarkStart w:name="z4079" w:id="3705"/>
    <w:p>
      <w:pPr>
        <w:spacing w:after="0"/>
        <w:ind w:left="0"/>
        <w:jc w:val="both"/>
      </w:pPr>
      <w:r>
        <w:rPr>
          <w:rFonts w:ascii="Times New Roman"/>
          <w:b w:val="false"/>
          <w:i w:val="false"/>
          <w:color w:val="000000"/>
          <w:sz w:val="28"/>
        </w:rPr>
        <w:t>
      5) жалпымемлекеттік статистикалық байқаулар жөніндегі статистикалық әдіснаманы, оның ішінде әдістемелерді бекітеді;</w:t>
      </w:r>
    </w:p>
    <w:bookmarkEnd w:id="3705"/>
    <w:bookmarkStart w:name="z4080" w:id="3706"/>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ұйымдастырады және жүргізеді;</w:t>
      </w:r>
    </w:p>
    <w:bookmarkEnd w:id="3706"/>
    <w:bookmarkStart w:name="z4081" w:id="3707"/>
    <w:p>
      <w:pPr>
        <w:spacing w:after="0"/>
        <w:ind w:left="0"/>
        <w:jc w:val="both"/>
      </w:pPr>
      <w:r>
        <w:rPr>
          <w:rFonts w:ascii="Times New Roman"/>
          <w:b w:val="false"/>
          <w:i w:val="false"/>
          <w:color w:val="000000"/>
          <w:sz w:val="28"/>
        </w:rPr>
        <w:t>
      7) респонденттер мен үй шаруашылықтары ұсынған деректерді қоспағанда, өзі белгілеген тәртіппен бастапқы статистикалық деректерді тіркеуді жүргізеді;</w:t>
      </w:r>
    </w:p>
    <w:bookmarkEnd w:id="3707"/>
    <w:bookmarkStart w:name="z4082" w:id="3708"/>
    <w:p>
      <w:pPr>
        <w:spacing w:after="0"/>
        <w:ind w:left="0"/>
        <w:jc w:val="both"/>
      </w:pPr>
      <w:r>
        <w:rPr>
          <w:rFonts w:ascii="Times New Roman"/>
          <w:b w:val="false"/>
          <w:i w:val="false"/>
          <w:color w:val="000000"/>
          <w:sz w:val="28"/>
        </w:rPr>
        <w:t>
      8) жалпымемлекеттік және ведомстволық статистикалық байқаулар жүргізу үшін статистикалық нысандарды, оларды толтыру жөніндегі нұсқаулықтарды, сондай-ақ оларды бекіту тәртібін бекітеді;</w:t>
      </w:r>
    </w:p>
    <w:bookmarkEnd w:id="3708"/>
    <w:bookmarkStart w:name="z4083" w:id="3709"/>
    <w:p>
      <w:pPr>
        <w:spacing w:after="0"/>
        <w:ind w:left="0"/>
        <w:jc w:val="both"/>
      </w:pPr>
      <w:r>
        <w:rPr>
          <w:rFonts w:ascii="Times New Roman"/>
          <w:b w:val="false"/>
          <w:i w:val="false"/>
          <w:color w:val="000000"/>
          <w:sz w:val="28"/>
        </w:rPr>
        <w:t>
      9) респонденттердің бастапқы статистикалық деректерді ұсыну тәртібін әзірлейді және бекітеді;</w:t>
      </w:r>
    </w:p>
    <w:bookmarkEnd w:id="3709"/>
    <w:bookmarkStart w:name="z4084" w:id="3710"/>
    <w:p>
      <w:pPr>
        <w:spacing w:after="0"/>
        <w:ind w:left="0"/>
        <w:jc w:val="both"/>
      </w:pPr>
      <w:r>
        <w:rPr>
          <w:rFonts w:ascii="Times New Roman"/>
          <w:b w:val="false"/>
          <w:i w:val="false"/>
          <w:color w:val="000000"/>
          <w:sz w:val="28"/>
        </w:rPr>
        <w:t>
      10) мемлекеттік органдарда қалыптастырылатын бірыңғай есептілік тізілімін әзірлейді;</w:t>
      </w:r>
    </w:p>
    <w:bookmarkEnd w:id="3710"/>
    <w:bookmarkStart w:name="z4085" w:id="3711"/>
    <w:p>
      <w:pPr>
        <w:spacing w:after="0"/>
        <w:ind w:left="0"/>
        <w:jc w:val="both"/>
      </w:pPr>
      <w:r>
        <w:rPr>
          <w:rFonts w:ascii="Times New Roman"/>
          <w:b w:val="false"/>
          <w:i w:val="false"/>
          <w:color w:val="000000"/>
          <w:sz w:val="28"/>
        </w:rPr>
        <w:t>
      11) мемлекеттік органдардың статистикалық ақпарат түзу процесін сипаттаудың үлгілік әдістемесін әзірлейді және бекітеді;</w:t>
      </w:r>
    </w:p>
    <w:bookmarkEnd w:id="3711"/>
    <w:bookmarkStart w:name="z4086" w:id="3712"/>
    <w:p>
      <w:pPr>
        <w:spacing w:after="0"/>
        <w:ind w:left="0"/>
        <w:jc w:val="both"/>
      </w:pPr>
      <w:r>
        <w:rPr>
          <w:rFonts w:ascii="Times New Roman"/>
          <w:b w:val="false"/>
          <w:i w:val="false"/>
          <w:color w:val="000000"/>
          <w:sz w:val="28"/>
        </w:rPr>
        <w:t>
      12) ведомстволық сыныптамаларды жүргізудің үлгілік әдістемесін әзірлейді және бекітеді;</w:t>
      </w:r>
    </w:p>
    <w:bookmarkEnd w:id="3712"/>
    <w:bookmarkStart w:name="z4087" w:id="3713"/>
    <w:p>
      <w:pPr>
        <w:spacing w:after="0"/>
        <w:ind w:left="0"/>
        <w:jc w:val="both"/>
      </w:pPr>
      <w:r>
        <w:rPr>
          <w:rFonts w:ascii="Times New Roman"/>
          <w:b w:val="false"/>
          <w:i w:val="false"/>
          <w:color w:val="000000"/>
          <w:sz w:val="28"/>
        </w:rPr>
        <w:t>
      13) мемлекеттік органдардың қолдануы үшін метадеректерді қалыптастырудың үлгілік әдістемесін әзірлейді және бекітеді;</w:t>
      </w:r>
    </w:p>
    <w:bookmarkEnd w:id="3713"/>
    <w:bookmarkStart w:name="z4088" w:id="3714"/>
    <w:p>
      <w:pPr>
        <w:spacing w:after="0"/>
        <w:ind w:left="0"/>
        <w:jc w:val="both"/>
      </w:pPr>
      <w:r>
        <w:rPr>
          <w:rFonts w:ascii="Times New Roman"/>
          <w:b w:val="false"/>
          <w:i w:val="false"/>
          <w:color w:val="000000"/>
          <w:sz w:val="28"/>
        </w:rPr>
        <w:t>
      14) респонденттер бастапқы статистикалық деректерді ұсынған кезде оларды статистикалық нысандармен және осы нысандарды толтыру жөніндегі нұсқаулықтармен қамтамасыз етеді;</w:t>
      </w:r>
    </w:p>
    <w:bookmarkEnd w:id="3714"/>
    <w:bookmarkStart w:name="z4089" w:id="3715"/>
    <w:p>
      <w:pPr>
        <w:spacing w:after="0"/>
        <w:ind w:left="0"/>
        <w:jc w:val="both"/>
      </w:pPr>
      <w:r>
        <w:rPr>
          <w:rFonts w:ascii="Times New Roman"/>
          <w:b w:val="false"/>
          <w:i w:val="false"/>
          <w:color w:val="000000"/>
          <w:sz w:val="28"/>
        </w:rPr>
        <w:t>
      15) респонденттерден бастапқы статистикалық деректерді өтеусіз негізде алады;</w:t>
      </w:r>
    </w:p>
    <w:bookmarkEnd w:id="3715"/>
    <w:bookmarkStart w:name="z4090" w:id="3716"/>
    <w:p>
      <w:pPr>
        <w:spacing w:after="0"/>
        <w:ind w:left="0"/>
        <w:jc w:val="both"/>
      </w:pPr>
      <w:r>
        <w:rPr>
          <w:rFonts w:ascii="Times New Roman"/>
          <w:b w:val="false"/>
          <w:i w:val="false"/>
          <w:color w:val="000000"/>
          <w:sz w:val="28"/>
        </w:rPr>
        <w:t>
      16) үй шаруашылықтарынан олардың кірістері мен шығыстары туралы қажетті бастапқы статистикалық деректерді өтеулі және өтеусіз негізде алады;</w:t>
      </w:r>
    </w:p>
    <w:bookmarkEnd w:id="3716"/>
    <w:bookmarkStart w:name="z4091" w:id="3717"/>
    <w:p>
      <w:pPr>
        <w:spacing w:after="0"/>
        <w:ind w:left="0"/>
        <w:jc w:val="both"/>
      </w:pPr>
      <w:r>
        <w:rPr>
          <w:rFonts w:ascii="Times New Roman"/>
          <w:b w:val="false"/>
          <w:i w:val="false"/>
          <w:color w:val="000000"/>
          <w:sz w:val="28"/>
        </w:rPr>
        <w:t>
      17) статистикалық ақпаратты түзу кезінде бастапқы статистикалық деректердің анықтығын растау үшін респонденттерден қосымша ақпарат талап етеді;</w:t>
      </w:r>
    </w:p>
    <w:bookmarkEnd w:id="3717"/>
    <w:bookmarkStart w:name="z4092" w:id="3718"/>
    <w:p>
      <w:pPr>
        <w:spacing w:after="0"/>
        <w:ind w:left="0"/>
        <w:jc w:val="both"/>
      </w:pP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деректерді қамтитын статистикалық нысандарға түзетулер енгізуді талап етеді;</w:t>
      </w:r>
    </w:p>
    <w:bookmarkEnd w:id="3718"/>
    <w:bookmarkStart w:name="z4093" w:id="3719"/>
    <w:p>
      <w:pPr>
        <w:spacing w:after="0"/>
        <w:ind w:left="0"/>
        <w:jc w:val="both"/>
      </w:pPr>
      <w:r>
        <w:rPr>
          <w:rFonts w:ascii="Times New Roman"/>
          <w:b w:val="false"/>
          <w:i w:val="false"/>
          <w:color w:val="000000"/>
          <w:sz w:val="28"/>
        </w:rPr>
        <w:t>
      19) әкімшілік деректерді статистикалық ақпаратты түзу және статистикалық тіркелімдерді жаңарту үшін ғана пайдаланады;</w:t>
      </w:r>
    </w:p>
    <w:bookmarkEnd w:id="3719"/>
    <w:bookmarkStart w:name="z4094" w:id="3720"/>
    <w:p>
      <w:pPr>
        <w:spacing w:after="0"/>
        <w:ind w:left="0"/>
        <w:jc w:val="both"/>
      </w:pPr>
      <w:r>
        <w:rPr>
          <w:rFonts w:ascii="Times New Roman"/>
          <w:b w:val="false"/>
          <w:i w:val="false"/>
          <w:color w:val="000000"/>
          <w:sz w:val="28"/>
        </w:rPr>
        <w:t>
      20) оларды уәкілетті органның интернет-ресурстарында орналастыру арқылы мемлекеттік статистика органдарын статистикалық сыныптауыштармен қамтамасыз етеді;</w:t>
      </w:r>
    </w:p>
    <w:bookmarkEnd w:id="3720"/>
    <w:bookmarkStart w:name="z4095" w:id="3721"/>
    <w:p>
      <w:pPr>
        <w:spacing w:after="0"/>
        <w:ind w:left="0"/>
        <w:jc w:val="both"/>
      </w:pP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дерекқор жинақтауды, жүргізуді және оны жаңартуды қамтамасыз етеді;</w:t>
      </w:r>
    </w:p>
    <w:bookmarkEnd w:id="3721"/>
    <w:bookmarkStart w:name="z4096" w:id="3722"/>
    <w:p>
      <w:pPr>
        <w:spacing w:after="0"/>
        <w:ind w:left="0"/>
        <w:jc w:val="both"/>
      </w:pPr>
      <w:r>
        <w:rPr>
          <w:rFonts w:ascii="Times New Roman"/>
          <w:b w:val="false"/>
          <w:i w:val="false"/>
          <w:color w:val="000000"/>
          <w:sz w:val="28"/>
        </w:rPr>
        <w:t>
      22) мемлекеттік статистика саласындағы ғылыми-зерттеу әзірлемелерін ұйымдастырады;</w:t>
      </w:r>
    </w:p>
    <w:bookmarkEnd w:id="3722"/>
    <w:bookmarkStart w:name="z4097" w:id="3723"/>
    <w:p>
      <w:pPr>
        <w:spacing w:after="0"/>
        <w:ind w:left="0"/>
        <w:jc w:val="both"/>
      </w:pPr>
      <w:r>
        <w:rPr>
          <w:rFonts w:ascii="Times New Roman"/>
          <w:b w:val="false"/>
          <w:i w:val="false"/>
          <w:color w:val="000000"/>
          <w:sz w:val="28"/>
        </w:rPr>
        <w:t>
      23) статистикалық ақпараттың сапасын қамтамасыз ету үшін мемлекеттік статистика органдарының статистикалық қызметіне оның уәкілетті орган бекіткен ведомстволық статистикалық байқаулар жөніндегі статистикалық әдіснамаға сәйкестігі тұрғысынан сараптама жүргізеді және сараптама жүргізуге қажетті құжаттарды (ақпаратты) сұратады;</w:t>
      </w:r>
    </w:p>
    <w:bookmarkEnd w:id="3723"/>
    <w:bookmarkStart w:name="z4098" w:id="3724"/>
    <w:p>
      <w:pPr>
        <w:spacing w:after="0"/>
        <w:ind w:left="0"/>
        <w:jc w:val="both"/>
      </w:pPr>
      <w:r>
        <w:rPr>
          <w:rFonts w:ascii="Times New Roman"/>
          <w:b w:val="false"/>
          <w:i w:val="false"/>
          <w:color w:val="000000"/>
          <w:sz w:val="28"/>
        </w:rPr>
        <w:t>
      24) мемлекеттік статистика саласындағы Қазақстан Республикасы заңдарының, Қазақстан Республикасы Президенті жарлықтарының және Қазақстан Республикасының Үкіметі қаулыларының талаптарын сақтау тұрғысынан тексеруді қоспағанда, мемлекеттік статистика саласындағы мемлекеттік бақылауды жүзеге асырады;</w:t>
      </w:r>
    </w:p>
    <w:bookmarkEnd w:id="3724"/>
    <w:bookmarkStart w:name="z4099" w:id="3725"/>
    <w:p>
      <w:pPr>
        <w:spacing w:after="0"/>
        <w:ind w:left="0"/>
        <w:jc w:val="both"/>
      </w:pPr>
      <w:r>
        <w:rPr>
          <w:rFonts w:ascii="Times New Roman"/>
          <w:b w:val="false"/>
          <w:i w:val="false"/>
          <w:color w:val="000000"/>
          <w:sz w:val="28"/>
        </w:rPr>
        <w:t>
      25) өз құзыреті шегінде халықаралық ынтымақтастықты жүзеге асырады және ынтымақтастық шеңберінде шарттар жасасады;</w:t>
      </w:r>
    </w:p>
    <w:bookmarkEnd w:id="3725"/>
    <w:bookmarkStart w:name="z4100" w:id="3726"/>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726"/>
    <w:bookmarkStart w:name="z4101" w:id="37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16-бапта</w:t>
      </w:r>
      <w:r>
        <w:rPr>
          <w:rFonts w:ascii="Times New Roman"/>
          <w:b w:val="false"/>
          <w:i w:val="false"/>
          <w:color w:val="000000"/>
          <w:sz w:val="28"/>
        </w:rPr>
        <w:t>:</w:t>
      </w:r>
    </w:p>
    <w:bookmarkEnd w:id="3727"/>
    <w:bookmarkStart w:name="z4102" w:id="372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728"/>
    <w:bookmarkStart w:name="z4103" w:id="3729"/>
    <w:p>
      <w:pPr>
        <w:spacing w:after="0"/>
        <w:ind w:left="0"/>
        <w:jc w:val="both"/>
      </w:pPr>
      <w:r>
        <w:rPr>
          <w:rFonts w:ascii="Times New Roman"/>
          <w:b w:val="false"/>
          <w:i w:val="false"/>
          <w:color w:val="000000"/>
          <w:sz w:val="28"/>
        </w:rPr>
        <w:t>
      "2) уәкілетті органмен әкімшілік деректерді жинауға арналған нысандарды, сондай-ақ көрсеткіштерді есептеу әдістемелерін келісуге;";</w:t>
      </w:r>
    </w:p>
    <w:bookmarkEnd w:id="3729"/>
    <w:bookmarkStart w:name="z4104" w:id="3730"/>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730"/>
    <w:bookmarkStart w:name="z4105" w:id="3731"/>
    <w:p>
      <w:pPr>
        <w:spacing w:after="0"/>
        <w:ind w:left="0"/>
        <w:jc w:val="both"/>
      </w:pPr>
      <w:r>
        <w:rPr>
          <w:rFonts w:ascii="Times New Roman"/>
          <w:b w:val="false"/>
          <w:i w:val="false"/>
          <w:color w:val="000000"/>
          <w:sz w:val="28"/>
        </w:rPr>
        <w:t>
      "1. Статистикалық қызмет мемлекеттік статистика саласындағы уәкілетті орган бекіткен статистикалық жұмыстар жоспарының негізінде жүзеге асырылады.";</w:t>
      </w:r>
    </w:p>
    <w:bookmarkEnd w:id="3731"/>
    <w:bookmarkStart w:name="z4106" w:id="3732"/>
    <w:p>
      <w:pPr>
        <w:spacing w:after="0"/>
        <w:ind w:left="0"/>
        <w:jc w:val="both"/>
      </w:pPr>
      <w:r>
        <w:rPr>
          <w:rFonts w:ascii="Times New Roman"/>
          <w:b w:val="false"/>
          <w:i w:val="false"/>
          <w:color w:val="000000"/>
          <w:sz w:val="28"/>
        </w:rPr>
        <w:t xml:space="preserve">
      7) 23-1-баптың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732"/>
    <w:bookmarkStart w:name="z4107" w:id="3733"/>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3733"/>
    <w:bookmarkStart w:name="z4108" w:id="3734"/>
    <w:p>
      <w:pPr>
        <w:spacing w:after="0"/>
        <w:ind w:left="0"/>
        <w:jc w:val="both"/>
      </w:pPr>
      <w:r>
        <w:rPr>
          <w:rFonts w:ascii="Times New Roman"/>
          <w:b w:val="false"/>
          <w:i w:val="false"/>
          <w:color w:val="000000"/>
          <w:sz w:val="28"/>
        </w:rPr>
        <w:t xml:space="preserve">
      116.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734"/>
    <w:bookmarkStart w:name="z4109" w:id="3735"/>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мынадай редакцияда жазылсын:</w:t>
      </w:r>
    </w:p>
    <w:bookmarkEnd w:id="3735"/>
    <w:bookmarkStart w:name="z4110" w:id="3736"/>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736"/>
    <w:bookmarkStart w:name="z4111" w:id="3737"/>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737"/>
    <w:bookmarkStart w:name="z4112" w:id="37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w:t>
      </w:r>
      <w:r>
        <w:rPr>
          <w:rFonts w:ascii="Times New Roman"/>
          <w:b w:val="false"/>
          <w:i w:val="false"/>
          <w:color w:val="000000"/>
          <w:sz w:val="28"/>
        </w:rPr>
        <w:t xml:space="preserve"> мынадай редакцияда жазылсын:</w:t>
      </w:r>
    </w:p>
    <w:bookmarkEnd w:id="3738"/>
    <w:p>
      <w:pPr>
        <w:spacing w:after="0"/>
        <w:ind w:left="0"/>
        <w:jc w:val="both"/>
      </w:pPr>
      <w:r>
        <w:rPr>
          <w:rFonts w:ascii="Times New Roman"/>
          <w:b/>
          <w:i w:val="false"/>
          <w:color w:val="000000"/>
          <w:sz w:val="28"/>
        </w:rPr>
        <w:t>"75-бап. Мемлекетке берiлетiн мүлiктi өткізу</w:t>
      </w:r>
    </w:p>
    <w:bookmarkStart w:name="z4114" w:id="3739"/>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3739"/>
    <w:p>
      <w:pPr>
        <w:spacing w:after="0"/>
        <w:ind w:left="0"/>
        <w:jc w:val="both"/>
      </w:pPr>
      <w:r>
        <w:rPr>
          <w:rFonts w:ascii="Times New Roman"/>
          <w:b/>
          <w:i w:val="false"/>
          <w:color w:val="000000"/>
          <w:sz w:val="28"/>
        </w:rPr>
        <w:t>76-бап. Құндылықтарды өткізу</w:t>
      </w:r>
    </w:p>
    <w:bookmarkStart w:name="z4116" w:id="3740"/>
    <w:p>
      <w:pPr>
        <w:spacing w:after="0"/>
        <w:ind w:left="0"/>
        <w:jc w:val="both"/>
      </w:pPr>
      <w:r>
        <w:rPr>
          <w:rFonts w:ascii="Times New Roman"/>
          <w:b w:val="false"/>
          <w:i w:val="false"/>
          <w:color w:val="000000"/>
          <w:sz w:val="28"/>
        </w:rPr>
        <w:t>
      Борышкерден алып қойылған және банктер мен банк операцияларының жекелеген түрлерін жүзеге асыратын ұйымдарға сақтауға берiлген бағалы қағаздар, валюталық құндылықтар, зергерлiк және бағалы металдардан, асыл тастар мен iнжуден жасалған басқа да бұйымдар, сондай-ақ осындай бұйымдардың сынықтары мен антиквариат уәкілетті орган белгiлейтiн қағидаларға сәйкес өткізіледі.";</w:t>
      </w:r>
    </w:p>
    <w:bookmarkEnd w:id="3740"/>
    <w:bookmarkStart w:name="z4117" w:id="3741"/>
    <w:p>
      <w:pPr>
        <w:spacing w:after="0"/>
        <w:ind w:left="0"/>
        <w:jc w:val="both"/>
      </w:pPr>
      <w:r>
        <w:rPr>
          <w:rFonts w:ascii="Times New Roman"/>
          <w:b w:val="false"/>
          <w:i w:val="false"/>
          <w:color w:val="000000"/>
          <w:sz w:val="28"/>
        </w:rPr>
        <w:t xml:space="preserve">
      3) 131-баптың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741"/>
    <w:bookmarkStart w:name="z4118" w:id="3742"/>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3742"/>
    <w:bookmarkStart w:name="z4119" w:id="3743"/>
    <w:p>
      <w:pPr>
        <w:spacing w:after="0"/>
        <w:ind w:left="0"/>
        <w:jc w:val="both"/>
      </w:pPr>
      <w:r>
        <w:rPr>
          <w:rFonts w:ascii="Times New Roman"/>
          <w:b w:val="false"/>
          <w:i w:val="false"/>
          <w:color w:val="000000"/>
          <w:sz w:val="28"/>
        </w:rPr>
        <w:t xml:space="preserve">
      117.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743"/>
    <w:bookmarkStart w:name="z4120" w:id="3744"/>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53-1) тармақшалары</w:t>
      </w:r>
      <w:r>
        <w:rPr>
          <w:rFonts w:ascii="Times New Roman"/>
          <w:b w:val="false"/>
          <w:i w:val="false"/>
          <w:color w:val="000000"/>
          <w:sz w:val="28"/>
        </w:rPr>
        <w:t xml:space="preserve"> алып тасталсын;</w:t>
      </w:r>
    </w:p>
    <w:bookmarkEnd w:id="3744"/>
    <w:bookmarkStart w:name="z4121" w:id="37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3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 тармақша</w:t>
      </w:r>
      <w:r>
        <w:rPr>
          <w:rFonts w:ascii="Times New Roman"/>
          <w:b w:val="false"/>
          <w:i w:val="false"/>
          <w:color w:val="000000"/>
          <w:sz w:val="28"/>
        </w:rPr>
        <w:t xml:space="preserve"> мынадай редакцияда жазылсын:</w:t>
      </w:r>
    </w:p>
    <w:bookmarkStart w:name="z4124" w:id="3746"/>
    <w:p>
      <w:pPr>
        <w:spacing w:after="0"/>
        <w:ind w:left="0"/>
        <w:jc w:val="both"/>
      </w:pPr>
      <w:r>
        <w:rPr>
          <w:rFonts w:ascii="Times New Roman"/>
          <w:b w:val="false"/>
          <w:i w:val="false"/>
          <w:color w:val="000000"/>
          <w:sz w:val="28"/>
        </w:rPr>
        <w:t>
      "41-4) өзі бекіткен Авиациялық оқиғалар мен оқыс оқиғаларды тергеп-тексеру қағидаларына сәйкес, Қазақстан Республикасының аумағында азаматтық авиациядағы авиациялық оқиғалар мен оқыс оқиғаларды тергеп-тексеру жөніндегі жұмыстарды ұйымдастырады;";</w:t>
      </w:r>
    </w:p>
    <w:bookmarkEnd w:id="3746"/>
    <w:bookmarkStart w:name="z4125" w:id="3747"/>
    <w:p>
      <w:pPr>
        <w:spacing w:after="0"/>
        <w:ind w:left="0"/>
        <w:jc w:val="both"/>
      </w:pPr>
      <w:r>
        <w:rPr>
          <w:rFonts w:ascii="Times New Roman"/>
          <w:b w:val="false"/>
          <w:i w:val="false"/>
          <w:color w:val="000000"/>
          <w:sz w:val="28"/>
        </w:rPr>
        <w:t>
      мынадай мазмұндағы 41-17), 41-18), 41-19), 41-20), 41-21), 41-22), 41-23), 41-24), 41-25), 41-26), 41-27), 41-28), 41-29), 41-30), 41-31), 41-32), 41-33), 41-34), 41-35), 41-36), 41-37), 41-38), 41-39), 41-40), 41-41), 41-42), 41-43), 41-44), 41-45), 41-46), 41-47), 41-48), 41-49), 41-50), 41-51), 41-52), 41-53), 41-54), 41-55), 41-56), 41-57), 41-58), 41-59), 41-60) және 41-61) тармақшалармен толықтырылсын:</w:t>
      </w:r>
    </w:p>
    <w:bookmarkEnd w:id="3747"/>
    <w:bookmarkStart w:name="z4126" w:id="3748"/>
    <w:p>
      <w:pPr>
        <w:spacing w:after="0"/>
        <w:ind w:left="0"/>
        <w:jc w:val="both"/>
      </w:pPr>
      <w:r>
        <w:rPr>
          <w:rFonts w:ascii="Times New Roman"/>
          <w:b w:val="false"/>
          <w:i w:val="false"/>
          <w:color w:val="000000"/>
          <w:sz w:val="28"/>
        </w:rPr>
        <w:t>
      "41-17) азаматтық авиацияда ұшуды және авиациялық радиобайланысты радиотехникалық қамтамасыз ету қағидаларын бекітеді;</w:t>
      </w:r>
    </w:p>
    <w:bookmarkEnd w:id="3748"/>
    <w:bookmarkStart w:name="z4127" w:id="3749"/>
    <w:p>
      <w:pPr>
        <w:spacing w:after="0"/>
        <w:ind w:left="0"/>
        <w:jc w:val="both"/>
      </w:pPr>
      <w:r>
        <w:rPr>
          <w:rFonts w:ascii="Times New Roman"/>
          <w:b w:val="false"/>
          <w:i w:val="false"/>
          <w:color w:val="000000"/>
          <w:sz w:val="28"/>
        </w:rPr>
        <w:t>
      41-18) әуе кемелерін пайдаланушыларды аэронавигациялық ақпаратпен қамтамасыз ету қағидаларын бекітеді;</w:t>
      </w:r>
    </w:p>
    <w:bookmarkEnd w:id="3749"/>
    <w:bookmarkStart w:name="z4128" w:id="3750"/>
    <w:p>
      <w:pPr>
        <w:spacing w:after="0"/>
        <w:ind w:left="0"/>
        <w:jc w:val="both"/>
      </w:pPr>
      <w:r>
        <w:rPr>
          <w:rFonts w:ascii="Times New Roman"/>
          <w:b w:val="false"/>
          <w:i w:val="false"/>
          <w:color w:val="000000"/>
          <w:sz w:val="28"/>
        </w:rPr>
        <w:t>
      41-19) Қазақстан Республикасының азаматтық әуе кемелерінің ұшуға жарамдылығы нормаларын бекітеді;</w:t>
      </w:r>
    </w:p>
    <w:bookmarkEnd w:id="3750"/>
    <w:bookmarkStart w:name="z4129" w:id="3751"/>
    <w:p>
      <w:pPr>
        <w:spacing w:after="0"/>
        <w:ind w:left="0"/>
        <w:jc w:val="both"/>
      </w:pPr>
      <w:r>
        <w:rPr>
          <w:rFonts w:ascii="Times New Roman"/>
          <w:b w:val="false"/>
          <w:i w:val="false"/>
          <w:color w:val="000000"/>
          <w:sz w:val="28"/>
        </w:rPr>
        <w:t>
      41-20) сертификаттау және үлгі сертификатын беру қағидаларын бекітеді;</w:t>
      </w:r>
    </w:p>
    <w:bookmarkEnd w:id="3751"/>
    <w:bookmarkStart w:name="z4130" w:id="3752"/>
    <w:p>
      <w:pPr>
        <w:spacing w:after="0"/>
        <w:ind w:left="0"/>
        <w:jc w:val="both"/>
      </w:pPr>
      <w:r>
        <w:rPr>
          <w:rFonts w:ascii="Times New Roman"/>
          <w:b w:val="false"/>
          <w:i w:val="false"/>
          <w:color w:val="000000"/>
          <w:sz w:val="28"/>
        </w:rPr>
        <w:t>
      41-21) азаматтық әуе кемесі данасын сертификаттау және оның ұшуға жарамдылық нормаларына сәйкестігіне куәлік беру қағидаларын бекітеді;</w:t>
      </w:r>
    </w:p>
    <w:bookmarkEnd w:id="3752"/>
    <w:bookmarkStart w:name="z4131" w:id="3753"/>
    <w:p>
      <w:pPr>
        <w:spacing w:after="0"/>
        <w:ind w:left="0"/>
        <w:jc w:val="both"/>
      </w:pPr>
      <w:r>
        <w:rPr>
          <w:rFonts w:ascii="Times New Roman"/>
          <w:b w:val="false"/>
          <w:i w:val="false"/>
          <w:color w:val="000000"/>
          <w:sz w:val="28"/>
        </w:rPr>
        <w:t>
      41-22) Қазақстан Республикасының азаматтық әуе кемесін сертификаттау және ұшуға жарамдылық сертификатын беру қағидаларын бекітеді;</w:t>
      </w:r>
    </w:p>
    <w:bookmarkEnd w:id="3753"/>
    <w:bookmarkStart w:name="z4132" w:id="3754"/>
    <w:p>
      <w:pPr>
        <w:spacing w:after="0"/>
        <w:ind w:left="0"/>
        <w:jc w:val="both"/>
      </w:pPr>
      <w:r>
        <w:rPr>
          <w:rFonts w:ascii="Times New Roman"/>
          <w:b w:val="false"/>
          <w:i w:val="false"/>
          <w:color w:val="000000"/>
          <w:sz w:val="28"/>
        </w:rPr>
        <w:t>
      41-23) аса жеңіл авиация саласында сертификаттау қағидаларын бекітеді;</w:t>
      </w:r>
    </w:p>
    <w:bookmarkEnd w:id="3754"/>
    <w:bookmarkStart w:name="z4133" w:id="3755"/>
    <w:p>
      <w:pPr>
        <w:spacing w:after="0"/>
        <w:ind w:left="0"/>
        <w:jc w:val="both"/>
      </w:pPr>
      <w:r>
        <w:rPr>
          <w:rFonts w:ascii="Times New Roman"/>
          <w:b w:val="false"/>
          <w:i w:val="false"/>
          <w:color w:val="000000"/>
          <w:sz w:val="28"/>
        </w:rPr>
        <w:t>
      41-24) Қазақстан Республикасының азаматтық әуе кемелерін техникалық пайдалану және жөндеу қағидаларын бекітеді;</w:t>
      </w:r>
    </w:p>
    <w:bookmarkEnd w:id="3755"/>
    <w:bookmarkStart w:name="z4134" w:id="3756"/>
    <w:p>
      <w:pPr>
        <w:spacing w:after="0"/>
        <w:ind w:left="0"/>
        <w:jc w:val="both"/>
      </w:pPr>
      <w:r>
        <w:rPr>
          <w:rFonts w:ascii="Times New Roman"/>
          <w:b w:val="false"/>
          <w:i w:val="false"/>
          <w:color w:val="000000"/>
          <w:sz w:val="28"/>
        </w:rPr>
        <w:t>
      41-25)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бекітеді;</w:t>
      </w:r>
    </w:p>
    <w:bookmarkEnd w:id="3756"/>
    <w:bookmarkStart w:name="z4135" w:id="3757"/>
    <w:p>
      <w:pPr>
        <w:spacing w:after="0"/>
        <w:ind w:left="0"/>
        <w:jc w:val="both"/>
      </w:pPr>
      <w:r>
        <w:rPr>
          <w:rFonts w:ascii="Times New Roman"/>
          <w:b w:val="false"/>
          <w:i w:val="false"/>
          <w:color w:val="000000"/>
          <w:sz w:val="28"/>
        </w:rPr>
        <w:t>
      41-26) азаматтық авиацияның авиациялық оқу орталығын сертификаттау және оған сертификат беру қағидаларын бекітеді;</w:t>
      </w:r>
    </w:p>
    <w:bookmarkEnd w:id="3757"/>
    <w:bookmarkStart w:name="z4136" w:id="3758"/>
    <w:p>
      <w:pPr>
        <w:spacing w:after="0"/>
        <w:ind w:left="0"/>
        <w:jc w:val="both"/>
      </w:pPr>
      <w:r>
        <w:rPr>
          <w:rFonts w:ascii="Times New Roman"/>
          <w:b w:val="false"/>
          <w:i w:val="false"/>
          <w:color w:val="000000"/>
          <w:sz w:val="28"/>
        </w:rPr>
        <w:t>
      41-27)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оған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бекітеді;</w:t>
      </w:r>
    </w:p>
    <w:bookmarkEnd w:id="3758"/>
    <w:bookmarkStart w:name="z4137" w:id="3759"/>
    <w:p>
      <w:pPr>
        <w:spacing w:after="0"/>
        <w:ind w:left="0"/>
        <w:jc w:val="both"/>
      </w:pPr>
      <w:r>
        <w:rPr>
          <w:rFonts w:ascii="Times New Roman"/>
          <w:b w:val="false"/>
          <w:i w:val="false"/>
          <w:color w:val="000000"/>
          <w:sz w:val="28"/>
        </w:rPr>
        <w:t>
      41-28) ұшу қауіпсіздігін қамтамасыз етуге тікелей қатысатын авиация персоналын кәсіптік даярлау қағидаларын бекітеді;</w:t>
      </w:r>
    </w:p>
    <w:bookmarkEnd w:id="3759"/>
    <w:bookmarkStart w:name="z4138" w:id="3760"/>
    <w:p>
      <w:pPr>
        <w:spacing w:after="0"/>
        <w:ind w:left="0"/>
        <w:jc w:val="both"/>
      </w:pPr>
      <w:r>
        <w:rPr>
          <w:rFonts w:ascii="Times New Roman"/>
          <w:b w:val="false"/>
          <w:i w:val="false"/>
          <w:color w:val="000000"/>
          <w:sz w:val="28"/>
        </w:rPr>
        <w:t>
      41-29) азаматтық және эксперименттік авиацияның аттестатталуға жататын авиация персоналының лауазымдары мен кәсіптерінің тізбесін бекітеді;</w:t>
      </w:r>
    </w:p>
    <w:bookmarkEnd w:id="3760"/>
    <w:bookmarkStart w:name="z4139" w:id="3761"/>
    <w:p>
      <w:pPr>
        <w:spacing w:after="0"/>
        <w:ind w:left="0"/>
        <w:jc w:val="both"/>
      </w:pPr>
      <w:r>
        <w:rPr>
          <w:rFonts w:ascii="Times New Roman"/>
          <w:b w:val="false"/>
          <w:i w:val="false"/>
          <w:color w:val="000000"/>
          <w:sz w:val="28"/>
        </w:rPr>
        <w:t>
      41-30)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бекітеді;</w:t>
      </w:r>
    </w:p>
    <w:bookmarkEnd w:id="3761"/>
    <w:bookmarkStart w:name="z4140" w:id="3762"/>
    <w:p>
      <w:pPr>
        <w:spacing w:after="0"/>
        <w:ind w:left="0"/>
        <w:jc w:val="both"/>
      </w:pPr>
      <w:r>
        <w:rPr>
          <w:rFonts w:ascii="Times New Roman"/>
          <w:b w:val="false"/>
          <w:i w:val="false"/>
          <w:color w:val="000000"/>
          <w:sz w:val="28"/>
        </w:rPr>
        <w:t>
      41-31) азаматтық әуе кемелерін пайдаланушыны сертификаттау және оған сертификат беру қағидаларын бекітеді;</w:t>
      </w:r>
    </w:p>
    <w:bookmarkEnd w:id="3762"/>
    <w:bookmarkStart w:name="z4141" w:id="3763"/>
    <w:p>
      <w:pPr>
        <w:spacing w:after="0"/>
        <w:ind w:left="0"/>
        <w:jc w:val="both"/>
      </w:pPr>
      <w:r>
        <w:rPr>
          <w:rFonts w:ascii="Times New Roman"/>
          <w:b w:val="false"/>
          <w:i w:val="false"/>
          <w:color w:val="000000"/>
          <w:sz w:val="28"/>
        </w:rPr>
        <w:t>
      41-32) пайдаланушыны авиациялық жұмыстарға рұқсат беру қағидаларын бекітеді;</w:t>
      </w:r>
    </w:p>
    <w:bookmarkEnd w:id="3763"/>
    <w:bookmarkStart w:name="z4142" w:id="3764"/>
    <w:p>
      <w:pPr>
        <w:spacing w:after="0"/>
        <w:ind w:left="0"/>
        <w:jc w:val="both"/>
      </w:pPr>
      <w:r>
        <w:rPr>
          <w:rFonts w:ascii="Times New Roman"/>
          <w:b w:val="false"/>
          <w:i w:val="false"/>
          <w:color w:val="000000"/>
          <w:sz w:val="28"/>
        </w:rPr>
        <w:t>
      41-33) жалпы мақсаттағы авиацияны пайдаланушыларды ұшуға рұқсат беру қағидаларын бекітеді;</w:t>
      </w:r>
    </w:p>
    <w:bookmarkEnd w:id="3764"/>
    <w:bookmarkStart w:name="z4143" w:id="3765"/>
    <w:p>
      <w:pPr>
        <w:spacing w:after="0"/>
        <w:ind w:left="0"/>
        <w:jc w:val="both"/>
      </w:pPr>
      <w:r>
        <w:rPr>
          <w:rFonts w:ascii="Times New Roman"/>
          <w:b w:val="false"/>
          <w:i w:val="false"/>
          <w:color w:val="000000"/>
          <w:sz w:val="28"/>
        </w:rPr>
        <w:t>
      41-34) 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қағидаларын бекітеді;</w:t>
      </w:r>
    </w:p>
    <w:bookmarkEnd w:id="3765"/>
    <w:bookmarkStart w:name="z4144" w:id="3766"/>
    <w:p>
      <w:pPr>
        <w:spacing w:after="0"/>
        <w:ind w:left="0"/>
        <w:jc w:val="both"/>
      </w:pPr>
      <w:r>
        <w:rPr>
          <w:rFonts w:ascii="Times New Roman"/>
          <w:b w:val="false"/>
          <w:i w:val="false"/>
          <w:color w:val="000000"/>
          <w:sz w:val="28"/>
        </w:rPr>
        <w:t>
      41-35) аэроклубтар туралы үлгілік ережені бекітеді;</w:t>
      </w:r>
    </w:p>
    <w:bookmarkEnd w:id="3766"/>
    <w:bookmarkStart w:name="z4145" w:id="3767"/>
    <w:p>
      <w:pPr>
        <w:spacing w:after="0"/>
        <w:ind w:left="0"/>
        <w:jc w:val="both"/>
      </w:pPr>
      <w:r>
        <w:rPr>
          <w:rFonts w:ascii="Times New Roman"/>
          <w:b w:val="false"/>
          <w:i w:val="false"/>
          <w:color w:val="000000"/>
          <w:sz w:val="28"/>
        </w:rPr>
        <w:t>
      41-36) Қазақстан Республикасының азаматтық авиациясында ұшу жұмысын ұйымдастыру жөніндегі қағидаларды бекітеді;</w:t>
      </w:r>
    </w:p>
    <w:bookmarkEnd w:id="3767"/>
    <w:bookmarkStart w:name="z4146" w:id="3768"/>
    <w:p>
      <w:pPr>
        <w:spacing w:after="0"/>
        <w:ind w:left="0"/>
        <w:jc w:val="both"/>
      </w:pPr>
      <w:r>
        <w:rPr>
          <w:rFonts w:ascii="Times New Roman"/>
          <w:b w:val="false"/>
          <w:i w:val="false"/>
          <w:color w:val="000000"/>
          <w:sz w:val="28"/>
        </w:rPr>
        <w:t>
      41-37) Қазақстан Республикасының азаматтық авиациясында бортсеріктердің жұмысын ұйымдастыру қағидаларын бекітеді;</w:t>
      </w:r>
    </w:p>
    <w:bookmarkEnd w:id="3768"/>
    <w:bookmarkStart w:name="z4147" w:id="3769"/>
    <w:p>
      <w:pPr>
        <w:spacing w:after="0"/>
        <w:ind w:left="0"/>
        <w:jc w:val="both"/>
      </w:pPr>
      <w:r>
        <w:rPr>
          <w:rFonts w:ascii="Times New Roman"/>
          <w:b w:val="false"/>
          <w:i w:val="false"/>
          <w:color w:val="000000"/>
          <w:sz w:val="28"/>
        </w:rPr>
        <w:t>
      41-38) әуеайлақтардың (тікұшақ айлақтарының) жарамдылығын сертификаттау және оларға сертификат беру қағидаларын бекітеді;</w:t>
      </w:r>
    </w:p>
    <w:bookmarkEnd w:id="3769"/>
    <w:bookmarkStart w:name="z4148" w:id="3770"/>
    <w:p>
      <w:pPr>
        <w:spacing w:after="0"/>
        <w:ind w:left="0"/>
        <w:jc w:val="both"/>
      </w:pPr>
      <w:r>
        <w:rPr>
          <w:rFonts w:ascii="Times New Roman"/>
          <w:b w:val="false"/>
          <w:i w:val="false"/>
          <w:color w:val="000000"/>
          <w:sz w:val="28"/>
        </w:rPr>
        <w:t>
      41-39) азаматтық авиация әуеайлақтарының (тікұшақ айлақтарының) пайдалануға жарамдылығы нормаларын бекітеді;</w:t>
      </w:r>
    </w:p>
    <w:bookmarkEnd w:id="3770"/>
    <w:bookmarkStart w:name="z4149" w:id="3771"/>
    <w:p>
      <w:pPr>
        <w:spacing w:after="0"/>
        <w:ind w:left="0"/>
        <w:jc w:val="both"/>
      </w:pPr>
      <w:r>
        <w:rPr>
          <w:rFonts w:ascii="Times New Roman"/>
          <w:b w:val="false"/>
          <w:i w:val="false"/>
          <w:color w:val="000000"/>
          <w:sz w:val="28"/>
        </w:rPr>
        <w:t>
      41-40) әуеайлақтардың (тікұшақ айлақтарының) азаматтық әуе кемелерін пайдалануға жарамдылығы нормаларына сәйкестігін бағалау әдістемесін бекітеді;</w:t>
      </w:r>
    </w:p>
    <w:bookmarkEnd w:id="3771"/>
    <w:bookmarkStart w:name="z4150" w:id="3772"/>
    <w:p>
      <w:pPr>
        <w:spacing w:after="0"/>
        <w:ind w:left="0"/>
        <w:jc w:val="both"/>
      </w:pPr>
      <w:r>
        <w:rPr>
          <w:rFonts w:ascii="Times New Roman"/>
          <w:b w:val="false"/>
          <w:i w:val="false"/>
          <w:color w:val="000000"/>
          <w:sz w:val="28"/>
        </w:rPr>
        <w:t>
      41-41) азаматтық авиацияда әуеайлақтық қамтамасыз ету қағидаларын бекітеді;</w:t>
      </w:r>
    </w:p>
    <w:bookmarkEnd w:id="3772"/>
    <w:bookmarkStart w:name="z4151" w:id="3773"/>
    <w:p>
      <w:pPr>
        <w:spacing w:after="0"/>
        <w:ind w:left="0"/>
        <w:jc w:val="both"/>
      </w:pPr>
      <w:r>
        <w:rPr>
          <w:rFonts w:ascii="Times New Roman"/>
          <w:b w:val="false"/>
          <w:i w:val="false"/>
          <w:color w:val="000000"/>
          <w:sz w:val="28"/>
        </w:rPr>
        <w:t>
      41-42) Қазақстан Республикасының азаматтық авиациясының ұшуын электржарықпен техникалық қамтамасыз ету қағидаларын бекітеді;</w:t>
      </w:r>
    </w:p>
    <w:bookmarkEnd w:id="3773"/>
    <w:bookmarkStart w:name="z4152" w:id="3774"/>
    <w:p>
      <w:pPr>
        <w:spacing w:after="0"/>
        <w:ind w:left="0"/>
        <w:jc w:val="both"/>
      </w:pPr>
      <w:r>
        <w:rPr>
          <w:rFonts w:ascii="Times New Roman"/>
          <w:b w:val="false"/>
          <w:i w:val="false"/>
          <w:color w:val="000000"/>
          <w:sz w:val="28"/>
        </w:rPr>
        <w:t>
      41-43) Қазақстан Республикасының әуежайларында арнайы көлік қызметінің жұмысын ұйымдастыру қағидаларын бекітеді;</w:t>
      </w:r>
    </w:p>
    <w:bookmarkEnd w:id="3774"/>
    <w:bookmarkStart w:name="z4153" w:id="3775"/>
    <w:p>
      <w:pPr>
        <w:spacing w:after="0"/>
        <w:ind w:left="0"/>
        <w:jc w:val="both"/>
      </w:pPr>
      <w:r>
        <w:rPr>
          <w:rFonts w:ascii="Times New Roman"/>
          <w:b w:val="false"/>
          <w:i w:val="false"/>
          <w:color w:val="000000"/>
          <w:sz w:val="28"/>
        </w:rPr>
        <w:t>
      41-44) азаматтық әуе кемелерін авиациялық жанар-жағармай материалдарымен қамтамасыз ету қағидаларын бекітеді;</w:t>
      </w:r>
    </w:p>
    <w:bookmarkEnd w:id="3775"/>
    <w:bookmarkStart w:name="z4154" w:id="3776"/>
    <w:p>
      <w:pPr>
        <w:spacing w:after="0"/>
        <w:ind w:left="0"/>
        <w:jc w:val="both"/>
      </w:pPr>
      <w:r>
        <w:rPr>
          <w:rFonts w:ascii="Times New Roman"/>
          <w:b w:val="false"/>
          <w:i w:val="false"/>
          <w:color w:val="000000"/>
          <w:sz w:val="28"/>
        </w:rPr>
        <w:t>
      41-45)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бекітеді;</w:t>
      </w:r>
    </w:p>
    <w:bookmarkEnd w:id="3776"/>
    <w:bookmarkStart w:name="z4155" w:id="3777"/>
    <w:p>
      <w:pPr>
        <w:spacing w:after="0"/>
        <w:ind w:left="0"/>
        <w:jc w:val="both"/>
      </w:pPr>
      <w:r>
        <w:rPr>
          <w:rFonts w:ascii="Times New Roman"/>
          <w:b w:val="false"/>
          <w:i w:val="false"/>
          <w:color w:val="000000"/>
          <w:sz w:val="28"/>
        </w:rPr>
        <w:t>
      41-46) Қазақстан Республикасында азаматтық әуе кемелерінің ұшуын орнитологиялық қамтамасыз ету қағидаларын бекітеді;</w:t>
      </w:r>
    </w:p>
    <w:bookmarkEnd w:id="3777"/>
    <w:bookmarkStart w:name="z4156" w:id="3778"/>
    <w:p>
      <w:pPr>
        <w:spacing w:after="0"/>
        <w:ind w:left="0"/>
        <w:jc w:val="both"/>
      </w:pPr>
      <w:r>
        <w:rPr>
          <w:rFonts w:ascii="Times New Roman"/>
          <w:b w:val="false"/>
          <w:i w:val="false"/>
          <w:color w:val="000000"/>
          <w:sz w:val="28"/>
        </w:rPr>
        <w:t>
      41-47) Қазақстан Республикасының әуежайларында жолаушыларға қызмет көрсетуді ұйымдастыру қағидаларын бекітеді;</w:t>
      </w:r>
    </w:p>
    <w:bookmarkEnd w:id="3778"/>
    <w:bookmarkStart w:name="z4157" w:id="3779"/>
    <w:p>
      <w:pPr>
        <w:spacing w:after="0"/>
        <w:ind w:left="0"/>
        <w:jc w:val="both"/>
      </w:pPr>
      <w:r>
        <w:rPr>
          <w:rFonts w:ascii="Times New Roman"/>
          <w:b w:val="false"/>
          <w:i w:val="false"/>
          <w:color w:val="000000"/>
          <w:sz w:val="28"/>
        </w:rPr>
        <w:t>
      41-48) Қазақстан Республикасының азаматтық авиациясындағы өрт қауіпсіздігі қағидаларын бекітеді;</w:t>
      </w:r>
    </w:p>
    <w:bookmarkEnd w:id="3779"/>
    <w:bookmarkStart w:name="z4158" w:id="3780"/>
    <w:p>
      <w:pPr>
        <w:spacing w:after="0"/>
        <w:ind w:left="0"/>
        <w:jc w:val="both"/>
      </w:pPr>
      <w:r>
        <w:rPr>
          <w:rFonts w:ascii="Times New Roman"/>
          <w:b w:val="false"/>
          <w:i w:val="false"/>
          <w:color w:val="000000"/>
          <w:sz w:val="28"/>
        </w:rPr>
        <w:t>
      41-49) Қазақстан Республикасының әуежайларында ұшуды авариялық-құтқару тұрғысынан қамтамасыз ету қағидаларын бекітеді;</w:t>
      </w:r>
    </w:p>
    <w:bookmarkEnd w:id="3780"/>
    <w:bookmarkStart w:name="z4159" w:id="3781"/>
    <w:p>
      <w:pPr>
        <w:spacing w:after="0"/>
        <w:ind w:left="0"/>
        <w:jc w:val="both"/>
      </w:pPr>
      <w:r>
        <w:rPr>
          <w:rFonts w:ascii="Times New Roman"/>
          <w:b w:val="false"/>
          <w:i w:val="false"/>
          <w:color w:val="000000"/>
          <w:sz w:val="28"/>
        </w:rPr>
        <w:t>
      41-50) авиатасымалдауды ұйымдастыру қызметі туралы үлгілік ережені бекітеді;</w:t>
      </w:r>
    </w:p>
    <w:bookmarkEnd w:id="3781"/>
    <w:bookmarkStart w:name="z4160" w:id="3782"/>
    <w:p>
      <w:pPr>
        <w:spacing w:after="0"/>
        <w:ind w:left="0"/>
        <w:jc w:val="both"/>
      </w:pPr>
      <w:r>
        <w:rPr>
          <w:rFonts w:ascii="Times New Roman"/>
          <w:b w:val="false"/>
          <w:i w:val="false"/>
          <w:color w:val="000000"/>
          <w:sz w:val="28"/>
        </w:rPr>
        <w:t>
      41-51) авиациялық қауіпсіздік қызметі туралы үлгілік ережені бекітеді;</w:t>
      </w:r>
    </w:p>
    <w:bookmarkEnd w:id="3782"/>
    <w:bookmarkStart w:name="z4161" w:id="3783"/>
    <w:p>
      <w:pPr>
        <w:spacing w:after="0"/>
        <w:ind w:left="0"/>
        <w:jc w:val="both"/>
      </w:pPr>
      <w:r>
        <w:rPr>
          <w:rFonts w:ascii="Times New Roman"/>
          <w:b w:val="false"/>
          <w:i w:val="false"/>
          <w:color w:val="000000"/>
          <w:sz w:val="28"/>
        </w:rPr>
        <w:t>
      41-52) азаматтық авиация ұйымдарының өндірістік-диспетчерлік қызметі туралы үлгілік ережені бекітеді;</w:t>
      </w:r>
    </w:p>
    <w:bookmarkEnd w:id="3783"/>
    <w:bookmarkStart w:name="z4162" w:id="3784"/>
    <w:p>
      <w:pPr>
        <w:spacing w:after="0"/>
        <w:ind w:left="0"/>
        <w:jc w:val="both"/>
      </w:pPr>
      <w:r>
        <w:rPr>
          <w:rFonts w:ascii="Times New Roman"/>
          <w:b w:val="false"/>
          <w:i w:val="false"/>
          <w:color w:val="000000"/>
          <w:sz w:val="28"/>
        </w:rPr>
        <w:t>
      41-53) әуежайдың авиациялық қауіпсіздік қызметінің жете тексеруді ұйымдастыруын сертификаттау және сертификат беру қағидаларын бекітеді;</w:t>
      </w:r>
    </w:p>
    <w:bookmarkEnd w:id="3784"/>
    <w:bookmarkStart w:name="z4163" w:id="3785"/>
    <w:p>
      <w:pPr>
        <w:spacing w:after="0"/>
        <w:ind w:left="0"/>
        <w:jc w:val="both"/>
      </w:pPr>
      <w:r>
        <w:rPr>
          <w:rFonts w:ascii="Times New Roman"/>
          <w:b w:val="false"/>
          <w:i w:val="false"/>
          <w:color w:val="000000"/>
          <w:sz w:val="28"/>
        </w:rPr>
        <w:t>
      41-54) әуе кемелерін ұшу алдында және арнайы жете тексеру қағидаларын бекітеді;</w:t>
      </w:r>
    </w:p>
    <w:bookmarkEnd w:id="3785"/>
    <w:bookmarkStart w:name="z4164" w:id="3786"/>
    <w:p>
      <w:pPr>
        <w:spacing w:after="0"/>
        <w:ind w:left="0"/>
        <w:jc w:val="both"/>
      </w:pPr>
      <w:r>
        <w:rPr>
          <w:rFonts w:ascii="Times New Roman"/>
          <w:b w:val="false"/>
          <w:i w:val="false"/>
          <w:color w:val="000000"/>
          <w:sz w:val="28"/>
        </w:rPr>
        <w:t>
      41-55)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бекітеді;</w:t>
      </w:r>
    </w:p>
    <w:bookmarkEnd w:id="3786"/>
    <w:bookmarkStart w:name="z4165" w:id="3787"/>
    <w:p>
      <w:pPr>
        <w:spacing w:after="0"/>
        <w:ind w:left="0"/>
        <w:jc w:val="both"/>
      </w:pPr>
      <w:r>
        <w:rPr>
          <w:rFonts w:ascii="Times New Roman"/>
          <w:b w:val="false"/>
          <w:i w:val="false"/>
          <w:color w:val="000000"/>
          <w:sz w:val="28"/>
        </w:rPr>
        <w:t>
      41-56) азаматтық әуе кемелерін пайдаланушыларға қойылатын сертификаттық талаптарды бекітеді;</w:t>
      </w:r>
    </w:p>
    <w:bookmarkEnd w:id="3787"/>
    <w:bookmarkStart w:name="z4166" w:id="3788"/>
    <w:p>
      <w:pPr>
        <w:spacing w:after="0"/>
        <w:ind w:left="0"/>
        <w:jc w:val="both"/>
      </w:pPr>
      <w:r>
        <w:rPr>
          <w:rFonts w:ascii="Times New Roman"/>
          <w:b w:val="false"/>
          <w:i w:val="false"/>
          <w:color w:val="000000"/>
          <w:sz w:val="28"/>
        </w:rPr>
        <w:t>
      41-57) авиациялық оқу орталықтарына қойылатын сертификаттық талаптарды бекітеді;</w:t>
      </w:r>
    </w:p>
    <w:bookmarkEnd w:id="3788"/>
    <w:bookmarkStart w:name="z4167" w:id="3789"/>
    <w:p>
      <w:pPr>
        <w:spacing w:after="0"/>
        <w:ind w:left="0"/>
        <w:jc w:val="both"/>
      </w:pPr>
      <w:r>
        <w:rPr>
          <w:rFonts w:ascii="Times New Roman"/>
          <w:b w:val="false"/>
          <w:i w:val="false"/>
          <w:color w:val="000000"/>
          <w:sz w:val="28"/>
        </w:rPr>
        <w:t>
      41-58) авиациялық техникаға техникалық қызмет көрсету және оны жөндеу жөніндегі ұйымдарға қойылатын сертификаттық талаптарды бекітеді;</w:t>
      </w:r>
    </w:p>
    <w:bookmarkEnd w:id="3789"/>
    <w:bookmarkStart w:name="z4168" w:id="3790"/>
    <w:p>
      <w:pPr>
        <w:spacing w:after="0"/>
        <w:ind w:left="0"/>
        <w:jc w:val="both"/>
      </w:pPr>
      <w:r>
        <w:rPr>
          <w:rFonts w:ascii="Times New Roman"/>
          <w:b w:val="false"/>
          <w:i w:val="false"/>
          <w:color w:val="000000"/>
          <w:sz w:val="28"/>
        </w:rPr>
        <w:t>
      41-59) азаматтық әуе кемелерiн жанар-жағармай материалдарымен қамтамасыз ету ұйымдарына қойылатын талаптарды бекiтедi;</w:t>
      </w:r>
    </w:p>
    <w:bookmarkEnd w:id="3790"/>
    <w:bookmarkStart w:name="z4169" w:id="3791"/>
    <w:p>
      <w:pPr>
        <w:spacing w:after="0"/>
        <w:ind w:left="0"/>
        <w:jc w:val="both"/>
      </w:pPr>
      <w:r>
        <w:rPr>
          <w:rFonts w:ascii="Times New Roman"/>
          <w:b w:val="false"/>
          <w:i w:val="false"/>
          <w:color w:val="000000"/>
          <w:sz w:val="28"/>
        </w:rPr>
        <w:t>
      41-60) әуежайдың авиациялық қауіпсіздік қызметінің жете тексеруді ұйымдастыруы бойынша сертификаттық талаптарды бекітеді;</w:t>
      </w:r>
    </w:p>
    <w:bookmarkEnd w:id="3791"/>
    <w:bookmarkStart w:name="z4170" w:id="3792"/>
    <w:p>
      <w:pPr>
        <w:spacing w:after="0"/>
        <w:ind w:left="0"/>
        <w:jc w:val="both"/>
      </w:pPr>
      <w:r>
        <w:rPr>
          <w:rFonts w:ascii="Times New Roman"/>
          <w:b w:val="false"/>
          <w:i w:val="false"/>
          <w:color w:val="000000"/>
          <w:sz w:val="28"/>
        </w:rPr>
        <w:t>
      41-61) авиакомпанияларға тұрақты ішкі коммерциялық әуе тасымалдарын орындауға рұқсат беру қағидаларын бекітеді;";</w:t>
      </w:r>
    </w:p>
    <w:bookmarkEnd w:id="3792"/>
    <w:bookmarkStart w:name="z4171" w:id="3793"/>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3793"/>
    <w:bookmarkStart w:name="z4172" w:id="3794"/>
    <w:p>
      <w:pPr>
        <w:spacing w:after="0"/>
        <w:ind w:left="0"/>
        <w:jc w:val="both"/>
      </w:pPr>
      <w:r>
        <w:rPr>
          <w:rFonts w:ascii="Times New Roman"/>
          <w:b w:val="false"/>
          <w:i w:val="false"/>
          <w:color w:val="000000"/>
          <w:sz w:val="28"/>
        </w:rPr>
        <w:t>
      "4. Азаматтық авиация саласындағы уәкілетті орган азаматтық авиация саласындағы уәкілетті орган бекітетін сертификаттық талаптарға сәйкес болған кезде өтініш берушіге сертификат (авиациялық жұмыстарды орындауға арналған куәлік) береді.";</w:t>
      </w:r>
    </w:p>
    <w:bookmarkEnd w:id="3794"/>
    <w:bookmarkStart w:name="z4173" w:id="3795"/>
    <w:p>
      <w:pPr>
        <w:spacing w:after="0"/>
        <w:ind w:left="0"/>
        <w:jc w:val="both"/>
      </w:pPr>
      <w:r>
        <w:rPr>
          <w:rFonts w:ascii="Times New Roman"/>
          <w:b w:val="false"/>
          <w:i w:val="false"/>
          <w:color w:val="000000"/>
          <w:sz w:val="28"/>
        </w:rPr>
        <w:t xml:space="preserve">
      4)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795"/>
    <w:bookmarkStart w:name="z4174" w:id="3796"/>
    <w:p>
      <w:pPr>
        <w:spacing w:after="0"/>
        <w:ind w:left="0"/>
        <w:jc w:val="both"/>
      </w:pPr>
      <w:r>
        <w:rPr>
          <w:rFonts w:ascii="Times New Roman"/>
          <w:b w:val="false"/>
          <w:i w:val="false"/>
          <w:color w:val="000000"/>
          <w:sz w:val="28"/>
        </w:rPr>
        <w:t>
      "2. Әуеайлақтардың метеорологиялық органдары азаматтық авиация саласындағы уәкілетті орган бекiткен Қазақстан Республикасының азаматтық авиациясын метеорологиялық қамтамасыз ету қағидаларына және Қазақстан Республикасының мемлекеттiк авиациясын метеорологиялық қамтамасыз ету қағидаларына сәйкес ұшуды метеорологиялық қамтамасыз етудi жүзеге асырады.";</w:t>
      </w:r>
    </w:p>
    <w:bookmarkEnd w:id="3796"/>
    <w:bookmarkStart w:name="z4175" w:id="3797"/>
    <w:p>
      <w:pPr>
        <w:spacing w:after="0"/>
        <w:ind w:left="0"/>
        <w:jc w:val="both"/>
      </w:pPr>
      <w:r>
        <w:rPr>
          <w:rFonts w:ascii="Times New Roman"/>
          <w:b w:val="false"/>
          <w:i w:val="false"/>
          <w:color w:val="000000"/>
          <w:sz w:val="28"/>
        </w:rPr>
        <w:t xml:space="preserve">
      5) 35-1-баптың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797"/>
    <w:bookmarkStart w:name="z4176" w:id="3798"/>
    <w:p>
      <w:pPr>
        <w:spacing w:after="0"/>
        <w:ind w:left="0"/>
        <w:jc w:val="both"/>
      </w:pPr>
      <w:r>
        <w:rPr>
          <w:rFonts w:ascii="Times New Roman"/>
          <w:b w:val="false"/>
          <w:i w:val="false"/>
          <w:color w:val="000000"/>
          <w:sz w:val="28"/>
        </w:rPr>
        <w:t>
      "2. Аэронавигациялық ұйымның әуе қозғалысына қызмет көрсету органдарын және (немесе) радиотехникалық жабдықты пайдалану және байланыс қызметтерін сертификаттау тәртібін азаматтық авиация саласындағы уәкілетті орган айқындайды.";</w:t>
      </w:r>
    </w:p>
    <w:bookmarkEnd w:id="3798"/>
    <w:bookmarkStart w:name="z4177" w:id="37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40-бапта</w:t>
      </w:r>
      <w:r>
        <w:rPr>
          <w:rFonts w:ascii="Times New Roman"/>
          <w:b w:val="false"/>
          <w:i w:val="false"/>
          <w:color w:val="000000"/>
          <w:sz w:val="28"/>
        </w:rPr>
        <w:t>:</w:t>
      </w:r>
    </w:p>
    <w:bookmarkEnd w:id="3799"/>
    <w:bookmarkStart w:name="z4178" w:id="380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800"/>
    <w:bookmarkStart w:name="z4179" w:id="3801"/>
    <w:p>
      <w:pPr>
        <w:spacing w:after="0"/>
        <w:ind w:left="0"/>
        <w:jc w:val="both"/>
      </w:pPr>
      <w:r>
        <w:rPr>
          <w:rFonts w:ascii="Times New Roman"/>
          <w:b w:val="false"/>
          <w:i w:val="false"/>
          <w:color w:val="000000"/>
          <w:sz w:val="28"/>
        </w:rPr>
        <w:t>
      "4) әуе қозғалысына қызмет көрсету органдарына алдын ала хабарлама беру шартымен, қонбай орындалатын ұшуларды қоспағанда, халықаралық тұрақты емес (біржолғы) ұшуды орындауға арналған рұқсаттардың;";</w:t>
      </w:r>
    </w:p>
    <w:bookmarkEnd w:id="3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181" w:id="3802"/>
    <w:p>
      <w:pPr>
        <w:spacing w:after="0"/>
        <w:ind w:left="0"/>
        <w:jc w:val="both"/>
      </w:pPr>
      <w:r>
        <w:rPr>
          <w:rFonts w:ascii="Times New Roman"/>
          <w:b w:val="false"/>
          <w:i w:val="false"/>
          <w:color w:val="000000"/>
          <w:sz w:val="28"/>
        </w:rPr>
        <w:t>
      "4. Осы баптың 3-тармағының ережелерін ескере отырып, азаматтық авиация саласындағы уәкілетті орган азаматтық әуе кемелерінің халықаралық тұрақты емес (біржолғы) ұшуын орындауға арналған рұқсаттарды береді.</w:t>
      </w:r>
    </w:p>
    <w:bookmarkEnd w:id="3802"/>
    <w:bookmarkStart w:name="z4182" w:id="3803"/>
    <w:p>
      <w:pPr>
        <w:spacing w:after="0"/>
        <w:ind w:left="0"/>
        <w:jc w:val="both"/>
      </w:pPr>
      <w:r>
        <w:rPr>
          <w:rFonts w:ascii="Times New Roman"/>
          <w:b w:val="false"/>
          <w:i w:val="false"/>
          <w:color w:val="000000"/>
          <w:sz w:val="28"/>
        </w:rPr>
        <w:t>
      Азаматтық әуе кемелерінің халықаралық тұрақты емес (біржолғы) ұшуын орындауға арналған рұқсаттарды беру және қонбай орындалатын ұшуларды орындау туралы алдын ала хабарламалар беру тәртібі Халықаралық тұрақты емес ұшуды орындауға рұқсаттар берудің және рұқсаттар беруден бас тартуға негіздердің қағидаларында белгіленеді.";</w:t>
      </w:r>
    </w:p>
    <w:bookmarkEnd w:id="3803"/>
    <w:bookmarkStart w:name="z4183" w:id="3804"/>
    <w:p>
      <w:pPr>
        <w:spacing w:after="0"/>
        <w:ind w:left="0"/>
        <w:jc w:val="both"/>
      </w:pPr>
      <w:r>
        <w:rPr>
          <w:rFonts w:ascii="Times New Roman"/>
          <w:b w:val="false"/>
          <w:i w:val="false"/>
          <w:color w:val="000000"/>
          <w:sz w:val="28"/>
        </w:rPr>
        <w:t xml:space="preserve">
      7) 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04"/>
    <w:bookmarkStart w:name="z4184" w:id="3805"/>
    <w:p>
      <w:pPr>
        <w:spacing w:after="0"/>
        <w:ind w:left="0"/>
        <w:jc w:val="both"/>
      </w:pPr>
      <w:r>
        <w:rPr>
          <w:rFonts w:ascii="Times New Roman"/>
          <w:b w:val="false"/>
          <w:i w:val="false"/>
          <w:color w:val="000000"/>
          <w:sz w:val="28"/>
        </w:rPr>
        <w:t>
      "2. Азаматтық әуе кемесінің данасын сертификаттауды азаматтық авиация саласындағы уәкілетті орган бекіткен, Азаматтық әуе кемесі данасын сертификаттау және оның ұшуға жарамдылық нормаларына сәйкестігіне куәлік беру қағидаларына сәйкес, әуе кемелерін пайдаланушыларды біріктіретін коммерциялық емес ұйымдарды тарта отырып, азаматтық авиация саласындағы уәкілетті орган жүргізеді.";</w:t>
      </w:r>
    </w:p>
    <w:bookmarkEnd w:id="3805"/>
    <w:bookmarkStart w:name="z4185" w:id="3806"/>
    <w:p>
      <w:pPr>
        <w:spacing w:after="0"/>
        <w:ind w:left="0"/>
        <w:jc w:val="both"/>
      </w:pPr>
      <w:r>
        <w:rPr>
          <w:rFonts w:ascii="Times New Roman"/>
          <w:b w:val="false"/>
          <w:i w:val="false"/>
          <w:color w:val="000000"/>
          <w:sz w:val="28"/>
        </w:rPr>
        <w:t xml:space="preserve">
      8) 47-баптың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бөлігі мынадай редакцияда жазылсын:</w:t>
      </w:r>
    </w:p>
    <w:bookmarkEnd w:id="3806"/>
    <w:bookmarkStart w:name="z4186" w:id="3807"/>
    <w:p>
      <w:pPr>
        <w:spacing w:after="0"/>
        <w:ind w:left="0"/>
        <w:jc w:val="both"/>
      </w:pPr>
      <w:r>
        <w:rPr>
          <w:rFonts w:ascii="Times New Roman"/>
          <w:b w:val="false"/>
          <w:i w:val="false"/>
          <w:color w:val="000000"/>
          <w:sz w:val="28"/>
        </w:rPr>
        <w:t>
      "Жалпы мақсаттағы авиация мақсатында авиациялық жұмыстар мен ұшуларды орындайтын жеңіл және аса жеңіл әуе кемелерінің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орган жүзеге асырады.";</w:t>
      </w:r>
    </w:p>
    <w:bookmarkEnd w:id="3807"/>
    <w:bookmarkStart w:name="z4187" w:id="3808"/>
    <w:p>
      <w:pPr>
        <w:spacing w:after="0"/>
        <w:ind w:left="0"/>
        <w:jc w:val="both"/>
      </w:pPr>
      <w:r>
        <w:rPr>
          <w:rFonts w:ascii="Times New Roman"/>
          <w:b w:val="false"/>
          <w:i w:val="false"/>
          <w:color w:val="000000"/>
          <w:sz w:val="28"/>
        </w:rPr>
        <w:t xml:space="preserve">
      9) 54-баптың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редакцияда жазылсын:</w:t>
      </w:r>
    </w:p>
    <w:bookmarkEnd w:id="3808"/>
    <w:bookmarkStart w:name="z4188" w:id="3809"/>
    <w:p>
      <w:pPr>
        <w:spacing w:after="0"/>
        <w:ind w:left="0"/>
        <w:jc w:val="both"/>
      </w:pPr>
      <w:r>
        <w:rPr>
          <w:rFonts w:ascii="Times New Roman"/>
          <w:b w:val="false"/>
          <w:i w:val="false"/>
          <w:color w:val="000000"/>
          <w:sz w:val="28"/>
        </w:rPr>
        <w:t>
      "7. Азаматтық және эксперименттік авиацияның ұшу қауіпсіздігіне тікелей байланысты авиация персоналының жұмыс уақыты режимінің ерекшеліктерін азаматтық авиация саласындағы уәкілетті орган белгілейді.";</w:t>
      </w:r>
    </w:p>
    <w:bookmarkEnd w:id="3809"/>
    <w:bookmarkStart w:name="z4189" w:id="3810"/>
    <w:p>
      <w:pPr>
        <w:spacing w:after="0"/>
        <w:ind w:left="0"/>
        <w:jc w:val="both"/>
      </w:pPr>
      <w:r>
        <w:rPr>
          <w:rFonts w:ascii="Times New Roman"/>
          <w:b w:val="false"/>
          <w:i w:val="false"/>
          <w:color w:val="000000"/>
          <w:sz w:val="28"/>
        </w:rPr>
        <w:t xml:space="preserve">
      10) 76-баптың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810"/>
    <w:bookmarkStart w:name="z4190" w:id="3811"/>
    <w:p>
      <w:pPr>
        <w:spacing w:after="0"/>
        <w:ind w:left="0"/>
        <w:jc w:val="both"/>
      </w:pPr>
      <w:r>
        <w:rPr>
          <w:rFonts w:ascii="Times New Roman"/>
          <w:b w:val="false"/>
          <w:i w:val="false"/>
          <w:color w:val="000000"/>
          <w:sz w:val="28"/>
        </w:rPr>
        <w:t>
      "1. Коммерциялық әуе тасымалдары әуе тасымалы шартының негізінде орындалады. Әуе тасымалы шарты авиакомпания не ол уәкілеттік берген тұлғалар (агенттер) беретін тасымалдау құжаттарын ресімдеумен куәландырылады.</w:t>
      </w:r>
    </w:p>
    <w:bookmarkEnd w:id="3811"/>
    <w:bookmarkStart w:name="z4191" w:id="3812"/>
    <w:p>
      <w:pPr>
        <w:spacing w:after="0"/>
        <w:ind w:left="0"/>
        <w:jc w:val="both"/>
      </w:pPr>
      <w:r>
        <w:rPr>
          <w:rFonts w:ascii="Times New Roman"/>
          <w:b w:val="false"/>
          <w:i w:val="false"/>
          <w:color w:val="000000"/>
          <w:sz w:val="28"/>
        </w:rPr>
        <w:t>
      Жолаушылардың, багаждың және жүктердің коммерциялық әуе тасымалдары азаматтық авиация саласындағы уәкілетті орган бекіткен Жолаушыларды, багажды және жүктерді әуе көлігімен тасымалдау қағидаларына сәйкес жүзеге асырылады.";</w:t>
      </w:r>
    </w:p>
    <w:bookmarkEnd w:id="3812"/>
    <w:bookmarkStart w:name="z4192" w:id="3813"/>
    <w:p>
      <w:pPr>
        <w:spacing w:after="0"/>
        <w:ind w:left="0"/>
        <w:jc w:val="both"/>
      </w:pPr>
      <w:r>
        <w:rPr>
          <w:rFonts w:ascii="Times New Roman"/>
          <w:b w:val="false"/>
          <w:i w:val="false"/>
          <w:color w:val="000000"/>
          <w:sz w:val="28"/>
        </w:rPr>
        <w:t xml:space="preserve">
      11) 80-баптың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3813"/>
    <w:bookmarkStart w:name="z4193" w:id="3814"/>
    <w:p>
      <w:pPr>
        <w:spacing w:after="0"/>
        <w:ind w:left="0"/>
        <w:jc w:val="both"/>
      </w:pPr>
      <w:r>
        <w:rPr>
          <w:rFonts w:ascii="Times New Roman"/>
          <w:b w:val="false"/>
          <w:i w:val="false"/>
          <w:color w:val="000000"/>
          <w:sz w:val="28"/>
        </w:rPr>
        <w:t>
      "1. Қазақстан Республикасының авиакомпаниялары арасында тұрақты әуе тасымалдарын жүзеге асыруға арналған халықаралық және субсидияланатын (облысішілікті қоспағанда) авиамаршруттарды бөлудi азаматтық авиация саласындағы уәкiлеттi орган конкурстық негiзде жүргiзедi. Жолаушыларды, багажды, жүктерді және пошта жөнелтімдерін тасымалдау бойынша қызметтер көрсету үшін субсидилияланатын облысішілік авиамаршруттарға арналған конкурсты жергілікті атқарушы органдар жүзеге асырады. Конкурс жеңiмпаздарына авиамаршрутқа арналған куәлiктер берiледi.</w:t>
      </w:r>
    </w:p>
    <w:bookmarkEnd w:id="3814"/>
    <w:bookmarkStart w:name="z4194" w:id="3815"/>
    <w:p>
      <w:pPr>
        <w:spacing w:after="0"/>
        <w:ind w:left="0"/>
        <w:jc w:val="both"/>
      </w:pPr>
      <w:r>
        <w:rPr>
          <w:rFonts w:ascii="Times New Roman"/>
          <w:b w:val="false"/>
          <w:i w:val="false"/>
          <w:color w:val="000000"/>
          <w:sz w:val="28"/>
        </w:rPr>
        <w:t>
      Конкурсқа Жолаушыларды, багажды, жүктерді және пошта жөнелтiмдерiн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 мен пошта жөнелтiлiмдерiн тасымалдау бойынша субсидияланатын авиамаршрутқа конкурс өткiзу және авиамаршруттарға куәлiктер беру қағидаларында белгiленген бiлiктiлiк талаптарына сәйкес келетін авиакомпаниялар жіберіледі.</w:t>
      </w:r>
    </w:p>
    <w:bookmarkEnd w:id="3815"/>
    <w:bookmarkStart w:name="z4195" w:id="3816"/>
    <w:p>
      <w:pPr>
        <w:spacing w:after="0"/>
        <w:ind w:left="0"/>
        <w:jc w:val="both"/>
      </w:pPr>
      <w:r>
        <w:rPr>
          <w:rFonts w:ascii="Times New Roman"/>
          <w:b w:val="false"/>
          <w:i w:val="false"/>
          <w:color w:val="000000"/>
          <w:sz w:val="28"/>
        </w:rPr>
        <w:t>
      2. Азаматтық авиация саласындағы уәкілетті орган және жергілікті атқарушы органдар құзыреті шегінде авиакомпания авиамаршрутты пайдалану талаптарын орындамаған жағдайда одан авиамаршрутқа арналған куәлікті қайтарып алады.";</w:t>
      </w:r>
    </w:p>
    <w:bookmarkEnd w:id="3816"/>
    <w:bookmarkStart w:name="z4196" w:id="3817"/>
    <w:p>
      <w:pPr>
        <w:spacing w:after="0"/>
        <w:ind w:left="0"/>
        <w:jc w:val="both"/>
      </w:pPr>
      <w:r>
        <w:rPr>
          <w:rFonts w:ascii="Times New Roman"/>
          <w:b w:val="false"/>
          <w:i w:val="false"/>
          <w:color w:val="000000"/>
          <w:sz w:val="28"/>
        </w:rPr>
        <w:t xml:space="preserve">
      12) 90-баптың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817"/>
    <w:bookmarkStart w:name="z4197" w:id="3818"/>
    <w:p>
      <w:pPr>
        <w:spacing w:after="0"/>
        <w:ind w:left="0"/>
        <w:jc w:val="both"/>
      </w:pPr>
      <w:r>
        <w:rPr>
          <w:rFonts w:ascii="Times New Roman"/>
          <w:b w:val="false"/>
          <w:i w:val="false"/>
          <w:color w:val="000000"/>
          <w:sz w:val="28"/>
        </w:rPr>
        <w:t>
      "3. Осы баптың 2-тармағында көрсетілген объектілерді орналастыру жергілікті атқарушы органдар немесе мемлекеттік авиация саласындағы уәкілетті орган беретін рұқсаттарға сәйкес жүзеге асырылады.";</w:t>
      </w:r>
    </w:p>
    <w:bookmarkEnd w:id="3818"/>
    <w:bookmarkStart w:name="z4198" w:id="3819"/>
    <w:p>
      <w:pPr>
        <w:spacing w:after="0"/>
        <w:ind w:left="0"/>
        <w:jc w:val="both"/>
      </w:pPr>
      <w:r>
        <w:rPr>
          <w:rFonts w:ascii="Times New Roman"/>
          <w:b w:val="false"/>
          <w:i w:val="false"/>
          <w:color w:val="000000"/>
          <w:sz w:val="28"/>
        </w:rPr>
        <w:t xml:space="preserve">
      13) 93-баптың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3819"/>
    <w:bookmarkStart w:name="z4199" w:id="3820"/>
    <w:p>
      <w:pPr>
        <w:spacing w:after="0"/>
        <w:ind w:left="0"/>
        <w:jc w:val="both"/>
      </w:pPr>
      <w:r>
        <w:rPr>
          <w:rFonts w:ascii="Times New Roman"/>
          <w:b w:val="false"/>
          <w:i w:val="false"/>
          <w:color w:val="000000"/>
          <w:sz w:val="28"/>
        </w:rPr>
        <w:t>
      "3. Авиациялық оқиғаны немесе оқыс оқиғаларды тергеп-тексеру жөнiндегi комиссияның өкiлеттiгi, сондай-ақ авиациялық оқиғаға немесе оқыс оқиғаға тергеп-тексеру жүргiзу тәртібі уәкілетті орган бекіткен Авиациялық оқиғалар мен оқыс оқиғаларды тергеп-тексеру қағидаларында айқындалады.".</w:t>
      </w:r>
    </w:p>
    <w:bookmarkEnd w:id="3820"/>
    <w:bookmarkStart w:name="z4200" w:id="3821"/>
    <w:p>
      <w:pPr>
        <w:spacing w:after="0"/>
        <w:ind w:left="0"/>
        <w:jc w:val="both"/>
      </w:pPr>
      <w:r>
        <w:rPr>
          <w:rFonts w:ascii="Times New Roman"/>
          <w:b w:val="false"/>
          <w:i w:val="false"/>
          <w:color w:val="000000"/>
          <w:sz w:val="28"/>
        </w:rPr>
        <w:t xml:space="preserve">
      118.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w:t>
      </w:r>
    </w:p>
    <w:bookmarkEnd w:id="3821"/>
    <w:bookmarkStart w:name="z4201" w:id="3822"/>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3822"/>
    <w:bookmarkStart w:name="z4202" w:id="3823"/>
    <w:p>
      <w:pPr>
        <w:spacing w:after="0"/>
        <w:ind w:left="0"/>
        <w:jc w:val="both"/>
      </w:pPr>
      <w:r>
        <w:rPr>
          <w:rFonts w:ascii="Times New Roman"/>
          <w:b w:val="false"/>
          <w:i w:val="false"/>
          <w:color w:val="000000"/>
          <w:sz w:val="28"/>
        </w:rPr>
        <w:t>
      "1. Биоотын өндірісін және айналымын мемлекеттік реттеуді Қазақстан Республикасының Үкіметі, биоотын өндірісі және айналымы саласындағы уәкілетті органдар және облыстардың, республикалық маңызы бар қалалардың және астананың жергілікті атқарушы органдары жүзеге асырады.";</w:t>
      </w:r>
    </w:p>
    <w:bookmarkEnd w:id="3823"/>
    <w:bookmarkStart w:name="z4203" w:id="38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3824"/>
    <w:bookmarkStart w:name="z4204" w:id="38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4206" w:id="3826"/>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3826"/>
    <w:bookmarkStart w:name="z4207" w:id="3827"/>
    <w:p>
      <w:pPr>
        <w:spacing w:after="0"/>
        <w:ind w:left="0"/>
        <w:jc w:val="both"/>
      </w:pPr>
      <w:r>
        <w:rPr>
          <w:rFonts w:ascii="Times New Roman"/>
          <w:b w:val="false"/>
          <w:i w:val="false"/>
          <w:color w:val="000000"/>
          <w:sz w:val="28"/>
        </w:rPr>
        <w:t>
      "1-1) биоотын өндірісін және айналымын мемлекеттік реттеу және қолдау саласындағы мемлекеттік саясаттың негізгі бағыттарын әзірлейді;";</w:t>
      </w:r>
    </w:p>
    <w:bookmarkEnd w:id="3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210" w:id="3828"/>
    <w:p>
      <w:pPr>
        <w:spacing w:after="0"/>
        <w:ind w:left="0"/>
        <w:jc w:val="both"/>
      </w:pPr>
      <w:r>
        <w:rPr>
          <w:rFonts w:ascii="Times New Roman"/>
          <w:b w:val="false"/>
          <w:i w:val="false"/>
          <w:color w:val="000000"/>
          <w:sz w:val="28"/>
        </w:rPr>
        <w:t>
      "12) азық-түлік қауіпсіздігі қатері болған жағдайда, биоотынды кейіннен өңдеу үшін пайдаланылатын тамақ шикізатына квота белгілеу тәртібін әзірлейді және бекітеді;";</w:t>
      </w:r>
    </w:p>
    <w:bookmarkEnd w:id="3828"/>
    <w:bookmarkStart w:name="z4211" w:id="3829"/>
    <w:p>
      <w:pPr>
        <w:spacing w:after="0"/>
        <w:ind w:left="0"/>
        <w:jc w:val="both"/>
      </w:pPr>
      <w:r>
        <w:rPr>
          <w:rFonts w:ascii="Times New Roman"/>
          <w:b w:val="false"/>
          <w:i w:val="false"/>
          <w:color w:val="000000"/>
          <w:sz w:val="28"/>
        </w:rPr>
        <w:t>
      мынадай мазмұндағы 13-1), 13-2) және 13-3) тармақшалармен толықтырылсын:</w:t>
      </w:r>
    </w:p>
    <w:bookmarkEnd w:id="3829"/>
    <w:bookmarkStart w:name="z4212" w:id="3830"/>
    <w:p>
      <w:pPr>
        <w:spacing w:after="0"/>
        <w:ind w:left="0"/>
        <w:jc w:val="both"/>
      </w:pPr>
      <w:r>
        <w:rPr>
          <w:rFonts w:ascii="Times New Roman"/>
          <w:b w:val="false"/>
          <w:i w:val="false"/>
          <w:color w:val="000000"/>
          <w:sz w:val="28"/>
        </w:rPr>
        <w:t>
      "13-1) биоотын өндірісі бойынша өндірістік қуаттардың шекті көлемдерін айқындайды;</w:t>
      </w:r>
    </w:p>
    <w:bookmarkEnd w:id="3830"/>
    <w:bookmarkStart w:name="z4213" w:id="3831"/>
    <w:p>
      <w:pPr>
        <w:spacing w:after="0"/>
        <w:ind w:left="0"/>
        <w:jc w:val="both"/>
      </w:pPr>
      <w:r>
        <w:rPr>
          <w:rFonts w:ascii="Times New Roman"/>
          <w:b w:val="false"/>
          <w:i w:val="false"/>
          <w:color w:val="000000"/>
          <w:sz w:val="28"/>
        </w:rPr>
        <w:t>
      13-2) 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тәртібін бекітеді;</w:t>
      </w:r>
    </w:p>
    <w:bookmarkEnd w:id="3831"/>
    <w:bookmarkStart w:name="z4214" w:id="3832"/>
    <w:p>
      <w:pPr>
        <w:spacing w:after="0"/>
        <w:ind w:left="0"/>
        <w:jc w:val="both"/>
      </w:pPr>
      <w:r>
        <w:rPr>
          <w:rFonts w:ascii="Times New Roman"/>
          <w:b w:val="false"/>
          <w:i w:val="false"/>
          <w:color w:val="000000"/>
          <w:sz w:val="28"/>
        </w:rPr>
        <w:t>
      13-3) биоотын өндірісі мен айналымы саласындағы техникалық регламенттерді бекітеді;";</w:t>
      </w:r>
    </w:p>
    <w:bookmarkEnd w:id="3832"/>
    <w:bookmarkStart w:name="z4215" w:id="38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3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4217" w:id="3834"/>
    <w:p>
      <w:pPr>
        <w:spacing w:after="0"/>
        <w:ind w:left="0"/>
        <w:jc w:val="both"/>
      </w:pPr>
      <w:r>
        <w:rPr>
          <w:rFonts w:ascii="Times New Roman"/>
          <w:b w:val="false"/>
          <w:i w:val="false"/>
          <w:color w:val="000000"/>
          <w:sz w:val="28"/>
        </w:rPr>
        <w:t>
      "4) биоотын айналымы бойынша декларациялардың нысанын, оларды ұсыну тәртібі мен мерзімдерін әзірлейді және бекітеді;";</w:t>
      </w:r>
    </w:p>
    <w:bookmarkEnd w:id="3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219" w:id="3835"/>
    <w:p>
      <w:pPr>
        <w:spacing w:after="0"/>
        <w:ind w:left="0"/>
        <w:jc w:val="both"/>
      </w:pPr>
      <w:r>
        <w:rPr>
          <w:rFonts w:ascii="Times New Roman"/>
          <w:b w:val="false"/>
          <w:i w:val="false"/>
          <w:color w:val="000000"/>
          <w:sz w:val="28"/>
        </w:rPr>
        <w:t>
      "7) ілеспе жүкқұжаттарды ресімдеу тәртібін әзірлейді және бекітеді;";</w:t>
      </w:r>
    </w:p>
    <w:bookmarkEnd w:id="3835"/>
    <w:bookmarkStart w:name="z4220" w:id="3836"/>
    <w:p>
      <w:pPr>
        <w:spacing w:after="0"/>
        <w:ind w:left="0"/>
        <w:jc w:val="both"/>
      </w:pPr>
      <w:r>
        <w:rPr>
          <w:rFonts w:ascii="Times New Roman"/>
          <w:b w:val="false"/>
          <w:i w:val="false"/>
          <w:color w:val="000000"/>
          <w:sz w:val="28"/>
        </w:rPr>
        <w:t>
      5) мынадай мазмұндағы 7-1-баппен толықтырылсын:</w:t>
      </w:r>
    </w:p>
    <w:bookmarkEnd w:id="3836"/>
    <w:p>
      <w:pPr>
        <w:spacing w:after="0"/>
        <w:ind w:left="0"/>
        <w:jc w:val="both"/>
      </w:pPr>
      <w:r>
        <w:rPr>
          <w:rFonts w:ascii="Times New Roman"/>
          <w:b/>
          <w:i w:val="false"/>
          <w:color w:val="000000"/>
          <w:sz w:val="28"/>
        </w:rPr>
        <w:t>"7-1-бап. Облыстардың, республикалық маңызы бар қалалардың және астананың жергілікті атқарушы органдарының құзыреті</w:t>
      </w:r>
    </w:p>
    <w:bookmarkStart w:name="z4222" w:id="3837"/>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End w:id="3837"/>
    <w:bookmarkStart w:name="z4223" w:id="3838"/>
    <w:p>
      <w:pPr>
        <w:spacing w:after="0"/>
        <w:ind w:left="0"/>
        <w:jc w:val="both"/>
      </w:pPr>
      <w:r>
        <w:rPr>
          <w:rFonts w:ascii="Times New Roman"/>
          <w:b w:val="false"/>
          <w:i w:val="false"/>
          <w:color w:val="000000"/>
          <w:sz w:val="28"/>
        </w:rPr>
        <w:t>
      1) биоотын өндірісін мемлекеттік реттеу саласындағы мемлекеттік саясатты өз құзыреті шегінде іске асырады;</w:t>
      </w:r>
    </w:p>
    <w:bookmarkEnd w:id="3838"/>
    <w:bookmarkStart w:name="z4224" w:id="3839"/>
    <w:p>
      <w:pPr>
        <w:spacing w:after="0"/>
        <w:ind w:left="0"/>
        <w:jc w:val="both"/>
      </w:pPr>
      <w:r>
        <w:rPr>
          <w:rFonts w:ascii="Times New Roman"/>
          <w:b w:val="false"/>
          <w:i w:val="false"/>
          <w:color w:val="000000"/>
          <w:sz w:val="28"/>
        </w:rPr>
        <w:t>
      2) биоотын өндірісі саласында мемлекеттік бақылауды жүзеге асырады;</w:t>
      </w:r>
    </w:p>
    <w:bookmarkEnd w:id="3839"/>
    <w:bookmarkStart w:name="z4225" w:id="3840"/>
    <w:p>
      <w:pPr>
        <w:spacing w:after="0"/>
        <w:ind w:left="0"/>
        <w:jc w:val="both"/>
      </w:pPr>
      <w:r>
        <w:rPr>
          <w:rFonts w:ascii="Times New Roman"/>
          <w:b w:val="false"/>
          <w:i w:val="false"/>
          <w:color w:val="000000"/>
          <w:sz w:val="28"/>
        </w:rPr>
        <w:t>
      3) биоотын өндіру зауытын салуға арналған техникалық-экономикалық негіздемеге салалық сараптама жүргізеді;</w:t>
      </w:r>
    </w:p>
    <w:bookmarkEnd w:id="3840"/>
    <w:bookmarkStart w:name="z4226" w:id="3841"/>
    <w:p>
      <w:pPr>
        <w:spacing w:after="0"/>
        <w:ind w:left="0"/>
        <w:jc w:val="both"/>
      </w:pPr>
      <w:r>
        <w:rPr>
          <w:rFonts w:ascii="Times New Roman"/>
          <w:b w:val="false"/>
          <w:i w:val="false"/>
          <w:color w:val="000000"/>
          <w:sz w:val="28"/>
        </w:rPr>
        <w:t>
      4) биоотын өндірісінің мониторингін жүргізеді;</w:t>
      </w:r>
    </w:p>
    <w:bookmarkEnd w:id="3841"/>
    <w:bookmarkStart w:name="z4227" w:id="3842"/>
    <w:p>
      <w:pPr>
        <w:spacing w:after="0"/>
        <w:ind w:left="0"/>
        <w:jc w:val="both"/>
      </w:pPr>
      <w:r>
        <w:rPr>
          <w:rFonts w:ascii="Times New Roman"/>
          <w:b w:val="false"/>
          <w:i w:val="false"/>
          <w:color w:val="000000"/>
          <w:sz w:val="28"/>
        </w:rPr>
        <w:t>
      5) биоотын өндірісі саласындағы уәкілетті органға биоотын өндірісі бойынша өндірістік қуаттардың шекті көлемдерін айқындау жөнінде ұсыныстар енгізеді.";</w:t>
      </w:r>
    </w:p>
    <w:bookmarkEnd w:id="3842"/>
    <w:bookmarkStart w:name="z4228" w:id="3843"/>
    <w:p>
      <w:pPr>
        <w:spacing w:after="0"/>
        <w:ind w:left="0"/>
        <w:jc w:val="both"/>
      </w:pPr>
      <w:r>
        <w:rPr>
          <w:rFonts w:ascii="Times New Roman"/>
          <w:b w:val="false"/>
          <w:i w:val="false"/>
          <w:color w:val="000000"/>
          <w:sz w:val="28"/>
        </w:rPr>
        <w:t xml:space="preserve">
      6) 11-баптың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43"/>
    <w:bookmarkStart w:name="z4229" w:id="3844"/>
    <w:p>
      <w:pPr>
        <w:spacing w:after="0"/>
        <w:ind w:left="0"/>
        <w:jc w:val="both"/>
      </w:pPr>
      <w:r>
        <w:rPr>
          <w:rFonts w:ascii="Times New Roman"/>
          <w:b w:val="false"/>
          <w:i w:val="false"/>
          <w:color w:val="000000"/>
          <w:sz w:val="28"/>
        </w:rPr>
        <w:t>
      "1) биоотын етіп кейіннен өңдеу үшін тамақ шикізатын биоотын өндірісі саласындағы уәкілетті орган белгілеген квотадан асатын көлемде пайдалануға;";</w:t>
      </w:r>
    </w:p>
    <w:bookmarkEnd w:id="3844"/>
    <w:bookmarkStart w:name="z4230" w:id="38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 </w:t>
      </w:r>
    </w:p>
    <w:bookmarkEnd w:id="3845"/>
    <w:p>
      <w:pPr>
        <w:spacing w:after="0"/>
        <w:ind w:left="0"/>
        <w:jc w:val="both"/>
      </w:pPr>
      <w:r>
        <w:rPr>
          <w:rFonts w:ascii="Times New Roman"/>
          <w:b/>
          <w:i w:val="false"/>
          <w:color w:val="000000"/>
          <w:sz w:val="28"/>
        </w:rPr>
        <w:t>"20-бап. Биоотын өндірісі саласындағы камералдық бақылау</w:t>
      </w:r>
    </w:p>
    <w:bookmarkStart w:name="z4232" w:id="3846"/>
    <w:p>
      <w:pPr>
        <w:spacing w:after="0"/>
        <w:ind w:left="0"/>
        <w:jc w:val="both"/>
      </w:pPr>
      <w:r>
        <w:rPr>
          <w:rFonts w:ascii="Times New Roman"/>
          <w:b w:val="false"/>
          <w:i w:val="false"/>
          <w:color w:val="000000"/>
          <w:sz w:val="28"/>
        </w:rPr>
        <w:t>
      Биоотын өндірісі саласындағы камералдық бақылауды биоотын өндірушілер ұсынатын ведомстволық есептілікті, тексеру парақтарын, тәуекел дәрежесін бағалау критерийлерін, бақылау аспаптарының көрсеткіштерін зерделеу және талдау негізінде облыстың, республикалық маңызы бар қаланың және астананың жергілікті атқарушы органы жүзеге асырады.";</w:t>
      </w:r>
    </w:p>
    <w:bookmarkEnd w:id="3846"/>
    <w:bookmarkStart w:name="z4233" w:id="3847"/>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847"/>
    <w:bookmarkStart w:name="z4234" w:id="3848"/>
    <w:p>
      <w:pPr>
        <w:spacing w:after="0"/>
        <w:ind w:left="0"/>
        <w:jc w:val="both"/>
      </w:pPr>
      <w:r>
        <w:rPr>
          <w:rFonts w:ascii="Times New Roman"/>
          <w:b w:val="false"/>
          <w:i w:val="false"/>
          <w:color w:val="000000"/>
          <w:sz w:val="28"/>
        </w:rPr>
        <w:t>
      "1. Бұзушылықтар анықталған (биоотын нарығына қатысушылар осы Заңның 20 және 21-баптарында көрсетілген құжаттарды ұсынбаған не оларды зерделеу және талдау кезінде бұзушылықтар анықталған) жағдайларда, облыстың, республикалық маңызы бар қаланың және астананың биоотын айналымы саласындағы жергілікті атқарушы органы мұндай бұзушылық анықталған кезден бастап бес жұмыс күні ішінде биоотын нарығына қатысушыға хабарламаны табыс етеді.".</w:t>
      </w:r>
    </w:p>
    <w:bookmarkEnd w:id="3848"/>
    <w:bookmarkStart w:name="z4235" w:id="3849"/>
    <w:p>
      <w:pPr>
        <w:spacing w:after="0"/>
        <w:ind w:left="0"/>
        <w:jc w:val="both"/>
      </w:pPr>
      <w:r>
        <w:rPr>
          <w:rFonts w:ascii="Times New Roman"/>
          <w:b w:val="false"/>
          <w:i w:val="false"/>
          <w:color w:val="000000"/>
          <w:sz w:val="28"/>
        </w:rPr>
        <w:t xml:space="preserve">
      119.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w:t>
      </w:r>
    </w:p>
    <w:bookmarkEnd w:id="3849"/>
    <w:bookmarkStart w:name="z4236" w:id="38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p>
    <w:bookmarkEnd w:id="3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38" w:id="3851"/>
    <w:p>
      <w:pPr>
        <w:spacing w:after="0"/>
        <w:ind w:left="0"/>
        <w:jc w:val="both"/>
      </w:pPr>
      <w:r>
        <w:rPr>
          <w:rFonts w:ascii="Times New Roman"/>
          <w:b w:val="false"/>
          <w:i w:val="false"/>
          <w:color w:val="000000"/>
          <w:sz w:val="28"/>
        </w:rPr>
        <w:t>
      "2. Қаржыландыру көзіне қарамастан, жер қойнауы туралы геологиялық және өзге де ақпарат жер қойнауын зерттеу мен пайдалану жөніндегі уәкілетті органға ол бекіткен тәртіпке сәйкес, сақтау, жүйелеу және жинақтау үшін міндетті түрде өтеусіз беруге жатады.";</w:t>
      </w:r>
    </w:p>
    <w:bookmarkEnd w:id="3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p>
    <w:bookmarkStart w:name="z4240" w:id="3852"/>
    <w:p>
      <w:pPr>
        <w:spacing w:after="0"/>
        <w:ind w:left="0"/>
        <w:jc w:val="both"/>
      </w:pPr>
      <w:r>
        <w:rPr>
          <w:rFonts w:ascii="Times New Roman"/>
          <w:b w:val="false"/>
          <w:i w:val="false"/>
          <w:color w:val="000000"/>
          <w:sz w:val="28"/>
        </w:rPr>
        <w:t>
      "Мемлекет меншігіндегі геологиялық ақпаратты оқу, ғылыми, коммерциялық мақсаттарда пайдалану және геологиялық ақпаратты Қазақстан Республикасы аумағының шегінен тыс жерге әкету қағидаларын жер қойнауын зерттеу мен пайдалану жөніндегі уәкілетті орган бекітеді.";</w:t>
      </w:r>
    </w:p>
    <w:bookmarkEnd w:id="3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4242" w:id="3853"/>
    <w:p>
      <w:pPr>
        <w:spacing w:after="0"/>
        <w:ind w:left="0"/>
        <w:jc w:val="both"/>
      </w:pPr>
      <w:r>
        <w:rPr>
          <w:rFonts w:ascii="Times New Roman"/>
          <w:b w:val="false"/>
          <w:i w:val="false"/>
          <w:color w:val="000000"/>
          <w:sz w:val="28"/>
        </w:rPr>
        <w:t>
      "Тарихи шығындарды және геологиялық ақпараттың құнын айқындау тәртібін жер қойнауын зерттеу мен пайдалану жөніндегі уәкілетті орган бекітеді.";</w:t>
      </w:r>
    </w:p>
    <w:bookmarkEnd w:id="3853"/>
    <w:bookmarkStart w:name="z4243" w:id="3854"/>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 тармақшалары</w:t>
      </w:r>
      <w:r>
        <w:rPr>
          <w:rFonts w:ascii="Times New Roman"/>
          <w:b w:val="false"/>
          <w:i w:val="false"/>
          <w:color w:val="000000"/>
          <w:sz w:val="28"/>
        </w:rPr>
        <w:t xml:space="preserve"> алып тасталсын;</w:t>
      </w:r>
    </w:p>
    <w:bookmarkEnd w:id="3854"/>
    <w:bookmarkStart w:name="z4244" w:id="38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3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4246" w:id="3856"/>
    <w:p>
      <w:pPr>
        <w:spacing w:after="0"/>
        <w:ind w:left="0"/>
        <w:jc w:val="both"/>
      </w:pPr>
      <w:r>
        <w:rPr>
          <w:rFonts w:ascii="Times New Roman"/>
          <w:b w:val="false"/>
          <w:i w:val="false"/>
          <w:color w:val="000000"/>
          <w:sz w:val="28"/>
        </w:rPr>
        <w:t>
      "6) Қазақстан Республикасының экономикалық мүдделерiн қамтамасыз ету мақсатында, ол бекіткен қағидаларға сәйкес, минералдық шикiзатты бастапқы өңдеуге (байытуға) жататын жұмыстар тiзбесiн айқындау бөлiгiнде жер қойнауын пайдалануға арналған келiсiмшарттар жобаларына сараптама жүргiзудi ұйымдастыру;";</w:t>
      </w:r>
    </w:p>
    <w:bookmarkEnd w:id="3856"/>
    <w:bookmarkStart w:name="z4247" w:id="3857"/>
    <w:p>
      <w:pPr>
        <w:spacing w:after="0"/>
        <w:ind w:left="0"/>
        <w:jc w:val="both"/>
      </w:pPr>
      <w:r>
        <w:rPr>
          <w:rFonts w:ascii="Times New Roman"/>
          <w:b w:val="false"/>
          <w:i w:val="false"/>
          <w:color w:val="000000"/>
          <w:sz w:val="28"/>
        </w:rPr>
        <w:t>
      "14) құрамында кең таралған пайдалы қазбалар бар жер қойнауы учаскелерін қоспағанда, конкурсқа шығаруға жататын жер қойнауы учаскелерінің тізбелерін әзірлеу және бекіту;";</w:t>
      </w:r>
    </w:p>
    <w:bookmarkEnd w:id="3857"/>
    <w:bookmarkStart w:name="z4248" w:id="3858"/>
    <w:p>
      <w:pPr>
        <w:spacing w:after="0"/>
        <w:ind w:left="0"/>
        <w:jc w:val="both"/>
      </w:pPr>
      <w:r>
        <w:rPr>
          <w:rFonts w:ascii="Times New Roman"/>
          <w:b w:val="false"/>
          <w:i w:val="false"/>
          <w:color w:val="000000"/>
          <w:sz w:val="28"/>
        </w:rPr>
        <w:t>
      "20) модельдік келісімшарттардың жобаларын әзірлеу және бекіту;";</w:t>
      </w:r>
    </w:p>
    <w:bookmarkEnd w:id="3858"/>
    <w:bookmarkStart w:name="z4249" w:id="3859"/>
    <w:p>
      <w:pPr>
        <w:spacing w:after="0"/>
        <w:ind w:left="0"/>
        <w:jc w:val="both"/>
      </w:pPr>
      <w:r>
        <w:rPr>
          <w:rFonts w:ascii="Times New Roman"/>
          <w:b w:val="false"/>
          <w:i w:val="false"/>
          <w:color w:val="000000"/>
          <w:sz w:val="28"/>
        </w:rPr>
        <w:t>
      "22) келісімшарттар талаптарының орындалуын сақтауға мониторингті және бақылауды жүзеге асыру тәртібін әзірлеу және бекіту;";</w:t>
      </w:r>
    </w:p>
    <w:bookmarkEnd w:id="3859"/>
    <w:bookmarkStart w:name="z4250" w:id="3860"/>
    <w:p>
      <w:pPr>
        <w:spacing w:after="0"/>
        <w:ind w:left="0"/>
        <w:jc w:val="both"/>
      </w:pPr>
      <w:r>
        <w:rPr>
          <w:rFonts w:ascii="Times New Roman"/>
          <w:b w:val="false"/>
          <w:i w:val="false"/>
          <w:color w:val="000000"/>
          <w:sz w:val="28"/>
        </w:rPr>
        <w:t>
      мынадай мазмұндағы 27-1), 27-2), 27-3), 27-4) және 27-5) тармақшалармен толықтырылсын:</w:t>
      </w:r>
    </w:p>
    <w:bookmarkEnd w:id="3860"/>
    <w:bookmarkStart w:name="z4251" w:id="3861"/>
    <w:p>
      <w:pPr>
        <w:spacing w:after="0"/>
        <w:ind w:left="0"/>
        <w:jc w:val="both"/>
      </w:pPr>
      <w:r>
        <w:rPr>
          <w:rFonts w:ascii="Times New Roman"/>
          <w:b w:val="false"/>
          <w:i w:val="false"/>
          <w:color w:val="000000"/>
          <w:sz w:val="28"/>
        </w:rPr>
        <w:t>
      "27-1) жер қойнауын пайдалану саласындағы техникалық регламенттерді бекіту;</w:t>
      </w:r>
    </w:p>
    <w:bookmarkEnd w:id="3861"/>
    <w:bookmarkStart w:name="z4252" w:id="3862"/>
    <w:p>
      <w:pPr>
        <w:spacing w:after="0"/>
        <w:ind w:left="0"/>
        <w:jc w:val="both"/>
      </w:pPr>
      <w:r>
        <w:rPr>
          <w:rFonts w:ascii="Times New Roman"/>
          <w:b w:val="false"/>
          <w:i w:val="false"/>
          <w:color w:val="000000"/>
          <w:sz w:val="28"/>
        </w:rPr>
        <w:t>
      27-2) Қазақстан Республикасының кен орындарын алғашқы ашушылар туралы ережені бекіту;</w:t>
      </w:r>
    </w:p>
    <w:bookmarkEnd w:id="3862"/>
    <w:bookmarkStart w:name="z4253" w:id="3863"/>
    <w:p>
      <w:pPr>
        <w:spacing w:after="0"/>
        <w:ind w:left="0"/>
        <w:jc w:val="both"/>
      </w:pPr>
      <w:r>
        <w:rPr>
          <w:rFonts w:ascii="Times New Roman"/>
          <w:b w:val="false"/>
          <w:i w:val="false"/>
          <w:color w:val="000000"/>
          <w:sz w:val="28"/>
        </w:rPr>
        <w:t>
      27-3) Мемлекеттің басым құқығын жүзеге асыру мәселелері жөніндегі ведомствоаралық комиссияның құрамын және ол туралы ережені бекіту;</w:t>
      </w:r>
    </w:p>
    <w:bookmarkEnd w:id="3863"/>
    <w:bookmarkStart w:name="z4254" w:id="3864"/>
    <w:p>
      <w:pPr>
        <w:spacing w:after="0"/>
        <w:ind w:left="0"/>
        <w:jc w:val="both"/>
      </w:pPr>
      <w:r>
        <w:rPr>
          <w:rFonts w:ascii="Times New Roman"/>
          <w:b w:val="false"/>
          <w:i w:val="false"/>
          <w:color w:val="000000"/>
          <w:sz w:val="28"/>
        </w:rPr>
        <w:t>
      27-4) Жер қойнауын пайдалану құқығын беруге арналған конкурстарды өткізу жөніндегі комиссияның құрамын және ол туралы ережені бекіту;</w:t>
      </w:r>
    </w:p>
    <w:bookmarkEnd w:id="3864"/>
    <w:bookmarkStart w:name="z4255" w:id="3865"/>
    <w:p>
      <w:pPr>
        <w:spacing w:after="0"/>
        <w:ind w:left="0"/>
        <w:jc w:val="both"/>
      </w:pPr>
      <w:r>
        <w:rPr>
          <w:rFonts w:ascii="Times New Roman"/>
          <w:b w:val="false"/>
          <w:i w:val="false"/>
          <w:color w:val="000000"/>
          <w:sz w:val="28"/>
        </w:rPr>
        <w:t>
      27-5) жер қойнауын пайдаланушылардың жер қойнауын пайдалану жөніндегі операцияларды жүргізу туралы есептерін ұсыну тәртібін бекіту;";</w:t>
      </w:r>
    </w:p>
    <w:bookmarkEnd w:id="3865"/>
    <w:bookmarkStart w:name="z4256" w:id="38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18-бапта</w:t>
      </w:r>
      <w:r>
        <w:rPr>
          <w:rFonts w:ascii="Times New Roman"/>
          <w:b w:val="false"/>
          <w:i w:val="false"/>
          <w:color w:val="000000"/>
          <w:sz w:val="28"/>
        </w:rPr>
        <w:t>:</w:t>
      </w:r>
    </w:p>
    <w:bookmarkEnd w:id="3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4258" w:id="3867"/>
    <w:p>
      <w:pPr>
        <w:spacing w:after="0"/>
        <w:ind w:left="0"/>
        <w:jc w:val="both"/>
      </w:pPr>
      <w:r>
        <w:rPr>
          <w:rFonts w:ascii="Times New Roman"/>
          <w:b w:val="false"/>
          <w:i w:val="false"/>
          <w:color w:val="000000"/>
          <w:sz w:val="28"/>
        </w:rPr>
        <w:t>
      "6)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 тәртібін бекіту және оған рұқсат беру;</w:t>
      </w:r>
    </w:p>
    <w:bookmarkEnd w:id="3867"/>
    <w:bookmarkStart w:name="z4259" w:id="3868"/>
    <w:p>
      <w:pPr>
        <w:spacing w:after="0"/>
        <w:ind w:left="0"/>
        <w:jc w:val="both"/>
      </w:pPr>
      <w:r>
        <w:rPr>
          <w:rFonts w:ascii="Times New Roman"/>
          <w:b w:val="false"/>
          <w:i w:val="false"/>
          <w:color w:val="000000"/>
          <w:sz w:val="28"/>
        </w:rPr>
        <w:t>
      7) жағалау жиегінің нақты орналасқан жерін айқындау тәртібін әзірлеу және бекіту;</w:t>
      </w:r>
    </w:p>
    <w:bookmarkEnd w:id="3868"/>
    <w:bookmarkStart w:name="z4260" w:id="3869"/>
    <w:p>
      <w:pPr>
        <w:spacing w:after="0"/>
        <w:ind w:left="0"/>
        <w:jc w:val="both"/>
      </w:pPr>
      <w:r>
        <w:rPr>
          <w:rFonts w:ascii="Times New Roman"/>
          <w:b w:val="false"/>
          <w:i w:val="false"/>
          <w:color w:val="000000"/>
          <w:sz w:val="28"/>
        </w:rPr>
        <w:t>
      8) мұнай өндірудің және айналымының бірыңғай дерекқорын жүргізу тәртібін әзірлеу және айқындау;</w:t>
      </w:r>
    </w:p>
    <w:bookmarkEnd w:id="3869"/>
    <w:bookmarkStart w:name="z4261" w:id="3870"/>
    <w:p>
      <w:pPr>
        <w:spacing w:after="0"/>
        <w:ind w:left="0"/>
        <w:jc w:val="both"/>
      </w:pPr>
      <w:r>
        <w:rPr>
          <w:rFonts w:ascii="Times New Roman"/>
          <w:b w:val="false"/>
          <w:i w:val="false"/>
          <w:color w:val="000000"/>
          <w:sz w:val="28"/>
        </w:rPr>
        <w:t>
      9)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әзірлеу және бекіту;</w:t>
      </w:r>
    </w:p>
    <w:bookmarkEnd w:id="3870"/>
    <w:bookmarkStart w:name="z4262" w:id="3871"/>
    <w:p>
      <w:pPr>
        <w:spacing w:after="0"/>
        <w:ind w:left="0"/>
        <w:jc w:val="both"/>
      </w:pPr>
      <w:r>
        <w:rPr>
          <w:rFonts w:ascii="Times New Roman"/>
          <w:b w:val="false"/>
          <w:i w:val="false"/>
          <w:color w:val="000000"/>
          <w:sz w:val="28"/>
        </w:rPr>
        <w:t>
      10) жер қойнауын пайдаланушы келісімшарттық аумақта өндірген мұнайдың көлемі мен салмағын өлшеу қағидаларын әзірлеу және бекіту;</w:t>
      </w:r>
    </w:p>
    <w:bookmarkEnd w:id="3871"/>
    <w:bookmarkStart w:name="z4263" w:id="3872"/>
    <w:p>
      <w:pPr>
        <w:spacing w:after="0"/>
        <w:ind w:left="0"/>
        <w:jc w:val="both"/>
      </w:pPr>
      <w:r>
        <w:rPr>
          <w:rFonts w:ascii="Times New Roman"/>
          <w:b w:val="false"/>
          <w:i w:val="false"/>
          <w:color w:val="000000"/>
          <w:sz w:val="28"/>
        </w:rPr>
        <w:t>
      11) теңізде, ішкі су айдындарында, төтенше экологиялық жағдай аймақтарында және ерекше қорғалатын табиғи аумақтарда мұнай операцияларын жүргізу тәртібін әзірлеу және бекіту;</w:t>
      </w:r>
    </w:p>
    <w:bookmarkEnd w:id="3872"/>
    <w:bookmarkStart w:name="z4264" w:id="3873"/>
    <w:p>
      <w:pPr>
        <w:spacing w:after="0"/>
        <w:ind w:left="0"/>
        <w:jc w:val="both"/>
      </w:pPr>
      <w:r>
        <w:rPr>
          <w:rFonts w:ascii="Times New Roman"/>
          <w:b w:val="false"/>
          <w:i w:val="false"/>
          <w:color w:val="000000"/>
          <w:sz w:val="28"/>
        </w:rPr>
        <w:t>
      12) теңіздегі ғылыми зерттеулерді жүргізу тәртібін әзірлеу және бекіту;</w:t>
      </w:r>
    </w:p>
    <w:bookmarkEnd w:id="3873"/>
    <w:bookmarkStart w:name="z4265" w:id="3874"/>
    <w:p>
      <w:pPr>
        <w:spacing w:after="0"/>
        <w:ind w:left="0"/>
        <w:jc w:val="both"/>
      </w:pPr>
      <w:r>
        <w:rPr>
          <w:rFonts w:ascii="Times New Roman"/>
          <w:b w:val="false"/>
          <w:i w:val="false"/>
          <w:color w:val="000000"/>
          <w:sz w:val="28"/>
        </w:rPr>
        <w:t>
      13) еркін өткізу қуаты болған жағдайда магистральдық құбырлар мен теміржол эстакадалары қуаттарын пайдалану тәртібін әзірлеу және бекіту;</w:t>
      </w:r>
    </w:p>
    <w:bookmarkEnd w:id="3874"/>
    <w:bookmarkStart w:name="z4266" w:id="3875"/>
    <w:p>
      <w:pPr>
        <w:spacing w:after="0"/>
        <w:ind w:left="0"/>
        <w:jc w:val="both"/>
      </w:pPr>
      <w:r>
        <w:rPr>
          <w:rFonts w:ascii="Times New Roman"/>
          <w:b w:val="false"/>
          <w:i w:val="false"/>
          <w:color w:val="000000"/>
          <w:sz w:val="28"/>
        </w:rPr>
        <w:t>
      14) мұнай операцияларын жүргізу кезінде ілеспе және (немесе) табиғи газды жағу нормативтері мен көлемдерін есептеу әдістемесін әзірлеу және бекіту;";</w:t>
      </w:r>
    </w:p>
    <w:bookmarkEnd w:id="3875"/>
    <w:bookmarkStart w:name="z4267" w:id="3876"/>
    <w:p>
      <w:pPr>
        <w:spacing w:after="0"/>
        <w:ind w:left="0"/>
        <w:jc w:val="both"/>
      </w:pPr>
      <w:r>
        <w:rPr>
          <w:rFonts w:ascii="Times New Roman"/>
          <w:b w:val="false"/>
          <w:i w:val="false"/>
          <w:color w:val="000000"/>
          <w:sz w:val="28"/>
        </w:rPr>
        <w:t>
      мынадай мазмұндағы 23-1) тармақшамен толықтырылсын:</w:t>
      </w:r>
    </w:p>
    <w:bookmarkEnd w:id="3876"/>
    <w:bookmarkStart w:name="z4268" w:id="3877"/>
    <w:p>
      <w:pPr>
        <w:spacing w:after="0"/>
        <w:ind w:left="0"/>
        <w:jc w:val="both"/>
      </w:pPr>
      <w:r>
        <w:rPr>
          <w:rFonts w:ascii="Times New Roman"/>
          <w:b w:val="false"/>
          <w:i w:val="false"/>
          <w:color w:val="000000"/>
          <w:sz w:val="28"/>
        </w:rPr>
        <w:t>
      "23-1) Қазақстан Республикасының Ұлттық кәсіпкерлер палатасымен бірлесіп, көмірсутек шикізатын өндірудің, өткізудің және тұтынудың ұлттық балансын, оның ішінде ұлттық отын-энергетикалық балансты әзірлеу және бекіту;";</w:t>
      </w:r>
    </w:p>
    <w:bookmarkEnd w:id="3877"/>
    <w:bookmarkStart w:name="z4269" w:id="38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19-бапта</w:t>
      </w:r>
      <w:r>
        <w:rPr>
          <w:rFonts w:ascii="Times New Roman"/>
          <w:b w:val="false"/>
          <w:i w:val="false"/>
          <w:color w:val="000000"/>
          <w:sz w:val="28"/>
        </w:rPr>
        <w:t>:</w:t>
      </w:r>
    </w:p>
    <w:bookmarkEnd w:id="3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4271" w:id="3879"/>
    <w:p>
      <w:pPr>
        <w:spacing w:after="0"/>
        <w:ind w:left="0"/>
        <w:jc w:val="both"/>
      </w:pPr>
      <w:r>
        <w:rPr>
          <w:rFonts w:ascii="Times New Roman"/>
          <w:b w:val="false"/>
          <w:i w:val="false"/>
          <w:color w:val="000000"/>
          <w:sz w:val="28"/>
        </w:rPr>
        <w:t>
      "3)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әзірлеу және бекіту;";</w:t>
      </w:r>
    </w:p>
    <w:bookmarkEnd w:id="3879"/>
    <w:bookmarkStart w:name="z4272" w:id="3880"/>
    <w:p>
      <w:pPr>
        <w:spacing w:after="0"/>
        <w:ind w:left="0"/>
        <w:jc w:val="both"/>
      </w:pPr>
      <w:r>
        <w:rPr>
          <w:rFonts w:ascii="Times New Roman"/>
          <w:b w:val="false"/>
          <w:i w:val="false"/>
          <w:color w:val="000000"/>
          <w:sz w:val="28"/>
        </w:rPr>
        <w:t>
      "5) мұнай және газ саласындағы уәкілетті органмен бірлесіп, пайдалы қазбаларды барлау мен өндіру кезінде жер қойнауын ұтымды және кешенді пайдалану жөніндегі бірыңғай қағидаларды әзірлеу және бекіту;</w:t>
      </w:r>
    </w:p>
    <w:bookmarkEnd w:id="3880"/>
    <w:bookmarkStart w:name="z4273" w:id="3881"/>
    <w:p>
      <w:pPr>
        <w:spacing w:after="0"/>
        <w:ind w:left="0"/>
        <w:jc w:val="both"/>
      </w:pPr>
      <w:r>
        <w:rPr>
          <w:rFonts w:ascii="Times New Roman"/>
          <w:b w:val="false"/>
          <w:i w:val="false"/>
          <w:color w:val="000000"/>
          <w:sz w:val="28"/>
        </w:rPr>
        <w:t>
      6) мұнай және газ саласындағы уәкілетті органмен бірлесіп, жер қойнауын пайдалану жөніндегі операцияларды жүргізу кезінде тауарларды, жұмыстар мен көрсетілетін қызметтерді сатып алу тәртібін әзірлеу және бекіту;";</w:t>
      </w:r>
    </w:p>
    <w:bookmarkEnd w:id="3881"/>
    <w:bookmarkStart w:name="z4274" w:id="3882"/>
    <w:p>
      <w:pPr>
        <w:spacing w:after="0"/>
        <w:ind w:left="0"/>
        <w:jc w:val="both"/>
      </w:pPr>
      <w:r>
        <w:rPr>
          <w:rFonts w:ascii="Times New Roman"/>
          <w:b w:val="false"/>
          <w:i w:val="false"/>
          <w:color w:val="000000"/>
          <w:sz w:val="28"/>
        </w:rPr>
        <w:t>
      "9) жер қойнауына мемлекеттік мониторингті жүзеге асыру тәртібін әзірлеу және бекіту;";</w:t>
      </w:r>
    </w:p>
    <w:bookmarkEnd w:id="3882"/>
    <w:bookmarkStart w:name="z4275" w:id="3883"/>
    <w:p>
      <w:pPr>
        <w:spacing w:after="0"/>
        <w:ind w:left="0"/>
        <w:jc w:val="both"/>
      </w:pPr>
      <w:r>
        <w:rPr>
          <w:rFonts w:ascii="Times New Roman"/>
          <w:b w:val="false"/>
          <w:i w:val="false"/>
          <w:color w:val="000000"/>
          <w:sz w:val="28"/>
        </w:rPr>
        <w:t>
      "12) мұнай және газ саласындағы уәкілетті органмен бірлесіп, жер қойнауын пайдалану объектілерін жою және консервациялау қағидаларын әзірлеу және бекіту;";</w:t>
      </w:r>
    </w:p>
    <w:bookmarkEnd w:id="3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277" w:id="3884"/>
    <w:p>
      <w:pPr>
        <w:spacing w:after="0"/>
        <w:ind w:left="0"/>
        <w:jc w:val="both"/>
      </w:pPr>
      <w:r>
        <w:rPr>
          <w:rFonts w:ascii="Times New Roman"/>
          <w:b w:val="false"/>
          <w:i w:val="false"/>
          <w:color w:val="000000"/>
          <w:sz w:val="28"/>
        </w:rPr>
        <w:t>
      "13) жер қойнауының жай-күйі туралы геологиялық есептілікті ұсыну нысанын әзірлеу және бекіту;";</w:t>
      </w:r>
    </w:p>
    <w:bookmarkEnd w:id="3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мынадай редакцияда жазылсын:</w:t>
      </w:r>
    </w:p>
    <w:bookmarkStart w:name="z4279" w:id="3885"/>
    <w:p>
      <w:pPr>
        <w:spacing w:after="0"/>
        <w:ind w:left="0"/>
        <w:jc w:val="both"/>
      </w:pPr>
      <w:r>
        <w:rPr>
          <w:rFonts w:ascii="Times New Roman"/>
          <w:b w:val="false"/>
          <w:i w:val="false"/>
          <w:color w:val="000000"/>
          <w:sz w:val="28"/>
        </w:rPr>
        <w:t>
      "15) мұнай және газ саласындағы уәкілетті органмен келісу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әзірлеу және бекіту;</w:t>
      </w:r>
    </w:p>
    <w:bookmarkEnd w:id="3885"/>
    <w:bookmarkStart w:name="z4280" w:id="3886"/>
    <w:p>
      <w:pPr>
        <w:spacing w:after="0"/>
        <w:ind w:left="0"/>
        <w:jc w:val="both"/>
      </w:pPr>
      <w:r>
        <w:rPr>
          <w:rFonts w:ascii="Times New Roman"/>
          <w:b w:val="false"/>
          <w:i w:val="false"/>
          <w:color w:val="000000"/>
          <w:sz w:val="28"/>
        </w:rPr>
        <w:t>
      16) ұйымдардың тауарларды, жұмыстар мен көрсетілетін қызметтерді сатып алу кезінде жергілікті қамтымды есептеуінің бірыңғай әдістемесін әзірлеу және бекіту;</w:t>
      </w:r>
    </w:p>
    <w:bookmarkEnd w:id="3886"/>
    <w:bookmarkStart w:name="z4281" w:id="3887"/>
    <w:p>
      <w:pPr>
        <w:spacing w:after="0"/>
        <w:ind w:left="0"/>
        <w:jc w:val="both"/>
      </w:pPr>
      <w:r>
        <w:rPr>
          <w:rFonts w:ascii="Times New Roman"/>
          <w:b w:val="false"/>
          <w:i w:val="false"/>
          <w:color w:val="000000"/>
          <w:sz w:val="28"/>
        </w:rPr>
        <w:t>
      17)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тәртібін әзірлеу және бекіту;</w:t>
      </w:r>
    </w:p>
    <w:bookmarkEnd w:id="3887"/>
    <w:bookmarkStart w:name="z4282" w:id="3888"/>
    <w:p>
      <w:pPr>
        <w:spacing w:after="0"/>
        <w:ind w:left="0"/>
        <w:jc w:val="both"/>
      </w:pPr>
      <w:r>
        <w:rPr>
          <w:rFonts w:ascii="Times New Roman"/>
          <w:b w:val="false"/>
          <w:i w:val="false"/>
          <w:color w:val="000000"/>
          <w:sz w:val="28"/>
        </w:rPr>
        <w:t>
      18)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рұқсатты беру тәртібін әзірлеу және бекіту;";</w:t>
      </w:r>
    </w:p>
    <w:bookmarkEnd w:id="3888"/>
    <w:bookmarkStart w:name="z4283" w:id="3889"/>
    <w:p>
      <w:pPr>
        <w:spacing w:after="0"/>
        <w:ind w:left="0"/>
        <w:jc w:val="both"/>
      </w:pPr>
      <w:r>
        <w:rPr>
          <w:rFonts w:ascii="Times New Roman"/>
          <w:b w:val="false"/>
          <w:i w:val="false"/>
          <w:color w:val="000000"/>
          <w:sz w:val="28"/>
        </w:rPr>
        <w:t>
      "21) мұнай және газ саласындағы уәкілетті органмен келісу бойынша, жер қойнауын пайдалану құқығын беруге арналған конкурстың шарттарына енгізілетін, жер қойнауын пайдалану жөніндегі операцияларды жүргізу кезінде тауарлардағы, жұмыстар мен көрсетілетін қызметтердегі ең аз жергілікті қамтымды есептеу тәртібін әзірлеу және бекіту;</w:t>
      </w:r>
    </w:p>
    <w:bookmarkEnd w:id="3889"/>
    <w:bookmarkStart w:name="z4284" w:id="3890"/>
    <w:p>
      <w:pPr>
        <w:spacing w:after="0"/>
        <w:ind w:left="0"/>
        <w:jc w:val="both"/>
      </w:pPr>
      <w:r>
        <w:rPr>
          <w:rFonts w:ascii="Times New Roman"/>
          <w:b w:val="false"/>
          <w:i w:val="false"/>
          <w:color w:val="000000"/>
          <w:sz w:val="28"/>
        </w:rPr>
        <w:t>
      22)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көрсетілген қызметтер туралы және кадрлардағы жергілікті қамтым жөніндегі міндеттемелердің орындалуы туралы есептерін жасау және ұсыну нысандары мен тәртібін мұнай және газ саласындағы уәкілетті органмен бірлесіп әзірлеу және бекіту;</w:t>
      </w:r>
    </w:p>
    <w:bookmarkEnd w:id="3890"/>
    <w:bookmarkStart w:name="z4285" w:id="3891"/>
    <w:p>
      <w:pPr>
        <w:spacing w:after="0"/>
        <w:ind w:left="0"/>
        <w:jc w:val="both"/>
      </w:pPr>
      <w:r>
        <w:rPr>
          <w:rFonts w:ascii="Times New Roman"/>
          <w:b w:val="false"/>
          <w:i w:val="false"/>
          <w:color w:val="000000"/>
          <w:sz w:val="28"/>
        </w:rPr>
        <w:t>
      23)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есептерін жасаудың және ұсынудың нысандары мен тәртібін мұнай және газ саласындағы уәкілетті органмен бірлесіп әзірлеу және бекіту;";</w:t>
      </w:r>
    </w:p>
    <w:bookmarkEnd w:id="3891"/>
    <w:bookmarkStart w:name="z4286" w:id="3892"/>
    <w:p>
      <w:pPr>
        <w:spacing w:after="0"/>
        <w:ind w:left="0"/>
        <w:jc w:val="both"/>
      </w:pPr>
      <w:r>
        <w:rPr>
          <w:rFonts w:ascii="Times New Roman"/>
          <w:b w:val="false"/>
          <w:i w:val="false"/>
          <w:color w:val="000000"/>
          <w:sz w:val="28"/>
        </w:rPr>
        <w:t>
      "25) 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тәртібін бекіту, 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w:t>
      </w:r>
    </w:p>
    <w:bookmarkEnd w:id="3892"/>
    <w:bookmarkStart w:name="z4287" w:id="3893"/>
    <w:p>
      <w:pPr>
        <w:spacing w:after="0"/>
        <w:ind w:left="0"/>
        <w:jc w:val="both"/>
      </w:pPr>
      <w:r>
        <w:rPr>
          <w:rFonts w:ascii="Times New Roman"/>
          <w:b w:val="false"/>
          <w:i w:val="false"/>
          <w:color w:val="000000"/>
          <w:sz w:val="28"/>
        </w:rPr>
        <w:t>
      мынадай мазмұндағы 25-1) тармақшамен толықтырылсын:</w:t>
      </w:r>
    </w:p>
    <w:bookmarkEnd w:id="3893"/>
    <w:bookmarkStart w:name="z4288" w:id="3894"/>
    <w:p>
      <w:pPr>
        <w:spacing w:after="0"/>
        <w:ind w:left="0"/>
        <w:jc w:val="both"/>
      </w:pPr>
      <w:r>
        <w:rPr>
          <w:rFonts w:ascii="Times New Roman"/>
          <w:b w:val="false"/>
          <w:i w:val="false"/>
          <w:color w:val="000000"/>
          <w:sz w:val="28"/>
        </w:rPr>
        <w:t>
      "25-1) кәсіби авариялық-құтқару қызметтерінің жер қойнауын пайдаланушыларға қызмет көрсету қағидаларын бекіту;";</w:t>
      </w:r>
    </w:p>
    <w:bookmarkEnd w:id="3894"/>
    <w:bookmarkStart w:name="z4289" w:id="38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w:t>
      </w:r>
    </w:p>
    <w:bookmarkEnd w:id="3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4291" w:id="3896"/>
    <w:p>
      <w:pPr>
        <w:spacing w:after="0"/>
        <w:ind w:left="0"/>
        <w:jc w:val="both"/>
      </w:pPr>
      <w:r>
        <w:rPr>
          <w:rFonts w:ascii="Times New Roman"/>
          <w:b w:val="false"/>
          <w:i w:val="false"/>
          <w:color w:val="000000"/>
          <w:sz w:val="28"/>
        </w:rPr>
        <w:t>
      "6) елді мекендерді шаруашылық-ауыз сумен қамтамасыз етуге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ұйымдастырады және жүргізеді;";</w:t>
      </w:r>
    </w:p>
    <w:bookmarkEnd w:id="3896"/>
    <w:bookmarkStart w:name="z4292" w:id="3897"/>
    <w:p>
      <w:pPr>
        <w:spacing w:after="0"/>
        <w:ind w:left="0"/>
        <w:jc w:val="both"/>
      </w:pPr>
      <w:r>
        <w:rPr>
          <w:rFonts w:ascii="Times New Roman"/>
          <w:b w:val="false"/>
          <w:i w:val="false"/>
          <w:color w:val="000000"/>
          <w:sz w:val="28"/>
        </w:rPr>
        <w:t>
      "12) жер қойнауын зерттеу мен пайдалану саласындағы нормативтік-техникалық құжаттар әзірлеуді жүзеге асырады;";</w:t>
      </w:r>
    </w:p>
    <w:bookmarkEnd w:id="3897"/>
    <w:bookmarkStart w:name="z4293" w:id="3898"/>
    <w:p>
      <w:pPr>
        <w:spacing w:after="0"/>
        <w:ind w:left="0"/>
        <w:jc w:val="both"/>
      </w:pPr>
      <w:r>
        <w:rPr>
          <w:rFonts w:ascii="Times New Roman"/>
          <w:b w:val="false"/>
          <w:i w:val="false"/>
          <w:color w:val="000000"/>
          <w:sz w:val="28"/>
        </w:rPr>
        <w:t>
      мынадай мазмұндағы 32-1, 32-2), 32-3), 32-4), 32-5), 32-6), 32-7), 32-8) және 32-9) тармақшалармен толықтырылсын:</w:t>
      </w:r>
    </w:p>
    <w:bookmarkEnd w:id="3898"/>
    <w:bookmarkStart w:name="z4294" w:id="3899"/>
    <w:p>
      <w:pPr>
        <w:spacing w:after="0"/>
        <w:ind w:left="0"/>
        <w:jc w:val="both"/>
      </w:pPr>
      <w:r>
        <w:rPr>
          <w:rFonts w:ascii="Times New Roman"/>
          <w:b w:val="false"/>
          <w:i w:val="false"/>
          <w:color w:val="000000"/>
          <w:sz w:val="28"/>
        </w:rPr>
        <w:t>
      "32-1)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бекітеді;</w:t>
      </w:r>
    </w:p>
    <w:bookmarkEnd w:id="3899"/>
    <w:bookmarkStart w:name="z4295" w:id="3900"/>
    <w:p>
      <w:pPr>
        <w:spacing w:after="0"/>
        <w:ind w:left="0"/>
        <w:jc w:val="both"/>
      </w:pPr>
      <w:r>
        <w:rPr>
          <w:rFonts w:ascii="Times New Roman"/>
          <w:b w:val="false"/>
          <w:i w:val="false"/>
          <w:color w:val="000000"/>
          <w:sz w:val="28"/>
        </w:rPr>
        <w:t>
      32-2) тарихи шығындар мен геологиялық ақпарат құнын айқындау тәртібін бекітеді;</w:t>
      </w:r>
    </w:p>
    <w:bookmarkEnd w:id="3900"/>
    <w:bookmarkStart w:name="z4296" w:id="3901"/>
    <w:p>
      <w:pPr>
        <w:spacing w:after="0"/>
        <w:ind w:left="0"/>
        <w:jc w:val="both"/>
      </w:pPr>
      <w:r>
        <w:rPr>
          <w:rFonts w:ascii="Times New Roman"/>
          <w:b w:val="false"/>
          <w:i w:val="false"/>
          <w:color w:val="000000"/>
          <w:sz w:val="28"/>
        </w:rPr>
        <w:t>
      32-3) жер қойнауын мемлекеттік геологиялық зерттеуге келісімшарт (шарт) жасасу тәртібін бекітеді;</w:t>
      </w:r>
    </w:p>
    <w:bookmarkEnd w:id="3901"/>
    <w:bookmarkStart w:name="z4297" w:id="3902"/>
    <w:p>
      <w:pPr>
        <w:spacing w:after="0"/>
        <w:ind w:left="0"/>
        <w:jc w:val="both"/>
      </w:pPr>
      <w:r>
        <w:rPr>
          <w:rFonts w:ascii="Times New Roman"/>
          <w:b w:val="false"/>
          <w:i w:val="false"/>
          <w:color w:val="000000"/>
          <w:sz w:val="28"/>
        </w:rPr>
        <w:t>
      32-4) техногендік минералдық түзілімдердің мемлекеттік кадастрын жүргізу тәртібін бекітеді;</w:t>
      </w:r>
    </w:p>
    <w:bookmarkEnd w:id="3902"/>
    <w:bookmarkStart w:name="z4298" w:id="3903"/>
    <w:p>
      <w:pPr>
        <w:spacing w:after="0"/>
        <w:ind w:left="0"/>
        <w:jc w:val="both"/>
      </w:pPr>
      <w:r>
        <w:rPr>
          <w:rFonts w:ascii="Times New Roman"/>
          <w:b w:val="false"/>
          <w:i w:val="false"/>
          <w:color w:val="000000"/>
          <w:sz w:val="28"/>
        </w:rPr>
        <w:t>
      32-5) пайдалы қазбалар жатқан алаңдарға құрылыс салуға рұқсат беру тәртібін бекітеді;</w:t>
      </w:r>
    </w:p>
    <w:bookmarkEnd w:id="3903"/>
    <w:bookmarkStart w:name="z4299" w:id="3904"/>
    <w:p>
      <w:pPr>
        <w:spacing w:after="0"/>
        <w:ind w:left="0"/>
        <w:jc w:val="both"/>
      </w:pPr>
      <w:r>
        <w:rPr>
          <w:rFonts w:ascii="Times New Roman"/>
          <w:b w:val="false"/>
          <w:i w:val="false"/>
          <w:color w:val="000000"/>
          <w:sz w:val="28"/>
        </w:rPr>
        <w:t>
      32-6) пайдалы қазбалар кен орындары мен көрініс-белгілерінің мемлекеттік кадастрын жүргізу тәртібін бекітеді;</w:t>
      </w:r>
    </w:p>
    <w:bookmarkEnd w:id="3904"/>
    <w:bookmarkStart w:name="z4300" w:id="3905"/>
    <w:p>
      <w:pPr>
        <w:spacing w:after="0"/>
        <w:ind w:left="0"/>
        <w:jc w:val="both"/>
      </w:pPr>
      <w:r>
        <w:rPr>
          <w:rFonts w:ascii="Times New Roman"/>
          <w:b w:val="false"/>
          <w:i w:val="false"/>
          <w:color w:val="000000"/>
          <w:sz w:val="28"/>
        </w:rPr>
        <w:t>
      32-7) пайдалы қазбалар қорларын мемлекеттік балансқа қосу және оларды мемлекеттік баланстың есебінен шығару тәртібін әзірлейді және бекітеді;</w:t>
      </w:r>
    </w:p>
    <w:bookmarkEnd w:id="3905"/>
    <w:bookmarkStart w:name="z4301" w:id="3906"/>
    <w:p>
      <w:pPr>
        <w:spacing w:after="0"/>
        <w:ind w:left="0"/>
        <w:jc w:val="both"/>
      </w:pPr>
      <w:r>
        <w:rPr>
          <w:rFonts w:ascii="Times New Roman"/>
          <w:b w:val="false"/>
          <w:i w:val="false"/>
          <w:color w:val="000000"/>
          <w:sz w:val="28"/>
        </w:rPr>
        <w:t>
      32-8) пайдалы қазбалар қорларының мемлекеттік балансы бойынша ақпаратты мемлекеттік органдарға беру тәртібін бекітеді;</w:t>
      </w:r>
    </w:p>
    <w:bookmarkEnd w:id="3906"/>
    <w:bookmarkStart w:name="z4302" w:id="3907"/>
    <w:p>
      <w:pPr>
        <w:spacing w:after="0"/>
        <w:ind w:left="0"/>
        <w:jc w:val="both"/>
      </w:pPr>
      <w:r>
        <w:rPr>
          <w:rFonts w:ascii="Times New Roman"/>
          <w:b w:val="false"/>
          <w:i w:val="false"/>
          <w:color w:val="000000"/>
          <w:sz w:val="28"/>
        </w:rPr>
        <w:t>
      32-9) жер қойнауын ұтымды пайдалану саласындағы талаптарды бұзу салдарынан келтірілген залал мөлшерін айқындау тәртібін бекітеді;";</w:t>
      </w:r>
    </w:p>
    <w:bookmarkEnd w:id="3907"/>
    <w:bookmarkStart w:name="z4303" w:id="3908"/>
    <w:p>
      <w:pPr>
        <w:spacing w:after="0"/>
        <w:ind w:left="0"/>
        <w:jc w:val="both"/>
      </w:pPr>
      <w:r>
        <w:rPr>
          <w:rFonts w:ascii="Times New Roman"/>
          <w:b w:val="false"/>
          <w:i w:val="false"/>
          <w:color w:val="000000"/>
          <w:sz w:val="28"/>
        </w:rPr>
        <w:t xml:space="preserve">
      7) 25-баптың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08"/>
    <w:bookmarkStart w:name="z4304" w:id="3909"/>
    <w:p>
      <w:pPr>
        <w:spacing w:after="0"/>
        <w:ind w:left="0"/>
        <w:jc w:val="both"/>
      </w:pPr>
      <w:r>
        <w:rPr>
          <w:rFonts w:ascii="Times New Roman"/>
          <w:b w:val="false"/>
          <w:i w:val="false"/>
          <w:color w:val="000000"/>
          <w:sz w:val="28"/>
        </w:rPr>
        <w:t>
      "2) жер қойнауына зиянды заттарды, радиоактивті қалдықтарды көмудің және сарқынды суларды ағызудың тәртібін белгілейді және мемлекеттік кадастрын жүргізеді;";</w:t>
      </w:r>
    </w:p>
    <w:bookmarkEnd w:id="3909"/>
    <w:bookmarkStart w:name="z4305" w:id="39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26-бап</w:t>
      </w:r>
      <w:r>
        <w:rPr>
          <w:rFonts w:ascii="Times New Roman"/>
          <w:b w:val="false"/>
          <w:i w:val="false"/>
          <w:color w:val="000000"/>
          <w:sz w:val="28"/>
        </w:rPr>
        <w:t xml:space="preserve"> мынадай мазмұндағы 3 және 4-тармақтармен толықтырылсын:</w:t>
      </w:r>
    </w:p>
    <w:bookmarkEnd w:id="3910"/>
    <w:bookmarkStart w:name="z4306" w:id="3911"/>
    <w:p>
      <w:pPr>
        <w:spacing w:after="0"/>
        <w:ind w:left="0"/>
        <w:jc w:val="both"/>
      </w:pPr>
      <w:r>
        <w:rPr>
          <w:rFonts w:ascii="Times New Roman"/>
          <w:b w:val="false"/>
          <w:i w:val="false"/>
          <w:color w:val="000000"/>
          <w:sz w:val="28"/>
        </w:rPr>
        <w:t>
      "3. Мемлекеттік жоспарлау саласындағы уәкілетті орган құзыретті органмен келісу бойынша жер қойнауын пайдалануға арналған келісімшарттар жобаларына экономикалық сараптаманы жүзеге асыру кағидаларын белгілейді.</w:t>
      </w:r>
    </w:p>
    <w:bookmarkEnd w:id="3911"/>
    <w:bookmarkStart w:name="z4307" w:id="3912"/>
    <w:p>
      <w:pPr>
        <w:spacing w:after="0"/>
        <w:ind w:left="0"/>
        <w:jc w:val="both"/>
      </w:pPr>
      <w:r>
        <w:rPr>
          <w:rFonts w:ascii="Times New Roman"/>
          <w:b w:val="false"/>
          <w:i w:val="false"/>
          <w:color w:val="000000"/>
          <w:sz w:val="28"/>
        </w:rPr>
        <w:t>
      4. Құқықтық реттеу саласындағы уәкілетті орган құзыретті органмен келісу бойынша жер қойнауын пайдалануға арналған келісімшарттар жобаларына құқықтық сараптаманы жүзеге асыру кағидаларын белгілейді.";</w:t>
      </w:r>
    </w:p>
    <w:bookmarkEnd w:id="3912"/>
    <w:bookmarkStart w:name="z4308" w:id="39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3913"/>
    <w:bookmarkStart w:name="z4309" w:id="3914"/>
    <w:p>
      <w:pPr>
        <w:spacing w:after="0"/>
        <w:ind w:left="0"/>
        <w:jc w:val="both"/>
      </w:pPr>
      <w:r>
        <w:rPr>
          <w:rFonts w:ascii="Times New Roman"/>
          <w:b w:val="false"/>
          <w:i w:val="false"/>
          <w:color w:val="000000"/>
          <w:sz w:val="28"/>
        </w:rPr>
        <w:t>
      мынадай мазмұндағы 10-1) тармақшамен толықтырылсын:</w:t>
      </w:r>
    </w:p>
    <w:bookmarkEnd w:id="3914"/>
    <w:bookmarkStart w:name="z4310" w:id="3915"/>
    <w:p>
      <w:pPr>
        <w:spacing w:after="0"/>
        <w:ind w:left="0"/>
        <w:jc w:val="both"/>
      </w:pPr>
      <w:r>
        <w:rPr>
          <w:rFonts w:ascii="Times New Roman"/>
          <w:b w:val="false"/>
          <w:i w:val="false"/>
          <w:color w:val="000000"/>
          <w:sz w:val="28"/>
        </w:rPr>
        <w:t>
      "10-1) елді мекендерді шаруашылық-ауыз сумен жабдықтау үшін жерасты суларына іздестіру-барлау жұмыстарын ұйымдастырады және жүргізеді;";</w:t>
      </w:r>
    </w:p>
    <w:bookmarkEnd w:id="3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4312" w:id="3916"/>
    <w:p>
      <w:pPr>
        <w:spacing w:after="0"/>
        <w:ind w:left="0"/>
        <w:jc w:val="both"/>
      </w:pPr>
      <w:r>
        <w:rPr>
          <w:rFonts w:ascii="Times New Roman"/>
          <w:b w:val="false"/>
          <w:i w:val="false"/>
          <w:color w:val="000000"/>
          <w:sz w:val="28"/>
        </w:rPr>
        <w:t>
      "11)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ұйымдастырады;";</w:t>
      </w:r>
    </w:p>
    <w:bookmarkEnd w:id="3916"/>
    <w:bookmarkStart w:name="z4313" w:id="3917"/>
    <w:p>
      <w:pPr>
        <w:spacing w:after="0"/>
        <w:ind w:left="0"/>
        <w:jc w:val="both"/>
      </w:pPr>
      <w:r>
        <w:rPr>
          <w:rFonts w:ascii="Times New Roman"/>
          <w:b w:val="false"/>
          <w:i w:val="false"/>
          <w:color w:val="000000"/>
          <w:sz w:val="28"/>
        </w:rPr>
        <w:t>
      мынадай мазмұндағы 13-2) және 19-1) тармақшалармен толықтырылсын:</w:t>
      </w:r>
    </w:p>
    <w:bookmarkEnd w:id="3917"/>
    <w:bookmarkStart w:name="z4314" w:id="3918"/>
    <w:p>
      <w:pPr>
        <w:spacing w:after="0"/>
        <w:ind w:left="0"/>
        <w:jc w:val="both"/>
      </w:pPr>
      <w:r>
        <w:rPr>
          <w:rFonts w:ascii="Times New Roman"/>
          <w:b w:val="false"/>
          <w:i w:val="false"/>
          <w:color w:val="000000"/>
          <w:sz w:val="28"/>
        </w:rPr>
        <w:t>
      "13-2) пайдалы қазбалар жатқан алаңдарда құрылыс салуға, сондай-ақ олар жатқан орындарда жерасты құрылыстарын орналастыруға рұқсат береді;";</w:t>
      </w:r>
    </w:p>
    <w:bookmarkEnd w:id="3918"/>
    <w:bookmarkStart w:name="z4315" w:id="3919"/>
    <w:p>
      <w:pPr>
        <w:spacing w:after="0"/>
        <w:ind w:left="0"/>
        <w:jc w:val="both"/>
      </w:pPr>
      <w:r>
        <w:rPr>
          <w:rFonts w:ascii="Times New Roman"/>
          <w:b w:val="false"/>
          <w:i w:val="false"/>
          <w:color w:val="000000"/>
          <w:sz w:val="28"/>
        </w:rPr>
        <w:t>
      "19-1) қалалар мен елді мекендердің аумақтарына құрылыс салу қағидаларын, жас екпелерді күтіп-ұстау және қорғау қағидаларын, қалалар мен елді мекендердің аумақтарын абаттандыру қағидаларын әзірлейді және мәслихатқа бекітуге ұсынады;";</w:t>
      </w:r>
    </w:p>
    <w:bookmarkEnd w:id="3919"/>
    <w:bookmarkStart w:name="z4316" w:id="3920"/>
    <w:p>
      <w:pPr>
        <w:spacing w:after="0"/>
        <w:ind w:left="0"/>
        <w:jc w:val="both"/>
      </w:pPr>
      <w:r>
        <w:rPr>
          <w:rFonts w:ascii="Times New Roman"/>
          <w:b w:val="false"/>
          <w:i w:val="false"/>
          <w:color w:val="000000"/>
          <w:sz w:val="28"/>
        </w:rPr>
        <w:t xml:space="preserve">
      10) 35-баптың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3920"/>
    <w:bookmarkStart w:name="z4317" w:id="3921"/>
    <w:p>
      <w:pPr>
        <w:spacing w:after="0"/>
        <w:ind w:left="0"/>
        <w:jc w:val="both"/>
      </w:pPr>
      <w:r>
        <w:rPr>
          <w:rFonts w:ascii="Times New Roman"/>
          <w:b w:val="false"/>
          <w:i w:val="false"/>
          <w:color w:val="000000"/>
          <w:sz w:val="28"/>
        </w:rPr>
        <w:t>
      "5. Шаруашылық-ауыз су және өндірістік-техникалық мақсаттағы жерасты суларын тәулігіне елу текше метрден екі мың текше метрге дейін алу лимиттерімен өндіру құқығын беру су қорын пайдалану және қорғау, сумен жабдықтау, су бұру саласындағы уәкілетті орган берген рұқсаттың негізінде жүзеге асырылады.</w:t>
      </w:r>
    </w:p>
    <w:bookmarkEnd w:id="3921"/>
    <w:bookmarkStart w:name="z4318" w:id="3922"/>
    <w:p>
      <w:pPr>
        <w:spacing w:after="0"/>
        <w:ind w:left="0"/>
        <w:jc w:val="both"/>
      </w:pPr>
      <w:r>
        <w:rPr>
          <w:rFonts w:ascii="Times New Roman"/>
          <w:b w:val="false"/>
          <w:i w:val="false"/>
          <w:color w:val="000000"/>
          <w:sz w:val="28"/>
        </w:rPr>
        <w:t>
      6. Жер қойнауын пайдаланушыға пайдалы қазбаны өндірудің технологиялық схемасына сәйкес өндірістік-техникалық жерасты суларын тәулігіне екі мың және одан да көп текше метр көлемінде қаттарға айдау үшін оларды барлау немесе өндіру не тау-кен қазбаларын пайдалану кезінде су деңгейін төмендету мақсатында жерасты суларын өндіру құқығын беру индустриялық-инновациялық қызметті мемлекеттік қолдау саласындағы уәкілетті орган белгілеген тәртіппен, жер қойнауын зерттеу мен пайдалану жөніндегі уәкілетті органның рұқсат беруі арқылы жүзеге асырылады.</w:t>
      </w:r>
    </w:p>
    <w:bookmarkEnd w:id="3922"/>
    <w:bookmarkStart w:name="z4319" w:id="3923"/>
    <w:p>
      <w:pPr>
        <w:spacing w:after="0"/>
        <w:ind w:left="0"/>
        <w:jc w:val="both"/>
      </w:pPr>
      <w:r>
        <w:rPr>
          <w:rFonts w:ascii="Times New Roman"/>
          <w:b w:val="false"/>
          <w:i w:val="false"/>
          <w:color w:val="000000"/>
          <w:sz w:val="28"/>
        </w:rPr>
        <w:t>
      Осы тармақтың ережелері жер қойнауын пайдалануға жасалған келісімшарт шеңберінде жер қойнауын пайдаланушы жүзеге асыратын, тау-кен қазбаларын пайдалану кезінде су деңгейін төмендету мақсатында жерасты суларын өндіруге қолданылмайды.";</w:t>
      </w:r>
    </w:p>
    <w:bookmarkEnd w:id="3923"/>
    <w:bookmarkStart w:name="z4320" w:id="3924"/>
    <w:p>
      <w:pPr>
        <w:spacing w:after="0"/>
        <w:ind w:left="0"/>
        <w:jc w:val="both"/>
      </w:pPr>
      <w:r>
        <w:rPr>
          <w:rFonts w:ascii="Times New Roman"/>
          <w:b w:val="false"/>
          <w:i w:val="false"/>
          <w:color w:val="000000"/>
          <w:sz w:val="28"/>
        </w:rPr>
        <w:t>
      "8. Жер қойнауын мемлекеттік геологиялық зерттеуге жер қойнауын пайдалану құқығын беру жер қойнауын мемлекеттік геологиялық зерттеу жөніндегі операцияларды жүргізуге жер қойнауын зерттеу мен пайдалану жөніндегі уәкілетті органмен келісімшарт (шарт) жасасу арқылы ол белгілеген тәртіппен жүргізіледі.";</w:t>
      </w:r>
    </w:p>
    <w:bookmarkEnd w:id="3924"/>
    <w:bookmarkStart w:name="z4321" w:id="3925"/>
    <w:p>
      <w:pPr>
        <w:spacing w:after="0"/>
        <w:ind w:left="0"/>
        <w:jc w:val="both"/>
      </w:pPr>
      <w:r>
        <w:rPr>
          <w:rFonts w:ascii="Times New Roman"/>
          <w:b w:val="false"/>
          <w:i w:val="false"/>
          <w:color w:val="000000"/>
          <w:sz w:val="28"/>
        </w:rPr>
        <w:t>
      "10. Жалпыға ортақ пайдаланылатын автомобиль жолдарын, темiржолдарды және гидроқұрылыстарды салу (реконструкциялау) және жөндеу кезiнде пайдаланылатын кең таралған пайдалы қазбаларға арналған жер қойнауын пайдалану құқығын беру индустриялық-инновациялық қызметті мемлекеттік қолдау саласындағы уәкілетті орган белгілеген тәртіппен, жер қойнауын зерттеу мен пайдалану жөніндегі уәкілетті органның және қоршаған ортаны қорғау саласындағы уәкілетті органның аумақтық бөлімшелерімен келісу бойынша жергiлiктi атқарушы органның жазбаша рұқсаты негізінде жүзеге асырылады.";</w:t>
      </w:r>
    </w:p>
    <w:bookmarkEnd w:id="3925"/>
    <w:bookmarkStart w:name="z4322" w:id="3926"/>
    <w:p>
      <w:pPr>
        <w:spacing w:after="0"/>
        <w:ind w:left="0"/>
        <w:jc w:val="both"/>
      </w:pPr>
      <w:r>
        <w:rPr>
          <w:rFonts w:ascii="Times New Roman"/>
          <w:b w:val="false"/>
          <w:i w:val="false"/>
          <w:color w:val="000000"/>
          <w:sz w:val="28"/>
        </w:rPr>
        <w:t xml:space="preserve">
      11) 44-баптың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926"/>
    <w:bookmarkStart w:name="z4323" w:id="3927"/>
    <w:p>
      <w:pPr>
        <w:spacing w:after="0"/>
        <w:ind w:left="0"/>
        <w:jc w:val="both"/>
      </w:pPr>
      <w:r>
        <w:rPr>
          <w:rFonts w:ascii="Times New Roman"/>
          <w:b w:val="false"/>
          <w:i w:val="false"/>
          <w:color w:val="000000"/>
          <w:sz w:val="28"/>
        </w:rPr>
        <w:t>
      "1. Барлаумен немесе өндірумен байланысты емес жерасты құрылыстарын салуды және (немесе) пайдалануды жүзеге асырудың ерекшеліктерін, сондай-ақ барлаумен немесе өндірумен байланысты емес жерасты құрылыстарын салуға және (немесе) пайдалануға жер қойнауын пайдалану құқығын беру тәртібінің ерекшеліктерін жер қойнауын зерттеу мен пайдалану жөніндегі уәкілетті орган айқындайды.";</w:t>
      </w:r>
    </w:p>
    <w:bookmarkEnd w:id="3927"/>
    <w:bookmarkStart w:name="z4324" w:id="3928"/>
    <w:p>
      <w:pPr>
        <w:spacing w:after="0"/>
        <w:ind w:left="0"/>
        <w:jc w:val="both"/>
      </w:pPr>
      <w:r>
        <w:rPr>
          <w:rFonts w:ascii="Times New Roman"/>
          <w:b w:val="false"/>
          <w:i w:val="false"/>
          <w:color w:val="000000"/>
          <w:sz w:val="28"/>
        </w:rPr>
        <w:t xml:space="preserve">
      12) 61-баптың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және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3928"/>
    <w:bookmarkStart w:name="z4325" w:id="3929"/>
    <w:p>
      <w:pPr>
        <w:spacing w:after="0"/>
        <w:ind w:left="0"/>
        <w:jc w:val="both"/>
      </w:pPr>
      <w:r>
        <w:rPr>
          <w:rFonts w:ascii="Times New Roman"/>
          <w:b w:val="false"/>
          <w:i w:val="false"/>
          <w:color w:val="000000"/>
          <w:sz w:val="28"/>
        </w:rPr>
        <w:t>
      "2. Жер қойнауын мемлекеттік геологиялық зерттеуге арналған келісімшартты (шартты) қоспағанда, келісімшарттың талаптары құзыретті орган бекітетін жер қойнауын пайдалану түрлері бойынша модельдік келісімшарттардың ережелері ескеріліп айқындалуға тиіс және мынадай талаптарды:";</w:t>
      </w:r>
    </w:p>
    <w:bookmarkEnd w:id="3929"/>
    <w:bookmarkStart w:name="z4326" w:id="3930"/>
    <w:p>
      <w:pPr>
        <w:spacing w:after="0"/>
        <w:ind w:left="0"/>
        <w:jc w:val="both"/>
      </w:pPr>
      <w:r>
        <w:rPr>
          <w:rFonts w:ascii="Times New Roman"/>
          <w:b w:val="false"/>
          <w:i w:val="false"/>
          <w:color w:val="000000"/>
          <w:sz w:val="28"/>
        </w:rPr>
        <w:t>
      "9. Жер қойнауын мемлекеттік геологиялық зерттеуге арналған келісімшарт (шарт) жер қойнауын зерттеу мен пайдалану жөніндегі уәкілетті орган белгілеген тәртіппен жасалады.";</w:t>
      </w:r>
    </w:p>
    <w:bookmarkEnd w:id="3930"/>
    <w:bookmarkStart w:name="z4327" w:id="3931"/>
    <w:p>
      <w:pPr>
        <w:spacing w:after="0"/>
        <w:ind w:left="0"/>
        <w:jc w:val="both"/>
      </w:pPr>
      <w:r>
        <w:rPr>
          <w:rFonts w:ascii="Times New Roman"/>
          <w:b w:val="false"/>
          <w:i w:val="false"/>
          <w:color w:val="000000"/>
          <w:sz w:val="28"/>
        </w:rPr>
        <w:t xml:space="preserve">
      13) 76-баптың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 xml:space="preserve"> тармақшалары мынадай редакцияда жазылсын:</w:t>
      </w:r>
    </w:p>
    <w:bookmarkEnd w:id="3931"/>
    <w:bookmarkStart w:name="z4328" w:id="3932"/>
    <w:p>
      <w:pPr>
        <w:spacing w:after="0"/>
        <w:ind w:left="0"/>
        <w:jc w:val="both"/>
      </w:pPr>
      <w:r>
        <w:rPr>
          <w:rFonts w:ascii="Times New Roman"/>
          <w:b w:val="false"/>
          <w:i w:val="false"/>
          <w:color w:val="000000"/>
          <w:sz w:val="28"/>
        </w:rPr>
        <w:t>
      "17) жыл сайын сатып алуды жүргізу жоспарланып отырған жылдың 1 ақпанынан кешіктірмей не жер қойнауын пайдалануға арналған келісімшарт тіркелген күннен бастап күнтізбелік алпыс күннен кешіктірмей құзыретті органға ол бекіткен нысандар бойынша және тәртіппен тауарларды, жұмыстар мен көрсетілетін қызметтерді алдағы жылға сатып алудың жылдық бағдарламасын ұсынуға;</w:t>
      </w:r>
    </w:p>
    <w:bookmarkEnd w:id="3932"/>
    <w:bookmarkStart w:name="z4329" w:id="3933"/>
    <w:p>
      <w:pPr>
        <w:spacing w:after="0"/>
        <w:ind w:left="0"/>
        <w:jc w:val="both"/>
      </w:pPr>
      <w:r>
        <w:rPr>
          <w:rFonts w:ascii="Times New Roman"/>
          <w:b w:val="false"/>
          <w:i w:val="false"/>
          <w:color w:val="000000"/>
          <w:sz w:val="28"/>
        </w:rPr>
        <w:t>
      18) жыл сайын 1 ақпаннан кешіктірмей не жер қойнауын пайдалануға арналған келісімшарт тіркелген күннен бастап күнтізбелік алпыс күннен кешіктірмей құзыретті органға ол бекіткен нысандар бойынша және тәртіппен тауарларды, жұмыстар мен көрсетілетін қызметтерді алдағы кезеңдерге сатып алудың орта мерзімді және ұзақ мерзімді бағдарламаларын ұсынуға;</w:t>
      </w:r>
    </w:p>
    <w:bookmarkEnd w:id="3933"/>
    <w:bookmarkStart w:name="z4330" w:id="3934"/>
    <w:p>
      <w:pPr>
        <w:spacing w:after="0"/>
        <w:ind w:left="0"/>
        <w:jc w:val="both"/>
      </w:pPr>
      <w:r>
        <w:rPr>
          <w:rFonts w:ascii="Times New Roman"/>
          <w:b w:val="false"/>
          <w:i w:val="false"/>
          <w:color w:val="000000"/>
          <w:sz w:val="28"/>
        </w:rPr>
        <w:t>
      19) тоқсан сайын есепті кезеңнен кейінгі айдың он бесінен кешіктірмей құзыретті органға ол бекіткен нысандар бойынша және тәртіппен сатып алынған тауарлар, жұмыстар мен көрсетілетін қызметтер туралы және кадрлардағы жергілікті қамтым бойынша міндеттемелердің орындалуы туралы есептерді ұсынуға;</w:t>
      </w:r>
    </w:p>
    <w:bookmarkEnd w:id="3934"/>
    <w:bookmarkStart w:name="z4331" w:id="3935"/>
    <w:p>
      <w:pPr>
        <w:spacing w:after="0"/>
        <w:ind w:left="0"/>
        <w:jc w:val="both"/>
      </w:pPr>
      <w:r>
        <w:rPr>
          <w:rFonts w:ascii="Times New Roman"/>
          <w:b w:val="false"/>
          <w:i w:val="false"/>
          <w:color w:val="000000"/>
          <w:sz w:val="28"/>
        </w:rPr>
        <w:t>
      20) тоқсан сайын есепті кезеңнен кейінгі айдың он бесінен кешіктірмей құзыретті органға ол бекіткен нысандар бойынша және тәртіппен Қазақстан Республикасының азаматтары болып табылатын, келісімшартты орындау кезінде тартылған жұмыскерлерді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 мөлшері бойынша міндеттемелердің орындалуы туралы есептер ұсынуға;";</w:t>
      </w:r>
    </w:p>
    <w:bookmarkEnd w:id="3935"/>
    <w:bookmarkStart w:name="z4332" w:id="3936"/>
    <w:p>
      <w:pPr>
        <w:spacing w:after="0"/>
        <w:ind w:left="0"/>
        <w:jc w:val="both"/>
      </w:pPr>
      <w:r>
        <w:rPr>
          <w:rFonts w:ascii="Times New Roman"/>
          <w:b w:val="false"/>
          <w:i w:val="false"/>
          <w:color w:val="000000"/>
          <w:sz w:val="28"/>
        </w:rPr>
        <w:t>
      "21-1) тоқсан сайын есепті кезеңнен кейінгі айдың он бесінен кешіктірмей құзыретті органға ол бекіткен нысандар бойынша және тәртіппен ғылыми-зерттеу, ғылыми-техникалық және (немесе) тәжірибелік-конструкторлық жұмыстарды қаржыландыру бойынша міндеттемелердің орындалуы туралы есептер ұсынуға;</w:t>
      </w:r>
    </w:p>
    <w:bookmarkEnd w:id="3936"/>
    <w:bookmarkStart w:name="z4333" w:id="3937"/>
    <w:p>
      <w:pPr>
        <w:spacing w:after="0"/>
        <w:ind w:left="0"/>
        <w:jc w:val="both"/>
      </w:pPr>
      <w:r>
        <w:rPr>
          <w:rFonts w:ascii="Times New Roman"/>
          <w:b w:val="false"/>
          <w:i w:val="false"/>
          <w:color w:val="000000"/>
          <w:sz w:val="28"/>
        </w:rPr>
        <w:t>
      22) құзыретті орган бекіткен тәртіппен Өндіруші салалар қызметінің ашықтығы бастамаларының талаптарына сәйкес аудиторлық есеппен расталған есептілікті ұсынуға;";</w:t>
      </w:r>
    </w:p>
    <w:bookmarkEnd w:id="3937"/>
    <w:bookmarkStart w:name="z4334" w:id="3938"/>
    <w:p>
      <w:pPr>
        <w:spacing w:after="0"/>
        <w:ind w:left="0"/>
        <w:jc w:val="both"/>
      </w:pPr>
      <w:r>
        <w:rPr>
          <w:rFonts w:ascii="Times New Roman"/>
          <w:b w:val="false"/>
          <w:i w:val="false"/>
          <w:color w:val="000000"/>
          <w:sz w:val="28"/>
        </w:rPr>
        <w:t>
      "32) тауарларды, жұмыстарды және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ол бекіткен нысандар бойынша және тәртіппен осы өзгерістер және (немесе) толықтырулар туралы ақпарат беруге;";</w:t>
      </w:r>
    </w:p>
    <w:bookmarkEnd w:id="3938"/>
    <w:bookmarkStart w:name="z4335" w:id="3939"/>
    <w:p>
      <w:pPr>
        <w:spacing w:after="0"/>
        <w:ind w:left="0"/>
        <w:jc w:val="both"/>
      </w:pPr>
      <w:r>
        <w:rPr>
          <w:rFonts w:ascii="Times New Roman"/>
          <w:b w:val="false"/>
          <w:i w:val="false"/>
          <w:color w:val="000000"/>
          <w:sz w:val="28"/>
        </w:rPr>
        <w:t xml:space="preserve">
      14) 77-баптың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3939"/>
    <w:bookmarkStart w:name="z4336" w:id="3940"/>
    <w:p>
      <w:pPr>
        <w:spacing w:after="0"/>
        <w:ind w:left="0"/>
        <w:jc w:val="both"/>
      </w:pPr>
      <w:r>
        <w:rPr>
          <w:rFonts w:ascii="Times New Roman"/>
          <w:b w:val="false"/>
          <w:i w:val="false"/>
          <w:color w:val="000000"/>
          <w:sz w:val="28"/>
        </w:rPr>
        <w:t>
      "2. Жер қойнауын пайдалану жөніндегі операцияларды жүргізу кезінде тауарларды, жұмыстарды және көрсетілетін қызметтерді сатып алу тәртібін құзыретті орган айқындайды.</w:t>
      </w:r>
    </w:p>
    <w:bookmarkEnd w:id="3940"/>
    <w:bookmarkStart w:name="z4337" w:id="3941"/>
    <w:p>
      <w:pPr>
        <w:spacing w:after="0"/>
        <w:ind w:left="0"/>
        <w:jc w:val="both"/>
      </w:pPr>
      <w:r>
        <w:rPr>
          <w:rFonts w:ascii="Times New Roman"/>
          <w:b w:val="false"/>
          <w:i w:val="false"/>
          <w:color w:val="000000"/>
          <w:sz w:val="28"/>
        </w:rPr>
        <w:t>
      3. Жер қойнауын пайдалану жөніндегі операцияларды жүргізу кезінде пайдаланылатын тауарларды, жұмыстарды және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міндетті түрде пайдаланылып немесе жер қойнауын пайдаланушының құзыретті орган бекіткен тәртіппен, Интернет желісінің қазақстандық сегментінде орналастырылған, жұмысы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үндестірілген электрондық сатып алудың өзге де жүйелері пайдаланылып, осы баптың 1-тармағының 1), 2), 3) және 4) тармақшаларында көрсетілген тәсілдермен жүргізіледі.";</w:t>
      </w:r>
    </w:p>
    <w:bookmarkEnd w:id="3941"/>
    <w:bookmarkStart w:name="z4338" w:id="3942"/>
    <w:p>
      <w:pPr>
        <w:spacing w:after="0"/>
        <w:ind w:left="0"/>
        <w:jc w:val="both"/>
      </w:pPr>
      <w:r>
        <w:rPr>
          <w:rFonts w:ascii="Times New Roman"/>
          <w:b w:val="false"/>
          <w:i w:val="false"/>
          <w:color w:val="000000"/>
          <w:sz w:val="28"/>
        </w:rPr>
        <w:t>
      "6. Қазақстан Республикасының аумағынан тысқары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жұмыстарды және көрсетілетін қызметтерді сатып алудың құзыретті орган белгілеген тәртібі бұзыла отырып сатып алынған тауарларды,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есепке алатын шығыстардан алып тасталады.";</w:t>
      </w:r>
    </w:p>
    <w:bookmarkEnd w:id="3942"/>
    <w:bookmarkStart w:name="z4339" w:id="39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84-бапта</w:t>
      </w:r>
      <w:r>
        <w:rPr>
          <w:rFonts w:ascii="Times New Roman"/>
          <w:b w:val="false"/>
          <w:i w:val="false"/>
          <w:color w:val="000000"/>
          <w:sz w:val="28"/>
        </w:rPr>
        <w:t>:</w:t>
      </w:r>
    </w:p>
    <w:bookmarkEnd w:id="3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341" w:id="3944"/>
    <w:p>
      <w:pPr>
        <w:spacing w:after="0"/>
        <w:ind w:left="0"/>
        <w:jc w:val="both"/>
      </w:pPr>
      <w:r>
        <w:rPr>
          <w:rFonts w:ascii="Times New Roman"/>
          <w:b w:val="false"/>
          <w:i w:val="false"/>
          <w:color w:val="000000"/>
          <w:sz w:val="28"/>
        </w:rPr>
        <w:t>
      "2. Көмірсутектер кен орындарын игеруді жүргізу пайдалы қазбаларды барлау мен өндіру кезінде жер қойнауын ұтымды әрі кешенді пайдалану жөніндегі бірыңғай қағидаларға сәйкес жүзеге асырылады.";</w:t>
      </w:r>
    </w:p>
    <w:bookmarkEnd w:id="3944"/>
    <w:bookmarkStart w:name="z4342" w:id="394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945"/>
    <w:bookmarkStart w:name="z4343" w:id="3946"/>
    <w:p>
      <w:pPr>
        <w:spacing w:after="0"/>
        <w:ind w:left="0"/>
        <w:jc w:val="both"/>
      </w:pPr>
      <w:r>
        <w:rPr>
          <w:rFonts w:ascii="Times New Roman"/>
          <w:b w:val="false"/>
          <w:i w:val="false"/>
          <w:color w:val="000000"/>
          <w:sz w:val="28"/>
        </w:rPr>
        <w:t>
      "3) жоба өнеркәсіптік қауіпсіздік саласындағы уәкілетті органмен келісілген болса;";</w:t>
      </w:r>
    </w:p>
    <w:bookmarkEnd w:id="3946"/>
    <w:bookmarkStart w:name="z4344" w:id="3947"/>
    <w:p>
      <w:pPr>
        <w:spacing w:after="0"/>
        <w:ind w:left="0"/>
        <w:jc w:val="both"/>
      </w:pPr>
      <w:r>
        <w:rPr>
          <w:rFonts w:ascii="Times New Roman"/>
          <w:b w:val="false"/>
          <w:i w:val="false"/>
          <w:color w:val="000000"/>
          <w:sz w:val="28"/>
        </w:rPr>
        <w:t xml:space="preserve">
      16) 85-баптың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947"/>
    <w:bookmarkStart w:name="z4345" w:id="3948"/>
    <w:p>
      <w:pPr>
        <w:spacing w:after="0"/>
        <w:ind w:left="0"/>
        <w:jc w:val="both"/>
      </w:pPr>
      <w:r>
        <w:rPr>
          <w:rFonts w:ascii="Times New Roman"/>
          <w:b w:val="false"/>
          <w:i w:val="false"/>
          <w:color w:val="000000"/>
          <w:sz w:val="28"/>
        </w:rPr>
        <w:t>
      "3. Осы баптың 1-тармағының 2) және 3) тармақшаларында көзделген жағдайларда, iлеспе және (немесе) табиғи газды алау етiп жағуға мұнай және газ саласындағы уәкiлеттi орган бекiткен әдiстеме бойынша есептелген нормативтер мен көлемдер шегiнде жер қойнауын пайдаланушы жобалау құжаттарын сақтаған жағдайда, жер қойнауын зерттеу мен пайдалану және өнеркәсiптік қауiпсiздiк жөнiндегi уәкiлеттi органдармен келiсiлген мұнай және газ саласындағы уәкiлеттi органның рұқсаты бойынша жол берiледi.</w:t>
      </w:r>
    </w:p>
    <w:bookmarkEnd w:id="3948"/>
    <w:bookmarkStart w:name="z4346" w:id="3949"/>
    <w:p>
      <w:pPr>
        <w:spacing w:after="0"/>
        <w:ind w:left="0"/>
        <w:jc w:val="both"/>
      </w:pPr>
      <w:r>
        <w:rPr>
          <w:rFonts w:ascii="Times New Roman"/>
          <w:b w:val="false"/>
          <w:i w:val="false"/>
          <w:color w:val="000000"/>
          <w:sz w:val="28"/>
        </w:rPr>
        <w:t>
      Ілеспе және (немесе) табиғи газды алау етіп жағуға рұқсат беру тәртібін Қазақстан Республикасының мұнай және газ саласындағы уәкiлеттi органы белгілейді.";</w:t>
      </w:r>
    </w:p>
    <w:bookmarkEnd w:id="3949"/>
    <w:bookmarkStart w:name="z4347" w:id="3950"/>
    <w:p>
      <w:pPr>
        <w:spacing w:after="0"/>
        <w:ind w:left="0"/>
        <w:jc w:val="both"/>
      </w:pPr>
      <w:r>
        <w:rPr>
          <w:rFonts w:ascii="Times New Roman"/>
          <w:b w:val="false"/>
          <w:i w:val="false"/>
          <w:color w:val="000000"/>
          <w:sz w:val="28"/>
        </w:rPr>
        <w:t xml:space="preserve">
      17) 91-баптың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3950"/>
    <w:bookmarkStart w:name="z4348" w:id="3951"/>
    <w:p>
      <w:pPr>
        <w:spacing w:after="0"/>
        <w:ind w:left="0"/>
        <w:jc w:val="both"/>
      </w:pPr>
      <w:r>
        <w:rPr>
          <w:rFonts w:ascii="Times New Roman"/>
          <w:b w:val="false"/>
          <w:i w:val="false"/>
          <w:color w:val="000000"/>
          <w:sz w:val="28"/>
        </w:rPr>
        <w:t>
      "3-1. Мұнайдың және мұнай өнімдерінің төгілуін жоюға арналған арнайы жабдық өнеркәсіптік қауіпсіздік саласындағы уәкілетті органда есепке қойылуға тиіс.";</w:t>
      </w:r>
    </w:p>
    <w:bookmarkEnd w:id="3951"/>
    <w:bookmarkStart w:name="z4349" w:id="3952"/>
    <w:p>
      <w:pPr>
        <w:spacing w:after="0"/>
        <w:ind w:left="0"/>
        <w:jc w:val="both"/>
      </w:pPr>
      <w:r>
        <w:rPr>
          <w:rFonts w:ascii="Times New Roman"/>
          <w:b w:val="false"/>
          <w:i w:val="false"/>
          <w:color w:val="000000"/>
          <w:sz w:val="28"/>
        </w:rPr>
        <w:t xml:space="preserve">
      18) 92-баптың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952"/>
    <w:bookmarkStart w:name="z4350" w:id="3953"/>
    <w:p>
      <w:pPr>
        <w:spacing w:after="0"/>
        <w:ind w:left="0"/>
        <w:jc w:val="both"/>
      </w:pPr>
      <w:r>
        <w:rPr>
          <w:rFonts w:ascii="Times New Roman"/>
          <w:b w:val="false"/>
          <w:i w:val="false"/>
          <w:color w:val="000000"/>
          <w:sz w:val="28"/>
        </w:rPr>
        <w:t>
      "1. Ұңғымаларды салу және оларды пайдалануға беру жөніндегі барлық операциялар ұңғымаларды салу жобасына сәйкес жүзеге асырылуға тиіс. Ұңғымаларды салу жобалары өнеркәсіптік қауіпсіздік саласындағы уәкілетті органмен келісуге жатады.";</w:t>
      </w:r>
    </w:p>
    <w:bookmarkEnd w:id="3953"/>
    <w:bookmarkStart w:name="z4351" w:id="3954"/>
    <w:p>
      <w:pPr>
        <w:spacing w:after="0"/>
        <w:ind w:left="0"/>
        <w:jc w:val="both"/>
      </w:pPr>
      <w:r>
        <w:rPr>
          <w:rFonts w:ascii="Times New Roman"/>
          <w:b w:val="false"/>
          <w:i w:val="false"/>
          <w:color w:val="000000"/>
          <w:sz w:val="28"/>
        </w:rPr>
        <w:t xml:space="preserve">
      19) 93-баптың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954"/>
    <w:bookmarkStart w:name="z4352" w:id="3955"/>
    <w:p>
      <w:pPr>
        <w:spacing w:after="0"/>
        <w:ind w:left="0"/>
        <w:jc w:val="both"/>
      </w:pPr>
      <w:r>
        <w:rPr>
          <w:rFonts w:ascii="Times New Roman"/>
          <w:b w:val="false"/>
          <w:i w:val="false"/>
          <w:color w:val="000000"/>
          <w:sz w:val="28"/>
        </w:rPr>
        <w:t>
      "7. Теңізде мұнай операцияларын жүзеге асыратын жер қойнауын пайдаланушы мұндай тұлғаның меншігіндегі не пайдалануындағы теңіз құрылыстарына инспекциялар жүргізу үшін мемлекеттік органдардың өкілдерін, мұндай мемлекеттік органдардың өкілдері Қазақстан Республикасының заңнамасына сәйкес осы инспекцияларды жүргізуге өкілетті болған жағдайда тасымалдауды өзінің есебінен ұйымдастыруға міндетті. Теңіз құрылыстарында мемлекеттік органдар өкілдерінің инспекцияларын жүргізу мұнай және газ саласындағы уәкілетті орган айқындайтын тәртіппен жүзеге асырылады және ол теңізде мұнай операцияларын жүзеге асыратын жер қойнауын пайдаланушының қалыпты қызметіне кедергі келтірмеуге тиіс.";</w:t>
      </w:r>
    </w:p>
    <w:bookmarkEnd w:id="3955"/>
    <w:bookmarkStart w:name="z4353" w:id="3956"/>
    <w:p>
      <w:pPr>
        <w:spacing w:after="0"/>
        <w:ind w:left="0"/>
        <w:jc w:val="both"/>
      </w:pPr>
      <w:r>
        <w:rPr>
          <w:rFonts w:ascii="Times New Roman"/>
          <w:b w:val="false"/>
          <w:i w:val="false"/>
          <w:color w:val="000000"/>
          <w:sz w:val="28"/>
        </w:rPr>
        <w:t xml:space="preserve">
      20) 95-баптың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956"/>
    <w:bookmarkStart w:name="z4354" w:id="3957"/>
    <w:p>
      <w:pPr>
        <w:spacing w:after="0"/>
        <w:ind w:left="0"/>
        <w:jc w:val="both"/>
      </w:pPr>
      <w:r>
        <w:rPr>
          <w:rFonts w:ascii="Times New Roman"/>
          <w:b w:val="false"/>
          <w:i w:val="false"/>
          <w:color w:val="000000"/>
          <w:sz w:val="28"/>
        </w:rPr>
        <w:t>
      "5. Теңізде барлау мен өндіруді жүзеге асыратын жер қойнауын пайдаланушының теңіз құрылысында не отыз минутта қолжетімді жер шектерде теңізді тазалау жөніндегі жұмыстарды жүргізу үшін қажетті мөлшердегі тиісті жабдықтары, материалдары мен заттары болуға міндетті. Материалдарға, заттарға, олардың санына және қолжетімділікке нормативтер мен қойылатын талаптарды мұнай және газ саласындағы уәкілетті орган белгілейді.";</w:t>
      </w:r>
    </w:p>
    <w:bookmarkEnd w:id="3957"/>
    <w:bookmarkStart w:name="z4355" w:id="3958"/>
    <w:p>
      <w:pPr>
        <w:spacing w:after="0"/>
        <w:ind w:left="0"/>
        <w:jc w:val="both"/>
      </w:pPr>
      <w:r>
        <w:rPr>
          <w:rFonts w:ascii="Times New Roman"/>
          <w:b w:val="false"/>
          <w:i w:val="false"/>
          <w:color w:val="000000"/>
          <w:sz w:val="28"/>
        </w:rPr>
        <w:t xml:space="preserve">
      21) 98-баптың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958"/>
    <w:bookmarkStart w:name="z4356" w:id="3959"/>
    <w:p>
      <w:pPr>
        <w:spacing w:after="0"/>
        <w:ind w:left="0"/>
        <w:jc w:val="both"/>
      </w:pPr>
      <w:r>
        <w:rPr>
          <w:rFonts w:ascii="Times New Roman"/>
          <w:b w:val="false"/>
          <w:i w:val="false"/>
          <w:color w:val="000000"/>
          <w:sz w:val="28"/>
        </w:rPr>
        <w:t>
      "1. Қазақстан Республикасының мұнай және газ саласындағы уәкілетті органының облыстардың, республикалық маңызы бар қалалардың, астананың тиісті жергілікті атқарушы органдарымен келісу бойынша, қоршаған ортаны қорғау және сақтау шартымен, теңізде мұнай операцияларын, ғылыми зерттеулер жүргізуге және басқа да мақсаттарға арналған жасанды аралдарды, бөгеттерді, құрылыстар мен қондырғыларды жасауға, іске қосуға және пайдалануға рұқсат беруге және оны реттеуге құқығы бар.";</w:t>
      </w:r>
    </w:p>
    <w:bookmarkEnd w:id="3959"/>
    <w:bookmarkStart w:name="z4357" w:id="3960"/>
    <w:p>
      <w:pPr>
        <w:spacing w:after="0"/>
        <w:ind w:left="0"/>
        <w:jc w:val="both"/>
      </w:pPr>
      <w:r>
        <w:rPr>
          <w:rFonts w:ascii="Times New Roman"/>
          <w:b w:val="false"/>
          <w:i w:val="false"/>
          <w:color w:val="000000"/>
          <w:sz w:val="28"/>
        </w:rPr>
        <w:t>
      "5. Жасанды аралдарды, бөгеттерді, құрылыстар мен қондырғыларды, сондай-ақ мұнай операцияларымен байланысты өзге де объектілерді жасау, іске қосу және пайдалану мұнай және газ саласындағы уәкілетті орган бекітетін қағидаларға сәйкес жүргізіледі.";</w:t>
      </w:r>
    </w:p>
    <w:bookmarkEnd w:id="3960"/>
    <w:bookmarkStart w:name="z4358" w:id="3961"/>
    <w:p>
      <w:pPr>
        <w:spacing w:after="0"/>
        <w:ind w:left="0"/>
        <w:jc w:val="both"/>
      </w:pPr>
      <w:r>
        <w:rPr>
          <w:rFonts w:ascii="Times New Roman"/>
          <w:b w:val="false"/>
          <w:i w:val="false"/>
          <w:color w:val="000000"/>
          <w:sz w:val="28"/>
        </w:rPr>
        <w:t xml:space="preserve">
      22) 100-баптың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961"/>
    <w:bookmarkStart w:name="z4359" w:id="3962"/>
    <w:p>
      <w:pPr>
        <w:spacing w:after="0"/>
        <w:ind w:left="0"/>
        <w:jc w:val="both"/>
      </w:pPr>
      <w:r>
        <w:rPr>
          <w:rFonts w:ascii="Times New Roman"/>
          <w:b w:val="false"/>
          <w:i w:val="false"/>
          <w:color w:val="000000"/>
          <w:sz w:val="28"/>
        </w:rPr>
        <w:t>
      "1. Теңіздегі ғылыми зерттеулер құзыретті органға зерттеудің басталғаны туралы хабарлана отырып қана жүргізілуі мүмкін. Теңіздегі ғылыми зерттеулерді жүргізу қағидаларын мұнай және газ саласындағы уәкілетті орган бекітеді.";</w:t>
      </w:r>
    </w:p>
    <w:bookmarkEnd w:id="3962"/>
    <w:bookmarkStart w:name="z4360" w:id="3963"/>
    <w:p>
      <w:pPr>
        <w:spacing w:after="0"/>
        <w:ind w:left="0"/>
        <w:jc w:val="both"/>
      </w:pPr>
      <w:r>
        <w:rPr>
          <w:rFonts w:ascii="Times New Roman"/>
          <w:b w:val="false"/>
          <w:i w:val="false"/>
          <w:color w:val="000000"/>
          <w:sz w:val="28"/>
        </w:rPr>
        <w:t xml:space="preserve">
      23) 101-баптың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963"/>
    <w:bookmarkStart w:name="z4361" w:id="3964"/>
    <w:p>
      <w:pPr>
        <w:spacing w:after="0"/>
        <w:ind w:left="0"/>
        <w:jc w:val="both"/>
      </w:pPr>
      <w:r>
        <w:rPr>
          <w:rFonts w:ascii="Times New Roman"/>
          <w:b w:val="false"/>
          <w:i w:val="false"/>
          <w:color w:val="000000"/>
          <w:sz w:val="28"/>
        </w:rPr>
        <w:t>
      "1. Келісімшарттық аумақта өндірілген мұнайдың көлемі мен салмағын өлшеуді жер қойнауын пайдаланушы мұнай және газ саласындағы уәкілетті орган бекіткен қағидаларға сәйкес жүргізеді.";</w:t>
      </w:r>
    </w:p>
    <w:bookmarkEnd w:id="3964"/>
    <w:bookmarkStart w:name="z4362" w:id="3965"/>
    <w:p>
      <w:pPr>
        <w:spacing w:after="0"/>
        <w:ind w:left="0"/>
        <w:jc w:val="both"/>
      </w:pPr>
      <w:r>
        <w:rPr>
          <w:rFonts w:ascii="Times New Roman"/>
          <w:b w:val="false"/>
          <w:i w:val="false"/>
          <w:color w:val="000000"/>
          <w:sz w:val="28"/>
        </w:rPr>
        <w:t xml:space="preserve">
      24) 111-баптың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965"/>
    <w:bookmarkStart w:name="z4363" w:id="3966"/>
    <w:p>
      <w:pPr>
        <w:spacing w:after="0"/>
        <w:ind w:left="0"/>
        <w:jc w:val="both"/>
      </w:pP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өнеркәсіптік қауіпсіздік, санитариялық-эпидемиологиялық қызмет саласындағы, жер ресурстарын басқару жөніндегі уәкілетті органдармен келісуден өткен және құзыретті орган бекітетін Жер қойнауын пайдалану объектілерін жою мен консервациялау қағидалары негізінде жобалау мен жобаны іске асыру жөніндегі жұмыстарды жүргізуді қаржыландыратын жер қойнауын пайдаланушы бекіткен жою немесе консервациялау жобасына сәйкес жойылады немесе консервацияланады.";</w:t>
      </w:r>
    </w:p>
    <w:bookmarkEnd w:id="3966"/>
    <w:bookmarkStart w:name="z4364" w:id="3967"/>
    <w:p>
      <w:pPr>
        <w:spacing w:after="0"/>
        <w:ind w:left="0"/>
        <w:jc w:val="both"/>
      </w:pPr>
      <w:r>
        <w:rPr>
          <w:rFonts w:ascii="Times New Roman"/>
          <w:b w:val="false"/>
          <w:i w:val="false"/>
          <w:color w:val="000000"/>
          <w:sz w:val="28"/>
        </w:rPr>
        <w:t xml:space="preserve">
      25) 113-баптың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67"/>
    <w:bookmarkStart w:name="z4365" w:id="3968"/>
    <w:p>
      <w:pPr>
        <w:spacing w:after="0"/>
        <w:ind w:left="0"/>
        <w:jc w:val="both"/>
      </w:pPr>
      <w:r>
        <w:rPr>
          <w:rFonts w:ascii="Times New Roman"/>
          <w:b w:val="false"/>
          <w:i w:val="false"/>
          <w:color w:val="000000"/>
          <w:sz w:val="28"/>
        </w:rPr>
        <w:t>
      "2. Пайдалы қазбалар қабаттары жатқан алаңдарда құрылыс салуға, сондай-ақ олар жатқан орындарда жерасты құрылыстарын орналастыруға, жер қойнауын зерттеу мен пайдалану жөніндегі уәкілетті органның және жергілікті атқарушы органның рұқсатымен пайдалы қазбаларды алу мүмкіндігі қамтамасыз етілген немесе құрылыс салудың экономикалық тиімділігі дәлелденген жағдайда жол беріледі.";</w:t>
      </w:r>
    </w:p>
    <w:bookmarkEnd w:id="3968"/>
    <w:bookmarkStart w:name="z4366" w:id="3969"/>
    <w:p>
      <w:pPr>
        <w:spacing w:after="0"/>
        <w:ind w:left="0"/>
        <w:jc w:val="both"/>
      </w:pPr>
      <w:r>
        <w:rPr>
          <w:rFonts w:ascii="Times New Roman"/>
          <w:b w:val="false"/>
          <w:i w:val="false"/>
          <w:color w:val="000000"/>
          <w:sz w:val="28"/>
        </w:rPr>
        <w:t xml:space="preserve">
      26) 114-баптың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69"/>
    <w:bookmarkStart w:name="z4367" w:id="3970"/>
    <w:p>
      <w:pPr>
        <w:spacing w:after="0"/>
        <w:ind w:left="0"/>
        <w:jc w:val="both"/>
      </w:pPr>
      <w:r>
        <w:rPr>
          <w:rFonts w:ascii="Times New Roman"/>
          <w:b w:val="false"/>
          <w:i w:val="false"/>
          <w:color w:val="000000"/>
          <w:sz w:val="28"/>
        </w:rPr>
        <w:t>
      "2. Теңізде, ішкі су айдындарында, төтенше экологиялық жағдайлар аймақтарында және ерекше қорғалатын табиғи аумақтарда мұнай операцияларын жүргізу тәртібін Қазақстан Республикасының мұнай және газ саласындағы уәкілетті органы бекітеді.";</w:t>
      </w:r>
    </w:p>
    <w:bookmarkEnd w:id="3970"/>
    <w:bookmarkStart w:name="z4368" w:id="3971"/>
    <w:p>
      <w:pPr>
        <w:spacing w:after="0"/>
        <w:ind w:left="0"/>
        <w:jc w:val="both"/>
      </w:pPr>
      <w:r>
        <w:rPr>
          <w:rFonts w:ascii="Times New Roman"/>
          <w:b w:val="false"/>
          <w:i w:val="false"/>
          <w:color w:val="000000"/>
          <w:sz w:val="28"/>
        </w:rPr>
        <w:t xml:space="preserve">
      27) 115-баптың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3971"/>
    <w:bookmarkStart w:name="z4369" w:id="3972"/>
    <w:p>
      <w:pPr>
        <w:spacing w:after="0"/>
        <w:ind w:left="0"/>
        <w:jc w:val="both"/>
      </w:pPr>
      <w:r>
        <w:rPr>
          <w:rFonts w:ascii="Times New Roman"/>
          <w:b w:val="false"/>
          <w:i w:val="false"/>
          <w:color w:val="000000"/>
          <w:sz w:val="28"/>
        </w:rPr>
        <w:t>
      "3. Жер қойнауын пайдалану жөніндегі операцияларды жүргізу кезінде өнеркәсіптік қауіпсіздік және өнеркәсіптік санитария жөніндегі қағидалар мен нормалардың сақталуына мемлекеттік бақылауды өнеркәсіптік қауіпсіздік саласындағы уәкілетті орган және санитариялық-эпидемиологиялық қадағалау жөніндегі уәкілетті орган жүзеге асырады.";</w:t>
      </w:r>
    </w:p>
    <w:bookmarkEnd w:id="3972"/>
    <w:bookmarkStart w:name="z4370" w:id="3973"/>
    <w:p>
      <w:pPr>
        <w:spacing w:after="0"/>
        <w:ind w:left="0"/>
        <w:jc w:val="both"/>
      </w:pPr>
      <w:r>
        <w:rPr>
          <w:rFonts w:ascii="Times New Roman"/>
          <w:b w:val="false"/>
          <w:i w:val="false"/>
          <w:color w:val="000000"/>
          <w:sz w:val="28"/>
        </w:rPr>
        <w:t>
      "8. Жер қойнауын пайдаланушыларға индустриялық-инновациялық қызметті мемлекеттік қолдау саласындағы уәкілетті орган бекіткен қағидаларға сәйкес шарттық негізде кәсіби авариялық-құтқару қызметтері қызмет көрсетеді.";</w:t>
      </w:r>
    </w:p>
    <w:bookmarkEnd w:id="3973"/>
    <w:bookmarkStart w:name="z4371" w:id="3974"/>
    <w:p>
      <w:pPr>
        <w:spacing w:after="0"/>
        <w:ind w:left="0"/>
        <w:jc w:val="both"/>
      </w:pPr>
      <w:r>
        <w:rPr>
          <w:rFonts w:ascii="Times New Roman"/>
          <w:b w:val="false"/>
          <w:i w:val="false"/>
          <w:color w:val="000000"/>
          <w:sz w:val="28"/>
        </w:rPr>
        <w:t xml:space="preserve">
      28) 119-баптың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974"/>
    <w:bookmarkStart w:name="z4372" w:id="3975"/>
    <w:p>
      <w:pPr>
        <w:spacing w:after="0"/>
        <w:ind w:left="0"/>
        <w:jc w:val="both"/>
      </w:pPr>
      <w:r>
        <w:rPr>
          <w:rFonts w:ascii="Times New Roman"/>
          <w:b w:val="false"/>
          <w:i w:val="false"/>
          <w:color w:val="000000"/>
          <w:sz w:val="28"/>
        </w:rPr>
        <w:t>
      "3. Жер қойнауын пайдаланушылар бастапқы есепке алу материалдарына негізделген жер қойнауының жай-күйі туралы геологиялық есептілікті жер қойнауын зерттеу мен пайдалану жөніндегі уәкілетті орган бекітетін арнаулы нысандар бойынша ұсынады.";</w:t>
      </w:r>
    </w:p>
    <w:bookmarkEnd w:id="3975"/>
    <w:bookmarkStart w:name="z4373" w:id="3976"/>
    <w:p>
      <w:pPr>
        <w:spacing w:after="0"/>
        <w:ind w:left="0"/>
        <w:jc w:val="both"/>
      </w:pPr>
      <w:r>
        <w:rPr>
          <w:rFonts w:ascii="Times New Roman"/>
          <w:b w:val="false"/>
          <w:i w:val="false"/>
          <w:color w:val="000000"/>
          <w:sz w:val="28"/>
        </w:rPr>
        <w:t xml:space="preserve">
      29) 120-баптың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76"/>
    <w:bookmarkStart w:name="z4374" w:id="3977"/>
    <w:p>
      <w:pPr>
        <w:spacing w:after="0"/>
        <w:ind w:left="0"/>
        <w:jc w:val="both"/>
      </w:pPr>
      <w:r>
        <w:rPr>
          <w:rFonts w:ascii="Times New Roman"/>
          <w:b w:val="false"/>
          <w:i w:val="false"/>
          <w:color w:val="000000"/>
          <w:sz w:val="28"/>
        </w:rPr>
        <w:t>
      "2. Жер қойнауының мемлекеттік мониторингін жүзеге асыру тәртібін құзыретті орган белгілейді.";</w:t>
      </w:r>
    </w:p>
    <w:bookmarkEnd w:id="3977"/>
    <w:bookmarkStart w:name="z4375" w:id="3978"/>
    <w:p>
      <w:pPr>
        <w:spacing w:after="0"/>
        <w:ind w:left="0"/>
        <w:jc w:val="both"/>
      </w:pPr>
      <w:r>
        <w:rPr>
          <w:rFonts w:ascii="Times New Roman"/>
          <w:b w:val="false"/>
          <w:i w:val="false"/>
          <w:color w:val="000000"/>
          <w:sz w:val="28"/>
        </w:rPr>
        <w:t xml:space="preserve">
      30) 121-баптың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978"/>
    <w:bookmarkStart w:name="z4376" w:id="3979"/>
    <w:p>
      <w:pPr>
        <w:spacing w:after="0"/>
        <w:ind w:left="0"/>
        <w:jc w:val="both"/>
      </w:pPr>
      <w:r>
        <w:rPr>
          <w:rFonts w:ascii="Times New Roman"/>
          <w:b w:val="false"/>
          <w:i w:val="false"/>
          <w:color w:val="000000"/>
          <w:sz w:val="28"/>
        </w:rPr>
        <w:t>
      "6. Қазақстан Республикасының Пайдалы қазбалар қорлары бойынша мемлекеттік комиссиясының және пайдалы қазбалар қорлары бойынша өңіраралық комиссиялардың қызметін ұйымдастыру, олардың құрамы, жұмыс регламенті мен іс қағаздарын жүргізуі индустриялық-инновациялық қызметті мемлекеттік қолдау саласындағы уәкілетті орган бекітетін Қазақстан Республикасының Пайдалы қазбалар қорлары бойынша мемлекеттік комиссиясы және пайдалы қазбалар қорлары жөніндегі өңіраралық комиссиялар туралы ережеде айқындалады.";</w:t>
      </w:r>
    </w:p>
    <w:bookmarkEnd w:id="3979"/>
    <w:bookmarkStart w:name="z4377" w:id="3980"/>
    <w:p>
      <w:pPr>
        <w:spacing w:after="0"/>
        <w:ind w:left="0"/>
        <w:jc w:val="both"/>
      </w:pPr>
      <w:r>
        <w:rPr>
          <w:rFonts w:ascii="Times New Roman"/>
          <w:b w:val="false"/>
          <w:i w:val="false"/>
          <w:color w:val="000000"/>
          <w:sz w:val="28"/>
        </w:rPr>
        <w:t xml:space="preserve">
      31) 123-баптың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980"/>
    <w:bookmarkStart w:name="z4378" w:id="3981"/>
    <w:p>
      <w:pPr>
        <w:spacing w:after="0"/>
        <w:ind w:left="0"/>
        <w:jc w:val="both"/>
      </w:pPr>
      <w:r>
        <w:rPr>
          <w:rFonts w:ascii="Times New Roman"/>
          <w:b w:val="false"/>
          <w:i w:val="false"/>
          <w:color w:val="000000"/>
          <w:sz w:val="28"/>
        </w:rPr>
        <w:t>
      "3. Пайдалы қазбалар кен орындарының және көрініс-белгілерінің мемлекеттік кадастрын жүргізу тәртібін жер қойнауын зерттеу мен пайдалану жөніндегі уәкілетті орган бекітеді.";</w:t>
      </w:r>
    </w:p>
    <w:bookmarkEnd w:id="3981"/>
    <w:bookmarkStart w:name="z4379" w:id="3982"/>
    <w:p>
      <w:pPr>
        <w:spacing w:after="0"/>
        <w:ind w:left="0"/>
        <w:jc w:val="both"/>
      </w:pPr>
      <w:r>
        <w:rPr>
          <w:rFonts w:ascii="Times New Roman"/>
          <w:b w:val="false"/>
          <w:i w:val="false"/>
          <w:color w:val="000000"/>
          <w:sz w:val="28"/>
        </w:rPr>
        <w:t xml:space="preserve">
      32) 124-баптың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982"/>
    <w:bookmarkStart w:name="z4380" w:id="3983"/>
    <w:p>
      <w:pPr>
        <w:spacing w:after="0"/>
        <w:ind w:left="0"/>
        <w:jc w:val="both"/>
      </w:pPr>
      <w:r>
        <w:rPr>
          <w:rFonts w:ascii="Times New Roman"/>
          <w:b w:val="false"/>
          <w:i w:val="false"/>
          <w:color w:val="000000"/>
          <w:sz w:val="28"/>
        </w:rPr>
        <w:t>
      "1. Қоршаған ортаны қорғау саласындағы уәкілетті орган қоршаған ортаны қорғау саласындағы ақпаратты жедел алу, шешімдерді қабылдау, жер қойнауына зиянды заттар, радиоактивті қалдықтар көмілетін және сарқынды суларды ағызатын жерлердің жай-күйін жоспарлы түрде бақылау мақсатында, жер қойнауына зиянды заттарды, радиоактивті қалдықтарды көмудің және сарқынды суларды ағызудың мемлекеттік кадастрын жүргізу тәртібін белгілейді және оларды ұйымдастырады.";</w:t>
      </w:r>
    </w:p>
    <w:bookmarkEnd w:id="3983"/>
    <w:bookmarkStart w:name="z4381" w:id="3984"/>
    <w:p>
      <w:pPr>
        <w:spacing w:after="0"/>
        <w:ind w:left="0"/>
        <w:jc w:val="both"/>
      </w:pPr>
      <w:r>
        <w:rPr>
          <w:rFonts w:ascii="Times New Roman"/>
          <w:b w:val="false"/>
          <w:i w:val="false"/>
          <w:color w:val="000000"/>
          <w:sz w:val="28"/>
        </w:rPr>
        <w:t>
      "3. Жер қойнауына зиянды заттарды, радиоактивті қалдықтарды көму мен сарқынды суларды ағызудың мемлекеттік кадастрын жүргізу тәртібін қоршаған ортаны қорғау саласындағы уәкілетті орган белгілейді.";</w:t>
      </w:r>
    </w:p>
    <w:bookmarkEnd w:id="3984"/>
    <w:bookmarkStart w:name="z4382" w:id="3985"/>
    <w:p>
      <w:pPr>
        <w:spacing w:after="0"/>
        <w:ind w:left="0"/>
        <w:jc w:val="both"/>
      </w:pPr>
      <w:r>
        <w:rPr>
          <w:rFonts w:ascii="Times New Roman"/>
          <w:b w:val="false"/>
          <w:i w:val="false"/>
          <w:color w:val="000000"/>
          <w:sz w:val="28"/>
        </w:rPr>
        <w:t xml:space="preserve">
      33) 125-баптың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985"/>
    <w:bookmarkStart w:name="z4383" w:id="3986"/>
    <w:p>
      <w:pPr>
        <w:spacing w:after="0"/>
        <w:ind w:left="0"/>
        <w:jc w:val="both"/>
      </w:pPr>
      <w:r>
        <w:rPr>
          <w:rFonts w:ascii="Times New Roman"/>
          <w:b w:val="false"/>
          <w:i w:val="false"/>
          <w:color w:val="000000"/>
          <w:sz w:val="28"/>
        </w:rPr>
        <w:t>
      "1. Техногендік минералдық түзілімдердің мемлекеттік кадастрын жер қойнауын зерттеу мен пайдалану жөніндегі уәкілетті орган жүргізеді.";</w:t>
      </w:r>
    </w:p>
    <w:bookmarkEnd w:id="3986"/>
    <w:bookmarkStart w:name="z4384" w:id="3987"/>
    <w:p>
      <w:pPr>
        <w:spacing w:after="0"/>
        <w:ind w:left="0"/>
        <w:jc w:val="both"/>
      </w:pPr>
      <w:r>
        <w:rPr>
          <w:rFonts w:ascii="Times New Roman"/>
          <w:b w:val="false"/>
          <w:i w:val="false"/>
          <w:color w:val="000000"/>
          <w:sz w:val="28"/>
        </w:rPr>
        <w:t xml:space="preserve">
      34) 127-баптың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87"/>
    <w:bookmarkStart w:name="z4385" w:id="3988"/>
    <w:p>
      <w:pPr>
        <w:spacing w:after="0"/>
        <w:ind w:left="0"/>
        <w:jc w:val="both"/>
      </w:pPr>
      <w:r>
        <w:rPr>
          <w:rFonts w:ascii="Times New Roman"/>
          <w:b w:val="false"/>
          <w:i w:val="false"/>
          <w:color w:val="000000"/>
          <w:sz w:val="28"/>
        </w:rPr>
        <w:t>
      "2. Жер қойнауын ұтымды пайдалану саласындағы талаптарды бұзу салдарынан келтірілген залал мөлшерін жер қойнауын зерттеу мен пайдалану жөніндегі уәкілетті орган жер қойнауын пайдаланушылармен бірлесе отырып айқындайды.".</w:t>
      </w:r>
    </w:p>
    <w:bookmarkEnd w:id="3988"/>
    <w:bookmarkStart w:name="z4386" w:id="3989"/>
    <w:p>
      <w:pPr>
        <w:spacing w:after="0"/>
        <w:ind w:left="0"/>
        <w:jc w:val="both"/>
      </w:pPr>
      <w:r>
        <w:rPr>
          <w:rFonts w:ascii="Times New Roman"/>
          <w:b w:val="false"/>
          <w:i w:val="false"/>
          <w:color w:val="000000"/>
          <w:sz w:val="28"/>
        </w:rPr>
        <w:t xml:space="preserve">
      120.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989"/>
    <w:bookmarkStart w:name="z4387" w:id="39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3990"/>
    <w:p>
      <w:pPr>
        <w:spacing w:after="0"/>
        <w:ind w:left="0"/>
        <w:jc w:val="both"/>
      </w:pPr>
      <w:r>
        <w:rPr>
          <w:rFonts w:ascii="Times New Roman"/>
          <w:b/>
          <w:i w:val="false"/>
          <w:color w:val="000000"/>
          <w:sz w:val="28"/>
        </w:rPr>
        <w:t>"5-бап. Тексерілетін субъектілердің қызметіне қойылатын талаптар</w:t>
      </w:r>
    </w:p>
    <w:bookmarkStart w:name="z4389" w:id="3991"/>
    <w:p>
      <w:pPr>
        <w:spacing w:after="0"/>
        <w:ind w:left="0"/>
        <w:jc w:val="both"/>
      </w:pPr>
      <w:r>
        <w:rPr>
          <w:rFonts w:ascii="Times New Roman"/>
          <w:b w:val="false"/>
          <w:i w:val="false"/>
          <w:color w:val="000000"/>
          <w:sz w:val="28"/>
        </w:rPr>
        <w:t>
      Тексерілетін субъектілердің қызметіне қойылатын талаптар нормативтік құқықтық актілермен белгіленеді.";</w:t>
      </w:r>
    </w:p>
    <w:bookmarkEnd w:id="3991"/>
    <w:bookmarkStart w:name="z4390" w:id="3992"/>
    <w:p>
      <w:pPr>
        <w:spacing w:after="0"/>
        <w:ind w:left="0"/>
        <w:jc w:val="both"/>
      </w:pPr>
      <w:r>
        <w:rPr>
          <w:rFonts w:ascii="Times New Roman"/>
          <w:b w:val="false"/>
          <w:i w:val="false"/>
          <w:color w:val="000000"/>
          <w:sz w:val="28"/>
        </w:rPr>
        <w:t xml:space="preserve">
      2) 12-баптың 3-тармағының </w:t>
      </w:r>
      <w:r>
        <w:rPr>
          <w:rFonts w:ascii="Times New Roman"/>
          <w:b w:val="false"/>
          <w:i w:val="false"/>
          <w:color w:val="000000"/>
          <w:sz w:val="28"/>
        </w:rPr>
        <w:t>23) тармақшасындағы</w:t>
      </w:r>
      <w:r>
        <w:rPr>
          <w:rFonts w:ascii="Times New Roman"/>
          <w:b w:val="false"/>
          <w:i w:val="false"/>
          <w:color w:val="000000"/>
          <w:sz w:val="28"/>
        </w:rPr>
        <w:t xml:space="preserve"> "жүзеге асыруға қолданылмайды." деген сөздер "жүзеге асыруға;" деген сөздермен ауыстырылып, мынадай мазмұндағы 24) тармақшамен толықтырылсын:</w:t>
      </w:r>
    </w:p>
    <w:bookmarkEnd w:id="3992"/>
    <w:bookmarkStart w:name="z4391" w:id="3993"/>
    <w:p>
      <w:pPr>
        <w:spacing w:after="0"/>
        <w:ind w:left="0"/>
        <w:jc w:val="both"/>
      </w:pPr>
      <w:r>
        <w:rPr>
          <w:rFonts w:ascii="Times New Roman"/>
          <w:b w:val="false"/>
          <w:i w:val="false"/>
          <w:color w:val="000000"/>
          <w:sz w:val="28"/>
        </w:rPr>
        <w:t>
      "24) сәулет, қала құрылысы және құрылыс істері жөніндегі уәкілетті мемлекеттік органның объектіге жергілікті атқарушы органдарға Қазақстан Республикасының заңнамасымен жүктелген функцияларды тиісінше орындауын анықтау мақсатында баруына қолданылмайды.".</w:t>
      </w:r>
    </w:p>
    <w:bookmarkEnd w:id="3993"/>
    <w:bookmarkStart w:name="z4392" w:id="3994"/>
    <w:p>
      <w:pPr>
        <w:spacing w:after="0"/>
        <w:ind w:left="0"/>
        <w:jc w:val="both"/>
      </w:pPr>
      <w:r>
        <w:rPr>
          <w:rFonts w:ascii="Times New Roman"/>
          <w:b w:val="false"/>
          <w:i w:val="false"/>
          <w:color w:val="000000"/>
          <w:sz w:val="28"/>
        </w:rPr>
        <w:t xml:space="preserve">
      121.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4, 36-құжат; 2013 ж., № 15, 82-құжат; 2014 ж., № 1, 4-құжат):</w:t>
      </w:r>
    </w:p>
    <w:bookmarkEnd w:id="3994"/>
    <w:bookmarkStart w:name="z4393" w:id="3995"/>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3995"/>
    <w:bookmarkStart w:name="z4394" w:id="39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5-1) және 5-2) тармақшалармен толықтырылсын:</w:t>
      </w:r>
    </w:p>
    <w:bookmarkEnd w:id="3996"/>
    <w:bookmarkStart w:name="z4395" w:id="3997"/>
    <w:p>
      <w:pPr>
        <w:spacing w:after="0"/>
        <w:ind w:left="0"/>
        <w:jc w:val="both"/>
      </w:pPr>
      <w:r>
        <w:rPr>
          <w:rFonts w:ascii="Times New Roman"/>
          <w:b w:val="false"/>
          <w:i w:val="false"/>
          <w:color w:val="000000"/>
          <w:sz w:val="28"/>
        </w:rPr>
        <w:t>
      "5-1)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p>
    <w:bookmarkEnd w:id="3997"/>
    <w:bookmarkStart w:name="z4396" w:id="3998"/>
    <w:p>
      <w:pPr>
        <w:spacing w:after="0"/>
        <w:ind w:left="0"/>
        <w:jc w:val="both"/>
      </w:pPr>
      <w:r>
        <w:rPr>
          <w:rFonts w:ascii="Times New Roman"/>
          <w:b w:val="false"/>
          <w:i w:val="false"/>
          <w:color w:val="000000"/>
          <w:sz w:val="28"/>
        </w:rPr>
        <w:t>
      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p>
    <w:bookmarkEnd w:id="3998"/>
    <w:bookmarkStart w:name="z4397" w:id="3999"/>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999"/>
    <w:bookmarkStart w:name="z4398" w:id="4000"/>
    <w:p>
      <w:pPr>
        <w:spacing w:after="0"/>
        <w:ind w:left="0"/>
        <w:jc w:val="both"/>
      </w:pPr>
      <w:r>
        <w:rPr>
          <w:rFonts w:ascii="Times New Roman"/>
          <w:b w:val="false"/>
          <w:i w:val="false"/>
          <w:color w:val="000000"/>
          <w:sz w:val="28"/>
        </w:rPr>
        <w:t>
      "5.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bookmarkEnd w:id="4000"/>
    <w:bookmarkStart w:name="z4399" w:id="4001"/>
    <w:p>
      <w:pPr>
        <w:spacing w:after="0"/>
        <w:ind w:left="0"/>
        <w:jc w:val="both"/>
      </w:pPr>
      <w:r>
        <w:rPr>
          <w:rFonts w:ascii="Times New Roman"/>
          <w:b w:val="false"/>
          <w:i w:val="false"/>
          <w:color w:val="000000"/>
          <w:sz w:val="28"/>
        </w:rPr>
        <w:t xml:space="preserve">
      122.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01"/>
    <w:bookmarkStart w:name="z4400" w:id="40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мынадай редакцияда жазылсын:</w:t>
      </w:r>
    </w:p>
    <w:bookmarkEnd w:id="4002"/>
    <w:bookmarkStart w:name="z4401" w:id="4003"/>
    <w:p>
      <w:pPr>
        <w:spacing w:after="0"/>
        <w:ind w:left="0"/>
        <w:jc w:val="both"/>
      </w:pPr>
      <w:r>
        <w:rPr>
          <w:rFonts w:ascii="Times New Roman"/>
          <w:b w:val="false"/>
          <w:i w:val="false"/>
          <w:color w:val="000000"/>
          <w:sz w:val="28"/>
        </w:rPr>
        <w:t>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4003"/>
    <w:bookmarkStart w:name="z4402" w:id="4004"/>
    <w:p>
      <w:pPr>
        <w:spacing w:after="0"/>
        <w:ind w:left="0"/>
        <w:jc w:val="both"/>
      </w:pPr>
      <w:r>
        <w:rPr>
          <w:rFonts w:ascii="Times New Roman"/>
          <w:b w:val="false"/>
          <w:i w:val="false"/>
          <w:color w:val="000000"/>
          <w:sz w:val="28"/>
        </w:rPr>
        <w:t>
      "22) мемлекеттік мүлік тізілімі – арнаулы мемлекеттік органдардың жедел басқаруындағы мүлікті және мемлекеттік материалдық резервтің мүлкін қоспағанда, мемлекеттік мүлікті есепке алудың бірыңғай ақпараттық автоматтандырылған жүйесі;";</w:t>
      </w:r>
    </w:p>
    <w:bookmarkEnd w:id="4004"/>
    <w:bookmarkStart w:name="z4403" w:id="4005"/>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 тармақшалары</w:t>
      </w:r>
      <w:r>
        <w:rPr>
          <w:rFonts w:ascii="Times New Roman"/>
          <w:b w:val="false"/>
          <w:i w:val="false"/>
          <w:color w:val="000000"/>
          <w:sz w:val="28"/>
        </w:rPr>
        <w:t xml:space="preserve"> алып тасталсын;</w:t>
      </w:r>
    </w:p>
    <w:bookmarkEnd w:id="4005"/>
    <w:bookmarkStart w:name="z4404" w:id="40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4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4406" w:id="4007"/>
    <w:p>
      <w:pPr>
        <w:spacing w:after="0"/>
        <w:ind w:left="0"/>
        <w:jc w:val="both"/>
      </w:pPr>
      <w:r>
        <w:rPr>
          <w:rFonts w:ascii="Times New Roman"/>
          <w:b w:val="false"/>
          <w:i w:val="false"/>
          <w:color w:val="000000"/>
          <w:sz w:val="28"/>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bookmarkEnd w:id="4007"/>
    <w:bookmarkStart w:name="z4407" w:id="4008"/>
    <w:p>
      <w:pPr>
        <w:spacing w:after="0"/>
        <w:ind w:left="0"/>
        <w:jc w:val="both"/>
      </w:pPr>
      <w:r>
        <w:rPr>
          <w:rFonts w:ascii="Times New Roman"/>
          <w:b w:val="false"/>
          <w:i w:val="false"/>
          <w:color w:val="000000"/>
          <w:sz w:val="28"/>
        </w:rPr>
        <w:t>
      "3) мемлекеттік мүлік жөніндегі уәкілетті органмен бірлесе отырып:</w:t>
      </w:r>
    </w:p>
    <w:bookmarkEnd w:id="4008"/>
    <w:bookmarkStart w:name="z4408" w:id="4009"/>
    <w:p>
      <w:pPr>
        <w:spacing w:after="0"/>
        <w:ind w:left="0"/>
        <w:jc w:val="both"/>
      </w:pPr>
      <w:r>
        <w:rPr>
          <w:rFonts w:ascii="Times New Roman"/>
          <w:b w:val="false"/>
          <w:i w:val="false"/>
          <w:color w:val="000000"/>
          <w:sz w:val="28"/>
        </w:rPr>
        <w:t>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мониторинг жүргізу және олардың іске асырылуын бағалау;</w:t>
      </w:r>
    </w:p>
    <w:bookmarkEnd w:id="4009"/>
    <w:bookmarkStart w:name="z4409" w:id="4010"/>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әзірлейді;";</w:t>
      </w:r>
    </w:p>
    <w:bookmarkEnd w:id="4010"/>
    <w:bookmarkStart w:name="z4410" w:id="4011"/>
    <w:p>
      <w:pPr>
        <w:spacing w:after="0"/>
        <w:ind w:left="0"/>
        <w:jc w:val="both"/>
      </w:pPr>
      <w:r>
        <w:rPr>
          <w:rFonts w:ascii="Times New Roman"/>
          <w:b w:val="false"/>
          <w:i w:val="false"/>
          <w:color w:val="000000"/>
          <w:sz w:val="28"/>
        </w:rPr>
        <w:t>
      мынадай мазмұндағы 4-1), 4-2), 4-3), 4-4) және 4-5) тармақшалармен толықтырылсын:</w:t>
      </w:r>
    </w:p>
    <w:bookmarkEnd w:id="4011"/>
    <w:bookmarkStart w:name="z4411" w:id="4012"/>
    <w:p>
      <w:pPr>
        <w:spacing w:after="0"/>
        <w:ind w:left="0"/>
        <w:jc w:val="both"/>
      </w:pPr>
      <w:r>
        <w:rPr>
          <w:rFonts w:ascii="Times New Roman"/>
          <w:b w:val="false"/>
          <w:i w:val="false"/>
          <w:color w:val="000000"/>
          <w:sz w:val="28"/>
        </w:rPr>
        <w:t>
      "4-1)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мониторинг жүргізу және олардың іске асырылуын бағалау тәртібін айқындайды;</w:t>
      </w:r>
    </w:p>
    <w:bookmarkEnd w:id="4012"/>
    <w:bookmarkStart w:name="z4412" w:id="4013"/>
    <w:p>
      <w:pPr>
        <w:spacing w:after="0"/>
        <w:ind w:left="0"/>
        <w:jc w:val="both"/>
      </w:pPr>
      <w:r>
        <w:rPr>
          <w:rFonts w:ascii="Times New Roman"/>
          <w:b w:val="false"/>
          <w:i w:val="false"/>
          <w:color w:val="000000"/>
          <w:sz w:val="28"/>
        </w:rPr>
        <w:t>
      4-2)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p>
    <w:bookmarkEnd w:id="4013"/>
    <w:bookmarkStart w:name="z4413" w:id="4014"/>
    <w:p>
      <w:pPr>
        <w:spacing w:after="0"/>
        <w:ind w:left="0"/>
        <w:jc w:val="both"/>
      </w:pPr>
      <w:r>
        <w:rPr>
          <w:rFonts w:ascii="Times New Roman"/>
          <w:b w:val="false"/>
          <w:i w:val="false"/>
          <w:color w:val="000000"/>
          <w:sz w:val="28"/>
        </w:rPr>
        <w:t>
      4-3)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тәртібін айқындайды;</w:t>
      </w:r>
    </w:p>
    <w:bookmarkEnd w:id="4014"/>
    <w:bookmarkStart w:name="z4414" w:id="4015"/>
    <w:p>
      <w:pPr>
        <w:spacing w:after="0"/>
        <w:ind w:left="0"/>
        <w:jc w:val="both"/>
      </w:pPr>
      <w:r>
        <w:rPr>
          <w:rFonts w:ascii="Times New Roman"/>
          <w:b w:val="false"/>
          <w:i w:val="false"/>
          <w:color w:val="000000"/>
          <w:sz w:val="28"/>
        </w:rPr>
        <w:t>
      4-4)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асырылуына мониторинг жүргізу және бағалау тәртібін айқындайды;</w:t>
      </w:r>
    </w:p>
    <w:bookmarkEnd w:id="4015"/>
    <w:bookmarkStart w:name="z4415" w:id="4016"/>
    <w:p>
      <w:pPr>
        <w:spacing w:after="0"/>
        <w:ind w:left="0"/>
        <w:jc w:val="both"/>
      </w:pPr>
      <w:r>
        <w:rPr>
          <w:rFonts w:ascii="Times New Roman"/>
          <w:b w:val="false"/>
          <w:i w:val="false"/>
          <w:color w:val="000000"/>
          <w:sz w:val="28"/>
        </w:rPr>
        <w:t>
      4-5) мемлекеттік монополия субъектісі өндіретін және өткізетін тауарларға (жұмыстарға, көрсетілетін қызметтерге) баға белгілеу қағидаларын бекітеді;";</w:t>
      </w:r>
    </w:p>
    <w:bookmarkEnd w:id="4016"/>
    <w:bookmarkStart w:name="z4416" w:id="4017"/>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4017"/>
    <w:bookmarkStart w:name="z4417" w:id="4018"/>
    <w:p>
      <w:pPr>
        <w:spacing w:after="0"/>
        <w:ind w:left="0"/>
        <w:jc w:val="both"/>
      </w:pPr>
      <w:r>
        <w:rPr>
          <w:rFonts w:ascii="Times New Roman"/>
          <w:b w:val="false"/>
          <w:i w:val="false"/>
          <w:color w:val="000000"/>
          <w:sz w:val="28"/>
        </w:rPr>
        <w:t xml:space="preserve">
      5) 74-баптың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018"/>
    <w:bookmarkStart w:name="z4418" w:id="4019"/>
    <w:p>
      <w:pPr>
        <w:spacing w:after="0"/>
        <w:ind w:left="0"/>
        <w:jc w:val="both"/>
      </w:pPr>
      <w:r>
        <w:rPr>
          <w:rFonts w:ascii="Times New Roman"/>
          <w:b w:val="false"/>
          <w:i w:val="false"/>
          <w:color w:val="000000"/>
          <w:sz w:val="28"/>
        </w:rPr>
        <w:t>
      "3.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bookmarkEnd w:id="4019"/>
    <w:bookmarkStart w:name="z4419" w:id="4020"/>
    <w:p>
      <w:pPr>
        <w:spacing w:after="0"/>
        <w:ind w:left="0"/>
        <w:jc w:val="both"/>
      </w:pPr>
      <w:r>
        <w:rPr>
          <w:rFonts w:ascii="Times New Roman"/>
          <w:b w:val="false"/>
          <w:i w:val="false"/>
          <w:color w:val="000000"/>
          <w:sz w:val="28"/>
        </w:rPr>
        <w:t>
      Коммуналдық мүлiктi мүлiктiк жалдауға (жалға алуға) жергiлiктi атқарушы орган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уәкілетті орган айқындайтын тәртiппен жүзеге асырылады.";</w:t>
      </w:r>
    </w:p>
    <w:bookmarkEnd w:id="4020"/>
    <w:bookmarkStart w:name="z4420" w:id="4021"/>
    <w:p>
      <w:pPr>
        <w:spacing w:after="0"/>
        <w:ind w:left="0"/>
        <w:jc w:val="both"/>
      </w:pPr>
      <w:r>
        <w:rPr>
          <w:rFonts w:ascii="Times New Roman"/>
          <w:b w:val="false"/>
          <w:i w:val="false"/>
          <w:color w:val="000000"/>
          <w:sz w:val="28"/>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үлгілік шартпен айқындалады.";</w:t>
      </w:r>
    </w:p>
    <w:bookmarkEnd w:id="4021"/>
    <w:bookmarkStart w:name="z4421" w:id="4022"/>
    <w:p>
      <w:pPr>
        <w:spacing w:after="0"/>
        <w:ind w:left="0"/>
        <w:jc w:val="both"/>
      </w:pPr>
      <w:r>
        <w:rPr>
          <w:rFonts w:ascii="Times New Roman"/>
          <w:b w:val="false"/>
          <w:i w:val="false"/>
          <w:color w:val="000000"/>
          <w:sz w:val="28"/>
        </w:rPr>
        <w:t xml:space="preserve">
      6) 75-баптың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End w:id="4022"/>
    <w:bookmarkStart w:name="z4422" w:id="4023"/>
    <w:p>
      <w:pPr>
        <w:spacing w:after="0"/>
        <w:ind w:left="0"/>
        <w:jc w:val="both"/>
      </w:pPr>
      <w:r>
        <w:rPr>
          <w:rFonts w:ascii="Times New Roman"/>
          <w:b w:val="false"/>
          <w:i w:val="false"/>
          <w:color w:val="000000"/>
          <w:sz w:val="28"/>
        </w:rPr>
        <w:t>
      "3. Республикалық мүлiктi сенiмгерлiк басқаруға мемлекеттiк мүлiкті басқару жөнiндегi уәкiлеттi орган (республикалық мүлiктi сенiмгерлiк басқарудың құрылтайшысы) бередi.</w:t>
      </w:r>
    </w:p>
    <w:bookmarkEnd w:id="4023"/>
    <w:bookmarkStart w:name="z4423" w:id="4024"/>
    <w:p>
      <w:pPr>
        <w:spacing w:after="0"/>
        <w:ind w:left="0"/>
        <w:jc w:val="both"/>
      </w:pPr>
      <w:r>
        <w:rPr>
          <w:rFonts w:ascii="Times New Roman"/>
          <w:b w:val="false"/>
          <w:i w:val="false"/>
          <w:color w:val="000000"/>
          <w:sz w:val="28"/>
        </w:rPr>
        <w:t>
      Коммуналдық мүлiктi сенiмгерлiк басқаруға жергiлiктi атқарушы орган (коммуналдық мүлiктi сенiмгерлiк басқарудың құрылтайшысы) бередi.</w:t>
      </w:r>
    </w:p>
    <w:bookmarkEnd w:id="4024"/>
    <w:bookmarkStart w:name="z4424" w:id="4025"/>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p>
    <w:bookmarkEnd w:id="4025"/>
    <w:bookmarkStart w:name="z4425" w:id="4026"/>
    <w:p>
      <w:pPr>
        <w:spacing w:after="0"/>
        <w:ind w:left="0"/>
        <w:jc w:val="both"/>
      </w:pPr>
      <w:r>
        <w:rPr>
          <w:rFonts w:ascii="Times New Roman"/>
          <w:b w:val="false"/>
          <w:i w:val="false"/>
          <w:color w:val="000000"/>
          <w:sz w:val="28"/>
        </w:rPr>
        <w:t>
      "6.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үлгілік шартын мемлекеттік жоспарлау жөніндегі уәкілетті орган бекітеді.";</w:t>
      </w:r>
    </w:p>
    <w:bookmarkEnd w:id="4026"/>
    <w:bookmarkStart w:name="z4426" w:id="4027"/>
    <w:p>
      <w:pPr>
        <w:spacing w:after="0"/>
        <w:ind w:left="0"/>
        <w:jc w:val="both"/>
      </w:pPr>
      <w:r>
        <w:rPr>
          <w:rFonts w:ascii="Times New Roman"/>
          <w:b w:val="false"/>
          <w:i w:val="false"/>
          <w:color w:val="000000"/>
          <w:sz w:val="28"/>
        </w:rPr>
        <w:t xml:space="preserve">
      7) 96-баптың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4027"/>
    <w:bookmarkStart w:name="z4427" w:id="4028"/>
    <w:p>
      <w:pPr>
        <w:spacing w:after="0"/>
        <w:ind w:left="0"/>
        <w:jc w:val="both"/>
      </w:pPr>
      <w:r>
        <w:rPr>
          <w:rFonts w:ascii="Times New Roman"/>
          <w:b w:val="false"/>
          <w:i w:val="false"/>
          <w:color w:val="000000"/>
          <w:sz w:val="28"/>
        </w:rPr>
        <w:t>
      "Мүлiктiк кешендер ретінде кәсіпорындарды немесе табиғи монополия субъектілері немесе тиісті тауар нарығында үстем немесе монополиялық жағдайға ие нарық субъектілері болып табылатын ұйымдардың мемлекетке тиесілі акцияларын жекешелендiру туралы шешiмдi Қазақстан Республикасының Yкiметi қабылдайды.";</w:t>
      </w:r>
    </w:p>
    <w:bookmarkEnd w:id="4028"/>
    <w:bookmarkStart w:name="z4428" w:id="4029"/>
    <w:p>
      <w:pPr>
        <w:spacing w:after="0"/>
        <w:ind w:left="0"/>
        <w:jc w:val="both"/>
      </w:pPr>
      <w:r>
        <w:rPr>
          <w:rFonts w:ascii="Times New Roman"/>
          <w:b w:val="false"/>
          <w:i w:val="false"/>
          <w:color w:val="000000"/>
          <w:sz w:val="28"/>
        </w:rPr>
        <w:t xml:space="preserve">
      8) 107-баптың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029"/>
    <w:bookmarkStart w:name="z4429" w:id="4030"/>
    <w:p>
      <w:pPr>
        <w:spacing w:after="0"/>
        <w:ind w:left="0"/>
        <w:jc w:val="both"/>
      </w:pPr>
      <w:r>
        <w:rPr>
          <w:rFonts w:ascii="Times New Roman"/>
          <w:b w:val="false"/>
          <w:i w:val="false"/>
          <w:color w:val="000000"/>
          <w:sz w:val="28"/>
        </w:rPr>
        <w:t>
      "3)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органға және тиісті орталық атқарушы органдарға хабарлайды;";</w:t>
      </w:r>
    </w:p>
    <w:bookmarkEnd w:id="4030"/>
    <w:bookmarkStart w:name="z4430" w:id="4031"/>
    <w:p>
      <w:pPr>
        <w:spacing w:after="0"/>
        <w:ind w:left="0"/>
        <w:jc w:val="both"/>
      </w:pPr>
      <w:r>
        <w:rPr>
          <w:rFonts w:ascii="Times New Roman"/>
          <w:b w:val="false"/>
          <w:i w:val="false"/>
          <w:color w:val="000000"/>
          <w:sz w:val="28"/>
        </w:rPr>
        <w:t xml:space="preserve">
      9) 120-баптың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031"/>
    <w:bookmarkStart w:name="z4431" w:id="4032"/>
    <w:p>
      <w:pPr>
        <w:spacing w:after="0"/>
        <w:ind w:left="0"/>
        <w:jc w:val="both"/>
      </w:pPr>
      <w:r>
        <w:rPr>
          <w:rFonts w:ascii="Times New Roman"/>
          <w:b w:val="false"/>
          <w:i w:val="false"/>
          <w:color w:val="000000"/>
          <w:sz w:val="28"/>
        </w:rPr>
        <w:t>
      "4. Мемлекеттiк меншiктiң пайдаланылмайтын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тәртiбiн мемлекеттік жоспарлау жөніндегі уәкілетті орган айқындайды.";</w:t>
      </w:r>
    </w:p>
    <w:bookmarkEnd w:id="4032"/>
    <w:bookmarkStart w:name="z4432" w:id="4033"/>
    <w:p>
      <w:pPr>
        <w:spacing w:after="0"/>
        <w:ind w:left="0"/>
        <w:jc w:val="both"/>
      </w:pPr>
      <w:r>
        <w:rPr>
          <w:rFonts w:ascii="Times New Roman"/>
          <w:b w:val="false"/>
          <w:i w:val="false"/>
          <w:color w:val="000000"/>
          <w:sz w:val="28"/>
        </w:rPr>
        <w:t xml:space="preserve">
      10) 124-баптың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033"/>
    <w:bookmarkStart w:name="z4433" w:id="4034"/>
    <w:p>
      <w:pPr>
        <w:spacing w:after="0"/>
        <w:ind w:left="0"/>
        <w:jc w:val="both"/>
      </w:pPr>
      <w:r>
        <w:rPr>
          <w:rFonts w:ascii="Times New Roman"/>
          <w:b w:val="false"/>
          <w:i w:val="false"/>
          <w:color w:val="000000"/>
          <w:sz w:val="28"/>
        </w:rPr>
        <w:t>
      "4. Мемлекеттік мекеме - тиісті саланың уәкілетті органының (жергілікті атқарушы органның) шешімі бойынша, ал мемлекеттік кәсіпорын мемлекеттік мүлікті басқару жөніндегі уәкілетті органның (жергілікті атқарушы органның) шешімі бойынша Әділет министрлігі бекіткен үлгі жарғының (жалпы ереженің) негізінде қызметін жүзеге асырады.";</w:t>
      </w:r>
    </w:p>
    <w:bookmarkEnd w:id="4034"/>
    <w:bookmarkStart w:name="z4434" w:id="4035"/>
    <w:p>
      <w:pPr>
        <w:spacing w:after="0"/>
        <w:ind w:left="0"/>
        <w:jc w:val="both"/>
      </w:pPr>
      <w:r>
        <w:rPr>
          <w:rFonts w:ascii="Times New Roman"/>
          <w:b w:val="false"/>
          <w:i w:val="false"/>
          <w:color w:val="000000"/>
          <w:sz w:val="28"/>
        </w:rPr>
        <w:t xml:space="preserve">
      11) 139-баптың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035"/>
    <w:bookmarkStart w:name="z4435" w:id="4036"/>
    <w:p>
      <w:pPr>
        <w:spacing w:after="0"/>
        <w:ind w:left="0"/>
        <w:jc w:val="both"/>
      </w:pPr>
      <w:r>
        <w:rPr>
          <w:rFonts w:ascii="Times New Roman"/>
          <w:b w:val="false"/>
          <w:i w:val="false"/>
          <w:color w:val="000000"/>
          <w:sz w:val="28"/>
        </w:rPr>
        <w:t>
      "3.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кәсіпорындарының бірінші басшыларын қоспағанда, мемлекеттік жоспарлау жөніндегі уәкілетті орган айқындайтын тәртіппен жүзеге асырылады.";</w:t>
      </w:r>
    </w:p>
    <w:bookmarkEnd w:id="4036"/>
    <w:bookmarkStart w:name="z4436" w:id="40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140-бапта</w:t>
      </w:r>
      <w:r>
        <w:rPr>
          <w:rFonts w:ascii="Times New Roman"/>
          <w:b w:val="false"/>
          <w:i w:val="false"/>
          <w:color w:val="000000"/>
          <w:sz w:val="28"/>
        </w:rPr>
        <w:t>:</w:t>
      </w:r>
    </w:p>
    <w:bookmarkEnd w:id="4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438" w:id="4038"/>
    <w:p>
      <w:pPr>
        <w:spacing w:after="0"/>
        <w:ind w:left="0"/>
        <w:jc w:val="both"/>
      </w:pPr>
      <w:r>
        <w:rPr>
          <w:rFonts w:ascii="Times New Roman"/>
          <w:b w:val="false"/>
          <w:i w:val="false"/>
          <w:color w:val="000000"/>
          <w:sz w:val="28"/>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4038"/>
    <w:bookmarkStart w:name="z4439" w:id="4039"/>
    <w:p>
      <w:pPr>
        <w:spacing w:after="0"/>
        <w:ind w:left="0"/>
        <w:jc w:val="both"/>
      </w:pPr>
      <w:r>
        <w:rPr>
          <w:rFonts w:ascii="Times New Roman"/>
          <w:b w:val="false"/>
          <w:i w:val="false"/>
          <w:color w:val="000000"/>
          <w:sz w:val="28"/>
        </w:rPr>
        <w:t>
      Мемлекеттік кәсіпорындардың даму жоспарларын әзірлеу және бекіту тәртібін мемлекеттік жоспарлау жөніндегі уәкілетті орган айқындайды.</w:t>
      </w:r>
    </w:p>
    <w:bookmarkEnd w:id="4039"/>
    <w:bookmarkStart w:name="z4440" w:id="4040"/>
    <w:p>
      <w:pPr>
        <w:spacing w:after="0"/>
        <w:ind w:left="0"/>
        <w:jc w:val="both"/>
      </w:pPr>
      <w:r>
        <w:rPr>
          <w:rFonts w:ascii="Times New Roman"/>
          <w:b w:val="false"/>
          <w:i w:val="false"/>
          <w:color w:val="000000"/>
          <w:sz w:val="28"/>
        </w:rPr>
        <w:t>
      2. Республикалық мемлекеттік кәсіпорындардың таза табысының бір бөлігін аудару нормативін мемлекеттік жоспарлау жөніндегі уәкілетті орган белгілейді.";</w:t>
      </w:r>
    </w:p>
    <w:bookmarkEnd w:id="4040"/>
    <w:bookmarkStart w:name="z4441" w:id="40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148-бапта</w:t>
      </w:r>
      <w:r>
        <w:rPr>
          <w:rFonts w:ascii="Times New Roman"/>
          <w:b w:val="false"/>
          <w:i w:val="false"/>
          <w:color w:val="000000"/>
          <w:sz w:val="28"/>
        </w:rPr>
        <w:t>:</w:t>
      </w:r>
    </w:p>
    <w:bookmarkEnd w:id="4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4443" w:id="4042"/>
    <w:p>
      <w:pPr>
        <w:spacing w:after="0"/>
        <w:ind w:left="0"/>
        <w:jc w:val="both"/>
      </w:pPr>
      <w:r>
        <w:rPr>
          <w:rFonts w:ascii="Times New Roman"/>
          <w:b w:val="false"/>
          <w:i w:val="false"/>
          <w:color w:val="000000"/>
          <w:sz w:val="28"/>
        </w:rP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бекітеді.";</w:t>
      </w:r>
    </w:p>
    <w:bookmarkEnd w:id="4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45" w:id="4043"/>
    <w:p>
      <w:pPr>
        <w:spacing w:after="0"/>
        <w:ind w:left="0"/>
        <w:jc w:val="both"/>
      </w:pPr>
      <w:r>
        <w:rPr>
          <w:rFonts w:ascii="Times New Roman"/>
          <w:b w:val="false"/>
          <w:i w:val="false"/>
          <w:color w:val="000000"/>
          <w:sz w:val="28"/>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уәкілетті орган бекітеді.";</w:t>
      </w:r>
    </w:p>
    <w:bookmarkEnd w:id="4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4447" w:id="4044"/>
    <w:p>
      <w:pPr>
        <w:spacing w:after="0"/>
        <w:ind w:left="0"/>
        <w:jc w:val="both"/>
      </w:pPr>
      <w:r>
        <w:rPr>
          <w:rFonts w:ascii="Times New Roman"/>
          <w:b w:val="false"/>
          <w:i w:val="false"/>
          <w:color w:val="000000"/>
          <w:sz w:val="28"/>
        </w:rP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p>
    <w:bookmarkEnd w:id="4044"/>
    <w:bookmarkStart w:name="z4448" w:id="40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184-бапта</w:t>
      </w:r>
      <w:r>
        <w:rPr>
          <w:rFonts w:ascii="Times New Roman"/>
          <w:b w:val="false"/>
          <w:i w:val="false"/>
          <w:color w:val="000000"/>
          <w:sz w:val="28"/>
        </w:rPr>
        <w:t>:</w:t>
      </w:r>
    </w:p>
    <w:bookmarkEnd w:id="4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450" w:id="4046"/>
    <w:p>
      <w:pPr>
        <w:spacing w:after="0"/>
        <w:ind w:left="0"/>
        <w:jc w:val="both"/>
      </w:pPr>
      <w:r>
        <w:rPr>
          <w:rFonts w:ascii="Times New Roman"/>
          <w:b w:val="false"/>
          <w:i w:val="false"/>
          <w:color w:val="000000"/>
          <w:sz w:val="28"/>
        </w:rPr>
        <w:t>
      "6. Мемлекет акционерi болып табылатын ұлттық басқарушы холдингтер, ұлттық холдингтер, ұлттық компаниялар үшiн даму стратегиялары мен даму жоспарларын әзiрлеу мен бекiту тәртiбiн мемлекеттік жоспарлау жөніндегі уәкілетті орган айқындайды.";</w:t>
      </w:r>
    </w:p>
    <w:bookmarkEnd w:id="4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4452" w:id="4047"/>
    <w:p>
      <w:pPr>
        <w:spacing w:after="0"/>
        <w:ind w:left="0"/>
        <w:jc w:val="both"/>
      </w:pPr>
      <w:r>
        <w:rPr>
          <w:rFonts w:ascii="Times New Roman"/>
          <w:b w:val="false"/>
          <w:i w:val="false"/>
          <w:color w:val="000000"/>
          <w:sz w:val="28"/>
        </w:rPr>
        <w:t>
      "Мемлекет акционерi болып табылатын ұлттық басқарушы холдингтердiң, ұлттық холдингтердiң, ұлттық компаниялардың даму стратегиялары мен даму жоспарларының iске асырылу мониторингi мен оны бағалау тәртiбiн мемлекеттік жоспарлау жөніндегі уәкілетті орган айқындайды.</w:t>
      </w:r>
    </w:p>
    <w:bookmarkEnd w:id="4047"/>
    <w:bookmarkStart w:name="z4453" w:id="4048"/>
    <w:p>
      <w:pPr>
        <w:spacing w:after="0"/>
        <w:ind w:left="0"/>
        <w:jc w:val="both"/>
      </w:pPr>
      <w:r>
        <w:rPr>
          <w:rFonts w:ascii="Times New Roman"/>
          <w:b w:val="false"/>
          <w:i w:val="false"/>
          <w:color w:val="000000"/>
          <w:sz w:val="28"/>
        </w:rPr>
        <w:t>
      Мемлекет акционерi болып табылатын ұлттық басқарушы холдингтердiң, ұлттық холдингтердiң, ұлттық компаниялардың даму стратегиялары мен даму жоспарларының орындалуы бойынша есептi ұсыну тәртiбiн мемлекеттік жоспарлау жөніндегі уәкілетті орган айқындайды.";</w:t>
      </w:r>
    </w:p>
    <w:bookmarkEnd w:id="4048"/>
    <w:bookmarkStart w:name="z4454" w:id="4049"/>
    <w:p>
      <w:pPr>
        <w:spacing w:after="0"/>
        <w:ind w:left="0"/>
        <w:jc w:val="both"/>
      </w:pPr>
      <w:r>
        <w:rPr>
          <w:rFonts w:ascii="Times New Roman"/>
          <w:b w:val="false"/>
          <w:i w:val="false"/>
          <w:color w:val="000000"/>
          <w:sz w:val="28"/>
        </w:rPr>
        <w:t xml:space="preserve">
      15) 185-баптың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049"/>
    <w:bookmarkStart w:name="z4455" w:id="4050"/>
    <w:p>
      <w:pPr>
        <w:spacing w:after="0"/>
        <w:ind w:left="0"/>
        <w:jc w:val="both"/>
      </w:pPr>
      <w:r>
        <w:rPr>
          <w:rFonts w:ascii="Times New Roman"/>
          <w:b w:val="false"/>
          <w:i w:val="false"/>
          <w:color w:val="000000"/>
          <w:sz w:val="28"/>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bookmarkEnd w:id="4050"/>
    <w:bookmarkStart w:name="z4456" w:id="4051"/>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bookmarkEnd w:id="4051"/>
    <w:bookmarkStart w:name="z4457" w:id="4052"/>
    <w:p>
      <w:pPr>
        <w:spacing w:after="0"/>
        <w:ind w:left="0"/>
        <w:jc w:val="both"/>
      </w:pPr>
      <w:r>
        <w:rPr>
          <w:rFonts w:ascii="Times New Roman"/>
          <w:b w:val="false"/>
          <w:i w:val="false"/>
          <w:color w:val="000000"/>
          <w:sz w:val="28"/>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p>
    <w:bookmarkEnd w:id="4052"/>
    <w:bookmarkStart w:name="z4458" w:id="4053"/>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bookmarkEnd w:id="4053"/>
    <w:bookmarkStart w:name="z4459" w:id="40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186-бап</w:t>
      </w:r>
      <w:r>
        <w:rPr>
          <w:rFonts w:ascii="Times New Roman"/>
          <w:b w:val="false"/>
          <w:i w:val="false"/>
          <w:color w:val="000000"/>
          <w:sz w:val="28"/>
        </w:rPr>
        <w:t xml:space="preserve"> мынадай мазмұндағы екінші бөлікпен толықтырылсын:</w:t>
      </w:r>
    </w:p>
    <w:bookmarkEnd w:id="4054"/>
    <w:bookmarkStart w:name="z4460" w:id="4055"/>
    <w:p>
      <w:pPr>
        <w:spacing w:after="0"/>
        <w:ind w:left="0"/>
        <w:jc w:val="both"/>
      </w:pPr>
      <w:r>
        <w:rPr>
          <w:rFonts w:ascii="Times New Roman"/>
          <w:b w:val="false"/>
          <w:i w:val="false"/>
          <w:color w:val="000000"/>
          <w:sz w:val="28"/>
        </w:rPr>
        <w:t>
      "Акционерлік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жергілікті атқарушы орган белгілейді.";</w:t>
      </w:r>
    </w:p>
    <w:bookmarkEnd w:id="4055"/>
    <w:bookmarkStart w:name="z4461" w:id="40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198-бапта</w:t>
      </w:r>
      <w:r>
        <w:rPr>
          <w:rFonts w:ascii="Times New Roman"/>
          <w:b w:val="false"/>
          <w:i w:val="false"/>
          <w:color w:val="000000"/>
          <w:sz w:val="28"/>
        </w:rPr>
        <w:t>:</w:t>
      </w:r>
    </w:p>
    <w:bookmarkEnd w:id="4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465" w:id="4057"/>
    <w:p>
      <w:pPr>
        <w:spacing w:after="0"/>
        <w:ind w:left="0"/>
        <w:jc w:val="both"/>
      </w:pPr>
      <w:r>
        <w:rPr>
          <w:rFonts w:ascii="Times New Roman"/>
          <w:b w:val="false"/>
          <w:i w:val="false"/>
          <w:color w:val="000000"/>
          <w:sz w:val="28"/>
        </w:rPr>
        <w:t>
      "7)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болып табылады.";</w:t>
      </w:r>
    </w:p>
    <w:bookmarkEnd w:id="4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467" w:id="4058"/>
    <w:p>
      <w:pPr>
        <w:spacing w:after="0"/>
        <w:ind w:left="0"/>
        <w:jc w:val="both"/>
      </w:pPr>
      <w:r>
        <w:rPr>
          <w:rFonts w:ascii="Times New Roman"/>
          <w:b w:val="false"/>
          <w:i w:val="false"/>
          <w:color w:val="000000"/>
          <w:sz w:val="28"/>
        </w:rPr>
        <w:t xml:space="preserve">
      "5. Мемлекеттік материалдық резервтің материалдық құндылықтарын есепке алуды Қазақстан Республикасының Үкіметі айқындайтын тәртіппен мемлекеттік материалдық резерв саласындағы уәкілетті орган жүзеге асырады."; </w:t>
      </w:r>
    </w:p>
    <w:bookmarkEnd w:id="4058"/>
    <w:bookmarkStart w:name="z4468" w:id="4059"/>
    <w:p>
      <w:pPr>
        <w:spacing w:after="0"/>
        <w:ind w:left="0"/>
        <w:jc w:val="both"/>
      </w:pPr>
      <w:r>
        <w:rPr>
          <w:rFonts w:ascii="Times New Roman"/>
          <w:b w:val="false"/>
          <w:i w:val="false"/>
          <w:color w:val="000000"/>
          <w:sz w:val="28"/>
        </w:rPr>
        <w:t xml:space="preserve">
      18) 200-баптың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Үкіметі" деген сөздер "мемлекеттік мүлік жөніндегі уәкілетті орган" деген сөздермен ауыстырылсын;</w:t>
      </w:r>
    </w:p>
    <w:bookmarkEnd w:id="4059"/>
    <w:bookmarkStart w:name="z4469" w:id="4060"/>
    <w:p>
      <w:pPr>
        <w:spacing w:after="0"/>
        <w:ind w:left="0"/>
        <w:jc w:val="both"/>
      </w:pPr>
      <w:r>
        <w:rPr>
          <w:rFonts w:ascii="Times New Roman"/>
          <w:b w:val="false"/>
          <w:i w:val="false"/>
          <w:color w:val="000000"/>
          <w:sz w:val="28"/>
        </w:rPr>
        <w:t xml:space="preserve">
      19) 201-баптың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060"/>
    <w:bookmarkStart w:name="z4470" w:id="4061"/>
    <w:p>
      <w:pPr>
        <w:spacing w:after="0"/>
        <w:ind w:left="0"/>
        <w:jc w:val="both"/>
      </w:pPr>
      <w:r>
        <w:rPr>
          <w:rFonts w:ascii="Times New Roman"/>
          <w:b w:val="false"/>
          <w:i w:val="false"/>
          <w:color w:val="000000"/>
          <w:sz w:val="28"/>
        </w:rPr>
        <w:t>
      "4. Мемлекеттік мүліктің тізілімін жүргізу қағидаларын,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bookmarkEnd w:id="4061"/>
    <w:bookmarkStart w:name="z4471" w:id="4062"/>
    <w:p>
      <w:pPr>
        <w:spacing w:after="0"/>
        <w:ind w:left="0"/>
        <w:jc w:val="both"/>
      </w:pPr>
      <w:r>
        <w:rPr>
          <w:rFonts w:ascii="Times New Roman"/>
          <w:b w:val="false"/>
          <w:i w:val="false"/>
          <w:color w:val="000000"/>
          <w:sz w:val="28"/>
        </w:rPr>
        <w:t xml:space="preserve">
      20) 202-баптың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062"/>
    <w:bookmarkStart w:name="z4472" w:id="4063"/>
    <w:p>
      <w:pPr>
        <w:spacing w:after="0"/>
        <w:ind w:left="0"/>
        <w:jc w:val="both"/>
      </w:pPr>
      <w:r>
        <w:rPr>
          <w:rFonts w:ascii="Times New Roman"/>
          <w:b w:val="false"/>
          <w:i w:val="false"/>
          <w:color w:val="000000"/>
          <w:sz w:val="28"/>
        </w:rPr>
        <w:t>
      "1. Мемлекеттік мүлікті басқару тиiмдiлiгiн бағалау мемлекеттік жоспарлау жөніндегі уәкілетті орган айқындайтын тәртіппен жүзеге асырылады.";</w:t>
      </w:r>
    </w:p>
    <w:bookmarkEnd w:id="4063"/>
    <w:bookmarkStart w:name="z4473" w:id="4064"/>
    <w:p>
      <w:pPr>
        <w:spacing w:after="0"/>
        <w:ind w:left="0"/>
        <w:jc w:val="both"/>
      </w:pPr>
      <w:r>
        <w:rPr>
          <w:rFonts w:ascii="Times New Roman"/>
          <w:b w:val="false"/>
          <w:i w:val="false"/>
          <w:color w:val="000000"/>
          <w:sz w:val="28"/>
        </w:rPr>
        <w:t>
      "3. Мемлекеттік мүліктің мақсатқа сай пайдаланылуын бақылауды және артық, пайдаланылмаған не мақсатқа сай пайдаланылмаған мүлікті алып қоюды республикалық мүлікке қатысты – мемлекеттік мүлікті басқару жөніндегі уәкілетті орган, коммуналдық мүлікке қатысты жергілікті атқарушы органдар Қазақстан Республикасының мемлекеттік бақылау және қадағалау туралы заңнамасы айқындайтын тәртіппен жүзеге асырады.";</w:t>
      </w:r>
    </w:p>
    <w:bookmarkEnd w:id="4064"/>
    <w:bookmarkStart w:name="z4474" w:id="406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211-бапта</w:t>
      </w:r>
      <w:r>
        <w:rPr>
          <w:rFonts w:ascii="Times New Roman"/>
          <w:b w:val="false"/>
          <w:i w:val="false"/>
          <w:color w:val="000000"/>
          <w:sz w:val="28"/>
        </w:rPr>
        <w:t>:</w:t>
      </w:r>
    </w:p>
    <w:bookmarkEnd w:id="4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4476" w:id="4066"/>
    <w:p>
      <w:pPr>
        <w:spacing w:after="0"/>
        <w:ind w:left="0"/>
        <w:jc w:val="both"/>
      </w:pPr>
      <w:r>
        <w:rPr>
          <w:rFonts w:ascii="Times New Roman"/>
          <w:b w:val="false"/>
          <w:i w:val="false"/>
          <w:color w:val="000000"/>
          <w:sz w:val="28"/>
        </w:rPr>
        <w:t>
      "1. Мемлекеттік мүлікті басқару жөніндегі уәкілетті орган республикалық меншiкке айналдырылған (түскен) мынадай мүлiкті:";</w:t>
      </w:r>
    </w:p>
    <w:bookmarkEnd w:id="4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479" w:id="4067"/>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bookmarkEnd w:id="4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"көмбелерді (қазыналар үлесін) есепке алу, сақтау, бағалау және одан әрі пайдалану жөніндегі жұмысты ұйымдастырады." деген сөздер "көмбелерді (қазыналар үлесін);" деген сөздермен ауыстырылып, мынадай мазмұндағы 7) және 8) тармақшалармен толықтырылсын:</w:t>
      </w:r>
    </w:p>
    <w:bookmarkStart w:name="z4481" w:id="4068"/>
    <w:p>
      <w:pPr>
        <w:spacing w:after="0"/>
        <w:ind w:left="0"/>
        <w:jc w:val="both"/>
      </w:pPr>
      <w:r>
        <w:rPr>
          <w:rFonts w:ascii="Times New Roman"/>
          <w:b w:val="false"/>
          <w:i w:val="false"/>
          <w:color w:val="000000"/>
          <w:sz w:val="28"/>
        </w:rPr>
        <w:t>
      "7) тәркіленген;</w:t>
      </w:r>
    </w:p>
    <w:bookmarkEnd w:id="4068"/>
    <w:bookmarkStart w:name="z4482" w:id="4069"/>
    <w:p>
      <w:pPr>
        <w:spacing w:after="0"/>
        <w:ind w:left="0"/>
        <w:jc w:val="both"/>
      </w:pPr>
      <w:r>
        <w:rPr>
          <w:rFonts w:ascii="Times New Roman"/>
          <w:b w:val="false"/>
          <w:i w:val="false"/>
          <w:color w:val="000000"/>
          <w:sz w:val="28"/>
        </w:rPr>
        <w:t>
      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bookmarkEnd w:id="4069"/>
    <w:bookmarkStart w:name="z4483" w:id="4070"/>
    <w:p>
      <w:pPr>
        <w:spacing w:after="0"/>
        <w:ind w:left="0"/>
        <w:jc w:val="both"/>
      </w:pPr>
      <w:r>
        <w:rPr>
          <w:rFonts w:ascii="Times New Roman"/>
          <w:b w:val="false"/>
          <w:i w:val="false"/>
          <w:color w:val="000000"/>
          <w:sz w:val="28"/>
        </w:rPr>
        <w:t>
      мынадай мазмұндағы 2-1-тармақпен толықтырылсын:</w:t>
      </w:r>
    </w:p>
    <w:bookmarkEnd w:id="4070"/>
    <w:bookmarkStart w:name="z4484" w:id="4071"/>
    <w:p>
      <w:pPr>
        <w:spacing w:after="0"/>
        <w:ind w:left="0"/>
        <w:jc w:val="both"/>
      </w:pPr>
      <w:r>
        <w:rPr>
          <w:rFonts w:ascii="Times New Roman"/>
          <w:b w:val="false"/>
          <w:i w:val="false"/>
          <w:color w:val="000000"/>
          <w:sz w:val="28"/>
        </w:rPr>
        <w:t>
      "2-1.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Қазақстан Республикасының Үкіметі айқындайды.";</w:t>
      </w:r>
    </w:p>
    <w:bookmarkEnd w:id="4071"/>
    <w:bookmarkStart w:name="z4485" w:id="4072"/>
    <w:p>
      <w:pPr>
        <w:spacing w:after="0"/>
        <w:ind w:left="0"/>
        <w:jc w:val="both"/>
      </w:pPr>
      <w:r>
        <w:rPr>
          <w:rFonts w:ascii="Times New Roman"/>
          <w:b w:val="false"/>
          <w:i w:val="false"/>
          <w:color w:val="000000"/>
          <w:sz w:val="28"/>
        </w:rPr>
        <w:t xml:space="preserve">
      22) 213-баптың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және </w:t>
      </w:r>
      <w:r>
        <w:rPr>
          <w:rFonts w:ascii="Times New Roman"/>
          <w:b w:val="false"/>
          <w:i w:val="false"/>
          <w:color w:val="000000"/>
          <w:sz w:val="28"/>
        </w:rPr>
        <w:t>5-тармағындағы</w:t>
      </w:r>
      <w:r>
        <w:rPr>
          <w:rFonts w:ascii="Times New Roman"/>
          <w:b w:val="false"/>
          <w:i w:val="false"/>
          <w:color w:val="000000"/>
          <w:sz w:val="28"/>
        </w:rPr>
        <w:t xml:space="preserve"> "атқарушылық іс жүргізу органы", "атқарушылық іс жүргізу органдары" деген сөздер тиісінше "мемлекеттік мүлікті басқару жөніндегі уәкілетті орган", "мемлекеттік мүлікті басқару жөніндегі уәкілетті орган" деген сөздермен ауыстырылсын;</w:t>
      </w:r>
    </w:p>
    <w:bookmarkEnd w:id="4072"/>
    <w:bookmarkStart w:name="z4486" w:id="4073"/>
    <w:p>
      <w:pPr>
        <w:spacing w:after="0"/>
        <w:ind w:left="0"/>
        <w:jc w:val="both"/>
      </w:pPr>
      <w:r>
        <w:rPr>
          <w:rFonts w:ascii="Times New Roman"/>
          <w:b w:val="false"/>
          <w:i w:val="false"/>
          <w:color w:val="000000"/>
          <w:sz w:val="28"/>
        </w:rPr>
        <w:t xml:space="preserve">
      23) 215-баптың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"атқарушылық іс жүргізу органы" деген сөздер "мемлекеттік мүлікті басқару жөніндегі уәкілетті орган" деген сөздермен ауыстырылсын;</w:t>
      </w:r>
    </w:p>
    <w:bookmarkEnd w:id="4073"/>
    <w:bookmarkStart w:name="z4487" w:id="40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216-бап</w:t>
      </w:r>
      <w:r>
        <w:rPr>
          <w:rFonts w:ascii="Times New Roman"/>
          <w:b w:val="false"/>
          <w:i w:val="false"/>
          <w:color w:val="000000"/>
          <w:sz w:val="28"/>
        </w:rPr>
        <w:t xml:space="preserve"> мынадай редакцияда жазылсын:</w:t>
      </w:r>
    </w:p>
    <w:bookmarkEnd w:id="4074"/>
    <w:p>
      <w:pPr>
        <w:spacing w:after="0"/>
        <w:ind w:left="0"/>
        <w:jc w:val="both"/>
      </w:pPr>
      <w:r>
        <w:rPr>
          <w:rFonts w:ascii="Times New Roman"/>
          <w:b/>
          <w:i w:val="false"/>
          <w:color w:val="000000"/>
          <w:sz w:val="28"/>
        </w:rPr>
        <w:t>"216-бап. Сыйлықтарға құқықтарды жүзеге асыру ерекшеліктері</w:t>
      </w:r>
    </w:p>
    <w:bookmarkStart w:name="z4489" w:id="4075"/>
    <w:p>
      <w:pPr>
        <w:spacing w:after="0"/>
        <w:ind w:left="0"/>
        <w:jc w:val="both"/>
      </w:pPr>
      <w:r>
        <w:rPr>
          <w:rFonts w:ascii="Times New Roman"/>
          <w:b w:val="false"/>
          <w:i w:val="false"/>
          <w:color w:val="000000"/>
          <w:sz w:val="28"/>
        </w:rPr>
        <w:t>
      1. Лауазымдық жағдайларына байланысты немесе қызметтік міндеттерін атқаруына байланысты мемлекеттік қызметшілерге, сондай-ақ олардың отбасы мүшелеріне жария түрде немесе ресми іс-шаралар кезінде берілген (тапсырылған), құны Қазақстан Республикасының заңдарында белгіленген он айлық есептік көрсеткіштен асатын сыйлықтар мемлекетке берілген сыйлық болып есептеледі және мемлекеттік мүліктің құрамына түседі, ол арнаулы мемлекеттік қорды қалыптастырады және Қазақстан Республикасының заңдарында айқындалған тәртіппен және шарттарда мемлекеттік мүлікті басқару жөніндегі уәкілетті органға немесе жергілікті атқарушы органдарға тапсырылады.</w:t>
      </w:r>
    </w:p>
    <w:bookmarkEnd w:id="4075"/>
    <w:bookmarkStart w:name="z4490" w:id="4076"/>
    <w:p>
      <w:pPr>
        <w:spacing w:after="0"/>
        <w:ind w:left="0"/>
        <w:jc w:val="both"/>
      </w:pPr>
      <w:r>
        <w:rPr>
          <w:rFonts w:ascii="Times New Roman"/>
          <w:b w:val="false"/>
          <w:i w:val="false"/>
          <w:color w:val="000000"/>
          <w:sz w:val="28"/>
        </w:rPr>
        <w:t>
      2. Арнаулы мемлекеттiк қордағы мүлікті өткізу "Сыбайлас жемқорлыққа қарсы күрес туралы" Қазақстан Республикасының Заңында көзделген ерекшелiктер ескеріле отырып жүргiзiледi.</w:t>
      </w:r>
    </w:p>
    <w:bookmarkEnd w:id="4076"/>
    <w:bookmarkStart w:name="z4491" w:id="4077"/>
    <w:p>
      <w:pPr>
        <w:spacing w:after="0"/>
        <w:ind w:left="0"/>
        <w:jc w:val="both"/>
      </w:pPr>
      <w:r>
        <w:rPr>
          <w:rFonts w:ascii="Times New Roman"/>
          <w:b w:val="false"/>
          <w:i w:val="false"/>
          <w:color w:val="000000"/>
          <w:sz w:val="28"/>
        </w:rPr>
        <w:t>
      3. Арнаулы мемлекеттік қорға сыйлықты тапсырған адам оны сатып алудан жазбаша түрде бас тартқаннан кейін ғана мемлекеттік мүлікті басқару жөніндегі уәкілетті орган немесе жергілікті атқарушы органдар сыйлықты үшінші тұлғаларға өткізуге құқылы.";</w:t>
      </w:r>
    </w:p>
    <w:bookmarkEnd w:id="4077"/>
    <w:bookmarkStart w:name="z4492" w:id="407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217-баптың</w:t>
      </w:r>
      <w:r>
        <w:rPr>
          <w:rFonts w:ascii="Times New Roman"/>
          <w:b w:val="false"/>
          <w:i w:val="false"/>
          <w:color w:val="000000"/>
          <w:sz w:val="28"/>
        </w:rPr>
        <w:t xml:space="preserve"> бірінші бөлігі мынадай редакцияда жазылсын:</w:t>
      </w:r>
    </w:p>
    <w:bookmarkEnd w:id="4078"/>
    <w:bookmarkStart w:name="z4493" w:id="4079"/>
    <w:p>
      <w:pPr>
        <w:spacing w:after="0"/>
        <w:ind w:left="0"/>
        <w:jc w:val="both"/>
      </w:pPr>
      <w:r>
        <w:rPr>
          <w:rFonts w:ascii="Times New Roman"/>
          <w:b w:val="false"/>
          <w:i w:val="false"/>
          <w:color w:val="000000"/>
          <w:sz w:val="28"/>
        </w:rPr>
        <w:t>
      "Сапасы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акциздiк таңбаларсыз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bookmarkEnd w:id="4079"/>
    <w:bookmarkStart w:name="z4494" w:id="4080"/>
    <w:p>
      <w:pPr>
        <w:spacing w:after="0"/>
        <w:ind w:left="0"/>
        <w:jc w:val="both"/>
      </w:pPr>
      <w:r>
        <w:rPr>
          <w:rFonts w:ascii="Times New Roman"/>
          <w:b w:val="false"/>
          <w:i w:val="false"/>
          <w:color w:val="000000"/>
          <w:sz w:val="28"/>
        </w:rPr>
        <w:t xml:space="preserve">
      123.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80"/>
    <w:bookmarkStart w:name="z4495" w:id="408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11-1) тармақшасы</w:t>
      </w:r>
      <w:r>
        <w:rPr>
          <w:rFonts w:ascii="Times New Roman"/>
          <w:b w:val="false"/>
          <w:i w:val="false"/>
          <w:color w:val="000000"/>
          <w:sz w:val="28"/>
        </w:rPr>
        <w:t xml:space="preserve"> мынадай редакцияда жазылсын:</w:t>
      </w:r>
    </w:p>
    <w:bookmarkEnd w:id="4081"/>
    <w:bookmarkStart w:name="z4496" w:id="4082"/>
    <w:p>
      <w:pPr>
        <w:spacing w:after="0"/>
        <w:ind w:left="0"/>
        <w:jc w:val="both"/>
      </w:pPr>
      <w:r>
        <w:rPr>
          <w:rFonts w:ascii="Times New Roman"/>
          <w:b w:val="false"/>
          <w:i w:val="false"/>
          <w:color w:val="000000"/>
          <w:sz w:val="28"/>
        </w:rPr>
        <w:t>
      "11-1) мұнай өнімдерін беру жөніндегі бірыңғай оператор – Қазақстан Республикасының Үкіметі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4082"/>
    <w:bookmarkStart w:name="z4497" w:id="408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 тармақшалары</w:t>
      </w:r>
      <w:r>
        <w:rPr>
          <w:rFonts w:ascii="Times New Roman"/>
          <w:b w:val="false"/>
          <w:i w:val="false"/>
          <w:color w:val="000000"/>
          <w:sz w:val="28"/>
        </w:rPr>
        <w:t xml:space="preserve"> алып тасталсын;</w:t>
      </w:r>
    </w:p>
    <w:bookmarkEnd w:id="4083"/>
    <w:bookmarkStart w:name="z4498" w:id="40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4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 тармақшалар</w:t>
      </w:r>
      <w:r>
        <w:rPr>
          <w:rFonts w:ascii="Times New Roman"/>
          <w:b w:val="false"/>
          <w:i w:val="false"/>
          <w:color w:val="000000"/>
          <w:sz w:val="28"/>
        </w:rPr>
        <w:t xml:space="preserve"> мынадай редакцияда жазылсын:</w:t>
      </w:r>
    </w:p>
    <w:bookmarkStart w:name="z4501" w:id="4085"/>
    <w:p>
      <w:pPr>
        <w:spacing w:after="0"/>
        <w:ind w:left="0"/>
        <w:jc w:val="both"/>
      </w:pPr>
      <w:r>
        <w:rPr>
          <w:rFonts w:ascii="Times New Roman"/>
          <w:b w:val="false"/>
          <w:i w:val="false"/>
          <w:color w:val="000000"/>
          <w:sz w:val="28"/>
        </w:rPr>
        <w:t>
      "5) мұнай өнімдерін өндіру және өткізу мониторингінің жүзеге асырылу тәртібін әзірлейді және бекітеді;";</w:t>
      </w:r>
    </w:p>
    <w:bookmarkEnd w:id="4085"/>
    <w:bookmarkStart w:name="z4502" w:id="4086"/>
    <w:p>
      <w:pPr>
        <w:spacing w:after="0"/>
        <w:ind w:left="0"/>
        <w:jc w:val="both"/>
      </w:pPr>
      <w:r>
        <w:rPr>
          <w:rFonts w:ascii="Times New Roman"/>
          <w:b w:val="false"/>
          <w:i w:val="false"/>
          <w:color w:val="000000"/>
          <w:sz w:val="28"/>
        </w:rPr>
        <w:t>
      "9) бағаларына мемлекеттік реттеу белгіленетін мұнай өнімдерінің тізбесін әзірлейді және бекітеді;";</w:t>
      </w:r>
    </w:p>
    <w:bookmarkEnd w:id="4086"/>
    <w:bookmarkStart w:name="z4503" w:id="4087"/>
    <w:p>
      <w:pPr>
        <w:spacing w:after="0"/>
        <w:ind w:left="0"/>
        <w:jc w:val="both"/>
      </w:pPr>
      <w:r>
        <w:rPr>
          <w:rFonts w:ascii="Times New Roman"/>
          <w:b w:val="false"/>
          <w:i w:val="false"/>
          <w:color w:val="000000"/>
          <w:sz w:val="28"/>
        </w:rPr>
        <w:t>
      "15) бағаларына мемлекеттік реттеу белгіленген мұнай өнімдерін бөлшек сауда арқылы өткізудің шекті бағаларын белгілейді;";</w:t>
      </w:r>
    </w:p>
    <w:bookmarkEnd w:id="4087"/>
    <w:bookmarkStart w:name="z4504" w:id="4088"/>
    <w:p>
      <w:pPr>
        <w:spacing w:after="0"/>
        <w:ind w:left="0"/>
        <w:jc w:val="both"/>
      </w:pPr>
      <w:r>
        <w:rPr>
          <w:rFonts w:ascii="Times New Roman"/>
          <w:b w:val="false"/>
          <w:i w:val="false"/>
          <w:color w:val="000000"/>
          <w:sz w:val="28"/>
        </w:rPr>
        <w:t>
      "18) шикі мұнайды және (немесе) газ конденсатын өңдеуге мұнай берушілердің қол жеткізу тәртібін әзірлейді және бекітеді;";</w:t>
      </w:r>
    </w:p>
    <w:bookmarkEnd w:id="4088"/>
    <w:bookmarkStart w:name="z4505" w:id="4089"/>
    <w:p>
      <w:pPr>
        <w:spacing w:after="0"/>
        <w:ind w:left="0"/>
        <w:jc w:val="both"/>
      </w:pPr>
      <w:r>
        <w:rPr>
          <w:rFonts w:ascii="Times New Roman"/>
          <w:b w:val="false"/>
          <w:i w:val="false"/>
          <w:color w:val="000000"/>
          <w:sz w:val="28"/>
        </w:rPr>
        <w:t>
      "21-1)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әзірлейді және бекітеді;</w:t>
      </w:r>
    </w:p>
    <w:bookmarkEnd w:id="4089"/>
    <w:bookmarkStart w:name="z4506" w:id="4090"/>
    <w:p>
      <w:pPr>
        <w:spacing w:after="0"/>
        <w:ind w:left="0"/>
        <w:jc w:val="both"/>
      </w:pPr>
      <w:r>
        <w:rPr>
          <w:rFonts w:ascii="Times New Roman"/>
          <w:b w:val="false"/>
          <w:i w:val="false"/>
          <w:color w:val="000000"/>
          <w:sz w:val="28"/>
        </w:rPr>
        <w:t>
      21-2)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әзірлейді және бекітеді;";</w:t>
      </w:r>
    </w:p>
    <w:bookmarkEnd w:id="4090"/>
    <w:bookmarkStart w:name="z4507" w:id="4091"/>
    <w:p>
      <w:pPr>
        <w:spacing w:after="0"/>
        <w:ind w:left="0"/>
        <w:jc w:val="both"/>
      </w:pPr>
      <w:r>
        <w:rPr>
          <w:rFonts w:ascii="Times New Roman"/>
          <w:b w:val="false"/>
          <w:i w:val="false"/>
          <w:color w:val="000000"/>
          <w:sz w:val="28"/>
        </w:rPr>
        <w:t>
      мынадай мазмұндағы 21-3) және 21-4) тармақшалармен толықтырылсын:</w:t>
      </w:r>
    </w:p>
    <w:bookmarkEnd w:id="4091"/>
    <w:bookmarkStart w:name="z4508" w:id="4092"/>
    <w:p>
      <w:pPr>
        <w:spacing w:after="0"/>
        <w:ind w:left="0"/>
        <w:jc w:val="both"/>
      </w:pPr>
      <w:r>
        <w:rPr>
          <w:rFonts w:ascii="Times New Roman"/>
          <w:b w:val="false"/>
          <w:i w:val="false"/>
          <w:color w:val="000000"/>
          <w:sz w:val="28"/>
        </w:rPr>
        <w:t>
      "21-3) бағаларына мемлекеттік реттеу белгіленген мұнай өнімдерін бөлшек сауда арқылы өткізудің шекті бағаларын айқындау тәртібін әзірлейді және бекітеді;</w:t>
      </w:r>
    </w:p>
    <w:bookmarkEnd w:id="4092"/>
    <w:bookmarkStart w:name="z4509" w:id="4093"/>
    <w:p>
      <w:pPr>
        <w:spacing w:after="0"/>
        <w:ind w:left="0"/>
        <w:jc w:val="both"/>
      </w:pPr>
      <w:r>
        <w:rPr>
          <w:rFonts w:ascii="Times New Roman"/>
          <w:b w:val="false"/>
          <w:i w:val="false"/>
          <w:color w:val="000000"/>
          <w:sz w:val="28"/>
        </w:rPr>
        <w:t>
      21-4) инвестициялық бағдарламаларды әзірлеу, бекіту және келісу, сондай-ақ олардың өткізілуі туралы есептілікті ұсыну тәртібін әзірлейді және бекітеді;";</w:t>
      </w:r>
    </w:p>
    <w:bookmarkEnd w:id="4093"/>
    <w:bookmarkStart w:name="z4510" w:id="4094"/>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p>
    <w:bookmarkEnd w:id="4094"/>
    <w:bookmarkStart w:name="z4511" w:id="4095"/>
    <w:p>
      <w:pPr>
        <w:spacing w:after="0"/>
        <w:ind w:left="0"/>
        <w:jc w:val="both"/>
      </w:pPr>
      <w:r>
        <w:rPr>
          <w:rFonts w:ascii="Times New Roman"/>
          <w:b w:val="false"/>
          <w:i w:val="false"/>
          <w:color w:val="000000"/>
          <w:sz w:val="28"/>
        </w:rPr>
        <w:t>
      "6) ілеспе жүкқұжаттарды ресімдеу, алу, беру, есепке алу, сақтау және ұсыну қағидаларын әзірлейді және бекітеді;</w:t>
      </w:r>
    </w:p>
    <w:bookmarkEnd w:id="4095"/>
    <w:bookmarkStart w:name="z4512" w:id="4096"/>
    <w:p>
      <w:pPr>
        <w:spacing w:after="0"/>
        <w:ind w:left="0"/>
        <w:jc w:val="both"/>
      </w:pPr>
      <w:r>
        <w:rPr>
          <w:rFonts w:ascii="Times New Roman"/>
          <w:b w:val="false"/>
          <w:i w:val="false"/>
          <w:color w:val="000000"/>
          <w:sz w:val="28"/>
        </w:rPr>
        <w:t>
      7) дербес сәйкестендіру нөмірлері-кодтарын беру қағидаларын әзірлейді және бекітеді;";</w:t>
      </w:r>
    </w:p>
    <w:bookmarkEnd w:id="4096"/>
    <w:bookmarkStart w:name="z4513" w:id="4097"/>
    <w:p>
      <w:pPr>
        <w:spacing w:after="0"/>
        <w:ind w:left="0"/>
        <w:jc w:val="both"/>
      </w:pPr>
      <w:r>
        <w:rPr>
          <w:rFonts w:ascii="Times New Roman"/>
          <w:b w:val="false"/>
          <w:i w:val="false"/>
          <w:color w:val="000000"/>
          <w:sz w:val="28"/>
        </w:rPr>
        <w:t>
      "9) мұнай өнімдерінің айналымы жөнінде декларациялар нысандарын, оларды ұсыну және жасау қағидаларын әзірлейді және бекітеді;";</w:t>
      </w:r>
    </w:p>
    <w:bookmarkEnd w:id="4097"/>
    <w:bookmarkStart w:name="z4514" w:id="4098"/>
    <w:p>
      <w:pPr>
        <w:spacing w:after="0"/>
        <w:ind w:left="0"/>
        <w:jc w:val="both"/>
      </w:pPr>
      <w:r>
        <w:rPr>
          <w:rFonts w:ascii="Times New Roman"/>
          <w:b w:val="false"/>
          <w:i w:val="false"/>
          <w:color w:val="000000"/>
          <w:sz w:val="28"/>
        </w:rPr>
        <w:t>
      "12) автожанармай құю станциясында мұнай өнімдерінің қозғалысын есепке алу журналының нысанын және оны жүргізу қағидаларын әзірлейді және бекітеді;";</w:t>
      </w:r>
    </w:p>
    <w:bookmarkEnd w:id="4098"/>
    <w:bookmarkStart w:name="z4515" w:id="40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4099"/>
    <w:bookmarkStart w:name="z4516" w:id="410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100"/>
    <w:bookmarkStart w:name="z4517" w:id="410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101"/>
    <w:bookmarkStart w:name="z4518" w:id="4102"/>
    <w:p>
      <w:pPr>
        <w:spacing w:after="0"/>
        <w:ind w:left="0"/>
        <w:jc w:val="both"/>
      </w:pPr>
      <w:r>
        <w:rPr>
          <w:rFonts w:ascii="Times New Roman"/>
          <w:b w:val="false"/>
          <w:i w:val="false"/>
          <w:color w:val="000000"/>
          <w:sz w:val="28"/>
        </w:rPr>
        <w:t>
      "3) бағаларына мемлекеттік реттеу белгіленген мұнай өнімдерін бөлшек сауда арқылы өткізудің шекті бағаларын келіседі;";</w:t>
      </w:r>
    </w:p>
    <w:bookmarkEnd w:id="4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4520" w:id="4103"/>
    <w:p>
      <w:pPr>
        <w:spacing w:after="0"/>
        <w:ind w:left="0"/>
        <w:jc w:val="both"/>
      </w:pPr>
      <w:r>
        <w:rPr>
          <w:rFonts w:ascii="Times New Roman"/>
          <w:b w:val="false"/>
          <w:i w:val="false"/>
          <w:color w:val="000000"/>
          <w:sz w:val="28"/>
        </w:rPr>
        <w:t>
      "3. Өнеркәсіптік қауіпсіздік саласындағы уәкілетті орган:";</w:t>
      </w:r>
    </w:p>
    <w:bookmarkEnd w:id="4103"/>
    <w:bookmarkStart w:name="z4521" w:id="4104"/>
    <w:p>
      <w:pPr>
        <w:spacing w:after="0"/>
        <w:ind w:left="0"/>
        <w:jc w:val="both"/>
      </w:pPr>
      <w:r>
        <w:rPr>
          <w:rFonts w:ascii="Times New Roman"/>
          <w:b w:val="false"/>
          <w:i w:val="false"/>
          <w:color w:val="000000"/>
          <w:sz w:val="28"/>
        </w:rPr>
        <w:t xml:space="preserve">
      6) 12-баптың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4104"/>
    <w:bookmarkStart w:name="z4522" w:id="4105"/>
    <w:p>
      <w:pPr>
        <w:spacing w:after="0"/>
        <w:ind w:left="0"/>
        <w:jc w:val="both"/>
      </w:pPr>
      <w:r>
        <w:rPr>
          <w:rFonts w:ascii="Times New Roman"/>
          <w:b w:val="false"/>
          <w:i w:val="false"/>
          <w:color w:val="000000"/>
          <w:sz w:val="28"/>
        </w:rPr>
        <w:t>
      "2) мұнай өнімдерін өндіруді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бекітетін қағидаларға сәйкес дербес сәйкестендіру нөмір-кодын беруге өтінім жіберуге;";</w:t>
      </w:r>
    </w:p>
    <w:bookmarkEnd w:id="4105"/>
    <w:bookmarkStart w:name="z4523" w:id="4106"/>
    <w:p>
      <w:pPr>
        <w:spacing w:after="0"/>
        <w:ind w:left="0"/>
        <w:jc w:val="both"/>
      </w:pPr>
      <w:r>
        <w:rPr>
          <w:rFonts w:ascii="Times New Roman"/>
          <w:b w:val="false"/>
          <w:i w:val="false"/>
          <w:color w:val="000000"/>
          <w:sz w:val="28"/>
        </w:rPr>
        <w:t>
      "5) мұнай өнімдерін өндіру саласындағы уәкілетті орган бекітетін тәртіпке сәйкес инвестициялық бағдарламаларды іске асыру туралы есептілік ұсынуға;";</w:t>
      </w:r>
    </w:p>
    <w:bookmarkEnd w:id="4106"/>
    <w:bookmarkStart w:name="z4524" w:id="4107"/>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4107"/>
    <w:bookmarkStart w:name="z4525" w:id="4108"/>
    <w:p>
      <w:pPr>
        <w:spacing w:after="0"/>
        <w:ind w:left="0"/>
        <w:jc w:val="both"/>
      </w:pPr>
      <w:r>
        <w:rPr>
          <w:rFonts w:ascii="Times New Roman"/>
          <w:b w:val="false"/>
          <w:i w:val="false"/>
          <w:color w:val="000000"/>
          <w:sz w:val="28"/>
        </w:rPr>
        <w:t>
      "1. Қазақстан Республикасында экономикалық қауіпсіздікті қамтамасыз ету мақсатында маңызды әлеуметтік мәні бар, сондай-ақ Қазақстан Республикасының экономикасына елеулі ықпал ететін мұнай өнімдерін бөлшек сауда арқылы өткізу бағаларына мұнай өнімдерін өндіру саласындағы уәкілетті орган бекіткен тәртіппен мемлекеттік реттеу белгіленуі мүмкін.</w:t>
      </w:r>
    </w:p>
    <w:bookmarkEnd w:id="4108"/>
    <w:bookmarkStart w:name="z4526" w:id="4109"/>
    <w:p>
      <w:pPr>
        <w:spacing w:after="0"/>
        <w:ind w:left="0"/>
        <w:jc w:val="both"/>
      </w:pPr>
      <w:r>
        <w:rPr>
          <w:rFonts w:ascii="Times New Roman"/>
          <w:b w:val="false"/>
          <w:i w:val="false"/>
          <w:color w:val="000000"/>
          <w:sz w:val="28"/>
        </w:rPr>
        <w:t>
      2. Табиғи монополиялар салаларында және реттелетін нарықтарда басшылықты жүзеге асыратын уәкілетті органмен келісу бойынша мұнай өнімдерін өндіру саласындағы уәкілетті орган бағаларына мемлекеттік реттеу белгіленген мұнай өнімдерін бөлшек сауда арқылы өткізуге шекті бағалар белгілейді.";</w:t>
      </w:r>
    </w:p>
    <w:bookmarkEnd w:id="4109"/>
    <w:bookmarkStart w:name="z4527" w:id="4110"/>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8-1-тармағы</w:t>
      </w:r>
      <w:r>
        <w:rPr>
          <w:rFonts w:ascii="Times New Roman"/>
          <w:b w:val="false"/>
          <w:i w:val="false"/>
          <w:color w:val="000000"/>
          <w:sz w:val="28"/>
        </w:rPr>
        <w:t xml:space="preserve"> мынадай редакцияда жазылсын:</w:t>
      </w:r>
    </w:p>
    <w:bookmarkEnd w:id="4110"/>
    <w:bookmarkStart w:name="z4528" w:id="4111"/>
    <w:p>
      <w:pPr>
        <w:spacing w:after="0"/>
        <w:ind w:left="0"/>
        <w:jc w:val="both"/>
      </w:pPr>
      <w:r>
        <w:rPr>
          <w:rFonts w:ascii="Times New Roman"/>
          <w:b w:val="false"/>
          <w:i w:val="false"/>
          <w:color w:val="000000"/>
          <w:sz w:val="28"/>
        </w:rPr>
        <w:t>
      "8-1. Мұнай өнімдерін беру жөніндегі бірыңғай оператор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қағидаларына, соның ішінде баға белгілеу тәртібін қамтитын қағидаларына сәйкес, мұнай өнімдерін беруді жүзеге асыруға міндетті.";</w:t>
      </w:r>
    </w:p>
    <w:bookmarkEnd w:id="4111"/>
    <w:bookmarkStart w:name="z4529" w:id="4112"/>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4112"/>
    <w:bookmarkStart w:name="z4530" w:id="4113"/>
    <w:p>
      <w:pPr>
        <w:spacing w:after="0"/>
        <w:ind w:left="0"/>
        <w:jc w:val="both"/>
      </w:pPr>
      <w:r>
        <w:rPr>
          <w:rFonts w:ascii="Times New Roman"/>
          <w:b w:val="false"/>
          <w:i w:val="false"/>
          <w:color w:val="000000"/>
          <w:sz w:val="28"/>
        </w:rPr>
        <w:t>
      "4. Мұнай өнімдерін көтерме сауда және бөлшек сауда арқылы өткізу кезінде, сондай-ақ мұнай өнiмдерiнің экспорты кезінде мұнай өнімдерінің айналымы саласындағы уәкілетті орган бекітетін қағидаларға сәйкес ілеспе жүкқұжаттар ресімделеді.";</w:t>
      </w:r>
    </w:p>
    <w:bookmarkEnd w:id="4113"/>
    <w:bookmarkStart w:name="z4531" w:id="4114"/>
    <w:p>
      <w:pPr>
        <w:spacing w:after="0"/>
        <w:ind w:left="0"/>
        <w:jc w:val="both"/>
      </w:pPr>
      <w:r>
        <w:rPr>
          <w:rFonts w:ascii="Times New Roman"/>
          <w:b w:val="false"/>
          <w:i w:val="false"/>
          <w:color w:val="000000"/>
          <w:sz w:val="28"/>
        </w:rPr>
        <w:t xml:space="preserve">
      10)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114"/>
    <w:bookmarkStart w:name="z4532" w:id="4115"/>
    <w:p>
      <w:pPr>
        <w:spacing w:after="0"/>
        <w:ind w:left="0"/>
        <w:jc w:val="both"/>
      </w:pPr>
      <w:r>
        <w:rPr>
          <w:rFonts w:ascii="Times New Roman"/>
          <w:b w:val="false"/>
          <w:i w:val="false"/>
          <w:color w:val="000000"/>
          <w:sz w:val="28"/>
        </w:rPr>
        <w:t>
      "2. Мұнай өнімдерінің импортын жүзеге асыратын мұнай өнімдерін көтерме сауда арқылы берушілер мұнай өнімдерінің импортын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бекітетін қағидаларға сәйкес дербес сәйкестендіру нөмір-кодын беруге өтінім жіберуге тиіс.";</w:t>
      </w:r>
    </w:p>
    <w:bookmarkEnd w:id="4115"/>
    <w:bookmarkStart w:name="z4533" w:id="4116"/>
    <w:p>
      <w:pPr>
        <w:spacing w:after="0"/>
        <w:ind w:left="0"/>
        <w:jc w:val="both"/>
      </w:pPr>
      <w:r>
        <w:rPr>
          <w:rFonts w:ascii="Times New Roman"/>
          <w:b w:val="false"/>
          <w:i w:val="false"/>
          <w:color w:val="000000"/>
          <w:sz w:val="28"/>
        </w:rPr>
        <w:t xml:space="preserve">
      11) 23-баптың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4116"/>
    <w:bookmarkStart w:name="z4534" w:id="4117"/>
    <w:p>
      <w:pPr>
        <w:spacing w:after="0"/>
        <w:ind w:left="0"/>
        <w:jc w:val="both"/>
      </w:pPr>
      <w:r>
        <w:rPr>
          <w:rFonts w:ascii="Times New Roman"/>
          <w:b w:val="false"/>
          <w:i w:val="false"/>
          <w:color w:val="000000"/>
          <w:sz w:val="28"/>
        </w:rPr>
        <w:t xml:space="preserve">
      124. "Қазақстан Республикасындағы арнайы экономикалық аймақтар туралы" 2011 жылғы 21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w:t>
      </w:r>
    </w:p>
    <w:bookmarkEnd w:id="4117"/>
    <w:bookmarkStart w:name="z4535" w:id="411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4118"/>
    <w:bookmarkStart w:name="z4536" w:id="4119"/>
    <w:p>
      <w:pPr>
        <w:spacing w:after="0"/>
        <w:ind w:left="0"/>
        <w:jc w:val="both"/>
      </w:pPr>
      <w:r>
        <w:rPr>
          <w:rFonts w:ascii="Times New Roman"/>
          <w:b w:val="false"/>
          <w:i w:val="false"/>
          <w:color w:val="000000"/>
          <w:sz w:val="28"/>
        </w:rPr>
        <w:t>
      "15) сарапшылық кеңес - арнайы экономикалық аймақты құрудың немесе таратудың орындылығы мәселесін қарау үшін уәкілетті орган құратын ведомствоаралық консультациялық-кеңесші орган;";</w:t>
      </w:r>
    </w:p>
    <w:bookmarkEnd w:id="4119"/>
    <w:bookmarkStart w:name="z4537" w:id="4120"/>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тармақшалары</w:t>
      </w:r>
      <w:r>
        <w:rPr>
          <w:rFonts w:ascii="Times New Roman"/>
          <w:b w:val="false"/>
          <w:i w:val="false"/>
          <w:color w:val="000000"/>
          <w:sz w:val="28"/>
        </w:rPr>
        <w:t xml:space="preserve"> алып тасталсын;</w:t>
      </w:r>
    </w:p>
    <w:bookmarkEnd w:id="4120"/>
    <w:bookmarkStart w:name="z4538" w:id="4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4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540" w:id="4122"/>
    <w:p>
      <w:pPr>
        <w:spacing w:after="0"/>
        <w:ind w:left="0"/>
        <w:jc w:val="both"/>
      </w:pPr>
      <w:r>
        <w:rPr>
          <w:rFonts w:ascii="Times New Roman"/>
          <w:b w:val="false"/>
          <w:i w:val="false"/>
          <w:color w:val="000000"/>
          <w:sz w:val="28"/>
        </w:rPr>
        <w:t>
      "5) қызметті жүзеге асыру туралы үлгілік шарттарды бекіту;";</w:t>
      </w:r>
    </w:p>
    <w:bookmarkEnd w:id="4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4542" w:id="4123"/>
    <w:p>
      <w:pPr>
        <w:spacing w:after="0"/>
        <w:ind w:left="0"/>
        <w:jc w:val="both"/>
      </w:pPr>
      <w:r>
        <w:rPr>
          <w:rFonts w:ascii="Times New Roman"/>
          <w:b w:val="false"/>
          <w:i w:val="false"/>
          <w:color w:val="000000"/>
          <w:sz w:val="28"/>
        </w:rPr>
        <w:t>
      мынадай мазмұндағы 8-1), 8-2) және 8-3) тармақшалармен толықтырылсын:</w:t>
      </w:r>
    </w:p>
    <w:bookmarkEnd w:id="4123"/>
    <w:bookmarkStart w:name="z4543" w:id="4124"/>
    <w:p>
      <w:pPr>
        <w:spacing w:after="0"/>
        <w:ind w:left="0"/>
        <w:jc w:val="both"/>
      </w:pPr>
      <w:r>
        <w:rPr>
          <w:rFonts w:ascii="Times New Roman"/>
          <w:b w:val="false"/>
          <w:i w:val="false"/>
          <w:color w:val="000000"/>
          <w:sz w:val="28"/>
        </w:rPr>
        <w:t>
      "8-1) сарапшылық кеңес туралы ережені бекіту;</w:t>
      </w:r>
    </w:p>
    <w:bookmarkEnd w:id="4124"/>
    <w:bookmarkStart w:name="z4544" w:id="4125"/>
    <w:p>
      <w:pPr>
        <w:spacing w:after="0"/>
        <w:ind w:left="0"/>
        <w:jc w:val="both"/>
      </w:pPr>
      <w:r>
        <w:rPr>
          <w:rFonts w:ascii="Times New Roman"/>
          <w:b w:val="false"/>
          <w:i w:val="false"/>
          <w:color w:val="000000"/>
          <w:sz w:val="28"/>
        </w:rPr>
        <w:t>
      8-2) арнайы экономикалық аймақ құрылатын жеке меншіктегі жер учаскелерін уақытша өтеулі пайдаланудың (жалға алудың) үлгілік шартын бекіту;</w:t>
      </w:r>
    </w:p>
    <w:bookmarkEnd w:id="4125"/>
    <w:bookmarkStart w:name="z4545" w:id="4126"/>
    <w:p>
      <w:pPr>
        <w:spacing w:after="0"/>
        <w:ind w:left="0"/>
        <w:jc w:val="both"/>
      </w:pPr>
      <w:r>
        <w:rPr>
          <w:rFonts w:ascii="Times New Roman"/>
          <w:b w:val="false"/>
          <w:i w:val="false"/>
          <w:color w:val="000000"/>
          <w:sz w:val="28"/>
        </w:rPr>
        <w:t>
      8-3) арнайы экономикалық аймақ құрылатын жеке меншіктегі жер учаскелерін уақытша өтеулі қайталап пайдаланудың (қосалқы жалға алудың) үлгілік шартын бекіту;";</w:t>
      </w:r>
    </w:p>
    <w:bookmarkEnd w:id="4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4547" w:id="4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4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және 4-2) тармақшалармен толықтырылсын:</w:t>
      </w:r>
    </w:p>
    <w:bookmarkStart w:name="z4549" w:id="4128"/>
    <w:p>
      <w:pPr>
        <w:spacing w:after="0"/>
        <w:ind w:left="0"/>
        <w:jc w:val="both"/>
      </w:pPr>
      <w:r>
        <w:rPr>
          <w:rFonts w:ascii="Times New Roman"/>
          <w:b w:val="false"/>
          <w:i w:val="false"/>
          <w:color w:val="000000"/>
          <w:sz w:val="28"/>
        </w:rPr>
        <w:t>
      "4-1) арнайы экономикалық аймақтың қызметіне қатысу үшін арнайы экономикалық аймақтың қатысушыларын тарту;</w:t>
      </w:r>
    </w:p>
    <w:bookmarkEnd w:id="4128"/>
    <w:bookmarkStart w:name="z4550" w:id="4129"/>
    <w:p>
      <w:pPr>
        <w:spacing w:after="0"/>
        <w:ind w:left="0"/>
        <w:jc w:val="both"/>
      </w:pPr>
      <w:r>
        <w:rPr>
          <w:rFonts w:ascii="Times New Roman"/>
          <w:b w:val="false"/>
          <w:i w:val="false"/>
          <w:color w:val="000000"/>
          <w:sz w:val="28"/>
        </w:rPr>
        <w:t>
      4-2) қызметті жүзеге асыру туралы шарттар талаптарының орындалуына мониторингті жүзеге асыру, сондай-ақ мониторинг деректерін талдау;";</w:t>
      </w:r>
    </w:p>
    <w:bookmarkEnd w:id="4129"/>
    <w:bookmarkStart w:name="z4551" w:id="413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"есебін жүргізу жатады." деген сөздер "есебін жүргізу;" деген сөздермен ауыстырылып, мынадай мазмұндағы 4) тармақшамен толықтырылсын:</w:t>
      </w:r>
    </w:p>
    <w:bookmarkEnd w:id="4130"/>
    <w:bookmarkStart w:name="z4552" w:id="4131"/>
    <w:p>
      <w:pPr>
        <w:spacing w:after="0"/>
        <w:ind w:left="0"/>
        <w:jc w:val="both"/>
      </w:pPr>
      <w:r>
        <w:rPr>
          <w:rFonts w:ascii="Times New Roman"/>
          <w:b w:val="false"/>
          <w:i w:val="false"/>
          <w:color w:val="000000"/>
          <w:sz w:val="28"/>
        </w:rPr>
        <w:t>
      "4) қызметті жүзеге асыру туралы шарттар талаптарының орындалуына мониторингті жүзеге асыру, сондай-ақ мониторинг деректерін талдау жатады.";</w:t>
      </w:r>
    </w:p>
    <w:bookmarkEnd w:id="4131"/>
    <w:bookmarkStart w:name="z4553" w:id="4132"/>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32"/>
    <w:bookmarkStart w:name="z4554" w:id="4133"/>
    <w:p>
      <w:pPr>
        <w:spacing w:after="0"/>
        <w:ind w:left="0"/>
        <w:jc w:val="both"/>
      </w:pPr>
      <w:r>
        <w:rPr>
          <w:rFonts w:ascii="Times New Roman"/>
          <w:b w:val="false"/>
          <w:i w:val="false"/>
          <w:color w:val="000000"/>
          <w:sz w:val="28"/>
        </w:rPr>
        <w:t>
      "1. Арнайы экономикалық аймақты құруға мүдделі орталық немесе жергілікті атқарушы органдар, заңды тұлғалар уәкілетті орган бекіткен талаптарға сәйкес ресімделген арнайы экономикалық аймақты құру тұжырымдамасын ұсына отырып, арнайы экономикалық аймақты құру туралы ұсынысты уәкілетті органға енгізеді.";</w:t>
      </w:r>
    </w:p>
    <w:bookmarkEnd w:id="4133"/>
    <w:bookmarkStart w:name="z4555" w:id="4134"/>
    <w:p>
      <w:pPr>
        <w:spacing w:after="0"/>
        <w:ind w:left="0"/>
        <w:jc w:val="both"/>
      </w:pPr>
      <w:r>
        <w:rPr>
          <w:rFonts w:ascii="Times New Roman"/>
          <w:b w:val="false"/>
          <w:i w:val="false"/>
          <w:color w:val="000000"/>
          <w:sz w:val="28"/>
        </w:rPr>
        <w:t xml:space="preserve">
      6) 14-баптың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34"/>
    <w:bookmarkStart w:name="z4556" w:id="4135"/>
    <w:p>
      <w:pPr>
        <w:spacing w:after="0"/>
        <w:ind w:left="0"/>
        <w:jc w:val="both"/>
      </w:pPr>
      <w:r>
        <w:rPr>
          <w:rFonts w:ascii="Times New Roman"/>
          <w:b w:val="false"/>
          <w:i w:val="false"/>
          <w:color w:val="000000"/>
          <w:sz w:val="28"/>
        </w:rPr>
        <w:t>
      "1) ұсынылған құжаттардың уәкілетті орган бекіткен құжаттар тізбесіне сәйкестігін тексереді;";</w:t>
      </w:r>
    </w:p>
    <w:bookmarkEnd w:id="4135"/>
    <w:bookmarkStart w:name="z4557" w:id="4136"/>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136"/>
    <w:bookmarkStart w:name="z4558" w:id="4137"/>
    <w:p>
      <w:pPr>
        <w:spacing w:after="0"/>
        <w:ind w:left="0"/>
        <w:jc w:val="both"/>
      </w:pPr>
      <w:r>
        <w:rPr>
          <w:rFonts w:ascii="Times New Roman"/>
          <w:b w:val="false"/>
          <w:i w:val="false"/>
          <w:color w:val="000000"/>
          <w:sz w:val="28"/>
        </w:rPr>
        <w:t>
      "3. Басқарушы компанияны басқару үшін адамдарды конкурстық іріктеуді жүргізу тәртібін, сондай-ақ оларға қойылатын талаптарды уәкілетті орган айқындайды.".</w:t>
      </w:r>
    </w:p>
    <w:bookmarkEnd w:id="4137"/>
    <w:bookmarkStart w:name="z4559" w:id="4138"/>
    <w:p>
      <w:pPr>
        <w:spacing w:after="0"/>
        <w:ind w:left="0"/>
        <w:jc w:val="both"/>
      </w:pPr>
      <w:r>
        <w:rPr>
          <w:rFonts w:ascii="Times New Roman"/>
          <w:b w:val="false"/>
          <w:i w:val="false"/>
          <w:color w:val="000000"/>
          <w:sz w:val="28"/>
        </w:rPr>
        <w:t xml:space="preserve">
      125.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w:t>
      </w:r>
    </w:p>
    <w:bookmarkEnd w:id="4138"/>
    <w:bookmarkStart w:name="z4560" w:id="4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1-1) және 10-1) тармақшалармен толықтырылсын:</w:t>
      </w:r>
    </w:p>
    <w:bookmarkEnd w:id="4139"/>
    <w:bookmarkStart w:name="z4561" w:id="4140"/>
    <w:p>
      <w:pPr>
        <w:spacing w:after="0"/>
        <w:ind w:left="0"/>
        <w:jc w:val="both"/>
      </w:pPr>
      <w:r>
        <w:rPr>
          <w:rFonts w:ascii="Times New Roman"/>
          <w:b w:val="false"/>
          <w:i w:val="false"/>
          <w:color w:val="000000"/>
          <w:sz w:val="28"/>
        </w:rPr>
        <w:t>
      "1-1) республикадағы діни ахуалды зерделеуді және талдауды жүргізеді;";</w:t>
      </w:r>
    </w:p>
    <w:bookmarkEnd w:id="4140"/>
    <w:bookmarkStart w:name="z4562" w:id="4141"/>
    <w:p>
      <w:pPr>
        <w:spacing w:after="0"/>
        <w:ind w:left="0"/>
        <w:jc w:val="both"/>
      </w:pPr>
      <w:r>
        <w:rPr>
          <w:rFonts w:ascii="Times New Roman"/>
          <w:b w:val="false"/>
          <w:i w:val="false"/>
          <w:color w:val="000000"/>
          <w:sz w:val="28"/>
        </w:rPr>
        <w:t>
      "10-1) дінтану сараптамасын жүргізу қағидаларын бекітеді;";</w:t>
      </w:r>
    </w:p>
    <w:bookmarkEnd w:id="4141"/>
    <w:bookmarkStart w:name="z4563" w:id="41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1-1) тармақшамен толықтырылсын:</w:t>
      </w:r>
    </w:p>
    <w:bookmarkEnd w:id="4142"/>
    <w:bookmarkStart w:name="z4564" w:id="4143"/>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bookmarkEnd w:id="4143"/>
    <w:bookmarkStart w:name="z4565" w:id="4144"/>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4144"/>
    <w:bookmarkStart w:name="z4566" w:id="4145"/>
    <w:p>
      <w:pPr>
        <w:spacing w:after="0"/>
        <w:ind w:left="0"/>
        <w:jc w:val="both"/>
      </w:pPr>
      <w:r>
        <w:rPr>
          <w:rFonts w:ascii="Times New Roman"/>
          <w:b w:val="false"/>
          <w:i w:val="false"/>
          <w:color w:val="000000"/>
          <w:sz w:val="28"/>
        </w:rPr>
        <w:t xml:space="preserve">
      126.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w:t>
      </w:r>
    </w:p>
    <w:bookmarkEnd w:id="4145"/>
    <w:bookmarkStart w:name="z4567" w:id="4146"/>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алып тасталсын;</w:t>
      </w:r>
    </w:p>
    <w:bookmarkEnd w:id="4146"/>
    <w:bookmarkStart w:name="z4568" w:id="4147"/>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47"/>
    <w:bookmarkStart w:name="z4569" w:id="4148"/>
    <w:p>
      <w:pPr>
        <w:spacing w:after="0"/>
        <w:ind w:left="0"/>
        <w:jc w:val="both"/>
      </w:pPr>
      <w:r>
        <w:rPr>
          <w:rFonts w:ascii="Times New Roman"/>
          <w:b w:val="false"/>
          <w:i w:val="false"/>
          <w:color w:val="000000"/>
          <w:sz w:val="28"/>
        </w:rPr>
        <w:t>
      "1. Ғарыш қызметі саласындағы уәкілетті орган (бұдан әрі – уәкілетті орган):</w:t>
      </w:r>
    </w:p>
    <w:bookmarkEnd w:id="4148"/>
    <w:bookmarkStart w:name="z4570" w:id="4149"/>
    <w:p>
      <w:pPr>
        <w:spacing w:after="0"/>
        <w:ind w:left="0"/>
        <w:jc w:val="both"/>
      </w:pPr>
      <w:r>
        <w:rPr>
          <w:rFonts w:ascii="Times New Roman"/>
          <w:b w:val="false"/>
          <w:i w:val="false"/>
          <w:color w:val="000000"/>
          <w:sz w:val="28"/>
        </w:rPr>
        <w:t>
      1) ғарыш қызметі саласындағы мемлекеттік саясаттың негізгі бағыттарын әзірлейді және олардың жүзеге асырылуын ұйымдастырады;</w:t>
      </w:r>
    </w:p>
    <w:bookmarkEnd w:id="4149"/>
    <w:bookmarkStart w:name="z4571" w:id="4150"/>
    <w:p>
      <w:pPr>
        <w:spacing w:after="0"/>
        <w:ind w:left="0"/>
        <w:jc w:val="both"/>
      </w:pPr>
      <w:r>
        <w:rPr>
          <w:rFonts w:ascii="Times New Roman"/>
          <w:b w:val="false"/>
          <w:i w:val="false"/>
          <w:color w:val="000000"/>
          <w:sz w:val="28"/>
        </w:rPr>
        <w:t>
      2)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етеді;</w:t>
      </w:r>
    </w:p>
    <w:bookmarkEnd w:id="4150"/>
    <w:bookmarkStart w:name="z4572" w:id="4151"/>
    <w:p>
      <w:pPr>
        <w:spacing w:after="0"/>
        <w:ind w:left="0"/>
        <w:jc w:val="both"/>
      </w:pPr>
      <w:r>
        <w:rPr>
          <w:rFonts w:ascii="Times New Roman"/>
          <w:b w:val="false"/>
          <w:i w:val="false"/>
          <w:color w:val="000000"/>
          <w:sz w:val="28"/>
        </w:rPr>
        <w:t>
      3) ғарыш қызметі саласындағы мемлекеттік реттеуді жүзеге асырады;</w:t>
      </w:r>
    </w:p>
    <w:bookmarkEnd w:id="4151"/>
    <w:bookmarkStart w:name="z4573" w:id="4152"/>
    <w:p>
      <w:pPr>
        <w:spacing w:after="0"/>
        <w:ind w:left="0"/>
        <w:jc w:val="both"/>
      </w:pPr>
      <w:r>
        <w:rPr>
          <w:rFonts w:ascii="Times New Roman"/>
          <w:b w:val="false"/>
          <w:i w:val="false"/>
          <w:color w:val="000000"/>
          <w:sz w:val="28"/>
        </w:rPr>
        <w:t>
      4) Қазақстан Республикасының аумағынан, сондай-ақ ғарыш қызметіне қазақстандық қатысушылар жүзеге асыратын жағдайда, одан тыс жерлерде ғарыш объектілерін ұшыру туралы шешімдерді келісу және қабылдау тәртібін әзірлейді;</w:t>
      </w:r>
    </w:p>
    <w:bookmarkEnd w:id="4152"/>
    <w:bookmarkStart w:name="z4574" w:id="4153"/>
    <w:p>
      <w:pPr>
        <w:spacing w:after="0"/>
        <w:ind w:left="0"/>
        <w:jc w:val="both"/>
      </w:pPr>
      <w:r>
        <w:rPr>
          <w:rFonts w:ascii="Times New Roman"/>
          <w:b w:val="false"/>
          <w:i w:val="false"/>
          <w:color w:val="000000"/>
          <w:sz w:val="28"/>
        </w:rPr>
        <w:t>
      5) ғарышкерлікке кандидаттарды іріктеу және ғарышкерлікке кандидат, ғарышкер мәртебесін беру тәртібін бекітеді;</w:t>
      </w:r>
    </w:p>
    <w:bookmarkEnd w:id="4153"/>
    <w:bookmarkStart w:name="z4575" w:id="4154"/>
    <w:p>
      <w:pPr>
        <w:spacing w:after="0"/>
        <w:ind w:left="0"/>
        <w:jc w:val="both"/>
      </w:pPr>
      <w:r>
        <w:rPr>
          <w:rFonts w:ascii="Times New Roman"/>
          <w:b w:val="false"/>
          <w:i w:val="false"/>
          <w:color w:val="000000"/>
          <w:sz w:val="28"/>
        </w:rPr>
        <w:t>
      6)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тәртібін айқындайды;</w:t>
      </w:r>
    </w:p>
    <w:bookmarkEnd w:id="4154"/>
    <w:bookmarkStart w:name="z4576" w:id="4155"/>
    <w:p>
      <w:pPr>
        <w:spacing w:after="0"/>
        <w:ind w:left="0"/>
        <w:jc w:val="both"/>
      </w:pPr>
      <w:r>
        <w:rPr>
          <w:rFonts w:ascii="Times New Roman"/>
          <w:b w:val="false"/>
          <w:i w:val="false"/>
          <w:color w:val="000000"/>
          <w:sz w:val="28"/>
        </w:rPr>
        <w:t>
      7) ғарыш кеңістігін пайдалану саласындағы лицензиялауды жүзеге асырады;</w:t>
      </w:r>
    </w:p>
    <w:bookmarkEnd w:id="4155"/>
    <w:bookmarkStart w:name="z4577" w:id="4156"/>
    <w:p>
      <w:pPr>
        <w:spacing w:after="0"/>
        <w:ind w:left="0"/>
        <w:jc w:val="both"/>
      </w:pPr>
      <w:r>
        <w:rPr>
          <w:rFonts w:ascii="Times New Roman"/>
          <w:b w:val="false"/>
          <w:i w:val="false"/>
          <w:color w:val="000000"/>
          <w:sz w:val="28"/>
        </w:rPr>
        <w:t>
      8) ғарыш кеңістігін пайдалану саласындағы қызметке қойылатын біліктілік талаптарын бекітеді;</w:t>
      </w:r>
    </w:p>
    <w:bookmarkEnd w:id="4156"/>
    <w:bookmarkStart w:name="z4578" w:id="4157"/>
    <w:p>
      <w:pPr>
        <w:spacing w:after="0"/>
        <w:ind w:left="0"/>
        <w:jc w:val="both"/>
      </w:pPr>
      <w:r>
        <w:rPr>
          <w:rFonts w:ascii="Times New Roman"/>
          <w:b w:val="false"/>
          <w:i w:val="false"/>
          <w:color w:val="000000"/>
          <w:sz w:val="28"/>
        </w:rPr>
        <w:t>
      9) ғарыш қызметі саласындағы мемлекеттік бақылауды жүзеге асырады;</w:t>
      </w:r>
    </w:p>
    <w:bookmarkEnd w:id="4157"/>
    <w:bookmarkStart w:name="z4579" w:id="4158"/>
    <w:p>
      <w:pPr>
        <w:spacing w:after="0"/>
        <w:ind w:left="0"/>
        <w:jc w:val="both"/>
      </w:pPr>
      <w:r>
        <w:rPr>
          <w:rFonts w:ascii="Times New Roman"/>
          <w:b w:val="false"/>
          <w:i w:val="false"/>
          <w:color w:val="000000"/>
          <w:sz w:val="28"/>
        </w:rPr>
        <w:t>
      10) ғарыш қызметі саласындағы жобаларға салалық сараптаманы жүзеге асырады;</w:t>
      </w:r>
    </w:p>
    <w:bookmarkEnd w:id="4158"/>
    <w:bookmarkStart w:name="z4580" w:id="4159"/>
    <w:p>
      <w:pPr>
        <w:spacing w:after="0"/>
        <w:ind w:left="0"/>
        <w:jc w:val="both"/>
      </w:pPr>
      <w:r>
        <w:rPr>
          <w:rFonts w:ascii="Times New Roman"/>
          <w:b w:val="false"/>
          <w:i w:val="false"/>
          <w:color w:val="000000"/>
          <w:sz w:val="28"/>
        </w:rPr>
        <w:t>
      11) ғарыш объектiлерiн және оларға құқықтарды мемлекеттiк тiркеу тәртiбiн бекітеді;</w:t>
      </w:r>
    </w:p>
    <w:bookmarkEnd w:id="4159"/>
    <w:bookmarkStart w:name="z4581" w:id="4160"/>
    <w:p>
      <w:pPr>
        <w:spacing w:after="0"/>
        <w:ind w:left="0"/>
        <w:jc w:val="both"/>
      </w:pPr>
      <w:r>
        <w:rPr>
          <w:rFonts w:ascii="Times New Roman"/>
          <w:b w:val="false"/>
          <w:i w:val="false"/>
          <w:color w:val="000000"/>
          <w:sz w:val="28"/>
        </w:rPr>
        <w:t>
      12) ғарыш объектілерін және оларға құқықтарды мемлекеттік тіркеуді жүзеге асырады;</w:t>
      </w:r>
    </w:p>
    <w:bookmarkEnd w:id="4160"/>
    <w:bookmarkStart w:name="z4582" w:id="4161"/>
    <w:p>
      <w:pPr>
        <w:spacing w:after="0"/>
        <w:ind w:left="0"/>
        <w:jc w:val="both"/>
      </w:pPr>
      <w:r>
        <w:rPr>
          <w:rFonts w:ascii="Times New Roman"/>
          <w:b w:val="false"/>
          <w:i w:val="false"/>
          <w:color w:val="000000"/>
          <w:sz w:val="28"/>
        </w:rPr>
        <w:t>
      13) ғарыш объектілерінің тіркелімін жүргізеді;</w:t>
      </w:r>
    </w:p>
    <w:bookmarkEnd w:id="4161"/>
    <w:bookmarkStart w:name="z4583" w:id="4162"/>
    <w:p>
      <w:pPr>
        <w:spacing w:after="0"/>
        <w:ind w:left="0"/>
        <w:jc w:val="both"/>
      </w:pPr>
      <w:r>
        <w:rPr>
          <w:rFonts w:ascii="Times New Roman"/>
          <w:b w:val="false"/>
          <w:i w:val="false"/>
          <w:color w:val="000000"/>
          <w:sz w:val="28"/>
        </w:rPr>
        <w:t>
      14) ғарыш объектілері тіркелімінің нысанын бекітеді;</w:t>
      </w:r>
    </w:p>
    <w:bookmarkEnd w:id="4162"/>
    <w:bookmarkStart w:name="z4584" w:id="4163"/>
    <w:p>
      <w:pPr>
        <w:spacing w:after="0"/>
        <w:ind w:left="0"/>
        <w:jc w:val="both"/>
      </w:pPr>
      <w:r>
        <w:rPr>
          <w:rFonts w:ascii="Times New Roman"/>
          <w:b w:val="false"/>
          <w:i w:val="false"/>
          <w:color w:val="000000"/>
          <w:sz w:val="28"/>
        </w:rPr>
        <w:t>
      15) Қазақстан Республикасының ғарышкерлер жасағы туралы ережені бекітеді;</w:t>
      </w:r>
    </w:p>
    <w:bookmarkEnd w:id="4163"/>
    <w:bookmarkStart w:name="z4585" w:id="4164"/>
    <w:p>
      <w:pPr>
        <w:spacing w:after="0"/>
        <w:ind w:left="0"/>
        <w:jc w:val="both"/>
      </w:pPr>
      <w:r>
        <w:rPr>
          <w:rFonts w:ascii="Times New Roman"/>
          <w:b w:val="false"/>
          <w:i w:val="false"/>
          <w:color w:val="000000"/>
          <w:sz w:val="28"/>
        </w:rPr>
        <w:t>
      16) өз құзыреті шегінде ғарыш қызметі саласындағы нормативтік құқықтық актілерді әзірлейді және қабылдайды;</w:t>
      </w:r>
    </w:p>
    <w:bookmarkEnd w:id="4164"/>
    <w:bookmarkStart w:name="z4586" w:id="4165"/>
    <w:p>
      <w:pPr>
        <w:spacing w:after="0"/>
        <w:ind w:left="0"/>
        <w:jc w:val="both"/>
      </w:pPr>
      <w:r>
        <w:rPr>
          <w:rFonts w:ascii="Times New Roman"/>
          <w:b w:val="false"/>
          <w:i w:val="false"/>
          <w:color w:val="000000"/>
          <w:sz w:val="28"/>
        </w:rPr>
        <w:t>
      17) ғарыш қызметi саласындағы халықаралық ынтымақтастықты жүзеге асырады және халықаралық ұйымдар мен шет мемлекеттерде Қазақстан Республикасының мүдделерiн бiлдiредi;</w:t>
      </w:r>
    </w:p>
    <w:bookmarkEnd w:id="4165"/>
    <w:bookmarkStart w:name="z4587" w:id="4166"/>
    <w:p>
      <w:pPr>
        <w:spacing w:after="0"/>
        <w:ind w:left="0"/>
        <w:jc w:val="both"/>
      </w:pPr>
      <w:r>
        <w:rPr>
          <w:rFonts w:ascii="Times New Roman"/>
          <w:b w:val="false"/>
          <w:i w:val="false"/>
          <w:color w:val="000000"/>
          <w:sz w:val="28"/>
        </w:rPr>
        <w:t>
      18) Қазақстан Республикасының техникалық реттеу туралы заңнамасына сәйкес ғарыш қызметі саласындағы техникалық регламенттер мен ұлттық стандарттар әзірлеуді ұйымдастырады;</w:t>
      </w:r>
    </w:p>
    <w:bookmarkEnd w:id="4166"/>
    <w:bookmarkStart w:name="z4588" w:id="4167"/>
    <w:p>
      <w:pPr>
        <w:spacing w:after="0"/>
        <w:ind w:left="0"/>
        <w:jc w:val="both"/>
      </w:pPr>
      <w:r>
        <w:rPr>
          <w:rFonts w:ascii="Times New Roman"/>
          <w:b w:val="false"/>
          <w:i w:val="false"/>
          <w:color w:val="000000"/>
          <w:sz w:val="28"/>
        </w:rPr>
        <w:t>
      19) жеке және (немесе) заңды тұлғаларға ғарыш аппараттары транспондерлерін ұсыну тәртібін бекітеді;</w:t>
      </w:r>
    </w:p>
    <w:bookmarkEnd w:id="4167"/>
    <w:bookmarkStart w:name="z4589" w:id="4168"/>
    <w:p>
      <w:pPr>
        <w:spacing w:after="0"/>
        <w:ind w:left="0"/>
        <w:jc w:val="both"/>
      </w:pPr>
      <w:r>
        <w:rPr>
          <w:rFonts w:ascii="Times New Roman"/>
          <w:b w:val="false"/>
          <w:i w:val="false"/>
          <w:color w:val="000000"/>
          <w:sz w:val="28"/>
        </w:rPr>
        <w:t>
      20)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тәртiбiн айқындайды;</w:t>
      </w:r>
    </w:p>
    <w:bookmarkEnd w:id="4168"/>
    <w:bookmarkStart w:name="z4590" w:id="4169"/>
    <w:p>
      <w:pPr>
        <w:spacing w:after="0"/>
        <w:ind w:left="0"/>
        <w:jc w:val="both"/>
      </w:pPr>
      <w:r>
        <w:rPr>
          <w:rFonts w:ascii="Times New Roman"/>
          <w:b w:val="false"/>
          <w:i w:val="false"/>
          <w:color w:val="000000"/>
          <w:sz w:val="28"/>
        </w:rPr>
        <w:t>
      21) дәлдiгi жоғары спутниктiк навигация жүйесi ұлттық операторының спутниктiк навигациялық қызметтердi ұйымдастыру және ұсыну тәртiбiн айқындайды;</w:t>
      </w:r>
    </w:p>
    <w:bookmarkEnd w:id="4169"/>
    <w:bookmarkStart w:name="z4591" w:id="4170"/>
    <w:p>
      <w:pPr>
        <w:spacing w:after="0"/>
        <w:ind w:left="0"/>
        <w:jc w:val="both"/>
      </w:pPr>
      <w:r>
        <w:rPr>
          <w:rFonts w:ascii="Times New Roman"/>
          <w:b w:val="false"/>
          <w:i w:val="false"/>
          <w:color w:val="000000"/>
          <w:sz w:val="28"/>
        </w:rPr>
        <w:t>
      22) Қазақстан Республикасының Үкіметіне ғарыш жүйелерінің ұлттық операторларын айқындау үшін заңды тұлғалардың, сондай-ақ олардың міндеттері мен функцияларының тізбесін ұсынады;</w:t>
      </w:r>
    </w:p>
    <w:bookmarkEnd w:id="4170"/>
    <w:bookmarkStart w:name="z4592" w:id="4171"/>
    <w:p>
      <w:pPr>
        <w:spacing w:after="0"/>
        <w:ind w:left="0"/>
        <w:jc w:val="both"/>
      </w:pPr>
      <w:r>
        <w:rPr>
          <w:rFonts w:ascii="Times New Roman"/>
          <w:b w:val="false"/>
          <w:i w:val="false"/>
          <w:color w:val="000000"/>
          <w:sz w:val="28"/>
        </w:rPr>
        <w:t>
      23)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қағидаларын бекітеді;</w:t>
      </w:r>
    </w:p>
    <w:bookmarkEnd w:id="4171"/>
    <w:bookmarkStart w:name="z4593" w:id="4172"/>
    <w:p>
      <w:pPr>
        <w:spacing w:after="0"/>
        <w:ind w:left="0"/>
        <w:jc w:val="both"/>
      </w:pPr>
      <w:r>
        <w:rPr>
          <w:rFonts w:ascii="Times New Roman"/>
          <w:b w:val="false"/>
          <w:i w:val="false"/>
          <w:color w:val="000000"/>
          <w:sz w:val="28"/>
        </w:rPr>
        <w:t>
      24) пайдаланудан шығарылған ғарыш объектілері мен техникалық құралдарды кәдеге жарату тәртібін айқындайды;</w:t>
      </w:r>
    </w:p>
    <w:bookmarkEnd w:id="4172"/>
    <w:bookmarkStart w:name="z4594" w:id="4173"/>
    <w:p>
      <w:pPr>
        <w:spacing w:after="0"/>
        <w:ind w:left="0"/>
        <w:jc w:val="both"/>
      </w:pPr>
      <w:r>
        <w:rPr>
          <w:rFonts w:ascii="Times New Roman"/>
          <w:b w:val="false"/>
          <w:i w:val="false"/>
          <w:color w:val="000000"/>
          <w:sz w:val="28"/>
        </w:rPr>
        <w:t>
      25) ғарыш қызметі саласындағы аяқталған жобалар бойынша нәтижелерді қабылдау тәртібін белгілейді;</w:t>
      </w:r>
    </w:p>
    <w:bookmarkEnd w:id="4173"/>
    <w:bookmarkStart w:name="z4595" w:id="4174"/>
    <w:p>
      <w:pPr>
        <w:spacing w:after="0"/>
        <w:ind w:left="0"/>
        <w:jc w:val="both"/>
      </w:pPr>
      <w:r>
        <w:rPr>
          <w:rFonts w:ascii="Times New Roman"/>
          <w:b w:val="false"/>
          <w:i w:val="false"/>
          <w:color w:val="000000"/>
          <w:sz w:val="28"/>
        </w:rPr>
        <w:t>
      26) ғарыш қызметін жүзеге асыру кезінде өз құзыреті шегінде іздестіру, авариялық-құтқару жұмыстарын ұйымдастыруға, сондай-ақ аварияларды тергеп-тексеруге қатысады;</w:t>
      </w:r>
    </w:p>
    <w:bookmarkEnd w:id="4174"/>
    <w:bookmarkStart w:name="z4596" w:id="4175"/>
    <w:p>
      <w:pPr>
        <w:spacing w:after="0"/>
        <w:ind w:left="0"/>
        <w:jc w:val="both"/>
      </w:pPr>
      <w:r>
        <w:rPr>
          <w:rFonts w:ascii="Times New Roman"/>
          <w:b w:val="false"/>
          <w:i w:val="false"/>
          <w:color w:val="000000"/>
          <w:sz w:val="28"/>
        </w:rPr>
        <w:t>
      27) ғарыш қызметі саласындағы жобаларға салалық сараптаманы жүзеге асыру тәртібін айқындайды;</w:t>
      </w:r>
    </w:p>
    <w:bookmarkEnd w:id="4175"/>
    <w:bookmarkStart w:name="z4597" w:id="4176"/>
    <w:p>
      <w:pPr>
        <w:spacing w:after="0"/>
        <w:ind w:left="0"/>
        <w:jc w:val="both"/>
      </w:pP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76"/>
    <w:bookmarkStart w:name="z4598" w:id="4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4177"/>
    <w:bookmarkStart w:name="z4599" w:id="4178"/>
    <w:p>
      <w:pPr>
        <w:spacing w:after="0"/>
        <w:ind w:left="0"/>
        <w:jc w:val="both"/>
      </w:pPr>
      <w:r>
        <w:rPr>
          <w:rFonts w:ascii="Times New Roman"/>
          <w:b w:val="false"/>
          <w:i w:val="false"/>
          <w:color w:val="000000"/>
          <w:sz w:val="28"/>
        </w:rPr>
        <w:t xml:space="preserve">
      127.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w:t>
      </w:r>
    </w:p>
    <w:bookmarkEnd w:id="4178"/>
    <w:bookmarkStart w:name="z4600" w:id="4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5), 6), 7), 8), 9), 10), 11), 12), 13), 15) және 16) тармақшалары алып тасталсын;</w:t>
      </w:r>
    </w:p>
    <w:bookmarkEnd w:id="4179"/>
    <w:bookmarkStart w:name="z4601" w:id="4180"/>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мынадай редакцияда жазылсын:</w:t>
      </w:r>
    </w:p>
    <w:bookmarkEnd w:id="4180"/>
    <w:bookmarkStart w:name="z4602" w:id="4181"/>
    <w:p>
      <w:pPr>
        <w:spacing w:after="0"/>
        <w:ind w:left="0"/>
        <w:jc w:val="both"/>
      </w:pPr>
      <w:r>
        <w:rPr>
          <w:rFonts w:ascii="Times New Roman"/>
          <w:b w:val="false"/>
          <w:i w:val="false"/>
          <w:color w:val="000000"/>
          <w:sz w:val="28"/>
        </w:rPr>
        <w:t>
      "6) мемлекеттің артықшылықты құқығы шеңберінде ұлттық оператор сатып алатын шикі және тауарлық газдың бағасын айқындау тәртібін әзірлейді және бекітеді;</w:t>
      </w:r>
    </w:p>
    <w:bookmarkEnd w:id="4181"/>
    <w:bookmarkStart w:name="z4603" w:id="4182"/>
    <w:p>
      <w:pPr>
        <w:spacing w:after="0"/>
        <w:ind w:left="0"/>
        <w:jc w:val="both"/>
      </w:pPr>
      <w:r>
        <w:rPr>
          <w:rFonts w:ascii="Times New Roman"/>
          <w:b w:val="false"/>
          <w:i w:val="false"/>
          <w:color w:val="000000"/>
          <w:sz w:val="28"/>
        </w:rPr>
        <w:t>
      7) тауарлық және сұйытылған мұнай газын ішкі нарықта көтерме саудада өткізудің шекті бағаларын және оларды айқындау тәртібін бекітеді;</w:t>
      </w:r>
    </w:p>
    <w:bookmarkEnd w:id="4182"/>
    <w:bookmarkStart w:name="z4604" w:id="4183"/>
    <w:p>
      <w:pPr>
        <w:spacing w:after="0"/>
        <w:ind w:left="0"/>
        <w:jc w:val="both"/>
      </w:pPr>
      <w:r>
        <w:rPr>
          <w:rFonts w:ascii="Times New Roman"/>
          <w:b w:val="false"/>
          <w:i w:val="false"/>
          <w:color w:val="000000"/>
          <w:sz w:val="28"/>
        </w:rPr>
        <w:t>
      8) газ және газбен жабдықтау саласындағы әріптестік шеңберінде ілеспе газды инвесторларға берудің тәртібі мен шарттарын әзірлейді және бекітеді;";</w:t>
      </w:r>
    </w:p>
    <w:bookmarkEnd w:id="4183"/>
    <w:bookmarkStart w:name="z4605" w:id="4184"/>
    <w:p>
      <w:pPr>
        <w:spacing w:after="0"/>
        <w:ind w:left="0"/>
        <w:jc w:val="both"/>
      </w:pPr>
      <w:r>
        <w:rPr>
          <w:rFonts w:ascii="Times New Roman"/>
          <w:b w:val="false"/>
          <w:i w:val="false"/>
          <w:color w:val="000000"/>
          <w:sz w:val="28"/>
        </w:rPr>
        <w:t>
      "11)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4184"/>
    <w:bookmarkStart w:name="z4606" w:id="4185"/>
    <w:p>
      <w:pPr>
        <w:spacing w:after="0"/>
        <w:ind w:left="0"/>
        <w:jc w:val="both"/>
      </w:pPr>
      <w:r>
        <w:rPr>
          <w:rFonts w:ascii="Times New Roman"/>
          <w:b w:val="false"/>
          <w:i w:val="false"/>
          <w:color w:val="000000"/>
          <w:sz w:val="28"/>
        </w:rPr>
        <w:t>
      12)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4185"/>
    <w:bookmarkStart w:name="z4607" w:id="4186"/>
    <w:p>
      <w:pPr>
        <w:spacing w:after="0"/>
        <w:ind w:left="0"/>
        <w:jc w:val="both"/>
      </w:pPr>
      <w:r>
        <w:rPr>
          <w:rFonts w:ascii="Times New Roman"/>
          <w:b w:val="false"/>
          <w:i w:val="false"/>
          <w:color w:val="000000"/>
          <w:sz w:val="28"/>
        </w:rPr>
        <w:t>
      13) тауарлық, сұйытылған мұнай және сұйытылған табиғи газды өндіру, тасымалдау (тасу), сақтау және өткізу мониторингі бойынша мәліметтер ұсынудың тәртібін әзірлейді және бекітеді;</w:t>
      </w:r>
    </w:p>
    <w:bookmarkEnd w:id="4186"/>
    <w:bookmarkStart w:name="z4608" w:id="4187"/>
    <w:p>
      <w:pPr>
        <w:spacing w:after="0"/>
        <w:ind w:left="0"/>
        <w:jc w:val="both"/>
      </w:pPr>
      <w:r>
        <w:rPr>
          <w:rFonts w:ascii="Times New Roman"/>
          <w:b w:val="false"/>
          <w:i w:val="false"/>
          <w:color w:val="000000"/>
          <w:sz w:val="28"/>
        </w:rPr>
        <w:t>
      14) тауарлық және сұйытылған мұнай газын бөлшек саудада өткізу және пайдалану тәртібін әзірлейді және бекітеді;";</w:t>
      </w:r>
    </w:p>
    <w:bookmarkEnd w:id="4187"/>
    <w:bookmarkStart w:name="z4609" w:id="4188"/>
    <w:p>
      <w:pPr>
        <w:spacing w:after="0"/>
        <w:ind w:left="0"/>
        <w:jc w:val="both"/>
      </w:pPr>
      <w:r>
        <w:rPr>
          <w:rFonts w:ascii="Times New Roman"/>
          <w:b w:val="false"/>
          <w:i w:val="false"/>
          <w:color w:val="000000"/>
          <w:sz w:val="28"/>
        </w:rPr>
        <w:t>
      "18) Қазақстан Республикасының ішкі нарығына сұйытылған мұнай газын беру жоспарын жасау тәртібін әзірлейді және бекітеді;";</w:t>
      </w:r>
    </w:p>
    <w:bookmarkEnd w:id="4188"/>
    <w:bookmarkStart w:name="z4610" w:id="4189"/>
    <w:p>
      <w:pPr>
        <w:spacing w:after="0"/>
        <w:ind w:left="0"/>
        <w:jc w:val="both"/>
      </w:pPr>
      <w:r>
        <w:rPr>
          <w:rFonts w:ascii="Times New Roman"/>
          <w:b w:val="false"/>
          <w:i w:val="false"/>
          <w:color w:val="000000"/>
          <w:sz w:val="28"/>
        </w:rPr>
        <w:t>
      "20) газ желісі ұйымдарын аккредиттеу қағидаларын әзірлейді және бекітеді;";</w:t>
      </w:r>
    </w:p>
    <w:bookmarkEnd w:id="4189"/>
    <w:bookmarkStart w:name="z4611" w:id="4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4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615" w:id="4191"/>
    <w:p>
      <w:pPr>
        <w:spacing w:after="0"/>
        <w:ind w:left="0"/>
        <w:jc w:val="both"/>
      </w:pPr>
      <w:r>
        <w:rPr>
          <w:rFonts w:ascii="Times New Roman"/>
          <w:b w:val="false"/>
          <w:i w:val="false"/>
          <w:color w:val="000000"/>
          <w:sz w:val="28"/>
        </w:rPr>
        <w:t>
      "2) газбен жабдықтау жүйелері объектілерінің қауіпсіздігі жөніндегі талаптарды әзірлейді және бекітеді;";</w:t>
      </w:r>
    </w:p>
    <w:bookmarkEnd w:id="4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4617" w:id="419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92"/>
    <w:bookmarkStart w:name="z4618" w:id="4193"/>
    <w:p>
      <w:pPr>
        <w:spacing w:after="0"/>
        <w:ind w:left="0"/>
        <w:jc w:val="both"/>
      </w:pPr>
      <w:r>
        <w:rPr>
          <w:rFonts w:ascii="Times New Roman"/>
          <w:b w:val="false"/>
          <w:i w:val="false"/>
          <w:color w:val="000000"/>
          <w:sz w:val="28"/>
        </w:rPr>
        <w:t>
      "1) ішкі нарықта тауарлық және сұйытылған мұнай газын көтерме саудада өткізудің шекті бағаларын келіседі;";</w:t>
      </w:r>
    </w:p>
    <w:bookmarkEnd w:id="4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6-1) және 6-2) тармақшалармен толықтырылсын:</w:t>
      </w:r>
    </w:p>
    <w:bookmarkStart w:name="z4620" w:id="4194"/>
    <w:p>
      <w:pPr>
        <w:spacing w:after="0"/>
        <w:ind w:left="0"/>
        <w:jc w:val="both"/>
      </w:pPr>
      <w:r>
        <w:rPr>
          <w:rFonts w:ascii="Times New Roman"/>
          <w:b w:val="false"/>
          <w:i w:val="false"/>
          <w:color w:val="000000"/>
          <w:sz w:val="28"/>
        </w:rPr>
        <w:t>
      "6-1) тұрмыстық баллондарды және газбен жабдықтау жүйелерінің объектілерін қауіпсіз пайдалану талаптарының сақталуын бақылауды жүзеге асырады;</w:t>
      </w:r>
    </w:p>
    <w:bookmarkEnd w:id="4194"/>
    <w:bookmarkStart w:name="z4621" w:id="4195"/>
    <w:p>
      <w:pPr>
        <w:spacing w:after="0"/>
        <w:ind w:left="0"/>
        <w:jc w:val="both"/>
      </w:pPr>
      <w:r>
        <w:rPr>
          <w:rFonts w:ascii="Times New Roman"/>
          <w:b w:val="false"/>
          <w:i w:val="false"/>
          <w:color w:val="000000"/>
          <w:sz w:val="28"/>
        </w:rPr>
        <w:t>
      6-2) тауарлық және сұйытылған мұнай газын тұтыну нормаларын бекітеді;</w:t>
      </w:r>
    </w:p>
    <w:bookmarkEnd w:id="4195"/>
    <w:bookmarkStart w:name="z4622" w:id="4196"/>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4196"/>
    <w:bookmarkStart w:name="z4623" w:id="4197"/>
    <w:p>
      <w:pPr>
        <w:spacing w:after="0"/>
        <w:ind w:left="0"/>
        <w:jc w:val="both"/>
      </w:pPr>
      <w:r>
        <w:rPr>
          <w:rFonts w:ascii="Times New Roman"/>
          <w:b w:val="false"/>
          <w:i w:val="false"/>
          <w:color w:val="000000"/>
          <w:sz w:val="28"/>
        </w:rPr>
        <w:t>
      "3. Мемлекеттің артықшылықты құқығы шеңберінде ұлттық оператор сатып алатын шикі газдың бағасын уәкілетті орган белгілеген тәртіппен жер қойнауын пайдаланушы айқындайды және ол:</w:t>
      </w:r>
    </w:p>
    <w:bookmarkEnd w:id="4197"/>
    <w:bookmarkStart w:name="z4624" w:id="4198"/>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4198"/>
    <w:bookmarkStart w:name="z4625" w:id="4199"/>
    <w:p>
      <w:pPr>
        <w:spacing w:after="0"/>
        <w:ind w:left="0"/>
        <w:jc w:val="both"/>
      </w:pPr>
      <w:r>
        <w:rPr>
          <w:rFonts w:ascii="Times New Roman"/>
          <w:b w:val="false"/>
          <w:i w:val="false"/>
          <w:color w:val="000000"/>
          <w:sz w:val="28"/>
        </w:rPr>
        <w:t>
      2) ұлттық операторға шикі газды өткізетін жерге дейін оны тасымалдауға жұмсалатын шығыстарды;</w:t>
      </w:r>
    </w:p>
    <w:bookmarkEnd w:id="4199"/>
    <w:bookmarkStart w:name="z4626" w:id="4200"/>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End w:id="4200"/>
    <w:bookmarkStart w:name="z4627" w:id="4201"/>
    <w:p>
      <w:pPr>
        <w:spacing w:after="0"/>
        <w:ind w:left="0"/>
        <w:jc w:val="both"/>
      </w:pPr>
      <w:r>
        <w:rPr>
          <w:rFonts w:ascii="Times New Roman"/>
          <w:b w:val="false"/>
          <w:i w:val="false"/>
          <w:color w:val="000000"/>
          <w:sz w:val="28"/>
        </w:rPr>
        <w:t>
      4. Мемлекеттің артықшылықты құқығы шеңберінде ұлттық оператор сатып алатын тауарлық газдың бағасын уәкілетті орган белгілеген тәртіппен жер қойнауын пайдаланушы айқындайды және ол:</w:t>
      </w:r>
    </w:p>
    <w:bookmarkEnd w:id="4201"/>
    <w:bookmarkStart w:name="z4628" w:id="4202"/>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4202"/>
    <w:bookmarkStart w:name="z4629" w:id="4203"/>
    <w:p>
      <w:pPr>
        <w:spacing w:after="0"/>
        <w:ind w:left="0"/>
        <w:jc w:val="both"/>
      </w:pPr>
      <w:r>
        <w:rPr>
          <w:rFonts w:ascii="Times New Roman"/>
          <w:b w:val="false"/>
          <w:i w:val="false"/>
          <w:color w:val="000000"/>
          <w:sz w:val="28"/>
        </w:rPr>
        <w:t>
      2) шикі газдан тауарлық газды өндіруге жұмсалатын шығыстарды;</w:t>
      </w:r>
    </w:p>
    <w:bookmarkEnd w:id="4203"/>
    <w:bookmarkStart w:name="z4630" w:id="4204"/>
    <w:p>
      <w:pPr>
        <w:spacing w:after="0"/>
        <w:ind w:left="0"/>
        <w:jc w:val="both"/>
      </w:pP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p>
    <w:bookmarkEnd w:id="4204"/>
    <w:bookmarkStart w:name="z4631" w:id="4205"/>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End w:id="4205"/>
    <w:bookmarkStart w:name="z4632" w:id="4206"/>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206"/>
    <w:bookmarkStart w:name="z4633" w:id="4207"/>
    <w:p>
      <w:pPr>
        <w:spacing w:after="0"/>
        <w:ind w:left="0"/>
        <w:jc w:val="both"/>
      </w:pPr>
      <w:r>
        <w:rPr>
          <w:rFonts w:ascii="Times New Roman"/>
          <w:b w:val="false"/>
          <w:i w:val="false"/>
          <w:color w:val="000000"/>
          <w:sz w:val="28"/>
        </w:rPr>
        <w:t>
      "2. Осы баптың 1-тармағында көрсетілген ілеспе газ уәкілетті орган айқындаған көлемде оның шешімімен уәкілетті орган белгiлеген тәртiппен және талаптармен газ және газбен жабдықтау саласындағы әріптестік шеңберінде жасалатын шарттың негізінде тартылатын инвестордың меншігіне беріледі.";</w:t>
      </w:r>
    </w:p>
    <w:bookmarkEnd w:id="4207"/>
    <w:bookmarkStart w:name="z4634" w:id="42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w:t>
      </w:r>
    </w:p>
    <w:bookmarkEnd w:id="4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36" w:id="4209"/>
    <w:p>
      <w:pPr>
        <w:spacing w:after="0"/>
        <w:ind w:left="0"/>
        <w:jc w:val="both"/>
      </w:pPr>
      <w:r>
        <w:rPr>
          <w:rFonts w:ascii="Times New Roman"/>
          <w:b w:val="false"/>
          <w:i w:val="false"/>
          <w:color w:val="000000"/>
          <w:sz w:val="28"/>
        </w:rPr>
        <w:t>
      "3. Уәкілетті орган мемлекеттік жоспарлау жөніндегі уәкілетті органмен келісу бойынша жоспарланған кезең басталғанға дейін күнтізбелік он бес күннен кешіктірілмейтін мерзімде тауарлық газды ішкі нарықта көтерме саудада өткізудің алдағы жарты жылға арналған шекті бағаларын бекітеді.";</w:t>
      </w:r>
    </w:p>
    <w:bookmarkEnd w:id="4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639" w:id="4210"/>
    <w:p>
      <w:pPr>
        <w:spacing w:after="0"/>
        <w:ind w:left="0"/>
        <w:jc w:val="both"/>
      </w:pPr>
      <w:r>
        <w:rPr>
          <w:rFonts w:ascii="Times New Roman"/>
          <w:b w:val="false"/>
          <w:i w:val="false"/>
          <w:color w:val="000000"/>
          <w:sz w:val="28"/>
        </w:rPr>
        <w:t>
      "6. Уәкілетті орган мемлекеттік жоспарлау жөніндегі уәкілетті органмен келісу бойынша жоспарланған кезең басталғанға дейін күнтізбелік он бес күннен кешіктірілмейтін мерзімде сұйытылған мұнай газын ішкі нарықта көтерме саудада өткізудің алдағы тоқсанға арналған шекті бағаларын бекітеді.";</w:t>
      </w:r>
    </w:p>
    <w:bookmarkEnd w:id="4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641" w:id="4211"/>
    <w:p>
      <w:pPr>
        <w:spacing w:after="0"/>
        <w:ind w:left="0"/>
        <w:jc w:val="both"/>
      </w:pPr>
      <w:r>
        <w:rPr>
          <w:rFonts w:ascii="Times New Roman"/>
          <w:b w:val="false"/>
          <w:i w:val="false"/>
          <w:color w:val="000000"/>
          <w:sz w:val="28"/>
        </w:rPr>
        <w:t xml:space="preserve">
      7) 25-баптың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211"/>
    <w:bookmarkStart w:name="z4642" w:id="4212"/>
    <w:p>
      <w:pPr>
        <w:spacing w:after="0"/>
        <w:ind w:left="0"/>
        <w:jc w:val="both"/>
      </w:pPr>
      <w:r>
        <w:rPr>
          <w:rFonts w:ascii="Times New Roman"/>
          <w:b w:val="false"/>
          <w:i w:val="false"/>
          <w:color w:val="000000"/>
          <w:sz w:val="28"/>
        </w:rPr>
        <w:t>
      "4) жеке немесе ұжымдық есепке алу аспаптары болмаған, олар жарамсыз не газ жабдығының параметрлерiне сәйкес келмейтiн жағдайда облыстардың, республикалық маңызы бар қалалардың және астананың жергілікті атқарушы органдары бекiтетiн тұтыну нормалары бойынша жүргiзiледi.";</w:t>
      </w:r>
    </w:p>
    <w:bookmarkEnd w:id="4212"/>
    <w:bookmarkStart w:name="z4643" w:id="4213"/>
    <w:p>
      <w:pPr>
        <w:spacing w:after="0"/>
        <w:ind w:left="0"/>
        <w:jc w:val="both"/>
      </w:pPr>
      <w:r>
        <w:rPr>
          <w:rFonts w:ascii="Times New Roman"/>
          <w:b w:val="false"/>
          <w:i w:val="false"/>
          <w:color w:val="000000"/>
          <w:sz w:val="28"/>
        </w:rPr>
        <w:t xml:space="preserve">
      8) 29-баптың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13"/>
    <w:bookmarkStart w:name="z4644" w:id="4214"/>
    <w:p>
      <w:pPr>
        <w:spacing w:after="0"/>
        <w:ind w:left="0"/>
        <w:jc w:val="both"/>
      </w:pPr>
      <w:r>
        <w:rPr>
          <w:rFonts w:ascii="Times New Roman"/>
          <w:b w:val="false"/>
          <w:i w:val="false"/>
          <w:color w:val="000000"/>
          <w:sz w:val="28"/>
        </w:rPr>
        <w:t>
      "2)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жүргiзiледi.".</w:t>
      </w:r>
    </w:p>
    <w:bookmarkEnd w:id="4214"/>
    <w:bookmarkStart w:name="z4645" w:id="4215"/>
    <w:p>
      <w:pPr>
        <w:spacing w:after="0"/>
        <w:ind w:left="0"/>
        <w:jc w:val="both"/>
      </w:pPr>
      <w:r>
        <w:rPr>
          <w:rFonts w:ascii="Times New Roman"/>
          <w:b w:val="false"/>
          <w:i w:val="false"/>
          <w:color w:val="000000"/>
          <w:sz w:val="28"/>
        </w:rPr>
        <w:t xml:space="preserve">
      128.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w:t>
      </w:r>
    </w:p>
    <w:bookmarkEnd w:id="4215"/>
    <w:bookmarkStart w:name="z4646" w:id="421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алып тасталсын;</w:t>
      </w:r>
    </w:p>
    <w:bookmarkEnd w:id="4216"/>
    <w:bookmarkStart w:name="z4647" w:id="42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4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649" w:id="4218"/>
    <w:p>
      <w:pPr>
        <w:spacing w:after="0"/>
        <w:ind w:left="0"/>
        <w:jc w:val="both"/>
      </w:pPr>
      <w:r>
        <w:rPr>
          <w:rFonts w:ascii="Times New Roman"/>
          <w:b w:val="false"/>
          <w:i w:val="false"/>
          <w:color w:val="000000"/>
          <w:sz w:val="28"/>
        </w:rPr>
        <w:t>
      "10) жоғары технологиялық өнімдер өндіру жөніндегі қызмет түрлерінің тізбесін әзірлейді және бекітеді;";</w:t>
      </w:r>
    </w:p>
    <w:bookmarkEnd w:id="4218"/>
    <w:bookmarkStart w:name="z4650" w:id="4219"/>
    <w:p>
      <w:pPr>
        <w:spacing w:after="0"/>
        <w:ind w:left="0"/>
        <w:jc w:val="both"/>
      </w:pPr>
      <w:r>
        <w:rPr>
          <w:rFonts w:ascii="Times New Roman"/>
          <w:b w:val="false"/>
          <w:i w:val="false"/>
          <w:color w:val="000000"/>
          <w:sz w:val="28"/>
        </w:rPr>
        <w:t>
      мынадай мазмұндағы 10-1) тармақшамен толықтырылсын:</w:t>
      </w:r>
    </w:p>
    <w:bookmarkEnd w:id="4219"/>
    <w:bookmarkStart w:name="z4651" w:id="4220"/>
    <w:p>
      <w:pPr>
        <w:spacing w:after="0"/>
        <w:ind w:left="0"/>
        <w:jc w:val="both"/>
      </w:pPr>
      <w:r>
        <w:rPr>
          <w:rFonts w:ascii="Times New Roman"/>
          <w:b w:val="false"/>
          <w:i w:val="false"/>
          <w:color w:val="000000"/>
          <w:sz w:val="28"/>
        </w:rPr>
        <w:t>
      "10-1) инновациялық гранттар берудің басым бағыттарын айқындайды;";</w:t>
      </w:r>
    </w:p>
    <w:bookmarkEnd w:id="4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4653" w:id="4221"/>
    <w:p>
      <w:pPr>
        <w:spacing w:after="0"/>
        <w:ind w:left="0"/>
        <w:jc w:val="both"/>
      </w:pPr>
      <w:r>
        <w:rPr>
          <w:rFonts w:ascii="Times New Roman"/>
          <w:b w:val="false"/>
          <w:i w:val="false"/>
          <w:color w:val="000000"/>
          <w:sz w:val="28"/>
        </w:rPr>
        <w:t>
      "13) Технологиялық саясат жөніндегі кеңесті құрады және оның ережесі мен құрамын бекітеді;";</w:t>
      </w:r>
    </w:p>
    <w:bookmarkEnd w:id="4221"/>
    <w:bookmarkStart w:name="z4654" w:id="4222"/>
    <w:p>
      <w:pPr>
        <w:spacing w:after="0"/>
        <w:ind w:left="0"/>
        <w:jc w:val="both"/>
      </w:pPr>
      <w:r>
        <w:rPr>
          <w:rFonts w:ascii="Times New Roman"/>
          <w:b w:val="false"/>
          <w:i w:val="false"/>
          <w:color w:val="000000"/>
          <w:sz w:val="28"/>
        </w:rPr>
        <w:t>
      "15) салалық конструкторлық бюролардың жұмыс істеу қағидаларын әзірлейді және бекітеді;</w:t>
      </w:r>
    </w:p>
    <w:bookmarkEnd w:id="4222"/>
    <w:bookmarkStart w:name="z4655" w:id="4223"/>
    <w:p>
      <w:pPr>
        <w:spacing w:after="0"/>
        <w:ind w:left="0"/>
        <w:jc w:val="both"/>
      </w:pPr>
      <w:r>
        <w:rPr>
          <w:rFonts w:ascii="Times New Roman"/>
          <w:b w:val="false"/>
          <w:i w:val="false"/>
          <w:color w:val="000000"/>
          <w:sz w:val="28"/>
        </w:rPr>
        <w:t>
      16) отандық өңделген тауарларды, көрсетілетін қызметтерді сыртқы нарыққа жылжыту бойынша индустриялық-инновациялық қызмет субъектілері шығындарының бір бөлігін өтеу қағидаларын әзірлейді және бекітеді;</w:t>
      </w:r>
    </w:p>
    <w:bookmarkEnd w:id="4223"/>
    <w:bookmarkStart w:name="z4656" w:id="4224"/>
    <w:p>
      <w:pPr>
        <w:spacing w:after="0"/>
        <w:ind w:left="0"/>
        <w:jc w:val="both"/>
      </w:pPr>
      <w:r>
        <w:rPr>
          <w:rFonts w:ascii="Times New Roman"/>
          <w:b w:val="false"/>
          <w:i w:val="false"/>
          <w:color w:val="000000"/>
          <w:sz w:val="28"/>
        </w:rPr>
        <w:t>
      17) сыртқы нарықтарға жылжыту бойынша шығындары ішінара өтелетін отандық өңделген тауарлардың, көрсетілетін қызметтердің тізбесін әзірлейді және бекітеді;";</w:t>
      </w:r>
    </w:p>
    <w:bookmarkEnd w:id="4224"/>
    <w:bookmarkStart w:name="z4657" w:id="4225"/>
    <w:p>
      <w:pPr>
        <w:spacing w:after="0"/>
        <w:ind w:left="0"/>
        <w:jc w:val="both"/>
      </w:pPr>
      <w:r>
        <w:rPr>
          <w:rFonts w:ascii="Times New Roman"/>
          <w:b w:val="false"/>
          <w:i w:val="false"/>
          <w:color w:val="000000"/>
          <w:sz w:val="28"/>
        </w:rPr>
        <w:t>
      "19)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қағидаларын әзірлейді және бекітеді;</w:t>
      </w:r>
    </w:p>
    <w:bookmarkEnd w:id="4225"/>
    <w:bookmarkStart w:name="z4658" w:id="4226"/>
    <w:p>
      <w:pPr>
        <w:spacing w:after="0"/>
        <w:ind w:left="0"/>
        <w:jc w:val="both"/>
      </w:pPr>
      <w:r>
        <w:rPr>
          <w:rFonts w:ascii="Times New Roman"/>
          <w:b w:val="false"/>
          <w:i w:val="false"/>
          <w:color w:val="000000"/>
          <w:sz w:val="28"/>
        </w:rPr>
        <w:t>
      20) технологияларды коммерцияландыруға арналған инновациялық гранттар беру қағидаларын әзірлейді және бекітеді;</w:t>
      </w:r>
    </w:p>
    <w:bookmarkEnd w:id="4226"/>
    <w:bookmarkStart w:name="z4659" w:id="4227"/>
    <w:p>
      <w:pPr>
        <w:spacing w:after="0"/>
        <w:ind w:left="0"/>
        <w:jc w:val="both"/>
      </w:pPr>
      <w:r>
        <w:rPr>
          <w:rFonts w:ascii="Times New Roman"/>
          <w:b w:val="false"/>
          <w:i w:val="false"/>
          <w:color w:val="000000"/>
          <w:sz w:val="28"/>
        </w:rPr>
        <w:t>
      21)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 әзірлейді және бекітеді;</w:t>
      </w:r>
    </w:p>
    <w:bookmarkEnd w:id="4227"/>
    <w:bookmarkStart w:name="z4660" w:id="4228"/>
    <w:p>
      <w:pPr>
        <w:spacing w:after="0"/>
        <w:ind w:left="0"/>
        <w:jc w:val="both"/>
      </w:pPr>
      <w:r>
        <w:rPr>
          <w:rFonts w:ascii="Times New Roman"/>
          <w:b w:val="false"/>
          <w:i w:val="false"/>
          <w:color w:val="000000"/>
          <w:sz w:val="28"/>
        </w:rPr>
        <w:t>
      22) инновациялық гранттар беру кезінде технологиялық даму саласындағы ұлттық даму институтының көрсетілетін қызметтеріне ақы төлеу тәртібін әзірлейді және айқындайды;";</w:t>
      </w:r>
    </w:p>
    <w:bookmarkEnd w:id="4228"/>
    <w:bookmarkStart w:name="z4661" w:id="4229"/>
    <w:p>
      <w:pPr>
        <w:spacing w:after="0"/>
        <w:ind w:left="0"/>
        <w:jc w:val="both"/>
      </w:pPr>
      <w:r>
        <w:rPr>
          <w:rFonts w:ascii="Times New Roman"/>
          <w:b w:val="false"/>
          <w:i w:val="false"/>
          <w:color w:val="000000"/>
          <w:sz w:val="28"/>
        </w:rPr>
        <w:t>
      мынадай мазмұндағы 24-1) тармақшамен толықтырылсын:</w:t>
      </w:r>
    </w:p>
    <w:bookmarkEnd w:id="4229"/>
    <w:bookmarkStart w:name="z4662" w:id="4230"/>
    <w:p>
      <w:pPr>
        <w:spacing w:after="0"/>
        <w:ind w:left="0"/>
        <w:jc w:val="both"/>
      </w:pPr>
      <w:r>
        <w:rPr>
          <w:rFonts w:ascii="Times New Roman"/>
          <w:b w:val="false"/>
          <w:i w:val="false"/>
          <w:color w:val="000000"/>
          <w:sz w:val="28"/>
        </w:rPr>
        <w:t>
      "24-1) индустриялық-инновациялық қызметті мемлекеттік қолдауды жүзеге асыратын операторларды айқындайды;";</w:t>
      </w:r>
    </w:p>
    <w:bookmarkEnd w:id="4230"/>
    <w:bookmarkStart w:name="z4663" w:id="4231"/>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231"/>
    <w:bookmarkStart w:name="z4664" w:id="4232"/>
    <w:p>
      <w:pPr>
        <w:spacing w:after="0"/>
        <w:ind w:left="0"/>
        <w:jc w:val="both"/>
      </w:pPr>
      <w:r>
        <w:rPr>
          <w:rFonts w:ascii="Times New Roman"/>
          <w:b w:val="false"/>
          <w:i w:val="false"/>
          <w:color w:val="000000"/>
          <w:sz w:val="28"/>
        </w:rPr>
        <w:t>
      "4. Технопарктер қызметінің негізгі түрі - индустриялық-инновациялық қызмет субъектілерінің жұмыс істеуінің бастапқы кезеңінде оларға үй-жайлар, жабдықтар беру, бухгалтерлік есеп жүргізу, заңдық, ақпараттық және консультациялық қолдау, инвестициялар тарту, жобаларды басқару бойынша қызметтер, сондай-ақ индустриялық-инновациялық жобаларды іске асыру үшін қажетті өзге де қызметтер көрсетуді білдіретін технологиялық бизнес-инкубациялау болып табылады. Технологиялық бизнес-инкубациялау қызметтерін көрсету, сондай-ақ мұндай көрсетілетін қызметтер құнын айқындау қағидаларын индустриялық-инновациялық қызметті мемлекеттік қолдау саласындағы уәкілетті орган әзірлейді және бекітеді.";</w:t>
      </w:r>
    </w:p>
    <w:bookmarkEnd w:id="4232"/>
    <w:bookmarkStart w:name="z4665" w:id="4233"/>
    <w:p>
      <w:pPr>
        <w:spacing w:after="0"/>
        <w:ind w:left="0"/>
        <w:jc w:val="both"/>
      </w:pPr>
      <w:r>
        <w:rPr>
          <w:rFonts w:ascii="Times New Roman"/>
          <w:b w:val="false"/>
          <w:i w:val="false"/>
          <w:color w:val="000000"/>
          <w:sz w:val="28"/>
        </w:rPr>
        <w:t xml:space="preserve">
      4) 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4233"/>
    <w:bookmarkStart w:name="z4666" w:id="4234"/>
    <w:p>
      <w:pPr>
        <w:spacing w:after="0"/>
        <w:ind w:left="0"/>
        <w:jc w:val="both"/>
      </w:pPr>
      <w:r>
        <w:rPr>
          <w:rFonts w:ascii="Times New Roman"/>
          <w:b w:val="false"/>
          <w:i w:val="false"/>
          <w:color w:val="000000"/>
          <w:sz w:val="28"/>
        </w:rPr>
        <w:t>
      "Тауарлардың, жұмыстардың, көрсетілетін қызметтердің және оларды берушілердің дерекқорын қалыптастыру және жүргізу тәртібін индустриялық-инновациялық қызметті мемлекеттік қолдау саласындағы уәкілетті орган бекітеді.".</w:t>
      </w:r>
    </w:p>
    <w:bookmarkEnd w:id="4234"/>
    <w:bookmarkStart w:name="z4667" w:id="4235"/>
    <w:p>
      <w:pPr>
        <w:spacing w:after="0"/>
        <w:ind w:left="0"/>
        <w:jc w:val="both"/>
      </w:pPr>
      <w:r>
        <w:rPr>
          <w:rFonts w:ascii="Times New Roman"/>
          <w:b w:val="false"/>
          <w:i w:val="false"/>
          <w:color w:val="000000"/>
          <w:sz w:val="28"/>
        </w:rPr>
        <w:t xml:space="preserve">
      129.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w:t>
      </w:r>
    </w:p>
    <w:bookmarkEnd w:id="4235"/>
    <w:bookmarkStart w:name="z4668" w:id="423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4236"/>
    <w:bookmarkStart w:name="z4669" w:id="4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4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4671" w:id="4238"/>
    <w:p>
      <w:pPr>
        <w:spacing w:after="0"/>
        <w:ind w:left="0"/>
        <w:jc w:val="both"/>
      </w:pPr>
      <w:r>
        <w:rPr>
          <w:rFonts w:ascii="Times New Roman"/>
          <w:b w:val="false"/>
          <w:i w:val="false"/>
          <w:color w:val="000000"/>
          <w:sz w:val="28"/>
        </w:rPr>
        <w:t>
      "6) энергия үнемдеу және энергия тиімділігін арттыру саласындағы нормативтік құқықтық актілерді әзірлейді және бекітеді;";</w:t>
      </w:r>
    </w:p>
    <w:bookmarkEnd w:id="4238"/>
    <w:bookmarkStart w:name="z4672" w:id="4239"/>
    <w:p>
      <w:pPr>
        <w:spacing w:after="0"/>
        <w:ind w:left="0"/>
        <w:jc w:val="both"/>
      </w:pPr>
      <w:r>
        <w:rPr>
          <w:rFonts w:ascii="Times New Roman"/>
          <w:b w:val="false"/>
          <w:i w:val="false"/>
          <w:color w:val="000000"/>
          <w:sz w:val="28"/>
        </w:rPr>
        <w:t>
      мынадай мазмұндағы 6-1), 6-2), 6-3), 6-4), 6-5), 6-6), 6-7), 6-8), 6-9), 6-10), 6-11), 6-12), 6-13) және 6-14) тармақшалармен толықтырылсын:</w:t>
      </w:r>
    </w:p>
    <w:bookmarkEnd w:id="4239"/>
    <w:bookmarkStart w:name="z4673" w:id="4240"/>
    <w:p>
      <w:pPr>
        <w:spacing w:after="0"/>
        <w:ind w:left="0"/>
        <w:jc w:val="both"/>
      </w:pPr>
      <w:r>
        <w:rPr>
          <w:rFonts w:ascii="Times New Roman"/>
          <w:b w:val="false"/>
          <w:i w:val="false"/>
          <w:color w:val="000000"/>
          <w:sz w:val="28"/>
        </w:rPr>
        <w:t>
      "6-1) энергия үнемдеу және энергия тиімділігін арттыру саласындағы аккредиттеу қағидаларын бекітеді;</w:t>
      </w:r>
    </w:p>
    <w:bookmarkEnd w:id="4240"/>
    <w:bookmarkStart w:name="z4674" w:id="4241"/>
    <w:p>
      <w:pPr>
        <w:spacing w:after="0"/>
        <w:ind w:left="0"/>
        <w:jc w:val="both"/>
      </w:pPr>
      <w:r>
        <w:rPr>
          <w:rFonts w:ascii="Times New Roman"/>
          <w:b w:val="false"/>
          <w:i w:val="false"/>
          <w:color w:val="000000"/>
          <w:sz w:val="28"/>
        </w:rPr>
        <w:t>
      6-2) энергия тұтынудың нормативтерін, дара кәсіпкерлердің және заңды тұлғалардың электр желілеріндегі қуат коэффициентінің нормативтік мәндерін бекітеді;</w:t>
      </w:r>
    </w:p>
    <w:bookmarkEnd w:id="4241"/>
    <w:bookmarkStart w:name="z4675" w:id="4242"/>
    <w:p>
      <w:pPr>
        <w:spacing w:after="0"/>
        <w:ind w:left="0"/>
        <w:jc w:val="both"/>
      </w:pPr>
      <w:r>
        <w:rPr>
          <w:rFonts w:ascii="Times New Roman"/>
          <w:b w:val="false"/>
          <w:i w:val="false"/>
          <w:color w:val="000000"/>
          <w:sz w:val="28"/>
        </w:rPr>
        <w:t>
      6-3) Мемлекеттік энергетикалық тізілімді қалыптастыру және жүргізу тәртібін бекітеді;</w:t>
      </w:r>
    </w:p>
    <w:bookmarkEnd w:id="4242"/>
    <w:bookmarkStart w:name="z4676" w:id="4243"/>
    <w:p>
      <w:pPr>
        <w:spacing w:after="0"/>
        <w:ind w:left="0"/>
        <w:jc w:val="both"/>
      </w:pPr>
      <w:r>
        <w:rPr>
          <w:rFonts w:ascii="Times New Roman"/>
          <w:b w:val="false"/>
          <w:i w:val="false"/>
          <w:color w:val="000000"/>
          <w:sz w:val="28"/>
        </w:rPr>
        <w:t>
      6-4) Мемлекеттік энергетикалық тізілім операторын айқындайды;</w:t>
      </w:r>
    </w:p>
    <w:bookmarkEnd w:id="4243"/>
    <w:bookmarkStart w:name="z4677" w:id="4244"/>
    <w:p>
      <w:pPr>
        <w:spacing w:after="0"/>
        <w:ind w:left="0"/>
        <w:jc w:val="both"/>
      </w:pPr>
      <w:r>
        <w:rPr>
          <w:rFonts w:ascii="Times New Roman"/>
          <w:b w:val="false"/>
          <w:i w:val="false"/>
          <w:color w:val="000000"/>
          <w:sz w:val="28"/>
        </w:rPr>
        <w:t>
      6-5) энергия үнемдеу және энергия тиімділігін арттыру мәселелері бойынша жергілікті атқарушы органдар қызметін бағалау тетігін бекітеді;</w:t>
      </w:r>
    </w:p>
    <w:bookmarkEnd w:id="4244"/>
    <w:bookmarkStart w:name="z4678" w:id="4245"/>
    <w:p>
      <w:pPr>
        <w:spacing w:after="0"/>
        <w:ind w:left="0"/>
        <w:jc w:val="both"/>
      </w:pPr>
      <w:r>
        <w:rPr>
          <w:rFonts w:ascii="Times New Roman"/>
          <w:b w:val="false"/>
          <w:i w:val="false"/>
          <w:color w:val="000000"/>
          <w:sz w:val="28"/>
        </w:rPr>
        <w:t>
      6-6)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белгілейді;</w:t>
      </w:r>
    </w:p>
    <w:bookmarkEnd w:id="4245"/>
    <w:bookmarkStart w:name="z4679" w:id="4246"/>
    <w:p>
      <w:pPr>
        <w:spacing w:after="0"/>
        <w:ind w:left="0"/>
        <w:jc w:val="both"/>
      </w:pPr>
      <w:r>
        <w:rPr>
          <w:rFonts w:ascii="Times New Roman"/>
          <w:b w:val="false"/>
          <w:i w:val="false"/>
          <w:color w:val="000000"/>
          <w:sz w:val="28"/>
        </w:rPr>
        <w:t>
      6-7) көліктің энергия тиімділігі бойынша талаптарды белгілейді;</w:t>
      </w:r>
    </w:p>
    <w:bookmarkEnd w:id="4246"/>
    <w:bookmarkStart w:name="z4680" w:id="4247"/>
    <w:p>
      <w:pPr>
        <w:spacing w:after="0"/>
        <w:ind w:left="0"/>
        <w:jc w:val="both"/>
      </w:pPr>
      <w:r>
        <w:rPr>
          <w:rFonts w:ascii="Times New Roman"/>
          <w:b w:val="false"/>
          <w:i w:val="false"/>
          <w:color w:val="000000"/>
          <w:sz w:val="28"/>
        </w:rPr>
        <w:t>
      6-8) электр қозғалтқыштардың энергия тиімділігі жөніндегі талаптарды белгілейді;</w:t>
      </w:r>
    </w:p>
    <w:bookmarkEnd w:id="4247"/>
    <w:bookmarkStart w:name="z4681" w:id="4248"/>
    <w:p>
      <w:pPr>
        <w:spacing w:after="0"/>
        <w:ind w:left="0"/>
        <w:jc w:val="both"/>
      </w:pPr>
      <w:r>
        <w:rPr>
          <w:rFonts w:ascii="Times New Roman"/>
          <w:b w:val="false"/>
          <w:i w:val="false"/>
          <w:color w:val="000000"/>
          <w:sz w:val="28"/>
        </w:rPr>
        <w:t>
      6-9) үйлердің, құрылыстардың, ғимараттардың энергия тиімділігі сыныптарын айқындау және қайта қарау қағидаларын бекітеді;</w:t>
      </w:r>
    </w:p>
    <w:bookmarkEnd w:id="4248"/>
    <w:bookmarkStart w:name="z4682" w:id="4249"/>
    <w:p>
      <w:pPr>
        <w:spacing w:after="0"/>
        <w:ind w:left="0"/>
        <w:jc w:val="both"/>
      </w:pPr>
      <w:r>
        <w:rPr>
          <w:rFonts w:ascii="Times New Roman"/>
          <w:b w:val="false"/>
          <w:i w:val="false"/>
          <w:color w:val="000000"/>
          <w:sz w:val="28"/>
        </w:rPr>
        <w:t>
      6-10) энергия аудитін жүргізу тәртібін және энергия үнемдеу мен энергия тиімділігін арттыру сараптамасын жүргізу тәртібін бекітеді;</w:t>
      </w:r>
    </w:p>
    <w:bookmarkEnd w:id="4249"/>
    <w:bookmarkStart w:name="z4683" w:id="4250"/>
    <w:p>
      <w:pPr>
        <w:spacing w:after="0"/>
        <w:ind w:left="0"/>
        <w:jc w:val="both"/>
      </w:pPr>
      <w:r>
        <w:rPr>
          <w:rFonts w:ascii="Times New Roman"/>
          <w:b w:val="false"/>
          <w:i w:val="false"/>
          <w:color w:val="000000"/>
          <w:sz w:val="28"/>
        </w:rPr>
        <w:t>
      6-11) 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талаптарды бекітеді;</w:t>
      </w:r>
    </w:p>
    <w:bookmarkEnd w:id="4250"/>
    <w:bookmarkStart w:name="z4684" w:id="4251"/>
    <w:p>
      <w:pPr>
        <w:spacing w:after="0"/>
        <w:ind w:left="0"/>
        <w:jc w:val="both"/>
      </w:pPr>
      <w:r>
        <w:rPr>
          <w:rFonts w:ascii="Times New Roman"/>
          <w:b w:val="false"/>
          <w:i w:val="false"/>
          <w:color w:val="000000"/>
          <w:sz w:val="28"/>
        </w:rPr>
        <w:t>
      6-12)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бекітеді;</w:t>
      </w:r>
    </w:p>
    <w:bookmarkEnd w:id="4251"/>
    <w:bookmarkStart w:name="z4685" w:id="4252"/>
    <w:p>
      <w:pPr>
        <w:spacing w:after="0"/>
        <w:ind w:left="0"/>
        <w:jc w:val="both"/>
      </w:pPr>
      <w:r>
        <w:rPr>
          <w:rFonts w:ascii="Times New Roman"/>
          <w:b w:val="false"/>
          <w:i w:val="false"/>
          <w:color w:val="000000"/>
          <w:sz w:val="28"/>
        </w:rPr>
        <w:t>
      6-13)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орталықтарының қызмет тәртібін айқындайды;</w:t>
      </w:r>
    </w:p>
    <w:bookmarkEnd w:id="4252"/>
    <w:bookmarkStart w:name="z4686" w:id="4253"/>
    <w:p>
      <w:pPr>
        <w:spacing w:after="0"/>
        <w:ind w:left="0"/>
        <w:jc w:val="both"/>
      </w:pPr>
      <w:r>
        <w:rPr>
          <w:rFonts w:ascii="Times New Roman"/>
          <w:b w:val="false"/>
          <w:i w:val="false"/>
          <w:color w:val="000000"/>
          <w:sz w:val="28"/>
        </w:rPr>
        <w:t>
      6-14)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бекітеді;";</w:t>
      </w:r>
    </w:p>
    <w:bookmarkEnd w:id="4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4688" w:id="4254"/>
    <w:p>
      <w:pPr>
        <w:spacing w:after="0"/>
        <w:ind w:left="0"/>
        <w:jc w:val="both"/>
      </w:pPr>
      <w:r>
        <w:rPr>
          <w:rFonts w:ascii="Times New Roman"/>
          <w:b w:val="false"/>
          <w:i w:val="false"/>
          <w:color w:val="000000"/>
          <w:sz w:val="28"/>
        </w:rPr>
        <w:t>
      "17) энергия үнемдеу және энергия тиімділігін арттыру саласындағы үлгілік келісімді әзірлейді және бекітеді;";</w:t>
      </w:r>
    </w:p>
    <w:bookmarkEnd w:id="4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bookmarkStart w:name="z4690" w:id="4255"/>
    <w:p>
      <w:pPr>
        <w:spacing w:after="0"/>
        <w:ind w:left="0"/>
        <w:jc w:val="both"/>
      </w:pPr>
      <w:r>
        <w:rPr>
          <w:rFonts w:ascii="Times New Roman"/>
          <w:b w:val="false"/>
          <w:i w:val="false"/>
          <w:color w:val="000000"/>
          <w:sz w:val="28"/>
        </w:rPr>
        <w:t xml:space="preserve">
      130.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w:t>
      </w:r>
    </w:p>
    <w:bookmarkEnd w:id="4255"/>
    <w:bookmarkStart w:name="z4691" w:id="425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w:t>
      </w:r>
    </w:p>
    <w:bookmarkEnd w:id="4256"/>
    <w:bookmarkStart w:name="z4692" w:id="4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4694" w:id="4258"/>
    <w:p>
      <w:pPr>
        <w:spacing w:after="0"/>
        <w:ind w:left="0"/>
        <w:jc w:val="both"/>
      </w:pPr>
      <w:r>
        <w:rPr>
          <w:rFonts w:ascii="Times New Roman"/>
          <w:b w:val="false"/>
          <w:i w:val="false"/>
          <w:color w:val="000000"/>
          <w:sz w:val="28"/>
        </w:rPr>
        <w:t>
      "6) міндетті теле-, радиоарналардың тізбесін қалыптастыру және оны бекіту бойынша конкурстар ұйымдастырады, өткізеді;</w:t>
      </w:r>
    </w:p>
    <w:bookmarkEnd w:id="4258"/>
    <w:bookmarkStart w:name="z4695" w:id="4259"/>
    <w:p>
      <w:pPr>
        <w:spacing w:after="0"/>
        <w:ind w:left="0"/>
        <w:jc w:val="both"/>
      </w:pPr>
      <w:r>
        <w:rPr>
          <w:rFonts w:ascii="Times New Roman"/>
          <w:b w:val="false"/>
          <w:i w:val="false"/>
          <w:color w:val="000000"/>
          <w:sz w:val="28"/>
        </w:rPr>
        <w:t>
      7) телерадио хабарларын таратудың ұлттық операторы тарататын еркін қолжетімді теле-, радиоарналардың тізбесін қалыптастыру және оны бекіту бойынша конкурстар ұйымдастырады және өткізеді;";</w:t>
      </w:r>
    </w:p>
    <w:bookmarkEnd w:id="4259"/>
    <w:bookmarkStart w:name="z4696" w:id="4260"/>
    <w:p>
      <w:pPr>
        <w:spacing w:after="0"/>
        <w:ind w:left="0"/>
        <w:jc w:val="both"/>
      </w:pPr>
      <w:r>
        <w:rPr>
          <w:rFonts w:ascii="Times New Roman"/>
          <w:b w:val="false"/>
          <w:i w:val="false"/>
          <w:color w:val="000000"/>
          <w:sz w:val="28"/>
        </w:rPr>
        <w:t>
      мынадай мазмұндағы 12-1) және 12-2) тармақшалармен толықтырылсын:</w:t>
      </w:r>
    </w:p>
    <w:bookmarkEnd w:id="4260"/>
    <w:bookmarkStart w:name="z4697" w:id="4261"/>
    <w:p>
      <w:pPr>
        <w:spacing w:after="0"/>
        <w:ind w:left="0"/>
        <w:jc w:val="both"/>
      </w:pPr>
      <w:r>
        <w:rPr>
          <w:rFonts w:ascii="Times New Roman"/>
          <w:b w:val="false"/>
          <w:i w:val="false"/>
          <w:color w:val="000000"/>
          <w:sz w:val="28"/>
        </w:rPr>
        <w:t>
      "12-1) міндетті теле-, радиоарналар тізбесін бекітеді;</w:t>
      </w:r>
    </w:p>
    <w:bookmarkEnd w:id="4261"/>
    <w:bookmarkStart w:name="z4698" w:id="4262"/>
    <w:p>
      <w:pPr>
        <w:spacing w:after="0"/>
        <w:ind w:left="0"/>
        <w:jc w:val="both"/>
      </w:pPr>
      <w:r>
        <w:rPr>
          <w:rFonts w:ascii="Times New Roman"/>
          <w:b w:val="false"/>
          <w:i w:val="false"/>
          <w:color w:val="000000"/>
          <w:sz w:val="28"/>
        </w:rPr>
        <w:t>
      12-2) ұлттық оператор тарататын еркін қолжетімді теле-, радиоарналар тізбесін бекітеді;";</w:t>
      </w:r>
    </w:p>
    <w:bookmarkEnd w:id="4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4700" w:id="4263"/>
    <w:p>
      <w:pPr>
        <w:spacing w:after="0"/>
        <w:ind w:left="0"/>
        <w:jc w:val="both"/>
      </w:pPr>
      <w:r>
        <w:rPr>
          <w:rFonts w:ascii="Times New Roman"/>
          <w:b w:val="false"/>
          <w:i w:val="false"/>
          <w:color w:val="000000"/>
          <w:sz w:val="28"/>
        </w:rPr>
        <w:t>
      "14) телерадио хабарларын тарату саласындағы қызметті лицензиялау кезінде қойылатын біліктілік талаптарын әзірлейді және бекітеді;</w:t>
      </w:r>
    </w:p>
    <w:bookmarkEnd w:id="4263"/>
    <w:bookmarkStart w:name="z4701" w:id="4264"/>
    <w:p>
      <w:pPr>
        <w:spacing w:after="0"/>
        <w:ind w:left="0"/>
        <w:jc w:val="both"/>
      </w:pP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әзірлейді және бекітеді;</w:t>
      </w:r>
    </w:p>
    <w:bookmarkEnd w:id="4264"/>
    <w:bookmarkStart w:name="z4702" w:id="4265"/>
    <w:p>
      <w:pPr>
        <w:spacing w:after="0"/>
        <w:ind w:left="0"/>
        <w:jc w:val="both"/>
      </w:pPr>
      <w:r>
        <w:rPr>
          <w:rFonts w:ascii="Times New Roman"/>
          <w:b w:val="false"/>
          <w:i w:val="false"/>
          <w:color w:val="000000"/>
          <w:sz w:val="28"/>
        </w:rPr>
        <w:t>
      16)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әзірлейді және бекітеді;</w:t>
      </w:r>
    </w:p>
    <w:bookmarkEnd w:id="4265"/>
    <w:bookmarkStart w:name="z4703" w:id="4266"/>
    <w:p>
      <w:pPr>
        <w:spacing w:after="0"/>
        <w:ind w:left="0"/>
        <w:jc w:val="both"/>
      </w:pPr>
      <w:r>
        <w:rPr>
          <w:rFonts w:ascii="Times New Roman"/>
          <w:b w:val="false"/>
          <w:i w:val="false"/>
          <w:color w:val="000000"/>
          <w:sz w:val="28"/>
        </w:rPr>
        <w:t>
      17) телерадио хабарларын тарату мақсаты үшін жиілік белдеулерін, радиожиіліктерді (радиожиілік арналарын) бөлу қағидаларын әзірлейді және бекітеді;</w:t>
      </w:r>
    </w:p>
    <w:bookmarkEnd w:id="4266"/>
    <w:bookmarkStart w:name="z4704" w:id="4267"/>
    <w:p>
      <w:pPr>
        <w:spacing w:after="0"/>
        <w:ind w:left="0"/>
        <w:jc w:val="both"/>
      </w:pPr>
      <w:r>
        <w:rPr>
          <w:rFonts w:ascii="Times New Roman"/>
          <w:b w:val="false"/>
          <w:i w:val="false"/>
          <w:color w:val="000000"/>
          <w:sz w:val="28"/>
        </w:rPr>
        <w:t>
      18) Телерадио хабарларын таратуды дамыту мәселелері жөніндегі комиссияның ережесін әзірлейді және бекітеді әрі оның құрамына ұсыныстар енгізеді;";</w:t>
      </w:r>
    </w:p>
    <w:bookmarkEnd w:id="4267"/>
    <w:bookmarkStart w:name="z4705" w:id="4268"/>
    <w:p>
      <w:pPr>
        <w:spacing w:after="0"/>
        <w:ind w:left="0"/>
        <w:jc w:val="both"/>
      </w:pPr>
      <w:r>
        <w:rPr>
          <w:rFonts w:ascii="Times New Roman"/>
          <w:b w:val="false"/>
          <w:i w:val="false"/>
          <w:color w:val="000000"/>
          <w:sz w:val="28"/>
        </w:rPr>
        <w:t xml:space="preserve">
      3) 27-баптың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268"/>
    <w:bookmarkStart w:name="z4706" w:id="4269"/>
    <w:p>
      <w:pPr>
        <w:spacing w:after="0"/>
        <w:ind w:left="0"/>
        <w:jc w:val="both"/>
      </w:pPr>
      <w:r>
        <w:rPr>
          <w:rFonts w:ascii="Times New Roman"/>
          <w:b w:val="false"/>
          <w:i w:val="false"/>
          <w:color w:val="000000"/>
          <w:sz w:val="28"/>
        </w:rPr>
        <w:t>
      "4. Телерадио хабарларын тарату желілері,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құлақтандыру үшін, сондай-ақ қорғаныс, ұлттық қауіпсіздік және құқықтық тәртіпті қорғау мүдделерінде пайдаланылады. Телерадио хабарларын тарату желілерін көрсетілген мақсаттарда пайдалану тәртібін уәкілетті орган белгілейді.";</w:t>
      </w:r>
    </w:p>
    <w:bookmarkEnd w:id="4269"/>
    <w:bookmarkStart w:name="z4707" w:id="4270"/>
    <w:p>
      <w:pPr>
        <w:spacing w:after="0"/>
        <w:ind w:left="0"/>
        <w:jc w:val="both"/>
      </w:pPr>
      <w:r>
        <w:rPr>
          <w:rFonts w:ascii="Times New Roman"/>
          <w:b w:val="false"/>
          <w:i w:val="false"/>
          <w:color w:val="000000"/>
          <w:sz w:val="28"/>
        </w:rPr>
        <w:t xml:space="preserve">
      4) 42-баптың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4270"/>
    <w:bookmarkStart w:name="z4708" w:id="4271"/>
    <w:p>
      <w:pPr>
        <w:spacing w:after="0"/>
        <w:ind w:left="0"/>
        <w:jc w:val="both"/>
      </w:pPr>
      <w:r>
        <w:rPr>
          <w:rFonts w:ascii="Times New Roman"/>
          <w:b w:val="false"/>
          <w:i w:val="false"/>
          <w:color w:val="000000"/>
          <w:sz w:val="28"/>
        </w:rPr>
        <w:t>
      "2. Телерадио хабарларын таратуды техникалық қолдау саласындағы уәкiлеттi органның ұсынуы бойынша уәкілетті орган цифрлық эфирлiк телерадио хабарларын таратуға толық көшу мерзiмдерiн цифрлық эфирлiк телерадио хабарларын таратуға толық көшкенге дейiн кемiнде алты ай бұрын айқындайды. Цифрлық эфирлiк телерадио хабарларын таратуға толық көшу мерзiмдерi туралы ақпарат ресми бұқаралық ақпарат құралдарында және телерадио хабарларын таратуды техникалық қолдау саласындағы уәкiлеттi органның интернет-ресурсында жарияланады.".</w:t>
      </w:r>
    </w:p>
    <w:bookmarkEnd w:id="4271"/>
    <w:bookmarkStart w:name="z4709" w:id="4272"/>
    <w:p>
      <w:pPr>
        <w:spacing w:after="0"/>
        <w:ind w:left="0"/>
        <w:jc w:val="both"/>
      </w:pPr>
      <w:r>
        <w:rPr>
          <w:rFonts w:ascii="Times New Roman"/>
          <w:b w:val="false"/>
          <w:i w:val="false"/>
          <w:color w:val="000000"/>
          <w:sz w:val="28"/>
        </w:rPr>
        <w:t xml:space="preserve">
      131.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272"/>
    <w:bookmarkStart w:name="z4710" w:id="4273"/>
    <w:p>
      <w:pPr>
        <w:spacing w:after="0"/>
        <w:ind w:left="0"/>
        <w:jc w:val="both"/>
      </w:pPr>
      <w:r>
        <w:rPr>
          <w:rFonts w:ascii="Times New Roman"/>
          <w:b w:val="false"/>
          <w:i w:val="false"/>
          <w:color w:val="000000"/>
          <w:sz w:val="28"/>
        </w:rPr>
        <w:t xml:space="preserve">
      1)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273"/>
    <w:bookmarkStart w:name="z4711" w:id="4274"/>
    <w:p>
      <w:pPr>
        <w:spacing w:after="0"/>
        <w:ind w:left="0"/>
        <w:jc w:val="both"/>
      </w:pPr>
      <w:r>
        <w:rPr>
          <w:rFonts w:ascii="Times New Roman"/>
          <w:b w:val="false"/>
          <w:i w:val="false"/>
          <w:color w:val="000000"/>
          <w:sz w:val="28"/>
        </w:rPr>
        <w:t>
      "2. Арнаулы киім үлгісінің түрлері мен сипатын Қазақстан Республикасының Президенті айқындайды. Арнаулы киім үлгісімен қызметкерлерді қамтамасыз ету нормаларын бюджеттік жоспарлау жөніндегі уәкілетті органмен келісу бойынша арнаулы мемлекеттік органдардың бірінші басшылары бекітеді.</w:t>
      </w:r>
    </w:p>
    <w:bookmarkEnd w:id="4274"/>
    <w:bookmarkStart w:name="z4712" w:id="4275"/>
    <w:p>
      <w:pPr>
        <w:spacing w:after="0"/>
        <w:ind w:left="0"/>
        <w:jc w:val="both"/>
      </w:pPr>
      <w:r>
        <w:rPr>
          <w:rFonts w:ascii="Times New Roman"/>
          <w:b w:val="false"/>
          <w:i w:val="false"/>
          <w:color w:val="000000"/>
          <w:sz w:val="28"/>
        </w:rPr>
        <w:t>
      Қызметкерлердің арнаулы киім үлгісін киіп жүру тәртібін арнаулы мемлекеттік органдардың бірінші басшылары айқындайды.";</w:t>
      </w:r>
    </w:p>
    <w:bookmarkEnd w:id="4275"/>
    <w:bookmarkStart w:name="z4713" w:id="42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73-бапта</w:t>
      </w:r>
      <w:r>
        <w:rPr>
          <w:rFonts w:ascii="Times New Roman"/>
          <w:b w:val="false"/>
          <w:i w:val="false"/>
          <w:color w:val="000000"/>
          <w:sz w:val="28"/>
        </w:rPr>
        <w:t>:</w:t>
      </w:r>
    </w:p>
    <w:bookmarkEnd w:id="4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715" w:id="4277"/>
    <w:p>
      <w:pPr>
        <w:spacing w:after="0"/>
        <w:ind w:left="0"/>
        <w:jc w:val="both"/>
      </w:pPr>
      <w:r>
        <w:rPr>
          <w:rFonts w:ascii="Times New Roman"/>
          <w:b w:val="false"/>
          <w:i w:val="false"/>
          <w:color w:val="000000"/>
          <w:sz w:val="28"/>
        </w:rPr>
        <w:t>
      "3. Қызметкерлер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бекітетін нормалар бойынша арнаулы нысандағы киіммен және басқа да заттық мүлікпен қамтамасыз етіледі.</w:t>
      </w:r>
    </w:p>
    <w:bookmarkEnd w:id="4277"/>
    <w:bookmarkStart w:name="z4716" w:id="4278"/>
    <w:p>
      <w:pPr>
        <w:spacing w:after="0"/>
        <w:ind w:left="0"/>
        <w:jc w:val="both"/>
      </w:pPr>
      <w:r>
        <w:rPr>
          <w:rFonts w:ascii="Times New Roman"/>
          <w:b w:val="false"/>
          <w:i w:val="false"/>
          <w:color w:val="000000"/>
          <w:sz w:val="28"/>
        </w:rPr>
        <w:t>
      Қызметкерлерге (арнаулы (әскери) оқу орындарының курсанттарынан басқа) алынбай қалған заттай мүліктердің орнына арнаулы мемлекеттік органдардың бірінші басшылары айқындайтын тәртіппен ақшалай өтемақы төленеді.</w:t>
      </w:r>
    </w:p>
    <w:bookmarkEnd w:id="4278"/>
    <w:bookmarkStart w:name="z4717" w:id="4279"/>
    <w:p>
      <w:pPr>
        <w:spacing w:after="0"/>
        <w:ind w:left="0"/>
        <w:jc w:val="both"/>
      </w:pPr>
      <w:r>
        <w:rPr>
          <w:rFonts w:ascii="Times New Roman"/>
          <w:b w:val="false"/>
          <w:i w:val="false"/>
          <w:color w:val="000000"/>
          <w:sz w:val="28"/>
        </w:rPr>
        <w:t>
      4. Жекелеген санаттағы қызметкерлер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азық-түлікпен қамтамасыз етіледі.</w:t>
      </w:r>
    </w:p>
    <w:bookmarkEnd w:id="4279"/>
    <w:bookmarkStart w:name="z4718" w:id="4280"/>
    <w:p>
      <w:pPr>
        <w:spacing w:after="0"/>
        <w:ind w:left="0"/>
        <w:jc w:val="both"/>
      </w:pPr>
      <w:r>
        <w:rPr>
          <w:rFonts w:ascii="Times New Roman"/>
          <w:b w:val="false"/>
          <w:i w:val="false"/>
          <w:color w:val="000000"/>
          <w:sz w:val="28"/>
        </w:rPr>
        <w:t>
      Жекелеген қызметкерлер санатын азық-түлікпен қамтамасыз ету тәртібін Қазақстан Республикасының Үкіметі бекітеді.";</w:t>
      </w:r>
    </w:p>
    <w:bookmarkEnd w:id="4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4720" w:id="4281"/>
    <w:p>
      <w:pPr>
        <w:spacing w:after="0"/>
        <w:ind w:left="0"/>
        <w:jc w:val="both"/>
      </w:pPr>
      <w:r>
        <w:rPr>
          <w:rFonts w:ascii="Times New Roman"/>
          <w:b w:val="false"/>
          <w:i w:val="false"/>
          <w:color w:val="000000"/>
          <w:sz w:val="28"/>
        </w:rPr>
        <w:t>
      "Шығындарды өтеу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жүргiзiледi. Шығындарды өтеу тәртібін Қазақстан Республикасының Үкіметі бекітеді.";</w:t>
      </w:r>
    </w:p>
    <w:bookmarkEnd w:id="4281"/>
    <w:bookmarkStart w:name="z4721" w:id="4282"/>
    <w:p>
      <w:pPr>
        <w:spacing w:after="0"/>
        <w:ind w:left="0"/>
        <w:jc w:val="both"/>
      </w:pPr>
      <w:r>
        <w:rPr>
          <w:rFonts w:ascii="Times New Roman"/>
          <w:b w:val="false"/>
          <w:i w:val="false"/>
          <w:color w:val="000000"/>
          <w:sz w:val="28"/>
        </w:rPr>
        <w:t xml:space="preserve">
      3) 77-баптың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282"/>
    <w:bookmarkStart w:name="z4722" w:id="4283"/>
    <w:p>
      <w:pPr>
        <w:spacing w:after="0"/>
        <w:ind w:left="0"/>
        <w:jc w:val="both"/>
      </w:pPr>
      <w:r>
        <w:rPr>
          <w:rFonts w:ascii="Times New Roman"/>
          <w:b w:val="false"/>
          <w:i w:val="false"/>
          <w:color w:val="000000"/>
          <w:sz w:val="28"/>
        </w:rPr>
        <w:t>
      "1. Арнаулы (әскери) оқу орындарының курсанттары қызмет өткеру ерекшелiктері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мемлекет есебiнен арнаулы нысандағы киiммен және басқа да заттай мүлiкпен қамтамасыз етiледi.</w:t>
      </w:r>
    </w:p>
    <w:bookmarkEnd w:id="4283"/>
    <w:bookmarkStart w:name="z4723" w:id="4284"/>
    <w:p>
      <w:pPr>
        <w:spacing w:after="0"/>
        <w:ind w:left="0"/>
        <w:jc w:val="both"/>
      </w:pPr>
      <w:r>
        <w:rPr>
          <w:rFonts w:ascii="Times New Roman"/>
          <w:b w:val="false"/>
          <w:i w:val="false"/>
          <w:color w:val="000000"/>
          <w:sz w:val="28"/>
        </w:rPr>
        <w:t>
      2. Казармалық жағдайдағы арнаулы (әскери) оқу орындарының курсанттары қызметтi өткеру ерекшелiктері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азық-түлiкпен қамтамасыз етiледi.</w:t>
      </w:r>
    </w:p>
    <w:bookmarkEnd w:id="4284"/>
    <w:bookmarkStart w:name="z4724" w:id="4285"/>
    <w:p>
      <w:pPr>
        <w:spacing w:after="0"/>
        <w:ind w:left="0"/>
        <w:jc w:val="both"/>
      </w:pPr>
      <w:r>
        <w:rPr>
          <w:rFonts w:ascii="Times New Roman"/>
          <w:b w:val="false"/>
          <w:i w:val="false"/>
          <w:color w:val="000000"/>
          <w:sz w:val="28"/>
        </w:rPr>
        <w:t>
      3. Арнаулы (әскери) оқу орындарының бiрiншi және екiншi курстар курсанттарына пошталық жөнелтiмдерi үшiн бюджеттік жоспарлау жөніндегі орталық уәкілетті органмен келісу бойынша арнаулы мемлекеттік органдардың бірінші басшылары айқындайтын мөлшерде қаржылай өтемақы төленедi.</w:t>
      </w:r>
    </w:p>
    <w:bookmarkEnd w:id="4285"/>
    <w:bookmarkStart w:name="z4725" w:id="4286"/>
    <w:p>
      <w:pPr>
        <w:spacing w:after="0"/>
        <w:ind w:left="0"/>
        <w:jc w:val="both"/>
      </w:pPr>
      <w:r>
        <w:rPr>
          <w:rFonts w:ascii="Times New Roman"/>
          <w:b w:val="false"/>
          <w:i w:val="false"/>
          <w:color w:val="000000"/>
          <w:sz w:val="28"/>
        </w:rPr>
        <w:t>
      4. Арнаулы (әскери) оқу орындарының курсанттары:</w:t>
      </w:r>
    </w:p>
    <w:bookmarkEnd w:id="4286"/>
    <w:bookmarkStart w:name="z4726" w:id="4287"/>
    <w:p>
      <w:pPr>
        <w:spacing w:after="0"/>
        <w:ind w:left="0"/>
        <w:jc w:val="both"/>
      </w:pPr>
      <w:r>
        <w:rPr>
          <w:rFonts w:ascii="Times New Roman"/>
          <w:b w:val="false"/>
          <w:i w:val="false"/>
          <w:color w:val="000000"/>
          <w:sz w:val="28"/>
        </w:rPr>
        <w:t>
      1) стационарлық емделуге барған және керi қайтқан кезiнде Қазақстан Республикасының аумағы бойынша темiржол, әуе, су және автомобиль көлiктерiнде;</w:t>
      </w:r>
    </w:p>
    <w:bookmarkEnd w:id="4287"/>
    <w:bookmarkStart w:name="z4727" w:id="4288"/>
    <w:p>
      <w:pPr>
        <w:spacing w:after="0"/>
        <w:ind w:left="0"/>
        <w:jc w:val="both"/>
      </w:pPr>
      <w:r>
        <w:rPr>
          <w:rFonts w:ascii="Times New Roman"/>
          <w:b w:val="false"/>
          <w:i w:val="false"/>
          <w:color w:val="000000"/>
          <w:sz w:val="28"/>
        </w:rPr>
        <w:t>
      2) осы Заңның 49-бабы 1-тармағының 4), 6), 7), 11) - 13) тармақшаларында көзделген жағдайлардан басқа, арнаулы мемлекеттiк органдардағы қызметтен шығарылған, сондай-ақ демалысқа барған және керi қайтқан кезiнде Қазақстан Республикасының аумағы бойынша темiржол, су және автомобиль көлiктерiнде жүруге жұмсалған шығындарын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өтетуге құқығы бар.</w:t>
      </w:r>
    </w:p>
    <w:bookmarkEnd w:id="4288"/>
    <w:bookmarkStart w:name="z4728" w:id="4289"/>
    <w:p>
      <w:pPr>
        <w:spacing w:after="0"/>
        <w:ind w:left="0"/>
        <w:jc w:val="both"/>
      </w:pPr>
      <w:r>
        <w:rPr>
          <w:rFonts w:ascii="Times New Roman"/>
          <w:b w:val="false"/>
          <w:i w:val="false"/>
          <w:color w:val="000000"/>
          <w:sz w:val="28"/>
        </w:rPr>
        <w:t>
      Арнаулы (әскери) оқу орындары курсанттарының шығындарын өтеу тәртібін Қазақстан Республикасының Үкіметі бекітеді.</w:t>
      </w:r>
    </w:p>
    <w:bookmarkEnd w:id="4289"/>
    <w:bookmarkStart w:name="z4729" w:id="4290"/>
    <w:p>
      <w:pPr>
        <w:spacing w:after="0"/>
        <w:ind w:left="0"/>
        <w:jc w:val="both"/>
      </w:pPr>
      <w:r>
        <w:rPr>
          <w:rFonts w:ascii="Times New Roman"/>
          <w:b w:val="false"/>
          <w:i w:val="false"/>
          <w:color w:val="000000"/>
          <w:sz w:val="28"/>
        </w:rPr>
        <w:t>
      5. Арнаулы (әскери) оқу орындарының курсанттарына олар демалысқа кеткенде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азық-түлiк сыбағасының орнына ақшалай өтемақы төленедi.";</w:t>
      </w:r>
    </w:p>
    <w:bookmarkEnd w:id="4290"/>
    <w:bookmarkStart w:name="z4730" w:id="4291"/>
    <w:p>
      <w:pPr>
        <w:spacing w:after="0"/>
        <w:ind w:left="0"/>
        <w:jc w:val="both"/>
      </w:pPr>
      <w:r>
        <w:rPr>
          <w:rFonts w:ascii="Times New Roman"/>
          <w:b w:val="false"/>
          <w:i w:val="false"/>
          <w:color w:val="000000"/>
          <w:sz w:val="28"/>
        </w:rPr>
        <w:t xml:space="preserve">
      4) 78-баптың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291"/>
    <w:bookmarkStart w:name="z4731" w:id="4292"/>
    <w:p>
      <w:pPr>
        <w:spacing w:after="0"/>
        <w:ind w:left="0"/>
        <w:jc w:val="both"/>
      </w:pPr>
      <w:r>
        <w:rPr>
          <w:rFonts w:ascii="Times New Roman"/>
          <w:b w:val="false"/>
          <w:i w:val="false"/>
          <w:color w:val="000000"/>
          <w:sz w:val="28"/>
        </w:rPr>
        <w:t>
      "4. Қызметкерлердiң онымен үнемi бiрге тұратын отбасы мүшелерiне (арнаулы (әскери) оқу орындарының курсанттарынан басқа) қызметкер орын ауыстырған кезде, сондай-ақ қызметтен шығарылған кезiнде, осы Заңның 49-бабы 1-тармағының 4), 6), 7), 11) – 13) тармақшаларында көзделген жағдайлардан басқа,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Қазақстан Республикасы аумағында жүрген көлiкпен жүргені үшін шығындары өтеледi.</w:t>
      </w:r>
    </w:p>
    <w:bookmarkEnd w:id="4292"/>
    <w:bookmarkStart w:name="z4732" w:id="4293"/>
    <w:p>
      <w:pPr>
        <w:spacing w:after="0"/>
        <w:ind w:left="0"/>
        <w:jc w:val="both"/>
      </w:pPr>
      <w:r>
        <w:rPr>
          <w:rFonts w:ascii="Times New Roman"/>
          <w:b w:val="false"/>
          <w:i w:val="false"/>
          <w:color w:val="000000"/>
          <w:sz w:val="28"/>
        </w:rPr>
        <w:t>
      Қызметкердің орнын ауыстырған кезде, сондай-ақ қызметкерді қызметтен босатқан кезде Қазақстан Республикасының аумағы бойынша көлікпен жүргені үшін шығындарды өтеу тәртібін Қазақстан Республикасының Үкіметі белгілейді.";</w:t>
      </w:r>
    </w:p>
    <w:bookmarkEnd w:id="4293"/>
    <w:bookmarkStart w:name="z4733" w:id="4294"/>
    <w:p>
      <w:pPr>
        <w:spacing w:after="0"/>
        <w:ind w:left="0"/>
        <w:jc w:val="both"/>
      </w:pPr>
      <w:r>
        <w:rPr>
          <w:rFonts w:ascii="Times New Roman"/>
          <w:b w:val="false"/>
          <w:i w:val="false"/>
          <w:color w:val="000000"/>
          <w:sz w:val="28"/>
        </w:rPr>
        <w:t xml:space="preserve">
      5) 84-баптың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294"/>
    <w:bookmarkStart w:name="z4734" w:id="4295"/>
    <w:p>
      <w:pPr>
        <w:spacing w:after="0"/>
        <w:ind w:left="0"/>
        <w:jc w:val="both"/>
      </w:pPr>
      <w:r>
        <w:rPr>
          <w:rFonts w:ascii="Times New Roman"/>
          <w:b w:val="false"/>
          <w:i w:val="false"/>
          <w:color w:val="000000"/>
          <w:sz w:val="28"/>
        </w:rPr>
        <w:t>
      "4. Мүлікті беру, өткізу, кәдеге жарату және есептен шығару, сондай-ақ арнаулы мемлекеттік органдардың жылжымайтын мүлкін мүліктік жалдауға (жалға алуға) беру тәртібін Қазақстан Республикасының Үкіметі айқындайды.</w:t>
      </w:r>
    </w:p>
    <w:bookmarkEnd w:id="4295"/>
    <w:bookmarkStart w:name="z4735" w:id="4296"/>
    <w:p>
      <w:pPr>
        <w:spacing w:after="0"/>
        <w:ind w:left="0"/>
        <w:jc w:val="both"/>
      </w:pPr>
      <w:r>
        <w:rPr>
          <w:rFonts w:ascii="Times New Roman"/>
          <w:b w:val="false"/>
          <w:i w:val="false"/>
          <w:color w:val="000000"/>
          <w:sz w:val="28"/>
        </w:rPr>
        <w:t>
      Арнаулы мемлекеттік органдарды мүлікпен жабдықтау нормаларын бюджеттік жоспарлау жөніндегі орталық уәкілетті органмен келісу бойынша арнаулы мемлекеттік органдардың бірінші басшылары айқындайды.</w:t>
      </w:r>
    </w:p>
    <w:bookmarkEnd w:id="4296"/>
    <w:bookmarkStart w:name="z4736" w:id="4297"/>
    <w:p>
      <w:pPr>
        <w:spacing w:after="0"/>
        <w:ind w:left="0"/>
        <w:jc w:val="both"/>
      </w:pPr>
      <w:r>
        <w:rPr>
          <w:rFonts w:ascii="Times New Roman"/>
          <w:b w:val="false"/>
          <w:i w:val="false"/>
          <w:color w:val="000000"/>
          <w:sz w:val="28"/>
        </w:rPr>
        <w:t>
      Арнаулы мемлекеттік органдарды мүлікпен жабдықтау нормаларын әзірлеу тәртібін Қазақстан Республикасының Үкіметі бекітеді.".</w:t>
      </w:r>
    </w:p>
    <w:bookmarkEnd w:id="4297"/>
    <w:bookmarkStart w:name="z4737" w:id="4298"/>
    <w:p>
      <w:pPr>
        <w:spacing w:after="0"/>
        <w:ind w:left="0"/>
        <w:jc w:val="both"/>
      </w:pPr>
      <w:r>
        <w:rPr>
          <w:rFonts w:ascii="Times New Roman"/>
          <w:b w:val="false"/>
          <w:i w:val="false"/>
          <w:color w:val="000000"/>
          <w:sz w:val="28"/>
        </w:rPr>
        <w:t xml:space="preserve">
      132.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298"/>
    <w:bookmarkStart w:name="z4738" w:id="4299"/>
    <w:p>
      <w:pPr>
        <w:spacing w:after="0"/>
        <w:ind w:left="0"/>
        <w:jc w:val="both"/>
      </w:pPr>
      <w:r>
        <w:rPr>
          <w:rFonts w:ascii="Times New Roman"/>
          <w:b w:val="false"/>
          <w:i w:val="false"/>
          <w:color w:val="000000"/>
          <w:sz w:val="28"/>
        </w:rPr>
        <w:t xml:space="preserve">
      1) 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99"/>
    <w:bookmarkStart w:name="z4739" w:id="4300"/>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түрлерімен қамтамасыз етілуге.";</w:t>
      </w:r>
    </w:p>
    <w:bookmarkEnd w:id="4300"/>
    <w:bookmarkStart w:name="z4740" w:id="4301"/>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01"/>
    <w:bookmarkStart w:name="z4741" w:id="4302"/>
    <w:p>
      <w:pPr>
        <w:spacing w:after="0"/>
        <w:ind w:left="0"/>
        <w:jc w:val="both"/>
      </w:pPr>
      <w:r>
        <w:rPr>
          <w:rFonts w:ascii="Times New Roman"/>
          <w:b w:val="false"/>
          <w:i w:val="false"/>
          <w:color w:val="000000"/>
          <w:sz w:val="28"/>
        </w:rPr>
        <w:t>
      "3. Азаматтарды әскери қызметке даярлауды Қазақстан Республикасының Қорғаныс министрлігі бекітетін, Азаматтарды әскери қызметке даярлау қағидаларына сәйкес мемлекеттік органдар ұйымдастырады және қамтамасыз етеді.";</w:t>
      </w:r>
    </w:p>
    <w:bookmarkEnd w:id="4302"/>
    <w:bookmarkStart w:name="z4742" w:id="4303"/>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03"/>
    <w:bookmarkStart w:name="z4743" w:id="4304"/>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4304"/>
    <w:bookmarkStart w:name="z4744" w:id="4305"/>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305"/>
    <w:bookmarkStart w:name="z4745" w:id="4306"/>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4306"/>
    <w:bookmarkStart w:name="z4746" w:id="4307"/>
    <w:p>
      <w:pPr>
        <w:spacing w:after="0"/>
        <w:ind w:left="0"/>
        <w:jc w:val="both"/>
      </w:pPr>
      <w:r>
        <w:rPr>
          <w:rFonts w:ascii="Times New Roman"/>
          <w:b w:val="false"/>
          <w:i w:val="false"/>
          <w:color w:val="000000"/>
          <w:sz w:val="28"/>
        </w:rPr>
        <w:t xml:space="preserve">
      5)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07"/>
    <w:bookmarkStart w:name="z4747" w:id="4308"/>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4308"/>
    <w:bookmarkStart w:name="z4748" w:id="4309"/>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09"/>
    <w:bookmarkStart w:name="z4749" w:id="4310"/>
    <w:p>
      <w:pPr>
        <w:spacing w:after="0"/>
        <w:ind w:left="0"/>
        <w:jc w:val="both"/>
      </w:pPr>
      <w:r>
        <w:rPr>
          <w:rFonts w:ascii="Times New Roman"/>
          <w:b w:val="false"/>
          <w:i w:val="false"/>
          <w:color w:val="000000"/>
          <w:sz w:val="28"/>
        </w:rPr>
        <w:t>
      "3. Азаматтарды әскерге шақыру учаскелеріне тіркеуді және медициналық куәландыруды Қазақстан Республикасы Қорғаныс министрінің және денсаулық сақтау мәселелері жөніндегі уәкілетті мемлекеттік органның бірлескен бұйрығымен бекітілетін, Әскери міндеттілер мен әскерге шақырылушыларды әскери есепке алу қағидаларында және Әскери-дәрігерлік сараптаманы жүргізу қағидаларында айқындалатын тәртіппен облыстардың, республикалық маңызы бар қалалардың және астананың, аудандардың, облыстық маңызы бар қалалардың әкімдері ұйымдастырады және қамтамасыз етеді.";</w:t>
      </w:r>
    </w:p>
    <w:bookmarkEnd w:id="4310"/>
    <w:bookmarkStart w:name="z4750" w:id="43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4311"/>
    <w:p>
      <w:pPr>
        <w:spacing w:after="0"/>
        <w:ind w:left="0"/>
        <w:jc w:val="both"/>
      </w:pPr>
      <w:r>
        <w:rPr>
          <w:rFonts w:ascii="Times New Roman"/>
          <w:b/>
          <w:i w:val="false"/>
          <w:color w:val="000000"/>
          <w:sz w:val="28"/>
        </w:rPr>
        <w:t>"33-бап. Әскери мiндеттілердi әскери жиындарға шақыру</w:t>
      </w:r>
    </w:p>
    <w:bookmarkStart w:name="z4752" w:id="4312"/>
    <w:p>
      <w:pPr>
        <w:spacing w:after="0"/>
        <w:ind w:left="0"/>
        <w:jc w:val="both"/>
      </w:pPr>
      <w:r>
        <w:rPr>
          <w:rFonts w:ascii="Times New Roman"/>
          <w:b w:val="false"/>
          <w:i w:val="false"/>
          <w:color w:val="000000"/>
          <w:sz w:val="28"/>
        </w:rPr>
        <w:t>
      Әскери мiндеттiлер:</w:t>
      </w:r>
    </w:p>
    <w:bookmarkEnd w:id="4312"/>
    <w:bookmarkStart w:name="z4753" w:id="4313"/>
    <w:p>
      <w:pPr>
        <w:spacing w:after="0"/>
        <w:ind w:left="0"/>
        <w:jc w:val="both"/>
      </w:pPr>
      <w:r>
        <w:rPr>
          <w:rFonts w:ascii="Times New Roman"/>
          <w:b w:val="false"/>
          <w:i w:val="false"/>
          <w:color w:val="000000"/>
          <w:sz w:val="28"/>
        </w:rPr>
        <w:t>
      орталық атқарушы органдар жүргізетін жұмылдыру дайындығы жөніндегі республикалық іс-шаралар шеңберінде – Қазақстан Республикасының Қорғаныс министрі бұйрығының негізiнде әскери жиындарға шақырылады;";</w:t>
      </w:r>
    </w:p>
    <w:bookmarkEnd w:id="4313"/>
    <w:bookmarkStart w:name="z4754" w:id="4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44-бапта</w:t>
      </w:r>
      <w:r>
        <w:rPr>
          <w:rFonts w:ascii="Times New Roman"/>
          <w:b w:val="false"/>
          <w:i w:val="false"/>
          <w:color w:val="000000"/>
          <w:sz w:val="28"/>
        </w:rPr>
        <w:t>:</w:t>
      </w:r>
    </w:p>
    <w:bookmarkEnd w:id="4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756" w:id="4315"/>
    <w:p>
      <w:pPr>
        <w:spacing w:after="0"/>
        <w:ind w:left="0"/>
        <w:jc w:val="both"/>
      </w:pPr>
      <w:r>
        <w:rPr>
          <w:rFonts w:ascii="Times New Roman"/>
          <w:b w:val="false"/>
          <w:i w:val="false"/>
          <w:color w:val="000000"/>
          <w:sz w:val="28"/>
        </w:rPr>
        <w:t>
      "6. Әскери қызметшілер мемлекет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bookmarkEnd w:id="4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4758" w:id="4316"/>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End w:id="4316"/>
    <w:bookmarkStart w:name="z4759" w:id="4317"/>
    <w:p>
      <w:pPr>
        <w:spacing w:after="0"/>
        <w:ind w:left="0"/>
        <w:jc w:val="both"/>
      </w:pPr>
      <w:r>
        <w:rPr>
          <w:rFonts w:ascii="Times New Roman"/>
          <w:b w:val="false"/>
          <w:i w:val="false"/>
          <w:color w:val="000000"/>
          <w:sz w:val="28"/>
        </w:rPr>
        <w:t xml:space="preserve">
      9) 46-баптың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4317"/>
    <w:bookmarkStart w:name="z4760" w:id="4318"/>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әскери қызметшілерге еңбек сіңірген жылдарына қарамастан, демалыс ұзақтығы 40 тәулік болып белгіленеді.";</w:t>
      </w:r>
    </w:p>
    <w:bookmarkEnd w:id="4318"/>
    <w:bookmarkStart w:name="z4761" w:id="43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48-баптың</w:t>
      </w:r>
      <w:r>
        <w:rPr>
          <w:rFonts w:ascii="Times New Roman"/>
          <w:b w:val="false"/>
          <w:i w:val="false"/>
          <w:color w:val="000000"/>
          <w:sz w:val="28"/>
        </w:rPr>
        <w:t xml:space="preserve"> төртінші бөлігі мынадай редакцияда жазылсын:</w:t>
      </w:r>
    </w:p>
    <w:bookmarkEnd w:id="4319"/>
    <w:bookmarkStart w:name="z4762" w:id="4320"/>
    <w:p>
      <w:pPr>
        <w:spacing w:after="0"/>
        <w:ind w:left="0"/>
        <w:jc w:val="both"/>
      </w:pPr>
      <w:r>
        <w:rPr>
          <w:rFonts w:ascii="Times New Roman"/>
          <w:b w:val="false"/>
          <w:i w:val="false"/>
          <w:color w:val="000000"/>
          <w:sz w:val="28"/>
        </w:rPr>
        <w:t xml:space="preserve">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w:t>
      </w:r>
      <w:r>
        <w:rPr>
          <w:rFonts w:ascii="Times New Roman"/>
          <w:b w:val="false"/>
          <w:i w:val="false"/>
          <w:color w:val="000000"/>
          <w:sz w:val="28"/>
        </w:rPr>
        <w:t>айқындайтын</w:t>
      </w:r>
      <w:r>
        <w:rPr>
          <w:rFonts w:ascii="Times New Roman"/>
          <w:b w:val="false"/>
          <w:i w:val="false"/>
          <w:color w:val="000000"/>
          <w:sz w:val="28"/>
        </w:rPr>
        <w:t xml:space="preserve"> мөлшерде пошта жөнелтімдеріне арналған өтемақы да төленеді.".</w:t>
      </w:r>
    </w:p>
    <w:bookmarkEnd w:id="4320"/>
    <w:bookmarkStart w:name="z4763" w:id="4321"/>
    <w:p>
      <w:pPr>
        <w:spacing w:after="0"/>
        <w:ind w:left="0"/>
        <w:jc w:val="both"/>
      </w:pPr>
      <w:r>
        <w:rPr>
          <w:rFonts w:ascii="Times New Roman"/>
          <w:b w:val="false"/>
          <w:i w:val="false"/>
          <w:color w:val="000000"/>
          <w:sz w:val="28"/>
        </w:rPr>
        <w:t xml:space="preserve">
      133.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w:t>
      </w:r>
    </w:p>
    <w:bookmarkEnd w:id="4321"/>
    <w:bookmarkStart w:name="z4764" w:id="4322"/>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4322"/>
    <w:bookmarkStart w:name="z4765" w:id="432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4323"/>
    <w:bookmarkStart w:name="z4766" w:id="4324"/>
    <w:p>
      <w:pPr>
        <w:spacing w:after="0"/>
        <w:ind w:left="0"/>
        <w:jc w:val="both"/>
      </w:pPr>
      <w:r>
        <w:rPr>
          <w:rFonts w:ascii="Times New Roman"/>
          <w:b w:val="false"/>
          <w:i w:val="false"/>
          <w:color w:val="000000"/>
          <w:sz w:val="28"/>
        </w:rPr>
        <w:t>
      "4) магистральдық мұнай құбырларын пайдалану қағидаларын және магистральдық газ құбырларын пайдалану қағидаларын әзірлейді және бекітеді;</w:t>
      </w:r>
    </w:p>
    <w:bookmarkEnd w:id="4324"/>
    <w:bookmarkStart w:name="z4767" w:id="4325"/>
    <w:p>
      <w:pPr>
        <w:spacing w:after="0"/>
        <w:ind w:left="0"/>
        <w:jc w:val="both"/>
      </w:pPr>
      <w:r>
        <w:rPr>
          <w:rFonts w:ascii="Times New Roman"/>
          <w:b w:val="false"/>
          <w:i w:val="false"/>
          <w:color w:val="000000"/>
          <w:sz w:val="28"/>
        </w:rPr>
        <w:t>
      5) магистральдық құбырларды күзетуді ұйымдастыру қағидаларын әзірлейді және бекітеді;";</w:t>
      </w:r>
    </w:p>
    <w:bookmarkEnd w:id="4325"/>
    <w:bookmarkStart w:name="z4768" w:id="4326"/>
    <w:p>
      <w:pPr>
        <w:spacing w:after="0"/>
        <w:ind w:left="0"/>
        <w:jc w:val="both"/>
      </w:pPr>
      <w:r>
        <w:rPr>
          <w:rFonts w:ascii="Times New Roman"/>
          <w:b w:val="false"/>
          <w:i w:val="false"/>
          <w:color w:val="000000"/>
          <w:sz w:val="28"/>
        </w:rPr>
        <w:t>
      "7) мұнайды магистральдық мұнай құбырларымен тасымалдау графигін қалыптастыру тәртібін әзірлейді және бекітеді;</w:t>
      </w:r>
    </w:p>
    <w:bookmarkEnd w:id="4326"/>
    <w:bookmarkStart w:name="z4769" w:id="4327"/>
    <w:p>
      <w:pPr>
        <w:spacing w:after="0"/>
        <w:ind w:left="0"/>
        <w:jc w:val="both"/>
      </w:pPr>
      <w:r>
        <w:rPr>
          <w:rFonts w:ascii="Times New Roman"/>
          <w:b w:val="false"/>
          <w:i w:val="false"/>
          <w:color w:val="000000"/>
          <w:sz w:val="28"/>
        </w:rPr>
        <w:t>
      8) жаңа магистральдық құбыр салу жобасын келісу тәртібін әзірлейді және бекітеді;";</w:t>
      </w:r>
    </w:p>
    <w:bookmarkEnd w:id="4327"/>
    <w:bookmarkStart w:name="z4770" w:id="4328"/>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4328"/>
    <w:bookmarkStart w:name="z4771" w:id="4329"/>
    <w:p>
      <w:pPr>
        <w:spacing w:after="0"/>
        <w:ind w:left="0"/>
        <w:jc w:val="both"/>
      </w:pPr>
      <w:r>
        <w:rPr>
          <w:rFonts w:ascii="Times New Roman"/>
          <w:b w:val="false"/>
          <w:i w:val="false"/>
          <w:color w:val="000000"/>
          <w:sz w:val="28"/>
        </w:rPr>
        <w:t>
      "1. Өнеркәсіптік қауіпсіздік саласындағы уәкілетті орган:".</w:t>
      </w:r>
    </w:p>
    <w:bookmarkEnd w:id="4329"/>
    <w:bookmarkStart w:name="z4772" w:id="4330"/>
    <w:p>
      <w:pPr>
        <w:spacing w:after="0"/>
        <w:ind w:left="0"/>
        <w:jc w:val="both"/>
      </w:pPr>
      <w:r>
        <w:rPr>
          <w:rFonts w:ascii="Times New Roman"/>
          <w:b w:val="false"/>
          <w:i w:val="false"/>
          <w:color w:val="000000"/>
          <w:sz w:val="28"/>
        </w:rPr>
        <w:t xml:space="preserve">
      134.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w:t>
      </w:r>
    </w:p>
    <w:bookmarkEnd w:id="4330"/>
    <w:bookmarkStart w:name="z4773" w:id="4331"/>
    <w:p>
      <w:pPr>
        <w:spacing w:after="0"/>
        <w:ind w:left="0"/>
        <w:jc w:val="both"/>
      </w:pPr>
      <w:r>
        <w:rPr>
          <w:rFonts w:ascii="Times New Roman"/>
          <w:b w:val="false"/>
          <w:i w:val="false"/>
          <w:color w:val="000000"/>
          <w:sz w:val="28"/>
        </w:rPr>
        <w:t xml:space="preserve">
      21-баптың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"атқарушылық іс жүргізу органдарына" және "атқарушылық іс жүргізу органының" деген сөздер тиісінше "әділет органдарына" және "әділет органдарының" деген сөздермен ауыстырылсын.</w:t>
      </w:r>
    </w:p>
    <w:bookmarkEnd w:id="4331"/>
    <w:bookmarkStart w:name="z4774" w:id="4332"/>
    <w:p>
      <w:pPr>
        <w:spacing w:after="0"/>
        <w:ind w:left="0"/>
        <w:jc w:val="both"/>
      </w:pPr>
      <w:r>
        <w:rPr>
          <w:rFonts w:ascii="Times New Roman"/>
          <w:b w:val="false"/>
          <w:i w:val="false"/>
          <w:color w:val="000000"/>
          <w:sz w:val="28"/>
        </w:rPr>
        <w:t xml:space="preserve">
      135.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w:t>
      </w:r>
    </w:p>
    <w:bookmarkEnd w:id="4332"/>
    <w:bookmarkStart w:name="z4775" w:id="4333"/>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33"/>
    <w:bookmarkStart w:name="z4776" w:id="4334"/>
    <w:p>
      <w:pPr>
        <w:spacing w:after="0"/>
        <w:ind w:left="0"/>
        <w:jc w:val="both"/>
      </w:pPr>
      <w:r>
        <w:rPr>
          <w:rFonts w:ascii="Times New Roman"/>
          <w:b w:val="false"/>
          <w:i w:val="false"/>
          <w:color w:val="000000"/>
          <w:sz w:val="28"/>
        </w:rPr>
        <w:t>
      "1. Салым шарты білім беру саласындағы уәкілетті орган бекіткен үлгілік шарт негізінде қатысушы банк пен салымшы арасында қарапайым жазбаша нысанда жасалады.";</w:t>
      </w:r>
    </w:p>
    <w:bookmarkEnd w:id="4334"/>
    <w:bookmarkStart w:name="z4777" w:id="4335"/>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35"/>
    <w:bookmarkStart w:name="z4778" w:id="4336"/>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білім беру саласындағы уәкілетті орган бекіткен ынтымақтастық туралы үлгілік келісім негізінде оператормен ынтымақтастық туралы келісім жасасады.".</w:t>
      </w:r>
    </w:p>
    <w:bookmarkEnd w:id="4336"/>
    <w:bookmarkStart w:name="z4779" w:id="4337"/>
    <w:p>
      <w:pPr>
        <w:spacing w:after="0"/>
        <w:ind w:left="0"/>
        <w:jc w:val="both"/>
      </w:pPr>
      <w:r>
        <w:rPr>
          <w:rFonts w:ascii="Times New Roman"/>
          <w:b w:val="false"/>
          <w:i w:val="false"/>
          <w:color w:val="000000"/>
          <w:sz w:val="28"/>
        </w:rPr>
        <w:t xml:space="preserve">
      136.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w:t>
      </w:r>
    </w:p>
    <w:bookmarkEnd w:id="4337"/>
    <w:bookmarkStart w:name="z4780" w:id="43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3), 4), 5), 6), 7), 8) және 9) тармақшалары алып тасталсын;</w:t>
      </w:r>
    </w:p>
    <w:bookmarkEnd w:id="4338"/>
    <w:bookmarkStart w:name="z4781" w:id="43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4339"/>
    <w:bookmarkStart w:name="z4782" w:id="4340"/>
    <w:p>
      <w:pPr>
        <w:spacing w:after="0"/>
        <w:ind w:left="0"/>
        <w:jc w:val="both"/>
      </w:pPr>
      <w:r>
        <w:rPr>
          <w:rFonts w:ascii="Times New Roman"/>
          <w:b w:val="false"/>
          <w:i w:val="false"/>
          <w:color w:val="000000"/>
          <w:sz w:val="28"/>
        </w:rPr>
        <w:t>
      2) тармақша мынадай редакцияда жазылсын:</w:t>
      </w:r>
    </w:p>
    <w:bookmarkEnd w:id="4340"/>
    <w:bookmarkStart w:name="z4783" w:id="4341"/>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bookmarkEnd w:id="4341"/>
    <w:bookmarkStart w:name="z4784" w:id="43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4342"/>
    <w:bookmarkStart w:name="z4785" w:id="4343"/>
    <w:p>
      <w:pPr>
        <w:spacing w:after="0"/>
        <w:ind w:left="0"/>
        <w:jc w:val="both"/>
      </w:pPr>
      <w:r>
        <w:rPr>
          <w:rFonts w:ascii="Times New Roman"/>
          <w:b w:val="false"/>
          <w:i w:val="false"/>
          <w:color w:val="000000"/>
          <w:sz w:val="28"/>
        </w:rPr>
        <w:t>
      3) және 7) тармақшалар мынадай редакцияда жазылсын:</w:t>
      </w:r>
    </w:p>
    <w:bookmarkEnd w:id="4343"/>
    <w:bookmarkStart w:name="z4786" w:id="4344"/>
    <w:p>
      <w:pPr>
        <w:spacing w:after="0"/>
        <w:ind w:left="0"/>
        <w:jc w:val="both"/>
      </w:pPr>
      <w:r>
        <w:rPr>
          <w:rFonts w:ascii="Times New Roman"/>
          <w:b w:val="false"/>
          <w:i w:val="false"/>
          <w:color w:val="000000"/>
          <w:sz w:val="28"/>
        </w:rPr>
        <w:t>
      "3) халыққа қызмет көрсету орталықтары арқылы көрсетуге жататын мемлекеттік көрсетілетін қызметтерді іріктеу қағидаларын әзірлейді және бекітеді;";</w:t>
      </w:r>
    </w:p>
    <w:bookmarkEnd w:id="4344"/>
    <w:bookmarkStart w:name="z4787" w:id="4345"/>
    <w:p>
      <w:pPr>
        <w:spacing w:after="0"/>
        <w:ind w:left="0"/>
        <w:jc w:val="both"/>
      </w:pPr>
      <w:r>
        <w:rPr>
          <w:rFonts w:ascii="Times New Roman"/>
          <w:b w:val="false"/>
          <w:i w:val="false"/>
          <w:color w:val="000000"/>
          <w:sz w:val="28"/>
        </w:rPr>
        <w:t>
      "7)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әзірлейді және бекітеді;";</w:t>
      </w:r>
    </w:p>
    <w:bookmarkEnd w:id="4345"/>
    <w:bookmarkStart w:name="z4788" w:id="4346"/>
    <w:p>
      <w:pPr>
        <w:spacing w:after="0"/>
        <w:ind w:left="0"/>
        <w:jc w:val="both"/>
      </w:pPr>
      <w:r>
        <w:rPr>
          <w:rFonts w:ascii="Times New Roman"/>
          <w:b w:val="false"/>
          <w:i w:val="false"/>
          <w:color w:val="000000"/>
          <w:sz w:val="28"/>
        </w:rPr>
        <w:t>
      мынадай мазмұндағы 8-1) тармақшамен толықтырылсын:</w:t>
      </w:r>
    </w:p>
    <w:bookmarkEnd w:id="4346"/>
    <w:bookmarkStart w:name="z4789" w:id="4347"/>
    <w:p>
      <w:pPr>
        <w:spacing w:after="0"/>
        <w:ind w:left="0"/>
        <w:jc w:val="both"/>
      </w:pPr>
      <w:r>
        <w:rPr>
          <w:rFonts w:ascii="Times New Roman"/>
          <w:b w:val="false"/>
          <w:i w:val="false"/>
          <w:color w:val="000000"/>
          <w:sz w:val="28"/>
        </w:rPr>
        <w:t>
      "8-1) бір өтініштің негізінде электрондық нысанда көрсетілетін мемлекеттік қызметтердің тізбесін бекітеді;";</w:t>
      </w:r>
    </w:p>
    <w:bookmarkEnd w:id="4347"/>
    <w:bookmarkStart w:name="z4790" w:id="4348"/>
    <w:p>
      <w:pPr>
        <w:spacing w:after="0"/>
        <w:ind w:left="0"/>
        <w:jc w:val="both"/>
      </w:pPr>
      <w:r>
        <w:rPr>
          <w:rFonts w:ascii="Times New Roman"/>
          <w:b w:val="false"/>
          <w:i w:val="false"/>
          <w:color w:val="000000"/>
          <w:sz w:val="28"/>
        </w:rPr>
        <w:t xml:space="preserve">
      10) тармақша мынадай редакцияда жазылсын: </w:t>
      </w:r>
    </w:p>
    <w:bookmarkEnd w:id="4348"/>
    <w:bookmarkStart w:name="z4791" w:id="4349"/>
    <w:p>
      <w:pPr>
        <w:spacing w:after="0"/>
        <w:ind w:left="0"/>
        <w:jc w:val="both"/>
      </w:pPr>
      <w:r>
        <w:rPr>
          <w:rFonts w:ascii="Times New Roman"/>
          <w:b w:val="false"/>
          <w:i w:val="false"/>
          <w:color w:val="000000"/>
          <w:sz w:val="28"/>
        </w:rPr>
        <w:t>
      "10)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әзірлейді және бекітеді;";</w:t>
      </w:r>
    </w:p>
    <w:bookmarkEnd w:id="4349"/>
    <w:bookmarkStart w:name="z4792" w:id="4350"/>
    <w:p>
      <w:pPr>
        <w:spacing w:after="0"/>
        <w:ind w:left="0"/>
        <w:jc w:val="both"/>
      </w:pPr>
      <w:r>
        <w:rPr>
          <w:rFonts w:ascii="Times New Roman"/>
          <w:b w:val="false"/>
          <w:i w:val="false"/>
          <w:color w:val="000000"/>
          <w:sz w:val="28"/>
        </w:rPr>
        <w:t>
      13) тармақша мынадай редакцияда жазылсын:</w:t>
      </w:r>
    </w:p>
    <w:bookmarkEnd w:id="4350"/>
    <w:bookmarkStart w:name="z4793" w:id="4351"/>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bookmarkEnd w:id="4351"/>
    <w:bookmarkStart w:name="z4794" w:id="43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1) тармақшасы мынадай редакцияда жазылсын:</w:t>
      </w:r>
    </w:p>
    <w:bookmarkEnd w:id="4352"/>
    <w:bookmarkStart w:name="z4795" w:id="4353"/>
    <w:p>
      <w:pPr>
        <w:spacing w:after="0"/>
        <w:ind w:left="0"/>
        <w:jc w:val="both"/>
      </w:pPr>
      <w:r>
        <w:rPr>
          <w:rFonts w:ascii="Times New Roman"/>
          <w:b w:val="false"/>
          <w:i w:val="false"/>
          <w:color w:val="000000"/>
          <w:sz w:val="28"/>
        </w:rPr>
        <w:t>
      "1) мемлекеттік көрсетілетін қызметтер стандарттарын әзірлейді және бекітеді;";</w:t>
      </w:r>
    </w:p>
    <w:bookmarkEnd w:id="4353"/>
    <w:bookmarkStart w:name="z4796" w:id="4354"/>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1-тармағында</w:t>
      </w:r>
      <w:r>
        <w:rPr>
          <w:rFonts w:ascii="Times New Roman"/>
          <w:b w:val="false"/>
          <w:i w:val="false"/>
          <w:color w:val="000000"/>
          <w:sz w:val="28"/>
        </w:rPr>
        <w:t>:</w:t>
      </w:r>
    </w:p>
    <w:bookmarkEnd w:id="4354"/>
    <w:bookmarkStart w:name="z4797" w:id="4355"/>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4355"/>
    <w:bookmarkStart w:name="z4798" w:id="4356"/>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көрсетілетін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стандарттарды әзірлейді және бекітеді.</w:t>
      </w:r>
    </w:p>
    <w:bookmarkEnd w:id="4356"/>
    <w:bookmarkStart w:name="z4799" w:id="4357"/>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мемлекеттік орган көрсететін мемлекеттік қызмет стандарты Қазақстан Республикасы Президентінің Әкімшілігімен келісу бойынша бекітіледі.";</w:t>
      </w:r>
    </w:p>
    <w:bookmarkEnd w:id="4357"/>
    <w:bookmarkStart w:name="z4800" w:id="4358"/>
    <w:p>
      <w:pPr>
        <w:spacing w:after="0"/>
        <w:ind w:left="0"/>
        <w:jc w:val="both"/>
      </w:pPr>
      <w:r>
        <w:rPr>
          <w:rFonts w:ascii="Times New Roman"/>
          <w:b w:val="false"/>
          <w:i w:val="false"/>
          <w:color w:val="000000"/>
          <w:sz w:val="28"/>
        </w:rPr>
        <w:t>
      үшінші бөлік алып тасталсын.</w:t>
      </w:r>
    </w:p>
    <w:bookmarkEnd w:id="4358"/>
    <w:bookmarkStart w:name="z4801" w:id="4359"/>
    <w:p>
      <w:pPr>
        <w:spacing w:after="0"/>
        <w:ind w:left="0"/>
        <w:jc w:val="both"/>
      </w:pPr>
      <w:r>
        <w:rPr>
          <w:rFonts w:ascii="Times New Roman"/>
          <w:b w:val="false"/>
          <w:i w:val="false"/>
          <w:color w:val="000000"/>
          <w:sz w:val="28"/>
        </w:rPr>
        <w:t xml:space="preserve">
      137.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w:t>
      </w:r>
    </w:p>
    <w:bookmarkEnd w:id="4359"/>
    <w:bookmarkStart w:name="z4802" w:id="4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4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6-2) тармақшалар</w:t>
      </w:r>
      <w:r>
        <w:rPr>
          <w:rFonts w:ascii="Times New Roman"/>
          <w:b w:val="false"/>
          <w:i w:val="false"/>
          <w:color w:val="000000"/>
          <w:sz w:val="28"/>
        </w:rPr>
        <w:t xml:space="preserve"> алып тасталсын;</w:t>
      </w:r>
    </w:p>
    <w:bookmarkStart w:name="z4804" w:id="43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p>
    <w:bookmarkStart w:name="z4806" w:id="4362"/>
    <w:p>
      <w:pPr>
        <w:spacing w:after="0"/>
        <w:ind w:left="0"/>
        <w:jc w:val="both"/>
      </w:pPr>
      <w:r>
        <w:rPr>
          <w:rFonts w:ascii="Times New Roman"/>
          <w:b w:val="false"/>
          <w:i w:val="false"/>
          <w:color w:val="000000"/>
          <w:sz w:val="28"/>
        </w:rPr>
        <w:t>
      "9-2) баланың бір жасқа толғанға дейінгі күтіміне байланысты табысынан айырылған жағдайда Мемлекеттік әлеуметтік сақтандыру қорынан төленетін әлеуметтік төлемдерді алушыларға міндетті зейнетақы жарналарын субсидиялау қағидаларын әзірлейді және бекітеді;";</w:t>
      </w:r>
    </w:p>
    <w:bookmarkEnd w:id="4362"/>
    <w:bookmarkStart w:name="z4807" w:id="4363"/>
    <w:p>
      <w:pPr>
        <w:spacing w:after="0"/>
        <w:ind w:left="0"/>
        <w:jc w:val="both"/>
      </w:pPr>
      <w:r>
        <w:rPr>
          <w:rFonts w:ascii="Times New Roman"/>
          <w:b w:val="false"/>
          <w:i w:val="false"/>
          <w:color w:val="000000"/>
          <w:sz w:val="28"/>
        </w:rPr>
        <w:t>
      мынадай мазмұндағы 9-6) тармақшамен толықтырылсын:</w:t>
      </w:r>
    </w:p>
    <w:bookmarkEnd w:id="4363"/>
    <w:bookmarkStart w:name="z4808" w:id="4364"/>
    <w:p>
      <w:pPr>
        <w:spacing w:after="0"/>
        <w:ind w:left="0"/>
        <w:jc w:val="both"/>
      </w:pPr>
      <w:r>
        <w:rPr>
          <w:rFonts w:ascii="Times New Roman"/>
          <w:b w:val="false"/>
          <w:i w:val="false"/>
          <w:color w:val="000000"/>
          <w:sz w:val="28"/>
        </w:rPr>
        <w:t>
      "9-6) мемлекеттiк базалық зейнетақы төлемiн бюджет қаражаты есебiнен беру, сондай-ақ Орталықтан төленетiн зейнетақы төлемдерiн тағайындау және жүзеге асыру қағидаларын әзірлейді және бекiтедi;";</w:t>
      </w:r>
    </w:p>
    <w:bookmarkEnd w:id="4364"/>
    <w:bookmarkStart w:name="z4809" w:id="4365"/>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365"/>
    <w:bookmarkStart w:name="z4810" w:id="4366"/>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орталық атқарушы орган белгілейді.";</w:t>
      </w:r>
    </w:p>
    <w:bookmarkEnd w:id="4366"/>
    <w:bookmarkStart w:name="z4811" w:id="4367"/>
    <w:p>
      <w:pPr>
        <w:spacing w:after="0"/>
        <w:ind w:left="0"/>
        <w:jc w:val="both"/>
      </w:pPr>
      <w:r>
        <w:rPr>
          <w:rFonts w:ascii="Times New Roman"/>
          <w:b w:val="false"/>
          <w:i w:val="false"/>
          <w:color w:val="000000"/>
          <w:sz w:val="28"/>
        </w:rPr>
        <w:t xml:space="preserve">
      4) 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367"/>
    <w:bookmarkStart w:name="z4812" w:id="4368"/>
    <w:p>
      <w:pPr>
        <w:spacing w:after="0"/>
        <w:ind w:left="0"/>
        <w:jc w:val="both"/>
      </w:pPr>
      <w:r>
        <w:rPr>
          <w:rFonts w:ascii="Times New Roman"/>
          <w:b w:val="false"/>
          <w:i w:val="false"/>
          <w:color w:val="000000"/>
          <w:sz w:val="28"/>
        </w:rPr>
        <w:t>
      "4. Орталықтан төленетін зейнетақы төлемдерін жүзеге асыру тәртібін орталық атқарушы орган айқындайды.";</w:t>
      </w:r>
    </w:p>
    <w:bookmarkEnd w:id="4368"/>
    <w:bookmarkStart w:name="z4813" w:id="43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28-бапта</w:t>
      </w:r>
      <w:r>
        <w:rPr>
          <w:rFonts w:ascii="Times New Roman"/>
          <w:b w:val="false"/>
          <w:i w:val="false"/>
          <w:color w:val="000000"/>
          <w:sz w:val="28"/>
        </w:rPr>
        <w:t>:</w:t>
      </w:r>
    </w:p>
    <w:bookmarkEnd w:id="4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4815" w:id="4370"/>
    <w:p>
      <w:pPr>
        <w:spacing w:after="0"/>
        <w:ind w:left="0"/>
        <w:jc w:val="both"/>
      </w:pPr>
      <w:r>
        <w:rPr>
          <w:rFonts w:ascii="Times New Roman"/>
          <w:b w:val="false"/>
          <w:i w:val="false"/>
          <w:color w:val="000000"/>
          <w:sz w:val="28"/>
        </w:rPr>
        <w:t>
      "Мiндеттi зейнетақы жарналары, мiндеттi кәсіптік зейнетақы жарналары бойынша берешектi өндiрiп алу орталық атқарушы орган белгiлеген тәртiппен агентке жiберiлетiн хабарлама негiзiнде жүргiзiледi.";</w:t>
      </w:r>
    </w:p>
    <w:bookmarkEnd w:id="4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17" w:id="4371"/>
    <w:p>
      <w:pPr>
        <w:spacing w:after="0"/>
        <w:ind w:left="0"/>
        <w:jc w:val="both"/>
      </w:pPr>
      <w:r>
        <w:rPr>
          <w:rFonts w:ascii="Times New Roman"/>
          <w:b w:val="false"/>
          <w:i w:val="false"/>
          <w:color w:val="000000"/>
          <w:sz w:val="28"/>
        </w:rPr>
        <w:t>
      "5. Осы баптың 2-тармағында көзделген хабарламаны тапсырған күннен бастап он бес жұмыс күні өткен соң салық органы орталық атқарушы орган белгiлеген тәртiппен агенттің касса бойынша шығыс операцияларын тоқтата тұрады.";</w:t>
      </w:r>
    </w:p>
    <w:bookmarkEnd w:id="4371"/>
    <w:bookmarkStart w:name="z4818" w:id="4372"/>
    <w:p>
      <w:pPr>
        <w:spacing w:after="0"/>
        <w:ind w:left="0"/>
        <w:jc w:val="both"/>
      </w:pPr>
      <w:r>
        <w:rPr>
          <w:rFonts w:ascii="Times New Roman"/>
          <w:b w:val="false"/>
          <w:i w:val="false"/>
          <w:color w:val="000000"/>
          <w:sz w:val="28"/>
        </w:rPr>
        <w:t xml:space="preserve">
      6) 34-баптың 9-тармағының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4372"/>
    <w:bookmarkStart w:name="z4819" w:id="4373"/>
    <w:p>
      <w:pPr>
        <w:spacing w:after="0"/>
        <w:ind w:left="0"/>
        <w:jc w:val="both"/>
      </w:pPr>
      <w:r>
        <w:rPr>
          <w:rFonts w:ascii="Times New Roman"/>
          <w:b w:val="false"/>
          <w:i w:val="false"/>
          <w:color w:val="000000"/>
          <w:sz w:val="28"/>
        </w:rPr>
        <w:t>
      "15) Қазақстан Республикасының орталық атқарушы органы белгілеген тәртіппен салымшылардың (алушылардың) жеке зейнетақы шоттары туралы Орталықпен ақпарат алмасуды жүзеге асыруға;".</w:t>
      </w:r>
    </w:p>
    <w:bookmarkEnd w:id="4373"/>
    <w:bookmarkStart w:name="z4820" w:id="4374"/>
    <w:p>
      <w:pPr>
        <w:spacing w:after="0"/>
        <w:ind w:left="0"/>
        <w:jc w:val="both"/>
      </w:pPr>
      <w:r>
        <w:rPr>
          <w:rFonts w:ascii="Times New Roman"/>
          <w:b w:val="false"/>
          <w:i w:val="false"/>
          <w:color w:val="000000"/>
          <w:sz w:val="28"/>
        </w:rPr>
        <w:t xml:space="preserve">
      138.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14, 73-құжат):</w:t>
      </w:r>
    </w:p>
    <w:bookmarkEnd w:id="4374"/>
    <w:bookmarkStart w:name="z4821" w:id="4375"/>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4375"/>
    <w:bookmarkStart w:name="z4822" w:id="4376"/>
    <w:p>
      <w:pPr>
        <w:spacing w:after="0"/>
        <w:ind w:left="0"/>
        <w:jc w:val="both"/>
      </w:pPr>
      <w:r>
        <w:rPr>
          <w:rFonts w:ascii="Times New Roman"/>
          <w:b w:val="false"/>
          <w:i w:val="false"/>
          <w:color w:val="000000"/>
          <w:sz w:val="28"/>
        </w:rPr>
        <w:t>
      "1) өзінің мемлекет кепілдік берген заң көмегін алуға құқығын растайтын, тізбесін уәкілетті орган бекітетін құжаттарды ұсынуға;";</w:t>
      </w:r>
    </w:p>
    <w:bookmarkEnd w:id="4376"/>
    <w:bookmarkStart w:name="z4823" w:id="43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3) тармақшасы алып тасталсын;</w:t>
      </w:r>
    </w:p>
    <w:bookmarkEnd w:id="4377"/>
    <w:bookmarkStart w:name="z4824" w:id="43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мазұндағы 1-1) тармақшамен толықтырылсын:</w:t>
      </w:r>
    </w:p>
    <w:bookmarkEnd w:id="4378"/>
    <w:bookmarkStart w:name="z4825" w:id="4379"/>
    <w:p>
      <w:pPr>
        <w:spacing w:after="0"/>
        <w:ind w:left="0"/>
        <w:jc w:val="both"/>
      </w:pPr>
      <w:r>
        <w:rPr>
          <w:rFonts w:ascii="Times New Roman"/>
          <w:b w:val="false"/>
          <w:i w:val="false"/>
          <w:color w:val="000000"/>
          <w:sz w:val="28"/>
        </w:rPr>
        <w:t>
      "1-1) көрсетілетін заң көмегі сапасының критерийлерін бекітеді;".</w:t>
      </w:r>
    </w:p>
    <w:bookmarkEnd w:id="4379"/>
    <w:bookmarkStart w:name="z4826" w:id="4380"/>
    <w:p>
      <w:pPr>
        <w:spacing w:after="0"/>
        <w:ind w:left="0"/>
        <w:jc w:val="both"/>
      </w:pPr>
      <w:r>
        <w:rPr>
          <w:rFonts w:ascii="Times New Roman"/>
          <w:b w:val="false"/>
          <w:i w:val="false"/>
          <w:color w:val="000000"/>
          <w:sz w:val="28"/>
        </w:rPr>
        <w:t xml:space="preserve">
      139. "Қазақстан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20, 113-құжат):</w:t>
      </w:r>
    </w:p>
    <w:bookmarkEnd w:id="4380"/>
    <w:bookmarkStart w:name="z4827" w:id="4381"/>
    <w:p>
      <w:pPr>
        <w:spacing w:after="0"/>
        <w:ind w:left="0"/>
        <w:jc w:val="both"/>
      </w:pPr>
      <w:r>
        <w:rPr>
          <w:rFonts w:ascii="Times New Roman"/>
          <w:b w:val="false"/>
          <w:i w:val="false"/>
          <w:color w:val="000000"/>
          <w:sz w:val="28"/>
        </w:rPr>
        <w:t xml:space="preserve">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және төртінші абзацтары мынадай редакцияда жазылсын:</w:t>
      </w:r>
    </w:p>
    <w:bookmarkEnd w:id="4381"/>
    <w:bookmarkStart w:name="z4828" w:id="4382"/>
    <w:p>
      <w:pPr>
        <w:spacing w:after="0"/>
        <w:ind w:left="0"/>
        <w:jc w:val="both"/>
      </w:pPr>
      <w:r>
        <w:rPr>
          <w:rFonts w:ascii="Times New Roman"/>
          <w:b w:val="false"/>
          <w:i w:val="false"/>
          <w:color w:val="000000"/>
          <w:sz w:val="28"/>
        </w:rPr>
        <w:t>
      "2. Бюджеттік бағдарламаларды мемлекеттік және бюджеттік жоспарлау жөнiндегi орталық уәкiлеттi органдармен және (немесе) мемлекеттiк жоспарлау жөнiндегi жергiлiктi уәкiлеттi органдармен келісу бойынша бюджеттік бағдарламалардың әкімшілері әзірлейді және бекітеді.</w:t>
      </w:r>
    </w:p>
    <w:bookmarkEnd w:id="4382"/>
    <w:bookmarkStart w:name="z4829" w:id="4383"/>
    <w:p>
      <w:pPr>
        <w:spacing w:after="0"/>
        <w:ind w:left="0"/>
        <w:jc w:val="both"/>
      </w:pPr>
      <w:r>
        <w:rPr>
          <w:rFonts w:ascii="Times New Roman"/>
          <w:b w:val="false"/>
          <w:i w:val="false"/>
          <w:color w:val="000000"/>
          <w:sz w:val="28"/>
        </w:rPr>
        <w:t>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уәкілетті органмен келісу бойынша мемлекеттік жоспарлау жөніндегі орталық уәкілетті орган айқындайтын тәртіппен әзірлейді.".</w:t>
      </w:r>
    </w:p>
    <w:bookmarkEnd w:id="4383"/>
    <w:bookmarkStart w:name="z4830" w:id="4384"/>
    <w:p>
      <w:pPr>
        <w:spacing w:after="0"/>
        <w:ind w:left="0"/>
        <w:jc w:val="both"/>
      </w:pPr>
      <w:r>
        <w:rPr>
          <w:rFonts w:ascii="Times New Roman"/>
          <w:b w:val="false"/>
          <w:i w:val="false"/>
          <w:color w:val="000000"/>
          <w:sz w:val="28"/>
        </w:rPr>
        <w:t xml:space="preserve">
      140.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w:t>
      </w:r>
    </w:p>
    <w:bookmarkEnd w:id="4384"/>
    <w:bookmarkStart w:name="z4831" w:id="438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4385"/>
    <w:bookmarkStart w:name="z4832" w:id="4386"/>
    <w:p>
      <w:pPr>
        <w:spacing w:after="0"/>
        <w:ind w:left="0"/>
        <w:jc w:val="both"/>
      </w:pPr>
      <w:r>
        <w:rPr>
          <w:rFonts w:ascii="Times New Roman"/>
          <w:b w:val="false"/>
          <w:i w:val="false"/>
          <w:color w:val="000000"/>
          <w:sz w:val="28"/>
        </w:rPr>
        <w:t>
      "21) қала құраушы заңды тұлға – өңірлік даму жөніндегі уәкілетті орган белгілеген тәртіппен айқындалатын заңды тұлға;";</w:t>
      </w:r>
    </w:p>
    <w:bookmarkEnd w:id="4386"/>
    <w:bookmarkStart w:name="z4833" w:id="43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4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4835" w:id="4388"/>
    <w:p>
      <w:pPr>
        <w:spacing w:after="0"/>
        <w:ind w:left="0"/>
        <w:jc w:val="both"/>
      </w:pPr>
      <w:r>
        <w:rPr>
          <w:rFonts w:ascii="Times New Roman"/>
          <w:b w:val="false"/>
          <w:i w:val="false"/>
          <w:color w:val="000000"/>
          <w:sz w:val="28"/>
        </w:rPr>
        <w:t>
      "Біліктілік емтиханын өткізу тәртібін уәкілетті орган айқындайды.";</w:t>
      </w:r>
    </w:p>
    <w:bookmarkEnd w:id="4388"/>
    <w:bookmarkStart w:name="z4836" w:id="4389"/>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89"/>
    <w:bookmarkStart w:name="z4837" w:id="4390"/>
    <w:p>
      <w:pPr>
        <w:spacing w:after="0"/>
        <w:ind w:left="0"/>
        <w:jc w:val="both"/>
      </w:pPr>
      <w:r>
        <w:rPr>
          <w:rFonts w:ascii="Times New Roman"/>
          <w:b w:val="false"/>
          <w:i w:val="false"/>
          <w:color w:val="000000"/>
          <w:sz w:val="28"/>
        </w:rPr>
        <w:t>
      "1. Әкімшінің негізгі сыйақысының ең төмен мөлшері мен оны төлеу тәртібін уәкілетті орган айқындайды.";</w:t>
      </w:r>
    </w:p>
    <w:bookmarkEnd w:id="4390"/>
    <w:bookmarkStart w:name="z4838" w:id="4391"/>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91"/>
    <w:bookmarkStart w:name="z4839" w:id="4392"/>
    <w:p>
      <w:pPr>
        <w:spacing w:after="0"/>
        <w:ind w:left="0"/>
        <w:jc w:val="both"/>
      </w:pPr>
      <w:r>
        <w:rPr>
          <w:rFonts w:ascii="Times New Roman"/>
          <w:b w:val="false"/>
          <w:i w:val="false"/>
          <w:color w:val="000000"/>
          <w:sz w:val="28"/>
        </w:rPr>
        <w:t>
      "3. Камералдық бақылауды уәкілетті орган жүзеге асырады. Камералдық бақылауды жүргізу тәртібі мен мерзімдерін уәкілетті орган бекітеді.";</w:t>
      </w:r>
    </w:p>
    <w:bookmarkEnd w:id="4392"/>
    <w:bookmarkStart w:name="z4840" w:id="4393"/>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393"/>
    <w:bookmarkStart w:name="z4841" w:id="4394"/>
    <w:p>
      <w:pPr>
        <w:spacing w:after="0"/>
        <w:ind w:left="0"/>
        <w:jc w:val="both"/>
      </w:pPr>
      <w:r>
        <w:rPr>
          <w:rFonts w:ascii="Times New Roman"/>
          <w:b w:val="false"/>
          <w:i w:val="false"/>
          <w:color w:val="000000"/>
          <w:sz w:val="28"/>
        </w:rPr>
        <w:t>
      "2. Осы бапта көрсетілген хабарламаларды жіберудің тәртібін, нысандары мен мерзімдерін, сондай-ақ осы баптың 1-тармағының 2) тармақшасында көрсетілген хабарламаның орындалуы туралы есептің тәртібін, мерзімдері мен нысандарын уәкілетті орган белгілейді.";</w:t>
      </w:r>
    </w:p>
    <w:bookmarkEnd w:id="4394"/>
    <w:bookmarkStart w:name="z4842" w:id="43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4395"/>
    <w:p>
      <w:pPr>
        <w:spacing w:after="0"/>
        <w:ind w:left="0"/>
        <w:jc w:val="both"/>
      </w:pPr>
      <w:r>
        <w:rPr>
          <w:rFonts w:ascii="Times New Roman"/>
          <w:b/>
          <w:i w:val="false"/>
          <w:color w:val="000000"/>
          <w:sz w:val="28"/>
        </w:rPr>
        <w:t>"21-бап. Әкімшілердің ағымдағы және сұратылатын ақпаратты ұсыну және қабылдау тәртібі</w:t>
      </w:r>
    </w:p>
    <w:bookmarkStart w:name="z4844" w:id="4396"/>
    <w:p>
      <w:pPr>
        <w:spacing w:after="0"/>
        <w:ind w:left="0"/>
        <w:jc w:val="both"/>
      </w:pPr>
      <w:r>
        <w:rPr>
          <w:rFonts w:ascii="Times New Roman"/>
          <w:b w:val="false"/>
          <w:i w:val="false"/>
          <w:color w:val="000000"/>
          <w:sz w:val="28"/>
        </w:rPr>
        <w:t>
      Ағымдағы және уәкілетті орган сұрататын оңалту рәсімінің немесе банкроттық рәсімінің жүзеге асырылу барысы туралы ақпаратты әкімші уәкілетті органға уәкілетті орган белгілеген нысан бойынша, тәртіппен және мерзімдерде ұсынады.";</w:t>
      </w:r>
    </w:p>
    <w:bookmarkEnd w:id="4396"/>
    <w:bookmarkStart w:name="z4845" w:id="4397"/>
    <w:p>
      <w:pPr>
        <w:spacing w:after="0"/>
        <w:ind w:left="0"/>
        <w:jc w:val="both"/>
      </w:pPr>
      <w:r>
        <w:rPr>
          <w:rFonts w:ascii="Times New Roman"/>
          <w:b w:val="false"/>
          <w:i w:val="false"/>
          <w:color w:val="000000"/>
          <w:sz w:val="28"/>
        </w:rPr>
        <w:t xml:space="preserve">
      7) 48-баптың </w:t>
      </w:r>
      <w:r>
        <w:rPr>
          <w:rFonts w:ascii="Times New Roman"/>
          <w:b w:val="false"/>
          <w:i w:val="false"/>
          <w:color w:val="000000"/>
          <w:sz w:val="28"/>
        </w:rPr>
        <w:t>2-тармағындағы</w:t>
      </w:r>
      <w:r>
        <w:rPr>
          <w:rFonts w:ascii="Times New Roman"/>
          <w:b w:val="false"/>
          <w:i w:val="false"/>
          <w:color w:val="000000"/>
          <w:sz w:val="28"/>
        </w:rPr>
        <w:t xml:space="preserve"> "алқасына", "атқарушылық iс жүргiзу органына" деген сөздер тиісінше "палатасына", "әділет органына" деген сөздермен ауыстырылсын;</w:t>
      </w:r>
    </w:p>
    <w:bookmarkEnd w:id="4397"/>
    <w:bookmarkStart w:name="z4846" w:id="4398"/>
    <w:p>
      <w:pPr>
        <w:spacing w:after="0"/>
        <w:ind w:left="0"/>
        <w:jc w:val="both"/>
      </w:pPr>
      <w:r>
        <w:rPr>
          <w:rFonts w:ascii="Times New Roman"/>
          <w:b w:val="false"/>
          <w:i w:val="false"/>
          <w:color w:val="000000"/>
          <w:sz w:val="28"/>
        </w:rPr>
        <w:t xml:space="preserve">
      8) 53-баптың </w:t>
      </w:r>
      <w:r>
        <w:rPr>
          <w:rFonts w:ascii="Times New Roman"/>
          <w:b w:val="false"/>
          <w:i w:val="false"/>
          <w:color w:val="000000"/>
          <w:sz w:val="28"/>
        </w:rPr>
        <w:t>2-тармағындағы</w:t>
      </w:r>
      <w:r>
        <w:rPr>
          <w:rFonts w:ascii="Times New Roman"/>
          <w:b w:val="false"/>
          <w:i w:val="false"/>
          <w:color w:val="000000"/>
          <w:sz w:val="28"/>
        </w:rPr>
        <w:t xml:space="preserve"> "алқасына", "атқарушылық iс жүргiзу органына" деген сөздер тиісінше "палатасына", "әділет органына" деген сөздермен ауыстырылсын;</w:t>
      </w:r>
    </w:p>
    <w:bookmarkEnd w:id="4398"/>
    <w:bookmarkStart w:name="z4847" w:id="4399"/>
    <w:p>
      <w:pPr>
        <w:spacing w:after="0"/>
        <w:ind w:left="0"/>
        <w:jc w:val="both"/>
      </w:pPr>
      <w:r>
        <w:rPr>
          <w:rFonts w:ascii="Times New Roman"/>
          <w:b w:val="false"/>
          <w:i w:val="false"/>
          <w:color w:val="000000"/>
          <w:sz w:val="28"/>
        </w:rPr>
        <w:t xml:space="preserve">
      9) 61-баптың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99"/>
    <w:bookmarkStart w:name="z4848" w:id="4400"/>
    <w:p>
      <w:pPr>
        <w:spacing w:after="0"/>
        <w:ind w:left="0"/>
        <w:jc w:val="both"/>
      </w:pPr>
      <w:r>
        <w:rPr>
          <w:rFonts w:ascii="Times New Roman"/>
          <w:b w:val="false"/>
          <w:i w:val="false"/>
          <w:color w:val="000000"/>
          <w:sz w:val="28"/>
        </w:rPr>
        <w:t>
      "3. Банкроттық туралы іс қозғауға және банкроттық рәсімін жүргізуге байланысты әкімшілік шығыстар сот шешімі бойынша уәкілетті орган белгілеген тәртіппен салықтар және бюджетке төленетін басқа да міндетті төлемдер бойынша кредитордың өтінішхаты негізінде оның есебінен өтеледі.";</w:t>
      </w:r>
    </w:p>
    <w:bookmarkEnd w:id="4400"/>
    <w:bookmarkStart w:name="z4849" w:id="4401"/>
    <w:p>
      <w:pPr>
        <w:spacing w:after="0"/>
        <w:ind w:left="0"/>
        <w:jc w:val="both"/>
      </w:pPr>
      <w:r>
        <w:rPr>
          <w:rFonts w:ascii="Times New Roman"/>
          <w:b w:val="false"/>
          <w:i w:val="false"/>
          <w:color w:val="000000"/>
          <w:sz w:val="28"/>
        </w:rPr>
        <w:t xml:space="preserve">
      10) 68-баптың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тармақшасындағы "тоқтатыла тұрады" деген сөздер "тоқтатылады" деген сөзбен ауыстырылсын;</w:t>
      </w:r>
    </w:p>
    <w:bookmarkEnd w:id="4401"/>
    <w:bookmarkStart w:name="z4850" w:id="44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86-баптың</w:t>
      </w:r>
      <w:r>
        <w:rPr>
          <w:rFonts w:ascii="Times New Roman"/>
          <w:b w:val="false"/>
          <w:i w:val="false"/>
          <w:color w:val="000000"/>
          <w:sz w:val="28"/>
        </w:rPr>
        <w:t xml:space="preserve"> 2) тармақшасындағы "алқасына" және "аумақтық атқарушылық іс жүргізу органына" деген сөздер тиісінше "палатасына" және "аумақтық әділет органына" деген сөздермен ауыстырылсын;</w:t>
      </w:r>
    </w:p>
    <w:bookmarkEnd w:id="4402"/>
    <w:bookmarkStart w:name="z4851" w:id="4403"/>
    <w:p>
      <w:pPr>
        <w:spacing w:after="0"/>
        <w:ind w:left="0"/>
        <w:jc w:val="both"/>
      </w:pPr>
      <w:r>
        <w:rPr>
          <w:rFonts w:ascii="Times New Roman"/>
          <w:b w:val="false"/>
          <w:i w:val="false"/>
          <w:color w:val="000000"/>
          <w:sz w:val="28"/>
        </w:rPr>
        <w:t xml:space="preserve">
      12) 99-баптың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4403"/>
    <w:bookmarkStart w:name="z4852" w:id="4404"/>
    <w:p>
      <w:pPr>
        <w:spacing w:after="0"/>
        <w:ind w:left="0"/>
        <w:jc w:val="both"/>
      </w:pPr>
      <w:r>
        <w:rPr>
          <w:rFonts w:ascii="Times New Roman"/>
          <w:b w:val="false"/>
          <w:i w:val="false"/>
          <w:color w:val="000000"/>
          <w:sz w:val="28"/>
        </w:rPr>
        <w:t>
      "Борышкердің (банкроттың) мүлкiн (активтерiн) сату бойынша электрондық аукционды өткiзу тәртiбiн және оны ұйымдастырушыны уәкілетті орган айқындайды.";</w:t>
      </w:r>
    </w:p>
    <w:bookmarkEnd w:id="4404"/>
    <w:bookmarkStart w:name="z4853" w:id="4405"/>
    <w:p>
      <w:pPr>
        <w:spacing w:after="0"/>
        <w:ind w:left="0"/>
        <w:jc w:val="both"/>
      </w:pPr>
      <w:r>
        <w:rPr>
          <w:rFonts w:ascii="Times New Roman"/>
          <w:b w:val="false"/>
          <w:i w:val="false"/>
          <w:color w:val="000000"/>
          <w:sz w:val="28"/>
        </w:rPr>
        <w:t xml:space="preserve">
      13) 119-баптың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405"/>
    <w:bookmarkStart w:name="z4854" w:id="4406"/>
    <w:p>
      <w:pPr>
        <w:spacing w:after="0"/>
        <w:ind w:left="0"/>
        <w:jc w:val="both"/>
      </w:pPr>
      <w:r>
        <w:rPr>
          <w:rFonts w:ascii="Times New Roman"/>
          <w:b w:val="false"/>
          <w:i w:val="false"/>
          <w:color w:val="000000"/>
          <w:sz w:val="28"/>
        </w:rPr>
        <w:t>
      "2. Заңды тұлғаларды қала құраушыға жатқызу және олардың тізбесін жүргізу өңірлік даму жөніндегі уәкілетті орган белгілеген тәртіппен жүргізіледі.".</w:t>
      </w:r>
    </w:p>
    <w:bookmarkEnd w:id="4406"/>
    <w:bookmarkStart w:name="z4855" w:id="4407"/>
    <w:p>
      <w:pPr>
        <w:spacing w:after="0"/>
        <w:ind w:left="0"/>
        <w:jc w:val="both"/>
      </w:pPr>
      <w:r>
        <w:rPr>
          <w:rFonts w:ascii="Times New Roman"/>
          <w:b w:val="false"/>
          <w:i w:val="false"/>
          <w:color w:val="000000"/>
          <w:sz w:val="28"/>
        </w:rPr>
        <w:t xml:space="preserve">
      141.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w:t>
      </w:r>
    </w:p>
    <w:bookmarkEnd w:id="4407"/>
    <w:bookmarkStart w:name="z4856" w:id="4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4858" w:id="4409"/>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bookmarkEnd w:id="4409"/>
    <w:bookmarkStart w:name="z4859" w:id="4410"/>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4410"/>
    <w:bookmarkStart w:name="z4860" w:id="4411"/>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4411"/>
    <w:bookmarkStart w:name="z4861" w:id="4412"/>
    <w:p>
      <w:pPr>
        <w:spacing w:after="0"/>
        <w:ind w:left="0"/>
        <w:jc w:val="both"/>
      </w:pPr>
      <w:r>
        <w:rPr>
          <w:rFonts w:ascii="Times New Roman"/>
          <w:b w:val="false"/>
          <w:i w:val="false"/>
          <w:color w:val="000000"/>
          <w:sz w:val="28"/>
        </w:rPr>
        <w:t>
      мынадай мазмұндағы 19-1) және 32-1) тармақшалармен толықтырылсын:</w:t>
      </w:r>
    </w:p>
    <w:bookmarkEnd w:id="4412"/>
    <w:bookmarkStart w:name="z4862" w:id="4413"/>
    <w:p>
      <w:pPr>
        <w:spacing w:after="0"/>
        <w:ind w:left="0"/>
        <w:jc w:val="both"/>
      </w:pPr>
      <w:r>
        <w:rPr>
          <w:rFonts w:ascii="Times New Roman"/>
          <w:b w:val="false"/>
          <w:i w:val="false"/>
          <w:color w:val="000000"/>
          <w:sz w:val="28"/>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bookmarkEnd w:id="4413"/>
    <w:bookmarkStart w:name="z4863" w:id="4414"/>
    <w:p>
      <w:pPr>
        <w:spacing w:after="0"/>
        <w:ind w:left="0"/>
        <w:jc w:val="both"/>
      </w:pPr>
      <w:r>
        <w:rPr>
          <w:rFonts w:ascii="Times New Roman"/>
          <w:b w:val="false"/>
          <w:i w:val="false"/>
          <w:color w:val="000000"/>
          <w:sz w:val="28"/>
        </w:rPr>
        <w:t>
      "32-1) қауіпті техникалық құрылғылар:</w:t>
      </w:r>
    </w:p>
    <w:bookmarkEnd w:id="4414"/>
    <w:bookmarkStart w:name="z4864" w:id="4415"/>
    <w:p>
      <w:pPr>
        <w:spacing w:after="0"/>
        <w:ind w:left="0"/>
        <w:jc w:val="both"/>
      </w:pPr>
      <w:r>
        <w:rPr>
          <w:rFonts w:ascii="Times New Roman"/>
          <w:b w:val="false"/>
          <w:i w:val="false"/>
          <w:color w:val="000000"/>
          <w:sz w:val="28"/>
        </w:rPr>
        <w:t>
      қауіпті өнеркәсіптік объектілерде пайдаланылатын, қадағалауын өнеркәсіптік қауіпсіздік саласындағы уәкілетті орган жүзеге асыратын 0,07 мегаПаскальдан астам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w:t>
      </w:r>
    </w:p>
    <w:bookmarkEnd w:id="4415"/>
    <w:bookmarkStart w:name="z4865" w:id="4416"/>
    <w:p>
      <w:pPr>
        <w:spacing w:after="0"/>
        <w:ind w:left="0"/>
        <w:jc w:val="both"/>
      </w:pPr>
      <w:r>
        <w:rPr>
          <w:rFonts w:ascii="Times New Roman"/>
          <w:b w:val="false"/>
          <w:i w:val="false"/>
          <w:color w:val="000000"/>
          <w:sz w:val="28"/>
        </w:rPr>
        <w:t>
      бақылауын жергілікті атқарушы органдар жүзеге асыратын тұрғын үй-коммуналдық шаруашылық объектілерінің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астам қысыммен жұмыс істейтін түтіктер, жүк көтергіш механизмдер, эскалаторлар, аспалы жолдар, фуникулерлер, лифтілер;";</w:t>
      </w:r>
    </w:p>
    <w:bookmarkEnd w:id="4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4867" w:id="441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bookmarkEnd w:id="4417"/>
    <w:bookmarkStart w:name="z4868" w:id="4418"/>
    <w:p>
      <w:pPr>
        <w:spacing w:after="0"/>
        <w:ind w:left="0"/>
        <w:jc w:val="both"/>
      </w:pPr>
      <w:r>
        <w:rPr>
          <w:rFonts w:ascii="Times New Roman"/>
          <w:b w:val="false"/>
          <w:i w:val="false"/>
          <w:color w:val="000000"/>
          <w:sz w:val="28"/>
        </w:rPr>
        <w:t>
      мынадай мазмұндағы 39-1) тармақшамен толықтырылсын:</w:t>
      </w:r>
    </w:p>
    <w:bookmarkEnd w:id="4418"/>
    <w:bookmarkStart w:name="z4869" w:id="4419"/>
    <w:p>
      <w:pPr>
        <w:spacing w:after="0"/>
        <w:ind w:left="0"/>
        <w:jc w:val="both"/>
      </w:pPr>
      <w:r>
        <w:rPr>
          <w:rFonts w:ascii="Times New Roman"/>
          <w:b w:val="false"/>
          <w:i w:val="false"/>
          <w:color w:val="000000"/>
          <w:sz w:val="28"/>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4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p>
    <w:bookmarkStart w:name="z4871" w:id="4420"/>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4420"/>
    <w:bookmarkStart w:name="z4872" w:id="4421"/>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4421"/>
    <w:bookmarkStart w:name="z4873" w:id="4422"/>
    <w:p>
      <w:pPr>
        <w:spacing w:after="0"/>
        <w:ind w:left="0"/>
        <w:jc w:val="both"/>
      </w:pPr>
      <w:r>
        <w:rPr>
          <w:rFonts w:ascii="Times New Roman"/>
          <w:b w:val="false"/>
          <w:i w:val="false"/>
          <w:color w:val="000000"/>
          <w:sz w:val="28"/>
        </w:rPr>
        <w:t>
      мынадай мазмұндағы 52-1) және 52-2) тармақшалармен толықтырылсын:</w:t>
      </w:r>
    </w:p>
    <w:bookmarkEnd w:id="4422"/>
    <w:bookmarkStart w:name="z4874" w:id="4423"/>
    <w:p>
      <w:pPr>
        <w:spacing w:after="0"/>
        <w:ind w:left="0"/>
        <w:jc w:val="both"/>
      </w:pPr>
      <w:r>
        <w:rPr>
          <w:rFonts w:ascii="Times New Roman"/>
          <w:b w:val="false"/>
          <w:i w:val="false"/>
          <w:color w:val="000000"/>
          <w:sz w:val="28"/>
        </w:rPr>
        <w:t>
      "52-1)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4423"/>
    <w:bookmarkStart w:name="z4875" w:id="4424"/>
    <w:p>
      <w:pPr>
        <w:spacing w:after="0"/>
        <w:ind w:left="0"/>
        <w:jc w:val="both"/>
      </w:pPr>
      <w:r>
        <w:rPr>
          <w:rFonts w:ascii="Times New Roman"/>
          <w:b w:val="false"/>
          <w:i w:val="false"/>
          <w:color w:val="000000"/>
          <w:sz w:val="28"/>
        </w:rPr>
        <w:t>
      "52-2) өнеркәсіптік қауіпсіздік саласындағы уәкілетті органның ведомствосы – өнеркәсіптік қауіпсіздік саласындағы мемлекеттік саясатты іске асыруды және бақылау, қадағалау функцияларын жүзеге асыратын орталық атқарушы органның ведомствосы;";</w:t>
      </w:r>
    </w:p>
    <w:bookmarkEnd w:id="4424"/>
    <w:bookmarkStart w:name="z4876" w:id="4425"/>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4-тармағы</w:t>
      </w:r>
      <w:r>
        <w:rPr>
          <w:rFonts w:ascii="Times New Roman"/>
          <w:b w:val="false"/>
          <w:i w:val="false"/>
          <w:color w:val="000000"/>
          <w:sz w:val="28"/>
        </w:rPr>
        <w:t xml:space="preserve"> 2) тармақшасының үшінші абзацы мынадай редакцияда жазылсын:</w:t>
      </w:r>
    </w:p>
    <w:bookmarkEnd w:id="4425"/>
    <w:bookmarkStart w:name="z4877" w:id="4426"/>
    <w:p>
      <w:pPr>
        <w:spacing w:after="0"/>
        <w:ind w:left="0"/>
        <w:jc w:val="both"/>
      </w:pPr>
      <w:r>
        <w:rPr>
          <w:rFonts w:ascii="Times New Roman"/>
          <w:b w:val="false"/>
          <w:i w:val="false"/>
          <w:color w:val="000000"/>
          <w:sz w:val="28"/>
        </w:rPr>
        <w:t>
      "уәкілетті орган ведомствосының аумақтық бөлімшелері;";</w:t>
      </w:r>
    </w:p>
    <w:bookmarkEnd w:id="4426"/>
    <w:bookmarkStart w:name="z4878" w:id="44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4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4880" w:id="4428"/>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bookmarkEnd w:id="4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тармақшасының екінші абзацы мынадай редакцияда жазылсын:</w:t>
      </w:r>
    </w:p>
    <w:bookmarkStart w:name="z4882" w:id="4429"/>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bookmarkEnd w:id="4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w:t>
      </w:r>
    </w:p>
    <w:bookmarkStart w:name="z4884" w:id="4430"/>
    <w:p>
      <w:pPr>
        <w:spacing w:after="0"/>
        <w:ind w:left="0"/>
        <w:jc w:val="both"/>
      </w:pP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p>
    <w:bookmarkEnd w:id="4430"/>
    <w:bookmarkStart w:name="z4885" w:id="4431"/>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431"/>
    <w:bookmarkStart w:name="z4886" w:id="4432"/>
    <w:p>
      <w:pPr>
        <w:spacing w:after="0"/>
        <w:ind w:left="0"/>
        <w:jc w:val="both"/>
      </w:pP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bookmarkEnd w:id="4432"/>
    <w:bookmarkStart w:name="z4887" w:id="44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4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89" w:id="4434"/>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4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4891" w:id="4435"/>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p>
    <w:bookmarkEnd w:id="4435"/>
    <w:bookmarkStart w:name="z4892" w:id="44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4436"/>
    <w:bookmarkStart w:name="z4893" w:id="4437"/>
    <w:p>
      <w:pPr>
        <w:spacing w:after="0"/>
        <w:ind w:left="0"/>
        <w:jc w:val="both"/>
      </w:pPr>
      <w:r>
        <w:rPr>
          <w:rFonts w:ascii="Times New Roman"/>
          <w:b w:val="false"/>
          <w:i w:val="false"/>
          <w:color w:val="000000"/>
          <w:sz w:val="28"/>
        </w:rPr>
        <w:t>
      1) тармақша мынадай редакцияда жазылсын:</w:t>
      </w:r>
    </w:p>
    <w:bookmarkEnd w:id="4437"/>
    <w:bookmarkStart w:name="z4894" w:id="4438"/>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bookmarkEnd w:id="4438"/>
    <w:bookmarkStart w:name="z4895" w:id="4439"/>
    <w:p>
      <w:pPr>
        <w:spacing w:after="0"/>
        <w:ind w:left="0"/>
        <w:jc w:val="both"/>
      </w:pPr>
      <w:r>
        <w:rPr>
          <w:rFonts w:ascii="Times New Roman"/>
          <w:b w:val="false"/>
          <w:i w:val="false"/>
          <w:color w:val="000000"/>
          <w:sz w:val="28"/>
        </w:rPr>
        <w:t>
      5), 7), 8), 10), 13), 14), 16), 17), 18), 19), 20), 21), 22), 27), 28), 29), 30), 35), 36), 37), 47), 49), 50), 51), 53), 54), 55), 56), 57), 60), 61), 66), 67) және 68) тармақшалар алып тасталсын;</w:t>
      </w:r>
    </w:p>
    <w:bookmarkEnd w:id="4439"/>
    <w:bookmarkStart w:name="z4896" w:id="44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4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898" w:id="4441"/>
    <w:p>
      <w:pPr>
        <w:spacing w:after="0"/>
        <w:ind w:left="0"/>
        <w:jc w:val="both"/>
      </w:pPr>
      <w:r>
        <w:rPr>
          <w:rFonts w:ascii="Times New Roman"/>
          <w:b w:val="false"/>
          <w:i w:val="false"/>
          <w:color w:val="000000"/>
          <w:sz w:val="28"/>
        </w:rPr>
        <w:t>
      5) тармақша мынадай редакцияда жазылсын:</w:t>
      </w:r>
    </w:p>
    <w:bookmarkEnd w:id="4441"/>
    <w:bookmarkStart w:name="z4899" w:id="4442"/>
    <w:p>
      <w:pPr>
        <w:spacing w:after="0"/>
        <w:ind w:left="0"/>
        <w:jc w:val="both"/>
      </w:pP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bookmarkEnd w:id="4442"/>
    <w:bookmarkStart w:name="z4900" w:id="4443"/>
    <w:p>
      <w:pPr>
        <w:spacing w:after="0"/>
        <w:ind w:left="0"/>
        <w:jc w:val="both"/>
      </w:pPr>
      <w:r>
        <w:rPr>
          <w:rFonts w:ascii="Times New Roman"/>
          <w:b w:val="false"/>
          <w:i w:val="false"/>
          <w:color w:val="000000"/>
          <w:sz w:val="28"/>
        </w:rPr>
        <w:t>
      8), 9) және 10) тармақшалар алып тасталсын;</w:t>
      </w:r>
    </w:p>
    <w:bookmarkEnd w:id="4443"/>
    <w:bookmarkStart w:name="z4901" w:id="4444"/>
    <w:p>
      <w:pPr>
        <w:spacing w:after="0"/>
        <w:ind w:left="0"/>
        <w:jc w:val="both"/>
      </w:pPr>
      <w:r>
        <w:rPr>
          <w:rFonts w:ascii="Times New Roman"/>
          <w:b w:val="false"/>
          <w:i w:val="false"/>
          <w:color w:val="000000"/>
          <w:sz w:val="28"/>
        </w:rPr>
        <w:t>
      13) тармақша мынадай редакцияда жазылсын:</w:t>
      </w:r>
    </w:p>
    <w:bookmarkEnd w:id="4444"/>
    <w:bookmarkStart w:name="z4902" w:id="4445"/>
    <w:p>
      <w:pPr>
        <w:spacing w:after="0"/>
        <w:ind w:left="0"/>
        <w:jc w:val="both"/>
      </w:pPr>
      <w:r>
        <w:rPr>
          <w:rFonts w:ascii="Times New Roman"/>
          <w:b w:val="false"/>
          <w:i w:val="false"/>
          <w:color w:val="000000"/>
          <w:sz w:val="28"/>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bookmarkEnd w:id="4445"/>
    <w:bookmarkStart w:name="z4903" w:id="4446"/>
    <w:p>
      <w:pPr>
        <w:spacing w:after="0"/>
        <w:ind w:left="0"/>
        <w:jc w:val="both"/>
      </w:pPr>
      <w:r>
        <w:rPr>
          <w:rFonts w:ascii="Times New Roman"/>
          <w:b w:val="false"/>
          <w:i w:val="false"/>
          <w:color w:val="000000"/>
          <w:sz w:val="28"/>
        </w:rPr>
        <w:t>
      14) және 15) тармақшалар алып тасталсын;</w:t>
      </w:r>
    </w:p>
    <w:bookmarkEnd w:id="4446"/>
    <w:bookmarkStart w:name="z4904" w:id="4447"/>
    <w:p>
      <w:pPr>
        <w:spacing w:after="0"/>
        <w:ind w:left="0"/>
        <w:jc w:val="both"/>
      </w:pPr>
      <w:r>
        <w:rPr>
          <w:rFonts w:ascii="Times New Roman"/>
          <w:b w:val="false"/>
          <w:i w:val="false"/>
          <w:color w:val="000000"/>
          <w:sz w:val="28"/>
        </w:rPr>
        <w:t>
      16) тармақша мынадай редакцияда жазылсын:</w:t>
      </w:r>
    </w:p>
    <w:bookmarkEnd w:id="4447"/>
    <w:bookmarkStart w:name="z4905" w:id="4448"/>
    <w:p>
      <w:pPr>
        <w:spacing w:after="0"/>
        <w:ind w:left="0"/>
        <w:jc w:val="both"/>
      </w:pPr>
      <w:r>
        <w:rPr>
          <w:rFonts w:ascii="Times New Roman"/>
          <w:b w:val="false"/>
          <w:i w:val="false"/>
          <w:color w:val="000000"/>
          <w:sz w:val="28"/>
        </w:rPr>
        <w:t>
      "16) Қазақстан Республикасының Үкіметі айқындаған мұнай өнімдерін беру жөніндегі бірыңғай оператордан мұнай өнімдерін сатып алады;";</w:t>
      </w:r>
    </w:p>
    <w:bookmarkEnd w:id="4448"/>
    <w:bookmarkStart w:name="z4906" w:id="4449"/>
    <w:p>
      <w:pPr>
        <w:spacing w:after="0"/>
        <w:ind w:left="0"/>
        <w:jc w:val="both"/>
      </w:pPr>
      <w:r>
        <w:rPr>
          <w:rFonts w:ascii="Times New Roman"/>
          <w:b w:val="false"/>
          <w:i w:val="false"/>
          <w:color w:val="000000"/>
          <w:sz w:val="28"/>
        </w:rPr>
        <w:t>
      17), 18) және 23) тармақшалар алып тасталсын;</w:t>
      </w:r>
    </w:p>
    <w:bookmarkEnd w:id="4449"/>
    <w:bookmarkStart w:name="z4907" w:id="4450"/>
    <w:p>
      <w:pPr>
        <w:spacing w:after="0"/>
        <w:ind w:left="0"/>
        <w:jc w:val="both"/>
      </w:pPr>
      <w:r>
        <w:rPr>
          <w:rFonts w:ascii="Times New Roman"/>
          <w:b w:val="false"/>
          <w:i w:val="false"/>
          <w:color w:val="000000"/>
          <w:sz w:val="28"/>
        </w:rPr>
        <w:t>
      37) тармақша мынадай редакцияда жазылсын:</w:t>
      </w:r>
    </w:p>
    <w:bookmarkEnd w:id="4450"/>
    <w:bookmarkStart w:name="z4908" w:id="4451"/>
    <w:p>
      <w:pPr>
        <w:spacing w:after="0"/>
        <w:ind w:left="0"/>
        <w:jc w:val="both"/>
      </w:pP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p>
    <w:bookmarkEnd w:id="4451"/>
    <w:bookmarkStart w:name="z4909" w:id="4452"/>
    <w:p>
      <w:pPr>
        <w:spacing w:after="0"/>
        <w:ind w:left="0"/>
        <w:jc w:val="both"/>
      </w:pPr>
      <w:r>
        <w:rPr>
          <w:rFonts w:ascii="Times New Roman"/>
          <w:b w:val="false"/>
          <w:i w:val="false"/>
          <w:color w:val="000000"/>
          <w:sz w:val="28"/>
        </w:rPr>
        <w:t>
      39) тармақша алып тасталсын;</w:t>
      </w:r>
    </w:p>
    <w:bookmarkEnd w:id="4452"/>
    <w:bookmarkStart w:name="z4910" w:id="4453"/>
    <w:p>
      <w:pPr>
        <w:spacing w:after="0"/>
        <w:ind w:left="0"/>
        <w:jc w:val="both"/>
      </w:pPr>
      <w:r>
        <w:rPr>
          <w:rFonts w:ascii="Times New Roman"/>
          <w:b w:val="false"/>
          <w:i w:val="false"/>
          <w:color w:val="000000"/>
          <w:sz w:val="28"/>
        </w:rPr>
        <w:t>
      45) тармақша мынадай редакцияда жазылсын:</w:t>
      </w:r>
    </w:p>
    <w:bookmarkEnd w:id="4453"/>
    <w:bookmarkStart w:name="z4911" w:id="4454"/>
    <w:p>
      <w:pPr>
        <w:spacing w:after="0"/>
        <w:ind w:left="0"/>
        <w:jc w:val="both"/>
      </w:pPr>
      <w:r>
        <w:rPr>
          <w:rFonts w:ascii="Times New Roman"/>
          <w:b w:val="false"/>
          <w:i w:val="false"/>
          <w:color w:val="000000"/>
          <w:sz w:val="28"/>
        </w:rPr>
        <w:t>
      "45) мемлекеттік материалдық резерв саласындағы уәкілетті органмен келісу бойынша броньнан шығару тәртібімен төтенше жағдайлардың алдын алу және оларды жою жөнінде шаралар қолдану үшін мемлекеттік резервтің материалдық құндылықтарын шығару туралы шешім қабылдайды;";</w:t>
      </w:r>
    </w:p>
    <w:bookmarkEnd w:id="4454"/>
    <w:bookmarkStart w:name="z4912" w:id="4455"/>
    <w:p>
      <w:pPr>
        <w:spacing w:after="0"/>
        <w:ind w:left="0"/>
        <w:jc w:val="both"/>
      </w:pPr>
      <w:r>
        <w:rPr>
          <w:rFonts w:ascii="Times New Roman"/>
          <w:b w:val="false"/>
          <w:i w:val="false"/>
          <w:color w:val="000000"/>
          <w:sz w:val="28"/>
        </w:rPr>
        <w:t>
      46), 47), 49) және 51) тармақшалар алып тасталсын;</w:t>
      </w:r>
    </w:p>
    <w:bookmarkEnd w:id="4455"/>
    <w:bookmarkStart w:name="z4913" w:id="4456"/>
    <w:p>
      <w:pPr>
        <w:spacing w:after="0"/>
        <w:ind w:left="0"/>
        <w:jc w:val="both"/>
      </w:pPr>
      <w:r>
        <w:rPr>
          <w:rFonts w:ascii="Times New Roman"/>
          <w:b w:val="false"/>
          <w:i w:val="false"/>
          <w:color w:val="000000"/>
          <w:sz w:val="28"/>
        </w:rPr>
        <w:t>
      52) тармақша мынадай редакцияда жазылсын;</w:t>
      </w:r>
    </w:p>
    <w:bookmarkEnd w:id="4456"/>
    <w:bookmarkStart w:name="z4914" w:id="4457"/>
    <w:p>
      <w:pPr>
        <w:spacing w:after="0"/>
        <w:ind w:left="0"/>
        <w:jc w:val="both"/>
      </w:pP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p>
    <w:bookmarkEnd w:id="4457"/>
    <w:bookmarkStart w:name="z4915" w:id="4458"/>
    <w:p>
      <w:pPr>
        <w:spacing w:after="0"/>
        <w:ind w:left="0"/>
        <w:jc w:val="both"/>
      </w:pPr>
      <w:r>
        <w:rPr>
          <w:rFonts w:ascii="Times New Roman"/>
          <w:b w:val="false"/>
          <w:i w:val="false"/>
          <w:color w:val="000000"/>
          <w:sz w:val="28"/>
        </w:rPr>
        <w:t>
      53) және 55) тармақшалар алып тасталсын;</w:t>
      </w:r>
    </w:p>
    <w:bookmarkEnd w:id="4458"/>
    <w:bookmarkStart w:name="z4916" w:id="4459"/>
    <w:p>
      <w:pPr>
        <w:spacing w:after="0"/>
        <w:ind w:left="0"/>
        <w:jc w:val="both"/>
      </w:pPr>
      <w:r>
        <w:rPr>
          <w:rFonts w:ascii="Times New Roman"/>
          <w:b w:val="false"/>
          <w:i w:val="false"/>
          <w:color w:val="000000"/>
          <w:sz w:val="28"/>
        </w:rPr>
        <w:t>
      58) тармақша мынадай редакцияда жазылсын:</w:t>
      </w:r>
    </w:p>
    <w:bookmarkEnd w:id="4459"/>
    <w:bookmarkStart w:name="z4917" w:id="4460"/>
    <w:p>
      <w:pPr>
        <w:spacing w:after="0"/>
        <w:ind w:left="0"/>
        <w:jc w:val="both"/>
      </w:pP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p>
    <w:bookmarkEnd w:id="4460"/>
    <w:bookmarkStart w:name="z4918" w:id="4461"/>
    <w:p>
      <w:pPr>
        <w:spacing w:after="0"/>
        <w:ind w:left="0"/>
        <w:jc w:val="both"/>
      </w:pPr>
      <w:r>
        <w:rPr>
          <w:rFonts w:ascii="Times New Roman"/>
          <w:b w:val="false"/>
          <w:i w:val="false"/>
          <w:color w:val="000000"/>
          <w:sz w:val="28"/>
        </w:rPr>
        <w:t>
      59), 60), 61), 62) және 65) тармақшалар алып тасталсын;</w:t>
      </w:r>
    </w:p>
    <w:bookmarkEnd w:id="4461"/>
    <w:bookmarkStart w:name="z4919" w:id="4462"/>
    <w:p>
      <w:pPr>
        <w:spacing w:after="0"/>
        <w:ind w:left="0"/>
        <w:jc w:val="both"/>
      </w:pPr>
      <w:r>
        <w:rPr>
          <w:rFonts w:ascii="Times New Roman"/>
          <w:b w:val="false"/>
          <w:i w:val="false"/>
          <w:color w:val="000000"/>
          <w:sz w:val="28"/>
        </w:rPr>
        <w:t>
      мынадай мазмұндағы 70-1), 70-2), 70-3), 70-4), 70-5), 70-6), 70-7), 70-8), 70-9), 70-10), 70-11), 70-12), 70-13), 70-14), 70-15), 70-16), 70-17), 70-18), 70-19), 70-20), 70-21), 70-22), 70-23), 70-24), 70-25), 70-26) және 70-27) тармақшалармен толықтырылсын:</w:t>
      </w:r>
    </w:p>
    <w:bookmarkEnd w:id="4462"/>
    <w:bookmarkStart w:name="z4920" w:id="4463"/>
    <w:p>
      <w:pPr>
        <w:spacing w:after="0"/>
        <w:ind w:left="0"/>
        <w:jc w:val="both"/>
      </w:pP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p>
    <w:bookmarkEnd w:id="4463"/>
    <w:bookmarkStart w:name="z4921" w:id="4464"/>
    <w:p>
      <w:pPr>
        <w:spacing w:after="0"/>
        <w:ind w:left="0"/>
        <w:jc w:val="both"/>
      </w:pPr>
      <w:r>
        <w:rPr>
          <w:rFonts w:ascii="Times New Roman"/>
          <w:b w:val="false"/>
          <w:i w:val="false"/>
          <w:color w:val="000000"/>
          <w:sz w:val="28"/>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p>
    <w:bookmarkEnd w:id="4464"/>
    <w:bookmarkStart w:name="z4922" w:id="4465"/>
    <w:p>
      <w:pPr>
        <w:spacing w:after="0"/>
        <w:ind w:left="0"/>
        <w:jc w:val="both"/>
      </w:pPr>
      <w:r>
        <w:rPr>
          <w:rFonts w:ascii="Times New Roman"/>
          <w:b w:val="false"/>
          <w:i w:val="false"/>
          <w:color w:val="000000"/>
          <w:sz w:val="28"/>
        </w:rPr>
        <w:t>
      70-3) азаматтық қорғаныс мүлкін сатып алу, құру және пайдалану қағидаларын бекітеді;</w:t>
      </w:r>
    </w:p>
    <w:bookmarkEnd w:id="4465"/>
    <w:bookmarkStart w:name="z4923" w:id="4466"/>
    <w:p>
      <w:pPr>
        <w:spacing w:after="0"/>
        <w:ind w:left="0"/>
        <w:jc w:val="both"/>
      </w:pPr>
      <w:r>
        <w:rPr>
          <w:rFonts w:ascii="Times New Roman"/>
          <w:b w:val="false"/>
          <w:i w:val="false"/>
          <w:color w:val="000000"/>
          <w:sz w:val="28"/>
        </w:rPr>
        <w:t>
      70-4) су айдындарындағы қауіпсіздік қағидаларын бекітеді;</w:t>
      </w:r>
    </w:p>
    <w:bookmarkEnd w:id="4466"/>
    <w:bookmarkStart w:name="z4924" w:id="4467"/>
    <w:p>
      <w:pPr>
        <w:spacing w:after="0"/>
        <w:ind w:left="0"/>
        <w:jc w:val="both"/>
      </w:pPr>
      <w:r>
        <w:rPr>
          <w:rFonts w:ascii="Times New Roman"/>
          <w:b w:val="false"/>
          <w:i w:val="false"/>
          <w:color w:val="000000"/>
          <w:sz w:val="28"/>
        </w:rPr>
        <w:t>
      70-5) мемлекеттік емес өртке қарсы қызметтердің қызметін жүзеге асыру қағидаларын бекітеді;</w:t>
      </w:r>
    </w:p>
    <w:bookmarkEnd w:id="4467"/>
    <w:bookmarkStart w:name="z4925" w:id="4468"/>
    <w:p>
      <w:pPr>
        <w:spacing w:after="0"/>
        <w:ind w:left="0"/>
        <w:jc w:val="both"/>
      </w:pP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оларды тарту қағидаларын бекітеді;</w:t>
      </w:r>
    </w:p>
    <w:bookmarkEnd w:id="4468"/>
    <w:bookmarkStart w:name="z4926" w:id="4469"/>
    <w:p>
      <w:pPr>
        <w:spacing w:after="0"/>
        <w:ind w:left="0"/>
        <w:jc w:val="both"/>
      </w:pP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p>
    <w:bookmarkEnd w:id="4469"/>
    <w:bookmarkStart w:name="z4927" w:id="4470"/>
    <w:p>
      <w:pPr>
        <w:spacing w:after="0"/>
        <w:ind w:left="0"/>
        <w:jc w:val="both"/>
      </w:pPr>
      <w:r>
        <w:rPr>
          <w:rFonts w:ascii="Times New Roman"/>
          <w:b w:val="false"/>
          <w:i w:val="false"/>
          <w:color w:val="000000"/>
          <w:sz w:val="28"/>
        </w:rPr>
        <w:t>
      70-8) азаматтық қорғаныс іс-шараларын ұйымдастыру және жүргізу қағидаларын бекітеді;</w:t>
      </w:r>
    </w:p>
    <w:bookmarkEnd w:id="4470"/>
    <w:bookmarkStart w:name="z4928" w:id="4471"/>
    <w:p>
      <w:pPr>
        <w:spacing w:after="0"/>
        <w:ind w:left="0"/>
        <w:jc w:val="both"/>
      </w:pP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p>
    <w:bookmarkEnd w:id="4471"/>
    <w:bookmarkStart w:name="z4929" w:id="4472"/>
    <w:p>
      <w:pPr>
        <w:spacing w:after="0"/>
        <w:ind w:left="0"/>
        <w:jc w:val="both"/>
      </w:pPr>
      <w:r>
        <w:rPr>
          <w:rFonts w:ascii="Times New Roman"/>
          <w:b w:val="false"/>
          <w:i w:val="false"/>
          <w:color w:val="000000"/>
          <w:sz w:val="28"/>
        </w:rPr>
        <w:t>
      70-10) бейбіт уақытта азаматтық қорғаныс әскери бөлімдерін қолдану қағидаларын бекітеді;</w:t>
      </w:r>
    </w:p>
    <w:bookmarkEnd w:id="4472"/>
    <w:bookmarkStart w:name="z4930" w:id="4473"/>
    <w:p>
      <w:pPr>
        <w:spacing w:after="0"/>
        <w:ind w:left="0"/>
        <w:jc w:val="both"/>
      </w:pP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bookmarkEnd w:id="4473"/>
    <w:bookmarkStart w:name="z4931" w:id="4474"/>
    <w:p>
      <w:pPr>
        <w:spacing w:after="0"/>
        <w:ind w:left="0"/>
        <w:jc w:val="both"/>
      </w:pP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p>
    <w:bookmarkEnd w:id="4474"/>
    <w:bookmarkStart w:name="z4932" w:id="4475"/>
    <w:p>
      <w:pPr>
        <w:spacing w:after="0"/>
        <w:ind w:left="0"/>
        <w:jc w:val="both"/>
      </w:pP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p>
    <w:bookmarkEnd w:id="4475"/>
    <w:bookmarkStart w:name="z4933" w:id="4476"/>
    <w:p>
      <w:pPr>
        <w:spacing w:after="0"/>
        <w:ind w:left="0"/>
        <w:jc w:val="both"/>
      </w:pP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p>
    <w:bookmarkEnd w:id="4476"/>
    <w:bookmarkStart w:name="z4934" w:id="4477"/>
    <w:p>
      <w:pPr>
        <w:spacing w:after="0"/>
        <w:ind w:left="0"/>
        <w:jc w:val="both"/>
      </w:pPr>
      <w:r>
        <w:rPr>
          <w:rFonts w:ascii="Times New Roman"/>
          <w:b w:val="false"/>
          <w:i w:val="false"/>
          <w:color w:val="000000"/>
          <w:sz w:val="28"/>
        </w:rPr>
        <w:t>
      70-15)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бекітеді;</w:t>
      </w:r>
    </w:p>
    <w:bookmarkEnd w:id="4477"/>
    <w:bookmarkStart w:name="z4935" w:id="4478"/>
    <w:p>
      <w:pPr>
        <w:spacing w:after="0"/>
        <w:ind w:left="0"/>
        <w:jc w:val="both"/>
      </w:pP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p>
    <w:bookmarkEnd w:id="4478"/>
    <w:bookmarkStart w:name="z4936" w:id="4479"/>
    <w:p>
      <w:pPr>
        <w:spacing w:after="0"/>
        <w:ind w:left="0"/>
        <w:jc w:val="both"/>
      </w:pPr>
      <w:r>
        <w:rPr>
          <w:rFonts w:ascii="Times New Roman"/>
          <w:b w:val="false"/>
          <w:i w:val="false"/>
          <w:color w:val="000000"/>
          <w:sz w:val="28"/>
        </w:rPr>
        <w:t>
      70-17) мемлекеттік емес өртке қарсы қызметтерге қойылатын біліктілік талаптарын бекітеді;</w:t>
      </w:r>
    </w:p>
    <w:bookmarkEnd w:id="4479"/>
    <w:bookmarkStart w:name="z4937" w:id="4480"/>
    <w:p>
      <w:pPr>
        <w:spacing w:after="0"/>
        <w:ind w:left="0"/>
        <w:jc w:val="both"/>
      </w:pP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p>
    <w:bookmarkEnd w:id="4480"/>
    <w:bookmarkStart w:name="z4938" w:id="4481"/>
    <w:p>
      <w:pPr>
        <w:spacing w:after="0"/>
        <w:ind w:left="0"/>
        <w:jc w:val="both"/>
      </w:pP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p>
    <w:bookmarkEnd w:id="4481"/>
    <w:bookmarkStart w:name="z4939" w:id="4482"/>
    <w:p>
      <w:pPr>
        <w:spacing w:after="0"/>
        <w:ind w:left="0"/>
        <w:jc w:val="both"/>
      </w:pPr>
      <w:r>
        <w:rPr>
          <w:rFonts w:ascii="Times New Roman"/>
          <w:b w:val="false"/>
          <w:i w:val="false"/>
          <w:color w:val="000000"/>
          <w:sz w:val="28"/>
        </w:rPr>
        <w:t>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бекітеді;</w:t>
      </w:r>
    </w:p>
    <w:bookmarkEnd w:id="4482"/>
    <w:bookmarkStart w:name="z4940" w:id="4483"/>
    <w:p>
      <w:pPr>
        <w:spacing w:after="0"/>
        <w:ind w:left="0"/>
        <w:jc w:val="both"/>
      </w:pPr>
      <w:r>
        <w:rPr>
          <w:rFonts w:ascii="Times New Roman"/>
          <w:b w:val="false"/>
          <w:i w:val="false"/>
          <w:color w:val="000000"/>
          <w:sz w:val="28"/>
        </w:rPr>
        <w:t>
      70-21) сүңгуірлік жұмыстарын жүргізу кезіндегі қауіпсіздік қағидаларын бекітеді;</w:t>
      </w:r>
    </w:p>
    <w:bookmarkEnd w:id="4483"/>
    <w:bookmarkStart w:name="z4941" w:id="4484"/>
    <w:p>
      <w:pPr>
        <w:spacing w:after="0"/>
        <w:ind w:left="0"/>
        <w:jc w:val="both"/>
      </w:pPr>
      <w:r>
        <w:rPr>
          <w:rFonts w:ascii="Times New Roman"/>
          <w:b w:val="false"/>
          <w:i w:val="false"/>
          <w:color w:val="000000"/>
          <w:sz w:val="28"/>
        </w:rPr>
        <w:t>
      70-22) мемлекеттік өртке қарсы қызмет органдары қызметкерлерінің саны нормативтерін бекітеді;</w:t>
      </w:r>
    </w:p>
    <w:bookmarkEnd w:id="4484"/>
    <w:bookmarkStart w:name="z4942" w:id="4485"/>
    <w:p>
      <w:pPr>
        <w:spacing w:after="0"/>
        <w:ind w:left="0"/>
        <w:jc w:val="both"/>
      </w:pPr>
      <w:r>
        <w:rPr>
          <w:rFonts w:ascii="Times New Roman"/>
          <w:b w:val="false"/>
          <w:i w:val="false"/>
          <w:color w:val="000000"/>
          <w:sz w:val="28"/>
        </w:rPr>
        <w:t>
      70-23) өз құзыреті шегінде азаматтық қорғау саласындағы техникалық регламенттерді бекітеді.</w:t>
      </w:r>
    </w:p>
    <w:bookmarkEnd w:id="4485"/>
    <w:bookmarkStart w:name="z4943" w:id="4486"/>
    <w:p>
      <w:pPr>
        <w:spacing w:after="0"/>
        <w:ind w:left="0"/>
        <w:jc w:val="both"/>
      </w:pPr>
      <w:r>
        <w:rPr>
          <w:rFonts w:ascii="Times New Roman"/>
          <w:b w:val="false"/>
          <w:i w:val="false"/>
          <w:color w:val="000000"/>
          <w:sz w:val="28"/>
        </w:rPr>
        <w:t>
      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bookmarkEnd w:id="4486"/>
    <w:bookmarkStart w:name="z4944" w:id="4487"/>
    <w:p>
      <w:pPr>
        <w:spacing w:after="0"/>
        <w:ind w:left="0"/>
        <w:jc w:val="both"/>
      </w:pPr>
      <w:r>
        <w:rPr>
          <w:rFonts w:ascii="Times New Roman"/>
          <w:b w:val="false"/>
          <w:i w:val="false"/>
          <w:color w:val="000000"/>
          <w:sz w:val="28"/>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4487"/>
    <w:bookmarkStart w:name="z4945" w:id="4488"/>
    <w:p>
      <w:pPr>
        <w:spacing w:after="0"/>
        <w:ind w:left="0"/>
        <w:jc w:val="both"/>
      </w:pPr>
      <w:r>
        <w:rPr>
          <w:rFonts w:ascii="Times New Roman"/>
          <w:b w:val="false"/>
          <w:i w:val="false"/>
          <w:color w:val="000000"/>
          <w:sz w:val="28"/>
        </w:rPr>
        <w:t>
      70-26) бюджеттік жоспарлау жөніндегі орталық уәкілетті органымен келісу бойынша мемлекеттік өртке қарсы қызмет органдары қызметкерлерінің нысанды киімі мен арнайы киім-кешегінің тиесілілігі нормаларын бекітеді;</w:t>
      </w:r>
    </w:p>
    <w:bookmarkEnd w:id="4488"/>
    <w:bookmarkStart w:name="z4946" w:id="4489"/>
    <w:p>
      <w:pPr>
        <w:spacing w:after="0"/>
        <w:ind w:left="0"/>
        <w:jc w:val="both"/>
      </w:pPr>
      <w:r>
        <w:rPr>
          <w:rFonts w:ascii="Times New Roman"/>
          <w:b w:val="false"/>
          <w:i w:val="false"/>
          <w:color w:val="000000"/>
          <w:sz w:val="28"/>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p>
    <w:bookmarkEnd w:id="4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48" w:id="4490"/>
    <w:p>
      <w:pPr>
        <w:spacing w:after="0"/>
        <w:ind w:left="0"/>
        <w:jc w:val="both"/>
      </w:pPr>
      <w:r>
        <w:rPr>
          <w:rFonts w:ascii="Times New Roman"/>
          <w:b w:val="false"/>
          <w:i w:val="false"/>
          <w:color w:val="000000"/>
          <w:sz w:val="28"/>
        </w:rPr>
        <w:t>
      "2. Уәкілетті орган ведомствосының жалауы мен рәмізі болады. Азаматтық қорғаныстың әскери бөлімдерінің жауынгерлік жалаулары болады.</w:t>
      </w:r>
    </w:p>
    <w:bookmarkEnd w:id="4490"/>
    <w:bookmarkStart w:name="z4949" w:id="4491"/>
    <w:p>
      <w:pPr>
        <w:spacing w:after="0"/>
        <w:ind w:left="0"/>
        <w:jc w:val="both"/>
      </w:pPr>
      <w:r>
        <w:rPr>
          <w:rFonts w:ascii="Times New Roman"/>
          <w:b w:val="false"/>
          <w:i w:val="false"/>
          <w:color w:val="000000"/>
          <w:sz w:val="28"/>
        </w:rPr>
        <w:t>
      Уәкілетті орган ведомствосының жалауы мен рәмізінің, азаматтық қорғаныс әскери бөлімінің жауынгерлік жалауының сипатын Қазақстан Республикасының Президенті бекітеді.";</w:t>
      </w:r>
    </w:p>
    <w:bookmarkEnd w:id="4491"/>
    <w:bookmarkStart w:name="z4950" w:id="4492"/>
    <w:p>
      <w:pPr>
        <w:spacing w:after="0"/>
        <w:ind w:left="0"/>
        <w:jc w:val="both"/>
      </w:pPr>
      <w:r>
        <w:rPr>
          <w:rFonts w:ascii="Times New Roman"/>
          <w:b w:val="false"/>
          <w:i w:val="false"/>
          <w:color w:val="000000"/>
          <w:sz w:val="28"/>
        </w:rPr>
        <w:t>
      8) мынадай мазмұндағы 12-1 және 12-2-баптармен толықтырылсын:</w:t>
      </w:r>
    </w:p>
    <w:bookmarkEnd w:id="4492"/>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4952" w:id="4493"/>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4493"/>
    <w:bookmarkStart w:name="z4953" w:id="4494"/>
    <w:p>
      <w:pPr>
        <w:spacing w:after="0"/>
        <w:ind w:left="0"/>
        <w:jc w:val="both"/>
      </w:pPr>
      <w:r>
        <w:rPr>
          <w:rFonts w:ascii="Times New Roman"/>
          <w:b w:val="false"/>
          <w:i w:val="false"/>
          <w:color w:val="000000"/>
          <w:sz w:val="28"/>
        </w:rPr>
        <w:t>
      1) мемлекеттік резерв саласындағы мемлекеттік саясаттың негізгі бағыттарын әзірлейді және олардың іске асырылуын қамтамасыз етеді;</w:t>
      </w:r>
    </w:p>
    <w:bookmarkEnd w:id="4494"/>
    <w:bookmarkStart w:name="z4954" w:id="4495"/>
    <w:p>
      <w:pPr>
        <w:spacing w:after="0"/>
        <w:ind w:left="0"/>
        <w:jc w:val="both"/>
      </w:pPr>
      <w:r>
        <w:rPr>
          <w:rFonts w:ascii="Times New Roman"/>
          <w:b w:val="false"/>
          <w:i w:val="false"/>
          <w:color w:val="000000"/>
          <w:sz w:val="28"/>
        </w:rPr>
        <w:t>
      2) мүдделі мемлекеттік органдардың қатысуымен мемлекеттік резервтің материалдық құндылықтарының номенклатурасы мен сақтау көлемдері жөнінде ұсыныстар әзірлейді және оларды Қазақстан Республикасының Үкіметіне бекітуге енгізеді;</w:t>
      </w:r>
    </w:p>
    <w:bookmarkEnd w:id="4495"/>
    <w:bookmarkStart w:name="z4955" w:id="4496"/>
    <w:p>
      <w:pPr>
        <w:spacing w:after="0"/>
        <w:ind w:left="0"/>
        <w:jc w:val="both"/>
      </w:pPr>
      <w:r>
        <w:rPr>
          <w:rFonts w:ascii="Times New Roman"/>
          <w:b w:val="false"/>
          <w:i w:val="false"/>
          <w:color w:val="000000"/>
          <w:sz w:val="28"/>
        </w:rPr>
        <w:t>
      3) Қазақстан Республикасының Үкіметіне мемлекеттік резервтің материалдық құндылықтарын қалыптастыру және сақтау кезіндегі шығыстардың көлемі, құрылымы жөнінде ұсыныстар енгізеді;</w:t>
      </w:r>
    </w:p>
    <w:bookmarkEnd w:id="4496"/>
    <w:bookmarkStart w:name="z4956" w:id="4497"/>
    <w:p>
      <w:pPr>
        <w:spacing w:after="0"/>
        <w:ind w:left="0"/>
        <w:jc w:val="both"/>
      </w:pPr>
      <w:r>
        <w:rPr>
          <w:rFonts w:ascii="Times New Roman"/>
          <w:b w:val="false"/>
          <w:i w:val="false"/>
          <w:color w:val="000000"/>
          <w:sz w:val="28"/>
        </w:rPr>
        <w:t>
      4) мемлекеттік резервке материалдық құндылықтарды қоюға тапсырыстарды орналастырады;</w:t>
      </w:r>
    </w:p>
    <w:bookmarkEnd w:id="4497"/>
    <w:bookmarkStart w:name="z4957" w:id="4498"/>
    <w:p>
      <w:pPr>
        <w:spacing w:after="0"/>
        <w:ind w:left="0"/>
        <w:jc w:val="both"/>
      </w:pPr>
      <w:r>
        <w:rPr>
          <w:rFonts w:ascii="Times New Roman"/>
          <w:b w:val="false"/>
          <w:i w:val="false"/>
          <w:color w:val="000000"/>
          <w:sz w:val="28"/>
        </w:rPr>
        <w:t>
      5) мемлекеттік материалдық резервті қалыптастыру, сақтау және пайдалану бөлігінде азаматтық қорғау саласындағы халықаралық ынтымақтастықты жүзеге асырады;</w:t>
      </w:r>
    </w:p>
    <w:bookmarkEnd w:id="4498"/>
    <w:bookmarkStart w:name="z4958" w:id="4499"/>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4499"/>
    <w:bookmarkStart w:name="z4959" w:id="4500"/>
    <w:p>
      <w:pPr>
        <w:spacing w:after="0"/>
        <w:ind w:left="0"/>
        <w:jc w:val="both"/>
      </w:pPr>
      <w:r>
        <w:rPr>
          <w:rFonts w:ascii="Times New Roman"/>
          <w:b w:val="false"/>
          <w:i w:val="false"/>
          <w:color w:val="000000"/>
          <w:sz w:val="28"/>
        </w:rPr>
        <w:t>
      7) мемлекеттік резерв жүйесінің материалдық құндылықтарын сақтауды және жаңартуды ұйымдастырады;</w:t>
      </w:r>
    </w:p>
    <w:bookmarkEnd w:id="4500"/>
    <w:bookmarkStart w:name="z4960" w:id="4501"/>
    <w:p>
      <w:pPr>
        <w:spacing w:after="0"/>
        <w:ind w:left="0"/>
        <w:jc w:val="both"/>
      </w:pPr>
      <w:r>
        <w:rPr>
          <w:rFonts w:ascii="Times New Roman"/>
          <w:b w:val="false"/>
          <w:i w:val="false"/>
          <w:color w:val="000000"/>
          <w:sz w:val="28"/>
        </w:rPr>
        <w:t>
      8) Қазақстан Республикасының Үкіметі айқындаған мұнай өнімдерін беру жөніндегі бірыңғай оператордан мұнай өнімдерін сатып алады;</w:t>
      </w:r>
    </w:p>
    <w:bookmarkEnd w:id="4501"/>
    <w:bookmarkStart w:name="z4961" w:id="4502"/>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4502"/>
    <w:bookmarkStart w:name="z4962" w:id="4503"/>
    <w:p>
      <w:pPr>
        <w:spacing w:after="0"/>
        <w:ind w:left="0"/>
        <w:jc w:val="both"/>
      </w:pP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p>
    <w:bookmarkEnd w:id="4503"/>
    <w:bookmarkStart w:name="z4963" w:id="4504"/>
    <w:p>
      <w:pPr>
        <w:spacing w:after="0"/>
        <w:ind w:left="0"/>
        <w:jc w:val="both"/>
      </w:pPr>
      <w:r>
        <w:rPr>
          <w:rFonts w:ascii="Times New Roman"/>
          <w:b w:val="false"/>
          <w:i w:val="false"/>
          <w:color w:val="000000"/>
          <w:sz w:val="28"/>
        </w:rPr>
        <w:t>
      11) мемлекеттік резервтің материалдық құндылықтарын сақтау нормативтерін бекітеді;</w:t>
      </w:r>
    </w:p>
    <w:bookmarkEnd w:id="4504"/>
    <w:bookmarkStart w:name="z4964" w:id="4505"/>
    <w:p>
      <w:pPr>
        <w:spacing w:after="0"/>
        <w:ind w:left="0"/>
        <w:jc w:val="both"/>
      </w:pPr>
      <w:r>
        <w:rPr>
          <w:rFonts w:ascii="Times New Roman"/>
          <w:b w:val="false"/>
          <w:i w:val="false"/>
          <w:color w:val="000000"/>
          <w:sz w:val="28"/>
        </w:rPr>
        <w:t>
      12) жаңарту тәртібінде мемлекеттік резерв жүйесінің материалдық құндылықтарын шығару туралы шешім қабылдайды;</w:t>
      </w:r>
    </w:p>
    <w:bookmarkEnd w:id="4505"/>
    <w:bookmarkStart w:name="z4965" w:id="4506"/>
    <w:p>
      <w:pPr>
        <w:spacing w:after="0"/>
        <w:ind w:left="0"/>
        <w:jc w:val="both"/>
      </w:pPr>
      <w:r>
        <w:rPr>
          <w:rFonts w:ascii="Times New Roman"/>
          <w:b w:val="false"/>
          <w:i w:val="false"/>
          <w:color w:val="000000"/>
          <w:sz w:val="28"/>
        </w:rPr>
        <w:t>
      13) Қазақстан Республикасының Үкіметіне мемлекеттік резервтің материалдық құндылықтарының орнын ауыстыру жөнінде ұсыныстар енгізеді;</w:t>
      </w:r>
    </w:p>
    <w:bookmarkEnd w:id="4506"/>
    <w:bookmarkStart w:name="z4966" w:id="4507"/>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4507"/>
    <w:bookmarkStart w:name="z4967" w:id="4508"/>
    <w:p>
      <w:pPr>
        <w:spacing w:after="0"/>
        <w:ind w:left="0"/>
        <w:jc w:val="both"/>
      </w:pPr>
      <w:r>
        <w:rPr>
          <w:rFonts w:ascii="Times New Roman"/>
          <w:b w:val="false"/>
          <w:i w:val="false"/>
          <w:color w:val="000000"/>
          <w:sz w:val="28"/>
        </w:rPr>
        <w:t>
      15) Қорғаныс министрлігімен келісу бойынша мемлекеттік резервтің материалдық құндылықтарын сақтау пункттерінің тізбесін әзірлейді;</w:t>
      </w:r>
    </w:p>
    <w:bookmarkEnd w:id="4508"/>
    <w:bookmarkStart w:name="z4968" w:id="4509"/>
    <w:p>
      <w:pPr>
        <w:spacing w:after="0"/>
        <w:ind w:left="0"/>
        <w:jc w:val="both"/>
      </w:pPr>
      <w:r>
        <w:rPr>
          <w:rFonts w:ascii="Times New Roman"/>
          <w:b w:val="false"/>
          <w:i w:val="false"/>
          <w:color w:val="000000"/>
          <w:sz w:val="28"/>
        </w:rPr>
        <w:t>
      16) мемлекеттік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жібереді;</w:t>
      </w:r>
    </w:p>
    <w:bookmarkEnd w:id="4509"/>
    <w:bookmarkStart w:name="z4969" w:id="4510"/>
    <w:p>
      <w:pPr>
        <w:spacing w:after="0"/>
        <w:ind w:left="0"/>
        <w:jc w:val="both"/>
      </w:pPr>
      <w:r>
        <w:rPr>
          <w:rFonts w:ascii="Times New Roman"/>
          <w:b w:val="false"/>
          <w:i w:val="false"/>
          <w:color w:val="000000"/>
          <w:sz w:val="28"/>
        </w:rPr>
        <w:t>
      17) мемлекеттік резервтің материалдық құндылықтарын есепке алуды жүргізеді;</w:t>
      </w:r>
    </w:p>
    <w:bookmarkEnd w:id="4510"/>
    <w:bookmarkStart w:name="z4970" w:id="4511"/>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511"/>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4972" w:id="4512"/>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4512"/>
    <w:bookmarkStart w:name="z4973" w:id="4513"/>
    <w:p>
      <w:pPr>
        <w:spacing w:after="0"/>
        <w:ind w:left="0"/>
        <w:jc w:val="both"/>
      </w:pPr>
      <w:r>
        <w:rPr>
          <w:rFonts w:ascii="Times New Roman"/>
          <w:b w:val="false"/>
          <w:i w:val="false"/>
          <w:color w:val="000000"/>
          <w:sz w:val="28"/>
        </w:rPr>
        <w:t>
      1) өнеркәсіптік қауіпсіздікті қамтамасыз ету бөлігінде азаматтық қорғау саласындағы халықаралық ынтымақтастықты жүзеге асырады;</w:t>
      </w:r>
    </w:p>
    <w:bookmarkEnd w:id="4513"/>
    <w:bookmarkStart w:name="z4974" w:id="4514"/>
    <w:p>
      <w:pPr>
        <w:spacing w:after="0"/>
        <w:ind w:left="0"/>
        <w:jc w:val="both"/>
      </w:pPr>
      <w:r>
        <w:rPr>
          <w:rFonts w:ascii="Times New Roman"/>
          <w:b w:val="false"/>
          <w:i w:val="false"/>
          <w:color w:val="000000"/>
          <w:sz w:val="28"/>
        </w:rPr>
        <w:t>
      2) өнеркәсіптік қауіпсіздік саласындағы мемлекеттік қадағалауды жүзеге асырады;</w:t>
      </w:r>
    </w:p>
    <w:bookmarkEnd w:id="4514"/>
    <w:bookmarkStart w:name="z4975" w:id="4515"/>
    <w:p>
      <w:pPr>
        <w:spacing w:after="0"/>
        <w:ind w:left="0"/>
        <w:jc w:val="both"/>
      </w:pPr>
      <w:r>
        <w:rPr>
          <w:rFonts w:ascii="Times New Roman"/>
          <w:b w:val="false"/>
          <w:i w:val="false"/>
          <w:color w:val="000000"/>
          <w:sz w:val="28"/>
        </w:rPr>
        <w:t>
      3) өз құзыреті шегінде азаматтық қорғау саласындағы Қазақстан Республикасы нормативтік құқықтық актілерінің, нормативтік актілері мен стандарттарының жобаларын әзірлейді, бекітеді және келіседі;</w:t>
      </w:r>
    </w:p>
    <w:bookmarkEnd w:id="4515"/>
    <w:bookmarkStart w:name="z4976" w:id="4516"/>
    <w:p>
      <w:pPr>
        <w:spacing w:after="0"/>
        <w:ind w:left="0"/>
        <w:jc w:val="both"/>
      </w:pPr>
      <w:r>
        <w:rPr>
          <w:rFonts w:ascii="Times New Roman"/>
          <w:b w:val="false"/>
          <w:i w:val="false"/>
          <w:color w:val="000000"/>
          <w:sz w:val="28"/>
        </w:rPr>
        <w:t xml:space="preserve">
      4)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 жүргізудің жартыжылдық жоспарларын әзірлейді және бекітеді;</w:t>
      </w:r>
    </w:p>
    <w:bookmarkEnd w:id="4516"/>
    <w:bookmarkStart w:name="z4977" w:id="4517"/>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4517"/>
    <w:bookmarkStart w:name="z4978" w:id="4518"/>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4518"/>
    <w:bookmarkStart w:name="z4979" w:id="4519"/>
    <w:p>
      <w:pPr>
        <w:spacing w:after="0"/>
        <w:ind w:left="0"/>
        <w:jc w:val="both"/>
      </w:pPr>
      <w:r>
        <w:rPr>
          <w:rFonts w:ascii="Times New Roman"/>
          <w:b w:val="false"/>
          <w:i w:val="false"/>
          <w:color w:val="000000"/>
          <w:sz w:val="28"/>
        </w:rPr>
        <w:t>
      7)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береді;</w:t>
      </w:r>
    </w:p>
    <w:bookmarkEnd w:id="4519"/>
    <w:bookmarkStart w:name="z4980" w:id="4520"/>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4520"/>
    <w:bookmarkStart w:name="z4981" w:id="4521"/>
    <w:p>
      <w:pPr>
        <w:spacing w:after="0"/>
        <w:ind w:left="0"/>
        <w:jc w:val="both"/>
      </w:pP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p>
    <w:bookmarkEnd w:id="4521"/>
    <w:bookmarkStart w:name="z4982" w:id="4522"/>
    <w:p>
      <w:pPr>
        <w:spacing w:after="0"/>
        <w:ind w:left="0"/>
        <w:jc w:val="both"/>
      </w:pPr>
      <w:r>
        <w:rPr>
          <w:rFonts w:ascii="Times New Roman"/>
          <w:b w:val="false"/>
          <w:i w:val="false"/>
          <w:color w:val="000000"/>
          <w:sz w:val="28"/>
        </w:rPr>
        <w:t>
      10) мемлекеттік инспектордың қызметтік куәлігінің, омырауға тағатын белгісінің, нөмірлік мөртабаны мен пломбирінің үлгілерін белгілейді;</w:t>
      </w:r>
    </w:p>
    <w:bookmarkEnd w:id="4522"/>
    <w:bookmarkStart w:name="z4983" w:id="4523"/>
    <w:p>
      <w:pPr>
        <w:spacing w:after="0"/>
        <w:ind w:left="0"/>
        <w:jc w:val="both"/>
      </w:pPr>
      <w:r>
        <w:rPr>
          <w:rFonts w:ascii="Times New Roman"/>
          <w:b w:val="false"/>
          <w:i w:val="false"/>
          <w:color w:val="000000"/>
          <w:sz w:val="28"/>
        </w:rPr>
        <w:t>
      11) мемлекеттік инспекторлар актілерінің нысандарын бекітеді;</w:t>
      </w:r>
    </w:p>
    <w:bookmarkEnd w:id="4523"/>
    <w:bookmarkStart w:name="z4984" w:id="4524"/>
    <w:p>
      <w:pPr>
        <w:spacing w:after="0"/>
        <w:ind w:left="0"/>
        <w:jc w:val="both"/>
      </w:pPr>
      <w:r>
        <w:rPr>
          <w:rFonts w:ascii="Times New Roman"/>
          <w:b w:val="false"/>
          <w:i w:val="false"/>
          <w:color w:val="000000"/>
          <w:sz w:val="28"/>
        </w:rPr>
        <w:t>
      12) қауіпті өндірістік объектілерді салуға, кеңейтуге, реконструкциялауға, жаңғыртуға, консервациялауға және жоюға жобалық құжаттаманы келіседі;</w:t>
      </w:r>
    </w:p>
    <w:bookmarkEnd w:id="4524"/>
    <w:bookmarkStart w:name="z4985" w:id="4525"/>
    <w:p>
      <w:pPr>
        <w:spacing w:after="0"/>
        <w:ind w:left="0"/>
        <w:jc w:val="both"/>
      </w:pPr>
      <w:r>
        <w:rPr>
          <w:rFonts w:ascii="Times New Roman"/>
          <w:b w:val="false"/>
          <w:i w:val="false"/>
          <w:color w:val="000000"/>
          <w:sz w:val="28"/>
        </w:rPr>
        <w:t>
      13) қауіпті өндірістік объектілерді иеленетін және (немесе) пайдаланатын ұйымдардың, кәсіби авариялық-құтқару қызметтері мен құралымдарының қызмет көрсету қағидаларын бекітеді;</w:t>
      </w:r>
    </w:p>
    <w:bookmarkEnd w:id="4525"/>
    <w:bookmarkStart w:name="z4986" w:id="4526"/>
    <w:p>
      <w:pPr>
        <w:spacing w:after="0"/>
        <w:ind w:left="0"/>
        <w:jc w:val="both"/>
      </w:pPr>
      <w:r>
        <w:rPr>
          <w:rFonts w:ascii="Times New Roman"/>
          <w:b w:val="false"/>
          <w:i w:val="false"/>
          <w:color w:val="000000"/>
          <w:sz w:val="28"/>
        </w:rPr>
        <w:t>
      14) өнеркәсіп салаларының қауіпті өндірістік объектілері үшін, сондай-ақ атом энергиясын пайдалануға, магистральдық құбырлар мен қауіпті техникалық құрылғыларды пайдалануға байланысты қызмет түрлері үшін, оларға қойылатын өнеркәсіптік қауіпсіздік талаптарын белгілейтін, өнеркәсіптік қауіпсіздікті қамтамасыз ету қағидаларын бекітеді;</w:t>
      </w:r>
    </w:p>
    <w:bookmarkEnd w:id="4526"/>
    <w:bookmarkStart w:name="z4987" w:id="4527"/>
    <w:p>
      <w:pPr>
        <w:spacing w:after="0"/>
        <w:ind w:left="0"/>
        <w:jc w:val="both"/>
      </w:pPr>
      <w:r>
        <w:rPr>
          <w:rFonts w:ascii="Times New Roman"/>
          <w:b w:val="false"/>
          <w:i w:val="false"/>
          <w:color w:val="000000"/>
          <w:sz w:val="28"/>
        </w:rPr>
        <w:t>
      15) қауіпті өндірістік объектінің қауіптілігінің жалпы деңгейін айқындау қағидаларын бекітеді;</w:t>
      </w:r>
    </w:p>
    <w:bookmarkEnd w:id="4527"/>
    <w:bookmarkStart w:name="z4988" w:id="4528"/>
    <w:p>
      <w:pPr>
        <w:spacing w:after="0"/>
        <w:ind w:left="0"/>
        <w:jc w:val="both"/>
      </w:pPr>
      <w:r>
        <w:rPr>
          <w:rFonts w:ascii="Times New Roman"/>
          <w:b w:val="false"/>
          <w:i w:val="false"/>
          <w:color w:val="000000"/>
          <w:sz w:val="28"/>
        </w:rPr>
        <w:t>
      16) өнеркәсіптік қауіпсіздік саласындағы жұмыстарды жүргізуге аттестатталатын заңды тұлғаларға қойылатын талаптарды бекітеді;</w:t>
      </w:r>
    </w:p>
    <w:bookmarkEnd w:id="4528"/>
    <w:bookmarkStart w:name="z4989" w:id="4529"/>
    <w:p>
      <w:pPr>
        <w:spacing w:after="0"/>
        <w:ind w:left="0"/>
        <w:jc w:val="both"/>
      </w:pPr>
      <w:r>
        <w:rPr>
          <w:rFonts w:ascii="Times New Roman"/>
          <w:b w:val="false"/>
          <w:i w:val="false"/>
          <w:color w:val="000000"/>
          <w:sz w:val="28"/>
        </w:rPr>
        <w:t>
      17) жарылыс жұмыстарын жүргізуге рұқсат беру қағидаларын бекітеді;</w:t>
      </w:r>
    </w:p>
    <w:bookmarkEnd w:id="4529"/>
    <w:bookmarkStart w:name="z4990" w:id="4530"/>
    <w:p>
      <w:pPr>
        <w:spacing w:after="0"/>
        <w:ind w:left="0"/>
        <w:jc w:val="both"/>
      </w:pPr>
      <w:r>
        <w:rPr>
          <w:rFonts w:ascii="Times New Roman"/>
          <w:b w:val="false"/>
          <w:i w:val="false"/>
          <w:color w:val="000000"/>
          <w:sz w:val="28"/>
        </w:rPr>
        <w:t>
      18) қауіпті өндірістік объектілерді сәйкестендіру қағидаларын бекітеді;</w:t>
      </w:r>
    </w:p>
    <w:bookmarkEnd w:id="4530"/>
    <w:bookmarkStart w:name="z4991" w:id="4531"/>
    <w:p>
      <w:pPr>
        <w:spacing w:after="0"/>
        <w:ind w:left="0"/>
        <w:jc w:val="both"/>
      </w:pPr>
      <w:r>
        <w:rPr>
          <w:rFonts w:ascii="Times New Roman"/>
          <w:b w:val="false"/>
          <w:i w:val="false"/>
          <w:color w:val="000000"/>
          <w:sz w:val="28"/>
        </w:rPr>
        <w:t>
      19)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бекітеді;</w:t>
      </w:r>
    </w:p>
    <w:bookmarkEnd w:id="4531"/>
    <w:bookmarkStart w:name="z4992" w:id="4532"/>
    <w:p>
      <w:pPr>
        <w:spacing w:after="0"/>
        <w:ind w:left="0"/>
        <w:jc w:val="both"/>
      </w:pPr>
      <w:r>
        <w:rPr>
          <w:rFonts w:ascii="Times New Roman"/>
          <w:b w:val="false"/>
          <w:i w:val="false"/>
          <w:color w:val="000000"/>
          <w:sz w:val="28"/>
        </w:rPr>
        <w:t>
      20)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белгілейді;</w:t>
      </w:r>
    </w:p>
    <w:bookmarkEnd w:id="4532"/>
    <w:bookmarkStart w:name="z4993" w:id="4533"/>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533"/>
    <w:bookmarkStart w:name="z4994" w:id="45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8) және 9) тармақшалары мынадай редакцияда жазылсын:</w:t>
      </w:r>
    </w:p>
    <w:bookmarkEnd w:id="4534"/>
    <w:bookmarkStart w:name="z4995" w:id="4535"/>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bookmarkEnd w:id="4535"/>
    <w:bookmarkStart w:name="z4996" w:id="4536"/>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bookmarkEnd w:id="4536"/>
    <w:bookmarkStart w:name="z4997" w:id="45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14-баптың</w:t>
      </w:r>
      <w:r>
        <w:rPr>
          <w:rFonts w:ascii="Times New Roman"/>
          <w:b w:val="false"/>
          <w:i w:val="false"/>
          <w:color w:val="000000"/>
          <w:sz w:val="28"/>
        </w:rPr>
        <w:t xml:space="preserve"> 1) тармақшасы мынадай редакцияда жазылсын:</w:t>
      </w:r>
    </w:p>
    <w:bookmarkEnd w:id="4537"/>
    <w:bookmarkStart w:name="z4998" w:id="4538"/>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p>
    <w:bookmarkEnd w:id="4538"/>
    <w:bookmarkStart w:name="z4999" w:id="45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4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001" w:id="4540"/>
    <w:p>
      <w:pPr>
        <w:spacing w:after="0"/>
        <w:ind w:left="0"/>
        <w:jc w:val="both"/>
      </w:pP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p>
    <w:bookmarkEnd w:id="4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20) тармақшасындағы "жүзеге асыру жатады." деген сөздер "жүзеге асыру;" деген сөздермен ауыстырылып, мынадай мазмұндағы 21) және 22) тармақшалармен толықтырылсын:</w:t>
      </w:r>
    </w:p>
    <w:bookmarkStart w:name="z5003" w:id="4541"/>
    <w:p>
      <w:pPr>
        <w:spacing w:after="0"/>
        <w:ind w:left="0"/>
        <w:jc w:val="both"/>
      </w:pPr>
      <w:r>
        <w:rPr>
          <w:rFonts w:ascii="Times New Roman"/>
          <w:b w:val="false"/>
          <w:i w:val="false"/>
          <w:color w:val="000000"/>
          <w:sz w:val="28"/>
        </w:rPr>
        <w:t>
      "21)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p>
    <w:bookmarkEnd w:id="4541"/>
    <w:bookmarkStart w:name="z5004" w:id="4542"/>
    <w:p>
      <w:pPr>
        <w:spacing w:after="0"/>
        <w:ind w:left="0"/>
        <w:jc w:val="both"/>
      </w:pPr>
      <w:r>
        <w:rPr>
          <w:rFonts w:ascii="Times New Roman"/>
          <w:b w:val="false"/>
          <w:i w:val="false"/>
          <w:color w:val="000000"/>
          <w:sz w:val="28"/>
        </w:rPr>
        <w:t>
      22) тұрғын үй-коммуналдық шаруашылық объектілерінің қауіпті техникалық құрылғыларын есепке қоюды және есептен алуды жүзеге асыру жатады.";</w:t>
      </w:r>
    </w:p>
    <w:bookmarkEnd w:id="4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5006" w:id="4543"/>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p>
    <w:bookmarkEnd w:id="4543"/>
    <w:bookmarkStart w:name="z5007" w:id="45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w:t>
      </w:r>
    </w:p>
    <w:bookmarkEnd w:id="4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5009" w:id="4545"/>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bookmarkEnd w:id="4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9), 12), 19) және 20) тармақшалары мынадай редакцияда жазылсын:</w:t>
      </w:r>
    </w:p>
    <w:bookmarkStart w:name="z5011" w:id="4546"/>
    <w:p>
      <w:pPr>
        <w:spacing w:after="0"/>
        <w:ind w:left="0"/>
        <w:jc w:val="both"/>
      </w:pPr>
      <w:r>
        <w:rPr>
          <w:rFonts w:ascii="Times New Roman"/>
          <w:b w:val="false"/>
          <w:i w:val="false"/>
          <w:color w:val="000000"/>
          <w:sz w:val="28"/>
        </w:rPr>
        <w:t>
      "9) өнеркәсіптік қауіпсіздік саласындағы уәкілетті органның аумақтық бөлімшесіне, жергілікті атқарушы органдарға, төтенше жағдай таралатын есепті аймаққа жататын халыққа және жұмыскерлерге авариялар туралы және қауіпті өндірістік факторлардың туындауы туралы дереу хабар беруге;";</w:t>
      </w:r>
    </w:p>
    <w:bookmarkEnd w:id="4546"/>
    <w:bookmarkStart w:name="z5012" w:id="4547"/>
    <w:p>
      <w:pPr>
        <w:spacing w:after="0"/>
        <w:ind w:left="0"/>
        <w:jc w:val="both"/>
      </w:pPr>
      <w:r>
        <w:rPr>
          <w:rFonts w:ascii="Times New Roman"/>
          <w:b w:val="false"/>
          <w:i w:val="false"/>
          <w:color w:val="000000"/>
          <w:sz w:val="28"/>
        </w:rPr>
        <w:t>
      "12) өнеркәсіптік қауіпсіздік саласындағы уәкілетті органның аумақтық бөлімшелеріне жарақаттану және оқыс оқиғалар туралы ақпарат беруге;";</w:t>
      </w:r>
    </w:p>
    <w:bookmarkEnd w:id="4547"/>
    <w:bookmarkStart w:name="z5013" w:id="4548"/>
    <w:p>
      <w:pPr>
        <w:spacing w:after="0"/>
        <w:ind w:left="0"/>
        <w:jc w:val="both"/>
      </w:pPr>
      <w:r>
        <w:rPr>
          <w:rFonts w:ascii="Times New Roman"/>
          <w:b w:val="false"/>
          <w:i w:val="false"/>
          <w:color w:val="000000"/>
          <w:sz w:val="28"/>
        </w:rPr>
        <w:t>
      "19) өнеркәсіптік қауіпсіздік саласындағы уәкілетті органның аумақтық бөлімшесіне қауіпті заттардың тасымалданатыны туралы бұларды жүзеге асырғанға дейінгі кемінде күнтізбелік үш күн бұрын жазбаша хабарлауға;</w:t>
      </w:r>
    </w:p>
    <w:bookmarkEnd w:id="4548"/>
    <w:bookmarkStart w:name="z5014" w:id="4549"/>
    <w:p>
      <w:pPr>
        <w:spacing w:after="0"/>
        <w:ind w:left="0"/>
        <w:jc w:val="both"/>
      </w:pPr>
      <w:r>
        <w:rPr>
          <w:rFonts w:ascii="Times New Roman"/>
          <w:b w:val="false"/>
          <w:i w:val="false"/>
          <w:color w:val="000000"/>
          <w:sz w:val="28"/>
        </w:rPr>
        <w:t>
      20) өнеркәсіптік қауіпсіздік саласындағы уәкілетті органның аумақтық бөлімшесінде қауіпті өндірістік объектілерді есепке қоюды, есептен шығаруды жүзеге асыруға;";</w:t>
      </w:r>
    </w:p>
    <w:bookmarkEnd w:id="4549"/>
    <w:bookmarkStart w:name="z5015" w:id="4550"/>
    <w:p>
      <w:pPr>
        <w:spacing w:after="0"/>
        <w:ind w:left="0"/>
        <w:jc w:val="both"/>
      </w:pPr>
      <w:r>
        <w:rPr>
          <w:rFonts w:ascii="Times New Roman"/>
          <w:b w:val="false"/>
          <w:i w:val="false"/>
          <w:color w:val="000000"/>
          <w:sz w:val="28"/>
        </w:rPr>
        <w:t xml:space="preserve">
      13)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550"/>
    <w:bookmarkStart w:name="z5016" w:id="4551"/>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4551"/>
    <w:bookmarkStart w:name="z5017" w:id="45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19-бапта</w:t>
      </w:r>
      <w:r>
        <w:rPr>
          <w:rFonts w:ascii="Times New Roman"/>
          <w:b w:val="false"/>
          <w:i w:val="false"/>
          <w:color w:val="000000"/>
          <w:sz w:val="28"/>
        </w:rPr>
        <w:t xml:space="preserve">: </w:t>
      </w:r>
    </w:p>
    <w:bookmarkEnd w:id="4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019" w:id="4553"/>
    <w:p>
      <w:pPr>
        <w:spacing w:after="0"/>
        <w:ind w:left="0"/>
        <w:jc w:val="both"/>
      </w:pP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p>
    <w:bookmarkEnd w:id="4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021" w:id="4554"/>
    <w:p>
      <w:pPr>
        <w:spacing w:after="0"/>
        <w:ind w:left="0"/>
        <w:jc w:val="both"/>
      </w:pPr>
      <w:r>
        <w:rPr>
          <w:rFonts w:ascii="Times New Roman"/>
          <w:b w:val="false"/>
          <w:i w:val="false"/>
          <w:color w:val="000000"/>
          <w:sz w:val="28"/>
        </w:rPr>
        <w:t>
      1) тармақша мынадай редакцияда жазылсын:</w:t>
      </w:r>
    </w:p>
    <w:bookmarkEnd w:id="4554"/>
    <w:bookmarkStart w:name="z5022" w:id="4555"/>
    <w:p>
      <w:pPr>
        <w:spacing w:after="0"/>
        <w:ind w:left="0"/>
        <w:jc w:val="both"/>
      </w:pPr>
      <w:r>
        <w:rPr>
          <w:rFonts w:ascii="Times New Roman"/>
          <w:b w:val="false"/>
          <w:i w:val="false"/>
          <w:color w:val="000000"/>
          <w:sz w:val="28"/>
        </w:rPr>
        <w:t>
      "1) уәкілетті орган мен оның ведомствосының аумақтық бөлімшелеріне;";</w:t>
      </w:r>
    </w:p>
    <w:bookmarkEnd w:id="4555"/>
    <w:bookmarkStart w:name="z5023" w:id="4556"/>
    <w:p>
      <w:pPr>
        <w:spacing w:after="0"/>
        <w:ind w:left="0"/>
        <w:jc w:val="both"/>
      </w:pPr>
      <w:r>
        <w:rPr>
          <w:rFonts w:ascii="Times New Roman"/>
          <w:b w:val="false"/>
          <w:i w:val="false"/>
          <w:color w:val="000000"/>
          <w:sz w:val="28"/>
        </w:rPr>
        <w:t>
      3) тармақшаның екінші абзацы мынадай редакцияда жазылсын:</w:t>
      </w:r>
    </w:p>
    <w:bookmarkEnd w:id="4556"/>
    <w:bookmarkStart w:name="z5024" w:id="4557"/>
    <w:p>
      <w:pPr>
        <w:spacing w:after="0"/>
        <w:ind w:left="0"/>
        <w:jc w:val="both"/>
      </w:pPr>
      <w:r>
        <w:rPr>
          <w:rFonts w:ascii="Times New Roman"/>
          <w:b w:val="false"/>
          <w:i w:val="false"/>
          <w:color w:val="000000"/>
          <w:sz w:val="28"/>
        </w:rPr>
        <w:t>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End w:id="4557"/>
    <w:bookmarkStart w:name="z5025" w:id="4558"/>
    <w:p>
      <w:pPr>
        <w:spacing w:after="0"/>
        <w:ind w:left="0"/>
        <w:jc w:val="both"/>
      </w:pPr>
      <w:r>
        <w:rPr>
          <w:rFonts w:ascii="Times New Roman"/>
          <w:b w:val="false"/>
          <w:i w:val="false"/>
          <w:color w:val="000000"/>
          <w:sz w:val="28"/>
        </w:rPr>
        <w:t xml:space="preserve">
      15) 20-баптың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558"/>
    <w:bookmarkStart w:name="z5026" w:id="4559"/>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жергілiктi атқарушы органдары уәкілетті орган ведомствосының аумақтық бөлімшелерімен бірлесе отырып, жыл сайын азаматтық қорғаныс бойынша қалаларды – топтарға, ұйымдарды санаттарға жатқызу жөнiнде ұсыныстар дайындайды және бекiту үшiн уәкілетті органға жiбередi.";</w:t>
      </w:r>
    </w:p>
    <w:bookmarkEnd w:id="4559"/>
    <w:bookmarkStart w:name="z5027" w:id="45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24-баптың</w:t>
      </w:r>
      <w:r>
        <w:rPr>
          <w:rFonts w:ascii="Times New Roman"/>
          <w:b w:val="false"/>
          <w:i w:val="false"/>
          <w:color w:val="000000"/>
          <w:sz w:val="28"/>
        </w:rPr>
        <w:t xml:space="preserve"> 3) тармақшасы мынадай редакцияда жазылсын:</w:t>
      </w:r>
    </w:p>
    <w:bookmarkEnd w:id="4560"/>
    <w:bookmarkStart w:name="z5028" w:id="4561"/>
    <w:p>
      <w:pPr>
        <w:spacing w:after="0"/>
        <w:ind w:left="0"/>
        <w:jc w:val="both"/>
      </w:pPr>
      <w:r>
        <w:rPr>
          <w:rFonts w:ascii="Times New Roman"/>
          <w:b w:val="false"/>
          <w:i w:val="false"/>
          <w:color w:val="000000"/>
          <w:sz w:val="28"/>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bookmarkEnd w:id="4561"/>
    <w:bookmarkStart w:name="z5029" w:id="4562"/>
    <w:p>
      <w:pPr>
        <w:spacing w:after="0"/>
        <w:ind w:left="0"/>
        <w:jc w:val="both"/>
      </w:pPr>
      <w:r>
        <w:rPr>
          <w:rFonts w:ascii="Times New Roman"/>
          <w:b w:val="false"/>
          <w:i w:val="false"/>
          <w:color w:val="000000"/>
          <w:sz w:val="28"/>
        </w:rPr>
        <w:t xml:space="preserve">
      17) 25-баптың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562"/>
    <w:bookmarkStart w:name="z5030" w:id="4563"/>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уәкілетті органмен келісу бойынша объектілік кәсіби авариялық-құтқару қызметтері мен құралымдарын құруға құқылы.";</w:t>
      </w:r>
    </w:p>
    <w:bookmarkEnd w:id="4563"/>
    <w:bookmarkStart w:name="z5031" w:id="4564"/>
    <w:p>
      <w:pPr>
        <w:spacing w:after="0"/>
        <w:ind w:left="0"/>
        <w:jc w:val="both"/>
      </w:pPr>
      <w:r>
        <w:rPr>
          <w:rFonts w:ascii="Times New Roman"/>
          <w:b w:val="false"/>
          <w:i w:val="false"/>
          <w:color w:val="000000"/>
          <w:sz w:val="28"/>
        </w:rPr>
        <w:t xml:space="preserve">
      18) 33-баптың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564"/>
    <w:bookmarkStart w:name="z5032" w:id="4565"/>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4565"/>
    <w:bookmarkStart w:name="z5033" w:id="4566"/>
    <w:p>
      <w:pPr>
        <w:spacing w:after="0"/>
        <w:ind w:left="0"/>
        <w:jc w:val="both"/>
      </w:pPr>
      <w:r>
        <w:rPr>
          <w:rFonts w:ascii="Times New Roman"/>
          <w:b w:val="false"/>
          <w:i w:val="false"/>
          <w:color w:val="000000"/>
          <w:sz w:val="28"/>
        </w:rPr>
        <w:t xml:space="preserve">
      19) 36-баптың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566"/>
    <w:bookmarkStart w:name="z5034" w:id="4567"/>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4567"/>
    <w:bookmarkStart w:name="z5035" w:id="4568"/>
    <w:p>
      <w:pPr>
        <w:spacing w:after="0"/>
        <w:ind w:left="0"/>
        <w:jc w:val="both"/>
      </w:pPr>
      <w:r>
        <w:rPr>
          <w:rFonts w:ascii="Times New Roman"/>
          <w:b w:val="false"/>
          <w:i w:val="false"/>
          <w:color w:val="000000"/>
          <w:sz w:val="28"/>
        </w:rPr>
        <w:t xml:space="preserve">
      20) 37-баптың </w:t>
      </w:r>
      <w:r>
        <w:rPr>
          <w:rFonts w:ascii="Times New Roman"/>
          <w:b w:val="false"/>
          <w:i w:val="false"/>
          <w:color w:val="000000"/>
          <w:sz w:val="28"/>
        </w:rPr>
        <w:t>2-тармағының</w:t>
      </w:r>
      <w:r>
        <w:rPr>
          <w:rFonts w:ascii="Times New Roman"/>
          <w:b w:val="false"/>
          <w:i w:val="false"/>
          <w:color w:val="000000"/>
          <w:sz w:val="28"/>
        </w:rPr>
        <w:t xml:space="preserve"> 4), 5) және 6) тармақшалары мынадай редакцияда жазылсын:</w:t>
      </w:r>
    </w:p>
    <w:bookmarkEnd w:id="4568"/>
    <w:bookmarkStart w:name="z5036" w:id="4569"/>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End w:id="4569"/>
    <w:bookmarkStart w:name="z5037" w:id="4570"/>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4570"/>
    <w:bookmarkStart w:name="z5038" w:id="4571"/>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4571"/>
    <w:bookmarkStart w:name="z5039" w:id="457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38-бапта</w:t>
      </w:r>
      <w:r>
        <w:rPr>
          <w:rFonts w:ascii="Times New Roman"/>
          <w:b w:val="false"/>
          <w:i w:val="false"/>
          <w:color w:val="000000"/>
          <w:sz w:val="28"/>
        </w:rPr>
        <w:t>:</w:t>
      </w:r>
    </w:p>
    <w:bookmarkEnd w:id="4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5) және 6) тармақшалары мынадай редакцияда жазылсын:</w:t>
      </w:r>
    </w:p>
    <w:bookmarkStart w:name="z5041" w:id="4573"/>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End w:id="4573"/>
    <w:bookmarkStart w:name="z5042" w:id="4574"/>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4574"/>
    <w:bookmarkStart w:name="z5043" w:id="4575"/>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4575"/>
    <w:bookmarkStart w:name="z5044" w:id="4576"/>
    <w:p>
      <w:pPr>
        <w:spacing w:after="0"/>
        <w:ind w:left="0"/>
        <w:jc w:val="both"/>
      </w:pPr>
      <w:r>
        <w:rPr>
          <w:rFonts w:ascii="Times New Roman"/>
          <w:b w:val="false"/>
          <w:i w:val="false"/>
          <w:color w:val="000000"/>
          <w:sz w:val="28"/>
        </w:rPr>
        <w:t xml:space="preserve">
      22) 39-баптың </w:t>
      </w:r>
      <w:r>
        <w:rPr>
          <w:rFonts w:ascii="Times New Roman"/>
          <w:b w:val="false"/>
          <w:i w:val="false"/>
          <w:color w:val="000000"/>
          <w:sz w:val="28"/>
        </w:rPr>
        <w:t>3-тармағының</w:t>
      </w:r>
      <w:r>
        <w:rPr>
          <w:rFonts w:ascii="Times New Roman"/>
          <w:b w:val="false"/>
          <w:i w:val="false"/>
          <w:color w:val="000000"/>
          <w:sz w:val="28"/>
        </w:rPr>
        <w:t xml:space="preserve"> 1), 2), 3), 4), 5) және 6) тармақшалары мынадай редакцияда жазылсын:</w:t>
      </w:r>
    </w:p>
    <w:bookmarkEnd w:id="4576"/>
    <w:bookmarkStart w:name="z5045" w:id="4577"/>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4577"/>
    <w:bookmarkStart w:name="z5046" w:id="4578"/>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4578"/>
    <w:bookmarkStart w:name="z5047" w:id="4579"/>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4579"/>
    <w:bookmarkStart w:name="z5048" w:id="4580"/>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4580"/>
    <w:bookmarkStart w:name="z5049" w:id="4581"/>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4581"/>
    <w:bookmarkStart w:name="z5050" w:id="4582"/>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4582"/>
    <w:bookmarkStart w:name="z5051" w:id="4583"/>
    <w:p>
      <w:pPr>
        <w:spacing w:after="0"/>
        <w:ind w:left="0"/>
        <w:jc w:val="both"/>
      </w:pPr>
      <w:r>
        <w:rPr>
          <w:rFonts w:ascii="Times New Roman"/>
          <w:b w:val="false"/>
          <w:i w:val="false"/>
          <w:color w:val="000000"/>
          <w:sz w:val="28"/>
        </w:rPr>
        <w:t xml:space="preserve">
      23) 46-баптың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4583"/>
    <w:bookmarkStart w:name="z5052" w:id="4584"/>
    <w:p>
      <w:pPr>
        <w:spacing w:after="0"/>
        <w:ind w:left="0"/>
        <w:jc w:val="both"/>
      </w:pP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bookmarkEnd w:id="4584"/>
    <w:bookmarkStart w:name="z5053" w:id="4585"/>
    <w:p>
      <w:pPr>
        <w:spacing w:after="0"/>
        <w:ind w:left="0"/>
        <w:jc w:val="both"/>
      </w:pPr>
      <w:r>
        <w:rPr>
          <w:rFonts w:ascii="Times New Roman"/>
          <w:b w:val="false"/>
          <w:i w:val="false"/>
          <w:color w:val="000000"/>
          <w:sz w:val="28"/>
        </w:rPr>
        <w:t xml:space="preserve">
      24) 50-баптың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4585"/>
    <w:bookmarkStart w:name="z5054" w:id="4586"/>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bookmarkEnd w:id="4586"/>
    <w:bookmarkStart w:name="z5055" w:id="4587"/>
    <w:p>
      <w:pPr>
        <w:spacing w:after="0"/>
        <w:ind w:left="0"/>
        <w:jc w:val="both"/>
      </w:pPr>
      <w:r>
        <w:rPr>
          <w:rFonts w:ascii="Times New Roman"/>
          <w:b w:val="false"/>
          <w:i w:val="false"/>
          <w:color w:val="000000"/>
          <w:sz w:val="28"/>
        </w:rPr>
        <w:t xml:space="preserve">
      25)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587"/>
    <w:bookmarkStart w:name="z5056" w:id="4588"/>
    <w:p>
      <w:pPr>
        <w:spacing w:after="0"/>
        <w:ind w:left="0"/>
        <w:jc w:val="both"/>
      </w:pPr>
      <w:r>
        <w:rPr>
          <w:rFonts w:ascii="Times New Roman"/>
          <w:b w:val="false"/>
          <w:i w:val="false"/>
          <w:color w:val="000000"/>
          <w:sz w:val="28"/>
        </w:rPr>
        <w:t>
      "2. Мемлекеттік өртке қарсы қызмет органдары уәкілетті органнан, өрт қауіпсіздігі саласындағы оның ведомствосынан, аумақтық бөлімшелерінен, мемлекеттік мекемелерден және уәкілетті орган ведомствосының білім беру ұйымдарынан тұрады.";</w:t>
      </w:r>
    </w:p>
    <w:bookmarkEnd w:id="4588"/>
    <w:bookmarkStart w:name="z5057" w:id="4589"/>
    <w:p>
      <w:pPr>
        <w:spacing w:after="0"/>
        <w:ind w:left="0"/>
        <w:jc w:val="both"/>
      </w:pPr>
      <w:r>
        <w:rPr>
          <w:rFonts w:ascii="Times New Roman"/>
          <w:b w:val="false"/>
          <w:i w:val="false"/>
          <w:color w:val="000000"/>
          <w:sz w:val="28"/>
        </w:rPr>
        <w:t xml:space="preserve">
      26) 63-баптың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4589"/>
    <w:bookmarkStart w:name="z5058" w:id="4590"/>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bookmarkEnd w:id="4590"/>
    <w:bookmarkStart w:name="z5059" w:id="459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68-бапта</w:t>
      </w:r>
      <w:r>
        <w:rPr>
          <w:rFonts w:ascii="Times New Roman"/>
          <w:b w:val="false"/>
          <w:i w:val="false"/>
          <w:color w:val="000000"/>
          <w:sz w:val="28"/>
        </w:rPr>
        <w:t>:</w:t>
      </w:r>
    </w:p>
    <w:bookmarkEnd w:id="4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алтыншы бөлігі мынадай редакцияда жазылсын:</w:t>
      </w:r>
    </w:p>
    <w:bookmarkStart w:name="z5061" w:id="4592"/>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bookmarkEnd w:id="4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063" w:id="4593"/>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bookmarkEnd w:id="4593"/>
    <w:bookmarkStart w:name="z5064" w:id="4594"/>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bookmarkEnd w:id="4594"/>
    <w:bookmarkStart w:name="z5065" w:id="459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71-бапта</w:t>
      </w:r>
      <w:r>
        <w:rPr>
          <w:rFonts w:ascii="Times New Roman"/>
          <w:b w:val="false"/>
          <w:i w:val="false"/>
          <w:color w:val="000000"/>
          <w:sz w:val="28"/>
        </w:rPr>
        <w:t>:</w:t>
      </w:r>
    </w:p>
    <w:bookmarkEnd w:id="4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67" w:id="4596"/>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4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"лифтілер жатады." деген сөздер "лифтілер;" деген сөзбен ауыстырылып, мынадай мазмұндағы 3) тармақшамен толықтырылсын:</w:t>
      </w:r>
    </w:p>
    <w:bookmarkStart w:name="z5069" w:id="4597"/>
    <w:p>
      <w:pPr>
        <w:spacing w:after="0"/>
        <w:ind w:left="0"/>
        <w:jc w:val="both"/>
      </w:pPr>
      <w:r>
        <w:rPr>
          <w:rFonts w:ascii="Times New Roman"/>
          <w:b w:val="false"/>
          <w:i w:val="false"/>
          <w:color w:val="000000"/>
          <w:sz w:val="28"/>
        </w:rPr>
        <w:t>
      "3) тұрғын үй-коммуналдық шаруашылық объектілеріндегі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0,07 мегаПаскальдан астам қысыммен жұмыс істейтін түтіктер, жүк көтергіш механизмдер, эскалаторлар, аспалы жолдар, фуникулерлер, лифтілер жатады.";</w:t>
      </w:r>
    </w:p>
    <w:bookmarkEnd w:id="4597"/>
    <w:bookmarkStart w:name="z5070" w:id="459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72-бапта</w:t>
      </w:r>
      <w:r>
        <w:rPr>
          <w:rFonts w:ascii="Times New Roman"/>
          <w:b w:val="false"/>
          <w:i w:val="false"/>
          <w:color w:val="000000"/>
          <w:sz w:val="28"/>
        </w:rPr>
        <w:t>:</w:t>
      </w:r>
    </w:p>
    <w:bookmarkEnd w:id="4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072" w:id="4599"/>
    <w:p>
      <w:pPr>
        <w:spacing w:after="0"/>
        <w:ind w:left="0"/>
        <w:jc w:val="both"/>
      </w:pPr>
      <w:r>
        <w:rPr>
          <w:rFonts w:ascii="Times New Roman"/>
          <w:b w:val="false"/>
          <w:i w:val="false"/>
          <w:color w:val="000000"/>
          <w:sz w:val="28"/>
        </w:rPr>
        <w:t>
      "2. Өнеркәсіптік қауіпсіздік саласындағы жұмыстарды жүргізу құқығына аттестаттау үшін заңды тұлға өнеркәсіптік қауіпсіздік саласындағы уәкілетті органға:</w:t>
      </w:r>
    </w:p>
    <w:bookmarkEnd w:id="4599"/>
    <w:bookmarkStart w:name="z5073" w:id="4600"/>
    <w:p>
      <w:pPr>
        <w:spacing w:after="0"/>
        <w:ind w:left="0"/>
        <w:jc w:val="both"/>
      </w:pPr>
      <w:r>
        <w:rPr>
          <w:rFonts w:ascii="Times New Roman"/>
          <w:b w:val="false"/>
          <w:i w:val="false"/>
          <w:color w:val="000000"/>
          <w:sz w:val="28"/>
        </w:rPr>
        <w:t>
      1) өнеркәсіп саласын және жүзеге асырылатын қызмет түрін көрсете отырып, электрондық құжат нысанындағы өтінішті;</w:t>
      </w:r>
    </w:p>
    <w:bookmarkEnd w:id="4600"/>
    <w:bookmarkStart w:name="z5074" w:id="4601"/>
    <w:p>
      <w:pPr>
        <w:spacing w:after="0"/>
        <w:ind w:left="0"/>
        <w:jc w:val="both"/>
      </w:pPr>
      <w:r>
        <w:rPr>
          <w:rFonts w:ascii="Times New Roman"/>
          <w:b w:val="false"/>
          <w:i w:val="false"/>
          <w:color w:val="000000"/>
          <w:sz w:val="28"/>
        </w:rPr>
        <w:t>
      2) ұйымның мәлімделген жұмыс түрлеріне, өнеркәсіптік қауіпсіздік талаптарына сәйкестігі туралы сараптама қорытындысының электрондық көшірмесін;</w:t>
      </w:r>
    </w:p>
    <w:bookmarkEnd w:id="4601"/>
    <w:bookmarkStart w:name="z5075" w:id="4602"/>
    <w:p>
      <w:pPr>
        <w:spacing w:after="0"/>
        <w:ind w:left="0"/>
        <w:jc w:val="both"/>
      </w:pPr>
      <w:r>
        <w:rPr>
          <w:rFonts w:ascii="Times New Roman"/>
          <w:b w:val="false"/>
          <w:i w:val="false"/>
          <w:color w:val="000000"/>
          <w:sz w:val="28"/>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 мәліметтерді ұсынады.</w:t>
      </w:r>
    </w:p>
    <w:bookmarkEnd w:id="4602"/>
    <w:bookmarkStart w:name="z5076" w:id="4603"/>
    <w:p>
      <w:pPr>
        <w:spacing w:after="0"/>
        <w:ind w:left="0"/>
        <w:jc w:val="both"/>
      </w:pPr>
      <w:r>
        <w:rPr>
          <w:rFonts w:ascii="Times New Roman"/>
          <w:b w:val="false"/>
          <w:i w:val="false"/>
          <w:color w:val="000000"/>
          <w:sz w:val="28"/>
        </w:rPr>
        <w:t>
      3. Өнеркәсіптік қауіпсіздік саласындағы жұмыстарды жүргізу құқығына аттестаттау туралы құжаттарды қарауды, олар өнеркәсіптік қауіпсіздік саласындағы уәкілетті органда тіркелген күннен бастап есептелетін он бес жұмыс күні ішінде өнеркәсіптік қауіпсіздік саласындағы уәкілетті орган жүзеге асырады.</w:t>
      </w:r>
    </w:p>
    <w:bookmarkEnd w:id="4603"/>
    <w:bookmarkStart w:name="z5077" w:id="4604"/>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4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және бесінші абзацтары мынадай редакцияда жазылсын:</w:t>
      </w:r>
    </w:p>
    <w:bookmarkStart w:name="z5079" w:id="4605"/>
    <w:p>
      <w:pPr>
        <w:spacing w:after="0"/>
        <w:ind w:left="0"/>
        <w:jc w:val="both"/>
      </w:pPr>
      <w:r>
        <w:rPr>
          <w:rFonts w:ascii="Times New Roman"/>
          <w:b w:val="false"/>
          <w:i w:val="false"/>
          <w:color w:val="000000"/>
          <w:sz w:val="28"/>
        </w:rPr>
        <w:t>
      "Жоғалған, бүлінген аттестаттар өнеркәсіптік қауіпсіздік саласындағы жұмыстарды жүргізу құқығына өнеркәсіптік қауіпсіздік саласындағы уәкілетті орган аттестаттаған ұйым (бұдан әрі – аттестатталған ұйым) өнеркәсіптік қауіпсіздік саласындағы уәкілетті органға жазбаша өтініш (аттестаттың жоғалу, бүліну фактісін растайтын құжаттарды қоса бере отырып) берген күннен бастап жарамсыз деп есептеледі.</w:t>
      </w:r>
    </w:p>
    <w:bookmarkEnd w:id="4605"/>
    <w:bookmarkStart w:name="z5080" w:id="4606"/>
    <w:p>
      <w:pPr>
        <w:spacing w:after="0"/>
        <w:ind w:left="0"/>
        <w:jc w:val="both"/>
      </w:pPr>
      <w:r>
        <w:rPr>
          <w:rFonts w:ascii="Times New Roman"/>
          <w:b w:val="false"/>
          <w:i w:val="false"/>
          <w:color w:val="000000"/>
          <w:sz w:val="28"/>
        </w:rPr>
        <w:t>
      Өнеркәсіптік қауіпсіздік саласындағы уәкілетті орган өтініш берілген күннен бастап бес жұмыс күні ішінде аттестаттың телнұсқасын беруді жүргізеді.";</w:t>
      </w:r>
    </w:p>
    <w:bookmarkEnd w:id="4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82" w:id="4607"/>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4607"/>
    <w:bookmarkStart w:name="z5083" w:id="4608"/>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4608"/>
    <w:bookmarkStart w:name="z5084" w:id="460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74-бапта</w:t>
      </w:r>
      <w:r>
        <w:rPr>
          <w:rFonts w:ascii="Times New Roman"/>
          <w:b w:val="false"/>
          <w:i w:val="false"/>
          <w:color w:val="000000"/>
          <w:sz w:val="28"/>
        </w:rPr>
        <w:t>:</w:t>
      </w:r>
    </w:p>
    <w:bookmarkEnd w:id="4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5086" w:id="4610"/>
    <w:p>
      <w:pPr>
        <w:spacing w:after="0"/>
        <w:ind w:left="0"/>
        <w:jc w:val="both"/>
      </w:pPr>
      <w:r>
        <w:rPr>
          <w:rFonts w:ascii="Times New Roman"/>
          <w:b w:val="false"/>
          <w:i w:val="false"/>
          <w:color w:val="000000"/>
          <w:sz w:val="28"/>
        </w:rPr>
        <w:t>
      "1. Қауіпті өндірістік объектілерде қолданылатын технологияларды, техникалық құрылғыларды, материалдарды, қауіпті техникалық құрылғыларды, оның ішінде шетелде шығарылғандарын қолдануға рұқсат алу үшін өтініш беруші өнеркәсіптік қауіпсіздік саласындағы уәкілетті органға қауіпті өндірістік объектілерде қолданылатын технологиялардың, техникалық құрылғылардың, материалдардың, қауіпті техникалық құрылғылардың мақсаты және олардың қолданылу саласы туралы қысқаша ақпаратпен электрондық құжат нысанындағы өтінішті және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 қорытындысының электрондық көшірмесін береді.</w:t>
      </w:r>
    </w:p>
    <w:bookmarkEnd w:id="4610"/>
    <w:bookmarkStart w:name="z5087" w:id="4611"/>
    <w:p>
      <w:pPr>
        <w:spacing w:after="0"/>
        <w:ind w:left="0"/>
        <w:jc w:val="both"/>
      </w:pPr>
      <w:r>
        <w:rPr>
          <w:rFonts w:ascii="Times New Roman"/>
          <w:b w:val="false"/>
          <w:i w:val="false"/>
          <w:color w:val="000000"/>
          <w:sz w:val="28"/>
        </w:rPr>
        <w:t>
      Қазақстан Республикасының резиденті емес - заңды тұлғалар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алу үшін өнеркәсіптік қауіпсіздік саласындағы уәкілетті органға:";</w:t>
      </w:r>
    </w:p>
    <w:bookmarkEnd w:id="4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089" w:id="4612"/>
    <w:p>
      <w:pPr>
        <w:spacing w:after="0"/>
        <w:ind w:left="0"/>
        <w:jc w:val="both"/>
      </w:pPr>
      <w:r>
        <w:rPr>
          <w:rFonts w:ascii="Times New Roman"/>
          <w:b w:val="false"/>
          <w:i w:val="false"/>
          <w:color w:val="000000"/>
          <w:sz w:val="28"/>
        </w:rPr>
        <w:t>
      "2. Қауіпті өндірістік объектілерде қолданылатын технологиялар, техникалық құрылғылар, материалдар, қауіпті техникалық құрылғылар өнеркәсіптік қауіпсіздік талаптарына сәйкес келген кезде өнеркәсіптік қауіпсіздік саласындағы уәкілетті орган күнтізбелік он бес күн ішінде оларды қолдануға рұқсат береді.";</w:t>
      </w:r>
    </w:p>
    <w:bookmarkEnd w:id="4612"/>
    <w:bookmarkStart w:name="z5090" w:id="4613"/>
    <w:p>
      <w:pPr>
        <w:spacing w:after="0"/>
        <w:ind w:left="0"/>
        <w:jc w:val="both"/>
      </w:pPr>
      <w:r>
        <w:rPr>
          <w:rFonts w:ascii="Times New Roman"/>
          <w:b w:val="false"/>
          <w:i w:val="false"/>
          <w:color w:val="000000"/>
          <w:sz w:val="28"/>
        </w:rPr>
        <w:t>
      "4. Пайдалану процесінде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 келмейтіндігі анықталған кезде, оларды қолдануға берілген рұқсатты өнеркәсіптік қауіпсіздік саласындағы уәкілетті орган қайтарып алады.</w:t>
      </w:r>
    </w:p>
    <w:bookmarkEnd w:id="4613"/>
    <w:bookmarkStart w:name="z5091" w:id="4614"/>
    <w:p>
      <w:pPr>
        <w:spacing w:after="0"/>
        <w:ind w:left="0"/>
        <w:jc w:val="both"/>
      </w:pPr>
      <w:r>
        <w:rPr>
          <w:rFonts w:ascii="Times New Roman"/>
          <w:b w:val="false"/>
          <w:i w:val="false"/>
          <w:color w:val="000000"/>
          <w:sz w:val="28"/>
        </w:rPr>
        <w:t>
      5. Қауіпті өндірістік объектілерде қолданылатын технологияларды, техникалық құрылғыларды, материалдарды, қауіпті техникалық құрылғыларды қолдануға берілген, қайтарып алынған рұқсаттарды есепке алуды өнеркәсіптік қауіпсіздік саласындағы уәкілетті орган жүзеге асырады.</w:t>
      </w:r>
    </w:p>
    <w:bookmarkEnd w:id="4614"/>
    <w:bookmarkStart w:name="z5092" w:id="4615"/>
    <w:p>
      <w:pPr>
        <w:spacing w:after="0"/>
        <w:ind w:left="0"/>
        <w:jc w:val="both"/>
      </w:pPr>
      <w:r>
        <w:rPr>
          <w:rFonts w:ascii="Times New Roman"/>
          <w:b w:val="false"/>
          <w:i w:val="false"/>
          <w:color w:val="000000"/>
          <w:sz w:val="28"/>
        </w:rPr>
        <w:t>
      6. Қазақстан Республикасының аумағында қолдануға жол берілген, қауіпті өндірістік объектілерде қолданылатын технологиялар, техникалық құрылғылар, материалдар,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4615"/>
    <w:bookmarkStart w:name="z5093" w:id="461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75-бап</w:t>
      </w:r>
      <w:r>
        <w:rPr>
          <w:rFonts w:ascii="Times New Roman"/>
          <w:b w:val="false"/>
          <w:i w:val="false"/>
          <w:color w:val="000000"/>
          <w:sz w:val="28"/>
        </w:rPr>
        <w:t xml:space="preserve"> мынадай редакцияда жазылсын: </w:t>
      </w:r>
    </w:p>
    <w:bookmarkEnd w:id="4616"/>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5095" w:id="4617"/>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 үшін өтініш беруші өнеркәсіптік қауіпсіздік саласындағы уәкілетті органға тәжірибелік партияны қабылдау сынақтары актісін және аттестатталған ұйымның сараптама қорытындысының электрондық көшірмелерін қоса бере отырып электрондық құжат нысанындағы өтінішті береді.</w:t>
      </w:r>
    </w:p>
    <w:bookmarkEnd w:id="4617"/>
    <w:bookmarkStart w:name="z5096" w:id="4618"/>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4618"/>
    <w:bookmarkStart w:name="z5097" w:id="4619"/>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4619"/>
    <w:bookmarkStart w:name="z5098" w:id="4620"/>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4620"/>
    <w:bookmarkStart w:name="z5099" w:id="4621"/>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4621"/>
    <w:bookmarkStart w:name="z5100" w:id="4622"/>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4622"/>
    <w:bookmarkStart w:name="z5101" w:id="4623"/>
    <w:p>
      <w:pPr>
        <w:spacing w:after="0"/>
        <w:ind w:left="0"/>
        <w:jc w:val="both"/>
      </w:pPr>
      <w:r>
        <w:rPr>
          <w:rFonts w:ascii="Times New Roman"/>
          <w:b w:val="false"/>
          <w:i w:val="false"/>
          <w:color w:val="000000"/>
          <w:sz w:val="28"/>
        </w:rPr>
        <w:t xml:space="preserve">
      32) 76-баптың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4623"/>
    <w:bookmarkStart w:name="z5102" w:id="4624"/>
    <w:p>
      <w:pPr>
        <w:spacing w:after="0"/>
        <w:ind w:left="0"/>
        <w:jc w:val="both"/>
      </w:pPr>
      <w:r>
        <w:rPr>
          <w:rFonts w:ascii="Times New Roman"/>
          <w:b w:val="false"/>
          <w:i w:val="false"/>
          <w:color w:val="000000"/>
          <w:sz w:val="28"/>
        </w:rPr>
        <w:t>
      "6. Декларацияға тіркеу шифрын беру үшін өтініш беруші өнеркәсіптік қауіпсіздік саласындағы уәкілетті органға электрондық құжаттар нысанында өтініш пен декларацияны сараптама қорытындысының сканерленген көшірмесімен бірге береді.</w:t>
      </w:r>
    </w:p>
    <w:bookmarkEnd w:id="4624"/>
    <w:bookmarkStart w:name="z5103" w:id="4625"/>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4625"/>
    <w:bookmarkStart w:name="z5104" w:id="4626"/>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4626"/>
    <w:bookmarkStart w:name="z5105" w:id="4627"/>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4627"/>
    <w:bookmarkStart w:name="z5106" w:id="4628"/>
    <w:p>
      <w:pPr>
        <w:spacing w:after="0"/>
        <w:ind w:left="0"/>
        <w:jc w:val="both"/>
      </w:pPr>
      <w:r>
        <w:rPr>
          <w:rFonts w:ascii="Times New Roman"/>
          <w:b w:val="false"/>
          <w:i w:val="false"/>
          <w:color w:val="000000"/>
          <w:sz w:val="28"/>
        </w:rPr>
        <w:t>
      8. Тіркелген декларациялардың тізбесі өнеркәсіптік қауіпсіздік саласындағы уәкілетті органның интернет-ресурсында орналастырылады.";</w:t>
      </w:r>
    </w:p>
    <w:bookmarkEnd w:id="4628"/>
    <w:bookmarkStart w:name="z5107" w:id="462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77-бапта</w:t>
      </w:r>
      <w:r>
        <w:rPr>
          <w:rFonts w:ascii="Times New Roman"/>
          <w:b w:val="false"/>
          <w:i w:val="false"/>
          <w:color w:val="000000"/>
          <w:sz w:val="28"/>
        </w:rPr>
        <w:t>:</w:t>
      </w:r>
    </w:p>
    <w:bookmarkEnd w:id="4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09" w:id="4630"/>
    <w:p>
      <w:pPr>
        <w:spacing w:after="0"/>
        <w:ind w:left="0"/>
        <w:jc w:val="both"/>
      </w:pPr>
      <w:r>
        <w:rPr>
          <w:rFonts w:ascii="Times New Roman"/>
          <w:b w:val="false"/>
          <w:i w:val="false"/>
          <w:color w:val="000000"/>
          <w:sz w:val="28"/>
        </w:rPr>
        <w:t>
      "1. Қауіпті техникалық құрылғыны есепке қою, есептен шығару үшін қауіпті техникалық құрылғыны пайдаланатын ұйым басшысы өнеркәсіптік қауіпсіздік саласындағы уәкілетті органның аумақтық бөлімшесіне өтініш береді.";</w:t>
      </w:r>
    </w:p>
    <w:bookmarkEnd w:id="4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111" w:id="4631"/>
    <w:p>
      <w:pPr>
        <w:spacing w:after="0"/>
        <w:ind w:left="0"/>
        <w:jc w:val="both"/>
      </w:pPr>
      <w:r>
        <w:rPr>
          <w:rFonts w:ascii="Times New Roman"/>
          <w:b w:val="false"/>
          <w:i w:val="false"/>
          <w:color w:val="000000"/>
          <w:sz w:val="28"/>
        </w:rPr>
        <w:t>
      "Қауіпті техникалық құрылғыны есепке қойған, есептен шығарған кезде өнеркәсіптік қауіпсіздік саласындағы уәкілетті органның аумақтық бөлімшесінің қауіпті техникалық құрылғыларды есепке алу журналында және қауіпті техникалық құрылғының паспортында тиісті жазба жасалады.";</w:t>
      </w:r>
    </w:p>
    <w:bookmarkEnd w:id="4631"/>
    <w:bookmarkStart w:name="z5112" w:id="4632"/>
    <w:p>
      <w:pPr>
        <w:spacing w:after="0"/>
        <w:ind w:left="0"/>
        <w:jc w:val="both"/>
      </w:pPr>
      <w:r>
        <w:rPr>
          <w:rFonts w:ascii="Times New Roman"/>
          <w:b w:val="false"/>
          <w:i w:val="false"/>
          <w:color w:val="000000"/>
          <w:sz w:val="28"/>
        </w:rPr>
        <w:t>
      мынадай мазмұндағы 4-тармақпен толықтырылсын:</w:t>
      </w:r>
    </w:p>
    <w:bookmarkEnd w:id="4632"/>
    <w:bookmarkStart w:name="z5113" w:id="4633"/>
    <w:p>
      <w:pPr>
        <w:spacing w:after="0"/>
        <w:ind w:left="0"/>
        <w:jc w:val="both"/>
      </w:pPr>
      <w:r>
        <w:rPr>
          <w:rFonts w:ascii="Times New Roman"/>
          <w:b w:val="false"/>
          <w:i w:val="false"/>
          <w:color w:val="000000"/>
          <w:sz w:val="28"/>
        </w:rPr>
        <w:t>
      "4. Тұрғын үй-коммуналдық шаруашылық объектілерінің қауіпті техникалық құрылғыларын есепке қою және есептен алу тәртібін жергілікті атқарушы орган айқындайды.";</w:t>
      </w:r>
    </w:p>
    <w:bookmarkEnd w:id="4633"/>
    <w:bookmarkStart w:name="z5114" w:id="463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79-бапта</w:t>
      </w:r>
      <w:r>
        <w:rPr>
          <w:rFonts w:ascii="Times New Roman"/>
          <w:b w:val="false"/>
          <w:i w:val="false"/>
          <w:color w:val="000000"/>
          <w:sz w:val="28"/>
        </w:rPr>
        <w:t>:</w:t>
      </w:r>
    </w:p>
    <w:bookmarkEnd w:id="4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5116" w:id="4635"/>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bookmarkEnd w:id="4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118" w:id="4636"/>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4636"/>
    <w:bookmarkStart w:name="z5119" w:id="4637"/>
    <w:p>
      <w:pPr>
        <w:spacing w:after="0"/>
        <w:ind w:left="0"/>
        <w:jc w:val="both"/>
      </w:pPr>
      <w:r>
        <w:rPr>
          <w:rFonts w:ascii="Times New Roman"/>
          <w:b w:val="false"/>
          <w:i w:val="false"/>
          <w:color w:val="000000"/>
          <w:sz w:val="28"/>
        </w:rPr>
        <w:t>
      Өзге де заңды тұлғалардың басшылары және тұрақты жұмыс істейтін емтихан комиссияларының мүшелері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немесе оның орынбасарының төрағалық етуімен өнеркәсіптік қауіпсіздік саласындағы уәкілетті органның аумақтық бөлімшесінің комиссиясына үш жылда бір рет емтихан тапсырады.";</w:t>
      </w:r>
    </w:p>
    <w:bookmarkEnd w:id="4637"/>
    <w:bookmarkStart w:name="z5120" w:id="4638"/>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4638"/>
    <w:bookmarkStart w:name="z5121" w:id="4639"/>
    <w:p>
      <w:pPr>
        <w:spacing w:after="0"/>
        <w:ind w:left="0"/>
        <w:jc w:val="both"/>
      </w:pPr>
      <w:r>
        <w:rPr>
          <w:rFonts w:ascii="Times New Roman"/>
          <w:b w:val="false"/>
          <w:i w:val="false"/>
          <w:color w:val="000000"/>
          <w:sz w:val="28"/>
        </w:rPr>
        <w:t xml:space="preserve">
      35) 81-баптың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39"/>
    <w:bookmarkStart w:name="z5122" w:id="4640"/>
    <w:p>
      <w:pPr>
        <w:spacing w:after="0"/>
        <w:ind w:left="0"/>
        <w:jc w:val="both"/>
      </w:pPr>
      <w:r>
        <w:rPr>
          <w:rFonts w:ascii="Times New Roman"/>
          <w:b w:val="false"/>
          <w:i w:val="false"/>
          <w:color w:val="000000"/>
          <w:sz w:val="28"/>
        </w:rPr>
        <w:t>
      "Ұйым оқу дабылдарын және аварияларға қарсы жаттығулар өткізу туралы өнеркәсіптік қауіпсіздік саласындағы уәкілетті органның аумақтық бөлімшесіне жазбаша хабар береді.</w:t>
      </w:r>
    </w:p>
    <w:bookmarkEnd w:id="4640"/>
    <w:bookmarkStart w:name="z5123" w:id="4641"/>
    <w:p>
      <w:pPr>
        <w:spacing w:after="0"/>
        <w:ind w:left="0"/>
        <w:jc w:val="both"/>
      </w:pPr>
      <w:r>
        <w:rPr>
          <w:rFonts w:ascii="Times New Roman"/>
          <w:b w:val="false"/>
          <w:i w:val="false"/>
          <w:color w:val="000000"/>
          <w:sz w:val="28"/>
        </w:rPr>
        <w:t>
      2. Оқу дабылы мен аварияға қарсы жаттығуды ұйым басшысы өнеркәсіптік қауіпсіздік саласындағы уәкілетті органның аумақтың бөлімшесінің және кәсіби авариялық-құтқару қызметтері мен құралымдарының өкілдерімен бірлесіп өткізеді.";</w:t>
      </w:r>
    </w:p>
    <w:bookmarkEnd w:id="4641"/>
    <w:bookmarkStart w:name="z5124" w:id="464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82-бапта</w:t>
      </w:r>
      <w:r>
        <w:rPr>
          <w:rFonts w:ascii="Times New Roman"/>
          <w:b w:val="false"/>
          <w:i w:val="false"/>
          <w:color w:val="000000"/>
          <w:sz w:val="28"/>
        </w:rPr>
        <w:t>:</w:t>
      </w:r>
    </w:p>
    <w:bookmarkEnd w:id="4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мынадай редакцияда жазылсын:</w:t>
      </w:r>
    </w:p>
    <w:bookmarkStart w:name="z5126" w:id="4643"/>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p>
    <w:bookmarkEnd w:id="4643"/>
    <w:bookmarkStart w:name="z5127" w:id="4644"/>
    <w:p>
      <w:pPr>
        <w:spacing w:after="0"/>
        <w:ind w:left="0"/>
        <w:jc w:val="both"/>
      </w:pP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p>
    <w:bookmarkEnd w:id="4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5129" w:id="4645"/>
    <w:p>
      <w:pPr>
        <w:spacing w:after="0"/>
        <w:ind w:left="0"/>
        <w:jc w:val="both"/>
      </w:pPr>
      <w:r>
        <w:rPr>
          <w:rFonts w:ascii="Times New Roman"/>
          <w:b w:val="false"/>
          <w:i w:val="false"/>
          <w:color w:val="000000"/>
          <w:sz w:val="28"/>
        </w:rPr>
        <w:t>
      "1) болған авария туралы объектіге қызмет көрсететін кәсіби авариялық-құтқару қызметтері мен құралымдарына,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 төтенше жағдайдың есепті аймағына жататын халыққа және жұмыскерлерге дереу хабар береді;";</w:t>
      </w:r>
    </w:p>
    <w:bookmarkEnd w:id="4645"/>
    <w:bookmarkStart w:name="z5130" w:id="4646"/>
    <w:p>
      <w:pPr>
        <w:spacing w:after="0"/>
        <w:ind w:left="0"/>
        <w:jc w:val="both"/>
      </w:pPr>
      <w:r>
        <w:rPr>
          <w:rFonts w:ascii="Times New Roman"/>
          <w:b w:val="false"/>
          <w:i w:val="false"/>
          <w:color w:val="000000"/>
          <w:sz w:val="28"/>
        </w:rPr>
        <w:t xml:space="preserve">
      37) 83-баптың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4646"/>
    <w:bookmarkStart w:name="z5131" w:id="4647"/>
    <w:p>
      <w:pPr>
        <w:spacing w:after="0"/>
        <w:ind w:left="0"/>
        <w:jc w:val="both"/>
      </w:pPr>
      <w:r>
        <w:rPr>
          <w:rFonts w:ascii="Times New Roman"/>
          <w:b w:val="false"/>
          <w:i w:val="false"/>
          <w:color w:val="000000"/>
          <w:sz w:val="28"/>
        </w:rPr>
        <w:t>
      "1. Қауіпті өндірістік объектідегі аварияны, авария салдарынан болған жазатайым оқиғаны тергеп-тексеруді өнеркәсіптік қауіпсіздік саласындағы уәкілетті орган немесе оның аумақтық бөлімшесі өкілінің төрағалық етуімен комиссия жүргізеді.";</w:t>
      </w:r>
    </w:p>
    <w:bookmarkEnd w:id="4647"/>
    <w:bookmarkStart w:name="z5132" w:id="4648"/>
    <w:p>
      <w:pPr>
        <w:spacing w:after="0"/>
        <w:ind w:left="0"/>
        <w:jc w:val="both"/>
      </w:pPr>
      <w:r>
        <w:rPr>
          <w:rFonts w:ascii="Times New Roman"/>
          <w:b w:val="false"/>
          <w:i w:val="false"/>
          <w:color w:val="000000"/>
          <w:sz w:val="28"/>
        </w:rPr>
        <w:t xml:space="preserve">
      38) 87-баптың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648"/>
    <w:bookmarkStart w:name="z5133" w:id="4649"/>
    <w:p>
      <w:pPr>
        <w:spacing w:after="0"/>
        <w:ind w:left="0"/>
        <w:jc w:val="both"/>
      </w:pPr>
      <w:r>
        <w:rPr>
          <w:rFonts w:ascii="Times New Roman"/>
          <w:b w:val="false"/>
          <w:i w:val="false"/>
          <w:color w:val="000000"/>
          <w:sz w:val="28"/>
        </w:rPr>
        <w:t>
      "2. Қауіпті өндірістік объектіні пайдаланатын ұйым аварияларды тергеп-тексеру нәтижелерi бойынша ұсынылған iс-шаралардың орындалу мерзiмдерi туралы жазбаша ақпаратты өнеркәсіптік қауіпсіздік саласындағы уәкiлеттi органның аумақтық бөлiмшесiне береді.</w:t>
      </w:r>
    </w:p>
    <w:bookmarkEnd w:id="4649"/>
    <w:bookmarkStart w:name="z5134" w:id="4650"/>
    <w:p>
      <w:pPr>
        <w:spacing w:after="0"/>
        <w:ind w:left="0"/>
        <w:jc w:val="both"/>
      </w:pPr>
      <w:r>
        <w:rPr>
          <w:rFonts w:ascii="Times New Roman"/>
          <w:b w:val="false"/>
          <w:i w:val="false"/>
          <w:color w:val="000000"/>
          <w:sz w:val="28"/>
        </w:rPr>
        <w:t>
      3. Егер авария техникалық құрылғылардың конструкциялық ақауларынан болған болса, қауіпті өндірістік объектіні пайдаланатын ұйым оны дайындаушыға рекламация, ал өнеркәсіптік қауіпсіздік саласындағы уәкiлеттi органның аумақтық бөлiмшесiне оның көшiрмесiн жiбередi.";</w:t>
      </w:r>
    </w:p>
    <w:bookmarkEnd w:id="4650"/>
    <w:bookmarkStart w:name="z5135" w:id="465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 </w:t>
      </w:r>
    </w:p>
    <w:bookmarkEnd w:id="4651"/>
    <w:p>
      <w:pPr>
        <w:spacing w:after="0"/>
        <w:ind w:left="0"/>
        <w:jc w:val="both"/>
      </w:pPr>
      <w:r>
        <w:rPr>
          <w:rFonts w:ascii="Times New Roman"/>
          <w:b/>
          <w:i w:val="false"/>
          <w:color w:val="000000"/>
          <w:sz w:val="28"/>
        </w:rPr>
        <w:t>"89-бап. Мемлекеттiк резерв жүйесi</w:t>
      </w:r>
    </w:p>
    <w:bookmarkStart w:name="z5137" w:id="4652"/>
    <w:p>
      <w:pPr>
        <w:spacing w:after="0"/>
        <w:ind w:left="0"/>
        <w:jc w:val="both"/>
      </w:pPr>
      <w:r>
        <w:rPr>
          <w:rFonts w:ascii="Times New Roman"/>
          <w:b w:val="false"/>
          <w:i w:val="false"/>
          <w:color w:val="000000"/>
          <w:sz w:val="28"/>
        </w:rPr>
        <w:t>
      Мемлекеттiк резерв жүйесiн мемлекеттік резерв саласындағы уәкiлеттi орган, мемлекеттік резерв саласындағы құрылымдық бөлімше және оның ведомстволық бағынысты ұйымдары құрайды.";</w:t>
      </w:r>
    </w:p>
    <w:bookmarkEnd w:id="4652"/>
    <w:bookmarkStart w:name="z794" w:id="4653"/>
    <w:p>
      <w:pPr>
        <w:spacing w:after="0"/>
        <w:ind w:left="0"/>
        <w:jc w:val="both"/>
      </w:pPr>
      <w:r>
        <w:rPr>
          <w:rFonts w:ascii="Times New Roman"/>
          <w:b w:val="false"/>
          <w:i w:val="false"/>
          <w:color w:val="000000"/>
          <w:sz w:val="28"/>
        </w:rPr>
        <w:t xml:space="preserve">
      40)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53"/>
    <w:bookmarkStart w:name="z5139" w:id="4654"/>
    <w:p>
      <w:pPr>
        <w:spacing w:after="0"/>
        <w:ind w:left="0"/>
        <w:jc w:val="both"/>
      </w:pPr>
      <w:r>
        <w:rPr>
          <w:rFonts w:ascii="Times New Roman"/>
          <w:b w:val="false"/>
          <w:i w:val="false"/>
          <w:color w:val="000000"/>
          <w:sz w:val="28"/>
        </w:rPr>
        <w:t>
      "2. Мемлекеттік резерв саласындағы уәкiлеттi орган мемлекеттiк резервке материалдық құндылықтарды беруге тапсырыс берушi ретінде әрекет етеді.";</w:t>
      </w:r>
    </w:p>
    <w:bookmarkEnd w:id="4654"/>
    <w:bookmarkStart w:name="z5140" w:id="4655"/>
    <w:p>
      <w:pPr>
        <w:spacing w:after="0"/>
        <w:ind w:left="0"/>
        <w:jc w:val="both"/>
      </w:pPr>
      <w:r>
        <w:rPr>
          <w:rFonts w:ascii="Times New Roman"/>
          <w:b w:val="false"/>
          <w:i w:val="false"/>
          <w:color w:val="000000"/>
          <w:sz w:val="28"/>
        </w:rPr>
        <w:t xml:space="preserve">
      41) 93-баптың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655"/>
    <w:bookmarkStart w:name="z5141" w:id="4656"/>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резерв саласындағы уәкілетті орган мен тиісті орталық атқарушы органдарды хабардар етеді.";</w:t>
      </w:r>
    </w:p>
    <w:bookmarkEnd w:id="4656"/>
    <w:bookmarkStart w:name="z5142" w:id="4657"/>
    <w:p>
      <w:pPr>
        <w:spacing w:after="0"/>
        <w:ind w:left="0"/>
        <w:jc w:val="both"/>
      </w:pPr>
      <w:r>
        <w:rPr>
          <w:rFonts w:ascii="Times New Roman"/>
          <w:b w:val="false"/>
          <w:i w:val="false"/>
          <w:color w:val="000000"/>
          <w:sz w:val="28"/>
        </w:rPr>
        <w:t xml:space="preserve">
      42) 94-баптың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4657"/>
    <w:bookmarkStart w:name="z5143" w:id="4658"/>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жағдайлардың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bookmarkEnd w:id="4658"/>
    <w:bookmarkStart w:name="z5144" w:id="4659"/>
    <w:p>
      <w:pPr>
        <w:spacing w:after="0"/>
        <w:ind w:left="0"/>
        <w:jc w:val="both"/>
      </w:pPr>
      <w:r>
        <w:rPr>
          <w:rFonts w:ascii="Times New Roman"/>
          <w:b w:val="false"/>
          <w:i w:val="false"/>
          <w:color w:val="000000"/>
          <w:sz w:val="28"/>
        </w:rPr>
        <w:t>
      "7. Мемлекеттік резервтен материалдық құндылықтарды қарызға беру тәртiбiмен шығарған кезде мемлекеттік резерв саласындағы уәкiлеттi орган алушымен шарт (келiсiмшарт) жасасады.";</w:t>
      </w:r>
    </w:p>
    <w:bookmarkEnd w:id="4659"/>
    <w:bookmarkStart w:name="z5145" w:id="4660"/>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заңды тұлғалардың мемлекеттiк резерв тауарларын сатып алуы мемлекеттік резерв саласындағы уәкiлеттi органда немесе мемлекеттік резерв саласындағы оның құрылымдық бөлімшесінде жүргiзiледi.";</w:t>
      </w:r>
    </w:p>
    <w:bookmarkEnd w:id="4660"/>
    <w:bookmarkStart w:name="z5146" w:id="466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96-бапта</w:t>
      </w:r>
      <w:r>
        <w:rPr>
          <w:rFonts w:ascii="Times New Roman"/>
          <w:b w:val="false"/>
          <w:i w:val="false"/>
          <w:color w:val="000000"/>
          <w:sz w:val="28"/>
        </w:rPr>
        <w:t>:</w:t>
      </w:r>
    </w:p>
    <w:bookmarkEnd w:id="4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48" w:id="4662"/>
    <w:p>
      <w:pPr>
        <w:spacing w:after="0"/>
        <w:ind w:left="0"/>
        <w:jc w:val="both"/>
      </w:pPr>
      <w:r>
        <w:rPr>
          <w:rFonts w:ascii="Times New Roman"/>
          <w:b w:val="false"/>
          <w:i w:val="false"/>
          <w:color w:val="000000"/>
          <w:sz w:val="28"/>
        </w:rPr>
        <w:t>
      "1. Мемлекеттік резерв саласындағы уәкілетті орган және агроөнеркәсiптiк кешендi дамыту саласындағы уәкілетті орган тауарларға бағалар мониторингiн жүргiзедi және бағалардың нарыққа реттеушiлiк ықпал етуі орынды болатын деңгейге жеткен жағдайда, Қазақстан Республикасының Үкiметiне сауда қызметiнiң субъектiлерi - шығарылатын материалдық құндылықтарды алушыларды, олардың көлемiн, сауда үстемеақысының бағасын және мөлшерiн көрсете отырып, нарыққа реттеушiлiк ықпал ету үшін мемлекеттік резервтен материалдық құндылықтарды шығару қажеттiгi туралы ұсыныс енгiзедi.";</w:t>
      </w:r>
    </w:p>
    <w:bookmarkEnd w:id="4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150" w:id="4663"/>
    <w:p>
      <w:pPr>
        <w:spacing w:after="0"/>
        <w:ind w:left="0"/>
        <w:jc w:val="both"/>
      </w:pPr>
      <w:r>
        <w:rPr>
          <w:rFonts w:ascii="Times New Roman"/>
          <w:b w:val="false"/>
          <w:i w:val="false"/>
          <w:color w:val="000000"/>
          <w:sz w:val="28"/>
        </w:rPr>
        <w:t>
      "Мемлекеттік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4663"/>
    <w:bookmarkStart w:name="z5151" w:id="466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99-бап</w:t>
      </w:r>
      <w:r>
        <w:rPr>
          <w:rFonts w:ascii="Times New Roman"/>
          <w:b w:val="false"/>
          <w:i w:val="false"/>
          <w:color w:val="000000"/>
          <w:sz w:val="28"/>
        </w:rPr>
        <w:t xml:space="preserve"> мынадай редакцияда жазылсын:</w:t>
      </w:r>
    </w:p>
    <w:bookmarkEnd w:id="4664"/>
    <w:p>
      <w:pPr>
        <w:spacing w:after="0"/>
        <w:ind w:left="0"/>
        <w:jc w:val="both"/>
      </w:pPr>
      <w:r>
        <w:rPr>
          <w:rFonts w:ascii="Times New Roman"/>
          <w:b/>
          <w:i w:val="false"/>
          <w:color w:val="000000"/>
          <w:sz w:val="28"/>
        </w:rPr>
        <w:t>"99-бап. Мемлекеттік резервтің материалдық құндылықтарын есепке алу</w:t>
      </w:r>
    </w:p>
    <w:bookmarkStart w:name="z5153" w:id="4665"/>
    <w:p>
      <w:pPr>
        <w:spacing w:after="0"/>
        <w:ind w:left="0"/>
        <w:jc w:val="both"/>
      </w:pPr>
      <w:r>
        <w:rPr>
          <w:rFonts w:ascii="Times New Roman"/>
          <w:b w:val="false"/>
          <w:i w:val="false"/>
          <w:color w:val="000000"/>
          <w:sz w:val="28"/>
        </w:rPr>
        <w:t>
      Мемлекеттік резервтің материалдық құндылықтарын есепке алуды мемлекеттік резерв саласындағы уәкілетті орган Қазақстан Республикасының Үкіметі айқындайтын тәртіппен жүзеге асырады.";</w:t>
      </w:r>
    </w:p>
    <w:bookmarkEnd w:id="4665"/>
    <w:bookmarkStart w:name="z5154" w:id="4666"/>
    <w:p>
      <w:pPr>
        <w:spacing w:after="0"/>
        <w:ind w:left="0"/>
        <w:jc w:val="both"/>
      </w:pPr>
      <w:r>
        <w:rPr>
          <w:rFonts w:ascii="Times New Roman"/>
          <w:b w:val="false"/>
          <w:i w:val="false"/>
          <w:color w:val="000000"/>
          <w:sz w:val="28"/>
        </w:rPr>
        <w:t xml:space="preserve">
      45) 100-баптың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4666"/>
    <w:bookmarkStart w:name="z5155" w:id="4667"/>
    <w:p>
      <w:pPr>
        <w:spacing w:after="0"/>
        <w:ind w:left="0"/>
        <w:jc w:val="both"/>
      </w:pP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p>
    <w:bookmarkEnd w:id="4667"/>
    <w:bookmarkStart w:name="z5156" w:id="4668"/>
    <w:p>
      <w:pPr>
        <w:spacing w:after="0"/>
        <w:ind w:left="0"/>
        <w:jc w:val="both"/>
      </w:pP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bookmarkEnd w:id="4668"/>
    <w:bookmarkStart w:name="z5157" w:id="4669"/>
    <w:p>
      <w:pPr>
        <w:spacing w:after="0"/>
        <w:ind w:left="0"/>
        <w:jc w:val="both"/>
      </w:pP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bookmarkEnd w:id="4669"/>
    <w:bookmarkStart w:name="z5158" w:id="4670"/>
    <w:p>
      <w:pPr>
        <w:spacing w:after="0"/>
        <w:ind w:left="0"/>
        <w:jc w:val="both"/>
      </w:pP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4670"/>
    <w:bookmarkStart w:name="z5159" w:id="4671"/>
    <w:p>
      <w:pPr>
        <w:spacing w:after="0"/>
        <w:ind w:left="0"/>
        <w:jc w:val="both"/>
      </w:pPr>
      <w:r>
        <w:rPr>
          <w:rFonts w:ascii="Times New Roman"/>
          <w:b w:val="false"/>
          <w:i w:val="false"/>
          <w:color w:val="000000"/>
          <w:sz w:val="28"/>
        </w:rPr>
        <w:t xml:space="preserve">
      46) 101-баптың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671"/>
    <w:bookmarkStart w:name="z5160" w:id="4672"/>
    <w:p>
      <w:pPr>
        <w:spacing w:after="0"/>
        <w:ind w:left="0"/>
        <w:jc w:val="both"/>
      </w:pPr>
      <w:r>
        <w:rPr>
          <w:rFonts w:ascii="Times New Roman"/>
          <w:b w:val="false"/>
          <w:i w:val="false"/>
          <w:color w:val="000000"/>
          <w:sz w:val="28"/>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bookmarkEnd w:id="4672"/>
    <w:bookmarkStart w:name="z5161" w:id="4673"/>
    <w:p>
      <w:pPr>
        <w:spacing w:after="0"/>
        <w:ind w:left="0"/>
        <w:jc w:val="both"/>
      </w:pPr>
      <w:r>
        <w:rPr>
          <w:rFonts w:ascii="Times New Roman"/>
          <w:b w:val="false"/>
          <w:i w:val="false"/>
          <w:color w:val="000000"/>
          <w:sz w:val="28"/>
        </w:rPr>
        <w:t xml:space="preserve">
      47) 102-баптың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4673"/>
    <w:bookmarkStart w:name="z5162" w:id="4674"/>
    <w:p>
      <w:pPr>
        <w:spacing w:after="0"/>
        <w:ind w:left="0"/>
        <w:jc w:val="both"/>
      </w:pPr>
      <w:r>
        <w:rPr>
          <w:rFonts w:ascii="Times New Roman"/>
          <w:b w:val="false"/>
          <w:i w:val="false"/>
          <w:color w:val="000000"/>
          <w:sz w:val="28"/>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4674"/>
    <w:bookmarkStart w:name="z5163" w:id="4675"/>
    <w:p>
      <w:pPr>
        <w:spacing w:after="0"/>
        <w:ind w:left="0"/>
        <w:jc w:val="both"/>
      </w:pPr>
      <w:r>
        <w:rPr>
          <w:rFonts w:ascii="Times New Roman"/>
          <w:b w:val="false"/>
          <w:i w:val="false"/>
          <w:color w:val="000000"/>
          <w:sz w:val="28"/>
        </w:rPr>
        <w:t xml:space="preserve">
      142.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675"/>
    <w:bookmarkStart w:name="z5164" w:id="46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4), 6), 9), 11) және 12) тармақшалары алып тасталсын;</w:t>
      </w:r>
    </w:p>
    <w:bookmarkEnd w:id="4676"/>
    <w:bookmarkStart w:name="z5165" w:id="46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24-1) тармақшамен толықтырылсын:</w:t>
      </w:r>
    </w:p>
    <w:bookmarkEnd w:id="4677"/>
    <w:bookmarkStart w:name="z5166" w:id="4678"/>
    <w:p>
      <w:pPr>
        <w:spacing w:after="0"/>
        <w:ind w:left="0"/>
        <w:jc w:val="both"/>
      </w:pPr>
      <w:r>
        <w:rPr>
          <w:rFonts w:ascii="Times New Roman"/>
          <w:b w:val="false"/>
          <w:i w:val="false"/>
          <w:color w:val="000000"/>
          <w:sz w:val="28"/>
        </w:rPr>
        <w:t>
      "24-1)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bookmarkEnd w:id="4678"/>
    <w:bookmarkStart w:name="z5167" w:id="46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мазмұндағы 5-1), 5-2), 5-3) және 5-4) тармақшалармен толықтырылсын:</w:t>
      </w:r>
    </w:p>
    <w:bookmarkEnd w:id="4679"/>
    <w:bookmarkStart w:name="z5168" w:id="4680"/>
    <w:p>
      <w:pPr>
        <w:spacing w:after="0"/>
        <w:ind w:left="0"/>
        <w:jc w:val="both"/>
      </w:pPr>
      <w:r>
        <w:rPr>
          <w:rFonts w:ascii="Times New Roman"/>
          <w:b w:val="false"/>
          <w:i w:val="false"/>
          <w:color w:val="000000"/>
          <w:sz w:val="28"/>
        </w:rPr>
        <w:t>
      "5-1) міндетті техникалық қарап-тексеруді жүргізу бойынша көрсетілетін қызметтердің құнын айқындау әдістемесін бекітеді;</w:t>
      </w:r>
    </w:p>
    <w:bookmarkEnd w:id="4680"/>
    <w:bookmarkStart w:name="z5169" w:id="4681"/>
    <w:p>
      <w:pPr>
        <w:spacing w:after="0"/>
        <w:ind w:left="0"/>
        <w:jc w:val="both"/>
      </w:pPr>
      <w:r>
        <w:rPr>
          <w:rFonts w:ascii="Times New Roman"/>
          <w:b w:val="false"/>
          <w:i w:val="false"/>
          <w:color w:val="000000"/>
          <w:sz w:val="28"/>
        </w:rPr>
        <w:t>
      5-2) шұғыл шақыру жүйесін ұйымдастыру және пайдалану қағидаларын бекітеді;</w:t>
      </w:r>
    </w:p>
    <w:bookmarkEnd w:id="4681"/>
    <w:bookmarkStart w:name="z5170" w:id="4682"/>
    <w:p>
      <w:pPr>
        <w:spacing w:after="0"/>
        <w:ind w:left="0"/>
        <w:jc w:val="both"/>
      </w:pPr>
      <w:r>
        <w:rPr>
          <w:rFonts w:ascii="Times New Roman"/>
          <w:b w:val="false"/>
          <w:i w:val="false"/>
          <w:color w:val="000000"/>
          <w:sz w:val="28"/>
        </w:rPr>
        <w:t>
      5-3)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бекітеді;</w:t>
      </w:r>
    </w:p>
    <w:bookmarkEnd w:id="4682"/>
    <w:bookmarkStart w:name="z5171" w:id="4683"/>
    <w:p>
      <w:pPr>
        <w:spacing w:after="0"/>
        <w:ind w:left="0"/>
        <w:jc w:val="both"/>
      </w:pPr>
      <w:r>
        <w:rPr>
          <w:rFonts w:ascii="Times New Roman"/>
          <w:b w:val="false"/>
          <w:i w:val="false"/>
          <w:color w:val="000000"/>
          <w:sz w:val="28"/>
        </w:rPr>
        <w:t>
      5-4) шұғыл шақыру жүйесі операторының функцияларын жүзеге асыратын заңды тұлғаны айқындайды;";</w:t>
      </w:r>
    </w:p>
    <w:bookmarkEnd w:id="4683"/>
    <w:bookmarkStart w:name="z5172" w:id="46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3) және 5) тармақшалары мынадай редакцияда жазылсын:</w:t>
      </w:r>
    </w:p>
    <w:bookmarkEnd w:id="4684"/>
    <w:bookmarkStart w:name="z5173" w:id="4685"/>
    <w:p>
      <w:pPr>
        <w:spacing w:after="0"/>
        <w:ind w:left="0"/>
        <w:jc w:val="both"/>
      </w:pPr>
      <w:r>
        <w:rPr>
          <w:rFonts w:ascii="Times New Roman"/>
          <w:b w:val="false"/>
          <w:i w:val="false"/>
          <w:color w:val="000000"/>
          <w:sz w:val="28"/>
        </w:rPr>
        <w:t>
      "3) әскери полиция органдарында тіркелген механикалық көлік құралдары мен олардың тіркемелерін міндетті техникалық қарап-тексеруден өткізуді ұлттық қауіпсіздік, қорғаныс және ішкі істер саласындағы орталық мемлекеттік органдардың бірінші басшылары айқындайтын тәртіппен жүзеге асырады;";</w:t>
      </w:r>
    </w:p>
    <w:bookmarkEnd w:id="4685"/>
    <w:bookmarkStart w:name="z5174" w:id="4686"/>
    <w:p>
      <w:pPr>
        <w:spacing w:after="0"/>
        <w:ind w:left="0"/>
        <w:jc w:val="both"/>
      </w:pPr>
      <w:r>
        <w:rPr>
          <w:rFonts w:ascii="Times New Roman"/>
          <w:b w:val="false"/>
          <w:i w:val="false"/>
          <w:color w:val="000000"/>
          <w:sz w:val="28"/>
        </w:rPr>
        <w:t>
      "5) Қазақстан Республикасы ішкі істер органдарының, ұлттық қауіпсіздік, қорғаныс салаларындағы уәкілетті органдардың бірінші басшысы бекітетін, Қазақстан Республикасы Қарулы Күштерінің, басқа да әскерлері мен әскери құралымдарының механикалық көлік құралдары мен олардың тiркемелерiн мемлекеттік тіркеу қағидаларын әзірлейді;";</w:t>
      </w:r>
    </w:p>
    <w:bookmarkEnd w:id="4686"/>
    <w:bookmarkStart w:name="z5175" w:id="4687"/>
    <w:p>
      <w:pPr>
        <w:spacing w:after="0"/>
        <w:ind w:left="0"/>
        <w:jc w:val="both"/>
      </w:pPr>
      <w:r>
        <w:rPr>
          <w:rFonts w:ascii="Times New Roman"/>
          <w:b w:val="false"/>
          <w:i w:val="false"/>
          <w:color w:val="000000"/>
          <w:sz w:val="28"/>
        </w:rPr>
        <w:t xml:space="preserve">
      5) 36-баптың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87"/>
    <w:bookmarkStart w:name="z5176" w:id="4688"/>
    <w:p>
      <w:pPr>
        <w:spacing w:after="0"/>
        <w:ind w:left="0"/>
        <w:jc w:val="both"/>
      </w:pPr>
      <w:r>
        <w:rPr>
          <w:rFonts w:ascii="Times New Roman"/>
          <w:b w:val="false"/>
          <w:i w:val="false"/>
          <w:color w:val="000000"/>
          <w:sz w:val="28"/>
        </w:rPr>
        <w:t>
      "2. Жолдарды жобалауға, салуға, жөндеуге, күтіп-ұстауға және оны жол жүрісі қауіпсіздігін қамтамасыз ету бөлігінде басқаруға арналған нормативтік, жобалау және техникалық құжаттама жол жүрісі қауіпсіздігін қамтамасыз ету жөніндегі уәкілетті орган белгілейтін тәртіппен келісуге және бекітуге жатады.";</w:t>
      </w:r>
    </w:p>
    <w:bookmarkEnd w:id="4688"/>
    <w:bookmarkStart w:name="z5177" w:id="4689"/>
    <w:p>
      <w:pPr>
        <w:spacing w:after="0"/>
        <w:ind w:left="0"/>
        <w:jc w:val="both"/>
      </w:pPr>
      <w:r>
        <w:rPr>
          <w:rFonts w:ascii="Times New Roman"/>
          <w:b w:val="false"/>
          <w:i w:val="false"/>
          <w:color w:val="000000"/>
          <w:sz w:val="28"/>
        </w:rPr>
        <w:t xml:space="preserve">
      6) 51-баптың </w:t>
      </w:r>
      <w:r>
        <w:rPr>
          <w:rFonts w:ascii="Times New Roman"/>
          <w:b w:val="false"/>
          <w:i w:val="false"/>
          <w:color w:val="000000"/>
          <w:sz w:val="28"/>
        </w:rPr>
        <w:t>1-тармағының</w:t>
      </w:r>
      <w:r>
        <w:rPr>
          <w:rFonts w:ascii="Times New Roman"/>
          <w:b w:val="false"/>
          <w:i w:val="false"/>
          <w:color w:val="000000"/>
          <w:sz w:val="28"/>
        </w:rPr>
        <w:t xml:space="preserve"> 11) тармақшасы мынадай редакцияда жазылсын:</w:t>
      </w:r>
    </w:p>
    <w:bookmarkEnd w:id="4689"/>
    <w:bookmarkStart w:name="z5178" w:id="4690"/>
    <w:p>
      <w:pPr>
        <w:spacing w:after="0"/>
        <w:ind w:left="0"/>
        <w:jc w:val="both"/>
      </w:pPr>
      <w:r>
        <w:rPr>
          <w:rFonts w:ascii="Times New Roman"/>
          <w:b w:val="false"/>
          <w:i w:val="false"/>
          <w:color w:val="000000"/>
          <w:sz w:val="28"/>
        </w:rPr>
        <w:t>
      "11) рельстік көлік құралдарының жол жүрісі қауіпсіздігіне қатер төндіретін техникалық ақаулары болған, сондай-ақ, егер олардың техникалық жай-күйі мен жабдықталуы көлік және коммуникация саласындағы уәкілетті орган бекіткен рельстік көлік құралдарын техникалық пайдалану қағидаларының талаптарына сай болмаған;";</w:t>
      </w:r>
    </w:p>
    <w:bookmarkEnd w:id="4690"/>
    <w:bookmarkStart w:name="z5179" w:id="4691"/>
    <w:p>
      <w:pPr>
        <w:spacing w:after="0"/>
        <w:ind w:left="0"/>
        <w:jc w:val="both"/>
      </w:pPr>
      <w:r>
        <w:rPr>
          <w:rFonts w:ascii="Times New Roman"/>
          <w:b w:val="false"/>
          <w:i w:val="false"/>
          <w:color w:val="000000"/>
          <w:sz w:val="28"/>
        </w:rPr>
        <w:t xml:space="preserve">
      7) 76-баптың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4691"/>
    <w:bookmarkStart w:name="z5180" w:id="4692"/>
    <w:p>
      <w:pPr>
        <w:spacing w:after="0"/>
        <w:ind w:left="0"/>
        <w:jc w:val="both"/>
      </w:pPr>
      <w:r>
        <w:rPr>
          <w:rFonts w:ascii="Times New Roman"/>
          <w:b w:val="false"/>
          <w:i w:val="false"/>
          <w:color w:val="000000"/>
          <w:sz w:val="28"/>
        </w:rPr>
        <w:t>
      "1. Көлік құралдары уақытша иеленуге және пайдалануға берілген адамдарды тіркеу және есепке алу уәкілетті орган белгілеген тәртіппен ақпараттық жүйелерді пайдалана отырып, жүзеге асырылады.";</w:t>
      </w:r>
    </w:p>
    <w:bookmarkEnd w:id="4692"/>
    <w:bookmarkStart w:name="z5181" w:id="4693"/>
    <w:p>
      <w:pPr>
        <w:spacing w:after="0"/>
        <w:ind w:left="0"/>
        <w:jc w:val="both"/>
      </w:pPr>
      <w:r>
        <w:rPr>
          <w:rFonts w:ascii="Times New Roman"/>
          <w:b w:val="false"/>
          <w:i w:val="false"/>
          <w:color w:val="000000"/>
          <w:sz w:val="28"/>
        </w:rPr>
        <w:t xml:space="preserve">
      8) 89-баптың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4693"/>
    <w:bookmarkStart w:name="z5182" w:id="4694"/>
    <w:p>
      <w:pPr>
        <w:spacing w:after="0"/>
        <w:ind w:left="0"/>
        <w:jc w:val="both"/>
      </w:pPr>
      <w:r>
        <w:rPr>
          <w:rFonts w:ascii="Times New Roman"/>
          <w:b w:val="false"/>
          <w:i w:val="false"/>
          <w:color w:val="000000"/>
          <w:sz w:val="28"/>
        </w:rPr>
        <w:t>
      "Техникалық қарап-тексеру операторларының тізілімін жүргізу тәртібін уәкілетті орган айқындайды.".</w:t>
      </w:r>
    </w:p>
    <w:bookmarkEnd w:id="4694"/>
    <w:bookmarkStart w:name="z5183" w:id="4695"/>
    <w:p>
      <w:pPr>
        <w:spacing w:after="0"/>
        <w:ind w:left="0"/>
        <w:jc w:val="both"/>
      </w:pPr>
      <w:r>
        <w:rPr>
          <w:rFonts w:ascii="Times New Roman"/>
          <w:b w:val="false"/>
          <w:i w:val="false"/>
          <w:color w:val="000000"/>
          <w:sz w:val="28"/>
        </w:rPr>
        <w:t xml:space="preserve">
      143.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695"/>
    <w:bookmarkStart w:name="z5184" w:id="469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 тармақшамен толықтырылсын:</w:t>
      </w:r>
    </w:p>
    <w:bookmarkEnd w:id="4696"/>
    <w:bookmarkStart w:name="z5185" w:id="4697"/>
    <w:p>
      <w:pPr>
        <w:spacing w:after="0"/>
        <w:ind w:left="0"/>
        <w:jc w:val="both"/>
      </w:pPr>
      <w:r>
        <w:rPr>
          <w:rFonts w:ascii="Times New Roman"/>
          <w:b w:val="false"/>
          <w:i w:val="false"/>
          <w:color w:val="000000"/>
          <w:sz w:val="28"/>
        </w:rPr>
        <w:t>
      "5) төтенше жағдайлардың алдын алу және оларды жою, өрт қауіпсіздігін қамтамасыз ету, азаматтық қорғанысты ұйымдастыру.";</w:t>
      </w:r>
    </w:p>
    <w:bookmarkEnd w:id="4697"/>
    <w:bookmarkStart w:name="z5186" w:id="46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20-1) тармақшамен толықтырылсын:</w:t>
      </w:r>
    </w:p>
    <w:bookmarkEnd w:id="4698"/>
    <w:bookmarkStart w:name="z5187" w:id="4699"/>
    <w:p>
      <w:pPr>
        <w:spacing w:after="0"/>
        <w:ind w:left="0"/>
        <w:jc w:val="both"/>
      </w:pPr>
      <w:r>
        <w:rPr>
          <w:rFonts w:ascii="Times New Roman"/>
          <w:b w:val="false"/>
          <w:i w:val="false"/>
          <w:color w:val="000000"/>
          <w:sz w:val="28"/>
        </w:rPr>
        <w:t>
      "20-1) азаматтық қорғау саласындағы мемлекеттік бақылауды жүзеге асырады;";</w:t>
      </w:r>
    </w:p>
    <w:bookmarkEnd w:id="4699"/>
    <w:bookmarkStart w:name="z5188" w:id="47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4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14) тармақшасы мынадай редакцияда жазылсын:</w:t>
      </w:r>
    </w:p>
    <w:bookmarkStart w:name="z5190" w:id="4701"/>
    <w:p>
      <w:pPr>
        <w:spacing w:after="0"/>
        <w:ind w:left="0"/>
        <w:jc w:val="both"/>
      </w:pPr>
      <w:r>
        <w:rPr>
          <w:rFonts w:ascii="Times New Roman"/>
          <w:b w:val="false"/>
          <w:i w:val="false"/>
          <w:color w:val="000000"/>
          <w:sz w:val="28"/>
        </w:rPr>
        <w:t>
      "14) төтенше жағдайлардың алдын алу және оларды жою, өрт қауіпсіздігі және азаматтық қорғаныс, төтенше немесе соғыс жағдайы режимін қамтамасыз ету жөніндегі іс-шараларды жүзеге асыруға;";</w:t>
      </w:r>
    </w:p>
    <w:bookmarkEnd w:id="4701"/>
    <w:bookmarkStart w:name="z5191" w:id="47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4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93" w:id="4703"/>
    <w:p>
      <w:pPr>
        <w:spacing w:after="0"/>
        <w:ind w:left="0"/>
        <w:jc w:val="both"/>
      </w:pPr>
      <w:r>
        <w:rPr>
          <w:rFonts w:ascii="Times New Roman"/>
          <w:b w:val="false"/>
          <w:i w:val="false"/>
          <w:color w:val="000000"/>
          <w:sz w:val="28"/>
        </w:rPr>
        <w:t>
      "1. Ішкi iстер органдарының бірыңғай жүйесiн полиция, қылмыстық-атқару жүйесі, әскери-тергеу органдары, Қазақстан Республикасының Ұлттық ұланы, азаматтық қорғау органдары құрайды.";</w:t>
      </w:r>
    </w:p>
    <w:bookmarkEnd w:id="4703"/>
    <w:bookmarkStart w:name="z5194" w:id="4704"/>
    <w:p>
      <w:pPr>
        <w:spacing w:after="0"/>
        <w:ind w:left="0"/>
        <w:jc w:val="both"/>
      </w:pPr>
      <w:r>
        <w:rPr>
          <w:rFonts w:ascii="Times New Roman"/>
          <w:b w:val="false"/>
          <w:i w:val="false"/>
          <w:color w:val="000000"/>
          <w:sz w:val="28"/>
        </w:rPr>
        <w:t>
      мынадай мазмұндағы 5-1-тармақпен толықтырылсын:</w:t>
      </w:r>
    </w:p>
    <w:bookmarkEnd w:id="4704"/>
    <w:bookmarkStart w:name="z5195" w:id="4705"/>
    <w:p>
      <w:pPr>
        <w:spacing w:after="0"/>
        <w:ind w:left="0"/>
        <w:jc w:val="both"/>
      </w:pPr>
      <w:r>
        <w:rPr>
          <w:rFonts w:ascii="Times New Roman"/>
          <w:b w:val="false"/>
          <w:i w:val="false"/>
          <w:color w:val="000000"/>
          <w:sz w:val="28"/>
        </w:rPr>
        <w:t xml:space="preserve">
      "5-1. Азаматтық қорғау органдарының құрамы және оның қызметін ұйымдастыру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4705"/>
    <w:bookmarkStart w:name="z5196" w:id="47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4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5198" w:id="4707"/>
    <w:p>
      <w:pPr>
        <w:spacing w:after="0"/>
        <w:ind w:left="0"/>
        <w:jc w:val="both"/>
      </w:pPr>
      <w:r>
        <w:rPr>
          <w:rFonts w:ascii="Times New Roman"/>
          <w:b w:val="false"/>
          <w:i w:val="false"/>
          <w:color w:val="000000"/>
          <w:sz w:val="28"/>
        </w:rPr>
        <w:t>
      "2. Ішкі істер министрлігінің туы, жалауы және рәмізі болады. Облыстардың, республикалық маңызы бар қалалардың және астананың, көліктегі ішкі істер департаменттерінің, облыстардың, республикалық маңызы бар қалалардың және астананың қылмыстық-атқару жүйесі департаменттерінің, облыстардың, республикалық маңызы бар қалалардың және астананың төтенше жағдайлар департаменттерінің, сондай-ақ Ішкі істер министрлігі жоғары оқу орындарының жалаулары болады.";</w:t>
      </w:r>
    </w:p>
    <w:bookmarkEnd w:id="4707"/>
    <w:bookmarkStart w:name="z5199" w:id="47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10-баптың</w:t>
      </w:r>
      <w:r>
        <w:rPr>
          <w:rFonts w:ascii="Times New Roman"/>
          <w:b w:val="false"/>
          <w:i w:val="false"/>
          <w:color w:val="000000"/>
          <w:sz w:val="28"/>
        </w:rPr>
        <w:t xml:space="preserve"> 5), 6), 7), 8), 14) және 16) тармақшалары алып тасталсын;</w:t>
      </w:r>
    </w:p>
    <w:bookmarkEnd w:id="4708"/>
    <w:bookmarkStart w:name="z5200" w:id="47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4709"/>
    <w:bookmarkStart w:name="z5201" w:id="4710"/>
    <w:p>
      <w:pPr>
        <w:spacing w:after="0"/>
        <w:ind w:left="0"/>
        <w:jc w:val="both"/>
      </w:pPr>
      <w:r>
        <w:rPr>
          <w:rFonts w:ascii="Times New Roman"/>
          <w:b w:val="false"/>
          <w:i w:val="false"/>
          <w:color w:val="000000"/>
          <w:sz w:val="28"/>
        </w:rPr>
        <w:t>
      24) тармақшаның жетінші, сегізінші, тоғызыншы, оныншы, он үшінші және он алтыншы абзацтары алып тасталып, он бесінші абзацтағы "паспортын" деген сөз "паспортын әзірлейді" деген сөздермен ауыстырылсын;</w:t>
      </w:r>
    </w:p>
    <w:bookmarkEnd w:id="4710"/>
    <w:bookmarkStart w:name="z5202" w:id="4711"/>
    <w:p>
      <w:pPr>
        <w:spacing w:after="0"/>
        <w:ind w:left="0"/>
        <w:jc w:val="both"/>
      </w:pPr>
      <w:r>
        <w:rPr>
          <w:rFonts w:ascii="Times New Roman"/>
          <w:b w:val="false"/>
          <w:i w:val="false"/>
          <w:color w:val="000000"/>
          <w:sz w:val="28"/>
        </w:rPr>
        <w:t>
      25) тармақша мынадай мазмұндағы алтыншы, жетінші, сегізінші, тоғызыншы, оныншы, он бірінші, он екінші және он үшінші абзацтармен толықтырылсын:</w:t>
      </w:r>
    </w:p>
    <w:bookmarkEnd w:id="4711"/>
    <w:bookmarkStart w:name="z5203" w:id="4712"/>
    <w:p>
      <w:pPr>
        <w:spacing w:after="0"/>
        <w:ind w:left="0"/>
        <w:jc w:val="both"/>
      </w:pPr>
      <w:r>
        <w:rPr>
          <w:rFonts w:ascii="Times New Roman"/>
          <w:b w:val="false"/>
          <w:i w:val="false"/>
          <w:color w:val="000000"/>
          <w:sz w:val="28"/>
        </w:rPr>
        <w:t>
      "жарылғыш материалдарды сатып алу, сақтау, есепке алу, тасымалдау, әкелу және әкету қағидаларын;</w:t>
      </w:r>
    </w:p>
    <w:bookmarkEnd w:id="4712"/>
    <w:bookmarkStart w:name="z5204" w:id="4713"/>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сақтау, есепке алу, пайдалану, тасымалдау, жою, әкелу, әкету қағидаларын;</w:t>
      </w:r>
    </w:p>
    <w:bookmarkEnd w:id="4713"/>
    <w:bookmarkStart w:name="z5205" w:id="4714"/>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қағидаларын;</w:t>
      </w:r>
    </w:p>
    <w:bookmarkEnd w:id="4714"/>
    <w:bookmarkStart w:name="z5206" w:id="4715"/>
    <w:p>
      <w:pPr>
        <w:spacing w:after="0"/>
        <w:ind w:left="0"/>
        <w:jc w:val="both"/>
      </w:pPr>
      <w:r>
        <w:rPr>
          <w:rFonts w:ascii="Times New Roman"/>
          <w:b w:val="false"/>
          <w:i w:val="false"/>
          <w:color w:val="000000"/>
          <w:sz w:val="28"/>
        </w:rPr>
        <w:t>
      есірткі заттарының, психотроптық заттар мен прекурсорлардың айналымы саласындағы объектілерді және үй-жайларды пайдалану қағидаларын;</w:t>
      </w:r>
    </w:p>
    <w:bookmarkEnd w:id="4715"/>
    <w:bookmarkStart w:name="z5207" w:id="4716"/>
    <w:p>
      <w:pPr>
        <w:spacing w:after="0"/>
        <w:ind w:left="0"/>
        <w:jc w:val="both"/>
      </w:pPr>
      <w:r>
        <w:rPr>
          <w:rFonts w:ascii="Times New Roman"/>
          <w:b w:val="false"/>
          <w:i w:val="false"/>
          <w:color w:val="000000"/>
          <w:sz w:val="28"/>
        </w:rPr>
        <w:t>
      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консультациялық-кеңесші орган туралы үлгілік ережені;</w:t>
      </w:r>
    </w:p>
    <w:bookmarkEnd w:id="4716"/>
    <w:bookmarkStart w:name="z5208" w:id="4717"/>
    <w:p>
      <w:pPr>
        <w:spacing w:after="0"/>
        <w:ind w:left="0"/>
        <w:jc w:val="both"/>
      </w:pPr>
      <w:r>
        <w:rPr>
          <w:rFonts w:ascii="Times New Roman"/>
          <w:b w:val="false"/>
          <w:i w:val="false"/>
          <w:color w:val="000000"/>
          <w:sz w:val="28"/>
        </w:rPr>
        <w:t>
      жекеше күзет ұйымында басшы және күзетші лауазымын атқаратын жұмыскерлерді даярлау және олардың біліктілігін арттыру бойынша үлгілік оқу бағдарламаларын және үлгілік оқу жоспарларын;</w:t>
      </w:r>
    </w:p>
    <w:bookmarkEnd w:id="4717"/>
    <w:bookmarkStart w:name="z5209" w:id="4718"/>
    <w:p>
      <w:pPr>
        <w:spacing w:after="0"/>
        <w:ind w:left="0"/>
        <w:jc w:val="both"/>
      </w:pPr>
      <w:r>
        <w:rPr>
          <w:rFonts w:ascii="Times New Roman"/>
          <w:b w:val="false"/>
          <w:i w:val="false"/>
          <w:color w:val="000000"/>
          <w:sz w:val="28"/>
        </w:rPr>
        <w:t>
      жекеше күзет ұйымының күзетшісі құжатының нысаны мен үлгісін;</w:t>
      </w:r>
    </w:p>
    <w:bookmarkEnd w:id="4718"/>
    <w:bookmarkStart w:name="z5210" w:id="4719"/>
    <w:p>
      <w:pPr>
        <w:spacing w:after="0"/>
        <w:ind w:left="0"/>
        <w:jc w:val="both"/>
      </w:pPr>
      <w:r>
        <w:rPr>
          <w:rFonts w:ascii="Times New Roman"/>
          <w:b w:val="false"/>
          <w:i w:val="false"/>
          <w:color w:val="000000"/>
          <w:sz w:val="28"/>
        </w:rPr>
        <w:t>
      жекеше күзет ұйымында күзетші лауазымын атқаратын жұмыскерлерге арнаулы киім үлгісі мен оны киіп жүру тәртібін.".</w:t>
      </w:r>
    </w:p>
    <w:bookmarkEnd w:id="4719"/>
    <w:bookmarkStart w:name="z5211" w:id="4720"/>
    <w:p>
      <w:pPr>
        <w:spacing w:after="0"/>
        <w:ind w:left="0"/>
        <w:jc w:val="both"/>
      </w:pPr>
      <w:r>
        <w:rPr>
          <w:rFonts w:ascii="Times New Roman"/>
          <w:b w:val="false"/>
          <w:i w:val="false"/>
          <w:color w:val="000000"/>
          <w:sz w:val="28"/>
        </w:rPr>
        <w:t xml:space="preserve">
      144.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w:t>
      </w:r>
    </w:p>
    <w:bookmarkEnd w:id="4720"/>
    <w:bookmarkStart w:name="z5212" w:id="472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28) тармақшасы</w:t>
      </w:r>
      <w:r>
        <w:rPr>
          <w:rFonts w:ascii="Times New Roman"/>
          <w:b w:val="false"/>
          <w:i w:val="false"/>
          <w:color w:val="000000"/>
          <w:sz w:val="28"/>
        </w:rPr>
        <w:t xml:space="preserve"> мынадай редакцияда жазылсын:</w:t>
      </w:r>
    </w:p>
    <w:bookmarkEnd w:id="4721"/>
    <w:bookmarkStart w:name="z5213" w:id="4722"/>
    <w:p>
      <w:pPr>
        <w:spacing w:after="0"/>
        <w:ind w:left="0"/>
        <w:jc w:val="both"/>
      </w:pPr>
      <w:r>
        <w:rPr>
          <w:rFonts w:ascii="Times New Roman"/>
          <w:b w:val="false"/>
          <w:i w:val="false"/>
          <w:color w:val="000000"/>
          <w:sz w:val="28"/>
        </w:rPr>
        <w:t>
      "28) хабарлама – рұқсаттар және хабарламалар саласындағы уәкілетті орган немесе Қазақстан Республикасының Ұлттық Банкi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4722"/>
    <w:bookmarkStart w:name="z5214" w:id="4723"/>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 мынадай редакцияда жазылсын:</w:t>
      </w:r>
    </w:p>
    <w:bookmarkEnd w:id="4723"/>
    <w:bookmarkStart w:name="z5215" w:id="4724"/>
    <w:p>
      <w:pPr>
        <w:spacing w:after="0"/>
        <w:ind w:left="0"/>
        <w:jc w:val="both"/>
      </w:pPr>
      <w:r>
        <w:rPr>
          <w:rFonts w:ascii="Times New Roman"/>
          <w:b w:val="false"/>
          <w:i w:val="false"/>
          <w:color w:val="000000"/>
          <w:sz w:val="28"/>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bookmarkEnd w:id="4724"/>
    <w:bookmarkStart w:name="z5216" w:id="47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4725"/>
    <w:bookmarkStart w:name="z5217" w:id="4726"/>
    <w:p>
      <w:pPr>
        <w:spacing w:after="0"/>
        <w:ind w:left="0"/>
        <w:jc w:val="both"/>
      </w:pPr>
      <w:r>
        <w:rPr>
          <w:rFonts w:ascii="Times New Roman"/>
          <w:b w:val="false"/>
          <w:i w:val="false"/>
          <w:color w:val="000000"/>
          <w:sz w:val="28"/>
        </w:rPr>
        <w:t>
      2) тармақша мынадай редакцияда жазылсын:</w:t>
      </w:r>
    </w:p>
    <w:bookmarkEnd w:id="4726"/>
    <w:bookmarkStart w:name="z5218" w:id="4727"/>
    <w:p>
      <w:pPr>
        <w:spacing w:after="0"/>
        <w:ind w:left="0"/>
        <w:jc w:val="both"/>
      </w:pPr>
      <w:r>
        <w:rPr>
          <w:rFonts w:ascii="Times New Roman"/>
          <w:b w:val="false"/>
          <w:i w:val="false"/>
          <w:color w:val="000000"/>
          <w:sz w:val="28"/>
        </w:rPr>
        <w:t>
      "2) лицензиарларды және лицензия беруге келісуді жүзеге асыратын мемлекеттік органдарды айқындау;";</w:t>
      </w:r>
    </w:p>
    <w:bookmarkEnd w:id="4727"/>
    <w:bookmarkStart w:name="z5219" w:id="4728"/>
    <w:p>
      <w:pPr>
        <w:spacing w:after="0"/>
        <w:ind w:left="0"/>
        <w:jc w:val="both"/>
      </w:pPr>
      <w:r>
        <w:rPr>
          <w:rFonts w:ascii="Times New Roman"/>
          <w:b w:val="false"/>
          <w:i w:val="false"/>
          <w:color w:val="000000"/>
          <w:sz w:val="28"/>
        </w:rPr>
        <w:t>
      3) тармақша алып тасталсын;</w:t>
      </w:r>
    </w:p>
    <w:bookmarkEnd w:id="4728"/>
    <w:bookmarkStart w:name="z5220" w:id="4729"/>
    <w:p>
      <w:pPr>
        <w:spacing w:after="0"/>
        <w:ind w:left="0"/>
        <w:jc w:val="both"/>
      </w:pPr>
      <w:r>
        <w:rPr>
          <w:rFonts w:ascii="Times New Roman"/>
          <w:b w:val="false"/>
          <w:i w:val="false"/>
          <w:color w:val="000000"/>
          <w:sz w:val="28"/>
        </w:rPr>
        <w:t>
      4) тармақша мынадай редакцияда жазылсын:</w:t>
      </w:r>
    </w:p>
    <w:bookmarkEnd w:id="4729"/>
    <w:bookmarkStart w:name="z5221" w:id="4730"/>
    <w:p>
      <w:pPr>
        <w:spacing w:after="0"/>
        <w:ind w:left="0"/>
        <w:jc w:val="both"/>
      </w:pP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bookmarkEnd w:id="4730"/>
    <w:bookmarkStart w:name="z5222" w:id="4731"/>
    <w:p>
      <w:pPr>
        <w:spacing w:after="0"/>
        <w:ind w:left="0"/>
        <w:jc w:val="both"/>
      </w:pPr>
      <w:r>
        <w:rPr>
          <w:rFonts w:ascii="Times New Roman"/>
          <w:b w:val="false"/>
          <w:i w:val="false"/>
          <w:color w:val="000000"/>
          <w:sz w:val="28"/>
        </w:rPr>
        <w:t>
      5), 6), 7), 9), 10) және 11) тармақшалар алып тасталсын;</w:t>
      </w:r>
    </w:p>
    <w:bookmarkEnd w:id="4731"/>
    <w:bookmarkStart w:name="z5223" w:id="47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4732"/>
    <w:bookmarkStart w:name="z5224" w:id="4733"/>
    <w:p>
      <w:pPr>
        <w:spacing w:after="0"/>
        <w:ind w:left="0"/>
        <w:jc w:val="both"/>
      </w:pPr>
      <w:r>
        <w:rPr>
          <w:rFonts w:ascii="Times New Roman"/>
          <w:b w:val="false"/>
          <w:i w:val="false"/>
          <w:color w:val="000000"/>
          <w:sz w:val="28"/>
        </w:rPr>
        <w:t>
      3), 4) және 5) тармақшалар мынадай редакцияда жазылсын:</w:t>
      </w:r>
    </w:p>
    <w:bookmarkEnd w:id="4733"/>
    <w:bookmarkStart w:name="z5225" w:id="4734"/>
    <w:p>
      <w:pPr>
        <w:spacing w:after="0"/>
        <w:ind w:left="0"/>
        <w:jc w:val="both"/>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нысанын әзірлеу және бекіту;</w:t>
      </w:r>
    </w:p>
    <w:bookmarkEnd w:id="4734"/>
    <w:bookmarkStart w:name="z5226" w:id="4735"/>
    <w:p>
      <w:pPr>
        <w:spacing w:after="0"/>
        <w:ind w:left="0"/>
        <w:jc w:val="both"/>
      </w:pPr>
      <w:r>
        <w:rPr>
          <w:rFonts w:ascii="Times New Roman"/>
          <w:b w:val="false"/>
          <w:i w:val="false"/>
          <w:color w:val="000000"/>
          <w:sz w:val="28"/>
        </w:rPr>
        <w:t>
      4) хабарлама нысанын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 әзірлеу және бекіту;</w:t>
      </w:r>
    </w:p>
    <w:bookmarkEnd w:id="4735"/>
    <w:bookmarkStart w:name="z5227" w:id="4736"/>
    <w:p>
      <w:pPr>
        <w:spacing w:after="0"/>
        <w:ind w:left="0"/>
        <w:jc w:val="both"/>
      </w:pPr>
      <w:r>
        <w:rPr>
          <w:rFonts w:ascii="Times New Roman"/>
          <w:b w:val="false"/>
          <w:i w:val="false"/>
          <w:color w:val="000000"/>
          <w:sz w:val="28"/>
        </w:rPr>
        <w:t>
      5) рұқсат беру немесе хабарлама жасау тәртібінің реттеушілік әсеріне талдау жүргізу және оны пайдалану қағидаларын әзірлеу және бекіту;";</w:t>
      </w:r>
    </w:p>
    <w:bookmarkEnd w:id="4736"/>
    <w:bookmarkStart w:name="z5228" w:id="4737"/>
    <w:p>
      <w:pPr>
        <w:spacing w:after="0"/>
        <w:ind w:left="0"/>
        <w:jc w:val="both"/>
      </w:pPr>
      <w:r>
        <w:rPr>
          <w:rFonts w:ascii="Times New Roman"/>
          <w:b w:val="false"/>
          <w:i w:val="false"/>
          <w:color w:val="000000"/>
          <w:sz w:val="28"/>
        </w:rPr>
        <w:t>
      13) тармақша алып тасталсын:</w:t>
      </w:r>
    </w:p>
    <w:bookmarkEnd w:id="4737"/>
    <w:bookmarkStart w:name="z5229" w:id="47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4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231" w:id="4739"/>
    <w:p>
      <w:pPr>
        <w:spacing w:after="0"/>
        <w:ind w:left="0"/>
        <w:jc w:val="both"/>
      </w:pPr>
      <w:r>
        <w:rPr>
          <w:rFonts w:ascii="Times New Roman"/>
          <w:b w:val="false"/>
          <w:i w:val="false"/>
          <w:color w:val="000000"/>
          <w:sz w:val="28"/>
        </w:rPr>
        <w:t>
      1) тармақша мынадай редакцияда жазылсын:</w:t>
      </w:r>
    </w:p>
    <w:bookmarkEnd w:id="4739"/>
    <w:bookmarkStart w:name="z5232" w:id="4740"/>
    <w:p>
      <w:pPr>
        <w:spacing w:after="0"/>
        <w:ind w:left="0"/>
        <w:jc w:val="both"/>
      </w:pP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4740"/>
    <w:bookmarkStart w:name="z5233" w:id="4741"/>
    <w:p>
      <w:pPr>
        <w:spacing w:after="0"/>
        <w:ind w:left="0"/>
        <w:jc w:val="both"/>
      </w:pPr>
      <w:r>
        <w:rPr>
          <w:rFonts w:ascii="Times New Roman"/>
          <w:b w:val="false"/>
          <w:i w:val="false"/>
          <w:color w:val="000000"/>
          <w:sz w:val="28"/>
        </w:rPr>
        <w:t>
      мынадай мазмұндағы 1-1) тармақшамен толықтырылсын:</w:t>
      </w:r>
    </w:p>
    <w:bookmarkEnd w:id="4741"/>
    <w:bookmarkStart w:name="z5234" w:id="4742"/>
    <w:p>
      <w:pPr>
        <w:spacing w:after="0"/>
        <w:ind w:left="0"/>
        <w:jc w:val="both"/>
      </w:pPr>
      <w:r>
        <w:rPr>
          <w:rFonts w:ascii="Times New Roman"/>
          <w:b w:val="false"/>
          <w:i w:val="false"/>
          <w:color w:val="000000"/>
          <w:sz w:val="28"/>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4742"/>
    <w:bookmarkStart w:name="z5235" w:id="4743"/>
    <w:p>
      <w:pPr>
        <w:spacing w:after="0"/>
        <w:ind w:left="0"/>
        <w:jc w:val="both"/>
      </w:pPr>
      <w:r>
        <w:rPr>
          <w:rFonts w:ascii="Times New Roman"/>
          <w:b w:val="false"/>
          <w:i w:val="false"/>
          <w:color w:val="000000"/>
          <w:sz w:val="28"/>
        </w:rPr>
        <w:t>
      2) тармақша мынадай редакцияда жазылсын:</w:t>
      </w:r>
    </w:p>
    <w:bookmarkEnd w:id="4743"/>
    <w:bookmarkStart w:name="z5236" w:id="4744"/>
    <w:p>
      <w:pPr>
        <w:spacing w:after="0"/>
        <w:ind w:left="0"/>
        <w:jc w:val="both"/>
      </w:pPr>
      <w:r>
        <w:rPr>
          <w:rFonts w:ascii="Times New Roman"/>
          <w:b w:val="false"/>
          <w:i w:val="false"/>
          <w:color w:val="000000"/>
          <w:sz w:val="28"/>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bookmarkEnd w:id="4744"/>
    <w:bookmarkStart w:name="z5237" w:id="4745"/>
    <w:p>
      <w:pPr>
        <w:spacing w:after="0"/>
        <w:ind w:left="0"/>
        <w:jc w:val="both"/>
      </w:pPr>
      <w:r>
        <w:rPr>
          <w:rFonts w:ascii="Times New Roman"/>
          <w:b w:val="false"/>
          <w:i w:val="false"/>
          <w:color w:val="000000"/>
          <w:sz w:val="28"/>
        </w:rPr>
        <w:t>
      мынадай мазмұндағы 2-1) тармақшамен толықтырылсын:</w:t>
      </w:r>
    </w:p>
    <w:bookmarkEnd w:id="4745"/>
    <w:bookmarkStart w:name="z5238" w:id="4746"/>
    <w:p>
      <w:pPr>
        <w:spacing w:after="0"/>
        <w:ind w:left="0"/>
        <w:jc w:val="both"/>
      </w:pP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4746"/>
    <w:bookmarkStart w:name="z5239" w:id="4747"/>
    <w:p>
      <w:pPr>
        <w:spacing w:after="0"/>
        <w:ind w:left="0"/>
        <w:jc w:val="both"/>
      </w:pPr>
      <w:r>
        <w:rPr>
          <w:rFonts w:ascii="Times New Roman"/>
          <w:b w:val="false"/>
          <w:i w:val="false"/>
          <w:color w:val="000000"/>
          <w:sz w:val="28"/>
        </w:rPr>
        <w:t>
      3) және 4) тармақшалар мынадай редакцияда жазылсын:</w:t>
      </w:r>
    </w:p>
    <w:bookmarkEnd w:id="4747"/>
    <w:bookmarkStart w:name="z5240" w:id="4748"/>
    <w:p>
      <w:pPr>
        <w:spacing w:after="0"/>
        <w:ind w:left="0"/>
        <w:jc w:val="both"/>
      </w:pP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4748"/>
    <w:bookmarkStart w:name="z5241" w:id="4749"/>
    <w:p>
      <w:pPr>
        <w:spacing w:after="0"/>
        <w:ind w:left="0"/>
        <w:jc w:val="both"/>
      </w:pPr>
      <w:r>
        <w:rPr>
          <w:rFonts w:ascii="Times New Roman"/>
          <w:b w:val="false"/>
          <w:i w:val="false"/>
          <w:color w:val="000000"/>
          <w:sz w:val="28"/>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4749"/>
    <w:bookmarkStart w:name="z5242" w:id="47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4) тармақшасы мынадай редакцияда жазылсын:</w:t>
      </w:r>
    </w:p>
    <w:bookmarkEnd w:id="4750"/>
    <w:bookmarkStart w:name="z5243" w:id="4751"/>
    <w:p>
      <w:pPr>
        <w:spacing w:after="0"/>
        <w:ind w:left="0"/>
        <w:jc w:val="both"/>
      </w:pPr>
      <w:r>
        <w:rPr>
          <w:rFonts w:ascii="Times New Roman"/>
          <w:b w:val="false"/>
          <w:i w:val="false"/>
          <w:color w:val="000000"/>
          <w:sz w:val="28"/>
        </w:rPr>
        <w:t>
      "4) өтініш берушінің нормативтік құқықтық актілерде белгіленген талаптарды сақтауын тексеру;";</w:t>
      </w:r>
    </w:p>
    <w:bookmarkEnd w:id="4751"/>
    <w:bookmarkStart w:name="z5244" w:id="47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w:t>
      </w:r>
      <w:r>
        <w:rPr>
          <w:rFonts w:ascii="Times New Roman"/>
          <w:b w:val="false"/>
          <w:i w:val="false"/>
          <w:color w:val="000000"/>
          <w:sz w:val="28"/>
        </w:rPr>
        <w:t>:</w:t>
      </w:r>
    </w:p>
    <w:bookmarkEnd w:id="4752"/>
    <w:bookmarkStart w:name="z5245" w:id="4753"/>
    <w:p>
      <w:pPr>
        <w:spacing w:after="0"/>
        <w:ind w:left="0"/>
        <w:jc w:val="both"/>
      </w:pPr>
      <w:r>
        <w:rPr>
          <w:rFonts w:ascii="Times New Roman"/>
          <w:b w:val="false"/>
          <w:i w:val="false"/>
          <w:color w:val="000000"/>
          <w:sz w:val="28"/>
        </w:rPr>
        <w:t>
      2) тармақша мынадай редакцияда жазылсын:</w:t>
      </w:r>
    </w:p>
    <w:bookmarkEnd w:id="4753"/>
    <w:bookmarkStart w:name="z5246" w:id="4754"/>
    <w:p>
      <w:pPr>
        <w:spacing w:after="0"/>
        <w:ind w:left="0"/>
        <w:jc w:val="both"/>
      </w:pP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4754"/>
    <w:bookmarkStart w:name="z5247" w:id="4755"/>
    <w:p>
      <w:pPr>
        <w:spacing w:after="0"/>
        <w:ind w:left="0"/>
        <w:jc w:val="both"/>
      </w:pPr>
      <w:r>
        <w:rPr>
          <w:rFonts w:ascii="Times New Roman"/>
          <w:b w:val="false"/>
          <w:i w:val="false"/>
          <w:color w:val="000000"/>
          <w:sz w:val="28"/>
        </w:rPr>
        <w:t>
      мынадай мазмұндағы 2-1) тармақшамен толықтырылсын:</w:t>
      </w:r>
    </w:p>
    <w:bookmarkEnd w:id="4755"/>
    <w:bookmarkStart w:name="z5248" w:id="4756"/>
    <w:p>
      <w:pPr>
        <w:spacing w:after="0"/>
        <w:ind w:left="0"/>
        <w:jc w:val="both"/>
      </w:pP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bookmarkEnd w:id="4756"/>
    <w:bookmarkStart w:name="z5249" w:id="4757"/>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End w:id="4757"/>
    <w:bookmarkStart w:name="z5250" w:id="4758"/>
    <w:p>
      <w:pPr>
        <w:spacing w:after="0"/>
        <w:ind w:left="0"/>
        <w:jc w:val="both"/>
      </w:pPr>
      <w:r>
        <w:rPr>
          <w:rFonts w:ascii="Times New Roman"/>
          <w:b w:val="false"/>
          <w:i w:val="false"/>
          <w:color w:val="000000"/>
          <w:sz w:val="28"/>
        </w:rPr>
        <w:t>
      "4) осы Заңның 12-бабы 1-тармағының 1), 2) және 4) тармақшаларында көзделген Қазақстан Республикасы нормативтік құқықтық актілерінің жобалары жатады.";</w:t>
      </w:r>
    </w:p>
    <w:bookmarkEnd w:id="4758"/>
    <w:bookmarkStart w:name="z5251" w:id="47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редакцияда жазылсын:</w:t>
      </w:r>
    </w:p>
    <w:bookmarkEnd w:id="4759"/>
    <w:bookmarkStart w:name="z5252" w:id="4760"/>
    <w:p>
      <w:pPr>
        <w:spacing w:after="0"/>
        <w:ind w:left="0"/>
        <w:jc w:val="both"/>
      </w:pPr>
      <w:r>
        <w:rPr>
          <w:rFonts w:ascii="Times New Roman"/>
          <w:b w:val="false"/>
          <w:i w:val="false"/>
          <w:color w:val="000000"/>
          <w:sz w:val="28"/>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бекiтедi.";</w:t>
      </w:r>
    </w:p>
    <w:bookmarkEnd w:id="4760"/>
    <w:bookmarkStart w:name="z5253" w:id="4761"/>
    <w:p>
      <w:pPr>
        <w:spacing w:after="0"/>
        <w:ind w:left="0"/>
        <w:jc w:val="both"/>
      </w:pPr>
      <w:r>
        <w:rPr>
          <w:rFonts w:ascii="Times New Roman"/>
          <w:b w:val="false"/>
          <w:i w:val="false"/>
          <w:color w:val="000000"/>
          <w:sz w:val="28"/>
        </w:rPr>
        <w:t xml:space="preserve">
      10) 25-баптың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және үшінші бөліктеріндегі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тиісінше "Нормативтік құқықтық актілерде", "нормативтік құқықтық актілерде" деген сөздермен ауыстырылсын;</w:t>
      </w:r>
    </w:p>
    <w:bookmarkEnd w:id="4761"/>
    <w:bookmarkStart w:name="z5254" w:id="4762"/>
    <w:p>
      <w:pPr>
        <w:spacing w:after="0"/>
        <w:ind w:left="0"/>
        <w:jc w:val="both"/>
      </w:pPr>
      <w:r>
        <w:rPr>
          <w:rFonts w:ascii="Times New Roman"/>
          <w:b w:val="false"/>
          <w:i w:val="false"/>
          <w:color w:val="000000"/>
          <w:sz w:val="28"/>
        </w:rPr>
        <w:t xml:space="preserve">
      11) 33-баптың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 мынадай редакцияда жазылсын:</w:t>
      </w:r>
    </w:p>
    <w:bookmarkEnd w:id="4762"/>
    <w:bookmarkStart w:name="z5255" w:id="4763"/>
    <w:p>
      <w:pPr>
        <w:spacing w:after="0"/>
        <w:ind w:left="0"/>
        <w:jc w:val="both"/>
      </w:pPr>
      <w:r>
        <w:rPr>
          <w:rFonts w:ascii="Times New Roman"/>
          <w:b w:val="false"/>
          <w:i w:val="false"/>
          <w:color w:val="000000"/>
          <w:sz w:val="28"/>
        </w:rPr>
        <w:t>
      "1) рұқсаттар және хабарламалар саласындағы уәкілетті орган немесе Қазақстан Республикасының Ұлттық Банкi бекiткен нысан бойынша өтiнiштi;";</w:t>
      </w:r>
    </w:p>
    <w:bookmarkEnd w:id="4763"/>
    <w:bookmarkStart w:name="z5256" w:id="4764"/>
    <w:p>
      <w:pPr>
        <w:spacing w:after="0"/>
        <w:ind w:left="0"/>
        <w:jc w:val="both"/>
      </w:pPr>
      <w:r>
        <w:rPr>
          <w:rFonts w:ascii="Times New Roman"/>
          <w:b w:val="false"/>
          <w:i w:val="false"/>
          <w:color w:val="000000"/>
          <w:sz w:val="28"/>
        </w:rPr>
        <w:t xml:space="preserve">
      12) 34-баптың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және үшінші бөліктеріндегі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"Нормативтік құқықтық актілерде" деген сөздермен ауыстырылсын;</w:t>
      </w:r>
    </w:p>
    <w:bookmarkEnd w:id="4764"/>
    <w:bookmarkStart w:name="z5257" w:id="47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38-бапта</w:t>
      </w:r>
      <w:r>
        <w:rPr>
          <w:rFonts w:ascii="Times New Roman"/>
          <w:b w:val="false"/>
          <w:i w:val="false"/>
          <w:color w:val="000000"/>
          <w:sz w:val="28"/>
        </w:rPr>
        <w:t>:</w:t>
      </w:r>
    </w:p>
    <w:bookmarkEnd w:id="4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"нормативтік құқықтық актілерде"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260" w:id="4766"/>
    <w:p>
      <w:pPr>
        <w:spacing w:after="0"/>
        <w:ind w:left="0"/>
        <w:jc w:val="both"/>
      </w:pPr>
      <w:r>
        <w:rPr>
          <w:rFonts w:ascii="Times New Roman"/>
          <w:b w:val="false"/>
          <w:i w:val="false"/>
          <w:color w:val="000000"/>
          <w:sz w:val="28"/>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4766"/>
    <w:bookmarkStart w:name="z5261" w:id="47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39-баптағы</w:t>
      </w:r>
      <w:r>
        <w:rPr>
          <w:rFonts w:ascii="Times New Roman"/>
          <w:b w:val="false"/>
          <w:i w:val="false"/>
          <w:color w:val="000000"/>
          <w:sz w:val="28"/>
        </w:rPr>
        <w:t xml:space="preserve">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"нормативтік құқықтық актілерде" деген сөздермен ауыстырылсын;</w:t>
      </w:r>
    </w:p>
    <w:bookmarkEnd w:id="4767"/>
    <w:bookmarkStart w:name="z5262" w:id="4768"/>
    <w:p>
      <w:pPr>
        <w:spacing w:after="0"/>
        <w:ind w:left="0"/>
        <w:jc w:val="both"/>
      </w:pPr>
      <w:r>
        <w:rPr>
          <w:rFonts w:ascii="Times New Roman"/>
          <w:b w:val="false"/>
          <w:i w:val="false"/>
          <w:color w:val="000000"/>
          <w:sz w:val="28"/>
        </w:rPr>
        <w:t xml:space="preserve">
      15) 41-баптың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"нормативтік құқықтық актілерде" деген сөздермен ауыстырылсын;</w:t>
      </w:r>
    </w:p>
    <w:bookmarkEnd w:id="4768"/>
    <w:bookmarkStart w:name="z5263" w:id="476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42-баптың</w:t>
      </w:r>
      <w:r>
        <w:rPr>
          <w:rFonts w:ascii="Times New Roman"/>
          <w:b w:val="false"/>
          <w:i w:val="false"/>
          <w:color w:val="000000"/>
          <w:sz w:val="28"/>
        </w:rPr>
        <w:t xml:space="preserve"> бірінші бөлігіндегі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"нормативтік құқықтық актілерде" деген сөздермен ауыстырылсын;</w:t>
      </w:r>
    </w:p>
    <w:bookmarkEnd w:id="4769"/>
    <w:bookmarkStart w:name="z5264" w:id="4770"/>
    <w:p>
      <w:pPr>
        <w:spacing w:after="0"/>
        <w:ind w:left="0"/>
        <w:jc w:val="both"/>
      </w:pPr>
      <w:r>
        <w:rPr>
          <w:rFonts w:ascii="Times New Roman"/>
          <w:b w:val="false"/>
          <w:i w:val="false"/>
          <w:color w:val="000000"/>
          <w:sz w:val="28"/>
        </w:rPr>
        <w:t xml:space="preserve">
      17) 46-баптың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және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тиісінше "Нормативтік құқықтық актілерде", "нормативтік құқықтық актілерде" деген сөздермен ауыстырылсын;</w:t>
      </w:r>
    </w:p>
    <w:bookmarkEnd w:id="4770"/>
    <w:bookmarkStart w:name="z5265" w:id="4771"/>
    <w:p>
      <w:pPr>
        <w:spacing w:after="0"/>
        <w:ind w:left="0"/>
        <w:jc w:val="both"/>
      </w:pPr>
      <w:r>
        <w:rPr>
          <w:rFonts w:ascii="Times New Roman"/>
          <w:b w:val="false"/>
          <w:i w:val="false"/>
          <w:color w:val="000000"/>
          <w:sz w:val="28"/>
        </w:rPr>
        <w:t xml:space="preserve">
      18) 51-баптың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заңдарында, Қазақстан Республикасы Президентiнiң жарлықтарында, Қазақстан Республикасы Үкiметiнiң қаулыларында немесе Қазақстан Республикасы Ұлттық Банкiнiң нормативтiк құқықтық актiлерiнде" деген сөздер "нормативтік құқықтық актілерде" деген сөздермен ауыстырылсын;</w:t>
      </w:r>
    </w:p>
    <w:bookmarkEnd w:id="4771"/>
    <w:bookmarkStart w:name="z5266" w:id="477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2-қосымшада</w:t>
      </w:r>
      <w:r>
        <w:rPr>
          <w:rFonts w:ascii="Times New Roman"/>
          <w:b w:val="false"/>
          <w:i w:val="false"/>
          <w:color w:val="000000"/>
          <w:sz w:val="28"/>
        </w:rPr>
        <w:t>:</w:t>
      </w:r>
    </w:p>
    <w:bookmarkEnd w:id="4772"/>
    <w:bookmarkStart w:name="z5267" w:id="4773"/>
    <w:p>
      <w:pPr>
        <w:spacing w:after="0"/>
        <w:ind w:left="0"/>
        <w:jc w:val="both"/>
      </w:pPr>
      <w:r>
        <w:rPr>
          <w:rFonts w:ascii="Times New Roman"/>
          <w:b w:val="false"/>
          <w:i w:val="false"/>
          <w:color w:val="000000"/>
          <w:sz w:val="28"/>
        </w:rPr>
        <w:t>
      17-жолда:</w:t>
      </w:r>
    </w:p>
    <w:bookmarkEnd w:id="4773"/>
    <w:bookmarkStart w:name="z5268" w:id="4774"/>
    <w:p>
      <w:pPr>
        <w:spacing w:after="0"/>
        <w:ind w:left="0"/>
        <w:jc w:val="both"/>
      </w:pPr>
      <w:r>
        <w:rPr>
          <w:rFonts w:ascii="Times New Roman"/>
          <w:b w:val="false"/>
          <w:i w:val="false"/>
          <w:color w:val="000000"/>
          <w:sz w:val="28"/>
        </w:rPr>
        <w:t>
      "Қазақстан Республикасы Үкіметінің" деген сөздер "Уәкілетті органның" деген сөздермен ауыстырылсын;</w:t>
      </w:r>
    </w:p>
    <w:bookmarkEnd w:id="4774"/>
    <w:bookmarkStart w:name="z5269" w:id="4775"/>
    <w:p>
      <w:pPr>
        <w:spacing w:after="0"/>
        <w:ind w:left="0"/>
        <w:jc w:val="both"/>
      </w:pPr>
      <w:r>
        <w:rPr>
          <w:rFonts w:ascii="Times New Roman"/>
          <w:b w:val="false"/>
          <w:i w:val="false"/>
          <w:color w:val="000000"/>
          <w:sz w:val="28"/>
        </w:rPr>
        <w:t>
      "Үкіметінің қаулысы" деген сөздер "Ішкі істер министрінің бұйрығы" деген сөздермен ауыстырылсын.</w:t>
      </w:r>
    </w:p>
    <w:bookmarkEnd w:id="4775"/>
    <w:bookmarkStart w:name="z5270" w:id="4776"/>
    <w:p>
      <w:pPr>
        <w:spacing w:after="0"/>
        <w:ind w:left="0"/>
        <w:jc w:val="both"/>
      </w:pPr>
      <w:r>
        <w:rPr>
          <w:rFonts w:ascii="Times New Roman"/>
          <w:b w:val="false"/>
          <w:i w:val="false"/>
          <w:color w:val="000000"/>
          <w:sz w:val="28"/>
        </w:rPr>
        <w:t xml:space="preserve">
      145.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10, 52-құжат):</w:t>
      </w:r>
    </w:p>
    <w:bookmarkEnd w:id="4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bookmarkStart w:name="z5275" w:id="4777"/>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278" w:id="4778"/>
    <w:p>
      <w:pPr>
        <w:spacing w:after="0"/>
        <w:ind w:left="0"/>
        <w:jc w:val="both"/>
      </w:pPr>
      <w:r>
        <w:rPr>
          <w:rFonts w:ascii="Times New Roman"/>
          <w:b w:val="false"/>
          <w:i w:val="false"/>
          <w:color w:val="000000"/>
          <w:sz w:val="28"/>
        </w:rPr>
        <w:t>
      "1) 4-баптың 3-тармағы мынадай мазмұндағы 55-2) және 55-3) тармақшалармен толықтырылсын:</w:t>
      </w:r>
    </w:p>
    <w:bookmarkEnd w:id="4778"/>
    <w:bookmarkStart w:name="z5279" w:id="4779"/>
    <w:p>
      <w:pPr>
        <w:spacing w:after="0"/>
        <w:ind w:left="0"/>
        <w:jc w:val="both"/>
      </w:pPr>
      <w:r>
        <w:rPr>
          <w:rFonts w:ascii="Times New Roman"/>
          <w:b w:val="false"/>
          <w:i w:val="false"/>
          <w:color w:val="000000"/>
          <w:sz w:val="28"/>
        </w:rPr>
        <w:t>
      "55-2) кеме экипажының ең аз құрамы туралы куәлiк беру тәртiбiн бекіту;</w:t>
      </w:r>
    </w:p>
    <w:bookmarkEnd w:id="4779"/>
    <w:bookmarkStart w:name="z5280" w:id="4780"/>
    <w:p>
      <w:pPr>
        <w:spacing w:after="0"/>
        <w:ind w:left="0"/>
        <w:jc w:val="both"/>
      </w:pPr>
      <w:r>
        <w:rPr>
          <w:rFonts w:ascii="Times New Roman"/>
          <w:b w:val="false"/>
          <w:i w:val="false"/>
          <w:color w:val="000000"/>
          <w:sz w:val="28"/>
        </w:rPr>
        <w:t>
      55-3) кеме экипажының ең аз құрамы туралы куәлiктiң нысанын әзiрлеу және бекiту;";</w:t>
      </w:r>
    </w:p>
    <w:bookmarkEnd w:id="4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және төртінші абзацтары мынадай редакцияда жазылсын:</w:t>
      </w:r>
    </w:p>
    <w:bookmarkStart w:name="z5282" w:id="4781"/>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жүргiзушiлердi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жүргiзушiлерін шағын көлемдi кеменi басқару құқығына аттестаттау қағидаларына сәйкес жүзеге асырады.</w:t>
      </w:r>
    </w:p>
    <w:bookmarkEnd w:id="4781"/>
    <w:bookmarkStart w:name="z5283" w:id="4782"/>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bookmarkEnd w:id="4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5285" w:id="4783"/>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4783"/>
    <w:bookmarkStart w:name="z5286" w:id="4784"/>
    <w:p>
      <w:pPr>
        <w:spacing w:after="0"/>
        <w:ind w:left="0"/>
        <w:jc w:val="both"/>
      </w:pPr>
      <w:r>
        <w:rPr>
          <w:rFonts w:ascii="Times New Roman"/>
          <w:b w:val="false"/>
          <w:i w:val="false"/>
          <w:color w:val="000000"/>
          <w:sz w:val="28"/>
        </w:rPr>
        <w:t>
      52-тармақтың 1) тармақшасының үшінші және төртінші абзацтары мынадай редакцияда жазылсын:</w:t>
      </w:r>
    </w:p>
    <w:bookmarkEnd w:id="4784"/>
    <w:bookmarkStart w:name="z5287" w:id="4785"/>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жүргiзушiлерiн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жүргiзушiлерiн шағын көлемдi кеменi басқару құқығына аттестаттау қағидаларына сәйкес жүзеге асырады.</w:t>
      </w:r>
    </w:p>
    <w:bookmarkEnd w:id="4785"/>
    <w:bookmarkStart w:name="z5288" w:id="4786"/>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bookmarkEnd w:id="4786"/>
    <w:bookmarkStart w:name="z5289" w:id="4787"/>
    <w:p>
      <w:pPr>
        <w:spacing w:after="0"/>
        <w:ind w:left="0"/>
        <w:jc w:val="both"/>
      </w:pPr>
      <w:r>
        <w:rPr>
          <w:rFonts w:ascii="Times New Roman"/>
          <w:b w:val="false"/>
          <w:i w:val="false"/>
          <w:color w:val="000000"/>
          <w:sz w:val="28"/>
        </w:rPr>
        <w:t>
      3) тармақшадағы "көшiрмесiн қоса бере отырып, шағын көлемдi кемелердiң кеме жүргiзушiлерiн даярлау жөнiндегi қызметтi жүзеге асырудың басталғаны туралы хабарлама жiбередi." деген сөздер "көшiрмесiн қоса бере отырып, қызметтің басталғаны туралы хабарлама жiбередi." деген сөздермен ауыстырылсын;</w:t>
      </w:r>
    </w:p>
    <w:bookmarkEnd w:id="4787"/>
    <w:bookmarkStart w:name="z5290" w:id="4788"/>
    <w:p>
      <w:pPr>
        <w:spacing w:after="0"/>
        <w:ind w:left="0"/>
        <w:jc w:val="both"/>
      </w:pPr>
      <w:r>
        <w:rPr>
          <w:rFonts w:ascii="Times New Roman"/>
          <w:b w:val="false"/>
          <w:i w:val="false"/>
          <w:color w:val="000000"/>
          <w:sz w:val="28"/>
        </w:rPr>
        <w:t xml:space="preserve">
      59-тармақтың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bookmarkStart w:name="z5292" w:id="4789"/>
    <w:p>
      <w:pPr>
        <w:spacing w:after="0"/>
        <w:ind w:left="0"/>
        <w:jc w:val="both"/>
      </w:pPr>
      <w:r>
        <w:rPr>
          <w:rFonts w:ascii="Times New Roman"/>
          <w:b w:val="false"/>
          <w:i w:val="false"/>
          <w:color w:val="000000"/>
          <w:sz w:val="28"/>
        </w:rPr>
        <w:t xml:space="preserve">
      79-тармақтың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екінші және он төртінші абзацтарындағы "Қазақстан Республикасының Үкіметі" деген сөздер "уәкілетті орган" деген сөздермен ауыстырылсын.</w:t>
      </w:r>
    </w:p>
    <w:bookmarkEnd w:id="4789"/>
    <w:bookmarkStart w:name="z5293" w:id="4790"/>
    <w:p>
      <w:pPr>
        <w:spacing w:after="0"/>
        <w:ind w:left="0"/>
        <w:jc w:val="both"/>
      </w:pPr>
      <w:r>
        <w:rPr>
          <w:rFonts w:ascii="Times New Roman"/>
          <w:b w:val="false"/>
          <w:i w:val="false"/>
          <w:color w:val="000000"/>
          <w:sz w:val="28"/>
        </w:rPr>
        <w:t xml:space="preserve">
      146.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2014 жылғы 18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65-құжат):</w:t>
      </w:r>
    </w:p>
    <w:bookmarkEnd w:id="4790"/>
    <w:bookmarkStart w:name="z5294" w:id="47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791"/>
    <w:bookmarkStart w:name="z5295" w:id="479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тармақшасының</w:t>
      </w:r>
      <w:r>
        <w:rPr>
          <w:rFonts w:ascii="Times New Roman"/>
          <w:b w:val="false"/>
          <w:i w:val="false"/>
          <w:color w:val="000000"/>
          <w:sz w:val="28"/>
        </w:rPr>
        <w:t xml:space="preserve"> он тоғызыншы және жиырмасыншы абзацтары мынадай редакцияда жазылсын:</w:t>
      </w:r>
    </w:p>
    <w:bookmarkEnd w:id="4792"/>
    <w:bookmarkStart w:name="z5296" w:id="4793"/>
    <w:p>
      <w:pPr>
        <w:spacing w:after="0"/>
        <w:ind w:left="0"/>
        <w:jc w:val="both"/>
      </w:pPr>
      <w:r>
        <w:rPr>
          <w:rFonts w:ascii="Times New Roman"/>
          <w:b w:val="false"/>
          <w:i w:val="false"/>
          <w:color w:val="000000"/>
          <w:sz w:val="28"/>
        </w:rPr>
        <w:t>
      "1) шарап материалын және сыраны қоспағанда, алкоголь өнiмiн есепке алу-бақылау таңбаларымен және темекi бұйымдарын акциздiк таңбалармен таңбалау (қайта таңбалау) қағидаларын, сондай-ақ акциздiк және есепке алу-бақылау таңбаларының нысанын, мазмұнын және қорғау элементтерiн уәкілетті орган бекiтедi;</w:t>
      </w:r>
    </w:p>
    <w:bookmarkEnd w:id="4793"/>
    <w:bookmarkStart w:name="z5297" w:id="4794"/>
    <w:p>
      <w:pPr>
        <w:spacing w:after="0"/>
        <w:ind w:left="0"/>
        <w:jc w:val="both"/>
      </w:pPr>
      <w:r>
        <w:rPr>
          <w:rFonts w:ascii="Times New Roman"/>
          <w:b w:val="false"/>
          <w:i w:val="false"/>
          <w:color w:val="000000"/>
          <w:sz w:val="28"/>
        </w:rPr>
        <w:t>
      2) акциздiк және есепке алу-бақылау таңбаларын алу, есепке алу, сақтау, беру және импорттаушылардың Кеден одағының елдерiнен Қазақстан Республикасына алкоголь өнiмiн импорттау кезiнде есепке алу-бақылау таңбаларын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p>
    <w:bookmarkEnd w:id="4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және үшінші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мынадай редакцияда жазылсын:</w:t>
      </w:r>
    </w:p>
    <w:bookmarkStart w:name="z5301" w:id="4795"/>
    <w:p>
      <w:pPr>
        <w:spacing w:after="0"/>
        <w:ind w:left="0"/>
        <w:jc w:val="both"/>
      </w:pPr>
      <w:r>
        <w:rPr>
          <w:rFonts w:ascii="Times New Roman"/>
          <w:b w:val="false"/>
          <w:i w:val="false"/>
          <w:color w:val="000000"/>
          <w:sz w:val="28"/>
        </w:rPr>
        <w:t>
      "4) шарап материалы, сондай-ақ өндiрiстiк қуаты жылына төрт жүз мың декалитрден төмен сыра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әзірлейді және бекiтедi;";</w:t>
      </w:r>
    </w:p>
    <w:bookmarkEnd w:id="4795"/>
    <w:bookmarkStart w:name="z5302" w:id="4796"/>
    <w:p>
      <w:pPr>
        <w:spacing w:after="0"/>
        <w:ind w:left="0"/>
        <w:jc w:val="both"/>
      </w:pPr>
      <w:r>
        <w:rPr>
          <w:rFonts w:ascii="Times New Roman"/>
          <w:b w:val="false"/>
          <w:i w:val="false"/>
          <w:color w:val="000000"/>
          <w:sz w:val="28"/>
        </w:rPr>
        <w:t xml:space="preserve">
      2) 2-баптың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"3) тармақшасының екінші және үшінші абзацтарын," деген сөздер алып тасталсын.</w:t>
      </w:r>
    </w:p>
    <w:bookmarkEnd w:id="4796"/>
    <w:bookmarkStart w:name="z5303" w:id="4797"/>
    <w:p>
      <w:pPr>
        <w:spacing w:after="0"/>
        <w:ind w:left="0"/>
        <w:jc w:val="both"/>
      </w:pPr>
      <w:r>
        <w:rPr>
          <w:rFonts w:ascii="Times New Roman"/>
          <w:b w:val="false"/>
          <w:i w:val="false"/>
          <w:color w:val="000000"/>
          <w:sz w:val="28"/>
        </w:rPr>
        <w:t xml:space="preserve">
      147. 2014 жылғы 10 шілдеде "Егемен Қазақстан" және "Казахстанская правда" газеттерінде жарияланған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97"/>
    <w:bookmarkStart w:name="z5304" w:id="47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 6) және 8) тармақшалары алып тасталсын; </w:t>
      </w:r>
    </w:p>
    <w:bookmarkEnd w:id="4798"/>
    <w:bookmarkStart w:name="z5305" w:id="47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799"/>
    <w:bookmarkStart w:name="z5306" w:id="4800"/>
    <w:p>
      <w:pPr>
        <w:spacing w:after="0"/>
        <w:ind w:left="0"/>
        <w:jc w:val="both"/>
      </w:pPr>
      <w:r>
        <w:rPr>
          <w:rFonts w:ascii="Times New Roman"/>
          <w:b w:val="false"/>
          <w:i w:val="false"/>
          <w:color w:val="000000"/>
          <w:sz w:val="28"/>
        </w:rPr>
        <w:t>
      15) тармақша мынадай редакцияда жазылсын:</w:t>
      </w:r>
    </w:p>
    <w:bookmarkEnd w:id="4800"/>
    <w:bookmarkStart w:name="z5307" w:id="4801"/>
    <w:p>
      <w:pPr>
        <w:spacing w:after="0"/>
        <w:ind w:left="0"/>
        <w:jc w:val="both"/>
      </w:pPr>
      <w:r>
        <w:rPr>
          <w:rFonts w:ascii="Times New Roman"/>
          <w:b w:val="false"/>
          <w:i w:val="false"/>
          <w:color w:val="000000"/>
          <w:sz w:val="28"/>
        </w:rPr>
        <w:t>
      "15) Қазақстан Республикасы Тұңғыш Президентінің – Елбасының тестілерін өткізу қағидаларын әзірлейді және бекітеді;";</w:t>
      </w:r>
    </w:p>
    <w:bookmarkEnd w:id="4801"/>
    <w:bookmarkStart w:name="z5308" w:id="4802"/>
    <w:p>
      <w:pPr>
        <w:spacing w:after="0"/>
        <w:ind w:left="0"/>
        <w:jc w:val="both"/>
      </w:pPr>
      <w:r>
        <w:rPr>
          <w:rFonts w:ascii="Times New Roman"/>
          <w:b w:val="false"/>
          <w:i w:val="false"/>
          <w:color w:val="000000"/>
          <w:sz w:val="28"/>
        </w:rPr>
        <w:t>
      29) тармақша мынадай редакцияда жазылсын:</w:t>
      </w:r>
    </w:p>
    <w:bookmarkEnd w:id="4802"/>
    <w:bookmarkStart w:name="z5309" w:id="4803"/>
    <w:p>
      <w:pPr>
        <w:spacing w:after="0"/>
        <w:ind w:left="0"/>
        <w:jc w:val="both"/>
      </w:pPr>
      <w:r>
        <w:rPr>
          <w:rFonts w:ascii="Times New Roman"/>
          <w:b w:val="false"/>
          <w:i w:val="false"/>
          <w:color w:val="000000"/>
          <w:sz w:val="28"/>
        </w:rPr>
        <w:t>
      "29) спорт федерацияларын аккредиттеу қағидаларын әзірлейді және бекітеді;";</w:t>
      </w:r>
    </w:p>
    <w:bookmarkEnd w:id="4803"/>
    <w:bookmarkStart w:name="z5310" w:id="4804"/>
    <w:p>
      <w:pPr>
        <w:spacing w:after="0"/>
        <w:ind w:left="0"/>
        <w:jc w:val="both"/>
      </w:pPr>
      <w:r>
        <w:rPr>
          <w:rFonts w:ascii="Times New Roman"/>
          <w:b w:val="false"/>
          <w:i w:val="false"/>
          <w:color w:val="000000"/>
          <w:sz w:val="28"/>
        </w:rPr>
        <w:t>
      41) және 42) тармақшалар алып тасталсын;</w:t>
      </w:r>
    </w:p>
    <w:bookmarkEnd w:id="4804"/>
    <w:bookmarkStart w:name="z5311" w:id="4805"/>
    <w:p>
      <w:pPr>
        <w:spacing w:after="0"/>
        <w:ind w:left="0"/>
        <w:jc w:val="both"/>
      </w:pPr>
      <w:r>
        <w:rPr>
          <w:rFonts w:ascii="Times New Roman"/>
          <w:b w:val="false"/>
          <w:i w:val="false"/>
          <w:color w:val="000000"/>
          <w:sz w:val="28"/>
        </w:rPr>
        <w:t>
      51) тармақша мынадай редакцияда жазылсын:</w:t>
      </w:r>
    </w:p>
    <w:bookmarkEnd w:id="4805"/>
    <w:bookmarkStart w:name="z5312" w:id="4806"/>
    <w:p>
      <w:pPr>
        <w:spacing w:after="0"/>
        <w:ind w:left="0"/>
        <w:jc w:val="both"/>
      </w:pPr>
      <w:r>
        <w:rPr>
          <w:rFonts w:ascii="Times New Roman"/>
          <w:b w:val="false"/>
          <w:i w:val="false"/>
          <w:color w:val="000000"/>
          <w:sz w:val="28"/>
        </w:rPr>
        <w:t>
      "51) спорт түрлерінде пайдаланылатын жануарлар мен құстардың жем-азығы нормативтерін әзірлейді және бекітеді;";</w:t>
      </w:r>
    </w:p>
    <w:bookmarkEnd w:id="4806"/>
    <w:bookmarkStart w:name="z5313" w:id="4807"/>
    <w:p>
      <w:pPr>
        <w:spacing w:after="0"/>
        <w:ind w:left="0"/>
        <w:jc w:val="both"/>
      </w:pPr>
      <w:r>
        <w:rPr>
          <w:rFonts w:ascii="Times New Roman"/>
          <w:b w:val="false"/>
          <w:i w:val="false"/>
          <w:color w:val="000000"/>
          <w:sz w:val="28"/>
        </w:rPr>
        <w:t>
      57) тармақша алып тасталсын;</w:t>
      </w:r>
    </w:p>
    <w:bookmarkEnd w:id="4807"/>
    <w:bookmarkStart w:name="z5314" w:id="4808"/>
    <w:p>
      <w:pPr>
        <w:spacing w:after="0"/>
        <w:ind w:left="0"/>
        <w:jc w:val="both"/>
      </w:pPr>
      <w:r>
        <w:rPr>
          <w:rFonts w:ascii="Times New Roman"/>
          <w:b w:val="false"/>
          <w:i w:val="false"/>
          <w:color w:val="000000"/>
          <w:sz w:val="28"/>
        </w:rPr>
        <w:t>
      мынадай мазмұндағы 60) және 61) тармақшалармен толықтырылсын:</w:t>
      </w:r>
    </w:p>
    <w:bookmarkEnd w:id="4808"/>
    <w:bookmarkStart w:name="z5315" w:id="4809"/>
    <w:p>
      <w:pPr>
        <w:spacing w:after="0"/>
        <w:ind w:left="0"/>
        <w:jc w:val="both"/>
      </w:pPr>
      <w:r>
        <w:rPr>
          <w:rFonts w:ascii="Times New Roman"/>
          <w:b w:val="false"/>
          <w:i w:val="false"/>
          <w:color w:val="000000"/>
          <w:sz w:val="28"/>
        </w:rPr>
        <w:t>
      "60)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4809"/>
    <w:bookmarkStart w:name="z5316" w:id="4810"/>
    <w:p>
      <w:pPr>
        <w:spacing w:after="0"/>
        <w:ind w:left="0"/>
        <w:jc w:val="both"/>
      </w:pPr>
      <w:r>
        <w:rPr>
          <w:rFonts w:ascii="Times New Roman"/>
          <w:b w:val="false"/>
          <w:i w:val="false"/>
          <w:color w:val="000000"/>
          <w:sz w:val="28"/>
        </w:rPr>
        <w:t>
      61)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4810"/>
    <w:bookmarkStart w:name="z5317" w:id="48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4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19" w:id="4812"/>
    <w:p>
      <w:pPr>
        <w:spacing w:after="0"/>
        <w:ind w:left="0"/>
        <w:jc w:val="both"/>
      </w:pPr>
      <w:r>
        <w:rPr>
          <w:rFonts w:ascii="Times New Roman"/>
          <w:b w:val="false"/>
          <w:i w:val="false"/>
          <w:color w:val="000000"/>
          <w:sz w:val="28"/>
        </w:rPr>
        <w:t>
      6) тармақша алып тасталсын:</w:t>
      </w:r>
    </w:p>
    <w:bookmarkEnd w:id="4812"/>
    <w:bookmarkStart w:name="z5320" w:id="4813"/>
    <w:p>
      <w:pPr>
        <w:spacing w:after="0"/>
        <w:ind w:left="0"/>
        <w:jc w:val="both"/>
      </w:pPr>
      <w:r>
        <w:rPr>
          <w:rFonts w:ascii="Times New Roman"/>
          <w:b w:val="false"/>
          <w:i w:val="false"/>
          <w:color w:val="000000"/>
          <w:sz w:val="28"/>
        </w:rPr>
        <w:t>
      мынадай мазмұндағы 20-1), 20-2) және 20-3) тармақшалармен толықтырылсын:</w:t>
      </w:r>
    </w:p>
    <w:bookmarkEnd w:id="4813"/>
    <w:bookmarkStart w:name="z5321" w:id="4814"/>
    <w:p>
      <w:pPr>
        <w:spacing w:after="0"/>
        <w:ind w:left="0"/>
        <w:jc w:val="both"/>
      </w:pPr>
      <w:r>
        <w:rPr>
          <w:rFonts w:ascii="Times New Roman"/>
          <w:b w:val="false"/>
          <w:i w:val="false"/>
          <w:color w:val="000000"/>
          <w:sz w:val="28"/>
        </w:rPr>
        <w:t>
      "20-1) дене шынықтыру-сауықтыру және спорт ғимараттарын пайдалануды үйлестіреді;</w:t>
      </w:r>
    </w:p>
    <w:bookmarkEnd w:id="4814"/>
    <w:bookmarkStart w:name="z5322" w:id="4815"/>
    <w:p>
      <w:pPr>
        <w:spacing w:after="0"/>
        <w:ind w:left="0"/>
        <w:jc w:val="both"/>
      </w:pPr>
      <w:r>
        <w:rPr>
          <w:rFonts w:ascii="Times New Roman"/>
          <w:b w:val="false"/>
          <w:i w:val="false"/>
          <w:color w:val="000000"/>
          <w:sz w:val="28"/>
        </w:rPr>
        <w:t>
      20-2) спорт мектептеріне, спорт мектебінің бөлімшелеріне "мамандандырылған" деген мәртебе береді;</w:t>
      </w:r>
    </w:p>
    <w:bookmarkEnd w:id="4815"/>
    <w:bookmarkStart w:name="z5323" w:id="4816"/>
    <w:p>
      <w:pPr>
        <w:spacing w:after="0"/>
        <w:ind w:left="0"/>
        <w:jc w:val="both"/>
      </w:pPr>
      <w:r>
        <w:rPr>
          <w:rFonts w:ascii="Times New Roman"/>
          <w:b w:val="false"/>
          <w:i w:val="false"/>
          <w:color w:val="000000"/>
          <w:sz w:val="28"/>
        </w:rPr>
        <w:t>
      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4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14-1), 14-2) және 14-3) тармақшалармен толықтырылсын:</w:t>
      </w:r>
    </w:p>
    <w:bookmarkStart w:name="z5325" w:id="4817"/>
    <w:p>
      <w:pPr>
        <w:spacing w:after="0"/>
        <w:ind w:left="0"/>
        <w:jc w:val="both"/>
      </w:pPr>
      <w:r>
        <w:rPr>
          <w:rFonts w:ascii="Times New Roman"/>
          <w:b w:val="false"/>
          <w:i w:val="false"/>
          <w:color w:val="000000"/>
          <w:sz w:val="28"/>
        </w:rPr>
        <w:t>
      "14-1)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p>
    <w:bookmarkEnd w:id="4817"/>
    <w:bookmarkStart w:name="z5326" w:id="4818"/>
    <w:p>
      <w:pPr>
        <w:spacing w:after="0"/>
        <w:ind w:left="0"/>
        <w:jc w:val="both"/>
      </w:pPr>
      <w:r>
        <w:rPr>
          <w:rFonts w:ascii="Times New Roman"/>
          <w:b w:val="false"/>
          <w:i w:val="false"/>
          <w:color w:val="000000"/>
          <w:sz w:val="28"/>
        </w:rPr>
        <w:t>
      14-2) спорт ұйымдарына әдістемелік және консультациялық көмек көрсетеді;</w:t>
      </w:r>
    </w:p>
    <w:bookmarkEnd w:id="4818"/>
    <w:bookmarkStart w:name="z5327" w:id="4819"/>
    <w:p>
      <w:pPr>
        <w:spacing w:after="0"/>
        <w:ind w:left="0"/>
        <w:jc w:val="both"/>
      </w:pPr>
      <w:r>
        <w:rPr>
          <w:rFonts w:ascii="Times New Roman"/>
          <w:b w:val="false"/>
          <w:i w:val="false"/>
          <w:color w:val="000000"/>
          <w:sz w:val="28"/>
        </w:rPr>
        <w:t>
      14-3) аудандық және қалалық мамандандырылмаған балалар-жасөспірімдер мектептерінің қызметін қамтамасыз етеді;".</w:t>
      </w:r>
    </w:p>
    <w:bookmarkEnd w:id="4819"/>
    <w:p>
      <w:pPr>
        <w:spacing w:after="0"/>
        <w:ind w:left="0"/>
        <w:jc w:val="both"/>
      </w:pPr>
      <w:r>
        <w:rPr>
          <w:rFonts w:ascii="Times New Roman"/>
          <w:b/>
          <w:i w:val="false"/>
          <w:color w:val="000000"/>
          <w:sz w:val="28"/>
        </w:rPr>
        <w:t>2-бап.</w:t>
      </w:r>
      <w:r>
        <w:rPr>
          <w:rFonts w:ascii="Times New Roman"/>
          <w:b/>
          <w:i w:val="false"/>
          <w:color w:val="000000"/>
          <w:sz w:val="28"/>
        </w:rPr>
        <w:t>Өтпелі</w:t>
      </w:r>
      <w:r>
        <w:rPr>
          <w:rFonts w:ascii="Times New Roman"/>
          <w:b/>
          <w:i w:val="false"/>
          <w:color w:val="000000"/>
          <w:sz w:val="28"/>
        </w:rPr>
        <w:t xml:space="preserve"> </w:t>
      </w:r>
      <w:r>
        <w:rPr>
          <w:rFonts w:ascii="Times New Roman"/>
          <w:b/>
          <w:i w:val="false"/>
          <w:color w:val="000000"/>
          <w:sz w:val="28"/>
        </w:rPr>
        <w:t>ережелер</w:t>
      </w:r>
    </w:p>
    <w:bookmarkStart w:name="z5329" w:id="4820"/>
    <w:p>
      <w:pPr>
        <w:spacing w:after="0"/>
        <w:ind w:left="0"/>
        <w:jc w:val="both"/>
      </w:pPr>
      <w:r>
        <w:rPr>
          <w:rFonts w:ascii="Times New Roman"/>
          <w:b w:val="false"/>
          <w:i w:val="false"/>
          <w:color w:val="000000"/>
          <w:sz w:val="28"/>
        </w:rPr>
        <w:t>
      1. 2015 жылғы 1 шілдеден бастап:</w:t>
      </w:r>
    </w:p>
    <w:bookmarkEnd w:id="4820"/>
    <w:bookmarkStart w:name="z5330" w:id="4821"/>
    <w:p>
      <w:pPr>
        <w:spacing w:after="0"/>
        <w:ind w:left="0"/>
        <w:jc w:val="both"/>
      </w:pPr>
      <w:r>
        <w:rPr>
          <w:rFonts w:ascii="Times New Roman"/>
          <w:b w:val="false"/>
          <w:i w:val="false"/>
          <w:color w:val="000000"/>
          <w:sz w:val="28"/>
        </w:rPr>
        <w:t xml:space="preserve">
      1) осы Заңның 1-бабы 114-тармағының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қолданылады деп белгіленсін:</w:t>
      </w:r>
    </w:p>
    <w:bookmarkEnd w:id="4821"/>
    <w:bookmarkStart w:name="z5331" w:id="4822"/>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822"/>
    <w:bookmarkStart w:name="z5332" w:id="4823"/>
    <w:p>
      <w:pPr>
        <w:spacing w:after="0"/>
        <w:ind w:left="0"/>
        <w:jc w:val="both"/>
      </w:pPr>
      <w:r>
        <w:rPr>
          <w:rFonts w:ascii="Times New Roman"/>
          <w:b w:val="false"/>
          <w:i w:val="false"/>
          <w:color w:val="000000"/>
          <w:sz w:val="28"/>
        </w:rPr>
        <w:t>
      1) өкілеттіктеріне, оның ішінде сот, сот-медициналық және сот-наркологиялық сараптамалар жүргізу кіретін Қазақстан Республикасы Әділет министрлігінің сот сараптамасы органдары;</w:t>
      </w:r>
    </w:p>
    <w:bookmarkEnd w:id="4823"/>
    <w:bookmarkStart w:name="z5333" w:id="4824"/>
    <w:p>
      <w:pPr>
        <w:spacing w:after="0"/>
        <w:ind w:left="0"/>
        <w:jc w:val="both"/>
      </w:pPr>
      <w:r>
        <w:rPr>
          <w:rFonts w:ascii="Times New Roman"/>
          <w:b w:val="false"/>
          <w:i w:val="false"/>
          <w:color w:val="000000"/>
          <w:sz w:val="28"/>
        </w:rPr>
        <w:t>
      2) денсаулық сақтау саласындағы уәкілетті органның және мемлекеттік денсаулық сақтауды басқарудың жергілікті органдарының мамандандырылған психиатриялық ұйымдары жатады.".</w:t>
      </w:r>
    </w:p>
    <w:bookmarkEnd w:id="4824"/>
    <w:bookmarkStart w:name="z5334" w:id="4825"/>
    <w:p>
      <w:pPr>
        <w:spacing w:after="0"/>
        <w:ind w:left="0"/>
        <w:jc w:val="both"/>
      </w:pPr>
      <w:r>
        <w:rPr>
          <w:rFonts w:ascii="Times New Roman"/>
          <w:b w:val="false"/>
          <w:i w:val="false"/>
          <w:color w:val="000000"/>
          <w:sz w:val="28"/>
        </w:rPr>
        <w:t xml:space="preserve">
      2. Осы Заңның 1-бабы 8-тармағы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 2016 жылғы 1 қаңтарға дейін қолданылады деп белгіленсін.</w:t>
      </w:r>
    </w:p>
    <w:bookmarkEnd w:id="4825"/>
    <w:bookmarkStart w:name="z5335" w:id="4826"/>
    <w:p>
      <w:pPr>
        <w:spacing w:after="0"/>
        <w:ind w:left="0"/>
        <w:jc w:val="both"/>
      </w:pPr>
      <w:r>
        <w:rPr>
          <w:rFonts w:ascii="Times New Roman"/>
          <w:b w:val="false"/>
          <w:i w:val="false"/>
          <w:color w:val="000000"/>
          <w:sz w:val="28"/>
        </w:rPr>
        <w:t>
      3. 2016 жылғы 1 шілдеден бастап:</w:t>
      </w:r>
    </w:p>
    <w:bookmarkEnd w:id="4826"/>
    <w:bookmarkStart w:name="z5336" w:id="4827"/>
    <w:p>
      <w:pPr>
        <w:spacing w:after="0"/>
        <w:ind w:left="0"/>
        <w:jc w:val="both"/>
      </w:pPr>
      <w:r>
        <w:rPr>
          <w:rFonts w:ascii="Times New Roman"/>
          <w:b w:val="false"/>
          <w:i w:val="false"/>
          <w:color w:val="000000"/>
          <w:sz w:val="28"/>
        </w:rPr>
        <w:t xml:space="preserve">
      1) осы Заңның 1-бабы 114-тармағының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қолданылады деп белгіленсін:</w:t>
      </w:r>
    </w:p>
    <w:bookmarkEnd w:id="4827"/>
    <w:bookmarkStart w:name="z5337" w:id="48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4828"/>
    <w:p>
      <w:pPr>
        <w:spacing w:after="0"/>
        <w:ind w:left="0"/>
        <w:jc w:val="both"/>
      </w:pPr>
      <w:r>
        <w:rPr>
          <w:rFonts w:ascii="Times New Roman"/>
          <w:b/>
          <w:i w:val="false"/>
          <w:color w:val="000000"/>
          <w:sz w:val="28"/>
        </w:rPr>
        <w:t>"20-бап. Сот сараптамасы органдары</w:t>
      </w:r>
    </w:p>
    <w:bookmarkStart w:name="z5339" w:id="4829"/>
    <w:p>
      <w:pPr>
        <w:spacing w:after="0"/>
        <w:ind w:left="0"/>
        <w:jc w:val="both"/>
      </w:pPr>
      <w:r>
        <w:rPr>
          <w:rFonts w:ascii="Times New Roman"/>
          <w:b w:val="false"/>
          <w:i w:val="false"/>
          <w:color w:val="000000"/>
          <w:sz w:val="28"/>
        </w:rPr>
        <w:t>
      Сот сараптамасы органдарына өкілеттіктеріне сот сараптамасын жүргізу, оның ішінде сот-медициналық, сот-наркологиялық және сот-психиатриялық сараптамалар жүргізу кіретін Қазақстан Республикасы Әділет министрлігінің сот сараптамасы органдары жатады.".</w:t>
      </w:r>
    </w:p>
    <w:bookmarkEnd w:id="4829"/>
    <w:bookmarkStart w:name="z5340" w:id="4830"/>
    <w:p>
      <w:pPr>
        <w:spacing w:after="0"/>
        <w:ind w:left="0"/>
        <w:jc w:val="both"/>
      </w:pPr>
      <w:r>
        <w:rPr>
          <w:rFonts w:ascii="Times New Roman"/>
          <w:b w:val="false"/>
          <w:i w:val="false"/>
          <w:color w:val="000000"/>
          <w:sz w:val="28"/>
        </w:rPr>
        <w:t>
      4. Осы Заңда көрсетілген қосымша нормативтік құқықтық актілер қолданысқа енгізілгенге дейін бұрын тиісті қатынастарды реттеген қосымша нормативтік құқықтық актілер қолданылатын болады.</w:t>
      </w:r>
    </w:p>
    <w:bookmarkEnd w:id="4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w:t>
      </w:r>
    </w:p>
    <w:bookmarkStart w:name="z5342" w:id="4831"/>
    <w:p>
      <w:pPr>
        <w:spacing w:after="0"/>
        <w:ind w:left="0"/>
        <w:jc w:val="both"/>
      </w:pPr>
      <w:r>
        <w:rPr>
          <w:rFonts w:ascii="Times New Roman"/>
          <w:b w:val="false"/>
          <w:i w:val="false"/>
          <w:color w:val="000000"/>
          <w:sz w:val="28"/>
        </w:rPr>
        <w:t>
      Осы Заң:</w:t>
      </w:r>
    </w:p>
    <w:bookmarkEnd w:id="4831"/>
    <w:bookmarkStart w:name="z5343" w:id="4832"/>
    <w:p>
      <w:pPr>
        <w:spacing w:after="0"/>
        <w:ind w:left="0"/>
        <w:jc w:val="both"/>
      </w:pPr>
      <w:r>
        <w:rPr>
          <w:rFonts w:ascii="Times New Roman"/>
          <w:b w:val="false"/>
          <w:i w:val="false"/>
          <w:color w:val="000000"/>
          <w:sz w:val="28"/>
        </w:rPr>
        <w:t xml:space="preserve">
      1) 2015 жылғы 1 қаңтардан бастап қолданысқа енгізілетін 1-баптың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w:t>
      </w:r>
      <w:r>
        <w:rPr>
          <w:rFonts w:ascii="Times New Roman"/>
          <w:b w:val="false"/>
          <w:i w:val="false"/>
          <w:color w:val="000000"/>
          <w:sz w:val="28"/>
        </w:rPr>
        <w:t xml:space="preserve">, </w:t>
      </w:r>
      <w:r>
        <w:rPr>
          <w:rFonts w:ascii="Times New Roman"/>
          <w:b w:val="false"/>
          <w:i w:val="false"/>
          <w:color w:val="000000"/>
          <w:sz w:val="28"/>
        </w:rPr>
        <w:t>139-тармағының</w:t>
      </w:r>
      <w:r>
        <w:rPr>
          <w:rFonts w:ascii="Times New Roman"/>
          <w:b w:val="false"/>
          <w:i w:val="false"/>
          <w:color w:val="000000"/>
          <w:sz w:val="28"/>
        </w:rPr>
        <w:t xml:space="preserve"> үшінші және төртінші абзацтарын;</w:t>
      </w:r>
    </w:p>
    <w:bookmarkEnd w:id="4832"/>
    <w:bookmarkStart w:name="z5344" w:id="4833"/>
    <w:p>
      <w:pPr>
        <w:spacing w:after="0"/>
        <w:ind w:left="0"/>
        <w:jc w:val="both"/>
      </w:pPr>
      <w:r>
        <w:rPr>
          <w:rFonts w:ascii="Times New Roman"/>
          <w:b w:val="false"/>
          <w:i w:val="false"/>
          <w:color w:val="000000"/>
          <w:sz w:val="28"/>
        </w:rPr>
        <w:t xml:space="preserve">
      2) "Рұқсаттар мен хабарламалар туралы" Қазақстан Республикасы Заңының 53-бабының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кейбір заңнамалық актілеріне рұқсат беру жүйесі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белгіленген мерзімдерде қолданысқа енгізілетін 1-баптың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83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