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86d9" w14:textId="16d86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туралы" Қазақстан Республикасының Конституциялық заңына өзгерістер енгізу туралы</w:t>
      </w:r>
    </w:p>
    <w:p>
      <w:pPr>
        <w:spacing w:after="0"/>
        <w:ind w:left="0"/>
        <w:jc w:val="both"/>
      </w:pPr>
      <w:r>
        <w:rPr>
          <w:rFonts w:ascii="Times New Roman"/>
          <w:b w:val="false"/>
          <w:i w:val="false"/>
          <w:color w:val="000000"/>
          <w:sz w:val="28"/>
        </w:rPr>
        <w:t>Қазақстан Республикасының Конституциялық Заңы 2014 жылғы 29 қыркүйектегі № 238-V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Үкіметі туралы» 1995 жылғы 18 желтоқсандағы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 Жоғарғы Кеңесінің Жаршысы, 1995 ж., № 23, 145-құжат; Қазақстан Республикасы Парламентінің Жаршысы, 1997 ж., № 4, 44-құжат; 1999 ж., № 10, 344-құжат; 2004 ж., № 22, 129-құжат; 2007 ж., № 12, 84-құжат)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9-бап</w:t>
      </w:r>
      <w:r>
        <w:rPr>
          <w:rFonts w:ascii="Times New Roman"/>
          <w:b w:val="false"/>
          <w:i w:val="false"/>
          <w:color w:val="000000"/>
          <w:sz w:val="28"/>
        </w:rPr>
        <w:t xml:space="preserve"> мынадай редакцияда жазылсын:</w:t>
      </w:r>
    </w:p>
    <w:bookmarkEnd w:id="0"/>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«9-бап. Республика Үкіметінің құзыреті</w:t>
      </w:r>
    </w:p>
    <w:bookmarkEnd w:id="1"/>
    <w:bookmarkStart w:name="z4" w:id="2"/>
    <w:p>
      <w:pPr>
        <w:spacing w:after="0"/>
        <w:ind w:left="0"/>
        <w:jc w:val="both"/>
      </w:pPr>
      <w:r>
        <w:rPr>
          <w:rFonts w:ascii="Times New Roman"/>
          <w:b w:val="false"/>
          <w:i w:val="false"/>
          <w:color w:val="000000"/>
          <w:sz w:val="28"/>
        </w:rPr>
        <w:t>      Республика Үкіметі:</w:t>
      </w:r>
      <w:r>
        <w:br/>
      </w:r>
      <w:r>
        <w:rPr>
          <w:rFonts w:ascii="Times New Roman"/>
          <w:b w:val="false"/>
          <w:i w:val="false"/>
          <w:color w:val="000000"/>
          <w:sz w:val="28"/>
        </w:rPr>
        <w:t>
      1) мемлекеттің әлеуметтік-экономикалық саясатының, оның қорғаныс қабілетінің, кауіпсіздігінің, қоғамдық тәртіпті қамтамасыз етудің негізгі бағыттарын әзірлейді және олардың жүзеге асырылуын ұйымдастырады;</w:t>
      </w:r>
      <w:r>
        <w:br/>
      </w:r>
      <w:r>
        <w:rPr>
          <w:rFonts w:ascii="Times New Roman"/>
          <w:b w:val="false"/>
          <w:i w:val="false"/>
          <w:color w:val="000000"/>
          <w:sz w:val="28"/>
        </w:rPr>
        <w:t>
      2) мемлекеттік бағдарламаларды Қазақстан Республикасының Президентіне бекітуге енгізеді;</w:t>
      </w:r>
      <w:r>
        <w:br/>
      </w:r>
      <w:r>
        <w:rPr>
          <w:rFonts w:ascii="Times New Roman"/>
          <w:b w:val="false"/>
          <w:i w:val="false"/>
          <w:color w:val="000000"/>
          <w:sz w:val="28"/>
        </w:rPr>
        <w:t>
      3) әлеуметтік-экономикалық даму болжамын мақұлдайды;</w:t>
      </w:r>
      <w:r>
        <w:br/>
      </w:r>
      <w:r>
        <w:rPr>
          <w:rFonts w:ascii="Times New Roman"/>
          <w:b w:val="false"/>
          <w:i w:val="false"/>
          <w:color w:val="000000"/>
          <w:sz w:val="28"/>
        </w:rPr>
        <w:t>
      4) Республиканың сыртқы саясатын жүргізу жөніндегі шараларды тұжырымдайды;</w:t>
      </w:r>
      <w:r>
        <w:br/>
      </w:r>
      <w:r>
        <w:rPr>
          <w:rFonts w:ascii="Times New Roman"/>
          <w:b w:val="false"/>
          <w:i w:val="false"/>
          <w:color w:val="000000"/>
          <w:sz w:val="28"/>
        </w:rPr>
        <w:t>
      5) Республика Президенті айқындайтын тәртіппен республикалық бюджетті және оған өзгерістерді әзірлеуге қатысады, Парламентке республикалық бюджетті және оның атқарылуы туралы есепті ұсынады, бюджеттің атқарылуын қамтамасыз етеді;</w:t>
      </w:r>
      <w:r>
        <w:br/>
      </w:r>
      <w:r>
        <w:rPr>
          <w:rFonts w:ascii="Times New Roman"/>
          <w:b w:val="false"/>
          <w:i w:val="false"/>
          <w:color w:val="000000"/>
          <w:sz w:val="28"/>
        </w:rPr>
        <w:t>
      6) Республиканың қаржы жүйесін нығайту жөніндегі шараларды әзірлейді және жүзеге асырады; мемлекеттік валюта, қаржы ресурстары мен материалдық ресурстарды жасақтау және пайдалану кезінде заңдылықтың сақталуын мемлекеттік бақылауды қамтамасыз етеді;</w:t>
      </w:r>
      <w:r>
        <w:br/>
      </w:r>
      <w:r>
        <w:rPr>
          <w:rFonts w:ascii="Times New Roman"/>
          <w:b w:val="false"/>
          <w:i w:val="false"/>
          <w:color w:val="000000"/>
          <w:sz w:val="28"/>
        </w:rPr>
        <w:t>
      7) құрылымдық және инвестициялық саясатты жүзеге асырады;</w:t>
      </w:r>
      <w:r>
        <w:br/>
      </w:r>
      <w:r>
        <w:rPr>
          <w:rFonts w:ascii="Times New Roman"/>
          <w:b w:val="false"/>
          <w:i w:val="false"/>
          <w:color w:val="000000"/>
          <w:sz w:val="28"/>
        </w:rPr>
        <w:t>
      8) мемлекеттік баға белгілеу саясатын тұжырымдайды; мемлекет реттейтін бағалар қолданылатын өнімдер, тауарлар және көрсетілетін қызметтер номенклатурасын белгілейді;</w:t>
      </w:r>
      <w:r>
        <w:br/>
      </w:r>
      <w:r>
        <w:rPr>
          <w:rFonts w:ascii="Times New Roman"/>
          <w:b w:val="false"/>
          <w:i w:val="false"/>
          <w:color w:val="000000"/>
          <w:sz w:val="28"/>
        </w:rPr>
        <w:t>
      9) мемлекеттік меншікті басқаруды ұйымдастырады, оны пайдалану жөніндегі шараларды тұжырымдайды және жүзеге асырады, мемлекеттік меншік құқығын қорғауды қамтамасыз етеді;</w:t>
      </w:r>
      <w:r>
        <w:br/>
      </w:r>
      <w:r>
        <w:rPr>
          <w:rFonts w:ascii="Times New Roman"/>
          <w:b w:val="false"/>
          <w:i w:val="false"/>
          <w:color w:val="000000"/>
          <w:sz w:val="28"/>
        </w:rPr>
        <w:t>
      10) еңбекке ақы төлеу, азаматтардың әлеуметтік қорғалуы, мемлекеттік әлеуметтік қамсыздандыру мен әлеуметтік сақтандыру жүйесін және шарттарын қалыптастырады;</w:t>
      </w:r>
      <w:r>
        <w:br/>
      </w:r>
      <w:r>
        <w:rPr>
          <w:rFonts w:ascii="Times New Roman"/>
          <w:b w:val="false"/>
          <w:i w:val="false"/>
          <w:color w:val="000000"/>
          <w:sz w:val="28"/>
        </w:rPr>
        <w:t>
      11) мемлекеттік өңірлік саясаттың негізгі бағыттарын тұжырымдайды; өңіраралық проблемалар мен өңірлердің әлеуметтік-экономикалық даму мәселелерін шешуді қамтамасыз етеді;</w:t>
      </w:r>
      <w:r>
        <w:br/>
      </w:r>
      <w:r>
        <w:rPr>
          <w:rFonts w:ascii="Times New Roman"/>
          <w:b w:val="false"/>
          <w:i w:val="false"/>
          <w:color w:val="000000"/>
          <w:sz w:val="28"/>
        </w:rPr>
        <w:t>
      12) ғылым мен техниканы дамыту, жаңа технологияларды енгізу, мәдениетті, білім беруді, денсаулық сақтауды, туризм мен спортты дамыту жөніндегі мемлекеттік саясатты қалыптастырады;</w:t>
      </w:r>
      <w:r>
        <w:br/>
      </w:r>
      <w:r>
        <w:rPr>
          <w:rFonts w:ascii="Times New Roman"/>
          <w:b w:val="false"/>
          <w:i w:val="false"/>
          <w:color w:val="000000"/>
          <w:sz w:val="28"/>
        </w:rPr>
        <w:t>
      13) табиғи ресурстар мен қоршаған табиғи ортаны ұтымды пайдалануды және қорғауды қамтамасыз ету жөніндегі іс-шараларды әзірлейді және жүзеге асырады;</w:t>
      </w:r>
      <w:r>
        <w:br/>
      </w:r>
      <w:r>
        <w:rPr>
          <w:rFonts w:ascii="Times New Roman"/>
          <w:b w:val="false"/>
          <w:i w:val="false"/>
          <w:color w:val="000000"/>
          <w:sz w:val="28"/>
        </w:rPr>
        <w:t>
      14) құқықтық саясаттың іске асырылуын қамтамасыз етеді; азаматтардың құқықтары мен бостандықтарын сақтау және қорғау, заңдылық пен құқық тәртібін, Республиканың қауіпсіздігі мен қорғаныс қабілетін, Республиканың аумақтық тұтастығын және мемлекеттік шекараларының күзетілуін қамтамасыз ету жөніндегі шараларды әзірлейді және іске асырады;</w:t>
      </w:r>
      <w:r>
        <w:br/>
      </w:r>
      <w:r>
        <w:rPr>
          <w:rFonts w:ascii="Times New Roman"/>
          <w:b w:val="false"/>
          <w:i w:val="false"/>
          <w:color w:val="000000"/>
          <w:sz w:val="28"/>
        </w:rPr>
        <w:t>
      15) келіссөздер жүргізу және үкіметаралық келісімдерге қол қою туралы шешімдер қабылдайды; Республиканың шет мемлекеттермен, халықаралық және өңірлік ұйымдармен өзара қарым-қатынасын дамытуды қамтамасыз етеді; сыртқы экономикалық саясатты іске асыру жөніндегі шараларды тұжырымдайды; сыртқы сауданы дамыту жөнінде шаралар қолданады; халықаралық қаржы ұйымдарымен ынтымақтастықты және өзара іс-қимыл жасауды жүзеге асырады;</w:t>
      </w:r>
      <w:r>
        <w:br/>
      </w:r>
      <w:r>
        <w:rPr>
          <w:rFonts w:ascii="Times New Roman"/>
          <w:b w:val="false"/>
          <w:i w:val="false"/>
          <w:color w:val="000000"/>
          <w:sz w:val="28"/>
        </w:rPr>
        <w:t>
      16) өзіне </w:t>
      </w:r>
      <w:r>
        <w:rPr>
          <w:rFonts w:ascii="Times New Roman"/>
          <w:b w:val="false"/>
          <w:i w:val="false"/>
          <w:color w:val="000000"/>
          <w:sz w:val="28"/>
        </w:rPr>
        <w:t>Конституциямен</w:t>
      </w:r>
      <w:r>
        <w:rPr>
          <w:rFonts w:ascii="Times New Roman"/>
          <w:b w:val="false"/>
          <w:i w:val="false"/>
          <w:color w:val="000000"/>
          <w:sz w:val="28"/>
        </w:rPr>
        <w:t>, заңдармен және Президент актілерімен жүктелген өзге де функцияларды орындайды.»;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19-баптың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Республика Премьер-Министрі:</w:t>
      </w:r>
      <w:r>
        <w:br/>
      </w:r>
      <w:r>
        <w:rPr>
          <w:rFonts w:ascii="Times New Roman"/>
          <w:b w:val="false"/>
          <w:i w:val="false"/>
          <w:color w:val="000000"/>
          <w:sz w:val="28"/>
        </w:rPr>
        <w:t>
      1) Үкіметтің жұмысын ұйымдастырады және Үкімет мүшелерінің арасында функционалдық міндеттерді бөледі;</w:t>
      </w:r>
      <w:r>
        <w:br/>
      </w:r>
      <w:r>
        <w:rPr>
          <w:rFonts w:ascii="Times New Roman"/>
          <w:b w:val="false"/>
          <w:i w:val="false"/>
          <w:color w:val="000000"/>
          <w:sz w:val="28"/>
        </w:rPr>
        <w:t>
      2) Республика Президентімен, Парламентпен, Конституциялық Кеңеспен, Жоғарғы Сотпен, Бас прокуратурамен және басқа да мемлекеттік органдармен қарым-қатынастарда Үкімет атынан өкілдік етеді немесе Үкімет атынан өкілдік етуді тапсырады;</w:t>
      </w:r>
      <w:r>
        <w:br/>
      </w:r>
      <w:r>
        <w:rPr>
          <w:rFonts w:ascii="Times New Roman"/>
          <w:b w:val="false"/>
          <w:i w:val="false"/>
          <w:color w:val="000000"/>
          <w:sz w:val="28"/>
        </w:rPr>
        <w:t>
      3) халықаралық қатынастарда Үкімет атынан өкілдік етеді немесе Үкімет атынан өкілдік етуді тапсырады және үкіметаралық шарттар мен келісімдерге қол қояды;</w:t>
      </w:r>
      <w:r>
        <w:br/>
      </w:r>
      <w:r>
        <w:rPr>
          <w:rFonts w:ascii="Times New Roman"/>
          <w:b w:val="false"/>
          <w:i w:val="false"/>
          <w:color w:val="000000"/>
          <w:sz w:val="28"/>
        </w:rPr>
        <w:t>
      4) Республика Президентіне: Үкіметтің құрылымы мен құрамы туралы; министрліктерді және Үкімет құрамына кірмейтін орталық атқарушы органдарды құру, қайта ұйымдастыру және тарату туралы; сыртқы істер, қорғаныс, ішкі істер, әділет министрлерін қоспағанда, министр лауазымына тағайындау үшін кандидатуралар жөнінде; сыртқы істер, қорғаныс, ішкі істер, әділет министрлерін қоспағанда, министрді, оның ішінде Үкімет жүргізіп отырған саясатпен келіспейтін немесе оны жүргізбей отырған министрді лауазымынан босату туралы ұсыныстар енгізеді;</w:t>
      </w:r>
      <w:r>
        <w:br/>
      </w:r>
      <w:r>
        <w:rPr>
          <w:rFonts w:ascii="Times New Roman"/>
          <w:b w:val="false"/>
          <w:i w:val="false"/>
          <w:color w:val="000000"/>
          <w:sz w:val="28"/>
        </w:rPr>
        <w:t>
      5) Республиканың мемлекеттік бюджеті есебінен қамтылатын барлық органдар үшін қаржыландырудың және жұмыскерлерінің еңбегіне ақы төлеудің бірыңғай жүйесін Қазақстан Республикасының Президентіне бекітуге ұсынады;</w:t>
      </w:r>
      <w:r>
        <w:br/>
      </w:r>
      <w:r>
        <w:rPr>
          <w:rFonts w:ascii="Times New Roman"/>
          <w:b w:val="false"/>
          <w:i w:val="false"/>
          <w:color w:val="000000"/>
          <w:sz w:val="28"/>
        </w:rPr>
        <w:t>
      6) Президентке Үкімет қызметінің негізгі бағыттары туралы баяндайды;</w:t>
      </w:r>
      <w:r>
        <w:br/>
      </w:r>
      <w:r>
        <w:rPr>
          <w:rFonts w:ascii="Times New Roman"/>
          <w:b w:val="false"/>
          <w:i w:val="false"/>
          <w:color w:val="000000"/>
          <w:sz w:val="28"/>
        </w:rPr>
        <w:t>
      7) Үкімет мүшелерінің, орталық және жергілікті атқарушы органдар басшыларының есептерін тыңдайды;</w:t>
      </w:r>
      <w:r>
        <w:br/>
      </w:r>
      <w:r>
        <w:rPr>
          <w:rFonts w:ascii="Times New Roman"/>
          <w:b w:val="false"/>
          <w:i w:val="false"/>
          <w:color w:val="000000"/>
          <w:sz w:val="28"/>
        </w:rPr>
        <w:t>
      8) Үкімет жанындағы консультациялық-кеңесші органдарды құрады және таратады;</w:t>
      </w:r>
      <w:r>
        <w:br/>
      </w:r>
      <w:r>
        <w:rPr>
          <w:rFonts w:ascii="Times New Roman"/>
          <w:b w:val="false"/>
          <w:i w:val="false"/>
          <w:color w:val="000000"/>
          <w:sz w:val="28"/>
        </w:rPr>
        <w:t>
      9) Үкіметтің қызметін ұйымдастыруға және оған басшылық жасауға байланысты басқа да функцияларды орындайды.»;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22-баптың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Министрлік Республиканың тиісті мемлекеттік басқару саласына (аясына) – басшылықты, сондай-ақ заңнамада көзделген шектерде салааралық үйлестіруді жүзеге асыратын орталық атқарушы органы болып табылады.</w:t>
      </w:r>
      <w:r>
        <w:br/>
      </w:r>
      <w:r>
        <w:rPr>
          <w:rFonts w:ascii="Times New Roman"/>
          <w:b w:val="false"/>
          <w:i w:val="false"/>
          <w:color w:val="000000"/>
          <w:sz w:val="28"/>
        </w:rPr>
        <w:t>
      Министрлік өз құзыреті шегінде стратегиялық, реттеу, іске асыру және бақылау-қадағалау функцияларын жүзеге асырады.»;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23-бап</w:t>
      </w:r>
      <w:r>
        <w:rPr>
          <w:rFonts w:ascii="Times New Roman"/>
          <w:b w:val="false"/>
          <w:i w:val="false"/>
          <w:color w:val="000000"/>
          <w:sz w:val="28"/>
        </w:rPr>
        <w:t xml:space="preserve"> мынадай редакцияда жазылсын:</w:t>
      </w:r>
    </w:p>
    <w:bookmarkEnd w:id="2"/>
    <w:bookmarkStart w:name="z8" w:id="3"/>
    <w:p>
      <w:pPr>
        <w:spacing w:after="0"/>
        <w:ind w:left="0"/>
        <w:jc w:val="both"/>
      </w:pPr>
      <w:r>
        <w:rPr>
          <w:rFonts w:ascii="Times New Roman"/>
          <w:b w:val="false"/>
          <w:i w:val="false"/>
          <w:color w:val="000000"/>
          <w:sz w:val="28"/>
        </w:rPr>
        <w:t>
      </w:t>
      </w:r>
      <w:r>
        <w:rPr>
          <w:rFonts w:ascii="Times New Roman"/>
          <w:b/>
          <w:i w:val="false"/>
          <w:color w:val="000000"/>
          <w:sz w:val="28"/>
        </w:rPr>
        <w:t>«23-бап. Үкіметтің құрамына кірмейтін орталық атқарушы</w:t>
      </w:r>
      <w:r>
        <w:br/>
      </w:r>
      <w:r>
        <w:rPr>
          <w:rFonts w:ascii="Times New Roman"/>
          <w:b w:val="false"/>
          <w:i w:val="false"/>
          <w:color w:val="000000"/>
          <w:sz w:val="28"/>
        </w:rPr>
        <w:t>
                </w:t>
      </w:r>
      <w:r>
        <w:rPr>
          <w:rFonts w:ascii="Times New Roman"/>
          <w:b/>
          <w:i w:val="false"/>
          <w:color w:val="000000"/>
          <w:sz w:val="28"/>
        </w:rPr>
        <w:t>орган</w:t>
      </w:r>
    </w:p>
    <w:bookmarkEnd w:id="3"/>
    <w:bookmarkStart w:name="z9" w:id="4"/>
    <w:p>
      <w:pPr>
        <w:spacing w:after="0"/>
        <w:ind w:left="0"/>
        <w:jc w:val="both"/>
      </w:pPr>
      <w:r>
        <w:rPr>
          <w:rFonts w:ascii="Times New Roman"/>
          <w:b w:val="false"/>
          <w:i w:val="false"/>
          <w:color w:val="000000"/>
          <w:sz w:val="28"/>
        </w:rPr>
        <w:t>
      1. Үкіметтің құрамына кірмейтін орталық атқарушы органды Республика Премьер-Министрінің ұсынысы бойынша Республика Президенті құрады, қайта ұйымдастырады және таратады.</w:t>
      </w:r>
      <w:r>
        <w:br/>
      </w:r>
      <w:r>
        <w:rPr>
          <w:rFonts w:ascii="Times New Roman"/>
          <w:b w:val="false"/>
          <w:i w:val="false"/>
          <w:color w:val="000000"/>
          <w:sz w:val="28"/>
        </w:rPr>
        <w:t>
      Үкіметтің құрамына кірмейтін орталық атқарушы орган стратегиялық, реттеу, іске асыру және бақылау-қадағалау функцияларын жүзеге асырады.</w:t>
      </w:r>
      <w:r>
        <w:br/>
      </w:r>
      <w:r>
        <w:rPr>
          <w:rFonts w:ascii="Times New Roman"/>
          <w:b w:val="false"/>
          <w:i w:val="false"/>
          <w:color w:val="000000"/>
          <w:sz w:val="28"/>
        </w:rPr>
        <w:t>
</w:t>
      </w:r>
      <w:r>
        <w:rPr>
          <w:rFonts w:ascii="Times New Roman"/>
          <w:b w:val="false"/>
          <w:i w:val="false"/>
          <w:color w:val="000000"/>
          <w:sz w:val="28"/>
        </w:rPr>
        <w:t>
      2. Үкіметтің құрамына кірмейтін орталық атқарушы орган тиісті мемлекеттік басқару саласына (аясына) – басшылықты, сондай-ақ заңнамада көзделген шектерде салааралық үйлестіруді жүзеге асырады.</w:t>
      </w:r>
      <w:r>
        <w:br/>
      </w:r>
      <w:r>
        <w:rPr>
          <w:rFonts w:ascii="Times New Roman"/>
          <w:b w:val="false"/>
          <w:i w:val="false"/>
          <w:color w:val="000000"/>
          <w:sz w:val="28"/>
        </w:rPr>
        <w:t>
</w:t>
      </w:r>
      <w:r>
        <w:rPr>
          <w:rFonts w:ascii="Times New Roman"/>
          <w:b w:val="false"/>
          <w:i w:val="false"/>
          <w:color w:val="000000"/>
          <w:sz w:val="28"/>
        </w:rPr>
        <w:t>
      3. Үкіметтің құрамына кірмейтін орталық атқарушы органның құрылымын жауапты хатшы бекітеді және ол, әдетте, департаменттер мен басқармалардан тұрады.</w:t>
      </w:r>
      <w:r>
        <w:br/>
      </w:r>
      <w:r>
        <w:rPr>
          <w:rFonts w:ascii="Times New Roman"/>
          <w:b w:val="false"/>
          <w:i w:val="false"/>
          <w:color w:val="000000"/>
          <w:sz w:val="28"/>
        </w:rPr>
        <w:t>
      Үкіметтің құрамына кірмейтін орталық атқарушы органның департаменттері мен басқармаларының жиынтығы Үкіметтің құрамына кірмейтін орталық атқарушы органның аппараты болып табылады.</w:t>
      </w:r>
      <w:r>
        <w:br/>
      </w:r>
      <w:r>
        <w:rPr>
          <w:rFonts w:ascii="Times New Roman"/>
          <w:b w:val="false"/>
          <w:i w:val="false"/>
          <w:color w:val="000000"/>
          <w:sz w:val="28"/>
        </w:rPr>
        <w:t>
</w:t>
      </w:r>
      <w:r>
        <w:rPr>
          <w:rFonts w:ascii="Times New Roman"/>
          <w:b w:val="false"/>
          <w:i w:val="false"/>
          <w:color w:val="000000"/>
          <w:sz w:val="28"/>
        </w:rPr>
        <w:t>
      4. Үкіметтің құрамына кірмейтін орталық атқарушы орган басшысының жанынан консультациялық-кеңесші орган болып табылатын алқа құрылады. Алқаның сандық және дербес құрамын Үкіметтің құрамына кірмейтін орталық атқарушы органның басшысы бекітеді.</w:t>
      </w:r>
      <w:r>
        <w:br/>
      </w:r>
      <w:r>
        <w:rPr>
          <w:rFonts w:ascii="Times New Roman"/>
          <w:b w:val="false"/>
          <w:i w:val="false"/>
          <w:color w:val="000000"/>
          <w:sz w:val="28"/>
        </w:rPr>
        <w:t>
</w:t>
      </w:r>
      <w:r>
        <w:rPr>
          <w:rFonts w:ascii="Times New Roman"/>
          <w:b w:val="false"/>
          <w:i w:val="false"/>
          <w:color w:val="000000"/>
          <w:sz w:val="28"/>
        </w:rPr>
        <w:t>
      5. Үкіметтің құрамына кірмейтін орталық атқарушы орган басшысының бұйрықтары Үкіметтің құрамына кірмейтін орталық атқарушы органның актілері болып табылады.»;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24-баптың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Ведомство Республиканың орталық атқарушы органының құзыреті шегінде реттеу, іске асыру және бақылау-қадағалау функцияларын жүзеге асыра алады, сондай-ақ орталық атқарушы органның стратегиялық функцияларын орындауға ведомствоның құзыреті шегінде қатыса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Конституциялық заң алғашқы ресми жарияланған күнінен кейін күнтізбелік он күн өткен соң қолданысқа енгізіледі.</w:t>
      </w:r>
    </w:p>
    <w:bookmarkEnd w:id="4"/>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