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e10" w14:textId="bc51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w:t>
      </w:r>
    </w:p>
    <w:p>
      <w:pPr>
        <w:spacing w:after="0"/>
        <w:ind w:left="0"/>
        <w:jc w:val="both"/>
      </w:pPr>
      <w:r>
        <w:rPr>
          <w:rFonts w:ascii="Times New Roman"/>
          <w:b w:val="false"/>
          <w:i w:val="false"/>
          <w:color w:val="000000"/>
          <w:sz w:val="28"/>
        </w:rPr>
        <w:t>Қазақстан Республикасының Заңы 2014 жылғы 3 шілдедегі № 228-V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bookmarkEnd w:id="0"/>
    <w:bookmarkStart w:name="z1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2" w:id="3"/>
    <w:p>
      <w:pPr>
        <w:spacing w:after="0"/>
        <w:ind w:left="0"/>
        <w:jc w:val="both"/>
      </w:pPr>
      <w:r>
        <w:rPr>
          <w:rFonts w:ascii="Times New Roman"/>
          <w:b w:val="false"/>
          <w:i w:val="false"/>
          <w:color w:val="000000"/>
          <w:sz w:val="28"/>
        </w:rPr>
        <w:t>
      1) ардагер спортшы – спорттық мансабын аяқтаған жоғары дәрежедегі спортшы;</w:t>
      </w:r>
    </w:p>
    <w:bookmarkEnd w:id="3"/>
    <w:bookmarkStart w:name="z361" w:id="4"/>
    <w:p>
      <w:pPr>
        <w:spacing w:after="0"/>
        <w:ind w:left="0"/>
        <w:jc w:val="both"/>
      </w:pPr>
      <w:r>
        <w:rPr>
          <w:rFonts w:ascii="Times New Roman"/>
          <w:b w:val="false"/>
          <w:i w:val="false"/>
          <w:color w:val="000000"/>
          <w:sz w:val="28"/>
        </w:rPr>
        <w:t>
      1-1) арнаулы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4"/>
    <w:bookmarkStart w:name="z270" w:id="5"/>
    <w:p>
      <w:pPr>
        <w:spacing w:after="0"/>
        <w:ind w:left="0"/>
        <w:jc w:val="both"/>
      </w:pPr>
      <w:r>
        <w:rPr>
          <w:rFonts w:ascii="Times New Roman"/>
          <w:b w:val="false"/>
          <w:i w:val="false"/>
          <w:color w:val="000000"/>
          <w:sz w:val="28"/>
        </w:rPr>
        <w:t>
      2) әуесқой спорт – жеке адамдарға спорттық шеберлiгiн жетiлдiруге және әртүрлі спорт түрiнде жоғары нәтижелерге қол жеткізуге мүмкiндiк беретiн бұқаралық спорт қозғалысы;</w:t>
      </w:r>
    </w:p>
    <w:bookmarkEnd w:id="5"/>
    <w:bookmarkStart w:name="z411" w:id="6"/>
    <w:p>
      <w:pPr>
        <w:spacing w:after="0"/>
        <w:ind w:left="0"/>
        <w:jc w:val="both"/>
      </w:pPr>
      <w:r>
        <w:rPr>
          <w:rFonts w:ascii="Times New Roman"/>
          <w:b w:val="false"/>
          <w:i w:val="false"/>
          <w:color w:val="000000"/>
          <w:sz w:val="28"/>
        </w:rPr>
        <w:t>
      2-1) балалар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bookmarkEnd w:id="6"/>
    <w:bookmarkStart w:name="z271" w:id="7"/>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7"/>
    <w:bookmarkStart w:name="z272" w:id="8"/>
    <w:p>
      <w:pPr>
        <w:spacing w:after="0"/>
        <w:ind w:left="0"/>
        <w:jc w:val="both"/>
      </w:pPr>
      <w:r>
        <w:rPr>
          <w:rFonts w:ascii="Times New Roman"/>
          <w:b w:val="false"/>
          <w:i w:val="false"/>
          <w:color w:val="000000"/>
          <w:sz w:val="28"/>
        </w:rPr>
        <w:t>
      4) бұқаралық спорт – халық арасында дене шынықтыруды дамытуға ықпал ететін спорт қозғалысы;</w:t>
      </w:r>
    </w:p>
    <w:bookmarkEnd w:id="8"/>
    <w:bookmarkStart w:name="z273" w:id="9"/>
    <w:p>
      <w:pPr>
        <w:spacing w:after="0"/>
        <w:ind w:left="0"/>
        <w:jc w:val="both"/>
      </w:pPr>
      <w:r>
        <w:rPr>
          <w:rFonts w:ascii="Times New Roman"/>
          <w:b w:val="false"/>
          <w:i w:val="false"/>
          <w:color w:val="000000"/>
          <w:sz w:val="28"/>
        </w:rPr>
        <w:t>
      5) 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bookmarkEnd w:id="9"/>
    <w:bookmarkStart w:name="z362" w:id="10"/>
    <w:p>
      <w:pPr>
        <w:spacing w:after="0"/>
        <w:ind w:left="0"/>
        <w:jc w:val="both"/>
      </w:pPr>
      <w:r>
        <w:rPr>
          <w:rFonts w:ascii="Times New Roman"/>
          <w:b w:val="false"/>
          <w:i w:val="false"/>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0"/>
    <w:bookmarkStart w:name="z408" w:id="11"/>
    <w:p>
      <w:pPr>
        <w:spacing w:after="0"/>
        <w:ind w:left="0"/>
        <w:jc w:val="both"/>
      </w:pPr>
      <w:r>
        <w:rPr>
          <w:rFonts w:ascii="Times New Roman"/>
          <w:b w:val="false"/>
          <w:i w:val="false"/>
          <w:color w:val="000000"/>
          <w:sz w:val="28"/>
        </w:rPr>
        <w:t>
      5-2) бірінші топтағы мүгедектігі бар спортшыны бірге алып жүретін адам – тірек-қимыл аппараты зақымданған, көру органдары бұзылған, интеллектуалдық дамуы бұзылған, өзінің негізгі өмірлік қажеттіліктерін өз бетінше қанағаттандыру мүмкіндігін, өзіне-өзі күтім жасау және (немесе) жүріп-тұру қабілетін ішінара немесе толық жоғалтуына байланысты бөгде адамның күтіміне және көмегіне мұқтаж бірінші топтағы мүгедектігі бар спортшыларды бірге алып жүру және оларға көмек көрсету жөніндегі қызметтерді спорттық іс-шараларға (аудандық, облыстық, республикалық және халықаралық) бару кезінде шарт негізінде көрсететін жеке адам;</w:t>
      </w:r>
    </w:p>
    <w:bookmarkEnd w:id="11"/>
    <w:bookmarkStart w:name="z274" w:id="12"/>
    <w:p>
      <w:pPr>
        <w:spacing w:after="0"/>
        <w:ind w:left="0"/>
        <w:jc w:val="both"/>
      </w:pPr>
      <w:r>
        <w:rPr>
          <w:rFonts w:ascii="Times New Roman"/>
          <w:b w:val="false"/>
          <w:i w:val="false"/>
          <w:color w:val="000000"/>
          <w:sz w:val="28"/>
        </w:rPr>
        <w:t>
      6) дене тәрбиесi – денi сау, дене бiтiмi және рухани жағынан жетiлген өскелең ұрпақты қалыптастыруға бағытталған педагогикалық процесс;</w:t>
      </w:r>
    </w:p>
    <w:bookmarkEnd w:id="12"/>
    <w:bookmarkStart w:name="z275" w:id="13"/>
    <w:p>
      <w:pPr>
        <w:spacing w:after="0"/>
        <w:ind w:left="0"/>
        <w:jc w:val="both"/>
      </w:pPr>
      <w:r>
        <w:rPr>
          <w:rFonts w:ascii="Times New Roman"/>
          <w:b w:val="false"/>
          <w:i w:val="false"/>
          <w:color w:val="000000"/>
          <w:sz w:val="28"/>
        </w:rPr>
        <w:t>
      7)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13"/>
    <w:bookmarkStart w:name="z276" w:id="14"/>
    <w:p>
      <w:pPr>
        <w:spacing w:after="0"/>
        <w:ind w:left="0"/>
        <w:jc w:val="both"/>
      </w:pPr>
      <w:r>
        <w:rPr>
          <w:rFonts w:ascii="Times New Roman"/>
          <w:b w:val="false"/>
          <w:i w:val="false"/>
          <w:color w:val="000000"/>
          <w:sz w:val="28"/>
        </w:rPr>
        <w:t>
      8)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p>
    <w:bookmarkEnd w:id="14"/>
    <w:bookmarkStart w:name="z277" w:id="15"/>
    <w:p>
      <w:pPr>
        <w:spacing w:after="0"/>
        <w:ind w:left="0"/>
        <w:jc w:val="both"/>
      </w:pPr>
      <w:r>
        <w:rPr>
          <w:rFonts w:ascii="Times New Roman"/>
          <w:b w:val="false"/>
          <w:i w:val="false"/>
          <w:color w:val="000000"/>
          <w:sz w:val="28"/>
        </w:rPr>
        <w:t>
      9) дене шынықтыру және спорт жөнiндегi әдiскер (бұдан әрi –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5"/>
    <w:bookmarkStart w:name="z409" w:id="16"/>
    <w:p>
      <w:pPr>
        <w:spacing w:after="0"/>
        <w:ind w:left="0"/>
        <w:jc w:val="both"/>
      </w:pPr>
      <w:r>
        <w:rPr>
          <w:rFonts w:ascii="Times New Roman"/>
          <w:b w:val="false"/>
          <w:i w:val="false"/>
          <w:color w:val="000000"/>
          <w:sz w:val="28"/>
        </w:rPr>
        <w:t>
      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6"/>
    <w:bookmarkStart w:name="z278" w:id="17"/>
    <w:p>
      <w:pPr>
        <w:spacing w:after="0"/>
        <w:ind w:left="0"/>
        <w:jc w:val="both"/>
      </w:pPr>
      <w:r>
        <w:rPr>
          <w:rFonts w:ascii="Times New Roman"/>
          <w:b w:val="false"/>
          <w:i w:val="false"/>
          <w:color w:val="000000"/>
          <w:sz w:val="28"/>
        </w:rPr>
        <w:t>
      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p>
    <w:bookmarkEnd w:id="17"/>
    <w:bookmarkStart w:name="z279" w:id="18"/>
    <w:p>
      <w:pPr>
        <w:spacing w:after="0"/>
        <w:ind w:left="0"/>
        <w:jc w:val="both"/>
      </w:pPr>
      <w:r>
        <w:rPr>
          <w:rFonts w:ascii="Times New Roman"/>
          <w:b w:val="false"/>
          <w:i w:val="false"/>
          <w:color w:val="000000"/>
          <w:sz w:val="28"/>
        </w:rPr>
        <w:t>
      11) дене шынықтыру және спорт саласындағы маман – дене шынықтыру және спорт саласындағы қызметті жүзеге асыратын жеке адам;</w:t>
      </w:r>
    </w:p>
    <w:bookmarkEnd w:id="18"/>
    <w:bookmarkStart w:name="z280" w:id="19"/>
    <w:p>
      <w:pPr>
        <w:spacing w:after="0"/>
        <w:ind w:left="0"/>
        <w:jc w:val="both"/>
      </w:pPr>
      <w:r>
        <w:rPr>
          <w:rFonts w:ascii="Times New Roman"/>
          <w:b w:val="false"/>
          <w:i w:val="false"/>
          <w:color w:val="000000"/>
          <w:sz w:val="28"/>
        </w:rPr>
        <w:t>
      12)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w:t>
      </w:r>
    </w:p>
    <w:bookmarkEnd w:id="19"/>
    <w:bookmarkStart w:name="z281" w:id="20"/>
    <w:p>
      <w:pPr>
        <w:spacing w:after="0"/>
        <w:ind w:left="0"/>
        <w:jc w:val="both"/>
      </w:pPr>
      <w:r>
        <w:rPr>
          <w:rFonts w:ascii="Times New Roman"/>
          <w:b w:val="false"/>
          <w:i w:val="false"/>
          <w:color w:val="000000"/>
          <w:sz w:val="28"/>
        </w:rPr>
        <w:t>
      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20"/>
    <w:bookmarkStart w:name="z282" w:id="21"/>
    <w:p>
      <w:pPr>
        <w:spacing w:after="0"/>
        <w:ind w:left="0"/>
        <w:jc w:val="both"/>
      </w:pPr>
      <w:r>
        <w:rPr>
          <w:rFonts w:ascii="Times New Roman"/>
          <w:b w:val="false"/>
          <w:i w:val="false"/>
          <w:color w:val="000000"/>
          <w:sz w:val="28"/>
        </w:rPr>
        <w:t>
      14) дене шынықтыру-спорт ұйымы – негізгі қызмет түрі ретінде дене шынықтыру мен спорт саласындағы қызметтi жүзеге асыратын заңды тұлға;</w:t>
      </w:r>
    </w:p>
    <w:bookmarkEnd w:id="21"/>
    <w:bookmarkStart w:name="z283" w:id="22"/>
    <w:p>
      <w:pPr>
        <w:spacing w:after="0"/>
        <w:ind w:left="0"/>
        <w:jc w:val="both"/>
      </w:pPr>
      <w:r>
        <w:rPr>
          <w:rFonts w:ascii="Times New Roman"/>
          <w:b w:val="false"/>
          <w:i w:val="false"/>
          <w:color w:val="000000"/>
          <w:sz w:val="28"/>
        </w:rPr>
        <w:t>
      15) Дүниежүзілік универсиада – әртүрлі спорт түрлерi бойынша студенттер арасында өткiзiлетiн кешенді халықаралық қысқы және жазғы жарыстар;</w:t>
      </w:r>
    </w:p>
    <w:bookmarkEnd w:id="22"/>
    <w:bookmarkStart w:name="z284" w:id="23"/>
    <w:p>
      <w:pPr>
        <w:spacing w:after="0"/>
        <w:ind w:left="0"/>
        <w:jc w:val="both"/>
      </w:pPr>
      <w:r>
        <w:rPr>
          <w:rFonts w:ascii="Times New Roman"/>
          <w:b w:val="false"/>
          <w:i w:val="false"/>
          <w:color w:val="000000"/>
          <w:sz w:val="28"/>
        </w:rPr>
        <w:t>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p>
    <w:bookmarkEnd w:id="23"/>
    <w:bookmarkStart w:name="z36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24"/>
    <w:bookmarkStart w:name="z364" w:id="25"/>
    <w:p>
      <w:pPr>
        <w:spacing w:after="0"/>
        <w:ind w:left="0"/>
        <w:jc w:val="both"/>
      </w:pPr>
      <w:r>
        <w:rPr>
          <w:rFonts w:ascii="Times New Roman"/>
          <w:b w:val="false"/>
          <w:i w:val="false"/>
          <w:color w:val="000000"/>
          <w:sz w:val="28"/>
        </w:rPr>
        <w:t>
      17-1)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25"/>
    <w:bookmarkStart w:name="z286" w:id="26"/>
    <w:p>
      <w:pPr>
        <w:spacing w:after="0"/>
        <w:ind w:left="0"/>
        <w:jc w:val="both"/>
      </w:pPr>
      <w:r>
        <w:rPr>
          <w:rFonts w:ascii="Times New Roman"/>
          <w:b w:val="false"/>
          <w:i w:val="false"/>
          <w:color w:val="000000"/>
          <w:sz w:val="28"/>
        </w:rPr>
        <w:t>
      18) жоғары дәрежелі спортшы – спорт түрі бойынша Қазақстан Республикасы ұлттық командасының мүшесі болып табылатын спортшы;</w:t>
      </w:r>
    </w:p>
    <w:bookmarkEnd w:id="26"/>
    <w:bookmarkStart w:name="z287" w:id="27"/>
    <w:p>
      <w:pPr>
        <w:spacing w:after="0"/>
        <w:ind w:left="0"/>
        <w:jc w:val="both"/>
      </w:pPr>
      <w:r>
        <w:rPr>
          <w:rFonts w:ascii="Times New Roman"/>
          <w:b w:val="false"/>
          <w:i w:val="false"/>
          <w:color w:val="000000"/>
          <w:sz w:val="28"/>
        </w:rPr>
        <w:t>
      19) жоғары жетістіктер спорты – Олимпиадалық, Паралимпиадалық, Сурдлимпиадалық, Азия, Параазиялық ойындардың бағдарламаларына енгізілген ұлттық спорт түрлері мен спорт түрлері;</w:t>
      </w:r>
    </w:p>
    <w:bookmarkEnd w:id="27"/>
    <w:bookmarkStart w:name="z288" w:id="28"/>
    <w:p>
      <w:pPr>
        <w:spacing w:after="0"/>
        <w:ind w:left="0"/>
        <w:jc w:val="both"/>
      </w:pPr>
      <w:r>
        <w:rPr>
          <w:rFonts w:ascii="Times New Roman"/>
          <w:b w:val="false"/>
          <w:i w:val="false"/>
          <w:color w:val="000000"/>
          <w:sz w:val="28"/>
        </w:rPr>
        <w:t>
      20) кәсiпқой спорт – спорттық ойын-сауық іс-шараларын (жарыстарды) ұйымдастыруға және өткізуге бағытталған, оларға дайындалғаны және қатысқаны үшін спортты кәсіби қызметі ретінде таңдаған спортшылар Қазақстан Республикасының азаматтық заңнамасына сәйкес сыйақы алатын спорттың құрамдас бөлігі;</w:t>
      </w:r>
    </w:p>
    <w:bookmarkEnd w:id="28"/>
    <w:bookmarkStart w:name="z289" w:id="29"/>
    <w:p>
      <w:pPr>
        <w:spacing w:after="0"/>
        <w:ind w:left="0"/>
        <w:jc w:val="both"/>
      </w:pPr>
      <w:r>
        <w:rPr>
          <w:rFonts w:ascii="Times New Roman"/>
          <w:b w:val="false"/>
          <w:i w:val="false"/>
          <w:color w:val="000000"/>
          <w:sz w:val="28"/>
        </w:rPr>
        <w:t>
      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зерттеулер жүргiзу үшiн құрылатын бiлiктi мамандар тобы;</w:t>
      </w:r>
    </w:p>
    <w:bookmarkEnd w:id="29"/>
    <w:bookmarkStart w:name="z290" w:id="30"/>
    <w:p>
      <w:pPr>
        <w:spacing w:after="0"/>
        <w:ind w:left="0"/>
        <w:jc w:val="both"/>
      </w:pPr>
      <w:r>
        <w:rPr>
          <w:rFonts w:ascii="Times New Roman"/>
          <w:b w:val="false"/>
          <w:i w:val="false"/>
          <w:color w:val="000000"/>
          <w:sz w:val="28"/>
        </w:rPr>
        <w:t>
      22) Қазақстан Республикасы халқының дене шынықтыру даярлығына президенттік тестілер – балалардың, жастардың және ересек тұрғындардың дене шынықтыру даярлығына қойылатын нормативтік талаптардың жиынтығы;</w:t>
      </w:r>
    </w:p>
    <w:bookmarkEnd w:id="30"/>
    <w:bookmarkStart w:name="z291" w:id="31"/>
    <w:p>
      <w:pPr>
        <w:spacing w:after="0"/>
        <w:ind w:left="0"/>
        <w:jc w:val="both"/>
      </w:pPr>
      <w:r>
        <w:rPr>
          <w:rFonts w:ascii="Times New Roman"/>
          <w:b w:val="false"/>
          <w:i w:val="false"/>
          <w:color w:val="000000"/>
          <w:sz w:val="28"/>
        </w:rPr>
        <w:t>
      23) мектеп спорты – бастауыш, негізгі орта және жалпы орта білім беретін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31"/>
    <w:bookmarkStart w:name="z292" w:id="32"/>
    <w:p>
      <w:pPr>
        <w:spacing w:after="0"/>
        <w:ind w:left="0"/>
        <w:jc w:val="both"/>
      </w:pPr>
      <w:r>
        <w:rPr>
          <w:rFonts w:ascii="Times New Roman"/>
          <w:b w:val="false"/>
          <w:i w:val="false"/>
          <w:color w:val="000000"/>
          <w:sz w:val="28"/>
        </w:rPr>
        <w:t>
      24) мектептегі спорттық лига – мақсаты мектеп спортын кеңінен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bookmarkEnd w:id="32"/>
    <w:bookmarkStart w:name="z430" w:id="33"/>
    <w:p>
      <w:pPr>
        <w:spacing w:after="0"/>
        <w:ind w:left="0"/>
        <w:jc w:val="both"/>
      </w:pPr>
      <w:r>
        <w:rPr>
          <w:rFonts w:ascii="Times New Roman"/>
          <w:b w:val="false"/>
          <w:i w:val="false"/>
          <w:color w:val="000000"/>
          <w:sz w:val="28"/>
        </w:rPr>
        <w:t>
      24-1) мемлекеттік дене шынықтыру-спорт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республикалық мемлекеттік дене шынықтыру-спорт ұйымдары мен мемлекеттік дене шынықтыру-спорт ұйымдарының бірінші басшылары арасындағы лауазымдық орын ауыстыру;"</w:t>
      </w:r>
    </w:p>
    <w:bookmarkEnd w:id="33"/>
    <w:bookmarkStart w:name="z293" w:id="34"/>
    <w:p>
      <w:pPr>
        <w:spacing w:after="0"/>
        <w:ind w:left="0"/>
        <w:jc w:val="both"/>
      </w:pPr>
      <w:r>
        <w:rPr>
          <w:rFonts w:ascii="Times New Roman"/>
          <w:b w:val="false"/>
          <w:i w:val="false"/>
          <w:color w:val="000000"/>
          <w:sz w:val="28"/>
        </w:rPr>
        <w:t>
      25) мемлекеттiк жаттықтырушы – Қазақстан Республикасының аумағында спорттың басым түрін (түрлерін) дамыту жөніндегі мемлекеттік саясатты іске асыру бойынша функциялар мен іс-шараларды жүзеге асыратын жаттықтырушы;</w:t>
      </w:r>
    </w:p>
    <w:bookmarkEnd w:id="34"/>
    <w:bookmarkStart w:name="z412" w:id="35"/>
    <w:p>
      <w:pPr>
        <w:spacing w:after="0"/>
        <w:ind w:left="0"/>
        <w:jc w:val="both"/>
      </w:pPr>
      <w:r>
        <w:rPr>
          <w:rFonts w:ascii="Times New Roman"/>
          <w:b w:val="false"/>
          <w:i w:val="false"/>
          <w:color w:val="000000"/>
          <w:sz w:val="28"/>
        </w:rPr>
        <w:t>
      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bookmarkEnd w:id="35"/>
    <w:bookmarkStart w:name="z413" w:id="36"/>
    <w:p>
      <w:pPr>
        <w:spacing w:after="0"/>
        <w:ind w:left="0"/>
        <w:jc w:val="both"/>
      </w:pPr>
      <w:r>
        <w:rPr>
          <w:rFonts w:ascii="Times New Roman"/>
          <w:b w:val="false"/>
          <w:i w:val="false"/>
          <w:color w:val="000000"/>
          <w:sz w:val="28"/>
        </w:rPr>
        <w:t>
      25-2) мемлекеттік спорттық тапсырыстың жан басына шаққандағы қаржыландыру нормативі – балалар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bookmarkEnd w:id="36"/>
    <w:bookmarkStart w:name="z294" w:id="37"/>
    <w:p>
      <w:pPr>
        <w:spacing w:after="0"/>
        <w:ind w:left="0"/>
        <w:jc w:val="both"/>
      </w:pPr>
      <w:r>
        <w:rPr>
          <w:rFonts w:ascii="Times New Roman"/>
          <w:b w:val="false"/>
          <w:i w:val="false"/>
          <w:color w:val="000000"/>
          <w:sz w:val="28"/>
        </w:rPr>
        <w:t>
      26)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37"/>
    <w:bookmarkStart w:name="z295" w:id="38"/>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38"/>
    <w:bookmarkStart w:name="z296" w:id="39"/>
    <w:p>
      <w:pPr>
        <w:spacing w:after="0"/>
        <w:ind w:left="0"/>
        <w:jc w:val="both"/>
      </w:pPr>
      <w:r>
        <w:rPr>
          <w:rFonts w:ascii="Times New Roman"/>
          <w:b w:val="false"/>
          <w:i w:val="false"/>
          <w:color w:val="000000"/>
          <w:sz w:val="28"/>
        </w:rPr>
        <w:t>
      28) нұсқаушы-спортшы – спорттық қызметін Қазақстан Республикасының еңбек заңнамасына сәйкес еңбекақы төлемі шартымен жүзеге асыратын спортшы;</w:t>
      </w:r>
    </w:p>
    <w:bookmarkEnd w:id="39"/>
    <w:bookmarkStart w:name="z297" w:id="40"/>
    <w:p>
      <w:pPr>
        <w:spacing w:after="0"/>
        <w:ind w:left="0"/>
        <w:jc w:val="both"/>
      </w:pPr>
      <w:r>
        <w:rPr>
          <w:rFonts w:ascii="Times New Roman"/>
          <w:b w:val="false"/>
          <w:i w:val="false"/>
          <w:color w:val="000000"/>
          <w:sz w:val="28"/>
        </w:rPr>
        <w:t>
      29)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40"/>
    <w:bookmarkStart w:name="z344" w:id="41"/>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41"/>
    <w:bookmarkStart w:name="z345" w:id="42"/>
    <w:p>
      <w:pPr>
        <w:spacing w:after="0"/>
        <w:ind w:left="0"/>
        <w:jc w:val="both"/>
      </w:pPr>
      <w:r>
        <w:rPr>
          <w:rFonts w:ascii="Times New Roman"/>
          <w:b w:val="false"/>
          <w:i w:val="false"/>
          <w:color w:val="000000"/>
          <w:sz w:val="28"/>
        </w:rPr>
        <w:t>
      29-2) олимпиадалық спорт түрлері – Олимпиадалық ойындар бағдарламасына кірген спорт түрлері;</w:t>
      </w:r>
    </w:p>
    <w:bookmarkEnd w:id="42"/>
    <w:bookmarkStart w:name="z365" w:id="43"/>
    <w:p>
      <w:pPr>
        <w:spacing w:after="0"/>
        <w:ind w:left="0"/>
        <w:jc w:val="both"/>
      </w:pPr>
      <w:r>
        <w:rPr>
          <w:rFonts w:ascii="Times New Roman"/>
          <w:b w:val="false"/>
          <w:i w:val="false"/>
          <w:color w:val="000000"/>
          <w:sz w:val="28"/>
        </w:rPr>
        <w:t>
      29-3) паралимпиадалық емес спорт түрлері – Паралимпиадалық ойындар бағдарламасына кірмеген, Халықаралық паралимпиада комитеті немесе халықаралық спорт федерациялары дамытатын спорт түрлері;</w:t>
      </w:r>
    </w:p>
    <w:bookmarkEnd w:id="43"/>
    <w:bookmarkStart w:name="z298" w:id="44"/>
    <w:p>
      <w:pPr>
        <w:spacing w:after="0"/>
        <w:ind w:left="0"/>
        <w:jc w:val="both"/>
      </w:pPr>
      <w:r>
        <w:rPr>
          <w:rFonts w:ascii="Times New Roman"/>
          <w:b w:val="false"/>
          <w:i w:val="false"/>
          <w:color w:val="000000"/>
          <w:sz w:val="28"/>
        </w:rPr>
        <w:t>
      30) Паралимпиадалық ойындар – Халықаралық паралимпиада комитеті ұйымдастыратын, тірек-қимыл аппараты зақымданған, көру органдары бұзылған мүгедектігі бар спортшылар арасында, сондай-ақ интеллектуалдық дамуы бұзылған спортшы адамдар арасында өткізілетін халықаралық қысқы және жазғы жарыстар;</w:t>
      </w:r>
    </w:p>
    <w:bookmarkEnd w:id="44"/>
    <w:bookmarkStart w:name="z346" w:id="45"/>
    <w:p>
      <w:pPr>
        <w:spacing w:after="0"/>
        <w:ind w:left="0"/>
        <w:jc w:val="both"/>
      </w:pPr>
      <w:r>
        <w:rPr>
          <w:rFonts w:ascii="Times New Roman"/>
          <w:b w:val="false"/>
          <w:i w:val="false"/>
          <w:color w:val="000000"/>
          <w:sz w:val="28"/>
        </w:rPr>
        <w:t>
      30-1) паралимпиадалық спорт түрлері – Паралимпиадалық ойындар бағдарламасына кірген спорт түрлері;</w:t>
      </w:r>
    </w:p>
    <w:bookmarkEnd w:id="45"/>
    <w:bookmarkStart w:name="z299" w:id="46"/>
    <w:p>
      <w:pPr>
        <w:spacing w:after="0"/>
        <w:ind w:left="0"/>
        <w:jc w:val="both"/>
      </w:pPr>
      <w:r>
        <w:rPr>
          <w:rFonts w:ascii="Times New Roman"/>
          <w:b w:val="false"/>
          <w:i w:val="false"/>
          <w:color w:val="000000"/>
          <w:sz w:val="28"/>
        </w:rPr>
        <w:t>
      31) спорт – спорттық жарыстар және адамды оған даярлаудың арнайы нысанында қалыптасқан, спорт түрлерінің жиынтығы ретіндегі әлеуметтік-мәдени қызмет саласы;</w:t>
      </w:r>
    </w:p>
    <w:bookmarkEnd w:id="46"/>
    <w:bookmarkStart w:name="z300" w:id="47"/>
    <w:p>
      <w:pPr>
        <w:spacing w:after="0"/>
        <w:ind w:left="0"/>
        <w:jc w:val="both"/>
      </w:pPr>
      <w:r>
        <w:rPr>
          <w:rFonts w:ascii="Times New Roman"/>
          <w:b w:val="false"/>
          <w:i w:val="false"/>
          <w:color w:val="000000"/>
          <w:sz w:val="28"/>
        </w:rPr>
        <w:t>
      32) спорт саласы – айырым белгілері бар және өзінде бір немесе бірнеше спорттық жарыстар түрі (бағдарламалары) қамтылатын спорт түрінің бір бөлігі;</w:t>
      </w:r>
    </w:p>
    <w:bookmarkEnd w:id="47"/>
    <w:bookmarkStart w:name="z301" w:id="48"/>
    <w:p>
      <w:pPr>
        <w:spacing w:after="0"/>
        <w:ind w:left="0"/>
        <w:jc w:val="both"/>
      </w:pPr>
      <w:r>
        <w:rPr>
          <w:rFonts w:ascii="Times New Roman"/>
          <w:b w:val="false"/>
          <w:i w:val="false"/>
          <w:color w:val="000000"/>
          <w:sz w:val="28"/>
        </w:rPr>
        <w:t>
      33) спорт резерві – жоғары жетістіктер спортында жоғары нәтижелерге қол жеткізуге әлеуеті бар жасөспірім жастағы, юниор және жас спортшылар;</w:t>
      </w:r>
    </w:p>
    <w:bookmarkEnd w:id="48"/>
    <w:bookmarkStart w:name="z431" w:id="49"/>
    <w:p>
      <w:pPr>
        <w:spacing w:after="0"/>
        <w:ind w:left="0"/>
        <w:jc w:val="both"/>
      </w:pPr>
      <w:r>
        <w:rPr>
          <w:rFonts w:ascii="Times New Roman"/>
          <w:b w:val="false"/>
          <w:i w:val="false"/>
          <w:color w:val="000000"/>
          <w:sz w:val="28"/>
        </w:rPr>
        <w:t>
      33-1) спортта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49"/>
    <w:bookmarkStart w:name="z302" w:id="50"/>
    <w:p>
      <w:pPr>
        <w:spacing w:after="0"/>
        <w:ind w:left="0"/>
        <w:jc w:val="both"/>
      </w:pPr>
      <w:r>
        <w:rPr>
          <w:rFonts w:ascii="Times New Roman"/>
          <w:b w:val="false"/>
          <w:i w:val="false"/>
          <w:color w:val="000000"/>
          <w:sz w:val="28"/>
        </w:rPr>
        <w:t>
      34)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bookmarkEnd w:id="50"/>
    <w:bookmarkStart w:name="z432" w:id="51"/>
    <w:p>
      <w:pPr>
        <w:spacing w:after="0"/>
        <w:ind w:left="0"/>
        <w:jc w:val="both"/>
      </w:pPr>
      <w:r>
        <w:rPr>
          <w:rFonts w:ascii="Times New Roman"/>
          <w:b w:val="false"/>
          <w:i w:val="false"/>
          <w:color w:val="000000"/>
          <w:sz w:val="28"/>
        </w:rPr>
        <w:t>
      34-1) спорт түрлері бойынша Қазақстан Республикасының командалары – халықаралық спорттық жарыстарға қатысатын, жоғары жетістіктер спортына жатпайтын спорт түрлері бойынша спортшылар, жаттықтырушылар, отандық және шетелдік мамандар ұжымдары;</w:t>
      </w:r>
    </w:p>
    <w:bookmarkEnd w:id="51"/>
    <w:bookmarkStart w:name="z303" w:id="52"/>
    <w:p>
      <w:pPr>
        <w:spacing w:after="0"/>
        <w:ind w:left="0"/>
        <w:jc w:val="both"/>
      </w:pPr>
      <w:r>
        <w:rPr>
          <w:rFonts w:ascii="Times New Roman"/>
          <w:b w:val="false"/>
          <w:i w:val="false"/>
          <w:color w:val="000000"/>
          <w:sz w:val="28"/>
        </w:rPr>
        <w:t>
      35)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52"/>
    <w:bookmarkStart w:name="z347" w:id="53"/>
    <w:p>
      <w:pPr>
        <w:spacing w:after="0"/>
        <w:ind w:left="0"/>
        <w:jc w:val="both"/>
      </w:pPr>
      <w:r>
        <w:rPr>
          <w:rFonts w:ascii="Times New Roman"/>
          <w:b w:val="false"/>
          <w:i w:val="false"/>
          <w:color w:val="000000"/>
          <w:sz w:val="28"/>
        </w:rPr>
        <w:t>
      35-1) спорт түрлері бойынша Қазақстан Республикасының штаттық ұлттық командалары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53"/>
    <w:bookmarkStart w:name="z366" w:id="54"/>
    <w:p>
      <w:pPr>
        <w:spacing w:after="0"/>
        <w:ind w:left="0"/>
        <w:jc w:val="both"/>
      </w:pPr>
      <w:r>
        <w:rPr>
          <w:rFonts w:ascii="Times New Roman"/>
          <w:b w:val="false"/>
          <w:i w:val="false"/>
          <w:color w:val="000000"/>
          <w:sz w:val="28"/>
        </w:rPr>
        <w:t>
      35-2) спорт түрлері бойынша облыстардың, республикалық маңызы бар қалалардың және астананың командалары – жоғары жетістіктер спорты бойынша республикалық және халықаралық спорттық жарыстарға даярлауды жүзеге асыратын және қатысатын спортшылар, жаттықтырушылар, мамандар ұжымдары;</w:t>
      </w:r>
    </w:p>
    <w:bookmarkEnd w:id="54"/>
    <w:bookmarkStart w:name="z304" w:id="55"/>
    <w:p>
      <w:pPr>
        <w:spacing w:after="0"/>
        <w:ind w:left="0"/>
        <w:jc w:val="both"/>
      </w:pPr>
      <w:r>
        <w:rPr>
          <w:rFonts w:ascii="Times New Roman"/>
          <w:b w:val="false"/>
          <w:i w:val="false"/>
          <w:color w:val="000000"/>
          <w:sz w:val="28"/>
        </w:rPr>
        <w:t>
      36)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тізілім;</w:t>
      </w:r>
    </w:p>
    <w:bookmarkEnd w:id="55"/>
    <w:bookmarkStart w:name="z305" w:id="56"/>
    <w:p>
      <w:pPr>
        <w:spacing w:after="0"/>
        <w:ind w:left="0"/>
        <w:jc w:val="both"/>
      </w:pPr>
      <w:r>
        <w:rPr>
          <w:rFonts w:ascii="Times New Roman"/>
          <w:b w:val="false"/>
          <w:i w:val="false"/>
          <w:color w:val="000000"/>
          <w:sz w:val="28"/>
        </w:rPr>
        <w:t>
      37)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56"/>
    <w:bookmarkStart w:name="z306" w:id="57"/>
    <w:p>
      <w:pPr>
        <w:spacing w:after="0"/>
        <w:ind w:left="0"/>
        <w:jc w:val="both"/>
      </w:pPr>
      <w:r>
        <w:rPr>
          <w:rFonts w:ascii="Times New Roman"/>
          <w:b w:val="false"/>
          <w:i w:val="false"/>
          <w:color w:val="000000"/>
          <w:sz w:val="28"/>
        </w:rPr>
        <w:t>
      38)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8" w:id="58"/>
    <w:p>
      <w:pPr>
        <w:spacing w:after="0"/>
        <w:ind w:left="0"/>
        <w:jc w:val="both"/>
      </w:pPr>
      <w:r>
        <w:rPr>
          <w:rFonts w:ascii="Times New Roman"/>
          <w:b w:val="false"/>
          <w:i w:val="false"/>
          <w:color w:val="000000"/>
          <w:sz w:val="28"/>
        </w:rPr>
        <w:t>
      40) спорттық әдеп – спортшылар, жаттықтырушылар, жаттықтырушы-оқытушылар және спорт төрешілері үшін белгіленген мінез-құлық қағидалары;</w:t>
      </w:r>
    </w:p>
    <w:bookmarkEnd w:id="58"/>
    <w:bookmarkStart w:name="z333" w:id="59"/>
    <w:p>
      <w:pPr>
        <w:spacing w:after="0"/>
        <w:ind w:left="0"/>
        <w:jc w:val="both"/>
      </w:pPr>
      <w:r>
        <w:rPr>
          <w:rFonts w:ascii="Times New Roman"/>
          <w:b w:val="false"/>
          <w:i w:val="false"/>
          <w:color w:val="000000"/>
          <w:sz w:val="28"/>
        </w:rPr>
        <w:t>
      40-1) спорттық-бұқаралық іс-шаралар – адамның дене бітімін және зияткерлік қабілеттерін дамытуға, саламатты өмір салтын насихаттауға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бір мезгілде болуы көзделетін іс-шаралар;</w:t>
      </w:r>
    </w:p>
    <w:bookmarkEnd w:id="59"/>
    <w:bookmarkStart w:name="z309" w:id="60"/>
    <w:p>
      <w:pPr>
        <w:spacing w:after="0"/>
        <w:ind w:left="0"/>
        <w:jc w:val="both"/>
      </w:pPr>
      <w:r>
        <w:rPr>
          <w:rFonts w:ascii="Times New Roman"/>
          <w:b w:val="false"/>
          <w:i w:val="false"/>
          <w:color w:val="000000"/>
          <w:sz w:val="28"/>
        </w:rPr>
        <w:t>
      41)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60"/>
    <w:bookmarkStart w:name="z334" w:id="61"/>
    <w:p>
      <w:pPr>
        <w:spacing w:after="0"/>
        <w:ind w:left="0"/>
        <w:jc w:val="both"/>
      </w:pPr>
      <w:r>
        <w:rPr>
          <w:rFonts w:ascii="Times New Roman"/>
          <w:b w:val="false"/>
          <w:i w:val="false"/>
          <w:color w:val="000000"/>
          <w:sz w:val="28"/>
        </w:rPr>
        <w:t>
      41-1) спорттық-бұқаралық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үшін арнайы жасалмаған өзге де орындар (демалыс аймақтары, ипподромдар, цирктер, саябақтар, гүлзарлар, алаңдар, көшелер);</w:t>
      </w:r>
    </w:p>
    <w:bookmarkEnd w:id="61"/>
    <w:bookmarkStart w:name="z335" w:id="62"/>
    <w:p>
      <w:pPr>
        <w:spacing w:after="0"/>
        <w:ind w:left="0"/>
        <w:jc w:val="both"/>
      </w:pPr>
      <w:r>
        <w:rPr>
          <w:rFonts w:ascii="Times New Roman"/>
          <w:b w:val="false"/>
          <w:i w:val="false"/>
          <w:color w:val="000000"/>
          <w:sz w:val="28"/>
        </w:rPr>
        <w:t>
      41-2) спорттық-бұқаралық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62"/>
    <w:bookmarkStart w:name="z336" w:id="63"/>
    <w:p>
      <w:pPr>
        <w:spacing w:after="0"/>
        <w:ind w:left="0"/>
        <w:jc w:val="both"/>
      </w:pPr>
      <w:r>
        <w:rPr>
          <w:rFonts w:ascii="Times New Roman"/>
          <w:b w:val="false"/>
          <w:i w:val="false"/>
          <w:color w:val="000000"/>
          <w:sz w:val="28"/>
        </w:rPr>
        <w:t>
      41-3) спорттық-бұқаралық іс-шараны ұйымдастырушы – бастамасы бойынша спорттық-бұқаралық іс-шара өткізілетін жеке немесе заңды тұлға;</w:t>
      </w:r>
    </w:p>
    <w:bookmarkEnd w:id="63"/>
    <w:bookmarkStart w:name="z433" w:id="64"/>
    <w:p>
      <w:pPr>
        <w:spacing w:after="0"/>
        <w:ind w:left="0"/>
        <w:jc w:val="both"/>
      </w:pPr>
      <w:r>
        <w:rPr>
          <w:rFonts w:ascii="Times New Roman"/>
          <w:b w:val="false"/>
          <w:i w:val="false"/>
          <w:color w:val="000000"/>
          <w:sz w:val="28"/>
        </w:rPr>
        <w:t>
      41-4) спорттық даярлықтың ұлттық стандарттары – дене шынықтыру және спорт саласындағы уәкілетті орган дене шынықтыру-спорт ұйымдары үшін әзірлеген және бекіткен спорт түрі (түрлері) бойынша спорттық даярлыққа қойылатын ең төмен талаптардың жиынтығы;"</w:t>
      </w:r>
    </w:p>
    <w:bookmarkEnd w:id="64"/>
    <w:bookmarkStart w:name="z310" w:id="65"/>
    <w:p>
      <w:pPr>
        <w:spacing w:after="0"/>
        <w:ind w:left="0"/>
        <w:jc w:val="both"/>
      </w:pPr>
      <w:r>
        <w:rPr>
          <w:rFonts w:ascii="Times New Roman"/>
          <w:b w:val="false"/>
          <w:i w:val="false"/>
          <w:color w:val="000000"/>
          <w:sz w:val="28"/>
        </w:rPr>
        <w:t>
      42)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65"/>
    <w:bookmarkStart w:name="z367" w:id="66"/>
    <w:p>
      <w:pPr>
        <w:spacing w:after="0"/>
        <w:ind w:left="0"/>
        <w:jc w:val="both"/>
      </w:pPr>
      <w:r>
        <w:rPr>
          <w:rFonts w:ascii="Times New Roman"/>
          <w:b w:val="false"/>
          <w:i w:val="false"/>
          <w:color w:val="000000"/>
          <w:sz w:val="28"/>
        </w:rPr>
        <w:t>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66"/>
    <w:bookmarkStart w:name="z311" w:id="67"/>
    <w:p>
      <w:pPr>
        <w:spacing w:after="0"/>
        <w:ind w:left="0"/>
        <w:jc w:val="both"/>
      </w:pPr>
      <w:r>
        <w:rPr>
          <w:rFonts w:ascii="Times New Roman"/>
          <w:b w:val="false"/>
          <w:i w:val="false"/>
          <w:color w:val="000000"/>
          <w:sz w:val="28"/>
        </w:rPr>
        <w:t>
      43)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bookmarkEnd w:id="67"/>
    <w:bookmarkStart w:name="z434" w:id="68"/>
    <w:p>
      <w:pPr>
        <w:spacing w:after="0"/>
        <w:ind w:left="0"/>
        <w:jc w:val="both"/>
      </w:pPr>
      <w:r>
        <w:rPr>
          <w:rFonts w:ascii="Times New Roman"/>
          <w:b w:val="false"/>
          <w:i w:val="false"/>
          <w:color w:val="000000"/>
          <w:sz w:val="28"/>
        </w:rPr>
        <w:t>
      43-1)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68"/>
    <w:bookmarkStart w:name="z443" w:id="69"/>
    <w:p>
      <w:pPr>
        <w:spacing w:after="0"/>
        <w:ind w:left="0"/>
        <w:jc w:val="both"/>
      </w:pPr>
      <w:r>
        <w:rPr>
          <w:rFonts w:ascii="Times New Roman"/>
          <w:b w:val="false"/>
          <w:i w:val="false"/>
          <w:color w:val="000000"/>
          <w:sz w:val="28"/>
        </w:rPr>
        <w:t>
      43-2) спорттық медицина және оңалту ұйымы –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қоса алғанда, спортшыларды даярлауды медициналық-биологиялық қамтамасыз етуге жауап беретін ұйым;</w:t>
      </w:r>
    </w:p>
    <w:bookmarkEnd w:id="69"/>
    <w:bookmarkStart w:name="z312" w:id="70"/>
    <w:p>
      <w:pPr>
        <w:spacing w:after="0"/>
        <w:ind w:left="0"/>
        <w:jc w:val="both"/>
      </w:pPr>
      <w:r>
        <w:rPr>
          <w:rFonts w:ascii="Times New Roman"/>
          <w:b w:val="false"/>
          <w:i w:val="false"/>
          <w:color w:val="000000"/>
          <w:sz w:val="28"/>
        </w:rPr>
        <w:t>
      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70"/>
    <w:bookmarkStart w:name="z348" w:id="71"/>
    <w:p>
      <w:pPr>
        <w:spacing w:after="0"/>
        <w:ind w:left="0"/>
        <w:jc w:val="both"/>
      </w:pPr>
      <w:r>
        <w:rPr>
          <w:rFonts w:ascii="Times New Roman"/>
          <w:b w:val="false"/>
          <w:i w:val="false"/>
          <w:color w:val="000000"/>
          <w:sz w:val="28"/>
        </w:rPr>
        <w:t>
      44-1) спорттың басым түрлері – Олимпиадалық, Паралимпиадалық, Сурдлимпиадалық, Азиялық, Параазиялық ойындардың бағдарламаларына енгізілген және оларда жоғары спорттық нәтижелері бар спорт түрлері және ұлттық спорт түрлері;</w:t>
      </w:r>
    </w:p>
    <w:bookmarkEnd w:id="71"/>
    <w:bookmarkStart w:name="z313" w:id="72"/>
    <w:p>
      <w:pPr>
        <w:spacing w:after="0"/>
        <w:ind w:left="0"/>
        <w:jc w:val="both"/>
      </w:pPr>
      <w:r>
        <w:rPr>
          <w:rFonts w:ascii="Times New Roman"/>
          <w:b w:val="false"/>
          <w:i w:val="false"/>
          <w:color w:val="000000"/>
          <w:sz w:val="28"/>
        </w:rPr>
        <w:t>
      45)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72"/>
    <w:bookmarkStart w:name="z314" w:id="73"/>
    <w:p>
      <w:pPr>
        <w:spacing w:after="0"/>
        <w:ind w:left="0"/>
        <w:jc w:val="both"/>
      </w:pPr>
      <w:r>
        <w:rPr>
          <w:rFonts w:ascii="Times New Roman"/>
          <w:b w:val="false"/>
          <w:i w:val="false"/>
          <w:color w:val="000000"/>
          <w:sz w:val="28"/>
        </w:rPr>
        <w:t>
      46) спорт федерацияларын аккредиттеу – Қазақстан Республикасының аумағында спорт түрін (түрлерін) дамыту жөніндегі спорт федерацияларының құқықтылықтарын тану рәсімі;</w:t>
      </w:r>
    </w:p>
    <w:bookmarkEnd w:id="73"/>
    <w:bookmarkStart w:name="z315" w:id="74"/>
    <w:p>
      <w:pPr>
        <w:spacing w:after="0"/>
        <w:ind w:left="0"/>
        <w:jc w:val="both"/>
      </w:pPr>
      <w:r>
        <w:rPr>
          <w:rFonts w:ascii="Times New Roman"/>
          <w:b w:val="false"/>
          <w:i w:val="false"/>
          <w:color w:val="000000"/>
          <w:sz w:val="28"/>
        </w:rPr>
        <w:t>
      47) спортшы – таңдаған спорт түрімен (түрлерімен) айналысатын және спорттық жарыстарға қатысатын жеке адам;"</w:t>
      </w:r>
    </w:p>
    <w:bookmarkEnd w:id="74"/>
    <w:bookmarkStart w:name="z316" w:id="75"/>
    <w:p>
      <w:pPr>
        <w:spacing w:after="0"/>
        <w:ind w:left="0"/>
        <w:jc w:val="both"/>
      </w:pPr>
      <w:r>
        <w:rPr>
          <w:rFonts w:ascii="Times New Roman"/>
          <w:b w:val="false"/>
          <w:i w:val="false"/>
          <w:color w:val="000000"/>
          <w:sz w:val="28"/>
        </w:rPr>
        <w:t>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75"/>
    <w:bookmarkStart w:name="z317" w:id="76"/>
    <w:p>
      <w:pPr>
        <w:spacing w:after="0"/>
        <w:ind w:left="0"/>
        <w:jc w:val="both"/>
      </w:pPr>
      <w:r>
        <w:rPr>
          <w:rFonts w:ascii="Times New Roman"/>
          <w:b w:val="false"/>
          <w:i w:val="false"/>
          <w:color w:val="000000"/>
          <w:sz w:val="28"/>
        </w:rPr>
        <w:t>
      49) спортшыны тіркеу – спортшыны тіркеу туралы куәлікті бере отырып, федерация өткізетін немесе оның қатысуымен өткізілетін спорттық жарыстарға және өзге де спорттық іс-шараларға қатысу құқығын беру мақсатында спорт түрі бойынша спорт федерациясы спортшының спорттың осы түрімен айналысатынын танитын рәсім;</w:t>
      </w:r>
    </w:p>
    <w:bookmarkEnd w:id="76"/>
    <w:bookmarkStart w:name="z318" w:id="77"/>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және жоғары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77"/>
    <w:bookmarkStart w:name="z319" w:id="78"/>
    <w:p>
      <w:pPr>
        <w:spacing w:after="0"/>
        <w:ind w:left="0"/>
        <w:jc w:val="both"/>
      </w:pPr>
      <w:r>
        <w:rPr>
          <w:rFonts w:ascii="Times New Roman"/>
          <w:b w:val="false"/>
          <w:i w:val="false"/>
          <w:color w:val="000000"/>
          <w:sz w:val="28"/>
        </w:rPr>
        <w:t>
      51) студенттік спорт лигасы – мақсаты студенттік спортты кеңінен таратуға жәрдемдесу және спорттың түрін (түрлерін) дамыту, студенттермен спорттық іс-шараларды ұйымдастыру және өткізу болып табылатын студенттер арасындағы спорттық қозғалыс;</w:t>
      </w:r>
    </w:p>
    <w:bookmarkEnd w:id="78"/>
    <w:bookmarkStart w:name="z320" w:id="79"/>
    <w:p>
      <w:pPr>
        <w:spacing w:after="0"/>
        <w:ind w:left="0"/>
        <w:jc w:val="both"/>
      </w:pPr>
      <w:r>
        <w:rPr>
          <w:rFonts w:ascii="Times New Roman"/>
          <w:b w:val="false"/>
          <w:i w:val="false"/>
          <w:color w:val="000000"/>
          <w:sz w:val="28"/>
        </w:rPr>
        <w:t>
      52) Сурдлимпиадалық ойындар – есту органдары зақымданған мүгедектігі бар спортшылар арасында өткізілетін халықаралық қысқы және жазғы жарыстар;</w:t>
      </w:r>
    </w:p>
    <w:bookmarkEnd w:id="79"/>
    <w:bookmarkStart w:name="z368" w:id="80"/>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және Саңыраулардың халықаралық спорт комитеті бекіткен спорт түрі;</w:t>
      </w:r>
    </w:p>
    <w:bookmarkEnd w:id="80"/>
    <w:bookmarkStart w:name="z321" w:id="81"/>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даярлықтан өткен жеке тұлға;</w:t>
      </w:r>
    </w:p>
    <w:bookmarkEnd w:id="81"/>
    <w:bookmarkStart w:name="z322" w:id="82"/>
    <w:p>
      <w:pPr>
        <w:spacing w:after="0"/>
        <w:ind w:left="0"/>
        <w:jc w:val="both"/>
      </w:pPr>
      <w:r>
        <w:rPr>
          <w:rFonts w:ascii="Times New Roman"/>
          <w:b w:val="false"/>
          <w:i w:val="false"/>
          <w:color w:val="000000"/>
          <w:sz w:val="28"/>
        </w:rPr>
        <w:t>
      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бір бөлiгi;</w:t>
      </w:r>
    </w:p>
    <w:bookmarkEnd w:id="82"/>
    <w:bookmarkStart w:name="z323" w:id="83"/>
    <w:p>
      <w:pPr>
        <w:spacing w:after="0"/>
        <w:ind w:left="0"/>
        <w:jc w:val="both"/>
      </w:pPr>
      <w:r>
        <w:rPr>
          <w:rFonts w:ascii="Times New Roman"/>
          <w:b w:val="false"/>
          <w:i w:val="false"/>
          <w:color w:val="000000"/>
          <w:sz w:val="28"/>
        </w:rPr>
        <w:t>
      55)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өзiндiк қағидалары мен тәсiлдерi бар халық ойындарын білдіретін спорт түрлері;</w:t>
      </w:r>
    </w:p>
    <w:bookmarkEnd w:id="83"/>
    <w:bookmarkStart w:name="z324" w:id="84"/>
    <w:p>
      <w:pPr>
        <w:spacing w:after="0"/>
        <w:ind w:left="0"/>
        <w:jc w:val="both"/>
      </w:pPr>
      <w:r>
        <w:rPr>
          <w:rFonts w:ascii="Times New Roman"/>
          <w:b w:val="false"/>
          <w:i w:val="false"/>
          <w:color w:val="000000"/>
          <w:sz w:val="28"/>
        </w:rPr>
        <w:t>
      56) Халықаралық арнаулы олимпиадалық ойындар – интеллектуалдық мүмкіндіктері шектеулі мүгедектігі бар спортшылар арасында өткізілетін халықаралық қысқы және жазғы жарыстар;</w:t>
      </w:r>
    </w:p>
    <w:bookmarkEnd w:id="84"/>
    <w:bookmarkStart w:name="z325" w:id="85"/>
    <w:p>
      <w:pPr>
        <w:spacing w:after="0"/>
        <w:ind w:left="0"/>
        <w:jc w:val="both"/>
      </w:pPr>
      <w:r>
        <w:rPr>
          <w:rFonts w:ascii="Times New Roman"/>
          <w:b w:val="false"/>
          <w:i w:val="false"/>
          <w:color w:val="000000"/>
          <w:sz w:val="28"/>
        </w:rPr>
        <w:t>
      57)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22.01.2016 </w:t>
      </w:r>
      <w:r>
        <w:rPr>
          <w:rFonts w:ascii="Times New Roman"/>
          <w:b w:val="false"/>
          <w:i w:val="false"/>
          <w:color w:val="ff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негізгі мақсаттары, міндеттері және қағидаттары</w:t>
      </w:r>
    </w:p>
    <w:bookmarkStart w:name="z444" w:id="86"/>
    <w:p>
      <w:pPr>
        <w:spacing w:after="0"/>
        <w:ind w:left="0"/>
        <w:jc w:val="both"/>
      </w:pPr>
      <w:r>
        <w:rPr>
          <w:rFonts w:ascii="Times New Roman"/>
          <w:b w:val="false"/>
          <w:i w:val="false"/>
          <w:color w:val="000000"/>
          <w:sz w:val="28"/>
        </w:rPr>
        <w:t>
      1. Осы Заңның негізгі мақсаттары дене шынықтыру мен спортты дамыту, спортпен айналысатын салауатты және бәсекеге қабілетті ұлт қалыптастыру болып табылады.</w:t>
      </w:r>
    </w:p>
    <w:bookmarkEnd w:id="86"/>
    <w:bookmarkStart w:name="z445" w:id="8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87"/>
    <w:bookmarkStart w:name="z446" w:id="88"/>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88"/>
    <w:bookmarkStart w:name="z447" w:id="89"/>
    <w:p>
      <w:pPr>
        <w:spacing w:after="0"/>
        <w:ind w:left="0"/>
        <w:jc w:val="both"/>
      </w:pPr>
      <w:r>
        <w:rPr>
          <w:rFonts w:ascii="Times New Roman"/>
          <w:b w:val="false"/>
          <w:i w:val="false"/>
          <w:color w:val="000000"/>
          <w:sz w:val="28"/>
        </w:rPr>
        <w:t>
      2) дене шынықтыру мен бұқаралық спортты дамыту;</w:t>
      </w:r>
    </w:p>
    <w:bookmarkEnd w:id="89"/>
    <w:bookmarkStart w:name="z448" w:id="90"/>
    <w:p>
      <w:pPr>
        <w:spacing w:after="0"/>
        <w:ind w:left="0"/>
        <w:jc w:val="both"/>
      </w:pPr>
      <w:r>
        <w:rPr>
          <w:rFonts w:ascii="Times New Roman"/>
          <w:b w:val="false"/>
          <w:i w:val="false"/>
          <w:color w:val="000000"/>
          <w:sz w:val="28"/>
        </w:rPr>
        <w:t>
      3) ұлттық, олимпиадалық, олимпиадалық емес, паралимпиадалық, паралимпиадалық емес және сурдлимпиадалық спорт түрлерін дамыту;</w:t>
      </w:r>
    </w:p>
    <w:bookmarkEnd w:id="90"/>
    <w:bookmarkStart w:name="z449" w:id="91"/>
    <w:p>
      <w:pPr>
        <w:spacing w:after="0"/>
        <w:ind w:left="0"/>
        <w:jc w:val="both"/>
      </w:pPr>
      <w:r>
        <w:rPr>
          <w:rFonts w:ascii="Times New Roman"/>
          <w:b w:val="false"/>
          <w:i w:val="false"/>
          <w:color w:val="000000"/>
          <w:sz w:val="28"/>
        </w:rPr>
        <w:t>
      4) дене шынықтыру мен спортты, бейімдік дене шынықтыру мен спортты, спорттық медицинаны қолдау және ынталандыру;</w:t>
      </w:r>
    </w:p>
    <w:bookmarkEnd w:id="91"/>
    <w:bookmarkStart w:name="z450" w:id="92"/>
    <w:p>
      <w:pPr>
        <w:spacing w:after="0"/>
        <w:ind w:left="0"/>
        <w:jc w:val="both"/>
      </w:pPr>
      <w:r>
        <w:rPr>
          <w:rFonts w:ascii="Times New Roman"/>
          <w:b w:val="false"/>
          <w:i w:val="false"/>
          <w:color w:val="000000"/>
          <w:sz w:val="28"/>
        </w:rPr>
        <w:t>
      5) дене шынықтыру мен спорт саласындағы жеке және заңды тұлғалармен өзара іс-қимылды қамтамасыз ету;</w:t>
      </w:r>
    </w:p>
    <w:bookmarkEnd w:id="92"/>
    <w:bookmarkStart w:name="z451" w:id="93"/>
    <w:p>
      <w:pPr>
        <w:spacing w:after="0"/>
        <w:ind w:left="0"/>
        <w:jc w:val="both"/>
      </w:pPr>
      <w:r>
        <w:rPr>
          <w:rFonts w:ascii="Times New Roman"/>
          <w:b w:val="false"/>
          <w:i w:val="false"/>
          <w:color w:val="000000"/>
          <w:sz w:val="28"/>
        </w:rPr>
        <w:t>
      6) дене шынықтыру мен спортты дамыту үшін ұйымдық-құқықтық жағдайлар жасау;</w:t>
      </w:r>
    </w:p>
    <w:bookmarkEnd w:id="93"/>
    <w:bookmarkStart w:name="z452" w:id="94"/>
    <w:p>
      <w:pPr>
        <w:spacing w:after="0"/>
        <w:ind w:left="0"/>
        <w:jc w:val="both"/>
      </w:pPr>
      <w:r>
        <w:rPr>
          <w:rFonts w:ascii="Times New Roman"/>
          <w:b w:val="false"/>
          <w:i w:val="false"/>
          <w:color w:val="000000"/>
          <w:sz w:val="28"/>
        </w:rPr>
        <w:t>
      7) дене шынықтыру, спорт және спорттық медицина саласындағы зерттеулер үшін ғылыми базаны дамыту;</w:t>
      </w:r>
    </w:p>
    <w:bookmarkEnd w:id="94"/>
    <w:bookmarkStart w:name="z453" w:id="95"/>
    <w:p>
      <w:pPr>
        <w:spacing w:after="0"/>
        <w:ind w:left="0"/>
        <w:jc w:val="both"/>
      </w:pPr>
      <w:r>
        <w:rPr>
          <w:rFonts w:ascii="Times New Roman"/>
          <w:b w:val="false"/>
          <w:i w:val="false"/>
          <w:color w:val="000000"/>
          <w:sz w:val="28"/>
        </w:rPr>
        <w:t>
      8) мектеп спортын, студенттік спортты және еңбек ұжымдарында дене шынықтыруды дамыту.</w:t>
      </w:r>
    </w:p>
    <w:bookmarkEnd w:id="95"/>
    <w:bookmarkStart w:name="z454" w:id="96"/>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96"/>
    <w:bookmarkStart w:name="z455" w:id="97"/>
    <w:p>
      <w:pPr>
        <w:spacing w:after="0"/>
        <w:ind w:left="0"/>
        <w:jc w:val="both"/>
      </w:pPr>
      <w:r>
        <w:rPr>
          <w:rFonts w:ascii="Times New Roman"/>
          <w:b w:val="false"/>
          <w:i w:val="false"/>
          <w:color w:val="000000"/>
          <w:sz w:val="28"/>
        </w:rPr>
        <w:t>
      1) барлық жеке адамдар үшін дене шынықтырумен және спортпен айналысудың теңдігі мен жалпыға бірдей қолжетімділігі;</w:t>
      </w:r>
    </w:p>
    <w:bookmarkEnd w:id="97"/>
    <w:bookmarkStart w:name="z456" w:id="98"/>
    <w:p>
      <w:pPr>
        <w:spacing w:after="0"/>
        <w:ind w:left="0"/>
        <w:jc w:val="both"/>
      </w:pPr>
      <w:r>
        <w:rPr>
          <w:rFonts w:ascii="Times New Roman"/>
          <w:b w:val="false"/>
          <w:i w:val="false"/>
          <w:color w:val="000000"/>
          <w:sz w:val="28"/>
        </w:rPr>
        <w:t>
      2) халықтың әртүрлі жас топтарына дене тәрбиесін берудің үзіліссіздігі мен сабақтастығы;</w:t>
      </w:r>
    </w:p>
    <w:bookmarkEnd w:id="98"/>
    <w:bookmarkStart w:name="z457" w:id="99"/>
    <w:p>
      <w:pPr>
        <w:spacing w:after="0"/>
        <w:ind w:left="0"/>
        <w:jc w:val="both"/>
      </w:pPr>
      <w:r>
        <w:rPr>
          <w:rFonts w:ascii="Times New Roman"/>
          <w:b w:val="false"/>
          <w:i w:val="false"/>
          <w:color w:val="000000"/>
          <w:sz w:val="28"/>
        </w:rPr>
        <w:t>
      3) дене шынықтырумен және спортпен айналысудың еріктілігі;</w:t>
      </w:r>
    </w:p>
    <w:bookmarkEnd w:id="99"/>
    <w:bookmarkStart w:name="z458" w:id="100"/>
    <w:p>
      <w:pPr>
        <w:spacing w:after="0"/>
        <w:ind w:left="0"/>
        <w:jc w:val="both"/>
      </w:pPr>
      <w:r>
        <w:rPr>
          <w:rFonts w:ascii="Times New Roman"/>
          <w:b w:val="false"/>
          <w:i w:val="false"/>
          <w:color w:val="000000"/>
          <w:sz w:val="28"/>
        </w:rPr>
        <w:t>
      4) дене шынықтыру-спорттық іс-шаралардың сауықтыруға бағытталуы;</w:t>
      </w:r>
    </w:p>
    <w:bookmarkEnd w:id="100"/>
    <w:bookmarkStart w:name="z459" w:id="101"/>
    <w:p>
      <w:pPr>
        <w:spacing w:after="0"/>
        <w:ind w:left="0"/>
        <w:jc w:val="both"/>
      </w:pPr>
      <w:r>
        <w:rPr>
          <w:rFonts w:ascii="Times New Roman"/>
          <w:b w:val="false"/>
          <w:i w:val="false"/>
          <w:color w:val="000000"/>
          <w:sz w:val="28"/>
        </w:rPr>
        <w:t>
      5) дене шынықтырумен және спортпен айналысуға тең құрмет көрсету;</w:t>
      </w:r>
    </w:p>
    <w:bookmarkEnd w:id="101"/>
    <w:bookmarkStart w:name="z460" w:id="102"/>
    <w:p>
      <w:pPr>
        <w:spacing w:after="0"/>
        <w:ind w:left="0"/>
        <w:jc w:val="both"/>
      </w:pPr>
      <w:r>
        <w:rPr>
          <w:rFonts w:ascii="Times New Roman"/>
          <w:b w:val="false"/>
          <w:i w:val="false"/>
          <w:color w:val="000000"/>
          <w:sz w:val="28"/>
        </w:rPr>
        <w:t>
      6) кемсітушілікке тыйым салу және қатігездікті, зорлық-зомбылықты және адамның қадір-қасиетін қорлауды насихаттауға жол бермеу;</w:t>
      </w:r>
    </w:p>
    <w:bookmarkEnd w:id="102"/>
    <w:bookmarkStart w:name="z461" w:id="103"/>
    <w:p>
      <w:pPr>
        <w:spacing w:after="0"/>
        <w:ind w:left="0"/>
        <w:jc w:val="both"/>
      </w:pPr>
      <w:r>
        <w:rPr>
          <w:rFonts w:ascii="Times New Roman"/>
          <w:b w:val="false"/>
          <w:i w:val="false"/>
          <w:color w:val="000000"/>
          <w:sz w:val="28"/>
        </w:rPr>
        <w:t>
      7) халықаралық спорттық жарыстарда Қазақстан Республикасының намысын қорғайтын жоғары жетістіктер спортының басымдығы;</w:t>
      </w:r>
    </w:p>
    <w:bookmarkEnd w:id="103"/>
    <w:bookmarkStart w:name="z462" w:id="104"/>
    <w:p>
      <w:pPr>
        <w:spacing w:after="0"/>
        <w:ind w:left="0"/>
        <w:jc w:val="both"/>
      </w:pPr>
      <w:r>
        <w:rPr>
          <w:rFonts w:ascii="Times New Roman"/>
          <w:b w:val="false"/>
          <w:i w:val="false"/>
          <w:color w:val="000000"/>
          <w:sz w:val="28"/>
        </w:rPr>
        <w:t>
      8) бейімдік дене шынықтыру мен спортты дамытуға жәрдемдесу.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дене шынықтыру және спорт саласындағы заңнамасы</w:t>
      </w:r>
    </w:p>
    <w:bookmarkStart w:name="z8" w:id="105"/>
    <w:p>
      <w:pPr>
        <w:spacing w:after="0"/>
        <w:ind w:left="0"/>
        <w:jc w:val="both"/>
      </w:pPr>
      <w:r>
        <w:rPr>
          <w:rFonts w:ascii="Times New Roman"/>
          <w:b w:val="false"/>
          <w:i w:val="false"/>
          <w:color w:val="000000"/>
          <w:sz w:val="28"/>
        </w:rPr>
        <w:t>
      1. Қазақстан Республикасының дене шынықтыру және спорт саласындағы заңнамасы Қазақстан Республикасының Конституциясына негізделеді, осы Заңнан және Қазақстан Республикасының өзге де нормативтiк құқықтық актiлерiнен тұрады.</w:t>
      </w:r>
    </w:p>
    <w:bookmarkEnd w:id="105"/>
    <w:bookmarkStart w:name="z9" w:id="10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106"/>
    <w:bookmarkStart w:name="z414" w:id="107"/>
    <w:p>
      <w:pPr>
        <w:spacing w:after="0"/>
        <w:ind w:left="0"/>
        <w:jc w:val="both"/>
      </w:pPr>
      <w:r>
        <w:rPr>
          <w:rFonts w:ascii="Times New Roman"/>
          <w:b w:val="false"/>
          <w:i w:val="false"/>
          <w:color w:val="000000"/>
          <w:sz w:val="28"/>
        </w:rPr>
        <w:t>
      3. Қазақстан Республикасының дене шынықтыру және спорт саласындағы заңнамасымен реттелген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Денешынықтыруды және спортты дамытуды мемлекеттік қолдау</w:t>
      </w:r>
    </w:p>
    <w:p>
      <w:pPr>
        <w:spacing w:after="0"/>
        <w:ind w:left="0"/>
        <w:jc w:val="both"/>
      </w:pPr>
      <w:r>
        <w:rPr>
          <w:rFonts w:ascii="Times New Roman"/>
          <w:b w:val="false"/>
          <w:i w:val="false"/>
          <w:color w:val="000000"/>
          <w:sz w:val="28"/>
        </w:rPr>
        <w:t>
      1. Денешынықтыру және спорт саласындағы мемлекеттік қолдау:</w:t>
      </w:r>
    </w:p>
    <w:p>
      <w:pPr>
        <w:spacing w:after="0"/>
        <w:ind w:left="0"/>
        <w:jc w:val="both"/>
      </w:pPr>
      <w:r>
        <w:rPr>
          <w:rFonts w:ascii="Times New Roman"/>
          <w:b w:val="false"/>
          <w:i w:val="false"/>
          <w:color w:val="000000"/>
          <w:sz w:val="28"/>
        </w:rPr>
        <w:t>
      1) мемлекеттiк саясатты қалыптастыру, оның жүйесін құру, сондай-ақ тиісті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қоғамдық қатынастарды реттеу;</w:t>
      </w:r>
    </w:p>
    <w:p>
      <w:pPr>
        <w:spacing w:after="0"/>
        <w:ind w:left="0"/>
        <w:jc w:val="both"/>
      </w:pPr>
      <w:r>
        <w:rPr>
          <w:rFonts w:ascii="Times New Roman"/>
          <w:b w:val="false"/>
          <w:i w:val="false"/>
          <w:color w:val="000000"/>
          <w:sz w:val="28"/>
        </w:rPr>
        <w:t>
      2) денешынықтыру-спорт ұйымдарының сыртқы байланыстарын дамытуға, олардың Қазақстан Республикасында денешынықтыру-спорт қозғалысын дамытуға ықпал ететін халықаралық спорт ұйымдарына интеграциялануына қолдау көрсету;</w:t>
      </w:r>
    </w:p>
    <w:p>
      <w:pPr>
        <w:spacing w:after="0"/>
        <w:ind w:left="0"/>
        <w:jc w:val="both"/>
      </w:pPr>
      <w:r>
        <w:rPr>
          <w:rFonts w:ascii="Times New Roman"/>
          <w:b w:val="false"/>
          <w:i w:val="false"/>
          <w:color w:val="000000"/>
          <w:sz w:val="28"/>
        </w:rPr>
        <w:t>
      3) Қазақстан Республикасының заңнамасына сәйкес спорт ғимараттарын жобалауға, салуға және пайдалануға өз қаражатын салатын отандық және шетелдiк инвесторлар үшін қолайлы инвестициялық ахуал жасау;</w:t>
      </w:r>
    </w:p>
    <w:p>
      <w:pPr>
        <w:spacing w:after="0"/>
        <w:ind w:left="0"/>
        <w:jc w:val="both"/>
      </w:pPr>
      <w:r>
        <w:rPr>
          <w:rFonts w:ascii="Times New Roman"/>
          <w:b w:val="false"/>
          <w:i w:val="false"/>
          <w:color w:val="000000"/>
          <w:sz w:val="28"/>
        </w:rPr>
        <w:t>
      4) мемлекеттік меншіктегі спорт ғимараттарының қолжетімді болуын қамтамасыз ету арқылы жүзеге асырылады.</w:t>
      </w:r>
    </w:p>
    <w:bookmarkStart w:name="z332" w:id="108"/>
    <w:p>
      <w:pPr>
        <w:spacing w:after="0"/>
        <w:ind w:left="0"/>
        <w:jc w:val="both"/>
      </w:pPr>
      <w:r>
        <w:rPr>
          <w:rFonts w:ascii="Times New Roman"/>
          <w:b w:val="false"/>
          <w:i w:val="false"/>
          <w:color w:val="000000"/>
          <w:sz w:val="28"/>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Республикасының Заңына сәйкес ең төмен әлеуметтік стандарт болып табылады.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Жеке тұлғалардың дене шынықтыру және спорт саласындағы құқықтары мен міндеттері</w:t>
      </w:r>
    </w:p>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1) дене шынықтырумен және спортпен айналысуға;</w:t>
      </w:r>
    </w:p>
    <w:p>
      <w:pPr>
        <w:spacing w:after="0"/>
        <w:ind w:left="0"/>
        <w:jc w:val="both"/>
      </w:pPr>
      <w:r>
        <w:rPr>
          <w:rFonts w:ascii="Times New Roman"/>
          <w:b w:val="false"/>
          <w:i w:val="false"/>
          <w:color w:val="000000"/>
          <w:sz w:val="28"/>
        </w:rPr>
        <w:t>
      2) дене шынықтыру-сауықтыру және спорттық бағыттағы қоғамдық бірлестіктерге кіруге;</w:t>
      </w:r>
    </w:p>
    <w:p>
      <w:pPr>
        <w:spacing w:after="0"/>
        <w:ind w:left="0"/>
        <w:jc w:val="both"/>
      </w:pPr>
      <w:r>
        <w:rPr>
          <w:rFonts w:ascii="Times New Roman"/>
          <w:b w:val="false"/>
          <w:i w:val="false"/>
          <w:color w:val="000000"/>
          <w:sz w:val="28"/>
        </w:rPr>
        <w:t>
      3) спорттық және спорттық-бұқаралық іс-шараларға қатысуға;</w:t>
      </w:r>
    </w:p>
    <w:p>
      <w:pPr>
        <w:spacing w:after="0"/>
        <w:ind w:left="0"/>
        <w:jc w:val="both"/>
      </w:pPr>
      <w:r>
        <w:rPr>
          <w:rFonts w:ascii="Times New Roman"/>
          <w:b w:val="false"/>
          <w:i w:val="false"/>
          <w:color w:val="000000"/>
          <w:sz w:val="28"/>
        </w:rPr>
        <w:t>
      4) мемлекеттік және жеке спорт құрылыстары мен көрсетілетін қызметтерді пайдалануға;</w:t>
      </w:r>
    </w:p>
    <w:p>
      <w:pPr>
        <w:spacing w:after="0"/>
        <w:ind w:left="0"/>
        <w:jc w:val="both"/>
      </w:pPr>
      <w:r>
        <w:rPr>
          <w:rFonts w:ascii="Times New Roman"/>
          <w:b w:val="false"/>
          <w:i w:val="false"/>
          <w:color w:val="000000"/>
          <w:sz w:val="28"/>
        </w:rPr>
        <w:t>
      5) спорттық және спорттық-бұқаралық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w:t>
      </w:r>
    </w:p>
    <w:p>
      <w:pPr>
        <w:spacing w:after="0"/>
        <w:ind w:left="0"/>
        <w:jc w:val="both"/>
      </w:pPr>
      <w:r>
        <w:rPr>
          <w:rFonts w:ascii="Times New Roman"/>
          <w:b w:val="false"/>
          <w:i w:val="false"/>
          <w:color w:val="000000"/>
          <w:sz w:val="28"/>
        </w:rPr>
        <w:t>
      6) спорттық атақтар мен біліктілік санаттарын беру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7) спорттық разрядтар мен біліктілік санаттарын беру үшін құжаттарды жергілікті атқарушы органдарға ұсынуға құқығы бар.</w:t>
      </w:r>
    </w:p>
    <w:bookmarkStart w:name="z337" w:id="109"/>
    <w:p>
      <w:pPr>
        <w:spacing w:after="0"/>
        <w:ind w:left="0"/>
        <w:jc w:val="both"/>
      </w:pPr>
      <w:r>
        <w:rPr>
          <w:rFonts w:ascii="Times New Roman"/>
          <w:b w:val="false"/>
          <w:i w:val="false"/>
          <w:color w:val="000000"/>
          <w:sz w:val="28"/>
        </w:rPr>
        <w:t>
      2. Жеке тұлғалар:</w:t>
      </w:r>
    </w:p>
    <w:bookmarkEnd w:id="109"/>
    <w:p>
      <w:pPr>
        <w:spacing w:after="0"/>
        <w:ind w:left="0"/>
        <w:jc w:val="both"/>
      </w:pPr>
      <w:r>
        <w:rPr>
          <w:rFonts w:ascii="Times New Roman"/>
          <w:b w:val="false"/>
          <w:i w:val="false"/>
          <w:color w:val="000000"/>
          <w:sz w:val="28"/>
        </w:rPr>
        <w:t>
      1) спорттық және спорттық-бұқаралық іс-шаралар өткізілетін орындарда қоғамдық тәртіпті сақтауға;</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bookmarkStart w:name="z338" w:id="110"/>
    <w:p>
      <w:pPr>
        <w:spacing w:after="0"/>
        <w:ind w:left="0"/>
        <w:jc w:val="both"/>
      </w:pPr>
      <w:r>
        <w:rPr>
          <w:rFonts w:ascii="Times New Roman"/>
          <w:b w:val="false"/>
          <w:i w:val="false"/>
          <w:color w:val="000000"/>
          <w:sz w:val="28"/>
        </w:rPr>
        <w:t>
      3. Жеке тұлғаларға:</w:t>
      </w:r>
    </w:p>
    <w:bookmarkEnd w:id="110"/>
    <w:p>
      <w:pPr>
        <w:spacing w:after="0"/>
        <w:ind w:left="0"/>
        <w:jc w:val="both"/>
      </w:pPr>
      <w:r>
        <w:rPr>
          <w:rFonts w:ascii="Times New Roman"/>
          <w:b w:val="false"/>
          <w:i w:val="false"/>
          <w:color w:val="000000"/>
          <w:sz w:val="28"/>
        </w:rPr>
        <w:t>
      1) спорттық және спорттық-бұқаралық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спорттық және спорттық-бұқаралық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спорттық және спорттық-бұқаралық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спорттық және спорттық-бұқаралық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2-тарау. ДЕНЕ ШЫНЫҚТЫРУ ЖӘНЕ СПОРТ САЛАСЫНДАҒЫ МЕМЛЕКЕТТІК РЕТТЕУ</w:t>
      </w:r>
    </w:p>
    <w:bookmarkEnd w:id="111"/>
    <w:p>
      <w:pPr>
        <w:spacing w:after="0"/>
        <w:ind w:left="0"/>
        <w:jc w:val="both"/>
      </w:pPr>
      <w:r>
        <w:rPr>
          <w:rFonts w:ascii="Times New Roman"/>
          <w:b/>
          <w:i w:val="false"/>
          <w:color w:val="000000"/>
          <w:sz w:val="28"/>
        </w:rPr>
        <w:t>6-бап. Қазақстан Республикасы Үкiметiнiң дене шынықтыру және спорт саласындағы құзыретi</w:t>
      </w:r>
    </w:p>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Дене шынықтыру және спорт саласындағы уәкiлеттiорганның құзыретi</w:t>
      </w:r>
    </w:p>
    <w:p>
      <w:pPr>
        <w:spacing w:after="0"/>
        <w:ind w:left="0"/>
        <w:jc w:val="both"/>
      </w:pPr>
      <w:r>
        <w:rPr>
          <w:rFonts w:ascii="Times New Roman"/>
          <w:b w:val="false"/>
          <w:i w:val="false"/>
          <w:color w:val="000000"/>
          <w:sz w:val="28"/>
        </w:rPr>
        <w:t>
      Дене шынықтыру және спорт саласындағы уәкiлеттi орган:</w:t>
      </w:r>
    </w:p>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дене шынықтыру және спорт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 төлеу және оны қайтару қағидаларын бекітеді;</w:t>
      </w:r>
    </w:p>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ақшаны бөлу жөніндегі бірыңғай операторды айқындау қағидаларын бекітеді;</w:t>
      </w:r>
    </w:p>
    <w:bookmarkStart w:name="z463" w:id="112"/>
    <w:p>
      <w:pPr>
        <w:spacing w:after="0"/>
        <w:ind w:left="0"/>
        <w:jc w:val="both"/>
      </w:pPr>
      <w:r>
        <w:rPr>
          <w:rFonts w:ascii="Times New Roman"/>
          <w:b w:val="false"/>
          <w:i w:val="false"/>
          <w:color w:val="000000"/>
          <w:sz w:val="28"/>
        </w:rPr>
        <w:t>
      1-5)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бекітеді;</w:t>
      </w:r>
    </w:p>
    <w:bookmarkEnd w:id="112"/>
    <w:p>
      <w:pPr>
        <w:spacing w:after="0"/>
        <w:ind w:left="0"/>
        <w:jc w:val="both"/>
      </w:pPr>
      <w:r>
        <w:rPr>
          <w:rFonts w:ascii="Times New Roman"/>
          <w:b w:val="false"/>
          <w:i w:val="false"/>
          <w:color w:val="000000"/>
          <w:sz w:val="28"/>
        </w:rPr>
        <w:t>
      2) өз құзыреті шегінде дене шынықтыру және спорт саласында басшылықты және салааралық үйлестіруді жүзеге асырады;</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салалық көтермелеу жүйесiн әзiрлейдi және бекiтедi;</w:t>
      </w:r>
    </w:p>
    <w:bookmarkStart w:name="z464" w:id="113"/>
    <w:p>
      <w:pPr>
        <w:spacing w:after="0"/>
        <w:ind w:left="0"/>
        <w:jc w:val="both"/>
      </w:pPr>
      <w:r>
        <w:rPr>
          <w:rFonts w:ascii="Times New Roman"/>
          <w:b w:val="false"/>
          <w:i w:val="false"/>
          <w:color w:val="000000"/>
          <w:sz w:val="28"/>
        </w:rPr>
        <w:t>
      5-1) спорт түрлері бойынша Қазақстан Республикасының ұлттық және штаттық ұлттық командаларының мүшелерін халықаралық спорттық жарыстарға даярлауды және олардың қатысуын ұйымдастырады және жүзеге асырады;</w:t>
      </w:r>
    </w:p>
    <w:bookmarkEnd w:id="113"/>
    <w:p>
      <w:pPr>
        <w:spacing w:after="0"/>
        <w:ind w:left="0"/>
        <w:jc w:val="both"/>
      </w:pPr>
      <w:r>
        <w:rPr>
          <w:rFonts w:ascii="Times New Roman"/>
          <w:b w:val="false"/>
          <w:i w:val="false"/>
          <w:color w:val="000000"/>
          <w:sz w:val="28"/>
        </w:rPr>
        <w:t>
      6) дене шынықтыру және спорт саласындағы мамандарды даярлау, қайта даярлау мен олардың бiлiктiлiгiн арттыру қағидаларын әзірлейді және бекітеді;</w:t>
      </w:r>
    </w:p>
    <w:p>
      <w:pPr>
        <w:spacing w:after="0"/>
        <w:ind w:left="0"/>
        <w:jc w:val="both"/>
      </w:pPr>
      <w:r>
        <w:rPr>
          <w:rFonts w:ascii="Times New Roman"/>
          <w:b w:val="false"/>
          <w:i w:val="false"/>
          <w:color w:val="000000"/>
          <w:sz w:val="28"/>
        </w:rPr>
        <w:t>
      7) аккредиттелген ұлттық спорт федерацияларымен және жергілікті атқарушы органдармен бірлесе отырып, республикалық және халықаралық спорттық жарыстарды өткiзедi;</w:t>
      </w:r>
    </w:p>
    <w:p>
      <w:pPr>
        <w:spacing w:after="0"/>
        <w:ind w:left="0"/>
        <w:jc w:val="both"/>
      </w:pPr>
      <w:r>
        <w:rPr>
          <w:rFonts w:ascii="Times New Roman"/>
          <w:b w:val="false"/>
          <w:i w:val="false"/>
          <w:color w:val="000000"/>
          <w:sz w:val="28"/>
        </w:rPr>
        <w:t>
      8) спорт түрлері бойынша Қазақстан Республикасы ұлттық командаларының мүшелерiн халықаралық спорттық жарыстарға даярлауды және олардың қатысуын ұйымдастырады және жүзеге асырады;</w:t>
      </w:r>
    </w:p>
    <w:p>
      <w:pPr>
        <w:spacing w:after="0"/>
        <w:ind w:left="0"/>
        <w:jc w:val="both"/>
      </w:pPr>
      <w:r>
        <w:rPr>
          <w:rFonts w:ascii="Times New Roman"/>
          <w:b w:val="false"/>
          <w:i w:val="false"/>
          <w:color w:val="000000"/>
          <w:sz w:val="28"/>
        </w:rPr>
        <w:t>
      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p>
      <w:pPr>
        <w:spacing w:after="0"/>
        <w:ind w:left="0"/>
        <w:jc w:val="both"/>
      </w:pPr>
      <w:r>
        <w:rPr>
          <w:rFonts w:ascii="Times New Roman"/>
          <w:b w:val="false"/>
          <w:i w:val="false"/>
          <w:color w:val="000000"/>
          <w:sz w:val="28"/>
        </w:rPr>
        <w:t>
      10) Қазақстан Республикасының допингке қарсы қағидаларын әзірлейді және бекітеді;</w:t>
      </w:r>
    </w:p>
    <w:p>
      <w:pPr>
        <w:spacing w:after="0"/>
        <w:ind w:left="0"/>
        <w:jc w:val="both"/>
      </w:pPr>
      <w:r>
        <w:rPr>
          <w:rFonts w:ascii="Times New Roman"/>
          <w:b w:val="false"/>
          <w:i w:val="false"/>
          <w:color w:val="000000"/>
          <w:sz w:val="28"/>
        </w:rPr>
        <w:t>
      11) спортта допингке қарсы іс-шаралардың жүргiзiлуiне бақылауды жүзеге асырады;</w:t>
      </w:r>
    </w:p>
    <w:p>
      <w:pPr>
        <w:spacing w:after="0"/>
        <w:ind w:left="0"/>
        <w:jc w:val="both"/>
      </w:pPr>
      <w:r>
        <w:rPr>
          <w:rFonts w:ascii="Times New Roman"/>
          <w:b w:val="false"/>
          <w:i w:val="false"/>
          <w:color w:val="000000"/>
          <w:sz w:val="28"/>
        </w:rPr>
        <w:t>
      12)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p>
      <w:pPr>
        <w:spacing w:after="0"/>
        <w:ind w:left="0"/>
        <w:jc w:val="both"/>
      </w:pPr>
      <w:r>
        <w:rPr>
          <w:rFonts w:ascii="Times New Roman"/>
          <w:b w:val="false"/>
          <w:i w:val="false"/>
          <w:color w:val="000000"/>
          <w:sz w:val="28"/>
        </w:rPr>
        <w:t>
      13) мынадай: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14) ұлттық спорт федерацияларын аккредиттеудi жүзеге асырады;</w:t>
      </w:r>
    </w:p>
    <w:p>
      <w:pPr>
        <w:spacing w:after="0"/>
        <w:ind w:left="0"/>
        <w:jc w:val="both"/>
      </w:pPr>
      <w:r>
        <w:rPr>
          <w:rFonts w:ascii="Times New Roman"/>
          <w:b w:val="false"/>
          <w:i w:val="false"/>
          <w:color w:val="000000"/>
          <w:sz w:val="28"/>
        </w:rPr>
        <w:t>
      15) Қазақстан Республикасы халқының дене шынықтыру даярлығына президенттік тестілерді өткізу қағидаларын әзірлейді және бекітеді;</w:t>
      </w:r>
    </w:p>
    <w:p>
      <w:pPr>
        <w:spacing w:after="0"/>
        <w:ind w:left="0"/>
        <w:jc w:val="both"/>
      </w:pPr>
      <w:r>
        <w:rPr>
          <w:rFonts w:ascii="Times New Roman"/>
          <w:b w:val="false"/>
          <w:i w:val="false"/>
          <w:color w:val="000000"/>
          <w:sz w:val="28"/>
        </w:rPr>
        <w:t>
      16)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pPr>
        <w:spacing w:after="0"/>
        <w:ind w:left="0"/>
        <w:jc w:val="both"/>
      </w:pPr>
      <w:r>
        <w:rPr>
          <w:rFonts w:ascii="Times New Roman"/>
          <w:b w:val="false"/>
          <w:i w:val="false"/>
          <w:color w:val="000000"/>
          <w:sz w:val="28"/>
        </w:rPr>
        <w:t>
      17)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18-1)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18-2)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19)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дене шынықтыру және спорт сабақтарын жүргізу кезіндегі қауіпсіздік қағидаларын бекітеді;</w:t>
      </w:r>
    </w:p>
    <w:p>
      <w:pPr>
        <w:spacing w:after="0"/>
        <w:ind w:left="0"/>
        <w:jc w:val="both"/>
      </w:pPr>
      <w:r>
        <w:rPr>
          <w:rFonts w:ascii="Times New Roman"/>
          <w:b w:val="false"/>
          <w:i w:val="false"/>
          <w:color w:val="000000"/>
          <w:sz w:val="28"/>
        </w:rPr>
        <w:t>
      21) спорттық атақтарды, разрядтарды және біліктілік санаттарын беру нормалары мен талаптарын бекітеді;</w:t>
      </w:r>
    </w:p>
    <w:p>
      <w:pPr>
        <w:spacing w:after="0"/>
        <w:ind w:left="0"/>
        <w:jc w:val="both"/>
      </w:pPr>
      <w:r>
        <w:rPr>
          <w:rFonts w:ascii="Times New Roman"/>
          <w:b w:val="false"/>
          <w:i w:val="false"/>
          <w:color w:val="000000"/>
          <w:sz w:val="28"/>
        </w:rPr>
        <w:t>
      22)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бекітеді;</w:t>
      </w:r>
    </w:p>
    <w:p>
      <w:pPr>
        <w:spacing w:after="0"/>
        <w:ind w:left="0"/>
        <w:jc w:val="both"/>
      </w:pPr>
      <w:r>
        <w:rPr>
          <w:rFonts w:ascii="Times New Roman"/>
          <w:b w:val="false"/>
          <w:i w:val="false"/>
          <w:color w:val="000000"/>
          <w:sz w:val="28"/>
        </w:rPr>
        <w:t>
      23) уәкілетті орган әзірлеген және бекіткен кәсіптік стандарттарға сәйкес аккредиттелген ұлттық спорт федерацияларының ұсыныстары бойынша жаттықтырушыларға, жаттықтырушы-оқытушыларға және спорт төрешілеріне аттестаттау жүргізу қағидаларын бекітеді;</w:t>
      </w:r>
    </w:p>
    <w:p>
      <w:pPr>
        <w:spacing w:after="0"/>
        <w:ind w:left="0"/>
        <w:jc w:val="both"/>
      </w:pPr>
      <w:r>
        <w:rPr>
          <w:rFonts w:ascii="Times New Roman"/>
          <w:b w:val="false"/>
          <w:i w:val="false"/>
          <w:color w:val="000000"/>
          <w:sz w:val="28"/>
        </w:rPr>
        <w:t>
      24)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p>
      <w:pPr>
        <w:spacing w:after="0"/>
        <w:ind w:left="0"/>
        <w:jc w:val="both"/>
      </w:pPr>
      <w:r>
        <w:rPr>
          <w:rFonts w:ascii="Times New Roman"/>
          <w:b w:val="false"/>
          <w:i w:val="false"/>
          <w:color w:val="000000"/>
          <w:sz w:val="28"/>
        </w:rPr>
        <w:t>
      25)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әзірлейді және бекітеді;</w:t>
      </w:r>
    </w:p>
    <w:p>
      <w:pPr>
        <w:spacing w:after="0"/>
        <w:ind w:left="0"/>
        <w:jc w:val="both"/>
      </w:pPr>
      <w:r>
        <w:rPr>
          <w:rFonts w:ascii="Times New Roman"/>
          <w:b w:val="false"/>
          <w:i w:val="false"/>
          <w:color w:val="000000"/>
          <w:sz w:val="28"/>
        </w:rPr>
        <w:t>
      26) жарыстар түрлерінің, оқу-жаттығу жиындарының тізбесін бекітеді және олардың сыныптамасын айқындайды;</w:t>
      </w:r>
    </w:p>
    <w:p>
      <w:pPr>
        <w:spacing w:after="0"/>
        <w:ind w:left="0"/>
        <w:jc w:val="both"/>
      </w:pPr>
      <w:r>
        <w:rPr>
          <w:rFonts w:ascii="Times New Roman"/>
          <w:b w:val="false"/>
          <w:i w:val="false"/>
          <w:color w:val="000000"/>
          <w:sz w:val="28"/>
        </w:rPr>
        <w:t>
      27) спорттық іс-шараларды өткізу қағидаларын бекітеді;</w:t>
      </w:r>
    </w:p>
    <w:p>
      <w:pPr>
        <w:spacing w:after="0"/>
        <w:ind w:left="0"/>
        <w:jc w:val="both"/>
      </w:pPr>
      <w:r>
        <w:rPr>
          <w:rFonts w:ascii="Times New Roman"/>
          <w:b w:val="false"/>
          <w:i w:val="false"/>
          <w:color w:val="000000"/>
          <w:sz w:val="28"/>
        </w:rPr>
        <w:t>
      28) спортшының бiр дене шынықтыру-спорт ұйымынан басқа дене шынықтыру-спорт ұйымына ауысу қағидаларын бекiтедi;</w:t>
      </w:r>
    </w:p>
    <w:p>
      <w:pPr>
        <w:spacing w:after="0"/>
        <w:ind w:left="0"/>
        <w:jc w:val="both"/>
      </w:pPr>
      <w:r>
        <w:rPr>
          <w:rFonts w:ascii="Times New Roman"/>
          <w:b w:val="false"/>
          <w:i w:val="false"/>
          <w:color w:val="000000"/>
          <w:sz w:val="28"/>
        </w:rPr>
        <w:t>
      29) спорт федерацияларын аккредиттеу қағидаларын әзірлейді және бекітеді;</w:t>
      </w:r>
    </w:p>
    <w:p>
      <w:pPr>
        <w:spacing w:after="0"/>
        <w:ind w:left="0"/>
        <w:jc w:val="both"/>
      </w:pPr>
      <w:r>
        <w:rPr>
          <w:rFonts w:ascii="Times New Roman"/>
          <w:b w:val="false"/>
          <w:i w:val="false"/>
          <w:color w:val="000000"/>
          <w:sz w:val="28"/>
        </w:rPr>
        <w:t>
      30)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құрамдарын жыл сайын бекітеді;</w:t>
      </w:r>
    </w:p>
    <w:p>
      <w:pPr>
        <w:spacing w:after="0"/>
        <w:ind w:left="0"/>
        <w:jc w:val="both"/>
      </w:pPr>
      <w:r>
        <w:rPr>
          <w:rFonts w:ascii="Times New Roman"/>
          <w:b w:val="false"/>
          <w:i w:val="false"/>
          <w:color w:val="000000"/>
          <w:sz w:val="28"/>
        </w:rPr>
        <w:t>
      31)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p>
      <w:pPr>
        <w:spacing w:after="0"/>
        <w:ind w:left="0"/>
        <w:jc w:val="both"/>
      </w:pPr>
      <w:r>
        <w:rPr>
          <w:rFonts w:ascii="Times New Roman"/>
          <w:b w:val="false"/>
          <w:i w:val="false"/>
          <w:color w:val="000000"/>
          <w:sz w:val="28"/>
        </w:rPr>
        <w:t>
      32) спорт резерві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 түрлері бойынша спорттық жарыстарға қатысу үшін ең төменгі жас шамасын денсаулық сақтау саласындағы уәкілетті органмен келісу бойынша бекітеді;</w:t>
      </w:r>
    </w:p>
    <w:p>
      <w:pPr>
        <w:spacing w:after="0"/>
        <w:ind w:left="0"/>
        <w:jc w:val="both"/>
      </w:pPr>
      <w:r>
        <w:rPr>
          <w:rFonts w:ascii="Times New Roman"/>
          <w:b w:val="false"/>
          <w:i w:val="false"/>
          <w:color w:val="000000"/>
          <w:sz w:val="28"/>
        </w:rPr>
        <w:t>
      33)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тағайындайды және лауазымнан босатады;</w:t>
      </w:r>
    </w:p>
    <w:p>
      <w:pPr>
        <w:spacing w:after="0"/>
        <w:ind w:left="0"/>
        <w:jc w:val="both"/>
      </w:pPr>
      <w:r>
        <w:rPr>
          <w:rFonts w:ascii="Times New Roman"/>
          <w:b w:val="false"/>
          <w:i w:val="false"/>
          <w:color w:val="000000"/>
          <w:sz w:val="28"/>
        </w:rPr>
        <w:t>
      34)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әзірлейді және бекітеді;</w:t>
      </w:r>
    </w:p>
    <w:p>
      <w:pPr>
        <w:spacing w:after="0"/>
        <w:ind w:left="0"/>
        <w:jc w:val="both"/>
      </w:pPr>
      <w:r>
        <w:rPr>
          <w:rFonts w:ascii="Times New Roman"/>
          <w:b w:val="false"/>
          <w:i w:val="false"/>
          <w:color w:val="000000"/>
          <w:sz w:val="28"/>
        </w:rPr>
        <w:t>
      35) спорт түрлері бойынша Қазақстан Республикасы ұлттық командаларының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pPr>
        <w:spacing w:after="0"/>
        <w:ind w:left="0"/>
        <w:jc w:val="both"/>
      </w:pPr>
      <w:r>
        <w:rPr>
          <w:rFonts w:ascii="Times New Roman"/>
          <w:b w:val="false"/>
          <w:i w:val="false"/>
          <w:color w:val="000000"/>
          <w:sz w:val="28"/>
        </w:rPr>
        <w:t>
      36) спорт түрлері бойынша Қазақстан Республикасы ұлттық командаларының мүшелерін халықаралық спорттық жарыстарға даярлау және оған қатысу кезінде сақтандыруды қамтамасыз етеді;</w:t>
      </w:r>
    </w:p>
    <w:p>
      <w:pPr>
        <w:spacing w:after="0"/>
        <w:ind w:left="0"/>
        <w:jc w:val="both"/>
      </w:pPr>
      <w:r>
        <w:rPr>
          <w:rFonts w:ascii="Times New Roman"/>
          <w:b w:val="false"/>
          <w:i w:val="false"/>
          <w:color w:val="000000"/>
          <w:sz w:val="28"/>
        </w:rPr>
        <w:t>
      37) спорт түрлерін, спорт салаларын тану және спорт түрлерінің тізілімін қалыптастыру қағидаларын бекітеді;</w:t>
      </w:r>
    </w:p>
    <w:p>
      <w:pPr>
        <w:spacing w:after="0"/>
        <w:ind w:left="0"/>
        <w:jc w:val="both"/>
      </w:pPr>
      <w:r>
        <w:rPr>
          <w:rFonts w:ascii="Times New Roman"/>
          <w:b w:val="false"/>
          <w:i w:val="false"/>
          <w:color w:val="000000"/>
          <w:sz w:val="28"/>
        </w:rPr>
        <w:t>
      38) спорттық-бұқаралық іс-шаралардың бірыңғай күнтізбесін қалыптастыру қағидаларын бекітеді;</w:t>
      </w:r>
    </w:p>
    <w:p>
      <w:pPr>
        <w:spacing w:after="0"/>
        <w:ind w:left="0"/>
        <w:jc w:val="both"/>
      </w:pPr>
      <w:r>
        <w:rPr>
          <w:rFonts w:ascii="Times New Roman"/>
          <w:b w:val="false"/>
          <w:i w:val="false"/>
          <w:color w:val="000000"/>
          <w:sz w:val="28"/>
        </w:rPr>
        <w:t>
      39) аккредиттелген ұлттық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p>
      <w:pPr>
        <w:spacing w:after="0"/>
        <w:ind w:left="0"/>
        <w:jc w:val="both"/>
      </w:pPr>
      <w:r>
        <w:rPr>
          <w:rFonts w:ascii="Times New Roman"/>
          <w:b w:val="false"/>
          <w:i w:val="false"/>
          <w:color w:val="000000"/>
          <w:sz w:val="28"/>
        </w:rPr>
        <w:t>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43) спорт мектептеріне және спорт мектептерінің бөлімшелеріне "мамандандырылған" деген мәртебе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әзірлейді және бекітеді;</w:t>
      </w:r>
    </w:p>
    <w:p>
      <w:pPr>
        <w:spacing w:after="0"/>
        <w:ind w:left="0"/>
        <w:jc w:val="both"/>
      </w:pPr>
      <w:r>
        <w:rPr>
          <w:rFonts w:ascii="Times New Roman"/>
          <w:b w:val="false"/>
          <w:i w:val="false"/>
          <w:color w:val="000000"/>
          <w:sz w:val="28"/>
        </w:rPr>
        <w:t>
      45)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p>
      <w:pPr>
        <w:spacing w:after="0"/>
        <w:ind w:left="0"/>
        <w:jc w:val="both"/>
      </w:pPr>
      <w:r>
        <w:rPr>
          <w:rFonts w:ascii="Times New Roman"/>
          <w:b w:val="false"/>
          <w:i w:val="false"/>
          <w:color w:val="000000"/>
          <w:sz w:val="28"/>
        </w:rPr>
        <w:t>
      46) масс-медиа саласындағы уәкілетті органмен келісу бойынша "Үздік спорт журналисі" атағын беру қағидаларын әзірлейді;</w:t>
      </w:r>
    </w:p>
    <w:p>
      <w:pPr>
        <w:spacing w:after="0"/>
        <w:ind w:left="0"/>
        <w:jc w:val="both"/>
      </w:pPr>
      <w:r>
        <w:rPr>
          <w:rFonts w:ascii="Times New Roman"/>
          <w:b w:val="false"/>
          <w:i w:val="false"/>
          <w:color w:val="000000"/>
          <w:sz w:val="28"/>
        </w:rPr>
        <w:t>
      47)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p>
      <w:pPr>
        <w:spacing w:after="0"/>
        <w:ind w:left="0"/>
        <w:jc w:val="both"/>
      </w:pPr>
      <w:r>
        <w:rPr>
          <w:rFonts w:ascii="Times New Roman"/>
          <w:b w:val="false"/>
          <w:i w:val="false"/>
          <w:color w:val="000000"/>
          <w:sz w:val="28"/>
        </w:rPr>
        <w:t>
      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бекітеді;</w:t>
      </w:r>
    </w:p>
    <w:p>
      <w:pPr>
        <w:spacing w:after="0"/>
        <w:ind w:left="0"/>
        <w:jc w:val="both"/>
      </w:pPr>
      <w:r>
        <w:rPr>
          <w:rFonts w:ascii="Times New Roman"/>
          <w:b w:val="false"/>
          <w:i w:val="false"/>
          <w:color w:val="000000"/>
          <w:sz w:val="28"/>
        </w:rPr>
        <w:t>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49-1)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pPr>
        <w:spacing w:after="0"/>
        <w:ind w:left="0"/>
        <w:jc w:val="both"/>
      </w:pPr>
      <w:r>
        <w:rPr>
          <w:rFonts w:ascii="Times New Roman"/>
          <w:b w:val="false"/>
          <w:i w:val="false"/>
          <w:color w:val="000000"/>
          <w:sz w:val="28"/>
        </w:rPr>
        <w:t>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және республикалық спорттық жарыстардың тізбесін қалыптастырады және бекітеді;</w:t>
      </w:r>
    </w:p>
    <w:p>
      <w:pPr>
        <w:spacing w:after="0"/>
        <w:ind w:left="0"/>
        <w:jc w:val="both"/>
      </w:pPr>
      <w:r>
        <w:rPr>
          <w:rFonts w:ascii="Times New Roman"/>
          <w:b w:val="false"/>
          <w:i w:val="false"/>
          <w:color w:val="000000"/>
          <w:sz w:val="28"/>
        </w:rPr>
        <w:t>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51) спорт түрлерінде пайдаланылатын жануарлар мен құстардың жем-азығы нормативтерін әзірлейді және бекітеді;</w:t>
      </w:r>
    </w:p>
    <w:p>
      <w:pPr>
        <w:spacing w:after="0"/>
        <w:ind w:left="0"/>
        <w:jc w:val="both"/>
      </w:pPr>
      <w:r>
        <w:rPr>
          <w:rFonts w:ascii="Times New Roman"/>
          <w:b w:val="false"/>
          <w:i w:val="false"/>
          <w:color w:val="000000"/>
          <w:sz w:val="28"/>
        </w:rPr>
        <w:t>
      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бекітеді;</w:t>
      </w:r>
    </w:p>
    <w:p>
      <w:pPr>
        <w:spacing w:after="0"/>
        <w:ind w:left="0"/>
        <w:jc w:val="both"/>
      </w:pPr>
      <w:r>
        <w:rPr>
          <w:rFonts w:ascii="Times New Roman"/>
          <w:b w:val="false"/>
          <w:i w:val="false"/>
          <w:color w:val="000000"/>
          <w:sz w:val="28"/>
        </w:rPr>
        <w:t>
      53) халықаралық және республикалық спорттық жарыстардың ережелерін (регламенттерін) бекітеді;</w:t>
      </w:r>
    </w:p>
    <w:p>
      <w:pPr>
        <w:spacing w:after="0"/>
        <w:ind w:left="0"/>
        <w:jc w:val="both"/>
      </w:pPr>
      <w:r>
        <w:rPr>
          <w:rFonts w:ascii="Times New Roman"/>
          <w:b w:val="false"/>
          <w:i w:val="false"/>
          <w:color w:val="000000"/>
          <w:sz w:val="28"/>
        </w:rPr>
        <w:t>
      54) спорттық іс-шаралардың шығыстар құрылымын бекітеді;</w:t>
      </w:r>
    </w:p>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p>
      <w:pPr>
        <w:spacing w:after="0"/>
        <w:ind w:left="0"/>
        <w:jc w:val="both"/>
      </w:pPr>
      <w:r>
        <w:rPr>
          <w:rFonts w:ascii="Times New Roman"/>
          <w:b w:val="false"/>
          <w:i w:val="false"/>
          <w:color w:val="000000"/>
          <w:sz w:val="28"/>
        </w:rPr>
        <w:t>
      56)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58) өз құзыреті шегінде Қазақстан Республикасының дене шынықтыру және спорт саласындағы халықаралық шарттарын әзірлейді, жасасады, олардың орындалуын қамтамасыз етеді, халықаралық спорт ұйымдарында және халықаралық спорттық іс-шараларда Қазақстан Республикасының атынан өкілдік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11.05.2017 </w:t>
      </w:r>
      <w:r>
        <w:rPr>
          <w:rFonts w:ascii="Times New Roman"/>
          <w:b w:val="false"/>
          <w:i w:val="false"/>
          <w:color w:val="00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60)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14"/>
    <w:bookmarkStart w:name="z103" w:id="115"/>
    <w:p>
      <w:pPr>
        <w:spacing w:after="0"/>
        <w:ind w:left="0"/>
        <w:jc w:val="both"/>
      </w:pPr>
      <w:r>
        <w:rPr>
          <w:rFonts w:ascii="Times New Roman"/>
          <w:b w:val="false"/>
          <w:i w:val="false"/>
          <w:color w:val="000000"/>
          <w:sz w:val="28"/>
        </w:rPr>
        <w:t>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15"/>
    <w:bookmarkStart w:name="z349" w:id="116"/>
    <w:p>
      <w:pPr>
        <w:spacing w:after="0"/>
        <w:ind w:left="0"/>
        <w:jc w:val="both"/>
      </w:pPr>
      <w:r>
        <w:rPr>
          <w:rFonts w:ascii="Times New Roman"/>
          <w:b w:val="false"/>
          <w:i w:val="false"/>
          <w:color w:val="000000"/>
          <w:sz w:val="28"/>
        </w:rPr>
        <w:t>
      62)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әзірлейді және бекітеді;</w:t>
      </w:r>
    </w:p>
    <w:bookmarkEnd w:id="116"/>
    <w:bookmarkStart w:name="z465" w:id="117"/>
    <w:p>
      <w:pPr>
        <w:spacing w:after="0"/>
        <w:ind w:left="0"/>
        <w:jc w:val="both"/>
      </w:pPr>
      <w:r>
        <w:rPr>
          <w:rFonts w:ascii="Times New Roman"/>
          <w:b w:val="false"/>
          <w:i w:val="false"/>
          <w:color w:val="000000"/>
          <w:sz w:val="28"/>
        </w:rPr>
        <w:t>
      62-1) жоғары жетістіктер спорты түрлерінің тізбесін және оларды бюджет қаражаты есебінен қаржыландыру тәртібін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52" w:id="118"/>
    <w:p>
      <w:pPr>
        <w:spacing w:after="0"/>
        <w:ind w:left="0"/>
        <w:jc w:val="both"/>
      </w:pPr>
      <w:r>
        <w:rPr>
          <w:rFonts w:ascii="Times New Roman"/>
          <w:b w:val="false"/>
          <w:i w:val="false"/>
          <w:color w:val="000000"/>
          <w:sz w:val="28"/>
        </w:rPr>
        <w:t>
      65)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18"/>
    <w:bookmarkStart w:name="z369" w:id="119"/>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әзірлейді және бекітеді;</w:t>
      </w:r>
    </w:p>
    <w:bookmarkEnd w:id="119"/>
    <w:bookmarkStart w:name="z370" w:id="120"/>
    <w:p>
      <w:pPr>
        <w:spacing w:after="0"/>
        <w:ind w:left="0"/>
        <w:jc w:val="both"/>
      </w:pPr>
      <w:r>
        <w:rPr>
          <w:rFonts w:ascii="Times New Roman"/>
          <w:b w:val="false"/>
          <w:i w:val="false"/>
          <w:color w:val="000000"/>
          <w:sz w:val="28"/>
        </w:rPr>
        <w:t>
      65-2) Қазақстан Республикасының спорттық әдебін әзірлейді және бекітеді;</w:t>
      </w:r>
    </w:p>
    <w:bookmarkEnd w:id="120"/>
    <w:bookmarkStart w:name="z371" w:id="121"/>
    <w:p>
      <w:pPr>
        <w:spacing w:after="0"/>
        <w:ind w:left="0"/>
        <w:jc w:val="both"/>
      </w:pPr>
      <w:r>
        <w:rPr>
          <w:rFonts w:ascii="Times New Roman"/>
          <w:b w:val="false"/>
          <w:i w:val="false"/>
          <w:color w:val="000000"/>
          <w:sz w:val="28"/>
        </w:rPr>
        <w:t>
      65-3) балалар-жасөспірімдер спорт мектептері желісінің ең төмен мемлекеттік нормативтерін әзірлейді және бекітеді;</w:t>
      </w:r>
    </w:p>
    <w:bookmarkEnd w:id="121"/>
    <w:bookmarkStart w:name="z372" w:id="122"/>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ақшаны бөлу жөніндегі қағидаларды әзірлейді және бекітеді;</w:t>
      </w:r>
    </w:p>
    <w:bookmarkEnd w:id="122"/>
    <w:bookmarkStart w:name="z373" w:id="123"/>
    <w:p>
      <w:pPr>
        <w:spacing w:after="0"/>
        <w:ind w:left="0"/>
        <w:jc w:val="both"/>
      </w:pPr>
      <w:r>
        <w:rPr>
          <w:rFonts w:ascii="Times New Roman"/>
          <w:b w:val="false"/>
          <w:i w:val="false"/>
          <w:color w:val="000000"/>
          <w:sz w:val="28"/>
        </w:rPr>
        <w:t>
      65-5)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23"/>
    <w:bookmarkStart w:name="z374" w:id="124"/>
    <w:p>
      <w:pPr>
        <w:spacing w:after="0"/>
        <w:ind w:left="0"/>
        <w:jc w:val="both"/>
      </w:pPr>
      <w:r>
        <w:rPr>
          <w:rFonts w:ascii="Times New Roman"/>
          <w:b w:val="false"/>
          <w:i w:val="false"/>
          <w:color w:val="000000"/>
          <w:sz w:val="28"/>
        </w:rPr>
        <w:t>
      65-6) осы Заңға сәйкес бірыңғай операторды айқындайды;</w:t>
      </w:r>
    </w:p>
    <w:bookmarkEnd w:id="124"/>
    <w:bookmarkStart w:name="z375" w:id="125"/>
    <w:p>
      <w:pPr>
        <w:spacing w:after="0"/>
        <w:ind w:left="0"/>
        <w:jc w:val="both"/>
      </w:pPr>
      <w:r>
        <w:rPr>
          <w:rFonts w:ascii="Times New Roman"/>
          <w:b w:val="false"/>
          <w:i w:val="false"/>
          <w:color w:val="000000"/>
          <w:sz w:val="28"/>
        </w:rPr>
        <w:t>
      65-7) дене шынықтыру мен спортты дамытуға бағытталған бюджеттен тыс ақшаны бөлу жөніндегі бірыңғай операторды айқындау қағидаларын әзірлейді;</w:t>
      </w:r>
    </w:p>
    <w:bookmarkEnd w:id="125"/>
    <w:bookmarkStart w:name="z415" w:id="126"/>
    <w:p>
      <w:pPr>
        <w:spacing w:after="0"/>
        <w:ind w:left="0"/>
        <w:jc w:val="both"/>
      </w:pPr>
      <w:r>
        <w:rPr>
          <w:rFonts w:ascii="Times New Roman"/>
          <w:b w:val="false"/>
          <w:i w:val="false"/>
          <w:color w:val="000000"/>
          <w:sz w:val="28"/>
        </w:rPr>
        <w:t>
      65-8)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26"/>
    <w:bookmarkStart w:name="z416" w:id="127"/>
    <w:p>
      <w:pPr>
        <w:spacing w:after="0"/>
        <w:ind w:left="0"/>
        <w:jc w:val="both"/>
      </w:pPr>
      <w:r>
        <w:rPr>
          <w:rFonts w:ascii="Times New Roman"/>
          <w:b w:val="false"/>
          <w:i w:val="false"/>
          <w:color w:val="000000"/>
          <w:sz w:val="28"/>
        </w:rPr>
        <w:t>
      65-9)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27"/>
    <w:bookmarkStart w:name="z417" w:id="128"/>
    <w:p>
      <w:pPr>
        <w:spacing w:after="0"/>
        <w:ind w:left="0"/>
        <w:jc w:val="both"/>
      </w:pPr>
      <w:r>
        <w:rPr>
          <w:rFonts w:ascii="Times New Roman"/>
          <w:b w:val="false"/>
          <w:i w:val="false"/>
          <w:color w:val="000000"/>
          <w:sz w:val="28"/>
        </w:rPr>
        <w:t>
      65-10) мемлекеттік спорттық тапсырыстың жан басына шаққандағы нормативтік қаржыландыру әдістемесін әзірлейді және бекітеді;</w:t>
      </w:r>
    </w:p>
    <w:bookmarkEnd w:id="128"/>
    <w:bookmarkStart w:name="z418" w:id="129"/>
    <w:p>
      <w:pPr>
        <w:spacing w:after="0"/>
        <w:ind w:left="0"/>
        <w:jc w:val="both"/>
      </w:pPr>
      <w:r>
        <w:rPr>
          <w:rFonts w:ascii="Times New Roman"/>
          <w:b w:val="false"/>
          <w:i w:val="false"/>
          <w:color w:val="000000"/>
          <w:sz w:val="28"/>
        </w:rPr>
        <w:t>
      65-11) балалар мен жасөспірімдерге арналған спорт секцияларының рейтингін айқындау қағидаларын әзірлейді және бекітеді;</w:t>
      </w:r>
    </w:p>
    <w:bookmarkEnd w:id="129"/>
    <w:bookmarkStart w:name="z435" w:id="130"/>
    <w:p>
      <w:pPr>
        <w:spacing w:after="0"/>
        <w:ind w:left="0"/>
        <w:jc w:val="both"/>
      </w:pPr>
      <w:r>
        <w:rPr>
          <w:rFonts w:ascii="Times New Roman"/>
          <w:b w:val="false"/>
          <w:i w:val="false"/>
          <w:color w:val="000000"/>
          <w:sz w:val="28"/>
        </w:rPr>
        <w:t>
      65-12) спорттың ойналатын түрлері бойынша кәсіби спорт клубтарын күтіп-ұстауға бөлінетін бюджет қаражатының лимиттерін бекітеді;</w:t>
      </w:r>
    </w:p>
    <w:bookmarkEnd w:id="130"/>
    <w:bookmarkStart w:name="z466" w:id="131"/>
    <w:p>
      <w:pPr>
        <w:spacing w:after="0"/>
        <w:ind w:left="0"/>
        <w:jc w:val="both"/>
      </w:pPr>
      <w:r>
        <w:rPr>
          <w:rFonts w:ascii="Times New Roman"/>
          <w:b w:val="false"/>
          <w:i w:val="false"/>
          <w:color w:val="000000"/>
          <w:sz w:val="28"/>
        </w:rPr>
        <w:t>
      65-13) спорт аттарын тіркеу, есептен шығару және пайдалану қағидаларын бекітеді;</w:t>
      </w:r>
    </w:p>
    <w:bookmarkEnd w:id="131"/>
    <w:bookmarkStart w:name="z467" w:id="132"/>
    <w:p>
      <w:pPr>
        <w:spacing w:after="0"/>
        <w:ind w:left="0"/>
        <w:jc w:val="both"/>
      </w:pPr>
      <w:r>
        <w:rPr>
          <w:rFonts w:ascii="Times New Roman"/>
          <w:b w:val="false"/>
          <w:i w:val="false"/>
          <w:color w:val="000000"/>
          <w:sz w:val="28"/>
        </w:rPr>
        <w:t>
      65-14)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бекітеді;</w:t>
      </w:r>
    </w:p>
    <w:bookmarkEnd w:id="132"/>
    <w:bookmarkStart w:name="z468" w:id="133"/>
    <w:p>
      <w:pPr>
        <w:spacing w:after="0"/>
        <w:ind w:left="0"/>
        <w:jc w:val="both"/>
      </w:pPr>
      <w:r>
        <w:rPr>
          <w:rFonts w:ascii="Times New Roman"/>
          <w:b w:val="false"/>
          <w:i w:val="false"/>
          <w:color w:val="000000"/>
          <w:sz w:val="28"/>
        </w:rPr>
        <w:t>
      65-15) дене шынықтыру және спорт саласындағы мамандарды даярлауды, қайта даярлауды, олардың біліктілігін арттыруды және аттестаттауды жүзеге асырады;</w:t>
      </w:r>
    </w:p>
    <w:bookmarkEnd w:id="133"/>
    <w:bookmarkStart w:name="z469" w:id="134"/>
    <w:p>
      <w:pPr>
        <w:spacing w:after="0"/>
        <w:ind w:left="0"/>
        <w:jc w:val="both"/>
      </w:pPr>
      <w:r>
        <w:rPr>
          <w:rFonts w:ascii="Times New Roman"/>
          <w:b w:val="false"/>
          <w:i w:val="false"/>
          <w:color w:val="000000"/>
          <w:sz w:val="28"/>
        </w:rPr>
        <w:t>
      65-16)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әзірлейді және бекітеді;</w:t>
      </w:r>
    </w:p>
    <w:bookmarkEnd w:id="134"/>
    <w:bookmarkStart w:name="z470" w:id="135"/>
    <w:p>
      <w:pPr>
        <w:spacing w:after="0"/>
        <w:ind w:left="0"/>
        <w:jc w:val="both"/>
      </w:pPr>
      <w:r>
        <w:rPr>
          <w:rFonts w:ascii="Times New Roman"/>
          <w:b w:val="false"/>
          <w:i w:val="false"/>
          <w:color w:val="000000"/>
          <w:sz w:val="28"/>
        </w:rPr>
        <w:t>
      65-17)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65-18)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37" w:id="136"/>
    <w:p>
      <w:pPr>
        <w:spacing w:after="0"/>
        <w:ind w:left="0"/>
        <w:jc w:val="both"/>
      </w:pPr>
      <w:r>
        <w:rPr>
          <w:rFonts w:ascii="Times New Roman"/>
          <w:b w:val="false"/>
          <w:i w:val="false"/>
          <w:color w:val="000000"/>
          <w:sz w:val="28"/>
        </w:rPr>
        <w:t>
      65-19)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әзірлейді және бекітеді;</w:t>
      </w:r>
    </w:p>
    <w:bookmarkEnd w:id="136"/>
    <w:bookmarkStart w:name="z471" w:id="137"/>
    <w:p>
      <w:pPr>
        <w:spacing w:after="0"/>
        <w:ind w:left="0"/>
        <w:jc w:val="both"/>
      </w:pPr>
      <w:r>
        <w:rPr>
          <w:rFonts w:ascii="Times New Roman"/>
          <w:b w:val="false"/>
          <w:i w:val="false"/>
          <w:color w:val="000000"/>
          <w:sz w:val="28"/>
        </w:rPr>
        <w:t>
      65-20) мемлекеттік дене шынықтыру-спорт ұйымдарының бірінші басшыларын ротациялауды жүргізу қағидаларын бекітеді;</w:t>
      </w:r>
    </w:p>
    <w:bookmarkEnd w:id="137"/>
    <w:bookmarkStart w:name="z472" w:id="138"/>
    <w:p>
      <w:pPr>
        <w:spacing w:after="0"/>
        <w:ind w:left="0"/>
        <w:jc w:val="both"/>
      </w:pPr>
      <w:r>
        <w:rPr>
          <w:rFonts w:ascii="Times New Roman"/>
          <w:b w:val="false"/>
          <w:i w:val="false"/>
          <w:color w:val="000000"/>
          <w:sz w:val="28"/>
        </w:rPr>
        <w:t>
      65-21) республикалық мемлекеттік дене шынықтыру-спорт ұйымдарының бірінші басшыларын ротациялауды жүргізеді;</w:t>
      </w:r>
    </w:p>
    <w:bookmarkEnd w:id="138"/>
    <w:bookmarkStart w:name="z473" w:id="139"/>
    <w:p>
      <w:pPr>
        <w:spacing w:after="0"/>
        <w:ind w:left="0"/>
        <w:jc w:val="both"/>
      </w:pPr>
      <w:r>
        <w:rPr>
          <w:rFonts w:ascii="Times New Roman"/>
          <w:b w:val="false"/>
          <w:i w:val="false"/>
          <w:color w:val="000000"/>
          <w:sz w:val="28"/>
        </w:rPr>
        <w:t>
      65-22)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бекітеді;</w:t>
      </w:r>
    </w:p>
    <w:bookmarkEnd w:id="139"/>
    <w:bookmarkStart w:name="z474" w:id="140"/>
    <w:p>
      <w:pPr>
        <w:spacing w:after="0"/>
        <w:ind w:left="0"/>
        <w:jc w:val="both"/>
      </w:pPr>
      <w:r>
        <w:rPr>
          <w:rFonts w:ascii="Times New Roman"/>
          <w:b w:val="false"/>
          <w:i w:val="false"/>
          <w:color w:val="000000"/>
          <w:sz w:val="28"/>
        </w:rPr>
        <w:t>
      65-23) дене шынықтыру және спорт саласындағы нысаналы индикаторлардың тізбесін бекітеді;</w:t>
      </w:r>
    </w:p>
    <w:bookmarkEnd w:id="140"/>
    <w:bookmarkStart w:name="z475" w:id="141"/>
    <w:p>
      <w:pPr>
        <w:spacing w:after="0"/>
        <w:ind w:left="0"/>
        <w:jc w:val="both"/>
      </w:pPr>
      <w:r>
        <w:rPr>
          <w:rFonts w:ascii="Times New Roman"/>
          <w:b w:val="false"/>
          <w:i w:val="false"/>
          <w:color w:val="000000"/>
          <w:sz w:val="28"/>
        </w:rPr>
        <w:t>
      65-24) дене шынықтыру және спорт саласындағы нысаналы индикаторлардың көрсеткіштерін жыл сайын жергілікті атқарушы органдардың назарына жеткізеді;</w:t>
      </w:r>
    </w:p>
    <w:bookmarkEnd w:id="141"/>
    <w:bookmarkStart w:name="z476" w:id="142"/>
    <w:p>
      <w:pPr>
        <w:spacing w:after="0"/>
        <w:ind w:left="0"/>
        <w:jc w:val="both"/>
      </w:pPr>
      <w:r>
        <w:rPr>
          <w:rFonts w:ascii="Times New Roman"/>
          <w:b w:val="false"/>
          <w:i w:val="false"/>
          <w:color w:val="000000"/>
          <w:sz w:val="28"/>
        </w:rPr>
        <w:t>
      65-25) осы Заңның мақсаттары мен міндеттеріне және Қазақстан Республикасының заңнамасына сәйкес дене шынықтыру және спорт саласындағы нормативтік құқықтық актілерді әзірлейді және бекітеді;</w:t>
      </w:r>
    </w:p>
    <w:bookmarkEnd w:id="142"/>
    <w:bookmarkStart w:name="z353" w:id="143"/>
    <w:p>
      <w:pPr>
        <w:spacing w:after="0"/>
        <w:ind w:left="0"/>
        <w:jc w:val="both"/>
      </w:pPr>
      <w:r>
        <w:rPr>
          <w:rFonts w:ascii="Times New Roman"/>
          <w:b w:val="false"/>
          <w:i w:val="false"/>
          <w:color w:val="000000"/>
          <w:sz w:val="28"/>
        </w:rPr>
        <w:t>
      66)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Жергілікті атқарушы органдардың, қаладағы аудан, аудандық маңызы бар қала, ауылдық округ, кент және ауыл әкімдерінің құзыреті</w:t>
      </w:r>
    </w:p>
    <w:bookmarkStart w:name="z20" w:id="144"/>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органы:</w:t>
      </w:r>
    </w:p>
    <w:bookmarkEnd w:id="144"/>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ұлттық және (немесе) жергілікті спорт федерацияларымен бірлесе отырып, облыстық, республикалық маңызы бар қалалық, астаналық спорттық жарыстарды өткізеді;</w:t>
      </w:r>
    </w:p>
    <w:p>
      <w:pPr>
        <w:spacing w:after="0"/>
        <w:ind w:left="0"/>
        <w:jc w:val="both"/>
      </w:pPr>
      <w:r>
        <w:rPr>
          <w:rFonts w:ascii="Times New Roman"/>
          <w:b w:val="false"/>
          <w:i w:val="false"/>
          <w:color w:val="000000"/>
          <w:sz w:val="28"/>
        </w:rPr>
        <w:t>
      2-1) дене шынықтыру және спорт саласындағы уәкілетті орган аккредиттелген ұлттық спорт федерацияларымен бірлесе отырып өткізетін республикалық және халықаралық спорттық жарыстарды өткізуге қатысады;</w:t>
      </w:r>
    </w:p>
    <w:p>
      <w:pPr>
        <w:spacing w:after="0"/>
        <w:ind w:left="0"/>
        <w:jc w:val="both"/>
      </w:pPr>
      <w:r>
        <w:rPr>
          <w:rFonts w:ascii="Times New Roman"/>
          <w:b w:val="false"/>
          <w:i w:val="false"/>
          <w:color w:val="000000"/>
          <w:sz w:val="28"/>
        </w:rPr>
        <w:t>
      3) спорт түрлері бойынша облыстардың, республикалық маңызы бар қалалардың және астананың командаларын даярлауды және олардың жоғары жетістіктер спорты бойынша республикалық және халықаралық спорттық жарыстарға қатысуын қамтамасыз етеді;</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облыс, республикалық маңызы бар қала, астана аумағында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7)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pPr>
        <w:spacing w:after="0"/>
        <w:ind w:left="0"/>
        <w:jc w:val="both"/>
      </w:pPr>
      <w:r>
        <w:rPr>
          <w:rFonts w:ascii="Times New Roman"/>
          <w:b w:val="false"/>
          <w:i w:val="false"/>
          <w:color w:val="000000"/>
          <w:sz w:val="28"/>
        </w:rPr>
        <w:t>
      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9)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10) аккредиттелген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p>
      <w:pPr>
        <w:spacing w:after="0"/>
        <w:ind w:left="0"/>
        <w:jc w:val="both"/>
      </w:pPr>
      <w:r>
        <w:rPr>
          <w:rFonts w:ascii="Times New Roman"/>
          <w:b w:val="false"/>
          <w:i w:val="false"/>
          <w:color w:val="000000"/>
          <w:sz w:val="28"/>
        </w:rPr>
        <w:t>
      11) тиiстi әкiмшiлiк-аумақтық бiрлiк аумағында спорттық іс-шараларды ұйымдастыруды және өткiзудi үйлестiредi;</w:t>
      </w:r>
    </w:p>
    <w:p>
      <w:pPr>
        <w:spacing w:after="0"/>
        <w:ind w:left="0"/>
        <w:jc w:val="both"/>
      </w:pPr>
      <w:r>
        <w:rPr>
          <w:rFonts w:ascii="Times New Roman"/>
          <w:b w:val="false"/>
          <w:i w:val="false"/>
          <w:color w:val="000000"/>
          <w:sz w:val="28"/>
        </w:rPr>
        <w:t>
      12)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pPr>
        <w:spacing w:after="0"/>
        <w:ind w:left="0"/>
        <w:jc w:val="both"/>
      </w:pPr>
      <w:r>
        <w:rPr>
          <w:rFonts w:ascii="Times New Roman"/>
          <w:b w:val="false"/>
          <w:i w:val="false"/>
          <w:color w:val="000000"/>
          <w:sz w:val="28"/>
        </w:rPr>
        <w:t>
      13) жергілікті спорт федерацияларын аккредиттеуді жүзеге асырады;</w:t>
      </w:r>
    </w:p>
    <w:p>
      <w:pPr>
        <w:spacing w:after="0"/>
        <w:ind w:left="0"/>
        <w:jc w:val="both"/>
      </w:pPr>
      <w:r>
        <w:rPr>
          <w:rFonts w:ascii="Times New Roman"/>
          <w:b w:val="false"/>
          <w:i w:val="false"/>
          <w:color w:val="000000"/>
          <w:sz w:val="28"/>
        </w:rPr>
        <w:t>
      14)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pPr>
        <w:spacing w:after="0"/>
        <w:ind w:left="0"/>
        <w:jc w:val="both"/>
      </w:pPr>
      <w:r>
        <w:rPr>
          <w:rFonts w:ascii="Times New Roman"/>
          <w:b w:val="false"/>
          <w:i w:val="false"/>
          <w:color w:val="000000"/>
          <w:sz w:val="28"/>
        </w:rPr>
        <w:t>
      15)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p>
      <w:pPr>
        <w:spacing w:after="0"/>
        <w:ind w:left="0"/>
        <w:jc w:val="both"/>
      </w:pPr>
      <w:r>
        <w:rPr>
          <w:rFonts w:ascii="Times New Roman"/>
          <w:b w:val="false"/>
          <w:i w:val="false"/>
          <w:color w:val="000000"/>
          <w:sz w:val="28"/>
        </w:rPr>
        <w:t>
      16) аккредиттелген жергілікті спорт федерацияларының ұсыныстарымен спорт түрлері бойынша облыстар, республикалық маңызы бар қалалар және астана командаларының құрамдарын қалыптастырады және бекітеді;</w:t>
      </w:r>
    </w:p>
    <w:p>
      <w:pPr>
        <w:spacing w:after="0"/>
        <w:ind w:left="0"/>
        <w:jc w:val="both"/>
      </w:pPr>
      <w:r>
        <w:rPr>
          <w:rFonts w:ascii="Times New Roman"/>
          <w:b w:val="false"/>
          <w:i w:val="false"/>
          <w:color w:val="000000"/>
          <w:sz w:val="28"/>
        </w:rPr>
        <w:t>
      16-1) спорт түрлері бойынша Қазақстан Республикасы ұлттық командаларының, сондай-ақ облыстар, республикалық маңызы бар қалалар және астана командаларының спортшыларын даярлаудың жеке жоспарларын бекітеді;</w:t>
      </w:r>
    </w:p>
    <w:p>
      <w:pPr>
        <w:spacing w:after="0"/>
        <w:ind w:left="0"/>
        <w:jc w:val="both"/>
      </w:pPr>
      <w:r>
        <w:rPr>
          <w:rFonts w:ascii="Times New Roman"/>
          <w:b w:val="false"/>
          <w:i w:val="false"/>
          <w:color w:val="000000"/>
          <w:sz w:val="28"/>
        </w:rPr>
        <w:t>
      16-2) дене шынықтыру және спорт саласындағы уәкілетті орган бекіткен, өңірлер бөлінісіндегі спорттың басым түрлерінің өңірлік тізбесін іске асыруды қамтамасыз етеді;</w:t>
      </w:r>
    </w:p>
    <w:p>
      <w:pPr>
        <w:spacing w:after="0"/>
        <w:ind w:left="0"/>
        <w:jc w:val="both"/>
      </w:pPr>
      <w:r>
        <w:rPr>
          <w:rFonts w:ascii="Times New Roman"/>
          <w:b w:val="false"/>
          <w:i w:val="false"/>
          <w:color w:val="000000"/>
          <w:sz w:val="28"/>
        </w:rPr>
        <w:t>
      17)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17-1) тармақшамен толықтыру көзделген - ҚР 15.04.2025 </w:t>
      </w:r>
      <w:r>
        <w:rPr>
          <w:rFonts w:ascii="Times New Roman"/>
          <w:b w:val="false"/>
          <w:i w:val="false"/>
          <w:color w:val="ff0000"/>
          <w:sz w:val="28"/>
        </w:rPr>
        <w:t>№ 183-VIII</w:t>
      </w:r>
      <w:r>
        <w:rPr>
          <w:rFonts w:ascii="Times New Roman"/>
          <w:b w:val="false"/>
          <w:i w:val="false"/>
          <w:color w:val="ff0000"/>
          <w:sz w:val="28"/>
        </w:rPr>
        <w:t xml:space="preserve"> (осы Заң қолданысқа енгізілген күннен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лауазымға тағайындайды және лауазымнан босатады;</w:t>
      </w:r>
    </w:p>
    <w:p>
      <w:pPr>
        <w:spacing w:after="0"/>
        <w:ind w:left="0"/>
        <w:jc w:val="both"/>
      </w:pPr>
      <w:r>
        <w:rPr>
          <w:rFonts w:ascii="Times New Roman"/>
          <w:b w:val="false"/>
          <w:i w:val="false"/>
          <w:color w:val="000000"/>
          <w:sz w:val="28"/>
        </w:rPr>
        <w:t>
      19)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20) дене шынықтыру және спорт іс-шараларын өткізу кезінде қоғамдық тәртіп пен қоғамдық қауіпсіздікті қамтамасыз етеді;</w:t>
      </w:r>
    </w:p>
    <w:bookmarkStart w:name="z328" w:id="145"/>
    <w:p>
      <w:pPr>
        <w:spacing w:after="0"/>
        <w:ind w:left="0"/>
        <w:jc w:val="both"/>
      </w:pPr>
      <w:r>
        <w:rPr>
          <w:rFonts w:ascii="Times New Roman"/>
          <w:b w:val="false"/>
          <w:i w:val="false"/>
          <w:color w:val="000000"/>
          <w:sz w:val="28"/>
        </w:rPr>
        <w:t>
      20-1) дене шынықтыру-сауықтыру және спорт ғимараттарын пайдалануды үйлестіреді;</w:t>
      </w:r>
    </w:p>
    <w:bookmarkEnd w:id="145"/>
    <w:bookmarkStart w:name="z259" w:id="146"/>
    <w:p>
      <w:pPr>
        <w:spacing w:after="0"/>
        <w:ind w:left="0"/>
        <w:jc w:val="both"/>
      </w:pPr>
      <w:r>
        <w:rPr>
          <w:rFonts w:ascii="Times New Roman"/>
          <w:b w:val="false"/>
          <w:i w:val="false"/>
          <w:color w:val="000000"/>
          <w:sz w:val="28"/>
        </w:rPr>
        <w:t>
      20-2) спорт мектептеріне, спорт мектебінің бөлімшелеріне "мамандандырылған" деген мәртебе береді;</w:t>
      </w:r>
    </w:p>
    <w:bookmarkEnd w:id="146"/>
    <w:bookmarkStart w:name="z327" w:id="147"/>
    <w:p>
      <w:pPr>
        <w:spacing w:after="0"/>
        <w:ind w:left="0"/>
        <w:jc w:val="both"/>
      </w:pPr>
      <w:r>
        <w:rPr>
          <w:rFonts w:ascii="Times New Roman"/>
          <w:b w:val="false"/>
          <w:i w:val="false"/>
          <w:color w:val="000000"/>
          <w:sz w:val="28"/>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аккредиттелген ұлттық спорт федерацияларымен келіседі;</w:t>
      </w:r>
    </w:p>
    <w:bookmarkEnd w:id="147"/>
    <w:p>
      <w:pPr>
        <w:spacing w:after="0"/>
        <w:ind w:left="0"/>
        <w:jc w:val="both"/>
      </w:pPr>
      <w:r>
        <w:rPr>
          <w:rFonts w:ascii="Times New Roman"/>
          <w:b w:val="false"/>
          <w:i w:val="false"/>
          <w:color w:val="000000"/>
          <w:sz w:val="28"/>
        </w:rPr>
        <w:t>
      20-4)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спорттық медицина және оңалту ұйымдарының жұмысын ұйымдастырады;</w:t>
      </w:r>
    </w:p>
    <w:bookmarkStart w:name="z419" w:id="148"/>
    <w:p>
      <w:pPr>
        <w:spacing w:after="0"/>
        <w:ind w:left="0"/>
        <w:jc w:val="both"/>
      </w:pPr>
      <w:r>
        <w:rPr>
          <w:rFonts w:ascii="Times New Roman"/>
          <w:b w:val="false"/>
          <w:i w:val="false"/>
          <w:color w:val="000000"/>
          <w:sz w:val="28"/>
        </w:rPr>
        <w:t>
      20-7)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148"/>
    <w:bookmarkStart w:name="z420" w:id="149"/>
    <w:p>
      <w:pPr>
        <w:spacing w:after="0"/>
        <w:ind w:left="0"/>
        <w:jc w:val="both"/>
      </w:pPr>
      <w:r>
        <w:rPr>
          <w:rFonts w:ascii="Times New Roman"/>
          <w:b w:val="false"/>
          <w:i w:val="false"/>
          <w:color w:val="000000"/>
          <w:sz w:val="28"/>
        </w:rPr>
        <w:t>
      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149"/>
    <w:bookmarkStart w:name="z421" w:id="150"/>
    <w:p>
      <w:pPr>
        <w:spacing w:after="0"/>
        <w:ind w:left="0"/>
        <w:jc w:val="both"/>
      </w:pPr>
      <w:r>
        <w:rPr>
          <w:rFonts w:ascii="Times New Roman"/>
          <w:b w:val="false"/>
          <w:i w:val="false"/>
          <w:color w:val="000000"/>
          <w:sz w:val="28"/>
        </w:rPr>
        <w:t>
      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50"/>
    <w:bookmarkStart w:name="z438" w:id="151"/>
    <w:p>
      <w:pPr>
        <w:spacing w:after="0"/>
        <w:ind w:left="0"/>
        <w:jc w:val="both"/>
      </w:pPr>
      <w:r>
        <w:rPr>
          <w:rFonts w:ascii="Times New Roman"/>
          <w:b w:val="false"/>
          <w:i w:val="false"/>
          <w:color w:val="000000"/>
          <w:sz w:val="28"/>
        </w:rPr>
        <w:t>
      20-10) дене шынықтыру және спорт саласындағы мемлекеттік мекемелер өткізетін тауарларға (жұмыстарға, көрсетілетін қызметтерге) бағаларды белгілейді;</w:t>
      </w:r>
    </w:p>
    <w:bookmarkEnd w:id="151"/>
    <w:p>
      <w:pPr>
        <w:spacing w:after="0"/>
        <w:ind w:left="0"/>
        <w:jc w:val="both"/>
      </w:pPr>
      <w:r>
        <w:rPr>
          <w:rFonts w:ascii="Times New Roman"/>
          <w:b w:val="false"/>
          <w:i w:val="false"/>
          <w:color w:val="000000"/>
          <w:sz w:val="28"/>
        </w:rPr>
        <w:t>
      20-11)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p>
      <w:pPr>
        <w:spacing w:after="0"/>
        <w:ind w:left="0"/>
        <w:jc w:val="both"/>
      </w:pPr>
      <w:r>
        <w:rPr>
          <w:rFonts w:ascii="Times New Roman"/>
          <w:b w:val="false"/>
          <w:i w:val="false"/>
          <w:color w:val="000000"/>
          <w:sz w:val="28"/>
        </w:rPr>
        <w:t>
      20-12) тиісті әкімшілік-аумақтық бірлікте дене шынықтыру және спорт саласындағы нысаналы индикаторларға қол жеткізуді қамтамасыз етеді;</w:t>
      </w:r>
    </w:p>
    <w:bookmarkStart w:name="z422" w:id="152"/>
    <w:p>
      <w:pPr>
        <w:spacing w:after="0"/>
        <w:ind w:left="0"/>
        <w:jc w:val="both"/>
      </w:pPr>
      <w:r>
        <w:rPr>
          <w:rFonts w:ascii="Times New Roman"/>
          <w:b w:val="false"/>
          <w:i w:val="false"/>
          <w:color w:val="000000"/>
          <w:sz w:val="28"/>
        </w:rPr>
        <w:t>
      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52"/>
    <w:bookmarkStart w:name="z21" w:id="153"/>
    <w:p>
      <w:pPr>
        <w:spacing w:after="0"/>
        <w:ind w:left="0"/>
        <w:jc w:val="both"/>
      </w:pPr>
      <w:r>
        <w:rPr>
          <w:rFonts w:ascii="Times New Roman"/>
          <w:b w:val="false"/>
          <w:i w:val="false"/>
          <w:color w:val="000000"/>
          <w:sz w:val="28"/>
        </w:rPr>
        <w:t>
      2. Ауданның, облыстық маңызы бар қаланың жергiлiктi атқарушы органы:</w:t>
      </w:r>
    </w:p>
    <w:bookmarkEnd w:id="153"/>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 аккредиттелген жергілікті спорт федерацияларымен бірлесіп, спорт түрлерi бойынша аудандық, облыстық маңызы бар қалалық спорттық жарыстарды өткiзедi;</w:t>
      </w:r>
    </w:p>
    <w:p>
      <w:pPr>
        <w:spacing w:after="0"/>
        <w:ind w:left="0"/>
        <w:jc w:val="both"/>
      </w:pPr>
      <w:r>
        <w:rPr>
          <w:rFonts w:ascii="Times New Roman"/>
          <w:b w:val="false"/>
          <w:i w:val="false"/>
          <w:color w:val="000000"/>
          <w:sz w:val="28"/>
        </w:rPr>
        <w:t>
      2-1)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p>
      <w:pPr>
        <w:spacing w:after="0"/>
        <w:ind w:left="0"/>
        <w:jc w:val="both"/>
      </w:pPr>
      <w:r>
        <w:rPr>
          <w:rFonts w:ascii="Times New Roman"/>
          <w:b w:val="false"/>
          <w:i w:val="false"/>
          <w:color w:val="000000"/>
          <w:sz w:val="28"/>
        </w:rPr>
        <w:t>
      3) спорт түрлерi бойынша аудандық, облыстық маңызы бар қалалық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5) тиiстi әкiмшiлiк-аумақтық бiрлiк аумағында аудандық, облыстық маңызы бар қалалық дене шынықтыру-спорт ұйымдарының қызметiн үйлестiредi;</w:t>
      </w:r>
    </w:p>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p>
      <w:pPr>
        <w:spacing w:after="0"/>
        <w:ind w:left="0"/>
        <w:jc w:val="both"/>
      </w:pPr>
      <w:r>
        <w:rPr>
          <w:rFonts w:ascii="Times New Roman"/>
          <w:b w:val="false"/>
          <w:i w:val="false"/>
          <w:color w:val="000000"/>
          <w:sz w:val="28"/>
        </w:rPr>
        <w:t>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8)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p>
      <w:pPr>
        <w:spacing w:after="0"/>
        <w:ind w:left="0"/>
        <w:jc w:val="both"/>
      </w:pPr>
      <w:r>
        <w:rPr>
          <w:rFonts w:ascii="Times New Roman"/>
          <w:b w:val="false"/>
          <w:i w:val="false"/>
          <w:color w:val="000000"/>
          <w:sz w:val="28"/>
        </w:rPr>
        <w:t>
      11) аккредиттелген жергілікті спорт федерацияларының ұсыныстары бойынша спорт түрлері бойынша аудандық, облыстық маңызы бар қалалар командаларының құрамдарын қалыптастырады және бекітеді;</w:t>
      </w:r>
    </w:p>
    <w:p>
      <w:pPr>
        <w:spacing w:after="0"/>
        <w:ind w:left="0"/>
        <w:jc w:val="both"/>
      </w:pPr>
      <w:r>
        <w:rPr>
          <w:rFonts w:ascii="Times New Roman"/>
          <w:b w:val="false"/>
          <w:i w:val="false"/>
          <w:color w:val="000000"/>
          <w:sz w:val="28"/>
        </w:rPr>
        <w:t>
      12) осы Заңға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етеді;</w:t>
      </w:r>
    </w:p>
    <w:bookmarkStart w:name="z331" w:id="154"/>
    <w:p>
      <w:pPr>
        <w:spacing w:after="0"/>
        <w:ind w:left="0"/>
        <w:jc w:val="both"/>
      </w:pPr>
      <w:r>
        <w:rPr>
          <w:rFonts w:ascii="Times New Roman"/>
          <w:b w:val="false"/>
          <w:i w:val="false"/>
          <w:color w:val="000000"/>
          <w:sz w:val="28"/>
        </w:rPr>
        <w:t>
      14-1)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p>
    <w:bookmarkEnd w:id="154"/>
    <w:bookmarkStart w:name="z329" w:id="155"/>
    <w:p>
      <w:pPr>
        <w:spacing w:after="0"/>
        <w:ind w:left="0"/>
        <w:jc w:val="both"/>
      </w:pPr>
      <w:r>
        <w:rPr>
          <w:rFonts w:ascii="Times New Roman"/>
          <w:b w:val="false"/>
          <w:i w:val="false"/>
          <w:color w:val="000000"/>
          <w:sz w:val="28"/>
        </w:rPr>
        <w:t>
      14-2) спорт ұйымдарына әдістемелік және консультациялық көмек көрсетеді;</w:t>
      </w:r>
    </w:p>
    <w:bookmarkEnd w:id="155"/>
    <w:bookmarkStart w:name="z330" w:id="156"/>
    <w:p>
      <w:pPr>
        <w:spacing w:after="0"/>
        <w:ind w:left="0"/>
        <w:jc w:val="both"/>
      </w:pPr>
      <w:r>
        <w:rPr>
          <w:rFonts w:ascii="Times New Roman"/>
          <w:b w:val="false"/>
          <w:i w:val="false"/>
          <w:color w:val="000000"/>
          <w:sz w:val="28"/>
        </w:rPr>
        <w:t>
      14-3) аудандық және қалалық мамандандырылмаған балалар-жасөспірімдер мектептерінің қызметін қамтамасыз етеді;</w:t>
      </w:r>
    </w:p>
    <w:bookmarkEnd w:id="156"/>
    <w:p>
      <w:pPr>
        <w:spacing w:after="0"/>
        <w:ind w:left="0"/>
        <w:jc w:val="both"/>
      </w:pPr>
      <w:r>
        <w:rPr>
          <w:rFonts w:ascii="Times New Roman"/>
          <w:b w:val="false"/>
          <w:i w:val="false"/>
          <w:color w:val="000000"/>
          <w:sz w:val="28"/>
        </w:rPr>
        <w:t>
      14-4) халықпен жұмыс істеу үшін дене шынықтыру және спорт жөніндегі нұсқаушылармен қамтамасыз етеді;</w:t>
      </w:r>
    </w:p>
    <w:p>
      <w:pPr>
        <w:spacing w:after="0"/>
        <w:ind w:left="0"/>
        <w:jc w:val="both"/>
      </w:pPr>
      <w:r>
        <w:rPr>
          <w:rFonts w:ascii="Times New Roman"/>
          <w:b w:val="false"/>
          <w:i w:val="false"/>
          <w:color w:val="000000"/>
          <w:sz w:val="28"/>
        </w:rPr>
        <w:t>
      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23" w:id="157"/>
    <w:p>
      <w:pPr>
        <w:spacing w:after="0"/>
        <w:ind w:left="0"/>
        <w:jc w:val="both"/>
      </w:pPr>
      <w:r>
        <w:rPr>
          <w:rFonts w:ascii="Times New Roman"/>
          <w:b w:val="false"/>
          <w:i w:val="false"/>
          <w:color w:val="000000"/>
          <w:sz w:val="28"/>
        </w:rPr>
        <w:t>
      3. Республикалық маңызы бар қаладағы, астанадағы ауданның әкімі:</w:t>
      </w:r>
    </w:p>
    <w:bookmarkEnd w:id="157"/>
    <w:p>
      <w:pPr>
        <w:spacing w:after="0"/>
        <w:ind w:left="0"/>
        <w:jc w:val="both"/>
      </w:pPr>
      <w:r>
        <w:rPr>
          <w:rFonts w:ascii="Times New Roman"/>
          <w:b w:val="false"/>
          <w:i w:val="false"/>
          <w:color w:val="000000"/>
          <w:sz w:val="28"/>
        </w:rPr>
        <w:t>
      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p>
      <w:pPr>
        <w:spacing w:after="0"/>
        <w:ind w:left="0"/>
        <w:jc w:val="both"/>
      </w:pPr>
      <w:r>
        <w:rPr>
          <w:rFonts w:ascii="Times New Roman"/>
          <w:b w:val="false"/>
          <w:i w:val="false"/>
          <w:color w:val="000000"/>
          <w:sz w:val="28"/>
        </w:rPr>
        <w:t>
      2)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p>
      <w:pPr>
        <w:spacing w:after="0"/>
        <w:ind w:left="0"/>
        <w:jc w:val="both"/>
      </w:pPr>
      <w:r>
        <w:rPr>
          <w:rFonts w:ascii="Times New Roman"/>
          <w:b w:val="false"/>
          <w:i w:val="false"/>
          <w:color w:val="000000"/>
          <w:sz w:val="28"/>
        </w:rPr>
        <w:t>
      3) Қазақстан Республикасының заңнамасымен өз қарауына жатқызылған өзге де мәселелерді шешеді.</w:t>
      </w:r>
    </w:p>
    <w:bookmarkStart w:name="z22" w:id="158"/>
    <w:p>
      <w:pPr>
        <w:spacing w:after="0"/>
        <w:ind w:left="0"/>
        <w:jc w:val="both"/>
      </w:pPr>
      <w:r>
        <w:rPr>
          <w:rFonts w:ascii="Times New Roman"/>
          <w:b w:val="false"/>
          <w:i w:val="false"/>
          <w:color w:val="000000"/>
          <w:sz w:val="28"/>
        </w:rPr>
        <w:t>
      4. Қаладағы ауданның, аудандық маңызы бар қаланың, ауылдық округтің, кенттің және ауылдың әкiмi:</w:t>
      </w:r>
    </w:p>
    <w:bookmarkEnd w:id="158"/>
    <w:p>
      <w:pPr>
        <w:spacing w:after="0"/>
        <w:ind w:left="0"/>
        <w:jc w:val="both"/>
      </w:pPr>
      <w:r>
        <w:rPr>
          <w:rFonts w:ascii="Times New Roman"/>
          <w:b w:val="false"/>
          <w:i w:val="false"/>
          <w:color w:val="000000"/>
          <w:sz w:val="28"/>
        </w:rPr>
        <w:t>
      1) спорт мекемелерiне қолдау жасайды және олардың материалдық-техникалық қамтамасыз етiлуіне жәрдем көрсетедi;</w:t>
      </w:r>
    </w:p>
    <w:p>
      <w:pPr>
        <w:spacing w:after="0"/>
        <w:ind w:left="0"/>
        <w:jc w:val="both"/>
      </w:pPr>
      <w:r>
        <w:rPr>
          <w:rFonts w:ascii="Times New Roman"/>
          <w:b w:val="false"/>
          <w:i w:val="false"/>
          <w:color w:val="000000"/>
          <w:sz w:val="28"/>
        </w:rPr>
        <w:t>
      2) тиiстi әкiмшiлiк-аумақтық бiрлiк аумағында жеке адамдардың тұрғылықты жерiнде және олардың көпшілік демалатын орындарында дене шынықтыру мен спортты дамыту үшiн жағдайлар жасайды;</w:t>
      </w:r>
    </w:p>
    <w:p>
      <w:pPr>
        <w:spacing w:after="0"/>
        <w:ind w:left="0"/>
        <w:jc w:val="both"/>
      </w:pPr>
      <w:r>
        <w:rPr>
          <w:rFonts w:ascii="Times New Roman"/>
          <w:b w:val="false"/>
          <w:i w:val="false"/>
          <w:color w:val="000000"/>
          <w:sz w:val="28"/>
        </w:rPr>
        <w:t>
      2-1) тиісті аумақтар шегінде ерікті негізде құрылатын спорт клубтарын құруға және олардың қызметіне жәрдемдеседі;</w:t>
      </w:r>
    </w:p>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4) Қазақстан Республикасының заңнамасымен өз қарауына жатқызылған өзге де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Дене шынықтыру мен спортты насихаттау</w:t>
      </w:r>
    </w:p>
    <w:bookmarkStart w:name="z25" w:id="159"/>
    <w:p>
      <w:pPr>
        <w:spacing w:after="0"/>
        <w:ind w:left="0"/>
        <w:jc w:val="both"/>
      </w:pPr>
      <w:r>
        <w:rPr>
          <w:rFonts w:ascii="Times New Roman"/>
          <w:b w:val="false"/>
          <w:i w:val="false"/>
          <w:color w:val="000000"/>
          <w:sz w:val="28"/>
        </w:rPr>
        <w:t>
      1. Дене шынықтыру мен спорт, денсаулық сақтау және білім беру саласындағы уәкілетті органдар, дене шынықтыру-спорт ұйымдары, бұқаралық ақпарат құралдары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саламатты өмір салтын қалыптастырудағы олардың рөлін қамтамасыз етеді.</w:t>
      </w:r>
    </w:p>
    <w:bookmarkEnd w:id="159"/>
    <w:bookmarkStart w:name="z26" w:id="160"/>
    <w:p>
      <w:pPr>
        <w:spacing w:after="0"/>
        <w:ind w:left="0"/>
        <w:jc w:val="both"/>
      </w:pPr>
      <w:r>
        <w:rPr>
          <w:rFonts w:ascii="Times New Roman"/>
          <w:b w:val="false"/>
          <w:i w:val="false"/>
          <w:color w:val="000000"/>
          <w:sz w:val="28"/>
        </w:rPr>
        <w:t>
      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160"/>
    <w:bookmarkStart w:name="z16" w:id="161"/>
    <w:p>
      <w:pPr>
        <w:spacing w:after="0"/>
        <w:ind w:left="0"/>
        <w:jc w:val="left"/>
      </w:pPr>
      <w:r>
        <w:rPr>
          <w:rFonts w:ascii="Times New Roman"/>
          <w:b/>
          <w:i w:val="false"/>
          <w:color w:val="000000"/>
        </w:rPr>
        <w:t xml:space="preserve"> 3-тарау. ДЕНЕ ШЫНЫҚТЫРУ МЕН СПОРТ ЖҮЙЕСІ</w:t>
      </w:r>
    </w:p>
    <w:bookmarkEnd w:id="161"/>
    <w:p>
      <w:pPr>
        <w:spacing w:after="0"/>
        <w:ind w:left="0"/>
        <w:jc w:val="both"/>
      </w:pPr>
      <w:r>
        <w:rPr>
          <w:rFonts w:ascii="Times New Roman"/>
          <w:b/>
          <w:i w:val="false"/>
          <w:color w:val="000000"/>
          <w:sz w:val="28"/>
        </w:rPr>
        <w:t>10-бап. Дене шынықтыру мен спорт субъектілері</w:t>
      </w:r>
    </w:p>
    <w:bookmarkStart w:name="z29" w:id="162"/>
    <w:p>
      <w:pPr>
        <w:spacing w:after="0"/>
        <w:ind w:left="0"/>
        <w:jc w:val="both"/>
      </w:pPr>
      <w:r>
        <w:rPr>
          <w:rFonts w:ascii="Times New Roman"/>
          <w:b w:val="false"/>
          <w:i w:val="false"/>
          <w:color w:val="000000"/>
          <w:sz w:val="28"/>
        </w:rPr>
        <w:t>
      1. Қазақстан Республикасындағы дене шынықтыру мен спорт субъектiлерiне:</w:t>
      </w:r>
    </w:p>
    <w:bookmarkEnd w:id="162"/>
    <w:p>
      <w:pPr>
        <w:spacing w:after="0"/>
        <w:ind w:left="0"/>
        <w:jc w:val="both"/>
      </w:pPr>
      <w:r>
        <w:rPr>
          <w:rFonts w:ascii="Times New Roman"/>
          <w:b w:val="false"/>
          <w:i w:val="false"/>
          <w:color w:val="000000"/>
          <w:sz w:val="28"/>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жаттығу орталықтары, спорттық даярлау орталықтары, спорт түрлері бойынша Қазақстан Республикасының ұлттық және штаттық ұлттық командаларын даярлауды жүзеге асыратын ұйымдар, облыстардың, республикалық маңызы бар қалалардың және астананың командаларын даярлауды жүзеге асыратын ұйымдар, спорт лигалары, спорт секциялары, әскери-қолданбалы және қызметтік-қолданбалы спорт түрлері бойынша жарыстарды ұйымдастыратын ұйымдар, дене шынықтыру мен спортты дамытуды жүзеге асыратын ведомстволық спорт қоғамдары мен қоғамдық бірлестіктер, дене шынықтыру орталықтары;</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білім беру ұйымдары;</w:t>
      </w:r>
    </w:p>
    <w:p>
      <w:pPr>
        <w:spacing w:after="0"/>
        <w:ind w:left="0"/>
        <w:jc w:val="both"/>
      </w:pPr>
      <w:r>
        <w:rPr>
          <w:rFonts w:ascii="Times New Roman"/>
          <w:b w:val="false"/>
          <w:i w:val="false"/>
          <w:color w:val="000000"/>
          <w:sz w:val="28"/>
        </w:rPr>
        <w:t>
      3) дене шынықтыру және спорт саласындағы зерттеулерді жүзеге асыратын ғылыми ұйымдар;</w:t>
      </w:r>
    </w:p>
    <w:p>
      <w:pPr>
        <w:spacing w:after="0"/>
        <w:ind w:left="0"/>
        <w:jc w:val="both"/>
      </w:pPr>
      <w:r>
        <w:rPr>
          <w:rFonts w:ascii="Times New Roman"/>
          <w:b w:val="false"/>
          <w:i w:val="false"/>
          <w:color w:val="000000"/>
          <w:sz w:val="28"/>
        </w:rPr>
        <w:t>
      4) дене шынықтыру және спорт саласындағы уәкілетті орган, жергілікті атқарушы органдар;</w:t>
      </w:r>
    </w:p>
    <w:p>
      <w:pPr>
        <w:spacing w:after="0"/>
        <w:ind w:left="0"/>
        <w:jc w:val="both"/>
      </w:pPr>
      <w:r>
        <w:rPr>
          <w:rFonts w:ascii="Times New Roman"/>
          <w:b w:val="false"/>
          <w:i w:val="false"/>
          <w:color w:val="000000"/>
          <w:sz w:val="28"/>
        </w:rPr>
        <w:t>
      5) спорттық медицина ұйымдары;</w:t>
      </w:r>
    </w:p>
    <w:p>
      <w:pPr>
        <w:spacing w:after="0"/>
        <w:ind w:left="0"/>
        <w:jc w:val="both"/>
      </w:pPr>
      <w:r>
        <w:rPr>
          <w:rFonts w:ascii="Times New Roman"/>
          <w:b w:val="false"/>
          <w:i w:val="false"/>
          <w:color w:val="000000"/>
          <w:sz w:val="28"/>
        </w:rPr>
        <w:t>
      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w:t>
      </w:r>
    </w:p>
    <w:p>
      <w:pPr>
        <w:spacing w:after="0"/>
        <w:ind w:left="0"/>
        <w:jc w:val="both"/>
      </w:pPr>
      <w:r>
        <w:rPr>
          <w:rFonts w:ascii="Times New Roman"/>
          <w:b w:val="false"/>
          <w:i w:val="false"/>
          <w:color w:val="000000"/>
          <w:sz w:val="28"/>
        </w:rPr>
        <w:t>
      7) Қазақстан Республикасының Ұлттық олимпиада комитеті;</w:t>
      </w:r>
    </w:p>
    <w:p>
      <w:pPr>
        <w:spacing w:after="0"/>
        <w:ind w:left="0"/>
        <w:jc w:val="both"/>
      </w:pPr>
      <w:r>
        <w:rPr>
          <w:rFonts w:ascii="Times New Roman"/>
          <w:b w:val="false"/>
          <w:i w:val="false"/>
          <w:color w:val="000000"/>
          <w:sz w:val="28"/>
        </w:rPr>
        <w:t>
      8) Қазақстан Республикасының Ұлттық паралимпиада комитеті;</w:t>
      </w:r>
    </w:p>
    <w:p>
      <w:pPr>
        <w:spacing w:after="0"/>
        <w:ind w:left="0"/>
        <w:jc w:val="both"/>
      </w:pPr>
      <w:r>
        <w:rPr>
          <w:rFonts w:ascii="Times New Roman"/>
          <w:b w:val="false"/>
          <w:i w:val="false"/>
          <w:color w:val="000000"/>
          <w:sz w:val="28"/>
        </w:rPr>
        <w:t>
      9) Қазақстан Республикасының Ұлттық сурдлимпиада комитеті;</w:t>
      </w:r>
    </w:p>
    <w:p>
      <w:pPr>
        <w:spacing w:after="0"/>
        <w:ind w:left="0"/>
        <w:jc w:val="both"/>
      </w:pPr>
      <w:r>
        <w:rPr>
          <w:rFonts w:ascii="Times New Roman"/>
          <w:b w:val="false"/>
          <w:i w:val="false"/>
          <w:color w:val="000000"/>
          <w:sz w:val="28"/>
        </w:rPr>
        <w:t>
      10) Қазақстанның Арнаулы олимпиадасы;</w:t>
      </w:r>
    </w:p>
    <w:p>
      <w:pPr>
        <w:spacing w:after="0"/>
        <w:ind w:left="0"/>
        <w:jc w:val="both"/>
      </w:pPr>
      <w:r>
        <w:rPr>
          <w:rFonts w:ascii="Times New Roman"/>
          <w:b w:val="false"/>
          <w:i w:val="false"/>
          <w:color w:val="000000"/>
          <w:sz w:val="28"/>
        </w:rPr>
        <w:t>
      11) допингке қарсы ұйымдар жатады.</w:t>
      </w:r>
    </w:p>
    <w:bookmarkStart w:name="z30" w:id="163"/>
    <w:p>
      <w:pPr>
        <w:spacing w:after="0"/>
        <w:ind w:left="0"/>
        <w:jc w:val="both"/>
      </w:pPr>
      <w:r>
        <w:rPr>
          <w:rFonts w:ascii="Times New Roman"/>
          <w:b w:val="false"/>
          <w:i w:val="false"/>
          <w:color w:val="000000"/>
          <w:sz w:val="28"/>
        </w:rPr>
        <w:t>
      2. Дене шынықтыру-спорт ұйымдары халықтың әртүрлі топтары арасында дене шынықтыру мен спортты дамыту бойынша жұмыстарды ұйымдастыруға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жағдайлар жасайды, спортшыларға, жаттықтырушыларға және дене шынықтыру және спорт саласындағы мамандарға жаттығу жасау үшін қажетті жағдайларды қамтамасыз етеді.</w:t>
      </w:r>
    </w:p>
    <w:bookmarkEnd w:id="163"/>
    <w:bookmarkStart w:name="z31" w:id="164"/>
    <w:p>
      <w:pPr>
        <w:spacing w:after="0"/>
        <w:ind w:left="0"/>
        <w:jc w:val="both"/>
      </w:pPr>
      <w:r>
        <w:rPr>
          <w:rFonts w:ascii="Times New Roman"/>
          <w:b w:val="false"/>
          <w:i w:val="false"/>
          <w:color w:val="000000"/>
          <w:sz w:val="28"/>
        </w:rPr>
        <w:t>
      3. Қазақстан Республикасының дене шынықтыру-спорт ұйымдары халықаралық спорт ұйымдарына мүше бола алады,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құқықтарға ие бола алады және міндеттер атқара алады.</w:t>
      </w:r>
    </w:p>
    <w:bookmarkEnd w:id="164"/>
    <w:bookmarkStart w:name="z439" w:id="165"/>
    <w:p>
      <w:pPr>
        <w:spacing w:after="0"/>
        <w:ind w:left="0"/>
        <w:jc w:val="both"/>
      </w:pPr>
      <w:r>
        <w:rPr>
          <w:rFonts w:ascii="Times New Roman"/>
          <w:b w:val="false"/>
          <w:i w:val="false"/>
          <w:color w:val="000000"/>
          <w:sz w:val="28"/>
        </w:rPr>
        <w:t>
      4. Дене шынықтыру-спорт ұйымдары спорттық даярлықтың ұлттық стандарттарына сәйкес спорт резервін және жоғары дәрежелі спортшыларды даярлау бойынша оқу-жаттығу процесін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Спорт федерацияларын аккредиттеу</w:t>
      </w:r>
    </w:p>
    <w:bookmarkStart w:name="z477" w:id="166"/>
    <w:p>
      <w:pPr>
        <w:spacing w:after="0"/>
        <w:ind w:left="0"/>
        <w:jc w:val="both"/>
      </w:pPr>
      <w:r>
        <w:rPr>
          <w:rFonts w:ascii="Times New Roman"/>
          <w:b w:val="false"/>
          <w:i w:val="false"/>
          <w:color w:val="000000"/>
          <w:sz w:val="28"/>
        </w:rPr>
        <w:t>
      1. Ұлттық және жергілікті спорт федерациялары аккредиттелуге жатады.</w:t>
      </w:r>
    </w:p>
    <w:bookmarkEnd w:id="166"/>
    <w:bookmarkStart w:name="z478" w:id="167"/>
    <w:p>
      <w:pPr>
        <w:spacing w:after="0"/>
        <w:ind w:left="0"/>
        <w:jc w:val="both"/>
      </w:pPr>
      <w:r>
        <w:rPr>
          <w:rFonts w:ascii="Times New Roman"/>
          <w:b w:val="false"/>
          <w:i w:val="false"/>
          <w:color w:val="000000"/>
          <w:sz w:val="28"/>
        </w:rPr>
        <w:t>
      2. Аккредиттелген тиісті ұлттық спорт федерациясы жоқ бір спорт түрі бойынша бір ұлттық спорт федерациясы Қазақстан Республикасының аумағында аккредиттелуге жатады.</w:t>
      </w:r>
    </w:p>
    <w:bookmarkEnd w:id="167"/>
    <w:bookmarkStart w:name="z479" w:id="168"/>
    <w:p>
      <w:pPr>
        <w:spacing w:after="0"/>
        <w:ind w:left="0"/>
        <w:jc w:val="both"/>
      </w:pPr>
      <w:r>
        <w:rPr>
          <w:rFonts w:ascii="Times New Roman"/>
          <w:b w:val="false"/>
          <w:i w:val="false"/>
          <w:color w:val="000000"/>
          <w:sz w:val="28"/>
        </w:rPr>
        <w:t>
      3. Олимпиадалық және олимпиадалық емес спорт түрлері бойынша аккредиттелген ұлттық спорт федерациясы Қазақстан Республикасы атынан Халықаралық олимпиада комитеті таныған халықаралық спорт федерациясының мүшесі болып табылуға және (немесе) оны Қазақстан Республикасының Ұлттық олимпиада комитеті тануға тиіс.</w:t>
      </w:r>
    </w:p>
    <w:bookmarkEnd w:id="168"/>
    <w:bookmarkStart w:name="z480" w:id="169"/>
    <w:p>
      <w:pPr>
        <w:spacing w:after="0"/>
        <w:ind w:left="0"/>
        <w:jc w:val="both"/>
      </w:pPr>
      <w:r>
        <w:rPr>
          <w:rFonts w:ascii="Times New Roman"/>
          <w:b w:val="false"/>
          <w:i w:val="false"/>
          <w:color w:val="000000"/>
          <w:sz w:val="28"/>
        </w:rPr>
        <w:t>
      4. Ұлттық спорт түрлері бойынша аккредиттелген ұлттық спорт федерациясы Қазақстан Республикасы атынан тиісті спорт түрі бойынша халықаралық спорт ұйымының мүшесі болып табылуға тиіс.</w:t>
      </w:r>
    </w:p>
    <w:bookmarkEnd w:id="169"/>
    <w:bookmarkStart w:name="z481" w:id="170"/>
    <w:p>
      <w:pPr>
        <w:spacing w:after="0"/>
        <w:ind w:left="0"/>
        <w:jc w:val="both"/>
      </w:pPr>
      <w:r>
        <w:rPr>
          <w:rFonts w:ascii="Times New Roman"/>
          <w:b w:val="false"/>
          <w:i w:val="false"/>
          <w:color w:val="000000"/>
          <w:sz w:val="28"/>
        </w:rPr>
        <w:t>
      5. Паралимпиадалық және паралимпиадалық емес спорт түрлері бойынша аккредиттелген ұлттық спорт федерациясы Қазақстан Республикасы атынан Халықаралық паралимпиада комитеті таныған халықаралық спорт федерациясының мүшесі болып табылуға және (немесе) оны Қазақстан Республикасының Ұлттық паралимпиада комитеті тануға тиіс.</w:t>
      </w:r>
    </w:p>
    <w:bookmarkEnd w:id="170"/>
    <w:bookmarkStart w:name="z482" w:id="171"/>
    <w:p>
      <w:pPr>
        <w:spacing w:after="0"/>
        <w:ind w:left="0"/>
        <w:jc w:val="both"/>
      </w:pPr>
      <w:r>
        <w:rPr>
          <w:rFonts w:ascii="Times New Roman"/>
          <w:b w:val="false"/>
          <w:i w:val="false"/>
          <w:color w:val="000000"/>
          <w:sz w:val="28"/>
        </w:rPr>
        <w:t>
      6. Сурдлимпиадалық спорт түрлері бойынша аккредиттелген ұлттық спорт федерациясы Қазақстан Республикасы атынан Саңыраулардың халықаралық спорт комитеті таныған халықаралық спорт ұйымының мүшесі болып табылуға және (немесе) оны Қазақстан Республикасының Ұлттық сурдлимпиада комитеті тануға тиіс.</w:t>
      </w:r>
    </w:p>
    <w:bookmarkEnd w:id="171"/>
    <w:bookmarkStart w:name="z483" w:id="172"/>
    <w:p>
      <w:pPr>
        <w:spacing w:after="0"/>
        <w:ind w:left="0"/>
        <w:jc w:val="both"/>
      </w:pPr>
      <w:r>
        <w:rPr>
          <w:rFonts w:ascii="Times New Roman"/>
          <w:b w:val="false"/>
          <w:i w:val="false"/>
          <w:color w:val="000000"/>
          <w:sz w:val="28"/>
        </w:rPr>
        <w:t>
      7. Спорт федерациясы облыстардың, республикалық маңызы бар қалалардың және астананың жартысынан астамының аумағында спорт түрін (түрлерін) дамытқан жағдайда федерация "ұлттық" деген мәртебемен аккредиттеледі.</w:t>
      </w:r>
    </w:p>
    <w:bookmarkEnd w:id="172"/>
    <w:bookmarkStart w:name="z484" w:id="173"/>
    <w:p>
      <w:pPr>
        <w:spacing w:after="0"/>
        <w:ind w:left="0"/>
        <w:jc w:val="both"/>
      </w:pPr>
      <w:r>
        <w:rPr>
          <w:rFonts w:ascii="Times New Roman"/>
          <w:b w:val="false"/>
          <w:i w:val="false"/>
          <w:color w:val="000000"/>
          <w:sz w:val="28"/>
        </w:rPr>
        <w:t>
      8. Дене шынықтыру және спорт саласындағы уәкілетті органда аккредитация алған күннен бастап спорт түрі бойынша спорт федерациясына "ұлттық" деген мәртебе беріледі.</w:t>
      </w:r>
    </w:p>
    <w:bookmarkEnd w:id="173"/>
    <w:bookmarkStart w:name="z485" w:id="174"/>
    <w:p>
      <w:pPr>
        <w:spacing w:after="0"/>
        <w:ind w:left="0"/>
        <w:jc w:val="both"/>
      </w:pPr>
      <w:r>
        <w:rPr>
          <w:rFonts w:ascii="Times New Roman"/>
          <w:b w:val="false"/>
          <w:i w:val="false"/>
          <w:color w:val="000000"/>
          <w:sz w:val="28"/>
        </w:rPr>
        <w:t>
      9. Аккредиттелген жергілікті спорт федерациясы спорт түрі (түрлері) бойынша аккредиттелген ұлттық спорт федерациясының мүшесі болып табылуға тиіс.</w:t>
      </w:r>
    </w:p>
    <w:bookmarkEnd w:id="174"/>
    <w:bookmarkStart w:name="z486" w:id="175"/>
    <w:p>
      <w:pPr>
        <w:spacing w:after="0"/>
        <w:ind w:left="0"/>
        <w:jc w:val="both"/>
      </w:pPr>
      <w:r>
        <w:rPr>
          <w:rFonts w:ascii="Times New Roman"/>
          <w:b w:val="false"/>
          <w:i w:val="false"/>
          <w:color w:val="000000"/>
          <w:sz w:val="28"/>
        </w:rPr>
        <w:t>
      10. Жергілікті атқарушы органда аккредитация алған күннен бастап спорт түрі бойынша спорт федерациясына "жергілікті" деген мәртебе 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Аккредиттелген спорт федерацияларының құқықтары мен міндеттері</w:t>
      </w:r>
    </w:p>
    <w:bookmarkStart w:name="z38" w:id="176"/>
    <w:p>
      <w:pPr>
        <w:spacing w:after="0"/>
        <w:ind w:left="0"/>
        <w:jc w:val="both"/>
      </w:pPr>
      <w:r>
        <w:rPr>
          <w:rFonts w:ascii="Times New Roman"/>
          <w:b w:val="false"/>
          <w:i w:val="false"/>
          <w:color w:val="000000"/>
          <w:sz w:val="28"/>
        </w:rPr>
        <w:t>
      1. Аккредиттелген ұлттық спорт федерациялары:</w:t>
      </w:r>
    </w:p>
    <w:bookmarkEnd w:id="176"/>
    <w:p>
      <w:pPr>
        <w:spacing w:after="0"/>
        <w:ind w:left="0"/>
        <w:jc w:val="both"/>
      </w:pPr>
      <w:r>
        <w:rPr>
          <w:rFonts w:ascii="Times New Roman"/>
          <w:b w:val="false"/>
          <w:i w:val="false"/>
          <w:color w:val="000000"/>
          <w:sz w:val="28"/>
        </w:rPr>
        <w:t>
      1) тиісті спорт түрі (түрлері) бойынша спорттық іс-шараларды ұйымдастыруға және өткізуге;</w:t>
      </w:r>
    </w:p>
    <w:p>
      <w:pPr>
        <w:spacing w:after="0"/>
        <w:ind w:left="0"/>
        <w:jc w:val="both"/>
      </w:pPr>
      <w:r>
        <w:rPr>
          <w:rFonts w:ascii="Times New Roman"/>
          <w:b w:val="false"/>
          <w:i w:val="false"/>
          <w:color w:val="000000"/>
          <w:sz w:val="28"/>
        </w:rPr>
        <w:t>
      2) спорт түрі (түрлері) бойынша спортшыларды даярлау жүйесін жетілдіруге;</w:t>
      </w:r>
    </w:p>
    <w:p>
      <w:pPr>
        <w:spacing w:after="0"/>
        <w:ind w:left="0"/>
        <w:jc w:val="both"/>
      </w:pPr>
      <w:r>
        <w:rPr>
          <w:rFonts w:ascii="Times New Roman"/>
          <w:b w:val="false"/>
          <w:i w:val="false"/>
          <w:color w:val="000000"/>
          <w:sz w:val="28"/>
        </w:rPr>
        <w:t>
      3)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ұлттық командалары немесе Қазақстан Республикасының командалары үшін өнер көрсетуге құқығы жоқ спортшылардың тиісті спорт түрлері бойынша халықаралық спорттық жарыстарға қатысуына шектеулер белгілеуге;</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немесе Қазақстан Республикасы командаларының нышандарын пайдалануға барлық құқықтарды иеленуге;</w:t>
      </w:r>
    </w:p>
    <w:p>
      <w:pPr>
        <w:spacing w:after="0"/>
        <w:ind w:left="0"/>
        <w:jc w:val="both"/>
      </w:pPr>
      <w:r>
        <w:rPr>
          <w:rFonts w:ascii="Times New Roman"/>
          <w:b w:val="false"/>
          <w:i w:val="false"/>
          <w:color w:val="000000"/>
          <w:sz w:val="28"/>
        </w:rPr>
        <w:t>
      6) спорт салаларын спорт түрлерінің тізіліміне қосу туралы ұсыныстар енгізуге;</w:t>
      </w:r>
    </w:p>
    <w:p>
      <w:pPr>
        <w:spacing w:after="0"/>
        <w:ind w:left="0"/>
        <w:jc w:val="both"/>
      </w:pPr>
      <w:r>
        <w:rPr>
          <w:rFonts w:ascii="Times New Roman"/>
          <w:b w:val="false"/>
          <w:i w:val="false"/>
          <w:color w:val="000000"/>
          <w:sz w:val="28"/>
        </w:rPr>
        <w:t>
      7)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Start w:name="z39" w:id="177"/>
    <w:p>
      <w:pPr>
        <w:spacing w:after="0"/>
        <w:ind w:left="0"/>
        <w:jc w:val="both"/>
      </w:pPr>
      <w:r>
        <w:rPr>
          <w:rFonts w:ascii="Times New Roman"/>
          <w:b w:val="false"/>
          <w:i w:val="false"/>
          <w:color w:val="000000"/>
          <w:sz w:val="28"/>
        </w:rPr>
        <w:t>
      2. Аккредиттелген ұлттық спорт федерациялары:</w:t>
      </w:r>
    </w:p>
    <w:bookmarkEnd w:id="177"/>
    <w:p>
      <w:pPr>
        <w:spacing w:after="0"/>
        <w:ind w:left="0"/>
        <w:jc w:val="both"/>
      </w:pPr>
      <w:r>
        <w:rPr>
          <w:rFonts w:ascii="Times New Roman"/>
          <w:b w:val="false"/>
          <w:i w:val="false"/>
          <w:color w:val="000000"/>
          <w:sz w:val="28"/>
        </w:rPr>
        <w:t>
      1) спорт түрлерін дамытуға және кеңінен таратуға;</w:t>
      </w:r>
    </w:p>
    <w:p>
      <w:pPr>
        <w:spacing w:after="0"/>
        <w:ind w:left="0"/>
        <w:jc w:val="both"/>
      </w:pPr>
      <w:r>
        <w:rPr>
          <w:rFonts w:ascii="Times New Roman"/>
          <w:b w:val="false"/>
          <w:i w:val="false"/>
          <w:color w:val="000000"/>
          <w:sz w:val="28"/>
        </w:rPr>
        <w:t>
      2) халықаралық спорт ұйымдарының (болған кезде) талаптарына сәйкес дене шынықтыру және спорт саласындағы уәкілетті органмен келісу бойынша спорт түрлері бойынша қағидаларды әзірлеуге және бекітуге;</w:t>
      </w:r>
    </w:p>
    <w:p>
      <w:pPr>
        <w:spacing w:after="0"/>
        <w:ind w:left="0"/>
        <w:jc w:val="both"/>
      </w:pPr>
      <w:r>
        <w:rPr>
          <w:rFonts w:ascii="Times New Roman"/>
          <w:b w:val="false"/>
          <w:i w:val="false"/>
          <w:color w:val="000000"/>
          <w:sz w:val="28"/>
        </w:rPr>
        <w:t>
      3) спорт түрлері бойынша кешенді нысаналы бағдарламаларды әзірлеуге және дене шынықтыру және спорт саласындағы уәкілетті органға бекітуге ұсынуға;</w:t>
      </w:r>
    </w:p>
    <w:p>
      <w:pPr>
        <w:spacing w:after="0"/>
        <w:ind w:left="0"/>
        <w:jc w:val="both"/>
      </w:pPr>
      <w:r>
        <w:rPr>
          <w:rFonts w:ascii="Times New Roman"/>
          <w:b w:val="false"/>
          <w:i w:val="false"/>
          <w:color w:val="000000"/>
          <w:sz w:val="28"/>
        </w:rPr>
        <w:t>
      4) аккредиттелген ұлттық спорт федерациялары өткізетін спорттық жарыстар туралы ережелерді (регламенттерді) әзірлеуге және бекітуге;</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халықаралық спорттық жарыстарға даярлығын және оларға қатысуын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дене шынықтыру және спорт саласындағы уәкілетті органға тиісті спорт түрлерін дамыту жөнінде ақпарат беруге;</w:t>
      </w:r>
    </w:p>
    <w:p>
      <w:pPr>
        <w:spacing w:after="0"/>
        <w:ind w:left="0"/>
        <w:jc w:val="both"/>
      </w:pPr>
      <w:r>
        <w:rPr>
          <w:rFonts w:ascii="Times New Roman"/>
          <w:b w:val="false"/>
          <w:i w:val="false"/>
          <w:color w:val="000000"/>
          <w:sz w:val="28"/>
        </w:rPr>
        <w:t>
      8)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8-1) діни экстремизм мен терроризмнің профилактикасы жөнінде шаралар қабылдауға;</w:t>
      </w:r>
    </w:p>
    <w:p>
      <w:pPr>
        <w:spacing w:after="0"/>
        <w:ind w:left="0"/>
        <w:jc w:val="both"/>
      </w:pPr>
      <w:r>
        <w:rPr>
          <w:rFonts w:ascii="Times New Roman"/>
          <w:b w:val="false"/>
          <w:i w:val="false"/>
          <w:color w:val="000000"/>
          <w:sz w:val="28"/>
        </w:rPr>
        <w:t>
      9) спорттық-бұқаралық іс-шаралардың бірыңғай республикалық күнтізбесін әзірлеуге және іске асыруға;</w:t>
      </w:r>
    </w:p>
    <w:p>
      <w:pPr>
        <w:spacing w:after="0"/>
        <w:ind w:left="0"/>
        <w:jc w:val="both"/>
      </w:pPr>
      <w:r>
        <w:rPr>
          <w:rFonts w:ascii="Times New Roman"/>
          <w:b w:val="false"/>
          <w:i w:val="false"/>
          <w:color w:val="000000"/>
          <w:sz w:val="28"/>
        </w:rPr>
        <w:t>
      10) дене шынықтыру және спорт саласындағы уәкілетті органға бірыңғай спорттық сыныптамаға енгізу мақсатында спорттың тиісті түрлерiне қойылатын талаптар мен нормаларды және жаттықтырушыларды аттестаттау бойынша біліктілік талаптарын белгіленген тәртіппен ұсынуға;</w:t>
      </w:r>
    </w:p>
    <w:p>
      <w:pPr>
        <w:spacing w:after="0"/>
        <w:ind w:left="0"/>
        <w:jc w:val="both"/>
      </w:pPr>
      <w:r>
        <w:rPr>
          <w:rFonts w:ascii="Times New Roman"/>
          <w:b w:val="false"/>
          <w:i w:val="false"/>
          <w:color w:val="000000"/>
          <w:sz w:val="28"/>
        </w:rPr>
        <w:t>
      11) спорт түрлері бойынша спорт төрешілерін даярлауды жүзеге асыруға;</w:t>
      </w:r>
    </w:p>
    <w:p>
      <w:pPr>
        <w:spacing w:after="0"/>
        <w:ind w:left="0"/>
        <w:jc w:val="both"/>
      </w:pPr>
      <w:r>
        <w:rPr>
          <w:rFonts w:ascii="Times New Roman"/>
          <w:b w:val="false"/>
          <w:i w:val="false"/>
          <w:color w:val="000000"/>
          <w:sz w:val="28"/>
        </w:rPr>
        <w:t>
      12) жаттықтырушыларды қайта даярлауды, жаттықтырушыларды, спорт төрешілерін және дене шынықтыру мен спорт саласындағы мамандарды аттестаттауды жүзеге асыруға;</w:t>
      </w:r>
    </w:p>
    <w:p>
      <w:pPr>
        <w:spacing w:after="0"/>
        <w:ind w:left="0"/>
        <w:jc w:val="both"/>
      </w:pPr>
      <w:r>
        <w:rPr>
          <w:rFonts w:ascii="Times New Roman"/>
          <w:b w:val="false"/>
          <w:i w:val="false"/>
          <w:color w:val="000000"/>
          <w:sz w:val="28"/>
        </w:rPr>
        <w:t>
      13) егер осы Заңда өзгеше көзделмесе, спорттық атақтар мен біліктілік санаттарынан айыру үшін құжаттарды дене шынықтыру және спорт саласындағы уәкілетті органға ұсынуға;</w:t>
      </w:r>
    </w:p>
    <w:p>
      <w:pPr>
        <w:spacing w:after="0"/>
        <w:ind w:left="0"/>
        <w:jc w:val="both"/>
      </w:pPr>
      <w:r>
        <w:rPr>
          <w:rFonts w:ascii="Times New Roman"/>
          <w:b w:val="false"/>
          <w:i w:val="false"/>
          <w:color w:val="000000"/>
          <w:sz w:val="28"/>
        </w:rPr>
        <w:t>
      13-1)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p>
      <w:pPr>
        <w:spacing w:after="0"/>
        <w:ind w:left="0"/>
        <w:jc w:val="both"/>
      </w:pPr>
      <w:r>
        <w:rPr>
          <w:rFonts w:ascii="Times New Roman"/>
          <w:b w:val="false"/>
          <w:i w:val="false"/>
          <w:color w:val="000000"/>
          <w:sz w:val="28"/>
        </w:rPr>
        <w:t>
      14) спортшыларды тіркеуді жүргізуге;</w:t>
      </w:r>
    </w:p>
    <w:p>
      <w:pPr>
        <w:spacing w:after="0"/>
        <w:ind w:left="0"/>
        <w:jc w:val="both"/>
      </w:pPr>
      <w:r>
        <w:rPr>
          <w:rFonts w:ascii="Times New Roman"/>
          <w:b w:val="false"/>
          <w:i w:val="false"/>
          <w:color w:val="000000"/>
          <w:sz w:val="28"/>
        </w:rPr>
        <w:t>
      15) спортшылардың, аттестатталған спорт төрешілерінің, жаттықтырушылардың тізілімін жүргізуге;</w:t>
      </w:r>
    </w:p>
    <w:p>
      <w:pPr>
        <w:spacing w:after="0"/>
        <w:ind w:left="0"/>
        <w:jc w:val="both"/>
      </w:pPr>
      <w:r>
        <w:rPr>
          <w:rFonts w:ascii="Times New Roman"/>
          <w:b w:val="false"/>
          <w:i w:val="false"/>
          <w:color w:val="000000"/>
          <w:sz w:val="28"/>
        </w:rPr>
        <w:t>
      16)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17)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18)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19) спортшыларды Қазақстан Республикасының допингке қарсы қағидаларына сәйкес оларды жарыс кезеңінде де, сондай-ақ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20) допингке қарсы қағидаларға сәйкес спортшыларды тестілеуден өткізуге жәрдемдесуге;</w:t>
      </w:r>
    </w:p>
    <w:p>
      <w:pPr>
        <w:spacing w:after="0"/>
        <w:ind w:left="0"/>
        <w:jc w:val="both"/>
      </w:pPr>
      <w:r>
        <w:rPr>
          <w:rFonts w:ascii="Times New Roman"/>
          <w:b w:val="false"/>
          <w:i w:val="false"/>
          <w:color w:val="000000"/>
          <w:sz w:val="28"/>
        </w:rPr>
        <w:t>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22)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23) әдістемелік жұмыс нәтижелерінің негізінде дене шынықтыру және спорт саласындағы уәкілетті органға спорт түрін дамыту жөнінде ұсынымдар беруге;</w:t>
      </w:r>
    </w:p>
    <w:p>
      <w:pPr>
        <w:spacing w:after="0"/>
        <w:ind w:left="0"/>
        <w:jc w:val="both"/>
      </w:pPr>
      <w:r>
        <w:rPr>
          <w:rFonts w:ascii="Times New Roman"/>
          <w:b w:val="false"/>
          <w:i w:val="false"/>
          <w:color w:val="000000"/>
          <w:sz w:val="28"/>
        </w:rPr>
        <w:t>
      24) егер осы шарттар халықаралық спорт федерацияларының талаптарында көзделсе, кәсіпқой спортты дамыту жөніндегі міндеттерді орындауға;</w:t>
      </w:r>
    </w:p>
    <w:p>
      <w:pPr>
        <w:spacing w:after="0"/>
        <w:ind w:left="0"/>
        <w:jc w:val="both"/>
      </w:pPr>
      <w:r>
        <w:rPr>
          <w:rFonts w:ascii="Times New Roman"/>
          <w:b w:val="false"/>
          <w:i w:val="false"/>
          <w:color w:val="000000"/>
          <w:sz w:val="28"/>
        </w:rPr>
        <w:t>
      24-1) спорт түрлері бойынша спортшылардың әрбір жас тобы үшін оқу-жаттығу процесінің әдістемелік құралдарын дене шынықтыру және спорт саласындағы уәкілетті органмен келісу бойынша әзірлеуге;</w:t>
      </w:r>
    </w:p>
    <w:p>
      <w:pPr>
        <w:spacing w:after="0"/>
        <w:ind w:left="0"/>
        <w:jc w:val="both"/>
      </w:pPr>
      <w:r>
        <w:rPr>
          <w:rFonts w:ascii="Times New Roman"/>
          <w:b w:val="false"/>
          <w:i w:val="false"/>
          <w:color w:val="000000"/>
          <w:sz w:val="28"/>
        </w:rPr>
        <w:t>
      25) Қазақстан Республикасының заңнамасына және өз жарғыларына сәйкес өзге де міндеттерді орындауға міндетті.</w:t>
      </w:r>
    </w:p>
    <w:bookmarkStart w:name="z40" w:id="178"/>
    <w:p>
      <w:pPr>
        <w:spacing w:after="0"/>
        <w:ind w:left="0"/>
        <w:jc w:val="both"/>
      </w:pPr>
      <w:r>
        <w:rPr>
          <w:rFonts w:ascii="Times New Roman"/>
          <w:b w:val="false"/>
          <w:i w:val="false"/>
          <w:color w:val="000000"/>
          <w:sz w:val="28"/>
        </w:rPr>
        <w:t>
      3. Аккредиттелген жергілікті спорт федерациялары:</w:t>
      </w:r>
    </w:p>
    <w:bookmarkEnd w:id="178"/>
    <w:p>
      <w:pPr>
        <w:spacing w:after="0"/>
        <w:ind w:left="0"/>
        <w:jc w:val="both"/>
      </w:pPr>
      <w:r>
        <w:rPr>
          <w:rFonts w:ascii="Times New Roman"/>
          <w:b w:val="false"/>
          <w:i w:val="false"/>
          <w:color w:val="000000"/>
          <w:sz w:val="28"/>
        </w:rPr>
        <w:t>
      1) тиісті спорт түрі (түрлері) бойынша облыс, республикалық маңызы бар қала, астана деңгейінде спорттық іс-шараларды ұйымдастыруға және өткізуге;</w:t>
      </w:r>
    </w:p>
    <w:p>
      <w:pPr>
        <w:spacing w:after="0"/>
        <w:ind w:left="0"/>
        <w:jc w:val="both"/>
      </w:pPr>
      <w:r>
        <w:rPr>
          <w:rFonts w:ascii="Times New Roman"/>
          <w:b w:val="false"/>
          <w:i w:val="false"/>
          <w:color w:val="000000"/>
          <w:sz w:val="28"/>
        </w:rPr>
        <w:t>
      2) құзыреті шегінде спортшылардың бір дене шынықтыру-спорт ұйымынан басқасына ауысуын ұйымдастыруға қатысуға;</w:t>
      </w:r>
    </w:p>
    <w:p>
      <w:pPr>
        <w:spacing w:after="0"/>
        <w:ind w:left="0"/>
        <w:jc w:val="both"/>
      </w:pPr>
      <w:r>
        <w:rPr>
          <w:rFonts w:ascii="Times New Roman"/>
          <w:b w:val="false"/>
          <w:i w:val="false"/>
          <w:color w:val="000000"/>
          <w:sz w:val="28"/>
        </w:rPr>
        <w:t>
      3) облыстың, республикалық маңызы бар қаланың, астананың тиісті жергілікті атқарушы органына спорт түрінің (түрлерінің) дамуы туралы ақпарат жіберуге;</w:t>
      </w:r>
    </w:p>
    <w:p>
      <w:pPr>
        <w:spacing w:after="0"/>
        <w:ind w:left="0"/>
        <w:jc w:val="both"/>
      </w:pPr>
      <w:r>
        <w:rPr>
          <w:rFonts w:ascii="Times New Roman"/>
          <w:b w:val="false"/>
          <w:i w:val="false"/>
          <w:color w:val="000000"/>
          <w:sz w:val="28"/>
        </w:rPr>
        <w:t>
      4) Қазақстан Республикасының заңнамасында тыйым салынбаған әртүрлі көздерден тиісті спорт түрлерін дамыту үшін ұсынылған қаржылық және өзге де қолдауды қабылдауға;</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асыруға құқылы.</w:t>
      </w:r>
    </w:p>
    <w:bookmarkStart w:name="z41" w:id="179"/>
    <w:p>
      <w:pPr>
        <w:spacing w:after="0"/>
        <w:ind w:left="0"/>
        <w:jc w:val="both"/>
      </w:pPr>
      <w:r>
        <w:rPr>
          <w:rFonts w:ascii="Times New Roman"/>
          <w:b w:val="false"/>
          <w:i w:val="false"/>
          <w:color w:val="000000"/>
          <w:sz w:val="28"/>
        </w:rPr>
        <w:t>
      4. Аккредиттелген жергілікті спорт федерациялары:</w:t>
      </w:r>
    </w:p>
    <w:bookmarkEnd w:id="179"/>
    <w:p>
      <w:pPr>
        <w:spacing w:after="0"/>
        <w:ind w:left="0"/>
        <w:jc w:val="both"/>
      </w:pPr>
      <w:r>
        <w:rPr>
          <w:rFonts w:ascii="Times New Roman"/>
          <w:b w:val="false"/>
          <w:i w:val="false"/>
          <w:color w:val="000000"/>
          <w:sz w:val="28"/>
        </w:rPr>
        <w:t>
      1) спорт түрін дамытуға және кеңінен таратуға;</w:t>
      </w:r>
    </w:p>
    <w:p>
      <w:pPr>
        <w:spacing w:after="0"/>
        <w:ind w:left="0"/>
        <w:jc w:val="both"/>
      </w:pPr>
      <w:r>
        <w:rPr>
          <w:rFonts w:ascii="Times New Roman"/>
          <w:b w:val="false"/>
          <w:i w:val="false"/>
          <w:color w:val="000000"/>
          <w:sz w:val="28"/>
        </w:rPr>
        <w:t>
      2) спортшыларды тиісті спорт түрі (түрлері) бойынша даярлау жоспарларын әзірлеуге;</w:t>
      </w:r>
    </w:p>
    <w:p>
      <w:pPr>
        <w:spacing w:after="0"/>
        <w:ind w:left="0"/>
        <w:jc w:val="both"/>
      </w:pPr>
      <w:r>
        <w:rPr>
          <w:rFonts w:ascii="Times New Roman"/>
          <w:b w:val="false"/>
          <w:i w:val="false"/>
          <w:color w:val="000000"/>
          <w:sz w:val="28"/>
        </w:rPr>
        <w:t>
      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p>
      <w:pPr>
        <w:spacing w:after="0"/>
        <w:ind w:left="0"/>
        <w:jc w:val="both"/>
      </w:pPr>
      <w:r>
        <w:rPr>
          <w:rFonts w:ascii="Times New Roman"/>
          <w:b w:val="false"/>
          <w:i w:val="false"/>
          <w:color w:val="000000"/>
          <w:sz w:val="28"/>
        </w:rPr>
        <w:t>
      4) спортшылардың спорттық жарыстарға даярлығын және оларға қатысуын қамтамасыз етуге;</w:t>
      </w:r>
    </w:p>
    <w:p>
      <w:pPr>
        <w:spacing w:after="0"/>
        <w:ind w:left="0"/>
        <w:jc w:val="both"/>
      </w:pPr>
      <w:r>
        <w:rPr>
          <w:rFonts w:ascii="Times New Roman"/>
          <w:b w:val="false"/>
          <w:i w:val="false"/>
          <w:color w:val="000000"/>
          <w:sz w:val="28"/>
        </w:rPr>
        <w:t>
      5) дене шынықтыру және спорт саласындағы уәкілетті органға тиісті спорт түрлерін дамыту жөнінде ақпарат ұсынуға;</w:t>
      </w:r>
    </w:p>
    <w:p>
      <w:pPr>
        <w:spacing w:after="0"/>
        <w:ind w:left="0"/>
        <w:jc w:val="both"/>
      </w:pPr>
      <w:r>
        <w:rPr>
          <w:rFonts w:ascii="Times New Roman"/>
          <w:b w:val="false"/>
          <w:i w:val="false"/>
          <w:color w:val="000000"/>
          <w:sz w:val="28"/>
        </w:rPr>
        <w:t>
      6) спорттағы кемсітушілік пен зорлық-зомбылықтың кез келген нысандарының көріністеріне қарсы іс-қимыл жасауға;</w:t>
      </w:r>
    </w:p>
    <w:p>
      <w:pPr>
        <w:spacing w:after="0"/>
        <w:ind w:left="0"/>
        <w:jc w:val="both"/>
      </w:pPr>
      <w:r>
        <w:rPr>
          <w:rFonts w:ascii="Times New Roman"/>
          <w:b w:val="false"/>
          <w:i w:val="false"/>
          <w:color w:val="000000"/>
          <w:sz w:val="28"/>
        </w:rPr>
        <w:t>
      6-1) діни экстремизм мен терроризмнің профилактикасы жөнінде шаралар қабылдауға;</w:t>
      </w:r>
    </w:p>
    <w:p>
      <w:pPr>
        <w:spacing w:after="0"/>
        <w:ind w:left="0"/>
        <w:jc w:val="both"/>
      </w:pPr>
      <w:r>
        <w:rPr>
          <w:rFonts w:ascii="Times New Roman"/>
          <w:b w:val="false"/>
          <w:i w:val="false"/>
          <w:color w:val="000000"/>
          <w:sz w:val="28"/>
        </w:rPr>
        <w:t>
      7) спорттық-бұқаралық іс-шаралардың бірыңғай республикалық күнтізбесін әзірлеуге және іске асыруға қатысуға;</w:t>
      </w:r>
    </w:p>
    <w:p>
      <w:pPr>
        <w:spacing w:after="0"/>
        <w:ind w:left="0"/>
        <w:jc w:val="both"/>
      </w:pPr>
      <w:r>
        <w:rPr>
          <w:rFonts w:ascii="Times New Roman"/>
          <w:b w:val="false"/>
          <w:i w:val="false"/>
          <w:color w:val="000000"/>
          <w:sz w:val="28"/>
        </w:rPr>
        <w:t>
      8) Қазақстан Республикасының допингке қарсы қағидаларында белгіленген талаптарға сәйкес допингті пайдалануға қарсы іс-қимыл жасауға;</w:t>
      </w:r>
    </w:p>
    <w:p>
      <w:pPr>
        <w:spacing w:after="0"/>
        <w:ind w:left="0"/>
        <w:jc w:val="both"/>
      </w:pPr>
      <w:r>
        <w:rPr>
          <w:rFonts w:ascii="Times New Roman"/>
          <w:b w:val="false"/>
          <w:i w:val="false"/>
          <w:color w:val="000000"/>
          <w:sz w:val="28"/>
        </w:rPr>
        <w:t>
      9) Қазақстан Республикасының және тиісті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жарыс кезеңінде де, жарыстан тыс кезеңде де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pPr>
        <w:spacing w:after="0"/>
        <w:ind w:left="0"/>
        <w:jc w:val="both"/>
      </w:pPr>
      <w:r>
        <w:rPr>
          <w:rFonts w:ascii="Times New Roman"/>
          <w:b w:val="false"/>
          <w:i w:val="false"/>
          <w:color w:val="000000"/>
          <w:sz w:val="28"/>
        </w:rPr>
        <w:t>
      11) спортшыларды Қазақстан Республикасының допингке қарсы қағидаларына сәйкес оларды жарыс кезеңінде де, жарыстан тыс кезеңде де тестілеуге жататын спортшылардың тізіміне енгізілгені туралы хабардар етуге;</w:t>
      </w:r>
    </w:p>
    <w:p>
      <w:pPr>
        <w:spacing w:after="0"/>
        <w:ind w:left="0"/>
        <w:jc w:val="both"/>
      </w:pPr>
      <w:r>
        <w:rPr>
          <w:rFonts w:ascii="Times New Roman"/>
          <w:b w:val="false"/>
          <w:i w:val="false"/>
          <w:color w:val="000000"/>
          <w:sz w:val="28"/>
        </w:rPr>
        <w:t>
      12) допинг-бақылау жүргізу тәртібіне сәйкес тестілеу өткізуге жәрдемдесуге;</w:t>
      </w:r>
    </w:p>
    <w:p>
      <w:pPr>
        <w:spacing w:after="0"/>
        <w:ind w:left="0"/>
        <w:jc w:val="both"/>
      </w:pPr>
      <w:r>
        <w:rPr>
          <w:rFonts w:ascii="Times New Roman"/>
          <w:b w:val="false"/>
          <w:i w:val="false"/>
          <w:color w:val="000000"/>
          <w:sz w:val="28"/>
        </w:rPr>
        <w:t>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ұлттық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pPr>
        <w:spacing w:after="0"/>
        <w:ind w:left="0"/>
        <w:jc w:val="both"/>
      </w:pPr>
      <w:r>
        <w:rPr>
          <w:rFonts w:ascii="Times New Roman"/>
          <w:b w:val="false"/>
          <w:i w:val="false"/>
          <w:color w:val="000000"/>
          <w:sz w:val="28"/>
        </w:rPr>
        <w:t>
      14) дисквалификациялау туралы дене шынықтыру және спорт саласындағы уәкілетті органға, ұлттық допингке қарсы ұйымға, тиісті спорт түрі бойынша халықаралық спорт федерациясына ақпарат беруге;</w:t>
      </w:r>
    </w:p>
    <w:p>
      <w:pPr>
        <w:spacing w:after="0"/>
        <w:ind w:left="0"/>
        <w:jc w:val="both"/>
      </w:pPr>
      <w:r>
        <w:rPr>
          <w:rFonts w:ascii="Times New Roman"/>
          <w:b w:val="false"/>
          <w:i w:val="false"/>
          <w:color w:val="000000"/>
          <w:sz w:val="28"/>
        </w:rPr>
        <w:t>
      15) әдістемелік жұмыс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pPr>
        <w:spacing w:after="0"/>
        <w:ind w:left="0"/>
        <w:jc w:val="both"/>
      </w:pPr>
      <w:r>
        <w:rPr>
          <w:rFonts w:ascii="Times New Roman"/>
          <w:b w:val="false"/>
          <w:i w:val="false"/>
          <w:color w:val="000000"/>
          <w:sz w:val="28"/>
        </w:rPr>
        <w:t>
      15-1) егер осы Заңда өзгеше көзделмесе, спорттық разрядтар мен біліктілік санаттарынан айыру үшін құжаттарды жергілікті атқарушы органдарға ұсынуға;</w:t>
      </w:r>
    </w:p>
    <w:p>
      <w:pPr>
        <w:spacing w:after="0"/>
        <w:ind w:left="0"/>
        <w:jc w:val="both"/>
      </w:pPr>
      <w:r>
        <w:rPr>
          <w:rFonts w:ascii="Times New Roman"/>
          <w:b w:val="false"/>
          <w:i w:val="false"/>
          <w:color w:val="000000"/>
          <w:sz w:val="28"/>
        </w:rPr>
        <w:t>
      15-2) спорттық разрядтар мен біліктілік санаттарын беру үшін жергілікті атқарушы органдарға ұсынылатын құжаттарды келісуге;</w:t>
      </w:r>
    </w:p>
    <w:p>
      <w:pPr>
        <w:spacing w:after="0"/>
        <w:ind w:left="0"/>
        <w:jc w:val="both"/>
      </w:pPr>
      <w:r>
        <w:rPr>
          <w:rFonts w:ascii="Times New Roman"/>
          <w:b w:val="false"/>
          <w:i w:val="false"/>
          <w:color w:val="000000"/>
          <w:sz w:val="28"/>
        </w:rPr>
        <w:t>
      16) Қазақстан Республикасының заңнамасына және өз жарғыларына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олимпиадалық қозғалыс. Қазақстан Республикасының Ұлттық олимпиада комитетi</w:t>
      </w:r>
    </w:p>
    <w:bookmarkStart w:name="z43" w:id="180"/>
    <w:p>
      <w:pPr>
        <w:spacing w:after="0"/>
        <w:ind w:left="0"/>
        <w:jc w:val="both"/>
      </w:pPr>
      <w:r>
        <w:rPr>
          <w:rFonts w:ascii="Times New Roman"/>
          <w:b w:val="false"/>
          <w:i w:val="false"/>
          <w:color w:val="000000"/>
          <w:sz w:val="28"/>
        </w:rPr>
        <w:t>
      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 болып табылады.</w:t>
      </w:r>
    </w:p>
    <w:bookmarkEnd w:id="180"/>
    <w:bookmarkStart w:name="z44" w:id="181"/>
    <w:p>
      <w:pPr>
        <w:spacing w:after="0"/>
        <w:ind w:left="0"/>
        <w:jc w:val="both"/>
      </w:pPr>
      <w:r>
        <w:rPr>
          <w:rFonts w:ascii="Times New Roman"/>
          <w:b w:val="false"/>
          <w:i w:val="false"/>
          <w:color w:val="000000"/>
          <w:sz w:val="28"/>
        </w:rPr>
        <w:t>
      2. Ұлттық олимпиадалық қозғалысты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болып табылатын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асыруына жан-жақты жәрдем көрсете отырып, қолдайды.</w:t>
      </w:r>
    </w:p>
    <w:bookmarkEnd w:id="181"/>
    <w:bookmarkStart w:name="z45" w:id="182"/>
    <w:p>
      <w:pPr>
        <w:spacing w:after="0"/>
        <w:ind w:left="0"/>
        <w:jc w:val="both"/>
      </w:pPr>
      <w:r>
        <w:rPr>
          <w:rFonts w:ascii="Times New Roman"/>
          <w:b w:val="false"/>
          <w:i w:val="false"/>
          <w:color w:val="000000"/>
          <w:sz w:val="28"/>
        </w:rPr>
        <w:t>
      3. Қазақстан Республикасының Ұлттық олимпиада комитетi:</w:t>
      </w:r>
    </w:p>
    <w:bookmarkEnd w:id="182"/>
    <w:p>
      <w:pPr>
        <w:spacing w:after="0"/>
        <w:ind w:left="0"/>
        <w:jc w:val="both"/>
      </w:pPr>
      <w:r>
        <w:rPr>
          <w:rFonts w:ascii="Times New Roman"/>
          <w:b w:val="false"/>
          <w:i w:val="false"/>
          <w:color w:val="000000"/>
          <w:sz w:val="28"/>
        </w:rPr>
        <w:t>
      1) мемлекетте олимпиадалық қозғалыс қағидаттарын насихаттайды, жоғары жетістіктер спорты мен бұқаралық спортты дамытуға ықпал етеді;</w:t>
      </w:r>
    </w:p>
    <w:p>
      <w:pPr>
        <w:spacing w:after="0"/>
        <w:ind w:left="0"/>
        <w:jc w:val="both"/>
      </w:pPr>
      <w:r>
        <w:rPr>
          <w:rFonts w:ascii="Times New Roman"/>
          <w:b w:val="false"/>
          <w:i w:val="false"/>
          <w:color w:val="000000"/>
          <w:sz w:val="28"/>
        </w:rPr>
        <w:t>
      2) Олимпиада ойындарында және Халықаралық олимпиада комитетінің аясында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білдіреді;</w:t>
      </w:r>
    </w:p>
    <w:p>
      <w:pPr>
        <w:spacing w:after="0"/>
        <w:ind w:left="0"/>
        <w:jc w:val="both"/>
      </w:pPr>
      <w:r>
        <w:rPr>
          <w:rFonts w:ascii="Times New Roman"/>
          <w:b w:val="false"/>
          <w:i w:val="false"/>
          <w:color w:val="000000"/>
          <w:sz w:val="28"/>
        </w:rPr>
        <w:t>
      3) Халықаралық олимпиада комитетінде Қазақстан Республикасын білдіреді;</w:t>
      </w:r>
    </w:p>
    <w:p>
      <w:pPr>
        <w:spacing w:after="0"/>
        <w:ind w:left="0"/>
        <w:jc w:val="both"/>
      </w:pPr>
      <w:r>
        <w:rPr>
          <w:rFonts w:ascii="Times New Roman"/>
          <w:b w:val="false"/>
          <w:i w:val="false"/>
          <w:color w:val="000000"/>
          <w:sz w:val="28"/>
        </w:rPr>
        <w:t>
      4) дене шынықтыру және спорт саласындағы уәкiлеттi органмен өзара iс-қимыл жасау кезiнде жоғары жетістіктер спорты мен бұқаралық спортты дамытудың бiрыңғай саясатын жүргiзедi;</w:t>
      </w:r>
    </w:p>
    <w:p>
      <w:pPr>
        <w:spacing w:after="0"/>
        <w:ind w:left="0"/>
        <w:jc w:val="both"/>
      </w:pPr>
      <w:r>
        <w:rPr>
          <w:rFonts w:ascii="Times New Roman"/>
          <w:b w:val="false"/>
          <w:i w:val="false"/>
          <w:color w:val="000000"/>
          <w:sz w:val="28"/>
        </w:rPr>
        <w:t>
      5) Олимпиада ойындарына және Халықаралық олимпиада комитеті аясында өткiзілетiн басқа да халықаралық спорттық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Халықаралық олимпиада комитетіне Қазақстан Республикасының Олимпиада ойындарын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6" w:id="183"/>
    <w:p>
      <w:pPr>
        <w:spacing w:after="0"/>
        <w:ind w:left="0"/>
        <w:jc w:val="both"/>
      </w:pPr>
      <w:r>
        <w:rPr>
          <w:rFonts w:ascii="Times New Roman"/>
          <w:b w:val="false"/>
          <w:i w:val="false"/>
          <w:color w:val="000000"/>
          <w:sz w:val="28"/>
        </w:rPr>
        <w:t>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рәмізді,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комитетi Қазақстан Республикасы Ұлттық олимпиада комитетiнің олимпиадалық эмблемасына, девизіне, туына және өзге де ұлттық олимпиадалық нышанға айрықша құқықтарды иеленеді.</w:t>
      </w:r>
    </w:p>
    <w:bookmarkEnd w:id="183"/>
    <w:bookmarkStart w:name="z47" w:id="184"/>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Олимпиада ойындарында және Халықаралық олимпиада комитетінiң қамқорлығы аясында өткiзiлетiн басқа да халықаралық спорттық іс-шараларға қатысуы Қазақстан Республикасының Мемлекеттiк Туы астында жүзеге асырылады.</w:t>
      </w:r>
    </w:p>
    <w:bookmarkEnd w:id="184"/>
    <w:bookmarkStart w:name="z48" w:id="185"/>
    <w:p>
      <w:pPr>
        <w:spacing w:after="0"/>
        <w:ind w:left="0"/>
        <w:jc w:val="both"/>
      </w:pPr>
      <w:r>
        <w:rPr>
          <w:rFonts w:ascii="Times New Roman"/>
          <w:b w:val="false"/>
          <w:i w:val="false"/>
          <w:color w:val="000000"/>
          <w:sz w:val="28"/>
        </w:rPr>
        <w:t>
      6. Қазақстан Республикасы Ұлттық олимпиада комитетiнің жоғары жетістіктер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bookmarkEnd w:id="185"/>
    <w:bookmarkStart w:name="z49" w:id="186"/>
    <w:p>
      <w:pPr>
        <w:spacing w:after="0"/>
        <w:ind w:left="0"/>
        <w:jc w:val="both"/>
      </w:pPr>
      <w:r>
        <w:rPr>
          <w:rFonts w:ascii="Times New Roman"/>
          <w:b w:val="false"/>
          <w:i w:val="false"/>
          <w:color w:val="000000"/>
          <w:sz w:val="28"/>
        </w:rPr>
        <w:t>
      7. Қазақстан Республикасының Ұлттық олимпиада комитетi өзінің алдында тұрған жарғылық міндеттерін орындауды өзінің қаржыландыру көздері, қайырымдылық көмек, жеке және заңды тұлғалардың ерікті қайырмалдықтары есебінен іске асырады.</w:t>
      </w:r>
    </w:p>
    <w:bookmarkEnd w:id="186"/>
    <w:bookmarkStart w:name="z355" w:id="187"/>
    <w:p>
      <w:pPr>
        <w:spacing w:after="0"/>
        <w:ind w:left="0"/>
        <w:jc w:val="both"/>
      </w:pPr>
      <w:r>
        <w:rPr>
          <w:rFonts w:ascii="Times New Roman"/>
          <w:b w:val="false"/>
          <w:i w:val="false"/>
          <w:color w:val="000000"/>
          <w:sz w:val="28"/>
        </w:rPr>
        <w:t>
      8. Қазақстан Республикасының Ұлттық олимпиада комитеті Қазақстан Республикасының бюджет заңнамасына сәйкес мемлекеттік тапсырмалар алуға құқылы.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Ұлттық паралимпиадалық қозғалыс. Қазақстан Республикасының Ұлттық паралимпиада комитеті</w:t>
      </w:r>
    </w:p>
    <w:p>
      <w:pPr>
        <w:spacing w:after="0"/>
        <w:ind w:left="0"/>
        <w:jc w:val="both"/>
      </w:pPr>
      <w:r>
        <w:rPr>
          <w:rFonts w:ascii="Times New Roman"/>
          <w:b w:val="false"/>
          <w:i w:val="false"/>
          <w:color w:val="000000"/>
          <w:sz w:val="28"/>
        </w:rPr>
        <w:t>
      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p>
      <w:pPr>
        <w:spacing w:after="0"/>
        <w:ind w:left="0"/>
        <w:jc w:val="both"/>
      </w:pPr>
      <w:r>
        <w:rPr>
          <w:rFonts w:ascii="Times New Roman"/>
          <w:b w:val="false"/>
          <w:i w:val="false"/>
          <w:color w:val="000000"/>
          <w:sz w:val="28"/>
        </w:rPr>
        <w:t>
      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қоғамдық бірлестік болып табылады. Мемлекет ұлттық паралимпиадалық қозғалысты таниды және Қазақстан Республикасының Ұлттық паралимпиада комитетіне оның жарғылық мақсаттарын іске асыруына жан-жақты жәрдемдесе отырып, қолдау көрсетеді.</w:t>
      </w:r>
    </w:p>
    <w:p>
      <w:pPr>
        <w:spacing w:after="0"/>
        <w:ind w:left="0"/>
        <w:jc w:val="both"/>
      </w:pPr>
      <w:r>
        <w:rPr>
          <w:rFonts w:ascii="Times New Roman"/>
          <w:b w:val="false"/>
          <w:i w:val="false"/>
          <w:color w:val="000000"/>
          <w:sz w:val="28"/>
        </w:rPr>
        <w:t>
      3. Қазақстан Республикасының Ұлттық паралимпиада комитеті:</w:t>
      </w:r>
    </w:p>
    <w:p>
      <w:pPr>
        <w:spacing w:after="0"/>
        <w:ind w:left="0"/>
        <w:jc w:val="both"/>
      </w:pPr>
      <w:r>
        <w:rPr>
          <w:rFonts w:ascii="Times New Roman"/>
          <w:b w:val="false"/>
          <w:i w:val="false"/>
          <w:color w:val="000000"/>
          <w:sz w:val="28"/>
        </w:rPr>
        <w:t>
      1) мемлекетте паралимпиадалық қозғалыс қағидаттарын насихаттайды, паралимпиадалық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Паралимпиадалық ойындарда және Халықаралық паралимпиада комитетінің аясында өткізілетін басқа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pPr>
        <w:spacing w:after="0"/>
        <w:ind w:left="0"/>
        <w:jc w:val="both"/>
      </w:pPr>
      <w:r>
        <w:rPr>
          <w:rFonts w:ascii="Times New Roman"/>
          <w:b w:val="false"/>
          <w:i w:val="false"/>
          <w:color w:val="000000"/>
          <w:sz w:val="28"/>
        </w:rPr>
        <w:t>
      3) Халықаралық паралимпиада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паралимпиадалық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Халықаралық паралимпиада комитетіне Қазақстан Республикасының Паралимпиадалық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рәмізді,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туға және өзге де ұлттық паралимпиадалық нышанға айрықша құқықтарды иеленеді.</w:t>
      </w:r>
    </w:p>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p>
      <w:pPr>
        <w:spacing w:after="0"/>
        <w:ind w:left="0"/>
        <w:jc w:val="both"/>
      </w:pPr>
      <w:r>
        <w:rPr>
          <w:rFonts w:ascii="Times New Roman"/>
          <w:b w:val="false"/>
          <w:i w:val="false"/>
          <w:color w:val="000000"/>
          <w:sz w:val="28"/>
        </w:rPr>
        <w:t>
      7. Қазақстан Республикасының Ұлттық паралимпиада комитеті өзінің алдында тұрған жарғылық міндеттерін орындауды меншікті қаржыландыру көздері, қайырымдылық көмек, жеке және заңды тұлғалардың ерікті қайырмалдықтары есебінен іске асырады.</w:t>
      </w:r>
    </w:p>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сурдлимпиадалық қозғалыс. Қазақстан Республикасының Ұлттық сурдлимпиада комитеті</w:t>
      </w:r>
    </w:p>
    <w:bookmarkStart w:name="z378" w:id="188"/>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Республикасының мүгедектігі бар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88"/>
    <w:bookmarkStart w:name="z379" w:id="189"/>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сурдлимпиада комитетіне оның жарғылық мақсаттарын іске асыруына жан-жақты жәрдем көрсете отырып, қолдайды.</w:t>
      </w:r>
    </w:p>
    <w:bookmarkEnd w:id="189"/>
    <w:bookmarkStart w:name="z380" w:id="190"/>
    <w:p>
      <w:pPr>
        <w:spacing w:after="0"/>
        <w:ind w:left="0"/>
        <w:jc w:val="both"/>
      </w:pPr>
      <w:r>
        <w:rPr>
          <w:rFonts w:ascii="Times New Roman"/>
          <w:b w:val="false"/>
          <w:i w:val="false"/>
          <w:color w:val="000000"/>
          <w:sz w:val="28"/>
        </w:rPr>
        <w:t>
      3. Қазақстан Республикасының Ұлттық сурдлимпиада комитеті:</w:t>
      </w:r>
    </w:p>
    <w:bookmarkEnd w:id="190"/>
    <w:p>
      <w:pPr>
        <w:spacing w:after="0"/>
        <w:ind w:left="0"/>
        <w:jc w:val="both"/>
      </w:pPr>
      <w:r>
        <w:rPr>
          <w:rFonts w:ascii="Times New Roman"/>
          <w:b w:val="false"/>
          <w:i w:val="false"/>
          <w:color w:val="000000"/>
          <w:sz w:val="28"/>
        </w:rPr>
        <w:t>
      1) мемлекетте сурдлимпиадалық қозғалыс қағидаттарын насихаттайды, сурдлимпиадалық жоғары жетістіктер спорты түрлері мен бұқаралық спортты дамытуға ықпал етеді;</w:t>
      </w:r>
    </w:p>
    <w:p>
      <w:pPr>
        <w:spacing w:after="0"/>
        <w:ind w:left="0"/>
        <w:jc w:val="both"/>
      </w:pPr>
      <w:r>
        <w:rPr>
          <w:rFonts w:ascii="Times New Roman"/>
          <w:b w:val="false"/>
          <w:i w:val="false"/>
          <w:color w:val="000000"/>
          <w:sz w:val="28"/>
        </w:rPr>
        <w:t>
      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 сәйкес Қазақстан Республикасынан өкілдік етеді;</w:t>
      </w:r>
    </w:p>
    <w:p>
      <w:pPr>
        <w:spacing w:after="0"/>
        <w:ind w:left="0"/>
        <w:jc w:val="both"/>
      </w:pPr>
      <w:r>
        <w:rPr>
          <w:rFonts w:ascii="Times New Roman"/>
          <w:b w:val="false"/>
          <w:i w:val="false"/>
          <w:color w:val="000000"/>
          <w:sz w:val="28"/>
        </w:rPr>
        <w:t>
      3) Саңыраулардың халықаралық спорт комитетінде Қазақстан Республикасынан өкілдік етеді;</w:t>
      </w:r>
    </w:p>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мүгедектігі бар спортшыларының қажетті даярлық деңгейін қамтамасыз етуге бағытталған шараларды әзірлеуге және жүзеге асыруға қатысады;</w:t>
      </w:r>
    </w:p>
    <w:p>
      <w:pPr>
        <w:spacing w:after="0"/>
        <w:ind w:left="0"/>
        <w:jc w:val="both"/>
      </w:pPr>
      <w:r>
        <w:rPr>
          <w:rFonts w:ascii="Times New Roman"/>
          <w:b w:val="false"/>
          <w:i w:val="false"/>
          <w:color w:val="000000"/>
          <w:sz w:val="28"/>
        </w:rPr>
        <w:t>
      6) дене шынықтыру және спорт саласындағы уәкілетті органмен және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81" w:id="191"/>
    <w:p>
      <w:pPr>
        <w:spacing w:after="0"/>
        <w:ind w:left="0"/>
        <w:jc w:val="both"/>
      </w:pPr>
      <w:r>
        <w:rPr>
          <w:rFonts w:ascii="Times New Roman"/>
          <w:b w:val="false"/>
          <w:i w:val="false"/>
          <w:color w:val="000000"/>
          <w:sz w:val="28"/>
        </w:rPr>
        <w:t>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bookmarkEnd w:id="191"/>
    <w:bookmarkStart w:name="z382" w:id="192"/>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Сурдлимпиадалық ойындарға және Саңыраулардың халықаралық спорт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bookmarkEnd w:id="192"/>
    <w:bookmarkStart w:name="z383" w:id="193"/>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ұлттық спорт федерацияларымен өзара іс-қимыл жасау арқылы жүзеге асырылады.</w:t>
      </w:r>
    </w:p>
    <w:bookmarkEnd w:id="193"/>
    <w:bookmarkStart w:name="z384" w:id="194"/>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есебінен іске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Арнайы олимпиадалық қозғалыс, арнайы олимпиадалық спорт түрлері бойынша қоғамдық бірлестіктер</w:t>
      </w:r>
    </w:p>
    <w:bookmarkStart w:name="z51" w:id="195"/>
    <w:p>
      <w:pPr>
        <w:spacing w:after="0"/>
        <w:ind w:left="0"/>
        <w:jc w:val="both"/>
      </w:pPr>
      <w:r>
        <w:rPr>
          <w:rFonts w:ascii="Times New Roman"/>
          <w:b w:val="false"/>
          <w:i w:val="false"/>
          <w:color w:val="000000"/>
          <w:sz w:val="28"/>
        </w:rPr>
        <w:t>
      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bookmarkEnd w:id="195"/>
    <w:bookmarkStart w:name="z385" w:id="196"/>
    <w:p>
      <w:pPr>
        <w:spacing w:after="0"/>
        <w:ind w:left="0"/>
        <w:jc w:val="both"/>
      </w:pPr>
      <w:r>
        <w:rPr>
          <w:rFonts w:ascii="Times New Roman"/>
          <w:b w:val="false"/>
          <w:i w:val="false"/>
          <w:color w:val="000000"/>
          <w:sz w:val="28"/>
        </w:rPr>
        <w:t>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bookmarkEnd w:id="196"/>
    <w:bookmarkStart w:name="z386" w:id="197"/>
    <w:p>
      <w:pPr>
        <w:spacing w:after="0"/>
        <w:ind w:left="0"/>
        <w:jc w:val="both"/>
      </w:pPr>
      <w:r>
        <w:rPr>
          <w:rFonts w:ascii="Times New Roman"/>
          <w:b w:val="false"/>
          <w:i w:val="false"/>
          <w:color w:val="000000"/>
          <w:sz w:val="28"/>
        </w:rPr>
        <w:t>
      3. Арнайы олимпиадалық спорт түрлері бойынша қоғамдық бірлестік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ұлттық командаларынан  өкілдік етеді.</w:t>
      </w:r>
    </w:p>
    <w:bookmarkEnd w:id="197"/>
    <w:bookmarkStart w:name="z387" w:id="198"/>
    <w:p>
      <w:pPr>
        <w:spacing w:after="0"/>
        <w:ind w:left="0"/>
        <w:jc w:val="both"/>
      </w:pPr>
      <w:r>
        <w:rPr>
          <w:rFonts w:ascii="Times New Roman"/>
          <w:b w:val="false"/>
          <w:i w:val="false"/>
          <w:color w:val="000000"/>
          <w:sz w:val="28"/>
        </w:rPr>
        <w:t>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Білім беру ұйымдарындағы дене тәрбиесi және спорт</w:t>
      </w:r>
    </w:p>
    <w:bookmarkStart w:name="z56" w:id="199"/>
    <w:p>
      <w:pPr>
        <w:spacing w:after="0"/>
        <w:ind w:left="0"/>
        <w:jc w:val="both"/>
      </w:pPr>
      <w:r>
        <w:rPr>
          <w:rFonts w:ascii="Times New Roman"/>
          <w:b w:val="false"/>
          <w:i w:val="false"/>
          <w:color w:val="000000"/>
          <w:sz w:val="28"/>
        </w:rPr>
        <w:t>
      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тыс уақытта жүзеге асырылады.</w:t>
      </w:r>
    </w:p>
    <w:bookmarkEnd w:id="199"/>
    <w:bookmarkStart w:name="z57" w:id="200"/>
    <w:p>
      <w:pPr>
        <w:spacing w:after="0"/>
        <w:ind w:left="0"/>
        <w:jc w:val="both"/>
      </w:pPr>
      <w:r>
        <w:rPr>
          <w:rFonts w:ascii="Times New Roman"/>
          <w:b w:val="false"/>
          <w:i w:val="false"/>
          <w:color w:val="000000"/>
          <w:sz w:val="28"/>
        </w:rPr>
        <w:t>
      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bookmarkEnd w:id="200"/>
    <w:p>
      <w:pPr>
        <w:spacing w:after="0"/>
        <w:ind w:left="0"/>
        <w:jc w:val="both"/>
      </w:pPr>
      <w:r>
        <w:rPr>
          <w:rFonts w:ascii="Times New Roman"/>
          <w:b w:val="false"/>
          <w:i w:val="false"/>
          <w:color w:val="000000"/>
          <w:sz w:val="28"/>
        </w:rPr>
        <w:t>
      Денсаулығы уақытша әлсіреген білім алушылар мен тәрбиеленушілер арнайы медициналық топтар мен емдiк дене шынықтыру топтарында айналысады.</w:t>
      </w:r>
    </w:p>
    <w:p>
      <w:pPr>
        <w:spacing w:after="0"/>
        <w:ind w:left="0"/>
        <w:jc w:val="both"/>
      </w:pPr>
      <w:r>
        <w:rPr>
          <w:rFonts w:ascii="Times New Roman"/>
          <w:b w:val="false"/>
          <w:i w:val="false"/>
          <w:color w:val="000000"/>
          <w:sz w:val="28"/>
        </w:rPr>
        <w:t>
      Мүгедектігі бар (тәндік немесе психикалық денсаулық жағдайында тұрақты ауытқулары бар) білім алушылар мен тәрбиеленушілер бейімдік дене шынықтыру және спорт әдістері мен құралдарын пайдалана отырып, бейімдік дене шынықтыру және спорт топтарында немесе жалпы топта айналысады.</w:t>
      </w:r>
    </w:p>
    <w:p>
      <w:pPr>
        <w:spacing w:after="0"/>
        <w:ind w:left="0"/>
        <w:jc w:val="both"/>
      </w:pPr>
      <w:r>
        <w:rPr>
          <w:rFonts w:ascii="Times New Roman"/>
          <w:b w:val="false"/>
          <w:i w:val="false"/>
          <w:color w:val="000000"/>
          <w:sz w:val="28"/>
        </w:rPr>
        <w:t>
      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компонентті қолдану көзделеді.</w:t>
      </w:r>
    </w:p>
    <w:p>
      <w:pPr>
        <w:spacing w:after="0"/>
        <w:ind w:left="0"/>
        <w:jc w:val="both"/>
      </w:pPr>
      <w:r>
        <w:rPr>
          <w:rFonts w:ascii="Times New Roman"/>
          <w:b w:val="false"/>
          <w:i w:val="false"/>
          <w:color w:val="000000"/>
          <w:sz w:val="28"/>
        </w:rPr>
        <w:t>
      Дәрігерлік-консультативтік комиссияның анықтамасы бар білім алушылар дене тәрбиесі сабақтарынан босатылады.</w:t>
      </w:r>
    </w:p>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мектеп-интернаттардың, олимпиадалық резервтің мамандандырылған мектеп-интернат-колледждерінің және спорт саласындағы техникалық және кәсіптік, орта білімнен кейінгі білім беру ұйымдарының білім алушылары мен тәрбиеленушілері дене тәрбиесі сабақтарынан босатылады.</w:t>
      </w:r>
    </w:p>
    <w:bookmarkStart w:name="z440" w:id="201"/>
    <w:p>
      <w:pPr>
        <w:spacing w:after="0"/>
        <w:ind w:left="0"/>
        <w:jc w:val="both"/>
      </w:pPr>
      <w:r>
        <w:rPr>
          <w:rFonts w:ascii="Times New Roman"/>
          <w:b w:val="false"/>
          <w:i w:val="false"/>
          <w:color w:val="000000"/>
          <w:sz w:val="28"/>
        </w:rPr>
        <w:t>
      2-1. Спорттағы дарынды балаларға арналған мектеп-интернаттарда, олимпиадалық резервтің мамандандырылған мектеп-интернат-колледждерінде және спорт саласындағы техникалық және кәсіптік, орта білімнен кейінгі білім беру ұйымдарында дене тәрбиесі сабақтары оған бөлінген оқу сағаттары шеңберінде таңдалған спорт түрі (түрлері) бойынша оқу-жаттығу процесі нысанында өткізіледі және мемлекеттік үлгідегі білім туралы құжатта дене тәрбиесі пәні ретінде көрсетіледі.</w:t>
      </w:r>
    </w:p>
    <w:bookmarkEnd w:id="201"/>
    <w:bookmarkStart w:name="z58" w:id="202"/>
    <w:p>
      <w:pPr>
        <w:spacing w:after="0"/>
        <w:ind w:left="0"/>
        <w:jc w:val="both"/>
      </w:pPr>
      <w:r>
        <w:rPr>
          <w:rFonts w:ascii="Times New Roman"/>
          <w:b w:val="false"/>
          <w:i w:val="false"/>
          <w:color w:val="000000"/>
          <w:sz w:val="28"/>
        </w:rPr>
        <w:t>
      3. Мектепке дейiнгi білім беру ұйымдары, жалпы бiлiм беретiн мектептер мен басқа да білім беру ұйымдары білім алушылар мен тәрбиеленушілердің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p>
    <w:bookmarkEnd w:id="202"/>
    <w:bookmarkStart w:name="z59" w:id="203"/>
    <w:p>
      <w:pPr>
        <w:spacing w:after="0"/>
        <w:ind w:left="0"/>
        <w:jc w:val="both"/>
      </w:pPr>
      <w:r>
        <w:rPr>
          <w:rFonts w:ascii="Times New Roman"/>
          <w:b w:val="false"/>
          <w:i w:val="false"/>
          <w:color w:val="000000"/>
          <w:sz w:val="28"/>
        </w:rPr>
        <w:t>
      4. Сабақтан тыс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заңды тұлғалар кiредi.</w:t>
      </w:r>
    </w:p>
    <w:bookmarkEnd w:id="203"/>
    <w:bookmarkStart w:name="z60" w:id="204"/>
    <w:p>
      <w:pPr>
        <w:spacing w:after="0"/>
        <w:ind w:left="0"/>
        <w:jc w:val="both"/>
      </w:pPr>
      <w:r>
        <w:rPr>
          <w:rFonts w:ascii="Times New Roman"/>
          <w:b w:val="false"/>
          <w:i w:val="false"/>
          <w:color w:val="000000"/>
          <w:sz w:val="28"/>
        </w:rPr>
        <w:t>
      5. 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білім беру саласындағы уәкілетті органмен келісу бойынша дене шынықтыру және спорт саласындағы уәкілетті орган әзірлеген және бекіткен мамандандырылған спорт сыныптарының жұмыс істеу қағидаларына сәйкес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p>
    <w:bookmarkEnd w:id="204"/>
    <w:bookmarkStart w:name="z61" w:id="205"/>
    <w:p>
      <w:pPr>
        <w:spacing w:after="0"/>
        <w:ind w:left="0"/>
        <w:jc w:val="both"/>
      </w:pPr>
      <w:r>
        <w:rPr>
          <w:rFonts w:ascii="Times New Roman"/>
          <w:b w:val="false"/>
          <w:i w:val="false"/>
          <w:color w:val="000000"/>
          <w:sz w:val="28"/>
        </w:rPr>
        <w:t>
      6. Спорттағы дарынды балаларға арналған мамандандырылған мектеп-интернаттарда,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bookmarkEnd w:id="205"/>
    <w:bookmarkStart w:name="z62" w:id="206"/>
    <w:p>
      <w:pPr>
        <w:spacing w:after="0"/>
        <w:ind w:left="0"/>
        <w:jc w:val="both"/>
      </w:pPr>
      <w:r>
        <w:rPr>
          <w:rFonts w:ascii="Times New Roman"/>
          <w:b w:val="false"/>
          <w:i w:val="false"/>
          <w:color w:val="000000"/>
          <w:sz w:val="28"/>
        </w:rPr>
        <w:t>
      7. 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p>
    <w:bookmarkEnd w:id="206"/>
    <w:bookmarkStart w:name="z63" w:id="207"/>
    <w:p>
      <w:pPr>
        <w:spacing w:after="0"/>
        <w:ind w:left="0"/>
        <w:jc w:val="both"/>
      </w:pPr>
      <w:r>
        <w:rPr>
          <w:rFonts w:ascii="Times New Roman"/>
          <w:b w:val="false"/>
          <w:i w:val="false"/>
          <w:color w:val="000000"/>
          <w:sz w:val="28"/>
        </w:rPr>
        <w:t>
      8. Мектеп жасына дейінгі білім беру ұйымдарында, мектептен тыс дене шынықтыру-сауықтыру ұйымдарында және басқа да білім беру ұйымдарында дене тәрбиесі үшін қажетті жағдайлар жасау жергілікті атқарушы органдарға жүктеледі.</w:t>
      </w:r>
    </w:p>
    <w:bookmarkEnd w:id="207"/>
    <w:bookmarkStart w:name="z64" w:id="208"/>
    <w:p>
      <w:pPr>
        <w:spacing w:after="0"/>
        <w:ind w:left="0"/>
        <w:jc w:val="both"/>
      </w:pPr>
      <w:r>
        <w:rPr>
          <w:rFonts w:ascii="Times New Roman"/>
          <w:b w:val="false"/>
          <w:i w:val="false"/>
          <w:color w:val="000000"/>
          <w:sz w:val="28"/>
        </w:rPr>
        <w:t>
      9. Білім беру ұйымдарында студенттік және мектеп спортын дамыту мақсатында спорт клубтары, студенттер және оқушылар лигалары, білім алушылар мен тәрбиеленушілер арасында спорт түрлері бойынша федерациялар құрылуы мүмкін.</w:t>
      </w:r>
    </w:p>
    <w:bookmarkEnd w:id="208"/>
    <w:bookmarkStart w:name="z65" w:id="209"/>
    <w:p>
      <w:pPr>
        <w:spacing w:after="0"/>
        <w:ind w:left="0"/>
        <w:jc w:val="both"/>
      </w:pPr>
      <w:r>
        <w:rPr>
          <w:rFonts w:ascii="Times New Roman"/>
          <w:b w:val="false"/>
          <w:i w:val="false"/>
          <w:color w:val="000000"/>
          <w:sz w:val="28"/>
        </w:rPr>
        <w:t>
      10. Студенттік және мектеп спорты саласындағы қызметті жүзеге асыратын жеке және заңды тұлғалар студенттік және (немесе) мектеп спорты лигасының мүшелері болуы мүмкін.</w:t>
      </w:r>
    </w:p>
    <w:bookmarkEnd w:id="209"/>
    <w:bookmarkStart w:name="z66" w:id="210"/>
    <w:p>
      <w:pPr>
        <w:spacing w:after="0"/>
        <w:ind w:left="0"/>
        <w:jc w:val="both"/>
      </w:pPr>
      <w:r>
        <w:rPr>
          <w:rFonts w:ascii="Times New Roman"/>
          <w:b w:val="false"/>
          <w:i w:val="false"/>
          <w:color w:val="000000"/>
          <w:sz w:val="28"/>
        </w:rPr>
        <w:t>
      11. Студенттер және оқушылар лигаларын қалыптастыру, студенттер және оқушылар лигалары арасында спорттық іс-шараларды ұйымдастыру және өткізу тәртібін дене шынықтыру және спорт саласындағы уәкілетті органмен келісу бойынша білім беру саласындағы уәкілетті орган айқындайды.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Қарулы Күштерінде, басқа да әскерлері мен әскери құралымдарында, құқық қорғау және арнаулы мемлекеттік органдарында әскери-қолданбалы, қызметтік-қолданбалы және басқа да спорт түрлерін дамыту</w:t>
      </w:r>
    </w:p>
    <w:bookmarkStart w:name="z68" w:id="211"/>
    <w:p>
      <w:pPr>
        <w:spacing w:after="0"/>
        <w:ind w:left="0"/>
        <w:jc w:val="both"/>
      </w:pPr>
      <w:r>
        <w:rPr>
          <w:rFonts w:ascii="Times New Roman"/>
          <w:b w:val="false"/>
          <w:i w:val="false"/>
          <w:color w:val="000000"/>
          <w:sz w:val="28"/>
        </w:rPr>
        <w:t>
      1. Әскери қызметшілер мен Қазақстан Республикасының құқық қорғау және арнаулы мемлекеттік органдары қызметкерлерінің бір немесе бірнеше мемлекеттік органдар қызметінің шеңберінде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bookmarkEnd w:id="211"/>
    <w:bookmarkStart w:name="z69" w:id="212"/>
    <w:p>
      <w:pPr>
        <w:spacing w:after="0"/>
        <w:ind w:left="0"/>
        <w:jc w:val="both"/>
      </w:pPr>
      <w:r>
        <w:rPr>
          <w:rFonts w:ascii="Times New Roman"/>
          <w:b w:val="false"/>
          <w:i w:val="false"/>
          <w:color w:val="000000"/>
          <w:sz w:val="28"/>
        </w:rPr>
        <w:t>
      2. Әскери қызметшілер мен Қазақстан Республикасының құқық қорғау және арнаулы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 мен жауынгерлік және жедел-қызметтік міндеттерді орындауға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өткізілетін даярлықтың негізгі нысанасы болып табылады.</w:t>
      </w:r>
    </w:p>
    <w:bookmarkEnd w:id="212"/>
    <w:bookmarkStart w:name="z70" w:id="213"/>
    <w:p>
      <w:pPr>
        <w:spacing w:after="0"/>
        <w:ind w:left="0"/>
        <w:jc w:val="both"/>
      </w:pPr>
      <w:r>
        <w:rPr>
          <w:rFonts w:ascii="Times New Roman"/>
          <w:b w:val="false"/>
          <w:i w:val="false"/>
          <w:color w:val="000000"/>
          <w:sz w:val="28"/>
        </w:rPr>
        <w:t>
      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міндеттерді табысты орындауы мақсатында жүзеге асырылады.</w:t>
      </w:r>
    </w:p>
    <w:bookmarkEnd w:id="213"/>
    <w:bookmarkStart w:name="z71" w:id="214"/>
    <w:p>
      <w:pPr>
        <w:spacing w:after="0"/>
        <w:ind w:left="0"/>
        <w:jc w:val="both"/>
      </w:pPr>
      <w:r>
        <w:rPr>
          <w:rFonts w:ascii="Times New Roman"/>
          <w:b w:val="false"/>
          <w:i w:val="false"/>
          <w:color w:val="000000"/>
          <w:sz w:val="28"/>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мақсатында тиісті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және жұмыс істеуі мүмкін.</w:t>
      </w:r>
    </w:p>
    <w:bookmarkEnd w:id="214"/>
    <w:bookmarkStart w:name="z72" w:id="215"/>
    <w:p>
      <w:pPr>
        <w:spacing w:after="0"/>
        <w:ind w:left="0"/>
        <w:jc w:val="both"/>
      </w:pPr>
      <w:r>
        <w:rPr>
          <w:rFonts w:ascii="Times New Roman"/>
          <w:b w:val="false"/>
          <w:i w:val="false"/>
          <w:color w:val="000000"/>
          <w:sz w:val="28"/>
        </w:rPr>
        <w:t>
      5. 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жағдайлар жасайды, спортшылардың спорттық жарыстарға, оның ішінде оқу-жаттығу және спорттық іс-шараларды ұйымдастыруды, медициналық қызмет көрсетуді, спортшылардың қарқынды дене шынықтыру жүктемелерінен, аурулары мен жарақаттануынан кейін қалпына келтіру іс-шараларын, олардың тамақтануын, тұруын және жол жүруін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басқа да мамандардың біліктілігін арттыру жөніндегі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bookmarkEnd w:id="215"/>
    <w:bookmarkStart w:name="z73" w:id="216"/>
    <w:p>
      <w:pPr>
        <w:spacing w:after="0"/>
        <w:ind w:left="0"/>
        <w:jc w:val="both"/>
      </w:pPr>
      <w:r>
        <w:rPr>
          <w:rFonts w:ascii="Times New Roman"/>
          <w:b w:val="false"/>
          <w:i w:val="false"/>
          <w:color w:val="000000"/>
          <w:sz w:val="28"/>
        </w:rPr>
        <w:t>
      6.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қызметшiлер мен Қазақстан Республикасының құқық қорғау және арнаулы мемлекеттік органдары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органдарының қызметкерлері қатарындағы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w:t>
      </w:r>
    </w:p>
    <w:bookmarkEnd w:id="216"/>
    <w:bookmarkStart w:name="z74" w:id="217"/>
    <w:p>
      <w:pPr>
        <w:spacing w:after="0"/>
        <w:ind w:left="0"/>
        <w:jc w:val="both"/>
      </w:pPr>
      <w:r>
        <w:rPr>
          <w:rFonts w:ascii="Times New Roman"/>
          <w:b w:val="false"/>
          <w:i w:val="false"/>
          <w:color w:val="000000"/>
          <w:sz w:val="28"/>
        </w:rPr>
        <w:t>
      7. Әскери қызметшiлер мен Қазақстан Республикасының құқық қорғау және арнаулы мемлекеттік органдарының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бірыңғай күнтізбесін Қазақстан Республикасының Қорғаныс министрлігі, Қазақстан Республикасының құқық қорғау және арнаулы мемлекеттік органдары бекітеді.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11.05.2017 </w:t>
      </w:r>
      <w:r>
        <w:rPr>
          <w:rFonts w:ascii="Times New Roman"/>
          <w:b w:val="false"/>
          <w:i w:val="false"/>
          <w:color w:val="00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Еңбек ұжымдарындағы дене шынықтыру және спорт</w:t>
      </w:r>
    </w:p>
    <w:bookmarkStart w:name="z76" w:id="218"/>
    <w:p>
      <w:pPr>
        <w:spacing w:after="0"/>
        <w:ind w:left="0"/>
        <w:jc w:val="both"/>
      </w:pPr>
      <w:r>
        <w:rPr>
          <w:rFonts w:ascii="Times New Roman"/>
          <w:b w:val="false"/>
          <w:i w:val="false"/>
          <w:color w:val="000000"/>
          <w:sz w:val="28"/>
        </w:rPr>
        <w:t>
      1. Заңды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bookmarkEnd w:id="218"/>
    <w:bookmarkStart w:name="z77" w:id="219"/>
    <w:p>
      <w:pPr>
        <w:spacing w:after="0"/>
        <w:ind w:left="0"/>
        <w:jc w:val="both"/>
      </w:pPr>
      <w:r>
        <w:rPr>
          <w:rFonts w:ascii="Times New Roman"/>
          <w:b w:val="false"/>
          <w:i w:val="false"/>
          <w:color w:val="000000"/>
          <w:sz w:val="28"/>
        </w:rPr>
        <w:t>
      2. Жұмыскерлердiң, олардың отбасы мүшелерiнiң жеке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кәсіпкер айқындайды.</w:t>
      </w:r>
    </w:p>
    <w:bookmarkEnd w:id="219"/>
    <w:bookmarkStart w:name="z78" w:id="220"/>
    <w:p>
      <w:pPr>
        <w:spacing w:after="0"/>
        <w:ind w:left="0"/>
        <w:jc w:val="both"/>
      </w:pPr>
      <w:r>
        <w:rPr>
          <w:rFonts w:ascii="Times New Roman"/>
          <w:b w:val="false"/>
          <w:i w:val="false"/>
          <w:color w:val="000000"/>
          <w:sz w:val="28"/>
        </w:rPr>
        <w:t>
      3. Еңбек ұжымдарында ерікті негізде және салалық қағидат бойынша спортпен айналысу үшін жеке адамдарды біріктіретін ведомстволық дене шынықтыру-спорт қоғамдары құрылуы мүмкін.</w:t>
      </w:r>
    </w:p>
    <w:bookmarkEnd w:id="220"/>
    <w:bookmarkStart w:name="z79" w:id="221"/>
    <w:p>
      <w:pPr>
        <w:spacing w:after="0"/>
        <w:ind w:left="0"/>
        <w:jc w:val="both"/>
      </w:pPr>
      <w:r>
        <w:rPr>
          <w:rFonts w:ascii="Times New Roman"/>
          <w:b w:val="false"/>
          <w:i w:val="false"/>
          <w:color w:val="000000"/>
          <w:sz w:val="28"/>
        </w:rPr>
        <w:t>
      4. Қоғамдардың ұйымдастырушылық-құқықтық нысаны және олардың қызмет тәртібі Қазақстан Республикасының заңнамасына сәйкес айқындалады.</w:t>
      </w:r>
    </w:p>
    <w:bookmarkEnd w:id="221"/>
    <w:p>
      <w:pPr>
        <w:spacing w:after="0"/>
        <w:ind w:left="0"/>
        <w:jc w:val="both"/>
      </w:pPr>
      <w:r>
        <w:rPr>
          <w:rFonts w:ascii="Times New Roman"/>
          <w:b/>
          <w:i w:val="false"/>
          <w:color w:val="000000"/>
          <w:sz w:val="28"/>
        </w:rPr>
        <w:t>18-бап. Халықтың тұрғылықты жерi бойынша және көпшілік демалатын орындардағы дене шынықтыру және спорт</w:t>
      </w:r>
    </w:p>
    <w:bookmarkStart w:name="z81" w:id="222"/>
    <w:p>
      <w:pPr>
        <w:spacing w:after="0"/>
        <w:ind w:left="0"/>
        <w:jc w:val="both"/>
      </w:pPr>
      <w:r>
        <w:rPr>
          <w:rFonts w:ascii="Times New Roman"/>
          <w:b w:val="false"/>
          <w:i w:val="false"/>
          <w:color w:val="000000"/>
          <w:sz w:val="28"/>
        </w:rPr>
        <w:t>
      1. Халықтың тұрғылықты жері бойынша және көпшілік демалатын орындарда дене шынықтыру мен спортты дамыту:</w:t>
      </w:r>
    </w:p>
    <w:bookmarkEnd w:id="222"/>
    <w:p>
      <w:pPr>
        <w:spacing w:after="0"/>
        <w:ind w:left="0"/>
        <w:jc w:val="both"/>
      </w:pPr>
      <w:r>
        <w:rPr>
          <w:rFonts w:ascii="Times New Roman"/>
          <w:b w:val="false"/>
          <w:i w:val="false"/>
          <w:color w:val="000000"/>
          <w:sz w:val="28"/>
        </w:rPr>
        <w:t>
      1) жеке тұлғалардың дене шынықтырумен және спортпен айналысуы үшін, оның ішінде халықтың жүріп-тұруы шектеулі топтарына қолжетімді болуы ескеріле отырып, инфрақұрылым жасауды;</w:t>
      </w:r>
    </w:p>
    <w:p>
      <w:pPr>
        <w:spacing w:after="0"/>
        <w:ind w:left="0"/>
        <w:jc w:val="both"/>
      </w:pPr>
      <w:r>
        <w:rPr>
          <w:rFonts w:ascii="Times New Roman"/>
          <w:b w:val="false"/>
          <w:i w:val="false"/>
          <w:color w:val="000000"/>
          <w:sz w:val="28"/>
        </w:rPr>
        <w:t>
      2) спорт клубтары мен секцияларының жұмысын ұйымдастыруды;</w:t>
      </w:r>
    </w:p>
    <w:p>
      <w:pPr>
        <w:spacing w:after="0"/>
        <w:ind w:left="0"/>
        <w:jc w:val="both"/>
      </w:pPr>
      <w:r>
        <w:rPr>
          <w:rFonts w:ascii="Times New Roman"/>
          <w:b w:val="false"/>
          <w:i w:val="false"/>
          <w:color w:val="000000"/>
          <w:sz w:val="28"/>
        </w:rPr>
        <w:t>
      3) дене шынықтыру-сауықтыру және спорттық iс-шараларды ұйымдастыруды және өткiзуді;</w:t>
      </w:r>
    </w:p>
    <w:p>
      <w:pPr>
        <w:spacing w:after="0"/>
        <w:ind w:left="0"/>
        <w:jc w:val="both"/>
      </w:pPr>
      <w:r>
        <w:rPr>
          <w:rFonts w:ascii="Times New Roman"/>
          <w:b w:val="false"/>
          <w:i w:val="false"/>
          <w:color w:val="000000"/>
          <w:sz w:val="28"/>
        </w:rPr>
        <w:t>
      4) дене шынықтыру-спорт ұйымдарына көпшілік демалыс орындарында халықтың дене шынықтырумен және спортпен айналысуына арналған қажеттi үй-жайлар бөлуге және спорт ғимараттарын беруге жәрдемдесуді;</w:t>
      </w:r>
    </w:p>
    <w:p>
      <w:pPr>
        <w:spacing w:after="0"/>
        <w:ind w:left="0"/>
        <w:jc w:val="both"/>
      </w:pPr>
      <w:r>
        <w:rPr>
          <w:rFonts w:ascii="Times New Roman"/>
          <w:b w:val="false"/>
          <w:i w:val="false"/>
          <w:color w:val="000000"/>
          <w:sz w:val="28"/>
        </w:rPr>
        <w:t>
      5) дене шынықтыру-сауықтыру және спорт ғимараттарының тиісті техникалық жай-күйін қамтамасыз етуді қамтиды.</w:t>
      </w:r>
    </w:p>
    <w:bookmarkStart w:name="z82" w:id="223"/>
    <w:p>
      <w:pPr>
        <w:spacing w:after="0"/>
        <w:ind w:left="0"/>
        <w:jc w:val="both"/>
      </w:pPr>
      <w:r>
        <w:rPr>
          <w:rFonts w:ascii="Times New Roman"/>
          <w:b w:val="false"/>
          <w:i w:val="false"/>
          <w:color w:val="000000"/>
          <w:sz w:val="28"/>
        </w:rPr>
        <w:t>
      2. Санаториялық-курорттық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Бейімдік дене шынықтыру және спорт, мүгедектігі бар   адамдарды физикалық оңалту және әлеуметтік бейімдеу</w:t>
      </w:r>
    </w:p>
    <w:bookmarkStart w:name="z424" w:id="224"/>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bookmarkEnd w:id="224"/>
    <w:bookmarkStart w:name="z425" w:id="225"/>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және спорт саласындағы уәкілетті орган бекітетін спорт түрлері бойынша бағдарламалар негізінде жүзеге асырылады.</w:t>
      </w:r>
    </w:p>
    <w:bookmarkEnd w:id="225"/>
    <w:bookmarkStart w:name="z426" w:id="226"/>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226"/>
    <w:bookmarkStart w:name="z427" w:id="227"/>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227"/>
    <w:p>
      <w:pPr>
        <w:spacing w:after="0"/>
        <w:ind w:left="0"/>
        <w:jc w:val="both"/>
      </w:pPr>
      <w:r>
        <w:rPr>
          <w:rFonts w:ascii="Times New Roman"/>
          <w:b w:val="false"/>
          <w:i w:val="false"/>
          <w:color w:val="000000"/>
          <w:sz w:val="28"/>
        </w:rPr>
        <w:t>
      Мүгедектіктің санатына қарай санамаланған көрсетілген қызметтер Қазақстан Республикасының әлеуметтік қорғау туралы заңнамасына сәйкес бюджет қаражаты есебінен және жеңілдікті шарттармен жүзеге асырылады.</w:t>
      </w:r>
    </w:p>
    <w:bookmarkStart w:name="z428" w:id="228"/>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228"/>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Start w:name="z487" w:id="229"/>
    <w:p>
      <w:pPr>
        <w:spacing w:after="0"/>
        <w:ind w:left="0"/>
        <w:jc w:val="both"/>
      </w:pPr>
      <w:r>
        <w:rPr>
          <w:rFonts w:ascii="Times New Roman"/>
          <w:b w:val="false"/>
          <w:i w:val="false"/>
          <w:color w:val="000000"/>
          <w:sz w:val="28"/>
        </w:rPr>
        <w:t>
      5-1. Тірек-қимыл аппараты зақымданған, көру органдары бұзылған, интеллектуалдық дамуы бұзылған бірінші топтағы мүгедектігі бар спортшылар оқу-жаттығу жиындарына, спорттық іс-шараларға және халықаралық спорттық жарыстарға бірінші топтағы мүгедектігі бар спортшыны бірге алып жүретін адаммен бірге барады.</w:t>
      </w:r>
    </w:p>
    <w:bookmarkEnd w:id="229"/>
    <w:p>
      <w:pPr>
        <w:spacing w:after="0"/>
        <w:ind w:left="0"/>
        <w:jc w:val="both"/>
      </w:pPr>
      <w:r>
        <w:rPr>
          <w:rFonts w:ascii="Times New Roman"/>
          <w:b w:val="false"/>
          <w:i w:val="false"/>
          <w:color w:val="000000"/>
          <w:sz w:val="28"/>
        </w:rPr>
        <w:t>
      Тірек-қимыл аппараты зақымданған, көру органдары бұзылған, интеллектуалдық дамуы бұзылған бірінші топтағы мүгедектігі бар спортшыларды оқу-жаттығу жиындарына, спорттық іс-шараларға және халықаралық спорттық жарыстарға жіберу кезінде дене шынықтыру-спорт ұйымдары бірінші топтағы мүгедектігі бар спортшыны бірге алып жүретін адамға Қазақстан Республикасының заңнамасында көзделген шығыстарды өтейді.</w:t>
      </w:r>
    </w:p>
    <w:bookmarkStart w:name="z429" w:id="230"/>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230"/>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ұлттық командаларын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Түзеу мекемелеріндегі дене шынықтыру және спорт</w:t>
      </w:r>
    </w:p>
    <w:bookmarkStart w:name="z91" w:id="231"/>
    <w:p>
      <w:pPr>
        <w:spacing w:after="0"/>
        <w:ind w:left="0"/>
        <w:jc w:val="both"/>
      </w:pPr>
      <w:r>
        <w:rPr>
          <w:rFonts w:ascii="Times New Roman"/>
          <w:b w:val="false"/>
          <w:i w:val="false"/>
          <w:color w:val="000000"/>
          <w:sz w:val="28"/>
        </w:rPr>
        <w:t>
      1. Түзеу мекемелерінде сотталған адамдардың дене тәрбиесі жүзеге асырылады.</w:t>
      </w:r>
    </w:p>
    <w:bookmarkEnd w:id="231"/>
    <w:bookmarkStart w:name="z92" w:id="232"/>
    <w:p>
      <w:pPr>
        <w:spacing w:after="0"/>
        <w:ind w:left="0"/>
        <w:jc w:val="both"/>
      </w:pPr>
      <w:r>
        <w:rPr>
          <w:rFonts w:ascii="Times New Roman"/>
          <w:b w:val="false"/>
          <w:i w:val="false"/>
          <w:color w:val="000000"/>
          <w:sz w:val="28"/>
        </w:rPr>
        <w:t>
      2. Түзеу мекемелерінің әкімшілігі дене шынықтырумен және спортпен айналысу үшін жағдайлар қамтамасыз етеді және спорт түрлері жөніндегі қағидаларға сәйкес спорттық іс-шараларды ұйымдастырады.</w:t>
      </w:r>
    </w:p>
    <w:bookmarkEnd w:id="232"/>
    <w:bookmarkStart w:name="z93" w:id="233"/>
    <w:p>
      <w:pPr>
        <w:spacing w:after="0"/>
        <w:ind w:left="0"/>
        <w:jc w:val="both"/>
      </w:pPr>
      <w:r>
        <w:rPr>
          <w:rFonts w:ascii="Times New Roman"/>
          <w:b w:val="false"/>
          <w:i w:val="false"/>
          <w:color w:val="000000"/>
          <w:sz w:val="28"/>
        </w:rPr>
        <w:t>
      3. Сотталғандар дене шынықтырумен және спортпен айналысу үшін өз қаражаты есебінен спорттық киім, аяқкиім сатып алуға құқылы.</w:t>
      </w:r>
    </w:p>
    <w:bookmarkEnd w:id="233"/>
    <w:bookmarkStart w:name="z18" w:id="234"/>
    <w:p>
      <w:pPr>
        <w:spacing w:after="0"/>
        <w:ind w:left="0"/>
        <w:jc w:val="left"/>
      </w:pPr>
      <w:r>
        <w:rPr>
          <w:rFonts w:ascii="Times New Roman"/>
          <w:b/>
          <w:i w:val="false"/>
          <w:color w:val="000000"/>
        </w:rPr>
        <w:t xml:space="preserve"> 4-тарау. ҰЛТТЫҚ СПОРТ ТҮРЛЕРІН ДАМЫТУ</w:t>
      </w:r>
    </w:p>
    <w:bookmarkEnd w:id="234"/>
    <w:p>
      <w:pPr>
        <w:spacing w:after="0"/>
        <w:ind w:left="0"/>
        <w:jc w:val="both"/>
      </w:pPr>
      <w:r>
        <w:rPr>
          <w:rFonts w:ascii="Times New Roman"/>
          <w:b/>
          <w:i w:val="false"/>
          <w:color w:val="000000"/>
          <w:sz w:val="28"/>
        </w:rPr>
        <w:t>21-бап. Ұлттық спорт түрлері</w:t>
      </w:r>
    </w:p>
    <w:bookmarkStart w:name="z96" w:id="235"/>
    <w:p>
      <w:pPr>
        <w:spacing w:after="0"/>
        <w:ind w:left="0"/>
        <w:jc w:val="both"/>
      </w:pPr>
      <w:r>
        <w:rPr>
          <w:rFonts w:ascii="Times New Roman"/>
          <w:b w:val="false"/>
          <w:i w:val="false"/>
          <w:color w:val="000000"/>
          <w:sz w:val="28"/>
        </w:rPr>
        <w:t>
      1. Ұлттық спорт түрлері спорттың ажырамас бір бөлігі болып табылады, оның танылуы осы Заңда белгіленген тәртіппен жүзеге асырылады.</w:t>
      </w:r>
    </w:p>
    <w:bookmarkEnd w:id="235"/>
    <w:bookmarkStart w:name="z97" w:id="23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тиісті инфрақұрылым жасау арқылы ұлттық спорт түрлерінің дамуын қамтамасыз етеді.</w:t>
      </w:r>
    </w:p>
    <w:bookmarkEnd w:id="236"/>
    <w:bookmarkStart w:name="z98" w:id="237"/>
    <w:p>
      <w:pPr>
        <w:spacing w:after="0"/>
        <w:ind w:left="0"/>
        <w:jc w:val="both"/>
      </w:pP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bookmarkEnd w:id="237"/>
    <w:bookmarkStart w:name="z99" w:id="238"/>
    <w:p>
      <w:pPr>
        <w:spacing w:after="0"/>
        <w:ind w:left="0"/>
        <w:jc w:val="both"/>
      </w:pPr>
      <w:r>
        <w:rPr>
          <w:rFonts w:ascii="Times New Roman"/>
          <w:b w:val="false"/>
          <w:i w:val="false"/>
          <w:color w:val="000000"/>
          <w:sz w:val="28"/>
        </w:rPr>
        <w:t>
      4. Дене шынықтыру және спорт саласындағы уәкілетті орган ұлттық спорт түрлері бойынша аккредиттелген ұлттық спорт федерацияларымен бірлесіп, халықаралық және республикалық жарыстар өткізуді, спорт түрлері бойынша Қазақстан Республикасының ұлттық командаларын халықаралық спорттық жарыстарға даярлауды және олардың қатысуын ұйымдастырады.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Ұлттық спорт түрлері бойынша бірлестіктерді, спорт клубтарын құру құқығы</w:t>
      </w:r>
    </w:p>
    <w:p>
      <w:pPr>
        <w:spacing w:after="0"/>
        <w:ind w:left="0"/>
        <w:jc w:val="both"/>
      </w:pPr>
      <w:r>
        <w:rPr>
          <w:rFonts w:ascii="Times New Roman"/>
          <w:b w:val="false"/>
          <w:i w:val="false"/>
          <w:color w:val="000000"/>
          <w:sz w:val="28"/>
        </w:rPr>
        <w:t>
      Қазақстан Республикасы азаматтарының ерікті бастамалармен Қазақстан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p>
    <w:bookmarkStart w:name="z27" w:id="239"/>
    <w:p>
      <w:pPr>
        <w:spacing w:after="0"/>
        <w:ind w:left="0"/>
        <w:jc w:val="left"/>
      </w:pPr>
      <w:r>
        <w:rPr>
          <w:rFonts w:ascii="Times New Roman"/>
          <w:b/>
          <w:i w:val="false"/>
          <w:color w:val="000000"/>
        </w:rPr>
        <w:t xml:space="preserve"> 5-тарау. СПОРТ РЕЗЕРВІ ЖӘНЕ ЖОҒАРЫ ЖЕТІСТІКТЕР СПОРТЫ</w:t>
      </w:r>
    </w:p>
    <w:bookmarkEnd w:id="239"/>
    <w:p>
      <w:pPr>
        <w:spacing w:after="0"/>
        <w:ind w:left="0"/>
        <w:jc w:val="both"/>
      </w:pPr>
      <w:r>
        <w:rPr>
          <w:rFonts w:ascii="Times New Roman"/>
          <w:b/>
          <w:i w:val="false"/>
          <w:color w:val="000000"/>
          <w:sz w:val="28"/>
        </w:rPr>
        <w:t>23-бап. Спортшылардың құқықтары мен міндеттері</w:t>
      </w:r>
    </w:p>
    <w:bookmarkStart w:name="z94" w:id="240"/>
    <w:p>
      <w:pPr>
        <w:spacing w:after="0"/>
        <w:ind w:left="0"/>
        <w:jc w:val="both"/>
      </w:pPr>
      <w:r>
        <w:rPr>
          <w:rFonts w:ascii="Times New Roman"/>
          <w:b w:val="false"/>
          <w:i w:val="false"/>
          <w:color w:val="000000"/>
          <w:sz w:val="28"/>
        </w:rPr>
        <w:t>
      1. Спортшылардың:</w:t>
      </w:r>
    </w:p>
    <w:bookmarkEnd w:id="240"/>
    <w:p>
      <w:pPr>
        <w:spacing w:after="0"/>
        <w:ind w:left="0"/>
        <w:jc w:val="both"/>
      </w:pPr>
      <w:r>
        <w:rPr>
          <w:rFonts w:ascii="Times New Roman"/>
          <w:b w:val="false"/>
          <w:i w:val="false"/>
          <w:color w:val="000000"/>
          <w:sz w:val="28"/>
        </w:rPr>
        <w:t>
      1) спорт түрін (түрлерін) таңдауға;</w:t>
      </w:r>
    </w:p>
    <w:p>
      <w:pPr>
        <w:spacing w:after="0"/>
        <w:ind w:left="0"/>
        <w:jc w:val="both"/>
      </w:pPr>
      <w:r>
        <w:rPr>
          <w:rFonts w:ascii="Times New Roman"/>
          <w:b w:val="false"/>
          <w:i w:val="false"/>
          <w:color w:val="000000"/>
          <w:sz w:val="28"/>
        </w:rPr>
        <w:t>
      2) таңдаған спорт түрлері бойынша Қазақстан Республикасының заңнамасында белгіленген тәртіппен спорттық жарыстарға қатысуға;</w:t>
      </w:r>
    </w:p>
    <w:p>
      <w:pPr>
        <w:spacing w:after="0"/>
        <w:ind w:left="0"/>
        <w:jc w:val="both"/>
      </w:pPr>
      <w:r>
        <w:rPr>
          <w:rFonts w:ascii="Times New Roman"/>
          <w:b w:val="false"/>
          <w:i w:val="false"/>
          <w:color w:val="000000"/>
          <w:sz w:val="28"/>
        </w:rPr>
        <w:t>
      3) бірыңғай спорттық сыныптама нормалары мен талаптарын орындаған кезде спорттық разрядтар мен спорттық атақтар алуға;</w:t>
      </w:r>
    </w:p>
    <w:p>
      <w:pPr>
        <w:spacing w:after="0"/>
        <w:ind w:left="0"/>
        <w:jc w:val="both"/>
      </w:pPr>
      <w:r>
        <w:rPr>
          <w:rFonts w:ascii="Times New Roman"/>
          <w:b w:val="false"/>
          <w:i w:val="false"/>
          <w:color w:val="000000"/>
          <w:sz w:val="28"/>
        </w:rPr>
        <w:t>
      4) дене шынықтыру-спорт ұйымдарының өзара келісімі бойынша бір дене шынықтыру-спорт ұйымынан басқасына немесе шетелдік дене шынықтыру-спорт ұйымына өтуге;</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спорттық қызмет туралы шарттар жасасуға;</w:t>
      </w:r>
    </w:p>
    <w:p>
      <w:pPr>
        <w:spacing w:after="0"/>
        <w:ind w:left="0"/>
        <w:jc w:val="both"/>
      </w:pPr>
      <w:r>
        <w:rPr>
          <w:rFonts w:ascii="Times New Roman"/>
          <w:b w:val="false"/>
          <w:i w:val="false"/>
          <w:color w:val="000000"/>
          <w:sz w:val="28"/>
        </w:rPr>
        <w:t>
      6) спортшылардың құқықтары мен заңды мүдделерін халықаралық спорттық ұйымдарда қорғауда таңдаған спорт түрлері бойынша спорт федерацияларынан жәрдем алуға;</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Start w:name="z104" w:id="241"/>
    <w:p>
      <w:pPr>
        <w:spacing w:after="0"/>
        <w:ind w:left="0"/>
        <w:jc w:val="both"/>
      </w:pPr>
      <w:r>
        <w:rPr>
          <w:rFonts w:ascii="Times New Roman"/>
          <w:b w:val="false"/>
          <w:i w:val="false"/>
          <w:color w:val="000000"/>
          <w:sz w:val="28"/>
        </w:rPr>
        <w:t>
      2. Спортшылар:</w:t>
      </w:r>
    </w:p>
    <w:bookmarkEnd w:id="241"/>
    <w:p>
      <w:pPr>
        <w:spacing w:after="0"/>
        <w:ind w:left="0"/>
        <w:jc w:val="both"/>
      </w:pPr>
      <w:r>
        <w:rPr>
          <w:rFonts w:ascii="Times New Roman"/>
          <w:b w:val="false"/>
          <w:i w:val="false"/>
          <w:color w:val="000000"/>
          <w:sz w:val="28"/>
        </w:rPr>
        <w:t>
      1) Қазақстан Республикасы Мемлекеттік Гимнiнiң музыкалық редакциясы мен мәтiнiн білуге;</w:t>
      </w:r>
    </w:p>
    <w:p>
      <w:pPr>
        <w:spacing w:after="0"/>
        <w:ind w:left="0"/>
        <w:jc w:val="both"/>
      </w:pPr>
      <w:r>
        <w:rPr>
          <w:rFonts w:ascii="Times New Roman"/>
          <w:b w:val="false"/>
          <w:i w:val="false"/>
          <w:color w:val="000000"/>
          <w:sz w:val="28"/>
        </w:rPr>
        <w:t>
      2) спорттық іс-шараларға қатысу уақытында және спорт ғимараттарында болған кезінде қауіпсіздік талаптарын сақтауға;</w:t>
      </w:r>
    </w:p>
    <w:p>
      <w:pPr>
        <w:spacing w:after="0"/>
        <w:ind w:left="0"/>
        <w:jc w:val="both"/>
      </w:pPr>
      <w:r>
        <w:rPr>
          <w:rFonts w:ascii="Times New Roman"/>
          <w:b w:val="false"/>
          <w:i w:val="false"/>
          <w:color w:val="000000"/>
          <w:sz w:val="28"/>
        </w:rPr>
        <w:t>
      3) допингті пайдаланбауға, міндетті допинг-бақылаудан өтудің белгіленген тәртібін сақтауға;</w:t>
      </w:r>
    </w:p>
    <w:p>
      <w:pPr>
        <w:spacing w:after="0"/>
        <w:ind w:left="0"/>
        <w:jc w:val="both"/>
      </w:pPr>
      <w:r>
        <w:rPr>
          <w:rFonts w:ascii="Times New Roman"/>
          <w:b w:val="false"/>
          <w:i w:val="false"/>
          <w:color w:val="000000"/>
          <w:sz w:val="28"/>
        </w:rPr>
        <w:t>
      4) спорттық әдепті сақтауға;</w:t>
      </w:r>
    </w:p>
    <w:p>
      <w:pPr>
        <w:spacing w:after="0"/>
        <w:ind w:left="0"/>
        <w:jc w:val="both"/>
      </w:pPr>
      <w:r>
        <w:rPr>
          <w:rFonts w:ascii="Times New Roman"/>
          <w:b w:val="false"/>
          <w:i w:val="false"/>
          <w:color w:val="000000"/>
          <w:sz w:val="28"/>
        </w:rPr>
        <w:t>
      5) жарыстарды ұйымдастырушылардың талаптарын осындай жарыстардың ережелеріне сәйкес сақтауға;</w:t>
      </w:r>
    </w:p>
    <w:p>
      <w:pPr>
        <w:spacing w:after="0"/>
        <w:ind w:left="0"/>
        <w:jc w:val="both"/>
      </w:pPr>
      <w:r>
        <w:rPr>
          <w:rFonts w:ascii="Times New Roman"/>
          <w:b w:val="false"/>
          <w:i w:val="false"/>
          <w:color w:val="000000"/>
          <w:sz w:val="28"/>
        </w:rPr>
        <w:t>
      6) санитариялық-гигиеналық талаптарды, медициналық талаптарды сақтауға, тұрақты түрде медициналық тексерулерден өтуге;</w:t>
      </w:r>
    </w:p>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Спорт резервін және жоғары дәрежелі спортшыларды даярлау</w:t>
      </w:r>
    </w:p>
    <w:bookmarkStart w:name="z106" w:id="242"/>
    <w:p>
      <w:pPr>
        <w:spacing w:after="0"/>
        <w:ind w:left="0"/>
        <w:jc w:val="both"/>
      </w:pPr>
      <w:r>
        <w:rPr>
          <w:rFonts w:ascii="Times New Roman"/>
          <w:b w:val="false"/>
          <w:i w:val="false"/>
          <w:color w:val="000000"/>
          <w:sz w:val="28"/>
        </w:rPr>
        <w:t>
      1. Спорт резервін және жоғары дәрежелі спортшыларды даярлауды спорттық даярлықтың ұлттық стандарттары негізінде оқу-жаттығу процесін қамтамасыз ететін дене шынықтыру-спорт ұйымдары жүзеге асырады. Спорт резервін және жоғары дәрежелі спортшыларды даярлау оқу-жаттығу процесін және спорттық іс-шаралар өткізуді қамтиды.</w:t>
      </w:r>
    </w:p>
    <w:bookmarkEnd w:id="242"/>
    <w:bookmarkStart w:name="z107" w:id="243"/>
    <w:p>
      <w:pPr>
        <w:spacing w:after="0"/>
        <w:ind w:left="0"/>
        <w:jc w:val="both"/>
      </w:pPr>
      <w:r>
        <w:rPr>
          <w:rFonts w:ascii="Times New Roman"/>
          <w:b w:val="false"/>
          <w:i w:val="false"/>
          <w:color w:val="000000"/>
          <w:sz w:val="28"/>
        </w:rPr>
        <w:t>
      2. Оқу-жаттығу процесі мазмұнын дене шынықтыру және спорт саласындағы уәкілетті орган бекітетін, спортшыларды даярлаудың мынадай кезеңдеріне бөлінеді:</w:t>
      </w:r>
    </w:p>
    <w:bookmarkEnd w:id="243"/>
    <w:p>
      <w:pPr>
        <w:spacing w:after="0"/>
        <w:ind w:left="0"/>
        <w:jc w:val="both"/>
      </w:pPr>
      <w:r>
        <w:rPr>
          <w:rFonts w:ascii="Times New Roman"/>
          <w:b w:val="false"/>
          <w:i w:val="false"/>
          <w:color w:val="000000"/>
          <w:sz w:val="28"/>
        </w:rPr>
        <w:t>
      1) спорттық-сауықтыру;</w:t>
      </w:r>
    </w:p>
    <w:p>
      <w:pPr>
        <w:spacing w:after="0"/>
        <w:ind w:left="0"/>
        <w:jc w:val="both"/>
      </w:pPr>
      <w:r>
        <w:rPr>
          <w:rFonts w:ascii="Times New Roman"/>
          <w:b w:val="false"/>
          <w:i w:val="false"/>
          <w:color w:val="000000"/>
          <w:sz w:val="28"/>
        </w:rPr>
        <w:t>
      2) бастапқы даярлық;</w:t>
      </w:r>
    </w:p>
    <w:p>
      <w:pPr>
        <w:spacing w:after="0"/>
        <w:ind w:left="0"/>
        <w:jc w:val="both"/>
      </w:pPr>
      <w:r>
        <w:rPr>
          <w:rFonts w:ascii="Times New Roman"/>
          <w:b w:val="false"/>
          <w:i w:val="false"/>
          <w:color w:val="000000"/>
          <w:sz w:val="28"/>
        </w:rPr>
        <w:t>
      3) оқу-жаттығу;</w:t>
      </w:r>
    </w:p>
    <w:p>
      <w:pPr>
        <w:spacing w:after="0"/>
        <w:ind w:left="0"/>
        <w:jc w:val="both"/>
      </w:pPr>
      <w:r>
        <w:rPr>
          <w:rFonts w:ascii="Times New Roman"/>
          <w:b w:val="false"/>
          <w:i w:val="false"/>
          <w:color w:val="000000"/>
          <w:sz w:val="28"/>
        </w:rPr>
        <w:t>
      4) спорттық шеберлікті жетілдіру;</w:t>
      </w:r>
    </w:p>
    <w:p>
      <w:pPr>
        <w:spacing w:after="0"/>
        <w:ind w:left="0"/>
        <w:jc w:val="both"/>
      </w:pPr>
      <w:r>
        <w:rPr>
          <w:rFonts w:ascii="Times New Roman"/>
          <w:b w:val="false"/>
          <w:i w:val="false"/>
          <w:color w:val="000000"/>
          <w:sz w:val="28"/>
        </w:rPr>
        <w:t>
      5) жоғары спорт шеберлігі.</w:t>
      </w:r>
    </w:p>
    <w:bookmarkStart w:name="z108" w:id="244"/>
    <w:p>
      <w:pPr>
        <w:spacing w:after="0"/>
        <w:ind w:left="0"/>
        <w:jc w:val="both"/>
      </w:pPr>
      <w:r>
        <w:rPr>
          <w:rFonts w:ascii="Times New Roman"/>
          <w:b w:val="false"/>
          <w:i w:val="false"/>
          <w:color w:val="000000"/>
          <w:sz w:val="28"/>
        </w:rPr>
        <w:t>
      3. Оқу-жаттығу процесін ұйымдастыру бойынша шығыстар дене шынықтыру-спорт ұйымдарының көзделген қаражаты шегінде жүзеге асырылады.</w:t>
      </w:r>
    </w:p>
    <w:bookmarkEnd w:id="244"/>
    <w:bookmarkStart w:name="z109" w:id="245"/>
    <w:p>
      <w:pPr>
        <w:spacing w:after="0"/>
        <w:ind w:left="0"/>
        <w:jc w:val="both"/>
      </w:pPr>
      <w:r>
        <w:rPr>
          <w:rFonts w:ascii="Times New Roman"/>
          <w:b w:val="false"/>
          <w:i w:val="false"/>
          <w:color w:val="000000"/>
          <w:sz w:val="28"/>
        </w:rPr>
        <w:t>
      4.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Жоғары дәрежелі спортшылар даярлаудың ерекшеліктері</w:t>
      </w:r>
    </w:p>
    <w:bookmarkStart w:name="z111" w:id="246"/>
    <w:p>
      <w:pPr>
        <w:spacing w:after="0"/>
        <w:ind w:left="0"/>
        <w:jc w:val="both"/>
      </w:pPr>
      <w:r>
        <w:rPr>
          <w:rFonts w:ascii="Times New Roman"/>
          <w:b w:val="false"/>
          <w:i w:val="false"/>
          <w:color w:val="000000"/>
          <w:sz w:val="28"/>
        </w:rPr>
        <w:t>
      1. Жоғары дәрежелі спортшылар даярлауды дене шынықтыру және спорт саласындағы уәкілетті орган бекіткен спорт түрлері бойынша кешенді нысаналы бағдарламаларға сәйкес дене шынықтыру және спорт саласындағы қазақстандық және шетелдік мамандар, сондай-ақ дене шынықтыру-спорт ұйымдары жүзеге асырады.</w:t>
      </w:r>
    </w:p>
    <w:bookmarkEnd w:id="246"/>
    <w:bookmarkStart w:name="z112" w:id="247"/>
    <w:p>
      <w:pPr>
        <w:spacing w:after="0"/>
        <w:ind w:left="0"/>
        <w:jc w:val="both"/>
      </w:pPr>
      <w:r>
        <w:rPr>
          <w:rFonts w:ascii="Times New Roman"/>
          <w:b w:val="false"/>
          <w:i w:val="false"/>
          <w:color w:val="000000"/>
          <w:sz w:val="28"/>
        </w:rPr>
        <w:t>
      2. Жоғары дәрежелі спортшылар даярлау Қазақстан Республикасының азаматтық заңнамасына сәйкес шарттық негізде жүзеге асырылады.</w:t>
      </w:r>
    </w:p>
    <w:bookmarkEnd w:id="247"/>
    <w:bookmarkStart w:name="z113" w:id="248"/>
    <w:p>
      <w:pPr>
        <w:spacing w:after="0"/>
        <w:ind w:left="0"/>
        <w:jc w:val="both"/>
      </w:pPr>
      <w:r>
        <w:rPr>
          <w:rFonts w:ascii="Times New Roman"/>
          <w:b w:val="false"/>
          <w:i w:val="false"/>
          <w:color w:val="000000"/>
          <w:sz w:val="28"/>
        </w:rPr>
        <w:t>
      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мүмкін.</w:t>
      </w:r>
    </w:p>
    <w:bookmarkEnd w:id="248"/>
    <w:bookmarkStart w:name="z114" w:id="249"/>
    <w:p>
      <w:pPr>
        <w:spacing w:after="0"/>
        <w:ind w:left="0"/>
        <w:jc w:val="both"/>
      </w:pPr>
      <w:r>
        <w:rPr>
          <w:rFonts w:ascii="Times New Roman"/>
          <w:b w:val="false"/>
          <w:i w:val="false"/>
          <w:color w:val="000000"/>
          <w:sz w:val="28"/>
        </w:rPr>
        <w:t>
      4. Спортшыны тіркеу туралы куәліктің болуы спорттық қызмет туралы шарттың міндетті талабы болып табылады.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Спорт түрлері бойынша Қазақстан Республикасының ұлттық және штаттық ұлттық командалары және оларды жасақтау тәртібі</w:t>
      </w:r>
    </w:p>
    <w:p>
      <w:pPr>
        <w:spacing w:after="0"/>
        <w:ind w:left="0"/>
        <w:jc w:val="both"/>
      </w:pPr>
      <w:r>
        <w:rPr>
          <w:rFonts w:ascii="Times New Roman"/>
          <w:b w:val="false"/>
          <w:i w:val="false"/>
          <w:color w:val="ff0000"/>
          <w:sz w:val="28"/>
        </w:rPr>
        <w:t xml:space="preserve">
      Ескерту. 26-баптың тақырыбына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16" w:id="250"/>
    <w:p>
      <w:pPr>
        <w:spacing w:after="0"/>
        <w:ind w:left="0"/>
        <w:jc w:val="both"/>
      </w:pPr>
      <w:r>
        <w:rPr>
          <w:rFonts w:ascii="Times New Roman"/>
          <w:b w:val="false"/>
          <w:i w:val="false"/>
          <w:color w:val="000000"/>
          <w:sz w:val="28"/>
        </w:rPr>
        <w:t>
      1. Спорт түрлері бойынша Қазақстан Республикасының ұлттық және штаттық ұлттық командалары халықаралық спорттық жарыстарға даярлану және қатысу мақсатында жасақталады және негізгі әрі резервтік құрамдардан тұруы мүмкін.</w:t>
      </w:r>
    </w:p>
    <w:bookmarkEnd w:id="250"/>
    <w:bookmarkStart w:name="z117" w:id="251"/>
    <w:p>
      <w:pPr>
        <w:spacing w:after="0"/>
        <w:ind w:left="0"/>
        <w:jc w:val="both"/>
      </w:pPr>
      <w:r>
        <w:rPr>
          <w:rFonts w:ascii="Times New Roman"/>
          <w:b w:val="false"/>
          <w:i w:val="false"/>
          <w:color w:val="000000"/>
          <w:sz w:val="28"/>
        </w:rPr>
        <w:t>
      2. Спорт түрлері бойынша Қазақстан Республикасы ұлттық командаларының құрамы спорт түрлері бойынша Қазақстан Республикасының ұлттық командаларына кандидаттардың тиісті тізіміне енгізілген спортшылар арасынан жасақталады.</w:t>
      </w:r>
    </w:p>
    <w:bookmarkEnd w:id="251"/>
    <w:bookmarkStart w:name="z118" w:id="252"/>
    <w:p>
      <w:pPr>
        <w:spacing w:after="0"/>
        <w:ind w:left="0"/>
        <w:jc w:val="both"/>
      </w:pPr>
      <w:r>
        <w:rPr>
          <w:rFonts w:ascii="Times New Roman"/>
          <w:b w:val="false"/>
          <w:i w:val="false"/>
          <w:color w:val="000000"/>
          <w:sz w:val="28"/>
        </w:rPr>
        <w:t>
      3. Спорт түрлері бойынша Қазақстан Республикасының штаттық ұлттық командаларының құрамы спорт түрлері бойынша Қазақстан Республикасы ұлттық командаларының мүшелері арасынан жасақталады.</w:t>
      </w:r>
    </w:p>
    <w:bookmarkEnd w:id="252"/>
    <w:bookmarkStart w:name="z119" w:id="253"/>
    <w:p>
      <w:pPr>
        <w:spacing w:after="0"/>
        <w:ind w:left="0"/>
        <w:jc w:val="both"/>
      </w:pPr>
      <w:r>
        <w:rPr>
          <w:rFonts w:ascii="Times New Roman"/>
          <w:b w:val="false"/>
          <w:i w:val="false"/>
          <w:color w:val="000000"/>
          <w:sz w:val="28"/>
        </w:rPr>
        <w:t>
      4. Спорт түрлері бойынша облыстар, республикалық маңызы бар қалалар және астана командаларының құрамы спорт түрлері бойынша облыстар, республикалық маңызы бар қалалар және астана командаларына кандидаттардың тиісті тізіміне енгізілген спортшылар арасынан жасақталады.</w:t>
      </w:r>
    </w:p>
    <w:bookmarkEnd w:id="253"/>
    <w:bookmarkStart w:name="z120" w:id="254"/>
    <w:p>
      <w:pPr>
        <w:spacing w:after="0"/>
        <w:ind w:left="0"/>
        <w:jc w:val="both"/>
      </w:pPr>
      <w:r>
        <w:rPr>
          <w:rFonts w:ascii="Times New Roman"/>
          <w:b w:val="false"/>
          <w:i w:val="false"/>
          <w:color w:val="000000"/>
          <w:sz w:val="28"/>
        </w:rPr>
        <w:t>
      5. Спорт түрлері бойынша Қазақстан Республикасы ұлттық және штаттық ұлттық командаларының, облыстар, республикалық маңызы бар қалалар және астана командаларының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1" w:id="255"/>
    <w:p>
      <w:pPr>
        <w:spacing w:after="0"/>
        <w:ind w:left="0"/>
        <w:jc w:val="left"/>
      </w:pPr>
      <w:r>
        <w:rPr>
          <w:rFonts w:ascii="Times New Roman"/>
          <w:b/>
          <w:i w:val="false"/>
          <w:color w:val="000000"/>
        </w:rPr>
        <w:t xml:space="preserve"> 6-тарау. КӘСІПҚОЙ СПОРТ</w:t>
      </w:r>
    </w:p>
    <w:bookmarkEnd w:id="255"/>
    <w:p>
      <w:pPr>
        <w:spacing w:after="0"/>
        <w:ind w:left="0"/>
        <w:jc w:val="both"/>
      </w:pPr>
      <w:r>
        <w:rPr>
          <w:rFonts w:ascii="Times New Roman"/>
          <w:b/>
          <w:i w:val="false"/>
          <w:color w:val="000000"/>
          <w:sz w:val="28"/>
        </w:rPr>
        <w:t>27-бап. Кәсіпқой спортпен айналысу құқығы</w:t>
      </w:r>
    </w:p>
    <w:bookmarkStart w:name="z123" w:id="256"/>
    <w:p>
      <w:pPr>
        <w:spacing w:after="0"/>
        <w:ind w:left="0"/>
        <w:jc w:val="both"/>
      </w:pPr>
      <w:r>
        <w:rPr>
          <w:rFonts w:ascii="Times New Roman"/>
          <w:b w:val="false"/>
          <w:i w:val="false"/>
          <w:color w:val="000000"/>
          <w:sz w:val="28"/>
        </w:rPr>
        <w:t>
      1. Қазақстан Республикасы азаматтарының шарттық негізде Қазақстан Республикасында да, басқа елдерде де ақы төленетін кәсіпқой спорт қызметімен айналысуға құқығы бар.</w:t>
      </w:r>
    </w:p>
    <w:bookmarkEnd w:id="256"/>
    <w:bookmarkStart w:name="z124" w:id="257"/>
    <w:p>
      <w:pPr>
        <w:spacing w:after="0"/>
        <w:ind w:left="0"/>
        <w:jc w:val="both"/>
      </w:pPr>
      <w:r>
        <w:rPr>
          <w:rFonts w:ascii="Times New Roman"/>
          <w:b w:val="false"/>
          <w:i w:val="false"/>
          <w:color w:val="000000"/>
          <w:sz w:val="28"/>
        </w:rPr>
        <w:t>
      2. Кәсіпқой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заңнамасында және өзге де нормативтік құқықтық актілерде белгіленеді.</w:t>
      </w:r>
    </w:p>
    <w:bookmarkEnd w:id="257"/>
    <w:bookmarkStart w:name="z125" w:id="258"/>
    <w:p>
      <w:pPr>
        <w:spacing w:after="0"/>
        <w:ind w:left="0"/>
        <w:jc w:val="both"/>
      </w:pPr>
      <w:r>
        <w:rPr>
          <w:rFonts w:ascii="Times New Roman"/>
          <w:b w:val="false"/>
          <w:i w:val="false"/>
          <w:color w:val="000000"/>
          <w:sz w:val="28"/>
        </w:rPr>
        <w:t>
      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p>
    <w:bookmarkEnd w:id="258"/>
    <w:bookmarkStart w:name="z126" w:id="259"/>
    <w:p>
      <w:pPr>
        <w:spacing w:after="0"/>
        <w:ind w:left="0"/>
        <w:jc w:val="both"/>
      </w:pPr>
      <w:r>
        <w:rPr>
          <w:rFonts w:ascii="Times New Roman"/>
          <w:b w:val="false"/>
          <w:i w:val="false"/>
          <w:color w:val="000000"/>
          <w:sz w:val="28"/>
        </w:rPr>
        <w:t>
      4. Кәсіптік одақтарды құру тәртібі мен олардың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p>
    <w:bookmarkEnd w:id="259"/>
    <w:bookmarkStart w:name="z127" w:id="260"/>
    <w:p>
      <w:pPr>
        <w:spacing w:after="0"/>
        <w:ind w:left="0"/>
        <w:jc w:val="both"/>
      </w:pPr>
      <w:r>
        <w:rPr>
          <w:rFonts w:ascii="Times New Roman"/>
          <w:b w:val="false"/>
          <w:i w:val="false"/>
          <w:color w:val="000000"/>
          <w:sz w:val="28"/>
        </w:rPr>
        <w:t>
      5. Спортшылардың, спорт төрешілерінің, жаттықтырушылардың және дене шынықтыру мен спорт саласындағы басқа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bookmarkEnd w:id="260"/>
    <w:p>
      <w:pPr>
        <w:spacing w:after="0"/>
        <w:ind w:left="0"/>
        <w:jc w:val="both"/>
      </w:pPr>
      <w:r>
        <w:rPr>
          <w:rFonts w:ascii="Times New Roman"/>
          <w:b/>
          <w:i w:val="false"/>
          <w:color w:val="000000"/>
          <w:sz w:val="28"/>
        </w:rPr>
        <w:t>28-бап. Кәсіпқой спортшылар мен жаттықтырушылар, дене шынықтыру мен спорт саласындағы өзге де мамандар құқықтарының кепілдіктері</w:t>
      </w:r>
    </w:p>
    <w:bookmarkStart w:name="z129" w:id="261"/>
    <w:p>
      <w:pPr>
        <w:spacing w:after="0"/>
        <w:ind w:left="0"/>
        <w:jc w:val="both"/>
      </w:pPr>
      <w:r>
        <w:rPr>
          <w:rFonts w:ascii="Times New Roman"/>
          <w:b w:val="false"/>
          <w:i w:val="false"/>
          <w:color w:val="000000"/>
          <w:sz w:val="28"/>
        </w:rPr>
        <w:t>
      1. Кәсіпқой спорт клубымен спорттық қызмет туралы шарт жасасқан спортшылардың, жаттықтырушылардың және дене шынықтыру мен спорт саласындағы өзге де мамандардың өз қызметіне байланысты, оның ішінде өзге кәсіпқой спорт клубына өтуіне байланысты өтемақыларға құқығы бар.</w:t>
      </w:r>
    </w:p>
    <w:bookmarkEnd w:id="261"/>
    <w:bookmarkStart w:name="z130" w:id="262"/>
    <w:p>
      <w:pPr>
        <w:spacing w:after="0"/>
        <w:ind w:left="0"/>
        <w:jc w:val="both"/>
      </w:pPr>
      <w:r>
        <w:rPr>
          <w:rFonts w:ascii="Times New Roman"/>
          <w:b w:val="false"/>
          <w:i w:val="false"/>
          <w:color w:val="000000"/>
          <w:sz w:val="28"/>
        </w:rPr>
        <w:t>
      2. Кәсіпқой спорт клубы кәсіпқой спортшыны тәртіптік жауаптылыққа тартылған кезінде спорт жарысынан шеттету кезеңінде оқу-жаттығу процесіне қатысуын қамтамасыз етуге міндетті.</w:t>
      </w:r>
    </w:p>
    <w:bookmarkEnd w:id="262"/>
    <w:bookmarkStart w:name="z131" w:id="263"/>
    <w:p>
      <w:pPr>
        <w:spacing w:after="0"/>
        <w:ind w:left="0"/>
        <w:jc w:val="both"/>
      </w:pPr>
      <w:r>
        <w:rPr>
          <w:rFonts w:ascii="Times New Roman"/>
          <w:b w:val="false"/>
          <w:i w:val="false"/>
          <w:color w:val="000000"/>
          <w:sz w:val="28"/>
        </w:rPr>
        <w:t>
      3. Кәсіпқой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ұйымдастыруға, спорттық жарақат алған немесе ауырған жағдайда медициналық ем алуға жұмсалған шығыстары, сондай-ақ басқа да шығыстары спорттық қызмет туралы шартта айқындалған мөлшерде өтеледі.</w:t>
      </w:r>
    </w:p>
    <w:bookmarkEnd w:id="263"/>
    <w:bookmarkStart w:name="z132" w:id="264"/>
    <w:p>
      <w:pPr>
        <w:spacing w:after="0"/>
        <w:ind w:left="0"/>
        <w:jc w:val="both"/>
      </w:pPr>
      <w:r>
        <w:rPr>
          <w:rFonts w:ascii="Times New Roman"/>
          <w:b w:val="false"/>
          <w:i w:val="false"/>
          <w:color w:val="000000"/>
          <w:sz w:val="28"/>
        </w:rPr>
        <w:t>
      4. Егер кәсіпқой спортшы кәсіпқой спорт клубының кінәсінен қажетті сақтандыру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кәсіпқой спорт клубы кәсіпқой спортшыға оның шеккен залалын Қазақстан Республикасының заңнамасында белгіленген тәртіппен өтейді.</w:t>
      </w:r>
    </w:p>
    <w:bookmarkEnd w:id="264"/>
    <w:p>
      <w:pPr>
        <w:spacing w:after="0"/>
        <w:ind w:left="0"/>
        <w:jc w:val="both"/>
      </w:pPr>
      <w:r>
        <w:rPr>
          <w:rFonts w:ascii="Times New Roman"/>
          <w:b/>
          <w:i w:val="false"/>
          <w:color w:val="000000"/>
          <w:sz w:val="28"/>
        </w:rPr>
        <w:t>29-бап. Кәсіпқой спорт федерациясының құқықтары мен міндеттері</w:t>
      </w:r>
    </w:p>
    <w:bookmarkStart w:name="z134" w:id="265"/>
    <w:p>
      <w:pPr>
        <w:spacing w:after="0"/>
        <w:ind w:left="0"/>
        <w:jc w:val="both"/>
      </w:pPr>
      <w:r>
        <w:rPr>
          <w:rFonts w:ascii="Times New Roman"/>
          <w:b w:val="false"/>
          <w:i w:val="false"/>
          <w:color w:val="000000"/>
          <w:sz w:val="28"/>
        </w:rPr>
        <w:t>
      1. Кәсіпқой спорт федерацияларының:</w:t>
      </w:r>
    </w:p>
    <w:bookmarkEnd w:id="265"/>
    <w:p>
      <w:pPr>
        <w:spacing w:after="0"/>
        <w:ind w:left="0"/>
        <w:jc w:val="both"/>
      </w:pPr>
      <w:r>
        <w:rPr>
          <w:rFonts w:ascii="Times New Roman"/>
          <w:b w:val="false"/>
          <w:i w:val="false"/>
          <w:color w:val="000000"/>
          <w:sz w:val="28"/>
        </w:rPr>
        <w:t>
      1) өз құзыреті шегінде осы спорт федерациясының мүшелері болып табылатын немесе осы федерацияны мойындайтын кәсіпқой спорт субъектілерінің орындауы үшін міндетті құжаттарды қабылдауға;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спорттық жарыстарға қатысуға жіберуге;</w:t>
      </w:r>
    </w:p>
    <w:p>
      <w:pPr>
        <w:spacing w:after="0"/>
        <w:ind w:left="0"/>
        <w:jc w:val="both"/>
      </w:pPr>
      <w:r>
        <w:rPr>
          <w:rFonts w:ascii="Times New Roman"/>
          <w:b w:val="false"/>
          <w:i w:val="false"/>
          <w:color w:val="000000"/>
          <w:sz w:val="28"/>
        </w:rPr>
        <w:t>
      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түрінен спорттық жарыстар өткізуге құқық беруге;</w:t>
      </w:r>
    </w:p>
    <w:p>
      <w:pPr>
        <w:spacing w:after="0"/>
        <w:ind w:left="0"/>
        <w:jc w:val="both"/>
      </w:pPr>
      <w:r>
        <w:rPr>
          <w:rFonts w:ascii="Times New Roman"/>
          <w:b w:val="false"/>
          <w:i w:val="false"/>
          <w:color w:val="000000"/>
          <w:sz w:val="28"/>
        </w:rPr>
        <w:t>
      4) спорттық қызмет туралы шарттарды және кәсіпқой спорт саласындағы өзге де шарттарды тіркеуді және есепке алуды жүзеге асыруға;</w:t>
      </w:r>
    </w:p>
    <w:p>
      <w:pPr>
        <w:spacing w:after="0"/>
        <w:ind w:left="0"/>
        <w:jc w:val="both"/>
      </w:pPr>
      <w:r>
        <w:rPr>
          <w:rFonts w:ascii="Times New Roman"/>
          <w:b w:val="false"/>
          <w:i w:val="false"/>
          <w:color w:val="000000"/>
          <w:sz w:val="28"/>
        </w:rPr>
        <w:t>
      5) федерация өткізетін жарыстарға қатысуға жіберуге құқық беретін кәсіпқой спорт клубтарын сертификаттауды, акрредиттеуді енгізуге және жүзеге асыруға;</w:t>
      </w:r>
    </w:p>
    <w:p>
      <w:pPr>
        <w:spacing w:after="0"/>
        <w:ind w:left="0"/>
        <w:jc w:val="both"/>
      </w:pPr>
      <w:r>
        <w:rPr>
          <w:rFonts w:ascii="Times New Roman"/>
          <w:b w:val="false"/>
          <w:i w:val="false"/>
          <w:color w:val="000000"/>
          <w:sz w:val="28"/>
        </w:rPr>
        <w:t>
      6) спорттық жарыстарда төрешілік етуді ұйымдастыруды жүзеге асыруға;</w:t>
      </w:r>
    </w:p>
    <w:p>
      <w:pPr>
        <w:spacing w:after="0"/>
        <w:ind w:left="0"/>
        <w:jc w:val="both"/>
      </w:pPr>
      <w:r>
        <w:rPr>
          <w:rFonts w:ascii="Times New Roman"/>
          <w:b w:val="false"/>
          <w:i w:val="false"/>
          <w:color w:val="000000"/>
          <w:sz w:val="28"/>
        </w:rPr>
        <w:t>
      7) кәсіпқой спорт клубтары өткізетін спорттық жарыстарға бақылауды жүзеге асыруға;</w:t>
      </w:r>
    </w:p>
    <w:p>
      <w:pPr>
        <w:spacing w:after="0"/>
        <w:ind w:left="0"/>
        <w:jc w:val="both"/>
      </w:pPr>
      <w:r>
        <w:rPr>
          <w:rFonts w:ascii="Times New Roman"/>
          <w:b w:val="false"/>
          <w:i w:val="false"/>
          <w:color w:val="000000"/>
          <w:sz w:val="28"/>
        </w:rPr>
        <w:t>
      8) кәсіпқой спортшыларға спорттық куәліктер мен өзге де құжаттар беруді жүзеге асыруға;</w:t>
      </w:r>
    </w:p>
    <w:p>
      <w:pPr>
        <w:spacing w:after="0"/>
        <w:ind w:left="0"/>
        <w:jc w:val="both"/>
      </w:pPr>
      <w:r>
        <w:rPr>
          <w:rFonts w:ascii="Times New Roman"/>
          <w:b w:val="false"/>
          <w:i w:val="false"/>
          <w:color w:val="000000"/>
          <w:sz w:val="28"/>
        </w:rPr>
        <w:t>
      9) халықаралық спорт федерацияларымен байланысты дамытуға және нығайтуға құқығы бар.</w:t>
      </w:r>
    </w:p>
    <w:bookmarkStart w:name="z135" w:id="266"/>
    <w:p>
      <w:pPr>
        <w:spacing w:after="0"/>
        <w:ind w:left="0"/>
        <w:jc w:val="both"/>
      </w:pPr>
      <w:r>
        <w:rPr>
          <w:rFonts w:ascii="Times New Roman"/>
          <w:b w:val="false"/>
          <w:i w:val="false"/>
          <w:color w:val="000000"/>
          <w:sz w:val="28"/>
        </w:rPr>
        <w:t>
      2. Кәсіпқой спорт федерациясы:</w:t>
      </w:r>
    </w:p>
    <w:bookmarkEnd w:id="266"/>
    <w:p>
      <w:pPr>
        <w:spacing w:after="0"/>
        <w:ind w:left="0"/>
        <w:jc w:val="both"/>
      </w:pPr>
      <w:r>
        <w:rPr>
          <w:rFonts w:ascii="Times New Roman"/>
          <w:b w:val="false"/>
          <w:i w:val="false"/>
          <w:color w:val="000000"/>
          <w:sz w:val="28"/>
        </w:rPr>
        <w:t>
      1) кәсіпқой спорт субъектілерінің құқықтары мен мүдделерін халықаралық және ұлттық деңгейлерде қорғауды қамтамасыз етуге;</w:t>
      </w:r>
    </w:p>
    <w:p>
      <w:pPr>
        <w:spacing w:after="0"/>
        <w:ind w:left="0"/>
        <w:jc w:val="both"/>
      </w:pPr>
      <w:r>
        <w:rPr>
          <w:rFonts w:ascii="Times New Roman"/>
          <w:b w:val="false"/>
          <w:i w:val="false"/>
          <w:color w:val="000000"/>
          <w:sz w:val="28"/>
        </w:rPr>
        <w:t>
      2) допингті пайдалануға қарсы шаралар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спорттың инфрақұрылымын және материалдық-техникалық базасын дамытуға;</w:t>
      </w:r>
    </w:p>
    <w:p>
      <w:pPr>
        <w:spacing w:after="0"/>
        <w:ind w:left="0"/>
        <w:jc w:val="both"/>
      </w:pPr>
      <w:r>
        <w:rPr>
          <w:rFonts w:ascii="Times New Roman"/>
          <w:b w:val="false"/>
          <w:i w:val="false"/>
          <w:color w:val="000000"/>
          <w:sz w:val="28"/>
        </w:rPr>
        <w:t>
      5) спортты халық арасында насихаттауды және кеңінен танытуды ұйымдастыруға;</w:t>
      </w:r>
    </w:p>
    <w:p>
      <w:pPr>
        <w:spacing w:after="0"/>
        <w:ind w:left="0"/>
        <w:jc w:val="both"/>
      </w:pPr>
      <w:r>
        <w:rPr>
          <w:rFonts w:ascii="Times New Roman"/>
          <w:b w:val="false"/>
          <w:i w:val="false"/>
          <w:color w:val="000000"/>
          <w:sz w:val="28"/>
        </w:rPr>
        <w:t>
      6) кәсіпқой спорттың ардагерлері мен мүгедектігі бар адамдарына көмек көрсетуге;</w:t>
      </w:r>
    </w:p>
    <w:p>
      <w:pPr>
        <w:spacing w:after="0"/>
        <w:ind w:left="0"/>
        <w:jc w:val="both"/>
      </w:pPr>
      <w:r>
        <w:rPr>
          <w:rFonts w:ascii="Times New Roman"/>
          <w:b w:val="false"/>
          <w:i w:val="false"/>
          <w:color w:val="000000"/>
          <w:sz w:val="28"/>
        </w:rPr>
        <w:t>
      7) кәсіпқой спортшыларды тіркеуді жүргізуге;</w:t>
      </w:r>
    </w:p>
    <w:p>
      <w:pPr>
        <w:spacing w:after="0"/>
        <w:ind w:left="0"/>
        <w:jc w:val="both"/>
      </w:pPr>
      <w:r>
        <w:rPr>
          <w:rFonts w:ascii="Times New Roman"/>
          <w:b w:val="false"/>
          <w:i w:val="false"/>
          <w:color w:val="000000"/>
          <w:sz w:val="28"/>
        </w:rPr>
        <w:t>
      8) кәсіпқой спортшылардың тізілімін жүргізуге;</w:t>
      </w:r>
    </w:p>
    <w:p>
      <w:pPr>
        <w:spacing w:after="0"/>
        <w:ind w:left="0"/>
        <w:jc w:val="both"/>
      </w:pPr>
      <w:r>
        <w:rPr>
          <w:rFonts w:ascii="Times New Roman"/>
          <w:b w:val="false"/>
          <w:i w:val="false"/>
          <w:color w:val="000000"/>
          <w:sz w:val="28"/>
        </w:rPr>
        <w:t>
      9) кәсіпқой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pPr>
        <w:spacing w:after="0"/>
        <w:ind w:left="0"/>
        <w:jc w:val="both"/>
      </w:pPr>
      <w:r>
        <w:rPr>
          <w:rFonts w:ascii="Times New Roman"/>
          <w:b w:val="false"/>
          <w:i w:val="false"/>
          <w:color w:val="000000"/>
          <w:sz w:val="28"/>
        </w:rPr>
        <w:t>
      10) Қазақстан Республикасының заңнамасына және федерация жарғысына сәйкес өзге де міндеттерді орындауға міндетті.</w:t>
      </w:r>
    </w:p>
    <w:bookmarkStart w:name="z136" w:id="267"/>
    <w:p>
      <w:pPr>
        <w:spacing w:after="0"/>
        <w:ind w:left="0"/>
        <w:jc w:val="both"/>
      </w:pPr>
      <w:r>
        <w:rPr>
          <w:rFonts w:ascii="Times New Roman"/>
          <w:b w:val="false"/>
          <w:i w:val="false"/>
          <w:color w:val="000000"/>
          <w:sz w:val="28"/>
        </w:rPr>
        <w:t>
      3. Кәсіпқой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кәсіпқой спорт ұйымдарына беруге құқылы.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Кәсіпқой спорт клубтарының құқықтары мен міндеттері</w:t>
      </w:r>
    </w:p>
    <w:bookmarkStart w:name="z138" w:id="268"/>
    <w:p>
      <w:pPr>
        <w:spacing w:after="0"/>
        <w:ind w:left="0"/>
        <w:jc w:val="both"/>
      </w:pPr>
      <w:r>
        <w:rPr>
          <w:rFonts w:ascii="Times New Roman"/>
          <w:b w:val="false"/>
          <w:i w:val="false"/>
          <w:color w:val="000000"/>
          <w:sz w:val="28"/>
        </w:rPr>
        <w:t>
      1. Кәсіпқой спорт клубы:</w:t>
      </w:r>
    </w:p>
    <w:bookmarkEnd w:id="268"/>
    <w:p>
      <w:pPr>
        <w:spacing w:after="0"/>
        <w:ind w:left="0"/>
        <w:jc w:val="both"/>
      </w:pPr>
      <w:r>
        <w:rPr>
          <w:rFonts w:ascii="Times New Roman"/>
          <w:b w:val="false"/>
          <w:i w:val="false"/>
          <w:color w:val="000000"/>
          <w:sz w:val="28"/>
        </w:rPr>
        <w:t>
      1)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жасасуға, өзгертуге және бұзуға;</w:t>
      </w:r>
    </w:p>
    <w:p>
      <w:pPr>
        <w:spacing w:after="0"/>
        <w:ind w:left="0"/>
        <w:jc w:val="both"/>
      </w:pPr>
      <w:r>
        <w:rPr>
          <w:rFonts w:ascii="Times New Roman"/>
          <w:b w:val="false"/>
          <w:i w:val="false"/>
          <w:color w:val="000000"/>
          <w:sz w:val="28"/>
        </w:rPr>
        <w:t>
      2) кәсіпқой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көтермелеуге;</w:t>
      </w:r>
    </w:p>
    <w:p>
      <w:pPr>
        <w:spacing w:after="0"/>
        <w:ind w:left="0"/>
        <w:jc w:val="both"/>
      </w:pPr>
      <w:r>
        <w:rPr>
          <w:rFonts w:ascii="Times New Roman"/>
          <w:b w:val="false"/>
          <w:i w:val="false"/>
          <w:color w:val="000000"/>
          <w:sz w:val="28"/>
        </w:rPr>
        <w:t>
      3) кәсіпқой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pPr>
        <w:spacing w:after="0"/>
        <w:ind w:left="0"/>
        <w:jc w:val="both"/>
      </w:pPr>
      <w:r>
        <w:rPr>
          <w:rFonts w:ascii="Times New Roman"/>
          <w:b w:val="false"/>
          <w:i w:val="false"/>
          <w:color w:val="000000"/>
          <w:sz w:val="28"/>
        </w:rPr>
        <w:t>
      4) Қазақстан Республикасының дене шынықтыру және спорт саласындағы заңнамасына сәйкес өзге де құқықтарды жүзеге асыруға құқылы.</w:t>
      </w:r>
    </w:p>
    <w:bookmarkStart w:name="z139" w:id="269"/>
    <w:p>
      <w:pPr>
        <w:spacing w:after="0"/>
        <w:ind w:left="0"/>
        <w:jc w:val="both"/>
      </w:pPr>
      <w:r>
        <w:rPr>
          <w:rFonts w:ascii="Times New Roman"/>
          <w:b w:val="false"/>
          <w:i w:val="false"/>
          <w:color w:val="000000"/>
          <w:sz w:val="28"/>
        </w:rPr>
        <w:t>
      2. Кәсіпқой спорт клубы:</w:t>
      </w:r>
    </w:p>
    <w:bookmarkEnd w:id="269"/>
    <w:p>
      <w:pPr>
        <w:spacing w:after="0"/>
        <w:ind w:left="0"/>
        <w:jc w:val="both"/>
      </w:pPr>
      <w:r>
        <w:rPr>
          <w:rFonts w:ascii="Times New Roman"/>
          <w:b w:val="false"/>
          <w:i w:val="false"/>
          <w:color w:val="000000"/>
          <w:sz w:val="28"/>
        </w:rPr>
        <w:t>
      1) кәсіпқой спортшыға, кәсіпқой жаттықтырушыға және дене шынықтыру мен спорт саласындағы өзге де маманға спорттық қызмет туралы жасалған шартқа сәйкес төлемдерді уақтылы жүзеге асыруға;</w:t>
      </w:r>
    </w:p>
    <w:p>
      <w:pPr>
        <w:spacing w:after="0"/>
        <w:ind w:left="0"/>
        <w:jc w:val="both"/>
      </w:pPr>
      <w:r>
        <w:rPr>
          <w:rFonts w:ascii="Times New Roman"/>
          <w:b w:val="false"/>
          <w:i w:val="false"/>
          <w:color w:val="000000"/>
          <w:sz w:val="28"/>
        </w:rPr>
        <w:t>
      2) міндетті алдын ала, мерзімдік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ұйымдастыруға;</w:t>
      </w:r>
    </w:p>
    <w:p>
      <w:pPr>
        <w:spacing w:after="0"/>
        <w:ind w:left="0"/>
        <w:jc w:val="both"/>
      </w:pPr>
      <w:r>
        <w:rPr>
          <w:rFonts w:ascii="Times New Roman"/>
          <w:b w:val="false"/>
          <w:i w:val="false"/>
          <w:color w:val="000000"/>
          <w:sz w:val="28"/>
        </w:rPr>
        <w:t>
      3) спорт федерациясы белгілеген мерзімде спорт федерациясында спорттық қызмет туралы шарттарды тіркеуді жүргізуге;</w:t>
      </w:r>
    </w:p>
    <w:p>
      <w:pPr>
        <w:spacing w:after="0"/>
        <w:ind w:left="0"/>
        <w:jc w:val="both"/>
      </w:pPr>
      <w:r>
        <w:rPr>
          <w:rFonts w:ascii="Times New Roman"/>
          <w:b w:val="false"/>
          <w:i w:val="false"/>
          <w:color w:val="000000"/>
          <w:sz w:val="28"/>
        </w:rPr>
        <w:t>
      4)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жарақпен, медициналық қызмет көрсетумен және өзге де құралдармен қамтамасыз етуге;</w:t>
      </w:r>
    </w:p>
    <w:p>
      <w:pPr>
        <w:spacing w:after="0"/>
        <w:ind w:left="0"/>
        <w:jc w:val="both"/>
      </w:pPr>
      <w:r>
        <w:rPr>
          <w:rFonts w:ascii="Times New Roman"/>
          <w:b w:val="false"/>
          <w:i w:val="false"/>
          <w:color w:val="000000"/>
          <w:sz w:val="28"/>
        </w:rPr>
        <w:t>
      5) спорттық жарыстар мен оқу-жаттығу жиындары өтетін орындарда күзет пен еңбек гигиенасының талаптарына сай келетін тиісті техникалық жабдықтар құруға және кәсіпқой спортшы мен дене шынықтыру мен спорт саласындағы өзге де маманның қауіпсіздігін қамтамасыз етуге;</w:t>
      </w:r>
    </w:p>
    <w:p>
      <w:pPr>
        <w:spacing w:after="0"/>
        <w:ind w:left="0"/>
        <w:jc w:val="both"/>
      </w:pPr>
      <w:r>
        <w:rPr>
          <w:rFonts w:ascii="Times New Roman"/>
          <w:b w:val="false"/>
          <w:i w:val="false"/>
          <w:color w:val="000000"/>
          <w:sz w:val="28"/>
        </w:rPr>
        <w:t>
      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pPr>
        <w:spacing w:after="0"/>
        <w:ind w:left="0"/>
        <w:jc w:val="both"/>
      </w:pPr>
      <w:r>
        <w:rPr>
          <w:rFonts w:ascii="Times New Roman"/>
          <w:b w:val="false"/>
          <w:i w:val="false"/>
          <w:color w:val="000000"/>
          <w:sz w:val="28"/>
        </w:rPr>
        <w:t>
      7)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pPr>
        <w:spacing w:after="0"/>
        <w:ind w:left="0"/>
        <w:jc w:val="both"/>
      </w:pPr>
      <w:r>
        <w:rPr>
          <w:rFonts w:ascii="Times New Roman"/>
          <w:b w:val="false"/>
          <w:i w:val="false"/>
          <w:color w:val="000000"/>
          <w:sz w:val="28"/>
        </w:rPr>
        <w:t>
      8)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p>
    <w:p>
      <w:pPr>
        <w:spacing w:after="0"/>
        <w:ind w:left="0"/>
        <w:jc w:val="both"/>
      </w:pPr>
      <w:r>
        <w:rPr>
          <w:rFonts w:ascii="Times New Roman"/>
          <w:b w:val="false"/>
          <w:i w:val="false"/>
          <w:color w:val="000000"/>
          <w:sz w:val="28"/>
        </w:rPr>
        <w:t>
      9) спортты халық арасында насихаттауды және кеңінен таратуды ұйымдастыруға;</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pPr>
        <w:spacing w:after="0"/>
        <w:ind w:left="0"/>
        <w:jc w:val="both"/>
      </w:pPr>
      <w:r>
        <w:rPr>
          <w:rFonts w:ascii="Times New Roman"/>
          <w:b w:val="false"/>
          <w:i w:val="false"/>
          <w:color w:val="000000"/>
          <w:sz w:val="28"/>
        </w:rPr>
        <w:t>
      11)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жүргізуге;</w:t>
      </w:r>
    </w:p>
    <w:p>
      <w:pPr>
        <w:spacing w:after="0"/>
        <w:ind w:left="0"/>
        <w:jc w:val="both"/>
      </w:pPr>
      <w:r>
        <w:rPr>
          <w:rFonts w:ascii="Times New Roman"/>
          <w:b w:val="false"/>
          <w:i w:val="false"/>
          <w:color w:val="000000"/>
          <w:sz w:val="28"/>
        </w:rPr>
        <w:t>
      12) жастар арасында спорт резервін даярлауды жүзеге асыруға, балалар спорт мектептерін ашуға, бейіндеуші спорт түріне жаттықтырушылар мен төрешілер даярлауға;</w:t>
      </w:r>
    </w:p>
    <w:p>
      <w:pPr>
        <w:spacing w:after="0"/>
        <w:ind w:left="0"/>
        <w:jc w:val="both"/>
      </w:pPr>
      <w:r>
        <w:rPr>
          <w:rFonts w:ascii="Times New Roman"/>
          <w:b w:val="false"/>
          <w:i w:val="false"/>
          <w:color w:val="000000"/>
          <w:sz w:val="28"/>
        </w:rPr>
        <w:t>
      13) Қазақстан Республикасының заңнамасына және құрылтай құжаттарына сәйкес өзге де міндеттерді орындауға міндетті.</w:t>
      </w:r>
    </w:p>
    <w:bookmarkStart w:name="z140" w:id="270"/>
    <w:p>
      <w:pPr>
        <w:spacing w:after="0"/>
        <w:ind w:left="0"/>
        <w:jc w:val="left"/>
      </w:pPr>
      <w:r>
        <w:rPr>
          <w:rFonts w:ascii="Times New Roman"/>
          <w:b/>
          <w:i w:val="false"/>
          <w:color w:val="000000"/>
        </w:rPr>
        <w:t xml:space="preserve"> 7-тарау. ДЕНЕ ШЫНЫҚТЫРУ МЕН СПОРТ САЛАСЫНДАҒЫ НОРМАТИВТІК  ТАЛАПТАР</w:t>
      </w:r>
    </w:p>
    <w:bookmarkEnd w:id="270"/>
    <w:p>
      <w:pPr>
        <w:spacing w:after="0"/>
        <w:ind w:left="0"/>
        <w:jc w:val="both"/>
      </w:pPr>
      <w:r>
        <w:rPr>
          <w:rFonts w:ascii="Times New Roman"/>
          <w:b/>
          <w:i w:val="false"/>
          <w:color w:val="000000"/>
          <w:sz w:val="28"/>
        </w:rPr>
        <w:t>31-бап. Қазақстан Республикасы халқының дене шынықтыру даярлығына президенттік тестілер</w:t>
      </w:r>
    </w:p>
    <w:p>
      <w:pPr>
        <w:spacing w:after="0"/>
        <w:ind w:left="0"/>
        <w:jc w:val="both"/>
      </w:pPr>
      <w:r>
        <w:rPr>
          <w:rFonts w:ascii="Times New Roman"/>
          <w:b w:val="false"/>
          <w:i w:val="false"/>
          <w:color w:val="ff0000"/>
          <w:sz w:val="28"/>
        </w:rPr>
        <w:t xml:space="preserve">
      Ескерту. 31-баптың тақырыбына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42" w:id="271"/>
    <w:p>
      <w:pPr>
        <w:spacing w:after="0"/>
        <w:ind w:left="0"/>
        <w:jc w:val="both"/>
      </w:pPr>
      <w:r>
        <w:rPr>
          <w:rFonts w:ascii="Times New Roman"/>
          <w:b w:val="false"/>
          <w:i w:val="false"/>
          <w:color w:val="000000"/>
          <w:sz w:val="28"/>
        </w:rPr>
        <w:t>
      1. Қазақстан Республикасы халқының дене шынықтыру даярлығына президенттік тестілер күшті,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p>
    <w:bookmarkEnd w:id="271"/>
    <w:bookmarkStart w:name="z143" w:id="272"/>
    <w:p>
      <w:pPr>
        <w:spacing w:after="0"/>
        <w:ind w:left="0"/>
        <w:jc w:val="both"/>
      </w:pPr>
      <w:r>
        <w:rPr>
          <w:rFonts w:ascii="Times New Roman"/>
          <w:b w:val="false"/>
          <w:i w:val="false"/>
          <w:color w:val="000000"/>
          <w:sz w:val="28"/>
        </w:rPr>
        <w:t>
      2. Қазақстан Республикасы халқының дене шынықтыру даярлығына президенттік тестілерге дене шынықтырумен және спортпен айналысуға денсаулығы жарамды жеке адамдар қатысады.</w:t>
      </w:r>
    </w:p>
    <w:bookmarkEnd w:id="272"/>
    <w:bookmarkStart w:name="z144" w:id="273"/>
    <w:p>
      <w:pPr>
        <w:spacing w:after="0"/>
        <w:ind w:left="0"/>
        <w:jc w:val="both"/>
      </w:pPr>
      <w:r>
        <w:rPr>
          <w:rFonts w:ascii="Times New Roman"/>
          <w:b w:val="false"/>
          <w:i w:val="false"/>
          <w:color w:val="000000"/>
          <w:sz w:val="28"/>
        </w:rPr>
        <w:t>
      3. Қазақстан Республикасы халқының дене шынықтыру даярлығына президенттік тестілерді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bookmarkEnd w:id="273"/>
    <w:bookmarkStart w:name="z145" w:id="274"/>
    <w:p>
      <w:pPr>
        <w:spacing w:after="0"/>
        <w:ind w:left="0"/>
        <w:jc w:val="both"/>
      </w:pPr>
      <w:r>
        <w:rPr>
          <w:rFonts w:ascii="Times New Roman"/>
          <w:b w:val="false"/>
          <w:i w:val="false"/>
          <w:color w:val="000000"/>
          <w:sz w:val="28"/>
        </w:rPr>
        <w:t>
      4. Қазақстан Республикасы халқының дене шынықтыру даярлығына президенттік тестілерді өткізу жөніндегі жұмысты ұйымдастыру жалпы білім беретін мектептерде, техникалық және кәсіптік, орта білімнен кейінгі білім беру ұйымдарында, жоғары оқу орындарында және еңбек ұжымдарында осы ұйымдардың басшыларына жүктеледі.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Спортшыны тіркеу туралы куәлік</w:t>
      </w:r>
    </w:p>
    <w:bookmarkStart w:name="z147" w:id="275"/>
    <w:p>
      <w:pPr>
        <w:spacing w:after="0"/>
        <w:ind w:left="0"/>
        <w:jc w:val="both"/>
      </w:pPr>
      <w:r>
        <w:rPr>
          <w:rFonts w:ascii="Times New Roman"/>
          <w:b w:val="false"/>
          <w:i w:val="false"/>
          <w:color w:val="000000"/>
          <w:sz w:val="28"/>
        </w:rPr>
        <w:t>
      1. Спортшыны тіркеу туралы куәлік оның спорт федерациясында тіркеуден өткенін растайтын құжат болып табылады.</w:t>
      </w:r>
    </w:p>
    <w:bookmarkEnd w:id="275"/>
    <w:bookmarkStart w:name="z148" w:id="276"/>
    <w:p>
      <w:pPr>
        <w:spacing w:after="0"/>
        <w:ind w:left="0"/>
        <w:jc w:val="both"/>
      </w:pPr>
      <w:r>
        <w:rPr>
          <w:rFonts w:ascii="Times New Roman"/>
          <w:b w:val="false"/>
          <w:i w:val="false"/>
          <w:color w:val="000000"/>
          <w:sz w:val="28"/>
        </w:rPr>
        <w:t>
      2. Спортшыны тіркеу туралы куәлікте:</w:t>
      </w:r>
    </w:p>
    <w:bookmarkEnd w:id="276"/>
    <w:p>
      <w:pPr>
        <w:spacing w:after="0"/>
        <w:ind w:left="0"/>
        <w:jc w:val="both"/>
      </w:pPr>
      <w:r>
        <w:rPr>
          <w:rFonts w:ascii="Times New Roman"/>
          <w:b w:val="false"/>
          <w:i w:val="false"/>
          <w:color w:val="000000"/>
          <w:sz w:val="28"/>
        </w:rPr>
        <w:t>
      1) спортшының тегі, аты, әкесінің аты (бар болғанда);</w:t>
      </w:r>
    </w:p>
    <w:p>
      <w:pPr>
        <w:spacing w:after="0"/>
        <w:ind w:left="0"/>
        <w:jc w:val="both"/>
      </w:pPr>
      <w:r>
        <w:rPr>
          <w:rFonts w:ascii="Times New Roman"/>
          <w:b w:val="false"/>
          <w:i w:val="false"/>
          <w:color w:val="000000"/>
          <w:sz w:val="28"/>
        </w:rPr>
        <w:t>
      2) жынысы;</w:t>
      </w:r>
    </w:p>
    <w:p>
      <w:pPr>
        <w:spacing w:after="0"/>
        <w:ind w:left="0"/>
        <w:jc w:val="both"/>
      </w:pPr>
      <w:r>
        <w:rPr>
          <w:rFonts w:ascii="Times New Roman"/>
          <w:b w:val="false"/>
          <w:i w:val="false"/>
          <w:color w:val="000000"/>
          <w:sz w:val="28"/>
        </w:rPr>
        <w:t>
      3) туған күні;</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тіркеу нөмірі берілген күн;</w:t>
      </w:r>
    </w:p>
    <w:p>
      <w:pPr>
        <w:spacing w:after="0"/>
        <w:ind w:left="0"/>
        <w:jc w:val="both"/>
      </w:pPr>
      <w:r>
        <w:rPr>
          <w:rFonts w:ascii="Times New Roman"/>
          <w:b w:val="false"/>
          <w:i w:val="false"/>
          <w:color w:val="000000"/>
          <w:sz w:val="28"/>
        </w:rPr>
        <w:t>
      6) тіркеуді жүзеге асырған спорт федерациясының атауы;</w:t>
      </w:r>
    </w:p>
    <w:p>
      <w:pPr>
        <w:spacing w:after="0"/>
        <w:ind w:left="0"/>
        <w:jc w:val="both"/>
      </w:pPr>
      <w:r>
        <w:rPr>
          <w:rFonts w:ascii="Times New Roman"/>
          <w:b w:val="false"/>
          <w:i w:val="false"/>
          <w:color w:val="000000"/>
          <w:sz w:val="28"/>
        </w:rPr>
        <w:t>
      7) спорт түрі;</w:t>
      </w:r>
    </w:p>
    <w:p>
      <w:pPr>
        <w:spacing w:after="0"/>
        <w:ind w:left="0"/>
        <w:jc w:val="both"/>
      </w:pPr>
      <w:r>
        <w:rPr>
          <w:rFonts w:ascii="Times New Roman"/>
          <w:b w:val="false"/>
          <w:i w:val="false"/>
          <w:color w:val="000000"/>
          <w:sz w:val="28"/>
        </w:rPr>
        <w:t>
      8) спорттық разрядтар, санаттар мен спорттық атақтар беру туралы мәліметтер;</w:t>
      </w:r>
    </w:p>
    <w:p>
      <w:pPr>
        <w:spacing w:after="0"/>
        <w:ind w:left="0"/>
        <w:jc w:val="both"/>
      </w:pPr>
      <w:r>
        <w:rPr>
          <w:rFonts w:ascii="Times New Roman"/>
          <w:b w:val="false"/>
          <w:i w:val="false"/>
          <w:color w:val="000000"/>
          <w:sz w:val="28"/>
        </w:rPr>
        <w:t>
      9) медициналық қарап-тексеруден өткені туралы мәліметтер;</w:t>
      </w:r>
    </w:p>
    <w:p>
      <w:pPr>
        <w:spacing w:after="0"/>
        <w:ind w:left="0"/>
        <w:jc w:val="both"/>
      </w:pPr>
      <w:r>
        <w:rPr>
          <w:rFonts w:ascii="Times New Roman"/>
          <w:b w:val="false"/>
          <w:i w:val="false"/>
          <w:color w:val="000000"/>
          <w:sz w:val="28"/>
        </w:rPr>
        <w:t>
      10) спорттық жарыстарда қол жеткізген нәтижелері;</w:t>
      </w:r>
    </w:p>
    <w:p>
      <w:pPr>
        <w:spacing w:after="0"/>
        <w:ind w:left="0"/>
        <w:jc w:val="both"/>
      </w:pPr>
      <w:r>
        <w:rPr>
          <w:rFonts w:ascii="Times New Roman"/>
          <w:b w:val="false"/>
          <w:i w:val="false"/>
          <w:color w:val="000000"/>
          <w:sz w:val="28"/>
        </w:rPr>
        <w:t>
      11) жарыстан шеттету туралы мәліметтер;</w:t>
      </w:r>
    </w:p>
    <w:p>
      <w:pPr>
        <w:spacing w:after="0"/>
        <w:ind w:left="0"/>
        <w:jc w:val="both"/>
      </w:pPr>
      <w:r>
        <w:rPr>
          <w:rFonts w:ascii="Times New Roman"/>
          <w:b w:val="false"/>
          <w:i w:val="false"/>
          <w:color w:val="000000"/>
          <w:sz w:val="28"/>
        </w:rPr>
        <w:t>
      12) допинг қолданған жағдайлары туралы мәліметтер;</w:t>
      </w:r>
    </w:p>
    <w:p>
      <w:pPr>
        <w:spacing w:after="0"/>
        <w:ind w:left="0"/>
        <w:jc w:val="both"/>
      </w:pPr>
      <w:r>
        <w:rPr>
          <w:rFonts w:ascii="Times New Roman"/>
          <w:b w:val="false"/>
          <w:i w:val="false"/>
          <w:color w:val="000000"/>
          <w:sz w:val="28"/>
        </w:rPr>
        <w:t>
      13) мемлекеттік наградалар мен көтермелеудің өзге де нысандары туралы мәліметтер;</w:t>
      </w:r>
    </w:p>
    <w:p>
      <w:pPr>
        <w:spacing w:after="0"/>
        <w:ind w:left="0"/>
        <w:jc w:val="both"/>
      </w:pPr>
      <w:r>
        <w:rPr>
          <w:rFonts w:ascii="Times New Roman"/>
          <w:b w:val="false"/>
          <w:i w:val="false"/>
          <w:color w:val="000000"/>
          <w:sz w:val="28"/>
        </w:rPr>
        <w:t>
      14) жаттықтырушының тегі, аты, әкесінің аты (бар болғанда);</w:t>
      </w:r>
    </w:p>
    <w:p>
      <w:pPr>
        <w:spacing w:after="0"/>
        <w:ind w:left="0"/>
        <w:jc w:val="both"/>
      </w:pPr>
      <w:r>
        <w:rPr>
          <w:rFonts w:ascii="Times New Roman"/>
          <w:b w:val="false"/>
          <w:i w:val="false"/>
          <w:color w:val="000000"/>
          <w:sz w:val="28"/>
        </w:rPr>
        <w:t>
      15) таңдалған спорт түрінің ерекшелігіне байланысты өзге де мәліметтер;</w:t>
      </w:r>
    </w:p>
    <w:p>
      <w:pPr>
        <w:spacing w:after="0"/>
        <w:ind w:left="0"/>
        <w:jc w:val="both"/>
      </w:pPr>
      <w:r>
        <w:rPr>
          <w:rFonts w:ascii="Times New Roman"/>
          <w:b w:val="false"/>
          <w:i w:val="false"/>
          <w:color w:val="000000"/>
          <w:sz w:val="28"/>
        </w:rPr>
        <w:t>
      16) фотосуреті көрсетіледі.</w:t>
      </w:r>
    </w:p>
    <w:bookmarkStart w:name="z149" w:id="277"/>
    <w:p>
      <w:pPr>
        <w:spacing w:after="0"/>
        <w:ind w:left="0"/>
        <w:jc w:val="both"/>
      </w:pPr>
      <w:r>
        <w:rPr>
          <w:rFonts w:ascii="Times New Roman"/>
          <w:b w:val="false"/>
          <w:i w:val="false"/>
          <w:color w:val="000000"/>
          <w:sz w:val="28"/>
        </w:rPr>
        <w:t>
      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дене шынықтыру және спорт саласындағы уәкілетті орган бекітеді.</w:t>
      </w:r>
    </w:p>
    <w:bookmarkEnd w:id="277"/>
    <w:p>
      <w:pPr>
        <w:spacing w:after="0"/>
        <w:ind w:left="0"/>
        <w:jc w:val="both"/>
      </w:pPr>
      <w:r>
        <w:rPr>
          <w:rFonts w:ascii="Times New Roman"/>
          <w:b/>
          <w:i w:val="false"/>
          <w:color w:val="000000"/>
          <w:sz w:val="28"/>
        </w:rPr>
        <w:t>33-бап. Мүгедектігі бар спортшыларды сыныптау, паралимпиадалық, сурдлимпиадалық және арнаулы олимпиадалық спорт түрлері бойынша сыныптаушылар мен спорт төрешілерін даярлау</w:t>
      </w:r>
    </w:p>
    <w:p>
      <w:pPr>
        <w:spacing w:after="0"/>
        <w:ind w:left="0"/>
        <w:jc w:val="both"/>
      </w:pPr>
      <w:r>
        <w:rPr>
          <w:rFonts w:ascii="Times New Roman"/>
          <w:b w:val="false"/>
          <w:i w:val="false"/>
          <w:color w:val="ff0000"/>
          <w:sz w:val="28"/>
        </w:rPr>
        <w:t xml:space="preserve">
      Ескерту. 33-баптың тақырыбы жаңа редакцияда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278"/>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деңгейі бойынша сыныптау жүргізуді қамтамасыз етуге міндетті.</w:t>
      </w:r>
    </w:p>
    <w:bookmarkEnd w:id="278"/>
    <w:bookmarkStart w:name="z357" w:id="279"/>
    <w:p>
      <w:pPr>
        <w:spacing w:after="0"/>
        <w:ind w:left="0"/>
        <w:jc w:val="both"/>
      </w:pPr>
      <w:r>
        <w:rPr>
          <w:rFonts w:ascii="Times New Roman"/>
          <w:b w:val="false"/>
          <w:i w:val="false"/>
          <w:color w:val="000000"/>
          <w:sz w:val="28"/>
        </w:rPr>
        <w:t>
      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279"/>
    <w:bookmarkStart w:name="z358" w:id="280"/>
    <w:p>
      <w:pPr>
        <w:spacing w:after="0"/>
        <w:ind w:left="0"/>
        <w:jc w:val="both"/>
      </w:pPr>
      <w:r>
        <w:rPr>
          <w:rFonts w:ascii="Times New Roman"/>
          <w:b w:val="false"/>
          <w:i w:val="false"/>
          <w:color w:val="000000"/>
          <w:sz w:val="28"/>
        </w:rPr>
        <w:t>
      3. Сыныптау жүргізуді Қазақстан Республикасының Ұлттық паралимпиада комитеті берген тиісті құжаты бар сыныптаушы жүзеге асырады.</w:t>
      </w:r>
    </w:p>
    <w:bookmarkEnd w:id="280"/>
    <w:bookmarkStart w:name="z388" w:id="281"/>
    <w:p>
      <w:pPr>
        <w:spacing w:after="0"/>
        <w:ind w:left="0"/>
        <w:jc w:val="both"/>
      </w:pPr>
      <w:r>
        <w:rPr>
          <w:rFonts w:ascii="Times New Roman"/>
          <w:b w:val="false"/>
          <w:i w:val="false"/>
          <w:color w:val="000000"/>
          <w:sz w:val="28"/>
        </w:rPr>
        <w:t>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w:t>
      </w:r>
    </w:p>
    <w:bookmarkEnd w:id="281"/>
    <w:bookmarkStart w:name="z359" w:id="282"/>
    <w:p>
      <w:pPr>
        <w:spacing w:after="0"/>
        <w:ind w:left="0"/>
        <w:jc w:val="both"/>
      </w:pPr>
      <w:r>
        <w:rPr>
          <w:rFonts w:ascii="Times New Roman"/>
          <w:b w:val="false"/>
          <w:i w:val="false"/>
          <w:color w:val="000000"/>
          <w:sz w:val="28"/>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bookmarkEnd w:id="282"/>
    <w:bookmarkStart w:name="z360" w:id="283"/>
    <w:p>
      <w:pPr>
        <w:spacing w:after="0"/>
        <w:ind w:left="0"/>
        <w:jc w:val="both"/>
      </w:pPr>
      <w:r>
        <w:rPr>
          <w:rFonts w:ascii="Times New Roman"/>
          <w:b w:val="false"/>
          <w:i w:val="false"/>
          <w:color w:val="000000"/>
          <w:sz w:val="28"/>
        </w:rPr>
        <w:t>
      5. 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Саңыраулардың халықаралық спорт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 семинарларының жоспарларына сәйкес жүзеге асырады.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Спорт түрлерін және спорт салаларын тану. Спорт түрлерінің тізілімі</w:t>
      </w:r>
    </w:p>
    <w:bookmarkStart w:name="z156" w:id="284"/>
    <w:p>
      <w:pPr>
        <w:spacing w:after="0"/>
        <w:ind w:left="0"/>
        <w:jc w:val="both"/>
      </w:pPr>
      <w:r>
        <w:rPr>
          <w:rFonts w:ascii="Times New Roman"/>
          <w:b w:val="false"/>
          <w:i w:val="false"/>
          <w:color w:val="000000"/>
          <w:sz w:val="28"/>
        </w:rPr>
        <w:t>
      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уәкілетті орган жүзеге асырады.</w:t>
      </w:r>
    </w:p>
    <w:bookmarkEnd w:id="284"/>
    <w:bookmarkStart w:name="z157" w:id="285"/>
    <w:p>
      <w:pPr>
        <w:spacing w:after="0"/>
        <w:ind w:left="0"/>
        <w:jc w:val="both"/>
      </w:pPr>
      <w:r>
        <w:rPr>
          <w:rFonts w:ascii="Times New Roman"/>
          <w:b w:val="false"/>
          <w:i w:val="false"/>
          <w:color w:val="000000"/>
          <w:sz w:val="28"/>
        </w:rPr>
        <w:t>
      2. Қазақстан Республикасының аумағында спорттық іс-шараларды өткізу спорт түрлерінің тізіліміне енгізілген спорт түрлері мен спорт салалары бойынша жүзеге асырылады.</w:t>
      </w:r>
    </w:p>
    <w:bookmarkEnd w:id="285"/>
    <w:p>
      <w:pPr>
        <w:spacing w:after="0"/>
        <w:ind w:left="0"/>
        <w:jc w:val="both"/>
      </w:pPr>
      <w:r>
        <w:rPr>
          <w:rFonts w:ascii="Times New Roman"/>
          <w:b/>
          <w:i w:val="false"/>
          <w:color w:val="000000"/>
          <w:sz w:val="28"/>
        </w:rPr>
        <w:t>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төрешілерінің біліктілік санаттары</w:t>
      </w:r>
    </w:p>
    <w:p>
      <w:pPr>
        <w:spacing w:after="0"/>
        <w:ind w:left="0"/>
        <w:jc w:val="both"/>
      </w:pPr>
      <w:r>
        <w:rPr>
          <w:rFonts w:ascii="Times New Roman"/>
          <w:b w:val="false"/>
          <w:i w:val="false"/>
          <w:color w:val="ff0000"/>
          <w:sz w:val="28"/>
        </w:rPr>
        <w:t xml:space="preserve">
      Ескерту. 35-баптың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 w:id="286"/>
    <w:p>
      <w:pPr>
        <w:spacing w:after="0"/>
        <w:ind w:left="0"/>
        <w:jc w:val="both"/>
      </w:pPr>
      <w:r>
        <w:rPr>
          <w:rFonts w:ascii="Times New Roman"/>
          <w:b w:val="false"/>
          <w:i w:val="false"/>
          <w:color w:val="000000"/>
          <w:sz w:val="28"/>
        </w:rPr>
        <w:t>
      1. Бірыңғай спорттық сыныптама спортшыларға мынадай спорттық атақтар, разрядтар және жаттықтырушыларға мынадай спорттық атақ көздейді:</w:t>
      </w:r>
    </w:p>
    <w:bookmarkEnd w:id="286"/>
    <w:p>
      <w:pPr>
        <w:spacing w:after="0"/>
        <w:ind w:left="0"/>
        <w:jc w:val="both"/>
      </w:pPr>
      <w:r>
        <w:rPr>
          <w:rFonts w:ascii="Times New Roman"/>
          <w:b w:val="false"/>
          <w:i w:val="false"/>
          <w:color w:val="000000"/>
          <w:sz w:val="28"/>
        </w:rPr>
        <w:t>
      1) спорттық атақтар:</w:t>
      </w:r>
    </w:p>
    <w:p>
      <w:pPr>
        <w:spacing w:after="0"/>
        <w:ind w:left="0"/>
        <w:jc w:val="both"/>
      </w:pPr>
      <w:r>
        <w:rPr>
          <w:rFonts w:ascii="Times New Roman"/>
          <w:b w:val="false"/>
          <w:i w:val="false"/>
          <w:color w:val="000000"/>
          <w:sz w:val="28"/>
        </w:rPr>
        <w:t>
      "Қазақстан Республикасының еңбек сіңірген спорт шебері";</w:t>
      </w:r>
    </w:p>
    <w:p>
      <w:pPr>
        <w:spacing w:after="0"/>
        <w:ind w:left="0"/>
        <w:jc w:val="both"/>
      </w:pPr>
      <w:r>
        <w:rPr>
          <w:rFonts w:ascii="Times New Roman"/>
          <w:b w:val="false"/>
          <w:i w:val="false"/>
          <w:color w:val="000000"/>
          <w:sz w:val="28"/>
        </w:rPr>
        <w:t>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"Қазақстан Республикасының спорт шебері";</w:t>
      </w:r>
    </w:p>
    <w:p>
      <w:pPr>
        <w:spacing w:after="0"/>
        <w:ind w:left="0"/>
        <w:jc w:val="both"/>
      </w:pPr>
      <w:r>
        <w:rPr>
          <w:rFonts w:ascii="Times New Roman"/>
          <w:b w:val="false"/>
          <w:i w:val="false"/>
          <w:color w:val="000000"/>
          <w:sz w:val="28"/>
        </w:rPr>
        <w:t>
      "Қазақстан Республикасының еңбек сіңірген жаттықтырушысы";</w:t>
      </w:r>
    </w:p>
    <w:p>
      <w:pPr>
        <w:spacing w:after="0"/>
        <w:ind w:left="0"/>
        <w:jc w:val="both"/>
      </w:pPr>
      <w:r>
        <w:rPr>
          <w:rFonts w:ascii="Times New Roman"/>
          <w:b w:val="false"/>
          <w:i w:val="false"/>
          <w:color w:val="000000"/>
          <w:sz w:val="28"/>
        </w:rPr>
        <w:t>
      2) спорттық разрядтар:</w:t>
      </w:r>
    </w:p>
    <w:p>
      <w:pPr>
        <w:spacing w:after="0"/>
        <w:ind w:left="0"/>
        <w:jc w:val="both"/>
      </w:pPr>
      <w:r>
        <w:rPr>
          <w:rFonts w:ascii="Times New Roman"/>
          <w:b w:val="false"/>
          <w:i w:val="false"/>
          <w:color w:val="000000"/>
          <w:sz w:val="28"/>
        </w:rPr>
        <w:t>
      "Қазақстан Республикасының спорт шеберлігіне кандидат";</w:t>
      </w:r>
    </w:p>
    <w:p>
      <w:pPr>
        <w:spacing w:after="0"/>
        <w:ind w:left="0"/>
        <w:jc w:val="both"/>
      </w:pPr>
      <w:r>
        <w:rPr>
          <w:rFonts w:ascii="Times New Roman"/>
          <w:b w:val="false"/>
          <w:i w:val="false"/>
          <w:color w:val="000000"/>
          <w:sz w:val="28"/>
        </w:rPr>
        <w:t>
      1-разрядты спортшы;</w:t>
      </w:r>
    </w:p>
    <w:p>
      <w:pPr>
        <w:spacing w:after="0"/>
        <w:ind w:left="0"/>
        <w:jc w:val="both"/>
      </w:pPr>
      <w:r>
        <w:rPr>
          <w:rFonts w:ascii="Times New Roman"/>
          <w:b w:val="false"/>
          <w:i w:val="false"/>
          <w:color w:val="000000"/>
          <w:sz w:val="28"/>
        </w:rPr>
        <w:t>
      2-разрядты спортшы;</w:t>
      </w:r>
    </w:p>
    <w:p>
      <w:pPr>
        <w:spacing w:after="0"/>
        <w:ind w:left="0"/>
        <w:jc w:val="both"/>
      </w:pPr>
      <w:r>
        <w:rPr>
          <w:rFonts w:ascii="Times New Roman"/>
          <w:b w:val="false"/>
          <w:i w:val="false"/>
          <w:color w:val="000000"/>
          <w:sz w:val="28"/>
        </w:rPr>
        <w:t>
      3-разрядты спортшы;</w:t>
      </w:r>
    </w:p>
    <w:p>
      <w:pPr>
        <w:spacing w:after="0"/>
        <w:ind w:left="0"/>
        <w:jc w:val="both"/>
      </w:pPr>
      <w:r>
        <w:rPr>
          <w:rFonts w:ascii="Times New Roman"/>
          <w:b w:val="false"/>
          <w:i w:val="false"/>
          <w:color w:val="000000"/>
          <w:sz w:val="28"/>
        </w:rPr>
        <w:t>
      1-жасөспірімдік разрядты спортшы;</w:t>
      </w:r>
    </w:p>
    <w:p>
      <w:pPr>
        <w:spacing w:after="0"/>
        <w:ind w:left="0"/>
        <w:jc w:val="both"/>
      </w:pPr>
      <w:r>
        <w:rPr>
          <w:rFonts w:ascii="Times New Roman"/>
          <w:b w:val="false"/>
          <w:i w:val="false"/>
          <w:color w:val="000000"/>
          <w:sz w:val="28"/>
        </w:rPr>
        <w:t>
      2-жасөспірімдік разрядты спортшы;</w:t>
      </w:r>
    </w:p>
    <w:p>
      <w:pPr>
        <w:spacing w:after="0"/>
        <w:ind w:left="0"/>
        <w:jc w:val="both"/>
      </w:pPr>
      <w:r>
        <w:rPr>
          <w:rFonts w:ascii="Times New Roman"/>
          <w:b w:val="false"/>
          <w:i w:val="false"/>
          <w:color w:val="000000"/>
          <w:sz w:val="28"/>
        </w:rPr>
        <w:t>
      3-жасөспірімдік разрядты спортшы.</w:t>
      </w:r>
    </w:p>
    <w:bookmarkStart w:name="z160" w:id="287"/>
    <w:p>
      <w:pPr>
        <w:spacing w:after="0"/>
        <w:ind w:left="0"/>
        <w:jc w:val="both"/>
      </w:pPr>
      <w:r>
        <w:rPr>
          <w:rFonts w:ascii="Times New Roman"/>
          <w:b w:val="false"/>
          <w:i w:val="false"/>
          <w:color w:val="000000"/>
          <w:sz w:val="28"/>
        </w:rPr>
        <w:t>
      2. Әскери қызметшілерге мынадай дәрежелер беріледі:</w:t>
      </w:r>
    </w:p>
    <w:bookmarkEnd w:id="287"/>
    <w:p>
      <w:pPr>
        <w:spacing w:after="0"/>
        <w:ind w:left="0"/>
        <w:jc w:val="both"/>
      </w:pPr>
      <w:r>
        <w:rPr>
          <w:rFonts w:ascii="Times New Roman"/>
          <w:b w:val="false"/>
          <w:i w:val="false"/>
          <w:color w:val="000000"/>
          <w:sz w:val="28"/>
        </w:rPr>
        <w:t>
      1) "Үздік";</w:t>
      </w:r>
    </w:p>
    <w:p>
      <w:pPr>
        <w:spacing w:after="0"/>
        <w:ind w:left="0"/>
        <w:jc w:val="both"/>
      </w:pPr>
      <w:r>
        <w:rPr>
          <w:rFonts w:ascii="Times New Roman"/>
          <w:b w:val="false"/>
          <w:i w:val="false"/>
          <w:color w:val="000000"/>
          <w:sz w:val="28"/>
        </w:rPr>
        <w:t>
      2) 1-дәрежелі "Спортшы жауынгер";</w:t>
      </w:r>
    </w:p>
    <w:p>
      <w:pPr>
        <w:spacing w:after="0"/>
        <w:ind w:left="0"/>
        <w:jc w:val="both"/>
      </w:pPr>
      <w:r>
        <w:rPr>
          <w:rFonts w:ascii="Times New Roman"/>
          <w:b w:val="false"/>
          <w:i w:val="false"/>
          <w:color w:val="000000"/>
          <w:sz w:val="28"/>
        </w:rPr>
        <w:t>
      3) 2-дәрежелі "Спортшы жауынгер".</w:t>
      </w:r>
    </w:p>
    <w:bookmarkStart w:name="z161" w:id="288"/>
    <w:p>
      <w:pPr>
        <w:spacing w:after="0"/>
        <w:ind w:left="0"/>
        <w:jc w:val="both"/>
      </w:pPr>
      <w:r>
        <w:rPr>
          <w:rFonts w:ascii="Times New Roman"/>
          <w:b w:val="false"/>
          <w:i w:val="false"/>
          <w:color w:val="000000"/>
          <w:sz w:val="28"/>
        </w:rPr>
        <w:t>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288"/>
    <w:bookmarkStart w:name="z162" w:id="289"/>
    <w:p>
      <w:pPr>
        <w:spacing w:after="0"/>
        <w:ind w:left="0"/>
        <w:jc w:val="both"/>
      </w:pPr>
      <w:r>
        <w:rPr>
          <w:rFonts w:ascii="Times New Roman"/>
          <w:b w:val="false"/>
          <w:i w:val="false"/>
          <w:color w:val="000000"/>
          <w:sz w:val="28"/>
        </w:rPr>
        <w:t>
      4. Жаттықтырушыларға, жаттықтырушы-оқытушыларға, әдіскерлерге, нұсқаушы-спортшыларға және спорт төрешілеріне мынадай біліктілік санаттары беріледі:</w:t>
      </w:r>
    </w:p>
    <w:bookmarkEnd w:id="289"/>
    <w:p>
      <w:pPr>
        <w:spacing w:after="0"/>
        <w:ind w:left="0"/>
        <w:jc w:val="both"/>
      </w:pPr>
      <w:r>
        <w:rPr>
          <w:rFonts w:ascii="Times New Roman"/>
          <w:b w:val="false"/>
          <w:i w:val="false"/>
          <w:color w:val="000000"/>
          <w:sz w:val="28"/>
        </w:rPr>
        <w:t>
      1) жаттықтырушыларға, жаттықтырушы-оқытушыларға:</w:t>
      </w:r>
    </w:p>
    <w:p>
      <w:pPr>
        <w:spacing w:after="0"/>
        <w:ind w:left="0"/>
        <w:jc w:val="both"/>
      </w:pPr>
      <w:r>
        <w:rPr>
          <w:rFonts w:ascii="Times New Roman"/>
          <w:b w:val="false"/>
          <w:i w:val="false"/>
          <w:color w:val="000000"/>
          <w:sz w:val="28"/>
        </w:rPr>
        <w:t xml:space="preserve">
      біліктілігі жоғары деңгейдегі жоғары санатты жаттықтырушы, біліктілігі жоғары деңгейдегі жоғары санатты жаттықтырушы-оқытушы; </w:t>
      </w:r>
    </w:p>
    <w:p>
      <w:pPr>
        <w:spacing w:after="0"/>
        <w:ind w:left="0"/>
        <w:jc w:val="both"/>
      </w:pPr>
      <w:r>
        <w:rPr>
          <w:rFonts w:ascii="Times New Roman"/>
          <w:b w:val="false"/>
          <w:i w:val="false"/>
          <w:color w:val="000000"/>
          <w:sz w:val="28"/>
        </w:rPr>
        <w:t>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xml:space="preserve">
      біліктілігі орта деңгейдегі жоғары санатты жаттықтырушы, біліктілігі орта деңгейдегі жоғары санатты жаттықтырушы-оқытушы; </w:t>
      </w:r>
    </w:p>
    <w:p>
      <w:pPr>
        <w:spacing w:after="0"/>
        <w:ind w:left="0"/>
        <w:jc w:val="both"/>
      </w:pPr>
      <w:r>
        <w:rPr>
          <w:rFonts w:ascii="Times New Roman"/>
          <w:b w:val="false"/>
          <w:i w:val="false"/>
          <w:color w:val="000000"/>
          <w:sz w:val="28"/>
        </w:rPr>
        <w:t>
      біліктілігі орта деңгейдегі бірінші санатты жаттықтырушы, біліктілігі орта деңгейдегі бірінші санатты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біліктілігі орта деңгейдегі екінші санатты жаттықтырушы-оқытушы;</w:t>
      </w:r>
    </w:p>
    <w:p>
      <w:pPr>
        <w:spacing w:after="0"/>
        <w:ind w:left="0"/>
        <w:jc w:val="both"/>
      </w:pPr>
      <w:r>
        <w:rPr>
          <w:rFonts w:ascii="Times New Roman"/>
          <w:b w:val="false"/>
          <w:i w:val="false"/>
          <w:color w:val="000000"/>
          <w:sz w:val="28"/>
        </w:rPr>
        <w:t>
      2) әдіскерлерге:</w:t>
      </w:r>
    </w:p>
    <w:p>
      <w:pPr>
        <w:spacing w:after="0"/>
        <w:ind w:left="0"/>
        <w:jc w:val="both"/>
      </w:pPr>
      <w:r>
        <w:rPr>
          <w:rFonts w:ascii="Times New Roman"/>
          <w:b w:val="false"/>
          <w:i w:val="false"/>
          <w:color w:val="000000"/>
          <w:sz w:val="28"/>
        </w:rPr>
        <w:t>
      біліктілігі жоғары деңгейдегі жоғары санатты әдіскер;</w:t>
      </w:r>
    </w:p>
    <w:p>
      <w:pPr>
        <w:spacing w:after="0"/>
        <w:ind w:left="0"/>
        <w:jc w:val="both"/>
      </w:pPr>
      <w:r>
        <w:rPr>
          <w:rFonts w:ascii="Times New Roman"/>
          <w:b w:val="false"/>
          <w:i w:val="false"/>
          <w:color w:val="000000"/>
          <w:sz w:val="28"/>
        </w:rPr>
        <w:t>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біліктілігі жоғары деңгейдегі екінші санатты әдіскер;</w:t>
      </w:r>
    </w:p>
    <w:p>
      <w:pPr>
        <w:spacing w:after="0"/>
        <w:ind w:left="0"/>
        <w:jc w:val="both"/>
      </w:pPr>
      <w:r>
        <w:rPr>
          <w:rFonts w:ascii="Times New Roman"/>
          <w:b w:val="false"/>
          <w:i w:val="false"/>
          <w:color w:val="000000"/>
          <w:sz w:val="28"/>
        </w:rPr>
        <w:t>
      біліктілігі орта деңгейдегі жоғары санатты әдіскер;</w:t>
      </w:r>
    </w:p>
    <w:p>
      <w:pPr>
        <w:spacing w:after="0"/>
        <w:ind w:left="0"/>
        <w:jc w:val="both"/>
      </w:pPr>
      <w:r>
        <w:rPr>
          <w:rFonts w:ascii="Times New Roman"/>
          <w:b w:val="false"/>
          <w:i w:val="false"/>
          <w:color w:val="000000"/>
          <w:sz w:val="28"/>
        </w:rPr>
        <w:t>
      біліктілігі орта деңгейдегі бірінші санатты әдіскер;</w:t>
      </w:r>
    </w:p>
    <w:p>
      <w:pPr>
        <w:spacing w:after="0"/>
        <w:ind w:left="0"/>
        <w:jc w:val="both"/>
      </w:pPr>
      <w:r>
        <w:rPr>
          <w:rFonts w:ascii="Times New Roman"/>
          <w:b w:val="false"/>
          <w:i w:val="false"/>
          <w:color w:val="000000"/>
          <w:sz w:val="28"/>
        </w:rPr>
        <w:t>
      біліктілігі орта деңгейдегі екінші санатты әдіскер;</w:t>
      </w:r>
    </w:p>
    <w:p>
      <w:pPr>
        <w:spacing w:after="0"/>
        <w:ind w:left="0"/>
        <w:jc w:val="both"/>
      </w:pPr>
      <w:r>
        <w:rPr>
          <w:rFonts w:ascii="Times New Roman"/>
          <w:b w:val="false"/>
          <w:i w:val="false"/>
          <w:color w:val="000000"/>
          <w:sz w:val="28"/>
        </w:rPr>
        <w:t>
      3) нұсқаушы-спортшыларға:</w:t>
      </w:r>
    </w:p>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p>
      <w:pPr>
        <w:spacing w:after="0"/>
        <w:ind w:left="0"/>
        <w:jc w:val="both"/>
      </w:pPr>
      <w:r>
        <w:rPr>
          <w:rFonts w:ascii="Times New Roman"/>
          <w:b w:val="false"/>
          <w:i w:val="false"/>
          <w:color w:val="000000"/>
          <w:sz w:val="28"/>
        </w:rPr>
        <w:t>
      4) спорт төрешілеріне:</w:t>
      </w:r>
    </w:p>
    <w:p>
      <w:pPr>
        <w:spacing w:after="0"/>
        <w:ind w:left="0"/>
        <w:jc w:val="both"/>
      </w:pPr>
      <w:r>
        <w:rPr>
          <w:rFonts w:ascii="Times New Roman"/>
          <w:b w:val="false"/>
          <w:i w:val="false"/>
          <w:color w:val="000000"/>
          <w:sz w:val="28"/>
        </w:rPr>
        <w:t>
      жоғары санатты ұлттық спорт төрешісі;</w:t>
      </w:r>
    </w:p>
    <w:p>
      <w:pPr>
        <w:spacing w:after="0"/>
        <w:ind w:left="0"/>
        <w:jc w:val="both"/>
      </w:pPr>
      <w:r>
        <w:rPr>
          <w:rFonts w:ascii="Times New Roman"/>
          <w:b w:val="false"/>
          <w:i w:val="false"/>
          <w:color w:val="000000"/>
          <w:sz w:val="28"/>
        </w:rPr>
        <w:t>
      ұлттық спорт төрешісі;</w:t>
      </w:r>
    </w:p>
    <w:p>
      <w:pPr>
        <w:spacing w:after="0"/>
        <w:ind w:left="0"/>
        <w:jc w:val="both"/>
      </w:pPr>
      <w:r>
        <w:rPr>
          <w:rFonts w:ascii="Times New Roman"/>
          <w:b w:val="false"/>
          <w:i w:val="false"/>
          <w:color w:val="000000"/>
          <w:sz w:val="28"/>
        </w:rPr>
        <w:t>
      бірінші санатты спорт төрешісі;</w:t>
      </w:r>
    </w:p>
    <w:p>
      <w:pPr>
        <w:spacing w:after="0"/>
        <w:ind w:left="0"/>
        <w:jc w:val="both"/>
      </w:pPr>
      <w:r>
        <w:rPr>
          <w:rFonts w:ascii="Times New Roman"/>
          <w:b w:val="false"/>
          <w:i w:val="false"/>
          <w:color w:val="000000"/>
          <w:sz w:val="28"/>
        </w:rPr>
        <w:t>
      спорт төрешісі.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Спорттық атақтан, разрядтан және біліктілік санатынан айыру</w:t>
      </w:r>
    </w:p>
    <w:p>
      <w:pPr>
        <w:spacing w:after="0"/>
        <w:ind w:left="0"/>
        <w:jc w:val="both"/>
      </w:pPr>
      <w:r>
        <w:rPr>
          <w:rFonts w:ascii="Times New Roman"/>
          <w:b w:val="false"/>
          <w:i w:val="false"/>
          <w:color w:val="000000"/>
          <w:sz w:val="28"/>
        </w:rPr>
        <w:t>
      Спорттық атақтан, разрядтан және біліктілік санатынан айыру төменде санамаланған фактілердің бірі:</w:t>
      </w:r>
    </w:p>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p>
      <w:pPr>
        <w:spacing w:after="0"/>
        <w:ind w:left="0"/>
        <w:jc w:val="both"/>
      </w:pPr>
      <w:r>
        <w:rPr>
          <w:rFonts w:ascii="Times New Roman"/>
          <w:b w:val="false"/>
          <w:i w:val="false"/>
          <w:color w:val="000000"/>
          <w:sz w:val="28"/>
        </w:rPr>
        <w:t>
      2) допингке қарсы қағидаларды бұзу анықталған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35-1-баппен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Спорттық-бұқаралық іс-шаралардың бірыңғай күнтізбесі</w:t>
      </w:r>
    </w:p>
    <w:p>
      <w:pPr>
        <w:spacing w:after="0"/>
        <w:ind w:left="0"/>
        <w:jc w:val="both"/>
      </w:pPr>
      <w:r>
        <w:rPr>
          <w:rFonts w:ascii="Times New Roman"/>
          <w:b w:val="false"/>
          <w:i w:val="false"/>
          <w:color w:val="000000"/>
          <w:sz w:val="28"/>
        </w:rPr>
        <w:t>
      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жөніндегі іс-шаралардың тізбесін айқындайды.</w:t>
      </w:r>
    </w:p>
    <w:p>
      <w:pPr>
        <w:spacing w:after="0"/>
        <w:ind w:left="0"/>
        <w:jc w:val="both"/>
      </w:pPr>
      <w:r>
        <w:rPr>
          <w:rFonts w:ascii="Times New Roman"/>
          <w:b w:val="false"/>
          <w:i w:val="false"/>
          <w:color w:val="000000"/>
          <w:sz w:val="28"/>
        </w:rPr>
        <w:t>
      Спорттық іс-шаралар дене шынықтыру және спорт саласындағы уәкілетті орган бекіткен жарыстар, оқу-жаттығу жиындары түрлерінің тізбесіне және олардың сыныптамасына сәйкес спорттық-бұқаралық іс-шаралардың бірыңғай республикалық және өңірлік күнтізбелеріне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Спорт түрі бойынша қағидалар</w:t>
      </w:r>
    </w:p>
    <w:bookmarkStart w:name="z165" w:id="290"/>
    <w:p>
      <w:pPr>
        <w:spacing w:after="0"/>
        <w:ind w:left="0"/>
        <w:jc w:val="both"/>
      </w:pPr>
      <w:r>
        <w:rPr>
          <w:rFonts w:ascii="Times New Roman"/>
          <w:b w:val="false"/>
          <w:i w:val="false"/>
          <w:color w:val="000000"/>
          <w:sz w:val="28"/>
        </w:rPr>
        <w:t>
      1. Аккредиттелген ұлттық спорт федерациялары белгілі бір әрбір спорт түрі бойынша халықаралық спорт ұйымдарының талаптарын (бар болғанда) ескере отырып, Спорт түрі бойынша қағидаларды әзірлейді және бекітеді.</w:t>
      </w:r>
    </w:p>
    <w:bookmarkEnd w:id="290"/>
    <w:bookmarkStart w:name="z166" w:id="291"/>
    <w:p>
      <w:pPr>
        <w:spacing w:after="0"/>
        <w:ind w:left="0"/>
        <w:jc w:val="both"/>
      </w:pPr>
      <w:r>
        <w:rPr>
          <w:rFonts w:ascii="Times New Roman"/>
          <w:b w:val="false"/>
          <w:i w:val="false"/>
          <w:color w:val="000000"/>
          <w:sz w:val="28"/>
        </w:rPr>
        <w:t>
      2. Спорттың әскери-қолданбалы және қызметтік-қолданбалы түрлері бойынша қағидаларды Қазақстан Республикасының Қорғаныс министрлігі, Қазақстан Республикасының құқық қорғау және арнаулы мемлекеттік органдары әзірлейді және бекітеді.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Спорттық және спорттық-бұқаралық іс-шараларды ұйымдастыру және өткізу қағидалары</w:t>
      </w:r>
    </w:p>
    <w:p>
      <w:pPr>
        <w:spacing w:after="0"/>
        <w:ind w:left="0"/>
        <w:jc w:val="both"/>
      </w:pPr>
      <w:r>
        <w:rPr>
          <w:rFonts w:ascii="Times New Roman"/>
          <w:b w:val="false"/>
          <w:i w:val="false"/>
          <w:color w:val="ff0000"/>
          <w:sz w:val="28"/>
        </w:rPr>
        <w:t xml:space="preserve">
      Ескерту. 38-баптың тақырыбы жаңа редакцияда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8" w:id="292"/>
    <w:p>
      <w:pPr>
        <w:spacing w:after="0"/>
        <w:ind w:left="0"/>
        <w:jc w:val="both"/>
      </w:pPr>
      <w:r>
        <w:rPr>
          <w:rFonts w:ascii="Times New Roman"/>
          <w:b w:val="false"/>
          <w:i w:val="false"/>
          <w:color w:val="000000"/>
          <w:sz w:val="28"/>
        </w:rPr>
        <w:t>
      1. Республикалық спорттық жарыстар дене шынықтыру мен спорт саласындағы уәкілетті органның шешімі және спорт түрлері бойынша аккредиттелген ұлттық федерациялармен келісу бойынша спорттық-бұқаралық іс-шаралардың республикалық бірыңғай күнтізбесіне сәйкес өткізіледі.</w:t>
      </w:r>
    </w:p>
    <w:bookmarkEnd w:id="292"/>
    <w:bookmarkStart w:name="z169" w:id="293"/>
    <w:p>
      <w:pPr>
        <w:spacing w:after="0"/>
        <w:ind w:left="0"/>
        <w:jc w:val="both"/>
      </w:pPr>
      <w:r>
        <w:rPr>
          <w:rFonts w:ascii="Times New Roman"/>
          <w:b w:val="false"/>
          <w:i w:val="false"/>
          <w:color w:val="000000"/>
          <w:sz w:val="28"/>
        </w:rPr>
        <w:t>
      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спорттық-бұқаралық іс-шаралардың республикалық бірыңғай күнтізбесіне енгізіледі.</w:t>
      </w:r>
    </w:p>
    <w:bookmarkEnd w:id="293"/>
    <w:bookmarkStart w:name="z170" w:id="294"/>
    <w:p>
      <w:pPr>
        <w:spacing w:after="0"/>
        <w:ind w:left="0"/>
        <w:jc w:val="both"/>
      </w:pPr>
      <w:r>
        <w:rPr>
          <w:rFonts w:ascii="Times New Roman"/>
          <w:b w:val="false"/>
          <w:i w:val="false"/>
          <w:color w:val="000000"/>
          <w:sz w:val="28"/>
        </w:rPr>
        <w:t>
      3.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294"/>
    <w:bookmarkStart w:name="z171" w:id="295"/>
    <w:p>
      <w:pPr>
        <w:spacing w:after="0"/>
        <w:ind w:left="0"/>
        <w:jc w:val="both"/>
      </w:pPr>
      <w:r>
        <w:rPr>
          <w:rFonts w:ascii="Times New Roman"/>
          <w:b w:val="false"/>
          <w:i w:val="false"/>
          <w:color w:val="000000"/>
          <w:sz w:val="28"/>
        </w:rPr>
        <w:t>
      4. Спортық жарыстар спорт түрлерінің тізіліміне енгізілген спорт түрлері бойынша жарыстар туралы ереженің (регламенттің) негізінде өткізіледі.</w:t>
      </w:r>
    </w:p>
    <w:bookmarkEnd w:id="295"/>
    <w:bookmarkStart w:name="z172" w:id="296"/>
    <w:p>
      <w:pPr>
        <w:spacing w:after="0"/>
        <w:ind w:left="0"/>
        <w:jc w:val="both"/>
      </w:pPr>
      <w:r>
        <w:rPr>
          <w:rFonts w:ascii="Times New Roman"/>
          <w:b w:val="false"/>
          <w:i w:val="false"/>
          <w:color w:val="000000"/>
          <w:sz w:val="28"/>
        </w:rPr>
        <w:t>
      5. Халықаралық спорттық жарыстар аккредиттелген ұлттық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w:t>
      </w:r>
    </w:p>
    <w:bookmarkEnd w:id="296"/>
    <w:bookmarkStart w:name="z173" w:id="297"/>
    <w:p>
      <w:pPr>
        <w:spacing w:after="0"/>
        <w:ind w:left="0"/>
        <w:jc w:val="both"/>
      </w:pPr>
      <w:r>
        <w:rPr>
          <w:rFonts w:ascii="Times New Roman"/>
          <w:b w:val="false"/>
          <w:i w:val="false"/>
          <w:color w:val="000000"/>
          <w:sz w:val="28"/>
        </w:rPr>
        <w:t>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bookmarkEnd w:id="297"/>
    <w:bookmarkStart w:name="z174" w:id="298"/>
    <w:p>
      <w:pPr>
        <w:spacing w:after="0"/>
        <w:ind w:left="0"/>
        <w:jc w:val="both"/>
      </w:pPr>
      <w:r>
        <w:rPr>
          <w:rFonts w:ascii="Times New Roman"/>
          <w:b w:val="false"/>
          <w:i w:val="false"/>
          <w:color w:val="000000"/>
          <w:sz w:val="28"/>
        </w:rPr>
        <w:t>
      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bookmarkEnd w:id="298"/>
    <w:bookmarkStart w:name="z175" w:id="299"/>
    <w:p>
      <w:pPr>
        <w:spacing w:after="0"/>
        <w:ind w:left="0"/>
        <w:jc w:val="both"/>
      </w:pPr>
      <w:r>
        <w:rPr>
          <w:rFonts w:ascii="Times New Roman"/>
          <w:b w:val="false"/>
          <w:i w:val="false"/>
          <w:color w:val="000000"/>
          <w:sz w:val="28"/>
        </w:rPr>
        <w:t>
      8. Спорттық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уәкілетті орган айқындайды.</w:t>
      </w:r>
    </w:p>
    <w:bookmarkEnd w:id="299"/>
    <w:bookmarkStart w:name="z176" w:id="300"/>
    <w:p>
      <w:pPr>
        <w:spacing w:after="0"/>
        <w:ind w:left="0"/>
        <w:jc w:val="both"/>
      </w:pPr>
      <w:r>
        <w:rPr>
          <w:rFonts w:ascii="Times New Roman"/>
          <w:b w:val="false"/>
          <w:i w:val="false"/>
          <w:color w:val="000000"/>
          <w:sz w:val="28"/>
        </w:rPr>
        <w:t>
      9. Міндетті медициналық тексеруден өткен спортшылардың оқу-жаттығу процесі мен спорттық іс-шараларға қатысуға құқығы бар.</w:t>
      </w:r>
    </w:p>
    <w:bookmarkEnd w:id="300"/>
    <w:bookmarkStart w:name="z177" w:id="301"/>
    <w:p>
      <w:pPr>
        <w:spacing w:after="0"/>
        <w:ind w:left="0"/>
        <w:jc w:val="both"/>
      </w:pPr>
      <w:r>
        <w:rPr>
          <w:rFonts w:ascii="Times New Roman"/>
          <w:b w:val="false"/>
          <w:i w:val="false"/>
          <w:color w:val="000000"/>
          <w:sz w:val="28"/>
        </w:rPr>
        <w:t>
      10. Аккредиттелген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мәтінін білуін қамтамасыз етуге міндетті.</w:t>
      </w:r>
    </w:p>
    <w:bookmarkEnd w:id="301"/>
    <w:bookmarkStart w:name="z339" w:id="302"/>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bookmarkEnd w:id="302"/>
    <w:bookmarkStart w:name="z340" w:id="303"/>
    <w:p>
      <w:pPr>
        <w:spacing w:after="0"/>
        <w:ind w:left="0"/>
        <w:jc w:val="both"/>
      </w:pPr>
      <w:r>
        <w:rPr>
          <w:rFonts w:ascii="Times New Roman"/>
          <w:b w:val="false"/>
          <w:i w:val="false"/>
          <w:color w:val="000000"/>
          <w:sz w:val="28"/>
        </w:rPr>
        <w:t>
      12.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303"/>
    <w:bookmarkStart w:name="z341" w:id="304"/>
    <w:p>
      <w:pPr>
        <w:spacing w:after="0"/>
        <w:ind w:left="0"/>
        <w:jc w:val="both"/>
      </w:pPr>
      <w:r>
        <w:rPr>
          <w:rFonts w:ascii="Times New Roman"/>
          <w:b w:val="false"/>
          <w:i w:val="false"/>
          <w:color w:val="000000"/>
          <w:sz w:val="28"/>
        </w:rPr>
        <w:t>
      13. Спорттық және спорттық-бұқаралық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304"/>
    <w:bookmarkStart w:name="z342" w:id="305"/>
    <w:p>
      <w:pPr>
        <w:spacing w:after="0"/>
        <w:ind w:left="0"/>
        <w:jc w:val="both"/>
      </w:pPr>
      <w:r>
        <w:rPr>
          <w:rFonts w:ascii="Times New Roman"/>
          <w:b w:val="false"/>
          <w:i w:val="false"/>
          <w:color w:val="000000"/>
          <w:sz w:val="28"/>
        </w:rPr>
        <w:t>
      14. Спорттық және спорттық-бұқаралық іс-шараларды ұйымдастырушылар:</w:t>
      </w:r>
    </w:p>
    <w:bookmarkEnd w:id="305"/>
    <w:p>
      <w:pPr>
        <w:spacing w:after="0"/>
        <w:ind w:left="0"/>
        <w:jc w:val="both"/>
      </w:pPr>
      <w:r>
        <w:rPr>
          <w:rFonts w:ascii="Times New Roman"/>
          <w:b w:val="false"/>
          <w:i w:val="false"/>
          <w:color w:val="000000"/>
          <w:sz w:val="28"/>
        </w:rPr>
        <w:t>
      1) жеке тұлғалардың қауіпсіздігі, спорттық және спорттық-бұқаралық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спорттық және спорттық-бұқаралық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спорттық және спорттық-бұқаралық іс-шаралар өткізілетін орындарда көрермендердің жүріс-тұрыс қағидаларын орналастыруға міндетті.</w:t>
      </w:r>
    </w:p>
    <w:bookmarkStart w:name="z343" w:id="306"/>
    <w:p>
      <w:pPr>
        <w:spacing w:after="0"/>
        <w:ind w:left="0"/>
        <w:jc w:val="both"/>
      </w:pPr>
      <w:r>
        <w:rPr>
          <w:rFonts w:ascii="Times New Roman"/>
          <w:b w:val="false"/>
          <w:i w:val="false"/>
          <w:color w:val="000000"/>
          <w:sz w:val="28"/>
        </w:rPr>
        <w:t>
      15.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Дене шынықтыру мен спорт сабақтарын, спорттық жарыстарды және спорттық-бұқаралық іс-шараларды өткізу кезінде қауіпсіздік қағидаларын сақтау, жеке адамдардың денсаулығын қорғау</w:t>
      </w:r>
    </w:p>
    <w:bookmarkStart w:name="z179" w:id="307"/>
    <w:p>
      <w:pPr>
        <w:spacing w:after="0"/>
        <w:ind w:left="0"/>
        <w:jc w:val="both"/>
      </w:pPr>
      <w:r>
        <w:rPr>
          <w:rFonts w:ascii="Times New Roman"/>
          <w:b w:val="false"/>
          <w:i w:val="false"/>
          <w:color w:val="000000"/>
          <w:sz w:val="28"/>
        </w:rPr>
        <w:t>
      1. Дене шынықтыру мен спорт сабақтарын өткізу кезінде дене шынықтыру мен спорт саласындағы мамандар дене шынықтыру және спорт саласындағы уәкілетті орган әзірлейтін және бекітетін қауіпсіздік қағидаларының сақталуын қамтамасыз етеді.</w:t>
      </w:r>
    </w:p>
    <w:bookmarkEnd w:id="307"/>
    <w:bookmarkStart w:name="z180" w:id="308"/>
    <w:p>
      <w:pPr>
        <w:spacing w:after="0"/>
        <w:ind w:left="0"/>
        <w:jc w:val="both"/>
      </w:pPr>
      <w:r>
        <w:rPr>
          <w:rFonts w:ascii="Times New Roman"/>
          <w:b w:val="false"/>
          <w:i w:val="false"/>
          <w:color w:val="000000"/>
          <w:sz w:val="28"/>
        </w:rPr>
        <w:t>
      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bookmarkEnd w:id="308"/>
    <w:bookmarkStart w:name="z423" w:id="309"/>
    <w:p>
      <w:pPr>
        <w:spacing w:after="0"/>
        <w:ind w:left="0"/>
        <w:jc w:val="both"/>
      </w:pPr>
      <w:r>
        <w:rPr>
          <w:rFonts w:ascii="Times New Roman"/>
          <w:b w:val="false"/>
          <w:i w:val="false"/>
          <w:color w:val="000000"/>
          <w:sz w:val="28"/>
        </w:rPr>
        <w:t>
      2-1. Бұқаралық спортпен айналысуға арналған спорттық жабдықты пайдалану және монтаждау ұлттық стандарттардың талаптарына сәйкес жүзеге асырылады.</w:t>
      </w:r>
    </w:p>
    <w:bookmarkEnd w:id="309"/>
    <w:bookmarkStart w:name="z181" w:id="310"/>
    <w:p>
      <w:pPr>
        <w:spacing w:after="0"/>
        <w:ind w:left="0"/>
        <w:jc w:val="both"/>
      </w:pPr>
      <w:r>
        <w:rPr>
          <w:rFonts w:ascii="Times New Roman"/>
          <w:b w:val="false"/>
          <w:i w:val="false"/>
          <w:color w:val="000000"/>
          <w:sz w:val="28"/>
        </w:rPr>
        <w:t>
      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 үшін қолжетімді болуға тиіс.</w:t>
      </w:r>
    </w:p>
    <w:bookmarkEnd w:id="310"/>
    <w:bookmarkStart w:name="z182" w:id="311"/>
    <w:p>
      <w:pPr>
        <w:spacing w:after="0"/>
        <w:ind w:left="0"/>
        <w:jc w:val="both"/>
      </w:pPr>
      <w:r>
        <w:rPr>
          <w:rFonts w:ascii="Times New Roman"/>
          <w:b w:val="false"/>
          <w:i w:val="false"/>
          <w:color w:val="000000"/>
          <w:sz w:val="28"/>
        </w:rPr>
        <w:t>
      4.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bookmarkEnd w:id="311"/>
    <w:bookmarkStart w:name="z183" w:id="312"/>
    <w:p>
      <w:pPr>
        <w:spacing w:after="0"/>
        <w:ind w:left="0"/>
        <w:jc w:val="both"/>
      </w:pPr>
      <w:r>
        <w:rPr>
          <w:rFonts w:ascii="Times New Roman"/>
          <w:b w:val="false"/>
          <w:i w:val="false"/>
          <w:color w:val="000000"/>
          <w:sz w:val="28"/>
        </w:rPr>
        <w:t>
      5. Спортпен ұйымдасқан түрде шұғылдану кезінде спортшының, жаттықтырушының немесе төрешінің денсаулығына зиян келтірілгені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негізінде белгіленеді.</w:t>
      </w:r>
    </w:p>
    <w:bookmarkEnd w:id="312"/>
    <w:bookmarkStart w:name="z184" w:id="313"/>
    <w:p>
      <w:pPr>
        <w:spacing w:after="0"/>
        <w:ind w:left="0"/>
        <w:jc w:val="both"/>
      </w:pPr>
      <w:r>
        <w:rPr>
          <w:rFonts w:ascii="Times New Roman"/>
          <w:b w:val="false"/>
          <w:i w:val="false"/>
          <w:color w:val="000000"/>
          <w:sz w:val="28"/>
        </w:rPr>
        <w:t>
      6. Жеке тұлғалар мен қатысушылардың қауіпсіздігін қамтамасыз етуді күрделендіретін спорт құрылыстарын, спорттық және спорттық-бұқаралық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313"/>
    <w:bookmarkStart w:name="z185"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22.01.2016 </w:t>
      </w:r>
      <w:r>
        <w:rPr>
          <w:rFonts w:ascii="Times New Roman"/>
          <w:b w:val="false"/>
          <w:i w:val="false"/>
          <w:color w:val="000000"/>
          <w:sz w:val="28"/>
        </w:rPr>
        <w:t>№ 446-V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315"/>
    <w:p>
      <w:pPr>
        <w:spacing w:after="0"/>
        <w:ind w:left="0"/>
        <w:jc w:val="left"/>
      </w:pPr>
      <w:r>
        <w:rPr>
          <w:rFonts w:ascii="Times New Roman"/>
          <w:b/>
          <w:i w:val="false"/>
          <w:color w:val="000000"/>
        </w:rPr>
        <w:t xml:space="preserve">  8-тарау. ДЕНЕ ШЫНЫҚТЫРУ МЕН СПОРТ САЛАСЫН КАДРЛЫҚ, ҒЫЛЫМИ,</w:t>
      </w:r>
      <w:r>
        <w:br/>
      </w:r>
      <w:r>
        <w:rPr>
          <w:rFonts w:ascii="Times New Roman"/>
          <w:b/>
          <w:i w:val="false"/>
          <w:color w:val="000000"/>
        </w:rPr>
        <w:t>МЕДИЦИНАЛЫҚ ҚАМТАМАСЫЗ ЕТУ ЖӘНЕ ДОПИНГ-БАҚЫЛАУ</w:t>
      </w:r>
    </w:p>
    <w:bookmarkEnd w:id="315"/>
    <w:p>
      <w:pPr>
        <w:spacing w:after="0"/>
        <w:ind w:left="0"/>
        <w:jc w:val="both"/>
      </w:pPr>
      <w:r>
        <w:rPr>
          <w:rFonts w:ascii="Times New Roman"/>
          <w:b/>
          <w:i w:val="false"/>
          <w:color w:val="000000"/>
          <w:sz w:val="28"/>
        </w:rPr>
        <w:t>40-бап. Дене шынықтыру мен спорт саласында мамандар даярлау</w:t>
      </w:r>
    </w:p>
    <w:bookmarkStart w:name="z188" w:id="316"/>
    <w:p>
      <w:pPr>
        <w:spacing w:after="0"/>
        <w:ind w:left="0"/>
        <w:jc w:val="both"/>
      </w:pPr>
      <w:r>
        <w:rPr>
          <w:rFonts w:ascii="Times New Roman"/>
          <w:b w:val="false"/>
          <w:i w:val="false"/>
          <w:color w:val="000000"/>
          <w:sz w:val="28"/>
        </w:rPr>
        <w:t>
      1. Дене шынықтыру мен спорт саласында мамандарды даярлау Қазақстан Республикасының білім беру туралы заңнамасына сәйкес жүзеге асырылады.</w:t>
      </w:r>
    </w:p>
    <w:bookmarkEnd w:id="316"/>
    <w:bookmarkStart w:name="z189" w:id="317"/>
    <w:p>
      <w:pPr>
        <w:spacing w:after="0"/>
        <w:ind w:left="0"/>
        <w:jc w:val="both"/>
      </w:pPr>
      <w:r>
        <w:rPr>
          <w:rFonts w:ascii="Times New Roman"/>
          <w:b w:val="false"/>
          <w:i w:val="false"/>
          <w:color w:val="000000"/>
          <w:sz w:val="28"/>
        </w:rPr>
        <w:t>
      2. Мемлекет білім беру ұйымдарында оқу мақсатына арналған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материалдық-техникалық базаны нығайтуға жәрдемдеседі.</w:t>
      </w:r>
    </w:p>
    <w:bookmarkEnd w:id="317"/>
    <w:bookmarkStart w:name="z190" w:id="318"/>
    <w:p>
      <w:pPr>
        <w:spacing w:after="0"/>
        <w:ind w:left="0"/>
        <w:jc w:val="both"/>
      </w:pPr>
      <w:r>
        <w:rPr>
          <w:rFonts w:ascii="Times New Roman"/>
          <w:b w:val="false"/>
          <w:i w:val="false"/>
          <w:color w:val="000000"/>
          <w:sz w:val="28"/>
        </w:rPr>
        <w:t>
      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есебінен жүзеге асырылады.</w:t>
      </w:r>
    </w:p>
    <w:bookmarkEnd w:id="318"/>
    <w:bookmarkStart w:name="z191" w:id="319"/>
    <w:p>
      <w:pPr>
        <w:spacing w:after="0"/>
        <w:ind w:left="0"/>
        <w:jc w:val="both"/>
      </w:pPr>
      <w:r>
        <w:rPr>
          <w:rFonts w:ascii="Times New Roman"/>
          <w:b w:val="false"/>
          <w:i w:val="false"/>
          <w:color w:val="000000"/>
          <w:sz w:val="28"/>
        </w:rPr>
        <w:t>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bookmarkEnd w:id="319"/>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bookmarkStart w:name="z192" w:id="320"/>
    <w:p>
      <w:pPr>
        <w:spacing w:after="0"/>
        <w:ind w:left="0"/>
        <w:jc w:val="both"/>
      </w:pPr>
      <w:r>
        <w:rPr>
          <w:rFonts w:ascii="Times New Roman"/>
          <w:b w:val="false"/>
          <w:i w:val="false"/>
          <w:color w:val="000000"/>
          <w:sz w:val="28"/>
        </w:rPr>
        <w:t>
      5. Спорттық жарыстар мен спорттық-бұқаралық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bookmarkEnd w:id="320"/>
    <w:bookmarkStart w:name="z410" w:id="321"/>
    <w:p>
      <w:pPr>
        <w:spacing w:after="0"/>
        <w:ind w:left="0"/>
        <w:jc w:val="both"/>
      </w:pPr>
      <w:r>
        <w:rPr>
          <w:rFonts w:ascii="Times New Roman"/>
          <w:b w:val="false"/>
          <w:i w:val="false"/>
          <w:color w:val="000000"/>
          <w:sz w:val="28"/>
        </w:rPr>
        <w:t>
      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 және жоғары және (немесе) жоғары оқу орнынан кейінгі білім беру ұйымдарының білім беру бағдарламалары арқылы жүзеге асырылады.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Жаттықтырушыларды, спорт төрешілерін аттестаттау</w:t>
      </w:r>
    </w:p>
    <w:bookmarkStart w:name="z194" w:id="322"/>
    <w:p>
      <w:pPr>
        <w:spacing w:after="0"/>
        <w:ind w:left="0"/>
        <w:jc w:val="both"/>
      </w:pPr>
      <w:r>
        <w:rPr>
          <w:rFonts w:ascii="Times New Roman"/>
          <w:b w:val="false"/>
          <w:i w:val="false"/>
          <w:color w:val="000000"/>
          <w:sz w:val="28"/>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спорт түрі саласындағы тиісті біліктілігі мен білімін тану және растау рәсімі болып табылады.</w:t>
      </w:r>
    </w:p>
    <w:bookmarkEnd w:id="322"/>
    <w:bookmarkStart w:name="z195" w:id="323"/>
    <w:p>
      <w:pPr>
        <w:spacing w:after="0"/>
        <w:ind w:left="0"/>
        <w:jc w:val="both"/>
      </w:pPr>
      <w:r>
        <w:rPr>
          <w:rFonts w:ascii="Times New Roman"/>
          <w:b w:val="false"/>
          <w:i w:val="false"/>
          <w:color w:val="000000"/>
          <w:sz w:val="28"/>
        </w:rPr>
        <w:t>
      2. Спорт төрешілерін аттестаттау спорттық іс-шараларда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11.05.2017 </w:t>
      </w:r>
      <w:r>
        <w:rPr>
          <w:rFonts w:ascii="Times New Roman"/>
          <w:b w:val="false"/>
          <w:i w:val="false"/>
          <w:color w:val="ff0000"/>
          <w:sz w:val="28"/>
        </w:rPr>
        <w:t>№ 65-VI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324"/>
    <w:p>
      <w:pPr>
        <w:spacing w:after="0"/>
        <w:ind w:left="0"/>
        <w:jc w:val="both"/>
      </w:pPr>
      <w:r>
        <w:rPr>
          <w:rFonts w:ascii="Times New Roman"/>
          <w:b w:val="false"/>
          <w:i w:val="false"/>
          <w:color w:val="000000"/>
          <w:sz w:val="28"/>
        </w:rPr>
        <w:t>
      5. Жаттықтырушылар мен спорт төрешілерін аттестаттау нәтижелері бойынша оларға төрт жыл мерзімге аттестаттау туралы куәлік беріледі.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11.05.2017 </w:t>
      </w:r>
      <w:r>
        <w:rPr>
          <w:rFonts w:ascii="Times New Roman"/>
          <w:b w:val="false"/>
          <w:i w:val="false"/>
          <w:color w:val="ff0000"/>
          <w:sz w:val="28"/>
        </w:rPr>
        <w:t>№ 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Дене шынықтыру мен спортты дамытуды ғылыми-әдістемелік және ғылыми-техникалық қамтамасыз ету</w:t>
      </w:r>
    </w:p>
    <w:bookmarkStart w:name="z200" w:id="325"/>
    <w:p>
      <w:pPr>
        <w:spacing w:after="0"/>
        <w:ind w:left="0"/>
        <w:jc w:val="both"/>
      </w:pPr>
      <w:r>
        <w:rPr>
          <w:rFonts w:ascii="Times New Roman"/>
          <w:b w:val="false"/>
          <w:i w:val="false"/>
          <w:color w:val="000000"/>
          <w:sz w:val="28"/>
        </w:rPr>
        <w:t>
      1. Дене шынықтыру мен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 орталықтар, ғылыми-зерттеу институттары, зертханалар, дене шынықтыру мен спорт саласындағы білім беру мекемелері жүзеге асырады.</w:t>
      </w:r>
    </w:p>
    <w:bookmarkEnd w:id="325"/>
    <w:bookmarkStart w:name="z201" w:id="326"/>
    <w:p>
      <w:pPr>
        <w:spacing w:after="0"/>
        <w:ind w:left="0"/>
        <w:jc w:val="both"/>
      </w:pPr>
      <w:r>
        <w:rPr>
          <w:rFonts w:ascii="Times New Roman"/>
          <w:b w:val="false"/>
          <w:i w:val="false"/>
          <w:color w:val="000000"/>
          <w:sz w:val="28"/>
        </w:rPr>
        <w:t>
      2. Дене шынықтыру мен спорт саласындағы уәкілетті орган спорт түрлері бойынша Қазақстан Республикасының ұлттық командалары немесе ведомстволық бағынысты ұйымдар жанындағы кешенді ғылыми топтардың, уақытша ғылыми ұжымдардың қызметін үйлестіреді.</w:t>
      </w:r>
    </w:p>
    <w:bookmarkEnd w:id="326"/>
    <w:bookmarkStart w:name="z202" w:id="327"/>
    <w:p>
      <w:pPr>
        <w:spacing w:after="0"/>
        <w:ind w:left="0"/>
        <w:jc w:val="both"/>
      </w:pPr>
      <w:r>
        <w:rPr>
          <w:rFonts w:ascii="Times New Roman"/>
          <w:b w:val="false"/>
          <w:i w:val="false"/>
          <w:color w:val="000000"/>
          <w:sz w:val="28"/>
        </w:rPr>
        <w:t>
      3. Жергілікті атқарушы органдар өңірлік ғылыми-әдістемелік бірлестіктердің, кешенді ғылыми топтардың қызметін үйлестіреді.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Дене шынықтыру мен спорт саласындағы медициналық қамтамасыз ету</w:t>
      </w:r>
    </w:p>
    <w:bookmarkStart w:name="z204" w:id="328"/>
    <w:p>
      <w:pPr>
        <w:spacing w:after="0"/>
        <w:ind w:left="0"/>
        <w:jc w:val="both"/>
      </w:pPr>
      <w:r>
        <w:rPr>
          <w:rFonts w:ascii="Times New Roman"/>
          <w:b w:val="false"/>
          <w:i w:val="false"/>
          <w:color w:val="000000"/>
          <w:sz w:val="28"/>
        </w:rPr>
        <w:t>
      1. Дене шынықтырумен және спортпен айналысатын адамдарды медициналық қамтамасыз ету:</w:t>
      </w:r>
    </w:p>
    <w:bookmarkEnd w:id="328"/>
    <w:p>
      <w:pPr>
        <w:spacing w:after="0"/>
        <w:ind w:left="0"/>
        <w:jc w:val="both"/>
      </w:pPr>
      <w:r>
        <w:rPr>
          <w:rFonts w:ascii="Times New Roman"/>
          <w:b w:val="false"/>
          <w:i w:val="false"/>
          <w:color w:val="000000"/>
          <w:sz w:val="28"/>
        </w:rPr>
        <w:t>
      1) олардың денсаулық жағдайын жүйелі түрде бақылауды;</w:t>
      </w:r>
    </w:p>
    <w:p>
      <w:pPr>
        <w:spacing w:after="0"/>
        <w:ind w:left="0"/>
        <w:jc w:val="both"/>
      </w:pPr>
      <w:r>
        <w:rPr>
          <w:rFonts w:ascii="Times New Roman"/>
          <w:b w:val="false"/>
          <w:i w:val="false"/>
          <w:color w:val="000000"/>
          <w:sz w:val="28"/>
        </w:rPr>
        <w:t>
      2) физикалық жүктемелерінің өздерінің денсаулық жағдайына барабарлығын бағалауды;</w:t>
      </w:r>
    </w:p>
    <w:p>
      <w:pPr>
        <w:spacing w:after="0"/>
        <w:ind w:left="0"/>
        <w:jc w:val="both"/>
      </w:pPr>
      <w:r>
        <w:rPr>
          <w:rFonts w:ascii="Times New Roman"/>
          <w:b w:val="false"/>
          <w:i w:val="false"/>
          <w:color w:val="000000"/>
          <w:sz w:val="28"/>
        </w:rPr>
        <w:t>
      3) аурулардың, жарақаттардың профилактикасын және оларды емдеуді, медициналық оңалтуды, нормативтерге сәйкес дәрумен беруді және дәрілік заттармен қамтамасыз етуді;</w:t>
      </w:r>
    </w:p>
    <w:p>
      <w:pPr>
        <w:spacing w:after="0"/>
        <w:ind w:left="0"/>
        <w:jc w:val="both"/>
      </w:pPr>
      <w:r>
        <w:rPr>
          <w:rFonts w:ascii="Times New Roman"/>
          <w:b w:val="false"/>
          <w:i w:val="false"/>
          <w:color w:val="000000"/>
          <w:sz w:val="28"/>
        </w:rPr>
        <w:t>
      4) дене шынықтырумен және спортпен айналысу кезінде пайдаланылатын құралдармен және әдістермен денсаулығын қалпына келтіруді;</w:t>
      </w:r>
    </w:p>
    <w:p>
      <w:pPr>
        <w:spacing w:after="0"/>
        <w:ind w:left="0"/>
        <w:jc w:val="both"/>
      </w:pPr>
      <w:r>
        <w:rPr>
          <w:rFonts w:ascii="Times New Roman"/>
          <w:b w:val="false"/>
          <w:i w:val="false"/>
          <w:color w:val="000000"/>
          <w:sz w:val="28"/>
        </w:rPr>
        <w:t>
      5) спортшыны оқу-жаттығу процесіне және жарыстарға жіберу туралы шешімді;</w:t>
      </w:r>
    </w:p>
    <w:p>
      <w:pPr>
        <w:spacing w:after="0"/>
        <w:ind w:left="0"/>
        <w:jc w:val="both"/>
      </w:pPr>
      <w:r>
        <w:rPr>
          <w:rFonts w:ascii="Times New Roman"/>
          <w:b w:val="false"/>
          <w:i w:val="false"/>
          <w:color w:val="000000"/>
          <w:sz w:val="28"/>
        </w:rPr>
        <w:t>
      6) спортшының дене шынығуы және функционалдық қасиеттерін және спорттық нәтижесін арттыруды;</w:t>
      </w:r>
    </w:p>
    <w:p>
      <w:pPr>
        <w:spacing w:after="0"/>
        <w:ind w:left="0"/>
        <w:jc w:val="both"/>
      </w:pPr>
      <w:r>
        <w:rPr>
          <w:rFonts w:ascii="Times New Roman"/>
          <w:b w:val="false"/>
          <w:i w:val="false"/>
          <w:color w:val="000000"/>
          <w:sz w:val="28"/>
        </w:rPr>
        <w:t>
      7) спорт гигиенасын;</w:t>
      </w:r>
    </w:p>
    <w:p>
      <w:pPr>
        <w:spacing w:after="0"/>
        <w:ind w:left="0"/>
        <w:jc w:val="both"/>
      </w:pPr>
      <w:r>
        <w:rPr>
          <w:rFonts w:ascii="Times New Roman"/>
          <w:b w:val="false"/>
          <w:i w:val="false"/>
          <w:color w:val="000000"/>
          <w:sz w:val="28"/>
        </w:rPr>
        <w:t>
      8) оқу-жаттығу процесі мен жарыс кезінде алғашқы медициналық көмек көрсетуді;</w:t>
      </w:r>
    </w:p>
    <w:p>
      <w:pPr>
        <w:spacing w:after="0"/>
        <w:ind w:left="0"/>
        <w:jc w:val="both"/>
      </w:pPr>
      <w:r>
        <w:rPr>
          <w:rFonts w:ascii="Times New Roman"/>
          <w:b w:val="false"/>
          <w:i w:val="false"/>
          <w:color w:val="000000"/>
          <w:sz w:val="28"/>
        </w:rPr>
        <w:t>
      9) спортшының психологиялық дайындығын қамтиды.</w:t>
      </w:r>
    </w:p>
    <w:bookmarkStart w:name="z205" w:id="329"/>
    <w:p>
      <w:pPr>
        <w:spacing w:after="0"/>
        <w:ind w:left="0"/>
        <w:jc w:val="both"/>
      </w:pPr>
      <w:r>
        <w:rPr>
          <w:rFonts w:ascii="Times New Roman"/>
          <w:b w:val="false"/>
          <w:i w:val="false"/>
          <w:color w:val="000000"/>
          <w:sz w:val="28"/>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құру тәртібі Қазақстан Республикасының денсаулық сақтау саласындағы заңнамасына сәйкес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Ұлттық спорттық медицина және оңалту ұйымы</w:t>
      </w:r>
    </w:p>
    <w:p>
      <w:pPr>
        <w:spacing w:after="0"/>
        <w:ind w:left="0"/>
        <w:jc w:val="both"/>
      </w:pPr>
      <w:r>
        <w:rPr>
          <w:rFonts w:ascii="Times New Roman"/>
          <w:b w:val="false"/>
          <w:i w:val="false"/>
          <w:color w:val="000000"/>
          <w:sz w:val="28"/>
        </w:rPr>
        <w:t>
      Ұлттық спорттық медицина және оңалту ұйымы спортшыларды мамандандырылған медициналық көмекпен қамтамасыз ету, сондай-ақ спорттық медицина мен оңалту саласындағы заманауи технологияларды енгізу және тарату мақсатында мемлекеттік кәсіпорын нысанында құрылады.</w:t>
      </w:r>
    </w:p>
    <w:p>
      <w:pPr>
        <w:spacing w:after="0"/>
        <w:ind w:left="0"/>
        <w:jc w:val="both"/>
      </w:pPr>
      <w:r>
        <w:rPr>
          <w:rFonts w:ascii="Times New Roman"/>
          <w:b w:val="false"/>
          <w:i w:val="false"/>
          <w:color w:val="000000"/>
          <w:sz w:val="28"/>
        </w:rPr>
        <w:t>
      Ұлттық спорттық медицина және оңалту ұйымы:</w:t>
      </w:r>
    </w:p>
    <w:bookmarkStart w:name="z488" w:id="330"/>
    <w:p>
      <w:pPr>
        <w:spacing w:after="0"/>
        <w:ind w:left="0"/>
        <w:jc w:val="both"/>
      </w:pPr>
      <w:r>
        <w:rPr>
          <w:rFonts w:ascii="Times New Roman"/>
          <w:b w:val="false"/>
          <w:i w:val="false"/>
          <w:color w:val="000000"/>
          <w:sz w:val="28"/>
        </w:rPr>
        <w:t>
      1) Қазақстан Республикасының аумағында өткізілетін спорттық іс-шараларды медициналық қамтамасыз етуді жүзеге асырады;</w:t>
      </w:r>
    </w:p>
    <w:bookmarkEnd w:id="330"/>
    <w:bookmarkStart w:name="z489" w:id="331"/>
    <w:p>
      <w:pPr>
        <w:spacing w:after="0"/>
        <w:ind w:left="0"/>
        <w:jc w:val="both"/>
      </w:pPr>
      <w:r>
        <w:rPr>
          <w:rFonts w:ascii="Times New Roman"/>
          <w:b w:val="false"/>
          <w:i w:val="false"/>
          <w:color w:val="000000"/>
          <w:sz w:val="28"/>
        </w:rPr>
        <w:t>
      2) спорттық іс-шараларға қатысқан уақытта спорт түрлері бойынша Қазақстан Республикасының ұлттық және штаттық ұлттық командаларының спортшыларын спорт дәрігерлерімен, массаж жасаушылармен және спорттық медицина және оңалту саласындағы өзге де мамандармен қамтамасыз етеді;</w:t>
      </w:r>
    </w:p>
    <w:bookmarkEnd w:id="331"/>
    <w:bookmarkStart w:name="z490" w:id="332"/>
    <w:p>
      <w:pPr>
        <w:spacing w:after="0"/>
        <w:ind w:left="0"/>
        <w:jc w:val="both"/>
      </w:pPr>
      <w:r>
        <w:rPr>
          <w:rFonts w:ascii="Times New Roman"/>
          <w:b w:val="false"/>
          <w:i w:val="false"/>
          <w:color w:val="000000"/>
          <w:sz w:val="28"/>
        </w:rPr>
        <w:t>
      3) спортшыларды, оның ішінде спорт түрлері бойынша Қазақстан Республикасының ұлттық және штаттық ұлттық командаларының спортшыларын медициналық зерттеп қарауды, кешенді функционалдық тестілеуді жүргізеді;</w:t>
      </w:r>
    </w:p>
    <w:bookmarkEnd w:id="332"/>
    <w:bookmarkStart w:name="z491" w:id="333"/>
    <w:p>
      <w:pPr>
        <w:spacing w:after="0"/>
        <w:ind w:left="0"/>
        <w:jc w:val="both"/>
      </w:pPr>
      <w:r>
        <w:rPr>
          <w:rFonts w:ascii="Times New Roman"/>
          <w:b w:val="false"/>
          <w:i w:val="false"/>
          <w:color w:val="000000"/>
          <w:sz w:val="28"/>
        </w:rPr>
        <w:t>
      4) спортшыларды жоғары жетістіктер спортымен айналысуға жіберуді жүзеге асырады;</w:t>
      </w:r>
    </w:p>
    <w:bookmarkEnd w:id="333"/>
    <w:bookmarkStart w:name="z492" w:id="334"/>
    <w:p>
      <w:pPr>
        <w:spacing w:after="0"/>
        <w:ind w:left="0"/>
        <w:jc w:val="both"/>
      </w:pPr>
      <w:r>
        <w:rPr>
          <w:rFonts w:ascii="Times New Roman"/>
          <w:b w:val="false"/>
          <w:i w:val="false"/>
          <w:color w:val="000000"/>
          <w:sz w:val="28"/>
        </w:rPr>
        <w:t>
      5) спорттық медицина және оңалту, емдік дене шынықтыру саласында мамандар даярлауды жүзеге асырады және олардың біліктілігін арттыруды ұйымдастырады;</w:t>
      </w:r>
    </w:p>
    <w:bookmarkEnd w:id="334"/>
    <w:bookmarkStart w:name="z493" w:id="335"/>
    <w:p>
      <w:pPr>
        <w:spacing w:after="0"/>
        <w:ind w:left="0"/>
        <w:jc w:val="both"/>
      </w:pPr>
      <w:r>
        <w:rPr>
          <w:rFonts w:ascii="Times New Roman"/>
          <w:b w:val="false"/>
          <w:i w:val="false"/>
          <w:color w:val="000000"/>
          <w:sz w:val="28"/>
        </w:rPr>
        <w:t>
      6) спортшыларға консультация беруді, оларды диагностикалауды, емдеуді, оңалтуды және қалпына келтіруді жүзеге асырады;</w:t>
      </w:r>
    </w:p>
    <w:bookmarkEnd w:id="335"/>
    <w:bookmarkStart w:name="z494" w:id="336"/>
    <w:p>
      <w:pPr>
        <w:spacing w:after="0"/>
        <w:ind w:left="0"/>
        <w:jc w:val="both"/>
      </w:pPr>
      <w:r>
        <w:rPr>
          <w:rFonts w:ascii="Times New Roman"/>
          <w:b w:val="false"/>
          <w:i w:val="false"/>
          <w:color w:val="000000"/>
          <w:sz w:val="28"/>
        </w:rPr>
        <w:t>
      7) спорт түрлері бойынша Қазақстан Республикасының ұлттық және штаттық ұлттық командаларының спортшыларын дәрілік заттармен, биологиялық белсенді қоспалармен, фармакологиялық заттармен қамтамасыз етеді;</w:t>
      </w:r>
    </w:p>
    <w:bookmarkEnd w:id="336"/>
    <w:bookmarkStart w:name="z495" w:id="337"/>
    <w:p>
      <w:pPr>
        <w:spacing w:after="0"/>
        <w:ind w:left="0"/>
        <w:jc w:val="both"/>
      </w:pPr>
      <w:r>
        <w:rPr>
          <w:rFonts w:ascii="Times New Roman"/>
          <w:b w:val="false"/>
          <w:i w:val="false"/>
          <w:color w:val="000000"/>
          <w:sz w:val="28"/>
        </w:rPr>
        <w:t>
      8) спортшылардың тиімділігін, физикалық тұрғыдан жұмыс қабілетін арттыруға және жылдам қалпына келуіне ықпал ететін диагностикалау және емдеу, алғашқы көмек, оңалту әдістерін әзірлейді, енгізеді және жетілдіреді;</w:t>
      </w:r>
    </w:p>
    <w:bookmarkEnd w:id="337"/>
    <w:bookmarkStart w:name="z496" w:id="338"/>
    <w:p>
      <w:pPr>
        <w:spacing w:after="0"/>
        <w:ind w:left="0"/>
        <w:jc w:val="both"/>
      </w:pPr>
      <w:r>
        <w:rPr>
          <w:rFonts w:ascii="Times New Roman"/>
          <w:b w:val="false"/>
          <w:i w:val="false"/>
          <w:color w:val="000000"/>
          <w:sz w:val="28"/>
        </w:rPr>
        <w:t>
      9) спорт түрлері бойынша Қазақстан Республикасының ұлттық және штаттық ұлттық командалары спортшыларының дене шынықтыру даярлығын талдау бойынша кешенді ғылыми топтарды, сондай-ақ олардың қызметін бақылауды ұйымдастырады;</w:t>
      </w:r>
    </w:p>
    <w:bookmarkEnd w:id="338"/>
    <w:bookmarkStart w:name="z497" w:id="339"/>
    <w:p>
      <w:pPr>
        <w:spacing w:after="0"/>
        <w:ind w:left="0"/>
        <w:jc w:val="both"/>
      </w:pPr>
      <w:r>
        <w:rPr>
          <w:rFonts w:ascii="Times New Roman"/>
          <w:b w:val="false"/>
          <w:i w:val="false"/>
          <w:color w:val="000000"/>
          <w:sz w:val="28"/>
        </w:rPr>
        <w:t>
      10) спорттық жарақат алған және ауырған спортшыларды емдеуді және медициналық көмекпен қамтамасыз етуді ұйымдастырады;</w:t>
      </w:r>
    </w:p>
    <w:bookmarkEnd w:id="339"/>
    <w:bookmarkStart w:name="z498" w:id="340"/>
    <w:p>
      <w:pPr>
        <w:spacing w:after="0"/>
        <w:ind w:left="0"/>
        <w:jc w:val="both"/>
      </w:pPr>
      <w:r>
        <w:rPr>
          <w:rFonts w:ascii="Times New Roman"/>
          <w:b w:val="false"/>
          <w:i w:val="false"/>
          <w:color w:val="000000"/>
          <w:sz w:val="28"/>
        </w:rPr>
        <w:t>
      11) осы Заңға сәйкес өзге де функцияларды орындайды.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43-1-баппен толықтырылды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Спортта допингті, спортта допингтік субстанцияларды және (немесе) әдістерді пайдалануға қарсы іс-қимыл</w:t>
      </w:r>
    </w:p>
    <w:bookmarkStart w:name="z207" w:id="341"/>
    <w:p>
      <w:pPr>
        <w:spacing w:after="0"/>
        <w:ind w:left="0"/>
        <w:jc w:val="both"/>
      </w:pPr>
      <w:r>
        <w:rPr>
          <w:rFonts w:ascii="Times New Roman"/>
          <w:b w:val="false"/>
          <w:i w:val="false"/>
          <w:color w:val="000000"/>
          <w:sz w:val="28"/>
        </w:rPr>
        <w:t>
      1. Спортта допингті болдырмау және онымен күрес Қазақстан Республикасының және халықаралық допингке қарсы ұйымдардың допингке қарсы қағидаларына сәйкес жүзеге асырылады.</w:t>
      </w:r>
    </w:p>
    <w:bookmarkEnd w:id="341"/>
    <w:bookmarkStart w:name="z208" w:id="342"/>
    <w:p>
      <w:pPr>
        <w:spacing w:after="0"/>
        <w:ind w:left="0"/>
        <w:jc w:val="both"/>
      </w:pPr>
      <w:r>
        <w:rPr>
          <w:rFonts w:ascii="Times New Roman"/>
          <w:b w:val="false"/>
          <w:i w:val="false"/>
          <w:color w:val="000000"/>
          <w:sz w:val="28"/>
        </w:rPr>
        <w:t xml:space="preserve">
      2. Бір немесе бірнеше мынадай бұзушылықтар: </w:t>
      </w:r>
    </w:p>
    <w:bookmarkEnd w:id="342"/>
    <w:p>
      <w:pPr>
        <w:spacing w:after="0"/>
        <w:ind w:left="0"/>
        <w:jc w:val="both"/>
      </w:pPr>
      <w:r>
        <w:rPr>
          <w:rFonts w:ascii="Times New Roman"/>
          <w:b w:val="false"/>
          <w:i w:val="false"/>
          <w:color w:val="000000"/>
          <w:sz w:val="28"/>
        </w:rPr>
        <w:t>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pPr>
        <w:spacing w:after="0"/>
        <w:ind w:left="0"/>
        <w:jc w:val="both"/>
      </w:pPr>
      <w:r>
        <w:rPr>
          <w:rFonts w:ascii="Times New Roman"/>
          <w:b w:val="false"/>
          <w:i w:val="false"/>
          <w:color w:val="000000"/>
          <w:sz w:val="28"/>
        </w:rPr>
        <w:t>
      2) допингті пайдалану немесе пайдалануға әрекеттену;</w:t>
      </w:r>
    </w:p>
    <w:p>
      <w:pPr>
        <w:spacing w:after="0"/>
        <w:ind w:left="0"/>
        <w:jc w:val="both"/>
      </w:pPr>
      <w:r>
        <w:rPr>
          <w:rFonts w:ascii="Times New Roman"/>
          <w:b w:val="false"/>
          <w:i w:val="false"/>
          <w:color w:val="000000"/>
          <w:sz w:val="28"/>
        </w:rPr>
        <w:t>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pPr>
        <w:spacing w:after="0"/>
        <w:ind w:left="0"/>
        <w:jc w:val="both"/>
      </w:pPr>
      <w:r>
        <w:rPr>
          <w:rFonts w:ascii="Times New Roman"/>
          <w:b w:val="false"/>
          <w:i w:val="false"/>
          <w:color w:val="000000"/>
          <w:sz w:val="28"/>
        </w:rPr>
        <w:t>
      4) өзінің тұрған жері туралы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p>
      <w:pPr>
        <w:spacing w:after="0"/>
        <w:ind w:left="0"/>
        <w:jc w:val="both"/>
      </w:pPr>
      <w:r>
        <w:rPr>
          <w:rFonts w:ascii="Times New Roman"/>
          <w:b w:val="false"/>
          <w:i w:val="false"/>
          <w:color w:val="000000"/>
          <w:sz w:val="28"/>
        </w:rPr>
        <w:t>
      5) допинг-бақылаудың кез келген кезеңінде бұрмалау немесе бұрмалауға әрекеттену;</w:t>
      </w:r>
    </w:p>
    <w:p>
      <w:pPr>
        <w:spacing w:after="0"/>
        <w:ind w:left="0"/>
        <w:jc w:val="both"/>
      </w:pPr>
      <w:r>
        <w:rPr>
          <w:rFonts w:ascii="Times New Roman"/>
          <w:b w:val="false"/>
          <w:i w:val="false"/>
          <w:color w:val="000000"/>
          <w:sz w:val="28"/>
        </w:rPr>
        <w:t>
      6) допингке ие болу;</w:t>
      </w:r>
    </w:p>
    <w:p>
      <w:pPr>
        <w:spacing w:after="0"/>
        <w:ind w:left="0"/>
        <w:jc w:val="both"/>
      </w:pPr>
      <w:r>
        <w:rPr>
          <w:rFonts w:ascii="Times New Roman"/>
          <w:b w:val="false"/>
          <w:i w:val="false"/>
          <w:color w:val="000000"/>
          <w:sz w:val="28"/>
        </w:rPr>
        <w:t>
      7) допингті тарату;</w:t>
      </w:r>
    </w:p>
    <w:p>
      <w:pPr>
        <w:spacing w:after="0"/>
        <w:ind w:left="0"/>
        <w:jc w:val="both"/>
      </w:pPr>
      <w:r>
        <w:rPr>
          <w:rFonts w:ascii="Times New Roman"/>
          <w:b w:val="false"/>
          <w:i w:val="false"/>
          <w:color w:val="000000"/>
          <w:sz w:val="28"/>
        </w:rPr>
        <w:t>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bookmarkStart w:name="z390" w:id="343"/>
    <w:p>
      <w:pPr>
        <w:spacing w:after="0"/>
        <w:ind w:left="0"/>
        <w:jc w:val="both"/>
      </w:pPr>
      <w:r>
        <w:rPr>
          <w:rFonts w:ascii="Times New Roman"/>
          <w:b w:val="false"/>
          <w:i w:val="false"/>
          <w:color w:val="000000"/>
          <w:sz w:val="28"/>
        </w:rPr>
        <w:t xml:space="preserve">
      2-1.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343"/>
    <w:bookmarkStart w:name="z209" w:id="344"/>
    <w:p>
      <w:pPr>
        <w:spacing w:after="0"/>
        <w:ind w:left="0"/>
        <w:jc w:val="both"/>
      </w:pPr>
      <w:r>
        <w:rPr>
          <w:rFonts w:ascii="Times New Roman"/>
          <w:b w:val="false"/>
          <w:i w:val="false"/>
          <w:color w:val="000000"/>
          <w:sz w:val="28"/>
        </w:rPr>
        <w:t>
      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фактісі Дүниежүзілік допингке қарсы агенттік аккредиттеген зертханаларда жүргізілген зерттеулердің нәтижелерімен расталады.</w:t>
      </w:r>
    </w:p>
    <w:bookmarkEnd w:id="344"/>
    <w:bookmarkStart w:name="z210" w:id="345"/>
    <w:p>
      <w:pPr>
        <w:spacing w:after="0"/>
        <w:ind w:left="0"/>
        <w:jc w:val="both"/>
      </w:pPr>
      <w:r>
        <w:rPr>
          <w:rFonts w:ascii="Times New Roman"/>
          <w:b w:val="false"/>
          <w:i w:val="false"/>
          <w:color w:val="000000"/>
          <w:sz w:val="28"/>
        </w:rPr>
        <w:t>
      4. Допинг-бақылау тестілер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өткізу мен апелляцияларды қарауды қамтитын процесті білдіреді.</w:t>
      </w:r>
    </w:p>
    <w:bookmarkEnd w:id="345"/>
    <w:bookmarkStart w:name="z211" w:id="346"/>
    <w:p>
      <w:pPr>
        <w:spacing w:after="0"/>
        <w:ind w:left="0"/>
        <w:jc w:val="both"/>
      </w:pPr>
      <w:r>
        <w:rPr>
          <w:rFonts w:ascii="Times New Roman"/>
          <w:b w:val="false"/>
          <w:i w:val="false"/>
          <w:color w:val="000000"/>
          <w:sz w:val="28"/>
        </w:rPr>
        <w:t>
      5. Допинг-бақылау (тестілеу) рәсімі жарыс кезеңінде және жарыстан тыс кезеңде жүзеге асырылады. Жарыс кезеңі деп, егер тиісті спорт түрі бойынша халықаралық спорт федерациясы қағидаларында немесе өзге де халықаралық допингке қарсы ұйымда не Ұлттық допингке қарсы ұйымда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bookmarkEnd w:id="346"/>
    <w:bookmarkStart w:name="z212" w:id="347"/>
    <w:p>
      <w:pPr>
        <w:spacing w:after="0"/>
        <w:ind w:left="0"/>
        <w:jc w:val="both"/>
      </w:pPr>
      <w:r>
        <w:rPr>
          <w:rFonts w:ascii="Times New Roman"/>
          <w:b w:val="false"/>
          <w:i w:val="false"/>
          <w:color w:val="000000"/>
          <w:sz w:val="28"/>
        </w:rPr>
        <w:t>
      6. Допингті пайдалануға қарсы іс-қимыл жөніндегі шаралар:</w:t>
      </w:r>
    </w:p>
    <w:bookmarkEnd w:id="347"/>
    <w:p>
      <w:pPr>
        <w:spacing w:after="0"/>
        <w:ind w:left="0"/>
        <w:jc w:val="both"/>
      </w:pPr>
      <w:r>
        <w:rPr>
          <w:rFonts w:ascii="Times New Roman"/>
          <w:b w:val="false"/>
          <w:i w:val="false"/>
          <w:color w:val="000000"/>
          <w:sz w:val="28"/>
        </w:rPr>
        <w:t>
      1) допинг-бақылау жүргізуді;</w:t>
      </w:r>
    </w:p>
    <w:p>
      <w:pPr>
        <w:spacing w:after="0"/>
        <w:ind w:left="0"/>
        <w:jc w:val="both"/>
      </w:pPr>
      <w:r>
        <w:rPr>
          <w:rFonts w:ascii="Times New Roman"/>
          <w:b w:val="false"/>
          <w:i w:val="false"/>
          <w:color w:val="000000"/>
          <w:sz w:val="28"/>
        </w:rPr>
        <w:t>
      2) спортшылардың, жаттықтырушылардың, дене шынықтыру мен спорт саласындағы өзге де мамандардың допингке қарсы қағидаларды бұзғаны үшін жауаптылығын белгілеуді;</w:t>
      </w:r>
    </w:p>
    <w:p>
      <w:pPr>
        <w:spacing w:after="0"/>
        <w:ind w:left="0"/>
        <w:jc w:val="both"/>
      </w:pPr>
      <w:r>
        <w:rPr>
          <w:rFonts w:ascii="Times New Roman"/>
          <w:b w:val="false"/>
          <w:i w:val="false"/>
          <w:color w:val="000000"/>
          <w:sz w:val="28"/>
        </w:rPr>
        <w:t>
      3) допингті қолданудың алдын алуды;</w:t>
      </w:r>
    </w:p>
    <w:p>
      <w:pPr>
        <w:spacing w:after="0"/>
        <w:ind w:left="0"/>
        <w:jc w:val="both"/>
      </w:pPr>
      <w:r>
        <w:rPr>
          <w:rFonts w:ascii="Times New Roman"/>
          <w:b w:val="false"/>
          <w:i w:val="false"/>
          <w:color w:val="000000"/>
          <w:sz w:val="28"/>
        </w:rPr>
        <w:t>
      4) допинг-бақылауды жүргізетін мамандардың біліктілігін арттыруды;</w:t>
      </w:r>
    </w:p>
    <w:p>
      <w:pPr>
        <w:spacing w:after="0"/>
        <w:ind w:left="0"/>
        <w:jc w:val="both"/>
      </w:pPr>
      <w:r>
        <w:rPr>
          <w:rFonts w:ascii="Times New Roman"/>
          <w:b w:val="false"/>
          <w:i w:val="false"/>
          <w:color w:val="000000"/>
          <w:sz w:val="28"/>
        </w:rPr>
        <w:t>
      5) бұқаралық ақпарат құралдарында допингке қарсы насихат жүргізуді;</w:t>
      </w:r>
    </w:p>
    <w:p>
      <w:pPr>
        <w:spacing w:after="0"/>
        <w:ind w:left="0"/>
        <w:jc w:val="both"/>
      </w:pPr>
      <w:r>
        <w:rPr>
          <w:rFonts w:ascii="Times New Roman"/>
          <w:b w:val="false"/>
          <w:i w:val="false"/>
          <w:color w:val="000000"/>
          <w:sz w:val="28"/>
        </w:rPr>
        <w:t>
      6) спортта допингті болдырмауға және оған қарсы күреске бағытталған ғылыми зерттеулер жүргізуді;</w:t>
      </w:r>
    </w:p>
    <w:p>
      <w:pPr>
        <w:spacing w:after="0"/>
        <w:ind w:left="0"/>
        <w:jc w:val="both"/>
      </w:pPr>
      <w:r>
        <w:rPr>
          <w:rFonts w:ascii="Times New Roman"/>
          <w:b w:val="false"/>
          <w:i w:val="false"/>
          <w:color w:val="000000"/>
          <w:sz w:val="28"/>
        </w:rPr>
        <w:t>
      7) спортшылардың жұмысқа қабілеттілігін қалпына келтіру құралдары мен әдістерін әзірлеу жөнінде ғылыми зерттеулер жүргізуді;</w:t>
      </w:r>
    </w:p>
    <w:p>
      <w:pPr>
        <w:spacing w:after="0"/>
        <w:ind w:left="0"/>
        <w:jc w:val="both"/>
      </w:pPr>
      <w:r>
        <w:rPr>
          <w:rFonts w:ascii="Times New Roman"/>
          <w:b w:val="false"/>
          <w:i w:val="false"/>
          <w:color w:val="000000"/>
          <w:sz w:val="28"/>
        </w:rPr>
        <w:t>
      8) құрамына тыйым салынған субстанцияларды қосу арқылы дәрілік заттар мен тағамдық қоспалардың сапасын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p>
    <w:p>
      <w:pPr>
        <w:spacing w:after="0"/>
        <w:ind w:left="0"/>
        <w:jc w:val="both"/>
      </w:pPr>
      <w:r>
        <w:rPr>
          <w:rFonts w:ascii="Times New Roman"/>
          <w:b w:val="false"/>
          <w:i w:val="false"/>
          <w:color w:val="000000"/>
          <w:sz w:val="28"/>
        </w:rPr>
        <w:t>
      9) допингке қарсы қағидаларда көзделген допинг-бақылау жүргізу шарттарын бұзғаны үшін дене шынықтыру-спорт ұйымдарының жауаптылығын белгілеуді;</w:t>
      </w:r>
    </w:p>
    <w:p>
      <w:pPr>
        <w:spacing w:after="0"/>
        <w:ind w:left="0"/>
        <w:jc w:val="both"/>
      </w:pPr>
      <w:r>
        <w:rPr>
          <w:rFonts w:ascii="Times New Roman"/>
          <w:b w:val="false"/>
          <w:i w:val="false"/>
          <w:color w:val="000000"/>
          <w:sz w:val="28"/>
        </w:rPr>
        <w:t>
      10) спортта допингті болдырмау және онымен күрес саласында халықаралық ынтымақтастықты жүзеге асыруды қамтиды.</w:t>
      </w:r>
    </w:p>
    <w:bookmarkStart w:name="z213" w:id="348"/>
    <w:p>
      <w:pPr>
        <w:spacing w:after="0"/>
        <w:ind w:left="0"/>
        <w:jc w:val="both"/>
      </w:pPr>
      <w:r>
        <w:rPr>
          <w:rFonts w:ascii="Times New Roman"/>
          <w:b w:val="false"/>
          <w:i w:val="false"/>
          <w:color w:val="000000"/>
          <w:sz w:val="28"/>
        </w:rPr>
        <w:t>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допинг-бақылауды жүргізу шарттарын қамтамасыз етуге міндетті.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Ұлттық допингке қарсы ұйым</w:t>
      </w:r>
    </w:p>
    <w:p>
      <w:pPr>
        <w:spacing w:after="0"/>
        <w:ind w:left="0"/>
        <w:jc w:val="both"/>
      </w:pPr>
      <w:r>
        <w:rPr>
          <w:rFonts w:ascii="Times New Roman"/>
          <w:b w:val="false"/>
          <w:i w:val="false"/>
          <w:color w:val="000000"/>
          <w:sz w:val="28"/>
        </w:rPr>
        <w:t xml:space="preserve">
      Ұлттық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 </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допингке қарсы қағидаларды әзірлеуге қатысады;</w:t>
      </w:r>
    </w:p>
    <w:p>
      <w:pPr>
        <w:spacing w:after="0"/>
        <w:ind w:left="0"/>
        <w:jc w:val="both"/>
      </w:pPr>
      <w:r>
        <w:rPr>
          <w:rFonts w:ascii="Times New Roman"/>
          <w:b w:val="false"/>
          <w:i w:val="false"/>
          <w:color w:val="000000"/>
          <w:sz w:val="28"/>
        </w:rPr>
        <w:t>
      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pPr>
        <w:spacing w:after="0"/>
        <w:ind w:left="0"/>
        <w:jc w:val="both"/>
      </w:pPr>
      <w:r>
        <w:rPr>
          <w:rFonts w:ascii="Times New Roman"/>
          <w:b w:val="false"/>
          <w:i w:val="false"/>
          <w:color w:val="000000"/>
          <w:sz w:val="28"/>
        </w:rPr>
        <w:t>
      3) допинг-бақылауға жататын спортшылардың және (немесе) жануарлардың тізімін спорт түрлері бойынша аккредиттелген ұлттық спорт федерацияларына ұсынады;</w:t>
      </w:r>
    </w:p>
    <w:p>
      <w:pPr>
        <w:spacing w:after="0"/>
        <w:ind w:left="0"/>
        <w:jc w:val="both"/>
      </w:pPr>
      <w:r>
        <w:rPr>
          <w:rFonts w:ascii="Times New Roman"/>
          <w:b w:val="false"/>
          <w:i w:val="false"/>
          <w:color w:val="000000"/>
          <w:sz w:val="28"/>
        </w:rPr>
        <w:t>
      4) допингке қарсы қағидаларға сәйкес допинг-бақылауды жүргізеді;</w:t>
      </w:r>
    </w:p>
    <w:p>
      <w:pPr>
        <w:spacing w:after="0"/>
        <w:ind w:left="0"/>
        <w:jc w:val="both"/>
      </w:pPr>
      <w:r>
        <w:rPr>
          <w:rFonts w:ascii="Times New Roman"/>
          <w:b w:val="false"/>
          <w:i w:val="false"/>
          <w:color w:val="000000"/>
          <w:sz w:val="28"/>
        </w:rPr>
        <w:t>
      5) допингке қарсы дерекқорға спортшылар және спорттық жарысқа қатысатын жануарлар туралы мәліметтерді енгізеді;</w:t>
      </w:r>
    </w:p>
    <w:p>
      <w:pPr>
        <w:spacing w:after="0"/>
        <w:ind w:left="0"/>
        <w:jc w:val="both"/>
      </w:pPr>
      <w:r>
        <w:rPr>
          <w:rFonts w:ascii="Times New Roman"/>
          <w:b w:val="false"/>
          <w:i w:val="false"/>
          <w:color w:val="000000"/>
          <w:sz w:val="28"/>
        </w:rPr>
        <w:t>
      6) ерекше жағдай түрінде допингті терапиялық пайдалануға рұқсат береді;</w:t>
      </w:r>
    </w:p>
    <w:p>
      <w:pPr>
        <w:spacing w:after="0"/>
        <w:ind w:left="0"/>
        <w:jc w:val="both"/>
      </w:pPr>
      <w:r>
        <w:rPr>
          <w:rFonts w:ascii="Times New Roman"/>
          <w:b w:val="false"/>
          <w:i w:val="false"/>
          <w:color w:val="000000"/>
          <w:sz w:val="28"/>
        </w:rPr>
        <w:t>
      7) допингке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pPr>
        <w:spacing w:after="0"/>
        <w:ind w:left="0"/>
        <w:jc w:val="both"/>
      </w:pPr>
      <w:r>
        <w:rPr>
          <w:rFonts w:ascii="Times New Roman"/>
          <w:b w:val="false"/>
          <w:i w:val="false"/>
          <w:color w:val="000000"/>
          <w:sz w:val="28"/>
        </w:rPr>
        <w:t>
      8) спорт түрі бойынша аккредиттелген ұлттық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мән-жайлар туралы мәліметтер береді;</w:t>
      </w:r>
    </w:p>
    <w:p>
      <w:pPr>
        <w:spacing w:after="0"/>
        <w:ind w:left="0"/>
        <w:jc w:val="both"/>
      </w:pPr>
      <w:r>
        <w:rPr>
          <w:rFonts w:ascii="Times New Roman"/>
          <w:b w:val="false"/>
          <w:i w:val="false"/>
          <w:color w:val="000000"/>
          <w:sz w:val="28"/>
        </w:rPr>
        <w:t xml:space="preserve">
      9) осы Заңның 44-бабы </w:t>
      </w:r>
      <w:r>
        <w:rPr>
          <w:rFonts w:ascii="Times New Roman"/>
          <w:b w:val="false"/>
          <w:i w:val="false"/>
          <w:color w:val="000000"/>
          <w:sz w:val="28"/>
        </w:rPr>
        <w:t>6-тармағының</w:t>
      </w:r>
      <w:r>
        <w:rPr>
          <w:rFonts w:ascii="Times New Roman"/>
          <w:b w:val="false"/>
          <w:i w:val="false"/>
          <w:color w:val="000000"/>
          <w:sz w:val="28"/>
        </w:rPr>
        <w:t xml:space="preserve"> 1), 4), 6), 7) және 10) тармақшаларында көзделген шараларды жүргізеді;</w:t>
      </w:r>
    </w:p>
    <w:p>
      <w:pPr>
        <w:spacing w:after="0"/>
        <w:ind w:left="0"/>
        <w:jc w:val="both"/>
      </w:pPr>
      <w:r>
        <w:rPr>
          <w:rFonts w:ascii="Times New Roman"/>
          <w:b w:val="false"/>
          <w:i w:val="false"/>
          <w:color w:val="000000"/>
          <w:sz w:val="28"/>
        </w:rPr>
        <w:t>
      10) осы Заңға және допингке қарсы қағидаларға сәйкес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44-1-баппен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Допингке қарсы қағидаларды бұзғаны үшін шаралар</w:t>
      </w:r>
    </w:p>
    <w:bookmarkStart w:name="z393" w:id="349"/>
    <w:p>
      <w:pPr>
        <w:spacing w:after="0"/>
        <w:ind w:left="0"/>
        <w:jc w:val="both"/>
      </w:pPr>
      <w:r>
        <w:rPr>
          <w:rFonts w:ascii="Times New Roman"/>
          <w:b w:val="false"/>
          <w:i w:val="false"/>
          <w:color w:val="000000"/>
          <w:sz w:val="28"/>
        </w:rPr>
        <w:t xml:space="preserve">
      1. Допингке қарсы қағидаларды бұзғаны үшін: </w:t>
      </w:r>
    </w:p>
    <w:bookmarkEnd w:id="349"/>
    <w:p>
      <w:pPr>
        <w:spacing w:after="0"/>
        <w:ind w:left="0"/>
        <w:jc w:val="both"/>
      </w:pPr>
      <w:r>
        <w:rPr>
          <w:rFonts w:ascii="Times New Roman"/>
          <w:b w:val="false"/>
          <w:i w:val="false"/>
          <w:color w:val="000000"/>
          <w:sz w:val="28"/>
        </w:rPr>
        <w:t>
      1)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pPr>
        <w:spacing w:after="0"/>
        <w:ind w:left="0"/>
        <w:jc w:val="both"/>
      </w:pPr>
      <w:r>
        <w:rPr>
          <w:rFonts w:ascii="Times New Roman"/>
          <w:b w:val="false"/>
          <w:i w:val="false"/>
          <w:color w:val="000000"/>
          <w:sz w:val="28"/>
        </w:rPr>
        <w:t>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спортшының спорттық нәтижесін жою және біліктілік ұпайларын немесе балдарын алу;</w:t>
      </w:r>
    </w:p>
    <w:p>
      <w:pPr>
        <w:spacing w:after="0"/>
        <w:ind w:left="0"/>
        <w:jc w:val="both"/>
      </w:pPr>
      <w:r>
        <w:rPr>
          <w:rFonts w:ascii="Times New Roman"/>
          <w:b w:val="false"/>
          <w:i w:val="false"/>
          <w:color w:val="000000"/>
          <w:sz w:val="28"/>
        </w:rPr>
        <w:t>
      3) жаттықтырушының, жаттықтырушы-оқытушының, спорттық медицина жөніндегі маманның, дене шынықтыру және спорт саласындағы өзге де маманның жауаптылығы;</w:t>
      </w:r>
    </w:p>
    <w:p>
      <w:pPr>
        <w:spacing w:after="0"/>
        <w:ind w:left="0"/>
        <w:jc w:val="both"/>
      </w:pPr>
      <w:r>
        <w:rPr>
          <w:rFonts w:ascii="Times New Roman"/>
          <w:b w:val="false"/>
          <w:i w:val="false"/>
          <w:color w:val="000000"/>
          <w:sz w:val="28"/>
        </w:rPr>
        <w:t>
      4) спортшылар мен жаттықтырушыларға ай сайынғы ақшалай қамтылымды төлеуді тоқтату;</w:t>
      </w:r>
    </w:p>
    <w:p>
      <w:pPr>
        <w:spacing w:after="0"/>
        <w:ind w:left="0"/>
        <w:jc w:val="both"/>
      </w:pPr>
      <w:r>
        <w:rPr>
          <w:rFonts w:ascii="Times New Roman"/>
          <w:b w:val="false"/>
          <w:i w:val="false"/>
          <w:color w:val="000000"/>
          <w:sz w:val="28"/>
        </w:rPr>
        <w:t>
      5) спортшыларды, жаттықтырушыларды, жаттықтырушы-оқытушыларды спорт түрлері бойынша Қазақстан Республикасы ұлттық командаларының немесе Қазақстан Республикасы командаларының, облыстар, республикалық маңызы бар қалалар және астана командаларының құрамынан шығару көзделеді.</w:t>
      </w:r>
    </w:p>
    <w:bookmarkStart w:name="z394" w:id="350"/>
    <w:p>
      <w:pPr>
        <w:spacing w:after="0"/>
        <w:ind w:left="0"/>
        <w:jc w:val="both"/>
      </w:pPr>
      <w:r>
        <w:rPr>
          <w:rFonts w:ascii="Times New Roman"/>
          <w:b w:val="false"/>
          <w:i w:val="false"/>
          <w:color w:val="000000"/>
          <w:sz w:val="28"/>
        </w:rPr>
        <w:t>
      2. Допинг пайдаланған немесе пайдалануға әрекеттенген жағдайда спорттық нәтиже жойылғаны үшін:</w:t>
      </w:r>
    </w:p>
    <w:bookmarkEnd w:id="350"/>
    <w:p>
      <w:pPr>
        <w:spacing w:after="0"/>
        <w:ind w:left="0"/>
        <w:jc w:val="both"/>
      </w:pPr>
      <w:r>
        <w:rPr>
          <w:rFonts w:ascii="Times New Roman"/>
          <w:b w:val="false"/>
          <w:i w:val="false"/>
          <w:color w:val="000000"/>
          <w:sz w:val="28"/>
        </w:rPr>
        <w:t>
      1) спорттық атақтан, разрядтан, біліктілік санатынан айыру;</w:t>
      </w:r>
    </w:p>
    <w:p>
      <w:pPr>
        <w:spacing w:after="0"/>
        <w:ind w:left="0"/>
        <w:jc w:val="both"/>
      </w:pPr>
      <w:r>
        <w:rPr>
          <w:rFonts w:ascii="Times New Roman"/>
          <w:b w:val="false"/>
          <w:i w:val="false"/>
          <w:color w:val="000000"/>
          <w:sz w:val="28"/>
        </w:rPr>
        <w:t>
      2) ақшалай көтермелеуді алған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ұлттық командаларының немесе Қазақстан Республикасы командаларының бас жаттықтырушыларының ақшалай көтермелеуді қайтаруы;</w:t>
      </w:r>
    </w:p>
    <w:p>
      <w:pPr>
        <w:spacing w:after="0"/>
        <w:ind w:left="0"/>
        <w:jc w:val="both"/>
      </w:pPr>
      <w:r>
        <w:rPr>
          <w:rFonts w:ascii="Times New Roman"/>
          <w:b w:val="false"/>
          <w:i w:val="false"/>
          <w:color w:val="000000"/>
          <w:sz w:val="28"/>
        </w:rPr>
        <w:t>
      3) спортшылар мен жаттықтырушыларға өмір бойғы ай сайынғы материалдық қамтамасыз етуді төлеуді тоқтату;</w:t>
      </w:r>
    </w:p>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чемпионымен немесе жүлдегерімен тұрғынжайды пайдалану шартын бұзу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44-2-баппен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14" w:id="351"/>
    <w:p>
      <w:pPr>
        <w:spacing w:after="0"/>
        <w:ind w:left="0"/>
        <w:jc w:val="left"/>
      </w:pPr>
      <w:r>
        <w:rPr>
          <w:rFonts w:ascii="Times New Roman"/>
          <w:b/>
          <w:i w:val="false"/>
          <w:color w:val="000000"/>
        </w:rPr>
        <w:t xml:space="preserve"> 9-тарау. ДЕНЕ ШЫНЫҚТЫРУ МЕН СПОРТ САЛАСЫНДАҒЫ МЕМЛЕКЕТТІК</w:t>
      </w:r>
      <w:r>
        <w:br/>
      </w:r>
      <w:r>
        <w:rPr>
          <w:rFonts w:ascii="Times New Roman"/>
          <w:b/>
          <w:i w:val="false"/>
          <w:color w:val="000000"/>
        </w:rPr>
        <w:t>ӘЛЕУМЕТТІК КЕПІЛДІКТЕР ЖҮЙЕСІ</w:t>
      </w:r>
    </w:p>
    <w:bookmarkEnd w:id="351"/>
    <w:p>
      <w:pPr>
        <w:spacing w:after="0"/>
        <w:ind w:left="0"/>
        <w:jc w:val="both"/>
      </w:pPr>
      <w:r>
        <w:rPr>
          <w:rFonts w:ascii="Times New Roman"/>
          <w:b/>
          <w:i w:val="false"/>
          <w:color w:val="000000"/>
          <w:sz w:val="28"/>
        </w:rPr>
        <w:t>45-бап. Спортшылардың, жаттықтырушылардың және спорт түрлері бойынша Қазақстан Республикасы ұлттық командалары мүшелерінің әлеуметтік қорғалуы</w:t>
      </w:r>
    </w:p>
    <w:p>
      <w:pPr>
        <w:spacing w:after="0"/>
        <w:ind w:left="0"/>
        <w:jc w:val="both"/>
      </w:pPr>
      <w:r>
        <w:rPr>
          <w:rFonts w:ascii="Times New Roman"/>
          <w:b w:val="false"/>
          <w:i w:val="false"/>
          <w:color w:val="ff0000"/>
          <w:sz w:val="28"/>
        </w:rPr>
        <w:t xml:space="preserve">
      Ескерту. 45-баптың тақырыбы жаңа редакцияда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Start w:name="z216" w:id="352"/>
    <w:p>
      <w:pPr>
        <w:spacing w:after="0"/>
        <w:ind w:left="0"/>
        <w:jc w:val="both"/>
      </w:pPr>
      <w:r>
        <w:rPr>
          <w:rFonts w:ascii="Times New Roman"/>
          <w:b w:val="false"/>
          <w:i w:val="false"/>
          <w:color w:val="000000"/>
          <w:sz w:val="28"/>
        </w:rPr>
        <w:t>
      1. 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ұлттық командаларының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p>
    <w:bookmarkEnd w:id="352"/>
    <w:bookmarkStart w:name="z217" w:id="353"/>
    <w:p>
      <w:pPr>
        <w:spacing w:after="0"/>
        <w:ind w:left="0"/>
        <w:jc w:val="both"/>
      </w:pPr>
      <w:r>
        <w:rPr>
          <w:rFonts w:ascii="Times New Roman"/>
          <w:b w:val="false"/>
          <w:i w:val="false"/>
          <w:color w:val="000000"/>
          <w:sz w:val="28"/>
        </w:rPr>
        <w:t>
      2. Жергілікті атқарушы органдар, спорт федерациялары, дене шынықтыру-спорт ұйымдары спорт түрлері бойынша Қазақстан Республикасы ұлттық командаларының құрамына кіретін спортшыларға, олардың жаттықтырушыларына ай сайын ақшалай үлес төлейді.</w:t>
      </w:r>
    </w:p>
    <w:bookmarkEnd w:id="353"/>
    <w:bookmarkStart w:name="z218" w:id="354"/>
    <w:p>
      <w:pPr>
        <w:spacing w:after="0"/>
        <w:ind w:left="0"/>
        <w:jc w:val="both"/>
      </w:pPr>
      <w:r>
        <w:rPr>
          <w:rFonts w:ascii="Times New Roman"/>
          <w:b w:val="false"/>
          <w:i w:val="false"/>
          <w:color w:val="000000"/>
          <w:sz w:val="28"/>
        </w:rPr>
        <w:t>
      3. Дене шынықтыру және спорт саласындағы уәкілетті орган спорт түрлері бойынша Қазақстан Республикасы ұлттық командаларының мүшелері халықаралық жарыстарда спорттық жарақаттар алған және мертіккен кезде, оларға Қазақстан Республикасының заңнамасында белгіленген тәртіппен өтемақы төлеуді жүзеге асырады.</w:t>
      </w:r>
    </w:p>
    <w:bookmarkEnd w:id="354"/>
    <w:bookmarkStart w:name="z395" w:id="355"/>
    <w:p>
      <w:pPr>
        <w:spacing w:after="0"/>
        <w:ind w:left="0"/>
        <w:jc w:val="both"/>
      </w:pPr>
      <w:r>
        <w:rPr>
          <w:rFonts w:ascii="Times New Roman"/>
          <w:b w:val="false"/>
          <w:i w:val="false"/>
          <w:color w:val="000000"/>
          <w:sz w:val="28"/>
        </w:rPr>
        <w:t>
      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төлемдерінің мөлшерін қайта қарау жүргізіледі.</w:t>
      </w:r>
    </w:p>
    <w:bookmarkEnd w:id="355"/>
    <w:bookmarkStart w:name="z396" w:id="356"/>
    <w:p>
      <w:pPr>
        <w:spacing w:after="0"/>
        <w:ind w:left="0"/>
        <w:jc w:val="both"/>
      </w:pPr>
      <w:r>
        <w:rPr>
          <w:rFonts w:ascii="Times New Roman"/>
          <w:b w:val="false"/>
          <w:i w:val="false"/>
          <w:color w:val="000000"/>
          <w:sz w:val="28"/>
        </w:rPr>
        <w:t>
      5. Халықаралық спорттық жарыстардың чемпиондары мен жүлдегерлеріне, жаттықтырушылар мен спорт түрлері бойынша Қазақстан Республикасы ұлттық командаларының мүшелеріне ақшалай көтермелеу төлемдері спорттық жарысты өткізу күні қолданыста болған валюта бағамы бойынша жүргізіледі.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Спортшылар мен жаттықтырушыларды мемлекеттік әлеуметтік қолдау</w:t>
      </w:r>
    </w:p>
    <w:bookmarkStart w:name="z220" w:id="357"/>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p>
    <w:bookmarkEnd w:id="357"/>
    <w:bookmarkStart w:name="z221" w:id="358"/>
    <w:p>
      <w:pPr>
        <w:spacing w:after="0"/>
        <w:ind w:left="0"/>
        <w:jc w:val="both"/>
      </w:pPr>
      <w:r>
        <w:rPr>
          <w:rFonts w:ascii="Times New Roman"/>
          <w:b w:val="false"/>
          <w:i w:val="false"/>
          <w:color w:val="000000"/>
          <w:sz w:val="28"/>
        </w:rPr>
        <w:t>
      2.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спортшылардың материалдық қамтамасыз етуді алуға құқығы бар.</w:t>
      </w:r>
    </w:p>
    <w:bookmarkEnd w:id="358"/>
    <w:bookmarkStart w:name="z224" w:id="35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 даярлаған жаттықтырушылардың материалдық қамтамасыз етуді алуға құқығы бар.</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Олимпиада, Паралимпиада, Сурдлимпиада ойындарының чемпиондары мен жүлдегерлеріне тұрғын үй беру және оны сатып алу тәртібі</w:t>
      </w:r>
    </w:p>
    <w:bookmarkStart w:name="z226" w:id="360"/>
    <w:p>
      <w:pPr>
        <w:spacing w:after="0"/>
        <w:ind w:left="0"/>
        <w:jc w:val="both"/>
      </w:pPr>
      <w:r>
        <w:rPr>
          <w:rFonts w:ascii="Times New Roman"/>
          <w:b w:val="false"/>
          <w:i w:val="false"/>
          <w:color w:val="000000"/>
          <w:sz w:val="28"/>
        </w:rPr>
        <w:t>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bookmarkEnd w:id="360"/>
    <w:p>
      <w:pPr>
        <w:spacing w:after="0"/>
        <w:ind w:left="0"/>
        <w:jc w:val="both"/>
      </w:pPr>
      <w:r>
        <w:rPr>
          <w:rFonts w:ascii="Times New Roman"/>
          <w:b w:val="false"/>
          <w:i w:val="false"/>
          <w:color w:val="000000"/>
          <w:sz w:val="28"/>
        </w:rPr>
        <w:t>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bookmarkStart w:name="z227" w:id="361"/>
    <w:p>
      <w:pPr>
        <w:spacing w:after="0"/>
        <w:ind w:left="0"/>
        <w:jc w:val="both"/>
      </w:pPr>
      <w:r>
        <w:rPr>
          <w:rFonts w:ascii="Times New Roman"/>
          <w:b w:val="false"/>
          <w:i w:val="false"/>
          <w:color w:val="000000"/>
          <w:sz w:val="28"/>
        </w:rPr>
        <w:t>
      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bookmarkEnd w:id="361"/>
    <w:bookmarkStart w:name="z397" w:id="362"/>
    <w:p>
      <w:pPr>
        <w:spacing w:after="0"/>
        <w:ind w:left="0"/>
        <w:jc w:val="both"/>
      </w:pPr>
      <w:r>
        <w:rPr>
          <w:rFonts w:ascii="Times New Roman"/>
          <w:b w:val="false"/>
          <w:i w:val="false"/>
          <w:color w:val="000000"/>
          <w:sz w:val="28"/>
        </w:rPr>
        <w:t xml:space="preserve">
      2-1.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коммуналдық тұрғын үй қорынан тұрғынжай беріледі.</w:t>
      </w:r>
    </w:p>
    <w:bookmarkEnd w:id="362"/>
    <w:bookmarkStart w:name="z398" w:id="363"/>
    <w:p>
      <w:pPr>
        <w:spacing w:after="0"/>
        <w:ind w:left="0"/>
        <w:jc w:val="both"/>
      </w:pPr>
      <w:r>
        <w:rPr>
          <w:rFonts w:ascii="Times New Roman"/>
          <w:b w:val="false"/>
          <w:i w:val="false"/>
          <w:color w:val="000000"/>
          <w:sz w:val="28"/>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және дене шынықтыру және спорт саласындағы уәкілетті орган айқындаған тәртіппен коммуналдық тұрғын үй қорынан тұрғынжай беріледі.</w:t>
      </w:r>
    </w:p>
    <w:bookmarkEnd w:id="363"/>
    <w:bookmarkStart w:name="z228" w:id="364"/>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bookmarkEnd w:id="364"/>
    <w:bookmarkStart w:name="z229" w:id="365"/>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 үшін мынадай шарттар белгіленеді:</w:t>
      </w:r>
    </w:p>
    <w:bookmarkEnd w:id="365"/>
    <w:p>
      <w:pPr>
        <w:spacing w:after="0"/>
        <w:ind w:left="0"/>
        <w:jc w:val="both"/>
      </w:pPr>
      <w:r>
        <w:rPr>
          <w:rFonts w:ascii="Times New Roman"/>
          <w:b w:val="false"/>
          <w:i w:val="false"/>
          <w:color w:val="000000"/>
          <w:sz w:val="28"/>
        </w:rPr>
        <w:t>
      1) Олимпиадалық, Паралимпиадалық және Сурдлимпиадалық ойындарда алтын медаль жеңіп алған чемпионға – үш бөлмелі пәтер;</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230" w:id="366"/>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мерзімге қарамастан, қайтыс болған (қаза тапқан) адамның мұрагерлеріне өтеді.</w:t>
      </w:r>
    </w:p>
    <w:bookmarkEnd w:id="366"/>
    <w:bookmarkStart w:name="z231" w:id="367"/>
    <w:p>
      <w:pPr>
        <w:spacing w:after="0"/>
        <w:ind w:left="0"/>
        <w:jc w:val="both"/>
      </w:pPr>
      <w:r>
        <w:rPr>
          <w:rFonts w:ascii="Times New Roman"/>
          <w:b w:val="false"/>
          <w:i w:val="false"/>
          <w:color w:val="000000"/>
          <w:sz w:val="28"/>
        </w:rPr>
        <w:t>
      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67"/>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232" w:id="368"/>
    <w:p>
      <w:pPr>
        <w:spacing w:after="0"/>
        <w:ind w:left="0"/>
        <w:jc w:val="both"/>
      </w:pPr>
      <w:r>
        <w:rPr>
          <w:rFonts w:ascii="Times New Roman"/>
          <w:b w:val="false"/>
          <w:i w:val="false"/>
          <w:color w:val="000000"/>
          <w:sz w:val="28"/>
        </w:rPr>
        <w:t>
      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bookmarkEnd w:id="368"/>
    <w:bookmarkStart w:name="z233" w:id="369"/>
    <w:p>
      <w:pPr>
        <w:spacing w:after="0"/>
        <w:ind w:left="0"/>
        <w:jc w:val="both"/>
      </w:pPr>
      <w:r>
        <w:rPr>
          <w:rFonts w:ascii="Times New Roman"/>
          <w:b w:val="false"/>
          <w:i w:val="false"/>
          <w:color w:val="000000"/>
          <w:sz w:val="28"/>
        </w:rPr>
        <w:t>
      8. Олимпиадалық, Паралимпиадалық және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bookmarkEnd w:id="369"/>
    <w:bookmarkStart w:name="z234" w:id="370"/>
    <w:p>
      <w:pPr>
        <w:spacing w:after="0"/>
        <w:ind w:left="0"/>
        <w:jc w:val="both"/>
      </w:pPr>
      <w:r>
        <w:rPr>
          <w:rFonts w:ascii="Times New Roman"/>
          <w:b w:val="false"/>
          <w:i w:val="false"/>
          <w:color w:val="000000"/>
          <w:sz w:val="28"/>
        </w:rPr>
        <w:t>
      9. Бұл нормалар осы Заң қолданысқа енгізілгенге дейін Олимпиада, Паралимпиада және Сурдлимпиада ойындарының чемпиондары мен жүлдегерлері атағын жеңіп алған адамдарға қолданылмайды.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Дене шынықтыру саласындағы жеңілдікпен көрсетілетін қызметтер</w:t>
      </w:r>
    </w:p>
    <w:p>
      <w:pPr>
        <w:spacing w:after="0"/>
        <w:ind w:left="0"/>
        <w:jc w:val="both"/>
      </w:pPr>
      <w:r>
        <w:rPr>
          <w:rFonts w:ascii="Times New Roman"/>
          <w:b w:val="false"/>
          <w:i w:val="false"/>
          <w:color w:val="000000"/>
          <w:sz w:val="28"/>
        </w:rPr>
        <w:t>
      Мүгедектігі бар адамдарды қоспағанда, дене шынықтыру-сауықтыру көрсетілетін қызметтерін тегін немесе жеңілдікті шарттармен пайдаланатын азаматтар санаттарының тізбесін, сондай-ақ жеңілдіктердің мөлшерін дене шынықтыру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6" w:id="371"/>
    <w:p>
      <w:pPr>
        <w:spacing w:after="0"/>
        <w:ind w:left="0"/>
        <w:jc w:val="left"/>
      </w:pPr>
      <w:r>
        <w:rPr>
          <w:rFonts w:ascii="Times New Roman"/>
          <w:b/>
          <w:i w:val="false"/>
          <w:color w:val="000000"/>
        </w:rPr>
        <w:t xml:space="preserve"> 10-тарау. ДЕНЕ ШЫНЫҚТЫРУ МЕН СПОРТТЫ ҚАРЖЫЛЫҚ ЖӘНЕ</w:t>
      </w:r>
      <w:r>
        <w:br/>
      </w:r>
      <w:r>
        <w:rPr>
          <w:rFonts w:ascii="Times New Roman"/>
          <w:b/>
          <w:i w:val="false"/>
          <w:color w:val="000000"/>
        </w:rPr>
        <w:t>ИНФРАҚҰРЫЛЫМДЫҚ ҚАМТАМАСЫЗ ЕТУ</w:t>
      </w:r>
    </w:p>
    <w:bookmarkEnd w:id="371"/>
    <w:p>
      <w:pPr>
        <w:spacing w:after="0"/>
        <w:ind w:left="0"/>
        <w:jc w:val="both"/>
      </w:pPr>
      <w:r>
        <w:rPr>
          <w:rFonts w:ascii="Times New Roman"/>
          <w:b/>
          <w:i w:val="false"/>
          <w:color w:val="000000"/>
          <w:sz w:val="28"/>
        </w:rPr>
        <w:t>49-бап. Дене шынықтыру мен спортты қаржыландыру көздері</w:t>
      </w:r>
    </w:p>
    <w:p>
      <w:pPr>
        <w:spacing w:after="0"/>
        <w:ind w:left="0"/>
        <w:jc w:val="both"/>
      </w:pPr>
      <w:r>
        <w:rPr>
          <w:rFonts w:ascii="Times New Roman"/>
          <w:b w:val="false"/>
          <w:i w:val="false"/>
          <w:color w:val="000000"/>
          <w:sz w:val="28"/>
        </w:rPr>
        <w:t>
      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бюджет қаражаты есебінен қаржыландыруды жүзеге асыруға тыйым салынады.</w:t>
      </w:r>
    </w:p>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квазимемлекеттік сектор субъектілерінің қаражаты есебінен қаржыландыруға жол берілмейді.</w:t>
      </w:r>
    </w:p>
    <w:p>
      <w:pPr>
        <w:spacing w:after="0"/>
        <w:ind w:left="0"/>
        <w:jc w:val="both"/>
      </w:pPr>
      <w:r>
        <w:rPr>
          <w:rFonts w:ascii="Times New Roman"/>
          <w:b w:val="false"/>
          <w:i w:val="false"/>
          <w:color w:val="000000"/>
          <w:sz w:val="28"/>
        </w:rPr>
        <w:t>
      Бюджет қаражаты есебінен қаржыландыру мынадай бағыттар бойынша жүзеге асырылады:</w:t>
      </w:r>
    </w:p>
    <w:p>
      <w:pPr>
        <w:spacing w:after="0"/>
        <w:ind w:left="0"/>
        <w:jc w:val="both"/>
      </w:pPr>
      <w:r>
        <w:rPr>
          <w:rFonts w:ascii="Times New Roman"/>
          <w:b w:val="false"/>
          <w:i w:val="false"/>
          <w:color w:val="000000"/>
          <w:sz w:val="28"/>
        </w:rPr>
        <w:t>
      1) жоғары жетістіктер спорты, оның ішінде спорттың басым түрлері;</w:t>
      </w:r>
    </w:p>
    <w:p>
      <w:pPr>
        <w:spacing w:after="0"/>
        <w:ind w:left="0"/>
        <w:jc w:val="both"/>
      </w:pPr>
      <w:r>
        <w:rPr>
          <w:rFonts w:ascii="Times New Roman"/>
          <w:b w:val="false"/>
          <w:i w:val="false"/>
          <w:color w:val="000000"/>
          <w:sz w:val="28"/>
        </w:rPr>
        <w:t>
      2) мемлекеттік дене шынықтыру-спорт ұйымдарының жұмыс істеуі;</w:t>
      </w:r>
    </w:p>
    <w:p>
      <w:pPr>
        <w:spacing w:after="0"/>
        <w:ind w:left="0"/>
        <w:jc w:val="both"/>
      </w:pPr>
      <w:r>
        <w:rPr>
          <w:rFonts w:ascii="Times New Roman"/>
          <w:b w:val="false"/>
          <w:i w:val="false"/>
          <w:color w:val="000000"/>
          <w:sz w:val="28"/>
        </w:rPr>
        <w:t>
      3) бұқаралық спорт;</w:t>
      </w:r>
    </w:p>
    <w:p>
      <w:pPr>
        <w:spacing w:after="0"/>
        <w:ind w:left="0"/>
        <w:jc w:val="both"/>
      </w:pPr>
      <w:r>
        <w:rPr>
          <w:rFonts w:ascii="Times New Roman"/>
          <w:b w:val="false"/>
          <w:i w:val="false"/>
          <w:color w:val="000000"/>
          <w:sz w:val="28"/>
        </w:rPr>
        <w:t>
      4) спорттық инфрақұрылымды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Дене шынықтыру және спорт саласындағы мемлекеттік мекемелердің тауарларды (жұмыстарды, көрсетілетін қызметтерді) ақылы негізде ұсынуы</w:t>
      </w:r>
    </w:p>
    <w:p>
      <w:pPr>
        <w:spacing w:after="0"/>
        <w:ind w:left="0"/>
        <w:jc w:val="both"/>
      </w:pPr>
      <w:r>
        <w:rPr>
          <w:rFonts w:ascii="Times New Roman"/>
          <w:b w:val="false"/>
          <w:i w:val="false"/>
          <w:color w:val="000000"/>
          <w:sz w:val="28"/>
        </w:rPr>
        <w:t>
      1. Дене шынықтыру және спорт саласындағы мемлекеттік мекемелер тауарларды (жұмыстарды, көрсетілетін қызметтерді) ақылы негізде өткізуге құқылы.</w:t>
      </w:r>
    </w:p>
    <w:p>
      <w:pPr>
        <w:spacing w:after="0"/>
        <w:ind w:left="0"/>
        <w:jc w:val="both"/>
      </w:pPr>
      <w:r>
        <w:rPr>
          <w:rFonts w:ascii="Times New Roman"/>
          <w:b w:val="false"/>
          <w:i w:val="false"/>
          <w:color w:val="000000"/>
          <w:sz w:val="28"/>
        </w:rPr>
        <w:t>
      Дене шынықтыру және спорт саласындағы мемлекеттік мекемелер өткізетін тауарлардың (жұмыстардың, көрсетілетін қызметтердің) ақылы түрлеріне мыналар жатады:</w:t>
      </w:r>
    </w:p>
    <w:p>
      <w:pPr>
        <w:spacing w:after="0"/>
        <w:ind w:left="0"/>
        <w:jc w:val="both"/>
      </w:pPr>
      <w:r>
        <w:rPr>
          <w:rFonts w:ascii="Times New Roman"/>
          <w:b w:val="false"/>
          <w:i w:val="false"/>
          <w:color w:val="000000"/>
          <w:sz w:val="28"/>
        </w:rPr>
        <w:t>
      1) халыққа арнаулы спорттық мүкәммалды, спорттық мүкәммалды, дене шынықтыру-сауықтыру және спорт құрылысжайларын ұсыну, іс-шаралар, оның ішінде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жөнінде көрсетілетін қызметтер;</w:t>
      </w:r>
    </w:p>
    <w:p>
      <w:pPr>
        <w:spacing w:after="0"/>
        <w:ind w:left="0"/>
        <w:jc w:val="both"/>
      </w:pPr>
      <w:r>
        <w:rPr>
          <w:rFonts w:ascii="Times New Roman"/>
          <w:b w:val="false"/>
          <w:i w:val="false"/>
          <w:color w:val="000000"/>
          <w:sz w:val="28"/>
        </w:rPr>
        <w:t>
      2) спорттық медицина саласында қызметтер көрсету;</w:t>
      </w:r>
    </w:p>
    <w:p>
      <w:pPr>
        <w:spacing w:after="0"/>
        <w:ind w:left="0"/>
        <w:jc w:val="both"/>
      </w:pPr>
      <w:r>
        <w:rPr>
          <w:rFonts w:ascii="Times New Roman"/>
          <w:b w:val="false"/>
          <w:i w:val="false"/>
          <w:color w:val="000000"/>
          <w:sz w:val="28"/>
        </w:rPr>
        <w:t>
      3) іс-шаралар: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w:t>
      </w:r>
    </w:p>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кірістер Қазақстан Республикасының бюджет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49-1-баппен толықтырылды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Дене шынықтыру мен спорт саласындағы қайырымдылық және кәсіпкерлік қызмет</w:t>
      </w:r>
    </w:p>
    <w:p>
      <w:pPr>
        <w:spacing w:after="0"/>
        <w:ind w:left="0"/>
        <w:jc w:val="both"/>
      </w:pPr>
      <w:r>
        <w:rPr>
          <w:rFonts w:ascii="Times New Roman"/>
          <w:b w:val="false"/>
          <w:i w:val="false"/>
          <w:color w:val="ff0000"/>
          <w:sz w:val="28"/>
        </w:rPr>
        <w:t xml:space="preserve">
      Ескерту. 50-баптың тақырыбына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9" w:id="372"/>
    <w:p>
      <w:pPr>
        <w:spacing w:after="0"/>
        <w:ind w:left="0"/>
        <w:jc w:val="both"/>
      </w:pPr>
      <w:r>
        <w:rPr>
          <w:rFonts w:ascii="Times New Roman"/>
          <w:b w:val="false"/>
          <w:i w:val="false"/>
          <w:color w:val="000000"/>
          <w:sz w:val="28"/>
        </w:rPr>
        <w:t>
      1. Бюджет қаражаты есебінен қаржыландырылатын ұйымдардан басқа, жеке және заңды тұлғалар дене шынықтыру-спорт ұйымдарының, командалардың немесе спорттық іс-шаралардың қайырымдылық жасаушылары бола алады. Қайырымдылық жасаушылар мен дене шынықтыру-спорт ұйымдары, командалар, іс-шараларды ұйымдастырушылар арасындағы қатынастар шарттық негізде белгіленеді. Қайырымдылық жасаушылар спорттық іс-шараларды қаржыландыра отырып, оларды демеушілердің немесе олардың өнімдерінің белгісімен (эмблемасымен) өткізу құқығына ие болады.</w:t>
      </w:r>
    </w:p>
    <w:bookmarkEnd w:id="372"/>
    <w:bookmarkStart w:name="z240" w:id="373"/>
    <w:p>
      <w:pPr>
        <w:spacing w:after="0"/>
        <w:ind w:left="0"/>
        <w:jc w:val="both"/>
      </w:pPr>
      <w:r>
        <w:rPr>
          <w:rFonts w:ascii="Times New Roman"/>
          <w:b w:val="false"/>
          <w:i w:val="false"/>
          <w:color w:val="000000"/>
          <w:sz w:val="28"/>
        </w:rPr>
        <w:t>
      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оған ілеспе тауарларды өндіре алады, дене шынықтыру мен спортты жарнама қызметінде пайдалана алады.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Бірыңғай оператор</w:t>
      </w:r>
    </w:p>
    <w:bookmarkStart w:name="z400" w:id="374"/>
    <w:p>
      <w:pPr>
        <w:spacing w:after="0"/>
        <w:ind w:left="0"/>
        <w:jc w:val="both"/>
      </w:pPr>
      <w:r>
        <w:rPr>
          <w:rFonts w:ascii="Times New Roman"/>
          <w:b w:val="false"/>
          <w:i w:val="false"/>
          <w:color w:val="000000"/>
          <w:sz w:val="28"/>
        </w:rPr>
        <w:t>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оператор деп танылады.</w:t>
      </w:r>
    </w:p>
    <w:bookmarkEnd w:id="374"/>
    <w:bookmarkStart w:name="z401" w:id="375"/>
    <w:p>
      <w:pPr>
        <w:spacing w:after="0"/>
        <w:ind w:left="0"/>
        <w:jc w:val="both"/>
      </w:pPr>
      <w:r>
        <w:rPr>
          <w:rFonts w:ascii="Times New Roman"/>
          <w:b w:val="false"/>
          <w:i w:val="false"/>
          <w:color w:val="000000"/>
          <w:sz w:val="28"/>
        </w:rPr>
        <w:t xml:space="preserve">
      2. Бірыңғай оператор қайырымдылық көмекті: </w:t>
      </w:r>
    </w:p>
    <w:bookmarkEnd w:id="375"/>
    <w:p>
      <w:pPr>
        <w:spacing w:after="0"/>
        <w:ind w:left="0"/>
        <w:jc w:val="both"/>
      </w:pPr>
      <w:r>
        <w:rPr>
          <w:rFonts w:ascii="Times New Roman"/>
          <w:b w:val="false"/>
          <w:i w:val="false"/>
          <w:color w:val="000000"/>
          <w:sz w:val="28"/>
        </w:rPr>
        <w:t>
      1) дене шынықтырумен айналысатын жеке тұлғаларды, спортшыларды, ұжымдарды (спорт командаларын) әлеуметтік қолдау түрінде;</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 </w:t>
      </w:r>
    </w:p>
    <w:bookmarkStart w:name="z402" w:id="376"/>
    <w:p>
      <w:pPr>
        <w:spacing w:after="0"/>
        <w:ind w:left="0"/>
        <w:jc w:val="both"/>
      </w:pPr>
      <w:r>
        <w:rPr>
          <w:rFonts w:ascii="Times New Roman"/>
          <w:b w:val="false"/>
          <w:i w:val="false"/>
          <w:color w:val="000000"/>
          <w:sz w:val="28"/>
        </w:rPr>
        <w:t>
      3. Бірыңғай оператордың қайырымдылық көмек көрсетудегі негізгі басымдықтары:</w:t>
      </w:r>
    </w:p>
    <w:bookmarkEnd w:id="376"/>
    <w:p>
      <w:pPr>
        <w:spacing w:after="0"/>
        <w:ind w:left="0"/>
        <w:jc w:val="both"/>
      </w:pPr>
      <w:r>
        <w:rPr>
          <w:rFonts w:ascii="Times New Roman"/>
          <w:b w:val="false"/>
          <w:i w:val="false"/>
          <w:color w:val="000000"/>
          <w:sz w:val="28"/>
        </w:rPr>
        <w:t>
      1) жоғары жетістіктер спортын дамыту;</w:t>
      </w:r>
    </w:p>
    <w:p>
      <w:pPr>
        <w:spacing w:after="0"/>
        <w:ind w:left="0"/>
        <w:jc w:val="both"/>
      </w:pPr>
      <w:r>
        <w:rPr>
          <w:rFonts w:ascii="Times New Roman"/>
          <w:b w:val="false"/>
          <w:i w:val="false"/>
          <w:color w:val="000000"/>
          <w:sz w:val="28"/>
        </w:rPr>
        <w:t>
      2) жоғары жетістіктер спортын, сондай-ақ дене шынықтыру мен спортты қолдау және ынталандыру;у;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pPr>
        <w:spacing w:after="0"/>
        <w:ind w:left="0"/>
        <w:jc w:val="both"/>
      </w:pPr>
      <w:r>
        <w:rPr>
          <w:rFonts w:ascii="Times New Roman"/>
          <w:b w:val="false"/>
          <w:i w:val="false"/>
          <w:color w:val="000000"/>
          <w:sz w:val="28"/>
        </w:rPr>
        <w:t>
      4) әлеуметтік салада, оның ішінде спорттық инфрақұрылымды дамыту үшін көмек көрсету;</w:t>
      </w:r>
    </w:p>
    <w:p>
      <w:pPr>
        <w:spacing w:after="0"/>
        <w:ind w:left="0"/>
        <w:jc w:val="both"/>
      </w:pPr>
      <w:r>
        <w:rPr>
          <w:rFonts w:ascii="Times New Roman"/>
          <w:b w:val="false"/>
          <w:i w:val="false"/>
          <w:color w:val="000000"/>
          <w:sz w:val="28"/>
        </w:rPr>
        <w:t>
      5) бірыңғай оператордың қызметіне байланысты ұйымдастырушылық-практикалық іс-шаралар;</w:t>
      </w:r>
    </w:p>
    <w:p>
      <w:pPr>
        <w:spacing w:after="0"/>
        <w:ind w:left="0"/>
        <w:jc w:val="both"/>
      </w:pPr>
      <w:r>
        <w:rPr>
          <w:rFonts w:ascii="Times New Roman"/>
          <w:b w:val="false"/>
          <w:i w:val="false"/>
          <w:color w:val="000000"/>
          <w:sz w:val="28"/>
        </w:rPr>
        <w:t>
      6) дене шынықтыру және спорт саласындағы имидждік жобаларды іске асыру болып табылады.</w:t>
      </w:r>
    </w:p>
    <w:bookmarkStart w:name="z403" w:id="377"/>
    <w:p>
      <w:pPr>
        <w:spacing w:after="0"/>
        <w:ind w:left="0"/>
        <w:jc w:val="both"/>
      </w:pPr>
      <w:r>
        <w:rPr>
          <w:rFonts w:ascii="Times New Roman"/>
          <w:b w:val="false"/>
          <w:i w:val="false"/>
          <w:color w:val="000000"/>
          <w:sz w:val="28"/>
        </w:rPr>
        <w:t>
      4. Мыналар:</w:t>
      </w:r>
    </w:p>
    <w:bookmarkEnd w:id="377"/>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салықтық берешектің,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p>
      <w:pPr>
        <w:spacing w:after="0"/>
        <w:ind w:left="0"/>
        <w:jc w:val="both"/>
      </w:pPr>
      <w:r>
        <w:rPr>
          <w:rFonts w:ascii="Times New Roman"/>
          <w:b w:val="false"/>
          <w:i w:val="false"/>
          <w:color w:val="000000"/>
          <w:sz w:val="28"/>
        </w:rPr>
        <w:t>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pPr>
        <w:spacing w:after="0"/>
        <w:ind w:left="0"/>
        <w:jc w:val="both"/>
      </w:pPr>
      <w:r>
        <w:rPr>
          <w:rFonts w:ascii="Times New Roman"/>
          <w:b w:val="false"/>
          <w:i w:val="false"/>
          <w:color w:val="000000"/>
          <w:sz w:val="28"/>
        </w:rPr>
        <w:t>
      5) Қазақстан Республикасының резиденттігі бірыңғай операторды айқындау өлшемшарттары болып табылады.</w:t>
      </w:r>
    </w:p>
    <w:bookmarkStart w:name="z404" w:id="378"/>
    <w:p>
      <w:pPr>
        <w:spacing w:after="0"/>
        <w:ind w:left="0"/>
        <w:jc w:val="both"/>
      </w:pPr>
      <w:r>
        <w:rPr>
          <w:rFonts w:ascii="Times New Roman"/>
          <w:b w:val="false"/>
          <w:i w:val="false"/>
          <w:color w:val="000000"/>
          <w:sz w:val="28"/>
        </w:rPr>
        <w:t>
      5. Мыналар:</w:t>
      </w:r>
    </w:p>
    <w:bookmarkEnd w:id="378"/>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мен салымдар (депозиттер) бойынша алынатын дивидендтер (кірістер, сыйақы (мүдде);</w:t>
      </w:r>
    </w:p>
    <w:p>
      <w:pPr>
        <w:spacing w:after="0"/>
        <w:ind w:left="0"/>
        <w:jc w:val="both"/>
      </w:pPr>
      <w:r>
        <w:rPr>
          <w:rFonts w:ascii="Times New Roman"/>
          <w:b w:val="false"/>
          <w:i w:val="false"/>
          <w:color w:val="000000"/>
          <w:sz w:val="28"/>
        </w:rPr>
        <w:t>
      4) Қазақстан Республикасының заңымен тыйым салынбаған басқа да түсімдер бірыңғай оператордың мүлкін қалыптастыру көздері болып табылады.</w:t>
      </w:r>
    </w:p>
    <w:bookmarkStart w:name="z405" w:id="379"/>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ақша қаражатын:</w:t>
      </w:r>
    </w:p>
    <w:bookmarkEnd w:id="379"/>
    <w:p>
      <w:pPr>
        <w:spacing w:after="0"/>
        <w:ind w:left="0"/>
        <w:jc w:val="both"/>
      </w:pPr>
      <w:r>
        <w:rPr>
          <w:rFonts w:ascii="Times New Roman"/>
          <w:b w:val="false"/>
          <w:i w:val="false"/>
          <w:color w:val="000000"/>
          <w:sz w:val="28"/>
        </w:rPr>
        <w:t>
      1) пайдаланушыларға қайырымдылық көмекті бөлу бойынша қайырымдылық жасаушының ерік-қалауын сақтау;</w:t>
      </w:r>
    </w:p>
    <w:p>
      <w:pPr>
        <w:spacing w:after="0"/>
        <w:ind w:left="0"/>
        <w:jc w:val="both"/>
      </w:pPr>
      <w:r>
        <w:rPr>
          <w:rFonts w:ascii="Times New Roman"/>
          <w:b w:val="false"/>
          <w:i w:val="false"/>
          <w:color w:val="000000"/>
          <w:sz w:val="28"/>
        </w:rPr>
        <w:t>
      2) қайырымдылық көмек көрсету жөніндегі іс-шаралардың тиімділігі;</w:t>
      </w:r>
    </w:p>
    <w:p>
      <w:pPr>
        <w:spacing w:after="0"/>
        <w:ind w:left="0"/>
        <w:jc w:val="both"/>
      </w:pPr>
      <w:r>
        <w:rPr>
          <w:rFonts w:ascii="Times New Roman"/>
          <w:b w:val="false"/>
          <w:i w:val="false"/>
          <w:color w:val="000000"/>
          <w:sz w:val="28"/>
        </w:rPr>
        <w:t>
      3) қайырымдылық көмек шеңберінде бөлінген қаражаттың нысаналы жұмсалуын қамтамасыз ету;</w:t>
      </w:r>
    </w:p>
    <w:p>
      <w:pPr>
        <w:spacing w:after="0"/>
        <w:ind w:left="0"/>
        <w:jc w:val="both"/>
      </w:pPr>
      <w:r>
        <w:rPr>
          <w:rFonts w:ascii="Times New Roman"/>
          <w:b w:val="false"/>
          <w:i w:val="false"/>
          <w:color w:val="000000"/>
          <w:sz w:val="28"/>
        </w:rPr>
        <w:t>
      4) қайырымдылық көмектің оң әсер етуі қағидаттары негізінде бөледі.</w:t>
      </w:r>
    </w:p>
    <w:bookmarkStart w:name="z406" w:id="380"/>
    <w:p>
      <w:pPr>
        <w:spacing w:after="0"/>
        <w:ind w:left="0"/>
        <w:jc w:val="both"/>
      </w:pPr>
      <w:r>
        <w:rPr>
          <w:rFonts w:ascii="Times New Roman"/>
          <w:b w:val="false"/>
          <w:i w:val="false"/>
          <w:color w:val="000000"/>
          <w:sz w:val="28"/>
        </w:rPr>
        <w:t>
      7. Қайырымдылық көмекті алушылар бірыңғай 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bookmarkEnd w:id="380"/>
    <w:bookmarkStart w:name="z407" w:id="381"/>
    <w:p>
      <w:pPr>
        <w:spacing w:after="0"/>
        <w:ind w:left="0"/>
        <w:jc w:val="both"/>
      </w:pPr>
      <w:r>
        <w:rPr>
          <w:rFonts w:ascii="Times New Roman"/>
          <w:b w:val="false"/>
          <w:i w:val="false"/>
          <w:color w:val="000000"/>
          <w:sz w:val="28"/>
        </w:rPr>
        <w:t>
      8. Бірыңғай оператор қайырымдылық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50-1-баппен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Дене шынықтыру-сауықтыру және спорт ғимараттары</w:t>
      </w:r>
    </w:p>
    <w:bookmarkStart w:name="z242" w:id="382"/>
    <w:p>
      <w:pPr>
        <w:spacing w:after="0"/>
        <w:ind w:left="0"/>
        <w:jc w:val="both"/>
      </w:pPr>
      <w:r>
        <w:rPr>
          <w:rFonts w:ascii="Times New Roman"/>
          <w:b w:val="false"/>
          <w:i w:val="false"/>
          <w:color w:val="000000"/>
          <w:sz w:val="28"/>
        </w:rPr>
        <w:t>
      1. Дене шынықтыру мен спорттың материалдық базасын әлеуметтік инфрақұрылым объектілеріне жататын дене шынықтыру-сауықтыру және спорт ғимараттарының барлық түрлері құрайды.</w:t>
      </w:r>
    </w:p>
    <w:bookmarkEnd w:id="382"/>
    <w:bookmarkStart w:name="z243" w:id="383"/>
    <w:p>
      <w:pPr>
        <w:spacing w:after="0"/>
        <w:ind w:left="0"/>
        <w:jc w:val="both"/>
      </w:pPr>
      <w:r>
        <w:rPr>
          <w:rFonts w:ascii="Times New Roman"/>
          <w:b w:val="false"/>
          <w:i w:val="false"/>
          <w:color w:val="000000"/>
          <w:sz w:val="28"/>
        </w:rPr>
        <w:t>
      2. Спорт ғимараттары мемлекеттік және (немесе) жеке меншікте болуы мүмкін.</w:t>
      </w:r>
    </w:p>
    <w:bookmarkEnd w:id="383"/>
    <w:bookmarkStart w:name="z244" w:id="384"/>
    <w:p>
      <w:pPr>
        <w:spacing w:after="0"/>
        <w:ind w:left="0"/>
        <w:jc w:val="both"/>
      </w:pPr>
      <w:r>
        <w:rPr>
          <w:rFonts w:ascii="Times New Roman"/>
          <w:b w:val="false"/>
          <w:i w:val="false"/>
          <w:color w:val="000000"/>
          <w:sz w:val="28"/>
        </w:rPr>
        <w:t>
      3. Аумақтарды дене шынықтыру-сауықтыру және спорт ғимараттарымен қамтамасыз ету қажеттілігін айқындауды, сондай-ақ дене шынықтыру-сауықтыру және спорт ғимараттарын орналастыруды жергілікті атқарушы органдар сәулет, қала құрылысы және құрылыс саласындағы мемлекеттік нормативтерге сәйкес жүзеге асырылады.</w:t>
      </w:r>
    </w:p>
    <w:bookmarkEnd w:id="384"/>
    <w:bookmarkStart w:name="z245" w:id="385"/>
    <w:p>
      <w:pPr>
        <w:spacing w:after="0"/>
        <w:ind w:left="0"/>
        <w:jc w:val="both"/>
      </w:pPr>
      <w:r>
        <w:rPr>
          <w:rFonts w:ascii="Times New Roman"/>
          <w:b w:val="false"/>
          <w:i w:val="false"/>
          <w:color w:val="000000"/>
          <w:sz w:val="28"/>
        </w:rPr>
        <w:t>
      4. Мемлекет меншігіндегі дене шынықтыру-сауықтыру, спорт ғимараттарын оларға тең дене шынықтыру-сауықтыру, спорттық және спорттық-техникалық ғимараттарды құрмай тұрып жоюға, олардың нысаналы және функционалдық мақсатын өзгертуге жол берілмейді.</w:t>
      </w:r>
    </w:p>
    <w:bookmarkEnd w:id="385"/>
    <w:bookmarkStart w:name="z246" w:id="386"/>
    <w:p>
      <w:pPr>
        <w:spacing w:after="0"/>
        <w:ind w:left="0"/>
        <w:jc w:val="both"/>
      </w:pPr>
      <w:r>
        <w:rPr>
          <w:rFonts w:ascii="Times New Roman"/>
          <w:b w:val="false"/>
          <w:i w:val="false"/>
          <w:color w:val="000000"/>
          <w:sz w:val="28"/>
        </w:rPr>
        <w:t>
      5. Меншігінде немесе иелігінде спорт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техникалық жабдықтармен қамтамасыз етеді.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Дене шынықтыру-сауықтыру және спорт ғимараттарының тізілімі</w:t>
      </w:r>
    </w:p>
    <w:bookmarkStart w:name="z248" w:id="387"/>
    <w:p>
      <w:pPr>
        <w:spacing w:after="0"/>
        <w:ind w:left="0"/>
        <w:jc w:val="both"/>
      </w:pPr>
      <w:r>
        <w:rPr>
          <w:rFonts w:ascii="Times New Roman"/>
          <w:b w:val="false"/>
          <w:i w:val="false"/>
          <w:color w:val="000000"/>
          <w:sz w:val="28"/>
        </w:rPr>
        <w:t>
      1. Дене шынықтыру-сауықтыру және спорт ғимараттарының тізілімі дене шынықтыру-сауықтыру және спорт ғимараттары туралы мәліметтерді есепке алуға және сақтауға арналған ақпараттық жүйені білдіреді.</w:t>
      </w:r>
    </w:p>
    <w:bookmarkEnd w:id="387"/>
    <w:bookmarkStart w:name="z249" w:id="388"/>
    <w:p>
      <w:pPr>
        <w:spacing w:after="0"/>
        <w:ind w:left="0"/>
        <w:jc w:val="both"/>
      </w:pPr>
      <w:r>
        <w:rPr>
          <w:rFonts w:ascii="Times New Roman"/>
          <w:b w:val="false"/>
          <w:i w:val="false"/>
          <w:color w:val="000000"/>
          <w:sz w:val="28"/>
        </w:rPr>
        <w:t>
      2. Дене шынықтыру-сауықтыру және спорт ғимараттары тізілімге енгізілуге жатады.</w:t>
      </w:r>
    </w:p>
    <w:bookmarkEnd w:id="388"/>
    <w:bookmarkStart w:name="z250" w:id="389"/>
    <w:p>
      <w:pPr>
        <w:spacing w:after="0"/>
        <w:ind w:left="0"/>
        <w:jc w:val="both"/>
      </w:pPr>
      <w:r>
        <w:rPr>
          <w:rFonts w:ascii="Times New Roman"/>
          <w:b w:val="false"/>
          <w:i w:val="false"/>
          <w:color w:val="000000"/>
          <w:sz w:val="28"/>
        </w:rPr>
        <w:t>
      3. Дене шынықтыру-сауықтыру және спорт ғимараттарының тізілімі мынадай міндетті мәліметтерді:</w:t>
      </w:r>
    </w:p>
    <w:bookmarkEnd w:id="389"/>
    <w:p>
      <w:pPr>
        <w:spacing w:after="0"/>
        <w:ind w:left="0"/>
        <w:jc w:val="both"/>
      </w:pPr>
      <w:r>
        <w:rPr>
          <w:rFonts w:ascii="Times New Roman"/>
          <w:b w:val="false"/>
          <w:i w:val="false"/>
          <w:color w:val="000000"/>
          <w:sz w:val="28"/>
        </w:rPr>
        <w:t>
      1) дене шынықтыру-сауықтыру немесе спорт ғимаратының толық атауын;</w:t>
      </w:r>
    </w:p>
    <w:p>
      <w:pPr>
        <w:spacing w:after="0"/>
        <w:ind w:left="0"/>
        <w:jc w:val="both"/>
      </w:pPr>
      <w:r>
        <w:rPr>
          <w:rFonts w:ascii="Times New Roman"/>
          <w:b w:val="false"/>
          <w:i w:val="false"/>
          <w:color w:val="000000"/>
          <w:sz w:val="28"/>
        </w:rPr>
        <w:t>
      2) дене шынықтыру-сауықтыру немесе спорт ғимаратының мекенжайын (тұрған жерін);</w:t>
      </w:r>
    </w:p>
    <w:p>
      <w:pPr>
        <w:spacing w:after="0"/>
        <w:ind w:left="0"/>
        <w:jc w:val="both"/>
      </w:pPr>
      <w:r>
        <w:rPr>
          <w:rFonts w:ascii="Times New Roman"/>
          <w:b w:val="false"/>
          <w:i w:val="false"/>
          <w:color w:val="000000"/>
          <w:sz w:val="28"/>
        </w:rPr>
        <w:t>
      3) меншігінде дене шынықтыру-сауықтыру немесе спорт ғимараты бар меншік иесі туралы мәліметтерді;</w:t>
      </w:r>
    </w:p>
    <w:p>
      <w:pPr>
        <w:spacing w:after="0"/>
        <w:ind w:left="0"/>
        <w:jc w:val="both"/>
      </w:pPr>
      <w:r>
        <w:rPr>
          <w:rFonts w:ascii="Times New Roman"/>
          <w:b w:val="false"/>
          <w:i w:val="false"/>
          <w:color w:val="000000"/>
          <w:sz w:val="28"/>
        </w:rPr>
        <w:t>
      4) пайдалануға беру, реконструкциялаудың, күрделі жөндеудің аяқталған күнін;</w:t>
      </w:r>
    </w:p>
    <w:p>
      <w:pPr>
        <w:spacing w:after="0"/>
        <w:ind w:left="0"/>
        <w:jc w:val="both"/>
      </w:pPr>
      <w:r>
        <w:rPr>
          <w:rFonts w:ascii="Times New Roman"/>
          <w:b w:val="false"/>
          <w:i w:val="false"/>
          <w:color w:val="000000"/>
          <w:sz w:val="28"/>
        </w:rPr>
        <w:t>
      5) дене шынықтыру-сауықтыру немесе спорт ғимаратының функционалдық мақсатын;</w:t>
      </w:r>
    </w:p>
    <w:p>
      <w:pPr>
        <w:spacing w:after="0"/>
        <w:ind w:left="0"/>
        <w:jc w:val="both"/>
      </w:pPr>
      <w:r>
        <w:rPr>
          <w:rFonts w:ascii="Times New Roman"/>
          <w:b w:val="false"/>
          <w:i w:val="false"/>
          <w:color w:val="000000"/>
          <w:sz w:val="28"/>
        </w:rPr>
        <w:t>
      6) біржолғы қабылдау қабілетін;</w:t>
      </w:r>
    </w:p>
    <w:p>
      <w:pPr>
        <w:spacing w:after="0"/>
        <w:ind w:left="0"/>
        <w:jc w:val="both"/>
      </w:pPr>
      <w:r>
        <w:rPr>
          <w:rFonts w:ascii="Times New Roman"/>
          <w:b w:val="false"/>
          <w:i w:val="false"/>
          <w:color w:val="000000"/>
          <w:sz w:val="28"/>
        </w:rPr>
        <w:t>
      7) дене шынықтыру-сауықтыру немесе спорт ғимараты орналасқан жер учаскесінің алаңын;</w:t>
      </w:r>
    </w:p>
    <w:p>
      <w:pPr>
        <w:spacing w:after="0"/>
        <w:ind w:left="0"/>
        <w:jc w:val="both"/>
      </w:pPr>
      <w:r>
        <w:rPr>
          <w:rFonts w:ascii="Times New Roman"/>
          <w:b w:val="false"/>
          <w:i w:val="false"/>
          <w:color w:val="000000"/>
          <w:sz w:val="28"/>
        </w:rPr>
        <w:t>
      8) ғимараттарда қызмет көрсетуші персоналға арналған орындардың бар немесе жоқ екендігін;</w:t>
      </w:r>
    </w:p>
    <w:p>
      <w:pPr>
        <w:spacing w:after="0"/>
        <w:ind w:left="0"/>
        <w:jc w:val="both"/>
      </w:pPr>
      <w:r>
        <w:rPr>
          <w:rFonts w:ascii="Times New Roman"/>
          <w:b w:val="false"/>
          <w:i w:val="false"/>
          <w:color w:val="000000"/>
          <w:sz w:val="28"/>
        </w:rPr>
        <w:t>
      9) медициналық қызмет көрсетуге және допинг-бақылау жүргізуге арналған арнайы жабдықталған үй-жайдың бар немесе жоқ екендігін;</w:t>
      </w:r>
    </w:p>
    <w:p>
      <w:pPr>
        <w:spacing w:after="0"/>
        <w:ind w:left="0"/>
        <w:jc w:val="both"/>
      </w:pPr>
      <w:r>
        <w:rPr>
          <w:rFonts w:ascii="Times New Roman"/>
          <w:b w:val="false"/>
          <w:i w:val="false"/>
          <w:color w:val="000000"/>
          <w:sz w:val="28"/>
        </w:rPr>
        <w:t>
      10) көрермендерге арналған орындардың санын қамтиды.</w:t>
      </w:r>
    </w:p>
    <w:bookmarkStart w:name="z251" w:id="390"/>
    <w:p>
      <w:pPr>
        <w:spacing w:after="0"/>
        <w:ind w:left="0"/>
        <w:jc w:val="left"/>
      </w:pPr>
      <w:r>
        <w:rPr>
          <w:rFonts w:ascii="Times New Roman"/>
          <w:b/>
          <w:i w:val="false"/>
          <w:color w:val="000000"/>
        </w:rPr>
        <w:t xml:space="preserve"> 11-тарау. ДЕНЕ ШЫНЫҚТЫРУ МЕН СПОРТ САЛАСЫНДАҒЫ ХАЛЫҚАРАЛЫҚ ҚЫЗМЕТ</w:t>
      </w:r>
    </w:p>
    <w:bookmarkEnd w:id="390"/>
    <w:p>
      <w:pPr>
        <w:spacing w:after="0"/>
        <w:ind w:left="0"/>
        <w:jc w:val="both"/>
      </w:pPr>
      <w:r>
        <w:rPr>
          <w:rFonts w:ascii="Times New Roman"/>
          <w:b/>
          <w:i w:val="false"/>
          <w:color w:val="000000"/>
          <w:sz w:val="28"/>
        </w:rPr>
        <w:t>53-бап. Дене шынықтыру мен спорт саласындағы халықаралық ынтымақтастық</w:t>
      </w:r>
    </w:p>
    <w:bookmarkStart w:name="z253" w:id="391"/>
    <w:p>
      <w:pPr>
        <w:spacing w:after="0"/>
        <w:ind w:left="0"/>
        <w:jc w:val="both"/>
      </w:pPr>
      <w:r>
        <w:rPr>
          <w:rFonts w:ascii="Times New Roman"/>
          <w:b w:val="false"/>
          <w:i w:val="false"/>
          <w:color w:val="000000"/>
          <w:sz w:val="28"/>
        </w:rPr>
        <w:t>
      1. Дене шынықтыру мен спорт саласындағы халықаралық ынтымақтастық Қазақстан Республикасының халықаралық шарттарына және заңнамасына сәйкес жүзеге асырылады.</w:t>
      </w:r>
    </w:p>
    <w:bookmarkEnd w:id="391"/>
    <w:bookmarkStart w:name="z254" w:id="392"/>
    <w:p>
      <w:pPr>
        <w:spacing w:after="0"/>
        <w:ind w:left="0"/>
        <w:jc w:val="both"/>
      </w:pPr>
      <w:r>
        <w:rPr>
          <w:rFonts w:ascii="Times New Roman"/>
          <w:b w:val="false"/>
          <w:i w:val="false"/>
          <w:color w:val="000000"/>
          <w:sz w:val="28"/>
        </w:rPr>
        <w:t>
      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өкілдіктері құрылуы мүмкін. Ұлттық дене шынықтыру-спорт ұйымдары Қазақстан Республикасының заңнамасында белгіленген тәртіппен өз қызметін жүзеге асыруға шетелдіктерді және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алынған ақша қаражатына және өзге де мүлікке өз бетінше иелік етуге құқылы.</w:t>
      </w:r>
    </w:p>
    <w:bookmarkEnd w:id="392"/>
    <w:p>
      <w:pPr>
        <w:spacing w:after="0"/>
        <w:ind w:left="0"/>
        <w:jc w:val="both"/>
      </w:pPr>
      <w:r>
        <w:rPr>
          <w:rFonts w:ascii="Times New Roman"/>
          <w:b/>
          <w:i w:val="false"/>
          <w:color w:val="000000"/>
          <w:sz w:val="28"/>
        </w:rPr>
        <w:t>54-бап. Дене шынықтыру мен спорт саласында ерікті негізде жұмыс жүргізетін ұйымдастырушылар (спорт еріктілері)</w:t>
      </w:r>
    </w:p>
    <w:bookmarkStart w:name="z256" w:id="393"/>
    <w:p>
      <w:pPr>
        <w:spacing w:after="0"/>
        <w:ind w:left="0"/>
        <w:jc w:val="both"/>
      </w:pPr>
      <w:r>
        <w:rPr>
          <w:rFonts w:ascii="Times New Roman"/>
          <w:b w:val="false"/>
          <w:i w:val="false"/>
          <w:color w:val="000000"/>
          <w:sz w:val="28"/>
        </w:rPr>
        <w:t>
      1. Спорт түрлері және өндірістік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жүзеге асыра алады, дене шынықтыру-спорт ұйымдарында арнайы даярлықтан және аттестаттаудан өте алады.</w:t>
      </w:r>
    </w:p>
    <w:bookmarkEnd w:id="393"/>
    <w:bookmarkStart w:name="z257" w:id="394"/>
    <w:p>
      <w:pPr>
        <w:spacing w:after="0"/>
        <w:ind w:left="0"/>
        <w:jc w:val="both"/>
      </w:pPr>
      <w:r>
        <w:rPr>
          <w:rFonts w:ascii="Times New Roman"/>
          <w:b w:val="false"/>
          <w:i w:val="false"/>
          <w:color w:val="000000"/>
          <w:sz w:val="28"/>
        </w:rPr>
        <w:t>
      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 бетінше өзге де спорттық қызметпен айналысуға жол берілмейді.</w:t>
      </w:r>
    </w:p>
    <w:bookmarkEnd w:id="394"/>
    <w:p>
      <w:pPr>
        <w:spacing w:after="0"/>
        <w:ind w:left="0"/>
        <w:jc w:val="both"/>
      </w:pPr>
      <w:r>
        <w:rPr>
          <w:rFonts w:ascii="Times New Roman"/>
          <w:b/>
          <w:i w:val="false"/>
          <w:color w:val="000000"/>
          <w:sz w:val="28"/>
        </w:rPr>
        <w:t>55-бап. Қазақстан Республикасының аумағындағы шетелдіктердің және азаматтығы жоқ адамдардың дене шынықтыру мен спорт саласындағы құқықтары</w:t>
      </w:r>
    </w:p>
    <w:p>
      <w:pPr>
        <w:spacing w:after="0"/>
        <w:ind w:left="0"/>
        <w:jc w:val="both"/>
      </w:pPr>
      <w:r>
        <w:rPr>
          <w:rFonts w:ascii="Times New Roman"/>
          <w:b w:val="false"/>
          <w:i w:val="false"/>
          <w:color w:val="000000"/>
          <w:sz w:val="28"/>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Республикасының ұлттық командалары құрамында өнер көрсету құқығын қоспағанда, осы Заңда көзделген көлемде дене шынықтырумен және спортпен айналысу құқықтарын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 w:id="395"/>
    <w:p>
      <w:pPr>
        <w:spacing w:after="0"/>
        <w:ind w:left="0"/>
        <w:jc w:val="left"/>
      </w:pPr>
      <w:r>
        <w:rPr>
          <w:rFonts w:ascii="Times New Roman"/>
          <w:b/>
          <w:i w:val="false"/>
          <w:color w:val="000000"/>
        </w:rPr>
        <w:t xml:space="preserve"> 12-тарау. ҚОРЫТЫНДЫ ЕРЕЖЕЛЕР</w:t>
      </w:r>
    </w:p>
    <w:bookmarkEnd w:id="395"/>
    <w:p>
      <w:pPr>
        <w:spacing w:after="0"/>
        <w:ind w:left="0"/>
        <w:jc w:val="both"/>
      </w:pPr>
      <w:r>
        <w:rPr>
          <w:rFonts w:ascii="Times New Roman"/>
          <w:b/>
          <w:i w:val="false"/>
          <w:color w:val="000000"/>
          <w:sz w:val="28"/>
        </w:rPr>
        <w:t>56-бап. Дене шынықтыру және спорт саласындағы мемлекеттік бақылау</w:t>
      </w:r>
    </w:p>
    <w:p>
      <w:pPr>
        <w:spacing w:after="0"/>
        <w:ind w:left="0"/>
        <w:jc w:val="both"/>
      </w:pPr>
      <w:r>
        <w:rPr>
          <w:rFonts w:ascii="Times New Roman"/>
          <w:b w:val="false"/>
          <w:i w:val="false"/>
          <w:color w:val="ff0000"/>
          <w:sz w:val="28"/>
        </w:rPr>
        <w:t xml:space="preserve">
      Ескерту. 56-бап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57-бап. Қазақстан Республикасының дене шынықтыру және спорт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дене шынықтыру және спорт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58-бап. Өтпелі ережелер</w:t>
      </w:r>
    </w:p>
    <w:bookmarkStart w:name="z265" w:id="396"/>
    <w:p>
      <w:pPr>
        <w:spacing w:after="0"/>
        <w:ind w:left="0"/>
        <w:jc w:val="both"/>
      </w:pPr>
      <w:r>
        <w:rPr>
          <w:rFonts w:ascii="Times New Roman"/>
          <w:b w:val="false"/>
          <w:i w:val="false"/>
          <w:color w:val="000000"/>
          <w:sz w:val="28"/>
        </w:rPr>
        <w:t>
      1. Спорт федерациялары осы Заң қолданысқа енгізілген күннен бастап алты ай ішінде өздерінің қызметін осы Заңның талаптарына сәйкес келтіруі тиіс.</w:t>
      </w:r>
    </w:p>
    <w:bookmarkEnd w:id="396"/>
    <w:bookmarkStart w:name="z266" w:id="397"/>
    <w:p>
      <w:pPr>
        <w:spacing w:after="0"/>
        <w:ind w:left="0"/>
        <w:jc w:val="both"/>
      </w:pPr>
      <w:r>
        <w:rPr>
          <w:rFonts w:ascii="Times New Roman"/>
          <w:b w:val="false"/>
          <w:i w:val="false"/>
          <w:color w:val="000000"/>
          <w:sz w:val="28"/>
        </w:rPr>
        <w:t>
      2. Осы Заңның 41-бабында көрсетілген жаттықтырушылар мен спорт төрешілері осы Заң қолданысқа енгізілген күннен бастап екі жыл ішінде аттестатталуға жатады.</w:t>
      </w:r>
    </w:p>
    <w:bookmarkEnd w:id="397"/>
    <w:p>
      <w:pPr>
        <w:spacing w:after="0"/>
        <w:ind w:left="0"/>
        <w:jc w:val="both"/>
      </w:pPr>
      <w:r>
        <w:rPr>
          <w:rFonts w:ascii="Times New Roman"/>
          <w:b/>
          <w:i w:val="false"/>
          <w:color w:val="000000"/>
          <w:sz w:val="28"/>
        </w:rPr>
        <w:t>59-бап. Осы Заңды қолданысқа енгізу тәртібі</w:t>
      </w:r>
    </w:p>
    <w:bookmarkStart w:name="z268" w:id="398"/>
    <w:p>
      <w:pPr>
        <w:spacing w:after="0"/>
        <w:ind w:left="0"/>
        <w:jc w:val="both"/>
      </w:pPr>
      <w:r>
        <w:rPr>
          <w:rFonts w:ascii="Times New Roman"/>
          <w:b w:val="false"/>
          <w:i w:val="false"/>
          <w:color w:val="000000"/>
          <w:sz w:val="28"/>
        </w:rPr>
        <w:t>
      1. Осы Заң оның алғашқы ресми жарияланған күнінен кейін күнтізбелік он күн өткен соң қолданысқа енгізіледі.</w:t>
      </w:r>
    </w:p>
    <w:bookmarkEnd w:id="398"/>
    <w:bookmarkStart w:name="z269" w:id="399"/>
    <w:p>
      <w:pPr>
        <w:spacing w:after="0"/>
        <w:ind w:left="0"/>
        <w:jc w:val="both"/>
      </w:pPr>
      <w:r>
        <w:rPr>
          <w:rFonts w:ascii="Times New Roman"/>
          <w:b w:val="false"/>
          <w:i w:val="false"/>
          <w:color w:val="000000"/>
          <w:sz w:val="28"/>
        </w:rPr>
        <w:t xml:space="preserve">
      2. "Дене шынықтыру және спорт туралы" 1999 жылғы 2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ж., № 14, 72, 75-құжаттар; 2014 ж., № 1, 4-құжат) күші жойылды деп танылсын.</w:t>
      </w:r>
    </w:p>
    <w:bookmarkEnd w:id="3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