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9904" w14:textId="3c89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жүйесі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16 мамырдағы № 203-V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 № 6, 43-құжат; № 8, 64-құжат; № 10, 77-құжат; № 11, 80-құжат; № 20, 121-құжат; № 21-22, 124-құжат; № 23-24, 125-құжат; 2013 ж., № 7, 36-құжат; № 10-11, 56-құжат; № 14, 72-құжат; № 15, 76-құжат;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r>
        <w:br/>
      </w: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r>
        <w:br/>
      </w: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r>
        <w:br/>
      </w: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49-баптың</w:t>
      </w:r>
      <w:r>
        <w:rPr>
          <w:rFonts w:ascii="Times New Roman"/>
          <w:b w:val="false"/>
          <w:i w:val="false"/>
          <w:color w:val="000000"/>
          <w:sz w:val="28"/>
        </w:rPr>
        <w:t xml:space="preserve"> 2-тармағы 4) тармақшасының үшінші абзацындағы «рұқсатсыз (лицензиясыз)» деген сөздер «лицензиясыз» деген сөзбен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Қажеттi рұқсатты алмай не рұқсаттың қолданыс мерзiмi аяқталғаннан кейiн жасалған мәмiле жарамсыз болады.».</w:t>
      </w:r>
      <w:r>
        <w:br/>
      </w:r>
      <w:r>
        <w:rPr>
          <w:rFonts w:ascii="Times New Roman"/>
          <w:b w:val="false"/>
          <w:i w:val="false"/>
          <w:color w:val="000000"/>
          <w:sz w:val="28"/>
        </w:rPr>
        <w:t>
</w:t>
      </w:r>
      <w:r>
        <w:rPr>
          <w:rFonts w:ascii="Times New Roman"/>
          <w:b w:val="false"/>
          <w:i w:val="false"/>
          <w:color w:val="000000"/>
          <w:sz w:val="28"/>
        </w:rPr>
        <w:t>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 № 11, 102-құжат; 2012 ж., № 2, 14-құжат; № 3, 27-құжат; № 14, 92, 95-құжаттар; № 15, 97-құжат; 2013 г. № 9, 51-құжат; № 14, 75-құжат;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w:t>
      </w:r>
      <w:r>
        <w:rPr>
          <w:rFonts w:ascii="Times New Roman"/>
          <w:b w:val="false"/>
          <w:i w:val="false"/>
          <w:color w:val="000000"/>
          <w:sz w:val="28"/>
        </w:rPr>
        <w:t xml:space="preserve"> мынадай мазмұндағы 17-20) тармақшамен толықтырылсын:</w:t>
      </w:r>
      <w:r>
        <w:br/>
      </w:r>
      <w:r>
        <w:rPr>
          <w:rFonts w:ascii="Times New Roman"/>
          <w:b w:val="false"/>
          <w:i w:val="false"/>
          <w:color w:val="000000"/>
          <w:sz w:val="28"/>
        </w:rPr>
        <w:t>
</w:t>
      </w:r>
      <w:r>
        <w:rPr>
          <w:rFonts w:ascii="Times New Roman"/>
          <w:b w:val="false"/>
          <w:i w:val="false"/>
          <w:color w:val="000000"/>
          <w:sz w:val="28"/>
        </w:rPr>
        <w:t>
      «17-20)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18-2) тармақша алып тасталсын;</w:t>
      </w:r>
      <w:r>
        <w:br/>
      </w:r>
      <w:r>
        <w:rPr>
          <w:rFonts w:ascii="Times New Roman"/>
          <w:b w:val="false"/>
          <w:i w:val="false"/>
          <w:color w:val="000000"/>
          <w:sz w:val="28"/>
        </w:rPr>
        <w:t>
</w:t>
      </w:r>
      <w:r>
        <w:rPr>
          <w:rFonts w:ascii="Times New Roman"/>
          <w:b w:val="false"/>
          <w:i w:val="false"/>
          <w:color w:val="000000"/>
          <w:sz w:val="28"/>
        </w:rPr>
        <w:t>
      18-4) тармақшадағы «және бекітеді»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36-бап</w:t>
      </w:r>
      <w:r>
        <w:rPr>
          <w:rFonts w:ascii="Times New Roman"/>
          <w:b w:val="false"/>
          <w:i w:val="false"/>
          <w:color w:val="000000"/>
          <w:sz w:val="28"/>
        </w:rPr>
        <w:t xml:space="preserve">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арнайы су пайдалануға рұқсат алуға өтініштің нысанын және арнайы су пайдалануға рұқсаттың нысанын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«4-2) су тұтынудың және су бұрудың үлестік нормаларын келіседі;»; </w:t>
      </w:r>
      <w:r>
        <w:br/>
      </w:r>
      <w:r>
        <w:rPr>
          <w:rFonts w:ascii="Times New Roman"/>
          <w:b w:val="false"/>
          <w:i w:val="false"/>
          <w:color w:val="000000"/>
          <w:sz w:val="28"/>
        </w:rPr>
        <w:t>
</w:t>
      </w:r>
      <w:r>
        <w:rPr>
          <w:rFonts w:ascii="Times New Roman"/>
          <w:b w:val="false"/>
          <w:i w:val="false"/>
          <w:color w:val="000000"/>
          <w:sz w:val="28"/>
        </w:rPr>
        <w:t>
      5-1) және 6) тармақшалар алып тасталсын;</w:t>
      </w:r>
      <w:r>
        <w:br/>
      </w:r>
      <w:r>
        <w:rPr>
          <w:rFonts w:ascii="Times New Roman"/>
          <w:b w:val="false"/>
          <w:i w:val="false"/>
          <w:color w:val="000000"/>
          <w:sz w:val="28"/>
        </w:rPr>
        <w:t>
</w:t>
      </w:r>
      <w:r>
        <w:rPr>
          <w:rFonts w:ascii="Times New Roman"/>
          <w:b w:val="false"/>
          <w:i w:val="false"/>
          <w:color w:val="000000"/>
          <w:sz w:val="28"/>
        </w:rPr>
        <w:t>
      6-1)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арнайы су пайдалануға рұқсат алуға өтініштің нысанын және арнайы су пайдалануға рұқсаттың нысанын әзірлейді;»;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40-баптың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Кодексте белгiленген тәртiппен арнайы су пайдалануға рұқсат беру, оның қолданысын тоқтата тұру, оны ұзарту және қайта ресімдеу, сондай-ақ арнайы су пайдалану құқығын тоқтату;»;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салық органына ұсынғанға дейін жерүсті көздерінің су ресурстарын пайдаланғаны үшін төлем бойынша салық есептілігін растау;»;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51-баптың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белгіленген тәртіппен арнайы су пайдалануға рұқсаттың қолданысын тоқтата тұру және арнайы су пайдалану құқығын тоқтату туралы ұсыныстар енгізуге;»;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w:t>
      </w:r>
      <w:r>
        <w:rPr>
          <w:rFonts w:ascii="Times New Roman"/>
          <w:b w:val="false"/>
          <w:i w:val="false"/>
          <w:color w:val="000000"/>
          <w:sz w:val="28"/>
        </w:rPr>
        <w:t>
      «тазартылған» деген сөз алып тасталсын;</w:t>
      </w:r>
      <w:r>
        <w:br/>
      </w:r>
      <w:r>
        <w:rPr>
          <w:rFonts w:ascii="Times New Roman"/>
          <w:b w:val="false"/>
          <w:i w:val="false"/>
          <w:color w:val="000000"/>
          <w:sz w:val="28"/>
        </w:rPr>
        <w:t>
</w:t>
      </w:r>
      <w:r>
        <w:rPr>
          <w:rFonts w:ascii="Times New Roman"/>
          <w:b w:val="false"/>
          <w:i w:val="false"/>
          <w:color w:val="000000"/>
          <w:sz w:val="28"/>
        </w:rPr>
        <w:t>
      «объектiлерiне» деген сөзден кейін «, су шаруашылығы құрылыстарына немесе жер бедеріне»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сарқынды суларды беруге немесе қабылдауға өтінімдерімен қайталама су пайдаланушылардың тізбесі бар жеке немесе заңды тұлғаларға рұқсат беріледі.»;</w:t>
      </w:r>
      <w:r>
        <w:br/>
      </w:r>
      <w:r>
        <w:rPr>
          <w:rFonts w:ascii="Times New Roman"/>
          <w:b w:val="false"/>
          <w:i w:val="false"/>
          <w:color w:val="000000"/>
          <w:sz w:val="28"/>
        </w:rPr>
        <w:t>
</w:t>
      </w:r>
      <w:r>
        <w:rPr>
          <w:rFonts w:ascii="Times New Roman"/>
          <w:b w:val="false"/>
          <w:i w:val="false"/>
          <w:color w:val="000000"/>
          <w:sz w:val="28"/>
        </w:rPr>
        <w:t>
      9-тармақта: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суды беруге өтінімдерімен қайталама су пайдаланушылардың тізбесі;»;</w:t>
      </w:r>
      <w:r>
        <w:br/>
      </w:r>
      <w:r>
        <w:rPr>
          <w:rFonts w:ascii="Times New Roman"/>
          <w:b w:val="false"/>
          <w:i w:val="false"/>
          <w:color w:val="000000"/>
          <w:sz w:val="28"/>
        </w:rPr>
        <w:t>
</w:t>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жерасты суларын шаруашылық-ауыз сумен жабдықтау үшін алған кезде санитариялық-эпидемиологиялық талаптарға сәйкестігі туралы санитариялық-эпидемиологиялық қорытындысы;</w:t>
      </w:r>
      <w:r>
        <w:br/>
      </w:r>
      <w:r>
        <w:rPr>
          <w:rFonts w:ascii="Times New Roman"/>
          <w:b w:val="false"/>
          <w:i w:val="false"/>
          <w:color w:val="000000"/>
          <w:sz w:val="28"/>
        </w:rPr>
        <w:t>
</w:t>
      </w:r>
      <w:r>
        <w:rPr>
          <w:rFonts w:ascii="Times New Roman"/>
          <w:b w:val="false"/>
          <w:i w:val="false"/>
          <w:color w:val="000000"/>
          <w:sz w:val="28"/>
        </w:rPr>
        <w:t>
      6) су пайдаланудың шарттарын жер қойнауын зерттеу мен пайдалану жөнiндегi уәкiлеттi органның аумақтық бөлімшелерімен келісімі бар жеке және заңды тұлғаларға рұқсат беріледі.»;</w:t>
      </w:r>
      <w:r>
        <w:br/>
      </w:r>
      <w:r>
        <w:rPr>
          <w:rFonts w:ascii="Times New Roman"/>
          <w:b w:val="false"/>
          <w:i w:val="false"/>
          <w:color w:val="000000"/>
          <w:sz w:val="28"/>
        </w:rPr>
        <w:t>
</w:t>
      </w:r>
      <w:r>
        <w:rPr>
          <w:rFonts w:ascii="Times New Roman"/>
          <w:b w:val="false"/>
          <w:i w:val="false"/>
          <w:color w:val="000000"/>
          <w:sz w:val="28"/>
        </w:rPr>
        <w:t>
      10-тармақта: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белгілеген нысан бойынша арнайы су пайдалануға рұқсат беру туралы өтінішті;»;</w:t>
      </w:r>
      <w:r>
        <w:br/>
      </w:r>
      <w:r>
        <w:rPr>
          <w:rFonts w:ascii="Times New Roman"/>
          <w:b w:val="false"/>
          <w:i w:val="false"/>
          <w:color w:val="000000"/>
          <w:sz w:val="28"/>
        </w:rPr>
        <w:t>
</w:t>
      </w:r>
      <w:r>
        <w:rPr>
          <w:rFonts w:ascii="Times New Roman"/>
          <w:b w:val="false"/>
          <w:i w:val="false"/>
          <w:color w:val="000000"/>
          <w:sz w:val="28"/>
        </w:rPr>
        <w:t>
      4) тармақшадағы «көшірмесін ұсынады.» деген сөздер «көшірмесін;» деген сөзбен ауыстырылып, мынадай мазмұндағы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су тұтыну және су бұру көлемдерінің негіздемесі бойынша есептеулерді;</w:t>
      </w:r>
      <w:r>
        <w:br/>
      </w:r>
      <w:r>
        <w:rPr>
          <w:rFonts w:ascii="Times New Roman"/>
          <w:b w:val="false"/>
          <w:i w:val="false"/>
          <w:color w:val="000000"/>
          <w:sz w:val="28"/>
        </w:rPr>
        <w:t>
</w:t>
      </w:r>
      <w:r>
        <w:rPr>
          <w:rFonts w:ascii="Times New Roman"/>
          <w:b w:val="false"/>
          <w:i w:val="false"/>
          <w:color w:val="000000"/>
          <w:sz w:val="28"/>
        </w:rPr>
        <w:t>
      7) жерүсті және (немесе) жерасты суларын шаруашылық-ауыз сумен жабдықтау үшін алған кезде санитариялық-эпидемиологиялық талаптарға сәйкестігі туралы санитариялық-эпидемиологиялық қорытындыны;</w:t>
      </w:r>
      <w:r>
        <w:br/>
      </w:r>
      <w:r>
        <w:rPr>
          <w:rFonts w:ascii="Times New Roman"/>
          <w:b w:val="false"/>
          <w:i w:val="false"/>
          <w:color w:val="000000"/>
          <w:sz w:val="28"/>
        </w:rPr>
        <w:t>
</w:t>
      </w:r>
      <w:r>
        <w:rPr>
          <w:rFonts w:ascii="Times New Roman"/>
          <w:b w:val="false"/>
          <w:i w:val="false"/>
          <w:color w:val="000000"/>
          <w:sz w:val="28"/>
        </w:rPr>
        <w:t>
      8) сарқынды суларды беруге немесе қабылдауға өтінімдерімен қайталама су пайдаланушылардың тізбесін ұсынады.»;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Уәкілетті органның өңірлік органдары тәулігіне елуден екі мың текше метрге дейін алу лимиттерімен жер қойнауы бөлігінен шаруашылық-ауыз су және өндірістік-техникалық жерасты суларын пайдалануға арналған арнайы су пайдалануға рұқсат алу үшін құжаттарды алғаннан кейін үш жұмыс күні ішінде жер қойнауын зерттеу мен пайдалану жөніндегі уәкілетті органның тиісті аумақтық бөлімшесіне осы су пайдалану шарттарын келісу үшін сауал жібереді.</w:t>
      </w:r>
      <w:r>
        <w:br/>
      </w:r>
      <w:r>
        <w:rPr>
          <w:rFonts w:ascii="Times New Roman"/>
          <w:b w:val="false"/>
          <w:i w:val="false"/>
          <w:color w:val="000000"/>
          <w:sz w:val="28"/>
        </w:rPr>
        <w:t>
      Жер қойнауын зерттеу мен пайдалану жөніндегі уәкілетті органның аумақтық бөлімшелері бес жұмыс күні ішінде уәкілетті органның өңірлік органына оң не теріс қорытынды ұсынуға міндетті.»;</w:t>
      </w:r>
      <w:r>
        <w:br/>
      </w:r>
      <w:r>
        <w:rPr>
          <w:rFonts w:ascii="Times New Roman"/>
          <w:b w:val="false"/>
          <w:i w:val="false"/>
          <w:color w:val="000000"/>
          <w:sz w:val="28"/>
        </w:rPr>
        <w:t>
</w:t>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Арнайы су пайдалануға рұқсатты уәкілетті органның өңірлік органдары өтiнiш берушi осы Кодекске сәйкес ұсынған барлық қажеттi құжаттармен бірге өтiнiш берген күннен бастап жиырма төрт жұмыс күнінен кешiктiрмей бередi.»;</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Арнайы су пайдалануға рұқсаттың қолданыс мерзімі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Заңды тұлға атауының өзгеруі және (немесе) оның орналасқан жерінің өзгеруі, жеке тұлға тегінің, атының, әкесінің атының (ол болған кезде) өзгеруі, дара кәсіпкерді қайта тіркеу жеке немесе заңды тұлғаның жазбаша өтінішінің негізінде арнайы су пайдалануға рұқсатты қайта ресімдеуді талап етеді.</w:t>
      </w:r>
      <w:r>
        <w:br/>
      </w:r>
      <w:r>
        <w:rPr>
          <w:rFonts w:ascii="Times New Roman"/>
          <w:b w:val="false"/>
          <w:i w:val="false"/>
          <w:color w:val="000000"/>
          <w:sz w:val="28"/>
        </w:rPr>
        <w:t>
      Өтініш уәкілетті органның өңірлік органына өзгерістер болған кезден бастап күнтізбелік отыз күн ішінде заңды тұлға атауының өзгергені және (немесе) оның орналасқан жерінің өзгергені, жеке тұлға тегінің, атының, әкесінің атының (ол болған кезде) өзгергені, дара кәсіпкердің қайта тіркелгені туралы растайтын құжаттар қоса беріле отырып жіберіледі.</w:t>
      </w:r>
      <w:r>
        <w:br/>
      </w:r>
      <w:r>
        <w:rPr>
          <w:rFonts w:ascii="Times New Roman"/>
          <w:b w:val="false"/>
          <w:i w:val="false"/>
          <w:color w:val="000000"/>
          <w:sz w:val="28"/>
        </w:rPr>
        <w:t>
      Арнайы су пайдалануға рұқсатты қайта ресімдеу кезінде оның нөмірі, шарттары және қолданыс мерзімі өзгеріссіз қалады. Рұқсат беру құжатының жоғарғы оң жақ бұрышына «Қайта ресімделді» деген белгі соғылады.</w:t>
      </w:r>
      <w:r>
        <w:br/>
      </w:r>
      <w:r>
        <w:rPr>
          <w:rFonts w:ascii="Times New Roman"/>
          <w:b w:val="false"/>
          <w:i w:val="false"/>
          <w:color w:val="000000"/>
          <w:sz w:val="28"/>
        </w:rPr>
        <w:t>
      Арнайы су пайдалану шарттарының өзгеруі арнайы су пайдалануға жаңа рұқсат алуды талап етеді.»;</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Егер су пайдалану шарттары өзгеріссіз қалған жағдайда, арнайы су пайдалануға рұқсаттың қолданыс мерзімі жеке немесе заңды тұлғаның жазбаша өтініші негізінде ұзартылуы мүмкін.»;</w:t>
      </w:r>
      <w:r>
        <w:br/>
      </w:r>
      <w:r>
        <w:rPr>
          <w:rFonts w:ascii="Times New Roman"/>
          <w:b w:val="false"/>
          <w:i w:val="false"/>
          <w:color w:val="000000"/>
          <w:sz w:val="28"/>
        </w:rPr>
        <w:t>
</w:t>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Арнайы су пайдалануға рұқсат берген уәкілетті органның өңірлік органы оның қолданысын мынадай:</w:t>
      </w:r>
      <w:r>
        <w:br/>
      </w:r>
      <w:r>
        <w:rPr>
          <w:rFonts w:ascii="Times New Roman"/>
          <w:b w:val="false"/>
          <w:i w:val="false"/>
          <w:color w:val="000000"/>
          <w:sz w:val="28"/>
        </w:rPr>
        <w:t>
      1) арнайы су пайдалануға рұқсат алу үшін ұсынылған мәліметтердің анық еместігі анықталған;</w:t>
      </w:r>
      <w:r>
        <w:br/>
      </w:r>
      <w:r>
        <w:rPr>
          <w:rFonts w:ascii="Times New Roman"/>
          <w:b w:val="false"/>
          <w:i w:val="false"/>
          <w:color w:val="000000"/>
          <w:sz w:val="28"/>
        </w:rPr>
        <w:t>
      2) Қазақстан Республикасының су және экологиялық заңнамасының талаптарын бұзушылықтар анықталған;</w:t>
      </w:r>
      <w:r>
        <w:br/>
      </w:r>
      <w:r>
        <w:rPr>
          <w:rFonts w:ascii="Times New Roman"/>
          <w:b w:val="false"/>
          <w:i w:val="false"/>
          <w:color w:val="000000"/>
          <w:sz w:val="28"/>
        </w:rPr>
        <w:t>
      3)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су пайдалану құқығы шектелген жағдайларда, Қазақстан Республикасының заңдарында белгіленген тәртіппен тоқтата тұрады.</w:t>
      </w:r>
      <w:r>
        <w:br/>
      </w:r>
      <w:r>
        <w:rPr>
          <w:rFonts w:ascii="Times New Roman"/>
          <w:b w:val="false"/>
          <w:i w:val="false"/>
          <w:color w:val="000000"/>
          <w:sz w:val="28"/>
        </w:rPr>
        <w:t>
      Тексеру барысында осы тармақтың бірінші бөлігінің 1) және 2) тармақшаларында көрсетілген фактілер анықталған кезде уәкілетті органның өңірлік органы мерзімдерін көрсете отырып, оларды жою туралы нұсқама береді. Белгіленген мерзім өткеннен кейін уәкілетті органның өңірлік органы бұзушылықты жою фактісін анықтау тұрғысынан қайталап тексеру жүргізеді.</w:t>
      </w:r>
      <w:r>
        <w:br/>
      </w:r>
      <w:r>
        <w:rPr>
          <w:rFonts w:ascii="Times New Roman"/>
          <w:b w:val="false"/>
          <w:i w:val="false"/>
          <w:color w:val="000000"/>
          <w:sz w:val="28"/>
        </w:rPr>
        <w:t>
      Нұсқама белгіленген мерзімде орындалмаған жағдайда уәкілетті органның өңірлік органы қайталап тексеруді жүргізген кезден бастап он жұмыс күні ішінде тоқтата тұрудың себебі мен мерзімін көрсете отырып, арнайы су пайдалануға рұқсаттың қолданысын тоқтата тұру туралы хабарлама жібереді.</w:t>
      </w:r>
      <w:r>
        <w:br/>
      </w:r>
      <w:r>
        <w:rPr>
          <w:rFonts w:ascii="Times New Roman"/>
          <w:b w:val="false"/>
          <w:i w:val="false"/>
          <w:color w:val="000000"/>
          <w:sz w:val="28"/>
        </w:rPr>
        <w:t>
      Осы тармақтың бірінші бөлігінің 3) тармақшасы негізінде арнайы су пайдалануға рұқсаттың қолданысын тоқтата тұрған жағдайда, уәкілетті органның өңірлік органы рұқсаттың қолданысын тоқтата тұрудың себебін көрсете отырып, жеке немесе заңды тұлғаны хабардар етумен ғана шектеледі.</w:t>
      </w:r>
      <w:r>
        <w:br/>
      </w:r>
      <w:r>
        <w:rPr>
          <w:rFonts w:ascii="Times New Roman"/>
          <w:b w:val="false"/>
          <w:i w:val="false"/>
          <w:color w:val="000000"/>
          <w:sz w:val="28"/>
        </w:rPr>
        <w:t>
      Осы тармақтың бірінші бөлігінің 1) және 2) тармақшалары негізінде тоқтатыла тұрған арнайы су пайдалануға рұқсаттың қолданысын қайта бастау ұсынылған анық емес мәліметтер және анықталған бұзушылықтар жойылғаннан кейін немесе осы тармақтың бірінші бөлігінің 3) тармақшасында негізделген мән-жайлар тоқтатылғаннан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75-бап</w:t>
      </w:r>
      <w:r>
        <w:rPr>
          <w:rFonts w:ascii="Times New Roman"/>
          <w:b w:val="false"/>
          <w:i w:val="false"/>
          <w:color w:val="000000"/>
          <w:sz w:val="28"/>
        </w:rPr>
        <w:t xml:space="preserve"> мынадай редакцияда жазылсын:</w:t>
      </w:r>
    </w:p>
    <w:bookmarkEnd w:id="0"/>
    <w:bookmarkStart w:name="z72" w:id="1"/>
    <w:p>
      <w:pPr>
        <w:spacing w:after="0"/>
        <w:ind w:left="0"/>
        <w:jc w:val="both"/>
      </w:pPr>
      <w:r>
        <w:rPr>
          <w:rFonts w:ascii="Times New Roman"/>
          <w:b w:val="false"/>
          <w:i w:val="false"/>
          <w:color w:val="000000"/>
          <w:sz w:val="28"/>
        </w:rPr>
        <w:t>
</w:t>
      </w:r>
      <w:r>
        <w:rPr>
          <w:rFonts w:ascii="Times New Roman"/>
          <w:b/>
          <w:i w:val="false"/>
          <w:color w:val="000000"/>
          <w:sz w:val="28"/>
        </w:rPr>
        <w:t>      «75-бап. Арнайы су пайдалану құқығын тоқтату</w:t>
      </w:r>
    </w:p>
    <w:bookmarkEnd w:id="1"/>
    <w:bookmarkStart w:name="z73" w:id="2"/>
    <w:p>
      <w:pPr>
        <w:spacing w:after="0"/>
        <w:ind w:left="0"/>
        <w:jc w:val="both"/>
      </w:pPr>
      <w:r>
        <w:rPr>
          <w:rFonts w:ascii="Times New Roman"/>
          <w:b w:val="false"/>
          <w:i w:val="false"/>
          <w:color w:val="000000"/>
          <w:sz w:val="28"/>
        </w:rPr>
        <w:t>
      1. Арнайы су пайдалану құқығы:</w:t>
      </w:r>
      <w:r>
        <w:br/>
      </w:r>
      <w:r>
        <w:rPr>
          <w:rFonts w:ascii="Times New Roman"/>
          <w:b w:val="false"/>
          <w:i w:val="false"/>
          <w:color w:val="000000"/>
          <w:sz w:val="28"/>
        </w:rPr>
        <w:t>
      1) су пайдаланушы су пайдалану құқығынан бас тартқан;</w:t>
      </w:r>
      <w:r>
        <w:br/>
      </w:r>
      <w:r>
        <w:rPr>
          <w:rFonts w:ascii="Times New Roman"/>
          <w:b w:val="false"/>
          <w:i w:val="false"/>
          <w:color w:val="000000"/>
          <w:sz w:val="28"/>
        </w:rPr>
        <w:t>
      2) су пайдалану мерзiмi өтiп кеткен;</w:t>
      </w:r>
      <w:r>
        <w:br/>
      </w:r>
      <w:r>
        <w:rPr>
          <w:rFonts w:ascii="Times New Roman"/>
          <w:b w:val="false"/>
          <w:i w:val="false"/>
          <w:color w:val="000000"/>
          <w:sz w:val="28"/>
        </w:rPr>
        <w:t>
      3) су пайдаланушы жеке тұлға қайтыс болған;</w:t>
      </w:r>
      <w:r>
        <w:br/>
      </w:r>
      <w:r>
        <w:rPr>
          <w:rFonts w:ascii="Times New Roman"/>
          <w:b w:val="false"/>
          <w:i w:val="false"/>
          <w:color w:val="000000"/>
          <w:sz w:val="28"/>
        </w:rPr>
        <w:t>
      4) су пайдаланушы заңды тұлға таратылған;</w:t>
      </w:r>
      <w:r>
        <w:br/>
      </w:r>
      <w:r>
        <w:rPr>
          <w:rFonts w:ascii="Times New Roman"/>
          <w:b w:val="false"/>
          <w:i w:val="false"/>
          <w:color w:val="000000"/>
          <w:sz w:val="28"/>
        </w:rPr>
        <w:t>
      5) су объектiлерi табиғи немесе жасанды түрде жойылып кеткен;</w:t>
      </w:r>
      <w:r>
        <w:br/>
      </w:r>
      <w:r>
        <w:rPr>
          <w:rFonts w:ascii="Times New Roman"/>
          <w:b w:val="false"/>
          <w:i w:val="false"/>
          <w:color w:val="000000"/>
          <w:sz w:val="28"/>
        </w:rPr>
        <w:t>
      6) су объектілерін пайдалану құқығы Қазақстан Республикасының заңдарында белгіленген тәртіппен басқа жеке және заңды тұлғаларға ауысқан жағдайларда тоқтатылуға жатады.</w:t>
      </w:r>
      <w:r>
        <w:br/>
      </w:r>
      <w:r>
        <w:rPr>
          <w:rFonts w:ascii="Times New Roman"/>
          <w:b w:val="false"/>
          <w:i w:val="false"/>
          <w:color w:val="000000"/>
          <w:sz w:val="28"/>
        </w:rPr>
        <w:t>
      Осы тармақтың бірінші бөлігінің 1), 2), 5) және 6) тармақшаларында көзделген арнайы су пайдалану құқығын тоқтату негіздері туындаған жағдайда уәкілетті органның өңірлік органы жеке немесе заңды тұлғаға арнайы су пайдалануға рұқсаттың қолданысын тоқтату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xml:space="preserve">
      2. Арнайы су пайдалану құқығы: </w:t>
      </w:r>
      <w:r>
        <w:br/>
      </w:r>
      <w:r>
        <w:rPr>
          <w:rFonts w:ascii="Times New Roman"/>
          <w:b w:val="false"/>
          <w:i w:val="false"/>
          <w:color w:val="000000"/>
          <w:sz w:val="28"/>
        </w:rPr>
        <w:t>
      1) ауыз сумен жабдықтауға арналған су ресурстары бiр жыл бойы пайдаланылмаған;</w:t>
      </w:r>
      <w:r>
        <w:br/>
      </w:r>
      <w:r>
        <w:rPr>
          <w:rFonts w:ascii="Times New Roman"/>
          <w:b w:val="false"/>
          <w:i w:val="false"/>
          <w:color w:val="000000"/>
          <w:sz w:val="28"/>
        </w:rPr>
        <w:t>
      2) су ресурстары үш жыл бойы пайдаланылмаған;</w:t>
      </w:r>
      <w:r>
        <w:br/>
      </w:r>
      <w:r>
        <w:rPr>
          <w:rFonts w:ascii="Times New Roman"/>
          <w:b w:val="false"/>
          <w:i w:val="false"/>
          <w:color w:val="000000"/>
          <w:sz w:val="28"/>
        </w:rPr>
        <w:t>
      3) су ресурстарын мемлекеттiк мұқтаждықтар үшiн пайдалану қажеттiлігi туындаған;</w:t>
      </w:r>
      <w:r>
        <w:br/>
      </w:r>
      <w:r>
        <w:rPr>
          <w:rFonts w:ascii="Times New Roman"/>
          <w:b w:val="false"/>
          <w:i w:val="false"/>
          <w:color w:val="000000"/>
          <w:sz w:val="28"/>
        </w:rPr>
        <w:t>
      4) арнайы су пайдалануға рұқсаттың қолданысын тоқтата тұруға негіз болған бұзушылықтар жойылмаған жағдайларда, арнайы су пайдалануға рұқсаттан айыру арқылы тоқтатылуға жатады.</w:t>
      </w:r>
      <w:r>
        <w:br/>
      </w:r>
      <w:r>
        <w:rPr>
          <w:rFonts w:ascii="Times New Roman"/>
          <w:b w:val="false"/>
          <w:i w:val="false"/>
          <w:color w:val="000000"/>
          <w:sz w:val="28"/>
        </w:rPr>
        <w:t>
</w:t>
      </w:r>
      <w:r>
        <w:rPr>
          <w:rFonts w:ascii="Times New Roman"/>
          <w:b w:val="false"/>
          <w:i w:val="false"/>
          <w:color w:val="000000"/>
          <w:sz w:val="28"/>
        </w:rPr>
        <w:t>
      3. Осы баптың 2-тармағының 1) және 2) тармақшаларында көзделген арнайы су пайдалануға рұқсаттан айыру үшін негіздер су қорын пайдалану мен қорғау саласындағы мемлекеттік бақылау барысында анықталады.</w:t>
      </w:r>
      <w:r>
        <w:br/>
      </w:r>
      <w:r>
        <w:rPr>
          <w:rFonts w:ascii="Times New Roman"/>
          <w:b w:val="false"/>
          <w:i w:val="false"/>
          <w:color w:val="000000"/>
          <w:sz w:val="28"/>
        </w:rPr>
        <w:t>
      Осы баптың 2-тармағының 4) тармақшасында көзделген жағдайда уәкілетті органның өңірлік органы анықталған бұзушылықтарды жою қажет болғанға дейінгі күннен бастап он жұмыс күні ішінде жеке немесе заңды тұлғаға арнайы су пайдалануға рұқсаттан айыру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4. Уәкілетті органның өңірлік органы арнайы су пайдалану құқығының тоқтатылғаны туралы жазбаша хабарламада көрсеткен күннен бастап арнайы су пайдалану құқығы тоқтатылған деп есептеледі.</w:t>
      </w:r>
      <w:r>
        <w:br/>
      </w:r>
      <w:r>
        <w:rPr>
          <w:rFonts w:ascii="Times New Roman"/>
          <w:b w:val="false"/>
          <w:i w:val="false"/>
          <w:color w:val="000000"/>
          <w:sz w:val="28"/>
        </w:rPr>
        <w:t>
      Арнайы су пайдалану құқығын тоқтату туралы шешім су пайдалану шартын бұзу үшін негіз болып табылады.».</w:t>
      </w:r>
      <w:r>
        <w:br/>
      </w:r>
      <w:r>
        <w:rPr>
          <w:rFonts w:ascii="Times New Roman"/>
          <w:b w:val="false"/>
          <w:i w:val="false"/>
          <w:color w:val="000000"/>
          <w:sz w:val="28"/>
        </w:rPr>
        <w:t>
</w:t>
      </w:r>
      <w:r>
        <w:rPr>
          <w:rFonts w:ascii="Times New Roman"/>
          <w:b w:val="false"/>
          <w:i w:val="false"/>
          <w:color w:val="000000"/>
          <w:sz w:val="28"/>
        </w:rPr>
        <w:t>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жұмыстарды орындау мен қызметтер көрсетуге қызметті лицензиялауды Қазақстан Республикасының рұқсаттар және хабарламалар туралы заңнамасына сәйкес қоршаған ортаны қорғау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171-баптың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рұқсат беру органдарымен;».</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«2009 жылғы 1 қаңтардан кейін туындаған, ұлттық басқарушы холдингтің ірі акционер ретінде банктің жарғылық капиталына қатысуы және (немесе) ұлттық басқарушы холдингтің лауазымды адамдарының осындай банктің басқару органына қатысуы өзара байланыстығының жалғыз негізі болып табылатын тұлғалар өзара байланысты тараптар деп танылмайды.»;</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салықтық өтініш бойынша осы Кодексте белгіленген тәртіппен және мерзімдерде Қазақстан Республикасындағы көздерден резидент емес алған кірістердің және ұсталған (төленген) салықтардың сомалары туралы анықтама алуға;»;</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сауал бойынша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алуға;»;</w:t>
      </w:r>
      <w:r>
        <w:br/>
      </w:r>
      <w:r>
        <w:rPr>
          <w:rFonts w:ascii="Times New Roman"/>
          <w:b w:val="false"/>
          <w:i w:val="false"/>
          <w:color w:val="000000"/>
          <w:sz w:val="28"/>
        </w:rPr>
        <w:t>
</w:t>
      </w:r>
      <w:r>
        <w:rPr>
          <w:rFonts w:ascii="Times New Roman"/>
          <w:b w:val="false"/>
          <w:i w:val="false"/>
          <w:color w:val="000000"/>
          <w:sz w:val="28"/>
        </w:rPr>
        <w:t>
      3) 20-баптың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салық төлеушінің (салық агентінің, оператордың) салықтық өтініші бойынша осы Кодексте белгіленген тәртіппен және мерзімдерде Қазақстан Республикасындағы көздерден резидент емес алған кірістердің және ұсталған (төленген) салықтардың сомалары туралы анықтама ұсынуға;»;</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беруге;»;</w:t>
      </w:r>
      <w:r>
        <w:br/>
      </w:r>
      <w:r>
        <w:rPr>
          <w:rFonts w:ascii="Times New Roman"/>
          <w:b w:val="false"/>
          <w:i w:val="false"/>
          <w:color w:val="000000"/>
          <w:sz w:val="28"/>
        </w:rPr>
        <w:t>
</w:t>
      </w:r>
      <w:r>
        <w:rPr>
          <w:rFonts w:ascii="Times New Roman"/>
          <w:b w:val="false"/>
          <w:i w:val="false"/>
          <w:color w:val="000000"/>
          <w:sz w:val="28"/>
        </w:rPr>
        <w:t>
      4) 73-баптың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есептілігін табыс етуді тоқтата тұру (ұзарту, қайта бастау) туралы салықтық өтініш алынған күннен бастап үш жұмыс күні ішінде салық органы уәкілетті орган әзірлеген және Қазақстан Республикасының Үкіметі бекіткен нысан бойынша салық есептілігін табыс етуді тоқтата тұру туралы немесе салық есептілігін табыс етуді тоқтата тұрудан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органының салық есептілігін табыс етуді тоқтата тұру туралы шешімі салықтық өтініш берілген күнге уәкілетті орган әзірлеген және Қазақстан Республикасының Үкіметі бекіткен нысан бойынша шығарылады.»;</w:t>
      </w:r>
      <w:r>
        <w:br/>
      </w:r>
      <w:r>
        <w:rPr>
          <w:rFonts w:ascii="Times New Roman"/>
          <w:b w:val="false"/>
          <w:i w:val="false"/>
          <w:color w:val="000000"/>
          <w:sz w:val="28"/>
        </w:rPr>
        <w:t>
</w:t>
      </w:r>
      <w:r>
        <w:rPr>
          <w:rFonts w:ascii="Times New Roman"/>
          <w:b w:val="false"/>
          <w:i w:val="false"/>
          <w:color w:val="000000"/>
          <w:sz w:val="28"/>
        </w:rPr>
        <w:t>
      6) 90-баптың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тармақшадағы</w:t>
      </w:r>
      <w:r>
        <w:rPr>
          <w:rFonts w:ascii="Times New Roman"/>
          <w:b w:val="false"/>
          <w:i w:val="false"/>
          <w:color w:val="000000"/>
          <w:sz w:val="28"/>
        </w:rPr>
        <w:t xml:space="preserve"> «бөлігінде борышкерге қойылатын талаптар мөлшері азайтылған кезде бұрын шегерімдерге жатқызылған провизиялар (резервтер) сомасы – осы Кодекстің </w:t>
      </w:r>
      <w:r>
        <w:rPr>
          <w:rFonts w:ascii="Times New Roman"/>
          <w:b w:val="false"/>
          <w:i w:val="false"/>
          <w:color w:val="000000"/>
          <w:sz w:val="28"/>
        </w:rPr>
        <w:t>106-бабының</w:t>
      </w:r>
      <w:r>
        <w:rPr>
          <w:rFonts w:ascii="Times New Roman"/>
          <w:b w:val="false"/>
          <w:i w:val="false"/>
          <w:color w:val="000000"/>
          <w:sz w:val="28"/>
        </w:rPr>
        <w:t xml:space="preserve"> 1, 1-1, 1-3, 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табыс деп танылмайды.» деген сөздер «бөлігінде;» деген сөзбен ауыстырылып,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«4-2) акцияларының бақылау пакеті ұлттық басқарушы холдингке, Қазақстан Республикасының Үкіметі айқындаған заңды тұлғаға тиесілі, ұлттық даму институты болып табылатын банк кредит (қарыз) бойынша талап ету құқықтарын басқаға берген жағдайда – банктің бастапқы құжаттарына сәйкес осындай банк басқаға беруді жүргізген кредит (қарыз) бойынша талап ету құқықтарының құны мен кредит (қарыз) бойынша талап ету құқықтарын басқаға беру күні борышкерден алынуға жататын кредит (қарыз) бойынша талап ету құны арасындағы теріс айырма бөлігінде борышкерге қойылатын талаптар мөлшері азайтылған кезде бұрын шегерімдерге жатқызылған провизиялар (резервтер) сомасы – осы Кодекстің </w:t>
      </w:r>
      <w:r>
        <w:rPr>
          <w:rFonts w:ascii="Times New Roman"/>
          <w:b w:val="false"/>
          <w:i w:val="false"/>
          <w:color w:val="000000"/>
          <w:sz w:val="28"/>
        </w:rPr>
        <w:t>106-бабының</w:t>
      </w:r>
      <w:r>
        <w:rPr>
          <w:rFonts w:ascii="Times New Roman"/>
          <w:b w:val="false"/>
          <w:i w:val="false"/>
          <w:color w:val="000000"/>
          <w:sz w:val="28"/>
        </w:rPr>
        <w:t xml:space="preserve"> 1, 1-1, 1-3, 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кіріс деп танылмайды.</w:t>
      </w:r>
      <w:r>
        <w:br/>
      </w:r>
      <w:r>
        <w:rPr>
          <w:rFonts w:ascii="Times New Roman"/>
          <w:b w:val="false"/>
          <w:i w:val="false"/>
          <w:color w:val="000000"/>
          <w:sz w:val="28"/>
        </w:rPr>
        <w:t>
      Осы тармақша акцияларының бақылау пакеті ұлттық басқарушы холдингке тиесілі, ұлттық даму институты болып табылатын банктің басқару органының осындай кредит (қарыз) бойынша талап ету құқықтарын басқаға беруді жүргізу туралы шешімі болған кезде қолданылады.»;</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банктің бастапқы құжаттарына сәйкес банк басқаға беруді жүргізген кредит (қарыз) бойынша талап ету құқығының құны мен кредит (қарыз) бойынша талап ету құқығын басқаға берген күні банктің борышкерден алуға жататын кредит (қарыз) бойынша талап ету құны арасындағы терiс айырма бөлiгiнде банк кредит (қарыз) бойынша талап ету құқықтарын мынадай ұйымдарға:</w:t>
      </w:r>
      <w:r>
        <w:br/>
      </w:r>
      <w:r>
        <w:rPr>
          <w:rFonts w:ascii="Times New Roman"/>
          <w:b w:val="false"/>
          <w:i w:val="false"/>
          <w:color w:val="000000"/>
          <w:sz w:val="28"/>
        </w:rPr>
        <w:t>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w:t>
      </w:r>
      <w:r>
        <w:br/>
      </w:r>
      <w:r>
        <w:rPr>
          <w:rFonts w:ascii="Times New Roman"/>
          <w:b w:val="false"/>
          <w:i w:val="false"/>
          <w:color w:val="000000"/>
          <w:sz w:val="28"/>
        </w:rPr>
        <w:t>
      2012 жылғы 1 қаңтарға дейін берілген және күмәнді және үмітсіз активтер деп танылған кредиттер (қарыздар) бойынша банктердің талап ету құқығын сатып алатын банктің еншілес ұйымына берген жағдайда борышкерге қойылатын талаптар мөлшері азайтылған кезде бұрын шегерімдерге жатқызылған провизиялар (резервтер) сомасы осы Кодекстің </w:t>
      </w:r>
      <w:r>
        <w:rPr>
          <w:rFonts w:ascii="Times New Roman"/>
          <w:b w:val="false"/>
          <w:i w:val="false"/>
          <w:color w:val="000000"/>
          <w:sz w:val="28"/>
        </w:rPr>
        <w:t>106-бабының</w:t>
      </w:r>
      <w:r>
        <w:rPr>
          <w:rFonts w:ascii="Times New Roman"/>
          <w:b w:val="false"/>
          <w:i w:val="false"/>
          <w:color w:val="000000"/>
          <w:sz w:val="28"/>
        </w:rPr>
        <w:t xml:space="preserve"> 1, 1-1, 1-3, 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кіріс деп танылмайды;»;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2"/>
    <w:bookmarkStart w:name="z105" w:id="3"/>
    <w:p>
      <w:pPr>
        <w:spacing w:after="0"/>
        <w:ind w:left="0"/>
        <w:jc w:val="both"/>
      </w:pPr>
      <w:r>
        <w:rPr>
          <w:rFonts w:ascii="Times New Roman"/>
          <w:b w:val="false"/>
          <w:i w:val="false"/>
          <w:color w:val="000000"/>
          <w:sz w:val="28"/>
        </w:rPr>
        <w:t>
</w:t>
      </w:r>
      <w:r>
        <w:rPr>
          <w:rFonts w:ascii="Times New Roman"/>
          <w:b/>
          <w:i w:val="false"/>
          <w:color w:val="000000"/>
          <w:sz w:val="28"/>
        </w:rPr>
        <w:t>      «91-бап. Талап ету құқығын басқаға беруден түсетін кіріс</w:t>
      </w:r>
    </w:p>
    <w:bookmarkEnd w:id="3"/>
    <w:bookmarkStart w:name="z972" w:id="4"/>
    <w:p>
      <w:pPr>
        <w:spacing w:after="0"/>
        <w:ind w:left="0"/>
        <w:jc w:val="both"/>
      </w:pPr>
      <w:r>
        <w:rPr>
          <w:rFonts w:ascii="Times New Roman"/>
          <w:b w:val="false"/>
          <w:i w:val="false"/>
          <w:color w:val="000000"/>
          <w:sz w:val="28"/>
        </w:rPr>
        <w:t>      Егер осы бапта өзгеше белгіленбесе, мыналар:</w:t>
      </w:r>
      <w:r>
        <w:br/>
      </w: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алынуға жататын сома, оның ішінде талап ету құқығын басқаға берген күнгі негізгі борыштан тыс сома мен талап ету құқығын сатып алу құны арасындағы оң айырма;</w:t>
      </w:r>
      <w:r>
        <w:br/>
      </w: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борышкерден талап ету құқығын басқаға берген күні алынуға жататын талап ету құны арасындағы оң айырма талап ету құқығын басқаға беруден түсетін кіріс болып табылады.</w:t>
      </w:r>
      <w:r>
        <w:br/>
      </w: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 кезеңінде танылады.</w:t>
      </w:r>
      <w:r>
        <w:br/>
      </w:r>
      <w:r>
        <w:rPr>
          <w:rFonts w:ascii="Times New Roman"/>
          <w:b w:val="false"/>
          <w:i w:val="false"/>
          <w:color w:val="000000"/>
          <w:sz w:val="28"/>
        </w:rPr>
        <w:t>
      Бас банктің күмәнді және үмітсіз активтерін сатып алатын еншілес ұйым үшін борышкер нақты төлеген сома мен талап ету құқығын сатып алу құны арасындағы оң айырма күмәнді және үмітсіз активтер деп танылған кредиттер (қарыздар) бойынша талап ету құқығын басқаға беруден түсетін кіріс болып табылады.»;</w:t>
      </w:r>
      <w:r>
        <w:br/>
      </w:r>
      <w:r>
        <w:rPr>
          <w:rFonts w:ascii="Times New Roman"/>
          <w:b w:val="false"/>
          <w:i w:val="false"/>
          <w:color w:val="000000"/>
          <w:sz w:val="28"/>
        </w:rPr>
        <w:t>
      8) 99-баптың 1-тармағы бірінші бөлігінің </w:t>
      </w:r>
      <w:r>
        <w:rPr>
          <w:rFonts w:ascii="Times New Roman"/>
          <w:b w:val="false"/>
          <w:i w:val="false"/>
          <w:color w:val="000000"/>
          <w:sz w:val="28"/>
        </w:rPr>
        <w:t>14-2) тармақшасындағы</w:t>
      </w:r>
      <w:r>
        <w:rPr>
          <w:rFonts w:ascii="Times New Roman"/>
          <w:b w:val="false"/>
          <w:i w:val="false"/>
          <w:color w:val="000000"/>
          <w:sz w:val="28"/>
        </w:rPr>
        <w:t xml:space="preserve"> «табыстар алып тасталуға жатады.» деген сөздер «кірістер;» деген сөзбен ауыстырылып, мынадай мазмұндағы 14-3) тармақшамен толықтырылсын:</w:t>
      </w:r>
      <w:r>
        <w:br/>
      </w:r>
      <w:r>
        <w:rPr>
          <w:rFonts w:ascii="Times New Roman"/>
          <w:b w:val="false"/>
          <w:i w:val="false"/>
          <w:color w:val="000000"/>
          <w:sz w:val="28"/>
        </w:rPr>
        <w:t>
</w:t>
      </w:r>
      <w:r>
        <w:rPr>
          <w:rFonts w:ascii="Times New Roman"/>
          <w:b w:val="false"/>
          <w:i w:val="false"/>
          <w:color w:val="000000"/>
          <w:sz w:val="28"/>
        </w:rPr>
        <w:t>
      «14-3) Қазақстан Республикасының Үкімет айқындаған заңды тұлғаның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алынған талап ету құқықтарын басқаға беруден түсетін кірістері алып тасталуға жатады.</w:t>
      </w:r>
      <w:r>
        <w:br/>
      </w:r>
      <w:r>
        <w:rPr>
          <w:rFonts w:ascii="Times New Roman"/>
          <w:b w:val="false"/>
          <w:i w:val="false"/>
          <w:color w:val="000000"/>
          <w:sz w:val="28"/>
        </w:rPr>
        <w:t>
      Осы тармақша акцияларының бақылау пакеті ұлттық басқарушы холдингке тиесілі, ұлттық даму институты болып табылатын банктің басқару органының осындай кредит (қарыз) бойынша талап ету құқықтарын басқаға беруді жүргізу туралы шешімі болған кезде қолданылады.»;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мақсаты үшін мыналар:</w:t>
      </w:r>
      <w:r>
        <w:br/>
      </w:r>
      <w:r>
        <w:rPr>
          <w:rFonts w:ascii="Times New Roman"/>
          <w:b w:val="false"/>
          <w:i w:val="false"/>
          <w:color w:val="000000"/>
          <w:sz w:val="28"/>
        </w:rPr>
        <w:t>
      1) осы Кодекстің 12-бабында айқындалған сыйақылар;</w:t>
      </w:r>
      <w:r>
        <w:br/>
      </w: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r>
        <w:br/>
      </w:r>
      <w:r>
        <w:rPr>
          <w:rFonts w:ascii="Times New Roman"/>
          <w:b w:val="false"/>
          <w:i w:val="false"/>
          <w:color w:val="000000"/>
          <w:sz w:val="28"/>
        </w:rPr>
        <w:t>
      3) өзара байланысты тарапқа берілетін кепілдік үшін төлем сыйақылар деп танылады.»;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Егер осы тармақта өзгеше белгіленбесе, шегерімге жатқызылуға тиіс сыйақы сомасы осы Кодекстің </w:t>
      </w:r>
      <w:r>
        <w:rPr>
          <w:rFonts w:ascii="Times New Roman"/>
          <w:b w:val="false"/>
          <w:i w:val="false"/>
          <w:color w:val="000000"/>
          <w:sz w:val="28"/>
        </w:rPr>
        <w:t>57-бабының</w:t>
      </w:r>
      <w:r>
        <w:rPr>
          <w:rFonts w:ascii="Times New Roman"/>
          <w:b w:val="false"/>
          <w:i w:val="false"/>
          <w:color w:val="000000"/>
          <w:sz w:val="28"/>
        </w:rPr>
        <w:t xml:space="preserve"> 2-тармағына сәйкес есепке жазу әдісімен айқындалады.</w:t>
      </w:r>
      <w:r>
        <w:br/>
      </w:r>
      <w:r>
        <w:rPr>
          <w:rFonts w:ascii="Times New Roman"/>
          <w:b w:val="false"/>
          <w:i w:val="false"/>
          <w:color w:val="000000"/>
          <w:sz w:val="28"/>
        </w:rPr>
        <w:t>
      Осы Кодекстің </w:t>
      </w:r>
      <w:r>
        <w:rPr>
          <w:rFonts w:ascii="Times New Roman"/>
          <w:b w:val="false"/>
          <w:i w:val="false"/>
          <w:color w:val="000000"/>
          <w:sz w:val="28"/>
        </w:rPr>
        <w:t>106-бабының</w:t>
      </w:r>
      <w:r>
        <w:rPr>
          <w:rFonts w:ascii="Times New Roman"/>
          <w:b w:val="false"/>
          <w:i w:val="false"/>
          <w:color w:val="000000"/>
          <w:sz w:val="28"/>
        </w:rPr>
        <w:t xml:space="preserve"> 1, 1-1 және 3-тармақтарына сәйкес шегерімге жатқызылуға тиіс провизиялар (резервтер) құруға құқылы тұлғаға міндеттемелер бойынша төлемдер түріндегі сыйақы:</w:t>
      </w:r>
      <w:r>
        <w:br/>
      </w:r>
      <w:r>
        <w:rPr>
          <w:rFonts w:ascii="Times New Roman"/>
          <w:b w:val="false"/>
          <w:i w:val="false"/>
          <w:color w:val="000000"/>
          <w:sz w:val="28"/>
        </w:rPr>
        <w:t>
      1) есепті салық кезеңінде және (немесе) есепті салық кезеңінің алдындағы салық кезеңдерінде шығыс деп танылған шығыс сомасының шегінде есепті салық кезеңінде;</w:t>
      </w:r>
      <w:r>
        <w:br/>
      </w:r>
      <w:r>
        <w:rPr>
          <w:rFonts w:ascii="Times New Roman"/>
          <w:b w:val="false"/>
          <w:i w:val="false"/>
          <w:color w:val="000000"/>
          <w:sz w:val="28"/>
        </w:rPr>
        <w:t>
      2) есепті салық кезеңінде шығыс деп танылған шығыс сомасы шегінде есепті салық кезеңінің алдындағы салық кезеңдерінде нақты төленген мөлшерде шегерімге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Сыйақыны шегеру осы баптың 1-1-тармағында белгіленген ережелер ескеріле отырып, мынадай формула бойынша есептелетін сома шегінде жүргізіледі:</w:t>
      </w:r>
      <w:r>
        <w:br/>
      </w:r>
      <w:r>
        <w:rPr>
          <w:rFonts w:ascii="Times New Roman"/>
          <w:b w:val="false"/>
          <w:i w:val="false"/>
          <w:color w:val="000000"/>
          <w:sz w:val="28"/>
        </w:rPr>
        <w:t>
      (А+Д)+(ЖК/МС)*(ШК)*(Б+В+Г),</w:t>
      </w:r>
      <w:r>
        <w:br/>
      </w:r>
      <w:r>
        <w:rPr>
          <w:rFonts w:ascii="Times New Roman"/>
          <w:b w:val="false"/>
          <w:i w:val="false"/>
          <w:color w:val="000000"/>
          <w:sz w:val="28"/>
        </w:rPr>
        <w:t>
      мұнда:</w:t>
      </w:r>
      <w:r>
        <w:br/>
      </w:r>
      <w:r>
        <w:rPr>
          <w:rFonts w:ascii="Times New Roman"/>
          <w:b w:val="false"/>
          <w:i w:val="false"/>
          <w:color w:val="000000"/>
          <w:sz w:val="28"/>
        </w:rPr>
        <w:t>
      А – Б, В, Г, Д көрсеткіштеріне енгізілген сомаларды қоспағанда, сыйақы сомасы;</w:t>
      </w:r>
      <w:r>
        <w:br/>
      </w:r>
      <w:r>
        <w:rPr>
          <w:rFonts w:ascii="Times New Roman"/>
          <w:b w:val="false"/>
          <w:i w:val="false"/>
          <w:color w:val="000000"/>
          <w:sz w:val="28"/>
        </w:rPr>
        <w:t>
      Б – Д көрсеткішіне енгізілген сомаларды қоспағанда, өзара байланысты тарапқа төленетін сыйақы сомасы;</w:t>
      </w:r>
      <w:r>
        <w:br/>
      </w:r>
      <w:r>
        <w:rPr>
          <w:rFonts w:ascii="Times New Roman"/>
          <w:b w:val="false"/>
          <w:i w:val="false"/>
          <w:color w:val="000000"/>
          <w:sz w:val="28"/>
        </w:rPr>
        <w:t>
      В – Б көрсеткішіне енгізілген сомаларды қоспағанда, осы Кодекстің 224-бабына сәйкес айқындалатын жеңілдікті салық салынатын мемлекетте тіркелген тұлғаларға төленетін сыйақы сомасы;</w:t>
      </w:r>
      <w:r>
        <w:br/>
      </w:r>
      <w:r>
        <w:rPr>
          <w:rFonts w:ascii="Times New Roman"/>
          <w:b w:val="false"/>
          <w:i w:val="false"/>
          <w:color w:val="000000"/>
          <w:sz w:val="28"/>
        </w:rPr>
        <w:t>
      Г – В көрсеткішіне енгізілген сомаларды қоспағанда,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 сомасы;</w:t>
      </w:r>
      <w:r>
        <w:br/>
      </w:r>
      <w:r>
        <w:rPr>
          <w:rFonts w:ascii="Times New Roman"/>
          <w:b w:val="false"/>
          <w:i w:val="false"/>
          <w:color w:val="000000"/>
          <w:sz w:val="28"/>
        </w:rPr>
        <w:t>
      Д – Қазақстан Республикасында құрылған кредиттік серіктестік беретін кредиттер (қарыздар) үшін сыйақы сомасы;</w:t>
      </w:r>
      <w:r>
        <w:br/>
      </w:r>
      <w:r>
        <w:rPr>
          <w:rFonts w:ascii="Times New Roman"/>
          <w:b w:val="false"/>
          <w:i w:val="false"/>
          <w:color w:val="000000"/>
          <w:sz w:val="28"/>
        </w:rPr>
        <w:t>
      ШК – шекті коэффициент;</w:t>
      </w:r>
      <w:r>
        <w:br/>
      </w:r>
      <w:r>
        <w:rPr>
          <w:rFonts w:ascii="Times New Roman"/>
          <w:b w:val="false"/>
          <w:i w:val="false"/>
          <w:color w:val="000000"/>
          <w:sz w:val="28"/>
        </w:rPr>
        <w:t>
      ЖК – жеке капиталдың орташа жылдық сомасы;</w:t>
      </w:r>
      <w:r>
        <w:br/>
      </w:r>
      <w:r>
        <w:rPr>
          <w:rFonts w:ascii="Times New Roman"/>
          <w:b w:val="false"/>
          <w:i w:val="false"/>
          <w:color w:val="000000"/>
          <w:sz w:val="28"/>
        </w:rPr>
        <w:t>
      МС – міндеттемелердің орташа жылдық сомасы.</w:t>
      </w:r>
      <w:r>
        <w:br/>
      </w:r>
      <w:r>
        <w:rPr>
          <w:rFonts w:ascii="Times New Roman"/>
          <w:b w:val="false"/>
          <w:i w:val="false"/>
          <w:color w:val="000000"/>
          <w:sz w:val="28"/>
        </w:rPr>
        <w:t>
      А, Б, В, Г, Д сомаларын есептеу кезінде құрылысқа алынған және құрылыс кезеңіне есепке жазылған кредит (қарыз) үшін сыйақылар алып тасталады.</w:t>
      </w:r>
      <w:r>
        <w:br/>
      </w:r>
      <w:r>
        <w:rPr>
          <w:rFonts w:ascii="Times New Roman"/>
          <w:b w:val="false"/>
          <w:i w:val="false"/>
          <w:color w:val="000000"/>
          <w:sz w:val="28"/>
        </w:rPr>
        <w:t>
      Өзара байланысты болып табылмайтын тарап осы баптың мақсаты үшін тәуелсіз тарап деп танылады.»;</w:t>
      </w:r>
      <w:r>
        <w:br/>
      </w:r>
      <w:r>
        <w:rPr>
          <w:rFonts w:ascii="Times New Roman"/>
          <w:b w:val="false"/>
          <w:i w:val="false"/>
          <w:color w:val="000000"/>
          <w:sz w:val="28"/>
        </w:rPr>
        <w:t>
</w:t>
      </w:r>
      <w:r>
        <w:rPr>
          <w:rFonts w:ascii="Times New Roman"/>
          <w:b w:val="false"/>
          <w:i w:val="false"/>
          <w:color w:val="000000"/>
          <w:sz w:val="28"/>
        </w:rPr>
        <w:t>
      10) 238-баптың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Кепiл берушiге кепiлдіктегі мүлiктi (тауарды) берген кезде кепiл берушiдегi салық салынатын айналым мөлшерi өткізілетін кепiлдiктегi мүлiк (тауар) құны негізінде оған қосылған құн салығы енгiзiлмей, айқындалады.»;</w:t>
      </w:r>
      <w:r>
        <w:br/>
      </w:r>
      <w:r>
        <w:rPr>
          <w:rFonts w:ascii="Times New Roman"/>
          <w:b w:val="false"/>
          <w:i w:val="false"/>
          <w:color w:val="000000"/>
          <w:sz w:val="28"/>
        </w:rPr>
        <w:t>
</w:t>
      </w:r>
      <w:r>
        <w:rPr>
          <w:rFonts w:ascii="Times New Roman"/>
          <w:b w:val="false"/>
          <w:i w:val="false"/>
          <w:color w:val="000000"/>
          <w:sz w:val="28"/>
        </w:rPr>
        <w:t>
      11) 250-баптың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бағалы қағаздар нарығына кәсіби қатысушылардың, сондай-ақ бағалы қағаздар нарығындағы кәсіби қызметті Қазақстан Республикасының рұқсаттар және хабарламалар туралы заңнамасына сәйкес лицензиясыз жүзеге асыратын тұлғалардың қызмет көрсетулері;»;</w:t>
      </w:r>
      <w:r>
        <w:br/>
      </w:r>
      <w:r>
        <w:rPr>
          <w:rFonts w:ascii="Times New Roman"/>
          <w:b w:val="false"/>
          <w:i w:val="false"/>
          <w:color w:val="000000"/>
          <w:sz w:val="28"/>
        </w:rPr>
        <w:t>
</w:t>
      </w:r>
      <w:r>
        <w:rPr>
          <w:rFonts w:ascii="Times New Roman"/>
          <w:b w:val="false"/>
          <w:i w:val="false"/>
          <w:color w:val="000000"/>
          <w:sz w:val="28"/>
        </w:rPr>
        <w:t>
      «8) ерікті зейнетақы жарналарын (ерікті жинақтаушы зейнетақы қоры) тарту құқығымен инвестициялық портфельді, сондай-ақ Мемлекеттік әлеуметтік сақтандыру қорының активтерін басқару жөніндегі қызмет;»;</w:t>
      </w:r>
      <w:r>
        <w:br/>
      </w:r>
      <w:r>
        <w:rPr>
          <w:rFonts w:ascii="Times New Roman"/>
          <w:b w:val="false"/>
          <w:i w:val="false"/>
          <w:color w:val="000000"/>
          <w:sz w:val="28"/>
        </w:rPr>
        <w:t>
</w:t>
      </w:r>
      <w:r>
        <w:rPr>
          <w:rFonts w:ascii="Times New Roman"/>
          <w:b w:val="false"/>
          <w:i w:val="false"/>
          <w:color w:val="000000"/>
          <w:sz w:val="28"/>
        </w:rPr>
        <w:t>
      12) 426-баптың 3-тармағы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5-тармағында көрсетілгендерді қоспағанда, салық төлеушілер тапсыратын, уәкілетті орган әзірлеген және Қазақстан Республикасының Үкіметі бекіткен нысан бойынша қолданылатын салық салу режимі туралы хабарламада (осы тараудың мақсаты үшін бұдан әрі – қолданылатын салық салу режимі туралы хабарлама) – бір салық салу режимінен өзге салық салу режиміне ауысу кезіндегі салық төлеушілер, сондай-ақ жаңадан құрылған (пайда болған)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13) 557-баптың 3-тармағының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заңнамасында салық құпиясын құрайтын салық берешегінің,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беру көзделген мемлекеттік органдарға және (немесе) тұлғаларға береді;»;</w:t>
      </w:r>
      <w:r>
        <w:br/>
      </w:r>
      <w:r>
        <w:rPr>
          <w:rFonts w:ascii="Times New Roman"/>
          <w:b w:val="false"/>
          <w:i w:val="false"/>
          <w:color w:val="000000"/>
          <w:sz w:val="28"/>
        </w:rPr>
        <w:t>
</w:t>
      </w:r>
      <w:r>
        <w:rPr>
          <w:rFonts w:ascii="Times New Roman"/>
          <w:b w:val="false"/>
          <w:i w:val="false"/>
          <w:color w:val="000000"/>
          <w:sz w:val="28"/>
        </w:rPr>
        <w:t>
      14) 569-баптың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бес жұмыс күні ішінде қосылған құн салығы бойынша тіркеу есебіне қою туралы куәлік бере отырып, салық төлеушіні қосылған құн салығы бойынша тіркеу есебіне қоюды жүргізеді немесе Қазақстан Республикасының Үкіметі белгілеген нысан бойынша оны қосылған құн салығы бойынша тіркеу есебіне қоюдан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15) 574-баптың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салықтық өтініш салық органына мынадай мерзімдерде:</w:t>
      </w:r>
      <w:r>
        <w:br/>
      </w:r>
      <w:r>
        <w:rPr>
          <w:rFonts w:ascii="Times New Roman"/>
          <w:b w:val="false"/>
          <w:i w:val="false"/>
          <w:color w:val="000000"/>
          <w:sz w:val="28"/>
        </w:rPr>
        <w:t>
      1) осы баптың 1-тармағының 1), 2), 5) (темекі өнімдерін өндіруді қоспағанда), 8) және 9) тармақшаларында көрсетілген қызметтi жүзеге асырған кезде жекелеген қызмет түрлерiн жүзеге асыру басталғанға дейін үш жұмыс күнінен кешіктірілмей;</w:t>
      </w:r>
      <w:r>
        <w:br/>
      </w:r>
      <w:r>
        <w:rPr>
          <w:rFonts w:ascii="Times New Roman"/>
          <w:b w:val="false"/>
          <w:i w:val="false"/>
          <w:color w:val="000000"/>
          <w:sz w:val="28"/>
        </w:rPr>
        <w:t>
      2) осы баптың 1-тармағы 3), 4), 5) (темекі өнімдерін көтерме саудада өткізуді қоспағанда), 6) және 7) тармақшаларында көрсетілген қызметті жүзеге асырған кезде лицензия берілген күннен бастап күнтізбелік он күннен кешіктірілмей табыс етіледі.</w:t>
      </w:r>
      <w:r>
        <w:br/>
      </w:r>
      <w:r>
        <w:rPr>
          <w:rFonts w:ascii="Times New Roman"/>
          <w:b w:val="false"/>
          <w:i w:val="false"/>
          <w:color w:val="000000"/>
          <w:sz w:val="28"/>
        </w:rPr>
        <w:t>
      Осы баптың 4-тармағында көрсетілген салықтық өтініш осы баптың 1-тармағының 1), 2) және 4) тармақшаларында көрсетілген қызметті жүзеге асырған кезде салық органына мұнай өнімдерін өндірушінің өндірістік объектісіне, мұнай өнімдері базасына (резервуарға), автомай құю станциясына, алкоголь өнімін көтерме саудада өткізу кезінде қойма үй-жайларына меншік құқығын растайтын құжаттардың көшірмелерін немесе оларды жалдау шартының көшірмесін, осындай шарттардың бірін бір жыл кезеңге дейін не мұнай өнімдерін өндірушімен мұнайды қайта өңдеу шартын жасасқан кезде, қоса беріле отырып, ұсынылады.</w:t>
      </w:r>
      <w:r>
        <w:br/>
      </w:r>
      <w:r>
        <w:rPr>
          <w:rFonts w:ascii="Times New Roman"/>
          <w:b w:val="false"/>
          <w:i w:val="false"/>
          <w:color w:val="000000"/>
          <w:sz w:val="28"/>
        </w:rPr>
        <w:t>
      Салыстыру үшін шарттың түпнұсқасы ұсынылмаған жағдайда шарттардың көшірмелерін нотариат куәландыруға тиіс.»;</w:t>
      </w:r>
      <w:r>
        <w:br/>
      </w:r>
      <w:r>
        <w:rPr>
          <w:rFonts w:ascii="Times New Roman"/>
          <w:b w:val="false"/>
          <w:i w:val="false"/>
          <w:color w:val="000000"/>
          <w:sz w:val="28"/>
        </w:rPr>
        <w:t>
</w:t>
      </w:r>
      <w:r>
        <w:rPr>
          <w:rFonts w:ascii="Times New Roman"/>
          <w:b w:val="false"/>
          <w:i w:val="false"/>
          <w:color w:val="000000"/>
          <w:sz w:val="28"/>
        </w:rPr>
        <w:t>
      16) 581-баптың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азаматтық заңнамасына сәйкес міндеттеме тоқтатылған күнге дара кәсіпкер ретінде тіркеу есебінде тұрған жеке тұлға немесе заңды тұлға болып табылатын қарыз алушыға берiлген кредиттер (қарыздар) бойынша мiндеттемелердің тоқтатылуы кезінде қарыз алушының орналасқан (тұрғылықты) жеріндегі салық органын күнтізбелік отыз күн ішінде тоқтатылған міндеттеменің мөлшері туралы хабардар етуге міндетті.</w:t>
      </w:r>
      <w:r>
        <w:br/>
      </w:r>
      <w:r>
        <w:rPr>
          <w:rFonts w:ascii="Times New Roman"/>
          <w:b w:val="false"/>
          <w:i w:val="false"/>
          <w:color w:val="000000"/>
          <w:sz w:val="28"/>
        </w:rPr>
        <w:t>
      Осы тармақшаның ережелері міндеттемені орындау жолмен ол тоқтатылған кезде қолданылмайды.»;</w:t>
      </w:r>
      <w:r>
        <w:br/>
      </w:r>
      <w:r>
        <w:rPr>
          <w:rFonts w:ascii="Times New Roman"/>
          <w:b w:val="false"/>
          <w:i w:val="false"/>
          <w:color w:val="000000"/>
          <w:sz w:val="28"/>
        </w:rPr>
        <w:t>
</w:t>
      </w:r>
      <w:r>
        <w:rPr>
          <w:rFonts w:ascii="Times New Roman"/>
          <w:b w:val="false"/>
          <w:i w:val="false"/>
          <w:color w:val="000000"/>
          <w:sz w:val="28"/>
        </w:rPr>
        <w:t>
      «13) уәкілетті органның сайтында өзі туралы ақпарат орналастырылған әрекетсіз салық төлеушіге және осы банкте ашық банк шоты бар, салық қызметінің органдары салық төлеушінің банк шоттары бойынша инкассолық өкім немесе шығыс операцияларын тоқтата тұру туралы өкім шығарған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төлемдерді алуға арналған банк шоттарын қоспағанда) ашудан бас тартуға міндетті.</w:t>
      </w:r>
      <w:r>
        <w:br/>
      </w:r>
      <w:r>
        <w:rPr>
          <w:rFonts w:ascii="Times New Roman"/>
          <w:b w:val="false"/>
          <w:i w:val="false"/>
          <w:color w:val="000000"/>
          <w:sz w:val="28"/>
        </w:rPr>
        <w:t>
      Осы баптың мақсаттары үшін бюджетті атқару жөніндегі уәкілетті мемлекеттік органда ашылған мемлекеттік мекемелердің шоттары банк шоттарына теңестіріледі, ал бюджетті атқару жөніндегі уәкілетті мемлекеттік орган банк операцияларының жекелеген түрлерiн жүзеге асыратын ұйымға теңестіріледі.»;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598-бап</w:t>
      </w:r>
      <w:r>
        <w:rPr>
          <w:rFonts w:ascii="Times New Roman"/>
          <w:b w:val="false"/>
          <w:i w:val="false"/>
          <w:color w:val="000000"/>
          <w:sz w:val="28"/>
        </w:rPr>
        <w:t xml:space="preserve"> мынадай редакцияда жазылсын:</w:t>
      </w:r>
    </w:p>
    <w:bookmarkEnd w:id="4"/>
    <w:bookmarkStart w:name="z130" w:id="5"/>
    <w:p>
      <w:pPr>
        <w:spacing w:after="0"/>
        <w:ind w:left="0"/>
        <w:jc w:val="both"/>
      </w:pPr>
      <w:r>
        <w:rPr>
          <w:rFonts w:ascii="Times New Roman"/>
          <w:b w:val="false"/>
          <w:i w:val="false"/>
          <w:color w:val="000000"/>
          <w:sz w:val="28"/>
        </w:rPr>
        <w:t>
</w:t>
      </w:r>
      <w:r>
        <w:rPr>
          <w:rFonts w:ascii="Times New Roman"/>
          <w:b/>
          <w:i w:val="false"/>
          <w:color w:val="000000"/>
          <w:sz w:val="28"/>
        </w:rPr>
        <w:t>      «598-бап. Салық берешегiнiң, міндетті зейнетақы</w:t>
      </w:r>
      <w:r>
        <w:br/>
      </w:r>
      <w:r>
        <w:rPr>
          <w:rFonts w:ascii="Times New Roman"/>
          <w:b w:val="false"/>
          <w:i w:val="false"/>
          <w:color w:val="000000"/>
          <w:sz w:val="28"/>
        </w:rPr>
        <w:t>
</w:t>
      </w:r>
      <w:r>
        <w:rPr>
          <w:rFonts w:ascii="Times New Roman"/>
          <w:b/>
          <w:i w:val="false"/>
          <w:color w:val="000000"/>
          <w:sz w:val="28"/>
        </w:rPr>
        <w:t>                жарналары, міндетті кәсіптік зейнетақы</w:t>
      </w:r>
      <w:r>
        <w:br/>
      </w:r>
      <w:r>
        <w:rPr>
          <w:rFonts w:ascii="Times New Roman"/>
          <w:b w:val="false"/>
          <w:i w:val="false"/>
          <w:color w:val="000000"/>
          <w:sz w:val="28"/>
        </w:rPr>
        <w:t>
</w:t>
      </w:r>
      <w:r>
        <w:rPr>
          <w:rFonts w:ascii="Times New Roman"/>
          <w:b/>
          <w:i w:val="false"/>
          <w:color w:val="000000"/>
          <w:sz w:val="28"/>
        </w:rPr>
        <w:t>                жарналары және әлеуметтік аударымдар бойынша</w:t>
      </w:r>
      <w:r>
        <w:br/>
      </w:r>
      <w:r>
        <w:rPr>
          <w:rFonts w:ascii="Times New Roman"/>
          <w:b w:val="false"/>
          <w:i w:val="false"/>
          <w:color w:val="000000"/>
          <w:sz w:val="28"/>
        </w:rPr>
        <w:t>
</w:t>
      </w:r>
      <w:r>
        <w:rPr>
          <w:rFonts w:ascii="Times New Roman"/>
          <w:b/>
          <w:i w:val="false"/>
          <w:color w:val="000000"/>
          <w:sz w:val="28"/>
        </w:rPr>
        <w:t>                берешегiнiң жоқ (бар) екендiгi туралы</w:t>
      </w:r>
      <w:r>
        <w:br/>
      </w:r>
      <w:r>
        <w:rPr>
          <w:rFonts w:ascii="Times New Roman"/>
          <w:b w:val="false"/>
          <w:i w:val="false"/>
          <w:color w:val="000000"/>
          <w:sz w:val="28"/>
        </w:rPr>
        <w:t>
</w:t>
      </w:r>
      <w:r>
        <w:rPr>
          <w:rFonts w:ascii="Times New Roman"/>
          <w:b/>
          <w:i w:val="false"/>
          <w:color w:val="000000"/>
          <w:sz w:val="28"/>
        </w:rPr>
        <w:t>                мәлiметтердi беру тәртiбi</w:t>
      </w:r>
    </w:p>
    <w:bookmarkEnd w:id="5"/>
    <w:bookmarkStart w:name="z131" w:id="6"/>
    <w:p>
      <w:pPr>
        <w:spacing w:after="0"/>
        <w:ind w:left="0"/>
        <w:jc w:val="both"/>
      </w:pP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халыққа қызмет көрсету орталығы арқылы салық органына салық берешегінің, міндетті зейнетақы жарналары, міндетті кәсіптік зейнетақы жарналары мен әлеуметтік аударымдар бойынша берешектің жоқ (бар) екендігі туралы мәліметтер (осы баптың мақсаты үшін – берешектің жоқ (бар) екендігі туралы мәліметтер) алу үшін сауал беруге құқылы.</w:t>
      </w:r>
      <w:r>
        <w:br/>
      </w:r>
      <w:r>
        <w:rPr>
          <w:rFonts w:ascii="Times New Roman"/>
          <w:b w:val="false"/>
          <w:i w:val="false"/>
          <w:color w:val="000000"/>
          <w:sz w:val="28"/>
        </w:rPr>
        <w:t>
</w:t>
      </w:r>
      <w:r>
        <w:rPr>
          <w:rFonts w:ascii="Times New Roman"/>
          <w:b w:val="false"/>
          <w:i w:val="false"/>
          <w:color w:val="000000"/>
          <w:sz w:val="28"/>
        </w:rPr>
        <w:t>
      2. Салық органы берешектiң жоқ (бар) екендiгi туралы мәлiметтердi электрондық түрде:</w:t>
      </w:r>
      <w:r>
        <w:br/>
      </w:r>
      <w:r>
        <w:rPr>
          <w:rFonts w:ascii="Times New Roman"/>
          <w:b w:val="false"/>
          <w:i w:val="false"/>
          <w:color w:val="000000"/>
          <w:sz w:val="28"/>
        </w:rPr>
        <w:t>
      1)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 Бизнес-сәйкестендіру нөмірлері ұлттық тізілімінің мәліметтері негізінде;</w:t>
      </w:r>
      <w:r>
        <w:br/>
      </w:r>
      <w:r>
        <w:rPr>
          <w:rFonts w:ascii="Times New Roman"/>
          <w:b w:val="false"/>
          <w:i w:val="false"/>
          <w:color w:val="000000"/>
          <w:sz w:val="28"/>
        </w:rPr>
        <w:t>
      2) мемлекеттік органдарға және (немесе) Қазақстан Республикасының заңнамасында мұндай мәліметтер беру белгіленген тұлғаларға – мұндай органның және (немесе) тұлғаның сауалы бойынша;</w:t>
      </w:r>
      <w:r>
        <w:br/>
      </w:r>
      <w:r>
        <w:rPr>
          <w:rFonts w:ascii="Times New Roman"/>
          <w:b w:val="false"/>
          <w:i w:val="false"/>
          <w:color w:val="000000"/>
          <w:sz w:val="28"/>
        </w:rPr>
        <w:t>
      3) салық төлеушіге (салық агентіне) – салық төлеушінің (салық агентінің) сауалы бойынша береді.</w:t>
      </w:r>
      <w:r>
        <w:br/>
      </w:r>
      <w:r>
        <w:rPr>
          <w:rFonts w:ascii="Times New Roman"/>
          <w:b w:val="false"/>
          <w:i w:val="false"/>
          <w:color w:val="000000"/>
          <w:sz w:val="28"/>
        </w:rPr>
        <w:t>
</w:t>
      </w:r>
      <w:r>
        <w:rPr>
          <w:rFonts w:ascii="Times New Roman"/>
          <w:b w:val="false"/>
          <w:i w:val="false"/>
          <w:color w:val="000000"/>
          <w:sz w:val="28"/>
        </w:rPr>
        <w:t>
      3. Берешектiң жоқ (бар) екендiгi туралы мәліметтер салық төлеушінің (салық агентінің) тiркеу есебiне алынған жері бойынша салық органдарында ашылған дербес шоттардың деректерi ескеріле отырып жасалады.</w:t>
      </w:r>
      <w:r>
        <w:br/>
      </w:r>
      <w:r>
        <w:rPr>
          <w:rFonts w:ascii="Times New Roman"/>
          <w:b w:val="false"/>
          <w:i w:val="false"/>
          <w:color w:val="000000"/>
          <w:sz w:val="28"/>
        </w:rPr>
        <w:t>
</w:t>
      </w:r>
      <w:r>
        <w:rPr>
          <w:rFonts w:ascii="Times New Roman"/>
          <w:b w:val="false"/>
          <w:i w:val="false"/>
          <w:color w:val="000000"/>
          <w:sz w:val="28"/>
        </w:rPr>
        <w:t>
      4. Берешектің жоқ (бар) екендiгi туралы мәліметтер уәкілетті органның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5. Берешектің жоқ (бар) екендiгi туралы мәліметтер:</w:t>
      </w:r>
      <w:r>
        <w:br/>
      </w:r>
      <w:r>
        <w:rPr>
          <w:rFonts w:ascii="Times New Roman"/>
          <w:b w:val="false"/>
          <w:i w:val="false"/>
          <w:color w:val="000000"/>
          <w:sz w:val="28"/>
        </w:rPr>
        <w:t>
      1) Бизнес-сәйкестендіру нөмірлері ұлттық тізілімінің мәліметтері негізінде – мәліметтер келіп түскен күннен бастап бес жұмыс күнінен кешіктірілмей;</w:t>
      </w:r>
      <w:r>
        <w:br/>
      </w:r>
      <w:r>
        <w:rPr>
          <w:rFonts w:ascii="Times New Roman"/>
          <w:b w:val="false"/>
          <w:i w:val="false"/>
          <w:color w:val="000000"/>
          <w:sz w:val="28"/>
        </w:rPr>
        <w:t>
      2) мемлекеттік органның және (немесе) Қазақстан Республикасының заңнамасында мұндай мәліметтер беру белгіленген тұлғаның сауалы бойынша – сауал келіп түскен күннен бастап үш жұмыс күнінен кешіктірілмей жасалады.</w:t>
      </w:r>
      <w:r>
        <w:br/>
      </w:r>
      <w:r>
        <w:rPr>
          <w:rFonts w:ascii="Times New Roman"/>
          <w:b w:val="false"/>
          <w:i w:val="false"/>
          <w:color w:val="000000"/>
          <w:sz w:val="28"/>
        </w:rPr>
        <w:t>
</w:t>
      </w:r>
      <w:r>
        <w:rPr>
          <w:rFonts w:ascii="Times New Roman"/>
          <w:b w:val="false"/>
          <w:i w:val="false"/>
          <w:color w:val="000000"/>
          <w:sz w:val="28"/>
        </w:rPr>
        <w:t>
      6. Заңды тұлға таратылған немесе шетелдік заңды тұлғаның филиалы (өкілдігі) қызметiн тоқтатқан жағдайда, мұндай тұлғаның және (немесе) филиалдың (өкілдіктің) берешегiнiң жоқ (бар) екендiгi туралы мәліметтер осы Кодекстің 37 және 37-1-баптарында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w:t>
      </w:r>
      <w:r>
        <w:rPr>
          <w:rFonts w:ascii="Times New Roman"/>
          <w:b w:val="false"/>
          <w:i w:val="false"/>
          <w:color w:val="000000"/>
          <w:sz w:val="28"/>
        </w:rPr>
        <w:t>
      7. Жеке тұлға, оның ішінде дара кәсіпкер, жекеше нотариус, жеке сот орындаушысы, адвокат ретінде тіркеу есебіне қойылған жеке тұлға Қазақстан Республикасынан тұрақты тұрғылықты жерге кеткен кезде мұндай тұлғаның берешегiнiң жоқ (бар) екендiгi туралы мәліметтер осы Кодекстің 41, 42 және 43-баптарында белгіленген шарттар сақталған кезде беріледі.»;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патенттiң, осы Кодекстiң 574-бабында көрсетiлген тiркеу карточкасының болуы мәселелерi бойынша тақырыптық тексерулер кезiнде – нұсқамада көрсетiлген аумақтың учаскесiнде кәсiпкерлiк қызметтi жүзеге асыратын салық төлеушi;»;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жиырмасыншы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патенттiң, осы Кодекстiң 574-бабында көрсетiлген тiркеу карточкасының болуы;»;</w:t>
      </w:r>
      <w:r>
        <w:br/>
      </w:r>
      <w:r>
        <w:rPr>
          <w:rFonts w:ascii="Times New Roman"/>
          <w:b w:val="false"/>
          <w:i w:val="false"/>
          <w:color w:val="000000"/>
          <w:sz w:val="28"/>
        </w:rPr>
        <w:t>
</w:t>
      </w:r>
      <w:r>
        <w:rPr>
          <w:rFonts w:ascii="Times New Roman"/>
          <w:b w:val="false"/>
          <w:i w:val="false"/>
          <w:color w:val="000000"/>
          <w:sz w:val="28"/>
        </w:rPr>
        <w:t>
      екінші бөліктің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патенттiң, осы Кодекстiң 574-бабында көрсетiлген тiркеу карточкасының болуы мәселелерi бойынша тақырыптық тексеру жүргiзуге қатысу үшiн жеке кәсiпкерлiк субъектілерi бiрлестiктерiнiң өкiлдерi осындай бiрлестiктермен келiсу бойынша тартылуы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2) тармақшасының жиырма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патенттiң, осы Кодекстiң 574-бабында көрсетiлген тiркеу карточкасының болуы мәселелерi бойынша;»;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патенттің, осы Кодекстің 574-бабында көрсетілген тіркеу карточкасының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патенттің, осы Кодекстің 574-бабында көрсетілген тіркеу карточкасының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патенттің, осы Кодекстің 574-бабында көрсетілген тіркеу карточкасының болуы мәселелері бойынша тақырыптық тексерулерді қоспағанда, бір нұсқама негізінде бір ғана салықтық тексеру жүргізілуі мүмкін.»;</w:t>
      </w:r>
      <w:r>
        <w:br/>
      </w:r>
      <w:r>
        <w:rPr>
          <w:rFonts w:ascii="Times New Roman"/>
          <w:b w:val="false"/>
          <w:i w:val="false"/>
          <w:color w:val="000000"/>
          <w:sz w:val="28"/>
        </w:rPr>
        <w:t>
</w:t>
      </w:r>
      <w:r>
        <w:rPr>
          <w:rFonts w:ascii="Times New Roman"/>
          <w:b w:val="false"/>
          <w:i w:val="false"/>
          <w:color w:val="000000"/>
          <w:sz w:val="28"/>
        </w:rPr>
        <w:t>
      20) 633-баптың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қызметі органының салықтық тексеру жүргізетін лауазымды адамы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патенттің, осы Кодекстің 574-бабында көрсетілген тіркеу карточкасының болуы мәселелері бойынша тақырыптық тексерулерді қоспағанда, салық төлеушіге (салық агентіне) нұсқаманың төлнұсқасын табыс етеді.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4.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патенттің, осы Кодекстің 574-бабында көрсетілген тіркеу карточкасының болуы мәселелері бойынша тақырыптық тексерулер жүргізілген кезде салық төлеушіге немесе оның тауарларды өткізуді жүзеге асыратын және қызметтер көрсететін қызметкеріне танысу үшін нұсқаманың төлнұсқасы көрсетіледі және оның көшірмесі табыс етіледі. Төлнұсқаға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21) 660-баптың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6. 2009 жылғы 18 қыркүйектегі «Халық денсаулығы және денсаулық сақтау жүйесi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29-7) тармақшамен толықтырылсын:</w:t>
      </w:r>
      <w:r>
        <w:br/>
      </w:r>
      <w:r>
        <w:rPr>
          <w:rFonts w:ascii="Times New Roman"/>
          <w:b w:val="false"/>
          <w:i w:val="false"/>
          <w:color w:val="000000"/>
          <w:sz w:val="28"/>
        </w:rPr>
        <w:t>
</w:t>
      </w:r>
      <w:r>
        <w:rPr>
          <w:rFonts w:ascii="Times New Roman"/>
          <w:b w:val="false"/>
          <w:i w:val="false"/>
          <w:color w:val="000000"/>
          <w:sz w:val="28"/>
        </w:rPr>
        <w:t>
      «29-7)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2) 9-баптың 2-тармағының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«18-2)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халықтың декреттелген топтарын гигиеналық оқыту;»;</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бөлігінде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Дәрiлiк заттардың, медициналық мақсаттағы бұйымдар мен медициналық техниканың жарнамасы уәкілетті орган айқындаған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тиiстi қызмет түрiн жүзеге асыруға лицензиясы болмаған кезде дәрiлiк заттарды, медициналық мақсаттағы бұйымдар мен медициналық техниканы жарнамалауға;»;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Медициналық қызметтердiң, профилактика, диагностика, емдеу және медициналық оңалту әдiстерi мен құралдарының, дәрiлiк заттардың, медициналық мақсаттағы бұйымдар мен медициналық техниканың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r>
        <w:br/>
      </w:r>
      <w:r>
        <w:rPr>
          <w:rFonts w:ascii="Times New Roman"/>
          <w:b w:val="false"/>
          <w:i w:val="false"/>
          <w:color w:val="000000"/>
          <w:sz w:val="28"/>
        </w:rPr>
        <w:t>
      Рецепт бойынша босатылатын, оның iшiнде құрамында есiрткi, психотроптық заттар мен прекурсорлар бар дәрiлiк заттардың жарнамасы медицина және фармацевтика қызметкерлерiне арналған мамандандырылған мерзімді баспасөз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 физикалық факторлардың ағзалық-лептикалық,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өлшеулерінің, басқа да зерттеулер мен сынақтардың кешені, сондай-ақ жобалардың, өнімдердің, кәсіпкерлік және (немесе) өзге қызмет объектілерінің халықтың санитариялық-эпидемиологиялық салауаттылығы саласындағы нормативтік құқықтық актілерге және гигиеналық нормативтерге сәйкестігін бағалау мақсатында жобалар сараптамасы.»;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шикізатты, тамақ өнімдерін, ауыз суды, құрылыс материалдарын, кең тұтынылатын тауарларды, уытты, радиоактивті және биологиялық заттарды өндіру, тасымалдау, сақтау, қолдану және өткізу жағдайларына;»;</w:t>
      </w:r>
      <w:r>
        <w:br/>
      </w:r>
      <w:r>
        <w:rPr>
          <w:rFonts w:ascii="Times New Roman"/>
          <w:b w:val="false"/>
          <w:i w:val="false"/>
          <w:color w:val="000000"/>
          <w:sz w:val="28"/>
        </w:rPr>
        <w:t>
</w:t>
      </w:r>
      <w:r>
        <w:rPr>
          <w:rFonts w:ascii="Times New Roman"/>
          <w:b w:val="false"/>
          <w:i w:val="false"/>
          <w:color w:val="000000"/>
          <w:sz w:val="28"/>
        </w:rPr>
        <w:t>
      6) 174-баптың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Кодекстiң 172-бабының 3-тармағында және 173-бабының 4-тармағында көрсетiлген денсаулық сақтау ұйымдарының адамның ағзаларын (ағзаларының бөлiктерiн) және (немесе) тiндерін, қан мен оның компоненттерiн Кеден одағына кірмейтін елдерден Қазақстан Республикасының аумағына әкелуі және Қазақстан Республикасының аумағынан осы елдерге әкетуі тауарлардың сыртқы саудасын лицензиялау саласындағы Қазақстан Республикасы ратификациялаған халықаралық шарттарда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берілетін лицензия негізінде жүзеге асырылады.».</w:t>
      </w:r>
      <w:r>
        <w:br/>
      </w:r>
      <w:r>
        <w:rPr>
          <w:rFonts w:ascii="Times New Roman"/>
          <w:b w:val="false"/>
          <w:i w:val="false"/>
          <w:color w:val="000000"/>
          <w:sz w:val="28"/>
        </w:rPr>
        <w:t>
</w:t>
      </w:r>
      <w:r>
        <w:rPr>
          <w:rFonts w:ascii="Times New Roman"/>
          <w:b w:val="false"/>
          <w:i w:val="false"/>
          <w:color w:val="000000"/>
          <w:sz w:val="28"/>
        </w:rPr>
        <w:t>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w:t>
      </w:r>
      <w:r>
        <w:br/>
      </w:r>
      <w:r>
        <w:rPr>
          <w:rFonts w:ascii="Times New Roman"/>
          <w:b w:val="false"/>
          <w:i w:val="false"/>
          <w:color w:val="000000"/>
          <w:sz w:val="28"/>
        </w:rPr>
        <w:t>
</w:t>
      </w:r>
      <w:r>
        <w:rPr>
          <w:rFonts w:ascii="Times New Roman"/>
          <w:b w:val="false"/>
          <w:i w:val="false"/>
          <w:color w:val="000000"/>
          <w:sz w:val="28"/>
        </w:rPr>
        <w:t>
      1) 41-баптың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2) 48-баптың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3) 55-баптың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8. «Тарихи-мәдени мұра объектiлерiн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 археологиялық және (немесе) ғылыми-реставрациялау жұмыстарын жүзеге асыру жөніндегі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9) тармақшасындағы</w:t>
      </w:r>
      <w:r>
        <w:rPr>
          <w:rFonts w:ascii="Times New Roman"/>
          <w:b w:val="false"/>
          <w:i w:val="false"/>
          <w:color w:val="000000"/>
          <w:sz w:val="28"/>
        </w:rPr>
        <w:t xml:space="preserve"> «лицензиясы немесе»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рұқсатқа ие болуға;»;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25-баптың</w:t>
      </w:r>
      <w:r>
        <w:rPr>
          <w:rFonts w:ascii="Times New Roman"/>
          <w:b w:val="false"/>
          <w:i w:val="false"/>
          <w:color w:val="000000"/>
          <w:sz w:val="28"/>
        </w:rPr>
        <w:t xml:space="preserve"> екінші бөлігінің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рұқсаттық бақылауды;».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мазмұндағы 55-4) және 55-5)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«55-4) қаржы ұйымдарының қаржы қызметтерін тұтынушыларға ұсынуы үшін Қазақстанның Ұлттық Банкінің келісуі талап етілетін қаржы өнімдерінің тізбесін (түрлерін);</w:t>
      </w:r>
      <w:r>
        <w:br/>
      </w:r>
      <w:r>
        <w:rPr>
          <w:rFonts w:ascii="Times New Roman"/>
          <w:b w:val="false"/>
          <w:i w:val="false"/>
          <w:color w:val="000000"/>
          <w:sz w:val="28"/>
        </w:rPr>
        <w:t>
</w:t>
      </w:r>
      <w:r>
        <w:rPr>
          <w:rFonts w:ascii="Times New Roman"/>
          <w:b w:val="false"/>
          <w:i w:val="false"/>
          <w:color w:val="000000"/>
          <w:sz w:val="28"/>
        </w:rPr>
        <w:t>
      55-5) қаржы ұйымдарының қаржы қызметтерін тұтынушыларға қаржы өнімдерін, сондай-ақ микроқаржы ұйымдарының өз тұтынушыларына микрокредиттер ұсынуы үшін Қазақстан Республикасы Ұлттық Банкінің келісім беру қағидаларын;»;</w:t>
      </w:r>
      <w:r>
        <w:br/>
      </w:r>
      <w:r>
        <w:rPr>
          <w:rFonts w:ascii="Times New Roman"/>
          <w:b w:val="false"/>
          <w:i w:val="false"/>
          <w:color w:val="000000"/>
          <w:sz w:val="28"/>
        </w:rPr>
        <w:t>
</w:t>
      </w:r>
      <w:r>
        <w:rPr>
          <w:rFonts w:ascii="Times New Roman"/>
          <w:b w:val="false"/>
          <w:i w:val="false"/>
          <w:color w:val="000000"/>
          <w:sz w:val="28"/>
        </w:rPr>
        <w:t>
      2) 56-баптың бірінші бөлігінің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қолма-қол шетел валютасымен айырбас операцияларын ұйымдастыру жөніндегі қызметті жүзеге асыруға лицензиялау тәртібін белгілейді және лицензиялар және (немесе) лицензияларға қосымшалар береді;</w:t>
      </w:r>
      <w:r>
        <w:br/>
      </w:r>
      <w:r>
        <w:rPr>
          <w:rFonts w:ascii="Times New Roman"/>
          <w:b w:val="false"/>
          <w:i w:val="false"/>
          <w:color w:val="000000"/>
          <w:sz w:val="28"/>
        </w:rPr>
        <w:t>
</w:t>
      </w:r>
      <w:r>
        <w:rPr>
          <w:rFonts w:ascii="Times New Roman"/>
          <w:b w:val="false"/>
          <w:i w:val="false"/>
          <w:color w:val="000000"/>
          <w:sz w:val="28"/>
        </w:rPr>
        <w:t>
      6) айырбастау пункттерін ашу тәртібін белгілейді және уәкілетті банктердің айырбастау пункттеріне куәліктер береді;</w:t>
      </w:r>
      <w:r>
        <w:br/>
      </w:r>
      <w:r>
        <w:rPr>
          <w:rFonts w:ascii="Times New Roman"/>
          <w:b w:val="false"/>
          <w:i w:val="false"/>
          <w:color w:val="000000"/>
          <w:sz w:val="28"/>
        </w:rPr>
        <w:t>
</w:t>
      </w:r>
      <w:r>
        <w:rPr>
          <w:rFonts w:ascii="Times New Roman"/>
          <w:b w:val="false"/>
          <w:i w:val="false"/>
          <w:color w:val="000000"/>
          <w:sz w:val="28"/>
        </w:rPr>
        <w:t>
      7) қолма-қол шетел валютасымен айырбас операцияларын ұйымдастыру жөніндегі қызметті жүзеге асыруға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3) 62-5-баптың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ұйымдардың айырбастау пункттерінің біліктілік талаптарына сәйкестігін қарап тексеру;».</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түрлерiн жүзеге асыратын ұйымдар қаржы қызметтерін тұтынушыларға қаржы өнімдерін ұсыну үшін уәкiлеттi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w:t>
      </w:r>
      <w:r>
        <w:rPr>
          <w:rFonts w:ascii="Times New Roman"/>
          <w:b w:val="false"/>
          <w:i w:val="false"/>
          <w:color w:val="000000"/>
          <w:sz w:val="28"/>
        </w:rPr>
        <w:t>
      2) 26-баптың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өтініш беруші жарғысының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29-баптың 2-тармағының </w:t>
      </w:r>
      <w:r>
        <w:rPr>
          <w:rFonts w:ascii="Times New Roman"/>
          <w:b w:val="false"/>
          <w:i w:val="false"/>
          <w:color w:val="000000"/>
          <w:sz w:val="28"/>
        </w:rPr>
        <w:t>1) тармақшасы</w:t>
      </w:r>
      <w:r>
        <w:rPr>
          <w:rFonts w:ascii="Times New Roman"/>
          <w:b w:val="false"/>
          <w:i w:val="false"/>
          <w:color w:val="000000"/>
          <w:sz w:val="28"/>
        </w:rPr>
        <w:t>, 8-тармағы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«көшірмесін;» деген сөз «көшірмесін ұсынуға міндетті.» деген сөздермен ауыстырылып, </w:t>
      </w:r>
      <w:r>
        <w:rPr>
          <w:rFonts w:ascii="Times New Roman"/>
          <w:b w:val="false"/>
          <w:i w:val="false"/>
          <w:color w:val="000000"/>
          <w:sz w:val="28"/>
        </w:rPr>
        <w:t>2) тармақшасы</w:t>
      </w:r>
      <w:r>
        <w:rPr>
          <w:rFonts w:ascii="Times New Roman"/>
          <w:b w:val="false"/>
          <w:i w:val="false"/>
          <w:color w:val="000000"/>
          <w:sz w:val="28"/>
        </w:rPr>
        <w:t xml:space="preserve"> және 11-тармағының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қолма-қол шетел валютасымен айырбас операцияларын ұйымдастыруды қоса алғанда, шетел валютасымен айырбас операцияларын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9) тармақшасында көзделген банк операциясына лицензия қолма-қол шетел валютасымен айырбас операцияларын ұйымдастыру бөлігінде олар үшін осы қызмет айрықша болып табылатын заңды тұлғаларға беріледі.»;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Банктер қаржы қызметтерін тұтынушыларға қаржы өнімдерін ұсыну үшін уәкiлеттi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w:t>
      </w:r>
      <w:r>
        <w:rPr>
          <w:rFonts w:ascii="Times New Roman"/>
          <w:b w:val="false"/>
          <w:i w:val="false"/>
          <w:color w:val="000000"/>
          <w:sz w:val="28"/>
        </w:rPr>
        <w:t>
      6) мынадай мазмұндағы 31-1-баппен толықтырылсын:</w:t>
      </w:r>
    </w:p>
    <w:bookmarkEnd w:id="6"/>
    <w:bookmarkStart w:name="z232" w:id="7"/>
    <w:p>
      <w:pPr>
        <w:spacing w:after="0"/>
        <w:ind w:left="0"/>
        <w:jc w:val="both"/>
      </w:pPr>
      <w:r>
        <w:rPr>
          <w:rFonts w:ascii="Times New Roman"/>
          <w:b w:val="false"/>
          <w:i w:val="false"/>
          <w:color w:val="000000"/>
          <w:sz w:val="28"/>
        </w:rPr>
        <w:t>
</w:t>
      </w:r>
      <w:r>
        <w:rPr>
          <w:rFonts w:ascii="Times New Roman"/>
          <w:b/>
          <w:i w:val="false"/>
          <w:color w:val="000000"/>
          <w:sz w:val="28"/>
        </w:rPr>
        <w:t>      «31-1-бап. Банктің, банк операцияларының жекелеген</w:t>
      </w:r>
      <w:r>
        <w:br/>
      </w:r>
      <w:r>
        <w:rPr>
          <w:rFonts w:ascii="Times New Roman"/>
          <w:b w:val="false"/>
          <w:i w:val="false"/>
          <w:color w:val="000000"/>
          <w:sz w:val="28"/>
        </w:rPr>
        <w:t>
</w:t>
      </w:r>
      <w:r>
        <w:rPr>
          <w:rFonts w:ascii="Times New Roman"/>
          <w:b/>
          <w:i w:val="false"/>
          <w:color w:val="000000"/>
          <w:sz w:val="28"/>
        </w:rPr>
        <w:t>                 түрлерін жүзеге асыратын ұйымдардың қаржы</w:t>
      </w:r>
      <w:r>
        <w:br/>
      </w:r>
      <w:r>
        <w:rPr>
          <w:rFonts w:ascii="Times New Roman"/>
          <w:b w:val="false"/>
          <w:i w:val="false"/>
          <w:color w:val="000000"/>
          <w:sz w:val="28"/>
        </w:rPr>
        <w:t>
</w:t>
      </w:r>
      <w:r>
        <w:rPr>
          <w:rFonts w:ascii="Times New Roman"/>
          <w:b/>
          <w:i w:val="false"/>
          <w:color w:val="000000"/>
          <w:sz w:val="28"/>
        </w:rPr>
        <w:t>                 өнімдерін келісу</w:t>
      </w:r>
    </w:p>
    <w:bookmarkEnd w:id="7"/>
    <w:bookmarkStart w:name="z233" w:id="8"/>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уәкілетті органның нормативтік құқықтық актілерінде көзделген тәртіппен және қаржы өнімдерінің тізбесіне (түрлеріне) сәйкес қаржы қызметтерін тұтынушыларға қаржы өнімдерін ұсыну үшін уәкілетті органның келісімін алуға міндетті.</w:t>
      </w:r>
      <w:r>
        <w:br/>
      </w:r>
      <w:r>
        <w:rPr>
          <w:rFonts w:ascii="Times New Roman"/>
          <w:b w:val="false"/>
          <w:i w:val="false"/>
          <w:color w:val="000000"/>
          <w:sz w:val="28"/>
        </w:rPr>
        <w:t>
</w:t>
      </w:r>
      <w:r>
        <w:rPr>
          <w:rFonts w:ascii="Times New Roman"/>
          <w:b w:val="false"/>
          <w:i w:val="false"/>
          <w:color w:val="000000"/>
          <w:sz w:val="28"/>
        </w:rPr>
        <w:t>
      2. Уәкілетті орган қабылданған шешім туралы банкті, банк операцияларының жекелеген түрлерін жүзеге асыратын ұйымды жазбаша хабардар етеді.</w:t>
      </w:r>
      <w:r>
        <w:br/>
      </w:r>
      <w:r>
        <w:rPr>
          <w:rFonts w:ascii="Times New Roman"/>
          <w:b w:val="false"/>
          <w:i w:val="false"/>
          <w:color w:val="000000"/>
          <w:sz w:val="28"/>
        </w:rPr>
        <w:t>
</w:t>
      </w:r>
      <w:r>
        <w:rPr>
          <w:rFonts w:ascii="Times New Roman"/>
          <w:b w:val="false"/>
          <w:i w:val="false"/>
          <w:color w:val="000000"/>
          <w:sz w:val="28"/>
        </w:rPr>
        <w:t>
      3. Уәкілетті орган құжаттардың толық топтамасы ұсынылмаған не ұсынылған құжаттар уәкілетті органның нормативтік құқықтық актілерінде көзделген талаптарға сәйкес келмеген жағдайда, банкке, банк операцияларының жекелеген түрлерін жүзеге асыратын ұйымға қаржы қызметтерін тұтынушыларға қаржы өнімдерін ұсыну үшін келісім беруден бас тартады.</w:t>
      </w:r>
      <w:r>
        <w:br/>
      </w:r>
      <w:r>
        <w:rPr>
          <w:rFonts w:ascii="Times New Roman"/>
          <w:b w:val="false"/>
          <w:i w:val="false"/>
          <w:color w:val="000000"/>
          <w:sz w:val="28"/>
        </w:rPr>
        <w:t>
</w:t>
      </w:r>
      <w:r>
        <w:rPr>
          <w:rFonts w:ascii="Times New Roman"/>
          <w:b w:val="false"/>
          <w:i w:val="false"/>
          <w:color w:val="000000"/>
          <w:sz w:val="28"/>
        </w:rPr>
        <w:t>
      4. Уәкілетті орган банктерге, банк операцияларының жекелеген түрлерін жүзеге асыратын ұйымдарға қаржы қызметтерін тұтынушыларға қаржы өнімдерін ұсыну үшін берілген келісімдерді есепке алуды жүргізеді.»;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 және </w:t>
      </w:r>
      <w:r>
        <w:rPr>
          <w:rFonts w:ascii="Times New Roman"/>
          <w:b w:val="false"/>
          <w:i w:val="false"/>
          <w:color w:val="000000"/>
          <w:sz w:val="28"/>
        </w:rPr>
        <w:t>к-1)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Барлық немесе жекелеген банк операцияларын жүргiзуге лицензияны және (немесе) оған қосымшаны тоқтата тұру не олардан айыру мынадай негiздердің кез келгені бойынша жүргiзiледi:»;</w:t>
      </w:r>
      <w:r>
        <w:br/>
      </w:r>
      <w:r>
        <w:rPr>
          <w:rFonts w:ascii="Times New Roman"/>
          <w:b w:val="false"/>
          <w:i w:val="false"/>
          <w:color w:val="000000"/>
          <w:sz w:val="28"/>
        </w:rPr>
        <w:t>
</w:t>
      </w:r>
      <w:r>
        <w:rPr>
          <w:rFonts w:ascii="Times New Roman"/>
          <w:b w:val="false"/>
          <w:i w:val="false"/>
          <w:color w:val="000000"/>
          <w:sz w:val="28"/>
        </w:rPr>
        <w:t>
      «к-1) банктiң, банк операцияларының жекелеген түрлерiн жүзеге асыратын ұйымның өзiне берiлген лицензияға және (немесе) оған қосымшаға сәйкес қызметтi ол берiлген күннен бастап қатарынан күнтiзбелiк он екi ай бойы жүзеге асырмауы;»;</w:t>
      </w:r>
      <w:r>
        <w:br/>
      </w:r>
      <w:r>
        <w:rPr>
          <w:rFonts w:ascii="Times New Roman"/>
          <w:b w:val="false"/>
          <w:i w:val="false"/>
          <w:color w:val="000000"/>
          <w:sz w:val="28"/>
        </w:rPr>
        <w:t>
</w:t>
      </w:r>
      <w:r>
        <w:rPr>
          <w:rFonts w:ascii="Times New Roman"/>
          <w:b w:val="false"/>
          <w:i w:val="false"/>
          <w:color w:val="000000"/>
          <w:sz w:val="28"/>
        </w:rPr>
        <w:t>
      мынадай мазмұндағы к-2) тармақшамен толықтырылсын:</w:t>
      </w:r>
      <w:r>
        <w:br/>
      </w:r>
      <w:r>
        <w:rPr>
          <w:rFonts w:ascii="Times New Roman"/>
          <w:b w:val="false"/>
          <w:i w:val="false"/>
          <w:color w:val="000000"/>
          <w:sz w:val="28"/>
        </w:rPr>
        <w:t>
</w:t>
      </w:r>
      <w:r>
        <w:rPr>
          <w:rFonts w:ascii="Times New Roman"/>
          <w:b w:val="false"/>
          <w:i w:val="false"/>
          <w:color w:val="000000"/>
          <w:sz w:val="28"/>
        </w:rPr>
        <w:t>
      «к-2) қызметінің айрықша түрі қолма-қол шетел валютасымен айырбас операцияларын ұйымдастыру болып табылатын заңды тұлғаның өзiне берiлген лицензияға және (немесе) оған қосымшаға сәйкес қызметтi қатарынан күнтiзбелiк он екi ай бойы жүзеге асырмауы;»;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лицензиатты барлық немесе жекелеген банк операцияларын жүргiзуге құқылы және Қазақстан Республикасының заңдарына сәйкес лицензиялануға жататын тұлғалар тізбесінен алып тастаған кезде жүзеге асырылады.».</w:t>
      </w:r>
      <w:r>
        <w:br/>
      </w:r>
      <w:r>
        <w:rPr>
          <w:rFonts w:ascii="Times New Roman"/>
          <w:b w:val="false"/>
          <w:i w:val="false"/>
          <w:color w:val="000000"/>
          <w:sz w:val="28"/>
        </w:rPr>
        <w:t>
</w:t>
      </w:r>
      <w:r>
        <w:rPr>
          <w:rFonts w:ascii="Times New Roman"/>
          <w:b w:val="false"/>
          <w:i w:val="false"/>
          <w:color w:val="000000"/>
          <w:sz w:val="28"/>
        </w:rPr>
        <w:t>
      12.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реттеу – уәкiлеттi органның ядролық және радиациялық қауiпсiздiк жөнiндегi нормалар мен қағидаларды әзiрлеу, бекiту және қолданысқа енгiзу, атом энергиясын пайдалану саласындағы қызмет түрлерiн лицензиялау жөнiндегi және рұқсаттық бақылау жасау қызметi;»;</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атом энергиясын қауiпсiз пайдалануды мемлекеттік реттеуді, атом энергиясын пайдалану саласындағы қызмет түрлерiн бақылауды және лицензиялауды және рұқсаттық бақылауды;»;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заңнамасына сәйкес атом энергиясын пайдалану саласында лицензиялауды және рұқсаттық бақылауды жүзеге асыру;»;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8"/>
    <w:bookmarkStart w:name="z256" w:id="9"/>
    <w:p>
      <w:pPr>
        <w:spacing w:after="0"/>
        <w:ind w:left="0"/>
        <w:jc w:val="both"/>
      </w:pPr>
      <w:r>
        <w:rPr>
          <w:rFonts w:ascii="Times New Roman"/>
          <w:b w:val="false"/>
          <w:i w:val="false"/>
          <w:color w:val="000000"/>
          <w:sz w:val="28"/>
        </w:rPr>
        <w:t>
</w:t>
      </w:r>
      <w:r>
        <w:rPr>
          <w:rFonts w:ascii="Times New Roman"/>
          <w:b/>
          <w:i w:val="false"/>
          <w:color w:val="000000"/>
          <w:sz w:val="28"/>
        </w:rPr>
        <w:t>      «11-бап. Атом энергиясын пайдалануға байланысты қызметті</w:t>
      </w:r>
      <w:r>
        <w:br/>
      </w:r>
      <w:r>
        <w:rPr>
          <w:rFonts w:ascii="Times New Roman"/>
          <w:b w:val="false"/>
          <w:i w:val="false"/>
          <w:color w:val="000000"/>
          <w:sz w:val="28"/>
        </w:rPr>
        <w:t>
</w:t>
      </w:r>
      <w:r>
        <w:rPr>
          <w:rFonts w:ascii="Times New Roman"/>
          <w:b/>
          <w:i w:val="false"/>
          <w:color w:val="000000"/>
          <w:sz w:val="28"/>
        </w:rPr>
        <w:t>               лицензиялау</w:t>
      </w:r>
    </w:p>
    <w:bookmarkEnd w:id="9"/>
    <w:bookmarkStart w:name="z257" w:id="10"/>
    <w:p>
      <w:pPr>
        <w:spacing w:after="0"/>
        <w:ind w:left="0"/>
        <w:jc w:val="both"/>
      </w:pPr>
      <w:r>
        <w:rPr>
          <w:rFonts w:ascii="Times New Roman"/>
          <w:b w:val="false"/>
          <w:i w:val="false"/>
          <w:color w:val="000000"/>
          <w:sz w:val="28"/>
        </w:rPr>
        <w:t>      Атом энергиясын пайдалануға байланысты қызмет Қазақстан Республикасының рұқсаттар және хабарламалар туралы заңнамасында белгіленген тәртіппен міндетті түрде лицензиялануға жатады.</w:t>
      </w:r>
      <w:r>
        <w:br/>
      </w:r>
      <w:r>
        <w:rPr>
          <w:rFonts w:ascii="Times New Roman"/>
          <w:b w:val="false"/>
          <w:i w:val="false"/>
          <w:color w:val="000000"/>
          <w:sz w:val="28"/>
        </w:rPr>
        <w:t>
      Уәкілетті органның атом энергиясын пайдалану саласындағы қызмет түрлеріне лицензиялардың қолданысын мынадай жағдайларда:</w:t>
      </w:r>
      <w:r>
        <w:br/>
      </w:r>
      <w:r>
        <w:rPr>
          <w:rFonts w:ascii="Times New Roman"/>
          <w:b w:val="false"/>
          <w:i w:val="false"/>
          <w:color w:val="000000"/>
          <w:sz w:val="28"/>
        </w:rPr>
        <w:t>
      1) радиациялық авариялар және (немесе) авариялық жағдайлар кезінде;</w:t>
      </w:r>
      <w:r>
        <w:br/>
      </w:r>
      <w:r>
        <w:rPr>
          <w:rFonts w:ascii="Times New Roman"/>
          <w:b w:val="false"/>
          <w:i w:val="false"/>
          <w:color w:val="000000"/>
          <w:sz w:val="28"/>
        </w:rPr>
        <w:t>
      2) тексерулер нәтижесінде анықталған, ядролық материалдармен, радиоактивті қалдықтармен, иондандырушы сәуле көздерімен айналысу, оларды сақтау, тасымалдау, есепке алу және бақылау кезінде ядролық және (немесе) радиациялық қауіпсіздік талаптары бұзылған кезде;</w:t>
      </w:r>
      <w:r>
        <w:br/>
      </w:r>
      <w:r>
        <w:rPr>
          <w:rFonts w:ascii="Times New Roman"/>
          <w:b w:val="false"/>
          <w:i w:val="false"/>
          <w:color w:val="000000"/>
          <w:sz w:val="28"/>
        </w:rPr>
        <w:t>
      3) анық емес мәліметтер табылған кезде;</w:t>
      </w:r>
      <w:r>
        <w:br/>
      </w:r>
      <w:r>
        <w:rPr>
          <w:rFonts w:ascii="Times New Roman"/>
          <w:b w:val="false"/>
          <w:i w:val="false"/>
          <w:color w:val="000000"/>
          <w:sz w:val="28"/>
        </w:rPr>
        <w:t>
      4) уәкілетті органның нұсқамалары белгіленген мерзімдерде орындалмаған кезде алты айдан аспайтын мерзімге тоқтата тұруға құқығы бар.</w:t>
      </w:r>
      <w:r>
        <w:br/>
      </w:r>
      <w:r>
        <w:rPr>
          <w:rFonts w:ascii="Times New Roman"/>
          <w:b w:val="false"/>
          <w:i w:val="false"/>
          <w:color w:val="000000"/>
          <w:sz w:val="28"/>
        </w:rPr>
        <w:t>
      Лицензияның қолданысын тоқтата тұрған кезде уәкілетті орган лицензиатқа қолданысын тоқтата тұрудың себептері мен бұзушылықтарды жою мерзімдерін көрсете отырып, лицензияны тоқтата тұру туралы шешімді жібереді.»;</w:t>
      </w:r>
      <w:r>
        <w:br/>
      </w:r>
      <w:r>
        <w:rPr>
          <w:rFonts w:ascii="Times New Roman"/>
          <w:b w:val="false"/>
          <w:i w:val="false"/>
          <w:color w:val="000000"/>
          <w:sz w:val="28"/>
        </w:rPr>
        <w:t>
      5)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Пайдаланушы ұйым уәкілетті органға Қазақстан Республикасының азаматтық қорғау туралы заңнамасында белгіленген мерзімдерде атом энергиясын пайдалану саласындағы қызметке байланысты кез келген авария және (немесе) авариялық жағдай туралы хабарлауға міндетті.».</w:t>
      </w:r>
      <w:r>
        <w:br/>
      </w:r>
      <w:r>
        <w:rPr>
          <w:rFonts w:ascii="Times New Roman"/>
          <w:b w:val="false"/>
          <w:i w:val="false"/>
          <w:color w:val="000000"/>
          <w:sz w:val="28"/>
        </w:rPr>
        <w:t>
</w:t>
      </w:r>
      <w:r>
        <w:rPr>
          <w:rFonts w:ascii="Times New Roman"/>
          <w:b w:val="false"/>
          <w:i w:val="false"/>
          <w:color w:val="000000"/>
          <w:sz w:val="28"/>
        </w:rPr>
        <w:t>
      13.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Нотариус лицензиясын беруден бас тарту негiздерi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14.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 № 15, 76-құжат):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0"/>
    <w:bookmarkStart w:name="z264" w:id="11"/>
    <w:p>
      <w:pPr>
        <w:spacing w:after="0"/>
        <w:ind w:left="0"/>
        <w:jc w:val="both"/>
      </w:pPr>
      <w:r>
        <w:rPr>
          <w:rFonts w:ascii="Times New Roman"/>
          <w:b w:val="false"/>
          <w:i w:val="false"/>
          <w:color w:val="000000"/>
          <w:sz w:val="28"/>
        </w:rPr>
        <w:t>
</w:t>
      </w:r>
      <w:r>
        <w:rPr>
          <w:rFonts w:ascii="Times New Roman"/>
          <w:b/>
          <w:i w:val="false"/>
          <w:color w:val="000000"/>
          <w:sz w:val="28"/>
        </w:rPr>
        <w:t>      «10-бап. Лицензия беруден бас тарту</w:t>
      </w:r>
    </w:p>
    <w:bookmarkEnd w:id="11"/>
    <w:bookmarkStart w:name="z265" w:id="12"/>
    <w:p>
      <w:pPr>
        <w:spacing w:after="0"/>
        <w:ind w:left="0"/>
        <w:jc w:val="both"/>
      </w:pPr>
      <w:r>
        <w:rPr>
          <w:rFonts w:ascii="Times New Roman"/>
          <w:b w:val="false"/>
          <w:i w:val="false"/>
          <w:color w:val="000000"/>
          <w:sz w:val="28"/>
        </w:rPr>
        <w:t>      Лицензия беруден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негiздер бойынша бас тартылады.»;</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арналған лицензияның қолданысын тоқтату Қазақстан Республикасының рұқсаттар және хабарламалар туралы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29-баптың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тегi, аты, әкесiнiң аты (ол болған кезде) өзгерген жағдайда, адвокаттық қызметпен айналысуға арналған лицензияны қайта ресiмдеу туралы өтiнiштi Қазақстан Республикасының рұқсаттар және хабарламалар туралы заңнамасында белгiленген тәртiппен және шарттармен лицензиарға беруге;».</w:t>
      </w:r>
      <w:r>
        <w:br/>
      </w:r>
      <w:r>
        <w:rPr>
          <w:rFonts w:ascii="Times New Roman"/>
          <w:b w:val="false"/>
          <w:i w:val="false"/>
          <w:color w:val="000000"/>
          <w:sz w:val="28"/>
        </w:rPr>
        <w:t>
</w:t>
      </w:r>
      <w:r>
        <w:rPr>
          <w:rFonts w:ascii="Times New Roman"/>
          <w:b w:val="false"/>
          <w:i w:val="false"/>
          <w:color w:val="000000"/>
          <w:sz w:val="28"/>
        </w:rPr>
        <w:t>
      15.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w:t>
      </w:r>
      <w:r>
        <w:br/>
      </w:r>
      <w:r>
        <w:rPr>
          <w:rFonts w:ascii="Times New Roman"/>
          <w:b w:val="false"/>
          <w:i w:val="false"/>
          <w:color w:val="000000"/>
          <w:sz w:val="28"/>
        </w:rPr>
        <w:t>
</w:t>
      </w:r>
      <w:r>
        <w:rPr>
          <w:rFonts w:ascii="Times New Roman"/>
          <w:b w:val="false"/>
          <w:i w:val="false"/>
          <w:color w:val="000000"/>
          <w:sz w:val="28"/>
        </w:rPr>
        <w:t>
      36-баптың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Рұқсат алу тәртібін регламенттейтін, рұқсат беру немесе біліктілік талаптарын және (немесе) осындай талаптарға өтініш берушілердің сәйкестігін растайтын құжаттар тізбесін бекітетін нормативтік құқықтық актілер олар алғашқы жарияланған күнінен кейін күнтізбелік жиырма бір күн өткенге дейін қолданысқа енгізілмейді.».</w:t>
      </w:r>
      <w:r>
        <w:br/>
      </w:r>
      <w:r>
        <w:rPr>
          <w:rFonts w:ascii="Times New Roman"/>
          <w:b w:val="false"/>
          <w:i w:val="false"/>
          <w:color w:val="000000"/>
          <w:sz w:val="28"/>
        </w:rPr>
        <w:t>
</w:t>
      </w:r>
      <w:r>
        <w:rPr>
          <w:rFonts w:ascii="Times New Roman"/>
          <w:b w:val="false"/>
          <w:i w:val="false"/>
          <w:color w:val="000000"/>
          <w:sz w:val="28"/>
        </w:rPr>
        <w:t>
      16.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13-1)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асыл тұқымды мал шаруашылығы саласындағы қызметтің басталғаны туралы хабарламалар қабылдауды жүзеге асырады;»;</w:t>
      </w:r>
      <w:r>
        <w:br/>
      </w:r>
      <w:r>
        <w:rPr>
          <w:rFonts w:ascii="Times New Roman"/>
          <w:b w:val="false"/>
          <w:i w:val="false"/>
          <w:color w:val="000000"/>
          <w:sz w:val="28"/>
        </w:rPr>
        <w:t>
</w:t>
      </w:r>
      <w:r>
        <w:rPr>
          <w:rFonts w:ascii="Times New Roman"/>
          <w:b w:val="false"/>
          <w:i w:val="false"/>
          <w:color w:val="000000"/>
          <w:sz w:val="28"/>
        </w:rPr>
        <w:t>
      2) 16-баптың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жеке және заңды тұлғалардан асыл тұқымды мал шаруашылығы саласындағы қызметтің басталғаны туралы хабарламаларды қабылдауға құқылы.»;</w:t>
      </w:r>
      <w:r>
        <w:br/>
      </w:r>
      <w:r>
        <w:rPr>
          <w:rFonts w:ascii="Times New Roman"/>
          <w:b w:val="false"/>
          <w:i w:val="false"/>
          <w:color w:val="000000"/>
          <w:sz w:val="28"/>
        </w:rPr>
        <w:t>
</w:t>
      </w:r>
      <w:r>
        <w:rPr>
          <w:rFonts w:ascii="Times New Roman"/>
          <w:b w:val="false"/>
          <w:i w:val="false"/>
          <w:color w:val="000000"/>
          <w:sz w:val="28"/>
        </w:rPr>
        <w:t>
      3) 16-2-баптың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және заңды тұлғалар асыл тұқымды мал шаруашылығы саласындағы қызметті бастағанға дейін бұл жөнінде уәкілетті органды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r>
        <w:br/>
      </w:r>
      <w:r>
        <w:rPr>
          <w:rFonts w:ascii="Times New Roman"/>
          <w:b w:val="false"/>
          <w:i w:val="false"/>
          <w:color w:val="000000"/>
          <w:sz w:val="28"/>
        </w:rPr>
        <w:t>
</w:t>
      </w:r>
      <w:r>
        <w:rPr>
          <w:rFonts w:ascii="Times New Roman"/>
          <w:b w:val="false"/>
          <w:i w:val="false"/>
          <w:color w:val="000000"/>
          <w:sz w:val="28"/>
        </w:rPr>
        <w:t>
      17.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w:t>
      </w:r>
      <w:r>
        <w:br/>
      </w:r>
      <w:r>
        <w:rPr>
          <w:rFonts w:ascii="Times New Roman"/>
          <w:b w:val="false"/>
          <w:i w:val="false"/>
          <w:color w:val="000000"/>
          <w:sz w:val="28"/>
        </w:rPr>
        <w:t>
</w:t>
      </w:r>
      <w:r>
        <w:rPr>
          <w:rFonts w:ascii="Times New Roman"/>
          <w:b w:val="false"/>
          <w:i w:val="false"/>
          <w:color w:val="000000"/>
          <w:sz w:val="28"/>
        </w:rPr>
        <w:t>
      1) 13-баптың 1-тармағының </w:t>
      </w:r>
      <w:r>
        <w:rPr>
          <w:rFonts w:ascii="Times New Roman"/>
          <w:b w:val="false"/>
          <w:i w:val="false"/>
          <w:color w:val="000000"/>
          <w:sz w:val="28"/>
        </w:rPr>
        <w:t>5-7)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2-тармағының 7) тармақшасында көзделген ерекшеліктерді ескере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13-4) тармақшамен толықтырылсын:</w:t>
      </w:r>
      <w:r>
        <w:br/>
      </w:r>
      <w:r>
        <w:rPr>
          <w:rFonts w:ascii="Times New Roman"/>
          <w:b w:val="false"/>
          <w:i w:val="false"/>
          <w:color w:val="000000"/>
          <w:sz w:val="28"/>
        </w:rPr>
        <w:t>
</w:t>
      </w:r>
      <w:r>
        <w:rPr>
          <w:rFonts w:ascii="Times New Roman"/>
          <w:b w:val="false"/>
          <w:i w:val="false"/>
          <w:color w:val="000000"/>
          <w:sz w:val="28"/>
        </w:rPr>
        <w:t>
      «13-4) рұқсаттық бақылауды жүзеге асыруға;»;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табиғи монополия субъектiсiнiң иеліктен шығарылатын мүлкінің не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активтерiнiң баланстық құнының 0,05 пайызынан асатын болса, олар табиғи монополия субъектiсiнiң реттелiп көрсетiлетiн қызметтерiне (тауарларына, жұмыстарына) тарифтердiң (бағалардың, алымдар мөлшерлемелерінің) немесе олардың шектi деңгейлерiнiң артуына,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реттеліп көрсетілетін қызметтерінің (тауарларының, жұмыстарының) өндірісіне және ұсынылуына арналған мүлкiмен мәмiлелер жасасуға;»;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өз қызметiнiң бейiнi бойынша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алып тастау көзделген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тастау көзделген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Кәсiби ұйымның аккредиттелуi Қазақстан Республикасының Үкіметі бекiткен нысан бойынша аккредиттеу туралы куәлiкпен расталады. Аккредиттеу туралы куәлiк Қазақстан Республикасының бүкiл аумағында жарамды.»;</w:t>
      </w:r>
      <w:r>
        <w:br/>
      </w:r>
      <w:r>
        <w:rPr>
          <w:rFonts w:ascii="Times New Roman"/>
          <w:b w:val="false"/>
          <w:i w:val="false"/>
          <w:color w:val="000000"/>
          <w:sz w:val="28"/>
        </w:rPr>
        <w:t>
</w:t>
      </w: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r>
        <w:br/>
      </w:r>
      <w:r>
        <w:rPr>
          <w:rFonts w:ascii="Times New Roman"/>
          <w:b w:val="false"/>
          <w:i w:val="false"/>
          <w:color w:val="000000"/>
          <w:sz w:val="28"/>
        </w:rPr>
        <w:t>
</w:t>
      </w: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ғана лицензия өзінің қолданысын тоқтатады.».</w:t>
      </w:r>
      <w:r>
        <w:br/>
      </w:r>
      <w:r>
        <w:rPr>
          <w:rFonts w:ascii="Times New Roman"/>
          <w:b w:val="false"/>
          <w:i w:val="false"/>
          <w:color w:val="000000"/>
          <w:sz w:val="28"/>
        </w:rPr>
        <w:t>
</w:t>
      </w:r>
      <w:r>
        <w:rPr>
          <w:rFonts w:ascii="Times New Roman"/>
          <w:b w:val="false"/>
          <w:i w:val="false"/>
          <w:color w:val="000000"/>
          <w:sz w:val="28"/>
        </w:rPr>
        <w:t>
      19.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ойық ұңғылы спорттық атыс қаруын не үрлемелі энергиясы 7,5 Дж-дан жоғары және калибрі 4,5 мм-дан асатын спорттық пневматикалық қаруды, сондай-ақ спорттық сұқпа суық қаруды спорт объектілерінен тыс жерде сақтауға немесе пайдалануға; жануарлар дүниесі объектілерін жинап, инъекциялауға байланысты ғылыми-зерттеу және профилактикалық жұмыстар жүргізуге арналған садақтар мен арбалеттерді сақтауды және пайдалануды қоспағанда, адырнасының керілу күші 14 кг-дан асатын лақтырылатын қаруды сақтау және алып жүру рұқсатынсыз спорт объектілерінен тыс жерде сақтауға немесе пайдалануға;»;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Лицензия Қазақстан Республикасының рұқсаттар және хабарламалар туралы заңнамасында тізбесі айқындалған құжаттар негізінде беріледі.»;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басқа да негіздер болып табылады.»;</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Иемденіп алынған қару оны иемденіп алған күннен бастап бір апта мерзімде тиісті ішкі істер органында тіркелуге тиіс. Қару тіркелген кезде қаруды иемденіп алудың заңдылығын растайтын құжаттардың негізінде осы қаруды сақтау мен алып жүруге бес жыл мерзімге рұқсат беріледі.»;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2"/>
    <w:bookmarkStart w:name="z313" w:id="13"/>
    <w:p>
      <w:pPr>
        <w:spacing w:after="0"/>
        <w:ind w:left="0"/>
        <w:jc w:val="both"/>
      </w:pPr>
      <w:r>
        <w:rPr>
          <w:rFonts w:ascii="Times New Roman"/>
          <w:b w:val="false"/>
          <w:i w:val="false"/>
          <w:color w:val="000000"/>
          <w:sz w:val="28"/>
        </w:rPr>
        <w:t>
</w:t>
      </w:r>
      <w:r>
        <w:rPr>
          <w:rFonts w:ascii="Times New Roman"/>
          <w:b/>
          <w:i w:val="false"/>
          <w:color w:val="000000"/>
          <w:sz w:val="28"/>
        </w:rPr>
        <w:t>      «19-бап. Рұқсаттардың қолданысын тоқтата тұру, қайта</w:t>
      </w:r>
      <w:r>
        <w:br/>
      </w:r>
      <w:r>
        <w:rPr>
          <w:rFonts w:ascii="Times New Roman"/>
          <w:b w:val="false"/>
          <w:i w:val="false"/>
          <w:color w:val="000000"/>
          <w:sz w:val="28"/>
        </w:rPr>
        <w:t>
</w:t>
      </w:r>
      <w:r>
        <w:rPr>
          <w:rFonts w:ascii="Times New Roman"/>
          <w:b/>
          <w:i w:val="false"/>
          <w:color w:val="000000"/>
          <w:sz w:val="28"/>
        </w:rPr>
        <w:t>               бастау және тоқтату, сондай-ақ оларды беруден</w:t>
      </w:r>
      <w:r>
        <w:br/>
      </w:r>
      <w:r>
        <w:rPr>
          <w:rFonts w:ascii="Times New Roman"/>
          <w:b w:val="false"/>
          <w:i w:val="false"/>
          <w:color w:val="000000"/>
          <w:sz w:val="28"/>
        </w:rPr>
        <w:t>
</w:t>
      </w:r>
      <w:r>
        <w:rPr>
          <w:rFonts w:ascii="Times New Roman"/>
          <w:b/>
          <w:i w:val="false"/>
          <w:color w:val="000000"/>
          <w:sz w:val="28"/>
        </w:rPr>
        <w:t>               бас тарту</w:t>
      </w:r>
    </w:p>
    <w:bookmarkEnd w:id="13"/>
    <w:bookmarkStart w:name="z314" w:id="14"/>
    <w:p>
      <w:pPr>
        <w:spacing w:after="0"/>
        <w:ind w:left="0"/>
        <w:jc w:val="both"/>
      </w:pPr>
      <w:r>
        <w:rPr>
          <w:rFonts w:ascii="Times New Roman"/>
          <w:b w:val="false"/>
          <w:i w:val="false"/>
          <w:color w:val="000000"/>
          <w:sz w:val="28"/>
        </w:rPr>
        <w:t>
      1. Ішкі істер органдары, егер адамның:</w:t>
      </w:r>
      <w:r>
        <w:br/>
      </w:r>
      <w:r>
        <w:rPr>
          <w:rFonts w:ascii="Times New Roman"/>
          <w:b w:val="false"/>
          <w:i w:val="false"/>
          <w:color w:val="000000"/>
          <w:sz w:val="28"/>
        </w:rPr>
        <w:t>
      1) тұрақты тұрғылықты жері болмаған;</w:t>
      </w:r>
      <w:r>
        <w:br/>
      </w:r>
      <w:r>
        <w:rPr>
          <w:rFonts w:ascii="Times New Roman"/>
          <w:b w:val="false"/>
          <w:i w:val="false"/>
          <w:color w:val="000000"/>
          <w:sz w:val="28"/>
        </w:rPr>
        <w:t>
      2) қаруды сақтау үшін тиісті жағдайлары болмаған жағдайларда, қаруды сақтауға немесе сақтау мен алып жүруге рұқсаттарды тоқтата тұрады.</w:t>
      </w:r>
      <w:r>
        <w:br/>
      </w:r>
      <w:r>
        <w:rPr>
          <w:rFonts w:ascii="Times New Roman"/>
          <w:b w:val="false"/>
          <w:i w:val="false"/>
          <w:color w:val="000000"/>
          <w:sz w:val="28"/>
        </w:rPr>
        <w:t>
      Адам қылмыстық жауаптылыққа тартылған жағдайда рұқсаттың қолданысы сот шешім қабылдағанға дейін тоқтатыла тұрады.</w:t>
      </w:r>
      <w:r>
        <w:br/>
      </w:r>
      <w:r>
        <w:rPr>
          <w:rFonts w:ascii="Times New Roman"/>
          <w:b w:val="false"/>
          <w:i w:val="false"/>
          <w:color w:val="000000"/>
          <w:sz w:val="28"/>
        </w:rPr>
        <w:t>
      Осы Заңда көзделген негіздер бойынша рұқсаттың қолданысын тоқтата тұру туралы шешім қабылданар алдында рұқсатты берген ішкі істер органы рұқсат иесіне алдын ала жазбаша ескертуге тиіс. Ескертуде нақты қандай құқықтық нормалар мен қағидалардың бұзылғаны немесе орындалмағаны көрсетіледі және жол берілген бұзушылықтарды жою үшін күнтізбелік отыз күннен аспайтын мерзім тағайындалады.</w:t>
      </w:r>
      <w:r>
        <w:br/>
      </w:r>
      <w:r>
        <w:rPr>
          <w:rFonts w:ascii="Times New Roman"/>
          <w:b w:val="false"/>
          <w:i w:val="false"/>
          <w:color w:val="000000"/>
          <w:sz w:val="28"/>
        </w:rPr>
        <w:t>
</w:t>
      </w:r>
      <w:r>
        <w:rPr>
          <w:rFonts w:ascii="Times New Roman"/>
          <w:b w:val="false"/>
          <w:i w:val="false"/>
          <w:color w:val="000000"/>
          <w:sz w:val="28"/>
        </w:rPr>
        <w:t>
      2. Рұқсаттың қолданысын тоқтата тұруға негіз болған бұзушылықтар жойылған кезде рұқсат иесі рұқсаттың қолданысын тоқтата тұру мерзімі өткенге дейін ішкі істер органына растайтын құжаттардың көшірмелерін қоса бере отырып, бұзушылықтардың жойылғаны туралы өтініш беруге құқылы.</w:t>
      </w:r>
      <w:r>
        <w:br/>
      </w:r>
      <w:r>
        <w:rPr>
          <w:rFonts w:ascii="Times New Roman"/>
          <w:b w:val="false"/>
          <w:i w:val="false"/>
          <w:color w:val="000000"/>
          <w:sz w:val="28"/>
        </w:rPr>
        <w:t>
      Рұқсаттың қолданысын қайта бастау және тоқтатылуына бастамашылық жасау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3. Рұқсат иесі рұқсаттың қолданысын тоқтата тұруға негіз болған бұзушылықтардың жойылғаны туралы өтінішті тоқтата тұру мерзімі өткенге дейін ұсынбаған жағдайда, ішкі істер органы рұқсаттың қолданысын тоқтату рәсіміне бастамашылық жасайды.</w:t>
      </w:r>
      <w:r>
        <w:br/>
      </w:r>
      <w:r>
        <w:rPr>
          <w:rFonts w:ascii="Times New Roman"/>
          <w:b w:val="false"/>
          <w:i w:val="false"/>
          <w:color w:val="000000"/>
          <w:sz w:val="28"/>
        </w:rPr>
        <w:t>
      Рұқсаттың қолданысын тоқтату туралы мәселені қарау процесінде рұқсат иесі бұзушылықтың жойылу фактісін дәлелдеуге құқылы. Мұндай жағдайда, рұқсат беру органы осы баптың 2-тармағын басшылыққа алуға тиіс.</w:t>
      </w:r>
      <w:r>
        <w:br/>
      </w:r>
      <w:r>
        <w:rPr>
          <w:rFonts w:ascii="Times New Roman"/>
          <w:b w:val="false"/>
          <w:i w:val="false"/>
          <w:color w:val="000000"/>
          <w:sz w:val="28"/>
        </w:rPr>
        <w:t>
</w:t>
      </w:r>
      <w:r>
        <w:rPr>
          <w:rFonts w:ascii="Times New Roman"/>
          <w:b w:val="false"/>
          <w:i w:val="false"/>
          <w:color w:val="000000"/>
          <w:sz w:val="28"/>
        </w:rPr>
        <w:t>
      4. Ішкі істер органдары алдын ала тоқтата тұрмай қаруды сақтауға немесе сақтау мен алып жүруге рұқсаттардың қолданылсын:</w:t>
      </w:r>
      <w:r>
        <w:br/>
      </w:r>
      <w:r>
        <w:rPr>
          <w:rFonts w:ascii="Times New Roman"/>
          <w:b w:val="false"/>
          <w:i w:val="false"/>
          <w:color w:val="000000"/>
          <w:sz w:val="28"/>
        </w:rPr>
        <w:t>
      1) рұқсаттан ерікті түрде бас тартылған не қару иесі қайтыс болған;</w:t>
      </w:r>
      <w:r>
        <w:br/>
      </w:r>
      <w:r>
        <w:rPr>
          <w:rFonts w:ascii="Times New Roman"/>
          <w:b w:val="false"/>
          <w:i w:val="false"/>
          <w:color w:val="000000"/>
          <w:sz w:val="28"/>
        </w:rPr>
        <w:t>
      2) қылмыс жасағаны үшін заңда белгіленген тәртіппен өтелмеген немесе алынбаған сотталғандығы болған;</w:t>
      </w:r>
      <w:r>
        <w:br/>
      </w:r>
      <w:r>
        <w:rPr>
          <w:rFonts w:ascii="Times New Roman"/>
          <w:b w:val="false"/>
          <w:i w:val="false"/>
          <w:color w:val="000000"/>
          <w:sz w:val="28"/>
        </w:rPr>
        <w:t>
      3) Қазақстан Республикасы Қылмыстық кодексінің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w:t>
      </w:r>
      <w:r>
        <w:br/>
      </w:r>
      <w:r>
        <w:rPr>
          <w:rFonts w:ascii="Times New Roman"/>
          <w:b w:val="false"/>
          <w:i w:val="false"/>
          <w:color w:val="000000"/>
          <w:sz w:val="28"/>
        </w:rPr>
        <w:t>
      4) бір жыл ішінде Қазақстан Республикасының Әкімшілік құқық бұзушылық туралы кодексінің 111, 111-1, 112, 298, 330, 330-1, 332, 333, 334, 335, 336, 336-1, 336-2, 336-3, 336-4, 338, 340, 341, 341-1, 344, 355, 356, 356-2, 357, 362, 362-1, 363, 365, 367, 368, 369, 370, 371, 372, 374, 374-1, 375, 377, 378, 387, 388-баптарында көзделген әкімшілік құқық бұзушылық қайталап жасалған;</w:t>
      </w:r>
      <w:r>
        <w:br/>
      </w:r>
      <w:r>
        <w:rPr>
          <w:rFonts w:ascii="Times New Roman"/>
          <w:b w:val="false"/>
          <w:i w:val="false"/>
          <w:color w:val="000000"/>
          <w:sz w:val="28"/>
        </w:rPr>
        <w:t>
      5) Қазақстан Республикасының Әкімшілік құқық бұзушылық туралы кодексінің 79-1, 79-5 және 355-1-баптарында көзделген әкімшілік құқық бұзушылықтар жасалған;</w:t>
      </w:r>
      <w:r>
        <w:br/>
      </w:r>
      <w:r>
        <w:rPr>
          <w:rFonts w:ascii="Times New Roman"/>
          <w:b w:val="false"/>
          <w:i w:val="false"/>
          <w:color w:val="000000"/>
          <w:sz w:val="28"/>
        </w:rPr>
        <w:t>
      6) Қазақстан Республикасының заңнамасында көзделген, рұқсаттар алу мүмкіндігін болғызбайтын мән-жайлар туындаған;</w:t>
      </w:r>
      <w:r>
        <w:br/>
      </w:r>
      <w:r>
        <w:rPr>
          <w:rFonts w:ascii="Times New Roman"/>
          <w:b w:val="false"/>
          <w:i w:val="false"/>
          <w:color w:val="000000"/>
          <w:sz w:val="28"/>
        </w:rPr>
        <w:t>
      7) азаматтық немесе қызметтік қару иесі көрсетілген қарудың конструкциясын қайта жасап, бұл оның баллистикалық және басқа да техникалық сипаттамаларының өзгеруіне әкеп соққан;</w:t>
      </w:r>
      <w:r>
        <w:br/>
      </w:r>
      <w:r>
        <w:rPr>
          <w:rFonts w:ascii="Times New Roman"/>
          <w:b w:val="false"/>
          <w:i w:val="false"/>
          <w:color w:val="000000"/>
          <w:sz w:val="28"/>
        </w:rPr>
        <w:t>
      8) азаматтық және қызметтiк қару азаматтық және қызметтiк қарудың және оның патрондарының айналымы саласындағы техникалық регламенттерге, сондай-ақ криминалистiк талаптарға сәйкес келмеген;</w:t>
      </w:r>
      <w:r>
        <w:br/>
      </w:r>
      <w:r>
        <w:rPr>
          <w:rFonts w:ascii="Times New Roman"/>
          <w:b w:val="false"/>
          <w:i w:val="false"/>
          <w:color w:val="000000"/>
          <w:sz w:val="28"/>
        </w:rPr>
        <w:t>
      9) егер адам экстремизмге, терроризмге немесе ұйымдасқан қылмысқа қарсы күрес желісі бойынша ішкі істер және (немесе) ұлттық қауіпсіздік органдарында есепте тұрған жағдайларда тоқтатады.</w:t>
      </w:r>
      <w:r>
        <w:br/>
      </w:r>
      <w:r>
        <w:rPr>
          <w:rFonts w:ascii="Times New Roman"/>
          <w:b w:val="false"/>
          <w:i w:val="false"/>
          <w:color w:val="000000"/>
          <w:sz w:val="28"/>
        </w:rPr>
        <w:t>
      Ішкі істер органының қаруды сақтауға немесе сақтау мен алып жүруге рұқсаттың қолданысын тоқтату туралы шешіміне сотқа шағым жасауға болады.</w:t>
      </w:r>
      <w:r>
        <w:br/>
      </w:r>
      <w:r>
        <w:rPr>
          <w:rFonts w:ascii="Times New Roman"/>
          <w:b w:val="false"/>
          <w:i w:val="false"/>
          <w:color w:val="000000"/>
          <w:sz w:val="28"/>
        </w:rPr>
        <w:t>
      Рұқсаттың қолданысы тоқтатылған жағдайда қолданыс тоқтатылған күннен бастап үш жыл өткен соң оны алу үшін қайталап өтініш жасауға болады. Рұқсаттан ерікті түрде бас тартылған жағдайда оны алуға қайталап өтініш жасау мерзімдері белгіленбейді.</w:t>
      </w:r>
      <w:r>
        <w:br/>
      </w:r>
      <w:r>
        <w:rPr>
          <w:rFonts w:ascii="Times New Roman"/>
          <w:b w:val="false"/>
          <w:i w:val="false"/>
          <w:color w:val="000000"/>
          <w:sz w:val="28"/>
        </w:rPr>
        <w:t>
</w:t>
      </w:r>
      <w:r>
        <w:rPr>
          <w:rFonts w:ascii="Times New Roman"/>
          <w:b w:val="false"/>
          <w:i w:val="false"/>
          <w:color w:val="000000"/>
          <w:sz w:val="28"/>
        </w:rPr>
        <w:t>
      5. Осы баптың 1 және 4-тармақтарында көзделген жағдайларда, ішкі істер органдары қаруды иемденіп алуға, сақтауға немесе сақтау мен алып жүруге рұқсат беруден бас тартады.»;</w:t>
      </w:r>
      <w:r>
        <w:br/>
      </w:r>
      <w:r>
        <w:rPr>
          <w:rFonts w:ascii="Times New Roman"/>
          <w:b w:val="false"/>
          <w:i w:val="false"/>
          <w:color w:val="000000"/>
          <w:sz w:val="28"/>
        </w:rPr>
        <w:t>
</w:t>
      </w:r>
      <w:r>
        <w:rPr>
          <w:rFonts w:ascii="Times New Roman"/>
          <w:b w:val="false"/>
          <w:i w:val="false"/>
          <w:color w:val="000000"/>
          <w:sz w:val="28"/>
        </w:rPr>
        <w:t>
      5) 20-баптың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«белгіленген тәртіппен көрсетілген лицензиялар мен рұқсаттардың қолданысы тоқтатыла тұрғанда немесе одан айырылғанда;»;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«Қаруды, оның негізгі бөліктерін өндіру, қарудың жойылған зақымдаушы қасиеттерін қалпына келтіру мақсатында оны құрастыру, қайта жасау немесе жөндеу, сондай-ақ оның патрондарын жасау Қазақстан Республикасының рұқсаттар және хабарламалар туралы заңнамасына сәйкес лицензиялануға тиіс.».</w:t>
      </w:r>
      <w:r>
        <w:br/>
      </w:r>
      <w:r>
        <w:rPr>
          <w:rFonts w:ascii="Times New Roman"/>
          <w:b w:val="false"/>
          <w:i w:val="false"/>
          <w:color w:val="000000"/>
          <w:sz w:val="28"/>
        </w:rPr>
        <w:t>
</w:t>
      </w:r>
      <w:r>
        <w:rPr>
          <w:rFonts w:ascii="Times New Roman"/>
          <w:b w:val="false"/>
          <w:i w:val="false"/>
          <w:color w:val="000000"/>
          <w:sz w:val="28"/>
        </w:rPr>
        <w:t>
      20.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заңнамасына сәйкес қызмет түрлерін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21.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w:t>
      </w:r>
      <w:r>
        <w:br/>
      </w:r>
      <w:r>
        <w:rPr>
          <w:rFonts w:ascii="Times New Roman"/>
          <w:b w:val="false"/>
          <w:i w:val="false"/>
          <w:color w:val="000000"/>
          <w:sz w:val="28"/>
        </w:rPr>
        <w:t>
</w:t>
      </w:r>
      <w:r>
        <w:rPr>
          <w:rFonts w:ascii="Times New Roman"/>
          <w:b w:val="false"/>
          <w:i w:val="false"/>
          <w:color w:val="000000"/>
          <w:sz w:val="28"/>
        </w:rPr>
        <w:t>
      1) 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1-1-тармақтар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этил спиртінің немесе шарап материалының импорты алкоголь өнімін өндіруге лицензия және сыртқы сауда шарты (келісімшарты), оған қосымша және (немесе) толықтыру болған кезде жүзеге асырылады.</w:t>
      </w:r>
      <w:r>
        <w:br/>
      </w:r>
      <w:r>
        <w:rPr>
          <w:rFonts w:ascii="Times New Roman"/>
          <w:b w:val="false"/>
          <w:i w:val="false"/>
          <w:color w:val="000000"/>
          <w:sz w:val="28"/>
        </w:rPr>
        <w:t>
      Қазақстан Республикасының аумағына алкоголь өнімінің (шарап материалынан басқа) импорты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және сыртқы сауда шарты (келісімшарты), оған қосымша және (немесе) толықтыру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1-1. Алкоголь өнімінің импортына осы Заңның 5-бабының 1-тармағында көрсетілген түрлер және сыртқы экономикалық қызметтің бірыңғай тауар номенклатурасына сәйкес олардың атаулары бойынша жол беріледі.</w:t>
      </w:r>
      <w:r>
        <w:br/>
      </w:r>
      <w:r>
        <w:rPr>
          <w:rFonts w:ascii="Times New Roman"/>
          <w:b w:val="false"/>
          <w:i w:val="false"/>
          <w:color w:val="000000"/>
          <w:sz w:val="28"/>
        </w:rPr>
        <w:t>
      Қазақстан Республикасына әкелінетін этил спирті мен алкоголь өнімінің сапасы техникалық регламенттер мен стандарттарға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«Алкоголь өнімін өндіру аумағында оны сақтау және көтерме саудада өткізу жөніндегі қызметті қоспағанда, алкоголь өнімін өндіру жөніндегі қызметті немесе алкоголь өнімін сақтау және көтерме саудада өткізу жөніндегі қызметті жүзеге асыруға лицензияның болуы алкоголь өнімінің экспортына құқық 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Өндіруші:</w:t>
      </w:r>
      <w:r>
        <w:br/>
      </w:r>
      <w:r>
        <w:rPr>
          <w:rFonts w:ascii="Times New Roman"/>
          <w:b w:val="false"/>
          <w:i w:val="false"/>
          <w:color w:val="000000"/>
          <w:sz w:val="28"/>
        </w:rPr>
        <w:t>
      1)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w:t>
      </w:r>
      <w:r>
        <w:br/>
      </w:r>
      <w:r>
        <w:rPr>
          <w:rFonts w:ascii="Times New Roman"/>
          <w:b w:val="false"/>
          <w:i w:val="false"/>
          <w:color w:val="000000"/>
          <w:sz w:val="28"/>
        </w:rPr>
        <w:t>
      2)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жөніндегі қызметті жүзеге асыруға лицензиясы бар тұлғаларға алкоголь өнімін көтерме саудада өткізуді жүзеге асыруға құқылы.»;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 Өндіруші алкоголь өнімін бөлшек саудада өткізуді фирмалық мамандандырылған дүкендер арқылы жүзеге асыруға құқылы.»;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бар адамдар алкоголь өнімін тек қана осы баптың 1-тармағының 1) және 2) тармақшаларында көрсетілген қызметті жүзеге асыруға лицензиясы бар тұлғаларға өткізуге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алкоголь өнімін өндіру аумағында оны сақтауды және көтерме саудада өткізуді қоспағанда, алкоголь өнімін сақтауға және көтерме саудада өткізуге, сондай-ақ алкоголь өнімін өндіру аумағында оны сақтауды және бөлшек саудада өткізуді қоспағанда, алкоголь өнімін сақтауға және бөлшек саудада өткізуге – облыстар, республикалық маңызы бар қалалар және астана бойынша уәкілетті органның аумақтық бөлімшелері беретiн лицензиялардың негiзiнде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Этил спиртi мен алкоголь өнiмiнiң өндiрiлуi және айналымы саласындағы лицензия, осы тармақтың екінші бөлігінде көзделген жағдайды қоспағанда, иеліктен шығарылмайтын, лицензиаттың оны басқа жеке және заңды тұлғаларға беруіне болмайтын болып табылады.</w:t>
      </w:r>
      <w:r>
        <w:br/>
      </w:r>
      <w:r>
        <w:rPr>
          <w:rFonts w:ascii="Times New Roman"/>
          <w:b w:val="false"/>
          <w:i w:val="false"/>
          <w:color w:val="000000"/>
          <w:sz w:val="28"/>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 иеліктен шығарылатын болып табылады.</w:t>
      </w:r>
      <w:r>
        <w:br/>
      </w:r>
      <w:r>
        <w:rPr>
          <w:rFonts w:ascii="Times New Roman"/>
          <w:b w:val="false"/>
          <w:i w:val="false"/>
          <w:color w:val="000000"/>
          <w:sz w:val="28"/>
        </w:rPr>
        <w:t>
</w:t>
      </w:r>
      <w:r>
        <w:rPr>
          <w:rFonts w:ascii="Times New Roman"/>
          <w:b w:val="false"/>
          <w:i w:val="false"/>
          <w:color w:val="000000"/>
          <w:sz w:val="28"/>
        </w:rPr>
        <w:t>
      3. Лицензия әрбiр қызмет объектiсiне нақты мекенжайы бойынша берiледi.</w:t>
      </w:r>
      <w:r>
        <w:br/>
      </w:r>
      <w:r>
        <w:rPr>
          <w:rFonts w:ascii="Times New Roman"/>
          <w:b w:val="false"/>
          <w:i w:val="false"/>
          <w:color w:val="000000"/>
          <w:sz w:val="28"/>
        </w:rPr>
        <w:t>
      Лицензия құжаттармен бiрге өтiнiш ұсынылған күннен бастап он бес жұмыс күнiнен кешiктiрiлмей беріледі.</w:t>
      </w:r>
      <w:r>
        <w:br/>
      </w:r>
      <w:r>
        <w:rPr>
          <w:rFonts w:ascii="Times New Roman"/>
          <w:b w:val="false"/>
          <w:i w:val="false"/>
          <w:color w:val="000000"/>
          <w:sz w:val="28"/>
        </w:rPr>
        <w:t>
</w:t>
      </w:r>
      <w:r>
        <w:rPr>
          <w:rFonts w:ascii="Times New Roman"/>
          <w:b w:val="false"/>
          <w:i w:val="false"/>
          <w:color w:val="000000"/>
          <w:sz w:val="28"/>
        </w:rPr>
        <w:t>
      4. Осы тармақтың екінші бөлігінде белгiленген жағдайларды қоспағанда, этил спиртін өндiруге лицензиясы болмай этил спиртiн сақтауға және өткiзуге тыйым салынады.</w:t>
      </w:r>
      <w:r>
        <w:br/>
      </w:r>
      <w:r>
        <w:rPr>
          <w:rFonts w:ascii="Times New Roman"/>
          <w:b w:val="false"/>
          <w:i w:val="false"/>
          <w:color w:val="000000"/>
          <w:sz w:val="28"/>
        </w:rPr>
        <w:t>
      Алкоголь өнімін өндіруге лицензия өндірушіге:</w:t>
      </w:r>
      <w:r>
        <w:br/>
      </w:r>
      <w:r>
        <w:rPr>
          <w:rFonts w:ascii="Times New Roman"/>
          <w:b w:val="false"/>
          <w:i w:val="false"/>
          <w:color w:val="000000"/>
          <w:sz w:val="28"/>
        </w:rPr>
        <w:t>
      алкоголь өнімін өндіруге арналған этил спиртін лицензияда көрсетілген алкоголь өнімінің өндірісі орналасқан жердегі қойма үй-жайларда сақтауға;</w:t>
      </w:r>
      <w:r>
        <w:br/>
      </w:r>
      <w:r>
        <w:rPr>
          <w:rFonts w:ascii="Times New Roman"/>
          <w:b w:val="false"/>
          <w:i w:val="false"/>
          <w:color w:val="000000"/>
          <w:sz w:val="28"/>
        </w:rPr>
        <w:t>
      өзі өндірген алкоголь өнімін лицензияда көрсетілген өндіріс орналасқан жерде сақтауға және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лицензиясы бар тұлғаларға көтерме саудада өткізуге құқық береді.</w:t>
      </w:r>
      <w:r>
        <w:br/>
      </w:r>
      <w:r>
        <w:rPr>
          <w:rFonts w:ascii="Times New Roman"/>
          <w:b w:val="false"/>
          <w:i w:val="false"/>
          <w:color w:val="000000"/>
          <w:sz w:val="28"/>
        </w:rPr>
        <w:t>
      Алкоголь өнiмiн өндiру аумағында оны сақтау және көтерме саудада өткiзу жөнiндегі, сондай-ақ алкоголь өнімін өндіру аумағында оны сақтау және бөлшек саудада өткізу жөніндегі қызмет лицензиялануға жатпайды.»;</w:t>
      </w:r>
      <w:r>
        <w:br/>
      </w:r>
      <w:r>
        <w:rPr>
          <w:rFonts w:ascii="Times New Roman"/>
          <w:b w:val="false"/>
          <w:i w:val="false"/>
          <w:color w:val="000000"/>
          <w:sz w:val="28"/>
        </w:rPr>
        <w:t>
</w:t>
      </w:r>
      <w:r>
        <w:rPr>
          <w:rFonts w:ascii="Times New Roman"/>
          <w:b w:val="false"/>
          <w:i w:val="false"/>
          <w:color w:val="000000"/>
          <w:sz w:val="28"/>
        </w:rPr>
        <w:t>
      «6. Этил спирті мен алкоголь өнімінің өндірілуіне және айналымына байланысты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4"/>
    <w:bookmarkStart w:name="z350" w:id="15"/>
    <w:p>
      <w:pPr>
        <w:spacing w:after="0"/>
        <w:ind w:left="0"/>
        <w:jc w:val="both"/>
      </w:pPr>
      <w:r>
        <w:rPr>
          <w:rFonts w:ascii="Times New Roman"/>
          <w:b w:val="false"/>
          <w:i w:val="false"/>
          <w:color w:val="000000"/>
          <w:sz w:val="28"/>
        </w:rPr>
        <w:t>
</w:t>
      </w:r>
      <w:r>
        <w:rPr>
          <w:rFonts w:ascii="Times New Roman"/>
          <w:b/>
          <w:i w:val="false"/>
          <w:color w:val="000000"/>
          <w:sz w:val="28"/>
        </w:rPr>
        <w:t>      «19-бап. Лицензияның қолданысын тоқтата тұру немесе одан</w:t>
      </w:r>
      <w:r>
        <w:br/>
      </w:r>
      <w:r>
        <w:rPr>
          <w:rFonts w:ascii="Times New Roman"/>
          <w:b w:val="false"/>
          <w:i w:val="false"/>
          <w:color w:val="000000"/>
          <w:sz w:val="28"/>
        </w:rPr>
        <w:t>
</w:t>
      </w:r>
      <w:r>
        <w:rPr>
          <w:rFonts w:ascii="Times New Roman"/>
          <w:b/>
          <w:i w:val="false"/>
          <w:color w:val="000000"/>
          <w:sz w:val="28"/>
        </w:rPr>
        <w:t>               айыру</w:t>
      </w:r>
    </w:p>
    <w:bookmarkEnd w:id="15"/>
    <w:bookmarkStart w:name="z351" w:id="16"/>
    <w:p>
      <w:pPr>
        <w:spacing w:after="0"/>
        <w:ind w:left="0"/>
        <w:jc w:val="both"/>
      </w:pPr>
      <w:r>
        <w:rPr>
          <w:rFonts w:ascii="Times New Roman"/>
          <w:b w:val="false"/>
          <w:i w:val="false"/>
          <w:color w:val="000000"/>
          <w:sz w:val="28"/>
        </w:rPr>
        <w:t>      Этил спирті мен алкоголь өнімінің өндірілуі және айналымы саласындағы лицензияның қолданысын тоқтата тұру немесе одан айыру Қазақстан Республикасының әкімшілік құқық бұзушылық туралы кодексінде көзделген тәртіппен жүзеге асырылады.»;</w:t>
      </w:r>
      <w:r>
        <w:br/>
      </w:r>
      <w:r>
        <w:rPr>
          <w:rFonts w:ascii="Times New Roman"/>
          <w:b w:val="false"/>
          <w:i w:val="false"/>
          <w:color w:val="000000"/>
          <w:sz w:val="28"/>
        </w:rPr>
        <w:t>
      7) </w:t>
      </w:r>
      <w:r>
        <w:rPr>
          <w:rFonts w:ascii="Times New Roman"/>
          <w:b w:val="false"/>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Республикасындағы селолық тұтыну кооперациясы туралы» 1999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 2012 ж., № 8, 64-құжат; № 21-22, 124-құжат):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жекелеген қызмет түрлерімен немесе әрекеттермен (операциялармен) селолық тұтыну кооперациясы рұқсаттың не хабарлама жіберудің негізінде ғана айналыса алады.».</w:t>
      </w:r>
      <w:r>
        <w:br/>
      </w:r>
      <w:r>
        <w:rPr>
          <w:rFonts w:ascii="Times New Roman"/>
          <w:b w:val="false"/>
          <w:i w:val="false"/>
          <w:color w:val="000000"/>
          <w:sz w:val="28"/>
        </w:rPr>
        <w:t>
</w:t>
      </w:r>
      <w:r>
        <w:rPr>
          <w:rFonts w:ascii="Times New Roman"/>
          <w:b w:val="false"/>
          <w:i w:val="false"/>
          <w:color w:val="000000"/>
          <w:sz w:val="28"/>
        </w:rPr>
        <w:t>
      23.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Мерзімді баспасөз басылымын және (немесе) ақпарат агенттігін есепке қою кезiнде өзге рұқсат беру талаптарын қоюға тыйым салынады.».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25.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Күзет қызметі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осы Заңда көзделген ерекшеліктер ескеріле отырып лицензиялануға жатады. Күзет қызметін жүзеге асыруға лицензиясы жоқ заңды тұлғаларға күзет қызметтерін көрсетуге тыйым салынады.»;</w:t>
      </w:r>
      <w:r>
        <w:br/>
      </w:r>
      <w:r>
        <w:rPr>
          <w:rFonts w:ascii="Times New Roman"/>
          <w:b w:val="false"/>
          <w:i w:val="false"/>
          <w:color w:val="000000"/>
          <w:sz w:val="28"/>
        </w:rPr>
        <w:t>
</w:t>
      </w:r>
      <w:r>
        <w:rPr>
          <w:rFonts w:ascii="Times New Roman"/>
          <w:b w:val="false"/>
          <w:i w:val="false"/>
          <w:color w:val="000000"/>
          <w:sz w:val="28"/>
        </w:rPr>
        <w:t>
      2) 15-1-баптың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Хабарлама жасау тәртібі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Сатып алынған қару тиiстi iшкi iстер органында оның сатып алынған күнiнен бастап бiр апта мерзiмде тiркелуге жатады. Қаруды тiркеу кезiнде қаруды сатып алудың заңдылығын растайтын құжаттар негiзiнде бұл қаруды сақтауға, сақтау мен алып жүруге бес жыл мерзiмге рұқсат берiледi.</w:t>
      </w:r>
      <w:r>
        <w:br/>
      </w:r>
      <w:r>
        <w:rPr>
          <w:rFonts w:ascii="Times New Roman"/>
          <w:b w:val="false"/>
          <w:i w:val="false"/>
          <w:color w:val="000000"/>
          <w:sz w:val="28"/>
        </w:rPr>
        <w:t>
      Рұқсаттың нысанын және оның қолданыс мерзiмiн ұзарту тәртiбiн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 Жеке күзет ұйымының күзетшісі Қазақстан Республикасының заңнамасында белгіленген тәртіппен қаруды және арнаулы құралдарды сақтау мен алып жүру құқығына рұқсат алуға тиіс.»;</w:t>
      </w:r>
      <w:r>
        <w:br/>
      </w:r>
      <w:r>
        <w:rPr>
          <w:rFonts w:ascii="Times New Roman"/>
          <w:b w:val="false"/>
          <w:i w:val="false"/>
          <w:color w:val="000000"/>
          <w:sz w:val="28"/>
        </w:rPr>
        <w:t>
</w:t>
      </w:r>
      <w:r>
        <w:rPr>
          <w:rFonts w:ascii="Times New Roman"/>
          <w:b w:val="false"/>
          <w:i w:val="false"/>
          <w:color w:val="000000"/>
          <w:sz w:val="28"/>
        </w:rPr>
        <w:t>
      4)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күзет ұйымдары күзетшiлерiнiң қару мен арнаулы құралдарды Қазақстан Республикасының заңнамасында белгіленген шекте:</w:t>
      </w:r>
      <w:r>
        <w:br/>
      </w:r>
      <w:r>
        <w:rPr>
          <w:rFonts w:ascii="Times New Roman"/>
          <w:b w:val="false"/>
          <w:i w:val="false"/>
          <w:color w:val="000000"/>
          <w:sz w:val="28"/>
        </w:rPr>
        <w:t>
      1) күзетiлетiн объектiге немесе оның қызметкерлерiне шабуылдарды тойтару үшiн;</w:t>
      </w:r>
      <w:r>
        <w:br/>
      </w:r>
      <w:r>
        <w:rPr>
          <w:rFonts w:ascii="Times New Roman"/>
          <w:b w:val="false"/>
          <w:i w:val="false"/>
          <w:color w:val="000000"/>
          <w:sz w:val="28"/>
        </w:rPr>
        <w:t>
      2) күзетiлетiн адамға шабуылды тойтару үшiн;</w:t>
      </w:r>
      <w:r>
        <w:br/>
      </w:r>
      <w:r>
        <w:rPr>
          <w:rFonts w:ascii="Times New Roman"/>
          <w:b w:val="false"/>
          <w:i w:val="false"/>
          <w:color w:val="000000"/>
          <w:sz w:val="28"/>
        </w:rPr>
        <w:t>
      3) құқық бұзушыларды ұстап алу үшін, оның ішінде егер олар қарсылық көрсетсе, оларды iшкi iстер органдарына апару үшiн, егер олар қашып кетуi немесе айналасындағыларға немесе өзiне зиян келтiруi мүмкiн деп пайымдауға жеткіліктi негiздер болса;</w:t>
      </w:r>
      <w:r>
        <w:br/>
      </w:r>
      <w:r>
        <w:rPr>
          <w:rFonts w:ascii="Times New Roman"/>
          <w:b w:val="false"/>
          <w:i w:val="false"/>
          <w:color w:val="000000"/>
          <w:sz w:val="28"/>
        </w:rPr>
        <w:t>
      4) жануарлардың шабуылынан қорғану үшiн;</w:t>
      </w:r>
      <w:r>
        <w:br/>
      </w:r>
      <w:r>
        <w:rPr>
          <w:rFonts w:ascii="Times New Roman"/>
          <w:b w:val="false"/>
          <w:i w:val="false"/>
          <w:color w:val="000000"/>
          <w:sz w:val="28"/>
        </w:rPr>
        <w:t>
      5) дабыл сигналдарын беру немесе көмекке шақыру үшiн;</w:t>
      </w:r>
      <w:r>
        <w:br/>
      </w:r>
      <w:r>
        <w:rPr>
          <w:rFonts w:ascii="Times New Roman"/>
          <w:b w:val="false"/>
          <w:i w:val="false"/>
          <w:color w:val="000000"/>
          <w:sz w:val="28"/>
        </w:rPr>
        <w:t>
      6) қажеттi қорғаныс және аса қажеттiлiк жағдайларында қолдануға құқығы бар.</w:t>
      </w:r>
      <w:r>
        <w:br/>
      </w:r>
      <w:r>
        <w:rPr>
          <w:rFonts w:ascii="Times New Roman"/>
          <w:b w:val="false"/>
          <w:i w:val="false"/>
          <w:color w:val="000000"/>
          <w:sz w:val="28"/>
        </w:rPr>
        <w:t>
      Арнаулы құралдар мен қаруды осы Заңда және Қазақстан Республикасының өзге де заңнамалық актiлерінде көзделмеген мақсаттарда қолдануға тыйым салынады.</w:t>
      </w:r>
      <w:r>
        <w:br/>
      </w:r>
      <w:r>
        <w:rPr>
          <w:rFonts w:ascii="Times New Roman"/>
          <w:b w:val="false"/>
          <w:i w:val="false"/>
          <w:color w:val="000000"/>
          <w:sz w:val="28"/>
        </w:rPr>
        <w:t>
      Арнаулы құралдарды немесе қаруды өзге мақсаттарда, сондай-ақ өз өкiлеттiктерiнен, қажеттi қорғаныс шегiнен асыра пайдалануға жол берген адам Қазақстан Республикасының заңдарында көзделген жауаптылықта болады.</w:t>
      </w:r>
      <w:r>
        <w:br/>
      </w:r>
      <w:r>
        <w:rPr>
          <w:rFonts w:ascii="Times New Roman"/>
          <w:b w:val="false"/>
          <w:i w:val="false"/>
          <w:color w:val="000000"/>
          <w:sz w:val="28"/>
        </w:rPr>
        <w:t>
      Арнаулы құралдарды немесе қаруды өз өкiлеттiгiнен, қажеттi қорғаныс шегiнен асыра қолдану жеке күзет ұйымы күзетшiсi құжаттарының күшiн жоюға әкеп соғады.».</w:t>
      </w:r>
      <w:r>
        <w:br/>
      </w:r>
      <w:r>
        <w:rPr>
          <w:rFonts w:ascii="Times New Roman"/>
          <w:b w:val="false"/>
          <w:i w:val="false"/>
          <w:color w:val="000000"/>
          <w:sz w:val="28"/>
        </w:rPr>
        <w:t>
</w:t>
      </w:r>
      <w:r>
        <w:rPr>
          <w:rFonts w:ascii="Times New Roman"/>
          <w:b w:val="false"/>
          <w:i w:val="false"/>
          <w:color w:val="000000"/>
          <w:sz w:val="28"/>
        </w:rPr>
        <w:t>
      26.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9-2-баптың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қалпына келтіруге және оларға қатысты Қазақстан Республикасының заңнамасында көзделген басқа да әрекеттерді жүзеге асыруға бағытталған функциялар іске асыру функциялары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орган Қазақстан Республикасының рұқсаттар және хабарламалар туралы заңнамасында белгіленген мерзімдерде уәжді түрде бас тартуды ұсынбаған жағдайда рұқсаттардың автоматты түрде берілетіндігін қамтуға тиіс.»;</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рұқсаттар беруге;».</w:t>
      </w:r>
      <w:r>
        <w:br/>
      </w:r>
      <w:r>
        <w:rPr>
          <w:rFonts w:ascii="Times New Roman"/>
          <w:b w:val="false"/>
          <w:i w:val="false"/>
          <w:color w:val="000000"/>
          <w:sz w:val="28"/>
        </w:rPr>
        <w:t>
</w:t>
      </w:r>
      <w:r>
        <w:rPr>
          <w:rFonts w:ascii="Times New Roman"/>
          <w:b w:val="false"/>
          <w:i w:val="false"/>
          <w:color w:val="000000"/>
          <w:sz w:val="28"/>
        </w:rPr>
        <w:t>
      27.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Бағалаушы жеке тұлғалар бағалау қызметімен осы Заңға сәйкес бағалау қызметін жүзеге асыратын заңды тұлғамен еңбек шартының негізінде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лицензия негізінде дара кәсіпкер ретінде дербес айналысуға құқылы.</w:t>
      </w:r>
      <w:r>
        <w:br/>
      </w:r>
      <w:r>
        <w:rPr>
          <w:rFonts w:ascii="Times New Roman"/>
          <w:b w:val="false"/>
          <w:i w:val="false"/>
          <w:color w:val="000000"/>
          <w:sz w:val="28"/>
        </w:rPr>
        <w:t>
</w:t>
      </w:r>
      <w:r>
        <w:rPr>
          <w:rFonts w:ascii="Times New Roman"/>
          <w:b w:val="false"/>
          <w:i w:val="false"/>
          <w:color w:val="000000"/>
          <w:sz w:val="28"/>
        </w:rPr>
        <w:t>
      3. Бағалаушы заңды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лицензия негізінде бағалау қызметімен айналысуға құқылы.»;</w:t>
      </w:r>
      <w:r>
        <w:br/>
      </w:r>
      <w:r>
        <w:rPr>
          <w:rFonts w:ascii="Times New Roman"/>
          <w:b w:val="false"/>
          <w:i w:val="false"/>
          <w:color w:val="000000"/>
          <w:sz w:val="28"/>
        </w:rPr>
        <w:t>
</w:t>
      </w:r>
      <w:r>
        <w:rPr>
          <w:rFonts w:ascii="Times New Roman"/>
          <w:b w:val="false"/>
          <w:i w:val="false"/>
          <w:color w:val="000000"/>
          <w:sz w:val="28"/>
        </w:rPr>
        <w:t>
      2)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Бағалау қызметін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Сақтандыру (қайта сақтандыру) ұйымы қаржы өнімдерін ұсыну үшін уәкілетті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w:t>
      </w:r>
      <w:r>
        <w:rPr>
          <w:rFonts w:ascii="Times New Roman"/>
          <w:b w:val="false"/>
          <w:i w:val="false"/>
          <w:color w:val="000000"/>
          <w:sz w:val="28"/>
        </w:rPr>
        <w:t>
      2) мынадай мазмұндағы 31-1-баппен толықтырылсын:</w:t>
      </w:r>
    </w:p>
    <w:bookmarkEnd w:id="16"/>
    <w:bookmarkStart w:name="z403" w:id="17"/>
    <w:p>
      <w:pPr>
        <w:spacing w:after="0"/>
        <w:ind w:left="0"/>
        <w:jc w:val="both"/>
      </w:pPr>
      <w:r>
        <w:rPr>
          <w:rFonts w:ascii="Times New Roman"/>
          <w:b w:val="false"/>
          <w:i w:val="false"/>
          <w:color w:val="000000"/>
          <w:sz w:val="28"/>
        </w:rPr>
        <w:t>
</w:t>
      </w:r>
      <w:r>
        <w:rPr>
          <w:rFonts w:ascii="Times New Roman"/>
          <w:b/>
          <w:i w:val="false"/>
          <w:color w:val="000000"/>
          <w:sz w:val="28"/>
        </w:rPr>
        <w:t>      «31-1-бап. Сақтандыру (қайта сақтандыру) ұйымының қаржы</w:t>
      </w:r>
      <w:r>
        <w:br/>
      </w:r>
      <w:r>
        <w:rPr>
          <w:rFonts w:ascii="Times New Roman"/>
          <w:b w:val="false"/>
          <w:i w:val="false"/>
          <w:color w:val="000000"/>
          <w:sz w:val="28"/>
        </w:rPr>
        <w:t>
</w:t>
      </w:r>
      <w:r>
        <w:rPr>
          <w:rFonts w:ascii="Times New Roman"/>
          <w:b/>
          <w:i w:val="false"/>
          <w:color w:val="000000"/>
          <w:sz w:val="28"/>
        </w:rPr>
        <w:t xml:space="preserve">                 өнімдерін келісу </w:t>
      </w:r>
    </w:p>
    <w:bookmarkEnd w:id="17"/>
    <w:bookmarkStart w:name="z404" w:id="18"/>
    <w:p>
      <w:pPr>
        <w:spacing w:after="0"/>
        <w:ind w:left="0"/>
        <w:jc w:val="both"/>
      </w:pPr>
      <w:r>
        <w:rPr>
          <w:rFonts w:ascii="Times New Roman"/>
          <w:b w:val="false"/>
          <w:i w:val="false"/>
          <w:color w:val="000000"/>
          <w:sz w:val="28"/>
        </w:rPr>
        <w:t>
      1. Сақтандыру (қайта сақтандыру) ұйымы уәкілетті органның нормативтік құқықтық актілерінде көзделген тәртіппен және қаржы өнімдерінің тізбесіне (түрлеріне) сәйкес қаржы қызметтерін тұтынушыларға қаржы өнімдерін ұсыну үшін уәкілетті органның келісімін алуға міндетті.</w:t>
      </w:r>
      <w:r>
        <w:br/>
      </w:r>
      <w:r>
        <w:rPr>
          <w:rFonts w:ascii="Times New Roman"/>
          <w:b w:val="false"/>
          <w:i w:val="false"/>
          <w:color w:val="000000"/>
          <w:sz w:val="28"/>
        </w:rPr>
        <w:t>
</w:t>
      </w:r>
      <w:r>
        <w:rPr>
          <w:rFonts w:ascii="Times New Roman"/>
          <w:b w:val="false"/>
          <w:i w:val="false"/>
          <w:color w:val="000000"/>
          <w:sz w:val="28"/>
        </w:rPr>
        <w:t>
      2. Уәкілетті орган қабылданған шешім туралы сақтандыру (қайта сақтандыру) ұйымын жазбаша хабардар етеді.</w:t>
      </w:r>
      <w:r>
        <w:br/>
      </w:r>
      <w:r>
        <w:rPr>
          <w:rFonts w:ascii="Times New Roman"/>
          <w:b w:val="false"/>
          <w:i w:val="false"/>
          <w:color w:val="000000"/>
          <w:sz w:val="28"/>
        </w:rPr>
        <w:t>
</w:t>
      </w:r>
      <w:r>
        <w:rPr>
          <w:rFonts w:ascii="Times New Roman"/>
          <w:b w:val="false"/>
          <w:i w:val="false"/>
          <w:color w:val="000000"/>
          <w:sz w:val="28"/>
        </w:rPr>
        <w:t>
      3. Уәкілетті орган құжаттардың толық топтамасы ұсынылмаған не ұсынылған құжаттар уәкілетті органның нормативтік құқықтық актілерінде көзделген талаптарға сәйкес келмеген жағдайда сақтандыру (қайта сақтандыру) ұйымына қаржы қызметтерін тұтынушыларға қаржы өнімдерін ұсыну үшін келісім беруден бас тартады.</w:t>
      </w:r>
      <w:r>
        <w:br/>
      </w:r>
      <w:r>
        <w:rPr>
          <w:rFonts w:ascii="Times New Roman"/>
          <w:b w:val="false"/>
          <w:i w:val="false"/>
          <w:color w:val="000000"/>
          <w:sz w:val="28"/>
        </w:rPr>
        <w:t>
</w:t>
      </w:r>
      <w:r>
        <w:rPr>
          <w:rFonts w:ascii="Times New Roman"/>
          <w:b w:val="false"/>
          <w:i w:val="false"/>
          <w:color w:val="000000"/>
          <w:sz w:val="28"/>
        </w:rPr>
        <w:t>
      4. Уәкілетті орган сақтандыру (қайта сақтандыру) ұйымдарына қаржы қызметтерін тұтынушыларға қаржы өнімдерін ұсыну үшін берілген келісімдерді есепке алуды жүргізеді.»;</w:t>
      </w:r>
      <w:r>
        <w:br/>
      </w:r>
      <w:r>
        <w:rPr>
          <w:rFonts w:ascii="Times New Roman"/>
          <w:b w:val="false"/>
          <w:i w:val="false"/>
          <w:color w:val="000000"/>
          <w:sz w:val="28"/>
        </w:rPr>
        <w:t>
</w:t>
      </w:r>
      <w:r>
        <w:rPr>
          <w:rFonts w:ascii="Times New Roman"/>
          <w:b w:val="false"/>
          <w:i w:val="false"/>
          <w:color w:val="000000"/>
          <w:sz w:val="28"/>
        </w:rPr>
        <w:t>
      3) 32-баптың 4-тармағының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«көшірмесін;» деген сөз «көшірмесін уәкілетті органға ұсынуға міндетті.» деген сөздермен ауыстырылып, 2) тармақшасы алып тасталсын;</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бөлігінің 3) және 4)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29. «Ауылшаруашылық серіктестіктері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 2011 ж.,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Ауылшаруашылық серiктестiгiнiң айналысу үшiн рұқсат алу қажет болатын қызмет саласындағы құқық қабiлеттiлiгi осындай рұқсат алған кезден бастап пайда болады.».</w:t>
      </w:r>
      <w:r>
        <w:br/>
      </w:r>
      <w:r>
        <w:rPr>
          <w:rFonts w:ascii="Times New Roman"/>
          <w:b w:val="false"/>
          <w:i w:val="false"/>
          <w:color w:val="000000"/>
          <w:sz w:val="28"/>
        </w:rPr>
        <w:t>
</w:t>
      </w:r>
      <w:r>
        <w:rPr>
          <w:rFonts w:ascii="Times New Roman"/>
          <w:b w:val="false"/>
          <w:i w:val="false"/>
          <w:color w:val="000000"/>
          <w:sz w:val="28"/>
        </w:rPr>
        <w:t>
      30.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бiр немесе бiрнеше астық қоймаларында (элеваторларда, астық қабылдау пункттерiнде) астық қолхаттарын беру арқылы қойма қызметі бойынша қызметтер көрсету жөніндегi қызметтi жүзеге асыру құқығына Қазақстан Республикасының рұқсаттар және хабарламалар туралы заңнамасында белгіленген тәртiппен лицензия алуға құқылы.».</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22-3)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 Қазақстан Республикасының рұқсаттар және хабарламалар туралы заңнамасына сәйкес лицензиялауды, рұқсат беру рәсімдерін, хабарламалар қабылдауды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Облыстың, республикалық маңызы бар қаланың, астананың әкімдігі Қазақстан Республикасының Үкіметі бекіткен үлгі қағидаларының негізінде қалалар мен елді мекендердің аумақтарында құрылыс салу қағидаларын, жасыл екпелерді күтіп-ұстау және қорғау қағидаларын, қалалар мен елді мекендердің аумақтарын абаттандыру қағидаларын әзірлейді.»;</w:t>
      </w:r>
      <w:r>
        <w:br/>
      </w:r>
      <w:r>
        <w:rPr>
          <w:rFonts w:ascii="Times New Roman"/>
          <w:b w:val="false"/>
          <w:i w:val="false"/>
          <w:color w:val="000000"/>
          <w:sz w:val="28"/>
        </w:rPr>
        <w:t>
</w:t>
      </w:r>
      <w:r>
        <w:rPr>
          <w:rFonts w:ascii="Times New Roman"/>
          <w:b w:val="false"/>
          <w:i w:val="false"/>
          <w:color w:val="000000"/>
          <w:sz w:val="28"/>
        </w:rPr>
        <w:t>
      3) 31-баптың 1-тармағының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Республикасының рұқсаттар және хабарламалар туралы заңнамасында белгіленген жағдайларда және тәртіппен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32.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жекелеген қызмет түрлерiмен немесе әрекеттермен (операциялармен) тұтыну кооперативi рұқсаттың не хабарлама жіберудің негiзiнде ғана айналыса алады.».</w:t>
      </w:r>
      <w:r>
        <w:br/>
      </w:r>
      <w:r>
        <w:rPr>
          <w:rFonts w:ascii="Times New Roman"/>
          <w:b w:val="false"/>
          <w:i w:val="false"/>
          <w:color w:val="000000"/>
          <w:sz w:val="28"/>
        </w:rPr>
        <w:t>
</w:t>
      </w:r>
      <w:r>
        <w:rPr>
          <w:rFonts w:ascii="Times New Roman"/>
          <w:b w:val="false"/>
          <w:i w:val="false"/>
          <w:color w:val="000000"/>
          <w:sz w:val="28"/>
        </w:rPr>
        <w:t>
      33.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туристiк қызметтi лицензиялау;»;</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техникалық реттеу туралы заңнамасына сәйкес туристік қызмет саласындағы стандарттау;»;</w:t>
      </w:r>
      <w:r>
        <w:br/>
      </w:r>
      <w:r>
        <w:rPr>
          <w:rFonts w:ascii="Times New Roman"/>
          <w:b w:val="false"/>
          <w:i w:val="false"/>
          <w:color w:val="000000"/>
          <w:sz w:val="28"/>
        </w:rPr>
        <w:t>
</w:t>
      </w:r>
      <w:r>
        <w:rPr>
          <w:rFonts w:ascii="Times New Roman"/>
          <w:b w:val="false"/>
          <w:i w:val="false"/>
          <w:color w:val="000000"/>
          <w:sz w:val="28"/>
        </w:rPr>
        <w:t>
      2) 11-баптың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3) 15-баптың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рұқсаттар және хабарламалар туралы заңнамасына сәйкес туроператорлық қызмет лицензияланатын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34.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бақылауын және қадағалауын жүзеге асыратын органдарды хабардар етпей құрылыс-монтаждау жұмыстарын жүргiзу;»;</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w:t>
      </w:r>
      <w:r>
        <w:rPr>
          <w:rFonts w:ascii="Times New Roman"/>
          <w:b w:val="false"/>
          <w:i w:val="false"/>
          <w:color w:val="000000"/>
          <w:sz w:val="28"/>
        </w:rPr>
        <w:t>
      3) 68-баптың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Тапсырыс беруші құрылыс-монтаждау жұмыстарын жүргізу басталғанға дейін кемінде он жұмыс күні бұрын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бақылауын жүзеге асыратын органдарды құрылыс-монтаждау жұмыстарын жүргізу жөніндегі қызметті жүзеге асырудың басталғаны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35.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 қызметiн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36.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54-1) және 54-2)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«54-1) кеме экипажының ең аз құрамы туралы куәлiк беру тәртiбiн бекіту;</w:t>
      </w:r>
      <w:r>
        <w:br/>
      </w:r>
      <w:r>
        <w:rPr>
          <w:rFonts w:ascii="Times New Roman"/>
          <w:b w:val="false"/>
          <w:i w:val="false"/>
          <w:color w:val="000000"/>
          <w:sz w:val="28"/>
        </w:rPr>
        <w:t>
</w:t>
      </w:r>
      <w:r>
        <w:rPr>
          <w:rFonts w:ascii="Times New Roman"/>
          <w:b w:val="false"/>
          <w:i w:val="false"/>
          <w:color w:val="000000"/>
          <w:sz w:val="28"/>
        </w:rPr>
        <w:t>
      54-2) кеме экипажының ең аз құрамы туралы куәлiктiң нысанын әзiрлеу және бекiту;»;</w:t>
      </w:r>
      <w:r>
        <w:br/>
      </w:r>
      <w:r>
        <w:rPr>
          <w:rFonts w:ascii="Times New Roman"/>
          <w:b w:val="false"/>
          <w:i w:val="false"/>
          <w:color w:val="000000"/>
          <w:sz w:val="28"/>
        </w:rPr>
        <w:t>
</w:t>
      </w:r>
      <w:r>
        <w:rPr>
          <w:rFonts w:ascii="Times New Roman"/>
          <w:b w:val="false"/>
          <w:i w:val="false"/>
          <w:color w:val="000000"/>
          <w:sz w:val="28"/>
        </w:rPr>
        <w:t>
      2) 8-3-баптың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өзімен бірге болуға тиіс.</w:t>
      </w:r>
      <w:r>
        <w:br/>
      </w: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r>
        <w:br/>
      </w: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r>
        <w:br/>
      </w: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r>
        <w:br/>
      </w: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r>
        <w:br/>
      </w: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r>
        <w:br/>
      </w: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r>
        <w:br/>
      </w:r>
      <w:r>
        <w:rPr>
          <w:rFonts w:ascii="Times New Roman"/>
          <w:b w:val="false"/>
          <w:i w:val="false"/>
          <w:color w:val="000000"/>
          <w:sz w:val="28"/>
        </w:rPr>
        <w:t>
      Шағын көлемді кемелердің кеме жүргізушілерін даярлау жөніндегі курстарды ашқан ұйымдар аумақтық бөлімшеге шағын көлемді кемелердің кеме жүргізушілерін даярлау бағдарламасы бойынша оқудан табысты өткен адамдардың тізімін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37.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сот-сараптама қызметiн ұйымдастыру және сот сарапшыларына Қазақстан Республикасының рұқсаттар және хабарламалар туралы заңнамасында белгiленген тәртiппен лицензиялар беру;»;</w:t>
      </w:r>
      <w:r>
        <w:br/>
      </w:r>
      <w:r>
        <w:rPr>
          <w:rFonts w:ascii="Times New Roman"/>
          <w:b w:val="false"/>
          <w:i w:val="false"/>
          <w:color w:val="000000"/>
          <w:sz w:val="28"/>
        </w:rPr>
        <w:t>
</w:t>
      </w:r>
      <w:r>
        <w:rPr>
          <w:rFonts w:ascii="Times New Roman"/>
          <w:b w:val="false"/>
          <w:i w:val="false"/>
          <w:color w:val="000000"/>
          <w:sz w:val="28"/>
        </w:rPr>
        <w:t>
      2) 19-баптың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нотариат кадрларын iрiктеу, аттестаттау және орналастыру, Қазақстан Республикасының рұқсаттар және хабарламалар туралы заңнамасында белгiленген тәртiппен адвокаттар мен нотариустарға лицензиялар беру, оларды тоқтата тұру және тоқтату (олардан айыруды қоспағанда);»;</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заңнамасына сәйкес жекелеген қызмет түрлерін лицензиялау;».</w:t>
      </w:r>
      <w:r>
        <w:br/>
      </w:r>
      <w:r>
        <w:rPr>
          <w:rFonts w:ascii="Times New Roman"/>
          <w:b w:val="false"/>
          <w:i w:val="false"/>
          <w:color w:val="000000"/>
          <w:sz w:val="28"/>
        </w:rPr>
        <w:t>
</w:t>
      </w:r>
      <w:r>
        <w:rPr>
          <w:rFonts w:ascii="Times New Roman"/>
          <w:b w:val="false"/>
          <w:i w:val="false"/>
          <w:color w:val="000000"/>
          <w:sz w:val="28"/>
        </w:rPr>
        <w:t>
      38.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14-1-баптар</w:t>
      </w:r>
      <w:r>
        <w:rPr>
          <w:rFonts w:ascii="Times New Roman"/>
          <w:b w:val="false"/>
          <w:i w:val="false"/>
          <w:color w:val="000000"/>
          <w:sz w:val="28"/>
        </w:rPr>
        <w:t xml:space="preserve"> мынадай редакцияда жазылсын:</w:t>
      </w:r>
    </w:p>
    <w:bookmarkEnd w:id="18"/>
    <w:bookmarkStart w:name="z474" w:id="19"/>
    <w:p>
      <w:pPr>
        <w:spacing w:after="0"/>
        <w:ind w:left="0"/>
        <w:jc w:val="both"/>
      </w:pPr>
      <w:r>
        <w:rPr>
          <w:rFonts w:ascii="Times New Roman"/>
          <w:b w:val="false"/>
          <w:i w:val="false"/>
          <w:color w:val="000000"/>
          <w:sz w:val="28"/>
        </w:rPr>
        <w:t>
</w:t>
      </w:r>
      <w:r>
        <w:rPr>
          <w:rFonts w:ascii="Times New Roman"/>
          <w:b/>
          <w:i w:val="false"/>
          <w:color w:val="000000"/>
          <w:sz w:val="28"/>
        </w:rPr>
        <w:t>      «14-бап. Өсімдіктерді қорғау саласындағы қызметті</w:t>
      </w:r>
      <w:r>
        <w:br/>
      </w:r>
      <w:r>
        <w:rPr>
          <w:rFonts w:ascii="Times New Roman"/>
          <w:b w:val="false"/>
          <w:i w:val="false"/>
          <w:color w:val="000000"/>
          <w:sz w:val="28"/>
        </w:rPr>
        <w:t>
</w:t>
      </w:r>
      <w:r>
        <w:rPr>
          <w:rFonts w:ascii="Times New Roman"/>
          <w:b/>
          <w:i w:val="false"/>
          <w:color w:val="000000"/>
          <w:sz w:val="28"/>
        </w:rPr>
        <w:t>               лицензиялау</w:t>
      </w:r>
    </w:p>
    <w:bookmarkEnd w:id="19"/>
    <w:p>
      <w:pPr>
        <w:spacing w:after="0"/>
        <w:ind w:left="0"/>
        <w:jc w:val="both"/>
      </w:pPr>
      <w:r>
        <w:rPr>
          <w:rFonts w:ascii="Times New Roman"/>
          <w:b w:val="false"/>
          <w:i w:val="false"/>
          <w:color w:val="000000"/>
          <w:sz w:val="28"/>
        </w:rPr>
        <w:t>      Өсімдіктерді қорғау саласындағы қызметті лицензиялау Қазақстан Республикасының рұқсаттар және хабарламалар туралы заңнамасына сәйкес жүзеге асырылады.</w:t>
      </w:r>
    </w:p>
    <w:bookmarkStart w:name="z475" w:id="20"/>
    <w:p>
      <w:pPr>
        <w:spacing w:after="0"/>
        <w:ind w:left="0"/>
        <w:jc w:val="both"/>
      </w:pPr>
      <w:r>
        <w:rPr>
          <w:rFonts w:ascii="Times New Roman"/>
          <w:b w:val="false"/>
          <w:i w:val="false"/>
          <w:color w:val="000000"/>
          <w:sz w:val="28"/>
        </w:rPr>
        <w:t>
</w:t>
      </w:r>
      <w:r>
        <w:rPr>
          <w:rFonts w:ascii="Times New Roman"/>
          <w:b/>
          <w:i w:val="false"/>
          <w:color w:val="000000"/>
          <w:sz w:val="28"/>
        </w:rPr>
        <w:t>      14-1-бап. Пестицидтерді (улы химикаттарды) зиянсыздандыру</w:t>
      </w:r>
    </w:p>
    <w:bookmarkEnd w:id="20"/>
    <w:bookmarkStart w:name="z476" w:id="21"/>
    <w:p>
      <w:pPr>
        <w:spacing w:after="0"/>
        <w:ind w:left="0"/>
        <w:jc w:val="both"/>
      </w:pPr>
      <w:r>
        <w:rPr>
          <w:rFonts w:ascii="Times New Roman"/>
          <w:b w:val="false"/>
          <w:i w:val="false"/>
          <w:color w:val="000000"/>
          <w:sz w:val="28"/>
        </w:rPr>
        <w:t>
      1. Тыйым салынған, жарамсыз болып қалған пестицидтер (улы химикаттар) мен пестицидтердің (улы химикаттардың) ыдыстары зиянсыздандырылуға жатады. Пестицидтердi (улы химикаттарды) зиянсыздандыру тәртiбiн уәкiлеттi орган қоршаған орта және су ресурстары және денсаулық сақтау саласындағы уәкілетті мемлекеттік органдармен келiсу бойынша айқындайды.</w:t>
      </w:r>
      <w:r>
        <w:br/>
      </w:r>
      <w:r>
        <w:rPr>
          <w:rFonts w:ascii="Times New Roman"/>
          <w:b w:val="false"/>
          <w:i w:val="false"/>
          <w:color w:val="000000"/>
          <w:sz w:val="28"/>
        </w:rPr>
        <w:t>
</w:t>
      </w:r>
      <w:r>
        <w:rPr>
          <w:rFonts w:ascii="Times New Roman"/>
          <w:b w:val="false"/>
          <w:i w:val="false"/>
          <w:color w:val="000000"/>
          <w:sz w:val="28"/>
        </w:rPr>
        <w:t>
      2. Пестицидтердi (улы химикаттарды) зиянсыздандыру үшiн арнаулы сақтау орындары (көмiндiлер) пайдаланылады.</w:t>
      </w:r>
      <w:r>
        <w:br/>
      </w:r>
      <w:r>
        <w:rPr>
          <w:rFonts w:ascii="Times New Roman"/>
          <w:b w:val="false"/>
          <w:i w:val="false"/>
          <w:color w:val="000000"/>
          <w:sz w:val="28"/>
        </w:rPr>
        <w:t>
</w:t>
      </w:r>
      <w:r>
        <w:rPr>
          <w:rFonts w:ascii="Times New Roman"/>
          <w:b w:val="false"/>
          <w:i w:val="false"/>
          <w:color w:val="000000"/>
          <w:sz w:val="28"/>
        </w:rPr>
        <w:t>
      3. Арнаулы сақтау орындарын (көмiндiлердi) салуға, сондай-ақ пестицидтердi (улы химикаттарды) зиянсыздандыруға рұқсатты қоршаған орта және су ресурстары саласындағы уәкілетті мемлекеттік орган бередi.</w:t>
      </w:r>
      <w:r>
        <w:br/>
      </w:r>
      <w:r>
        <w:rPr>
          <w:rFonts w:ascii="Times New Roman"/>
          <w:b w:val="false"/>
          <w:i w:val="false"/>
          <w:color w:val="000000"/>
          <w:sz w:val="28"/>
        </w:rPr>
        <w:t>
</w:t>
      </w: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 және су ресурстары және денсаулық сақтау саласындағы уәкілетті мемлекеттік органдармен келiсу бойынша айқындайды.»;</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сақталуына бақылаудан тұрады.»;</w:t>
      </w:r>
      <w:r>
        <w:br/>
      </w:r>
      <w:r>
        <w:rPr>
          <w:rFonts w:ascii="Times New Roman"/>
          <w:b w:val="false"/>
          <w:i w:val="false"/>
          <w:color w:val="000000"/>
          <w:sz w:val="28"/>
        </w:rPr>
        <w:t>
</w:t>
      </w:r>
      <w:r>
        <w:rPr>
          <w:rFonts w:ascii="Times New Roman"/>
          <w:b w:val="false"/>
          <w:i w:val="false"/>
          <w:color w:val="000000"/>
          <w:sz w:val="28"/>
        </w:rPr>
        <w:t>
      3) 19-2-баптың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Тiркеу және өндiру сынақтарын жүргiзу тәртiбiн уәкiлеттi орган қоршаған орта және су ресурстары және денсаулық сақтау саласындағы уәкілетті мемлекеттік органдармен келісу бойынша белгiлейдi.»;</w:t>
      </w:r>
      <w:r>
        <w:br/>
      </w:r>
      <w:r>
        <w:rPr>
          <w:rFonts w:ascii="Times New Roman"/>
          <w:b w:val="false"/>
          <w:i w:val="false"/>
          <w:color w:val="000000"/>
          <w:sz w:val="28"/>
        </w:rPr>
        <w:t>
</w:t>
      </w:r>
      <w:r>
        <w:rPr>
          <w:rFonts w:ascii="Times New Roman"/>
          <w:b w:val="false"/>
          <w:i w:val="false"/>
          <w:color w:val="000000"/>
          <w:sz w:val="28"/>
        </w:rPr>
        <w:t>
      4) 19-3-баптың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Пестицидтердi (улы химикаттарды) зиянсыздандыру тәртiбiн, сондай-ақ арнаулы сақтау орындарын (көмiндiлердi) тиiстi жағдайда күтіп-ұстау шарттарын уәкiлеттi орган қоршаған орта және су ресурстары және денсаулық сақтау саласындағы уәкілетті мемлекеттік органдармен келісу бойынша айқындайды.».</w:t>
      </w:r>
      <w:r>
        <w:br/>
      </w:r>
      <w:r>
        <w:rPr>
          <w:rFonts w:ascii="Times New Roman"/>
          <w:b w:val="false"/>
          <w:i w:val="false"/>
          <w:color w:val="000000"/>
          <w:sz w:val="28"/>
        </w:rPr>
        <w:t>
</w:t>
      </w:r>
      <w:r>
        <w:rPr>
          <w:rFonts w:ascii="Times New Roman"/>
          <w:b w:val="false"/>
          <w:i w:val="false"/>
          <w:color w:val="000000"/>
          <w:sz w:val="28"/>
        </w:rPr>
        <w:t>
      39.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тақырыбы және 1-тармағы мынадай редакцияда жазылсын:</w:t>
      </w:r>
    </w:p>
    <w:bookmarkEnd w:id="21"/>
    <w:bookmarkStart w:name="z488" w:id="22"/>
    <w:p>
      <w:pPr>
        <w:spacing w:after="0"/>
        <w:ind w:left="0"/>
        <w:jc w:val="both"/>
      </w:pPr>
      <w:r>
        <w:rPr>
          <w:rFonts w:ascii="Times New Roman"/>
          <w:b w:val="false"/>
          <w:i w:val="false"/>
          <w:color w:val="000000"/>
          <w:sz w:val="28"/>
        </w:rPr>
        <w:t>
</w:t>
      </w:r>
      <w:r>
        <w:rPr>
          <w:rFonts w:ascii="Times New Roman"/>
          <w:b/>
          <w:i w:val="false"/>
          <w:color w:val="000000"/>
          <w:sz w:val="28"/>
        </w:rPr>
        <w:t>      «7-бап. Геодезия және (немесе) картография саласындағы</w:t>
      </w:r>
      <w:r>
        <w:br/>
      </w:r>
      <w:r>
        <w:rPr>
          <w:rFonts w:ascii="Times New Roman"/>
          <w:b w:val="false"/>
          <w:i w:val="false"/>
          <w:color w:val="000000"/>
          <w:sz w:val="28"/>
        </w:rPr>
        <w:t>
</w:t>
      </w:r>
      <w:r>
        <w:rPr>
          <w:rFonts w:ascii="Times New Roman"/>
          <w:b/>
          <w:i w:val="false"/>
          <w:color w:val="000000"/>
          <w:sz w:val="28"/>
        </w:rPr>
        <w:t>              хабарлама</w:t>
      </w:r>
    </w:p>
    <w:bookmarkEnd w:id="22"/>
    <w:bookmarkStart w:name="z489" w:id="23"/>
    <w:p>
      <w:pPr>
        <w:spacing w:after="0"/>
        <w:ind w:left="0"/>
        <w:jc w:val="both"/>
      </w:pPr>
      <w:r>
        <w:rPr>
          <w:rFonts w:ascii="Times New Roman"/>
          <w:b w:val="false"/>
          <w:i w:val="false"/>
          <w:color w:val="000000"/>
          <w:sz w:val="28"/>
        </w:rPr>
        <w:t>
      1. Геодезиялық және (немесе) картографиялық қызметтің мынадай түрлері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берілетін қызметті жүзеге асырудың басталғаны немесе тоқтатылғаны туралы хабарлама бойынша жүзеге асырылады:</w:t>
      </w:r>
      <w:r>
        <w:br/>
      </w:r>
      <w:r>
        <w:rPr>
          <w:rFonts w:ascii="Times New Roman"/>
          <w:b w:val="false"/>
          <w:i w:val="false"/>
          <w:color w:val="000000"/>
          <w:sz w:val="28"/>
        </w:rPr>
        <w:t>
      1) геодезиялық жұмыстарды жүргізу;</w:t>
      </w:r>
      <w:r>
        <w:br/>
      </w:r>
      <w:r>
        <w:rPr>
          <w:rFonts w:ascii="Times New Roman"/>
          <w:b w:val="false"/>
          <w:i w:val="false"/>
          <w:color w:val="000000"/>
          <w:sz w:val="28"/>
        </w:rPr>
        <w:t>
      2) картографиялық жұмыстарды жүргізу.»;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Геодезиялық және (немесе) картографиялық жұмыстарды жүргізуді жүзеге асыратын субъектілерге қойылатын талаптар».</w:t>
      </w:r>
      <w:r>
        <w:br/>
      </w:r>
      <w:r>
        <w:rPr>
          <w:rFonts w:ascii="Times New Roman"/>
          <w:b w:val="false"/>
          <w:i w:val="false"/>
          <w:color w:val="000000"/>
          <w:sz w:val="28"/>
        </w:rPr>
        <w:t>
</w:t>
      </w:r>
      <w:r>
        <w:rPr>
          <w:rFonts w:ascii="Times New Roman"/>
          <w:b w:val="false"/>
          <w:i w:val="false"/>
          <w:color w:val="000000"/>
          <w:sz w:val="28"/>
        </w:rPr>
        <w:t>
      40.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өндіруді лицензиялау;»;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20-7) тармақшамен толықтырылсын:</w:t>
      </w:r>
      <w:r>
        <w:br/>
      </w:r>
      <w:r>
        <w:rPr>
          <w:rFonts w:ascii="Times New Roman"/>
          <w:b w:val="false"/>
          <w:i w:val="false"/>
          <w:color w:val="000000"/>
          <w:sz w:val="28"/>
        </w:rPr>
        <w:t>
</w:t>
      </w:r>
      <w:r>
        <w:rPr>
          <w:rFonts w:ascii="Times New Roman"/>
          <w:b w:val="false"/>
          <w:i w:val="false"/>
          <w:color w:val="000000"/>
          <w:sz w:val="28"/>
        </w:rPr>
        <w:t>
      «20-7)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23"/>
    <w:bookmarkStart w:name="z509" w:id="24"/>
    <w:p>
      <w:pPr>
        <w:spacing w:after="0"/>
        <w:ind w:left="0"/>
        <w:jc w:val="both"/>
      </w:pPr>
      <w:r>
        <w:rPr>
          <w:rFonts w:ascii="Times New Roman"/>
          <w:b w:val="false"/>
          <w:i w:val="false"/>
          <w:color w:val="000000"/>
          <w:sz w:val="28"/>
        </w:rPr>
        <w:t>
</w:t>
      </w:r>
      <w:r>
        <w:rPr>
          <w:rFonts w:ascii="Times New Roman"/>
          <w:b/>
          <w:i w:val="false"/>
          <w:color w:val="000000"/>
          <w:sz w:val="28"/>
        </w:rPr>
        <w:t>      «12-бап. Ветеринария саласындағы қызметті лицензиялау</w:t>
      </w:r>
    </w:p>
    <w:bookmarkEnd w:id="24"/>
    <w:bookmarkStart w:name="z510" w:id="25"/>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r>
        <w:br/>
      </w:r>
      <w:r>
        <w:rPr>
          <w:rFonts w:ascii="Times New Roman"/>
          <w:b w:val="false"/>
          <w:i w:val="false"/>
          <w:color w:val="000000"/>
          <w:sz w:val="28"/>
        </w:rPr>
        <w:t>
      5)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r>
        <w:br/>
      </w:r>
      <w:r>
        <w:rPr>
          <w:rFonts w:ascii="Times New Roman"/>
          <w:b w:val="false"/>
          <w:i w:val="false"/>
          <w:color w:val="000000"/>
          <w:sz w:val="28"/>
        </w:rPr>
        <w:t>
      Ветеринария саласындағы кәсіпкерлік қызметті жүзеге асыратын жеке және заңды тұлғалар осы Заңның 13-1-бабында көзделген тәртіппен өз қызметінің басталғаны немесе тоқтатылғаны туралы хабарлама жасайды.»;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13-1-баппен толықтырылсын:</w:t>
      </w:r>
    </w:p>
    <w:bookmarkEnd w:id="25"/>
    <w:bookmarkStart w:name="z513" w:id="26"/>
    <w:p>
      <w:pPr>
        <w:spacing w:after="0"/>
        <w:ind w:left="0"/>
        <w:jc w:val="both"/>
      </w:pPr>
      <w:r>
        <w:rPr>
          <w:rFonts w:ascii="Times New Roman"/>
          <w:b w:val="false"/>
          <w:i w:val="false"/>
          <w:color w:val="000000"/>
          <w:sz w:val="28"/>
        </w:rPr>
        <w:t>
</w:t>
      </w:r>
      <w:r>
        <w:rPr>
          <w:rFonts w:ascii="Times New Roman"/>
          <w:b/>
          <w:i w:val="false"/>
          <w:color w:val="000000"/>
          <w:sz w:val="28"/>
        </w:rPr>
        <w:t>      «13-1-бап. Ветеринария саласындағы кәсіпкерлік қызметті</w:t>
      </w:r>
      <w:r>
        <w:br/>
      </w:r>
      <w:r>
        <w:rPr>
          <w:rFonts w:ascii="Times New Roman"/>
          <w:b w:val="false"/>
          <w:i w:val="false"/>
          <w:color w:val="000000"/>
          <w:sz w:val="28"/>
        </w:rPr>
        <w:t>
</w:t>
      </w:r>
      <w:r>
        <w:rPr>
          <w:rFonts w:ascii="Times New Roman"/>
          <w:b/>
          <w:i w:val="false"/>
          <w:color w:val="000000"/>
          <w:sz w:val="28"/>
        </w:rPr>
        <w:t>                 жүзеге асырудың басталғаны немесе тоқтатылғаны</w:t>
      </w:r>
      <w:r>
        <w:br/>
      </w:r>
      <w:r>
        <w:rPr>
          <w:rFonts w:ascii="Times New Roman"/>
          <w:b w:val="false"/>
          <w:i w:val="false"/>
          <w:color w:val="000000"/>
          <w:sz w:val="28"/>
        </w:rPr>
        <w:t>
</w:t>
      </w:r>
      <w:r>
        <w:rPr>
          <w:rFonts w:ascii="Times New Roman"/>
          <w:b/>
          <w:i w:val="false"/>
          <w:color w:val="000000"/>
          <w:sz w:val="28"/>
        </w:rPr>
        <w:t>                 туралы хабарламалар</w:t>
      </w:r>
    </w:p>
    <w:bookmarkEnd w:id="26"/>
    <w:bookmarkStart w:name="z514" w:id="27"/>
    <w:p>
      <w:pPr>
        <w:spacing w:after="0"/>
        <w:ind w:left="0"/>
        <w:jc w:val="both"/>
      </w:pPr>
      <w:r>
        <w:rPr>
          <w:rFonts w:ascii="Times New Roman"/>
          <w:b w:val="false"/>
          <w:i w:val="false"/>
          <w:color w:val="000000"/>
          <w:sz w:val="28"/>
        </w:rPr>
        <w:t>
      1. Ветеринария саласындағы кәсіпкерлік қызметтің мынадай түрлері хабарлама жасауға жатады:</w:t>
      </w:r>
      <w:r>
        <w:br/>
      </w:r>
      <w:r>
        <w:rPr>
          <w:rFonts w:ascii="Times New Roman"/>
          <w:b w:val="false"/>
          <w:i w:val="false"/>
          <w:color w:val="000000"/>
          <w:sz w:val="28"/>
        </w:rPr>
        <w:t>
      1) ветеринариялық емдеу-профилактикалық қызметі;</w:t>
      </w:r>
      <w:r>
        <w:br/>
      </w: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r>
        <w:br/>
      </w:r>
      <w:r>
        <w:rPr>
          <w:rFonts w:ascii="Times New Roman"/>
          <w:b w:val="false"/>
          <w:i w:val="false"/>
          <w:color w:val="000000"/>
          <w:sz w:val="28"/>
        </w:rPr>
        <w:t>
      3) дезинфекция, дезинсекция, дератизация, дегельминтизация жүргізу.</w:t>
      </w:r>
      <w:r>
        <w:br/>
      </w:r>
      <w:r>
        <w:rPr>
          <w:rFonts w:ascii="Times New Roman"/>
          <w:b w:val="false"/>
          <w:i w:val="false"/>
          <w:color w:val="000000"/>
          <w:sz w:val="28"/>
        </w:rPr>
        <w:t>
</w:t>
      </w:r>
      <w:r>
        <w:rPr>
          <w:rFonts w:ascii="Times New Roman"/>
          <w:b w:val="false"/>
          <w:i w:val="false"/>
          <w:color w:val="000000"/>
          <w:sz w:val="28"/>
        </w:rPr>
        <w:t>
      2. Жеке және заңды тұлғалар ветеринария саласындағы кәсіпкерлік қызметті жүзеге асыру басталғанға немесе тоқтатылғанға дейін бұл жөнінде республикалық маңызы бар қаланың, астананың, аудандардың, облыстық маңызы бар қалалардың жергілікті атқарушы органын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r>
        <w:br/>
      </w:r>
      <w:r>
        <w:rPr>
          <w:rFonts w:ascii="Times New Roman"/>
          <w:b w:val="false"/>
          <w:i w:val="false"/>
          <w:color w:val="000000"/>
          <w:sz w:val="28"/>
        </w:rPr>
        <w:t>
</w:t>
      </w:r>
      <w:r>
        <w:rPr>
          <w:rFonts w:ascii="Times New Roman"/>
          <w:b w:val="false"/>
          <w:i w:val="false"/>
          <w:color w:val="000000"/>
          <w:sz w:val="28"/>
        </w:rPr>
        <w:t>
      3. Республикалық маңызы бар қаланың, астананың, аудандардың, облыстық маңызы бар қалалардың жергілікті атқарушы органын ветеринариялық емдеу-профилактикалық қызметтің басталғаны туралы хабардар еткен жеке және заңды тұлғалардың:</w:t>
      </w:r>
      <w:r>
        <w:br/>
      </w:r>
      <w:r>
        <w:rPr>
          <w:rFonts w:ascii="Times New Roman"/>
          <w:b w:val="false"/>
          <w:i w:val="false"/>
          <w:color w:val="000000"/>
          <w:sz w:val="28"/>
        </w:rPr>
        <w:t>
      1) қызметті жүзеге асыру үшін қажетті жабдық жиынтығын иеленуі;</w:t>
      </w:r>
      <w:r>
        <w:br/>
      </w: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r>
        <w:br/>
      </w: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r>
        <w:br/>
      </w:r>
      <w:r>
        <w:rPr>
          <w:rFonts w:ascii="Times New Roman"/>
          <w:b w:val="false"/>
          <w:i w:val="false"/>
          <w:color w:val="000000"/>
          <w:sz w:val="28"/>
        </w:rPr>
        <w:t>
</w:t>
      </w:r>
      <w:r>
        <w:rPr>
          <w:rFonts w:ascii="Times New Roman"/>
          <w:b w:val="false"/>
          <w:i w:val="false"/>
          <w:color w:val="000000"/>
          <w:sz w:val="28"/>
        </w:rPr>
        <w:t>
      4. Республикалық маңызы бар қаланың, астананың, аудандардың, облыстық маңызы бар қалалардың жергілікті атқарушы органын ветеринариялық емдеу-профилактикалық қызметтің басталғаны туралы хабардар еткен жеке және заңды тұлғалар хабарламаға:</w:t>
      </w:r>
      <w:r>
        <w:br/>
      </w:r>
      <w:r>
        <w:rPr>
          <w:rFonts w:ascii="Times New Roman"/>
          <w:b w:val="false"/>
          <w:i w:val="false"/>
          <w:color w:val="000000"/>
          <w:sz w:val="28"/>
        </w:rPr>
        <w:t>
      1) тегін, атын, әкесінің атын, білімін, дипломның нөмірі мен берілген күнін қамтитын, ұйымның бірінші басшысы қол қойған және мөрімен бекемделген жиынтық кестені (заңды тұлғалар);</w:t>
      </w:r>
      <w:r>
        <w:br/>
      </w:r>
      <w:r>
        <w:rPr>
          <w:rFonts w:ascii="Times New Roman"/>
          <w:b w:val="false"/>
          <w:i w:val="false"/>
          <w:color w:val="000000"/>
          <w:sz w:val="28"/>
        </w:rPr>
        <w:t>
      2) ветеринария саласындағы тиісті мамандық бойынша білімі туралы дипломның көшірмесін (жеке тұлғалар);</w:t>
      </w:r>
      <w:r>
        <w:br/>
      </w:r>
      <w:r>
        <w:rPr>
          <w:rFonts w:ascii="Times New Roman"/>
          <w:b w:val="false"/>
          <w:i w:val="false"/>
          <w:color w:val="000000"/>
          <w:sz w:val="28"/>
        </w:rPr>
        <w:t>
      3) мамандандырудан немесе біліктілігін жетілдіруден және оны арттырудың басқа да түрлерінен өткені туралы сертификатты;</w:t>
      </w:r>
      <w:r>
        <w:br/>
      </w:r>
      <w:r>
        <w:rPr>
          <w:rFonts w:ascii="Times New Roman"/>
          <w:b w:val="false"/>
          <w:i w:val="false"/>
          <w:color w:val="000000"/>
          <w:sz w:val="28"/>
        </w:rPr>
        <w:t>
      4) ветеринариялық-санитариялық қорытындының көшірмесін қоса береді.</w:t>
      </w:r>
      <w:r>
        <w:br/>
      </w:r>
      <w:r>
        <w:rPr>
          <w:rFonts w:ascii="Times New Roman"/>
          <w:b w:val="false"/>
          <w:i w:val="false"/>
          <w:color w:val="000000"/>
          <w:sz w:val="28"/>
        </w:rPr>
        <w:t>
</w:t>
      </w:r>
      <w:r>
        <w:rPr>
          <w:rFonts w:ascii="Times New Roman"/>
          <w:b w:val="false"/>
          <w:i w:val="false"/>
          <w:color w:val="000000"/>
          <w:sz w:val="28"/>
        </w:rPr>
        <w:t>
      5. Республикалық маңызы бар қаланың, астананың, аудандардың, облыстық маңызы бар қалалардың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жөніндегі қызметтің басталғаны туралы хабардар еткен жеке және заңды тұлғалардың:</w:t>
      </w:r>
      <w:r>
        <w:br/>
      </w:r>
      <w:r>
        <w:rPr>
          <w:rFonts w:ascii="Times New Roman"/>
          <w:b w:val="false"/>
          <w:i w:val="false"/>
          <w:color w:val="000000"/>
          <w:sz w:val="28"/>
        </w:rPr>
        <w:t>
      1) қызметті жүзеге асыру үшін меншік құқығында немесе өзге де заңды негізде үй-жайларының және жабдық жиынтығын иеленуі;</w:t>
      </w:r>
      <w:r>
        <w:br/>
      </w: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r>
        <w:br/>
      </w: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r>
        <w:br/>
      </w:r>
      <w:r>
        <w:rPr>
          <w:rFonts w:ascii="Times New Roman"/>
          <w:b w:val="false"/>
          <w:i w:val="false"/>
          <w:color w:val="000000"/>
          <w:sz w:val="28"/>
        </w:rPr>
        <w:t>
      Хабарламаға осы баптың 4-тармағының 1), 2) және 3) тармақшаларында көзделген құжаттар, сондай-ақ:</w:t>
      </w:r>
      <w:r>
        <w:br/>
      </w:r>
      <w:r>
        <w:rPr>
          <w:rFonts w:ascii="Times New Roman"/>
          <w:b w:val="false"/>
          <w:i w:val="false"/>
          <w:color w:val="000000"/>
          <w:sz w:val="28"/>
        </w:rPr>
        <w:t>
      1) объектіге есептік нөмір берілгені туралы растаудың;</w:t>
      </w:r>
      <w:r>
        <w:br/>
      </w:r>
      <w:r>
        <w:rPr>
          <w:rFonts w:ascii="Times New Roman"/>
          <w:b w:val="false"/>
          <w:i w:val="false"/>
          <w:color w:val="000000"/>
          <w:sz w:val="28"/>
        </w:rPr>
        <w:t>
      2) меншік құқығында немесе өзге де заңды негізде тиісті үй-жайлардың болуын растайтын құқық белгілейтін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6. Республикалық маңызы бар қаланың, астананың, аудандардың, облыстық маңызы бар қалалардың жергілікті атқарушы органын дезинфекция, дезинсекция, дератизация, дегельминтизация жүргізу жөніндегі қызметтің басталғаны туралы хабардар еткен жеке және заңды тұлғалардың:</w:t>
      </w:r>
      <w:r>
        <w:br/>
      </w:r>
      <w:r>
        <w:rPr>
          <w:rFonts w:ascii="Times New Roman"/>
          <w:b w:val="false"/>
          <w:i w:val="false"/>
          <w:color w:val="000000"/>
          <w:sz w:val="28"/>
        </w:rPr>
        <w:t>
      1) қызметті жүзеге асыру үшін меншік құқығында немесе өзге де заңды негізде қажетті үй-жайларының, жабдық жиынтығының және техникасын иеленуі;</w:t>
      </w:r>
      <w:r>
        <w:br/>
      </w: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r>
        <w:br/>
      </w: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r>
        <w:br/>
      </w:r>
      <w:r>
        <w:rPr>
          <w:rFonts w:ascii="Times New Roman"/>
          <w:b w:val="false"/>
          <w:i w:val="false"/>
          <w:color w:val="000000"/>
          <w:sz w:val="28"/>
        </w:rPr>
        <w:t>
      Хабарламаға осы баптың 4-тармағының 1), 2), 3) және 4) тармақшаларында көзделген құжаттар, сондай-ақ меншік құқығында немесе өзге де заңды негіздерде тиісті үй-жайлардың болуын растайтын құқық белгілейтін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7.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кезде талап етілмейді.</w:t>
      </w:r>
      <w:r>
        <w:br/>
      </w:r>
      <w:r>
        <w:rPr>
          <w:rFonts w:ascii="Times New Roman"/>
          <w:b w:val="false"/>
          <w:i w:val="false"/>
          <w:color w:val="000000"/>
          <w:sz w:val="28"/>
        </w:rPr>
        <w:t>
      Құжаттар «электрондық үкіметтің» веб-порталы немесе халыққа қызмет көрсету орталығы арқылы берілген кезде құжаттар электрондық нысанда ұсынылады.».</w:t>
      </w:r>
      <w:r>
        <w:br/>
      </w:r>
      <w:r>
        <w:rPr>
          <w:rFonts w:ascii="Times New Roman"/>
          <w:b w:val="false"/>
          <w:i w:val="false"/>
          <w:color w:val="000000"/>
          <w:sz w:val="28"/>
        </w:rPr>
        <w:t>
</w:t>
      </w:r>
      <w:r>
        <w:rPr>
          <w:rFonts w:ascii="Times New Roman"/>
          <w:b w:val="false"/>
          <w:i w:val="false"/>
          <w:color w:val="000000"/>
          <w:sz w:val="28"/>
        </w:rPr>
        <w:t>
      41.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аттестаттау туралы куәлiк – мемлекеттiң тұқым шаруашылығы саласындағы аттестатталған субъектiлердiң қызметiн тануын айғақтайтын, өз құзыреті шегінде облыстың (республикалық маңызы бар қаланың, астананың) жергiлiктi атқарушы органы берген құжат;»;</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рұқсаттық бақылау;»;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1-тармағының 30) тармақшасы алып тасталсын;</w:t>
      </w:r>
      <w:r>
        <w:br/>
      </w:r>
      <w:r>
        <w:rPr>
          <w:rFonts w:ascii="Times New Roman"/>
          <w:b w:val="false"/>
          <w:i w:val="false"/>
          <w:color w:val="000000"/>
          <w:sz w:val="28"/>
        </w:rPr>
        <w:t>
</w:t>
      </w:r>
      <w:r>
        <w:rPr>
          <w:rFonts w:ascii="Times New Roman"/>
          <w:b w:val="false"/>
          <w:i w:val="false"/>
          <w:color w:val="000000"/>
          <w:sz w:val="28"/>
        </w:rPr>
        <w:t>
      4) 6-1-баптың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рұқсаттар мен хабарламалардың мемлекеттік электрондық тізілімін жүргізеді;»;</w:t>
      </w:r>
      <w:r>
        <w:br/>
      </w:r>
      <w:r>
        <w:rPr>
          <w:rFonts w:ascii="Times New Roman"/>
          <w:b w:val="false"/>
          <w:i w:val="false"/>
          <w:color w:val="000000"/>
          <w:sz w:val="28"/>
        </w:rPr>
        <w:t>
</w:t>
      </w:r>
      <w:r>
        <w:rPr>
          <w:rFonts w:ascii="Times New Roman"/>
          <w:b w:val="false"/>
          <w:i w:val="false"/>
          <w:color w:val="000000"/>
          <w:sz w:val="28"/>
        </w:rPr>
        <w:t>
      5) 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аттестатталған тұқым шаруашылығы субъектiлерiнiң қызметiн олардың Қазақстан Республикасының Үкіметі бекіткен рұқсат беру талаптарына сәйкестігі тұрғысынан бақылауды;».</w:t>
      </w:r>
      <w:r>
        <w:br/>
      </w:r>
      <w:r>
        <w:rPr>
          <w:rFonts w:ascii="Times New Roman"/>
          <w:b w:val="false"/>
          <w:i w:val="false"/>
          <w:color w:val="000000"/>
          <w:sz w:val="28"/>
        </w:rPr>
        <w:t>
</w:t>
      </w:r>
      <w:r>
        <w:rPr>
          <w:rFonts w:ascii="Times New Roman"/>
          <w:b w:val="false"/>
          <w:i w:val="false"/>
          <w:color w:val="000000"/>
          <w:sz w:val="28"/>
        </w:rPr>
        <w:t>
      42. «Су пайдаланушылардың селолық тұтыну кооперативi туралы» 2003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 2014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жекелеген қызмет түрлерiмен немесе әрекеттермен (операциялармен) су пайдаланушылардың селолық тұтыну кооперативi рұқсаттың не хабарлама жіберудің негiзiнде ғана айналыса алады.».</w:t>
      </w:r>
      <w:r>
        <w:br/>
      </w:r>
      <w:r>
        <w:rPr>
          <w:rFonts w:ascii="Times New Roman"/>
          <w:b w:val="false"/>
          <w:i w:val="false"/>
          <w:color w:val="000000"/>
          <w:sz w:val="28"/>
        </w:rPr>
        <w:t>
</w:t>
      </w:r>
      <w:r>
        <w:rPr>
          <w:rFonts w:ascii="Times New Roman"/>
          <w:b w:val="false"/>
          <w:i w:val="false"/>
          <w:color w:val="000000"/>
          <w:sz w:val="28"/>
        </w:rPr>
        <w:t>
      43.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w:t>
      </w:r>
      <w:r>
        <w:br/>
      </w:r>
      <w:r>
        <w:rPr>
          <w:rFonts w:ascii="Times New Roman"/>
          <w:b w:val="false"/>
          <w:i w:val="false"/>
          <w:color w:val="000000"/>
          <w:sz w:val="28"/>
        </w:rPr>
        <w:t>
</w:t>
      </w:r>
      <w:r>
        <w:rPr>
          <w:rFonts w:ascii="Times New Roman"/>
          <w:b w:val="false"/>
          <w:i w:val="false"/>
          <w:color w:val="000000"/>
          <w:sz w:val="28"/>
        </w:rPr>
        <w:t>
      1) 79-баптың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қызметтің қандай да бір түрлерін жүзеге асыруға қоғамның рұқсаттар алуы, қызметтің қандай да бір түрлерін жүзеге асыруға қоғамның бұрын алған рұқсаттары қолданысының тоқтатыла тұруы немесе тоқтатылуы;»;</w:t>
      </w:r>
      <w:r>
        <w:br/>
      </w:r>
      <w:r>
        <w:rPr>
          <w:rFonts w:ascii="Times New Roman"/>
          <w:b w:val="false"/>
          <w:i w:val="false"/>
          <w:color w:val="000000"/>
          <w:sz w:val="28"/>
        </w:rPr>
        <w:t>
</w:t>
      </w:r>
      <w:r>
        <w:rPr>
          <w:rFonts w:ascii="Times New Roman"/>
          <w:b w:val="false"/>
          <w:i w:val="false"/>
          <w:color w:val="000000"/>
          <w:sz w:val="28"/>
        </w:rPr>
        <w:t>
      2) 80-баптың 1-тармағы екінші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қоғамның белгілі бір қызмет түрлерімен айналысуына және (немесе) белгілі бір әрекеттер (операциялар) жасауына рұқсаттар;».</w:t>
      </w:r>
      <w:r>
        <w:br/>
      </w:r>
      <w:r>
        <w:rPr>
          <w:rFonts w:ascii="Times New Roman"/>
          <w:b w:val="false"/>
          <w:i w:val="false"/>
          <w:color w:val="000000"/>
          <w:sz w:val="28"/>
        </w:rPr>
        <w:t>
</w:t>
      </w:r>
      <w:r>
        <w:rPr>
          <w:rFonts w:ascii="Times New Roman"/>
          <w:b w:val="false"/>
          <w:i w:val="false"/>
          <w:color w:val="000000"/>
          <w:sz w:val="28"/>
        </w:rPr>
        <w:t>
      44.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88-құжат; 2004 ж., № 23, 142-құжат; 2006 ж., № 23, 141-құжат; 2007 ж., № 2, 18-құжат; 2011 ж., № 11, 102-құжат; № 12, 111-құжат; 2014 ж., № 1, 4-құжат):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темекi өнiмдерiн өндiру жөнiндегi қызметке бiлiктiлiк талаптарын және оларға сәйкестігін растайтын құжаттар тізбесін бекiтедi;»;</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заңнамасына сәйкес темекi өнiмдерiн өндiруге лицензиялар бередi;»;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27"/>
    <w:bookmarkStart w:name="z545" w:id="28"/>
    <w:p>
      <w:pPr>
        <w:spacing w:after="0"/>
        <w:ind w:left="0"/>
        <w:jc w:val="both"/>
      </w:pPr>
      <w:r>
        <w:rPr>
          <w:rFonts w:ascii="Times New Roman"/>
          <w:b w:val="false"/>
          <w:i w:val="false"/>
          <w:color w:val="000000"/>
          <w:sz w:val="28"/>
        </w:rPr>
        <w:t>
</w:t>
      </w:r>
      <w:r>
        <w:rPr>
          <w:rFonts w:ascii="Times New Roman"/>
          <w:b/>
          <w:i w:val="false"/>
          <w:color w:val="000000"/>
          <w:sz w:val="28"/>
        </w:rPr>
        <w:t>      «9-бап. Темекi өнiмдерiн өндiру жөнiндегi қызметтi</w:t>
      </w:r>
      <w:r>
        <w:br/>
      </w:r>
      <w:r>
        <w:rPr>
          <w:rFonts w:ascii="Times New Roman"/>
          <w:b w:val="false"/>
          <w:i w:val="false"/>
          <w:color w:val="000000"/>
          <w:sz w:val="28"/>
        </w:rPr>
        <w:t>
</w:t>
      </w:r>
      <w:r>
        <w:rPr>
          <w:rFonts w:ascii="Times New Roman"/>
          <w:b/>
          <w:i w:val="false"/>
          <w:color w:val="000000"/>
          <w:sz w:val="28"/>
        </w:rPr>
        <w:t>              лицензиялау</w:t>
      </w:r>
    </w:p>
    <w:bookmarkEnd w:id="28"/>
    <w:bookmarkStart w:name="z546" w:id="29"/>
    <w:p>
      <w:pPr>
        <w:spacing w:after="0"/>
        <w:ind w:left="0"/>
        <w:jc w:val="both"/>
      </w:pPr>
      <w:r>
        <w:rPr>
          <w:rFonts w:ascii="Times New Roman"/>
          <w:b w:val="false"/>
          <w:i w:val="false"/>
          <w:color w:val="000000"/>
          <w:sz w:val="28"/>
        </w:rPr>
        <w:t>      Темекі өнiмдерiн өндiру жөнiндегi қызмет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6, 7 және 8-баптарында белгiленген нормалар және Қазақстан Республикасының рұқсаттар және хабарламалар туралы заңнамасы бұзылған;»;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«ережелерін бұзған жағдайда», «заңдарына» деген сөздер тиісінше «қағидалары бұзылған жағдайларда»,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45.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құрылтай құжаттарының көшiрмелері;»;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Құжаттарды қарау және аккредиттеу туралы куәлік беру туралы  шешім немесе аккредиттеуден бас тарту туралы шешім қабылдау мерзімі өтініш берілген күннен бастап он жұмыс күнiнен аспауға тиіс.».</w:t>
      </w:r>
      <w:r>
        <w:br/>
      </w:r>
      <w:r>
        <w:rPr>
          <w:rFonts w:ascii="Times New Roman"/>
          <w:b w:val="false"/>
          <w:i w:val="false"/>
          <w:color w:val="000000"/>
          <w:sz w:val="28"/>
        </w:rPr>
        <w:t>
</w:t>
      </w:r>
      <w:r>
        <w:rPr>
          <w:rFonts w:ascii="Times New Roman"/>
          <w:b w:val="false"/>
          <w:i w:val="false"/>
          <w:color w:val="000000"/>
          <w:sz w:val="28"/>
        </w:rPr>
        <w:t>
      46.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3-тармағының 4) тармақшасы және </w:t>
      </w:r>
      <w:r>
        <w:rPr>
          <w:rFonts w:ascii="Times New Roman"/>
          <w:b w:val="false"/>
          <w:i w:val="false"/>
          <w:color w:val="000000"/>
          <w:sz w:val="28"/>
        </w:rPr>
        <w:t>12-баптың</w:t>
      </w:r>
      <w:r>
        <w:rPr>
          <w:rFonts w:ascii="Times New Roman"/>
          <w:b w:val="false"/>
          <w:i w:val="false"/>
          <w:color w:val="000000"/>
          <w:sz w:val="28"/>
        </w:rPr>
        <w:t xml:space="preserve"> 1-тармағының 5) тармақшасы алып тасталсын;</w:t>
      </w:r>
      <w:r>
        <w:br/>
      </w:r>
      <w:r>
        <w:rPr>
          <w:rFonts w:ascii="Times New Roman"/>
          <w:b w:val="false"/>
          <w:i w:val="false"/>
          <w:color w:val="000000"/>
          <w:sz w:val="28"/>
        </w:rPr>
        <w:t>
</w:t>
      </w:r>
      <w:r>
        <w:rPr>
          <w:rFonts w:ascii="Times New Roman"/>
          <w:b w:val="false"/>
          <w:i w:val="false"/>
          <w:color w:val="000000"/>
          <w:sz w:val="28"/>
        </w:rPr>
        <w:t>
      2) мынадай мазмұндағы 31-1-баппен толықтырылсын:</w:t>
      </w:r>
    </w:p>
    <w:bookmarkEnd w:id="29"/>
    <w:bookmarkStart w:name="z562" w:id="30"/>
    <w:p>
      <w:pPr>
        <w:spacing w:after="0"/>
        <w:ind w:left="0"/>
        <w:jc w:val="both"/>
      </w:pPr>
      <w:r>
        <w:rPr>
          <w:rFonts w:ascii="Times New Roman"/>
          <w:b w:val="false"/>
          <w:i w:val="false"/>
          <w:color w:val="000000"/>
          <w:sz w:val="28"/>
        </w:rPr>
        <w:t>
</w:t>
      </w:r>
      <w:r>
        <w:rPr>
          <w:rFonts w:ascii="Times New Roman"/>
          <w:b/>
          <w:i w:val="false"/>
          <w:color w:val="000000"/>
          <w:sz w:val="28"/>
        </w:rPr>
        <w:t>      «31-1-бап. Лицензиаттардың қаржы өнімдерін келісу</w:t>
      </w:r>
    </w:p>
    <w:bookmarkEnd w:id="30"/>
    <w:bookmarkStart w:name="z563" w:id="31"/>
    <w:p>
      <w:pPr>
        <w:spacing w:after="0"/>
        <w:ind w:left="0"/>
        <w:jc w:val="both"/>
      </w:pPr>
      <w:r>
        <w:rPr>
          <w:rFonts w:ascii="Times New Roman"/>
          <w:b w:val="false"/>
          <w:i w:val="false"/>
          <w:color w:val="000000"/>
          <w:sz w:val="28"/>
        </w:rPr>
        <w:t>
      1. Лицензиат уәкілетті органның нормативтік құқықтық актісінде көзделген тәртіппен және қаржы өнімдерінің тізбесіне (түрлеріне) сәйкес қаржы қызметтерін тұтынушыларға қаржы өнімдерін ұсыну үшін уәкілетті органның келісімін алуға міндетті.</w:t>
      </w:r>
      <w:r>
        <w:br/>
      </w:r>
      <w:r>
        <w:rPr>
          <w:rFonts w:ascii="Times New Roman"/>
          <w:b w:val="false"/>
          <w:i w:val="false"/>
          <w:color w:val="000000"/>
          <w:sz w:val="28"/>
        </w:rPr>
        <w:t>
</w:t>
      </w:r>
      <w:r>
        <w:rPr>
          <w:rFonts w:ascii="Times New Roman"/>
          <w:b w:val="false"/>
          <w:i w:val="false"/>
          <w:color w:val="000000"/>
          <w:sz w:val="28"/>
        </w:rPr>
        <w:t>
      2. Уәкілетті орган лицензиатты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3. Уәкілетті орган құжаттардың толық топтамасы ұсынылмаған не ұсынылған құжаттар уәкілетті органның нормативтік құқықтық актілерінде көзделген талаптарға сәйкес келмеген жағдайда лицензиатқа қаржы қызметтерін тұтынушыларға қаржы өнімдерін ұсыну үшін келісім беруден бас тартады.</w:t>
      </w:r>
      <w:r>
        <w:br/>
      </w:r>
      <w:r>
        <w:rPr>
          <w:rFonts w:ascii="Times New Roman"/>
          <w:b w:val="false"/>
          <w:i w:val="false"/>
          <w:color w:val="000000"/>
          <w:sz w:val="28"/>
        </w:rPr>
        <w:t>
</w:t>
      </w:r>
      <w:r>
        <w:rPr>
          <w:rFonts w:ascii="Times New Roman"/>
          <w:b w:val="false"/>
          <w:i w:val="false"/>
          <w:color w:val="000000"/>
          <w:sz w:val="28"/>
        </w:rPr>
        <w:t>
      4. Уәкілетті орган лицензиаттарға қаржы қызметтерін тұтынушыларға қаржы өнімдерін ұсыну үшін берілген келісімдерді есепке алуды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r>
        <w:br/>
      </w:r>
      <w:r>
        <w:rPr>
          <w:rFonts w:ascii="Times New Roman"/>
          <w:b w:val="false"/>
          <w:i w:val="false"/>
          <w:color w:val="000000"/>
          <w:sz w:val="28"/>
        </w:rPr>
        <w:t>
</w:t>
      </w:r>
      <w:r>
        <w:rPr>
          <w:rFonts w:ascii="Times New Roman"/>
          <w:b w:val="false"/>
          <w:i w:val="false"/>
          <w:color w:val="000000"/>
          <w:sz w:val="28"/>
        </w:rPr>
        <w:t>
      8-тармақ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45-баптың</w:t>
      </w:r>
      <w:r>
        <w:rPr>
          <w:rFonts w:ascii="Times New Roman"/>
          <w:b w:val="false"/>
          <w:i w:val="false"/>
          <w:color w:val="000000"/>
          <w:sz w:val="28"/>
        </w:rPr>
        <w:t xml:space="preserve"> 4-1-тармағы мынадай мазмұндағы үшінші бөлiкпен толықтырылсын:</w:t>
      </w:r>
      <w:r>
        <w:br/>
      </w:r>
      <w:r>
        <w:rPr>
          <w:rFonts w:ascii="Times New Roman"/>
          <w:b w:val="false"/>
          <w:i w:val="false"/>
          <w:color w:val="000000"/>
          <w:sz w:val="28"/>
        </w:rPr>
        <w:t>
</w:t>
      </w:r>
      <w:r>
        <w:rPr>
          <w:rFonts w:ascii="Times New Roman"/>
          <w:b w:val="false"/>
          <w:i w:val="false"/>
          <w:color w:val="000000"/>
          <w:sz w:val="28"/>
        </w:rPr>
        <w:t>
      «Лицензиат қаржы өнімдерін ұсыну үшін уәкілетті органның нормативтiк құқықтық актiлерiнде көзделген жағдайларда және тәртiппен уәкілетті органның алдын ала келiсiмiн алуға міндетті.»;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51-баптың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r>
        <w:br/>
      </w: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r>
        <w:br/>
      </w:r>
      <w:r>
        <w:rPr>
          <w:rFonts w:ascii="Times New Roman"/>
          <w:b w:val="false"/>
          <w:i w:val="false"/>
          <w:color w:val="000000"/>
          <w:sz w:val="28"/>
        </w:rPr>
        <w:t>
</w:t>
      </w:r>
      <w:r>
        <w:rPr>
          <w:rFonts w:ascii="Times New Roman"/>
          <w:b w:val="false"/>
          <w:i w:val="false"/>
          <w:color w:val="000000"/>
          <w:sz w:val="28"/>
        </w:rPr>
        <w:t>
      47.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қаржы өнімі – бұл қаржы нарығында кәсіби қызметті жүзеге асыру шеңберінде қаржылық көрсетілетін қызметтерді тұтынушыларға ұсыну үшін қаржы ұйымы әзірлеген көрсетілетін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заңнамасында көзделген жағдайларда қаржы нарығында кәсiби қызметтi жүзеге асыруға лицензиялар беру, оларды тоқтата тұру және олардан айыру тәртiбiн белгiлейдi, көрсетілген лицензияларды бередi, олардың қолданысын тоқтата тұрады және олардан айырады;»;</w:t>
      </w:r>
      <w:r>
        <w:br/>
      </w:r>
      <w:r>
        <w:rPr>
          <w:rFonts w:ascii="Times New Roman"/>
          <w:b w:val="false"/>
          <w:i w:val="false"/>
          <w:color w:val="000000"/>
          <w:sz w:val="28"/>
        </w:rPr>
        <w:t>
</w:t>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қаржы ұйымдары қаржылық көрсетілетін қызметтерді тұтынушыларға ұсынуы үшін уәкілетті органның келісімін талап ететін қаржы өнімдерінің тізбесін (түрлерін) белгілейді;</w:t>
      </w:r>
      <w:r>
        <w:br/>
      </w:r>
      <w:r>
        <w:rPr>
          <w:rFonts w:ascii="Times New Roman"/>
          <w:b w:val="false"/>
          <w:i w:val="false"/>
          <w:color w:val="000000"/>
          <w:sz w:val="28"/>
        </w:rPr>
        <w:t>
</w:t>
      </w:r>
      <w:r>
        <w:rPr>
          <w:rFonts w:ascii="Times New Roman"/>
          <w:b w:val="false"/>
          <w:i w:val="false"/>
          <w:color w:val="000000"/>
          <w:sz w:val="28"/>
        </w:rPr>
        <w:t>
      12-2) Қазақстан Республикасының заңнамалық актілерінде көзделген жағдайларда, қаржы ұйымдарына олар қаржылық көрсетілетін қызметтерді тұтынушыларға қаржы өнімдерін ұсынуы үшін келісім береді, сондай-ақ көрсетілген келісімді беру тәртібін айқындайды.».</w:t>
      </w:r>
      <w:r>
        <w:br/>
      </w:r>
      <w:r>
        <w:rPr>
          <w:rFonts w:ascii="Times New Roman"/>
          <w:b w:val="false"/>
          <w:i w:val="false"/>
          <w:color w:val="000000"/>
          <w:sz w:val="28"/>
        </w:rPr>
        <w:t>
</w:t>
      </w:r>
      <w:r>
        <w:rPr>
          <w:rFonts w:ascii="Times New Roman"/>
          <w:b w:val="false"/>
          <w:i w:val="false"/>
          <w:color w:val="000000"/>
          <w:sz w:val="28"/>
        </w:rPr>
        <w:t>
      48.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органдарға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4) 14-баптың 2-тармағының </w:t>
      </w:r>
      <w:r>
        <w:rPr>
          <w:rFonts w:ascii="Times New Roman"/>
          <w:b w:val="false"/>
          <w:i w:val="false"/>
          <w:color w:val="000000"/>
          <w:sz w:val="28"/>
        </w:rPr>
        <w:t>10-1)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31"/>
    <w:bookmarkStart w:name="z606" w:id="32"/>
    <w:p>
      <w:pPr>
        <w:spacing w:after="0"/>
        <w:ind w:left="0"/>
        <w:jc w:val="both"/>
      </w:pPr>
      <w:r>
        <w:rPr>
          <w:rFonts w:ascii="Times New Roman"/>
          <w:b w:val="false"/>
          <w:i w:val="false"/>
          <w:color w:val="000000"/>
          <w:sz w:val="28"/>
        </w:rPr>
        <w:t>
</w:t>
      </w:r>
      <w:r>
        <w:rPr>
          <w:rFonts w:ascii="Times New Roman"/>
          <w:b/>
          <w:i w:val="false"/>
          <w:color w:val="000000"/>
          <w:sz w:val="28"/>
        </w:rPr>
        <w:t>      «16-бап. Автомобиль көлiгi саласындағы лицензиялау</w:t>
      </w:r>
    </w:p>
    <w:bookmarkEnd w:id="32"/>
    <w:bookmarkStart w:name="z607" w:id="33"/>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r>
        <w:br/>
      </w:r>
      <w:r>
        <w:rPr>
          <w:rFonts w:ascii="Times New Roman"/>
          <w:b w:val="false"/>
          <w:i w:val="false"/>
          <w:color w:val="000000"/>
          <w:sz w:val="28"/>
        </w:rPr>
        <w:t>
      6) </w:t>
      </w:r>
      <w:r>
        <w:rPr>
          <w:rFonts w:ascii="Times New Roman"/>
          <w:b w:val="false"/>
          <w:i w:val="false"/>
          <w:color w:val="000000"/>
          <w:sz w:val="28"/>
        </w:rPr>
        <w:t>19-6-баптың</w:t>
      </w:r>
      <w:r>
        <w:rPr>
          <w:rFonts w:ascii="Times New Roman"/>
          <w:b w:val="false"/>
          <w:i w:val="false"/>
          <w:color w:val="000000"/>
          <w:sz w:val="28"/>
        </w:rPr>
        <w:t xml:space="preserve"> 1-тармағының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r>
        <w:br/>
      </w:r>
      <w:r>
        <w:rPr>
          <w:rFonts w:ascii="Times New Roman"/>
          <w:b w:val="false"/>
          <w:i w:val="false"/>
          <w:color w:val="000000"/>
          <w:sz w:val="28"/>
        </w:rPr>
        <w:t>
</w:t>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осы баптың бірінші бөлігінің 1), 2), 8), 9), 11), 15), 20), 21), 22), 23) және 24) тармақшаларында көзделгендерді қоспағанда, бақылау функцияларын Қазақстан Республикасының кеден органдары жүзеге асырады.</w:t>
      </w:r>
      <w:r>
        <w:br/>
      </w: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Қазақстан Республикасының жол жүрiсi қауiпсiздiгiн қамтамасыз ету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кәсiпкерлер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қызметтің басталғаны туралы хабарлама жіберуге міндетті.»;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32-баптың</w:t>
      </w:r>
      <w:r>
        <w:rPr>
          <w:rFonts w:ascii="Times New Roman"/>
          <w:b w:val="false"/>
          <w:i w:val="false"/>
          <w:color w:val="000000"/>
          <w:sz w:val="28"/>
        </w:rPr>
        <w:t xml:space="preserve"> 4-тармағының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«тәртібі айқындалады.» деген сөздер «тәртібі;»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r>
        <w:br/>
      </w: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r>
        <w:br/>
      </w:r>
      <w:r>
        <w:rPr>
          <w:rFonts w:ascii="Times New Roman"/>
          <w:b w:val="false"/>
          <w:i w:val="false"/>
          <w:color w:val="000000"/>
          <w:sz w:val="28"/>
        </w:rPr>
        <w:t>
</w:t>
      </w:r>
      <w:r>
        <w:rPr>
          <w:rFonts w:ascii="Times New Roman"/>
          <w:b w:val="false"/>
          <w:i w:val="false"/>
          <w:color w:val="000000"/>
          <w:sz w:val="28"/>
        </w:rPr>
        <w:t>
      49.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w:t>
      </w:r>
      <w:r>
        <w:br/>
      </w:r>
      <w:r>
        <w:rPr>
          <w:rFonts w:ascii="Times New Roman"/>
          <w:b w:val="false"/>
          <w:i w:val="false"/>
          <w:color w:val="000000"/>
          <w:sz w:val="28"/>
        </w:rPr>
        <w:t>
</w:t>
      </w:r>
      <w:r>
        <w:rPr>
          <w:rFonts w:ascii="Times New Roman"/>
          <w:b w:val="false"/>
          <w:i w:val="false"/>
          <w:color w:val="000000"/>
          <w:sz w:val="28"/>
        </w:rPr>
        <w:t>
      1) 16-1-баптың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 беру тәртібі мен мерзімдері Қазақстан Республикасының рұқсаттар және хабарламалар туралы заңнамасында айқындалады.»;</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Жекелеген тауарларды әкетуге және (немесе) әкелуге сан жағынан шектеулер Қазақстан Республикасының заңнамасына сәйкес енгізіледі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 жолымен жүзеге асырылады.».</w:t>
      </w:r>
      <w:r>
        <w:br/>
      </w:r>
      <w:r>
        <w:rPr>
          <w:rFonts w:ascii="Times New Roman"/>
          <w:b w:val="false"/>
          <w:i w:val="false"/>
          <w:color w:val="000000"/>
          <w:sz w:val="28"/>
        </w:rPr>
        <w:t>
</w:t>
      </w:r>
      <w:r>
        <w:rPr>
          <w:rFonts w:ascii="Times New Roman"/>
          <w:b w:val="false"/>
          <w:i w:val="false"/>
          <w:color w:val="000000"/>
          <w:sz w:val="28"/>
        </w:rPr>
        <w:t>
      50.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33"/>
    <w:bookmarkStart w:name="z635" w:id="34"/>
    <w:p>
      <w:pPr>
        <w:spacing w:after="0"/>
        <w:ind w:left="0"/>
        <w:jc w:val="both"/>
      </w:pPr>
      <w:r>
        <w:rPr>
          <w:rFonts w:ascii="Times New Roman"/>
          <w:b w:val="false"/>
          <w:i w:val="false"/>
          <w:color w:val="000000"/>
          <w:sz w:val="28"/>
        </w:rPr>
        <w:t>
</w:t>
      </w:r>
      <w:r>
        <w:rPr>
          <w:rFonts w:ascii="Times New Roman"/>
          <w:b/>
          <w:i w:val="false"/>
          <w:color w:val="000000"/>
          <w:sz w:val="28"/>
        </w:rPr>
        <w:t>      «17-бап. Байланыс саласындағы қызметті лицензиялау</w:t>
      </w:r>
    </w:p>
    <w:bookmarkEnd w:id="34"/>
    <w:bookmarkStart w:name="z636" w:id="35"/>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r>
        <w:br/>
      </w:r>
      <w:r>
        <w:rPr>
          <w:rFonts w:ascii="Times New Roman"/>
          <w:b w:val="false"/>
          <w:i w:val="false"/>
          <w:color w:val="000000"/>
          <w:sz w:val="28"/>
        </w:rPr>
        <w:t>
      2) 17-1-баптың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Кеден одағына кірмейтін елдерден Қазақстан Республикасының аумағына әкелу Қазақстан Республикасының Үкіметі уәкілеттік берген орган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беретін лицензия негізінде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тәртіппен тиiстi лицензияларды алған жағдайда байланыс қызметінің өзге де түрлерін көрсетуге құқылы.»;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тиiстi лицензияларды алған жағдайда байланыс қызметінің өзге де түрлерін көрсетуге құқылы.»;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тиiстi лицензияларды алған жағдайда байланыс қызметінiң өзге де түрлерін көрсетуге құқылы.».</w:t>
      </w:r>
      <w:r>
        <w:br/>
      </w:r>
      <w:r>
        <w:rPr>
          <w:rFonts w:ascii="Times New Roman"/>
          <w:b w:val="false"/>
          <w:i w:val="false"/>
          <w:color w:val="000000"/>
          <w:sz w:val="28"/>
        </w:rPr>
        <w:t>
</w:t>
      </w:r>
      <w:r>
        <w:rPr>
          <w:rFonts w:ascii="Times New Roman"/>
          <w:b w:val="false"/>
          <w:i w:val="false"/>
          <w:color w:val="000000"/>
          <w:sz w:val="28"/>
        </w:rPr>
        <w:t>
      51.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1-тармағының 2) және 2-1) тармақшалары алып тасталсын.</w:t>
      </w:r>
      <w:r>
        <w:br/>
      </w:r>
      <w:r>
        <w:rPr>
          <w:rFonts w:ascii="Times New Roman"/>
          <w:b w:val="false"/>
          <w:i w:val="false"/>
          <w:color w:val="000000"/>
          <w:sz w:val="28"/>
        </w:rPr>
        <w:t>
</w:t>
      </w:r>
      <w:r>
        <w:rPr>
          <w:rFonts w:ascii="Times New Roman"/>
          <w:b w:val="false"/>
          <w:i w:val="false"/>
          <w:color w:val="000000"/>
          <w:sz w:val="28"/>
        </w:rPr>
        <w:t>
      52.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w:t>
      </w:r>
      <w:r>
        <w:br/>
      </w:r>
      <w:r>
        <w:rPr>
          <w:rFonts w:ascii="Times New Roman"/>
          <w:b w:val="false"/>
          <w:i w:val="false"/>
          <w:color w:val="000000"/>
          <w:sz w:val="28"/>
        </w:rPr>
        <w:t>
</w:t>
      </w:r>
      <w:r>
        <w:rPr>
          <w:rFonts w:ascii="Times New Roman"/>
          <w:b w:val="false"/>
          <w:i w:val="false"/>
          <w:color w:val="000000"/>
          <w:sz w:val="28"/>
        </w:rPr>
        <w:t>
      1) 15-4-баптың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оларда өздігінен жүзетін шағын көлемді кемені басқару құқығына куәлігі өзімен бірге болуға тиіс.</w:t>
      </w:r>
      <w:r>
        <w:br/>
      </w:r>
      <w:r>
        <w:rPr>
          <w:rFonts w:ascii="Times New Roman"/>
          <w:b w:val="false"/>
          <w:i w:val="false"/>
          <w:color w:val="000000"/>
          <w:sz w:val="28"/>
        </w:rPr>
        <w:t>
      Шағын көлемдi кеменi басқару құқығына куәлiк берудi, кеме жүргiзушiлерiн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жүргiзушiлерiн шағын көлемдi кеменi басқару құқығына аттестаттау қағидаларына сәйкес жүзеге асырады.</w:t>
      </w:r>
      <w:r>
        <w:br/>
      </w: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r>
        <w:br/>
      </w: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көшiрмелерiн;</w:t>
      </w:r>
      <w:r>
        <w:br/>
      </w: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 бағдарламасы негізінде әзiрленген шағын көлемді кемелердің кеме жүргiзушiлерiн даярлау жөніндегі оқу бағдарламасын;</w:t>
      </w:r>
      <w:r>
        <w:br/>
      </w:r>
      <w:r>
        <w:rPr>
          <w:rFonts w:ascii="Times New Roman"/>
          <w:b w:val="false"/>
          <w:i w:val="false"/>
          <w:color w:val="000000"/>
          <w:sz w:val="28"/>
        </w:rPr>
        <w:t>
      3) оқу процесін ұйымдастыру үшiн меншiк құқығындағы немесе жалға алған үй-жайдың болуын растайтын құжаттың көшiрмесiн қоса бере отырып, қызметтің басталғаны туралы хабарлама жiбередi.</w:t>
      </w:r>
      <w:r>
        <w:br/>
      </w:r>
      <w:r>
        <w:rPr>
          <w:rFonts w:ascii="Times New Roman"/>
          <w:b w:val="false"/>
          <w:i w:val="false"/>
          <w:color w:val="000000"/>
          <w:sz w:val="28"/>
        </w:rPr>
        <w:t>
      Шағын көлемді кемелердің кеме жүргiзушiлерiн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r>
        <w:br/>
      </w:r>
      <w:r>
        <w:rPr>
          <w:rFonts w:ascii="Times New Roman"/>
          <w:b w:val="false"/>
          <w:i w:val="false"/>
          <w:color w:val="000000"/>
          <w:sz w:val="28"/>
        </w:rPr>
        <w:t>
      Шағын көлемді кемелердің кеме жүргiзушiлерiн даярлау жөніндегі курстарды ашқан ұйымдар аумақтық бөлімшеге шағын көлемді кемелердің кеме жүргiзушiлерiн даярлау бағдарламасы бойынша оқудан табысты өткен адамдардың тізімін жіберуге міндетті. Оқудан өткен адамдар туралы ақпаратты беру тәртібі кеме жүргiзушiлерiн шағын көлемді кемені басқару құқығына аттестаттау қағидаларында айқындалады.»;</w:t>
      </w:r>
      <w:r>
        <w:br/>
      </w:r>
      <w:r>
        <w:rPr>
          <w:rFonts w:ascii="Times New Roman"/>
          <w:b w:val="false"/>
          <w:i w:val="false"/>
          <w:color w:val="000000"/>
          <w:sz w:val="28"/>
        </w:rPr>
        <w:t>
</w:t>
      </w:r>
      <w:r>
        <w:rPr>
          <w:rFonts w:ascii="Times New Roman"/>
          <w:b w:val="false"/>
          <w:i w:val="false"/>
          <w:color w:val="000000"/>
          <w:sz w:val="28"/>
        </w:rPr>
        <w:t>
      2) 34-баптың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53.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24-14), 24-15), 24-16), 24-17) және 24-18)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«24-14) ішкі және сыртқы нарықтардағы сауда үшін бекіре тұқымдас балықтардың уылдырығын маркалау тәртібін бекітеді;</w:t>
      </w:r>
      <w:r>
        <w:br/>
      </w:r>
      <w:r>
        <w:rPr>
          <w:rFonts w:ascii="Times New Roman"/>
          <w:b w:val="false"/>
          <w:i w:val="false"/>
          <w:color w:val="000000"/>
          <w:sz w:val="28"/>
        </w:rPr>
        <w:t>
      24-15) балық аулауға және балық шаруашылығын жүргізуге арналған шарттардың үлгілік нысанын бекітеді;</w:t>
      </w:r>
      <w:r>
        <w:br/>
      </w:r>
      <w:r>
        <w:rPr>
          <w:rFonts w:ascii="Times New Roman"/>
          <w:b w:val="false"/>
          <w:i w:val="false"/>
          <w:color w:val="000000"/>
          <w:sz w:val="28"/>
        </w:rPr>
        <w:t>
</w:t>
      </w:r>
      <w:r>
        <w:rPr>
          <w:rFonts w:ascii="Times New Roman"/>
          <w:b w:val="false"/>
          <w:i w:val="false"/>
          <w:color w:val="000000"/>
          <w:sz w:val="28"/>
        </w:rPr>
        <w:t>
      24-16) қолдануға рұқсат етілген кәсіпшілік және кәсіпшілік емес балық аулау құралдарының түрлері мен тәсілдерінің тізбесін бекітеді;</w:t>
      </w:r>
      <w:r>
        <w:br/>
      </w:r>
      <w:r>
        <w:rPr>
          <w:rFonts w:ascii="Times New Roman"/>
          <w:b w:val="false"/>
          <w:i w:val="false"/>
          <w:color w:val="000000"/>
          <w:sz w:val="28"/>
        </w:rPr>
        <w:t>
</w:t>
      </w:r>
      <w:r>
        <w:rPr>
          <w:rFonts w:ascii="Times New Roman"/>
          <w:b w:val="false"/>
          <w:i w:val="false"/>
          <w:color w:val="000000"/>
          <w:sz w:val="28"/>
        </w:rPr>
        <w:t>
      24-17) су жинау құрылыстарының балық қорғау құрылғыларына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24-18)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бекітеді;»;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29)</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ішкі және сыртқы нарықтардағы сауда үшін бекіре тұқымдас балықтардың уылдырығын маркалау тәртібін әзірлейді;»;</w:t>
      </w:r>
      <w:r>
        <w:br/>
      </w:r>
      <w:r>
        <w:rPr>
          <w:rFonts w:ascii="Times New Roman"/>
          <w:b w:val="false"/>
          <w:i w:val="false"/>
          <w:color w:val="000000"/>
          <w:sz w:val="28"/>
        </w:rPr>
        <w:t>
</w:t>
      </w:r>
      <w:r>
        <w:rPr>
          <w:rFonts w:ascii="Times New Roman"/>
          <w:b w:val="false"/>
          <w:i w:val="false"/>
          <w:color w:val="000000"/>
          <w:sz w:val="28"/>
        </w:rPr>
        <w:t>
      «15) жануарлар дүниесiнiң объектiлерiн, олардың бөлiктерi мен дериваттарын, оның iшiнде сирек кездесетiн және құрып кету қаупi төнген санаттарға жатқызылған жануарлардың түрлерiн әкетуге келісім бередi;»;</w:t>
      </w:r>
      <w:r>
        <w:br/>
      </w:r>
      <w:r>
        <w:rPr>
          <w:rFonts w:ascii="Times New Roman"/>
          <w:b w:val="false"/>
          <w:i w:val="false"/>
          <w:color w:val="000000"/>
          <w:sz w:val="28"/>
        </w:rPr>
        <w:t>
      «16) жануарлар дүниесін пайдалануға биологиялық негіздеме дайындаудың тәртібін әзірлейді;</w:t>
      </w:r>
      <w:r>
        <w:br/>
      </w:r>
      <w:r>
        <w:rPr>
          <w:rFonts w:ascii="Times New Roman"/>
          <w:b w:val="false"/>
          <w:i w:val="false"/>
          <w:color w:val="000000"/>
          <w:sz w:val="28"/>
        </w:rPr>
        <w:t>
      17) балық аулауға және балық шаруашылығын жүргізуге арналған шарттардың үлгі нысанын белгiлейдi және әзірлейді;»;</w:t>
      </w:r>
      <w:r>
        <w:br/>
      </w:r>
      <w:r>
        <w:rPr>
          <w:rFonts w:ascii="Times New Roman"/>
          <w:b w:val="false"/>
          <w:i w:val="false"/>
          <w:color w:val="000000"/>
          <w:sz w:val="28"/>
        </w:rPr>
        <w:t>
</w:t>
      </w:r>
      <w:r>
        <w:rPr>
          <w:rFonts w:ascii="Times New Roman"/>
          <w:b w:val="false"/>
          <w:i w:val="false"/>
          <w:color w:val="000000"/>
          <w:sz w:val="28"/>
        </w:rPr>
        <w:t>
      «21) қолдануға рұқсат етілген кәсіпшілік және кәсіпшілік емес балық аулау құралдарының түрлері мен тәсілдерінің тізбесін әзірлейді;»;</w:t>
      </w:r>
      <w:r>
        <w:br/>
      </w:r>
      <w:r>
        <w:rPr>
          <w:rFonts w:ascii="Times New Roman"/>
          <w:b w:val="false"/>
          <w:i w:val="false"/>
          <w:color w:val="000000"/>
          <w:sz w:val="28"/>
        </w:rPr>
        <w:t>
</w:t>
      </w:r>
      <w:r>
        <w:rPr>
          <w:rFonts w:ascii="Times New Roman"/>
          <w:b w:val="false"/>
          <w:i w:val="false"/>
          <w:color w:val="000000"/>
          <w:sz w:val="28"/>
        </w:rPr>
        <w:t>
      «29) су жинау құрылыстарындағы балық қорғау құрылғыларына қойылатын талаптарды әзірлейді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«51-10)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әзірлейді;»;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20-1-бап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су жинау құрылыстарын оларды тиісті балық қорғау құрылғыларымен жабдықталуы тұрғысынан қарап тексеруді жүзеге асыруға;»;</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жануарларды интродукциялауды, реинтродукциялауды, будандастыруды жүзеге асыру тәртiбiнiң сақталуына;».</w:t>
      </w:r>
      <w:r>
        <w:br/>
      </w:r>
      <w:r>
        <w:rPr>
          <w:rFonts w:ascii="Times New Roman"/>
          <w:b w:val="false"/>
          <w:i w:val="false"/>
          <w:color w:val="000000"/>
          <w:sz w:val="28"/>
        </w:rPr>
        <w:t>
</w:t>
      </w:r>
      <w:r>
        <w:rPr>
          <w:rFonts w:ascii="Times New Roman"/>
          <w:b w:val="false"/>
          <w:i w:val="false"/>
          <w:color w:val="000000"/>
          <w:sz w:val="28"/>
        </w:rPr>
        <w:t>
      54.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мазмұндағы 38-8) және 38-9)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«38-8) ұйымдарды энергетикалық сараптама жүргізуге аккредиттеу қағидаларын бекітеді;</w:t>
      </w:r>
      <w:r>
        <w:br/>
      </w:r>
      <w:r>
        <w:rPr>
          <w:rFonts w:ascii="Times New Roman"/>
          <w:b w:val="false"/>
          <w:i w:val="false"/>
          <w:color w:val="000000"/>
          <w:sz w:val="28"/>
        </w:rPr>
        <w:t>
      38-9) энергетика ұйымдарының басшылары мен мамандарын аттестаттау қағидаларын бекітеді;»;</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ұйымдарды энергетикалық сараптама жүргізуге аккредиттеу қағидаларын әзірлейді;</w:t>
      </w:r>
      <w:r>
        <w:br/>
      </w:r>
      <w:r>
        <w:rPr>
          <w:rFonts w:ascii="Times New Roman"/>
          <w:b w:val="false"/>
          <w:i w:val="false"/>
          <w:color w:val="000000"/>
          <w:sz w:val="28"/>
        </w:rPr>
        <w:t>
      24) энергетика ұйымдарының басшылары мен мамандарын аттестаттау қағидаларын әзірлейді;»;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Электр энергетикасы саласындағы лицензиялау</w:t>
      </w:r>
      <w:r>
        <w:br/>
      </w: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Қосалқы (шунтталатын) электр беру желілері мен шағын стансаларды жобалау және салу уәкілетті органмен, табиғи монополиялар салаларындағы және реттелетін нарықтардағы басшылықты жүзеге асыратын мемлекеттік органмен және жүйелік оператормен алдын ала келісе отырып жүзеге асырылады.»;</w:t>
      </w:r>
      <w:r>
        <w:br/>
      </w:r>
      <w:r>
        <w:rPr>
          <w:rFonts w:ascii="Times New Roman"/>
          <w:b w:val="false"/>
          <w:i w:val="false"/>
          <w:color w:val="000000"/>
          <w:sz w:val="28"/>
        </w:rPr>
        <w:t>
</w:t>
      </w:r>
      <w:r>
        <w:rPr>
          <w:rFonts w:ascii="Times New Roman"/>
          <w:b w:val="false"/>
          <w:i w:val="false"/>
          <w:color w:val="000000"/>
          <w:sz w:val="28"/>
        </w:rPr>
        <w:t>
      5) 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Электр энергетикасының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салаларындағы және реттелетін нарықтардағы басшылықты жүзеге асыратын мемлекеттiк органды алдын ала хабардар ете отырып жүзеге асырылады.».</w:t>
      </w:r>
      <w:r>
        <w:br/>
      </w:r>
      <w:r>
        <w:rPr>
          <w:rFonts w:ascii="Times New Roman"/>
          <w:b w:val="false"/>
          <w:i w:val="false"/>
          <w:color w:val="000000"/>
          <w:sz w:val="28"/>
        </w:rPr>
        <w:t>
</w:t>
      </w:r>
      <w:r>
        <w:rPr>
          <w:rFonts w:ascii="Times New Roman"/>
          <w:b w:val="false"/>
          <w:i w:val="false"/>
          <w:color w:val="000000"/>
          <w:sz w:val="28"/>
        </w:rPr>
        <w:t>
      55.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14-2) тармақшамен толықтырылсын:</w:t>
      </w:r>
      <w:r>
        <w:br/>
      </w:r>
      <w:r>
        <w:rPr>
          <w:rFonts w:ascii="Times New Roman"/>
          <w:b w:val="false"/>
          <w:i w:val="false"/>
          <w:color w:val="000000"/>
          <w:sz w:val="28"/>
        </w:rPr>
        <w:t>
</w:t>
      </w:r>
      <w:r>
        <w:rPr>
          <w:rFonts w:ascii="Times New Roman"/>
          <w:b w:val="false"/>
          <w:i w:val="false"/>
          <w:color w:val="000000"/>
          <w:sz w:val="28"/>
        </w:rPr>
        <w:t>
      «14-2)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бекіту, сондай-ақ оларға қойылатын рұқсат беру талаптарын белгілеу;»;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әзірлейді және оларды ұйымдастырады, сондай-ақ оларға қойылатын рұқсат беру талаптарын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сәйкестiк сертификатының, сәйкестiк туралы декларацияның, тауардың шығарылған елiн айқындау жөнiндегі сертификаттың нысандарын белгiлейдi және оларды дайындауды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шетелдiк үлгiнің сәйкестiгін растау саласындағы құжаттарды беру жөніндегі қызметтi жүзеге асырудың басталғаны немесе тоқтатылғаны туралы хабардар еткен шетелдiк және халықаралық ұйымдардың тiзiлiмiн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сәйкестiк туралы декларацияларды тiркейдi;»;</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белгілеген тәртіппен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Сәйкестікті растау жөніндегі органдар және сарапшы-аудиторлар сәйкестікті міндетті растау қағидаларын бұзғаны және сәйкестік сертификатын заңсыз бергені, сәйкестік туралы декларацияларды заңсыз тіркегені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4) 16-1-баптың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 аттестаттау Қазақстан Республикасының Үкіметі айқындайтын тәртіппен бес жылда бір рет жүзеге асырылады.»;</w:t>
      </w:r>
      <w:r>
        <w:br/>
      </w:r>
      <w:r>
        <w:rPr>
          <w:rFonts w:ascii="Times New Roman"/>
          <w:b w:val="false"/>
          <w:i w:val="false"/>
          <w:color w:val="000000"/>
          <w:sz w:val="28"/>
        </w:rPr>
        <w:t>
</w:t>
      </w:r>
      <w:r>
        <w:rPr>
          <w:rFonts w:ascii="Times New Roman"/>
          <w:b w:val="false"/>
          <w:i w:val="false"/>
          <w:color w:val="000000"/>
          <w:sz w:val="28"/>
        </w:rPr>
        <w:t>
      5) 26-баптың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Шетелдiк үлгiнің сәйкестiгін растау саласындағы құжаттарды беретін шетелдiк және халықаралық ұйымдар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қызметтің басталғаны туралы уәкiлеттi органды хабардар ете отырып, Қазақстан Республикасының аумағында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56.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айырбастау пункттері – қолма-қол шетел валютасымен айырбастау операциялары жүргізілетін арнайы жабдықталған орындар;»;</w:t>
      </w:r>
      <w:r>
        <w:br/>
      </w:r>
      <w:r>
        <w:rPr>
          <w:rFonts w:ascii="Times New Roman"/>
          <w:b w:val="false"/>
          <w:i w:val="false"/>
          <w:color w:val="000000"/>
          <w:sz w:val="28"/>
        </w:rPr>
        <w:t>
</w:t>
      </w:r>
      <w:r>
        <w:rPr>
          <w:rFonts w:ascii="Times New Roman"/>
          <w:b w:val="false"/>
          <w:i w:val="false"/>
          <w:color w:val="000000"/>
          <w:sz w:val="28"/>
        </w:rPr>
        <w:t>
      «13) уәкілетті ұйымдар – Қазақстан Республикасының заңнамасына сәйкес құрылған, қызметінің айрықша түрі қолма-қол шетел валютасымен айырбастау операцияларын ұйымдастыру болып табылатын заңды тұлғалар;»;</w:t>
      </w:r>
      <w:r>
        <w:br/>
      </w:r>
      <w:r>
        <w:rPr>
          <w:rFonts w:ascii="Times New Roman"/>
          <w:b w:val="false"/>
          <w:i w:val="false"/>
          <w:color w:val="000000"/>
          <w:sz w:val="28"/>
        </w:rPr>
        <w:t>
</w:t>
      </w:r>
      <w:r>
        <w:rPr>
          <w:rFonts w:ascii="Times New Roman"/>
          <w:b w:val="false"/>
          <w:i w:val="false"/>
          <w:color w:val="000000"/>
          <w:sz w:val="28"/>
        </w:rPr>
        <w:t>
      2) 5-баптың 4-тармағы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қолма-қол шетел валютасымен айырбастау операцияларын ұйымдастыру жөніндегі қызметті жүзеге асыру тәртібін және оған қойылатын талаптарды;»;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35"/>
    <w:bookmarkStart w:name="z714" w:id="36"/>
    <w:p>
      <w:pPr>
        <w:spacing w:after="0"/>
        <w:ind w:left="0"/>
        <w:jc w:val="both"/>
      </w:pPr>
      <w:r>
        <w:rPr>
          <w:rFonts w:ascii="Times New Roman"/>
          <w:b w:val="false"/>
          <w:i w:val="false"/>
          <w:color w:val="000000"/>
          <w:sz w:val="28"/>
        </w:rPr>
        <w:t>
</w:t>
      </w:r>
      <w:r>
        <w:rPr>
          <w:rFonts w:ascii="Times New Roman"/>
          <w:b/>
          <w:i w:val="false"/>
          <w:color w:val="000000"/>
          <w:sz w:val="28"/>
        </w:rPr>
        <w:t>      «6-бап. Қолма-қол шетел валютасымен айырбастау</w:t>
      </w:r>
      <w:r>
        <w:br/>
      </w:r>
      <w:r>
        <w:rPr>
          <w:rFonts w:ascii="Times New Roman"/>
          <w:b w:val="false"/>
          <w:i w:val="false"/>
          <w:color w:val="000000"/>
          <w:sz w:val="28"/>
        </w:rPr>
        <w:t>
</w:t>
      </w:r>
      <w:r>
        <w:rPr>
          <w:rFonts w:ascii="Times New Roman"/>
          <w:b/>
          <w:i w:val="false"/>
          <w:color w:val="000000"/>
          <w:sz w:val="28"/>
        </w:rPr>
        <w:t>              операцияларын ұйымдастыру жөніндегі қызметті</w:t>
      </w:r>
      <w:r>
        <w:br/>
      </w:r>
      <w:r>
        <w:rPr>
          <w:rFonts w:ascii="Times New Roman"/>
          <w:b w:val="false"/>
          <w:i w:val="false"/>
          <w:color w:val="000000"/>
          <w:sz w:val="28"/>
        </w:rPr>
        <w:t>
</w:t>
      </w:r>
      <w:r>
        <w:rPr>
          <w:rFonts w:ascii="Times New Roman"/>
          <w:b/>
          <w:i w:val="false"/>
          <w:color w:val="000000"/>
          <w:sz w:val="28"/>
        </w:rPr>
        <w:t>              жүзеге асыруға қойылатын талаптар</w:t>
      </w:r>
    </w:p>
    <w:bookmarkEnd w:id="36"/>
    <w:bookmarkStart w:name="z715" w:id="37"/>
    <w:p>
      <w:pPr>
        <w:spacing w:after="0"/>
        <w:ind w:left="0"/>
        <w:jc w:val="both"/>
      </w:pPr>
      <w:r>
        <w:rPr>
          <w:rFonts w:ascii="Times New Roman"/>
          <w:b w:val="false"/>
          <w:i w:val="false"/>
          <w:color w:val="000000"/>
          <w:sz w:val="28"/>
        </w:rPr>
        <w:t>
      1. Қазақстан Республикасының аумағында қолма-қол шетел валютасымен айырбастау операцияларын ұйымдастыруды өздеріне берілген лицензияға немесе Қазақстан Республикасының заңдарымен берілген құқығына сәйкес шетел валютасымен айырбастау операцияларын ұйымдастыруға құқығы бар уәкілетті банктер және уәкілетті ұйымдар жүзеге асырады.</w:t>
      </w:r>
      <w:r>
        <w:br/>
      </w:r>
      <w:r>
        <w:rPr>
          <w:rFonts w:ascii="Times New Roman"/>
          <w:b w:val="false"/>
          <w:i w:val="false"/>
          <w:color w:val="000000"/>
          <w:sz w:val="28"/>
        </w:rPr>
        <w:t>
</w:t>
      </w:r>
      <w:r>
        <w:rPr>
          <w:rFonts w:ascii="Times New Roman"/>
          <w:b w:val="false"/>
          <w:i w:val="false"/>
          <w:color w:val="000000"/>
          <w:sz w:val="28"/>
        </w:rPr>
        <w:t>
      2. Уәкілетті ұйым қызметті Қазақстан Республикасының Ұлттық Банкі берген қолма-қол шетел валютасымен айырбастау операцияларын ұйымдастыру жөніндегі қызметті жүзеге асыруға лицензияның және оған уәкілетті ұйымның айырбастау пункті (пункттері) көрсетілетін қосымшаның (қосымшалардың) негізінде өздерінің айырбастау пункттері арқылы жүзеге асырады.</w:t>
      </w:r>
      <w:r>
        <w:br/>
      </w:r>
      <w:r>
        <w:rPr>
          <w:rFonts w:ascii="Times New Roman"/>
          <w:b w:val="false"/>
          <w:i w:val="false"/>
          <w:color w:val="000000"/>
          <w:sz w:val="28"/>
        </w:rPr>
        <w:t>
      Лицензия алу үшін уәкілетті ұйымда айырбастау пунктінің болуы міндетті.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уәкілетті ұйымдарды лицензиялау тәртібі мен шарттарын, қолма-қол шетел валютасымен айырбастау операцияларын ұйымдастыру жөніндегі қызметке қойылатын талаптарды, сондай-ақ уәкілетті банктің айырбастау пункттерін ашу, қызметін тоқтата тұру, қайта бастау, оларды жабу туралы хабарлама жасау тәртібін қоса алғанда, Қазақстан Республикасында қолма-қол шетел валютасымен айырбастау операцияларын ұйымдастыру қағидаларын белгiлейдi.</w:t>
      </w:r>
      <w:r>
        <w:br/>
      </w:r>
      <w:r>
        <w:rPr>
          <w:rFonts w:ascii="Times New Roman"/>
          <w:b w:val="false"/>
          <w:i w:val="false"/>
          <w:color w:val="000000"/>
          <w:sz w:val="28"/>
        </w:rPr>
        <w:t>
</w:t>
      </w:r>
      <w:r>
        <w:rPr>
          <w:rFonts w:ascii="Times New Roman"/>
          <w:b w:val="false"/>
          <w:i w:val="false"/>
          <w:color w:val="000000"/>
          <w:sz w:val="28"/>
        </w:rPr>
        <w:t>
      4. Уәкілетті ұйымдарға арналған біліктілік талаптары құрылтайшылардың құрамына, ұйымдық-құқықтық нысанына, жарғылық капитал мөлшеріне және оны қалыптастыру тәртібіне, айырбастау пункттерінің үй-жайына, жабдығына және персоналына қойылатын талаптарды, сондай-ақ бөлімшелерді құру және басқа да заңды тұлғаларға қатысу жөніндегі шектеулерді қамтиды.</w:t>
      </w:r>
      <w:r>
        <w:br/>
      </w:r>
      <w:r>
        <w:rPr>
          <w:rFonts w:ascii="Times New Roman"/>
          <w:b w:val="false"/>
          <w:i w:val="false"/>
          <w:color w:val="000000"/>
          <w:sz w:val="28"/>
        </w:rPr>
        <w:t>
</w:t>
      </w:r>
      <w:r>
        <w:rPr>
          <w:rFonts w:ascii="Times New Roman"/>
          <w:b w:val="false"/>
          <w:i w:val="false"/>
          <w:color w:val="000000"/>
          <w:sz w:val="28"/>
        </w:rPr>
        <w:t>
      5. Уәкілетті ұйымдар лицензияны және (немесе) лицензияға қосымшаны алу үшін Қазақстан Республикасының Ұлттық Банкіне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құжаттардан басқа осы Заңның 10-бабы бірінші бөлігінің 8), 9) тармақшаларында көзделген құжаттарды Қазақстан Республикасы Ұлттық Банкінің нормативтік құқықтық актісінде белгіленген шарттарда және тәртіппен ұсынады.</w:t>
      </w:r>
      <w:r>
        <w:br/>
      </w:r>
      <w:r>
        <w:rPr>
          <w:rFonts w:ascii="Times New Roman"/>
          <w:b w:val="false"/>
          <w:i w:val="false"/>
          <w:color w:val="000000"/>
          <w:sz w:val="28"/>
        </w:rPr>
        <w:t>
</w:t>
      </w:r>
      <w:r>
        <w:rPr>
          <w:rFonts w:ascii="Times New Roman"/>
          <w:b w:val="false"/>
          <w:i w:val="false"/>
          <w:color w:val="000000"/>
          <w:sz w:val="28"/>
        </w:rPr>
        <w:t>
      6. Қолма-қол шетел валютасымен айырбастау операцияларын ұйымдастыру жөніндегі қызметті жүзеге асыруға лицензияны (оған қосымшаны қоса алғанда) беру немесе лицензияны беруден бас тарту уәкілетті ұйым толық құжаттар топтамасын ұсынған күннен бастап отыз жұмыс күні ішінде жүзеге асырылады.</w:t>
      </w:r>
      <w:r>
        <w:br/>
      </w:r>
      <w:r>
        <w:rPr>
          <w:rFonts w:ascii="Times New Roman"/>
          <w:b w:val="false"/>
          <w:i w:val="false"/>
          <w:color w:val="000000"/>
          <w:sz w:val="28"/>
        </w:rPr>
        <w:t>
      Жарамды лицензияға қосымша беру немесе лицензияны және (немесе) оған қосымшаны қайта ресімдеу немесе мұндай құжаттарды беруден бас тарту уәкілетті ұйым толық құжаттар топтамасын ұсынған күннен бастап он жұмыс күні ішінде жүзеге асырылады.</w:t>
      </w:r>
      <w:r>
        <w:br/>
      </w: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жазбаша нысанда уәжді түрде жауап беріледі.</w:t>
      </w:r>
      <w:r>
        <w:br/>
      </w: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беруден бас тарту үшін мыналар негіздер болып табылады:</w:t>
      </w:r>
      <w:r>
        <w:br/>
      </w:r>
      <w:r>
        <w:rPr>
          <w:rFonts w:ascii="Times New Roman"/>
          <w:b w:val="false"/>
          <w:i w:val="false"/>
          <w:color w:val="000000"/>
          <w:sz w:val="28"/>
        </w:rPr>
        <w:t>
      1) осы Заңға сәйкес көзделген құжаттарды не мәліметтерді ұсынбау;</w:t>
      </w:r>
      <w:r>
        <w:br/>
      </w:r>
      <w:r>
        <w:rPr>
          <w:rFonts w:ascii="Times New Roman"/>
          <w:b w:val="false"/>
          <w:i w:val="false"/>
          <w:color w:val="000000"/>
          <w:sz w:val="28"/>
        </w:rPr>
        <w:t>
      2) өтініш берушінің осы Заңға сәйкес белгіленген талаптарға сәйкес келмеуі;</w:t>
      </w:r>
      <w:r>
        <w:br/>
      </w:r>
      <w:r>
        <w:rPr>
          <w:rFonts w:ascii="Times New Roman"/>
          <w:b w:val="false"/>
          <w:i w:val="false"/>
          <w:color w:val="000000"/>
          <w:sz w:val="28"/>
        </w:rPr>
        <w:t>
      3) Қазақстан Республикасының заңдарында көзделген өзге де негіздер.</w:t>
      </w:r>
      <w:r>
        <w:br/>
      </w:r>
      <w:r>
        <w:rPr>
          <w:rFonts w:ascii="Times New Roman"/>
          <w:b w:val="false"/>
          <w:i w:val="false"/>
          <w:color w:val="000000"/>
          <w:sz w:val="28"/>
        </w:rPr>
        <w:t>
</w:t>
      </w:r>
      <w:r>
        <w:rPr>
          <w:rFonts w:ascii="Times New Roman"/>
          <w:b w:val="false"/>
          <w:i w:val="false"/>
          <w:color w:val="000000"/>
          <w:sz w:val="28"/>
        </w:rPr>
        <w:t>
      8. Уәкілетті банктер айырбастау пункттерін ашу, қызметін тоқтата тұру, қайта бастау, оларды жабу туралы Қазақстан Республикасының Ұлттық Банкін хабардар етеді.</w:t>
      </w:r>
      <w:r>
        <w:br/>
      </w:r>
      <w:r>
        <w:rPr>
          <w:rFonts w:ascii="Times New Roman"/>
          <w:b w:val="false"/>
          <w:i w:val="false"/>
          <w:color w:val="000000"/>
          <w:sz w:val="28"/>
        </w:rPr>
        <w:t>
      Айырбастау пунктін ашу туралы хабарламаны уәкілетті банк айырбастау пункті операциялар жүргізуді бастайтын күннен кешіктірмей жүзеге асырады. Хабарламаны Қазақстан Республикасының Ұлттық Банкі хабарлама жасалған күннен бастап он жұмыс күні ішінде уәкілетті банктің белгіленген үлгідегі құжатын – айырбастау пункті куәлігін бере отырып растайды.</w:t>
      </w:r>
      <w:r>
        <w:br/>
      </w:r>
      <w:r>
        <w:rPr>
          <w:rFonts w:ascii="Times New Roman"/>
          <w:b w:val="false"/>
          <w:i w:val="false"/>
          <w:color w:val="000000"/>
          <w:sz w:val="28"/>
        </w:rPr>
        <w:t>
      Қолма-қол шетел валютасымен айырбастау операцияларын ұйымдастыру жөніндегі қызмет бойынша ақпаратты ұсыну нысандары мен тәртібі Қазақстан Республикасы Ұлттық Банкінің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«Резиденттер қолма-қол шетел валютасымен айырбастау операцияларын ұйымдастыру жөніндегі қызметті жүзеге асыруға қойылатын талаптарға сәйкес, сондай-ақ осы Заңда белгiленген валюталық peттеу режимдерiнiң талаптарына сәйкес Қазақстан Республикасының Ұлттық Банкіне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банктер мен уәкiлеттi ұйымдардың Қазақстан Республикасының валюталық заңнамасын бұзушылықтары анықталған жағдайда Қазақстан Республикасының Ұлттық Банкi Қазақстан Республикасының заңдарында көзделген ықпал ету шараларын және санкцияларды қолдануға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32-баптың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валюталық режим Қазақстан Республикасының Үкіметімен және Қазақстан Республикасының Ұлттық Банкімен бірлескен консультациялар негізінде дайындалған Қазақстан Республикасы Президентінің актісімен енгізіледі.</w:t>
      </w:r>
      <w:r>
        <w:br/>
      </w:r>
      <w:r>
        <w:rPr>
          <w:rFonts w:ascii="Times New Roman"/>
          <w:b w:val="false"/>
          <w:i w:val="false"/>
          <w:color w:val="000000"/>
          <w:sz w:val="28"/>
        </w:rPr>
        <w:t>
      Қазақстан Республикасы Президентінің арнайы валюталық режим енгізу туралы актісінде белгіленетін рұқсаттар мен хабарламаларға «Рұқсаттар және хабарламалар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r>
        <w:br/>
      </w:r>
      <w:r>
        <w:rPr>
          <w:rFonts w:ascii="Times New Roman"/>
          <w:b w:val="false"/>
          <w:i w:val="false"/>
          <w:color w:val="000000"/>
          <w:sz w:val="28"/>
        </w:rPr>
        <w:t>
</w:t>
      </w:r>
      <w:r>
        <w:rPr>
          <w:rFonts w:ascii="Times New Roman"/>
          <w:b w:val="false"/>
          <w:i w:val="false"/>
          <w:color w:val="000000"/>
          <w:sz w:val="28"/>
        </w:rPr>
        <w:t>
      57.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кәсiпкерлiк субъектiлерi мынадай санаттарға жатқызылады:</w:t>
      </w:r>
      <w:r>
        <w:br/>
      </w:r>
      <w:r>
        <w:rPr>
          <w:rFonts w:ascii="Times New Roman"/>
          <w:b w:val="false"/>
          <w:i w:val="false"/>
          <w:color w:val="000000"/>
          <w:sz w:val="28"/>
        </w:rPr>
        <w:t>
      1) шағын кәсiпкерлiк субъектiлерi, оның ішінде микрокәсiпкерлiк субъектiлерi;</w:t>
      </w:r>
      <w:r>
        <w:br/>
      </w:r>
      <w:r>
        <w:rPr>
          <w:rFonts w:ascii="Times New Roman"/>
          <w:b w:val="false"/>
          <w:i w:val="false"/>
          <w:color w:val="000000"/>
          <w:sz w:val="28"/>
        </w:rPr>
        <w:t>
      2) орта кәсiпкерлiк субъектiлерi;</w:t>
      </w:r>
      <w:r>
        <w:br/>
      </w:r>
      <w:r>
        <w:rPr>
          <w:rFonts w:ascii="Times New Roman"/>
          <w:b w:val="false"/>
          <w:i w:val="false"/>
          <w:color w:val="000000"/>
          <w:sz w:val="28"/>
        </w:rPr>
        <w:t>
      3) iрi кәсiпкерлiк субъектiлерi.»;</w:t>
      </w:r>
      <w:r>
        <w:br/>
      </w:r>
      <w:r>
        <w:rPr>
          <w:rFonts w:ascii="Times New Roman"/>
          <w:b w:val="false"/>
          <w:i w:val="false"/>
          <w:color w:val="000000"/>
          <w:sz w:val="28"/>
        </w:rPr>
        <w:t>
</w:t>
      </w:r>
      <w:r>
        <w:rPr>
          <w:rFonts w:ascii="Times New Roman"/>
          <w:b w:val="false"/>
          <w:i w:val="false"/>
          <w:color w:val="000000"/>
          <w:sz w:val="28"/>
        </w:rPr>
        <w:t>
      «5. Заңды тұлға құрмаған дара кәсiпкерлер және жұмыскерлерiнiң жылдық орташа саны жүз адамнан аспайтын және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үш жүз мың еселенген мөлшерінен аспайтын, жеке кәсiпкерлiкті жүзеге асыратын заңды тұлғалар шағын 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Жұмыскерлерiнiң жылдық орташа саны он бес адамнан аспайтын немесе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отыз мың еселенген мөлшерінен аспайтын, жеке кәсiпкерлiкті жүзеге асыратын шағын кәсiпкерлiк субъектiлерi микрокәсiпкерлiк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6-тармақтың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азаматтық және қызметтік қару мен оның патрондарының айналымымен байланысты қызметті жүзеге асыратын дара кәсіпкерлер мен заңды тұлғалар шағын кәсіпкерлік, оның ішінде микрокәсіпкерлік субъектілері болып танылмайды.»;</w:t>
      </w:r>
      <w:r>
        <w:br/>
      </w:r>
      <w:r>
        <w:rPr>
          <w:rFonts w:ascii="Times New Roman"/>
          <w:b w:val="false"/>
          <w:i w:val="false"/>
          <w:color w:val="000000"/>
          <w:sz w:val="28"/>
        </w:rPr>
        <w:t>
</w:t>
      </w:r>
      <w:r>
        <w:rPr>
          <w:rFonts w:ascii="Times New Roman"/>
          <w:b w:val="false"/>
          <w:i w:val="false"/>
          <w:color w:val="000000"/>
          <w:sz w:val="28"/>
        </w:rPr>
        <w:t>
      2) 8-баптың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енгізілген жеке кәсiпкерлiктің түрлерiн жүзеге асыруға лицензиялар және рұқсаттар алуға;»;</w:t>
      </w:r>
      <w:r>
        <w:br/>
      </w:r>
      <w:r>
        <w:rPr>
          <w:rFonts w:ascii="Times New Roman"/>
          <w:b w:val="false"/>
          <w:i w:val="false"/>
          <w:color w:val="000000"/>
          <w:sz w:val="28"/>
        </w:rPr>
        <w:t>
</w:t>
      </w:r>
      <w:r>
        <w:rPr>
          <w:rFonts w:ascii="Times New Roman"/>
          <w:b w:val="false"/>
          <w:i w:val="false"/>
          <w:color w:val="000000"/>
          <w:sz w:val="28"/>
        </w:rPr>
        <w:t>
      3) 19-баптың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екiншi деңгейдегi банктер және микрокредит беру арқылы кредит берудi ұйымдастыру;»;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37"/>
    <w:bookmarkStart w:name="z746" w:id="38"/>
    <w:p>
      <w:pPr>
        <w:spacing w:after="0"/>
        <w:ind w:left="0"/>
        <w:jc w:val="both"/>
      </w:pPr>
      <w:r>
        <w:rPr>
          <w:rFonts w:ascii="Times New Roman"/>
          <w:b w:val="false"/>
          <w:i w:val="false"/>
          <w:color w:val="000000"/>
          <w:sz w:val="28"/>
        </w:rPr>
        <w:t>
</w:t>
      </w:r>
      <w:r>
        <w:rPr>
          <w:rFonts w:ascii="Times New Roman"/>
          <w:b/>
          <w:i w:val="false"/>
          <w:color w:val="000000"/>
          <w:sz w:val="28"/>
        </w:rPr>
        <w:t>      «34-бап. Жеке кәсіпкерлік саласында лицензиялауды және</w:t>
      </w:r>
      <w:r>
        <w:br/>
      </w:r>
      <w:r>
        <w:rPr>
          <w:rFonts w:ascii="Times New Roman"/>
          <w:b w:val="false"/>
          <w:i w:val="false"/>
          <w:color w:val="000000"/>
          <w:sz w:val="28"/>
        </w:rPr>
        <w:t>
</w:t>
      </w:r>
      <w:r>
        <w:rPr>
          <w:rFonts w:ascii="Times New Roman"/>
          <w:b/>
          <w:i w:val="false"/>
          <w:color w:val="000000"/>
          <w:sz w:val="28"/>
        </w:rPr>
        <w:t>               рұқсат беру рәсімдерін жүзеге асыру</w:t>
      </w:r>
    </w:p>
    <w:bookmarkEnd w:id="38"/>
    <w:bookmarkStart w:name="z747" w:id="39"/>
    <w:p>
      <w:pPr>
        <w:spacing w:after="0"/>
        <w:ind w:left="0"/>
        <w:jc w:val="both"/>
      </w:pPr>
      <w:r>
        <w:rPr>
          <w:rFonts w:ascii="Times New Roman"/>
          <w:b w:val="false"/>
          <w:i w:val="false"/>
          <w:color w:val="000000"/>
          <w:sz w:val="28"/>
        </w:rPr>
        <w:t>      Жеке кәсіпкерліктің жекелеген түрлерін лицензиялау және оларға рұқсат беру рәсімдері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58.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w:t>
      </w:r>
      <w:r>
        <w:br/>
      </w:r>
      <w:r>
        <w:rPr>
          <w:rFonts w:ascii="Times New Roman"/>
          <w:b w:val="false"/>
          <w:i w:val="false"/>
          <w:color w:val="000000"/>
          <w:sz w:val="28"/>
        </w:rPr>
        <w:t>
</w:t>
      </w:r>
      <w:r>
        <w:rPr>
          <w:rFonts w:ascii="Times New Roman"/>
          <w:b w:val="false"/>
          <w:i w:val="false"/>
          <w:color w:val="000000"/>
          <w:sz w:val="28"/>
        </w:rPr>
        <w:t>
      6-1-баптың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Үлескерлердің ақшасын тарту есебінен тұрғын ғимараттар құрылысын ұйымдастыру жөніндегі қызметті лицензиялау осы Заңға және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ст. 51-құжат; № 14, 75-құжат; 2014 ж., № 1, 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Фильмге прокаттау куәлігін беруді уәкілетті орган Қазақстан Республикасының Үкіметі бекіткен нысан бойынша жүзеге асырады.».</w:t>
      </w:r>
      <w:r>
        <w:br/>
      </w:r>
      <w:r>
        <w:rPr>
          <w:rFonts w:ascii="Times New Roman"/>
          <w:b w:val="false"/>
          <w:i w:val="false"/>
          <w:color w:val="000000"/>
          <w:sz w:val="28"/>
        </w:rPr>
        <w:t>
</w:t>
      </w:r>
      <w:r>
        <w:rPr>
          <w:rFonts w:ascii="Times New Roman"/>
          <w:b w:val="false"/>
          <w:i w:val="false"/>
          <w:color w:val="000000"/>
          <w:sz w:val="28"/>
        </w:rPr>
        <w:t>
      60. «Ойын бизнесі туралы» 2007 жылғы 12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Ойын бизнесі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әрбір лицензияны алу үшін уәкілетті органға (лицензиарға) өзінің осы Заңда белгіленген біліктілік талаптарына сәйкестігін растайтын құжаттарды табыс етеді.».</w:t>
      </w:r>
      <w:r>
        <w:br/>
      </w:r>
      <w:r>
        <w:rPr>
          <w:rFonts w:ascii="Times New Roman"/>
          <w:b w:val="false"/>
          <w:i w:val="false"/>
          <w:color w:val="000000"/>
          <w:sz w:val="28"/>
        </w:rPr>
        <w:t>
</w:t>
      </w:r>
      <w:r>
        <w:rPr>
          <w:rFonts w:ascii="Times New Roman"/>
          <w:b w:val="false"/>
          <w:i w:val="false"/>
          <w:color w:val="000000"/>
          <w:sz w:val="28"/>
        </w:rPr>
        <w:t>
      61.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аккредиттеу – уәкiлеттi органның осы Заңда көзделген, Қазақстан Республикасының Үкіметі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r>
        <w:br/>
      </w:r>
      <w:r>
        <w:rPr>
          <w:rFonts w:ascii="Times New Roman"/>
          <w:b w:val="false"/>
          <w:i w:val="false"/>
          <w:color w:val="000000"/>
          <w:sz w:val="28"/>
        </w:rPr>
        <w:t>
</w:t>
      </w: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Қазақстан Республикасының Үкіметі белгiлеген тәртiппен аккредиттелген заңды тұлға;</w:t>
      </w:r>
      <w:r>
        <w:br/>
      </w: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Қазақстан Республикасының Үкіметі белгiлеген тәртiппен аккредиттелген коммерциялық емес ұйым;»;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Нысандары немесе оларға қойылатын талаптар осы баптың </w:t>
      </w:r>
      <w:r>
        <w:br/>
      </w:r>
      <w:r>
        <w:rPr>
          <w:rFonts w:ascii="Times New Roman"/>
          <w:b w:val="false"/>
          <w:i w:val="false"/>
          <w:color w:val="000000"/>
          <w:sz w:val="28"/>
        </w:rPr>
        <w:t>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олар мынадай мiндеттi деректемелердi қамтуға тиiс:</w:t>
      </w:r>
      <w:r>
        <w:br/>
      </w:r>
      <w:r>
        <w:rPr>
          <w:rFonts w:ascii="Times New Roman"/>
          <w:b w:val="false"/>
          <w:i w:val="false"/>
          <w:color w:val="000000"/>
          <w:sz w:val="28"/>
        </w:rPr>
        <w:t>
      1) құжаттың (нысанның) атауы;</w:t>
      </w:r>
      <w:r>
        <w:br/>
      </w:r>
      <w:r>
        <w:rPr>
          <w:rFonts w:ascii="Times New Roman"/>
          <w:b w:val="false"/>
          <w:i w:val="false"/>
          <w:color w:val="000000"/>
          <w:sz w:val="28"/>
        </w:rPr>
        <w:t>
      2) жасалған күнi;</w:t>
      </w:r>
      <w:r>
        <w:br/>
      </w:r>
      <w:r>
        <w:rPr>
          <w:rFonts w:ascii="Times New Roman"/>
          <w:b w:val="false"/>
          <w:i w:val="false"/>
          <w:color w:val="000000"/>
          <w:sz w:val="28"/>
        </w:rPr>
        <w:t>
      3) құжат өз атынан жасалған ұйымның атауы немесе дара кәсiпкердiң тегi және аты-жөнi;</w:t>
      </w:r>
      <w:r>
        <w:br/>
      </w:r>
      <w:r>
        <w:rPr>
          <w:rFonts w:ascii="Times New Roman"/>
          <w:b w:val="false"/>
          <w:i w:val="false"/>
          <w:color w:val="000000"/>
          <w:sz w:val="28"/>
        </w:rPr>
        <w:t>
      4) операцияның немесе оқиғаның мазмұны;</w:t>
      </w:r>
      <w:r>
        <w:br/>
      </w:r>
      <w:r>
        <w:rPr>
          <w:rFonts w:ascii="Times New Roman"/>
          <w:b w:val="false"/>
          <w:i w:val="false"/>
          <w:color w:val="000000"/>
          <w:sz w:val="28"/>
        </w:rPr>
        <w:t>
      5) операцияның немесе оқиғаның өлшем бiрлiгi (сан және құн көрiнiсiнде);</w:t>
      </w:r>
      <w:r>
        <w:br/>
      </w: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r>
        <w:br/>
      </w:r>
      <w:r>
        <w:rPr>
          <w:rFonts w:ascii="Times New Roman"/>
          <w:b w:val="false"/>
          <w:i w:val="false"/>
          <w:color w:val="000000"/>
          <w:sz w:val="28"/>
        </w:rPr>
        <w:t>
      7) сәйкестендіру нөмірі.»;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шешiмi бойынша жария мүдделі ұйымдар үшiн депозитарий құрылады, бұл ұйымдар осы депозитарийге Қазақстан Республикасының Үкіметі белгiлеген тәртiппен қаржылық есептiлiктi тапсыруға мiндеттi.»;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ұлттық стандарттарды және оларға әдiстемелiк ұсынымдарды бекiтедi;</w:t>
      </w:r>
      <w:r>
        <w:br/>
      </w:r>
      <w:r>
        <w:rPr>
          <w:rFonts w:ascii="Times New Roman"/>
          <w:b w:val="false"/>
          <w:i w:val="false"/>
          <w:color w:val="000000"/>
          <w:sz w:val="28"/>
        </w:rPr>
        <w:t>
      3-2) кәсiби ұйымдардың, сертификаттау жөнiндегi ұйымдар есептiлiгінің тiзбесiн, нысандарын және оларды ұсыну мерзiмдiлiгiн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11-1) және 12-1)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«11-1) кәсiби бухгалтерлікке кандидаттарды сертификаттауды жүргiзу қағидаларын бекiтеді;»;</w:t>
      </w:r>
      <w:r>
        <w:br/>
      </w:r>
      <w:r>
        <w:rPr>
          <w:rFonts w:ascii="Times New Roman"/>
          <w:b w:val="false"/>
          <w:i w:val="false"/>
          <w:color w:val="000000"/>
          <w:sz w:val="28"/>
        </w:rPr>
        <w:t>
</w:t>
      </w:r>
      <w:r>
        <w:rPr>
          <w:rFonts w:ascii="Times New Roman"/>
          <w:b w:val="false"/>
          <w:i w:val="false"/>
          <w:color w:val="000000"/>
          <w:sz w:val="28"/>
        </w:rPr>
        <w:t>
      «12-1) кәсіби бухгалтерлердің біліктілігін арттыру қағидаларын бекітеді;»;</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кәсiби ұйымдардың, сертификаттау жөнiндегi ұйымдар есептiлiгінің тiзбесiн, нысандарын және оларды ұсыну мерзiмдiлiгiн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жария мүдделі ұйымдардың (қаржы ұйымдарынан басқа) жариялауы үшін жылдық қаржылық есептіліктің тізбесін және нысандарын әзірлейді;»;</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Кәсiби ұйым мынадай рұқсат беру талаптарына сай келуге тиiс:»;</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Сертификаттау жөнiндегi ұйым:</w:t>
      </w:r>
      <w:r>
        <w:br/>
      </w: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r>
        <w:br/>
      </w:r>
      <w:r>
        <w:rPr>
          <w:rFonts w:ascii="Times New Roman"/>
          <w:b w:val="false"/>
          <w:i w:val="false"/>
          <w:color w:val="000000"/>
          <w:sz w:val="28"/>
        </w:rPr>
        <w:t>
      2) уәкiлеттi органға белгiленген тәртiппен өз қызметi туралы есептiлiктi ұсынуға;</w:t>
      </w:r>
      <w:r>
        <w:br/>
      </w:r>
      <w:r>
        <w:rPr>
          <w:rFonts w:ascii="Times New Roman"/>
          <w:b w:val="false"/>
          <w:i w:val="false"/>
          <w:color w:val="000000"/>
          <w:sz w:val="28"/>
        </w:rPr>
        <w:t>
      3) бұзушылықтар мен кемшіліктерді толық жою бойынша қабылданған шаралар туралы ақпарат ұсынуға міндетті.»;</w:t>
      </w:r>
      <w:r>
        <w:br/>
      </w:r>
      <w:r>
        <w:rPr>
          <w:rFonts w:ascii="Times New Roman"/>
          <w:b w:val="false"/>
          <w:i w:val="false"/>
          <w:color w:val="000000"/>
          <w:sz w:val="28"/>
        </w:rPr>
        <w:t>
</w:t>
      </w:r>
      <w:r>
        <w:rPr>
          <w:rFonts w:ascii="Times New Roman"/>
          <w:b w:val="false"/>
          <w:i w:val="false"/>
          <w:color w:val="000000"/>
          <w:sz w:val="28"/>
        </w:rPr>
        <w:t>
      6) 22-баптың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Сертификаттау жөнiндегi ұйым мынадай рұқсат беру талаптарына сай келуге тиiс:».</w:t>
      </w:r>
      <w:r>
        <w:br/>
      </w:r>
      <w:r>
        <w:rPr>
          <w:rFonts w:ascii="Times New Roman"/>
          <w:b w:val="false"/>
          <w:i w:val="false"/>
          <w:color w:val="000000"/>
          <w:sz w:val="28"/>
        </w:rPr>
        <w:t>
</w:t>
      </w:r>
      <w:r>
        <w:rPr>
          <w:rFonts w:ascii="Times New Roman"/>
          <w:b w:val="false"/>
          <w:i w:val="false"/>
          <w:color w:val="000000"/>
          <w:sz w:val="28"/>
        </w:rPr>
        <w:t>
      62.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Өнiмнiң экспорты мен импортын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Сыртқы экономикалық қызметке қатысушылар (мәлiмдеушiлер) Қазақстан Республикасының рұқсаттар және хабарламалар туралы заңнамасында белгiленген тәртiппен осы Заңның 8-бабының қолданыс аясына жатпайтын өнiммен, зияткерлiк шығармашылық қызмет нәтижелерiмен сыртқы экономикалық мәмiлелердi жүзеге асыру үшiн уәкiлеттi мемлекеттiк органның лицензиясын:</w:t>
      </w:r>
      <w:r>
        <w:br/>
      </w:r>
      <w:r>
        <w:rPr>
          <w:rFonts w:ascii="Times New Roman"/>
          <w:b w:val="false"/>
          <w:i w:val="false"/>
          <w:color w:val="000000"/>
          <w:sz w:val="28"/>
        </w:rPr>
        <w:t>
      1) оларды Қазақстан Республикасының экспорттық бақылау жүйесiнiң уәкiлеттi органы немесе өзге де мемлекеттiк органы аталған өнiм мен зияткерлiк шығармашылық қызмет нәтижелерi осы баптың 1-тармағында көрсетiлген мақсаттарда пайдаланылуы мүмкiн екендiгi туралы хабардар еткен;</w:t>
      </w:r>
      <w:r>
        <w:br/>
      </w:r>
      <w:r>
        <w:rPr>
          <w:rFonts w:ascii="Times New Roman"/>
          <w:b w:val="false"/>
          <w:i w:val="false"/>
          <w:color w:val="000000"/>
          <w:sz w:val="28"/>
        </w:rPr>
        <w:t>
      2) олардың аталған өнiм мен зияткерлiк шығармашылық қызмет нәтижелерi осы баптың 1-тармағында көрсетiлген мақсаттарда пайдаланылуы мүмкiн деп пайымдауына негiз болған жағдайларда алуға мiндеттi.».</w:t>
      </w:r>
      <w:r>
        <w:br/>
      </w:r>
      <w:r>
        <w:rPr>
          <w:rFonts w:ascii="Times New Roman"/>
          <w:b w:val="false"/>
          <w:i w:val="false"/>
          <w:color w:val="000000"/>
          <w:sz w:val="28"/>
        </w:rPr>
        <w:t>
</w:t>
      </w:r>
      <w:r>
        <w:rPr>
          <w:rFonts w:ascii="Times New Roman"/>
          <w:b w:val="false"/>
          <w:i w:val="false"/>
          <w:color w:val="000000"/>
          <w:sz w:val="28"/>
        </w:rPr>
        <w:t>
      63.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химиялық өнімді есепке алудың тәртібін бекіту;»;</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химиялық өнімнің жекелеген түрлерін есепке алудың тәртібін бекітуді;»;</w:t>
      </w:r>
      <w:r>
        <w:br/>
      </w:r>
      <w:r>
        <w:rPr>
          <w:rFonts w:ascii="Times New Roman"/>
          <w:b w:val="false"/>
          <w:i w:val="false"/>
          <w:color w:val="000000"/>
          <w:sz w:val="28"/>
        </w:rPr>
        <w:t>
</w:t>
      </w:r>
      <w:r>
        <w:rPr>
          <w:rFonts w:ascii="Times New Roman"/>
          <w:b w:val="false"/>
          <w:i w:val="false"/>
          <w:color w:val="000000"/>
          <w:sz w:val="28"/>
        </w:rPr>
        <w:t>
      3) 14-баптың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мәліметтер болмаған жағдайда, әлеуеттi өнiм берушi Қазақстан Республикасының рұқсаттар және хабарламалар туралы заңнамасына сәйкес берiлген тиiстi лицензияның нотариат куәландырған көшiрмесiн табыс етеді.»;</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65.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8-1), 8-2) және 8-3)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r>
        <w:br/>
      </w:r>
      <w:r>
        <w:rPr>
          <w:rFonts w:ascii="Times New Roman"/>
          <w:b w:val="false"/>
          <w:i w:val="false"/>
          <w:color w:val="000000"/>
          <w:sz w:val="28"/>
        </w:rPr>
        <w:t>
      8-2) мектепке дейінгі тәрбие мен оқыту бойынша қызметті жүзеге асырудың басталғаны немесе тоқтатылғаны туралы хабарлама берген білім беру ұйымдарының тізілімін жүргізеді;</w:t>
      </w:r>
      <w:r>
        <w:br/>
      </w:r>
      <w:r>
        <w:rPr>
          <w:rFonts w:ascii="Times New Roman"/>
          <w:b w:val="false"/>
          <w:i w:val="false"/>
          <w:color w:val="000000"/>
          <w:sz w:val="28"/>
        </w:rPr>
        <w:t>
      8-3)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Меншік нысанына және ұйымдық-құқықтық нысанына қарамастан бір немесе бірнеше білім беретін оқу бағдарламаларын іске асыратын және (немесе) білім алушыларды, тәрбиеленушілерді бағып-күтуді және тәрбиелеуді қамтамасыз ететін заңды тұлғалар, заңды тұлғаны құрмай мектепке дейінгі тәрбие мен оқыту бағдарламаларын іске асыратын дара кәсіпкерлер білім беру ұйымдары болып табылады.</w:t>
      </w:r>
      <w:r>
        <w:br/>
      </w:r>
      <w:r>
        <w:rPr>
          <w:rFonts w:ascii="Times New Roman"/>
          <w:b w:val="false"/>
          <w:i w:val="false"/>
          <w:color w:val="000000"/>
          <w:sz w:val="28"/>
        </w:rPr>
        <w:t>
      Білім беру ұйымдарын Қазақстан Республикасының заңнамасына сәйкес жеке және заңды тұлғалар (құрылтайшылар) құрады.</w:t>
      </w:r>
      <w:r>
        <w:br/>
      </w:r>
      <w:r>
        <w:rPr>
          <w:rFonts w:ascii="Times New Roman"/>
          <w:b w:val="false"/>
          <w:i w:val="false"/>
          <w:color w:val="000000"/>
          <w:sz w:val="28"/>
        </w:rPr>
        <w:t>
      Білім беру ұйымдарының қызметі тиісті үлгідегі білім беру ұйымдары қызметінің үлгі қағидаларымен және солардың негізінде әзірленген жарғылармен реттеледі.</w:t>
      </w:r>
      <w:r>
        <w:br/>
      </w:r>
      <w:r>
        <w:rPr>
          <w:rFonts w:ascii="Times New Roman"/>
          <w:b w:val="false"/>
          <w:i w:val="false"/>
          <w:color w:val="000000"/>
          <w:sz w:val="28"/>
        </w:rPr>
        <w:t>
      Заңды тұлға құрмай мектепке дейінгі тәрбие мен оқытудың білім беру бағдарламаларын іске асыратын дара кәсіпкерлердің қызметі тиісті үлгідегі білім беру ұйымдары қызметінің үлгі қағидаларымен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39"/>
    <w:bookmarkStart w:name="z814" w:id="40"/>
    <w:p>
      <w:pPr>
        <w:spacing w:after="0"/>
        <w:ind w:left="0"/>
        <w:jc w:val="both"/>
      </w:pPr>
      <w:r>
        <w:rPr>
          <w:rFonts w:ascii="Times New Roman"/>
          <w:b w:val="false"/>
          <w:i w:val="false"/>
          <w:color w:val="000000"/>
          <w:sz w:val="28"/>
        </w:rPr>
        <w:t>
</w:t>
      </w:r>
      <w:r>
        <w:rPr>
          <w:rFonts w:ascii="Times New Roman"/>
          <w:b/>
          <w:i w:val="false"/>
          <w:color w:val="000000"/>
          <w:sz w:val="28"/>
        </w:rPr>
        <w:t>      «57-бап. Білім беру қызметін лицензиялау</w:t>
      </w:r>
    </w:p>
    <w:bookmarkEnd w:id="40"/>
    <w:bookmarkStart w:name="z815" w:id="41"/>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w:t>
      </w:r>
      <w:r>
        <w:rPr>
          <w:rFonts w:ascii="Times New Roman"/>
          <w:b w:val="false"/>
          <w:i w:val="false"/>
          <w:color w:val="000000"/>
          <w:sz w:val="28"/>
        </w:rPr>
        <w:t>лицензиялануға</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2. Техникалық және кәсіптік, орта білімнен кейінгі білім берудің білім беретін оқу бағдарламаларын іске асыратын заңды тұлғалардың білім беру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r>
        <w:br/>
      </w:r>
      <w:r>
        <w:rPr>
          <w:rFonts w:ascii="Times New Roman"/>
          <w:b w:val="false"/>
          <w:i w:val="false"/>
          <w:color w:val="000000"/>
          <w:sz w:val="28"/>
        </w:rPr>
        <w:t>
      Жоғары және жоғары оқу орнынан кейінгі білім берудің білім беретін оқу бағдарламаларын іске асыратын заңды тұлғалардың білім беру қызметін лицензиялау жоғары және жоғары оқу орнынан кейінгі білім беру мамандықтарының сыныптауышына сәйкес мамандықтары бойынша жүргізіледі.</w:t>
      </w:r>
      <w:r>
        <w:br/>
      </w:r>
      <w:r>
        <w:rPr>
          <w:rFonts w:ascii="Times New Roman"/>
          <w:b w:val="false"/>
          <w:i w:val="false"/>
          <w:color w:val="000000"/>
          <w:sz w:val="28"/>
        </w:rPr>
        <w:t>
      Бұл ретте, лицензияға қосымшаларда мамандық немесе біліктілік бойынша шифр, атауы, оқу мерзімі көрсетіледі.</w:t>
      </w:r>
      <w:r>
        <w:br/>
      </w:r>
      <w:r>
        <w:rPr>
          <w:rFonts w:ascii="Times New Roman"/>
          <w:b w:val="false"/>
          <w:i w:val="false"/>
          <w:color w:val="000000"/>
          <w:sz w:val="28"/>
        </w:rPr>
        <w:t>
</w:t>
      </w:r>
      <w:r>
        <w:rPr>
          <w:rFonts w:ascii="Times New Roman"/>
          <w:b w:val="false"/>
          <w:i w:val="false"/>
          <w:color w:val="000000"/>
          <w:sz w:val="28"/>
        </w:rPr>
        <w:t>
      3. Лицензиар лицензияны беру, білім беру ұйымының қайта ұйымдастырылуына байланысты лицензияны қайта ресімдеу мәселелерін алқалы және жария қарау үшін консультациялық-кеңесші орган құрады.</w:t>
      </w:r>
      <w:r>
        <w:br/>
      </w:r>
      <w:r>
        <w:rPr>
          <w:rFonts w:ascii="Times New Roman"/>
          <w:b w:val="false"/>
          <w:i w:val="false"/>
          <w:color w:val="000000"/>
          <w:sz w:val="28"/>
        </w:rPr>
        <w:t>
</w:t>
      </w:r>
      <w:r>
        <w:rPr>
          <w:rFonts w:ascii="Times New Roman"/>
          <w:b w:val="false"/>
          <w:i w:val="false"/>
          <w:color w:val="000000"/>
          <w:sz w:val="28"/>
        </w:rPr>
        <w:t xml:space="preserve">
      4. Білім беру қызметіне лицензияның қолданысы лицензиаттың (заңды мекенжайына сәйкес) тіркелген орны бойынша әкімшілік-аумақтық бірліктің шектерімен шектеледі. </w:t>
      </w:r>
      <w:r>
        <w:br/>
      </w:r>
      <w:r>
        <w:rPr>
          <w:rFonts w:ascii="Times New Roman"/>
          <w:b w:val="false"/>
          <w:i w:val="false"/>
          <w:color w:val="000000"/>
          <w:sz w:val="28"/>
        </w:rPr>
        <w:t>
</w:t>
      </w:r>
      <w:r>
        <w:rPr>
          <w:rFonts w:ascii="Times New Roman"/>
          <w:b w:val="false"/>
          <w:i w:val="false"/>
          <w:color w:val="000000"/>
          <w:sz w:val="28"/>
        </w:rPr>
        <w:t>
      5. Лицензиардың білім беру қызметімен айналысуға құқық беретін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r>
        <w:br/>
      </w:r>
      <w:r>
        <w:rPr>
          <w:rFonts w:ascii="Times New Roman"/>
          <w:b w:val="false"/>
          <w:i w:val="false"/>
          <w:color w:val="000000"/>
          <w:sz w:val="28"/>
        </w:rPr>
        <w:t>
</w:t>
      </w: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қызметінің тиісті түрін және (немесе) кіші түрін лицензиялау кезінде қойылатын біліктілік талаптарына сәйкестігі расталған жағдайда, оның қолда бар лицензиясы және (немесе) лицензияға қосымшасы қайта ресімдеуге жатады.</w:t>
      </w:r>
      <w:r>
        <w:br/>
      </w: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ұйымдастыруды жүргізгенге дейін қайта ұйымдастырылатын білім беру ұйымының біліктілік талаптарына сәйкестігіне тексеру жүргізеді. Қайта ұйымдастыру жүргізілгеннен кейін лицензиат лицензияны қайта ресімдеуге өтініш береді, ал лицензиар өзі бұрын жүргізген біліктілік талаптарына сәйкестігін тексеру негізінде лицензияны және (немесе) лицензияға қосымшаны береді.</w:t>
      </w:r>
      <w:r>
        <w:br/>
      </w:r>
      <w:r>
        <w:rPr>
          <w:rFonts w:ascii="Times New Roman"/>
          <w:b w:val="false"/>
          <w:i w:val="false"/>
          <w:color w:val="000000"/>
          <w:sz w:val="28"/>
        </w:rPr>
        <w:t>
      Лицензияны және (немесе) лицензияға қосымшаны қайта ресімдеу үшін лицензиат Қазақстан Республикасының Үкіметі бекітетін нысан бойынша өтінішті, лицензиялық алымның төленгенін растайтын құжатты, сондай-ақ:</w:t>
      </w:r>
      <w:r>
        <w:br/>
      </w:r>
      <w:r>
        <w:rPr>
          <w:rFonts w:ascii="Times New Roman"/>
          <w:b w:val="false"/>
          <w:i w:val="false"/>
          <w:color w:val="000000"/>
          <w:sz w:val="28"/>
        </w:rPr>
        <w:t>
      1) лицензияны және (немесе) лицензияға қосымшаны қайта ресімдеуге негіз болған өзгерістер туралы ақпаратты қамтитын құжаттардың көшірмелерін;</w:t>
      </w:r>
      <w:r>
        <w:br/>
      </w:r>
      <w:r>
        <w:rPr>
          <w:rFonts w:ascii="Times New Roman"/>
          <w:b w:val="false"/>
          <w:i w:val="false"/>
          <w:color w:val="000000"/>
          <w:sz w:val="28"/>
        </w:rPr>
        <w:t>
      2) өзінің бiлiктiлiк талаптарына сәйкестігі туралы мәлiметтер мен құжаттарды береді.</w:t>
      </w:r>
      <w:r>
        <w:br/>
      </w:r>
      <w:r>
        <w:rPr>
          <w:rFonts w:ascii="Times New Roman"/>
          <w:b w:val="false"/>
          <w:i w:val="false"/>
          <w:color w:val="000000"/>
          <w:sz w:val="28"/>
        </w:rPr>
        <w:t>
      Лицензиар осы тармақта көзделген негіз бойынша бастама жасалған лицензияны және (немесе) лицензияға қосымшаны:</w:t>
      </w:r>
      <w:r>
        <w:br/>
      </w:r>
      <w:r>
        <w:rPr>
          <w:rFonts w:ascii="Times New Roman"/>
          <w:b w:val="false"/>
          <w:i w:val="false"/>
          <w:color w:val="000000"/>
          <w:sz w:val="28"/>
        </w:rPr>
        <w:t>
      1) осы тармақтың үшінші бөлігінде көрсетілген құжаттар ұсынылмаған немесе тиісті түрде ресімделмеген;</w:t>
      </w:r>
      <w:r>
        <w:br/>
      </w:r>
      <w:r>
        <w:rPr>
          <w:rFonts w:ascii="Times New Roman"/>
          <w:b w:val="false"/>
          <w:i w:val="false"/>
          <w:color w:val="000000"/>
          <w:sz w:val="28"/>
        </w:rPr>
        <w:t>
      2) өтініш беруші біліктілік талаптарына сәйкес келмеген жағдайда қайта ресімдеуден бас тартады.</w:t>
      </w:r>
      <w:r>
        <w:br/>
      </w:r>
      <w:r>
        <w:rPr>
          <w:rFonts w:ascii="Times New Roman"/>
          <w:b w:val="false"/>
          <w:i w:val="false"/>
          <w:color w:val="000000"/>
          <w:sz w:val="28"/>
        </w:rPr>
        <w:t>
      Лицензия және оған қосымшалар тиісті құжаттармен өтініш ұсынылған күннен бастап күнтізбелік отыз күн ішінде қайта ресімделеді.</w:t>
      </w:r>
      <w:r>
        <w:br/>
      </w:r>
      <w:r>
        <w:rPr>
          <w:rFonts w:ascii="Times New Roman"/>
          <w:b w:val="false"/>
          <w:i w:val="false"/>
          <w:color w:val="000000"/>
          <w:sz w:val="28"/>
        </w:rPr>
        <w:t>
      Лицензия қайта ресімделгенге дейін лицензиат қызметті қайта ресімдеуге жататын лицензияның негізінде жүзеге асырады.»;</w:t>
      </w:r>
      <w:r>
        <w:br/>
      </w:r>
      <w:r>
        <w:rPr>
          <w:rFonts w:ascii="Times New Roman"/>
          <w:b w:val="false"/>
          <w:i w:val="false"/>
          <w:color w:val="000000"/>
          <w:sz w:val="28"/>
        </w:rPr>
        <w:t>
</w:t>
      </w:r>
      <w:r>
        <w:rPr>
          <w:rFonts w:ascii="Times New Roman"/>
          <w:b w:val="false"/>
          <w:i w:val="false"/>
          <w:color w:val="000000"/>
          <w:sz w:val="28"/>
        </w:rPr>
        <w:t>
      4) мынадай мазмұндағы 57-1-баппен толықтырылсын:</w:t>
      </w:r>
    </w:p>
    <w:bookmarkEnd w:id="41"/>
    <w:bookmarkStart w:name="z822" w:id="42"/>
    <w:p>
      <w:pPr>
        <w:spacing w:after="0"/>
        <w:ind w:left="0"/>
        <w:jc w:val="both"/>
      </w:pPr>
      <w:r>
        <w:rPr>
          <w:rFonts w:ascii="Times New Roman"/>
          <w:b w:val="false"/>
          <w:i w:val="false"/>
          <w:color w:val="000000"/>
          <w:sz w:val="28"/>
        </w:rPr>
        <w:t>
</w:t>
      </w:r>
      <w:r>
        <w:rPr>
          <w:rFonts w:ascii="Times New Roman"/>
          <w:b/>
          <w:i w:val="false"/>
          <w:color w:val="000000"/>
          <w:sz w:val="28"/>
        </w:rPr>
        <w:t>      «57-1-бап. Мектепке дейiнгi тәрбие мен оқыту саласындағы</w:t>
      </w:r>
      <w:r>
        <w:br/>
      </w:r>
      <w:r>
        <w:rPr>
          <w:rFonts w:ascii="Times New Roman"/>
          <w:b w:val="false"/>
          <w:i w:val="false"/>
          <w:color w:val="000000"/>
          <w:sz w:val="28"/>
        </w:rPr>
        <w:t>
</w:t>
      </w:r>
      <w:r>
        <w:rPr>
          <w:rFonts w:ascii="Times New Roman"/>
          <w:b/>
          <w:i w:val="false"/>
          <w:color w:val="000000"/>
          <w:sz w:val="28"/>
        </w:rPr>
        <w:t>                 қызметті жүзеге асырудың басталғаны немесе</w:t>
      </w:r>
      <w:r>
        <w:br/>
      </w:r>
      <w:r>
        <w:rPr>
          <w:rFonts w:ascii="Times New Roman"/>
          <w:b w:val="false"/>
          <w:i w:val="false"/>
          <w:color w:val="000000"/>
          <w:sz w:val="28"/>
        </w:rPr>
        <w:t>
</w:t>
      </w:r>
      <w:r>
        <w:rPr>
          <w:rFonts w:ascii="Times New Roman"/>
          <w:b/>
          <w:i w:val="false"/>
          <w:color w:val="000000"/>
          <w:sz w:val="28"/>
        </w:rPr>
        <w:t>                 тоқтатылғаны туралы хабарлама</w:t>
      </w:r>
    </w:p>
    <w:bookmarkEnd w:id="42"/>
    <w:bookmarkStart w:name="z823" w:id="43"/>
    <w:p>
      <w:pPr>
        <w:spacing w:after="0"/>
        <w:ind w:left="0"/>
        <w:jc w:val="both"/>
      </w:pPr>
      <w:r>
        <w:rPr>
          <w:rFonts w:ascii="Times New Roman"/>
          <w:b w:val="false"/>
          <w:i w:val="false"/>
          <w:color w:val="000000"/>
          <w:sz w:val="28"/>
        </w:rPr>
        <w:t>
      1. Мектепке дейiнгi тәрбие мен оқыту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бiлiм берудің оқу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«8. Бiлiм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8-1, 8-2, 8-3 және 8-4-тармақтармен толықтырылсын:</w:t>
      </w:r>
      <w:r>
        <w:br/>
      </w:r>
      <w:r>
        <w:rPr>
          <w:rFonts w:ascii="Times New Roman"/>
          <w:b w:val="false"/>
          <w:i w:val="false"/>
          <w:color w:val="000000"/>
          <w:sz w:val="28"/>
        </w:rPr>
        <w:t>
</w:t>
      </w:r>
      <w:r>
        <w:rPr>
          <w:rFonts w:ascii="Times New Roman"/>
          <w:b w:val="false"/>
          <w:i w:val="false"/>
          <w:color w:val="000000"/>
          <w:sz w:val="28"/>
        </w:rPr>
        <w:t>
      «8-1. Лицензияның қолданысы тоқтатыла тұрған кезде лицензиаттың білім туралы құжатты бере отырып, білім берудің оқу жылын аяқтауға құқығы бар.</w:t>
      </w:r>
      <w:r>
        <w:br/>
      </w:r>
      <w:r>
        <w:rPr>
          <w:rFonts w:ascii="Times New Roman"/>
          <w:b w:val="false"/>
          <w:i w:val="false"/>
          <w:color w:val="000000"/>
          <w:sz w:val="28"/>
        </w:rPr>
        <w:t>
</w:t>
      </w:r>
      <w:r>
        <w:rPr>
          <w:rFonts w:ascii="Times New Roman"/>
          <w:b w:val="false"/>
          <w:i w:val="false"/>
          <w:color w:val="000000"/>
          <w:sz w:val="28"/>
        </w:rPr>
        <w:t>
      8-2. Лицензияның қолданысы тоқтатыла тұрған кезде лицензиат:</w:t>
      </w:r>
      <w:r>
        <w:br/>
      </w:r>
      <w:r>
        <w:rPr>
          <w:rFonts w:ascii="Times New Roman"/>
          <w:b w:val="false"/>
          <w:i w:val="false"/>
          <w:color w:val="000000"/>
          <w:sz w:val="28"/>
        </w:rPr>
        <w:t>
      1) мемлекеттік білім беру тапсырысын орналастыруға арналған конкурсқа қатысуға;</w:t>
      </w:r>
      <w:r>
        <w:br/>
      </w:r>
      <w:r>
        <w:rPr>
          <w:rFonts w:ascii="Times New Roman"/>
          <w:b w:val="false"/>
          <w:i w:val="false"/>
          <w:color w:val="000000"/>
          <w:sz w:val="28"/>
        </w:rPr>
        <w:t>
      2) лицензиямен және (немесе) оған қосымшалармен әрекеттер жасауға (тоқтатуға, қайта ресімдеуге, жаңа лицензиялар және (немесе) тоқтатыла тұрған лицензияға қосымшалар алуға) құқылы емес.</w:t>
      </w:r>
      <w:r>
        <w:br/>
      </w:r>
      <w:r>
        <w:rPr>
          <w:rFonts w:ascii="Times New Roman"/>
          <w:b w:val="false"/>
          <w:i w:val="false"/>
          <w:color w:val="000000"/>
          <w:sz w:val="28"/>
        </w:rPr>
        <w:t>
</w:t>
      </w: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r>
        <w:br/>
      </w:r>
      <w:r>
        <w:rPr>
          <w:rFonts w:ascii="Times New Roman"/>
          <w:b w:val="false"/>
          <w:i w:val="false"/>
          <w:color w:val="000000"/>
          <w:sz w:val="28"/>
        </w:rPr>
        <w:t>
      3) мемлекеттік білім беру тапсырысын орналастыруға арналған конкурсқа қатысуға;</w:t>
      </w:r>
      <w:r>
        <w:br/>
      </w:r>
      <w:r>
        <w:rPr>
          <w:rFonts w:ascii="Times New Roman"/>
          <w:b w:val="false"/>
          <w:i w:val="false"/>
          <w:color w:val="000000"/>
          <w:sz w:val="28"/>
        </w:rPr>
        <w:t>
      4) бұзушылықтарды жойғанға және білім беру саласындағы уәкілетті орган қызметті қайта бастағанға дейін қызметті жүзеге асыруға құқылы емес.</w:t>
      </w:r>
      <w:r>
        <w:br/>
      </w:r>
      <w:r>
        <w:rPr>
          <w:rFonts w:ascii="Times New Roman"/>
          <w:b w:val="false"/>
          <w:i w:val="false"/>
          <w:color w:val="000000"/>
          <w:sz w:val="28"/>
        </w:rPr>
        <w:t>
</w:t>
      </w:r>
      <w:r>
        <w:rPr>
          <w:rFonts w:ascii="Times New Roman"/>
          <w:b w:val="false"/>
          <w:i w:val="false"/>
          <w:color w:val="000000"/>
          <w:sz w:val="28"/>
        </w:rPr>
        <w:t>
      8-4. Қызметін хабарлама жасау тәртібімен жүзеге асыратын, мектепке дейінгі тәрбие мен оқытудың білім беру бағдарламаларын іске асыратын білім беру ұйымдары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тексерілуге жатады.</w:t>
      </w:r>
      <w:r>
        <w:br/>
      </w:r>
      <w:r>
        <w:rPr>
          <w:rFonts w:ascii="Times New Roman"/>
          <w:b w:val="false"/>
          <w:i w:val="false"/>
          <w:color w:val="000000"/>
          <w:sz w:val="28"/>
        </w:rPr>
        <w:t>
      Қызметін хабарлама жасау тәртібімен жүзеге асыратын білім беру ұйымдарының қызметін білім беру саласындағы уәкілетті органның Қазақстан Республикасының әкімшілік құқық бұзушылық туралы заңнамасында көзделген тәртіппен тоқтата тұруға құқығы бар.</w:t>
      </w:r>
      <w:r>
        <w:br/>
      </w: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r>
        <w:br/>
      </w:r>
      <w:r>
        <w:rPr>
          <w:rFonts w:ascii="Times New Roman"/>
          <w:b w:val="false"/>
          <w:i w:val="false"/>
          <w:color w:val="000000"/>
          <w:sz w:val="28"/>
        </w:rPr>
        <w:t>
</w:t>
      </w:r>
      <w:r>
        <w:rPr>
          <w:rFonts w:ascii="Times New Roman"/>
          <w:b w:val="false"/>
          <w:i w:val="false"/>
          <w:color w:val="000000"/>
          <w:sz w:val="28"/>
        </w:rPr>
        <w:t>
      66.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«26-бап. Аккредиттеу аттестатын кері қайтарып алу, оның қолданысын тоқтату, тоқтата тұру, одан айыру»;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Өтініш берушінің аккредиттеу аттестатын алу кезінде жалған ақпарат бергені анықталған жағдайда аккредиттеу жөніндегі органның өтініші бойынша Қазақстан Республикасының заңдарында белгіленген тәртіппен сот аккредиттеу аттестатынан айырады.».</w:t>
      </w:r>
      <w:r>
        <w:br/>
      </w:r>
      <w:r>
        <w:rPr>
          <w:rFonts w:ascii="Times New Roman"/>
          <w:b w:val="false"/>
          <w:i w:val="false"/>
          <w:color w:val="000000"/>
          <w:sz w:val="28"/>
        </w:rPr>
        <w:t>
</w:t>
      </w:r>
      <w:r>
        <w:rPr>
          <w:rFonts w:ascii="Times New Roman"/>
          <w:b w:val="false"/>
          <w:i w:val="false"/>
          <w:color w:val="000000"/>
          <w:sz w:val="28"/>
        </w:rPr>
        <w:t>
      67.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биржалық брокер (бұдан әрi – брокер)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сауда қызметiн реттеу саласындағы уәкiлеттi орган беретiн лицензия негiзiнде тауар биржасында өз қызметiн жүзеге асыратын, акционерлiк қоғамның немесе жауапкершiлiгi шектеулi серiктестiктiң ұйымдық-құқықтық нысанында құрылатын және клиенттiң тапсырмасы бойынша, соның есебiнен және мүддесi үшiн биржалық тауармен мәмiлелер жасайтын заңды тұлға;</w:t>
      </w:r>
      <w:r>
        <w:br/>
      </w:r>
      <w:r>
        <w:rPr>
          <w:rFonts w:ascii="Times New Roman"/>
          <w:b w:val="false"/>
          <w:i w:val="false"/>
          <w:color w:val="000000"/>
          <w:sz w:val="28"/>
        </w:rPr>
        <w:t>
      2) биржалық дилер (бұдан әрі – дилер)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сауда қызметін реттеу саласындағы уәкілетті орган беретін лицензия негізінде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өзінің мүддесі үшін және өзінің есебінен, сондай-ақ клиенттің тапсырмасы бойынша биржалық тауармен мәмілелер жасайтын заңды тұлға;»;</w:t>
      </w:r>
      <w:r>
        <w:br/>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бекітеді;»;</w:t>
      </w:r>
      <w:r>
        <w:br/>
      </w: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3-5) және 10)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әзірлейді;»;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43"/>
    <w:bookmarkStart w:name="z847" w:id="44"/>
    <w:p>
      <w:pPr>
        <w:spacing w:after="0"/>
        <w:ind w:left="0"/>
        <w:jc w:val="both"/>
      </w:pPr>
      <w:r>
        <w:rPr>
          <w:rFonts w:ascii="Times New Roman"/>
          <w:b w:val="false"/>
          <w:i w:val="false"/>
          <w:color w:val="000000"/>
          <w:sz w:val="28"/>
        </w:rPr>
        <w:t>
</w:t>
      </w:r>
      <w:r>
        <w:rPr>
          <w:rFonts w:ascii="Times New Roman"/>
          <w:b/>
          <w:i w:val="false"/>
          <w:color w:val="000000"/>
          <w:sz w:val="28"/>
        </w:rPr>
        <w:t>      «5-бап. Тауар биржалары саласындағы қызметті лицензиялау</w:t>
      </w:r>
    </w:p>
    <w:bookmarkEnd w:id="44"/>
    <w:bookmarkStart w:name="z848" w:id="45"/>
    <w:p>
      <w:pPr>
        <w:spacing w:after="0"/>
        <w:ind w:left="0"/>
        <w:jc w:val="both"/>
      </w:pPr>
      <w:r>
        <w:rPr>
          <w:rFonts w:ascii="Times New Roman"/>
          <w:b w:val="false"/>
          <w:i w:val="false"/>
          <w:color w:val="000000"/>
          <w:sz w:val="28"/>
        </w:rPr>
        <w:t>      Тауар биржалары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r>
        <w:br/>
      </w:r>
      <w:r>
        <w:rPr>
          <w:rFonts w:ascii="Times New Roman"/>
          <w:b w:val="false"/>
          <w:i w:val="false"/>
          <w:color w:val="000000"/>
          <w:sz w:val="28"/>
        </w:rPr>
        <w:t>
      5) </w:t>
      </w:r>
      <w:r>
        <w:rPr>
          <w:rFonts w:ascii="Times New Roman"/>
          <w:b w:val="false"/>
          <w:i w:val="false"/>
          <w:color w:val="000000"/>
          <w:sz w:val="28"/>
        </w:rPr>
        <w:t>19-баптың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биржасындағы брокерлік және дилерлік қызмет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беретін лицензия негізінде жүзеге асырылады.».</w:t>
      </w:r>
      <w:r>
        <w:br/>
      </w:r>
      <w:r>
        <w:rPr>
          <w:rFonts w:ascii="Times New Roman"/>
          <w:b w:val="false"/>
          <w:i w:val="false"/>
          <w:color w:val="000000"/>
          <w:sz w:val="28"/>
        </w:rPr>
        <w:t>
      68.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Біліктілік комиссиялары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Аттестаттау комиссиялары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Сот сарапшысын аттестаттауды, оның ішінде кезектен тыс аттестаттауды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Сот-сараптама қызметімен айналысуға лицензияны берудің, беруден бас тартудың тәртібі мен шарттары Қазақстан Республикасының рұқсаттар және хабарламалар туралы заңнамасында белгіленеді.»;</w:t>
      </w:r>
      <w:r>
        <w:br/>
      </w:r>
      <w:r>
        <w:rPr>
          <w:rFonts w:ascii="Times New Roman"/>
          <w:b w:val="false"/>
          <w:i w:val="false"/>
          <w:color w:val="000000"/>
          <w:sz w:val="28"/>
        </w:rPr>
        <w:t>
</w:t>
      </w:r>
      <w:r>
        <w:rPr>
          <w:rFonts w:ascii="Times New Roman"/>
          <w:b w:val="false"/>
          <w:i w:val="false"/>
          <w:color w:val="000000"/>
          <w:sz w:val="28"/>
        </w:rPr>
        <w:t>
      4) 16-баптың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Сот-сараптама қызметімен айналысуға лицензияның қолданысын тоқтата тұрудың, қайта бастаудың, тоқтатудың және одан айырудың тәртібі, негіздері мен шарттары Қазақстан Республикасының рұқсаттар және хабарламалар туралы заңнамасында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лицензияның қолданысы:</w:t>
      </w:r>
      <w:r>
        <w:br/>
      </w:r>
      <w:r>
        <w:rPr>
          <w:rFonts w:ascii="Times New Roman"/>
          <w:b w:val="false"/>
          <w:i w:val="false"/>
          <w:color w:val="000000"/>
          <w:sz w:val="28"/>
        </w:rPr>
        <w:t>
      1) ол мемлекеттік қызметте болған;</w:t>
      </w:r>
      <w:r>
        <w:br/>
      </w: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атқарған;</w:t>
      </w:r>
      <w:r>
        <w:br/>
      </w:r>
      <w:r>
        <w:rPr>
          <w:rFonts w:ascii="Times New Roman"/>
          <w:b w:val="false"/>
          <w:i w:val="false"/>
          <w:color w:val="000000"/>
          <w:sz w:val="28"/>
        </w:rPr>
        <w:t>
      3) сот сараптамасы органдарында сарапшы лауазымында жұмыс істеген;</w:t>
      </w:r>
      <w:r>
        <w:br/>
      </w:r>
      <w:r>
        <w:rPr>
          <w:rFonts w:ascii="Times New Roman"/>
          <w:b w:val="false"/>
          <w:i w:val="false"/>
          <w:color w:val="000000"/>
          <w:sz w:val="28"/>
        </w:rPr>
        <w:t>
      4) мерзімді әскери қызметті өткерген кезеңде тоқтатыла тұрады.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лицензияның қолданысын тоқтатуды:</w:t>
      </w:r>
      <w:r>
        <w:br/>
      </w:r>
      <w:r>
        <w:rPr>
          <w:rFonts w:ascii="Times New Roman"/>
          <w:b w:val="false"/>
          <w:i w:val="false"/>
          <w:color w:val="000000"/>
          <w:sz w:val="28"/>
        </w:rPr>
        <w:t>
      адам соттың заңды күшіне енген шешімі бойынша әрекетке қабілетсіз немесе әрекет қабілеті шектеулі, қайтыс болған не хабарсыз кеткен деп танылған;</w:t>
      </w:r>
      <w:r>
        <w:br/>
      </w:r>
      <w:r>
        <w:rPr>
          <w:rFonts w:ascii="Times New Roman"/>
          <w:b w:val="false"/>
          <w:i w:val="false"/>
          <w:color w:val="000000"/>
          <w:sz w:val="28"/>
        </w:rPr>
        <w:t>
      адам Қазақстан Республикасының азаматтығын жоғалтқан;</w:t>
      </w:r>
      <w:r>
        <w:br/>
      </w:r>
      <w:r>
        <w:rPr>
          <w:rFonts w:ascii="Times New Roman"/>
          <w:b w:val="false"/>
          <w:i w:val="false"/>
          <w:color w:val="000000"/>
          <w:sz w:val="28"/>
        </w:rPr>
        <w:t>
      адам қасақана қылмыс жасағаны үшін ақталмайтын негіздер бойынша қылмыстық жауаптылықтан босатылған;</w:t>
      </w:r>
      <w:r>
        <w:br/>
      </w:r>
      <w:r>
        <w:rPr>
          <w:rFonts w:ascii="Times New Roman"/>
          <w:b w:val="false"/>
          <w:i w:val="false"/>
          <w:color w:val="000000"/>
          <w:sz w:val="28"/>
        </w:rPr>
        <w:t>
      соттың адамға қатысты айыптау үкімі заңды күшіне енген жағдайларда, Қазақстан Республикасының Әділет министрлігі немесе денсаулық сақтау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лицензиядан айыру:</w:t>
      </w:r>
      <w:r>
        <w:br/>
      </w: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 бірнеше рет бұзған;</w:t>
      </w:r>
      <w:r>
        <w:br/>
      </w:r>
      <w:r>
        <w:rPr>
          <w:rFonts w:ascii="Times New Roman"/>
          <w:b w:val="false"/>
          <w:i w:val="false"/>
          <w:color w:val="000000"/>
          <w:sz w:val="28"/>
        </w:rPr>
        <w:t>
      2) адамды аттестаттау нәтижелерімен расталған кәсіптік даярлығының жеткіліксіз деңгейі салдарынан оның сот сарапшысы міндеттерін атқаруы мүмкін болмаған;</w:t>
      </w:r>
      <w:r>
        <w:br/>
      </w: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немесе денсаулық сақтау саласындағы уәкілетті органның қуынымы бойынша сот тәртібімен жүзеге асырылады.</w:t>
      </w:r>
      <w:r>
        <w:br/>
      </w:r>
      <w:r>
        <w:rPr>
          <w:rFonts w:ascii="Times New Roman"/>
          <w:b w:val="false"/>
          <w:i w:val="false"/>
          <w:color w:val="000000"/>
          <w:sz w:val="28"/>
        </w:rPr>
        <w:t>
      Көрсетілген жағдайларда, Қазақстан Республикасының Әділет министрлігі немесе денсаулық сақтау саласындағы уәкілетті орган жанындағы сот-сараптама қызметiн лицензиялау жөнiндегi комиссия сот-сараптама қызметiмен айналысуға лицензиядан айыру туралы қуыным арызды дайындау жөніндегі ұсыныспен лицензиялаушы органның басшысына жүгiнедi.</w:t>
      </w:r>
      <w:r>
        <w:br/>
      </w:r>
      <w:r>
        <w:rPr>
          <w:rFonts w:ascii="Times New Roman"/>
          <w:b w:val="false"/>
          <w:i w:val="false"/>
          <w:color w:val="000000"/>
          <w:sz w:val="28"/>
        </w:rPr>
        <w:t>
      Сот-сараптама қызметiмен айналысуға лицензиядан айыру оның қолданысын тоқтатуға әкеп соғады.».</w:t>
      </w:r>
      <w:r>
        <w:br/>
      </w:r>
      <w:r>
        <w:rPr>
          <w:rFonts w:ascii="Times New Roman"/>
          <w:b w:val="false"/>
          <w:i w:val="false"/>
          <w:color w:val="000000"/>
          <w:sz w:val="28"/>
        </w:rPr>
        <w:t>
</w:t>
      </w:r>
      <w:r>
        <w:rPr>
          <w:rFonts w:ascii="Times New Roman"/>
          <w:b w:val="false"/>
          <w:i w:val="false"/>
          <w:color w:val="000000"/>
          <w:sz w:val="28"/>
        </w:rPr>
        <w:t>
      69.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w:t>
      </w:r>
      <w:r>
        <w:br/>
      </w:r>
      <w:r>
        <w:rPr>
          <w:rFonts w:ascii="Times New Roman"/>
          <w:b w:val="false"/>
          <w:i w:val="false"/>
          <w:color w:val="000000"/>
          <w:sz w:val="28"/>
        </w:rPr>
        <w:t>
</w:t>
      </w:r>
      <w:r>
        <w:rPr>
          <w:rFonts w:ascii="Times New Roman"/>
          <w:b w:val="false"/>
          <w:i w:val="false"/>
          <w:color w:val="000000"/>
          <w:sz w:val="28"/>
        </w:rPr>
        <w:t>
      1) 142-баптың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Біліктілік емтиханын тапсыруға жіберу үшін қажетті құжаттардың тізбесі уәкілетті орган бекітетін біліктілік емтихандары туралы ережеде белгіленеді. Жеке сот орындаушысының лицензиясын берудің мерзімдері мен тәртібі Қазақстан Республикасының рұқсаттар және хабарламалар туралы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рұқсаттар және хабарламалар туралы заңнамасында көзделген жалпы негіздерден басқа, жеке сот орындаушысы лицензиясының қолданысын тоқтату уәкілетті органның қуынымы бойынша мынадай жағдайларда:»;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рұқсаттар және хабарламалар туралы заңнамасында көзделген жалпы негіздерден басқа, жеке сот орындаушысы лицензиясының қолданысы уәкілетті органның шешімі бойынша:».</w:t>
      </w:r>
      <w:r>
        <w:br/>
      </w:r>
      <w:r>
        <w:rPr>
          <w:rFonts w:ascii="Times New Roman"/>
          <w:b w:val="false"/>
          <w:i w:val="false"/>
          <w:color w:val="000000"/>
          <w:sz w:val="28"/>
        </w:rPr>
        <w:t>
</w:t>
      </w:r>
      <w:r>
        <w:rPr>
          <w:rFonts w:ascii="Times New Roman"/>
          <w:b w:val="false"/>
          <w:i w:val="false"/>
          <w:color w:val="000000"/>
          <w:sz w:val="28"/>
        </w:rPr>
        <w:t>
      70.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16-бап</w:t>
      </w:r>
      <w:r>
        <w:rPr>
          <w:rFonts w:ascii="Times New Roman"/>
          <w:b w:val="false"/>
          <w:i w:val="false"/>
          <w:color w:val="000000"/>
          <w:sz w:val="28"/>
        </w:rPr>
        <w:t xml:space="preserve"> мынадай мазмұндағы 61-1) тармақшамен толықтырылсын:</w:t>
      </w:r>
      <w:r>
        <w:br/>
      </w:r>
      <w:r>
        <w:rPr>
          <w:rFonts w:ascii="Times New Roman"/>
          <w:b w:val="false"/>
          <w:i w:val="false"/>
          <w:color w:val="000000"/>
          <w:sz w:val="28"/>
        </w:rPr>
        <w:t>
</w:t>
      </w:r>
      <w:r>
        <w:rPr>
          <w:rFonts w:ascii="Times New Roman"/>
          <w:b w:val="false"/>
          <w:i w:val="false"/>
          <w:color w:val="000000"/>
          <w:sz w:val="28"/>
        </w:rPr>
        <w:t>
      «61-1) ілеспе газды өңдеуді дамыту бағдарламасын орындау туралы есептіліктің нысандары мен мерзімдерін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ілеспе газды өңдеуді дамыту бағдарламасын орындау туралы есептіліктің нысандары мен мерзімдерін әзірлеу;»;</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мұнай және газ саласындағы лицензиялауды жүзеге асыру;»;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келісімшарттың жобасына міндетті құқықтық, экологиялық, экономикалық сараптамалар жасалуға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45"/>
    <w:bookmarkStart w:name="z892" w:id="46"/>
    <w:p>
      <w:pPr>
        <w:spacing w:after="0"/>
        <w:ind w:left="0"/>
        <w:jc w:val="both"/>
      </w:pPr>
      <w:r>
        <w:rPr>
          <w:rFonts w:ascii="Times New Roman"/>
          <w:b w:val="false"/>
          <w:i w:val="false"/>
          <w:color w:val="000000"/>
          <w:sz w:val="28"/>
        </w:rPr>
        <w:t>
</w:t>
      </w:r>
      <w:r>
        <w:rPr>
          <w:rFonts w:ascii="Times New Roman"/>
          <w:b/>
          <w:i w:val="false"/>
          <w:color w:val="000000"/>
          <w:sz w:val="28"/>
        </w:rPr>
        <w:t>      «63-бап. Жұмыс бағдарламасы</w:t>
      </w:r>
    </w:p>
    <w:bookmarkEnd w:id="46"/>
    <w:bookmarkStart w:name="z893" w:id="47"/>
    <w:p>
      <w:pPr>
        <w:spacing w:after="0"/>
        <w:ind w:left="0"/>
        <w:jc w:val="both"/>
      </w:pPr>
      <w:r>
        <w:rPr>
          <w:rFonts w:ascii="Times New Roman"/>
          <w:b w:val="false"/>
          <w:i w:val="false"/>
          <w:color w:val="000000"/>
          <w:sz w:val="28"/>
        </w:rPr>
        <w:t>
      1. Жұмыс бағдарламасы келісімшарттың міндетті бөлігі (қосымшасы) болып табылады, белгіленген тәртіппен әзірленген және бекітілген жобалау құжаттарының негізінде жасалады.</w:t>
      </w:r>
      <w:r>
        <w:br/>
      </w:r>
      <w:r>
        <w:rPr>
          <w:rFonts w:ascii="Times New Roman"/>
          <w:b w:val="false"/>
          <w:i w:val="false"/>
          <w:color w:val="000000"/>
          <w:sz w:val="28"/>
        </w:rPr>
        <w:t>
</w:t>
      </w:r>
      <w:r>
        <w:rPr>
          <w:rFonts w:ascii="Times New Roman"/>
          <w:b w:val="false"/>
          <w:i w:val="false"/>
          <w:color w:val="000000"/>
          <w:sz w:val="28"/>
        </w:rPr>
        <w:t>
      2. Нәтижесінде жұмыс бағдарламасының көрсеткіштері өзгеретін жобалау құжаттарының көрсеткіштері өзгерген кезде жұмыс бағдарламасына тиісті өзгерістер енгізілуге тиіс. Жұмыс бағдарламасына өзгерістер жер қойнауын пайдаланушы мен құзыретті орган немесе облыстың, республикалық маңызы бар қаланың, астананың жергілікті атқарушы органы арасындағы келісімшартқа қосымша келісімге қол қою арқылы енгізіледі.»;</w:t>
      </w:r>
      <w:r>
        <w:br/>
      </w:r>
      <w:r>
        <w:rPr>
          <w:rFonts w:ascii="Times New Roman"/>
          <w:b w:val="false"/>
          <w:i w:val="false"/>
          <w:color w:val="000000"/>
          <w:sz w:val="28"/>
        </w:rPr>
        <w:t>
</w:t>
      </w:r>
      <w:r>
        <w:rPr>
          <w:rFonts w:ascii="Times New Roman"/>
          <w:b w:val="false"/>
          <w:i w:val="false"/>
          <w:color w:val="000000"/>
          <w:sz w:val="28"/>
        </w:rPr>
        <w:t>
      5) 68-баптың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пайдалануға арналған келісімшарт белгіленген тәртіппен бекітілген жобалау құжаттарының, сондай-ақ келісімшарт жасасуға мүмкіндік беретін міндетті сараптамалардың нәтижелерін алу негізінде жасалады.»;</w:t>
      </w:r>
      <w:r>
        <w:br/>
      </w:r>
      <w:r>
        <w:rPr>
          <w:rFonts w:ascii="Times New Roman"/>
          <w:b w:val="false"/>
          <w:i w:val="false"/>
          <w:color w:val="000000"/>
          <w:sz w:val="28"/>
        </w:rPr>
        <w:t>
</w:t>
      </w:r>
      <w:r>
        <w:rPr>
          <w:rFonts w:ascii="Times New Roman"/>
          <w:b w:val="false"/>
          <w:i w:val="false"/>
          <w:color w:val="000000"/>
          <w:sz w:val="28"/>
        </w:rPr>
        <w:t>
      6) 70-баптың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пайдалы қазбаларды барлауды немесе өндіруді жүргізу кезінде табудың немесе кен орнының географиялық шекараларының (құрлықта немесе теңізде орналасуына қарамастан) геологиялық немесе тау-кендік бөлуде көрсетілген келісімшарттық аумақ шегінен шығып кеткені байқалса, онда оны кеңейту туралы мәселені кең таралған пайдалы қазбаларды барлауды немесе өндіруді жүргізу кезінде құзыретті орган немесе облыстың, республикалық маңызы бар қаланың, астананың жергілікті атқарушы органы, егер бұл аумақ жер қойнауын пайдаланудан бос болған жағдайда, келісімшарт жасасу үшін осы Заңда белгіленген тәртіппен және мерзімдерде конкурс өткізбей-ақ, келісімшарт талаптарын өзгерту арқылы шешуге тиіс.»;</w:t>
      </w:r>
      <w:r>
        <w:br/>
      </w:r>
      <w:r>
        <w:rPr>
          <w:rFonts w:ascii="Times New Roman"/>
          <w:b w:val="false"/>
          <w:i w:val="false"/>
          <w:color w:val="000000"/>
          <w:sz w:val="28"/>
        </w:rPr>
        <w:t>
</w:t>
      </w:r>
      <w:r>
        <w:rPr>
          <w:rFonts w:ascii="Times New Roman"/>
          <w:b w:val="false"/>
          <w:i w:val="false"/>
          <w:color w:val="000000"/>
          <w:sz w:val="28"/>
        </w:rPr>
        <w:t>
      7) 93-баптың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Теңізде мұнай операцияларын жүзеге асыратын жер қойнауын пайдаланушы құзыретті органның рұқсатын алмай теңіз құрылысын салуды немесе орналастыруды бастауға құқылы емес. Рұқсатты алу үшін мұндай жер қойнауын пайдаланушы құзыретті органға теңіз құрылысының жоспарланатын орналастырылуы не салынуы басталғанға дейін өтініш беруге міндетті. Өтініште жоспарланатын теңіз құрылысының не осындай теңіз құрылысын салу жөніндегі жүргізілетін жұмыстардың сипаты, мерзімдері мен орналасатын жері қамтылуға тиіс. Құзыретті орган теңізде мұнай операцияларын жүзеге асыратын жер қойнауын пайдаланушының өтінішін қарауға және өтініш берілген кезден бастап отыз жұмыс күнінен кешіктірмей тиісті шешім қабылдауға міндетті.</w:t>
      </w:r>
      <w:r>
        <w:br/>
      </w:r>
      <w:r>
        <w:rPr>
          <w:rFonts w:ascii="Times New Roman"/>
          <w:b w:val="false"/>
          <w:i w:val="false"/>
          <w:color w:val="000000"/>
          <w:sz w:val="28"/>
        </w:rPr>
        <w:t>
      Теңіздегі жер қойнауын мемлекеттік геологиялық зерттеу үшін жұмыстар орындауды және (немесе) қызметтер көрсетуді жүзеге асыратын жеке және заңды тұлғаларға осы бапта белгіленген нормалар қолданылады.»;</w:t>
      </w:r>
      <w:r>
        <w:br/>
      </w:r>
      <w:r>
        <w:rPr>
          <w:rFonts w:ascii="Times New Roman"/>
          <w:b w:val="false"/>
          <w:i w:val="false"/>
          <w:color w:val="000000"/>
          <w:sz w:val="28"/>
        </w:rPr>
        <w:t>
</w:t>
      </w:r>
      <w:r>
        <w:rPr>
          <w:rFonts w:ascii="Times New Roman"/>
          <w:b w:val="false"/>
          <w:i w:val="false"/>
          <w:color w:val="000000"/>
          <w:sz w:val="28"/>
        </w:rPr>
        <w:t>
      8) 96-баптың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Теңізде мұнай-газ құбырларын салуды және пайдалануды жүзеге асыратын жер қойнауын пайдаланушы мұнай-газ құбырларын салу, монтаждау немесе тарту жөніндегі жұмысты құзыретті органның рұқсатынсыз бастауға құқылы емес. Мұндай рұқсат осы Заңның 93-бабының 8-тармағында белгіленген жалпы тәртіппен беріледі.»;</w:t>
      </w:r>
      <w:r>
        <w:br/>
      </w:r>
      <w:r>
        <w:rPr>
          <w:rFonts w:ascii="Times New Roman"/>
          <w:b w:val="false"/>
          <w:i w:val="false"/>
          <w:color w:val="000000"/>
          <w:sz w:val="28"/>
        </w:rPr>
        <w:t>
</w:t>
      </w:r>
      <w:r>
        <w:rPr>
          <w:rFonts w:ascii="Times New Roman"/>
          <w:b w:val="false"/>
          <w:i w:val="false"/>
          <w:color w:val="000000"/>
          <w:sz w:val="28"/>
        </w:rPr>
        <w:t>
      9) 100-баптың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Теңiздегi ғылыми зерттеулер құзыретті органды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зерттеулердің басталғаны туралы хабардар ете отырып қана жүргiзiлуi мүмкін. Теңiздегi ғылыми зерттеулер жүргiзу қағидаларын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ff0000"/>
          <w:sz w:val="28"/>
        </w:rPr>
        <w:t xml:space="preserve">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72.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2011 ж., № 1, 1-құжат; № 2, 26-құжат; № 11, 102-құжат; № 15, 120-құжат; 2012 ж., № 1, 5-құжат; № 2, 9, 14-құжаттар; № 3, 21</w:t>
      </w:r>
      <w:r>
        <w:rPr>
          <w:rFonts w:ascii="Times New Roman"/>
          <w:b/>
          <w:i w:val="false"/>
          <w:color w:val="000000"/>
          <w:sz w:val="28"/>
        </w:rPr>
        <w:t>,</w:t>
      </w:r>
      <w:r>
        <w:rPr>
          <w:rFonts w:ascii="Times New Roman"/>
          <w:b w:val="false"/>
          <w:i w:val="false"/>
          <w:color w:val="000000"/>
          <w:sz w:val="28"/>
        </w:rPr>
        <w:t xml:space="preserve">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16-баптың 3-тармағы үшінші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қосымшаның 1-тармағының </w:t>
      </w:r>
      <w:r>
        <w:rPr>
          <w:rFonts w:ascii="Times New Roman"/>
          <w:b w:val="false"/>
          <w:i w:val="false"/>
          <w:color w:val="000000"/>
          <w:sz w:val="28"/>
        </w:rPr>
        <w:t>102)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рұқсаттық бақылау саласында;».</w:t>
      </w:r>
      <w:r>
        <w:br/>
      </w:r>
      <w:r>
        <w:rPr>
          <w:rFonts w:ascii="Times New Roman"/>
          <w:b w:val="false"/>
          <w:i w:val="false"/>
          <w:color w:val="000000"/>
          <w:sz w:val="28"/>
        </w:rPr>
        <w:t>
</w:t>
      </w:r>
      <w:r>
        <w:rPr>
          <w:rFonts w:ascii="Times New Roman"/>
          <w:b w:val="false"/>
          <w:i w:val="false"/>
          <w:color w:val="000000"/>
          <w:sz w:val="28"/>
        </w:rPr>
        <w:t>
      73.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Мұнай өнімдерін көтерме сауда арқылы берумен байланысты қызметті жүзеге асырудың басталғаны немесе тоқтатылғаны туралы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Мұнай өнімдерін көтерме сауда арқылы берушілер мұнай өнімдерін көтерме сауда арқылы берумен байланысты қызметті жүзеге асыру басталғанға немесе тоқтатылғанға дейін бұл жөнінде мұнай өнімдерін өндіру саласындағы уәкілетті органды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r>
        <w:br/>
      </w:r>
      <w:r>
        <w:rPr>
          <w:rFonts w:ascii="Times New Roman"/>
          <w:b w:val="false"/>
          <w:i w:val="false"/>
          <w:color w:val="000000"/>
          <w:sz w:val="28"/>
        </w:rPr>
        <w:t>
</w:t>
      </w:r>
      <w:r>
        <w:rPr>
          <w:rFonts w:ascii="Times New Roman"/>
          <w:b w:val="false"/>
          <w:i w:val="false"/>
          <w:color w:val="000000"/>
          <w:sz w:val="28"/>
        </w:rPr>
        <w:t>
      «3. Резервуарды немесе мұнай өнімдерінің базасын иелену және (немесе) пайдалану құқығы тоқтатылған жағдайда, мұнай өнімдерін көтерме сауда арқылы беруші мұнай өнімдерін көтерме сауда арқылы берумен байланысты қызметті жүзеге асырудың тоқтатылғаны туралы хабарлама береді.»;</w:t>
      </w:r>
      <w:r>
        <w:br/>
      </w:r>
      <w:r>
        <w:rPr>
          <w:rFonts w:ascii="Times New Roman"/>
          <w:b w:val="false"/>
          <w:i w:val="false"/>
          <w:color w:val="000000"/>
          <w:sz w:val="28"/>
        </w:rPr>
        <w:t>
</w:t>
      </w:r>
      <w:r>
        <w:rPr>
          <w:rFonts w:ascii="Times New Roman"/>
          <w:b w:val="false"/>
          <w:i w:val="false"/>
          <w:color w:val="000000"/>
          <w:sz w:val="28"/>
        </w:rPr>
        <w:t>
      2) 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«Мұнай өнімдерін сақтау және көтерме сауда арқылы өткізу осы Заңның 19-бабының 5-тармағы сақталған жағдайда жүзеге асырылуға тиіс.».</w:t>
      </w:r>
      <w:r>
        <w:br/>
      </w:r>
      <w:r>
        <w:rPr>
          <w:rFonts w:ascii="Times New Roman"/>
          <w:b w:val="false"/>
          <w:i w:val="false"/>
          <w:color w:val="000000"/>
          <w:sz w:val="28"/>
        </w:rPr>
        <w:t>
</w:t>
      </w:r>
      <w:r>
        <w:rPr>
          <w:rFonts w:ascii="Times New Roman"/>
          <w:b w:val="false"/>
          <w:i w:val="false"/>
          <w:color w:val="000000"/>
          <w:sz w:val="28"/>
        </w:rPr>
        <w:t>
      74.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тіркеуден бас тартылған кезде уәкілетті орган өтініш келіп түскен күннен бастап бес жұмыс күнінен кешіктірмей бас тартудың себептерін көрсете отырып, өтініш берушіге жазбаша уәжді түрде жауап жібереді.»;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47"/>
    <w:bookmarkStart w:name="z931" w:id="48"/>
    <w:p>
      <w:pPr>
        <w:spacing w:after="0"/>
        <w:ind w:left="0"/>
        <w:jc w:val="both"/>
      </w:pPr>
      <w:r>
        <w:rPr>
          <w:rFonts w:ascii="Times New Roman"/>
          <w:b w:val="false"/>
          <w:i w:val="false"/>
          <w:color w:val="000000"/>
          <w:sz w:val="28"/>
        </w:rPr>
        <w:t>
</w:t>
      </w:r>
      <w:r>
        <w:rPr>
          <w:rFonts w:ascii="Times New Roman"/>
          <w:b/>
          <w:i w:val="false"/>
          <w:color w:val="000000"/>
          <w:sz w:val="28"/>
        </w:rPr>
        <w:t>      «13-бап. Ғарыш кеңістігін пайдалану саласындағы қызметті                  лицензиялау</w:t>
      </w:r>
    </w:p>
    <w:bookmarkEnd w:id="48"/>
    <w:bookmarkStart w:name="z932" w:id="49"/>
    <w:p>
      <w:pPr>
        <w:spacing w:after="0"/>
        <w:ind w:left="0"/>
        <w:jc w:val="both"/>
      </w:pPr>
      <w:r>
        <w:rPr>
          <w:rFonts w:ascii="Times New Roman"/>
          <w:b w:val="false"/>
          <w:i w:val="false"/>
          <w:color w:val="000000"/>
          <w:sz w:val="28"/>
        </w:rPr>
        <w:t>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 негізінде жүзеге асырылады.».</w:t>
      </w:r>
      <w:r>
        <w:br/>
      </w:r>
      <w:r>
        <w:rPr>
          <w:rFonts w:ascii="Times New Roman"/>
          <w:b w:val="false"/>
          <w:i w:val="false"/>
          <w:color w:val="000000"/>
          <w:sz w:val="28"/>
        </w:rPr>
        <w:t>
      75.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газ желісі ұйымы – аккредиттеу туралы куәлігі бар және газ толтыру стансасын пайдалануды, сондай-ақ осы Заңда белгіленген шарттарда сұйытылған мұнай газын көтерме және бөлшек саудада өткізуді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2) 28-баптың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сол бір ғана газ толтыру стансаларын екі және одан да көп газ желісі ұйымдарының бір мезгілде пайдалануына;».</w:t>
      </w:r>
      <w:r>
        <w:br/>
      </w:r>
      <w:r>
        <w:rPr>
          <w:rFonts w:ascii="Times New Roman"/>
          <w:b w:val="false"/>
          <w:i w:val="false"/>
          <w:color w:val="000000"/>
          <w:sz w:val="28"/>
        </w:rPr>
        <w:t>
</w:t>
      </w:r>
      <w:r>
        <w:rPr>
          <w:rFonts w:ascii="Times New Roman"/>
          <w:b w:val="false"/>
          <w:i w:val="false"/>
          <w:color w:val="000000"/>
          <w:sz w:val="28"/>
        </w:rPr>
        <w:t>
      76.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w:t>
      </w:r>
      <w:r>
        <w:br/>
      </w:r>
      <w:r>
        <w:rPr>
          <w:rFonts w:ascii="Times New Roman"/>
          <w:b w:val="false"/>
          <w:i w:val="false"/>
          <w:color w:val="000000"/>
          <w:sz w:val="28"/>
        </w:rPr>
        <w:t>
</w:t>
      </w:r>
      <w:r>
        <w:rPr>
          <w:rFonts w:ascii="Times New Roman"/>
          <w:b w:val="false"/>
          <w:i w:val="false"/>
          <w:color w:val="000000"/>
          <w:sz w:val="28"/>
        </w:rPr>
        <w:t>
      1) 7-баптың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телерадио хабарларын тарату саласындағы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Телерадио хабарларын тарату саласындағы қызметті лицензиялауды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77.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49"/>
    <w:bookmarkStart w:name="z944" w:id="50"/>
    <w:p>
      <w:pPr>
        <w:spacing w:after="0"/>
        <w:ind w:left="0"/>
        <w:jc w:val="both"/>
      </w:pPr>
      <w:r>
        <w:rPr>
          <w:rFonts w:ascii="Times New Roman"/>
          <w:b w:val="false"/>
          <w:i w:val="false"/>
          <w:color w:val="000000"/>
          <w:sz w:val="28"/>
        </w:rPr>
        <w:t>
</w:t>
      </w:r>
      <w:r>
        <w:rPr>
          <w:rFonts w:ascii="Times New Roman"/>
          <w:b/>
          <w:i w:val="false"/>
          <w:color w:val="000000"/>
          <w:sz w:val="28"/>
        </w:rPr>
        <w:t>      «9-бап. Магистральдық құбыр саласындағы қызметті</w:t>
      </w:r>
      <w:r>
        <w:br/>
      </w:r>
      <w:r>
        <w:rPr>
          <w:rFonts w:ascii="Times New Roman"/>
          <w:b w:val="false"/>
          <w:i w:val="false"/>
          <w:color w:val="000000"/>
          <w:sz w:val="28"/>
        </w:rPr>
        <w:t>
</w:t>
      </w:r>
      <w:r>
        <w:rPr>
          <w:rFonts w:ascii="Times New Roman"/>
          <w:b/>
          <w:i w:val="false"/>
          <w:color w:val="000000"/>
          <w:sz w:val="28"/>
        </w:rPr>
        <w:t>              лицензиялау</w:t>
      </w:r>
    </w:p>
    <w:bookmarkEnd w:id="50"/>
    <w:bookmarkStart w:name="z945" w:id="51"/>
    <w:p>
      <w:pPr>
        <w:spacing w:after="0"/>
        <w:ind w:left="0"/>
        <w:jc w:val="both"/>
      </w:pPr>
      <w:r>
        <w:rPr>
          <w:rFonts w:ascii="Times New Roman"/>
          <w:b w:val="false"/>
          <w:i w:val="false"/>
          <w:color w:val="000000"/>
          <w:sz w:val="28"/>
        </w:rPr>
        <w:t>      Магистральдық құбыр саласындағы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78.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Микроқаржы ұйымы уәкілетті органның нормативтік құқықтық актілерінде көзделген тәртіппен микрокредиттерді ұсыну үшін уәкілетті органның алдын ала келісімін алуға міндетті.»;</w:t>
      </w:r>
      <w:r>
        <w:br/>
      </w:r>
      <w:r>
        <w:rPr>
          <w:rFonts w:ascii="Times New Roman"/>
          <w:b w:val="false"/>
          <w:i w:val="false"/>
          <w:color w:val="000000"/>
          <w:sz w:val="28"/>
        </w:rPr>
        <w:t>
</w:t>
      </w:r>
      <w:r>
        <w:rPr>
          <w:rFonts w:ascii="Times New Roman"/>
          <w:b w:val="false"/>
          <w:i w:val="false"/>
          <w:color w:val="000000"/>
          <w:sz w:val="28"/>
        </w:rPr>
        <w:t>
      2) 14-баптың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мынадай мазмұндағы 31-1-баппен толықтырылсын:</w:t>
      </w:r>
    </w:p>
    <w:bookmarkEnd w:id="51"/>
    <w:bookmarkStart w:name="z950" w:id="52"/>
    <w:p>
      <w:pPr>
        <w:spacing w:after="0"/>
        <w:ind w:left="0"/>
        <w:jc w:val="both"/>
      </w:pPr>
      <w:r>
        <w:rPr>
          <w:rFonts w:ascii="Times New Roman"/>
          <w:b w:val="false"/>
          <w:i w:val="false"/>
          <w:color w:val="000000"/>
          <w:sz w:val="28"/>
        </w:rPr>
        <w:t>
</w:t>
      </w:r>
      <w:r>
        <w:rPr>
          <w:rFonts w:ascii="Times New Roman"/>
          <w:b/>
          <w:i w:val="false"/>
          <w:color w:val="000000"/>
          <w:sz w:val="28"/>
        </w:rPr>
        <w:t>      «31-1-бап. Микроқаржы ұйымының көрсетілетін қызметтерін</w:t>
      </w:r>
      <w:r>
        <w:br/>
      </w:r>
      <w:r>
        <w:rPr>
          <w:rFonts w:ascii="Times New Roman"/>
          <w:b w:val="false"/>
          <w:i w:val="false"/>
          <w:color w:val="000000"/>
          <w:sz w:val="28"/>
        </w:rPr>
        <w:t>
</w:t>
      </w:r>
      <w:r>
        <w:rPr>
          <w:rFonts w:ascii="Times New Roman"/>
          <w:b/>
          <w:i w:val="false"/>
          <w:color w:val="000000"/>
          <w:sz w:val="28"/>
        </w:rPr>
        <w:t>                 келісу</w:t>
      </w:r>
    </w:p>
    <w:bookmarkEnd w:id="52"/>
    <w:bookmarkStart w:name="z951" w:id="53"/>
    <w:p>
      <w:pPr>
        <w:spacing w:after="0"/>
        <w:ind w:left="0"/>
        <w:jc w:val="both"/>
      </w:pPr>
      <w:r>
        <w:rPr>
          <w:rFonts w:ascii="Times New Roman"/>
          <w:b w:val="false"/>
          <w:i w:val="false"/>
          <w:color w:val="000000"/>
          <w:sz w:val="28"/>
        </w:rPr>
        <w:t>
      1. Микроқаржы ұйымы уәкілетті органның нормативтік құқықтық актісінде көзделген тәртіппен микроқаржы ұйымының тұтынушыларына микрокредиттерді беру бойынша көрсетілетін қызметтерді ұсыну үшін уәкілетті органның келісімін алуға міндетті.</w:t>
      </w:r>
      <w:r>
        <w:br/>
      </w:r>
      <w:r>
        <w:rPr>
          <w:rFonts w:ascii="Times New Roman"/>
          <w:b w:val="false"/>
          <w:i w:val="false"/>
          <w:color w:val="000000"/>
          <w:sz w:val="28"/>
        </w:rPr>
        <w:t>
</w:t>
      </w:r>
      <w:r>
        <w:rPr>
          <w:rFonts w:ascii="Times New Roman"/>
          <w:b w:val="false"/>
          <w:i w:val="false"/>
          <w:color w:val="000000"/>
          <w:sz w:val="28"/>
        </w:rPr>
        <w:t>
      2. Уәкілетті орган микроқаржы ұйымын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3. Уәкілетті орган құжаттардың толық топтамасы ұсынылмаған не ұсынылған құжаттар уәкілетті органның нормативтік құқықтық актісінде көзделген талаптарға сәйкес келмеген жағдайда микроқаржы ұйымына микроқаржы ұйымының тұтынушыларына микрокредиттер беру бойынша көрсетілетін қызметтерді ұсыну үшін келісім беруден бас тартады.</w:t>
      </w:r>
      <w:r>
        <w:br/>
      </w:r>
      <w:r>
        <w:rPr>
          <w:rFonts w:ascii="Times New Roman"/>
          <w:b w:val="false"/>
          <w:i w:val="false"/>
          <w:color w:val="000000"/>
          <w:sz w:val="28"/>
        </w:rPr>
        <w:t>
</w:t>
      </w:r>
      <w:r>
        <w:rPr>
          <w:rFonts w:ascii="Times New Roman"/>
          <w:b w:val="false"/>
          <w:i w:val="false"/>
          <w:color w:val="000000"/>
          <w:sz w:val="28"/>
        </w:rPr>
        <w:t>
      4. Уәкілетті орган микроқаржы ұйымдарына микроқаржы ұйымының тұтынушыларына микрокредиттерді ұсыну үшін берілген келісімдерді есепке алуды жүргізеді.».</w:t>
      </w:r>
      <w:r>
        <w:br/>
      </w:r>
      <w:r>
        <w:rPr>
          <w:rFonts w:ascii="Times New Roman"/>
          <w:b w:val="false"/>
          <w:i w:val="false"/>
          <w:color w:val="000000"/>
          <w:sz w:val="28"/>
        </w:rPr>
        <w:t>
</w:t>
      </w:r>
      <w:r>
        <w:rPr>
          <w:rFonts w:ascii="Times New Roman"/>
          <w:b w:val="false"/>
          <w:i w:val="false"/>
          <w:color w:val="000000"/>
          <w:sz w:val="28"/>
        </w:rPr>
        <w:t>
      79.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Әкімші ретінде қызметті жүзеге асыру үшін адамдарға қойылатын рұқсат беру талаптары мыналар:</w:t>
      </w:r>
      <w:r>
        <w:br/>
      </w:r>
      <w:r>
        <w:rPr>
          <w:rFonts w:ascii="Times New Roman"/>
          <w:b w:val="false"/>
          <w:i w:val="false"/>
          <w:color w:val="000000"/>
          <w:sz w:val="28"/>
        </w:rPr>
        <w:t>
      1) жоғары заңгерлік немесе экономикалық бiлiмiнiң болуы;</w:t>
      </w:r>
      <w:r>
        <w:br/>
      </w:r>
      <w:r>
        <w:rPr>
          <w:rFonts w:ascii="Times New Roman"/>
          <w:b w:val="false"/>
          <w:i w:val="false"/>
          <w:color w:val="000000"/>
          <w:sz w:val="28"/>
        </w:rPr>
        <w:t>
      2) экономикалық, қаржылық немесе заң қызметі салаларында кемінде үш жыл жұмыс тәжiрибесiнiң болуы;</w:t>
      </w:r>
      <w:r>
        <w:br/>
      </w:r>
      <w:r>
        <w:rPr>
          <w:rFonts w:ascii="Times New Roman"/>
          <w:b w:val="false"/>
          <w:i w:val="false"/>
          <w:color w:val="000000"/>
          <w:sz w:val="28"/>
        </w:rPr>
        <w:t>
      3) Қазақстан Республикасының азаматтығы;</w:t>
      </w:r>
      <w:r>
        <w:br/>
      </w:r>
      <w:r>
        <w:rPr>
          <w:rFonts w:ascii="Times New Roman"/>
          <w:b w:val="false"/>
          <w:i w:val="false"/>
          <w:color w:val="000000"/>
          <w:sz w:val="28"/>
        </w:rPr>
        <w:t>
      4) наркологиялық немесе психиатриялық диспансерде есепте тұратыны туралы мәліметтердің болмауы;</w:t>
      </w:r>
      <w:r>
        <w:br/>
      </w:r>
      <w:r>
        <w:rPr>
          <w:rFonts w:ascii="Times New Roman"/>
          <w:b w:val="false"/>
          <w:i w:val="false"/>
          <w:color w:val="000000"/>
          <w:sz w:val="28"/>
        </w:rPr>
        <w:t>
      5) жойылмаған немесе алынбаған сотталғандығының болмауы;</w:t>
      </w:r>
      <w:r>
        <w:br/>
      </w:r>
      <w:r>
        <w:rPr>
          <w:rFonts w:ascii="Times New Roman"/>
          <w:b w:val="false"/>
          <w:i w:val="false"/>
          <w:color w:val="000000"/>
          <w:sz w:val="28"/>
        </w:rPr>
        <w:t>
      6) сот әрекетке қабілетсіз немесе әрекет қабілеті шектеулі деп танығаны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5. Біліктілік емтиханын тапсыру және рұқсат беру талаптарына сәйкестік әкімші ретінде тіркелу үшін негіздер болып табылады.</w:t>
      </w:r>
      <w:r>
        <w:br/>
      </w:r>
      <w:r>
        <w:rPr>
          <w:rFonts w:ascii="Times New Roman"/>
          <w:b w:val="false"/>
          <w:i w:val="false"/>
          <w:color w:val="000000"/>
          <w:sz w:val="28"/>
        </w:rPr>
        <w:t>
      Біліктілік емтиханы қажеттілігіне қарай, бірақ тоқсанына бір реттен жиі өткізілмейді.</w:t>
      </w:r>
      <w:r>
        <w:br/>
      </w:r>
      <w:r>
        <w:rPr>
          <w:rFonts w:ascii="Times New Roman"/>
          <w:b w:val="false"/>
          <w:i w:val="false"/>
          <w:color w:val="000000"/>
          <w:sz w:val="28"/>
        </w:rPr>
        <w:t>
      Біліктілік емтиханын өткізу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өтiнiш берушi осы бапта белгiленген рұқсат беру талаптарына сәйкес келмеген;»;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w:t>
      </w:r>
      <w:r>
        <w:rPr>
          <w:rFonts w:ascii="Times New Roman"/>
          <w:b w:val="false"/>
          <w:i w:val="false"/>
          <w:color w:val="000000"/>
          <w:sz w:val="28"/>
        </w:rPr>
        <w:t xml:space="preserve"> мынадай мазмұндағы 23-1) және 23-2)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«23-1) тiркеуге, тiркеуден шығаруға, тiркелген тұлғаның деректерiне өзгерiстер енгiзуге арналған өтiнiштердiң нысандарын, сондай-ақ тiркелгендiгiн растау және тiркеуден бас тарту нысандарын әзірлейді;</w:t>
      </w:r>
      <w:r>
        <w:br/>
      </w:r>
      <w:r>
        <w:rPr>
          <w:rFonts w:ascii="Times New Roman"/>
          <w:b w:val="false"/>
          <w:i w:val="false"/>
          <w:color w:val="000000"/>
          <w:sz w:val="28"/>
        </w:rPr>
        <w:t>
      23-2) біліктілік емтиханын өткізу тәртібін әзірлейді;».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28.11.2014 </w:t>
      </w:r>
      <w:r>
        <w:rPr>
          <w:rFonts w:ascii="Times New Roman"/>
          <w:b w:val="false"/>
          <w:i w:val="false"/>
          <w:color w:val="000000"/>
          <w:sz w:val="28"/>
        </w:rPr>
        <w:t>№ 257-V</w:t>
      </w:r>
      <w:r>
        <w:rPr>
          <w:rFonts w:ascii="Times New Roman"/>
          <w:b w:val="false"/>
          <w:i w:val="false"/>
          <w:color w:val="ff0000"/>
          <w:sz w:val="28"/>
        </w:rPr>
        <w:t xml:space="preserve"> (20.11.2014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(20.11.2014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мыналарды:</w:t>
      </w:r>
      <w:r>
        <w:br/>
      </w:r>
      <w:r>
        <w:rPr>
          <w:rFonts w:ascii="Times New Roman"/>
          <w:b w:val="false"/>
          <w:i w:val="false"/>
          <w:color w:val="000000"/>
          <w:sz w:val="28"/>
        </w:rPr>
        <w:t>
</w:t>
      </w:r>
      <w:r>
        <w:rPr>
          <w:rFonts w:ascii="Times New Roman"/>
          <w:b w:val="false"/>
          <w:i w:val="false"/>
          <w:color w:val="000000"/>
          <w:sz w:val="28"/>
        </w:rPr>
        <w:t>
      1) 2013 жылғы 1 қаңтардан бастап қолданысқа енгізілетін 1-баптың 5-тармағының </w:t>
      </w:r>
      <w:r>
        <w:rPr>
          <w:rFonts w:ascii="Times New Roman"/>
          <w:b w:val="false"/>
          <w:i w:val="false"/>
          <w:color w:val="000000"/>
          <w:sz w:val="28"/>
        </w:rPr>
        <w:t>9)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5-тармағының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2014 жылғы 1 қаңтардан бастап қолданысқа енгізілетін және 2016 жылғы 1 қаңтарға дейін қолданылатын 1-баптың 5-тармағының </w:t>
      </w:r>
      <w:r>
        <w:rPr>
          <w:rFonts w:ascii="Times New Roman"/>
          <w:b w:val="false"/>
          <w:i w:val="false"/>
          <w:color w:val="000000"/>
          <w:sz w:val="28"/>
        </w:rPr>
        <w:t>6)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8)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2014 жылғы 1 қаңтардан бастап қолданысқа енгізілетін және 2017 жылғы 1 қаңтарға дейін қолданылатын 1-баптың 5-тармағының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бесінші, алтыншы, жетінші және сегізінші абзацтарын;</w:t>
      </w:r>
      <w:r>
        <w:br/>
      </w:r>
      <w:r>
        <w:rPr>
          <w:rFonts w:ascii="Times New Roman"/>
          <w:b w:val="false"/>
          <w:i w:val="false"/>
          <w:color w:val="000000"/>
          <w:sz w:val="28"/>
        </w:rPr>
        <w:t>
</w:t>
      </w:r>
      <w:r>
        <w:rPr>
          <w:rFonts w:ascii="Times New Roman"/>
          <w:b w:val="false"/>
          <w:i w:val="false"/>
          <w:color w:val="000000"/>
          <w:sz w:val="28"/>
        </w:rPr>
        <w:t>
      5) 2014 жылғы 1 қаңтардан бастап қолданысқа енгізілетін және 2027 жылғы 1 қаңтарға дейін қолданылатын 1-баптың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p>
    <w:bookmarkEnd w:id="5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