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cc70" w14:textId="d3bc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iшкi iстер органдары туралы</w:t>
      </w:r>
    </w:p>
    <w:p>
      <w:pPr>
        <w:spacing w:after="0"/>
        <w:ind w:left="0"/>
        <w:jc w:val="both"/>
      </w:pPr>
      <w:r>
        <w:rPr>
          <w:rFonts w:ascii="Times New Roman"/>
          <w:b w:val="false"/>
          <w:i w:val="false"/>
          <w:color w:val="000000"/>
          <w:sz w:val="28"/>
        </w:rPr>
        <w:t>Қазақстан Республикасының Заңы 2014 жылғы 23 сәуірдегі № 199-V ҚРЗ.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iшкi iстер органдары туралы  </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 ішкі істер органдарының қызметі саласындағы қоғамдық қатынастарды реттейді.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0"/>
    <w:p>
      <w:pPr>
        <w:spacing w:after="0"/>
        <w:ind w:left="0"/>
        <w:jc w:val="both"/>
      </w:pPr>
      <w:r>
        <w:rPr>
          <w:rFonts w:ascii="Times New Roman"/>
          <w:b/>
          <w:i w:val="false"/>
          <w:color w:val="000000"/>
          <w:sz w:val="28"/>
        </w:rPr>
        <w:t>1-бап. Қазақстан Республикасының ішкі істер органдары және олардың негізгі мақсаттары</w:t>
      </w:r>
    </w:p>
    <w:bookmarkStart w:name="z303" w:id="1"/>
    <w:p>
      <w:pPr>
        <w:spacing w:after="0"/>
        <w:ind w:left="0"/>
        <w:jc w:val="both"/>
      </w:pPr>
      <w:r>
        <w:rPr>
          <w:rFonts w:ascii="Times New Roman"/>
          <w:b w:val="false"/>
          <w:i w:val="false"/>
          <w:color w:val="000000"/>
          <w:sz w:val="28"/>
        </w:rPr>
        <w:t>
      1. Қазақстан Республикасының ішкі істер органдары (бұдан әрі – ішкі істер органдары) құқық қорғау органы болып табылады.</w:t>
      </w:r>
    </w:p>
    <w:bookmarkEnd w:id="1"/>
    <w:bookmarkStart w:name="z304" w:id="2"/>
    <w:p>
      <w:pPr>
        <w:spacing w:after="0"/>
        <w:ind w:left="0"/>
        <w:jc w:val="both"/>
      </w:pPr>
      <w:r>
        <w:rPr>
          <w:rFonts w:ascii="Times New Roman"/>
          <w:b w:val="false"/>
          <w:i w:val="false"/>
          <w:color w:val="000000"/>
          <w:sz w:val="28"/>
        </w:rPr>
        <w:t>
      2. Адамның және азаматтың өмірін, денсаулығын, құқықтарын, бостандықтары мен заңды мүдделерін, қоғам мен мемлекет мүдделерін құқыққа қарсы қолсұғушылықтардан қорғау, қоғамдық тәртіпті сақтау және қоғамдық қауіпсіздікті қамтамасыз ету ішкі істер органдарының негізгі мақсаттары болып табылады.</w:t>
      </w:r>
    </w:p>
    <w:bookmarkEnd w:id="2"/>
    <w:bookmarkStart w:name="z305" w:id="3"/>
    <w:p>
      <w:pPr>
        <w:spacing w:after="0"/>
        <w:ind w:left="0"/>
        <w:jc w:val="both"/>
      </w:pPr>
      <w:r>
        <w:rPr>
          <w:rFonts w:ascii="Times New Roman"/>
          <w:b w:val="false"/>
          <w:i w:val="false"/>
          <w:color w:val="000000"/>
          <w:sz w:val="28"/>
        </w:rPr>
        <w:t>
      3. Ішкі істер органдары өз өкілеттіктерін жүзеге асырған кезде олардың қызметіне араласуға тыйым салынады.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2-бап. Ішкі істер органдары қызметінің құқықтық негізі</w:t>
      </w:r>
    </w:p>
    <w:bookmarkEnd w:id="4"/>
    <w:bookmarkStart w:name="z78" w:id="5"/>
    <w:p>
      <w:pPr>
        <w:spacing w:after="0"/>
        <w:ind w:left="0"/>
        <w:jc w:val="both"/>
      </w:pPr>
      <w:r>
        <w:rPr>
          <w:rFonts w:ascii="Times New Roman"/>
          <w:b w:val="false"/>
          <w:i w:val="false"/>
          <w:color w:val="000000"/>
          <w:sz w:val="28"/>
        </w:rPr>
        <w:t>
      1. Ішкі істер органдары қызметінің құқықтық негізін Қазақстан Республикасының Конституциясы, осы Заң және Қазақстан Республикасының өзге де нормативтік құқықтық актілері құрайды.</w:t>
      </w:r>
    </w:p>
    <w:bookmarkEnd w:id="5"/>
    <w:bookmarkStart w:name="z79" w:id="6"/>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 w:id="7"/>
    <w:p>
      <w:pPr>
        <w:spacing w:after="0"/>
        <w:ind w:left="0"/>
        <w:jc w:val="both"/>
      </w:pPr>
      <w:r>
        <w:rPr>
          <w:rFonts w:ascii="Times New Roman"/>
          <w:b w:val="false"/>
          <w:i w:val="false"/>
          <w:color w:val="000000"/>
          <w:sz w:val="28"/>
        </w:rPr>
        <w:t xml:space="preserve">
      </w:t>
      </w:r>
      <w:r>
        <w:rPr>
          <w:rFonts w:ascii="Times New Roman"/>
          <w:b/>
          <w:i w:val="false"/>
          <w:color w:val="000000"/>
          <w:sz w:val="28"/>
        </w:rPr>
        <w:t>3-бап. Ішкі істер органдары қызметінің қағидаттары</w:t>
      </w:r>
    </w:p>
    <w:bookmarkEnd w:id="7"/>
    <w:p>
      <w:pPr>
        <w:spacing w:after="0"/>
        <w:ind w:left="0"/>
        <w:jc w:val="both"/>
      </w:pPr>
      <w:r>
        <w:rPr>
          <w:rFonts w:ascii="Times New Roman"/>
          <w:b w:val="false"/>
          <w:i w:val="false"/>
          <w:color w:val="000000"/>
          <w:sz w:val="28"/>
        </w:rPr>
        <w:t>
      Ішкі істер органдарының қызметі Қазақстан Республикасындағы мемлекеттік қызмет қағидаттарына және құқық қорғау қызметінің арнаулы қағидаттарына сәйкес жүзеге асырылады.</w:t>
      </w:r>
    </w:p>
    <w:bookmarkStart w:name="z7" w:id="8"/>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ІШКІ ІСТЕР ОРГАНДАРЫНЫҢ МІНДЕТТЕРІ, ҚҰЗЫРЕТІ ЖӘНЕ ӨКІЛЕТТІКТЕРІ</w:t>
      </w:r>
    </w:p>
    <w:bookmarkEnd w:id="8"/>
    <w:bookmarkStart w:name="z8" w:id="9"/>
    <w:p>
      <w:pPr>
        <w:spacing w:after="0"/>
        <w:ind w:left="0"/>
        <w:jc w:val="both"/>
      </w:pPr>
      <w:r>
        <w:rPr>
          <w:rFonts w:ascii="Times New Roman"/>
          <w:b w:val="false"/>
          <w:i w:val="false"/>
          <w:color w:val="000000"/>
          <w:sz w:val="28"/>
        </w:rPr>
        <w:t xml:space="preserve">
      </w:t>
      </w:r>
      <w:r>
        <w:rPr>
          <w:rFonts w:ascii="Times New Roman"/>
          <w:b/>
          <w:i w:val="false"/>
          <w:color w:val="000000"/>
          <w:sz w:val="28"/>
        </w:rPr>
        <w:t>4-бап. Ішкі істер органдарының міндеттері</w:t>
      </w:r>
    </w:p>
    <w:bookmarkEnd w:id="9"/>
    <w:bookmarkStart w:name="z9" w:id="10"/>
    <w:p>
      <w:pPr>
        <w:spacing w:after="0"/>
        <w:ind w:left="0"/>
        <w:jc w:val="both"/>
      </w:pPr>
      <w:r>
        <w:rPr>
          <w:rFonts w:ascii="Times New Roman"/>
          <w:b w:val="false"/>
          <w:i w:val="false"/>
          <w:color w:val="000000"/>
          <w:sz w:val="28"/>
        </w:rPr>
        <w:t>
      1. Қазақстан халқына қызмет етуге тиісті ішкі істер органдары қоғамдық қауіпсіздікті қамтамасыз ету мақсатында мынадай міндеттерді жүзеге асырады:</w:t>
      </w:r>
    </w:p>
    <w:bookmarkEnd w:id="10"/>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w:t>
      </w:r>
    </w:p>
    <w:p>
      <w:pPr>
        <w:spacing w:after="0"/>
        <w:ind w:left="0"/>
        <w:jc w:val="both"/>
      </w:pPr>
      <w:r>
        <w:rPr>
          <w:rFonts w:ascii="Times New Roman"/>
          <w:b w:val="false"/>
          <w:i w:val="false"/>
          <w:color w:val="000000"/>
          <w:sz w:val="28"/>
        </w:rPr>
        <w:t>
      3) қылмыстылықпен күрес;</w:t>
      </w:r>
    </w:p>
    <w:p>
      <w:pPr>
        <w:spacing w:after="0"/>
        <w:ind w:left="0"/>
        <w:jc w:val="both"/>
      </w:pPr>
      <w:r>
        <w:rPr>
          <w:rFonts w:ascii="Times New Roman"/>
          <w:b w:val="false"/>
          <w:i w:val="false"/>
          <w:color w:val="000000"/>
          <w:sz w:val="28"/>
        </w:rPr>
        <w:t>
      4) қылмыстық жазаларды және қылмыстық-құқықтық ықпал етудің өзге де шараларын, сондай-ақ әкімшілік жазалауларды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2. Қазақстан Республикасының заңдарымен және Қазақстан Республикасы Президентінің актілерімен ішкі істер органдарына өзге де міндеттер жүктеледі.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xml:space="preserve">
      </w:t>
      </w:r>
      <w:r>
        <w:rPr>
          <w:rFonts w:ascii="Times New Roman"/>
          <w:b/>
          <w:i w:val="false"/>
          <w:color w:val="000000"/>
          <w:sz w:val="28"/>
        </w:rPr>
        <w:t>5-бап. Ішкі істер органдарының құзыреті</w:t>
      </w:r>
    </w:p>
    <w:bookmarkEnd w:id="12"/>
    <w:bookmarkStart w:name="z127" w:id="13"/>
    <w:p>
      <w:pPr>
        <w:spacing w:after="0"/>
        <w:ind w:left="0"/>
        <w:jc w:val="both"/>
      </w:pPr>
      <w:r>
        <w:rPr>
          <w:rFonts w:ascii="Times New Roman"/>
          <w:b w:val="false"/>
          <w:i w:val="false"/>
          <w:color w:val="000000"/>
          <w:sz w:val="28"/>
        </w:rPr>
        <w:t>
      Ішкі істер органдары Қазақстан Республикасының заңнамасына сәйкес өздеріне жүктелген міндеттер шегінде:</w:t>
      </w:r>
    </w:p>
    <w:bookmarkEnd w:id="13"/>
    <w:bookmarkStart w:name="z128" w:id="14"/>
    <w:p>
      <w:pPr>
        <w:spacing w:after="0"/>
        <w:ind w:left="0"/>
        <w:jc w:val="both"/>
      </w:pPr>
      <w:r>
        <w:rPr>
          <w:rFonts w:ascii="Times New Roman"/>
          <w:b w:val="false"/>
          <w:i w:val="false"/>
          <w:color w:val="000000"/>
          <w:sz w:val="28"/>
        </w:rPr>
        <w:t>
      1) құқық бұзушылықтар жасауға ықпал ететін себептер мен жағдайларды анықтауға, зерделеуге, жоюға бағытталған шаралар кешенін жүзеге асырады;</w:t>
      </w:r>
    </w:p>
    <w:bookmarkEnd w:id="14"/>
    <w:bookmarkStart w:name="z131" w:id="15"/>
    <w:p>
      <w:pPr>
        <w:spacing w:after="0"/>
        <w:ind w:left="0"/>
        <w:jc w:val="both"/>
      </w:pPr>
      <w:r>
        <w:rPr>
          <w:rFonts w:ascii="Times New Roman"/>
          <w:b w:val="false"/>
          <w:i w:val="false"/>
          <w:color w:val="000000"/>
          <w:sz w:val="28"/>
        </w:rPr>
        <w:t>
      2) қоғамдық тәртіпті сақтау жөніндегі шаралар кешенін жүзеге асырады;</w:t>
      </w:r>
    </w:p>
    <w:bookmarkEnd w:id="15"/>
    <w:bookmarkStart w:name="z129"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жол жүрісіне және оның қауіпсіздігін қамтамасыз етуге мемлекеттік бақылауды жүзеге асырады;</w:t>
      </w:r>
    </w:p>
    <w:bookmarkEnd w:id="16"/>
    <w:bookmarkStart w:name="z132" w:id="17"/>
    <w:p>
      <w:pPr>
        <w:spacing w:after="0"/>
        <w:ind w:left="0"/>
        <w:jc w:val="both"/>
      </w:pPr>
      <w:r>
        <w:rPr>
          <w:rFonts w:ascii="Times New Roman"/>
          <w:b w:val="false"/>
          <w:i w:val="false"/>
          <w:color w:val="000000"/>
          <w:sz w:val="28"/>
        </w:rPr>
        <w:t>
      4) азаматтық және қызметтік қару мен оның патрондарының айналымына мемлекеттік бақылауды жүзеге асырады;</w:t>
      </w:r>
    </w:p>
    <w:bookmarkEnd w:id="17"/>
    <w:bookmarkStart w:name="z133" w:id="18"/>
    <w:p>
      <w:pPr>
        <w:spacing w:after="0"/>
        <w:ind w:left="0"/>
        <w:jc w:val="both"/>
      </w:pPr>
      <w:r>
        <w:rPr>
          <w:rFonts w:ascii="Times New Roman"/>
          <w:b w:val="false"/>
          <w:i w:val="false"/>
          <w:color w:val="000000"/>
          <w:sz w:val="28"/>
        </w:rPr>
        <w:t>
      5) күзет қызметі саласында мемлекеттік бақылауды жүзеге асырады;</w:t>
      </w:r>
    </w:p>
    <w:bookmarkEnd w:id="18"/>
    <w:bookmarkStart w:name="z134" w:id="19"/>
    <w:p>
      <w:pPr>
        <w:spacing w:after="0"/>
        <w:ind w:left="0"/>
        <w:jc w:val="both"/>
      </w:pPr>
      <w:r>
        <w:rPr>
          <w:rFonts w:ascii="Times New Roman"/>
          <w:b w:val="false"/>
          <w:i w:val="false"/>
          <w:color w:val="000000"/>
          <w:sz w:val="28"/>
        </w:rPr>
        <w:t>
      6) мемлекеттік күзетілуге жататын жеке тұлғалар мен объектілерді күзетуді жүзеге асырады;</w:t>
      </w:r>
    </w:p>
    <w:bookmarkEnd w:id="19"/>
    <w:bookmarkStart w:name="z135" w:id="20"/>
    <w:p>
      <w:pPr>
        <w:spacing w:after="0"/>
        <w:ind w:left="0"/>
        <w:jc w:val="both"/>
      </w:pPr>
      <w:r>
        <w:rPr>
          <w:rFonts w:ascii="Times New Roman"/>
          <w:b w:val="false"/>
          <w:i w:val="false"/>
          <w:color w:val="000000"/>
          <w:sz w:val="28"/>
        </w:rPr>
        <w:t>
      7) террористік тұрғыдан осал объектілердің терроризмге қарсы қорғалуының жай-күйін бақылайды;</w:t>
      </w:r>
    </w:p>
    <w:bookmarkEnd w:id="20"/>
    <w:bookmarkStart w:name="z136" w:id="21"/>
    <w:p>
      <w:pPr>
        <w:spacing w:after="0"/>
        <w:ind w:left="0"/>
        <w:jc w:val="both"/>
      </w:pPr>
      <w:r>
        <w:rPr>
          <w:rFonts w:ascii="Times New Roman"/>
          <w:b w:val="false"/>
          <w:i w:val="false"/>
          <w:color w:val="000000"/>
          <w:sz w:val="28"/>
        </w:rPr>
        <w:t>
      8) азаматтық және халықтың көші-қоны саласындағы мемлекеттік саясатты іске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2" w:id="22"/>
    <w:p>
      <w:pPr>
        <w:spacing w:after="0"/>
        <w:ind w:left="0"/>
        <w:jc w:val="both"/>
      </w:pPr>
      <w:r>
        <w:rPr>
          <w:rFonts w:ascii="Times New Roman"/>
          <w:b w:val="false"/>
          <w:i w:val="false"/>
          <w:color w:val="000000"/>
          <w:sz w:val="28"/>
        </w:rPr>
        <w:t>
      8-5) құзыреті шегінде халықтың көші-қоны саласындағы мемлекеттік бақылауды жүзеге асырады;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2" w:id="23"/>
    <w:p>
      <w:pPr>
        <w:spacing w:after="0"/>
        <w:ind w:left="0"/>
        <w:jc w:val="both"/>
      </w:pPr>
      <w:r>
        <w:rPr>
          <w:rFonts w:ascii="Times New Roman"/>
          <w:b w:val="false"/>
          <w:i w:val="false"/>
          <w:color w:val="000000"/>
          <w:sz w:val="28"/>
        </w:rPr>
        <w:t>
      10) лицензия және рұқсат беру қызметін жүзеге асырады;</w:t>
      </w:r>
    </w:p>
    <w:bookmarkEnd w:id="23"/>
    <w:bookmarkStart w:name="z143" w:id="24"/>
    <w:p>
      <w:pPr>
        <w:spacing w:after="0"/>
        <w:ind w:left="0"/>
        <w:jc w:val="both"/>
      </w:pPr>
      <w:r>
        <w:rPr>
          <w:rFonts w:ascii="Times New Roman"/>
          <w:b w:val="false"/>
          <w:i w:val="false"/>
          <w:color w:val="000000"/>
          <w:sz w:val="28"/>
        </w:rPr>
        <w:t>
      11) әкімшілік құқық бұзушылықтар туралы істер бойынша іс жүргізуді жүзеге асырады;</w:t>
      </w:r>
    </w:p>
    <w:bookmarkEnd w:id="24"/>
    <w:bookmarkStart w:name="z144" w:id="25"/>
    <w:p>
      <w:pPr>
        <w:spacing w:after="0"/>
        <w:ind w:left="0"/>
        <w:jc w:val="both"/>
      </w:pPr>
      <w:r>
        <w:rPr>
          <w:rFonts w:ascii="Times New Roman"/>
          <w:b w:val="false"/>
          <w:i w:val="false"/>
          <w:color w:val="000000"/>
          <w:sz w:val="28"/>
        </w:rPr>
        <w:t>
      12) қылмыстық құқық бұзушылықтарды ашуды және тексеруді жүзеге асырады;</w:t>
      </w:r>
    </w:p>
    <w:bookmarkEnd w:id="25"/>
    <w:bookmarkStart w:name="z145" w:id="26"/>
    <w:p>
      <w:pPr>
        <w:spacing w:after="0"/>
        <w:ind w:left="0"/>
        <w:jc w:val="both"/>
      </w:pPr>
      <w:r>
        <w:rPr>
          <w:rFonts w:ascii="Times New Roman"/>
          <w:b w:val="false"/>
          <w:i w:val="false"/>
          <w:color w:val="000000"/>
          <w:sz w:val="28"/>
        </w:rPr>
        <w:t>
      13) жедел-iздестiру қызметiн және жасырын тергеу әрекеттерін жүзеге асырады;</w:t>
      </w:r>
    </w:p>
    <w:bookmarkEnd w:id="26"/>
    <w:bookmarkStart w:name="z146" w:id="27"/>
    <w:p>
      <w:pPr>
        <w:spacing w:after="0"/>
        <w:ind w:left="0"/>
        <w:jc w:val="both"/>
      </w:pPr>
      <w:r>
        <w:rPr>
          <w:rFonts w:ascii="Times New Roman"/>
          <w:b w:val="false"/>
          <w:i w:val="false"/>
          <w:color w:val="000000"/>
          <w:sz w:val="28"/>
        </w:rPr>
        <w:t>
      14) зерттеулерді жүзеге асырады;</w:t>
      </w:r>
    </w:p>
    <w:bookmarkEnd w:id="27"/>
    <w:bookmarkStart w:name="z147" w:id="28"/>
    <w:p>
      <w:pPr>
        <w:spacing w:after="0"/>
        <w:ind w:left="0"/>
        <w:jc w:val="both"/>
      </w:pPr>
      <w:r>
        <w:rPr>
          <w:rFonts w:ascii="Times New Roman"/>
          <w:b w:val="false"/>
          <w:i w:val="false"/>
          <w:color w:val="000000"/>
          <w:sz w:val="28"/>
        </w:rPr>
        <w:t>
      15) іздестіруді жүзеге асырады;</w:t>
      </w:r>
    </w:p>
    <w:bookmarkEnd w:id="28"/>
    <w:bookmarkStart w:name="z148" w:id="29"/>
    <w:p>
      <w:pPr>
        <w:spacing w:after="0"/>
        <w:ind w:left="0"/>
        <w:jc w:val="both"/>
      </w:pPr>
      <w:r>
        <w:rPr>
          <w:rFonts w:ascii="Times New Roman"/>
          <w:b w:val="false"/>
          <w:i w:val="false"/>
          <w:color w:val="000000"/>
          <w:sz w:val="28"/>
        </w:rPr>
        <w:t>
      16) есірткі, психотроптық заттар, прекурсорлар айналымы саласындағы мемлекеттік саясатты іске асыруды және олардың заңсыз айналымына және оларды теріс пайдалануға қарсы іс-қимылды жүзеге асырады;</w:t>
      </w:r>
    </w:p>
    <w:bookmarkEnd w:id="29"/>
    <w:bookmarkStart w:name="z149" w:id="30"/>
    <w:p>
      <w:pPr>
        <w:spacing w:after="0"/>
        <w:ind w:left="0"/>
        <w:jc w:val="both"/>
      </w:pPr>
      <w:r>
        <w:rPr>
          <w:rFonts w:ascii="Times New Roman"/>
          <w:b w:val="false"/>
          <w:i w:val="false"/>
          <w:color w:val="000000"/>
          <w:sz w:val="28"/>
        </w:rPr>
        <w:t>
      17) қылмыстық процеске қатысушы адамдарды мемлекеттік қорғауды жүзеге асырады;</w:t>
      </w:r>
    </w:p>
    <w:bookmarkEnd w:id="30"/>
    <w:bookmarkStart w:name="z150" w:id="31"/>
    <w:p>
      <w:pPr>
        <w:spacing w:after="0"/>
        <w:ind w:left="0"/>
        <w:jc w:val="both"/>
      </w:pPr>
      <w:r>
        <w:rPr>
          <w:rFonts w:ascii="Times New Roman"/>
          <w:b w:val="false"/>
          <w:i w:val="false"/>
          <w:color w:val="000000"/>
          <w:sz w:val="28"/>
        </w:rPr>
        <w:t>
      18) қылмыстық-атқару қызметі саласындағы мемлекеттік саясатты іске асырады, адамдарды ішкі істер органдарының арнаулы мекемелерінде ұстауды жүзеге асырады;</w:t>
      </w:r>
    </w:p>
    <w:bookmarkEnd w:id="31"/>
    <w:bookmarkStart w:name="z151" w:id="32"/>
    <w:p>
      <w:pPr>
        <w:spacing w:after="0"/>
        <w:ind w:left="0"/>
        <w:jc w:val="both"/>
      </w:pPr>
      <w:r>
        <w:rPr>
          <w:rFonts w:ascii="Times New Roman"/>
          <w:b w:val="false"/>
          <w:i w:val="false"/>
          <w:color w:val="000000"/>
          <w:sz w:val="28"/>
        </w:rPr>
        <w:t>
      19) мемлекеттік қызметтер көрсетеді;</w:t>
      </w:r>
    </w:p>
    <w:bookmarkEnd w:id="32"/>
    <w:bookmarkStart w:name="z152" w:id="33"/>
    <w:p>
      <w:pPr>
        <w:spacing w:after="0"/>
        <w:ind w:left="0"/>
        <w:jc w:val="both"/>
      </w:pPr>
      <w:r>
        <w:rPr>
          <w:rFonts w:ascii="Times New Roman"/>
          <w:b w:val="false"/>
          <w:i w:val="false"/>
          <w:color w:val="000000"/>
          <w:sz w:val="28"/>
        </w:rPr>
        <w:t>
      20) халықаралық ынтымақтастықты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3" w:id="34"/>
    <w:p>
      <w:pPr>
        <w:spacing w:after="0"/>
        <w:ind w:left="0"/>
        <w:jc w:val="both"/>
      </w:pPr>
      <w:r>
        <w:rPr>
          <w:rFonts w:ascii="Times New Roman"/>
          <w:b w:val="false"/>
          <w:i w:val="false"/>
          <w:color w:val="000000"/>
          <w:sz w:val="28"/>
        </w:rPr>
        <w:t>
      21)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енгізілді, қазақ тілінде өзгермейді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 w:id="35"/>
    <w:p>
      <w:pPr>
        <w:spacing w:after="0"/>
        <w:ind w:left="0"/>
        <w:jc w:val="both"/>
      </w:pPr>
      <w:r>
        <w:rPr>
          <w:rFonts w:ascii="Times New Roman"/>
          <w:b w:val="false"/>
          <w:i w:val="false"/>
          <w:color w:val="000000"/>
          <w:sz w:val="28"/>
        </w:rPr>
        <w:t xml:space="preserve">
      </w:t>
      </w:r>
      <w:r>
        <w:rPr>
          <w:rFonts w:ascii="Times New Roman"/>
          <w:b/>
          <w:i w:val="false"/>
          <w:color w:val="000000"/>
          <w:sz w:val="28"/>
        </w:rPr>
        <w:t>6-бап. Ішкі істер органдарының өкілеттіктері</w:t>
      </w:r>
    </w:p>
    <w:bookmarkEnd w:id="35"/>
    <w:bookmarkStart w:name="z13" w:id="36"/>
    <w:p>
      <w:pPr>
        <w:spacing w:after="0"/>
        <w:ind w:left="0"/>
        <w:jc w:val="both"/>
      </w:pPr>
      <w:r>
        <w:rPr>
          <w:rFonts w:ascii="Times New Roman"/>
          <w:b w:val="false"/>
          <w:i w:val="false"/>
          <w:color w:val="000000"/>
          <w:sz w:val="28"/>
        </w:rPr>
        <w:t>
      1. Ішкі істер органдары өзінің құзыреті шегінде:</w:t>
      </w:r>
    </w:p>
    <w:bookmarkEnd w:id="36"/>
    <w:bookmarkStart w:name="z154" w:id="37"/>
    <w:p>
      <w:pPr>
        <w:spacing w:after="0"/>
        <w:ind w:left="0"/>
        <w:jc w:val="both"/>
      </w:pPr>
      <w:r>
        <w:rPr>
          <w:rFonts w:ascii="Times New Roman"/>
          <w:b w:val="false"/>
          <w:i w:val="false"/>
          <w:color w:val="000000"/>
          <w:sz w:val="28"/>
        </w:rPr>
        <w:t>
      1) адамның және азаматтың өмірін, денсаулығын, құқықтары мен бостандықтарын құқыққа қарсы қолсұғушылықтан қорғауға;</w:t>
      </w:r>
    </w:p>
    <w:bookmarkEnd w:id="37"/>
    <w:bookmarkStart w:name="z155" w:id="38"/>
    <w:p>
      <w:pPr>
        <w:spacing w:after="0"/>
        <w:ind w:left="0"/>
        <w:jc w:val="both"/>
      </w:pPr>
      <w:r>
        <w:rPr>
          <w:rFonts w:ascii="Times New Roman"/>
          <w:b w:val="false"/>
          <w:i w:val="false"/>
          <w:color w:val="000000"/>
          <w:sz w:val="28"/>
        </w:rPr>
        <w:t>
      2) оқиға туралы, жасалған немесе дайындалып жатқан қылмыстық немесе әкімшілік құқық бұзушылық туралы өтініштерді немесе хабарламаларды қабылдауға, тіркеуге және қарауға, заңнамада белгіленген тәртіппен өтініш берушіге қабылданған шешім туралы хабар беруге;</w:t>
      </w:r>
    </w:p>
    <w:bookmarkEnd w:id="38"/>
    <w:bookmarkStart w:name="z156" w:id="39"/>
    <w:p>
      <w:pPr>
        <w:spacing w:after="0"/>
        <w:ind w:left="0"/>
        <w:jc w:val="both"/>
      </w:pPr>
      <w:r>
        <w:rPr>
          <w:rFonts w:ascii="Times New Roman"/>
          <w:b w:val="false"/>
          <w:i w:val="false"/>
          <w:color w:val="000000"/>
          <w:sz w:val="28"/>
        </w:rPr>
        <w:t>
      3) құқыққа қарсы қолсұғушылықтан, оқиғалардан және жазатайым жағдайлардан зардап шеккен, сондай-ақ өздерінің өмірі мен денсаулығы үшін қауіпті дәрменсiз не өзге де күйдегі жеке тұлғаларға көмек көрсетуге;</w:t>
      </w:r>
    </w:p>
    <w:bookmarkEnd w:id="39"/>
    <w:bookmarkStart w:name="z157" w:id="40"/>
    <w:p>
      <w:pPr>
        <w:spacing w:after="0"/>
        <w:ind w:left="0"/>
        <w:jc w:val="both"/>
      </w:pPr>
      <w:r>
        <w:rPr>
          <w:rFonts w:ascii="Times New Roman"/>
          <w:b w:val="false"/>
          <w:i w:val="false"/>
          <w:color w:val="000000"/>
          <w:sz w:val="28"/>
        </w:rPr>
        <w:t>
      4) құқық бұзушылық профилактикасының жалпы, арнаулы және жеке шараларын жүзеге асыруға;</w:t>
      </w:r>
    </w:p>
    <w:bookmarkEnd w:id="40"/>
    <w:bookmarkStart w:name="z158" w:id="41"/>
    <w:p>
      <w:pPr>
        <w:spacing w:after="0"/>
        <w:ind w:left="0"/>
        <w:jc w:val="both"/>
      </w:pPr>
      <w:r>
        <w:rPr>
          <w:rFonts w:ascii="Times New Roman"/>
          <w:b w:val="false"/>
          <w:i w:val="false"/>
          <w:color w:val="000000"/>
          <w:sz w:val="28"/>
        </w:rPr>
        <w:t>
      5) патрульдеуді жүзеге асыруға;</w:t>
      </w:r>
    </w:p>
    <w:bookmarkEnd w:id="41"/>
    <w:bookmarkStart w:name="z159" w:id="42"/>
    <w:p>
      <w:pPr>
        <w:spacing w:after="0"/>
        <w:ind w:left="0"/>
        <w:jc w:val="both"/>
      </w:pPr>
      <w:r>
        <w:rPr>
          <w:rFonts w:ascii="Times New Roman"/>
          <w:b w:val="false"/>
          <w:i w:val="false"/>
          <w:color w:val="000000"/>
          <w:sz w:val="28"/>
        </w:rPr>
        <w:t>
      6) жол жүрісі қағидаларының және жол жүрісі қауіпсіздігін қамтамасыз етуге жататын өзге де нормативтердің сақталуын бақылауды жүзеге асыруға, жол жүрісін реттеуге;</w:t>
      </w:r>
    </w:p>
    <w:bookmarkEnd w:id="42"/>
    <w:bookmarkStart w:name="z160" w:id="43"/>
    <w:p>
      <w:pPr>
        <w:spacing w:after="0"/>
        <w:ind w:left="0"/>
        <w:jc w:val="both"/>
      </w:pPr>
      <w:r>
        <w:rPr>
          <w:rFonts w:ascii="Times New Roman"/>
          <w:b w:val="false"/>
          <w:i w:val="false"/>
          <w:color w:val="000000"/>
          <w:sz w:val="28"/>
        </w:rPr>
        <w:t>
      7) жүргізуші куәліктерін беруді, көлік құралдарын сәйкестендіру нөмірі бойынша мемлекеттік тіркеуді және оларды есепке алуды жүзеге асыруға;</w:t>
      </w:r>
    </w:p>
    <w:bookmarkEnd w:id="43"/>
    <w:bookmarkStart w:name="z161" w:id="44"/>
    <w:p>
      <w:pPr>
        <w:spacing w:after="0"/>
        <w:ind w:left="0"/>
        <w:jc w:val="both"/>
      </w:pPr>
      <w:r>
        <w:rPr>
          <w:rFonts w:ascii="Times New Roman"/>
          <w:b w:val="false"/>
          <w:i w:val="false"/>
          <w:color w:val="000000"/>
          <w:sz w:val="28"/>
        </w:rPr>
        <w:t>
      8) әкімшілік құқық бұзушылықтарды анықтауға және жолын кесуге, әкімшілік құқық бұзушылықтар туралы істер бойынша іс жүргізуді жүзеге асыруға;</w:t>
      </w:r>
    </w:p>
    <w:bookmarkEnd w:id="44"/>
    <w:bookmarkStart w:name="z162" w:id="45"/>
    <w:p>
      <w:pPr>
        <w:spacing w:after="0"/>
        <w:ind w:left="0"/>
        <w:jc w:val="both"/>
      </w:pPr>
      <w:r>
        <w:rPr>
          <w:rFonts w:ascii="Times New Roman"/>
          <w:b w:val="false"/>
          <w:i w:val="false"/>
          <w:color w:val="000000"/>
          <w:sz w:val="28"/>
        </w:rPr>
        <w:t>
      9) қоғамдық орындарда адамның қадiр-қасиетi мен қоғамдық имандылықты қорлайтын масаң күйде жүрген адамдарды медициналық ұйымдарға немесе ішкі істер органдарына жеткiзуге;</w:t>
      </w:r>
    </w:p>
    <w:bookmarkEnd w:id="45"/>
    <w:bookmarkStart w:name="z163" w:id="46"/>
    <w:p>
      <w:pPr>
        <w:spacing w:after="0"/>
        <w:ind w:left="0"/>
        <w:jc w:val="both"/>
      </w:pPr>
      <w:r>
        <w:rPr>
          <w:rFonts w:ascii="Times New Roman"/>
          <w:b w:val="false"/>
          <w:i w:val="false"/>
          <w:color w:val="000000"/>
          <w:sz w:val="28"/>
        </w:rPr>
        <w:t>
      10) сот шешімімен тағайындалған медициналық сипаттағы мәжбүрлеу шараларынан жалтарып жүрген адамдарды іздеуді жүзеге асыруға, оларды ұстауға және арнаулы медициналық мекемелерге жеткізуге;</w:t>
      </w:r>
    </w:p>
    <w:bookmarkEnd w:id="46"/>
    <w:bookmarkStart w:name="z164" w:id="47"/>
    <w:p>
      <w:pPr>
        <w:spacing w:after="0"/>
        <w:ind w:left="0"/>
        <w:jc w:val="both"/>
      </w:pPr>
      <w:r>
        <w:rPr>
          <w:rFonts w:ascii="Times New Roman"/>
          <w:b w:val="false"/>
          <w:i w:val="false"/>
          <w:color w:val="000000"/>
          <w:sz w:val="28"/>
        </w:rPr>
        <w:t>
      11) үш жастан он сегіз жасқа дейінгі кәмелетке толмаған қадағалаусыз қалған балаларды, сондай-ақ ата-анасының немесе оларды алмастыратын адамдардың қамқорлығынсыз қалған балаларды бейімдеу орталықтарына жеткізуге;</w:t>
      </w:r>
    </w:p>
    <w:bookmarkEnd w:id="47"/>
    <w:bookmarkStart w:name="z165" w:id="48"/>
    <w:p>
      <w:pPr>
        <w:spacing w:after="0"/>
        <w:ind w:left="0"/>
        <w:jc w:val="both"/>
      </w:pPr>
      <w:r>
        <w:rPr>
          <w:rFonts w:ascii="Times New Roman"/>
          <w:b w:val="false"/>
          <w:i w:val="false"/>
          <w:color w:val="000000"/>
          <w:sz w:val="28"/>
        </w:rPr>
        <w:t>
      12) көпшілік іс-шараларды өткізу кезінде қоғамдық тәртіп сақтауды қамтамасыз етуге;</w:t>
      </w:r>
    </w:p>
    <w:bookmarkEnd w:id="48"/>
    <w:bookmarkStart w:name="z166" w:id="49"/>
    <w:p>
      <w:pPr>
        <w:spacing w:after="0"/>
        <w:ind w:left="0"/>
        <w:jc w:val="both"/>
      </w:pPr>
      <w:r>
        <w:rPr>
          <w:rFonts w:ascii="Times New Roman"/>
          <w:b w:val="false"/>
          <w:i w:val="false"/>
          <w:color w:val="000000"/>
          <w:sz w:val="28"/>
        </w:rPr>
        <w:t>
      13) жаппай тәртіпсіздіктің, топтасып бағынбаушылықтың жолын кесуге;</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8" w:id="50"/>
    <w:p>
      <w:pPr>
        <w:spacing w:after="0"/>
        <w:ind w:left="0"/>
        <w:jc w:val="both"/>
      </w:pPr>
      <w:r>
        <w:rPr>
          <w:rFonts w:ascii="Times New Roman"/>
          <w:b w:val="false"/>
          <w:i w:val="false"/>
          <w:color w:val="000000"/>
          <w:sz w:val="28"/>
        </w:rPr>
        <w:t>
      15) күзет қызметімен, күзет дабылы құралдарын монтаждаумен, баптаумен және оларға техникалық қызмет көрсетумен айналысатын субъектілерге және жекеше күзет ұйымында басшы және күзетші лауазымдарын атқаратын қызметкерлерді даярлау және олардың біліктілігін арттыру жөніндегі мамандандырылған оқу орталықтары қызметіне мемлекеттік бақылауды жүзеге асыруға;</w:t>
      </w:r>
    </w:p>
    <w:bookmarkEnd w:id="50"/>
    <w:bookmarkStart w:name="z169" w:id="51"/>
    <w:p>
      <w:pPr>
        <w:spacing w:after="0"/>
        <w:ind w:left="0"/>
        <w:jc w:val="both"/>
      </w:pPr>
      <w:r>
        <w:rPr>
          <w:rFonts w:ascii="Times New Roman"/>
          <w:b w:val="false"/>
          <w:i w:val="false"/>
          <w:color w:val="000000"/>
          <w:sz w:val="28"/>
        </w:rPr>
        <w:t>
      16) мемлекеттік күзетілуге жататын жеке тұлғалар мен объектілерді күзетуді жүзеге асыруға;</w:t>
      </w:r>
    </w:p>
    <w:bookmarkEnd w:id="51"/>
    <w:bookmarkStart w:name="z170" w:id="52"/>
    <w:p>
      <w:pPr>
        <w:spacing w:after="0"/>
        <w:ind w:left="0"/>
        <w:jc w:val="both"/>
      </w:pPr>
      <w:r>
        <w:rPr>
          <w:rFonts w:ascii="Times New Roman"/>
          <w:b w:val="false"/>
          <w:i w:val="false"/>
          <w:color w:val="000000"/>
          <w:sz w:val="28"/>
        </w:rPr>
        <w:t>
      17) мемлекеттік күзетілуге жататын объектілерде өткізу режимін қамтамасыз ету кезінде адамдарды, олардың заттарын, көлік құралдарын тексеріп қарауды жүргізуге;</w:t>
      </w:r>
    </w:p>
    <w:bookmarkEnd w:id="52"/>
    <w:bookmarkStart w:name="z171" w:id="53"/>
    <w:p>
      <w:pPr>
        <w:spacing w:after="0"/>
        <w:ind w:left="0"/>
        <w:jc w:val="both"/>
      </w:pPr>
      <w:r>
        <w:rPr>
          <w:rFonts w:ascii="Times New Roman"/>
          <w:b w:val="false"/>
          <w:i w:val="false"/>
          <w:color w:val="000000"/>
          <w:sz w:val="28"/>
        </w:rPr>
        <w:t>
      18) Қазақстан Республикасы азаматының жеке куәлігін және паспортын, шетелдіктің Қазақстан Республикасында тұруына ықтиярхат, азаматтығы жоқ адамның куәлігін беруге, жеке сәйкестендіру нөмірлерін қалыптастыруға және Жеке сәйкестендіру нөмірлерінің ұлттық тізілімін жүргізуге;</w:t>
      </w:r>
    </w:p>
    <w:bookmarkEnd w:id="53"/>
    <w:bookmarkStart w:name="z172" w:id="54"/>
    <w:p>
      <w:pPr>
        <w:spacing w:after="0"/>
        <w:ind w:left="0"/>
        <w:jc w:val="both"/>
      </w:pPr>
      <w:r>
        <w:rPr>
          <w:rFonts w:ascii="Times New Roman"/>
          <w:b w:val="false"/>
          <w:i w:val="false"/>
          <w:color w:val="000000"/>
          <w:sz w:val="28"/>
        </w:rPr>
        <w:t>
      19) азаматтық материалдарын ресімдеуді қамтамасыз етуге, Қазақстан Республикасының азаматтығы болуын (болмауын) айқындауға;</w:t>
      </w:r>
    </w:p>
    <w:bookmarkEnd w:id="54"/>
    <w:bookmarkStart w:name="z173" w:id="55"/>
    <w:p>
      <w:pPr>
        <w:spacing w:after="0"/>
        <w:ind w:left="0"/>
        <w:jc w:val="both"/>
      </w:pPr>
      <w:r>
        <w:rPr>
          <w:rFonts w:ascii="Times New Roman"/>
          <w:b w:val="false"/>
          <w:i w:val="false"/>
          <w:color w:val="000000"/>
          <w:sz w:val="28"/>
        </w:rPr>
        <w:t>
      20) Қазақстан Республикасының азаматтарын есепке алуды, оларды тұрғылықты жері бойынша тіркеуді және тіркеуден шығаруды, Қазақстан Республикасының шегінен тыс тұрақты тұрғылықты жерге кету құжаттарын ресімдеуді жүзеге асыруға;</w:t>
      </w:r>
    </w:p>
    <w:bookmarkEnd w:id="55"/>
    <w:bookmarkStart w:name="z174" w:id="56"/>
    <w:p>
      <w:pPr>
        <w:spacing w:after="0"/>
        <w:ind w:left="0"/>
        <w:jc w:val="both"/>
      </w:pPr>
      <w:r>
        <w:rPr>
          <w:rFonts w:ascii="Times New Roman"/>
          <w:b w:val="false"/>
          <w:i w:val="false"/>
          <w:color w:val="000000"/>
          <w:sz w:val="28"/>
        </w:rPr>
        <w:t>
      21) заңсыз көшіп келудің жолын кесу, шетелдіктер мен азаматтығы жоқ адамдарды есепке алу бойынша шаралар қолдануға, олардың Қазақстан Республикасына келу, кету, болу және Қазақстан Республикасының аумағы арқылы транзитпен жүру қағидаларын сақтауын бақылауға;</w:t>
      </w:r>
    </w:p>
    <w:bookmarkEnd w:id="56"/>
    <w:bookmarkStart w:name="z175" w:id="57"/>
    <w:p>
      <w:pPr>
        <w:spacing w:after="0"/>
        <w:ind w:left="0"/>
        <w:jc w:val="both"/>
      </w:pPr>
      <w:r>
        <w:rPr>
          <w:rFonts w:ascii="Times New Roman"/>
          <w:b w:val="false"/>
          <w:i w:val="false"/>
          <w:color w:val="000000"/>
          <w:sz w:val="28"/>
        </w:rPr>
        <w:t>
      22) Қазақстан Республикасының заңнамасына сәйкес дактилоскопиялық және геномдық тіркеуді жүзеге асыруға;</w:t>
      </w:r>
    </w:p>
    <w:bookmarkEnd w:id="57"/>
    <w:bookmarkStart w:name="z176" w:id="58"/>
    <w:p>
      <w:pPr>
        <w:spacing w:after="0"/>
        <w:ind w:left="0"/>
        <w:jc w:val="both"/>
      </w:pPr>
      <w:r>
        <w:rPr>
          <w:rFonts w:ascii="Times New Roman"/>
          <w:b w:val="false"/>
          <w:i w:val="false"/>
          <w:color w:val="000000"/>
          <w:sz w:val="28"/>
        </w:rPr>
        <w:t>
      23) шетелдіктер мен азаматтығы жоқ адамдарға Қазақстан Республикасына келуге және Қазақстан Республикасынан кетуге арналған визаларды, Қазақстан Республикасында уақытша болуға және тұрақты тұруға арналған рұқсаттарды беруге;</w:t>
      </w:r>
    </w:p>
    <w:bookmarkEnd w:id="58"/>
    <w:bookmarkStart w:name="z118" w:id="59"/>
    <w:p>
      <w:pPr>
        <w:spacing w:after="0"/>
        <w:ind w:left="0"/>
        <w:jc w:val="both"/>
      </w:pPr>
      <w:r>
        <w:rPr>
          <w:rFonts w:ascii="Times New Roman"/>
          <w:b w:val="false"/>
          <w:i w:val="false"/>
          <w:color w:val="000000"/>
          <w:sz w:val="28"/>
        </w:rPr>
        <w:t>
      24) жол жүру құжатын беруді жүзеге асыруға;</w:t>
      </w:r>
    </w:p>
    <w:bookmarkEnd w:id="59"/>
    <w:bookmarkStart w:name="z115" w:id="60"/>
    <w:p>
      <w:pPr>
        <w:spacing w:after="0"/>
        <w:ind w:left="0"/>
        <w:jc w:val="both"/>
      </w:pPr>
      <w:r>
        <w:rPr>
          <w:rFonts w:ascii="Times New Roman"/>
          <w:b w:val="false"/>
          <w:i w:val="false"/>
          <w:color w:val="000000"/>
          <w:sz w:val="28"/>
        </w:rPr>
        <w:t>
      25) жеке және заңды тұлғалардың азаматтық және қызметтік қару мен оның патрондары, азаматтық пиротехникалық заттар мен олар қолданылып жасалған бұйымдар, есірткі, психотроптық заттар мен прекурсорлар айналымының белгіленген қағидаларын сақтауын бақылауды жүзеге асыруға;</w:t>
      </w:r>
    </w:p>
    <w:bookmarkEnd w:id="60"/>
    <w:bookmarkStart w:name="z177" w:id="61"/>
    <w:p>
      <w:pPr>
        <w:spacing w:after="0"/>
        <w:ind w:left="0"/>
        <w:jc w:val="both"/>
      </w:pPr>
      <w:r>
        <w:rPr>
          <w:rFonts w:ascii="Times New Roman"/>
          <w:b w:val="false"/>
          <w:i w:val="false"/>
          <w:color w:val="000000"/>
          <w:sz w:val="28"/>
        </w:rPr>
        <w:t>
      26) мыналарды:</w:t>
      </w:r>
    </w:p>
    <w:bookmarkEnd w:id="61"/>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жеке тұлғаларға азаматтық қару мен оның патрондарының бірлі-жарым данасын Қазақстан Республикасының аумағына әкелуге, Қазақстан Республикасының аумағынан әкетуге, сондай-ақ Қазақстан Республикасының аумағы арқылы транзиттеуге;</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азаматтық және қызметтік қару мен оның патрондарының криминалистік талаптарға сәйкес келуіне;</w:t>
      </w:r>
    </w:p>
    <w:p>
      <w:pPr>
        <w:spacing w:after="0"/>
        <w:ind w:left="0"/>
        <w:jc w:val="both"/>
      </w:pPr>
      <w:r>
        <w:rPr>
          <w:rFonts w:ascii="Times New Roman"/>
          <w:b w:val="false"/>
          <w:i w:val="false"/>
          <w:color w:val="000000"/>
          <w:sz w:val="28"/>
        </w:rPr>
        <w:t>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жеке тұлғаларға азаматтық қару мен оның патрондарын иемденуге, сақтауға, сақтау мен алып жүруге, тасымалдауға;</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сатып алуға, сақтауға;</w:t>
      </w:r>
    </w:p>
    <w:p>
      <w:pPr>
        <w:spacing w:after="0"/>
        <w:ind w:left="0"/>
        <w:jc w:val="both"/>
      </w:pPr>
      <w:r>
        <w:rPr>
          <w:rFonts w:ascii="Times New Roman"/>
          <w:b w:val="false"/>
          <w:i w:val="false"/>
          <w:color w:val="000000"/>
          <w:sz w:val="28"/>
        </w:rPr>
        <w:t>
      азаматтық қару мен оның патрондарын сатып алуға, сақтауға, сақтау мен алып жүруге, тасымалдауға;</w:t>
      </w:r>
    </w:p>
    <w:p>
      <w:pPr>
        <w:spacing w:after="0"/>
        <w:ind w:left="0"/>
        <w:jc w:val="both"/>
      </w:pPr>
      <w:r>
        <w:rPr>
          <w:rFonts w:ascii="Times New Roman"/>
          <w:b w:val="false"/>
          <w:i w:val="false"/>
          <w:color w:val="000000"/>
          <w:sz w:val="28"/>
        </w:rPr>
        <w:t>
      атыс тирлері (атыс орындары) мен стендтерін ашуға және олардың жұмыс істеуіне;</w:t>
      </w:r>
    </w:p>
    <w:p>
      <w:pPr>
        <w:spacing w:after="0"/>
        <w:ind w:left="0"/>
        <w:jc w:val="both"/>
      </w:pPr>
      <w:r>
        <w:rPr>
          <w:rFonts w:ascii="Times New Roman"/>
          <w:b w:val="false"/>
          <w:i w:val="false"/>
          <w:color w:val="000000"/>
          <w:sz w:val="28"/>
        </w:rPr>
        <w:t>
      есірткі, психотроптық заттар мен прекурсорларды Қазақстан Республикасының аумағына әкелуге, Қазақстан Республикасының аумағынан әкетуге және Қазақстан Республикасының аумағы арқылы транзиттеуге рұқсаттар беруге;</w:t>
      </w:r>
    </w:p>
    <w:bookmarkStart w:name="z178" w:id="62"/>
    <w:p>
      <w:pPr>
        <w:spacing w:after="0"/>
        <w:ind w:left="0"/>
        <w:jc w:val="both"/>
      </w:pPr>
      <w:r>
        <w:rPr>
          <w:rFonts w:ascii="Times New Roman"/>
          <w:b w:val="false"/>
          <w:i w:val="false"/>
          <w:color w:val="000000"/>
          <w:sz w:val="28"/>
        </w:rPr>
        <w:t>
      27) табылған жарылғыш материалдарды, оқ-дәрілерді және жарылғыш құрылғыларды зарарсыздандыру және жою жөнінде шаралар қолдануға;</w:t>
      </w:r>
    </w:p>
    <w:bookmarkEnd w:id="62"/>
    <w:bookmarkStart w:name="z179" w:id="63"/>
    <w:p>
      <w:pPr>
        <w:spacing w:after="0"/>
        <w:ind w:left="0"/>
        <w:jc w:val="both"/>
      </w:pPr>
      <w:r>
        <w:rPr>
          <w:rFonts w:ascii="Times New Roman"/>
          <w:b w:val="false"/>
          <w:i w:val="false"/>
          <w:color w:val="000000"/>
          <w:sz w:val="28"/>
        </w:rPr>
        <w:t xml:space="preserve">
      28) Қазақстан Республикасы Қарулы Күштерінің, басқа да әскерлер мен әскери құралымдардың әскери бөлімдері мен мекемелерін, Қазақстан Республикасының арнаулы мемлекеттік органдарының, ішкі істер органдарының объектілерін, сондай-ақ "Қазақстан Республикасының Мемлекеттік күзет қызметі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көрсетілген күзетілетін объектілер (бұдан әрі – күзетілетін объектілер) мен Қазақстан Республикасының шет елдердегі мекемелерін қоспағанда,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талаптарының сақталуына мемлекеттік бақылауды жүзеге асыруға;</w:t>
      </w:r>
    </w:p>
    <w:bookmarkEnd w:id="63"/>
    <w:bookmarkStart w:name="z180" w:id="64"/>
    <w:p>
      <w:pPr>
        <w:spacing w:after="0"/>
        <w:ind w:left="0"/>
        <w:jc w:val="both"/>
      </w:pPr>
      <w:r>
        <w:rPr>
          <w:rFonts w:ascii="Times New Roman"/>
          <w:b w:val="false"/>
          <w:i w:val="false"/>
          <w:color w:val="000000"/>
          <w:sz w:val="28"/>
        </w:rPr>
        <w:t>
      28-1) Қазақстан Республикасы Қарулы Күштерінің, басқа да әскерлер мен әскери құралымдардың әскери бөлімдері мен мекемелерінің, Қазақстан Республикасының арнаулы мемлекеттік органдары объектілерінің паспорттарын, сондай-ақ күзетілетін объектілер мен Қазақстан Республикасының шет елдердегі мекемелерінің паспорттарын қоспағанда, террористік тұрғыдан осал объектілердің терроризмге қарсы қорғалу паспорттарын келісуге, есепке алуды жүргізуге, сақтауға және (немесе) жоюға;</w:t>
      </w:r>
    </w:p>
    <w:bookmarkEnd w:id="64"/>
    <w:bookmarkStart w:name="z181" w:id="65"/>
    <w:p>
      <w:pPr>
        <w:spacing w:after="0"/>
        <w:ind w:left="0"/>
        <w:jc w:val="both"/>
      </w:pPr>
      <w:r>
        <w:rPr>
          <w:rFonts w:ascii="Times New Roman"/>
          <w:b w:val="false"/>
          <w:i w:val="false"/>
          <w:color w:val="000000"/>
          <w:sz w:val="28"/>
        </w:rPr>
        <w:t>
      29) терроризмге қарсы операциялар мен күзет іс-шараларын жүргізуге қатысуға;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29-1) тармақшамен толықтыру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2" w:id="66"/>
    <w:p>
      <w:pPr>
        <w:spacing w:after="0"/>
        <w:ind w:left="0"/>
        <w:jc w:val="both"/>
      </w:pPr>
      <w:r>
        <w:rPr>
          <w:rFonts w:ascii="Times New Roman"/>
          <w:b w:val="false"/>
          <w:i w:val="false"/>
          <w:color w:val="000000"/>
          <w:sz w:val="28"/>
        </w:rPr>
        <w:t>
      30) қылмыстық құқық бұзушылықтарды, оның ішінде жедел-iздестiру іс-шараларын жүргізу арқылы анықтауға, алдын алуға, жолын кесуге және ашуға;</w:t>
      </w:r>
    </w:p>
    <w:bookmarkEnd w:id="66"/>
    <w:bookmarkStart w:name="z183" w:id="67"/>
    <w:p>
      <w:pPr>
        <w:spacing w:after="0"/>
        <w:ind w:left="0"/>
        <w:jc w:val="both"/>
      </w:pPr>
      <w:r>
        <w:rPr>
          <w:rFonts w:ascii="Times New Roman"/>
          <w:b w:val="false"/>
          <w:i w:val="false"/>
          <w:color w:val="000000"/>
          <w:sz w:val="28"/>
        </w:rPr>
        <w:t>
      31) қылмыстық немесе әкімшілік құқық бұзушылықтар жасайтын адамдарды ұстауға;</w:t>
      </w:r>
    </w:p>
    <w:bookmarkEnd w:id="67"/>
    <w:bookmarkStart w:name="z184" w:id="68"/>
    <w:p>
      <w:pPr>
        <w:spacing w:after="0"/>
        <w:ind w:left="0"/>
        <w:jc w:val="both"/>
      </w:pPr>
      <w:r>
        <w:rPr>
          <w:rFonts w:ascii="Times New Roman"/>
          <w:b w:val="false"/>
          <w:i w:val="false"/>
          <w:color w:val="000000"/>
          <w:sz w:val="28"/>
        </w:rPr>
        <w:t>
      32) қылмыстық құқық бұзушылықтар жасауға ықпал ететін себептер мен жағдайларды анықтауға, оларды жоюға бағытталған шаралар қолдануға;</w:t>
      </w:r>
    </w:p>
    <w:bookmarkEnd w:id="68"/>
    <w:bookmarkStart w:name="z185" w:id="69"/>
    <w:p>
      <w:pPr>
        <w:spacing w:after="0"/>
        <w:ind w:left="0"/>
        <w:jc w:val="both"/>
      </w:pPr>
      <w:r>
        <w:rPr>
          <w:rFonts w:ascii="Times New Roman"/>
          <w:b w:val="false"/>
          <w:i w:val="false"/>
          <w:color w:val="000000"/>
          <w:sz w:val="28"/>
        </w:rPr>
        <w:t>
      33) қылмыстық істер бойынша сотқа дейінгі іс жүргізуді жүзеге асыруға;</w:t>
      </w:r>
    </w:p>
    <w:bookmarkEnd w:id="69"/>
    <w:bookmarkStart w:name="z186" w:id="70"/>
    <w:p>
      <w:pPr>
        <w:spacing w:after="0"/>
        <w:ind w:left="0"/>
        <w:jc w:val="both"/>
      </w:pPr>
      <w:r>
        <w:rPr>
          <w:rFonts w:ascii="Times New Roman"/>
          <w:b w:val="false"/>
          <w:i w:val="false"/>
          <w:color w:val="000000"/>
          <w:sz w:val="28"/>
        </w:rPr>
        <w:t>
      34) анықтау, тергеу органдарынан және соттан жасырынған, қылмыстық жазаны және қылмыстық-құқықтық ықпал етудің өзге де шараларын орындаудан және өтеуден, сот шешімін орындаудан жалтарып жүрген, хабарсыз кеткен адамдарды іздестіруді жүргізуге;</w:t>
      </w:r>
    </w:p>
    <w:bookmarkEnd w:id="70"/>
    <w:bookmarkStart w:name="z187" w:id="71"/>
    <w:p>
      <w:pPr>
        <w:spacing w:after="0"/>
        <w:ind w:left="0"/>
        <w:jc w:val="both"/>
      </w:pPr>
      <w:r>
        <w:rPr>
          <w:rFonts w:ascii="Times New Roman"/>
          <w:b w:val="false"/>
          <w:i w:val="false"/>
          <w:color w:val="000000"/>
          <w:sz w:val="28"/>
        </w:rPr>
        <w:t>
      35) сот актілерін, судьялардың талаптарын, прокурордың қаулыларын, нұсқамаларын және талаптарын, сондай-ақ қылмыстық істер бойынша сотқа дейінгі іс жүргізу барысында тергеушiнiң, анықтаушының жазбаша тапсырмаларын орындауға;</w:t>
      </w:r>
    </w:p>
    <w:bookmarkEnd w:id="71"/>
    <w:bookmarkStart w:name="z188" w:id="72"/>
    <w:p>
      <w:pPr>
        <w:spacing w:after="0"/>
        <w:ind w:left="0"/>
        <w:jc w:val="both"/>
      </w:pPr>
      <w:r>
        <w:rPr>
          <w:rFonts w:ascii="Times New Roman"/>
          <w:b w:val="false"/>
          <w:i w:val="false"/>
          <w:color w:val="000000"/>
          <w:sz w:val="28"/>
        </w:rPr>
        <w:t>
      36) атқарушылық құжаттарды мәжбүрлеп орындатуда сот орындаушыларына көмек көрсетуге;</w:t>
      </w:r>
    </w:p>
    <w:bookmarkEnd w:id="72"/>
    <w:bookmarkStart w:name="z189" w:id="73"/>
    <w:p>
      <w:pPr>
        <w:spacing w:after="0"/>
        <w:ind w:left="0"/>
        <w:jc w:val="both"/>
      </w:pPr>
      <w:r>
        <w:rPr>
          <w:rFonts w:ascii="Times New Roman"/>
          <w:b w:val="false"/>
          <w:i w:val="false"/>
          <w:color w:val="000000"/>
          <w:sz w:val="28"/>
        </w:rPr>
        <w:t>
      37) мемлекеттік қорғалуға жататын адамдардың өмірі мен денсаулығын және олардың мүлкін қорғау мақсатында қауіпсіздік шараларын қолдануға;</w:t>
      </w:r>
    </w:p>
    <w:bookmarkEnd w:id="73"/>
    <w:bookmarkStart w:name="z190" w:id="74"/>
    <w:p>
      <w:pPr>
        <w:spacing w:after="0"/>
        <w:ind w:left="0"/>
        <w:jc w:val="both"/>
      </w:pPr>
      <w:r>
        <w:rPr>
          <w:rFonts w:ascii="Times New Roman"/>
          <w:b w:val="false"/>
          <w:i w:val="false"/>
          <w:color w:val="000000"/>
          <w:sz w:val="28"/>
        </w:rPr>
        <w:t>
      38) адамдарды ішкі істер органдарының арнаулы мекемелерінде ұстауға, оларды күзету мен айдауылдауды қамтамасыз етуге;</w:t>
      </w:r>
    </w:p>
    <w:bookmarkEnd w:id="74"/>
    <w:bookmarkStart w:name="z191" w:id="75"/>
    <w:p>
      <w:pPr>
        <w:spacing w:after="0"/>
        <w:ind w:left="0"/>
        <w:jc w:val="both"/>
      </w:pPr>
      <w:r>
        <w:rPr>
          <w:rFonts w:ascii="Times New Roman"/>
          <w:b w:val="false"/>
          <w:i w:val="false"/>
          <w:color w:val="000000"/>
          <w:sz w:val="28"/>
        </w:rPr>
        <w:t>
      39) сотталғандарға қатысты сот үкімдері мен қаулыларын орындауға, жазаларды өтеу тәртібі мен шарттарының сақталуын, қылмыстық-атқару жүйесі мекемелерін күзетуді қамтамасыз етуге;</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39-1)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39-1) Жіті байқау жасалатын мамандандырылған типтегі мемлекеттік психиатриялық мекемені күзетуді Қазақстан Республикасының Ішкі істер министрлігі денсаулық сақтау саласындағы уәкілетті органмен бірлесіп айқындайтын тәртіпке сәйкес қамтамасыз етуге;</w:t>
      </w:r>
    </w:p>
    <w:bookmarkStart w:name="z193" w:id="76"/>
    <w:p>
      <w:pPr>
        <w:spacing w:after="0"/>
        <w:ind w:left="0"/>
        <w:jc w:val="both"/>
      </w:pPr>
      <w:r>
        <w:rPr>
          <w:rFonts w:ascii="Times New Roman"/>
          <w:b w:val="false"/>
          <w:i w:val="false"/>
          <w:color w:val="000000"/>
          <w:sz w:val="28"/>
        </w:rPr>
        <w:t>
      40) ішкі істер органдарының қылмыстық-атқару жүйесi мекемелерiнде және арнаулы мекемелерінде ұсталатын адамдардың санитариялық-эпидемиологиялық саламаттылығын және денсаулығын сақтауды қамтамасыз етуге;</w:t>
      </w:r>
    </w:p>
    <w:bookmarkEnd w:id="76"/>
    <w:bookmarkStart w:name="z116" w:id="77"/>
    <w:p>
      <w:pPr>
        <w:spacing w:after="0"/>
        <w:ind w:left="0"/>
        <w:jc w:val="both"/>
      </w:pPr>
      <w:r>
        <w:rPr>
          <w:rFonts w:ascii="Times New Roman"/>
          <w:b w:val="false"/>
          <w:i w:val="false"/>
          <w:color w:val="000000"/>
          <w:sz w:val="28"/>
        </w:rPr>
        <w:t>
      41) қылмыстық-атқару жүйесi мекемелерiнде ұсталатын, сондай-ақ пробация қызметінің есебінде тұрған адамдардан өздеріне заңмен және сотпен жүктелген міндеттерді орындауды талап етуге;</w:t>
      </w:r>
    </w:p>
    <w:bookmarkEnd w:id="77"/>
    <w:bookmarkStart w:name="z194" w:id="78"/>
    <w:p>
      <w:pPr>
        <w:spacing w:after="0"/>
        <w:ind w:left="0"/>
        <w:jc w:val="both"/>
      </w:pPr>
      <w:r>
        <w:rPr>
          <w:rFonts w:ascii="Times New Roman"/>
          <w:b w:val="false"/>
          <w:i w:val="false"/>
          <w:color w:val="000000"/>
          <w:sz w:val="28"/>
        </w:rPr>
        <w:t>
      42) қылмыстық-атқару жүйесi мекемелерiнде заңдылықты, құқықтық тәртіпті қамтамасыз етуге;</w:t>
      </w:r>
    </w:p>
    <w:bookmarkEnd w:id="78"/>
    <w:bookmarkStart w:name="z195" w:id="79"/>
    <w:p>
      <w:pPr>
        <w:spacing w:after="0"/>
        <w:ind w:left="0"/>
        <w:jc w:val="both"/>
      </w:pPr>
      <w:r>
        <w:rPr>
          <w:rFonts w:ascii="Times New Roman"/>
          <w:b w:val="false"/>
          <w:i w:val="false"/>
          <w:color w:val="000000"/>
          <w:sz w:val="28"/>
        </w:rPr>
        <w:t>
      43) өз қауіпсіздігін қамтамасыз етуге;</w:t>
      </w:r>
    </w:p>
    <w:bookmarkEnd w:id="79"/>
    <w:bookmarkStart w:name="z196" w:id="80"/>
    <w:p>
      <w:pPr>
        <w:spacing w:after="0"/>
        <w:ind w:left="0"/>
        <w:jc w:val="both"/>
      </w:pPr>
      <w:r>
        <w:rPr>
          <w:rFonts w:ascii="Times New Roman"/>
          <w:b w:val="false"/>
          <w:i w:val="false"/>
          <w:color w:val="000000"/>
          <w:sz w:val="28"/>
        </w:rPr>
        <w:t>
      44) мемлекеттiк құпияларды құрайтын мәлiметтердi қорғауды және құпиялылық режимiнiң сақталуына ведомстволық бақылауды қамтамасыз етуге;</w:t>
      </w:r>
    </w:p>
    <w:bookmarkEnd w:id="80"/>
    <w:bookmarkStart w:name="z197" w:id="81"/>
    <w:p>
      <w:pPr>
        <w:spacing w:after="0"/>
        <w:ind w:left="0"/>
        <w:jc w:val="both"/>
      </w:pPr>
      <w:r>
        <w:rPr>
          <w:rFonts w:ascii="Times New Roman"/>
          <w:b w:val="false"/>
          <w:i w:val="false"/>
          <w:color w:val="000000"/>
          <w:sz w:val="28"/>
        </w:rPr>
        <w:t>
      45) ақпараттық қауіпсіздік талаптарын сақтауды қамтамасыз етуге;</w:t>
      </w:r>
    </w:p>
    <w:bookmarkEnd w:id="81"/>
    <w:bookmarkStart w:name="z198" w:id="82"/>
    <w:p>
      <w:pPr>
        <w:spacing w:after="0"/>
        <w:ind w:left="0"/>
        <w:jc w:val="both"/>
      </w:pPr>
      <w:r>
        <w:rPr>
          <w:rFonts w:ascii="Times New Roman"/>
          <w:b w:val="false"/>
          <w:i w:val="false"/>
          <w:color w:val="000000"/>
          <w:sz w:val="28"/>
        </w:rPr>
        <w:t>
      46) дербес деректерді қорғауды қамтамасыз етуге;</w:t>
      </w:r>
    </w:p>
    <w:bookmarkEnd w:id="82"/>
    <w:bookmarkStart w:name="z199" w:id="83"/>
    <w:p>
      <w:pPr>
        <w:spacing w:after="0"/>
        <w:ind w:left="0"/>
        <w:jc w:val="both"/>
      </w:pPr>
      <w:r>
        <w:rPr>
          <w:rFonts w:ascii="Times New Roman"/>
          <w:b w:val="false"/>
          <w:i w:val="false"/>
          <w:color w:val="000000"/>
          <w:sz w:val="28"/>
        </w:rPr>
        <w:t>
      47) Қазақстан Республикасы Ұлттық мұрағат қоры құжаттарының және ішкі істер органдарының қызметі туралы өзге де деректі материалдардың жинақталуын, сақталуын және есепке алынуын қамтамасыз етуге, жеке және заңды тұлғаларға мұрағаттық анықтамалар беруге;</w:t>
      </w:r>
    </w:p>
    <w:bookmarkEnd w:id="83"/>
    <w:bookmarkStart w:name="z200" w:id="84"/>
    <w:p>
      <w:pPr>
        <w:spacing w:after="0"/>
        <w:ind w:left="0"/>
        <w:jc w:val="both"/>
      </w:pPr>
      <w:r>
        <w:rPr>
          <w:rFonts w:ascii="Times New Roman"/>
          <w:b w:val="false"/>
          <w:i w:val="false"/>
          <w:color w:val="000000"/>
          <w:sz w:val="28"/>
        </w:rPr>
        <w:t>
      48)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қаржы мониторингі жөніндегі уәкілетті органның сұрау салуы бойынша өздерінің ақпараттық жүйелерінен мәліметтер ұсынуға;</w:t>
      </w:r>
    </w:p>
    <w:bookmarkEnd w:id="84"/>
    <w:bookmarkStart w:name="z201" w:id="85"/>
    <w:p>
      <w:pPr>
        <w:spacing w:after="0"/>
        <w:ind w:left="0"/>
        <w:jc w:val="both"/>
      </w:pPr>
      <w:r>
        <w:rPr>
          <w:rFonts w:ascii="Times New Roman"/>
          <w:b w:val="false"/>
          <w:i w:val="false"/>
          <w:color w:val="000000"/>
          <w:sz w:val="28"/>
        </w:rPr>
        <w:t>
      49) оңалту және банкроттық саласындағы уәкілетті органның сұрау салулары бойынша заңда белгіленген тәртіппен банкрот деп танылған немесе оларға қатысты оңалту рәсімі қолданылған борышкерлерге қатысты меншікке қарсы қылмыстар бойынша қозғалған, іс жүргізуде жатқан қылмыстық істер жөніндегі мәліметтерді ұсынуға;</w:t>
      </w:r>
    </w:p>
    <w:bookmarkEnd w:id="85"/>
    <w:bookmarkStart w:name="z202" w:id="86"/>
    <w:p>
      <w:pPr>
        <w:spacing w:after="0"/>
        <w:ind w:left="0"/>
        <w:jc w:val="both"/>
      </w:pPr>
      <w:r>
        <w:rPr>
          <w:rFonts w:ascii="Times New Roman"/>
          <w:b w:val="false"/>
          <w:i w:val="false"/>
          <w:color w:val="000000"/>
          <w:sz w:val="28"/>
        </w:rPr>
        <w:t>
      50) қоғамдық қауіпсіздікті қамтамасыз ету жөніндегі қызметті ведомствоаралық үйлестіруді жүзеге асыруға;</w:t>
      </w:r>
    </w:p>
    <w:bookmarkEnd w:id="86"/>
    <w:bookmarkStart w:name="z203" w:id="87"/>
    <w:p>
      <w:pPr>
        <w:spacing w:after="0"/>
        <w:ind w:left="0"/>
        <w:jc w:val="both"/>
      </w:pPr>
      <w:r>
        <w:rPr>
          <w:rFonts w:ascii="Times New Roman"/>
          <w:b w:val="false"/>
          <w:i w:val="false"/>
          <w:color w:val="000000"/>
          <w:sz w:val="28"/>
        </w:rPr>
        <w:t>
      51) Қазақстан Республикасының заңдарында, Қазақстан Республикасының Президенті мен Қазақстан Республикасы Үкіметінің актілерінде көзделген өзге де міндеттерді жүзеге асыруға міндетті.</w:t>
      </w:r>
    </w:p>
    <w:bookmarkEnd w:id="87"/>
    <w:bookmarkStart w:name="z14" w:id="88"/>
    <w:p>
      <w:pPr>
        <w:spacing w:after="0"/>
        <w:ind w:left="0"/>
        <w:jc w:val="both"/>
      </w:pPr>
      <w:r>
        <w:rPr>
          <w:rFonts w:ascii="Times New Roman"/>
          <w:b w:val="false"/>
          <w:i w:val="false"/>
          <w:color w:val="000000"/>
          <w:sz w:val="28"/>
        </w:rPr>
        <w:t>
      2. Ішкі істер органдарының өз құзыреті шегінде:</w:t>
      </w:r>
    </w:p>
    <w:bookmarkEnd w:id="88"/>
    <w:bookmarkStart w:name="z204" w:id="89"/>
    <w:p>
      <w:pPr>
        <w:spacing w:after="0"/>
        <w:ind w:left="0"/>
        <w:jc w:val="both"/>
      </w:pPr>
      <w:r>
        <w:rPr>
          <w:rFonts w:ascii="Times New Roman"/>
          <w:b w:val="false"/>
          <w:i w:val="false"/>
          <w:color w:val="000000"/>
          <w:sz w:val="28"/>
        </w:rPr>
        <w:t>
      1) жеке және заңды тұлғалардан Қазақстан Республикасының заңнамасын сақтауды, құқыққа қайшы әрекеттерді тоқтатуды талап етуге, сондай-ақ төтенше жағдай жарияланған жерде немесе терроризмге қарсы операция жүргізіліп жатқан аймақта тергеу іс-шараларын жүргізу уақытында ішкі істер органдарының қызметкерлерін өз қызметтік міндеттерін атқаруы кезінде жеке тұлғалардың фотосуретке және бейнежазбаға түсіруіне тыйым салуға, бұл талаптарды орындамаған жағдайда тиісті мәжбүрлеу шараларын қолдануға;</w:t>
      </w:r>
    </w:p>
    <w:bookmarkEnd w:id="89"/>
    <w:bookmarkStart w:name="z205" w:id="90"/>
    <w:p>
      <w:pPr>
        <w:spacing w:after="0"/>
        <w:ind w:left="0"/>
        <w:jc w:val="both"/>
      </w:pPr>
      <w:r>
        <w:rPr>
          <w:rFonts w:ascii="Times New Roman"/>
          <w:b w:val="false"/>
          <w:i w:val="false"/>
          <w:color w:val="000000"/>
          <w:sz w:val="28"/>
        </w:rPr>
        <w:t>
      2) жеке тұлғалардың жеке басын куәландыратын құжаттарды, сондай-ақ орындалуын бақылау iшкi iстер органдарына жүктелген, белгiленген қағидалардың сақталуын тексеруге қажеттi басқа да құжаттарды тексеруге;</w:t>
      </w:r>
    </w:p>
    <w:bookmarkEnd w:id="90"/>
    <w:bookmarkStart w:name="z206" w:id="91"/>
    <w:p>
      <w:pPr>
        <w:spacing w:after="0"/>
        <w:ind w:left="0"/>
        <w:jc w:val="both"/>
      </w:pPr>
      <w:r>
        <w:rPr>
          <w:rFonts w:ascii="Times New Roman"/>
          <w:b w:val="false"/>
          <w:i w:val="false"/>
          <w:color w:val="000000"/>
          <w:sz w:val="28"/>
        </w:rPr>
        <w:t>
      3) жеке тұлғаларды және заңды тұлғалардың өкілдерін iс жүргізуде жатқан материалдар мен iстер бойынша iшкi iстер органдарына шақыруға, олардан түсінік және айғақтар, құжаттар, олардың көшiрмелерiн алуға, ал, келмеген кезде белгіленген тәртіппен күштеп келтіруге;</w:t>
      </w:r>
    </w:p>
    <w:bookmarkEnd w:id="91"/>
    <w:bookmarkStart w:name="z207" w:id="92"/>
    <w:p>
      <w:pPr>
        <w:spacing w:after="0"/>
        <w:ind w:left="0"/>
        <w:jc w:val="both"/>
      </w:pPr>
      <w:r>
        <w:rPr>
          <w:rFonts w:ascii="Times New Roman"/>
          <w:b w:val="false"/>
          <w:i w:val="false"/>
          <w:color w:val="000000"/>
          <w:sz w:val="28"/>
        </w:rPr>
        <w:t>
      4) меншік нысандарына қарамастан, террористік тұрғыдан осал объектілердің басшыларынан немесе өзге де лауазымды адамдарынан олардың "Терроризмге қарсы іс-қимыл туралы" Қазақстан Республикасының Заңында көзделген талаптарды орындауы туралы мәліметтер сұратуға;</w:t>
      </w:r>
    </w:p>
    <w:bookmarkEnd w:id="92"/>
    <w:bookmarkStart w:name="z208" w:id="93"/>
    <w:p>
      <w:pPr>
        <w:spacing w:after="0"/>
        <w:ind w:left="0"/>
        <w:jc w:val="both"/>
      </w:pPr>
      <w:r>
        <w:rPr>
          <w:rFonts w:ascii="Times New Roman"/>
          <w:b w:val="false"/>
          <w:i w:val="false"/>
          <w:color w:val="000000"/>
          <w:sz w:val="28"/>
        </w:rPr>
        <w:t>
      5) күзет қызметі субъектілерінен олардың "Күзет қызметі туралы" Қазақстан Республикасының Заңында көзделген талаптарды орындауы туралы мәліметтер сұратуға;</w:t>
      </w:r>
    </w:p>
    <w:bookmarkEnd w:id="93"/>
    <w:bookmarkStart w:name="z209" w:id="94"/>
    <w:p>
      <w:pPr>
        <w:spacing w:after="0"/>
        <w:ind w:left="0"/>
        <w:jc w:val="both"/>
      </w:pPr>
      <w:r>
        <w:rPr>
          <w:rFonts w:ascii="Times New Roman"/>
          <w:b w:val="false"/>
          <w:i w:val="false"/>
          <w:color w:val="000000"/>
          <w:sz w:val="28"/>
        </w:rPr>
        <w:t>
      6) жеке және заңды тұлғаларға қылмыстық немесе әкімшілік құқық бұзушылықтар жасауға ықпал ететiн себептер мен жағдайларды жою туралы орындалуы міндетті ұйғарымдар, ұсынымдар енгізуге;</w:t>
      </w:r>
    </w:p>
    <w:bookmarkEnd w:id="94"/>
    <w:bookmarkStart w:name="z210" w:id="95"/>
    <w:p>
      <w:pPr>
        <w:spacing w:after="0"/>
        <w:ind w:left="0"/>
        <w:jc w:val="both"/>
      </w:pPr>
      <w:r>
        <w:rPr>
          <w:rFonts w:ascii="Times New Roman"/>
          <w:b w:val="false"/>
          <w:i w:val="false"/>
          <w:color w:val="000000"/>
          <w:sz w:val="28"/>
        </w:rPr>
        <w:t>
      7) ішкі істер органдарына жүктелген міндеттерді іске асыру үшін азаматтармен жария және жария емес негізде ынтымақтастық орнатуға;</w:t>
      </w:r>
    </w:p>
    <w:bookmarkEnd w:id="95"/>
    <w:bookmarkStart w:name="z211" w:id="96"/>
    <w:p>
      <w:pPr>
        <w:spacing w:after="0"/>
        <w:ind w:left="0"/>
        <w:jc w:val="both"/>
      </w:pPr>
      <w:r>
        <w:rPr>
          <w:rFonts w:ascii="Times New Roman"/>
          <w:b w:val="false"/>
          <w:i w:val="false"/>
          <w:color w:val="000000"/>
          <w:sz w:val="28"/>
        </w:rPr>
        <w:t>
      8) қоғамдық тәртіпті сақтауда ерекше көзге түскен азаматтарды көтермелеуге;</w:t>
      </w:r>
    </w:p>
    <w:bookmarkEnd w:id="96"/>
    <w:bookmarkStart w:name="z212" w:id="97"/>
    <w:p>
      <w:pPr>
        <w:spacing w:after="0"/>
        <w:ind w:left="0"/>
        <w:jc w:val="both"/>
      </w:pPr>
      <w:r>
        <w:rPr>
          <w:rFonts w:ascii="Times New Roman"/>
          <w:b w:val="false"/>
          <w:i w:val="false"/>
          <w:color w:val="000000"/>
          <w:sz w:val="28"/>
        </w:rPr>
        <w:t>
      9) қоғамдық, топтық немесе жеке мүдделер мен наразылық танытудың заңсыз нысандарының жолын кесуге;</w:t>
      </w:r>
    </w:p>
    <w:bookmarkEnd w:id="97"/>
    <w:bookmarkStart w:name="z213" w:id="98"/>
    <w:p>
      <w:pPr>
        <w:spacing w:after="0"/>
        <w:ind w:left="0"/>
        <w:jc w:val="both"/>
      </w:pPr>
      <w:r>
        <w:rPr>
          <w:rFonts w:ascii="Times New Roman"/>
          <w:b w:val="false"/>
          <w:i w:val="false"/>
          <w:color w:val="000000"/>
          <w:sz w:val="28"/>
        </w:rPr>
        <w:t>
      10) психикаға белсенді әсер ететін заттарды тұтыну фактiсiн және масаң күйде болғанын анықтау үшін адамдарға куәландыру жүргiзуге, ал, мүмкін болмаған жағдайда – куәландыру үшін медициналық мекемелерге жеткізуге;</w:t>
      </w:r>
    </w:p>
    <w:bookmarkEnd w:id="98"/>
    <w:bookmarkStart w:name="z214" w:id="99"/>
    <w:p>
      <w:pPr>
        <w:spacing w:after="0"/>
        <w:ind w:left="0"/>
        <w:jc w:val="both"/>
      </w:pPr>
      <w:r>
        <w:rPr>
          <w:rFonts w:ascii="Times New Roman"/>
          <w:b w:val="false"/>
          <w:i w:val="false"/>
          <w:color w:val="000000"/>
          <w:sz w:val="28"/>
        </w:rPr>
        <w:t>
      11) көлік құралдарын тоқтатуға және тексеріп қарауға, адамдарды көлік құралдарын басқарудан шеттетуге, көлік құралдарын пайдалануға тыйым салуға, көлік құралдары мен жаяу жүргіншілердің жүрісін уақытша шектеуге немесе оған тыйым салуға;</w:t>
      </w:r>
    </w:p>
    <w:bookmarkEnd w:id="99"/>
    <w:bookmarkStart w:name="z215" w:id="100"/>
    <w:p>
      <w:pPr>
        <w:spacing w:after="0"/>
        <w:ind w:left="0"/>
        <w:jc w:val="both"/>
      </w:pPr>
      <w:r>
        <w:rPr>
          <w:rFonts w:ascii="Times New Roman"/>
          <w:b w:val="false"/>
          <w:i w:val="false"/>
          <w:color w:val="000000"/>
          <w:sz w:val="28"/>
        </w:rPr>
        <w:t>
      12) төтенше жағдайлардың салдарын жою, терроризмге қарсы операцияны, күзету, көпшілік, карантиндік іс-шараларын өткізу, іздеу салуда жүрген адамдарды ұстау, кепілге алынғандарды босату, қылмыстық немесе әкімшілік құқық бұзушылықтар жасады деп күдік келтірілген адамдардың ізіне түсу, жарылғыш заттар, оқ-дәрілер және жарғыш құрылғылар, улы және радиоактивті заттар табылғандығы туралы мәліметтерді тексеру, жаппай тәртіпсіздіктің және жеке тұлғалардың қауіпсіздігіне, инфрақұрылым объектілерінің тыныс-тiршiлiгіне қауіп төндіретін, қоғамдық тәртіпті бұзатын өзге де топтасқан әрекеттердің жолын кесу кезінде жергілікті жер учаскелерін қоршауға алуды жүргізуге;</w:t>
      </w:r>
    </w:p>
    <w:bookmarkEnd w:id="100"/>
    <w:bookmarkStart w:name="z216" w:id="101"/>
    <w:p>
      <w:pPr>
        <w:spacing w:after="0"/>
        <w:ind w:left="0"/>
        <w:jc w:val="both"/>
      </w:pPr>
      <w:r>
        <w:rPr>
          <w:rFonts w:ascii="Times New Roman"/>
          <w:b w:val="false"/>
          <w:i w:val="false"/>
          <w:color w:val="000000"/>
          <w:sz w:val="28"/>
        </w:rPr>
        <w:t>
      13) күзетілетін, көпшілік іс-шаралар өткізілетін орындарға кіру (келу) кезінде жеке тұлғаларды, олардың заттарын, көлік құралдарын және өткізілетін жүктерді тексеріп қарауды, оның ішінде техникалық құралдарды пайдаланып тексеріп қарауды жүргізуге, олар өткізілетін орындарға тыйым салынған нәрселер мен заттары бар адамдар мен көлік құралдарын кіргізбеуге;</w:t>
      </w:r>
    </w:p>
    <w:bookmarkEnd w:id="101"/>
    <w:bookmarkStart w:name="z217" w:id="102"/>
    <w:p>
      <w:pPr>
        <w:spacing w:after="0"/>
        <w:ind w:left="0"/>
        <w:jc w:val="both"/>
      </w:pPr>
      <w:r>
        <w:rPr>
          <w:rFonts w:ascii="Times New Roman"/>
          <w:b w:val="false"/>
          <w:i w:val="false"/>
          <w:color w:val="000000"/>
          <w:sz w:val="28"/>
        </w:rPr>
        <w:t>
      14) жедел-профилактикалық, іздестіру және өзге де арнаулы іс-шараларды өткізу кезінде бақылау-өткізу пункттерін орнатуға;</w:t>
      </w:r>
    </w:p>
    <w:bookmarkEnd w:id="102"/>
    <w:bookmarkStart w:name="z218" w:id="103"/>
    <w:p>
      <w:pPr>
        <w:spacing w:after="0"/>
        <w:ind w:left="0"/>
        <w:jc w:val="both"/>
      </w:pPr>
      <w:r>
        <w:rPr>
          <w:rFonts w:ascii="Times New Roman"/>
          <w:b w:val="false"/>
          <w:i w:val="false"/>
          <w:color w:val="000000"/>
          <w:sz w:val="28"/>
        </w:rPr>
        <w:t>
      15) карантиндік, санитариялық-эпидемияға қарсы және табиғатты қорғау іс-шараларына қатысуға;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0" w:id="104"/>
    <w:p>
      <w:pPr>
        <w:spacing w:after="0"/>
        <w:ind w:left="0"/>
        <w:jc w:val="both"/>
      </w:pPr>
      <w:r>
        <w:rPr>
          <w:rFonts w:ascii="Times New Roman"/>
          <w:b w:val="false"/>
          <w:i w:val="false"/>
          <w:color w:val="000000"/>
          <w:sz w:val="28"/>
        </w:rPr>
        <w:t>
      17) қылмыстық құқық бұзушылық жасады деп күдік келтірілген адамның ізіне түсу, оқиға орнына бару, төтенше немесе соғыс жағдайы қолданылған кезеңде, қарулы қақтығыс жағдайында, төтенше жағдайларды жою кезінде, сондай-ақ меншік иелеріне материалдық залал келтірілген жағдайда Қазақстан Республикасының Үкіметі айқындаған тәртіппен оның орнын толтыра отырып, егер кiдiрту адамдардың өмірі мен денсаулығына нақты қатер төндіруі мүмкін болатын болса, жедел медициналық көмекке мұқтаж адамдарды медицина ұйымдарына жеткiзу үшiн көліктің кез келген түрін (дипломатиялық иммунитетi бар шет мемлекеттер өкiлдiктерi мен халықаралық ұйымдардың көлік құралдарынан басқа) пайдалануға;</w:t>
      </w:r>
    </w:p>
    <w:bookmarkEnd w:id="104"/>
    <w:bookmarkStart w:name="z221" w:id="105"/>
    <w:p>
      <w:pPr>
        <w:spacing w:after="0"/>
        <w:ind w:left="0"/>
        <w:jc w:val="both"/>
      </w:pPr>
      <w:r>
        <w:rPr>
          <w:rFonts w:ascii="Times New Roman"/>
          <w:b w:val="false"/>
          <w:i w:val="false"/>
          <w:color w:val="000000"/>
          <w:sz w:val="28"/>
        </w:rPr>
        <w:t>
      18) азаматтық және қызметтік қару мен оның патрондарын, олардың негізгі құраушы бөліктерін, азаматтық пиротехникалық заттар мен олар қолданылып жасалған бұйымдарды әзірлейтін, өндіретін, жөндейтін, сақтайтын, пайдаланатын, жоятын, сататын, коллекциялайтын және экспонаттайтын орындарға тексерулер жүргізуге;</w:t>
      </w:r>
    </w:p>
    <w:bookmarkEnd w:id="105"/>
    <w:bookmarkStart w:name="z222" w:id="106"/>
    <w:p>
      <w:pPr>
        <w:spacing w:after="0"/>
        <w:ind w:left="0"/>
        <w:jc w:val="both"/>
      </w:pPr>
      <w:r>
        <w:rPr>
          <w:rFonts w:ascii="Times New Roman"/>
          <w:b w:val="false"/>
          <w:i w:val="false"/>
          <w:color w:val="000000"/>
          <w:sz w:val="28"/>
        </w:rPr>
        <w:t>
      19) қылмыстық немесе әкімшілік құқық бұзушылықтардың жасалу фактілерін және ішкі істер органдары қызметкерлерінің әрекеттерін тіркеу үшін техникалық құралдарды пайдалануға;</w:t>
      </w:r>
    </w:p>
    <w:bookmarkEnd w:id="106"/>
    <w:bookmarkStart w:name="z223" w:id="107"/>
    <w:p>
      <w:pPr>
        <w:spacing w:after="0"/>
        <w:ind w:left="0"/>
        <w:jc w:val="both"/>
      </w:pPr>
      <w:r>
        <w:rPr>
          <w:rFonts w:ascii="Times New Roman"/>
          <w:b w:val="false"/>
          <w:i w:val="false"/>
          <w:color w:val="000000"/>
          <w:sz w:val="28"/>
        </w:rPr>
        <w:t>
      20) қылмыстық немесе әкімшілік құқық бұзушылықтар жасаған, қылмыстық жазаны және қылмыстық-құқықтық ықпал етудің өзге де шараларын орындаудан және өтеуден жалтарып жүрген адамдарды ұстау жөнінде іс-шаралар жүргізуге;</w:t>
      </w:r>
    </w:p>
    <w:bookmarkEnd w:id="107"/>
    <w:bookmarkStart w:name="z224" w:id="108"/>
    <w:p>
      <w:pPr>
        <w:spacing w:after="0"/>
        <w:ind w:left="0"/>
        <w:jc w:val="both"/>
      </w:pPr>
      <w:r>
        <w:rPr>
          <w:rFonts w:ascii="Times New Roman"/>
          <w:b w:val="false"/>
          <w:i w:val="false"/>
          <w:color w:val="000000"/>
          <w:sz w:val="28"/>
        </w:rPr>
        <w:t>
      21) жеке тұлғаларды әкімшілік құқық бұзушылық жасағаны үшін ішкі істер органдарына жеткізуге;</w:t>
      </w:r>
    </w:p>
    <w:bookmarkEnd w:id="108"/>
    <w:bookmarkStart w:name="z225" w:id="109"/>
    <w:p>
      <w:pPr>
        <w:spacing w:after="0"/>
        <w:ind w:left="0"/>
        <w:jc w:val="both"/>
      </w:pPr>
      <w:r>
        <w:rPr>
          <w:rFonts w:ascii="Times New Roman"/>
          <w:b w:val="false"/>
          <w:i w:val="false"/>
          <w:color w:val="000000"/>
          <w:sz w:val="28"/>
        </w:rPr>
        <w:t>
      22) қылмыстық немесе әкімшілік құқық бұзушылықтар жасаған әскери қызметшілерді ұстауға және оларды әскери полиция органдарына, әскери бөлімдер командирлеріне немесе жергілікті әскери басқару органдарының бастықтарына тапсыруға;</w:t>
      </w:r>
    </w:p>
    <w:bookmarkEnd w:id="109"/>
    <w:bookmarkStart w:name="z226" w:id="110"/>
    <w:p>
      <w:pPr>
        <w:spacing w:after="0"/>
        <w:ind w:left="0"/>
        <w:jc w:val="both"/>
      </w:pPr>
      <w:r>
        <w:rPr>
          <w:rFonts w:ascii="Times New Roman"/>
          <w:b w:val="false"/>
          <w:i w:val="false"/>
          <w:color w:val="000000"/>
          <w:sz w:val="28"/>
        </w:rPr>
        <w:t>
      23) қаруды, оқ-дәрілерді, есірткіні, психотроптық заттар мен прекурсорларды, сондай-ақ өзге де тыйым салынған нәрселер мен заттарды алып қоюға;</w:t>
      </w:r>
    </w:p>
    <w:bookmarkEnd w:id="110"/>
    <w:bookmarkStart w:name="z227" w:id="111"/>
    <w:p>
      <w:pPr>
        <w:spacing w:after="0"/>
        <w:ind w:left="0"/>
        <w:jc w:val="both"/>
      </w:pPr>
      <w:r>
        <w:rPr>
          <w:rFonts w:ascii="Times New Roman"/>
          <w:b w:val="false"/>
          <w:i w:val="false"/>
          <w:color w:val="000000"/>
          <w:sz w:val="28"/>
        </w:rPr>
        <w:t>
      24) қылмыскерлер мен ауыр және аса ауыр қылмыстар жасаған адамдарды, ұйымдасқан қылмыстық топтар (қауымдастықтар) мүшелерін табу, оқшаулау, залалсыздандыру және ұстау, сондай-ақ кепілге алынғандарды босату жөнінде арнаулы операциялар жүргізуге;</w:t>
      </w:r>
    </w:p>
    <w:bookmarkEnd w:id="111"/>
    <w:bookmarkStart w:name="z228" w:id="112"/>
    <w:p>
      <w:pPr>
        <w:spacing w:after="0"/>
        <w:ind w:left="0"/>
        <w:jc w:val="both"/>
      </w:pPr>
      <w:r>
        <w:rPr>
          <w:rFonts w:ascii="Times New Roman"/>
          <w:b w:val="false"/>
          <w:i w:val="false"/>
          <w:color w:val="000000"/>
          <w:sz w:val="28"/>
        </w:rPr>
        <w:t>
      25) жеке адамдардың қауiпсiздiгiне қатер төндiретiн қылмыстық немесе әкімшілік құқық бұзушылықтар жасаған деп күдік келтірілген, қылмыстық жазаны және қылмыстық-құқықтық ықпал етудің өзге де шараларын орындаудан және өтеуден жалтарып жүрген адамдардың ізіне түсу кезінде не сол жерде қылмыстық немесе әкімшілік құқық бұзушылық жасалды немесе жасалуда, жазатайым оқиға болды деп санау үшiн жеткiлiктi мәлiметтер болған кезде, дүлей зілзалалар, апаттар, авариялар, эпидемиялар, эпизоотиялар және жаппай тәртiпсiздiктер кезiнде жеке адамдардың жеке басының қауiпсiздiгi мен қоғамдық қауiпсiздiктi қамтамасыз ету үшiн тұрғын және өзге де үй-жайларға, аумақтарға және жер учаскелерiне (дипломатиялық иммунитетi бар шет мемлекеттер өкiлдiктерi мен халықаралық ұйымдардан басқа) кедергiсiз кiруге, оларды қарап тексеруге;</w:t>
      </w:r>
    </w:p>
    <w:bookmarkEnd w:id="112"/>
    <w:bookmarkStart w:name="z229" w:id="113"/>
    <w:p>
      <w:pPr>
        <w:spacing w:after="0"/>
        <w:ind w:left="0"/>
        <w:jc w:val="both"/>
      </w:pPr>
      <w:r>
        <w:rPr>
          <w:rFonts w:ascii="Times New Roman"/>
          <w:b w:val="false"/>
          <w:i w:val="false"/>
          <w:color w:val="000000"/>
          <w:sz w:val="28"/>
        </w:rPr>
        <w:t>
      25-1) ішкі істер органдарының есебінде тұрған адамдарды байқауды және бақылауды қамтамасыз ету, электрондық бақылау құралдарының болуы мен тұтастығын тексеру мақсатында олар тұратын тұрғын үй-жайларға, аумақтар мен жер учаскелеріне (дипломатиялық иммунитеті бар шет мемлекеттер өкілдіктері мен халықаралық ұйымдардан басқа), олардың жұмыс немесе оқу орны бойынша кез келген меншік нысандарына қарамастан, ұйымдардың өндірістік және өзге де үй-жайларына кедергісіз кіруге;</w:t>
      </w:r>
    </w:p>
    <w:bookmarkEnd w:id="113"/>
    <w:bookmarkStart w:name="z230" w:id="114"/>
    <w:p>
      <w:pPr>
        <w:spacing w:after="0"/>
        <w:ind w:left="0"/>
        <w:jc w:val="both"/>
      </w:pPr>
      <w:r>
        <w:rPr>
          <w:rFonts w:ascii="Times New Roman"/>
          <w:b w:val="false"/>
          <w:i w:val="false"/>
          <w:color w:val="000000"/>
          <w:sz w:val="28"/>
        </w:rPr>
        <w:t>
      26) егер жеке тұлғалардың тұрғын жайларда, жергілікті жердің белгілі бір учаскелерінде болуы адамның өмірі мен денсаулығына, меншік объектілеріне қатер төндіретін болса, ұйымдардың жұмысын бұзса, көлік құралдары мен жаяу жүргіншілердің жүрісіне кедергі келтіретін болса, сондай-ақ жедел-іздестіру іс-шараларын, тергеу амалдары мен көпшілік іс-шараларды жүргізген жағдайларда олардың сол жерлерге кіруін немесе онда болуын шектеуге, оған уақытша тыйым салуға;</w:t>
      </w:r>
    </w:p>
    <w:bookmarkEnd w:id="114"/>
    <w:bookmarkStart w:name="z231" w:id="115"/>
    <w:p>
      <w:pPr>
        <w:spacing w:after="0"/>
        <w:ind w:left="0"/>
        <w:jc w:val="both"/>
      </w:pPr>
      <w:r>
        <w:rPr>
          <w:rFonts w:ascii="Times New Roman"/>
          <w:b w:val="false"/>
          <w:i w:val="false"/>
          <w:color w:val="000000"/>
          <w:sz w:val="28"/>
        </w:rPr>
        <w:t>
      27) жасырын ұйымдарды, үй-жайларды, көлік құралдарын, қызметкерлердің жеке басын және олардың ведомстволық тиесілігін шифрлау үшін басқа мемлекеттік органдардың және ұйымдардың құжаттарын пайдалануға;</w:t>
      </w:r>
    </w:p>
    <w:bookmarkEnd w:id="115"/>
    <w:bookmarkStart w:name="z232" w:id="116"/>
    <w:p>
      <w:pPr>
        <w:spacing w:after="0"/>
        <w:ind w:left="0"/>
        <w:jc w:val="both"/>
      </w:pPr>
      <w:r>
        <w:rPr>
          <w:rFonts w:ascii="Times New Roman"/>
          <w:b w:val="false"/>
          <w:i w:val="false"/>
          <w:color w:val="000000"/>
          <w:sz w:val="28"/>
        </w:rPr>
        <w:t>
      28) ғылыми-техникалық және өзге де зерттеулер жүргізуге;</w:t>
      </w:r>
    </w:p>
    <w:bookmarkEnd w:id="116"/>
    <w:bookmarkStart w:name="z233" w:id="117"/>
    <w:p>
      <w:pPr>
        <w:spacing w:after="0"/>
        <w:ind w:left="0"/>
        <w:jc w:val="both"/>
      </w:pPr>
      <w:r>
        <w:rPr>
          <w:rFonts w:ascii="Times New Roman"/>
          <w:b w:val="false"/>
          <w:i w:val="false"/>
          <w:color w:val="000000"/>
          <w:sz w:val="28"/>
        </w:rPr>
        <w:t>
      29) ведомстволық және жедел есептерге алуды құруға, пайдалануға және жетілдіруге;</w:t>
      </w:r>
    </w:p>
    <w:bookmarkEnd w:id="117"/>
    <w:bookmarkStart w:name="z234" w:id="118"/>
    <w:p>
      <w:pPr>
        <w:spacing w:after="0"/>
        <w:ind w:left="0"/>
        <w:jc w:val="both"/>
      </w:pPr>
      <w:r>
        <w:rPr>
          <w:rFonts w:ascii="Times New Roman"/>
          <w:b w:val="false"/>
          <w:i w:val="false"/>
          <w:color w:val="000000"/>
          <w:sz w:val="28"/>
        </w:rPr>
        <w:t>
      30)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алынған адамдарды криминалистік есепке қою үшін суретке түсiруге, дактилоскопия жасауға, дыбыс жазбасын, кино- және бейне түсiрiлiмiн жүргізуге, биологиялық, одорологиялық және басқа да үлгілерді алуға;</w:t>
      </w:r>
    </w:p>
    <w:bookmarkEnd w:id="118"/>
    <w:bookmarkStart w:name="z235" w:id="119"/>
    <w:p>
      <w:pPr>
        <w:spacing w:after="0"/>
        <w:ind w:left="0"/>
        <w:jc w:val="both"/>
      </w:pPr>
      <w:r>
        <w:rPr>
          <w:rFonts w:ascii="Times New Roman"/>
          <w:b w:val="false"/>
          <w:i w:val="false"/>
          <w:color w:val="000000"/>
          <w:sz w:val="28"/>
        </w:rPr>
        <w:t>
      31) ақпараттық жүйелерді, ақпараттық-коммуникациялық және телекоммуникациялық желілерді, байланыс желілерін құруға, пайдалануға және жетілдіруге;</w:t>
      </w:r>
    </w:p>
    <w:bookmarkEnd w:id="119"/>
    <w:bookmarkStart w:name="z236" w:id="120"/>
    <w:p>
      <w:pPr>
        <w:spacing w:after="0"/>
        <w:ind w:left="0"/>
        <w:jc w:val="both"/>
      </w:pPr>
      <w:r>
        <w:rPr>
          <w:rFonts w:ascii="Times New Roman"/>
          <w:b w:val="false"/>
          <w:i w:val="false"/>
          <w:color w:val="000000"/>
          <w:sz w:val="28"/>
        </w:rPr>
        <w:t>
      32) әкімшілік немесе қылмыстық заңнаманың күші қолданылатын іс-әрекеттер жасаған адамдарды қылмыстық-атқару жүйесi мекемесiне iргелес аумақта ұстауға және iшкi icтep органдарына жеткізуге, оларды жеке тексеріп қарауды жүзеге асыруға;</w:t>
      </w:r>
    </w:p>
    <w:bookmarkEnd w:id="120"/>
    <w:bookmarkStart w:name="z237" w:id="121"/>
    <w:p>
      <w:pPr>
        <w:spacing w:after="0"/>
        <w:ind w:left="0"/>
        <w:jc w:val="both"/>
      </w:pPr>
      <w:r>
        <w:rPr>
          <w:rFonts w:ascii="Times New Roman"/>
          <w:b w:val="false"/>
          <w:i w:val="false"/>
          <w:color w:val="000000"/>
          <w:sz w:val="28"/>
        </w:rPr>
        <w:t>
      33) қылмыстық-атқару жүйесі мекемесінің аумағындағы және режимдiк талаптар белгiленген оған iргелес аумақтағы адамдарды, олардың заттарын, көлiк құралдарын тексеріп қарауды жүргiзуге, сондай-ақ тiзбесi Қазақстан Республикасының заңнамасымен белгiленетiн тыйым салынған заттар мен құжаттарды алып қоюға;</w:t>
      </w:r>
    </w:p>
    <w:bookmarkEnd w:id="121"/>
    <w:bookmarkStart w:name="z238" w:id="122"/>
    <w:p>
      <w:pPr>
        <w:spacing w:after="0"/>
        <w:ind w:left="0"/>
        <w:jc w:val="both"/>
      </w:pPr>
      <w:r>
        <w:rPr>
          <w:rFonts w:ascii="Times New Roman"/>
          <w:b w:val="false"/>
          <w:i w:val="false"/>
          <w:color w:val="000000"/>
          <w:sz w:val="28"/>
        </w:rPr>
        <w:t>
      34) қылмыстық-атқару (пенитенциарлық) жүйесі мекемелерінде ұсталатын адамдарды психикаға белсенді әсер ететін заттарды тұтыну фактісін және масаң күйде болғанын анықтау тұрғысынан куәландыру үшін медициналық ұйымдарға жеткізуге;</w:t>
      </w:r>
    </w:p>
    <w:bookmarkEnd w:id="122"/>
    <w:bookmarkStart w:name="z239" w:id="123"/>
    <w:p>
      <w:pPr>
        <w:spacing w:after="0"/>
        <w:ind w:left="0"/>
        <w:jc w:val="both"/>
      </w:pPr>
      <w:r>
        <w:rPr>
          <w:rFonts w:ascii="Times New Roman"/>
          <w:b w:val="false"/>
          <w:i w:val="false"/>
          <w:color w:val="000000"/>
          <w:sz w:val="28"/>
        </w:rPr>
        <w:t>
      35) көлік құралдарының жүрісін уақытша шектеуге немесе оған тыйым салуға, азаматтарды қылмыстық-атқару жүйесі мекемесінің аумағына және оған iргелес аумаққа кіргізбеуге немесе ерекше жағдайлар режимiн енгiзу кезiнде оларды сонда қалуға не сол жерден кетуге мiндеттеуге;</w:t>
      </w:r>
    </w:p>
    <w:bookmarkEnd w:id="123"/>
    <w:bookmarkStart w:name="z240" w:id="124"/>
    <w:p>
      <w:pPr>
        <w:spacing w:after="0"/>
        <w:ind w:left="0"/>
        <w:jc w:val="both"/>
      </w:pPr>
      <w:r>
        <w:rPr>
          <w:rFonts w:ascii="Times New Roman"/>
          <w:b w:val="false"/>
          <w:i w:val="false"/>
          <w:color w:val="000000"/>
          <w:sz w:val="28"/>
        </w:rPr>
        <w:t>
      36) Қазақстан Республикасының заңнамасына сәйкес қоғамдық және діни бірлестіктерді қылмыстық-атқару жүйесі қызметіне тартуға;</w:t>
      </w:r>
    </w:p>
    <w:bookmarkEnd w:id="124"/>
    <w:bookmarkStart w:name="z241" w:id="125"/>
    <w:p>
      <w:pPr>
        <w:spacing w:after="0"/>
        <w:ind w:left="0"/>
        <w:jc w:val="both"/>
      </w:pPr>
      <w:r>
        <w:rPr>
          <w:rFonts w:ascii="Times New Roman"/>
          <w:b w:val="false"/>
          <w:i w:val="false"/>
          <w:color w:val="000000"/>
          <w:sz w:val="28"/>
        </w:rPr>
        <w:t>
      37) Қазақстан Республикасының заңнамасына сәйкес мемлекеттік қызметтер көрсетуден бас тартуға;</w:t>
      </w:r>
    </w:p>
    <w:bookmarkEnd w:id="125"/>
    <w:bookmarkStart w:name="z242" w:id="126"/>
    <w:p>
      <w:pPr>
        <w:spacing w:after="0"/>
        <w:ind w:left="0"/>
        <w:jc w:val="both"/>
      </w:pPr>
      <w:r>
        <w:rPr>
          <w:rFonts w:ascii="Times New Roman"/>
          <w:b w:val="false"/>
          <w:i w:val="false"/>
          <w:color w:val="000000"/>
          <w:sz w:val="28"/>
        </w:rPr>
        <w:t>
      38) ішкі істер органдарының қызметін жария ету үшін бұқаралық ақпарат құралдарын тартуға;</w:t>
      </w:r>
    </w:p>
    <w:bookmarkEnd w:id="126"/>
    <w:bookmarkStart w:name="z243" w:id="127"/>
    <w:p>
      <w:pPr>
        <w:spacing w:after="0"/>
        <w:ind w:left="0"/>
        <w:jc w:val="both"/>
      </w:pPr>
      <w:r>
        <w:rPr>
          <w:rFonts w:ascii="Times New Roman"/>
          <w:b w:val="false"/>
          <w:i w:val="false"/>
          <w:color w:val="000000"/>
          <w:sz w:val="28"/>
        </w:rPr>
        <w:t>
      39) ішкі істер органдарының әуе кемелеріне өтеусіз аэронавигациялық қызмет көрсетуге;</w:t>
      </w:r>
    </w:p>
    <w:bookmarkEnd w:id="127"/>
    <w:bookmarkStart w:name="z244" w:id="128"/>
    <w:p>
      <w:pPr>
        <w:spacing w:after="0"/>
        <w:ind w:left="0"/>
        <w:jc w:val="both"/>
      </w:pPr>
      <w:r>
        <w:rPr>
          <w:rFonts w:ascii="Times New Roman"/>
          <w:b w:val="false"/>
          <w:i w:val="false"/>
          <w:color w:val="000000"/>
          <w:sz w:val="28"/>
        </w:rPr>
        <w:t>
      40) дербес деректерді жинауды және өңдеуді жүзеге асыруға;</w:t>
      </w:r>
    </w:p>
    <w:bookmarkEnd w:id="128"/>
    <w:bookmarkStart w:name="z245" w:id="129"/>
    <w:p>
      <w:pPr>
        <w:spacing w:after="0"/>
        <w:ind w:left="0"/>
        <w:jc w:val="both"/>
      </w:pPr>
      <w:r>
        <w:rPr>
          <w:rFonts w:ascii="Times New Roman"/>
          <w:b w:val="false"/>
          <w:i w:val="false"/>
          <w:color w:val="000000"/>
          <w:sz w:val="28"/>
        </w:rPr>
        <w:t>
      41) Қазақстан Республикасының заңдарында, Қазақстан Республикасының Президенті мен Қазақстан Республикасы Үкіметінің актілерінде көзделген өзге де құқықтарды жүзеге асыруға құқығы бар.</w:t>
      </w:r>
    </w:p>
    <w:bookmarkEnd w:id="129"/>
    <w:bookmarkStart w:name="z15" w:id="130"/>
    <w:p>
      <w:pPr>
        <w:spacing w:after="0"/>
        <w:ind w:left="0"/>
        <w:jc w:val="both"/>
      </w:pPr>
      <w:r>
        <w:rPr>
          <w:rFonts w:ascii="Times New Roman"/>
          <w:b w:val="false"/>
          <w:i w:val="false"/>
          <w:color w:val="000000"/>
          <w:sz w:val="28"/>
        </w:rPr>
        <w:t>
      3. Ішкі істер органдарының қызметкерлері, әскери қызметшілері және жұмыскерлері қызметтік міндеттерін орындау кезінде адамның және азаматтың құқықтары мен бостандықтарын, сондай-ақ жеке және заңды тұлғалардың заңды мүдделерін бұзған жағдайда, ішкі істер органдары бұл құқықтарды қалпына келтіруге, келтірілген залалдың орнын толтыруға, Қазақстан Республикасының заңдарына сәйкес кінәлілердің жауаптылыққа тартылуын қамтамасыз етуге міндетті.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0" w:id="131"/>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ІШКІ ІСТЕР ОРГАНДАРЫ ЖҮЙЕСІ ЖӘНЕ ҚЫЗМЕТІНІҢ ҰЙЫМДАСТЫРЫЛУЫ</w:t>
      </w:r>
    </w:p>
    <w:bookmarkEnd w:id="131"/>
    <w:bookmarkStart w:name="z16" w:id="132"/>
    <w:p>
      <w:pPr>
        <w:spacing w:after="0"/>
        <w:ind w:left="0"/>
        <w:jc w:val="both"/>
      </w:pPr>
      <w:r>
        <w:rPr>
          <w:rFonts w:ascii="Times New Roman"/>
          <w:b w:val="false"/>
          <w:i w:val="false"/>
          <w:color w:val="000000"/>
          <w:sz w:val="28"/>
        </w:rPr>
        <w:t xml:space="preserve">
      </w:t>
      </w:r>
      <w:r>
        <w:rPr>
          <w:rFonts w:ascii="Times New Roman"/>
          <w:b/>
          <w:i w:val="false"/>
          <w:color w:val="000000"/>
          <w:sz w:val="28"/>
        </w:rPr>
        <w:t>7-бап. Ішкі істер органдары жүйесі</w:t>
      </w:r>
    </w:p>
    <w:bookmarkEnd w:id="132"/>
    <w:bookmarkStart w:name="z17" w:id="133"/>
    <w:p>
      <w:pPr>
        <w:spacing w:after="0"/>
        <w:ind w:left="0"/>
        <w:jc w:val="both"/>
      </w:pPr>
      <w:r>
        <w:rPr>
          <w:rFonts w:ascii="Times New Roman"/>
          <w:b w:val="false"/>
          <w:i w:val="false"/>
          <w:color w:val="000000"/>
          <w:sz w:val="28"/>
        </w:rPr>
        <w:t>
      1. Ішкi iстер органдарының бірыңғай жүйесiн полиция, қылмыстық-атқару жүйесі, әскери-тергеу органдары, Қазақстан Республикасының Ұлттық ұланы құрайды.</w:t>
      </w:r>
    </w:p>
    <w:bookmarkEnd w:id="133"/>
    <w:bookmarkStart w:name="z18" w:id="134"/>
    <w:p>
      <w:pPr>
        <w:spacing w:after="0"/>
        <w:ind w:left="0"/>
        <w:jc w:val="both"/>
      </w:pPr>
      <w:r>
        <w:rPr>
          <w:rFonts w:ascii="Times New Roman"/>
          <w:b w:val="false"/>
          <w:i w:val="false"/>
          <w:color w:val="000000"/>
          <w:sz w:val="28"/>
        </w:rPr>
        <w:t>
      2. Полицияны криминалдық полиция, әкiмшiлiк полициясы, тергеу, анықтау бөлімшелері және өзге де бөлімшелер құрайды.</w:t>
      </w:r>
    </w:p>
    <w:bookmarkEnd w:id="134"/>
    <w:p>
      <w:pPr>
        <w:spacing w:after="0"/>
        <w:ind w:left="0"/>
        <w:jc w:val="both"/>
      </w:pPr>
      <w:r>
        <w:rPr>
          <w:rFonts w:ascii="Times New Roman"/>
          <w:b w:val="false"/>
          <w:i w:val="false"/>
          <w:color w:val="000000"/>
          <w:sz w:val="28"/>
        </w:rPr>
        <w:t>
      Криминалдық полиция ұйымдасқан қылмысқа, экстремизмге, есiрткi, психотроптық заттар мен прекурсорлардың заңсыз айналымына қарсы күрес жөніндегі бөлімшелерден, жедел-іздестіру қызметін жүзеге асыратын өзге де бөлімшелерден тұрады.</w:t>
      </w:r>
    </w:p>
    <w:p>
      <w:pPr>
        <w:spacing w:after="0"/>
        <w:ind w:left="0"/>
        <w:jc w:val="both"/>
      </w:pPr>
      <w:r>
        <w:rPr>
          <w:rFonts w:ascii="Times New Roman"/>
          <w:b w:val="false"/>
          <w:i w:val="false"/>
          <w:color w:val="000000"/>
          <w:sz w:val="28"/>
        </w:rPr>
        <w:t>
      Әкімшілік полиция учаскелік полиция инспекторларының бөлімшелерінен, кәмелетке толмағандар істері жөніндегі, әйелдерді зорлық-зомбылықтан қорғау жөніндегі бөлімшелерден, патрульдік полициядан, табиғатты қорғау полициясынан және құқық бұзушылықтар профилактикасы, қоғамдық тәртіпті сақтау, жол жүрісі қауіпсіздігін қамтамасыз ету саласындағы қызметті жүзеге асыратын өзге де бөлімшелерден, азаматтық және қызметтік қару айналымы саласындағы бақылау бөлімшелерінен, көші-қон полициясынан, айдауылдау қызметінен, арнаулы мекемелерден және қоғамдық тәртіпті сақтауды жүзеге асыратын өзге де бөлімшелерден тұрады.</w:t>
      </w:r>
    </w:p>
    <w:bookmarkStart w:name="z19" w:id="135"/>
    <w:p>
      <w:pPr>
        <w:spacing w:after="0"/>
        <w:ind w:left="0"/>
        <w:jc w:val="both"/>
      </w:pPr>
      <w:r>
        <w:rPr>
          <w:rFonts w:ascii="Times New Roman"/>
          <w:b w:val="false"/>
          <w:i w:val="false"/>
          <w:color w:val="000000"/>
          <w:sz w:val="28"/>
        </w:rPr>
        <w:t>
      3. Ішкi iстер органдары Қазақстан Республикасы Ішкі істер министрлігінен (бұдан әрі – Ішкі істер министрлігі), ведомстволардан, аумақтық полиция органдарынан, сондай-ақ Ішкі істер министрлігіне ведомстволық бағынысты ұйымдардан тұрады.</w:t>
      </w:r>
    </w:p>
    <w:bookmarkEnd w:id="135"/>
    <w:p>
      <w:pPr>
        <w:spacing w:after="0"/>
        <w:ind w:left="0"/>
        <w:jc w:val="both"/>
      </w:pPr>
      <w:r>
        <w:rPr>
          <w:rFonts w:ascii="Times New Roman"/>
          <w:b w:val="false"/>
          <w:i w:val="false"/>
          <w:color w:val="000000"/>
          <w:sz w:val="28"/>
        </w:rPr>
        <w:t>
      Облыстардың, республикалық маңызы бар қалалардың, астананың, көліктегі полиция департаменттері, қалалардың, аудандардың, қалалардағы аудандардың, көліктегі полиция органдары аумақтық полиция органдары болып табылады.</w:t>
      </w:r>
    </w:p>
    <w:bookmarkStart w:name="z20" w:id="136"/>
    <w:p>
      <w:pPr>
        <w:spacing w:after="0"/>
        <w:ind w:left="0"/>
        <w:jc w:val="both"/>
      </w:pPr>
      <w:r>
        <w:rPr>
          <w:rFonts w:ascii="Times New Roman"/>
          <w:b w:val="false"/>
          <w:i w:val="false"/>
          <w:color w:val="000000"/>
          <w:sz w:val="28"/>
        </w:rPr>
        <w:t>
      4. Қылмыстық-атқару жүйесін ведомство, оның аумақтық органдары, пробация қызметі және жазаларды орындайтын мекемелер, өзге де ведомстволық бағынысты ұйымдар құрайды.</w:t>
      </w:r>
    </w:p>
    <w:bookmarkEnd w:id="136"/>
    <w:bookmarkStart w:name="z21" w:id="137"/>
    <w:p>
      <w:pPr>
        <w:spacing w:after="0"/>
        <w:ind w:left="0"/>
        <w:jc w:val="both"/>
      </w:pPr>
      <w:r>
        <w:rPr>
          <w:rFonts w:ascii="Times New Roman"/>
          <w:b w:val="false"/>
          <w:i w:val="false"/>
          <w:color w:val="000000"/>
          <w:sz w:val="28"/>
        </w:rPr>
        <w:t>
      5. Ұлттық ұланның құрамы мен оның қызметінің ұйымдастырылуы "Қазақстан Республикасының Ұлттық ұланы туралы" Қазақстан Республикасының Заңында айқындалады.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 w:id="138"/>
    <w:p>
      <w:pPr>
        <w:spacing w:after="0"/>
        <w:ind w:left="0"/>
        <w:jc w:val="both"/>
      </w:pPr>
      <w:r>
        <w:rPr>
          <w:rFonts w:ascii="Times New Roman"/>
          <w:b w:val="false"/>
          <w:i w:val="false"/>
          <w:color w:val="000000"/>
          <w:sz w:val="28"/>
        </w:rPr>
        <w:t>
      6. Ішкі істер министрлігінің құрылымдық бөлімшелерін, ведомстволарды, аумақтық органдарды және Iшкi iстер министрлiгiне ведомстволық бағынысты ұйымдарды құруды, қайта ұйымдастыруды және таратуды Қазақстан Республикасының Ішкі істер министрі (бұдан әрі – Ішкі істер министрі) жүзеге асырады.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000000"/>
          <w:sz w:val="28"/>
        </w:rPr>
        <w:t>№ 388-V</w:t>
      </w:r>
      <w:r>
        <w:rPr>
          <w:rFonts w:ascii="Times New Roman"/>
          <w:b w:val="false"/>
          <w:i w:val="false"/>
          <w:color w:val="ff0000"/>
          <w:sz w:val="28"/>
        </w:rPr>
        <w:t xml:space="preserve"> (01.01.2016 бастап қолданысқа енгізіледі); 30.12.2016 </w:t>
      </w:r>
      <w:r>
        <w:rPr>
          <w:rFonts w:ascii="Times New Roman"/>
          <w:b w:val="false"/>
          <w:i w:val="false"/>
          <w:color w:val="000000"/>
          <w:sz w:val="28"/>
        </w:rPr>
        <w:t>№ 39-VІ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139"/>
    <w:p>
      <w:pPr>
        <w:spacing w:after="0"/>
        <w:ind w:left="0"/>
        <w:jc w:val="both"/>
      </w:pPr>
      <w:r>
        <w:rPr>
          <w:rFonts w:ascii="Times New Roman"/>
          <w:b w:val="false"/>
          <w:i w:val="false"/>
          <w:color w:val="000000"/>
          <w:sz w:val="28"/>
        </w:rPr>
        <w:t xml:space="preserve">
      </w:t>
      </w:r>
      <w:r>
        <w:rPr>
          <w:rFonts w:ascii="Times New Roman"/>
          <w:b/>
          <w:i w:val="false"/>
          <w:color w:val="000000"/>
          <w:sz w:val="28"/>
        </w:rPr>
        <w:t>8-бап. Ішкі істер министрлігі</w:t>
      </w:r>
    </w:p>
    <w:bookmarkEnd w:id="139"/>
    <w:bookmarkStart w:name="z24" w:id="140"/>
    <w:p>
      <w:pPr>
        <w:spacing w:after="0"/>
        <w:ind w:left="0"/>
        <w:jc w:val="both"/>
      </w:pPr>
      <w:r>
        <w:rPr>
          <w:rFonts w:ascii="Times New Roman"/>
          <w:b w:val="false"/>
          <w:i w:val="false"/>
          <w:color w:val="000000"/>
          <w:sz w:val="28"/>
        </w:rPr>
        <w:t>
      1. Ішкі істер министрлігі iшкi iстер органдарының бiртұтас жүйесiн басқаратын Қазақстан Республикасының орталық атқарушы органы болып табылады.</w:t>
      </w:r>
    </w:p>
    <w:bookmarkEnd w:id="140"/>
    <w:bookmarkStart w:name="z25" w:id="141"/>
    <w:p>
      <w:pPr>
        <w:spacing w:after="0"/>
        <w:ind w:left="0"/>
        <w:jc w:val="both"/>
      </w:pPr>
      <w:r>
        <w:rPr>
          <w:rFonts w:ascii="Times New Roman"/>
          <w:b w:val="false"/>
          <w:i w:val="false"/>
          <w:color w:val="000000"/>
          <w:sz w:val="28"/>
        </w:rPr>
        <w:t>
      2. Ішкі істер министрлігінің туы, жалауы және рәмізі болады. Облыстардың, республикалық маңызы бар қалалардың және астананың, көліктегі полиция департаменттерінің, облыстардың, республикалық маңызы бар қалалардың және астананың қылмыстық-атқару жүйесі департаменттерінің, сондай-ақ Ішкі істер министрлігі жоғары оқу орындарының жалаулары болады.</w:t>
      </w:r>
    </w:p>
    <w:bookmarkEnd w:id="141"/>
    <w:p>
      <w:pPr>
        <w:spacing w:after="0"/>
        <w:ind w:left="0"/>
        <w:jc w:val="both"/>
      </w:pPr>
      <w:r>
        <w:rPr>
          <w:rFonts w:ascii="Times New Roman"/>
          <w:b w:val="false"/>
          <w:i w:val="false"/>
          <w:color w:val="000000"/>
          <w:sz w:val="28"/>
        </w:rPr>
        <w:t>
      Ішкі істер министрлігі туының, жалауының және рәмізінің, аумақтық органдар мен жоғары оқу орындары жалауларының сипаттамасын Қазақстан Республикасының Президенті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142"/>
    <w:p>
      <w:pPr>
        <w:spacing w:after="0"/>
        <w:ind w:left="0"/>
        <w:jc w:val="both"/>
      </w:pPr>
      <w:r>
        <w:rPr>
          <w:rFonts w:ascii="Times New Roman"/>
          <w:b w:val="false"/>
          <w:i w:val="false"/>
          <w:color w:val="000000"/>
          <w:sz w:val="28"/>
        </w:rPr>
        <w:t xml:space="preserve">
      </w:t>
      </w:r>
      <w:r>
        <w:rPr>
          <w:rFonts w:ascii="Times New Roman"/>
          <w:b/>
          <w:i w:val="false"/>
          <w:color w:val="000000"/>
          <w:sz w:val="28"/>
        </w:rPr>
        <w:t>9-бап. Ішкі істер министрі</w:t>
      </w:r>
    </w:p>
    <w:bookmarkEnd w:id="142"/>
    <w:bookmarkStart w:name="z27" w:id="143"/>
    <w:p>
      <w:pPr>
        <w:spacing w:after="0"/>
        <w:ind w:left="0"/>
        <w:jc w:val="both"/>
      </w:pPr>
      <w:r>
        <w:rPr>
          <w:rFonts w:ascii="Times New Roman"/>
          <w:b w:val="false"/>
          <w:i w:val="false"/>
          <w:color w:val="000000"/>
          <w:sz w:val="28"/>
        </w:rPr>
        <w:t>
      1. Ішкі істер министрлігін Қазақстан Республикасының Президенті лауазымға тағайындайтын және лауазымнан босататын Ішкі істер министрі басқарады.</w:t>
      </w:r>
    </w:p>
    <w:bookmarkEnd w:id="143"/>
    <w:bookmarkStart w:name="z28" w:id="144"/>
    <w:p>
      <w:pPr>
        <w:spacing w:after="0"/>
        <w:ind w:left="0"/>
        <w:jc w:val="both"/>
      </w:pPr>
      <w:r>
        <w:rPr>
          <w:rFonts w:ascii="Times New Roman"/>
          <w:b w:val="false"/>
          <w:i w:val="false"/>
          <w:color w:val="000000"/>
          <w:sz w:val="28"/>
        </w:rPr>
        <w:t>
      2. Ішкі істер министрі:</w:t>
      </w:r>
    </w:p>
    <w:bookmarkEnd w:id="144"/>
    <w:bookmarkStart w:name="z246" w:id="145"/>
    <w:p>
      <w:pPr>
        <w:spacing w:after="0"/>
        <w:ind w:left="0"/>
        <w:jc w:val="both"/>
      </w:pPr>
      <w:r>
        <w:rPr>
          <w:rFonts w:ascii="Times New Roman"/>
          <w:b w:val="false"/>
          <w:i w:val="false"/>
          <w:color w:val="000000"/>
          <w:sz w:val="28"/>
        </w:rPr>
        <w:t>
      1) iшкi iстер органдарының бiртұтас жүйесiне басшылықты жүзеге асырады;</w:t>
      </w:r>
    </w:p>
    <w:bookmarkEnd w:id="145"/>
    <w:bookmarkStart w:name="z247" w:id="146"/>
    <w:p>
      <w:pPr>
        <w:spacing w:after="0"/>
        <w:ind w:left="0"/>
        <w:jc w:val="both"/>
      </w:pPr>
      <w:r>
        <w:rPr>
          <w:rFonts w:ascii="Times New Roman"/>
          <w:b w:val="false"/>
          <w:i w:val="false"/>
          <w:color w:val="000000"/>
          <w:sz w:val="28"/>
        </w:rPr>
        <w:t>
      2) Қазақстан Республикасының Үкіметі бекіткен штат санының лимиті шегінде ішкі істер органдарының құрылымы мен штат санын белгілейді;</w:t>
      </w:r>
    </w:p>
    <w:bookmarkEnd w:id="146"/>
    <w:bookmarkStart w:name="z248" w:id="147"/>
    <w:p>
      <w:pPr>
        <w:spacing w:after="0"/>
        <w:ind w:left="0"/>
        <w:jc w:val="both"/>
      </w:pPr>
      <w:r>
        <w:rPr>
          <w:rFonts w:ascii="Times New Roman"/>
          <w:b w:val="false"/>
          <w:i w:val="false"/>
          <w:color w:val="000000"/>
          <w:sz w:val="28"/>
        </w:rPr>
        <w:t>
      3) Қазақстан Республикасы Үкіметінің қарауына ішкі істер органдарының штат санының лимитін өзгерту туралы ұсыныстар енгізеді;</w:t>
      </w:r>
    </w:p>
    <w:bookmarkEnd w:id="147"/>
    <w:bookmarkStart w:name="z249" w:id="148"/>
    <w:p>
      <w:pPr>
        <w:spacing w:after="0"/>
        <w:ind w:left="0"/>
        <w:jc w:val="both"/>
      </w:pPr>
      <w:r>
        <w:rPr>
          <w:rFonts w:ascii="Times New Roman"/>
          <w:b w:val="false"/>
          <w:i w:val="false"/>
          <w:color w:val="000000"/>
          <w:sz w:val="28"/>
        </w:rPr>
        <w:t>
      3-1) Қазақстан Республикасының құқық қорғау қызметі туралы заңнамасына сәйкес облыстың, республикалық маңызы бар қаланың, астананың полиция департаменті бастығын лауазымға тағайындайды;</w:t>
      </w:r>
    </w:p>
    <w:bookmarkEnd w:id="148"/>
    <w:bookmarkStart w:name="z250" w:id="149"/>
    <w:p>
      <w:pPr>
        <w:spacing w:after="0"/>
        <w:ind w:left="0"/>
        <w:jc w:val="both"/>
      </w:pPr>
      <w:r>
        <w:rPr>
          <w:rFonts w:ascii="Times New Roman"/>
          <w:b w:val="false"/>
          <w:i w:val="false"/>
          <w:color w:val="000000"/>
          <w:sz w:val="28"/>
        </w:rPr>
        <w:t>
      4) ішкі істер органдары қызметкерлерін, әскери қызметшілерін және жұмыскерлерін тағайындайды, тәртіптік жазаға тартады және қызметтен шығарады;</w:t>
      </w:r>
    </w:p>
    <w:bookmarkEnd w:id="149"/>
    <w:bookmarkStart w:name="z251" w:id="150"/>
    <w:p>
      <w:pPr>
        <w:spacing w:after="0"/>
        <w:ind w:left="0"/>
        <w:jc w:val="both"/>
      </w:pPr>
      <w:r>
        <w:rPr>
          <w:rFonts w:ascii="Times New Roman"/>
          <w:b w:val="false"/>
          <w:i w:val="false"/>
          <w:color w:val="000000"/>
          <w:sz w:val="28"/>
        </w:rPr>
        <w:t>
      5) көтермелейді, оның ішінде ведомстволық наградалармен марапаттайды;</w:t>
      </w:r>
    </w:p>
    <w:bookmarkEnd w:id="150"/>
    <w:bookmarkStart w:name="z252" w:id="151"/>
    <w:p>
      <w:pPr>
        <w:spacing w:after="0"/>
        <w:ind w:left="0"/>
        <w:jc w:val="both"/>
      </w:pPr>
      <w:r>
        <w:rPr>
          <w:rFonts w:ascii="Times New Roman"/>
          <w:b w:val="false"/>
          <w:i w:val="false"/>
          <w:color w:val="000000"/>
          <w:sz w:val="28"/>
        </w:rPr>
        <w:t>
      6) Қазақстан Республикасының Президентіне мемлекеттік наградалармен марапаттауға ұсыныс енгізеді;</w:t>
      </w:r>
    </w:p>
    <w:bookmarkEnd w:id="151"/>
    <w:bookmarkStart w:name="z253" w:id="152"/>
    <w:p>
      <w:pPr>
        <w:spacing w:after="0"/>
        <w:ind w:left="0"/>
        <w:jc w:val="both"/>
      </w:pPr>
      <w:r>
        <w:rPr>
          <w:rFonts w:ascii="Times New Roman"/>
          <w:b w:val="false"/>
          <w:i w:val="false"/>
          <w:color w:val="000000"/>
          <w:sz w:val="28"/>
        </w:rPr>
        <w:t>
      7) Қазақстан Республикасының Президентіне ішкі істер органдарының қызметкерлері мен әскери қызметшілеріне жоғары әскери және арнаулы атақтар беруге ұсыныс енгізеді;</w:t>
      </w:r>
    </w:p>
    <w:bookmarkEnd w:id="152"/>
    <w:bookmarkStart w:name="z254" w:id="153"/>
    <w:p>
      <w:pPr>
        <w:spacing w:after="0"/>
        <w:ind w:left="0"/>
        <w:jc w:val="both"/>
      </w:pPr>
      <w:r>
        <w:rPr>
          <w:rFonts w:ascii="Times New Roman"/>
          <w:b w:val="false"/>
          <w:i w:val="false"/>
          <w:color w:val="000000"/>
          <w:sz w:val="28"/>
        </w:rPr>
        <w:t>
      8) Қазақстан Республикасының Президентіне Ішкі істер министрінің орынбасарлары, Ішкі істер министрінің орынбасары – Ұлттық ұланның Бас қолбасшысы лауазымдарына тағайындауға ұсыну енгізеді;</w:t>
      </w:r>
    </w:p>
    <w:bookmarkEnd w:id="153"/>
    <w:bookmarkStart w:name="z255" w:id="154"/>
    <w:p>
      <w:pPr>
        <w:spacing w:after="0"/>
        <w:ind w:left="0"/>
        <w:jc w:val="both"/>
      </w:pPr>
      <w:r>
        <w:rPr>
          <w:rFonts w:ascii="Times New Roman"/>
          <w:b w:val="false"/>
          <w:i w:val="false"/>
          <w:color w:val="000000"/>
          <w:sz w:val="28"/>
        </w:rPr>
        <w:t>
      9) Қазақстан Республикасының Президенті алдында ішкі істер органдарының қызметі туралы есеп береді;</w:t>
      </w:r>
    </w:p>
    <w:bookmarkEnd w:id="154"/>
    <w:bookmarkStart w:name="z256" w:id="155"/>
    <w:p>
      <w:pPr>
        <w:spacing w:after="0"/>
        <w:ind w:left="0"/>
        <w:jc w:val="both"/>
      </w:pPr>
      <w:r>
        <w:rPr>
          <w:rFonts w:ascii="Times New Roman"/>
          <w:b w:val="false"/>
          <w:i w:val="false"/>
          <w:color w:val="000000"/>
          <w:sz w:val="28"/>
        </w:rPr>
        <w:t>
      10) Ішкі істер министрлігінің атынан ішкі істер органдарының орындауы үшін міндетті құқықтық актілер, өз құзыреті шегінде өзге де мемлекеттік органдардың, жеке және заңды тұлғалардың орындауы үшін міндетті нормативтік құқықтық актілер шығарады;</w:t>
      </w:r>
    </w:p>
    <w:bookmarkEnd w:id="155"/>
    <w:bookmarkStart w:name="z257" w:id="156"/>
    <w:p>
      <w:pPr>
        <w:spacing w:after="0"/>
        <w:ind w:left="0"/>
        <w:jc w:val="both"/>
      </w:pPr>
      <w:r>
        <w:rPr>
          <w:rFonts w:ascii="Times New Roman"/>
          <w:b w:val="false"/>
          <w:i w:val="false"/>
          <w:color w:val="000000"/>
          <w:sz w:val="28"/>
        </w:rPr>
        <w:t>
      11) өзінің орынбасарларына, Ішкі істер министрлігі құрылымдық бөлімшелерінің, ведомстволардың, аумақтық органдар мен ведомстволық бағынысты ұйымдардың басшыларына өкілеттіктер береді;</w:t>
      </w:r>
    </w:p>
    <w:bookmarkEnd w:id="156"/>
    <w:bookmarkStart w:name="z258" w:id="157"/>
    <w:p>
      <w:pPr>
        <w:spacing w:after="0"/>
        <w:ind w:left="0"/>
        <w:jc w:val="both"/>
      </w:pPr>
      <w:r>
        <w:rPr>
          <w:rFonts w:ascii="Times New Roman"/>
          <w:b w:val="false"/>
          <w:i w:val="false"/>
          <w:color w:val="000000"/>
          <w:sz w:val="28"/>
        </w:rPr>
        <w:t>
      12) мемлекеттік органдар мен халықаралық ұйымдарда Ішкі істер министрлігі атынан өкілдік етеді;</w:t>
      </w:r>
    </w:p>
    <w:bookmarkEnd w:id="157"/>
    <w:bookmarkStart w:name="z259" w:id="158"/>
    <w:p>
      <w:pPr>
        <w:spacing w:after="0"/>
        <w:ind w:left="0"/>
        <w:jc w:val="both"/>
      </w:pPr>
      <w:r>
        <w:rPr>
          <w:rFonts w:ascii="Times New Roman"/>
          <w:b w:val="false"/>
          <w:i w:val="false"/>
          <w:color w:val="000000"/>
          <w:sz w:val="28"/>
        </w:rPr>
        <w:t>
      13) өз құзыреті шегінде халықаралық шарттарға қол қояды;</w:t>
      </w:r>
    </w:p>
    <w:bookmarkEnd w:id="158"/>
    <w:bookmarkStart w:name="z260" w:id="159"/>
    <w:p>
      <w:pPr>
        <w:spacing w:after="0"/>
        <w:ind w:left="0"/>
        <w:jc w:val="both"/>
      </w:pPr>
      <w:r>
        <w:rPr>
          <w:rFonts w:ascii="Times New Roman"/>
          <w:b w:val="false"/>
          <w:i w:val="false"/>
          <w:color w:val="000000"/>
          <w:sz w:val="28"/>
        </w:rPr>
        <w:t>
      14) ішкі істер органдарындағы сыбайластық жемқорлыққа қарсы іс-қимыл жөніндегі жұмысты ұйымдастырады;</w:t>
      </w:r>
    </w:p>
    <w:bookmarkEnd w:id="159"/>
    <w:bookmarkStart w:name="z261" w:id="160"/>
    <w:p>
      <w:pPr>
        <w:spacing w:after="0"/>
        <w:ind w:left="0"/>
        <w:jc w:val="both"/>
      </w:pPr>
      <w:r>
        <w:rPr>
          <w:rFonts w:ascii="Times New Roman"/>
          <w:b w:val="false"/>
          <w:i w:val="false"/>
          <w:color w:val="000000"/>
          <w:sz w:val="28"/>
        </w:rPr>
        <w:t>
      15) өзіне осы Заңмен, Қазақстан Республикасының өзге де заңдарымен, Қазақстан Республикасының Президенті мен Қазақстан Республикасы Үкіметінің актілерімен жүктелген өзге де өкілеттіктерді жүзеге асырады.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3" w:id="161"/>
    <w:p>
      <w:pPr>
        <w:spacing w:after="0"/>
        <w:ind w:left="0"/>
        <w:jc w:val="both"/>
      </w:pPr>
      <w:r>
        <w:rPr>
          <w:rFonts w:ascii="Times New Roman"/>
          <w:b w:val="false"/>
          <w:i w:val="false"/>
          <w:color w:val="000000"/>
          <w:sz w:val="28"/>
        </w:rPr>
        <w:t xml:space="preserve">
      </w:t>
      </w:r>
      <w:r>
        <w:rPr>
          <w:rFonts w:ascii="Times New Roman"/>
          <w:b/>
          <w:i w:val="false"/>
          <w:color w:val="000000"/>
          <w:sz w:val="28"/>
        </w:rPr>
        <w:t>9-1-бап. Жергілікті полиция қызметі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 w:id="162"/>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ІШКІ ІСТЕР ОРГАНДАРЫНЫҢ ҚЫЗМЕТІ САЛАСЫНДАҒЫ</w:t>
      </w:r>
      <w:r>
        <w:rPr>
          <w:rFonts w:ascii="Times New Roman"/>
          <w:b w:val="false"/>
          <w:i w:val="false"/>
          <w:color w:val="000000"/>
          <w:sz w:val="28"/>
        </w:rPr>
        <w:t xml:space="preserve"> </w:t>
      </w:r>
      <w:r>
        <w:rPr>
          <w:rFonts w:ascii="Times New Roman"/>
          <w:b/>
          <w:i w:val="false"/>
          <w:color w:val="000000"/>
          <w:sz w:val="28"/>
        </w:rPr>
        <w:t>МЕМЛЕКЕТТІК РЕТТЕУ</w:t>
      </w:r>
    </w:p>
    <w:bookmarkEnd w:id="162"/>
    <w:bookmarkStart w:name="z82" w:id="163"/>
    <w:p>
      <w:pPr>
        <w:spacing w:after="0"/>
        <w:ind w:left="0"/>
        <w:jc w:val="both"/>
      </w:pPr>
      <w:r>
        <w:rPr>
          <w:rFonts w:ascii="Times New Roman"/>
          <w:b w:val="false"/>
          <w:i w:val="false"/>
          <w:color w:val="000000"/>
          <w:sz w:val="28"/>
        </w:rPr>
        <w:t xml:space="preserve">
      </w:t>
      </w:r>
      <w:r>
        <w:rPr>
          <w:rFonts w:ascii="Times New Roman"/>
          <w:b/>
          <w:i w:val="false"/>
          <w:color w:val="000000"/>
          <w:sz w:val="28"/>
        </w:rPr>
        <w:t>10-бап. Қазақстан Республикасы Үкіметінің құзыреті</w:t>
      </w:r>
    </w:p>
    <w:bookmarkEnd w:id="163"/>
    <w:p>
      <w:pPr>
        <w:spacing w:after="0"/>
        <w:ind w:left="0"/>
        <w:jc w:val="both"/>
      </w:pPr>
      <w:r>
        <w:rPr>
          <w:rFonts w:ascii="Times New Roman"/>
          <w:b w:val="false"/>
          <w:i w:val="false"/>
          <w:color w:val="000000"/>
          <w:sz w:val="28"/>
        </w:rPr>
        <w:t>
      Қазақстан Республикасының Үкіметі:</w:t>
      </w:r>
    </w:p>
    <w:bookmarkStart w:name="z262" w:id="164"/>
    <w:p>
      <w:pPr>
        <w:spacing w:after="0"/>
        <w:ind w:left="0"/>
        <w:jc w:val="both"/>
      </w:pPr>
      <w:r>
        <w:rPr>
          <w:rFonts w:ascii="Times New Roman"/>
          <w:b w:val="false"/>
          <w:i w:val="false"/>
          <w:color w:val="000000"/>
          <w:sz w:val="28"/>
        </w:rPr>
        <w:t>
      1) ішкі істер органдарының қызметі саласындағы мемлекеттік саясаттың негізгі бағыттарын әзірлейді;</w:t>
      </w:r>
    </w:p>
    <w:bookmarkEnd w:id="164"/>
    <w:bookmarkStart w:name="z263" w:id="165"/>
    <w:p>
      <w:pPr>
        <w:spacing w:after="0"/>
        <w:ind w:left="0"/>
        <w:jc w:val="both"/>
      </w:pPr>
      <w:r>
        <w:rPr>
          <w:rFonts w:ascii="Times New Roman"/>
          <w:b w:val="false"/>
          <w:i w:val="false"/>
          <w:color w:val="000000"/>
          <w:sz w:val="28"/>
        </w:rPr>
        <w:t>
      2) Ішкі істер министрлігі туралы ережені бекітеді;</w:t>
      </w:r>
    </w:p>
    <w:bookmarkEnd w:id="1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 алып тасталды – ҚР 12.07.2018 </w:t>
      </w:r>
      <w:r>
        <w:rPr>
          <w:rFonts w:ascii="Times New Roman"/>
          <w:b w:val="false"/>
          <w:i w:val="false"/>
          <w:color w:val="000000"/>
          <w:sz w:val="28"/>
        </w:rPr>
        <w:t>№ 180-VІ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 xml:space="preserve">алып тасталды - ҚР 18.03.2019 </w:t>
      </w:r>
      <w:r>
        <w:rPr>
          <w:rFonts w:ascii="Times New Roman"/>
          <w:b w:val="false"/>
          <w:i w:val="false"/>
          <w:color w:val="000000"/>
          <w:sz w:val="28"/>
        </w:rPr>
        <w:t>№ 237-VI</w:t>
      </w:r>
      <w:r>
        <w:rPr>
          <w:rFonts w:ascii="Times New Roman"/>
          <w:b w:val="false"/>
          <w:i/>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color w:val="000000"/>
          <w:sz w:val="28"/>
        </w:rPr>
        <w:t xml:space="preserve">алып тасталды - ҚР 29.09.2014 </w:t>
      </w:r>
      <w:r>
        <w:rPr>
          <w:rFonts w:ascii="Times New Roman"/>
          <w:b w:val="false"/>
          <w:i w:val="false"/>
          <w:color w:val="000000"/>
          <w:sz w:val="28"/>
        </w:rPr>
        <w:t>N 239-V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color w:val="000000"/>
          <w:sz w:val="28"/>
        </w:rPr>
        <w:t xml:space="preserve">алып тасталды - ҚР 29.09.2014 </w:t>
      </w:r>
      <w:r>
        <w:rPr>
          <w:rFonts w:ascii="Times New Roman"/>
          <w:b w:val="false"/>
          <w:i w:val="false"/>
          <w:color w:val="000000"/>
          <w:sz w:val="28"/>
        </w:rPr>
        <w:t>N 239-V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color w:val="000000"/>
          <w:sz w:val="28"/>
        </w:rPr>
        <w:t xml:space="preserve">алып тасталды - ҚР 29.09.2014 </w:t>
      </w:r>
      <w:r>
        <w:rPr>
          <w:rFonts w:ascii="Times New Roman"/>
          <w:b w:val="false"/>
          <w:i w:val="false"/>
          <w:color w:val="000000"/>
          <w:sz w:val="28"/>
        </w:rPr>
        <w:t>N 239-V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color w:val="000000"/>
          <w:sz w:val="28"/>
        </w:rPr>
        <w:t xml:space="preserve">алып тасталды - ҚР 29.09.2014 </w:t>
      </w:r>
      <w:r>
        <w:rPr>
          <w:rFonts w:ascii="Times New Roman"/>
          <w:b w:val="false"/>
          <w:i w:val="false"/>
          <w:color w:val="000000"/>
          <w:sz w:val="28"/>
        </w:rPr>
        <w:t>N 239-V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color w:val="000000"/>
          <w:sz w:val="28"/>
        </w:rPr>
        <w:t>алып тасталды - ҚР 29.12.2014</w:t>
      </w:r>
      <w:r>
        <w:rPr>
          <w:rFonts w:ascii="Times New Roman"/>
          <w:b w:val="false"/>
          <w:i w:val="false"/>
          <w:color w:val="000000"/>
          <w:sz w:val="28"/>
        </w:rPr>
        <w:t xml:space="preserve">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color w:val="000000"/>
          <w:sz w:val="28"/>
        </w:rPr>
        <w:t>(01.01.2015 бастап қолданысқа енгізіледі) Заңымен;</w:t>
      </w:r>
    </w:p>
    <w:bookmarkStart w:name="z264" w:id="166"/>
    <w:p>
      <w:pPr>
        <w:spacing w:after="0"/>
        <w:ind w:left="0"/>
        <w:jc w:val="both"/>
      </w:pPr>
      <w:r>
        <w:rPr>
          <w:rFonts w:ascii="Times New Roman"/>
          <w:b w:val="false"/>
          <w:i w:val="false"/>
          <w:color w:val="000000"/>
          <w:sz w:val="28"/>
        </w:rPr>
        <w:t>
      10) есiрткi, психотроптық заттар мен прекурсорларды әкелу, әкету, транзиттеу қағидаларын бекітеді;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5" w:id="167"/>
    <w:p>
      <w:pPr>
        <w:spacing w:after="0"/>
        <w:ind w:left="0"/>
        <w:jc w:val="both"/>
      </w:pPr>
      <w:r>
        <w:rPr>
          <w:rFonts w:ascii="Times New Roman"/>
          <w:b w:val="false"/>
          <w:i w:val="false"/>
          <w:color w:val="000000"/>
          <w:sz w:val="28"/>
        </w:rPr>
        <w:t>
      12)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схемалармен боялуға жататын жедел және арнаулы қызметтердің тізбесін бекітеді;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color w:val="000000"/>
          <w:sz w:val="28"/>
        </w:rPr>
        <w:t xml:space="preserve">алып тасталды - ҚР 29.09.2014 </w:t>
      </w:r>
      <w:r>
        <w:rPr>
          <w:rFonts w:ascii="Times New Roman"/>
          <w:b w:val="false"/>
          <w:i w:val="false"/>
          <w:color w:val="000000"/>
          <w:sz w:val="28"/>
        </w:rPr>
        <w:t>N 239-V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15) жасырын ұйымдарды, үй-жайларды, көлік құралдарын, қызметкерлердің жеке басын және олардың ведомстволық тиесілігін шифрлау үшін басқа мемлекеттік органдар мен ұйымдардың құжаттарын пайдалану қағидаларын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color w:val="000000"/>
          <w:sz w:val="28"/>
        </w:rPr>
        <w:t xml:space="preserve">алып тасталды - ҚР 29.09.2014 </w:t>
      </w:r>
      <w:r>
        <w:rPr>
          <w:rFonts w:ascii="Times New Roman"/>
          <w:b w:val="false"/>
          <w:i w:val="false"/>
          <w:color w:val="000000"/>
          <w:sz w:val="28"/>
        </w:rPr>
        <w:t>N 239-V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02.11.2015 </w:t>
      </w:r>
      <w:r>
        <w:rPr>
          <w:rFonts w:ascii="Times New Roman"/>
          <w:b w:val="false"/>
          <w:i w:val="false"/>
          <w:color w:val="000000"/>
          <w:sz w:val="28"/>
        </w:rPr>
        <w:t>№ 388-V</w:t>
      </w:r>
      <w:r>
        <w:rPr>
          <w:rFonts w:ascii="Times New Roman"/>
          <w:b w:val="false"/>
          <w:i w:val="false"/>
          <w:color w:val="ff0000"/>
          <w:sz w:val="28"/>
        </w:rPr>
        <w:t xml:space="preserve"> (01.01.2016 бастап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 w:id="168"/>
    <w:p>
      <w:pPr>
        <w:spacing w:after="0"/>
        <w:ind w:left="0"/>
        <w:jc w:val="both"/>
      </w:pPr>
      <w:r>
        <w:rPr>
          <w:rFonts w:ascii="Times New Roman"/>
          <w:b w:val="false"/>
          <w:i w:val="false"/>
          <w:color w:val="000000"/>
          <w:sz w:val="28"/>
        </w:rPr>
        <w:t xml:space="preserve">
      </w:t>
      </w:r>
      <w:r>
        <w:rPr>
          <w:rFonts w:ascii="Times New Roman"/>
          <w:b/>
          <w:i w:val="false"/>
          <w:color w:val="000000"/>
          <w:sz w:val="28"/>
        </w:rPr>
        <w:t>11-бап. Ішкі істер министрлігінің құзыреті</w:t>
      </w:r>
    </w:p>
    <w:bookmarkEnd w:id="168"/>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7" w:id="169"/>
    <w:p>
      <w:pPr>
        <w:spacing w:after="0"/>
        <w:ind w:left="0"/>
        <w:jc w:val="both"/>
      </w:pPr>
      <w:r>
        <w:rPr>
          <w:rFonts w:ascii="Times New Roman"/>
          <w:b w:val="false"/>
          <w:i w:val="false"/>
          <w:color w:val="000000"/>
          <w:sz w:val="28"/>
        </w:rPr>
        <w:t>
      2) жол жүрісі қауіпсіздігі саласындағы мемлекеттік саясатты іске асыруды қамтамасыз етеді;</w:t>
      </w:r>
    </w:p>
    <w:bookmarkEnd w:id="169"/>
    <w:bookmarkStart w:name="z268" w:id="170"/>
    <w:p>
      <w:pPr>
        <w:spacing w:after="0"/>
        <w:ind w:left="0"/>
        <w:jc w:val="both"/>
      </w:pPr>
      <w:r>
        <w:rPr>
          <w:rFonts w:ascii="Times New Roman"/>
          <w:b w:val="false"/>
          <w:i w:val="false"/>
          <w:color w:val="000000"/>
          <w:sz w:val="28"/>
        </w:rPr>
        <w:t>
      3) азаматтық және қызметтік қару мен оның патрондарының айналымы саласындағы мемлекеттік саясатты іске асыруды қамтамасыз етеді;</w:t>
      </w:r>
    </w:p>
    <w:bookmarkEnd w:id="170"/>
    <w:bookmarkStart w:name="z269" w:id="171"/>
    <w:p>
      <w:pPr>
        <w:spacing w:after="0"/>
        <w:ind w:left="0"/>
        <w:jc w:val="both"/>
      </w:pPr>
      <w:r>
        <w:rPr>
          <w:rFonts w:ascii="Times New Roman"/>
          <w:b w:val="false"/>
          <w:i w:val="false"/>
          <w:color w:val="000000"/>
          <w:sz w:val="28"/>
        </w:rPr>
        <w:t>
      4) есiрткiнің, психотроптық заттар мен прекурсорлардың айналымы саласындағы мемлекеттік саясатты іске асыруды, олардың заңсыз айналымына және олардың терiс пайдалануына қарсы іс-қимылды қамтамасыз етеді;</w:t>
      </w:r>
    </w:p>
    <w:bookmarkEnd w:id="171"/>
    <w:bookmarkStart w:name="z270" w:id="172"/>
    <w:p>
      <w:pPr>
        <w:spacing w:after="0"/>
        <w:ind w:left="0"/>
        <w:jc w:val="both"/>
      </w:pPr>
      <w:r>
        <w:rPr>
          <w:rFonts w:ascii="Times New Roman"/>
          <w:b w:val="false"/>
          <w:i w:val="false"/>
          <w:color w:val="000000"/>
          <w:sz w:val="28"/>
        </w:rPr>
        <w:t>
      5) азаматтық, халықтың көші-қоны саласындағы мемлекеттік саясатты іске асыруды қамтамасыз етеді;</w:t>
      </w:r>
    </w:p>
    <w:bookmarkEnd w:id="172"/>
    <w:bookmarkStart w:name="z271" w:id="173"/>
    <w:p>
      <w:pPr>
        <w:spacing w:after="0"/>
        <w:ind w:left="0"/>
        <w:jc w:val="both"/>
      </w:pPr>
      <w:r>
        <w:rPr>
          <w:rFonts w:ascii="Times New Roman"/>
          <w:b w:val="false"/>
          <w:i w:val="false"/>
          <w:color w:val="000000"/>
          <w:sz w:val="28"/>
        </w:rPr>
        <w:t>
      5-1) қылмыстық-атқару саласындағы мемлекеттік саясатты іске асыруды қамтамасыз етеді;</w:t>
      </w:r>
    </w:p>
    <w:bookmarkEnd w:id="173"/>
    <w:bookmarkStart w:name="z272" w:id="174"/>
    <w:p>
      <w:pPr>
        <w:spacing w:after="0"/>
        <w:ind w:left="0"/>
        <w:jc w:val="both"/>
      </w:pPr>
      <w:r>
        <w:rPr>
          <w:rFonts w:ascii="Times New Roman"/>
          <w:b w:val="false"/>
          <w:i w:val="false"/>
          <w:color w:val="000000"/>
          <w:sz w:val="28"/>
        </w:rPr>
        <w:t>
      6) ішкі істер органдары жүйесіндегі біртұтас мемлекеттік кадр саясатын іске асыруды қамтамасыз етеді;</w:t>
      </w:r>
    </w:p>
    <w:bookmarkEnd w:id="174"/>
    <w:bookmarkStart w:name="z273" w:id="175"/>
    <w:p>
      <w:pPr>
        <w:spacing w:after="0"/>
        <w:ind w:left="0"/>
        <w:jc w:val="both"/>
      </w:pPr>
      <w:r>
        <w:rPr>
          <w:rFonts w:ascii="Times New Roman"/>
          <w:b w:val="false"/>
          <w:i w:val="false"/>
          <w:color w:val="000000"/>
          <w:sz w:val="28"/>
        </w:rPr>
        <w:t>
      7) Қазақстан Республикасы Қарулы Күштерінің, басқа да әскерлер мен әскери құралымдардың әскери бөлімдері мен мекемелерін, Қазақстан Республикасының арнаулы мемлекеттік органдарының, ішкі істер органдарының объектілерін, сондай-ақ күзетілетін объектілер мен Қазақстан Республикасының шет елдердегі мекемелерін қоспағанда,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талаптарының сақталуына мемлекеттік бақылауды ұйымдастырады;</w:t>
      </w:r>
    </w:p>
    <w:bookmarkEnd w:id="175"/>
    <w:bookmarkStart w:name="z274" w:id="176"/>
    <w:p>
      <w:pPr>
        <w:spacing w:after="0"/>
        <w:ind w:left="0"/>
        <w:jc w:val="both"/>
      </w:pPr>
      <w:r>
        <w:rPr>
          <w:rFonts w:ascii="Times New Roman"/>
          <w:b w:val="false"/>
          <w:i w:val="false"/>
          <w:color w:val="000000"/>
          <w:sz w:val="28"/>
        </w:rPr>
        <w:t>
      8) мемлекеттiк күзетілуге жататын жеке тұлғалар мен объектiлердi күзетудi ұйымдастырады;</w:t>
      </w:r>
    </w:p>
    <w:bookmarkEnd w:id="176"/>
    <w:bookmarkStart w:name="z275" w:id="177"/>
    <w:p>
      <w:pPr>
        <w:spacing w:after="0"/>
        <w:ind w:left="0"/>
        <w:jc w:val="both"/>
      </w:pPr>
      <w:r>
        <w:rPr>
          <w:rFonts w:ascii="Times New Roman"/>
          <w:b w:val="false"/>
          <w:i w:val="false"/>
          <w:color w:val="000000"/>
          <w:sz w:val="28"/>
        </w:rPr>
        <w:t>
      9) күзет қызметімен, күзет дабылы құралдарын монтаждаумен, баптаумен және оларға техникалық қызмет көрсетумен айналысатын субъектілерді және жекеше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мемлекеттік бақылауды ұйымдастырады;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7" w:id="178"/>
    <w:p>
      <w:pPr>
        <w:spacing w:after="0"/>
        <w:ind w:left="0"/>
        <w:jc w:val="both"/>
      </w:pPr>
      <w:r>
        <w:rPr>
          <w:rFonts w:ascii="Times New Roman"/>
          <w:b w:val="false"/>
          <w:i w:val="false"/>
          <w:color w:val="000000"/>
          <w:sz w:val="28"/>
        </w:rPr>
        <w:t>
      11) ішкі істер органдарындағы лицензия-рұқсат беру қызметін ұйымдастырады және жүзеге асырады;</w:t>
      </w:r>
    </w:p>
    <w:bookmarkEnd w:id="178"/>
    <w:bookmarkStart w:name="z278" w:id="179"/>
    <w:p>
      <w:pPr>
        <w:spacing w:after="0"/>
        <w:ind w:left="0"/>
        <w:jc w:val="both"/>
      </w:pPr>
      <w:r>
        <w:rPr>
          <w:rFonts w:ascii="Times New Roman"/>
          <w:b w:val="false"/>
          <w:i w:val="false"/>
          <w:color w:val="000000"/>
          <w:sz w:val="28"/>
        </w:rPr>
        <w:t>
      12) ішкі істер органдарының арнаулы мекемелерінің, сондай-ақ қылмыстық-атқару жүйесі органдары мен мекемелерінің қызметін бақылауды жүзеге асырады;</w:t>
      </w:r>
    </w:p>
    <w:bookmarkEnd w:id="179"/>
    <w:bookmarkStart w:name="z279" w:id="180"/>
    <w:p>
      <w:pPr>
        <w:spacing w:after="0"/>
        <w:ind w:left="0"/>
        <w:jc w:val="both"/>
      </w:pPr>
      <w:r>
        <w:rPr>
          <w:rFonts w:ascii="Times New Roman"/>
          <w:b w:val="false"/>
          <w:i w:val="false"/>
          <w:color w:val="000000"/>
          <w:sz w:val="28"/>
        </w:rPr>
        <w:t>
      13) ұстап алынғандарды, күзетпен ұсталатындарды, қамаққа алынғандарды және сотталғандарды күзетуді және айдауылдауды бақылауды қамтамасыз етеді;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3" w:id="181"/>
    <w:p>
      <w:pPr>
        <w:spacing w:after="0"/>
        <w:ind w:left="0"/>
        <w:jc w:val="both"/>
      </w:pPr>
      <w:r>
        <w:rPr>
          <w:rFonts w:ascii="Times New Roman"/>
          <w:b w:val="false"/>
          <w:i w:val="false"/>
          <w:color w:val="000000"/>
          <w:sz w:val="28"/>
        </w:rPr>
        <w:t>
      17) мемлекеттiк құпияларды құрайтын мәлiметтердi қорғауды қамтамасыз ету жөніндегі қызметті ұйымдастырады және ішкі істер органдарында құпиялылық режимiнiң сақталуын ведомстволық бақылауды жүзеге асырады;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9" w:id="182"/>
    <w:p>
      <w:pPr>
        <w:spacing w:after="0"/>
        <w:ind w:left="0"/>
        <w:jc w:val="both"/>
      </w:pPr>
      <w:r>
        <w:rPr>
          <w:rFonts w:ascii="Times New Roman"/>
          <w:b w:val="false"/>
          <w:i w:val="false"/>
          <w:color w:val="000000"/>
          <w:sz w:val="28"/>
        </w:rPr>
        <w:t>
      23) ішкі істер органдары жүйесіндегі жұмылдыру даярлығын жоспарлауды, ұйымдастыруды және оған басшылық жасауды жүзеге асырады, жүктелген жұмылдыру тапсырмалары мен тапсырыстарының орындалуын қамтамасыз етеді;</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6" w:id="183"/>
    <w:p>
      <w:pPr>
        <w:spacing w:after="0"/>
        <w:ind w:left="0"/>
        <w:jc w:val="both"/>
      </w:pPr>
      <w:r>
        <w:rPr>
          <w:rFonts w:ascii="Times New Roman"/>
          <w:b w:val="false"/>
          <w:i w:val="false"/>
          <w:color w:val="000000"/>
          <w:sz w:val="28"/>
        </w:rPr>
        <w:t>
      26-2) ішкі істер органдарының мақсаттары мен міндеттеріне және Қазақстан Республикасының заңнамасына сәйкес, ішкі істер органдары қызметінің мәселелері бойынша нормативтік құқықтық актілерді әзірлейді және бекітеді;</w:t>
      </w:r>
    </w:p>
    <w:bookmarkEnd w:id="183"/>
    <w:bookmarkStart w:name="z291" w:id="184"/>
    <w:p>
      <w:pPr>
        <w:spacing w:after="0"/>
        <w:ind w:left="0"/>
        <w:jc w:val="both"/>
      </w:pPr>
      <w:r>
        <w:rPr>
          <w:rFonts w:ascii="Times New Roman"/>
          <w:b w:val="false"/>
          <w:i w:val="false"/>
          <w:color w:val="000000"/>
          <w:sz w:val="28"/>
        </w:rPr>
        <w:t>
      27) Қазақстан Республикасының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02.11.2015 </w:t>
      </w:r>
      <w:r>
        <w:rPr>
          <w:rFonts w:ascii="Times New Roman"/>
          <w:b w:val="false"/>
          <w:i w:val="false"/>
          <w:color w:val="000000"/>
          <w:sz w:val="28"/>
        </w:rPr>
        <w:t>№ 388-V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 w:id="185"/>
    <w:p>
      <w:pPr>
        <w:spacing w:after="0"/>
        <w:ind w:left="0"/>
        <w:jc w:val="both"/>
      </w:pPr>
      <w:r>
        <w:rPr>
          <w:rFonts w:ascii="Times New Roman"/>
          <w:b w:val="false"/>
          <w:i w:val="false"/>
          <w:color w:val="000000"/>
          <w:sz w:val="28"/>
        </w:rPr>
        <w:t xml:space="preserve">
      </w:t>
      </w:r>
      <w:r>
        <w:rPr>
          <w:rFonts w:ascii="Times New Roman"/>
          <w:b/>
          <w:i w:val="false"/>
          <w:color w:val="000000"/>
          <w:sz w:val="28"/>
        </w:rPr>
        <w:t>12-бап. Жергілікті атқарушы органдардың құзыреті</w:t>
      </w:r>
    </w:p>
    <w:bookmarkEnd w:id="185"/>
    <w:bookmarkStart w:name="z31" w:id="186"/>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w:t>
      </w:r>
    </w:p>
    <w:bookmarkEnd w:id="186"/>
    <w:bookmarkStart w:name="z292" w:id="187"/>
    <w:p>
      <w:pPr>
        <w:spacing w:after="0"/>
        <w:ind w:left="0"/>
        <w:jc w:val="both"/>
      </w:pPr>
      <w:r>
        <w:rPr>
          <w:rFonts w:ascii="Times New Roman"/>
          <w:b w:val="false"/>
          <w:i w:val="false"/>
          <w:color w:val="000000"/>
          <w:sz w:val="28"/>
        </w:rPr>
        <w:t>
      1) ішкі істер органдарымен бірлесіп, облыстардың, республикалық маңызы бар қалалардың, астананың аумағында қоғамдық қауіпсіздікті қамтамасыз етуді ұйымдастырады;</w:t>
      </w:r>
    </w:p>
    <w:bookmarkEnd w:id="187"/>
    <w:bookmarkStart w:name="z293" w:id="188"/>
    <w:p>
      <w:pPr>
        <w:spacing w:after="0"/>
        <w:ind w:left="0"/>
        <w:jc w:val="both"/>
      </w:pPr>
      <w:r>
        <w:rPr>
          <w:rFonts w:ascii="Times New Roman"/>
          <w:b w:val="false"/>
          <w:i w:val="false"/>
          <w:color w:val="000000"/>
          <w:sz w:val="28"/>
        </w:rPr>
        <w:t>
      2) қылмыстық жазаларды және қылмыстық-құқықтық ықпал ету шараларын орындайтын органдар мен мекемелердiң қызметiне жәрдемдесу жөніндегі, сондай-ақ қылмыстық жазаларын өтеген адамдарға әлеуметтiк және өзге де көмекті ұйымдастыру жөнiндегi консультациялық-кеңесші орган құрады;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әкiмшiлiк полицияның штат санын Қазақстан Республикасының Үкiметi бекiткен лимиттер шегiнде облыстық бюджеттер және республикалық маңызы бар қалалардың, астананың бюджеттерi есебiнен ұстауды қамтамасыз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республикалық бюджеттен қаржыландырылатын аумақтық органдар аппараттары ахуалдық орталықтарының электрондық поштаның, бейне конференциялық байланыс және бейнебақылау жүйесінің көрсетілетін қызметтеріне ақы төлеу жөніндегі шығындарын қоспағанда, жанар-жағармай материалдарын сатып алуды, сондай-ақ аумақтық ішкі істер органдарының коммуналдық көрсетілетін қызметтерге, электр энергиясына, жылуға және көрсетілетін байланыс қызметтеріне ақы төлеу жөніндегі шығындарын қоса алғанда, қызметтік үй-жайларды, радиобайланыс құралдарын, мобильді және портативті бейнетіркегіштерді, көлік құралдарын күтіп-ұстауды, оларға қызмет көрсетуді және жөндеуді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учаскелiк полиция инспекторлары қызмет көрсететiн учаскелерде оларды жиhазбен, байланыс құралдарымен жабдықталған, жұмысқа арналған үй-жаймен, сондай-ақ көлiк құралдарымен қамтамасыз етедi;</w:t>
      </w:r>
    </w:p>
    <w:bookmarkStart w:name="z297" w:id="189"/>
    <w:p>
      <w:pPr>
        <w:spacing w:after="0"/>
        <w:ind w:left="0"/>
        <w:jc w:val="both"/>
      </w:pPr>
      <w:r>
        <w:rPr>
          <w:rFonts w:ascii="Times New Roman"/>
          <w:b w:val="false"/>
          <w:i w:val="false"/>
          <w:color w:val="000000"/>
          <w:sz w:val="28"/>
        </w:rPr>
        <w:t>
      6)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189"/>
    <w:bookmarkStart w:name="z32" w:id="190"/>
    <w:p>
      <w:pPr>
        <w:spacing w:after="0"/>
        <w:ind w:left="0"/>
        <w:jc w:val="both"/>
      </w:pPr>
      <w:r>
        <w:rPr>
          <w:rFonts w:ascii="Times New Roman"/>
          <w:b w:val="false"/>
          <w:i w:val="false"/>
          <w:color w:val="000000"/>
          <w:sz w:val="28"/>
        </w:rPr>
        <w:t>
      2. Аудандардың, облыстық маңызы бар қалалардың жергiлiктi атқарушы органдары:</w:t>
      </w:r>
    </w:p>
    <w:bookmarkEnd w:id="190"/>
    <w:bookmarkStart w:name="z298" w:id="191"/>
    <w:p>
      <w:pPr>
        <w:spacing w:after="0"/>
        <w:ind w:left="0"/>
        <w:jc w:val="both"/>
      </w:pPr>
      <w:r>
        <w:rPr>
          <w:rFonts w:ascii="Times New Roman"/>
          <w:b w:val="false"/>
          <w:i w:val="false"/>
          <w:color w:val="000000"/>
          <w:sz w:val="28"/>
        </w:rPr>
        <w:t>
      1) iшкi iстер органдарымен бiрлесiп, тиiстi әкiмшiлiк-аумақтық бiрлiктiң аумағында қоғамдық қауiпсiздiктi қамтамасыз етудi ұйымдастырады;</w:t>
      </w:r>
    </w:p>
    <w:bookmarkEnd w:id="191"/>
    <w:bookmarkStart w:name="z299" w:id="192"/>
    <w:p>
      <w:pPr>
        <w:spacing w:after="0"/>
        <w:ind w:left="0"/>
        <w:jc w:val="both"/>
      </w:pPr>
      <w:r>
        <w:rPr>
          <w:rFonts w:ascii="Times New Roman"/>
          <w:b w:val="false"/>
          <w:i w:val="false"/>
          <w:color w:val="000000"/>
          <w:sz w:val="28"/>
        </w:rPr>
        <w:t>
      2) тиiстi әкiмшiлiк-аумақтық бiрлiк аумағындағы әкiмшiлiк учаске халқының пiкiрiн ескере отырып, учаскелiк полиция инспекторларын тағайындау үшiн iшкi iстер органдарымен бiрлесiп, жергiлiктi қоғамдастықтың жиналысын (жиынын) ұйымдастырады;</w:t>
      </w:r>
    </w:p>
    <w:bookmarkEnd w:id="192"/>
    <w:bookmarkStart w:name="z300" w:id="193"/>
    <w:p>
      <w:pPr>
        <w:spacing w:after="0"/>
        <w:ind w:left="0"/>
        <w:jc w:val="both"/>
      </w:pPr>
      <w:r>
        <w:rPr>
          <w:rFonts w:ascii="Times New Roman"/>
          <w:b w:val="false"/>
          <w:i w:val="false"/>
          <w:color w:val="000000"/>
          <w:sz w:val="28"/>
        </w:rPr>
        <w:t>
      3) қылмыстық жазаларды және қылмыстық-құқықтық ықпал ету шараларын орындайтын органдар мен мекемелердiң қызметiне жәрдемдесу жөніндегі, сондай-ақ қылмыстық жазаларын өтеген адамдарға әлеуметтiк және өзге де көмекті ұйымдастыру жөнiндегi консультациялық-кеңесші орган құрады;</w:t>
      </w:r>
    </w:p>
    <w:bookmarkEnd w:id="193"/>
    <w:bookmarkStart w:name="z301" w:id="194"/>
    <w:p>
      <w:pPr>
        <w:spacing w:after="0"/>
        <w:ind w:left="0"/>
        <w:jc w:val="both"/>
      </w:pPr>
      <w:r>
        <w:rPr>
          <w:rFonts w:ascii="Times New Roman"/>
          <w:b w:val="false"/>
          <w:i w:val="false"/>
          <w:color w:val="000000"/>
          <w:sz w:val="28"/>
        </w:rPr>
        <w:t>
      4)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1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12-бапқа өзгеріс енгізілді - ҚР 02.11.2015 </w:t>
      </w:r>
      <w:r>
        <w:rPr>
          <w:rFonts w:ascii="Times New Roman"/>
          <w:b w:val="false"/>
          <w:i w:val="false"/>
          <w:color w:val="000000"/>
          <w:sz w:val="28"/>
        </w:rPr>
        <w:t>№ 388-V</w:t>
      </w:r>
      <w:r>
        <w:rPr>
          <w:rFonts w:ascii="Times New Roman"/>
          <w:b w:val="false"/>
          <w:i/>
          <w:color w:val="000000"/>
          <w:sz w:val="28"/>
        </w:rPr>
        <w:t xml:space="preserve"> (01.01.2016 бастап қолданысқа енгізіледі); 12.07.2018 </w:t>
      </w:r>
      <w:r>
        <w:rPr>
          <w:rFonts w:ascii="Times New Roman"/>
          <w:b w:val="false"/>
          <w:i w:val="false"/>
          <w:color w:val="000000"/>
          <w:sz w:val="28"/>
        </w:rPr>
        <w:t>№ 180-VІ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33" w:id="195"/>
    <w:p>
      <w:pPr>
        <w:spacing w:after="0"/>
        <w:ind w:left="0"/>
        <w:jc w:val="both"/>
      </w:pPr>
      <w:r>
        <w:rPr>
          <w:rFonts w:ascii="Times New Roman"/>
          <w:b w:val="false"/>
          <w:i w:val="false"/>
          <w:color w:val="000000"/>
          <w:sz w:val="28"/>
        </w:rPr>
        <w:t xml:space="preserve">
      </w:t>
      </w:r>
      <w:r>
        <w:rPr>
          <w:rFonts w:ascii="Times New Roman"/>
          <w:b/>
          <w:i w:val="false"/>
          <w:color w:val="000000"/>
          <w:sz w:val="28"/>
        </w:rPr>
        <w:t>13-бап. Өзара іс-қимыл, ынтымақтастық және қоғамдық бақылау</w:t>
      </w:r>
    </w:p>
    <w:bookmarkEnd w:id="195"/>
    <w:bookmarkStart w:name="z36" w:id="196"/>
    <w:p>
      <w:pPr>
        <w:spacing w:after="0"/>
        <w:ind w:left="0"/>
        <w:jc w:val="both"/>
      </w:pPr>
      <w:r>
        <w:rPr>
          <w:rFonts w:ascii="Times New Roman"/>
          <w:b w:val="false"/>
          <w:i w:val="false"/>
          <w:color w:val="000000"/>
          <w:sz w:val="28"/>
        </w:rPr>
        <w:t>
      1. Ішкі істер органдары өздеріне жүктелген міндеттерді орындау кезінде басқа мемлекеттік органдармен, жеке және заңды тұлғалармен өзара іс-қимылды жүзеге асырады.</w:t>
      </w:r>
    </w:p>
    <w:bookmarkEnd w:id="196"/>
    <w:bookmarkStart w:name="z35" w:id="197"/>
    <w:p>
      <w:pPr>
        <w:spacing w:after="0"/>
        <w:ind w:left="0"/>
        <w:jc w:val="both"/>
      </w:pPr>
      <w:r>
        <w:rPr>
          <w:rFonts w:ascii="Times New Roman"/>
          <w:b w:val="false"/>
          <w:i w:val="false"/>
          <w:color w:val="000000"/>
          <w:sz w:val="28"/>
        </w:rPr>
        <w:t>
      2. Мемлекеттік органдар, жеке және заңды тұлғалар ішкі істер органдарына көмек көрсетуге құқылы.</w:t>
      </w:r>
    </w:p>
    <w:bookmarkEnd w:id="197"/>
    <w:p>
      <w:pPr>
        <w:spacing w:after="0"/>
        <w:ind w:left="0"/>
        <w:jc w:val="both"/>
      </w:pPr>
      <w:r>
        <w:rPr>
          <w:rFonts w:ascii="Times New Roman"/>
          <w:b w:val="false"/>
          <w:i w:val="false"/>
          <w:color w:val="000000"/>
          <w:sz w:val="28"/>
        </w:rPr>
        <w:t>
      Жекелеген азаматтар өздерінің келісімі бойынша Қазақстан Республикасының заңдарына сәйкес ішкі істер органдарымен жасырын негізде ынтымақтастыққа тартылуы мүмкін. Мәжбүрлеп ынтымақтастыққа тартуға жол берілмейді.</w:t>
      </w:r>
    </w:p>
    <w:bookmarkStart w:name="z37" w:id="198"/>
    <w:p>
      <w:pPr>
        <w:spacing w:after="0"/>
        <w:ind w:left="0"/>
        <w:jc w:val="both"/>
      </w:pPr>
      <w:r>
        <w:rPr>
          <w:rFonts w:ascii="Times New Roman"/>
          <w:b w:val="false"/>
          <w:i w:val="false"/>
          <w:color w:val="000000"/>
          <w:sz w:val="28"/>
        </w:rPr>
        <w:t>
      3. Ішкі істер органдарының шет мемлекеттердің тиісті мемлекеттік органдарымен және халықаралық ұйымдармен өзара іс-қимылы Қазақстан Республикасының халықаралық шарттарына сәйкес жүзеге асырылады.</w:t>
      </w:r>
    </w:p>
    <w:bookmarkEnd w:id="198"/>
    <w:bookmarkStart w:name="z34" w:id="199"/>
    <w:p>
      <w:pPr>
        <w:spacing w:after="0"/>
        <w:ind w:left="0"/>
        <w:jc w:val="both"/>
      </w:pPr>
      <w:r>
        <w:rPr>
          <w:rFonts w:ascii="Times New Roman"/>
          <w:b w:val="false"/>
          <w:i w:val="false"/>
          <w:color w:val="000000"/>
          <w:sz w:val="28"/>
        </w:rPr>
        <w:t>
      4. Ішкі істер органдарының қызметіне халықтың сенімін арттыру мақсатында азаматтық қоғам институттарымен өзара іс-қимыл жүзеге асырылады және қоғамдық бақылау жүйесі қолданылады. Қоғамдық бақылауды жүзеге асыру үшін Қазақстан Республикасының заңнамасына сәйкес қоғамдық байқау комиссиялары және Қоғамдық кеңес құрылады.</w:t>
      </w:r>
    </w:p>
    <w:bookmarkEnd w:id="199"/>
    <w:bookmarkStart w:name="z107" w:id="200"/>
    <w:p>
      <w:pPr>
        <w:spacing w:after="0"/>
        <w:ind w:left="0"/>
        <w:jc w:val="both"/>
      </w:pPr>
      <w:r>
        <w:rPr>
          <w:rFonts w:ascii="Times New Roman"/>
          <w:b w:val="false"/>
          <w:i w:val="false"/>
          <w:color w:val="000000"/>
          <w:sz w:val="28"/>
        </w:rPr>
        <w:t>
      Ішкі істер министрлігі және оның аумақтық органдары:</w:t>
      </w:r>
    </w:p>
    <w:bookmarkEnd w:id="200"/>
    <w:bookmarkStart w:name="z108" w:id="201"/>
    <w:p>
      <w:pPr>
        <w:spacing w:after="0"/>
        <w:ind w:left="0"/>
        <w:jc w:val="both"/>
      </w:pPr>
      <w:r>
        <w:rPr>
          <w:rFonts w:ascii="Times New Roman"/>
          <w:b w:val="false"/>
          <w:i w:val="false"/>
          <w:color w:val="000000"/>
          <w:sz w:val="28"/>
        </w:rPr>
        <w:t>
      ішкі істер органдары қызметінің ашықтығын қамтамасыз етуде оларға жәрдем көрсету;</w:t>
      </w:r>
    </w:p>
    <w:bookmarkEnd w:id="201"/>
    <w:bookmarkStart w:name="z109" w:id="202"/>
    <w:p>
      <w:pPr>
        <w:spacing w:after="0"/>
        <w:ind w:left="0"/>
        <w:jc w:val="both"/>
      </w:pPr>
      <w:r>
        <w:rPr>
          <w:rFonts w:ascii="Times New Roman"/>
          <w:b w:val="false"/>
          <w:i w:val="false"/>
          <w:color w:val="000000"/>
          <w:sz w:val="28"/>
        </w:rPr>
        <w:t>
      Қазақстан Республикасының заңнамасында белгіленген қызметтік этика нормаларын бұзатын ішкі істер органдары қызметкерлерінің әрекеттеріне жеке және заңды тұлғалардың өтініштерін қарау;</w:t>
      </w:r>
    </w:p>
    <w:bookmarkEnd w:id="202"/>
    <w:bookmarkStart w:name="z110" w:id="203"/>
    <w:p>
      <w:pPr>
        <w:spacing w:after="0"/>
        <w:ind w:left="0"/>
        <w:jc w:val="both"/>
      </w:pPr>
      <w:r>
        <w:rPr>
          <w:rFonts w:ascii="Times New Roman"/>
          <w:b w:val="false"/>
          <w:i w:val="false"/>
          <w:color w:val="000000"/>
          <w:sz w:val="28"/>
        </w:rPr>
        <w:t>
      және Қазақстан Республикасының заңнамасында көзделген өзге мақсаттарда өзге де консультативтік-кеңесші органдарды құрады.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02.11.2015 </w:t>
      </w:r>
      <w:r>
        <w:rPr>
          <w:rFonts w:ascii="Times New Roman"/>
          <w:b w:val="false"/>
          <w:i w:val="false"/>
          <w:color w:val="000000"/>
          <w:sz w:val="28"/>
        </w:rPr>
        <w:t>№ 388-V</w:t>
      </w:r>
      <w:r>
        <w:rPr>
          <w:rFonts w:ascii="Times New Roman"/>
          <w:b w:val="false"/>
          <w:i w:val="false"/>
          <w:color w:val="ff0000"/>
          <w:sz w:val="28"/>
        </w:rPr>
        <w:t xml:space="preserve"> (01.01.2016 бастап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 w:id="204"/>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ІШКІ ІСТЕР ОРГАНДАРЫ ҚЫЗМЕТКЕРЛЕРІНІҢ, ӘСКЕРИ ҚЫЗМЕТШІЛЕРІНІҢ ЖӘНЕ ЖҰМЫСКЕРЛЕРІНІҢ ҚҰҚЫҚТЫҚ ЖАҒДАЙЫ</w:t>
      </w:r>
    </w:p>
    <w:bookmarkEnd w:id="204"/>
    <w:bookmarkStart w:name="z39" w:id="205"/>
    <w:p>
      <w:pPr>
        <w:spacing w:after="0"/>
        <w:ind w:left="0"/>
        <w:jc w:val="both"/>
      </w:pPr>
      <w:r>
        <w:rPr>
          <w:rFonts w:ascii="Times New Roman"/>
          <w:b w:val="false"/>
          <w:i w:val="false"/>
          <w:color w:val="000000"/>
          <w:sz w:val="28"/>
        </w:rPr>
        <w:t xml:space="preserve">
      </w:t>
      </w:r>
      <w:r>
        <w:rPr>
          <w:rFonts w:ascii="Times New Roman"/>
          <w:b/>
          <w:i w:val="false"/>
          <w:color w:val="000000"/>
          <w:sz w:val="28"/>
        </w:rPr>
        <w:t>14-бап. Ішкі істер органдарының кадр құрамы</w:t>
      </w:r>
    </w:p>
    <w:bookmarkEnd w:id="205"/>
    <w:p>
      <w:pPr>
        <w:spacing w:after="0"/>
        <w:ind w:left="0"/>
        <w:jc w:val="both"/>
      </w:pPr>
      <w:r>
        <w:rPr>
          <w:rFonts w:ascii="Times New Roman"/>
          <w:b w:val="false"/>
          <w:i w:val="false"/>
          <w:color w:val="000000"/>
          <w:sz w:val="28"/>
        </w:rPr>
        <w:t>
      Ішкі істер органдарының кадрларын қызметкерлер, әскери қызметшілер және жұмыскерлер құрайды.</w:t>
      </w:r>
    </w:p>
    <w:bookmarkStart w:name="z40" w:id="206"/>
    <w:p>
      <w:pPr>
        <w:spacing w:after="0"/>
        <w:ind w:left="0"/>
        <w:jc w:val="both"/>
      </w:pPr>
      <w:r>
        <w:rPr>
          <w:rFonts w:ascii="Times New Roman"/>
          <w:b w:val="false"/>
          <w:i w:val="false"/>
          <w:color w:val="000000"/>
          <w:sz w:val="28"/>
        </w:rPr>
        <w:t xml:space="preserve">
      </w:t>
      </w:r>
      <w:r>
        <w:rPr>
          <w:rFonts w:ascii="Times New Roman"/>
          <w:b/>
          <w:i w:val="false"/>
          <w:color w:val="000000"/>
          <w:sz w:val="28"/>
        </w:rPr>
        <w:t>15-бап. Ішкі істер органдары үшін кадрлар даярлау</w:t>
      </w:r>
    </w:p>
    <w:bookmarkEnd w:id="206"/>
    <w:bookmarkStart w:name="z41" w:id="207"/>
    <w:p>
      <w:pPr>
        <w:spacing w:after="0"/>
        <w:ind w:left="0"/>
        <w:jc w:val="both"/>
      </w:pPr>
      <w:r>
        <w:rPr>
          <w:rFonts w:ascii="Times New Roman"/>
          <w:b w:val="false"/>
          <w:i w:val="false"/>
          <w:color w:val="000000"/>
          <w:sz w:val="28"/>
        </w:rPr>
        <w:t>
      1. Ішкі істер органдары үшін кадрлар даярлауды Ішкі істер министрлігінің білім беру ұйымдары және өзге де білім беру ұйымдары жүзеге асырады.</w:t>
      </w:r>
    </w:p>
    <w:bookmarkEnd w:id="207"/>
    <w:bookmarkStart w:name="z42" w:id="208"/>
    <w:p>
      <w:pPr>
        <w:spacing w:after="0"/>
        <w:ind w:left="0"/>
        <w:jc w:val="both"/>
      </w:pPr>
      <w:r>
        <w:rPr>
          <w:rFonts w:ascii="Times New Roman"/>
          <w:b w:val="false"/>
          <w:i w:val="false"/>
          <w:color w:val="000000"/>
          <w:sz w:val="28"/>
        </w:rPr>
        <w:t>
      2. Ішкі істер органдарының кадр құрамын алғашқы кәсіптік даярлау, кәсіптік қайта даярлау және олардың біліктілігін арттыру Ішкі істер министрлігінің білім беру ұйымдарында, сондай-ақ басқа да білім беру ұйымдарында және мекемелерінде жүзеге асырылады.</w:t>
      </w:r>
    </w:p>
    <w:bookmarkEnd w:id="208"/>
    <w:bookmarkStart w:name="z43" w:id="209"/>
    <w:p>
      <w:pPr>
        <w:spacing w:after="0"/>
        <w:ind w:left="0"/>
        <w:jc w:val="both"/>
      </w:pPr>
      <w:r>
        <w:rPr>
          <w:rFonts w:ascii="Times New Roman"/>
          <w:b w:val="false"/>
          <w:i w:val="false"/>
          <w:color w:val="000000"/>
          <w:sz w:val="28"/>
        </w:rPr>
        <w:t>
      3. Қызметкерлер, әскери қызметшілер және жұмыскерлер Қазақстан Республикасынан тыс жерлерде жоғары, жоғары оқу орнынан кейінгі және қосымша кәсіптік білім ала алады.</w:t>
      </w:r>
    </w:p>
    <w:bookmarkEnd w:id="20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15-бапқа өзгеріс енгізілді – ҚР 27.12.2019</w:t>
      </w:r>
      <w:r>
        <w:rPr>
          <w:rFonts w:ascii="Times New Roman"/>
          <w:b w:val="false"/>
          <w:i w:val="false"/>
          <w:color w:val="000000"/>
          <w:sz w:val="28"/>
        </w:rPr>
        <w:t xml:space="preserve"> </w:t>
      </w:r>
      <w:r>
        <w:rPr>
          <w:rFonts w:ascii="Times New Roman"/>
          <w:b w:val="false"/>
          <w:i w:val="false"/>
          <w:color w:val="000000"/>
          <w:sz w:val="28"/>
        </w:rPr>
        <w:t>№ 292-VІ</w:t>
      </w:r>
      <w:r>
        <w:rPr>
          <w:rFonts w:ascii="Times New Roman"/>
          <w:b w:val="false"/>
          <w:i w:val="false"/>
          <w:color w:val="000000"/>
          <w:sz w:val="28"/>
        </w:rPr>
        <w:t xml:space="preserve"> </w:t>
      </w:r>
      <w:r>
        <w:rPr>
          <w:rFonts w:ascii="Times New Roman"/>
          <w:b w:val="false"/>
          <w:i/>
          <w:color w:val="000000"/>
          <w:sz w:val="28"/>
        </w:rPr>
        <w:t xml:space="preserve">(қолданысқа енгізілу тәртібін </w:t>
      </w:r>
      <w:r>
        <w:rPr>
          <w:rFonts w:ascii="Times New Roman"/>
          <w:b w:val="false"/>
          <w:i w:val="false"/>
          <w:color w:val="000000"/>
          <w:sz w:val="28"/>
        </w:rPr>
        <w:t>2-баптан</w:t>
      </w:r>
      <w:r>
        <w:rPr>
          <w:rFonts w:ascii="Times New Roman"/>
          <w:b w:val="false"/>
          <w:i/>
          <w:color w:val="000000"/>
          <w:sz w:val="28"/>
        </w:rPr>
        <w:t xml:space="preserve"> қараңыз) Заңымен.</w:t>
      </w:r>
    </w:p>
    <w:bookmarkStart w:name="z44" w:id="210"/>
    <w:p>
      <w:pPr>
        <w:spacing w:after="0"/>
        <w:ind w:left="0"/>
        <w:jc w:val="both"/>
      </w:pPr>
      <w:r>
        <w:rPr>
          <w:rFonts w:ascii="Times New Roman"/>
          <w:b w:val="false"/>
          <w:i w:val="false"/>
          <w:color w:val="000000"/>
          <w:sz w:val="28"/>
        </w:rPr>
        <w:t xml:space="preserve">
      </w:t>
      </w:r>
      <w:r>
        <w:rPr>
          <w:rFonts w:ascii="Times New Roman"/>
          <w:b/>
          <w:i w:val="false"/>
          <w:color w:val="000000"/>
          <w:sz w:val="28"/>
        </w:rPr>
        <w:t>16-бап. Ішкі істер органдары қызметкерлері мен жұмыскерлерінің еңбегін құқықтық реттеу</w:t>
      </w:r>
    </w:p>
    <w:bookmarkEnd w:id="210"/>
    <w:bookmarkStart w:name="z45" w:id="211"/>
    <w:p>
      <w:pPr>
        <w:spacing w:after="0"/>
        <w:ind w:left="0"/>
        <w:jc w:val="both"/>
      </w:pPr>
      <w:r>
        <w:rPr>
          <w:rFonts w:ascii="Times New Roman"/>
          <w:b w:val="false"/>
          <w:i w:val="false"/>
          <w:color w:val="000000"/>
          <w:sz w:val="28"/>
        </w:rPr>
        <w:t>
      1. Ішкі істер органдары қызметкерлерінің еңбек қатынастары "Құқық қорғау қызметі туралы" Қазақстан Республикасының Заңында көзделген ерекшеліктер ескеріле отырып, Қазақстан Республикасының Еңбек кодексімен реттеледі.</w:t>
      </w:r>
    </w:p>
    <w:bookmarkEnd w:id="211"/>
    <w:bookmarkStart w:name="z46" w:id="212"/>
    <w:p>
      <w:pPr>
        <w:spacing w:after="0"/>
        <w:ind w:left="0"/>
        <w:jc w:val="both"/>
      </w:pPr>
      <w:r>
        <w:rPr>
          <w:rFonts w:ascii="Times New Roman"/>
          <w:b w:val="false"/>
          <w:i w:val="false"/>
          <w:color w:val="000000"/>
          <w:sz w:val="28"/>
        </w:rPr>
        <w:t>
      2. Ішкі істер органдары жұмыскерлерінің еңбек қатынастары Қазақстан Республикасының Еңбек кодексімен және Қазақстан Республикасының мемлекеттік қызмет туралы заңнамасымен реттеледі.</w:t>
      </w:r>
    </w:p>
    <w:bookmarkEnd w:id="212"/>
    <w:bookmarkStart w:name="z47" w:id="213"/>
    <w:p>
      <w:pPr>
        <w:spacing w:after="0"/>
        <w:ind w:left="0"/>
        <w:jc w:val="both"/>
      </w:pPr>
      <w:r>
        <w:rPr>
          <w:rFonts w:ascii="Times New Roman"/>
          <w:b w:val="false"/>
          <w:i w:val="false"/>
          <w:color w:val="000000"/>
          <w:sz w:val="28"/>
        </w:rPr>
        <w:t xml:space="preserve">
      </w:t>
      </w:r>
      <w:r>
        <w:rPr>
          <w:rFonts w:ascii="Times New Roman"/>
          <w:b/>
          <w:i w:val="false"/>
          <w:color w:val="000000"/>
          <w:sz w:val="28"/>
        </w:rPr>
        <w:t>17-бап. Ішкі істер органдарында қызмет өткеру</w:t>
      </w:r>
    </w:p>
    <w:bookmarkEnd w:id="213"/>
    <w:bookmarkStart w:name="z48" w:id="214"/>
    <w:p>
      <w:pPr>
        <w:spacing w:after="0"/>
        <w:ind w:left="0"/>
        <w:jc w:val="both"/>
      </w:pPr>
      <w:r>
        <w:rPr>
          <w:rFonts w:ascii="Times New Roman"/>
          <w:b w:val="false"/>
          <w:i w:val="false"/>
          <w:color w:val="000000"/>
          <w:sz w:val="28"/>
        </w:rPr>
        <w:t>
      1. Ішкі істер органдарында қызмет өткеру тәртібі мен шарттары "Құқық қорғау қызметі туралы" Қазақстан Республикасының Заңымен айқындалады.</w:t>
      </w:r>
    </w:p>
    <w:bookmarkEnd w:id="214"/>
    <w:bookmarkStart w:name="z49" w:id="215"/>
    <w:p>
      <w:pPr>
        <w:spacing w:after="0"/>
        <w:ind w:left="0"/>
        <w:jc w:val="both"/>
      </w:pPr>
      <w:r>
        <w:rPr>
          <w:rFonts w:ascii="Times New Roman"/>
          <w:b w:val="false"/>
          <w:i w:val="false"/>
          <w:color w:val="000000"/>
          <w:sz w:val="28"/>
        </w:rPr>
        <w:t>
      2. Соғыс жағдайы немесе төтенше жағдай қолданылған, терроризмге қарсы операция жүргізілген кезеңде, қарулы қақтығыс жағдайында, төтенше жағдайлардың зардаптарын жою кезінде ішкі істер органдарының қызметкерін оған жүктелген міндеттерді орындауға тартуға: қызметтік уақыт режимін өзгертуге, оған қосымша міндеттер жүктеуге, басқа жерге іссапармен жіберуге, қызмет сипатын өзгертпей басқа бөлімшеге уақытша ауыстыруға, сондай-ақ қызметкердің келісімінсіз өзге де ерекше жағдайлар мен қосымша шектеулер белгілеуге жол беріледі. Мұндай жағдайларда ішкі істер органдары қызметкерінің қызмет мерзімінің бір күні үш күн болып есептеледі және үш есе мөлшерде ақшалай қамтылым төленедi.</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0" w:id="216"/>
    <w:p>
      <w:pPr>
        <w:spacing w:after="0"/>
        <w:ind w:left="0"/>
        <w:jc w:val="both"/>
      </w:pPr>
      <w:r>
        <w:rPr>
          <w:rFonts w:ascii="Times New Roman"/>
          <w:b w:val="false"/>
          <w:i w:val="false"/>
          <w:color w:val="000000"/>
          <w:sz w:val="28"/>
        </w:rPr>
        <w:t xml:space="preserve">
      </w:t>
      </w:r>
      <w:r>
        <w:rPr>
          <w:rFonts w:ascii="Times New Roman"/>
          <w:b/>
          <w:i w:val="false"/>
          <w:color w:val="000000"/>
          <w:sz w:val="28"/>
        </w:rPr>
        <w:t>18-бап. Ішкі істер органдарындағы қызметке байланысты шектеулер</w:t>
      </w:r>
    </w:p>
    <w:bookmarkEnd w:id="216"/>
    <w:p>
      <w:pPr>
        <w:spacing w:after="0"/>
        <w:ind w:left="0"/>
        <w:jc w:val="both"/>
      </w:pPr>
      <w:r>
        <w:rPr>
          <w:rFonts w:ascii="Times New Roman"/>
          <w:b w:val="false"/>
          <w:i w:val="false"/>
          <w:color w:val="000000"/>
          <w:sz w:val="28"/>
        </w:rPr>
        <w:t>
      Құқық қорғау қызметінің ерекшеліктеріне негізделген ішкі істер органдарының қызметкерлері үшін шектеулер Қазақстан Республикасының заңдарында белгіленеді.</w:t>
      </w:r>
    </w:p>
    <w:bookmarkStart w:name="z51" w:id="217"/>
    <w:p>
      <w:pPr>
        <w:spacing w:after="0"/>
        <w:ind w:left="0"/>
        <w:jc w:val="both"/>
      </w:pPr>
      <w:r>
        <w:rPr>
          <w:rFonts w:ascii="Times New Roman"/>
          <w:b w:val="false"/>
          <w:i w:val="false"/>
          <w:color w:val="000000"/>
          <w:sz w:val="28"/>
        </w:rPr>
        <w:t xml:space="preserve">
      </w:t>
      </w:r>
      <w:r>
        <w:rPr>
          <w:rFonts w:ascii="Times New Roman"/>
          <w:b/>
          <w:i w:val="false"/>
          <w:color w:val="000000"/>
          <w:sz w:val="28"/>
        </w:rPr>
        <w:t>19-бап. Ішкі істер органдары қызметкерлерінің өкілеттіктері</w:t>
      </w:r>
    </w:p>
    <w:bookmarkEnd w:id="217"/>
    <w:bookmarkStart w:name="z52" w:id="218"/>
    <w:p>
      <w:pPr>
        <w:spacing w:after="0"/>
        <w:ind w:left="0"/>
        <w:jc w:val="both"/>
      </w:pPr>
      <w:r>
        <w:rPr>
          <w:rFonts w:ascii="Times New Roman"/>
          <w:b w:val="false"/>
          <w:i w:val="false"/>
          <w:color w:val="000000"/>
          <w:sz w:val="28"/>
        </w:rPr>
        <w:t>
      1. Ішкі істер органдарының қызметкерлері Қазақстан Республикасының бүкіл аумағында, атқаратын лауазымына, уақытқа қарамастан, оларға қылмыстық немесе әкімшілік құқық бұзушылық туралы арыз немесе хабар берілген жағдайда не ол тікелей анықталған жағдайда құқыққа қарсы іс-әрекеттердің жолын кесу, жәрдемге мұқтаждарға көмек көрсету, оқиға болған орынды күзету, сондай-ақ жақын жердегі ішкі істер органдарын хабардар ету жөнінде шаралар қолдануға міндетті.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4" w:id="219"/>
    <w:p>
      <w:pPr>
        <w:spacing w:after="0"/>
        <w:ind w:left="0"/>
        <w:jc w:val="both"/>
      </w:pPr>
      <w:r>
        <w:rPr>
          <w:rFonts w:ascii="Times New Roman"/>
          <w:b w:val="false"/>
          <w:i w:val="false"/>
          <w:color w:val="000000"/>
          <w:sz w:val="28"/>
        </w:rPr>
        <w:t>
      3. Ішкі істер органдары қызметкерлерінің жеке адамдардың құқықтарын уақытша шектейтін әрекеттері "Заң атымен" деген сөздерді айта отырып жасалады. Әрбір адам мұндай жағдайда белсенді әрекетін тоқтатып, ішкі істер органдары қызметкерінің талаптарына мүлтіксіз бағынуға және оның қызметтік міндеттерін атқарумен байланысты нұсқауларын орындауға міндетті.</w:t>
      </w:r>
    </w:p>
    <w:bookmarkEnd w:id="219"/>
    <w:bookmarkStart w:name="z55" w:id="220"/>
    <w:p>
      <w:pPr>
        <w:spacing w:after="0"/>
        <w:ind w:left="0"/>
        <w:jc w:val="both"/>
      </w:pPr>
      <w:r>
        <w:rPr>
          <w:rFonts w:ascii="Times New Roman"/>
          <w:b w:val="false"/>
          <w:i w:val="false"/>
          <w:color w:val="000000"/>
          <w:sz w:val="28"/>
        </w:rPr>
        <w:t>
      4. Iшкi iстер органдары қызметкерлерiнің арнаулы құралдарды, атыс қаруын және өзге де қаруды алып жүруге, сақтауға және қолдануға, дене күшін, оның iшiнде жауынгерлiк күрес тәсiлдерiн қолдануға құқығы бар. Арнаулы құралдарды, атыс қаруы мен өзге де қаруды және дене күшін қолдану тәртiбi "Құқық қорғау қызметі туралы" Қазақстан Республикасының Заңында айқындалады.</w:t>
      </w:r>
    </w:p>
    <w:bookmarkEnd w:id="220"/>
    <w:bookmarkStart w:name="z56" w:id="221"/>
    <w:p>
      <w:pPr>
        <w:spacing w:after="0"/>
        <w:ind w:left="0"/>
        <w:jc w:val="both"/>
      </w:pPr>
      <w:r>
        <w:rPr>
          <w:rFonts w:ascii="Times New Roman"/>
          <w:b w:val="false"/>
          <w:i w:val="false"/>
          <w:color w:val="000000"/>
          <w:sz w:val="28"/>
        </w:rPr>
        <w:t>
      5. Қызметкерлер ішкі істер органдарының өкілеттіктерін іске асыру кезінде:</w:t>
      </w:r>
    </w:p>
    <w:bookmarkEnd w:id="221"/>
    <w:p>
      <w:pPr>
        <w:spacing w:after="0"/>
        <w:ind w:left="0"/>
        <w:jc w:val="both"/>
      </w:pPr>
      <w:r>
        <w:rPr>
          <w:rFonts w:ascii="Times New Roman"/>
          <w:b w:val="false"/>
          <w:i w:val="false"/>
          <w:color w:val="000000"/>
          <w:sz w:val="28"/>
        </w:rPr>
        <w:t>
      1) жеке адамдармен қарым-қатынас кезінде өзін таныстыруға және қызметтік куәлігін көрсетуге;</w:t>
      </w:r>
    </w:p>
    <w:p>
      <w:pPr>
        <w:spacing w:after="0"/>
        <w:ind w:left="0"/>
        <w:jc w:val="both"/>
      </w:pPr>
      <w:r>
        <w:rPr>
          <w:rFonts w:ascii="Times New Roman"/>
          <w:b w:val="false"/>
          <w:i w:val="false"/>
          <w:color w:val="000000"/>
          <w:sz w:val="28"/>
        </w:rPr>
        <w:t>
      2) ұсталғаннан кейін адамға оны ұстау негіздерін хабарлауға, оның өзіне және жақын туыстарына қарсы куәгер болмауға құқығы, бір рет телефон соғуға және қорғаушы алуға құқығы бар екенін түсіндіруге;</w:t>
      </w:r>
    </w:p>
    <w:p>
      <w:pPr>
        <w:spacing w:after="0"/>
        <w:ind w:left="0"/>
        <w:jc w:val="both"/>
      </w:pPr>
      <w:r>
        <w:rPr>
          <w:rFonts w:ascii="Times New Roman"/>
          <w:b w:val="false"/>
          <w:i w:val="false"/>
          <w:color w:val="000000"/>
          <w:sz w:val="28"/>
        </w:rPr>
        <w:t>
      3) жеке адамның ұсталғаны туралы оның жақын туыстарына хабарлауға;</w:t>
      </w:r>
    </w:p>
    <w:p>
      <w:pPr>
        <w:spacing w:after="0"/>
        <w:ind w:left="0"/>
        <w:jc w:val="both"/>
      </w:pPr>
      <w:r>
        <w:rPr>
          <w:rFonts w:ascii="Times New Roman"/>
          <w:b w:val="false"/>
          <w:i w:val="false"/>
          <w:color w:val="000000"/>
          <w:sz w:val="28"/>
        </w:rPr>
        <w:t>
      4) жеке тұлғалардың құқығы мен заңды мүдделерін сақтауға, азаптауды, зорлық-зомбылықты, қатыгез, адамгершiлiкке жатпайтын, қадір-қасиетін қорлайтын жаза қолданбауға, қасақана тән зардабын және жан азабын тарттырмауға міндетті. Қылмыстық немесе әкімшілік құқық бұзушылықты жасауға айғақ беруге және өзін кінәлімін деп мойындауға мәжбүрлеуге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 w:id="222"/>
    <w:p>
      <w:pPr>
        <w:spacing w:after="0"/>
        <w:ind w:left="0"/>
        <w:jc w:val="both"/>
      </w:pPr>
      <w:r>
        <w:rPr>
          <w:rFonts w:ascii="Times New Roman"/>
          <w:b w:val="false"/>
          <w:i w:val="false"/>
          <w:color w:val="000000"/>
          <w:sz w:val="28"/>
        </w:rPr>
        <w:t xml:space="preserve">
      </w:t>
      </w:r>
      <w:r>
        <w:rPr>
          <w:rFonts w:ascii="Times New Roman"/>
          <w:b/>
          <w:i w:val="false"/>
          <w:color w:val="000000"/>
          <w:sz w:val="28"/>
        </w:rPr>
        <w:t>20-бап. Ішкі істер органдары қызметкерлерінің нысанды киімі</w:t>
      </w:r>
    </w:p>
    <w:bookmarkEnd w:id="222"/>
    <w:bookmarkStart w:name="z58" w:id="223"/>
    <w:p>
      <w:pPr>
        <w:spacing w:after="0"/>
        <w:ind w:left="0"/>
        <w:jc w:val="both"/>
      </w:pPr>
      <w:r>
        <w:rPr>
          <w:rFonts w:ascii="Times New Roman"/>
          <w:b w:val="false"/>
          <w:i w:val="false"/>
          <w:color w:val="000000"/>
          <w:sz w:val="28"/>
        </w:rPr>
        <w:t>
      1. Ішкі істер органдарының қызметкерлері нысанды киіммен тегін қамтамасыз етіледі.</w:t>
      </w:r>
    </w:p>
    <w:bookmarkEnd w:id="223"/>
    <w:bookmarkStart w:name="z59" w:id="224"/>
    <w:p>
      <w:pPr>
        <w:spacing w:after="0"/>
        <w:ind w:left="0"/>
        <w:jc w:val="both"/>
      </w:pPr>
      <w:r>
        <w:rPr>
          <w:rFonts w:ascii="Times New Roman"/>
          <w:b w:val="false"/>
          <w:i w:val="false"/>
          <w:color w:val="000000"/>
          <w:sz w:val="28"/>
        </w:rPr>
        <w:t>
      2. Тізбесін Ішкі істер министрі айқындайтын бөлімшелердегі лауазымдарда қызмет өткеретін ішкі істер органдарының қызметкерлеріне нысанды киімнің орнына ақшалай өтемақы төленеді.</w:t>
      </w:r>
    </w:p>
    <w:bookmarkEnd w:id="224"/>
    <w:bookmarkStart w:name="z60" w:id="225"/>
    <w:p>
      <w:pPr>
        <w:spacing w:after="0"/>
        <w:ind w:left="0"/>
        <w:jc w:val="both"/>
      </w:pPr>
      <w:r>
        <w:rPr>
          <w:rFonts w:ascii="Times New Roman"/>
          <w:b w:val="false"/>
          <w:i w:val="false"/>
          <w:color w:val="000000"/>
          <w:sz w:val="28"/>
        </w:rPr>
        <w:t>
      3. Ішкі істер органдарындағы қызметте он бес және одан да көп жыл еңбек сіңірген, жасына, денсаулық жағдайына немесе штаттың қысқаруына байланысты ішкі істер органдарынан зейнеткерлікке шығарылған, қызметтік міндеттерін орындау кезінде жарақат алған және қызметке жарамсыз деп танылған қызметкерлердің салтанатқа және салтанатқа шығуға арналған нысанды киім киіп жүруге құқығы бар.</w:t>
      </w:r>
    </w:p>
    <w:bookmarkEnd w:id="225"/>
    <w:p>
      <w:pPr>
        <w:spacing w:after="0"/>
        <w:ind w:left="0"/>
        <w:jc w:val="both"/>
      </w:pPr>
      <w:bookmarkStart w:name="z61" w:id="226"/>
      <w:r>
        <w:rPr>
          <w:rFonts w:ascii="Times New Roman"/>
          <w:b w:val="false"/>
          <w:i w:val="false"/>
          <w:color w:val="000000"/>
          <w:sz w:val="28"/>
        </w:rPr>
        <w:t xml:space="preserve">
      </w:t>
      </w:r>
      <w:r>
        <w:rPr>
          <w:rFonts w:ascii="Times New Roman"/>
          <w:b/>
          <w:i w:val="false"/>
          <w:color w:val="000000"/>
          <w:sz w:val="28"/>
        </w:rPr>
        <w:t>6-тарау. ІШКІ ІСТЕР ОРГАНДАРЫ ҚЫЗМЕТКЕРЛЕРІНІҢ, ОЛАРДЫҢ ОТБАСЫ</w:t>
      </w:r>
    </w:p>
    <w:bookmarkEnd w:id="226"/>
    <w:p>
      <w:pPr>
        <w:spacing w:after="0"/>
        <w:ind w:left="0"/>
        <w:jc w:val="both"/>
      </w:pPr>
      <w:r>
        <w:rPr>
          <w:rFonts w:ascii="Times New Roman"/>
          <w:b/>
          <w:i w:val="false"/>
          <w:color w:val="000000"/>
          <w:sz w:val="28"/>
        </w:rPr>
        <w:t>МҮШЕЛЕРІНІҢ ӘЛЕУМЕТТІК КЕПІЛДІКТЕРІ</w:t>
      </w:r>
    </w:p>
    <w:bookmarkStart w:name="z62" w:id="227"/>
    <w:p>
      <w:pPr>
        <w:spacing w:after="0"/>
        <w:ind w:left="0"/>
        <w:jc w:val="both"/>
      </w:pPr>
      <w:r>
        <w:rPr>
          <w:rFonts w:ascii="Times New Roman"/>
          <w:b w:val="false"/>
          <w:i w:val="false"/>
          <w:color w:val="000000"/>
          <w:sz w:val="28"/>
        </w:rPr>
        <w:t xml:space="preserve">
      </w:t>
      </w:r>
      <w:r>
        <w:rPr>
          <w:rFonts w:ascii="Times New Roman"/>
          <w:b/>
          <w:i w:val="false"/>
          <w:color w:val="000000"/>
          <w:sz w:val="28"/>
        </w:rPr>
        <w:t>21-бап. Ішкі істер органдары қызметкерлерінің, олардың отбасы мүшелерінің әлеуметтік кепілдіктері</w:t>
      </w:r>
    </w:p>
    <w:bookmarkEnd w:id="227"/>
    <w:bookmarkStart w:name="z63" w:id="228"/>
    <w:p>
      <w:pPr>
        <w:spacing w:after="0"/>
        <w:ind w:left="0"/>
        <w:jc w:val="both"/>
      </w:pPr>
      <w:r>
        <w:rPr>
          <w:rFonts w:ascii="Times New Roman"/>
          <w:b w:val="false"/>
          <w:i w:val="false"/>
          <w:color w:val="000000"/>
          <w:sz w:val="28"/>
        </w:rPr>
        <w:t>
      1. Осы Заңда белгіленген ішкі істер органдарында қызмет атқарудың ерекше сипаты мен қызметкерлердің жауапкершілігі қосымша әлеуметтік құқықтармен және жеңілдіктермен өтеледі.</w:t>
      </w:r>
    </w:p>
    <w:bookmarkEnd w:id="228"/>
    <w:bookmarkStart w:name="z64" w:id="229"/>
    <w:p>
      <w:pPr>
        <w:spacing w:after="0"/>
        <w:ind w:left="0"/>
        <w:jc w:val="both"/>
      </w:pPr>
      <w:r>
        <w:rPr>
          <w:rFonts w:ascii="Times New Roman"/>
          <w:b w:val="false"/>
          <w:i w:val="false"/>
          <w:color w:val="000000"/>
          <w:sz w:val="28"/>
        </w:rPr>
        <w:t>
      2. Ішкі істер органдары қызметкерінің бiр елді мекеннен елу километрден асатын қашықтықтағы екiншi елді мекенге көшуiне байланысты қызметi ауысқан және жоғарылаған кезде оған қызметкердің өзiне екi айлық ақшалай қамтылым мөлшерінде және онымен бiрге көшкен әрбiр отбасы мүшесiне жарты айлық ақшалай қамтылым мөлшерінде көтерме жәрдемақы төленедi.</w:t>
      </w:r>
    </w:p>
    <w:bookmarkEnd w:id="229"/>
    <w:p>
      <w:pPr>
        <w:spacing w:after="0"/>
        <w:ind w:left="0"/>
        <w:jc w:val="both"/>
      </w:pPr>
      <w:r>
        <w:rPr>
          <w:rFonts w:ascii="Times New Roman"/>
          <w:b w:val="false"/>
          <w:i w:val="false"/>
          <w:color w:val="000000"/>
          <w:sz w:val="28"/>
        </w:rPr>
        <w:t>
      Ішкі істер органдары қызметкерінің қызметi ауысқан және жоғарылаған кезде оған он тоннаға дейінгі жеке мүлкінің тасымалы үшін, сондай-ақ онымен бiрге көшкен отбасы мүшелерiн қоса алғанда, теміржол, су, автомобиль көлігінің жолақысы үшін шығындардың мемлекет есебінен орны толтырылады.</w:t>
      </w:r>
    </w:p>
    <w:p>
      <w:pPr>
        <w:spacing w:after="0"/>
        <w:ind w:left="0"/>
        <w:jc w:val="both"/>
      </w:pPr>
      <w:r>
        <w:rPr>
          <w:rFonts w:ascii="Times New Roman"/>
          <w:b w:val="false"/>
          <w:i w:val="false"/>
          <w:color w:val="000000"/>
          <w:sz w:val="28"/>
        </w:rPr>
        <w:t>
      Ақшалай ризықты, жәрдемақыларды және өзге де төлемақыларды төлеу тәртібін Ішкі істер министрі белгілейді.</w:t>
      </w:r>
    </w:p>
    <w:p>
      <w:pPr>
        <w:spacing w:after="0"/>
        <w:ind w:left="0"/>
        <w:jc w:val="both"/>
      </w:pPr>
      <w:r>
        <w:rPr>
          <w:rFonts w:ascii="Times New Roman"/>
          <w:b w:val="false"/>
          <w:i w:val="false"/>
          <w:color w:val="000000"/>
          <w:sz w:val="28"/>
        </w:rPr>
        <w:t>
      Қызметiн ауыстырған және жоғарылаған кезде көтерме жәрдемақыға, көліктің жолақысы үшін және жеке мүлкін тасымалдағаны үшін шығындардың орнын толтыруға құқығы бар ішкі істер органдары қызметкерлерінің тізбесін Қазақстан Республикасының Үкіметі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6" w:id="230"/>
    <w:p>
      <w:pPr>
        <w:spacing w:after="0"/>
        <w:ind w:left="0"/>
        <w:jc w:val="both"/>
      </w:pPr>
      <w:r>
        <w:rPr>
          <w:rFonts w:ascii="Times New Roman"/>
          <w:b w:val="false"/>
          <w:i w:val="false"/>
          <w:color w:val="000000"/>
          <w:sz w:val="28"/>
        </w:rPr>
        <w:t>
      4. Жергілікті өкілді және атқарушы органдар ішкі істер органдарының қызметкерлеріне осы Заңда көзделмеген қосымша әлеуметтік қорғау кепілдіктерін белгілеуге құқылы.</w:t>
      </w:r>
    </w:p>
    <w:bookmarkEnd w:id="230"/>
    <w:p>
      <w:pPr>
        <w:spacing w:after="0"/>
        <w:ind w:left="0"/>
        <w:jc w:val="both"/>
      </w:pPr>
      <w:r>
        <w:rPr>
          <w:rFonts w:ascii="Times New Roman"/>
          <w:b w:val="false"/>
          <w:i w:val="false"/>
          <w:color w:val="000000"/>
          <w:sz w:val="28"/>
        </w:rPr>
        <w:t>
       Ескертпе. Осы баптың 2-тармағында ішкі істер органдары қызметкерлерінің отбасы мүшелері деп: жұбайы (зайыбы), ортақ немесе ерлі-зайыптылардың біреуінің кәмелетке толмаған балалары (асырап алған, асырауындағы немесе қорғаншылықтағы); білім беру ұйымдарында күндізгі оқу нысанында оқитын жиырма үш жасқа дейінгі балалар (асырап алған, асырауындағы немесе қорғаншылықтағы) және жұбайының (зайыбының) балалары; он сегіз жасқа дейін мүгедектік белгіленген мүгедектігі бар балалар (асырап алған, асырауындағы немесе қорғаншылықтағы) және жұбайының (зайыбының) мүгедектігі бар балалары; қызметкердің асырауындағы ата-аналары және жұбайының (зайыбының) ата-аналары түсініледі.</w:t>
      </w:r>
    </w:p>
    <w:p>
      <w:pPr>
        <w:spacing w:after="0"/>
        <w:ind w:left="0"/>
        <w:jc w:val="both"/>
      </w:pPr>
      <w:r>
        <w:rPr>
          <w:rFonts w:ascii="Times New Roman"/>
          <w:b w:val="false"/>
          <w:i w:val="false"/>
          <w:color w:val="000000"/>
          <w:sz w:val="28"/>
        </w:rPr>
        <w:t>
      Ішкі істер органдары қызметкерінің асырауындағы адамдар деп оның кірісі есебінен өмір сүретін және дербес кіріс көзі жоқ отбасы мүшелері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7" w:id="231"/>
    <w:p>
      <w:pPr>
        <w:spacing w:after="0"/>
        <w:ind w:left="0"/>
        <w:jc w:val="both"/>
      </w:pPr>
      <w:r>
        <w:rPr>
          <w:rFonts w:ascii="Times New Roman"/>
          <w:b w:val="false"/>
          <w:i w:val="false"/>
          <w:color w:val="000000"/>
          <w:sz w:val="28"/>
        </w:rPr>
        <w:t xml:space="preserve">
      </w:t>
      </w:r>
      <w:r>
        <w:rPr>
          <w:rFonts w:ascii="Times New Roman"/>
          <w:b/>
          <w:i w:val="false"/>
          <w:color w:val="000000"/>
          <w:sz w:val="28"/>
        </w:rPr>
        <w:t>22-бап. Ішкі істер органдары қызметкерлерінің, олардың отбасы мүшелерінің тұрғын үй құқықтары</w:t>
      </w:r>
    </w:p>
    <w:bookmarkEnd w:id="231"/>
    <w:bookmarkStart w:name="z68" w:id="232"/>
    <w:p>
      <w:pPr>
        <w:spacing w:after="0"/>
        <w:ind w:left="0"/>
        <w:jc w:val="both"/>
      </w:pPr>
      <w:r>
        <w:rPr>
          <w:rFonts w:ascii="Times New Roman"/>
          <w:b w:val="false"/>
          <w:i w:val="false"/>
          <w:color w:val="000000"/>
          <w:sz w:val="28"/>
        </w:rPr>
        <w:t>
      1. "Тұрғын үй қатынастары туралы" Қазақстан Республикасының Заңына сәйкес айқындалған, тұрғынжайға мұқтаж ішкі істер органының қызметкері және оның отбасы мүшелері қызмет өткерген кезеңге мемлекет есебінен тұрғынжаймен қамтамасыз етіледі. Ішкі істер органдарының қызметкеріне қызметтік тұрғынжай берудің орнына арнайы ақшалай қамтамасыз ету түрінде бюджет қаражаты есебінен тұрғын үй төлемдері төленеді.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(01.01.2021 бастап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2" w:id="233"/>
    <w:p>
      <w:pPr>
        <w:spacing w:after="0"/>
        <w:ind w:left="0"/>
        <w:jc w:val="both"/>
      </w:pPr>
      <w:r>
        <w:rPr>
          <w:rFonts w:ascii="Times New Roman"/>
          <w:b w:val="false"/>
          <w:i w:val="false"/>
          <w:color w:val="000000"/>
          <w:sz w:val="28"/>
        </w:rPr>
        <w:t xml:space="preserve">
      </w:t>
      </w:r>
      <w:r>
        <w:rPr>
          <w:rFonts w:ascii="Times New Roman"/>
          <w:b/>
          <w:i w:val="false"/>
          <w:color w:val="000000"/>
          <w:sz w:val="28"/>
        </w:rPr>
        <w:t>7-тарау. ҚОРЫТЫНДЫ ЕРЕЖЕЛЕР</w:t>
      </w:r>
    </w:p>
    <w:bookmarkEnd w:id="233"/>
    <w:bookmarkStart w:name="z73" w:id="234"/>
    <w:p>
      <w:pPr>
        <w:spacing w:after="0"/>
        <w:ind w:left="0"/>
        <w:jc w:val="both"/>
      </w:pPr>
      <w:r>
        <w:rPr>
          <w:rFonts w:ascii="Times New Roman"/>
          <w:b w:val="false"/>
          <w:i w:val="false"/>
          <w:color w:val="000000"/>
          <w:sz w:val="28"/>
        </w:rPr>
        <w:t xml:space="preserve">
      </w:t>
      </w:r>
      <w:r>
        <w:rPr>
          <w:rFonts w:ascii="Times New Roman"/>
          <w:b/>
          <w:i w:val="false"/>
          <w:color w:val="000000"/>
          <w:sz w:val="28"/>
        </w:rPr>
        <w:t>23-бап. Ішкі істер органдарын қаржылай және материалдық-техникалық қамтамасыз ету</w:t>
      </w:r>
    </w:p>
    <w:bookmarkEnd w:id="234"/>
    <w:p>
      <w:pPr>
        <w:spacing w:after="0"/>
        <w:ind w:left="0"/>
        <w:jc w:val="both"/>
      </w:pPr>
      <w:r>
        <w:rPr>
          <w:rFonts w:ascii="Times New Roman"/>
          <w:b w:val="false"/>
          <w:i w:val="false"/>
          <w:color w:val="000000"/>
          <w:sz w:val="28"/>
        </w:rPr>
        <w:t xml:space="preserve">
      Ішкі істер органдарын қаржылай және материалдық-техникалық қамтамасыз ету бюджет қаражаты есебінен жүзеге асырылады. </w:t>
      </w:r>
    </w:p>
    <w:bookmarkStart w:name="z74" w:id="235"/>
    <w:p>
      <w:pPr>
        <w:spacing w:after="0"/>
        <w:ind w:left="0"/>
        <w:jc w:val="both"/>
      </w:pPr>
      <w:r>
        <w:rPr>
          <w:rFonts w:ascii="Times New Roman"/>
          <w:b w:val="false"/>
          <w:i w:val="false"/>
          <w:color w:val="000000"/>
          <w:sz w:val="28"/>
        </w:rPr>
        <w:t xml:space="preserve">
      </w:t>
      </w:r>
      <w:r>
        <w:rPr>
          <w:rFonts w:ascii="Times New Roman"/>
          <w:b/>
          <w:i w:val="false"/>
          <w:color w:val="000000"/>
          <w:sz w:val="28"/>
        </w:rPr>
        <w:t>24-бап. Әскери-тергеу органдарын қаржылай және материалдық-техникалық қамтамасыз ету</w:t>
      </w:r>
    </w:p>
    <w:bookmarkEnd w:id="235"/>
    <w:p>
      <w:pPr>
        <w:spacing w:after="0"/>
        <w:ind w:left="0"/>
        <w:jc w:val="both"/>
      </w:pPr>
      <w:r>
        <w:rPr>
          <w:rFonts w:ascii="Times New Roman"/>
          <w:b w:val="false"/>
          <w:i w:val="false"/>
          <w:color w:val="000000"/>
          <w:sz w:val="28"/>
        </w:rPr>
        <w:t xml:space="preserve">
      Әскери-тергеу органдарын қаржылай және материалдық-техникалық қамтамасыз ету Ішкі істер министрлігіне бөлінетін бюджет қаражаты есебінен жүзеге асырылады. Қызметтік үй-жайлар және байланыс құралдары орналасқан жері бойынша Қазақстан Республикасы Қарулы Күштерінің есебінен беріледі. </w:t>
      </w:r>
    </w:p>
    <w:bookmarkStart w:name="z75" w:id="236"/>
    <w:p>
      <w:pPr>
        <w:spacing w:after="0"/>
        <w:ind w:left="0"/>
        <w:jc w:val="both"/>
      </w:pPr>
      <w:r>
        <w:rPr>
          <w:rFonts w:ascii="Times New Roman"/>
          <w:b w:val="false"/>
          <w:i w:val="false"/>
          <w:color w:val="000000"/>
          <w:sz w:val="28"/>
        </w:rPr>
        <w:t xml:space="preserve">
      </w:t>
      </w:r>
      <w:r>
        <w:rPr>
          <w:rFonts w:ascii="Times New Roman"/>
          <w:b/>
          <w:i w:val="false"/>
          <w:color w:val="000000"/>
          <w:sz w:val="28"/>
        </w:rPr>
        <w:t>25-бап. Осы Заңды қолданысқа енгізу тәртібі</w:t>
      </w:r>
    </w:p>
    <w:bookmarkEnd w:id="236"/>
    <w:bookmarkStart w:name="z76" w:id="237"/>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237"/>
    <w:bookmarkStart w:name="z77" w:id="238"/>
    <w:p>
      <w:pPr>
        <w:spacing w:after="0"/>
        <w:ind w:left="0"/>
        <w:jc w:val="both"/>
      </w:pPr>
      <w:r>
        <w:rPr>
          <w:rFonts w:ascii="Times New Roman"/>
          <w:b w:val="false"/>
          <w:i w:val="false"/>
          <w:color w:val="000000"/>
          <w:sz w:val="28"/>
        </w:rPr>
        <w:t xml:space="preserve">
      2. "Қазақстан Республикасының iшкi iстер органдары туралы" 1995 жылғы 21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Кеңесiнiң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 № 12, 111-құжат; 2012 ж., № 3, 26-құжат; № 4, 32-құжат; № 5, 35-құжат; № 8, 64-құжат; № 15, 97-құжат; 2013 ж., № 1, 2, 3-құжаттар; № 2, 8-құжат; № 9, 51-құжат; № 12, 57-құжат; № 14, 75-құжат; № 16, 83-құжат; № 23-24, 116-құжат;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2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