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5eb1" w14:textId="94d5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 енгізу туралы</w:t>
      </w:r>
    </w:p>
    <w:p>
      <w:pPr>
        <w:spacing w:after="0"/>
        <w:ind w:left="0"/>
        <w:jc w:val="both"/>
      </w:pPr>
      <w:r>
        <w:rPr>
          <w:rFonts w:ascii="Times New Roman"/>
          <w:b w:val="false"/>
          <w:i w:val="false"/>
          <w:color w:val="000000"/>
          <w:sz w:val="28"/>
        </w:rPr>
        <w:t>Қазақстан Республикасының Заңы 2014 жылғы 21 сәуірдегі № 197-V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 2, 10, 11, 13-құжаттар, № 4, 21-құжат; № 7, 36-құжат; № 8, 50-құжат; № 9, 51-құжат; № 10-11, 54, 56-құжаттар; № 13, 62, 63, 64-құжаттар; № 14, 72, 74, 75-құжаттар; № 15, 77, 78, 79, 81, 82-құжаттар; № 16, 83-құжат; № 23-24, 116-құжат; 2014 ж., № 1, 6, 9-құжаттар; № 2, 10, 11-құжаттар; № 3, 21-құжат;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«243-1-бап. Парниктік газдар шығарындыларына квотаның белгіленген көлемінен асып түсу</w:t>
      </w:r>
      <w:r>
        <w:br/>
      </w:r>
      <w:r>
        <w:rPr>
          <w:rFonts w:ascii="Times New Roman"/>
          <w:b w:val="false"/>
          <w:i w:val="false"/>
          <w:color w:val="000000"/>
          <w:sz w:val="28"/>
        </w:rPr>
        <w:t>
      Парниктік газдар шығарындыларына квотаның белгіленген көлемінен асып түсу –</w:t>
      </w:r>
      <w:r>
        <w:br/>
      </w:r>
      <w:r>
        <w:rPr>
          <w:rFonts w:ascii="Times New Roman"/>
          <w:b w:val="false"/>
          <w:i w:val="false"/>
          <w:color w:val="000000"/>
          <w:sz w:val="28"/>
        </w:rPr>
        <w:t>
      заңды тұлғаларға Қазақстан Республикасының заңнамасына сәйкес басқа табиғат пайдаланушылардан сатып алынған квоталардың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Әкімшілік құқық бұзушылық туралы кодексінің </w:t>
      </w:r>
      <w:r>
        <w:rPr>
          <w:rFonts w:ascii="Times New Roman"/>
          <w:b w:val="false"/>
          <w:i w:val="false"/>
          <w:color w:val="000000"/>
          <w:sz w:val="28"/>
        </w:rPr>
        <w:t>243-1-бабының</w:t>
      </w:r>
      <w:r>
        <w:rPr>
          <w:rFonts w:ascii="Times New Roman"/>
          <w:b w:val="false"/>
          <w:i w:val="false"/>
          <w:color w:val="000000"/>
          <w:sz w:val="28"/>
        </w:rPr>
        <w:t xml:space="preserve"> қолданысы 2013 жылғы 1 қаңтардан бастап 2014 жылғы 1 шілдеге дейін тоқтатыла тұрсын.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2014 жылғы 1 шілдеден бастап қолданысқа енгізілетін </w:t>
      </w:r>
      <w:r>
        <w:rPr>
          <w:rFonts w:ascii="Times New Roman"/>
          <w:b w:val="false"/>
          <w:i w:val="false"/>
          <w:color w:val="000000"/>
          <w:sz w:val="28"/>
        </w:rPr>
        <w:t>1-бапты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