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9f75" w14:textId="a0b9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Түркітілдес мемлекеттердің ынтымақтастық кеңесі Хатшылығының қаржылық қағидалары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19 наурыздағы № 178-V ҚРЗ</w:t>
      </w:r>
    </w:p>
    <w:p>
      <w:pPr>
        <w:spacing w:after="0"/>
        <w:ind w:left="0"/>
        <w:jc w:val="both"/>
      </w:pPr>
      <w:bookmarkStart w:name="z1" w:id="0"/>
      <w:r>
        <w:rPr>
          <w:rFonts w:ascii="Times New Roman"/>
          <w:b w:val="false"/>
          <w:i w:val="false"/>
          <w:color w:val="000000"/>
          <w:sz w:val="28"/>
        </w:rPr>
        <w:t>
      2012 жылғы 23 тамызда Бішкекте жасалған Түркітілдес мемлекеттердің ынтымақтастық кеңесі Хатшылығының қаржылық қағидалары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ТҮРКІТІЛДЕС МЕМЛЕКЕТТЕРДІҢ ЫНТЫМАҚТАСТЫҚ КЕҢЕСІ</w:t>
      </w:r>
      <w:r>
        <w:br/>
      </w:r>
      <w:r>
        <w:rPr>
          <w:rFonts w:ascii="Times New Roman"/>
          <w:b/>
          <w:i w:val="false"/>
          <w:color w:val="000000"/>
        </w:rPr>
        <w:t>
ХАТШЫЛЫҒЫНЫҢ ҚАРЖЫЛЫҚ ЕРЕЖЕЛЕРІ ТУРАЛЫ КЕЛІСІМ</w:t>
      </w:r>
    </w:p>
    <w:bookmarkEnd w:id="1"/>
    <w:p>
      <w:pPr>
        <w:spacing w:after="0"/>
        <w:ind w:left="0"/>
        <w:jc w:val="both"/>
      </w:pPr>
      <w:r>
        <w:rPr>
          <w:rFonts w:ascii="Times New Roman"/>
          <w:b w:val="false"/>
          <w:i w:val="false"/>
          <w:color w:val="000000"/>
          <w:sz w:val="28"/>
        </w:rPr>
        <w:t>      Әзербайжан Республикасының, Қазақстан Республикасының, Қырғыз Республикасының және Түркия Республикасының Үкіметтері, бұдан әрі - «Тараптар»,</w:t>
      </w:r>
      <w:r>
        <w:br/>
      </w:r>
      <w:r>
        <w:rPr>
          <w:rFonts w:ascii="Times New Roman"/>
          <w:b w:val="false"/>
          <w:i w:val="false"/>
          <w:color w:val="000000"/>
          <w:sz w:val="28"/>
        </w:rPr>
        <w:t>
      Халықаралық құқықтың ортақ танылған қағидалары мен нормаларын басшылыққа ала отырып,</w:t>
      </w:r>
      <w:r>
        <w:br/>
      </w:r>
      <w:r>
        <w:rPr>
          <w:rFonts w:ascii="Times New Roman"/>
          <w:b w:val="false"/>
          <w:i w:val="false"/>
          <w:color w:val="000000"/>
          <w:sz w:val="28"/>
        </w:rPr>
        <w:t>
      2009 жылғы 3 қазандағы Түркітілдес мемлекеттердің ынтымақтастық кеңесін құру туралы Нахчыван келісімінің </w:t>
      </w:r>
      <w:r>
        <w:rPr>
          <w:rFonts w:ascii="Times New Roman"/>
          <w:b w:val="false"/>
          <w:i w:val="false"/>
          <w:color w:val="000000"/>
          <w:sz w:val="28"/>
        </w:rPr>
        <w:t>11-бабының</w:t>
      </w:r>
      <w:r>
        <w:rPr>
          <w:rFonts w:ascii="Times New Roman"/>
          <w:b w:val="false"/>
          <w:i w:val="false"/>
          <w:color w:val="000000"/>
          <w:sz w:val="28"/>
        </w:rPr>
        <w:t xml:space="preserve"> ережелерін жүзеге асыруды көздей отырып,</w:t>
      </w:r>
      <w:r>
        <w:br/>
      </w:r>
      <w:r>
        <w:rPr>
          <w:rFonts w:ascii="Times New Roman"/>
          <w:b w:val="false"/>
          <w:i w:val="false"/>
          <w:color w:val="000000"/>
          <w:sz w:val="28"/>
        </w:rPr>
        <w:t>
      2011 жылғы 27 желтоқсанда қол қойылған Түркия Республикасының Үкіметі мен Түркітілдес мемлекеттердің ынтымақтастық кеңесі Хатшылығы арасындағы Түркітілдес мемлекеттердің ынтымақтастық кеңесінің Хатшылығы туралы қабылдаушы мемлекет келісіміне тиісті құрметпен,</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Анықтаулар</w:t>
      </w:r>
    </w:p>
    <w:bookmarkEnd w:id="2"/>
    <w:p>
      <w:pPr>
        <w:spacing w:after="0"/>
        <w:ind w:left="0"/>
        <w:jc w:val="both"/>
      </w:pPr>
      <w:r>
        <w:rPr>
          <w:rFonts w:ascii="Times New Roman"/>
          <w:b w:val="false"/>
          <w:i w:val="false"/>
          <w:color w:val="000000"/>
          <w:sz w:val="28"/>
        </w:rPr>
        <w:t>      «Түркі кеңесі» Түркітілдес мемлекеттердің ынтымақтастық кеңесін білдіреді;</w:t>
      </w:r>
      <w:r>
        <w:br/>
      </w:r>
      <w:r>
        <w:rPr>
          <w:rFonts w:ascii="Times New Roman"/>
          <w:b w:val="false"/>
          <w:i w:val="false"/>
          <w:color w:val="000000"/>
          <w:sz w:val="28"/>
        </w:rPr>
        <w:t>
      «Хатшылық» Түркі кеңесінің Хатшылығын білдіреді;</w:t>
      </w:r>
      <w:r>
        <w:br/>
      </w:r>
      <w:r>
        <w:rPr>
          <w:rFonts w:ascii="Times New Roman"/>
          <w:b w:val="false"/>
          <w:i w:val="false"/>
          <w:color w:val="000000"/>
          <w:sz w:val="28"/>
        </w:rPr>
        <w:t>
      «Бюджет» Хатшылықтың міндеттері мен функцияларын жүзеге асыруға арналған қаражаттарды құруды және оған иелік етуді білдіреді;</w:t>
      </w:r>
      <w:r>
        <w:br/>
      </w:r>
      <w:r>
        <w:rPr>
          <w:rFonts w:ascii="Times New Roman"/>
          <w:b w:val="false"/>
          <w:i w:val="false"/>
          <w:color w:val="000000"/>
          <w:sz w:val="28"/>
        </w:rPr>
        <w:t>
      «Қаржы жылы» күнтізбелік жылдың 1 қаңтарынан басталып 31 желтоқсанында аяқталатын уақыт кезеңін білдіреді;</w:t>
      </w:r>
      <w:r>
        <w:br/>
      </w:r>
      <w:r>
        <w:rPr>
          <w:rFonts w:ascii="Times New Roman"/>
          <w:b w:val="false"/>
          <w:i w:val="false"/>
          <w:color w:val="000000"/>
          <w:sz w:val="28"/>
        </w:rPr>
        <w:t>
      «Жарналар» Хатшылықтың ағымдағы қаржы жылындағы қызметіне байланысты шығыстарды өтеуге арналған Тараптар үшін белгіленген сомаларды білдіреді.</w:t>
      </w:r>
      <w:r>
        <w:br/>
      </w:r>
      <w:r>
        <w:rPr>
          <w:rFonts w:ascii="Times New Roman"/>
          <w:b w:val="false"/>
          <w:i w:val="false"/>
          <w:color w:val="000000"/>
          <w:sz w:val="28"/>
        </w:rPr>
        <w:t>
      «СІМК» Түркі кеңесінің Сыртқы істер министрлерінің кеңесін білдіреді;</w:t>
      </w:r>
      <w:r>
        <w:br/>
      </w:r>
      <w:r>
        <w:rPr>
          <w:rFonts w:ascii="Times New Roman"/>
          <w:b w:val="false"/>
          <w:i w:val="false"/>
          <w:color w:val="000000"/>
          <w:sz w:val="28"/>
        </w:rPr>
        <w:t>
      «АК» Түркі кеңесінің Ақсақалдар кеңесін білдіреді;</w:t>
      </w:r>
      <w:r>
        <w:br/>
      </w:r>
      <w:r>
        <w:rPr>
          <w:rFonts w:ascii="Times New Roman"/>
          <w:b w:val="false"/>
          <w:i w:val="false"/>
          <w:color w:val="000000"/>
          <w:sz w:val="28"/>
        </w:rPr>
        <w:t>
      «АЛТК» Түркі кеңесінің аға лауазымды тұлғалар комитетін білдіреді;</w:t>
      </w:r>
      <w:r>
        <w:br/>
      </w:r>
      <w:r>
        <w:rPr>
          <w:rFonts w:ascii="Times New Roman"/>
          <w:b w:val="false"/>
          <w:i w:val="false"/>
          <w:color w:val="000000"/>
          <w:sz w:val="28"/>
        </w:rPr>
        <w:t>
      «Қабылдаушы мемлекет» аумағында Хатшылықтың штаб-пәтері орналасқан Түркі кеңесіне мүше мемлекетті білдіреді;</w:t>
      </w:r>
      <w:r>
        <w:br/>
      </w:r>
      <w:r>
        <w:rPr>
          <w:rFonts w:ascii="Times New Roman"/>
          <w:b w:val="false"/>
          <w:i w:val="false"/>
          <w:color w:val="000000"/>
          <w:sz w:val="28"/>
        </w:rPr>
        <w:t>
      «Сыртқы аудит» СІМК тағайындаған тәуелсіз аудитор/аудиторлар жүзеге асыратын Хатшылықтың қаржылық және экономикалық қызметін тексеруді білдіреді;</w:t>
      </w:r>
      <w:r>
        <w:br/>
      </w:r>
      <w:r>
        <w:rPr>
          <w:rFonts w:ascii="Times New Roman"/>
          <w:b w:val="false"/>
          <w:i w:val="false"/>
          <w:color w:val="000000"/>
          <w:sz w:val="28"/>
        </w:rPr>
        <w:t>
      «Кіріс» Хатшылық тарапынан бюджетке белгіленген жарналар ретінде қабылданған қаражатты білдіреді;</w:t>
      </w:r>
      <w:r>
        <w:br/>
      </w:r>
      <w:r>
        <w:rPr>
          <w:rFonts w:ascii="Times New Roman"/>
          <w:b w:val="false"/>
          <w:i w:val="false"/>
          <w:color w:val="000000"/>
          <w:sz w:val="28"/>
        </w:rPr>
        <w:t>
      «Өзге кірістер» белгіленген жарналарды, ақша түріндегі жәрдемдерді сондай-ақ ағымдағы қаржы жылындағы шығыстарды тікелей өтеудің нәтижесінде қабылданған сомаларды қоспағандағы барлық түсімдерді білдіреді;</w:t>
      </w:r>
      <w:r>
        <w:br/>
      </w:r>
      <w:r>
        <w:rPr>
          <w:rFonts w:ascii="Times New Roman"/>
          <w:b w:val="false"/>
          <w:i w:val="false"/>
          <w:color w:val="000000"/>
          <w:sz w:val="28"/>
        </w:rPr>
        <w:t>
      «Шығыстар» Хатшылық өз міндеттері мен функцияларын қаржыландыру үшін бюджеттен алатын қаражатты білдіреді;</w:t>
      </w:r>
      <w:r>
        <w:br/>
      </w:r>
      <w:r>
        <w:rPr>
          <w:rFonts w:ascii="Times New Roman"/>
          <w:b w:val="false"/>
          <w:i w:val="false"/>
          <w:color w:val="000000"/>
          <w:sz w:val="28"/>
        </w:rPr>
        <w:t>
      «Айналым қаражат қоры» міндетті жарналардың толық төленуіне дейінгі Хатшылықтың шығыстары үшін пайдаланылатын бюджеттің бөлігі болып табылады.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Жалпы ережелер</w:t>
      </w:r>
    </w:p>
    <w:bookmarkEnd w:id="3"/>
    <w:p>
      <w:pPr>
        <w:spacing w:after="0"/>
        <w:ind w:left="0"/>
        <w:jc w:val="both"/>
      </w:pPr>
      <w:r>
        <w:rPr>
          <w:rFonts w:ascii="Times New Roman"/>
          <w:b w:val="false"/>
          <w:i w:val="false"/>
          <w:color w:val="000000"/>
          <w:sz w:val="28"/>
        </w:rPr>
        <w:t>      Осы келісім АК-ға қатысты шығыстарды қоса алғанда Хатшылық бюджетінің қаржыландыру көзін, құрылуы мен орындалуы тәртібін анықтайды және олардың қызметтерінің негізгі қаржылық аспектілерін реттейді.</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
Бюджет</w:t>
      </w:r>
    </w:p>
    <w:bookmarkEnd w:id="4"/>
    <w:bookmarkStart w:name="z6" w:id="5"/>
    <w:p>
      <w:pPr>
        <w:spacing w:after="0"/>
        <w:ind w:left="0"/>
        <w:jc w:val="both"/>
      </w:pPr>
      <w:r>
        <w:rPr>
          <w:rFonts w:ascii="Times New Roman"/>
          <w:b w:val="false"/>
          <w:i w:val="false"/>
          <w:color w:val="000000"/>
          <w:sz w:val="28"/>
        </w:rPr>
        <w:t>
      1. Хатшылықтың АК шығыстарын қоса алғандағы бюджеті қаржы жылындағы ақша және/немесе басқа түрлердегі барлық кірістер мен шығыстарды өтейді.</w:t>
      </w:r>
      <w:r>
        <w:br/>
      </w:r>
      <w:r>
        <w:rPr>
          <w:rFonts w:ascii="Times New Roman"/>
          <w:b w:val="false"/>
          <w:i w:val="false"/>
          <w:color w:val="000000"/>
          <w:sz w:val="28"/>
        </w:rPr>
        <w:t>
</w:t>
      </w:r>
      <w:r>
        <w:rPr>
          <w:rFonts w:ascii="Times New Roman"/>
          <w:b w:val="false"/>
          <w:i w:val="false"/>
          <w:color w:val="000000"/>
          <w:sz w:val="28"/>
        </w:rPr>
        <w:t>
      2. Хатшылықтың бюджеті АЛТК мақұлдағаннан кейін СІМК тарапынан бекітіледі.</w:t>
      </w:r>
      <w:r>
        <w:br/>
      </w:r>
      <w:r>
        <w:rPr>
          <w:rFonts w:ascii="Times New Roman"/>
          <w:b w:val="false"/>
          <w:i w:val="false"/>
          <w:color w:val="000000"/>
          <w:sz w:val="28"/>
        </w:rPr>
        <w:t>
</w:t>
      </w:r>
      <w:r>
        <w:rPr>
          <w:rFonts w:ascii="Times New Roman"/>
          <w:b w:val="false"/>
          <w:i w:val="false"/>
          <w:color w:val="000000"/>
          <w:sz w:val="28"/>
        </w:rPr>
        <w:t>
      3. Кірістер мыналардан тұрады:</w:t>
      </w:r>
      <w:r>
        <w:br/>
      </w:r>
      <w:r>
        <w:rPr>
          <w:rFonts w:ascii="Times New Roman"/>
          <w:b w:val="false"/>
          <w:i w:val="false"/>
          <w:color w:val="000000"/>
          <w:sz w:val="28"/>
        </w:rPr>
        <w:t>
      a) Негізгі табыс ретінде мүше мемлекеттердің міндетті жарналары.</w:t>
      </w:r>
      <w:r>
        <w:br/>
      </w:r>
      <w:r>
        <w:rPr>
          <w:rFonts w:ascii="Times New Roman"/>
          <w:b w:val="false"/>
          <w:i w:val="false"/>
          <w:color w:val="000000"/>
          <w:sz w:val="28"/>
        </w:rPr>
        <w:t>
      і) Жарналардың шәкілі мынадай мөлшерде белгіленген:</w:t>
      </w:r>
      <w:r>
        <w:br/>
      </w:r>
      <w:r>
        <w:rPr>
          <w:rFonts w:ascii="Times New Roman"/>
          <w:b w:val="false"/>
          <w:i w:val="false"/>
          <w:color w:val="000000"/>
          <w:sz w:val="28"/>
        </w:rPr>
        <w:t>
      Әзербайжан Республикасы - 2/15</w:t>
      </w:r>
      <w:r>
        <w:br/>
      </w:r>
      <w:r>
        <w:rPr>
          <w:rFonts w:ascii="Times New Roman"/>
          <w:b w:val="false"/>
          <w:i w:val="false"/>
          <w:color w:val="000000"/>
          <w:sz w:val="28"/>
        </w:rPr>
        <w:t>
      Қазақстан Республикасы - 4/15</w:t>
      </w:r>
      <w:r>
        <w:br/>
      </w:r>
      <w:r>
        <w:rPr>
          <w:rFonts w:ascii="Times New Roman"/>
          <w:b w:val="false"/>
          <w:i w:val="false"/>
          <w:color w:val="000000"/>
          <w:sz w:val="28"/>
        </w:rPr>
        <w:t>
      Қырғыз Республикасы - 1/15</w:t>
      </w:r>
      <w:r>
        <w:br/>
      </w:r>
      <w:r>
        <w:rPr>
          <w:rFonts w:ascii="Times New Roman"/>
          <w:b w:val="false"/>
          <w:i w:val="false"/>
          <w:color w:val="000000"/>
          <w:sz w:val="28"/>
        </w:rPr>
        <w:t>
      Түркия Республикасы — 8/15</w:t>
      </w:r>
      <w:r>
        <w:br/>
      </w:r>
      <w:r>
        <w:rPr>
          <w:rFonts w:ascii="Times New Roman"/>
          <w:b w:val="false"/>
          <w:i w:val="false"/>
          <w:color w:val="000000"/>
          <w:sz w:val="28"/>
        </w:rPr>
        <w:t>
      іі) Алайда, мүше-мемлекеттердің экономикалық мүмкіндіктерінің өзгеруіне және/немесе ұйымның ұлғаюына байланысты қажеттіліктер пайда болған жағдайда СІМК АЛТК арқылы осы шәкілге түзетулер енгізуге құқылы. Бұл түзетулер келесі жылғы бюджет үшін күшіне енуі және жарналар тиісті түрде жасалуы тиіс.</w:t>
      </w:r>
      <w:r>
        <w:br/>
      </w:r>
      <w:r>
        <w:rPr>
          <w:rFonts w:ascii="Times New Roman"/>
          <w:b w:val="false"/>
          <w:i w:val="false"/>
          <w:color w:val="000000"/>
          <w:sz w:val="28"/>
        </w:rPr>
        <w:t>
      ііі) Жаңа жарналардың шәкілі бойынша консенсус болмаған жағдайда осы бапта көрсетілген шәкілдер күшінде қалады.</w:t>
      </w:r>
      <w:r>
        <w:br/>
      </w:r>
      <w:r>
        <w:rPr>
          <w:rFonts w:ascii="Times New Roman"/>
          <w:b w:val="false"/>
          <w:i w:val="false"/>
          <w:color w:val="000000"/>
          <w:sz w:val="28"/>
        </w:rPr>
        <w:t>
      iv) Осы Келісім ратификацияланғанға дейін ерікті жарналар ағымдағы шәкілге сәйкес төленеді.</w:t>
      </w:r>
      <w:r>
        <w:br/>
      </w:r>
      <w:r>
        <w:rPr>
          <w:rFonts w:ascii="Times New Roman"/>
          <w:b w:val="false"/>
          <w:i w:val="false"/>
          <w:color w:val="000000"/>
          <w:sz w:val="28"/>
        </w:rPr>
        <w:t>
      b) Тараптардың мөлшері шектелмеген ерікті жарналарынан құралған Хатшылық бюджетіне төлемдер.</w:t>
      </w:r>
      <w:r>
        <w:br/>
      </w:r>
      <w:r>
        <w:rPr>
          <w:rFonts w:ascii="Times New Roman"/>
          <w:b w:val="false"/>
          <w:i w:val="false"/>
          <w:color w:val="000000"/>
          <w:sz w:val="28"/>
        </w:rPr>
        <w:t>
      c) Тараптардың мақұлдауына жататын Түркі кеңесіне бақылаушы мемлекеттерден, басқа мемлекеттерден, Түркі кеңесіне бақылаушы ұйымдардан, басқа халықаралық ұйымдардан және форумдардан, заңды және жеке тұлғалардан да қабылдануы мүмкін ақшалай және/немесе басқа түрлердегі ерікті жарналар.</w:t>
      </w:r>
      <w:r>
        <w:br/>
      </w:r>
      <w:r>
        <w:rPr>
          <w:rFonts w:ascii="Times New Roman"/>
          <w:b w:val="false"/>
          <w:i w:val="false"/>
          <w:color w:val="000000"/>
          <w:sz w:val="28"/>
        </w:rPr>
        <w:t>
      d) Хатшылықтың міндеттері мен функцияларына қайшы келмейтін өзге кірістер.</w:t>
      </w:r>
      <w:r>
        <w:br/>
      </w:r>
      <w:r>
        <w:rPr>
          <w:rFonts w:ascii="Times New Roman"/>
          <w:b w:val="false"/>
          <w:i w:val="false"/>
          <w:color w:val="000000"/>
          <w:sz w:val="28"/>
        </w:rPr>
        <w:t>
</w:t>
      </w:r>
      <w:r>
        <w:rPr>
          <w:rFonts w:ascii="Times New Roman"/>
          <w:b w:val="false"/>
          <w:i w:val="false"/>
          <w:color w:val="000000"/>
          <w:sz w:val="28"/>
        </w:rPr>
        <w:t>
      4. Шығыстарға мыналар енеді:</w:t>
      </w:r>
      <w:r>
        <w:br/>
      </w:r>
      <w:r>
        <w:rPr>
          <w:rFonts w:ascii="Times New Roman"/>
          <w:b w:val="false"/>
          <w:i w:val="false"/>
          <w:color w:val="000000"/>
          <w:sz w:val="28"/>
        </w:rPr>
        <w:t>
      a) Бас хатшының сыйақысы, соның ішінде:</w:t>
      </w:r>
      <w:r>
        <w:br/>
      </w:r>
      <w:r>
        <w:rPr>
          <w:rFonts w:ascii="Times New Roman"/>
          <w:b w:val="false"/>
          <w:i w:val="false"/>
          <w:color w:val="000000"/>
          <w:sz w:val="28"/>
        </w:rPr>
        <w:t>
      4.a.1. медициналық сақтандыру, 4.a.2. асырауындағы жандарға жәрдемақы, 4.a.3. балаларға жәрдемақы, 4.a.4. білім гранты, 4.a.5. тұруға жәрдемақы, 4.a.6. ротация жәрдемақысы, 4.b.7. демалыс жәрдемақысы, 4.b.8. өкілдік шығыстар, 4.а.9. әлеуметтік қамтамасыз ету төлемдері.</w:t>
      </w:r>
      <w:r>
        <w:br/>
      </w:r>
      <w:r>
        <w:rPr>
          <w:rFonts w:ascii="Times New Roman"/>
          <w:b w:val="false"/>
          <w:i w:val="false"/>
          <w:color w:val="000000"/>
          <w:sz w:val="28"/>
        </w:rPr>
        <w:t>
      b) Бас хатшы орынбасарының сыйақысы, соның ішінде:</w:t>
      </w:r>
      <w:r>
        <w:br/>
      </w:r>
      <w:r>
        <w:rPr>
          <w:rFonts w:ascii="Times New Roman"/>
          <w:b w:val="false"/>
          <w:i w:val="false"/>
          <w:color w:val="000000"/>
          <w:sz w:val="28"/>
        </w:rPr>
        <w:t>
      4.b.l. медициналық сақтандыру, 4.b.2. асырауындағы жандарға жәрдемақы, 4.b.З. балаларға жәрдемақы, 4.b.4. білім гранты, 4.b.5. ротация жәрдемақысы, 4.b.6. демалыс жәрдемақысы (жылына бір рет) 4.b.7. өкілдік шығыстар, 4.b.8. әлеуметтік қамтамасыз ету төлемдері.</w:t>
      </w:r>
      <w:r>
        <w:br/>
      </w:r>
      <w:r>
        <w:rPr>
          <w:rFonts w:ascii="Times New Roman"/>
          <w:b w:val="false"/>
          <w:i w:val="false"/>
          <w:color w:val="000000"/>
          <w:sz w:val="28"/>
        </w:rPr>
        <w:t>
      c) Хатшылық персоналының сыйақысы, соның ішінде:</w:t>
      </w:r>
      <w:r>
        <w:br/>
      </w:r>
      <w:r>
        <w:rPr>
          <w:rFonts w:ascii="Times New Roman"/>
          <w:b w:val="false"/>
          <w:i w:val="false"/>
          <w:color w:val="000000"/>
          <w:sz w:val="28"/>
        </w:rPr>
        <w:t>
      4.с.1. медициналық сақтандыру, 4.с.2. асырауындағы жандарға жәрдемақы, 4.с.З. балаларға жәрдемақы, 4.с.4. білім гранты, 4.с.5. ротация жәрдемақысы, 4.с.6. демалыс жәрдемақысы (жылына бір рет) 4.с.7. әлеуметтік қамтамасыз ету төлемдері, 4.с.8. тілдік білім жәрдемақысы (Түркітілдес мемлекеттердің ынтымақтастық кеңесі Хатшылығының Штат ережелеріне сәйкес G санатындағы персонал үшін).</w:t>
      </w:r>
      <w:r>
        <w:br/>
      </w:r>
      <w:r>
        <w:rPr>
          <w:rFonts w:ascii="Times New Roman"/>
          <w:b w:val="false"/>
          <w:i w:val="false"/>
          <w:color w:val="000000"/>
          <w:sz w:val="28"/>
        </w:rPr>
        <w:t>
      d) Қызмет мерзімін аяқтайтын персоналдың қызметінің аяқталуына байланысты өтемақы.</w:t>
      </w:r>
      <w:r>
        <w:br/>
      </w:r>
      <w:r>
        <w:rPr>
          <w:rFonts w:ascii="Times New Roman"/>
          <w:b w:val="false"/>
          <w:i w:val="false"/>
          <w:color w:val="000000"/>
          <w:sz w:val="28"/>
        </w:rPr>
        <w:t>
      е) Қызмет көрсетуші персоналдың еңбек шарттары аяқталған жағдайдағы шығу жәрдемақысы.</w:t>
      </w:r>
      <w:r>
        <w:br/>
      </w:r>
      <w:r>
        <w:rPr>
          <w:rFonts w:ascii="Times New Roman"/>
          <w:b w:val="false"/>
          <w:i w:val="false"/>
          <w:color w:val="000000"/>
          <w:sz w:val="28"/>
        </w:rPr>
        <w:t>
      f) Бас хатшының, Бас хатшы орынбасарының, Хатшылық персоналының және АК мүшелерінің іссапарларына арналған шығыстар, соның ішінде, тәуліктік, көліктік және қонақүйде тұру шығыстары.</w:t>
      </w:r>
      <w:r>
        <w:br/>
      </w:r>
      <w:r>
        <w:rPr>
          <w:rFonts w:ascii="Times New Roman"/>
          <w:b w:val="false"/>
          <w:i w:val="false"/>
          <w:color w:val="000000"/>
          <w:sz w:val="28"/>
        </w:rPr>
        <w:t>
      g) Хатшылық үшін тауарлар мен қызмет көрсетулерді сатып алу;</w:t>
      </w:r>
      <w:r>
        <w:br/>
      </w:r>
      <w:r>
        <w:rPr>
          <w:rFonts w:ascii="Times New Roman"/>
          <w:b w:val="false"/>
          <w:i w:val="false"/>
          <w:color w:val="000000"/>
          <w:sz w:val="28"/>
        </w:rPr>
        <w:t>
      h) Кеңcе жиһаздары мен жабдықтарды, автокөліктерді және Хатшылық қызметі үшін қажетті басқа да заттарды сатып алу;</w:t>
      </w:r>
      <w:r>
        <w:br/>
      </w:r>
      <w:r>
        <w:rPr>
          <w:rFonts w:ascii="Times New Roman"/>
          <w:b w:val="false"/>
          <w:i w:val="false"/>
          <w:color w:val="000000"/>
          <w:sz w:val="28"/>
        </w:rPr>
        <w:t>
      і) Хатшылықтың күнделікті қызмет етуіне арналған шығыстарды қоса алғандағы басқа шығыстар:</w:t>
      </w:r>
      <w:r>
        <w:br/>
      </w:r>
      <w:r>
        <w:rPr>
          <w:rFonts w:ascii="Times New Roman"/>
          <w:b w:val="false"/>
          <w:i w:val="false"/>
          <w:color w:val="000000"/>
          <w:sz w:val="28"/>
        </w:rPr>
        <w:t>
      - үй-жайға, кеңсе жиһаздарына, жабдықтарға, автокөліктерге және басқа да құралдарға техникалық қызмет көрсету және оларды жөндеу;</w:t>
      </w:r>
      <w:r>
        <w:br/>
      </w:r>
      <w:r>
        <w:rPr>
          <w:rFonts w:ascii="Times New Roman"/>
          <w:b w:val="false"/>
          <w:i w:val="false"/>
          <w:color w:val="000000"/>
          <w:sz w:val="28"/>
        </w:rPr>
        <w:t>
      - персоналарды оқыту;</w:t>
      </w:r>
      <w:r>
        <w:br/>
      </w:r>
      <w:r>
        <w:rPr>
          <w:rFonts w:ascii="Times New Roman"/>
          <w:b w:val="false"/>
          <w:i w:val="false"/>
          <w:color w:val="000000"/>
          <w:sz w:val="28"/>
        </w:rPr>
        <w:t>
      - лауазымға үміткердің шығыстары;</w:t>
      </w:r>
      <w:r>
        <w:br/>
      </w:r>
      <w:r>
        <w:rPr>
          <w:rFonts w:ascii="Times New Roman"/>
          <w:b w:val="false"/>
          <w:i w:val="false"/>
          <w:color w:val="000000"/>
          <w:sz w:val="28"/>
        </w:rPr>
        <w:t>
      - жобаларға арналған шығыстар;</w:t>
      </w:r>
      <w:r>
        <w:br/>
      </w:r>
      <w:r>
        <w:rPr>
          <w:rFonts w:ascii="Times New Roman"/>
          <w:b w:val="false"/>
          <w:i w:val="false"/>
          <w:color w:val="000000"/>
          <w:sz w:val="28"/>
        </w:rPr>
        <w:t>
      - протоколдық шығыстар;</w:t>
      </w:r>
      <w:r>
        <w:br/>
      </w:r>
      <w:r>
        <w:rPr>
          <w:rFonts w:ascii="Times New Roman"/>
          <w:b w:val="false"/>
          <w:i w:val="false"/>
          <w:color w:val="000000"/>
          <w:sz w:val="28"/>
        </w:rPr>
        <w:t>
      - консалтинг.</w:t>
      </w:r>
      <w:r>
        <w:br/>
      </w:r>
      <w:r>
        <w:rPr>
          <w:rFonts w:ascii="Times New Roman"/>
          <w:b w:val="false"/>
          <w:i w:val="false"/>
          <w:color w:val="000000"/>
          <w:sz w:val="28"/>
        </w:rPr>
        <w:t>
</w:t>
      </w:r>
      <w:r>
        <w:rPr>
          <w:rFonts w:ascii="Times New Roman"/>
          <w:b w:val="false"/>
          <w:i w:val="false"/>
          <w:color w:val="000000"/>
          <w:sz w:val="28"/>
        </w:rPr>
        <w:t>
      5. Персоналдың рангі және жалақыларына сәйкес қаржы жылына арналған шығыстар көрсетілетін Хатшылықтың штаттық матрицасы Хатшылық тарапынан дайындалады және АЛТК мақұлдауынан кейін СІМК тарапынан бекітеді.</w:t>
      </w:r>
    </w:p>
    <w:bookmarkEnd w:id="5"/>
    <w:bookmarkStart w:name="z11" w:id="6"/>
    <w:p>
      <w:pPr>
        <w:spacing w:after="0"/>
        <w:ind w:left="0"/>
        <w:jc w:val="left"/>
      </w:pPr>
      <w:r>
        <w:rPr>
          <w:rFonts w:ascii="Times New Roman"/>
          <w:b/>
          <w:i w:val="false"/>
          <w:color w:val="000000"/>
        </w:rPr>
        <w:t xml:space="preserve"> 
4-бап</w:t>
      </w:r>
      <w:r>
        <w:br/>
      </w:r>
      <w:r>
        <w:rPr>
          <w:rFonts w:ascii="Times New Roman"/>
          <w:b/>
          <w:i w:val="false"/>
          <w:color w:val="000000"/>
        </w:rPr>
        <w:t>
Бюджеттің атқарылуы</w:t>
      </w:r>
    </w:p>
    <w:bookmarkEnd w:id="6"/>
    <w:bookmarkStart w:name="z12" w:id="7"/>
    <w:p>
      <w:pPr>
        <w:spacing w:after="0"/>
        <w:ind w:left="0"/>
        <w:jc w:val="both"/>
      </w:pPr>
      <w:r>
        <w:rPr>
          <w:rFonts w:ascii="Times New Roman"/>
          <w:b w:val="false"/>
          <w:i w:val="false"/>
          <w:color w:val="000000"/>
          <w:sz w:val="28"/>
        </w:rPr>
        <w:t>
      1. Бюджет Хатшылық тарапынан атқарылады.</w:t>
      </w:r>
      <w:r>
        <w:br/>
      </w:r>
      <w:r>
        <w:rPr>
          <w:rFonts w:ascii="Times New Roman"/>
          <w:b w:val="false"/>
          <w:i w:val="false"/>
          <w:color w:val="000000"/>
          <w:sz w:val="28"/>
        </w:rPr>
        <w:t>
</w:t>
      </w:r>
      <w:r>
        <w:rPr>
          <w:rFonts w:ascii="Times New Roman"/>
          <w:b w:val="false"/>
          <w:i w:val="false"/>
          <w:color w:val="000000"/>
          <w:sz w:val="28"/>
        </w:rPr>
        <w:t>
      2. Әр Тараптың міндетті жарнасының нақты сомасы бюджетте көрсетілуі тиіс.</w:t>
      </w:r>
      <w:r>
        <w:br/>
      </w:r>
      <w:r>
        <w:rPr>
          <w:rFonts w:ascii="Times New Roman"/>
          <w:b w:val="false"/>
          <w:i w:val="false"/>
          <w:color w:val="000000"/>
          <w:sz w:val="28"/>
        </w:rPr>
        <w:t>
</w:t>
      </w:r>
      <w:r>
        <w:rPr>
          <w:rFonts w:ascii="Times New Roman"/>
          <w:b w:val="false"/>
          <w:i w:val="false"/>
          <w:color w:val="000000"/>
          <w:sz w:val="28"/>
        </w:rPr>
        <w:t>
      3. Бюджетке жыл сайынғы жарналар АҚШ долларында есептеледі және төленеді.</w:t>
      </w:r>
      <w:r>
        <w:br/>
      </w:r>
      <w:r>
        <w:rPr>
          <w:rFonts w:ascii="Times New Roman"/>
          <w:b w:val="false"/>
          <w:i w:val="false"/>
          <w:color w:val="000000"/>
          <w:sz w:val="28"/>
        </w:rPr>
        <w:t>
</w:t>
      </w:r>
      <w:r>
        <w:rPr>
          <w:rFonts w:ascii="Times New Roman"/>
          <w:b w:val="false"/>
          <w:i w:val="false"/>
          <w:color w:val="000000"/>
          <w:sz w:val="28"/>
        </w:rPr>
        <w:t>
      4. Хатшылық отырыстар барысында СІМК-ін бағаланған жарналардың бюджетке толық көлемде түскені жөнінде хабардар етеді.</w:t>
      </w:r>
      <w:r>
        <w:br/>
      </w:r>
      <w:r>
        <w:rPr>
          <w:rFonts w:ascii="Times New Roman"/>
          <w:b w:val="false"/>
          <w:i w:val="false"/>
          <w:color w:val="000000"/>
          <w:sz w:val="28"/>
        </w:rPr>
        <w:t>
</w:t>
      </w:r>
      <w:r>
        <w:rPr>
          <w:rFonts w:ascii="Times New Roman"/>
          <w:b w:val="false"/>
          <w:i w:val="false"/>
          <w:color w:val="000000"/>
          <w:sz w:val="28"/>
        </w:rPr>
        <w:t>
      5. Тиісті жарналар қаржы жылының алғашқы үш айы ішінде төленеді. Алайда, бұл ұлттық заңнамаға байланысты мүмкін болмаған жағдайларда төлемдер төрт кезең ішінде жасалып, әр үш айдың алғашқы күнінде жүзеге асырылуы мүмкін.</w:t>
      </w:r>
    </w:p>
    <w:bookmarkEnd w:id="7"/>
    <w:bookmarkStart w:name="z17" w:id="8"/>
    <w:p>
      <w:pPr>
        <w:spacing w:after="0"/>
        <w:ind w:left="0"/>
        <w:jc w:val="left"/>
      </w:pPr>
      <w:r>
        <w:rPr>
          <w:rFonts w:ascii="Times New Roman"/>
          <w:b/>
          <w:i w:val="false"/>
          <w:color w:val="000000"/>
        </w:rPr>
        <w:t xml:space="preserve"> 
5-бап</w:t>
      </w:r>
      <w:r>
        <w:br/>
      </w:r>
      <w:r>
        <w:rPr>
          <w:rFonts w:ascii="Times New Roman"/>
          <w:b/>
          <w:i w:val="false"/>
          <w:color w:val="000000"/>
        </w:rPr>
        <w:t>
Шығыстар сметасы</w:t>
      </w:r>
    </w:p>
    <w:bookmarkEnd w:id="8"/>
    <w:bookmarkStart w:name="z18" w:id="9"/>
    <w:p>
      <w:pPr>
        <w:spacing w:after="0"/>
        <w:ind w:left="0"/>
        <w:jc w:val="both"/>
      </w:pPr>
      <w:r>
        <w:rPr>
          <w:rFonts w:ascii="Times New Roman"/>
          <w:b w:val="false"/>
          <w:i w:val="false"/>
          <w:color w:val="000000"/>
          <w:sz w:val="28"/>
        </w:rPr>
        <w:t>
      1. Хатшылықтың бюджеті қаржы жылына арналған шығыстарды қамтитын құжат - шығыстар сметасына сәйкес орындалады.</w:t>
      </w:r>
      <w:r>
        <w:br/>
      </w:r>
      <w:r>
        <w:rPr>
          <w:rFonts w:ascii="Times New Roman"/>
          <w:b w:val="false"/>
          <w:i w:val="false"/>
          <w:color w:val="000000"/>
          <w:sz w:val="28"/>
        </w:rPr>
        <w:t>
</w:t>
      </w:r>
      <w:r>
        <w:rPr>
          <w:rFonts w:ascii="Times New Roman"/>
          <w:b w:val="false"/>
          <w:i w:val="false"/>
          <w:color w:val="000000"/>
          <w:sz w:val="28"/>
        </w:rPr>
        <w:t>
      2. Хатшылық өз смета жобасын құрайды және оны әр бап бойынша есептеулермен және негіздемелермен бірге жаңа қаржы жылының алдындағы жылдың бірінші жартысында Тараптардың қарауы үшін жолдайды.</w:t>
      </w:r>
      <w:r>
        <w:br/>
      </w:r>
      <w:r>
        <w:rPr>
          <w:rFonts w:ascii="Times New Roman"/>
          <w:b w:val="false"/>
          <w:i w:val="false"/>
          <w:color w:val="000000"/>
          <w:sz w:val="28"/>
        </w:rPr>
        <w:t>
</w:t>
      </w:r>
      <w:r>
        <w:rPr>
          <w:rFonts w:ascii="Times New Roman"/>
          <w:b w:val="false"/>
          <w:i w:val="false"/>
          <w:color w:val="000000"/>
          <w:sz w:val="28"/>
        </w:rPr>
        <w:t>
      3. Жергілікті валютадағы шығыстар үшін бюджетті бағалау үшін валюта бағамдары қабылдаушы мемлекеттің Орталық банкінің алдыңғы жылғы орташа валюта бағамы бойынша негізделеді.</w:t>
      </w:r>
      <w:r>
        <w:br/>
      </w:r>
      <w:r>
        <w:rPr>
          <w:rFonts w:ascii="Times New Roman"/>
          <w:b w:val="false"/>
          <w:i w:val="false"/>
          <w:color w:val="000000"/>
          <w:sz w:val="28"/>
        </w:rPr>
        <w:t>
</w:t>
      </w:r>
      <w:r>
        <w:rPr>
          <w:rFonts w:ascii="Times New Roman"/>
          <w:b w:val="false"/>
          <w:i w:val="false"/>
          <w:color w:val="000000"/>
          <w:sz w:val="28"/>
        </w:rPr>
        <w:t>
      4. Бекітілген бюджеттің шегінде, жалақы позицияларынан басқа, бір позициядан екіншісіне кез келген трансферт Тараптарды алдын-ала хабардар ету арқылы Хатшылық тарапынан жүзеге асырылуы мүмкін.</w:t>
      </w:r>
      <w:r>
        <w:br/>
      </w:r>
      <w:r>
        <w:rPr>
          <w:rFonts w:ascii="Times New Roman"/>
          <w:b w:val="false"/>
          <w:i w:val="false"/>
          <w:color w:val="000000"/>
          <w:sz w:val="28"/>
        </w:rPr>
        <w:t>
</w:t>
      </w:r>
      <w:r>
        <w:rPr>
          <w:rFonts w:ascii="Times New Roman"/>
          <w:b w:val="false"/>
          <w:i w:val="false"/>
          <w:color w:val="000000"/>
          <w:sz w:val="28"/>
        </w:rPr>
        <w:t>
      5. Хатшылықтың қаржы жылының соңына дейін мақсаты бойынша пайдаланылмаған бюджет қаражатының қалдықтары келесі қаржы кезеңінің бюджет кірісіне енгізілуі тиіс. Әр мүше мемлекеттің жарналары тиісінше есептелуі және олардың таза жарналарының көлемдері туралы Тараптарға хабарлануы тиіс.</w:t>
      </w:r>
      <w:r>
        <w:br/>
      </w:r>
      <w:r>
        <w:rPr>
          <w:rFonts w:ascii="Times New Roman"/>
          <w:b w:val="false"/>
          <w:i w:val="false"/>
          <w:color w:val="000000"/>
          <w:sz w:val="28"/>
        </w:rPr>
        <w:t>
</w:t>
      </w:r>
      <w:r>
        <w:rPr>
          <w:rFonts w:ascii="Times New Roman"/>
          <w:b w:val="false"/>
          <w:i w:val="false"/>
          <w:color w:val="000000"/>
          <w:sz w:val="28"/>
        </w:rPr>
        <w:t>
      6. Жабдықтарды және ұзақ мерзімді қолданысқа арналған заттарды сатып алу үшін алдыңғы жылы толық пайдаланылмауына байланысты 1 қаңтардағы ахуал бойынша құралған бюджет қаражатының қалдықтары кейінге қалдырылған тапсырыстарды төлеу үшін пайдаланылуы тиіс.</w:t>
      </w:r>
    </w:p>
    <w:bookmarkEnd w:id="9"/>
    <w:bookmarkStart w:name="z24" w:id="10"/>
    <w:p>
      <w:pPr>
        <w:spacing w:after="0"/>
        <w:ind w:left="0"/>
        <w:jc w:val="left"/>
      </w:pPr>
      <w:r>
        <w:rPr>
          <w:rFonts w:ascii="Times New Roman"/>
          <w:b/>
          <w:i w:val="false"/>
          <w:color w:val="000000"/>
        </w:rPr>
        <w:t xml:space="preserve"> 
6-бап</w:t>
      </w:r>
      <w:r>
        <w:br/>
      </w:r>
      <w:r>
        <w:rPr>
          <w:rFonts w:ascii="Times New Roman"/>
          <w:b/>
          <w:i w:val="false"/>
          <w:color w:val="000000"/>
        </w:rPr>
        <w:t>
Ақшалай қаражаттарды орналастыру</w:t>
      </w:r>
    </w:p>
    <w:bookmarkEnd w:id="10"/>
    <w:bookmarkStart w:name="z25" w:id="11"/>
    <w:p>
      <w:pPr>
        <w:spacing w:after="0"/>
        <w:ind w:left="0"/>
        <w:jc w:val="both"/>
      </w:pPr>
      <w:r>
        <w:rPr>
          <w:rFonts w:ascii="Times New Roman"/>
          <w:b w:val="false"/>
          <w:i w:val="false"/>
          <w:color w:val="000000"/>
          <w:sz w:val="28"/>
        </w:rPr>
        <w:t>
      1. Бас хатшы Хатшылықтың ақшалай қаражаты сақталатын банк шотын/шоттарын белгілейді.</w:t>
      </w:r>
      <w:r>
        <w:br/>
      </w:r>
      <w:r>
        <w:rPr>
          <w:rFonts w:ascii="Times New Roman"/>
          <w:b w:val="false"/>
          <w:i w:val="false"/>
          <w:color w:val="000000"/>
          <w:sz w:val="28"/>
        </w:rPr>
        <w:t>
</w:t>
      </w:r>
      <w:r>
        <w:rPr>
          <w:rFonts w:ascii="Times New Roman"/>
          <w:b w:val="false"/>
          <w:i w:val="false"/>
          <w:color w:val="000000"/>
          <w:sz w:val="28"/>
        </w:rPr>
        <w:t>
      2. Хатшылықтың шоттары АҚШ долларында және Қабылдаушы мемлекеттің ұлттық валютасында жүргізіледі. Алдыңғы кезеңдегі шығыстарға арналған валюталық бағамдардың бухгалтерлік есебі Қабылдаушы мемлекеттің Орталық банкінің үш орташа айлық валюта бағамдарына негізделеді.</w:t>
      </w:r>
    </w:p>
    <w:bookmarkEnd w:id="11"/>
    <w:p>
      <w:pPr>
        <w:spacing w:after="0"/>
        <w:ind w:left="0"/>
        <w:jc w:val="left"/>
      </w:pPr>
      <w:r>
        <w:rPr>
          <w:rFonts w:ascii="Times New Roman"/>
          <w:b/>
          <w:i w:val="false"/>
          <w:color w:val="000000"/>
        </w:rPr>
        <w:t xml:space="preserve"> 7-бап</w:t>
      </w:r>
      <w:r>
        <w:br/>
      </w:r>
      <w:r>
        <w:rPr>
          <w:rFonts w:ascii="Times New Roman"/>
          <w:b/>
          <w:i w:val="false"/>
          <w:color w:val="000000"/>
        </w:rPr>
        <w:t>
Есептілік</w:t>
      </w:r>
    </w:p>
    <w:bookmarkStart w:name="z27" w:id="12"/>
    <w:p>
      <w:pPr>
        <w:spacing w:after="0"/>
        <w:ind w:left="0"/>
        <w:jc w:val="both"/>
      </w:pPr>
      <w:r>
        <w:rPr>
          <w:rFonts w:ascii="Times New Roman"/>
          <w:b w:val="false"/>
          <w:i w:val="false"/>
          <w:color w:val="000000"/>
          <w:sz w:val="28"/>
        </w:rPr>
        <w:t>
      1. Бас хатшы Хатшылықтың қаржылық қаражатын бақылайды және оған иелік ету бойынша АЛТК арқылы СІМК алдында есепті.</w:t>
      </w:r>
      <w:r>
        <w:br/>
      </w:r>
      <w:r>
        <w:rPr>
          <w:rFonts w:ascii="Times New Roman"/>
          <w:b w:val="false"/>
          <w:i w:val="false"/>
          <w:color w:val="000000"/>
          <w:sz w:val="28"/>
        </w:rPr>
        <w:t>
</w:t>
      </w:r>
      <w:r>
        <w:rPr>
          <w:rFonts w:ascii="Times New Roman"/>
          <w:b w:val="false"/>
          <w:i w:val="false"/>
          <w:color w:val="000000"/>
          <w:sz w:val="28"/>
        </w:rPr>
        <w:t>
      2. Бас хатшы АЛТК арқылы СІМК-не әр қаржылық кезең үшін жыл сайынғы есепті/баяндаманы алдыңғы қаржы жылынан кейінгі жылдың 31 наурызынан кешіктірмей ұсынады.</w:t>
      </w:r>
      <w:r>
        <w:br/>
      </w:r>
      <w:r>
        <w:rPr>
          <w:rFonts w:ascii="Times New Roman"/>
          <w:b w:val="false"/>
          <w:i w:val="false"/>
          <w:color w:val="000000"/>
          <w:sz w:val="28"/>
        </w:rPr>
        <w:t>
</w:t>
      </w:r>
      <w:r>
        <w:rPr>
          <w:rFonts w:ascii="Times New Roman"/>
          <w:b w:val="false"/>
          <w:i w:val="false"/>
          <w:color w:val="000000"/>
          <w:sz w:val="28"/>
        </w:rPr>
        <w:t>
      3. Әр қаржы жылының нәтижесі бойынша қаражаттың оң қалдығы немесе тапшылығы кірістердің шығыстардан артуын немесе шығыстардың кірістерден артуын есептеу арқылы анықталуы мүмкін. Хатшылықтың қолдағы қаражат тапшылығы болған жағдайда Бас хатшы бұл туралы АЛТК арқылы СІМК-ін хабардар етеді және қажетті қаржылық шараларды қабылдауға қатысты ұсыныстар енгізеді.</w:t>
      </w:r>
    </w:p>
    <w:bookmarkEnd w:id="12"/>
    <w:bookmarkStart w:name="z30" w:id="13"/>
    <w:p>
      <w:pPr>
        <w:spacing w:after="0"/>
        <w:ind w:left="0"/>
        <w:jc w:val="left"/>
      </w:pPr>
      <w:r>
        <w:rPr>
          <w:rFonts w:ascii="Times New Roman"/>
          <w:b/>
          <w:i w:val="false"/>
          <w:color w:val="000000"/>
        </w:rPr>
        <w:t xml:space="preserve"> 
8-бап</w:t>
      </w:r>
      <w:r>
        <w:br/>
      </w:r>
      <w:r>
        <w:rPr>
          <w:rFonts w:ascii="Times New Roman"/>
          <w:b/>
          <w:i w:val="false"/>
          <w:color w:val="000000"/>
        </w:rPr>
        <w:t>
Аудит</w:t>
      </w:r>
    </w:p>
    <w:bookmarkEnd w:id="13"/>
    <w:bookmarkStart w:name="z31" w:id="14"/>
    <w:p>
      <w:pPr>
        <w:spacing w:after="0"/>
        <w:ind w:left="0"/>
        <w:jc w:val="both"/>
      </w:pPr>
      <w:r>
        <w:rPr>
          <w:rFonts w:ascii="Times New Roman"/>
          <w:b w:val="false"/>
          <w:i w:val="false"/>
          <w:color w:val="000000"/>
          <w:sz w:val="28"/>
        </w:rPr>
        <w:t>
      1. Хатшылықтың қаржылық қызметінің сыртқы аудиті АЛТК мақұлдауы арқылы СІМК өкілдік берген тәуелсіз аудитор/аудиторлар тарапынан кемінде жылына бір peт жүзеге асырылады. Бас хатшы өкілеттік берілген органға сыртқы аудит жүргізу үшін қажетті құжаттарды ұсынады.</w:t>
      </w:r>
      <w:r>
        <w:br/>
      </w:r>
      <w:r>
        <w:rPr>
          <w:rFonts w:ascii="Times New Roman"/>
          <w:b w:val="false"/>
          <w:i w:val="false"/>
          <w:color w:val="000000"/>
          <w:sz w:val="28"/>
        </w:rPr>
        <w:t>
</w:t>
      </w:r>
      <w:r>
        <w:rPr>
          <w:rFonts w:ascii="Times New Roman"/>
          <w:b w:val="false"/>
          <w:i w:val="false"/>
          <w:color w:val="000000"/>
          <w:sz w:val="28"/>
        </w:rPr>
        <w:t>
      2. Сыртқы аудит жүргізілгеннен кейін аудиттік есеп Бас хатшы тарапынан барлық Тараптарға жолдануы тиіс.</w:t>
      </w:r>
    </w:p>
    <w:bookmarkEnd w:id="14"/>
    <w:bookmarkStart w:name="z33" w:id="15"/>
    <w:p>
      <w:pPr>
        <w:spacing w:after="0"/>
        <w:ind w:left="0"/>
        <w:jc w:val="left"/>
      </w:pPr>
      <w:r>
        <w:rPr>
          <w:rFonts w:ascii="Times New Roman"/>
          <w:b/>
          <w:i w:val="false"/>
          <w:color w:val="000000"/>
        </w:rPr>
        <w:t xml:space="preserve"> 
9-бап</w:t>
      </w:r>
      <w:r>
        <w:br/>
      </w:r>
      <w:r>
        <w:rPr>
          <w:rFonts w:ascii="Times New Roman"/>
          <w:b/>
          <w:i w:val="false"/>
          <w:color w:val="000000"/>
        </w:rPr>
        <w:t>
Айналым қаражат қоры</w:t>
      </w:r>
    </w:p>
    <w:bookmarkEnd w:id="15"/>
    <w:bookmarkStart w:name="z34" w:id="16"/>
    <w:p>
      <w:pPr>
        <w:spacing w:after="0"/>
        <w:ind w:left="0"/>
        <w:jc w:val="both"/>
      </w:pPr>
      <w:r>
        <w:rPr>
          <w:rFonts w:ascii="Times New Roman"/>
          <w:b w:val="false"/>
          <w:i w:val="false"/>
          <w:color w:val="000000"/>
          <w:sz w:val="28"/>
        </w:rPr>
        <w:t>
      1. Айналым қаражат қоры бюджеттің бөлігі болып табылады және жыл сайынғы міндетті жарналарды алғанға дейін бюджет қаражатын қаржыландыру үшін ғана пайдаланылуы тиіс.</w:t>
      </w:r>
      <w:r>
        <w:br/>
      </w:r>
      <w:r>
        <w:rPr>
          <w:rFonts w:ascii="Times New Roman"/>
          <w:b w:val="false"/>
          <w:i w:val="false"/>
          <w:color w:val="000000"/>
          <w:sz w:val="28"/>
        </w:rPr>
        <w:t>
</w:t>
      </w:r>
      <w:r>
        <w:rPr>
          <w:rFonts w:ascii="Times New Roman"/>
          <w:b w:val="false"/>
          <w:i w:val="false"/>
          <w:color w:val="000000"/>
          <w:sz w:val="28"/>
        </w:rPr>
        <w:t>
      2. Айналым қаражат қорының сомасы жылдық бюджеттің 3/12 бөлігінен төмен емес көлемде бекітілуі тиіс. Болжалды жыл сайынғы міндетті жарналар алынғаннан кейін аванстық сома айналым қаражат қорына қайтарылады.</w:t>
      </w:r>
    </w:p>
    <w:bookmarkEnd w:id="16"/>
    <w:bookmarkStart w:name="z36" w:id="17"/>
    <w:p>
      <w:pPr>
        <w:spacing w:after="0"/>
        <w:ind w:left="0"/>
        <w:jc w:val="left"/>
      </w:pPr>
      <w:r>
        <w:rPr>
          <w:rFonts w:ascii="Times New Roman"/>
          <w:b/>
          <w:i w:val="false"/>
          <w:color w:val="000000"/>
        </w:rPr>
        <w:t xml:space="preserve"> 
10-бап</w:t>
      </w:r>
      <w:r>
        <w:br/>
      </w:r>
      <w:r>
        <w:rPr>
          <w:rFonts w:ascii="Times New Roman"/>
          <w:b/>
          <w:i w:val="false"/>
          <w:color w:val="000000"/>
        </w:rPr>
        <w:t>
Қорытынды ережелер</w:t>
      </w:r>
    </w:p>
    <w:bookmarkEnd w:id="17"/>
    <w:bookmarkStart w:name="z37" w:id="18"/>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алғаннан кейінгі отызыншы күні күшіне енеді.</w:t>
      </w:r>
      <w:r>
        <w:br/>
      </w:r>
      <w:r>
        <w:rPr>
          <w:rFonts w:ascii="Times New Roman"/>
          <w:b w:val="false"/>
          <w:i w:val="false"/>
          <w:color w:val="000000"/>
          <w:sz w:val="28"/>
        </w:rPr>
        <w:t>
      Осы Келісім күшіне енгеннен кейін Түркі кеңесінің жаңа мүше мемлекеттерінің қосылуы үшін ашық болады.</w:t>
      </w:r>
      <w:r>
        <w:br/>
      </w:r>
      <w:r>
        <w:rPr>
          <w:rFonts w:ascii="Times New Roman"/>
          <w:b w:val="false"/>
          <w:i w:val="false"/>
          <w:color w:val="000000"/>
          <w:sz w:val="28"/>
        </w:rPr>
        <w:t>
      Ол қосылушы мемлекет үшін депозитарий қосылу туралы құжатты алғаннан кейінгі отызыншы күні күшіне енеді.</w:t>
      </w:r>
      <w:r>
        <w:br/>
      </w:r>
      <w:r>
        <w:rPr>
          <w:rFonts w:ascii="Times New Roman"/>
          <w:b w:val="false"/>
          <w:i w:val="false"/>
          <w:color w:val="000000"/>
          <w:sz w:val="28"/>
        </w:rPr>
        <w:t>
</w:t>
      </w:r>
      <w:r>
        <w:rPr>
          <w:rFonts w:ascii="Times New Roman"/>
          <w:b w:val="false"/>
          <w:i w:val="false"/>
          <w:color w:val="000000"/>
          <w:sz w:val="28"/>
        </w:rPr>
        <w:t>
      2. Түркия Республикасы осы Келісімнің Депозитарийі болып табылады. Депозитарий Тараптарды Келісімнің күшіне енуінің күні, сондай-ақ тиісті Тараптардан ратификациялау, қабылдау, бекіту немесе қосылу туралы құжаттарды дипломатиялық арналар арқылы алғаны туралы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3. Осы Келісімді түсіндіруге немесе қабылдауға байланысты келіспеушіліктер туындаған жағдайда Тараптар оларды консультациялар және келіссөздер арқылы шешеді.</w:t>
      </w:r>
      <w:r>
        <w:br/>
      </w:r>
      <w:r>
        <w:rPr>
          <w:rFonts w:ascii="Times New Roman"/>
          <w:b w:val="false"/>
          <w:i w:val="false"/>
          <w:color w:val="000000"/>
          <w:sz w:val="28"/>
        </w:rPr>
        <w:t>
</w:t>
      </w:r>
      <w:r>
        <w:rPr>
          <w:rFonts w:ascii="Times New Roman"/>
          <w:b w:val="false"/>
          <w:i w:val="false"/>
          <w:color w:val="000000"/>
          <w:sz w:val="28"/>
        </w:rPr>
        <w:t>
      4. Тараптардың өзара келісімі бойынша осы Келісімге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 түрінде өзгертулер мен толықтырулар енгізілуі мүмкін. Мұндай өзгертулер мен толықтырулар осы Келісімнің ажырамас бөліктері болуы тиіс.</w:t>
      </w:r>
      <w:r>
        <w:br/>
      </w:r>
      <w:r>
        <w:rPr>
          <w:rFonts w:ascii="Times New Roman"/>
          <w:b w:val="false"/>
          <w:i w:val="false"/>
          <w:color w:val="000000"/>
          <w:sz w:val="28"/>
        </w:rPr>
        <w:t>
</w:t>
      </w:r>
      <w:r>
        <w:rPr>
          <w:rFonts w:ascii="Times New Roman"/>
          <w:b w:val="false"/>
          <w:i w:val="false"/>
          <w:color w:val="000000"/>
          <w:sz w:val="28"/>
        </w:rPr>
        <w:t>
      5. Тараптардың кез келгені кез келген уақытта Депозитарийге жазбаша түрдегі хабарламаны жолдау арқылы осы Келісімнен шыға алады. Осы Келісім бұл Тарап үшін мұндай хабарламаны Депозитарийдің алған күнінен бастап 6 ай өткеннен кейін өз күшін жоғалтады.</w:t>
      </w:r>
    </w:p>
    <w:bookmarkEnd w:id="18"/>
    <w:p>
      <w:pPr>
        <w:spacing w:after="0"/>
        <w:ind w:left="0"/>
        <w:jc w:val="both"/>
      </w:pPr>
      <w:r>
        <w:rPr>
          <w:rFonts w:ascii="Times New Roman"/>
          <w:b w:val="false"/>
          <w:i w:val="false"/>
          <w:color w:val="000000"/>
          <w:sz w:val="28"/>
        </w:rPr>
        <w:t>      2012 жылғы 23 тамызда Бішкек қаласында бір түпнұсқа данада әзербайжан, қазақ, қырғыз, түрік және ағылшын тілдерінде жасалды. Келіспеушілік болған жағдайда ағылшын тіліндегі нұсқа басым күшке ие болады.</w:t>
      </w:r>
    </w:p>
    <w:p>
      <w:pPr>
        <w:spacing w:after="0"/>
        <w:ind w:left="0"/>
        <w:jc w:val="both"/>
      </w:pPr>
      <w:r>
        <w:rPr>
          <w:rFonts w:ascii="Times New Roman"/>
          <w:b w:val="false"/>
          <w:i w:val="false"/>
          <w:color w:val="000000"/>
          <w:sz w:val="28"/>
        </w:rPr>
        <w:t>      Осы Келісімнің түпнұсқа данасын Депозитарий сақтайды, ол оған қол қойған әрбір Тарапқа куәландырылған дананы жолдайды.</w:t>
      </w:r>
    </w:p>
    <w:p>
      <w:pPr>
        <w:spacing w:after="0"/>
        <w:ind w:left="0"/>
        <w:jc w:val="both"/>
      </w:pPr>
      <w:r>
        <w:rPr>
          <w:rFonts w:ascii="Times New Roman"/>
          <w:b/>
          <w:i w:val="false"/>
          <w:color w:val="000000"/>
          <w:sz w:val="28"/>
        </w:rPr>
        <w:t>      Қазақстан Республикасының Үкіметі үшін</w:t>
      </w:r>
    </w:p>
    <w:p>
      <w:pPr>
        <w:spacing w:after="0"/>
        <w:ind w:left="0"/>
        <w:jc w:val="both"/>
      </w:pPr>
      <w:r>
        <w:rPr>
          <w:rFonts w:ascii="Times New Roman"/>
          <w:b/>
          <w:i w:val="false"/>
          <w:color w:val="000000"/>
          <w:sz w:val="28"/>
        </w:rPr>
        <w:t>      Әзербайжан Республикасының Үкіметі үшін</w:t>
      </w:r>
    </w:p>
    <w:p>
      <w:pPr>
        <w:spacing w:after="0"/>
        <w:ind w:left="0"/>
        <w:jc w:val="both"/>
      </w:pPr>
      <w:r>
        <w:rPr>
          <w:rFonts w:ascii="Times New Roman"/>
          <w:b/>
          <w:i w:val="false"/>
          <w:color w:val="000000"/>
          <w:sz w:val="28"/>
        </w:rPr>
        <w:t>      Қырғыз Республикасының Үкіметі үшін</w:t>
      </w:r>
    </w:p>
    <w:p>
      <w:pPr>
        <w:spacing w:after="0"/>
        <w:ind w:left="0"/>
        <w:jc w:val="both"/>
      </w:pPr>
      <w:r>
        <w:rPr>
          <w:rFonts w:ascii="Times New Roman"/>
          <w:b/>
          <w:i w:val="false"/>
          <w:color w:val="000000"/>
          <w:sz w:val="28"/>
        </w:rPr>
        <w:t>      Түркия Республикасының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әзербайжан, қырғыз, түрік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