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aebdd" w14:textId="44aeb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органдардың құзыретін заңнамалық және (немесе) заңға тәуелді деңгейде бекіту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2014 жылғы 13 қаңтардағы № 159-V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i w:val="false"/>
          <w:color w:val="000000"/>
          <w:sz w:val="28"/>
        </w:rPr>
        <w:t xml:space="preserve">. </w:t>
      </w:r>
      <w:r>
        <w:rPr>
          <w:rFonts w:ascii="Times New Roman"/>
          <w:b w:val="false"/>
          <w:i w:val="false"/>
          <w:color w:val="000000"/>
          <w:sz w:val="28"/>
        </w:rPr>
        <w:t>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37-баптың</w:t>
      </w:r>
      <w:r>
        <w:rPr>
          <w:rFonts w:ascii="Times New Roman"/>
          <w:b w:val="false"/>
          <w:i w:val="false"/>
          <w:color w:val="000000"/>
          <w:sz w:val="28"/>
        </w:rPr>
        <w:t xml:space="preserve"> 1-тармағының 4), 4-1) және 15) тармақшалары алып тасталсын.</w:t>
      </w:r>
      <w:r>
        <w:br/>
      </w:r>
      <w:r>
        <w:rPr>
          <w:rFonts w:ascii="Times New Roman"/>
          <w:b w:val="false"/>
          <w:i w:val="false"/>
          <w:color w:val="000000"/>
          <w:sz w:val="28"/>
        </w:rPr>
        <w:t>
</w:t>
      </w:r>
      <w:r>
        <w:rPr>
          <w:rFonts w:ascii="Times New Roman"/>
          <w:b w:val="false"/>
          <w:i w:val="false"/>
          <w:color w:val="000000"/>
          <w:sz w:val="28"/>
        </w:rPr>
        <w:t>
      2. 2007 жылғы 9 қаңтардағы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17-баптың</w:t>
      </w:r>
      <w:r>
        <w:rPr>
          <w:rFonts w:ascii="Times New Roman"/>
          <w:b w:val="false"/>
          <w:i w:val="false"/>
          <w:color w:val="000000"/>
          <w:sz w:val="28"/>
        </w:rPr>
        <w:t xml:space="preserve"> 35) және 36) тармақшалары алып тасталсын.</w:t>
      </w:r>
      <w:r>
        <w:br/>
      </w:r>
      <w:r>
        <w:rPr>
          <w:rFonts w:ascii="Times New Roman"/>
          <w:b w:val="false"/>
          <w:i w:val="false"/>
          <w:color w:val="000000"/>
          <w:sz w:val="28"/>
        </w:rPr>
        <w:t>
</w:t>
      </w:r>
      <w:r>
        <w:rPr>
          <w:rFonts w:ascii="Times New Roman"/>
          <w:b w:val="false"/>
          <w:i w:val="false"/>
          <w:color w:val="000000"/>
          <w:sz w:val="28"/>
        </w:rPr>
        <w:t>
      3.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w:t>
      </w:r>
      <w:r>
        <w:br/>
      </w:r>
      <w:r>
        <w:rPr>
          <w:rFonts w:ascii="Times New Roman"/>
          <w:b w:val="false"/>
          <w:i w:val="false"/>
          <w:color w:val="000000"/>
          <w:sz w:val="28"/>
        </w:rPr>
        <w:t>
</w:t>
      </w:r>
      <w:r>
        <w:rPr>
          <w:rFonts w:ascii="Times New Roman"/>
          <w:b w:val="false"/>
          <w:i w:val="false"/>
          <w:color w:val="000000"/>
          <w:sz w:val="28"/>
        </w:rPr>
        <w:t>
      7-баптың 1-тармағының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w:t>
      </w:r>
      <w:r>
        <w:rPr>
          <w:rFonts w:ascii="Times New Roman"/>
          <w:b w:val="false"/>
          <w:i w:val="false"/>
          <w:color w:val="000000"/>
          <w:sz w:val="28"/>
        </w:rPr>
        <w:t>46)</w:t>
      </w:r>
      <w:r>
        <w:rPr>
          <w:rFonts w:ascii="Times New Roman"/>
          <w:b w:val="false"/>
          <w:i w:val="false"/>
          <w:color w:val="000000"/>
          <w:sz w:val="28"/>
        </w:rPr>
        <w:t>, </w:t>
      </w:r>
      <w:r>
        <w:rPr>
          <w:rFonts w:ascii="Times New Roman"/>
          <w:b w:val="false"/>
          <w:i w:val="false"/>
          <w:color w:val="000000"/>
          <w:sz w:val="28"/>
        </w:rPr>
        <w:t>48)</w:t>
      </w:r>
      <w:r>
        <w:rPr>
          <w:rFonts w:ascii="Times New Roman"/>
          <w:b w:val="false"/>
          <w:i w:val="false"/>
          <w:color w:val="000000"/>
          <w:sz w:val="28"/>
        </w:rPr>
        <w:t>, </w:t>
      </w:r>
      <w:r>
        <w:rPr>
          <w:rFonts w:ascii="Times New Roman"/>
          <w:b w:val="false"/>
          <w:i w:val="false"/>
          <w:color w:val="000000"/>
          <w:sz w:val="28"/>
        </w:rPr>
        <w:t>59)</w:t>
      </w:r>
      <w:r>
        <w:rPr>
          <w:rFonts w:ascii="Times New Roman"/>
          <w:b w:val="false"/>
          <w:i w:val="false"/>
          <w:color w:val="000000"/>
          <w:sz w:val="28"/>
        </w:rPr>
        <w:t>,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69)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«Тарихи-мәдени мұра объектілерін қорғау және пайдалану туралы» 1992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15, 363-құжат; 1995 ж., № 20, 120-құжат; Қазақстан Республикасы Парламентінің Жаршысы, 2004 ж., № 23, 142-құжат; 2007 ж., № 2, 18-құжат; № 17, 139-құжат; 2009 ж., № 18, 84-құжат; 2010 ж., № 5, 23-құжат; 2011 ж., № 1, 2-құжат; № 5, 43-құжат; № 11, 102-құжат; № 12, 111-құжат; 2012 ж., № 15, 97-құжат; 2013 ж., № 14, 75-құжат):</w:t>
      </w:r>
      <w:r>
        <w:br/>
      </w:r>
      <w:r>
        <w:rPr>
          <w:rFonts w:ascii="Times New Roman"/>
          <w:b w:val="false"/>
          <w:i w:val="false"/>
          <w:color w:val="000000"/>
          <w:sz w:val="28"/>
        </w:rPr>
        <w:t>
</w:t>
      </w:r>
      <w:r>
        <w:rPr>
          <w:rFonts w:ascii="Times New Roman"/>
          <w:b w:val="false"/>
          <w:i w:val="false"/>
          <w:color w:val="000000"/>
          <w:sz w:val="28"/>
        </w:rPr>
        <w:t>
      19-баптың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72-құжат):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8-баптың</w:t>
      </w:r>
      <w:r>
        <w:rPr>
          <w:rFonts w:ascii="Times New Roman"/>
          <w:b w:val="false"/>
          <w:i w:val="false"/>
          <w:color w:val="000000"/>
          <w:sz w:val="28"/>
        </w:rPr>
        <w:t xml:space="preserve"> 1-тармағының 4) тармақшасы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12-баптың</w:t>
      </w:r>
      <w:r>
        <w:rPr>
          <w:rFonts w:ascii="Times New Roman"/>
          <w:b w:val="false"/>
          <w:i w:val="false"/>
          <w:color w:val="000000"/>
          <w:sz w:val="28"/>
        </w:rPr>
        <w:t xml:space="preserve"> 20) тармақшасындағы «тұратын Қазақстан Республикасы азаматтарына Қазақстан Республикасының заңдарында» деген сөздер «істейтін, сондай-ақ Қазақстан Республикасы Ұлттық Банкінің және оның ведомстволарының қызметшісі лауазымына орналасуға үміткер Қазақстан Республикасы азаматтарына Қазақстан Республикасының заңнамасында»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13-баптың</w:t>
      </w:r>
      <w:r>
        <w:rPr>
          <w:rFonts w:ascii="Times New Roman"/>
          <w:b w:val="false"/>
          <w:i w:val="false"/>
          <w:color w:val="000000"/>
          <w:sz w:val="28"/>
        </w:rPr>
        <w:t xml:space="preserve"> 17)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ұлттық қауіпсіздік органдарының қызметкерлері мен әскери қызметшілерінің жеке басын, олардың бөлімшелерінің, үй-жайларының және көлік құралдарының ведомстволық тиесілігін немесе ұлттық қауіпсіздік органдарына құпиялылық негізде жәрдем көрсететін азаматтардың жеке басын шифрлау мақсатында басқа мемлекеттік органдардың, сондай-ақ ұйымдардың құжаттарын пайдалану, әзірлеу және (немесе) ресімдеу, оларды пайдалану, әзірлеу және (немесе) ресімдеу тәртібін Ұлттық қауіпсіздік комитетінің Төрағасы айқындайды.</w:t>
      </w:r>
      <w:r>
        <w:br/>
      </w:r>
      <w:r>
        <w:rPr>
          <w:rFonts w:ascii="Times New Roman"/>
          <w:b w:val="false"/>
          <w:i w:val="false"/>
          <w:color w:val="000000"/>
          <w:sz w:val="28"/>
        </w:rPr>
        <w:t>
</w:t>
      </w:r>
      <w:r>
        <w:rPr>
          <w:rFonts w:ascii="Times New Roman"/>
          <w:b w:val="false"/>
          <w:i w:val="false"/>
          <w:color w:val="000000"/>
          <w:sz w:val="28"/>
        </w:rPr>
        <w:t>
      Ұлттық қауіпсіздік органдарының мемлекеттік органдарда тіркелуі талап етілетін мемлекеттік органдардың құжаттарын, оның ішінде олардың беретін құжаттарын осы тармақшада көзделген мақсаттарда пайдалануы қажет болған жағдайда, ұлттық қауіпсіздік органдарының өтінімі бойынша тиісті мемлекеттік органдар бірлескен нормативтік құқықтық актілерде айқындалған тәртіппен ұлттық қауіпсіздік органдары үшін оларды өтеусіз негізде әзірлейді және (немесе) ресімдейді;».</w:t>
      </w:r>
      <w:r>
        <w:br/>
      </w:r>
      <w:r>
        <w:rPr>
          <w:rFonts w:ascii="Times New Roman"/>
          <w:b w:val="false"/>
          <w:i w:val="false"/>
          <w:color w:val="000000"/>
          <w:sz w:val="28"/>
        </w:rPr>
        <w:t>
</w:t>
      </w:r>
      <w:r>
        <w:rPr>
          <w:rFonts w:ascii="Times New Roman"/>
          <w:b w:val="false"/>
          <w:i w:val="false"/>
          <w:color w:val="000000"/>
          <w:sz w:val="28"/>
        </w:rPr>
        <w:t>
      6. «Табиғи және техногендік сипаттағы төтенше жағдайлар туралы» 1996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11-12, 263-құжат; 1998 ж., № 23, 416-құжат; 1999 ж., № 4, 101-құжат; 2000 ж., № 6, 145-құжат; 2003 ж., № 14, 112-құжат; 2004 ж., № 11-12, 67-құжат; № 23, 142-құжат; 2006 ж., № 1, 5-құжат; № 24, 148-құжат; 2007 ж., № 2, 18-құжат; № 8, 52-құжат; № 20, 152-құжат; 2008 ж., № 6-7, 27-құжат; № 21, 97-құжат; 2009 ж., № 2-3, 9-құжат; № 18, 84-құжат; 2010 ж., № 5, 23-құжат; 2011 ж., № 1, 2-құжат; № 5, 43-құжат; № 11, 102-құжат; 2012 ж., № 15, 97-құжат; 2013 ж., № 9, 51-құжат; № 14, 75-құжат):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11-баптың</w:t>
      </w:r>
      <w:r>
        <w:rPr>
          <w:rFonts w:ascii="Times New Roman"/>
          <w:b w:val="false"/>
          <w:i w:val="false"/>
          <w:color w:val="000000"/>
          <w:sz w:val="28"/>
        </w:rPr>
        <w:t xml:space="preserve"> жетінші, сегізінші және тоғызыншы абзацтары алып тасталсын.</w:t>
      </w:r>
      <w:r>
        <w:br/>
      </w:r>
      <w:r>
        <w:rPr>
          <w:rFonts w:ascii="Times New Roman"/>
          <w:b w:val="false"/>
          <w:i w:val="false"/>
          <w:color w:val="000000"/>
          <w:sz w:val="28"/>
        </w:rPr>
        <w:t>
</w:t>
      </w:r>
      <w:r>
        <w:rPr>
          <w:rFonts w:ascii="Times New Roman"/>
          <w:b w:val="false"/>
          <w:i w:val="false"/>
          <w:color w:val="000000"/>
          <w:sz w:val="28"/>
        </w:rPr>
        <w:t>
      7. «Жол жүрісі қауіпсіздігі туралы» 1996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14, 273-құжат; 2001 ж., № 24, 338-құжат; 2003 ж., № 10, 54-құжат; № 12, 82-құжат; 2004 ж., № 23, 142-құжат; 2005 ж., № 7-8, 23-құжат; 2006 ж., № 1, 5-құжат; № 24, 148-құжат; 2007 ж., № 2, 18-құжат; 2008 ж., № 13-14, 54-құжат; № 23, 114-құжат; 2009 ж., № 23, 100-құжат; 2010 ж., № 24, 146-құжат; 2011 ж., № 1, 7-құжат; № 2, 25-құжат; № 11, 102-құжат; № 12, 111-құжат; 2012 ж., № 8, 64-құжат; № 15, 97-құжат; № 21-22, 124-құжат; 2013 ж., № 1, 3-құжат; № 9, 51-құжат; № 14, 72, 75-құжаттар; № 16, 83-құжат):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бесінші абзацы алып тасталсын.</w:t>
      </w:r>
      <w:r>
        <w:br/>
      </w:r>
      <w:r>
        <w:rPr>
          <w:rFonts w:ascii="Times New Roman"/>
          <w:b w:val="false"/>
          <w:i w:val="false"/>
          <w:color w:val="000000"/>
          <w:sz w:val="28"/>
        </w:rPr>
        <w:t>
</w:t>
      </w:r>
      <w:r>
        <w:rPr>
          <w:rFonts w:ascii="Times New Roman"/>
          <w:b w:val="false"/>
          <w:i w:val="false"/>
          <w:color w:val="000000"/>
          <w:sz w:val="28"/>
        </w:rPr>
        <w:t>
      8. «Өрт қауіпсіздігі туралы» 1996 жылғы 22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1996 ж., № 18, 368-құжат; 1998 ж., № 23, 416-құжат; 1999 ж., № 20, 728-құжат; № 23, 931-құжат; 2000 ж., № 6, 142-құжат; 2002 ж., № 17, 155-құжат; 2003 ж., № 14, 112-құжат; № 24, 177-құжат; 2004 ж., № 23, 142-құжат; 2006 ж., № 3, 22-құжат; № 24, 148-құжат; 2007 ж., № 2, 18-құжат; № 9, 67-құжат; № 10, 69-құжат; № 20, 152-құжат; 2008 ж., № 6-7, 27-құжат; 2009 ж., № 18, 84-құжат; 2010 ж., № 5, 23-құжат; № 13, 67-құжат; 2011 ж., № 1, 2, 3-құжаттар; № 11, 102-құжат; 2012 ж., № 4, 32-құжат; № 8, 64-құжат; № 15, 97-құжат; 2013 ж., № 9, 51-құжат; № 14, 75-құжат):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9) және 10) тармақшалары алып тасталсын.</w:t>
      </w:r>
      <w:r>
        <w:br/>
      </w:r>
      <w:r>
        <w:rPr>
          <w:rFonts w:ascii="Times New Roman"/>
          <w:b w:val="false"/>
          <w:i w:val="false"/>
          <w:color w:val="000000"/>
          <w:sz w:val="28"/>
        </w:rPr>
        <w:t>
</w:t>
      </w:r>
      <w:r>
        <w:rPr>
          <w:rFonts w:ascii="Times New Roman"/>
          <w:b w:val="false"/>
          <w:i w:val="false"/>
          <w:color w:val="000000"/>
          <w:sz w:val="28"/>
        </w:rPr>
        <w:t>
      9. «Атом энергиясын пайдалану туралы» 1997 жылғы 14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7, 83-құжат; 2004 ж., № 23, 142-құжат; 2007 ж., № 1, 4-құжат; № 2, 18-құжат; № 8, 52-құжат; 2009 ж., № 18, 84-құжат; 2010 ж., № 5, 23-құжат; 2011 ж., № 1, 2-құжат; 2012 ж., № 15, 97-құжат):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8-баптың</w:t>
      </w:r>
      <w:r>
        <w:rPr>
          <w:rFonts w:ascii="Times New Roman"/>
          <w:b w:val="false"/>
          <w:i w:val="false"/>
          <w:color w:val="000000"/>
          <w:sz w:val="28"/>
        </w:rPr>
        <w:t xml:space="preserve"> 1) тармақшасы алып тасталсын.</w:t>
      </w:r>
      <w:r>
        <w:br/>
      </w:r>
      <w:r>
        <w:rPr>
          <w:rFonts w:ascii="Times New Roman"/>
          <w:b w:val="false"/>
          <w:i w:val="false"/>
          <w:color w:val="000000"/>
          <w:sz w:val="28"/>
        </w:rPr>
        <w:t>
</w:t>
      </w:r>
      <w:r>
        <w:rPr>
          <w:rFonts w:ascii="Times New Roman"/>
          <w:b w:val="false"/>
          <w:i w:val="false"/>
          <w:color w:val="000000"/>
          <w:sz w:val="28"/>
        </w:rPr>
        <w:t>
      10.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10-2-баптың</w:t>
      </w:r>
      <w:r>
        <w:rPr>
          <w:rFonts w:ascii="Times New Roman"/>
          <w:b w:val="false"/>
          <w:i w:val="false"/>
          <w:color w:val="000000"/>
          <w:sz w:val="28"/>
        </w:rPr>
        <w:t xml:space="preserve"> 3) және 5) тармақшалары алып тасталсын.</w:t>
      </w:r>
      <w:r>
        <w:br/>
      </w:r>
      <w:r>
        <w:rPr>
          <w:rFonts w:ascii="Times New Roman"/>
          <w:b w:val="false"/>
          <w:i w:val="false"/>
          <w:color w:val="000000"/>
          <w:sz w:val="28"/>
        </w:rPr>
        <w:t>
</w:t>
      </w:r>
      <w:r>
        <w:rPr>
          <w:rFonts w:ascii="Times New Roman"/>
          <w:b w:val="false"/>
          <w:i w:val="false"/>
          <w:color w:val="000000"/>
          <w:sz w:val="28"/>
        </w:rPr>
        <w:t>
      11. «Азаматтық қорғаныс туралы» 1997 жылғы 7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9, 93-құжат; 1998 ж., № 23, 416-құжат; 1999 ж., № 4, 101-құжат; 2000 ж., № 6, 142-құжат; 2004 ж., № 23, 142-құжат; 2006 ж., № 1, 5-құжат; № 16, 104-құжат; 2007 ж., № 10, 69-құжат; 2008 ж., № 6-7, 27-құжат; № 21, 97-құжат; 2009 ж., № 18, 84-құжат; 2010 ж., № 5, 23-құжат; 2011 ж., № 1, 2, 7-құжаттар; № 5, 43-құжат; № 11, 102-құжат; 2012 ж., № 4, 32-құжат; № 15, 97-құжат; 2013 ж., № 9, 51-құжат; № 14, 75-құжат):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19-баптың</w:t>
      </w:r>
      <w:r>
        <w:rPr>
          <w:rFonts w:ascii="Times New Roman"/>
          <w:b w:val="false"/>
          <w:i w:val="false"/>
          <w:color w:val="000000"/>
          <w:sz w:val="28"/>
        </w:rPr>
        <w:t xml:space="preserve"> жетінші, сегізінші, тоғызыншы, оныншы, он екінші және он бесінші абзацтары алып тасталсын.</w:t>
      </w:r>
      <w:r>
        <w:br/>
      </w:r>
      <w:r>
        <w:rPr>
          <w:rFonts w:ascii="Times New Roman"/>
          <w:b w:val="false"/>
          <w:i w:val="false"/>
          <w:color w:val="000000"/>
          <w:sz w:val="28"/>
        </w:rPr>
        <w:t>
</w:t>
      </w:r>
      <w:r>
        <w:rPr>
          <w:rFonts w:ascii="Times New Roman"/>
          <w:b w:val="false"/>
          <w:i w:val="false"/>
          <w:color w:val="000000"/>
          <w:sz w:val="28"/>
        </w:rPr>
        <w:t>
      12. «Жұмылдыру дайындығы мен жұмылдыру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11, 155-құжат; 2004 ж., № 23, 142-құжат; 2006 ж., № 16, 104-құжат; 2007 ж., № 10, 69-құжат; 2010 ж., № 17-18, 108-құжат; 2011 ж., № 5, 43-құжат; № 11, 102-құжат; 2012 ж., № 4, 32-құжат; 2013 ж., № 14, 72-құжат):</w:t>
      </w:r>
      <w:r>
        <w:br/>
      </w:r>
      <w:r>
        <w:rPr>
          <w:rFonts w:ascii="Times New Roman"/>
          <w:b w:val="false"/>
          <w:i w:val="false"/>
          <w:color w:val="000000"/>
          <w:sz w:val="28"/>
        </w:rPr>
        <w:t>
</w:t>
      </w:r>
      <w:r>
        <w:rPr>
          <w:rFonts w:ascii="Times New Roman"/>
          <w:b w:val="false"/>
          <w:i w:val="false"/>
          <w:color w:val="000000"/>
          <w:sz w:val="28"/>
        </w:rPr>
        <w:t>
      7-1-баптың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13. «Нотариат туралы» 1997 жылғы 14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w:t>
      </w:r>
      <w:r>
        <w:br/>
      </w:r>
      <w:r>
        <w:rPr>
          <w:rFonts w:ascii="Times New Roman"/>
          <w:b w:val="false"/>
          <w:i w:val="false"/>
          <w:color w:val="000000"/>
          <w:sz w:val="28"/>
        </w:rPr>
        <w:t>
</w:t>
      </w:r>
      <w:r>
        <w:rPr>
          <w:rFonts w:ascii="Times New Roman"/>
          <w:b w:val="false"/>
          <w:i w:val="false"/>
          <w:color w:val="000000"/>
          <w:sz w:val="28"/>
        </w:rPr>
        <w:t>
      33-баптың 1-тармағының </w:t>
      </w:r>
      <w:r>
        <w:rPr>
          <w:rFonts w:ascii="Times New Roman"/>
          <w:b w:val="false"/>
          <w:i w:val="false"/>
          <w:color w:val="000000"/>
          <w:sz w:val="28"/>
        </w:rPr>
        <w:t>9)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14. «Халықтың радиациялық қауіпсіздігі туралы» 1998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48-құжат; 2004 ж., № 23, 142-құжат; 2006 ж., № 24, 148-құжат; 2011 ж., № 1, 2, 7-құжаттар; № 11, 102-құжат; 2013 ж., № 14, 75-құжат):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бірінші бөлігінің 2) тармақшасы алып тасталсын.</w:t>
      </w:r>
      <w:r>
        <w:br/>
      </w:r>
      <w:r>
        <w:rPr>
          <w:rFonts w:ascii="Times New Roman"/>
          <w:b w:val="false"/>
          <w:i w:val="false"/>
          <w:color w:val="000000"/>
          <w:sz w:val="28"/>
        </w:rPr>
        <w:t>
</w:t>
      </w:r>
      <w:r>
        <w:rPr>
          <w:rFonts w:ascii="Times New Roman"/>
          <w:b w:val="false"/>
          <w:i w:val="false"/>
          <w:color w:val="000000"/>
          <w:sz w:val="28"/>
        </w:rPr>
        <w:t>
      15.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10-11, 56-құжат; № 15, 79, 82-құжаттар; № 16, 83-құжат):</w:t>
      </w:r>
      <w:r>
        <w:br/>
      </w:r>
      <w:r>
        <w:rPr>
          <w:rFonts w:ascii="Times New Roman"/>
          <w:b w:val="false"/>
          <w:i w:val="false"/>
          <w:color w:val="000000"/>
          <w:sz w:val="28"/>
        </w:rPr>
        <w:t>
</w:t>
      </w:r>
      <w:r>
        <w:rPr>
          <w:rFonts w:ascii="Times New Roman"/>
          <w:b w:val="false"/>
          <w:i w:val="false"/>
          <w:color w:val="000000"/>
          <w:sz w:val="28"/>
        </w:rPr>
        <w:t>
      13-баптың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16. «Есірткі, психотроптық заттар, прекурсорлар және олардың заңсыз айналымы мен теріс пайдаланылуына қарсы іс-қимыл шаралары туралы» 1998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17-18, 221-құжат; 2000 ж., № 6, 141-құжат; 2002 ж., № 10, 106-құжат; 2004 ж., № 23, 142-құжат; 2006 ж., № 5-6, 30-құжат; № 24, 148-құжат; 2009 ж., № 18, 84-құжат; 2011 ж., № 1, 2-құжат; № 9, 81-құжат; № 11, 102-құжат; 2012 ж., № 4, 32-құжат; № 15, 97-құжат; 2013 ж., № 12, 57-құжат; № 14, 75-құжат):</w:t>
      </w:r>
      <w:r>
        <w:br/>
      </w:r>
      <w:r>
        <w:rPr>
          <w:rFonts w:ascii="Times New Roman"/>
          <w:b w:val="false"/>
          <w:i w:val="false"/>
          <w:color w:val="000000"/>
          <w:sz w:val="28"/>
        </w:rPr>
        <w:t>
</w:t>
      </w:r>
      <w:r>
        <w:rPr>
          <w:rFonts w:ascii="Times New Roman"/>
          <w:b w:val="false"/>
          <w:i w:val="false"/>
          <w:color w:val="000000"/>
          <w:sz w:val="28"/>
        </w:rPr>
        <w:t>
      5-баптың 3-тармағының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17)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17.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10, 77-құжат; № 13, 91-құжат; № 15, 97-құжат; 2013 ж., № 10-11, 56-құжат; № 15, 79-құжат):</w:t>
      </w:r>
      <w:r>
        <w:br/>
      </w:r>
      <w:r>
        <w:rPr>
          <w:rFonts w:ascii="Times New Roman"/>
          <w:b w:val="false"/>
          <w:i w:val="false"/>
          <w:color w:val="000000"/>
          <w:sz w:val="28"/>
        </w:rPr>
        <w:t>
</w:t>
      </w:r>
      <w:r>
        <w:rPr>
          <w:rFonts w:ascii="Times New Roman"/>
          <w:b w:val="false"/>
          <w:i w:val="false"/>
          <w:color w:val="000000"/>
          <w:sz w:val="28"/>
        </w:rPr>
        <w:t>
      7-баптың </w:t>
      </w:r>
      <w:r>
        <w:rPr>
          <w:rFonts w:ascii="Times New Roman"/>
          <w:b w:val="false"/>
          <w:i w:val="false"/>
          <w:color w:val="000000"/>
          <w:sz w:val="28"/>
        </w:rPr>
        <w:t>16)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18. «Ұлттық мұрағат қоры және мұрағаттар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435-құжат; 2001 ж., № 21-22, 286-құжат; 2003 ж., № 10, 53-құжат; 2004 ж., № 23, 142-құжат; 2006 ж., № 3, 22-құжат; № 13, 86-құжат; 2007 ж., № 8, 55-құжат; 2009 ж., № 11-12, 53-құжат; № 18, 84-құжат; 2010 ж., № 5, 23-құжат; № 10, 48-құжат; № 17-18, 111 -құжат; 2011 ж., № 1, 2-құжат; № 5, 43-құжат; № 11, 102-құжат; 2012 ж., № 4, 32-құжат; № 15, 97-құжат; 2013 ж., № 14, 75-құжат):</w:t>
      </w:r>
      <w:r>
        <w:br/>
      </w:r>
      <w:r>
        <w:rPr>
          <w:rFonts w:ascii="Times New Roman"/>
          <w:b w:val="false"/>
          <w:i w:val="false"/>
          <w:color w:val="000000"/>
          <w:sz w:val="28"/>
        </w:rPr>
        <w:t>
</w:t>
      </w:r>
      <w:r>
        <w:rPr>
          <w:rFonts w:ascii="Times New Roman"/>
          <w:b w:val="false"/>
          <w:i w:val="false"/>
          <w:color w:val="000000"/>
          <w:sz w:val="28"/>
        </w:rPr>
        <w:t>
      18-баптың 2-тармағының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14)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19.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4, 102-құжат; 2001 ж., № 8, 53-құжат; 2002 ж., № 15, 147-құжат; 2004 ж., № 6, 41-құжат; 2007 ж., № 2, 18-құжат; № 9, 67-құжат; № 20, 152-құжат; 2009 ж., № 24, 122, 128-құжаттар; 2010 ж., № 3-4, 11-құжат; № 7, 32-құжат; 2011 ж., № 1,7-құжат; № 11, 102-құжат; № 12, 111-құжат; 2012 ж., № 8, 63-құжат; 2013 ж., № 14, 72, 75-құжаттар):</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 олардың Қазақстан Республикасы аумағында орындалуын бақылайды»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9-бап</w:t>
      </w:r>
      <w:r>
        <w:rPr>
          <w:rFonts w:ascii="Times New Roman"/>
          <w:b w:val="false"/>
          <w:i w:val="false"/>
          <w:color w:val="000000"/>
          <w:sz w:val="28"/>
        </w:rPr>
        <w:t xml:space="preserve"> мынадай мазмұндағы 1-1), 1-2) және 1-3)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«1-1) мемлекеттік органдар мен ұйымдарда құпиялылық режимін қамтамасыз ету жөніндегі жұмысты үйлестіреді және бақылайды;</w:t>
      </w:r>
      <w:r>
        <w:br/>
      </w:r>
      <w:r>
        <w:rPr>
          <w:rFonts w:ascii="Times New Roman"/>
          <w:b w:val="false"/>
          <w:i w:val="false"/>
          <w:color w:val="000000"/>
          <w:sz w:val="28"/>
        </w:rPr>
        <w:t>
</w:t>
      </w:r>
      <w:r>
        <w:rPr>
          <w:rFonts w:ascii="Times New Roman"/>
          <w:b w:val="false"/>
          <w:i w:val="false"/>
          <w:color w:val="000000"/>
          <w:sz w:val="28"/>
        </w:rPr>
        <w:t>
      1-2) мемлекеттік құпияларды қорғау жөніндегі нормативтік және әдістемелік актілерді әзірлеу мен орындау мүддесінде мемлекеттік құпияларды қорғау органдарының қызметін үйлестіреді және бақылайды;</w:t>
      </w:r>
      <w:r>
        <w:br/>
      </w:r>
      <w:r>
        <w:rPr>
          <w:rFonts w:ascii="Times New Roman"/>
          <w:b w:val="false"/>
          <w:i w:val="false"/>
          <w:color w:val="000000"/>
          <w:sz w:val="28"/>
        </w:rPr>
        <w:t>
</w:t>
      </w:r>
      <w:r>
        <w:rPr>
          <w:rFonts w:ascii="Times New Roman"/>
          <w:b w:val="false"/>
          <w:i w:val="false"/>
          <w:color w:val="000000"/>
          <w:sz w:val="28"/>
        </w:rPr>
        <w:t>
      1-3) мемлекеттік құпияларды қорғау жөніндегі құқықтық, әкімшілік, экономикалық, техникалық, бағдарламалық және криптографиялық шаралар жүйесінің Қазақстан Республикасының аумағында орындалуын бақылайды;»;</w:t>
      </w:r>
      <w:r>
        <w:br/>
      </w:r>
      <w:r>
        <w:rPr>
          <w:rFonts w:ascii="Times New Roman"/>
          <w:b w:val="false"/>
          <w:i w:val="false"/>
          <w:color w:val="000000"/>
          <w:sz w:val="28"/>
        </w:rPr>
        <w:t>
</w:t>
      </w:r>
      <w:r>
        <w:rPr>
          <w:rFonts w:ascii="Times New Roman"/>
          <w:b w:val="false"/>
          <w:i w:val="false"/>
          <w:color w:val="000000"/>
          <w:sz w:val="28"/>
        </w:rPr>
        <w:t>
      3) 10-баптың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11)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20. «Мемлекеттік қызмет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773-құжат; 2001 ж., № 13-14, 170-құжат; 2003 ж., № 4, 24-құжат; № 18, 142-құжат; 2005 ж., № 14, 61-құжат; 2007 ж., № 9, 67-құжат; № 17, 140-құжат; № 19, 147-құжат; 2009 ж., № 24, 122, 126-құжаттар; 2010 ж., № 24, 148-құжат; 2011 ж., № 11, 102-құжат; № 20, 158-құжат; 2012 ж., № 5, 36-құжат; № 13, 91-құжат; № 21-22, 123-құжат; 2013 ж., № 8, 50-құжат; № 14, 75-құжат):</w:t>
      </w:r>
      <w:r>
        <w:br/>
      </w:r>
      <w:r>
        <w:rPr>
          <w:rFonts w:ascii="Times New Roman"/>
          <w:b w:val="false"/>
          <w:i w:val="false"/>
          <w:color w:val="000000"/>
          <w:sz w:val="28"/>
        </w:rPr>
        <w:t>
</w:t>
      </w:r>
      <w:r>
        <w:rPr>
          <w:rFonts w:ascii="Times New Roman"/>
          <w:b w:val="false"/>
          <w:i w:val="false"/>
          <w:color w:val="000000"/>
          <w:sz w:val="28"/>
        </w:rPr>
        <w:t>
      5-баптың 1-тармағының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13)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21. «Дене шынықтыру және спорт туралы» 1999 жылғы 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24, 1065-құжат; 2003 ж., № 15, 129-құжат; 2004 ж., № 23, 142-құжат; 2006 ж., № 3, 22-құжат; № 13, 86-құжат; 2007 ж., № 2, 18-құжат; № 10, 69-құжат; № 20, 152-құжат; 2009 ж., № 15-16, 77-құжат; № 18, 84-құжат; № 23, 111-құжат; 2010 ж., № 5, 23-құжат; № 24, 149-құжат; 2011 ж., № 1, 2-құжат; № 11, 102-құжат; № 12, 111-құжат; 2012 ж., № 3, 25-құжат; № 8, 64-құжат; № 12, 84-құжат; № 15, 97-құжат; 2013 ж., № 14, 72, 75-құжаттар):</w:t>
      </w:r>
      <w:r>
        <w:br/>
      </w:r>
      <w:r>
        <w:rPr>
          <w:rFonts w:ascii="Times New Roman"/>
          <w:b w:val="false"/>
          <w:i w:val="false"/>
          <w:color w:val="000000"/>
          <w:sz w:val="28"/>
        </w:rPr>
        <w:t>
</w:t>
      </w:r>
      <w:r>
        <w:rPr>
          <w:rFonts w:ascii="Times New Roman"/>
          <w:b w:val="false"/>
          <w:i w:val="false"/>
          <w:color w:val="000000"/>
          <w:sz w:val="28"/>
        </w:rPr>
        <w:t>
      23-баптың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22. «Өлшем бірлігін қамтамасыз ету туралы» 2000 жылғы 7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7, 165-құжат; 2004 ж., № 11-12, 62-құжат; № 23, 142-құжат; 2006 ж., № 3, 22-құжат; № 24, 148-құжат; 2008 ж., № 15-16, 60-құжат; 2009 ж., № 18, 84-құжат; 2010 ж., № 5, 23-құжат; 2011 ж., № 1, 2-құжат; № 11, 102-құжат; № 12, 111-құжат; 2012 ж., № 14, 92-құжат; № 15, 97-құжат; 2013 ж., № 14, 75-құжат):</w:t>
      </w:r>
      <w:r>
        <w:br/>
      </w:r>
      <w:r>
        <w:rPr>
          <w:rFonts w:ascii="Times New Roman"/>
          <w:b w:val="false"/>
          <w:i w:val="false"/>
          <w:color w:val="000000"/>
          <w:sz w:val="28"/>
        </w:rPr>
        <w:t>
</w:t>
      </w:r>
      <w:r>
        <w:rPr>
          <w:rFonts w:ascii="Times New Roman"/>
          <w:b w:val="false"/>
          <w:i w:val="false"/>
          <w:color w:val="000000"/>
          <w:sz w:val="28"/>
        </w:rPr>
        <w:t>
      5-баптың 2-тармағының </w:t>
      </w:r>
      <w:r>
        <w:rPr>
          <w:rFonts w:ascii="Times New Roman"/>
          <w:b w:val="false"/>
          <w:i w:val="false"/>
          <w:color w:val="000000"/>
          <w:sz w:val="28"/>
        </w:rPr>
        <w:t>6)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23. «Мемлекеттік материалдық резерв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378-құжат; 2003 ж., № 15, 139-құжат; 2006 ж., № 16, 104-құжат; 2010 ж., № 3-4, 11-құжат; № 17-18, 108-құжат; 2011 ж., № 5, 43-құжат; 2012 ж., № 13, 91-құжат):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2), 3) және 4) тармақшалары алып тасталсын.</w:t>
      </w:r>
      <w:r>
        <w:br/>
      </w:r>
      <w:r>
        <w:rPr>
          <w:rFonts w:ascii="Times New Roman"/>
          <w:b w:val="false"/>
          <w:i w:val="false"/>
          <w:color w:val="000000"/>
          <w:sz w:val="28"/>
        </w:rPr>
        <w:t>
</w:t>
      </w:r>
      <w:r>
        <w:rPr>
          <w:rFonts w:ascii="Times New Roman"/>
          <w:b w:val="false"/>
          <w:i w:val="false"/>
          <w:color w:val="000000"/>
          <w:sz w:val="28"/>
        </w:rPr>
        <w:t>
      24. «Қазақстан Республикасындағы бағалау қызметі туралы» 2000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381-құжат; 2001 ж., № 24, 338-құжат; 2003 ж., № 3, 19-құжат; № 10, 54-құжат; 2004 ж., № 23, 142-құжат; 2007 ж., № 2, 18-құжат; 2009 ж., № 23, 97-құжат; 2010 ж., № 5, 23-құжат; 2011 ж., № 3, 32-құжат; № 5, 43-құжат; № 6, 49-құжат; № 11, 102-құжат; 2012 ж., № 14, 95-құжат; № 15, 97-құжат):</w:t>
      </w:r>
      <w:r>
        <w:br/>
      </w:r>
      <w:r>
        <w:rPr>
          <w:rFonts w:ascii="Times New Roman"/>
          <w:b w:val="false"/>
          <w:i w:val="false"/>
          <w:color w:val="000000"/>
          <w:sz w:val="28"/>
        </w:rPr>
        <w:t>
</w:t>
      </w:r>
      <w:r>
        <w:rPr>
          <w:rFonts w:ascii="Times New Roman"/>
          <w:b w:val="false"/>
          <w:i w:val="false"/>
          <w:color w:val="000000"/>
          <w:sz w:val="28"/>
        </w:rPr>
        <w:t>
      19-баптың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25.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 20, 89-құжат; 2009 ж., № 18, 84-құжат; № 24, 129-құжат; 2010 ж., № 5, 23-құжат; № 15, 71-құжат; 2011 ж., № 1, 2-құжат; № 11, 102-құжат; № 12, 111-құжат; 2012 ж., № 2, 14-құжат; № 14, 94-құжат; № 15, 97-құжат; № 21-22, 124-құжат; 2013 ж., № 9, 51-құжат; № 14, 75-құжат):</w:t>
      </w:r>
      <w:r>
        <w:br/>
      </w:r>
      <w:r>
        <w:rPr>
          <w:rFonts w:ascii="Times New Roman"/>
          <w:b w:val="false"/>
          <w:i w:val="false"/>
          <w:color w:val="000000"/>
          <w:sz w:val="28"/>
        </w:rPr>
        <w:t>
</w:t>
      </w:r>
      <w:r>
        <w:rPr>
          <w:rFonts w:ascii="Times New Roman"/>
          <w:b w:val="false"/>
          <w:i w:val="false"/>
          <w:color w:val="000000"/>
          <w:sz w:val="28"/>
        </w:rPr>
        <w:t>
      6-баптың </w:t>
      </w:r>
      <w:r>
        <w:rPr>
          <w:rFonts w:ascii="Times New Roman"/>
          <w:b w:val="false"/>
          <w:i w:val="false"/>
          <w:color w:val="000000"/>
          <w:sz w:val="28"/>
        </w:rPr>
        <w:t>14)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26. «Мемлекеттік қорғаныстық тапсырыс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15-құжат; 2004 ж., № 23, 142-құжат; 2009 ж., № 17, 78-құжат; 2011 ж., № 11, 102-құжат; 2012 ж., № 4, 32-құжат; № 5, 41-құжат; 2013 ж., № 14, 75-құжат):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2-тармағының 2) тармақшасы алып тасталсын.</w:t>
      </w:r>
      <w:r>
        <w:br/>
      </w:r>
      <w:r>
        <w:rPr>
          <w:rFonts w:ascii="Times New Roman"/>
          <w:b w:val="false"/>
          <w:i w:val="false"/>
          <w:color w:val="000000"/>
          <w:sz w:val="28"/>
        </w:rPr>
        <w:t>
</w:t>
      </w:r>
      <w:r>
        <w:rPr>
          <w:rFonts w:ascii="Times New Roman"/>
          <w:b w:val="false"/>
          <w:i w:val="false"/>
          <w:color w:val="000000"/>
          <w:sz w:val="28"/>
        </w:rPr>
        <w:t>
      27. «Халықты жұмыспен қамту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18-құжат; 2004 ж., № 2, 10-құжат; 2005 ж., № 7-8, 19-құжат; № 17-18, 76-құжат; 2006 ж., № 3, 22-құжат; № 10, 52-құжат; 2007 ж., № 2, 14, 18-құжаттар; № 3, 20-құжат; № 8, 52-құжат; № 9, 67-құжат; № 15, 106-құжат; № 20, 152-құжат; 2009 ж., № 1, 4-құжат; № 9-10, 50-құжат; № 18, 84-құжат; 2010 ж., № 5, 23-құжат; № 8, 41-құжат; № 24, 149-құжат; 2011 ж., № 1, 2-құжат; № 2, 21-құжат; № 10, 86-құжат; № 11, 102-құжат; № 12, 111-құжат; № 16, 128-құжат; 2012 ж., № 2, 11, 14-құжаттар; № 5, 35-құжат; № 8, 64-құжат; № 13, 91-құжат; № 15, 97-құжат; № 20, 121-құжат; 2013 ж., № 1, 3-құжат; № 9, 51-құжат; № 10-11, 56-құжат; № 14, 72, 75-құжаттар; 2013 жылғы 7 желтоқсанда «Егемен Қазақстан» және «Казахстанская правда» газеттерінде жарияланған «Қазақстан Республикасының кейбір заңнамалық актілеріне Астанада ЭКСПО-2017 халықаралық мамандандырылған көрмесін ұйымдастыру және өткізу мәселелері бойынша өзгерістер мен толықтырулар енгізу туралы» 2013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6-баптың 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28.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 № 11, 102-құжат; № 12, 111-құжат; 2012 ж., № 15, 97-құжат; 2013 ж., № 14, 75-құжат):</w:t>
      </w:r>
      <w:r>
        <w:br/>
      </w:r>
      <w:r>
        <w:rPr>
          <w:rFonts w:ascii="Times New Roman"/>
          <w:b w:val="false"/>
          <w:i w:val="false"/>
          <w:color w:val="000000"/>
          <w:sz w:val="28"/>
        </w:rPr>
        <w:t>
</w:t>
      </w:r>
      <w:r>
        <w:rPr>
          <w:rFonts w:ascii="Times New Roman"/>
          <w:b w:val="false"/>
          <w:i w:val="false"/>
          <w:color w:val="000000"/>
          <w:sz w:val="28"/>
        </w:rPr>
        <w:t>
      1) 11-баптың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және бірінші абзац мынадай редакцияда жазылсын:</w:t>
      </w:r>
    </w:p>
    <w:bookmarkEnd w:id="0"/>
    <w:bookmarkStart w:name="z132" w:id="1"/>
    <w:p>
      <w:pPr>
        <w:spacing w:after="0"/>
        <w:ind w:left="0"/>
        <w:jc w:val="both"/>
      </w:pPr>
      <w:r>
        <w:rPr>
          <w:rFonts w:ascii="Times New Roman"/>
          <w:b w:val="false"/>
          <w:i w:val="false"/>
          <w:color w:val="000000"/>
          <w:sz w:val="28"/>
        </w:rPr>
        <w:t>
</w:t>
      </w:r>
      <w:r>
        <w:rPr>
          <w:rFonts w:ascii="Times New Roman"/>
          <w:b/>
          <w:i w:val="false"/>
          <w:color w:val="000000"/>
          <w:sz w:val="28"/>
        </w:rPr>
        <w:t>      «12-бап. Облыстардың, республикалық маңызы бар</w:t>
      </w:r>
      <w:r>
        <w:br/>
      </w:r>
      <w:r>
        <w:rPr>
          <w:rFonts w:ascii="Times New Roman"/>
          <w:b w:val="false"/>
          <w:i w:val="false"/>
          <w:color w:val="000000"/>
          <w:sz w:val="28"/>
        </w:rPr>
        <w:t>
</w:t>
      </w:r>
      <w:r>
        <w:rPr>
          <w:rFonts w:ascii="Times New Roman"/>
          <w:b/>
          <w:i w:val="false"/>
          <w:color w:val="000000"/>
          <w:sz w:val="28"/>
        </w:rPr>
        <w:t>               қалалардың, астананың, аудандардың, облыстық</w:t>
      </w:r>
      <w:r>
        <w:br/>
      </w:r>
      <w:r>
        <w:rPr>
          <w:rFonts w:ascii="Times New Roman"/>
          <w:b w:val="false"/>
          <w:i w:val="false"/>
          <w:color w:val="000000"/>
          <w:sz w:val="28"/>
        </w:rPr>
        <w:t>
</w:t>
      </w:r>
      <w:r>
        <w:rPr>
          <w:rFonts w:ascii="Times New Roman"/>
          <w:b/>
          <w:i w:val="false"/>
          <w:color w:val="000000"/>
          <w:sz w:val="28"/>
        </w:rPr>
        <w:t>               маңызы бар қалалардың жергілікті атқарушы</w:t>
      </w:r>
      <w:r>
        <w:br/>
      </w:r>
      <w:r>
        <w:rPr>
          <w:rFonts w:ascii="Times New Roman"/>
          <w:b w:val="false"/>
          <w:i w:val="false"/>
          <w:color w:val="000000"/>
          <w:sz w:val="28"/>
        </w:rPr>
        <w:t>
</w:t>
      </w:r>
      <w:r>
        <w:rPr>
          <w:rFonts w:ascii="Times New Roman"/>
          <w:b/>
          <w:i w:val="false"/>
          <w:color w:val="000000"/>
          <w:sz w:val="28"/>
        </w:rPr>
        <w:t>               органдарының (әкімдіктерінің) құзыреті</w:t>
      </w:r>
    </w:p>
    <w:bookmarkEnd w:id="1"/>
    <w:bookmarkStart w:name="z136" w:id="2"/>
    <w:p>
      <w:pPr>
        <w:spacing w:after="0"/>
        <w:ind w:left="0"/>
        <w:jc w:val="both"/>
      </w:pPr>
      <w:r>
        <w:rPr>
          <w:rFonts w:ascii="Times New Roman"/>
          <w:b w:val="false"/>
          <w:i w:val="false"/>
          <w:color w:val="000000"/>
          <w:sz w:val="28"/>
        </w:rPr>
        <w:t>
      1. Облыстың, республикалық маңызы бар қаланың, астананың жергілікті атқарушы органы:»;</w:t>
      </w:r>
      <w:r>
        <w:br/>
      </w:r>
      <w:r>
        <w:rPr>
          <w:rFonts w:ascii="Times New Roman"/>
          <w:b w:val="false"/>
          <w:i w:val="false"/>
          <w:color w:val="000000"/>
          <w:sz w:val="28"/>
        </w:rPr>
        <w:t>
</w:t>
      </w:r>
      <w:r>
        <w:rPr>
          <w:rFonts w:ascii="Times New Roman"/>
          <w:b w:val="false"/>
          <w:i w:val="false"/>
          <w:color w:val="000000"/>
          <w:sz w:val="28"/>
        </w:rPr>
        <w:t>
      мынадай мазмұндағы 2-тармақпен толықтырылсын:</w:t>
      </w:r>
      <w:r>
        <w:br/>
      </w:r>
      <w:r>
        <w:rPr>
          <w:rFonts w:ascii="Times New Roman"/>
          <w:b w:val="false"/>
          <w:i w:val="false"/>
          <w:color w:val="000000"/>
          <w:sz w:val="28"/>
        </w:rPr>
        <w:t>
</w:t>
      </w:r>
      <w:r>
        <w:rPr>
          <w:rFonts w:ascii="Times New Roman"/>
          <w:b w:val="false"/>
          <w:i w:val="false"/>
          <w:color w:val="000000"/>
          <w:sz w:val="28"/>
        </w:rPr>
        <w:t>
      «2. Ауданның, облыстық маңызы бар қаланың жергілікті атқарушы органы:</w:t>
      </w:r>
      <w:r>
        <w:br/>
      </w:r>
      <w:r>
        <w:rPr>
          <w:rFonts w:ascii="Times New Roman"/>
          <w:b w:val="false"/>
          <w:i w:val="false"/>
          <w:color w:val="000000"/>
          <w:sz w:val="28"/>
        </w:rPr>
        <w:t>
</w:t>
      </w:r>
      <w:r>
        <w:rPr>
          <w:rFonts w:ascii="Times New Roman"/>
          <w:b w:val="false"/>
          <w:i w:val="false"/>
          <w:color w:val="000000"/>
          <w:sz w:val="28"/>
        </w:rPr>
        <w:t>
      1) тиісті әкімшілік-аумақтық бірліктің аумағында туристік қызмет саласындағы мемлекеттік саясатты іске асырады және үйлестіруді жүзеге асырады;</w:t>
      </w:r>
      <w:r>
        <w:br/>
      </w:r>
      <w:r>
        <w:rPr>
          <w:rFonts w:ascii="Times New Roman"/>
          <w:b w:val="false"/>
          <w:i w:val="false"/>
          <w:color w:val="000000"/>
          <w:sz w:val="28"/>
        </w:rPr>
        <w:t>
</w:t>
      </w:r>
      <w:r>
        <w:rPr>
          <w:rFonts w:ascii="Times New Roman"/>
          <w:b w:val="false"/>
          <w:i w:val="false"/>
          <w:color w:val="000000"/>
          <w:sz w:val="28"/>
        </w:rPr>
        <w:t>
      2) тиісті әкімшілік-аумақтық бірліктің аумағында туризмді дамыту туралы ақпарат жинауды, талдауды жүзеге асырады және оны облыстың, республикалық маңызы бар қаланың, астананың жергілікті атқарушы органына береді;</w:t>
      </w:r>
      <w:r>
        <w:br/>
      </w:r>
      <w:r>
        <w:rPr>
          <w:rFonts w:ascii="Times New Roman"/>
          <w:b w:val="false"/>
          <w:i w:val="false"/>
          <w:color w:val="000000"/>
          <w:sz w:val="28"/>
        </w:rPr>
        <w:t>
</w:t>
      </w:r>
      <w:r>
        <w:rPr>
          <w:rFonts w:ascii="Times New Roman"/>
          <w:b w:val="false"/>
          <w:i w:val="false"/>
          <w:color w:val="000000"/>
          <w:sz w:val="28"/>
        </w:rPr>
        <w:t>
      3) аудандық туристік ресурстарды қорғау жөніндегі шараларды әзірлейді және енгізеді;</w:t>
      </w:r>
      <w:r>
        <w:br/>
      </w:r>
      <w:r>
        <w:rPr>
          <w:rFonts w:ascii="Times New Roman"/>
          <w:b w:val="false"/>
          <w:i w:val="false"/>
          <w:color w:val="000000"/>
          <w:sz w:val="28"/>
        </w:rPr>
        <w:t>
</w:t>
      </w:r>
      <w:r>
        <w:rPr>
          <w:rFonts w:ascii="Times New Roman"/>
          <w:b w:val="false"/>
          <w:i w:val="false"/>
          <w:color w:val="000000"/>
          <w:sz w:val="28"/>
        </w:rPr>
        <w:t>
      4) тиісті әкімшілік-аумақтық бірліктің аумағында туристік индустрия объектілерін жоспарлау және салу жөніндегі қызметті үйлестіреді;</w:t>
      </w:r>
      <w:r>
        <w:br/>
      </w:r>
      <w:r>
        <w:rPr>
          <w:rFonts w:ascii="Times New Roman"/>
          <w:b w:val="false"/>
          <w:i w:val="false"/>
          <w:color w:val="000000"/>
          <w:sz w:val="28"/>
        </w:rPr>
        <w:t>
</w:t>
      </w:r>
      <w:r>
        <w:rPr>
          <w:rFonts w:ascii="Times New Roman"/>
          <w:b w:val="false"/>
          <w:i w:val="false"/>
          <w:color w:val="000000"/>
          <w:sz w:val="28"/>
        </w:rPr>
        <w:t>
      5) балалар мен жастар лагерьлерінің, туристер бірлестіктерінің қызметіне және өз бетінше туризмді дамытуға жәрдем көрсетеді;</w:t>
      </w:r>
      <w:r>
        <w:br/>
      </w:r>
      <w:r>
        <w:rPr>
          <w:rFonts w:ascii="Times New Roman"/>
          <w:b w:val="false"/>
          <w:i w:val="false"/>
          <w:color w:val="000000"/>
          <w:sz w:val="28"/>
        </w:rPr>
        <w:t>
</w:t>
      </w:r>
      <w:r>
        <w:rPr>
          <w:rFonts w:ascii="Times New Roman"/>
          <w:b w:val="false"/>
          <w:i w:val="false"/>
          <w:color w:val="000000"/>
          <w:sz w:val="28"/>
        </w:rPr>
        <w:t>
      6) туристік ақпаратты, оның ішінде туристік әлеует, туризм объектілері және туристік қызметті жүзеге асыратын тұлғалар туралы ақпарат береді;</w:t>
      </w:r>
      <w:r>
        <w:br/>
      </w:r>
      <w:r>
        <w:rPr>
          <w:rFonts w:ascii="Times New Roman"/>
          <w:b w:val="false"/>
          <w:i w:val="false"/>
          <w:color w:val="000000"/>
          <w:sz w:val="28"/>
        </w:rPr>
        <w:t>
</w:t>
      </w:r>
      <w:r>
        <w:rPr>
          <w:rFonts w:ascii="Times New Roman"/>
          <w:b w:val="false"/>
          <w:i w:val="false"/>
          <w:color w:val="000000"/>
          <w:sz w:val="28"/>
        </w:rPr>
        <w:t>
      7)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29.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2013 жылғы 7 желтоқсанда «Егемен Қазақстан және «Казахстанская правда» газеттерінде жарияланған «Қазақстан Республикасының кейбір заңнамалық актілеріне Астанада ЭКСПО-2017 халықаралық мамандандырылған көрмесін ұйымдастыру және өткізу мәселелері бойынша өзгерістер мен толықтырулар енгізу туралы» 2013 жылғы 3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20-баптың</w:t>
      </w:r>
      <w:r>
        <w:rPr>
          <w:rFonts w:ascii="Times New Roman"/>
          <w:b w:val="false"/>
          <w:i w:val="false"/>
          <w:color w:val="000000"/>
          <w:sz w:val="28"/>
        </w:rPr>
        <w:t xml:space="preserve"> 1-1), 3), 4), 5), 6), 7) және 21) тармақшалары алып тасталсын.</w:t>
      </w:r>
      <w:r>
        <w:br/>
      </w:r>
      <w:r>
        <w:rPr>
          <w:rFonts w:ascii="Times New Roman"/>
          <w:b w:val="false"/>
          <w:i w:val="false"/>
          <w:color w:val="000000"/>
          <w:sz w:val="28"/>
        </w:rPr>
        <w:t>
</w:t>
      </w:r>
      <w:r>
        <w:rPr>
          <w:rFonts w:ascii="Times New Roman"/>
          <w:b w:val="false"/>
          <w:i w:val="false"/>
          <w:color w:val="000000"/>
          <w:sz w:val="28"/>
        </w:rPr>
        <w:t>
      30.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 № 21-22, 124-құжат; 2013 ж., № 14, 72, 75-құжаттар; № 16, 83-құжат; 2013 жылғы 11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2013 жылғы 5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14-баптың 2-тармағының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31.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 № 12, 111-құжат; 2012 ж., № 8, 64-құжат; № 14, 95, 96-құжаттар; № 15, 97-құжат; 2013 ж., № 2, 10-құжат; № 14, 72, 75-құжаттар; № 16, 83-құжат):</w:t>
      </w:r>
      <w:r>
        <w:br/>
      </w:r>
      <w:r>
        <w:rPr>
          <w:rFonts w:ascii="Times New Roman"/>
          <w:b w:val="false"/>
          <w:i w:val="false"/>
          <w:color w:val="000000"/>
          <w:sz w:val="28"/>
        </w:rPr>
        <w:t>
</w:t>
      </w:r>
      <w:r>
        <w:rPr>
          <w:rFonts w:ascii="Times New Roman"/>
          <w:b w:val="false"/>
          <w:i w:val="false"/>
          <w:color w:val="000000"/>
          <w:sz w:val="28"/>
        </w:rPr>
        <w:t>
      4-баптың 3-тармағының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32. «Қауіпті өндірістік объектілердегі өнеркәсіптік қауіпсіздік туралы» 2002 жылғы 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7-8, 77-құжат; 2004 ж., № 23, 142-құжат; 2006 ж., № 3, 22-құжат; № 24, 148-құжат; 2007 ж., № 20, 152-құжат; 2008 ж., № 6-7, 27-құжат; № 21, 97-құжат; 2009 ж., № 18, 84-құжат; 2010 ж., № 5, 23-құжат; № 9, 44-құжат; 2011 ж., № 1, 2, 7-құжаттар; № 11, 102-құжат; № 12, 111-құжат; 2012 ж., № 1,5-құжат; № 15, 97-құжат; 2013 ж., № 14, 75-құжат):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1-1) тармақшасы алып тасталсын.</w:t>
      </w:r>
      <w:r>
        <w:br/>
      </w:r>
      <w:r>
        <w:rPr>
          <w:rFonts w:ascii="Times New Roman"/>
          <w:b w:val="false"/>
          <w:i w:val="false"/>
          <w:color w:val="000000"/>
          <w:sz w:val="28"/>
        </w:rPr>
        <w:t>
</w:t>
      </w:r>
      <w:r>
        <w:rPr>
          <w:rFonts w:ascii="Times New Roman"/>
          <w:b w:val="false"/>
          <w:i w:val="false"/>
          <w:color w:val="000000"/>
          <w:sz w:val="28"/>
        </w:rPr>
        <w:t>
      33. «Өсімдіктерді қорғау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140-құжат; 2004 ж., № 17, 98-құжат; № 23, 142-құжат; 2006 ж., № 1, 5-құжат; № 3, 22-құжат; № 24, 148-құжат; 2007 ж., № 2, 18-құжат; 2009 ж., № 18, 84, 85-құжаттар; 2010 ж., № 5, 23-құжат; № 15, 71-құжат; 2011 ж., № 1, 2, 7-құжаттар; № 11, 102-құжат; № 12, 111-құжат; 2012 ж., № 14, 95-құжат; № 15, 97-құжат; 2013 ж., № 9, 51-құжат; № 14, 75-құжат):</w:t>
      </w:r>
      <w:r>
        <w:br/>
      </w:r>
      <w:r>
        <w:rPr>
          <w:rFonts w:ascii="Times New Roman"/>
          <w:b w:val="false"/>
          <w:i w:val="false"/>
          <w:color w:val="000000"/>
          <w:sz w:val="28"/>
        </w:rPr>
        <w:t>
</w:t>
      </w:r>
      <w:r>
        <w:rPr>
          <w:rFonts w:ascii="Times New Roman"/>
          <w:b w:val="false"/>
          <w:i w:val="false"/>
          <w:color w:val="000000"/>
          <w:sz w:val="28"/>
        </w:rPr>
        <w:t>
      6-баптың 1-тармағының </w:t>
      </w:r>
      <w:r>
        <w:rPr>
          <w:rFonts w:ascii="Times New Roman"/>
          <w:b w:val="false"/>
          <w:i w:val="false"/>
          <w:color w:val="000000"/>
          <w:sz w:val="28"/>
        </w:rPr>
        <w:t>14-1)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34. «Геодезия және картография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141-құжат; 2004 ж., № 23, 142-құжат; 2005 ж., № 7-8, 23-құжат; 2007 ж., № 2, 18-құжат; 2011 ж., № 5, 43-құжат; № 11, 102-құжат; № 12, 111-құжат; 2012 ж., № 15, 97-құжат; 2013 ж., № 14, 75-құжат):</w:t>
      </w:r>
      <w:r>
        <w:br/>
      </w:r>
      <w:r>
        <w:rPr>
          <w:rFonts w:ascii="Times New Roman"/>
          <w:b w:val="false"/>
          <w:i w:val="false"/>
          <w:color w:val="000000"/>
          <w:sz w:val="28"/>
        </w:rPr>
        <w:t>
</w:t>
      </w:r>
      <w:r>
        <w:rPr>
          <w:rFonts w:ascii="Times New Roman"/>
          <w:b w:val="false"/>
          <w:i w:val="false"/>
          <w:color w:val="000000"/>
          <w:sz w:val="28"/>
        </w:rPr>
        <w:t>
      6-баптың </w:t>
      </w:r>
      <w:r>
        <w:rPr>
          <w:rFonts w:ascii="Times New Roman"/>
          <w:b w:val="false"/>
          <w:i w:val="false"/>
          <w:color w:val="000000"/>
          <w:sz w:val="28"/>
        </w:rPr>
        <w:t>12)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35. «Кемтар балаларды әлеуметтік және медициналық-педагогикалық түзеу арқылы қолдау туралы» 2002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16, 152-құжат; 2004 ж., № 23, 142-құжат; 2007 ж., № 20, 152-құжат; 2009 ж., № 24, 122-құжат; 2010 ж., № 5, 23-құжат; 2011 ж., № 11, 102-құжат; 2012 ж., № 14, 92-құжат; 2013 ж., № 9, 51-құжат; № 14, 75-құжат):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7-баптың</w:t>
      </w:r>
      <w:r>
        <w:rPr>
          <w:rFonts w:ascii="Times New Roman"/>
          <w:b w:val="false"/>
          <w:i w:val="false"/>
          <w:color w:val="000000"/>
          <w:sz w:val="28"/>
        </w:rPr>
        <w:t xml:space="preserve"> 6) тармақшасы алып тасталсын.</w:t>
      </w:r>
      <w:r>
        <w:br/>
      </w:r>
      <w:r>
        <w:rPr>
          <w:rFonts w:ascii="Times New Roman"/>
          <w:b w:val="false"/>
          <w:i w:val="false"/>
          <w:color w:val="000000"/>
          <w:sz w:val="28"/>
        </w:rPr>
        <w:t>
</w:t>
      </w:r>
      <w:r>
        <w:rPr>
          <w:rFonts w:ascii="Times New Roman"/>
          <w:b w:val="false"/>
          <w:i w:val="false"/>
          <w:color w:val="000000"/>
          <w:sz w:val="28"/>
        </w:rPr>
        <w:t>
      36.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17, 154-құжат; 2004 ж., № 23, 142-құжат; 2005 ж., № 7-8, 19-құжат; 2006 ж., № 3, 22-құжат; 2007 ж., № 9, 67-құжат; № 20, 152-құжат; 2009 ж., № 15-16, 72-құжат; № 17, 81-құжат; № 18, 84-құжат; 2010 ж., № 5, 23-құжат; № 22, 130-құжат; № 24, 149-құжат; 2011 ж., № 1, 2-құжат; № 11, 102-құжат; № 17, 136-құжат; № 21, 173-құжат; 2012 ж., № 15, 97-құжат; 2013 ж., № 9, 51-құжат; № 13, 62-құжат; № 14, 75-құжат; № 15, 77-құжат):</w:t>
      </w:r>
      <w:r>
        <w:br/>
      </w:r>
      <w:r>
        <w:rPr>
          <w:rFonts w:ascii="Times New Roman"/>
          <w:b w:val="false"/>
          <w:i w:val="false"/>
          <w:color w:val="000000"/>
          <w:sz w:val="28"/>
        </w:rPr>
        <w:t>
</w:t>
      </w:r>
      <w:r>
        <w:rPr>
          <w:rFonts w:ascii="Times New Roman"/>
          <w:b w:val="false"/>
          <w:i w:val="false"/>
          <w:color w:val="000000"/>
          <w:sz w:val="28"/>
        </w:rPr>
        <w:t>
      7-баптың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37.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1-құжат; 2004 ж., № 23, 142-құжат; 2009 ж., № 11-12, 53-құжат; № 18, 84-құжат; 2010 ж., № 5, 23-құжат; № 17-18, 111-құжат; 2011 ж., № 1, 2-құжат; № 12, 111-құжат; № 15, 118-құжат; 2012 ж., № 8, 64-құжат; № 14, 95-құжат; № 15, 97-құжат; 2013 ж., № 14, 75-құжат):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5-баптың</w:t>
      </w:r>
      <w:r>
        <w:rPr>
          <w:rFonts w:ascii="Times New Roman"/>
          <w:b w:val="false"/>
          <w:i w:val="false"/>
          <w:color w:val="000000"/>
          <w:sz w:val="28"/>
        </w:rPr>
        <w:t xml:space="preserve"> 2) тармақшасы алып тасталсын.</w:t>
      </w:r>
      <w:r>
        <w:br/>
      </w:r>
      <w:r>
        <w:rPr>
          <w:rFonts w:ascii="Times New Roman"/>
          <w:b w:val="false"/>
          <w:i w:val="false"/>
          <w:color w:val="000000"/>
          <w:sz w:val="28"/>
        </w:rPr>
        <w:t>
</w:t>
      </w:r>
      <w:r>
        <w:rPr>
          <w:rFonts w:ascii="Times New Roman"/>
          <w:b w:val="false"/>
          <w:i w:val="false"/>
          <w:color w:val="000000"/>
          <w:sz w:val="28"/>
        </w:rPr>
        <w:t>
      38.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 № 11, 102-құжат; № 14, 117-құжат; 2012 ж., № 2, 14-құжат; № 3, 26-құжат; № 4, 32-құжат; № 8, 64-құжат; № 14, 95-құжат; № 23-24, 125-құжат; 2013 ж., № 2, 13-құжат; № 3, 15-құжат; № 10-11, 56-құжат; № 14, 72-құжат; 2013 жылғы 11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2013 жылғы 5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9-баптың 2-тармағының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«қамтамасыз етуге;» деген сөздер «қамтамасыз етуге міндетті.» деген сөздермен ауыстырылып,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39. «Темекі өнімдерінің өндірілуі мен айналымын мемлекеттік реттеу туралы» 2003 жылғы 12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88-құжат; 2004 ж., № 23, 142-құжат; 2006 ж., № 23, 141-құжат; 2007 ж., № 2, 18-құжат; 2011 ж., № 11, 102-құжат; № 12, 111-құжат):</w:t>
      </w:r>
      <w:r>
        <w:br/>
      </w:r>
      <w:r>
        <w:rPr>
          <w:rFonts w:ascii="Times New Roman"/>
          <w:b w:val="false"/>
          <w:i w:val="false"/>
          <w:color w:val="000000"/>
          <w:sz w:val="28"/>
        </w:rPr>
        <w:t>
</w:t>
      </w:r>
      <w:r>
        <w:rPr>
          <w:rFonts w:ascii="Times New Roman"/>
          <w:b w:val="false"/>
          <w:i w:val="false"/>
          <w:color w:val="000000"/>
          <w:sz w:val="28"/>
        </w:rPr>
        <w:t>
      5-баптың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40. «Автомобиль көлігі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15, 134-құжат; 2004 ж., № 23, 142-құжат; 2005 ж., № 7-8, 19-құжат; 2006 ж., № 3, 22-құжат; № 24, 148-құжат; 2007 ж., № 2, 18-құжат; № 16, 129-құжат; 2008 ж., № 23, 114-құжат; 2009 ж., № 18, 84-құжат; 2010 ж., № 1-2, 1-құжат; № 5, 23-құжат; № 15, 71-құжат; № 24, 146-құжат; 2011 ж., № 1, 2, 3-құжаттар; № 11, 102-құжат; № 12, 111-құжат; 2012 ж., № 15, 97-құжат; 2013 ж., № 9, 51-құжат; № 14, 72, 75-құжаттар; № 16, 83-құжат):</w:t>
      </w:r>
      <w:r>
        <w:br/>
      </w:r>
      <w:r>
        <w:rPr>
          <w:rFonts w:ascii="Times New Roman"/>
          <w:b w:val="false"/>
          <w:i w:val="false"/>
          <w:color w:val="000000"/>
          <w:sz w:val="28"/>
        </w:rPr>
        <w:t>
</w:t>
      </w:r>
      <w:r>
        <w:rPr>
          <w:rFonts w:ascii="Times New Roman"/>
          <w:b w:val="false"/>
          <w:i w:val="false"/>
          <w:color w:val="000000"/>
          <w:sz w:val="28"/>
        </w:rPr>
        <w:t>
      13-баптың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41. «Йод тапшылығы ауруларының алдын алу туралы» 2003 жылғы 14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19-20, 149-құжат; 2006 ж., № 1, 5-құжат; 2007 ж., № 4, 95-құжат; 2011 ж., № 11, 102-құжат; 2012 ж., № 14, 92-құжат; 2013 ж., № 14, 75-құжат):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6-баптың</w:t>
      </w:r>
      <w:r>
        <w:rPr>
          <w:rFonts w:ascii="Times New Roman"/>
          <w:b w:val="false"/>
          <w:i w:val="false"/>
          <w:color w:val="000000"/>
          <w:sz w:val="28"/>
        </w:rPr>
        <w:t xml:space="preserve"> 3), 4), 6), 9), 10) және 11) тармақшалары алып тасталсын.</w:t>
      </w:r>
      <w:r>
        <w:br/>
      </w:r>
      <w:r>
        <w:rPr>
          <w:rFonts w:ascii="Times New Roman"/>
          <w:b w:val="false"/>
          <w:i w:val="false"/>
          <w:color w:val="000000"/>
          <w:sz w:val="28"/>
        </w:rPr>
        <w:t>
</w:t>
      </w:r>
      <w:r>
        <w:rPr>
          <w:rFonts w:ascii="Times New Roman"/>
          <w:b w:val="false"/>
          <w:i w:val="false"/>
          <w:color w:val="000000"/>
          <w:sz w:val="28"/>
        </w:rPr>
        <w:t>
      42.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6, 44-құжат; 2006 ж., № 1, 5-құжат; № 3, 22-құжат; № 23, 141-құжат; 2009 ж., № 17, 80-құжат; № 18, 84-құжат; № 24, 129-құжат; 2010 ж., № 15, 71-құжат; 2011 ж., № 2, 26-құжат; № 11, 102-құжат; 2012 ж., № 2, 11, 14-құжаттар; № 15, 97-құжат; 2013 ж., № 14, 75-құжат; № 15, 81-құжат; 2013 жылғы 7 желтоқсанда «Егемен Қазақстан» және «Казахстанская правда» газеттерінде жарияланған «Қазақстан Республикасының кейбір заңнамалық актілеріне Астанада ЭКСПО-2017 халықаралық мамандандырылған көрмесін ұйымдастыру және өткізу мәселелері бойынша өзгерістер мен толықтырулар енгізу туралы» 2013 жылғы 3 желтоқсандағы</w:t>
      </w:r>
      <w:r>
        <w:br/>
      </w:r>
      <w:r>
        <w:rPr>
          <w:rFonts w:ascii="Times New Roman"/>
          <w:b w:val="false"/>
          <w:i w:val="false"/>
          <w:color w:val="000000"/>
          <w:sz w:val="28"/>
        </w:rPr>
        <w:t>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7-баптың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43.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 11-құжат; 2012 ж., № 3, 25-құжат; № 8, 63, 64-құжаттар; № 14, 92, 95-құжаттар; № 15, 97-құжат; 2013 ж., № 12, 57-құжат; № 14, 72, 75-құжаттар):</w:t>
      </w:r>
      <w:r>
        <w:br/>
      </w:r>
      <w:r>
        <w:rPr>
          <w:rFonts w:ascii="Times New Roman"/>
          <w:b w:val="false"/>
          <w:i w:val="false"/>
          <w:color w:val="000000"/>
          <w:sz w:val="28"/>
        </w:rPr>
        <w:t>
</w:t>
      </w:r>
      <w:r>
        <w:rPr>
          <w:rFonts w:ascii="Times New Roman"/>
          <w:b w:val="false"/>
          <w:i w:val="false"/>
          <w:color w:val="000000"/>
          <w:sz w:val="28"/>
        </w:rPr>
        <w:t>
      8-баптың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және 2-тармағының </w:t>
      </w:r>
      <w:r>
        <w:rPr>
          <w:rFonts w:ascii="Times New Roman"/>
          <w:b w:val="false"/>
          <w:i w:val="false"/>
          <w:color w:val="000000"/>
          <w:sz w:val="28"/>
        </w:rPr>
        <w:t>9)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44. «Қазақстан Республикасындағы мемлекеттік жастар саясаты туралы» 2004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16, 95-құжат; 2007 ж., № 10, 69-құжат; № 20, 152-құжат; 2010 ж., № 22, 130-құжат; 2011 ж., № 6, 49-құжат; № 11, 102-құжат; 2013 ж., № 14, 72, 75-құжаттар):</w:t>
      </w:r>
      <w:r>
        <w:br/>
      </w:r>
      <w:r>
        <w:rPr>
          <w:rFonts w:ascii="Times New Roman"/>
          <w:b w:val="false"/>
          <w:i w:val="false"/>
          <w:color w:val="000000"/>
          <w:sz w:val="28"/>
        </w:rPr>
        <w:t>
</w:t>
      </w:r>
      <w:r>
        <w:rPr>
          <w:rFonts w:ascii="Times New Roman"/>
          <w:b w:val="false"/>
          <w:i w:val="false"/>
          <w:color w:val="000000"/>
          <w:sz w:val="28"/>
        </w:rPr>
        <w:t>
      4-баптың 2-тармағының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45. «Әскери полиция органдары туралы» 2005 жылғы 21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5, 4-құжат; 2007 ж., № 9, 67-құжат; № 10, 69-құжат; 2008 ж., № 6-7, 27-құжат; 2009 ж., № 15-16, 73-құжат; 2012 ж., № 4, 32-құжат):</w:t>
      </w:r>
      <w:r>
        <w:br/>
      </w:r>
      <w:r>
        <w:rPr>
          <w:rFonts w:ascii="Times New Roman"/>
          <w:b w:val="false"/>
          <w:i w:val="false"/>
          <w:color w:val="000000"/>
          <w:sz w:val="28"/>
        </w:rPr>
        <w:t>
</w:t>
      </w:r>
      <w:r>
        <w:rPr>
          <w:rFonts w:ascii="Times New Roman"/>
          <w:b w:val="false"/>
          <w:i w:val="false"/>
          <w:color w:val="000000"/>
          <w:sz w:val="28"/>
        </w:rPr>
        <w:t>
      1) 5-баптың бірінші бөлігінің </w:t>
      </w:r>
      <w:r>
        <w:rPr>
          <w:rFonts w:ascii="Times New Roman"/>
          <w:b w:val="false"/>
          <w:i w:val="false"/>
          <w:color w:val="000000"/>
          <w:sz w:val="28"/>
        </w:rPr>
        <w:t>7) тармақшасындағы</w:t>
      </w:r>
      <w:r>
        <w:rPr>
          <w:rFonts w:ascii="Times New Roman"/>
          <w:b w:val="false"/>
          <w:i w:val="false"/>
          <w:color w:val="000000"/>
          <w:sz w:val="28"/>
        </w:rPr>
        <w:t xml:space="preserve"> «орындау болып табылады.» деген сөздер «орындау;» деген сөзбен ауыстырылып,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өздеріне осы Заңмен, Қазақстан Республикасының өзге де заңдарымен, Қазақстан Республикасы Президентінің және Қазақстан Республикасы Үкіметінің актілерімен жүктелген өзге де міндеттерді жүзеге асыру болып табылады.»;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6-баптың</w:t>
      </w:r>
      <w:r>
        <w:rPr>
          <w:rFonts w:ascii="Times New Roman"/>
          <w:b w:val="false"/>
          <w:i w:val="false"/>
          <w:color w:val="000000"/>
          <w:sz w:val="28"/>
        </w:rPr>
        <w:t xml:space="preserve"> 1-тармағы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«Әскери полиция органдарының мемлекеттік органдармен, олардың құрылымдық бөлімшелерімен және ведомстволық бағынысты ұйымдарымен өзара іс-қимылын ұйымдастыру және жүзеге асыру тәртібі тиісті мемлекеттік органдардың бірлескен нормативтік құқықтық актілерінде айқындалады.»;</w:t>
      </w:r>
      <w:r>
        <w:br/>
      </w:r>
      <w:r>
        <w:rPr>
          <w:rFonts w:ascii="Times New Roman"/>
          <w:b w:val="false"/>
          <w:i w:val="false"/>
          <w:color w:val="000000"/>
          <w:sz w:val="28"/>
        </w:rPr>
        <w:t>
</w:t>
      </w:r>
      <w:r>
        <w:rPr>
          <w:rFonts w:ascii="Times New Roman"/>
          <w:b w:val="false"/>
          <w:i w:val="false"/>
          <w:color w:val="000000"/>
          <w:sz w:val="28"/>
        </w:rPr>
        <w:t>
      3) 8-баптың </w:t>
      </w:r>
      <w:r>
        <w:rPr>
          <w:rFonts w:ascii="Times New Roman"/>
          <w:b w:val="false"/>
          <w:i w:val="false"/>
          <w:color w:val="000000"/>
          <w:sz w:val="28"/>
        </w:rPr>
        <w:t>20) тармақшасындағы</w:t>
      </w:r>
      <w:r>
        <w:rPr>
          <w:rFonts w:ascii="Times New Roman"/>
          <w:b w:val="false"/>
          <w:i w:val="false"/>
          <w:color w:val="000000"/>
          <w:sz w:val="28"/>
        </w:rPr>
        <w:t xml:space="preserve"> «болуға құқылы.» деген сөздер «болуға;» деген сөзбен ауыстырылып,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құқықтарды жүзеге асыруға құқылы.»;</w:t>
      </w:r>
      <w:r>
        <w:br/>
      </w:r>
      <w:r>
        <w:rPr>
          <w:rFonts w:ascii="Times New Roman"/>
          <w:b w:val="false"/>
          <w:i w:val="false"/>
          <w:color w:val="000000"/>
          <w:sz w:val="28"/>
        </w:rPr>
        <w:t>
</w:t>
      </w:r>
      <w:r>
        <w:rPr>
          <w:rFonts w:ascii="Times New Roman"/>
          <w:b w:val="false"/>
          <w:i w:val="false"/>
          <w:color w:val="000000"/>
          <w:sz w:val="28"/>
        </w:rPr>
        <w:t>
      4) 9-баптың </w:t>
      </w:r>
      <w:r>
        <w:rPr>
          <w:rFonts w:ascii="Times New Roman"/>
          <w:b w:val="false"/>
          <w:i w:val="false"/>
          <w:color w:val="000000"/>
          <w:sz w:val="28"/>
        </w:rPr>
        <w:t>14) тармақшасындағы</w:t>
      </w:r>
      <w:r>
        <w:rPr>
          <w:rFonts w:ascii="Times New Roman"/>
          <w:b w:val="false"/>
          <w:i w:val="false"/>
          <w:color w:val="000000"/>
          <w:sz w:val="28"/>
        </w:rPr>
        <w:t xml:space="preserve"> «қамтамасыз етуге міндетті.» деген сөздер «қамтамасыз етуге;» деген сөздермен ауыстырылып, мынадай мазмұндағы 15) тармақшамен толықтырылсын:</w:t>
      </w:r>
      <w:r>
        <w:br/>
      </w:r>
      <w:r>
        <w:rPr>
          <w:rFonts w:ascii="Times New Roman"/>
          <w:b w:val="false"/>
          <w:i w:val="false"/>
          <w:color w:val="000000"/>
          <w:sz w:val="28"/>
        </w:rPr>
        <w:t>
</w:t>
      </w:r>
      <w:r>
        <w:rPr>
          <w:rFonts w:ascii="Times New Roman"/>
          <w:b w:val="false"/>
          <w:i w:val="false"/>
          <w:color w:val="000000"/>
          <w:sz w:val="28"/>
        </w:rPr>
        <w:t>
      «15)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міндеттерді жүзеге асыруға міндетті.».</w:t>
      </w:r>
      <w:r>
        <w:br/>
      </w:r>
      <w:r>
        <w:rPr>
          <w:rFonts w:ascii="Times New Roman"/>
          <w:b w:val="false"/>
          <w:i w:val="false"/>
          <w:color w:val="000000"/>
          <w:sz w:val="28"/>
        </w:rPr>
        <w:t>
</w:t>
      </w:r>
      <w:r>
        <w:rPr>
          <w:rFonts w:ascii="Times New Roman"/>
          <w:b w:val="false"/>
          <w:i w:val="false"/>
          <w:color w:val="000000"/>
          <w:sz w:val="28"/>
        </w:rPr>
        <w:t>
      46.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7-8, 18-құжат; 2006 ж., № 15, 92-құжат; 2007 ж., № 2, 18-құжат; № 20, 152-құжат; № 24, 178-құжат; 2009 ж., № 18, 84-құжат; № 24, 122-құжат; 2010 ж., № 5, 23-құжат; 2011 ж., № 1, 2-құжат; № 11, 102-құжат; 2012 ж., № 15, 97-құжат; 2013 ж., № 9, 51-құжат; № 14, 75-құжат; 2013 жылғы 11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2013 жылғы 5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47. «Жеке кәсіпкерлік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128-құжат; № 24, 149-құжат; 2011 ж., № 1, 2-құжат; № 2, 26-құжат; № 6, 49-құжат; № 11, 102-құжат; 2012 ж., № 15, 97-құжат; № 20, 121-құжат; № 21-22, 124-құжат; 2013 ж., № 1, 3-құжат; № 5-6, 30-құжат; № 14, 75-құжат; № 15, 81-құжат; 2013 жылғы 11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2013 жылғы 5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15-баптың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48. «Тұрғын үй құрылысына үлестік қатысу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16, 101-құжат; 2007 ж., № 2, 18-құжат; 2009 ж., № 17, 79-құжат; № 23, 100-құжат; 2010 ж., № 5, 23-құжат; 2011 ж., № 6, 50-құжат; № 11, 102-құжат; № 12, 111-құжат; 2012 ж., № 15, 97-құжат; № 21-22, 124-құжат; 2013 ж., № 14, 72-құжат):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3-1-баптың</w:t>
      </w:r>
      <w:r>
        <w:rPr>
          <w:rFonts w:ascii="Times New Roman"/>
          <w:b w:val="false"/>
          <w:i w:val="false"/>
          <w:color w:val="000000"/>
          <w:sz w:val="28"/>
        </w:rPr>
        <w:t xml:space="preserve"> 2), 3) және 6) тармақшалары алып тасталсын.</w:t>
      </w:r>
      <w:r>
        <w:br/>
      </w:r>
      <w:r>
        <w:rPr>
          <w:rFonts w:ascii="Times New Roman"/>
          <w:b w:val="false"/>
          <w:i w:val="false"/>
          <w:color w:val="000000"/>
          <w:sz w:val="28"/>
        </w:rPr>
        <w:t>
</w:t>
      </w:r>
      <w:r>
        <w:rPr>
          <w:rFonts w:ascii="Times New Roman"/>
          <w:b w:val="false"/>
          <w:i w:val="false"/>
          <w:color w:val="000000"/>
          <w:sz w:val="28"/>
        </w:rPr>
        <w:t>
      49.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24, 147-құжат; 2008 ж., № 23, 124-құжат; 2010 ж., № 5, 23-құжат; № 10, 49-құжат; № 15, 71-құжат; № 24, 149-құжат; 2011 ж., № 5, 43-құжат; № 11, 102-құжат; 2012 ж., № 2, 13-құжат; № 3, 25-құжат; № 15, 97-құжат; 2013 ж., № 9, 51-құжат; № 14, 75-құжат):</w:t>
      </w:r>
      <w:r>
        <w:br/>
      </w:r>
      <w:r>
        <w:rPr>
          <w:rFonts w:ascii="Times New Roman"/>
          <w:b w:val="false"/>
          <w:i w:val="false"/>
          <w:color w:val="000000"/>
          <w:sz w:val="28"/>
        </w:rPr>
        <w:t>
</w:t>
      </w:r>
      <w:r>
        <w:rPr>
          <w:rFonts w:ascii="Times New Roman"/>
          <w:b w:val="false"/>
          <w:i w:val="false"/>
          <w:color w:val="000000"/>
          <w:sz w:val="28"/>
        </w:rPr>
        <w:t>
      7 баптың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50. «Ақпараттандыру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13-құжат; 2009 ж., № 15-16, 74-құжат; № 18, 84-құжат; 2010 ж., № 5, 23-құжат; № 17-18, 111-құжат; 2011 ж., № 1, 2-құжат; № 11, 102-құжат; № 15, 118-құжат; 2012 ж., № 2, 13-құжат; № 8, 64-құжат; № 14, 95-құжат; № 15, 97-құжат; 2013 ж., № 5-6, 30-құжат; № 7, 36-құжат; № 14, 75-құжат):</w:t>
      </w:r>
      <w:r>
        <w:br/>
      </w:r>
      <w:r>
        <w:rPr>
          <w:rFonts w:ascii="Times New Roman"/>
          <w:b w:val="false"/>
          <w:i w:val="false"/>
          <w:color w:val="000000"/>
          <w:sz w:val="28"/>
        </w:rPr>
        <w:t>
</w:t>
      </w:r>
      <w:r>
        <w:rPr>
          <w:rFonts w:ascii="Times New Roman"/>
          <w:b w:val="false"/>
          <w:i w:val="false"/>
          <w:color w:val="000000"/>
          <w:sz w:val="28"/>
        </w:rPr>
        <w:t>
      6-баптың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51. «Ойын бизнесі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15-құжат; 2009 ж., № 9-10, 48-құжат; № 18, 84-құжат; № 19, 88-құжат; 2010 ж., № 5, 23-құжат; № 17-18, 111-құжат; № 22, 132-құжат; 2011 ж., № 1, 2-құжат; № 11, 102-құжат; № 19, 145-құжат; 2012 ж., № 15, 97-құжат):</w:t>
      </w:r>
      <w:r>
        <w:br/>
      </w:r>
      <w:r>
        <w:rPr>
          <w:rFonts w:ascii="Times New Roman"/>
          <w:b w:val="false"/>
          <w:i w:val="false"/>
          <w:color w:val="000000"/>
          <w:sz w:val="28"/>
        </w:rPr>
        <w:t>
</w:t>
      </w:r>
      <w:r>
        <w:rPr>
          <w:rFonts w:ascii="Times New Roman"/>
          <w:b w:val="false"/>
          <w:i w:val="false"/>
          <w:color w:val="000000"/>
          <w:sz w:val="28"/>
        </w:rPr>
        <w:t>
      8-баптың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52.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4, 32-құжат; 2008 ж., № 17-18, 72-құжат; № 21, 97-құжат; № 23, 114-құжат; 2009 ж., № 18, 84-құжат; 2010 ж., № 5, 23-құжат; № 15, 71-құжат; 2011 ж., № 1, 2-құжат; № 11, 102-құжат; № 14, 117-құжат; № 24, 196-құжат; 2012 ж., № 2, 15-құжат; № 13, 91-құжат; № 15, 97-құжат; № 20, 121-құжат; № 23-24, 125-құжат):</w:t>
      </w:r>
      <w:r>
        <w:br/>
      </w:r>
      <w:r>
        <w:rPr>
          <w:rFonts w:ascii="Times New Roman"/>
          <w:b w:val="false"/>
          <w:i w:val="false"/>
          <w:color w:val="000000"/>
          <w:sz w:val="28"/>
        </w:rPr>
        <w:t>
</w:t>
      </w:r>
      <w:r>
        <w:rPr>
          <w:rFonts w:ascii="Times New Roman"/>
          <w:b w:val="false"/>
          <w:i w:val="false"/>
          <w:color w:val="000000"/>
          <w:sz w:val="28"/>
        </w:rPr>
        <w:t>
      20-баптың </w:t>
      </w:r>
      <w:r>
        <w:rPr>
          <w:rFonts w:ascii="Times New Roman"/>
          <w:b w:val="false"/>
          <w:i w:val="false"/>
          <w:color w:val="000000"/>
          <w:sz w:val="28"/>
        </w:rPr>
        <w:t>5-тармағының</w:t>
      </w:r>
      <w:r>
        <w:rPr>
          <w:rFonts w:ascii="Times New Roman"/>
          <w:b w:val="false"/>
          <w:i w:val="false"/>
          <w:color w:val="000000"/>
          <w:sz w:val="28"/>
        </w:rPr>
        <w:t xml:space="preserve"> 8) тармақшасы алып тасталсын.</w:t>
      </w:r>
      <w:r>
        <w:br/>
      </w:r>
      <w:r>
        <w:rPr>
          <w:rFonts w:ascii="Times New Roman"/>
          <w:b w:val="false"/>
          <w:i w:val="false"/>
          <w:color w:val="000000"/>
          <w:sz w:val="28"/>
        </w:rPr>
        <w:t>
</w:t>
      </w:r>
      <w:r>
        <w:rPr>
          <w:rFonts w:ascii="Times New Roman"/>
          <w:b w:val="false"/>
          <w:i w:val="false"/>
          <w:color w:val="000000"/>
          <w:sz w:val="28"/>
        </w:rPr>
        <w:t>
      53. «Экспорттық бақылау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132-құжат; 2009 ж., № 18, 84-құжат; 2010 ж., № 5, 23-құжат; № 15, 71-құжат; 2011 ж., № 1,  2-құжат; № 11, 102-құжат; 2012 ж., № 15, 97-құжат):</w:t>
      </w:r>
      <w:r>
        <w:br/>
      </w:r>
      <w:r>
        <w:rPr>
          <w:rFonts w:ascii="Times New Roman"/>
          <w:b w:val="false"/>
          <w:i w:val="false"/>
          <w:color w:val="000000"/>
          <w:sz w:val="28"/>
        </w:rPr>
        <w:t>
</w:t>
      </w:r>
      <w:r>
        <w:rPr>
          <w:rFonts w:ascii="Times New Roman"/>
          <w:b w:val="false"/>
          <w:i w:val="false"/>
          <w:color w:val="000000"/>
          <w:sz w:val="28"/>
        </w:rPr>
        <w:t>
      6-баптың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54. «Тамақ өнімдерінің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133-құжат; 2009 ж., № 18, 86-құжат; 2011 ж., № 1, 2, 7-құжаттар; № 11, 102-құжат; № 12, 111-құжат; 2012 ж., № 2, 16-құжат; 2013 ж., № 14, 75-құжат):</w:t>
      </w:r>
      <w:r>
        <w:br/>
      </w:r>
      <w:r>
        <w:rPr>
          <w:rFonts w:ascii="Times New Roman"/>
          <w:b w:val="false"/>
          <w:i w:val="false"/>
          <w:color w:val="000000"/>
          <w:sz w:val="28"/>
        </w:rPr>
        <w:t>
</w:t>
      </w:r>
      <w:r>
        <w:rPr>
          <w:rFonts w:ascii="Times New Roman"/>
          <w:b w:val="false"/>
          <w:i w:val="false"/>
          <w:color w:val="000000"/>
          <w:sz w:val="28"/>
        </w:rPr>
        <w:t>
      6-баптың 2-тармағы бірінші бөлігінің </w:t>
      </w:r>
      <w:r>
        <w:rPr>
          <w:rFonts w:ascii="Times New Roman"/>
          <w:b w:val="false"/>
          <w:i w:val="false"/>
          <w:color w:val="000000"/>
          <w:sz w:val="28"/>
        </w:rPr>
        <w:t>5) тармақшасы</w:t>
      </w:r>
      <w:r>
        <w:rPr>
          <w:rFonts w:ascii="Times New Roman"/>
          <w:b w:val="false"/>
          <w:i w:val="false"/>
          <w:color w:val="000000"/>
          <w:sz w:val="28"/>
        </w:rPr>
        <w:t xml:space="preserve"> және 3-тармағы бірінші бөлігінің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10)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55. «Химиялық өнімнің қауіпсіздігі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134-құжат; 2009 ж., № 18, 84-құжат; 2010 ж., № 5, 23-құжат; 2011 ж., № 1, 2-құжат; № 11, 102-құжат; 2012 ж., № 15, 97-құжат; 2013 ж., № 14, 75-құжат):</w:t>
      </w:r>
      <w:r>
        <w:br/>
      </w:r>
      <w:r>
        <w:rPr>
          <w:rFonts w:ascii="Times New Roman"/>
          <w:b w:val="false"/>
          <w:i w:val="false"/>
          <w:color w:val="000000"/>
          <w:sz w:val="28"/>
        </w:rPr>
        <w:t>
</w:t>
      </w:r>
      <w:r>
        <w:rPr>
          <w:rFonts w:ascii="Times New Roman"/>
          <w:b w:val="false"/>
          <w:i w:val="false"/>
          <w:color w:val="000000"/>
          <w:sz w:val="28"/>
        </w:rPr>
        <w:t>
      8-баптың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56.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 № 8, 64-құжат; № 12, 83-құжат; № 13, 91-құжат; № 14, 92, 94-құжаттар; № 15, 97-құжат; № 23-24, 125-құжат; 2013 ж., № 1, 2-құжат; № 10-11, 56-құжат; № 14, 75-құжат; № 15, 76-құжат):</w:t>
      </w:r>
      <w:r>
        <w:br/>
      </w:r>
      <w:r>
        <w:rPr>
          <w:rFonts w:ascii="Times New Roman"/>
          <w:b w:val="false"/>
          <w:i w:val="false"/>
          <w:color w:val="000000"/>
          <w:sz w:val="28"/>
        </w:rPr>
        <w:t>
</w:t>
      </w:r>
      <w:r>
        <w:rPr>
          <w:rFonts w:ascii="Times New Roman"/>
          <w:b w:val="false"/>
          <w:i w:val="false"/>
          <w:color w:val="000000"/>
          <w:sz w:val="28"/>
        </w:rPr>
        <w:t>
      14-баптың бірінші бөлігінің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57.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w:t>
      </w:r>
      <w:r>
        <w:br/>
      </w:r>
      <w:r>
        <w:rPr>
          <w:rFonts w:ascii="Times New Roman"/>
          <w:b w:val="false"/>
          <w:i w:val="false"/>
          <w:color w:val="000000"/>
          <w:sz w:val="28"/>
        </w:rPr>
        <w:t>
</w:t>
      </w:r>
      <w:r>
        <w:rPr>
          <w:rFonts w:ascii="Times New Roman"/>
          <w:b w:val="false"/>
          <w:i w:val="false"/>
          <w:color w:val="000000"/>
          <w:sz w:val="28"/>
        </w:rPr>
        <w:t>
      5-баптың </w:t>
      </w:r>
      <w:r>
        <w:rPr>
          <w:rFonts w:ascii="Times New Roman"/>
          <w:b w:val="false"/>
          <w:i w:val="false"/>
          <w:color w:val="000000"/>
          <w:sz w:val="28"/>
        </w:rPr>
        <w:t>30)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58.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59-құжат; 2009 ж., № 15-16, 74-құжат; № 18, 84-құжат; 2010 ж., № 5, 23-құжат; 2011 ж., № 1, 2-құжат; № 11, 102-құжат; 2012 ж., № 14, 92, 95-құжаттар; № 15, 97-құжат):</w:t>
      </w:r>
      <w:r>
        <w:br/>
      </w:r>
      <w:r>
        <w:rPr>
          <w:rFonts w:ascii="Times New Roman"/>
          <w:b w:val="false"/>
          <w:i w:val="false"/>
          <w:color w:val="000000"/>
          <w:sz w:val="28"/>
        </w:rPr>
        <w:t>
</w:t>
      </w:r>
      <w:r>
        <w:rPr>
          <w:rFonts w:ascii="Times New Roman"/>
          <w:b w:val="false"/>
          <w:i w:val="false"/>
          <w:color w:val="000000"/>
          <w:sz w:val="28"/>
        </w:rPr>
        <w:t>
      6-баптың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59.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65-құжат; 2009 ж., № 18, 84-құжат; 2010 ж., № 11, 58-құжат; № 15, 71-құжат; 2011 ж., № 1, 2-құжат; № 11, 102-құжат; 2012 ж., № 11, 80-құжат; 2013 жылғы 11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2013 жылғы 5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4-баптың 1-тармағының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60. «Бәсекелестік туралы» 2008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125-құжат; 2009 ж., № 15-16, 74-құжат; 2010 ж., № 5, 23-құжат; 2011 ж., № 6, 50-құжат; № 11, 102-құжат; № 12, 111-құжат; 2012 ж., № 13, 91-құжат; № 14, 95-құжат; № 15, 97-құжат; 2013 ж., № 4, 21-құжат; № 10-11, 56-құжат; № 14, 72-құжат):</w:t>
      </w:r>
      <w:r>
        <w:br/>
      </w:r>
      <w:r>
        <w:rPr>
          <w:rFonts w:ascii="Times New Roman"/>
          <w:b w:val="false"/>
          <w:i w:val="false"/>
          <w:color w:val="000000"/>
          <w:sz w:val="28"/>
        </w:rPr>
        <w:t>
</w:t>
      </w:r>
      <w:r>
        <w:rPr>
          <w:rFonts w:ascii="Times New Roman"/>
          <w:b w:val="false"/>
          <w:i w:val="false"/>
          <w:color w:val="000000"/>
          <w:sz w:val="28"/>
        </w:rPr>
        <w:t>
      39-баптың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25)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61.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127-құжат; 2009 ж., № 18, 84-құжат; 2010 ж., № 5, 23-құжат; 2011 ж., № 1, 2-құжат; № 11, 102-құжат; № 12, 111-құжат; 2012 ж., № 5, 35-құжат; № 8, 64-құжат; № 15, 97-құжат; 2013 ж., № 14, 72-құжат):</w:t>
      </w:r>
      <w:r>
        <w:br/>
      </w:r>
      <w:r>
        <w:rPr>
          <w:rFonts w:ascii="Times New Roman"/>
          <w:b w:val="false"/>
          <w:i w:val="false"/>
          <w:color w:val="000000"/>
          <w:sz w:val="28"/>
        </w:rPr>
        <w:t>
</w:t>
      </w:r>
      <w:r>
        <w:rPr>
          <w:rFonts w:ascii="Times New Roman"/>
          <w:b w:val="false"/>
          <w:i w:val="false"/>
          <w:color w:val="000000"/>
          <w:sz w:val="28"/>
        </w:rPr>
        <w:t>
      1) 9-баптың </w:t>
      </w:r>
      <w:r>
        <w:rPr>
          <w:rFonts w:ascii="Times New Roman"/>
          <w:b w:val="false"/>
          <w:i w:val="false"/>
          <w:color w:val="000000"/>
          <w:sz w:val="28"/>
        </w:rPr>
        <w:t>4) тармақшасының</w:t>
      </w:r>
      <w:r>
        <w:rPr>
          <w:rFonts w:ascii="Times New Roman"/>
          <w:b w:val="false"/>
          <w:i w:val="false"/>
          <w:color w:val="000000"/>
          <w:sz w:val="28"/>
        </w:rPr>
        <w:t xml:space="preserve"> үшінші абзацы алып тасталып, төртінші абзацы «өзара іс-қимылды» деген сөздерден кейін «жүзеге асырады»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10-баптың </w:t>
      </w:r>
      <w:r>
        <w:rPr>
          <w:rFonts w:ascii="Times New Roman"/>
          <w:b w:val="false"/>
          <w:i w:val="false"/>
          <w:color w:val="000000"/>
          <w:sz w:val="28"/>
        </w:rPr>
        <w:t>5) тармақшасының</w:t>
      </w:r>
      <w:r>
        <w:rPr>
          <w:rFonts w:ascii="Times New Roman"/>
          <w:b w:val="false"/>
          <w:i w:val="false"/>
          <w:color w:val="000000"/>
          <w:sz w:val="28"/>
        </w:rPr>
        <w:t xml:space="preserve"> үшінші және төртінші абзацтары алып тасталып, бесінші абзацы «өзара іс-қимылды» деген сөздерден кейін «жүзеге асырады»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62.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9-10, 46-құжат; № 18, 84-құжат; № 19, 88-құжат; 2010 ж., № 5, 23-құжат; 2011 ж., № 1, 2-құжат; № 11, 102-құжат; № 12, 111-құжат; 2012 ж., № 10, 77-құжат; № 15, 97-құжат; 2013 ж., № 4, 21-құжат; № 14, 75-құжат):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4-баптың</w:t>
      </w:r>
      <w:r>
        <w:rPr>
          <w:rFonts w:ascii="Times New Roman"/>
          <w:b w:val="false"/>
          <w:i w:val="false"/>
          <w:color w:val="000000"/>
          <w:sz w:val="28"/>
        </w:rPr>
        <w:t xml:space="preserve"> 3), 4) және 9) тармақшалары алып тасталсын.</w:t>
      </w:r>
      <w:r>
        <w:br/>
      </w:r>
      <w:r>
        <w:rPr>
          <w:rFonts w:ascii="Times New Roman"/>
          <w:b w:val="false"/>
          <w:i w:val="false"/>
          <w:color w:val="000000"/>
          <w:sz w:val="28"/>
        </w:rPr>
        <w:t>
</w:t>
      </w:r>
      <w:r>
        <w:rPr>
          <w:rFonts w:ascii="Times New Roman"/>
          <w:b w:val="false"/>
          <w:i w:val="false"/>
          <w:color w:val="000000"/>
          <w:sz w:val="28"/>
        </w:rPr>
        <w:t>
      63.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13-14, 61-құжат; 2011 ж., № 11, 102-құжат; № 12, 111-құжат; 2012 ж., № 14, 92-құжат; 2013 ж., № 9, 51-құжат; № 14, 75-құжат; № 15, 79-құжат):</w:t>
      </w:r>
      <w:r>
        <w:br/>
      </w:r>
      <w:r>
        <w:rPr>
          <w:rFonts w:ascii="Times New Roman"/>
          <w:b w:val="false"/>
          <w:i w:val="false"/>
          <w:color w:val="000000"/>
          <w:sz w:val="28"/>
        </w:rPr>
        <w:t>
</w:t>
      </w:r>
      <w:r>
        <w:rPr>
          <w:rFonts w:ascii="Times New Roman"/>
          <w:b w:val="false"/>
          <w:i w:val="false"/>
          <w:color w:val="000000"/>
          <w:sz w:val="28"/>
        </w:rPr>
        <w:t>
      6-баптың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10-2)</w:t>
      </w:r>
      <w:r>
        <w:rPr>
          <w:rFonts w:ascii="Times New Roman"/>
          <w:b w:val="false"/>
          <w:i w:val="false"/>
          <w:color w:val="000000"/>
          <w:sz w:val="28"/>
        </w:rPr>
        <w:t xml:space="preserve"> тармақшалары алып тасталсын.</w:t>
      </w:r>
      <w:r>
        <w:br/>
      </w:r>
      <w:r>
        <w:rPr>
          <w:rFonts w:ascii="Times New Roman"/>
          <w:b w:val="false"/>
          <w:i w:val="false"/>
          <w:color w:val="000000"/>
          <w:sz w:val="28"/>
        </w:rPr>
        <w:t>
</w:t>
      </w:r>
      <w:r>
        <w:rPr>
          <w:rFonts w:ascii="Times New Roman"/>
          <w:b w:val="false"/>
          <w:i w:val="false"/>
          <w:color w:val="000000"/>
          <w:sz w:val="28"/>
        </w:rPr>
        <w:t>
      64. «Тұрмыстық зорлық-зомбылық профилактикасы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114-құжат; 2013 ж., № 14, 75-құжат):</w:t>
      </w:r>
      <w:r>
        <w:br/>
      </w:r>
      <w:r>
        <w:rPr>
          <w:rFonts w:ascii="Times New Roman"/>
          <w:b w:val="false"/>
          <w:i w:val="false"/>
          <w:color w:val="000000"/>
          <w:sz w:val="28"/>
        </w:rPr>
        <w:t>
</w:t>
      </w:r>
      <w:r>
        <w:rPr>
          <w:rFonts w:ascii="Times New Roman"/>
          <w:b w:val="false"/>
          <w:i w:val="false"/>
          <w:color w:val="000000"/>
          <w:sz w:val="28"/>
        </w:rPr>
        <w:t>
      10-баптың </w:t>
      </w:r>
      <w:r>
        <w:rPr>
          <w:rFonts w:ascii="Times New Roman"/>
          <w:b w:val="false"/>
          <w:i w:val="false"/>
          <w:color w:val="000000"/>
          <w:sz w:val="28"/>
        </w:rPr>
        <w:t>18)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65. «Босқындар туралы» 2009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23, 116-құжат; 2010 ж., № 24, 149-құжат; 2012 ж., № 8, 64-құжат; 2013 ж., № 2, 10, 13-құжаттар; № 9, 51-құжат; № 14, 75-құжат):</w:t>
      </w:r>
      <w:r>
        <w:br/>
      </w:r>
      <w:r>
        <w:rPr>
          <w:rFonts w:ascii="Times New Roman"/>
          <w:b w:val="false"/>
          <w:i w:val="false"/>
          <w:color w:val="000000"/>
          <w:sz w:val="28"/>
        </w:rPr>
        <w:t>
</w:t>
      </w:r>
      <w:r>
        <w:rPr>
          <w:rFonts w:ascii="Times New Roman"/>
          <w:b w:val="false"/>
          <w:i w:val="false"/>
          <w:color w:val="000000"/>
          <w:sz w:val="28"/>
        </w:rPr>
        <w:t>
      6-баптың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66. «Мемлекеттік статистика туралы» 2010 жылғы 19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5, 22-құжат; № 15, 71-құжат; 2011 ж., № 11, 102-құжат; 2012 ж., № 14, 95-құжат; № 21-22, 124-құжат; 2013 ж., № 14, 72, 75-құжаттар):</w:t>
      </w:r>
      <w:r>
        <w:br/>
      </w:r>
      <w:r>
        <w:rPr>
          <w:rFonts w:ascii="Times New Roman"/>
          <w:b w:val="false"/>
          <w:i w:val="false"/>
          <w:color w:val="000000"/>
          <w:sz w:val="28"/>
        </w:rPr>
        <w:t>
</w:t>
      </w:r>
      <w:r>
        <w:rPr>
          <w:rFonts w:ascii="Times New Roman"/>
          <w:b w:val="false"/>
          <w:i w:val="false"/>
          <w:color w:val="000000"/>
          <w:sz w:val="28"/>
        </w:rPr>
        <w:t>
      12-баптың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67. «Құқық бұзушылық профилактикасы туралы» 2010 жылғы 29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8, 40-құжат; № 24, 149-құжат; 2012 ж., № 3, 26-құжат; № 5, 41-құжат; 2013 ж., № 9, 51-құжат; № 14, 75-құжат):</w:t>
      </w:r>
      <w:r>
        <w:br/>
      </w:r>
      <w:r>
        <w:rPr>
          <w:rFonts w:ascii="Times New Roman"/>
          <w:b w:val="false"/>
          <w:i w:val="false"/>
          <w:color w:val="000000"/>
          <w:sz w:val="28"/>
        </w:rPr>
        <w:t>
</w:t>
      </w:r>
      <w:r>
        <w:rPr>
          <w:rFonts w:ascii="Times New Roman"/>
          <w:b w:val="false"/>
          <w:i w:val="false"/>
          <w:color w:val="000000"/>
          <w:sz w:val="28"/>
        </w:rPr>
        <w:t>
      7-баптың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11)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68. «Тұтынушылардың құқықтарын қорғау туралы» 2010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9, 43-құжат; 2011 ж., № 11, 102-құжат):</w:t>
      </w:r>
      <w:r>
        <w:br/>
      </w:r>
      <w:r>
        <w:rPr>
          <w:rFonts w:ascii="Times New Roman"/>
          <w:b w:val="false"/>
          <w:i w:val="false"/>
          <w:color w:val="000000"/>
          <w:sz w:val="28"/>
        </w:rPr>
        <w:t>
</w:t>
      </w:r>
      <w:r>
        <w:rPr>
          <w:rFonts w:ascii="Times New Roman"/>
          <w:b w:val="false"/>
          <w:i w:val="false"/>
          <w:color w:val="000000"/>
          <w:sz w:val="28"/>
        </w:rPr>
        <w:t>
      1) 5-баптың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6-баптың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69. «Биоотын өндірісін және айналымын мемлекеттік реттеу туралы» 2010 жылғы 15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22, 127-құжат; 2011 ж., № 1, 2-құжат; 2012 ж., № 15, 97-құжат; № 23-24, 125-құжат):</w:t>
      </w:r>
      <w:r>
        <w:br/>
      </w:r>
      <w:r>
        <w:rPr>
          <w:rFonts w:ascii="Times New Roman"/>
          <w:b w:val="false"/>
          <w:i w:val="false"/>
          <w:color w:val="000000"/>
          <w:sz w:val="28"/>
        </w:rPr>
        <w:t>
</w:t>
      </w:r>
      <w:r>
        <w:rPr>
          <w:rFonts w:ascii="Times New Roman"/>
          <w:b w:val="false"/>
          <w:i w:val="false"/>
          <w:color w:val="000000"/>
          <w:sz w:val="28"/>
        </w:rPr>
        <w:t>
      6-баптың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70. «Ғылым туралы» 2011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4, 36-құжат; 2013 ж., № 15, 82-құжат):</w:t>
      </w:r>
      <w:r>
        <w:br/>
      </w:r>
      <w:r>
        <w:rPr>
          <w:rFonts w:ascii="Times New Roman"/>
          <w:b w:val="false"/>
          <w:i w:val="false"/>
          <w:color w:val="000000"/>
          <w:sz w:val="28"/>
        </w:rPr>
        <w:t>
</w:t>
      </w:r>
      <w:r>
        <w:rPr>
          <w:rFonts w:ascii="Times New Roman"/>
          <w:b w:val="false"/>
          <w:i w:val="false"/>
          <w:color w:val="000000"/>
          <w:sz w:val="28"/>
        </w:rPr>
        <w:t>
      1) 4-баптың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5-баптың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71. «Мұнай өнiмдерiнiң жекелеген түрлерiн өндiрудi және олардың айналымын мемлекеттік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13, 113-құжат; 2012 ж., № 2, 14-құжат; № 11, 80-құжат; № 15, 97-құжат; № 21-22, 124-құжат; 2013 ж., № 4, 21-құжат; 2013 жылғы 11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2013 жылғы 5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7-баптың </w:t>
      </w:r>
      <w:r>
        <w:rPr>
          <w:rFonts w:ascii="Times New Roman"/>
          <w:b w:val="false"/>
          <w:i w:val="false"/>
          <w:color w:val="000000"/>
          <w:sz w:val="28"/>
        </w:rPr>
        <w:t>6)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9-баптың 4-тармағының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72.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3-құжат; № 8, 64-құжат; № 10, 77-құжат; № 14, 94-құжат; 2013 ж., № 14, 75-құжат):</w:t>
      </w:r>
      <w:r>
        <w:br/>
      </w:r>
      <w:r>
        <w:rPr>
          <w:rFonts w:ascii="Times New Roman"/>
          <w:b w:val="false"/>
          <w:i w:val="false"/>
          <w:color w:val="000000"/>
          <w:sz w:val="28"/>
        </w:rPr>
        <w:t>
</w:t>
      </w:r>
      <w:r>
        <w:rPr>
          <w:rFonts w:ascii="Times New Roman"/>
          <w:b w:val="false"/>
          <w:i w:val="false"/>
          <w:color w:val="000000"/>
          <w:sz w:val="28"/>
        </w:rPr>
        <w:t>
      9-баптың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«Ұлттық қауіпсіздікті қамтамасыз ету күштері мен өзге де мемлекеттік органдардың өзара іс-қимыл жасау тәртібі осы Заңда, Қазақстан Республикасы Президентінің және Қазақстан Республикасы Үкіметінің актілерінде, тиісті мемлекеттік органдардың бірлескен нормативтік құқықтық актілерінде айқындалады.».</w:t>
      </w:r>
      <w:r>
        <w:br/>
      </w:r>
      <w:r>
        <w:rPr>
          <w:rFonts w:ascii="Times New Roman"/>
          <w:b w:val="false"/>
          <w:i w:val="false"/>
          <w:color w:val="000000"/>
          <w:sz w:val="28"/>
        </w:rPr>
        <w:t>
</w:t>
      </w:r>
      <w:r>
        <w:rPr>
          <w:rFonts w:ascii="Times New Roman"/>
          <w:b w:val="false"/>
          <w:i w:val="false"/>
          <w:color w:val="000000"/>
          <w:sz w:val="28"/>
        </w:rPr>
        <w:t>
      73. «Ғарыш қызметі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4-құжат; № 14, 92-құжат):</w:t>
      </w:r>
      <w:r>
        <w:br/>
      </w:r>
      <w:r>
        <w:rPr>
          <w:rFonts w:ascii="Times New Roman"/>
          <w:b w:val="false"/>
          <w:i w:val="false"/>
          <w:color w:val="000000"/>
          <w:sz w:val="28"/>
        </w:rPr>
        <w:t>
</w:t>
      </w:r>
      <w:r>
        <w:rPr>
          <w:rFonts w:ascii="Times New Roman"/>
          <w:b w:val="false"/>
          <w:i w:val="false"/>
          <w:color w:val="000000"/>
          <w:sz w:val="28"/>
        </w:rPr>
        <w:t>
      9-баптың 1-тармағының </w:t>
      </w:r>
      <w:r>
        <w:rPr>
          <w:rFonts w:ascii="Times New Roman"/>
          <w:b w:val="false"/>
          <w:i w:val="false"/>
          <w:color w:val="000000"/>
          <w:sz w:val="28"/>
        </w:rPr>
        <w:t>14)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74.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8-құжат; № 11, 80-құжат; № 14, 92-құжат; № 15, 97-құжат; 2013 ж., № 15, 82-құжат):</w:t>
      </w:r>
      <w:r>
        <w:br/>
      </w:r>
      <w:r>
        <w:rPr>
          <w:rFonts w:ascii="Times New Roman"/>
          <w:b w:val="false"/>
          <w:i w:val="false"/>
          <w:color w:val="000000"/>
          <w:sz w:val="28"/>
        </w:rPr>
        <w:t>
</w:t>
      </w:r>
      <w:r>
        <w:rPr>
          <w:rFonts w:ascii="Times New Roman"/>
          <w:b w:val="false"/>
          <w:i w:val="false"/>
          <w:color w:val="000000"/>
          <w:sz w:val="28"/>
        </w:rPr>
        <w:t>
      1) 6-баптың </w:t>
      </w:r>
      <w:r>
        <w:rPr>
          <w:rFonts w:ascii="Times New Roman"/>
          <w:b w:val="false"/>
          <w:i w:val="false"/>
          <w:color w:val="000000"/>
          <w:sz w:val="28"/>
        </w:rPr>
        <w:t>19)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7-баптың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75. «Индустриялық-инновациялық қызметті мемлекеттік қолдау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2, 10-құжат; № 14, 92-құжат; 2013 ж., № 9, 51-құжат; № 14, 75-құжат; № 15, 81-құжат):</w:t>
      </w:r>
      <w:r>
        <w:br/>
      </w:r>
      <w:r>
        <w:rPr>
          <w:rFonts w:ascii="Times New Roman"/>
          <w:b w:val="false"/>
          <w:i w:val="false"/>
          <w:color w:val="000000"/>
          <w:sz w:val="28"/>
        </w:rPr>
        <w:t>
</w:t>
      </w:r>
      <w:r>
        <w:rPr>
          <w:rFonts w:ascii="Times New Roman"/>
          <w:b w:val="false"/>
          <w:i w:val="false"/>
          <w:color w:val="000000"/>
          <w:sz w:val="28"/>
        </w:rPr>
        <w:t>
      5-баптың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11)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76.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20-құжат; № 15, 97-құжат; 2013 ж., № 14, 75-құжат):</w:t>
      </w:r>
      <w:r>
        <w:br/>
      </w:r>
      <w:r>
        <w:rPr>
          <w:rFonts w:ascii="Times New Roman"/>
          <w:b w:val="false"/>
          <w:i w:val="false"/>
          <w:color w:val="000000"/>
          <w:sz w:val="28"/>
        </w:rPr>
        <w:t>
</w:t>
      </w:r>
      <w:r>
        <w:rPr>
          <w:rFonts w:ascii="Times New Roman"/>
          <w:b w:val="false"/>
          <w:i w:val="false"/>
          <w:color w:val="000000"/>
          <w:sz w:val="28"/>
        </w:rPr>
        <w:t>
      5-баптың </w:t>
      </w:r>
      <w:r>
        <w:rPr>
          <w:rFonts w:ascii="Times New Roman"/>
          <w:b w:val="false"/>
          <w:i w:val="false"/>
          <w:color w:val="000000"/>
          <w:sz w:val="28"/>
        </w:rPr>
        <w:t>11)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