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497d" w14:textId="4c04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еңбек көші-қоны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10 желтоқсандағы № 153-V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48"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Парламентiнiң Жаршысы, 2001 ж.,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396-баптың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«396-бап. Қазақстан Республикасының заңнамасын бұза отырып, шетелдік жұмыс күшін және еңбекші көшіп келушілерді тарту, Қазақстан Республикасында шетелдіктің немесе азаматтығы жоқ адамның еңбек қызметін заңсыз жүзеге асыруы»;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396-бап</w:t>
      </w:r>
      <w:r>
        <w:rPr>
          <w:rFonts w:ascii="Times New Roman"/>
          <w:b w:val="false"/>
          <w:i w:val="false"/>
          <w:color w:val="000000"/>
          <w:sz w:val="28"/>
        </w:rPr>
        <w:t xml:space="preserve"> мынадай редакцияда жазылсын:</w:t>
      </w:r>
    </w:p>
    <w:bookmarkEnd w:id="0"/>
    <w:p>
      <w:pPr>
        <w:spacing w:after="0"/>
        <w:ind w:left="0"/>
        <w:jc w:val="both"/>
      </w:pPr>
      <w:r>
        <w:rPr>
          <w:rFonts w:ascii="Times New Roman"/>
          <w:b/>
          <w:i w:val="false"/>
          <w:color w:val="000000"/>
          <w:sz w:val="28"/>
        </w:rPr>
        <w:t>      «396-бап. Қазақстан Республикасының заңнамасын бұза</w:t>
      </w:r>
      <w:r>
        <w:br/>
      </w:r>
      <w:r>
        <w:rPr>
          <w:rFonts w:ascii="Times New Roman"/>
          <w:b w:val="false"/>
          <w:i w:val="false"/>
          <w:color w:val="000000"/>
          <w:sz w:val="28"/>
        </w:rPr>
        <w:t>
</w:t>
      </w:r>
      <w:r>
        <w:rPr>
          <w:rFonts w:ascii="Times New Roman"/>
          <w:b/>
          <w:i w:val="false"/>
          <w:color w:val="000000"/>
          <w:sz w:val="28"/>
        </w:rPr>
        <w:t>                отырып, шетелдік жұмыс күшін және еңбекші көшіп</w:t>
      </w:r>
      <w:r>
        <w:br/>
      </w:r>
      <w:r>
        <w:rPr>
          <w:rFonts w:ascii="Times New Roman"/>
          <w:b w:val="false"/>
          <w:i w:val="false"/>
          <w:color w:val="000000"/>
          <w:sz w:val="28"/>
        </w:rPr>
        <w:t>
</w:t>
      </w:r>
      <w:r>
        <w:rPr>
          <w:rFonts w:ascii="Times New Roman"/>
          <w:b/>
          <w:i w:val="false"/>
          <w:color w:val="000000"/>
          <w:sz w:val="28"/>
        </w:rPr>
        <w:t>                келушілерді тарту, Қазақстан Республикасында</w:t>
      </w:r>
      <w:r>
        <w:br/>
      </w:r>
      <w:r>
        <w:rPr>
          <w:rFonts w:ascii="Times New Roman"/>
          <w:b w:val="false"/>
          <w:i w:val="false"/>
          <w:color w:val="000000"/>
          <w:sz w:val="28"/>
        </w:rPr>
        <w:t>
</w:t>
      </w:r>
      <w:r>
        <w:rPr>
          <w:rFonts w:ascii="Times New Roman"/>
          <w:b/>
          <w:i w:val="false"/>
          <w:color w:val="000000"/>
          <w:sz w:val="28"/>
        </w:rPr>
        <w:t>                шетелдіктің немесе азаматтығы жоқ адамның еңбек</w:t>
      </w:r>
      <w:r>
        <w:br/>
      </w:r>
      <w:r>
        <w:rPr>
          <w:rFonts w:ascii="Times New Roman"/>
          <w:b w:val="false"/>
          <w:i w:val="false"/>
          <w:color w:val="000000"/>
          <w:sz w:val="28"/>
        </w:rPr>
        <w:t>
</w:t>
      </w:r>
      <w:r>
        <w:rPr>
          <w:rFonts w:ascii="Times New Roman"/>
          <w:b/>
          <w:i w:val="false"/>
          <w:color w:val="000000"/>
          <w:sz w:val="28"/>
        </w:rPr>
        <w:t>                қызметін заңсыз жүзеге асыруы</w:t>
      </w:r>
    </w:p>
    <w:bookmarkStart w:name="z8" w:id="1"/>
    <w:p>
      <w:pPr>
        <w:spacing w:after="0"/>
        <w:ind w:left="0"/>
        <w:jc w:val="both"/>
      </w:pPr>
      <w:r>
        <w:rPr>
          <w:rFonts w:ascii="Times New Roman"/>
          <w:b w:val="false"/>
          <w:i w:val="false"/>
          <w:color w:val="000000"/>
          <w:sz w:val="28"/>
        </w:rPr>
        <w:t>
      1. Жұмыс берушiнiң шетелдiк жұмыс күшiн жергiлiктi атқарушы органның рұқсатынсыз тартуы немесе жұмысқа орналасуға рұқсаты жоқ шетелдiктер мен азаматтығы жоқ адамдардың еңбегiн пайдалануы -</w:t>
      </w:r>
      <w:r>
        <w:br/>
      </w:r>
      <w:r>
        <w:rPr>
          <w:rFonts w:ascii="Times New Roman"/>
          <w:b w:val="false"/>
          <w:i w:val="false"/>
          <w:color w:val="000000"/>
          <w:sz w:val="28"/>
        </w:rPr>
        <w:t>
</w:t>
      </w:r>
      <w:r>
        <w:rPr>
          <w:rFonts w:ascii="Times New Roman"/>
          <w:b w:val="false"/>
          <w:i w:val="false"/>
          <w:color w:val="000000"/>
          <w:sz w:val="28"/>
        </w:rPr>
        <w:t>
      жеке тұлғаларға – отыз, лауазымды адамдарға – елу, дара кәсiпкерлерге, шағын немесе орта кәсiпкерлiк субъектiлерi немесе коммерциялық емес ұйымдар болып табылатын заңды тұлғаларға – екi жүз, iрi кәсiпкерлiк субъектiлерi болып табылатын заңды тұлғаларға бiр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Жұмыс берушiнiң шетелдiк қызметкердi жергiлiктi атқарушы органның шетелдiк жұмыс күшiн тартуға арналған рұқсатында көрсетiлген лауазымға (кәсiпке немесе мамандыққа) сәйкес келмейтiн лауазымға (кәсiпке немесе мамандыққа) тартуы –</w:t>
      </w:r>
      <w:r>
        <w:br/>
      </w:r>
      <w:r>
        <w:rPr>
          <w:rFonts w:ascii="Times New Roman"/>
          <w:b w:val="false"/>
          <w:i w:val="false"/>
          <w:color w:val="000000"/>
          <w:sz w:val="28"/>
        </w:rPr>
        <w:t>
</w:t>
      </w:r>
      <w:r>
        <w:rPr>
          <w:rFonts w:ascii="Times New Roman"/>
          <w:b w:val="false"/>
          <w:i w:val="false"/>
          <w:color w:val="000000"/>
          <w:sz w:val="28"/>
        </w:rPr>
        <w:t>
      лауазымды адамдарға – елу, дара кәсiпкерлерге, шағын немесе орта кәсiпкерлiк субъектiлерi немесе коммерциялық емес ұйымдар болып табылатын заңды тұлғаларға – екi жүз, iрi кәсiпкерлiк субъектiлерi болып табылатын заңды тұлғаларға бiр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w:t>
      </w:r>
      <w:r>
        <w:rPr>
          <w:rFonts w:ascii="Times New Roman"/>
          <w:b w:val="false"/>
          <w:i w:val="false"/>
          <w:color w:val="000000"/>
          <w:sz w:val="28"/>
        </w:rPr>
        <w:t>
      жеке тұлғаларға – елу, лауазымды адамдарға – бiр жүз, дара кәсiпкерлерге, шағын немесе орта кәсiпкерлiк субъектiлерi немесе коммерциялық емес ұйымдар болып табылатын заңды тұлғаларға – үш жүз, iрi кәсiпкерлiк субъектiлерi болып табылатын заңды тұлғаларға бiр мың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Жұмысқа орналасуға арналған рұқсатты алу еңбек қызметiн жүзеге асырудың қажеттi шарты болып табылатын жағдайда, шетелдiктiң немесе азаматтығы жоқ адамның осындай рұқсатты алмай Қазақстан Республикасында еңбек қызметiн жүзеге асыруы –</w:t>
      </w:r>
      <w:r>
        <w:br/>
      </w:r>
      <w:r>
        <w:rPr>
          <w:rFonts w:ascii="Times New Roman"/>
          <w:b w:val="false"/>
          <w:i w:val="false"/>
          <w:color w:val="000000"/>
          <w:sz w:val="28"/>
        </w:rPr>
        <w:t>
</w:t>
      </w:r>
      <w:r>
        <w:rPr>
          <w:rFonts w:ascii="Times New Roman"/>
          <w:b w:val="false"/>
          <w:i w:val="false"/>
          <w:color w:val="000000"/>
          <w:sz w:val="28"/>
        </w:rPr>
        <w:t>
      Қазақстан Республикасының шегiнен әкiмшiлiк жолмен шығарып жiбере отырып, жиырма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Жұмыс беруші жеке тұлғаның үй шаруашылығында жұмыстар орындауға (қызметтер көрсетуге) еңбекші көшіп келушілерді ішкі істер органдары беретін тиісті рұқсатсыз тартуы немесе бір жұмыс беруші жеке тұлғаның бір мезгілде бестен көп еңбекші көшіп келушімен үй шаруашылығында жұмыстар орындау (қызметтер көрсету) бойынша еңбек шарттарын жасасуы -</w:t>
      </w:r>
      <w:r>
        <w:br/>
      </w:r>
      <w:r>
        <w:rPr>
          <w:rFonts w:ascii="Times New Roman"/>
          <w:b w:val="false"/>
          <w:i w:val="false"/>
          <w:color w:val="000000"/>
          <w:sz w:val="28"/>
        </w:rPr>
        <w:t>
</w:t>
      </w:r>
      <w:r>
        <w:rPr>
          <w:rFonts w:ascii="Times New Roman"/>
          <w:b w:val="false"/>
          <w:i w:val="false"/>
          <w:color w:val="000000"/>
          <w:sz w:val="28"/>
        </w:rPr>
        <w:t>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w:t>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543-баптың</w:t>
      </w:r>
      <w:r>
        <w:rPr>
          <w:rFonts w:ascii="Times New Roman"/>
          <w:b w:val="false"/>
          <w:i w:val="false"/>
          <w:color w:val="000000"/>
          <w:sz w:val="28"/>
        </w:rPr>
        <w:t xml:space="preserve"> бірінші бөлігіндегі, екінші бөлігінің 2), 3) және 12) тармақшаларындағы «396 (бірінші және үшінші бөліктерінде)» деген сөздер «396 (бірінші, үшінші, бесінші және алтыншы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550-баптың</w:t>
      </w:r>
      <w:r>
        <w:rPr>
          <w:rFonts w:ascii="Times New Roman"/>
          <w:b w:val="false"/>
          <w:i w:val="false"/>
          <w:color w:val="000000"/>
          <w:sz w:val="28"/>
        </w:rPr>
        <w:t xml:space="preserve"> бірінші бөлігіндегі «396 (бірінші, екінші және үшінші бөліктерінде)» деген сөздер «396 (бірінші, екінші, үшінші, бесінші және алтыншы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белгілеген тәртіппен шетелдік жұмыс күшін тартуға не шетелдік қызметкер жұмысқа орналасуға жергiлiктi атқарушы органның рұқсатын алғанға дейiн, сондай-ақ еңбекші көшіп келушіге Қазақстан Республикасы Ішкі істер министрлігі белгілеген тәртіппен ішкі істер органдары беретін рұқсатты алғанға дейiн немесе Қазақстан Республикасының заңдарында белгiленген шектеулердi немесе ерекшеліктерді сақтамай, Қазақстан Республикасының аумағында уақытша болатын шетелдiктермен және азаматтығы жоқ адамдармен;»;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Бір жұмыс беруші жеке тұлғаның бір мезгілде бестен көп еңбекші көшіп келушімен үй шаруашылығында жұмыстар орындау (қызметтер көрсету) бойынша еңбек шарттарын жасасуына жол берілмейді.»;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29-баптың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бірінші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тармақтың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6) тармақшаларында белгіленген жағдайларды қоспағанда, бір жылдан кем емес белгілі бір мерзімге жасалуы мүмкін.»;</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екiншi және үшiншi бөлiктерiнiң ережелерi шетелдік жұмыс күшін тартуға, шетелдік қызметкерге жұмысқа орналасуға жергілікті атқарушы органның рұқсаттары негізінде, сондай-ақ еңбекші көшіп келушіге ішкі істер органдары беретін рұқсат негізінде еңбек қызметін жүзеге асыратын тұлғаларға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«уақытына жасалуы мүмкін.» деген сөздер «уақытына;»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шетелдік жұмыс күшін тартуға, шетелдік қызметкерге жұмысқа орналасуға жергілікті атқарушы орган берген рұқсаттардың не ішкі істер органдары еңбекші көшіп келушіге берген рұқсаттың Қазақстан Республикасының заңнамасында белгіленетін мерзімдері шегінде жасалуы мүмкін.»;</w:t>
      </w:r>
      <w:r>
        <w:br/>
      </w:r>
      <w:r>
        <w:rPr>
          <w:rFonts w:ascii="Times New Roman"/>
          <w:b w:val="false"/>
          <w:i w:val="false"/>
          <w:color w:val="000000"/>
          <w:sz w:val="28"/>
        </w:rPr>
        <w:t>
</w:t>
      </w:r>
      <w:r>
        <w:rPr>
          <w:rFonts w:ascii="Times New Roman"/>
          <w:b w:val="false"/>
          <w:i w:val="false"/>
          <w:color w:val="000000"/>
          <w:sz w:val="28"/>
        </w:rPr>
        <w:t>
      3) 31-баптың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тұрғылықты не уақытша тұратын жері бойынша тіркелгенін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214-баптың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Үй қызметкерлері деп, егер жұмыстар (көрсетілетін қызметтер) жұмыс берушінің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қызметкерлер танылады.».</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w:t>
      </w:r>
      <w:r>
        <w:br/>
      </w:r>
      <w:r>
        <w:rPr>
          <w:rFonts w:ascii="Times New Roman"/>
          <w:b w:val="false"/>
          <w:i w:val="false"/>
          <w:color w:val="000000"/>
          <w:sz w:val="28"/>
        </w:rPr>
        <w:t>
</w:t>
      </w:r>
      <w:r>
        <w:rPr>
          <w:rFonts w:ascii="Times New Roman"/>
          <w:b w:val="false"/>
          <w:i w:val="false"/>
          <w:color w:val="000000"/>
          <w:sz w:val="28"/>
        </w:rPr>
        <w:t>
      1) 178-баптың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Кодекстің осы бабы мен </w:t>
      </w:r>
      <w:r>
        <w:rPr>
          <w:rFonts w:ascii="Times New Roman"/>
          <w:b w:val="false"/>
          <w:i w:val="false"/>
          <w:color w:val="000000"/>
          <w:sz w:val="28"/>
        </w:rPr>
        <w:t>182</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өзгеше белгіленбесе, төлем көзінен салық салынбайтын табыстар бойынша жеке табыс салығын есептеуді салық төлеуші,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 xml:space="preserve"> 5-тармақтарында</w:t>
      </w:r>
      <w:r>
        <w:rPr>
          <w:rFonts w:ascii="Times New Roman"/>
          <w:b w:val="false"/>
          <w:i w:val="false"/>
          <w:color w:val="000000"/>
          <w:sz w:val="28"/>
        </w:rPr>
        <w:t xml:space="preserve"> көрсетілген салық төлеушілерді қоспағанда, салық кезеңі үшін төлем көзінен салық салынбайтын тиісті табыстың салық салынатын сомасына осы Кодекстің 158-бабының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жолымен дербес жүргізеді.»;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тармақтың 3-1) тармақшасында көзделген табыстарды қоспағанда, үй қызметкерлерiнiң Қазақстан Республикасының еңбек заңнамасына сәйкес жасалған еңбек шарттары бойынша алынған табыстары;»;</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резиденттері-үй қызметкерлері болып табылатын еңбекші көшіп келушілердің еңбекші көшіп келушіге берілген рұқсаттың негізінде Қазақстан Республикасының еңбек заңнамасына сәйкес жасалған еңбек шарттары бойынша алынған (алынуға жататын) табыстары;»;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Республикасының резиденттері-үй қызметкерлері болып табылатын еңбекші көшіп келушілер осы баптың </w:t>
      </w:r>
      <w:r>
        <w:rPr>
          <w:rFonts w:ascii="Times New Roman"/>
          <w:b w:val="false"/>
          <w:i w:val="false"/>
          <w:color w:val="000000"/>
          <w:sz w:val="28"/>
        </w:rPr>
        <w:t>1-тармағының</w:t>
      </w:r>
      <w:r>
        <w:rPr>
          <w:rFonts w:ascii="Times New Roman"/>
          <w:b w:val="false"/>
          <w:i w:val="false"/>
          <w:color w:val="000000"/>
          <w:sz w:val="28"/>
        </w:rPr>
        <w:t xml:space="preserve"> 3-1) тармақшасында көрсетілген табыстар бойынша салық кезеңінің ішінде жеке табыс салығы бойынша алдын ала төлем төлеуді жүргізеді.</w:t>
      </w:r>
      <w:r>
        <w:br/>
      </w:r>
      <w:r>
        <w:rPr>
          <w:rFonts w:ascii="Times New Roman"/>
          <w:b w:val="false"/>
          <w:i w:val="false"/>
          <w:color w:val="000000"/>
          <w:sz w:val="28"/>
        </w:rPr>
        <w:t>
</w:t>
      </w:r>
      <w:r>
        <w:rPr>
          <w:rFonts w:ascii="Times New Roman"/>
          <w:b w:val="false"/>
          <w:i w:val="false"/>
          <w:color w:val="000000"/>
          <w:sz w:val="28"/>
        </w:rPr>
        <w:t>
      Жеке табыс салығы бойынша алдын ала төлем республикалық бюджет туралы заңда белгіленген және тиісті қаржы жылының 1 қаңтарында қолданыста болған айлық есептік көрсеткіштің 2 еселенген мөлшерінде Қазақстан Республикасының резиденті-үй қызметкері болып табылатын еңбекші көшіп келушінің еңбекші көшіп келушіге рұқсатты алуға (ұзартуға) арналған өтінішінде көрсеткен тиісті кезеңнің жұмыстарын орындаудың (қызметтерін көрсетудің) әрбір айы үшін есептеледі.</w:t>
      </w:r>
      <w:r>
        <w:br/>
      </w:r>
      <w:r>
        <w:rPr>
          <w:rFonts w:ascii="Times New Roman"/>
          <w:b w:val="false"/>
          <w:i w:val="false"/>
          <w:color w:val="000000"/>
          <w:sz w:val="28"/>
        </w:rPr>
        <w:t>
</w:t>
      </w:r>
      <w:r>
        <w:rPr>
          <w:rFonts w:ascii="Times New Roman"/>
          <w:b w:val="false"/>
          <w:i w:val="false"/>
          <w:color w:val="000000"/>
          <w:sz w:val="28"/>
        </w:rPr>
        <w:t>
      Жеке табыс салығы бойынша алдын ала төлем төлеуді Қазақстан Республикасының резиденті-үй қызметкері болып табылатын еңбекші көшіп келуші еңбекші көшіп келушіге рұқсатты алғанға (ұзартқанға) дейін болатын жері бойынша жүргізеді.</w:t>
      </w:r>
      <w:r>
        <w:br/>
      </w:r>
      <w:r>
        <w:rPr>
          <w:rFonts w:ascii="Times New Roman"/>
          <w:b w:val="false"/>
          <w:i w:val="false"/>
          <w:color w:val="000000"/>
          <w:sz w:val="28"/>
        </w:rPr>
        <w:t>
</w:t>
      </w:r>
      <w:r>
        <w:rPr>
          <w:rFonts w:ascii="Times New Roman"/>
          <w:b w:val="false"/>
          <w:i w:val="false"/>
          <w:color w:val="000000"/>
          <w:sz w:val="28"/>
        </w:rPr>
        <w:t>
      Осы баптың </w:t>
      </w:r>
      <w:r>
        <w:rPr>
          <w:rFonts w:ascii="Times New Roman"/>
          <w:b w:val="false"/>
          <w:i w:val="false"/>
          <w:color w:val="000000"/>
          <w:sz w:val="28"/>
        </w:rPr>
        <w:t>1-тармағының</w:t>
      </w:r>
      <w:r>
        <w:rPr>
          <w:rFonts w:ascii="Times New Roman"/>
          <w:b w:val="false"/>
          <w:i w:val="false"/>
          <w:color w:val="000000"/>
          <w:sz w:val="28"/>
        </w:rPr>
        <w:t xml:space="preserve"> 3-1) тармақшасында көрсетілген табыстар бойынша салық кезеңі аяқталғаннан кейін Қазақстан Республикасының резиденттері-үй қызметкерлері болып табылатын еңбекші көшіп келушілер табыстың салық салынатын сомасына осы Кодекстің 158-бабының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жолымен жеке табыс салығының сомасын есептеуді жүргізеді.</w:t>
      </w:r>
      <w:r>
        <w:br/>
      </w:r>
      <w:r>
        <w:rPr>
          <w:rFonts w:ascii="Times New Roman"/>
          <w:b w:val="false"/>
          <w:i w:val="false"/>
          <w:color w:val="000000"/>
          <w:sz w:val="28"/>
        </w:rPr>
        <w:t>
</w:t>
      </w:r>
      <w:r>
        <w:rPr>
          <w:rFonts w:ascii="Times New Roman"/>
          <w:b w:val="false"/>
          <w:i w:val="false"/>
          <w:color w:val="000000"/>
          <w:sz w:val="28"/>
        </w:rPr>
        <w:t>
      Табыстың салық салынатын сомасы жұмыстарды орындаудан (қызметтер көрсетуден) алынған (алынуға жататын), республикалық бюджет туралы заңда белгiленген және тиiстi қаржы жылының 1 қаңтарында қолданыста болған ең төменгі жалақы мөлшерінің еңбекші көшіп келушіге рұқсатта көрсетілген тиісті кезеңнің жұмыстарын орындаудың (қызметтерін көрсетудің) әрбір айы үшін есептелген сомасына азайтылған табыстар сомасы ретінде айқындалады.</w:t>
      </w:r>
      <w:r>
        <w:br/>
      </w:r>
      <w:r>
        <w:rPr>
          <w:rFonts w:ascii="Times New Roman"/>
          <w:b w:val="false"/>
          <w:i w:val="false"/>
          <w:color w:val="000000"/>
          <w:sz w:val="28"/>
        </w:rPr>
        <w:t>
</w:t>
      </w:r>
      <w:r>
        <w:rPr>
          <w:rFonts w:ascii="Times New Roman"/>
          <w:b w:val="false"/>
          <w:i w:val="false"/>
          <w:color w:val="000000"/>
          <w:sz w:val="28"/>
        </w:rPr>
        <w:t>
      Салық кезеңі ішінде бюджетке Қазақстан Республикасының резиденті-үй қызметкері болып табылатын еңбекші көшіп келуші төлеген алдын ала төлемдер сомасы есепті салық кезеңі үшін есептелген жеке табыс салығын төлеу есебіне есепке жатқызылады.</w:t>
      </w:r>
      <w:r>
        <w:br/>
      </w:r>
      <w:r>
        <w:rPr>
          <w:rFonts w:ascii="Times New Roman"/>
          <w:b w:val="false"/>
          <w:i w:val="false"/>
          <w:color w:val="000000"/>
          <w:sz w:val="28"/>
        </w:rPr>
        <w:t>
</w:t>
      </w:r>
      <w:r>
        <w:rPr>
          <w:rFonts w:ascii="Times New Roman"/>
          <w:b w:val="false"/>
          <w:i w:val="false"/>
          <w:color w:val="000000"/>
          <w:sz w:val="28"/>
        </w:rPr>
        <w:t>
      Егер салық кезеңі ішінде жеке табыс салығы бойынша төленген алдын ала төлемдердің сомасы есепті салық кезеңі үшін есептелген жеке табыс салығының сомасынан асып түскен жағдайда, мұндай асып түсу сомасы артық төленген жеке табыс салығының сомасы болып табылмайды және кері қайтарылмайды немесе есепке жатқызылмайды.</w:t>
      </w:r>
      <w:r>
        <w:br/>
      </w:r>
      <w:r>
        <w:rPr>
          <w:rFonts w:ascii="Times New Roman"/>
          <w:b w:val="false"/>
          <w:i w:val="false"/>
          <w:color w:val="000000"/>
          <w:sz w:val="28"/>
        </w:rPr>
        <w:t>
</w:t>
      </w:r>
      <w:r>
        <w:rPr>
          <w:rFonts w:ascii="Times New Roman"/>
          <w:b w:val="false"/>
          <w:i w:val="false"/>
          <w:color w:val="000000"/>
          <w:sz w:val="28"/>
        </w:rPr>
        <w:t>
      Егер салық кезеңі ішінде жеке табыс салығы бойынша төленген алдын ала төлемдердің сомасы есепті салық кезеңі үшін есептелген жеке табыс салығының сомасынан аз болған жағдайда, жеке табыс салығын есептеу жеке табыс салығы бойынша декларацияда көрсетіледі және салық кезеңінің қорытындылары бойынша декларация бойынша жеке табыс салығын төлеуді Қазақстан Республикасының резиденті-үй қызметкері болып табылатын еңбекші көшіп келуші осы Кодекстің </w:t>
      </w:r>
      <w:r>
        <w:rPr>
          <w:rFonts w:ascii="Times New Roman"/>
          <w:b w:val="false"/>
          <w:i w:val="false"/>
          <w:color w:val="000000"/>
          <w:sz w:val="28"/>
        </w:rPr>
        <w:t>186-бабының</w:t>
      </w:r>
      <w:r>
        <w:rPr>
          <w:rFonts w:ascii="Times New Roman"/>
          <w:b w:val="false"/>
          <w:i w:val="false"/>
          <w:color w:val="000000"/>
          <w:sz w:val="28"/>
        </w:rPr>
        <w:t xml:space="preserve"> 2-тармағында көзделген жеке табыс салығы бойынша декларацияны табыс еткен мерзімнен кейін күнтізбелік он күннен кешіктірмей, болатын жері бойынша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186-бап</w:t>
      </w:r>
      <w:r>
        <w:rPr>
          <w:rFonts w:ascii="Times New Roman"/>
          <w:b w:val="false"/>
          <w:i w:val="false"/>
          <w:color w:val="000000"/>
          <w:sz w:val="28"/>
        </w:rPr>
        <w:t xml:space="preserve"> мынадай редакцияда жазылсын:</w:t>
      </w:r>
    </w:p>
    <w:bookmarkEnd w:id="1"/>
    <w:bookmarkStart w:name="z1" w:id="2"/>
    <w:p>
      <w:pPr>
        <w:spacing w:after="0"/>
        <w:ind w:left="0"/>
        <w:jc w:val="both"/>
      </w:pPr>
      <w:r>
        <w:rPr>
          <w:rFonts w:ascii="Times New Roman"/>
          <w:b w:val="false"/>
          <w:i w:val="false"/>
          <w:color w:val="000000"/>
          <w:sz w:val="28"/>
        </w:rPr>
        <w:t>
</w:t>
      </w:r>
      <w:r>
        <w:rPr>
          <w:rFonts w:ascii="Times New Roman"/>
          <w:b/>
          <w:i w:val="false"/>
          <w:color w:val="000000"/>
          <w:sz w:val="28"/>
        </w:rPr>
        <w:t>      «186-бап. Декларацияны табыс ету мерзімдері</w:t>
      </w:r>
    </w:p>
    <w:bookmarkEnd w:id="2"/>
    <w:bookmarkStart w:name="z58" w:id="3"/>
    <w:p>
      <w:pPr>
        <w:spacing w:after="0"/>
        <w:ind w:left="0"/>
        <w:jc w:val="both"/>
      </w:pPr>
      <w:r>
        <w:rPr>
          <w:rFonts w:ascii="Times New Roman"/>
          <w:b w:val="false"/>
          <w:i w:val="false"/>
          <w:color w:val="000000"/>
          <w:sz w:val="28"/>
        </w:rPr>
        <w:t>
      1. Егер осы бапта өзгеше белгіленбесе,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Қазақстан Республикасының </w:t>
      </w:r>
      <w:r>
        <w:rPr>
          <w:rFonts w:ascii="Times New Roman"/>
          <w:b w:val="false"/>
          <w:i w:val="false"/>
          <w:color w:val="000000"/>
          <w:sz w:val="28"/>
        </w:rPr>
        <w:t>Қылмыстық-атқару кодексiнде</w:t>
      </w:r>
      <w:r>
        <w:rPr>
          <w:rFonts w:ascii="Times New Roman"/>
          <w:b w:val="false"/>
          <w:i w:val="false"/>
          <w:color w:val="000000"/>
          <w:sz w:val="28"/>
        </w:rPr>
        <w:t xml:space="preserve"> және «Сыбайлас жемқорлыққа қарсы күрес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жеке табыс салығы бойынша декларация орналасқан (тұрғылықты) жеріндегi салық органына есептi салық кезеңiнен кейiнгi жылдың 31 наурызынан кешiктiрiлмей табыс етiледi.</w:t>
      </w:r>
      <w:r>
        <w:br/>
      </w:r>
      <w:r>
        <w:rPr>
          <w:rFonts w:ascii="Times New Roman"/>
          <w:b w:val="false"/>
          <w:i w:val="false"/>
          <w:color w:val="000000"/>
          <w:sz w:val="28"/>
        </w:rPr>
        <w:t>
</w:t>
      </w:r>
      <w:r>
        <w:rPr>
          <w:rFonts w:ascii="Times New Roman"/>
          <w:b w:val="false"/>
          <w:i w:val="false"/>
          <w:color w:val="000000"/>
          <w:sz w:val="28"/>
        </w:rPr>
        <w:t>
      2. Осы Кодекстің 184-бабы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тармақшасында көзделген табыстарды алған, Қазақстан Республикасының резиденттері-үй қызметкерлері болып табылатын еңбекші көшіп келушілер жеке табыс салығы бойынша декларацияны есепті салық кезеңі үшін есептелген жеке табыс салығының сомасы жеке табыс салығы бойынша алдын ала төлемдер сомасынан асып түскен жағдайда табыс етеді.</w:t>
      </w:r>
      <w:r>
        <w:br/>
      </w:r>
      <w:r>
        <w:rPr>
          <w:rFonts w:ascii="Times New Roman"/>
          <w:b w:val="false"/>
          <w:i w:val="false"/>
          <w:color w:val="000000"/>
          <w:sz w:val="28"/>
        </w:rPr>
        <w:t>
</w:t>
      </w:r>
      <w:r>
        <w:rPr>
          <w:rFonts w:ascii="Times New Roman"/>
          <w:b w:val="false"/>
          <w:i w:val="false"/>
          <w:color w:val="000000"/>
          <w:sz w:val="28"/>
        </w:rPr>
        <w:t>
      Осы Кодекстің 184-бабы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тармақшасында көзделген табыстар бойынша жеке табыс салығы бойынша декларацияны Қазақстан Республикасының резиденттері-үй қызметкерлері болып табылатын еңбекші көшіп келушілер болатын жері бойынша салық органына есептi салық кезеңiнен кейiнгi жылдың 31 наурызынан кешiктiрмей табыс етедi.</w:t>
      </w:r>
      <w:r>
        <w:br/>
      </w:r>
      <w:r>
        <w:rPr>
          <w:rFonts w:ascii="Times New Roman"/>
          <w:b w:val="false"/>
          <w:i w:val="false"/>
          <w:color w:val="000000"/>
          <w:sz w:val="28"/>
        </w:rPr>
        <w:t>
</w:t>
      </w:r>
      <w:r>
        <w:rPr>
          <w:rFonts w:ascii="Times New Roman"/>
          <w:b w:val="false"/>
          <w:i w:val="false"/>
          <w:color w:val="000000"/>
          <w:sz w:val="28"/>
        </w:rPr>
        <w:t>
      Бұл ретте, осы Кодекстің 184-бабы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тармақшасында көзделген табыстарды салық кезеңі ішінде алған Қазақстан Республикасының резиденті-үй қызметкері болып табылатын еңбекші көшіп келуші Қазақстан Республикасынан тыс жерлерге шыққан жағдайда, жеке табыс салығы бойынша декларация (декларациялар) осындай адамның Қазақстан Республикасынан тыс жерлерге шығатын күніне дейін табыс етіледі.»;</w:t>
      </w:r>
      <w:r>
        <w:br/>
      </w:r>
      <w:r>
        <w:rPr>
          <w:rFonts w:ascii="Times New Roman"/>
          <w:b w:val="false"/>
          <w:i w:val="false"/>
          <w:color w:val="000000"/>
          <w:sz w:val="28"/>
        </w:rPr>
        <w:t>
</w:t>
      </w:r>
      <w:r>
        <w:rPr>
          <w:rFonts w:ascii="Times New Roman"/>
          <w:b w:val="false"/>
          <w:i w:val="false"/>
          <w:color w:val="000000"/>
          <w:sz w:val="28"/>
        </w:rPr>
        <w:t>
      4) 192-баптың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18-1) тармақшамен толықтырылсын:</w:t>
      </w:r>
      <w:r>
        <w:br/>
      </w:r>
      <w:r>
        <w:rPr>
          <w:rFonts w:ascii="Times New Roman"/>
          <w:b w:val="false"/>
          <w:i w:val="false"/>
          <w:color w:val="000000"/>
          <w:sz w:val="28"/>
        </w:rPr>
        <w:t>
</w:t>
      </w:r>
      <w:r>
        <w:rPr>
          <w:rFonts w:ascii="Times New Roman"/>
          <w:b w:val="false"/>
          <w:i w:val="false"/>
          <w:color w:val="000000"/>
          <w:sz w:val="28"/>
        </w:rPr>
        <w:t>
      «18-1) резидент емес-үй қызметкерлері болып табылатын еңбекші көшіп келушілердің еңбекші көшіп келушіге рұқсаттың негізінде Қазақстан Республикасының еңбек заңнамасына сәйкес жасалған еңбек шарттары бойынша алынған (алынуға жататын) табыстары;»;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204-бап</w:t>
      </w:r>
      <w:r>
        <w:rPr>
          <w:rFonts w:ascii="Times New Roman"/>
          <w:b w:val="false"/>
          <w:i w:val="false"/>
          <w:color w:val="000000"/>
          <w:sz w:val="28"/>
        </w:rPr>
        <w:t xml:space="preserve"> мынадай редакцияда жазылсын:</w:t>
      </w:r>
    </w:p>
    <w:bookmarkEnd w:id="3"/>
    <w:bookmarkStart w:name="z13" w:id="4"/>
    <w:p>
      <w:pPr>
        <w:spacing w:after="0"/>
        <w:ind w:left="0"/>
        <w:jc w:val="both"/>
      </w:pPr>
      <w:r>
        <w:rPr>
          <w:rFonts w:ascii="Times New Roman"/>
          <w:b w:val="false"/>
          <w:i w:val="false"/>
          <w:color w:val="000000"/>
          <w:sz w:val="28"/>
        </w:rPr>
        <w:t>
      </w:t>
      </w:r>
      <w:r>
        <w:rPr>
          <w:rFonts w:ascii="Times New Roman"/>
          <w:b/>
          <w:i w:val="false"/>
          <w:color w:val="000000"/>
          <w:sz w:val="28"/>
        </w:rPr>
        <w:t>«204-бап. Резидент емес жеке тұлғаның табыстарына</w:t>
      </w:r>
      <w:r>
        <w:br/>
      </w:r>
      <w:r>
        <w:rPr>
          <w:rFonts w:ascii="Times New Roman"/>
          <w:b w:val="false"/>
          <w:i w:val="false"/>
          <w:color w:val="000000"/>
          <w:sz w:val="28"/>
        </w:rPr>
        <w:t>
</w:t>
      </w:r>
      <w:r>
        <w:rPr>
          <w:rFonts w:ascii="Times New Roman"/>
          <w:b/>
          <w:i w:val="false"/>
          <w:color w:val="000000"/>
          <w:sz w:val="28"/>
        </w:rPr>
        <w:t>                жекелеген жағдайларда салық салу тәртібі</w:t>
      </w:r>
    </w:p>
    <w:bookmarkEnd w:id="4"/>
    <w:bookmarkStart w:name="z66" w:id="5"/>
    <w:p>
      <w:pPr>
        <w:spacing w:after="0"/>
        <w:ind w:left="0"/>
        <w:jc w:val="both"/>
      </w:pPr>
      <w:r>
        <w:rPr>
          <w:rFonts w:ascii="Times New Roman"/>
          <w:b w:val="false"/>
          <w:i w:val="false"/>
          <w:color w:val="000000"/>
          <w:sz w:val="28"/>
        </w:rPr>
        <w:t>
      1. Осы баптың ережелерi резидент емес жеке тұлғаның осы Кодекстiң ережелерiне сәйкес салық агенттері болып табылмайтын тұлғалардан Қазақстан Республикасындағы көздерден алған табыстарына қолданылады.</w:t>
      </w:r>
      <w:r>
        <w:br/>
      </w:r>
      <w:r>
        <w:rPr>
          <w:rFonts w:ascii="Times New Roman"/>
          <w:b w:val="false"/>
          <w:i w:val="false"/>
          <w:color w:val="000000"/>
          <w:sz w:val="28"/>
        </w:rPr>
        <w:t>
</w:t>
      </w:r>
      <w:r>
        <w:rPr>
          <w:rFonts w:ascii="Times New Roman"/>
          <w:b w:val="false"/>
          <w:i w:val="false"/>
          <w:color w:val="000000"/>
          <w:sz w:val="28"/>
        </w:rPr>
        <w:t>
      2. Егер осы бапта өзгеше белгіленбесе, резидент емес жеке тұлғаның осы баптың 1-тармағында көрсетiлген табыстарынан жеке табыс салығын есептеу салық шегерiмдерi жүзеге асырылмай, табыстың есептелген сомасына осы Кодекстiң </w:t>
      </w:r>
      <w:r>
        <w:rPr>
          <w:rFonts w:ascii="Times New Roman"/>
          <w:b w:val="false"/>
          <w:i w:val="false"/>
          <w:color w:val="000000"/>
          <w:sz w:val="28"/>
        </w:rPr>
        <w:t>194-бабында</w:t>
      </w:r>
      <w:r>
        <w:rPr>
          <w:rFonts w:ascii="Times New Roman"/>
          <w:b w:val="false"/>
          <w:i w:val="false"/>
          <w:color w:val="000000"/>
          <w:sz w:val="28"/>
        </w:rPr>
        <w:t xml:space="preserve"> белгiленген мөлшерлемені қолдану жолымен жүргiзiледi.</w:t>
      </w:r>
      <w:r>
        <w:br/>
      </w:r>
      <w:r>
        <w:rPr>
          <w:rFonts w:ascii="Times New Roman"/>
          <w:b w:val="false"/>
          <w:i w:val="false"/>
          <w:color w:val="000000"/>
          <w:sz w:val="28"/>
        </w:rPr>
        <w:t>
</w:t>
      </w:r>
      <w:r>
        <w:rPr>
          <w:rFonts w:ascii="Times New Roman"/>
          <w:b w:val="false"/>
          <w:i w:val="false"/>
          <w:color w:val="000000"/>
          <w:sz w:val="28"/>
        </w:rPr>
        <w:t>
      3. Егер осы бапта өзгеше белгіленбесе, жеке табыс салығын төлеудi резидент емес жеке тұлға салық кезеңi үшін жеке табыс салығы бойынша декларацияны тапсыру үшiн белгiленген мерзiмнен кейiнгі күнтiзбелiк он күннен кешiктiрмей дербес жүргiзедi.</w:t>
      </w:r>
      <w:r>
        <w:br/>
      </w:r>
      <w:r>
        <w:rPr>
          <w:rFonts w:ascii="Times New Roman"/>
          <w:b w:val="false"/>
          <w:i w:val="false"/>
          <w:color w:val="000000"/>
          <w:sz w:val="28"/>
        </w:rPr>
        <w:t>
</w:t>
      </w:r>
      <w:r>
        <w:rPr>
          <w:rFonts w:ascii="Times New Roman"/>
          <w:b w:val="false"/>
          <w:i w:val="false"/>
          <w:color w:val="000000"/>
          <w:sz w:val="28"/>
        </w:rPr>
        <w:t>
      4. Осы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18-1) тармақшасында көрсетілген табыстар бойынша резидент емес-үй қызметкерлері болып табылатын еңбекші көшіп келушілер салық кезеңі ішінде жеке табыс салығы бойынша алдын ала төлемдер төлеуді жүргізеді.</w:t>
      </w:r>
      <w:r>
        <w:br/>
      </w:r>
      <w:r>
        <w:rPr>
          <w:rFonts w:ascii="Times New Roman"/>
          <w:b w:val="false"/>
          <w:i w:val="false"/>
          <w:color w:val="000000"/>
          <w:sz w:val="28"/>
        </w:rPr>
        <w:t>
</w:t>
      </w:r>
      <w:r>
        <w:rPr>
          <w:rFonts w:ascii="Times New Roman"/>
          <w:b w:val="false"/>
          <w:i w:val="false"/>
          <w:color w:val="000000"/>
          <w:sz w:val="28"/>
        </w:rPr>
        <w:t>
      Жеке табыс салығы бойынша алдын ала төлем республикалық бюджет туралы заңда белгiленген және тиiстi қаржы жылының 1 қаңтарында қолданыста болған айлық есептiк көрсеткiштiң 2 еселенген мөлшерiнде резидент емес-үй қызметкері болып табылатын еңбекші көшіп келушінің еңбекші көшіп келушіге рұқсатты алуға (ұзартуға) арналған өтінішінде көрсеткен тиісті кезеңнің жұмыстарын орындаудың (қызметтерін көрсетудің) әрбір айы үшін есептеледі.</w:t>
      </w:r>
      <w:r>
        <w:br/>
      </w:r>
      <w:r>
        <w:rPr>
          <w:rFonts w:ascii="Times New Roman"/>
          <w:b w:val="false"/>
          <w:i w:val="false"/>
          <w:color w:val="000000"/>
          <w:sz w:val="28"/>
        </w:rPr>
        <w:t>
</w:t>
      </w:r>
      <w:r>
        <w:rPr>
          <w:rFonts w:ascii="Times New Roman"/>
          <w:b w:val="false"/>
          <w:i w:val="false"/>
          <w:color w:val="000000"/>
          <w:sz w:val="28"/>
        </w:rPr>
        <w:t>
      Жеке табыс салығы бойынша алдын ала төлем төлеуді резидент емес-үй қызметкері болып табылатын еңбекші көшіп келуші еңбекші көшіп келушіге рұқсатты алғанға (ұзартқанға) дейін болатын жері бойынша жүргізеді.</w:t>
      </w:r>
      <w:r>
        <w:br/>
      </w:r>
      <w:r>
        <w:rPr>
          <w:rFonts w:ascii="Times New Roman"/>
          <w:b w:val="false"/>
          <w:i w:val="false"/>
          <w:color w:val="000000"/>
          <w:sz w:val="28"/>
        </w:rPr>
        <w:t>
</w:t>
      </w:r>
      <w:r>
        <w:rPr>
          <w:rFonts w:ascii="Times New Roman"/>
          <w:b w:val="false"/>
          <w:i w:val="false"/>
          <w:color w:val="000000"/>
          <w:sz w:val="28"/>
        </w:rPr>
        <w:t>
      Осы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18-1) тармақшасында көрсетілген табыстар бойынша салық кезеңі аяқталғаннан кейін резидент емес-үй қызметкерлері болып табылатын еңбекші көшіп келушілер табыстың салық салынатын сомасына осы Кодекстің 158-бабының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жолымен жеке табыс салығының сомасын есептеуді жүргізеді.</w:t>
      </w:r>
      <w:r>
        <w:br/>
      </w:r>
      <w:r>
        <w:rPr>
          <w:rFonts w:ascii="Times New Roman"/>
          <w:b w:val="false"/>
          <w:i w:val="false"/>
          <w:color w:val="000000"/>
          <w:sz w:val="28"/>
        </w:rPr>
        <w:t>
</w:t>
      </w:r>
      <w:r>
        <w:rPr>
          <w:rFonts w:ascii="Times New Roman"/>
          <w:b w:val="false"/>
          <w:i w:val="false"/>
          <w:color w:val="000000"/>
          <w:sz w:val="28"/>
        </w:rPr>
        <w:t>
      Табыстың салық салынатын сомасы жұмыстарды орындаудан (қызметтер көрсетуден) алынған (алынуға жататын), республикалық бюджет туралы заңда белгiленген және тиiстi қаржы жылының 1 қаңтарында қолданыста болған ең төменгі жалақы мөлшерінің еңбекші көшіп келушіге рұқсатта көрсетілген тиісті кезеңнің жұмыстарын орындаудың (қызметтерін көрсетудің) әрбір айы үшін есептелген сомасына азайтылған табыстардың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Салық кезеңі ішінде бюджетке резидент емес-үй қызметкері болып табылатын еңбекші көшіп келуші төлеген алдын ала төлемдер сомасы салық кезеңі үшін есептелген жеке табыс салығын төлеу есебіне есепке жатқызылады.</w:t>
      </w:r>
      <w:r>
        <w:br/>
      </w:r>
      <w:r>
        <w:rPr>
          <w:rFonts w:ascii="Times New Roman"/>
          <w:b w:val="false"/>
          <w:i w:val="false"/>
          <w:color w:val="000000"/>
          <w:sz w:val="28"/>
        </w:rPr>
        <w:t>
</w:t>
      </w:r>
      <w:r>
        <w:rPr>
          <w:rFonts w:ascii="Times New Roman"/>
          <w:b w:val="false"/>
          <w:i w:val="false"/>
          <w:color w:val="000000"/>
          <w:sz w:val="28"/>
        </w:rPr>
        <w:t>
      Егер салық кезеңі ішінде жеке табыс салығы бойынша төленген алдын ала төлемдердің сомасы есепті салық кезеңі үшін есептелген жеке табыс салығының сомасынан асып түскен жағдайда, мұндай асып түсу сомасы артық төленген жеке табыс салығының сомасы болып табылмайды және кері қайтарылмайды немесе есепке жатқызылмайды.</w:t>
      </w:r>
      <w:r>
        <w:br/>
      </w:r>
      <w:r>
        <w:rPr>
          <w:rFonts w:ascii="Times New Roman"/>
          <w:b w:val="false"/>
          <w:i w:val="false"/>
          <w:color w:val="000000"/>
          <w:sz w:val="28"/>
        </w:rPr>
        <w:t>
</w:t>
      </w:r>
      <w:r>
        <w:rPr>
          <w:rFonts w:ascii="Times New Roman"/>
          <w:b w:val="false"/>
          <w:i w:val="false"/>
          <w:color w:val="000000"/>
          <w:sz w:val="28"/>
        </w:rPr>
        <w:t>
      Егер салық кезеңі ішінде жеке табыс салығы бойынша төленген алдын ала төлемдердің сомасы есепті салық кезеңі үшін есептелген жеке табыс салығының сомасынан аз болған жағдайда, жеке табыс салығын есептеу жеке табыс салығы бойынша декларацияда көрсетіледі және салық кезеңінің қорытындылары бойынша декларация бойынша жеке табыс салығын төлеуді резидент емес-үй қызметкері болып табылатын еңбекші көшіп келуші осы Кодекстің </w:t>
      </w:r>
      <w:r>
        <w:rPr>
          <w:rFonts w:ascii="Times New Roman"/>
          <w:b w:val="false"/>
          <w:i w:val="false"/>
          <w:color w:val="000000"/>
          <w:sz w:val="28"/>
        </w:rPr>
        <w:t>205-бабында</w:t>
      </w:r>
      <w:r>
        <w:rPr>
          <w:rFonts w:ascii="Times New Roman"/>
          <w:b w:val="false"/>
          <w:i w:val="false"/>
          <w:color w:val="000000"/>
          <w:sz w:val="28"/>
        </w:rPr>
        <w:t xml:space="preserve"> көзделген жеке табыс салығы бойынша декларацияны табыс еткен мерзімнен кейін күнтізбелік он күннен кешіктірмей, болатын жері бойынша жүзеге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205-бап</w:t>
      </w:r>
      <w:r>
        <w:rPr>
          <w:rFonts w:ascii="Times New Roman"/>
          <w:b w:val="false"/>
          <w:i w:val="false"/>
          <w:color w:val="000000"/>
          <w:sz w:val="28"/>
        </w:rPr>
        <w:t xml:space="preserve"> мынадай мазмұндағы үшінші,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«Осы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18-1) тармақшасында көзделген табыстарды алған, резидент емес-үй қызметкерлері болып табылатын еңбекші көшіп келушілер жеке табыс салығы бойынша декларацияны есепті салық кезеңі үшін есептелген жеке табыс салығының сомасы жеке табыс салығы бойынша алдын ала төлемдер сомасынан асып түскен жағдайда табыс етеді.</w:t>
      </w:r>
      <w:r>
        <w:br/>
      </w:r>
      <w:r>
        <w:rPr>
          <w:rFonts w:ascii="Times New Roman"/>
          <w:b w:val="false"/>
          <w:i w:val="false"/>
          <w:color w:val="000000"/>
          <w:sz w:val="28"/>
        </w:rPr>
        <w:t>
</w:t>
      </w:r>
      <w:r>
        <w:rPr>
          <w:rFonts w:ascii="Times New Roman"/>
          <w:b w:val="false"/>
          <w:i w:val="false"/>
          <w:color w:val="000000"/>
          <w:sz w:val="28"/>
        </w:rPr>
        <w:t>
      Осы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18-1) тармақшасында көзделген табыстар бойынша жеке табыс салығы бойынша декларацияны резидент емес-үй қызметкерлері болып табылатын еңбекші көшіп келушілер болатын жері бойынша салық органына есептi салық кезеңiнен кейiнгi жылдың 31 наурызынан кешiктiрмей табыс етедi.</w:t>
      </w:r>
      <w:r>
        <w:br/>
      </w:r>
      <w:r>
        <w:rPr>
          <w:rFonts w:ascii="Times New Roman"/>
          <w:b w:val="false"/>
          <w:i w:val="false"/>
          <w:color w:val="000000"/>
          <w:sz w:val="28"/>
        </w:rPr>
        <w:t>
</w:t>
      </w:r>
      <w:r>
        <w:rPr>
          <w:rFonts w:ascii="Times New Roman"/>
          <w:b w:val="false"/>
          <w:i w:val="false"/>
          <w:color w:val="000000"/>
          <w:sz w:val="28"/>
        </w:rPr>
        <w:t>
      Бұл ретте осы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18-1) тармақшасында көзделген табыстарды салық кезеңі ішінде алған резидент емес-үй қызметкері болып табылатын еңбекші көшіп келуші Қазақстан Республикасынан тыс жерлерге шыққан жағдайда жеке табыс салығы бойынша декларация (декларациялар) осындай адамның Қазақстан Республикасынан тыс жерлерге шығатын күніне дейін табыс етіледі.»;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төртінші абзацындағы «Қазақстан Республикасының азаматтығын алғанға дейiн заңды тұлға құрмастан кәсiпкерлiк қызметпен шұғылданатын репатрианттар (оралмандар)» деген сөздер «заңды тұлға құрмастан кәсiпкерлiк қызметпен шұғылданатын оралмандар»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бесінші абзацындағы, </w:t>
      </w:r>
      <w:r>
        <w:rPr>
          <w:rFonts w:ascii="Times New Roman"/>
          <w:b w:val="false"/>
          <w:i w:val="false"/>
          <w:color w:val="000000"/>
          <w:sz w:val="28"/>
        </w:rPr>
        <w:t>3) тармақшаның</w:t>
      </w:r>
      <w:r>
        <w:rPr>
          <w:rFonts w:ascii="Times New Roman"/>
          <w:b w:val="false"/>
          <w:i w:val="false"/>
          <w:color w:val="000000"/>
          <w:sz w:val="28"/>
        </w:rPr>
        <w:t xml:space="preserve"> үшінші абзацындағы және </w:t>
      </w:r>
      <w:r>
        <w:rPr>
          <w:rFonts w:ascii="Times New Roman"/>
          <w:b w:val="false"/>
          <w:i w:val="false"/>
          <w:color w:val="000000"/>
          <w:sz w:val="28"/>
        </w:rPr>
        <w:t>5) тармақшаның</w:t>
      </w:r>
      <w:r>
        <w:rPr>
          <w:rFonts w:ascii="Times New Roman"/>
          <w:b w:val="false"/>
          <w:i w:val="false"/>
          <w:color w:val="000000"/>
          <w:sz w:val="28"/>
        </w:rPr>
        <w:t xml:space="preserve"> үшінші абзацындағы «Қазақстан Республикасының азаматтығын алғанға дейiн репатрианттар (оралмандар)» деген сөздер «оралмандар» деген сөзбен ауыстырылсын;</w:t>
      </w:r>
      <w:r>
        <w:br/>
      </w:r>
      <w:r>
        <w:rPr>
          <w:rFonts w:ascii="Times New Roman"/>
          <w:b w:val="false"/>
          <w:i w:val="false"/>
          <w:color w:val="000000"/>
          <w:sz w:val="28"/>
        </w:rPr>
        <w:t>
</w:t>
      </w:r>
      <w:r>
        <w:rPr>
          <w:rFonts w:ascii="Times New Roman"/>
          <w:b w:val="false"/>
          <w:i w:val="false"/>
          <w:color w:val="000000"/>
          <w:sz w:val="28"/>
        </w:rPr>
        <w:t>
      8) 542-баптың </w:t>
      </w:r>
      <w:r>
        <w:rPr>
          <w:rFonts w:ascii="Times New Roman"/>
          <w:b w:val="false"/>
          <w:i w:val="false"/>
          <w:color w:val="000000"/>
          <w:sz w:val="28"/>
        </w:rPr>
        <w:t>5) тармақшасындағы</w:t>
      </w:r>
      <w:r>
        <w:rPr>
          <w:rFonts w:ascii="Times New Roman"/>
          <w:b w:val="false"/>
          <w:i w:val="false"/>
          <w:color w:val="000000"/>
          <w:sz w:val="28"/>
        </w:rPr>
        <w:t xml:space="preserve"> «репатрианттар (оралмандар)» деген сөздер «оралмандар» деген сөзбен ауыстырылсын;</w:t>
      </w:r>
      <w:r>
        <w:br/>
      </w:r>
      <w:r>
        <w:rPr>
          <w:rFonts w:ascii="Times New Roman"/>
          <w:b w:val="false"/>
          <w:i w:val="false"/>
          <w:color w:val="000000"/>
          <w:sz w:val="28"/>
        </w:rPr>
        <w:t>
</w:t>
      </w:r>
      <w:r>
        <w:rPr>
          <w:rFonts w:ascii="Times New Roman"/>
          <w:b w:val="false"/>
          <w:i w:val="false"/>
          <w:color w:val="000000"/>
          <w:sz w:val="28"/>
        </w:rPr>
        <w:t>
      9) 544-баптың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«репатрианттар (оралмандар)» деген сөздер «оралмандар» деген сөзбен ауыстырылсын;</w:t>
      </w:r>
      <w:r>
        <w:br/>
      </w:r>
      <w:r>
        <w:rPr>
          <w:rFonts w:ascii="Times New Roman"/>
          <w:b w:val="false"/>
          <w:i w:val="false"/>
          <w:color w:val="000000"/>
          <w:sz w:val="28"/>
        </w:rPr>
        <w:t>
</w:t>
      </w:r>
      <w:r>
        <w:rPr>
          <w:rFonts w:ascii="Times New Roman"/>
          <w:b w:val="false"/>
          <w:i w:val="false"/>
          <w:color w:val="000000"/>
          <w:sz w:val="28"/>
        </w:rPr>
        <w:t>
      10) 545-баптың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оралмандар;»;</w:t>
      </w:r>
      <w:r>
        <w:br/>
      </w:r>
      <w:r>
        <w:rPr>
          <w:rFonts w:ascii="Times New Roman"/>
          <w:b w:val="false"/>
          <w:i w:val="false"/>
          <w:color w:val="000000"/>
          <w:sz w:val="28"/>
        </w:rPr>
        <w:t>
</w:t>
      </w:r>
      <w:r>
        <w:rPr>
          <w:rFonts w:ascii="Times New Roman"/>
          <w:b w:val="false"/>
          <w:i w:val="false"/>
          <w:color w:val="000000"/>
          <w:sz w:val="28"/>
        </w:rPr>
        <w:t>
      11) 546-баптың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«оралман мәртебесін алғанға дейін тұрақты тұру мақсатында Қазақстан Республикасына келген этникалық қазақтар;»;</w:t>
      </w:r>
      <w:r>
        <w:br/>
      </w:r>
      <w:r>
        <w:rPr>
          <w:rFonts w:ascii="Times New Roman"/>
          <w:b w:val="false"/>
          <w:i w:val="false"/>
          <w:color w:val="000000"/>
          <w:sz w:val="28"/>
        </w:rPr>
        <w:t>
</w:t>
      </w:r>
      <w:r>
        <w:rPr>
          <w:rFonts w:ascii="Times New Roman"/>
          <w:b w:val="false"/>
          <w:i w:val="false"/>
          <w:color w:val="000000"/>
          <w:sz w:val="28"/>
        </w:rPr>
        <w:t>
      12) 583-баптың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осы бапта өзгеше белгіленбесе, лицензияларды, куәлiктердi немесе рұқсат ету мен тiркеу сипатындағы өзге де құжаттарды берудi жүзеге асыратын уәкiлеттi органдар лицензиялар, куәлiктер немесе рұқсат ету мен тiркеу сипатындағы өзге де құжаттар берiлген (тоқтатылған) салық төлеушiлер және бюджетке басқа да мiндеттi төлемдер алынатын (өндiрiлiп алынатын) объектiлер туралы мәлiметтердi осы Кодекстiң </w:t>
      </w:r>
      <w:r>
        <w:rPr>
          <w:rFonts w:ascii="Times New Roman"/>
          <w:b w:val="false"/>
          <w:i w:val="false"/>
          <w:color w:val="000000"/>
          <w:sz w:val="28"/>
        </w:rPr>
        <w:t>19-бөлiмiнде</w:t>
      </w:r>
      <w:r>
        <w:rPr>
          <w:rFonts w:ascii="Times New Roman"/>
          <w:b w:val="false"/>
          <w:i w:val="false"/>
          <w:color w:val="000000"/>
          <w:sz w:val="28"/>
        </w:rPr>
        <w:t xml:space="preserve"> белгiленген тәртiп пен мерзiмде және уәкiлеттi орган белгiлеген нысандар бойынша өздерiнiң орналасқан жерiндегi салық қызметi органдарына табыс етуге мiндеттi.</w:t>
      </w:r>
      <w:r>
        <w:br/>
      </w:r>
      <w:r>
        <w:rPr>
          <w:rFonts w:ascii="Times New Roman"/>
          <w:b w:val="false"/>
          <w:i w:val="false"/>
          <w:color w:val="000000"/>
          <w:sz w:val="28"/>
        </w:rPr>
        <w:t>
</w:t>
      </w:r>
      <w:r>
        <w:rPr>
          <w:rFonts w:ascii="Times New Roman"/>
          <w:b w:val="false"/>
          <w:i w:val="false"/>
          <w:color w:val="000000"/>
          <w:sz w:val="28"/>
        </w:rPr>
        <w:t>
      Еңбекші көшіп келушіге рұқсаттар беруді жүзеге асыратын ішкі істер органдары еңбекші көшіп келушіге рұқсаттар берілген салық төлеушілер туралы мәлiметтердi уәкiлеттi орган белгiлеген тәртiппен, мерзiмде және нысандар бойынша өздерiнiң орналасқан жерiндегi салық қызметi органдарына табыс етуге мiндеттi.».</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1991 ж., № 52, 636-құжат; 1995 ж., № 19, 117-құжат; Қазақстан Республикасы Парламентiнiң Жаршысы, 2002 ж., № 10, 101-құжат; 2004 ж., № 19, 115-құжат; № 23, 142-құжат; 2007 ж., № 10, 69-құжат; 2009 ж., № 8, 44-құжат; 2011 ж., № 16, 128-құжат; 2012 ж., № 8, 64-құжат; 2013 ж., № 9, 51-құжат):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«Жеңiлдетiлген тәртiппен (тiркеу тәртiбiмен) Қазақстан Республикасының азаматтығына: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заңды негіздерде кемінде төрт жыл тұрақты тұратын не Қазақстан Республикасының азаматтарымен кемінде үш жыл некеде тұрған оралмандар;</w:t>
      </w:r>
      <w:r>
        <w:br/>
      </w:r>
      <w:r>
        <w:rPr>
          <w:rFonts w:ascii="Times New Roman"/>
          <w:b w:val="false"/>
          <w:i w:val="false"/>
          <w:color w:val="000000"/>
          <w:sz w:val="28"/>
        </w:rPr>
        <w:t>
</w:t>
      </w:r>
      <w:r>
        <w:rPr>
          <w:rFonts w:ascii="Times New Roman"/>
          <w:b w:val="false"/>
          <w:i w:val="false"/>
          <w:color w:val="000000"/>
          <w:sz w:val="28"/>
        </w:rPr>
        <w:t>
      2) тұрған мерзiмiне қарамастан, Қазақстан Республикасының аумағында заңды негіздерде тұрақты тұратын, өздерінің ерік қалауынан тыс азаматтығынан айырылған немесе азаматтығын жоғалтқан жаппай саяси қуғын-сүргiннiң ақталған құрбандары, сондай-ақ олардың ұрпақтары қабылдануы мүмкiн.».</w:t>
      </w:r>
      <w:r>
        <w:br/>
      </w:r>
      <w:r>
        <w:rPr>
          <w:rFonts w:ascii="Times New Roman"/>
          <w:b w:val="false"/>
          <w:i w:val="false"/>
          <w:color w:val="000000"/>
          <w:sz w:val="28"/>
        </w:rPr>
        <w:t>
</w:t>
      </w:r>
      <w:r>
        <w:rPr>
          <w:rFonts w:ascii="Times New Roman"/>
          <w:b w:val="false"/>
          <w:i w:val="false"/>
          <w:color w:val="000000"/>
          <w:sz w:val="28"/>
        </w:rPr>
        <w:t>
      5.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9-10, 68-құжат; Қазақстан Республикасы Парламентiнiң Жаршысы, 1997 ж., № 12, 184-құжат; 2001 ж., № 8, 50, 54-құжаттар; № 21-22, 285-құжат; 2006 ж., № 5-6, 31-құжат; 2007 ж., № 3, 23-құжат; № 20, 152-құжат; 2009 ж., № 17, 82-құжат; № 24, 122-құжат; 2011 ж., № 16, 128-құжат; 2013 ж., № 2, 10-құжат; № 9, 51-құжат):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екінші бөлігі «Оралмандарды» деген сөзден </w:t>
      </w:r>
      <w:r>
        <w:br/>
      </w:r>
      <w:r>
        <w:rPr>
          <w:rFonts w:ascii="Times New Roman"/>
          <w:b w:val="false"/>
          <w:i w:val="false"/>
          <w:color w:val="000000"/>
          <w:sz w:val="28"/>
        </w:rPr>
        <w:t>
</w:t>
      </w:r>
      <w:r>
        <w:rPr>
          <w:rFonts w:ascii="Times New Roman"/>
          <w:b w:val="false"/>
          <w:i w:val="false"/>
          <w:color w:val="000000"/>
          <w:sz w:val="28"/>
        </w:rPr>
        <w:t>
кейін «қоныстандыру үшін Үкімет айқындаған өңірлерге келген этникалық қазақтарды»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5"/>
    <w:bookmarkStart w:name="z92" w:id="6"/>
    <w:p>
      <w:pPr>
        <w:spacing w:after="0"/>
        <w:ind w:left="0"/>
        <w:jc w:val="both"/>
      </w:pPr>
      <w:r>
        <w:rPr>
          <w:rFonts w:ascii="Times New Roman"/>
          <w:b w:val="false"/>
          <w:i w:val="false"/>
          <w:color w:val="000000"/>
          <w:sz w:val="28"/>
        </w:rPr>
        <w:t>
</w:t>
      </w:r>
      <w:r>
        <w:rPr>
          <w:rFonts w:ascii="Times New Roman"/>
          <w:b/>
          <w:i w:val="false"/>
          <w:color w:val="000000"/>
          <w:sz w:val="28"/>
        </w:rPr>
        <w:t>      «22-бап. Қазақстан Республикасына келу</w:t>
      </w:r>
    </w:p>
    <w:bookmarkEnd w:id="6"/>
    <w:bookmarkStart w:name="z59" w:id="7"/>
    <w:p>
      <w:pPr>
        <w:spacing w:after="0"/>
        <w:ind w:left="0"/>
        <w:jc w:val="both"/>
      </w:pPr>
      <w:r>
        <w:rPr>
          <w:rFonts w:ascii="Times New Roman"/>
          <w:b w:val="false"/>
          <w:i w:val="false"/>
          <w:color w:val="000000"/>
          <w:sz w:val="28"/>
        </w:rPr>
        <w:t>
      Егер Қазақстан Республикасының тиiстi тараппен келiсiмiнде өзгеше тәртiп белгіленбесе немесе Қазақстан Республикасының Үкіметі өзгеше тәртіп белгілемесе, шетелдiктер жарамды шетелдік паспорттар немесе оны алмастыратын құжаттар бойынша Қазақстан Республикасының келу визалары болған кезде Қазақстан Республикасына келе алады.</w:t>
      </w:r>
      <w:r>
        <w:br/>
      </w:r>
      <w:r>
        <w:rPr>
          <w:rFonts w:ascii="Times New Roman"/>
          <w:b w:val="false"/>
          <w:i w:val="false"/>
          <w:color w:val="000000"/>
          <w:sz w:val="28"/>
        </w:rPr>
        <w:t>
</w:t>
      </w:r>
      <w:r>
        <w:rPr>
          <w:rFonts w:ascii="Times New Roman"/>
          <w:b w:val="false"/>
          <w:i w:val="false"/>
          <w:color w:val="000000"/>
          <w:sz w:val="28"/>
        </w:rPr>
        <w:t>
      Шетелдіктің Қазақстан Республикасына келуіне:</w:t>
      </w:r>
      <w:r>
        <w:br/>
      </w:r>
      <w:r>
        <w:rPr>
          <w:rFonts w:ascii="Times New Roman"/>
          <w:b w:val="false"/>
          <w:i w:val="false"/>
          <w:color w:val="000000"/>
          <w:sz w:val="28"/>
        </w:rPr>
        <w:t>
</w:t>
      </w:r>
      <w:r>
        <w:rPr>
          <w:rFonts w:ascii="Times New Roman"/>
          <w:b w:val="false"/>
          <w:i w:val="false"/>
          <w:color w:val="000000"/>
          <w:sz w:val="28"/>
        </w:rPr>
        <w:t>
      1) ұлттық қауіпсіздікті, қоғамдық тәртіп пен халықтың денсаулығын қорғауды қамтамасыз ету мүддесі үшін;</w:t>
      </w:r>
      <w:r>
        <w:br/>
      </w:r>
      <w:r>
        <w:rPr>
          <w:rFonts w:ascii="Times New Roman"/>
          <w:b w:val="false"/>
          <w:i w:val="false"/>
          <w:color w:val="000000"/>
          <w:sz w:val="28"/>
        </w:rPr>
        <w:t>
</w:t>
      </w:r>
      <w:r>
        <w:rPr>
          <w:rFonts w:ascii="Times New Roman"/>
          <w:b w:val="false"/>
          <w:i w:val="false"/>
          <w:color w:val="000000"/>
          <w:sz w:val="28"/>
        </w:rPr>
        <w:t>
      2) егер оның iс-әрекетi конституциялық құрылысты күштеп өзгертуге бағытталса;</w:t>
      </w:r>
      <w:r>
        <w:br/>
      </w:r>
      <w:r>
        <w:rPr>
          <w:rFonts w:ascii="Times New Roman"/>
          <w:b w:val="false"/>
          <w:i w:val="false"/>
          <w:color w:val="000000"/>
          <w:sz w:val="28"/>
        </w:rPr>
        <w:t>
</w:t>
      </w:r>
      <w:r>
        <w:rPr>
          <w:rFonts w:ascii="Times New Roman"/>
          <w:b w:val="false"/>
          <w:i w:val="false"/>
          <w:color w:val="000000"/>
          <w:sz w:val="28"/>
        </w:rPr>
        <w:t>
      3) егер ол Қазақстан Республикасының егемендiгi мен тәуелсіздігіне қарсы шықса, оның аумағының бiрлiгi мен тұтастығын бұзуға шақырса;</w:t>
      </w:r>
      <w:r>
        <w:br/>
      </w:r>
      <w:r>
        <w:rPr>
          <w:rFonts w:ascii="Times New Roman"/>
          <w:b w:val="false"/>
          <w:i w:val="false"/>
          <w:color w:val="000000"/>
          <w:sz w:val="28"/>
        </w:rPr>
        <w:t>
</w:t>
      </w:r>
      <w:r>
        <w:rPr>
          <w:rFonts w:ascii="Times New Roman"/>
          <w:b w:val="false"/>
          <w:i w:val="false"/>
          <w:color w:val="000000"/>
          <w:sz w:val="28"/>
        </w:rPr>
        <w:t>
      4) егер ол ұлтаралық және дiни араздықты тудырса;</w:t>
      </w:r>
      <w:r>
        <w:br/>
      </w:r>
      <w:r>
        <w:rPr>
          <w:rFonts w:ascii="Times New Roman"/>
          <w:b w:val="false"/>
          <w:i w:val="false"/>
          <w:color w:val="000000"/>
          <w:sz w:val="28"/>
        </w:rPr>
        <w:t>
</w:t>
      </w: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r>
        <w:br/>
      </w:r>
      <w:r>
        <w:rPr>
          <w:rFonts w:ascii="Times New Roman"/>
          <w:b w:val="false"/>
          <w:i w:val="false"/>
          <w:color w:val="000000"/>
          <w:sz w:val="28"/>
        </w:rPr>
        <w:t>
</w:t>
      </w:r>
      <w:r>
        <w:rPr>
          <w:rFonts w:ascii="Times New Roman"/>
          <w:b w:val="false"/>
          <w:i w:val="false"/>
          <w:color w:val="000000"/>
          <w:sz w:val="28"/>
        </w:rPr>
        <w:t>
      6) егер ол террористік немесе экстремистік ұйымдарға тиесілі болса, террористiк немесе экстремистік іс-әрекетi үшiн сотталған болса не оның іс-әрекетін сот аса қауіпті рецидив деп таныса;</w:t>
      </w:r>
      <w:r>
        <w:br/>
      </w:r>
      <w:r>
        <w:rPr>
          <w:rFonts w:ascii="Times New Roman"/>
          <w:b w:val="false"/>
          <w:i w:val="false"/>
          <w:color w:val="000000"/>
          <w:sz w:val="28"/>
        </w:rPr>
        <w:t>
</w:t>
      </w:r>
      <w:r>
        <w:rPr>
          <w:rFonts w:ascii="Times New Roman"/>
          <w:b w:val="false"/>
          <w:i w:val="false"/>
          <w:color w:val="000000"/>
          <w:sz w:val="28"/>
        </w:rPr>
        <w:t>
      7) егер ол Қазақстан Республикасында алдыңғы болған кезеңде қылмыстық немесе әкімшілік құқық бұзушылық жасағаны үшін өзіне қолданылған жазаны өтемеген болса;</w:t>
      </w:r>
      <w:r>
        <w:br/>
      </w:r>
      <w:r>
        <w:rPr>
          <w:rFonts w:ascii="Times New Roman"/>
          <w:b w:val="false"/>
          <w:i w:val="false"/>
          <w:color w:val="000000"/>
          <w:sz w:val="28"/>
        </w:rPr>
        <w:t>
</w:t>
      </w: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етпесе;</w:t>
      </w:r>
      <w:r>
        <w:br/>
      </w:r>
      <w:r>
        <w:rPr>
          <w:rFonts w:ascii="Times New Roman"/>
          <w:b w:val="false"/>
          <w:i w:val="false"/>
          <w:color w:val="000000"/>
          <w:sz w:val="28"/>
        </w:rPr>
        <w:t>
</w:t>
      </w:r>
      <w:r>
        <w:rPr>
          <w:rFonts w:ascii="Times New Roman"/>
          <w:b w:val="false"/>
          <w:i w:val="false"/>
          <w:color w:val="000000"/>
          <w:sz w:val="28"/>
        </w:rPr>
        <w:t>
      9) егер ол,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Республикасының Үкiметi айқындайтын тәртiппен Қазақстан Республикасында болу және одан кету үшiн қажеттi қаражатының бар екендiгi туралы растауды ұсынбаса;</w:t>
      </w:r>
      <w:r>
        <w:br/>
      </w:r>
      <w:r>
        <w:rPr>
          <w:rFonts w:ascii="Times New Roman"/>
          <w:b w:val="false"/>
          <w:i w:val="false"/>
          <w:color w:val="000000"/>
          <w:sz w:val="28"/>
        </w:rPr>
        <w:t>
</w:t>
      </w:r>
      <w:r>
        <w:rPr>
          <w:rFonts w:ascii="Times New Roman"/>
          <w:b w:val="false"/>
          <w:i w:val="false"/>
          <w:color w:val="000000"/>
          <w:sz w:val="28"/>
        </w:rPr>
        <w:t>
      10) егер ол келу туралы өтiнiшхат жолдаған кезде өзi жөнiнде жалған мәлiметтер хабарлаған болса немесе қажеттi құжаттарды Қазақстан Республикасының заңнамасында белгiленген мерзiмде табыс етпесе;</w:t>
      </w:r>
      <w:r>
        <w:br/>
      </w:r>
      <w:r>
        <w:rPr>
          <w:rFonts w:ascii="Times New Roman"/>
          <w:b w:val="false"/>
          <w:i w:val="false"/>
          <w:color w:val="000000"/>
          <w:sz w:val="28"/>
        </w:rPr>
        <w:t>
</w:t>
      </w:r>
      <w:r>
        <w:rPr>
          <w:rFonts w:ascii="Times New Roman"/>
          <w:b w:val="false"/>
          <w:i w:val="false"/>
          <w:color w:val="000000"/>
          <w:sz w:val="28"/>
        </w:rPr>
        <w:t>
      11) онда Қазақстан Республикасына келу үшін қарсы айғақтар болып табылатын аурулары болған кезде тыйым салынады.</w:t>
      </w:r>
      <w:r>
        <w:br/>
      </w:r>
      <w:r>
        <w:rPr>
          <w:rFonts w:ascii="Times New Roman"/>
          <w:b w:val="false"/>
          <w:i w:val="false"/>
          <w:color w:val="000000"/>
          <w:sz w:val="28"/>
        </w:rPr>
        <w:t>
</w:t>
      </w:r>
      <w:r>
        <w:rPr>
          <w:rFonts w:ascii="Times New Roman"/>
          <w:b w:val="false"/>
          <w:i w:val="false"/>
          <w:color w:val="000000"/>
          <w:sz w:val="28"/>
        </w:rPr>
        <w:t>
      Бұрын Қазақстан Республикасынан шығарып жiберiлген шетелдiктерге шығарып жiберу туралы шешiм шығарылған күннен бастап бес жыл бойы Қазақстан Республикасына келуге тыйым салынады.</w:t>
      </w:r>
      <w:r>
        <w:br/>
      </w:r>
      <w:r>
        <w:rPr>
          <w:rFonts w:ascii="Times New Roman"/>
          <w:b w:val="false"/>
          <w:i w:val="false"/>
          <w:color w:val="000000"/>
          <w:sz w:val="28"/>
        </w:rPr>
        <w:t>
</w:t>
      </w: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бір жыл ішінде қабылдаушы тұлғалар көшіп келушілерді уақтылы тіркеу, олардың Қазақстан Республикасында болу, ел аумағында жүріп-тұру құқығына құжаттарды ресімдеу және болудың белгілі бір мерзімі өткеннен кейін Қазақстан Республикасынан кетуін қамтамасыз ету бойынша шаралар қабылдамағаны үшін жауапкершілікке тартылса, қаралмайды.</w:t>
      </w:r>
      <w:r>
        <w:br/>
      </w:r>
      <w:r>
        <w:rPr>
          <w:rFonts w:ascii="Times New Roman"/>
          <w:b w:val="false"/>
          <w:i w:val="false"/>
          <w:color w:val="000000"/>
          <w:sz w:val="28"/>
        </w:rPr>
        <w:t>
</w:t>
      </w:r>
      <w:r>
        <w:rPr>
          <w:rFonts w:ascii="Times New Roman"/>
          <w:b w:val="false"/>
          <w:i w:val="false"/>
          <w:color w:val="000000"/>
          <w:sz w:val="28"/>
        </w:rPr>
        <w:t>
      Қазақстан Республикасына келу кезiнде шетелдiктерге Қазақстан Республикасының Үкiметi көздеген тәртiппен көшi-қон карточкалары берiледi.</w:t>
      </w:r>
      <w:r>
        <w:br/>
      </w:r>
      <w:r>
        <w:rPr>
          <w:rFonts w:ascii="Times New Roman"/>
          <w:b w:val="false"/>
          <w:i w:val="false"/>
          <w:color w:val="000000"/>
          <w:sz w:val="28"/>
        </w:rPr>
        <w:t>
</w:t>
      </w:r>
      <w:r>
        <w:rPr>
          <w:rFonts w:ascii="Times New Roman"/>
          <w:b w:val="false"/>
          <w:i w:val="false"/>
          <w:color w:val="000000"/>
          <w:sz w:val="28"/>
        </w:rPr>
        <w:t>
      Келу визаларын немесе оларға сәйкес келетiн басқа да құжаттарды Қазақстан Республикасының дипломатиялық өкiлдiктерi және консулдық мекемелерi немесе жекелеген жағдайларда бұған арнайы уәкiлдiк берiлген Қазақстан Республикасының өкiлдерi бередi.</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халықаралық шарттарында өзгеше көзделмесе, қабылдаушы тұлғалардың шақырулары немесе Қазақстан Республикасының бұған уәкілеттік берілген мемлекеттік органдарының рұқсаты виза беру үшiн негiз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23-баптың</w:t>
      </w:r>
      <w:r>
        <w:rPr>
          <w:rFonts w:ascii="Times New Roman"/>
          <w:b w:val="false"/>
          <w:i w:val="false"/>
          <w:color w:val="000000"/>
          <w:sz w:val="28"/>
        </w:rPr>
        <w:t xml:space="preserve"> бірінші бөлігі «өзгеше тәртiп белгiленбесе» деген сөздерден кейін «немесе Қазақстан Республикасының Үкіметі өзгеше тәртiп белгiлемесе»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Парламентiнiң Жаршысы, 1997 ж., № 7, 79-құжат; № 12, 184-құжат; 1998 ж., № 17-18, 225-құжат; № 23, 416-құжат; № 24, 436-құжат; 1999 ж., № 8, 233, 247-құжаттар; № 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 № 9, 51-құжат; № 12, 57-құжат; № 14, 75-құжат; № 16, 83-құжат):</w:t>
      </w:r>
      <w:r>
        <w:br/>
      </w:r>
      <w:r>
        <w:rPr>
          <w:rFonts w:ascii="Times New Roman"/>
          <w:b w:val="false"/>
          <w:i w:val="false"/>
          <w:color w:val="000000"/>
          <w:sz w:val="28"/>
        </w:rPr>
        <w:t>
</w:t>
      </w:r>
      <w:r>
        <w:rPr>
          <w:rFonts w:ascii="Times New Roman"/>
          <w:b w:val="false"/>
          <w:i w:val="false"/>
          <w:color w:val="000000"/>
          <w:sz w:val="28"/>
        </w:rPr>
        <w:t>
      5-1-баптың 1-тармағының </w:t>
      </w:r>
      <w:r>
        <w:rPr>
          <w:rFonts w:ascii="Times New Roman"/>
          <w:b w:val="false"/>
          <w:i w:val="false"/>
          <w:color w:val="000000"/>
          <w:sz w:val="28"/>
        </w:rPr>
        <w:t>36) тармақшасындағы</w:t>
      </w:r>
      <w:r>
        <w:rPr>
          <w:rFonts w:ascii="Times New Roman"/>
          <w:b w:val="false"/>
          <w:i w:val="false"/>
          <w:color w:val="000000"/>
          <w:sz w:val="28"/>
        </w:rPr>
        <w:t xml:space="preserve"> «көшiп кету мен көшiп келу саласындағы заңдарының» деген сөздер «халықтың көші-қоны саласындағы заңнамасының»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 және 10-1)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еңбекші көшіп келушіге рұқсат – жұмыс беруші жеке тұлғалардың үй шаруашылығында жұмыстар орындау (қызметтер көрсету) үшін ішкі істер органдары еңбекші көшіп келушіге беретін, белгіленген нысандағы құжат;»;</w:t>
      </w:r>
      <w:r>
        <w:br/>
      </w:r>
      <w:r>
        <w:rPr>
          <w:rFonts w:ascii="Times New Roman"/>
          <w:b w:val="false"/>
          <w:i w:val="false"/>
          <w:color w:val="000000"/>
          <w:sz w:val="28"/>
        </w:rPr>
        <w:t>
</w:t>
      </w:r>
      <w:r>
        <w:rPr>
          <w:rFonts w:ascii="Times New Roman"/>
          <w:b w:val="false"/>
          <w:i w:val="false"/>
          <w:color w:val="000000"/>
          <w:sz w:val="28"/>
        </w:rPr>
        <w:t>
      «10-1) қабылдаушы тұлға – шетелдіктерді Қазақстан Республикасына уақытша тұру үшін шақыру туралы және (немесе) оларды тіркеу туралы өтініш жасайтын, Қазақстан Республикасында тұрақты тұратын Қазақстан Республикасының азаматы, шетелдік және азаматтығы жоқ адам немесе Қазақстан Республикасында тіркелген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оралман – тарихи отанында тұрақты тұру мақсатында Қазақстан Республикасына келген және Қазақстан Республикасының Үкіметі айқындайтын өңірлерге қоныстандырылатын және осы Заңда белгiленген тәртiппен тиiстi мәртебе алған, Қазақстан Республикасы егемендiк алған кезде одан тыс жерде тұрақты тұрған этникалық қазақ және оның Қазақстан Республикасы егемендiк алғаннан кейiн одан тыс жерде туған және тұрақты тұрған ұлты қазақ балалары;»;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тармақшалардағы</w:t>
      </w:r>
      <w:r>
        <w:rPr>
          <w:rFonts w:ascii="Times New Roman"/>
          <w:b w:val="false"/>
          <w:i w:val="false"/>
          <w:color w:val="000000"/>
          <w:sz w:val="28"/>
        </w:rPr>
        <w:t xml:space="preserve"> «халықтың көшi-қоны мәселелерi жөнiндегi уәкiлеттi орган» деген сөздер «ішкі істер органдары»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оралмандарды қоныстандыру үшін өңірлерді айқындайды;»;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w:t>
      </w:r>
      <w:r>
        <w:rPr>
          <w:rFonts w:ascii="Times New Roman"/>
          <w:b w:val="false"/>
          <w:i w:val="false"/>
          <w:color w:val="000000"/>
          <w:sz w:val="28"/>
        </w:rPr>
        <w:t xml:space="preserve">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еңбекші көшіп келушіге рұқсаттар береді және оларды кері қайтарып алады;»;</w:t>
      </w:r>
      <w:r>
        <w:br/>
      </w:r>
      <w:r>
        <w:rPr>
          <w:rFonts w:ascii="Times New Roman"/>
          <w:b w:val="false"/>
          <w:i w:val="false"/>
          <w:color w:val="000000"/>
          <w:sz w:val="28"/>
        </w:rPr>
        <w:t>
</w:t>
      </w:r>
      <w:r>
        <w:rPr>
          <w:rFonts w:ascii="Times New Roman"/>
          <w:b w:val="false"/>
          <w:i w:val="false"/>
          <w:color w:val="000000"/>
          <w:sz w:val="28"/>
        </w:rPr>
        <w:t>
      4) 10-баптың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оралман мәртебесін беру туралы өтініш берген этникалық қазақтарды Қазақстан Республикасының Үкіметі айқындаған оралмандарды қоныстандыру өңірлері туралы хабардар етеді, Қазақстан Республикасына келу туралы өтiнiш берген көшiп келушiлердiң құжаттарын қабылдап, тiркейдi, оларды ұлттық қауiпсiздiк органына жiбередi, Қазақстан Республикасына тұрақты тұру үшін келуге визалар ресімдейді;»;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«оралмандардың көшiп келу,»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Үкіметіне оралмандарды қоныстандыру үшін өңірлерді айқындау туралы ұсыныстар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«оралмандардың көшiп келу, iшкi көшiп-қонушылардың қоныс аудару квоталарын және шетелдiк жұмыс күшiн тартуға арналған квоталарды» деген сөздер «iшкi көшiп-қонушылардың қоныс аудару квоталарын және шетелдiк жұмыс күшiн тартуға арналған квоталарды»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7"/>
    <w:bookmarkStart w:name="z125" w:id="8"/>
    <w:p>
      <w:pPr>
        <w:spacing w:after="0"/>
        <w:ind w:left="0"/>
        <w:jc w:val="both"/>
      </w:pPr>
      <w:r>
        <w:rPr>
          <w:rFonts w:ascii="Times New Roman"/>
          <w:b w:val="false"/>
          <w:i w:val="false"/>
          <w:color w:val="000000"/>
          <w:sz w:val="28"/>
        </w:rPr>
        <w:t>
</w:t>
      </w:r>
      <w:r>
        <w:rPr>
          <w:rFonts w:ascii="Times New Roman"/>
          <w:b/>
          <w:i w:val="false"/>
          <w:color w:val="000000"/>
          <w:sz w:val="28"/>
        </w:rPr>
        <w:t>      «15-бап. Жергілікті атқарушы органдардың құзыреті</w:t>
      </w:r>
    </w:p>
    <w:bookmarkEnd w:id="8"/>
    <w:bookmarkStart w:name="z104" w:id="9"/>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r>
        <w:br/>
      </w:r>
      <w:r>
        <w:rPr>
          <w:rFonts w:ascii="Times New Roman"/>
          <w:b w:val="false"/>
          <w:i w:val="false"/>
          <w:color w:val="000000"/>
          <w:sz w:val="28"/>
        </w:rPr>
        <w:t>
</w:t>
      </w:r>
      <w:r>
        <w:rPr>
          <w:rFonts w:ascii="Times New Roman"/>
          <w:b w:val="false"/>
          <w:i w:val="false"/>
          <w:color w:val="000000"/>
          <w:sz w:val="28"/>
        </w:rPr>
        <w:t>
      1) өз құзыретi шегiнде халықтың көшi-қоны саласындағы мемлекеттiк саясатты iске асырады;</w:t>
      </w:r>
      <w:r>
        <w:br/>
      </w:r>
      <w:r>
        <w:rPr>
          <w:rFonts w:ascii="Times New Roman"/>
          <w:b w:val="false"/>
          <w:i w:val="false"/>
          <w:color w:val="000000"/>
          <w:sz w:val="28"/>
        </w:rPr>
        <w:t>
</w:t>
      </w:r>
      <w:r>
        <w:rPr>
          <w:rFonts w:ascii="Times New Roman"/>
          <w:b w:val="false"/>
          <w:i w:val="false"/>
          <w:color w:val="000000"/>
          <w:sz w:val="28"/>
        </w:rPr>
        <w:t>
      2) оралмандар мен көшiп келушiлердiң Қазақстан Республикасының заңнамасына сәйкес медициналық көмек алуын қамтамасыз етедi;</w:t>
      </w:r>
      <w:r>
        <w:br/>
      </w:r>
      <w:r>
        <w:rPr>
          <w:rFonts w:ascii="Times New Roman"/>
          <w:b w:val="false"/>
          <w:i w:val="false"/>
          <w:color w:val="000000"/>
          <w:sz w:val="28"/>
        </w:rPr>
        <w:t>
</w:t>
      </w:r>
      <w:r>
        <w:rPr>
          <w:rFonts w:ascii="Times New Roman"/>
          <w:b w:val="false"/>
          <w:i w:val="false"/>
          <w:color w:val="000000"/>
          <w:sz w:val="28"/>
        </w:rPr>
        <w:t>
      3) халықтың көшi-қоны мәселелерi жөнiндегi уәкiлеттi органға еңбек ресурстарының қажеттiлiгiн ескере отырып, iшкi көшiп-қонушылардың қоныс аудару квотасын қалыптастыру жөнiнде ұсыныстар енгiзедi;</w:t>
      </w:r>
      <w:r>
        <w:br/>
      </w:r>
      <w:r>
        <w:rPr>
          <w:rFonts w:ascii="Times New Roman"/>
          <w:b w:val="false"/>
          <w:i w:val="false"/>
          <w:color w:val="000000"/>
          <w:sz w:val="28"/>
        </w:rPr>
        <w:t>
</w:t>
      </w:r>
      <w:r>
        <w:rPr>
          <w:rFonts w:ascii="Times New Roman"/>
          <w:b w:val="false"/>
          <w:i w:val="false"/>
          <w:color w:val="000000"/>
          <w:sz w:val="28"/>
        </w:rPr>
        <w:t>
      4) халықтың көшi-қоны мәселелерi жөнiндегi уәкiлеттi органға шетелдiк жұмыс күшiн тартуға арналған квотаны қалыптастыру жөнiнде ұсыныстар енгiзедi;</w:t>
      </w:r>
      <w:r>
        <w:br/>
      </w:r>
      <w:r>
        <w:rPr>
          <w:rFonts w:ascii="Times New Roman"/>
          <w:b w:val="false"/>
          <w:i w:val="false"/>
          <w:color w:val="000000"/>
          <w:sz w:val="28"/>
        </w:rPr>
        <w:t>
</w:t>
      </w:r>
      <w:r>
        <w:rPr>
          <w:rFonts w:ascii="Times New Roman"/>
          <w:b w:val="false"/>
          <w:i w:val="false"/>
          <w:color w:val="000000"/>
          <w:sz w:val="28"/>
        </w:rPr>
        <w:t>
      5) еңбекші көшіп-қонушыларды есепке алуды және тiркеудi жүзеге асырады;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азаматтарынан қоныс аударушы мәртебесiн беруге және iшкi көшiп-қонушылардың қоныс аудару квотасына енгiзуге қажеттi құжаттарымен қоса берген өтiнiштi қабылдайды;</w:t>
      </w:r>
      <w:r>
        <w:br/>
      </w:r>
      <w:r>
        <w:rPr>
          <w:rFonts w:ascii="Times New Roman"/>
          <w:b w:val="false"/>
          <w:i w:val="false"/>
          <w:color w:val="000000"/>
          <w:sz w:val="28"/>
        </w:rPr>
        <w:t>
</w:t>
      </w:r>
      <w:r>
        <w:rPr>
          <w:rFonts w:ascii="Times New Roman"/>
          <w:b w:val="false"/>
          <w:i w:val="false"/>
          <w:color w:val="000000"/>
          <w:sz w:val="28"/>
        </w:rPr>
        <w:t>
      7) қоныс аударушы мәртебесін беру, ішкі көшіп-қонушылардың қоныс аудару квотасына енгізу және ішкі көшіп-қонушылардың қоныс аудару квотасына енгізілген қоныс аударушыларға біржолғы жәрдемақылар төлеуді тағайындау туралы шешімдер қабылдайды;</w:t>
      </w:r>
      <w:r>
        <w:br/>
      </w:r>
      <w:r>
        <w:rPr>
          <w:rFonts w:ascii="Times New Roman"/>
          <w:b w:val="false"/>
          <w:i w:val="false"/>
          <w:color w:val="000000"/>
          <w:sz w:val="28"/>
        </w:rPr>
        <w:t>
</w:t>
      </w:r>
      <w:r>
        <w:rPr>
          <w:rFonts w:ascii="Times New Roman"/>
          <w:b w:val="false"/>
          <w:i w:val="false"/>
          <w:color w:val="000000"/>
          <w:sz w:val="28"/>
        </w:rPr>
        <w:t>
      8) қоныс аударушы куәлiктерiн бередi;</w:t>
      </w:r>
      <w:r>
        <w:br/>
      </w:r>
      <w:r>
        <w:rPr>
          <w:rFonts w:ascii="Times New Roman"/>
          <w:b w:val="false"/>
          <w:i w:val="false"/>
          <w:color w:val="000000"/>
          <w:sz w:val="28"/>
        </w:rPr>
        <w:t>
</w:t>
      </w:r>
      <w:r>
        <w:rPr>
          <w:rFonts w:ascii="Times New Roman"/>
          <w:b w:val="false"/>
          <w:i w:val="false"/>
          <w:color w:val="000000"/>
          <w:sz w:val="28"/>
        </w:rPr>
        <w:t>
      9) оралмандарды бейiмдеу және ықпалдастыру орталықтарының, уақытша орналастыру орталықтарының қызметiн ұйымдастырады;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көшiп-қонушылардың балаларының бiлiм алу құқығын қамтамасыз ету жөнiнде шаралар қабылдайды;</w:t>
      </w:r>
      <w:r>
        <w:br/>
      </w:r>
      <w:r>
        <w:rPr>
          <w:rFonts w:ascii="Times New Roman"/>
          <w:b w:val="false"/>
          <w:i w:val="false"/>
          <w:color w:val="000000"/>
          <w:sz w:val="28"/>
        </w:rPr>
        <w:t>
</w:t>
      </w:r>
      <w:r>
        <w:rPr>
          <w:rFonts w:ascii="Times New Roman"/>
          <w:b w:val="false"/>
          <w:i w:val="false"/>
          <w:color w:val="000000"/>
          <w:sz w:val="28"/>
        </w:rPr>
        <w:t>
      11) жұмыс берушiлерге тиiстi әкiмшiлiк-аумақтық бірлік аумағында еңбек қызметiн жүзеге асыру үшiн халықтың көшi-қоны мәселелерi жөнiндегi уәкiлеттi орган бөлген квота шегiнде шетелдiк жұмыс күшiн тартуға рұқсаттарды бередi, сондай-ақ көрсетiлген рұқсаттарды тоқтата тұрады және қайтарып алады;</w:t>
      </w:r>
      <w:r>
        <w:br/>
      </w:r>
      <w:r>
        <w:rPr>
          <w:rFonts w:ascii="Times New Roman"/>
          <w:b w:val="false"/>
          <w:i w:val="false"/>
          <w:color w:val="000000"/>
          <w:sz w:val="28"/>
        </w:rPr>
        <w:t>
</w:t>
      </w:r>
      <w:r>
        <w:rPr>
          <w:rFonts w:ascii="Times New Roman"/>
          <w:b w:val="false"/>
          <w:i w:val="false"/>
          <w:color w:val="000000"/>
          <w:sz w:val="28"/>
        </w:rPr>
        <w:t>
      12) тiзбесiн Қазақстан Республикасының Үкiметi айқындайтын шетелдiк қызметкерлерге халықтың көшi-қоны мәселелерi жөнiндегi уәкiлеттi орган бөлген квота шегiнде тиiстi әкiмшiлiк-аумақтық бірлік аумағында жұмысқа орналасуға рұқсаттарды бередi, сондай-ақ көрсетiлген рұқсаттарды тоқтата тұрады және қайтарып алады;</w:t>
      </w:r>
      <w:r>
        <w:br/>
      </w:r>
      <w:r>
        <w:rPr>
          <w:rFonts w:ascii="Times New Roman"/>
          <w:b w:val="false"/>
          <w:i w:val="false"/>
          <w:color w:val="000000"/>
          <w:sz w:val="28"/>
        </w:rPr>
        <w:t>
</w:t>
      </w:r>
      <w:r>
        <w:rPr>
          <w:rFonts w:ascii="Times New Roman"/>
          <w:b w:val="false"/>
          <w:i w:val="false"/>
          <w:color w:val="000000"/>
          <w:sz w:val="28"/>
        </w:rPr>
        <w:t>
      13) бизнес-көшiп келушiлердiң уақытша тұруға арналған рұқсаттарының қолданылу мерзiмiн ұзартуға немесе қысқартуға өтініш хат бередi;</w:t>
      </w:r>
      <w:r>
        <w:br/>
      </w:r>
      <w:r>
        <w:rPr>
          <w:rFonts w:ascii="Times New Roman"/>
          <w:b w:val="false"/>
          <w:i w:val="false"/>
          <w:color w:val="000000"/>
          <w:sz w:val="28"/>
        </w:rPr>
        <w:t>
</w:t>
      </w:r>
      <w:r>
        <w:rPr>
          <w:rFonts w:ascii="Times New Roman"/>
          <w:b w:val="false"/>
          <w:i w:val="false"/>
          <w:color w:val="000000"/>
          <w:sz w:val="28"/>
        </w:rPr>
        <w:t>
      14) жергiлiктi мемлекеттiк басқару мүддесiнде Қазақстан Республикасының заңнамасымен жергiлiктi атқарушы органдарға жүктелетін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
      2. Аудандардың, облыстық маңызы бар қалалардың жергiлiктi атқарушы органдары:</w:t>
      </w:r>
      <w:r>
        <w:br/>
      </w:r>
      <w:r>
        <w:rPr>
          <w:rFonts w:ascii="Times New Roman"/>
          <w:b w:val="false"/>
          <w:i w:val="false"/>
          <w:color w:val="000000"/>
          <w:sz w:val="28"/>
        </w:rPr>
        <w:t>
</w:t>
      </w:r>
      <w:r>
        <w:rPr>
          <w:rFonts w:ascii="Times New Roman"/>
          <w:b w:val="false"/>
          <w:i w:val="false"/>
          <w:color w:val="000000"/>
          <w:sz w:val="28"/>
        </w:rPr>
        <w:t>
      1) өз құзыретi шегiнде халықтың көшi-қоны саласындағы мемлекеттiк саясатты iске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халықты жұмыспен қамту туралы заңнамасына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w:t>
      </w:r>
      <w:r>
        <w:rPr>
          <w:rFonts w:ascii="Times New Roman"/>
          <w:b w:val="false"/>
          <w:i w:val="false"/>
          <w:color w:val="000000"/>
          <w:sz w:val="28"/>
        </w:rPr>
        <w:t>
      3)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w:t>
      </w:r>
      <w:r>
        <w:rPr>
          <w:rFonts w:ascii="Times New Roman"/>
          <w:b w:val="false"/>
          <w:i w:val="false"/>
          <w:color w:val="000000"/>
          <w:sz w:val="28"/>
        </w:rPr>
        <w:t>
      4) оралмандарға қазақ тiлiн және өздерiнiң қалауы бойынша орыс тiлiн үйрену үшiн жағдай жасайды;</w:t>
      </w:r>
      <w:r>
        <w:br/>
      </w:r>
      <w:r>
        <w:rPr>
          <w:rFonts w:ascii="Times New Roman"/>
          <w:b w:val="false"/>
          <w:i w:val="false"/>
          <w:color w:val="000000"/>
          <w:sz w:val="28"/>
        </w:rPr>
        <w:t>
</w:t>
      </w:r>
      <w:r>
        <w:rPr>
          <w:rFonts w:ascii="Times New Roman"/>
          <w:b w:val="false"/>
          <w:i w:val="false"/>
          <w:color w:val="000000"/>
          <w:sz w:val="28"/>
        </w:rPr>
        <w:t>
      5) жергiлiктi мемлекеттiк басқару мүддесiнде Қазақстан Республикасының заңнамасымен жергiлiктi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 Оралмандарды қоныстандыру үшін Қазақстан Республикасының Үкіметі айқындаған өңірлерде осы баптың 1 және 2-тармақтарында айқындалған құзыреттен басқа,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оралмандарды есепке алуды және тiркеудi жүзеге асырады;</w:t>
      </w:r>
      <w:r>
        <w:br/>
      </w:r>
      <w:r>
        <w:rPr>
          <w:rFonts w:ascii="Times New Roman"/>
          <w:b w:val="false"/>
          <w:i w:val="false"/>
          <w:color w:val="000000"/>
          <w:sz w:val="28"/>
        </w:rPr>
        <w:t>
</w:t>
      </w:r>
      <w:r>
        <w:rPr>
          <w:rFonts w:ascii="Times New Roman"/>
          <w:b w:val="false"/>
          <w:i w:val="false"/>
          <w:color w:val="000000"/>
          <w:sz w:val="28"/>
        </w:rPr>
        <w:t>
      2)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w:t>
      </w:r>
      <w:r>
        <w:rPr>
          <w:rFonts w:ascii="Times New Roman"/>
          <w:b w:val="false"/>
          <w:i w:val="false"/>
          <w:color w:val="000000"/>
          <w:sz w:val="28"/>
        </w:rPr>
        <w:t>
      3) оралман мәртебесін беру туралы шешім қабылдайды;</w:t>
      </w:r>
      <w:r>
        <w:br/>
      </w:r>
      <w:r>
        <w:rPr>
          <w:rFonts w:ascii="Times New Roman"/>
          <w:b w:val="false"/>
          <w:i w:val="false"/>
          <w:color w:val="000000"/>
          <w:sz w:val="28"/>
        </w:rPr>
        <w:t>
</w:t>
      </w:r>
      <w:r>
        <w:rPr>
          <w:rFonts w:ascii="Times New Roman"/>
          <w:b w:val="false"/>
          <w:i w:val="false"/>
          <w:color w:val="000000"/>
          <w:sz w:val="28"/>
        </w:rPr>
        <w:t>
      4) оралман куәліктерін береді;</w:t>
      </w:r>
      <w:r>
        <w:br/>
      </w:r>
      <w:r>
        <w:rPr>
          <w:rFonts w:ascii="Times New Roman"/>
          <w:b w:val="false"/>
          <w:i w:val="false"/>
          <w:color w:val="000000"/>
          <w:sz w:val="28"/>
        </w:rPr>
        <w:t>
</w:t>
      </w:r>
      <w:r>
        <w:rPr>
          <w:rFonts w:ascii="Times New Roman"/>
          <w:b w:val="false"/>
          <w:i w:val="false"/>
          <w:color w:val="000000"/>
          <w:sz w:val="28"/>
        </w:rPr>
        <w:t>
      5)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w:t>
      </w:r>
      <w:r>
        <w:rPr>
          <w:rFonts w:ascii="Times New Roman"/>
          <w:b w:val="false"/>
          <w:i w:val="false"/>
          <w:color w:val="000000"/>
          <w:sz w:val="28"/>
        </w:rPr>
        <w:t>
      6) оралмандарға жеке қосалқы шаруашылығын жүргiзу, бағбандықпен айналысу және саяжай құрылысын, сондай-ақ шаруа немесе фермер қожалығын және тауарлы ауыл шаруашылығы өндiрiсiн жүргiзу үшiн Қазақстан Республикасының жер заңнамасына сәйкес жер учаскелерiн бередi.»;</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9"/>
    <w:bookmarkStart w:name="z149" w:id="10"/>
    <w:p>
      <w:pPr>
        <w:spacing w:after="0"/>
        <w:ind w:left="0"/>
        <w:jc w:val="both"/>
      </w:pPr>
      <w:r>
        <w:rPr>
          <w:rFonts w:ascii="Times New Roman"/>
          <w:b w:val="false"/>
          <w:i w:val="false"/>
          <w:color w:val="000000"/>
          <w:sz w:val="28"/>
        </w:rPr>
        <w:t>
      </w:t>
      </w:r>
      <w:r>
        <w:rPr>
          <w:rFonts w:ascii="Times New Roman"/>
          <w:b/>
          <w:i w:val="false"/>
          <w:color w:val="000000"/>
          <w:sz w:val="28"/>
        </w:rPr>
        <w:t>«18-бап. Оралман мәртебесiн беруге өтiнiш берудiң тәртiбi</w:t>
      </w:r>
    </w:p>
    <w:bookmarkEnd w:id="10"/>
    <w:bookmarkStart w:name="z137" w:id="11"/>
    <w:p>
      <w:pPr>
        <w:spacing w:after="0"/>
        <w:ind w:left="0"/>
        <w:jc w:val="both"/>
      </w:pPr>
      <w:r>
        <w:rPr>
          <w:rFonts w:ascii="Times New Roman"/>
          <w:b w:val="false"/>
          <w:i w:val="false"/>
          <w:color w:val="000000"/>
          <w:sz w:val="28"/>
        </w:rPr>
        <w:t>
      1. Қазақстан Республикасының аумағына өз бетiнше келген және Қазақстан Республикасында тұрақты тұруға рұқсат алған этникалық қазақтар осы Заңның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жергілікті атқарушы органдарға оралман мәртебесiн беру туралы өтiнiш бередi.</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шегiнен тыс жерлерде тұратын этникалық қазақтар Қазақстан Республикасының шетелдегі мекемелеріне оралман мәртебесін беру туралы өтініш береді.</w:t>
      </w:r>
      <w:r>
        <w:br/>
      </w:r>
      <w:r>
        <w:rPr>
          <w:rFonts w:ascii="Times New Roman"/>
          <w:b w:val="false"/>
          <w:i w:val="false"/>
          <w:color w:val="000000"/>
          <w:sz w:val="28"/>
        </w:rPr>
        <w:t>
</w:t>
      </w:r>
      <w:r>
        <w:rPr>
          <w:rFonts w:ascii="Times New Roman"/>
          <w:b w:val="false"/>
          <w:i w:val="false"/>
          <w:color w:val="000000"/>
          <w:sz w:val="28"/>
        </w:rPr>
        <w:t>
      3. Оралман мәртебесін беру осы Заңның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4. Өтiнiште Қазақстан Республикасының азаматтары болып табылмайтын барлық отбасы мүшелерi:</w:t>
      </w:r>
      <w:r>
        <w:br/>
      </w:r>
      <w:r>
        <w:rPr>
          <w:rFonts w:ascii="Times New Roman"/>
          <w:b w:val="false"/>
          <w:i w:val="false"/>
          <w:color w:val="000000"/>
          <w:sz w:val="28"/>
        </w:rPr>
        <w:t>
</w:t>
      </w:r>
      <w:r>
        <w:rPr>
          <w:rFonts w:ascii="Times New Roman"/>
          <w:b w:val="false"/>
          <w:i w:val="false"/>
          <w:color w:val="000000"/>
          <w:sz w:val="28"/>
        </w:rPr>
        <w:t>
      1) жұбайы (зайыбы);</w:t>
      </w:r>
      <w:r>
        <w:br/>
      </w:r>
      <w:r>
        <w:rPr>
          <w:rFonts w:ascii="Times New Roman"/>
          <w:b w:val="false"/>
          <w:i w:val="false"/>
          <w:color w:val="000000"/>
          <w:sz w:val="28"/>
        </w:rPr>
        <w:t>
</w:t>
      </w:r>
      <w:r>
        <w:rPr>
          <w:rFonts w:ascii="Times New Roman"/>
          <w:b w:val="false"/>
          <w:i w:val="false"/>
          <w:color w:val="000000"/>
          <w:sz w:val="28"/>
        </w:rPr>
        <w:t>
      2) өтiнiш берушiнiң және жұбайының (зайыбының) ата-аналары;</w:t>
      </w:r>
      <w:r>
        <w:br/>
      </w:r>
      <w:r>
        <w:rPr>
          <w:rFonts w:ascii="Times New Roman"/>
          <w:b w:val="false"/>
          <w:i w:val="false"/>
          <w:color w:val="000000"/>
          <w:sz w:val="28"/>
        </w:rPr>
        <w:t>
</w:t>
      </w:r>
      <w:r>
        <w:rPr>
          <w:rFonts w:ascii="Times New Roman"/>
          <w:b w:val="false"/>
          <w:i w:val="false"/>
          <w:color w:val="000000"/>
          <w:sz w:val="28"/>
        </w:rPr>
        <w:t>
      3) балалары (оның iшiнде асырап алған балалары) және олардың отбасы мүшелерi;</w:t>
      </w:r>
      <w:r>
        <w:br/>
      </w:r>
      <w:r>
        <w:rPr>
          <w:rFonts w:ascii="Times New Roman"/>
          <w:b w:val="false"/>
          <w:i w:val="false"/>
          <w:color w:val="000000"/>
          <w:sz w:val="28"/>
        </w:rPr>
        <w:t>
</w:t>
      </w:r>
      <w:r>
        <w:rPr>
          <w:rFonts w:ascii="Times New Roman"/>
          <w:b w:val="false"/>
          <w:i w:val="false"/>
          <w:color w:val="000000"/>
          <w:sz w:val="28"/>
        </w:rPr>
        <w:t>
      4) некеде тұрмайтын, ата-анасы бiр және ата-анасы бөлек аға-iнiлерi мен апа-сiңлiлерi (қарындастары) көрсетiледi.»;</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w:t>
      </w:r>
      <w:r>
        <w:rPr>
          <w:rFonts w:ascii="Times New Roman"/>
          <w:b w:val="false"/>
          <w:i w:val="false"/>
          <w:color w:val="000000"/>
          <w:sz w:val="28"/>
        </w:rPr>
        <w:t xml:space="preserve"> мынадай редакцияда жазылсын:</w:t>
      </w:r>
    </w:p>
    <w:bookmarkEnd w:id="11"/>
    <w:bookmarkStart w:name="z179" w:id="12"/>
    <w:p>
      <w:pPr>
        <w:spacing w:after="0"/>
        <w:ind w:left="0"/>
        <w:jc w:val="both"/>
      </w:pPr>
      <w:r>
        <w:rPr>
          <w:rFonts w:ascii="Times New Roman"/>
          <w:b w:val="false"/>
          <w:i w:val="false"/>
          <w:color w:val="000000"/>
          <w:sz w:val="28"/>
        </w:rPr>
        <w:t>
</w:t>
      </w:r>
      <w:r>
        <w:rPr>
          <w:rFonts w:ascii="Times New Roman"/>
          <w:b/>
          <w:i w:val="false"/>
          <w:color w:val="000000"/>
          <w:sz w:val="28"/>
        </w:rPr>
        <w:t>      «20-бап. Қазақстан Республикасының аумағына келгенге</w:t>
      </w:r>
      <w:r>
        <w:br/>
      </w:r>
      <w:r>
        <w:rPr>
          <w:rFonts w:ascii="Times New Roman"/>
          <w:b w:val="false"/>
          <w:i w:val="false"/>
          <w:color w:val="000000"/>
          <w:sz w:val="28"/>
        </w:rPr>
        <w:t>
</w:t>
      </w:r>
      <w:r>
        <w:rPr>
          <w:rFonts w:ascii="Times New Roman"/>
          <w:b/>
          <w:i w:val="false"/>
          <w:color w:val="000000"/>
          <w:sz w:val="28"/>
        </w:rPr>
        <w:t>               дейiн бұл туралы өтiнiш жасаған этникалық</w:t>
      </w:r>
      <w:r>
        <w:br/>
      </w:r>
      <w:r>
        <w:rPr>
          <w:rFonts w:ascii="Times New Roman"/>
          <w:b w:val="false"/>
          <w:i w:val="false"/>
          <w:color w:val="000000"/>
          <w:sz w:val="28"/>
        </w:rPr>
        <w:t>
</w:t>
      </w:r>
      <w:r>
        <w:rPr>
          <w:rFonts w:ascii="Times New Roman"/>
          <w:b/>
          <w:i w:val="false"/>
          <w:color w:val="000000"/>
          <w:sz w:val="28"/>
        </w:rPr>
        <w:t>               қазақтарға оралман мәртебесiн беру</w:t>
      </w:r>
    </w:p>
    <w:bookmarkEnd w:id="12"/>
    <w:bookmarkStart w:name="z180" w:id="13"/>
    <w:p>
      <w:pPr>
        <w:spacing w:after="0"/>
        <w:ind w:left="0"/>
        <w:jc w:val="both"/>
      </w:pPr>
      <w:r>
        <w:rPr>
          <w:rFonts w:ascii="Times New Roman"/>
          <w:b w:val="false"/>
          <w:i w:val="false"/>
          <w:color w:val="000000"/>
          <w:sz w:val="28"/>
        </w:rPr>
        <w:t>
      1. Қазақстан Республикасының шетелдегi мекемелерi этникалық қазақтардан оралман мәртебесін беру туралы өтiнiштер мен құжаттарды қабылдап алады және оларды тiркеген күннен бастап күнтiзбелiк отыз күннiң iшiнде халықтың көшi-қоны мәселелерi жөнiндегi уәкiлеттi органға жiбередi.</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келгенге дейiн оралман мәртебесін беру туралы өтiнiш жасаған үмiткердiң ұлты жеке басын куәландыратын құжаттарындағы жазба негiзiнде белгiленедi. Мұндай жазба болмаған жағдайда, Қазақстан Республикасының шетелдегi мекемелерi халықтың көшi-қоны мәселелерi жөнiндегi уәкiлеттi органға жiберiлетiн құжаттарға үмiткердiң ұлтын растайтын басқа да құжаттардың көшiрмелерiн қоса бередi.</w:t>
      </w:r>
      <w:r>
        <w:br/>
      </w:r>
      <w:r>
        <w:rPr>
          <w:rFonts w:ascii="Times New Roman"/>
          <w:b w:val="false"/>
          <w:i w:val="false"/>
          <w:color w:val="000000"/>
          <w:sz w:val="28"/>
        </w:rPr>
        <w:t>
</w:t>
      </w:r>
      <w:r>
        <w:rPr>
          <w:rFonts w:ascii="Times New Roman"/>
          <w:b w:val="false"/>
          <w:i w:val="false"/>
          <w:color w:val="000000"/>
          <w:sz w:val="28"/>
        </w:rPr>
        <w:t>
      3. Халықтың көшi-қоны мәселелерi жөнiндегi уәкiлеттi орган этникалық қазақтардың оралман мәртебесін беру туралы өтiнiштерi мен құжаттары келiп түскен күннен бастап бес жұмыс күнi iшiнде оларды оралман мәртебесін беру туралы шешім қабылдау үшiн осы Заңның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жергілікті атқарушы органдарға жiбередi.</w:t>
      </w:r>
      <w:r>
        <w:br/>
      </w:r>
      <w:r>
        <w:rPr>
          <w:rFonts w:ascii="Times New Roman"/>
          <w:b w:val="false"/>
          <w:i w:val="false"/>
          <w:color w:val="000000"/>
          <w:sz w:val="28"/>
        </w:rPr>
        <w:t>
</w:t>
      </w:r>
      <w:r>
        <w:rPr>
          <w:rFonts w:ascii="Times New Roman"/>
          <w:b w:val="false"/>
          <w:i w:val="false"/>
          <w:color w:val="000000"/>
          <w:sz w:val="28"/>
        </w:rPr>
        <w:t>
      Шешім қабылдау үшін осы Заңның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жергілікті атқарушы органдар этникалық қазақтардың өтініштері мен құжаттары келіп түскен күннен бастап бес жұмыс күні ішінде оларды оралман мәртебесін беру туралы өтініш жасаған үміткерлердің Қазақстан Республикасының аумағында қылмыстар немесе құқық бұзушылықтар жасағаны туралы әшкерелейтін мәліметтердің және олардың террористік немесе экстремистік ұйымдарға тиесілігі туралы өзге де ақпараттың бар не жоғы тұрғысынан тексеру үшін тиісті өңірлердің ішкі істер органдарының, ұлттық қауіпсіздік, прокуратура органдарының аумақтық бөлімшелеріне жібереді.</w:t>
      </w:r>
      <w:r>
        <w:br/>
      </w:r>
      <w:r>
        <w:rPr>
          <w:rFonts w:ascii="Times New Roman"/>
          <w:b w:val="false"/>
          <w:i w:val="false"/>
          <w:color w:val="000000"/>
          <w:sz w:val="28"/>
        </w:rPr>
        <w:t>
</w:t>
      </w:r>
      <w:r>
        <w:rPr>
          <w:rFonts w:ascii="Times New Roman"/>
          <w:b w:val="false"/>
          <w:i w:val="false"/>
          <w:color w:val="000000"/>
          <w:sz w:val="28"/>
        </w:rPr>
        <w:t>
      Ішкі істер органдарының аумақтық бөлімшелері, ұлттық қауіпсіздік, прокуратура органдары этникалық қазақтардың өтініштері мен құжаттары тіркелген күннен бастап күнтізбелік отыз күн ішінде этникалық қазақтарға оралман мәртебесін беруге кедергі келтіретін, осы тармақтың екінші бөлігінде көрсетілген негіздердің бар немесе жоқ екені туралы ақпаратты осы Заңның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жергілікті атқарушы органдарға жібереді.</w:t>
      </w:r>
      <w:r>
        <w:br/>
      </w:r>
      <w:r>
        <w:rPr>
          <w:rFonts w:ascii="Times New Roman"/>
          <w:b w:val="false"/>
          <w:i w:val="false"/>
          <w:color w:val="000000"/>
          <w:sz w:val="28"/>
        </w:rPr>
        <w:t>
</w:t>
      </w:r>
      <w:r>
        <w:rPr>
          <w:rFonts w:ascii="Times New Roman"/>
          <w:b w:val="false"/>
          <w:i w:val="false"/>
          <w:color w:val="000000"/>
          <w:sz w:val="28"/>
        </w:rPr>
        <w:t>
      Осы Заңның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жергілікті атқарушы органдар ақпарат келіп түскен күннен бастап күнтізбелік он күн ішінде оралман мәртебесін беру туралы өтініш берген этникалық қазақтарға оралман мәртебесін беру туралы не одан бас тартудың негізделген дәлелді себептерімен оралман мәртебесін беруден бас тарту туралы шешімді дайындайды.</w:t>
      </w:r>
      <w:r>
        <w:br/>
      </w:r>
      <w:r>
        <w:rPr>
          <w:rFonts w:ascii="Times New Roman"/>
          <w:b w:val="false"/>
          <w:i w:val="false"/>
          <w:color w:val="000000"/>
          <w:sz w:val="28"/>
        </w:rPr>
        <w:t>
</w:t>
      </w:r>
      <w:r>
        <w:rPr>
          <w:rFonts w:ascii="Times New Roman"/>
          <w:b w:val="false"/>
          <w:i w:val="false"/>
          <w:color w:val="000000"/>
          <w:sz w:val="28"/>
        </w:rPr>
        <w:t>
      4. Үмiткер осы Заңның 1-бабының </w:t>
      </w:r>
      <w:r>
        <w:rPr>
          <w:rFonts w:ascii="Times New Roman"/>
          <w:b w:val="false"/>
          <w:i w:val="false"/>
          <w:color w:val="000000"/>
          <w:sz w:val="28"/>
        </w:rPr>
        <w:t>13) тармақшасында</w:t>
      </w:r>
      <w:r>
        <w:rPr>
          <w:rFonts w:ascii="Times New Roman"/>
          <w:b w:val="false"/>
          <w:i w:val="false"/>
          <w:color w:val="000000"/>
          <w:sz w:val="28"/>
        </w:rPr>
        <w:t xml:space="preserve"> белгiленген шарттарға сай болған кезде оралман мәртебесін беру туралы шешім қабылданады.</w:t>
      </w:r>
      <w:r>
        <w:br/>
      </w:r>
      <w:r>
        <w:rPr>
          <w:rFonts w:ascii="Times New Roman"/>
          <w:b w:val="false"/>
          <w:i w:val="false"/>
          <w:color w:val="000000"/>
          <w:sz w:val="28"/>
        </w:rPr>
        <w:t>
</w:t>
      </w:r>
      <w:r>
        <w:rPr>
          <w:rFonts w:ascii="Times New Roman"/>
          <w:b w:val="false"/>
          <w:i w:val="false"/>
          <w:color w:val="000000"/>
          <w:sz w:val="28"/>
        </w:rPr>
        <w:t>
      5. Оралман мәртебесін беру туралы не одан бас тартудың негiзделген дәлелдi себептерімен бас тарту туралы шешім екi жұмыс күнi iшiнде халықтың көшi-қоны мәселелерi жөнiндегi уәкiлеттi органға жiберіледi. Халықтың көшi-қоны мәселелерi жөнiндегi уәкiлеттi орган бұл шешімді өтiнiш берушiге жеткiзу үшiн Қазақстан Республикасының шетелдегi мекемелерiне жiбередi.</w:t>
      </w:r>
      <w:r>
        <w:br/>
      </w:r>
      <w:r>
        <w:rPr>
          <w:rFonts w:ascii="Times New Roman"/>
          <w:b w:val="false"/>
          <w:i w:val="false"/>
          <w:color w:val="000000"/>
          <w:sz w:val="28"/>
        </w:rPr>
        <w:t>
</w:t>
      </w:r>
      <w:r>
        <w:rPr>
          <w:rFonts w:ascii="Times New Roman"/>
          <w:b w:val="false"/>
          <w:i w:val="false"/>
          <w:color w:val="000000"/>
          <w:sz w:val="28"/>
        </w:rPr>
        <w:t>
      6. Этникалық қазақтардың оралман мәртебесін беру туралы өтiнiшiн қараудың жалпы мерзiмi халықтың көшi-қоны мәселелерi жөнiндегi уәкiлеттi органға ол келiп түскен күннен бастап үш айдан аспауға тиiс.</w:t>
      </w:r>
      <w:r>
        <w:br/>
      </w:r>
      <w:r>
        <w:rPr>
          <w:rFonts w:ascii="Times New Roman"/>
          <w:b w:val="false"/>
          <w:i w:val="false"/>
          <w:color w:val="000000"/>
          <w:sz w:val="28"/>
        </w:rPr>
        <w:t>
</w:t>
      </w:r>
      <w:r>
        <w:rPr>
          <w:rFonts w:ascii="Times New Roman"/>
          <w:b w:val="false"/>
          <w:i w:val="false"/>
          <w:color w:val="000000"/>
          <w:sz w:val="28"/>
        </w:rPr>
        <w:t>
      7. Қазақстан Республикасының шетелдегi мекемелерi оралман мәртебесін беру туралы шешімді алғаннан кейiн оны бiр айдың iшiнде этникалық қазаққа жiбередi және оның Қазақстан Республикасына қоныс аударуына жәрдем көрсетедi не оралман мәртебесін беруден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8. Осы Заңның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жергілікті атқарушы органдар оралман мәртебесін беру туралы өтініш берген этникалық қазақ Қазақстан Республикасының Үкіметі айқындайтын қоныстандыру өңірлеріне келгеннен кейін өтініш жасалған күннен бастап үш жұмыс күні ішінде бұдан бұрын қабылданған шешiмді ескере отырып, өтiнiш берушi мен оның отбасы мүшелерiне оралман мәртебесiн бередi.</w:t>
      </w:r>
      <w:r>
        <w:br/>
      </w:r>
      <w:r>
        <w:rPr>
          <w:rFonts w:ascii="Times New Roman"/>
          <w:b w:val="false"/>
          <w:i w:val="false"/>
          <w:color w:val="000000"/>
          <w:sz w:val="28"/>
        </w:rPr>
        <w:t>
</w:t>
      </w:r>
      <w:r>
        <w:rPr>
          <w:rFonts w:ascii="Times New Roman"/>
          <w:b w:val="false"/>
          <w:i w:val="false"/>
          <w:color w:val="000000"/>
          <w:sz w:val="28"/>
        </w:rPr>
        <w:t>
      9. Оралмандардың және олардың отбасы мүшелерiнiң өздерi өтiнiш жасаған кезден бастап он жұмыс күнi iшiнде тұрақты тұруға рұқсат алуға, тұратын жерi бойынша тiркелуге және оралман куәлігін алуға құқығы бар.</w:t>
      </w:r>
    </w:p>
    <w:bookmarkEnd w:id="13"/>
    <w:bookmarkStart w:name="z190" w:id="14"/>
    <w:p>
      <w:pPr>
        <w:spacing w:after="0"/>
        <w:ind w:left="0"/>
        <w:jc w:val="both"/>
      </w:pPr>
      <w:r>
        <w:rPr>
          <w:rFonts w:ascii="Times New Roman"/>
          <w:b w:val="false"/>
          <w:i w:val="false"/>
          <w:color w:val="000000"/>
          <w:sz w:val="28"/>
        </w:rPr>
        <w:t>
      </w:t>
      </w:r>
      <w:r>
        <w:rPr>
          <w:rFonts w:ascii="Times New Roman"/>
          <w:b/>
          <w:i w:val="false"/>
          <w:color w:val="000000"/>
          <w:sz w:val="28"/>
        </w:rPr>
        <w:t>21-бап. Қазақстан Республикасының аумағына келген</w:t>
      </w:r>
      <w:r>
        <w:br/>
      </w:r>
      <w:r>
        <w:rPr>
          <w:rFonts w:ascii="Times New Roman"/>
          <w:b w:val="false"/>
          <w:i w:val="false"/>
          <w:color w:val="000000"/>
          <w:sz w:val="28"/>
        </w:rPr>
        <w:t>
</w:t>
      </w:r>
      <w:r>
        <w:rPr>
          <w:rFonts w:ascii="Times New Roman"/>
          <w:b/>
          <w:i w:val="false"/>
          <w:color w:val="000000"/>
          <w:sz w:val="28"/>
        </w:rPr>
        <w:t>              этникалық қазақтарға оралман мәртебесiн беру</w:t>
      </w:r>
    </w:p>
    <w:bookmarkEnd w:id="14"/>
    <w:bookmarkStart w:name="z191" w:id="15"/>
    <w:p>
      <w:pPr>
        <w:spacing w:after="0"/>
        <w:ind w:left="0"/>
        <w:jc w:val="both"/>
      </w:pPr>
      <w:r>
        <w:rPr>
          <w:rFonts w:ascii="Times New Roman"/>
          <w:b w:val="false"/>
          <w:i w:val="false"/>
          <w:color w:val="000000"/>
          <w:sz w:val="28"/>
        </w:rPr>
        <w:t>
      1. Осы Заңның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жергілікті атқарушы органдар Қазақстан Республикасына келген және онда тұрақты тұруға рұқсат алған этникалық қазақтардың оралман мәртебесiн беру туралы өтiнiштерiн өтініштер тiркелген күннен бастап бес жұмыс күнiнен кешiктiрмейтiн мерзiмде қарайды және олар бойынша шешiм қабылдайды.</w:t>
      </w:r>
      <w:r>
        <w:br/>
      </w:r>
      <w:r>
        <w:rPr>
          <w:rFonts w:ascii="Times New Roman"/>
          <w:b w:val="false"/>
          <w:i w:val="false"/>
          <w:color w:val="000000"/>
          <w:sz w:val="28"/>
        </w:rPr>
        <w:t>
</w:t>
      </w:r>
      <w:r>
        <w:rPr>
          <w:rFonts w:ascii="Times New Roman"/>
          <w:b w:val="false"/>
          <w:i w:val="false"/>
          <w:color w:val="000000"/>
          <w:sz w:val="28"/>
        </w:rPr>
        <w:t>
      Оралман мәртебесiн беру үмiткер осы Заңның 1-бабының </w:t>
      </w:r>
      <w:r>
        <w:rPr>
          <w:rFonts w:ascii="Times New Roman"/>
          <w:b w:val="false"/>
          <w:i w:val="false"/>
          <w:color w:val="000000"/>
          <w:sz w:val="28"/>
        </w:rPr>
        <w:t>13) тармақшасында</w:t>
      </w:r>
      <w:r>
        <w:rPr>
          <w:rFonts w:ascii="Times New Roman"/>
          <w:b w:val="false"/>
          <w:i w:val="false"/>
          <w:color w:val="000000"/>
          <w:sz w:val="28"/>
        </w:rPr>
        <w:t xml:space="preserve"> белгiленген шарттарға сай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Оралман мәртебесiн беру туралы шешiм қабылданған жағдайда осы Заңның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жергілікті атқарушы органдар Қазақстан Республикасының аумағына келген этникалық қазаққа және оның отбасы мүшелерiне оралман куәлiгiн бередi.</w:t>
      </w:r>
      <w:r>
        <w:br/>
      </w:r>
      <w:r>
        <w:rPr>
          <w:rFonts w:ascii="Times New Roman"/>
          <w:b w:val="false"/>
          <w:i w:val="false"/>
          <w:color w:val="000000"/>
          <w:sz w:val="28"/>
        </w:rPr>
        <w:t>
</w:t>
      </w:r>
      <w:r>
        <w:rPr>
          <w:rFonts w:ascii="Times New Roman"/>
          <w:b w:val="false"/>
          <w:i w:val="false"/>
          <w:color w:val="000000"/>
          <w:sz w:val="28"/>
        </w:rPr>
        <w:t>
      2. Оралман мәртебесiн алуға үмiткердiң ұлты жеке басын куәландыратын құжаттарындағы жазбаға сәйкес расталады. Мұндай жазба болмаған жағдайда Қазақстан Республикасының шетелдегi мекемелерi халықтың көшi-қоны мәселелерi жөнiндегi уәкiлеттi органның сұратуы бойынша үмiткердiң ұлтын растайтын басқа құжаттардың көшiрмелерiн жiбередi.»;</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22-бап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w:t>
      </w:r>
    </w:p>
    <w:bookmarkEnd w:id="15"/>
    <w:bookmarkStart w:name="z204" w:id="16"/>
    <w:p>
      <w:pPr>
        <w:spacing w:after="0"/>
        <w:ind w:left="0"/>
        <w:jc w:val="both"/>
      </w:pPr>
      <w:r>
        <w:rPr>
          <w:rFonts w:ascii="Times New Roman"/>
          <w:b w:val="false"/>
          <w:i w:val="false"/>
          <w:color w:val="000000"/>
          <w:sz w:val="28"/>
        </w:rPr>
        <w:t>
</w:t>
      </w:r>
      <w:r>
        <w:rPr>
          <w:rFonts w:ascii="Times New Roman"/>
          <w:b/>
          <w:i w:val="false"/>
          <w:color w:val="000000"/>
          <w:sz w:val="28"/>
        </w:rPr>
        <w:t>      «23-бап. Оралмандарға, этникалық қазақтарға және олардың</w:t>
      </w:r>
      <w:r>
        <w:br/>
      </w:r>
      <w:r>
        <w:rPr>
          <w:rFonts w:ascii="Times New Roman"/>
          <w:b w:val="false"/>
          <w:i w:val="false"/>
          <w:color w:val="000000"/>
          <w:sz w:val="28"/>
        </w:rPr>
        <w:t>
</w:t>
      </w:r>
      <w:r>
        <w:rPr>
          <w:rFonts w:ascii="Times New Roman"/>
          <w:b/>
          <w:i w:val="false"/>
          <w:color w:val="000000"/>
          <w:sz w:val="28"/>
        </w:rPr>
        <w:t>               отбасы мүшелерiне берiлетiн жеңiлдiктер мен</w:t>
      </w:r>
      <w:r>
        <w:br/>
      </w:r>
      <w:r>
        <w:rPr>
          <w:rFonts w:ascii="Times New Roman"/>
          <w:b w:val="false"/>
          <w:i w:val="false"/>
          <w:color w:val="000000"/>
          <w:sz w:val="28"/>
        </w:rPr>
        <w:t>
</w:t>
      </w:r>
      <w:r>
        <w:rPr>
          <w:rFonts w:ascii="Times New Roman"/>
          <w:b/>
          <w:i w:val="false"/>
          <w:color w:val="000000"/>
          <w:sz w:val="28"/>
        </w:rPr>
        <w:t>               әлеуметтiк көмектiң басқа да түрлерi</w:t>
      </w:r>
    </w:p>
    <w:bookmarkEnd w:id="16"/>
    <w:bookmarkStart w:name="z194" w:id="17"/>
    <w:p>
      <w:pPr>
        <w:spacing w:after="0"/>
        <w:ind w:left="0"/>
        <w:jc w:val="both"/>
      </w:pPr>
      <w:r>
        <w:rPr>
          <w:rFonts w:ascii="Times New Roman"/>
          <w:b w:val="false"/>
          <w:i w:val="false"/>
          <w:color w:val="000000"/>
          <w:sz w:val="28"/>
        </w:rPr>
        <w:t>
      1. Оралмандарды қоныстандыру үшін Қазақстан Республикасының Үкіметі айқындаған өңірлерге келетін этникалық қазақтар мен олардың отбасы мүшелері Қазақстан Республикасында тұрақты тұруға рұқсат алу кезінде өздерiнiң төлем қабiлеттiлiгiн растаудан босатылады.</w:t>
      </w:r>
      <w:r>
        <w:br/>
      </w:r>
      <w:r>
        <w:rPr>
          <w:rFonts w:ascii="Times New Roman"/>
          <w:b w:val="false"/>
          <w:i w:val="false"/>
          <w:color w:val="000000"/>
          <w:sz w:val="28"/>
        </w:rPr>
        <w:t>
</w:t>
      </w:r>
      <w:r>
        <w:rPr>
          <w:rFonts w:ascii="Times New Roman"/>
          <w:b w:val="false"/>
          <w:i w:val="false"/>
          <w:color w:val="000000"/>
          <w:sz w:val="28"/>
        </w:rPr>
        <w:t>
      2. Оралман мәртебесiн алған адамдар мен олардың отбасы мүшелерi:</w:t>
      </w:r>
      <w:r>
        <w:br/>
      </w:r>
      <w:r>
        <w:rPr>
          <w:rFonts w:ascii="Times New Roman"/>
          <w:b w:val="false"/>
          <w:i w:val="false"/>
          <w:color w:val="000000"/>
          <w:sz w:val="28"/>
        </w:rPr>
        <w:t>
</w:t>
      </w:r>
      <w:r>
        <w:rPr>
          <w:rFonts w:ascii="Times New Roman"/>
          <w:b w:val="false"/>
          <w:i w:val="false"/>
          <w:color w:val="000000"/>
          <w:sz w:val="28"/>
        </w:rPr>
        <w:t>
      1) оралмандарды бейiмдеу және ықпалдастыру орталықтарында тегiн бейiмдеу және ықпалдастыру қызметтерiн көрсетумен;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саласындағы заңнамасына сәйкес медициналық көмекпен;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азаматтарымен тең жағдайда мектептерде және мектепке дейiнгi ұйымдарда орындармен, Қазақстан Республикасының Үкiметi айқындайтын көлемде техникалық және кәсiптiк, орта білімнен кейiнгi және жоғары бiлiм беретiн оқу ұйымдарына оқуға түсуге бөлiнген квотаға сәйкес бiлiм алу мүмкiндiгiмен;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азаматтарымен тең жағдайда әлеуметтiк қорғалумен;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жұмыспен қамтуға жәрдемдесумен қамтамасыз етiледi.</w:t>
      </w:r>
      <w:r>
        <w:br/>
      </w:r>
      <w:r>
        <w:rPr>
          <w:rFonts w:ascii="Times New Roman"/>
          <w:b w:val="false"/>
          <w:i w:val="false"/>
          <w:color w:val="000000"/>
          <w:sz w:val="28"/>
        </w:rPr>
        <w:t>
</w:t>
      </w:r>
      <w:r>
        <w:rPr>
          <w:rFonts w:ascii="Times New Roman"/>
          <w:b w:val="false"/>
          <w:i w:val="false"/>
          <w:color w:val="000000"/>
          <w:sz w:val="28"/>
        </w:rPr>
        <w:t>
      3. Оралмандарға жеке қосалқы шаруашылығын жүргiзу, бағбандықпен айналысу, саяжай құрылысы үшiн Қазақстан Республикасының жер заңнамасына сәйкес ауылдық елдi мекендердiң жерлерінен, ауыл шаруашылығы мақсатындағы жерлерден, иммиграциялық жер қорынан, арнайы жер қорынан және босалқы жерлерден уақытша өтеусiз жер пайдалану құқығымен жер учаскелерi берiледi.</w:t>
      </w:r>
      <w:r>
        <w:br/>
      </w:r>
      <w:r>
        <w:rPr>
          <w:rFonts w:ascii="Times New Roman"/>
          <w:b w:val="false"/>
          <w:i w:val="false"/>
          <w:color w:val="000000"/>
          <w:sz w:val="28"/>
        </w:rPr>
        <w:t>
</w:t>
      </w:r>
      <w:r>
        <w:rPr>
          <w:rFonts w:ascii="Times New Roman"/>
          <w:b w:val="false"/>
          <w:i w:val="false"/>
          <w:color w:val="000000"/>
          <w:sz w:val="28"/>
        </w:rPr>
        <w:t>
      Оралмандарға шаруа немесе фермер қожалығын және тауарлы ауыл шаруашылығы өндiрiсiн жүргiзу үшiн ауыл шаруашылығы мақсатындағы жерлерден, арнайы жер қорынан, иммиграциялық жер қорынан және босалқы жерден уақытша жер пайдалану құқығымен жер учаскелерi берiледi.</w:t>
      </w:r>
      <w:r>
        <w:br/>
      </w:r>
      <w:r>
        <w:rPr>
          <w:rFonts w:ascii="Times New Roman"/>
          <w:b w:val="false"/>
          <w:i w:val="false"/>
          <w:color w:val="000000"/>
          <w:sz w:val="28"/>
        </w:rPr>
        <w:t>
</w:t>
      </w:r>
      <w:r>
        <w:rPr>
          <w:rFonts w:ascii="Times New Roman"/>
          <w:b w:val="false"/>
          <w:i w:val="false"/>
          <w:color w:val="000000"/>
          <w:sz w:val="28"/>
        </w:rPr>
        <w:t>
      4. Осы Заңның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жергiлiктi атқарушы органдар оралмандар мен олардың отбасы мүшелерiне тұрақты тұрғылықты жерiне жол жүру және мүлкiн тасымалдау шығындарын қамтитын бiржолғы жәрдемақыларды белгiлей алады.</w:t>
      </w:r>
      <w:r>
        <w:br/>
      </w:r>
      <w:r>
        <w:rPr>
          <w:rFonts w:ascii="Times New Roman"/>
          <w:b w:val="false"/>
          <w:i w:val="false"/>
          <w:color w:val="000000"/>
          <w:sz w:val="28"/>
        </w:rPr>
        <w:t>
</w:t>
      </w:r>
      <w:r>
        <w:rPr>
          <w:rFonts w:ascii="Times New Roman"/>
          <w:b w:val="false"/>
          <w:i w:val="false"/>
          <w:color w:val="000000"/>
          <w:sz w:val="28"/>
        </w:rPr>
        <w:t>
      5. Оралмандарды қоныстандыру үшін Қазақстан Республикасының Үкіметі айқындаған өңірлерге келген оралмандар мен олардың отбасы мүшелерiне, осы баптың 1, 2 және 3-тармақтарында көзделген жеңiлдiктерден және әлеуметтiк көмектiң өзге де түрлерiнен басқа, Қазақстан Республикасының Үкiметi айқындайтын тәртiппен тұрғын үй салуға, оны қалпына келтiруге немесе сатып алуға жеңiлдiктi кредиттiк қарыз ұсынылады.</w:t>
      </w:r>
      <w:r>
        <w:br/>
      </w:r>
      <w:r>
        <w:rPr>
          <w:rFonts w:ascii="Times New Roman"/>
          <w:b w:val="false"/>
          <w:i w:val="false"/>
          <w:color w:val="000000"/>
          <w:sz w:val="28"/>
        </w:rPr>
        <w:t>
</w:t>
      </w:r>
      <w:r>
        <w:rPr>
          <w:rFonts w:ascii="Times New Roman"/>
          <w:b w:val="false"/>
          <w:i w:val="false"/>
          <w:color w:val="000000"/>
          <w:sz w:val="28"/>
        </w:rPr>
        <w:t>
      6. Осы баптың 5-тармағында көрсетілген оралмандар:</w:t>
      </w:r>
      <w:r>
        <w:br/>
      </w:r>
      <w:r>
        <w:rPr>
          <w:rFonts w:ascii="Times New Roman"/>
          <w:b w:val="false"/>
          <w:i w:val="false"/>
          <w:color w:val="000000"/>
          <w:sz w:val="28"/>
        </w:rPr>
        <w:t>
</w:t>
      </w:r>
      <w:r>
        <w:rPr>
          <w:rFonts w:ascii="Times New Roman"/>
          <w:b w:val="false"/>
          <w:i w:val="false"/>
          <w:color w:val="000000"/>
          <w:sz w:val="28"/>
        </w:rPr>
        <w:t>
      1) Қазақстан Республикасында тұрған алғашқы бес жылдың iшiнде оралман мәртебесін алған кезде қоныстандыру үшiн Қазақстан Республикасының Үкіметі айқындаған өңiрден тыс жерлерге өзiнiң ерiк қалауымен өз бетiнше iшкi көшiп-қонған;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шегiнен тыс тұрақты тұрғылықты жерге кеткен жағдайларда тұрғын үй салу, оны қалпына келтiру немесе сатып алу үшін өздері алған жеңiлдiктi кредиттiк қарызды мерзімінен бұрын толық көлемде өтеуге мiндеттi.»;</w:t>
      </w:r>
      <w:r>
        <w:br/>
      </w:r>
      <w:r>
        <w:rPr>
          <w:rFonts w:ascii="Times New Roman"/>
          <w:b w:val="false"/>
          <w:i w:val="false"/>
          <w:color w:val="000000"/>
          <w:sz w:val="28"/>
        </w:rPr>
        <w:t>
</w:t>
      </w:r>
      <w:r>
        <w:rPr>
          <w:rFonts w:ascii="Times New Roman"/>
          <w:b w:val="false"/>
          <w:i w:val="false"/>
          <w:color w:val="000000"/>
          <w:sz w:val="28"/>
        </w:rPr>
        <w:t>
      13) 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Оралмандарды қоныстандыру үшін Қазақстан Республикасының Үкіметі айқындаған өңірлерде этникалық қазақтар мен олардың отбасы мүшелерiн оралман мәртебесiн алғанға дейiн алғашқы қоныстандыру олардың қалауы бойынша уақытша орналастыру орталықтарында халықтың көшi-қоны мәселелерi жөнiндегi уәкiлеттi орган айқындайтын тәртiппен және мерзiмге жүзеге асырылады.»;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17"/>
    <w:bookmarkStart w:name="z205" w:id="18"/>
    <w:p>
      <w:pPr>
        <w:spacing w:after="0"/>
        <w:ind w:left="0"/>
        <w:jc w:val="both"/>
      </w:pPr>
      <w:r>
        <w:rPr>
          <w:rFonts w:ascii="Times New Roman"/>
          <w:b w:val="false"/>
          <w:i w:val="false"/>
          <w:color w:val="000000"/>
          <w:sz w:val="28"/>
        </w:rPr>
        <w:t>
      </w:t>
      </w:r>
      <w:r>
        <w:rPr>
          <w:rFonts w:ascii="Times New Roman"/>
          <w:b/>
          <w:i w:val="false"/>
          <w:color w:val="000000"/>
          <w:sz w:val="28"/>
        </w:rPr>
        <w:t>«25-бап. Оралман мәртебесiнiң тоқтатылуы</w:t>
      </w:r>
    </w:p>
    <w:bookmarkEnd w:id="18"/>
    <w:bookmarkStart w:name="z210" w:id="19"/>
    <w:p>
      <w:pPr>
        <w:spacing w:after="0"/>
        <w:ind w:left="0"/>
        <w:jc w:val="both"/>
      </w:pPr>
      <w:r>
        <w:rPr>
          <w:rFonts w:ascii="Times New Roman"/>
          <w:b w:val="false"/>
          <w:i w:val="false"/>
          <w:color w:val="000000"/>
          <w:sz w:val="28"/>
        </w:rPr>
        <w:t>
      Оралман мәртебесi:</w:t>
      </w:r>
      <w:r>
        <w:br/>
      </w:r>
      <w:r>
        <w:rPr>
          <w:rFonts w:ascii="Times New Roman"/>
          <w:b w:val="false"/>
          <w:i w:val="false"/>
          <w:color w:val="000000"/>
          <w:sz w:val="28"/>
        </w:rPr>
        <w:t>
</w:t>
      </w:r>
      <w:r>
        <w:rPr>
          <w:rFonts w:ascii="Times New Roman"/>
          <w:b w:val="false"/>
          <w:i w:val="false"/>
          <w:color w:val="000000"/>
          <w:sz w:val="28"/>
        </w:rPr>
        <w:t>
      1) оралман Қазақстан Республикасының азаматтығын алғаннан кейiн;</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рұқсаттың күші жойылған жағдайда;</w:t>
      </w:r>
      <w:r>
        <w:br/>
      </w:r>
      <w:r>
        <w:rPr>
          <w:rFonts w:ascii="Times New Roman"/>
          <w:b w:val="false"/>
          <w:i w:val="false"/>
          <w:color w:val="000000"/>
          <w:sz w:val="28"/>
        </w:rPr>
        <w:t>
</w:t>
      </w:r>
      <w:r>
        <w:rPr>
          <w:rFonts w:ascii="Times New Roman"/>
          <w:b w:val="false"/>
          <w:i w:val="false"/>
          <w:color w:val="000000"/>
          <w:sz w:val="28"/>
        </w:rPr>
        <w:t>
      3) егер ол Қазақстан Республикасының азаматтығына қабылдау туралы өтiнiш бермеген болса, оралман мәртебесiн алған күннен бастап жеті жыл өткен соң;</w:t>
      </w:r>
      <w:r>
        <w:br/>
      </w:r>
      <w:r>
        <w:rPr>
          <w:rFonts w:ascii="Times New Roman"/>
          <w:b w:val="false"/>
          <w:i w:val="false"/>
          <w:color w:val="000000"/>
          <w:sz w:val="28"/>
        </w:rPr>
        <w:t>
</w:t>
      </w:r>
      <w:r>
        <w:rPr>
          <w:rFonts w:ascii="Times New Roman"/>
          <w:b w:val="false"/>
          <w:i w:val="false"/>
          <w:color w:val="000000"/>
          <w:sz w:val="28"/>
        </w:rPr>
        <w:t>
      4) Қазақстан Республикасында тұрған алғашқы бес жылдың iшiнде оралман мәртебесін алған кезде қоныстану үшiн белгiленген өңiрден тыс жерге оралман өзiнiң ерiк қалауымен өз бетiнше iшкi көшiп-қонған жағдайда тоқтатылады.»;</w:t>
      </w:r>
      <w:r>
        <w:br/>
      </w:r>
      <w:r>
        <w:rPr>
          <w:rFonts w:ascii="Times New Roman"/>
          <w:b w:val="false"/>
          <w:i w:val="false"/>
          <w:color w:val="000000"/>
          <w:sz w:val="28"/>
        </w:rPr>
        <w:t>
</w:t>
      </w:r>
      <w:r>
        <w:rPr>
          <w:rFonts w:ascii="Times New Roman"/>
          <w:b w:val="false"/>
          <w:i w:val="false"/>
          <w:color w:val="000000"/>
          <w:sz w:val="28"/>
        </w:rPr>
        <w:t>
      15) 26-баптың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«және (немесе) оралмандардың көшiп келу квотасына енгiзу» деген сөздер алып тасталсын;</w:t>
      </w:r>
      <w:r>
        <w:br/>
      </w:r>
      <w:r>
        <w:rPr>
          <w:rFonts w:ascii="Times New Roman"/>
          <w:b w:val="false"/>
          <w:i w:val="false"/>
          <w:color w:val="000000"/>
          <w:sz w:val="28"/>
        </w:rPr>
        <w:t>
</w:t>
      </w:r>
      <w:r>
        <w:rPr>
          <w:rFonts w:ascii="Times New Roman"/>
          <w:b w:val="false"/>
          <w:i w:val="false"/>
          <w:color w:val="000000"/>
          <w:sz w:val="28"/>
        </w:rPr>
        <w:t>
      16) 34-баптың </w:t>
      </w:r>
      <w:r>
        <w:rPr>
          <w:rFonts w:ascii="Times New Roman"/>
          <w:b w:val="false"/>
          <w:i w:val="false"/>
          <w:color w:val="000000"/>
          <w:sz w:val="28"/>
        </w:rPr>
        <w:t>3) тармақшасындағы</w:t>
      </w:r>
      <w:r>
        <w:rPr>
          <w:rFonts w:ascii="Times New Roman"/>
          <w:b w:val="false"/>
          <w:i w:val="false"/>
          <w:color w:val="000000"/>
          <w:sz w:val="28"/>
        </w:rPr>
        <w:t xml:space="preserve"> «көшіп келушілер.» деген сөздер «көшіп келушілер;» деген сөздермен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келушілер.»;</w:t>
      </w:r>
      <w:r>
        <w:br/>
      </w:r>
      <w:r>
        <w:rPr>
          <w:rFonts w:ascii="Times New Roman"/>
          <w:b w:val="false"/>
          <w:i w:val="false"/>
          <w:color w:val="000000"/>
          <w:sz w:val="28"/>
        </w:rPr>
        <w:t>
</w:t>
      </w:r>
      <w:r>
        <w:rPr>
          <w:rFonts w:ascii="Times New Roman"/>
          <w:b w:val="false"/>
          <w:i w:val="false"/>
          <w:color w:val="000000"/>
          <w:sz w:val="28"/>
        </w:rPr>
        <w:t>
      17) мынадай мазмұндағы 43-1 және 43-2-баптармен толықтырылсын:</w:t>
      </w:r>
    </w:p>
    <w:bookmarkEnd w:id="19"/>
    <w:bookmarkStart w:name="z211" w:id="20"/>
    <w:p>
      <w:pPr>
        <w:spacing w:after="0"/>
        <w:ind w:left="0"/>
        <w:jc w:val="both"/>
      </w:pPr>
      <w:r>
        <w:rPr>
          <w:rFonts w:ascii="Times New Roman"/>
          <w:b w:val="false"/>
          <w:i w:val="false"/>
          <w:color w:val="000000"/>
          <w:sz w:val="28"/>
        </w:rPr>
        <w:t>
</w:t>
      </w:r>
      <w:r>
        <w:rPr>
          <w:rFonts w:ascii="Times New Roman"/>
          <w:b/>
          <w:i w:val="false"/>
          <w:color w:val="000000"/>
          <w:sz w:val="28"/>
        </w:rPr>
        <w:t>      «43-1-бап. Еңбекші көшіп келушілердің келу және болу</w:t>
      </w:r>
      <w:r>
        <w:br/>
      </w:r>
      <w:r>
        <w:rPr>
          <w:rFonts w:ascii="Times New Roman"/>
          <w:b w:val="false"/>
          <w:i w:val="false"/>
          <w:color w:val="000000"/>
          <w:sz w:val="28"/>
        </w:rPr>
        <w:t>
</w:t>
      </w:r>
      <w:r>
        <w:rPr>
          <w:rFonts w:ascii="Times New Roman"/>
          <w:b/>
          <w:i w:val="false"/>
          <w:color w:val="000000"/>
          <w:sz w:val="28"/>
        </w:rPr>
        <w:t>                 шарттары</w:t>
      </w:r>
    </w:p>
    <w:bookmarkEnd w:id="20"/>
    <w:bookmarkStart w:name="z139" w:id="21"/>
    <w:p>
      <w:pPr>
        <w:spacing w:after="0"/>
        <w:ind w:left="0"/>
        <w:jc w:val="both"/>
      </w:pPr>
      <w:r>
        <w:rPr>
          <w:rFonts w:ascii="Times New Roman"/>
          <w:b w:val="false"/>
          <w:i w:val="false"/>
          <w:color w:val="000000"/>
          <w:sz w:val="28"/>
        </w:rPr>
        <w:t>
      Еңбекші көшіп келушілердің мынадай талаптарға сай келуі:</w:t>
      </w:r>
      <w:r>
        <w:br/>
      </w:r>
      <w:r>
        <w:rPr>
          <w:rFonts w:ascii="Times New Roman"/>
          <w:b w:val="false"/>
          <w:i w:val="false"/>
          <w:color w:val="000000"/>
          <w:sz w:val="28"/>
        </w:rPr>
        <w:t>
</w:t>
      </w:r>
      <w:r>
        <w:rPr>
          <w:rFonts w:ascii="Times New Roman"/>
          <w:b w:val="false"/>
          <w:i w:val="false"/>
          <w:color w:val="000000"/>
          <w:sz w:val="28"/>
        </w:rPr>
        <w:t>
      1) Қазақстан Республикасында кемінде үш ай мерзімде визасыз болу мүмкіндігін көздейтін визасыз келу және болу тәртібі туралы Қазақстан Республикасы келісім жасасқан елдердің азаматтары болып табылуы;</w:t>
      </w:r>
      <w:r>
        <w:br/>
      </w:r>
      <w:r>
        <w:rPr>
          <w:rFonts w:ascii="Times New Roman"/>
          <w:b w:val="false"/>
          <w:i w:val="false"/>
          <w:color w:val="000000"/>
          <w:sz w:val="28"/>
        </w:rPr>
        <w:t>
</w:t>
      </w:r>
      <w:r>
        <w:rPr>
          <w:rFonts w:ascii="Times New Roman"/>
          <w:b w:val="false"/>
          <w:i w:val="false"/>
          <w:color w:val="000000"/>
          <w:sz w:val="28"/>
        </w:rPr>
        <w:t>
      2) кәмелеттік жаста болуы;</w:t>
      </w:r>
      <w:r>
        <w:br/>
      </w:r>
      <w:r>
        <w:rPr>
          <w:rFonts w:ascii="Times New Roman"/>
          <w:b w:val="false"/>
          <w:i w:val="false"/>
          <w:color w:val="000000"/>
          <w:sz w:val="28"/>
        </w:rPr>
        <w:t>
</w:t>
      </w:r>
      <w:r>
        <w:rPr>
          <w:rFonts w:ascii="Times New Roman"/>
          <w:b w:val="false"/>
          <w:i w:val="false"/>
          <w:color w:val="000000"/>
          <w:sz w:val="28"/>
        </w:rPr>
        <w:t>
      3) еңбекші көшіп келушіге берілген рұқсаттың қолданылу мерзімі аяқталғаннан кейін Қазақстан Республикасының аумағынан кету үшін қажетті өзінің төлем қабілеттілігінің растамасын ұсынуы;</w:t>
      </w:r>
      <w:r>
        <w:br/>
      </w:r>
      <w:r>
        <w:rPr>
          <w:rFonts w:ascii="Times New Roman"/>
          <w:b w:val="false"/>
          <w:i w:val="false"/>
          <w:color w:val="000000"/>
          <w:sz w:val="28"/>
        </w:rPr>
        <w:t>
</w:t>
      </w:r>
      <w:r>
        <w:rPr>
          <w:rFonts w:ascii="Times New Roman"/>
          <w:b w:val="false"/>
          <w:i w:val="false"/>
          <w:color w:val="000000"/>
          <w:sz w:val="28"/>
        </w:rPr>
        <w:t>
      4) соттылығының бар не жоқ екендігінің растамасын ұсынуы;</w:t>
      </w:r>
      <w:r>
        <w:br/>
      </w:r>
      <w:r>
        <w:rPr>
          <w:rFonts w:ascii="Times New Roman"/>
          <w:b w:val="false"/>
          <w:i w:val="false"/>
          <w:color w:val="000000"/>
          <w:sz w:val="28"/>
        </w:rPr>
        <w:t>
</w:t>
      </w:r>
      <w:r>
        <w:rPr>
          <w:rFonts w:ascii="Times New Roman"/>
          <w:b w:val="false"/>
          <w:i w:val="false"/>
          <w:color w:val="000000"/>
          <w:sz w:val="28"/>
        </w:rPr>
        <w:t>
      5) таңдаған мамандығы бойынша еңбек қызметіне кедергі болатын ауруларының жоқ екендігін растайтын медициналық анықтамасын ұсынуы;</w:t>
      </w:r>
      <w:r>
        <w:br/>
      </w:r>
      <w:r>
        <w:rPr>
          <w:rFonts w:ascii="Times New Roman"/>
          <w:b w:val="false"/>
          <w:i w:val="false"/>
          <w:color w:val="000000"/>
          <w:sz w:val="28"/>
        </w:rPr>
        <w:t>
</w:t>
      </w:r>
      <w:r>
        <w:rPr>
          <w:rFonts w:ascii="Times New Roman"/>
          <w:b w:val="false"/>
          <w:i w:val="false"/>
          <w:color w:val="000000"/>
          <w:sz w:val="28"/>
        </w:rPr>
        <w:t>
      6) медициналық сақтандыруының болуы тиіс.</w:t>
      </w:r>
      <w:r>
        <w:br/>
      </w:r>
      <w:r>
        <w:rPr>
          <w:rFonts w:ascii="Times New Roman"/>
          <w:b w:val="false"/>
          <w:i w:val="false"/>
          <w:color w:val="000000"/>
          <w:sz w:val="28"/>
        </w:rPr>
        <w:t>
</w:t>
      </w:r>
      <w:r>
        <w:rPr>
          <w:rFonts w:ascii="Times New Roman"/>
          <w:b w:val="false"/>
          <w:i w:val="false"/>
          <w:color w:val="000000"/>
          <w:sz w:val="28"/>
        </w:rPr>
        <w:t>
      2. Еңбекші көшіп келушілерге уақытша тұруға арналған рұқсатты ішкі істер органдары Қазақстан Республикасының Үкіметі белгілеген тәртіппен береді және еңбекші көшіп келушіге берілген рұқсаттың қолданылу мерзіміне ұзартады.</w:t>
      </w:r>
      <w:r>
        <w:br/>
      </w:r>
      <w:r>
        <w:rPr>
          <w:rFonts w:ascii="Times New Roman"/>
          <w:b w:val="false"/>
          <w:i w:val="false"/>
          <w:color w:val="000000"/>
          <w:sz w:val="28"/>
        </w:rPr>
        <w:t>
</w:t>
      </w:r>
      <w:r>
        <w:rPr>
          <w:rFonts w:ascii="Times New Roman"/>
          <w:b w:val="false"/>
          <w:i w:val="false"/>
          <w:color w:val="000000"/>
          <w:sz w:val="28"/>
        </w:rPr>
        <w:t>
      Еңбекші көшіп келушінің Қазақстан Республикасында үзіліссіз уақытша тұруының ең ұзақ мерзімі он екі айдан аспауға тиіс.</w:t>
      </w:r>
    </w:p>
    <w:bookmarkEnd w:id="21"/>
    <w:bookmarkStart w:name="z226" w:id="22"/>
    <w:p>
      <w:pPr>
        <w:spacing w:after="0"/>
        <w:ind w:left="0"/>
        <w:jc w:val="both"/>
      </w:pPr>
      <w:r>
        <w:rPr>
          <w:rFonts w:ascii="Times New Roman"/>
          <w:b w:val="false"/>
          <w:i w:val="false"/>
          <w:color w:val="000000"/>
          <w:sz w:val="28"/>
        </w:rPr>
        <w:t>
      </w:t>
      </w:r>
      <w:r>
        <w:rPr>
          <w:rFonts w:ascii="Times New Roman"/>
          <w:b/>
          <w:i w:val="false"/>
          <w:color w:val="000000"/>
          <w:sz w:val="28"/>
        </w:rPr>
        <w:t>43-2-бап. Еңбекші көшіп келушіге рұқсат беру тәртібі</w:t>
      </w:r>
    </w:p>
    <w:bookmarkEnd w:id="22"/>
    <w:bookmarkStart w:name="z228" w:id="23"/>
    <w:p>
      <w:pPr>
        <w:spacing w:after="0"/>
        <w:ind w:left="0"/>
        <w:jc w:val="both"/>
      </w:pPr>
      <w:r>
        <w:rPr>
          <w:rFonts w:ascii="Times New Roman"/>
          <w:b w:val="false"/>
          <w:i w:val="false"/>
          <w:color w:val="000000"/>
          <w:sz w:val="28"/>
        </w:rPr>
        <w:t>
      1. Рұқсат беру туралы өтініште көрсетілген мерзімге еңбекші көшіп келушіге рұқсат беріледі және ол бір, екі немесе үш айды құрауы мүмкін.</w:t>
      </w:r>
      <w:r>
        <w:br/>
      </w:r>
      <w:r>
        <w:rPr>
          <w:rFonts w:ascii="Times New Roman"/>
          <w:b w:val="false"/>
          <w:i w:val="false"/>
          <w:color w:val="000000"/>
          <w:sz w:val="28"/>
        </w:rPr>
        <w:t>
</w:t>
      </w:r>
      <w:r>
        <w:rPr>
          <w:rFonts w:ascii="Times New Roman"/>
          <w:b w:val="false"/>
          <w:i w:val="false"/>
          <w:color w:val="000000"/>
          <w:sz w:val="28"/>
        </w:rPr>
        <w:t>
      Еңбекші көшіп келушіге рұқсат берудің ең ұзақ мерзімі он екі айдан аспауға тиіс.</w:t>
      </w:r>
      <w:r>
        <w:br/>
      </w:r>
      <w:r>
        <w:rPr>
          <w:rFonts w:ascii="Times New Roman"/>
          <w:b w:val="false"/>
          <w:i w:val="false"/>
          <w:color w:val="000000"/>
          <w:sz w:val="28"/>
        </w:rPr>
        <w:t>
</w:t>
      </w:r>
      <w:r>
        <w:rPr>
          <w:rFonts w:ascii="Times New Roman"/>
          <w:b w:val="false"/>
          <w:i w:val="false"/>
          <w:color w:val="000000"/>
          <w:sz w:val="28"/>
        </w:rPr>
        <w:t>
      Еңбекші көшіп келушіге жаңа рұқсат алдыңғы рұқсаттың мерзімі аяқталғаннан кейін кемінде күнтізбелік отыз күн өткен соң беріледі.</w:t>
      </w:r>
      <w:r>
        <w:br/>
      </w:r>
      <w:r>
        <w:rPr>
          <w:rFonts w:ascii="Times New Roman"/>
          <w:b w:val="false"/>
          <w:i w:val="false"/>
          <w:color w:val="000000"/>
          <w:sz w:val="28"/>
        </w:rPr>
        <w:t>
</w:t>
      </w:r>
      <w:r>
        <w:rPr>
          <w:rFonts w:ascii="Times New Roman"/>
          <w:b w:val="false"/>
          <w:i w:val="false"/>
          <w:color w:val="000000"/>
          <w:sz w:val="28"/>
        </w:rPr>
        <w:t>
      Еңбекші көшіп келушіге рұқсат оның Қазақстан Республикасының аумағында болуының заңдылығын, сондай-ақ рұқсат алуға берілген өтініште көрсетілген кезеңге жеке табыс салығы бойынша алдын ала төлемнің төленгенін растайтын құжаттар ұсынылған кезде беріледі.</w:t>
      </w:r>
      <w:r>
        <w:br/>
      </w:r>
      <w:r>
        <w:rPr>
          <w:rFonts w:ascii="Times New Roman"/>
          <w:b w:val="false"/>
          <w:i w:val="false"/>
          <w:color w:val="000000"/>
          <w:sz w:val="28"/>
        </w:rPr>
        <w:t>
</w:t>
      </w:r>
      <w:r>
        <w:rPr>
          <w:rFonts w:ascii="Times New Roman"/>
          <w:b w:val="false"/>
          <w:i w:val="false"/>
          <w:color w:val="000000"/>
          <w:sz w:val="28"/>
        </w:rPr>
        <w:t>
      Еңбекші көшіп келушілерге рұқсаттар беру кезінде еңбекші көшіп келушілерді тіркеу, дакто-, фото есепке алуды қалыптастыру жүргізіледі.</w:t>
      </w:r>
      <w:r>
        <w:br/>
      </w:r>
      <w:r>
        <w:rPr>
          <w:rFonts w:ascii="Times New Roman"/>
          <w:b w:val="false"/>
          <w:i w:val="false"/>
          <w:color w:val="000000"/>
          <w:sz w:val="28"/>
        </w:rPr>
        <w:t>
</w:t>
      </w:r>
      <w:r>
        <w:rPr>
          <w:rFonts w:ascii="Times New Roman"/>
          <w:b w:val="false"/>
          <w:i w:val="false"/>
          <w:color w:val="000000"/>
          <w:sz w:val="28"/>
        </w:rPr>
        <w:t>
      2. Еңбекші көшіп келушінің өтініші бойынша еңбекші көшіп келушіге рұқсат өтініште көрсетілген мерзімге бірнеше рет ұзартылады және ол бір, екі немесе үш айды құрауы мүмкін.</w:t>
      </w:r>
      <w:r>
        <w:br/>
      </w:r>
      <w:r>
        <w:rPr>
          <w:rFonts w:ascii="Times New Roman"/>
          <w:b w:val="false"/>
          <w:i w:val="false"/>
          <w:color w:val="000000"/>
          <w:sz w:val="28"/>
        </w:rPr>
        <w:t>
</w:t>
      </w:r>
      <w:r>
        <w:rPr>
          <w:rFonts w:ascii="Times New Roman"/>
          <w:b w:val="false"/>
          <w:i w:val="false"/>
          <w:color w:val="000000"/>
          <w:sz w:val="28"/>
        </w:rPr>
        <w:t>
      Еңбекші көшіп келушіге рұқсат алдыңғы кезеңде жұмыс беруші жеке тұлғалардың үй шаруашылығында жұмыстарды орындағанын (қызметтер көрсеткенін), сондай-ақ еңбекші көшіп келушіге берілген рұқсат ұзартылатын кезеңге жеке табыс салығы бойынша алдын ала төлемнің төленгенін растайтын құжаттар ұсынылған кезде ұзартылады.</w:t>
      </w:r>
      <w:r>
        <w:br/>
      </w:r>
      <w:r>
        <w:rPr>
          <w:rFonts w:ascii="Times New Roman"/>
          <w:b w:val="false"/>
          <w:i w:val="false"/>
          <w:color w:val="000000"/>
          <w:sz w:val="28"/>
        </w:rPr>
        <w:t>
</w:t>
      </w:r>
      <w:r>
        <w:rPr>
          <w:rFonts w:ascii="Times New Roman"/>
          <w:b w:val="false"/>
          <w:i w:val="false"/>
          <w:color w:val="000000"/>
          <w:sz w:val="28"/>
        </w:rPr>
        <w:t>
      3. Еңбекші көшіп келушіге рұқсатты беру, ұзарту және кері қайтарып алу тәртібін, сондай-ақ еңбекші көшіп келушілерді тіркеу, дакто-, фото есепке алуды қалыптастыру және жүргізу тәртібін Қазақстан Республикасы Ішкі істер министрлігі айқындайды.</w:t>
      </w:r>
      <w:r>
        <w:br/>
      </w:r>
      <w:r>
        <w:rPr>
          <w:rFonts w:ascii="Times New Roman"/>
          <w:b w:val="false"/>
          <w:i w:val="false"/>
          <w:color w:val="000000"/>
          <w:sz w:val="28"/>
        </w:rPr>
        <w:t>
</w:t>
      </w:r>
      <w:r>
        <w:rPr>
          <w:rFonts w:ascii="Times New Roman"/>
          <w:b w:val="false"/>
          <w:i w:val="false"/>
          <w:color w:val="000000"/>
          <w:sz w:val="28"/>
        </w:rPr>
        <w:t>
      4. Еңбекші көшіп келушіге берілген рұқсат көшіп келушінің жұмыс беруші жеке тұлғалардың үй шаруашылығында жұмыстарды орындау (қызметтер көрсету) бойынша еңбек шартын жасасуы үшін негіз болып табылады.</w:t>
      </w:r>
      <w:r>
        <w:br/>
      </w:r>
      <w:r>
        <w:rPr>
          <w:rFonts w:ascii="Times New Roman"/>
          <w:b w:val="false"/>
          <w:i w:val="false"/>
          <w:color w:val="000000"/>
          <w:sz w:val="28"/>
        </w:rPr>
        <w:t>
</w:t>
      </w:r>
      <w:r>
        <w:rPr>
          <w:rFonts w:ascii="Times New Roman"/>
          <w:b w:val="false"/>
          <w:i w:val="false"/>
          <w:color w:val="000000"/>
          <w:sz w:val="28"/>
        </w:rPr>
        <w:t>
      5. Бір жұмыс беруші жеке тұлғаның бір мезгілде бестен көп еңбекші көшіп келушімен үй шаруашылығында жұмыстар орындау (қызметтер көрсету) бойынша еңбек шарттарын жасасуына жол берілмейді.</w:t>
      </w:r>
      <w:r>
        <w:br/>
      </w:r>
      <w:r>
        <w:rPr>
          <w:rFonts w:ascii="Times New Roman"/>
          <w:b w:val="false"/>
          <w:i w:val="false"/>
          <w:color w:val="000000"/>
          <w:sz w:val="28"/>
        </w:rPr>
        <w:t>
</w:t>
      </w:r>
      <w:r>
        <w:rPr>
          <w:rFonts w:ascii="Times New Roman"/>
          <w:b w:val="false"/>
          <w:i w:val="false"/>
          <w:color w:val="000000"/>
          <w:sz w:val="28"/>
        </w:rPr>
        <w:t>
      6. Еңбекші көшіп келушіге рұқсат еңбекші көшіп келушіге ол берілген әкімшілік-аумақтық бірлік аумағында жұмыс беруші жеке тұлғаның үй шаруашылығында жұмыстар орындауға (қызметтер көрсетуге) құқық береді.»;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48-бап</w:t>
      </w:r>
      <w:r>
        <w:rPr>
          <w:rFonts w:ascii="Times New Roman"/>
          <w:b w:val="false"/>
          <w:i w:val="false"/>
          <w:color w:val="000000"/>
          <w:sz w:val="28"/>
        </w:rPr>
        <w:t xml:space="preserve"> мынадай редакцияда жазылсын:</w:t>
      </w:r>
    </w:p>
    <w:bookmarkEnd w:id="23"/>
    <w:bookmarkStart w:name="z229" w:id="24"/>
    <w:p>
      <w:pPr>
        <w:spacing w:after="0"/>
        <w:ind w:left="0"/>
        <w:jc w:val="both"/>
      </w:pPr>
      <w:r>
        <w:rPr>
          <w:rFonts w:ascii="Times New Roman"/>
          <w:b w:val="false"/>
          <w:i w:val="false"/>
          <w:color w:val="000000"/>
          <w:sz w:val="28"/>
        </w:rPr>
        <w:t>
</w:t>
      </w:r>
      <w:r>
        <w:rPr>
          <w:rFonts w:ascii="Times New Roman"/>
          <w:b/>
          <w:i w:val="false"/>
          <w:color w:val="000000"/>
          <w:sz w:val="28"/>
        </w:rPr>
        <w:t>      «48-бап. Көшiп келушiнiң Қазақстан Республикасына келуiне</w:t>
      </w:r>
      <w:r>
        <w:br/>
      </w:r>
      <w:r>
        <w:rPr>
          <w:rFonts w:ascii="Times New Roman"/>
          <w:b w:val="false"/>
          <w:i w:val="false"/>
          <w:color w:val="000000"/>
          <w:sz w:val="28"/>
        </w:rPr>
        <w:t>
</w:t>
      </w:r>
      <w:r>
        <w:rPr>
          <w:rFonts w:ascii="Times New Roman"/>
          <w:b/>
          <w:i w:val="false"/>
          <w:color w:val="000000"/>
          <w:sz w:val="28"/>
        </w:rPr>
        <w:t>               рұқсат беруден бас тарту үшiн негiздер</w:t>
      </w:r>
    </w:p>
    <w:bookmarkEnd w:id="24"/>
    <w:bookmarkStart w:name="z238" w:id="25"/>
    <w:p>
      <w:pPr>
        <w:spacing w:after="0"/>
        <w:ind w:left="0"/>
        <w:jc w:val="both"/>
      </w:pPr>
      <w:r>
        <w:rPr>
          <w:rFonts w:ascii="Times New Roman"/>
          <w:b w:val="false"/>
          <w:i w:val="false"/>
          <w:color w:val="000000"/>
          <w:sz w:val="28"/>
        </w:rPr>
        <w:t>
      Көшіп келушінің Қазақстан Республикасына келуіне:</w:t>
      </w:r>
      <w:r>
        <w:br/>
      </w:r>
      <w:r>
        <w:rPr>
          <w:rFonts w:ascii="Times New Roman"/>
          <w:b w:val="false"/>
          <w:i w:val="false"/>
          <w:color w:val="000000"/>
          <w:sz w:val="28"/>
        </w:rPr>
        <w:t>
</w:t>
      </w:r>
      <w:r>
        <w:rPr>
          <w:rFonts w:ascii="Times New Roman"/>
          <w:b w:val="false"/>
          <w:i w:val="false"/>
          <w:color w:val="000000"/>
          <w:sz w:val="28"/>
        </w:rPr>
        <w:t>
      1) ұлттық қауіпсіздікті, қоғамдық тәртіпті және халықтың денсаулығын қорғауды қамтамасыз ету мүддесі үшін;</w:t>
      </w:r>
      <w:r>
        <w:br/>
      </w:r>
      <w:r>
        <w:rPr>
          <w:rFonts w:ascii="Times New Roman"/>
          <w:b w:val="false"/>
          <w:i w:val="false"/>
          <w:color w:val="000000"/>
          <w:sz w:val="28"/>
        </w:rPr>
        <w:t>
</w:t>
      </w:r>
      <w:r>
        <w:rPr>
          <w:rFonts w:ascii="Times New Roman"/>
          <w:b w:val="false"/>
          <w:i w:val="false"/>
          <w:color w:val="000000"/>
          <w:sz w:val="28"/>
        </w:rPr>
        <w:t>
      2) егер оның iс-әрекетi конституциялық құрылысты күштеп өзгертуге бағытталса;</w:t>
      </w:r>
      <w:r>
        <w:br/>
      </w:r>
      <w:r>
        <w:rPr>
          <w:rFonts w:ascii="Times New Roman"/>
          <w:b w:val="false"/>
          <w:i w:val="false"/>
          <w:color w:val="000000"/>
          <w:sz w:val="28"/>
        </w:rPr>
        <w:t>
</w:t>
      </w:r>
      <w:r>
        <w:rPr>
          <w:rFonts w:ascii="Times New Roman"/>
          <w:b w:val="false"/>
          <w:i w:val="false"/>
          <w:color w:val="000000"/>
          <w:sz w:val="28"/>
        </w:rPr>
        <w:t>
      3) егер ол Қазақстан Республикасының егемендiгi мен тәуелсіздігіне қарсы шықса, оның аумағының бiрлiгi мен тұтастығын бұзуға шақырса;</w:t>
      </w:r>
      <w:r>
        <w:br/>
      </w:r>
      <w:r>
        <w:rPr>
          <w:rFonts w:ascii="Times New Roman"/>
          <w:b w:val="false"/>
          <w:i w:val="false"/>
          <w:color w:val="000000"/>
          <w:sz w:val="28"/>
        </w:rPr>
        <w:t>
</w:t>
      </w:r>
      <w:r>
        <w:rPr>
          <w:rFonts w:ascii="Times New Roman"/>
          <w:b w:val="false"/>
          <w:i w:val="false"/>
          <w:color w:val="000000"/>
          <w:sz w:val="28"/>
        </w:rPr>
        <w:t>
      4) егер ол ұлтаралық және дiни араздықты тудырса;</w:t>
      </w:r>
      <w:r>
        <w:br/>
      </w:r>
      <w:r>
        <w:rPr>
          <w:rFonts w:ascii="Times New Roman"/>
          <w:b w:val="false"/>
          <w:i w:val="false"/>
          <w:color w:val="000000"/>
          <w:sz w:val="28"/>
        </w:rPr>
        <w:t>
</w:t>
      </w: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r>
        <w:br/>
      </w:r>
      <w:r>
        <w:rPr>
          <w:rFonts w:ascii="Times New Roman"/>
          <w:b w:val="false"/>
          <w:i w:val="false"/>
          <w:color w:val="000000"/>
          <w:sz w:val="28"/>
        </w:rPr>
        <w:t>
</w:t>
      </w:r>
      <w:r>
        <w:rPr>
          <w:rFonts w:ascii="Times New Roman"/>
          <w:b w:val="false"/>
          <w:i w:val="false"/>
          <w:color w:val="000000"/>
          <w:sz w:val="28"/>
        </w:rPr>
        <w:t>
      6) егер ол террористік немесе экстремистік ұйымдарға тиесілі болса, террористiк немесе экстремистік іс-әрекетi үшiн сотталған болса не оның іс-әрекетін сот аса қауіпті рецидив ретінде таныса;</w:t>
      </w:r>
      <w:r>
        <w:br/>
      </w:r>
      <w:r>
        <w:rPr>
          <w:rFonts w:ascii="Times New Roman"/>
          <w:b w:val="false"/>
          <w:i w:val="false"/>
          <w:color w:val="000000"/>
          <w:sz w:val="28"/>
        </w:rPr>
        <w:t>
</w:t>
      </w:r>
      <w:r>
        <w:rPr>
          <w:rFonts w:ascii="Times New Roman"/>
          <w:b w:val="false"/>
          <w:i w:val="false"/>
          <w:color w:val="000000"/>
          <w:sz w:val="28"/>
        </w:rPr>
        <w:t>
      7) егер ол Қазақстан Республикасында алдыңғы болған кезеңде қылмыстық немесе әкімшілік құқық бұзушылық жасағаны үшін қолданылған жазаны өтемеген болса;</w:t>
      </w:r>
      <w:r>
        <w:br/>
      </w:r>
      <w:r>
        <w:rPr>
          <w:rFonts w:ascii="Times New Roman"/>
          <w:b w:val="false"/>
          <w:i w:val="false"/>
          <w:color w:val="000000"/>
          <w:sz w:val="28"/>
        </w:rPr>
        <w:t>
</w:t>
      </w: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етпеген болса;</w:t>
      </w:r>
      <w:r>
        <w:br/>
      </w:r>
      <w:r>
        <w:rPr>
          <w:rFonts w:ascii="Times New Roman"/>
          <w:b w:val="false"/>
          <w:i w:val="false"/>
          <w:color w:val="000000"/>
          <w:sz w:val="28"/>
        </w:rPr>
        <w:t>
</w:t>
      </w:r>
      <w:r>
        <w:rPr>
          <w:rFonts w:ascii="Times New Roman"/>
          <w:b w:val="false"/>
          <w:i w:val="false"/>
          <w:color w:val="000000"/>
          <w:sz w:val="28"/>
        </w:rPr>
        <w:t>
      9) егер ол,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Республикасының Үкiметi айқындайтын тәртiппен Қазақстан Республикасында болу және одан кету үшiн қажеттi қаражатының бар екендiгi туралы растауды ұсынбаса;</w:t>
      </w:r>
      <w:r>
        <w:br/>
      </w:r>
      <w:r>
        <w:rPr>
          <w:rFonts w:ascii="Times New Roman"/>
          <w:b w:val="false"/>
          <w:i w:val="false"/>
          <w:color w:val="000000"/>
          <w:sz w:val="28"/>
        </w:rPr>
        <w:t>
</w:t>
      </w:r>
      <w:r>
        <w:rPr>
          <w:rFonts w:ascii="Times New Roman"/>
          <w:b w:val="false"/>
          <w:i w:val="false"/>
          <w:color w:val="000000"/>
          <w:sz w:val="28"/>
        </w:rPr>
        <w:t>
      10) егер ол келу туралы өтiнiш хат жолдаған кезде өзi туралы жалған мәлiметтер хабарлаған болса немесе қажеттi құжаттарды Қазақстан Республикасының заңнамасында белгiленген мерзiмде табыс етпесе;</w:t>
      </w:r>
      <w:r>
        <w:br/>
      </w:r>
      <w:r>
        <w:rPr>
          <w:rFonts w:ascii="Times New Roman"/>
          <w:b w:val="false"/>
          <w:i w:val="false"/>
          <w:color w:val="000000"/>
          <w:sz w:val="28"/>
        </w:rPr>
        <w:t>
</w:t>
      </w:r>
      <w:r>
        <w:rPr>
          <w:rFonts w:ascii="Times New Roman"/>
          <w:b w:val="false"/>
          <w:i w:val="false"/>
          <w:color w:val="000000"/>
          <w:sz w:val="28"/>
        </w:rPr>
        <w:t>
      11) онда Қазақстан Республикасына келу үшін қарсы айғақтар болып табылатын аурулары болған кезде тыйым салынады.</w:t>
      </w:r>
      <w:r>
        <w:br/>
      </w:r>
      <w:r>
        <w:rPr>
          <w:rFonts w:ascii="Times New Roman"/>
          <w:b w:val="false"/>
          <w:i w:val="false"/>
          <w:color w:val="000000"/>
          <w:sz w:val="28"/>
        </w:rPr>
        <w:t>
</w:t>
      </w:r>
      <w:r>
        <w:rPr>
          <w:rFonts w:ascii="Times New Roman"/>
          <w:b w:val="false"/>
          <w:i w:val="false"/>
          <w:color w:val="000000"/>
          <w:sz w:val="28"/>
        </w:rPr>
        <w:t>
      Бұрын Қазақстан Республикасынан шығарып жiберiлген көшіп келушілерге шығарып жiберу туралы шешiм шығарылған күннен бастап бес жыл бойы Қазақстан Республикасына келуге тыйым салынады.</w:t>
      </w:r>
      <w:r>
        <w:br/>
      </w:r>
      <w:r>
        <w:rPr>
          <w:rFonts w:ascii="Times New Roman"/>
          <w:b w:val="false"/>
          <w:i w:val="false"/>
          <w:color w:val="000000"/>
          <w:sz w:val="28"/>
        </w:rPr>
        <w:t>
</w:t>
      </w:r>
      <w:r>
        <w:rPr>
          <w:rFonts w:ascii="Times New Roman"/>
          <w:b w:val="false"/>
          <w:i w:val="false"/>
          <w:color w:val="000000"/>
          <w:sz w:val="28"/>
        </w:rPr>
        <w:t>
      Қабылдаушы тұлғалардың көшіп келушілерді Қазақстан Республикасына шақыру туралы өтініштері, егер мұндай өтініш берілгенге дейін бір жыл ішінде қабылдаушы тұлғалар көшіп келушілерді уақтылы тіркеу, олардың Қазақстан Республикасында болу, ел аумағында жүріп-тұру құқығына құжаттарды ресімдеу және болудың белгілі бір мерзімі өткеннен кейін Қазақстан Республикасынан кетуін қамтамасыз ету бойынша шаралар қабылдамағаны үшін жауапкершілікке тартылса, қаралмайды.»;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49-баптың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«оралмандарды немесе» деген сөздер «оралмандарды қоныстандыру үшін Қазақстан Республикасының Үкіметі айқындаған өңірлерге келген этникалық қазақтарды,»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Республикасының аумағында тұрақты тұруға рұқсат алған және тұрақты тұруға рұқсат берілген күннен бастап ретімен келетін кез келген он екі айлық кезең шегінде күнтізбелік бір жүз сексен үш күннен аз тұрып жатқан;»;</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Қазақстан Республикасында тұрған алғашқы бес жылдың iшiнде оралман мәртебесін алған кезде қоныстандыру үшiн белгiленген өңiрден тыс жерлерге оралман өзiнiң ерiк қалауымен өз бетiнше iшкi көшiп-қонған жағдайда;».</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мемлекеттiк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w:t>
      </w:r>
      <w:r>
        <w:br/>
      </w:r>
      <w:r>
        <w:rPr>
          <w:rFonts w:ascii="Times New Roman"/>
          <w:b w:val="false"/>
          <w:i w:val="false"/>
          <w:color w:val="000000"/>
          <w:sz w:val="28"/>
        </w:rPr>
        <w:t>
</w:t>
      </w:r>
      <w:r>
        <w:rPr>
          <w:rFonts w:ascii="Times New Roman"/>
          <w:b w:val="false"/>
          <w:i w:val="false"/>
          <w:color w:val="000000"/>
          <w:sz w:val="28"/>
        </w:rPr>
        <w:t>
      12-баптың 3-тармағының </w:t>
      </w:r>
      <w:r>
        <w:rPr>
          <w:rFonts w:ascii="Times New Roman"/>
          <w:b w:val="false"/>
          <w:i w:val="false"/>
          <w:color w:val="000000"/>
          <w:sz w:val="28"/>
        </w:rPr>
        <w:t>22) тармақшасындағы</w:t>
      </w:r>
      <w:r>
        <w:rPr>
          <w:rFonts w:ascii="Times New Roman"/>
          <w:b w:val="false"/>
          <w:i w:val="false"/>
          <w:color w:val="000000"/>
          <w:sz w:val="28"/>
        </w:rPr>
        <w:t xml:space="preserve"> «жүзеге асыруға байланысты бақылауды және қадағалауды жүзеге асыруға қолданылмайды.» деген сөздер «жүзеге асыруға;» деген сөздермен ауыстырылып, мынадай мазмұндағы 23) тармақшамен толықтырылсын:</w:t>
      </w:r>
      <w:r>
        <w:br/>
      </w:r>
      <w:r>
        <w:rPr>
          <w:rFonts w:ascii="Times New Roman"/>
          <w:b w:val="false"/>
          <w:i w:val="false"/>
          <w:color w:val="000000"/>
          <w:sz w:val="28"/>
        </w:rPr>
        <w:t>
</w:t>
      </w:r>
      <w:r>
        <w:rPr>
          <w:rFonts w:ascii="Times New Roman"/>
          <w:b w:val="false"/>
          <w:i w:val="false"/>
          <w:color w:val="000000"/>
          <w:sz w:val="28"/>
        </w:rPr>
        <w:t>
      «23) халықтың көші-қоны саласындағы заңнама талаптарының сақталуына байланысты бақылауды және қадағалауды жүзеге асыруға қолданылмайды.».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кейбiр заңнамалық актiлерiне мемлекеттiк басқару органдары арасындағы өкiлеттiктердiң аражiгiн ажырату мәселелерi бойынша өзгерiстер мен толықтырулар енгiзу туралы» 2013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9, 51-құжат):</w:t>
      </w:r>
      <w:r>
        <w:br/>
      </w:r>
      <w:r>
        <w:rPr>
          <w:rFonts w:ascii="Times New Roman"/>
          <w:b w:val="false"/>
          <w:i w:val="false"/>
          <w:color w:val="000000"/>
          <w:sz w:val="28"/>
        </w:rPr>
        <w:t>
</w:t>
      </w:r>
      <w:r>
        <w:rPr>
          <w:rFonts w:ascii="Times New Roman"/>
          <w:b w:val="false"/>
          <w:i w:val="false"/>
          <w:color w:val="000000"/>
          <w:sz w:val="28"/>
        </w:rPr>
        <w:t>
      1) 1-баптың 50-тармағы </w:t>
      </w:r>
      <w:r>
        <w:rPr>
          <w:rFonts w:ascii="Times New Roman"/>
          <w:b w:val="false"/>
          <w:i w:val="false"/>
          <w:color w:val="000000"/>
          <w:sz w:val="28"/>
        </w:rPr>
        <w:t>10) тармақшасының</w:t>
      </w:r>
      <w:r>
        <w:rPr>
          <w:rFonts w:ascii="Times New Roman"/>
          <w:b w:val="false"/>
          <w:i w:val="false"/>
          <w:color w:val="000000"/>
          <w:sz w:val="28"/>
        </w:rPr>
        <w:t xml:space="preserve"> он бірінші абзацы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2-баптағы</w:t>
      </w:r>
      <w:r>
        <w:rPr>
          <w:rFonts w:ascii="Times New Roman"/>
          <w:b w:val="false"/>
          <w:i w:val="false"/>
          <w:color w:val="000000"/>
          <w:sz w:val="28"/>
        </w:rPr>
        <w:t xml:space="preserve"> «2015 жылғы 1 қаңтардан бастап қолданысқа енгiзiлетiн 1-баптың 50-тармағы 10) тармақшасының он бiрiншi абзацын және 22) тармақшасын қоспағанда» деген сөздер «2015 жылғы 1 қаңтардан бастап қолданысқа енгiзiлетiн 1-баптың 50-тармағы 22) тармақшасын қоспағанда»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2015 жылғы 1 қаңтардан бастап қолданысқа енгізілетін 1-баптың 7-тармағы </w:t>
      </w:r>
      <w:r>
        <w:rPr>
          <w:rFonts w:ascii="Times New Roman"/>
          <w:b w:val="false"/>
          <w:i w:val="false"/>
          <w:color w:val="000000"/>
          <w:sz w:val="28"/>
        </w:rPr>
        <w:t>6) тармақшасының</w:t>
      </w:r>
      <w:r>
        <w:rPr>
          <w:rFonts w:ascii="Times New Roman"/>
          <w:b w:val="false"/>
          <w:i w:val="false"/>
          <w:color w:val="000000"/>
          <w:sz w:val="28"/>
        </w:rPr>
        <w:t xml:space="preserve"> оныншы абзацын қоспағанда, алғашқы ресми жарияланған күнінен кейін күнтізбелік он күн өткен соң қолданысқа енгізіледі.</w:t>
      </w:r>
    </w:p>
    <w:bookmarkEnd w:id="2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