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178f1" w14:textId="a1178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бюджет заңнамасын жетiлдiру мәселелері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2013 жылғы 3 желтоқсандағы № 150-V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1-бап</w:t>
      </w:r>
      <w:r>
        <w:rPr>
          <w:rFonts w:ascii="Times New Roman"/>
          <w:b/>
          <w:i w:val="false"/>
          <w:color w:val="000000"/>
          <w:sz w:val="28"/>
        </w:rPr>
        <w:t>.</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2008 жылғы 4 желтоқсандағы Қазақстан Республикасының </w:t>
      </w:r>
      <w:r>
        <w:rPr>
          <w:rFonts w:ascii="Times New Roman"/>
          <w:b w:val="false"/>
          <w:i w:val="false"/>
          <w:color w:val="000000"/>
          <w:sz w:val="28"/>
        </w:rPr>
        <w:t>Бюджет кодексiне</w:t>
      </w:r>
      <w:r>
        <w:rPr>
          <w:rFonts w:ascii="Times New Roman"/>
          <w:b w:val="false"/>
          <w:i w:val="false"/>
          <w:color w:val="000000"/>
          <w:sz w:val="28"/>
        </w:rPr>
        <w:t xml:space="preserve"> (Қазақстан Республикасы Парламентiнiң Жаршысы, 2008 ж., № 21, 93-құжат; 2009 ж., № 23, 112-құжат; № 24, 129-құжат; 2010 ж., № 5, 23-құжат; № 7, 29, 32-құжаттар; № 15, 71-құжат; № 24, 146, 149, 150-құжаттар; 2011 ж., Заң-149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мынадай мазмұндағы 65-1-баптың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«65-1-бап. Бюджеттік бағдарламалар әкімшілері шығыстарының лимиттері, жаңа бастамаларға арналған лимиттер»;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68-баптың</w:t>
      </w:r>
      <w:r>
        <w:rPr>
          <w:rFonts w:ascii="Times New Roman"/>
          <w:b w:val="false"/>
          <w:i w:val="false"/>
          <w:color w:val="000000"/>
          <w:sz w:val="28"/>
        </w:rPr>
        <w:t>, </w:t>
      </w:r>
      <w:r>
        <w:rPr>
          <w:rFonts w:ascii="Times New Roman"/>
          <w:b w:val="false"/>
          <w:i w:val="false"/>
          <w:color w:val="000000"/>
          <w:sz w:val="28"/>
        </w:rPr>
        <w:t>8-бөлімнің</w:t>
      </w:r>
      <w:r>
        <w:rPr>
          <w:rFonts w:ascii="Times New Roman"/>
          <w:b w:val="false"/>
          <w:i w:val="false"/>
          <w:color w:val="000000"/>
          <w:sz w:val="28"/>
        </w:rPr>
        <w:t>, </w:t>
      </w:r>
      <w:r>
        <w:rPr>
          <w:rFonts w:ascii="Times New Roman"/>
          <w:b w:val="false"/>
          <w:i w:val="false"/>
          <w:color w:val="000000"/>
          <w:sz w:val="28"/>
        </w:rPr>
        <w:t>30-тараудың</w:t>
      </w:r>
      <w:r>
        <w:rPr>
          <w:rFonts w:ascii="Times New Roman"/>
          <w:b w:val="false"/>
          <w:i w:val="false"/>
          <w:color w:val="000000"/>
          <w:sz w:val="28"/>
        </w:rPr>
        <w:t>, </w:t>
      </w:r>
      <w:r>
        <w:rPr>
          <w:rFonts w:ascii="Times New Roman"/>
          <w:b w:val="false"/>
          <w:i w:val="false"/>
          <w:color w:val="000000"/>
          <w:sz w:val="28"/>
        </w:rPr>
        <w:t>151</w:t>
      </w:r>
      <w:r>
        <w:rPr>
          <w:rFonts w:ascii="Times New Roman"/>
          <w:b w:val="false"/>
          <w:i w:val="false"/>
          <w:color w:val="000000"/>
          <w:sz w:val="28"/>
        </w:rPr>
        <w:t>, </w:t>
      </w:r>
      <w:r>
        <w:rPr>
          <w:rFonts w:ascii="Times New Roman"/>
          <w:b w:val="false"/>
          <w:i w:val="false"/>
          <w:color w:val="000000"/>
          <w:sz w:val="28"/>
        </w:rPr>
        <w:t>152</w:t>
      </w:r>
      <w:r>
        <w:rPr>
          <w:rFonts w:ascii="Times New Roman"/>
          <w:b w:val="false"/>
          <w:i w:val="false"/>
          <w:color w:val="000000"/>
          <w:sz w:val="28"/>
        </w:rPr>
        <w:t>, </w:t>
      </w:r>
      <w:r>
        <w:rPr>
          <w:rFonts w:ascii="Times New Roman"/>
          <w:b w:val="false"/>
          <w:i w:val="false"/>
          <w:color w:val="000000"/>
          <w:sz w:val="28"/>
        </w:rPr>
        <w:t>153</w:t>
      </w:r>
      <w:r>
        <w:rPr>
          <w:rFonts w:ascii="Times New Roman"/>
          <w:b w:val="false"/>
          <w:i w:val="false"/>
          <w:color w:val="000000"/>
          <w:sz w:val="28"/>
        </w:rPr>
        <w:t>,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155-2-баптардың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«68-бап. Стратегиялық жоспарлардың жобаларын немесе стратегиялық жоспарларға өзгерістер мен толықтырулардың жобаларын, бюджеттік бағдарламалардың жобаларын және бюджеттік өтінімдерді қарау»;</w:t>
      </w:r>
      <w:r>
        <w:br/>
      </w:r>
      <w:r>
        <w:rPr>
          <w:rFonts w:ascii="Times New Roman"/>
          <w:b w:val="false"/>
          <w:i w:val="false"/>
          <w:color w:val="000000"/>
          <w:sz w:val="28"/>
        </w:rPr>
        <w:t>
</w:t>
      </w:r>
      <w:r>
        <w:rPr>
          <w:rFonts w:ascii="Times New Roman"/>
          <w:b w:val="false"/>
          <w:i w:val="false"/>
          <w:color w:val="000000"/>
          <w:sz w:val="28"/>
        </w:rPr>
        <w:t>
      «8-бөлім. Бюджеттік инвестициялар және концессиялық жобалар»;</w:t>
      </w:r>
      <w:r>
        <w:br/>
      </w:r>
      <w:r>
        <w:rPr>
          <w:rFonts w:ascii="Times New Roman"/>
          <w:b w:val="false"/>
          <w:i w:val="false"/>
          <w:color w:val="000000"/>
          <w:sz w:val="28"/>
        </w:rPr>
        <w:t>
</w:t>
      </w:r>
      <w:r>
        <w:rPr>
          <w:rFonts w:ascii="Times New Roman"/>
          <w:b w:val="false"/>
          <w:i w:val="false"/>
          <w:color w:val="000000"/>
          <w:sz w:val="28"/>
        </w:rPr>
        <w:t>
      «30-тарау. Бюджеттiк инвестицияларды және концессиялық жобаларды жоспарлау»;</w:t>
      </w:r>
      <w:r>
        <w:br/>
      </w:r>
      <w:r>
        <w:rPr>
          <w:rFonts w:ascii="Times New Roman"/>
          <w:b w:val="false"/>
          <w:i w:val="false"/>
          <w:color w:val="000000"/>
          <w:sz w:val="28"/>
        </w:rPr>
        <w:t>
</w:t>
      </w:r>
      <w:r>
        <w:rPr>
          <w:rFonts w:ascii="Times New Roman"/>
          <w:b w:val="false"/>
          <w:i w:val="false"/>
          <w:color w:val="000000"/>
          <w:sz w:val="28"/>
        </w:rPr>
        <w:t>
      «151-бап. Бюджеттiк инвестициялар және концессиялық жобалар туралы жалпы ережелер</w:t>
      </w:r>
      <w:r>
        <w:br/>
      </w:r>
      <w:r>
        <w:rPr>
          <w:rFonts w:ascii="Times New Roman"/>
          <w:b w:val="false"/>
          <w:i w:val="false"/>
          <w:color w:val="000000"/>
          <w:sz w:val="28"/>
        </w:rPr>
        <w:t>
</w:t>
      </w:r>
      <w:r>
        <w:rPr>
          <w:rFonts w:ascii="Times New Roman"/>
          <w:b w:val="false"/>
          <w:i w:val="false"/>
          <w:color w:val="000000"/>
          <w:sz w:val="28"/>
        </w:rPr>
        <w:t>
      152-бап. Инвестициялық ұсыныстарды әзiрлеу</w:t>
      </w:r>
      <w:r>
        <w:br/>
      </w:r>
      <w:r>
        <w:rPr>
          <w:rFonts w:ascii="Times New Roman"/>
          <w:b w:val="false"/>
          <w:i w:val="false"/>
          <w:color w:val="000000"/>
          <w:sz w:val="28"/>
        </w:rPr>
        <w:t>
</w:t>
      </w:r>
      <w:r>
        <w:rPr>
          <w:rFonts w:ascii="Times New Roman"/>
          <w:b w:val="false"/>
          <w:i w:val="false"/>
          <w:color w:val="000000"/>
          <w:sz w:val="28"/>
        </w:rPr>
        <w:t>
      153-бап. Бюджеттiк инвестициялық жобаларды жоспарлау</w:t>
      </w:r>
      <w:r>
        <w:br/>
      </w:r>
      <w:r>
        <w:rPr>
          <w:rFonts w:ascii="Times New Roman"/>
          <w:b w:val="false"/>
          <w:i w:val="false"/>
          <w:color w:val="000000"/>
          <w:sz w:val="28"/>
        </w:rPr>
        <w:t>
</w:t>
      </w:r>
      <w:r>
        <w:rPr>
          <w:rFonts w:ascii="Times New Roman"/>
          <w:b w:val="false"/>
          <w:i w:val="false"/>
          <w:color w:val="000000"/>
          <w:sz w:val="28"/>
        </w:rPr>
        <w:t>
      154-бап. Заңды тұлғалардың жарғылық капиталына мемлекеттің қатысуы арқылы бюджеттік инвестицияларды жоспарлау»;</w:t>
      </w:r>
      <w:r>
        <w:br/>
      </w:r>
      <w:r>
        <w:rPr>
          <w:rFonts w:ascii="Times New Roman"/>
          <w:b w:val="false"/>
          <w:i w:val="false"/>
          <w:color w:val="000000"/>
          <w:sz w:val="28"/>
        </w:rPr>
        <w:t>
</w:t>
      </w:r>
      <w:r>
        <w:rPr>
          <w:rFonts w:ascii="Times New Roman"/>
          <w:b w:val="false"/>
          <w:i w:val="false"/>
          <w:color w:val="000000"/>
          <w:sz w:val="28"/>
        </w:rPr>
        <w:t>
      «155-2-бап. Концессиялық жобалардың конкурстық құжаттамаларын әзірлеу немесе түзету, сондай-ақ оларға қажетті сараптамалар жүргізу»;</w:t>
      </w:r>
      <w:r>
        <w:br/>
      </w:r>
      <w:r>
        <w:rPr>
          <w:rFonts w:ascii="Times New Roman"/>
          <w:b w:val="false"/>
          <w:i w:val="false"/>
          <w:color w:val="000000"/>
          <w:sz w:val="28"/>
        </w:rPr>
        <w:t>
</w:t>
      </w:r>
      <w:r>
        <w:rPr>
          <w:rFonts w:ascii="Times New Roman"/>
          <w:b w:val="false"/>
          <w:i w:val="false"/>
          <w:color w:val="000000"/>
          <w:sz w:val="28"/>
        </w:rPr>
        <w:t>
      155-3-баптың тақырыбындағы «сүйемелдеу» деген сөз «қолдау» деген сөзбен ауыстырылып, </w:t>
      </w:r>
      <w:r>
        <w:rPr>
          <w:rFonts w:ascii="Times New Roman"/>
          <w:b w:val="false"/>
          <w:i w:val="false"/>
          <w:color w:val="000000"/>
          <w:sz w:val="28"/>
        </w:rPr>
        <w:t>155-4-баптың</w:t>
      </w:r>
      <w:r>
        <w:rPr>
          <w:rFonts w:ascii="Times New Roman"/>
          <w:b w:val="false"/>
          <w:i w:val="false"/>
          <w:color w:val="000000"/>
          <w:sz w:val="28"/>
        </w:rPr>
        <w:t xml:space="preserve"> тақырыбы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156-баптың</w:t>
      </w:r>
      <w:r>
        <w:rPr>
          <w:rFonts w:ascii="Times New Roman"/>
          <w:b w:val="false"/>
          <w:i w:val="false"/>
          <w:color w:val="000000"/>
          <w:sz w:val="28"/>
        </w:rPr>
        <w:t>, </w:t>
      </w:r>
      <w:r>
        <w:rPr>
          <w:rFonts w:ascii="Times New Roman"/>
          <w:b w:val="false"/>
          <w:i w:val="false"/>
          <w:color w:val="000000"/>
          <w:sz w:val="28"/>
        </w:rPr>
        <w:t>31-тараудың</w:t>
      </w:r>
      <w:r>
        <w:rPr>
          <w:rFonts w:ascii="Times New Roman"/>
          <w:b w:val="false"/>
          <w:i w:val="false"/>
          <w:color w:val="000000"/>
          <w:sz w:val="28"/>
        </w:rPr>
        <w:t>, </w:t>
      </w:r>
      <w:r>
        <w:rPr>
          <w:rFonts w:ascii="Times New Roman"/>
          <w:b w:val="false"/>
          <w:i w:val="false"/>
          <w:color w:val="000000"/>
          <w:sz w:val="28"/>
        </w:rPr>
        <w:t>158</w:t>
      </w:r>
      <w:r>
        <w:rPr>
          <w:rFonts w:ascii="Times New Roman"/>
          <w:b w:val="false"/>
          <w:i w:val="false"/>
          <w:color w:val="000000"/>
          <w:sz w:val="28"/>
        </w:rPr>
        <w:t xml:space="preserve"> және </w:t>
      </w:r>
      <w:r>
        <w:rPr>
          <w:rFonts w:ascii="Times New Roman"/>
          <w:b w:val="false"/>
          <w:i w:val="false"/>
          <w:color w:val="000000"/>
          <w:sz w:val="28"/>
        </w:rPr>
        <w:t>230-баптардың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«156-бап. Мемлекеттік концессиялық міндеттемелерді қабылдау негіздері»;</w:t>
      </w:r>
      <w:r>
        <w:br/>
      </w:r>
      <w:r>
        <w:rPr>
          <w:rFonts w:ascii="Times New Roman"/>
          <w:b w:val="false"/>
          <w:i w:val="false"/>
          <w:color w:val="000000"/>
          <w:sz w:val="28"/>
        </w:rPr>
        <w:t>
</w:t>
      </w:r>
      <w:r>
        <w:rPr>
          <w:rFonts w:ascii="Times New Roman"/>
          <w:b w:val="false"/>
          <w:i w:val="false"/>
          <w:color w:val="000000"/>
          <w:sz w:val="28"/>
        </w:rPr>
        <w:t>
      «31-тарау. Бюджеттік инвестициялар мен концессиялық жобаларды жүзеге асыру»;</w:t>
      </w:r>
      <w:r>
        <w:br/>
      </w:r>
      <w:r>
        <w:rPr>
          <w:rFonts w:ascii="Times New Roman"/>
          <w:b w:val="false"/>
          <w:i w:val="false"/>
          <w:color w:val="000000"/>
          <w:sz w:val="28"/>
        </w:rPr>
        <w:t>
</w:t>
      </w:r>
      <w:r>
        <w:rPr>
          <w:rFonts w:ascii="Times New Roman"/>
          <w:b w:val="false"/>
          <w:i w:val="false"/>
          <w:color w:val="000000"/>
          <w:sz w:val="28"/>
        </w:rPr>
        <w:t>
      «158-бап. Концессиялық жобаларды іске асыру»;</w:t>
      </w:r>
      <w:r>
        <w:br/>
      </w:r>
      <w:r>
        <w:rPr>
          <w:rFonts w:ascii="Times New Roman"/>
          <w:b w:val="false"/>
          <w:i w:val="false"/>
          <w:color w:val="000000"/>
          <w:sz w:val="28"/>
        </w:rPr>
        <w:t>
</w:t>
      </w:r>
      <w:r>
        <w:rPr>
          <w:rFonts w:ascii="Times New Roman"/>
          <w:b w:val="false"/>
          <w:i w:val="false"/>
          <w:color w:val="000000"/>
          <w:sz w:val="28"/>
        </w:rPr>
        <w:t>
      «230-бап. Мемлекет кепiлгерлiктерiн беру немесе олардың көлемiн ұлғайту үшiн концессиялық жобаларды iрiктеу»;</w:t>
      </w:r>
      <w:r>
        <w:br/>
      </w:r>
      <w:r>
        <w:rPr>
          <w:rFonts w:ascii="Times New Roman"/>
          <w:b w:val="false"/>
          <w:i w:val="false"/>
          <w:color w:val="000000"/>
          <w:sz w:val="28"/>
        </w:rPr>
        <w:t>
</w:t>
      </w:r>
      <w:r>
        <w:rPr>
          <w:rFonts w:ascii="Times New Roman"/>
          <w:b w:val="false"/>
          <w:i w:val="false"/>
          <w:color w:val="000000"/>
          <w:sz w:val="28"/>
        </w:rPr>
        <w:t>
      мынадай мазмұндағы 243-1-баптың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«243-1-бап. 2014, 2015 қаржы жылдарына арналған бюджеттерді әзірлеу, бекіту және нақтылау ерекшеліктері»;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бюджеттік инвестициялар – бюджеттік инвестициялық жобаларды іске асыру жолымен заңды тұлғалардың жарғылық капиталдарын қалыптастыруға және (немесе) ұлғайтуға, мемлекеттің активтерін құруға бағытталған республикалық немесе жергілікті бюджеттен қаржыландыру;</w:t>
      </w:r>
      <w:r>
        <w:br/>
      </w:r>
      <w:r>
        <w:rPr>
          <w:rFonts w:ascii="Times New Roman"/>
          <w:b w:val="false"/>
          <w:i w:val="false"/>
          <w:color w:val="000000"/>
          <w:sz w:val="28"/>
        </w:rPr>
        <w:t>
</w:t>
      </w:r>
      <w:r>
        <w:rPr>
          <w:rFonts w:ascii="Times New Roman"/>
          <w:b w:val="false"/>
          <w:i w:val="false"/>
          <w:color w:val="000000"/>
          <w:sz w:val="28"/>
        </w:rPr>
        <w:t>
      17) бюджеттік инвестициялық жоба – жаңа объектілерді құруға (салуға) не қолда барларын реконструкциялауға, сондай-ақ ақпараттық жүйелерді құруға, енгізуге және дамытуға бағытталған, белгілі бір уақыт кезеңі ішінде бюджет қаражаты есебінен бюджеттік бағдарлама әкімшісі тікелей іске асыратын және аяқталған сипаттағы іс-шаралар жиынтығы;»;</w:t>
      </w:r>
      <w:r>
        <w:br/>
      </w:r>
      <w:r>
        <w:rPr>
          <w:rFonts w:ascii="Times New Roman"/>
          <w:b w:val="false"/>
          <w:i w:val="false"/>
          <w:color w:val="000000"/>
          <w:sz w:val="28"/>
        </w:rPr>
        <w:t>
</w:t>
      </w:r>
      <w:r>
        <w:rPr>
          <w:rFonts w:ascii="Times New Roman"/>
          <w:b w:val="false"/>
          <w:i w:val="false"/>
          <w:color w:val="000000"/>
          <w:sz w:val="28"/>
        </w:rPr>
        <w:t>
      мынадай мазмұндағы 29-3) тармақшамен толықтырылсын:</w:t>
      </w:r>
      <w:r>
        <w:br/>
      </w:r>
      <w:r>
        <w:rPr>
          <w:rFonts w:ascii="Times New Roman"/>
          <w:b w:val="false"/>
          <w:i w:val="false"/>
          <w:color w:val="000000"/>
          <w:sz w:val="28"/>
        </w:rPr>
        <w:t>
</w:t>
      </w:r>
      <w:r>
        <w:rPr>
          <w:rFonts w:ascii="Times New Roman"/>
          <w:b w:val="false"/>
          <w:i w:val="false"/>
          <w:color w:val="000000"/>
          <w:sz w:val="28"/>
        </w:rPr>
        <w:t>
      «29-3) заңды тұлғаның жарғылық капиталын қалыптастыру және (немесе) ұлғайту арқылы бюджеттік инвестициялар – заңды тұлғаның жарғылық капиталын республикалық немесе жергілікті бюджеттен қалыптастыру және (немесе) ұлғайту арқылы оны дамытуға бағытталған іс-шараларды іске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xml:space="preserve"> және 30-1)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«30) инвестициялық ұсыныс – тиісті іс-шаралар жиынтығын қоса алғанда, стратегиялық мақсатқа қол жеткізу үшін мемлекеттік, салалық бағдарламаларды және аумақтарды дамыту бағдарламаларын іске асыру шеңберінде мемлекеттік инвестициялық жобаларды іске асырудың орындылығын негіздейтін, оған қол жеткізу жолдарын және ықтимал қаржыландыру тәсілдерін көрсететін, бюджеттік бағдарламалардың әкімшілері әзірлейтін тұжырымдамалық ұсыныс;</w:t>
      </w:r>
      <w:r>
        <w:br/>
      </w:r>
      <w:r>
        <w:rPr>
          <w:rFonts w:ascii="Times New Roman"/>
          <w:b w:val="false"/>
          <w:i w:val="false"/>
          <w:color w:val="000000"/>
          <w:sz w:val="28"/>
        </w:rPr>
        <w:t>
</w:t>
      </w:r>
      <w:r>
        <w:rPr>
          <w:rFonts w:ascii="Times New Roman"/>
          <w:b w:val="false"/>
          <w:i w:val="false"/>
          <w:color w:val="000000"/>
          <w:sz w:val="28"/>
        </w:rPr>
        <w:t>
      30-1) инвестициялық ұсыныстың экономикалық қорытындысы – салалық сараптаманың қорытындысы және Қазақстан Республикасының бюджет заңнамасына сәйкес талап етілетін сараптамалардың басқа да қорытындылары негiзінде жүргiзiлетiн, пайдалар мен шығындар талдауын пайдалана отырып, инвестициялық ұсыныста берілген ақпаратты кешенді бағалау;»;</w:t>
      </w:r>
      <w:r>
        <w:br/>
      </w:r>
      <w:r>
        <w:rPr>
          <w:rFonts w:ascii="Times New Roman"/>
          <w:b w:val="false"/>
          <w:i w:val="false"/>
          <w:color w:val="000000"/>
          <w:sz w:val="28"/>
        </w:rPr>
        <w:t>
</w:t>
      </w:r>
      <w:r>
        <w:rPr>
          <w:rFonts w:ascii="Times New Roman"/>
          <w:b w:val="false"/>
          <w:i w:val="false"/>
          <w:color w:val="000000"/>
          <w:sz w:val="28"/>
        </w:rPr>
        <w:t>
      мынадай мазмұндағы 33-1) және 57-1)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«33-1) концессиялық жоба – Қазақстан Республикасының бюджет заңнамасына және «Концессиялар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шектеулі уақыт кезеңі ішінде іске асырылатын және аяқталған сипаттағы концессияны жүзеге асыру жөніндегі іс-шаралар жиынтығы;»;</w:t>
      </w:r>
      <w:r>
        <w:br/>
      </w:r>
      <w:r>
        <w:rPr>
          <w:rFonts w:ascii="Times New Roman"/>
          <w:b w:val="false"/>
          <w:i w:val="false"/>
          <w:color w:val="000000"/>
          <w:sz w:val="28"/>
        </w:rPr>
        <w:t>
</w:t>
      </w:r>
      <w:r>
        <w:rPr>
          <w:rFonts w:ascii="Times New Roman"/>
          <w:b w:val="false"/>
          <w:i w:val="false"/>
          <w:color w:val="000000"/>
          <w:sz w:val="28"/>
        </w:rPr>
        <w:t>
      «57-1) мемлекеттік инвестициялық жоба – бюджеттік инвестицияларды жүзеге асыру және концессиялық жобаларды іске асыру арқылы мемлекеттің стратегиялық мақсаттарына қол жеткізуге бағытталған іс-шаралар кешені;»;</w:t>
      </w:r>
      <w:r>
        <w:br/>
      </w:r>
      <w:r>
        <w:rPr>
          <w:rFonts w:ascii="Times New Roman"/>
          <w:b w:val="false"/>
          <w:i w:val="false"/>
          <w:color w:val="000000"/>
          <w:sz w:val="28"/>
        </w:rPr>
        <w:t>
</w:t>
      </w:r>
      <w:r>
        <w:rPr>
          <w:rFonts w:ascii="Times New Roman"/>
          <w:b w:val="false"/>
          <w:i w:val="false"/>
          <w:color w:val="000000"/>
          <w:sz w:val="28"/>
        </w:rPr>
        <w:t>
      3) 4-баптың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14)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нәтижелілік қағидаты – мемлекеттік органдардың стратегиялық жоспарларында және (немесе) бюджеттік бағдарламаларында көзделген тікелей және түпкілікті нәтижелерге қол жеткізуге бағдарланған бюджетті әзірлеу және атқару;»;</w:t>
      </w:r>
      <w:r>
        <w:br/>
      </w:r>
      <w:r>
        <w:rPr>
          <w:rFonts w:ascii="Times New Roman"/>
          <w:b w:val="false"/>
          <w:i w:val="false"/>
          <w:color w:val="000000"/>
          <w:sz w:val="28"/>
        </w:rPr>
        <w:t>
</w:t>
      </w:r>
      <w:r>
        <w:rPr>
          <w:rFonts w:ascii="Times New Roman"/>
          <w:b w:val="false"/>
          <w:i w:val="false"/>
          <w:color w:val="000000"/>
          <w:sz w:val="28"/>
        </w:rPr>
        <w:t>
      «14) бюджет қаражатының атаулылық және нысаналы сипаты қағидаты – бюджеттік бағдарламалар әкімшілерінің, квазимемлекеттік сектор субъектілерінің Қазақстан Республикасының заңнамасын сақтай отырып, бюджет қаражатын мемлекеттік органдардың стратегиялық жоспарларында және (немесе) бюджеттік бағдарламаларында, квазимемлекеттік сектор субъектілерінің жарғылық капиталына қатысу арқылы бюджеттік инвестициялардың қаржылық-экономикалық негіздемелерінде көзделген нәтижелердің көрсеткіштеріне қол жеткізуге бағыттауы және пайдалануы.»;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Бюджеттік бағдарламаларды мемлекеттік және бюджеттік жоспарлау жөнiндегi орталық уәкiлеттi органдармен және (немесе) мемлекеттiк жоспарлау жөнiндегi жергiлiктi уәкiлеттi органдармен келісу бойынша бюджеттік бағдарламалардың әкімшілері әзірлейді және бекітеді.</w:t>
      </w:r>
      <w:r>
        <w:br/>
      </w:r>
      <w:r>
        <w:rPr>
          <w:rFonts w:ascii="Times New Roman"/>
          <w:b w:val="false"/>
          <w:i w:val="false"/>
          <w:color w:val="000000"/>
          <w:sz w:val="28"/>
        </w:rPr>
        <w:t>
</w:t>
      </w:r>
      <w:r>
        <w:rPr>
          <w:rFonts w:ascii="Times New Roman"/>
          <w:b w:val="false"/>
          <w:i w:val="false"/>
          <w:color w:val="000000"/>
          <w:sz w:val="28"/>
        </w:rPr>
        <w:t>
      Бюджеттік бағдарламалардың әкімшілері жоспарлы кезеңге арналған жоспарланатын бюджет қаражатының көлемдері, нәтижелілік және тиімділік көрсеткіштері бар бюджеттік бағдарламаларды бюджеттік жоспарлау жөніндегі уәкілетті органмен келісу бойынша мемлекеттік жоспарлау жөніндегі орталық уәкілетті орган айқындайтын тәртіппен әзірлейді.»;</w:t>
      </w:r>
      <w:r>
        <w:br/>
      </w:r>
      <w:r>
        <w:rPr>
          <w:rFonts w:ascii="Times New Roman"/>
          <w:b w:val="false"/>
          <w:i w:val="false"/>
          <w:color w:val="000000"/>
          <w:sz w:val="28"/>
        </w:rPr>
        <w:t>
</w:t>
      </w:r>
      <w:r>
        <w:rPr>
          <w:rFonts w:ascii="Times New Roman"/>
          <w:b w:val="false"/>
          <w:i w:val="false"/>
          <w:color w:val="000000"/>
          <w:sz w:val="28"/>
        </w:rPr>
        <w:t>
      мынадай мазмұндағы 5-1 және 5-2-тармақтармен толықтырылсын:</w:t>
      </w:r>
      <w:r>
        <w:br/>
      </w:r>
      <w:r>
        <w:rPr>
          <w:rFonts w:ascii="Times New Roman"/>
          <w:b w:val="false"/>
          <w:i w:val="false"/>
          <w:color w:val="000000"/>
          <w:sz w:val="28"/>
        </w:rPr>
        <w:t>
</w:t>
      </w:r>
      <w:r>
        <w:rPr>
          <w:rFonts w:ascii="Times New Roman"/>
          <w:b w:val="false"/>
          <w:i w:val="false"/>
          <w:color w:val="000000"/>
          <w:sz w:val="28"/>
        </w:rPr>
        <w:t>
      «5-1. Төмен тұрған бюджеттерге берілетін нысаналы трансферттер бойынша нәтиже көрсеткіштері жоғары тұрған бюджеттен нысаналы трансферттер есебінен іс-шараларды іске асыруға бағытталған тиісті жергілікті бюджеттік бағдарламалар бойынша көрсетіледі.</w:t>
      </w:r>
      <w:r>
        <w:br/>
      </w:r>
      <w:r>
        <w:rPr>
          <w:rFonts w:ascii="Times New Roman"/>
          <w:b w:val="false"/>
          <w:i w:val="false"/>
          <w:color w:val="000000"/>
          <w:sz w:val="28"/>
        </w:rPr>
        <w:t>
</w:t>
      </w:r>
      <w:r>
        <w:rPr>
          <w:rFonts w:ascii="Times New Roman"/>
          <w:b w:val="false"/>
          <w:i w:val="false"/>
          <w:color w:val="000000"/>
          <w:sz w:val="28"/>
        </w:rPr>
        <w:t>
      5-2. Әрбір бюджеттік бағдарламаға бюджеттік бағдарламаның жоспарлануы мен орындалуын қамтамасыз ететін бюджеттік бағдарламалар әкімшісінің лауазымды адамы – бюджеттік бағдарламаның басшысы бекітіледі.</w:t>
      </w:r>
      <w:r>
        <w:br/>
      </w:r>
      <w:r>
        <w:rPr>
          <w:rFonts w:ascii="Times New Roman"/>
          <w:b w:val="false"/>
          <w:i w:val="false"/>
          <w:color w:val="000000"/>
          <w:sz w:val="28"/>
        </w:rPr>
        <w:t>
</w:t>
      </w:r>
      <w:r>
        <w:rPr>
          <w:rFonts w:ascii="Times New Roman"/>
          <w:b w:val="false"/>
          <w:i w:val="false"/>
          <w:color w:val="000000"/>
          <w:sz w:val="28"/>
        </w:rPr>
        <w:t>
      Бюджеттік бағдарламаның басшысы бюджеттік бағдарламаны сапасыз жоспарлағаны және оның нәтижелеріне қол жеткізбегені үшін Қазақстан Республикасының заңдарына сәйкес жауаптылықта болады.»;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37-бап</w:t>
      </w:r>
      <w:r>
        <w:rPr>
          <w:rFonts w:ascii="Times New Roman"/>
          <w:b w:val="false"/>
          <w:i w:val="false"/>
          <w:color w:val="000000"/>
          <w:sz w:val="28"/>
        </w:rPr>
        <w:t xml:space="preserve"> мынадай редакцияда жазылсын:</w:t>
      </w:r>
    </w:p>
    <w:bookmarkEnd w:id="0"/>
    <w:bookmarkStart w:name="z50" w:id="1"/>
    <w:p>
      <w:pPr>
        <w:spacing w:after="0"/>
        <w:ind w:left="0"/>
        <w:jc w:val="both"/>
      </w:pPr>
      <w:r>
        <w:rPr>
          <w:rFonts w:ascii="Times New Roman"/>
          <w:b w:val="false"/>
          <w:i w:val="false"/>
          <w:color w:val="000000"/>
          <w:sz w:val="28"/>
        </w:rPr>
        <w:t>
</w:t>
      </w:r>
      <w:r>
        <w:rPr>
          <w:rFonts w:ascii="Times New Roman"/>
          <w:b/>
          <w:i w:val="false"/>
          <w:color w:val="000000"/>
          <w:sz w:val="28"/>
        </w:rPr>
        <w:t>      «37-бап. Бюджеттік инвестицияларды жүзеге асыруға</w:t>
      </w:r>
      <w:r>
        <w:br/>
      </w:r>
      <w:r>
        <w:rPr>
          <w:rFonts w:ascii="Times New Roman"/>
          <w:b w:val="false"/>
          <w:i w:val="false"/>
          <w:color w:val="000000"/>
          <w:sz w:val="28"/>
        </w:rPr>
        <w:t>
</w:t>
      </w:r>
      <w:r>
        <w:rPr>
          <w:rFonts w:ascii="Times New Roman"/>
          <w:b/>
          <w:i w:val="false"/>
          <w:color w:val="000000"/>
          <w:sz w:val="28"/>
        </w:rPr>
        <w:t>               бағытталған бюджеттік бағдарламалар</w:t>
      </w:r>
    </w:p>
    <w:bookmarkEnd w:id="1"/>
    <w:bookmarkStart w:name="z51" w:id="2"/>
    <w:p>
      <w:pPr>
        <w:spacing w:after="0"/>
        <w:ind w:left="0"/>
        <w:jc w:val="both"/>
      </w:pPr>
      <w:r>
        <w:rPr>
          <w:rFonts w:ascii="Times New Roman"/>
          <w:b w:val="false"/>
          <w:i w:val="false"/>
          <w:color w:val="000000"/>
          <w:sz w:val="28"/>
        </w:rPr>
        <w:t>
      Бюджеттік инвестициялар бюджеттік инвестициялық жобаларды іске асыру және заңды тұлғалардың жарғылық капиталына қатысу арқылы жүзеге асырылады.»;</w:t>
      </w:r>
      <w:r>
        <w:br/>
      </w:r>
      <w:r>
        <w:rPr>
          <w:rFonts w:ascii="Times New Roman"/>
          <w:b w:val="false"/>
          <w:i w:val="false"/>
          <w:color w:val="000000"/>
          <w:sz w:val="28"/>
        </w:rPr>
        <w:t>
</w:t>
      </w:r>
      <w:r>
        <w:rPr>
          <w:rFonts w:ascii="Times New Roman"/>
          <w:b w:val="false"/>
          <w:i w:val="false"/>
          <w:color w:val="000000"/>
          <w:sz w:val="28"/>
        </w:rPr>
        <w:t>
      6) 44-баптың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Нысаналы трансферттер мен бюджеттік кредиттердiң нысаналы мақсатқа сай пайдаланылмаған сомалары мемлекеттiк қаржылық бақылау органының актiсiне сәйкес Қазақстан Республикасының Үкiметi белгiлеген тәртiппен бақылау актiсiне қол қойылғаннан кейiн үш айдан кешіктірілмей, осы трансферттер мен кредиттердi бөлген жоғары тұрған бюджетке міндетті түрде қайтарылуға жатады.»;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45-бап</w:t>
      </w:r>
      <w:r>
        <w:rPr>
          <w:rFonts w:ascii="Times New Roman"/>
          <w:b w:val="false"/>
          <w:i w:val="false"/>
          <w:color w:val="000000"/>
          <w:sz w:val="28"/>
        </w:rPr>
        <w:t xml:space="preserve"> мынадай мазмұндағы 4-1 және 4-2-тармақтармен толықтырылсын:</w:t>
      </w:r>
      <w:r>
        <w:br/>
      </w:r>
      <w:r>
        <w:rPr>
          <w:rFonts w:ascii="Times New Roman"/>
          <w:b w:val="false"/>
          <w:i w:val="false"/>
          <w:color w:val="000000"/>
          <w:sz w:val="28"/>
        </w:rPr>
        <w:t>
</w:t>
      </w:r>
      <w:r>
        <w:rPr>
          <w:rFonts w:ascii="Times New Roman"/>
          <w:b w:val="false"/>
          <w:i w:val="false"/>
          <w:color w:val="000000"/>
          <w:sz w:val="28"/>
        </w:rPr>
        <w:t>
      «4-1. Жалпы сипаттағы трансферттер көлемдері туралы заңға (облыстық мәслихат шешіміне) мыналар:</w:t>
      </w:r>
      <w:r>
        <w:br/>
      </w:r>
      <w:r>
        <w:rPr>
          <w:rFonts w:ascii="Times New Roman"/>
          <w:b w:val="false"/>
          <w:i w:val="false"/>
          <w:color w:val="000000"/>
          <w:sz w:val="28"/>
        </w:rPr>
        <w:t>
</w:t>
      </w:r>
      <w:r>
        <w:rPr>
          <w:rFonts w:ascii="Times New Roman"/>
          <w:b w:val="false"/>
          <w:i w:val="false"/>
          <w:color w:val="000000"/>
          <w:sz w:val="28"/>
        </w:rPr>
        <w:t>
      жергілікті бюджеттен шығыстардың жекелеген бағыттарын қаржыландырудың ең төмен көлемдері;</w:t>
      </w:r>
      <w:r>
        <w:br/>
      </w:r>
      <w:r>
        <w:rPr>
          <w:rFonts w:ascii="Times New Roman"/>
          <w:b w:val="false"/>
          <w:i w:val="false"/>
          <w:color w:val="000000"/>
          <w:sz w:val="28"/>
        </w:rPr>
        <w:t>
</w:t>
      </w:r>
      <w:r>
        <w:rPr>
          <w:rFonts w:ascii="Times New Roman"/>
          <w:b w:val="false"/>
          <w:i w:val="false"/>
          <w:color w:val="000000"/>
          <w:sz w:val="28"/>
        </w:rPr>
        <w:t>
      қаржыландыру көлемдерін көрсете отырып, облыстар, республикалық маңызы бар қалалар, астана бойынша алғанда жалпы сипаттағы трансферттер көлемдерін айқындау кезінде жергілікті бюджеттер шығыстарының базасына қосымша енгізілген іс-шаралар қоса беріледі.</w:t>
      </w:r>
      <w:r>
        <w:br/>
      </w:r>
      <w:r>
        <w:rPr>
          <w:rFonts w:ascii="Times New Roman"/>
          <w:b w:val="false"/>
          <w:i w:val="false"/>
          <w:color w:val="000000"/>
          <w:sz w:val="28"/>
        </w:rPr>
        <w:t>
</w:t>
      </w:r>
      <w:r>
        <w:rPr>
          <w:rFonts w:ascii="Times New Roman"/>
          <w:b w:val="false"/>
          <w:i w:val="false"/>
          <w:color w:val="000000"/>
          <w:sz w:val="28"/>
        </w:rPr>
        <w:t>
      Шығыстардың бағыттары мен оларды қаржыландырудың ең төмен көлемдерін облыстың, республикалық маңызы бар қаланың, астананың бюджетінен – мемлекеттік жоспарлау жөніндегі орталық уәкілетті орган, облыстық бюджеттен, 
</w:t>
      </w:r>
      <w:r>
        <w:rPr>
          <w:rFonts w:ascii="Times New Roman"/>
          <w:b w:val="false"/>
          <w:i w:val="false"/>
          <w:color w:val="000000"/>
          <w:sz w:val="28"/>
        </w:rPr>
        <w:t>
ауданның (облыстық маңызы бар қаланың) бюджетінен мемлекеттік жоспарлау жөніндегі жергілікті уәкілетті орган айқындайды.</w:t>
      </w:r>
      <w:r>
        <w:br/>
      </w:r>
      <w:r>
        <w:rPr>
          <w:rFonts w:ascii="Times New Roman"/>
          <w:b w:val="false"/>
          <w:i w:val="false"/>
          <w:color w:val="000000"/>
          <w:sz w:val="28"/>
        </w:rPr>
        <w:t>
</w:t>
      </w:r>
      <w:r>
        <w:rPr>
          <w:rFonts w:ascii="Times New Roman"/>
          <w:b w:val="false"/>
          <w:i w:val="false"/>
          <w:color w:val="000000"/>
          <w:sz w:val="28"/>
        </w:rPr>
        <w:t>
      Жергілікті бюджеттен қаржыландырылуының ең төмен көлемдері белгіленетін шығыстар бағыттары олардың басымдылығы мен әлеуметтік маңыздылығы ескеріле отырып айқындалады.</w:t>
      </w:r>
      <w:r>
        <w:br/>
      </w:r>
      <w:r>
        <w:rPr>
          <w:rFonts w:ascii="Times New Roman"/>
          <w:b w:val="false"/>
          <w:i w:val="false"/>
          <w:color w:val="000000"/>
          <w:sz w:val="28"/>
        </w:rPr>
        <w:t>
</w:t>
      </w:r>
      <w:r>
        <w:rPr>
          <w:rFonts w:ascii="Times New Roman"/>
          <w:b w:val="false"/>
          <w:i w:val="false"/>
          <w:color w:val="000000"/>
          <w:sz w:val="28"/>
        </w:rPr>
        <w:t>
      4-2. Жергілікті атқарушы органдар жергілікті бюджеттен шығыстардың жекелеген бағыттарын жалпы сипаттағы трансферттер көлемдері туралы заңда (облыстық мәслихат шешімінде) белгіленген ең төмен көлемдерден төмен көлемде қаржыландырған жағдайда, белгіленген сома мен төленген сома арасындағы айырма өткен қаржы жылының қорытындылары бойынша ағымдағы қаржы жылының 1 наурызынан кешіктірілмей жоғары тұрған бюджетке қайтарылуға жатады.</w:t>
      </w:r>
      <w:r>
        <w:br/>
      </w:r>
      <w:r>
        <w:rPr>
          <w:rFonts w:ascii="Times New Roman"/>
          <w:b w:val="false"/>
          <w:i w:val="false"/>
          <w:color w:val="000000"/>
          <w:sz w:val="28"/>
        </w:rPr>
        <w:t>
</w:t>
      </w:r>
      <w:r>
        <w:rPr>
          <w:rFonts w:ascii="Times New Roman"/>
          <w:b w:val="false"/>
          <w:i w:val="false"/>
          <w:color w:val="000000"/>
          <w:sz w:val="28"/>
        </w:rPr>
        <w:t>
      Жергілікті атқарушы органдар жергілікті бюджеттен шығыстардың жекелеген бағыттарын жалпы сипаттағы трансферттер көлемдері туралы заңда (облыстық мәслихат шешімінде) белгіленген көлемдерден төмен көлемде қаржыландырған жағдайда, облыстың, республикалық маңызы бар қаланың, астананың, ауданның, облыстық маңызы бар қаланың әкімдері Қазақстан Республикасының заңдарына сәйкес жауаптылықта болады.»;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46-бап</w:t>
      </w:r>
      <w:r>
        <w:rPr>
          <w:rFonts w:ascii="Times New Roman"/>
          <w:b w:val="false"/>
          <w:i w:val="false"/>
          <w:color w:val="000000"/>
          <w:sz w:val="28"/>
        </w:rPr>
        <w:t xml:space="preserve"> мынадай мазмұндағы 5-1-тармақпен толықтырылсын:</w:t>
      </w:r>
      <w:r>
        <w:br/>
      </w:r>
      <w:r>
        <w:rPr>
          <w:rFonts w:ascii="Times New Roman"/>
          <w:b w:val="false"/>
          <w:i w:val="false"/>
          <w:color w:val="000000"/>
          <w:sz w:val="28"/>
        </w:rPr>
        <w:t>
</w:t>
      </w:r>
      <w:r>
        <w:rPr>
          <w:rFonts w:ascii="Times New Roman"/>
          <w:b w:val="false"/>
          <w:i w:val="false"/>
          <w:color w:val="000000"/>
          <w:sz w:val="28"/>
        </w:rPr>
        <w:t>
      «5-1. Жоғары тұрған бюджеттен төмен тұрған бюджеттерге нысаналы даму трансферттері бюджеттік инвестицияларды төмен тұрған жергілікті бюджеттен қоса қаржыландыру шартымен бөлінеді.»;</w:t>
      </w:r>
      <w:r>
        <w:br/>
      </w:r>
      <w:r>
        <w:rPr>
          <w:rFonts w:ascii="Times New Roman"/>
          <w:b w:val="false"/>
          <w:i w:val="false"/>
          <w:color w:val="000000"/>
          <w:sz w:val="28"/>
        </w:rPr>
        <w:t>
</w:t>
      </w:r>
      <w:r>
        <w:rPr>
          <w:rFonts w:ascii="Times New Roman"/>
          <w:b w:val="false"/>
          <w:i w:val="false"/>
          <w:color w:val="000000"/>
          <w:sz w:val="28"/>
        </w:rPr>
        <w:t>
      9) 53-баптың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бағыттар бойынша бюджеттiк инвестициялық жобаларға, Қазақстан Республикасы Үкіметінің мемлекеттік концессиялық мiндеттемелерін орындауға, халықаралық ынтымақтастыққа, қолданбалы ғылыми зерттеулерге және нормативтік-әдістемелік қамтамасыз етуге;»;</w:t>
      </w:r>
      <w:r>
        <w:br/>
      </w:r>
      <w:r>
        <w:rPr>
          <w:rFonts w:ascii="Times New Roman"/>
          <w:b w:val="false"/>
          <w:i w:val="false"/>
          <w:color w:val="000000"/>
          <w:sz w:val="28"/>
        </w:rPr>
        <w:t>
</w:t>
      </w:r>
      <w:r>
        <w:rPr>
          <w:rFonts w:ascii="Times New Roman"/>
          <w:b w:val="false"/>
          <w:i w:val="false"/>
          <w:color w:val="000000"/>
          <w:sz w:val="28"/>
        </w:rPr>
        <w:t>
      10) 54-баптың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бағыттар бойынша бюджеттiк инвестициялық жобаларға, жергілікті атқарушы органдардың мемлекеттік концессиялық мiндеттемелерін орындауға;»;</w:t>
      </w:r>
      <w:r>
        <w:br/>
      </w:r>
      <w:r>
        <w:rPr>
          <w:rFonts w:ascii="Times New Roman"/>
          <w:b w:val="false"/>
          <w:i w:val="false"/>
          <w:color w:val="000000"/>
          <w:sz w:val="28"/>
        </w:rPr>
        <w:t>
</w:t>
      </w:r>
      <w:r>
        <w:rPr>
          <w:rFonts w:ascii="Times New Roman"/>
          <w:b w:val="false"/>
          <w:i w:val="false"/>
          <w:color w:val="000000"/>
          <w:sz w:val="28"/>
        </w:rPr>
        <w:t>
      11) 55-баптың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бағыттар бойынша бюджеттiк инвестициялық жобаларға, жергілікті атқарушы органдардың мемлекеттік концессиялық мiндеттемелерін орындауға;»;</w:t>
      </w:r>
      <w:r>
        <w:br/>
      </w:r>
      <w:r>
        <w:rPr>
          <w:rFonts w:ascii="Times New Roman"/>
          <w:b w:val="false"/>
          <w:i w:val="false"/>
          <w:color w:val="000000"/>
          <w:sz w:val="28"/>
        </w:rPr>
        <w:t>
</w:t>
      </w:r>
      <w:r>
        <w:rPr>
          <w:rFonts w:ascii="Times New Roman"/>
          <w:b w:val="false"/>
          <w:i w:val="false"/>
          <w:color w:val="000000"/>
          <w:sz w:val="28"/>
        </w:rPr>
        <w:t>
      12) 56-баптың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бағыттар бойынша бюджеттiк инвестициялық жобаларға, жергілікті атқарушы органдардың мемлекеттік концессиялық мiндеттемелерін орындауға;»;</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58-бап</w:t>
      </w:r>
      <w:r>
        <w:rPr>
          <w:rFonts w:ascii="Times New Roman"/>
          <w:b w:val="false"/>
          <w:i w:val="false"/>
          <w:color w:val="000000"/>
          <w:sz w:val="28"/>
        </w:rPr>
        <w:t xml:space="preserve">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бюджеттік бағдарламалар әкімшілері шығыстарының лимиттері және жаңа бастамаларға арналған лимиттер бойынша ұсыныстар әзірлеу;»;</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62-бапта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бөлік алып тасталсын;</w:t>
      </w:r>
      <w:r>
        <w:br/>
      </w:r>
      <w:r>
        <w:rPr>
          <w:rFonts w:ascii="Times New Roman"/>
          <w:b w:val="false"/>
          <w:i w:val="false"/>
          <w:color w:val="000000"/>
          <w:sz w:val="28"/>
        </w:rPr>
        <w:t>
</w:t>
      </w:r>
      <w:r>
        <w:rPr>
          <w:rFonts w:ascii="Times New Roman"/>
          <w:b w:val="false"/>
          <w:i w:val="false"/>
          <w:color w:val="000000"/>
          <w:sz w:val="28"/>
        </w:rPr>
        <w:t>
      бесінші бөліктегі «аудан (облыстық маңызы бар қала) бюджетінен» деген сөздер «жергілікті бюджеттен»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63-баптың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«Операциялық жоспар бюджеттік бағдарламалар нәтижелерінің көрсеткіштерімен өзара байланыста стратегиялық жоспарға сәйкес мемлекеттік органның ағымдағы қаржы жылындағы нақты іс-шараларын, мемлекеттік органның бекітілген мақсаттарына, міндеттеріне және олардың қызметі нәтижелерінің көрсеткіштеріне қол жеткізу жөніндегі осы іс-шаралардың жауапты орындаушылары мен оларды жүзеге асыру мерзімдерін қамтитын құжатты білдіреді.»;</w:t>
      </w:r>
      <w:r>
        <w:br/>
      </w:r>
      <w:r>
        <w:rPr>
          <w:rFonts w:ascii="Times New Roman"/>
          <w:b w:val="false"/>
          <w:i w:val="false"/>
          <w:color w:val="000000"/>
          <w:sz w:val="28"/>
        </w:rPr>
        <w:t>
</w:t>
      </w:r>
      <w:r>
        <w:rPr>
          <w:rFonts w:ascii="Times New Roman"/>
          <w:b w:val="false"/>
          <w:i w:val="false"/>
          <w:color w:val="000000"/>
          <w:sz w:val="28"/>
        </w:rPr>
        <w:t>
      16) мынадай мазмұндағы 65-1-баппен толықтырылсын:</w:t>
      </w:r>
    </w:p>
    <w:bookmarkEnd w:id="2"/>
    <w:bookmarkStart w:name="z52" w:id="3"/>
    <w:p>
      <w:pPr>
        <w:spacing w:after="0"/>
        <w:ind w:left="0"/>
        <w:jc w:val="both"/>
      </w:pPr>
      <w:r>
        <w:rPr>
          <w:rFonts w:ascii="Times New Roman"/>
          <w:b w:val="false"/>
          <w:i w:val="false"/>
          <w:color w:val="000000"/>
          <w:sz w:val="28"/>
        </w:rPr>
        <w:t>
</w:t>
      </w:r>
      <w:r>
        <w:rPr>
          <w:rFonts w:ascii="Times New Roman"/>
          <w:b/>
          <w:i w:val="false"/>
          <w:color w:val="000000"/>
          <w:sz w:val="28"/>
        </w:rPr>
        <w:t>      «65-1-бап. Бюджеттік бағдарламалар әкімшілері</w:t>
      </w:r>
      <w:r>
        <w:br/>
      </w:r>
      <w:r>
        <w:rPr>
          <w:rFonts w:ascii="Times New Roman"/>
          <w:b w:val="false"/>
          <w:i w:val="false"/>
          <w:color w:val="000000"/>
          <w:sz w:val="28"/>
        </w:rPr>
        <w:t>
</w:t>
      </w:r>
      <w:r>
        <w:rPr>
          <w:rFonts w:ascii="Times New Roman"/>
          <w:b/>
          <w:i w:val="false"/>
          <w:color w:val="000000"/>
          <w:sz w:val="28"/>
        </w:rPr>
        <w:t>                 шығыстарының лимиттері, жаңа бастамаларға</w:t>
      </w:r>
      <w:r>
        <w:br/>
      </w:r>
      <w:r>
        <w:rPr>
          <w:rFonts w:ascii="Times New Roman"/>
          <w:b w:val="false"/>
          <w:i w:val="false"/>
          <w:color w:val="000000"/>
          <w:sz w:val="28"/>
        </w:rPr>
        <w:t>
</w:t>
      </w:r>
      <w:r>
        <w:rPr>
          <w:rFonts w:ascii="Times New Roman"/>
          <w:b/>
          <w:i w:val="false"/>
          <w:color w:val="000000"/>
          <w:sz w:val="28"/>
        </w:rPr>
        <w:t>                 арналған лимиттер</w:t>
      </w:r>
    </w:p>
    <w:bookmarkEnd w:id="3"/>
    <w:bookmarkStart w:name="z53" w:id="4"/>
    <w:p>
      <w:pPr>
        <w:spacing w:after="0"/>
        <w:ind w:left="0"/>
        <w:jc w:val="both"/>
      </w:pPr>
      <w:r>
        <w:rPr>
          <w:rFonts w:ascii="Times New Roman"/>
          <w:b w:val="false"/>
          <w:i w:val="false"/>
          <w:color w:val="000000"/>
          <w:sz w:val="28"/>
        </w:rPr>
        <w:t>
      Бюджеттік бағдарламалар әкімшілері шығыстарының лимиттерін, жаңа бастамаларға арналған лимиттерді мемлекеттік жоспарлау жөніндегі орталық және жергілікті уәкілетті органдар елдің (өңірдің) әлеуметтік-экономикалық дамуы мен республикалық және жергілікті бюджеттердің болжамды көрсеткіштері, бюджет қаражатын жұмсаудың басым бағыттары, жоспарлы үш жылдық кезеңге арналған тиісті бюджет тапшылығының мөлшері негізінде айқындайды.</w:t>
      </w:r>
      <w:r>
        <w:br/>
      </w:r>
      <w:r>
        <w:rPr>
          <w:rFonts w:ascii="Times New Roman"/>
          <w:b w:val="false"/>
          <w:i w:val="false"/>
          <w:color w:val="000000"/>
          <w:sz w:val="28"/>
        </w:rPr>
        <w:t>
</w:t>
      </w:r>
      <w:r>
        <w:rPr>
          <w:rFonts w:ascii="Times New Roman"/>
          <w:b w:val="false"/>
          <w:i w:val="false"/>
          <w:color w:val="000000"/>
          <w:sz w:val="28"/>
        </w:rPr>
        <w:t>
      Шығыстар лимиттері бюджеттік бағдарламалардың әрбір әкімшісі үшін айқындалады.</w:t>
      </w:r>
      <w:r>
        <w:br/>
      </w:r>
      <w:r>
        <w:rPr>
          <w:rFonts w:ascii="Times New Roman"/>
          <w:b w:val="false"/>
          <w:i w:val="false"/>
          <w:color w:val="000000"/>
          <w:sz w:val="28"/>
        </w:rPr>
        <w:t>
</w:t>
      </w:r>
      <w:r>
        <w:rPr>
          <w:rFonts w:ascii="Times New Roman"/>
          <w:b w:val="false"/>
          <w:i w:val="false"/>
          <w:color w:val="000000"/>
          <w:sz w:val="28"/>
        </w:rPr>
        <w:t>
      Бюджеттік бағдарламалар әкімшілері шығыстарының лимиттері, жаңа бастамаларға арналған лимиттер тиісті бюджеттік комиссияның ұсыныстары ескеріле отырып айқындалады.</w:t>
      </w:r>
      <w:r>
        <w:br/>
      </w:r>
      <w:r>
        <w:rPr>
          <w:rFonts w:ascii="Times New Roman"/>
          <w:b w:val="false"/>
          <w:i w:val="false"/>
          <w:color w:val="000000"/>
          <w:sz w:val="28"/>
        </w:rPr>
        <w:t>
</w:t>
      </w:r>
      <w:r>
        <w:rPr>
          <w:rFonts w:ascii="Times New Roman"/>
          <w:b w:val="false"/>
          <w:i w:val="false"/>
          <w:color w:val="000000"/>
          <w:sz w:val="28"/>
        </w:rPr>
        <w:t>
      Мақұлданған лимиттер ағымдағы жылдың 1 мамырына дейін бюджеттік бағдарламалар әкімшілерінің назарына жеткізіледі.</w:t>
      </w:r>
      <w:r>
        <w:br/>
      </w:r>
      <w:r>
        <w:rPr>
          <w:rFonts w:ascii="Times New Roman"/>
          <w:b w:val="false"/>
          <w:i w:val="false"/>
          <w:color w:val="000000"/>
          <w:sz w:val="28"/>
        </w:rPr>
        <w:t>
</w:t>
      </w:r>
      <w:r>
        <w:rPr>
          <w:rFonts w:ascii="Times New Roman"/>
          <w:b w:val="false"/>
          <w:i w:val="false"/>
          <w:color w:val="000000"/>
          <w:sz w:val="28"/>
        </w:rPr>
        <w:t>
      Бюджеттік бағдарламалар әкімшілері шығыстарының лимиттерін, 
</w:t>
      </w:r>
      <w:r>
        <w:rPr>
          <w:rFonts w:ascii="Times New Roman"/>
          <w:b w:val="false"/>
          <w:i w:val="false"/>
          <w:color w:val="000000"/>
          <w:sz w:val="28"/>
        </w:rPr>
        <w:t>
  жаңа бастамаларға арналған лимиттерді айқындау тәртібін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66-бап</w:t>
      </w:r>
      <w:r>
        <w:rPr>
          <w:rFonts w:ascii="Times New Roman"/>
          <w:b w:val="false"/>
          <w:i w:val="false"/>
          <w:color w:val="000000"/>
          <w:sz w:val="28"/>
        </w:rPr>
        <w:t xml:space="preserve"> мынадай редакцияда жазылсын:</w:t>
      </w:r>
    </w:p>
    <w:bookmarkEnd w:id="4"/>
    <w:bookmarkStart w:name="z61" w:id="5"/>
    <w:p>
      <w:pPr>
        <w:spacing w:after="0"/>
        <w:ind w:left="0"/>
        <w:jc w:val="both"/>
      </w:pPr>
      <w:r>
        <w:rPr>
          <w:rFonts w:ascii="Times New Roman"/>
          <w:b w:val="false"/>
          <w:i w:val="false"/>
          <w:color w:val="000000"/>
          <w:sz w:val="28"/>
        </w:rPr>
        <w:t>
</w:t>
      </w:r>
      <w:r>
        <w:rPr>
          <w:rFonts w:ascii="Times New Roman"/>
          <w:b/>
          <w:i w:val="false"/>
          <w:color w:val="000000"/>
          <w:sz w:val="28"/>
        </w:rPr>
        <w:t>      «66-бап. Бюджет шығыстарын жоспарлау үшін бюджеттік</w:t>
      </w:r>
      <w:r>
        <w:br/>
      </w:r>
      <w:r>
        <w:rPr>
          <w:rFonts w:ascii="Times New Roman"/>
          <w:b w:val="false"/>
          <w:i w:val="false"/>
          <w:color w:val="000000"/>
          <w:sz w:val="28"/>
        </w:rPr>
        <w:t>
</w:t>
      </w:r>
      <w:r>
        <w:rPr>
          <w:rFonts w:ascii="Times New Roman"/>
          <w:b/>
          <w:i w:val="false"/>
          <w:color w:val="000000"/>
          <w:sz w:val="28"/>
        </w:rPr>
        <w:t>               бағдарламалардың әкімшілері ұсынатын құжаттар</w:t>
      </w:r>
    </w:p>
    <w:bookmarkEnd w:id="5"/>
    <w:bookmarkStart w:name="z88" w:id="6"/>
    <w:p>
      <w:pPr>
        <w:spacing w:after="0"/>
        <w:ind w:left="0"/>
        <w:jc w:val="both"/>
      </w:pPr>
      <w:r>
        <w:rPr>
          <w:rFonts w:ascii="Times New Roman"/>
          <w:b w:val="false"/>
          <w:i w:val="false"/>
          <w:color w:val="000000"/>
          <w:sz w:val="28"/>
        </w:rPr>
        <w:t>
      1. Республикалық бюджеттік бағдарламалардың әкімшілері бюджет шығыстарын жоспарлау үшін мемлекеттік жоспарлау жөніндегі орталық уәкілетті органға ағымдағы қаржы жылының 15 мамырына дейінгі мерзімде стратегиялық жоспарлардың жобаларын немесе стратегиялық жоспарларға өзгерістер мен толықтырулардың жобаларын, бюджеттік өтінімдерді және бюджеттік бағдарламалардың жобаларын ұсынады.</w:t>
      </w:r>
      <w:r>
        <w:br/>
      </w:r>
      <w:r>
        <w:rPr>
          <w:rFonts w:ascii="Times New Roman"/>
          <w:b w:val="false"/>
          <w:i w:val="false"/>
          <w:color w:val="000000"/>
          <w:sz w:val="28"/>
        </w:rPr>
        <w:t>
</w:t>
      </w:r>
      <w:r>
        <w:rPr>
          <w:rFonts w:ascii="Times New Roman"/>
          <w:b w:val="false"/>
          <w:i w:val="false"/>
          <w:color w:val="000000"/>
          <w:sz w:val="28"/>
        </w:rPr>
        <w:t>
      2. Стратегиялық жоспарлар әзірлемейтін бюджеттік бағдарламалардың әкімшілері мемлекеттік жоспарлау жөніндегі орталық және жергілікті уәкілетті органдарға ағымдағы қаржы жылының 15 мамырына дейінгі мерзімде бюджеттік өтінімдерді және бюджеттік бағдарламалардың жобаларын ұсынады.</w:t>
      </w:r>
      <w:r>
        <w:br/>
      </w:r>
      <w:r>
        <w:rPr>
          <w:rFonts w:ascii="Times New Roman"/>
          <w:b w:val="false"/>
          <w:i w:val="false"/>
          <w:color w:val="000000"/>
          <w:sz w:val="28"/>
        </w:rPr>
        <w:t>
</w:t>
      </w:r>
      <w:r>
        <w:rPr>
          <w:rFonts w:ascii="Times New Roman"/>
          <w:b w:val="false"/>
          <w:i w:val="false"/>
          <w:color w:val="000000"/>
          <w:sz w:val="28"/>
        </w:rPr>
        <w:t>
      3. Осы бапта көрсетілген құжаттардың нәтижелеріне бағалау жүргізілген жағдайда, бағалау нәтижелері қоса беріледі.»;</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67-бапта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Бюджеттік өтінім бюджеттік бағдарламалар әкімшілерінің шығыстары лимиттерінің, жаңа бастамаларға арналған лимиттердің негізінде және шегінде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Тұрақты сипаттағы шығыстар, күрделі шығыстар, сондай-ақ басталған (жалғасатын) бюджеттік инвестициялық жобаларға және қабылданған мемлекеттік концессиялық міндеттемелерді орындауға арналған шығыстар базалық шығыстар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бюджеттiк бағдарламалар әкiмшiсiнiң әрбiр бюджеттiк бағдарламасы бойынша шығыстар түрлерi бойынша есеп-қисаптар;»;</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ағымдағы қаржы жылының бірінші тоқсанының қорытындылары бойынша нысаналы даму трансферттерін қоса алғанда, бюджеттік инвестициялық жобалар мониторингінің қорытындылары жөніндегі есеп;»;</w:t>
      </w:r>
      <w:r>
        <w:br/>
      </w:r>
      <w:r>
        <w:rPr>
          <w:rFonts w:ascii="Times New Roman"/>
          <w:b w:val="false"/>
          <w:i w:val="false"/>
          <w:color w:val="000000"/>
          <w:sz w:val="28"/>
        </w:rPr>
        <w:t>
</w:t>
      </w:r>
      <w:r>
        <w:rPr>
          <w:rFonts w:ascii="Times New Roman"/>
          <w:b w:val="false"/>
          <w:i w:val="false"/>
          <w:color w:val="000000"/>
          <w:sz w:val="28"/>
        </w:rPr>
        <w:t>
      мынадай мазмұндағы 12-1-тармақпен толықтырылсын:</w:t>
      </w:r>
      <w:r>
        <w:br/>
      </w:r>
      <w:r>
        <w:rPr>
          <w:rFonts w:ascii="Times New Roman"/>
          <w:b w:val="false"/>
          <w:i w:val="false"/>
          <w:color w:val="000000"/>
          <w:sz w:val="28"/>
        </w:rPr>
        <w:t>
</w:t>
      </w:r>
      <w:r>
        <w:rPr>
          <w:rFonts w:ascii="Times New Roman"/>
          <w:b w:val="false"/>
          <w:i w:val="false"/>
          <w:color w:val="000000"/>
          <w:sz w:val="28"/>
        </w:rPr>
        <w:t>
      «12-1. Бюджеттік өтінімнің негізділігі және бюджеттік өтінімге қатысты есеп-қисаптардың анықтығы үшін бюджеттік бағдарламалар әкімшісінің басшысы Қазақстан Республикасының заңдарына сәйкес жауаптылықта болады.</w:t>
      </w:r>
      <w:r>
        <w:br/>
      </w:r>
      <w:r>
        <w:rPr>
          <w:rFonts w:ascii="Times New Roman"/>
          <w:b w:val="false"/>
          <w:i w:val="false"/>
          <w:color w:val="000000"/>
          <w:sz w:val="28"/>
        </w:rPr>
        <w:t>
</w:t>
      </w:r>
      <w:r>
        <w:rPr>
          <w:rFonts w:ascii="Times New Roman"/>
          <w:b w:val="false"/>
          <w:i w:val="false"/>
          <w:color w:val="000000"/>
          <w:sz w:val="28"/>
        </w:rPr>
        <w:t>
      Нысаналы салым салуға бағытталған бюджеттік бағдарламалар бойынша бюджеттік өтінімнің негізділігі және бюджеттік өтінімге қатысты есеп-қисаптардың анықтығы үшін дербес білім беру ұйымының басшысы Қазақстан Республикасының заңдарына сәйкес жауаптылықта болады.»;</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68-бап</w:t>
      </w:r>
      <w:r>
        <w:rPr>
          <w:rFonts w:ascii="Times New Roman"/>
          <w:b w:val="false"/>
          <w:i w:val="false"/>
          <w:color w:val="000000"/>
          <w:sz w:val="28"/>
        </w:rPr>
        <w:t xml:space="preserve"> мынадай редакцияда жазылсын:</w:t>
      </w:r>
    </w:p>
    <w:bookmarkEnd w:id="6"/>
    <w:bookmarkStart w:name="z89" w:id="7"/>
    <w:p>
      <w:pPr>
        <w:spacing w:after="0"/>
        <w:ind w:left="0"/>
        <w:jc w:val="both"/>
      </w:pPr>
      <w:r>
        <w:rPr>
          <w:rFonts w:ascii="Times New Roman"/>
          <w:b w:val="false"/>
          <w:i w:val="false"/>
          <w:color w:val="000000"/>
          <w:sz w:val="28"/>
        </w:rPr>
        <w:t>
</w:t>
      </w:r>
      <w:r>
        <w:rPr>
          <w:rFonts w:ascii="Times New Roman"/>
          <w:b/>
          <w:i w:val="false"/>
          <w:color w:val="000000"/>
          <w:sz w:val="28"/>
        </w:rPr>
        <w:t>      «68-бап. Стратегиялық жоспарлардың жобаларын немесе</w:t>
      </w:r>
      <w:r>
        <w:br/>
      </w:r>
      <w:r>
        <w:rPr>
          <w:rFonts w:ascii="Times New Roman"/>
          <w:b w:val="false"/>
          <w:i w:val="false"/>
          <w:color w:val="000000"/>
          <w:sz w:val="28"/>
        </w:rPr>
        <w:t>
</w:t>
      </w:r>
      <w:r>
        <w:rPr>
          <w:rFonts w:ascii="Times New Roman"/>
          <w:b/>
          <w:i w:val="false"/>
          <w:color w:val="000000"/>
          <w:sz w:val="28"/>
        </w:rPr>
        <w:t>               стратегиялық жоспарларға өзгерістер мен</w:t>
      </w:r>
      <w:r>
        <w:br/>
      </w:r>
      <w:r>
        <w:rPr>
          <w:rFonts w:ascii="Times New Roman"/>
          <w:b w:val="false"/>
          <w:i w:val="false"/>
          <w:color w:val="000000"/>
          <w:sz w:val="28"/>
        </w:rPr>
        <w:t>
</w:t>
      </w:r>
      <w:r>
        <w:rPr>
          <w:rFonts w:ascii="Times New Roman"/>
          <w:b/>
          <w:i w:val="false"/>
          <w:color w:val="000000"/>
          <w:sz w:val="28"/>
        </w:rPr>
        <w:t>               толықтырулардың жобаларын, бюджеттік</w:t>
      </w:r>
      <w:r>
        <w:br/>
      </w:r>
      <w:r>
        <w:rPr>
          <w:rFonts w:ascii="Times New Roman"/>
          <w:b w:val="false"/>
          <w:i w:val="false"/>
          <w:color w:val="000000"/>
          <w:sz w:val="28"/>
        </w:rPr>
        <w:t>
</w:t>
      </w:r>
      <w:r>
        <w:rPr>
          <w:rFonts w:ascii="Times New Roman"/>
          <w:b/>
          <w:i w:val="false"/>
          <w:color w:val="000000"/>
          <w:sz w:val="28"/>
        </w:rPr>
        <w:t>               бағдарламалардың жобаларын және бюджеттік</w:t>
      </w:r>
      <w:r>
        <w:br/>
      </w:r>
      <w:r>
        <w:rPr>
          <w:rFonts w:ascii="Times New Roman"/>
          <w:b w:val="false"/>
          <w:i w:val="false"/>
          <w:color w:val="000000"/>
          <w:sz w:val="28"/>
        </w:rPr>
        <w:t>
</w:t>
      </w:r>
      <w:r>
        <w:rPr>
          <w:rFonts w:ascii="Times New Roman"/>
          <w:b/>
          <w:i w:val="false"/>
          <w:color w:val="000000"/>
          <w:sz w:val="28"/>
        </w:rPr>
        <w:t>               өтінімдерді қарау</w:t>
      </w:r>
    </w:p>
    <w:bookmarkEnd w:id="7"/>
    <w:bookmarkStart w:name="z90" w:id="8"/>
    <w:p>
      <w:pPr>
        <w:spacing w:after="0"/>
        <w:ind w:left="0"/>
        <w:jc w:val="both"/>
      </w:pPr>
      <w:r>
        <w:rPr>
          <w:rFonts w:ascii="Times New Roman"/>
          <w:b w:val="false"/>
          <w:i w:val="false"/>
          <w:color w:val="000000"/>
          <w:sz w:val="28"/>
        </w:rPr>
        <w:t>
      1. Мемлекеттік жоспарлау жөніндегі орталық уәкілетті орган есепті қаржы жылындағы бюджеттің атқарылуын талдау нәтижелерін, сондай-ақ жетекшілік ететін саладағы (аядағы) стратегиялық мақсаттар мен міндеттерге қол жеткізу және оларды іске асыру және бюджет қаражатын басқару жөніндегі мемлекеттік орган қызметінің тиімділігін бағалау нәтижелерін ескере отырып:</w:t>
      </w:r>
      <w:r>
        <w:br/>
      </w:r>
      <w:r>
        <w:rPr>
          <w:rFonts w:ascii="Times New Roman"/>
          <w:b w:val="false"/>
          <w:i w:val="false"/>
          <w:color w:val="000000"/>
          <w:sz w:val="28"/>
        </w:rPr>
        <w:t>
</w:t>
      </w:r>
      <w:r>
        <w:rPr>
          <w:rFonts w:ascii="Times New Roman"/>
          <w:b w:val="false"/>
          <w:i w:val="false"/>
          <w:color w:val="000000"/>
          <w:sz w:val="28"/>
        </w:rPr>
        <w:t>
      1) стратегиялық жоспарлардың жобаларын немесе стратегиялық жоспарларға өзгерістер мен толықтырулардың жобаларын олардың стратегиялық және бағдарламалық құжаттарға, елдің әлеуметтік-экономикалық даму болжамына, Қазақстан Республикасының бюджет және өзге де заңнамасына сәйкес келуі тұрғысынан;</w:t>
      </w:r>
      <w:r>
        <w:br/>
      </w:r>
      <w:r>
        <w:rPr>
          <w:rFonts w:ascii="Times New Roman"/>
          <w:b w:val="false"/>
          <w:i w:val="false"/>
          <w:color w:val="000000"/>
          <w:sz w:val="28"/>
        </w:rPr>
        <w:t>
</w:t>
      </w:r>
      <w:r>
        <w:rPr>
          <w:rFonts w:ascii="Times New Roman"/>
          <w:b w:val="false"/>
          <w:i w:val="false"/>
          <w:color w:val="000000"/>
          <w:sz w:val="28"/>
        </w:rPr>
        <w:t>
      2)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қолданыстағы заттай нормаларға және стратегиялық жоспарлардың жобаларына немесе стратегиялық жоспарларға өзгерістер мен толықтырулардың жобаларына сәйкес келуі тұрғысынан;</w:t>
      </w:r>
      <w:r>
        <w:br/>
      </w:r>
      <w:r>
        <w:rPr>
          <w:rFonts w:ascii="Times New Roman"/>
          <w:b w:val="false"/>
          <w:i w:val="false"/>
          <w:color w:val="000000"/>
          <w:sz w:val="28"/>
        </w:rPr>
        <w:t>
</w:t>
      </w:r>
      <w:r>
        <w:rPr>
          <w:rFonts w:ascii="Times New Roman"/>
          <w:b w:val="false"/>
          <w:i w:val="false"/>
          <w:color w:val="000000"/>
          <w:sz w:val="28"/>
        </w:rPr>
        <w:t>
      3) стратегиялық жоспарлар әзірлейтін бюджеттік бағдарламалар әкімшілерінің бюджеттік бағдарламалар жобаларының көрсеткіштерін олардың стратегиялық мақсаттармен, стратегиялық бағыттардың міндеттерімен өзара байланысы тұрғысынан;</w:t>
      </w:r>
      <w:r>
        <w:br/>
      </w:r>
      <w:r>
        <w:rPr>
          <w:rFonts w:ascii="Times New Roman"/>
          <w:b w:val="false"/>
          <w:i w:val="false"/>
          <w:color w:val="000000"/>
          <w:sz w:val="28"/>
        </w:rPr>
        <w:t>
</w:t>
      </w:r>
      <w:r>
        <w:rPr>
          <w:rFonts w:ascii="Times New Roman"/>
          <w:b w:val="false"/>
          <w:i w:val="false"/>
          <w:color w:val="000000"/>
          <w:sz w:val="28"/>
        </w:rPr>
        <w:t>
      4) стратегиялық жоспарлар әзірлемейтін бюджеттік бағдарламалар әкімшілерінің бюджеттік бағдарламалары жобаларының көрсеткіштерін олардың бюджеттік бағдарламалар әкімшісінің функцияларына, өкілеттіктеріне, қызметінің бағыттарына сәйкес келуі тұрғысынан қарайды.</w:t>
      </w:r>
      <w:r>
        <w:br/>
      </w:r>
      <w:r>
        <w:rPr>
          <w:rFonts w:ascii="Times New Roman"/>
          <w:b w:val="false"/>
          <w:i w:val="false"/>
          <w:color w:val="000000"/>
          <w:sz w:val="28"/>
        </w:rPr>
        <w:t>
</w:t>
      </w:r>
      <w:r>
        <w:rPr>
          <w:rFonts w:ascii="Times New Roman"/>
          <w:b w:val="false"/>
          <w:i w:val="false"/>
          <w:color w:val="000000"/>
          <w:sz w:val="28"/>
        </w:rPr>
        <w:t>
      2. Мемлекеттік жоспарлау жөніндегі жергілікті уәкілетті орган есепті қаржы жылындағы бюджеттің атқарылуын талдау және бюджет қаражатын басқару жөніндегі мемлекеттік орган қызметінің тиімділігін бағалау нәтижелерін ескере отырып:</w:t>
      </w:r>
      <w:r>
        <w:br/>
      </w:r>
      <w:r>
        <w:rPr>
          <w:rFonts w:ascii="Times New Roman"/>
          <w:b w:val="false"/>
          <w:i w:val="false"/>
          <w:color w:val="000000"/>
          <w:sz w:val="28"/>
        </w:rPr>
        <w:t>
</w:t>
      </w: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аумақтарды дамыту бағдарламасының көрсеткіштеріне және қолданыстағы заттай нормаларға сәйкес келуі тұрғысынан;</w:t>
      </w:r>
      <w:r>
        <w:br/>
      </w:r>
      <w:r>
        <w:rPr>
          <w:rFonts w:ascii="Times New Roman"/>
          <w:b w:val="false"/>
          <w:i w:val="false"/>
          <w:color w:val="000000"/>
          <w:sz w:val="28"/>
        </w:rPr>
        <w:t>
</w:t>
      </w:r>
      <w:r>
        <w:rPr>
          <w:rFonts w:ascii="Times New Roman"/>
          <w:b w:val="false"/>
          <w:i w:val="false"/>
          <w:color w:val="000000"/>
          <w:sz w:val="28"/>
        </w:rPr>
        <w:t>
      2) бюджеттік бағдарламалар әкімшілерінің бюджеттік бағдарламаларының жобаларын олардың бюджеттік бағдарламалар әкімшісінің функцияларына, өкілеттіктеріне, қызметінің бағыттарына сәйкес келуі тұрғысынан қарайды.</w:t>
      </w:r>
      <w:r>
        <w:br/>
      </w:r>
      <w:r>
        <w:rPr>
          <w:rFonts w:ascii="Times New Roman"/>
          <w:b w:val="false"/>
          <w:i w:val="false"/>
          <w:color w:val="000000"/>
          <w:sz w:val="28"/>
        </w:rPr>
        <w:t>
</w:t>
      </w:r>
      <w:r>
        <w:rPr>
          <w:rFonts w:ascii="Times New Roman"/>
          <w:b w:val="false"/>
          <w:i w:val="false"/>
          <w:color w:val="000000"/>
          <w:sz w:val="28"/>
        </w:rPr>
        <w:t>
      3. Мемлекеттік жоспарлау жөніндегі орталық және жергілікті уәкілетті органдар бюджеттік бағдарламалар әкімшілерінің стратегиялық жоспарларының жобаларын немесе стратегиялық жоспарларына өзгерістер мен толықтырулардың жобаларын, бюджеттік өтінімдерін, бюджеттік бағдарламаларының жобаларын қарау қорытындылары бойынша стратегиялық жоспарлардың жобалары немесе стратегиялық жоспарларға өзгерістер мен толықтырулардың жобалары, бюджеттік өтінімдер және бюджеттік бағдарламалардың жобалары бойынша қорытындылар қалыптастырады және оларды тиісті бюджеттік комиссияның қарауына жібереді.</w:t>
      </w:r>
      <w:r>
        <w:br/>
      </w:r>
      <w:r>
        <w:rPr>
          <w:rFonts w:ascii="Times New Roman"/>
          <w:b w:val="false"/>
          <w:i w:val="false"/>
          <w:color w:val="000000"/>
          <w:sz w:val="28"/>
        </w:rPr>
        <w:t>
</w:t>
      </w:r>
      <w:r>
        <w:rPr>
          <w:rFonts w:ascii="Times New Roman"/>
          <w:b w:val="false"/>
          <w:i w:val="false"/>
          <w:color w:val="000000"/>
          <w:sz w:val="28"/>
        </w:rPr>
        <w:t>
      4. Бюджеттік бағдарламалардың әкімшілері мен мемлекеттік жоспарлау жөніндегі орталық немесе жергілікті уәкілетті органдар арасындағы келіспеушіліктерді тиісті бюджеттік комиссия қарайды. Тиісті бюджеттік комиссия осы баптың 1, 2 және 3-тармақтарында көрсетілген материалдарды қарайды және олар бойынша ұсыныстар әзірлейді.</w:t>
      </w:r>
      <w:r>
        <w:br/>
      </w:r>
      <w:r>
        <w:rPr>
          <w:rFonts w:ascii="Times New Roman"/>
          <w:b w:val="false"/>
          <w:i w:val="false"/>
          <w:color w:val="000000"/>
          <w:sz w:val="28"/>
        </w:rPr>
        <w:t>
</w:t>
      </w:r>
      <w:r>
        <w:rPr>
          <w:rFonts w:ascii="Times New Roman"/>
          <w:b w:val="false"/>
          <w:i w:val="false"/>
          <w:color w:val="000000"/>
          <w:sz w:val="28"/>
        </w:rPr>
        <w:t>
      5. Бюджеттік бағдарламалардың әкімшілері бюджеттік комиссияның ұсыныстарына сәйкес мемлекеттік жоспарлау жөніндегі орталық немесе жергілікті уәкілетті органдарға стратегиялық жоспарлардың пысықталған жобаларын немесе стратегиялық жоспарларға өзгерістер мен толықтырулардың жобаларын, бюджеттік бағдарламалардың жобаларын және бюджеттік өтінімдерді ұсынады.</w:t>
      </w:r>
      <w:r>
        <w:br/>
      </w:r>
      <w:r>
        <w:rPr>
          <w:rFonts w:ascii="Times New Roman"/>
          <w:b w:val="false"/>
          <w:i w:val="false"/>
          <w:color w:val="000000"/>
          <w:sz w:val="28"/>
        </w:rPr>
        <w:t>
</w:t>
      </w:r>
      <w:r>
        <w:rPr>
          <w:rFonts w:ascii="Times New Roman"/>
          <w:b w:val="false"/>
          <w:i w:val="false"/>
          <w:color w:val="000000"/>
          <w:sz w:val="28"/>
        </w:rPr>
        <w:t>
      6. Стратегиялық жоспарлар әзірлемейтін бюджеттік бағдарламалардың әкімшілері мемлекеттік жоспарлау жөніндегі орталық немесе жергілікті уәкілетті органдарға бюджеттік бағдарламалардың пысықталған жобаларын және бюджеттік өтінімдерді ұсынады.»;</w:t>
      </w:r>
      <w:r>
        <w:br/>
      </w:r>
      <w:r>
        <w:rPr>
          <w:rFonts w:ascii="Times New Roman"/>
          <w:b w:val="false"/>
          <w:i w:val="false"/>
          <w:color w:val="000000"/>
          <w:sz w:val="28"/>
        </w:rPr>
        <w:t>
</w:t>
      </w:r>
      <w:r>
        <w:rPr>
          <w:rFonts w:ascii="Times New Roman"/>
          <w:b w:val="false"/>
          <w:i w:val="false"/>
          <w:color w:val="000000"/>
          <w:sz w:val="28"/>
        </w:rPr>
        <w:t>
      20) 74-баптың 1-тармағы екінші бөлігінің </w:t>
      </w:r>
      <w:r>
        <w:rPr>
          <w:rFonts w:ascii="Times New Roman"/>
          <w:b w:val="false"/>
          <w:i w:val="false"/>
          <w:color w:val="000000"/>
          <w:sz w:val="28"/>
        </w:rPr>
        <w:t>2-1) тармақшасындағы</w:t>
      </w:r>
      <w:r>
        <w:rPr>
          <w:rFonts w:ascii="Times New Roman"/>
          <w:b w:val="false"/>
          <w:i w:val="false"/>
          <w:color w:val="000000"/>
          <w:sz w:val="28"/>
        </w:rPr>
        <w:t xml:space="preserve"> «стратегиялық жоспарлар әзiрлемейтiн бюджеттік бағдарламалар әкімшілері» деген сөздер «бюджеттік бағдарламалар әкімшілерінің»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21) 75-баптың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бюджеттік бағдарламалар әкімшілерінің бюджеттік бағдарламаларының жобаларын;»;</w:t>
      </w:r>
      <w:r>
        <w:br/>
      </w:r>
      <w:r>
        <w:rPr>
          <w:rFonts w:ascii="Times New Roman"/>
          <w:b w:val="false"/>
          <w:i w:val="false"/>
          <w:color w:val="000000"/>
          <w:sz w:val="28"/>
        </w:rPr>
        <w:t>
</w:t>
      </w:r>
      <w:r>
        <w:rPr>
          <w:rFonts w:ascii="Times New Roman"/>
          <w:b w:val="false"/>
          <w:i w:val="false"/>
          <w:color w:val="000000"/>
          <w:sz w:val="28"/>
        </w:rPr>
        <w:t>
      22) 76-баптың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Негізділік қағидаты депутаттардың бюджет жобасына өзгерістер немесе толықтырулар енгізу туралы кез келген ұсыныстары осы түзетулерді енгізу қажеттілігін, оларға тиісті есеп-қисаптар мен аумақтарды дамыту бағдарламаларының көрсеткіштерін, сондай-ақ бюджеттік бағдарламаларда көзделген көрсеткіштерді түзету жөніндегі ұсыныстар қоса беріле отырып, олардың әлеуметтік-экономикалық даму басымдықтарына сәйкестігінің жазбаша баяндалып берілуге тиіс екендігін білдіреді.»;</w:t>
      </w:r>
      <w:r>
        <w:br/>
      </w:r>
      <w:r>
        <w:rPr>
          <w:rFonts w:ascii="Times New Roman"/>
          <w:b w:val="false"/>
          <w:i w:val="false"/>
          <w:color w:val="000000"/>
          <w:sz w:val="28"/>
        </w:rPr>
        <w:t>
</w:t>
      </w:r>
      <w:r>
        <w:rPr>
          <w:rFonts w:ascii="Times New Roman"/>
          <w:b w:val="false"/>
          <w:i w:val="false"/>
          <w:color w:val="000000"/>
          <w:sz w:val="28"/>
        </w:rPr>
        <w:t>
      23) 79-баптың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бөліктің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концессиялық міндеттемелерді республикалық бюджеттен қаржыландыруды талап ететін жоспарлы кезеңге арналған концессиялық жобалардың тізбесі;»;</w:t>
      </w:r>
      <w:r>
        <w:br/>
      </w:r>
      <w:r>
        <w:rPr>
          <w:rFonts w:ascii="Times New Roman"/>
          <w:b w:val="false"/>
          <w:i w:val="false"/>
          <w:color w:val="000000"/>
          <w:sz w:val="28"/>
        </w:rPr>
        <w:t>
</w:t>
      </w:r>
      <w:r>
        <w:rPr>
          <w:rFonts w:ascii="Times New Roman"/>
          <w:b w:val="false"/>
          <w:i w:val="false"/>
          <w:color w:val="000000"/>
          <w:sz w:val="28"/>
        </w:rPr>
        <w:t>
      үшінші бөліктің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концессиялық міндеттемелерді жергілікті бюджеттен қаржыландыруды талап ететін жоспарлы кезеңге арналған концессиялық жобалардың тізбесі;»;</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84-бап</w:t>
      </w:r>
      <w:r>
        <w:rPr>
          <w:rFonts w:ascii="Times New Roman"/>
          <w:b w:val="false"/>
          <w:i w:val="false"/>
          <w:color w:val="000000"/>
          <w:sz w:val="28"/>
        </w:rPr>
        <w:t xml:space="preserve">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бюджеттік бағдарламалар;»;</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88-бапта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w:t>
      </w:r>
      <w:r>
        <w:rPr>
          <w:rFonts w:ascii="Times New Roman"/>
          <w:b w:val="false"/>
          <w:i w:val="false"/>
          <w:color w:val="000000"/>
          <w:sz w:val="28"/>
        </w:rPr>
        <w:t>8) тармақшадағы</w:t>
      </w:r>
      <w:r>
        <w:rPr>
          <w:rFonts w:ascii="Times New Roman"/>
          <w:b w:val="false"/>
          <w:i w:val="false"/>
          <w:color w:val="000000"/>
          <w:sz w:val="28"/>
        </w:rPr>
        <w:t xml:space="preserve"> «байланысты операцияларды есепке алуға арналады.» деген сөздер «байланысты;» деген сөздермен ауыстырылып,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«9) Қазақстан Республикасы ратификациялаған мемлекеттік қарыздар туралы халықаралық шарттарға немесе байланысты гранттар туралы шарттарға сәйкес бюджетті атқару жөніндегі орталық уәкілетті органда ашылған сыртқы қарыздың немесе байланысты гранттың арнайы шотынан (бұдан әрі – сыртқы қарызды немесе байланысты грантты қайта айырбастау шоты) ұлттық валютаға қайта айырбасталатын үкіметтік сыртқы қарыздар немесе байланысты гранттар ақшаларын есепке жазуға және жұмсауға байланысты операцияларды есепке алуға арналады.»;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«Ақшаны бір мемлекеттік мекеменің кодынан басқа мемлекеттік мекеменің кодына аударуға жол берілмейді.»;</w:t>
      </w:r>
      <w:r>
        <w:br/>
      </w:r>
      <w:r>
        <w:rPr>
          <w:rFonts w:ascii="Times New Roman"/>
          <w:b w:val="false"/>
          <w:i w:val="false"/>
          <w:color w:val="000000"/>
          <w:sz w:val="28"/>
        </w:rPr>
        <w:t>
</w:t>
      </w:r>
      <w:r>
        <w:rPr>
          <w:rFonts w:ascii="Times New Roman"/>
          <w:b w:val="false"/>
          <w:i w:val="false"/>
          <w:color w:val="000000"/>
          <w:sz w:val="28"/>
        </w:rPr>
        <w:t>
      26) 89-баптың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ратификациялаған мемлекеттік қарыздар туралы немесе байланысты гранттар бойынша халықаралық шартта айтылған, екінші деңгейдегі банкте немесе бюджетті атқару жөніндегі орталық уәкілетті органда шетел валютасында ашылатын, үкіметтік сыртқы қарыздың немесе байланысты гранттың аванстық төлемдері арқылы жаңартылатын сыртқы қарыздың немесе байланысты гранттың арнайы шоты;</w:t>
      </w:r>
      <w:r>
        <w:br/>
      </w:r>
      <w:r>
        <w:rPr>
          <w:rFonts w:ascii="Times New Roman"/>
          <w:b w:val="false"/>
          <w:i w:val="false"/>
          <w:color w:val="000000"/>
          <w:sz w:val="28"/>
        </w:rPr>
        <w:t>
</w:t>
      </w:r>
      <w:r>
        <w:rPr>
          <w:rFonts w:ascii="Times New Roman"/>
          <w:b w:val="false"/>
          <w:i w:val="false"/>
          <w:color w:val="000000"/>
          <w:sz w:val="28"/>
        </w:rPr>
        <w:t>
      3) ұлттық (шетелдік) валютада төлемдерді жүзеге асыру үшін екінші деңгейдегі банкте немесе бюджетті атқару жөніндегі орталық уәкілетті органда ашылатын сыртқы қарыздың немесе байланысты гранттың арнайы шотына арналған шот;»;</w:t>
      </w:r>
      <w:r>
        <w:br/>
      </w:r>
      <w:r>
        <w:rPr>
          <w:rFonts w:ascii="Times New Roman"/>
          <w:b w:val="false"/>
          <w:i w:val="false"/>
          <w:color w:val="000000"/>
          <w:sz w:val="28"/>
        </w:rPr>
        <w:t>
</w:t>
      </w:r>
      <w:r>
        <w:rPr>
          <w:rFonts w:ascii="Times New Roman"/>
          <w:b w:val="false"/>
          <w:i w:val="false"/>
          <w:color w:val="000000"/>
          <w:sz w:val="28"/>
        </w:rPr>
        <w:t>
      27) 91-баптың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Сыртқы қарыздардың немесе байланысты гранттардың арнайы шоттарына және сыртқы қарыздардың немесе байланысты гранттардың арнайы шоттарына арналған шоттарға түсетін түсімдерді қоспағанда, бюджетке шетел валютасында түсетін, Қазақстан Республикасының Ұлттық Банкі бюджетті атқару жөніндегі орталық уәкілетті органның шоттарына шетел валютасында есепке жазған түсімдер қайта айырбасталуға және бірыңғай қазынашылық шотқа есепке жазылуға тиіс.»;</w:t>
      </w:r>
      <w:r>
        <w:br/>
      </w:r>
      <w:r>
        <w:rPr>
          <w:rFonts w:ascii="Times New Roman"/>
          <w:b w:val="false"/>
          <w:i w:val="false"/>
          <w:color w:val="000000"/>
          <w:sz w:val="28"/>
        </w:rPr>
        <w:t>
</w:t>
      </w:r>
      <w:r>
        <w:rPr>
          <w:rFonts w:ascii="Times New Roman"/>
          <w:b w:val="false"/>
          <w:i w:val="false"/>
          <w:color w:val="000000"/>
          <w:sz w:val="28"/>
        </w:rPr>
        <w:t>
      28) 98-баптың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Инкассолық өкімдерді бірыңғай қазынашылық шотқа және бюджетті атқару жөніндегі орталық уәкілетті органға ашылған шетел валютасындағы шоттарға, сыртқы қарыздардың немесе байланысты гранттардың арнайы шоттарына, сыртқы қарыздардың немесе байланысты гранттардың арнайы шоттарына арналған шоттарға, тиісті бюджеттердің, Қазақстан Республикасы Ұлттық қорының, ақшаны уақытша орналастырудың, сыртқы қарыздарды немесе байланысты гранттарды қайта айырбастаудың қолма-қол ақшаны бақылау шоттарына ұсынуға жол берілмейді.»;</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99-бап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Бюджетті атқару жөніндегі орталық уәкілетті органда ашылған сыртқы қарыздың немесе байланысты гранттың арнайы шотынан сыртқы қарыздың немесе байланысты гранттың қайта айырбастау шотына қайта айырбасталған ұлттық валютадағы ақшаны мемлекеттік мекеме бес жұмыс күні ішінде мақсаты бойынша пайдалануға тиіс.</w:t>
      </w:r>
      <w:r>
        <w:br/>
      </w:r>
      <w:r>
        <w:rPr>
          <w:rFonts w:ascii="Times New Roman"/>
          <w:b w:val="false"/>
          <w:i w:val="false"/>
          <w:color w:val="000000"/>
          <w:sz w:val="28"/>
        </w:rPr>
        <w:t>
</w:t>
      </w:r>
      <w:r>
        <w:rPr>
          <w:rFonts w:ascii="Times New Roman"/>
          <w:b w:val="false"/>
          <w:i w:val="false"/>
          <w:color w:val="000000"/>
          <w:sz w:val="28"/>
        </w:rPr>
        <w:t>
      Бюджетті атқару жөніндегі орталық уәкілетті органда ашылған сыртқы қарыздың немесе байланысты гранттың арнайы шотынан сыртқы қарыздың немесе байланысты гранттың арнайы шотына арналған шотқа қайта айырбасталған шетел валютасындағы ақшаны мемлекеттік мекеме бес жұмыс күні ішінде мақсаты бойынша пайдалануға тиіс.</w:t>
      </w:r>
      <w:r>
        <w:br/>
      </w:r>
      <w:r>
        <w:rPr>
          <w:rFonts w:ascii="Times New Roman"/>
          <w:b w:val="false"/>
          <w:i w:val="false"/>
          <w:color w:val="000000"/>
          <w:sz w:val="28"/>
        </w:rPr>
        <w:t>
</w:t>
      </w:r>
      <w:r>
        <w:rPr>
          <w:rFonts w:ascii="Times New Roman"/>
          <w:b w:val="false"/>
          <w:i w:val="false"/>
          <w:color w:val="000000"/>
          <w:sz w:val="28"/>
        </w:rPr>
        <w:t>
      Ұлттық немесе шетел валютасындағы пайдаланылмаған не толық пайдаланылмаған ақша көрсетілген мерзім өткен соң ақшасы ұлттық немесе шетел валютасына қайта айырбасталған сыртқы қарыздың немесе байланысты гранттың арнайы шотына соманы шетел валютасында кейіннен қалпына келтіре отырып айырбасталуға тиіс.»;</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104-бапта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 </w:t>
      </w:r>
      <w:r>
        <w:rPr>
          <w:rFonts w:ascii="Times New Roman"/>
          <w:b w:val="false"/>
          <w:i w:val="false"/>
          <w:color w:val="000000"/>
          <w:sz w:val="28"/>
        </w:rPr>
        <w:t>5) тармақшадағы</w:t>
      </w:r>
      <w:r>
        <w:rPr>
          <w:rFonts w:ascii="Times New Roman"/>
          <w:b w:val="false"/>
          <w:i w:val="false"/>
          <w:color w:val="000000"/>
          <w:sz w:val="28"/>
        </w:rPr>
        <w:t xml:space="preserve"> «сомаларын қайтаруға пайдаланылуы мүмкін.» деген сөздер «сомаларын қайтаруға;» деген сөздермен ауыстырылып,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жалпы сипаттағы трансферттер көлемдері туралы заңда (облыстық мәслихаттың шешімінде) белгіленген шығыстардың жекелеген бағыттарына белгіленген және төленген сома арасындағы айырма соманы қаржы жылының қорытындылары бойынша жергілікті атқарушы органдардың қайтаруына пайдаланылуы мүмкін.»;</w:t>
      </w:r>
      <w:r>
        <w:br/>
      </w:r>
      <w:r>
        <w:rPr>
          <w:rFonts w:ascii="Times New Roman"/>
          <w:b w:val="false"/>
          <w:i w:val="false"/>
          <w:color w:val="000000"/>
          <w:sz w:val="28"/>
        </w:rPr>
        <w:t>
</w:t>
      </w:r>
      <w:r>
        <w:rPr>
          <w:rFonts w:ascii="Times New Roman"/>
          <w:b w:val="false"/>
          <w:i w:val="false"/>
          <w:color w:val="000000"/>
          <w:sz w:val="28"/>
        </w:rPr>
        <w:t xml:space="preserve">
      мынадай мазмұндағы 6-1-тармақпен толықтырылсын: </w:t>
      </w:r>
      <w:r>
        <w:br/>
      </w:r>
      <w:r>
        <w:rPr>
          <w:rFonts w:ascii="Times New Roman"/>
          <w:b w:val="false"/>
          <w:i w:val="false"/>
          <w:color w:val="000000"/>
          <w:sz w:val="28"/>
        </w:rPr>
        <w:t>
</w:t>
      </w:r>
      <w:r>
        <w:rPr>
          <w:rFonts w:ascii="Times New Roman"/>
          <w:b w:val="false"/>
          <w:i w:val="false"/>
          <w:color w:val="000000"/>
          <w:sz w:val="28"/>
        </w:rPr>
        <w:t>
      «6-1. Бюджет қаражаты толық игерілген кезде бюджеттік бағдарламаның нәтижелеріне қол жеткізбегені үшін бюджеттік бағдарламалар әкімшісінің бірінші басшысы Қазақстан Республикасының заңдарына сәйкес жауаптылықта болады.»;</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105-бап</w:t>
      </w:r>
      <w:r>
        <w:rPr>
          <w:rFonts w:ascii="Times New Roman"/>
          <w:b w:val="false"/>
          <w:i w:val="false"/>
          <w:color w:val="000000"/>
          <w:sz w:val="28"/>
        </w:rPr>
        <w:t xml:space="preserve"> «үшін» деген сөзден кейін «, оның ішінде бөлінген бюджет қаражаты толық игерілген кезде,»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32) 111-баптың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осы Кодекстің 42-бабының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w:t>
      </w:r>
      <w:r>
        <w:br/>
      </w:r>
      <w:r>
        <w:rPr>
          <w:rFonts w:ascii="Times New Roman"/>
          <w:b w:val="false"/>
          <w:i w:val="false"/>
          <w:color w:val="000000"/>
          <w:sz w:val="28"/>
        </w:rPr>
        <w:t>
</w:t>
      </w:r>
      <w:r>
        <w:rPr>
          <w:rFonts w:ascii="Times New Roman"/>
          <w:b w:val="false"/>
          <w:i w:val="false"/>
          <w:color w:val="000000"/>
          <w:sz w:val="28"/>
        </w:rPr>
        <w:t>
      33) 113-баптың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мемлекеттік органдардың стратегиялық жоспарлары мен бюджеттік бағдарламалары нәтижелері көрсеткіштерінің өзара байланысының болуын және оларға қол жеткізілу дәрежесін талдауды;»;</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стратегиялық жоспарлардың Мемлекеттік жоспарлау жүйесінің жоғары тұрған құжаттарымен өзара байланысының болуын талдауды;»;</w:t>
      </w:r>
      <w:r>
        <w:br/>
      </w:r>
      <w:r>
        <w:rPr>
          <w:rFonts w:ascii="Times New Roman"/>
          <w:b w:val="false"/>
          <w:i w:val="false"/>
          <w:color w:val="000000"/>
          <w:sz w:val="28"/>
        </w:rPr>
        <w:t>
</w:t>
      </w:r>
      <w:r>
        <w:rPr>
          <w:rFonts w:ascii="Times New Roman"/>
          <w:b w:val="false"/>
          <w:i w:val="false"/>
          <w:color w:val="000000"/>
          <w:sz w:val="28"/>
        </w:rPr>
        <w:t>
      34) 124-баптың 1-тармағы </w:t>
      </w:r>
      <w:r>
        <w:rPr>
          <w:rFonts w:ascii="Times New Roman"/>
          <w:b w:val="false"/>
          <w:i w:val="false"/>
          <w:color w:val="000000"/>
          <w:sz w:val="28"/>
        </w:rPr>
        <w:t>2) тармақшасының</w:t>
      </w:r>
      <w:r>
        <w:rPr>
          <w:rFonts w:ascii="Times New Roman"/>
          <w:b w:val="false"/>
          <w:i w:val="false"/>
          <w:color w:val="000000"/>
          <w:sz w:val="28"/>
        </w:rPr>
        <w:t xml:space="preserve"> тоғызыншы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«бюджеттік бағдарламаларды іске асыру туралы есепті;»;</w:t>
      </w:r>
      <w:r>
        <w:br/>
      </w:r>
      <w:r>
        <w:rPr>
          <w:rFonts w:ascii="Times New Roman"/>
          <w:b w:val="false"/>
          <w:i w:val="false"/>
          <w:color w:val="000000"/>
          <w:sz w:val="28"/>
        </w:rPr>
        <w:t>
</w:t>
      </w:r>
      <w:r>
        <w:rPr>
          <w:rFonts w:ascii="Times New Roman"/>
          <w:b w:val="false"/>
          <w:i w:val="false"/>
          <w:color w:val="000000"/>
          <w:sz w:val="28"/>
        </w:rPr>
        <w:t>
      35) 126-баптың 2-тармағының үшінші абзацындағы «уәкілеттік берген органдарға;» деген сөздер «уәкілеттік берген органдарға ұсынады.» деген сөздермен ауыстырылып, төртінші абзац алып тасталсын;</w:t>
      </w:r>
      <w:r>
        <w:br/>
      </w:r>
      <w:r>
        <w:rPr>
          <w:rFonts w:ascii="Times New Roman"/>
          <w:b w:val="false"/>
          <w:i w:val="false"/>
          <w:color w:val="000000"/>
          <w:sz w:val="28"/>
        </w:rPr>
        <w:t>
</w:t>
      </w:r>
      <w:r>
        <w:rPr>
          <w:rFonts w:ascii="Times New Roman"/>
          <w:b w:val="false"/>
          <w:i w:val="false"/>
          <w:color w:val="000000"/>
          <w:sz w:val="28"/>
        </w:rPr>
        <w:t>
      36) 129-баптың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облыстық бюджеттің, республикалық маңызы бар қала, астана бюджеттерінің түсімдер бойынша атқарылуы, жүргізілген бюджеттік мониторинг және нәтижелерді бағалау негізінде жергілікті бюджеттік бағдарламалардың орындалуы туралы талдамалық есептен;»;</w:t>
      </w:r>
      <w:r>
        <w:br/>
      </w:r>
      <w:r>
        <w:rPr>
          <w:rFonts w:ascii="Times New Roman"/>
          <w:b w:val="false"/>
          <w:i w:val="false"/>
          <w:color w:val="000000"/>
          <w:sz w:val="28"/>
        </w:rPr>
        <w:t>
</w:t>
      </w:r>
      <w:r>
        <w:rPr>
          <w:rFonts w:ascii="Times New Roman"/>
          <w:b w:val="false"/>
          <w:i w:val="false"/>
          <w:color w:val="000000"/>
          <w:sz w:val="28"/>
        </w:rPr>
        <w:t>
      37) 131-баптың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аудан (облыстық маңызы бар қала) бюджетінің түсімдер бойынша атқарылуы, жүргізілген бюджеттік мониторинг және оның нәтижелерін бағалау негізінде жергілікті бюджеттік бағдарламалардың орындалуы туралы талдамалық есептен;»;</w:t>
      </w:r>
      <w:r>
        <w:br/>
      </w:r>
      <w:r>
        <w:rPr>
          <w:rFonts w:ascii="Times New Roman"/>
          <w:b w:val="false"/>
          <w:i w:val="false"/>
          <w:color w:val="000000"/>
          <w:sz w:val="28"/>
        </w:rPr>
        <w:t>
</w:t>
      </w:r>
      <w:r>
        <w:rPr>
          <w:rFonts w:ascii="Times New Roman"/>
          <w:b w:val="false"/>
          <w:i w:val="false"/>
          <w:color w:val="000000"/>
          <w:sz w:val="28"/>
        </w:rPr>
        <w:t>
      38) 141-баптың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республикалық бюджет қаражатының, оның ішінде нысаналы трансферттер мен кредиттердің, байланысты гранттардың, мемлекеттік және мемлекет кепілдік берген қарыздардың, мемлекеттік концессиялық міндеттемелерді орындауды қаржыландырудың, сондай-ақ мемлекеттің кепілгерліктері мен активтерінің Қазақстан Республикасының заңнамасына сәйкес пайдаланылуын бақылауды жүзеге асырады;»;</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142-бапта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аумақтарды дамыту бағдарламаларының және бюджеттік бағдарламалардың іске асырылуын бағалауды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w:t>
      </w:r>
      <w:r>
        <w:rPr>
          <w:rFonts w:ascii="Times New Roman"/>
          <w:b w:val="false"/>
          <w:i w:val="false"/>
          <w:color w:val="000000"/>
          <w:sz w:val="28"/>
        </w:rPr>
        <w:t>
      «9-1) жалпы сипаттағы трансферттер көлемдері туралы заңға (облыстық мәслихат шешіміне) сәйкес шығыстардың жекелеген бағыттарын жергілікті бюджеттен қаржыландыру көлемін бақылауды жүзеге асырады;»;</w:t>
      </w:r>
      <w:r>
        <w:br/>
      </w:r>
      <w:r>
        <w:rPr>
          <w:rFonts w:ascii="Times New Roman"/>
          <w:b w:val="false"/>
          <w:i w:val="false"/>
          <w:color w:val="000000"/>
          <w:sz w:val="28"/>
        </w:rPr>
        <w:t>
</w:t>
      </w:r>
      <w:r>
        <w:rPr>
          <w:rFonts w:ascii="Times New Roman"/>
          <w:b w:val="false"/>
          <w:i w:val="false"/>
          <w:color w:val="000000"/>
          <w:sz w:val="28"/>
        </w:rPr>
        <w:t>
      40) 143-баптың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объектілерді концессияға беру, бюджеттік кредиттерді, мемлекеттік концессиялық міндеттемелердің орындалуын қаржыландыруды, мемлекеттік кепілдіктер мен мемлекет кепілгерліктерін, байланысты гранттарды және мемлекет активтерін беру шарттары мен рәсімдерінің сақталуын бақылауды, сондай-ақ олардың Қазақстан Республикасы заңнамасына сәйкес пайдаланылуын бақылауды жүзеге асырады;»;</w:t>
      </w:r>
      <w:r>
        <w:br/>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144-баптың</w:t>
      </w:r>
      <w:r>
        <w:rPr>
          <w:rFonts w:ascii="Times New Roman"/>
          <w:b w:val="false"/>
          <w:i w:val="false"/>
          <w:color w:val="000000"/>
          <w:sz w:val="28"/>
        </w:rPr>
        <w:t xml:space="preserve"> 1-тармағы мынадай мазмұндағы 9-4) тармақшамен толықтырылсын:</w:t>
      </w:r>
      <w:r>
        <w:br/>
      </w:r>
      <w:r>
        <w:rPr>
          <w:rFonts w:ascii="Times New Roman"/>
          <w:b w:val="false"/>
          <w:i w:val="false"/>
          <w:color w:val="000000"/>
          <w:sz w:val="28"/>
        </w:rPr>
        <w:t>
</w:t>
      </w:r>
      <w:r>
        <w:rPr>
          <w:rFonts w:ascii="Times New Roman"/>
          <w:b w:val="false"/>
          <w:i w:val="false"/>
          <w:color w:val="000000"/>
          <w:sz w:val="28"/>
        </w:rPr>
        <w:t>
      9-4) объектіге бару құқығымен нысаналы даму трансферттерін іске асыруды қоса алғанда, бюджеттік инвестициялардың іске асырылуын бақылауды жүзеге асырады;»;</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8-бөлімнің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«8-бөлім. Бюджеттік инвестициялар және концессиялық жобалар»;</w:t>
      </w:r>
      <w:r>
        <w:br/>
      </w: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30-тарау</w:t>
      </w:r>
      <w:r>
        <w:rPr>
          <w:rFonts w:ascii="Times New Roman"/>
          <w:b w:val="false"/>
          <w:i w:val="false"/>
          <w:color w:val="000000"/>
          <w:sz w:val="28"/>
        </w:rPr>
        <w:t xml:space="preserve"> мынадай редакцияда жазылсын:</w:t>
      </w:r>
    </w:p>
    <w:bookmarkEnd w:id="8"/>
    <w:bookmarkStart w:name="z200" w:id="9"/>
    <w:p>
      <w:pPr>
        <w:spacing w:after="0"/>
        <w:ind w:left="0"/>
        <w:jc w:val="left"/>
      </w:pPr>
      <w:r>
        <w:rPr>
          <w:rFonts w:ascii="Times New Roman"/>
          <w:b/>
          <w:i w:val="false"/>
          <w:color w:val="000000"/>
        </w:rPr>
        <w:t xml:space="preserve"> 
«30-тарау. Бюджеттiк инвестицияларды және концессиялық жобаларды жоспарлау</w:t>
      </w:r>
    </w:p>
    <w:bookmarkEnd w:id="9"/>
    <w:bookmarkStart w:name="z201" w:id="10"/>
    <w:p>
      <w:pPr>
        <w:spacing w:after="0"/>
        <w:ind w:left="0"/>
        <w:jc w:val="both"/>
      </w:pPr>
      <w:r>
        <w:rPr>
          <w:rFonts w:ascii="Times New Roman"/>
          <w:b w:val="false"/>
          <w:i w:val="false"/>
          <w:color w:val="000000"/>
          <w:sz w:val="28"/>
        </w:rPr>
        <w:t>      
</w:t>
      </w:r>
      <w:r>
        <w:rPr>
          <w:rFonts w:ascii="Times New Roman"/>
          <w:b/>
          <w:i w:val="false"/>
          <w:color w:val="000000"/>
          <w:sz w:val="28"/>
        </w:rPr>
        <w:t xml:space="preserve"> 151-бап. Бюджеттiк инвестициялар және концессиялық</w:t>
      </w:r>
      <w:r>
        <w:br/>
      </w:r>
      <w:r>
        <w:rPr>
          <w:rFonts w:ascii="Times New Roman"/>
          <w:b w:val="false"/>
          <w:i w:val="false"/>
          <w:color w:val="000000"/>
          <w:sz w:val="28"/>
        </w:rPr>
        <w:t>
</w:t>
      </w:r>
      <w:r>
        <w:rPr>
          <w:rFonts w:ascii="Times New Roman"/>
          <w:b/>
          <w:i w:val="false"/>
          <w:color w:val="000000"/>
          <w:sz w:val="28"/>
        </w:rPr>
        <w:t>               жобалар туралы жалпы ережелер</w:t>
      </w:r>
    </w:p>
    <w:bookmarkEnd w:id="10"/>
    <w:bookmarkStart w:name="z202" w:id="11"/>
    <w:p>
      <w:pPr>
        <w:spacing w:after="0"/>
        <w:ind w:left="0"/>
        <w:jc w:val="both"/>
      </w:pPr>
      <w:r>
        <w:rPr>
          <w:rFonts w:ascii="Times New Roman"/>
          <w:b w:val="false"/>
          <w:i w:val="false"/>
          <w:color w:val="000000"/>
          <w:sz w:val="28"/>
        </w:rPr>
        <w:t>
      1. Мемлекеттік инвестициялық жобалар мынадай түрлерге бөлінеді:</w:t>
      </w:r>
      <w:r>
        <w:br/>
      </w:r>
      <w:r>
        <w:rPr>
          <w:rFonts w:ascii="Times New Roman"/>
          <w:b w:val="false"/>
          <w:i w:val="false"/>
          <w:color w:val="000000"/>
          <w:sz w:val="28"/>
        </w:rPr>
        <w:t>
</w:t>
      </w:r>
      <w:r>
        <w:rPr>
          <w:rFonts w:ascii="Times New Roman"/>
          <w:b w:val="false"/>
          <w:i w:val="false"/>
          <w:color w:val="000000"/>
          <w:sz w:val="28"/>
        </w:rPr>
        <w:t>
      1) бюджеттiк инвестициялар;</w:t>
      </w:r>
      <w:r>
        <w:br/>
      </w:r>
      <w:r>
        <w:rPr>
          <w:rFonts w:ascii="Times New Roman"/>
          <w:b w:val="false"/>
          <w:i w:val="false"/>
          <w:color w:val="000000"/>
          <w:sz w:val="28"/>
        </w:rPr>
        <w:t>
</w:t>
      </w:r>
      <w:r>
        <w:rPr>
          <w:rFonts w:ascii="Times New Roman"/>
          <w:b w:val="false"/>
          <w:i w:val="false"/>
          <w:color w:val="000000"/>
          <w:sz w:val="28"/>
        </w:rPr>
        <w:t>
      2) концессиялық жобалар.</w:t>
      </w:r>
      <w:r>
        <w:br/>
      </w:r>
      <w:r>
        <w:rPr>
          <w:rFonts w:ascii="Times New Roman"/>
          <w:b w:val="false"/>
          <w:i w:val="false"/>
          <w:color w:val="000000"/>
          <w:sz w:val="28"/>
        </w:rPr>
        <w:t>
</w:t>
      </w:r>
      <w:r>
        <w:rPr>
          <w:rFonts w:ascii="Times New Roman"/>
          <w:b w:val="false"/>
          <w:i w:val="false"/>
          <w:color w:val="000000"/>
          <w:sz w:val="28"/>
        </w:rPr>
        <w:t>
      Мемлекеттік инвестициялық жобаларды жоспарлау мемлекеттік, салалық бағдарламаларды және аумақтарды дамыту бағдарламаларын іске асыру шеңберінде инвестициялық ұсынысқа экономикалық қорытынды негізінде жүзеге асырылады.</w:t>
      </w:r>
      <w:r>
        <w:br/>
      </w:r>
      <w:r>
        <w:rPr>
          <w:rFonts w:ascii="Times New Roman"/>
          <w:b w:val="false"/>
          <w:i w:val="false"/>
          <w:color w:val="000000"/>
          <w:sz w:val="28"/>
        </w:rPr>
        <w:t>
</w:t>
      </w:r>
      <w:r>
        <w:rPr>
          <w:rFonts w:ascii="Times New Roman"/>
          <w:b w:val="false"/>
          <w:i w:val="false"/>
          <w:color w:val="000000"/>
          <w:sz w:val="28"/>
        </w:rPr>
        <w:t>
      2. Бюджеттік инвестициялар мен концессиялық жобалар республикалық және жергілікті болып бөлінеді.</w:t>
      </w:r>
      <w:r>
        <w:br/>
      </w:r>
      <w:r>
        <w:rPr>
          <w:rFonts w:ascii="Times New Roman"/>
          <w:b w:val="false"/>
          <w:i w:val="false"/>
          <w:color w:val="000000"/>
          <w:sz w:val="28"/>
        </w:rPr>
        <w:t>
</w:t>
      </w:r>
      <w:r>
        <w:rPr>
          <w:rFonts w:ascii="Times New Roman"/>
          <w:b w:val="false"/>
          <w:i w:val="false"/>
          <w:color w:val="000000"/>
          <w:sz w:val="28"/>
        </w:rPr>
        <w:t>
      3. Мыналар:</w:t>
      </w:r>
      <w:r>
        <w:br/>
      </w:r>
      <w:r>
        <w:rPr>
          <w:rFonts w:ascii="Times New Roman"/>
          <w:b w:val="false"/>
          <w:i w:val="false"/>
          <w:color w:val="000000"/>
          <w:sz w:val="28"/>
        </w:rPr>
        <w:t>
</w:t>
      </w:r>
      <w:r>
        <w:rPr>
          <w:rFonts w:ascii="Times New Roman"/>
          <w:b w:val="false"/>
          <w:i w:val="false"/>
          <w:color w:val="000000"/>
          <w:sz w:val="28"/>
        </w:rPr>
        <w:t>
      1) бюджеттiк инвестициялар мен концессиялық жобаларды жүзеге асыру нәтижесiнде алынған мүлiкке туындайтын меншiк (республикалық немесе коммуналдық) құқығына байланысты республикалық немесе жергiлiктi ретіндегі меншік түрі бойынша критерий;</w:t>
      </w:r>
      <w:r>
        <w:br/>
      </w:r>
      <w:r>
        <w:rPr>
          <w:rFonts w:ascii="Times New Roman"/>
          <w:b w:val="false"/>
          <w:i w:val="false"/>
          <w:color w:val="000000"/>
          <w:sz w:val="28"/>
        </w:rPr>
        <w:t>
</w:t>
      </w:r>
      <w:r>
        <w:rPr>
          <w:rFonts w:ascii="Times New Roman"/>
          <w:b w:val="false"/>
          <w:i w:val="false"/>
          <w:color w:val="000000"/>
          <w:sz w:val="28"/>
        </w:rPr>
        <w:t>
      2) пайда алушылар бойынша, егер экономикалық пайда алушылар екi және одан да көп облыстың, республикалық маңызы бар қалалардың, астананың субъектiлерi болып табылса – республикалық, егер экономикалық пайда алушылар бiр облыстың, республикалық маңызы бар қаланың, астананың субъектiлерi болып табылса – жергiлiктi ретіндегі критерий республикалық және жергiлiктi бюджеттiк инвестициялар мен концессиялық жобаларды айқындау критерийлері болып табылады.</w:t>
      </w:r>
      <w:r>
        <w:br/>
      </w:r>
      <w:r>
        <w:rPr>
          <w:rFonts w:ascii="Times New Roman"/>
          <w:b w:val="false"/>
          <w:i w:val="false"/>
          <w:color w:val="000000"/>
          <w:sz w:val="28"/>
        </w:rPr>
        <w:t>
</w:t>
      </w:r>
      <w:r>
        <w:rPr>
          <w:rFonts w:ascii="Times New Roman"/>
          <w:b w:val="false"/>
          <w:i w:val="false"/>
          <w:color w:val="000000"/>
          <w:sz w:val="28"/>
        </w:rPr>
        <w:t>
      4. Бюджеттiк инвестицияларды және концессиялық жобаларды республикалық ретінде айқындау үшiн олардың осы баптың 3-тармағында көрсетілген критерийлердің бiрiне сәйкестiгi жеткiлiктi болады.</w:t>
      </w:r>
      <w:r>
        <w:br/>
      </w:r>
      <w:r>
        <w:rPr>
          <w:rFonts w:ascii="Times New Roman"/>
          <w:b w:val="false"/>
          <w:i w:val="false"/>
          <w:color w:val="000000"/>
          <w:sz w:val="28"/>
        </w:rPr>
        <w:t>
</w:t>
      </w:r>
      <w:r>
        <w:rPr>
          <w:rFonts w:ascii="Times New Roman"/>
          <w:b w:val="false"/>
          <w:i w:val="false"/>
          <w:color w:val="000000"/>
          <w:sz w:val="28"/>
        </w:rPr>
        <w:t>
      5. Жергiлiктi бюджеттiк инвестициялар мен концессиялық жобаларды облыстық, республикалық маңызы бар қалалардың, астананың және аудандық (облыстық маңызы бар қалалардың) деп сыныптау осы баптың 3-тармағында көзделген критерийлердің негiзiнде жүзеге асырылады.</w:t>
      </w:r>
      <w:r>
        <w:br/>
      </w:r>
      <w:r>
        <w:rPr>
          <w:rFonts w:ascii="Times New Roman"/>
          <w:b w:val="false"/>
          <w:i w:val="false"/>
          <w:color w:val="000000"/>
          <w:sz w:val="28"/>
        </w:rPr>
        <w:t>
</w:t>
      </w:r>
      <w:r>
        <w:rPr>
          <w:rFonts w:ascii="Times New Roman"/>
          <w:b w:val="false"/>
          <w:i w:val="false"/>
          <w:color w:val="000000"/>
          <w:sz w:val="28"/>
        </w:rPr>
        <w:t>
      6. Республикалық бюджеттiк инвестицияларды орталық мемлекеттiк органдар республикалық бюджет қаражаты есебiнен iске асырады.</w:t>
      </w:r>
      <w:r>
        <w:br/>
      </w:r>
      <w:r>
        <w:rPr>
          <w:rFonts w:ascii="Times New Roman"/>
          <w:b w:val="false"/>
          <w:i w:val="false"/>
          <w:color w:val="000000"/>
          <w:sz w:val="28"/>
        </w:rPr>
        <w:t>
</w:t>
      </w:r>
      <w:r>
        <w:rPr>
          <w:rFonts w:ascii="Times New Roman"/>
          <w:b w:val="false"/>
          <w:i w:val="false"/>
          <w:color w:val="000000"/>
          <w:sz w:val="28"/>
        </w:rPr>
        <w:t>
      7. Жергiлiктi бюджеттiк инвестицияларды жергiлiктi атқарушы органдар жергiлiктi бюджет қаражаты есебiнен iске асырады.</w:t>
      </w:r>
      <w:r>
        <w:br/>
      </w:r>
      <w:r>
        <w:rPr>
          <w:rFonts w:ascii="Times New Roman"/>
          <w:b w:val="false"/>
          <w:i w:val="false"/>
          <w:color w:val="000000"/>
          <w:sz w:val="28"/>
        </w:rPr>
        <w:t>
</w:t>
      </w:r>
      <w:r>
        <w:rPr>
          <w:rFonts w:ascii="Times New Roman"/>
          <w:b w:val="false"/>
          <w:i w:val="false"/>
          <w:color w:val="000000"/>
          <w:sz w:val="28"/>
        </w:rPr>
        <w:t>
      8. Бюджеттік инвестициялар:</w:t>
      </w:r>
      <w:r>
        <w:br/>
      </w:r>
      <w:r>
        <w:rPr>
          <w:rFonts w:ascii="Times New Roman"/>
          <w:b w:val="false"/>
          <w:i w:val="false"/>
          <w:color w:val="000000"/>
          <w:sz w:val="28"/>
        </w:rPr>
        <w:t>
</w:t>
      </w:r>
      <w:r>
        <w:rPr>
          <w:rFonts w:ascii="Times New Roman"/>
          <w:b w:val="false"/>
          <w:i w:val="false"/>
          <w:color w:val="000000"/>
          <w:sz w:val="28"/>
        </w:rPr>
        <w:t>
      1) техникалық жағынан күрделі және (немесе) бірегей және техникалық жағынан күрделі емес және (немесе) үлгілік болуы мүмкін объектілерді құруға (салуға) және реконструкциялауға, ақпараттық жүйелерді енгізуге және дамытуға;</w:t>
      </w:r>
      <w:r>
        <w:br/>
      </w:r>
      <w:r>
        <w:rPr>
          <w:rFonts w:ascii="Times New Roman"/>
          <w:b w:val="false"/>
          <w:i w:val="false"/>
          <w:color w:val="000000"/>
          <w:sz w:val="28"/>
        </w:rPr>
        <w:t>
</w:t>
      </w:r>
      <w:r>
        <w:rPr>
          <w:rFonts w:ascii="Times New Roman"/>
          <w:b w:val="false"/>
          <w:i w:val="false"/>
          <w:color w:val="000000"/>
          <w:sz w:val="28"/>
        </w:rPr>
        <w:t>
      2) квазимемлекеттік сектор субъектілерінің жарғылық капиталын қалыптастыру немесе ұлғайту арқылы саланы (салаларды) институционалдық дамытуға бағытталуы мүмкін.</w:t>
      </w:r>
      <w:r>
        <w:br/>
      </w:r>
      <w:r>
        <w:rPr>
          <w:rFonts w:ascii="Times New Roman"/>
          <w:b w:val="false"/>
          <w:i w:val="false"/>
          <w:color w:val="000000"/>
          <w:sz w:val="28"/>
        </w:rPr>
        <w:t>
</w:t>
      </w:r>
      <w:r>
        <w:rPr>
          <w:rFonts w:ascii="Times New Roman"/>
          <w:b w:val="false"/>
          <w:i w:val="false"/>
          <w:color w:val="000000"/>
          <w:sz w:val="28"/>
        </w:rPr>
        <w:t>
      9. Іске асыру көзі мен тәсілін айқындау критерийлері:</w:t>
      </w:r>
      <w:r>
        <w:br/>
      </w:r>
      <w:r>
        <w:rPr>
          <w:rFonts w:ascii="Times New Roman"/>
          <w:b w:val="false"/>
          <w:i w:val="false"/>
          <w:color w:val="000000"/>
          <w:sz w:val="28"/>
        </w:rPr>
        <w:t>
</w:t>
      </w:r>
      <w:r>
        <w:rPr>
          <w:rFonts w:ascii="Times New Roman"/>
          <w:b w:val="false"/>
          <w:i w:val="false"/>
          <w:color w:val="000000"/>
          <w:sz w:val="28"/>
        </w:rPr>
        <w:t>
      1) бюджеттік инвестицияларды немесе концессиялық жобаларды іске асыруда артықшылықты таңдау критерийі жекеше сектордың, квазимемлекеттік сектордың субъектілері немесе мемлекеттік орган (бюджеттік бағдарлама әкімшісі) арасындағы инвестицияларды іске асыру және басқару тиімділігінің көрсеткіштері негізінде жүзеге асырылады;</w:t>
      </w:r>
      <w:r>
        <w:br/>
      </w:r>
      <w:r>
        <w:rPr>
          <w:rFonts w:ascii="Times New Roman"/>
          <w:b w:val="false"/>
          <w:i w:val="false"/>
          <w:color w:val="000000"/>
          <w:sz w:val="28"/>
        </w:rPr>
        <w:t>
</w:t>
      </w:r>
      <w:r>
        <w:rPr>
          <w:rFonts w:ascii="Times New Roman"/>
          <w:b w:val="false"/>
          <w:i w:val="false"/>
          <w:color w:val="000000"/>
          <w:sz w:val="28"/>
        </w:rPr>
        <w:t>
      2) қаржыландыру тетіктері бойынша критерий пайдалар мен шығындарды талдау негізінде жоспарланатын іс-шараның мүмкіндіктері негізге алына отырып, оларды қаржыландыру көздері мен тәсілдеріне сәйкес айқындалады.</w:t>
      </w:r>
      <w:r>
        <w:br/>
      </w:r>
      <w:r>
        <w:rPr>
          <w:rFonts w:ascii="Times New Roman"/>
          <w:b w:val="false"/>
          <w:i w:val="false"/>
          <w:color w:val="000000"/>
          <w:sz w:val="28"/>
        </w:rPr>
        <w:t>
</w:t>
      </w:r>
      <w:r>
        <w:rPr>
          <w:rFonts w:ascii="Times New Roman"/>
          <w:b w:val="false"/>
          <w:i w:val="false"/>
          <w:color w:val="000000"/>
          <w:sz w:val="28"/>
        </w:rPr>
        <w:t xml:space="preserve">
      10. Мыналар: </w:t>
      </w:r>
      <w:r>
        <w:br/>
      </w:r>
      <w:r>
        <w:rPr>
          <w:rFonts w:ascii="Times New Roman"/>
          <w:b w:val="false"/>
          <w:i w:val="false"/>
          <w:color w:val="000000"/>
          <w:sz w:val="28"/>
        </w:rPr>
        <w:t>
</w:t>
      </w:r>
      <w:r>
        <w:rPr>
          <w:rFonts w:ascii="Times New Roman"/>
          <w:b w:val="false"/>
          <w:i w:val="false"/>
          <w:color w:val="000000"/>
          <w:sz w:val="28"/>
        </w:rPr>
        <w:t xml:space="preserve">
      1) республикалық бюджет; </w:t>
      </w:r>
      <w:r>
        <w:br/>
      </w:r>
      <w:r>
        <w:rPr>
          <w:rFonts w:ascii="Times New Roman"/>
          <w:b w:val="false"/>
          <w:i w:val="false"/>
          <w:color w:val="000000"/>
          <w:sz w:val="28"/>
        </w:rPr>
        <w:t>
</w:t>
      </w:r>
      <w:r>
        <w:rPr>
          <w:rFonts w:ascii="Times New Roman"/>
          <w:b w:val="false"/>
          <w:i w:val="false"/>
          <w:color w:val="000000"/>
          <w:sz w:val="28"/>
        </w:rPr>
        <w:t>
      2) жергілікті бюджет бюджеттік инвестицияларды қаржыландыру көздері болып табылады.</w:t>
      </w:r>
      <w:r>
        <w:br/>
      </w:r>
      <w:r>
        <w:rPr>
          <w:rFonts w:ascii="Times New Roman"/>
          <w:b w:val="false"/>
          <w:i w:val="false"/>
          <w:color w:val="000000"/>
          <w:sz w:val="28"/>
        </w:rPr>
        <w:t>
</w:t>
      </w:r>
      <w:r>
        <w:rPr>
          <w:rFonts w:ascii="Times New Roman"/>
          <w:b w:val="false"/>
          <w:i w:val="false"/>
          <w:color w:val="000000"/>
          <w:sz w:val="28"/>
        </w:rPr>
        <w:t>
      11. Мемлекеттік инвестициялық жобаларды бюджеттен қаржыландыру тәсілдері:</w:t>
      </w:r>
      <w:r>
        <w:br/>
      </w:r>
      <w:r>
        <w:rPr>
          <w:rFonts w:ascii="Times New Roman"/>
          <w:b w:val="false"/>
          <w:i w:val="false"/>
          <w:color w:val="000000"/>
          <w:sz w:val="28"/>
        </w:rPr>
        <w:t>
</w:t>
      </w:r>
      <w:r>
        <w:rPr>
          <w:rFonts w:ascii="Times New Roman"/>
          <w:b w:val="false"/>
          <w:i w:val="false"/>
          <w:color w:val="000000"/>
          <w:sz w:val="28"/>
        </w:rPr>
        <w:t>
      1) бюджеттік инвестициялық жобаны қаржыландыру;</w:t>
      </w:r>
      <w:r>
        <w:br/>
      </w:r>
      <w:r>
        <w:rPr>
          <w:rFonts w:ascii="Times New Roman"/>
          <w:b w:val="false"/>
          <w:i w:val="false"/>
          <w:color w:val="000000"/>
          <w:sz w:val="28"/>
        </w:rPr>
        <w:t>
</w:t>
      </w:r>
      <w:r>
        <w:rPr>
          <w:rFonts w:ascii="Times New Roman"/>
          <w:b w:val="false"/>
          <w:i w:val="false"/>
          <w:color w:val="000000"/>
          <w:sz w:val="28"/>
        </w:rPr>
        <w:t>
      2) бюджеттік инвестициялық жобаны бюджеттік кредиттеу;</w:t>
      </w:r>
      <w:r>
        <w:br/>
      </w:r>
      <w:r>
        <w:rPr>
          <w:rFonts w:ascii="Times New Roman"/>
          <w:b w:val="false"/>
          <w:i w:val="false"/>
          <w:color w:val="000000"/>
          <w:sz w:val="28"/>
        </w:rPr>
        <w:t>
</w:t>
      </w:r>
      <w:r>
        <w:rPr>
          <w:rFonts w:ascii="Times New Roman"/>
          <w:b w:val="false"/>
          <w:i w:val="false"/>
          <w:color w:val="000000"/>
          <w:sz w:val="28"/>
        </w:rPr>
        <w:t>
      3)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4) қаржы агенттіктерінің мемлекеттік инвестициялық саясатты іске асыруын бюджеттік кредиттеу;</w:t>
      </w:r>
      <w:r>
        <w:br/>
      </w:r>
      <w:r>
        <w:rPr>
          <w:rFonts w:ascii="Times New Roman"/>
          <w:b w:val="false"/>
          <w:i w:val="false"/>
          <w:color w:val="000000"/>
          <w:sz w:val="28"/>
        </w:rPr>
        <w:t>
</w:t>
      </w:r>
      <w:r>
        <w:rPr>
          <w:rFonts w:ascii="Times New Roman"/>
          <w:b w:val="false"/>
          <w:i w:val="false"/>
          <w:color w:val="000000"/>
          <w:sz w:val="28"/>
        </w:rPr>
        <w:t>
      5) мемлекеттік концессиялық міндеттемелерді орындау.</w:t>
      </w:r>
      <w:r>
        <w:br/>
      </w:r>
      <w:r>
        <w:rPr>
          <w:rFonts w:ascii="Times New Roman"/>
          <w:b w:val="false"/>
          <w:i w:val="false"/>
          <w:color w:val="000000"/>
          <w:sz w:val="28"/>
        </w:rPr>
        <w:t>
</w:t>
      </w:r>
      <w:r>
        <w:rPr>
          <w:rFonts w:ascii="Times New Roman"/>
          <w:b w:val="false"/>
          <w:i w:val="false"/>
          <w:color w:val="000000"/>
          <w:sz w:val="28"/>
        </w:rPr>
        <w:t>
      12. Мемлекеттік инвестициялық жобаны қаржыландыру тетіктері бюджеттік инвестициялар көздерін және мемлекеттік инвестициялық жобаларды қаржыландыру тәсілдерін қамтиды.</w:t>
      </w:r>
      <w:r>
        <w:br/>
      </w:r>
      <w:r>
        <w:rPr>
          <w:rFonts w:ascii="Times New Roman"/>
          <w:b w:val="false"/>
          <w:i w:val="false"/>
          <w:color w:val="000000"/>
          <w:sz w:val="28"/>
        </w:rPr>
        <w:t>
</w:t>
      </w:r>
      <w:r>
        <w:rPr>
          <w:rFonts w:ascii="Times New Roman"/>
          <w:b w:val="false"/>
          <w:i w:val="false"/>
          <w:color w:val="000000"/>
          <w:sz w:val="28"/>
        </w:rPr>
        <w:t>
      13. Аса маңызды және жедел іске асыруды талап ететін міндеттерді іске асыруға бағытталған, осы Кодекстің </w:t>
      </w:r>
      <w:r>
        <w:rPr>
          <w:rFonts w:ascii="Times New Roman"/>
          <w:b w:val="false"/>
          <w:i w:val="false"/>
          <w:color w:val="000000"/>
          <w:sz w:val="28"/>
        </w:rPr>
        <w:t>153</w:t>
      </w:r>
      <w:r>
        <w:rPr>
          <w:rFonts w:ascii="Times New Roman"/>
          <w:b w:val="false"/>
          <w:i w:val="false"/>
          <w:color w:val="000000"/>
          <w:sz w:val="28"/>
        </w:rPr>
        <w:t xml:space="preserve"> және </w:t>
      </w:r>
      <w:r>
        <w:rPr>
          <w:rFonts w:ascii="Times New Roman"/>
          <w:b w:val="false"/>
          <w:i w:val="false"/>
          <w:color w:val="000000"/>
          <w:sz w:val="28"/>
        </w:rPr>
        <w:t>154-баптарында</w:t>
      </w:r>
      <w:r>
        <w:rPr>
          <w:rFonts w:ascii="Times New Roman"/>
          <w:b w:val="false"/>
          <w:i w:val="false"/>
          <w:color w:val="000000"/>
          <w:sz w:val="28"/>
        </w:rPr>
        <w:t xml:space="preserve"> белгіленген жоспарлау кезеңдерінен өтпеген бюджеттік инвестициялар Республикалық бюджеттік комиссияның оң ұсынысы болған кезде республикалық бюджет жобасына енгізіледі.</w:t>
      </w:r>
      <w:r>
        <w:br/>
      </w:r>
      <w:r>
        <w:rPr>
          <w:rFonts w:ascii="Times New Roman"/>
          <w:b w:val="false"/>
          <w:i w:val="false"/>
          <w:color w:val="000000"/>
          <w:sz w:val="28"/>
        </w:rPr>
        <w:t>
</w:t>
      </w:r>
      <w:r>
        <w:rPr>
          <w:rFonts w:ascii="Times New Roman"/>
          <w:b w:val="false"/>
          <w:i w:val="false"/>
          <w:color w:val="000000"/>
          <w:sz w:val="28"/>
        </w:rPr>
        <w:t>
      Бұл ретте бюджеттік бағдарламалардың әкімшілері Республикалық бюджеттік комиссияның оң ұсынысы алынған күннен бастап республикалық бюджетті нақтылауға немесе түзетуге дейін осы Кодекстің </w:t>
      </w:r>
      <w:r>
        <w:rPr>
          <w:rFonts w:ascii="Times New Roman"/>
          <w:b w:val="false"/>
          <w:i w:val="false"/>
          <w:color w:val="000000"/>
          <w:sz w:val="28"/>
        </w:rPr>
        <w:t>153</w:t>
      </w:r>
      <w:r>
        <w:rPr>
          <w:rFonts w:ascii="Times New Roman"/>
          <w:b w:val="false"/>
          <w:i w:val="false"/>
          <w:color w:val="000000"/>
          <w:sz w:val="28"/>
        </w:rPr>
        <w:t xml:space="preserve"> және</w:t>
      </w:r>
      <w:r>
        <w:rPr>
          <w:rFonts w:ascii="Times New Roman"/>
          <w:b w:val="false"/>
          <w:i w:val="false"/>
          <w:color w:val="000000"/>
          <w:sz w:val="28"/>
        </w:rPr>
        <w:t xml:space="preserve"> 154-баптарында</w:t>
      </w:r>
      <w:r>
        <w:rPr>
          <w:rFonts w:ascii="Times New Roman"/>
          <w:b w:val="false"/>
          <w:i w:val="false"/>
          <w:color w:val="000000"/>
          <w:sz w:val="28"/>
        </w:rPr>
        <w:t xml:space="preserve"> көрсетілген тиісті құжаттаманы мемлекеттік жоспарлау жөніндегі орталық уәкілетті органға ұсынуға міндетті.</w:t>
      </w:r>
      <w:r>
        <w:br/>
      </w:r>
      <w:r>
        <w:rPr>
          <w:rFonts w:ascii="Times New Roman"/>
          <w:b w:val="false"/>
          <w:i w:val="false"/>
          <w:color w:val="000000"/>
          <w:sz w:val="28"/>
        </w:rPr>
        <w:t>
</w:t>
      </w:r>
      <w:r>
        <w:rPr>
          <w:rFonts w:ascii="Times New Roman"/>
          <w:b w:val="false"/>
          <w:i w:val="false"/>
          <w:color w:val="000000"/>
          <w:sz w:val="28"/>
        </w:rPr>
        <w:t>
      Тиісті құжаттама белгіленген мерзімде ұсынылмаған жағдайда, бюджеттік инвестициялар нақтылау немесе түзету кезінде республикалық бюджеттен алып тасталады. Бұл ретте көрсетілген бюджеттік инвестицияларды іске асыруға көзделген сомалар бюджеттік бағдарламалардың тиісті әкімшісінің басқа бюджеттік инвестициялары арасында қайта бөлінуі мүмкін.</w:t>
      </w:r>
      <w:r>
        <w:br/>
      </w:r>
      <w:r>
        <w:rPr>
          <w:rFonts w:ascii="Times New Roman"/>
          <w:b w:val="false"/>
          <w:i w:val="false"/>
          <w:color w:val="000000"/>
          <w:sz w:val="28"/>
        </w:rPr>
        <w:t>
</w:t>
      </w:r>
      <w:r>
        <w:rPr>
          <w:rFonts w:ascii="Times New Roman"/>
          <w:b w:val="false"/>
          <w:i w:val="false"/>
          <w:color w:val="000000"/>
          <w:sz w:val="28"/>
        </w:rPr>
        <w:t>
      Аса маңызды және жедел іске асыруды талап ететін міндеттерді іске асыруға бағытталған, Республикалық бюджеттік комиссияның оң ұсыныстары бар бюджеттік инвестицияларды қарау және іріктеу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Егер аса маңызды және жедел іске асыруды талап ететін міндеттерді іске асыруға бағытталған республикалық бюджеттік инвестициялар бойынша осы Кодекстің </w:t>
      </w:r>
      <w:r>
        <w:rPr>
          <w:rFonts w:ascii="Times New Roman"/>
          <w:b w:val="false"/>
          <w:i w:val="false"/>
          <w:color w:val="000000"/>
          <w:sz w:val="28"/>
        </w:rPr>
        <w:t>153</w:t>
      </w:r>
      <w:r>
        <w:rPr>
          <w:rFonts w:ascii="Times New Roman"/>
          <w:b w:val="false"/>
          <w:i w:val="false"/>
          <w:color w:val="000000"/>
          <w:sz w:val="28"/>
        </w:rPr>
        <w:t xml:space="preserve"> және </w:t>
      </w:r>
      <w:r>
        <w:rPr>
          <w:rFonts w:ascii="Times New Roman"/>
          <w:b w:val="false"/>
          <w:i w:val="false"/>
          <w:color w:val="000000"/>
          <w:sz w:val="28"/>
        </w:rPr>
        <w:t>154-баптарында</w:t>
      </w:r>
      <w:r>
        <w:rPr>
          <w:rFonts w:ascii="Times New Roman"/>
          <w:b w:val="false"/>
          <w:i w:val="false"/>
          <w:color w:val="000000"/>
          <w:sz w:val="28"/>
        </w:rPr>
        <w:t xml:space="preserve"> көрсетілген құжаттар ұсынылғаннан кейін олардың құны тиісті жоспарлы кезеңге арналған республикалық бюджет туралы заңда көзделген сомадан асып кететін жағдайда, бюджеттік инвестициялардың жалпы құны жоспарлы кезеңге арналған бюджетке белгіленген тәртіппен нақтылау жүргізу жолымен жаңа бастамаларға бюджеттік бағдарлама шығыстары есебінен ұлғайтылады.</w:t>
      </w:r>
      <w:r>
        <w:br/>
      </w:r>
      <w:r>
        <w:rPr>
          <w:rFonts w:ascii="Times New Roman"/>
          <w:b w:val="false"/>
          <w:i w:val="false"/>
          <w:color w:val="000000"/>
          <w:sz w:val="28"/>
        </w:rPr>
        <w:t>
</w:t>
      </w:r>
      <w:r>
        <w:rPr>
          <w:rFonts w:ascii="Times New Roman"/>
          <w:b w:val="false"/>
          <w:i w:val="false"/>
          <w:color w:val="000000"/>
          <w:sz w:val="28"/>
        </w:rPr>
        <w:t>
      Егер аса маңызды және жедел іске асыруды талап ететін міндеттерді іске асыруға бағытталған республикалық бюджеттік инвестициялар бойынша осы Кодекстің </w:t>
      </w:r>
      <w:r>
        <w:rPr>
          <w:rFonts w:ascii="Times New Roman"/>
          <w:b w:val="false"/>
          <w:i w:val="false"/>
          <w:color w:val="000000"/>
          <w:sz w:val="28"/>
        </w:rPr>
        <w:t>153</w:t>
      </w:r>
      <w:r>
        <w:rPr>
          <w:rFonts w:ascii="Times New Roman"/>
          <w:b w:val="false"/>
          <w:i w:val="false"/>
          <w:color w:val="000000"/>
          <w:sz w:val="28"/>
        </w:rPr>
        <w:t xml:space="preserve"> және </w:t>
      </w:r>
      <w:r>
        <w:rPr>
          <w:rFonts w:ascii="Times New Roman"/>
          <w:b w:val="false"/>
          <w:i w:val="false"/>
          <w:color w:val="000000"/>
          <w:sz w:val="28"/>
        </w:rPr>
        <w:t>154-баптарында</w:t>
      </w:r>
      <w:r>
        <w:rPr>
          <w:rFonts w:ascii="Times New Roman"/>
          <w:b w:val="false"/>
          <w:i w:val="false"/>
          <w:color w:val="000000"/>
          <w:sz w:val="28"/>
        </w:rPr>
        <w:t xml:space="preserve"> көрсетілген құжаттар ұсынылғаннан кейін олардың құны тиісті жоспарлы кезеңге арналған республикалық бюджет туралы заңда көзделген сомадан аз болған жағдайда, онда қалған сома бюджеттік бағдарламалардың тиісті әкімшісінің бір бюджеттік бағдарламасы шегінде бюджеттік инвестициялар арасында қайта бөлінеді не бюджетті белгіленген тәртіппен түзету не нақтылау жолымен алып тасталады.</w:t>
      </w:r>
      <w:r>
        <w:br/>
      </w:r>
      <w:r>
        <w:rPr>
          <w:rFonts w:ascii="Times New Roman"/>
          <w:b w:val="false"/>
          <w:i w:val="false"/>
          <w:color w:val="000000"/>
          <w:sz w:val="28"/>
        </w:rPr>
        <w:t>
</w:t>
      </w:r>
      <w:r>
        <w:rPr>
          <w:rFonts w:ascii="Times New Roman"/>
          <w:b w:val="false"/>
          <w:i w:val="false"/>
          <w:color w:val="000000"/>
          <w:sz w:val="28"/>
        </w:rPr>
        <w:t>
      14. Бюджеттік инвестицияларды жоспарлау және іске асыру тәртібін Қазақстан Республикасының Үкіметі айқындайды.</w:t>
      </w:r>
    </w:p>
    <w:bookmarkEnd w:id="11"/>
    <w:bookmarkStart w:name="z91" w:id="12"/>
    <w:p>
      <w:pPr>
        <w:spacing w:after="0"/>
        <w:ind w:left="0"/>
        <w:jc w:val="both"/>
      </w:pPr>
      <w:r>
        <w:rPr>
          <w:rFonts w:ascii="Times New Roman"/>
          <w:b w:val="false"/>
          <w:i w:val="false"/>
          <w:color w:val="000000"/>
          <w:sz w:val="28"/>
        </w:rPr>
        <w:t>
      </w:t>
      </w:r>
      <w:r>
        <w:rPr>
          <w:rFonts w:ascii="Times New Roman"/>
          <w:b/>
          <w:i w:val="false"/>
          <w:color w:val="000000"/>
          <w:sz w:val="28"/>
        </w:rPr>
        <w:t>152-бап. Инвестициялық ұсыныстарды әзiрлеу</w:t>
      </w:r>
    </w:p>
    <w:bookmarkEnd w:id="12"/>
    <w:bookmarkStart w:name="z4" w:id="13"/>
    <w:p>
      <w:pPr>
        <w:spacing w:after="0"/>
        <w:ind w:left="0"/>
        <w:jc w:val="both"/>
      </w:pPr>
      <w:r>
        <w:rPr>
          <w:rFonts w:ascii="Times New Roman"/>
          <w:b w:val="false"/>
          <w:i w:val="false"/>
          <w:color w:val="000000"/>
          <w:sz w:val="28"/>
        </w:rPr>
        <w:t>
      1. Инвестициялық ұсыныстарды бюджеттiк бағдарламалардың әкiмшiлерi әзiрлейді және мемлекеттік жоспарлау жөніндегі орталық немесе жергілікті уәкілетті органға енгізеді.</w:t>
      </w:r>
      <w:r>
        <w:br/>
      </w:r>
      <w:r>
        <w:rPr>
          <w:rFonts w:ascii="Times New Roman"/>
          <w:b w:val="false"/>
          <w:i w:val="false"/>
          <w:color w:val="000000"/>
          <w:sz w:val="28"/>
        </w:rPr>
        <w:t>
</w:t>
      </w:r>
      <w:r>
        <w:rPr>
          <w:rFonts w:ascii="Times New Roman"/>
          <w:b w:val="false"/>
          <w:i w:val="false"/>
          <w:color w:val="000000"/>
          <w:sz w:val="28"/>
        </w:rPr>
        <w:t>
      2. Инвестициялық ұсыныстар салалық сараптамадан өткiзiлуге жатады.</w:t>
      </w:r>
      <w:r>
        <w:br/>
      </w:r>
      <w:r>
        <w:rPr>
          <w:rFonts w:ascii="Times New Roman"/>
          <w:b w:val="false"/>
          <w:i w:val="false"/>
          <w:color w:val="000000"/>
          <w:sz w:val="28"/>
        </w:rPr>
        <w:t>
</w:t>
      </w:r>
      <w:r>
        <w:rPr>
          <w:rFonts w:ascii="Times New Roman"/>
          <w:b w:val="false"/>
          <w:i w:val="false"/>
          <w:color w:val="000000"/>
          <w:sz w:val="28"/>
        </w:rPr>
        <w:t>
      3. Бюджеттiк бағдарламалардың әкiмшiлерi ұсынылатын инвестициялық ұсыныстардың негізділігі үшін Қазақстан Республикасының заңдарында көзделген жауаптылықта болады.</w:t>
      </w:r>
      <w:r>
        <w:br/>
      </w:r>
      <w:r>
        <w:rPr>
          <w:rFonts w:ascii="Times New Roman"/>
          <w:b w:val="false"/>
          <w:i w:val="false"/>
          <w:color w:val="000000"/>
          <w:sz w:val="28"/>
        </w:rPr>
        <w:t>
</w:t>
      </w:r>
      <w:r>
        <w:rPr>
          <w:rFonts w:ascii="Times New Roman"/>
          <w:b w:val="false"/>
          <w:i w:val="false"/>
          <w:color w:val="000000"/>
          <w:sz w:val="28"/>
        </w:rPr>
        <w:t xml:space="preserve">
      4. Мемлекеттік жоспарлау жөніндегі орталық немесе жергілікті уәкілетті орган инвестициялық ұсынысқа экономикалық қорытынды дайындайды. </w:t>
      </w:r>
      <w:r>
        <w:br/>
      </w:r>
      <w:r>
        <w:rPr>
          <w:rFonts w:ascii="Times New Roman"/>
          <w:b w:val="false"/>
          <w:i w:val="false"/>
          <w:color w:val="000000"/>
          <w:sz w:val="28"/>
        </w:rPr>
        <w:t>
</w:t>
      </w:r>
      <w:r>
        <w:rPr>
          <w:rFonts w:ascii="Times New Roman"/>
          <w:b w:val="false"/>
          <w:i w:val="false"/>
          <w:color w:val="000000"/>
          <w:sz w:val="28"/>
        </w:rPr>
        <w:t>
      Мемлекеттік инвестициялық жобаларды бюджеттен қаржыландырудың ықтимал түрлері мен тәсілдерін айқындау мемлекеттік жоспарлау жөніндегі орталық немесе жергілікті уәкілетті органның экономикалық қорытындысының нәтижесі болып табылады.</w:t>
      </w:r>
      <w:r>
        <w:br/>
      </w:r>
      <w:r>
        <w:rPr>
          <w:rFonts w:ascii="Times New Roman"/>
          <w:b w:val="false"/>
          <w:i w:val="false"/>
          <w:color w:val="000000"/>
          <w:sz w:val="28"/>
        </w:rPr>
        <w:t>
</w:t>
      </w:r>
      <w:r>
        <w:rPr>
          <w:rFonts w:ascii="Times New Roman"/>
          <w:b w:val="false"/>
          <w:i w:val="false"/>
          <w:color w:val="000000"/>
          <w:sz w:val="28"/>
        </w:rPr>
        <w:t xml:space="preserve">
      5. Бюджеттік бағдарламалардың әкімшілері мемлекеттік жоспарлау жөніндегі орталық немесе жергілікті уәкілетті органның экономикалық қорытындысына сәйкес Қазақстан Республикасының заңнамасында белгіленген тәртіппен инвестициялық жобаны дайындау бойынша іс-шаралар өткізеді. </w:t>
      </w:r>
      <w:r>
        <w:br/>
      </w:r>
      <w:r>
        <w:rPr>
          <w:rFonts w:ascii="Times New Roman"/>
          <w:b w:val="false"/>
          <w:i w:val="false"/>
          <w:color w:val="000000"/>
          <w:sz w:val="28"/>
        </w:rPr>
        <w:t>
</w:t>
      </w:r>
      <w:r>
        <w:rPr>
          <w:rFonts w:ascii="Times New Roman"/>
          <w:b w:val="false"/>
          <w:i w:val="false"/>
          <w:color w:val="000000"/>
          <w:sz w:val="28"/>
        </w:rPr>
        <w:t>
      6. Инвестициялық ұсынысты әзірлеу және түзету, оған қажетті сараптамаларды жүргізу және бюджеттік инвестицияларды іріктеу тәртібін Қазақстан Республикасының Үкіметі айқындайды.</w:t>
      </w:r>
    </w:p>
    <w:bookmarkEnd w:id="13"/>
    <w:bookmarkStart w:name="z252" w:id="14"/>
    <w:p>
      <w:pPr>
        <w:spacing w:after="0"/>
        <w:ind w:left="0"/>
        <w:jc w:val="both"/>
      </w:pPr>
      <w:r>
        <w:rPr>
          <w:rFonts w:ascii="Times New Roman"/>
          <w:b w:val="false"/>
          <w:i w:val="false"/>
          <w:color w:val="000000"/>
          <w:sz w:val="28"/>
        </w:rPr>
        <w:t>      
</w:t>
      </w:r>
      <w:r>
        <w:rPr>
          <w:rFonts w:ascii="Times New Roman"/>
          <w:b/>
          <w:i w:val="false"/>
          <w:color w:val="000000"/>
          <w:sz w:val="28"/>
        </w:rPr>
        <w:t xml:space="preserve"> 153-бап. Бюджеттiк инвестициялық жобаларды жоспарлау</w:t>
      </w:r>
    </w:p>
    <w:bookmarkEnd w:id="14"/>
    <w:bookmarkStart w:name="z3" w:id="15"/>
    <w:p>
      <w:pPr>
        <w:spacing w:after="0"/>
        <w:ind w:left="0"/>
        <w:jc w:val="both"/>
      </w:pPr>
      <w:r>
        <w:rPr>
          <w:rFonts w:ascii="Times New Roman"/>
          <w:b w:val="false"/>
          <w:i w:val="false"/>
          <w:color w:val="000000"/>
          <w:sz w:val="28"/>
        </w:rPr>
        <w:t>
      1. Бюджеттiк инвестициялық жобаларды жоспарлау мынадай үш кезеңде жүзеге асырылады:</w:t>
      </w:r>
      <w:r>
        <w:br/>
      </w:r>
      <w:r>
        <w:rPr>
          <w:rFonts w:ascii="Times New Roman"/>
          <w:b w:val="false"/>
          <w:i w:val="false"/>
          <w:color w:val="000000"/>
          <w:sz w:val="28"/>
        </w:rPr>
        <w:t>
</w:t>
      </w:r>
      <w:r>
        <w:rPr>
          <w:rFonts w:ascii="Times New Roman"/>
          <w:b w:val="false"/>
          <w:i w:val="false"/>
          <w:color w:val="000000"/>
          <w:sz w:val="28"/>
        </w:rPr>
        <w:t>
      1) инвестициялық ұсыныстарды әзірлеу және оларға сараптамалар жүргізу;</w:t>
      </w:r>
      <w:r>
        <w:br/>
      </w:r>
      <w:r>
        <w:rPr>
          <w:rFonts w:ascii="Times New Roman"/>
          <w:b w:val="false"/>
          <w:i w:val="false"/>
          <w:color w:val="000000"/>
          <w:sz w:val="28"/>
        </w:rPr>
        <w:t>
</w:t>
      </w:r>
      <w:r>
        <w:rPr>
          <w:rFonts w:ascii="Times New Roman"/>
          <w:b w:val="false"/>
          <w:i w:val="false"/>
          <w:color w:val="000000"/>
          <w:sz w:val="28"/>
        </w:rPr>
        <w:t>
      2) техникалық-экономикалық негіздеме әзірлеуді талап етпейтін жобаларды қоспағанда, бюджеттiк инвестициялық жобалардың техникалық-экономикалық негіздемелерін әзірлеу немесе түзету, сондай-ақ оларға қажетті сараптамалар жүргізу;</w:t>
      </w:r>
      <w:r>
        <w:br/>
      </w:r>
      <w:r>
        <w:rPr>
          <w:rFonts w:ascii="Times New Roman"/>
          <w:b w:val="false"/>
          <w:i w:val="false"/>
          <w:color w:val="000000"/>
          <w:sz w:val="28"/>
        </w:rPr>
        <w:t>
</w:t>
      </w:r>
      <w:r>
        <w:rPr>
          <w:rFonts w:ascii="Times New Roman"/>
          <w:b w:val="false"/>
          <w:i w:val="false"/>
          <w:color w:val="000000"/>
          <w:sz w:val="28"/>
        </w:rPr>
        <w:t>
      3) бюджеттi әзiрлеу сатысында бюджеттiк инвестициялық жобаларды iрiктеу.</w:t>
      </w:r>
      <w:r>
        <w:br/>
      </w:r>
      <w:r>
        <w:rPr>
          <w:rFonts w:ascii="Times New Roman"/>
          <w:b w:val="false"/>
          <w:i w:val="false"/>
          <w:color w:val="000000"/>
          <w:sz w:val="28"/>
        </w:rPr>
        <w:t>
</w:t>
      </w:r>
      <w:r>
        <w:rPr>
          <w:rFonts w:ascii="Times New Roman"/>
          <w:b w:val="false"/>
          <w:i w:val="false"/>
          <w:color w:val="000000"/>
          <w:sz w:val="28"/>
        </w:rPr>
        <w:t>
      2. Аса маңызды және жедел іске асыруды талап ететін міндеттерді іске асыруға бағытталған, Республикалық бюджеттік комиссияның оң ұсыныстары бар бюджеттік инвестициялық жобалар бюджеттік бағдарламалар әкімшілерінің республикалық бюджетті нақтылауға немесе түзетуге дейін жетіспейтін құжаттаманы ұсынуы туралы кейінге қалдыру шартымен бюджет жобасына енгізіледі.</w:t>
      </w:r>
      <w:r>
        <w:br/>
      </w:r>
      <w:r>
        <w:rPr>
          <w:rFonts w:ascii="Times New Roman"/>
          <w:b w:val="false"/>
          <w:i w:val="false"/>
          <w:color w:val="000000"/>
          <w:sz w:val="28"/>
        </w:rPr>
        <w:t>
</w:t>
      </w:r>
      <w:r>
        <w:rPr>
          <w:rFonts w:ascii="Times New Roman"/>
          <w:b w:val="false"/>
          <w:i w:val="false"/>
          <w:color w:val="000000"/>
          <w:sz w:val="28"/>
        </w:rPr>
        <w:t>
      3. Бюджеттік бағдарламалардың әкімшілері мемлекеттік жоспарлау жөніндегі орталық немесе жергілікті уәкілетті органға бюджеттік инвестициялық жобаны іске асырудың орындылығы туралы мемлекеттік инвестициялық жобаның инвестициялық ұсынысына экономикалық қорытынды негізінде техникалық-экономикалық негіздемелер енгізеді.</w:t>
      </w:r>
      <w:r>
        <w:br/>
      </w:r>
      <w:r>
        <w:rPr>
          <w:rFonts w:ascii="Times New Roman"/>
          <w:b w:val="false"/>
          <w:i w:val="false"/>
          <w:color w:val="000000"/>
          <w:sz w:val="28"/>
        </w:rPr>
        <w:t>
</w:t>
      </w:r>
      <w:r>
        <w:rPr>
          <w:rFonts w:ascii="Times New Roman"/>
          <w:b w:val="false"/>
          <w:i w:val="false"/>
          <w:color w:val="000000"/>
          <w:sz w:val="28"/>
        </w:rPr>
        <w:t>
      4. Үлгілік жобалар, үлгілік жобалық шешімдер және қайталап қолданылатын жобалар бойынша құрылысы көзделіп отырған, техникалық жағынан күрделі болып табылмайтын жобалар бойынша техникалық-экономикалық негіздеме әзірлеу талап етілмейді.</w:t>
      </w:r>
      <w:r>
        <w:br/>
      </w:r>
      <w:r>
        <w:rPr>
          <w:rFonts w:ascii="Times New Roman"/>
          <w:b w:val="false"/>
          <w:i w:val="false"/>
          <w:color w:val="000000"/>
          <w:sz w:val="28"/>
        </w:rPr>
        <w:t>
</w:t>
      </w:r>
      <w:r>
        <w:rPr>
          <w:rFonts w:ascii="Times New Roman"/>
          <w:b w:val="false"/>
          <w:i w:val="false"/>
          <w:color w:val="000000"/>
          <w:sz w:val="28"/>
        </w:rPr>
        <w:t>
      Техникалық-экономикалық негіздеме әзірлеуді талап етпейтін жобалардың тізбесін сәулет, қала құрылысы және құрылыс істері жөніндегі уәкілетті орган әзірлейді және оны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жобаны қарауды және іріктеуді мемлекеттік жоспарлау жөніндегі орталық немесе жергілікті уәкілетті орган Қазақстан Республикасының Үкіметі айқындайтын бюджеттік инвестициялық жобаның техникалық-экономикалық негіздемесін әзірлеу немесе түзету, сондай-ақ оларға қажетті сараптамалар жүргізу тәртібіне сәйкес әзірленген техникалық-экономикалық негіздеме негізінде жүзеге асырады.</w:t>
      </w:r>
      <w:r>
        <w:br/>
      </w:r>
      <w:r>
        <w:rPr>
          <w:rFonts w:ascii="Times New Roman"/>
          <w:b w:val="false"/>
          <w:i w:val="false"/>
          <w:color w:val="000000"/>
          <w:sz w:val="28"/>
        </w:rPr>
        <w:t>
</w:t>
      </w:r>
      <w:r>
        <w:rPr>
          <w:rFonts w:ascii="Times New Roman"/>
          <w:b w:val="false"/>
          <w:i w:val="false"/>
          <w:color w:val="000000"/>
          <w:sz w:val="28"/>
        </w:rPr>
        <w:t>
      Үлгілік жобалар, үлгілік жобалық шешімдер және қайталап қолданылатын жобалар бойынша құрылысы көзделіп отырған, техникалық жағынан күрделі болып табылмайтын жобаларды қарау және іріктеу инвестициялық ұсынысты қарау кезеңінде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жоспарлау жөніндегі орталық немесе жергілікті уәкілетті орган бюджеттік бағдарламалар әкімшілерінің бюджеттік инвестициялық жобаларын қарайды және бюджеттік бағдарламалар әкімшісіне олар бойынша экономикалық қорытынды жібереді.</w:t>
      </w:r>
      <w:r>
        <w:br/>
      </w:r>
      <w:r>
        <w:rPr>
          <w:rFonts w:ascii="Times New Roman"/>
          <w:b w:val="false"/>
          <w:i w:val="false"/>
          <w:color w:val="000000"/>
          <w:sz w:val="28"/>
        </w:rPr>
        <w:t>
</w:t>
      </w:r>
      <w:r>
        <w:rPr>
          <w:rFonts w:ascii="Times New Roman"/>
          <w:b w:val="false"/>
          <w:i w:val="false"/>
          <w:color w:val="000000"/>
          <w:sz w:val="28"/>
        </w:rPr>
        <w:t>
      7. Осы Кодекстің 151-баптың 13-тармағында көрсетілген жағдайларды қоспағанда, бюджеттік инвестициялық жобаларды бюджет жобасына енгізу үшін:</w:t>
      </w:r>
      <w:r>
        <w:br/>
      </w:r>
      <w:r>
        <w:rPr>
          <w:rFonts w:ascii="Times New Roman"/>
          <w:b w:val="false"/>
          <w:i w:val="false"/>
          <w:color w:val="000000"/>
          <w:sz w:val="28"/>
        </w:rPr>
        <w:t>
</w:t>
      </w:r>
      <w:r>
        <w:rPr>
          <w:rFonts w:ascii="Times New Roman"/>
          <w:b w:val="false"/>
          <w:i w:val="false"/>
          <w:color w:val="000000"/>
          <w:sz w:val="28"/>
        </w:rPr>
        <w:t>
      бюджеттік инвестициялық жобаны одан әрі іске асырудың орындылығы туралы мемлекеттік инвестициялық жобаның инвестициялық ұсынысына оң экономикалық қорытындының;</w:t>
      </w:r>
      <w:r>
        <w:br/>
      </w:r>
      <w:r>
        <w:rPr>
          <w:rFonts w:ascii="Times New Roman"/>
          <w:b w:val="false"/>
          <w:i w:val="false"/>
          <w:color w:val="000000"/>
          <w:sz w:val="28"/>
        </w:rPr>
        <w:t>
</w:t>
      </w:r>
      <w:r>
        <w:rPr>
          <w:rFonts w:ascii="Times New Roman"/>
          <w:b w:val="false"/>
          <w:i w:val="false"/>
          <w:color w:val="000000"/>
          <w:sz w:val="28"/>
        </w:rPr>
        <w:t>
      техникалық-экономикалық негіздеме әзірлеуді талап етпейтін жобаларды қоспағанда, бюджеттік инвестициялық жобаның белгіленген тәртіппен бекітілген техникалық-экономикалық негіздемесінің;</w:t>
      </w:r>
      <w:r>
        <w:br/>
      </w:r>
      <w:r>
        <w:rPr>
          <w:rFonts w:ascii="Times New Roman"/>
          <w:b w:val="false"/>
          <w:i w:val="false"/>
          <w:color w:val="000000"/>
          <w:sz w:val="28"/>
        </w:rPr>
        <w:t>
</w:t>
      </w:r>
      <w:r>
        <w:rPr>
          <w:rFonts w:ascii="Times New Roman"/>
          <w:b w:val="false"/>
          <w:i w:val="false"/>
          <w:color w:val="000000"/>
          <w:sz w:val="28"/>
        </w:rPr>
        <w:t>
      тиісті бюджеттік комиссияның оң ұсынысының болуы негіз болып табылады.</w:t>
      </w:r>
      <w:r>
        <w:br/>
      </w:r>
      <w:r>
        <w:rPr>
          <w:rFonts w:ascii="Times New Roman"/>
          <w:b w:val="false"/>
          <w:i w:val="false"/>
          <w:color w:val="000000"/>
          <w:sz w:val="28"/>
        </w:rPr>
        <w:t>
</w:t>
      </w:r>
      <w:r>
        <w:rPr>
          <w:rFonts w:ascii="Times New Roman"/>
          <w:b w:val="false"/>
          <w:i w:val="false"/>
          <w:color w:val="000000"/>
          <w:sz w:val="28"/>
        </w:rPr>
        <w:t>
      8. Бюджеттік инвестициялық жобаның техникалық-экономикалық негіздемесі пайдалар мен шығындарды экономикалық талдау негізінде жүргізілетін бюджеттік инвестициялық жобаның жүзеге асырылатындығы мен тиімділігін зерделеу нәтижелерін қамтиды.</w:t>
      </w:r>
      <w:r>
        <w:br/>
      </w:r>
      <w:r>
        <w:rPr>
          <w:rFonts w:ascii="Times New Roman"/>
          <w:b w:val="false"/>
          <w:i w:val="false"/>
          <w:color w:val="000000"/>
          <w:sz w:val="28"/>
        </w:rPr>
        <w:t>
</w:t>
      </w:r>
      <w:r>
        <w:rPr>
          <w:rFonts w:ascii="Times New Roman"/>
          <w:b w:val="false"/>
          <w:i w:val="false"/>
          <w:color w:val="000000"/>
          <w:sz w:val="28"/>
        </w:rPr>
        <w:t>
      Техникалық шешімдердің өзгеруіне және қосымша шығыстарға әкеп соғатын бюджеттік инвестициялық жобаның белгіленген техникалық-экономикалық параметрлері өзгерген жағдайда, Қазақстан Республикасының заңнамасына сәйкес кейіннен қажетті сараптамалар жүргізіле отырып, бюджеттік инвестициялық жобаның техникалық-экономикалық негіздемесіне түзету жүргізіледі.</w:t>
      </w:r>
      <w:r>
        <w:br/>
      </w:r>
      <w:r>
        <w:rPr>
          <w:rFonts w:ascii="Times New Roman"/>
          <w:b w:val="false"/>
          <w:i w:val="false"/>
          <w:color w:val="000000"/>
          <w:sz w:val="28"/>
        </w:rPr>
        <w:t>
</w:t>
      </w:r>
      <w:r>
        <w:rPr>
          <w:rFonts w:ascii="Times New Roman"/>
          <w:b w:val="false"/>
          <w:i w:val="false"/>
          <w:color w:val="000000"/>
          <w:sz w:val="28"/>
        </w:rPr>
        <w:t>
      9. Мемлекеттiк жоспарлау жөнiндегi орталық немесе жергілікті уәкiлеттi орган бюджеттік комиссиялар мақұлдаған, экономикалық қорытындысы бар инвестициялық ұсыныстарда қамтылған инвестициялық жобалар бойынша бюджеттiк инвестициялық жобалардың тiзбесiн қалыптастырады, олардың техникалық-экономикалық негiздемелерін әзiрлеу немесе түзету, сондай-ақ, оларға қажетті сараптамалар жүргізу мемлекеттiк жоспарлау жөнiндегi орталық немесе жергілікті уәкiлеттi органның тиiстi бөлiнетiн бюджеттiк бағдарламасының қаражаты есебiнен жүзеге асырылады.</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орталық немесе жергілікті уәкілетті органның бөлінетін бюджеттік бағдарламасы бойынша техникалық-экономикалық негіздемені әзірлеуге бөлінген қаражаттың игерілу кезеңі бір жылдан асатын, бірақ тиісті бюджеттік комиссияның ұсынысында айқындалған мерзімнен аспайтын мерзімді құрауы мүмкін.</w:t>
      </w:r>
      <w:r>
        <w:br/>
      </w:r>
      <w:r>
        <w:rPr>
          <w:rFonts w:ascii="Times New Roman"/>
          <w:b w:val="false"/>
          <w:i w:val="false"/>
          <w:color w:val="000000"/>
          <w:sz w:val="28"/>
        </w:rPr>
        <w:t>
</w:t>
      </w:r>
      <w:r>
        <w:rPr>
          <w:rFonts w:ascii="Times New Roman"/>
          <w:b w:val="false"/>
          <w:i w:val="false"/>
          <w:color w:val="000000"/>
          <w:sz w:val="28"/>
        </w:rPr>
        <w:t>
      10. Бюджеттік инвестициялық жобаның белгіленген техникалық-экономикалық параметрлерін растау үшін техникалық-экономикалық негіздеме Қазақстан Республикасының заңнамасында көзделген экономикалық және басқа да сараптамалардан өтуге жатады.</w:t>
      </w:r>
      <w:r>
        <w:br/>
      </w:r>
      <w:r>
        <w:rPr>
          <w:rFonts w:ascii="Times New Roman"/>
          <w:b w:val="false"/>
          <w:i w:val="false"/>
          <w:color w:val="000000"/>
          <w:sz w:val="28"/>
        </w:rPr>
        <w:t>
</w:t>
      </w:r>
      <w:r>
        <w:rPr>
          <w:rFonts w:ascii="Times New Roman"/>
          <w:b w:val="false"/>
          <w:i w:val="false"/>
          <w:color w:val="000000"/>
          <w:sz w:val="28"/>
        </w:rPr>
        <w:t>
      11. Осы бапта белгіленген рәсімдерді сақтамай, тиісті бюджетте бекітілген іске асырылатын бюджеттік инвестициялық жобалар бойынша экономикалық сараптама мен қорытынды талап етілмейді.</w:t>
      </w:r>
      <w:r>
        <w:br/>
      </w:r>
      <w:r>
        <w:rPr>
          <w:rFonts w:ascii="Times New Roman"/>
          <w:b w:val="false"/>
          <w:i w:val="false"/>
          <w:color w:val="000000"/>
          <w:sz w:val="28"/>
        </w:rPr>
        <w:t>
</w:t>
      </w:r>
      <w:r>
        <w:rPr>
          <w:rFonts w:ascii="Times New Roman"/>
          <w:b w:val="false"/>
          <w:i w:val="false"/>
          <w:color w:val="000000"/>
          <w:sz w:val="28"/>
        </w:rPr>
        <w:t>
      12. Бюджеттік инвестициялық жобаның экономикалық сараптамасы салалық сараптаманың, Қазақстан Республикасының заңнамасына сәйкес талап етілетін басқа да сараптамалардың негізінде жүргізіледі, сондай-ақ ол бюджеттік инвестициялық жобаны экономикалық талдауды кешенді бағалау болып табылады.</w:t>
      </w:r>
      <w:r>
        <w:br/>
      </w:r>
      <w:r>
        <w:rPr>
          <w:rFonts w:ascii="Times New Roman"/>
          <w:b w:val="false"/>
          <w:i w:val="false"/>
          <w:color w:val="000000"/>
          <w:sz w:val="28"/>
        </w:rPr>
        <w:t>
</w:t>
      </w:r>
      <w:r>
        <w:rPr>
          <w:rFonts w:ascii="Times New Roman"/>
          <w:b w:val="false"/>
          <w:i w:val="false"/>
          <w:color w:val="000000"/>
          <w:sz w:val="28"/>
        </w:rPr>
        <w:t>
      13. Басқа мемлекеттердің аумағында іске асыруға жоспарланып отырған, сондай-ақ құрылыс қызметін көздемейтін бюджеттік инвестициялық жобалардың экономикалық сараптамасы техникалық-экономикалық негіздеменің және оған салалық орган сараптамасының қорытындысы негізінде жүргізіледі.</w:t>
      </w:r>
      <w:r>
        <w:br/>
      </w:r>
      <w:r>
        <w:rPr>
          <w:rFonts w:ascii="Times New Roman"/>
          <w:b w:val="false"/>
          <w:i w:val="false"/>
          <w:color w:val="000000"/>
          <w:sz w:val="28"/>
        </w:rPr>
        <w:t>
</w:t>
      </w:r>
      <w:r>
        <w:rPr>
          <w:rFonts w:ascii="Times New Roman"/>
          <w:b w:val="false"/>
          <w:i w:val="false"/>
          <w:color w:val="000000"/>
          <w:sz w:val="28"/>
        </w:rPr>
        <w:t>
      14. Республикалық бюджеттік инвестициялық жобалардың экономикалық сараптамасын Қазақстан Республикасының Үкіметі айқындайтын заңды тұлға жүзеге асырады.</w:t>
      </w:r>
      <w:r>
        <w:br/>
      </w:r>
      <w:r>
        <w:rPr>
          <w:rFonts w:ascii="Times New Roman"/>
          <w:b w:val="false"/>
          <w:i w:val="false"/>
          <w:color w:val="000000"/>
          <w:sz w:val="28"/>
        </w:rPr>
        <w:t>
</w:t>
      </w:r>
      <w:r>
        <w:rPr>
          <w:rFonts w:ascii="Times New Roman"/>
          <w:b w:val="false"/>
          <w:i w:val="false"/>
          <w:color w:val="000000"/>
          <w:sz w:val="28"/>
        </w:rPr>
        <w:t>
      15. Республикалық бюджеттік инвестициялық жобалар бойынша экономикалық қорытындыны Қазақстан Республикасының Үкіметі айқындайтын заңды тұлғаның экономикалық сараптамасының қорытындысы негізінде мемлекеттік жоспарлау жөніндегі орталық уәкілетті орган дайындайды.</w:t>
      </w:r>
      <w:r>
        <w:br/>
      </w:r>
      <w:r>
        <w:rPr>
          <w:rFonts w:ascii="Times New Roman"/>
          <w:b w:val="false"/>
          <w:i w:val="false"/>
          <w:color w:val="000000"/>
          <w:sz w:val="28"/>
        </w:rPr>
        <w:t>
</w:t>
      </w:r>
      <w:r>
        <w:rPr>
          <w:rFonts w:ascii="Times New Roman"/>
          <w:b w:val="false"/>
          <w:i w:val="false"/>
          <w:color w:val="000000"/>
          <w:sz w:val="28"/>
        </w:rPr>
        <w:t>
      16. Жергілікті бюджеттік инвестициялық жобалардың техникалық-экономикалық негіздемелерінің, сондай-ақ, республикалық бюджеттен берілетін кредиттер мен нысаналы даму трансферттері есебінен қаржыландыруға жоспарланатын жергілікті бюджеттік инвестициялық жобалардың экономикалық сараптамаларын жергілікті атқарушы органдар айқындайтын заңды тұлғалар жүзеге асырады.</w:t>
      </w:r>
      <w:r>
        <w:br/>
      </w:r>
      <w:r>
        <w:rPr>
          <w:rFonts w:ascii="Times New Roman"/>
          <w:b w:val="false"/>
          <w:i w:val="false"/>
          <w:color w:val="000000"/>
          <w:sz w:val="28"/>
        </w:rPr>
        <w:t>
</w:t>
      </w:r>
      <w:r>
        <w:rPr>
          <w:rFonts w:ascii="Times New Roman"/>
          <w:b w:val="false"/>
          <w:i w:val="false"/>
          <w:color w:val="000000"/>
          <w:sz w:val="28"/>
        </w:rPr>
        <w:t>
      17. Жергілікті бюджеттік инвестициялық жобалардың, сондай-ақ нысаналы даму трансферттері мен республикалық бюджеттен берілетін кредиттер есебінен қаржыландыруға жоспарланатын жобалардың экономикалық қорытындысын жергілікті атқарушы органдар айқындайтын заңды тұлғалардың экономикалық сараптамасының қорытындысы негізінде мемлекеттік жоспарлау жөніндегі жергілікті уәкілетті органдар дайындайды.</w:t>
      </w:r>
      <w:r>
        <w:br/>
      </w:r>
      <w:r>
        <w:rPr>
          <w:rFonts w:ascii="Times New Roman"/>
          <w:b w:val="false"/>
          <w:i w:val="false"/>
          <w:color w:val="000000"/>
          <w:sz w:val="28"/>
        </w:rPr>
        <w:t>
</w:t>
      </w:r>
      <w:r>
        <w:rPr>
          <w:rFonts w:ascii="Times New Roman"/>
          <w:b w:val="false"/>
          <w:i w:val="false"/>
          <w:color w:val="000000"/>
          <w:sz w:val="28"/>
        </w:rPr>
        <w:t>
      18. Бюджеттік инвестициялық жобалардың экономикалық сараптамасын жүзеге асыру үшін айқындалған заңды тұлғалар бюджеттік инвестициялық жобаны іске асыру жөніндегі ұсынылатын шешімдердің экономикалық сараптамасының сапасы үшін Қазақстан Республикасының заңдарына сәйкес жауаптылықта болады.</w:t>
      </w:r>
      <w:r>
        <w:br/>
      </w:r>
      <w:r>
        <w:rPr>
          <w:rFonts w:ascii="Times New Roman"/>
          <w:b w:val="false"/>
          <w:i w:val="false"/>
          <w:color w:val="000000"/>
          <w:sz w:val="28"/>
        </w:rPr>
        <w:t>
</w:t>
      </w:r>
      <w:r>
        <w:rPr>
          <w:rFonts w:ascii="Times New Roman"/>
          <w:b w:val="false"/>
          <w:i w:val="false"/>
          <w:color w:val="000000"/>
          <w:sz w:val="28"/>
        </w:rPr>
        <w:t>
      19. Қажет болған жағдайда экономикалық сараптаманы жүзеге асыру үшін айқындалған заңды тұлғалар жүргізілген сараптамаларда қамтылмаған мәселелер бойынша қосымша сараптама жүргізуді талап етеді.</w:t>
      </w:r>
      <w:r>
        <w:br/>
      </w:r>
      <w:r>
        <w:rPr>
          <w:rFonts w:ascii="Times New Roman"/>
          <w:b w:val="false"/>
          <w:i w:val="false"/>
          <w:color w:val="000000"/>
          <w:sz w:val="28"/>
        </w:rPr>
        <w:t>
</w:t>
      </w:r>
      <w:r>
        <w:rPr>
          <w:rFonts w:ascii="Times New Roman"/>
          <w:b w:val="false"/>
          <w:i w:val="false"/>
          <w:color w:val="000000"/>
          <w:sz w:val="28"/>
        </w:rPr>
        <w:t>
      20. Экономикалық қорытындының нәтижелері бойынша бюджеттік инвестициялық жобаның техникалық-экономикалық негіздемесін бюджеттік бағдарламалар әкімшісі бекітеді.</w:t>
      </w:r>
      <w:r>
        <w:br/>
      </w:r>
      <w:r>
        <w:rPr>
          <w:rFonts w:ascii="Times New Roman"/>
          <w:b w:val="false"/>
          <w:i w:val="false"/>
          <w:color w:val="000000"/>
          <w:sz w:val="28"/>
        </w:rPr>
        <w:t>
</w:t>
      </w:r>
      <w:r>
        <w:rPr>
          <w:rFonts w:ascii="Times New Roman"/>
          <w:b w:val="false"/>
          <w:i w:val="false"/>
          <w:color w:val="000000"/>
          <w:sz w:val="28"/>
        </w:rPr>
        <w:t>
      21. Бюджеттік инвестициялық жобаларды, оның ішінде техникалық-экономикалық негіздеме әзірлеу талап етілмейтін, сондай-ақ сметалық құнын ұлғайту болжанатын бюджеттік инвестициялық жобаларды қарау, іріктеу тәртібін Қазақстан Республикасының Үкіметі айқындайды.</w:t>
      </w:r>
    </w:p>
    <w:bookmarkEnd w:id="15"/>
    <w:bookmarkStart w:name="z96" w:id="16"/>
    <w:p>
      <w:pPr>
        <w:spacing w:after="0"/>
        <w:ind w:left="0"/>
        <w:jc w:val="both"/>
      </w:pPr>
      <w:r>
        <w:rPr>
          <w:rFonts w:ascii="Times New Roman"/>
          <w:b w:val="false"/>
          <w:i w:val="false"/>
          <w:color w:val="000000"/>
          <w:sz w:val="28"/>
        </w:rPr>
        <w:t>
      </w:t>
      </w:r>
      <w:r>
        <w:rPr>
          <w:rFonts w:ascii="Times New Roman"/>
          <w:b/>
          <w:i w:val="false"/>
          <w:color w:val="000000"/>
          <w:sz w:val="28"/>
        </w:rPr>
        <w:t>154-бап. Заңды тұлғалардың жарғылық капиталына</w:t>
      </w:r>
      <w:r>
        <w:br/>
      </w:r>
      <w:r>
        <w:rPr>
          <w:rFonts w:ascii="Times New Roman"/>
          <w:b w:val="false"/>
          <w:i w:val="false"/>
          <w:color w:val="000000"/>
          <w:sz w:val="28"/>
        </w:rPr>
        <w:t>
</w:t>
      </w:r>
      <w:r>
        <w:rPr>
          <w:rFonts w:ascii="Times New Roman"/>
          <w:b/>
          <w:i w:val="false"/>
          <w:color w:val="000000"/>
          <w:sz w:val="28"/>
        </w:rPr>
        <w:t>               мемлекеттiң қатысуы арқылы бюджеттiк</w:t>
      </w:r>
      <w:r>
        <w:br/>
      </w:r>
      <w:r>
        <w:rPr>
          <w:rFonts w:ascii="Times New Roman"/>
          <w:b w:val="false"/>
          <w:i w:val="false"/>
          <w:color w:val="000000"/>
          <w:sz w:val="28"/>
        </w:rPr>
        <w:t>
</w:t>
      </w:r>
      <w:r>
        <w:rPr>
          <w:rFonts w:ascii="Times New Roman"/>
          <w:b/>
          <w:i w:val="false"/>
          <w:color w:val="000000"/>
          <w:sz w:val="28"/>
        </w:rPr>
        <w:t>               инвестицияларды жоспарлау</w:t>
      </w:r>
    </w:p>
    <w:bookmarkEnd w:id="16"/>
    <w:bookmarkStart w:name="z2" w:id="17"/>
    <w:p>
      <w:pPr>
        <w:spacing w:after="0"/>
        <w:ind w:left="0"/>
        <w:jc w:val="both"/>
      </w:pPr>
      <w:r>
        <w:rPr>
          <w:rFonts w:ascii="Times New Roman"/>
          <w:b w:val="false"/>
          <w:i w:val="false"/>
          <w:color w:val="000000"/>
          <w:sz w:val="28"/>
        </w:rPr>
        <w:t>
      1. Заңды тұлғалардың жарғылық капиталына мемлекеттiң қатысуы арқылы бюджеттiк инвестицияларды жоспарлау мынадай үш кезеңде жүзеге асырылады:</w:t>
      </w:r>
      <w:r>
        <w:br/>
      </w:r>
      <w:r>
        <w:rPr>
          <w:rFonts w:ascii="Times New Roman"/>
          <w:b w:val="false"/>
          <w:i w:val="false"/>
          <w:color w:val="000000"/>
          <w:sz w:val="28"/>
        </w:rPr>
        <w:t>
</w:t>
      </w:r>
      <w:r>
        <w:rPr>
          <w:rFonts w:ascii="Times New Roman"/>
          <w:b w:val="false"/>
          <w:i w:val="false"/>
          <w:color w:val="000000"/>
          <w:sz w:val="28"/>
        </w:rPr>
        <w:t>
      1) инвестициялық ұсыныстарды әзірлеу және оларға сараптамалар жүргізу;</w:t>
      </w:r>
      <w:r>
        <w:br/>
      </w:r>
      <w:r>
        <w:rPr>
          <w:rFonts w:ascii="Times New Roman"/>
          <w:b w:val="false"/>
          <w:i w:val="false"/>
          <w:color w:val="000000"/>
          <w:sz w:val="28"/>
        </w:rPr>
        <w:t>
</w:t>
      </w:r>
      <w:r>
        <w:rPr>
          <w:rFonts w:ascii="Times New Roman"/>
          <w:b w:val="false"/>
          <w:i w:val="false"/>
          <w:color w:val="000000"/>
          <w:sz w:val="28"/>
        </w:rPr>
        <w:t>
      2) қаржылық-экономикалық негіздемелерді әзірлеу немесе түзету, сондай-ақ оларға қажетті сараптамалар жүргізу;</w:t>
      </w:r>
      <w:r>
        <w:br/>
      </w:r>
      <w:r>
        <w:rPr>
          <w:rFonts w:ascii="Times New Roman"/>
          <w:b w:val="false"/>
          <w:i w:val="false"/>
          <w:color w:val="000000"/>
          <w:sz w:val="28"/>
        </w:rPr>
        <w:t>
</w:t>
      </w:r>
      <w:r>
        <w:rPr>
          <w:rFonts w:ascii="Times New Roman"/>
          <w:b w:val="false"/>
          <w:i w:val="false"/>
          <w:color w:val="000000"/>
          <w:sz w:val="28"/>
        </w:rPr>
        <w:t>
      3) бюджетті әзірлеу сатысында заңды тұлғалардың жарғылық капиталына мемлекеттің қатысуы арқылы бюджеттік инвестицияларды іріктеу.</w:t>
      </w:r>
      <w:r>
        <w:br/>
      </w:r>
      <w:r>
        <w:rPr>
          <w:rFonts w:ascii="Times New Roman"/>
          <w:b w:val="false"/>
          <w:i w:val="false"/>
          <w:color w:val="000000"/>
          <w:sz w:val="28"/>
        </w:rPr>
        <w:t>
</w:t>
      </w:r>
      <w:r>
        <w:rPr>
          <w:rFonts w:ascii="Times New Roman"/>
          <w:b w:val="false"/>
          <w:i w:val="false"/>
          <w:color w:val="000000"/>
          <w:sz w:val="28"/>
        </w:rPr>
        <w:t>
      2. Бюджеттік бағдарламалар әкімшілері мемлекеттік жоспарлау жөніндегі орталық немесе жергілікті уәкілетті органға заңды тұлғалардың жарғылық капиталына мемлекеттің қатысуы арқылы бюджеттік инвестицияларды іске асырудың орындылығы туралы мемлекеттік инвестициялық жобаның инвестициялық ұсынысына экономикалық қорытынды негізінде қаржылық-экономикалық негіздемелер енгізеді.</w:t>
      </w:r>
      <w:r>
        <w:br/>
      </w:r>
      <w:r>
        <w:rPr>
          <w:rFonts w:ascii="Times New Roman"/>
          <w:b w:val="false"/>
          <w:i w:val="false"/>
          <w:color w:val="000000"/>
          <w:sz w:val="28"/>
        </w:rPr>
        <w:t>
</w:t>
      </w:r>
      <w:r>
        <w:rPr>
          <w:rFonts w:ascii="Times New Roman"/>
          <w:b w:val="false"/>
          <w:i w:val="false"/>
          <w:color w:val="000000"/>
          <w:sz w:val="28"/>
        </w:rPr>
        <w:t>
      Бюджеттік инвестициялардың қаржылық-экономикалық негіздемесі заңды тұлғалардың жарғылық капиталына бюджет қаражатын салудың орындылығы, негізділігі жөніндегі мәліметтерді және нәтижесін бағалауды қамтитын құжатты білдіреді.</w:t>
      </w:r>
      <w:r>
        <w:br/>
      </w:r>
      <w:r>
        <w:rPr>
          <w:rFonts w:ascii="Times New Roman"/>
          <w:b w:val="false"/>
          <w:i w:val="false"/>
          <w:color w:val="000000"/>
          <w:sz w:val="28"/>
        </w:rPr>
        <w:t>
</w:t>
      </w:r>
      <w:r>
        <w:rPr>
          <w:rFonts w:ascii="Times New Roman"/>
          <w:b w:val="false"/>
          <w:i w:val="false"/>
          <w:color w:val="000000"/>
          <w:sz w:val="28"/>
        </w:rPr>
        <w:t>
      Заңды тұлғаны дамыту мақсаттары үшін заңды тұлғаның жарғылық капиталын бюджет қаражаты есебінен ұлғайтуға жол беріледі.</w:t>
      </w:r>
      <w:r>
        <w:br/>
      </w:r>
      <w:r>
        <w:rPr>
          <w:rFonts w:ascii="Times New Roman"/>
          <w:b w:val="false"/>
          <w:i w:val="false"/>
          <w:color w:val="000000"/>
          <w:sz w:val="28"/>
        </w:rPr>
        <w:t>
</w:t>
      </w:r>
      <w:r>
        <w:rPr>
          <w:rFonts w:ascii="Times New Roman"/>
          <w:b w:val="false"/>
          <w:i w:val="false"/>
          <w:color w:val="000000"/>
          <w:sz w:val="28"/>
        </w:rPr>
        <w:t>
      Іс-шараларды, техникалық-технологиялық шешімдерді толықтыруға және (немесе) өзгертуге, бекітілген іс-шараларға көзделген шығыстарды ұлғайтуға әкеп соғатын, заңды тұлғалардың жарғылық капиталына мемлекеттің қатысуы арқылы бюджеттік инвестициялардың белгіленген қаржылық-экономикалық параметрлері өзгерген жағдайда, Қазақстан Республикасының заңнамасына сәйкес кейіннен қажетті сараптамалар жүргізіле отырып, бюджеттік инвестициялардың қаржылық-экономикалық негіздемесіне түзету жүргізіледі.</w:t>
      </w:r>
      <w:r>
        <w:br/>
      </w:r>
      <w:r>
        <w:rPr>
          <w:rFonts w:ascii="Times New Roman"/>
          <w:b w:val="false"/>
          <w:i w:val="false"/>
          <w:color w:val="000000"/>
          <w:sz w:val="28"/>
        </w:rPr>
        <w:t>
</w:t>
      </w:r>
      <w:r>
        <w:rPr>
          <w:rFonts w:ascii="Times New Roman"/>
          <w:b w:val="false"/>
          <w:i w:val="false"/>
          <w:color w:val="000000"/>
          <w:sz w:val="28"/>
        </w:rPr>
        <w:t>
      Бюджеттік комиссияның қарауынсыз және ұсынуынсыз бюджеттік инвестициялардың түзетілген қаржылық-экономикалық негіздемесін бекітуге жол берілмейді.</w:t>
      </w:r>
      <w:r>
        <w:br/>
      </w:r>
      <w:r>
        <w:rPr>
          <w:rFonts w:ascii="Times New Roman"/>
          <w:b w:val="false"/>
          <w:i w:val="false"/>
          <w:color w:val="000000"/>
          <w:sz w:val="28"/>
        </w:rPr>
        <w:t>
</w:t>
      </w:r>
      <w:r>
        <w:rPr>
          <w:rFonts w:ascii="Times New Roman"/>
          <w:b w:val="false"/>
          <w:i w:val="false"/>
          <w:color w:val="000000"/>
          <w:sz w:val="28"/>
        </w:rPr>
        <w:t>
      3. Ұлттық холдингтер мен ұлттық басқарушы холдингтiң жарғылық капиталына мемлекеттiң қатысуы арқылы бюджеттiк инвестицияларды жүзеге асыру кезiнде көрсетілген заңды тұлғалар акцияларының мемлекеттiк топтамасын иелену және пайдалану құқықтары жоқ бюджеттiк бағдарламалардың әкiмшiлерi Қазақстан Республикасы Үкiметiнiң шешiмiне сәйкес ұлттық холдингтер мен ұлттық басқарушы холдинг акцияларының эмиссиясын төлей алады.</w:t>
      </w:r>
      <w:r>
        <w:br/>
      </w:r>
      <w:r>
        <w:rPr>
          <w:rFonts w:ascii="Times New Roman"/>
          <w:b w:val="false"/>
          <w:i w:val="false"/>
          <w:color w:val="000000"/>
          <w:sz w:val="28"/>
        </w:rPr>
        <w:t>
</w:t>
      </w:r>
      <w:r>
        <w:rPr>
          <w:rFonts w:ascii="Times New Roman"/>
          <w:b w:val="false"/>
          <w:i w:val="false"/>
          <w:color w:val="000000"/>
          <w:sz w:val="28"/>
        </w:rPr>
        <w:t>
      Республикалық бюджеттiк бағдарламалардың осы әкiмшiлерi тиiстi бюджеттiк бағдарламалардың жоспарлануын, негiздемесін және iске асырылуын, осы Кодекске сәйкес олар бойынша есептiлiкті, мониторингті және олардың нәтижелерін бағалауды қамтамасыз етедi.</w:t>
      </w:r>
      <w:r>
        <w:br/>
      </w:r>
      <w:r>
        <w:rPr>
          <w:rFonts w:ascii="Times New Roman"/>
          <w:b w:val="false"/>
          <w:i w:val="false"/>
          <w:color w:val="000000"/>
          <w:sz w:val="28"/>
        </w:rPr>
        <w:t>
</w:t>
      </w:r>
      <w:r>
        <w:rPr>
          <w:rFonts w:ascii="Times New Roman"/>
          <w:b w:val="false"/>
          <w:i w:val="false"/>
          <w:color w:val="000000"/>
          <w:sz w:val="28"/>
        </w:rPr>
        <w:t>
      4. Мемлекеттiк жоспарлау жөнiндегi орталық немесе жергiлiктi уәкiлеттi орган, осы баптың 6-тармағында көзделген жағдайларды қоспағанда, бюджеттік бағдарламалар әкімшісінің ұсынысы мен экономикалық қорытынды негізінде заңды тұлғалардың жарғылық капиталына мемлекеттiң қатысуы арқылы жоспарланатын бюджеттiк инвестицияларды iрiктеуді жүзеге асырады және қорытындыны тиісті бюджеттік комиссияның қарауына жібереді.</w:t>
      </w:r>
      <w:r>
        <w:br/>
      </w:r>
      <w:r>
        <w:rPr>
          <w:rFonts w:ascii="Times New Roman"/>
          <w:b w:val="false"/>
          <w:i w:val="false"/>
          <w:color w:val="000000"/>
          <w:sz w:val="28"/>
        </w:rPr>
        <w:t>
</w:t>
      </w:r>
      <w:r>
        <w:rPr>
          <w:rFonts w:ascii="Times New Roman"/>
          <w:b w:val="false"/>
          <w:i w:val="false"/>
          <w:color w:val="000000"/>
          <w:sz w:val="28"/>
        </w:rPr>
        <w:t>
      5. Заңды тұлғалардың жарғылық капиталына мемлекеттің қатысуы арқылы республикалық бюджет қаражаты есебінен жоспарланатын бюджеттік инвестициялар бойынша экономикалық қорытынды Қазақстан Республикасының Үкіметі айқындайтын заңды тұлғаның экономикалық сараптамасының қорытындысы негізінде дайындалады.</w:t>
      </w:r>
      <w:r>
        <w:br/>
      </w:r>
      <w:r>
        <w:rPr>
          <w:rFonts w:ascii="Times New Roman"/>
          <w:b w:val="false"/>
          <w:i w:val="false"/>
          <w:color w:val="000000"/>
          <w:sz w:val="28"/>
        </w:rPr>
        <w:t>
</w:t>
      </w:r>
      <w:r>
        <w:rPr>
          <w:rFonts w:ascii="Times New Roman"/>
          <w:b w:val="false"/>
          <w:i w:val="false"/>
          <w:color w:val="000000"/>
          <w:sz w:val="28"/>
        </w:rPr>
        <w:t>
      6. Заңды тұлғалардың жарғылық капиталына мемлекеттің қатысуы арқылы іске асыруға жоспарланатын, аса маңызды және жедел іске асыруды талап ететін міндеттерді іске асыруға бағытталған, Республикалық бюджеттік комиссияның оң ұсыныстары бар бюджеттік инвестициялар Республикалық бюджеттік комиссияның оң ұсынысы алынған күннен бастап республикалық бюджетті нақтылауға немесе түзетуге дейін бюджеттік бағдарламалар әкімшілерінің жетіспейтін құжаттаманы ұсынуы туралы кейінге қалдыру шартымен бюджет жобасына енгізіледі.</w:t>
      </w:r>
      <w:r>
        <w:br/>
      </w:r>
      <w:r>
        <w:rPr>
          <w:rFonts w:ascii="Times New Roman"/>
          <w:b w:val="false"/>
          <w:i w:val="false"/>
          <w:color w:val="000000"/>
          <w:sz w:val="28"/>
        </w:rPr>
        <w:t>
</w:t>
      </w:r>
      <w:r>
        <w:rPr>
          <w:rFonts w:ascii="Times New Roman"/>
          <w:b w:val="false"/>
          <w:i w:val="false"/>
          <w:color w:val="000000"/>
          <w:sz w:val="28"/>
        </w:rPr>
        <w:t>
      7. Заңды тұлғалардың жарғылық капиталына мемлекеттің қатысуы арқылы іске асырылатын, осы бапта белгіленген рәсімдерді сақтамай, тиісті бюджетте бекітілген бюджеттік инвестициялар бойынша экономикалық сараптама мен қорытынды талап етілмейді.</w:t>
      </w:r>
      <w:r>
        <w:br/>
      </w:r>
      <w:r>
        <w:rPr>
          <w:rFonts w:ascii="Times New Roman"/>
          <w:b w:val="false"/>
          <w:i w:val="false"/>
          <w:color w:val="000000"/>
          <w:sz w:val="28"/>
        </w:rPr>
        <w:t>
</w:t>
      </w:r>
      <w:r>
        <w:rPr>
          <w:rFonts w:ascii="Times New Roman"/>
          <w:b w:val="false"/>
          <w:i w:val="false"/>
          <w:color w:val="000000"/>
          <w:sz w:val="28"/>
        </w:rPr>
        <w:t>
      8. Заңды тұлғалардың жарғылық капиталына мемлекеттің қатысуы арқылы республикалық бюджет қаражаты есебінен іске асыруға жоспарланатын бюджеттік инвестициялардың экономикалық сараптамасын Қазақстан Республикасының Үкіметі айқындайтын заңды тұлға жүзеге асырады.</w:t>
      </w:r>
      <w:r>
        <w:br/>
      </w:r>
      <w:r>
        <w:rPr>
          <w:rFonts w:ascii="Times New Roman"/>
          <w:b w:val="false"/>
          <w:i w:val="false"/>
          <w:color w:val="000000"/>
          <w:sz w:val="28"/>
        </w:rPr>
        <w:t>
</w:t>
      </w:r>
      <w:r>
        <w:rPr>
          <w:rFonts w:ascii="Times New Roman"/>
          <w:b w:val="false"/>
          <w:i w:val="false"/>
          <w:color w:val="000000"/>
          <w:sz w:val="28"/>
        </w:rPr>
        <w:t>
      9. Заңды тұлғалардың жарғылық капиталына мемлекеттің қатысуы арқылы жергілікті бюджеттер қаражаты есебінен іске асыруға жоспарланатын бюджеттік инвестициялардың, сондай-ақ нысаналы даму трансферттері есебінен қаржыландыруға жоспарланатын бюджеттік инвестициялардың экономикалық қорытындысы жергілікті атқарушы органдар айқындайтын заңды тұлғалардың экономикалық сараптамасының қорытындысы негізінде дайындалады.</w:t>
      </w:r>
      <w:r>
        <w:br/>
      </w:r>
      <w:r>
        <w:rPr>
          <w:rFonts w:ascii="Times New Roman"/>
          <w:b w:val="false"/>
          <w:i w:val="false"/>
          <w:color w:val="000000"/>
          <w:sz w:val="28"/>
        </w:rPr>
        <w:t>
</w:t>
      </w:r>
      <w:r>
        <w:rPr>
          <w:rFonts w:ascii="Times New Roman"/>
          <w:b w:val="false"/>
          <w:i w:val="false"/>
          <w:color w:val="000000"/>
          <w:sz w:val="28"/>
        </w:rPr>
        <w:t>
      10. Заңды тұлғалардың жарғылық капиталына мемлекеттің қатысуы арқылы жергілікті бюджеттердің қаражаты есебінен іске асыруға жоспарланатын бюджеттік инвестициялардың экономикалық сараптамасын жергілікті атқарушы органдар айқындайтын заңды тұлғалар жүзеге асырады.</w:t>
      </w:r>
      <w:r>
        <w:br/>
      </w:r>
      <w:r>
        <w:rPr>
          <w:rFonts w:ascii="Times New Roman"/>
          <w:b w:val="false"/>
          <w:i w:val="false"/>
          <w:color w:val="000000"/>
          <w:sz w:val="28"/>
        </w:rPr>
        <w:t>
</w:t>
      </w:r>
      <w:r>
        <w:rPr>
          <w:rFonts w:ascii="Times New Roman"/>
          <w:b w:val="false"/>
          <w:i w:val="false"/>
          <w:color w:val="000000"/>
          <w:sz w:val="28"/>
        </w:rPr>
        <w:t>
      11. Жарғылық капиталына мемлекеттің қатысуы арқылы бюджеттік инвестициялардың экономикалық сараптамасын жүзеге асыруға айқындалған заңды тұлғалар жарғылық капиталына мемлекеттің қатысуы арқылы бюджеттік инвестицияларды іске асыру бойынша ұсынылатын шешімдердің экономикалық сараптамасының сапасына Қазақстан Республикасының заңдарына сәйкес жауаптылықта болады.</w:t>
      </w:r>
      <w:r>
        <w:br/>
      </w:r>
      <w:r>
        <w:rPr>
          <w:rFonts w:ascii="Times New Roman"/>
          <w:b w:val="false"/>
          <w:i w:val="false"/>
          <w:color w:val="000000"/>
          <w:sz w:val="28"/>
        </w:rPr>
        <w:t>
</w:t>
      </w:r>
      <w:r>
        <w:rPr>
          <w:rFonts w:ascii="Times New Roman"/>
          <w:b w:val="false"/>
          <w:i w:val="false"/>
          <w:color w:val="000000"/>
          <w:sz w:val="28"/>
        </w:rPr>
        <w:t>
      12. Заңды тұлғалардың жарғылық капиталына мемлекеттің қатысуы арқылы бюджеттік инвестициялар жөніндегі экономикалық қорытындының нәтижелері бойынша бюджеттік инвестициялардың қаржылық-экономикалық негіздемесін бюджеттік бағдарламалардың әкімшісі бекітеді.</w:t>
      </w:r>
      <w:r>
        <w:br/>
      </w:r>
      <w:r>
        <w:rPr>
          <w:rFonts w:ascii="Times New Roman"/>
          <w:b w:val="false"/>
          <w:i w:val="false"/>
          <w:color w:val="000000"/>
          <w:sz w:val="28"/>
        </w:rPr>
        <w:t>
</w:t>
      </w:r>
      <w:r>
        <w:rPr>
          <w:rFonts w:ascii="Times New Roman"/>
          <w:b w:val="false"/>
          <w:i w:val="false"/>
          <w:color w:val="000000"/>
          <w:sz w:val="28"/>
        </w:rPr>
        <w:t>
      13. Бюджеттік инвестициялардың қаржылық-экономикалық негіздемесін әзiрлеу немесе түзету, сондай-ақ заңды тұлғалардың жарғылық капиталына мемлекеттiң қатысуы арқылы iске асыруға жоспарланатын бюджеттiк инвестицияларды iрiктеу тәртiбi мен мерзiмдерiн Қазақстан Республикасының Үкіметі айқындайды.</w:t>
      </w:r>
    </w:p>
    <w:bookmarkEnd w:id="17"/>
    <w:p>
      <w:pPr>
        <w:spacing w:after="0"/>
        <w:ind w:left="0"/>
        <w:jc w:val="both"/>
      </w:pPr>
      <w:r>
        <w:rPr>
          <w:rFonts w:ascii="Times New Roman"/>
          <w:b/>
          <w:i w:val="false"/>
          <w:color w:val="000000"/>
          <w:sz w:val="28"/>
        </w:rPr>
        <w:t>      155-бап. Концессиялық жобаларды жоспарлау</w:t>
      </w:r>
    </w:p>
    <w:bookmarkStart w:name="z99" w:id="18"/>
    <w:p>
      <w:pPr>
        <w:spacing w:after="0"/>
        <w:ind w:left="0"/>
        <w:jc w:val="both"/>
      </w:pPr>
      <w:r>
        <w:rPr>
          <w:rFonts w:ascii="Times New Roman"/>
          <w:b w:val="false"/>
          <w:i w:val="false"/>
          <w:color w:val="000000"/>
          <w:sz w:val="28"/>
        </w:rPr>
        <w:t>
      Концессиялық жобаларды жоспарлау концессиялық жобаны іске асырудың орындылығы туралы мемлекеттік инвестициялық жобаның инвестициялық ұсынысына экономикалық қорытынды негізінде мынадай үш кезеңде жүзеге асырылады:</w:t>
      </w:r>
      <w:r>
        <w:br/>
      </w:r>
      <w:r>
        <w:rPr>
          <w:rFonts w:ascii="Times New Roman"/>
          <w:b w:val="false"/>
          <w:i w:val="false"/>
          <w:color w:val="000000"/>
          <w:sz w:val="28"/>
        </w:rPr>
        <w:t>
</w:t>
      </w:r>
      <w:r>
        <w:rPr>
          <w:rFonts w:ascii="Times New Roman"/>
          <w:b w:val="false"/>
          <w:i w:val="false"/>
          <w:color w:val="000000"/>
          <w:sz w:val="28"/>
        </w:rPr>
        <w:t>
      1) концессиялық ұсыныстарды әзiрлеу және іріктеу;</w:t>
      </w:r>
      <w:r>
        <w:br/>
      </w:r>
      <w:r>
        <w:rPr>
          <w:rFonts w:ascii="Times New Roman"/>
          <w:b w:val="false"/>
          <w:i w:val="false"/>
          <w:color w:val="000000"/>
          <w:sz w:val="28"/>
        </w:rPr>
        <w:t>
</w:t>
      </w:r>
      <w:r>
        <w:rPr>
          <w:rFonts w:ascii="Times New Roman"/>
          <w:b w:val="false"/>
          <w:i w:val="false"/>
          <w:color w:val="000000"/>
          <w:sz w:val="28"/>
        </w:rPr>
        <w:t>
      2) концессиялық жобалардың конкурстық құжаттамасын әзірлеу немесе түзету, сондай-ақ оларға қажетті сараптамалар жүргізу;</w:t>
      </w:r>
      <w:r>
        <w:br/>
      </w:r>
      <w:r>
        <w:rPr>
          <w:rFonts w:ascii="Times New Roman"/>
          <w:b w:val="false"/>
          <w:i w:val="false"/>
          <w:color w:val="000000"/>
          <w:sz w:val="28"/>
        </w:rPr>
        <w:t>
</w:t>
      </w:r>
      <w:r>
        <w:rPr>
          <w:rFonts w:ascii="Times New Roman"/>
          <w:b w:val="false"/>
          <w:i w:val="false"/>
          <w:color w:val="000000"/>
          <w:sz w:val="28"/>
        </w:rPr>
        <w:t>
      3) концессия шартын жасасу.</w:t>
      </w:r>
    </w:p>
    <w:bookmarkEnd w:id="18"/>
    <w:bookmarkStart w:name="z101" w:id="19"/>
    <w:p>
      <w:pPr>
        <w:spacing w:after="0"/>
        <w:ind w:left="0"/>
        <w:jc w:val="both"/>
      </w:pPr>
      <w:r>
        <w:rPr>
          <w:rFonts w:ascii="Times New Roman"/>
          <w:b w:val="false"/>
          <w:i w:val="false"/>
          <w:color w:val="000000"/>
          <w:sz w:val="28"/>
        </w:rPr>
        <w:t>
      </w:t>
      </w:r>
      <w:r>
        <w:rPr>
          <w:rFonts w:ascii="Times New Roman"/>
          <w:b/>
          <w:i w:val="false"/>
          <w:color w:val="000000"/>
          <w:sz w:val="28"/>
        </w:rPr>
        <w:t>155-1-бап. Концессиялық ұсыныстарды әзірлеу және іріктеу</w:t>
      </w:r>
    </w:p>
    <w:bookmarkEnd w:id="19"/>
    <w:bookmarkStart w:name="z100" w:id="20"/>
    <w:p>
      <w:pPr>
        <w:spacing w:after="0"/>
        <w:ind w:left="0"/>
        <w:jc w:val="both"/>
      </w:pPr>
      <w:r>
        <w:rPr>
          <w:rFonts w:ascii="Times New Roman"/>
          <w:b w:val="false"/>
          <w:i w:val="false"/>
          <w:color w:val="000000"/>
          <w:sz w:val="28"/>
        </w:rPr>
        <w:t>
      1. Концессиялық ұсыныстарды әзірлеу және іріктеу Қазақстан Республикасының концессиялар туралы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Тиісті саланың уәкілетті мемлекеттік органдары және жергілікті атқарушы органдар, сондай-ақ концессиялық жобаларды консультациялық қолдауға Үкімет немесе жергілікті атқарушы органдар айқындаған заңды тұлғалар концессиялық ұсыныстардың негізділігі үшін Қазақстан Республикасының заңдарына сәйкес жауаптылықта болады.</w:t>
      </w:r>
      <w:r>
        <w:br/>
      </w:r>
      <w:r>
        <w:rPr>
          <w:rFonts w:ascii="Times New Roman"/>
          <w:b w:val="false"/>
          <w:i w:val="false"/>
          <w:color w:val="000000"/>
          <w:sz w:val="28"/>
        </w:rPr>
        <w:t>
</w:t>
      </w:r>
      <w:r>
        <w:rPr>
          <w:rFonts w:ascii="Times New Roman"/>
          <w:b w:val="false"/>
          <w:i w:val="false"/>
          <w:color w:val="000000"/>
          <w:sz w:val="28"/>
        </w:rPr>
        <w:t>
      2. Тиісті саланың уәкілетті мемлекеттік органдары немесе жергілікті атқарушы органдар республикалық және жергілікті маңызы бар концессиялық жобалар бойынша концессиялық ұсыныстарға талдау жүргізу және оларды пысықтау үшін Қазақстан Республикасының Үкіметі немесе жергілікті атқарушы орган айқындайтын заңды тұлғаларды тартады.</w:t>
      </w:r>
      <w:r>
        <w:br/>
      </w:r>
      <w:r>
        <w:rPr>
          <w:rFonts w:ascii="Times New Roman"/>
          <w:b w:val="false"/>
          <w:i w:val="false"/>
          <w:color w:val="000000"/>
          <w:sz w:val="28"/>
        </w:rPr>
        <w:t>
</w:t>
      </w:r>
      <w:r>
        <w:rPr>
          <w:rFonts w:ascii="Times New Roman"/>
          <w:b w:val="false"/>
          <w:i w:val="false"/>
          <w:color w:val="000000"/>
          <w:sz w:val="28"/>
        </w:rPr>
        <w:t>
      3. Мемлекеттік жоспарлау жөніндегі орталық уәкілетті орган концессия мәселелері жөніндегі мамандандырылған ұйымның сараптамасы негізінде концессиялық ұсыныс бойынша қорытынды дайындайды.</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орталық уәкілетті орган бюджеттік бағдарламалар әкімшісінің өтінімі негізінде концессиялық жобалардың конкурстық құжаттамаларын әзірлеуге немесе түзетуге, сондай-ақ оларға қажетті сараптамалар жүргізуге концессиялық ұсыныстар бойынша қорытындыларды қалыптастырады және оларды Республикалық бюджеттік комиссияның қарауына енгізеді.</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жергілікті уәкілетті орган бюджеттік бағдарламалар әкімшісінің өтінімі және мемлекеттік жоспарлау жөніндегі орталық уәкілетті органның қорытындысы негізінде концессиялық жобалардың конкурстық құжаттамаларын әзірлеуге немесе түзетуге, сондай-ақ оларға қажетті сараптамалар жүргізуге концессиялық ұсыныстар бойынша қорытындыларды қалыптастырады және оларды тиісті бюджеттік комиссияның қарауына енгізеді.</w:t>
      </w:r>
      <w:r>
        <w:br/>
      </w:r>
      <w:r>
        <w:rPr>
          <w:rFonts w:ascii="Times New Roman"/>
          <w:b w:val="false"/>
          <w:i w:val="false"/>
          <w:color w:val="000000"/>
          <w:sz w:val="28"/>
        </w:rPr>
        <w:t>
</w:t>
      </w:r>
      <w:r>
        <w:rPr>
          <w:rFonts w:ascii="Times New Roman"/>
          <w:b w:val="false"/>
          <w:i w:val="false"/>
          <w:color w:val="000000"/>
          <w:sz w:val="28"/>
        </w:rPr>
        <w:t>
      4. Мемлекеттік жоспарлау жөніндегі орталық немесе жергілікті уәкілетті орган бюджеттік комиссиялар мақұлдаған, концессиялық ұсыныстарда қамтылған концессиялық жобалар бойынша концессиялық жобалардың тізбесін қалыптастырады, олардың конкурстық құжаттамаларын әзірлеу немесе түзету, сондай-ақ оларға қажетті сараптамалар жүргізу мемлекеттік жоспарлау жөніндегі орталық немесе жергілікті уәкілетті органның тиісті бөлінетін бюджеттік бағдарламасының қаражаты есебінен жүзеге асырылады.</w:t>
      </w:r>
    </w:p>
    <w:bookmarkEnd w:id="20"/>
    <w:p>
      <w:pPr>
        <w:spacing w:after="0"/>
        <w:ind w:left="0"/>
        <w:jc w:val="both"/>
      </w:pPr>
      <w:r>
        <w:rPr>
          <w:rFonts w:ascii="Times New Roman"/>
          <w:b/>
          <w:i w:val="false"/>
          <w:color w:val="000000"/>
          <w:sz w:val="28"/>
        </w:rPr>
        <w:t>      155-2-бап. Концессиялық жобалардың конкурстық</w:t>
      </w:r>
      <w:r>
        <w:br/>
      </w:r>
      <w:r>
        <w:rPr>
          <w:rFonts w:ascii="Times New Roman"/>
          <w:b w:val="false"/>
          <w:i w:val="false"/>
          <w:color w:val="000000"/>
          <w:sz w:val="28"/>
        </w:rPr>
        <w:t>
</w:t>
      </w:r>
      <w:r>
        <w:rPr>
          <w:rFonts w:ascii="Times New Roman"/>
          <w:b/>
          <w:i w:val="false"/>
          <w:color w:val="000000"/>
          <w:sz w:val="28"/>
        </w:rPr>
        <w:t>                 құжаттамаларын әзірлеу немесе түзету,</w:t>
      </w:r>
      <w:r>
        <w:br/>
      </w:r>
      <w:r>
        <w:rPr>
          <w:rFonts w:ascii="Times New Roman"/>
          <w:b w:val="false"/>
          <w:i w:val="false"/>
          <w:color w:val="000000"/>
          <w:sz w:val="28"/>
        </w:rPr>
        <w:t>
</w:t>
      </w:r>
      <w:r>
        <w:rPr>
          <w:rFonts w:ascii="Times New Roman"/>
          <w:b/>
          <w:i w:val="false"/>
          <w:color w:val="000000"/>
          <w:sz w:val="28"/>
        </w:rPr>
        <w:t>                 сондай-ақ оларға қажетті сараптамалар жүргізу</w:t>
      </w:r>
    </w:p>
    <w:bookmarkStart w:name="z118" w:id="21"/>
    <w:p>
      <w:pPr>
        <w:spacing w:after="0"/>
        <w:ind w:left="0"/>
        <w:jc w:val="both"/>
      </w:pPr>
      <w:r>
        <w:rPr>
          <w:rFonts w:ascii="Times New Roman"/>
          <w:b w:val="false"/>
          <w:i w:val="false"/>
          <w:color w:val="000000"/>
          <w:sz w:val="28"/>
        </w:rPr>
        <w:t>
      1. Бюджеттік комиссиялар мақұлдаған, концессиялық ұсыныстарда қамтылған концессиялық жобалар бойынша концессиялық жобаның конкурстық құжаттамасының ажырамас бөлігі болып табылатын концессиялық жобалардың техникалық-экономикалық негіздемелерін әзірлеуді немесе түзетуді қамтитын концессиялық жобалардың конкурстық құжаттамаларын әзірлеу немесе түзету жүзеге асырылады.</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орталық немесе жергілікті уәкілетті органның бөлінетін бюджеттік бағдарламасы бойынша концессиялық жобалардың конкурстық құжаттамаларын әзірлеуге немесе түзетуге бөлінген қаражаттың игерілу кезеңі бір жылдан асатын, бірақ тиісті бюджеттік комиссияның ұсынысында айқындалған мерзімнен аспайтын мерзімді құрауы мүмкін.</w:t>
      </w:r>
      <w:r>
        <w:br/>
      </w:r>
      <w:r>
        <w:rPr>
          <w:rFonts w:ascii="Times New Roman"/>
          <w:b w:val="false"/>
          <w:i w:val="false"/>
          <w:color w:val="000000"/>
          <w:sz w:val="28"/>
        </w:rPr>
        <w:t>
</w:t>
      </w:r>
      <w:r>
        <w:rPr>
          <w:rFonts w:ascii="Times New Roman"/>
          <w:b w:val="false"/>
          <w:i w:val="false"/>
          <w:color w:val="000000"/>
          <w:sz w:val="28"/>
        </w:rPr>
        <w:t>
      2. Концессиялық жобалардың конкурстық құжаттамаларын әзірлеуді немесе түзетуді қаржыландыру мемлекеттік жоспарлау жөніндегі орталық немесе жергілікті уәкілетті органның тиісті бөлінетін бюджеттік бағдарламасының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Республикалық концессиялық жобалардың конкурстық құжаттамаларын әзірлеуге не түзетуге, осы баптың 7-тармағында көзделген жағдайларды қоспағанда, Қазақстан Республикасының Үкіметі айқындайтын заңды тұлғалар тартылады.</w:t>
      </w:r>
      <w:r>
        <w:br/>
      </w:r>
      <w:r>
        <w:rPr>
          <w:rFonts w:ascii="Times New Roman"/>
          <w:b w:val="false"/>
          <w:i w:val="false"/>
          <w:color w:val="000000"/>
          <w:sz w:val="28"/>
        </w:rPr>
        <w:t>
</w:t>
      </w:r>
      <w:r>
        <w:rPr>
          <w:rFonts w:ascii="Times New Roman"/>
          <w:b w:val="false"/>
          <w:i w:val="false"/>
          <w:color w:val="000000"/>
          <w:sz w:val="28"/>
        </w:rPr>
        <w:t>
      Жергілікті концессиялық жобалардың конкурстық құжаттамаларын әзірлеуге немесе түзетуге, осы баптың 7-тармағында көзделген жағдайларды қоспағанда, жергілікті атқарушы орган немесе Қазақстан Республикасының Үкіметі айқындайтын заңды тұлғалар тартылады.</w:t>
      </w:r>
      <w:r>
        <w:br/>
      </w:r>
      <w:r>
        <w:rPr>
          <w:rFonts w:ascii="Times New Roman"/>
          <w:b w:val="false"/>
          <w:i w:val="false"/>
          <w:color w:val="000000"/>
          <w:sz w:val="28"/>
        </w:rPr>
        <w:t>
</w:t>
      </w:r>
      <w:r>
        <w:rPr>
          <w:rFonts w:ascii="Times New Roman"/>
          <w:b w:val="false"/>
          <w:i w:val="false"/>
          <w:color w:val="000000"/>
          <w:sz w:val="28"/>
        </w:rPr>
        <w:t>
      3. Мемлекеттік жоспарлау жөніндегі орталық уәкілетті орган концессиялық жобаның конкурстық құжаттамасының ажырамас бөлігі болып табылатын концессиялық жобаның техникалық-экономикалық негіздемесін қамтитын концессиялық жобалардың конкурстық құжаттамасын концессия мәселелері жөніндегі мамандандырылған ұйымға сараптамаға жібереді.</w:t>
      </w:r>
      <w:r>
        <w:br/>
      </w:r>
      <w:r>
        <w:rPr>
          <w:rFonts w:ascii="Times New Roman"/>
          <w:b w:val="false"/>
          <w:i w:val="false"/>
          <w:color w:val="000000"/>
          <w:sz w:val="28"/>
        </w:rPr>
        <w:t>
</w:t>
      </w:r>
      <w:r>
        <w:rPr>
          <w:rFonts w:ascii="Times New Roman"/>
          <w:b w:val="false"/>
          <w:i w:val="false"/>
          <w:color w:val="000000"/>
          <w:sz w:val="28"/>
        </w:rPr>
        <w:t>
      4. Мемлекеттік жоспарлау жөніндегі орталық уәкілетті орган Қазақстан Республикасының концессиялар туралы заңнамасына сәйкес тиісті сараптамалардың негізінде концессиялық жобаның конкурстық құжаттамасы бойынша қорытындылар қалыптастырады және оларды Республикалық бюджеттік комиссияның қарауына енгізеді.</w:t>
      </w:r>
      <w:r>
        <w:br/>
      </w:r>
      <w:r>
        <w:rPr>
          <w:rFonts w:ascii="Times New Roman"/>
          <w:b w:val="false"/>
          <w:i w:val="false"/>
          <w:color w:val="000000"/>
          <w:sz w:val="28"/>
        </w:rPr>
        <w:t>
</w:t>
      </w:r>
      <w:r>
        <w:rPr>
          <w:rFonts w:ascii="Times New Roman"/>
          <w:b w:val="false"/>
          <w:i w:val="false"/>
          <w:color w:val="000000"/>
          <w:sz w:val="28"/>
        </w:rPr>
        <w:t>
      5. Мемлекеттік жоспарлау жөніндегі жергілікті уәкілетті орган Қазақстан Республикасының концессиялар туралы заңнамасына сәйкес тиісті сараптамалар мен келісулер негізінде концессиялық жобаның конкурстық құжаттамасы бойынша қорытындылар қалыптастырады және оларды тиісті бюджеттік комиссияның қарауына енгізеді.</w:t>
      </w:r>
      <w:r>
        <w:br/>
      </w:r>
      <w:r>
        <w:rPr>
          <w:rFonts w:ascii="Times New Roman"/>
          <w:b w:val="false"/>
          <w:i w:val="false"/>
          <w:color w:val="000000"/>
          <w:sz w:val="28"/>
        </w:rPr>
        <w:t>
</w:t>
      </w:r>
      <w:r>
        <w:rPr>
          <w:rFonts w:ascii="Times New Roman"/>
          <w:b w:val="false"/>
          <w:i w:val="false"/>
          <w:color w:val="000000"/>
          <w:sz w:val="28"/>
        </w:rPr>
        <w:t>
      6. Конкурстық құжаттамаға тиісті бюджеттік комиссияның қарауынсыз мемлекеттік концессиялық міндеттемелерді қосуға жол берілмейді.</w:t>
      </w:r>
      <w:r>
        <w:br/>
      </w:r>
      <w:r>
        <w:rPr>
          <w:rFonts w:ascii="Times New Roman"/>
          <w:b w:val="false"/>
          <w:i w:val="false"/>
          <w:color w:val="000000"/>
          <w:sz w:val="28"/>
        </w:rPr>
        <w:t>
</w:t>
      </w:r>
      <w:r>
        <w:rPr>
          <w:rFonts w:ascii="Times New Roman"/>
          <w:b w:val="false"/>
          <w:i w:val="false"/>
          <w:color w:val="000000"/>
          <w:sz w:val="28"/>
        </w:rPr>
        <w:t>
      7. Әзірленген жобалау-сметалық құжаттамасы бар, сондай-ақ техникалық жағынан күрделі болып табылмайтын, үлгілік жобалар, үлгілік жобалық шешімдер және қайталап қолданылатын жобалар негізінде іске асырылатын жобалар бойынша техникалық-экономикалық негіздеме әзірлеу талап етілмейді.</w:t>
      </w:r>
      <w:r>
        <w:br/>
      </w:r>
      <w:r>
        <w:rPr>
          <w:rFonts w:ascii="Times New Roman"/>
          <w:b w:val="false"/>
          <w:i w:val="false"/>
          <w:color w:val="000000"/>
          <w:sz w:val="28"/>
        </w:rPr>
        <w:t>
</w:t>
      </w:r>
      <w:r>
        <w:rPr>
          <w:rFonts w:ascii="Times New Roman"/>
          <w:b w:val="false"/>
          <w:i w:val="false"/>
          <w:color w:val="000000"/>
          <w:sz w:val="28"/>
        </w:rPr>
        <w:t>
      Конкурстық құжаттаманы әзірлеу немесе түзету концессиялық жобаның концессиялық ұсыныста қамтылған маркетингтік, қаржылық-экономикалық параметрлері ескеріліп, қолда бар жобалау-сметалық құжаттаманы концессия объектісінің нақты алаңына байланыстыру арқылы жүзеге асырылады.</w:t>
      </w:r>
      <w:r>
        <w:br/>
      </w:r>
      <w:r>
        <w:rPr>
          <w:rFonts w:ascii="Times New Roman"/>
          <w:b w:val="false"/>
          <w:i w:val="false"/>
          <w:color w:val="000000"/>
          <w:sz w:val="28"/>
        </w:rPr>
        <w:t>
</w:t>
      </w:r>
      <w:r>
        <w:rPr>
          <w:rFonts w:ascii="Times New Roman"/>
          <w:b w:val="false"/>
          <w:i w:val="false"/>
          <w:color w:val="000000"/>
          <w:sz w:val="28"/>
        </w:rPr>
        <w:t>
      8. Концессиялық жобаның техникалық-экономикалық негіздемесін әзірлеуге немесе түзетуге, сондай-ақ оларға қажетті сараптамалар жүргізуге қойылатын талаптарды Қазақстан Республикасының Үкіметі айқындайды.</w:t>
      </w:r>
    </w:p>
    <w:bookmarkEnd w:id="21"/>
    <w:bookmarkStart w:name="z120" w:id="22"/>
    <w:p>
      <w:pPr>
        <w:spacing w:after="0"/>
        <w:ind w:left="0"/>
        <w:jc w:val="both"/>
      </w:pPr>
      <w:r>
        <w:rPr>
          <w:rFonts w:ascii="Times New Roman"/>
          <w:b w:val="false"/>
          <w:i w:val="false"/>
          <w:color w:val="000000"/>
          <w:sz w:val="28"/>
        </w:rPr>
        <w:t>
</w:t>
      </w:r>
      <w:r>
        <w:rPr>
          <w:rFonts w:ascii="Times New Roman"/>
          <w:b/>
          <w:i w:val="false"/>
          <w:color w:val="000000"/>
          <w:sz w:val="28"/>
        </w:rPr>
        <w:t>      155-3-бап. Концессиялық жобаларды консультациялық қолдау</w:t>
      </w:r>
    </w:p>
    <w:bookmarkEnd w:id="22"/>
    <w:bookmarkStart w:name="z119" w:id="23"/>
    <w:p>
      <w:pPr>
        <w:spacing w:after="0"/>
        <w:ind w:left="0"/>
        <w:jc w:val="both"/>
      </w:pPr>
      <w:r>
        <w:rPr>
          <w:rFonts w:ascii="Times New Roman"/>
          <w:b w:val="false"/>
          <w:i w:val="false"/>
          <w:color w:val="000000"/>
          <w:sz w:val="28"/>
        </w:rPr>
        <w:t>
      1. Концессиялық жобаларды консультациялық қолдау Қазақстан Республикасының Үкіметі айқындайтын тәртіппен мемлекеттік жоспарлау жөніндегі орталық немесе жергілікті уәкілетті органның бөлінетін бюджеттік бағдарламасы шеңберінде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жоспарлау жөніндегі орталық немесе жергілікті уәкілетті орган концессиялық жобаларды консультациялық қолдау жөнінде қызметтер көрсетуге арналған қорытындыны тиісті бюджеттік комиссияның қарауына енгізеді.</w:t>
      </w:r>
      <w:r>
        <w:br/>
      </w:r>
      <w:r>
        <w:rPr>
          <w:rFonts w:ascii="Times New Roman"/>
          <w:b w:val="false"/>
          <w:i w:val="false"/>
          <w:color w:val="000000"/>
          <w:sz w:val="28"/>
        </w:rPr>
        <w:t>
</w:t>
      </w:r>
      <w:r>
        <w:rPr>
          <w:rFonts w:ascii="Times New Roman"/>
          <w:b w:val="false"/>
          <w:i w:val="false"/>
          <w:color w:val="000000"/>
          <w:sz w:val="28"/>
        </w:rPr>
        <w:t>
      3. Мемлекеттік жоспарлау жөніндегі орталық немесе жергілікті уәкілетті орган бюджеттік комиссиялар мақұлдаған әрбір концессиялық жобаны консультациялық қолдау жөніндегі қызметтерді қаржыландыру көлемдері бойынша концессиялық жобаларды консультациялық қолдау жөніндегі қызметтердің тізбесін қалыптастырады, ол мемлекеттік жоспарлау жөніндегі орталық немесе жергілікті уәкілетті органның тиісті бөлінетін бюджеттік бағдарламасының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Республикалық концессиялық жобаларды консультациялық қолдауға қажет болған жағдайда Қазақстан Республикасының Үкіметі айқындайтын заңды тұлғалар тартылады.</w:t>
      </w:r>
      <w:r>
        <w:br/>
      </w:r>
      <w:r>
        <w:rPr>
          <w:rFonts w:ascii="Times New Roman"/>
          <w:b w:val="false"/>
          <w:i w:val="false"/>
          <w:color w:val="000000"/>
          <w:sz w:val="28"/>
        </w:rPr>
        <w:t>
</w:t>
      </w:r>
      <w:r>
        <w:rPr>
          <w:rFonts w:ascii="Times New Roman"/>
          <w:b w:val="false"/>
          <w:i w:val="false"/>
          <w:color w:val="000000"/>
          <w:sz w:val="28"/>
        </w:rPr>
        <w:t>
      Жергілікті концессиялық жобаларды консультациялық қолдауға қажет болған жағдайда жергілікті атқарушы орган немесе Қазақстан Республикасының Үкіметі айқындайтын заңды тұлғалар тартылады.</w:t>
      </w:r>
    </w:p>
    <w:bookmarkEnd w:id="23"/>
    <w:bookmarkStart w:name="z121" w:id="24"/>
    <w:p>
      <w:pPr>
        <w:spacing w:after="0"/>
        <w:ind w:left="0"/>
        <w:jc w:val="both"/>
      </w:pPr>
      <w:r>
        <w:rPr>
          <w:rFonts w:ascii="Times New Roman"/>
          <w:b w:val="false"/>
          <w:i w:val="false"/>
          <w:color w:val="000000"/>
          <w:sz w:val="28"/>
        </w:rPr>
        <w:t>
</w:t>
      </w:r>
      <w:r>
        <w:rPr>
          <w:rFonts w:ascii="Times New Roman"/>
          <w:b/>
          <w:i w:val="false"/>
          <w:color w:val="000000"/>
          <w:sz w:val="28"/>
        </w:rPr>
        <w:t>      156-бап. Мемлекеттік концессиялық міндеттемелерді</w:t>
      </w:r>
      <w:r>
        <w:br/>
      </w:r>
      <w:r>
        <w:rPr>
          <w:rFonts w:ascii="Times New Roman"/>
          <w:b w:val="false"/>
          <w:i w:val="false"/>
          <w:color w:val="000000"/>
          <w:sz w:val="28"/>
        </w:rPr>
        <w:t>
</w:t>
      </w:r>
      <w:r>
        <w:rPr>
          <w:rFonts w:ascii="Times New Roman"/>
          <w:b/>
          <w:i w:val="false"/>
          <w:color w:val="000000"/>
          <w:sz w:val="28"/>
        </w:rPr>
        <w:t>               қабылдау үшін негіздер</w:t>
      </w:r>
    </w:p>
    <w:bookmarkEnd w:id="24"/>
    <w:bookmarkStart w:name="z122" w:id="25"/>
    <w:p>
      <w:pPr>
        <w:spacing w:after="0"/>
        <w:ind w:left="0"/>
        <w:jc w:val="both"/>
      </w:pPr>
      <w:r>
        <w:rPr>
          <w:rFonts w:ascii="Times New Roman"/>
          <w:b w:val="false"/>
          <w:i w:val="false"/>
          <w:color w:val="000000"/>
          <w:sz w:val="28"/>
        </w:rPr>
        <w:t>
      Мемлекеттік концессиялық міндеттемелерді қабылдау концессия шарттарына қол қою жолымен жүзеге асырылады.</w:t>
      </w:r>
      <w:r>
        <w:br/>
      </w:r>
      <w:r>
        <w:rPr>
          <w:rFonts w:ascii="Times New Roman"/>
          <w:b w:val="false"/>
          <w:i w:val="false"/>
          <w:color w:val="000000"/>
          <w:sz w:val="28"/>
        </w:rPr>
        <w:t>
</w:t>
      </w:r>
      <w:r>
        <w:rPr>
          <w:rFonts w:ascii="Times New Roman"/>
          <w:b w:val="false"/>
          <w:i w:val="false"/>
          <w:color w:val="000000"/>
          <w:sz w:val="28"/>
        </w:rPr>
        <w:t>
      Мыналардың:</w:t>
      </w:r>
      <w:r>
        <w:br/>
      </w:r>
      <w:r>
        <w:rPr>
          <w:rFonts w:ascii="Times New Roman"/>
          <w:b w:val="false"/>
          <w:i w:val="false"/>
          <w:color w:val="000000"/>
          <w:sz w:val="28"/>
        </w:rPr>
        <w:t>
</w:t>
      </w:r>
      <w:r>
        <w:rPr>
          <w:rFonts w:ascii="Times New Roman"/>
          <w:b w:val="false"/>
          <w:i w:val="false"/>
          <w:color w:val="000000"/>
          <w:sz w:val="28"/>
        </w:rPr>
        <w:t>
      1) болған жағдайда келіссөздер хаттамасының;</w:t>
      </w:r>
      <w:r>
        <w:br/>
      </w:r>
      <w:r>
        <w:rPr>
          <w:rFonts w:ascii="Times New Roman"/>
          <w:b w:val="false"/>
          <w:i w:val="false"/>
          <w:color w:val="000000"/>
          <w:sz w:val="28"/>
        </w:rPr>
        <w:t>
</w:t>
      </w:r>
      <w:r>
        <w:rPr>
          <w:rFonts w:ascii="Times New Roman"/>
          <w:b w:val="false"/>
          <w:i w:val="false"/>
          <w:color w:val="000000"/>
          <w:sz w:val="28"/>
        </w:rPr>
        <w:t>
      2) Қазақстан Республикасының концессиялар туралы заңнамасына сәйкес құрылған концессия жөніндегі комиссияның конкурс жеңімпазын айқындау туралы ұсыныстарының;</w:t>
      </w:r>
      <w:r>
        <w:br/>
      </w:r>
      <w:r>
        <w:rPr>
          <w:rFonts w:ascii="Times New Roman"/>
          <w:b w:val="false"/>
          <w:i w:val="false"/>
          <w:color w:val="000000"/>
          <w:sz w:val="28"/>
        </w:rPr>
        <w:t>
</w:t>
      </w:r>
      <w:r>
        <w:rPr>
          <w:rFonts w:ascii="Times New Roman"/>
          <w:b w:val="false"/>
          <w:i w:val="false"/>
          <w:color w:val="000000"/>
          <w:sz w:val="28"/>
        </w:rPr>
        <w:t>
      3) бюджеттік комиссияның мемлекеттік концессиялық міндеттемелерді қабылдау туралы ұсыныстарының болуы мемлекеттік концессиялық міндеттемелерді қабылдау үшін негіз болып табылады.</w:t>
      </w:r>
      <w:r>
        <w:br/>
      </w:r>
      <w:r>
        <w:rPr>
          <w:rFonts w:ascii="Times New Roman"/>
          <w:b w:val="false"/>
          <w:i w:val="false"/>
          <w:color w:val="000000"/>
          <w:sz w:val="28"/>
        </w:rPr>
        <w:t>
</w:t>
      </w:r>
      <w:r>
        <w:rPr>
          <w:rFonts w:ascii="Times New Roman"/>
          <w:b w:val="false"/>
          <w:i w:val="false"/>
          <w:color w:val="000000"/>
          <w:sz w:val="28"/>
        </w:rPr>
        <w:t>
      Концессиялық жобаларды ұсыну, қарау және іріктеу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44) </w:t>
      </w:r>
      <w:r>
        <w:rPr>
          <w:rFonts w:ascii="Times New Roman"/>
          <w:b w:val="false"/>
          <w:i w:val="false"/>
          <w:color w:val="000000"/>
          <w:sz w:val="28"/>
        </w:rPr>
        <w:t>31-тараудың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«31-тарау. Бюджеттік инвестициялар мен концессиялық жобаларды жүзеге асыру»;</w:t>
      </w:r>
      <w:r>
        <w:br/>
      </w:r>
      <w:r>
        <w:rPr>
          <w:rFonts w:ascii="Times New Roman"/>
          <w:b w:val="false"/>
          <w:i w:val="false"/>
          <w:color w:val="000000"/>
          <w:sz w:val="28"/>
        </w:rPr>
        <w:t>
</w:t>
      </w:r>
      <w:r>
        <w:rPr>
          <w:rFonts w:ascii="Times New Roman"/>
          <w:b w:val="false"/>
          <w:i w:val="false"/>
          <w:color w:val="000000"/>
          <w:sz w:val="28"/>
        </w:rPr>
        <w:t>
      45) 157-баптың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Республикалық бюджеттік инвестициялық жобалардың және республикалық бюджеттен нысаналы даму трансферттері есебінен іске асырылатын жергілікті бюджеттік инвестициялық жобалардың іске асырылуы мониторингін республикалық бюджеттік бағдарламалар әкімшілері жүзеге асырады.</w:t>
      </w:r>
      <w:r>
        <w:br/>
      </w:r>
      <w:r>
        <w:rPr>
          <w:rFonts w:ascii="Times New Roman"/>
          <w:b w:val="false"/>
          <w:i w:val="false"/>
          <w:color w:val="000000"/>
          <w:sz w:val="28"/>
        </w:rPr>
        <w:t>
</w:t>
      </w:r>
      <w:r>
        <w:rPr>
          <w:rFonts w:ascii="Times New Roman"/>
          <w:b w:val="false"/>
          <w:i w:val="false"/>
          <w:color w:val="000000"/>
          <w:sz w:val="28"/>
        </w:rPr>
        <w:t>
      Бюджеттік инвестициялық жобалардың іске асырылуы мониторингін жүргізу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Бюджеттік инвестициялық жобалардың іске асырылуын бағалауды мемлекеттік жоспарлау жөніндегі орталық уәкілетті орган республикалық бюджеттік бағдарламалар әкімшілері мониторингінің қорытындылары бойынша жылдық есептің негізінде жүзеге асырады.</w:t>
      </w:r>
      <w:r>
        <w:br/>
      </w:r>
      <w:r>
        <w:rPr>
          <w:rFonts w:ascii="Times New Roman"/>
          <w:b w:val="false"/>
          <w:i w:val="false"/>
          <w:color w:val="000000"/>
          <w:sz w:val="28"/>
        </w:rPr>
        <w:t>
</w:t>
      </w:r>
      <w:r>
        <w:rPr>
          <w:rFonts w:ascii="Times New Roman"/>
          <w:b w:val="false"/>
          <w:i w:val="false"/>
          <w:color w:val="000000"/>
          <w:sz w:val="28"/>
        </w:rPr>
        <w:t>
      Бюджеттік инвестициялық жобалардың іске асырылуын бағалауды жүргізу кезінде мемлекеттік жоспарлау жөніндегі орталық уәкілетті орган Қазақстан Республикасының Үкіметі айқындайтын заңды тұлғаны тартады.</w:t>
      </w:r>
      <w:r>
        <w:br/>
      </w:r>
      <w:r>
        <w:rPr>
          <w:rFonts w:ascii="Times New Roman"/>
          <w:b w:val="false"/>
          <w:i w:val="false"/>
          <w:color w:val="000000"/>
          <w:sz w:val="28"/>
        </w:rPr>
        <w:t>
</w:t>
      </w:r>
      <w:r>
        <w:rPr>
          <w:rFonts w:ascii="Times New Roman"/>
          <w:b w:val="false"/>
          <w:i w:val="false"/>
          <w:color w:val="000000"/>
          <w:sz w:val="28"/>
        </w:rPr>
        <w:t>
      Бюджеттік инвестициялық жобалардың іске асырылуын бағалауды жүргізу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11. Жергілікті бюджеттік инвестициялық жобалардың іске асырылуы мониторингін және оны бағалауды мемлекеттік жоспарлау жөніндегі жергілікті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46) 158-бап мынадай редакцияда жазылсын:</w:t>
      </w:r>
    </w:p>
    <w:bookmarkEnd w:id="25"/>
    <w:bookmarkStart w:name="z199" w:id="26"/>
    <w:p>
      <w:pPr>
        <w:spacing w:after="0"/>
        <w:ind w:left="0"/>
        <w:jc w:val="both"/>
      </w:pPr>
      <w:r>
        <w:rPr>
          <w:rFonts w:ascii="Times New Roman"/>
          <w:b w:val="false"/>
          <w:i w:val="false"/>
          <w:color w:val="000000"/>
          <w:sz w:val="28"/>
        </w:rPr>
        <w:t>
      </w:t>
      </w:r>
      <w:r>
        <w:rPr>
          <w:rFonts w:ascii="Times New Roman"/>
          <w:b/>
          <w:i w:val="false"/>
          <w:color w:val="000000"/>
          <w:sz w:val="28"/>
        </w:rPr>
        <w:t>«158-бап. Концессиялық жобаларды іске асыру</w:t>
      </w:r>
    </w:p>
    <w:bookmarkEnd w:id="26"/>
    <w:bookmarkStart w:name="z123" w:id="27"/>
    <w:p>
      <w:pPr>
        <w:spacing w:after="0"/>
        <w:ind w:left="0"/>
        <w:jc w:val="both"/>
      </w:pPr>
      <w:r>
        <w:rPr>
          <w:rFonts w:ascii="Times New Roman"/>
          <w:b w:val="false"/>
          <w:i w:val="false"/>
          <w:color w:val="000000"/>
          <w:sz w:val="28"/>
        </w:rPr>
        <w:t>
      1. Концессиялық жобалар «Концессиялар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концессия шартының негізінде іске асырылады.</w:t>
      </w:r>
      <w:r>
        <w:br/>
      </w:r>
      <w:r>
        <w:rPr>
          <w:rFonts w:ascii="Times New Roman"/>
          <w:b w:val="false"/>
          <w:i w:val="false"/>
          <w:color w:val="000000"/>
          <w:sz w:val="28"/>
        </w:rPr>
        <w:t>
</w:t>
      </w:r>
      <w:r>
        <w:rPr>
          <w:rFonts w:ascii="Times New Roman"/>
          <w:b w:val="false"/>
          <w:i w:val="false"/>
          <w:color w:val="000000"/>
          <w:sz w:val="28"/>
        </w:rPr>
        <w:t>
      2. Концессиялық жобалардың іске асырылуы мониторингін концессия объектілерін құру (реконструкциялау) және оларды кейіннен пайдалану кезеңінде тиісті саланың орталық уәкілетті органы жүзеге асырады.</w:t>
      </w:r>
      <w:r>
        <w:br/>
      </w:r>
      <w:r>
        <w:rPr>
          <w:rFonts w:ascii="Times New Roman"/>
          <w:b w:val="false"/>
          <w:i w:val="false"/>
          <w:color w:val="000000"/>
          <w:sz w:val="28"/>
        </w:rPr>
        <w:t>
</w:t>
      </w:r>
      <w:r>
        <w:rPr>
          <w:rFonts w:ascii="Times New Roman"/>
          <w:b w:val="false"/>
          <w:i w:val="false"/>
          <w:color w:val="000000"/>
          <w:sz w:val="28"/>
        </w:rPr>
        <w:t>
      3. Концессиялық жобалардың іске асырылуын бағалауды мемлекеттік жоспарлау жөніндегі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Концессиялық жобалардың іске асырылуын бағалауды жүргізу кезінде мемлекеттік жоспарлау жөніндегі уәкілетті орган Қазақстан Республикасының Үкіметі айқындайтын заңды тұлғаны тартады.</w:t>
      </w:r>
      <w:r>
        <w:br/>
      </w:r>
      <w:r>
        <w:rPr>
          <w:rFonts w:ascii="Times New Roman"/>
          <w:b w:val="false"/>
          <w:i w:val="false"/>
          <w:color w:val="000000"/>
          <w:sz w:val="28"/>
        </w:rPr>
        <w:t>
</w:t>
      </w:r>
      <w:r>
        <w:rPr>
          <w:rFonts w:ascii="Times New Roman"/>
          <w:b w:val="false"/>
          <w:i w:val="false"/>
          <w:color w:val="000000"/>
          <w:sz w:val="28"/>
        </w:rPr>
        <w:t>
      4. Концессиялық жобалардың іске асырылуы мониторингін және оны бағалауды жүргізу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47) 159-баптың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Заңды тұлғалардың жарғылық капиталына мемлекеттің қатысуы арқылы республикалық бюджеттік инвестициялардың және республикалық бюджеттен нысаналы даму трансферттері есебінен іске асырылатын инвестициялардың мониторингін республикалық бюджеттік бағдарламалардың әкімшілері жүзеге асырады.</w:t>
      </w:r>
      <w:r>
        <w:br/>
      </w:r>
      <w:r>
        <w:rPr>
          <w:rFonts w:ascii="Times New Roman"/>
          <w:b w:val="false"/>
          <w:i w:val="false"/>
          <w:color w:val="000000"/>
          <w:sz w:val="28"/>
        </w:rPr>
        <w:t>
</w:t>
      </w:r>
      <w:r>
        <w:rPr>
          <w:rFonts w:ascii="Times New Roman"/>
          <w:b w:val="false"/>
          <w:i w:val="false"/>
          <w:color w:val="000000"/>
          <w:sz w:val="28"/>
        </w:rPr>
        <w:t>
      Заңды тұлғалардың жарғылық капиталына мемлекеттің қатысуы арқылы бюджеттік инвестициялардың іске асырылуын бағалауды мемлекеттік жоспарлау жөніндегі орталық уәкілетті орган республикалық бюджеттік бағдарламалар әкімшілері мониторингінің қорытындылары бойынша жылдық есептің негізінде жүзеге асырады.</w:t>
      </w:r>
      <w:r>
        <w:br/>
      </w:r>
      <w:r>
        <w:rPr>
          <w:rFonts w:ascii="Times New Roman"/>
          <w:b w:val="false"/>
          <w:i w:val="false"/>
          <w:color w:val="000000"/>
          <w:sz w:val="28"/>
        </w:rPr>
        <w:t>
</w:t>
      </w:r>
      <w:r>
        <w:rPr>
          <w:rFonts w:ascii="Times New Roman"/>
          <w:b w:val="false"/>
          <w:i w:val="false"/>
          <w:color w:val="000000"/>
          <w:sz w:val="28"/>
        </w:rPr>
        <w:t>
      Заңды тұлғалардың жарғылық капиталына мемлекеттің қатысуы арқылы бюджеттік инвестициялардың іске асырылуын бағалауды жүргізу кезінде мемлекеттік жоспарлау жөніндегі орталық уәкілетті орган Қазақстан Республикасының Үкіметі айқындайтын заңды тұлғаны тартады.</w:t>
      </w:r>
      <w:r>
        <w:br/>
      </w:r>
      <w:r>
        <w:rPr>
          <w:rFonts w:ascii="Times New Roman"/>
          <w:b w:val="false"/>
          <w:i w:val="false"/>
          <w:color w:val="000000"/>
          <w:sz w:val="28"/>
        </w:rPr>
        <w:t>
</w:t>
      </w:r>
      <w:r>
        <w:rPr>
          <w:rFonts w:ascii="Times New Roman"/>
          <w:b w:val="false"/>
          <w:i w:val="false"/>
          <w:color w:val="000000"/>
          <w:sz w:val="28"/>
        </w:rPr>
        <w:t>
      Заңды тұлғалардың жарғылық капиталына мемлекеттің қатысуы арқылы бюджеттік инвестициялардың іске асырылуы мониторингін және оны бағалауды жүргізу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4. Заңды тұлғалардың жарғылық капиталына мемлекеттің қатысуы арқылы жергілікті бюджеттік инвестициялардың іске асырылуы мониторингін және оны бағалауды мемлекеттік жоспарлау жөніндегі жергілікті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48) </w:t>
      </w:r>
      <w:r>
        <w:rPr>
          <w:rFonts w:ascii="Times New Roman"/>
          <w:b w:val="false"/>
          <w:i w:val="false"/>
          <w:color w:val="000000"/>
          <w:sz w:val="28"/>
        </w:rPr>
        <w:t>160-бап</w:t>
      </w:r>
      <w:r>
        <w:rPr>
          <w:rFonts w:ascii="Times New Roman"/>
          <w:b w:val="false"/>
          <w:i w:val="false"/>
          <w:color w:val="000000"/>
          <w:sz w:val="28"/>
        </w:rPr>
        <w:t xml:space="preserve"> мынадай мазмұндағы 7-1-тармақпен толықтырылсын:</w:t>
      </w:r>
      <w:r>
        <w:br/>
      </w:r>
      <w:r>
        <w:rPr>
          <w:rFonts w:ascii="Times New Roman"/>
          <w:b w:val="false"/>
          <w:i w:val="false"/>
          <w:color w:val="000000"/>
          <w:sz w:val="28"/>
        </w:rPr>
        <w:t>
</w:t>
      </w:r>
      <w:r>
        <w:rPr>
          <w:rFonts w:ascii="Times New Roman"/>
          <w:b w:val="false"/>
          <w:i w:val="false"/>
          <w:color w:val="000000"/>
          <w:sz w:val="28"/>
        </w:rPr>
        <w:t>
      «7-1. Қазақстан Республикасының Үкіметі мен жергілікті атқарушы органдардың мемлекеттік концессиялық міндеттемелерінің лимиттерін айқындау әдістемесін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49) </w:t>
      </w:r>
      <w:r>
        <w:rPr>
          <w:rFonts w:ascii="Times New Roman"/>
          <w:b w:val="false"/>
          <w:i w:val="false"/>
          <w:color w:val="000000"/>
          <w:sz w:val="28"/>
        </w:rPr>
        <w:t>162-бапта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мемлекеттік концессиялық мiндеттемелерінің лимиттерін белгiлеу;»;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Үкiметiнiң мемлекеттік концессиялық мiндеттемелердi орындауын республикалық бюджетте көзделген бюджет қаражаты есебiнен концедент жүзеге асырады.»;</w:t>
      </w:r>
      <w:r>
        <w:br/>
      </w:r>
      <w:r>
        <w:rPr>
          <w:rFonts w:ascii="Times New Roman"/>
          <w:b w:val="false"/>
          <w:i w:val="false"/>
          <w:color w:val="000000"/>
          <w:sz w:val="28"/>
        </w:rPr>
        <w:t>
</w:t>
      </w:r>
      <w:r>
        <w:rPr>
          <w:rFonts w:ascii="Times New Roman"/>
          <w:b w:val="false"/>
          <w:i w:val="false"/>
          <w:color w:val="000000"/>
          <w:sz w:val="28"/>
        </w:rPr>
        <w:t>
      50) 163-баптың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жергілікті атқарушы органдардың мемлекеттік концессиялық мiндеттемелерінің лимиттерін белгiлеу;»;</w:t>
      </w:r>
      <w:r>
        <w:br/>
      </w:r>
      <w:r>
        <w:rPr>
          <w:rFonts w:ascii="Times New Roman"/>
          <w:b w:val="false"/>
          <w:i w:val="false"/>
          <w:color w:val="000000"/>
          <w:sz w:val="28"/>
        </w:rPr>
        <w:t>
</w:t>
      </w:r>
      <w:r>
        <w:rPr>
          <w:rFonts w:ascii="Times New Roman"/>
          <w:b w:val="false"/>
          <w:i w:val="false"/>
          <w:color w:val="000000"/>
          <w:sz w:val="28"/>
        </w:rPr>
        <w:t>
      51) </w:t>
      </w:r>
      <w:r>
        <w:rPr>
          <w:rFonts w:ascii="Times New Roman"/>
          <w:b w:val="false"/>
          <w:i w:val="false"/>
          <w:color w:val="000000"/>
          <w:sz w:val="28"/>
        </w:rPr>
        <w:t>165-бап</w:t>
      </w:r>
      <w:r>
        <w:rPr>
          <w:rFonts w:ascii="Times New Roman"/>
          <w:b w:val="false"/>
          <w:i w:val="false"/>
          <w:color w:val="000000"/>
          <w:sz w:val="28"/>
        </w:rPr>
        <w:t xml:space="preserve"> мынадай редакцияда жазылсын:</w:t>
      </w:r>
    </w:p>
    <w:bookmarkEnd w:id="27"/>
    <w:bookmarkStart w:name="z232" w:id="28"/>
    <w:p>
      <w:pPr>
        <w:spacing w:after="0"/>
        <w:ind w:left="0"/>
        <w:jc w:val="both"/>
      </w:pPr>
      <w:r>
        <w:rPr>
          <w:rFonts w:ascii="Times New Roman"/>
          <w:b w:val="false"/>
          <w:i w:val="false"/>
          <w:color w:val="000000"/>
          <w:sz w:val="28"/>
        </w:rPr>
        <w:t>
</w:t>
      </w:r>
      <w:r>
        <w:rPr>
          <w:rFonts w:ascii="Times New Roman"/>
          <w:b/>
          <w:i w:val="false"/>
          <w:color w:val="000000"/>
          <w:sz w:val="28"/>
        </w:rPr>
        <w:t>      «165-бап. Жергiлiктi атқарушы органдардың мемлекеттік</w:t>
      </w:r>
      <w:r>
        <w:br/>
      </w:r>
      <w:r>
        <w:rPr>
          <w:rFonts w:ascii="Times New Roman"/>
          <w:b w:val="false"/>
          <w:i w:val="false"/>
          <w:color w:val="000000"/>
          <w:sz w:val="28"/>
        </w:rPr>
        <w:t>
</w:t>
      </w:r>
      <w:r>
        <w:rPr>
          <w:rFonts w:ascii="Times New Roman"/>
          <w:b/>
          <w:i w:val="false"/>
          <w:color w:val="000000"/>
          <w:sz w:val="28"/>
        </w:rPr>
        <w:t>                концессиялық мiндеттемелердi орындауы</w:t>
      </w:r>
    </w:p>
    <w:bookmarkEnd w:id="28"/>
    <w:bookmarkStart w:name="z236" w:id="29"/>
    <w:p>
      <w:pPr>
        <w:spacing w:after="0"/>
        <w:ind w:left="0"/>
        <w:jc w:val="both"/>
      </w:pPr>
      <w:r>
        <w:rPr>
          <w:rFonts w:ascii="Times New Roman"/>
          <w:b w:val="false"/>
          <w:i w:val="false"/>
          <w:color w:val="000000"/>
          <w:sz w:val="28"/>
        </w:rPr>
        <w:t>
      Жергiлiктi атқарушы органдардың мемлекеттiк концессиялық мiндеттемелердi орындауын жергiлiктi бюджеттердiң қаражаты есебiнен концедент жүзеге асырады.»;</w:t>
      </w:r>
      <w:r>
        <w:br/>
      </w:r>
      <w:r>
        <w:rPr>
          <w:rFonts w:ascii="Times New Roman"/>
          <w:b w:val="false"/>
          <w:i w:val="false"/>
          <w:color w:val="000000"/>
          <w:sz w:val="28"/>
        </w:rPr>
        <w:t>
</w:t>
      </w:r>
      <w:r>
        <w:rPr>
          <w:rFonts w:ascii="Times New Roman"/>
          <w:b w:val="false"/>
          <w:i w:val="false"/>
          <w:color w:val="000000"/>
          <w:sz w:val="28"/>
        </w:rPr>
        <w:t>
      52) 187-баптың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мемлекеттік жоспарлау жөніндегі орталық және жергілікті уәкілетті органдардың бюджеттік бағдарламалар әкімшісі бюджеттік кредиттеу арқылы іске асыруға ұсынатын бюджеттік бағдарламаларды олардың бюджеттік кредиттеу критерийлеріне сәйкес келуі тұрғысынан қарауын қамтиды.</w:t>
      </w:r>
      <w:r>
        <w:br/>
      </w:r>
      <w:r>
        <w:rPr>
          <w:rFonts w:ascii="Times New Roman"/>
          <w:b w:val="false"/>
          <w:i w:val="false"/>
          <w:color w:val="000000"/>
          <w:sz w:val="28"/>
        </w:rPr>
        <w:t>
</w:t>
      </w:r>
      <w:r>
        <w:rPr>
          <w:rFonts w:ascii="Times New Roman"/>
          <w:b w:val="false"/>
          <w:i w:val="false"/>
          <w:color w:val="000000"/>
          <w:sz w:val="28"/>
        </w:rPr>
        <w:t>
      Мемлекеттiк жоспарлау жөнiндегi орталық уәкiлеттi органның техникалық-экономикалық негіздеме әзірлеуді талап ететін бюджеттік инвестициялық жобаларды және қаржы агенттіктерінің мемлекеттік инвестициялық саясатты іске асыруын бюджеттiк кредиттеудiң орындылығын айқындауы Қазақстан Республикасының Үкіметі айқындайтын заңды тұлғаның экономикалық сараптамасының қорытындысы негізінде республикалық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жергілікті уәкілетті органдардың техникалық-экономикалық негіздеме әзірлеуді талап ететін бюджеттік инвестициялық жобаларды және қаржы агенттіктерінің мемлекеттік инвестициялық саясатты іске асыруын бюджеттiк кредиттеудiң орындылығын айқындауы экономикалық сараптаманың қорытындысы ескеріле отырып, жергілікті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Техникалық-экономикалық негіздеме әзірлеуді талап ететін бюджеттік инвестициялық жобаларды және қаржы агенттіктерінің мемлекеттік инвестициялық саясатты іске асыруын бюджеттiк кредиттеудiң экономикалық сараптамасын жергілікті бюджет қаражаты есебінен жергілікті атқарушы органдар айқындайтын заңды тұлғалар жүзеге асырады;»;</w:t>
      </w:r>
      <w:r>
        <w:br/>
      </w:r>
      <w:r>
        <w:rPr>
          <w:rFonts w:ascii="Times New Roman"/>
          <w:b w:val="false"/>
          <w:i w:val="false"/>
          <w:color w:val="000000"/>
          <w:sz w:val="28"/>
        </w:rPr>
        <w:t>
</w:t>
      </w:r>
      <w:r>
        <w:rPr>
          <w:rFonts w:ascii="Times New Roman"/>
          <w:b w:val="false"/>
          <w:i w:val="false"/>
          <w:color w:val="000000"/>
          <w:sz w:val="28"/>
        </w:rPr>
        <w:t>
      «4) бюджеттік комиссияның бюджеттік кредиттер беруге бағытталған бюджеттік бағдарламаны бюджет жобасына енгізу жөніндегі ұсыныстарды тұжырымдауын қамтиды.»;</w:t>
      </w:r>
      <w:r>
        <w:br/>
      </w:r>
      <w:r>
        <w:rPr>
          <w:rFonts w:ascii="Times New Roman"/>
          <w:b w:val="false"/>
          <w:i w:val="false"/>
          <w:color w:val="000000"/>
          <w:sz w:val="28"/>
        </w:rPr>
        <w:t>
</w:t>
      </w:r>
      <w:r>
        <w:rPr>
          <w:rFonts w:ascii="Times New Roman"/>
          <w:b w:val="false"/>
          <w:i w:val="false"/>
          <w:color w:val="000000"/>
          <w:sz w:val="28"/>
        </w:rPr>
        <w:t>
      53) 229-баптың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концессиялық өтінімге сараптаманың оң қорытындысының болуы;»;</w:t>
      </w:r>
      <w:r>
        <w:br/>
      </w:r>
      <w:r>
        <w:rPr>
          <w:rFonts w:ascii="Times New Roman"/>
          <w:b w:val="false"/>
          <w:i w:val="false"/>
          <w:color w:val="000000"/>
          <w:sz w:val="28"/>
        </w:rPr>
        <w:t>
</w:t>
      </w:r>
      <w:r>
        <w:rPr>
          <w:rFonts w:ascii="Times New Roman"/>
          <w:b w:val="false"/>
          <w:i w:val="false"/>
          <w:color w:val="000000"/>
          <w:sz w:val="28"/>
        </w:rPr>
        <w:t>
      54) </w:t>
      </w:r>
      <w:r>
        <w:rPr>
          <w:rFonts w:ascii="Times New Roman"/>
          <w:b w:val="false"/>
          <w:i w:val="false"/>
          <w:color w:val="000000"/>
          <w:sz w:val="28"/>
        </w:rPr>
        <w:t>230-бап</w:t>
      </w:r>
      <w:r>
        <w:rPr>
          <w:rFonts w:ascii="Times New Roman"/>
          <w:b w:val="false"/>
          <w:i w:val="false"/>
          <w:color w:val="000000"/>
          <w:sz w:val="28"/>
        </w:rPr>
        <w:t xml:space="preserve"> мынадай редакцияда жазылсын:</w:t>
      </w:r>
    </w:p>
    <w:bookmarkEnd w:id="29"/>
    <w:bookmarkStart w:name="z238" w:id="30"/>
    <w:p>
      <w:pPr>
        <w:spacing w:after="0"/>
        <w:ind w:left="0"/>
        <w:jc w:val="both"/>
      </w:pPr>
      <w:r>
        <w:rPr>
          <w:rFonts w:ascii="Times New Roman"/>
          <w:b w:val="false"/>
          <w:i w:val="false"/>
          <w:color w:val="000000"/>
          <w:sz w:val="28"/>
        </w:rPr>
        <w:t>
</w:t>
      </w:r>
      <w:r>
        <w:rPr>
          <w:rFonts w:ascii="Times New Roman"/>
          <w:b/>
          <w:i w:val="false"/>
          <w:color w:val="000000"/>
          <w:sz w:val="28"/>
        </w:rPr>
        <w:t>      «230-бап. Мемлекет кепiлгерлiктерiн беру немесе олардың</w:t>
      </w:r>
      <w:r>
        <w:br/>
      </w:r>
      <w:r>
        <w:rPr>
          <w:rFonts w:ascii="Times New Roman"/>
          <w:b w:val="false"/>
          <w:i w:val="false"/>
          <w:color w:val="000000"/>
          <w:sz w:val="28"/>
        </w:rPr>
        <w:t>
</w:t>
      </w:r>
      <w:r>
        <w:rPr>
          <w:rFonts w:ascii="Times New Roman"/>
          <w:b/>
          <w:i w:val="false"/>
          <w:color w:val="000000"/>
          <w:sz w:val="28"/>
        </w:rPr>
        <w:t>                көлемiн ұлғайту үшiн концессиялық жобаларды</w:t>
      </w:r>
      <w:r>
        <w:br/>
      </w:r>
      <w:r>
        <w:rPr>
          <w:rFonts w:ascii="Times New Roman"/>
          <w:b w:val="false"/>
          <w:i w:val="false"/>
          <w:color w:val="000000"/>
          <w:sz w:val="28"/>
        </w:rPr>
        <w:t>
</w:t>
      </w:r>
      <w:r>
        <w:rPr>
          <w:rFonts w:ascii="Times New Roman"/>
          <w:b/>
          <w:i w:val="false"/>
          <w:color w:val="000000"/>
          <w:sz w:val="28"/>
        </w:rPr>
        <w:t>                iрiктеу</w:t>
      </w:r>
      <w:r>
        <w:br/>
      </w:r>
      <w:r>
        <w:rPr>
          <w:rFonts w:ascii="Times New Roman"/>
          <w:b w:val="false"/>
          <w:i w:val="false"/>
          <w:color w:val="000000"/>
          <w:sz w:val="28"/>
        </w:rPr>
        <w:t>
</w:t>
      </w:r>
      <w:r>
        <w:rPr>
          <w:rFonts w:ascii="Times New Roman"/>
          <w:b w:val="false"/>
          <w:i w:val="false"/>
          <w:color w:val="000000"/>
          <w:sz w:val="28"/>
        </w:rPr>
        <w:t>
      Мемлекет кепiлгерлiктерiн беру немесе олардың көлемiн ұлғайту үшiн концессиялық жобаларды iрiктеудi Қазақстан Республикасының Үкiметi айқындайтын тәртiппен мемлекеттiк жоспарлау жөнiндегi орталық уәкiлеттi орган жүргiзедi.»;</w:t>
      </w:r>
      <w:r>
        <w:br/>
      </w:r>
      <w:r>
        <w:rPr>
          <w:rFonts w:ascii="Times New Roman"/>
          <w:b w:val="false"/>
          <w:i w:val="false"/>
          <w:color w:val="000000"/>
          <w:sz w:val="28"/>
        </w:rPr>
        <w:t>
</w:t>
      </w:r>
      <w:r>
        <w:rPr>
          <w:rFonts w:ascii="Times New Roman"/>
          <w:b w:val="false"/>
          <w:i w:val="false"/>
          <w:color w:val="000000"/>
          <w:sz w:val="28"/>
        </w:rPr>
        <w:t>
      55) </w:t>
      </w:r>
      <w:r>
        <w:rPr>
          <w:rFonts w:ascii="Times New Roman"/>
          <w:b w:val="false"/>
          <w:i w:val="false"/>
          <w:color w:val="000000"/>
          <w:sz w:val="28"/>
        </w:rPr>
        <w:t>48-тарау</w:t>
      </w:r>
      <w:r>
        <w:rPr>
          <w:rFonts w:ascii="Times New Roman"/>
          <w:b w:val="false"/>
          <w:i w:val="false"/>
          <w:color w:val="000000"/>
          <w:sz w:val="28"/>
        </w:rPr>
        <w:t xml:space="preserve"> мынадай мазмұндағы 243-1-баппен толықтырылсын:</w:t>
      </w:r>
    </w:p>
    <w:bookmarkEnd w:id="30"/>
    <w:bookmarkStart w:name="z241" w:id="31"/>
    <w:p>
      <w:pPr>
        <w:spacing w:after="0"/>
        <w:ind w:left="0"/>
        <w:jc w:val="both"/>
      </w:pPr>
      <w:r>
        <w:rPr>
          <w:rFonts w:ascii="Times New Roman"/>
          <w:b w:val="false"/>
          <w:i w:val="false"/>
          <w:color w:val="000000"/>
          <w:sz w:val="28"/>
        </w:rPr>
        <w:t>
</w:t>
      </w:r>
      <w:r>
        <w:rPr>
          <w:rFonts w:ascii="Times New Roman"/>
          <w:b/>
          <w:i w:val="false"/>
          <w:color w:val="000000"/>
          <w:sz w:val="28"/>
        </w:rPr>
        <w:t>      «243-1-бап. 2014, 2015 қаржы жылдарына арналған</w:t>
      </w:r>
      <w:r>
        <w:br/>
      </w:r>
      <w:r>
        <w:rPr>
          <w:rFonts w:ascii="Times New Roman"/>
          <w:b w:val="false"/>
          <w:i w:val="false"/>
          <w:color w:val="000000"/>
          <w:sz w:val="28"/>
        </w:rPr>
        <w:t>
</w:t>
      </w:r>
      <w:r>
        <w:rPr>
          <w:rFonts w:ascii="Times New Roman"/>
          <w:b/>
          <w:i w:val="false"/>
          <w:color w:val="000000"/>
          <w:sz w:val="28"/>
        </w:rPr>
        <w:t>                  бюджеттерді әзірлеу, бекіту және нақтылау</w:t>
      </w:r>
      <w:r>
        <w:br/>
      </w:r>
      <w:r>
        <w:rPr>
          <w:rFonts w:ascii="Times New Roman"/>
          <w:b w:val="false"/>
          <w:i w:val="false"/>
          <w:color w:val="000000"/>
          <w:sz w:val="28"/>
        </w:rPr>
        <w:t>
</w:t>
      </w:r>
      <w:r>
        <w:rPr>
          <w:rFonts w:ascii="Times New Roman"/>
          <w:b/>
          <w:i w:val="false"/>
          <w:color w:val="000000"/>
          <w:sz w:val="28"/>
        </w:rPr>
        <w:t>                  ерекшеліктері</w:t>
      </w:r>
    </w:p>
    <w:bookmarkEnd w:id="31"/>
    <w:bookmarkStart w:name="z242" w:id="32"/>
    <w:p>
      <w:pPr>
        <w:spacing w:after="0"/>
        <w:ind w:left="0"/>
        <w:jc w:val="both"/>
      </w:pPr>
      <w:r>
        <w:rPr>
          <w:rFonts w:ascii="Times New Roman"/>
          <w:b w:val="false"/>
          <w:i w:val="false"/>
          <w:color w:val="000000"/>
          <w:sz w:val="28"/>
        </w:rPr>
        <w:t>
      Бюджеттік бағдарламалар әкімшілері шығыстарының лимиттері, жаңа бастамаларға арналған лимиттер 2014 қаржы жылына арналған республикалық және жергілікті бюджеттерді әзірлеу, бекіту және нақтылау кезінде қалыптастырылмайды.</w:t>
      </w:r>
      <w:r>
        <w:br/>
      </w:r>
      <w:r>
        <w:rPr>
          <w:rFonts w:ascii="Times New Roman"/>
          <w:b w:val="false"/>
          <w:i w:val="false"/>
          <w:color w:val="000000"/>
          <w:sz w:val="28"/>
        </w:rPr>
        <w:t>
</w:t>
      </w:r>
      <w:r>
        <w:rPr>
          <w:rFonts w:ascii="Times New Roman"/>
          <w:b w:val="false"/>
          <w:i w:val="false"/>
          <w:color w:val="000000"/>
          <w:sz w:val="28"/>
        </w:rPr>
        <w:t>
      2015 қаржы жылына арналған республикалық бюджетті бекіту және нақтылау кезінде, Қазақстан Республикасы Ұлттық Банкін қоспағанда, мемлекеттік органдардың стратегиялық жоспарлары жоспарлы кезеңге қаржыландыру көлемдері бар бюджеттік бағдарламаларды қамтиды.».</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000000"/>
          <w:sz w:val="28"/>
        </w:rPr>
        <w:t>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w:t>
      </w:r>
      <w:r>
        <w:br/>
      </w:r>
      <w:r>
        <w:rPr>
          <w:rFonts w:ascii="Times New Roman"/>
          <w:b w:val="false"/>
          <w:i w:val="false"/>
          <w:color w:val="000000"/>
          <w:sz w:val="28"/>
        </w:rPr>
        <w:t>
</w:t>
      </w:r>
      <w:r>
        <w:rPr>
          <w:rFonts w:ascii="Times New Roman"/>
          <w:b w:val="false"/>
          <w:i w:val="false"/>
          <w:color w:val="000000"/>
          <w:sz w:val="28"/>
        </w:rPr>
        <w:t>
      27-баптың 1-тармағының </w:t>
      </w:r>
      <w:r>
        <w:rPr>
          <w:rFonts w:ascii="Times New Roman"/>
          <w:b w:val="false"/>
          <w:i w:val="false"/>
          <w:color w:val="000000"/>
          <w:sz w:val="28"/>
        </w:rPr>
        <w:t>1-5)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000000"/>
          <w:sz w:val="28"/>
        </w:rPr>
        <w:t>
 (Қазақстан Республикасы Парламентінің Жаршысы, 2006 ж., № 14, 88-құжат; 2008 ж., № 15-16, 64-құжат; № 21, 97-құжат; 2009 ж., № 24, 133-құжат; 2010 ж., № 7, 29-құжат; 2011 ж., № 1, 2-құжат; № 20, 151-құжат; 2012 ж., № 2, 11, 15-құжаттар; 2013 ж., № 15, 76, 82-құжаттар):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тармақшадағы «концессияны жүзеге асыру бойынша шектеулi уақыт кезеңi iшiнде iске асырылатын және аяқталған сипаты бар iс-шаралар жиынтығы» деген сөздер «Қазақстан Республикасының бюджет заңнамасына және осы Заңға сәйкес шектеулі уақыт кезеңі ішінде іске асырылатын және аяқталған сипаттағы концессияны жүзеге асыру жөніндегі іс-шаралар жиынтығы»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концессиялық жобаларды консультациялық қолдау – концессиялық ұсыныстарды, конкурстық құжаттамаларды, концессия шарттарының жобаларын әзiрлеудi, комиссияның конкурсқа қатысушымен келiссөздер жүргiзу процесiнде консультациялық қызметтер көрсетудi қамтитын, Қазақстан Республикасының Үкіметі немесе жергілікті атқарушы органдар айқындайтын концессиялық жобаларды қолдау бойынша заңды тұлғалар көрсететiн қызметтер;»;</w:t>
      </w:r>
      <w:r>
        <w:br/>
      </w:r>
      <w:r>
        <w:rPr>
          <w:rFonts w:ascii="Times New Roman"/>
          <w:b w:val="false"/>
          <w:i w:val="false"/>
          <w:color w:val="000000"/>
          <w:sz w:val="28"/>
        </w:rPr>
        <w:t>
</w:t>
      </w:r>
      <w:r>
        <w:rPr>
          <w:rFonts w:ascii="Times New Roman"/>
          <w:b w:val="false"/>
          <w:i w:val="false"/>
          <w:color w:val="000000"/>
          <w:sz w:val="28"/>
        </w:rPr>
        <w:t>
      «11) концессиялық жобаның техникалық-экономикалық негiздемесi (бұдан әрі – техникалық-экономикалық негiздеме) – маркетингтiк, техникалық-технологиялық, әлеуметтiк-экономикалық және экологиялық зерттеулердiң нәтижелерi, сондай-ақ концессиялық жобаны iске асырудың орындылығы мен мүмкiндiгiн негiздейтiн институционалдық шешiмдер, қаржылық шешiмдер, тәуекелдердi бағалау және оларды концессиялық жобаға қатысушылар арасында бөлу, қажет болған жағдайда мемлекеттiк қолдау түрлерi мен мөлшерiн айқындау жөнiндегi, сондай-ақ жобаны iске асыру кезiнде оның мемлекеттiк бюджетке ықпал етуi жөнiндегi шешiмдер және тұтас экономика мен оның салаларының дамуына әлеуметтiк-экономикалық әсер қамтылатын жоба алдындағы құжаттама;</w:t>
      </w:r>
      <w:r>
        <w:br/>
      </w:r>
      <w:r>
        <w:rPr>
          <w:rFonts w:ascii="Times New Roman"/>
          <w:b w:val="false"/>
          <w:i w:val="false"/>
          <w:color w:val="000000"/>
          <w:sz w:val="28"/>
        </w:rPr>
        <w:t>
</w:t>
      </w:r>
      <w:r>
        <w:rPr>
          <w:rFonts w:ascii="Times New Roman"/>
          <w:b w:val="false"/>
          <w:i w:val="false"/>
          <w:color w:val="000000"/>
          <w:sz w:val="28"/>
        </w:rPr>
        <w:t>
      12) концессиялық ұсыныс – тиісті іс-шаралардың жиынтығын қоса алғанда, концессиялық жобаның мақсатын, оған қол жеткізу жолдарын, мемлекеттік қолдау шараларын, концессионер шығындарының орнын толтыру және табыс алу көздерін көрсететін, сондай-ақ концессиялық жобаны іске асырудың орындылығы мен мүмкіндігін негіздейтін, мемлекеттік орган Қазақстан Республикасының Үкіметі немесе жергілікті атқарушы органдар айқындайтын концессиялық жобаларды консультациялық қолдау бойынша заңды тұлғаларды тарта отырып әзірлейтін концессиялық жобаның тұжырымдамасы;»;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тiзбе – орта мерзімдік кезеңге концессияға ұсынылатын объектiлердiң мемлекеттік жоспарлау жөніндегі уәкілетті орган бекiтетiн тiзбесi.»;</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4-1)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концессиялық жобаларды ұсыну, қарау және іріктеу қағидаларын бекітеді;</w:t>
      </w:r>
      <w:r>
        <w:br/>
      </w:r>
      <w:r>
        <w:rPr>
          <w:rFonts w:ascii="Times New Roman"/>
          <w:b w:val="false"/>
          <w:i w:val="false"/>
          <w:color w:val="000000"/>
          <w:sz w:val="28"/>
        </w:rPr>
        <w:t>
</w:t>
      </w:r>
      <w:r>
        <w:rPr>
          <w:rFonts w:ascii="Times New Roman"/>
          <w:b w:val="false"/>
          <w:i w:val="false"/>
          <w:color w:val="000000"/>
          <w:sz w:val="28"/>
        </w:rPr>
        <w:t>
      4-1) пайдалану шығындарының өтемақысын төлеу қағидаларын бекітеді;»;</w:t>
      </w:r>
      <w:r>
        <w:br/>
      </w:r>
      <w:r>
        <w:rPr>
          <w:rFonts w:ascii="Times New Roman"/>
          <w:b w:val="false"/>
          <w:i w:val="false"/>
          <w:color w:val="000000"/>
          <w:sz w:val="28"/>
        </w:rPr>
        <w:t>
</w:t>
      </w:r>
      <w:r>
        <w:rPr>
          <w:rFonts w:ascii="Times New Roman"/>
          <w:b w:val="false"/>
          <w:i w:val="false"/>
          <w:color w:val="000000"/>
          <w:sz w:val="28"/>
        </w:rPr>
        <w:t>
      мынадай мазмұндағы 4-2) және 6-1)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«4-2) концессиялық жобалар бойынша инвестициялық шығындардың өтемақысын беру қағидаларын бекітеді;»;</w:t>
      </w:r>
      <w:r>
        <w:br/>
      </w:r>
      <w:r>
        <w:rPr>
          <w:rFonts w:ascii="Times New Roman"/>
          <w:b w:val="false"/>
          <w:i w:val="false"/>
          <w:color w:val="000000"/>
          <w:sz w:val="28"/>
        </w:rPr>
        <w:t>
</w:t>
      </w:r>
      <w:r>
        <w:rPr>
          <w:rFonts w:ascii="Times New Roman"/>
          <w:b w:val="false"/>
          <w:i w:val="false"/>
          <w:color w:val="000000"/>
          <w:sz w:val="28"/>
        </w:rPr>
        <w:t>
      «6-1) концессиялық жобаларды консультациялық қолдау бойынша заңды тұлғаларды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«7-1) концессия шарттарының мониторингін жүргізу, концессиялық жобалардың іске асырылу мониторингін және оны бағалауды жүргізу қағидаларын бекітеді;»;</w:t>
      </w:r>
      <w:r>
        <w:br/>
      </w:r>
      <w:r>
        <w:rPr>
          <w:rFonts w:ascii="Times New Roman"/>
          <w:b w:val="false"/>
          <w:i w:val="false"/>
          <w:color w:val="000000"/>
          <w:sz w:val="28"/>
        </w:rPr>
        <w:t>
</w:t>
      </w:r>
      <w:r>
        <w:rPr>
          <w:rFonts w:ascii="Times New Roman"/>
          <w:b w:val="false"/>
          <w:i w:val="false"/>
          <w:color w:val="000000"/>
          <w:sz w:val="28"/>
        </w:rPr>
        <w:t>
      мынадай мазмұндағы 7-3) тармақшамен толықтырылсын:</w:t>
      </w:r>
      <w:r>
        <w:br/>
      </w:r>
      <w:r>
        <w:rPr>
          <w:rFonts w:ascii="Times New Roman"/>
          <w:b w:val="false"/>
          <w:i w:val="false"/>
          <w:color w:val="000000"/>
          <w:sz w:val="28"/>
        </w:rPr>
        <w:t>
</w:t>
      </w:r>
      <w:r>
        <w:rPr>
          <w:rFonts w:ascii="Times New Roman"/>
          <w:b w:val="false"/>
          <w:i w:val="false"/>
          <w:color w:val="000000"/>
          <w:sz w:val="28"/>
        </w:rPr>
        <w:t>
      «7-3) концессия объектісін пайдаланғаны үшін жалдау ақысын төлеу қағидаларын бекітеді;»;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абзац алып тасталсын;</w:t>
      </w:r>
      <w:r>
        <w:br/>
      </w:r>
      <w:r>
        <w:rPr>
          <w:rFonts w:ascii="Times New Roman"/>
          <w:b w:val="false"/>
          <w:i w:val="false"/>
          <w:color w:val="000000"/>
          <w:sz w:val="28"/>
        </w:rPr>
        <w:t>
</w:t>
      </w:r>
      <w:r>
        <w:rPr>
          <w:rFonts w:ascii="Times New Roman"/>
          <w:b w:val="false"/>
          <w:i w:val="false"/>
          <w:color w:val="000000"/>
          <w:sz w:val="28"/>
        </w:rPr>
        <w:t>
      сегізінші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«концессиялық жобалардың іске асырылуына бағалауды жүргізу үшін концессия мәселелері жөніндегі мамандандырылған ұйымды тартады;»;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тізбені қалыптастырады және бекітеді;»;</w:t>
      </w:r>
      <w:r>
        <w:br/>
      </w:r>
      <w:r>
        <w:rPr>
          <w:rFonts w:ascii="Times New Roman"/>
          <w:b w:val="false"/>
          <w:i w:val="false"/>
          <w:color w:val="000000"/>
          <w:sz w:val="28"/>
        </w:rPr>
        <w:t>
</w:t>
      </w:r>
      <w:r>
        <w:rPr>
          <w:rFonts w:ascii="Times New Roman"/>
          <w:b w:val="false"/>
          <w:i w:val="false"/>
          <w:color w:val="000000"/>
          <w:sz w:val="28"/>
        </w:rPr>
        <w:t>
      «5) концессия объектісінің құнын және концессионерлер қызметін мемлекеттік қолдаудың жиынтық құнын және шығындардың орнын толтыру көздерін айқындау әдістемесін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7-3) және 7-4)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«7-3) Қазақстан Республикасының Үкіметі мен жергілікті атқарушы органдардың мемлекеттік концессиялық міндеттемелерінің лимиттерін қалыптастырады;</w:t>
      </w:r>
      <w:r>
        <w:br/>
      </w:r>
      <w:r>
        <w:rPr>
          <w:rFonts w:ascii="Times New Roman"/>
          <w:b w:val="false"/>
          <w:i w:val="false"/>
          <w:color w:val="000000"/>
          <w:sz w:val="28"/>
        </w:rPr>
        <w:t>
</w:t>
      </w:r>
      <w:r>
        <w:rPr>
          <w:rFonts w:ascii="Times New Roman"/>
          <w:b w:val="false"/>
          <w:i w:val="false"/>
          <w:color w:val="000000"/>
          <w:sz w:val="28"/>
        </w:rPr>
        <w:t>
      7-4) концессия шарттарының тізілімін жүргізеді;»;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10-баптың</w:t>
      </w:r>
      <w:r>
        <w:rPr>
          <w:rFonts w:ascii="Times New Roman"/>
          <w:b w:val="false"/>
          <w:i w:val="false"/>
          <w:color w:val="000000"/>
          <w:sz w:val="28"/>
        </w:rPr>
        <w:t xml:space="preserve"> 4) және 7-1) тармақшалары алып тасталсын;</w:t>
      </w:r>
      <w:r>
        <w:br/>
      </w:r>
      <w:r>
        <w:rPr>
          <w:rFonts w:ascii="Times New Roman"/>
          <w:b w:val="false"/>
          <w:i w:val="false"/>
          <w:color w:val="000000"/>
          <w:sz w:val="28"/>
        </w:rPr>
        <w:t>
</w:t>
      </w:r>
      <w:r>
        <w:rPr>
          <w:rFonts w:ascii="Times New Roman"/>
          <w:b w:val="false"/>
          <w:i w:val="false"/>
          <w:color w:val="000000"/>
          <w:sz w:val="28"/>
        </w:rPr>
        <w:t>
      5) 12-баптың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концессиялық жобалардың іске асырылуы мониторингін жүзеге асырады және концессиялық жобаның іске асырылуын бағалауды жүзеге асыру үшін мониторинг нәтижелерін мемлекеттік жоспарлау жөніндегі уәкілетті органға жібереді;»;</w:t>
      </w:r>
      <w:r>
        <w:br/>
      </w:r>
      <w:r>
        <w:rPr>
          <w:rFonts w:ascii="Times New Roman"/>
          <w:b w:val="false"/>
          <w:i w:val="false"/>
          <w:color w:val="000000"/>
          <w:sz w:val="28"/>
        </w:rPr>
        <w:t>
</w:t>
      </w:r>
      <w:r>
        <w:rPr>
          <w:rFonts w:ascii="Times New Roman"/>
          <w:b w:val="false"/>
          <w:i w:val="false"/>
          <w:color w:val="000000"/>
          <w:sz w:val="28"/>
        </w:rPr>
        <w:t>
      «8) қажет болған жағдайда, қаржыландырылуы Қазақстан Республикасының бюджет заңнамасына сәйкес жүзеге асырылатын, Қазақстан Республикасының Үкіметі немесе жергілікті атқарушы орган айқындайтын концессиялық жобаларды консультациялық қолдау бойынша заңды тұлғаларды тартады;»;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13-бап</w:t>
      </w:r>
      <w:r>
        <w:rPr>
          <w:rFonts w:ascii="Times New Roman"/>
          <w:b w:val="false"/>
          <w:i w:val="false"/>
          <w:color w:val="000000"/>
          <w:sz w:val="28"/>
        </w:rPr>
        <w:t xml:space="preserve">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концессиялық жобаларды консультациялық қолдау бойынша заңды тұлғаларды айқындайды;»;</w:t>
      </w:r>
      <w:r>
        <w:br/>
      </w:r>
      <w:r>
        <w:rPr>
          <w:rFonts w:ascii="Times New Roman"/>
          <w:b w:val="false"/>
          <w:i w:val="false"/>
          <w:color w:val="000000"/>
          <w:sz w:val="28"/>
        </w:rPr>
        <w:t>
</w:t>
      </w:r>
      <w:r>
        <w:rPr>
          <w:rFonts w:ascii="Times New Roman"/>
          <w:b w:val="false"/>
          <w:i w:val="false"/>
          <w:color w:val="000000"/>
          <w:sz w:val="28"/>
        </w:rPr>
        <w:t>
      7) 14-баптың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7-баптың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және осы баптың 1-тармағының 1), 2), 3), 4) және 5) тармақшаларында көзделген мемлекеттік концессиялық міндеттемелердің жиынтық құны концессия шартының шеңберінде концессия объектісін құру (реконструкциялау) құнынан аспауға тиіс.»;</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15-1-бапта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Тиісті саланың уәкілетті мемлекеттік органы немесе жергілікті атқарушы орган концессиялық ұсыныстарды талдау және пысықтау үшін Қазақстан Республикасының Үкіметі немесе жергілікті атқарушы орган айқындайтын концессиялық жобаларды консультациялық қолдау бойынша заңды тұлғаларды тартады.»;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«5-2. Мемлекеттiк жоспарлау жөнiндегi уәкiлеттi орган бюджеттік бағдарламалар әкімшісінің өтінімі негізінде концессиялық жобалардың конкурстық құжаттамаларын әзірлеуге немесе түзетуге, сондай-ақ оларға қажетті сараптамалар жүргізуге арналған концессиялық ұсыныстар бойынша қорытындылар қалыптастырады және оларды Республикалық бюджеттік комиссияның қарауына енгізеді.</w:t>
      </w:r>
      <w:r>
        <w:br/>
      </w:r>
      <w:r>
        <w:rPr>
          <w:rFonts w:ascii="Times New Roman"/>
          <w:b w:val="false"/>
          <w:i w:val="false"/>
          <w:color w:val="000000"/>
          <w:sz w:val="28"/>
        </w:rPr>
        <w:t>
</w:t>
      </w:r>
      <w:r>
        <w:rPr>
          <w:rFonts w:ascii="Times New Roman"/>
          <w:b w:val="false"/>
          <w:i w:val="false"/>
          <w:color w:val="000000"/>
          <w:sz w:val="28"/>
        </w:rPr>
        <w:t>
      5-3. Мемлекеттiк жоспарлау жөнiндегi жергілікті уәкiлеттi орган бюджеттік бағдарламалар әкімшісінің өтінімі және мемлекеттiк жоспарлау жөнiндегi уәкiлеттi органның қорытындысы негізінде концессиялық жобалардың конкурстық құжаттамаларын әзірлеуге немесе түзетуге, сондай-ақ оларға қажетті сараптамалар жүргізуге арналған концессиялық ұсыныстар бойынша қорытындылар қалыптастырады және оларды тиісті бюджеттік комиссияның қарауына енгізеді.</w:t>
      </w:r>
      <w:r>
        <w:br/>
      </w:r>
      <w:r>
        <w:rPr>
          <w:rFonts w:ascii="Times New Roman"/>
          <w:b w:val="false"/>
          <w:i w:val="false"/>
          <w:color w:val="000000"/>
          <w:sz w:val="28"/>
        </w:rPr>
        <w:t>
</w:t>
      </w:r>
      <w:r>
        <w:rPr>
          <w:rFonts w:ascii="Times New Roman"/>
          <w:b w:val="false"/>
          <w:i w:val="false"/>
          <w:color w:val="000000"/>
          <w:sz w:val="28"/>
        </w:rPr>
        <w:t>
      6. Концессиялық жобалардың конкурстық құжаттамаларын әзірлеуді немесе түзетуді, сондай-ақ оларға қажетті сараптамалар жүргізуді қаржыландыруға қаражат бөлу тәртібі Қазақстан Республикасының бюджет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15-2-бап</w:t>
      </w:r>
      <w:r>
        <w:rPr>
          <w:rFonts w:ascii="Times New Roman"/>
          <w:b w:val="false"/>
          <w:i w:val="false"/>
          <w:color w:val="000000"/>
          <w:sz w:val="28"/>
        </w:rPr>
        <w:t xml:space="preserve"> мынадай редакцияда жазылсын:</w:t>
      </w:r>
    </w:p>
    <w:bookmarkEnd w:id="32"/>
    <w:bookmarkStart w:name="z244" w:id="33"/>
    <w:p>
      <w:pPr>
        <w:spacing w:after="0"/>
        <w:ind w:left="0"/>
        <w:jc w:val="both"/>
      </w:pPr>
      <w:r>
        <w:rPr>
          <w:rFonts w:ascii="Times New Roman"/>
          <w:b w:val="false"/>
          <w:i w:val="false"/>
          <w:color w:val="000000"/>
          <w:sz w:val="28"/>
        </w:rPr>
        <w:t>
</w:t>
      </w:r>
      <w:r>
        <w:rPr>
          <w:rFonts w:ascii="Times New Roman"/>
          <w:b/>
          <w:i w:val="false"/>
          <w:color w:val="000000"/>
          <w:sz w:val="28"/>
        </w:rPr>
        <w:t>      «15-2-бап. Концессиялық жобалардың конкурстық</w:t>
      </w:r>
      <w:r>
        <w:br/>
      </w:r>
      <w:r>
        <w:rPr>
          <w:rFonts w:ascii="Times New Roman"/>
          <w:b w:val="false"/>
          <w:i w:val="false"/>
          <w:color w:val="000000"/>
          <w:sz w:val="28"/>
        </w:rPr>
        <w:t>
</w:t>
      </w:r>
      <w:r>
        <w:rPr>
          <w:rFonts w:ascii="Times New Roman"/>
          <w:b/>
          <w:i w:val="false"/>
          <w:color w:val="000000"/>
          <w:sz w:val="28"/>
        </w:rPr>
        <w:t>                 құжаттамаларын әзірлеу немесе түзету,</w:t>
      </w:r>
      <w:r>
        <w:br/>
      </w:r>
      <w:r>
        <w:rPr>
          <w:rFonts w:ascii="Times New Roman"/>
          <w:b w:val="false"/>
          <w:i w:val="false"/>
          <w:color w:val="000000"/>
          <w:sz w:val="28"/>
        </w:rPr>
        <w:t>
</w:t>
      </w:r>
      <w:r>
        <w:rPr>
          <w:rFonts w:ascii="Times New Roman"/>
          <w:b/>
          <w:i w:val="false"/>
          <w:color w:val="000000"/>
          <w:sz w:val="28"/>
        </w:rPr>
        <w:t>                 сондай-ақ оларға қажетті сараптамалар жүргізу</w:t>
      </w:r>
    </w:p>
    <w:bookmarkEnd w:id="33"/>
    <w:bookmarkStart w:name="z245" w:id="34"/>
    <w:p>
      <w:pPr>
        <w:spacing w:after="0"/>
        <w:ind w:left="0"/>
        <w:jc w:val="both"/>
      </w:pPr>
      <w:r>
        <w:rPr>
          <w:rFonts w:ascii="Times New Roman"/>
          <w:b w:val="false"/>
          <w:i w:val="false"/>
          <w:color w:val="000000"/>
          <w:sz w:val="28"/>
        </w:rPr>
        <w:t>
      1. Бюджеттік комиссиялар мақұлдаған, концессиялық ұсыныстарда қамтылған концессиялық жобалар бойынша концессиялық жобалардың конкурстық құжаттамаларын әзірлеу немесе түзету жүзеге асырылады.</w:t>
      </w:r>
      <w:r>
        <w:br/>
      </w:r>
      <w:r>
        <w:rPr>
          <w:rFonts w:ascii="Times New Roman"/>
          <w:b w:val="false"/>
          <w:i w:val="false"/>
          <w:color w:val="000000"/>
          <w:sz w:val="28"/>
        </w:rPr>
        <w:t>
</w:t>
      </w:r>
      <w:r>
        <w:rPr>
          <w:rFonts w:ascii="Times New Roman"/>
          <w:b w:val="false"/>
          <w:i w:val="false"/>
          <w:color w:val="000000"/>
          <w:sz w:val="28"/>
        </w:rPr>
        <w:t>
      2. Әзірленген жобалау-сметалық құжаттамалары бар, сондай-ақ техникалық жағынан күрделі болып табылмайтын, үлгілік жобалар, үлгілік жобалық шешімдер мен қайталап қолданылатын жобалар негізінде іске асырылатын жобалар бойынша техникалық-экономикалық негіздемені әзірлеу талап етілмейді.</w:t>
      </w:r>
      <w:r>
        <w:br/>
      </w:r>
      <w:r>
        <w:rPr>
          <w:rFonts w:ascii="Times New Roman"/>
          <w:b w:val="false"/>
          <w:i w:val="false"/>
          <w:color w:val="000000"/>
          <w:sz w:val="28"/>
        </w:rPr>
        <w:t>
</w:t>
      </w:r>
      <w:r>
        <w:rPr>
          <w:rFonts w:ascii="Times New Roman"/>
          <w:b w:val="false"/>
          <w:i w:val="false"/>
          <w:color w:val="000000"/>
          <w:sz w:val="28"/>
        </w:rPr>
        <w:t>
      Конкурстық құжаттаманы әзірлеу немесе түзету концессиялық жобаның концессиялық ұсыныста қамтылған маркетингтік, қаржылық-экономикалық параметрлері ескеріле отырып, қолда бар жобалау-сметалық құжаттаманы концессия объектісінің нақты алаңына байланыстыру арқылы жүзеге асырылады.</w:t>
      </w:r>
      <w:r>
        <w:br/>
      </w:r>
      <w:r>
        <w:rPr>
          <w:rFonts w:ascii="Times New Roman"/>
          <w:b w:val="false"/>
          <w:i w:val="false"/>
          <w:color w:val="000000"/>
          <w:sz w:val="28"/>
        </w:rPr>
        <w:t>
</w:t>
      </w:r>
      <w:r>
        <w:rPr>
          <w:rFonts w:ascii="Times New Roman"/>
          <w:b w:val="false"/>
          <w:i w:val="false"/>
          <w:color w:val="000000"/>
          <w:sz w:val="28"/>
        </w:rPr>
        <w:t>
      3. Техникалық жағынан күрделі және (немесе) бірегей болып табылатын жобалар бойынша концессиялық жобаның техникалық-экономикалық негіздемесін әзірлеуді екі кезеңдік рәсімдерді пайдалана отырып, концессионерді таңдау жөнiндегі конкурс өткізілген жағдайда әлеуетті концессионер не екі кезеңдік рәсімдерді пайдаланбай концессионерді таңдау жөнiндегі конкурс өткізілген жағдайда, тиісті саланың уәкілетті органы немесе жергілікті атқарушы орган жүзеге асырады.</w:t>
      </w:r>
      <w:r>
        <w:br/>
      </w:r>
      <w:r>
        <w:rPr>
          <w:rFonts w:ascii="Times New Roman"/>
          <w:b w:val="false"/>
          <w:i w:val="false"/>
          <w:color w:val="000000"/>
          <w:sz w:val="28"/>
        </w:rPr>
        <w:t>
</w:t>
      </w:r>
      <w:r>
        <w:rPr>
          <w:rFonts w:ascii="Times New Roman"/>
          <w:b w:val="false"/>
          <w:i w:val="false"/>
          <w:color w:val="000000"/>
          <w:sz w:val="28"/>
        </w:rPr>
        <w:t>
      4. Техникалық-экономикалық негіздеме пайдалар мен шығындарды экономикалық талдау негізінде жүргізілетін концессиялық жобаның жүзеге асырылуы мен тиімділігін зерделеу нәтижелерін қамтиды.</w:t>
      </w:r>
      <w:r>
        <w:br/>
      </w:r>
      <w:r>
        <w:rPr>
          <w:rFonts w:ascii="Times New Roman"/>
          <w:b w:val="false"/>
          <w:i w:val="false"/>
          <w:color w:val="000000"/>
          <w:sz w:val="28"/>
        </w:rPr>
        <w:t>
</w:t>
      </w:r>
      <w:r>
        <w:rPr>
          <w:rFonts w:ascii="Times New Roman"/>
          <w:b w:val="false"/>
          <w:i w:val="false"/>
          <w:color w:val="000000"/>
          <w:sz w:val="28"/>
        </w:rPr>
        <w:t>
      Техникалық шешімдердің өзгеруіне және қосымша шығыстарға әкеп соғатын, концессиялық жобаның белгіленген техникалық-экономикалық параметрлері өзгертілген жағдайда, тиісті саланың уәкілетті мемлекеттік органы және жергілікті атқарушы органдар Қазақстан Республикасының заңнамасына сәйкес қажетті сараптамаларды кейіннен жүргізе отырып, техникалық-экономикалық негіздемеге түзету жасайды.</w:t>
      </w:r>
      <w:r>
        <w:br/>
      </w:r>
      <w:r>
        <w:rPr>
          <w:rFonts w:ascii="Times New Roman"/>
          <w:b w:val="false"/>
          <w:i w:val="false"/>
          <w:color w:val="000000"/>
          <w:sz w:val="28"/>
        </w:rPr>
        <w:t>
</w:t>
      </w:r>
      <w:r>
        <w:rPr>
          <w:rFonts w:ascii="Times New Roman"/>
          <w:b w:val="false"/>
          <w:i w:val="false"/>
          <w:color w:val="000000"/>
          <w:sz w:val="28"/>
        </w:rPr>
        <w:t>
      5. Концессиялық жобаның әзірленген немесе түзетілген конкурстық құжаттамасына қажетті сараптамалар жүргізілгеннен кейін тиісті саланың уәкілетті мемлекеттік органы оны мемлекеттік жоспарлау жөніндегі уәкілетті органға сараптама жүргізу үшін жібереді.</w:t>
      </w:r>
      <w:r>
        <w:br/>
      </w:r>
      <w:r>
        <w:rPr>
          <w:rFonts w:ascii="Times New Roman"/>
          <w:b w:val="false"/>
          <w:i w:val="false"/>
          <w:color w:val="000000"/>
          <w:sz w:val="28"/>
        </w:rPr>
        <w:t>
</w:t>
      </w:r>
      <w:r>
        <w:rPr>
          <w:rFonts w:ascii="Times New Roman"/>
          <w:b w:val="false"/>
          <w:i w:val="false"/>
          <w:color w:val="000000"/>
          <w:sz w:val="28"/>
        </w:rPr>
        <w:t>
      6. Мемлекеттік жоспарлау жөніндегі уәкілетті орган концессиялық жобаның әзірленген немесе түзетілген конкурстық құжаттамасына сараптама жүргізу үшін концессия мәселелері жөніндегі мамандандырылған ұйымды тартады.</w:t>
      </w:r>
      <w:r>
        <w:br/>
      </w:r>
      <w:r>
        <w:rPr>
          <w:rFonts w:ascii="Times New Roman"/>
          <w:b w:val="false"/>
          <w:i w:val="false"/>
          <w:color w:val="000000"/>
          <w:sz w:val="28"/>
        </w:rPr>
        <w:t>
</w:t>
      </w:r>
      <w:r>
        <w:rPr>
          <w:rFonts w:ascii="Times New Roman"/>
          <w:b w:val="false"/>
          <w:i w:val="false"/>
          <w:color w:val="000000"/>
          <w:sz w:val="28"/>
        </w:rPr>
        <w:t>
      7. Концессия мәселелері жөніндегі мамандандырылған ұйым концессиялық жобаны іске асыру бойынша ұсынылатын шешімдерге сараптаманың сапасы үшін Қазақстан Республикасының заңдарына сәйкес жауаптылықта болады.</w:t>
      </w:r>
      <w:r>
        <w:br/>
      </w:r>
      <w:r>
        <w:rPr>
          <w:rFonts w:ascii="Times New Roman"/>
          <w:b w:val="false"/>
          <w:i w:val="false"/>
          <w:color w:val="000000"/>
          <w:sz w:val="28"/>
        </w:rPr>
        <w:t>
</w:t>
      </w:r>
      <w:r>
        <w:rPr>
          <w:rFonts w:ascii="Times New Roman"/>
          <w:b w:val="false"/>
          <w:i w:val="false"/>
          <w:color w:val="000000"/>
          <w:sz w:val="28"/>
        </w:rPr>
        <w:t>
      8. Мемлекеттiк жоспарлау жөнiндегi уәкiлеттi орган осы баптың 6-тармағында көрсетілген сараптаманың қорытындысын, егер жоба республикалық болса, тиісті саланың уәкілетті мемлекеттік органына, сондай-ақ, егер жоба жергілікті болса, облыстардың, республикалық маңызы бар қалалардың, астананың жергілікті атқарушы органдарына жібереді.</w:t>
      </w:r>
      <w:r>
        <w:br/>
      </w:r>
      <w:r>
        <w:rPr>
          <w:rFonts w:ascii="Times New Roman"/>
          <w:b w:val="false"/>
          <w:i w:val="false"/>
          <w:color w:val="000000"/>
          <w:sz w:val="28"/>
        </w:rPr>
        <w:t>
</w:t>
      </w:r>
      <w:r>
        <w:rPr>
          <w:rFonts w:ascii="Times New Roman"/>
          <w:b w:val="false"/>
          <w:i w:val="false"/>
          <w:color w:val="000000"/>
          <w:sz w:val="28"/>
        </w:rPr>
        <w:t>
      9. Мемлекеттiк жоспарлау жөнiндегi уәкiлеттi орган бюджетті атқару жөнiндегi уәкiлеттi органмен келісілген тиісті саланың уәкiлеттi мемлекеттік органының өтінімі және осы баптың 6-тармағында көрсетілген, мемлекеттік концессиялық міндеттемелерді қабылдау мүмкіндігі туралы ұсынымдарды қамтитын сараптаманың оң қорытындысы негізінде концессиялық жобалардың конкурстық құжаттамалары бойынша қорытындылар қалыптастырады және оларды Республикалық бюджеттік комиссияның қарауына енгізеді.</w:t>
      </w:r>
      <w:r>
        <w:br/>
      </w:r>
      <w:r>
        <w:rPr>
          <w:rFonts w:ascii="Times New Roman"/>
          <w:b w:val="false"/>
          <w:i w:val="false"/>
          <w:color w:val="000000"/>
          <w:sz w:val="28"/>
        </w:rPr>
        <w:t>
</w:t>
      </w:r>
      <w:r>
        <w:rPr>
          <w:rFonts w:ascii="Times New Roman"/>
          <w:b w:val="false"/>
          <w:i w:val="false"/>
          <w:color w:val="000000"/>
          <w:sz w:val="28"/>
        </w:rPr>
        <w:t>
      10. Мемлекеттiк жоспарлау жөнiндегi жергілікті уәкiлеттi орган осы баптың 6-тармағында көрсетілген, мемлекеттік концессиялық міндеттемелерді қабылдау мүмкіндігі туралы ұсынымдарды қамтитын сараптаманың оң қорытындысы негізінде концессиялық жобалардың конкурстық құжаттамалары бойынша қорытындылар қалыптастырады және оларды тиісті бюджеттік комиссияның қарауына енгізеді.</w:t>
      </w:r>
      <w:r>
        <w:br/>
      </w:r>
      <w:r>
        <w:rPr>
          <w:rFonts w:ascii="Times New Roman"/>
          <w:b w:val="false"/>
          <w:i w:val="false"/>
          <w:color w:val="000000"/>
          <w:sz w:val="28"/>
        </w:rPr>
        <w:t>
</w:t>
      </w:r>
      <w:r>
        <w:rPr>
          <w:rFonts w:ascii="Times New Roman"/>
          <w:b w:val="false"/>
          <w:i w:val="false"/>
          <w:color w:val="000000"/>
          <w:sz w:val="28"/>
        </w:rPr>
        <w:t>
      11. Жоба бекітілгеннен кейін үш жыл ішінде концессия шарты жасалмаған концессиялық жобаның әзірленген немесе түзетілген конкурстық құжаттамасына сараптамалар қорытындыларының күші жойылды деп есептеледі.»;</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Тiзбенi мемлекеттiк жоспарлау жөнiндегi уәкiлеттi орган концессиялық жобалардың конкурстық құжаттамаларына сараптаманың оң қорытындысы негiзiнде және Қазақстан Республикасының стратегиялық және бағдарламалық құжаттарына, республикалық және (немесе) жергiлiктi бюджеттiң инвестициялық мүмкiндiктерiне сәйкес жылжымалы негiзде жыл сайын үш жыл мерзiмге қалыптастырады.</w:t>
      </w:r>
      <w:r>
        <w:br/>
      </w:r>
      <w:r>
        <w:rPr>
          <w:rFonts w:ascii="Times New Roman"/>
          <w:b w:val="false"/>
          <w:i w:val="false"/>
          <w:color w:val="000000"/>
          <w:sz w:val="28"/>
        </w:rPr>
        <w:t>
</w:t>
      </w:r>
      <w:r>
        <w:rPr>
          <w:rFonts w:ascii="Times New Roman"/>
          <w:b w:val="false"/>
          <w:i w:val="false"/>
          <w:color w:val="000000"/>
          <w:sz w:val="28"/>
        </w:rPr>
        <w:t>
      Тiзбе Қазақстан Республикасының бүкiл аумағында таратылатын мерзiмдi баспасөз басылымдарында және мемлекеттік жоспарлау жөніндегі уәкілетті органның интернет-ресурсында қазақ және орыс тiлдерiнде жариялануға жатады.»;</w:t>
      </w:r>
      <w:r>
        <w:br/>
      </w:r>
      <w:r>
        <w:rPr>
          <w:rFonts w:ascii="Times New Roman"/>
          <w:b w:val="false"/>
          <w:i w:val="false"/>
          <w:color w:val="000000"/>
          <w:sz w:val="28"/>
        </w:rPr>
        <w:t>
</w:t>
      </w:r>
      <w:r>
        <w:rPr>
          <w:rFonts w:ascii="Times New Roman"/>
          <w:b w:val="false"/>
          <w:i w:val="false"/>
          <w:color w:val="000000"/>
          <w:sz w:val="28"/>
        </w:rPr>
        <w:t>
      3-тармақ алып тасталсын;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17-баптың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тармақтың 2-1) және 2-2) тармақшаларында белгіленген жағдайларды қоспағанда, техникалық-экономикалық негiздемені;»;</w:t>
      </w:r>
      <w:r>
        <w:br/>
      </w:r>
      <w:r>
        <w:rPr>
          <w:rFonts w:ascii="Times New Roman"/>
          <w:b w:val="false"/>
          <w:i w:val="false"/>
          <w:color w:val="000000"/>
          <w:sz w:val="28"/>
        </w:rPr>
        <w:t>
</w:t>
      </w:r>
      <w:r>
        <w:rPr>
          <w:rFonts w:ascii="Times New Roman"/>
          <w:b w:val="false"/>
          <w:i w:val="false"/>
          <w:color w:val="000000"/>
          <w:sz w:val="28"/>
        </w:rPr>
        <w:t>
      мынадай мазмұндағы 2-1) және 2-2)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«2-1) осы Заңның 15-2-бабының 2-тармағында көрсетілген жағдайларда жобалау-сметалық құжаттама мен концессиялық ұсынысты;</w:t>
      </w:r>
      <w:r>
        <w:br/>
      </w:r>
      <w:r>
        <w:rPr>
          <w:rFonts w:ascii="Times New Roman"/>
          <w:b w:val="false"/>
          <w:i w:val="false"/>
          <w:color w:val="000000"/>
          <w:sz w:val="28"/>
        </w:rPr>
        <w:t>
</w:t>
      </w:r>
      <w:r>
        <w:rPr>
          <w:rFonts w:ascii="Times New Roman"/>
          <w:b w:val="false"/>
          <w:i w:val="false"/>
          <w:color w:val="000000"/>
          <w:sz w:val="28"/>
        </w:rPr>
        <w:t>
      2-2) екі кезеңдік рәсімдерді пайдалана отырып, концессионерді таңдау жөнiндегі конкурс өткізілген жағдайда концессиялық ұсынысты;»;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осы концессиялық жоба үшiн концессионерлердің қызметін мемлекеттiк қолдаудың ықтимал түрлерi мен көлемдерiн, сондай-ақ концессионер шығындарының орнын толтыру және табыс алу көздерін;»;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тармақшадағы</w:t>
      </w:r>
      <w:r>
        <w:rPr>
          <w:rFonts w:ascii="Times New Roman"/>
          <w:b w:val="false"/>
          <w:i w:val="false"/>
          <w:color w:val="000000"/>
          <w:sz w:val="28"/>
        </w:rPr>
        <w:t xml:space="preserve"> «рәсімдерді;» деген сөз «рәсімдерді қамтитын, осы Заңның 9-бабының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жағдайларда мемлекеттік жоспарлау жөніндегі уәкілетті органмен және осы Заңның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көзделген жағдайларда бюджетті атқару жөніндегі уәкілетті мемлекеттік органмен келісілген конкурстық құжаттаманы ұсынуға міндетті.» деген сөздермен ауыстырылып, </w:t>
      </w:r>
      <w:r>
        <w:rPr>
          <w:rFonts w:ascii="Times New Roman"/>
          <w:b w:val="false"/>
          <w:i w:val="false"/>
          <w:color w:val="000000"/>
          <w:sz w:val="28"/>
        </w:rPr>
        <w:t>15) тармақша</w:t>
      </w:r>
      <w:r>
        <w:rPr>
          <w:rFonts w:ascii="Times New Roman"/>
          <w:b w:val="false"/>
          <w:i w:val="false"/>
          <w:color w:val="000000"/>
          <w:sz w:val="28"/>
        </w:rPr>
        <w:t> алып тасталсын;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концессия объектiсiн құру (реконструкциялау) құнының кемiнде он пайызын құрайтын меншікті қаражаты болуға тиіс.</w:t>
      </w:r>
      <w:r>
        <w:br/>
      </w:r>
      <w:r>
        <w:rPr>
          <w:rFonts w:ascii="Times New Roman"/>
          <w:b w:val="false"/>
          <w:i w:val="false"/>
          <w:color w:val="000000"/>
          <w:sz w:val="28"/>
        </w:rPr>
        <w:t>
</w:t>
      </w:r>
      <w:r>
        <w:rPr>
          <w:rFonts w:ascii="Times New Roman"/>
          <w:b w:val="false"/>
          <w:i w:val="false"/>
          <w:color w:val="000000"/>
          <w:sz w:val="28"/>
        </w:rPr>
        <w:t>
      Тікелей концессиялық жобаны іске асыруға тартылатын меншікті капитал, әлеуетті концессионерге тиесілі ақша мен өзге де активтер меншікті қаражат деп түсініледі;»;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3-2-тармақтағы</w:t>
      </w:r>
      <w:r>
        <w:rPr>
          <w:rFonts w:ascii="Times New Roman"/>
          <w:b w:val="false"/>
          <w:i w:val="false"/>
          <w:color w:val="000000"/>
          <w:sz w:val="28"/>
        </w:rPr>
        <w:t xml:space="preserve"> «2), 3) және 5)» деген сөздер «1), 2), 3) және 4)»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Әлеуетті концессионердің осы баптың 1-тармағында көрсетілген біліктілік талаптарына сай келуін концессионерді таңдау бойынша конкурс өткізу кезінде конкурсты ұйымдастырушы біліктілік іріктеуді жүзеге асыру арқылы айқындайды.»;</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18-1-бапта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Конкурсқа қатысуға конкурстық өтінімді қамтамасыз ету концессия шарты шеңберінде концессия объектiсiн құру (реконструкциялау) құнының оннан бір пайызы мөлшерінде енгізіледі.»;</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және төртінші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«Конкурсты ұйымдастырушы конкурстық құжаттаманы, концессия шартының жобасын әзірлеу, тиісті конкурстық өтінімдегі ұсынылған концессиялық өтінімдерді тәуелсіз бағалау үшін, сондай-ақ әлеуетті концессионерлермен келіссөздерге қатысу үшін Қазақстан Республикасының Үкіметі немесе жергілікті атқарушы органдар айқындайтын концессиялық жобаларды консультациялық қолдау бойынша заңды тұлғаларды тартады.</w:t>
      </w:r>
      <w:r>
        <w:br/>
      </w:r>
      <w:r>
        <w:rPr>
          <w:rFonts w:ascii="Times New Roman"/>
          <w:b w:val="false"/>
          <w:i w:val="false"/>
          <w:color w:val="000000"/>
          <w:sz w:val="28"/>
        </w:rPr>
        <w:t>
</w:t>
      </w:r>
      <w:r>
        <w:rPr>
          <w:rFonts w:ascii="Times New Roman"/>
          <w:b w:val="false"/>
          <w:i w:val="false"/>
          <w:color w:val="000000"/>
          <w:sz w:val="28"/>
        </w:rPr>
        <w:t>
      Конкурсты ұйымдастырушы Қазақстан Республикасының Үкіметі немесе жергілікті атқарушы органдар айқындайтын концессиялық жобаларды консультациялық қолдау бойынша заңды тұлғаларды тарту үшін мемлекеттік жоспарлау жөніндегі уәкілетті органға концессиялық жобаны консультациялық қолдау жөніндегі қызметтерді қаржыландыруға арналған өтінімді жібереді.»;</w:t>
      </w:r>
      <w:r>
        <w:br/>
      </w:r>
      <w:r>
        <w:rPr>
          <w:rFonts w:ascii="Times New Roman"/>
          <w:b w:val="false"/>
          <w:i w:val="false"/>
          <w:color w:val="000000"/>
          <w:sz w:val="28"/>
        </w:rPr>
        <w:t>
</w:t>
      </w:r>
      <w:r>
        <w:rPr>
          <w:rFonts w:ascii="Times New Roman"/>
          <w:b w:val="false"/>
          <w:i w:val="false"/>
          <w:color w:val="000000"/>
          <w:sz w:val="28"/>
        </w:rPr>
        <w:t>
      бесінші, алтыншы және жетінші бөліктердегі «консультациялық сүйемелдеу» деген сөздер «консультациялық қолдау»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конкурс үшiншi рет өткiзiлiп отырған және конкурсқа қатысуға тек бiр конкурстық өтiнiм ұсынылған жағдайда, комиссия осы өтiнiмдi осы тармақтың бірінші бөлігіне сәйкес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Концессионердi таңдау жөнiндегi конкурстың қорытындылары бойынша комиссияның шешiмiмен үздік концессиялық өтінім айқындалады, ал өтiнiм берушi конкурстың жеңiмпазы болып танылады.»;</w:t>
      </w:r>
      <w:r>
        <w:br/>
      </w:r>
      <w:r>
        <w:rPr>
          <w:rFonts w:ascii="Times New Roman"/>
          <w:b w:val="false"/>
          <w:i w:val="false"/>
          <w:color w:val="000000"/>
          <w:sz w:val="28"/>
        </w:rPr>
        <w:t>
</w:t>
      </w:r>
      <w:r>
        <w:rPr>
          <w:rFonts w:ascii="Times New Roman"/>
          <w:b w:val="false"/>
          <w:i w:val="false"/>
          <w:color w:val="000000"/>
          <w:sz w:val="28"/>
        </w:rPr>
        <w:t>
      15) 20-1-баптың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жетінші, сегізінші және тоғызыншы абзацтар алып тасталсын;</w:t>
      </w:r>
      <w:r>
        <w:br/>
      </w:r>
      <w:r>
        <w:rPr>
          <w:rFonts w:ascii="Times New Roman"/>
          <w:b w:val="false"/>
          <w:i w:val="false"/>
          <w:color w:val="000000"/>
          <w:sz w:val="28"/>
        </w:rPr>
        <w:t>
</w:t>
      </w:r>
      <w:r>
        <w:rPr>
          <w:rFonts w:ascii="Times New Roman"/>
          <w:b w:val="false"/>
          <w:i w:val="false"/>
          <w:color w:val="000000"/>
          <w:sz w:val="28"/>
        </w:rPr>
        <w:t>
      оныншы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«біліктілік іріктеуінен өткен конкурсқа қатысушыларға екі кезеңдік рәсімдер пайдаланылатын конкурстың екінші кезеңіне қатысу үшін конкурсты ұйымдастырушының шақыру жіберуі;»;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тармақшаның</w:t>
      </w:r>
      <w:r>
        <w:rPr>
          <w:rFonts w:ascii="Times New Roman"/>
          <w:b w:val="false"/>
          <w:i w:val="false"/>
          <w:color w:val="000000"/>
          <w:sz w:val="28"/>
        </w:rPr>
        <w:t xml:space="preserve"> екінші, үшінші және төртінші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«біліктілік іріктеуінен өткен конкурсқа қатысушылардың концессиялық жобаның техникалық-экономикалық негіздемелерімен бірге конкурстық өтінімдерді ұсынуы;</w:t>
      </w:r>
      <w:r>
        <w:br/>
      </w:r>
      <w:r>
        <w:rPr>
          <w:rFonts w:ascii="Times New Roman"/>
          <w:b w:val="false"/>
          <w:i w:val="false"/>
          <w:color w:val="000000"/>
          <w:sz w:val="28"/>
        </w:rPr>
        <w:t>
</w:t>
      </w:r>
      <w:r>
        <w:rPr>
          <w:rFonts w:ascii="Times New Roman"/>
          <w:b w:val="false"/>
          <w:i w:val="false"/>
          <w:color w:val="000000"/>
          <w:sz w:val="28"/>
        </w:rPr>
        <w:t>
      тиісті конкурстық өнімдерде қамтылатын концессиялық өтінімдерге сараптама жүргiзу үшiн конкурсты ұйымдастырушының оларды мемлекеттiк жоспарлау жөнiндегi уәкiлеттi органға жiберуi;</w:t>
      </w:r>
      <w:r>
        <w:br/>
      </w:r>
      <w:r>
        <w:rPr>
          <w:rFonts w:ascii="Times New Roman"/>
          <w:b w:val="false"/>
          <w:i w:val="false"/>
          <w:color w:val="000000"/>
          <w:sz w:val="28"/>
        </w:rPr>
        <w:t>
</w:t>
      </w:r>
      <w:r>
        <w:rPr>
          <w:rFonts w:ascii="Times New Roman"/>
          <w:b w:val="false"/>
          <w:i w:val="false"/>
          <w:color w:val="000000"/>
          <w:sz w:val="28"/>
        </w:rPr>
        <w:t>
      комиссияның концессиялық өтiнiм бойынша сараптамалардың қорытындыларын ескере отырып, конкурсқа қатысушылар ұсынған барлық конкурстық өтiнiмдердi қарауы;».</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i w:val="false"/>
          <w:color w:val="000000"/>
          <w:sz w:val="28"/>
        </w:rPr>
        <w:t>.</w:t>
      </w:r>
      <w:r>
        <w:br/>
      </w:r>
      <w:r>
        <w:rPr>
          <w:rFonts w:ascii="Times New Roman"/>
          <w:b w:val="false"/>
          <w:i w:val="false"/>
          <w:color w:val="000000"/>
          <w:sz w:val="28"/>
        </w:rPr>
        <w:t>
      Осы Заң:</w:t>
      </w:r>
      <w:r>
        <w:br/>
      </w:r>
      <w:r>
        <w:rPr>
          <w:rFonts w:ascii="Times New Roman"/>
          <w:b w:val="false"/>
          <w:i w:val="false"/>
          <w:color w:val="000000"/>
          <w:sz w:val="28"/>
        </w:rPr>
        <w:t>
</w:t>
      </w:r>
      <w:r>
        <w:rPr>
          <w:rFonts w:ascii="Times New Roman"/>
          <w:b w:val="false"/>
          <w:i w:val="false"/>
          <w:color w:val="000000"/>
          <w:sz w:val="28"/>
        </w:rPr>
        <w:t>
      1) 2004 жылғы 24 сәуірден бастап қолданысқа енгізілетін және 2011 жылғы 31 желтоқсанға дейін қолданыста болатын 1-баптың 1-тармағы </w:t>
      </w:r>
      <w:r>
        <w:rPr>
          <w:rFonts w:ascii="Times New Roman"/>
          <w:b w:val="false"/>
          <w:i w:val="false"/>
          <w:color w:val="000000"/>
          <w:sz w:val="28"/>
        </w:rPr>
        <w:t>43) тармақшасының</w:t>
      </w:r>
      <w:r>
        <w:rPr>
          <w:rFonts w:ascii="Times New Roman"/>
          <w:b w:val="false"/>
          <w:i w:val="false"/>
          <w:color w:val="000000"/>
          <w:sz w:val="28"/>
        </w:rPr>
        <w:t xml:space="preserve"> алпыс сегізінші және тоқсан төртінші абзацтарын;</w:t>
      </w:r>
      <w:r>
        <w:br/>
      </w:r>
      <w:r>
        <w:rPr>
          <w:rFonts w:ascii="Times New Roman"/>
          <w:b w:val="false"/>
          <w:i w:val="false"/>
          <w:color w:val="000000"/>
          <w:sz w:val="28"/>
        </w:rPr>
        <w:t>
</w:t>
      </w:r>
      <w:r>
        <w:rPr>
          <w:rFonts w:ascii="Times New Roman"/>
          <w:b w:val="false"/>
          <w:i w:val="false"/>
          <w:color w:val="000000"/>
          <w:sz w:val="28"/>
        </w:rPr>
        <w:t>
      2) 2014 жылғы 1 қаңтардан бастап қолданысқа енгізілетін 1-баптың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он екінші абзацын, </w:t>
      </w:r>
      <w:r>
        <w:rPr>
          <w:rFonts w:ascii="Times New Roman"/>
          <w:b w:val="false"/>
          <w:i w:val="false"/>
          <w:color w:val="000000"/>
          <w:sz w:val="28"/>
        </w:rPr>
        <w:t>14) тармақшасының</w:t>
      </w:r>
      <w:r>
        <w:rPr>
          <w:rFonts w:ascii="Times New Roman"/>
          <w:b w:val="false"/>
          <w:i w:val="false"/>
          <w:color w:val="000000"/>
          <w:sz w:val="28"/>
        </w:rPr>
        <w:t xml:space="preserve"> төртінші абзацын, </w:t>
      </w:r>
      <w:r>
        <w:rPr>
          <w:rFonts w:ascii="Times New Roman"/>
          <w:b w:val="false"/>
          <w:i w:val="false"/>
          <w:color w:val="000000"/>
          <w:sz w:val="28"/>
        </w:rPr>
        <w:t>43) тармақшасының</w:t>
      </w:r>
      <w:r>
        <w:rPr>
          <w:rFonts w:ascii="Times New Roman"/>
          <w:b w:val="false"/>
          <w:i w:val="false"/>
          <w:color w:val="000000"/>
          <w:sz w:val="28"/>
        </w:rPr>
        <w:t xml:space="preserve"> бір жүз бірінші – бір жүз отыз екінші абзацтарын,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2015 жылғы 1 қаңтардан бастап қолданысқа енгізілетін 1-баптың 1-тармағы </w:t>
      </w:r>
      <w:r>
        <w:rPr>
          <w:rFonts w:ascii="Times New Roman"/>
          <w:b w:val="false"/>
          <w:i w:val="false"/>
          <w:color w:val="000000"/>
          <w:sz w:val="28"/>
        </w:rPr>
        <w:t>4) тармақшасының</w:t>
      </w:r>
      <w:r>
        <w:rPr>
          <w:rFonts w:ascii="Times New Roman"/>
          <w:b w:val="false"/>
          <w:i w:val="false"/>
          <w:color w:val="000000"/>
          <w:sz w:val="28"/>
        </w:rPr>
        <w:t xml:space="preserve"> екінші – төртінші абзацтарын,  </w:t>
      </w:r>
      <w:r>
        <w:rPr>
          <w:rFonts w:ascii="Times New Roman"/>
          <w:b w:val="false"/>
          <w:i w:val="false"/>
          <w:color w:val="000000"/>
          <w:sz w:val="28"/>
        </w:rPr>
        <w:t>14)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w:t>
      </w:r>
      <w:r>
        <w:rPr>
          <w:rFonts w:ascii="Times New Roman"/>
          <w:b w:val="false"/>
          <w:i w:val="false"/>
          <w:color w:val="000000"/>
          <w:sz w:val="28"/>
        </w:rPr>
        <w:t>37) тармақшаларын</w:t>
      </w:r>
      <w:r>
        <w:rPr>
          <w:rFonts w:ascii="Times New Roman"/>
          <w:b w:val="false"/>
          <w:i w:val="false"/>
          <w:color w:val="000000"/>
          <w:sz w:val="28"/>
        </w:rPr>
        <w:t xml:space="preserve"> және </w:t>
      </w:r>
      <w:r>
        <w:rPr>
          <w:rFonts w:ascii="Times New Roman"/>
          <w:b w:val="false"/>
          <w:i w:val="false"/>
          <w:color w:val="000000"/>
          <w:sz w:val="28"/>
        </w:rPr>
        <w:t>39) тармақшасының</w:t>
      </w:r>
      <w:r>
        <w:rPr>
          <w:rFonts w:ascii="Times New Roman"/>
          <w:b w:val="false"/>
          <w:i w:val="false"/>
          <w:color w:val="000000"/>
          <w:sz w:val="28"/>
        </w:rPr>
        <w:t xml:space="preserve"> екінші және үшінші абзацтарын;</w:t>
      </w:r>
      <w:r>
        <w:br/>
      </w:r>
      <w:r>
        <w:rPr>
          <w:rFonts w:ascii="Times New Roman"/>
          <w:b w:val="false"/>
          <w:i w:val="false"/>
          <w:color w:val="000000"/>
          <w:sz w:val="28"/>
        </w:rPr>
        <w:t>
</w:t>
      </w:r>
      <w:r>
        <w:rPr>
          <w:rFonts w:ascii="Times New Roman"/>
          <w:b w:val="false"/>
          <w:i w:val="false"/>
          <w:color w:val="000000"/>
          <w:sz w:val="28"/>
        </w:rPr>
        <w:t>
      4) 2016 жылғы 1 қаңтардан бастап қолданысқа енгізілетін 1-баптың 1-тармағының </w:t>
      </w:r>
      <w:r>
        <w:rPr>
          <w:rFonts w:ascii="Times New Roman"/>
          <w:b w:val="false"/>
          <w:i w:val="false"/>
          <w:color w:val="000000"/>
          <w:sz w:val="28"/>
        </w:rPr>
        <w:t>15) тармақшасын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2017 жылғы 1 қаңтардан бастап қолданысқа енгізілетін 1-баптың 1-тармағының </w:t>
      </w:r>
      <w:r>
        <w:rPr>
          <w:rFonts w:ascii="Times New Roman"/>
          <w:b w:val="false"/>
          <w:i w:val="false"/>
          <w:color w:val="000000"/>
          <w:sz w:val="28"/>
        </w:rPr>
        <w:t>33) тармақшасын</w:t>
      </w:r>
      <w:r>
        <w:rPr>
          <w:rFonts w:ascii="Times New Roman"/>
          <w:b w:val="false"/>
          <w:i w:val="false"/>
          <w:color w:val="000000"/>
          <w:sz w:val="28"/>
        </w:rPr>
        <w:t xml:space="preserve"> қоспағанда, алғашқы ресми жарияланған күнінен кейiн күнтiзбелiк он күн өткен соң қолданысқа енгiзiледi.</w:t>
      </w:r>
    </w:p>
    <w:bookmarkEnd w:id="3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