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76b5" w14:textId="7827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2013 жылғы 3 желтоқсандағы № 148-V Заңы.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Осы Заң 2014 жылғы 1 қаңтардан бастап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xml:space="preserve"> 2014 – 2016 жылдарға арналған республикалық бюджет тиісінше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және </w:t>
      </w:r>
      <w:r>
        <w:rPr>
          <w:rFonts w:ascii="Times New Roman"/>
          <w:b/>
          <w:i w:val="false"/>
          <w:color w:val="000000"/>
          <w:sz w:val="28"/>
        </w:rPr>
        <w:t>3-қосымшаларға</w:t>
      </w:r>
      <w:r>
        <w:rPr>
          <w:rFonts w:ascii="Times New Roman"/>
          <w:b/>
          <w:i w:val="false"/>
          <w:color w:val="000000"/>
          <w:sz w:val="28"/>
        </w:rPr>
        <w:t xml:space="preserve"> сәйкес, оның ішінде 2014 жылға мынадай көлемдерде бекітілсін:</w:t>
      </w:r>
    </w:p>
    <w:p>
      <w:pPr>
        <w:spacing w:after="0"/>
        <w:ind w:left="0"/>
        <w:jc w:val="both"/>
      </w:pPr>
      <w:r>
        <w:rPr>
          <w:rFonts w:ascii="Times New Roman"/>
          <w:b w:val="false"/>
          <w:i w:val="false"/>
          <w:color w:val="000000"/>
          <w:sz w:val="28"/>
        </w:rPr>
        <w:t>
      1) кірістер – 6 034 033 073 мың теңге, оның ішінде:</w:t>
      </w:r>
    </w:p>
    <w:p>
      <w:pPr>
        <w:spacing w:after="0"/>
        <w:ind w:left="0"/>
        <w:jc w:val="both"/>
      </w:pPr>
      <w:r>
        <w:rPr>
          <w:rFonts w:ascii="Times New Roman"/>
          <w:b w:val="false"/>
          <w:i w:val="false"/>
          <w:color w:val="000000"/>
          <w:sz w:val="28"/>
        </w:rPr>
        <w:t>
      салықтық түсімдер бойынша – 3 813 306 986 мың теңге;</w:t>
      </w:r>
    </w:p>
    <w:p>
      <w:pPr>
        <w:spacing w:after="0"/>
        <w:ind w:left="0"/>
        <w:jc w:val="both"/>
      </w:pPr>
      <w:r>
        <w:rPr>
          <w:rFonts w:ascii="Times New Roman"/>
          <w:b w:val="false"/>
          <w:i w:val="false"/>
          <w:color w:val="000000"/>
          <w:sz w:val="28"/>
        </w:rPr>
        <w:t>
      салықтық емес түсімдер бойынша – 119 352 289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7 752 678 мың теңге;</w:t>
      </w:r>
    </w:p>
    <w:p>
      <w:pPr>
        <w:spacing w:after="0"/>
        <w:ind w:left="0"/>
        <w:jc w:val="both"/>
      </w:pPr>
      <w:r>
        <w:rPr>
          <w:rFonts w:ascii="Times New Roman"/>
          <w:b w:val="false"/>
          <w:i w:val="false"/>
          <w:color w:val="000000"/>
          <w:sz w:val="28"/>
        </w:rPr>
        <w:t>
      трансферттер түсімдері бойынша – 2 093 621 120 мың теңге;</w:t>
      </w:r>
    </w:p>
    <w:p>
      <w:pPr>
        <w:spacing w:after="0"/>
        <w:ind w:left="0"/>
        <w:jc w:val="both"/>
      </w:pPr>
      <w:r>
        <w:rPr>
          <w:rFonts w:ascii="Times New Roman"/>
          <w:b w:val="false"/>
          <w:i w:val="false"/>
          <w:color w:val="000000"/>
          <w:sz w:val="28"/>
        </w:rPr>
        <w:t>
      2) шығындар – 6 574 979 147 мың теңге;</w:t>
      </w:r>
    </w:p>
    <w:p>
      <w:pPr>
        <w:spacing w:after="0"/>
        <w:ind w:left="0"/>
        <w:jc w:val="both"/>
      </w:pPr>
      <w:r>
        <w:rPr>
          <w:rFonts w:ascii="Times New Roman"/>
          <w:b w:val="false"/>
          <w:i w:val="false"/>
          <w:color w:val="000000"/>
          <w:sz w:val="28"/>
        </w:rPr>
        <w:t>
      3) таза бюджеттік кредиттеу – 46 577 958 мың теңге, оның ішінде:</w:t>
      </w:r>
    </w:p>
    <w:p>
      <w:pPr>
        <w:spacing w:after="0"/>
        <w:ind w:left="0"/>
        <w:jc w:val="both"/>
      </w:pPr>
      <w:r>
        <w:rPr>
          <w:rFonts w:ascii="Times New Roman"/>
          <w:b w:val="false"/>
          <w:i w:val="false"/>
          <w:color w:val="000000"/>
          <w:sz w:val="28"/>
        </w:rPr>
        <w:t>
      бюджеттік кредиттер – 118 743 399 мың теңге;</w:t>
      </w:r>
    </w:p>
    <w:p>
      <w:pPr>
        <w:spacing w:after="0"/>
        <w:ind w:left="0"/>
        <w:jc w:val="both"/>
      </w:pPr>
      <w:r>
        <w:rPr>
          <w:rFonts w:ascii="Times New Roman"/>
          <w:b w:val="false"/>
          <w:i w:val="false"/>
          <w:color w:val="000000"/>
          <w:sz w:val="28"/>
        </w:rPr>
        <w:t>
      бюджеттік кредиттерді өтеу – 72 165 441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495 325 022 мың теңге, оның ішінде:</w:t>
      </w:r>
    </w:p>
    <w:p>
      <w:pPr>
        <w:spacing w:after="0"/>
        <w:ind w:left="0"/>
        <w:jc w:val="both"/>
      </w:pPr>
      <w:r>
        <w:rPr>
          <w:rFonts w:ascii="Times New Roman"/>
          <w:b w:val="false"/>
          <w:i w:val="false"/>
          <w:color w:val="000000"/>
          <w:sz w:val="28"/>
        </w:rPr>
        <w:t>
      қаржы активтерін сатып алу – 496 575 022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1 250 000 мың теңге;</w:t>
      </w:r>
    </w:p>
    <w:p>
      <w:pPr>
        <w:spacing w:after="0"/>
        <w:ind w:left="0"/>
        <w:jc w:val="both"/>
      </w:pPr>
      <w:r>
        <w:rPr>
          <w:rFonts w:ascii="Times New Roman"/>
          <w:b w:val="false"/>
          <w:i w:val="false"/>
          <w:color w:val="000000"/>
          <w:sz w:val="28"/>
        </w:rPr>
        <w:t>
      5) тапшылық – -1 082 849 054 мың теңге немесе елдің ішкі жалпы өнімінің 2,6 пайызы;</w:t>
      </w:r>
    </w:p>
    <w:p>
      <w:pPr>
        <w:spacing w:after="0"/>
        <w:ind w:left="0"/>
        <w:jc w:val="both"/>
      </w:pPr>
      <w:r>
        <w:rPr>
          <w:rFonts w:ascii="Times New Roman"/>
          <w:b w:val="false"/>
          <w:i w:val="false"/>
          <w:color w:val="000000"/>
          <w:sz w:val="28"/>
        </w:rPr>
        <w:t>
      6) бюджет тапшылығын қаржыландыру – 1 082 849 054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07.11.2014 </w:t>
      </w:r>
      <w:r>
        <w:rPr>
          <w:rFonts w:ascii="Times New Roman"/>
          <w:b w:val="false"/>
          <w:i w:val="false"/>
          <w:color w:val="000000"/>
          <w:sz w:val="28"/>
        </w:rPr>
        <w:t>N 247-V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w:t>
      </w:r>
      <w:r>
        <w:rPr>
          <w:rFonts w:ascii="Times New Roman"/>
          <w:b/>
          <w:i w:val="false"/>
          <w:color w:val="000000"/>
          <w:sz w:val="28"/>
        </w:rPr>
        <w:t xml:space="preserve"> 2014 жылға арналған республикалық бюджетте Ресей Федерациясының "Байқоңыр" кешенін пайдаланғаны үшін 21 275 000 мың теңге сомасында және әскери полигондарды пайдаланғаны үшін 4 585 410 мың теңге сомасында жалдау ақыларының түсімдері көзделсін.</w:t>
      </w:r>
    </w:p>
    <w:p>
      <w:pPr>
        <w:spacing w:after="0"/>
        <w:ind w:left="0"/>
        <w:jc w:val="both"/>
      </w:pPr>
      <w:r>
        <w:rPr>
          <w:rFonts w:ascii="Times New Roman"/>
          <w:b w:val="false"/>
          <w:i w:val="false"/>
          <w:color w:val="ff0000"/>
          <w:sz w:val="28"/>
        </w:rPr>
        <w:t xml:space="preserve">
      Ескерту. 2-бап жаңа редакцияда - ҚР 31.03.2014 </w:t>
      </w:r>
      <w:r>
        <w:rPr>
          <w:rFonts w:ascii="Times New Roman"/>
          <w:b w:val="false"/>
          <w:i w:val="false"/>
          <w:color w:val="ff0000"/>
          <w:sz w:val="28"/>
        </w:rPr>
        <w:t>N 182-V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3-бап.</w:t>
      </w:r>
      <w:r>
        <w:rPr>
          <w:rFonts w:ascii="Times New Roman"/>
          <w:b/>
          <w:i w:val="false"/>
          <w:color w:val="000000"/>
          <w:sz w:val="28"/>
        </w:rPr>
        <w:t xml:space="preserve"> Қазақстан Республикасының Ұлттық қорына жiберiлетiн 2014 жылға арналған бюджетке түсетiн түсiмдердiң көлемi </w:t>
      </w:r>
      <w:r>
        <w:rPr>
          <w:rFonts w:ascii="Times New Roman"/>
          <w:b/>
          <w:i w:val="false"/>
          <w:color w:val="000000"/>
          <w:sz w:val="28"/>
        </w:rPr>
        <w:t>4-қосымшаға</w:t>
      </w:r>
      <w:r>
        <w:rPr>
          <w:rFonts w:ascii="Times New Roman"/>
          <w:b/>
          <w:i w:val="false"/>
          <w:color w:val="000000"/>
          <w:sz w:val="28"/>
        </w:rPr>
        <w:t xml:space="preserve"> сәйкес бекiтiлсiн.</w:t>
      </w:r>
    </w:p>
    <w:p>
      <w:pPr>
        <w:spacing w:after="0"/>
        <w:ind w:left="0"/>
        <w:jc w:val="both"/>
      </w:pPr>
      <w:r>
        <w:rPr>
          <w:rFonts w:ascii="Times New Roman"/>
          <w:b/>
          <w:i w:val="false"/>
          <w:color w:val="000000"/>
          <w:sz w:val="28"/>
        </w:rPr>
        <w:t xml:space="preserve">4-бап. </w:t>
      </w:r>
      <w:r>
        <w:rPr>
          <w:rFonts w:ascii="Times New Roman"/>
          <w:b/>
          <w:i w:val="false"/>
          <w:color w:val="000000"/>
          <w:sz w:val="28"/>
        </w:rPr>
        <w:t>Тиiстi бюджеттiң кiрiсiне мыналар есептелетiн болып белгiленсiн:</w:t>
      </w:r>
    </w:p>
    <w:p>
      <w:pPr>
        <w:spacing w:after="0"/>
        <w:ind w:left="0"/>
        <w:jc w:val="both"/>
      </w:pPr>
      <w:r>
        <w:rPr>
          <w:rFonts w:ascii="Times New Roman"/>
          <w:b w:val="false"/>
          <w:i w:val="false"/>
          <w:color w:val="000000"/>
          <w:sz w:val="28"/>
        </w:rPr>
        <w:t>
      1) бiрыңғай бюджеттiк сыныптаудың кiрiстер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p>
      <w:pPr>
        <w:spacing w:after="0"/>
        <w:ind w:left="0"/>
        <w:jc w:val="both"/>
      </w:pPr>
      <w:r>
        <w:rPr>
          <w:rFonts w:ascii="Times New Roman"/>
          <w:b w:val="false"/>
          <w:i w:val="false"/>
          <w:color w:val="000000"/>
          <w:sz w:val="28"/>
        </w:rPr>
        <w:t>
      2) бiрыңғай бюджеттiк сыныптаудың кiрiстер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p>
      <w:pPr>
        <w:spacing w:after="0"/>
        <w:ind w:left="0"/>
        <w:jc w:val="both"/>
      </w:pPr>
      <w:r>
        <w:rPr>
          <w:rFonts w:ascii="Times New Roman"/>
          <w:b w:val="false"/>
          <w:i w:val="false"/>
          <w:color w:val="000000"/>
          <w:sz w:val="28"/>
        </w:rPr>
        <w:t xml:space="preserve">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аударымдардың сомасына азайтады;</w:t>
      </w:r>
    </w:p>
    <w:p>
      <w:pPr>
        <w:spacing w:after="0"/>
        <w:ind w:left="0"/>
        <w:jc w:val="both"/>
      </w:pPr>
      <w:r>
        <w:rPr>
          <w:rFonts w:ascii="Times New Roman"/>
          <w:b w:val="false"/>
          <w:i w:val="false"/>
          <w:color w:val="000000"/>
          <w:sz w:val="28"/>
        </w:rPr>
        <w:t>
      3) "Өндiрушiлер көтерме саудада өткізетін, өзi өндiретiн бензин (авиациялық бензиндi қоспағанда)" коды бойынша – бұрын Жол қорына түсiп келген бензиннен алынатын алым бойынша берешек;</w:t>
      </w:r>
    </w:p>
    <w:p>
      <w:pPr>
        <w:spacing w:after="0"/>
        <w:ind w:left="0"/>
        <w:jc w:val="both"/>
      </w:pPr>
      <w:r>
        <w:rPr>
          <w:rFonts w:ascii="Times New Roman"/>
          <w:b w:val="false"/>
          <w:i w:val="false"/>
          <w:color w:val="000000"/>
          <w:sz w:val="28"/>
        </w:rPr>
        <w:t>
      4) "Өндiрушiлер көтерме саудада өткізетін, өзi өндiретiн дизель отыны" коды бойынша – бұрын Жол қорына түсiп келген дизель отынынан алынатын алым бойынша берешек.</w:t>
      </w:r>
    </w:p>
    <w:p>
      <w:pPr>
        <w:spacing w:after="0"/>
        <w:ind w:left="0"/>
        <w:jc w:val="both"/>
      </w:pPr>
      <w:r>
        <w:rPr>
          <w:rFonts w:ascii="Times New Roman"/>
          <w:b/>
          <w:i w:val="false"/>
          <w:color w:val="000000"/>
          <w:sz w:val="28"/>
        </w:rPr>
        <w:t xml:space="preserve">5-бап. </w:t>
      </w:r>
      <w:r>
        <w:rPr>
          <w:rFonts w:ascii="Times New Roman"/>
          <w:b/>
          <w:i w:val="false"/>
          <w:color w:val="000000"/>
          <w:sz w:val="28"/>
        </w:rPr>
        <w:t>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сомасынан асып түсуі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p>
    <w:p>
      <w:pPr>
        <w:spacing w:after="0"/>
        <w:ind w:left="0"/>
        <w:jc w:val="both"/>
      </w:pPr>
      <w:r>
        <w:rPr>
          <w:rFonts w:ascii="Times New Roman"/>
          <w:b/>
          <w:i w:val="false"/>
          <w:color w:val="000000"/>
          <w:sz w:val="28"/>
        </w:rPr>
        <w:t>6-бап.</w:t>
      </w:r>
      <w:r>
        <w:rPr>
          <w:rFonts w:ascii="Times New Roman"/>
          <w:b/>
          <w:i w:val="false"/>
          <w:color w:val="000000"/>
          <w:sz w:val="28"/>
        </w:rPr>
        <w:t xml:space="preserve"> 2014 жылға арналған республикалық бюджетте облыстық бюджеттерден, Алматы қаласының бюджетінен республикалық бюджетке бюджеттiк алып қоюлардың көлемi 132 020 646 мың теңге сомасында көзделсiн, оның iшiнде:</w:t>
      </w:r>
    </w:p>
    <w:p>
      <w:pPr>
        <w:spacing w:after="0"/>
        <w:ind w:left="0"/>
        <w:jc w:val="both"/>
      </w:pPr>
      <w:r>
        <w:rPr>
          <w:rFonts w:ascii="Times New Roman"/>
          <w:b w:val="false"/>
          <w:i w:val="false"/>
          <w:color w:val="000000"/>
          <w:sz w:val="28"/>
        </w:rPr>
        <w:t>
      Атырау облысынан – 51 211 260 мың теңге;</w:t>
      </w:r>
    </w:p>
    <w:p>
      <w:pPr>
        <w:spacing w:after="0"/>
        <w:ind w:left="0"/>
        <w:jc w:val="both"/>
      </w:pPr>
      <w:r>
        <w:rPr>
          <w:rFonts w:ascii="Times New Roman"/>
          <w:b w:val="false"/>
          <w:i w:val="false"/>
          <w:color w:val="000000"/>
          <w:sz w:val="28"/>
        </w:rPr>
        <w:t>
      Маңғыстау облысынан – 10 079 859 мың теңге;</w:t>
      </w:r>
    </w:p>
    <w:p>
      <w:pPr>
        <w:spacing w:after="0"/>
        <w:ind w:left="0"/>
        <w:jc w:val="both"/>
      </w:pPr>
      <w:r>
        <w:rPr>
          <w:rFonts w:ascii="Times New Roman"/>
          <w:b w:val="false"/>
          <w:i w:val="false"/>
          <w:color w:val="000000"/>
          <w:sz w:val="28"/>
        </w:rPr>
        <w:t>
      Алматы қаласынан – 70 729 527 мың теңге.</w:t>
      </w:r>
    </w:p>
    <w:p>
      <w:pPr>
        <w:spacing w:after="0"/>
        <w:ind w:left="0"/>
        <w:jc w:val="both"/>
      </w:pPr>
      <w:r>
        <w:rPr>
          <w:rFonts w:ascii="Times New Roman"/>
          <w:b/>
          <w:i w:val="false"/>
          <w:color w:val="000000"/>
          <w:sz w:val="28"/>
        </w:rPr>
        <w:t>7-бап.</w:t>
      </w:r>
      <w:r>
        <w:rPr>
          <w:rFonts w:ascii="Times New Roman"/>
          <w:b/>
          <w:i w:val="false"/>
          <w:color w:val="000000"/>
          <w:sz w:val="28"/>
        </w:rPr>
        <w:t xml:space="preserve"> 2014 жылға арналған республикалық бюджетте Ақмола, Алматы, Ақтөбе, Шығыс Қазақстан, Оңтүстік Қазақстан облыстарының облыстық бюджеттерінен орта білім беруде жан басына шаққандағы қаржыландыруды енгізу бойынша сынамалауды өткізу үшін </w:t>
      </w:r>
      <w:r>
        <w:rPr>
          <w:rFonts w:ascii="Times New Roman"/>
          <w:b/>
          <w:i w:val="false"/>
          <w:color w:val="000000"/>
          <w:sz w:val="28"/>
        </w:rPr>
        <w:t>мемлекеттік жалпыға міндетті білім беру стандарттарына</w:t>
      </w:r>
      <w:r>
        <w:rPr>
          <w:rFonts w:ascii="Times New Roman"/>
          <w:b/>
          <w:i w:val="false"/>
          <w:color w:val="000000"/>
          <w:sz w:val="28"/>
        </w:rPr>
        <w:t xml:space="preserve"> сәйкес орта білім беру ұйымдарында білім беру процесін жүзеге асыруға көзделген шығыстарды беруге байланысты 6 600 474 мың теңге сомасында трансферттер түсiмдері көзделсін.</w:t>
      </w:r>
    </w:p>
    <w:p>
      <w:pPr>
        <w:spacing w:after="0"/>
        <w:ind w:left="0"/>
        <w:jc w:val="both"/>
      </w:pPr>
      <w:r>
        <w:rPr>
          <w:rFonts w:ascii="Times New Roman"/>
          <w:b/>
          <w:i w:val="false"/>
          <w:color w:val="000000"/>
          <w:sz w:val="28"/>
        </w:rPr>
        <w:t xml:space="preserve">8-бап. </w:t>
      </w:r>
      <w:r>
        <w:rPr>
          <w:rFonts w:ascii="Times New Roman"/>
          <w:b/>
          <w:i w:val="false"/>
          <w:color w:val="000000"/>
          <w:sz w:val="28"/>
        </w:rPr>
        <w:t>2014 жылға арналған республикалық бюджетте Қазақстан Республикасының Ұлттық қорынан кепілдендірілген трансферттің мөлшері 1 480 000 000 мың теңге сомасында көзделсін.</w:t>
      </w:r>
    </w:p>
    <w:p>
      <w:pPr>
        <w:spacing w:after="0"/>
        <w:ind w:left="0"/>
        <w:jc w:val="both"/>
      </w:pPr>
      <w:r>
        <w:rPr>
          <w:rFonts w:ascii="Times New Roman"/>
          <w:b w:val="false"/>
          <w:i w:val="false"/>
          <w:color w:val="ff0000"/>
          <w:sz w:val="28"/>
        </w:rPr>
        <w:t xml:space="preserve">
      Ескерту. 8-бап жаңа редакцияда - ҚР 31.03.2014 </w:t>
      </w:r>
      <w:r>
        <w:rPr>
          <w:rFonts w:ascii="Times New Roman"/>
          <w:b w:val="false"/>
          <w:i w:val="false"/>
          <w:color w:val="ff0000"/>
          <w:sz w:val="28"/>
        </w:rPr>
        <w:t>N 182-V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9-бап.</w:t>
      </w:r>
      <w:r>
        <w:rPr>
          <w:rFonts w:ascii="Times New Roman"/>
          <w:b/>
          <w:i w:val="false"/>
          <w:color w:val="000000"/>
          <w:sz w:val="28"/>
        </w:rPr>
        <w:t xml:space="preserve"> 2014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475 000 000 мың теңге сомасында нысаналы трансферт көзделсін.</w:t>
      </w:r>
    </w:p>
    <w:p>
      <w:pPr>
        <w:spacing w:after="0"/>
        <w:ind w:left="0"/>
        <w:jc w:val="both"/>
      </w:pPr>
      <w:r>
        <w:rPr>
          <w:rFonts w:ascii="Times New Roman"/>
          <w:b w:val="false"/>
          <w:i w:val="false"/>
          <w:color w:val="ff0000"/>
          <w:sz w:val="28"/>
        </w:rPr>
        <w:t xml:space="preserve">
      Ескерту. 9-бап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10-бап.</w:t>
      </w:r>
      <w:r>
        <w:rPr>
          <w:rFonts w:ascii="Times New Roman"/>
          <w:b/>
          <w:i w:val="false"/>
          <w:color w:val="000000"/>
          <w:sz w:val="28"/>
        </w:rPr>
        <w:t xml:space="preserve"> 2014 жылғы 1 қаңтардан бастап:</w:t>
      </w:r>
    </w:p>
    <w:p>
      <w:pPr>
        <w:spacing w:after="0"/>
        <w:ind w:left="0"/>
        <w:jc w:val="both"/>
      </w:pPr>
      <w:r>
        <w:rPr>
          <w:rFonts w:ascii="Times New Roman"/>
          <w:b w:val="false"/>
          <w:i w:val="false"/>
          <w:color w:val="000000"/>
          <w:sz w:val="28"/>
        </w:rPr>
        <w:t>
      1) жалақының ең төменгі мөлшері – 19 966 теңге;</w:t>
      </w:r>
    </w:p>
    <w:p>
      <w:pPr>
        <w:spacing w:after="0"/>
        <w:ind w:left="0"/>
        <w:jc w:val="both"/>
      </w:pPr>
      <w:r>
        <w:rPr>
          <w:rFonts w:ascii="Times New Roman"/>
          <w:b w:val="false"/>
          <w:i w:val="false"/>
          <w:color w:val="000000"/>
          <w:sz w:val="28"/>
        </w:rPr>
        <w:t>
      2) мемлекеттік базалық зейнетақы төлемінің мөлшері – 9 983 теңге;</w:t>
      </w:r>
    </w:p>
    <w:p>
      <w:pPr>
        <w:spacing w:after="0"/>
        <w:ind w:left="0"/>
        <w:jc w:val="both"/>
      </w:pPr>
      <w:r>
        <w:rPr>
          <w:rFonts w:ascii="Times New Roman"/>
          <w:b w:val="false"/>
          <w:i w:val="false"/>
          <w:color w:val="000000"/>
          <w:sz w:val="28"/>
        </w:rPr>
        <w:t>
      3) зейнетақының ең төменгі мөлшері – 20 782 теңге;</w:t>
      </w:r>
    </w:p>
    <w:p>
      <w:pPr>
        <w:spacing w:after="0"/>
        <w:ind w:left="0"/>
        <w:jc w:val="both"/>
      </w:pP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1 852 теңге;</w:t>
      </w:r>
    </w:p>
    <w:p>
      <w:pPr>
        <w:spacing w:after="0"/>
        <w:ind w:left="0"/>
        <w:jc w:val="both"/>
      </w:pPr>
      <w:r>
        <w:rPr>
          <w:rFonts w:ascii="Times New Roman"/>
          <w:b w:val="false"/>
          <w:i w:val="false"/>
          <w:color w:val="000000"/>
          <w:sz w:val="28"/>
        </w:rPr>
        <w:t>
      5) базалық әлеуметтік төлемдердің мөлшерлерін есептеу үшін ең төменгі күнкөріс деңгейінің шамасы 19 966 теңге болып белгіленсін.</w:t>
      </w:r>
    </w:p>
    <w:p>
      <w:pPr>
        <w:spacing w:after="0"/>
        <w:ind w:left="0"/>
        <w:jc w:val="both"/>
      </w:pPr>
      <w:r>
        <w:rPr>
          <w:rFonts w:ascii="Times New Roman"/>
          <w:b w:val="false"/>
          <w:i w:val="false"/>
          <w:color w:val="000000"/>
          <w:sz w:val="28"/>
        </w:rPr>
        <w:t>
      2014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мөлшері – 10 450 теңге;</w:t>
      </w:r>
    </w:p>
    <w:p>
      <w:pPr>
        <w:spacing w:after="0"/>
        <w:ind w:left="0"/>
        <w:jc w:val="both"/>
      </w:pPr>
      <w:r>
        <w:rPr>
          <w:rFonts w:ascii="Times New Roman"/>
          <w:b w:val="false"/>
          <w:i w:val="false"/>
          <w:color w:val="000000"/>
          <w:sz w:val="28"/>
        </w:rPr>
        <w:t>
      2) зейнетақының ең төменгі мөлшері – 21 736 теңге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31.03.2014 </w:t>
      </w:r>
      <w:r>
        <w:rPr>
          <w:rFonts w:ascii="Times New Roman"/>
          <w:b w:val="false"/>
          <w:i w:val="false"/>
          <w:color w:val="000000"/>
          <w:sz w:val="28"/>
        </w:rPr>
        <w:t>N 182-V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w:t>
      </w:r>
      <w:r>
        <w:rPr>
          <w:rFonts w:ascii="Times New Roman"/>
          <w:b/>
          <w:i w:val="false"/>
          <w:color w:val="000000"/>
          <w:sz w:val="28"/>
        </w:rPr>
        <w:t>Зейнетақы төлемдерін алушыларға бірыңғай жинақтаушы зейнетақы қорындағы міндетті зейнетақы жарналарының және міндетті кәсіптік зейнетақы жарналарының нақты енгізілген міндетті зейнетақы жарналары мен міндетті кәсіптік зейнетақы жарналары мөлшерінде сақталуы жөніндегі мемлекеттің кепілдіктерін алушының зейнетақы төлемдеріне құқықты иемденуі кезіндегі инфляцияның деңгейін ескере отырып орындау Қазақстан Республикасы Денсаулық сақтау және әлеуметтік даму министрлігінің 027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p>
    <w:p>
      <w:pPr>
        <w:spacing w:after="0"/>
        <w:ind w:left="0"/>
        <w:jc w:val="both"/>
      </w:pPr>
      <w:r>
        <w:rPr>
          <w:rFonts w:ascii="Times New Roman"/>
          <w:b w:val="false"/>
          <w:i w:val="false"/>
          <w:color w:val="ff0000"/>
          <w:sz w:val="28"/>
        </w:rPr>
        <w:t xml:space="preserve">
      Ескерту. 11-бап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11-1-бап.</w:t>
      </w:r>
      <w:r>
        <w:rPr>
          <w:rFonts w:ascii="Times New Roman"/>
          <w:b/>
          <w:i w:val="false"/>
          <w:color w:val="000000"/>
          <w:sz w:val="28"/>
        </w:rPr>
        <w:t>2014 жылғы 1 сәуірден бастап зейнетақы төлемдерін арттыру Қазақстан Республикасы Денсаулық сақтау және әлеуметтік даму министрлігінің 027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p>
    <w:p>
      <w:pPr>
        <w:spacing w:after="0"/>
        <w:ind w:left="0"/>
        <w:jc w:val="both"/>
      </w:pPr>
      <w:r>
        <w:rPr>
          <w:rFonts w:ascii="Times New Roman"/>
          <w:b w:val="false"/>
          <w:i w:val="false"/>
          <w:color w:val="ff0000"/>
          <w:sz w:val="28"/>
        </w:rPr>
        <w:t xml:space="preserve">
      Ескерту. Заң 11-1-баппен толықтырылды - ҚР 31.03.2014 </w:t>
      </w:r>
      <w:r>
        <w:rPr>
          <w:rFonts w:ascii="Times New Roman"/>
          <w:b w:val="false"/>
          <w:i w:val="false"/>
          <w:color w:val="ff0000"/>
          <w:sz w:val="28"/>
        </w:rPr>
        <w:t>N 182-V</w:t>
      </w:r>
      <w:r>
        <w:rPr>
          <w:rFonts w:ascii="Times New Roman"/>
          <w:b w:val="false"/>
          <w:i w:val="false"/>
          <w:color w:val="ff0000"/>
          <w:sz w:val="28"/>
        </w:rPr>
        <w:t xml:space="preserve"> Заңымен (01.01.2014 бастап қолданысқа енгізіледі);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12-бап.</w:t>
      </w:r>
      <w:r>
        <w:rPr>
          <w:rFonts w:ascii="Times New Roman"/>
          <w:b/>
          <w:i w:val="false"/>
          <w:color w:val="000000"/>
          <w:sz w:val="28"/>
        </w:rPr>
        <w:t xml:space="preserve"> 2014 жылғы 1 қаңтардан бастап әскери қызметшілерге (мерзiмдi қызметтегі әскери қызметшілерден басқа),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p>
      <w:pPr>
        <w:spacing w:after="0"/>
        <w:ind w:left="0"/>
        <w:jc w:val="both"/>
      </w:pPr>
      <w:r>
        <w:rPr>
          <w:rFonts w:ascii="Times New Roman"/>
          <w:b w:val="false"/>
          <w:i w:val="false"/>
          <w:color w:val="ff0000"/>
          <w:sz w:val="28"/>
        </w:rPr>
        <w:t xml:space="preserve">
      Ескерту. 12-бап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12-1-бап.</w:t>
      </w:r>
      <w:r>
        <w:rPr>
          <w:rFonts w:ascii="Times New Roman"/>
          <w:b/>
          <w:i w:val="false"/>
          <w:color w:val="000000"/>
          <w:sz w:val="28"/>
        </w:rPr>
        <w:t>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белгіленсін.</w:t>
      </w:r>
    </w:p>
    <w:p>
      <w:pPr>
        <w:spacing w:after="0"/>
        <w:ind w:left="0"/>
        <w:jc w:val="both"/>
      </w:pPr>
      <w:r>
        <w:rPr>
          <w:rFonts w:ascii="Times New Roman"/>
          <w:b w:val="false"/>
          <w:i w:val="false"/>
          <w:color w:val="ff0000"/>
          <w:sz w:val="28"/>
        </w:rPr>
        <w:t xml:space="preserve">
      Ескерту. Заң 12-1-баппен толықтырылды - ҚР 31.03.2014 </w:t>
      </w:r>
      <w:r>
        <w:rPr>
          <w:rFonts w:ascii="Times New Roman"/>
          <w:b w:val="false"/>
          <w:i w:val="false"/>
          <w:color w:val="ff0000"/>
          <w:sz w:val="28"/>
        </w:rPr>
        <w:t>N 182-V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13-бап.</w:t>
      </w:r>
      <w:r>
        <w:rPr>
          <w:rFonts w:ascii="Times New Roman"/>
          <w:b/>
          <w:i w:val="false"/>
          <w:color w:val="000000"/>
          <w:sz w:val="28"/>
        </w:rPr>
        <w:t xml:space="preserve"> 2014 жылға арналған республикалық бюджетте республикалық бюджеттен облыстық бюджеттерге, Астана қаласының бюджетіне берiлетiн субвенциялар көлемi 978 095 805 мың теңге сомасында көзделсiн, оның iшiнде:</w:t>
      </w:r>
    </w:p>
    <w:p>
      <w:pPr>
        <w:spacing w:after="0"/>
        <w:ind w:left="0"/>
        <w:jc w:val="both"/>
      </w:pPr>
      <w:r>
        <w:rPr>
          <w:rFonts w:ascii="Times New Roman"/>
          <w:b w:val="false"/>
          <w:i w:val="false"/>
          <w:color w:val="000000"/>
          <w:sz w:val="28"/>
        </w:rPr>
        <w:t>
      Ақмола облысына – 64 076 449 мың теңге;</w:t>
      </w:r>
    </w:p>
    <w:p>
      <w:pPr>
        <w:spacing w:after="0"/>
        <w:ind w:left="0"/>
        <w:jc w:val="both"/>
      </w:pPr>
      <w:r>
        <w:rPr>
          <w:rFonts w:ascii="Times New Roman"/>
          <w:b w:val="false"/>
          <w:i w:val="false"/>
          <w:color w:val="000000"/>
          <w:sz w:val="28"/>
        </w:rPr>
        <w:t>
      Ақтөбе облысына – 29 375 815 мың теңге;</w:t>
      </w:r>
    </w:p>
    <w:p>
      <w:pPr>
        <w:spacing w:after="0"/>
        <w:ind w:left="0"/>
        <w:jc w:val="both"/>
      </w:pPr>
      <w:r>
        <w:rPr>
          <w:rFonts w:ascii="Times New Roman"/>
          <w:b w:val="false"/>
          <w:i w:val="false"/>
          <w:color w:val="000000"/>
          <w:sz w:val="28"/>
        </w:rPr>
        <w:t>
      Алматы облысына – 121 290 353 мың теңге;</w:t>
      </w:r>
    </w:p>
    <w:p>
      <w:pPr>
        <w:spacing w:after="0"/>
        <w:ind w:left="0"/>
        <w:jc w:val="both"/>
      </w:pPr>
      <w:r>
        <w:rPr>
          <w:rFonts w:ascii="Times New Roman"/>
          <w:b w:val="false"/>
          <w:i w:val="false"/>
          <w:color w:val="000000"/>
          <w:sz w:val="28"/>
        </w:rPr>
        <w:t>
      Шығыс Қазақстан облысына – 93 509 287 мың теңге;</w:t>
      </w:r>
    </w:p>
    <w:p>
      <w:pPr>
        <w:spacing w:after="0"/>
        <w:ind w:left="0"/>
        <w:jc w:val="both"/>
      </w:pPr>
      <w:r>
        <w:rPr>
          <w:rFonts w:ascii="Times New Roman"/>
          <w:b w:val="false"/>
          <w:i w:val="false"/>
          <w:color w:val="000000"/>
          <w:sz w:val="28"/>
        </w:rPr>
        <w:t>
      Жамбыл облысына – 95 698 341 мың теңге;</w:t>
      </w:r>
    </w:p>
    <w:p>
      <w:pPr>
        <w:spacing w:after="0"/>
        <w:ind w:left="0"/>
        <w:jc w:val="both"/>
      </w:pPr>
      <w:r>
        <w:rPr>
          <w:rFonts w:ascii="Times New Roman"/>
          <w:b w:val="false"/>
          <w:i w:val="false"/>
          <w:color w:val="000000"/>
          <w:sz w:val="28"/>
        </w:rPr>
        <w:t>
      Батыс Қазақстан облысына – 36 321 405 мың теңге;</w:t>
      </w:r>
    </w:p>
    <w:p>
      <w:pPr>
        <w:spacing w:after="0"/>
        <w:ind w:left="0"/>
        <w:jc w:val="both"/>
      </w:pPr>
      <w:r>
        <w:rPr>
          <w:rFonts w:ascii="Times New Roman"/>
          <w:b w:val="false"/>
          <w:i w:val="false"/>
          <w:color w:val="000000"/>
          <w:sz w:val="28"/>
        </w:rPr>
        <w:t>
      Қарағанды облысына – 50 464 021 мың теңге;</w:t>
      </w:r>
    </w:p>
    <w:p>
      <w:pPr>
        <w:spacing w:after="0"/>
        <w:ind w:left="0"/>
        <w:jc w:val="both"/>
      </w:pPr>
      <w:r>
        <w:rPr>
          <w:rFonts w:ascii="Times New Roman"/>
          <w:b w:val="false"/>
          <w:i w:val="false"/>
          <w:color w:val="000000"/>
          <w:sz w:val="28"/>
        </w:rPr>
        <w:t>
      Қостанай облысына – 63 071 219 мың теңге;</w:t>
      </w:r>
    </w:p>
    <w:p>
      <w:pPr>
        <w:spacing w:after="0"/>
        <w:ind w:left="0"/>
        <w:jc w:val="both"/>
      </w:pPr>
      <w:r>
        <w:rPr>
          <w:rFonts w:ascii="Times New Roman"/>
          <w:b w:val="false"/>
          <w:i w:val="false"/>
          <w:color w:val="000000"/>
          <w:sz w:val="28"/>
        </w:rPr>
        <w:t>
      Қызылорда облысына – 83 978 668 мың теңге;</w:t>
      </w:r>
    </w:p>
    <w:p>
      <w:pPr>
        <w:spacing w:after="0"/>
        <w:ind w:left="0"/>
        <w:jc w:val="both"/>
      </w:pPr>
      <w:r>
        <w:rPr>
          <w:rFonts w:ascii="Times New Roman"/>
          <w:b w:val="false"/>
          <w:i w:val="false"/>
          <w:color w:val="000000"/>
          <w:sz w:val="28"/>
        </w:rPr>
        <w:t>
      Павлодар облысына – 21 509 170 мың теңге;</w:t>
      </w:r>
    </w:p>
    <w:p>
      <w:pPr>
        <w:spacing w:after="0"/>
        <w:ind w:left="0"/>
        <w:jc w:val="both"/>
      </w:pPr>
      <w:r>
        <w:rPr>
          <w:rFonts w:ascii="Times New Roman"/>
          <w:b w:val="false"/>
          <w:i w:val="false"/>
          <w:color w:val="000000"/>
          <w:sz w:val="28"/>
        </w:rPr>
        <w:t>
      Солтүстiк Қазақстан облысына – 59 913 017 мың теңге;</w:t>
      </w:r>
    </w:p>
    <w:p>
      <w:pPr>
        <w:spacing w:after="0"/>
        <w:ind w:left="0"/>
        <w:jc w:val="both"/>
      </w:pPr>
      <w:r>
        <w:rPr>
          <w:rFonts w:ascii="Times New Roman"/>
          <w:b w:val="false"/>
          <w:i w:val="false"/>
          <w:color w:val="000000"/>
          <w:sz w:val="28"/>
        </w:rPr>
        <w:t>
      Оңтүстiк Қазақстан облысына – 254 747 394 мың теңге;</w:t>
      </w:r>
    </w:p>
    <w:p>
      <w:pPr>
        <w:spacing w:after="0"/>
        <w:ind w:left="0"/>
        <w:jc w:val="both"/>
      </w:pPr>
      <w:r>
        <w:rPr>
          <w:rFonts w:ascii="Times New Roman"/>
          <w:b w:val="false"/>
          <w:i w:val="false"/>
          <w:color w:val="000000"/>
          <w:sz w:val="28"/>
        </w:rPr>
        <w:t>
      Астана қаласына – 4 140 666 мың теңге.</w:t>
      </w:r>
    </w:p>
    <w:p>
      <w:pPr>
        <w:spacing w:after="0"/>
        <w:ind w:left="0"/>
        <w:jc w:val="both"/>
      </w:pPr>
      <w:r>
        <w:rPr>
          <w:rFonts w:ascii="Times New Roman"/>
          <w:b/>
          <w:i w:val="false"/>
          <w:color w:val="000000"/>
          <w:sz w:val="28"/>
        </w:rPr>
        <w:t>14-бап.</w:t>
      </w:r>
      <w:r>
        <w:rPr>
          <w:rFonts w:ascii="Times New Roman"/>
          <w:b/>
          <w:i w:val="false"/>
          <w:color w:val="000000"/>
          <w:sz w:val="28"/>
        </w:rPr>
        <w:t xml:space="preserve"> Облыстық бюджеттерге, Астана және Алматы қалаларының бюджеттеріне:</w:t>
      </w:r>
    </w:p>
    <w:p>
      <w:pPr>
        <w:spacing w:after="0"/>
        <w:ind w:left="0"/>
        <w:jc w:val="both"/>
      </w:pPr>
      <w:r>
        <w:rPr>
          <w:rFonts w:ascii="Times New Roman"/>
          <w:b w:val="false"/>
          <w:i w:val="false"/>
          <w:color w:val="000000"/>
          <w:sz w:val="28"/>
        </w:rPr>
        <w:t>
      1) жол жүрісі қауіпсіздігін қамтамасыз етуге;</w:t>
      </w:r>
    </w:p>
    <w:p>
      <w:pPr>
        <w:spacing w:after="0"/>
        <w:ind w:left="0"/>
        <w:jc w:val="both"/>
      </w:pPr>
      <w:r>
        <w:rPr>
          <w:rFonts w:ascii="Times New Roman"/>
          <w:b w:val="false"/>
          <w:i w:val="false"/>
          <w:color w:val="000000"/>
          <w:sz w:val="28"/>
        </w:rPr>
        <w:t xml:space="preserve">
      2) Қазақстан Республикасында агроөнеркәсіптік кешенді дамыту жөніндегі 2013-2020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агроөнеркәсіптік кешен субъектілерін қолдауға;</w:t>
      </w:r>
    </w:p>
    <w:p>
      <w:pPr>
        <w:spacing w:after="0"/>
        <w:ind w:left="0"/>
        <w:jc w:val="both"/>
      </w:pPr>
      <w:r>
        <w:rPr>
          <w:rFonts w:ascii="Times New Roman"/>
          <w:b w:val="false"/>
          <w:i w:val="false"/>
          <w:color w:val="000000"/>
          <w:sz w:val="28"/>
        </w:rPr>
        <w:t>
      3) мемлекеттік атаулы әлеуметтік көмек төлеуге;</w:t>
      </w:r>
    </w:p>
    <w:p>
      <w:pPr>
        <w:spacing w:after="0"/>
        <w:ind w:left="0"/>
        <w:jc w:val="both"/>
      </w:pPr>
      <w:r>
        <w:rPr>
          <w:rFonts w:ascii="Times New Roman"/>
          <w:b w:val="false"/>
          <w:i w:val="false"/>
          <w:color w:val="000000"/>
          <w:sz w:val="28"/>
        </w:rPr>
        <w:t>
      4) 18 жасқа дейінгі балаларға мемлекеттік жәрдемақылар төлеуге;</w:t>
      </w:r>
    </w:p>
    <w:p>
      <w:pPr>
        <w:spacing w:after="0"/>
        <w:ind w:left="0"/>
        <w:jc w:val="both"/>
      </w:pPr>
      <w:r>
        <w:rPr>
          <w:rFonts w:ascii="Times New Roman"/>
          <w:b w:val="false"/>
          <w:i w:val="false"/>
          <w:color w:val="000000"/>
          <w:sz w:val="28"/>
        </w:rPr>
        <w:t>
      5) халықты әлеуметтік қорғауға және оған көмек көрсетуге;</w:t>
      </w:r>
    </w:p>
    <w:p>
      <w:pPr>
        <w:spacing w:after="0"/>
        <w:ind w:left="0"/>
        <w:jc w:val="both"/>
      </w:pPr>
      <w:r>
        <w:rPr>
          <w:rFonts w:ascii="Times New Roman"/>
          <w:b w:val="false"/>
          <w:i w:val="false"/>
          <w:color w:val="000000"/>
          <w:sz w:val="28"/>
        </w:rPr>
        <w:t>
      6) "Бизнестің жол картасы-2020" бағдарламасы шеңберінде өңірлерде жеке кәсіпкерлікті қолдауға;</w:t>
      </w:r>
    </w:p>
    <w:p>
      <w:pPr>
        <w:spacing w:after="0"/>
        <w:ind w:left="0"/>
        <w:jc w:val="both"/>
      </w:pPr>
      <w:r>
        <w:rPr>
          <w:rFonts w:ascii="Times New Roman"/>
          <w:b w:val="false"/>
          <w:i w:val="false"/>
          <w:color w:val="000000"/>
          <w:sz w:val="28"/>
        </w:rPr>
        <w:t>
      7)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p>
      <w:pPr>
        <w:spacing w:after="0"/>
        <w:ind w:left="0"/>
        <w:jc w:val="both"/>
      </w:pPr>
      <w:r>
        <w:rPr>
          <w:rFonts w:ascii="Times New Roman"/>
          <w:b w:val="false"/>
          <w:i w:val="false"/>
          <w:color w:val="000000"/>
          <w:sz w:val="28"/>
        </w:rPr>
        <w:t>
      8) мемлекет мұқтажы үшін жер учаскелерін алып қоюға;</w:t>
      </w:r>
    </w:p>
    <w:p>
      <w:pPr>
        <w:spacing w:after="0"/>
        <w:ind w:left="0"/>
        <w:jc w:val="both"/>
      </w:pPr>
      <w:r>
        <w:rPr>
          <w:rFonts w:ascii="Times New Roman"/>
          <w:b w:val="false"/>
          <w:i w:val="false"/>
          <w:color w:val="000000"/>
          <w:sz w:val="28"/>
        </w:rPr>
        <w:t>
      9) көліктік инфрақұрылымның басым жобаларын қаржыландыруға;</w:t>
      </w:r>
    </w:p>
    <w:p>
      <w:pPr>
        <w:spacing w:after="0"/>
        <w:ind w:left="0"/>
        <w:jc w:val="both"/>
      </w:pPr>
      <w:r>
        <w:rPr>
          <w:rFonts w:ascii="Times New Roman"/>
          <w:b w:val="false"/>
          <w:i w:val="false"/>
          <w:color w:val="000000"/>
          <w:sz w:val="28"/>
        </w:rPr>
        <w:t>
      10)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төлеуге;</w:t>
      </w:r>
    </w:p>
    <w:p>
      <w:pPr>
        <w:spacing w:after="0"/>
        <w:ind w:left="0"/>
        <w:jc w:val="both"/>
      </w:pPr>
      <w:r>
        <w:rPr>
          <w:rFonts w:ascii="Times New Roman"/>
          <w:b w:val="false"/>
          <w:i w:val="false"/>
          <w:color w:val="000000"/>
          <w:sz w:val="28"/>
        </w:rPr>
        <w:t>
      11)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xml:space="preserve">
      12)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p>
    <w:p>
      <w:pPr>
        <w:spacing w:after="0"/>
        <w:ind w:left="0"/>
        <w:jc w:val="both"/>
      </w:pPr>
      <w:r>
        <w:rPr>
          <w:rFonts w:ascii="Times New Roman"/>
          <w:b w:val="false"/>
          <w:i w:val="false"/>
          <w:color w:val="000000"/>
          <w:sz w:val="28"/>
        </w:rPr>
        <w:t>
      13) техникалық және кәсіптік білім беретін оқу орындарының оқу- өндірістік шеберханаларын, зертханаларын жаңартуға және қайта жабдықтауға;</w:t>
      </w:r>
    </w:p>
    <w:p>
      <w:pPr>
        <w:spacing w:after="0"/>
        <w:ind w:left="0"/>
        <w:jc w:val="both"/>
      </w:pPr>
      <w:r>
        <w:rPr>
          <w:rFonts w:ascii="Times New Roman"/>
          <w:b w:val="false"/>
          <w:i w:val="false"/>
          <w:color w:val="000000"/>
          <w:sz w:val="28"/>
        </w:rPr>
        <w:t>
      14) үш деңгейлі жүйе бойынша біліктілікті арттырудан өткен мұғалімдерге төленетін еңбеқақыны арттыруға;</w:t>
      </w:r>
    </w:p>
    <w:p>
      <w:pPr>
        <w:spacing w:after="0"/>
        <w:ind w:left="0"/>
        <w:jc w:val="both"/>
      </w:pPr>
      <w:r>
        <w:rPr>
          <w:rFonts w:ascii="Times New Roman"/>
          <w:b w:val="false"/>
          <w:i w:val="false"/>
          <w:color w:val="000000"/>
          <w:sz w:val="28"/>
        </w:rPr>
        <w:t>
      15) техникалық және кәсіптік білім беру ұйымдарында мамандарды даярлауға арналған мемлекеттік білім беру тапсырысын ұлғайтуға;</w:t>
      </w:r>
    </w:p>
    <w:p>
      <w:pPr>
        <w:spacing w:after="0"/>
        <w:ind w:left="0"/>
        <w:jc w:val="both"/>
      </w:pPr>
      <w:r>
        <w:rPr>
          <w:rFonts w:ascii="Times New Roman"/>
          <w:b w:val="false"/>
          <w:i w:val="false"/>
          <w:color w:val="000000"/>
          <w:sz w:val="28"/>
        </w:rPr>
        <w:t xml:space="preserve">
      16) бастауыш, негізгі орта және жалпы орта білім беруді жан басына шаққандағы қаржыландыруды </w:t>
      </w:r>
      <w:r>
        <w:rPr>
          <w:rFonts w:ascii="Times New Roman"/>
          <w:b w:val="false"/>
          <w:i w:val="false"/>
          <w:color w:val="000000"/>
          <w:sz w:val="28"/>
        </w:rPr>
        <w:t>сынамалауға</w:t>
      </w:r>
      <w:r>
        <w:rPr>
          <w:rFonts w:ascii="Times New Roman"/>
          <w:b w:val="false"/>
          <w:i w:val="false"/>
          <w:color w:val="000000"/>
          <w:sz w:val="28"/>
        </w:rPr>
        <w:t>;</w:t>
      </w:r>
    </w:p>
    <w:p>
      <w:pPr>
        <w:spacing w:after="0"/>
        <w:ind w:left="0"/>
        <w:jc w:val="both"/>
      </w:pPr>
      <w:r>
        <w:rPr>
          <w:rFonts w:ascii="Times New Roman"/>
          <w:b w:val="false"/>
          <w:i w:val="false"/>
          <w:color w:val="000000"/>
          <w:sz w:val="28"/>
        </w:rPr>
        <w:t>
      17) техникалық және кәсіптік білім беру ұйымдарында білім алушылардың стипендияларының мөлшерін ұлғайтуға;</w:t>
      </w:r>
    </w:p>
    <w:p>
      <w:pPr>
        <w:spacing w:after="0"/>
        <w:ind w:left="0"/>
        <w:jc w:val="both"/>
      </w:pPr>
      <w:r>
        <w:rPr>
          <w:rFonts w:ascii="Times New Roman"/>
          <w:b w:val="false"/>
          <w:i w:val="false"/>
          <w:color w:val="000000"/>
          <w:sz w:val="28"/>
        </w:rPr>
        <w:t xml:space="preserve">
      18) тегін медициналық көмектің кепілдік берілген көлемін </w:t>
      </w:r>
      <w:r>
        <w:rPr>
          <w:rFonts w:ascii="Times New Roman"/>
          <w:b w:val="false"/>
          <w:i w:val="false"/>
          <w:color w:val="000000"/>
          <w:sz w:val="28"/>
        </w:rPr>
        <w:t>қамтамасыз етуге және кеңейтуге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жергілікті деңгейде медициналық денсаулық сақтау ұйымдарын </w:t>
      </w:r>
      <w:r>
        <w:rPr>
          <w:rFonts w:ascii="Times New Roman"/>
          <w:b w:val="false"/>
          <w:i w:val="false"/>
          <w:color w:val="000000"/>
          <w:sz w:val="28"/>
        </w:rPr>
        <w:t>материалдық-техникалық жарақтандыруға</w:t>
      </w:r>
      <w:r>
        <w:rPr>
          <w:rFonts w:ascii="Times New Roman"/>
          <w:b w:val="false"/>
          <w:i w:val="false"/>
          <w:color w:val="000000"/>
          <w:sz w:val="28"/>
        </w:rPr>
        <w:t>;</w:t>
      </w:r>
    </w:p>
    <w:p>
      <w:pPr>
        <w:spacing w:after="0"/>
        <w:ind w:left="0"/>
        <w:jc w:val="both"/>
      </w:pPr>
      <w:r>
        <w:rPr>
          <w:rFonts w:ascii="Times New Roman"/>
          <w:b w:val="false"/>
          <w:i w:val="false"/>
          <w:color w:val="000000"/>
          <w:sz w:val="28"/>
        </w:rPr>
        <w:t>
      20)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w:t>
      </w:r>
    </w:p>
    <w:p>
      <w:pPr>
        <w:spacing w:after="0"/>
        <w:ind w:left="0"/>
        <w:jc w:val="both"/>
      </w:pPr>
      <w:r>
        <w:rPr>
          <w:rFonts w:ascii="Times New Roman"/>
          <w:b w:val="false"/>
          <w:i w:val="false"/>
          <w:color w:val="000000"/>
          <w:sz w:val="28"/>
        </w:rPr>
        <w:t xml:space="preserve">
      21) жаңартылатын энергия көздерін пайдалануды </w:t>
      </w:r>
      <w:r>
        <w:rPr>
          <w:rFonts w:ascii="Times New Roman"/>
          <w:b w:val="false"/>
          <w:i w:val="false"/>
          <w:color w:val="000000"/>
          <w:sz w:val="28"/>
        </w:rPr>
        <w:t>қолдауға</w:t>
      </w:r>
      <w:r>
        <w:rPr>
          <w:rFonts w:ascii="Times New Roman"/>
          <w:b w:val="false"/>
          <w:i w:val="false"/>
          <w:color w:val="000000"/>
          <w:sz w:val="28"/>
        </w:rPr>
        <w:t xml:space="preserve"> 2014 жылға арналған ағымдағы нысаналы трансферттерді бөлу және (немесе) оларды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31.03.2014 </w:t>
      </w:r>
      <w:r>
        <w:rPr>
          <w:rFonts w:ascii="Times New Roman"/>
          <w:b w:val="false"/>
          <w:i w:val="false"/>
          <w:color w:val="000000"/>
          <w:sz w:val="28"/>
        </w:rPr>
        <w:t>N 182-V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w:t>
      </w:r>
      <w:r>
        <w:rPr>
          <w:rFonts w:ascii="Times New Roman"/>
          <w:b/>
          <w:i w:val="false"/>
          <w:color w:val="000000"/>
          <w:sz w:val="28"/>
        </w:rPr>
        <w:t xml:space="preserve"> Мынадай:</w:t>
      </w:r>
    </w:p>
    <w:p>
      <w:pPr>
        <w:spacing w:after="0"/>
        <w:ind w:left="0"/>
        <w:jc w:val="both"/>
      </w:pPr>
      <w:r>
        <w:rPr>
          <w:rFonts w:ascii="Times New Roman"/>
          <w:b w:val="false"/>
          <w:i w:val="false"/>
          <w:color w:val="000000"/>
          <w:sz w:val="28"/>
        </w:rPr>
        <w:t>
      1) ауыл шаруашылығын қолдауға берілетін кредиттер (лизинг) бойынша сыйақы мөлшерлемесін өтеу;</w:t>
      </w:r>
    </w:p>
    <w:p>
      <w:pPr>
        <w:spacing w:after="0"/>
        <w:ind w:left="0"/>
        <w:jc w:val="both"/>
      </w:pPr>
      <w:r>
        <w:rPr>
          <w:rFonts w:ascii="Times New Roman"/>
          <w:b w:val="false"/>
          <w:i w:val="false"/>
          <w:color w:val="000000"/>
          <w:sz w:val="28"/>
        </w:rPr>
        <w:t xml:space="preserve">
      2) қаржылық сауықтыру үшін агроөнеркәсіптік кешен субъектілерінің кредиттік және лизингтік міндеттемелері бойынша сыйақы мөлшерлемелерін </w:t>
      </w:r>
      <w:r>
        <w:rPr>
          <w:rFonts w:ascii="Times New Roman"/>
          <w:b w:val="false"/>
          <w:i w:val="false"/>
          <w:color w:val="000000"/>
          <w:sz w:val="28"/>
        </w:rPr>
        <w:t>субсидиялау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кәсіптік стандарттарды</w:t>
      </w:r>
      <w:r>
        <w:rPr>
          <w:rFonts w:ascii="Times New Roman"/>
          <w:b w:val="false"/>
          <w:i w:val="false"/>
          <w:color w:val="000000"/>
          <w:sz w:val="28"/>
        </w:rPr>
        <w:t xml:space="preserve"> әзірлеу;</w:t>
      </w:r>
    </w:p>
    <w:p>
      <w:pPr>
        <w:spacing w:after="0"/>
        <w:ind w:left="0"/>
        <w:jc w:val="both"/>
      </w:pPr>
      <w:r>
        <w:rPr>
          <w:rFonts w:ascii="Times New Roman"/>
          <w:b w:val="false"/>
          <w:i w:val="false"/>
          <w:color w:val="000000"/>
          <w:sz w:val="28"/>
        </w:rPr>
        <w:t>
      4) "Қарағандышахтатарату" республикалық мемлекеттік мамандандырылған кәсіпорнына берілген, таратылған шахталардың жұмыскерлеріне келтірілген залалды өтеу бағыттары бойынша іске асырылатын қаражатты бөлу және (немесе) оны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31.03.2014 </w:t>
      </w:r>
      <w:r>
        <w:rPr>
          <w:rFonts w:ascii="Times New Roman"/>
          <w:b w:val="false"/>
          <w:i w:val="false"/>
          <w:color w:val="000000"/>
          <w:sz w:val="28"/>
        </w:rPr>
        <w:t>N 182-V</w:t>
      </w:r>
      <w:r>
        <w:rPr>
          <w:rFonts w:ascii="Times New Roman"/>
          <w:b w:val="false"/>
          <w:i w:val="false"/>
          <w:color w:val="ff0000"/>
          <w:sz w:val="28"/>
        </w:rPr>
        <w:t xml:space="preserve"> Заңымен (01.01.2014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w:t>
      </w:r>
      <w:r>
        <w:rPr>
          <w:rFonts w:ascii="Times New Roman"/>
          <w:b/>
          <w:i w:val="false"/>
          <w:color w:val="000000"/>
          <w:sz w:val="28"/>
        </w:rPr>
        <w:t xml:space="preserve"> Мынадай:</w:t>
      </w:r>
    </w:p>
    <w:p>
      <w:pPr>
        <w:spacing w:after="0"/>
        <w:ind w:left="0"/>
        <w:jc w:val="both"/>
      </w:pPr>
      <w:r>
        <w:rPr>
          <w:rFonts w:ascii="Times New Roman"/>
          <w:b w:val="false"/>
          <w:i w:val="false"/>
          <w:color w:val="000000"/>
          <w:sz w:val="28"/>
        </w:rPr>
        <w:t>
      1) облыстық бюджеттерді, Астана және Алматы қалаларының бюджеттерін тұрғын үй құрылыс жинақтары жүйесі арқылы тұрғын үй жобалауға, салуға және (немесе) сатып алуға кредиттеу;</w:t>
      </w:r>
    </w:p>
    <w:p>
      <w:pPr>
        <w:spacing w:after="0"/>
        <w:ind w:left="0"/>
        <w:jc w:val="both"/>
      </w:pPr>
      <w:r>
        <w:rPr>
          <w:rFonts w:ascii="Times New Roman"/>
          <w:b w:val="false"/>
          <w:i w:val="false"/>
          <w:color w:val="000000"/>
          <w:sz w:val="28"/>
        </w:rPr>
        <w:t>
      2) инженерлік-коммуникациялық инфрақұрылымды жобалау, дамыту, жайластыру және (немесе) сатып алу;</w:t>
      </w:r>
    </w:p>
    <w:p>
      <w:pPr>
        <w:spacing w:after="0"/>
        <w:ind w:left="0"/>
        <w:jc w:val="both"/>
      </w:pPr>
      <w:r>
        <w:rPr>
          <w:rFonts w:ascii="Times New Roman"/>
          <w:b w:val="false"/>
          <w:i w:val="false"/>
          <w:color w:val="000000"/>
          <w:sz w:val="28"/>
        </w:rPr>
        <w:t xml:space="preserve">
      3) коммуналдық тұрғын үй қорының тұрғын үйін жобалау, салу және (немесе) сатып алу бағыттары бойынша іске асырылатын "Қолжетімді тұрғын үй-2020"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қаражатты бөлу және (немесе) оны пайдалану тәртібі Қазақстан Республикасы Үкіметінің шешімі негізінде айқындалады.</w:t>
      </w:r>
    </w:p>
    <w:p>
      <w:pPr>
        <w:spacing w:after="0"/>
        <w:ind w:left="0"/>
        <w:jc w:val="both"/>
      </w:pPr>
      <w:r>
        <w:rPr>
          <w:rFonts w:ascii="Times New Roman"/>
          <w:b/>
          <w:i w:val="false"/>
          <w:color w:val="000000"/>
          <w:sz w:val="28"/>
        </w:rPr>
        <w:t xml:space="preserve">17-бап. </w:t>
      </w:r>
      <w:r>
        <w:rPr>
          <w:rFonts w:ascii="Times New Roman"/>
          <w:b/>
          <w:i w:val="false"/>
          <w:color w:val="000000"/>
          <w:sz w:val="28"/>
        </w:rPr>
        <w:t>Мынадай:</w:t>
      </w:r>
    </w:p>
    <w:p>
      <w:pPr>
        <w:spacing w:after="0"/>
        <w:ind w:left="0"/>
        <w:jc w:val="both"/>
      </w:pPr>
      <w:r>
        <w:rPr>
          <w:rFonts w:ascii="Times New Roman"/>
          <w:b w:val="false"/>
          <w:i w:val="false"/>
          <w:color w:val="000000"/>
          <w:sz w:val="28"/>
        </w:rPr>
        <w:t>
      1) кәсіпкерлікке микрокредит беру үшін облыстық бюджеттерді кредиттеу;</w:t>
      </w:r>
    </w:p>
    <w:p>
      <w:pPr>
        <w:spacing w:after="0"/>
        <w:ind w:left="0"/>
        <w:jc w:val="both"/>
      </w:pPr>
      <w:r>
        <w:rPr>
          <w:rFonts w:ascii="Times New Roman"/>
          <w:b w:val="false"/>
          <w:i w:val="false"/>
          <w:color w:val="000000"/>
          <w:sz w:val="28"/>
        </w:rPr>
        <w:t>
      2) жобаларды іске асыру үшін банктердің кредиттері бойынша пайыздық мөлшерлемені субсидиялау;</w:t>
      </w:r>
    </w:p>
    <w:p>
      <w:pPr>
        <w:spacing w:after="0"/>
        <w:ind w:left="0"/>
        <w:jc w:val="both"/>
      </w:pPr>
      <w:r>
        <w:rPr>
          <w:rFonts w:ascii="Times New Roman"/>
          <w:b w:val="false"/>
          <w:i w:val="false"/>
          <w:color w:val="000000"/>
          <w:sz w:val="28"/>
        </w:rPr>
        <w:t>
      3) жаңа өндірістерді дамытуға гранттар беру;</w:t>
      </w:r>
    </w:p>
    <w:p>
      <w:pPr>
        <w:spacing w:after="0"/>
        <w:ind w:left="0"/>
        <w:jc w:val="both"/>
      </w:pPr>
      <w:r>
        <w:rPr>
          <w:rFonts w:ascii="Times New Roman"/>
          <w:b w:val="false"/>
          <w:i w:val="false"/>
          <w:color w:val="000000"/>
          <w:sz w:val="28"/>
        </w:rPr>
        <w:t xml:space="preserve">
      4) ағымдағы жайластыру бағыттары бойынша іске асырылатын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қаражатты бөлу және (немесе) оны пайдалану тәртібі Қазақстан Республикасы Үкіметінің шешімі негізінде айқындалады.</w:t>
      </w:r>
    </w:p>
    <w:p>
      <w:pPr>
        <w:spacing w:after="0"/>
        <w:ind w:left="0"/>
        <w:jc w:val="both"/>
      </w:pPr>
      <w:r>
        <w:rPr>
          <w:rFonts w:ascii="Times New Roman"/>
          <w:b/>
          <w:i w:val="false"/>
          <w:color w:val="000000"/>
          <w:sz w:val="28"/>
        </w:rPr>
        <w:t xml:space="preserve">18-бап. </w:t>
      </w:r>
      <w:r>
        <w:rPr>
          <w:rFonts w:ascii="Times New Roman"/>
          <w:b/>
          <w:i w:val="false"/>
          <w:color w:val="000000"/>
          <w:sz w:val="28"/>
        </w:rPr>
        <w:t>Жұмыспен қамту-2020</w:t>
      </w:r>
      <w:r>
        <w:rPr>
          <w:rFonts w:ascii="Times New Roman"/>
          <w:b/>
          <w:i w:val="false"/>
          <w:color w:val="000000"/>
          <w:sz w:val="28"/>
        </w:rPr>
        <w:t xml:space="preserve"> жол картасын іске асыруға арналған қаражатты бөлу және (немесе) оны пайдалану тәртiбi Қазақстан Республикасы Үкiметiнiң шешiмi негiзiнде айқындалады.</w:t>
      </w:r>
    </w:p>
    <w:p>
      <w:pPr>
        <w:spacing w:after="0"/>
        <w:ind w:left="0"/>
        <w:jc w:val="both"/>
      </w:pPr>
      <w:r>
        <w:rPr>
          <w:rFonts w:ascii="Times New Roman"/>
          <w:b/>
          <w:i w:val="false"/>
          <w:color w:val="000000"/>
          <w:sz w:val="28"/>
        </w:rPr>
        <w:t>19-бап.</w:t>
      </w:r>
      <w:r>
        <w:rPr>
          <w:rFonts w:ascii="Times New Roman"/>
          <w:b/>
          <w:i w:val="false"/>
          <w:color w:val="000000"/>
          <w:sz w:val="28"/>
        </w:rPr>
        <w:t xml:space="preserve"> Азаматтардың денсаулығын сақтау мәселелері бойынша сектораралық және ведомствоаралық өзара іс-қимылды іске асыруға 2014 жылға арналған қаражатты бөлу Қазақстан Республикасы Үкiметiнiң шешiмi негiзiнде </w:t>
      </w:r>
      <w:r>
        <w:rPr>
          <w:rFonts w:ascii="Times New Roman"/>
          <w:b/>
          <w:i w:val="false"/>
          <w:color w:val="000000"/>
          <w:sz w:val="28"/>
        </w:rPr>
        <w:t>айқындалады</w:t>
      </w:r>
      <w:r>
        <w:rPr>
          <w:rFonts w:ascii="Times New Roman"/>
          <w:b/>
          <w:i w:val="false"/>
          <w:color w:val="000000"/>
          <w:sz w:val="28"/>
        </w:rPr>
        <w:t>.</w:t>
      </w:r>
    </w:p>
    <w:p>
      <w:pPr>
        <w:spacing w:after="0"/>
        <w:ind w:left="0"/>
        <w:jc w:val="both"/>
      </w:pPr>
      <w:r>
        <w:rPr>
          <w:rFonts w:ascii="Times New Roman"/>
          <w:b/>
          <w:i w:val="false"/>
          <w:color w:val="000000"/>
          <w:sz w:val="28"/>
        </w:rPr>
        <w:t>20-бап.</w:t>
      </w:r>
      <w:r>
        <w:rPr>
          <w:rFonts w:ascii="Times New Roman"/>
          <w:b/>
          <w:i w:val="false"/>
          <w:color w:val="000000"/>
          <w:sz w:val="28"/>
        </w:rPr>
        <w:t xml:space="preserve"> Ғылыми және (немесе) ғылыми-техникалық қызмет субъектілерін базалық қаржыландыру бойынша қаражатты бөлу Қазақстан Республикасы Үкіметінің шешімі негізінде </w:t>
      </w:r>
      <w:r>
        <w:rPr>
          <w:rFonts w:ascii="Times New Roman"/>
          <w:b/>
          <w:i w:val="false"/>
          <w:color w:val="000000"/>
          <w:sz w:val="28"/>
        </w:rPr>
        <w:t>айқындалады</w:t>
      </w:r>
      <w:r>
        <w:rPr>
          <w:rFonts w:ascii="Times New Roman"/>
          <w:b/>
          <w:i w:val="false"/>
          <w:color w:val="000000"/>
          <w:sz w:val="28"/>
        </w:rPr>
        <w:t>.</w:t>
      </w:r>
    </w:p>
    <w:p>
      <w:pPr>
        <w:spacing w:after="0"/>
        <w:ind w:left="0"/>
        <w:jc w:val="both"/>
      </w:pPr>
      <w:r>
        <w:rPr>
          <w:rFonts w:ascii="Times New Roman"/>
          <w:b/>
          <w:i w:val="false"/>
          <w:color w:val="000000"/>
          <w:sz w:val="28"/>
        </w:rPr>
        <w:t xml:space="preserve">21-бап. </w:t>
      </w:r>
      <w:r>
        <w:rPr>
          <w:rFonts w:ascii="Times New Roman"/>
          <w:b/>
          <w:i w:val="false"/>
          <w:color w:val="000000"/>
          <w:sz w:val="28"/>
        </w:rPr>
        <w:t>Қазақстан Республикасы Үкіметінің 2014 жылға арналған резерві 61 161 449 мың теңге сомасында бекітілсін.</w:t>
      </w:r>
    </w:p>
    <w:p>
      <w:pPr>
        <w:spacing w:after="0"/>
        <w:ind w:left="0"/>
        <w:jc w:val="both"/>
      </w:pPr>
      <w:r>
        <w:rPr>
          <w:rFonts w:ascii="Times New Roman"/>
          <w:b w:val="false"/>
          <w:i w:val="false"/>
          <w:color w:val="ff0000"/>
          <w:sz w:val="28"/>
        </w:rPr>
        <w:t xml:space="preserve">
      Ескерту. 21-бап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22-бап.</w:t>
      </w:r>
      <w:r>
        <w:rPr>
          <w:rFonts w:ascii="Times New Roman"/>
          <w:b/>
          <w:i w:val="false"/>
          <w:color w:val="000000"/>
          <w:sz w:val="28"/>
        </w:rPr>
        <w:t xml:space="preserve"> Қазақстан Республикасы Ұлттық экономика министрлiгi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2 054 370 мың теңге сомасындағы қаражатты көрсете отырып, 11 638 230 мың теңге сомасында қаражат көзделгені ескерілсін.</w:t>
      </w:r>
    </w:p>
    <w:p>
      <w:pPr>
        <w:spacing w:after="0"/>
        <w:ind w:left="0"/>
        <w:jc w:val="both"/>
      </w:pPr>
      <w:r>
        <w:rPr>
          <w:rFonts w:ascii="Times New Roman"/>
          <w:b w:val="false"/>
          <w:i w:val="false"/>
          <w:color w:val="ff0000"/>
          <w:sz w:val="28"/>
        </w:rPr>
        <w:t xml:space="preserve">
      Ескерту. 22-бап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2014 жылға арналған республикалық бюджетте Республикалық бюджеттік комиссияның оң ұсынысы болған күннен бастап алты ай ішінде бюджеттік бағдарламалар әкімшілерінің жетіспейтін құжаттаманы табыс етуі туралы кейінге қалдыру шартымен бюджеттік инвестицияларды іске асыру көзделсін, ол аталған шарт сақталмаған кезде түзетілуге жатады.</w:t>
      </w:r>
    </w:p>
    <w:p>
      <w:pPr>
        <w:spacing w:after="0"/>
        <w:ind w:left="0"/>
        <w:jc w:val="both"/>
      </w:pPr>
      <w:r>
        <w:rPr>
          <w:rFonts w:ascii="Times New Roman"/>
          <w:b/>
          <w:i w:val="false"/>
          <w:color w:val="000000"/>
          <w:sz w:val="28"/>
        </w:rPr>
        <w:t xml:space="preserve">24-бап. </w:t>
      </w:r>
      <w:r>
        <w:rPr>
          <w:rFonts w:ascii="Times New Roman"/>
          <w:b/>
          <w:i w:val="false"/>
          <w:color w:val="000000"/>
          <w:sz w:val="28"/>
        </w:rPr>
        <w:t>2014 жылға арналған республикалық бюджетте мемлекет кепiлдiк берген қарыздарды өтеу және оларға қызмет көрсету үшiн 317 841 мың теңге көзделсiн.</w:t>
      </w:r>
    </w:p>
    <w:p>
      <w:pPr>
        <w:spacing w:after="0"/>
        <w:ind w:left="0"/>
        <w:jc w:val="both"/>
      </w:pPr>
      <w:r>
        <w:rPr>
          <w:rFonts w:ascii="Times New Roman"/>
          <w:b w:val="false"/>
          <w:i w:val="false"/>
          <w:color w:val="ff0000"/>
          <w:sz w:val="28"/>
        </w:rPr>
        <w:t xml:space="preserve">
      Ескерту. 24-бап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25-бап.</w:t>
      </w:r>
      <w:r>
        <w:rPr>
          <w:rFonts w:ascii="Times New Roman"/>
          <w:b/>
          <w:i w:val="false"/>
          <w:color w:val="000000"/>
          <w:sz w:val="28"/>
        </w:rPr>
        <w:t xml:space="preserve"> 2014 жылы Қазақстан Республикасының мемлекеттiк кепiлдiктерiн беру лимитi 60 000 000 мың теңге мөлшерiнде белгiленсiн.</w:t>
      </w:r>
    </w:p>
    <w:p>
      <w:pPr>
        <w:spacing w:after="0"/>
        <w:ind w:left="0"/>
        <w:jc w:val="both"/>
      </w:pPr>
      <w:r>
        <w:rPr>
          <w:rFonts w:ascii="Times New Roman"/>
          <w:b/>
          <w:i w:val="false"/>
          <w:color w:val="000000"/>
          <w:sz w:val="28"/>
        </w:rPr>
        <w:t>26-бап.</w:t>
      </w:r>
      <w:r>
        <w:rPr>
          <w:rFonts w:ascii="Times New Roman"/>
          <w:b/>
          <w:i w:val="false"/>
          <w:color w:val="000000"/>
          <w:sz w:val="28"/>
        </w:rPr>
        <w:t xml:space="preserve"> 2014 жылғы 31 желтоқсанға үкіметтік борыш лимиті 5 673 012 237 мың теңге мөлшерінде белгіленсін.</w:t>
      </w:r>
    </w:p>
    <w:p>
      <w:pPr>
        <w:spacing w:after="0"/>
        <w:ind w:left="0"/>
        <w:jc w:val="both"/>
      </w:pPr>
      <w:r>
        <w:rPr>
          <w:rFonts w:ascii="Times New Roman"/>
          <w:b w:val="false"/>
          <w:i w:val="false"/>
          <w:color w:val="ff0000"/>
          <w:sz w:val="28"/>
        </w:rPr>
        <w:t xml:space="preserve">
      Ескерту. 26-бап жаңа редакцияда - ҚР 31.03.2014 </w:t>
      </w:r>
      <w:r>
        <w:rPr>
          <w:rFonts w:ascii="Times New Roman"/>
          <w:b w:val="false"/>
          <w:i w:val="false"/>
          <w:color w:val="ff0000"/>
          <w:sz w:val="28"/>
        </w:rPr>
        <w:t>N 182-V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27-бап.</w:t>
      </w:r>
      <w:r>
        <w:rPr>
          <w:rFonts w:ascii="Times New Roman"/>
          <w:b/>
          <w:i w:val="false"/>
          <w:color w:val="000000"/>
          <w:sz w:val="28"/>
        </w:rPr>
        <w:t xml:space="preserve"> 2014 жылы мемлекеттiң кепiлгерлiктер беру лимитi 116 780 000 мың теңге мөлшерiнде белгiленсiн.</w:t>
      </w:r>
    </w:p>
    <w:p>
      <w:pPr>
        <w:spacing w:after="0"/>
        <w:ind w:left="0"/>
        <w:jc w:val="both"/>
      </w:pPr>
      <w:r>
        <w:rPr>
          <w:rFonts w:ascii="Times New Roman"/>
          <w:b/>
          <w:i w:val="false"/>
          <w:color w:val="000000"/>
          <w:sz w:val="28"/>
        </w:rPr>
        <w:t>28-бап.</w:t>
      </w:r>
      <w:r>
        <w:rPr>
          <w:rFonts w:ascii="Times New Roman"/>
          <w:b/>
          <w:i w:val="false"/>
          <w:color w:val="000000"/>
          <w:sz w:val="28"/>
        </w:rPr>
        <w:t xml:space="preserve"> 2014 жылы Қазақстан Республикасы Үкіметінің концессиялық міндеттемелерінің лимиті 279 800 000 мың теңге мөлшерінде белгіленсін.</w:t>
      </w:r>
    </w:p>
    <w:p>
      <w:pPr>
        <w:spacing w:after="0"/>
        <w:ind w:left="0"/>
        <w:jc w:val="both"/>
      </w:pPr>
      <w:r>
        <w:rPr>
          <w:rFonts w:ascii="Times New Roman"/>
          <w:b w:val="false"/>
          <w:i w:val="false"/>
          <w:color w:val="ff0000"/>
          <w:sz w:val="28"/>
        </w:rPr>
        <w:t xml:space="preserve">
      Ескерту. 28-бап жаңа редакцияда - ҚР 31.03.2014 </w:t>
      </w:r>
      <w:r>
        <w:rPr>
          <w:rFonts w:ascii="Times New Roman"/>
          <w:b w:val="false"/>
          <w:i w:val="false"/>
          <w:color w:val="ff0000"/>
          <w:sz w:val="28"/>
        </w:rPr>
        <w:t>N 182-V</w:t>
      </w:r>
      <w:r>
        <w:rPr>
          <w:rFonts w:ascii="Times New Roman"/>
          <w:b w:val="false"/>
          <w:i w:val="false"/>
          <w:color w:val="ff0000"/>
          <w:sz w:val="28"/>
        </w:rPr>
        <w:t xml:space="preserve"> Заңымен (01.01.2014 бастап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 xml:space="preserve">2014 жылға арналған республикалық бюджеттi атқару процесiнде секвестрлеуге жатпайтын республикалық бюджеттiк бағдарламалардың тiзбесi </w:t>
      </w:r>
      <w:r>
        <w:rPr>
          <w:rFonts w:ascii="Times New Roman"/>
          <w:b/>
          <w:i w:val="false"/>
          <w:color w:val="000000"/>
          <w:sz w:val="28"/>
        </w:rPr>
        <w:t>5-қосымшаға</w:t>
      </w:r>
      <w:r>
        <w:rPr>
          <w:rFonts w:ascii="Times New Roman"/>
          <w:b/>
          <w:i w:val="false"/>
          <w:color w:val="000000"/>
          <w:sz w:val="28"/>
        </w:rPr>
        <w:t xml:space="preserve"> сәйкес бекiтiлсiн.</w:t>
      </w:r>
    </w:p>
    <w:p>
      <w:pPr>
        <w:spacing w:after="0"/>
        <w:ind w:left="0"/>
        <w:jc w:val="both"/>
      </w:pPr>
      <w:r>
        <w:rPr>
          <w:rFonts w:ascii="Times New Roman"/>
          <w:b w:val="false"/>
          <w:i w:val="false"/>
          <w:color w:val="000000"/>
          <w:sz w:val="28"/>
        </w:rPr>
        <w:t xml:space="preserve">
      2014 жылға арналған жергiлiктi бюджеттердi атқару процесiнде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p>
      <w:pPr>
        <w:spacing w:after="0"/>
        <w:ind w:left="0"/>
        <w:jc w:val="both"/>
      </w:pPr>
      <w:r>
        <w:rPr>
          <w:rFonts w:ascii="Times New Roman"/>
          <w:b/>
          <w:i w:val="false"/>
          <w:color w:val="000000"/>
          <w:sz w:val="28"/>
        </w:rPr>
        <w:t>30-бап.</w:t>
      </w:r>
      <w:r>
        <w:rPr>
          <w:rFonts w:ascii="Times New Roman"/>
          <w:b/>
          <w:i w:val="false"/>
          <w:color w:val="000000"/>
          <w:sz w:val="28"/>
        </w:rPr>
        <w:t xml:space="preserve"> Осы Заң 2014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"2014 - 2016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148-V ҚРЗ Заңына</w:t>
            </w:r>
            <w:r>
              <w:br/>
            </w:r>
            <w:r>
              <w:rPr>
                <w:rFonts w:ascii="Times New Roman"/>
                <w:b w:val="false"/>
                <w:i w:val="false"/>
                <w:color w:val="000000"/>
                <w:sz w:val="20"/>
              </w:rPr>
              <w:t>1-ҚОСЫМША</w:t>
            </w:r>
          </w:p>
        </w:tc>
      </w:tr>
    </w:tbl>
    <w:bookmarkStart w:name="z30" w:id="0"/>
    <w:p>
      <w:pPr>
        <w:spacing w:after="0"/>
        <w:ind w:left="0"/>
        <w:jc w:val="left"/>
      </w:pPr>
      <w:r>
        <w:rPr>
          <w:rFonts w:ascii="Times New Roman"/>
          <w:b/>
          <w:i w:val="false"/>
          <w:color w:val="000000"/>
        </w:rPr>
        <w:t xml:space="preserve"> 2014 жылға арналған республикалық бюджет</w:t>
      </w:r>
    </w:p>
    <w:bookmarkEnd w:id="0"/>
    <w:p>
      <w:pPr>
        <w:spacing w:after="0"/>
        <w:ind w:left="0"/>
        <w:jc w:val="both"/>
      </w:pPr>
      <w:r>
        <w:rPr>
          <w:rFonts w:ascii="Times New Roman"/>
          <w:b w:val="false"/>
          <w:i w:val="false"/>
          <w:color w:val="ff0000"/>
          <w:sz w:val="28"/>
        </w:rPr>
        <w:t xml:space="preserve">
      Ескерту. 1-қосымша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6 034 033 073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3 813 306 986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1 211 145 000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1 211 145 000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1 487 076 609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1 254 733 004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182 642 000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4 143 605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1 097 587 800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1 078 570 744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19 017 056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17 497 577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17 497 577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119 352 289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56 522 235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4 241 087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2 031 385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29 017 296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1 930 370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7 602 020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1 690 048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26 434 434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26 434 434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33 231 978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33 231 978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7 752 678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7 335 463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7 335 463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2 093 621 120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138 621 120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138 621 120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1 955 000 000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6 574 979 147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363 332 888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5 237 100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3 744 916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Елбасының кітапханасының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548 847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10 378 436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9 793 128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 ШБ-ң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 жобаларын әзірлеу бойынша әлеуметтік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2 004 111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1 721 205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орталықтың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61 021 220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60 999 431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Елдің қоғамдық тәртіп саласындағы саяси мүдделерін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57 137 329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2 460 294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11 066 970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3 418 120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мүддесін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25 844 643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7 177 778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3 496 386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68 103 129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54 473 835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Тарату және банкроттық рәсiмдерін жүргiзу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Кинология орталығының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қызметін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1 586 519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2 456 189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Кедендiк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Оқу-әдiстемелiк орталықтың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Кедендік бақылау және кедендік инфрақұрылым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Меншікке мониторинг жүргізу және оның нәтижелерін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727 987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"е-Қаржымині" интеграцияланған автоматтандырылған ақпараттық жүйесін жасау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шот-фактуралар"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954 610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жалға алынған мүлкін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728 169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37 764 460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сыйақылар және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32 252 161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5 408 142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7 837 660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7 588 556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2 404 325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дін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1 334 229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спорт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дін және мұрағат саласындағы мемлекеттік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4 823 206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4 447 418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10 401 193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8 105 027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"Экспорттаушы - 2020" бағыты шеңберінде қазақстандық тауарлардың экспортын сыртқы нарыққа ілгерілетуге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1 196 443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Инвестициялар және даму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44 868 893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24 775 727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606 025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9 367 079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инвестициялардың іске асырылуына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3 316 476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мен жұмылдыруды жетілдіру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қаласында Азиялық даму банкінің жыл сайынғы отырысын өткізуді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659 482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экономикалық форумын өткізуді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жинау, өңдеу және тарату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1 747 086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893 265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479 535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бюджеттiң атқарылуын бақылау жөнiндегi есеп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1 392 258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1 022 225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Қаржылық бұзушылықтарды зерттеу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13 507 029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10 866 540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"Е-қызмет" персоналды басқарудың интеграциялық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зерттеулер жүргізу және ғылыми-қолданбалы әдістемелер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Конституциялық Кеңесінің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369 642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35 251 079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32 357 097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882 693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415 681 011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66 306 272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35 241 264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11 712 609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қауіпсіздігі саласындағы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жөніндегі мекемелердің және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18 216 828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349 374 739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автоматтандырылған басқару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9 009 364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19 642 466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98 799 969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тылдық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31 924 476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9 461 536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мүдделерді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қызметшілердің тәрбиелік және моральдық психологиялық даярлығын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18 329 886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әзірлігін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154 329 943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3 938 858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Қорғаныс министрлігінің ведомстволық бағыныстағы мемлекеттік кәсіпорындарының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саласындағы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478 828 546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1 056 392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1 056 392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179 656 145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қауіпсіздікті қамтамасыз ету бойынша ішкі әскерлердің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46 388 913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730 552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8 138 279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22 424 716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куәлік құжаттарын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7 772 777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9 715 486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6 114 932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3 841 834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 ішкі әскерлерінің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21 103 511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Сотталғандарды, күдіктілерді және айыпталушыларды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34 937 968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 органдарының және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6 289 472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жол жүрісі қауіпсіздігін қамтамасыз етуге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598 926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ғимараттар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706 178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ақпараттық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3 119 918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2 271 264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Тәркіленген мүлікті бағалау, сақтау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31 537 733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12 826 157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3 616 468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1 614 866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Зияткерлік меншік құқықтарын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Құқықтық насихат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Әділет органдарының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2 590 846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8 695 435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 шығару институтының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344 879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Атқарушылық іс жүргізу органдарының автоматтандырылған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171 661 116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161 888 305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9 772 811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9 371 699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9 371 699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30 824 725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26 759 098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Судьяларды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1 260 356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1 564 977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727 294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медиация институтын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құжаттарының электрондық мұрағатын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сот мониторингі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29 188 416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20 400 534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Прокуратура органдары үшін объектілер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3 080 832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алдында міндеттемелері бар адамдардың "Шектеу" бірыңғай деректер банкі"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5 561 747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4 754 147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автоматтандырылған ақпараттық-телекоммуникациялық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19 869 995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тұлғалар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18 205 009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1 664 986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459 651 050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9 986 208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мамандарын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8 949 884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1 036 324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8 811 199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7 865 524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583 335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403 826 290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3 675 485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3 164 539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3 598 607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6 006 264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саласындағы әдіснамалық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3 821 016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21 175 186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55 764 887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73 953 464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5 148 779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90 466 919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9 388 646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"Болашақ" </w:t>
            </w:r>
            <w:r>
              <w:rPr>
                <w:rFonts w:ascii="Times New Roman"/>
                <w:b w:val="false"/>
                <w:i w:val="false"/>
                <w:color w:val="000000"/>
                <w:sz w:val="20"/>
              </w:rPr>
              <w:t>бағдарламасы</w:t>
            </w:r>
            <w:r>
              <w:rPr>
                <w:rFonts w:ascii="Times New Roman"/>
                <w:b w:val="false"/>
                <w:i/>
                <w:color w:val="000000"/>
                <w:sz w:val="20"/>
              </w:rPr>
              <w:t xml:space="preserve"> шеңберінде шетелдегі жоғары оқу орындарында мамандар даярлау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18 491 839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білім беруді дамытудың 2011-2020 жылдарға арналған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2 163 575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1 948 050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Білім беру ұйымдарының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Білім және ғылым министрлігінің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4 249 704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 мен оқушы жастарға адамгершілік-рухани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3 909 993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"Кәсіпқор" холдингі" АҚ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4 188 280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23 502 954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4 671 845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14 867 266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жинақтау жүйесі операторының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білімді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1 586 415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білім беру объектілерінің құрылысына жер учаскелерін алуға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996 424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11 647 459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29 150 438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1 479 216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30 717 366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1 218 178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26 601 288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2 021 998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жүйесінің мемлекеттік 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583 148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2 617 384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1 445 565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1 059 512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645 335 809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10 504 842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3 106 632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4 724 010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Республикасының денсаулық сақтау саласын дамытудың 2011-2015 жылдарға арналған "Саламатты Қазақстан"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 аясында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4 851 723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4 851 723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479 354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479 354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595 376 265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 резервін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287 776 016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225 452 799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1 761 232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32 262 275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3 516 059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мемлекеттік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5 948 792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сараптамасы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сақтаудың ақпараттық жүйелерін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4 307 813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Аурухананы басқару саласындағы халықаралық стандарттарды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15 356 449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11 419 971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24 031 485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11 682 883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12 348 602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10 092 140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санитариялық-эпидемиологиялық салауаттылығы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7 754 569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ұйымдарды техникалық және 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1 505 456 470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1 505 456 470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1 240 500 098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294 245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89 333 938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Балалы отбасыларға берiлетiн мемлекеттiк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74 010 262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деңгейдегі әлеуметтік қорғау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490 574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 кадрларының біліктілігін арттыру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282 693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Зейнетақылар мен жәрдемақылар төлеуді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21 083 216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стандарттарға сәйкес халықты әлеуметтік қорғау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протездік-ортопедиялық және сурдологиялық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2 182 731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74 427 770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Кәсіби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облыстық бюджетіне жаңадан іске қосылатын әлеуметтік қамсыздандыру объектісін ұстауға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245 911 067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Қатты тұрмыстық қалдықтар бойынша инвестиция негіздемелерін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243 481 287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62 058 634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37 675 637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Инженерлік желілердің техникалық жағдайына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 негіздемелерін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698 099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53 531 046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21 793 959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8 047 699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37 901 530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9 287 268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11 847 995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109 497 300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2 518 502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1 138 910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64 378 832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 ескерткіштерін жаңғырту,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халқының мәдени мұрасын зерделеуді жинақтау және жүйелеу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фильмдер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4 780 192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және мәдени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2 563 517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Театр-концерт ұйымдарының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мұраларды сақтауды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2 868 299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434 324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14 733 267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 және қоғамдық келісім саласында мемлекеттік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маңызы бар әдебиет түрлерiн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құжаттары мен баспа мұрағатының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саласындағы қайраткерлерді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1 140 268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объектілерін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15 508 384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39 845 523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39 099 613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 саласындағы қайраткерлерді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556 011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туристік имиджін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1 447 037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99 592 017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81 184 268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17 272 637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Уран кеніштерін консервациялау және жою, техногендік қалдықтарды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көмiр бассейнi шахталарының жабылуын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620 775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аумағында радиациялық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сынақтар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медицина және биофизика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1 011 883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58 618 345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17 977 367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Геологиялық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16 609 283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Минералдық-шикізат базасы мен жер қойнауын пайдалану, жерасты сулары және қауіпті геологиялық процестер мониторингi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ұнғымаларын жою және консервациялау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тиімділігін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159 491 293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144 060 391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және табиғатты пайдалану саласындағы жоспарлау, реттеу,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11 680 201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Ауыл шаруашылығы министрлігінің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және өзге де берешектерді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және табиғатты пайдалану саласындағы ғылыми зерттеулер мен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5 339 471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шаруашылығын дамыту және азық-түлік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9 887 148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Фитосанитариялық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9 122 447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Ветеринариялық іс-шаралар және тамақ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16 702 304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 саласында объектілер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1 371 254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Суармалы жерлердің мелиоративтік жай-күйінің мониторингісі және оны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282 818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7 153 567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16 088 391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Ормандарды сақтау және республиканың орманды аумақтарын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2 026 138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13 650 994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пилоттық ерекше қорғалатын табиғи аумақтарда биологиялық әртүрлілік мониторингі бойынша ақпараттық жүйе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ресурстарды жоспарлау, мониторингтеу, сақтау және тиімді пайдалану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2 626 661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Сумен жабдықтау жүйесін, гидротехникалық құрылыстарды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22 740 755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804 272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2 551 210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10 717 537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және басқа да су жануарларын сақтау және өсімін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2 117 107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Нұра және Есіл өзендері бассейнінің қоршаған ортасын оңалту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3 854 516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Сапалық және сандық көрсеткіштерді (экологиялық нормативтер мен талаптар)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 саласындағы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жай-күйіне бақылау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2 230 165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қызметті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құрамында орнықты органикалық ластағыштар бар қалдықтарды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 ластануларды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Щучье-Бурабай курорттық аймағының гидрометеомониторинг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аумағын климаттық ерекшеліктер бойынша аудандастыру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Энергетика министрлігінің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10 988 676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4 794 465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мәліметтерін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3 635 668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Топографиялық-геодезиялық және картографиялық өнімдерді және олардың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2 558 543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587 710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24 243 959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654 248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17 525 230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"Өнімділік-2020" </w:t>
            </w:r>
            <w:r>
              <w:rPr>
                <w:rFonts w:ascii="Times New Roman"/>
                <w:b w:val="false"/>
                <w:i w:val="false"/>
                <w:color w:val="000000"/>
                <w:sz w:val="20"/>
              </w:rPr>
              <w:t>бағыты</w:t>
            </w:r>
            <w:r>
              <w:rPr>
                <w:rFonts w:ascii="Times New Roman"/>
                <w:b w:val="false"/>
                <w:i/>
                <w:color w:val="000000"/>
                <w:sz w:val="20"/>
              </w:rPr>
              <w:t xml:space="preserve"> шеңберінде жаңа өндірістерді құруды, жұмыс істеп тұрғандарын жаңғырту мен сауықтыруды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14 434 740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6 064 481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6 064 481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499 373 631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499 373 631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247 998 108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35 880 000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Жол-құрылыс және жөндеу жұмыстарын орындаудың сапасын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83 353 163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жолдарының кеме жүретін жағдайда болуын қамтамасыз ету және шлюздерді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4 929 998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 инфрақұрылымын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Кеме қатынасы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Әуе көлігі инфрақұрылымын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1 291 335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Ұшқыштарды бастапқы даярлауды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38 315 126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"Transport tower" әкімшілік-технологиялық кешені ғимаратын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Теңізшінің жеке куәлігін жасау, беру және бақылау бойынша ақпараттық жүйе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4 894 477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 шеңберiнде халықты оқыту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Халыққа қызмет көрсету орталықтарының жеке және заңды тұлғаларға "жалғыз терезе" қағидаты бойынша мемлекеттiк қызмет көрсету жөнiндегi қызметiн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16 277 049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Ведомствоаралық ақпараттық жүйелердiң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8 506 246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органдардың ақпараттық инфрақұрылымын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696 817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"Е-лицензиялау" мемлекеттiк деректер базасын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1 044 294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үкiметті"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907 323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2 444 333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мобильдiк Үкiметi ақпараттық жүйесiн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907 674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6 973 673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операторларының басқару жүйесiн және желiлердiң мониторингiн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6 110 019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радиожиiлiк спектрi мониторингi жүйесiн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орбиталық-жиiлiк ресурсын халықаралық-құқықтық қорғау және үйлестiру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желiлердiң мониторингi жүйесiн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Федерациясының жалдайтын құрамға кірмейтін объектілерін кәдеге жаратуды, қайта құнарландыруды және жөндеуді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аппараттарын басқаруды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2 710 404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Ресей Федерациясы жалдайтын құрамға кірмеген және құрамынан шығарылған объектілерінің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3 397 685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көлiк және коммуникация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357 659 419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156 996 842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Үкіметінің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61 161 449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19 688 565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5 355 335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"ЕурАзЭҚ-тың Дағдарысқа қарсы қорына" Қазақстан Республикасының бастапқы жарнасын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 қалпына келтіру </w:t>
            </w:r>
            <w:r>
              <w:rPr>
                <w:rFonts w:ascii="Times New Roman"/>
                <w:b w:val="false"/>
                <w:i w:val="false"/>
                <w:color w:val="000000"/>
                <w:sz w:val="20"/>
              </w:rPr>
              <w:t>бағдарламасына</w:t>
            </w:r>
            <w:r>
              <w:rPr>
                <w:rFonts w:ascii="Times New Roman"/>
                <w:b w:val="false"/>
                <w:i/>
                <w:color w:val="000000"/>
                <w:sz w:val="20"/>
              </w:rPr>
              <w:t xml:space="preserve"> (бәсекеге қабілетті кәсіпорындарды сауықтыру)" қатысушыларды сауықтыру жоспарларын іске асыру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40 029 001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4 876 843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саласындағы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4 789 424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14 229 615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1 983 276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индустриялық-инновациялық дамуы саласындағы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инновациялық жүйе институттарының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1 229 770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белсенділікті ынталандыруды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3 364 776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652 202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921 093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3 515 892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салалық бәсекеге қабілеттілігін арттыру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қамтуды дамытуға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163 594 053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имидждік көрмелерді ұйымдастыру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18 543 630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11 638 230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044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Кәсіпкерлерді 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594 263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27 607 243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15 510 427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14 820 110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ағымдағы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9 008 637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бюджеттік инвестициялық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2 075 605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облысының бюджетіне Қазақстан мен Ресейдің өңіраралық ынтымақтастығының ХІ форумының шеңберінде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929 492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764 480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15 864 963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15 864 963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232 828 882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232 828 882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232 828 882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978 095 805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978 095 805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978 095 805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46 577 958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118 743 399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20 634 238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20 634 238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ықпал етуге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20 634 238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28 179 943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28 179 943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28 179 943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48 789 153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8 789 153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21 140 065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20 822 224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1 890 813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18 931 411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72 165 441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72 165 441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71 003 873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71 003 873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1 161 568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495 325 022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496 575 022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1 198 944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1 198 944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1 198 944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инжиниринг" ұлттық компаниясы"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756 534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756 534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"Ақпараттық-өндірістік орталық" республикалық мемлекеттік кәсіпорнының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756 534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 академиясы"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1 713 195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3 606 913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"Апаттар медицинасының теміржол госпитальдары"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акционерлік қоғамдардың жарғылық капиталдарын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3 011 693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9 057 131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шаруашылықты дамыту қоры"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шаруашылығын жаңғырту мен дамытудың қазақстандық орталығы"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1 057 131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Курчатов қаласында "Ядролық технологиялар паркі" технопаркін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24 235 742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 үшін "ҚазАгро" ұлттық басқарушы холдингі"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4 235 742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Авиациялық метеорологиялық станцияларды жаңғырту және техникалық қайта жарақтандыру үшін "Қазаэросервис"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4 235 742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31 691 666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31 691 666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"Зерде" ұлттық инфокоммуникациялық холдингi"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22 875 247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7 574 982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414 639 897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"Проблемалық кредиттер қоры"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118 639 897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527 980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103 918 117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"Қазақстандық ипотекалық компания" ипотекалық ұйымы"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14 193 800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қонақ үйі"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-1 082 849 054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1 082 849 054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"2014 - 2016"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148-V ҚРЗ Заңына</w:t>
            </w:r>
            <w:r>
              <w:br/>
            </w:r>
            <w:r>
              <w:rPr>
                <w:rFonts w:ascii="Times New Roman"/>
                <w:b w:val="false"/>
                <w:i w:val="false"/>
                <w:color w:val="000000"/>
                <w:sz w:val="20"/>
              </w:rPr>
              <w:t>2-ҚОСЫМША</w:t>
            </w:r>
          </w:p>
        </w:tc>
      </w:tr>
    </w:tbl>
    <w:bookmarkStart w:name="z32" w:id="1"/>
    <w:p>
      <w:pPr>
        <w:spacing w:after="0"/>
        <w:ind w:left="0"/>
        <w:jc w:val="left"/>
      </w:pPr>
      <w:r>
        <w:rPr>
          <w:rFonts w:ascii="Times New Roman"/>
          <w:b/>
          <w:i w:val="false"/>
          <w:color w:val="000000"/>
        </w:rPr>
        <w:t xml:space="preserve"> 2015 жылға арналған республикалық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Cомасы, </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6 133 893 978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4 487 594 661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1 539 776 900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1 539 776 900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1 929 713 682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1 623 262 388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61 736 795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234 259 589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3 856 360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6 598 550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1 000 626 303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982 423 720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18 202 583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17 477 776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17 477 776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63 810 282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44 383 386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1 982 638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11 616 314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22 447 639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1 646 935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6 346 274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1 698 405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1 698 405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38 645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3 079 008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3 079 008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847 710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13 763 128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13 763 128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1 561 739 035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181 739 035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181 739 035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6 962 149 613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256 821 934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4 188 400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3 351 516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371 129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8 400 031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8 176 638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 ШБ-ң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 жобаларын әзірлеу бойынша әлеуметтік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2 878 461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1 722 322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орталығының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1 022 395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орталықтың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Елдің қоғамдық тәртіп саласындағы саяси мүдделерін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37 020 984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2 465 929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646 426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3 070 194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мүддесін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21 126 722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6 346 295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2 819 248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19 536 067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17 897 697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Көлiк және коммуникация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43 014 829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15 341 143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операторларының басқару жүйесін және желілердің мониторингін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4 287 306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Радиожиілік спектрі мониторингі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5 201 242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желілердің мониторингі жүйесін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Ведомствоаралық ақпараттық жүйелердің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7 457 184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1 568 805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3 973 704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3 744 068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мобильдік Үкіметі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1 071 152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59 407 735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бюджеттің атқарылуын қамтамасыз ету және оның атқарылуын бақылауды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49 957 248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Тарату және банкроттық рәсiмдердi жүргiзу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Кинология орталығының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1 951 422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Кедендiк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Оқу-әдiстемелiк орталығының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Кедендік бақылау және кедендік инфрақұрылым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Меншікке мониторинг жүргізу және оның нәтижелерін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органдарының ақпаратты қабылдау және өңдеу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4 641 796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жалға алынған мүлкін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 және бюджеттік жоспарлау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6 096 568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3 629 794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мен жұмылдыруды жетілдіру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Сауда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экономикалық форумын өткізуді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121 676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41 453 939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сыйлықтар және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36 255 143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5 078 960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1 271 095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981 374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бұзушылықтарды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68 528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8 570 761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6 197 093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жинау және өңдеу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Статистика агенттігінің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тарату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484 247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2 620 754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1 455 080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агенттігінің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"Е-қызмет" персоналды басқарудың интеграциялық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797 001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зерттеулер жүргізу және ғылыми-қолданбалы әдістемелер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67 262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275 619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881 355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399 041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21 120 263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19 133 184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856 624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780 475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349 980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460 092 834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72 441 945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9 734 551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35 854 395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14 990 216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және өндірістік қауіпсіздік саласындағы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қызметкерлерге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ведомстволық бағыныстағы мемлекеттік мекемелері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6 862 864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3 733 026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47 992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376 982 490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2 214 999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автоматтандырылған басқару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10 878 086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20 167 175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118 722 291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тылдық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42 986 850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10 948 776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мүдделерді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қызметшілердің тәрбиелік және моральдық психологиялық даярлығын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 жасына дейінгілерді әскери-техникалық мамандықтар бойынша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18 499 783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әзірлігін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146 647 555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саласындағы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181 861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Республикалық ұланы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10 668 399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5 792 879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ұланның даму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4 875 520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529 650 562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868 489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868 489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236 944 257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55 901 126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қауіпсіздікті қамтамасыз ету бойынша ішкі әскерлердің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44 779 023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708 618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4 663 129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3 340 487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24 626 314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куәлік құжаттарын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10 122 690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6 710 172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 ішкі әскерлерінің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19 265 812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Сотталғандарды, күдіктілерді және айыпталушыларды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37 510 765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 органдарының және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8 154 544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Қызметтік ғимараттар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2 124 227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ақпараттық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403 860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92 976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28 359 815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қызметін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8 665 182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2 331 660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Зияткерлік меншік құқықтарын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ақтілерінің орындалуын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Тәркіленген және тыйым салынған мүлікті бағалау, сақтау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Әділет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1 588 952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7 088 945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 шығару институтының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908 374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168 392 435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162 229 766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6 162 669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8 001 733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8 001 733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29 141 558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27 473 997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Судьяларды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764 136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853 943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сот мониторингі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26 589 635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20 451 342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992 878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4 119 460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Прокуратура органдары үшін объектілер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19 803 113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қатынастардағы және экономикалық қылмыстағы жемқорлық деңгейін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13 047 524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320 501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полициясы органдарының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4 555 097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автоматтандырылған ақпараттық-телекоммуникациялық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446 771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Күзет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11 549 527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9 920 290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Президентінің Күзет қызметін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1 629 237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472 219 594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113 926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9 438 944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 жүйесіндегі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1 455 944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9 717 934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355 972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8 788 751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403 487 769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4 049 078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және ғылым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жүйесін әдістемелік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2 126 431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29 370 941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582 838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23 045 167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51 572 146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4 989 531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93 791 485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10 665 498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"Болашақ" бағдарламасы шеңберінде шетелдегі жоғары оқу орындарында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18 981 368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2 271 899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Білім және ғылым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 мен оқушы жастарға адамгершілік-рухани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"Кәсіпқор" холдингі" АҚ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5 690 136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28 432 582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8 704 508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жинақтарына салымдар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399 893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15 118 943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жинақтау жүйесі операторының қызметіне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21 971 050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57 127 245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42 682 918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618 670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28 674 019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1 412 284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жүйесіндегі мемлекеттік 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11 870 880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ғарыш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1 513 249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1 400 942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1 052 858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1 052 858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155 352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спорт және дене шынықтыру істері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3 080 532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2 495 616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584 916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674 493 085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3 464 648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3 464 648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5 023 657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5 023 657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463 597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655 190 432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13 120 742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42 617 636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12 089 745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1 063 635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 резервін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430 682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324 772 650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1 187 457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сараптамасы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2 558 144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сақтаудың ақпараттық жүйелерін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мемлекеттік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2 912 740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6 373 025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Аурухананы басқару саласындағы халықаралық стандарттарды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1 999 737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228 921 388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9 036 875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5 836 119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1 826 249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13 698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10 350 751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санитарлық-эпидемиологиялық салауаттылығы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9 064 050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ұйымдарды техникалық және 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1 049 285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1 596 995 818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1 596 995 818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2 779 680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1 326 377 047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90 264 820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Балалы отбасыларға берiлетiн мемлекеттiк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78 810 962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Зейнетақылар мен жәрдемақылар төлеуді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22 728 339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әлеуметтік қорғау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359 591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 кадрларының біліктілігін арттыру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протездік-ортопедиялық және сурдологиялық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халыққа әлеуметтiк қорғау және көмек көрсетуге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3 831 386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2020 жол картасы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70 625 573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Кәсіби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252 054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229 688 959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229 688 959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сала және тұрғын үй-коммуналдық шаруашылығы саласындағы объектілерінде энергия үнемдеу іс-шараларын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шаруашылық саласы мамандарының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62 705 959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50 383 000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121 365 047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2 933 535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2 574 362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345 729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туристік имиджін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63 536 575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865 042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ақпарат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қайраткерлерді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мемлекеттік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фильмдер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3 465 890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және мәдени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1 778 487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Театр-концерт ұйымдарының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8 657 168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мұраларды сақтауды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1 926 658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 және қоғамдық келісім саласында мемлекеттік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810 524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 ескерткіштерін жаңғырту,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711 658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халқының мәдени мұрасын зерделеуді жинақтау және жүйелеу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1 028 684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маңызы бар әдебиет түрлерiн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құжаттары мен баспа мұрағатының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есiрткi бизнесiне қарсы күресті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41 253 584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942 330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Щучье-Бурабай курорттық аймағының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536 175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спорт және дене шынықтыру істері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53 513 770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Дене шынықтыру және спорт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455 487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13 639 760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Спорттың ведомстволық бағыныстағы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саласындағы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саласындағы бюджеттік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31 878 490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96 736 996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436 799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Мұнай және газ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17 175 939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964 678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Мұнай және газ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16 150 538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79 124 258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Уран кеніштерін консервациялау және жою, техногендік қалдықтарды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көмiр бассейнi шахталарының жабылуын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аумағында радиациялық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2 709 809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Геологиялық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геологиялық түсіру, іздестіру-бағалау және іздестіру-барлау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17 478 175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633 070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сынақтар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медицина және биофизика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587 465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54 781 123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"Бурабай" геофизикалық обсерваториясын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тиімділігін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ұнғымаларын жою және консервациалау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512 477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146 711 832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70 379 532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саласындағы жоспарлау, реттеу,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шаруашылығын дамыту және азық-түлік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9 846 620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Фитосанитариялық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8 419 958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Ветеринариялық іс-шаралар және тамақ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16 467 559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Суармалы жерлердің мелиоративтік жағдайын бағалау және мониторинг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19 470 136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6 574 892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мәліметтерін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ауыз сумен жабдықтаудың баламасыз көздері болып табылатын аса маңызды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Қоршаған орта және су ресурстары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68 083 508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4 692 851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Сапалық және сандық көрсеткіштерді (экологиялық нормативтер мен талаптар)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 мен табиғатты пайдалану саласындағы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жай-күйіне бақылау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2 534 361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Қоршаған орта және су ресурстары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12 682 924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2 546 147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Сумен жабдықтау жүйесін, гидротехникалық құрылыстарды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9 205 430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және басқа да су жануарларын сақтау және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784 997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 ластануларды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Щучье-Бурабай курорттық аймағының гидрометеомониторинг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ресурстарын жоспарлау, мониторинг, сақтау және тиімді пайдалану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41 797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548 792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24 483 946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4 159 762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4 154 762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Құрылыс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Мұнай және газ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573 863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19 689 241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3 136 337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15 948 400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460 878 069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Көлiк және коммуникация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454 568 715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3 569 663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239 692 943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жолдарының кеме жүретін жағдайда болуын қамтамасыз ету және шлюздерді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5 187 261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56 307 100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Жол-құрылыс және жөндеу жұмыстарын орындаудың сапасын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391 775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 инфрақұрылымын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76 958 616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6 105 269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"Transport tower" әкімшілік-технологиялық кешені ғимаратын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 шеңберінде халықты оқыту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Ұшқыштарды бастапқы даярлауды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ұялы байланыс жүйелерінде номерлерді тасымалдауды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216 655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ғарыш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6 309 354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аппараттарын басқаруды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4 045 790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1 682 387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678 895 156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Табиғи монополияларды реттеу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1 197 320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1 197 320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1 921 784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1 921 784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89 077 796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2 909 067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Өңірлік даму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1 285 624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Моноқалалардағы кәсіпкерлерді 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инфрақұрылымын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мамандандырылған өңірлік ұйымдардың жарғылық капиталдарын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114 186 340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58 593 740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5 556 376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 және бюджеттік жоспарлау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436 061 745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имидждік көрмелерді ұйымдастыру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17 618 097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369 439 648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48 216 000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13 349 300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3 349 639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инновациялық жүйе институттарының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1 245 143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1 315 549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белсенділікті ынталандыруды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1 166 315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2 939 920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салалық бәсекеге қабілеттілігін арттыру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индустриялық-инновациялық даму саласындағы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449 602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Қоршаған орта және су ресурстары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4 893 742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4 878 607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аумағын климаттық ерекшеліктер бойынша аудандастыру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агенттігі (Монополияға қарсы агенттік)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840 268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5 153 731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5 153 731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321 875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308 744 610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308 744 610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308 744 610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904 371 171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904 371 171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904 371 171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17 759 365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112 283 512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23 926 357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23 926 357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23 926 357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48 558 064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8 558 064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8 558 064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2 799 091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890 278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94 524 147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94 524 147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93 312 208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93 312 208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1 211 939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1 211 939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131 635 400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132 785 400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842 754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842 754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842 754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1 505 374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1 505 374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инжиниринг" ұлттық компаниясы"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1 505 374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529 400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529 400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4 241 743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Қоршаған орта және су ресурстары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4 241 743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4 241 743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Көлiк және коммуникация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14 302 272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14 302 272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111 363 857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"Апаттар медицинасының теміржол госпитальдары"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 және бюджеттік жоспарлау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110 518 000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110 518 000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250 637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-977 650 400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977 650 400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"2014 - 2016"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148-V ҚРЗ Заңына</w:t>
            </w:r>
            <w:r>
              <w:br/>
            </w:r>
            <w:r>
              <w:rPr>
                <w:rFonts w:ascii="Times New Roman"/>
                <w:b w:val="false"/>
                <w:i w:val="false"/>
                <w:color w:val="000000"/>
                <w:sz w:val="20"/>
              </w:rPr>
              <w:t>3-ҚОСЫМША</w:t>
            </w:r>
          </w:p>
        </w:tc>
      </w:tr>
    </w:tbl>
    <w:bookmarkStart w:name="z34" w:id="2"/>
    <w:p>
      <w:pPr>
        <w:spacing w:after="0"/>
        <w:ind w:left="0"/>
        <w:jc w:val="left"/>
      </w:pPr>
      <w:r>
        <w:rPr>
          <w:rFonts w:ascii="Times New Roman"/>
          <w:b/>
          <w:i w:val="false"/>
          <w:color w:val="000000"/>
        </w:rPr>
        <w:t xml:space="preserve"> 2016 жылға арналған республикалық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6 822 631 177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5 121 660 681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1 755 603 100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1 755 603 100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2 337 288 758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1 995 624 055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73 699 321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256 778 430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4 126 503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7 060 449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1 010 178 579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990 319 561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19 859 018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18 590 244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18 590 244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66 466 265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46 530 112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2 103 537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13 303 025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22 447 639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1 558 984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6 746 113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1 707 346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1 707 346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41 350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3 294 538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3 294 538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157 948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14 734 971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14 734 971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1 613 654 231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233 654 231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233 654 231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7 619 454 111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250 885 709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4 173 660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3 351 516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коммуникациялар қызметінің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371 129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Парламентiнiң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8 221 138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8 175 150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 ШБ-ң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45 988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2 873 478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1 722 322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Ведомстволық бағыныстағы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орталығының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1 022 395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68 755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 құқықтары жөніндегі ұлттық орталықтың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Елдің қоғамдық тәртіп саласындағы саяси мүдделерін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36 924 932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2 375 515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Сыртқы істер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648 828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3 070 194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мүддесін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21 134 094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6 346 295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2 803 489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20 383 030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19 648 594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Көлiк және коммуникация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34 914 708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15 341 143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операторларының басқару жүйесін және желілердің мониторингін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4 287 306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Радиожиілік спектрі мониторингі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5 201 242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Ақпараттық-коммуникациялық желілердің мониторингі жүйесін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Ведомствоаралық ақпараттық жүйелердің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7 301 011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1 326 853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мобильдік Үкіметі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1 081 767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59 243 296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бюджеттің атқарылуын және оның атқарылуын бақылауды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49 957 248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Тарату және банкроттық рәсiмдердi жүргiзу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Кинология орталығының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министрлiгінің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1 809 881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Кедендiк сараптама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Оқу-әдiстемелiк орталығының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Кедендік бақылау және кедендік инфрақұрылым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Меншікке мониторинг жүргізу және оның нәтижелерін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4 966 824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кешенінің жалға алынған мүлігін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 және бюджеттік жоспарлау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5 176 596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3 651 320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мен жұмылдыруды жетілдіру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Сауда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406 582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экономикалық форумын өткізуді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тұлғалардың жарғылық капиталына мемлекеттiң қатысуы арқылы бюджеттiк инвестициялардың іске асырылуына мониторинг және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121 676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38 600 136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сыйлықтар және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33 355 709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5 133 449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1 178 535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981 374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бұзушылықтарды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Статистика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8 497 023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6 197 093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жинау және өңдеу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Статистика агенттігінің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деректерді тарату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410 509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1 531 279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1 162 606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Мемлекеттік қызмет істері агенттігінің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зерттеулер жүргізу және ғылыми-қолданбалы әдістемелер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67 262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275 619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8 107 816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7 625 502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20 739 209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19 284 554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1 065 098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216 953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448 863 599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59 226 366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9 556 351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35 854 395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7 446 695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Өрт және өндірістік қауіпсіздік саласындағы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қызметкерлерге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Төтенше жағдайлар министрлігінің ведомстволық бағыныстағы мемлекеттік мекемелері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64 502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378 987 730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2 232 152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автоматтандырылған басқару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10 610 587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Күштердің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11 199 497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130 168 969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тылдық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42 986 850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10 356 563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мүдделерді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753 043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қызметшілердің тәрбиелік және моральдық психологиялық даярлығын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709 271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 жасына дейінгілерді әскери-техникалық мамандықтар бойынша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18 534 628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әзірлігін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147 116 739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саласындағы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42 734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Республикалық ұланы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10 649 503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5 773 983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ұланның даму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4 875 520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510 538 476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868 439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868 439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218 430 562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55 901 126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360 138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қауіпсіздікті қамтамасыз ету бойынша ішкі әскерлердің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44 810 698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705 681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1 683 850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24 626 314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 куәлік құжаттарын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қызметтерін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10 192 662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6 502 600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 ішкі әскерлерінің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15 459 031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Сотталғандарды, күдіктілерді және айыпталушыларды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37 526 668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 органдарының және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2 409 702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ақпараттық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53 392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27 774 674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қызметін құқықтық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8 844 085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2 331 659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Зияткерлік меншік құқықтарын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ақтілерінің орындалуын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4 254 247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Тәркіленген және тыйым салынған мүлікті бағалау, сақтау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Әділет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370 721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7 088 945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 шығару институтының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1 362 562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171 436 033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164 766 972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6 669 061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8 013 272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8 013 272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28 858 137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27 362 813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Судьяларды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764 136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жүйесі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сот мониторингі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25 721 693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20 353 853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Бас прокуратурасының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992 878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4 125 191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процестерге қатысушы тұлғалардың құқықтары мен бостандықтарының қорғалуын қамтамасыз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19 137 921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қатынастардағы және экономикалық қылмыстағы жемқорлық деңгейін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13 035 499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1 230 777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полициясы органдарының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4 550 292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Күзет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10 297 745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10 297 745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501 176 101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113 926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10 607 133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 жүйесіндегі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7 994 046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2 613 087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9 742 329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8 801 963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579 024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436 259 703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3 594 301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4 133 792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жүйесін әдістемелік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2 075 685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30 811 754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662 018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19 241 155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51 572 146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5 141 188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94 394 676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11 282 189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"Болашақ" бағдарламасы шеңберінде шетелдегі жоғары оқу орындарында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18 978 977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1 983 566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Білім және ғылым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 мен оқушы жастарға адамгершілік-рухани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15 347 930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"Кәсіпқор" холдингі" АҚ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10 195 487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30 422 862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13 388 086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жинақтарына салымдар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734 770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17 190 028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білім беру жинақтау жүйесі операторының қызметіне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32 759 362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69 266 544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37 624 958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606 620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29 479 677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1 383 952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жүйесіндегі мемлекеттік 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6 070 880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26 868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ғарыш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1 513 249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1 400 942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1 052 858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кәсіптік білімі бар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1 052 858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164 848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спорт және дене шынықтыру істері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3 119 226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602 290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688 622 779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3 462 115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3 462 115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5 029 559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5 029 559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465 909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669 727 628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16 540 720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42 654 740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11 830 363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640 395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 резервін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333 390 635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Денсаулық сақтау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сараптамасы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2 615 856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мемлекеттік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4 728 972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Аурухананы басқару саласындағы халықаралық стандарттарды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2 005 124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239 460 704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7 308 311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5 334 199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9 937 568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халықтың санитарлық-эпидемиологиялық салауаттылығы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Медициналық ұйымдарды техникалық және 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379 884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1 745 897 082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1 745 897 082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2 806 229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1 463 440 993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96 103 428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Балалы отбасыларға берiлетiн мемлекеттiк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85 715 061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Зейнетақылар мен жәрдемақылар төлеуді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24 166 507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427 602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әлеуметтік қорғау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 кадрларының біліктілігін арттыру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протездік-ортопедиялық және сурдологиялық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халыққа әлеуметтiк қорғау және көмек көрсетуге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Жұмыспен қамту 2020 жол картасы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70 137 201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231 012 186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231 012 186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сала және тұрғын үй-коммуналдық шаруашылығы саласындағы объектілерінде энергия үнемдеу бойынша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шаруашылық саласы мамандарының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60 229 186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50 383 000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96 640 203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құндылықтарды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3 197 150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2 837 831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345 729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туристік имиджін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63 404 167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869 023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Мәдениет және ақпарат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қайраткерлерді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ақпарат саласындағы мемлекеттік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фильмдер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3 465 492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және мәдени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Театр-концерт ұйымдарының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8 313 277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мұраларды сақтауды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1 933 599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 және қоғамдық келісім саласында мемлекеттік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810 524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Тарихи-мәдени мұра ескерткіштерін жаңғырту,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710 794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 халқының мәдени мұрасын зерделеуді жинақтау және жүйелеу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1 044 841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маңызы бар әдебиет түрлерiн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құжаттары мен баспа мұрағатының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427 429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есiрткi бизнесiне қарсы күресті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41 449 115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спорт және дене шынықтыру істері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29 194 341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Дене шынықтыру және спорт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456 502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13 885 034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Спорттың ведомстволық бағыныстағы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саласындағы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саласындағы бюджеттік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9 116 217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76 502 311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451 948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Мұнай және газ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17 189 613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964 678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Мұнай және газ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16 170 557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58 860 750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Уран кеніштерін консервациялау және жою, техногендік қалдықтарды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көмiр бассейнi шахталарының жабылуын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621 671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аумағында радиациялық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2 777 074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Геологиялық ақпаратты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277 950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геологиялық түсіру, іздестіру-бағалау және іздестіру-барлау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18 787 319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633 819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сынақтар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Ядролық медицина және биофизика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32 901 696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"Бурабай" геофизикалық обсерваториясын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Энергия тиімділігін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ұнғымаларын жою және консервациалау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959 993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141 991 651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69 350 285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саласындағы жоспарлау, реттеу,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9 254 502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Ауыл шаруашылығы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шаруашылығын дамыту және азық-түлік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9 753 524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Фитосанитариялық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8 708 872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Ветеринариялық іс-шаралар және тамақ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16 467 559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Суармалы жерлердің мелиоративтік жағдайын бағалау және мониторинг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18 070 136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6 749 784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жер кадастры мәліметтерін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ауыз сумен жабдықтаудың баламасыз көздері болып табылатын аса маңызды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Қоршаған орта және су ресурстары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64 399 292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4 692 851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Сапалық және сандық көрсеткіштерді (экологиялық нормативтер мен талаптар)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жай-күйіне бақылау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2 534 361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Қоршаған орта және су ресурстары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12 438 917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Сумен жабдықтау жүйесін, гидротехникалық құрылыстарды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2 673 119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9 108 795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Балық ресурстарын және басқа да су жануарларын сақтау және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784 997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 ластануларды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Табиғат ресурстарын жоспарлау, мониторинг, сақтау және тиімді пайдалану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41 565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542 074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34 733 695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2 763 890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2 763 890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Мұнай және газ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31 908 725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Технологиялық сипаттағы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3 136 337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28 167 884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441 269 250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Көлiк және коммуникация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435 634 003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3 560 405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245 439 545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жолдарының кеме жүретін жағдайда болуын қамтамасыз ету және шлюздерді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5 080 362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45 727 900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Жол-құрылыс және жөндеу жұмыстарын орындаудың сапасын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404 063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60 078 141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6 105 269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"Transport tower" әкімшілік-технологиялық кешені ғимаратын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 шеңберінде халықты оқыту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Ұшқыштарды бастапқы даярлауды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ұялы байланыс жүйелерінде номерлерді тасымалдауды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231 847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ғарыш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5 635 247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аппараттарын басқаруды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4 045 790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996 332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1 269 597 343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резервті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Табиғи монополияларды реттеу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1 197 324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1 197 324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1 783 311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1 783 311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84 309 675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2 837 678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Өңірлік даму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Моноқалалардағы кәсіпкерлерді ақпараттық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инфрақұрылымын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Моноқалаларды дамытудың 2012 - 2020 жылдарға арналған бағдарламасы шеңберінде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бюджеттік инвестициялық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12 583 091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84 149 380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58 899 836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"Дағдарыстан кейінгі қалпына келтіру </w:t>
            </w:r>
            <w:r>
              <w:rPr>
                <w:rFonts w:ascii="Times New Roman"/>
                <w:b w:val="false"/>
                <w:i w:val="false"/>
                <w:color w:val="000000"/>
                <w:sz w:val="20"/>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5 813 320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 және бюджеттік жоспарлау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1 067 618 422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имидждік көрмелерді ұйымдастыру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16 203 716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992 870 706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АҚ-на нысаналы салым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12 588 944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3 351 747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инновациялық жүйе институттарының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1 245 143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1 315 549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белсенділікті ынталандыруды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2 939 920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индустриялық-инновациялық даму саласындағы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449 602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Нашақорлыққа және есірткі бизнесіне қарсы күрес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Қоршаған орта және су ресурстары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4 878 607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4 878 607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агенттігі (Монополияға қарсы агенттік)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844 301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844 301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589 149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333 564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344 840 778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344 840 778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344 840 778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836 882 948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836 882 948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836 936 948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67 455 996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117 063 819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25 601 202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25 601 202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25 601 202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48 669 714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8 669 714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8 669 714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2 792 903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Өңірлік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884 090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49 607 823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49 607 823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48 395 884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48 395 884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1 211 939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1 211 939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99 263 370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100 413 370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Қоршаған орта және су ресурстары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9 297 072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Көлiк және коммуникация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9 297 072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9 297 072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91 115 658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"Апаттар медицинасының теміржол госпитальдары"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Экономика және бюджеттік жоспарлау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90 337 000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90 337 000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және жаңа технологиялар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183 438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Cомасы, </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-963 542 300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963 542 300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"2014 - 2016"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148-V ҚРЗ Заңына</w:t>
            </w:r>
            <w:r>
              <w:br/>
            </w:r>
            <w:r>
              <w:rPr>
                <w:rFonts w:ascii="Times New Roman"/>
                <w:b w:val="false"/>
                <w:i w:val="false"/>
                <w:color w:val="000000"/>
                <w:sz w:val="20"/>
              </w:rPr>
              <w:t>4-ҚОСЫМША</w:t>
            </w:r>
          </w:p>
        </w:tc>
      </w:tr>
    </w:tbl>
    <w:bookmarkStart w:name="z36" w:id="3"/>
    <w:p>
      <w:pPr>
        <w:spacing w:after="0"/>
        <w:ind w:left="0"/>
        <w:jc w:val="left"/>
      </w:pPr>
      <w:r>
        <w:rPr>
          <w:rFonts w:ascii="Times New Roman"/>
          <w:b/>
          <w:i w:val="false"/>
          <w:color w:val="000000"/>
        </w:rPr>
        <w:t xml:space="preserve"> Қазақстан Республикасының Ұлттық қорға жіберілетін 2014 жылға арналған бюджет түсімдерінің көлемі</w:t>
      </w:r>
    </w:p>
    <w:bookmarkEnd w:id="3"/>
    <w:p>
      <w:pPr>
        <w:spacing w:after="0"/>
        <w:ind w:left="0"/>
        <w:jc w:val="both"/>
      </w:pPr>
      <w:r>
        <w:rPr>
          <w:rFonts w:ascii="Times New Roman"/>
          <w:b w:val="false"/>
          <w:i w:val="false"/>
          <w:color w:val="ff0000"/>
          <w:sz w:val="28"/>
        </w:rPr>
        <w:t xml:space="preserve">
      Ескерту. 4-қосымша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3 344 388 304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3 343 458 272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1 389 914 869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1 389 914 869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1 953 543 403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1 953 543 403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930 032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"2014 - 2016"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148-V ҚРЗ Заңына</w:t>
            </w:r>
            <w:r>
              <w:br/>
            </w:r>
            <w:r>
              <w:rPr>
                <w:rFonts w:ascii="Times New Roman"/>
                <w:b w:val="false"/>
                <w:i w:val="false"/>
                <w:color w:val="000000"/>
                <w:sz w:val="20"/>
              </w:rPr>
              <w:t>5-ҚОСЫМША</w:t>
            </w:r>
          </w:p>
        </w:tc>
      </w:tr>
    </w:tbl>
    <w:bookmarkStart w:name="z40" w:id="4"/>
    <w:p>
      <w:pPr>
        <w:spacing w:after="0"/>
        <w:ind w:left="0"/>
        <w:jc w:val="left"/>
      </w:pPr>
      <w:r>
        <w:rPr>
          <w:rFonts w:ascii="Times New Roman"/>
          <w:b/>
          <w:i w:val="false"/>
          <w:color w:val="000000"/>
        </w:rPr>
        <w:t xml:space="preserve"> 2014 жылға арналған республикалық бюджетті атқару процесінде секвестрлеуге жатпайтын республикалық бюджеттік бағдарламалардың тізбесі</w:t>
      </w:r>
    </w:p>
    <w:bookmarkEnd w:id="4"/>
    <w:p>
      <w:pPr>
        <w:spacing w:after="0"/>
        <w:ind w:left="0"/>
        <w:jc w:val="both"/>
      </w:pPr>
      <w:r>
        <w:rPr>
          <w:rFonts w:ascii="Times New Roman"/>
          <w:b w:val="false"/>
          <w:i w:val="false"/>
          <w:color w:val="ff0000"/>
          <w:sz w:val="28"/>
        </w:rPr>
        <w:t xml:space="preserve">
      Ескерту. 5-қосымша жаңа редакцияда - ҚР 07.11.2014 </w:t>
      </w:r>
      <w:r>
        <w:rPr>
          <w:rFonts w:ascii="Times New Roman"/>
          <w:b w:val="false"/>
          <w:i w:val="false"/>
          <w:color w:val="ff0000"/>
          <w:sz w:val="28"/>
        </w:rPr>
        <w:t>N 247-V</w:t>
      </w:r>
      <w:r>
        <w:rPr>
          <w:rFonts w:ascii="Times New Roman"/>
          <w:b w:val="false"/>
          <w:i w:val="false"/>
          <w:color w:val="ff0000"/>
          <w:sz w:val="28"/>
        </w:rPr>
        <w:t xml:space="preserve"> Заңымен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беру және ғылым министрлiгi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оқыту және тәрбиелеу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көмек және әлеуметтiк қамсыздандыру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мемлекеттiк жәрдемақылар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төленетін біржолғы мемлекеттік ақшалай өтемақылар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берiлетiн мемлекеттiк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"2014 - 2016"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2013 жылғы 3 желтоқсандағы</w:t>
            </w:r>
            <w:r>
              <w:br/>
            </w:r>
            <w:r>
              <w:rPr>
                <w:rFonts w:ascii="Times New Roman"/>
                <w:b w:val="false"/>
                <w:i w:val="false"/>
                <w:color w:val="000000"/>
                <w:sz w:val="20"/>
              </w:rPr>
              <w:t>№ 148-V ҚРЗ Заңына</w:t>
            </w:r>
            <w:r>
              <w:br/>
            </w:r>
            <w:r>
              <w:rPr>
                <w:rFonts w:ascii="Times New Roman"/>
                <w:b w:val="false"/>
                <w:i w:val="false"/>
                <w:color w:val="000000"/>
                <w:sz w:val="20"/>
              </w:rPr>
              <w:t>6-ҚОСЫМША</w:t>
            </w:r>
          </w:p>
        </w:tc>
      </w:tr>
    </w:tbl>
    <w:bookmarkStart w:name="z39" w:id="5"/>
    <w:p>
      <w:pPr>
        <w:spacing w:after="0"/>
        <w:ind w:left="0"/>
        <w:jc w:val="left"/>
      </w:pPr>
      <w:r>
        <w:rPr>
          <w:rFonts w:ascii="Times New Roman"/>
          <w:b/>
          <w:i w:val="false"/>
          <w:color w:val="000000"/>
        </w:rPr>
        <w:t xml:space="preserve"> 2014 жылға арналған жергілікті бюджеттерді атқару процесінде</w:t>
      </w:r>
      <w:r>
        <w:br/>
      </w:r>
      <w:r>
        <w:rPr>
          <w:rFonts w:ascii="Times New Roman"/>
          <w:b/>
          <w:i w:val="false"/>
          <w:color w:val="000000"/>
        </w:rPr>
        <w:t>секвестрлеуге жатпайтын жергілікті бюджеттік бағдарламалардың</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қаражатынан көрсетілетін медициналық көмекті қоспағанда, халыққа, аудандық маңызы бар және село денсаулық сақтау субъектілерінен басқа, медициналық ұйымдарда амбулаториялық-емханалық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өрескел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ЖИТС алдын алу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Скринингтік зерттеулер тегін медициналық көмектің кепілдік берілген көлемі шеңберінде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ұстау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Гемофилиямен ауыратын науқастарды қанды ұйыту факторларымен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бойынша қызмет көрсету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