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9b07" w14:textId="4d89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шілдедегі № 124-V Заңы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310-1-баптың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асыл тұқымды малдың мемлекеттік тіркелімінде тіркеу үшін жеке және заңды тұлғалардың бюджет қаражаты есебінен сатып алынған асыл тұқымды мал туралы деректер беруден бас тартуы;</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өсіру мақсатында бюджет қаражаты есебінен сатып алынған асыл тұқымды малды пайдалану тәртібін бұзуы түрінде жасалған бұзушылық –».</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
      4) 15-баптың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17-баптың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18-баптың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r>
        <w:br/>
      </w:r>
      <w:r>
        <w:rPr>
          <w:rFonts w:ascii="Times New Roman"/>
          <w:b w:val="false"/>
          <w:i w:val="false"/>
          <w:color w:val="000000"/>
          <w:sz w:val="28"/>
        </w:rPr>
        <w:t>
</w:t>
      </w:r>
      <w:r>
        <w:rPr>
          <w:rFonts w:ascii="Times New Roman"/>
          <w:b w:val="false"/>
          <w:i w:val="false"/>
          <w:color w:val="000000"/>
          <w:sz w:val="28"/>
        </w:rPr>
        <w:t>
      9) 49-2-баптың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Қазақстан Республикасы Мемлекеттік жоспарлау жүйесінің құжаттары жерді резервте қалдыру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10) 84-баптың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ерекше жағдайлар болып табылады.»;</w:t>
      </w:r>
      <w:r>
        <w:br/>
      </w:r>
      <w:r>
        <w:rPr>
          <w:rFonts w:ascii="Times New Roman"/>
          <w:b w:val="false"/>
          <w:i w:val="false"/>
          <w:color w:val="000000"/>
          <w:sz w:val="28"/>
        </w:rPr>
        <w:t>
</w:t>
      </w:r>
      <w:r>
        <w:rPr>
          <w:rFonts w:ascii="Times New Roman"/>
          <w:b w:val="false"/>
          <w:i w:val="false"/>
          <w:color w:val="000000"/>
          <w:sz w:val="28"/>
        </w:rPr>
        <w:t>
      11) 122-баптың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Қазақстан Республикасы Мемлекеттік жоспарлау жүйесінің құжаттарында көзделген туризм объектілерін, ерекше стратегиялық маңызы бар су шаруашылығы құрылыстарын салу және олардың жұмыс істеуі үшін, сондай-ақ Қазақстан Республикасы Мемлекеттік шекарасының объектілерін ықтимал орналастырудың басқа жолдары болмаған кезде, оларды салу, жайғастыру және күтіп-ұстау үшін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r>
        <w:br/>
      </w:r>
      <w:r>
        <w:rPr>
          <w:rFonts w:ascii="Times New Roman"/>
          <w:b w:val="false"/>
          <w:i w:val="false"/>
          <w:color w:val="000000"/>
          <w:sz w:val="28"/>
        </w:rPr>
        <w:t>
</w:t>
      </w:r>
      <w:r>
        <w:rPr>
          <w:rFonts w:ascii="Times New Roman"/>
          <w:b w:val="false"/>
          <w:i w:val="false"/>
          <w:color w:val="000000"/>
          <w:sz w:val="28"/>
        </w:rPr>
        <w:t>
      12) 142-баптың </w:t>
      </w:r>
      <w:r>
        <w:rPr>
          <w:rFonts w:ascii="Times New Roman"/>
          <w:b w:val="false"/>
          <w:i w:val="false"/>
          <w:color w:val="000000"/>
          <w:sz w:val="28"/>
        </w:rPr>
        <w:t>2-тармағындағы</w:t>
      </w:r>
      <w:r>
        <w:rPr>
          <w:rFonts w:ascii="Times New Roman"/>
          <w:b w:val="false"/>
          <w:i w:val="false"/>
          <w:color w:val="000000"/>
          <w:sz w:val="28"/>
        </w:rPr>
        <w:t xml:space="preserve"> «бағдарламаларын» деген сөз «жөніндегі іс-шараларды»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143-баптың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r>
        <w:br/>
      </w:r>
      <w:r>
        <w:rPr>
          <w:rFonts w:ascii="Times New Roman"/>
          <w:b w:val="false"/>
          <w:i w:val="false"/>
          <w:color w:val="000000"/>
          <w:sz w:val="28"/>
        </w:rPr>
        <w:t>
</w:t>
      </w:r>
      <w:r>
        <w:rPr>
          <w:rFonts w:ascii="Times New Roman"/>
          <w:b w:val="false"/>
          <w:i w:val="false"/>
          <w:color w:val="000000"/>
          <w:sz w:val="28"/>
        </w:rPr>
        <w:t>
      14) 149-баптың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r>
        <w:br/>
      </w:r>
      <w:r>
        <w:rPr>
          <w:rFonts w:ascii="Times New Roman"/>
          <w:b w:val="false"/>
          <w:i w:val="false"/>
          <w:color w:val="000000"/>
          <w:sz w:val="28"/>
        </w:rPr>
        <w:t>
</w:t>
      </w:r>
      <w:r>
        <w:rPr>
          <w:rFonts w:ascii="Times New Roman"/>
          <w:b w:val="false"/>
          <w:i w:val="false"/>
          <w:color w:val="000000"/>
          <w:sz w:val="28"/>
        </w:rPr>
        <w:t>
      15) 151-баптың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«жерге орналастыру болжамдарын, схемалары мен жобаларын әзiрлеу;».</w:t>
      </w:r>
      <w:r>
        <w:br/>
      </w:r>
      <w:r>
        <w:rPr>
          <w:rFonts w:ascii="Times New Roman"/>
          <w:b w:val="false"/>
          <w:i w:val="false"/>
          <w:color w:val="000000"/>
          <w:sz w:val="28"/>
        </w:rPr>
        <w:t>
</w:t>
      </w:r>
      <w:r>
        <w:rPr>
          <w:rFonts w:ascii="Times New Roman"/>
          <w:b w:val="false"/>
          <w:i w:val="false"/>
          <w:color w:val="000000"/>
          <w:sz w:val="28"/>
        </w:rPr>
        <w:t>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w:t>
      </w:r>
      <w:r>
        <w:br/>
      </w:r>
      <w:r>
        <w:rPr>
          <w:rFonts w:ascii="Times New Roman"/>
          <w:b w:val="false"/>
          <w:i w:val="false"/>
          <w:color w:val="000000"/>
          <w:sz w:val="28"/>
        </w:rPr>
        <w:t>
</w:t>
      </w:r>
      <w:r>
        <w:rPr>
          <w:rFonts w:ascii="Times New Roman"/>
          <w:b w:val="false"/>
          <w:i w:val="false"/>
          <w:color w:val="000000"/>
          <w:sz w:val="28"/>
        </w:rPr>
        <w:t>
      1) мазмұнындағы 108-баптың тақырыбы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w:t>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органдар су қорын ұтымды пайдалану және қорғау жөнiндегi іс-шараларды жүзеге асыруға азаматтар мен қоғамдық бiрлестiктердi тартуы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12) тармақшасы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1-тармағының 2)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38-баптың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r>
        <w:br/>
      </w:r>
      <w:r>
        <w:rPr>
          <w:rFonts w:ascii="Times New Roman"/>
          <w:b w:val="false"/>
          <w:i w:val="false"/>
          <w:color w:val="000000"/>
          <w:sz w:val="28"/>
        </w:rPr>
        <w:t>
</w:t>
      </w:r>
      <w:r>
        <w:rPr>
          <w:rFonts w:ascii="Times New Roman"/>
          <w:b w:val="false"/>
          <w:i w:val="false"/>
          <w:color w:val="000000"/>
          <w:sz w:val="28"/>
        </w:rPr>
        <w:t>
      5)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40-баптың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тиiстi бассейн шегiнде су объектiлерiн қалпына келтiру мен қорғау туралы бассейндiк келiсiмдерді дайындау және iске асыру;»;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41-баптың</w:t>
      </w:r>
      <w:r>
        <w:rPr>
          <w:rFonts w:ascii="Times New Roman"/>
          <w:b w:val="false"/>
          <w:i w:val="false"/>
          <w:color w:val="000000"/>
          <w:sz w:val="28"/>
        </w:rPr>
        <w:t xml:space="preserve"> 1-тармағының 4) тармақшасындағы «бақылауға;» деген сөз «бақылауға қатысады.» деген сөздермен ауыстырылып, 5) тармақшасы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Бассейндiк келiсiмдердi дайындау су шаруашылығы баланстары, су объектiлерiн кешендi пайдалану және қорғау схемалары, Қазақстан Республикасы Мемлекеттік жоспарлау жүйесінің құжаттары, ғылыми және жобалық әзiрлемелер негiзiнде жүзеге асырылады.»;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61-баптың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жоспарлау жүйесінің құжаттарында көзделген инвестициялық жобаларды іске асыру арқылы мемлекеттiк қолдаумен қамтамасыз етiледi.»;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122-баптың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Шағын су объектiлерiнiң сарқылуын, ластануын және азып-тозуын болғызбау мақсатында облыстардың, республикалық маңызы бар қалалардың, астананың жергiлiктi атқарушы органдары Қазақстан Республикасы Мемлекеттік жоспарлау жүйесінің құжаттарына сәйкес оларды қорғау және қалпына келтiру жөнiндегi iс-шаралар кешенiн жеке көздейдi.»;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131-баптың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Ерекше мемлекеттiк маңызы бар су объектiлерiнiң экологиялық жүйесiн сақтау және қалпына келтiру мақсатында орталық және облыстардың, республикалық маңызы бар қалалардың, астананың жергiлiктi атқарушы органдары су объектiлерiн кешендi пайдаланудың және қорғаудың бассейндiк схемаларын жасау кезiнде аймақтың ерекшелiктерiн ескередi.»;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132-баптың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 объектiлерiн ұтымды пайдалану және қорғау, елді мекендерді сумен жабдықтау және су бұру мәселелерін көздейтін Қазақстан Республикасы Мемлекеттiк жоспарлау жүйесiнiң құжаттарын әзірлеу;».</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141-баптың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трансшекаралық суларды пайдалану және қорғау саласындағы ғылыми-техникалық ынтымақтастық, нормаларды, стандарттарды, жобаларды және мониторингтi бiрлесiп әзiрлеу және iске асыру болып табылады.».</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w:t>
      </w:r>
      <w:r>
        <w:br/>
      </w:r>
      <w:r>
        <w:rPr>
          <w:rFonts w:ascii="Times New Roman"/>
          <w:b w:val="false"/>
          <w:i w:val="false"/>
          <w:color w:val="000000"/>
          <w:sz w:val="28"/>
        </w:rPr>
        <w:t>
</w:t>
      </w:r>
      <w:r>
        <w:rPr>
          <w:rFonts w:ascii="Times New Roman"/>
          <w:b w:val="false"/>
          <w:i w:val="false"/>
          <w:color w:val="000000"/>
          <w:sz w:val="28"/>
        </w:rPr>
        <w:t>
      1) мазмұнындағы 312-баптың тақырыбы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3) және 5) тармақшалары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 бiрыңғай мемлекеттiк саясатты жүргiзедi;»;</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қоршаған орта сапасының нысаналы көрсеткiштерін әзiрлейдi;»;</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парниктік газдар шығарындыларын азайту мен оларды сіңіру жөніндегі жобаларды әзірлейді және қоршаған ортаны қорғау саласындағы уәкілетті органмен келіседі.»;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Қоршаған орта сапасының нысаналы көрсеткiштерi Қазақстан Республикасы Мемлекеттік жоспарлау жүйесінің құжаттарында белгiленедi.»;</w:t>
      </w:r>
      <w:r>
        <w:br/>
      </w:r>
      <w:r>
        <w:rPr>
          <w:rFonts w:ascii="Times New Roman"/>
          <w:b w:val="false"/>
          <w:i w:val="false"/>
          <w:color w:val="000000"/>
          <w:sz w:val="28"/>
        </w:rPr>
        <w:t>
</w:t>
      </w:r>
      <w:r>
        <w:rPr>
          <w:rFonts w:ascii="Times New Roman"/>
          <w:b w:val="false"/>
          <w:i w:val="false"/>
          <w:color w:val="000000"/>
          <w:sz w:val="28"/>
        </w:rPr>
        <w:t>
      5-тармақтың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әлеуметтiк-экономикалық жағдайлар, Қазақстан Республикасы Мемлекеттік жоспарлау жүйесінің құжаттары, сондай-ақ экожүйелердi, өсімдіктер мен жануарлар дүниесiнiң тектiк қорын сақтау қажеттiгi ескеріле отырып, қоршаған орта сапасының нормалануын қамтамасыз етуге тиiс.»;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 мемлекеттік органдар әзірлейтін, іске асырылуы қоршаған ортаға терiс әсерлерге әкеп соғуы мүмкiн Қазақстан Республикасы нормативтiк құқықтық актiлерiнiң, нормативтік-техникалық және нұсқаулық-әдістемелік құжаттардың жобалары I санатқа жатады.</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органдары әзірлейтін Қазақстан Республикасы нормативтiк құқықтық актiлерiнiң, нормативтік-техникалық және нұсқаулық-әдістемелік құжаттардың жобалары II санатқа жатады.»;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49-баптың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экологиялық сараптамаға жататын нормативтiк құқықтық актiлердiң және жоспарлардың жобаларын әзiрлеудi жүргiзетiн мемлекеттiк органның басшысы ұсынады.»;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Әртүрлi деңгейдегi бюджеттерден қаржыландырылатын қоршаған ортаны қорғау жөнiндегi iс-шаралар Қазақстан Республикасы Мемлекеттік жоспарлау жүйесінің құжаттарында белгiленетiн бағыттарға, сондай-ақ Қазақстан Республикасы Президентiнiң, Қазақстан Республикасы Yкiметiнiң және жергiлiктi өкiлді органдардың шешiмдерiне сәйкес айқындалады.»;</w:t>
      </w:r>
      <w:r>
        <w:br/>
      </w:r>
      <w:r>
        <w:rPr>
          <w:rFonts w:ascii="Times New Roman"/>
          <w:b w:val="false"/>
          <w:i w:val="false"/>
          <w:color w:val="000000"/>
          <w:sz w:val="28"/>
        </w:rPr>
        <w:t>
</w:t>
      </w:r>
      <w:r>
        <w:rPr>
          <w:rFonts w:ascii="Times New Roman"/>
          <w:b w:val="false"/>
          <w:i w:val="false"/>
          <w:color w:val="000000"/>
          <w:sz w:val="28"/>
        </w:rPr>
        <w:t>
      2 және 3-тармақтар алып тасталсын;</w:t>
      </w:r>
      <w:r>
        <w:br/>
      </w:r>
      <w:r>
        <w:rPr>
          <w:rFonts w:ascii="Times New Roman"/>
          <w:b w:val="false"/>
          <w:i w:val="false"/>
          <w:color w:val="000000"/>
          <w:sz w:val="28"/>
        </w:rPr>
        <w:t>
</w:t>
      </w:r>
      <w:r>
        <w:rPr>
          <w:rFonts w:ascii="Times New Roman"/>
          <w:b w:val="false"/>
          <w:i w:val="false"/>
          <w:color w:val="000000"/>
          <w:sz w:val="28"/>
        </w:rPr>
        <w:t>
      5-тармақтағы «(бағдарламаларды)» деген сөз алып тасталсын;</w:t>
      </w:r>
      <w:r>
        <w:br/>
      </w:r>
      <w:r>
        <w:rPr>
          <w:rFonts w:ascii="Times New Roman"/>
          <w:b w:val="false"/>
          <w:i w:val="false"/>
          <w:color w:val="000000"/>
          <w:sz w:val="28"/>
        </w:rPr>
        <w:t>
</w:t>
      </w:r>
      <w:r>
        <w:rPr>
          <w:rFonts w:ascii="Times New Roman"/>
          <w:b w:val="false"/>
          <w:i w:val="false"/>
          <w:color w:val="000000"/>
          <w:sz w:val="28"/>
        </w:rPr>
        <w:t>
      6-тармақ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146-баптың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мониторингтiң және оның кiшi жүйелерiнiң жұмыс iстеуi мен дамуын қамтамасыз ету, ғылыми-техникалық бағдарламаларды орындау үшiн ғылыми-техникалық өнiмдi жасауға;»;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160-баптың</w:t>
      </w:r>
      <w:r>
        <w:rPr>
          <w:rFonts w:ascii="Times New Roman"/>
          <w:b w:val="false"/>
          <w:i w:val="false"/>
          <w:color w:val="000000"/>
          <w:sz w:val="28"/>
        </w:rPr>
        <w:t xml:space="preserve"> 5-тармағының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мемлекеттiк саясатқа қатысты құжаттардың жобалары мен мәтiндерiн;»;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174-баптың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Табиғи ресурстарды молайту, қоршаған ортаны сауықтыру, халыққа медициналық көмек көрсету жөнiндегi iс-шаралар Қазақстан Республикасы Мемлекеттік жоспарлау жүйесінің құжаттарына сәйкес сараланған түрде әзiрленедi және жүзеге асырылады.»;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178-баптың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Төтенше экологиялық жағдай және экологиялық зілзала аймақтарының аумағында, сондай-ақ оларға iргелес жатқан аумақтарда Қазақстан Республикасы Мемлекеттік жоспарлау жүйесінің құжаттары шеңберiнде қоршаған ортаның және халық денсаулығының жай-күйiне арнайы бақылаулар мен зерттеулер жүргiзiледi.»;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184-баптың</w:t>
      </w:r>
      <w:r>
        <w:rPr>
          <w:rFonts w:ascii="Times New Roman"/>
          <w:b w:val="false"/>
          <w:i w:val="false"/>
          <w:color w:val="000000"/>
          <w:sz w:val="28"/>
        </w:rPr>
        <w:t xml:space="preserve"> 2-тармағының 1)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жоспарлау жүйесі құжаттарының шеңберiнде бiлiм беру ұйымдарында экологиялық бiлiм берудi (экологиялық бiлiм беру мен ағарту, мамандардың бiлiктiлiгiн арттыру жөнiндегi оқу-әдiстемелiк жұмыстар мен iс-шараларды) қаржыландыруды;»;</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жоспарлау жүйесі құжаттарының шеңберiнде экологиялық бiлiм беру мен ағарту, кадрлардың бiлiктiлiгiн арттыру мен оларды қайта даярлау жөнiндегi қажеттi iс-шараларды қамтамасыз етудi қамтиды.»;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186-баптың</w:t>
      </w:r>
      <w:r>
        <w:rPr>
          <w:rFonts w:ascii="Times New Roman"/>
          <w:b w:val="false"/>
          <w:i w:val="false"/>
          <w:color w:val="000000"/>
          <w:sz w:val="28"/>
        </w:rPr>
        <w:t xml:space="preserve"> 1-тармағының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қоршаған орта сапасының нысаналы көрсеткiштерiн әзiрлеуге байланысты зерттеулер;»;</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217-баптың</w:t>
      </w:r>
      <w:r>
        <w:rPr>
          <w:rFonts w:ascii="Times New Roman"/>
          <w:b w:val="false"/>
          <w:i w:val="false"/>
          <w:color w:val="000000"/>
          <w:sz w:val="28"/>
        </w:rPr>
        <w:t xml:space="preserve"> 5-тармағындағы «бағдарламаларын» деген сөз «жөніндегі іс-шараларды»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246-баптың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жануарлар дүниесін қорғау, өсімін молайту және пайдалану мәселелері бойынша Қазақстан Республикасы Мемлекеттік жоспарлау жүйесінің құжаттарында көзделген іс-шараларды жүзеге асыру;»;</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301-баптың</w:t>
      </w:r>
      <w:r>
        <w:rPr>
          <w:rFonts w:ascii="Times New Roman"/>
          <w:b w:val="false"/>
          <w:i w:val="false"/>
          <w:color w:val="000000"/>
          <w:sz w:val="28"/>
        </w:rPr>
        <w:t xml:space="preserve"> 3-тармағындағы «жөнінде бағдарламалар әзірлеуді» деген сөздер «жөніндегі іс-шараларды»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312-бап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жұмыс күшін Қазақстан Республикасы Мемлекеттік жоспарлау жүйесінің құжаттарына сәйкес өңіраралық қайта бөлуге;»;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306-баптың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7.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27-1)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37)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6) 11-баптың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25-баптың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148-баптың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Санитариялық-эпидемияға қарсы (профилактикалық) iс-шаралар Қазақстан Республикасы Мемлекеттік жоспарлау жүйесінің құжаттарына енгiзiлуге жатады.».</w:t>
      </w:r>
      <w:r>
        <w:br/>
      </w:r>
      <w:r>
        <w:rPr>
          <w:rFonts w:ascii="Times New Roman"/>
          <w:b w:val="false"/>
          <w:i w:val="false"/>
          <w:color w:val="000000"/>
          <w:sz w:val="28"/>
        </w:rPr>
        <w:t>
</w:t>
      </w:r>
      <w:r>
        <w:rPr>
          <w:rFonts w:ascii="Times New Roman"/>
          <w:b w:val="false"/>
          <w:i w:val="false"/>
          <w:color w:val="000000"/>
          <w:sz w:val="28"/>
        </w:rPr>
        <w:t>
      8.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ж., № 4, 32-құжат;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«Арал өңірінің қазақстандық бөлігін экологиялық сауықтыру және әлеуметтік-экономикалық дамыту осы Заңның талаптары ескеріле отырып, нақты жобалардың, Қазақстан Республикасы Мемлекеттік жоспарлау жүйесі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9.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тарих және мәдениет ескерткіштерін қорғау және пайдалану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10.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w:t>
      </w:r>
      <w:r>
        <w:br/>
      </w:r>
      <w:r>
        <w:rPr>
          <w:rFonts w:ascii="Times New Roman"/>
          <w:b w:val="false"/>
          <w:i w:val="false"/>
          <w:color w:val="000000"/>
          <w:sz w:val="28"/>
        </w:rPr>
        <w:t>
</w:t>
      </w:r>
      <w:r>
        <w:rPr>
          <w:rFonts w:ascii="Times New Roman"/>
          <w:b w:val="false"/>
          <w:i w:val="false"/>
          <w:color w:val="000000"/>
          <w:sz w:val="28"/>
        </w:rPr>
        <w:t>
      1) кіріспенің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зардаптарды жою халықты емдеу, сауықтыру, оңалту, әлеуметтік қорғау және аумақты әлеуметтік-экономикалық дамыту жөніндегі шаралар кешенін жүзеге асыруды талап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медициналық сауықтыру және аумақтарды әлеуметтік-экономикалық дамыту осы Заңның талаптары ескеріле отырып, Қазақстан Республикасы Мемлекеттік жоспарлау жүйесі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екінші бөлігінің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ғылыми-техникалық және әлеуметтiк саясатты қалыптастыру және жүргiзу;».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w:t>
      </w:r>
      <w:r>
        <w:br/>
      </w:r>
      <w:r>
        <w:rPr>
          <w:rFonts w:ascii="Times New Roman"/>
          <w:b w:val="false"/>
          <w:i w:val="false"/>
          <w:color w:val="000000"/>
          <w:sz w:val="28"/>
        </w:rPr>
        <w:t>
</w:t>
      </w:r>
      <w:r>
        <w:rPr>
          <w:rFonts w:ascii="Times New Roman"/>
          <w:b w:val="false"/>
          <w:i w:val="false"/>
          <w:color w:val="000000"/>
          <w:sz w:val="28"/>
        </w:rPr>
        <w:t>
      1) 5-1-баптың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5-3-баптың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10-баптың 1-тармағының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мемлекеттiк органдармен бiрлесе отырып есiрткi, психотроптық заттар, прекурсорлар айналымы және олардың заңсыз айналымы мен оларды терiс пайдалануға қарсы iс-әрекет жасау саласындағы мемлекеттiк саясатты әзiрлеуге және iске асыруға қатысуға;</w:t>
      </w:r>
      <w:r>
        <w:br/>
      </w:r>
      <w:r>
        <w:rPr>
          <w:rFonts w:ascii="Times New Roman"/>
          <w:b w:val="false"/>
          <w:i w:val="false"/>
          <w:color w:val="000000"/>
          <w:sz w:val="28"/>
        </w:rPr>
        <w:t>
</w:t>
      </w:r>
      <w:r>
        <w:rPr>
          <w:rFonts w:ascii="Times New Roman"/>
          <w:b w:val="false"/>
          <w:i w:val="false"/>
          <w:color w:val="000000"/>
          <w:sz w:val="28"/>
        </w:rPr>
        <w:t>
      34) Қазақстан Республикасындағы нашақорлық ахуалдың жай-күйi мен даму үрдiсiн талдауды жүзеге асыруға;</w:t>
      </w:r>
      <w:r>
        <w:br/>
      </w:r>
      <w:r>
        <w:rPr>
          <w:rFonts w:ascii="Times New Roman"/>
          <w:b w:val="false"/>
          <w:i w:val="false"/>
          <w:color w:val="000000"/>
          <w:sz w:val="28"/>
        </w:rPr>
        <w:t>
</w:t>
      </w:r>
      <w:r>
        <w:rPr>
          <w:rFonts w:ascii="Times New Roman"/>
          <w:b w:val="false"/>
          <w:i w:val="false"/>
          <w:color w:val="000000"/>
          <w:sz w:val="28"/>
        </w:rPr>
        <w:t>
      35) нашақорлыққа және есiрткi бизнесiне қарсы күрес жөнiндегi өңірлік комиссиялардың қызметiн үйлестiрiп отыруға;».</w:t>
      </w:r>
      <w:r>
        <w:br/>
      </w:r>
      <w:r>
        <w:rPr>
          <w:rFonts w:ascii="Times New Roman"/>
          <w:b w:val="false"/>
          <w:i w:val="false"/>
          <w:color w:val="000000"/>
          <w:sz w:val="28"/>
        </w:rPr>
        <w:t>
</w:t>
      </w:r>
      <w:r>
        <w:rPr>
          <w:rFonts w:ascii="Times New Roman"/>
          <w:b w:val="false"/>
          <w:i w:val="false"/>
          <w:color w:val="000000"/>
          <w:sz w:val="28"/>
        </w:rPr>
        <w:t>
      13. «Табиғи және техногендiк сипаттағы төтенше жағдайлар туралы» 1996 жылғы 5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он сегізінші абзацы алып тасталсын.</w:t>
      </w:r>
      <w:r>
        <w:br/>
      </w:r>
      <w:r>
        <w:rPr>
          <w:rFonts w:ascii="Times New Roman"/>
          <w:b w:val="false"/>
          <w:i w:val="false"/>
          <w:color w:val="000000"/>
          <w:sz w:val="28"/>
        </w:rPr>
        <w:t>
</w:t>
      </w:r>
      <w:r>
        <w:rPr>
          <w:rFonts w:ascii="Times New Roman"/>
          <w:b w:val="false"/>
          <w:i w:val="false"/>
          <w:color w:val="000000"/>
          <w:sz w:val="28"/>
        </w:rPr>
        <w:t>
      14.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16.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10-1-баптың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қатынастары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10-2-баптың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тұрғын үй қатынастары саласындағы мемлекеттік саясатты жетілдіру жөнінде ұсыныстар әзірлейді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w:t>
      </w:r>
      <w:r>
        <w:br/>
      </w:r>
      <w:r>
        <w:rPr>
          <w:rFonts w:ascii="Times New Roman"/>
          <w:b w:val="false"/>
          <w:i w:val="false"/>
          <w:color w:val="000000"/>
          <w:sz w:val="28"/>
        </w:rPr>
        <w:t>
</w:t>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Аудандардың, облыстық маңызы бар қалалардың жергiлiктi өкiлдi органдары Қазақстан Республикасының заңнамасына сәйкес Қазақстан Республикасы азаматтарының құқықтары мен заңды мүдделерiн қамтамасыз ету жөнiндегi өкiлеттiктердi жүзеге асырады.»;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қорғаныс саласындағы мемлекеттiк саясаттың негiзгi бағыттарын әзiрлейдi және олардың жүзеге асырылуын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Республикасындағы тiл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r>
        <w:br/>
      </w:r>
      <w:r>
        <w:rPr>
          <w:rFonts w:ascii="Times New Roman"/>
          <w:b w:val="false"/>
          <w:i w:val="false"/>
          <w:color w:val="000000"/>
          <w:sz w:val="28"/>
        </w:rPr>
        <w:t>
</w:t>
      </w:r>
      <w:r>
        <w:rPr>
          <w:rFonts w:ascii="Times New Roman"/>
          <w:b w:val="false"/>
          <w:i w:val="false"/>
          <w:color w:val="000000"/>
          <w:sz w:val="28"/>
        </w:rPr>
        <w:t>
      2) 25-баптың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25-2-баптың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4) 25-3-баптың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3) тармақшасы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1) тармақшасы алып тасталсын.</w:t>
      </w:r>
      <w:r>
        <w:br/>
      </w:r>
      <w:r>
        <w:rPr>
          <w:rFonts w:ascii="Times New Roman"/>
          <w:b w:val="false"/>
          <w:i w:val="false"/>
          <w:color w:val="000000"/>
          <w:sz w:val="28"/>
        </w:rPr>
        <w:t>
</w:t>
      </w:r>
      <w:r>
        <w:rPr>
          <w:rFonts w:ascii="Times New Roman"/>
          <w:b w:val="false"/>
          <w:i w:val="false"/>
          <w:color w:val="000000"/>
          <w:sz w:val="28"/>
        </w:rPr>
        <w:t>
      20.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абзацтар алып тасталсын;</w:t>
      </w:r>
      <w:r>
        <w:br/>
      </w:r>
      <w:r>
        <w:rPr>
          <w:rFonts w:ascii="Times New Roman"/>
          <w:b w:val="false"/>
          <w:i w:val="false"/>
          <w:color w:val="000000"/>
          <w:sz w:val="28"/>
        </w:rPr>
        <w:t>
</w:t>
      </w:r>
      <w:r>
        <w:rPr>
          <w:rFonts w:ascii="Times New Roman"/>
          <w:b w:val="false"/>
          <w:i w:val="false"/>
          <w:color w:val="000000"/>
          <w:sz w:val="28"/>
        </w:rPr>
        <w:t>
      бесінші және жетінші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дамытуды субсидиялау тәртiбiн;»;</w:t>
      </w:r>
      <w:r>
        <w:br/>
      </w:r>
      <w:r>
        <w:rPr>
          <w:rFonts w:ascii="Times New Roman"/>
          <w:b w:val="false"/>
          <w:i w:val="false"/>
          <w:color w:val="000000"/>
          <w:sz w:val="28"/>
        </w:rPr>
        <w:t>
</w:t>
      </w:r>
      <w:r>
        <w:rPr>
          <w:rFonts w:ascii="Times New Roman"/>
          <w:b w:val="false"/>
          <w:i w:val="false"/>
          <w:color w:val="000000"/>
          <w:sz w:val="28"/>
        </w:rPr>
        <w:t>
      «жеке және заңды тұлғалардың бюджет қаражаты есебінен сатып алынған асыл тұқымды малды пайдалануы тәртібін;»;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w:t>
      </w:r>
      <w:r>
        <w:rPr>
          <w:rFonts w:ascii="Times New Roman"/>
          <w:b w:val="false"/>
          <w:i w:val="false"/>
          <w:color w:val="000000"/>
          <w:sz w:val="28"/>
        </w:rPr>
        <w:t>
      «24) жеке және заңды тұлғалардың бюджет қаражаты есебінен сатып алынған асыл тұқымды малды пайдалануы тәртібін әзірлейді;»;</w:t>
      </w:r>
      <w:r>
        <w:br/>
      </w:r>
      <w:r>
        <w:rPr>
          <w:rFonts w:ascii="Times New Roman"/>
          <w:b w:val="false"/>
          <w:i w:val="false"/>
          <w:color w:val="000000"/>
          <w:sz w:val="28"/>
        </w:rPr>
        <w:t>
</w:t>
      </w:r>
      <w:r>
        <w:rPr>
          <w:rFonts w:ascii="Times New Roman"/>
          <w:b w:val="false"/>
          <w:i w:val="false"/>
          <w:color w:val="000000"/>
          <w:sz w:val="28"/>
        </w:rPr>
        <w:t>
      «27) асыл тұқымды мал шаруашылығын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субъектілердегі, бюджеттік субсидиялар алған жеке және заңды тұлғалардағы селекциялық және асыл тұқымдық жұмыстың жай-күйін, оның есепке алынуы мен есептілігін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«4) жеке және заңды тұлғалардың бюджет қаражаты есебінен сатып алынған асыл тұқымды малды пайдалануы тәртібін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бюджеттік субсидиялар алған жеке және заңды тұлғалардың орындауы мiндеттi.»;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16-3-баптың</w:t>
      </w:r>
      <w:r>
        <w:rPr>
          <w:rFonts w:ascii="Times New Roman"/>
          <w:b w:val="false"/>
          <w:i w:val="false"/>
          <w:color w:val="000000"/>
          <w:sz w:val="28"/>
        </w:rPr>
        <w:t xml:space="preserve"> бірінші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субъектiлерге, бюджеттік субсидиялар алған жеке және заңды тұлғаларға тиесілі асыл тұқымдық өнiм (материал) мемлекеттік есепке алынуға жатады.»;</w:t>
      </w:r>
      <w:r>
        <w:br/>
      </w:r>
      <w:r>
        <w:rPr>
          <w:rFonts w:ascii="Times New Roman"/>
          <w:b w:val="false"/>
          <w:i w:val="false"/>
          <w:color w:val="000000"/>
          <w:sz w:val="28"/>
        </w:rPr>
        <w:t>
</w:t>
      </w:r>
      <w:r>
        <w:rPr>
          <w:rFonts w:ascii="Times New Roman"/>
          <w:b w:val="false"/>
          <w:i w:val="false"/>
          <w:color w:val="000000"/>
          <w:sz w:val="28"/>
        </w:rPr>
        <w:t>
      «Жеке және заңды тұлғалар асыл тұқымды малды бюджет қаражаты есебінен сатып алған жағдайда, қолда бар асыл тұқымды малын асыл тұқымды малдың мемлекеттiк тiркелiмiне енгiзу үшін ауданның, облыстық маңызы бар қаланың жергілікті атқарушы органына есеп ұсынады.»;</w:t>
      </w:r>
      <w:r>
        <w:br/>
      </w:r>
      <w:r>
        <w:rPr>
          <w:rFonts w:ascii="Times New Roman"/>
          <w:b w:val="false"/>
          <w:i w:val="false"/>
          <w:color w:val="000000"/>
          <w:sz w:val="28"/>
        </w:rPr>
        <w:t>
</w:t>
      </w:r>
      <w:r>
        <w:rPr>
          <w:rFonts w:ascii="Times New Roman"/>
          <w:b w:val="false"/>
          <w:i w:val="false"/>
          <w:color w:val="000000"/>
          <w:sz w:val="28"/>
        </w:rPr>
        <w:t>
      6) 16-4-баптың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шаруашылығын мемлекеттiк қолдау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және заңды тұлғалар бюджет қаражаты есебінен сатып алған асыл тұқымды және селекциялық мал Қазақстан Республикасының Үкіметі бекіткен тәртіппен пайдаланылады.»;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24-баптың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малдың, оның iшiнде тектiк қоры шектеулi тұқымдардың тектiк әлеуетiн ғылым жетiстiктерiне сәйкес жетiлдiру;»;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25-баптың</w:t>
      </w:r>
      <w:r>
        <w:rPr>
          <w:rFonts w:ascii="Times New Roman"/>
          <w:b w:val="false"/>
          <w:i w:val="false"/>
          <w:color w:val="000000"/>
          <w:sz w:val="28"/>
        </w:rPr>
        <w:t xml:space="preserve"> тақырыбындағы және бірінші абзацындағы «Малды асылдандырушы» деген сөздер «Асыл тұқымдық» деген сөздермен ауыстырылып,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малдың тектiк әлеуетiн ғылым жетiстiктерiне сәйкес жетілдіру;»;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26-баптың</w:t>
      </w:r>
      <w:r>
        <w:rPr>
          <w:rFonts w:ascii="Times New Roman"/>
          <w:b w:val="false"/>
          <w:i w:val="false"/>
          <w:color w:val="000000"/>
          <w:sz w:val="28"/>
        </w:rPr>
        <w:t xml:space="preserve"> тақырыбындағы және 1-тармағының бірінші абзацындағы «Малды асылдандырушы» деген сөздер «Асыл тұқымдық» деген сөздермен ауыстырылып,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Асыл тұқымдық орталықтардағы тұқымдық малдың тұқымдық, сапалық және сандық құрамын уәкілетті орган ғылыми ұйымдармен бiрлесе отырып өңірлік мамандануға, тұқымдық жерсiндiрiлуге қарай және Қазақстан Республикасының малды қолдан ұрықтандыруды өткiзуге арналған ұрыққа деген қажеттiлiктерiн ескере отырып, белгiлейдi.»;</w:t>
      </w:r>
      <w:r>
        <w:br/>
      </w:r>
      <w:r>
        <w:rPr>
          <w:rFonts w:ascii="Times New Roman"/>
          <w:b w:val="false"/>
          <w:i w:val="false"/>
          <w:color w:val="000000"/>
          <w:sz w:val="28"/>
        </w:rPr>
        <w:t>
</w:t>
      </w:r>
      <w:r>
        <w:rPr>
          <w:rFonts w:ascii="Times New Roman"/>
          <w:b w:val="false"/>
          <w:i w:val="false"/>
          <w:color w:val="000000"/>
          <w:sz w:val="28"/>
        </w:rPr>
        <w:t>
      11) 28-1-баптың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құстардың, оның ішінде тектік қоры шектеулі құстардың тектік әлеуетін ғылым жетістіктеріне сәйкес жетілдіру;».</w:t>
      </w:r>
      <w:r>
        <w:br/>
      </w:r>
      <w:r>
        <w:rPr>
          <w:rFonts w:ascii="Times New Roman"/>
          <w:b w:val="false"/>
          <w:i w:val="false"/>
          <w:color w:val="000000"/>
          <w:sz w:val="28"/>
        </w:rPr>
        <w:t>
</w:t>
      </w:r>
      <w:r>
        <w:rPr>
          <w:rFonts w:ascii="Times New Roman"/>
          <w:b w:val="false"/>
          <w:i w:val="false"/>
          <w:color w:val="000000"/>
          <w:sz w:val="28"/>
        </w:rPr>
        <w:t>
      21.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денсаулық сақтау органдарына есiрткi, психотроптық заттар, прекурсорлар айналымы және олардың теріс пайдаланылуы саласындағы қызметтi реттеу бойынша, нашақорлықпен және уытқұмарлықпен ауыратын адамдарға медициналық-әлеуметтiк көмектi ұйымдастыруға және оны көрсету кезiнде азаматтардың құқықтары мен бостандықтарының кепiлдiгін қамтамасыз етуге жәрдемдеседi;»;</w:t>
      </w:r>
      <w:r>
        <w:br/>
      </w:r>
      <w:r>
        <w:rPr>
          <w:rFonts w:ascii="Times New Roman"/>
          <w:b w:val="false"/>
          <w:i w:val="false"/>
          <w:color w:val="000000"/>
          <w:sz w:val="28"/>
        </w:rPr>
        <w:t>
</w:t>
      </w:r>
      <w:r>
        <w:rPr>
          <w:rFonts w:ascii="Times New Roman"/>
          <w:b w:val="false"/>
          <w:i w:val="false"/>
          <w:color w:val="000000"/>
          <w:sz w:val="28"/>
        </w:rPr>
        <w:t>
      «17) Қазақстан Республикасындағы нашақорлық ахуалдың даму жай-күйi мен үрдiстерiн талдауды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Есiрткi, психотроптық заттар мен прекурсорлардың заңсыз айналымына және олардың терiс пайдаланылуына қарсы iс-қимылды ұйымдастыру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22.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w:t>
      </w:r>
      <w:r>
        <w:br/>
      </w:r>
      <w:r>
        <w:rPr>
          <w:rFonts w:ascii="Times New Roman"/>
          <w:b w:val="false"/>
          <w:i w:val="false"/>
          <w:color w:val="000000"/>
          <w:sz w:val="28"/>
        </w:rPr>
        <w:t>
</w:t>
      </w:r>
      <w:r>
        <w:rPr>
          <w:rFonts w:ascii="Times New Roman"/>
          <w:b w:val="false"/>
          <w:i w:val="false"/>
          <w:color w:val="000000"/>
          <w:sz w:val="28"/>
        </w:rPr>
        <w:t>
      6-1-баптың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w:t>
      </w:r>
      <w:r>
        <w:br/>
      </w:r>
      <w:r>
        <w:rPr>
          <w:rFonts w:ascii="Times New Roman"/>
          <w:b w:val="false"/>
          <w:i w:val="false"/>
          <w:color w:val="000000"/>
          <w:sz w:val="28"/>
        </w:rPr>
        <w:t>
</w:t>
      </w:r>
      <w:r>
        <w:rPr>
          <w:rFonts w:ascii="Times New Roman"/>
          <w:b w:val="false"/>
          <w:i w:val="false"/>
          <w:color w:val="000000"/>
          <w:sz w:val="28"/>
        </w:rPr>
        <w:t>
      1) 5-баптың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құпияларды қорғау саласындағы бірыңғай саясатты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құпияларды қорғау жөніндегі жұмыстарды материалдық-техникалық және қаржылық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құпияларды қорғау жөніндегі нормативтік және әдістемелік актілерді әзірлеу мен орындау мүддесінде мемлекеттік құпияларды қорғау органдарының қызметін үйлестіреді;»;</w:t>
      </w:r>
      <w:r>
        <w:br/>
      </w:r>
      <w:r>
        <w:rPr>
          <w:rFonts w:ascii="Times New Roman"/>
          <w:b w:val="false"/>
          <w:i w:val="false"/>
          <w:color w:val="000000"/>
          <w:sz w:val="28"/>
        </w:rPr>
        <w:t>
</w:t>
      </w:r>
      <w:r>
        <w:rPr>
          <w:rFonts w:ascii="Times New Roman"/>
          <w:b w:val="false"/>
          <w:i w:val="false"/>
          <w:color w:val="000000"/>
          <w:sz w:val="28"/>
        </w:rPr>
        <w:t>
      «9) мемлекеттік құпияларды қорғау жөніндегі жұмыстарды материалдық-техникалық және қаржылық қамтамасыз ету тәртібін әзірлейді;»;</w:t>
      </w:r>
      <w:r>
        <w:br/>
      </w:r>
      <w:r>
        <w:rPr>
          <w:rFonts w:ascii="Times New Roman"/>
          <w:b w:val="false"/>
          <w:i w:val="false"/>
          <w:color w:val="000000"/>
          <w:sz w:val="28"/>
        </w:rPr>
        <w:t>
</w:t>
      </w:r>
      <w:r>
        <w:rPr>
          <w:rFonts w:ascii="Times New Roman"/>
          <w:b w:val="false"/>
          <w:i w:val="false"/>
          <w:color w:val="000000"/>
          <w:sz w:val="28"/>
        </w:rPr>
        <w:t>
      4) 10-баптың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құпияларды қорғау жөніндегі жұмыстарды материалдық-техникалық және қаржылық қамтамасыз етуге қатысады;»;</w:t>
      </w:r>
      <w:r>
        <w:br/>
      </w:r>
      <w:r>
        <w:rPr>
          <w:rFonts w:ascii="Times New Roman"/>
          <w:b w:val="false"/>
          <w:i w:val="false"/>
          <w:color w:val="000000"/>
          <w:sz w:val="28"/>
        </w:rPr>
        <w:t>
</w:t>
      </w:r>
      <w:r>
        <w:rPr>
          <w:rFonts w:ascii="Times New Roman"/>
          <w:b w:val="false"/>
          <w:i w:val="false"/>
          <w:color w:val="000000"/>
          <w:sz w:val="28"/>
        </w:rPr>
        <w:t>
      5) 36-баптың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мекемелердің, олардың құрылымдық бөлімшелерінің мемлекеттік құпияларды қорғау жөніндегі қызметін қаржыландыру республикалық және жергілікті бюджеттердің қаражаты есебінен, ал қалған ұйымдарда – мемлекеттік құпияларды құрайтын мәліметтерді пайдалануға байланысты жұмыстарды орындау кезінде олардың негізгі қызметінен алынатын қаражаттың есебінен жүзеге асырылады.».</w:t>
      </w:r>
      <w:r>
        <w:br/>
      </w:r>
      <w:r>
        <w:rPr>
          <w:rFonts w:ascii="Times New Roman"/>
          <w:b w:val="false"/>
          <w:i w:val="false"/>
          <w:color w:val="000000"/>
          <w:sz w:val="28"/>
        </w:rPr>
        <w:t>
</w:t>
      </w:r>
      <w:r>
        <w:rPr>
          <w:rFonts w:ascii="Times New Roman"/>
          <w:b w:val="false"/>
          <w:i w:val="false"/>
          <w:color w:val="000000"/>
          <w:sz w:val="28"/>
        </w:rPr>
        <w:t>
      25. «Субсидиялар және өтем шаралары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w:t>
      </w:r>
      <w:r>
        <w:br/>
      </w:r>
      <w:r>
        <w:rPr>
          <w:rFonts w:ascii="Times New Roman"/>
          <w:b w:val="false"/>
          <w:i w:val="false"/>
          <w:color w:val="000000"/>
          <w:sz w:val="28"/>
        </w:rPr>
        <w:t>
</w:t>
      </w:r>
      <w:r>
        <w:rPr>
          <w:rFonts w:ascii="Times New Roman"/>
          <w:b w:val="false"/>
          <w:i w:val="false"/>
          <w:color w:val="000000"/>
          <w:sz w:val="28"/>
        </w:rPr>
        <w:t>
      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бюджеттік субсидияларды пайдаланатын кәсiпорындар санына;».</w:t>
      </w:r>
      <w:r>
        <w:br/>
      </w:r>
      <w:r>
        <w:rPr>
          <w:rFonts w:ascii="Times New Roman"/>
          <w:b w:val="false"/>
          <w:i w:val="false"/>
          <w:color w:val="000000"/>
          <w:sz w:val="28"/>
        </w:rPr>
        <w:t>
</w:t>
      </w:r>
      <w:r>
        <w:rPr>
          <w:rFonts w:ascii="Times New Roman"/>
          <w:b w:val="false"/>
          <w:i w:val="false"/>
          <w:color w:val="000000"/>
          <w:sz w:val="28"/>
        </w:rPr>
        <w:t>
      26.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w:t>
      </w:r>
      <w:r>
        <w:br/>
      </w:r>
      <w:r>
        <w:rPr>
          <w:rFonts w:ascii="Times New Roman"/>
          <w:b w:val="false"/>
          <w:i w:val="false"/>
          <w:color w:val="000000"/>
          <w:sz w:val="28"/>
        </w:rPr>
        <w:t>
</w:t>
      </w:r>
      <w:r>
        <w:rPr>
          <w:rFonts w:ascii="Times New Roman"/>
          <w:b w:val="false"/>
          <w:i w:val="false"/>
          <w:color w:val="000000"/>
          <w:sz w:val="28"/>
        </w:rPr>
        <w:t>
      4-3-баптың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20-21, 123-құжат):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мемлекеттiк қызметшiлердi даярлау, қайта даярлау және олардың бiлiктiлiгiн арттыру бойынша мемлекеттiк тапсырысты қалыптастыру мен орналастыруды үйлестiру;».</w:t>
      </w:r>
      <w:r>
        <w:br/>
      </w:r>
      <w:r>
        <w:rPr>
          <w:rFonts w:ascii="Times New Roman"/>
          <w:b w:val="false"/>
          <w:i w:val="false"/>
          <w:color w:val="000000"/>
          <w:sz w:val="28"/>
        </w:rPr>
        <w:t>
</w:t>
      </w:r>
      <w:r>
        <w:rPr>
          <w:rFonts w:ascii="Times New Roman"/>
          <w:b w:val="false"/>
          <w:i w:val="false"/>
          <w:color w:val="000000"/>
          <w:sz w:val="28"/>
        </w:rPr>
        <w:t>
      28. «Денешынықтыру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Мектеп жасына дейiнгi балалардың, жалпы бiлiм беретiн және кәсiптiк мектептер, колледждер, лицейлер оқушыларының, жоғары оқу орындары студенттерiнiң дене тәрбиесi оқу жоспарларына, санитариялық қағидалар мен гигиеналық нормативтерге сәйкес оқу және ұзартылған күн режимiнде, сабақтан тыс уақытта және дербес жүзеге асырылады. Мiндеттi дене тәрбиесi сабақтары оқытудың бүкiл кезеңi бойына аптасына мектепке дейiнгi мекемелерде – кемiнде сегіз сағат, жалпы бiлiм беретiн мектепте – кемiнде үш сағат, кәсiптiк-техникалық мектептерде, колледждерде, лицейлер мен жоғары оқу орындарында аптасына кемiнде төрт сағат жүргiзiледi.»;</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Қызметкерлердiң, олардың отбасы мүшелерiнiң жеке және ұжымдық денешынықтыру-спортпен шұғылдануын ұйымдастыру үшiн материалдық база жасау, оны пайдалану, қаржыландыру, мамандармен қамтамасыз ету ұжымдық шарттарда, Қазақстан Республикасы Мемлекеттік жоспарлау жүйесінің құжаттарында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Спорт қызметін ғылыми-әдістемелік жағынан қамтамасыз ету Қазақстан Республикасы Мемлекеттік жоспарлау жүйесінің құжаттарын iске асыру шеңберiнде Қазақстан Республикасының Үкiметi мүдделi заңды тұлғалармен бiрлесе отырып, денешынықтыру және спорт проблемалары бойынша ғылыми-зерттеулер жүргiзедi, халықтың әртүрлi топтары арасында бұқаралық спортты дамытуға және жоғары спорттық нәтижелерге қол жеткізуге бағытталған ғылыми-әдiстемелiк ұсынымдар әзірлейді, дене шынықтыру және спорт, медицина, биология және психология саласындағы жетекшi отандық және шетелдік мамандарды келiсiмшарт негiзiнде Қазақстан Республикасының ұлттық құрама командаларын ғылыми-әдiстемелiк жағынан қамтамасыз етуге тартады.»;</w:t>
      </w:r>
      <w:r>
        <w:br/>
      </w:r>
      <w:r>
        <w:rPr>
          <w:rFonts w:ascii="Times New Roman"/>
          <w:b w:val="false"/>
          <w:i w:val="false"/>
          <w:color w:val="000000"/>
          <w:sz w:val="28"/>
        </w:rPr>
        <w:t>
</w:t>
      </w:r>
      <w:r>
        <w:rPr>
          <w:rFonts w:ascii="Times New Roman"/>
          <w:b w:val="false"/>
          <w:i w:val="false"/>
          <w:color w:val="000000"/>
          <w:sz w:val="28"/>
        </w:rPr>
        <w:t>
      5) 23-баптың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23-1-баптың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29.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w:t>
      </w:r>
      <w:r>
        <w:br/>
      </w:r>
      <w:r>
        <w:rPr>
          <w:rFonts w:ascii="Times New Roman"/>
          <w:b w:val="false"/>
          <w:i w:val="false"/>
          <w:color w:val="000000"/>
          <w:sz w:val="28"/>
        </w:rPr>
        <w:t>
</w:t>
      </w:r>
      <w:r>
        <w:rPr>
          <w:rFonts w:ascii="Times New Roman"/>
          <w:b w:val="false"/>
          <w:i w:val="false"/>
          <w:color w:val="000000"/>
          <w:sz w:val="28"/>
        </w:rPr>
        <w:t>
      31-баптың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6-тармағының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w:t>
      </w:r>
      <w:r>
        <w:br/>
      </w:r>
      <w:r>
        <w:rPr>
          <w:rFonts w:ascii="Times New Roman"/>
          <w:b w:val="false"/>
          <w:i w:val="false"/>
          <w:color w:val="000000"/>
          <w:sz w:val="28"/>
        </w:rPr>
        <w:t>
</w:t>
      </w:r>
      <w:r>
        <w:rPr>
          <w:rFonts w:ascii="Times New Roman"/>
          <w:b w:val="false"/>
          <w:i w:val="false"/>
          <w:color w:val="000000"/>
          <w:sz w:val="28"/>
        </w:rPr>
        <w:t>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r>
        <w:br/>
      </w:r>
      <w:r>
        <w:rPr>
          <w:rFonts w:ascii="Times New Roman"/>
          <w:b w:val="false"/>
          <w:i w:val="false"/>
          <w:color w:val="000000"/>
          <w:sz w:val="28"/>
        </w:rPr>
        <w:t>
</w:t>
      </w:r>
      <w:r>
        <w:rPr>
          <w:rFonts w:ascii="Times New Roman"/>
          <w:b w:val="false"/>
          <w:i w:val="false"/>
          <w:color w:val="000000"/>
          <w:sz w:val="28"/>
        </w:rPr>
        <w:t>
      31.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 2011 ж., № 21, 173-құжат):</w:t>
      </w:r>
      <w:r>
        <w:br/>
      </w:r>
      <w:r>
        <w:rPr>
          <w:rFonts w:ascii="Times New Roman"/>
          <w:b w:val="false"/>
          <w:i w:val="false"/>
          <w:color w:val="000000"/>
          <w:sz w:val="28"/>
        </w:rPr>
        <w:t>
</w:t>
      </w:r>
      <w:r>
        <w:rPr>
          <w:rFonts w:ascii="Times New Roman"/>
          <w:b w:val="false"/>
          <w:i w:val="false"/>
          <w:color w:val="000000"/>
          <w:sz w:val="28"/>
        </w:rPr>
        <w:t>
      36-баптың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астық өндіруді мемлекеттік қолдау саласындағы саясаттың негізгі бағыттарын әзірлейді және олардың жүзеге асырылуын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инвестициялар тарту үшiн қолайлы жағдайлар қалыптастырады және астық нарығын дамыту мен оның тұрақтылығын ұстап тұру жөнiнде өзге де шараларды қолданады;»;</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33.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қорғаныстық тапсырыстың жобасын мемлекеттік тапсырыс берушілердің өтінімдері бойынша Қазақстан Республикасы Мемлекеттік жоспарлау жүйесінің елдің қорғанысы мен қауіпсіздігін қамтамасыз ету саласындағы құжаттары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w:t>
      </w:r>
      <w:r>
        <w:br/>
      </w:r>
      <w:r>
        <w:rPr>
          <w:rFonts w:ascii="Times New Roman"/>
          <w:b w:val="false"/>
          <w:i w:val="false"/>
          <w:color w:val="000000"/>
          <w:sz w:val="28"/>
        </w:rPr>
        <w:t>
</w:t>
      </w:r>
      <w:r>
        <w:rPr>
          <w:rFonts w:ascii="Times New Roman"/>
          <w:b w:val="false"/>
          <w:i w:val="false"/>
          <w:color w:val="000000"/>
          <w:sz w:val="28"/>
        </w:rPr>
        <w:t>
      34.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w:t>
      </w:r>
      <w:r>
        <w:rPr>
          <w:rFonts w:ascii="Times New Roman"/>
          <w:b w:val="false"/>
          <w:i w:val="false"/>
          <w:color w:val="000000"/>
          <w:sz w:val="28"/>
        </w:rPr>
        <w:t>
      1) 6-баптың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27-баптың 1-тармағының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w:t>
      </w:r>
      <w:r>
        <w:rPr>
          <w:rFonts w:ascii="Times New Roman"/>
          <w:b w:val="false"/>
          <w:i w:val="false"/>
          <w:color w:val="000000"/>
          <w:sz w:val="28"/>
        </w:rPr>
        <w:t xml:space="preserve"> тармақшалары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ауданның (облыстық маңызы бар қаланың) бюджетінен қаржыландырылатын бюджеттік бағдарламалар әкімшілерінің бюджеттік бағдарламаларын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халықты жұмыспен қамту мәселелері жөніндегі аудандық (қалалық) және өңірлік комиссиялар туралы үлгі ережелерді әзірлеуге және бекітуге;»;</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жұмыспен қамту агенттiктерi жұмысқа орналастыру, жұмыс орындарын құру мәселелерi бойынша мемлекеттiк органдармен, жұмыс берушiлермен өзара iс-қимыл жасайды.»;</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жоспарлау жүйесінің индустриялық-инновациялық даму саласындағы құжаттарында дамытылуы көзделген жоғары оқу орындарында басшылар және жоғары білімді оқытушылар лауазымдарында жұмыс iстейтiн, Қазақстан Республикасының заңнамасында белгiленген тәртiппен расталған құжаттары бар;»;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1) 9-баптың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туристік қызмет, туризм және туристік индустрия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«6)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бірінші абзацындағы «1.» деген цифр және оның 2) және 3) тармақшалары алып тасталсын;</w:t>
      </w:r>
      <w:r>
        <w:br/>
      </w:r>
      <w:r>
        <w:rPr>
          <w:rFonts w:ascii="Times New Roman"/>
          <w:b w:val="false"/>
          <w:i w:val="false"/>
          <w:color w:val="000000"/>
          <w:sz w:val="28"/>
        </w:rPr>
        <w:t>
</w:t>
      </w:r>
      <w:r>
        <w:rPr>
          <w:rFonts w:ascii="Times New Roman"/>
          <w:b w:val="false"/>
          <w:i w:val="false"/>
          <w:color w:val="000000"/>
          <w:sz w:val="28"/>
        </w:rPr>
        <w:t>
      4) 26-баптың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Уәкiлеттi орган мүдделi министрлiктермен және басқа да атқарушы органдармен бiрлесiп туристердiң қорғалуы мен қауiпсiздiгiн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9. Облыстың, республикалық маңызы бар қаланың, астананың әкімдігі туристердiң қорғалуы мен қауiпсiздiгiн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37.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w:t>
      </w:r>
      <w:r>
        <w:rPr>
          <w:rFonts w:ascii="Times New Roman"/>
          <w:b w:val="false"/>
          <w:i w:val="false"/>
          <w:color w:val="000000"/>
          <w:sz w:val="28"/>
        </w:rPr>
        <w:t>
      1) 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жоспарлау жүйесінің сәулет, қала құрылысы және құрылыс саласындағы негiздемелерін, болжамдарын, құжаттарын жасау;»;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сәулет, қала құрылысы және құрылыс қызметi саласында мемлекеттiк саясатты жүргiзу кезiнде орталық және жергілікті атқарушы органдардың қызметiне басшылық етедi және олардың iс-қимылын үйлестiрудi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21-баптың</w:t>
      </w:r>
      <w:r>
        <w:rPr>
          <w:rFonts w:ascii="Times New Roman"/>
          <w:b w:val="false"/>
          <w:i w:val="false"/>
          <w:color w:val="000000"/>
          <w:sz w:val="28"/>
        </w:rPr>
        <w:t xml:space="preserve"> 2)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облыс әкiмдiгi ұсынатын ведомстволық бағыныстағы әкiмшiлiк-аумақтық бірліктер аумағының қала құрылысын жоспарлаудың (аудандық жоспарлау жобаларының) кешендi схемаларын бекiту;»;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23-1-баптың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қала құрылысы жобаларын, сондай-ақ инженерлік жағынан қамтамасыз ету және коммуникациялар схемаларын бекіту кіреді.»;</w:t>
      </w:r>
      <w:r>
        <w:br/>
      </w:r>
      <w:r>
        <w:rPr>
          <w:rFonts w:ascii="Times New Roman"/>
          <w:b w:val="false"/>
          <w:i w:val="false"/>
          <w:color w:val="000000"/>
          <w:sz w:val="28"/>
        </w:rPr>
        <w:t>
</w:t>
      </w:r>
      <w:r>
        <w:rPr>
          <w:rFonts w:ascii="Times New Roman"/>
          <w:b w:val="false"/>
          <w:i w:val="false"/>
          <w:color w:val="000000"/>
          <w:sz w:val="28"/>
        </w:rPr>
        <w:t>
      6) 24-баптың </w:t>
      </w:r>
      <w:r>
        <w:rPr>
          <w:rFonts w:ascii="Times New Roman"/>
          <w:b w:val="false"/>
          <w:i w:val="false"/>
          <w:color w:val="000000"/>
          <w:sz w:val="28"/>
        </w:rPr>
        <w:t>1-тармағының</w:t>
      </w:r>
      <w:r>
        <w:rPr>
          <w:rFonts w:ascii="Times New Roman"/>
          <w:b w:val="false"/>
          <w:i w:val="false"/>
          <w:color w:val="000000"/>
          <w:sz w:val="28"/>
        </w:rPr>
        <w:t xml:space="preserve"> 2-1)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облыс аумағының қала құрылысын дамытудың кешенді схемаларының жобаларын (облыстың аудандық жоспарлау жобаларын),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қала құрылысы құжаттамасын қалалық мәслихатқа бекітуге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құрылысы құжаттамасын, сондай-ақ қала аумағында құрылыс салудың, оны абаттандыру мен инженерлік жағынан қамтамасыз етудің қағидаларын осы Заңның 21 және 22-баптарына сәйкес тиісті мәслихаттарға бекітуге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құрылысы құжаттамасын, сондай-ақ қала аумағында құрылыс салудың, оны абаттандыру мен инженерлік жағынан қамтамасыз етудің қағидаларын осы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тиісті мәслихаттарға бекітуге ұсыну;»;</w:t>
      </w:r>
      <w:r>
        <w:br/>
      </w:r>
      <w:r>
        <w:rPr>
          <w:rFonts w:ascii="Times New Roman"/>
          <w:b w:val="false"/>
          <w:i w:val="false"/>
          <w:color w:val="000000"/>
          <w:sz w:val="28"/>
        </w:rPr>
        <w:t>
</w:t>
      </w:r>
      <w:r>
        <w:rPr>
          <w:rFonts w:ascii="Times New Roman"/>
          <w:b w:val="false"/>
          <w:i w:val="false"/>
          <w:color w:val="000000"/>
          <w:sz w:val="28"/>
        </w:rPr>
        <w:t>
      8) 42-баптың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қызметiн жүзеге асыру арқылы әлеуметтiк-экономикалық және шаруашылық даму жөніндегi өңіраралық және салааралық мемлекеттiк мүдделердi үйлестiредi.».</w:t>
      </w:r>
      <w:r>
        <w:br/>
      </w:r>
      <w:r>
        <w:rPr>
          <w:rFonts w:ascii="Times New Roman"/>
          <w:b w:val="false"/>
          <w:i w:val="false"/>
          <w:color w:val="000000"/>
          <w:sz w:val="28"/>
        </w:rPr>
        <w:t>
</w:t>
      </w:r>
      <w:r>
        <w:rPr>
          <w:rFonts w:ascii="Times New Roman"/>
          <w:b w:val="false"/>
          <w:i w:val="false"/>
          <w:color w:val="000000"/>
          <w:sz w:val="28"/>
        </w:rPr>
        <w:t>
      38. «Автомобиль жолдары туралы» 2001 жылғы 17 шілҒдедегі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1-тармағындағы</w:t>
      </w:r>
      <w:r>
        <w:rPr>
          <w:rFonts w:ascii="Times New Roman"/>
          <w:b w:val="false"/>
          <w:i w:val="false"/>
          <w:color w:val="000000"/>
          <w:sz w:val="28"/>
        </w:rPr>
        <w:t xml:space="preserve"> «бекiтiлген республикалық және аймақтық бағдарламаларға» деген сөздер «Қазақстан Республикасы Мемлекеттік жоспарлау жүйесінің құжаттарына»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39.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40.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w:t>
      </w:r>
      <w:r>
        <w:br/>
      </w:r>
      <w:r>
        <w:rPr>
          <w:rFonts w:ascii="Times New Roman"/>
          <w:b w:val="false"/>
          <w:i w:val="false"/>
          <w:color w:val="000000"/>
          <w:sz w:val="28"/>
        </w:rPr>
        <w:t>
</w:t>
      </w:r>
      <w:r>
        <w:rPr>
          <w:rFonts w:ascii="Times New Roman"/>
          <w:b w:val="false"/>
          <w:i w:val="false"/>
          <w:color w:val="000000"/>
          <w:sz w:val="28"/>
        </w:rPr>
        <w:t>
      4-баптың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сауда мақсатында теңiзде жүзу саласындағы қатынастарды реттейтiн заңнамалық және өзге де нормативтiк құқықтық актiлердің жобаларын әзiрлеу;».</w:t>
      </w:r>
      <w:r>
        <w:br/>
      </w:r>
      <w:r>
        <w:rPr>
          <w:rFonts w:ascii="Times New Roman"/>
          <w:b w:val="false"/>
          <w:i w:val="false"/>
          <w:color w:val="000000"/>
          <w:sz w:val="28"/>
        </w:rPr>
        <w:t>
</w:t>
      </w:r>
      <w:r>
        <w:rPr>
          <w:rFonts w:ascii="Times New Roman"/>
          <w:b w:val="false"/>
          <w:i w:val="false"/>
          <w:color w:val="000000"/>
          <w:sz w:val="28"/>
        </w:rPr>
        <w:t>
      41.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Қазақстан Республикасы Мемлекеттік жоспарлау жүйесінің құжаттарын, басым жобаларды iске асыру үшiн инвестицияларды, сондай-ақ халықаралық экономикалық және қаржылық ұйымдар беретiн қарыздар мен гранттарды тартуға жәрдемдесу;».</w:t>
      </w:r>
      <w:r>
        <w:br/>
      </w:r>
      <w:r>
        <w:rPr>
          <w:rFonts w:ascii="Times New Roman"/>
          <w:b w:val="false"/>
          <w:i w:val="false"/>
          <w:color w:val="000000"/>
          <w:sz w:val="28"/>
        </w:rPr>
        <w:t>
</w:t>
      </w:r>
      <w:r>
        <w:rPr>
          <w:rFonts w:ascii="Times New Roman"/>
          <w:b w:val="false"/>
          <w:i w:val="false"/>
          <w:color w:val="000000"/>
          <w:sz w:val="28"/>
        </w:rPr>
        <w:t>
      42.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w:t>
      </w:r>
      <w:r>
        <w:br/>
      </w:r>
      <w:r>
        <w:rPr>
          <w:rFonts w:ascii="Times New Roman"/>
          <w:b w:val="false"/>
          <w:i w:val="false"/>
          <w:color w:val="000000"/>
          <w:sz w:val="28"/>
        </w:rPr>
        <w:t>
</w:t>
      </w:r>
      <w:r>
        <w:rPr>
          <w:rFonts w:ascii="Times New Roman"/>
          <w:b w:val="false"/>
          <w:i w:val="false"/>
          <w:color w:val="000000"/>
          <w:sz w:val="28"/>
        </w:rPr>
        <w:t>
      23-баптың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44.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45. «Кешенді кәсіпкерлік лицензия (франчайзинг) туралы» 2002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12, 117-құжат):</w:t>
      </w:r>
      <w:r>
        <w:br/>
      </w:r>
      <w:r>
        <w:rPr>
          <w:rFonts w:ascii="Times New Roman"/>
          <w:b w:val="false"/>
          <w:i w:val="false"/>
          <w:color w:val="000000"/>
          <w:sz w:val="28"/>
        </w:rPr>
        <w:t>
</w:t>
      </w:r>
      <w:r>
        <w:rPr>
          <w:rFonts w:ascii="Times New Roman"/>
          <w:b w:val="false"/>
          <w:i w:val="false"/>
          <w:color w:val="000000"/>
          <w:sz w:val="28"/>
        </w:rPr>
        <w:t>
      1) 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46.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47.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48.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49.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2-1) және 10) тармақшалары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мүгедектер қатарындағы кемтар балаларға үйде әлеуметтiк көмек көрсету бөлiмшесi туралы ережені әзiрлейдi, үйде әлеуметтiк көмек көрсету бөлiмшелерiн құрады;».</w:t>
      </w:r>
      <w:r>
        <w:br/>
      </w:r>
      <w:r>
        <w:rPr>
          <w:rFonts w:ascii="Times New Roman"/>
          <w:b w:val="false"/>
          <w:i w:val="false"/>
          <w:color w:val="000000"/>
          <w:sz w:val="28"/>
        </w:rPr>
        <w:t>
</w:t>
      </w:r>
      <w:r>
        <w:rPr>
          <w:rFonts w:ascii="Times New Roman"/>
          <w:b w:val="false"/>
          <w:i w:val="false"/>
          <w:color w:val="000000"/>
          <w:sz w:val="28"/>
        </w:rPr>
        <w:t>
      50.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w:t>
      </w:r>
      <w:r>
        <w:br/>
      </w:r>
      <w:r>
        <w:rPr>
          <w:rFonts w:ascii="Times New Roman"/>
          <w:b w:val="false"/>
          <w:i w:val="false"/>
          <w:color w:val="000000"/>
          <w:sz w:val="28"/>
        </w:rPr>
        <w:t>
</w:t>
      </w:r>
      <w:r>
        <w:rPr>
          <w:rFonts w:ascii="Times New Roman"/>
          <w:b w:val="false"/>
          <w:i w:val="false"/>
          <w:color w:val="000000"/>
          <w:sz w:val="28"/>
        </w:rPr>
        <w:t>
      1) 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51-баптың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52.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53.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54.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55.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йод тапшылығы ауруларының алдын алу саласында салааралық үйлестiрудi, сондай-ақ қоғамдық ұйымдармен өзара ic-қимылды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56.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21-22, 150-құжат; 2007 ж., № 2, 14-құжат; № 20, 153-құжат; 2009 ж., № 2-3, 14-құжат; 2011 ж., № 11, 102-құжат):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аумақтың экономикалық және әлеуметтік даму бағдарламаларын бекіту кезінде меншіктің мемлекеттік мониторингі деректерін пайдалануға құқылы.».</w:t>
      </w:r>
      <w:r>
        <w:br/>
      </w:r>
      <w:r>
        <w:rPr>
          <w:rFonts w:ascii="Times New Roman"/>
          <w:b w:val="false"/>
          <w:i w:val="false"/>
          <w:color w:val="000000"/>
          <w:sz w:val="28"/>
        </w:rPr>
        <w:t>
</w:t>
      </w:r>
      <w:r>
        <w:rPr>
          <w:rFonts w:ascii="Times New Roman"/>
          <w:b w:val="false"/>
          <w:i w:val="false"/>
          <w:color w:val="000000"/>
          <w:sz w:val="28"/>
        </w:rPr>
        <w:t>
      57.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58.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өсiмдiк шаруашылығын мемлекеттiк қолдаудың тиiмдiлiгiн арттыруға жәрдемдесу болып табылады.»;</w:t>
      </w:r>
      <w:r>
        <w:br/>
      </w:r>
      <w:r>
        <w:rPr>
          <w:rFonts w:ascii="Times New Roman"/>
          <w:b w:val="false"/>
          <w:i w:val="false"/>
          <w:color w:val="000000"/>
          <w:sz w:val="28"/>
        </w:rPr>
        <w:t>
</w:t>
      </w:r>
      <w:r>
        <w:rPr>
          <w:rFonts w:ascii="Times New Roman"/>
          <w:b w:val="false"/>
          <w:i w:val="false"/>
          <w:color w:val="000000"/>
          <w:sz w:val="28"/>
        </w:rPr>
        <w:t>
      2) 4-1-баптың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59.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r>
        <w:br/>
      </w:r>
      <w:r>
        <w:rPr>
          <w:rFonts w:ascii="Times New Roman"/>
          <w:b w:val="false"/>
          <w:i w:val="false"/>
          <w:color w:val="000000"/>
          <w:sz w:val="28"/>
        </w:rPr>
        <w:t>
</w:t>
      </w:r>
      <w:r>
        <w:rPr>
          <w:rFonts w:ascii="Times New Roman"/>
          <w:b w:val="false"/>
          <w:i w:val="false"/>
          <w:color w:val="000000"/>
          <w:sz w:val="28"/>
        </w:rPr>
        <w:t>
      2) 8-баптың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өз құзыретi шегiнде байланыс саласындағы нормативтiк құқықтық актiлердi, оның iшiнде радиоэлектрондық құралдарды, жоғары жиiлiктi құрылғыларды тiркеу және пайдалану, сондай-ақ оларды шет елдерден әкелу тәртiбiн, байланыс қызметтерiн көрсету қағидаларын әзiрлеу және қабылдау;»;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«Пайдаланушыларға телекоммуникацияның әмбебап қызметтерін ұсынуды қамтамасыз ететін байланыс желілерін дамыту Қазақстан Республикасы Мемлекеттік жоспарлау жүйесінің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61.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62.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9-баптың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Әлеуметтік-экономикалық проблемаларды шешуде материалдық және өзге де көмек көрсетуге, тиісті білім беру, медициналық, құқықтық, психологиялық-педагогикалық, ақпараттық, консультациялық және басқа да қызметтер, оның ішінде денсаулық сақтауды, балаларды тәрбиелеу мен дамытуды, жастарды әлеуметтік қорғауды, бейімдеу мен оңалтуды қамтамасыз ету бойынша қызметтер көрсетуге бағытталған жас отбасыларды мемлекеттік қолдау Қазақстан Республикасы Мемлекеттік жоспарлау жүйесінің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 13-баптың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 қаражатының есептiк көлемi Қазақстан Республикасының заңнамасына сәйкес мемлекеттiк жастар саясатын iске асыру үшін қажеттi материалдық және қаржылық ресурстар есепке алына отырып айқындалады.»;</w:t>
      </w:r>
      <w:r>
        <w:br/>
      </w:r>
      <w:r>
        <w:rPr>
          <w:rFonts w:ascii="Times New Roman"/>
          <w:b w:val="false"/>
          <w:i w:val="false"/>
          <w:color w:val="000000"/>
          <w:sz w:val="28"/>
        </w:rPr>
        <w:t>
</w:t>
      </w:r>
      <w:r>
        <w:rPr>
          <w:rFonts w:ascii="Times New Roman"/>
          <w:b w:val="false"/>
          <w:i w:val="false"/>
          <w:color w:val="000000"/>
          <w:sz w:val="28"/>
        </w:rPr>
        <w:t>
      6) 14-баптың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жастар саясатын іске асыру жөніндегі іс-шараларды жүзеге асыру шеңберінде жастар ұйымдары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w:t>
      </w:r>
      <w:r>
        <w:br/>
      </w:r>
      <w:r>
        <w:rPr>
          <w:rFonts w:ascii="Times New Roman"/>
          <w:b w:val="false"/>
          <w:i w:val="false"/>
          <w:color w:val="000000"/>
          <w:sz w:val="28"/>
        </w:rPr>
        <w:t>
</w:t>
      </w:r>
      <w:r>
        <w:rPr>
          <w:rFonts w:ascii="Times New Roman"/>
          <w:b w:val="false"/>
          <w:i w:val="false"/>
          <w:color w:val="000000"/>
          <w:sz w:val="28"/>
        </w:rPr>
        <w:t>
      7)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Көрсетілген зерттеулер ұзақ мерзiмдік негiзде жүзеге асырылады.».</w:t>
      </w:r>
      <w:r>
        <w:br/>
      </w:r>
      <w:r>
        <w:rPr>
          <w:rFonts w:ascii="Times New Roman"/>
          <w:b w:val="false"/>
          <w:i w:val="false"/>
          <w:color w:val="000000"/>
          <w:sz w:val="28"/>
        </w:rPr>
        <w:t>
</w:t>
      </w:r>
      <w:r>
        <w:rPr>
          <w:rFonts w:ascii="Times New Roman"/>
          <w:b w:val="false"/>
          <w:i w:val="false"/>
          <w:color w:val="000000"/>
          <w:sz w:val="28"/>
        </w:rPr>
        <w:t>
      63.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6-баптың 11-тармағының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энергияны үнемдеудің нормативтiк-әдiстемелiк актiлерiн, құқықтық және экономикалық тетiктерiн әзiрлеудi ұйымдастыруға;».</w:t>
      </w:r>
      <w:r>
        <w:br/>
      </w:r>
      <w:r>
        <w:rPr>
          <w:rFonts w:ascii="Times New Roman"/>
          <w:b w:val="false"/>
          <w:i w:val="false"/>
          <w:color w:val="000000"/>
          <w:sz w:val="28"/>
        </w:rPr>
        <w:t>
</w:t>
      </w:r>
      <w:r>
        <w:rPr>
          <w:rFonts w:ascii="Times New Roman"/>
          <w:b w:val="false"/>
          <w:i w:val="false"/>
          <w:color w:val="000000"/>
          <w:sz w:val="28"/>
        </w:rPr>
        <w:t>
      64.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жергiлiктi бюджеттердi кәмелетке толмағандар арасындағы құқық бұзушылықтардың, қадағалаусыз және панасыз қалудың профилактикасына арналған шығыстар бөлiгiнде бекiтедi және олардың атқарылуын бақылайды;»;</w:t>
      </w:r>
      <w:r>
        <w:br/>
      </w:r>
      <w:r>
        <w:rPr>
          <w:rFonts w:ascii="Times New Roman"/>
          <w:b w:val="false"/>
          <w:i w:val="false"/>
          <w:color w:val="000000"/>
          <w:sz w:val="28"/>
        </w:rPr>
        <w:t>
</w:t>
      </w:r>
      <w:r>
        <w:rPr>
          <w:rFonts w:ascii="Times New Roman"/>
          <w:b w:val="false"/>
          <w:i w:val="false"/>
          <w:color w:val="000000"/>
          <w:sz w:val="28"/>
        </w:rPr>
        <w:t>
      3) 18-баптың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65.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9-баптың 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22-баптың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биологиялық саналуандылықты сақтау, жануарлар дүниесiн қорғау, өсiмiн молайту және пайдалану жөнiндегi шараларды негiздеу;».</w:t>
      </w:r>
      <w:r>
        <w:br/>
      </w:r>
      <w:r>
        <w:rPr>
          <w:rFonts w:ascii="Times New Roman"/>
          <w:b w:val="false"/>
          <w:i w:val="false"/>
          <w:color w:val="000000"/>
          <w:sz w:val="28"/>
        </w:rPr>
        <w:t>
</w:t>
      </w:r>
      <w:r>
        <w:rPr>
          <w:rFonts w:ascii="Times New Roman"/>
          <w:b w:val="false"/>
          <w:i w:val="false"/>
          <w:color w:val="000000"/>
          <w:sz w:val="28"/>
        </w:rPr>
        <w:t>
      66.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7-баптың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стандарттар мен өзге де құжаттарды әзiрлеу және оларды халықаралық нормалармен және талаптармен үйлестiру жөнiндегi жоспарларды дайындауды және iске асыруды;»;</w:t>
      </w:r>
      <w:r>
        <w:br/>
      </w:r>
      <w:r>
        <w:rPr>
          <w:rFonts w:ascii="Times New Roman"/>
          <w:b w:val="false"/>
          <w:i w:val="false"/>
          <w:color w:val="000000"/>
          <w:sz w:val="28"/>
        </w:rPr>
        <w:t>
</w:t>
      </w:r>
      <w:r>
        <w:rPr>
          <w:rFonts w:ascii="Times New Roman"/>
          <w:b w:val="false"/>
          <w:i w:val="false"/>
          <w:color w:val="000000"/>
          <w:sz w:val="28"/>
        </w:rPr>
        <w:t>
      4)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 регламенттер мен ұлттық стандарттарды әзiрлеу жөнiнде ұсыныстар дайындау жатады.»;</w:t>
      </w:r>
      <w:r>
        <w:br/>
      </w:r>
      <w:r>
        <w:rPr>
          <w:rFonts w:ascii="Times New Roman"/>
          <w:b w:val="false"/>
          <w:i w:val="false"/>
          <w:color w:val="000000"/>
          <w:sz w:val="28"/>
        </w:rPr>
        <w:t>
</w:t>
      </w:r>
      <w:r>
        <w:rPr>
          <w:rFonts w:ascii="Times New Roman"/>
          <w:b w:val="false"/>
          <w:i w:val="false"/>
          <w:color w:val="000000"/>
          <w:sz w:val="28"/>
        </w:rPr>
        <w:t>
      5)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Техникалық-экономикалық ақпараттың ұлттық жіктеуіштерін әзiрлеу ұлттық стандарттау жөнiндегi жұмыс жоспарларына сәйкес жүргiзiледi.»;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Мемлекеттiк стандарттау жөнiндегi жұмыстарды жоспарлау</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экономикасының салаларындағы басым бағыттар ескеріле отырып, Қазақстан Республикасы мемлекеттiк органдарының, стандарттау жөнiндегi техникалық комитеттерiнiң, жеке және заңды тұлғаларының ұсыныстары негізiндегi стандарттау жөнiндегi жұмыстардың жоспарлары уәкiлеттi орган белгілеген тәртiппен бекiтiледi.</w:t>
      </w:r>
      <w:r>
        <w:br/>
      </w:r>
      <w:r>
        <w:rPr>
          <w:rFonts w:ascii="Times New Roman"/>
          <w:b w:val="false"/>
          <w:i w:val="false"/>
          <w:color w:val="000000"/>
          <w:sz w:val="28"/>
        </w:rPr>
        <w:t>
</w:t>
      </w:r>
      <w:r>
        <w:rPr>
          <w:rFonts w:ascii="Times New Roman"/>
          <w:b w:val="false"/>
          <w:i w:val="false"/>
          <w:color w:val="000000"/>
          <w:sz w:val="28"/>
        </w:rPr>
        <w:t>
      2. Мемлекеттiк стандарттау жөнiндегi жұмыстардың жоспарларын әзiрлеу кезінде Қазақстан Республикасы Президентiнің және Қазақстан Республикасы Үкiметiнiң нормативтiк құқықтық актiлерiнде белгiленген талаптар, Қазақстан Республикасының әлеуметтiк және экономикалық дамуының және ғылыми-зерттеу жұмыстардың жоспарлары ескерiледi.</w:t>
      </w:r>
      <w:r>
        <w:br/>
      </w:r>
      <w:r>
        <w:rPr>
          <w:rFonts w:ascii="Times New Roman"/>
          <w:b w:val="false"/>
          <w:i w:val="false"/>
          <w:color w:val="000000"/>
          <w:sz w:val="28"/>
        </w:rPr>
        <w:t>
</w:t>
      </w:r>
      <w:r>
        <w:rPr>
          <w:rFonts w:ascii="Times New Roman"/>
          <w:b w:val="false"/>
          <w:i w:val="false"/>
          <w:color w:val="000000"/>
          <w:sz w:val="28"/>
        </w:rPr>
        <w:t>
      3. Мемлекеттiк стандарттау жөнiндегi жұмыстардың бекiтiлген жоспарлары ресми баспасөз басылымдарында және ортақ пайдаланымдағы ақпараттық жүйеде жарияланады.</w:t>
      </w:r>
      <w:r>
        <w:br/>
      </w:r>
      <w:r>
        <w:rPr>
          <w:rFonts w:ascii="Times New Roman"/>
          <w:b w:val="false"/>
          <w:i w:val="false"/>
          <w:color w:val="000000"/>
          <w:sz w:val="28"/>
        </w:rPr>
        <w:t>
</w:t>
      </w:r>
      <w:r>
        <w:rPr>
          <w:rFonts w:ascii="Times New Roman"/>
          <w:b w:val="false"/>
          <w:i w:val="false"/>
          <w:color w:val="000000"/>
          <w:sz w:val="28"/>
        </w:rPr>
        <w:t>
      4. Мемлекеттiк стандарттау жоспарларын әзiрлеу тәртiбiн уәкiлеттi орган белгілейді.».</w:t>
      </w:r>
      <w:r>
        <w:br/>
      </w:r>
      <w:r>
        <w:rPr>
          <w:rFonts w:ascii="Times New Roman"/>
          <w:b w:val="false"/>
          <w:i w:val="false"/>
          <w:color w:val="000000"/>
          <w:sz w:val="28"/>
        </w:rPr>
        <w:t>
</w:t>
      </w:r>
      <w:r>
        <w:rPr>
          <w:rFonts w:ascii="Times New Roman"/>
          <w:b w:val="false"/>
          <w:i w:val="false"/>
          <w:color w:val="000000"/>
          <w:sz w:val="28"/>
        </w:rPr>
        <w:t>
      67.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w:t>
      </w:r>
      <w:r>
        <w:br/>
      </w:r>
      <w:r>
        <w:rPr>
          <w:rFonts w:ascii="Times New Roman"/>
          <w:b w:val="false"/>
          <w:i w:val="false"/>
          <w:color w:val="000000"/>
          <w:sz w:val="28"/>
        </w:rPr>
        <w:t>
</w:t>
      </w:r>
      <w:r>
        <w:rPr>
          <w:rFonts w:ascii="Times New Roman"/>
          <w:b w:val="false"/>
          <w:i w:val="false"/>
          <w:color w:val="000000"/>
          <w:sz w:val="28"/>
        </w:rPr>
        <w:t>
      1) 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Қарулы Күштердiң, басқа да әскерлер мен әскери құралымдардың бiрыңғай әскери-техникалық саясатын әзiрлеуді және iске асыруды;»;</w:t>
      </w:r>
      <w:r>
        <w:br/>
      </w:r>
      <w:r>
        <w:rPr>
          <w:rFonts w:ascii="Times New Roman"/>
          <w:b w:val="false"/>
          <w:i w:val="false"/>
          <w:color w:val="000000"/>
          <w:sz w:val="28"/>
        </w:rPr>
        <w:t>
</w:t>
      </w:r>
      <w:r>
        <w:rPr>
          <w:rFonts w:ascii="Times New Roman"/>
          <w:b w:val="false"/>
          <w:i w:val="false"/>
          <w:color w:val="000000"/>
          <w:sz w:val="28"/>
        </w:rPr>
        <w:t>
      2) 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Әскери доктринасын, Қарулы Күштер, басқа да әскерлер мен әскери құралымдар құрылысының және оларды дамытудың жоспарларын бекiтеді;»;</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«16-5) әскери мақсаттағы ғарыш техникасы мен технологияларын жасау саласындағы жобалардың іске асырылуын ұйымдастырады;»;</w:t>
      </w:r>
      <w:r>
        <w:br/>
      </w:r>
      <w:r>
        <w:rPr>
          <w:rFonts w:ascii="Times New Roman"/>
          <w:b w:val="false"/>
          <w:i w:val="false"/>
          <w:color w:val="000000"/>
          <w:sz w:val="28"/>
        </w:rPr>
        <w:t>
</w:t>
      </w:r>
      <w:r>
        <w:rPr>
          <w:rFonts w:ascii="Times New Roman"/>
          <w:b w:val="false"/>
          <w:i w:val="false"/>
          <w:color w:val="000000"/>
          <w:sz w:val="28"/>
        </w:rPr>
        <w:t>
      5) 26-баптың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Қарулы Күштерді қолдану жоспарын әзірлеуге қатысады;».</w:t>
      </w:r>
      <w:r>
        <w:br/>
      </w:r>
      <w:r>
        <w:rPr>
          <w:rFonts w:ascii="Times New Roman"/>
          <w:b w:val="false"/>
          <w:i w:val="false"/>
          <w:color w:val="000000"/>
          <w:sz w:val="28"/>
        </w:rPr>
        <w:t>
</w:t>
      </w:r>
      <w:r>
        <w:rPr>
          <w:rFonts w:ascii="Times New Roman"/>
          <w:b w:val="false"/>
          <w:i w:val="false"/>
          <w:color w:val="000000"/>
          <w:sz w:val="28"/>
        </w:rPr>
        <w:t>
      68.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7-баптың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Мүгедектердi оңалту медициналық-әлеуметтiк сараптама қорытындысы негiзiнде айқындалатын мүгедектi оңалтудың жеке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36-баптың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 және жергiлiктi атқарушы органдарға мүгедектердiң құқықтары мен заңды мүдделерiн қорғауды қамтамасыз ету жөнiнде ұсыныстар енгізу;».</w:t>
      </w:r>
      <w:r>
        <w:br/>
      </w:r>
      <w:r>
        <w:rPr>
          <w:rFonts w:ascii="Times New Roman"/>
          <w:b w:val="false"/>
          <w:i w:val="false"/>
          <w:color w:val="000000"/>
          <w:sz w:val="28"/>
        </w:rPr>
        <w:t>
</w:t>
      </w:r>
      <w:r>
        <w:rPr>
          <w:rFonts w:ascii="Times New Roman"/>
          <w:b w:val="false"/>
          <w:i w:val="false"/>
          <w:color w:val="000000"/>
          <w:sz w:val="28"/>
        </w:rPr>
        <w:t>
      69.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«(бағдарламалардың)»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агроөнеркәсiптiк кешен субъектілерiн осы Заңға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«4)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
      4) 9-баптың 3-тармағы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жоспарлау жүйесінің құжаттарына сәйкес көзделген бағыттар бойынша қаржыландырылады.»;</w:t>
      </w:r>
      <w:r>
        <w:br/>
      </w:r>
      <w:r>
        <w:rPr>
          <w:rFonts w:ascii="Times New Roman"/>
          <w:b w:val="false"/>
          <w:i w:val="false"/>
          <w:color w:val="000000"/>
          <w:sz w:val="28"/>
        </w:rPr>
        <w:t>
</w:t>
      </w:r>
      <w:r>
        <w:rPr>
          <w:rFonts w:ascii="Times New Roman"/>
          <w:b w:val="false"/>
          <w:i w:val="false"/>
          <w:color w:val="000000"/>
          <w:sz w:val="28"/>
        </w:rPr>
        <w:t>
      5) 11-баптың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18-баптың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7) 19-1-баптың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70.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w:t>
      </w:r>
      <w:r>
        <w:br/>
      </w:r>
      <w:r>
        <w:rPr>
          <w:rFonts w:ascii="Times New Roman"/>
          <w:b w:val="false"/>
          <w:i w:val="false"/>
          <w:color w:val="000000"/>
          <w:sz w:val="28"/>
        </w:rPr>
        <w:t>
</w:t>
      </w:r>
      <w:r>
        <w:rPr>
          <w:rFonts w:ascii="Times New Roman"/>
          <w:b w:val="false"/>
          <w:i w:val="false"/>
          <w:color w:val="000000"/>
          <w:sz w:val="28"/>
        </w:rPr>
        <w:t>
      1) 14-баптың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кәсiпкерлiктiң қатысуы үшiн жағдайлар жасайды;»;</w:t>
      </w:r>
      <w:r>
        <w:br/>
      </w:r>
      <w:r>
        <w:rPr>
          <w:rFonts w:ascii="Times New Roman"/>
          <w:b w:val="false"/>
          <w:i w:val="false"/>
          <w:color w:val="000000"/>
          <w:sz w:val="28"/>
        </w:rPr>
        <w:t>
</w:t>
      </w:r>
      <w:r>
        <w:rPr>
          <w:rFonts w:ascii="Times New Roman"/>
          <w:b w:val="false"/>
          <w:i w:val="false"/>
          <w:color w:val="000000"/>
          <w:sz w:val="28"/>
        </w:rPr>
        <w:t>
      3) 16-баптың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2-1-тармақтың 4)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6) 19-баптың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2) 8-баптың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жөнінде ұсыныстар дайындайды және оларды уәкiлеттi органға ұсынады;»;</w:t>
      </w:r>
      <w:r>
        <w:br/>
      </w:r>
      <w:r>
        <w:rPr>
          <w:rFonts w:ascii="Times New Roman"/>
          <w:b w:val="false"/>
          <w:i w:val="false"/>
          <w:color w:val="000000"/>
          <w:sz w:val="28"/>
        </w:rPr>
        <w:t>
</w:t>
      </w:r>
      <w:r>
        <w:rPr>
          <w:rFonts w:ascii="Times New Roman"/>
          <w:b w:val="false"/>
          <w:i w:val="false"/>
          <w:color w:val="000000"/>
          <w:sz w:val="28"/>
        </w:rPr>
        <w:t>
      4) 10-баптың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r>
        <w:br/>
      </w:r>
      <w:r>
        <w:rPr>
          <w:rFonts w:ascii="Times New Roman"/>
          <w:b w:val="false"/>
          <w:i w:val="false"/>
          <w:color w:val="000000"/>
          <w:sz w:val="28"/>
        </w:rPr>
        <w:t>
</w:t>
      </w:r>
      <w:r>
        <w:rPr>
          <w:rFonts w:ascii="Times New Roman"/>
          <w:b w:val="false"/>
          <w:i w:val="false"/>
          <w:color w:val="000000"/>
          <w:sz w:val="28"/>
        </w:rPr>
        <w:t>
      5) 13-баптың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органға ұсыныстар енгiзуге және мемлекеттiк табиғи-қорық қоры объектiлерiнiң тiзбелерiн, ерекше қорғалатын табиғи аумақтарды құру және кеңейту жөнiндегi жаратылыстану-ғылыми және техникалық-экономикалық негiздемелердi дайындауға, ерекше қорғалатын табиғи аумақтар саласындағы нормативтiк құқықтық актiлердi әзiрлеуге қатысуға;</w:t>
      </w:r>
      <w:r>
        <w:br/>
      </w:r>
      <w:r>
        <w:rPr>
          <w:rFonts w:ascii="Times New Roman"/>
          <w:b w:val="false"/>
          <w:i w:val="false"/>
          <w:color w:val="000000"/>
          <w:sz w:val="28"/>
        </w:rPr>
        <w:t>
</w:t>
      </w:r>
      <w:r>
        <w:rPr>
          <w:rFonts w:ascii="Times New Roman"/>
          <w:b w:val="false"/>
          <w:i w:val="false"/>
          <w:color w:val="000000"/>
          <w:sz w:val="28"/>
        </w:rPr>
        <w:t>
      2) ерекше қорғалатын табиғи аумақтар мен экологиялық желiлер саласындағы жобаларға Қазақстан Республикасының заңнамасында белгiленген тәртiппен қоғамдық экологиялық сараптама жүргiзуге;»;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Ерекше қорғалатын табиғи аумақтардың жерін алып қоюға жол берілмейді.</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Қазақстан Республикасы Мемлекеттік жоспарлау жүйесінің құжаттарында көзделген туризм объектілерін, ерекше стратегиялық маңызы бар су шаруашылығы құрылыстарын салу және олардың жұмыс істеуі үшін, сондай-ақ Қазақстан Республикасы Мемлекеттік шекарасының объектілерін ықтимал орналастырудың басқа жолдары болмаған кезде, оларды салу, жайғастыру және күтіп-ұстау үшін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r>
        <w:br/>
      </w:r>
      <w:r>
        <w:rPr>
          <w:rFonts w:ascii="Times New Roman"/>
          <w:b w:val="false"/>
          <w:i w:val="false"/>
          <w:color w:val="000000"/>
          <w:sz w:val="28"/>
        </w:rPr>
        <w:t>
</w:t>
      </w:r>
      <w:r>
        <w:rPr>
          <w:rFonts w:ascii="Times New Roman"/>
          <w:b w:val="false"/>
          <w:i w:val="false"/>
          <w:color w:val="000000"/>
          <w:sz w:val="28"/>
        </w:rPr>
        <w:t>
      8)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Ерекше қорғалатын табиғи аумақтардың мемлекеттiк кадастрының деректерi экологиялық желiнi қалыптастыруға негiз болып табылады және биологиялық саналуандылықты, бiрегей табиғи ландшафтарды сақтауды ескере отырып, жердi ұтымды пайдалануды және өңiрлердiң өндiргiш күштерiн орналастыруды жоспарлау кезiнде пайдаланылады.»;</w:t>
      </w:r>
      <w:r>
        <w:br/>
      </w:r>
      <w:r>
        <w:rPr>
          <w:rFonts w:ascii="Times New Roman"/>
          <w:b w:val="false"/>
          <w:i w:val="false"/>
          <w:color w:val="000000"/>
          <w:sz w:val="28"/>
        </w:rPr>
        <w:t>
</w:t>
      </w:r>
      <w:r>
        <w:rPr>
          <w:rFonts w:ascii="Times New Roman"/>
          <w:b w:val="false"/>
          <w:i w:val="false"/>
          <w:color w:val="000000"/>
          <w:sz w:val="28"/>
        </w:rPr>
        <w:t>
      9) 35-баптың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44-баптың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Табиғат жылнамасы бойынша экологиялық жүйелер мен жекелеген табиғи объектiлердiң мониторингiн жүргiзу;».</w:t>
      </w:r>
      <w:r>
        <w:br/>
      </w:r>
      <w:r>
        <w:rPr>
          <w:rFonts w:ascii="Times New Roman"/>
          <w:b w:val="false"/>
          <w:i w:val="false"/>
          <w:color w:val="000000"/>
          <w:sz w:val="28"/>
        </w:rPr>
        <w:t>
</w:t>
      </w:r>
      <w:r>
        <w:rPr>
          <w:rFonts w:ascii="Times New Roman"/>
          <w:b w:val="false"/>
          <w:i w:val="false"/>
          <w:color w:val="000000"/>
          <w:sz w:val="28"/>
        </w:rPr>
        <w:t>
      72.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халқы мәдениетінің дамуы үшін жағдайлар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16-баптың </w:t>
      </w:r>
      <w:r>
        <w:rPr>
          <w:rFonts w:ascii="Times New Roman"/>
          <w:b w:val="false"/>
          <w:i w:val="false"/>
          <w:color w:val="000000"/>
          <w:sz w:val="28"/>
        </w:rPr>
        <w:t>5-1-тармағы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27-баптың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мәдени-демалыс қызметі саласындағы инновациялық жобаларды, ұлттық мәдениеттердi сақтауға және дамытуға бағытталған әртүрлi мәдени акцияларды, бастамаларды қолдауға бағытталады.».</w:t>
      </w:r>
      <w:r>
        <w:br/>
      </w:r>
      <w:r>
        <w:rPr>
          <w:rFonts w:ascii="Times New Roman"/>
          <w:b w:val="false"/>
          <w:i w:val="false"/>
          <w:color w:val="000000"/>
          <w:sz w:val="28"/>
        </w:rPr>
        <w:t>
</w:t>
      </w:r>
      <w:r>
        <w:rPr>
          <w:rFonts w:ascii="Times New Roman"/>
          <w:b w:val="false"/>
          <w:i w:val="false"/>
          <w:color w:val="000000"/>
          <w:sz w:val="28"/>
        </w:rPr>
        <w:t>
      73.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ақпараттандыру саласындағы мемлекеттік саясаттың негізгі бағыттарын әзірлеу және олардың жүзеге асырылуын ұйымдастыру;»;</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ақпараттандыру саласында инвестициялық жобалар әзірлеуді ұйымдастыру,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8"/>
        </w:rPr>
        <w:t>
</w:t>
      </w:r>
      <w:r>
        <w:rPr>
          <w:rFonts w:ascii="Times New Roman"/>
          <w:b w:val="false"/>
          <w:i w:val="false"/>
          <w:color w:val="000000"/>
          <w:sz w:val="28"/>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қалыптастыру және олардың жұмыс істеуі тәртібін, ақпараттық жүйелерге, ақпараттандыру саласындағы инвестициялық жобаларға аудит жүргізу тәртібін, сондай-ақ халыққа қызмет көрсету орталықтарының мәселелері бойынша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10) инвестициялар тарту жүйесін және ақпараттандыру саласындағы инвестициялық жобаларды әзірлеу мен іске асыруды ынталандыру тетіктерін жетілдіру;»;</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ақпараттандыру және «электрондық үкiмет» саласындағы инвестициялық жобаларды әзiрлеу және уәкiлеттi органмен келiсу;»;</w:t>
      </w:r>
      <w:r>
        <w:br/>
      </w:r>
      <w:r>
        <w:rPr>
          <w:rFonts w:ascii="Times New Roman"/>
          <w:b w:val="false"/>
          <w:i w:val="false"/>
          <w:color w:val="000000"/>
          <w:sz w:val="28"/>
        </w:rPr>
        <w:t>
</w:t>
      </w:r>
      <w:r>
        <w:rPr>
          <w:rFonts w:ascii="Times New Roman"/>
          <w:b w:val="false"/>
          <w:i w:val="false"/>
          <w:color w:val="000000"/>
          <w:sz w:val="28"/>
        </w:rPr>
        <w:t>
      4) 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тиiстi әкiмшiлiк-аумақтық бiрлiкте iске асырылатын ақпараттандыру және «электрондық үкiмет» саласындағы инвестициялық жобаларды әзiрлеу және уәкiлеттi органмен келiсу;»;</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ақпараттандыру саласында бiрыңғай техникалық саясатты iске асыру мақсатында мемлекеттiк органдардың инвестициялық жобаларын жоспарлауға, қалыптастыруға және талдауға қатысады, сондай-ақ оларды дамытуға қатысуға құқылы;».</w:t>
      </w:r>
      <w:r>
        <w:br/>
      </w:r>
      <w:r>
        <w:rPr>
          <w:rFonts w:ascii="Times New Roman"/>
          <w:b w:val="false"/>
          <w:i w:val="false"/>
          <w:color w:val="000000"/>
          <w:sz w:val="28"/>
        </w:rPr>
        <w:t>
</w:t>
      </w:r>
      <w:r>
        <w:rPr>
          <w:rFonts w:ascii="Times New Roman"/>
          <w:b w:val="false"/>
          <w:i w:val="false"/>
          <w:color w:val="000000"/>
          <w:sz w:val="28"/>
        </w:rPr>
        <w:t>
      74.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14) және 23) тармақшалары алып тасталсын.</w:t>
      </w:r>
      <w:r>
        <w:br/>
      </w:r>
      <w:r>
        <w:rPr>
          <w:rFonts w:ascii="Times New Roman"/>
          <w:b w:val="false"/>
          <w:i w:val="false"/>
          <w:color w:val="000000"/>
          <w:sz w:val="28"/>
        </w:rPr>
        <w:t>
</w:t>
      </w:r>
      <w:r>
        <w:rPr>
          <w:rFonts w:ascii="Times New Roman"/>
          <w:b w:val="false"/>
          <w:i w:val="false"/>
          <w:color w:val="000000"/>
          <w:sz w:val="28"/>
        </w:rPr>
        <w:t>
      75.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жетінші абзацы алып тасталсын;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w:t>
      </w:r>
      <w:r>
        <w:br/>
      </w:r>
      <w:r>
        <w:rPr>
          <w:rFonts w:ascii="Times New Roman"/>
          <w:b w:val="false"/>
          <w:i w:val="false"/>
          <w:color w:val="000000"/>
          <w:sz w:val="28"/>
        </w:rPr>
        <w:t>
</w:t>
      </w:r>
      <w:r>
        <w:rPr>
          <w:rFonts w:ascii="Times New Roman"/>
          <w:b w:val="false"/>
          <w:i w:val="false"/>
          <w:color w:val="000000"/>
          <w:sz w:val="28"/>
        </w:rPr>
        <w:t>
      14-баптың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2013 жылғы 25 мамырда «Егемен Қазақстан» және «Казахстанская правда» газеттерінде жарияланған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79.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 2010 ж., № 11, 59-құжат):</w:t>
      </w:r>
      <w:r>
        <w:br/>
      </w:r>
      <w:r>
        <w:rPr>
          <w:rFonts w:ascii="Times New Roman"/>
          <w:b w:val="false"/>
          <w:i w:val="false"/>
          <w:color w:val="000000"/>
          <w:sz w:val="28"/>
        </w:rPr>
        <w:t>
</w:t>
      </w:r>
      <w:r>
        <w:rPr>
          <w:rFonts w:ascii="Times New Roman"/>
          <w:b w:val="false"/>
          <w:i w:val="false"/>
          <w:color w:val="000000"/>
          <w:sz w:val="28"/>
        </w:rPr>
        <w:t>
      9-баптың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Ассамблеяның дамуын айқындауда тұжырымдамалық ұстанымдарды әзірлеу және оларды Қазақстан Республикасы Президентінің қарауына енгiзу;</w:t>
      </w:r>
      <w:r>
        <w:br/>
      </w:r>
      <w:r>
        <w:rPr>
          <w:rFonts w:ascii="Times New Roman"/>
          <w:b w:val="false"/>
          <w:i w:val="false"/>
          <w:color w:val="000000"/>
          <w:sz w:val="28"/>
        </w:rPr>
        <w:t>
</w:t>
      </w:r>
      <w:r>
        <w:rPr>
          <w:rFonts w:ascii="Times New Roman"/>
          <w:b w:val="false"/>
          <w:i w:val="false"/>
          <w:color w:val="000000"/>
          <w:sz w:val="28"/>
        </w:rPr>
        <w:t>
      3) Ассамблеяның жұмыс жоспарын және Ассамблеяны дамыту жөніндегі бірінші кезектегі іс-шараларды бекіту;».</w:t>
      </w:r>
      <w:r>
        <w:br/>
      </w:r>
      <w:r>
        <w:rPr>
          <w:rFonts w:ascii="Times New Roman"/>
          <w:b w:val="false"/>
          <w:i w:val="false"/>
          <w:color w:val="000000"/>
          <w:sz w:val="28"/>
        </w:rPr>
        <w:t>
</w:t>
      </w:r>
      <w:r>
        <w:rPr>
          <w:rFonts w:ascii="Times New Roman"/>
          <w:b w:val="false"/>
          <w:i w:val="false"/>
          <w:color w:val="000000"/>
          <w:sz w:val="28"/>
        </w:rPr>
        <w:t>
      80.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81.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объектілерін орналастыру жоспарын бекітуді және іске асыруды;»;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пайдалану объектілерін орналастыру жоспарын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жаңартылатын энергия көздерін пайдалану объектілерін салу үшін Қазақстан Республикасының жер заңнамасына және оларды орналастыру жоспарына сәйкес жер учаскелерін резервке қалдырады және береді;»;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82.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w:t>
      </w:r>
      <w:r>
        <w:br/>
      </w:r>
      <w:r>
        <w:rPr>
          <w:rFonts w:ascii="Times New Roman"/>
          <w:b w:val="false"/>
          <w:i w:val="false"/>
          <w:color w:val="000000"/>
          <w:sz w:val="28"/>
        </w:rPr>
        <w:t>
</w:t>
      </w:r>
      <w:r>
        <w:rPr>
          <w:rFonts w:ascii="Times New Roman"/>
          <w:b w:val="false"/>
          <w:i w:val="false"/>
          <w:color w:val="000000"/>
          <w:sz w:val="28"/>
        </w:rPr>
        <w:t>
      1) 6-баптың 2) тармақшасы алып тасталсын;</w:t>
      </w:r>
      <w:r>
        <w:br/>
      </w:r>
      <w:r>
        <w:rPr>
          <w:rFonts w:ascii="Times New Roman"/>
          <w:b w:val="false"/>
          <w:i w:val="false"/>
          <w:color w:val="000000"/>
          <w:sz w:val="28"/>
        </w:rPr>
        <w:t>
</w:t>
      </w:r>
      <w:r>
        <w:rPr>
          <w:rFonts w:ascii="Times New Roman"/>
          <w:b w:val="false"/>
          <w:i w:val="false"/>
          <w:color w:val="000000"/>
          <w:sz w:val="28"/>
        </w:rPr>
        <w:t>
      2) 7-бапта:</w:t>
      </w:r>
      <w:r>
        <w:br/>
      </w:r>
      <w:r>
        <w:rPr>
          <w:rFonts w:ascii="Times New Roman"/>
          <w:b w:val="false"/>
          <w:i w:val="false"/>
          <w:color w:val="000000"/>
          <w:sz w:val="28"/>
        </w:rPr>
        <w:t>
</w:t>
      </w:r>
      <w:r>
        <w:rPr>
          <w:rFonts w:ascii="Times New Roman"/>
          <w:b w:val="false"/>
          <w:i w:val="false"/>
          <w:color w:val="000000"/>
          <w:sz w:val="28"/>
        </w:rPr>
        <w:t>
      1-тармақтың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3) 9-баптың 2) тармақшасы алып тасталсын;</w:t>
      </w:r>
      <w:r>
        <w:br/>
      </w:r>
      <w:r>
        <w:rPr>
          <w:rFonts w:ascii="Times New Roman"/>
          <w:b w:val="false"/>
          <w:i w:val="false"/>
          <w:color w:val="000000"/>
          <w:sz w:val="28"/>
        </w:rPr>
        <w:t>
</w:t>
      </w:r>
      <w:r>
        <w:rPr>
          <w:rFonts w:ascii="Times New Roman"/>
          <w:b w:val="false"/>
          <w:i w:val="false"/>
          <w:color w:val="000000"/>
          <w:sz w:val="28"/>
        </w:rPr>
        <w:t>
      4) 10-баптың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83.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84. «Ерлер мен әйелдердің тең құқықтарының және тең мүмкіндіктерінің мемлекеттік кепілдіктері туралы» 2009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24, 123-құжат; 2011 ж., № 11, 102-құжат):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85.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9-1-баптың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12-баптың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13-баптың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15-баптың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18-баптың 3-тармағы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жоспарлау жүйесінің құқық бұзушылық профилактикасы саласындағы құжаттарының іске асырылу барысын қарау;»;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w:t>
      </w:r>
      <w:r>
        <w:br/>
      </w:r>
      <w:r>
        <w:rPr>
          <w:rFonts w:ascii="Times New Roman"/>
          <w:b w:val="false"/>
          <w:i w:val="false"/>
          <w:color w:val="000000"/>
          <w:sz w:val="28"/>
        </w:rPr>
        <w:t>
</w:t>
      </w:r>
      <w:r>
        <w:rPr>
          <w:rFonts w:ascii="Times New Roman"/>
          <w:b w:val="false"/>
          <w:i w:val="false"/>
          <w:color w:val="000000"/>
          <w:sz w:val="28"/>
        </w:rPr>
        <w:t>
      123-баптың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Кен орындарының және пайдалы қазбалар көрініс-белгілерінің мемлекеттік кадастрын жер қойнауын зерттеу мен пайдалану жөніндегі уәкілетті орган жер қойнауының геологиялық зерттелуін, кен орындарының кешенді пайдаланылуын қамтамасыз ету, сондай-ақ басқа да міндеттерді шешу мақсатында жүргізеді.».</w:t>
      </w:r>
      <w:r>
        <w:br/>
      </w:r>
      <w:r>
        <w:rPr>
          <w:rFonts w:ascii="Times New Roman"/>
          <w:b w:val="false"/>
          <w:i w:val="false"/>
          <w:color w:val="000000"/>
          <w:sz w:val="28"/>
        </w:rPr>
        <w:t>
</w:t>
      </w:r>
      <w:r>
        <w:rPr>
          <w:rFonts w:ascii="Times New Roman"/>
          <w:b w:val="false"/>
          <w:i w:val="false"/>
          <w:color w:val="000000"/>
          <w:sz w:val="28"/>
        </w:rPr>
        <w:t>
      88.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жылғы 25 мамырда «Егемен Қазақстан» және «Казахстанская правда» газеттерінде жарияланған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u w:val="single"/>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30-баптың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құқық қорғау органдарының білім беру ұйымдарына оқуға түсуiне, мемлекеттік қызметшілерді даярлау жөніндегі мемлекеттік тапсырыс шеңберінде оқуына байланысты – атқаратын штаттық лауазымынан босатыла отырып, сондай-ақ білім беру ұйымын бiтiргеннен кейін лауазымға тағайындалған кезде;»;</w:t>
      </w:r>
      <w:r>
        <w:br/>
      </w:r>
      <w:r>
        <w:rPr>
          <w:rFonts w:ascii="Times New Roman"/>
          <w:b w:val="false"/>
          <w:i w:val="false"/>
          <w:color w:val="000000"/>
          <w:sz w:val="28"/>
        </w:rPr>
        <w:t>
</w:t>
      </w:r>
      <w:r>
        <w:rPr>
          <w:rFonts w:ascii="Times New Roman"/>
          <w:b w:val="false"/>
          <w:i w:val="false"/>
          <w:color w:val="000000"/>
          <w:sz w:val="28"/>
        </w:rPr>
        <w:t>
      2) 44-баптың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қызметшілерді даярлау жөніндегі мемлекеттік тапсырыс шеңберінде оқып жатқан жағдайларда құқық қорғау қызметін өткере алады.»;</w:t>
      </w:r>
      <w:r>
        <w:br/>
      </w:r>
      <w:r>
        <w:rPr>
          <w:rFonts w:ascii="Times New Roman"/>
          <w:b w:val="false"/>
          <w:i w:val="false"/>
          <w:color w:val="000000"/>
          <w:sz w:val="28"/>
        </w:rPr>
        <w:t>
</w:t>
      </w:r>
      <w:r>
        <w:rPr>
          <w:rFonts w:ascii="Times New Roman"/>
          <w:b w:val="false"/>
          <w:i w:val="false"/>
          <w:color w:val="000000"/>
          <w:sz w:val="28"/>
        </w:rPr>
        <w:t>
      3) 75-баптың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қызметшілерді даярлау жөніндегі мемлекеттік тапсырыс шеңберінде білім беру ұйымдарына түскен қызметкерлерге ақшалай үлесі сақталмай, атқарып жүрген лауазымынан босатылып және құқық қорғау органдары кадрында қалдырыла отырып, оқу демалысы беріледі.».</w:t>
      </w:r>
      <w:r>
        <w:br/>
      </w:r>
      <w:r>
        <w:rPr>
          <w:rFonts w:ascii="Times New Roman"/>
          <w:b w:val="false"/>
          <w:i w:val="false"/>
          <w:color w:val="000000"/>
          <w:sz w:val="28"/>
        </w:rPr>
        <w:t>
</w:t>
      </w:r>
      <w:r>
        <w:rPr>
          <w:rFonts w:ascii="Times New Roman"/>
          <w:b w:val="false"/>
          <w:i w:val="false"/>
          <w:color w:val="000000"/>
          <w:sz w:val="28"/>
        </w:rPr>
        <w:t>
      89.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мүдделерi Қазақстан Республикасының заңнамалық актiлерiмен толықтырылуы және Қазақстан Республикасы Мемлекеттiк жоспарлау жүйесiнің құжаттарымен нақтылануы мүмкiн.»;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қауiпсiздiкке қауiп-қатерлер Қазақстан Республикасының заңнамасымен, Қазақстан Республикасы Мемлекеттiк жоспарлау жүйесiнің құжаттарымен толықтырылуы және нақтылануы мүмкiн.»;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қауіпсіздік стратегиясын бекітеді;».</w:t>
      </w:r>
      <w:r>
        <w:br/>
      </w:r>
      <w:r>
        <w:rPr>
          <w:rFonts w:ascii="Times New Roman"/>
          <w:b w:val="false"/>
          <w:i w:val="false"/>
          <w:color w:val="000000"/>
          <w:sz w:val="28"/>
        </w:rPr>
        <w:t>
</w:t>
      </w:r>
      <w:r>
        <w:rPr>
          <w:rFonts w:ascii="Times New Roman"/>
          <w:b w:val="false"/>
          <w:i w:val="false"/>
          <w:color w:val="000000"/>
          <w:sz w:val="28"/>
        </w:rPr>
        <w:t>
      90.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8-баптың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91.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энергетикалық ресурстарды тиімді пайдалануды насихаттау;».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