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60c1" w14:textId="d726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3 шілдедегі № 121-V Конституциялық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Тұңғыш Президенті – Елбасы туралы» 2000 жылғы 20 шілдедегі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10, 232-құжат; 2010 ж., № 11, 55-құжат; 2012 ж., № 1, 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«Тиіспеушілік Қазақстан Республикасының Тұңғыш Президентіне – Елбасына және онымен бірге тұратын отбасы мүшелеріне жеке меншік құқығымен тиесілі барлық мүлікке, сондай-ақ олар пайдаланатын тұрғын және қызметтік үй-жайларға, қызметтік көлікке, байланыс құралдарына, хат-хабарларға, оларға тиесілі құжаттарға қолданылады. Тиіспеушілік Қазақстан Республикасы Тұңғыш Президентінің – Елбасының қорына тиесілі мүлікке де қолданылады.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Тұңғыш Президентіне – Елбасына және онымен бірге тұратын отбасы мүшелеріне жеке меншік құқығымен тиесілі мүлікке, сондай-ақ оның қорының мүлкіне қандай да бір шектеу қойылмайды.»;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Тұңғыш Президентінің – Елбасының республикалық бюджет қаражаты есебінен ұсталатын Кеңсесінің құрылымы мен штат санын Қазақстан Республикасының Тұңғыш Президенті – Елбасы белгілейді. Қазақстан Республикасының Тұңғыш Президенті – Елбасы Кеңсесінің қызметкерлеріне мемлекеттік қызмет туралы заңнама қолданылады.</w:t>
      </w:r>
      <w:r>
        <w:br/>
      </w:r>
      <w:r>
        <w:rPr>
          <w:rFonts w:ascii="Times New Roman"/>
          <w:b w:val="false"/>
          <w:i w:val="false"/>
          <w:color w:val="000000"/>
          <w:sz w:val="28"/>
        </w:rPr>
        <w:t>
</w:t>
      </w:r>
      <w:r>
        <w:rPr>
          <w:rFonts w:ascii="Times New Roman"/>
          <w:b w:val="false"/>
          <w:i w:val="false"/>
          <w:color w:val="000000"/>
          <w:sz w:val="28"/>
        </w:rPr>
        <w:t>
      Қазақстан Республикасы Тұңғыш Президентінің – Елбасының Кеңсесін орналастыру үшін ұйымдастыру техникасымен (оның ішінде жалпы желіге де, барлық қолда бар құқықтық базалар мен мемлекеттік ақпараттық жүйелерге де қосылған жеке компьютерлермен, көшіру-көбейту техникасымен, факсимильді байланыс аппараттарымен), байланыс құралдарымен, оның ішінде үкіметтік байланыспен, қажетті офистік жиһазбен жабдықталған жеке қызметтік үй-жай беріледі, сондай-ақ ол көліктік қызмет көрсетумен қамтамасыз етіледі.»;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Тұңғыш Президентінің – Елбасының жеке кітапханасы мен жеке мұрағаты ұлттық игілік болып табылады және мемлекет меншігінде болады.».</w:t>
      </w:r>
      <w:r>
        <w:br/>
      </w:r>
      <w:r>
        <w:rPr>
          <w:rFonts w:ascii="Times New Roman"/>
          <w:b w:val="false"/>
          <w:i w:val="false"/>
          <w:color w:val="000000"/>
          <w:sz w:val="28"/>
        </w:rPr>
        <w:t>
</w:t>
      </w:r>
      <w:r>
        <w:rPr>
          <w:rFonts w:ascii="Times New Roman"/>
          <w:b w:val="false"/>
          <w:i w:val="false"/>
          <w:color w:val="000000"/>
          <w:sz w:val="28"/>
        </w:rPr>
        <w:t>
      2. 1994 жылғы 27 желтоқсанда Қазақстан Республикасының Жоғарғы Кеңесi қабылдаған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бөлiм) (Қазақстан Республикасы Жоғарғы Кеңесiнiң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жылғы 25 мамырында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мазмұнындағы 43-баптың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«43-бап. Заңды тұлғаның филиалдары мен өкілдіктері, сондай-ақ заңды тұлғаның (мемлекеттік мекеменің) өзге де оқшауланған құрылымдық бөлімшелері»;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«43-бап. Заңды тұлғаның филиалдары мен өкілдіктері, сондай-ақ заңды тұлғаның (мемлекеттік мекеменің) өзге де оқшауланған құрылымдық бөлімшелері</w:t>
      </w:r>
      <w:r>
        <w:br/>
      </w:r>
      <w:r>
        <w:rPr>
          <w:rFonts w:ascii="Times New Roman"/>
          <w:b w:val="false"/>
          <w:i w:val="false"/>
          <w:color w:val="000000"/>
          <w:sz w:val="28"/>
        </w:rPr>
        <w:t>
</w:t>
      </w:r>
      <w:r>
        <w:rPr>
          <w:rFonts w:ascii="Times New Roman"/>
          <w:b w:val="false"/>
          <w:i w:val="false"/>
          <w:color w:val="000000"/>
          <w:sz w:val="28"/>
        </w:rPr>
        <w:t>
      1.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филиал болып табылады.</w:t>
      </w:r>
      <w:r>
        <w:br/>
      </w:r>
      <w:r>
        <w:rPr>
          <w:rFonts w:ascii="Times New Roman"/>
          <w:b w:val="false"/>
          <w:i w:val="false"/>
          <w:color w:val="000000"/>
          <w:sz w:val="28"/>
        </w:rPr>
        <w:t>
</w:t>
      </w: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өкілдігін жүзеге асыратын, Қазақстан Республикасының заңнамалық актiлерiнде көзделген жағдайларды қоспағанда, оның атынан мәмiлелер мен өзге де құқықтық іс-әрекеттер жасайтын оқшауланған бөлiмшесi өкiлдiк болып табылады.</w:t>
      </w:r>
      <w:r>
        <w:br/>
      </w:r>
      <w:r>
        <w:rPr>
          <w:rFonts w:ascii="Times New Roman"/>
          <w:b w:val="false"/>
          <w:i w:val="false"/>
          <w:color w:val="000000"/>
          <w:sz w:val="28"/>
        </w:rPr>
        <w:t>
</w:t>
      </w:r>
      <w:r>
        <w:rPr>
          <w:rFonts w:ascii="Times New Roman"/>
          <w:b w:val="false"/>
          <w:i w:val="false"/>
          <w:color w:val="000000"/>
          <w:sz w:val="28"/>
        </w:rPr>
        <w:t>
      3. Филиалдар мен өкiлдiктер заңды тұлға болып табылмайды. Оларға мүліктi өздерiн құрған заңды тұлға бередi және олар бекiткен ережелер негiзiнде жұмыс iстейдi.</w:t>
      </w:r>
      <w:r>
        <w:br/>
      </w:r>
      <w:r>
        <w:rPr>
          <w:rFonts w:ascii="Times New Roman"/>
          <w:b w:val="false"/>
          <w:i w:val="false"/>
          <w:color w:val="000000"/>
          <w:sz w:val="28"/>
        </w:rPr>
        <w:t>
</w:t>
      </w:r>
      <w:r>
        <w:rPr>
          <w:rFonts w:ascii="Times New Roman"/>
          <w:b w:val="false"/>
          <w:i w:val="false"/>
          <w:color w:val="000000"/>
          <w:sz w:val="28"/>
        </w:rPr>
        <w:t>
      4. Заңды тұлға (мемлекеттік мекеме) функцияларының бір бөлігін орындайтын, өзінің орналасқан жері бойынша стационарлық жұмыс орындары жабдықталған аумақтық оқшауланған бөлімше заңды тұлғаның (мемлекеттік мекеменің) өзге де оқшауланған құрылымдық бөлімшесі болып танылады. Жұмыс орны бір айдан асатын мерзімге құрылса, ол стационарлық жұмыс орны болып есептеледі.</w:t>
      </w:r>
      <w:r>
        <w:br/>
      </w:r>
      <w:r>
        <w:rPr>
          <w:rFonts w:ascii="Times New Roman"/>
          <w:b w:val="false"/>
          <w:i w:val="false"/>
          <w:color w:val="000000"/>
          <w:sz w:val="28"/>
        </w:rPr>
        <w:t>
</w:t>
      </w:r>
      <w:r>
        <w:rPr>
          <w:rFonts w:ascii="Times New Roman"/>
          <w:b w:val="false"/>
          <w:i w:val="false"/>
          <w:color w:val="000000"/>
          <w:sz w:val="28"/>
        </w:rPr>
        <w:t>
      Заңды тұлғаның (мемлекеттік мекеменің) өзге де оқшауланған құрылымдық бөлімшесі заңдарда тікелей көзделген жағдайларда құрылады.</w:t>
      </w:r>
      <w:r>
        <w:br/>
      </w:r>
      <w:r>
        <w:rPr>
          <w:rFonts w:ascii="Times New Roman"/>
          <w:b w:val="false"/>
          <w:i w:val="false"/>
          <w:color w:val="000000"/>
          <w:sz w:val="28"/>
        </w:rPr>
        <w:t>
</w:t>
      </w:r>
      <w:r>
        <w:rPr>
          <w:rFonts w:ascii="Times New Roman"/>
          <w:b w:val="false"/>
          <w:i w:val="false"/>
          <w:color w:val="000000"/>
          <w:sz w:val="28"/>
        </w:rPr>
        <w:t>
      5. Қоғамдық бiрлестiктердiң құрылымдық бөлiмшелерiнiң (филиалдары мен өкiлдiктерiнiң) басшылары қоғамдық бiрлестiктiң жарғысында және оның филиалы немесе өкiлдiгi туралы ережеде көзделген тәртiппен сайланады.</w:t>
      </w:r>
      <w:r>
        <w:br/>
      </w:r>
      <w:r>
        <w:rPr>
          <w:rFonts w:ascii="Times New Roman"/>
          <w:b w:val="false"/>
          <w:i w:val="false"/>
          <w:color w:val="000000"/>
          <w:sz w:val="28"/>
        </w:rPr>
        <w:t>
</w:t>
      </w:r>
      <w:r>
        <w:rPr>
          <w:rFonts w:ascii="Times New Roman"/>
          <w:b w:val="false"/>
          <w:i w:val="false"/>
          <w:color w:val="000000"/>
          <w:sz w:val="28"/>
        </w:rPr>
        <w:t>
      Дiни бiрлестiктердiң құрылымдық бөлiмшелерiнiң (филиалдары мен өкiлдiктерiнiң) басшылары дiни бiрлестiктiң жарғысында және оның филиалы немесе өкiлдiгi туралы ережеде көзделген тәртiппен сайланады не тағайындалады.</w:t>
      </w:r>
      <w:r>
        <w:br/>
      </w:r>
      <w:r>
        <w:rPr>
          <w:rFonts w:ascii="Times New Roman"/>
          <w:b w:val="false"/>
          <w:i w:val="false"/>
          <w:color w:val="000000"/>
          <w:sz w:val="28"/>
        </w:rPr>
        <w:t>
</w:t>
      </w:r>
      <w:r>
        <w:rPr>
          <w:rFonts w:ascii="Times New Roman"/>
          <w:b w:val="false"/>
          <w:i w:val="false"/>
          <w:color w:val="000000"/>
          <w:sz w:val="28"/>
        </w:rPr>
        <w:t>
      Өзгеше нысандағы заңды тұлғалардың филиалдары мен өкiлдiктерiнiң басшыларын заңды тұлғаның уәкiлетті органы тағайындайды және олар соның сенiмхаты негiзiнде жұмыс iстейдi.»;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167-баптың</w:t>
      </w:r>
      <w:r>
        <w:rPr>
          <w:rFonts w:ascii="Times New Roman"/>
          <w:b w:val="false"/>
          <w:i w:val="false"/>
          <w:color w:val="000000"/>
          <w:sz w:val="28"/>
        </w:rPr>
        <w:t xml:space="preserve"> 4-тармағындағы «ауыл (село)» деген сөздер «ауыл» деген сөзбен ауыстырылсын.</w:t>
      </w:r>
      <w:r>
        <w:br/>
      </w:r>
      <w:r>
        <w:rPr>
          <w:rFonts w:ascii="Times New Roman"/>
          <w:b w:val="false"/>
          <w:i w:val="false"/>
          <w:color w:val="000000"/>
          <w:sz w:val="28"/>
        </w:rPr>
        <w:t>
</w:t>
      </w:r>
      <w:r>
        <w:rPr>
          <w:rFonts w:ascii="Times New Roman"/>
          <w:b w:val="false"/>
          <w:i w:val="false"/>
          <w:color w:val="000000"/>
          <w:sz w:val="28"/>
        </w:rPr>
        <w:t>
      3. 1997 жылғы 16 шiлдедегi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Парламентiнiң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2013 жылғы 25 мамырында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338-1-баптың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«338-1-бап. Төтенше жағдай режимін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абзацындағы «Кісі өлтіру» деген сөздер «Адам өлтіру»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бірінші абзацтағы «Кісі өлтіру» деген сөздер «Адам өлтіру»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 және о) 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 адамдар тобы, алдын ала сөз байласу арқылы адамдар тобы жасаған;»;</w:t>
      </w:r>
      <w:r>
        <w:br/>
      </w:r>
      <w:r>
        <w:rPr>
          <w:rFonts w:ascii="Times New Roman"/>
          <w:b w:val="false"/>
          <w:i w:val="false"/>
          <w:color w:val="000000"/>
          <w:sz w:val="28"/>
        </w:rPr>
        <w:t>
</w:t>
      </w:r>
      <w:r>
        <w:rPr>
          <w:rFonts w:ascii="Times New Roman"/>
          <w:b w:val="false"/>
          <w:i w:val="false"/>
          <w:color w:val="000000"/>
          <w:sz w:val="28"/>
        </w:rPr>
        <w:t>
      «о) кәмелетке толмағандығы белгілі баланы өлтіру;»;</w:t>
      </w:r>
      <w:r>
        <w:br/>
      </w:r>
      <w:r>
        <w:rPr>
          <w:rFonts w:ascii="Times New Roman"/>
          <w:b w:val="false"/>
          <w:i w:val="false"/>
          <w:color w:val="000000"/>
          <w:sz w:val="28"/>
        </w:rPr>
        <w:t>
</w:t>
      </w:r>
      <w:r>
        <w:rPr>
          <w:rFonts w:ascii="Times New Roman"/>
          <w:b w:val="false"/>
          <w:i w:val="false"/>
          <w:color w:val="000000"/>
          <w:sz w:val="28"/>
        </w:rPr>
        <w:t>
      мынадай мазмұндағы п) тармағымен толықтырылсын:</w:t>
      </w:r>
      <w:r>
        <w:br/>
      </w:r>
      <w:r>
        <w:rPr>
          <w:rFonts w:ascii="Times New Roman"/>
          <w:b w:val="false"/>
          <w:i w:val="false"/>
          <w:color w:val="000000"/>
          <w:sz w:val="28"/>
        </w:rPr>
        <w:t>
</w:t>
      </w:r>
      <w:r>
        <w:rPr>
          <w:rFonts w:ascii="Times New Roman"/>
          <w:b w:val="false"/>
          <w:i w:val="false"/>
          <w:color w:val="000000"/>
          <w:sz w:val="28"/>
        </w:rPr>
        <w:t>
      «п) ұйымдасқан топпен адам өлтіру –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241-баптың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Билік өкiлдерiнiң заңды талаптарына белсене бағынбауға және жаппай тәртiпсiздiкке шақыру, сол сияқты азаматтарға зорлық-зомбылық жасауға шақыру –</w:t>
      </w:r>
      <w:r>
        <w:br/>
      </w:r>
      <w:r>
        <w:rPr>
          <w:rFonts w:ascii="Times New Roman"/>
          <w:b w:val="false"/>
          <w:i w:val="false"/>
          <w:color w:val="000000"/>
          <w:sz w:val="28"/>
        </w:rPr>
        <w:t>
</w:t>
      </w:r>
      <w:r>
        <w:rPr>
          <w:rFonts w:ascii="Times New Roman"/>
          <w:b w:val="false"/>
          <w:i w:val="false"/>
          <w:color w:val="000000"/>
          <w:sz w:val="28"/>
        </w:rPr>
        <w:t>
      айлық есептiк көрсеткiштің екi жүзден бес жүзге дейiнгi мөлшерінде айыппұл салуға не жеті жылға дейiнгi мерзiмге бас бостандығын шектеуге не алты жылға дейінгі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мынадай мазмұндағы 338-1-баппен толықтырылсын:</w:t>
      </w:r>
      <w:r>
        <w:br/>
      </w:r>
      <w:r>
        <w:rPr>
          <w:rFonts w:ascii="Times New Roman"/>
          <w:b w:val="false"/>
          <w:i w:val="false"/>
          <w:color w:val="000000"/>
          <w:sz w:val="28"/>
        </w:rPr>
        <w:t>
</w:t>
      </w:r>
      <w:r>
        <w:rPr>
          <w:rFonts w:ascii="Times New Roman"/>
          <w:b w:val="false"/>
          <w:i w:val="false"/>
          <w:color w:val="000000"/>
          <w:sz w:val="28"/>
        </w:rPr>
        <w:t>
      «338-1-бап. Төтенше жағдай режимін бұзу</w:t>
      </w:r>
      <w:r>
        <w:br/>
      </w:r>
      <w:r>
        <w:rPr>
          <w:rFonts w:ascii="Times New Roman"/>
          <w:b w:val="false"/>
          <w:i w:val="false"/>
          <w:color w:val="000000"/>
          <w:sz w:val="28"/>
        </w:rPr>
        <w:t>
</w:t>
      </w:r>
      <w:r>
        <w:rPr>
          <w:rFonts w:ascii="Times New Roman"/>
          <w:b w:val="false"/>
          <w:i w:val="false"/>
          <w:color w:val="000000"/>
          <w:sz w:val="28"/>
        </w:rPr>
        <w:t>
      1. Ауыр зардаптарға әкеп соқтырған, төтенше жағдай кезінде қолданылатын шаралар мен уақытша шектеулерді бұзу, сол сияқты жергілікті жер комендантының заңды бұйрықтары мен өкімдерін орындамау –</w:t>
      </w:r>
      <w:r>
        <w:br/>
      </w:r>
      <w:r>
        <w:rPr>
          <w:rFonts w:ascii="Times New Roman"/>
          <w:b w:val="false"/>
          <w:i w:val="false"/>
          <w:color w:val="000000"/>
          <w:sz w:val="28"/>
        </w:rPr>
        <w:t>
</w:t>
      </w:r>
      <w:r>
        <w:rPr>
          <w:rFonts w:ascii="Times New Roman"/>
          <w:b w:val="false"/>
          <w:i w:val="false"/>
          <w:color w:val="000000"/>
          <w:sz w:val="28"/>
        </w:rPr>
        <w:t>
      айлық есептік көрсеткіштің екі жүзден бес жүзге дейінгі мөлшерінде айыппұл салуға не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Нақ сол әрекеттерді:</w:t>
      </w:r>
      <w:r>
        <w:br/>
      </w:r>
      <w:r>
        <w:rPr>
          <w:rFonts w:ascii="Times New Roman"/>
          <w:b w:val="false"/>
          <w:i w:val="false"/>
          <w:color w:val="000000"/>
          <w:sz w:val="28"/>
        </w:rPr>
        <w:t>
</w:t>
      </w:r>
      <w:r>
        <w:rPr>
          <w:rFonts w:ascii="Times New Roman"/>
          <w:b w:val="false"/>
          <w:i w:val="false"/>
          <w:color w:val="000000"/>
          <w:sz w:val="28"/>
        </w:rPr>
        <w:t>
      а) лауазымды адам;</w:t>
      </w:r>
      <w:r>
        <w:br/>
      </w:r>
      <w:r>
        <w:rPr>
          <w:rFonts w:ascii="Times New Roman"/>
          <w:b w:val="false"/>
          <w:i w:val="false"/>
          <w:color w:val="000000"/>
          <w:sz w:val="28"/>
        </w:rPr>
        <w:t>
</w:t>
      </w:r>
      <w:r>
        <w:rPr>
          <w:rFonts w:ascii="Times New Roman"/>
          <w:b w:val="false"/>
          <w:i w:val="false"/>
          <w:color w:val="000000"/>
          <w:sz w:val="28"/>
        </w:rPr>
        <w:t>
      б) алдын ала сөз байласу арқылы адамдар тобы немесе ұйымдасқан топ жасаса –</w:t>
      </w:r>
      <w:r>
        <w:br/>
      </w:r>
      <w:r>
        <w:rPr>
          <w:rFonts w:ascii="Times New Roman"/>
          <w:b w:val="false"/>
          <w:i w:val="false"/>
          <w:color w:val="000000"/>
          <w:sz w:val="28"/>
        </w:rPr>
        <w:t>
</w:t>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 онсыз, үш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2013 жылғы 25 мамырында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37-баптың</w:t>
      </w:r>
      <w:r>
        <w:rPr>
          <w:rFonts w:ascii="Times New Roman"/>
          <w:b w:val="false"/>
          <w:i w:val="false"/>
          <w:color w:val="000000"/>
          <w:sz w:val="28"/>
        </w:rPr>
        <w:t xml:space="preserve"> бірінші бөлігі мынадай мазмұндағы 13) тармақпен толықтырылсын: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Республикасының Конституциялық Кеңесі әрекетті қылмыс ретінде саралау соған байланысты болатын осы қылмыстық іс бойынша қолдануға жататын заңды немесе өзге де нормативтік құқықтық актіні конституциялық емес деп таныған жағдайда.»;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39-баптың</w:t>
      </w:r>
      <w:r>
        <w:rPr>
          <w:rFonts w:ascii="Times New Roman"/>
          <w:b w:val="false"/>
          <w:i w:val="false"/>
          <w:color w:val="000000"/>
          <w:sz w:val="28"/>
        </w:rPr>
        <w:t xml:space="preserve"> бірінші бөлігіндегі «1, 2, 5, 7, 8-тармақтарында» деген сөздер «1), 2), 5), 7), 8) және 13) тармақтарында»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50-баптың</w:t>
      </w:r>
      <w:r>
        <w:rPr>
          <w:rFonts w:ascii="Times New Roman"/>
          <w:b w:val="false"/>
          <w:i w:val="false"/>
          <w:color w:val="000000"/>
          <w:sz w:val="28"/>
        </w:rPr>
        <w:t xml:space="preserve"> 1-1-бөлігінің екінші абзацындағы «сот іс бойынша іс жүргізуді толықтай немесе тиісті бөлігінде тоқтата тұруға құқылы» деген сөздер «сот қорғаушы тараптың өтінішхаты болған кезде іс бойынша іс жүргізуді толықтай немесе тиісті бөлігінде тоқтата тұруға міндетті»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58-баптың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Бірінші сатыдағы соттарда қылмыстық істерді қарауды судья жеке-дара жүзеге асырады, ал Қазақстан Республикасы Қылмыстық кодексінің </w:t>
      </w:r>
      <w:r>
        <w:rPr>
          <w:rFonts w:ascii="Times New Roman"/>
          <w:b w:val="false"/>
          <w:i w:val="false"/>
          <w:color w:val="000000"/>
          <w:sz w:val="28"/>
        </w:rPr>
        <w:t>96</w:t>
      </w:r>
      <w:r>
        <w:rPr>
          <w:rFonts w:ascii="Times New Roman"/>
          <w:b w:val="false"/>
          <w:i w:val="false"/>
          <w:color w:val="000000"/>
          <w:sz w:val="28"/>
        </w:rPr>
        <w:t xml:space="preserve"> (екінші бөлігінің п) тармағында), </w:t>
      </w:r>
      <w:r>
        <w:rPr>
          <w:rFonts w:ascii="Times New Roman"/>
          <w:b w:val="false"/>
          <w:i w:val="false"/>
          <w:color w:val="000000"/>
          <w:sz w:val="28"/>
        </w:rPr>
        <w:t>162</w:t>
      </w:r>
      <w:r>
        <w:rPr>
          <w:rFonts w:ascii="Times New Roman"/>
          <w:b w:val="false"/>
          <w:i w:val="false"/>
          <w:color w:val="000000"/>
          <w:sz w:val="28"/>
        </w:rPr>
        <w:t xml:space="preserve"> (төртінші бөлігінде),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166-1</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xml:space="preserve"> (төртінші бөлігінде), </w:t>
      </w:r>
      <w:r>
        <w:rPr>
          <w:rFonts w:ascii="Times New Roman"/>
          <w:b w:val="false"/>
          <w:i w:val="false"/>
          <w:color w:val="000000"/>
          <w:sz w:val="28"/>
        </w:rPr>
        <w:t>235-1</w:t>
      </w:r>
      <w:r>
        <w:rPr>
          <w:rFonts w:ascii="Times New Roman"/>
          <w:b w:val="false"/>
          <w:i w:val="false"/>
          <w:color w:val="000000"/>
          <w:sz w:val="28"/>
        </w:rPr>
        <w:t xml:space="preserve"> (бесінші бөлігінде), </w:t>
      </w:r>
      <w:r>
        <w:rPr>
          <w:rFonts w:ascii="Times New Roman"/>
          <w:b w:val="false"/>
          <w:i w:val="false"/>
          <w:color w:val="000000"/>
          <w:sz w:val="28"/>
        </w:rPr>
        <w:t>250</w:t>
      </w:r>
      <w:r>
        <w:rPr>
          <w:rFonts w:ascii="Times New Roman"/>
          <w:b w:val="false"/>
          <w:i w:val="false"/>
          <w:color w:val="000000"/>
          <w:sz w:val="28"/>
        </w:rPr>
        <w:t xml:space="preserve"> (төртінші бөлігінде), </w:t>
      </w:r>
      <w:r>
        <w:rPr>
          <w:rFonts w:ascii="Times New Roman"/>
          <w:b w:val="false"/>
          <w:i w:val="false"/>
          <w:color w:val="000000"/>
          <w:sz w:val="28"/>
        </w:rPr>
        <w:t>259</w:t>
      </w:r>
      <w:r>
        <w:rPr>
          <w:rFonts w:ascii="Times New Roman"/>
          <w:b w:val="false"/>
          <w:i w:val="false"/>
          <w:color w:val="000000"/>
          <w:sz w:val="28"/>
        </w:rPr>
        <w:t xml:space="preserve"> (төртінші бөлігінде), </w:t>
      </w:r>
      <w:r>
        <w:rPr>
          <w:rFonts w:ascii="Times New Roman"/>
          <w:b w:val="false"/>
          <w:i w:val="false"/>
          <w:color w:val="000000"/>
          <w:sz w:val="28"/>
        </w:rPr>
        <w:t>260</w:t>
      </w:r>
      <w:r>
        <w:rPr>
          <w:rFonts w:ascii="Times New Roman"/>
          <w:b w:val="false"/>
          <w:i w:val="false"/>
          <w:color w:val="000000"/>
          <w:sz w:val="28"/>
        </w:rPr>
        <w:t xml:space="preserve"> (төртінші бөлігінде), </w:t>
      </w:r>
      <w:r>
        <w:rPr>
          <w:rFonts w:ascii="Times New Roman"/>
          <w:b w:val="false"/>
          <w:i w:val="false"/>
          <w:color w:val="000000"/>
          <w:sz w:val="28"/>
        </w:rPr>
        <w:t>261</w:t>
      </w:r>
      <w:r>
        <w:rPr>
          <w:rFonts w:ascii="Times New Roman"/>
          <w:b w:val="false"/>
          <w:i w:val="false"/>
          <w:color w:val="000000"/>
          <w:sz w:val="28"/>
        </w:rPr>
        <w:t xml:space="preserve"> (төртінші бөлігінде)-баптарында көзделген қылмыстар туралы істерді қоспағанда, жасалғаны үшін қылмыстық заңда өлiм жазасы немесе өмір бойына бас бостандығынан айыру көзделген қылмыстар туралы істерді қарау айыпталушының өтінішхаты бойынша бір судьяның және он алқабидің құрамында жүзеге асырылады.»;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«137-бап. Қылмыс жасады деген күдік бойынша ұсталғандарды қамауда ұстау тәртiбi</w:t>
      </w:r>
      <w:r>
        <w:br/>
      </w:r>
      <w:r>
        <w:rPr>
          <w:rFonts w:ascii="Times New Roman"/>
          <w:b w:val="false"/>
          <w:i w:val="false"/>
          <w:color w:val="000000"/>
          <w:sz w:val="28"/>
        </w:rPr>
        <w:t>
</w:t>
      </w:r>
      <w:r>
        <w:rPr>
          <w:rFonts w:ascii="Times New Roman"/>
          <w:b w:val="false"/>
          <w:i w:val="false"/>
          <w:color w:val="000000"/>
          <w:sz w:val="28"/>
        </w:rPr>
        <w:t>
      Қылмыс жасады деген күдік бойынша ұсталғандар уақытша ұстау изоляторларында ұсталады. Қылмыс жасады деген күдік бойынша ұсталған әскери қызметшiлер және жазасын бас бостандығынан айыру түрiнде өтеп жүрген адамдар да тиiсiнше гауптвахталарда және бас бостандығынан айыру түрiндегi жазаны орындайтын қылмыстық-атқару жүйесiнiң мекемелерiнде ұсталуы мүмкiн. Осы Кодекстiң </w:t>
      </w:r>
      <w:r>
        <w:rPr>
          <w:rFonts w:ascii="Times New Roman"/>
          <w:b w:val="false"/>
          <w:i w:val="false"/>
          <w:color w:val="000000"/>
          <w:sz w:val="28"/>
        </w:rPr>
        <w:t>65-бабының</w:t>
      </w:r>
      <w:r>
        <w:rPr>
          <w:rFonts w:ascii="Times New Roman"/>
          <w:b w:val="false"/>
          <w:i w:val="false"/>
          <w:color w:val="000000"/>
          <w:sz w:val="28"/>
        </w:rPr>
        <w:t xml:space="preserve"> үшiншi бөлiгiнде көзделген жағдайларда қылмыс жасады деген күдік бойынша ұсталғандар анықтау органының бастығы айқындайтын арнайы ыңғайластырылған үй-жайларда ұсталады. Төтенше жағдай режимі кезінде қылмыс жасады деген күдік бойынша ұсталғандар жергілікті жердің коменданты айқындайтын, осы мақсаттар үшін ыңғайластырылған үй-жайларда ұсталуы мүмкін. Қылмыс жасады деген күдік бойынша ұсталған адамдарды қамауда ұстау тәртiбi мен шарттары Қазақстан Республикасының заңнамасында айқындалады.»;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192-баптың</w:t>
      </w:r>
      <w:r>
        <w:rPr>
          <w:rFonts w:ascii="Times New Roman"/>
          <w:b w:val="false"/>
          <w:i w:val="false"/>
          <w:color w:val="000000"/>
          <w:sz w:val="28"/>
        </w:rPr>
        <w:t xml:space="preserve"> екінші бөлігіндегі «335 – 338,» деген цифрлар «335 – 338-1,»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237-баптың</w:t>
      </w:r>
      <w:r>
        <w:rPr>
          <w:rFonts w:ascii="Times New Roman"/>
          <w:b w:val="false"/>
          <w:i w:val="false"/>
          <w:color w:val="000000"/>
          <w:sz w:val="28"/>
        </w:rPr>
        <w:t xml:space="preserve"> бірінші бөлігінің бірінші абзацындағы «241-бабында (үшінші бөлік);» деген сөздер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301-баптың</w:t>
      </w:r>
      <w:r>
        <w:rPr>
          <w:rFonts w:ascii="Times New Roman"/>
          <w:b w:val="false"/>
          <w:i w:val="false"/>
          <w:color w:val="000000"/>
          <w:sz w:val="28"/>
        </w:rPr>
        <w:t xml:space="preserve"> 3-1-бөлігі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Алдын ала тыңдау барысында судья Қазақстан Республикасы Қылмыстық кодексінің </w:t>
      </w:r>
      <w:r>
        <w:rPr>
          <w:rFonts w:ascii="Times New Roman"/>
          <w:b w:val="false"/>
          <w:i w:val="false"/>
          <w:color w:val="000000"/>
          <w:sz w:val="28"/>
        </w:rPr>
        <w:t>96</w:t>
      </w:r>
      <w:r>
        <w:rPr>
          <w:rFonts w:ascii="Times New Roman"/>
          <w:b w:val="false"/>
          <w:i w:val="false"/>
          <w:color w:val="000000"/>
          <w:sz w:val="28"/>
        </w:rPr>
        <w:t xml:space="preserve"> (екінші бөлігінің п) тармағында), </w:t>
      </w:r>
      <w:r>
        <w:rPr>
          <w:rFonts w:ascii="Times New Roman"/>
          <w:b w:val="false"/>
          <w:i w:val="false"/>
          <w:color w:val="000000"/>
          <w:sz w:val="28"/>
        </w:rPr>
        <w:t>162</w:t>
      </w:r>
      <w:r>
        <w:rPr>
          <w:rFonts w:ascii="Times New Roman"/>
          <w:b w:val="false"/>
          <w:i w:val="false"/>
          <w:color w:val="000000"/>
          <w:sz w:val="28"/>
        </w:rPr>
        <w:t xml:space="preserve"> (төртінші бөлігінде),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166-1</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xml:space="preserve"> (төртінші бөлігінде), </w:t>
      </w:r>
      <w:r>
        <w:rPr>
          <w:rFonts w:ascii="Times New Roman"/>
          <w:b w:val="false"/>
          <w:i w:val="false"/>
          <w:color w:val="000000"/>
          <w:sz w:val="28"/>
        </w:rPr>
        <w:t>235-1</w:t>
      </w:r>
      <w:r>
        <w:rPr>
          <w:rFonts w:ascii="Times New Roman"/>
          <w:b w:val="false"/>
          <w:i w:val="false"/>
          <w:color w:val="000000"/>
          <w:sz w:val="28"/>
        </w:rPr>
        <w:t xml:space="preserve"> (бесінші бөлігінде), </w:t>
      </w:r>
      <w:r>
        <w:rPr>
          <w:rFonts w:ascii="Times New Roman"/>
          <w:b w:val="false"/>
          <w:i w:val="false"/>
          <w:color w:val="000000"/>
          <w:sz w:val="28"/>
        </w:rPr>
        <w:t>250</w:t>
      </w:r>
      <w:r>
        <w:rPr>
          <w:rFonts w:ascii="Times New Roman"/>
          <w:b w:val="false"/>
          <w:i w:val="false"/>
          <w:color w:val="000000"/>
          <w:sz w:val="28"/>
        </w:rPr>
        <w:t xml:space="preserve"> (төртінші бөлігінде),  </w:t>
      </w:r>
      <w:r>
        <w:rPr>
          <w:rFonts w:ascii="Times New Roman"/>
          <w:b w:val="false"/>
          <w:i w:val="false"/>
          <w:color w:val="000000"/>
          <w:sz w:val="28"/>
        </w:rPr>
        <w:t>259</w:t>
      </w:r>
      <w:r>
        <w:rPr>
          <w:rFonts w:ascii="Times New Roman"/>
          <w:b w:val="false"/>
          <w:i w:val="false"/>
          <w:color w:val="000000"/>
          <w:sz w:val="28"/>
        </w:rPr>
        <w:t>(төртінші бөлігінде), </w:t>
      </w:r>
      <w:r>
        <w:rPr>
          <w:rFonts w:ascii="Times New Roman"/>
          <w:b w:val="false"/>
          <w:i w:val="false"/>
          <w:color w:val="000000"/>
          <w:sz w:val="28"/>
        </w:rPr>
        <w:t>260</w:t>
      </w:r>
      <w:r>
        <w:rPr>
          <w:rFonts w:ascii="Times New Roman"/>
          <w:b w:val="false"/>
          <w:i w:val="false"/>
          <w:color w:val="000000"/>
          <w:sz w:val="28"/>
        </w:rPr>
        <w:t xml:space="preserve"> (төртінші бөлігінде) </w:t>
      </w:r>
      <w:r>
        <w:rPr>
          <w:rFonts w:ascii="Times New Roman"/>
          <w:b w:val="false"/>
          <w:i w:val="false"/>
          <w:color w:val="000000"/>
          <w:sz w:val="28"/>
        </w:rPr>
        <w:t>261</w:t>
      </w:r>
      <w:r>
        <w:rPr>
          <w:rFonts w:ascii="Times New Roman"/>
          <w:b w:val="false"/>
          <w:i w:val="false"/>
          <w:color w:val="000000"/>
          <w:sz w:val="28"/>
        </w:rPr>
        <w:t xml:space="preserve"> (төртінші бөлігінде)-баптарында көзделген қылмыстарды қоспағанда, жасалғаны үшін қылмыстық заңда өлiм жазасы немесе өмір бойына бас бостандығынан айыру көзделген қылмыстарды жасады деп айыпталған сотталушыдан өз ісін алқабилердің қатысуымен қарау туралы оның өтінішхатының бар-жоғын анықтайды.»;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314-бап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Конституциялық Кеңесі басқа соттың бастамасы бойынша қылмыстық іс бойынша қолдануға жататын заңның немесе өзге де нормативтік құқықтық актінің конституциялық екендігіне тексеру жүргізген жағдайда, төрағалық етуші бұл туралы қорғаушы тарапты хабардар етеді.»;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367-бап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Конституциялық Кеңесі басқа соттың бастамасы бойынша қылмыстық іс бойынша қолдануға жататын заңның немесе өзге де нормативтік құқықтық актінің конституциялық екендігіне тексеру жүргізген жағдайда, судья Қазақстан Республикасының Конституциялық Кеңесі шешім шығарғанға дейін үкімнің қаулысын кейінге қалдырады.»;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391-баптың</w:t>
      </w:r>
      <w:r>
        <w:rPr>
          <w:rFonts w:ascii="Times New Roman"/>
          <w:b w:val="false"/>
          <w:i w:val="false"/>
          <w:color w:val="000000"/>
          <w:sz w:val="28"/>
        </w:rPr>
        <w:t xml:space="preserve"> бесінші бөлігіндегі «дау-шарды» деген сөз «дауды (жанжалды)»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543-бап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«543-бап. Алқабилердің қатысуымен соттың қарауына жататын iстер</w:t>
      </w:r>
      <w:r>
        <w:br/>
      </w:r>
      <w:r>
        <w:rPr>
          <w:rFonts w:ascii="Times New Roman"/>
          <w:b w:val="false"/>
          <w:i w:val="false"/>
          <w:color w:val="000000"/>
          <w:sz w:val="28"/>
        </w:rPr>
        <w:t>
</w:t>
      </w:r>
      <w:r>
        <w:rPr>
          <w:rFonts w:ascii="Times New Roman"/>
          <w:b w:val="false"/>
          <w:i w:val="false"/>
          <w:color w:val="000000"/>
          <w:sz w:val="28"/>
        </w:rPr>
        <w:t>
      1. Сот Қазақстан Республикасы Қылмыстық кодексінің </w:t>
      </w:r>
      <w:r>
        <w:rPr>
          <w:rFonts w:ascii="Times New Roman"/>
          <w:b w:val="false"/>
          <w:i w:val="false"/>
          <w:color w:val="000000"/>
          <w:sz w:val="28"/>
        </w:rPr>
        <w:t>96</w:t>
      </w:r>
      <w:r>
        <w:rPr>
          <w:rFonts w:ascii="Times New Roman"/>
          <w:b w:val="false"/>
          <w:i w:val="false"/>
          <w:color w:val="000000"/>
          <w:sz w:val="28"/>
        </w:rPr>
        <w:t xml:space="preserve"> (екінші бөлігінің п) тармағында), </w:t>
      </w:r>
      <w:r>
        <w:rPr>
          <w:rFonts w:ascii="Times New Roman"/>
          <w:b w:val="false"/>
          <w:i w:val="false"/>
          <w:color w:val="000000"/>
          <w:sz w:val="28"/>
        </w:rPr>
        <w:t>162</w:t>
      </w:r>
      <w:r>
        <w:rPr>
          <w:rFonts w:ascii="Times New Roman"/>
          <w:b w:val="false"/>
          <w:i w:val="false"/>
          <w:color w:val="000000"/>
          <w:sz w:val="28"/>
        </w:rPr>
        <w:t xml:space="preserve"> (төртінші бөлігінде),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166-1</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xml:space="preserve"> (төртінші бөлігінде), </w:t>
      </w:r>
      <w:r>
        <w:rPr>
          <w:rFonts w:ascii="Times New Roman"/>
          <w:b w:val="false"/>
          <w:i w:val="false"/>
          <w:color w:val="000000"/>
          <w:sz w:val="28"/>
        </w:rPr>
        <w:t>235-1</w:t>
      </w:r>
      <w:r>
        <w:rPr>
          <w:rFonts w:ascii="Times New Roman"/>
          <w:b w:val="false"/>
          <w:i w:val="false"/>
          <w:color w:val="000000"/>
          <w:sz w:val="28"/>
        </w:rPr>
        <w:t xml:space="preserve"> (бесінші бөлігінде), </w:t>
      </w:r>
      <w:r>
        <w:rPr>
          <w:rFonts w:ascii="Times New Roman"/>
          <w:b w:val="false"/>
          <w:i w:val="false"/>
          <w:color w:val="000000"/>
          <w:sz w:val="28"/>
        </w:rPr>
        <w:t>250</w:t>
      </w:r>
      <w:r>
        <w:rPr>
          <w:rFonts w:ascii="Times New Roman"/>
          <w:b w:val="false"/>
          <w:i w:val="false"/>
          <w:color w:val="000000"/>
          <w:sz w:val="28"/>
        </w:rPr>
        <w:t xml:space="preserve"> (төртінші бөлігінде), </w:t>
      </w:r>
      <w:r>
        <w:rPr>
          <w:rFonts w:ascii="Times New Roman"/>
          <w:b w:val="false"/>
          <w:i w:val="false"/>
          <w:color w:val="000000"/>
          <w:sz w:val="28"/>
        </w:rPr>
        <w:t>259</w:t>
      </w:r>
      <w:r>
        <w:rPr>
          <w:rFonts w:ascii="Times New Roman"/>
          <w:b w:val="false"/>
          <w:i w:val="false"/>
          <w:color w:val="000000"/>
          <w:sz w:val="28"/>
        </w:rPr>
        <w:t xml:space="preserve"> (төртінші бөлігінде), </w:t>
      </w:r>
      <w:r>
        <w:rPr>
          <w:rFonts w:ascii="Times New Roman"/>
          <w:b w:val="false"/>
          <w:i w:val="false"/>
          <w:color w:val="000000"/>
          <w:sz w:val="28"/>
        </w:rPr>
        <w:t>260</w:t>
      </w:r>
      <w:r>
        <w:rPr>
          <w:rFonts w:ascii="Times New Roman"/>
          <w:b w:val="false"/>
          <w:i w:val="false"/>
          <w:color w:val="000000"/>
          <w:sz w:val="28"/>
        </w:rPr>
        <w:t xml:space="preserve"> (төртінші бөлігінде), </w:t>
      </w:r>
      <w:r>
        <w:rPr>
          <w:rFonts w:ascii="Times New Roman"/>
          <w:b w:val="false"/>
          <w:i w:val="false"/>
          <w:color w:val="000000"/>
          <w:sz w:val="28"/>
        </w:rPr>
        <w:t>261</w:t>
      </w:r>
      <w:r>
        <w:rPr>
          <w:rFonts w:ascii="Times New Roman"/>
          <w:b w:val="false"/>
          <w:i w:val="false"/>
          <w:color w:val="000000"/>
          <w:sz w:val="28"/>
        </w:rPr>
        <w:t xml:space="preserve"> (төртінші бөлігінде)-баптарында көзделген қылмыстар туралы істерді, сондай-ақ көрсетілген әрекеттерді есі дұрыс емес күйінде жасаған не оларды жасағаннан кейін жүйке ауруына ұшыраған адамдарға медициналық сипаттағы мәжбүрлеу шараларын қолдану туралы істерді қоспағанда, жасалғаны үшін қылмыстық заңда өлiм жазасы немесе өмір бойына бас бостандығынан айыру көзделген қылмыстар туралы істерді алқабилердің қатысуымен қарайды.</w:t>
      </w:r>
      <w:r>
        <w:br/>
      </w:r>
      <w:r>
        <w:rPr>
          <w:rFonts w:ascii="Times New Roman"/>
          <w:b w:val="false"/>
          <w:i w:val="false"/>
          <w:color w:val="000000"/>
          <w:sz w:val="28"/>
        </w:rPr>
        <w:t>
</w:t>
      </w:r>
      <w:r>
        <w:rPr>
          <w:rFonts w:ascii="Times New Roman"/>
          <w:b w:val="false"/>
          <w:i w:val="false"/>
          <w:color w:val="000000"/>
          <w:sz w:val="28"/>
        </w:rPr>
        <w:t>
      2. Егер адам Қазақстан Республикасы Қылмыстық кодексінің бірнеше бабында көзделген қылмыстарды жасады деп айыпталған болса, егер қылмыстардың осындай жиынтығына, Қазақстан Республикасы Қылмыстық кодексінің </w:t>
      </w:r>
      <w:r>
        <w:rPr>
          <w:rFonts w:ascii="Times New Roman"/>
          <w:b w:val="false"/>
          <w:i w:val="false"/>
          <w:color w:val="000000"/>
          <w:sz w:val="28"/>
        </w:rPr>
        <w:t>96</w:t>
      </w:r>
      <w:r>
        <w:rPr>
          <w:rFonts w:ascii="Times New Roman"/>
          <w:b w:val="false"/>
          <w:i w:val="false"/>
          <w:color w:val="000000"/>
          <w:sz w:val="28"/>
        </w:rPr>
        <w:t xml:space="preserve"> (екінші бөлігінің п) тармағында), </w:t>
      </w:r>
      <w:r>
        <w:rPr>
          <w:rFonts w:ascii="Times New Roman"/>
          <w:b w:val="false"/>
          <w:i w:val="false"/>
          <w:color w:val="000000"/>
          <w:sz w:val="28"/>
        </w:rPr>
        <w:t>162</w:t>
      </w:r>
      <w:r>
        <w:rPr>
          <w:rFonts w:ascii="Times New Roman"/>
          <w:b w:val="false"/>
          <w:i w:val="false"/>
          <w:color w:val="000000"/>
          <w:sz w:val="28"/>
        </w:rPr>
        <w:t xml:space="preserve"> (төртінші бөлігінде),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166-1</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xml:space="preserve"> (төртінші бөлігінде), </w:t>
      </w:r>
      <w:r>
        <w:rPr>
          <w:rFonts w:ascii="Times New Roman"/>
          <w:b w:val="false"/>
          <w:i w:val="false"/>
          <w:color w:val="000000"/>
          <w:sz w:val="28"/>
        </w:rPr>
        <w:t>235-1</w:t>
      </w:r>
      <w:r>
        <w:rPr>
          <w:rFonts w:ascii="Times New Roman"/>
          <w:b w:val="false"/>
          <w:i w:val="false"/>
          <w:color w:val="000000"/>
          <w:sz w:val="28"/>
        </w:rPr>
        <w:t xml:space="preserve"> (бесінші бөлігінде), </w:t>
      </w:r>
      <w:r>
        <w:rPr>
          <w:rFonts w:ascii="Times New Roman"/>
          <w:b w:val="false"/>
          <w:i w:val="false"/>
          <w:color w:val="000000"/>
          <w:sz w:val="28"/>
        </w:rPr>
        <w:t>250</w:t>
      </w:r>
      <w:r>
        <w:rPr>
          <w:rFonts w:ascii="Times New Roman"/>
          <w:b w:val="false"/>
          <w:i w:val="false"/>
          <w:color w:val="000000"/>
          <w:sz w:val="28"/>
        </w:rPr>
        <w:t xml:space="preserve"> (төртінші бөлігінде),  </w:t>
      </w:r>
      <w:r>
        <w:rPr>
          <w:rFonts w:ascii="Times New Roman"/>
          <w:b w:val="false"/>
          <w:i w:val="false"/>
          <w:color w:val="000000"/>
          <w:sz w:val="28"/>
        </w:rPr>
        <w:t>259</w:t>
      </w:r>
      <w:r>
        <w:rPr>
          <w:rFonts w:ascii="Times New Roman"/>
          <w:b w:val="false"/>
          <w:i w:val="false"/>
          <w:color w:val="000000"/>
          <w:sz w:val="28"/>
        </w:rPr>
        <w:t>(төртінші бөлігінде), </w:t>
      </w:r>
      <w:r>
        <w:rPr>
          <w:rFonts w:ascii="Times New Roman"/>
          <w:b w:val="false"/>
          <w:i w:val="false"/>
          <w:color w:val="000000"/>
          <w:sz w:val="28"/>
        </w:rPr>
        <w:t>260</w:t>
      </w:r>
      <w:r>
        <w:rPr>
          <w:rFonts w:ascii="Times New Roman"/>
          <w:b w:val="false"/>
          <w:i w:val="false"/>
          <w:color w:val="000000"/>
          <w:sz w:val="28"/>
        </w:rPr>
        <w:t xml:space="preserve"> (төртінші бөлігінде), </w:t>
      </w:r>
      <w:r>
        <w:rPr>
          <w:rFonts w:ascii="Times New Roman"/>
          <w:b w:val="false"/>
          <w:i w:val="false"/>
          <w:color w:val="000000"/>
          <w:sz w:val="28"/>
        </w:rPr>
        <w:t>261</w:t>
      </w:r>
      <w:r>
        <w:rPr>
          <w:rFonts w:ascii="Times New Roman"/>
          <w:b w:val="false"/>
          <w:i w:val="false"/>
          <w:color w:val="000000"/>
          <w:sz w:val="28"/>
        </w:rPr>
        <w:t xml:space="preserve"> (төртінші бөлігінде)-баптарында көзделген қылмыстар туралы істерді қоспағанда, жасалғаны үшін қылмыстық заңда өлiм жазасы немесе өмір бойына бас бостандығынан айыру көзделген қылмыстың ең болмағанда біреуі кірсе, айыпталушының өз ісінің сотта алқабилердің қатысуымен қаралуына құқығы бар.</w:t>
      </w:r>
      <w:r>
        <w:br/>
      </w:r>
      <w:r>
        <w:rPr>
          <w:rFonts w:ascii="Times New Roman"/>
          <w:b w:val="false"/>
          <w:i w:val="false"/>
          <w:color w:val="000000"/>
          <w:sz w:val="28"/>
        </w:rPr>
        <w:t>
</w:t>
      </w:r>
      <w:r>
        <w:rPr>
          <w:rFonts w:ascii="Times New Roman"/>
          <w:b w:val="false"/>
          <w:i w:val="false"/>
          <w:color w:val="000000"/>
          <w:sz w:val="28"/>
        </w:rPr>
        <w:t>
      3. Егер iс бойынша бiрнеше адам айыпталса, оны соттың алқабилердiң қатысуымен қарауы, егер сотталушылардың ең болмағанда бiреуi қылмыстық iстi алқабилердiң қатысуымен қарау туралы өтiнiшхатпен жүгінсе, олардың барлығына қатысты қарау осы бөлiмде көзделген қағидалар бойынша жүргiзiледi.».</w:t>
      </w:r>
      <w:r>
        <w:br/>
      </w:r>
      <w:r>
        <w:rPr>
          <w:rFonts w:ascii="Times New Roman"/>
          <w:b w:val="false"/>
          <w:i w:val="false"/>
          <w:color w:val="000000"/>
          <w:sz w:val="28"/>
        </w:rPr>
        <w:t>
</w:t>
      </w:r>
      <w:r>
        <w:rPr>
          <w:rFonts w:ascii="Times New Roman"/>
          <w:b w:val="false"/>
          <w:i w:val="false"/>
          <w:color w:val="000000"/>
          <w:sz w:val="28"/>
        </w:rPr>
        <w:t>
      5. 1997 жылғы 13 желтоқсандағы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 19, 145-құжат; № 20, 158-құжат; 2012 ж., № 3, 26-құжат; № 4, 32-құжат; № 5, 35-құжат; 2013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30-баптың</w:t>
      </w:r>
      <w:r>
        <w:rPr>
          <w:rFonts w:ascii="Times New Roman"/>
          <w:b w:val="false"/>
          <w:i w:val="false"/>
          <w:color w:val="000000"/>
          <w:sz w:val="28"/>
        </w:rPr>
        <w:t xml:space="preserve"> 1-тармағындағы «ауылдың (селоның), ауылдық (селолық)» деген сөздер «ауылдың,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317-16-баптың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«317-16-бап. Шығарып жіберу туралы сот актісін орындауды тоқтата тұру»;</w:t>
      </w:r>
      <w:r>
        <w:br/>
      </w:r>
      <w:r>
        <w:rPr>
          <w:rFonts w:ascii="Times New Roman"/>
          <w:b w:val="false"/>
          <w:i w:val="false"/>
          <w:color w:val="000000"/>
          <w:sz w:val="28"/>
        </w:rPr>
        <w:t>
</w:t>
      </w:r>
      <w:r>
        <w:rPr>
          <w:rFonts w:ascii="Times New Roman"/>
          <w:b w:val="false"/>
          <w:i w:val="false"/>
          <w:color w:val="000000"/>
          <w:sz w:val="28"/>
        </w:rPr>
        <w:t>
      2) бүкіл мәтін бойынша «дауды медиация тәртібімен реттеу туралы келісім», «дауды медиация тәртібімен реттеу туралы келісіммен», «дауды медиация тәртібімен реттеу туралы келісімін», «дауды медиация тәртібімен реттеу туралы келісімді», «дауды медиация тәртібімен реттеу туралы келісімнің», «медиация тәртібімен дауды реттеу туралы келісім» деген сөздер тиісінше «дауды (жанжалды) медиация тәртібімен реттеу туралы келісім», «дауды (жанжалды) медиация тәртібімен реттеу туралы келісіммен», «дауды (жанжалды) медиация тәртібімен реттеу туралы келісімін», «дауды (жанжалды) медиация тәртібімен реттеу туралы келісімді», «дауды (жанжалды) медиация тәртібімен реттеу туралы келісімнің», «дауды (жанжалды) медиация тәртібімен реттеу туралы келісім»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46-баптың </w:t>
      </w:r>
      <w:r>
        <w:rPr>
          <w:rFonts w:ascii="Times New Roman"/>
          <w:b w:val="false"/>
          <w:i w:val="false"/>
          <w:color w:val="000000"/>
          <w:sz w:val="28"/>
        </w:rPr>
        <w:t>екінші бөлігіндегі</w:t>
      </w:r>
      <w:r>
        <w:rPr>
          <w:rFonts w:ascii="Times New Roman"/>
          <w:b w:val="false"/>
          <w:i w:val="false"/>
          <w:color w:val="000000"/>
          <w:sz w:val="28"/>
        </w:rPr>
        <w:t xml:space="preserve"> «және прокурорды» деген сөздер «, сондай-ақ олардың заңды өкілдерінің өтінішхаты бойынша прокурорды»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170-бап</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тараптардың кәсіби медиаторлар ұйымдарының медиация рәсімінің тәртібі мен қағидаттарының түсіндірмесін алуын қамтамасыз етеді;»;</w:t>
      </w:r>
      <w:r>
        <w:br/>
      </w:r>
      <w:r>
        <w:rPr>
          <w:rFonts w:ascii="Times New Roman"/>
          <w:b w:val="false"/>
          <w:i w:val="false"/>
          <w:color w:val="000000"/>
          <w:sz w:val="28"/>
        </w:rPr>
        <w:t>
</w:t>
      </w:r>
      <w:r>
        <w:rPr>
          <w:rFonts w:ascii="Times New Roman"/>
          <w:b w:val="false"/>
          <w:i w:val="false"/>
          <w:color w:val="000000"/>
          <w:sz w:val="28"/>
        </w:rPr>
        <w:t>
      5) 250-баптың </w:t>
      </w:r>
      <w:r>
        <w:rPr>
          <w:rFonts w:ascii="Times New Roman"/>
          <w:b w:val="false"/>
          <w:i w:val="false"/>
          <w:color w:val="000000"/>
          <w:sz w:val="28"/>
        </w:rPr>
        <w:t>төртінші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тараптар өздерінің сот отырысында болмауының дәлелді себептерін растайтын дәлелдемелер ұсынса, сот осы Кодекстің 249-бабының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негіздер бойынша қуынушының немесе жауапкердің өтінішхаты бойынша арызды қараусыз қалдыру туралы өз ұйғарымының күшін жояды. Сот арызды қараусыз қалдыру туралы ұйғарымның күшін жою туралы өтінішхатты ол сотқа келіп түскен кезден бастап он күн ішінде өтінішхатпен жүгінген адамның қатысуымен сот отырысында қарайды.»;</w:t>
      </w:r>
      <w:r>
        <w:br/>
      </w:r>
      <w:r>
        <w:rPr>
          <w:rFonts w:ascii="Times New Roman"/>
          <w:b w:val="false"/>
          <w:i w:val="false"/>
          <w:color w:val="000000"/>
          <w:sz w:val="28"/>
        </w:rPr>
        <w:t>
</w:t>
      </w:r>
      <w:r>
        <w:rPr>
          <w:rFonts w:ascii="Times New Roman"/>
          <w:b w:val="false"/>
          <w:i w:val="false"/>
          <w:color w:val="000000"/>
          <w:sz w:val="28"/>
        </w:rPr>
        <w:t>
      6) мынадай мазмұндағы 317-16-баппен толықтырылсын:</w:t>
      </w:r>
      <w:r>
        <w:br/>
      </w:r>
      <w:r>
        <w:rPr>
          <w:rFonts w:ascii="Times New Roman"/>
          <w:b w:val="false"/>
          <w:i w:val="false"/>
          <w:color w:val="000000"/>
          <w:sz w:val="28"/>
        </w:rPr>
        <w:t>
</w:t>
      </w:r>
      <w:r>
        <w:rPr>
          <w:rFonts w:ascii="Times New Roman"/>
          <w:b w:val="false"/>
          <w:i w:val="false"/>
          <w:color w:val="000000"/>
          <w:sz w:val="28"/>
        </w:rPr>
        <w:t>
      «317-16-бап. Шығарып жіберу туралы сот актісін орындауды</w:t>
      </w:r>
      <w:r>
        <w:br/>
      </w:r>
      <w:r>
        <w:rPr>
          <w:rFonts w:ascii="Times New Roman"/>
          <w:b w:val="false"/>
          <w:i w:val="false"/>
          <w:color w:val="000000"/>
          <w:sz w:val="28"/>
        </w:rPr>
        <w:t>
                   тоқтата тұру</w:t>
      </w:r>
      <w:r>
        <w:br/>
      </w:r>
      <w:r>
        <w:rPr>
          <w:rFonts w:ascii="Times New Roman"/>
          <w:b w:val="false"/>
          <w:i w:val="false"/>
          <w:color w:val="000000"/>
          <w:sz w:val="28"/>
        </w:rPr>
        <w:t>
</w:t>
      </w:r>
      <w:r>
        <w:rPr>
          <w:rFonts w:ascii="Times New Roman"/>
          <w:b w:val="false"/>
          <w:i w:val="false"/>
          <w:color w:val="000000"/>
          <w:sz w:val="28"/>
        </w:rPr>
        <w:t>
      Сот көрсеткен, шетелдік немесе азаматтығы жоқ адам Қазақстан Республикасының аумағынан кетуге тиіс болатын мерзімге дейін шағым немесе наразылық келіп түскен жағдайда, шетелдікті немесе азаматтығы жоқ адамды Қазақстан Республикасының шегінен шығарып жіберу туралы сот шешімі шағымды немесе наразылықты қарағанға дейін тоқтатыла тұрады.»;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бөліктің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ұйғарымның күшiн толықтай немесе бiр бөлiгiнде жою және мәселені мәні бойынша шешу;»;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бесінші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Істі одан әрі жылжыту мүмкіндігіне кедергі келтіретін ұйғарымдарды қоспағанда, апелляциялық сатының жеке шағым, наразылық бойынша шығарылған ұйғарымы шағымдануға, наразылық келтіруге жатпайды және ол шығарылғаннан кейін дереу заңды күшіне енеді.»;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383-3-баптың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істі Қазақстан Республикасының Бас прокуроры не оның орынбасарлары, облыстардың прокурорлары және оларға теңестірілген прокурорлар кассациялық тәртіппен тексеру үшін тиісті соттан талап ете алады. Сот прокурордың істі талап ету туралы сұрау салуын ол сотқа келіп түскен күннен бастап күнтізбелік жеті күннен кешіктірмей және заңды күшіне енген сот актілерін орындау үшін іс жүргізу әрекеттері орындалғаннан кейін ғана орындайды. Сұрау салулар байланыс арналарын пайдалану арқылы жіберілуі мүмкін.</w:t>
      </w:r>
      <w:r>
        <w:br/>
      </w:r>
      <w:r>
        <w:rPr>
          <w:rFonts w:ascii="Times New Roman"/>
          <w:b w:val="false"/>
          <w:i w:val="false"/>
          <w:color w:val="000000"/>
          <w:sz w:val="28"/>
        </w:rPr>
        <w:t>
</w:t>
      </w:r>
      <w:r>
        <w:rPr>
          <w:rFonts w:ascii="Times New Roman"/>
          <w:b w:val="false"/>
          <w:i w:val="false"/>
          <w:color w:val="000000"/>
          <w:sz w:val="28"/>
        </w:rPr>
        <w:t>
      Істі талап еткен жағдайда кассациялық наразылық келтіру туралы өтінішхатты прокурор іс прокуратураға келіп түскен күннен бастап күнтізбелік отыз күн ішінде қарауға тиіс.».</w:t>
      </w:r>
      <w:r>
        <w:br/>
      </w:r>
      <w:r>
        <w:rPr>
          <w:rFonts w:ascii="Times New Roman"/>
          <w:b w:val="false"/>
          <w:i w:val="false"/>
          <w:color w:val="000000"/>
          <w:sz w:val="28"/>
        </w:rPr>
        <w:t>
</w:t>
      </w:r>
      <w:r>
        <w:rPr>
          <w:rFonts w:ascii="Times New Roman"/>
          <w:b w:val="false"/>
          <w:i w:val="false"/>
          <w:color w:val="000000"/>
          <w:sz w:val="28"/>
        </w:rPr>
        <w:t>
      7.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мамырында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131-1-баптың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«131-1-бап. Егістіктерді, шөмелелерді таптау, ауыл шаруашылығы дақылдарының алқапта жиналған астығын бүлдіру немесе жою, екпелерді зақымдау»;</w:t>
      </w:r>
      <w:r>
        <w:br/>
      </w:r>
      <w:r>
        <w:rPr>
          <w:rFonts w:ascii="Times New Roman"/>
          <w:b w:val="false"/>
          <w:i w:val="false"/>
          <w:color w:val="000000"/>
          <w:sz w:val="28"/>
        </w:rPr>
        <w:t>
</w:t>
      </w:r>
      <w:r>
        <w:rPr>
          <w:rFonts w:ascii="Times New Roman"/>
          <w:b w:val="false"/>
          <w:i w:val="false"/>
          <w:color w:val="000000"/>
          <w:sz w:val="28"/>
        </w:rPr>
        <w:t>
      206-2, 358, 421, 424, 425, 426, 427, 428, 430, 431 және 438-1-баптардың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«206-2-бап. Қаржылық бақылау шараларын бұзу»;</w:t>
      </w:r>
      <w:r>
        <w:br/>
      </w:r>
      <w:r>
        <w:rPr>
          <w:rFonts w:ascii="Times New Roman"/>
          <w:b w:val="false"/>
          <w:i w:val="false"/>
          <w:color w:val="000000"/>
          <w:sz w:val="28"/>
        </w:rPr>
        <w:t>
</w:t>
      </w:r>
      <w:r>
        <w:rPr>
          <w:rFonts w:ascii="Times New Roman"/>
          <w:b w:val="false"/>
          <w:i w:val="false"/>
          <w:color w:val="000000"/>
          <w:sz w:val="28"/>
        </w:rPr>
        <w:t>
      «358-бап. Жергiлiктi атқарушы органдар мен өзге де уәкiлеттi мемлекеттік органдардың Қазақстан Республикасының салық заңнамасында белгiленген мiндеттердi орындамауы»;</w:t>
      </w:r>
      <w:r>
        <w:br/>
      </w:r>
      <w:r>
        <w:rPr>
          <w:rFonts w:ascii="Times New Roman"/>
          <w:b w:val="false"/>
          <w:i w:val="false"/>
          <w:color w:val="000000"/>
          <w:sz w:val="28"/>
        </w:rPr>
        <w:t>
</w:t>
      </w:r>
      <w:r>
        <w:rPr>
          <w:rFonts w:ascii="Times New Roman"/>
          <w:b w:val="false"/>
          <w:i w:val="false"/>
          <w:color w:val="000000"/>
          <w:sz w:val="28"/>
        </w:rPr>
        <w:t>
      «421-бап. Тауарлар мен көлiк құралдарын Кеден одағының кеден аумағынан тыс жерлерге әкетпеу не осы аумаққа қайтармау»;</w:t>
      </w:r>
      <w:r>
        <w:br/>
      </w:r>
      <w:r>
        <w:rPr>
          <w:rFonts w:ascii="Times New Roman"/>
          <w:b w:val="false"/>
          <w:i w:val="false"/>
          <w:color w:val="000000"/>
          <w:sz w:val="28"/>
        </w:rPr>
        <w:t>
</w:t>
      </w:r>
      <w:r>
        <w:rPr>
          <w:rFonts w:ascii="Times New Roman"/>
          <w:b w:val="false"/>
          <w:i w:val="false"/>
          <w:color w:val="000000"/>
          <w:sz w:val="28"/>
        </w:rPr>
        <w:t>
      «424-бап. Тауарлар мен көлiк құралдарын Кеден одағының кедендiк шекарасы арқылы өткiзген кезде тыйым салулар мен шектеулердi қолдану тәртiбiн сақтамау</w:t>
      </w:r>
      <w:r>
        <w:br/>
      </w:r>
      <w:r>
        <w:rPr>
          <w:rFonts w:ascii="Times New Roman"/>
          <w:b w:val="false"/>
          <w:i w:val="false"/>
          <w:color w:val="000000"/>
          <w:sz w:val="28"/>
        </w:rPr>
        <w:t>
</w:t>
      </w:r>
      <w:r>
        <w:rPr>
          <w:rFonts w:ascii="Times New Roman"/>
          <w:b w:val="false"/>
          <w:i w:val="false"/>
          <w:color w:val="000000"/>
          <w:sz w:val="28"/>
        </w:rPr>
        <w:t>
      425-бап. Жеке тұлғалардың жеке пайдалануға арналған тауарларды өткiзу тәртібін бұза отырып, тауарларды Кеден одағының кедендiк шекарасы арқылы өткiзуi»;</w:t>
      </w:r>
      <w:r>
        <w:br/>
      </w:r>
      <w:r>
        <w:rPr>
          <w:rFonts w:ascii="Times New Roman"/>
          <w:b w:val="false"/>
          <w:i w:val="false"/>
          <w:color w:val="000000"/>
          <w:sz w:val="28"/>
        </w:rPr>
        <w:t>
</w:t>
      </w:r>
      <w:r>
        <w:rPr>
          <w:rFonts w:ascii="Times New Roman"/>
          <w:b w:val="false"/>
          <w:i w:val="false"/>
          <w:color w:val="000000"/>
          <w:sz w:val="28"/>
        </w:rPr>
        <w:t>
      «426-бап. Тауарлар мен көлiк құралдарын Кеден одағының кедендiк шекарасы арқылы кедендік бақылауға соқпай өткiзу</w:t>
      </w:r>
      <w:r>
        <w:br/>
      </w:r>
      <w:r>
        <w:rPr>
          <w:rFonts w:ascii="Times New Roman"/>
          <w:b w:val="false"/>
          <w:i w:val="false"/>
          <w:color w:val="000000"/>
          <w:sz w:val="28"/>
        </w:rPr>
        <w:t>
</w:t>
      </w:r>
      <w:r>
        <w:rPr>
          <w:rFonts w:ascii="Times New Roman"/>
          <w:b w:val="false"/>
          <w:i w:val="false"/>
          <w:color w:val="000000"/>
          <w:sz w:val="28"/>
        </w:rPr>
        <w:t>
      427-бап. Кеден одағының кедендік шекарасы арқылы өткiзiлетiн тауарларды кедендік бақылаудан жасыру</w:t>
      </w:r>
      <w:r>
        <w:br/>
      </w:r>
      <w:r>
        <w:rPr>
          <w:rFonts w:ascii="Times New Roman"/>
          <w:b w:val="false"/>
          <w:i w:val="false"/>
          <w:color w:val="000000"/>
          <w:sz w:val="28"/>
        </w:rPr>
        <w:t>
</w:t>
      </w:r>
      <w:r>
        <w:rPr>
          <w:rFonts w:ascii="Times New Roman"/>
          <w:b w:val="false"/>
          <w:i w:val="false"/>
          <w:color w:val="000000"/>
          <w:sz w:val="28"/>
        </w:rPr>
        <w:t>
      428-бап. Құжаттарды немесе сәйкестендіру құралдарын алдап пайдалана отырып, тауарлар мен көлiк құралдарын Кеден одағының кедендік шекарасы арқылы өткiзу»;</w:t>
      </w:r>
      <w:r>
        <w:br/>
      </w:r>
      <w:r>
        <w:rPr>
          <w:rFonts w:ascii="Times New Roman"/>
          <w:b w:val="false"/>
          <w:i w:val="false"/>
          <w:color w:val="000000"/>
          <w:sz w:val="28"/>
        </w:rPr>
        <w:t>
</w:t>
      </w:r>
      <w:r>
        <w:rPr>
          <w:rFonts w:ascii="Times New Roman"/>
          <w:b w:val="false"/>
          <w:i w:val="false"/>
          <w:color w:val="000000"/>
          <w:sz w:val="28"/>
        </w:rPr>
        <w:t>
      «430-бап. Кеден одағының кедендік аумағына кеден қағидаларын бұза отырып әкелiнген тауарлар мен көлiк құралдарын тасымалдау, сақтау, сатып алу, пайдалану немесе оларға билiк ету</w:t>
      </w:r>
      <w:r>
        <w:br/>
      </w:r>
      <w:r>
        <w:rPr>
          <w:rFonts w:ascii="Times New Roman"/>
          <w:b w:val="false"/>
          <w:i w:val="false"/>
          <w:color w:val="000000"/>
          <w:sz w:val="28"/>
        </w:rPr>
        <w:t>
</w:t>
      </w:r>
      <w:r>
        <w:rPr>
          <w:rFonts w:ascii="Times New Roman"/>
          <w:b w:val="false"/>
          <w:i w:val="false"/>
          <w:color w:val="000000"/>
          <w:sz w:val="28"/>
        </w:rPr>
        <w:t>
      431-бап. Пайдалануға және (немесе) билік етуге шек қойылған тауарларды, сондай-ақ шартты түрде шығарылған тауарлар мен көлік құралдарын пайдалану және (немесе) оларға билiк ету тәртiбiн бұзу»;</w:t>
      </w:r>
      <w:r>
        <w:br/>
      </w:r>
      <w:r>
        <w:rPr>
          <w:rFonts w:ascii="Times New Roman"/>
          <w:b w:val="false"/>
          <w:i w:val="false"/>
          <w:color w:val="000000"/>
          <w:sz w:val="28"/>
        </w:rPr>
        <w:t>
</w:t>
      </w:r>
      <w:r>
        <w:rPr>
          <w:rFonts w:ascii="Times New Roman"/>
          <w:b w:val="false"/>
          <w:i w:val="false"/>
          <w:color w:val="000000"/>
          <w:sz w:val="28"/>
        </w:rPr>
        <w:t>
      «438-1-бап. Қазақстан Республикасы кеден органының кедендік тексеру нәтижелері бойынша анықталған бұзушылықтарды жою туралы талаптарын орындамау»;</w:t>
      </w:r>
      <w:r>
        <w:br/>
      </w:r>
      <w:r>
        <w:rPr>
          <w:rFonts w:ascii="Times New Roman"/>
          <w:b w:val="false"/>
          <w:i w:val="false"/>
          <w:color w:val="000000"/>
          <w:sz w:val="28"/>
        </w:rPr>
        <w:t>
</w:t>
      </w:r>
      <w:r>
        <w:rPr>
          <w:rFonts w:ascii="Times New Roman"/>
          <w:b w:val="false"/>
          <w:i w:val="false"/>
          <w:color w:val="000000"/>
          <w:sz w:val="28"/>
        </w:rPr>
        <w:t>
      532-баптың тақырыбы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554-2-баптың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«554-2-бап. Мұнай және газ саласындағы уәкілетті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69-баптың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тұлға әкiмшiлiк сыбайлас жемқорлық құқық бұзушылық, сондай-ақ салық салу, кеден ісі саласында, Қазақстан Республикасының зейнетақымен қамсыздандыру туралы, мiндеттi әлеуметтiк сақтандыру туралы, энергия үнемдеу және энергия тиімділігін арттыру, табиғи монополиялар туралы заңнамасы мен монополияға қарсы заңнамасы саласында құқық бұзушылық жасағаны үшiн оны жасаған күннен бастап бiр жыл өткен соң әкiмшiлiк жауаптылыққа тартылуға жатпайды, ал заңды тұлға (оның iшiнде дара кәсiпкер) әкiмшiлiк сыбайлас жемқорлық құқық бұзушылық, сондай-ақ Қазақстан Республикасының энергия үнемдеу және энергия тиімділігін арттыру туралы заңнамасы саласында құқық бұзушылық жасағаны үшін оны жасаған күннен бастап үш жыл өткен соң, ал салық салу, кеден ісі саласында, Қазақстан Республикасының зейнетақымен қамсыздандыру туралы, мiндеттi әлеуметтiк сақтандыру, табиғи монополиялар туралы заңнамасы мен монополияға қарсы заңнамасы саласында құқық бұзушылық жасағаны үшiн оны жасаған күннен бастап бес жыл өткен соң әкiмшiлiк жауаптылыққа тартылуға жатпайды.</w:t>
      </w:r>
      <w:r>
        <w:br/>
      </w:r>
      <w:r>
        <w:rPr>
          <w:rFonts w:ascii="Times New Roman"/>
          <w:b w:val="false"/>
          <w:i w:val="false"/>
          <w:color w:val="000000"/>
          <w:sz w:val="28"/>
        </w:rPr>
        <w:t>
</w:t>
      </w:r>
      <w:r>
        <w:rPr>
          <w:rFonts w:ascii="Times New Roman"/>
          <w:b w:val="false"/>
          <w:i w:val="false"/>
          <w:color w:val="000000"/>
          <w:sz w:val="28"/>
        </w:rPr>
        <w:t>
      3. Созылып кеткен әкiмшiлiк құқық бұзушылық кезiнде, сондай-ақ бюджеттік қатынастар саласында қоғамның және мемлекеттiң заңмен қорғалатын мүдделерiне қол сұғылатын әкiмшiлiк құқық бұзушылық жасаған кезде адам әкiмшiлiк құқық бұзушылық анықталған күннен бастап екi ай өткен соң әкiмшiлiк жауаптылыққа тартылуға жатпайды.</w:t>
      </w:r>
      <w:r>
        <w:br/>
      </w:r>
      <w:r>
        <w:rPr>
          <w:rFonts w:ascii="Times New Roman"/>
          <w:b w:val="false"/>
          <w:i w:val="false"/>
          <w:color w:val="000000"/>
          <w:sz w:val="28"/>
        </w:rPr>
        <w:t>
</w:t>
      </w:r>
      <w:r>
        <w:rPr>
          <w:rFonts w:ascii="Times New Roman"/>
          <w:b w:val="false"/>
          <w:i w:val="false"/>
          <w:color w:val="000000"/>
          <w:sz w:val="28"/>
        </w:rPr>
        <w:t>
      Қаржы саласында әкiмшiлiк құқық бұзушылық жасалған кезде адам әкiмшiлiк құқық бұзушылық жасалған күннен бастап бес жылдан кешiктiрiлмей әкiмшiлiк жауаптылыққа тартуға жатады, бiрақ әкiмшiлiк құқық бұзушылық анықталған күннен бастап екi ай өткен соң әкiмшiлiк жауаптылыққа тартылмайды.»;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«122-бап. Жер қойнауына мемлекеттiк меншiк құқығын бұзу</w:t>
      </w:r>
      <w:r>
        <w:br/>
      </w:r>
      <w:r>
        <w:rPr>
          <w:rFonts w:ascii="Times New Roman"/>
          <w:b w:val="false"/>
          <w:i w:val="false"/>
          <w:color w:val="000000"/>
          <w:sz w:val="28"/>
        </w:rPr>
        <w:t>
</w:t>
      </w:r>
      <w:r>
        <w:rPr>
          <w:rFonts w:ascii="Times New Roman"/>
          <w:b w:val="false"/>
          <w:i w:val="false"/>
          <w:color w:val="000000"/>
          <w:sz w:val="28"/>
        </w:rPr>
        <w:t>
      1. Жер қойнауын заңсыз пайдалану, жер қойнауына мемлекеттiк меншiк құқығын тiкелей немесе жасырын нысанда бұзатын мәмiлелер жасасу, егер бұл іс-әрекеттерде қылмыстық жаза қолданылатын әрекет белгілері болмаса –</w:t>
      </w:r>
      <w:r>
        <w:br/>
      </w:r>
      <w:r>
        <w:rPr>
          <w:rFonts w:ascii="Times New Roman"/>
          <w:b w:val="false"/>
          <w:i w:val="false"/>
          <w:color w:val="000000"/>
          <w:sz w:val="28"/>
        </w:rPr>
        <w:t>
</w:t>
      </w:r>
      <w:r>
        <w:rPr>
          <w:rFonts w:ascii="Times New Roman"/>
          <w:b w:val="false"/>
          <w:i w:val="false"/>
          <w:color w:val="000000"/>
          <w:sz w:val="28"/>
        </w:rPr>
        <w:t>
      әкiмшiлiк құқық бұзушылық жасау салдарынан алынған мүлік, әкімшілік құқық бұзушылықты жасау құралдары мен заттары тәркiлене отырып, жеке тұлғаларға – айлық есептiк көрсеткiштiң жиырмадан елуге дейiнгi мөлшерiнде, лауазымды адамдарға, дара кәсiпкерлерге - елуден жүзге дейiнгi мөлшерiнде, шағын немесе орта кәсiпкерлiк субъектiлерi болып табылатын заңды тұлғаларға – жүзден жүз елуге дейiнгi мөлшерiнде, iрi кәсiпкерлiк субъектiлерi болып табылатын заңды тұлғаларға үш жүзден бес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әкiмшiлiк құқық бұзушылық жасау салдарынан алынған мүлік, әкімшілік құқық бұзушылықты жасау құралдары мен заттары тәркiлене отырып, жеке тұлғаларға – айлық есептiк көрсеткiштiң елуден жүзге дейiнгi мөлшерiнде, лауазымды адамдарға, дара кәсiпкерлерге – жүзден жүз елуге дейiнгi мөлшерiнде, шағын немесе орта кәсiпкерлiк субъектiлерi болып табылатын заңды тұлғаларға – жүз елуден екі жүзге дейiнгi мөлшерiнде, iрi кәсiпкерлiк субъектiлерi болып табылатын заңды тұлғаларға бес жүзден жеті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мынадай мазмұндағы 131-1-баппен толықтырылсын:</w:t>
      </w:r>
      <w:r>
        <w:br/>
      </w:r>
      <w:r>
        <w:rPr>
          <w:rFonts w:ascii="Times New Roman"/>
          <w:b w:val="false"/>
          <w:i w:val="false"/>
          <w:color w:val="000000"/>
          <w:sz w:val="28"/>
        </w:rPr>
        <w:t>
</w:t>
      </w:r>
      <w:r>
        <w:rPr>
          <w:rFonts w:ascii="Times New Roman"/>
          <w:b w:val="false"/>
          <w:i w:val="false"/>
          <w:color w:val="000000"/>
          <w:sz w:val="28"/>
        </w:rPr>
        <w:t>
      «131-1-бап. Егістіктерді, шөмелелерді таптау, ауыл</w:t>
      </w:r>
      <w:r>
        <w:br/>
      </w:r>
      <w:r>
        <w:rPr>
          <w:rFonts w:ascii="Times New Roman"/>
          <w:b w:val="false"/>
          <w:i w:val="false"/>
          <w:color w:val="000000"/>
          <w:sz w:val="28"/>
        </w:rPr>
        <w:t>
                  шаруашылығы дақылдарының алқапта жиналған</w:t>
      </w:r>
      <w:r>
        <w:br/>
      </w:r>
      <w:r>
        <w:rPr>
          <w:rFonts w:ascii="Times New Roman"/>
          <w:b w:val="false"/>
          <w:i w:val="false"/>
          <w:color w:val="000000"/>
          <w:sz w:val="28"/>
        </w:rPr>
        <w:t>
                  астығын бүлдіру немесе жою, екпелерді зақымдау</w:t>
      </w:r>
      <w:r>
        <w:br/>
      </w:r>
      <w:r>
        <w:rPr>
          <w:rFonts w:ascii="Times New Roman"/>
          <w:b w:val="false"/>
          <w:i w:val="false"/>
          <w:color w:val="000000"/>
          <w:sz w:val="28"/>
        </w:rPr>
        <w:t>
</w:t>
      </w:r>
      <w:r>
        <w:rPr>
          <w:rFonts w:ascii="Times New Roman"/>
          <w:b w:val="false"/>
          <w:i w:val="false"/>
          <w:color w:val="000000"/>
          <w:sz w:val="28"/>
        </w:rPr>
        <w:t>
      1. Ұйымдық-құқықтық нысанына қарамастан ауыл шаруашылығы ұйымдарының, шаруа немесе фермер қожалықтарының, жеке қосалқы шаруашылықтардың егістіктерін, шөмелелерін мал немесе құс жайып таптау, ауыл шаруашылығы дақылдарының алқапта жиналған астығын бүлдіру немесе жою не екпелерін зақымдау –</w:t>
      </w:r>
      <w:r>
        <w:br/>
      </w:r>
      <w:r>
        <w:rPr>
          <w:rFonts w:ascii="Times New Roman"/>
          <w:b w:val="false"/>
          <w:i w:val="false"/>
          <w:color w:val="000000"/>
          <w:sz w:val="28"/>
        </w:rPr>
        <w:t>
</w:t>
      </w:r>
      <w:r>
        <w:rPr>
          <w:rFonts w:ascii="Times New Roman"/>
          <w:b w:val="false"/>
          <w:i w:val="false"/>
          <w:color w:val="000000"/>
          <w:sz w:val="28"/>
        </w:rPr>
        <w:t>
      азаматтарға – айлық есептiк көрсеткiштiң елуге дейiнгi мөлшерiнде, лауазымды адамдарға жиырмадан елуге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нақ сол іс-әрекеттер –</w:t>
      </w:r>
      <w:r>
        <w:br/>
      </w:r>
      <w:r>
        <w:rPr>
          <w:rFonts w:ascii="Times New Roman"/>
          <w:b w:val="false"/>
          <w:i w:val="false"/>
          <w:color w:val="000000"/>
          <w:sz w:val="28"/>
        </w:rPr>
        <w:t>
</w:t>
      </w:r>
      <w:r>
        <w:rPr>
          <w:rFonts w:ascii="Times New Roman"/>
          <w:b w:val="false"/>
          <w:i w:val="false"/>
          <w:color w:val="000000"/>
          <w:sz w:val="28"/>
        </w:rPr>
        <w:t>
      азаматтарға – айлық есептiк көрсеткiштiң елуден жүзге дейiнгi мөлшерiнде, лауазымды адамдарға жетпістен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147-11-бап</w:t>
      </w:r>
      <w:r>
        <w:rPr>
          <w:rFonts w:ascii="Times New Roman"/>
          <w:b w:val="false"/>
          <w:i w:val="false"/>
          <w:color w:val="000000"/>
          <w:sz w:val="28"/>
        </w:rPr>
        <w:t xml:space="preserve"> мынадай мазмұндағы сегізінші және тоғызыншы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«8. Газ желісі ұйымдарын аккредиттеу қағидаларын бұзу –</w:t>
      </w:r>
      <w:r>
        <w:br/>
      </w:r>
      <w:r>
        <w:rPr>
          <w:rFonts w:ascii="Times New Roman"/>
          <w:b w:val="false"/>
          <w:i w:val="false"/>
          <w:color w:val="000000"/>
          <w:sz w:val="28"/>
        </w:rPr>
        <w:t>
</w:t>
      </w:r>
      <w:r>
        <w:rPr>
          <w:rFonts w:ascii="Times New Roman"/>
          <w:b w:val="false"/>
          <w:i w:val="false"/>
          <w:color w:val="000000"/>
          <w:sz w:val="28"/>
        </w:rPr>
        <w:t>
      аккредиттеу туралы куәліктің қолданысын тоқтата тұрып, орта кәсiпкерлiк субъектiлерi болып табылатын заңды тұлғаларға – екі жүз, iрi кәсiпкерлiк субъектiлерi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Өтініш берушінің аккредиттеу туралы куәлікті алған кезде көрінеу анық емес ақпарат беруі, сол сияқты осы баптың жетінші бөлігінде көзделген, әкімшілік жаза қолданылғаннан кейін бір жыл ішінде қайталап жасалған іс-әрекеттер (әрекетсіздік), сондай-ақ аккредиттеу туралы куәліктің қолданысын тоқтата тұру туралы мерзім өткен соң әкімшілік жауаптылыққа тартуға әкеп соқтырған аккредиттеу қағидаларын бұзушылықтарды жоймау – аккредиттеу туралы куәліктен айыра отырып, орта кәсiпкерлiк субъектiлерi болып табылатын заңды тұлғаларға – екі жүз, iрi кәсiпкерлiк субъектiлерi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163-баптың </w:t>
      </w:r>
      <w:r>
        <w:rPr>
          <w:rFonts w:ascii="Times New Roman"/>
          <w:b w:val="false"/>
          <w:i w:val="false"/>
          <w:color w:val="000000"/>
          <w:sz w:val="28"/>
        </w:rPr>
        <w:t>бесінші бөлігінің</w:t>
      </w:r>
      <w:r>
        <w:rPr>
          <w:rFonts w:ascii="Times New Roman"/>
          <w:b w:val="false"/>
          <w:i w:val="false"/>
          <w:color w:val="000000"/>
          <w:sz w:val="28"/>
        </w:rPr>
        <w:t xml:space="preserve"> төртінші және бесінші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«этил спиртін және (немесе) алкоголь өнімін (қос тотықты көмiртегiмен қанықтырылғанынан басқа) спирт өлшейтін аппараттарсыз және (немесе) есептеуші бақылау аспаптарынсыз не өндіру көлемдері туралы ақпаратты уәкілетті органға автоматты түрде беруді жүзеге асырмайтын спирт өлшейтін аппараттармен және (немесе) есептеуші бақылау аспаптарымен өндіру;</w:t>
      </w:r>
      <w:r>
        <w:br/>
      </w:r>
      <w:r>
        <w:rPr>
          <w:rFonts w:ascii="Times New Roman"/>
          <w:b w:val="false"/>
          <w:i w:val="false"/>
          <w:color w:val="000000"/>
          <w:sz w:val="28"/>
        </w:rPr>
        <w:t>
</w:t>
      </w:r>
      <w:r>
        <w:rPr>
          <w:rFonts w:ascii="Times New Roman"/>
          <w:b w:val="false"/>
          <w:i w:val="false"/>
          <w:color w:val="000000"/>
          <w:sz w:val="28"/>
        </w:rPr>
        <w:t>
      этил спиртін және (немесе) алкоголь өнімін (қос тотықты көмiртегiмен қанықтырылғанынан басқа) ақаулы, сол сияқты есепке алуда нормативтен тыс ауытқулары бар спирт өлшейтін аппараттармен және (немесе) есептеуші бақылау аспаптарымен өндіру;»;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6-4-бөлікпен толықтырылсын:</w:t>
      </w:r>
      <w:r>
        <w:br/>
      </w:r>
      <w:r>
        <w:rPr>
          <w:rFonts w:ascii="Times New Roman"/>
          <w:b w:val="false"/>
          <w:i w:val="false"/>
          <w:color w:val="000000"/>
          <w:sz w:val="28"/>
        </w:rPr>
        <w:t>
</w:t>
      </w:r>
      <w:r>
        <w:rPr>
          <w:rFonts w:ascii="Times New Roman"/>
          <w:b w:val="false"/>
          <w:i w:val="false"/>
          <w:color w:val="000000"/>
          <w:sz w:val="28"/>
        </w:rPr>
        <w:t>
      «6-4. Мемлекеттік сатып алуды жүзеге асыру кезінде бiртектi тауарлардың, жұмыстардың, көрсетілетін қызметтердің бірнеше түрлерін олардың біртекті түрлеріне қарай және (немесе) оларды жеткізу (орындау, көрсету) орнына қарай лоттарға бөлмеу –</w:t>
      </w:r>
      <w:r>
        <w:br/>
      </w:r>
      <w:r>
        <w:rPr>
          <w:rFonts w:ascii="Times New Roman"/>
          <w:b w:val="false"/>
          <w:i w:val="false"/>
          <w:color w:val="000000"/>
          <w:sz w:val="28"/>
        </w:rPr>
        <w:t>
</w:t>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ескертуде:</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«алтыншы бөлiкте – мемлекеттік сатып алуды ұйымдастырушының бірінші басшыларын;»;</w:t>
      </w:r>
      <w:r>
        <w:br/>
      </w:r>
      <w:r>
        <w:rPr>
          <w:rFonts w:ascii="Times New Roman"/>
          <w:b w:val="false"/>
          <w:i w:val="false"/>
          <w:color w:val="000000"/>
          <w:sz w:val="28"/>
        </w:rPr>
        <w:t>
</w:t>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«6-3-бөлікте – конкурстық комиссия төрағасын және оның орынбасарын, сондай-ақ конкурстық комиссия мүшелерін;»;</w:t>
      </w:r>
      <w:r>
        <w:br/>
      </w:r>
      <w:r>
        <w:rPr>
          <w:rFonts w:ascii="Times New Roman"/>
          <w:b w:val="false"/>
          <w:i w:val="false"/>
          <w:color w:val="000000"/>
          <w:sz w:val="28"/>
        </w:rPr>
        <w:t>
</w:t>
      </w:r>
      <w:r>
        <w:rPr>
          <w:rFonts w:ascii="Times New Roman"/>
          <w:b w:val="false"/>
          <w:i w:val="false"/>
          <w:color w:val="000000"/>
          <w:sz w:val="28"/>
        </w:rPr>
        <w:t xml:space="preserve">
      мынадай мазмұндағы он бірінші абзацпен толықтырылсын: </w:t>
      </w:r>
      <w:r>
        <w:br/>
      </w:r>
      <w:r>
        <w:rPr>
          <w:rFonts w:ascii="Times New Roman"/>
          <w:b w:val="false"/>
          <w:i w:val="false"/>
          <w:color w:val="000000"/>
          <w:sz w:val="28"/>
        </w:rPr>
        <w:t>
</w:t>
      </w:r>
      <w:r>
        <w:rPr>
          <w:rFonts w:ascii="Times New Roman"/>
          <w:b w:val="false"/>
          <w:i w:val="false"/>
          <w:color w:val="000000"/>
          <w:sz w:val="28"/>
        </w:rPr>
        <w:t>
      «6-4-бөлікте – мемлекеттік сатып алуды ұйымдастырушының бірінші басшыларын түсіну керек.»;</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206-2-бап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«206-2-бап. Қаржылық бақылау шараларын бұзу</w:t>
      </w:r>
      <w:r>
        <w:br/>
      </w:r>
      <w:r>
        <w:rPr>
          <w:rFonts w:ascii="Times New Roman"/>
          <w:b w:val="false"/>
          <w:i w:val="false"/>
          <w:color w:val="000000"/>
          <w:sz w:val="28"/>
        </w:rPr>
        <w:t>
</w:t>
      </w:r>
      <w:r>
        <w:rPr>
          <w:rFonts w:ascii="Times New Roman"/>
          <w:b w:val="false"/>
          <w:i w:val="false"/>
          <w:color w:val="000000"/>
          <w:sz w:val="28"/>
        </w:rPr>
        <w:t>
      1. Мемлекеттік лауазымды атқаратын адамның, мемлекеттік қызметтен теріс себептермен босатылған адамның, сол сияқты аталған адамдардың жұбайының (зайыбының) салық салу объектісі болып табылатын табыстары мен мүлкі туралы декларацияларды Қазақстан Республикасының заңнамасында белгіленген мерзімдерде қасақана табыс етпеуі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208-1-баптың</w:t>
      </w:r>
      <w:r>
        <w:rPr>
          <w:rFonts w:ascii="Times New Roman"/>
          <w:b w:val="false"/>
          <w:i w:val="false"/>
          <w:color w:val="000000"/>
          <w:sz w:val="28"/>
        </w:rPr>
        <w:t xml:space="preserve"> екінші абзацындағы «немесе құқық бұзушылық жасауға септігін тигізген заттар мен құралдар және оны жасау салдарынан алынған мүлік тәркілене отырып, қырық бес тәулік мерзімге әкімшілік қамауға алуға» деген сөздер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209-бапта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тұлғаларға – он айлық есептiк көрсеткiш мөлшерiнде, дара кәсіпкерлерге, жекеше нотариустарға, жеке сот орындаушыларына, адвокаттарға және шағын немесе орта кәсiпкерлiк субъектiлерi немесе коммерциялық емес ұйымдар болып табылатын заңды тұлғаларға – салықтың және бюджетке төленетiн басқа да мiндеттi төлемдердiң есептелген сомасының отыз пайызы мөлшерiнде, iрi кәсiпкерлiк субъектiлерi болып табылатын заңды тұлғаларға елу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үшінші бөліктің екінші абзацындағы «немесе құқық бұзушылықты жасауға септігін тигізген заттар мен құралдар және оны жасау салдарынан алынған мүлік тәркілене отырып, қырық бес тәулікке дейінгі мерзімге әкімшілік қамауға алуға» деген сөздер алып тасталсын;</w:t>
      </w:r>
      <w:r>
        <w:br/>
      </w:r>
      <w:r>
        <w:rPr>
          <w:rFonts w:ascii="Times New Roman"/>
          <w:b w:val="false"/>
          <w:i w:val="false"/>
          <w:color w:val="000000"/>
          <w:sz w:val="28"/>
        </w:rPr>
        <w:t>
</w:t>
      </w:r>
      <w:r>
        <w:rPr>
          <w:rFonts w:ascii="Times New Roman"/>
          <w:b w:val="false"/>
          <w:i w:val="false"/>
          <w:color w:val="000000"/>
          <w:sz w:val="28"/>
        </w:rPr>
        <w:t>
      төртінші бөліктің екінші абзацындағы «немесе құқық бұзушылықты жасауға септігін тигізген заттар мен құралдар және оны жасау салдарынан алынған мүлік тәркілене отырып, қырық бес тәулік мерзімге әкімшілік қамауға алуға» деген сөздер алып тасталсын;</w:t>
      </w:r>
      <w:r>
        <w:br/>
      </w:r>
      <w:r>
        <w:rPr>
          <w:rFonts w:ascii="Times New Roman"/>
          <w:b w:val="false"/>
          <w:i w:val="false"/>
          <w:color w:val="000000"/>
          <w:sz w:val="28"/>
        </w:rPr>
        <w:t>
</w:t>
      </w:r>
      <w:r>
        <w:rPr>
          <w:rFonts w:ascii="Times New Roman"/>
          <w:b w:val="false"/>
          <w:i w:val="false"/>
          <w:color w:val="000000"/>
          <w:sz w:val="28"/>
        </w:rPr>
        <w:t>
      алтыншы бөліктің екінші абзацындағы «немесе құқық бұзушылықты жасауға септігін тигізген заттар мен құралдар және оны жасау салдарынан алынған мүлік тәркілене отырып, қырық бес тәулікке дейінгі мерзімге әкімшілік қамауға алуға» деген сөздер алып тасталсын;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231-баптың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w:t>
      </w:r>
      <w:r>
        <w:rPr>
          <w:rFonts w:ascii="Times New Roman"/>
          <w:b w:val="false"/>
          <w:i w:val="false"/>
          <w:color w:val="000000"/>
          <w:sz w:val="28"/>
        </w:rPr>
        <w:t>
      қызметтiң тиiстi түрiне берiлген лицензиядан айыра отырып, лауазымды адамдарға, дара кәсiпкерлерге – айлық есептiк көрсеткiштiң елуден жетпiске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жетi жүзден тоғыз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232-баптың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Ғимараттардың, құрылыстардың, олардың бөлiктерiнiң немесе жекелеген конструкциялық элементтерiнiң берiктiгiн, орнықтылығын жоғалтуға әкеп соқтырған, осы баптың бiрiншi бөлiгiнде көрсетiлген iс-әрекеттердi жасау –</w:t>
      </w:r>
      <w:r>
        <w:br/>
      </w:r>
      <w:r>
        <w:rPr>
          <w:rFonts w:ascii="Times New Roman"/>
          <w:b w:val="false"/>
          <w:i w:val="false"/>
          <w:color w:val="000000"/>
          <w:sz w:val="28"/>
        </w:rPr>
        <w:t>
</w:t>
      </w:r>
      <w:r>
        <w:rPr>
          <w:rFonts w:ascii="Times New Roman"/>
          <w:b w:val="false"/>
          <w:i w:val="false"/>
          <w:color w:val="000000"/>
          <w:sz w:val="28"/>
        </w:rPr>
        <w:t>
      қызметтiң тиiстi түрiне берiлген лицензиядан айыра отырып, лауазымды адамдарға, дара кәсiпкерлерге – айлық есептiк көрсеткiштiң жиырмадан жиырма беске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бес жүзден сегiз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233-баптың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лицензиядан айыра отырып және жүргiзiлiп жатқан жұмыстарды тоқтата тұрып, лауазымды адамдарға, дара кәсiпкерлерге – айлық есептiк көрсеткiштiң он бестен жиырмаға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бес жүзден алты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330-бап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«3. Осы баптың екінші бөлігінде көзделген, осы Кодекстің </w:t>
      </w:r>
      <w:r>
        <w:rPr>
          <w:rFonts w:ascii="Times New Roman"/>
          <w:b w:val="false"/>
          <w:i w:val="false"/>
          <w:color w:val="000000"/>
          <w:sz w:val="28"/>
        </w:rPr>
        <w:t>55-бабының</w:t>
      </w:r>
      <w:r>
        <w:rPr>
          <w:rFonts w:ascii="Times New Roman"/>
          <w:b w:val="false"/>
          <w:i w:val="false"/>
          <w:color w:val="000000"/>
          <w:sz w:val="28"/>
        </w:rPr>
        <w:t xml:space="preserve"> үшінші бөлігіне сәйкес өздеріне қатысты әкімшілік қамауға алу қолданылмайтын адамдар жасаған іс-әрекеттер –</w:t>
      </w:r>
      <w:r>
        <w:br/>
      </w:r>
      <w:r>
        <w:rPr>
          <w:rFonts w:ascii="Times New Roman"/>
          <w:b w:val="false"/>
          <w:i w:val="false"/>
          <w:color w:val="000000"/>
          <w:sz w:val="28"/>
        </w:rPr>
        <w:t>
</w:t>
      </w:r>
      <w:r>
        <w:rPr>
          <w:rFonts w:ascii="Times New Roman"/>
          <w:b w:val="false"/>
          <w:i w:val="false"/>
          <w:color w:val="000000"/>
          <w:sz w:val="28"/>
        </w:rPr>
        <w:t>
      айлық есептік көрсеткіштің оннан жиырмаға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336-бап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осы Кодекстің </w:t>
      </w:r>
      <w:r>
        <w:rPr>
          <w:rFonts w:ascii="Times New Roman"/>
          <w:b w:val="false"/>
          <w:i w:val="false"/>
          <w:color w:val="000000"/>
          <w:sz w:val="28"/>
        </w:rPr>
        <w:t>55-бабының</w:t>
      </w:r>
      <w:r>
        <w:rPr>
          <w:rFonts w:ascii="Times New Roman"/>
          <w:b w:val="false"/>
          <w:i w:val="false"/>
          <w:color w:val="000000"/>
          <w:sz w:val="28"/>
        </w:rPr>
        <w:t xml:space="preserve"> үшінші бөлігіне сәйкес өздеріне қатысты әкімшілік қамауға алу қолданылмайтын адамдар жасаған іс-әрекеттер –</w:t>
      </w:r>
      <w:r>
        <w:br/>
      </w:r>
      <w:r>
        <w:rPr>
          <w:rFonts w:ascii="Times New Roman"/>
          <w:b w:val="false"/>
          <w:i w:val="false"/>
          <w:color w:val="000000"/>
          <w:sz w:val="28"/>
        </w:rPr>
        <w:t>
</w:t>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358-бап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«358-бап. Жергiлiктi атқарушы органдар мен өзге де уәкiлеттi мемлекеттік органдардың Қазақстан Республикасының салық заңнамасында белгiленген мiндеттердi орындамауы</w:t>
      </w:r>
      <w:r>
        <w:br/>
      </w:r>
      <w:r>
        <w:rPr>
          <w:rFonts w:ascii="Times New Roman"/>
          <w:b w:val="false"/>
          <w:i w:val="false"/>
          <w:color w:val="000000"/>
          <w:sz w:val="28"/>
        </w:rPr>
        <w:t>
</w:t>
      </w:r>
      <w:r>
        <w:rPr>
          <w:rFonts w:ascii="Times New Roman"/>
          <w:b w:val="false"/>
          <w:i w:val="false"/>
          <w:color w:val="000000"/>
          <w:sz w:val="28"/>
        </w:rPr>
        <w:t>
      1. Осы бөлiкте көрсетiлген органдар Қазақстан Республикасының салық заңнамасына сәйкес бюджетке аударуға жататын салық және бюджетке төленетiн басқа да мiндеттi төлемдер сомаларын жергiлiктi атқарушы органдардың немесе уәкiлеттi мемлекеттік органдардың аудармауы, уақтылы немесе толық аудармауы –</w:t>
      </w:r>
      <w:r>
        <w:br/>
      </w:r>
      <w:r>
        <w:rPr>
          <w:rFonts w:ascii="Times New Roman"/>
          <w:b w:val="false"/>
          <w:i w:val="false"/>
          <w:color w:val="000000"/>
          <w:sz w:val="28"/>
        </w:rPr>
        <w:t>
</w:t>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Салық қызметi органдарына табыс ету үшiн Қазақстан Республикасының салық заңнамасында айқындалған мәлiметтердi жергiлiктi атқарушы органдардың және өзге де уәкiлеттi мемлекеттік органдардың табыс етпеуi, уақтылы, анық немесе толық табыс етпеуі –</w:t>
      </w:r>
      <w:r>
        <w:br/>
      </w:r>
      <w:r>
        <w:rPr>
          <w:rFonts w:ascii="Times New Roman"/>
          <w:b w:val="false"/>
          <w:i w:val="false"/>
          <w:color w:val="000000"/>
          <w:sz w:val="28"/>
        </w:rPr>
        <w:t>
</w:t>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Уәкілетті мемлекеттік және жергілікті атқарушы органдардың салықтық бақылау нәтижелері бойынша анықталған және бақылау актісінде көрсетілген бұзушылықтарды жою жөніндегі талаптарды орындамауы –</w:t>
      </w:r>
      <w:r>
        <w:br/>
      </w:r>
      <w:r>
        <w:rPr>
          <w:rFonts w:ascii="Times New Roman"/>
          <w:b w:val="false"/>
          <w:i w:val="false"/>
          <w:color w:val="000000"/>
          <w:sz w:val="28"/>
        </w:rPr>
        <w:t>
</w:t>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бiрiншi, екiншi және үшінші бөлiктерiнде көзделген, әкiмшiлiк жаза қолданылғаннан кейiн бiр жыл iшiнде қайталап жасалған iс-әрекеттер (әрекетсiздiк) –</w:t>
      </w:r>
      <w:r>
        <w:br/>
      </w:r>
      <w:r>
        <w:rPr>
          <w:rFonts w:ascii="Times New Roman"/>
          <w:b w:val="false"/>
          <w:i w:val="false"/>
          <w:color w:val="000000"/>
          <w:sz w:val="28"/>
        </w:rPr>
        <w:t>
</w:t>
      </w:r>
      <w:r>
        <w:rPr>
          <w:rFonts w:ascii="Times New Roman"/>
          <w:b w:val="false"/>
          <w:i w:val="false"/>
          <w:color w:val="000000"/>
          <w:sz w:val="28"/>
        </w:rPr>
        <w:t>
      лауазымды адамдарға алпыс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362-баптың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бұл іс-әрекеттерде (әрекетсіздікте) қылмыстық жаза қолданылатын әрекет белгілері болмаса, төтенше жағдай жариялануына байланысты мемлекеттiк орган белгiлеген режимдi бұзу немесе талаптарды орындамау, сондай-ақ жергілікті жер комендантының заңды бұйрықтары мен өкімдерін мына бөліктерінде орындамау:»;</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373-баптың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Әкiмшiлiк жаза шаралары қолданылғаннан кейiн бiр жыл iшiнде қайталап жасалған не жиналысты, митингiні, шерудi, демонстрацияны ұйымдастырушы жасаған нақ сол iс-әрекеттер –</w:t>
      </w:r>
      <w:r>
        <w:br/>
      </w:r>
      <w:r>
        <w:rPr>
          <w:rFonts w:ascii="Times New Roman"/>
          <w:b w:val="false"/>
          <w:i w:val="false"/>
          <w:color w:val="000000"/>
          <w:sz w:val="28"/>
        </w:rPr>
        <w:t>
</w:t>
      </w:r>
      <w:r>
        <w:rPr>
          <w:rFonts w:ascii="Times New Roman"/>
          <w:b w:val="false"/>
          <w:i w:val="false"/>
          <w:color w:val="000000"/>
          <w:sz w:val="28"/>
        </w:rPr>
        <w:t>
      айлық есептiк көрсеткiштiң елуге дейiнгi мөлшерiнде айыппұл салуға не он бес тәулiкке дейiнгi мерзiмге әкiмшiлiк қамауға алуға әкеп соғады.»;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377-баптың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азаматтарының жеке куәліксіз немесе жарамсыз жеке куәлікпен не тұрғылықты жері бойынша күнтізбелік он күннен астам мерзімде тiркеуден өтпей тұруы –</w:t>
      </w:r>
      <w:r>
        <w:br/>
      </w:r>
      <w:r>
        <w:rPr>
          <w:rFonts w:ascii="Times New Roman"/>
          <w:b w:val="false"/>
          <w:i w:val="false"/>
          <w:color w:val="000000"/>
          <w:sz w:val="28"/>
        </w:rPr>
        <w:t>
</w:t>
      </w:r>
      <w:r>
        <w:rPr>
          <w:rFonts w:ascii="Times New Roman"/>
          <w:b w:val="false"/>
          <w:i w:val="false"/>
          <w:color w:val="000000"/>
          <w:sz w:val="28"/>
        </w:rPr>
        <w:t>
      ескерту жасауға немесе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396-баптың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Жұмысқа орналасуға арналған рұқсатты алу еңбек қызметін жүзеге асырудың қажетті шарты болып табылатын жағдайда, шетелдiктiң немесе азаматтығы жоқ адамның осындай рұқсатты алмай Қазақстан Республикасында еңбек қызметін жүзеге асыруы –</w:t>
      </w:r>
      <w:r>
        <w:br/>
      </w:r>
      <w:r>
        <w:rPr>
          <w:rFonts w:ascii="Times New Roman"/>
          <w:b w:val="false"/>
          <w:i w:val="false"/>
          <w:color w:val="000000"/>
          <w:sz w:val="28"/>
        </w:rPr>
        <w:t>
</w:t>
      </w:r>
      <w:r>
        <w:rPr>
          <w:rFonts w:ascii="Times New Roman"/>
          <w:b w:val="false"/>
          <w:i w:val="false"/>
          <w:color w:val="000000"/>
          <w:sz w:val="28"/>
        </w:rPr>
        <w:t>
      Қазақстан Республикасының шегінен әкiмшiлiк жолмен шығарып жібере отырып, жиырма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403</w:t>
      </w:r>
      <w:r>
        <w:rPr>
          <w:rFonts w:ascii="Times New Roman"/>
          <w:b w:val="false"/>
          <w:i w:val="false"/>
          <w:color w:val="000000"/>
          <w:sz w:val="28"/>
        </w:rPr>
        <w:t xml:space="preserve"> және </w:t>
      </w:r>
      <w:r>
        <w:rPr>
          <w:rFonts w:ascii="Times New Roman"/>
          <w:b w:val="false"/>
          <w:i w:val="false"/>
          <w:color w:val="000000"/>
          <w:sz w:val="28"/>
        </w:rPr>
        <w:t>405-баптар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«403-бап. Авария немесе еңсерілмейтін күштің әсері</w:t>
      </w:r>
      <w:r>
        <w:br/>
      </w:r>
      <w:r>
        <w:rPr>
          <w:rFonts w:ascii="Times New Roman"/>
          <w:b w:val="false"/>
          <w:i w:val="false"/>
          <w:color w:val="000000"/>
          <w:sz w:val="28"/>
        </w:rPr>
        <w:t>
                жағдайында шаралар қолданбау</w:t>
      </w:r>
      <w:r>
        <w:br/>
      </w:r>
      <w:r>
        <w:rPr>
          <w:rFonts w:ascii="Times New Roman"/>
          <w:b w:val="false"/>
          <w:i w:val="false"/>
          <w:color w:val="000000"/>
          <w:sz w:val="28"/>
        </w:rPr>
        <w:t>
</w:t>
      </w:r>
      <w:r>
        <w:rPr>
          <w:rFonts w:ascii="Times New Roman"/>
          <w:b w:val="false"/>
          <w:i w:val="false"/>
          <w:color w:val="000000"/>
          <w:sz w:val="28"/>
        </w:rPr>
        <w:t>
      Авария немесе еңсерілмейтін күштiң әсерi жағдайында Кеден одағына мүше мемлекеттердің кеден органы белгілеген орынға жеткiзуге қабылданған немесе транзитпен өткізілетін тауарлар мен көлiк құралдарының сақталуын қамтамасыз ету үшiн шаралар қолданбау, олардың қандай да болсын рұқсатсыз пайдаланылуына жол беру, Қазақстан Республикасының жақын маңдағы кеден органына істің мән-жайы, осындай тауарлар мен көлік құралдарының орналасқан жері туралы хабарламау не оларды Қазақстан Республикасының жақын маңдағы кеден органына тасымалдауды немесе осы органның лауазымды адамдарын тауарлар мен көлік құралдарының орналасқан жеріне жеткізуді қамтамасыз етпеу –</w:t>
      </w:r>
      <w:r>
        <w:br/>
      </w:r>
      <w:r>
        <w:rPr>
          <w:rFonts w:ascii="Times New Roman"/>
          <w:b w:val="false"/>
          <w:i w:val="false"/>
          <w:color w:val="000000"/>
          <w:sz w:val="28"/>
        </w:rPr>
        <w:t>
</w:t>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он беске дейiнгi мөлшерiнде, iрi кәсiпкерлiк субъектiлерi болып табылатын заңды тұлғаларға жиырмадан жиырма беске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«405-бап. Тауарларды, көлiк құралдарын және олардың</w:t>
      </w:r>
      <w:r>
        <w:br/>
      </w:r>
      <w:r>
        <w:rPr>
          <w:rFonts w:ascii="Times New Roman"/>
          <w:b w:val="false"/>
          <w:i w:val="false"/>
          <w:color w:val="000000"/>
          <w:sz w:val="28"/>
        </w:rPr>
        <w:t>
                құжаттарын Қазақстан Республикасы кеден</w:t>
      </w:r>
      <w:r>
        <w:br/>
      </w:r>
      <w:r>
        <w:rPr>
          <w:rFonts w:ascii="Times New Roman"/>
          <w:b w:val="false"/>
          <w:i w:val="false"/>
          <w:color w:val="000000"/>
          <w:sz w:val="28"/>
        </w:rPr>
        <w:t>
                органының рұқсатынсыз беру, жоғалту немесе</w:t>
      </w:r>
      <w:r>
        <w:br/>
      </w:r>
      <w:r>
        <w:rPr>
          <w:rFonts w:ascii="Times New Roman"/>
          <w:b w:val="false"/>
          <w:i w:val="false"/>
          <w:color w:val="000000"/>
          <w:sz w:val="28"/>
        </w:rPr>
        <w:t>
                Қазақстан Республикасының кеден органына</w:t>
      </w:r>
      <w:r>
        <w:br/>
      </w:r>
      <w:r>
        <w:rPr>
          <w:rFonts w:ascii="Times New Roman"/>
          <w:b w:val="false"/>
          <w:i w:val="false"/>
          <w:color w:val="000000"/>
          <w:sz w:val="28"/>
        </w:rPr>
        <w:t>
                жеткiзбеу</w:t>
      </w:r>
      <w:r>
        <w:br/>
      </w:r>
      <w:r>
        <w:rPr>
          <w:rFonts w:ascii="Times New Roman"/>
          <w:b w:val="false"/>
          <w:i w:val="false"/>
          <w:color w:val="000000"/>
          <w:sz w:val="28"/>
        </w:rPr>
        <w:t>
</w:t>
      </w:r>
      <w:r>
        <w:rPr>
          <w:rFonts w:ascii="Times New Roman"/>
          <w:b w:val="false"/>
          <w:i w:val="false"/>
          <w:color w:val="000000"/>
          <w:sz w:val="28"/>
        </w:rPr>
        <w:t>
      1. Кедендiк бақылауда тұрған тауарлар мен көлiк құралдарын Қазақстан Республикасы кеден органының рұқсатынсыз беру, жоғалту немесе Кеден одағына мүше мемлекеттердің кеден органы белгілеген орынға жеткiзбеу –</w:t>
      </w:r>
      <w:r>
        <w:br/>
      </w:r>
      <w:r>
        <w:rPr>
          <w:rFonts w:ascii="Times New Roman"/>
          <w:b w:val="false"/>
          <w:i w:val="false"/>
          <w:color w:val="000000"/>
          <w:sz w:val="28"/>
        </w:rPr>
        <w:t>
</w:t>
      </w:r>
      <w:r>
        <w:rPr>
          <w:rFonts w:ascii="Times New Roman"/>
          <w:b w:val="false"/>
          <w:i w:val="false"/>
          <w:color w:val="000000"/>
          <w:sz w:val="28"/>
        </w:rPr>
        <w:t>
      әкiмшiлiк құқық бұзушылық жасаудың тiкелей нысанасы болып табылатын тауарлар мен көлiк құралдары тәркiлене отырып не онсыз,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Кедендiк бақылауда тұрған тауарлар мен көлiк құралдарының Қазақстан Республикасының кеден органына тапсыру үшін қабылданған кедендiк немесе өзге де құжаттарын жоғалту немесе жеткiзбеу –</w:t>
      </w:r>
      <w:r>
        <w:br/>
      </w:r>
      <w:r>
        <w:rPr>
          <w:rFonts w:ascii="Times New Roman"/>
          <w:b w:val="false"/>
          <w:i w:val="false"/>
          <w:color w:val="000000"/>
          <w:sz w:val="28"/>
        </w:rPr>
        <w:t>
</w:t>
      </w:r>
      <w:r>
        <w:rPr>
          <w:rFonts w:ascii="Times New Roman"/>
          <w:b w:val="false"/>
          <w:i w:val="false"/>
          <w:color w:val="000000"/>
          <w:sz w:val="28"/>
        </w:rPr>
        <w:t>
      ескерту жасауға не айлық есептiк көрсеткiштiң оннан жиырмаға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Тауарларды, көлiк құралдарын және олардың құжаттарын Кеден одағына мүше мемлекеттердің кеден органы белгілеген жеткiзу мерзімін сақтамау –</w:t>
      </w:r>
      <w:r>
        <w:br/>
      </w:r>
      <w:r>
        <w:rPr>
          <w:rFonts w:ascii="Times New Roman"/>
          <w:b w:val="false"/>
          <w:i w:val="false"/>
          <w:color w:val="000000"/>
          <w:sz w:val="28"/>
        </w:rPr>
        <w:t>
</w:t>
      </w:r>
      <w:r>
        <w:rPr>
          <w:rFonts w:ascii="Times New Roman"/>
          <w:b w:val="false"/>
          <w:i w:val="false"/>
          <w:color w:val="000000"/>
          <w:sz w:val="28"/>
        </w:rPr>
        <w:t>
      ескерту жасауға не айлық есептiк көрсеткiштiң оннан жиырмаға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410-баптың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тараудың басқа баптарында көзделген жағдайларды қоспағанда, Кеден одағының және (немесе) Қазақстан Республикасының кеден заңнамасында белгiленген талаптар мен шарттарды бұза отырып, өздеріне қатысты тауарларды шығару туралы шешім қабылданбаған тауарлармен операциялар жүргiзу, олардың жай-күйiн өзгерту, оларды пайдалану және (немесе) оларға билiк ету –</w:t>
      </w:r>
      <w:r>
        <w:br/>
      </w:r>
      <w:r>
        <w:rPr>
          <w:rFonts w:ascii="Times New Roman"/>
          <w:b w:val="false"/>
          <w:i w:val="false"/>
          <w:color w:val="000000"/>
          <w:sz w:val="28"/>
        </w:rPr>
        <w:t>
</w:t>
      </w:r>
      <w:r>
        <w:rPr>
          <w:rFonts w:ascii="Times New Roman"/>
          <w:b w:val="false"/>
          <w:i w:val="false"/>
          <w:color w:val="000000"/>
          <w:sz w:val="28"/>
        </w:rPr>
        <w:t>
      әкiмшiлiк құқық бұзушылық жасаудың тiкелей нысанасы болып табылатын тауарлар мен көлiк құралдары тәркiлене отырып немесе онсыз,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414</w:t>
      </w:r>
      <w:r>
        <w:rPr>
          <w:rFonts w:ascii="Times New Roman"/>
          <w:b w:val="false"/>
          <w:i w:val="false"/>
          <w:color w:val="000000"/>
          <w:sz w:val="28"/>
        </w:rPr>
        <w:t>, </w:t>
      </w:r>
      <w:r>
        <w:rPr>
          <w:rFonts w:ascii="Times New Roman"/>
          <w:b w:val="false"/>
          <w:i w:val="false"/>
          <w:color w:val="000000"/>
          <w:sz w:val="28"/>
        </w:rPr>
        <w:t>417</w:t>
      </w:r>
      <w:r>
        <w:rPr>
          <w:rFonts w:ascii="Times New Roman"/>
          <w:b w:val="false"/>
          <w:i w:val="false"/>
          <w:color w:val="000000"/>
          <w:sz w:val="28"/>
        </w:rPr>
        <w:t xml:space="preserve"> және </w:t>
      </w:r>
      <w:r>
        <w:rPr>
          <w:rFonts w:ascii="Times New Roman"/>
          <w:b w:val="false"/>
          <w:i w:val="false"/>
          <w:color w:val="000000"/>
          <w:sz w:val="28"/>
        </w:rPr>
        <w:t>417-1-баптар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«412-бап. Сәйкестендіру құралдарын өзгерту, алып тастау,</w:t>
      </w:r>
      <w:r>
        <w:br/>
      </w:r>
      <w:r>
        <w:rPr>
          <w:rFonts w:ascii="Times New Roman"/>
          <w:b w:val="false"/>
          <w:i w:val="false"/>
          <w:color w:val="000000"/>
          <w:sz w:val="28"/>
        </w:rPr>
        <w:t>
                жою, зақымдау не жоғалту</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мемлекеттердің кеден органы қолданған сәйкестендіру құралдарын қасақана өзгерту, алып тастау, жою, зақымдау не жоғалту –</w:t>
      </w:r>
      <w:r>
        <w:br/>
      </w:r>
      <w:r>
        <w:rPr>
          <w:rFonts w:ascii="Times New Roman"/>
          <w:b w:val="false"/>
          <w:i w:val="false"/>
          <w:color w:val="000000"/>
          <w:sz w:val="28"/>
        </w:rPr>
        <w:t>
</w:t>
      </w:r>
      <w:r>
        <w:rPr>
          <w:rFonts w:ascii="Times New Roman"/>
          <w:b w:val="false"/>
          <w:i w:val="false"/>
          <w:color w:val="000000"/>
          <w:sz w:val="28"/>
        </w:rPr>
        <w:t>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«414-бап. Кедендік декларацияны, құжаттар мен</w:t>
      </w:r>
      <w:r>
        <w:br/>
      </w:r>
      <w:r>
        <w:rPr>
          <w:rFonts w:ascii="Times New Roman"/>
          <w:b w:val="false"/>
          <w:i w:val="false"/>
          <w:color w:val="000000"/>
          <w:sz w:val="28"/>
        </w:rPr>
        <w:t>
                мәлiметтерді беру мерзiмдерiн бұзу</w:t>
      </w:r>
      <w:r>
        <w:br/>
      </w:r>
      <w:r>
        <w:rPr>
          <w:rFonts w:ascii="Times New Roman"/>
          <w:b w:val="false"/>
          <w:i w:val="false"/>
          <w:color w:val="000000"/>
          <w:sz w:val="28"/>
        </w:rPr>
        <w:t>
</w:t>
      </w:r>
      <w:r>
        <w:rPr>
          <w:rFonts w:ascii="Times New Roman"/>
          <w:b w:val="false"/>
          <w:i w:val="false"/>
          <w:color w:val="000000"/>
          <w:sz w:val="28"/>
        </w:rPr>
        <w:t>
      Осы Кодекстің </w:t>
      </w:r>
      <w:r>
        <w:rPr>
          <w:rFonts w:ascii="Times New Roman"/>
          <w:b w:val="false"/>
          <w:i w:val="false"/>
          <w:color w:val="000000"/>
          <w:sz w:val="28"/>
        </w:rPr>
        <w:t>434-бабында</w:t>
      </w:r>
      <w:r>
        <w:rPr>
          <w:rFonts w:ascii="Times New Roman"/>
          <w:b w:val="false"/>
          <w:i w:val="false"/>
          <w:color w:val="000000"/>
          <w:sz w:val="28"/>
        </w:rPr>
        <w:t xml:space="preserve"> көзделген жағдайларды қоспағанда, декларанттың тауарларды кедендік декларациялау кезінде ұсынылатын кедендік декларацияны, құжаттар мен мәлiметтердi Қазақстан Республикасының кеден органына белгiленген мерзiмдерде табыс етпеуі, қылмыс белгiлерi болмаған кезде –</w:t>
      </w:r>
      <w:r>
        <w:br/>
      </w:r>
      <w:r>
        <w:rPr>
          <w:rFonts w:ascii="Times New Roman"/>
          <w:b w:val="false"/>
          <w:i w:val="false"/>
          <w:color w:val="000000"/>
          <w:sz w:val="28"/>
        </w:rPr>
        <w:t>
</w:t>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«417-бап. Тауарларды сақтауға орналастыру тәртiбiн,</w:t>
      </w:r>
      <w:r>
        <w:br/>
      </w:r>
      <w:r>
        <w:rPr>
          <w:rFonts w:ascii="Times New Roman"/>
          <w:b w:val="false"/>
          <w:i w:val="false"/>
          <w:color w:val="000000"/>
          <w:sz w:val="28"/>
        </w:rPr>
        <w:t>
                оларды сақтау және олармен операциялар жүргiзу</w:t>
      </w:r>
      <w:r>
        <w:br/>
      </w:r>
      <w:r>
        <w:rPr>
          <w:rFonts w:ascii="Times New Roman"/>
          <w:b w:val="false"/>
          <w:i w:val="false"/>
          <w:color w:val="000000"/>
          <w:sz w:val="28"/>
        </w:rPr>
        <w:t>
                тәртiбiн бұзу</w:t>
      </w:r>
      <w:r>
        <w:br/>
      </w:r>
      <w:r>
        <w:rPr>
          <w:rFonts w:ascii="Times New Roman"/>
          <w:b w:val="false"/>
          <w:i w:val="false"/>
          <w:color w:val="000000"/>
          <w:sz w:val="28"/>
        </w:rPr>
        <w:t>
</w:t>
      </w:r>
      <w:r>
        <w:rPr>
          <w:rFonts w:ascii="Times New Roman"/>
          <w:b w:val="false"/>
          <w:i w:val="false"/>
          <w:color w:val="000000"/>
          <w:sz w:val="28"/>
        </w:rPr>
        <w:t>
      Кеден одағының және (немесе) Қазақстан Республикасының кеден заңнамасында белгiленген, тауарларды сақтауға орналастыру тәртiбiн және оларды сақтау тәртiбiн, кеден қоймасында сақтау мерзiмдерiн, тауарларды бiр қоймадан екiншi қоймаға ауыстыру тәртiбiн бұзу, сол сияқты кеден қоймаларында, уақытша сақтау қоймаларында және еркін қоймаларда тауарлармен операциялар жүргiзу –</w:t>
      </w:r>
      <w:r>
        <w:br/>
      </w:r>
      <w:r>
        <w:rPr>
          <w:rFonts w:ascii="Times New Roman"/>
          <w:b w:val="false"/>
          <w:i w:val="false"/>
          <w:color w:val="000000"/>
          <w:sz w:val="28"/>
        </w:rPr>
        <w:t>
</w:t>
      </w:r>
      <w:r>
        <w:rPr>
          <w:rFonts w:ascii="Times New Roman"/>
          <w:b w:val="false"/>
          <w:i w:val="false"/>
          <w:color w:val="000000"/>
          <w:sz w:val="28"/>
        </w:rPr>
        <w:t>
      жиырма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417-1-бап. Тауарларды уақытша сақтау мерзімдерін бұзу</w:t>
      </w:r>
      <w:r>
        <w:br/>
      </w:r>
      <w:r>
        <w:rPr>
          <w:rFonts w:ascii="Times New Roman"/>
          <w:b w:val="false"/>
          <w:i w:val="false"/>
          <w:color w:val="000000"/>
          <w:sz w:val="28"/>
        </w:rPr>
        <w:t>
</w:t>
      </w:r>
      <w:r>
        <w:rPr>
          <w:rFonts w:ascii="Times New Roman"/>
          <w:b w:val="false"/>
          <w:i w:val="false"/>
          <w:color w:val="000000"/>
          <w:sz w:val="28"/>
        </w:rPr>
        <w:t>
      Осы Кодекстің </w:t>
      </w:r>
      <w:r>
        <w:rPr>
          <w:rFonts w:ascii="Times New Roman"/>
          <w:b w:val="false"/>
          <w:i w:val="false"/>
          <w:color w:val="000000"/>
          <w:sz w:val="28"/>
        </w:rPr>
        <w:t>414</w:t>
      </w:r>
      <w:r>
        <w:rPr>
          <w:rFonts w:ascii="Times New Roman"/>
          <w:b w:val="false"/>
          <w:i w:val="false"/>
          <w:color w:val="000000"/>
          <w:sz w:val="28"/>
        </w:rPr>
        <w:t xml:space="preserve"> және </w:t>
      </w:r>
      <w:r>
        <w:rPr>
          <w:rFonts w:ascii="Times New Roman"/>
          <w:b w:val="false"/>
          <w:i w:val="false"/>
          <w:color w:val="000000"/>
          <w:sz w:val="28"/>
        </w:rPr>
        <w:t>434-баптарында</w:t>
      </w:r>
      <w:r>
        <w:rPr>
          <w:rFonts w:ascii="Times New Roman"/>
          <w:b w:val="false"/>
          <w:i w:val="false"/>
          <w:color w:val="000000"/>
          <w:sz w:val="28"/>
        </w:rPr>
        <w:t xml:space="preserve"> көзделген жағдайларды қоспағанда, Кеден одағының және (немесе) Қазақстан Республикасының кеден заңнамасында белгіленген, тауарларды уақытша сақтау мерзімдерін бұзу –</w:t>
      </w:r>
      <w:r>
        <w:br/>
      </w:r>
      <w:r>
        <w:rPr>
          <w:rFonts w:ascii="Times New Roman"/>
          <w:b w:val="false"/>
          <w:i w:val="false"/>
          <w:color w:val="000000"/>
          <w:sz w:val="28"/>
        </w:rPr>
        <w:t>
</w:t>
      </w:r>
      <w:r>
        <w:rPr>
          <w:rFonts w:ascii="Times New Roman"/>
          <w:b w:val="false"/>
          <w:i w:val="false"/>
          <w:color w:val="000000"/>
          <w:sz w:val="28"/>
        </w:rPr>
        <w:t>
      жеке тұлғаларға – жиырма бес, дара кәсіпкерлерге,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421-бапта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«421-бап. Тауарлар мен көлiк құралдарын Кеден одағының</w:t>
      </w:r>
      <w:r>
        <w:br/>
      </w:r>
      <w:r>
        <w:rPr>
          <w:rFonts w:ascii="Times New Roman"/>
          <w:b w:val="false"/>
          <w:i w:val="false"/>
          <w:color w:val="000000"/>
          <w:sz w:val="28"/>
        </w:rPr>
        <w:t>
                кеден аумағынан тыс жерлерге әкетпеу не осы аумаққа</w:t>
      </w:r>
      <w:r>
        <w:br/>
      </w:r>
      <w:r>
        <w:rPr>
          <w:rFonts w:ascii="Times New Roman"/>
          <w:b w:val="false"/>
          <w:i w:val="false"/>
          <w:color w:val="000000"/>
          <w:sz w:val="28"/>
        </w:rPr>
        <w:t>
                қайтармау»;</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Бұрын әкелiнген және (немесе) аяқталған кезiнде белгiленген мерзiмдерде әкету көзделетiн белгiлi бiр кедендiк рәсiм жүргізуге орналастырылған тауарлар мен көлiк құралдарын, сондай-ақ, егер мұндай әкету мiндеттi болған жағдайларда, Кеден одағының кедендiк аумағынан тыс жерлерге әкетпеу, не бұрын әкетiлген және (немесе) аяқталған кезiнде белгiленген мерзiмдерде керi әкелу көзделетiн белгiлi бiр кедендiк рәсiм жүргізуге орналастырылған тауарлар мен көлiк құралдарын, сондай-ақ, егер мұндай әкелу мiндеттi болған жағдайларда, белгiленген мерзiмдерде Кеден одағының кедендiк аумағына қайтармау – »;</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423</w:t>
      </w:r>
      <w:r>
        <w:rPr>
          <w:rFonts w:ascii="Times New Roman"/>
          <w:b w:val="false"/>
          <w:i w:val="false"/>
          <w:color w:val="000000"/>
          <w:sz w:val="28"/>
        </w:rPr>
        <w:t>, </w:t>
      </w:r>
      <w:r>
        <w:rPr>
          <w:rFonts w:ascii="Times New Roman"/>
          <w:b w:val="false"/>
          <w:i w:val="false"/>
          <w:color w:val="000000"/>
          <w:sz w:val="28"/>
        </w:rPr>
        <w:t>424</w:t>
      </w:r>
      <w:r>
        <w:rPr>
          <w:rFonts w:ascii="Times New Roman"/>
          <w:b w:val="false"/>
          <w:i w:val="false"/>
          <w:color w:val="000000"/>
          <w:sz w:val="28"/>
        </w:rPr>
        <w:t>, </w:t>
      </w:r>
      <w:r>
        <w:rPr>
          <w:rFonts w:ascii="Times New Roman"/>
          <w:b w:val="false"/>
          <w:i w:val="false"/>
          <w:color w:val="000000"/>
          <w:sz w:val="28"/>
        </w:rPr>
        <w:t>425</w:t>
      </w:r>
      <w:r>
        <w:rPr>
          <w:rFonts w:ascii="Times New Roman"/>
          <w:b w:val="false"/>
          <w:i w:val="false"/>
          <w:color w:val="000000"/>
          <w:sz w:val="28"/>
        </w:rPr>
        <w:t>, </w:t>
      </w:r>
      <w:r>
        <w:rPr>
          <w:rFonts w:ascii="Times New Roman"/>
          <w:b w:val="false"/>
          <w:i w:val="false"/>
          <w:color w:val="000000"/>
          <w:sz w:val="28"/>
        </w:rPr>
        <w:t>426</w:t>
      </w:r>
      <w:r>
        <w:rPr>
          <w:rFonts w:ascii="Times New Roman"/>
          <w:b w:val="false"/>
          <w:i w:val="false"/>
          <w:color w:val="000000"/>
          <w:sz w:val="28"/>
        </w:rPr>
        <w:t>, </w:t>
      </w:r>
      <w:r>
        <w:rPr>
          <w:rFonts w:ascii="Times New Roman"/>
          <w:b w:val="false"/>
          <w:i w:val="false"/>
          <w:color w:val="000000"/>
          <w:sz w:val="28"/>
        </w:rPr>
        <w:t>427</w:t>
      </w:r>
      <w:r>
        <w:rPr>
          <w:rFonts w:ascii="Times New Roman"/>
          <w:b w:val="false"/>
          <w:i w:val="false"/>
          <w:color w:val="000000"/>
          <w:sz w:val="28"/>
        </w:rPr>
        <w:t xml:space="preserve"> және </w:t>
      </w:r>
      <w:r>
        <w:rPr>
          <w:rFonts w:ascii="Times New Roman"/>
          <w:b w:val="false"/>
          <w:i w:val="false"/>
          <w:color w:val="000000"/>
          <w:sz w:val="28"/>
        </w:rPr>
        <w:t>428-баптар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«423-бап. Белгiлi бiр кедендiк рәсiм жүргізуге</w:t>
      </w:r>
      <w:r>
        <w:br/>
      </w:r>
      <w:r>
        <w:rPr>
          <w:rFonts w:ascii="Times New Roman"/>
          <w:b w:val="false"/>
          <w:i w:val="false"/>
          <w:color w:val="000000"/>
          <w:sz w:val="28"/>
        </w:rPr>
        <w:t>
                орналастырылған тауарлармен және көлiк құралдарымен</w:t>
      </w:r>
      <w:r>
        <w:br/>
      </w:r>
      <w:r>
        <w:rPr>
          <w:rFonts w:ascii="Times New Roman"/>
          <w:b w:val="false"/>
          <w:i w:val="false"/>
          <w:color w:val="000000"/>
          <w:sz w:val="28"/>
        </w:rPr>
        <w:t>
                заңсыз операциялар жүргізу, олардың жай-күйiн</w:t>
      </w:r>
      <w:r>
        <w:br/>
      </w:r>
      <w:r>
        <w:rPr>
          <w:rFonts w:ascii="Times New Roman"/>
          <w:b w:val="false"/>
          <w:i w:val="false"/>
          <w:color w:val="000000"/>
          <w:sz w:val="28"/>
        </w:rPr>
        <w:t>
                өзгерту, оларды пайдалану және (немесе) оларға</w:t>
      </w:r>
      <w:r>
        <w:br/>
      </w:r>
      <w:r>
        <w:rPr>
          <w:rFonts w:ascii="Times New Roman"/>
          <w:b w:val="false"/>
          <w:i w:val="false"/>
          <w:color w:val="000000"/>
          <w:sz w:val="28"/>
        </w:rPr>
        <w:t>
                билiк ету</w:t>
      </w:r>
      <w:r>
        <w:br/>
      </w:r>
      <w:r>
        <w:rPr>
          <w:rFonts w:ascii="Times New Roman"/>
          <w:b w:val="false"/>
          <w:i w:val="false"/>
          <w:color w:val="000000"/>
          <w:sz w:val="28"/>
        </w:rPr>
        <w:t>
</w:t>
      </w:r>
      <w:r>
        <w:rPr>
          <w:rFonts w:ascii="Times New Roman"/>
          <w:b w:val="false"/>
          <w:i w:val="false"/>
          <w:color w:val="000000"/>
          <w:sz w:val="28"/>
        </w:rPr>
        <w:t>
      Осы тараудың басқа баптарында көзделген жағдайларды қоспағанда, тауарлармен және көлiк құралдарымен олардың кедендiк рәсiмiне сәйкес келмейтiн операциялар жүргізу, олардың жай-күйiн өзгерту, оларды пайдалану және (немесе) оларға билiк ету, сол сияқты есеп жүргiзу және есептiлiктi ұсыну тәртiбiн және Кеден одағының және (немесе) Қазақстан Республикасының кеден заңнамасында белгiленген өзге де шектеулердi, кедендiк рәсiм талаптары мен шарттарын сақтамау –</w:t>
      </w:r>
      <w:r>
        <w:br/>
      </w:r>
      <w:r>
        <w:rPr>
          <w:rFonts w:ascii="Times New Roman"/>
          <w:b w:val="false"/>
          <w:i w:val="false"/>
          <w:color w:val="000000"/>
          <w:sz w:val="28"/>
        </w:rPr>
        <w:t>
</w:t>
      </w:r>
      <w:r>
        <w:rPr>
          <w:rFonts w:ascii="Times New Roman"/>
          <w:b w:val="false"/>
          <w:i w:val="false"/>
          <w:color w:val="000000"/>
          <w:sz w:val="28"/>
        </w:rPr>
        <w:t>
      әкiмшiлiк құқық бұзушылық жасаудың тiкелей нысанасы болып табылатын тауарлар мен көлiк құралдары тәркiлене отырып,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424-бап. Тауарлар мен көлiк құралдарын Кеден одағының</w:t>
      </w:r>
      <w:r>
        <w:br/>
      </w:r>
      <w:r>
        <w:rPr>
          <w:rFonts w:ascii="Times New Roman"/>
          <w:b w:val="false"/>
          <w:i w:val="false"/>
          <w:color w:val="000000"/>
          <w:sz w:val="28"/>
        </w:rPr>
        <w:t>
               кедендiк шекарасы арқылы өткiзген кезде тыйым</w:t>
      </w:r>
      <w:r>
        <w:br/>
      </w:r>
      <w:r>
        <w:rPr>
          <w:rFonts w:ascii="Times New Roman"/>
          <w:b w:val="false"/>
          <w:i w:val="false"/>
          <w:color w:val="000000"/>
          <w:sz w:val="28"/>
        </w:rPr>
        <w:t>
               салулар мен шектеулердi қолдану тәртiбiн сақтамау</w:t>
      </w:r>
      <w:r>
        <w:br/>
      </w:r>
      <w:r>
        <w:rPr>
          <w:rFonts w:ascii="Times New Roman"/>
          <w:b w:val="false"/>
          <w:i w:val="false"/>
          <w:color w:val="000000"/>
          <w:sz w:val="28"/>
        </w:rPr>
        <w:t>
</w:t>
      </w:r>
      <w:r>
        <w:rPr>
          <w:rFonts w:ascii="Times New Roman"/>
          <w:b w:val="false"/>
          <w:i w:val="false"/>
          <w:color w:val="000000"/>
          <w:sz w:val="28"/>
        </w:rPr>
        <w:t>
      Кеден одағының және (немесе) Қазақстан Республикасының кеден заңнамасында белгiленетiн тыйым салулар мен шектеулердi қолдану тәртiбiн бұза отырып, тауарлар мен көлiк құралдарын Кеден одағының кедендiк шекарасы арқылы өткiзу, қылмыс белгiлерi болмаған кезде –</w:t>
      </w:r>
      <w:r>
        <w:br/>
      </w:r>
      <w:r>
        <w:rPr>
          <w:rFonts w:ascii="Times New Roman"/>
          <w:b w:val="false"/>
          <w:i w:val="false"/>
          <w:color w:val="000000"/>
          <w:sz w:val="28"/>
        </w:rPr>
        <w:t>
</w:t>
      </w:r>
      <w:r>
        <w:rPr>
          <w:rFonts w:ascii="Times New Roman"/>
          <w:b w:val="false"/>
          <w:i w:val="false"/>
          <w:color w:val="000000"/>
          <w:sz w:val="28"/>
        </w:rPr>
        <w:t>
      әкiмшiлiк құқық бұзушылық жасаудың тiкелей нысанасы болып табылатын тауарлар мен көлiк құралдары тәркiлене отырып, жеке тұлғаларға – он бес, шағын немесе орта кәсiпкерлiк субъектiлерi болып табылатын дара кәсiпкерлерге, заңды тұлғаларға – отыз, iрi кәсiпкерлiк субъектiлерi болып табылатын заңды тұлғаларға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425-бап. Жеке тұлғалардың жеке пайдалануға арналған</w:t>
      </w:r>
      <w:r>
        <w:br/>
      </w:r>
      <w:r>
        <w:rPr>
          <w:rFonts w:ascii="Times New Roman"/>
          <w:b w:val="false"/>
          <w:i w:val="false"/>
          <w:color w:val="000000"/>
          <w:sz w:val="28"/>
        </w:rPr>
        <w:t>
               тауарларды өткiзу тәртібін бұза отырып, тауарларды</w:t>
      </w:r>
      <w:r>
        <w:br/>
      </w:r>
      <w:r>
        <w:rPr>
          <w:rFonts w:ascii="Times New Roman"/>
          <w:b w:val="false"/>
          <w:i w:val="false"/>
          <w:color w:val="000000"/>
          <w:sz w:val="28"/>
        </w:rPr>
        <w:t>
               Кеден одағының кедендiк шекарасы арқылы өткiзуi</w:t>
      </w:r>
      <w:r>
        <w:br/>
      </w:r>
      <w:r>
        <w:rPr>
          <w:rFonts w:ascii="Times New Roman"/>
          <w:b w:val="false"/>
          <w:i w:val="false"/>
          <w:color w:val="000000"/>
          <w:sz w:val="28"/>
        </w:rPr>
        <w:t>
</w:t>
      </w:r>
      <w:r>
        <w:rPr>
          <w:rFonts w:ascii="Times New Roman"/>
          <w:b w:val="false"/>
          <w:i w:val="false"/>
          <w:color w:val="000000"/>
          <w:sz w:val="28"/>
        </w:rPr>
        <w:t>
      Осы тараудың басқа баптарында көзделген жағдайларды қоспағанда, жеке тұлғалардың Кеден одағының және (немесе) Қазақстан Республикасының кеден заңнамасында айқындалатын жеке пайдалануға арналған тауарларды өткiзу тәртібін бұза отырып, тауарларды Кеден одағының кедендiк шекарасы арқылы өткiзуi, оның iшiнде «Қазақстан Республикасындағы кеден iсi туралы» Қазақстан Республикасы </w:t>
      </w:r>
      <w:r>
        <w:rPr>
          <w:rFonts w:ascii="Times New Roman"/>
          <w:b w:val="false"/>
          <w:i w:val="false"/>
          <w:color w:val="000000"/>
          <w:sz w:val="28"/>
        </w:rPr>
        <w:t>Кодексiнiң</w:t>
      </w:r>
      <w:r>
        <w:rPr>
          <w:rFonts w:ascii="Times New Roman"/>
          <w:b w:val="false"/>
          <w:i w:val="false"/>
          <w:color w:val="000000"/>
          <w:sz w:val="28"/>
        </w:rPr>
        <w:t xml:space="preserve"> кедендiк шекара арқылы өткiзiлетiн жеке пайдалануға арналған тауарлар мен көлiк құралдарын мiндеттi жазбаша декларациялау жөнiндегi талаптарын, сондай-ақ тауарларды иесімен жөнелтілмейтін багажбен өткiзу тәртiбiн сақтамау –</w:t>
      </w:r>
      <w:r>
        <w:br/>
      </w:r>
      <w:r>
        <w:rPr>
          <w:rFonts w:ascii="Times New Roman"/>
          <w:b w:val="false"/>
          <w:i w:val="false"/>
          <w:color w:val="000000"/>
          <w:sz w:val="28"/>
        </w:rPr>
        <w:t>
</w:t>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«426-бап. Тауарлар мен көлiк құралдарын Кеден одағының</w:t>
      </w:r>
      <w:r>
        <w:br/>
      </w:r>
      <w:r>
        <w:rPr>
          <w:rFonts w:ascii="Times New Roman"/>
          <w:b w:val="false"/>
          <w:i w:val="false"/>
          <w:color w:val="000000"/>
          <w:sz w:val="28"/>
        </w:rPr>
        <w:t>
                кедендiк шекарасы арқылы кедендік бақылауға</w:t>
      </w:r>
      <w:r>
        <w:br/>
      </w:r>
      <w:r>
        <w:rPr>
          <w:rFonts w:ascii="Times New Roman"/>
          <w:b w:val="false"/>
          <w:i w:val="false"/>
          <w:color w:val="000000"/>
          <w:sz w:val="28"/>
        </w:rPr>
        <w:t>
                соқпай өткiзу</w:t>
      </w:r>
      <w:r>
        <w:br/>
      </w:r>
      <w:r>
        <w:rPr>
          <w:rFonts w:ascii="Times New Roman"/>
          <w:b w:val="false"/>
          <w:i w:val="false"/>
          <w:color w:val="000000"/>
          <w:sz w:val="28"/>
        </w:rPr>
        <w:t>
</w:t>
      </w:r>
      <w:r>
        <w:rPr>
          <w:rFonts w:ascii="Times New Roman"/>
          <w:b w:val="false"/>
          <w:i w:val="false"/>
          <w:color w:val="000000"/>
          <w:sz w:val="28"/>
        </w:rPr>
        <w:t>
      1. Тауарлар мен көлiк құралдарын Кеден одағының кедендiк шекарасы арқылы кедендік бақылауға соқпай өткiзу, яғни, тауарларды Кеден одағының кедендiк шекарасы арқылы өткізудің Қазақстан Республикасының кеден органдары айқындаған орындарынан тыс жерлерден немесе көрсетiлген орындарда Қазақстан Республикасының кеден органдарының жұмыс уақытынан тыс кезде өткiзу, қылмыс белгiлерi болмаған кезде –</w:t>
      </w:r>
      <w:r>
        <w:br/>
      </w:r>
      <w:r>
        <w:rPr>
          <w:rFonts w:ascii="Times New Roman"/>
          <w:b w:val="false"/>
          <w:i w:val="false"/>
          <w:color w:val="000000"/>
          <w:sz w:val="28"/>
        </w:rPr>
        <w:t>
</w:t>
      </w:r>
      <w:r>
        <w:rPr>
          <w:rFonts w:ascii="Times New Roman"/>
          <w:b w:val="false"/>
          <w:i w:val="false"/>
          <w:color w:val="000000"/>
          <w:sz w:val="28"/>
        </w:rPr>
        <w:t>
      әкiмшiлiк құқық бұзушылық жасаудың тiкелей нысанасы болып табылатын тауарлар мен көлiк құралдары тәркiлене отырып, жеке тұлғаларға – айлық есептiк көрсеткiштiң оннан жиырмаға дейiнгi мөлшерiнде, лауазымды адамдарға, дара кәсiпкерлерге – отыздан қырыққа дейiнгi мөлшерiнде, шағын немесе орта кәсiпкерлiк субъектiлерi болып табылатын заңды тұлғаларға – кедендік төлемдердің, салықтар мен өсімпұлдардың төленуге тиісті сомаларының сомасынан жүз пайыз мөлшерінде, iрi кәсiпкерлiк субъектiлерi болып табылатын заңды тұлғаларға екi жүз пайыз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әкiмшiлiк құқық бұзушылық жасаудың тiкелей нысанасы болып табылатын тауарлар мен көлiк құралдары тәркiлене отырып немесе онсыз, жеке тұлғаларға – айлық есептiк көрсеткiштiң жиырмадан жиырма беске дейiнгi мөлшерiнде, лауазымды адамдарға, дара кәсiпкерлерге – қырықтан елуге дейiнгi мөлшерiнде, шағын немесе орта кәсiпкерлiк субъектiлерi болып табылатын заңды тұлғаларға – кедендік төлемдердің, салықтар мен өсімпұлдардың төленуге тиісті сомаларының сомасынан екі жүз пайыз мөлшерінде, iрi кәсiпкерлiк субъектiлерi болып табылатын заңды тұлғаларға үш жүз пайыз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427-бап. Кеден одағының кедендік шекарасы арқылы</w:t>
      </w:r>
      <w:r>
        <w:br/>
      </w:r>
      <w:r>
        <w:rPr>
          <w:rFonts w:ascii="Times New Roman"/>
          <w:b w:val="false"/>
          <w:i w:val="false"/>
          <w:color w:val="000000"/>
          <w:sz w:val="28"/>
        </w:rPr>
        <w:t>
               өткiзiлетiн тауарларды кедендік бақылаудан жасыру</w:t>
      </w:r>
      <w:r>
        <w:br/>
      </w:r>
      <w:r>
        <w:rPr>
          <w:rFonts w:ascii="Times New Roman"/>
          <w:b w:val="false"/>
          <w:i w:val="false"/>
          <w:color w:val="000000"/>
          <w:sz w:val="28"/>
        </w:rPr>
        <w:t>
</w:t>
      </w:r>
      <w:r>
        <w:rPr>
          <w:rFonts w:ascii="Times New Roman"/>
          <w:b w:val="false"/>
          <w:i w:val="false"/>
          <w:color w:val="000000"/>
          <w:sz w:val="28"/>
        </w:rPr>
        <w:t>
      Кеден одағының кедендік шекарасы арқылы өткiзiлетiн не өткізілген тауарларды кедендік бақылаудан жасыру, оның iшiнде тауарларды табуды қиындататын құпия орындарды не басқа тәсiлдердi пайдалану арқылы жасыру немесе бiр тауарларға басқалардың түрiн беру, қылмыс белгiлерi болмаған кезде –</w:t>
      </w:r>
      <w:r>
        <w:br/>
      </w:r>
      <w:r>
        <w:rPr>
          <w:rFonts w:ascii="Times New Roman"/>
          <w:b w:val="false"/>
          <w:i w:val="false"/>
          <w:color w:val="000000"/>
          <w:sz w:val="28"/>
        </w:rPr>
        <w:t>
</w:t>
      </w:r>
      <w:r>
        <w:rPr>
          <w:rFonts w:ascii="Times New Roman"/>
          <w:b w:val="false"/>
          <w:i w:val="false"/>
          <w:color w:val="000000"/>
          <w:sz w:val="28"/>
        </w:rPr>
        <w:t>
      әкімшілік құқық бұзушылық жасаудың тікелей нысанасы болып табылған тауарлар тәркiлене отырып немесе онсыз, сондай-ақ әкімшілік құқық бұзушылық жасаудың тiкелей нысанасы болып табылатын тауарлар мен заттарды Кеден одағының кедендік шекарасы арқылы жасырып өткiзу үшiн пайдаланылған арнайы әзiрленген құпия орындарымен бірге тауарлар мен көлiк құралдары тәркiлене отырып, айлық есептiк көрсеткiштiң оннан жиырма беске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428-бап. Құжаттарды немесе сәйкестендіру құралдарын</w:t>
      </w:r>
      <w:r>
        <w:br/>
      </w:r>
      <w:r>
        <w:rPr>
          <w:rFonts w:ascii="Times New Roman"/>
          <w:b w:val="false"/>
          <w:i w:val="false"/>
          <w:color w:val="000000"/>
          <w:sz w:val="28"/>
        </w:rPr>
        <w:t>
               алдап пайдалана отырып, тауарлар мен көлiк</w:t>
      </w:r>
      <w:r>
        <w:br/>
      </w:r>
      <w:r>
        <w:rPr>
          <w:rFonts w:ascii="Times New Roman"/>
          <w:b w:val="false"/>
          <w:i w:val="false"/>
          <w:color w:val="000000"/>
          <w:sz w:val="28"/>
        </w:rPr>
        <w:t>
               құралдарын Кеден одағының кедендік шекарасы арқылы</w:t>
      </w:r>
      <w:r>
        <w:br/>
      </w:r>
      <w:r>
        <w:rPr>
          <w:rFonts w:ascii="Times New Roman"/>
          <w:b w:val="false"/>
          <w:i w:val="false"/>
          <w:color w:val="000000"/>
          <w:sz w:val="28"/>
        </w:rPr>
        <w:t>
               өткiзу</w:t>
      </w:r>
      <w:r>
        <w:br/>
      </w:r>
      <w:r>
        <w:rPr>
          <w:rFonts w:ascii="Times New Roman"/>
          <w:b w:val="false"/>
          <w:i w:val="false"/>
          <w:color w:val="000000"/>
          <w:sz w:val="28"/>
        </w:rPr>
        <w:t>
</w:t>
      </w:r>
      <w:r>
        <w:rPr>
          <w:rFonts w:ascii="Times New Roman"/>
          <w:b w:val="false"/>
          <w:i w:val="false"/>
          <w:color w:val="000000"/>
          <w:sz w:val="28"/>
        </w:rPr>
        <w:t>
      Осы тараудың басқа баптарында көзделген жағдайларды қоспағанда, Қазақстан Республикасының кеден органына кедендiк мақсаттар үшiн қажеттi құжаттар ретiнде жарамсыз құжаттарды, заңсыз жолмен алынған құжаттарды, анық емес мәлiметтердi қамтитын құжаттарды не басқа тауарлар мен көлiк құралдарына қатысты құжаттарды ұсыну арқылы тауарлар мен көлiк құралдарын Кеден одағының кедендік шекарасы арқылы өткiзу, сондай-ақ жасанды сәйкестендiру құралдарын не басқа тауарлар мен көлiк құралдарына қатысты түпнұсқалық сәйкестендіру құралдарын пайдалану, қылмыс белгiлерi болмаған кезде –</w:t>
      </w:r>
      <w:r>
        <w:br/>
      </w:r>
      <w:r>
        <w:rPr>
          <w:rFonts w:ascii="Times New Roman"/>
          <w:b w:val="false"/>
          <w:i w:val="false"/>
          <w:color w:val="000000"/>
          <w:sz w:val="28"/>
        </w:rPr>
        <w:t>
</w:t>
      </w:r>
      <w:r>
        <w:rPr>
          <w:rFonts w:ascii="Times New Roman"/>
          <w:b w:val="false"/>
          <w:i w:val="false"/>
          <w:color w:val="000000"/>
          <w:sz w:val="28"/>
        </w:rPr>
        <w:t>
      әкімшілік құқық бұзушылық жасаудың тікелей нысанасы болып табылатын тауарлар мен көлiк құралдары тәркiлене отырып, айлық есептiк көрсеткiштiң оннан жиырмаға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429-баптың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әкімшілік құқық бұзушылық жасаудың тікелей нысанасы болып табылатын тауарлар мен көлiк құралдары тәркiлене отырып, жеке тұлғаларға – жүз, шағын және орта кәсіпкерлік субъектілері болып табылатын дара кәсіпкерлер мен заңды тұлғаларға – екі жүз, ірі кәсіпкерлік субъектілері болып табылатын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430-бапта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«430-бап. Кеден одағының кеден аумағына кеден</w:t>
      </w:r>
      <w:r>
        <w:br/>
      </w:r>
      <w:r>
        <w:rPr>
          <w:rFonts w:ascii="Times New Roman"/>
          <w:b w:val="false"/>
          <w:i w:val="false"/>
          <w:color w:val="000000"/>
          <w:sz w:val="28"/>
        </w:rPr>
        <w:t>
                қағидаларын бұза отырып әкелiнген тауарлар</w:t>
      </w:r>
      <w:r>
        <w:br/>
      </w:r>
      <w:r>
        <w:rPr>
          <w:rFonts w:ascii="Times New Roman"/>
          <w:b w:val="false"/>
          <w:i w:val="false"/>
          <w:color w:val="000000"/>
          <w:sz w:val="28"/>
        </w:rPr>
        <w:t>
                мен көлiк құралдарын тасымалдау, сақтау, сатып</w:t>
      </w:r>
      <w:r>
        <w:br/>
      </w:r>
      <w:r>
        <w:rPr>
          <w:rFonts w:ascii="Times New Roman"/>
          <w:b w:val="false"/>
          <w:i w:val="false"/>
          <w:color w:val="000000"/>
          <w:sz w:val="28"/>
        </w:rPr>
        <w:t>
                алу, пайдалану немесе оларға билiк ету»;</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Кеден одағының кеден аумағына кедендік бақылауға соқпай не осындай бақылаудан жасырып, не құжаттарды немесе сәйкестендiру құралдарын алдап пайдалана отырып әкелiнген не декларацияланбаған немесе анық декларацияланбаған тауарлар мен көлiк құралдарын тасымалдау, сақтау, сатып алу, пайдалану немесе оларға билiк ету, сол сияқты кедендік төлемдер және салықтар бөлiгiнде кедендік жеңiлдiктер берiлген, осындай жеңiлдiктер берiлуiмен байланысты мақсаттардан өзге мақсаттарда Қазақстан Республикасы кеден органының рұқсатынсыз пайдаланылатын не иелiктен шығарылатын тауарлар мен көлiк құралдарын тасымалдау, сақтау және сатып алу –</w:t>
      </w:r>
      <w:r>
        <w:br/>
      </w:r>
      <w:r>
        <w:rPr>
          <w:rFonts w:ascii="Times New Roman"/>
          <w:b w:val="false"/>
          <w:i w:val="false"/>
          <w:color w:val="000000"/>
          <w:sz w:val="28"/>
        </w:rPr>
        <w:t>
</w:t>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 бестен жиырма беске дейiнгi мөлшерiнде, iрi кәсiпкерлiк субъектiлерi болып табылатын заңды тұлғаларға жиырма бестен отыз беске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431</w:t>
      </w:r>
      <w:r>
        <w:rPr>
          <w:rFonts w:ascii="Times New Roman"/>
          <w:b w:val="false"/>
          <w:i w:val="false"/>
          <w:color w:val="000000"/>
          <w:sz w:val="28"/>
        </w:rPr>
        <w:t>, </w:t>
      </w:r>
      <w:r>
        <w:rPr>
          <w:rFonts w:ascii="Times New Roman"/>
          <w:b w:val="false"/>
          <w:i w:val="false"/>
          <w:color w:val="000000"/>
          <w:sz w:val="28"/>
        </w:rPr>
        <w:t>434</w:t>
      </w:r>
      <w:r>
        <w:rPr>
          <w:rFonts w:ascii="Times New Roman"/>
          <w:b w:val="false"/>
          <w:i w:val="false"/>
          <w:color w:val="000000"/>
          <w:sz w:val="28"/>
        </w:rPr>
        <w:t>, </w:t>
      </w:r>
      <w:r>
        <w:rPr>
          <w:rFonts w:ascii="Times New Roman"/>
          <w:b w:val="false"/>
          <w:i w:val="false"/>
          <w:color w:val="000000"/>
          <w:sz w:val="28"/>
        </w:rPr>
        <w:t>434-1</w:t>
      </w:r>
      <w:r>
        <w:rPr>
          <w:rFonts w:ascii="Times New Roman"/>
          <w:b w:val="false"/>
          <w:i w:val="false"/>
          <w:color w:val="000000"/>
          <w:sz w:val="28"/>
        </w:rPr>
        <w:t xml:space="preserve"> және </w:t>
      </w:r>
      <w:r>
        <w:rPr>
          <w:rFonts w:ascii="Times New Roman"/>
          <w:b w:val="false"/>
          <w:i w:val="false"/>
          <w:color w:val="000000"/>
          <w:sz w:val="28"/>
        </w:rPr>
        <w:t>438-1-баптар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«431-бап. Пайдалануға және (немесе) билік етуге шек</w:t>
      </w:r>
      <w:r>
        <w:br/>
      </w:r>
      <w:r>
        <w:rPr>
          <w:rFonts w:ascii="Times New Roman"/>
          <w:b w:val="false"/>
          <w:i w:val="false"/>
          <w:color w:val="000000"/>
          <w:sz w:val="28"/>
        </w:rPr>
        <w:t>
                қойылған тауарларды, сондай-ақ шартты түрде</w:t>
      </w:r>
      <w:r>
        <w:br/>
      </w:r>
      <w:r>
        <w:rPr>
          <w:rFonts w:ascii="Times New Roman"/>
          <w:b w:val="false"/>
          <w:i w:val="false"/>
          <w:color w:val="000000"/>
          <w:sz w:val="28"/>
        </w:rPr>
        <w:t>
                шығарылған тауарлар мен көлік құралдарын пайдалану</w:t>
      </w:r>
      <w:r>
        <w:br/>
      </w:r>
      <w:r>
        <w:rPr>
          <w:rFonts w:ascii="Times New Roman"/>
          <w:b w:val="false"/>
          <w:i w:val="false"/>
          <w:color w:val="000000"/>
          <w:sz w:val="28"/>
        </w:rPr>
        <w:t>
                және (немесе) оларға билiк ету тәртiбiн бұзу</w:t>
      </w:r>
      <w:r>
        <w:br/>
      </w:r>
      <w:r>
        <w:rPr>
          <w:rFonts w:ascii="Times New Roman"/>
          <w:b w:val="false"/>
          <w:i w:val="false"/>
          <w:color w:val="000000"/>
          <w:sz w:val="28"/>
        </w:rPr>
        <w:t>
</w:t>
      </w:r>
      <w:r>
        <w:rPr>
          <w:rFonts w:ascii="Times New Roman"/>
          <w:b w:val="false"/>
          <w:i w:val="false"/>
          <w:color w:val="000000"/>
          <w:sz w:val="28"/>
        </w:rPr>
        <w:t>
      Пайдалануға және (немесе) билік етуге шек қойылған тауарларды, сондай-ақ шартты түрде шығарылған тауарлар мен көлік құралдарын Қазақстан Республикасының кеден заңнамасында көзделгеннен өзге, оның ішінде оларға байланысты осындай жеңілдіктер берілген мақсаттарда пайдалану және (немесе) оларға билiк ету –</w:t>
      </w:r>
      <w:r>
        <w:br/>
      </w:r>
      <w:r>
        <w:rPr>
          <w:rFonts w:ascii="Times New Roman"/>
          <w:b w:val="false"/>
          <w:i w:val="false"/>
          <w:color w:val="000000"/>
          <w:sz w:val="28"/>
        </w:rPr>
        <w:t>
</w:t>
      </w:r>
      <w:r>
        <w:rPr>
          <w:rFonts w:ascii="Times New Roman"/>
          <w:b w:val="false"/>
          <w:i w:val="false"/>
          <w:color w:val="000000"/>
          <w:sz w:val="28"/>
        </w:rPr>
        <w:t>
      лауазымды адамдарға, дара кәсiпкерлерге – айлық есептiк көрсеткiштiң жиырмадан жиырма беске дейiнгi мөлшерiнде, шағын немесе орта кәсiпкерлiк субъектiлерi немесе коммерциялық емес ұйымдар болып табылатын заңды тұлғаларға – жүзден төрт жүзге дейiнгi мөлшерiнде, iрi кәсiпкерлiк субъектiлерi болып табылатын заңды тұлғаларға бес жүзден бiр мыңға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«434-бап. Кедендік төлемдерді және салықтарды төлеу</w:t>
      </w:r>
      <w:r>
        <w:br/>
      </w:r>
      <w:r>
        <w:rPr>
          <w:rFonts w:ascii="Times New Roman"/>
          <w:b w:val="false"/>
          <w:i w:val="false"/>
          <w:color w:val="000000"/>
          <w:sz w:val="28"/>
        </w:rPr>
        <w:t>
                мерзімдерін бұзу</w:t>
      </w:r>
      <w:r>
        <w:br/>
      </w:r>
      <w:r>
        <w:rPr>
          <w:rFonts w:ascii="Times New Roman"/>
          <w:b w:val="false"/>
          <w:i w:val="false"/>
          <w:color w:val="000000"/>
          <w:sz w:val="28"/>
        </w:rPr>
        <w:t>
</w:t>
      </w:r>
      <w:r>
        <w:rPr>
          <w:rFonts w:ascii="Times New Roman"/>
          <w:b w:val="false"/>
          <w:i w:val="false"/>
          <w:color w:val="000000"/>
          <w:sz w:val="28"/>
        </w:rPr>
        <w:t>
      Төлеушілердің, оның ішінде кеден өкілі, уәкілетті экономикалық оператор мәртебесі бар адамдардың кедендік төлемдерді және салықтарды белгіленген мерзімдерде төлемеуі, сол сияқты шартты түрде шығарылған тауарларды негізгі кедендік декларациялау үшін кедендік алымдарды, кедендік баждарды және салықтарды төлеуден босатудың берілуіне байланысты мақсаттардан өзге мақсаттарда пайдалану кезінде, сондай-ақ кедендік төлемдерді және салықтарды кезең-кезеңмен төлеуді көздейтін кедендік рәсімдерді жүргізуге тауарларды мәлімдеу кезінде кедендік декларацияны беру мерзімдері бұзылған жағдайда төлемеуі, қылмыс белгілері болмаған кезде –</w:t>
      </w:r>
      <w:r>
        <w:br/>
      </w:r>
      <w:r>
        <w:rPr>
          <w:rFonts w:ascii="Times New Roman"/>
          <w:b w:val="false"/>
          <w:i w:val="false"/>
          <w:color w:val="000000"/>
          <w:sz w:val="28"/>
        </w:rPr>
        <w:t>
</w:t>
      </w:r>
      <w:r>
        <w:rPr>
          <w:rFonts w:ascii="Times New Roman"/>
          <w:b w:val="false"/>
          <w:i w:val="false"/>
          <w:color w:val="000000"/>
          <w:sz w:val="28"/>
        </w:rPr>
        <w:t>
      жеке тұлғаларға, дара кәсіпкерлерге, лауазымды адамдарға – кеден өкілдерінің немесе уәкілетті экономикалық операторлардың тізілімінен алып тастай отырып, кедендік төлемдердің, салықтар мен өсімпұлдардың төленуге тиісті сомаларының сомасынан отыз, шағын немесе орта кәсіпкерлік субъектілері немесе коммерциялық емес ұйымдар болып табылатын заңды тұлғаларға – қырық, ірі кәсіпкерлік субъектілері болып табылатын заңды тұлғаларға елу пайыз мөлшерінде, бірақ барлық жағдайларда кемінде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434-1-бап. Қазақстан Республикасы кеден органының кедендік</w:t>
      </w:r>
      <w:r>
        <w:br/>
      </w:r>
      <w:r>
        <w:rPr>
          <w:rFonts w:ascii="Times New Roman"/>
          <w:b w:val="false"/>
          <w:i w:val="false"/>
          <w:color w:val="000000"/>
          <w:sz w:val="28"/>
        </w:rPr>
        <w:t>
                 төлемдердің, салықтар мен өсімпұлдардың төленуге</w:t>
      </w:r>
      <w:r>
        <w:br/>
      </w:r>
      <w:r>
        <w:rPr>
          <w:rFonts w:ascii="Times New Roman"/>
          <w:b w:val="false"/>
          <w:i w:val="false"/>
          <w:color w:val="000000"/>
          <w:sz w:val="28"/>
        </w:rPr>
        <w:t>
                 тиісті сомаларын белгіленген мерзімдерде төлеу</w:t>
      </w:r>
      <w:r>
        <w:br/>
      </w:r>
      <w:r>
        <w:rPr>
          <w:rFonts w:ascii="Times New Roman"/>
          <w:b w:val="false"/>
          <w:i w:val="false"/>
          <w:color w:val="000000"/>
          <w:sz w:val="28"/>
        </w:rPr>
        <w:t>
                 туралы талаптарын орындамау</w:t>
      </w:r>
      <w:r>
        <w:br/>
      </w:r>
      <w:r>
        <w:rPr>
          <w:rFonts w:ascii="Times New Roman"/>
          <w:b w:val="false"/>
          <w:i w:val="false"/>
          <w:color w:val="000000"/>
          <w:sz w:val="28"/>
        </w:rPr>
        <w:t>
</w:t>
      </w:r>
      <w:r>
        <w:rPr>
          <w:rFonts w:ascii="Times New Roman"/>
          <w:b w:val="false"/>
          <w:i w:val="false"/>
          <w:color w:val="000000"/>
          <w:sz w:val="28"/>
        </w:rPr>
        <w:t>
      Кедендік төлемдерді және салықтарды төлеуді қамтамасыз ету тәсілдері қолданылған кезде төлеуші кедендік төлемдерді және салықтарды төлеу жөніндегі міндеттерді орындамаған жағдайларда банктің, сақтандыру ұйымының, кепілгердің Қазақстан Республикасы кеден органының кедендік төлемдердің, салықтар мен өсімпұлдардың төленуге тиісті сомаларын белгіленген мерзімдерде төлеу туралы талабын орындамауы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адамдарға – отыз айлық есептік көрсеткіш мөлшерінде, шағын немесе орта кәсіпкерлік субъектілері немесе коммерциялық емес ұйымдар болып табылатын заңды тұлғаларға – кедендік төлемдердің, салықтар мен өсімпұлдардың төленуге тиісті сомаларының сомасынан қырық пайыз мөлшерінде, ірі кәсіпкерлік субъектілері болып табылатын заңды тұлғаларға елу пайыз мөлшерінде, бірақ, барлық жағдайларда кемінде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«438-1-бап. Қазақстан Республикасы кеден органының кедендік</w:t>
      </w:r>
      <w:r>
        <w:br/>
      </w:r>
      <w:r>
        <w:rPr>
          <w:rFonts w:ascii="Times New Roman"/>
          <w:b w:val="false"/>
          <w:i w:val="false"/>
          <w:color w:val="000000"/>
          <w:sz w:val="28"/>
        </w:rPr>
        <w:t>
                  тексеру нәтижелері бойынша анықталған</w:t>
      </w:r>
      <w:r>
        <w:br/>
      </w:r>
      <w:r>
        <w:rPr>
          <w:rFonts w:ascii="Times New Roman"/>
          <w:b w:val="false"/>
          <w:i w:val="false"/>
          <w:color w:val="000000"/>
          <w:sz w:val="28"/>
        </w:rPr>
        <w:t>
                  бұзушылықтарды жою туралы талаптарын орындамау</w:t>
      </w:r>
      <w:r>
        <w:br/>
      </w:r>
      <w:r>
        <w:rPr>
          <w:rFonts w:ascii="Times New Roman"/>
          <w:b w:val="false"/>
          <w:i w:val="false"/>
          <w:color w:val="000000"/>
          <w:sz w:val="28"/>
        </w:rPr>
        <w:t>
</w:t>
      </w:r>
      <w:r>
        <w:rPr>
          <w:rFonts w:ascii="Times New Roman"/>
          <w:b w:val="false"/>
          <w:i w:val="false"/>
          <w:color w:val="000000"/>
          <w:sz w:val="28"/>
        </w:rPr>
        <w:t>
      Адамдардың Қазақстан Республикасы кеден органының кедендік тексеру нәтижелері бойынша анықталған бұзушылықтарды жою туралы, сол сияқты кедендік төлемдер, салықтар мен өсімпұлдар бойынша берешекті өтеу туралы талаптарын Кеден одағының және (немесе) Қазақстан Республикасының кеден заңнамасында белгіленген мерзімдерде орындамауы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532-бап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541-баптың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«95 – 110-1,» деген цифрлар «95 – 110-1, 122,»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«147-11,» деген цифрлар «147-11 (жетiншi және тоғызыншы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«203,» деген цифрлардан кейін «206-2,»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«218-1 (жетінші бөлiгiнде),»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«336 (үшiншi бөлiгiнде),» деген сөздер «336 (үшiншi және төртiншi бөлiктерiнде),»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543-бапта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«131,» деген цифрлардан кейін «131-1,»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2) және 4) тармақшалар «131,» деген цифрлардан кейін «131-1,»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осы Кодекстің 394-бабының бірінші бөлігінде көзделген әкімшілік құқық бұзушылықтар үшін – көші-қон полициясының арнаулы атақтары бар қызметкерлері.»;</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554-баптың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Қоршаған ортаны қорғау саласындағы уәкiлеттi орган осы Кодекстің 123 (екінші бөлігінде), 175 (шаруашылық және өзге де қызметтің экологиялық тұрғыдан қауiптi түрлерiн жүзеге асыратын адамдар жасаған құқық бұзушылықтар бойынша екінші бөлігінде), 220 (бірінші бөлігінде), 240, 240-1, 241 – 246 (бірінші бөлігінде), 247 – 250, 261, 264, 265, 270 – 272, 275 (екінші бөлігінде), 276, 291, 294, 296, 301, 302 (бірінші бөлігінде), 303 (бірінші бөлігінде), 304 (бірінші бөлігінде), 305 (бірінші бөлігінде), 306 (бірінші бөлігінде), 306-1 (бірінші, екінші, төртінші бөліктерінде), 306-3 (бірінші бөлігінде), 357-2 (бірінші бөлігінде)-баптарында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33) мынадай мазмұндағы 554-2-баппен толықтырылсын:</w:t>
      </w:r>
      <w:r>
        <w:br/>
      </w:r>
      <w:r>
        <w:rPr>
          <w:rFonts w:ascii="Times New Roman"/>
          <w:b w:val="false"/>
          <w:i w:val="false"/>
          <w:color w:val="000000"/>
          <w:sz w:val="28"/>
        </w:rPr>
        <w:t>
</w:t>
      </w:r>
      <w:r>
        <w:rPr>
          <w:rFonts w:ascii="Times New Roman"/>
          <w:b w:val="false"/>
          <w:i w:val="false"/>
          <w:color w:val="000000"/>
          <w:sz w:val="28"/>
        </w:rPr>
        <w:t>
      «554-2-бап. Мұнай және газ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Мұнай және газ саласындағы уәкілетті орган осы Кодекстің 147-11 (бірінші – алтыншы, сегізінші бөліктерінде), 357-2 (бірінші бөлігінде) – баптарында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2. Мұнай және газ саласындағы уәкілетті орган ведомствосының лауазымды адамдары әкімшілік құқық бұзушылықтар туралы істерді қарауға және әкімшілік жаза қолдануға құқылы.»;</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570-баптың</w:t>
      </w:r>
      <w:r>
        <w:rPr>
          <w:rFonts w:ascii="Times New Roman"/>
          <w:b w:val="false"/>
          <w:i w:val="false"/>
          <w:color w:val="000000"/>
          <w:sz w:val="28"/>
        </w:rPr>
        <w:t xml:space="preserve"> бірінші бөлігіндегі «205 – 208,» деген цифрлар «205 – 206-1, 207, 208,» деген цифрлармен, «218-1 (бірінші – алтыншы, сегізінші бөліктерінде),» деген сөздер «218-1,»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570-1-баптың</w:t>
      </w:r>
      <w:r>
        <w:rPr>
          <w:rFonts w:ascii="Times New Roman"/>
          <w:b w:val="false"/>
          <w:i w:val="false"/>
          <w:color w:val="000000"/>
          <w:sz w:val="28"/>
        </w:rPr>
        <w:t xml:space="preserve"> бірінші бөлігіндегі «206-2,» деген цифрлар алып тасталсын;</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580-баптың</w:t>
      </w:r>
      <w:r>
        <w:rPr>
          <w:rFonts w:ascii="Times New Roman"/>
          <w:b w:val="false"/>
          <w:i w:val="false"/>
          <w:color w:val="000000"/>
          <w:sz w:val="28"/>
        </w:rPr>
        <w:t xml:space="preserve"> бірінші бөлігінің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әкiмшiлiк жауаптылықты белгiлейтiн заңды немесе оның жекелеген ережелерiн немесе әрекеттi әкiмшiлiк құқық бұзушылық ретiнде саралау соған байланысты болатын әкiмшiлiк құқық бұзушылық туралы осы iсте қолданылуға жататын өзге де нормативтiк құқықтық актiнi Қазақстан Республикасы Конституциялық Кеңесiнің конституциялық емес деп тануы;»;</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584-баптың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Он сегіз жасқа толмаған адам жасаған не жасалуы әкімшілік қамауға алу, сондай-ақ шетелдікті не азаматтығы жоқ адамды Қазақстан Республикасының шегінен тыс жерге әкімшілік шығарып жіберу немесе адамға берілген арнайы құқықтан (көлік құралдарын басқару құқығын қоспағанда) айыру түріндегі әкімшілік жазаға әкеп соқтыратын әкімшілік құқық бұзушылық туралы істі қарау кезінде әкімшілік жауапқа тартылып отырған адамның қатысуы міндетті.»;</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екінші абзацтағы «336,» деген цифрлар «336 (1-1, үшінші және төртінші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саласындағы уәкiлеттi органның (122, 240-2, 246 (екiншi бөлiгi), 283 (бiрiншi бөлiгi) (бұл бұзушылықтар орман қорына кiрмейтiн аумақтарда жасалған кезде), 304 (екiншi бөлiгi), 305 (екiншi бөлiгi), 306 (екiншi бөлiгi), 306-1 (үшiншi бөлiгi), 306-3 (екiншi және үшiншi бөлiктерi), 317-1 (химиялық өнiмге қойылатын қауiпсiздiк талаптарын бұзушылықтар бойынша), 356-баптар);»;</w:t>
      </w:r>
      <w:r>
        <w:br/>
      </w:r>
      <w:r>
        <w:rPr>
          <w:rFonts w:ascii="Times New Roman"/>
          <w:b w:val="false"/>
          <w:i w:val="false"/>
          <w:color w:val="000000"/>
          <w:sz w:val="28"/>
        </w:rPr>
        <w:t>
</w:t>
      </w:r>
      <w:r>
        <w:rPr>
          <w:rFonts w:ascii="Times New Roman"/>
          <w:b w:val="false"/>
          <w:i w:val="false"/>
          <w:color w:val="000000"/>
          <w:sz w:val="28"/>
        </w:rPr>
        <w:t>
      жиырма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сәулет-құрылыс бақылау және қадағалау органдарының (231 (екінші бөлігі), 232, 233, 235 (екінші бөлігі), 235-1 (төртінші бөлігі), 237, 278 (бірінші бөлігі), 356, 357-1-баптар);»;</w:t>
      </w:r>
      <w:r>
        <w:br/>
      </w:r>
      <w:r>
        <w:rPr>
          <w:rFonts w:ascii="Times New Roman"/>
          <w:b w:val="false"/>
          <w:i w:val="false"/>
          <w:color w:val="000000"/>
          <w:sz w:val="28"/>
        </w:rPr>
        <w:t>
</w:t>
      </w:r>
      <w:r>
        <w:rPr>
          <w:rFonts w:ascii="Times New Roman"/>
          <w:b w:val="false"/>
          <w:i w:val="false"/>
          <w:color w:val="000000"/>
          <w:sz w:val="28"/>
        </w:rPr>
        <w:t xml:space="preserve">
      отыз бірінші абзац мынадай редакцияда жазылсын: </w:t>
      </w:r>
      <w:r>
        <w:br/>
      </w:r>
      <w:r>
        <w:rPr>
          <w:rFonts w:ascii="Times New Roman"/>
          <w:b w:val="false"/>
          <w:i w:val="false"/>
          <w:color w:val="000000"/>
          <w:sz w:val="28"/>
        </w:rPr>
        <w:t>
</w:t>
      </w:r>
      <w:r>
        <w:rPr>
          <w:rFonts w:ascii="Times New Roman"/>
          <w:b w:val="false"/>
          <w:i w:val="false"/>
          <w:color w:val="000000"/>
          <w:sz w:val="28"/>
        </w:rPr>
        <w:t>
      «ішкі бақылау жөніндегі уәкілетті органның (356-бап);»;</w:t>
      </w:r>
      <w:r>
        <w:br/>
      </w:r>
      <w:r>
        <w:rPr>
          <w:rFonts w:ascii="Times New Roman"/>
          <w:b w:val="false"/>
          <w:i w:val="false"/>
          <w:color w:val="000000"/>
          <w:sz w:val="28"/>
        </w:rPr>
        <w:t>
</w:t>
      </w:r>
      <w:r>
        <w:rPr>
          <w:rFonts w:ascii="Times New Roman"/>
          <w:b w:val="false"/>
          <w:i w:val="false"/>
          <w:color w:val="000000"/>
          <w:sz w:val="28"/>
        </w:rPr>
        <w:t>
      отыз үшінші, отыз төртінші, отыз бесінші және отыз алтыншы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«акцизделетiн өнiм өндiрудi және оның айналымын мемлекеттiк бақылау жөнiндегi органдардың (163 (үшінші, төртінші, алтыншы, жетінші және тоғызыншы бөліктері), 163-4 (үшінші және төртінші бөліктері), 213 (төртінші – алтыншы бөліктері), 214, 357-1, 357-2-баптар);</w:t>
      </w:r>
      <w:r>
        <w:br/>
      </w:r>
      <w:r>
        <w:rPr>
          <w:rFonts w:ascii="Times New Roman"/>
          <w:b w:val="false"/>
          <w:i w:val="false"/>
          <w:color w:val="000000"/>
          <w:sz w:val="28"/>
        </w:rPr>
        <w:t>
</w:t>
      </w:r>
      <w:r>
        <w:rPr>
          <w:rFonts w:ascii="Times New Roman"/>
          <w:b w:val="false"/>
          <w:i w:val="false"/>
          <w:color w:val="000000"/>
          <w:sz w:val="28"/>
        </w:rPr>
        <w:t>
      қаржы полициясы органдарының (140 (екінші бөлігі), 143, 143-1, 143-2, 144-1, 145, 146-1, 151, 151-1, 154, 154-1, 155, 155-2, 156, 157, 158-4, 159 (үшінші және төртінші бөліктері), 162, 163 (үшінші және төртінші бөліктері), 176 (бірінші бөлігі), 179 (бірінші және екінші бөліктері), 179-1, 200, 203, 211, 213 (бесінші және алтыншы бөліктері), 214, 217, 275-1, 306-2, 355, 357-1, 357-2 (екінші бөлігі), 357-3, 357-5, 514 – 519, 521, 522, 529, 533 – 535, 537-1-баптар);</w:t>
      </w:r>
      <w:r>
        <w:br/>
      </w:r>
      <w:r>
        <w:rPr>
          <w:rFonts w:ascii="Times New Roman"/>
          <w:b w:val="false"/>
          <w:i w:val="false"/>
          <w:color w:val="000000"/>
          <w:sz w:val="28"/>
        </w:rPr>
        <w:t>
</w:t>
      </w:r>
      <w:r>
        <w:rPr>
          <w:rFonts w:ascii="Times New Roman"/>
          <w:b w:val="false"/>
          <w:i w:val="false"/>
          <w:color w:val="000000"/>
          <w:sz w:val="28"/>
        </w:rPr>
        <w:t>
      салық қызметi органдарының (154, 155, 156, 157, 163 (үшінші, төртінші, алтыншы, жетінші және тоғызыншы бөліктері), 163-4 (үшінші және төртінші бөліктері), 203, 206-2, 208-1, 209, 213 (төртінші – алтыншы бөліктері), 214, 357-1, 357-2, 357-5, 359, 361, 374 (бесiншi, алтыншы, жетінші, сегiзiншi, тоғызыншы бөлiктерi), 533 – 535-баптар);</w:t>
      </w:r>
      <w:r>
        <w:br/>
      </w:r>
      <w:r>
        <w:rPr>
          <w:rFonts w:ascii="Times New Roman"/>
          <w:b w:val="false"/>
          <w:i w:val="false"/>
          <w:color w:val="000000"/>
          <w:sz w:val="28"/>
        </w:rPr>
        <w:t>
</w:t>
      </w:r>
      <w:r>
        <w:rPr>
          <w:rFonts w:ascii="Times New Roman"/>
          <w:b w:val="false"/>
          <w:i w:val="false"/>
          <w:color w:val="000000"/>
          <w:sz w:val="28"/>
        </w:rPr>
        <w:t>
      кеден органдарының (140 (екінші бөлігі), 400-1, 400-2, 405 (бірінші бөлігі), 409, 410, 413, 413-1, 413-2, 414, 415, 417, 417-1, 418, 421, 423, 424, 425-1, 426 – 430, 433-баптар), сондай-ақ осы Кодекстің 323 (екінші бөлігі), 357-1, 461 (3-1-бөлігі) – баптарында көзделген Қазақстан Республикасының Мемлекеттік шекарасы арқылы автомобиль өткізу пункттерінде жасалған әкімшілік құқық бұзушылықтар бойынша);»;</w:t>
      </w:r>
      <w:r>
        <w:br/>
      </w:r>
      <w:r>
        <w:rPr>
          <w:rFonts w:ascii="Times New Roman"/>
          <w:b w:val="false"/>
          <w:i w:val="false"/>
          <w:color w:val="000000"/>
          <w:sz w:val="28"/>
        </w:rPr>
        <w:t>
</w:t>
      </w:r>
      <w:r>
        <w:rPr>
          <w:rFonts w:ascii="Times New Roman"/>
          <w:b w:val="false"/>
          <w:i w:val="false"/>
          <w:color w:val="000000"/>
          <w:sz w:val="28"/>
        </w:rPr>
        <w:t>
      қырық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«мұнай және газ саласындағы уәкілетті органның (147-11 (жетінші және тоғызыншы бөліктері), 147-12 (екінші және үшінші бөліктері (тауарлық немесе сұйытылған мұнай газын көтерме саудада өткізудің шекті бағаларын асырып жіберу бойынша), 356, 357-1, 357-2 (екінші бөлігі)-баптар);»;</w:t>
      </w:r>
      <w:r>
        <w:br/>
      </w:r>
      <w:r>
        <w:rPr>
          <w:rFonts w:ascii="Times New Roman"/>
          <w:b w:val="false"/>
          <w:i w:val="false"/>
          <w:color w:val="000000"/>
          <w:sz w:val="28"/>
        </w:rPr>
        <w:t>
</w:t>
      </w:r>
      <w:r>
        <w:rPr>
          <w:rFonts w:ascii="Times New Roman"/>
          <w:b w:val="false"/>
          <w:i w:val="false"/>
          <w:color w:val="000000"/>
          <w:sz w:val="28"/>
        </w:rPr>
        <w:t>
      елу бірінші абзацтағы «336,» деген цифрлар «336 (1-1, үшінші және төртінші бөліктері),»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650-бап</w:t>
      </w:r>
      <w:r>
        <w:rPr>
          <w:rFonts w:ascii="Times New Roman"/>
          <w:b w:val="false"/>
          <w:i w:val="false"/>
          <w:color w:val="000000"/>
          <w:sz w:val="28"/>
        </w:rPr>
        <w:t xml:space="preserve"> мынадай мазмұндағы 1-2-бөлікпен толықтырылсын:</w:t>
      </w:r>
      <w:r>
        <w:br/>
      </w:r>
      <w:r>
        <w:rPr>
          <w:rFonts w:ascii="Times New Roman"/>
          <w:b w:val="false"/>
          <w:i w:val="false"/>
          <w:color w:val="000000"/>
          <w:sz w:val="28"/>
        </w:rPr>
        <w:t>
</w:t>
      </w:r>
      <w:r>
        <w:rPr>
          <w:rFonts w:ascii="Times New Roman"/>
          <w:b w:val="false"/>
          <w:i w:val="false"/>
          <w:color w:val="000000"/>
          <w:sz w:val="28"/>
        </w:rPr>
        <w:t>
      «1-2. Өзіне қатысты іс қаралған адамның іс-әрекеттерінде осы Кодекстің басқа бабында немесе 2-бөлімі ерекше бөлімінің бабының бөлігінде көзделген әкiмшiлiк құқық бұзушылық белгілері анықталған жағдайда, сот құқық бұзушылықтың саралануын заңның онша қатаң емес әкiмшiлiк жаза көздейтiн бабына немесе бабының бөлігіне өзгертуге құқылы.»;</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654-баптың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Әкімшілік құқық бұзушылық жасауға ықпал ететін себептер мен жағдайлар анықталған кезде, сондай-ақ әкімшілік заңнаманы бұзушылық болған кезде судья жеке қаулы шығарады, ал орган (лауазымды адам) тиісті ұйымға және лауазымды адамдарға оларды жою жөнінде шаралар қолдану туралы ұсыныс енгізеді.».</w:t>
      </w:r>
      <w:r>
        <w:br/>
      </w:r>
      <w:r>
        <w:rPr>
          <w:rFonts w:ascii="Times New Roman"/>
          <w:b w:val="false"/>
          <w:i w:val="false"/>
          <w:color w:val="000000"/>
          <w:sz w:val="28"/>
        </w:rPr>
        <w:t>
</w:t>
      </w:r>
      <w:r>
        <w:rPr>
          <w:rFonts w:ascii="Times New Roman"/>
          <w:b w:val="false"/>
          <w:i w:val="false"/>
          <w:color w:val="000000"/>
          <w:sz w:val="28"/>
        </w:rPr>
        <w:t>
      8.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w:t>
      </w:r>
      <w:r>
        <w:br/>
      </w:r>
      <w:r>
        <w:rPr>
          <w:rFonts w:ascii="Times New Roman"/>
          <w:b w:val="false"/>
          <w:i w:val="false"/>
          <w:color w:val="000000"/>
          <w:sz w:val="28"/>
        </w:rPr>
        <w:t>
</w:t>
      </w:r>
      <w:r>
        <w:rPr>
          <w:rFonts w:ascii="Times New Roman"/>
          <w:b w:val="false"/>
          <w:i w:val="false"/>
          <w:color w:val="000000"/>
          <w:sz w:val="28"/>
        </w:rPr>
        <w:t>
      бүкіл мәтін бойынша «ауыл (село)», «ауылдық (селолық)», «ауылдар (селолар)», «ауылдардың (селолардың)», «ауылдың (селоның)», «ауылда (селода)»,» «Селодағы», «ауылдарды, селолар», «село», «селолық» деген сөздер тиісінше «ауыл», «ауылдық», «ауылдар», «ауылдардың», «ауылдың», «ауылда», «Ауылдағы», «ауылдар», «ауыл»,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90-баптың</w:t>
      </w:r>
      <w:r>
        <w:rPr>
          <w:rFonts w:ascii="Times New Roman"/>
          <w:b w:val="false"/>
          <w:i w:val="false"/>
          <w:color w:val="000000"/>
          <w:sz w:val="28"/>
        </w:rPr>
        <w:t xml:space="preserve"> 7-тармағындағы «ауылдарда (селоларда), ауылдық (селолық)» деген сөздер тиісінше «ауылдарда,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154-баптың</w:t>
      </w:r>
      <w:r>
        <w:rPr>
          <w:rFonts w:ascii="Times New Roman"/>
          <w:b w:val="false"/>
          <w:i w:val="false"/>
          <w:color w:val="000000"/>
          <w:sz w:val="28"/>
        </w:rPr>
        <w:t xml:space="preserve"> 1-тармағының 4) тармақшасындағы «ауылдардың (селолардың), ауылдық (селолық)» деген сөздер тиісінше «ауылдардың,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2013 жылғы 25 мамырында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18-баптың </w:t>
      </w:r>
      <w:r>
        <w:rPr>
          <w:rFonts w:ascii="Times New Roman"/>
          <w:b w:val="false"/>
          <w:i w:val="false"/>
          <w:color w:val="000000"/>
          <w:sz w:val="28"/>
        </w:rPr>
        <w:t>2) тармақшасындағы</w:t>
      </w:r>
      <w:r>
        <w:rPr>
          <w:rFonts w:ascii="Times New Roman"/>
          <w:b w:val="false"/>
          <w:i w:val="false"/>
          <w:color w:val="000000"/>
          <w:sz w:val="28"/>
        </w:rPr>
        <w:t xml:space="preserve"> «ауылдық (селолық)» деген сөздер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238-баптың</w:t>
      </w:r>
      <w:r>
        <w:rPr>
          <w:rFonts w:ascii="Times New Roman"/>
          <w:b w:val="false"/>
          <w:i w:val="false"/>
          <w:color w:val="000000"/>
          <w:sz w:val="28"/>
        </w:rPr>
        <w:t xml:space="preserve"> 2 және 3-тармақтарындағы «Ауылдық (селолық)» деген сөздер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12.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w:t>
      </w:r>
      <w:r>
        <w:br/>
      </w:r>
      <w:r>
        <w:rPr>
          <w:rFonts w:ascii="Times New Roman"/>
          <w:b w:val="false"/>
          <w:i w:val="false"/>
          <w:color w:val="000000"/>
          <w:sz w:val="28"/>
        </w:rPr>
        <w:t>
</w:t>
      </w:r>
      <w:r>
        <w:rPr>
          <w:rFonts w:ascii="Times New Roman"/>
          <w:b w:val="false"/>
          <w:i w:val="false"/>
          <w:color w:val="000000"/>
          <w:sz w:val="28"/>
        </w:rPr>
        <w:t>
      1) бүкіл мәтін бойынша «ауылдың (селоның)», «ауылдық (селолық)», «ауылдарда (селоларда)», деген сөздер тиісінше «ауылдың», «ауылдық», «ауылдарда»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Төтенше резерв Қазақстан Республикасының аумағында әлеуметтік, табиғи және техногендік сипаттағы төтенше жағдайларды жою, төтенше жағдайдың құқықтық режимін қамтамасыз ету жөніндегі іс-шараларды жүргізу мақсатында және Қазақстан Республикасының басқа мемлекеттерге ресми гуманитарлық көмек көрсетуі үшін пайдаланылады.»;</w:t>
      </w:r>
      <w:r>
        <w:br/>
      </w:r>
      <w:r>
        <w:rPr>
          <w:rFonts w:ascii="Times New Roman"/>
          <w:b w:val="false"/>
          <w:i w:val="false"/>
          <w:color w:val="000000"/>
          <w:sz w:val="28"/>
        </w:rPr>
        <w:t>
</w:t>
      </w:r>
      <w:r>
        <w:rPr>
          <w:rFonts w:ascii="Times New Roman"/>
          <w:b w:val="false"/>
          <w:i w:val="false"/>
          <w:color w:val="000000"/>
          <w:sz w:val="28"/>
        </w:rPr>
        <w:t>
      3) 42-баптың </w:t>
      </w:r>
      <w:r>
        <w:rPr>
          <w:rFonts w:ascii="Times New Roman"/>
          <w:b w:val="false"/>
          <w:i w:val="false"/>
          <w:color w:val="000000"/>
          <w:sz w:val="28"/>
        </w:rPr>
        <w:t>3-тармағындағы</w:t>
      </w:r>
      <w:r>
        <w:rPr>
          <w:rFonts w:ascii="Times New Roman"/>
          <w:b w:val="false"/>
          <w:i w:val="false"/>
          <w:color w:val="000000"/>
          <w:sz w:val="28"/>
        </w:rPr>
        <w:t xml:space="preserve"> «табиғи және техногендiк сипаттағы» деген сөздер «әлеуметтік, табиғи және техногендiк сипаттағы»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«әлеуметтік, табиғи және техногендiк сипаттағы төтенше жағдайлар саласындағы қызметтi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тармақшаның</w:t>
      </w:r>
      <w:r>
        <w:rPr>
          <w:rFonts w:ascii="Times New Roman"/>
          <w:b w:val="false"/>
          <w:i w:val="false"/>
          <w:color w:val="000000"/>
          <w:sz w:val="28"/>
        </w:rPr>
        <w:t xml:space="preserve"> төртінші абзацындағы «табиғи және техногендiк сипаттағы» деген сөздер «әлеуметтік, табиғи және техногендiк сипаттағы»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w:t>
      </w:r>
      <w:r>
        <w:br/>
      </w:r>
      <w:r>
        <w:rPr>
          <w:rFonts w:ascii="Times New Roman"/>
          <w:b w:val="false"/>
          <w:i w:val="false"/>
          <w:color w:val="000000"/>
          <w:sz w:val="28"/>
        </w:rPr>
        <w:t>
</w:t>
      </w:r>
      <w:r>
        <w:rPr>
          <w:rFonts w:ascii="Times New Roman"/>
          <w:b w:val="false"/>
          <w:i w:val="false"/>
          <w:color w:val="000000"/>
          <w:sz w:val="28"/>
        </w:rPr>
        <w:t>
      1) бүкіл мәтін бойынша «ауылдардың (селолардың), ауылдық (селолық)», «Селолар (ауылдар)», «ауыл (село), ауылдық (селолық)», «селолар, ауылдар» деген сөздер тиісінше «ауылдардың, ауылдық», «Ауылдар», «ауыл, ауылдық», «ауылдар»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456-баптың</w:t>
      </w:r>
      <w:r>
        <w:rPr>
          <w:rFonts w:ascii="Times New Roman"/>
          <w:b w:val="false"/>
          <w:i w:val="false"/>
          <w:color w:val="000000"/>
          <w:sz w:val="28"/>
        </w:rPr>
        <w:t xml:space="preserve"> кестесінің 2.2. жолы алып тасталсын;</w:t>
      </w:r>
      <w:r>
        <w:br/>
      </w:r>
      <w:r>
        <w:rPr>
          <w:rFonts w:ascii="Times New Roman"/>
          <w:b w:val="false"/>
          <w:i w:val="false"/>
          <w:color w:val="000000"/>
          <w:sz w:val="28"/>
        </w:rPr>
        <w:t>
</w:t>
      </w:r>
      <w:r>
        <w:rPr>
          <w:rFonts w:ascii="Times New Roman"/>
          <w:b w:val="false"/>
          <w:i w:val="false"/>
          <w:color w:val="000000"/>
          <w:sz w:val="28"/>
        </w:rPr>
        <w:t>
      3) 557-баптың </w:t>
      </w:r>
      <w:r>
        <w:rPr>
          <w:rFonts w:ascii="Times New Roman"/>
          <w:b w:val="false"/>
          <w:i w:val="false"/>
          <w:color w:val="000000"/>
          <w:sz w:val="28"/>
        </w:rPr>
        <w:t>3-тармағының</w:t>
      </w:r>
      <w:r>
        <w:rPr>
          <w:rFonts w:ascii="Times New Roman"/>
          <w:b w:val="false"/>
          <w:i w:val="false"/>
          <w:color w:val="000000"/>
          <w:sz w:val="28"/>
        </w:rPr>
        <w:t xml:space="preserve"> 9) және 11)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мемлекеттік статистика саласындағы уәкілетті органға береді.</w:t>
      </w:r>
      <w:r>
        <w:br/>
      </w:r>
      <w:r>
        <w:rPr>
          <w:rFonts w:ascii="Times New Roman"/>
          <w:b w:val="false"/>
          <w:i w:val="false"/>
          <w:color w:val="000000"/>
          <w:sz w:val="28"/>
        </w:rPr>
        <w:t>
</w:t>
      </w:r>
      <w:r>
        <w:rPr>
          <w:rFonts w:ascii="Times New Roman"/>
          <w:b w:val="false"/>
          <w:i w:val="false"/>
          <w:color w:val="000000"/>
          <w:sz w:val="28"/>
        </w:rPr>
        <w:t>
      Мемлекеттік статистика саласындағы уәкілетті орган салық құпиясын құрайтын мәліметтерге қол жеткізе алатын лауазымды адамдардың тізбесін бекітеді. Ұсынылатын салық құпиясын құрайтын мәліметтердің тізбесін және оларды беру тәртібін мемлекеттік статистика саласындағы уәкілетті органмен бірлесіп уәкілетті орган белгілейді;»;</w:t>
      </w:r>
      <w:r>
        <w:br/>
      </w:r>
      <w:r>
        <w:rPr>
          <w:rFonts w:ascii="Times New Roman"/>
          <w:b w:val="false"/>
          <w:i w:val="false"/>
          <w:color w:val="000000"/>
          <w:sz w:val="28"/>
        </w:rPr>
        <w:t>
</w:t>
      </w:r>
      <w:r>
        <w:rPr>
          <w:rFonts w:ascii="Times New Roman"/>
          <w:b w:val="false"/>
          <w:i w:val="false"/>
          <w:color w:val="000000"/>
          <w:sz w:val="28"/>
        </w:rPr>
        <w:t>
      «11) мемлекеттік қызметтер көрсету үшін қажетті мәліметтер бөлігінде халыққа қызмет көрсету орталықтары мен мемлекеттік органдарға береді.</w:t>
      </w:r>
      <w:r>
        <w:br/>
      </w:r>
      <w:r>
        <w:rPr>
          <w:rFonts w:ascii="Times New Roman"/>
          <w:b w:val="false"/>
          <w:i w:val="false"/>
          <w:color w:val="000000"/>
          <w:sz w:val="28"/>
        </w:rPr>
        <w:t>
</w:t>
      </w:r>
      <w:r>
        <w:rPr>
          <w:rFonts w:ascii="Times New Roman"/>
          <w:b w:val="false"/>
          <w:i w:val="false"/>
          <w:color w:val="000000"/>
          <w:sz w:val="28"/>
        </w:rPr>
        <w:t>
      Ұсынылатын салық құпиясын құрайтын мәліметтердің тізбесін және оларды ұсыну тәртібін ақпараттандыру саласындағы уәкілетті мемлекеттік органмен және осы тармақшада көрсетілген мемлекеттік органдармен бірлесіп уәкілетті орган белгілейді;»;</w:t>
      </w:r>
      <w:r>
        <w:br/>
      </w:r>
      <w:r>
        <w:rPr>
          <w:rFonts w:ascii="Times New Roman"/>
          <w:b w:val="false"/>
          <w:i w:val="false"/>
          <w:color w:val="000000"/>
          <w:sz w:val="28"/>
        </w:rPr>
        <w:t>
</w:t>
      </w:r>
      <w:r>
        <w:rPr>
          <w:rFonts w:ascii="Times New Roman"/>
          <w:b w:val="false"/>
          <w:i w:val="false"/>
          <w:color w:val="000000"/>
          <w:sz w:val="28"/>
        </w:rPr>
        <w:t>
      4) 598-баптың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төлеуші (салық агенті) тіркеу есебіне алынған жері бойынша немесе халыққа қызмет көрсету орталығы арқылы не «электрондық үкіметтің» веб-порталы арқылы салық органына салық берешегінің, міндетті зейнетақы жарналары мен әлеуметтік аударымдар бойынша берешектің жоқ (бар) екендігі туралы мәліметтер алу үшін салықтық өтініш беруге құқылы.».</w:t>
      </w:r>
      <w:r>
        <w:br/>
      </w:r>
      <w:r>
        <w:rPr>
          <w:rFonts w:ascii="Times New Roman"/>
          <w:b w:val="false"/>
          <w:i w:val="false"/>
          <w:color w:val="000000"/>
          <w:sz w:val="28"/>
        </w:rPr>
        <w:t>
</w:t>
      </w:r>
      <w:r>
        <w:rPr>
          <w:rFonts w:ascii="Times New Roman"/>
          <w:b w:val="false"/>
          <w:i w:val="false"/>
          <w:color w:val="000000"/>
          <w:sz w:val="28"/>
        </w:rPr>
        <w:t>
      14.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2013 жылғы 25 мамырында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апаттар медицинасы - әлеуметтік, табиғи және техногендік сипаттағы төтенше жағдайлардың (бұдан әрі – төтенше жағдайлар)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(профилактикалық) іс-шараларды, төтенше жағдайларды жоюға қатысушылардың денсаулығын сақтауды және қалпына келтіруді, сондай-ақ авариялық-құтқару қызметтерінің қызметкерлеріне медициналық көмек көрсетуді қамтитын медицина және денсаулық сақтау саласы;»;</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төтенше жағдайлар, төтенше жағдай режимін енгізу кезінде халыққа медициналық көмек көрсетудің тәртібін, түрлері мен көлемін айқындайды;»;</w:t>
      </w:r>
      <w:r>
        <w:br/>
      </w:r>
      <w:r>
        <w:rPr>
          <w:rFonts w:ascii="Times New Roman"/>
          <w:b w:val="false"/>
          <w:i w:val="false"/>
          <w:color w:val="000000"/>
          <w:sz w:val="28"/>
        </w:rPr>
        <w:t>
</w:t>
      </w:r>
      <w:r>
        <w:rPr>
          <w:rFonts w:ascii="Times New Roman"/>
          <w:b w:val="false"/>
          <w:i w:val="false"/>
          <w:color w:val="000000"/>
          <w:sz w:val="28"/>
        </w:rPr>
        <w:t>
      3) 9-баптың 2-тармағының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төтенше жағдайлар, төтенше жағдай режимін енгізу кезінде тегін медициналық көмек көрсетуді, дәрілік заттармен және медициналық мақсаттағы бұйымдармен қамтамасыз етеді;»;</w:t>
      </w:r>
      <w:r>
        <w:br/>
      </w:r>
      <w:r>
        <w:rPr>
          <w:rFonts w:ascii="Times New Roman"/>
          <w:b w:val="false"/>
          <w:i w:val="false"/>
          <w:color w:val="000000"/>
          <w:sz w:val="28"/>
        </w:rPr>
        <w:t>
</w:t>
      </w:r>
      <w:r>
        <w:rPr>
          <w:rFonts w:ascii="Times New Roman"/>
          <w:b w:val="false"/>
          <w:i w:val="false"/>
          <w:color w:val="000000"/>
          <w:sz w:val="28"/>
        </w:rPr>
        <w:t>
      4) 51-баптың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«1.Төтенше жағдайлар кезіндегі медициналық көмек - әлеуметтік, табиғи және техногендік сипаттағы төтенше жағдайлар кезінде апаттар медицинасы қызметінің медициналық көмек көрсету нысаны.».</w:t>
      </w:r>
      <w:r>
        <w:br/>
      </w:r>
      <w:r>
        <w:rPr>
          <w:rFonts w:ascii="Times New Roman"/>
          <w:b w:val="false"/>
          <w:i w:val="false"/>
          <w:color w:val="000000"/>
          <w:sz w:val="28"/>
        </w:rPr>
        <w:t>
</w:t>
      </w:r>
      <w:r>
        <w:rPr>
          <w:rFonts w:ascii="Times New Roman"/>
          <w:b w:val="false"/>
          <w:i w:val="false"/>
          <w:color w:val="000000"/>
          <w:sz w:val="28"/>
        </w:rPr>
        <w:t>
      15. 2010 жылғы 30 маусымдағы «Қазақстан Республикасындағы кеден iсi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2013 жылғы 25 мамырында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«2-бап. Уәкілетті мемлекеттік органдардың құзыреті»;</w:t>
      </w:r>
      <w:r>
        <w:br/>
      </w:r>
      <w:r>
        <w:rPr>
          <w:rFonts w:ascii="Times New Roman"/>
          <w:b w:val="false"/>
          <w:i w:val="false"/>
          <w:color w:val="000000"/>
          <w:sz w:val="28"/>
        </w:rPr>
        <w:t>
</w:t>
      </w:r>
      <w:r>
        <w:rPr>
          <w:rFonts w:ascii="Times New Roman"/>
          <w:b w:val="false"/>
          <w:i w:val="false"/>
          <w:color w:val="000000"/>
          <w:sz w:val="28"/>
        </w:rPr>
        <w:t>
      мынадай мазмұндағы 221-1-баптың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«221-1-бап. Кедендік тексеру нәтижелерін ресімдеу және оның нәтижелері бойынша шешімдер қабылдау»;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«2-бап. Уәкілетті мемлекеттік органдардың құзыреті</w:t>
      </w:r>
      <w:r>
        <w:br/>
      </w:r>
      <w:r>
        <w:rPr>
          <w:rFonts w:ascii="Times New Roman"/>
          <w:b w:val="false"/>
          <w:i w:val="false"/>
          <w:color w:val="000000"/>
          <w:sz w:val="28"/>
        </w:rPr>
        <w:t>
</w:t>
      </w:r>
      <w:r>
        <w:rPr>
          <w:rFonts w:ascii="Times New Roman"/>
          <w:b w:val="false"/>
          <w:i w:val="false"/>
          <w:color w:val="000000"/>
          <w:sz w:val="28"/>
        </w:rPr>
        <w:t>
      1. Кеден саясаты саласындағы уәкілетті орган Кеден одағының кеден заңнамасына және (немесе)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кеден саясатын қалыптастыру жөнінде ұсыныстар әзірлеуді жүзеге асырады;</w:t>
      </w:r>
      <w:r>
        <w:br/>
      </w:r>
      <w:r>
        <w:rPr>
          <w:rFonts w:ascii="Times New Roman"/>
          <w:b w:val="false"/>
          <w:i w:val="false"/>
          <w:color w:val="000000"/>
          <w:sz w:val="28"/>
        </w:rPr>
        <w:t>
</w:t>
      </w:r>
      <w:r>
        <w:rPr>
          <w:rFonts w:ascii="Times New Roman"/>
          <w:b w:val="false"/>
          <w:i w:val="false"/>
          <w:color w:val="000000"/>
          <w:sz w:val="28"/>
        </w:rPr>
        <w:t>
      2) өз құзыреті шегінде осы Кодексте көзделген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3) осы Кодексте,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Кеден ісі саласындағы уәкілетті орган Кеден одағының кеден заңнамасына және (немесе)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
      1) өз құзыреті шегінде осы Кодексте көзделген нормативтік құқықтық актілерді әзірлейді және бекітеді;</w:t>
      </w:r>
      <w:r>
        <w:br/>
      </w:r>
      <w:r>
        <w:rPr>
          <w:rFonts w:ascii="Times New Roman"/>
          <w:b w:val="false"/>
          <w:i w:val="false"/>
          <w:color w:val="000000"/>
          <w:sz w:val="28"/>
        </w:rPr>
        <w:t>
</w:t>
      </w:r>
      <w:r>
        <w:rPr>
          <w:rFonts w:ascii="Times New Roman"/>
          <w:b w:val="false"/>
          <w:i w:val="false"/>
          <w:color w:val="000000"/>
          <w:sz w:val="28"/>
        </w:rPr>
        <w:t>
      2) кеден органдарына басшылықты жүзеге асырады;</w:t>
      </w:r>
      <w:r>
        <w:br/>
      </w:r>
      <w:r>
        <w:rPr>
          <w:rFonts w:ascii="Times New Roman"/>
          <w:b w:val="false"/>
          <w:i w:val="false"/>
          <w:color w:val="000000"/>
          <w:sz w:val="28"/>
        </w:rPr>
        <w:t>
</w:t>
      </w:r>
      <w:r>
        <w:rPr>
          <w:rFonts w:ascii="Times New Roman"/>
          <w:b w:val="false"/>
          <w:i w:val="false"/>
          <w:color w:val="000000"/>
          <w:sz w:val="28"/>
        </w:rPr>
        <w:t>
      3) өзінің құрамына кіретін ведомствоның өкілеттіктерін айқындайды;</w:t>
      </w:r>
      <w:r>
        <w:br/>
      </w:r>
      <w:r>
        <w:rPr>
          <w:rFonts w:ascii="Times New Roman"/>
          <w:b w:val="false"/>
          <w:i w:val="false"/>
          <w:color w:val="000000"/>
          <w:sz w:val="28"/>
        </w:rPr>
        <w:t>
</w:t>
      </w:r>
      <w:r>
        <w:rPr>
          <w:rFonts w:ascii="Times New Roman"/>
          <w:b w:val="false"/>
          <w:i w:val="false"/>
          <w:color w:val="000000"/>
          <w:sz w:val="28"/>
        </w:rPr>
        <w:t>
      4) ақпараттық жүйелерді, байланыс жүйелерін және деректер беру, кедендік бақылаудың техникалық құралдарының, сондай-ақ ақпаратты қорғау құралдарының жүйелерін әзірлейді және құрады;</w:t>
      </w:r>
      <w:r>
        <w:br/>
      </w:r>
      <w:r>
        <w:rPr>
          <w:rFonts w:ascii="Times New Roman"/>
          <w:b w:val="false"/>
          <w:i w:val="false"/>
          <w:color w:val="000000"/>
          <w:sz w:val="28"/>
        </w:rPr>
        <w:t>
</w:t>
      </w:r>
      <w:r>
        <w:rPr>
          <w:rFonts w:ascii="Times New Roman"/>
          <w:b w:val="false"/>
          <w:i w:val="false"/>
          <w:color w:val="000000"/>
          <w:sz w:val="28"/>
        </w:rPr>
        <w:t>
      5) кеден ісі саласындағы қызметті жүзеге асыруға арналған тізілімге енгізу туралы шешім қабылдайды;</w:t>
      </w:r>
      <w:r>
        <w:br/>
      </w:r>
      <w:r>
        <w:rPr>
          <w:rFonts w:ascii="Times New Roman"/>
          <w:b w:val="false"/>
          <w:i w:val="false"/>
          <w:color w:val="000000"/>
          <w:sz w:val="28"/>
        </w:rPr>
        <w:t>
</w:t>
      </w:r>
      <w:r>
        <w:rPr>
          <w:rFonts w:ascii="Times New Roman"/>
          <w:b w:val="false"/>
          <w:i w:val="false"/>
          <w:color w:val="000000"/>
          <w:sz w:val="28"/>
        </w:rPr>
        <w:t>
      6) кедендік әкімшілік етуді жүзеге асырады;</w:t>
      </w:r>
      <w:r>
        <w:br/>
      </w:r>
      <w:r>
        <w:rPr>
          <w:rFonts w:ascii="Times New Roman"/>
          <w:b w:val="false"/>
          <w:i w:val="false"/>
          <w:color w:val="000000"/>
          <w:sz w:val="28"/>
        </w:rPr>
        <w:t>
</w:t>
      </w:r>
      <w:r>
        <w:rPr>
          <w:rFonts w:ascii="Times New Roman"/>
          <w:b w:val="false"/>
          <w:i w:val="false"/>
          <w:color w:val="000000"/>
          <w:sz w:val="28"/>
        </w:rPr>
        <w:t>
      7) тауарлар мен көлік құралдарының Кеден одағының кедендік шекарасы арқылы өткізілуіне кедендік бақылауды жүзеге асырады;</w:t>
      </w:r>
      <w:r>
        <w:br/>
      </w:r>
      <w:r>
        <w:rPr>
          <w:rFonts w:ascii="Times New Roman"/>
          <w:b w:val="false"/>
          <w:i w:val="false"/>
          <w:color w:val="000000"/>
          <w:sz w:val="28"/>
        </w:rPr>
        <w:t>
</w:t>
      </w:r>
      <w:r>
        <w:rPr>
          <w:rFonts w:ascii="Times New Roman"/>
          <w:b w:val="false"/>
          <w:i w:val="false"/>
          <w:color w:val="000000"/>
          <w:sz w:val="28"/>
        </w:rPr>
        <w:t>
      8) сыртқы экономикалық және кеден ісі саласындағы өзге де қызметке қатысушыларды уақтылы хабардар етуді, оның ішінде Кеден одағының және (немесе) Қазақстан Республикасының кеден заңнамасындағы өзгерістер мен толықтырулар туралы уақтылы хабардар етуді тұрақты негізде қамтамасыз етеді;</w:t>
      </w:r>
      <w:r>
        <w:br/>
      </w:r>
      <w:r>
        <w:rPr>
          <w:rFonts w:ascii="Times New Roman"/>
          <w:b w:val="false"/>
          <w:i w:val="false"/>
          <w:color w:val="000000"/>
          <w:sz w:val="28"/>
        </w:rPr>
        <w:t>
</w:t>
      </w:r>
      <w:r>
        <w:rPr>
          <w:rFonts w:ascii="Times New Roman"/>
          <w:b w:val="false"/>
          <w:i w:val="false"/>
          <w:color w:val="000000"/>
          <w:sz w:val="28"/>
        </w:rPr>
        <w:t>
      9) кедендік статистиканы жүргізеді;</w:t>
      </w:r>
      <w:r>
        <w:br/>
      </w:r>
      <w:r>
        <w:rPr>
          <w:rFonts w:ascii="Times New Roman"/>
          <w:b w:val="false"/>
          <w:i w:val="false"/>
          <w:color w:val="000000"/>
          <w:sz w:val="28"/>
        </w:rPr>
        <w:t>
</w:t>
      </w:r>
      <w:r>
        <w:rPr>
          <w:rFonts w:ascii="Times New Roman"/>
          <w:b w:val="false"/>
          <w:i w:val="false"/>
          <w:color w:val="000000"/>
          <w:sz w:val="28"/>
        </w:rPr>
        <w:t>
      10) осы Кодексте,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 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
      «16-1) Кеден саясаты саласындағы уәкілетті орган – кеден саясатын қалыптастыру жөнінде ұсыныстар әзірлеуді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50-1)</w:t>
      </w:r>
      <w:r>
        <w:rPr>
          <w:rFonts w:ascii="Times New Roman"/>
          <w:b w:val="false"/>
          <w:i w:val="false"/>
          <w:color w:val="000000"/>
          <w:sz w:val="28"/>
        </w:rPr>
        <w:t xml:space="preserve">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«50-1) уәкілетті заңды тұлға – Қазақстан Республикасының Үкіметі айқындаған, төлеушінің билік етуі шектелген мүлкін және (немесе) кеден органдары ұстаған тауарларды өткізу саласындағы заңды тұлға;»;</w:t>
      </w:r>
      <w:r>
        <w:br/>
      </w:r>
      <w:r>
        <w:rPr>
          <w:rFonts w:ascii="Times New Roman"/>
          <w:b w:val="false"/>
          <w:i w:val="false"/>
          <w:color w:val="000000"/>
          <w:sz w:val="28"/>
        </w:rPr>
        <w:t>
</w:t>
      </w:r>
      <w:r>
        <w:rPr>
          <w:rFonts w:ascii="Times New Roman"/>
          <w:b w:val="false"/>
          <w:i w:val="false"/>
          <w:color w:val="000000"/>
          <w:sz w:val="28"/>
        </w:rPr>
        <w:t>
      4) 221-баптың </w:t>
      </w:r>
      <w:r>
        <w:rPr>
          <w:rFonts w:ascii="Times New Roman"/>
          <w:b w:val="false"/>
          <w:i w:val="false"/>
          <w:color w:val="000000"/>
          <w:sz w:val="28"/>
        </w:rPr>
        <w:t>18</w:t>
      </w:r>
      <w:r>
        <w:rPr>
          <w:rFonts w:ascii="Times New Roman"/>
          <w:b w:val="false"/>
          <w:i w:val="false"/>
          <w:color w:val="000000"/>
          <w:sz w:val="28"/>
        </w:rPr>
        <w:t xml:space="preserve"> – </w:t>
      </w:r>
      <w:r>
        <w:rPr>
          <w:rFonts w:ascii="Times New Roman"/>
          <w:b w:val="false"/>
          <w:i w:val="false"/>
          <w:color w:val="000000"/>
          <w:sz w:val="28"/>
        </w:rPr>
        <w:t>28-тармақтары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мынадай мазмұндағы 221-1-баппен толықтырылсын:</w:t>
      </w:r>
      <w:r>
        <w:br/>
      </w:r>
      <w:r>
        <w:rPr>
          <w:rFonts w:ascii="Times New Roman"/>
          <w:b w:val="false"/>
          <w:i w:val="false"/>
          <w:color w:val="000000"/>
          <w:sz w:val="28"/>
        </w:rPr>
        <w:t>
</w:t>
      </w:r>
      <w:r>
        <w:rPr>
          <w:rFonts w:ascii="Times New Roman"/>
          <w:b w:val="false"/>
          <w:i w:val="false"/>
          <w:color w:val="000000"/>
          <w:sz w:val="28"/>
        </w:rPr>
        <w:t>
      «221-1-бап. Кедендік тексеру нәтижелерін ресімдеу және</w:t>
      </w:r>
      <w:r>
        <w:br/>
      </w:r>
      <w:r>
        <w:rPr>
          <w:rFonts w:ascii="Times New Roman"/>
          <w:b w:val="false"/>
          <w:i w:val="false"/>
          <w:color w:val="000000"/>
          <w:sz w:val="28"/>
        </w:rPr>
        <w:t>
                  оның нәтижелері бойынша шешімдер қабылдау</w:t>
      </w:r>
      <w:r>
        <w:br/>
      </w:r>
      <w:r>
        <w:rPr>
          <w:rFonts w:ascii="Times New Roman"/>
          <w:b w:val="false"/>
          <w:i w:val="false"/>
          <w:color w:val="000000"/>
          <w:sz w:val="28"/>
        </w:rPr>
        <w:t>
</w:t>
      </w:r>
      <w:r>
        <w:rPr>
          <w:rFonts w:ascii="Times New Roman"/>
          <w:b w:val="false"/>
          <w:i w:val="false"/>
          <w:color w:val="000000"/>
          <w:sz w:val="28"/>
        </w:rPr>
        <w:t>
      1. Кедендік тексеру аяқталғаннан кейін кеден органының лауазымды адамдары:</w:t>
      </w:r>
      <w:r>
        <w:br/>
      </w:r>
      <w:r>
        <w:rPr>
          <w:rFonts w:ascii="Times New Roman"/>
          <w:b w:val="false"/>
          <w:i w:val="false"/>
          <w:color w:val="000000"/>
          <w:sz w:val="28"/>
        </w:rPr>
        <w:t>
</w:t>
      </w:r>
      <w:r>
        <w:rPr>
          <w:rFonts w:ascii="Times New Roman"/>
          <w:b w:val="false"/>
          <w:i w:val="false"/>
          <w:color w:val="000000"/>
          <w:sz w:val="28"/>
        </w:rPr>
        <w:t>
      1) тексеру жүргізу орнын, акт жасау күнін;</w:t>
      </w:r>
      <w:r>
        <w:br/>
      </w:r>
      <w:r>
        <w:rPr>
          <w:rFonts w:ascii="Times New Roman"/>
          <w:b w:val="false"/>
          <w:i w:val="false"/>
          <w:color w:val="000000"/>
          <w:sz w:val="28"/>
        </w:rPr>
        <w:t>
</w:t>
      </w:r>
      <w:r>
        <w:rPr>
          <w:rFonts w:ascii="Times New Roman"/>
          <w:b w:val="false"/>
          <w:i w:val="false"/>
          <w:color w:val="000000"/>
          <w:sz w:val="28"/>
        </w:rPr>
        <w:t>
      2) кеден органының тексеру жүргізген лауазымды адамдарының лауазымын, тегін, атын, әкесінің атын (ол болған кезде);</w:t>
      </w:r>
      <w:r>
        <w:br/>
      </w:r>
      <w:r>
        <w:rPr>
          <w:rFonts w:ascii="Times New Roman"/>
          <w:b w:val="false"/>
          <w:i w:val="false"/>
          <w:color w:val="000000"/>
          <w:sz w:val="28"/>
        </w:rPr>
        <w:t>
</w:t>
      </w:r>
      <w:r>
        <w:rPr>
          <w:rFonts w:ascii="Times New Roman"/>
          <w:b w:val="false"/>
          <w:i w:val="false"/>
          <w:color w:val="000000"/>
          <w:sz w:val="28"/>
        </w:rPr>
        <w:t>
      3) тексерілетін адамның тегін, атын, әкесінің атын (ол болған кезде) не тұлғаның толық атауын;</w:t>
      </w:r>
      <w:r>
        <w:br/>
      </w:r>
      <w:r>
        <w:rPr>
          <w:rFonts w:ascii="Times New Roman"/>
          <w:b w:val="false"/>
          <w:i w:val="false"/>
          <w:color w:val="000000"/>
          <w:sz w:val="28"/>
        </w:rPr>
        <w:t>
</w:t>
      </w:r>
      <w:r>
        <w:rPr>
          <w:rFonts w:ascii="Times New Roman"/>
          <w:b w:val="false"/>
          <w:i w:val="false"/>
          <w:color w:val="000000"/>
          <w:sz w:val="28"/>
        </w:rPr>
        <w:t>
      4) тексерілетін тұлғаның тұрған жерін, банктік деректемелерін, сәйкестендіру нөмірін;</w:t>
      </w:r>
      <w:r>
        <w:br/>
      </w:r>
      <w:r>
        <w:rPr>
          <w:rFonts w:ascii="Times New Roman"/>
          <w:b w:val="false"/>
          <w:i w:val="false"/>
          <w:color w:val="000000"/>
          <w:sz w:val="28"/>
        </w:rPr>
        <w:t>
</w:t>
      </w:r>
      <w:r>
        <w:rPr>
          <w:rFonts w:ascii="Times New Roman"/>
          <w:b w:val="false"/>
          <w:i w:val="false"/>
          <w:color w:val="000000"/>
          <w:sz w:val="28"/>
        </w:rPr>
        <w:t>
      5) тексерілетін тұлғаның басшысы мен кедендік және қаржылық есептілікті жүргізуге, кеден органдары алатын кедендік төлемдер мен салықтарды төлеуге жауапты лауазымды адамдарының тегін, атын, әкесінің атын (ол болған кезде);</w:t>
      </w:r>
      <w:r>
        <w:br/>
      </w:r>
      <w:r>
        <w:rPr>
          <w:rFonts w:ascii="Times New Roman"/>
          <w:b w:val="false"/>
          <w:i w:val="false"/>
          <w:color w:val="000000"/>
          <w:sz w:val="28"/>
        </w:rPr>
        <w:t>
</w:t>
      </w:r>
      <w:r>
        <w:rPr>
          <w:rFonts w:ascii="Times New Roman"/>
          <w:b w:val="false"/>
          <w:i w:val="false"/>
          <w:color w:val="000000"/>
          <w:sz w:val="28"/>
        </w:rPr>
        <w:t>
      6) алдыңғы тексеру және Қазақстан Республикасының кеден заңнамасын бұрын анықталған бұзушылықтарды жою бойынша қолданылған шаралар туралы мәліметтерді;</w:t>
      </w:r>
      <w:r>
        <w:br/>
      </w:r>
      <w:r>
        <w:rPr>
          <w:rFonts w:ascii="Times New Roman"/>
          <w:b w:val="false"/>
          <w:i w:val="false"/>
          <w:color w:val="000000"/>
          <w:sz w:val="28"/>
        </w:rPr>
        <w:t>
</w:t>
      </w:r>
      <w:r>
        <w:rPr>
          <w:rFonts w:ascii="Times New Roman"/>
          <w:b w:val="false"/>
          <w:i w:val="false"/>
          <w:color w:val="000000"/>
          <w:sz w:val="28"/>
        </w:rPr>
        <w:t>
      7) тексерілетін тұлға ұсынған құжаттар туралы мәліметтерді;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заңнамалық актісінің тиісті нормаларына сілтеме жасай отырып, кеден ісі саласында анықталған құқық бұзушылықтардың егжей-тегжейлі сипаттамасын;</w:t>
      </w:r>
      <w:r>
        <w:br/>
      </w:r>
      <w:r>
        <w:rPr>
          <w:rFonts w:ascii="Times New Roman"/>
          <w:b w:val="false"/>
          <w:i w:val="false"/>
          <w:color w:val="000000"/>
          <w:sz w:val="28"/>
        </w:rPr>
        <w:t>
</w:t>
      </w:r>
      <w:r>
        <w:rPr>
          <w:rFonts w:ascii="Times New Roman"/>
          <w:b w:val="false"/>
          <w:i w:val="false"/>
          <w:color w:val="000000"/>
          <w:sz w:val="28"/>
        </w:rPr>
        <w:t>
      9) тексеру нәтижелері, кедендік тексеру жүргізу кезінде қабылданған шешімдер туралы мәліметтерді;</w:t>
      </w:r>
      <w:r>
        <w:br/>
      </w:r>
      <w:r>
        <w:rPr>
          <w:rFonts w:ascii="Times New Roman"/>
          <w:b w:val="false"/>
          <w:i w:val="false"/>
          <w:color w:val="000000"/>
          <w:sz w:val="28"/>
        </w:rPr>
        <w:t>
</w:t>
      </w:r>
      <w:r>
        <w:rPr>
          <w:rFonts w:ascii="Times New Roman"/>
          <w:b w:val="false"/>
          <w:i w:val="false"/>
          <w:color w:val="000000"/>
          <w:sz w:val="28"/>
        </w:rPr>
        <w:t>
      10) кедендік тексеру жүргізген кеден органын;</w:t>
      </w:r>
      <w:r>
        <w:br/>
      </w:r>
      <w:r>
        <w:rPr>
          <w:rFonts w:ascii="Times New Roman"/>
          <w:b w:val="false"/>
          <w:i w:val="false"/>
          <w:color w:val="000000"/>
          <w:sz w:val="28"/>
        </w:rPr>
        <w:t>
</w:t>
      </w:r>
      <w:r>
        <w:rPr>
          <w:rFonts w:ascii="Times New Roman"/>
          <w:b w:val="false"/>
          <w:i w:val="false"/>
          <w:color w:val="000000"/>
          <w:sz w:val="28"/>
        </w:rPr>
        <w:t>
      11) кедендік тексеру нысанын көрсете отырып, кедендік тексеру актісін жасайды.</w:t>
      </w:r>
      <w:r>
        <w:br/>
      </w:r>
      <w:r>
        <w:rPr>
          <w:rFonts w:ascii="Times New Roman"/>
          <w:b w:val="false"/>
          <w:i w:val="false"/>
          <w:color w:val="000000"/>
          <w:sz w:val="28"/>
        </w:rPr>
        <w:t>
</w:t>
      </w:r>
      <w:r>
        <w:rPr>
          <w:rFonts w:ascii="Times New Roman"/>
          <w:b w:val="false"/>
          <w:i w:val="false"/>
          <w:color w:val="000000"/>
          <w:sz w:val="28"/>
        </w:rPr>
        <w:t>
      2. Кедендік тексерудің нәтижелері бойынша ресімделген, екі данада жасалатын және кедендік тексеруді жүргізген лауазымды адамдар қол қоятын кедендік тексеру актісі жасалған күн кедендік тексеру аяқталған күн болып есептеледі.</w:t>
      </w:r>
      <w:r>
        <w:br/>
      </w:r>
      <w:r>
        <w:rPr>
          <w:rFonts w:ascii="Times New Roman"/>
          <w:b w:val="false"/>
          <w:i w:val="false"/>
          <w:color w:val="000000"/>
          <w:sz w:val="28"/>
        </w:rPr>
        <w:t>
</w:t>
      </w:r>
      <w:r>
        <w:rPr>
          <w:rFonts w:ascii="Times New Roman"/>
          <w:b w:val="false"/>
          <w:i w:val="false"/>
          <w:color w:val="000000"/>
          <w:sz w:val="28"/>
        </w:rPr>
        <w:t>
      Көшпелі кедендік тексеру актісін кедендік тексеруді жүргізген кеден органының басшысы (оны алмастыратын адам) бекітеді.</w:t>
      </w:r>
      <w:r>
        <w:br/>
      </w:r>
      <w:r>
        <w:rPr>
          <w:rFonts w:ascii="Times New Roman"/>
          <w:b w:val="false"/>
          <w:i w:val="false"/>
          <w:color w:val="000000"/>
          <w:sz w:val="28"/>
        </w:rPr>
        <w:t>
</w:t>
      </w:r>
      <w:r>
        <w:rPr>
          <w:rFonts w:ascii="Times New Roman"/>
          <w:b w:val="false"/>
          <w:i w:val="false"/>
          <w:color w:val="000000"/>
          <w:sz w:val="28"/>
        </w:rPr>
        <w:t>
      Кедендік тексеру актісінің бірінші данасы кедендік тексерудің материалдарына қоса тігіледі, екінші данасы кедендік тексеру аяқталған күннен бастап күнтізбелік бес күннен кешіктірілмей тексерілетін тұлғаға табыс етіледі немесе табыс етілгені туралы хабарламасы бар тапсырысты почта жөнелтілімімен жіберіледі.</w:t>
      </w:r>
      <w:r>
        <w:br/>
      </w:r>
      <w:r>
        <w:rPr>
          <w:rFonts w:ascii="Times New Roman"/>
          <w:b w:val="false"/>
          <w:i w:val="false"/>
          <w:color w:val="000000"/>
          <w:sz w:val="28"/>
        </w:rPr>
        <w:t>
</w:t>
      </w:r>
      <w:r>
        <w:rPr>
          <w:rFonts w:ascii="Times New Roman"/>
          <w:b w:val="false"/>
          <w:i w:val="false"/>
          <w:color w:val="000000"/>
          <w:sz w:val="28"/>
        </w:rPr>
        <w:t>
      3. Егер кедендік тексеру аяқталғаннан кейін Қазақстан Республикасының заңнамасын бұзушылықтар анықталмаған болса, тексеру актісінде тиісті жазба жасалады.</w:t>
      </w:r>
      <w:r>
        <w:br/>
      </w:r>
      <w:r>
        <w:rPr>
          <w:rFonts w:ascii="Times New Roman"/>
          <w:b w:val="false"/>
          <w:i w:val="false"/>
          <w:color w:val="000000"/>
          <w:sz w:val="28"/>
        </w:rPr>
        <w:t>
</w:t>
      </w:r>
      <w:r>
        <w:rPr>
          <w:rFonts w:ascii="Times New Roman"/>
          <w:b w:val="false"/>
          <w:i w:val="false"/>
          <w:color w:val="000000"/>
          <w:sz w:val="28"/>
        </w:rPr>
        <w:t>
      4. Кедендік тексеру актісіне кеден органының лауазымды адамы жүргізген құжаттардың көшірмелері, есеп айырысулар және кедендік тексеру барысында алынған басқа да материалдар қоса тіркеледі.</w:t>
      </w:r>
      <w:r>
        <w:br/>
      </w:r>
      <w:r>
        <w:rPr>
          <w:rFonts w:ascii="Times New Roman"/>
          <w:b w:val="false"/>
          <w:i w:val="false"/>
          <w:color w:val="000000"/>
          <w:sz w:val="28"/>
        </w:rPr>
        <w:t>
</w:t>
      </w:r>
      <w:r>
        <w:rPr>
          <w:rFonts w:ascii="Times New Roman"/>
          <w:b w:val="false"/>
          <w:i w:val="false"/>
          <w:color w:val="000000"/>
          <w:sz w:val="28"/>
        </w:rPr>
        <w:t>
      5. Тексеру актісі тексеру актілерін арнайы тіркеу журналында тіркеледі, ол нөмірленуге, тігілуге және кеден органының мөрімен бекітілуге тиіс.</w:t>
      </w:r>
      <w:r>
        <w:br/>
      </w:r>
      <w:r>
        <w:rPr>
          <w:rFonts w:ascii="Times New Roman"/>
          <w:b w:val="false"/>
          <w:i w:val="false"/>
          <w:color w:val="000000"/>
          <w:sz w:val="28"/>
        </w:rPr>
        <w:t>
</w:t>
      </w:r>
      <w:r>
        <w:rPr>
          <w:rFonts w:ascii="Times New Roman"/>
          <w:b w:val="false"/>
          <w:i w:val="false"/>
          <w:color w:val="000000"/>
          <w:sz w:val="28"/>
        </w:rPr>
        <w:t>
      6. Тексерілетін тұлға кедендік тексеру нәтижелерімен келіспеген жағдайда, тексеру актісіне тиісті жазба жазылады.</w:t>
      </w:r>
      <w:r>
        <w:br/>
      </w:r>
      <w:r>
        <w:rPr>
          <w:rFonts w:ascii="Times New Roman"/>
          <w:b w:val="false"/>
          <w:i w:val="false"/>
          <w:color w:val="000000"/>
          <w:sz w:val="28"/>
        </w:rPr>
        <w:t>
</w:t>
      </w:r>
      <w:r>
        <w:rPr>
          <w:rFonts w:ascii="Times New Roman"/>
          <w:b w:val="false"/>
          <w:i w:val="false"/>
          <w:color w:val="000000"/>
          <w:sz w:val="28"/>
        </w:rPr>
        <w:t>
      7. Кедендік тексеруді жүргізу кезінде оның нәтижелері бойынша Кеден одағының кеден заңнамасын және (немесе) Қазақстан Республикасының заңнамасын бұзушылықтар анықталған кезде кеден ісі саласындағы уәкілетті орган белгілеген нысандар бойынша кедендік төлемдер, салықтар және өсімпұлдар бойынша берешектерді өтеу туралы хабарлама шығарылады және (немесе) бұзушылықтарды жою туралы талап қойылады.</w:t>
      </w:r>
      <w:r>
        <w:br/>
      </w:r>
      <w:r>
        <w:rPr>
          <w:rFonts w:ascii="Times New Roman"/>
          <w:b w:val="false"/>
          <w:i w:val="false"/>
          <w:color w:val="000000"/>
          <w:sz w:val="28"/>
        </w:rPr>
        <w:t>
</w:t>
      </w:r>
      <w:r>
        <w:rPr>
          <w:rFonts w:ascii="Times New Roman"/>
          <w:b w:val="false"/>
          <w:i w:val="false"/>
          <w:color w:val="000000"/>
          <w:sz w:val="28"/>
        </w:rPr>
        <w:t>
      Хабарлама кедендік тексеру нәтижелері бойынша кедендік төлемдерді, салықтарды төлеу жөніндегі міндеттерге әсер еткен бұзушылықтар анықталған жағдайларда шығарылады.</w:t>
      </w:r>
      <w:r>
        <w:br/>
      </w:r>
      <w:r>
        <w:rPr>
          <w:rFonts w:ascii="Times New Roman"/>
          <w:b w:val="false"/>
          <w:i w:val="false"/>
          <w:color w:val="000000"/>
          <w:sz w:val="28"/>
        </w:rPr>
        <w:t>
</w:t>
      </w:r>
      <w:r>
        <w:rPr>
          <w:rFonts w:ascii="Times New Roman"/>
          <w:b w:val="false"/>
          <w:i w:val="false"/>
          <w:color w:val="000000"/>
          <w:sz w:val="28"/>
        </w:rPr>
        <w:t>
      Кедендік тексеру барысында анықталған бұзушылықтарды жою туралы талап кедендік тексеру нәтижелері бойынша кедендік төлемдерді, салықтарды төлеу жөніндегі міндеттерге әсер етпейтін бұзушылықтар анықталған жағдайларда қойылады.</w:t>
      </w:r>
      <w:r>
        <w:br/>
      </w:r>
      <w:r>
        <w:rPr>
          <w:rFonts w:ascii="Times New Roman"/>
          <w:b w:val="false"/>
          <w:i w:val="false"/>
          <w:color w:val="000000"/>
          <w:sz w:val="28"/>
        </w:rPr>
        <w:t>
</w:t>
      </w:r>
      <w:r>
        <w:rPr>
          <w:rFonts w:ascii="Times New Roman"/>
          <w:b w:val="false"/>
          <w:i w:val="false"/>
          <w:color w:val="000000"/>
          <w:sz w:val="28"/>
        </w:rPr>
        <w:t>
      8. Хабарлама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тәртіпке сәйкес тексерілетін адамға жіберіледі.</w:t>
      </w:r>
      <w:r>
        <w:br/>
      </w:r>
      <w:r>
        <w:rPr>
          <w:rFonts w:ascii="Times New Roman"/>
          <w:b w:val="false"/>
          <w:i w:val="false"/>
          <w:color w:val="000000"/>
          <w:sz w:val="28"/>
        </w:rPr>
        <w:t>
</w:t>
      </w:r>
      <w:r>
        <w:rPr>
          <w:rFonts w:ascii="Times New Roman"/>
          <w:b w:val="false"/>
          <w:i w:val="false"/>
          <w:color w:val="000000"/>
          <w:sz w:val="28"/>
        </w:rPr>
        <w:t>
      9. Бұзушылықтарды жою туралы талап тексерілетін тұлғаға кедендік тексеру актісімен бір мезгілде табыс етіледі немесе жолданады.</w:t>
      </w:r>
      <w:r>
        <w:br/>
      </w:r>
      <w:r>
        <w:rPr>
          <w:rFonts w:ascii="Times New Roman"/>
          <w:b w:val="false"/>
          <w:i w:val="false"/>
          <w:color w:val="000000"/>
          <w:sz w:val="28"/>
        </w:rPr>
        <w:t>
</w:t>
      </w:r>
      <w:r>
        <w:rPr>
          <w:rFonts w:ascii="Times New Roman"/>
          <w:b w:val="false"/>
          <w:i w:val="false"/>
          <w:color w:val="000000"/>
          <w:sz w:val="28"/>
        </w:rPr>
        <w:t>
      Бұзушылықтарды жою туралы талапты орындау мерзімі тексерілетін тұлғаға талап табыс етілген күннен кейінгі күннен бастап күнтізбелік отыз күннен аспайтын мерзімді құрайды.</w:t>
      </w:r>
      <w:r>
        <w:br/>
      </w:r>
      <w:r>
        <w:rPr>
          <w:rFonts w:ascii="Times New Roman"/>
          <w:b w:val="false"/>
          <w:i w:val="false"/>
          <w:color w:val="000000"/>
          <w:sz w:val="28"/>
        </w:rPr>
        <w:t>
</w:t>
      </w:r>
      <w:r>
        <w:rPr>
          <w:rFonts w:ascii="Times New Roman"/>
          <w:b w:val="false"/>
          <w:i w:val="false"/>
          <w:color w:val="000000"/>
          <w:sz w:val="28"/>
        </w:rPr>
        <w:t>
      10. Тексерілетін тұлғаның тексеру нәтижелеріне осы Кодексте көзделген тәртіппен және мерзімдерде шағым жасауға құқығы бар.»;</w:t>
      </w:r>
      <w:r>
        <w:br/>
      </w:r>
      <w:r>
        <w:rPr>
          <w:rFonts w:ascii="Times New Roman"/>
          <w:b w:val="false"/>
          <w:i w:val="false"/>
          <w:color w:val="000000"/>
          <w:sz w:val="28"/>
        </w:rPr>
        <w:t>
</w:t>
      </w:r>
      <w:r>
        <w:rPr>
          <w:rFonts w:ascii="Times New Roman"/>
          <w:b w:val="false"/>
          <w:i w:val="false"/>
          <w:color w:val="000000"/>
          <w:sz w:val="28"/>
        </w:rPr>
        <w:t>
      6) 240-баптың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Кеден органдары ұстаған және осы Кодекстің 238-бабының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мерзімдерде осы Кодекстің </w:t>
      </w:r>
      <w:r>
        <w:rPr>
          <w:rFonts w:ascii="Times New Roman"/>
          <w:b w:val="false"/>
          <w:i w:val="false"/>
          <w:color w:val="000000"/>
          <w:sz w:val="28"/>
        </w:rPr>
        <w:t>239-бабында</w:t>
      </w:r>
      <w:r>
        <w:rPr>
          <w:rFonts w:ascii="Times New Roman"/>
          <w:b w:val="false"/>
          <w:i w:val="false"/>
          <w:color w:val="000000"/>
          <w:sz w:val="28"/>
        </w:rPr>
        <w:t xml:space="preserve"> көрсетілген тұлғалар талап етпеген тауарлар уәкілетті заңды тұлғаның өткізуіне жатады, ал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жағдайларда, мұндай тауарлар жойылуға немесе өзгеше пайдалануға жатады.»;</w:t>
      </w:r>
      <w:r>
        <w:br/>
      </w:r>
      <w:r>
        <w:rPr>
          <w:rFonts w:ascii="Times New Roman"/>
          <w:b w:val="false"/>
          <w:i w:val="false"/>
          <w:color w:val="000000"/>
          <w:sz w:val="28"/>
        </w:rPr>
        <w:t>
</w:t>
      </w:r>
      <w:r>
        <w:rPr>
          <w:rFonts w:ascii="Times New Roman"/>
          <w:b w:val="false"/>
          <w:i w:val="false"/>
          <w:color w:val="000000"/>
          <w:sz w:val="28"/>
        </w:rPr>
        <w:t>
      7) 479-баптың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тиісті лауазымдарды атқару үшін денсаулық жағдайына қойылатын арнайы талаптар біліктілік талаптарында белгіленген жағдайларда, лауазымдық өкілеттіктерді орындауға кедергі келтіретін аурулардың жоқ екені туралы медициналық мекеме қорытындысының болуы;».</w:t>
      </w:r>
      <w:r>
        <w:br/>
      </w:r>
      <w:r>
        <w:rPr>
          <w:rFonts w:ascii="Times New Roman"/>
          <w:b w:val="false"/>
          <w:i w:val="false"/>
          <w:color w:val="000000"/>
          <w:sz w:val="28"/>
        </w:rPr>
        <w:t>
</w:t>
      </w:r>
      <w:r>
        <w:rPr>
          <w:rFonts w:ascii="Times New Roman"/>
          <w:b w:val="false"/>
          <w:i w:val="false"/>
          <w:color w:val="000000"/>
          <w:sz w:val="28"/>
        </w:rPr>
        <w:t>
      16.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 21-22, 124-құжат; 2013 ж., № 1, 3-құжат; № 2, 13-құжат):</w:t>
      </w:r>
      <w:r>
        <w:br/>
      </w:r>
      <w:r>
        <w:rPr>
          <w:rFonts w:ascii="Times New Roman"/>
          <w:b w:val="false"/>
          <w:i w:val="false"/>
          <w:color w:val="000000"/>
          <w:sz w:val="28"/>
        </w:rPr>
        <w:t>
</w:t>
      </w:r>
      <w:r>
        <w:rPr>
          <w:rFonts w:ascii="Times New Roman"/>
          <w:b w:val="false"/>
          <w:i w:val="false"/>
          <w:color w:val="000000"/>
          <w:sz w:val="28"/>
        </w:rPr>
        <w:t>
      179-баптың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«ауыл (село)», «ауылдық (селолық)», «Ауыл (село)», «ауылдық (селолық)» деген сөздер тиісінше «ауыл, «ауылдық», «Ауыл»,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«Қазақстан Республикасы Iшкi iстер министрлiгiнiң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 11, 102-құжат; № 16, 129-құжат; 2012 ж., № 3, 26-құжат; № 5, 41-құжат; 2013 ж., № 2, 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«Байланыс саласындағы уәкiлеттi орган, Қазақстан Республикасының Ұлттық қауiпсiздiк комитетi, Қазақстан Республикасының басқа да мемлекеттiк органдары мен мекемелерi әлеуметтік, табиғи және техногендік сипаттағы төтенше жағдайлар, төтенше жағдайды енгізу кездерінде Ішкi әскерлердің әскери бөлiмдері мен бөлiмшелері өз мiндеттерiн орындаған кезде оларды басқару үшiн байланыс желілерi мен арналарын тегiн бередi.»;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26-баптың</w:t>
      </w:r>
      <w:r>
        <w:rPr>
          <w:rFonts w:ascii="Times New Roman"/>
          <w:b w:val="false"/>
          <w:i w:val="false"/>
          <w:color w:val="000000"/>
          <w:sz w:val="28"/>
        </w:rPr>
        <w:t xml:space="preserve"> бірінші бөлігінің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жаппай тәртiпсiздiктің жолын кесу кезінде, оның ішінде түзеу мекемелерiнде, тергеу изоляторларында, түрмелерде жолын кесу кезінде, сондай-ақ әлеуметтік сипаттағы төтенше жағдайлар, төтенше жағдайды енгізу кезінде.».</w:t>
      </w:r>
      <w:r>
        <w:br/>
      </w:r>
      <w:r>
        <w:rPr>
          <w:rFonts w:ascii="Times New Roman"/>
          <w:b w:val="false"/>
          <w:i w:val="false"/>
          <w:color w:val="000000"/>
          <w:sz w:val="28"/>
        </w:rPr>
        <w:t>
</w:t>
      </w:r>
      <w:r>
        <w:rPr>
          <w:rFonts w:ascii="Times New Roman"/>
          <w:b w:val="false"/>
          <w:i w:val="false"/>
          <w:color w:val="000000"/>
          <w:sz w:val="28"/>
        </w:rPr>
        <w:t>
      18.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23, 560-құжат; 1994 ж., № 8, 140-құжат; № 20, 252-құжат; Қазақстан Республикасы Парламентінің Жаршысы, 1997 ж., № 12, 184-құжат; 1998 ж., № 24, 432-құжат; 1999 ж., № 8, 247-құжат; № 23, 923-құжат; 2007 ж., № 10, 69-құжат; 2012 ж., № 4, 32-құжат;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екінші бөлігіндегі «ауылдық (селолық)» деген сөздер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екінші бөлігіндегі «ауылдық (селолық)» деген сөздер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19. «Қазақстан Республикасының әкiмшiлiк-аумақтық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23-24, 507-құжат; 1995 ж., № 23, 146-құжат; Қазақстан Республикасы Парламентінің Жаршысы, 2004 ж., № 10, 56-құжат; № 23, 142-құжат; 2006 ж., № 18, 111-құжат; 2009 ж., № 2-3, 9-құжат; № 8, 44-құжат; 2011 ж., № 11, 102-құжат; 2013 ж., № 2, 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«3-бап. Қалалар мен басқа да елдi мекендердiң санаттары</w:t>
      </w:r>
      <w:r>
        <w:br/>
      </w:r>
      <w:r>
        <w:rPr>
          <w:rFonts w:ascii="Times New Roman"/>
          <w:b w:val="false"/>
          <w:i w:val="false"/>
          <w:color w:val="000000"/>
          <w:sz w:val="28"/>
        </w:rPr>
        <w:t>
</w:t>
      </w:r>
      <w:r>
        <w:rPr>
          <w:rFonts w:ascii="Times New Roman"/>
          <w:b w:val="false"/>
          <w:i w:val="false"/>
          <w:color w:val="000000"/>
          <w:sz w:val="28"/>
        </w:rPr>
        <w:t>
      Қалалар мен басқа да елдi мекендер мыналарға бөлінеді:</w:t>
      </w:r>
      <w:r>
        <w:br/>
      </w:r>
      <w:r>
        <w:rPr>
          <w:rFonts w:ascii="Times New Roman"/>
          <w:b w:val="false"/>
          <w:i w:val="false"/>
          <w:color w:val="000000"/>
          <w:sz w:val="28"/>
        </w:rPr>
        <w:t>
</w:t>
      </w:r>
      <w:r>
        <w:rPr>
          <w:rFonts w:ascii="Times New Roman"/>
          <w:b w:val="false"/>
          <w:i w:val="false"/>
          <w:color w:val="000000"/>
          <w:sz w:val="28"/>
        </w:rPr>
        <w:t>
      1) республикалық маңызы бар қалалар, оларға ерекше мемлекеттiк маңызы бар немесе халқының саны бiр миллион адамнан асатын елдi мекендер жатады;</w:t>
      </w:r>
      <w:r>
        <w:br/>
      </w:r>
      <w:r>
        <w:rPr>
          <w:rFonts w:ascii="Times New Roman"/>
          <w:b w:val="false"/>
          <w:i w:val="false"/>
          <w:color w:val="000000"/>
          <w:sz w:val="28"/>
        </w:rPr>
        <w:t>
</w:t>
      </w:r>
      <w:r>
        <w:rPr>
          <w:rFonts w:ascii="Times New Roman"/>
          <w:b w:val="false"/>
          <w:i w:val="false"/>
          <w:color w:val="000000"/>
          <w:sz w:val="28"/>
        </w:rPr>
        <w:t>
      2) облыстық маңызы бар қалалар, оларға iрi экономикалық және мәдени орталықтар болып табылатын, дамыған өндiрiстiк және әлеуметтiк инфрақұрылымы бар және халқының саны 50 мың адамнан асатын елдi мекендер жатады;</w:t>
      </w:r>
      <w:r>
        <w:br/>
      </w:r>
      <w:r>
        <w:rPr>
          <w:rFonts w:ascii="Times New Roman"/>
          <w:b w:val="false"/>
          <w:i w:val="false"/>
          <w:color w:val="000000"/>
          <w:sz w:val="28"/>
        </w:rPr>
        <w:t>
</w:t>
      </w:r>
      <w:r>
        <w:rPr>
          <w:rFonts w:ascii="Times New Roman"/>
          <w:b w:val="false"/>
          <w:i w:val="false"/>
          <w:color w:val="000000"/>
          <w:sz w:val="28"/>
        </w:rPr>
        <w:t>
      3) аудандық маңызы бар қалалар, оларға аумағында өнеркәсiп орындары, коммуналдық шаруашылық, мемлекеттiк тұрғын үй қоры, оқу және мәдени-ағарту, емдеу мен сауда объектiлерiнiң дамыған желісi бар, халқының саны кемiнде 10 мың адам болатын, халқының жалпы санының үштен екiсiнен астамын жұмысшылар, қызметшiлер және олардың отбасы мүшелерi құрайтын елдi мекендер жатады;</w:t>
      </w:r>
      <w:r>
        <w:br/>
      </w:r>
      <w:r>
        <w:rPr>
          <w:rFonts w:ascii="Times New Roman"/>
          <w:b w:val="false"/>
          <w:i w:val="false"/>
          <w:color w:val="000000"/>
          <w:sz w:val="28"/>
        </w:rPr>
        <w:t>
</w:t>
      </w:r>
      <w:r>
        <w:rPr>
          <w:rFonts w:ascii="Times New Roman"/>
          <w:b w:val="false"/>
          <w:i w:val="false"/>
          <w:color w:val="000000"/>
          <w:sz w:val="28"/>
        </w:rPr>
        <w:t>
      4) кенттер, оларға өнеркәсiп орындарының, құрылыстардың, темiр жол стансаларының және басқа да экономикалық тұрғыдан маңызды объектiлердiң жанындағы, халқының саны кемiнде 3 мың адам болатын, олардың кемiнде үштен екiсiн жұмысшылар, қызметшiлер және олардың отбасы мүшелерi құрайтын елдi мекендер жатады;</w:t>
      </w:r>
      <w:r>
        <w:br/>
      </w:r>
      <w:r>
        <w:rPr>
          <w:rFonts w:ascii="Times New Roman"/>
          <w:b w:val="false"/>
          <w:i w:val="false"/>
          <w:color w:val="000000"/>
          <w:sz w:val="28"/>
        </w:rPr>
        <w:t>
</w:t>
      </w:r>
      <w:r>
        <w:rPr>
          <w:rFonts w:ascii="Times New Roman"/>
          <w:b w:val="false"/>
          <w:i w:val="false"/>
          <w:color w:val="000000"/>
          <w:sz w:val="28"/>
        </w:rPr>
        <w:t>
      кемiнде 2 мың халқы бар, жыл сайын емделу және демалу үшiн келетiндердің саны кемiнде олардың жартысын құрайтын, емдiк маңызы бар жерлерде орналасқан елдi мекендер де кенттерге теңестiрiледi; оларға қала тұрғындарының жазғы демалыс орындары болып табылатын, ересек халықтың кемiнде 25 пайызы ауыл шаруашылығымен тұрақты түрде айналысатын саяжай кенттері де жатады;</w:t>
      </w:r>
      <w:r>
        <w:br/>
      </w:r>
      <w:r>
        <w:rPr>
          <w:rFonts w:ascii="Times New Roman"/>
          <w:b w:val="false"/>
          <w:i w:val="false"/>
          <w:color w:val="000000"/>
          <w:sz w:val="28"/>
        </w:rPr>
        <w:t>
</w:t>
      </w:r>
      <w:r>
        <w:rPr>
          <w:rFonts w:ascii="Times New Roman"/>
          <w:b w:val="false"/>
          <w:i w:val="false"/>
          <w:color w:val="000000"/>
          <w:sz w:val="28"/>
        </w:rPr>
        <w:t>
      5) ауыл – халқының саны кемінде 50 адам болатын, олардың кемінде жартысын ауыл, орман және аңшылық шаруашылығымен, бал ара шаруашылығымен, балық аулау мен балық өсіру шаруашылығымен айналысатын қызметкерлер, олардың отбасы мүшелері және денсаулық сақтау, әлеуметтік қамсыздандыру, білім беру, мәдениет және спорт мамандары құрайтын елді мекен;</w:t>
      </w:r>
      <w:r>
        <w:br/>
      </w:r>
      <w:r>
        <w:rPr>
          <w:rFonts w:ascii="Times New Roman"/>
          <w:b w:val="false"/>
          <w:i w:val="false"/>
          <w:color w:val="000000"/>
          <w:sz w:val="28"/>
        </w:rPr>
        <w:t>
</w:t>
      </w:r>
      <w:r>
        <w:rPr>
          <w:rFonts w:ascii="Times New Roman"/>
          <w:b w:val="false"/>
          <w:i w:val="false"/>
          <w:color w:val="000000"/>
          <w:sz w:val="28"/>
        </w:rPr>
        <w:t>
      6) халқының саны 50 адамнан аз шаруа қоныстары мен өзге де қоныстар ең жақын маңдағы елдi мекеннiң құрамына енгiзiледi.».</w:t>
      </w:r>
      <w:r>
        <w:br/>
      </w:r>
      <w:r>
        <w:rPr>
          <w:rFonts w:ascii="Times New Roman"/>
          <w:b w:val="false"/>
          <w:i w:val="false"/>
          <w:color w:val="000000"/>
          <w:sz w:val="28"/>
        </w:rPr>
        <w:t>
</w:t>
      </w:r>
      <w:r>
        <w:rPr>
          <w:rFonts w:ascii="Times New Roman"/>
          <w:b w:val="false"/>
          <w:i w:val="false"/>
          <w:color w:val="000000"/>
          <w:sz w:val="28"/>
        </w:rPr>
        <w:t>
      20. «Қазақстан Республикасындағы көлiк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«22-бап. Төтенше жағдайлар кезінде көлiк жұмысын ұйымдастыру</w:t>
      </w:r>
      <w:r>
        <w:br/>
      </w:r>
      <w:r>
        <w:rPr>
          <w:rFonts w:ascii="Times New Roman"/>
          <w:b w:val="false"/>
          <w:i w:val="false"/>
          <w:color w:val="000000"/>
          <w:sz w:val="28"/>
        </w:rPr>
        <w:t>
      Әлеуметтік, табиғи және техногендік сипаттағы төтенше жағдайлар туындаған, төтенше жағдай енгізген кезде төтенше жағдайларды және олардың зардаптарын жою үшiн көлiк кәсiпорындарының шарттық қатынастары Қазақстан Республикасы Үкiметiнiң, көлік және коммуникация саласындағы уәкілетті органның, жергiлiктi атқарушы органның шешiмiмен тоқтатыла тұруы мүмкiн.</w:t>
      </w:r>
      <w:r>
        <w:br/>
      </w:r>
      <w:r>
        <w:rPr>
          <w:rFonts w:ascii="Times New Roman"/>
          <w:b w:val="false"/>
          <w:i w:val="false"/>
          <w:color w:val="000000"/>
          <w:sz w:val="28"/>
        </w:rPr>
        <w:t>
</w:t>
      </w:r>
      <w:r>
        <w:rPr>
          <w:rFonts w:ascii="Times New Roman"/>
          <w:b w:val="false"/>
          <w:i w:val="false"/>
          <w:color w:val="000000"/>
          <w:sz w:val="28"/>
        </w:rPr>
        <w:t>
      Көлiк кәсiпорындары әлеуметтік, табиғи және техногендік сипаттағы төтенше жағдайлар, төтенше жағдай режимі кезінде көлік жұмысын ұйымдастыру үшін көлiк құралдарының иелеріне бірінші кезекте қызмет көрсету жөнінде қажетті шаралар қолдануға міндетті.</w:t>
      </w:r>
      <w:r>
        <w:br/>
      </w:r>
      <w:r>
        <w:rPr>
          <w:rFonts w:ascii="Times New Roman"/>
          <w:b w:val="false"/>
          <w:i w:val="false"/>
          <w:color w:val="000000"/>
          <w:sz w:val="28"/>
        </w:rPr>
        <w:t>
</w:t>
      </w:r>
      <w:r>
        <w:rPr>
          <w:rFonts w:ascii="Times New Roman"/>
          <w:b w:val="false"/>
          <w:i w:val="false"/>
          <w:color w:val="000000"/>
          <w:sz w:val="28"/>
        </w:rPr>
        <w:t>
      Әлеуметтік, табиғи және техногендік сипаттағы төтенше жағдайлар, төтенше жағдай енгізілген кезде көлiк кәсiпорындарының жұмылдыру дайындығы іс-шараларын, азаматтық қорғаныс және авариялық-қалпына келтіру жұмыстары жөніндегі іс-шараларды қамтамасыз етумен байланысты тасымалдарды жүзеге асыру бойынша шығыстары Қазақстан Республикасының Бюджет кодексіне сәйкес бюджет қаражатынан өтеледi.</w:t>
      </w:r>
      <w:r>
        <w:br/>
      </w:r>
      <w:r>
        <w:rPr>
          <w:rFonts w:ascii="Times New Roman"/>
          <w:b w:val="false"/>
          <w:i w:val="false"/>
          <w:color w:val="000000"/>
          <w:sz w:val="28"/>
        </w:rPr>
        <w:t>
</w:t>
      </w:r>
      <w:r>
        <w:rPr>
          <w:rFonts w:ascii="Times New Roman"/>
          <w:b w:val="false"/>
          <w:i w:val="false"/>
          <w:color w:val="000000"/>
          <w:sz w:val="28"/>
        </w:rPr>
        <w:t>
      Көлiк кәсiпорындары дүлей зілзалалар мен авариялардың, сондай-ақ төтенше сипатқа ие өзге де мән-жайлардың зардаптарын жою жөнiнде дереу шаралар қолдануға мiндеттi.»;</w:t>
      </w:r>
      <w:r>
        <w:br/>
      </w:r>
      <w:r>
        <w:rPr>
          <w:rFonts w:ascii="Times New Roman"/>
          <w:b w:val="false"/>
          <w:i w:val="false"/>
          <w:color w:val="000000"/>
          <w:sz w:val="28"/>
        </w:rPr>
        <w:t>
</w:t>
      </w:r>
      <w:r>
        <w:rPr>
          <w:rFonts w:ascii="Times New Roman"/>
          <w:b w:val="false"/>
          <w:i w:val="false"/>
          <w:color w:val="000000"/>
          <w:sz w:val="28"/>
        </w:rPr>
        <w:t>
      2) мынадай мазмұндағы 22-1-баппен толықтырылсын:</w:t>
      </w:r>
      <w:r>
        <w:br/>
      </w:r>
      <w:r>
        <w:rPr>
          <w:rFonts w:ascii="Times New Roman"/>
          <w:b w:val="false"/>
          <w:i w:val="false"/>
          <w:color w:val="000000"/>
          <w:sz w:val="28"/>
        </w:rPr>
        <w:t>
</w:t>
      </w:r>
      <w:r>
        <w:rPr>
          <w:rFonts w:ascii="Times New Roman"/>
          <w:b w:val="false"/>
          <w:i w:val="false"/>
          <w:color w:val="000000"/>
          <w:sz w:val="28"/>
        </w:rPr>
        <w:t>
      «22-1-бап. Құқық қорғау органдарына және арнаулы</w:t>
      </w:r>
      <w:r>
        <w:br/>
      </w:r>
      <w:r>
        <w:rPr>
          <w:rFonts w:ascii="Times New Roman"/>
          <w:b w:val="false"/>
          <w:i w:val="false"/>
          <w:color w:val="000000"/>
          <w:sz w:val="28"/>
        </w:rPr>
        <w:t>
                 мемлекеттік органдарға көлік беру міндеті</w:t>
      </w:r>
      <w:r>
        <w:br/>
      </w:r>
      <w:r>
        <w:rPr>
          <w:rFonts w:ascii="Times New Roman"/>
          <w:b w:val="false"/>
          <w:i w:val="false"/>
          <w:color w:val="000000"/>
          <w:sz w:val="28"/>
        </w:rPr>
        <w:t>
</w:t>
      </w:r>
      <w:r>
        <w:rPr>
          <w:rFonts w:ascii="Times New Roman"/>
          <w:b w:val="false"/>
          <w:i w:val="false"/>
          <w:color w:val="000000"/>
          <w:sz w:val="28"/>
        </w:rPr>
        <w:t>
      Жеке және заңды тұлғалар (дипломатиялық иммунитеті бар шет мемлекеттер мен халықаралық ұйымдардың өкілдіктерінен басқа) құқық қорғау органдарының және арнаулы мемлекеттік органдардың лауазымды адамдарының оқиғалар, төтенше жағдайлар болған жерлерге бару және шұғыл медициналық көмекке мұқтаж азаматтарды емдеу мекемелеріне  жеткізу үшін көлікті пайдалану жөніндегі заңды талаптарын орындауға міндетті.</w:t>
      </w:r>
      <w:r>
        <w:br/>
      </w:r>
      <w:r>
        <w:rPr>
          <w:rFonts w:ascii="Times New Roman"/>
          <w:b w:val="false"/>
          <w:i w:val="false"/>
          <w:color w:val="000000"/>
          <w:sz w:val="28"/>
        </w:rPr>
        <w:t>
</w:t>
      </w:r>
      <w:r>
        <w:rPr>
          <w:rFonts w:ascii="Times New Roman"/>
          <w:b w:val="false"/>
          <w:i w:val="false"/>
          <w:color w:val="000000"/>
          <w:sz w:val="28"/>
        </w:rPr>
        <w:t>
      Осы бапта көзделген жағдайларда көлік құралдары иелеріне олардың көлігін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r>
        <w:br/>
      </w:r>
      <w:r>
        <w:rPr>
          <w:rFonts w:ascii="Times New Roman"/>
          <w:b w:val="false"/>
          <w:i w:val="false"/>
          <w:color w:val="000000"/>
          <w:sz w:val="28"/>
        </w:rPr>
        <w:t>
</w:t>
      </w:r>
      <w:r>
        <w:rPr>
          <w:rFonts w:ascii="Times New Roman"/>
          <w:b w:val="false"/>
          <w:i w:val="false"/>
          <w:color w:val="000000"/>
          <w:sz w:val="28"/>
        </w:rPr>
        <w:t>
      21.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9, 67-құжат; № 10, 69-құжат; № 20, 152-құжат; 2009 ж., № 19, 88-құжат; 2010 ж., № 7, 32-құжат; № 10, 48-құжат; 2011 ж., № 1, 3, 7-құжаттар; № 11, 102-құжат; № 16, 129-құжат; 2012 ж., № 4, 32-құжат; № 8, 63-құжат; 2013 ж., № 1, 2-құжат; № 2, 10-құжат):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4-тармағындағы «олардың әскери қызметшiлерiнiң және қызметкерлерінің» деген сөздер «олардың қызметкерлерінің, әскери қызметшiлерiнiң және жұмыскерлерінің»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«7-бап. Ұлттық қауiпсiздiк органдарының жүйесi</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қауiпсiздiк органдарының бiрыңғай жүйесiн Қазақстан Республикасының Ұлттық қауiпсiздiк комитетi (бұдан әрi – Ұлттық қауiпсiздiк комитетi), оның ведомстволары, ұлттық қауiпсiздiктiң аумақтық және өзге де органдары, арнаулы мақсаттағы бөлiмшелер, оқу орындары, ғылыми-зерттеу мекемелерi және басқа да ведомстволық бағыныстағы ұйымдар құрайды.</w:t>
      </w:r>
      <w:r>
        <w:br/>
      </w:r>
      <w:r>
        <w:rPr>
          <w:rFonts w:ascii="Times New Roman"/>
          <w:b w:val="false"/>
          <w:i w:val="false"/>
          <w:color w:val="000000"/>
          <w:sz w:val="28"/>
        </w:rPr>
        <w:t>
</w:t>
      </w:r>
      <w:r>
        <w:rPr>
          <w:rFonts w:ascii="Times New Roman"/>
          <w:b w:val="false"/>
          <w:i w:val="false"/>
          <w:color w:val="000000"/>
          <w:sz w:val="28"/>
        </w:rPr>
        <w:t>
      Ұлттық қауіпсіздік комитеті, оның ведомстволары, ұлттық қауіпсіздіктің аумақтық және өзге де органдары өздері тұрған жерден тыс жерлерде уәкілетті органда есептік тіркелуге жатпайтын өзге де оқшауланған құрылымдық бөлімшелер құра алады.</w:t>
      </w:r>
      <w:r>
        <w:br/>
      </w:r>
      <w:r>
        <w:rPr>
          <w:rFonts w:ascii="Times New Roman"/>
          <w:b w:val="false"/>
          <w:i w:val="false"/>
          <w:color w:val="000000"/>
          <w:sz w:val="28"/>
        </w:rPr>
        <w:t>
</w:t>
      </w:r>
      <w:r>
        <w:rPr>
          <w:rFonts w:ascii="Times New Roman"/>
          <w:b w:val="false"/>
          <w:i w:val="false"/>
          <w:color w:val="000000"/>
          <w:sz w:val="28"/>
        </w:rPr>
        <w:t>
      Өзге де оқшауланған құрылымдық бөлімшелер осы баптың екінші бөлігінде көрсетілген ұлттық қауіпсіздік органдары функцияларының бір бөлігін орындайды.»;</w:t>
      </w:r>
      <w:r>
        <w:br/>
      </w:r>
      <w:r>
        <w:rPr>
          <w:rFonts w:ascii="Times New Roman"/>
          <w:b w:val="false"/>
          <w:i w:val="false"/>
          <w:color w:val="000000"/>
          <w:sz w:val="28"/>
        </w:rPr>
        <w:t>
</w:t>
      </w:r>
      <w:r>
        <w:rPr>
          <w:rFonts w:ascii="Times New Roman"/>
          <w:b w:val="false"/>
          <w:i w:val="false"/>
          <w:color w:val="000000"/>
          <w:sz w:val="28"/>
        </w:rPr>
        <w:t>
      3) 17-баптың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«Арнаулы мемлекеттік органдар туралы» деген сөздер «Қазақстан Республикасының арнаулы мемлекеттік органдары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г., № 11, 67-құжат; 2005 ж., № 23, 104-құжат; 2007 ж., № 2, 18-құжат; № 4, 28-құжат; № 18, 143-құжат; 2011 ж., № 3, 32-құжат; № 6, 50-құжат; № 11, 102-құжат; 2012 ж., № 13, 91-құжат; № 20, 121-құжат):</w:t>
      </w:r>
      <w:r>
        <w:br/>
      </w:r>
      <w:r>
        <w:rPr>
          <w:rFonts w:ascii="Times New Roman"/>
          <w:b w:val="false"/>
          <w:i w:val="false"/>
          <w:color w:val="000000"/>
          <w:sz w:val="28"/>
        </w:rPr>
        <w:t>
</w:t>
      </w:r>
      <w:r>
        <w:rPr>
          <w:rFonts w:ascii="Times New Roman"/>
          <w:b w:val="false"/>
          <w:i w:val="false"/>
          <w:color w:val="000000"/>
          <w:sz w:val="28"/>
        </w:rPr>
        <w:t>
      29-баптың </w:t>
      </w:r>
      <w:r>
        <w:rPr>
          <w:rFonts w:ascii="Times New Roman"/>
          <w:b w:val="false"/>
          <w:i w:val="false"/>
          <w:color w:val="000000"/>
          <w:sz w:val="28"/>
        </w:rPr>
        <w:t>2-тармағындағы</w:t>
      </w:r>
      <w:r>
        <w:rPr>
          <w:rFonts w:ascii="Times New Roman"/>
          <w:b w:val="false"/>
          <w:i w:val="false"/>
          <w:color w:val="000000"/>
          <w:sz w:val="28"/>
        </w:rPr>
        <w:t xml:space="preserve"> «, селода» деген сөз алып тастылсын.</w:t>
      </w:r>
      <w:r>
        <w:br/>
      </w:r>
      <w:r>
        <w:rPr>
          <w:rFonts w:ascii="Times New Roman"/>
          <w:b w:val="false"/>
          <w:i w:val="false"/>
          <w:color w:val="000000"/>
          <w:sz w:val="28"/>
        </w:rPr>
        <w:t>
</w:t>
      </w:r>
      <w:r>
        <w:rPr>
          <w:rFonts w:ascii="Times New Roman"/>
          <w:b w:val="false"/>
          <w:i w:val="false"/>
          <w:color w:val="000000"/>
          <w:sz w:val="28"/>
        </w:rPr>
        <w:t>
      23.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14, 273-құжат; 2001 ж., № 24, 338-құжат; 2003 г.,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 № 21-22, 124-құжат; 2013 ж., № 1, 3-құжат):</w:t>
      </w:r>
      <w:r>
        <w:br/>
      </w:r>
      <w:r>
        <w:rPr>
          <w:rFonts w:ascii="Times New Roman"/>
          <w:b w:val="false"/>
          <w:i w:val="false"/>
          <w:color w:val="000000"/>
          <w:sz w:val="28"/>
        </w:rPr>
        <w:t>
</w:t>
      </w:r>
      <w:r>
        <w:rPr>
          <w:rFonts w:ascii="Times New Roman"/>
          <w:b w:val="false"/>
          <w:i w:val="false"/>
          <w:color w:val="000000"/>
          <w:sz w:val="28"/>
        </w:rPr>
        <w:t>
      19-баптың 4-тармағының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«ауылдық (селолық)» деген сөздер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24.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w:t>
      </w:r>
      <w:r>
        <w:br/>
      </w:r>
      <w:r>
        <w:rPr>
          <w:rFonts w:ascii="Times New Roman"/>
          <w:b w:val="false"/>
          <w:i w:val="false"/>
          <w:color w:val="000000"/>
          <w:sz w:val="28"/>
        </w:rPr>
        <w:t>
</w:t>
      </w:r>
      <w:r>
        <w:rPr>
          <w:rFonts w:ascii="Times New Roman"/>
          <w:b w:val="false"/>
          <w:i w:val="false"/>
          <w:color w:val="000000"/>
          <w:sz w:val="28"/>
        </w:rPr>
        <w:t>
      1) 2-баптың </w:t>
      </w:r>
      <w:r>
        <w:rPr>
          <w:rFonts w:ascii="Times New Roman"/>
          <w:b w:val="false"/>
          <w:i w:val="false"/>
          <w:color w:val="000000"/>
          <w:sz w:val="28"/>
        </w:rPr>
        <w:t>44-1) тармақшасындағы</w:t>
      </w:r>
      <w:r>
        <w:rPr>
          <w:rFonts w:ascii="Times New Roman"/>
          <w:b w:val="false"/>
          <w:i w:val="false"/>
          <w:color w:val="000000"/>
          <w:sz w:val="28"/>
        </w:rPr>
        <w:t xml:space="preserve"> «оны» деген сөз «арнаулы мемлекеттік органдардың тұрғын үй қорынан оны»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«не қызметтік тұрғын үйге теңестірілген тұрғын жаймен»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«Әскери қызмет өтілі» деген сөздер «Әскери қызмет, арнаулы мемлекеттік органдардағы қызмет өтілі»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101-3-баптың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Заңның 101-4-бабының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тармақшаларында көзделген мақсаттарда, сондай-ақ кейіннен сатып алатын тұрғын үйді жалдау ақысын төлеу үшін жасалған шарт бойынша міндеттемені арнаулы мемлекеттік органдар қызметкерлері орындамаған жағдайларды қоспағанда, олар тұрғын үйге мұқтаждар мәртебесінен айырылған;»;</w:t>
      </w:r>
      <w:r>
        <w:br/>
      </w:r>
      <w:r>
        <w:rPr>
          <w:rFonts w:ascii="Times New Roman"/>
          <w:b w:val="false"/>
          <w:i w:val="false"/>
          <w:color w:val="000000"/>
          <w:sz w:val="28"/>
        </w:rPr>
        <w:t>
</w:t>
      </w:r>
      <w:r>
        <w:rPr>
          <w:rFonts w:ascii="Times New Roman"/>
          <w:b w:val="false"/>
          <w:i w:val="false"/>
          <w:color w:val="000000"/>
          <w:sz w:val="28"/>
        </w:rPr>
        <w:t>
      4) 101-6-баптың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тұрғын үйге мұқтаж мәртебесінен айырылған, сондай-ақ осы Заңның 101-4-бабының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тармақшаларында көзделген мақсаттарда, сондай-ақ кейіннен сатып алатын тұрғын үйді жалдау ақысын төлеу үшін жасалған шарт бойынша міндеттемелерді орындаған кезде бұл туралы қызмет өткеріп жатқан арнаулы мемлекеттік органды тұрғын үйге мұқтаж мәртебесінен айырылған және осы міндеттемелер орындалған күннен бастап он күннен аспайтын мерзімде хабардар етуге;»;</w:t>
      </w:r>
      <w:r>
        <w:br/>
      </w:r>
      <w:r>
        <w:rPr>
          <w:rFonts w:ascii="Times New Roman"/>
          <w:b w:val="false"/>
          <w:i w:val="false"/>
          <w:color w:val="000000"/>
          <w:sz w:val="28"/>
        </w:rPr>
        <w:t>
</w:t>
      </w:r>
      <w:r>
        <w:rPr>
          <w:rFonts w:ascii="Times New Roman"/>
          <w:b w:val="false"/>
          <w:i w:val="false"/>
          <w:color w:val="000000"/>
          <w:sz w:val="28"/>
        </w:rPr>
        <w:t>
      5) 101-8-баптың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арнаулы мемлекеттік орган қызметкерінің қаза табуы (қайтыс болуы):</w:t>
      </w:r>
      <w:r>
        <w:br/>
      </w:r>
      <w:r>
        <w:rPr>
          <w:rFonts w:ascii="Times New Roman"/>
          <w:b w:val="false"/>
          <w:i w:val="false"/>
          <w:color w:val="000000"/>
          <w:sz w:val="28"/>
        </w:rPr>
        <w:t>
</w:t>
      </w:r>
      <w:r>
        <w:rPr>
          <w:rFonts w:ascii="Times New Roman"/>
          <w:b w:val="false"/>
          <w:i w:val="false"/>
          <w:color w:val="000000"/>
          <w:sz w:val="28"/>
        </w:rPr>
        <w:t>
      1) өзiне-өзi қол жұмсауға жеткiзетін жағдайларды қоспағанда, өзiне-өзi қол жұмсауы салдарынан;</w:t>
      </w:r>
      <w:r>
        <w:br/>
      </w:r>
      <w:r>
        <w:rPr>
          <w:rFonts w:ascii="Times New Roman"/>
          <w:b w:val="false"/>
          <w:i w:val="false"/>
          <w:color w:val="000000"/>
          <w:sz w:val="28"/>
        </w:rPr>
        <w:t>
</w:t>
      </w:r>
      <w:r>
        <w:rPr>
          <w:rFonts w:ascii="Times New Roman"/>
          <w:b w:val="false"/>
          <w:i w:val="false"/>
          <w:color w:val="000000"/>
          <w:sz w:val="28"/>
        </w:rPr>
        <w:t>
      2) қылмыс немесе әкімшілік құқық бұзушылық жасаған кезде;</w:t>
      </w:r>
      <w:r>
        <w:br/>
      </w:r>
      <w:r>
        <w:rPr>
          <w:rFonts w:ascii="Times New Roman"/>
          <w:b w:val="false"/>
          <w:i w:val="false"/>
          <w:color w:val="000000"/>
          <w:sz w:val="28"/>
        </w:rPr>
        <w:t>
</w:t>
      </w:r>
      <w:r>
        <w:rPr>
          <w:rFonts w:ascii="Times New Roman"/>
          <w:b w:val="false"/>
          <w:i w:val="false"/>
          <w:color w:val="000000"/>
          <w:sz w:val="28"/>
        </w:rPr>
        <w:t>
      3) алкогольдік, есiрткiлік, психотроптық, уытқұмарлық масаң күйде болуын туындататын заттарды (оларға ұқсас заттарды) тұтыну салдарынан;</w:t>
      </w:r>
      <w:r>
        <w:br/>
      </w:r>
      <w:r>
        <w:rPr>
          <w:rFonts w:ascii="Times New Roman"/>
          <w:b w:val="false"/>
          <w:i w:val="false"/>
          <w:color w:val="000000"/>
          <w:sz w:val="28"/>
        </w:rPr>
        <w:t>
</w:t>
      </w:r>
      <w:r>
        <w:rPr>
          <w:rFonts w:ascii="Times New Roman"/>
          <w:b w:val="false"/>
          <w:i w:val="false"/>
          <w:color w:val="000000"/>
          <w:sz w:val="28"/>
        </w:rPr>
        <w:t>
      4) бiржолғы өтемақы алу немесе қызметтен жалтару мақсатымен өзiне қасақана қандай да бiр дене зақымын келтіру (дене мүшесiн зақымдау) немесе өз денсаулығына өзге де зиян келтiру салдарынан;</w:t>
      </w:r>
      <w:r>
        <w:br/>
      </w:r>
      <w:r>
        <w:rPr>
          <w:rFonts w:ascii="Times New Roman"/>
          <w:b w:val="false"/>
          <w:i w:val="false"/>
          <w:color w:val="000000"/>
          <w:sz w:val="28"/>
        </w:rPr>
        <w:t>
</w:t>
      </w:r>
      <w:r>
        <w:rPr>
          <w:rFonts w:ascii="Times New Roman"/>
          <w:b w:val="false"/>
          <w:i w:val="false"/>
          <w:color w:val="000000"/>
          <w:sz w:val="28"/>
        </w:rPr>
        <w:t>
      5) қызмет өткеру туралы келісімшарт талабын бұзған қызметкердің іс-әрекеттері салдарынан болғаны Қазақстан Республикасының заңнамасында белгiленген тәртiппен дәлелденсе, бiржолғы өтемақы төленбейдi.».</w:t>
      </w:r>
      <w:r>
        <w:br/>
      </w:r>
      <w:r>
        <w:rPr>
          <w:rFonts w:ascii="Times New Roman"/>
          <w:b w:val="false"/>
          <w:i w:val="false"/>
          <w:color w:val="000000"/>
          <w:sz w:val="28"/>
        </w:rPr>
        <w:t>
</w:t>
      </w:r>
      <w:r>
        <w:rPr>
          <w:rFonts w:ascii="Times New Roman"/>
          <w:b w:val="false"/>
          <w:i w:val="false"/>
          <w:color w:val="000000"/>
          <w:sz w:val="28"/>
        </w:rPr>
        <w:t>
      25. «Қазақстан Республикасындағы вексель айналысы туралы» 1997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87-құжат; 2001 ж., № 24, 338-құжат; 2003 ж., № 15, 138-құжат; 2005 ж., № 14, 55-құжат):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«78-бап</w:t>
      </w:r>
      <w:r>
        <w:br/>
      </w:r>
      <w:r>
        <w:rPr>
          <w:rFonts w:ascii="Times New Roman"/>
          <w:b w:val="false"/>
          <w:i w:val="false"/>
          <w:color w:val="000000"/>
          <w:sz w:val="28"/>
        </w:rPr>
        <w:t>
</w:t>
      </w:r>
      <w:r>
        <w:rPr>
          <w:rFonts w:ascii="Times New Roman"/>
          <w:b w:val="false"/>
          <w:i w:val="false"/>
          <w:color w:val="000000"/>
          <w:sz w:val="28"/>
        </w:rPr>
        <w:t>
      Қазақстан Республикасындағы вексель айналысы – Қазақстан Республикасының аумағында жай және аударым коммерциялық вексельдерiн шығаруға, вексельдер, оның iшiнде Қазақстан Республикасынан тыс жерлерде шығарылғандары бойынша талап ету құқығын басқаға беруге, осындай вексельдер мен оларға байланысты операциялар жөнiндегi мiндеттемелерді орындауға, оларды есеп кеңселерiнiң есепке алуына және Қазақстан Республикасы Ұлттық Банкiнiң қайта есепке алуына, сондай-ақ Қазақстан Республикасы орталық және жергілікті атқарушы органдарының жай және аударым вексельдерiн шығаруына байланысты қалыптасатын қатынастар жиынтығы.</w:t>
      </w:r>
      <w:r>
        <w:br/>
      </w:r>
      <w:r>
        <w:rPr>
          <w:rFonts w:ascii="Times New Roman"/>
          <w:b w:val="false"/>
          <w:i w:val="false"/>
          <w:color w:val="000000"/>
          <w:sz w:val="28"/>
        </w:rPr>
        <w:t>
</w:t>
      </w:r>
      <w:r>
        <w:rPr>
          <w:rFonts w:ascii="Times New Roman"/>
          <w:b w:val="false"/>
          <w:i w:val="false"/>
          <w:color w:val="000000"/>
          <w:sz w:val="28"/>
        </w:rPr>
        <w:t>
      Орталық атқарушы органдар Қазақстан Республикасы Үкiметiнің шешімі негізінде жай және аударым вексельдерiн шығарады.</w:t>
      </w:r>
      <w:r>
        <w:br/>
      </w:r>
      <w:r>
        <w:rPr>
          <w:rFonts w:ascii="Times New Roman"/>
          <w:b w:val="false"/>
          <w:i w:val="false"/>
          <w:color w:val="000000"/>
          <w:sz w:val="28"/>
        </w:rPr>
        <w:t>
</w:t>
      </w:r>
      <w:r>
        <w:rPr>
          <w:rFonts w:ascii="Times New Roman"/>
          <w:b w:val="false"/>
          <w:i w:val="false"/>
          <w:color w:val="000000"/>
          <w:sz w:val="28"/>
        </w:rPr>
        <w:t>
      79-бап</w:t>
      </w:r>
      <w:r>
        <w:br/>
      </w:r>
      <w:r>
        <w:rPr>
          <w:rFonts w:ascii="Times New Roman"/>
          <w:b w:val="false"/>
          <w:i w:val="false"/>
          <w:color w:val="000000"/>
          <w:sz w:val="28"/>
        </w:rPr>
        <w:t>
</w:t>
      </w:r>
      <w:r>
        <w:rPr>
          <w:rFonts w:ascii="Times New Roman"/>
          <w:b w:val="false"/>
          <w:i w:val="false"/>
          <w:color w:val="000000"/>
          <w:sz w:val="28"/>
        </w:rPr>
        <w:t>
      Қазақстан Республикасындағы вексель айналысы жөнiндегi қатынастар Женева вексель конвенцияларымен, сондай-ақ осы Заңнан, Қазақстан Республикасының өзге де заңнамалық актiлерiнен, Қазақстан Республикасы Ұлттық Банкiнiң соларға сәйкес шығарылған нормативтiк құқықтық актiлерiнен тұратын Қазақстан Республикасының заңнамасымен реттеледi.</w:t>
      </w:r>
      <w:r>
        <w:br/>
      </w:r>
      <w:r>
        <w:rPr>
          <w:rFonts w:ascii="Times New Roman"/>
          <w:b w:val="false"/>
          <w:i w:val="false"/>
          <w:color w:val="000000"/>
          <w:sz w:val="28"/>
        </w:rPr>
        <w:t>
</w:t>
      </w:r>
      <w:r>
        <w:rPr>
          <w:rFonts w:ascii="Times New Roman"/>
          <w:b w:val="false"/>
          <w:i w:val="false"/>
          <w:color w:val="000000"/>
          <w:sz w:val="28"/>
        </w:rPr>
        <w:t>
      80-бап</w:t>
      </w:r>
      <w:r>
        <w:br/>
      </w:r>
      <w:r>
        <w:rPr>
          <w:rFonts w:ascii="Times New Roman"/>
          <w:b w:val="false"/>
          <w:i w:val="false"/>
          <w:color w:val="000000"/>
          <w:sz w:val="28"/>
        </w:rPr>
        <w:t>
</w:t>
      </w:r>
      <w:r>
        <w:rPr>
          <w:rFonts w:ascii="Times New Roman"/>
          <w:b w:val="false"/>
          <w:i w:val="false"/>
          <w:color w:val="000000"/>
          <w:sz w:val="28"/>
        </w:rPr>
        <w:t>
      Вексельдiк мiндеттеме вексель берушiнiң тиiстi дәрежеде ресiмделген вексельдi берген кезінен бастап пайда болады. Коммерциялық вексель сатып алу-сату, жұмыстар орындау, қызметтер көрсету (қаржылық қызметтер көрсетудi қоспағанда) шарттары бойынша төлемдi кейiнге қалдыру үшiн берiледi.</w:t>
      </w:r>
      <w:r>
        <w:br/>
      </w:r>
      <w:r>
        <w:rPr>
          <w:rFonts w:ascii="Times New Roman"/>
          <w:b w:val="false"/>
          <w:i w:val="false"/>
          <w:color w:val="000000"/>
          <w:sz w:val="28"/>
        </w:rPr>
        <w:t>
</w:t>
      </w:r>
      <w:r>
        <w:rPr>
          <w:rFonts w:ascii="Times New Roman"/>
          <w:b w:val="false"/>
          <w:i w:val="false"/>
          <w:color w:val="000000"/>
          <w:sz w:val="28"/>
        </w:rPr>
        <w:t>
      Егер вексель осы Заңның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9-баптарында</w:t>
      </w:r>
      <w:r>
        <w:rPr>
          <w:rFonts w:ascii="Times New Roman"/>
          <w:b w:val="false"/>
          <w:i w:val="false"/>
          <w:color w:val="000000"/>
          <w:sz w:val="28"/>
        </w:rPr>
        <w:t xml:space="preserve"> белгiленген талаптарға сәйкес жасалса, вексельдiк мiндеттеменiң күшi болады.».</w:t>
      </w:r>
      <w:r>
        <w:br/>
      </w:r>
      <w:r>
        <w:rPr>
          <w:rFonts w:ascii="Times New Roman"/>
          <w:b w:val="false"/>
          <w:i w:val="false"/>
          <w:color w:val="000000"/>
          <w:sz w:val="28"/>
        </w:rPr>
        <w:t>
</w:t>
      </w:r>
      <w:r>
        <w:rPr>
          <w:rFonts w:ascii="Times New Roman"/>
          <w:b w:val="false"/>
          <w:i w:val="false"/>
          <w:color w:val="000000"/>
          <w:sz w:val="28"/>
        </w:rPr>
        <w:t>
      26.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 23, 142-құжат; 2006 ж., № 16, 104-құжат; 2007 ж., № 10, 69-құжат; 2010 ж., № 17-18, 108-құжат; 2011 ж., № 5, 43-құжат; № 11, 102-құжат; 2012 ж., № 4, 32-құжат):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әлеуметтік, табиғи және техногендік сипаттағы төтенше жағдайлардың алдын алу және зардаптарын жою жөніндегі бірінші кезектегі шараларды қолдану, төтенше жағдайдың құқықтық режимін қамтамасыз етудің бірінші кезектегі шараларын қолдану, бейбіт уақытта гуманитарлық көмек көрсету үшiн қажеттi және жұмылдыру тапсырысы бар ұйымдар ағымдағы өндiрiстiк қызметiнде пайдаланбайтын шектеулi номенклатура бойынша материалдық құндылықтар запасы, сондай-ақ арнайы құралымдардың материалдық-техникалық құралдары;»;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тақырыбы мен </w:t>
      </w:r>
      <w:r>
        <w:rPr>
          <w:rFonts w:ascii="Times New Roman"/>
          <w:b w:val="false"/>
          <w:i w:val="false"/>
          <w:color w:val="000000"/>
          <w:sz w:val="28"/>
        </w:rPr>
        <w:t>3-тармағындағы</w:t>
      </w:r>
      <w:r>
        <w:rPr>
          <w:rFonts w:ascii="Times New Roman"/>
          <w:b w:val="false"/>
          <w:i w:val="false"/>
          <w:color w:val="000000"/>
          <w:sz w:val="28"/>
        </w:rPr>
        <w:t xml:space="preserve"> «ауыл (село), ауылдық (селолық)» деген сөздер «ауыл,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«Жұмылдыру резервінің материалдық құндылықтары Қазақстан Республикасының Үкіметі айқындаған жағдайда және тәртіппен әлеуметтік, табиғи және техногендік сипаттағы төтенше жағдайлардың алдын алу және зардаптарын жою жөніндегі бірінші кезектегі шараларды қолдану, төтенше жағдайдың құқықтық режимін қамтамасыз етудің бірінші кезектегі шараларын қолдану, гуманитарлық көмек көрсету үшін бейбіт уақытта пайдаланылуы мүмкін.».</w:t>
      </w:r>
      <w:r>
        <w:br/>
      </w:r>
      <w:r>
        <w:rPr>
          <w:rFonts w:ascii="Times New Roman"/>
          <w:b w:val="false"/>
          <w:i w:val="false"/>
          <w:color w:val="000000"/>
          <w:sz w:val="28"/>
        </w:rPr>
        <w:t>
</w:t>
      </w:r>
      <w:r>
        <w:rPr>
          <w:rFonts w:ascii="Times New Roman"/>
          <w:b w:val="false"/>
          <w:i w:val="false"/>
          <w:color w:val="000000"/>
          <w:sz w:val="28"/>
        </w:rPr>
        <w:t>
      27.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w:t>
      </w:r>
      <w:r>
        <w:br/>
      </w:r>
      <w:r>
        <w:rPr>
          <w:rFonts w:ascii="Times New Roman"/>
          <w:b w:val="false"/>
          <w:i w:val="false"/>
          <w:color w:val="000000"/>
          <w:sz w:val="28"/>
        </w:rPr>
        <w:t>
</w:t>
      </w:r>
      <w:r>
        <w:rPr>
          <w:rFonts w:ascii="Times New Roman"/>
          <w:b w:val="false"/>
          <w:i w:val="false"/>
          <w:color w:val="000000"/>
          <w:sz w:val="28"/>
        </w:rPr>
        <w:t>
      1) бүкіл мәтін бойынша «ауылдардың (селолардың)», «ауылдық (селолық)» «ауылдың (селоның)», «ауылдар (селолар)» деген сөздер тиісінше «ауылдардың», «ауылдық», «ауылдың», «ауылдар»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3-баптың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Заңды тұлғалар және лауазымды адамдар нотариаттық iс-әрекеттер жасауға қажеттi мәлiметтер мен құжаттарды нотариус талап еткен кезден бастап күнтізбелік он күн мерзiмнен кешiктiрмей оларды нотариусқа ұсынуға мiндеттi.»;</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Нотариус лицензиясының қолданылуын тоқтата тұру туралы шешiмде лицензияның қолданылуын тоқтата тұрудың себептерi мен мерзiмi көрсетiлуге тиiс. Лицензияның қолданылуы мұндай шешiм нотариустың назарына жеткiзiлген күннен бастап тоқтатыла тұрады. Тоқтата тұруға себеп болған мән-жайлар жойылған кезде нотариус тоқтата тұруға себеп болған мән-жайларды жойғаны туралы мәліметтерді назарға жеткізген күннен бастап күнтізбелік үш күн мерзімде лицензиар лицензияның қолданылуын қалпына келтiру туралы шешiм шығарады.»;</w:t>
      </w:r>
      <w:r>
        <w:br/>
      </w:r>
      <w:r>
        <w:rPr>
          <w:rFonts w:ascii="Times New Roman"/>
          <w:b w:val="false"/>
          <w:i w:val="false"/>
          <w:color w:val="000000"/>
          <w:sz w:val="28"/>
        </w:rPr>
        <w:t>
</w:t>
      </w:r>
      <w:r>
        <w:rPr>
          <w:rFonts w:ascii="Times New Roman"/>
          <w:b w:val="false"/>
          <w:i w:val="false"/>
          <w:color w:val="000000"/>
          <w:sz w:val="28"/>
        </w:rPr>
        <w:t>
      4) 24-баптың </w:t>
      </w:r>
      <w:r>
        <w:rPr>
          <w:rFonts w:ascii="Times New Roman"/>
          <w:b w:val="false"/>
          <w:i w:val="false"/>
          <w:color w:val="000000"/>
          <w:sz w:val="28"/>
        </w:rPr>
        <w:t>2-тармағындағы</w:t>
      </w:r>
      <w:r>
        <w:rPr>
          <w:rFonts w:ascii="Times New Roman"/>
          <w:b w:val="false"/>
          <w:i w:val="false"/>
          <w:color w:val="000000"/>
          <w:sz w:val="28"/>
        </w:rPr>
        <w:t xml:space="preserve"> «жауапқа тартуы мүмкiн» деген сөздер «жауапқа тартады»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32-бап</w:t>
      </w:r>
      <w:r>
        <w:rPr>
          <w:rFonts w:ascii="Times New Roman"/>
          <w:b w:val="false"/>
          <w:i w:val="false"/>
          <w:color w:val="000000"/>
          <w:sz w:val="28"/>
        </w:rPr>
        <w:t xml:space="preserve"> мынадай мазмұндағы 5-2) тармақшамен толықтырылсын:</w:t>
      </w:r>
      <w:r>
        <w:br/>
      </w:r>
      <w:r>
        <w:rPr>
          <w:rFonts w:ascii="Times New Roman"/>
          <w:b w:val="false"/>
          <w:i w:val="false"/>
          <w:color w:val="000000"/>
          <w:sz w:val="28"/>
        </w:rPr>
        <w:t>
</w:t>
      </w:r>
      <w:r>
        <w:rPr>
          <w:rFonts w:ascii="Times New Roman"/>
          <w:b w:val="false"/>
          <w:i w:val="false"/>
          <w:color w:val="000000"/>
          <w:sz w:val="28"/>
        </w:rPr>
        <w:t>
      «5-2) нотариустың тағылымдамадан өтушілері ретінде тағылымдамадан өту үшін ақы төлеудің тәртібі мен мөлшерін белгілейді;»;</w:t>
      </w:r>
      <w:r>
        <w:br/>
      </w:r>
      <w:r>
        <w:rPr>
          <w:rFonts w:ascii="Times New Roman"/>
          <w:b w:val="false"/>
          <w:i w:val="false"/>
          <w:color w:val="000000"/>
          <w:sz w:val="28"/>
        </w:rPr>
        <w:t>
</w:t>
      </w:r>
      <w:r>
        <w:rPr>
          <w:rFonts w:ascii="Times New Roman"/>
          <w:b w:val="false"/>
          <w:i w:val="false"/>
          <w:color w:val="000000"/>
          <w:sz w:val="28"/>
        </w:rPr>
        <w:t>
      6) 38-баптың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Заңның </w:t>
      </w:r>
      <w:r>
        <w:rPr>
          <w:rFonts w:ascii="Times New Roman"/>
          <w:b w:val="false"/>
          <w:i w:val="false"/>
          <w:color w:val="000000"/>
          <w:sz w:val="28"/>
        </w:rPr>
        <w:t>37-бабында</w:t>
      </w:r>
      <w:r>
        <w:rPr>
          <w:rFonts w:ascii="Times New Roman"/>
          <w:b w:val="false"/>
          <w:i w:val="false"/>
          <w:color w:val="000000"/>
          <w:sz w:val="28"/>
        </w:rPr>
        <w:t xml:space="preserve"> санамаланған лауазымды адамдар өсиет куәландырылған күннен бастап күнтізбелік он күн iшiнде, ал егер бұл дәлелдi себептермен мүмкiн болмаса, осындай мүмкiндiк пайда болған кезде куәландырылған өсиеттiң бiр данасын өсиет қалдырушының тұрақты тұрғылықты жерiндегi нотариусқа сақтауға дереу беруге мiндеттi.»;</w:t>
      </w:r>
      <w:r>
        <w:br/>
      </w:r>
      <w:r>
        <w:rPr>
          <w:rFonts w:ascii="Times New Roman"/>
          <w:b w:val="false"/>
          <w:i w:val="false"/>
          <w:color w:val="000000"/>
          <w:sz w:val="28"/>
        </w:rPr>
        <w:t>
</w:t>
      </w:r>
      <w:r>
        <w:rPr>
          <w:rFonts w:ascii="Times New Roman"/>
          <w:b w:val="false"/>
          <w:i w:val="false"/>
          <w:color w:val="000000"/>
          <w:sz w:val="28"/>
        </w:rPr>
        <w:t>
      7) 41-баптың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Басқа бiр мүдделi адам куәландырмақшы болған құқықты немесе фактінi сотта даулаушы мүдделi адамның өтiнiшi бойынша нотариаттық iс-әрекет жасау күнтізбелік он күннен аспайтын мерзiмге кейiнге қалдырылады. Егер осы мерзiм iшiнде соттан өтiнiштiң келіп түскенi туралы хабар алынбаса, нотариаттық iс-әрекет жасалуға тиiс.»;</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нотариаттық iс-әрекет жасау үшiн табыс етiлген құжаттар заң талаптарына сәйкес келмесе, нотариаттық iс-әрекет жасаудан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Нотариаттық iс-әрекет жасауды өтiнген адамға нотариаттық iс-әрекет жасаудан бас тартылған кезде, нотариус нотариаттық iс-әрекет жасауға ол өтiнiш берген күннен бастап күнтізбелік он күн iшiнде жазбаша түрде бас тартудың себебi көрсетiлген дәлелдi қаулыны бередi.»;</w:t>
      </w:r>
      <w:r>
        <w:br/>
      </w:r>
      <w:r>
        <w:rPr>
          <w:rFonts w:ascii="Times New Roman"/>
          <w:b w:val="false"/>
          <w:i w:val="false"/>
          <w:color w:val="000000"/>
          <w:sz w:val="28"/>
        </w:rPr>
        <w:t>
</w:t>
      </w:r>
      <w:r>
        <w:rPr>
          <w:rFonts w:ascii="Times New Roman"/>
          <w:b w:val="false"/>
          <w:i w:val="false"/>
          <w:color w:val="000000"/>
          <w:sz w:val="28"/>
        </w:rPr>
        <w:t>
      9) 95-баптың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Теңiз наразылығы туралы мәлiмдемеде баяндалған мән-жайды растау ретінде кеме капитаны сауда мақсатында теңiзде жүзуді реттейтiн заңнамаға сәйкес нотариусқа қарап шығу үшiн кеме журналын және кеме журналынан капитан куәландырған үзiндiнi мәлiмдемемен бiр мезгілде не портқа кiрген кезден немесе, егер оқиға портта орын алса, ол болған кезден бастап күнтізбелік жетi күннен кешiктiрмей ұсынуға мiндеттi.».</w:t>
      </w:r>
      <w:r>
        <w:br/>
      </w:r>
      <w:r>
        <w:rPr>
          <w:rFonts w:ascii="Times New Roman"/>
          <w:b w:val="false"/>
          <w:i w:val="false"/>
          <w:color w:val="000000"/>
          <w:sz w:val="28"/>
        </w:rPr>
        <w:t>
</w:t>
      </w:r>
      <w:r>
        <w:rPr>
          <w:rFonts w:ascii="Times New Roman"/>
          <w:b w:val="false"/>
          <w:i w:val="false"/>
          <w:color w:val="000000"/>
          <w:sz w:val="28"/>
        </w:rPr>
        <w:t>
      28.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«Шарт жасасу Қазақстан Республикасының азаматтық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Адвокат көрсететін заң көмегіне ақы төлеудің және осы баптың 2-тармағында көзделген жағдайларда қорғау мен өкілдік етуге байланысты шығыстарды өтеудің мөлшері мен тәртібі Қазақстан Республикасының Үкіметі бекіткен заң көмегіне ақы төлеу қағидаларында белгіленеді.»;</w:t>
      </w:r>
      <w:r>
        <w:br/>
      </w:r>
      <w:r>
        <w:rPr>
          <w:rFonts w:ascii="Times New Roman"/>
          <w:b w:val="false"/>
          <w:i w:val="false"/>
          <w:color w:val="000000"/>
          <w:sz w:val="28"/>
        </w:rPr>
        <w:t>
</w:t>
      </w:r>
      <w:r>
        <w:rPr>
          <w:rFonts w:ascii="Times New Roman"/>
          <w:b w:val="false"/>
          <w:i w:val="false"/>
          <w:color w:val="000000"/>
          <w:sz w:val="28"/>
        </w:rPr>
        <w:t>
      2) 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Жоғары заң білімі бар Қазақстан Республикасының азаматы адвокаттың тағылымдамадан өтушісі болып табылады.»;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«10-бап. Лицензия беруден бас тарту</w:t>
      </w:r>
      <w:r>
        <w:br/>
      </w:r>
      <w:r>
        <w:rPr>
          <w:rFonts w:ascii="Times New Roman"/>
          <w:b w:val="false"/>
          <w:i w:val="false"/>
          <w:color w:val="000000"/>
          <w:sz w:val="28"/>
        </w:rPr>
        <w:t>
</w:t>
      </w:r>
      <w:r>
        <w:rPr>
          <w:rFonts w:ascii="Times New Roman"/>
          <w:b w:val="false"/>
          <w:i w:val="false"/>
          <w:color w:val="000000"/>
          <w:sz w:val="28"/>
        </w:rPr>
        <w:t>
      Лицензия беруден «Лицензиялау туралы» Қазақстан Республикасының Заңында көзделген негiздер бойынша бас тартылады.»;</w:t>
      </w:r>
      <w:r>
        <w:br/>
      </w:r>
      <w:r>
        <w:rPr>
          <w:rFonts w:ascii="Times New Roman"/>
          <w:b w:val="false"/>
          <w:i w:val="false"/>
          <w:color w:val="000000"/>
          <w:sz w:val="28"/>
        </w:rPr>
        <w:t>
</w:t>
      </w:r>
      <w:r>
        <w:rPr>
          <w:rFonts w:ascii="Times New Roman"/>
          <w:b w:val="false"/>
          <w:i w:val="false"/>
          <w:color w:val="000000"/>
          <w:sz w:val="28"/>
        </w:rPr>
        <w:t>
      4) 17-баптың 9-тармағы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Мемлекеттiк қызметшiлер және мемлекеттiк емес ұйымдардың басшылары адвокаттың нақты iс бойынша заң көмегiн көрсетуiне байланысты өтiнiшiне он жұмыс күні ішінде жазбаша жауап беруге мiндеттi.»;</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20-баптың</w:t>
      </w:r>
      <w:r>
        <w:rPr>
          <w:rFonts w:ascii="Times New Roman"/>
          <w:b w:val="false"/>
          <w:i w:val="false"/>
          <w:color w:val="000000"/>
          <w:sz w:val="28"/>
        </w:rPr>
        <w:t xml:space="preserve"> 3-тармағының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аумағында адвокаттардың бiр ғана алқасы құрылып, жұмыс iстеуге тиіс, ол басқа облыстың, республикалық маңызы бар қаланың, астананың аумағында өзінің құрылымдық бөлімшелерін (филиалдары мен өкілдіктерін) құруға құқылы емес.»;</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33-баптың</w:t>
      </w:r>
      <w:r>
        <w:rPr>
          <w:rFonts w:ascii="Times New Roman"/>
          <w:b w:val="false"/>
          <w:i w:val="false"/>
          <w:color w:val="000000"/>
          <w:sz w:val="28"/>
        </w:rPr>
        <w:t xml:space="preserve"> 4-тармағының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«Адвокат кеңсесiнiң құрылтайшысы (құрылтайшылары) мемлекеттiк тiркеуден өткен соң күнтізбелік он күн ішінде бұл туралы тиiстi адвокаттар алқасын жазбаша хабардар етуге және адвокат кеңсесiнiң құрылтай құжаттарын оның иелігіне ұсынуға мiндеттi.».</w:t>
      </w:r>
      <w:r>
        <w:br/>
      </w:r>
      <w:r>
        <w:rPr>
          <w:rFonts w:ascii="Times New Roman"/>
          <w:b w:val="false"/>
          <w:i w:val="false"/>
          <w:color w:val="000000"/>
          <w:sz w:val="28"/>
        </w:rPr>
        <w:t>
</w:t>
      </w:r>
      <w:r>
        <w:rPr>
          <w:rFonts w:ascii="Times New Roman"/>
          <w:b w:val="false"/>
          <w:i w:val="false"/>
          <w:color w:val="000000"/>
          <w:sz w:val="28"/>
        </w:rPr>
        <w:t>
      29.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w:t>
      </w:r>
      <w:r>
        <w:rPr>
          <w:rFonts w:ascii="Times New Roman"/>
          <w:b w:val="false"/>
          <w:i w:val="false"/>
          <w:color w:val="000000"/>
          <w:sz w:val="28"/>
        </w:rPr>
        <w:t xml:space="preserve">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нормативтiк құқықтық актiлерiнiң эталондық бақылау банкi – электрондық цифрлық қолтаңба арқылы куәландырылған, баспа және электрондық-цифрлық нысандағы нормативтiк құқықтық актiлердiң (өзгерiстерімен және толықтыруларымен бірге) жиынтығы, олар туралы мәлiметтер Қазақстан Республикасының нормативтiк құқықтық актiлерiнiң мемлекеттiк тiзiлiмiне енгiзiледі;»;</w:t>
      </w:r>
      <w:r>
        <w:br/>
      </w:r>
      <w:r>
        <w:rPr>
          <w:rFonts w:ascii="Times New Roman"/>
          <w:b w:val="false"/>
          <w:i w:val="false"/>
          <w:color w:val="000000"/>
          <w:sz w:val="28"/>
        </w:rPr>
        <w:t>
</w:t>
      </w:r>
      <w:r>
        <w:rPr>
          <w:rFonts w:ascii="Times New Roman"/>
          <w:b w:val="false"/>
          <w:i w:val="false"/>
          <w:color w:val="000000"/>
          <w:sz w:val="28"/>
        </w:rPr>
        <w:t>
      «11) нормативтiк құқықтық акт – референдумда қабылданған не уәкiлеттi орган немесе мемлекеттiң лауазымды адамы қабылдаған, құқықтық нормаларды белгiлейтiн, олардың қолданылуын өзгертетiн, тоқтататын немесе тоқтата тұратын белгiленген нысандағы жазбаша ресми құжат, сондай-ақ жазбаша ресми құжатпен бірдей және электрондық цифрлық қолтаңба арқылы куәландырылған электрондық-цифрлық нысандағы құжат;»;</w:t>
      </w:r>
      <w:r>
        <w:br/>
      </w:r>
      <w:r>
        <w:rPr>
          <w:rFonts w:ascii="Times New Roman"/>
          <w:b w:val="false"/>
          <w:i w:val="false"/>
          <w:color w:val="000000"/>
          <w:sz w:val="28"/>
        </w:rPr>
        <w:t>
</w:t>
      </w:r>
      <w:r>
        <w:rPr>
          <w:rFonts w:ascii="Times New Roman"/>
          <w:b w:val="false"/>
          <w:i w:val="false"/>
          <w:color w:val="000000"/>
          <w:sz w:val="28"/>
        </w:rPr>
        <w:t>
      «14) нормативтiк құқықтық актiнi ресми жариялау – нормативтiк құқықтық актiнiң толық мәтiнiн ресми және мерзiмдi баспа басылымдарында, сондай-ақ Қазақстан Республикасының Үкіметі айқындайтын интернет-ресурста қол қойылған түпнұсқаларға толық сәйкес келетін графикалық форматта жалпы жұрттың назарына салу үшiн жариялау;»;</w:t>
      </w:r>
      <w:r>
        <w:br/>
      </w:r>
      <w:r>
        <w:rPr>
          <w:rFonts w:ascii="Times New Roman"/>
          <w:b w:val="false"/>
          <w:i w:val="false"/>
          <w:color w:val="000000"/>
          <w:sz w:val="28"/>
        </w:rPr>
        <w:t>
</w:t>
      </w:r>
      <w:r>
        <w:rPr>
          <w:rFonts w:ascii="Times New Roman"/>
          <w:b w:val="false"/>
          <w:i w:val="false"/>
          <w:color w:val="000000"/>
          <w:sz w:val="28"/>
        </w:rPr>
        <w:t>
      2) 2-баптың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1) және 2) тармақшаларында көрсетілген нормативтік актілер құқық нормаларын қамтымауға тиіс.»;</w:t>
      </w:r>
      <w:r>
        <w:br/>
      </w:r>
      <w:r>
        <w:rPr>
          <w:rFonts w:ascii="Times New Roman"/>
          <w:b w:val="false"/>
          <w:i w:val="false"/>
          <w:color w:val="000000"/>
          <w:sz w:val="28"/>
        </w:rPr>
        <w:t>
</w:t>
      </w:r>
      <w:r>
        <w:rPr>
          <w:rFonts w:ascii="Times New Roman"/>
          <w:b w:val="false"/>
          <w:i w:val="false"/>
          <w:color w:val="000000"/>
          <w:sz w:val="28"/>
        </w:rPr>
        <w:t>
      3) мынадай мазмұндағы 6-1-баппен толықтырылсын:</w:t>
      </w:r>
      <w:r>
        <w:br/>
      </w:r>
      <w:r>
        <w:rPr>
          <w:rFonts w:ascii="Times New Roman"/>
          <w:b w:val="false"/>
          <w:i w:val="false"/>
          <w:color w:val="000000"/>
          <w:sz w:val="28"/>
        </w:rPr>
        <w:t>
</w:t>
      </w:r>
      <w:r>
        <w:rPr>
          <w:rFonts w:ascii="Times New Roman"/>
          <w:b w:val="false"/>
          <w:i w:val="false"/>
          <w:color w:val="000000"/>
          <w:sz w:val="28"/>
        </w:rPr>
        <w:t>
      «6-1-бап. Мерзімдерді есептеу</w:t>
      </w:r>
      <w:r>
        <w:br/>
      </w:r>
      <w:r>
        <w:rPr>
          <w:rFonts w:ascii="Times New Roman"/>
          <w:b w:val="false"/>
          <w:i w:val="false"/>
          <w:color w:val="000000"/>
          <w:sz w:val="28"/>
        </w:rPr>
        <w:t>
</w:t>
      </w:r>
      <w:r>
        <w:rPr>
          <w:rFonts w:ascii="Times New Roman"/>
          <w:b w:val="false"/>
          <w:i w:val="false"/>
          <w:color w:val="000000"/>
          <w:sz w:val="28"/>
        </w:rPr>
        <w:t>
      1. Заңнамада белгіленген мерзім күнтізбелік күнмен немесе басталуы сөзсіз болатын оқиға көрсетіле отырып айқындалады. Мерзім жылдармен, тоқсандармен, айлармен, апталармен, күндермен немесе сағаттармен есептелетін уақыт кезеңі ретінде де белгіленуі мүмкін.</w:t>
      </w:r>
      <w:r>
        <w:br/>
      </w:r>
      <w:r>
        <w:rPr>
          <w:rFonts w:ascii="Times New Roman"/>
          <w:b w:val="false"/>
          <w:i w:val="false"/>
          <w:color w:val="000000"/>
          <w:sz w:val="28"/>
        </w:rPr>
        <w:t>
</w:t>
      </w:r>
      <w:r>
        <w:rPr>
          <w:rFonts w:ascii="Times New Roman"/>
          <w:b w:val="false"/>
          <w:i w:val="false"/>
          <w:color w:val="000000"/>
          <w:sz w:val="28"/>
        </w:rPr>
        <w:t>
      2. Жылдармен есептелетін мерзім оның басталуы айқындалған күнтізбелік күннен немесе оқиға басталған күннен басталады және мерзімнің соңғы жылының тиісті айы мен күнінде аяқталады. Егер мерзімнің аяқталуы тиісті күн саны жоқ айға тура келсе, онда мерзім осы айдың соңғы күнінде аяқталады.</w:t>
      </w:r>
      <w:r>
        <w:br/>
      </w:r>
      <w:r>
        <w:rPr>
          <w:rFonts w:ascii="Times New Roman"/>
          <w:b w:val="false"/>
          <w:i w:val="false"/>
          <w:color w:val="000000"/>
          <w:sz w:val="28"/>
        </w:rPr>
        <w:t>
</w:t>
      </w:r>
      <w:r>
        <w:rPr>
          <w:rFonts w:ascii="Times New Roman"/>
          <w:b w:val="false"/>
          <w:i w:val="false"/>
          <w:color w:val="000000"/>
          <w:sz w:val="28"/>
        </w:rPr>
        <w:t>
      Айлармен есептелетін мерзім оның басталуы айқындалған күнтізбелік күннен немесе оқиға басталған күннен басталады және мерзімнің соңғы айының тиісті күнінде (күн санында) аяқталады. Егер мерзімнің аяқталуы тиісті күн саны жоқ айға тура келсе, онда мерзім осы айдың соңғы күнінде аяқталады.</w:t>
      </w:r>
      <w:r>
        <w:br/>
      </w:r>
      <w:r>
        <w:rPr>
          <w:rFonts w:ascii="Times New Roman"/>
          <w:b w:val="false"/>
          <w:i w:val="false"/>
          <w:color w:val="000000"/>
          <w:sz w:val="28"/>
        </w:rPr>
        <w:t>
</w:t>
      </w:r>
      <w:r>
        <w:rPr>
          <w:rFonts w:ascii="Times New Roman"/>
          <w:b w:val="false"/>
          <w:i w:val="false"/>
          <w:color w:val="000000"/>
          <w:sz w:val="28"/>
        </w:rPr>
        <w:t>
      Апталармен есептелетін мерзім оның басталуы айқындалған күнтізбелік күннен немесе оқиға басталған күннен басталады және мерзімнің соңғы аптасының тиісті күнінде аяқталады.</w:t>
      </w:r>
      <w:r>
        <w:br/>
      </w:r>
      <w:r>
        <w:rPr>
          <w:rFonts w:ascii="Times New Roman"/>
          <w:b w:val="false"/>
          <w:i w:val="false"/>
          <w:color w:val="000000"/>
          <w:sz w:val="28"/>
        </w:rPr>
        <w:t>
</w:t>
      </w:r>
      <w:r>
        <w:rPr>
          <w:rFonts w:ascii="Times New Roman"/>
          <w:b w:val="false"/>
          <w:i w:val="false"/>
          <w:color w:val="000000"/>
          <w:sz w:val="28"/>
        </w:rPr>
        <w:t>
      Күндермен есептелетін мерзім оның басталуы айқындалған күнтізбелік күннен немесе оқиға басталған күннен басталады және белгіленген кезеңнің соңғы күнінде аяқталады.</w:t>
      </w:r>
      <w:r>
        <w:br/>
      </w:r>
      <w:r>
        <w:rPr>
          <w:rFonts w:ascii="Times New Roman"/>
          <w:b w:val="false"/>
          <w:i w:val="false"/>
          <w:color w:val="000000"/>
          <w:sz w:val="28"/>
        </w:rPr>
        <w:t>
</w:t>
      </w:r>
      <w:r>
        <w:rPr>
          <w:rFonts w:ascii="Times New Roman"/>
          <w:b w:val="false"/>
          <w:i w:val="false"/>
          <w:color w:val="000000"/>
          <w:sz w:val="28"/>
        </w:rPr>
        <w:t>
      Сағаттармен есептелетін мерзім оның басталуы айқындалған оқиға басталған минуттан басталады және белгіленген кезеңнің соңғы минутында аяқталады.»;</w:t>
      </w:r>
      <w:r>
        <w:br/>
      </w:r>
      <w:r>
        <w:rPr>
          <w:rFonts w:ascii="Times New Roman"/>
          <w:b w:val="false"/>
          <w:i w:val="false"/>
          <w:color w:val="000000"/>
          <w:sz w:val="28"/>
        </w:rPr>
        <w:t>
</w:t>
      </w:r>
      <w:r>
        <w:rPr>
          <w:rFonts w:ascii="Times New Roman"/>
          <w:b w:val="false"/>
          <w:i w:val="false"/>
          <w:color w:val="000000"/>
          <w:sz w:val="28"/>
        </w:rPr>
        <w:t>
      4) 21-баптың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«Нормативтік құқықтық актілерге өзгерістер және (немесе) толықтырулар енгізу туралы нормативтік құқықтық акт жобасының мәтінінде көрсетілген нормативтік құқықтық актілердің тақырыбы, қабылданған жылы, күні, айы, тіркеу нөмірі, сондай-ақ, жақша ішінде – «Қазақстан Республикасының Президенті мен Қазақстан Республикасы Үкіметінің актілер жинағы» жинағында олардың алғашқы жарияланған жылы, нөмірі және құжаты не егер нормативтік құқықтық акт көрсетілген жинақта жарияланбаса, осы Заңға сәйкес ресми жарияланған жылы, күні, айы және ресми жарияланымның өзге де дереккөзінің атауы көрсетіледі.»;</w:t>
      </w:r>
      <w:r>
        <w:br/>
      </w:r>
      <w:r>
        <w:rPr>
          <w:rFonts w:ascii="Times New Roman"/>
          <w:b w:val="false"/>
          <w:i w:val="false"/>
          <w:color w:val="000000"/>
          <w:sz w:val="28"/>
        </w:rPr>
        <w:t>
</w:t>
      </w:r>
      <w:r>
        <w:rPr>
          <w:rFonts w:ascii="Times New Roman"/>
          <w:b w:val="false"/>
          <w:i w:val="false"/>
          <w:color w:val="000000"/>
          <w:sz w:val="28"/>
        </w:rPr>
        <w:t>
      5) 21-1-баптың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күші жойылды деп тану туралы нормативтік құқықтық акт жобасының мәтінінде көрсетілген нормативтік құқықтық актілердің тақырыбы, қабылданған жылы, күні, айы, тіркеу нөмірі, сондай-ақ, жақша ішінде – «Қазақстан Республикасының Президенті мен Қазақстан Республикасы Үкіметінің  актілер жинағы» жинағында олардың алғашқы жарияланған жылы, нөмірі және құжаты не егер нормативтік құқықтық акт көрсетілген жинақта жарияланбаса, осы Заңға сәйкес ресми жарияланған жылы, күні, айы және ресми жарияланымның өзге де дереккөзінің атауы көрсетіледі.»;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«30-бап. Нормативтік құқықтық актілерді ресми</w:t>
      </w:r>
      <w:r>
        <w:br/>
      </w:r>
      <w:r>
        <w:rPr>
          <w:rFonts w:ascii="Times New Roman"/>
          <w:b w:val="false"/>
          <w:i w:val="false"/>
          <w:color w:val="000000"/>
          <w:sz w:val="28"/>
        </w:rPr>
        <w:t>
               жариялаудың міндеттілігі</w:t>
      </w:r>
      <w:r>
        <w:br/>
      </w:r>
      <w:r>
        <w:rPr>
          <w:rFonts w:ascii="Times New Roman"/>
          <w:b w:val="false"/>
          <w:i w:val="false"/>
          <w:color w:val="000000"/>
          <w:sz w:val="28"/>
        </w:rPr>
        <w:t>
</w:t>
      </w:r>
      <w:r>
        <w:rPr>
          <w:rFonts w:ascii="Times New Roman"/>
          <w:b w:val="false"/>
          <w:i w:val="false"/>
          <w:color w:val="000000"/>
          <w:sz w:val="28"/>
        </w:rPr>
        <w:t>
      1. Барлық заңдар, Қазақстан Республикасы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актілердің ресми жариялануы оларды қолданудың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Парламентінің Жаршысы, Қазақстан Республикасы Президенті мен Қазақстан Республикасы Үкіметінің актілер жинағы, сондай-ақ, қазақ тілінде – «Қазақстан Ұлттық Банкінің Хабаршысы» және орыс тілінде – «Вестник Национального Банка Республики Казахстан» ресми басылымдар болып табылады.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ресми жариялау сондай-ақ Қазақстан Республикасының Үкіметі айқындайтын тәртіппен конкурстық негізде осындай құқық алған мерзімді баспа басылымдарында және осы Заңның 36-бабы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мемлекеттік органдардың нормативтік құқықтық актілеріне қатысты ресми жариялау Қазақстан Республикасының Үкіметі айқындайтын инитернет-ресурста жүзеге асырылады.</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актілерді ресми жариялау олар күшіне енгеннен кейін күнтізбелік отыз күн ішінде жүзеге асырылуға тиіс.</w:t>
      </w:r>
      <w:r>
        <w:br/>
      </w:r>
      <w:r>
        <w:rPr>
          <w:rFonts w:ascii="Times New Roman"/>
          <w:b w:val="false"/>
          <w:i w:val="false"/>
          <w:color w:val="000000"/>
          <w:sz w:val="28"/>
        </w:rPr>
        <w:t>
</w:t>
      </w:r>
      <w:r>
        <w:rPr>
          <w:rFonts w:ascii="Times New Roman"/>
          <w:b w:val="false"/>
          <w:i w:val="false"/>
          <w:color w:val="000000"/>
          <w:sz w:val="28"/>
        </w:rPr>
        <w:t>
      4. Нормативтік құқықтық актілердің мәтiндерiн кейiннен ресми жариялауды баспа басылымдары Қазақстан Республикасының Үкіметі айқындайтын тәртіппен және олар жариялайтын мәтіндер Қазақстан Республикасы нормативтік құқықтық актілерінің эталондық бақылау банкіне сәйкес келуіне сараптамадан өткізілген жағдайда жүзеге асырады.</w:t>
      </w:r>
      <w:r>
        <w:br/>
      </w:r>
      <w:r>
        <w:rPr>
          <w:rFonts w:ascii="Times New Roman"/>
          <w:b w:val="false"/>
          <w:i w:val="false"/>
          <w:color w:val="000000"/>
          <w:sz w:val="28"/>
        </w:rPr>
        <w:t>
</w:t>
      </w:r>
      <w:r>
        <w:rPr>
          <w:rFonts w:ascii="Times New Roman"/>
          <w:b w:val="false"/>
          <w:i w:val="false"/>
          <w:color w:val="000000"/>
          <w:sz w:val="28"/>
        </w:rPr>
        <w:t>
      Нормативтiк құқықтық актiлер мәтiндерiнiң кейiннен ресми жариялануының белгiленген тәртiбiнiң сақталуын бақылауды әдiлет органдары жүзеге асырады.</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мәтіндерін кейіннен ресми жариялауды жүзеге асыру құқығын беру тәртібі осы баптың 1-тармағының екінші бөлігінде көрсетілген, нормативтік құқықтық актілердің мәтіндерін кейіннен ресми жариялау қажеттігі туралы шешімді дербес қабылдайтын ресми басылымдарға қолданылмайды.</w:t>
      </w:r>
      <w:r>
        <w:br/>
      </w:r>
      <w:r>
        <w:rPr>
          <w:rFonts w:ascii="Times New Roman"/>
          <w:b w:val="false"/>
          <w:i w:val="false"/>
          <w:color w:val="000000"/>
          <w:sz w:val="28"/>
        </w:rPr>
        <w:t>
</w:t>
      </w:r>
      <w:r>
        <w:rPr>
          <w:rFonts w:ascii="Times New Roman"/>
          <w:b w:val="false"/>
          <w:i w:val="false"/>
          <w:color w:val="000000"/>
          <w:sz w:val="28"/>
        </w:rPr>
        <w:t>
      5. Құқық қолдану тәжірибесінде нормативтік құқықтық актілердің ресми жарияланымдары пайдаланылуға тиіс.</w:t>
      </w:r>
      <w:r>
        <w:br/>
      </w:r>
      <w:r>
        <w:rPr>
          <w:rFonts w:ascii="Times New Roman"/>
          <w:b w:val="false"/>
          <w:i w:val="false"/>
          <w:color w:val="000000"/>
          <w:sz w:val="28"/>
        </w:rPr>
        <w:t>
</w:t>
      </w:r>
      <w:r>
        <w:rPr>
          <w:rFonts w:ascii="Times New Roman"/>
          <w:b w:val="false"/>
          <w:i w:val="false"/>
          <w:color w:val="000000"/>
          <w:sz w:val="28"/>
        </w:rPr>
        <w:t>
      6. Нормативтік құқықтық актілердің бейресми жариялануына олар ресми жарияланғаннан кейін ғана жол беріледі.»;</w:t>
      </w:r>
      <w:r>
        <w:br/>
      </w:r>
      <w:r>
        <w:rPr>
          <w:rFonts w:ascii="Times New Roman"/>
          <w:b w:val="false"/>
          <w:i w:val="false"/>
          <w:color w:val="000000"/>
          <w:sz w:val="28"/>
        </w:rPr>
        <w:t>
</w:t>
      </w:r>
      <w:r>
        <w:rPr>
          <w:rFonts w:ascii="Times New Roman"/>
          <w:b w:val="false"/>
          <w:i w:val="false"/>
          <w:color w:val="000000"/>
          <w:sz w:val="28"/>
        </w:rPr>
        <w:t>
      «33-бап. Қазақстан Республикасының орталық атқарушы</w:t>
      </w:r>
      <w:r>
        <w:br/>
      </w:r>
      <w:r>
        <w:rPr>
          <w:rFonts w:ascii="Times New Roman"/>
          <w:b w:val="false"/>
          <w:i w:val="false"/>
          <w:color w:val="000000"/>
          <w:sz w:val="28"/>
        </w:rPr>
        <w:t>
               және өзге де орталық мемлекеттік органдарының</w:t>
      </w:r>
      <w:r>
        <w:br/>
      </w:r>
      <w:r>
        <w:rPr>
          <w:rFonts w:ascii="Times New Roman"/>
          <w:b w:val="false"/>
          <w:i w:val="false"/>
          <w:color w:val="000000"/>
          <w:sz w:val="28"/>
        </w:rPr>
        <w:t>
               нормативтік құқықтық актілерін ресми жариялау</w:t>
      </w:r>
      <w:r>
        <w:br/>
      </w:r>
      <w:r>
        <w:rPr>
          <w:rFonts w:ascii="Times New Roman"/>
          <w:b w:val="false"/>
          <w:i w:val="false"/>
          <w:color w:val="000000"/>
          <w:sz w:val="28"/>
        </w:rPr>
        <w:t>
</w:t>
      </w:r>
      <w:r>
        <w:rPr>
          <w:rFonts w:ascii="Times New Roman"/>
          <w:b w:val="false"/>
          <w:i w:val="false"/>
          <w:color w:val="000000"/>
          <w:sz w:val="28"/>
        </w:rPr>
        <w:t>
      1. Орталық атқарушы және өзге де орталық мемлекеттік органдардың нормативтік құқықтық актілерін ресми жариялау осы Заңның </w:t>
      </w:r>
      <w:r>
        <w:rPr>
          <w:rFonts w:ascii="Times New Roman"/>
          <w:b w:val="false"/>
          <w:i w:val="false"/>
          <w:color w:val="000000"/>
          <w:sz w:val="28"/>
        </w:rPr>
        <w:t>30-бабында</w:t>
      </w:r>
      <w:r>
        <w:rPr>
          <w:rFonts w:ascii="Times New Roman"/>
          <w:b w:val="false"/>
          <w:i w:val="false"/>
          <w:color w:val="000000"/>
          <w:sz w:val="28"/>
        </w:rPr>
        <w:t xml:space="preserve"> айқындалатын тәртіппен, Қазақстан Республикасының Үкіметі айқындайтын интернет-ресурста қол қойылған түпнұсқаға толық сәйкес келетін графикалық форматта, сондай-ақ Қазақстан Республикасының бүкіл аумағында таратылатын мерзімді баспа басылымдарында жүзеге асырылады.</w:t>
      </w:r>
      <w:r>
        <w:br/>
      </w:r>
      <w:r>
        <w:rPr>
          <w:rFonts w:ascii="Times New Roman"/>
          <w:b w:val="false"/>
          <w:i w:val="false"/>
          <w:color w:val="000000"/>
          <w:sz w:val="28"/>
        </w:rPr>
        <w:t>
</w:t>
      </w:r>
      <w:r>
        <w:rPr>
          <w:rFonts w:ascii="Times New Roman"/>
          <w:b w:val="false"/>
          <w:i w:val="false"/>
          <w:color w:val="000000"/>
          <w:sz w:val="28"/>
        </w:rPr>
        <w:t>
      2. Орталық атқарушы және өзге де орталық мемлекеттік органдардың тіркелген нормативтік құқықтық актілерінің елтаңбалы мөрмен куәландырылған қағаздағы данасының көшірмесі қоса берілетін электрондық жеткізгіштегі көшірмелері Қазақстан Республикасының әділет органдарында мемлекеттік тіркелгеннен кейін, оларды осындай тіркеуге ұсынған органдар күнтізбелік он күн ішінде ресми жариялауға жібереді.</w:t>
      </w:r>
      <w:r>
        <w:br/>
      </w:r>
      <w:r>
        <w:rPr>
          <w:rFonts w:ascii="Times New Roman"/>
          <w:b w:val="false"/>
          <w:i w:val="false"/>
          <w:color w:val="000000"/>
          <w:sz w:val="28"/>
        </w:rPr>
        <w:t>
</w:t>
      </w:r>
      <w:r>
        <w:rPr>
          <w:rFonts w:ascii="Times New Roman"/>
          <w:b w:val="false"/>
          <w:i w:val="false"/>
          <w:color w:val="000000"/>
          <w:sz w:val="28"/>
        </w:rPr>
        <w:t>
      34-бап. Мәслихаттардың нормативтік құқықтық шешімдерін,</w:t>
      </w:r>
      <w:r>
        <w:br/>
      </w:r>
      <w:r>
        <w:rPr>
          <w:rFonts w:ascii="Times New Roman"/>
          <w:b w:val="false"/>
          <w:i w:val="false"/>
          <w:color w:val="000000"/>
          <w:sz w:val="28"/>
        </w:rPr>
        <w:t>
              әкімдіктердің нормативтік құқықтық қаулыларын және</w:t>
      </w:r>
      <w:r>
        <w:br/>
      </w:r>
      <w:r>
        <w:rPr>
          <w:rFonts w:ascii="Times New Roman"/>
          <w:b w:val="false"/>
          <w:i w:val="false"/>
          <w:color w:val="000000"/>
          <w:sz w:val="28"/>
        </w:rPr>
        <w:t>
              әкімдердің нормативтік құқықтық шешімдерін ресми</w:t>
      </w:r>
      <w:r>
        <w:br/>
      </w:r>
      <w:r>
        <w:rPr>
          <w:rFonts w:ascii="Times New Roman"/>
          <w:b w:val="false"/>
          <w:i w:val="false"/>
          <w:color w:val="000000"/>
          <w:sz w:val="28"/>
        </w:rPr>
        <w:t xml:space="preserve">
              жариялау </w:t>
      </w:r>
      <w:r>
        <w:br/>
      </w:r>
      <w:r>
        <w:rPr>
          <w:rFonts w:ascii="Times New Roman"/>
          <w:b w:val="false"/>
          <w:i w:val="false"/>
          <w:color w:val="000000"/>
          <w:sz w:val="28"/>
        </w:rPr>
        <w:t>
</w:t>
      </w:r>
      <w:r>
        <w:rPr>
          <w:rFonts w:ascii="Times New Roman"/>
          <w:b w:val="false"/>
          <w:i w:val="false"/>
          <w:color w:val="000000"/>
          <w:sz w:val="28"/>
        </w:rPr>
        <w:t>
      1. Мәслихаттардың нормативтік құқықтық шешімдерін, әкімдіктердің нормативтік құқықтық қаулыларын және әкімдердің нормативтік құқықтық шешімдерін ресми жариялау осы Заңның 30-бабында айқындалған тәртіппен, Қазақстан Республикасының Үкіметі айқындайтын интернет-ресурста қол қойылған түпнұсқаға толық сәйкес келетін графикалық форматта, сондай-ақ тиісті әкімшілік-аумақтық бірліктің аумағында таратылатын мерзімді баспа басылымдарында жүзеге асырылады.</w:t>
      </w:r>
      <w:r>
        <w:br/>
      </w:r>
      <w:r>
        <w:rPr>
          <w:rFonts w:ascii="Times New Roman"/>
          <w:b w:val="false"/>
          <w:i w:val="false"/>
          <w:color w:val="000000"/>
          <w:sz w:val="28"/>
        </w:rPr>
        <w:t>
</w:t>
      </w:r>
      <w:r>
        <w:rPr>
          <w:rFonts w:ascii="Times New Roman"/>
          <w:b w:val="false"/>
          <w:i w:val="false"/>
          <w:color w:val="000000"/>
          <w:sz w:val="28"/>
        </w:rPr>
        <w:t>
      2. Мәслихаттардың тіркелген нормативтік құқықтық шешімдерінің, әкімдіктердің тіркелген нормативтік құқықтық қаулыларының және әкімдердің тіркелген нормативтік құқықтық шешімдерінің елтаңбалы мөрмен куәландырылған қағаздағы данасының көшірмесі қоса берілетін электрондық жеткізгіштегі көшірмелері Қазақстан Республикасының әділет органдарында мемлекеттік тіркелгеннен кейін, оларды осындай тіркеуге ұсынған органдар күнтізбелік он күн ішінде ресми жариялауға жібереді.»;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«жарияланғаннан» деген сөз «жарияланған күнінен»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«олар қабылданған күннен бастап» деген сөздер «олар алғашқы ресми жарияланған күнінен кейін күнтізбелік он күн өткен соң қолданысқа енгізіледі.»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«Нормативтiк құқықтық актiлер ресми түрде қазақ және орыс тiлдерiнде бiр мезгiлде жариялануға тиiс.»;</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38-бап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«38-бап. Орталық атқарушы және өзге де орталық</w:t>
      </w:r>
      <w:r>
        <w:br/>
      </w:r>
      <w:r>
        <w:rPr>
          <w:rFonts w:ascii="Times New Roman"/>
          <w:b w:val="false"/>
          <w:i w:val="false"/>
          <w:color w:val="000000"/>
          <w:sz w:val="28"/>
        </w:rPr>
        <w:t>
               мемлекеттiк органдардың, сондай-ақ мәслихаттардың,</w:t>
      </w:r>
      <w:r>
        <w:br/>
      </w:r>
      <w:r>
        <w:rPr>
          <w:rFonts w:ascii="Times New Roman"/>
          <w:b w:val="false"/>
          <w:i w:val="false"/>
          <w:color w:val="000000"/>
          <w:sz w:val="28"/>
        </w:rPr>
        <w:t>
               әкімдіктердің және әкімдердің нормативтiк құқықтық</w:t>
      </w:r>
      <w:r>
        <w:br/>
      </w:r>
      <w:r>
        <w:rPr>
          <w:rFonts w:ascii="Times New Roman"/>
          <w:b w:val="false"/>
          <w:i w:val="false"/>
          <w:color w:val="000000"/>
          <w:sz w:val="28"/>
        </w:rPr>
        <w:t>
               актiлерiн олардың күшiне енуінің шарты ретiнде</w:t>
      </w:r>
      <w:r>
        <w:br/>
      </w:r>
      <w:r>
        <w:rPr>
          <w:rFonts w:ascii="Times New Roman"/>
          <w:b w:val="false"/>
          <w:i w:val="false"/>
          <w:color w:val="000000"/>
          <w:sz w:val="28"/>
        </w:rPr>
        <w:t>
               мемлекеттiк тiркеу</w:t>
      </w:r>
      <w:r>
        <w:br/>
      </w:r>
      <w:r>
        <w:rPr>
          <w:rFonts w:ascii="Times New Roman"/>
          <w:b w:val="false"/>
          <w:i w:val="false"/>
          <w:color w:val="000000"/>
          <w:sz w:val="28"/>
        </w:rPr>
        <w:t>
</w:t>
      </w:r>
      <w:r>
        <w:rPr>
          <w:rFonts w:ascii="Times New Roman"/>
          <w:b w:val="false"/>
          <w:i w:val="false"/>
          <w:color w:val="000000"/>
          <w:sz w:val="28"/>
        </w:rPr>
        <w:t>
      1. Қазақстан Республикасы Конституциялық Кеңесiнiң, Жоғарғы Сотының нормативтiк қаулыларын және мемлекеттік құпияларды қамтитын актілерді қоспағанда, мемлекеттiк органдардың осы Заңның 36-бабы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нормативтiк құқықтық актiлері Қазақстан Республикасының әдiлет органдарында мемлекеттiк тiркелуге жатады. Мұндай тiркелу олардың күшiне енуінің қажеттi шарты болып табылады.</w:t>
      </w:r>
      <w:r>
        <w:br/>
      </w:r>
      <w:r>
        <w:rPr>
          <w:rFonts w:ascii="Times New Roman"/>
          <w:b w:val="false"/>
          <w:i w:val="false"/>
          <w:color w:val="000000"/>
          <w:sz w:val="28"/>
        </w:rPr>
        <w:t>
</w:t>
      </w:r>
      <w:r>
        <w:rPr>
          <w:rFonts w:ascii="Times New Roman"/>
          <w:b w:val="false"/>
          <w:i w:val="false"/>
          <w:color w:val="000000"/>
          <w:sz w:val="28"/>
        </w:rPr>
        <w:t>
      Әділет органдарына ұсынылған актiлердiң мемлекеттік тіркелуі құқық нормасының болуы, актінің Қазақстан Республикасының заңнамасына сәйкес келуі нысанасына заң сараптамасын жүргізу және мемлекеттік тіркеу нөмірі беріле отырып, Нормативтік құқықтық актілерді мемлекеттік тіркеу тізіліміне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
      Тіркелмеген нормативтік құқықтық актілердің заңдық күші болмайды және оларды шығарған орган, егер әділет органдарының шешіміне белгіленген тәртіппен шағым жасалмаса, олардың күшін жоюға тиіс.</w:t>
      </w:r>
      <w:r>
        <w:br/>
      </w:r>
      <w:r>
        <w:rPr>
          <w:rFonts w:ascii="Times New Roman"/>
          <w:b w:val="false"/>
          <w:i w:val="false"/>
          <w:color w:val="000000"/>
          <w:sz w:val="28"/>
        </w:rPr>
        <w:t>
</w:t>
      </w:r>
      <w:r>
        <w:rPr>
          <w:rFonts w:ascii="Times New Roman"/>
          <w:b w:val="false"/>
          <w:i w:val="false"/>
          <w:color w:val="000000"/>
          <w:sz w:val="28"/>
        </w:rPr>
        <w:t>
      2. Егер нормативтiк құқықтық акт:</w:t>
      </w:r>
      <w:r>
        <w:br/>
      </w:r>
      <w:r>
        <w:rPr>
          <w:rFonts w:ascii="Times New Roman"/>
          <w:b w:val="false"/>
          <w:i w:val="false"/>
          <w:color w:val="000000"/>
          <w:sz w:val="28"/>
        </w:rPr>
        <w:t>
</w:t>
      </w:r>
      <w:r>
        <w:rPr>
          <w:rFonts w:ascii="Times New Roman"/>
          <w:b w:val="false"/>
          <w:i w:val="false"/>
          <w:color w:val="000000"/>
          <w:sz w:val="28"/>
        </w:rPr>
        <w:t>
      1) азаматтардың заңда белгiленген құқықтары мен бостандықтарына нұқсан келтірсе;</w:t>
      </w:r>
      <w:r>
        <w:br/>
      </w:r>
      <w:r>
        <w:rPr>
          <w:rFonts w:ascii="Times New Roman"/>
          <w:b w:val="false"/>
          <w:i w:val="false"/>
          <w:color w:val="000000"/>
          <w:sz w:val="28"/>
        </w:rPr>
        <w:t>
</w:t>
      </w:r>
      <w:r>
        <w:rPr>
          <w:rFonts w:ascii="Times New Roman"/>
          <w:b w:val="false"/>
          <w:i w:val="false"/>
          <w:color w:val="000000"/>
          <w:sz w:val="28"/>
        </w:rPr>
        <w:t>
      2) заңды тұлғалардың заңды мүдделерін бұзса;</w:t>
      </w:r>
      <w:r>
        <w:br/>
      </w:r>
      <w:r>
        <w:rPr>
          <w:rFonts w:ascii="Times New Roman"/>
          <w:b w:val="false"/>
          <w:i w:val="false"/>
          <w:color w:val="000000"/>
          <w:sz w:val="28"/>
        </w:rPr>
        <w:t>
</w:t>
      </w:r>
      <w:r>
        <w:rPr>
          <w:rFonts w:ascii="Times New Roman"/>
          <w:b w:val="false"/>
          <w:i w:val="false"/>
          <w:color w:val="000000"/>
          <w:sz w:val="28"/>
        </w:rPr>
        <w:t>
      3) жоғары деңгейде тұрған нормативтiк құқықтық актiлерге қайшы келсе;</w:t>
      </w:r>
      <w:r>
        <w:br/>
      </w:r>
      <w:r>
        <w:rPr>
          <w:rFonts w:ascii="Times New Roman"/>
          <w:b w:val="false"/>
          <w:i w:val="false"/>
          <w:color w:val="000000"/>
          <w:sz w:val="28"/>
        </w:rPr>
        <w:t>
</w:t>
      </w:r>
      <w:r>
        <w:rPr>
          <w:rFonts w:ascii="Times New Roman"/>
          <w:b w:val="false"/>
          <w:i w:val="false"/>
          <w:color w:val="000000"/>
          <w:sz w:val="28"/>
        </w:rPr>
        <w:t>
      4) нормативтiк құқықтық актiнi шығарған орган құзыретiнің шегiнен тыс болса;</w:t>
      </w:r>
      <w:r>
        <w:br/>
      </w:r>
      <w:r>
        <w:rPr>
          <w:rFonts w:ascii="Times New Roman"/>
          <w:b w:val="false"/>
          <w:i w:val="false"/>
          <w:color w:val="000000"/>
          <w:sz w:val="28"/>
        </w:rPr>
        <w:t>
</w:t>
      </w:r>
      <w:r>
        <w:rPr>
          <w:rFonts w:ascii="Times New Roman"/>
          <w:b w:val="false"/>
          <w:i w:val="false"/>
          <w:color w:val="000000"/>
          <w:sz w:val="28"/>
        </w:rPr>
        <w:t>
      5) мүдделі органдармен келiсiлмесе;</w:t>
      </w:r>
      <w:r>
        <w:br/>
      </w:r>
      <w:r>
        <w:rPr>
          <w:rFonts w:ascii="Times New Roman"/>
          <w:b w:val="false"/>
          <w:i w:val="false"/>
          <w:color w:val="000000"/>
          <w:sz w:val="28"/>
        </w:rPr>
        <w:t>
</w:t>
      </w:r>
      <w:r>
        <w:rPr>
          <w:rFonts w:ascii="Times New Roman"/>
          <w:b w:val="false"/>
          <w:i w:val="false"/>
          <w:color w:val="000000"/>
          <w:sz w:val="28"/>
        </w:rPr>
        <w:t>
      6) жеке кәсіпкерлік субъектілерінің мүдделерін қозғаса және жеке кәсіпкерлік субъектілерінің аккредиттелген бірлестіктері ұсынған сараптамалық қорытындылар түріндегі қосымшалары болмаса;</w:t>
      </w:r>
      <w:r>
        <w:br/>
      </w:r>
      <w:r>
        <w:rPr>
          <w:rFonts w:ascii="Times New Roman"/>
          <w:b w:val="false"/>
          <w:i w:val="false"/>
          <w:color w:val="000000"/>
          <w:sz w:val="28"/>
        </w:rPr>
        <w:t>
</w:t>
      </w:r>
      <w:r>
        <w:rPr>
          <w:rFonts w:ascii="Times New Roman"/>
          <w:b w:val="false"/>
          <w:i w:val="false"/>
          <w:color w:val="000000"/>
          <w:sz w:val="28"/>
        </w:rPr>
        <w:t>
      7) мемлекеттік тіркеу қағидаларында белгіленген тәртіпті, сондай-ақ мемлекеттік тіркелуге жататын нормативтік құқықтық актілерді ресімдеу мен келісу тәртібі бұзыла отырып қабылданса, әділет органдары мұндай актіні мемлекеттік тіркеуден бас тартады.</w:t>
      </w:r>
      <w:r>
        <w:br/>
      </w:r>
      <w:r>
        <w:rPr>
          <w:rFonts w:ascii="Times New Roman"/>
          <w:b w:val="false"/>
          <w:i w:val="false"/>
          <w:color w:val="000000"/>
          <w:sz w:val="28"/>
        </w:rPr>
        <w:t>
</w:t>
      </w:r>
      <w:r>
        <w:rPr>
          <w:rFonts w:ascii="Times New Roman"/>
          <w:b w:val="false"/>
          <w:i w:val="false"/>
          <w:color w:val="000000"/>
          <w:sz w:val="28"/>
        </w:rPr>
        <w:t>
      3. Мүдделi мемлекеттiк орган мемлекеттiк тiркелуге жататын нормативтiк құқықтық актiнi тiркеуден бас тартылуына сот тәртiбiмен шағым жасауы мүмкiн.</w:t>
      </w:r>
      <w:r>
        <w:br/>
      </w:r>
      <w:r>
        <w:rPr>
          <w:rFonts w:ascii="Times New Roman"/>
          <w:b w:val="false"/>
          <w:i w:val="false"/>
          <w:color w:val="000000"/>
          <w:sz w:val="28"/>
        </w:rPr>
        <w:t>
</w:t>
      </w:r>
      <w:r>
        <w:rPr>
          <w:rFonts w:ascii="Times New Roman"/>
          <w:b w:val="false"/>
          <w:i w:val="false"/>
          <w:color w:val="000000"/>
          <w:sz w:val="28"/>
        </w:rPr>
        <w:t>
      4. Нормативтiк құқықтық актiлердi ресімдеу, келісу және мемлекеттiк тiркеу қағидасын Қазақстан Республикасының Үкiметi белгiлейдi.»;</w:t>
      </w:r>
      <w:r>
        <w:br/>
      </w:r>
      <w:r>
        <w:rPr>
          <w:rFonts w:ascii="Times New Roman"/>
          <w:b w:val="false"/>
          <w:i w:val="false"/>
          <w:color w:val="000000"/>
          <w:sz w:val="28"/>
        </w:rPr>
        <w:t>
</w:t>
      </w:r>
      <w:r>
        <w:rPr>
          <w:rFonts w:ascii="Times New Roman"/>
          <w:b w:val="false"/>
          <w:i w:val="false"/>
          <w:color w:val="000000"/>
          <w:sz w:val="28"/>
        </w:rPr>
        <w:t>
      9) 46-баптың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органдардың нормативтік құқықтық актілерді есепке алуы және жүйелендіруі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30. «Шаруа немесе фермер қожалығы туралы» 1998 жылғы 31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26-құжат; 2001 ж., № 24, 338-құжат; 2003 ж., № 1-2, 6-құжат; № 4, 26-құжат; № 24, 178-құжат; 2006 ж., № 1, 5-құжат; № 15, 95-құжат; 2007 ж., № 9, 67-құжат; № 15, 106-құжат; № 18, 143-құжат; 2008 ж., № 24, 129-құжат; 2009 ж., № 15-16, 76-құжат; 2010 ж., № 5, 23-құжат; 2011 ж., № 6, 49-құжат):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және </w:t>
      </w:r>
      <w:r>
        <w:rPr>
          <w:rFonts w:ascii="Times New Roman"/>
          <w:b w:val="false"/>
          <w:i w:val="false"/>
          <w:color w:val="000000"/>
          <w:sz w:val="28"/>
        </w:rPr>
        <w:t>7-тармағындағы</w:t>
      </w:r>
      <w:r>
        <w:rPr>
          <w:rFonts w:ascii="Times New Roman"/>
          <w:b w:val="false"/>
          <w:i w:val="false"/>
          <w:color w:val="000000"/>
          <w:sz w:val="28"/>
        </w:rPr>
        <w:t xml:space="preserve"> «ауылда (селода)» деген сөздер «ауылда» деген сөзбен ауыстырылсын.</w:t>
      </w:r>
      <w:r>
        <w:br/>
      </w:r>
      <w:r>
        <w:rPr>
          <w:rFonts w:ascii="Times New Roman"/>
          <w:b w:val="false"/>
          <w:i w:val="false"/>
          <w:color w:val="000000"/>
          <w:sz w:val="28"/>
        </w:rPr>
        <w:t>
</w:t>
      </w:r>
      <w:r>
        <w:rPr>
          <w:rFonts w:ascii="Times New Roman"/>
          <w:b w:val="false"/>
          <w:i w:val="false"/>
          <w:color w:val="000000"/>
          <w:sz w:val="28"/>
        </w:rPr>
        <w:t>
      31.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w:t>
      </w:r>
      <w:r>
        <w:br/>
      </w:r>
      <w:r>
        <w:rPr>
          <w:rFonts w:ascii="Times New Roman"/>
          <w:b w:val="false"/>
          <w:i w:val="false"/>
          <w:color w:val="000000"/>
          <w:sz w:val="28"/>
        </w:rPr>
        <w:t>
</w:t>
      </w:r>
      <w:r>
        <w:rPr>
          <w:rFonts w:ascii="Times New Roman"/>
          <w:b w:val="false"/>
          <w:i w:val="false"/>
          <w:color w:val="000000"/>
          <w:sz w:val="28"/>
        </w:rPr>
        <w:t>
      1) 8-баптың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«Сыбайлас жемқорлық құқық бұзушылықтар жасау тәуекелі жоғары лауазымдардың тізбесі мен оларды анықтау әдістемесін және сыбайлас жемқорлыққа қарсы заңнаманың сақталу нысанасына арнайы тексеруді жүзеге асыру тетігін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аталған адамдардың (мемлекеттiк қызметтен теріс себептер бойынша босатылған адамдарды қоспағанда) осы бапта санамаланған декларациялар мен мәлiметтердi ұсынбауы немесе толық, анық ұсынбауы, егер жасалған әрекетте қылмыстық жаза қолданылатын әрекет белгiлерi болмаса, адамға тиiстi өкiлеттiктер беруден бас тарту үшiн негiз болып табылады не заңда көзделген тәртiппен тәртіптік жауаптылыққа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Заңсыз алынған мүлiктi өз еркiмен тапсырудан немесе мемлекетке оның құнын немесе заңсыз көрсетiлген қызметтің құнын төлеуден бас тартылған жағдайларда прокурордың, салық қызметi органдарының не заңмен бұған уәкiлеттiк берiлген басқа да мемлекеттiк органдар мен лауазымды адамдардың қуынымы бойынша соттың шешiмiмен мемлекет кiрiсiне өндiрiп алу жүзеге асырылады. Аталған органдар құқық бұзушыға тиесiлi мүлiкті сот шешiм шығарғанға дейiн сақтау жөнінде шаралар қолданады.»;</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Осы баптың 2-тармағында көрсетілген жағдайларда прокурор, салық қызметінің органдары не заңмен бұған уәкілеттік берілген басқа да мемлекеттік органдар мен лауазымды адамдар мемлекеттік функцияларды атқаруға уәкілеттік берілген адамдардың немесе оларға теңестірілген адамдардың мемлекетке заңсыз алынған мүлікті қайтару немесе оның құнын немесе заңсыз көрсетілген қызметтердің құнын төлеу бойынша міндеттері туындаған кезден бастап бір айдан кешіктірмей заңсыз алынған мүлiктi мемлекет кірісіне айналдыру және (немесе) заңсыз көрсетiлген қызметтердiң құнын өндiрiп алу туралы қуыныммен сотқа жүгінеді.».</w:t>
      </w:r>
      <w:r>
        <w:br/>
      </w:r>
      <w:r>
        <w:rPr>
          <w:rFonts w:ascii="Times New Roman"/>
          <w:b w:val="false"/>
          <w:i w:val="false"/>
          <w:color w:val="000000"/>
          <w:sz w:val="28"/>
        </w:rPr>
        <w:t>
</w:t>
      </w:r>
      <w:r>
        <w:rPr>
          <w:rFonts w:ascii="Times New Roman"/>
          <w:b w:val="false"/>
          <w:i w:val="false"/>
          <w:color w:val="000000"/>
          <w:sz w:val="28"/>
        </w:rPr>
        <w:t>
      32.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w:t>
      </w:r>
      <w:r>
        <w:br/>
      </w:r>
      <w:r>
        <w:rPr>
          <w:rFonts w:ascii="Times New Roman"/>
          <w:b w:val="false"/>
          <w:i w:val="false"/>
          <w:color w:val="000000"/>
          <w:sz w:val="28"/>
        </w:rPr>
        <w:t>
</w:t>
      </w:r>
      <w:r>
        <w:rPr>
          <w:rFonts w:ascii="Times New Roman"/>
          <w:b w:val="false"/>
          <w:i w:val="false"/>
          <w:color w:val="000000"/>
          <w:sz w:val="28"/>
        </w:rPr>
        <w:t>
      1) 20-баптың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құпияларды құрайтын мәліметтерді құпияландыру мерзімі отыз жылдан аспауға тиіс. Айрықша жағдайларда бұл мерзім мемлекеттік құпияларды қорғау жөніндегі уәкілетті мемлекеттік органның қорытындысы бойынша ұзартылады.»;</w:t>
      </w:r>
      <w:r>
        <w:br/>
      </w:r>
      <w:r>
        <w:rPr>
          <w:rFonts w:ascii="Times New Roman"/>
          <w:b w:val="false"/>
          <w:i w:val="false"/>
          <w:color w:val="000000"/>
          <w:sz w:val="28"/>
        </w:rPr>
        <w:t>
</w:t>
      </w:r>
      <w:r>
        <w:rPr>
          <w:rFonts w:ascii="Times New Roman"/>
          <w:b w:val="false"/>
          <w:i w:val="false"/>
          <w:color w:val="000000"/>
          <w:sz w:val="28"/>
        </w:rPr>
        <w:t>
      2) 30-баптың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«оның тексеру шараларынан жалтаруы және (немесе) оның өзі және жақын туыстары туралы көрінеу жалған мәліметтер хабарлауы негіз болып табылады.».</w:t>
      </w:r>
      <w:r>
        <w:br/>
      </w:r>
      <w:r>
        <w:rPr>
          <w:rFonts w:ascii="Times New Roman"/>
          <w:b w:val="false"/>
          <w:i w:val="false"/>
          <w:color w:val="000000"/>
          <w:sz w:val="28"/>
        </w:rPr>
        <w:t>
</w:t>
      </w:r>
      <w:r>
        <w:rPr>
          <w:rFonts w:ascii="Times New Roman"/>
          <w:b w:val="false"/>
          <w:i w:val="false"/>
          <w:color w:val="000000"/>
          <w:sz w:val="28"/>
        </w:rPr>
        <w:t>
      33.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Қылмыс жасады деген күдік бойынша ұстауды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сәйкес алыс сапардағы теңіз кемелерінің капитандары, шекара отрядтарының бастықтары, жергілікті жердің коменданты жүзеге асырған жағдайларда күдіктілер аталған лауазымды адамдар айқындаған және күдіктілерді ұстау үшін арнайы ыңғайластырылған үй-жайларда ұсталады.»;</w:t>
      </w:r>
      <w:r>
        <w:br/>
      </w:r>
      <w:r>
        <w:rPr>
          <w:rFonts w:ascii="Times New Roman"/>
          <w:b w:val="false"/>
          <w:i w:val="false"/>
          <w:color w:val="000000"/>
          <w:sz w:val="28"/>
        </w:rPr>
        <w:t>
</w:t>
      </w:r>
      <w:r>
        <w:rPr>
          <w:rFonts w:ascii="Times New Roman"/>
          <w:b w:val="false"/>
          <w:i w:val="false"/>
          <w:color w:val="000000"/>
          <w:sz w:val="28"/>
        </w:rPr>
        <w:t>
      2) 9-1-баптың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«Төтенше жағдай енгізілген кезде санитариялық талаптарға сай келетін және орынды өз еркімен қалдыру мүмкіндігін болғызбайтын, белгілі бір тұрғылықты жері және (немесе) жеке басын куәландыратын құжаттары жоқ немесе әкімшілік жауаптылыққа тартылған адамдарды ұстау үшін ыңғайластырылған өзге де үй-жайлар жергілікті жер комендантының шешімімен қабылдау-бөлу орындары және арнаулы қабылдау орындары ретінде пайдаланылуы мүмкін.».</w:t>
      </w:r>
      <w:r>
        <w:br/>
      </w:r>
      <w:r>
        <w:rPr>
          <w:rFonts w:ascii="Times New Roman"/>
          <w:b w:val="false"/>
          <w:i w:val="false"/>
          <w:color w:val="000000"/>
          <w:sz w:val="28"/>
        </w:rPr>
        <w:t>
</w:t>
      </w:r>
      <w:r>
        <w:rPr>
          <w:rFonts w:ascii="Times New Roman"/>
          <w:b w:val="false"/>
          <w:i w:val="false"/>
          <w:color w:val="000000"/>
          <w:sz w:val="28"/>
        </w:rPr>
        <w:t>
      34. «Этил спиртi мен алкоголь өнiмiнiң өндiрiлуiн және айналымын мемлекеттiк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Этил спиртiн және (немесе) алкоголь өнiмiн өндірген кезде:</w:t>
      </w:r>
      <w:r>
        <w:br/>
      </w:r>
      <w:r>
        <w:rPr>
          <w:rFonts w:ascii="Times New Roman"/>
          <w:b w:val="false"/>
          <w:i w:val="false"/>
          <w:color w:val="000000"/>
          <w:sz w:val="28"/>
        </w:rPr>
        <w:t>
</w:t>
      </w:r>
      <w:r>
        <w:rPr>
          <w:rFonts w:ascii="Times New Roman"/>
          <w:b w:val="false"/>
          <w:i w:val="false"/>
          <w:color w:val="000000"/>
          <w:sz w:val="28"/>
        </w:rPr>
        <w:t>
      1) этил спиртін және (немесе) алкоголь өнімін (қос тотықты көмiртегiмен қанықтырылғанынан басқа) спирт өлшейтін аппараттарсыз және (немесе) есептеуші бақылау аспаптарынсыз не өндіру көлемдері туралы ақпаратты уәкілетті органға автоматты түрде беруді жүзеге асырмайтын спирт өлшейтін аппараттармен және (немесе) есептеуші бақылау аспаптарымен өндіруге;</w:t>
      </w:r>
      <w:r>
        <w:br/>
      </w:r>
      <w:r>
        <w:rPr>
          <w:rFonts w:ascii="Times New Roman"/>
          <w:b w:val="false"/>
          <w:i w:val="false"/>
          <w:color w:val="000000"/>
          <w:sz w:val="28"/>
        </w:rPr>
        <w:t>
</w:t>
      </w:r>
      <w:r>
        <w:rPr>
          <w:rFonts w:ascii="Times New Roman"/>
          <w:b w:val="false"/>
          <w:i w:val="false"/>
          <w:color w:val="000000"/>
          <w:sz w:val="28"/>
        </w:rPr>
        <w:t>
      2) этил спиртін және (немесе) алкоголь өнімін (қос тотықты көмiртегiмен қанықтырылғанынан басқа) ақаулы, сол сияқты есепке алуда нормативтен тыс ауытқулары бар спирт өлшейтін аппараттармен және (немесе) есептеуші бақылау аспаптарымен өндіруге;</w:t>
      </w:r>
      <w:r>
        <w:br/>
      </w:r>
      <w:r>
        <w:rPr>
          <w:rFonts w:ascii="Times New Roman"/>
          <w:b w:val="false"/>
          <w:i w:val="false"/>
          <w:color w:val="000000"/>
          <w:sz w:val="28"/>
        </w:rPr>
        <w:t>
</w:t>
      </w:r>
      <w:r>
        <w:rPr>
          <w:rFonts w:ascii="Times New Roman"/>
          <w:b w:val="false"/>
          <w:i w:val="false"/>
          <w:color w:val="000000"/>
          <w:sz w:val="28"/>
        </w:rPr>
        <w:t>
      3) алкоголь өнімін (шарап материалдарынан басқа) ауыз су қауіпсіздік жөніндегі талаптарға сәйкес келмеген кезде суды кондициялаушы жабдықпен жарақтамай өндіруге тыйым салынады.».</w:t>
      </w:r>
      <w:r>
        <w:br/>
      </w:r>
      <w:r>
        <w:rPr>
          <w:rFonts w:ascii="Times New Roman"/>
          <w:b w:val="false"/>
          <w:i w:val="false"/>
          <w:color w:val="000000"/>
          <w:sz w:val="28"/>
        </w:rPr>
        <w:t>
</w:t>
      </w:r>
      <w:r>
        <w:rPr>
          <w:rFonts w:ascii="Times New Roman"/>
          <w:b w:val="false"/>
          <w:i w:val="false"/>
          <w:color w:val="000000"/>
          <w:sz w:val="28"/>
        </w:rPr>
        <w:t>
      35.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 12, 111-құжат; 2012 ж., № 3, 25-құжат; № 8, 64-құжат; № 12, 84-құжат; № 15, 97-құжат):</w:t>
      </w:r>
      <w:r>
        <w:br/>
      </w:r>
      <w:r>
        <w:rPr>
          <w:rFonts w:ascii="Times New Roman"/>
          <w:b w:val="false"/>
          <w:i w:val="false"/>
          <w:color w:val="000000"/>
          <w:sz w:val="28"/>
        </w:rPr>
        <w:t>
</w:t>
      </w:r>
      <w:r>
        <w:rPr>
          <w:rFonts w:ascii="Times New Roman"/>
          <w:b w:val="false"/>
          <w:i w:val="false"/>
          <w:color w:val="000000"/>
          <w:sz w:val="28"/>
        </w:rPr>
        <w:t>
      23-1-баптың </w:t>
      </w:r>
      <w:r>
        <w:rPr>
          <w:rFonts w:ascii="Times New Roman"/>
          <w:b w:val="false"/>
          <w:i w:val="false"/>
          <w:color w:val="000000"/>
          <w:sz w:val="28"/>
        </w:rPr>
        <w:t>3-тармағындағы</w:t>
      </w:r>
      <w:r>
        <w:rPr>
          <w:rFonts w:ascii="Times New Roman"/>
          <w:b w:val="false"/>
          <w:i w:val="false"/>
          <w:color w:val="000000"/>
          <w:sz w:val="28"/>
        </w:rPr>
        <w:t xml:space="preserve"> «ауыл (село), ауылдық (селолық)» деген сөздер «ауыл,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36.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9-2-баптың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органның функциялары стратегиялық, реттеу, іске асыру және бақылау функциялары болып бөлінеді:»;</w:t>
      </w:r>
      <w:r>
        <w:br/>
      </w:r>
      <w:r>
        <w:rPr>
          <w:rFonts w:ascii="Times New Roman"/>
          <w:b w:val="false"/>
          <w:i w:val="false"/>
          <w:color w:val="000000"/>
          <w:sz w:val="28"/>
        </w:rPr>
        <w:t>
</w:t>
      </w:r>
      <w:r>
        <w:rPr>
          <w:rFonts w:ascii="Times New Roman"/>
          <w:b w:val="false"/>
          <w:i w:val="false"/>
          <w:color w:val="000000"/>
          <w:sz w:val="28"/>
        </w:rPr>
        <w:t>
      2) 12-баптың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мәселе белгiленген құзырет шегiнен тыс болса, уәкiлеттi лауазымды адам өтiнiштi үш жұмыс күнінен аспайтын мерзiмде өтiнiш берушіні мiндетті түрде хабардар ете отырып, құзыреттi мемлекеттiк органға немесе лауазымды адамға жiберу туралы шешiм қабылдайды.»;</w:t>
      </w:r>
      <w:r>
        <w:br/>
      </w:r>
      <w:r>
        <w:rPr>
          <w:rFonts w:ascii="Times New Roman"/>
          <w:b w:val="false"/>
          <w:i w:val="false"/>
          <w:color w:val="000000"/>
          <w:sz w:val="28"/>
        </w:rPr>
        <w:t>
</w:t>
      </w:r>
      <w:r>
        <w:rPr>
          <w:rFonts w:ascii="Times New Roman"/>
          <w:b w:val="false"/>
          <w:i w:val="false"/>
          <w:color w:val="000000"/>
          <w:sz w:val="28"/>
        </w:rPr>
        <w:t>
      3) мынадай мазмұндағы 12-1-баппен толықтырылсын:</w:t>
      </w:r>
      <w:r>
        <w:br/>
      </w:r>
      <w:r>
        <w:rPr>
          <w:rFonts w:ascii="Times New Roman"/>
          <w:b w:val="false"/>
          <w:i w:val="false"/>
          <w:color w:val="000000"/>
          <w:sz w:val="28"/>
        </w:rPr>
        <w:t>
</w:t>
      </w:r>
      <w:r>
        <w:rPr>
          <w:rFonts w:ascii="Times New Roman"/>
          <w:b w:val="false"/>
          <w:i w:val="false"/>
          <w:color w:val="000000"/>
          <w:sz w:val="28"/>
        </w:rPr>
        <w:t>
      «12-1-бап. Мерзімдерді есептеу</w:t>
      </w:r>
      <w:r>
        <w:br/>
      </w:r>
      <w:r>
        <w:rPr>
          <w:rFonts w:ascii="Times New Roman"/>
          <w:b w:val="false"/>
          <w:i w:val="false"/>
          <w:color w:val="000000"/>
          <w:sz w:val="28"/>
        </w:rPr>
        <w:t>
</w:t>
      </w:r>
      <w:r>
        <w:rPr>
          <w:rFonts w:ascii="Times New Roman"/>
          <w:b w:val="false"/>
          <w:i w:val="false"/>
          <w:color w:val="000000"/>
          <w:sz w:val="28"/>
        </w:rPr>
        <w:t>
      1. Заңнамада белгіленген мерзiм күнтiзбелiк күнмен немесе басталуы сөзсiз болатын оқиға көрсетiле отырып айқындалады. Мерзiм жылдармен, тоқсандармен, айлармен, апталармен, күндермен немесе сағаттармен есептелетiн уақыт кезеңi ретiнде де белгiленуi мүмкiн.</w:t>
      </w:r>
      <w:r>
        <w:br/>
      </w:r>
      <w:r>
        <w:rPr>
          <w:rFonts w:ascii="Times New Roman"/>
          <w:b w:val="false"/>
          <w:i w:val="false"/>
          <w:color w:val="000000"/>
          <w:sz w:val="28"/>
        </w:rPr>
        <w:t>
</w:t>
      </w:r>
      <w:r>
        <w:rPr>
          <w:rFonts w:ascii="Times New Roman"/>
          <w:b w:val="false"/>
          <w:i w:val="false"/>
          <w:color w:val="000000"/>
          <w:sz w:val="28"/>
        </w:rPr>
        <w:t>
      2. Жылдармен есептелетiн мерзiм оның басталуы айқындалған күнтiзбелiк күннен немесе оқиға басталған күннен басталады және мерзiмнiң соңғы жылының тиiстi айы мен күнiнде аяқталады. Егер мерзiмнiң аяқталуы тиiстi күн саны жоқ айға тура келсе, онда мерзiм сол айдың соңғы күнiнде аяқталады.</w:t>
      </w:r>
      <w:r>
        <w:br/>
      </w:r>
      <w:r>
        <w:rPr>
          <w:rFonts w:ascii="Times New Roman"/>
          <w:b w:val="false"/>
          <w:i w:val="false"/>
          <w:color w:val="000000"/>
          <w:sz w:val="28"/>
        </w:rPr>
        <w:t>
</w:t>
      </w:r>
      <w:r>
        <w:rPr>
          <w:rFonts w:ascii="Times New Roman"/>
          <w:b w:val="false"/>
          <w:i w:val="false"/>
          <w:color w:val="000000"/>
          <w:sz w:val="28"/>
        </w:rPr>
        <w:t>
      3. Айлармен есептелетiн мерзiм оның басталуы айқындалған күнтiзбелiк күннен немесе оқиға басталған күннен басталады және мерзiмнiң соңғы айының тиiстi күнiнде (күн санында) аяқталады. Егер мерзiмнiң аяқталуы тиiстi күн саны жоқ айға тура келсе, онда мерзiм сол айдың соңғы күнiнде аяқталады.</w:t>
      </w:r>
      <w:r>
        <w:br/>
      </w:r>
      <w:r>
        <w:rPr>
          <w:rFonts w:ascii="Times New Roman"/>
          <w:b w:val="false"/>
          <w:i w:val="false"/>
          <w:color w:val="000000"/>
          <w:sz w:val="28"/>
        </w:rPr>
        <w:t>
</w:t>
      </w:r>
      <w:r>
        <w:rPr>
          <w:rFonts w:ascii="Times New Roman"/>
          <w:b w:val="false"/>
          <w:i w:val="false"/>
          <w:color w:val="000000"/>
          <w:sz w:val="28"/>
        </w:rPr>
        <w:t>
      4. Апталармен есептелетiн мерзiм оның басталуы айқындалған күнтiзбелiк күннен немесе оқиға басталған күннен басталады және мерзiмнiң соңғы аптасының тиiстi күнiнде аяқталады.</w:t>
      </w:r>
      <w:r>
        <w:br/>
      </w:r>
      <w:r>
        <w:rPr>
          <w:rFonts w:ascii="Times New Roman"/>
          <w:b w:val="false"/>
          <w:i w:val="false"/>
          <w:color w:val="000000"/>
          <w:sz w:val="28"/>
        </w:rPr>
        <w:t>
</w:t>
      </w:r>
      <w:r>
        <w:rPr>
          <w:rFonts w:ascii="Times New Roman"/>
          <w:b w:val="false"/>
          <w:i w:val="false"/>
          <w:color w:val="000000"/>
          <w:sz w:val="28"/>
        </w:rPr>
        <w:t>
      5. Күндермен есептелетiн мерзiм оның басталуы айқындалған күнтiзбелiк күннен немесе оқиға басталған күннен басталады және белгіленген кезеңнің соңғы күнiнде аяқталады.</w:t>
      </w:r>
      <w:r>
        <w:br/>
      </w:r>
      <w:r>
        <w:rPr>
          <w:rFonts w:ascii="Times New Roman"/>
          <w:b w:val="false"/>
          <w:i w:val="false"/>
          <w:color w:val="000000"/>
          <w:sz w:val="28"/>
        </w:rPr>
        <w:t>
</w:t>
      </w:r>
      <w:r>
        <w:rPr>
          <w:rFonts w:ascii="Times New Roman"/>
          <w:b w:val="false"/>
          <w:i w:val="false"/>
          <w:color w:val="000000"/>
          <w:sz w:val="28"/>
        </w:rPr>
        <w:t>
      Егер мерзімнің соңғы күні жұмыс емес күнге тура келсе, одан кейінгі таяу жұмыс күні мерзімнің аяқталу күні болып есептеледі.</w:t>
      </w:r>
      <w:r>
        <w:br/>
      </w:r>
      <w:r>
        <w:rPr>
          <w:rFonts w:ascii="Times New Roman"/>
          <w:b w:val="false"/>
          <w:i w:val="false"/>
          <w:color w:val="000000"/>
          <w:sz w:val="28"/>
        </w:rPr>
        <w:t>
</w:t>
      </w:r>
      <w:r>
        <w:rPr>
          <w:rFonts w:ascii="Times New Roman"/>
          <w:b w:val="false"/>
          <w:i w:val="false"/>
          <w:color w:val="000000"/>
          <w:sz w:val="28"/>
        </w:rPr>
        <w:t>
      6. Сағаттармен есептелетiн мерзiм оның басталуы айқындалған оқиға басталған минуттан басталады және белгіленген кезеңнің соңғы минутында аяқталады.».</w:t>
      </w:r>
      <w:r>
        <w:br/>
      </w:r>
      <w:r>
        <w:rPr>
          <w:rFonts w:ascii="Times New Roman"/>
          <w:b w:val="false"/>
          <w:i w:val="false"/>
          <w:color w:val="000000"/>
          <w:sz w:val="28"/>
        </w:rPr>
        <w:t>
</w:t>
      </w:r>
      <w:r>
        <w:rPr>
          <w:rFonts w:ascii="Times New Roman"/>
          <w:b w:val="false"/>
          <w:i w:val="false"/>
          <w:color w:val="000000"/>
          <w:sz w:val="28"/>
        </w:rPr>
        <w:t>
      37. «Қазақстан Республикасындағы жергілікті мемлекеттік басқару және өзін 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w:t>
      </w:r>
      <w:r>
        <w:br/>
      </w:r>
      <w:r>
        <w:rPr>
          <w:rFonts w:ascii="Times New Roman"/>
          <w:b w:val="false"/>
          <w:i w:val="false"/>
          <w:color w:val="000000"/>
          <w:sz w:val="28"/>
        </w:rPr>
        <w:t>
</w:t>
      </w:r>
      <w:r>
        <w:rPr>
          <w:rFonts w:ascii="Times New Roman"/>
          <w:b w:val="false"/>
          <w:i w:val="false"/>
          <w:color w:val="000000"/>
          <w:sz w:val="28"/>
        </w:rPr>
        <w:t>
      1) бүкіл мәтін бойынша «ауылдық (селолық)», «ауыл (село)», «ауылдың (селоның)», «ауылдарда (селоларда)», деген сөздер тиісінше «ауылдық», «ауыл», «ауылдың», «ауылдарда»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әлеуметтік сипаттағы төтенше жағдайлардың профилактикасы – мемлекеттік және жергілікті атқарушы органдар әлеуметтік сипаттағы төтенше жағдайлардың туындауына ықпал ететін себептер мен жағдайларды анықтау, зерделеу, жою бойынша құзыреті шегінде жүзеге асыратын құқықтық, экономикалық, әлеуметтік, ұйымдастырушылық, тәрбиелік, насихаттық және өзге де шаралар кешені;»;</w:t>
      </w:r>
      <w:r>
        <w:br/>
      </w:r>
      <w:r>
        <w:rPr>
          <w:rFonts w:ascii="Times New Roman"/>
          <w:b w:val="false"/>
          <w:i w:val="false"/>
          <w:color w:val="000000"/>
          <w:sz w:val="28"/>
        </w:rPr>
        <w:t>
</w:t>
      </w:r>
      <w:r>
        <w:rPr>
          <w:rFonts w:ascii="Times New Roman"/>
          <w:b w:val="false"/>
          <w:i w:val="false"/>
          <w:color w:val="000000"/>
          <w:sz w:val="28"/>
        </w:rPr>
        <w:t>
      3) 25-3-баптың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Облыстың, республикалық маңызы бар қаланың, астананың тексеру комиссиялары жұмыстарының жылдық жоспары облыстық бюджеттен, республикалық маңызы бар қаланың, астананың бюджетінен, оның ішінде олардың әкімшілік-аумақтық бірлігінде есепті жылдағы атқарылуын сыртқы бақылауды жүзеге асыру үшін тиісті облыстың құрамына кіретін аудандардың, облыстық маңызы бар қалалардың бюджеттерінен қаржыландырылатын бақылау объектілерін, сондай-ақ жергілікті бюджетке түсетін түсімдердің толықтығы мен уақтылы түсуін қамтамасыз ететін салық органдарын қамтуға тиіс.»;</w:t>
      </w:r>
      <w:r>
        <w:br/>
      </w:r>
      <w:r>
        <w:rPr>
          <w:rFonts w:ascii="Times New Roman"/>
          <w:b w:val="false"/>
          <w:i w:val="false"/>
          <w:color w:val="000000"/>
          <w:sz w:val="28"/>
        </w:rPr>
        <w:t>
</w:t>
      </w:r>
      <w:r>
        <w:rPr>
          <w:rFonts w:ascii="Times New Roman"/>
          <w:b w:val="false"/>
          <w:i w:val="false"/>
          <w:color w:val="000000"/>
          <w:sz w:val="28"/>
        </w:rPr>
        <w:t>
      4)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26-1) тармақшамен толықтырылсын:</w:t>
      </w:r>
      <w:r>
        <w:br/>
      </w:r>
      <w:r>
        <w:rPr>
          <w:rFonts w:ascii="Times New Roman"/>
          <w:b w:val="false"/>
          <w:i w:val="false"/>
          <w:color w:val="000000"/>
          <w:sz w:val="28"/>
        </w:rPr>
        <w:t>
</w:t>
      </w:r>
      <w:r>
        <w:rPr>
          <w:rFonts w:ascii="Times New Roman"/>
          <w:b w:val="false"/>
          <w:i w:val="false"/>
          <w:color w:val="000000"/>
          <w:sz w:val="28"/>
        </w:rPr>
        <w:t>
      «26-1) әлеуметтік сипаттағы төтенше жағдайлардың профилактикасына, сондай-ақ облыс, республикалық маңызы бар қала, астана аумағында олардың зардаптарын барынша азайтуға және (немесе) жоюға қатысады;»;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23-1) тармақшамен толықтырылсын:</w:t>
      </w:r>
      <w:r>
        <w:br/>
      </w:r>
      <w:r>
        <w:rPr>
          <w:rFonts w:ascii="Times New Roman"/>
          <w:b w:val="false"/>
          <w:i w:val="false"/>
          <w:color w:val="000000"/>
          <w:sz w:val="28"/>
        </w:rPr>
        <w:t>
</w:t>
      </w:r>
      <w:r>
        <w:rPr>
          <w:rFonts w:ascii="Times New Roman"/>
          <w:b w:val="false"/>
          <w:i w:val="false"/>
          <w:color w:val="000000"/>
          <w:sz w:val="28"/>
        </w:rPr>
        <w:t>
      «23-1) әлеуметтік сипаттағы төтенше жағдайлардың профилактикасына, сондай-ақ аудан, облыстық маңызы бар қала аумағында олардың зардаптарын барынша азайтуға және (немесе) жоюға қатысады;»;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33-баптың</w:t>
      </w:r>
      <w:r>
        <w:rPr>
          <w:rFonts w:ascii="Times New Roman"/>
          <w:b w:val="false"/>
          <w:i w:val="false"/>
          <w:color w:val="000000"/>
          <w:sz w:val="28"/>
        </w:rPr>
        <w:t xml:space="preserve"> 1-тармағы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тиісті жергілікті бюджеттен қаржыландырылатын атқарушы органды кәсіби емес медиаторлар тізілімін жүргізу үшін уәкілетті орган ретінде айқындайды;».</w:t>
      </w:r>
      <w:r>
        <w:br/>
      </w:r>
      <w:r>
        <w:rPr>
          <w:rFonts w:ascii="Times New Roman"/>
          <w:b w:val="false"/>
          <w:i w:val="false"/>
          <w:color w:val="000000"/>
          <w:sz w:val="28"/>
        </w:rPr>
        <w:t>
</w:t>
      </w:r>
      <w:r>
        <w:rPr>
          <w:rFonts w:ascii="Times New Roman"/>
          <w:b w:val="false"/>
          <w:i w:val="false"/>
          <w:color w:val="000000"/>
          <w:sz w:val="28"/>
        </w:rPr>
        <w:t>
      38.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w:t>
      </w:r>
      <w:r>
        <w:br/>
      </w:r>
      <w:r>
        <w:rPr>
          <w:rFonts w:ascii="Times New Roman"/>
          <w:b w:val="false"/>
          <w:i w:val="false"/>
          <w:color w:val="000000"/>
          <w:sz w:val="28"/>
        </w:rPr>
        <w:t>
</w:t>
      </w:r>
      <w:r>
        <w:rPr>
          <w:rFonts w:ascii="Times New Roman"/>
          <w:b w:val="false"/>
          <w:i w:val="false"/>
          <w:color w:val="000000"/>
          <w:sz w:val="28"/>
        </w:rPr>
        <w:t>
      15-баптың </w:t>
      </w:r>
      <w:r>
        <w:rPr>
          <w:rFonts w:ascii="Times New Roman"/>
          <w:b w:val="false"/>
          <w:i w:val="false"/>
          <w:color w:val="000000"/>
          <w:sz w:val="28"/>
        </w:rPr>
        <w:t>4-тармағындағы</w:t>
      </w:r>
      <w:r>
        <w:rPr>
          <w:rFonts w:ascii="Times New Roman"/>
          <w:b w:val="false"/>
          <w:i w:val="false"/>
          <w:color w:val="000000"/>
          <w:sz w:val="28"/>
        </w:rPr>
        <w:t xml:space="preserve"> «ауыл (село), ауылдық (селолық)» деген сөздер «ауыл,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39.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8) тармақшасындағы</w:t>
      </w:r>
      <w:r>
        <w:rPr>
          <w:rFonts w:ascii="Times New Roman"/>
          <w:b w:val="false"/>
          <w:i w:val="false"/>
          <w:color w:val="000000"/>
          <w:sz w:val="28"/>
        </w:rPr>
        <w:t xml:space="preserve"> «селолық», </w:t>
      </w:r>
      <w:r>
        <w:rPr>
          <w:rFonts w:ascii="Times New Roman"/>
          <w:b w:val="false"/>
          <w:i w:val="false"/>
          <w:color w:val="000000"/>
          <w:sz w:val="28"/>
        </w:rPr>
        <w:t>9) тармақшасындағы</w:t>
      </w:r>
      <w:r>
        <w:rPr>
          <w:rFonts w:ascii="Times New Roman"/>
          <w:b w:val="false"/>
          <w:i w:val="false"/>
          <w:color w:val="000000"/>
          <w:sz w:val="28"/>
        </w:rPr>
        <w:t xml:space="preserve"> «ауылды (селоны)» және 25) тармақшасындағы «селолық» деген сөздер тиісінше «ауылдық», «ауылды» және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3-баптың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тармақшаларындағы</w:t>
      </w:r>
      <w:r>
        <w:rPr>
          <w:rFonts w:ascii="Times New Roman"/>
          <w:b w:val="false"/>
          <w:i w:val="false"/>
          <w:color w:val="000000"/>
          <w:sz w:val="28"/>
        </w:rPr>
        <w:t xml:space="preserve"> «ауылдарды (селоларды)», «ауылдар (селолар)» деген сөздер тиісінше «ауылдарды», «ауылдар»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47-баптың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«ауылды (селоны)» деген сөздер «ауылды» деген сөзбен ауыстырылсын.</w:t>
      </w:r>
      <w:r>
        <w:br/>
      </w:r>
      <w:r>
        <w:rPr>
          <w:rFonts w:ascii="Times New Roman"/>
          <w:b w:val="false"/>
          <w:i w:val="false"/>
          <w:color w:val="000000"/>
          <w:sz w:val="28"/>
        </w:rPr>
        <w:t>
</w:t>
      </w:r>
      <w:r>
        <w:rPr>
          <w:rFonts w:ascii="Times New Roman"/>
          <w:b w:val="false"/>
          <w:i w:val="false"/>
          <w:color w:val="000000"/>
          <w:sz w:val="28"/>
        </w:rPr>
        <w:t>
      40.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5-2-баптың</w:t>
      </w:r>
      <w:r>
        <w:rPr>
          <w:rFonts w:ascii="Times New Roman"/>
          <w:b w:val="false"/>
          <w:i w:val="false"/>
          <w:color w:val="000000"/>
          <w:sz w:val="28"/>
        </w:rPr>
        <w:t xml:space="preserve"> 1-тармағы 2) тармақшасының екінші абзацындағы «ауылдарды (селоларды)» деген сөздер «ауылдарды» деген сөзбен ауыстырылсын.</w:t>
      </w:r>
      <w:r>
        <w:br/>
      </w:r>
      <w:r>
        <w:rPr>
          <w:rFonts w:ascii="Times New Roman"/>
          <w:b w:val="false"/>
          <w:i w:val="false"/>
          <w:color w:val="000000"/>
          <w:sz w:val="28"/>
        </w:rPr>
        <w:t>
</w:t>
      </w:r>
      <w:r>
        <w:rPr>
          <w:rFonts w:ascii="Times New Roman"/>
          <w:b w:val="false"/>
          <w:i w:val="false"/>
          <w:color w:val="000000"/>
          <w:sz w:val="28"/>
        </w:rPr>
        <w:t>
      41.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w:t>
      </w:r>
      <w:r>
        <w:br/>
      </w:r>
      <w:r>
        <w:rPr>
          <w:rFonts w:ascii="Times New Roman"/>
          <w:b w:val="false"/>
          <w:i w:val="false"/>
          <w:color w:val="000000"/>
          <w:sz w:val="28"/>
        </w:rPr>
        <w:t>
</w:t>
      </w:r>
      <w:r>
        <w:rPr>
          <w:rFonts w:ascii="Times New Roman"/>
          <w:b w:val="false"/>
          <w:i w:val="false"/>
          <w:color w:val="000000"/>
          <w:sz w:val="28"/>
        </w:rPr>
        <w:t>
      бүкіл мәтін бойынша «ауыл (село), ауылдық (селолық)», «селолық» деген сөздер тиісінше «ауыл, ауылдық»,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42.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w:t>
      </w:r>
      <w:r>
        <w:br/>
      </w:r>
      <w:r>
        <w:rPr>
          <w:rFonts w:ascii="Times New Roman"/>
          <w:b w:val="false"/>
          <w:i w:val="false"/>
          <w:color w:val="000000"/>
          <w:sz w:val="28"/>
        </w:rPr>
        <w:t>
</w:t>
      </w:r>
      <w:r>
        <w:rPr>
          <w:rFonts w:ascii="Times New Roman"/>
          <w:b w:val="false"/>
          <w:i w:val="false"/>
          <w:color w:val="000000"/>
          <w:sz w:val="28"/>
        </w:rPr>
        <w:t>
      1) 34-баптың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Тасымалдаушы, Инфрақұрылымның ұлттық операторы, тармақ иеленушi әлеуметтік, табиғи және техногендiк сипаттағы төтенше жағдайлардың зардаптарын жою жөніндегі шараларды шұғыл түрде қолдануға мiндеттi.»;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Әлеуметтік, табиғи және техногендiк сипаттағы төтенше жағдайлар туындаған, сондай-ақ төтенше жағдай енгiзiлген кезде тасымалдаушының шарттық қатынастары әлеуметтік сипаттағы төтенше жағдайлардың алдын алуды (анықтауды, жолын кесуді) және жоюды өз құзыретіне қарай жүзеге асыратын мемлекеттік органдардың, жергілікті жер комендантының ұсынысы бойынша уәкілетті органның шешімдері негізінде тоқтатыла тұруы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Ұлттық қауіпсіздікке қатер төнген немесе әлеуметтік, табиғи және техногендiк сипаттағы төтенше жағдайлар туындаған кезде, сондай-ақ төтенше жағдай енгiзiлген кезде және тасымалдауға кедергi келтiретiн өзге де мән-жайлар кезiнде Инфрақұрылымның ұлттық операторы темiр жол қатынасының белгілі бір бағыттарында тасымалдауға байланысты қызметтер көрсетудi уақытша тоқтату не шектеу туралы шешiм қабылдай алады.»;</w:t>
      </w:r>
      <w:r>
        <w:br/>
      </w:r>
      <w:r>
        <w:rPr>
          <w:rFonts w:ascii="Times New Roman"/>
          <w:b w:val="false"/>
          <w:i w:val="false"/>
          <w:color w:val="000000"/>
          <w:sz w:val="28"/>
        </w:rPr>
        <w:t>
</w:t>
      </w:r>
      <w:r>
        <w:rPr>
          <w:rFonts w:ascii="Times New Roman"/>
          <w:b w:val="false"/>
          <w:i w:val="false"/>
          <w:color w:val="000000"/>
          <w:sz w:val="28"/>
        </w:rPr>
        <w:t>
      3) мынадай мазмұндағы 35-1-баппен толықтырылсын:</w:t>
      </w:r>
      <w:r>
        <w:br/>
      </w:r>
      <w:r>
        <w:rPr>
          <w:rFonts w:ascii="Times New Roman"/>
          <w:b w:val="false"/>
          <w:i w:val="false"/>
          <w:color w:val="000000"/>
          <w:sz w:val="28"/>
        </w:rPr>
        <w:t>
</w:t>
      </w:r>
      <w:r>
        <w:rPr>
          <w:rFonts w:ascii="Times New Roman"/>
          <w:b w:val="false"/>
          <w:i w:val="false"/>
          <w:color w:val="000000"/>
          <w:sz w:val="28"/>
        </w:rPr>
        <w:t>
      «35-1-бап. Темір жол көлігін құқық қорғау органдары мен</w:t>
      </w:r>
      <w:r>
        <w:br/>
      </w:r>
      <w:r>
        <w:rPr>
          <w:rFonts w:ascii="Times New Roman"/>
          <w:b w:val="false"/>
          <w:i w:val="false"/>
          <w:color w:val="000000"/>
          <w:sz w:val="28"/>
        </w:rPr>
        <w:t>
                 арнаулы мемлекеттік органдарға беру міндеті</w:t>
      </w:r>
      <w:r>
        <w:br/>
      </w:r>
      <w:r>
        <w:rPr>
          <w:rFonts w:ascii="Times New Roman"/>
          <w:b w:val="false"/>
          <w:i w:val="false"/>
          <w:color w:val="000000"/>
          <w:sz w:val="28"/>
        </w:rPr>
        <w:t>
</w:t>
      </w:r>
      <w:r>
        <w:rPr>
          <w:rFonts w:ascii="Times New Roman"/>
          <w:b w:val="false"/>
          <w:i w:val="false"/>
          <w:color w:val="000000"/>
          <w:sz w:val="28"/>
        </w:rPr>
        <w:t>
      Темір жол көлігінің иелері (дипломатиялық иммунитеті бар шет мемлекеттер мен халықаралық ұйымдардың өкілдіктерінен басқа) құқық қорғау органдары мен арнаулы мемлекеттік органдарға оқиға, төтенше жағдайлар болған жерлерге бару үшін және шұғыл медициналық көмекке мұқтаж азаматтарды емдеу мекемелеріне жеткізу үшін осы Заңның 35-бабында көзделген тәртіппен темір жол көлігін беруге міндетті.</w:t>
      </w:r>
      <w:r>
        <w:br/>
      </w:r>
      <w:r>
        <w:rPr>
          <w:rFonts w:ascii="Times New Roman"/>
          <w:b w:val="false"/>
          <w:i w:val="false"/>
          <w:color w:val="000000"/>
          <w:sz w:val="28"/>
        </w:rPr>
        <w:t>
</w:t>
      </w:r>
      <w:r>
        <w:rPr>
          <w:rFonts w:ascii="Times New Roman"/>
          <w:b w:val="false"/>
          <w:i w:val="false"/>
          <w:color w:val="000000"/>
          <w:sz w:val="28"/>
        </w:rPr>
        <w:t>
      Темір жол көлігінің иелеріне осы бапта көзделген жағдайларда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r>
        <w:br/>
      </w:r>
      <w:r>
        <w:rPr>
          <w:rFonts w:ascii="Times New Roman"/>
          <w:b w:val="false"/>
          <w:i w:val="false"/>
          <w:color w:val="000000"/>
          <w:sz w:val="28"/>
        </w:rPr>
        <w:t>
</w:t>
      </w:r>
      <w:r>
        <w:rPr>
          <w:rFonts w:ascii="Times New Roman"/>
          <w:b w:val="false"/>
          <w:i w:val="false"/>
          <w:color w:val="000000"/>
          <w:sz w:val="28"/>
        </w:rPr>
        <w:t>
      4) 86-баптың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еңсерілмейтін күштiң, сондай-ақ әлеуметтік, табиғи және техногендiк сипаттағы төтенше жағдайлардың;».</w:t>
      </w:r>
      <w:r>
        <w:br/>
      </w:r>
      <w:r>
        <w:rPr>
          <w:rFonts w:ascii="Times New Roman"/>
          <w:b w:val="false"/>
          <w:i w:val="false"/>
          <w:color w:val="000000"/>
          <w:sz w:val="28"/>
        </w:rPr>
        <w:t>
</w:t>
      </w:r>
      <w:r>
        <w:rPr>
          <w:rFonts w:ascii="Times New Roman"/>
          <w:b w:val="false"/>
          <w:i w:val="false"/>
          <w:color w:val="000000"/>
          <w:sz w:val="28"/>
        </w:rPr>
        <w:t>
      43.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w:t>
      </w:r>
      <w:r>
        <w:br/>
      </w:r>
      <w:r>
        <w:rPr>
          <w:rFonts w:ascii="Times New Roman"/>
          <w:b w:val="false"/>
          <w:i w:val="false"/>
          <w:color w:val="000000"/>
          <w:sz w:val="28"/>
        </w:rPr>
        <w:t>
</w:t>
      </w:r>
      <w:r>
        <w:rPr>
          <w:rFonts w:ascii="Times New Roman"/>
          <w:b w:val="false"/>
          <w:i w:val="false"/>
          <w:color w:val="000000"/>
          <w:sz w:val="28"/>
        </w:rPr>
        <w:t>
      1) 69-баптың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Әлеуметтік, табиғи және техногендiк сипаттағы төтенше жағдайлар кезiнде жүктi қабылдау уәкiлеттi органға дереу хабарлана отырып, порттың теңiз әкiмшiлiгiнің өкiмiмен уақытша тоқтатылуы немесе шектелуi мүмкiн, уәкілетті орган тиiстi мемлекеттiк органдардың келiсуi бойынша тасымалдауға жүк қабылдауды уақытша тоқтатудың немесе шектеудiң қолданылу мерзiмiн белгiлейдi.»;</w:t>
      </w:r>
      <w:r>
        <w:br/>
      </w:r>
      <w:r>
        <w:rPr>
          <w:rFonts w:ascii="Times New Roman"/>
          <w:b w:val="false"/>
          <w:i w:val="false"/>
          <w:color w:val="000000"/>
          <w:sz w:val="28"/>
        </w:rPr>
        <w:t>
</w:t>
      </w:r>
      <w:r>
        <w:rPr>
          <w:rFonts w:ascii="Times New Roman"/>
          <w:b w:val="false"/>
          <w:i w:val="false"/>
          <w:color w:val="000000"/>
          <w:sz w:val="28"/>
        </w:rPr>
        <w:t>
      2) 114-баптың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әлеуметтік, табиғи және техногендiк сипаттағы төтенше жағдайларда;»;</w:t>
      </w:r>
      <w:r>
        <w:br/>
      </w:r>
      <w:r>
        <w:rPr>
          <w:rFonts w:ascii="Times New Roman"/>
          <w:b w:val="false"/>
          <w:i w:val="false"/>
          <w:color w:val="000000"/>
          <w:sz w:val="28"/>
        </w:rPr>
        <w:t>
</w:t>
      </w:r>
      <w:r>
        <w:rPr>
          <w:rFonts w:ascii="Times New Roman"/>
          <w:b w:val="false"/>
          <w:i w:val="false"/>
          <w:color w:val="000000"/>
          <w:sz w:val="28"/>
        </w:rPr>
        <w:t>
      3) 115-баптың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жөнелту портындағы (пунктiндегi), межелі порттағы (пункттегi) немесе жолаушы тасымалдау маршрутымен жүрiп келе жатқан жолдағы әлеуметтік, табиғи және техногендiк сипаттағы төтенше жағдайлардың салдарынан, сондай-ақ тасымалдаушыға байланысты емес басқа да мән-жайлардың салдарынан тасымалдаушы кеменiң кетуiн кiдiрте тұруға, жолаушыны тасымалдау маршрутын, жолаушыны отырғызу және (немесе) түсiру орнын өзгерту қажет болса, осындай әрекеттер жасауға құқылы.».</w:t>
      </w:r>
      <w:r>
        <w:br/>
      </w:r>
      <w:r>
        <w:rPr>
          <w:rFonts w:ascii="Times New Roman"/>
          <w:b w:val="false"/>
          <w:i w:val="false"/>
          <w:color w:val="000000"/>
          <w:sz w:val="28"/>
        </w:rPr>
        <w:t>
</w:t>
      </w:r>
      <w:r>
        <w:rPr>
          <w:rFonts w:ascii="Times New Roman"/>
          <w:b w:val="false"/>
          <w:i w:val="false"/>
          <w:color w:val="000000"/>
          <w:sz w:val="28"/>
        </w:rPr>
        <w:t>
      44.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 2011 ж., № 1, 3, 7-құжаттар; № 11, 102-құжат; 2012 ж., № 4, 32-құжат; № 8, 64-құжат):</w:t>
      </w:r>
      <w:r>
        <w:br/>
      </w:r>
      <w:r>
        <w:rPr>
          <w:rFonts w:ascii="Times New Roman"/>
          <w:b w:val="false"/>
          <w:i w:val="false"/>
          <w:color w:val="000000"/>
          <w:sz w:val="28"/>
        </w:rPr>
        <w:t>
</w:t>
      </w:r>
      <w:r>
        <w:rPr>
          <w:rFonts w:ascii="Times New Roman"/>
          <w:b w:val="false"/>
          <w:i w:val="false"/>
          <w:color w:val="000000"/>
          <w:sz w:val="28"/>
        </w:rPr>
        <w:t>
      6-баптың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қаржы полициясы органдары қызметiнiң басым бағыттарын іске асырудың құқықтық, ұйымдастырушылық және экономикалық тетiктерiн әзiрлейдi;».</w:t>
      </w:r>
      <w:r>
        <w:br/>
      </w:r>
      <w:r>
        <w:rPr>
          <w:rFonts w:ascii="Times New Roman"/>
          <w:b w:val="false"/>
          <w:i w:val="false"/>
          <w:color w:val="000000"/>
          <w:sz w:val="28"/>
        </w:rPr>
        <w:t>
</w:t>
      </w:r>
      <w:r>
        <w:rPr>
          <w:rFonts w:ascii="Times New Roman"/>
          <w:b w:val="false"/>
          <w:i w:val="false"/>
          <w:color w:val="000000"/>
          <w:sz w:val="28"/>
        </w:rPr>
        <w:t>
      45.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w:t>
      </w:r>
      <w:r>
        <w:br/>
      </w:r>
      <w:r>
        <w:rPr>
          <w:rFonts w:ascii="Times New Roman"/>
          <w:b w:val="false"/>
          <w:i w:val="false"/>
          <w:color w:val="000000"/>
          <w:sz w:val="28"/>
        </w:rPr>
        <w:t>
</w:t>
      </w:r>
      <w:r>
        <w:rPr>
          <w:rFonts w:ascii="Times New Roman"/>
          <w:b w:val="false"/>
          <w:i w:val="false"/>
          <w:color w:val="000000"/>
          <w:sz w:val="28"/>
        </w:rPr>
        <w:t>
      бүкіл мәтін бойынша «ауылдың (селоның), ауылдық (селолық)», «ауылдық (селолық)», «ауыл (село), ауылдық (селолық)» деген сөздер тиісінше «ауылдың, ауылдық», «ауылдық», «ауыл,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46.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 2010 ж., № 7, 32-құжат; 2011 ж., № 5, 43-құжат):</w:t>
      </w:r>
      <w:r>
        <w:br/>
      </w:r>
      <w:r>
        <w:rPr>
          <w:rFonts w:ascii="Times New Roman"/>
          <w:b w:val="false"/>
          <w:i w:val="false"/>
          <w:color w:val="000000"/>
          <w:sz w:val="28"/>
        </w:rPr>
        <w:t>
</w:t>
      </w:r>
      <w:r>
        <w:rPr>
          <w:rFonts w:ascii="Times New Roman"/>
          <w:b w:val="false"/>
          <w:i w:val="false"/>
          <w:color w:val="000000"/>
          <w:sz w:val="28"/>
        </w:rPr>
        <w:t>
      1)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 Қазақстан Республикасының бүкiл аумағында немесе оның жекелеген жергілікті жерлерiнде төтенше жағдайды енгiзудiң және оның қолданылуының негiздерiн, мерзiмдерiн, тәртiбiн, әлеуметтік сипаттағы төтенше жағдайдың құқықтық режимін белгілейдi.»;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әлеуметтік сипаттағы төтенше жағдай – адам шығындарына, денсаулыққа зиян келтiруге, елеулi мүліктік шығындарға немесе тұрғындардың тiршілiк әрекетi жағдайының бұзылуына әкеп соғуы мүмкiн немесе әкеп соққан әлеуметтік қатынастар саласындағы белгілі бір аумақта қайшылықтар мен жанжалдардың туындауымен байланысты төтенше жағдай;</w:t>
      </w:r>
      <w:r>
        <w:br/>
      </w:r>
      <w:r>
        <w:rPr>
          <w:rFonts w:ascii="Times New Roman"/>
          <w:b w:val="false"/>
          <w:i w:val="false"/>
          <w:color w:val="000000"/>
          <w:sz w:val="28"/>
        </w:rPr>
        <w:t>
</w:t>
      </w:r>
      <w:r>
        <w:rPr>
          <w:rFonts w:ascii="Times New Roman"/>
          <w:b w:val="false"/>
          <w:i w:val="false"/>
          <w:color w:val="000000"/>
          <w:sz w:val="28"/>
        </w:rPr>
        <w:t>
      2) жергiлiктi жердiң коменданты – Қазақстан Республикасының Президентi тағайындайтын, төтенше жағдай енгiзiлген жергілікті жердегi комендатураның қызметiне басшылық жасайтын және төтенше жағдай режимiн қамтамасыз ететiн күштер мен құралдарды бiртұтас басқаруды жүзеге асыратын лауазымды адам;</w:t>
      </w:r>
      <w:r>
        <w:br/>
      </w:r>
      <w:r>
        <w:rPr>
          <w:rFonts w:ascii="Times New Roman"/>
          <w:b w:val="false"/>
          <w:i w:val="false"/>
          <w:color w:val="000000"/>
          <w:sz w:val="28"/>
        </w:rPr>
        <w:t>
</w:t>
      </w:r>
      <w:r>
        <w:rPr>
          <w:rFonts w:ascii="Times New Roman"/>
          <w:b w:val="false"/>
          <w:i w:val="false"/>
          <w:color w:val="000000"/>
          <w:sz w:val="28"/>
        </w:rPr>
        <w:t>
      3) жергiлiктi жердiң комендатурасы – төтенше жағдай енгiзiлген жергілікті жерде төтенше жағдай режимiн қамтамасыз ету үшiн Қазақстан Республикасының Президентi құратын уақытша арнаулы орган;</w:t>
      </w:r>
      <w:r>
        <w:br/>
      </w:r>
      <w:r>
        <w:rPr>
          <w:rFonts w:ascii="Times New Roman"/>
          <w:b w:val="false"/>
          <w:i w:val="false"/>
          <w:color w:val="000000"/>
          <w:sz w:val="28"/>
        </w:rPr>
        <w:t>
</w:t>
      </w:r>
      <w:r>
        <w:rPr>
          <w:rFonts w:ascii="Times New Roman"/>
          <w:b w:val="false"/>
          <w:i w:val="false"/>
          <w:color w:val="000000"/>
          <w:sz w:val="28"/>
        </w:rPr>
        <w:t>
      4) коменданттық сағат – арнайы берiлген рұқсаттамасыз және жеке басын куәландыратын құжаттарсыз көшелерде және өзге де қоғамдық орындарда не үйлерiнен тыс жерлерде жүруге тыйым салынатын тәулiк мезгiлi;</w:t>
      </w:r>
      <w:r>
        <w:br/>
      </w:r>
      <w:r>
        <w:rPr>
          <w:rFonts w:ascii="Times New Roman"/>
          <w:b w:val="false"/>
          <w:i w:val="false"/>
          <w:color w:val="000000"/>
          <w:sz w:val="28"/>
        </w:rPr>
        <w:t>
</w:t>
      </w:r>
      <w:r>
        <w:rPr>
          <w:rFonts w:ascii="Times New Roman"/>
          <w:b w:val="false"/>
          <w:i w:val="false"/>
          <w:color w:val="000000"/>
          <w:sz w:val="28"/>
        </w:rPr>
        <w:t>
      5) төтенше жағдай – азаматтардың қауiпсiздiгiн қамтамасыз ету және Қазақстан Республикасының конституциялық құрылысын қорғау мүдделерiнде ғана қолданылатын және азаматтардың, шетелдiктердiң және азаматтығы жоқ адамдардың құқықтары мен бостандықтарына, сондай-ақ заңды тұлғалардың құқықтарына жекелеген шектеулер белгiлеуге жол беретiн және оларға қосымша мiндеттер жүктейтiн, мемлекеттiк органдар, ұйымдар қызметiнің ерекше құқықтық режимі болып табылатын уақытша шара;</w:t>
      </w:r>
      <w:r>
        <w:br/>
      </w:r>
      <w:r>
        <w:rPr>
          <w:rFonts w:ascii="Times New Roman"/>
          <w:b w:val="false"/>
          <w:i w:val="false"/>
          <w:color w:val="000000"/>
          <w:sz w:val="28"/>
        </w:rPr>
        <w:t>
</w:t>
      </w:r>
      <w:r>
        <w:rPr>
          <w:rFonts w:ascii="Times New Roman"/>
          <w:b w:val="false"/>
          <w:i w:val="false"/>
          <w:color w:val="000000"/>
          <w:sz w:val="28"/>
        </w:rPr>
        <w:t>
      6) төтенше жағдай енгiзiлетiн жергілікті жердiң шекаралары – Қазақстан Республикасының бiр немесе бiрнеше әкiмшiлiк-аумақтық бiрлiктерiнiң аумағы;</w:t>
      </w:r>
      <w:r>
        <w:br/>
      </w:r>
      <w:r>
        <w:rPr>
          <w:rFonts w:ascii="Times New Roman"/>
          <w:b w:val="false"/>
          <w:i w:val="false"/>
          <w:color w:val="000000"/>
          <w:sz w:val="28"/>
        </w:rPr>
        <w:t>
</w:t>
      </w:r>
      <w:r>
        <w:rPr>
          <w:rFonts w:ascii="Times New Roman"/>
          <w:b w:val="false"/>
          <w:i w:val="false"/>
          <w:color w:val="000000"/>
          <w:sz w:val="28"/>
        </w:rPr>
        <w:t>
      7) Төтенше жағдай режимiн қамтамасыз ету жөнiндегi мемлекеттiк комиссия – төтенше жағдай енгiзу кезеңiне Қазақстан Республикасы Президентiнiң актiсiмен құрылатын арнаулы мемлекеттiк басқару органы.»;</w:t>
      </w:r>
      <w:r>
        <w:br/>
      </w:r>
      <w:r>
        <w:rPr>
          <w:rFonts w:ascii="Times New Roman"/>
          <w:b w:val="false"/>
          <w:i w:val="false"/>
          <w:color w:val="000000"/>
          <w:sz w:val="28"/>
        </w:rPr>
        <w:t>
</w:t>
      </w:r>
      <w:r>
        <w:rPr>
          <w:rFonts w:ascii="Times New Roman"/>
          <w:b w:val="false"/>
          <w:i w:val="false"/>
          <w:color w:val="000000"/>
          <w:sz w:val="28"/>
        </w:rPr>
        <w:t>
      3) мынадай мазмұндағы 1-1-тараумен толықтырылсын:</w:t>
      </w:r>
      <w:r>
        <w:br/>
      </w:r>
      <w:r>
        <w:rPr>
          <w:rFonts w:ascii="Times New Roman"/>
          <w:b w:val="false"/>
          <w:i w:val="false"/>
          <w:color w:val="000000"/>
          <w:sz w:val="28"/>
        </w:rPr>
        <w:t>
</w:t>
      </w:r>
      <w:r>
        <w:rPr>
          <w:rFonts w:ascii="Times New Roman"/>
          <w:b w:val="false"/>
          <w:i w:val="false"/>
          <w:color w:val="000000"/>
          <w:sz w:val="28"/>
        </w:rPr>
        <w:t>
      «1-1-тарау. Әлеуметтік сипаттағы төтенше жағдайдың құқықтық режимі</w:t>
      </w:r>
      <w:r>
        <w:br/>
      </w:r>
      <w:r>
        <w:rPr>
          <w:rFonts w:ascii="Times New Roman"/>
          <w:b w:val="false"/>
          <w:i w:val="false"/>
          <w:color w:val="000000"/>
          <w:sz w:val="28"/>
        </w:rPr>
        <w:t>
</w:t>
      </w:r>
      <w:r>
        <w:rPr>
          <w:rFonts w:ascii="Times New Roman"/>
          <w:b w:val="false"/>
          <w:i w:val="false"/>
          <w:color w:val="000000"/>
          <w:sz w:val="28"/>
        </w:rPr>
        <w:t>
      3-1-бап. Әлеуметтік сипаттағы төтенше жағдайдың құқықтық режимі</w:t>
      </w:r>
      <w:r>
        <w:br/>
      </w:r>
      <w:r>
        <w:rPr>
          <w:rFonts w:ascii="Times New Roman"/>
          <w:b w:val="false"/>
          <w:i w:val="false"/>
          <w:color w:val="000000"/>
          <w:sz w:val="28"/>
        </w:rPr>
        <w:t>
</w:t>
      </w:r>
      <w:r>
        <w:rPr>
          <w:rFonts w:ascii="Times New Roman"/>
          <w:b w:val="false"/>
          <w:i w:val="false"/>
          <w:color w:val="000000"/>
          <w:sz w:val="28"/>
        </w:rPr>
        <w:t>
      1. Әлеуметтік сипаттағы төтенше жағдайдың құқықтық режимі төтенше жағдайды енгізуге негіз болып табылатын, әлеуметтік сипаттағы төтенше мән-жайлардың алдын алуды және оларды жоюды жүзеге асыратын мемлекеттік органдардың шұғыл ден қоюы мен жұмыс істеуінің айрықша режимін білдіреді.</w:t>
      </w:r>
      <w:r>
        <w:br/>
      </w:r>
      <w:r>
        <w:rPr>
          <w:rFonts w:ascii="Times New Roman"/>
          <w:b w:val="false"/>
          <w:i w:val="false"/>
          <w:color w:val="000000"/>
          <w:sz w:val="28"/>
        </w:rPr>
        <w:t>
</w:t>
      </w:r>
      <w:r>
        <w:rPr>
          <w:rFonts w:ascii="Times New Roman"/>
          <w:b w:val="false"/>
          <w:i w:val="false"/>
          <w:color w:val="000000"/>
          <w:sz w:val="28"/>
        </w:rPr>
        <w:t>
      2. Әлеуметтік сипаттағы төтенше жағдайдың құқықтық режимі жекелеген жергілікті жерлерде әлеуметтік сипаттағы төтенше жағдайдың алдын алу және жою жөніндегі мемлекеттік орган басшысының шешімі бойынша енгізіледі, ал осы Заңның 3-2-бабының 1-тармағында көзделген жағдайда оны Қазақстан Республикасының Ұлттық қауіпсіздік комитетімен келісу бойынша жергілікті атқарушы орган енгізеді.</w:t>
      </w:r>
      <w:r>
        <w:br/>
      </w:r>
      <w:r>
        <w:rPr>
          <w:rFonts w:ascii="Times New Roman"/>
          <w:b w:val="false"/>
          <w:i w:val="false"/>
          <w:color w:val="000000"/>
          <w:sz w:val="28"/>
        </w:rPr>
        <w:t>
</w:t>
      </w:r>
      <w:r>
        <w:rPr>
          <w:rFonts w:ascii="Times New Roman"/>
          <w:b w:val="false"/>
          <w:i w:val="false"/>
          <w:color w:val="000000"/>
          <w:sz w:val="28"/>
        </w:rPr>
        <w:t>
      3. Әлеуметтік сипаттағы төтенше жағдайдың құқықтық режимі кезінде шұғыл ден қою және басқару жүйесінің жұмыс органы жедел штаб болып табылады.</w:t>
      </w:r>
      <w:r>
        <w:br/>
      </w:r>
      <w:r>
        <w:rPr>
          <w:rFonts w:ascii="Times New Roman"/>
          <w:b w:val="false"/>
          <w:i w:val="false"/>
          <w:color w:val="000000"/>
          <w:sz w:val="28"/>
        </w:rPr>
        <w:t>
</w:t>
      </w:r>
      <w:r>
        <w:rPr>
          <w:rFonts w:ascii="Times New Roman"/>
          <w:b w:val="false"/>
          <w:i w:val="false"/>
          <w:color w:val="000000"/>
          <w:sz w:val="28"/>
        </w:rPr>
        <w:t>
      4. Мемлекеттік және жергілікті атқарушы органдар әлеуметтік сипаттағы төтенше жағдай қатері төнген немесе туындаған кезде әлеуметтік сипаттағы төтенше жағдайдың алдын алу және оны жою жөніндегі мемлекеттік органға жәрдемдесуге және қажетті көмек көрсетуге міндетті.</w:t>
      </w:r>
      <w:r>
        <w:br/>
      </w:r>
      <w:r>
        <w:rPr>
          <w:rFonts w:ascii="Times New Roman"/>
          <w:b w:val="false"/>
          <w:i w:val="false"/>
          <w:color w:val="000000"/>
          <w:sz w:val="28"/>
        </w:rPr>
        <w:t>
</w:t>
      </w:r>
      <w:r>
        <w:rPr>
          <w:rFonts w:ascii="Times New Roman"/>
          <w:b w:val="false"/>
          <w:i w:val="false"/>
          <w:color w:val="000000"/>
          <w:sz w:val="28"/>
        </w:rPr>
        <w:t>
      5. Әлеуметтік сипаттағы төтенше жағдайдың алдын алу және жою мақсатында әлеуметтік сипаттағы төтенше жағдайдың алдын алу және оны жою жөніндегі мемлекеттік орган:</w:t>
      </w:r>
      <w:r>
        <w:br/>
      </w:r>
      <w:r>
        <w:rPr>
          <w:rFonts w:ascii="Times New Roman"/>
          <w:b w:val="false"/>
          <w:i w:val="false"/>
          <w:color w:val="000000"/>
          <w:sz w:val="28"/>
        </w:rPr>
        <w:t>
</w:t>
      </w:r>
      <w:r>
        <w:rPr>
          <w:rFonts w:ascii="Times New Roman"/>
          <w:b w:val="false"/>
          <w:i w:val="false"/>
          <w:color w:val="000000"/>
          <w:sz w:val="28"/>
        </w:rPr>
        <w:t>
      1)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емдеу мекемелеріне жеткізу үшін Қазақстан Республикасының Үкіметі айқындайтын тәртіппен,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пайдалануға;</w:t>
      </w:r>
      <w:r>
        <w:br/>
      </w:r>
      <w:r>
        <w:rPr>
          <w:rFonts w:ascii="Times New Roman"/>
          <w:b w:val="false"/>
          <w:i w:val="false"/>
          <w:color w:val="000000"/>
          <w:sz w:val="28"/>
        </w:rPr>
        <w:t>
</w:t>
      </w:r>
      <w:r>
        <w:rPr>
          <w:rFonts w:ascii="Times New Roman"/>
          <w:b w:val="false"/>
          <w:i w:val="false"/>
          <w:color w:val="000000"/>
          <w:sz w:val="28"/>
        </w:rPr>
        <w:t>
      2) мемлекеттік материалдық резервті пайдалануға;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көзделген өзге де шараларды қолдануға құқылы.</w:t>
      </w:r>
      <w:r>
        <w:br/>
      </w:r>
      <w:r>
        <w:rPr>
          <w:rFonts w:ascii="Times New Roman"/>
          <w:b w:val="false"/>
          <w:i w:val="false"/>
          <w:color w:val="000000"/>
          <w:sz w:val="28"/>
        </w:rPr>
        <w:t>
</w:t>
      </w:r>
      <w:r>
        <w:rPr>
          <w:rFonts w:ascii="Times New Roman"/>
          <w:b w:val="false"/>
          <w:i w:val="false"/>
          <w:color w:val="000000"/>
          <w:sz w:val="28"/>
        </w:rPr>
        <w:t>
      6. Әлеуметтік сипаттағы төтенше жағдайдың құқықтық режимінің қолданылу мерзімі оны енгізуге негіз болған мән-жайларды жою мерзімінен аспауға тиіс.</w:t>
      </w:r>
      <w:r>
        <w:br/>
      </w:r>
      <w:r>
        <w:rPr>
          <w:rFonts w:ascii="Times New Roman"/>
          <w:b w:val="false"/>
          <w:i w:val="false"/>
          <w:color w:val="000000"/>
          <w:sz w:val="28"/>
        </w:rPr>
        <w:t>
</w:t>
      </w:r>
      <w:r>
        <w:rPr>
          <w:rFonts w:ascii="Times New Roman"/>
          <w:b w:val="false"/>
          <w:i w:val="false"/>
          <w:color w:val="000000"/>
          <w:sz w:val="28"/>
        </w:rPr>
        <w:t>
      3-2-бап. Мемлекеттік органдардың әлеуметтік сипаттағы</w:t>
      </w:r>
      <w:r>
        <w:br/>
      </w:r>
      <w:r>
        <w:rPr>
          <w:rFonts w:ascii="Times New Roman"/>
          <w:b w:val="false"/>
          <w:i w:val="false"/>
          <w:color w:val="000000"/>
          <w:sz w:val="28"/>
        </w:rPr>
        <w:t>
               төтенше жағдайлардың алдын алу және оларды жою</w:t>
      </w:r>
      <w:r>
        <w:br/>
      </w:r>
      <w:r>
        <w:rPr>
          <w:rFonts w:ascii="Times New Roman"/>
          <w:b w:val="false"/>
          <w:i w:val="false"/>
          <w:color w:val="000000"/>
          <w:sz w:val="28"/>
        </w:rPr>
        <w:t>
               жөніндегі құзыреті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қауіпсіздік комитеті шектес мемлекеттер аумақтарынан Қазақстан Республикасының Мемлекеттік шекарасы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бұза отырып, билікті күштеп ұстап тұруға бағытталған іс-әрекеттерден; диверсиялардан; қарулы бүліктен туындаған төтенше жағдайларды анықтайды, олардың алдын алады және жолын кеседі.</w:t>
      </w:r>
      <w:r>
        <w:br/>
      </w:r>
      <w:r>
        <w:rPr>
          <w:rFonts w:ascii="Times New Roman"/>
          <w:b w:val="false"/>
          <w:i w:val="false"/>
          <w:color w:val="000000"/>
          <w:sz w:val="28"/>
        </w:rPr>
        <w:t>
</w:t>
      </w:r>
      <w:r>
        <w:rPr>
          <w:rFonts w:ascii="Times New Roman"/>
          <w:b w:val="false"/>
          <w:i w:val="false"/>
          <w:color w:val="000000"/>
          <w:sz w:val="28"/>
        </w:rPr>
        <w:t>
      Бұл ретте осы тармақтың бірінші бөлігінде көзделген әлеуметтік сипаттағы төтенше жағдайларды жою жөніндегі уәкілетті мемлекеттік орган жергілікті атқарушы орган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министрлігі жаппай тәртіпсіздіктерден; ұлтаралық және конфессияаралық жанжалдардан; жекелеген жергілікті жерлерді, аса маңызды және стратегиялық объектілерді қоршап алудан немесе басып алудан; заңсыз қарулы құралымдардың ұйымдасуынан және әрекетінен туындаған төтенше жағдайлардың алдын алады және оларды жоюды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Қорғаныс министрлігі қарулы қақтығысты күштеп таңу мақсатында басқа мемлекеттер тарапынан болған арандатушылық іс-әрекеттерден; Қазақстан Республикасының аумақтық тұтастығын бұзудан туындаған төтенше жағдайлардың алдын алуға қатысады.</w:t>
      </w:r>
      <w:r>
        <w:br/>
      </w:r>
      <w:r>
        <w:rPr>
          <w:rFonts w:ascii="Times New Roman"/>
          <w:b w:val="false"/>
          <w:i w:val="false"/>
          <w:color w:val="000000"/>
          <w:sz w:val="28"/>
        </w:rPr>
        <w:t>
</w:t>
      </w:r>
      <w:r>
        <w:rPr>
          <w:rFonts w:ascii="Times New Roman"/>
          <w:b w:val="false"/>
          <w:i w:val="false"/>
          <w:color w:val="000000"/>
          <w:sz w:val="28"/>
        </w:rPr>
        <w:t>
      3-3-бап. Жедел штабтар</w:t>
      </w:r>
      <w:r>
        <w:br/>
      </w:r>
      <w:r>
        <w:rPr>
          <w:rFonts w:ascii="Times New Roman"/>
          <w:b w:val="false"/>
          <w:i w:val="false"/>
          <w:color w:val="000000"/>
          <w:sz w:val="28"/>
        </w:rPr>
        <w:t>
</w:t>
      </w:r>
      <w:r>
        <w:rPr>
          <w:rFonts w:ascii="Times New Roman"/>
          <w:b w:val="false"/>
          <w:i w:val="false"/>
          <w:color w:val="000000"/>
          <w:sz w:val="28"/>
        </w:rPr>
        <w:t>
      1. Әлеуметтік сипаттағы төтенше жағдайлардың алдын алу және оларды жою мақсатында тұрақты жұмыс істейтін республикалық және өңірлік (облыстық, республикалық маңызы бар қаланың, астананың) жедел штабтар құрылады.</w:t>
      </w:r>
      <w:r>
        <w:br/>
      </w:r>
      <w:r>
        <w:rPr>
          <w:rFonts w:ascii="Times New Roman"/>
          <w:b w:val="false"/>
          <w:i w:val="false"/>
          <w:color w:val="000000"/>
          <w:sz w:val="28"/>
        </w:rPr>
        <w:t>
</w:t>
      </w:r>
      <w:r>
        <w:rPr>
          <w:rFonts w:ascii="Times New Roman"/>
          <w:b w:val="false"/>
          <w:i w:val="false"/>
          <w:color w:val="000000"/>
          <w:sz w:val="28"/>
        </w:rPr>
        <w:t>
      Осы Заңның 3-2-бабының 1-тармағында көрсетілген жағдайларда жергілікті атқарушы орган жедел штаб құрады, оның құрамына жедел штаб басшысының орынбасары ретінде Қазақстан Республикасы Ұлттық қауіпсіздік комитетінің өкілі, сондай-ақ өзге де мемлекеттік органдардың өкілдері кіреді.</w:t>
      </w:r>
      <w:r>
        <w:br/>
      </w:r>
      <w:r>
        <w:rPr>
          <w:rFonts w:ascii="Times New Roman"/>
          <w:b w:val="false"/>
          <w:i w:val="false"/>
          <w:color w:val="000000"/>
          <w:sz w:val="28"/>
        </w:rPr>
        <w:t>
</w:t>
      </w:r>
      <w:r>
        <w:rPr>
          <w:rFonts w:ascii="Times New Roman"/>
          <w:b w:val="false"/>
          <w:i w:val="false"/>
          <w:color w:val="000000"/>
          <w:sz w:val="28"/>
        </w:rPr>
        <w:t>
      Терроризмге қарсы іс-қимыл жасау жөніндегі жедел штабтар «Терроризмге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құрылады.</w:t>
      </w:r>
      <w:r>
        <w:br/>
      </w:r>
      <w:r>
        <w:rPr>
          <w:rFonts w:ascii="Times New Roman"/>
          <w:b w:val="false"/>
          <w:i w:val="false"/>
          <w:color w:val="000000"/>
          <w:sz w:val="28"/>
        </w:rPr>
        <w:t>
</w:t>
      </w:r>
      <w:r>
        <w:rPr>
          <w:rFonts w:ascii="Times New Roman"/>
          <w:b w:val="false"/>
          <w:i w:val="false"/>
          <w:color w:val="000000"/>
          <w:sz w:val="28"/>
        </w:rPr>
        <w:t>
      2. Жедел штабтар өз қызметін Қазақстан Республикасының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3-4-бап. Әлеуметтік сипаттағы төтенше жағдайларды жою</w:t>
      </w:r>
      <w:r>
        <w:br/>
      </w:r>
      <w:r>
        <w:rPr>
          <w:rFonts w:ascii="Times New Roman"/>
          <w:b w:val="false"/>
          <w:i w:val="false"/>
          <w:color w:val="000000"/>
          <w:sz w:val="28"/>
        </w:rPr>
        <w:t>
               жөніндегі бірінші кезектегі іс-қимылдар</w:t>
      </w:r>
      <w:r>
        <w:br/>
      </w:r>
      <w:r>
        <w:rPr>
          <w:rFonts w:ascii="Times New Roman"/>
          <w:b w:val="false"/>
          <w:i w:val="false"/>
          <w:color w:val="000000"/>
          <w:sz w:val="28"/>
        </w:rPr>
        <w:t>
</w:t>
      </w:r>
      <w:r>
        <w:rPr>
          <w:rFonts w:ascii="Times New Roman"/>
          <w:b w:val="false"/>
          <w:i w:val="false"/>
          <w:color w:val="000000"/>
          <w:sz w:val="28"/>
        </w:rPr>
        <w:t>
      1. Әлеуметтік сипаттағы төтенше жағдайларды оқшаулау және жою жөніндегі бірінші кезектегі іс-қимылдар мемлекеттік органдардың кешенді күштері мен құралдары пайдаланыла отырып, мемлекеттік органдардың бұрын бекіткен жоспарларына сәйкес, ал осы Заңның 3-2-бабының 1-тармағында көзделген әлеуметтік сипаттағы төтенше жағдайларды оқшаулау және жою жөніндегі бірінші кезектегі іс-қимылдар әлеуметтік сипаттағы төтенше жағдайлардың алдын алу (анықтау, жолын кесу) жөніндегі мемлекеттік органдармен бұрын келісілген және жергілікті атқарушы органдар бекіткен жоспарларға сәйкес ұйымдастырылады.</w:t>
      </w:r>
      <w:r>
        <w:br/>
      </w:r>
      <w:r>
        <w:rPr>
          <w:rFonts w:ascii="Times New Roman"/>
          <w:b w:val="false"/>
          <w:i w:val="false"/>
          <w:color w:val="000000"/>
          <w:sz w:val="28"/>
        </w:rPr>
        <w:t>
</w:t>
      </w:r>
      <w:r>
        <w:rPr>
          <w:rFonts w:ascii="Times New Roman"/>
          <w:b w:val="false"/>
          <w:i w:val="false"/>
          <w:color w:val="000000"/>
          <w:sz w:val="28"/>
        </w:rPr>
        <w:t>
      2. Әлеуметтік сипаттағы төтенше жағдайды жою жөніндегі бірінші кезектегі іс-қимылдар кезінде жедел штаб басшысының шешімі бойынша мынадай уақытша шектеулер:</w:t>
      </w:r>
      <w:r>
        <w:br/>
      </w:r>
      <w:r>
        <w:rPr>
          <w:rFonts w:ascii="Times New Roman"/>
          <w:b w:val="false"/>
          <w:i w:val="false"/>
          <w:color w:val="000000"/>
          <w:sz w:val="28"/>
        </w:rPr>
        <w:t>
</w:t>
      </w:r>
      <w:r>
        <w:rPr>
          <w:rFonts w:ascii="Times New Roman"/>
          <w:b w:val="false"/>
          <w:i w:val="false"/>
          <w:color w:val="000000"/>
          <w:sz w:val="28"/>
        </w:rPr>
        <w:t>
      1) қауіпті өндірістік объектілердің қызметін тоқтата тұру;</w:t>
      </w:r>
      <w:r>
        <w:br/>
      </w:r>
      <w:r>
        <w:rPr>
          <w:rFonts w:ascii="Times New Roman"/>
          <w:b w:val="false"/>
          <w:i w:val="false"/>
          <w:color w:val="000000"/>
          <w:sz w:val="28"/>
        </w:rPr>
        <w:t>
</w:t>
      </w:r>
      <w:r>
        <w:rPr>
          <w:rFonts w:ascii="Times New Roman"/>
          <w:b w:val="false"/>
          <w:i w:val="false"/>
          <w:color w:val="000000"/>
          <w:sz w:val="28"/>
        </w:rPr>
        <w:t>
      2) жеке және (немесе) заңды тұлғаларға байланыс қызметін көрсетуді тоқтата тұру және (немесе) байланыс желілерін және құралдарын пайдалануды шектеу;</w:t>
      </w:r>
      <w:r>
        <w:br/>
      </w:r>
      <w:r>
        <w:rPr>
          <w:rFonts w:ascii="Times New Roman"/>
          <w:b w:val="false"/>
          <w:i w:val="false"/>
          <w:color w:val="000000"/>
          <w:sz w:val="28"/>
        </w:rPr>
        <w:t>
</w:t>
      </w:r>
      <w:r>
        <w:rPr>
          <w:rFonts w:ascii="Times New Roman"/>
          <w:b w:val="false"/>
          <w:i w:val="false"/>
          <w:color w:val="000000"/>
          <w:sz w:val="28"/>
        </w:rPr>
        <w:t>
      3) қоғамдық тәртіптің сақталуын, мемлекеттік күзетуге жататын объектілерді және халықтың тыныс-тіршілігі мен көліктің жұмыс істеуін қамтамасыз ететін объектілерді, сондай-ақ ерекше материалдық, тарихи, ғылыми, көркем немесе мәдени құндылығы бар объектілерді күзетуді күшейту;</w:t>
      </w:r>
      <w:r>
        <w:br/>
      </w:r>
      <w:r>
        <w:rPr>
          <w:rFonts w:ascii="Times New Roman"/>
          <w:b w:val="false"/>
          <w:i w:val="false"/>
          <w:color w:val="000000"/>
          <w:sz w:val="28"/>
        </w:rPr>
        <w:t>
</w:t>
      </w:r>
      <w:r>
        <w:rPr>
          <w:rFonts w:ascii="Times New Roman"/>
          <w:b w:val="false"/>
          <w:i w:val="false"/>
          <w:color w:val="000000"/>
          <w:sz w:val="28"/>
        </w:rPr>
        <w:t>
      4) әлеуметтік сипаттағы төтенше жағдайлар аймағында тұратын жеке тұлғаларды уақытша көшіру;</w:t>
      </w:r>
      <w:r>
        <w:br/>
      </w:r>
      <w:r>
        <w:rPr>
          <w:rFonts w:ascii="Times New Roman"/>
          <w:b w:val="false"/>
          <w:i w:val="false"/>
          <w:color w:val="000000"/>
          <w:sz w:val="28"/>
        </w:rPr>
        <w:t>
</w:t>
      </w:r>
      <w:r>
        <w:rPr>
          <w:rFonts w:ascii="Times New Roman"/>
          <w:b w:val="false"/>
          <w:i w:val="false"/>
          <w:color w:val="000000"/>
          <w:sz w:val="28"/>
        </w:rPr>
        <w:t>
      5) қарудың, оқ-дәрілердің, жарылғыш заттардың, күшті әсер ететін химиялық және улы заттардың саудасына шектеу қою немесе тыйым салу, дәрілік заттардың, есірткі құралдарының, психотроптық заттардың, оларға ұқсас заттар мен прекурсорлардың, этил спиртінің және алкоголь өнімінің айналымына ерекше режим белгілеу қолданылуы мүмкін.</w:t>
      </w:r>
      <w:r>
        <w:br/>
      </w:r>
      <w:r>
        <w:rPr>
          <w:rFonts w:ascii="Times New Roman"/>
          <w:b w:val="false"/>
          <w:i w:val="false"/>
          <w:color w:val="000000"/>
          <w:sz w:val="28"/>
        </w:rPr>
        <w:t>
</w:t>
      </w:r>
      <w:r>
        <w:rPr>
          <w:rFonts w:ascii="Times New Roman"/>
          <w:b w:val="false"/>
          <w:i w:val="false"/>
          <w:color w:val="000000"/>
          <w:sz w:val="28"/>
        </w:rPr>
        <w:t>
      3. Әлеуметтік сипаттағы төтенше жағдайлар аймақтарының шекараларын жедел штабтың басшысы айқындайды.»;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шектес мемлекеттер аумақтарынан Қазақстан Республикасының Мемлекеттiк шекарасы арқылы жаппай өтуден; Қазақстан Республикасының конституциялық құрылысын күштеп өзгертуге әрекеттенуден; терроризм актілерінен; билiктi күштеп басып алуға немесе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бұза отырып, билiктi күшпен ұстап тұруға бағытталған iс-әрекеттерден; жаппай тәртiпсiздiктерден, ұлтаралық және конфессияаралық жанжалдардан; жекелеген жергілікті жерлердi, аса маңызды және стратегиялық объектiлердi қоршап алудан немесе басып алудан; заңсыз қарулы құралымдарды дайындаудан және олардың әрекетінен; қарулы бүліктен; диверсиядан; қарулы қақтығысты күштеп таңу мақсатында басқа мемлекеттер тарапынан жасалатын арандатушылық iс-әрекеттерден туындаған әлеуметтік сипаттағы төтенше жағдайлар;»;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Комендатураның қызметі Қазақстан Республикасының Президенті бекіткен үлгі ереже негізінде жүзеге асырылады.»;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«13-бап. Төтенше жағдай енгiзiлген жергілікті жер комендантының өкiлеттiктерi</w:t>
      </w:r>
      <w:r>
        <w:br/>
      </w:r>
      <w:r>
        <w:rPr>
          <w:rFonts w:ascii="Times New Roman"/>
          <w:b w:val="false"/>
          <w:i w:val="false"/>
          <w:color w:val="000000"/>
          <w:sz w:val="28"/>
        </w:rPr>
        <w:t>
</w:t>
      </w:r>
      <w:r>
        <w:rPr>
          <w:rFonts w:ascii="Times New Roman"/>
          <w:b w:val="false"/>
          <w:i w:val="false"/>
          <w:color w:val="000000"/>
          <w:sz w:val="28"/>
        </w:rPr>
        <w:t>
      1. Төтенше жағдай енгiзiлген жергiлiктi жердiң комендатурасы өзiнiң төтенше жағдай режимiн қамтамасыз ету жөнiндегі қызметiн жергілiкті атқарушы органдармен өзара iс-қимыл жасай отырып жүзеге асырады.</w:t>
      </w:r>
      <w:r>
        <w:br/>
      </w:r>
      <w:r>
        <w:rPr>
          <w:rFonts w:ascii="Times New Roman"/>
          <w:b w:val="false"/>
          <w:i w:val="false"/>
          <w:color w:val="000000"/>
          <w:sz w:val="28"/>
        </w:rPr>
        <w:t>
</w:t>
      </w:r>
      <w:r>
        <w:rPr>
          <w:rFonts w:ascii="Times New Roman"/>
          <w:b w:val="false"/>
          <w:i w:val="false"/>
          <w:color w:val="000000"/>
          <w:sz w:val="28"/>
        </w:rPr>
        <w:t>
      Жергілiкті жердiң комендатурасын Қазақстан Республикасының Президентi тағайындайтын комендант және жергілікті жер комендатурасының аппараты құрайды, оның құрамы төтенше жағдайды енгізуге негіз болған мән-жайлар негізге алына отырып айқындалады.</w:t>
      </w:r>
      <w:r>
        <w:br/>
      </w:r>
      <w:r>
        <w:rPr>
          <w:rFonts w:ascii="Times New Roman"/>
          <w:b w:val="false"/>
          <w:i w:val="false"/>
          <w:color w:val="000000"/>
          <w:sz w:val="28"/>
        </w:rPr>
        <w:t>
</w:t>
      </w:r>
      <w:r>
        <w:rPr>
          <w:rFonts w:ascii="Times New Roman"/>
          <w:b w:val="false"/>
          <w:i w:val="false"/>
          <w:color w:val="000000"/>
          <w:sz w:val="28"/>
        </w:rPr>
        <w:t>
      Комендант – Қазақстан Республикасының Президентіне, ал Мемлекеттік комиссия құрылған кезде Қазақстан Республикасының Президенті мен Мемлекеттік комиссияның төрағасына бағынады.</w:t>
      </w:r>
      <w:r>
        <w:br/>
      </w:r>
      <w:r>
        <w:rPr>
          <w:rFonts w:ascii="Times New Roman"/>
          <w:b w:val="false"/>
          <w:i w:val="false"/>
          <w:color w:val="000000"/>
          <w:sz w:val="28"/>
        </w:rPr>
        <w:t>
</w:t>
      </w:r>
      <w:r>
        <w:rPr>
          <w:rFonts w:ascii="Times New Roman"/>
          <w:b w:val="false"/>
          <w:i w:val="false"/>
          <w:color w:val="000000"/>
          <w:sz w:val="28"/>
        </w:rPr>
        <w:t>
      Жергілікті жердің коменданты болып:</w:t>
      </w:r>
      <w:r>
        <w:br/>
      </w:r>
      <w:r>
        <w:rPr>
          <w:rFonts w:ascii="Times New Roman"/>
          <w:b w:val="false"/>
          <w:i w:val="false"/>
          <w:color w:val="000000"/>
          <w:sz w:val="28"/>
        </w:rPr>
        <w:t>
</w:t>
      </w:r>
      <w:r>
        <w:rPr>
          <w:rFonts w:ascii="Times New Roman"/>
          <w:b w:val="false"/>
          <w:i w:val="false"/>
          <w:color w:val="000000"/>
          <w:sz w:val="28"/>
        </w:rPr>
        <w:t>
      шектес мемлекеттер аумақтарынан Қазақстан Республикасының Мемлекеттік шекарасы арқылы жаппай өту кезінде; Қазақстан Республикасының конституциялық құрылысын күштеп өзгертуге әрекеттену кезінде; терроризм актілері; билікті күштеп басып алуға немесе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бұза отырып билікті күшпен ұстап тұруға бағытталған іс-әрекеттер кезінде; қарулы бүлік; диверсия кезінде Қазақстан Республикасы Ұлттық қауіпсіздік комитетінің;</w:t>
      </w:r>
      <w:r>
        <w:br/>
      </w:r>
      <w:r>
        <w:rPr>
          <w:rFonts w:ascii="Times New Roman"/>
          <w:b w:val="false"/>
          <w:i w:val="false"/>
          <w:color w:val="000000"/>
          <w:sz w:val="28"/>
        </w:rPr>
        <w:t>
</w:t>
      </w:r>
      <w:r>
        <w:rPr>
          <w:rFonts w:ascii="Times New Roman"/>
          <w:b w:val="false"/>
          <w:i w:val="false"/>
          <w:color w:val="000000"/>
          <w:sz w:val="28"/>
        </w:rPr>
        <w:t>
      жаппай тәртіпсіздік; ұлтаралық және конфессияаралық жанжалдар; экстремистік топтардың жекелеген жергілікті жерлерді, аса маңызды және стратегиялық объектілерді қоршап алуы немесе басып алуы; заңсыз қарулы құралымдардың дайындалуы және әрекеті кезінде Қазақстан Республикасы Ішкі істер министрлігінің;</w:t>
      </w:r>
      <w:r>
        <w:br/>
      </w:r>
      <w:r>
        <w:rPr>
          <w:rFonts w:ascii="Times New Roman"/>
          <w:b w:val="false"/>
          <w:i w:val="false"/>
          <w:color w:val="000000"/>
          <w:sz w:val="28"/>
        </w:rPr>
        <w:t>
</w:t>
      </w:r>
      <w:r>
        <w:rPr>
          <w:rFonts w:ascii="Times New Roman"/>
          <w:b w:val="false"/>
          <w:i w:val="false"/>
          <w:color w:val="000000"/>
          <w:sz w:val="28"/>
        </w:rPr>
        <w:t>
      қарулы қақтығысты күштеп таңу мақсатында басқа мемлекеттер тарапынан жасалатын арандатушылық іс-әрекеттер; Қазақстан Республикасының аумақтық тұтастығын бұзу кезінде Қазақстан Республикасы Қорғаныс министрлігінің;</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 кезінде Қазақстан Республикасы Төтенше жағдайлар министрлігінің өкілі тағайындалады.</w:t>
      </w:r>
      <w:r>
        <w:br/>
      </w:r>
      <w:r>
        <w:rPr>
          <w:rFonts w:ascii="Times New Roman"/>
          <w:b w:val="false"/>
          <w:i w:val="false"/>
          <w:color w:val="000000"/>
          <w:sz w:val="28"/>
        </w:rPr>
        <w:t>
</w:t>
      </w:r>
      <w:r>
        <w:rPr>
          <w:rFonts w:ascii="Times New Roman"/>
          <w:b w:val="false"/>
          <w:i w:val="false"/>
          <w:color w:val="000000"/>
          <w:sz w:val="28"/>
        </w:rPr>
        <w:t>
      2. Төтенше жағдай енгiзiлген жергілікті жердiң коменданты:</w:t>
      </w:r>
      <w:r>
        <w:br/>
      </w:r>
      <w:r>
        <w:rPr>
          <w:rFonts w:ascii="Times New Roman"/>
          <w:b w:val="false"/>
          <w:i w:val="false"/>
          <w:color w:val="000000"/>
          <w:sz w:val="28"/>
        </w:rPr>
        <w:t>
</w:t>
      </w:r>
      <w:r>
        <w:rPr>
          <w:rFonts w:ascii="Times New Roman"/>
          <w:b w:val="false"/>
          <w:i w:val="false"/>
          <w:color w:val="000000"/>
          <w:sz w:val="28"/>
        </w:rPr>
        <w:t>
      1) өз өкiлеттiктері шегiнде барлық жеке және заңды тұлғалардың, лауазымды адамдардың, жергілікті мемлекеттік басқару және өзін-өзі басқару органдарының, сондай-ақ iшкi iстер органдары, табиғи және техногендік сипаттағы төтенше жағдайлар саласындағы уәкілетті органның бөлiмшелерi, төтенше жағдай енгiзiлген жергілікті жерде орналасқан (дислокацияланған) және төтенше жағдай режимiн қамтамасыз ету үшiн қосымша тартылатын әскери құралымдар бастықтарының (командирлерiнiң) тиiстi аумақта орындауы мiндеттi төтенше жағдай режимiн қамтамасыз ету мәселелерi жөнiнде бұйрықтар мен өкiмдер шығарады;</w:t>
      </w:r>
      <w:r>
        <w:br/>
      </w:r>
      <w:r>
        <w:rPr>
          <w:rFonts w:ascii="Times New Roman"/>
          <w:b w:val="false"/>
          <w:i w:val="false"/>
          <w:color w:val="000000"/>
          <w:sz w:val="28"/>
        </w:rPr>
        <w:t>
</w:t>
      </w:r>
      <w:r>
        <w:rPr>
          <w:rFonts w:ascii="Times New Roman"/>
          <w:b w:val="false"/>
          <w:i w:val="false"/>
          <w:color w:val="000000"/>
          <w:sz w:val="28"/>
        </w:rPr>
        <w:t>
      2) жеке тұлғалардың белгiленген мерзiмде белгiлi бiр жерден кетiп қалуына шектеулер енгiзедi, сол жергілікті жердiң тұрғындары болып табылмайтын қоғамдық тәртiптi бұзушы адамдарды солардың есебiнен өздерінің тұрақты тұратын жерлерiне немесе төтенше жағдай жарияланған жергілікті жерден тыс жерлерге шығарып жiбередi, сондай-ақ төтенше жағдай енгiзiлген жергілікті жерде заңдылық пен құқық тәртiбiн қамтамасыз ету жөнiнде шаралар қолданады;</w:t>
      </w:r>
      <w:r>
        <w:br/>
      </w:r>
      <w:r>
        <w:rPr>
          <w:rFonts w:ascii="Times New Roman"/>
          <w:b w:val="false"/>
          <w:i w:val="false"/>
          <w:color w:val="000000"/>
          <w:sz w:val="28"/>
        </w:rPr>
        <w:t>
</w:t>
      </w:r>
      <w:r>
        <w:rPr>
          <w:rFonts w:ascii="Times New Roman"/>
          <w:b w:val="false"/>
          <w:i w:val="false"/>
          <w:color w:val="000000"/>
          <w:sz w:val="28"/>
        </w:rPr>
        <w:t>
      3) қоғамнан уақытша оқшаулауды қамтамасыз ететін арнайы мекемелерде орын жеткіліксіз болған жағдайда төтенше жағдай режимін бұзған, ұсталған адамдарды ұстаудың қосымша орындарын айқындайды;</w:t>
      </w:r>
      <w:r>
        <w:br/>
      </w:r>
      <w:r>
        <w:rPr>
          <w:rFonts w:ascii="Times New Roman"/>
          <w:b w:val="false"/>
          <w:i w:val="false"/>
          <w:color w:val="000000"/>
          <w:sz w:val="28"/>
        </w:rPr>
        <w:t>
</w:t>
      </w:r>
      <w:r>
        <w:rPr>
          <w:rFonts w:ascii="Times New Roman"/>
          <w:b w:val="false"/>
          <w:i w:val="false"/>
          <w:color w:val="000000"/>
          <w:sz w:val="28"/>
        </w:rPr>
        <w:t>
      4) ұйымдардың басшыларын өз мiндеттерiн, коменданттың бұйрықтары мен өкiмдерiн тиiсiнше орындамауына байланысты төтенше жағдайдың қолданысы кезеңiнде жұмысынан шеттетедi;</w:t>
      </w:r>
      <w:r>
        <w:br/>
      </w:r>
      <w:r>
        <w:rPr>
          <w:rFonts w:ascii="Times New Roman"/>
          <w:b w:val="false"/>
          <w:i w:val="false"/>
          <w:color w:val="000000"/>
          <w:sz w:val="28"/>
        </w:rPr>
        <w:t>
</w:t>
      </w:r>
      <w:r>
        <w:rPr>
          <w:rFonts w:ascii="Times New Roman"/>
          <w:b w:val="false"/>
          <w:i w:val="false"/>
          <w:color w:val="000000"/>
          <w:sz w:val="28"/>
        </w:rPr>
        <w:t>
      5) төтенше жағдай енгiзiлген жергілікті жерде осы Заңда көзделген қосымша шаралар мен уақытша шектеулердi қолдану қажеттiгi туралы ұсыныстармен Қазақстан Республикасының Президентiне жүгінеді және осы шаралардың орындалуын қамтамасыз етедi;</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Үкіметіне төтенше жағдай режимін қамтамасыз ету жөніндегі іс-шараларды қосымша қаржыландыру туралы ұсыныстар енгізеді;</w:t>
      </w:r>
      <w:r>
        <w:br/>
      </w:r>
      <w:r>
        <w:rPr>
          <w:rFonts w:ascii="Times New Roman"/>
          <w:b w:val="false"/>
          <w:i w:val="false"/>
          <w:color w:val="000000"/>
          <w:sz w:val="28"/>
        </w:rPr>
        <w:t>
</w:t>
      </w:r>
      <w:r>
        <w:rPr>
          <w:rFonts w:ascii="Times New Roman"/>
          <w:b w:val="false"/>
          <w:i w:val="false"/>
          <w:color w:val="000000"/>
          <w:sz w:val="28"/>
        </w:rPr>
        <w:t>
      7) тиiстi жергілікті жердiң тұрғындарын төтенше жағдай кезiнде қолданылатын, енгiзiлген шаралар мен уақытша шектеулердi орындау қажеттiгi туралы бұқаралық ақпарат құралдары арқылы хабардар етедi;</w:t>
      </w:r>
      <w:r>
        <w:br/>
      </w:r>
      <w:r>
        <w:rPr>
          <w:rFonts w:ascii="Times New Roman"/>
          <w:b w:val="false"/>
          <w:i w:val="false"/>
          <w:color w:val="000000"/>
          <w:sz w:val="28"/>
        </w:rPr>
        <w:t>
</w:t>
      </w:r>
      <w:r>
        <w:rPr>
          <w:rFonts w:ascii="Times New Roman"/>
          <w:b w:val="false"/>
          <w:i w:val="false"/>
          <w:color w:val="000000"/>
          <w:sz w:val="28"/>
        </w:rPr>
        <w:t>
      8) жергiлiктi өкiлдi және атқарушы органдардың барлық отырыстарына қатысуға және өз құзыретiне жатқызылған мәселелер бойынша ұсыныстар енгiзуге құқылы;</w:t>
      </w:r>
      <w:r>
        <w:br/>
      </w:r>
      <w:r>
        <w:rPr>
          <w:rFonts w:ascii="Times New Roman"/>
          <w:b w:val="false"/>
          <w:i w:val="false"/>
          <w:color w:val="000000"/>
          <w:sz w:val="28"/>
        </w:rPr>
        <w:t>
</w:t>
      </w:r>
      <w:r>
        <w:rPr>
          <w:rFonts w:ascii="Times New Roman"/>
          <w:b w:val="false"/>
          <w:i w:val="false"/>
          <w:color w:val="000000"/>
          <w:sz w:val="28"/>
        </w:rPr>
        <w:t>
      9) төтенше жағдай енгiзiлген жергілікті жердің комендатурасы жанынан журналистердi аккредиттеуді жүзеге асырады;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 Жергілікті жердің комендатурасы жұмыскерлерінің еңбек қатынастары Қазақстан Республикасының заңнамасына сәйкес реттеледі.</w:t>
      </w:r>
      <w:r>
        <w:br/>
      </w:r>
      <w:r>
        <w:rPr>
          <w:rFonts w:ascii="Times New Roman"/>
          <w:b w:val="false"/>
          <w:i w:val="false"/>
          <w:color w:val="000000"/>
          <w:sz w:val="28"/>
        </w:rPr>
        <w:t>
</w:t>
      </w:r>
      <w:r>
        <w:rPr>
          <w:rFonts w:ascii="Times New Roman"/>
          <w:b w:val="false"/>
          <w:i w:val="false"/>
          <w:color w:val="000000"/>
          <w:sz w:val="28"/>
        </w:rPr>
        <w:t>
      4. Төтенше жағдай енгiзiлген жергілікті жердiң комендатурасын құру көрсетілген аумақта жұмыс iстейтiн жергiлiктi өкiлдi және атқарушы органдардың қызметiн тоқтатпайды.</w:t>
      </w:r>
      <w:r>
        <w:br/>
      </w:r>
      <w:r>
        <w:rPr>
          <w:rFonts w:ascii="Times New Roman"/>
          <w:b w:val="false"/>
          <w:i w:val="false"/>
          <w:color w:val="000000"/>
          <w:sz w:val="28"/>
        </w:rPr>
        <w:t>
</w:t>
      </w:r>
      <w:r>
        <w:rPr>
          <w:rFonts w:ascii="Times New Roman"/>
          <w:b w:val="false"/>
          <w:i w:val="false"/>
          <w:color w:val="000000"/>
          <w:sz w:val="28"/>
        </w:rPr>
        <w:t>
      5. Төтенше жағдай енгізілген аумақта төтенше жағдай режимін қамтамасыз ету мақсатында жергілікті жердің коменданты өз өкімімен жергілікті атқарушы және өкілді органдардың, орталық мемлекеттік органдардың төтенше жағдай енгізуге негіз болған мән-жайларды жоюға кедергі келтіретін нормативтік құқықтық актілерінің қолданылуын режим кезеңінде тоқтата тұруға құқылы.»;</w:t>
      </w:r>
      <w:r>
        <w:br/>
      </w:r>
      <w:r>
        <w:rPr>
          <w:rFonts w:ascii="Times New Roman"/>
          <w:b w:val="false"/>
          <w:i w:val="false"/>
          <w:color w:val="000000"/>
          <w:sz w:val="28"/>
        </w:rPr>
        <w:t>
</w:t>
      </w:r>
      <w:r>
        <w:rPr>
          <w:rFonts w:ascii="Times New Roman"/>
          <w:b w:val="false"/>
          <w:i w:val="false"/>
          <w:color w:val="000000"/>
          <w:sz w:val="28"/>
        </w:rPr>
        <w:t>
      7) мынадай мазмұндағы 14-1-баппен толықтырылсын:</w:t>
      </w:r>
      <w:r>
        <w:br/>
      </w:r>
      <w:r>
        <w:rPr>
          <w:rFonts w:ascii="Times New Roman"/>
          <w:b w:val="false"/>
          <w:i w:val="false"/>
          <w:color w:val="000000"/>
          <w:sz w:val="28"/>
        </w:rPr>
        <w:t>
</w:t>
      </w:r>
      <w:r>
        <w:rPr>
          <w:rFonts w:ascii="Times New Roman"/>
          <w:b w:val="false"/>
          <w:i w:val="false"/>
          <w:color w:val="000000"/>
          <w:sz w:val="28"/>
        </w:rPr>
        <w:t>
      «14-1-бап. Төтенше жағдай кезінде байланыс желілерін басқару</w:t>
      </w:r>
      <w:r>
        <w:br/>
      </w:r>
      <w:r>
        <w:rPr>
          <w:rFonts w:ascii="Times New Roman"/>
          <w:b w:val="false"/>
          <w:i w:val="false"/>
          <w:color w:val="000000"/>
          <w:sz w:val="28"/>
        </w:rPr>
        <w:t>
</w:t>
      </w:r>
      <w:r>
        <w:rPr>
          <w:rFonts w:ascii="Times New Roman"/>
          <w:b w:val="false"/>
          <w:i w:val="false"/>
          <w:color w:val="000000"/>
          <w:sz w:val="28"/>
        </w:rPr>
        <w:t>
      1. Төтенше жағдай кезінде мемлекеттiк органдардың, үкiметтiк байланысты қоспағанда, байланыс желiлерi мен құралдарын басымдықпен пайдалануға, сондай-ақ олардың қызметiн тоқтата тұруға құқығы бар.</w:t>
      </w:r>
      <w:r>
        <w:br/>
      </w:r>
      <w:r>
        <w:rPr>
          <w:rFonts w:ascii="Times New Roman"/>
          <w:b w:val="false"/>
          <w:i w:val="false"/>
          <w:color w:val="000000"/>
          <w:sz w:val="28"/>
        </w:rPr>
        <w:t>
</w:t>
      </w:r>
      <w:r>
        <w:rPr>
          <w:rFonts w:ascii="Times New Roman"/>
          <w:b w:val="false"/>
          <w:i w:val="false"/>
          <w:color w:val="000000"/>
          <w:sz w:val="28"/>
        </w:rPr>
        <w:t>
      2. Байланыс желілері мен құралдарын беру және байланыс операторының байланыс желiлерi мен құралдарын пайдаланған кезде олардың шеккен шығындарын өтеу тәртібін Қазақстан Республикасының Үкiметi айқындайды.</w:t>
      </w:r>
      <w:r>
        <w:br/>
      </w:r>
      <w:r>
        <w:rPr>
          <w:rFonts w:ascii="Times New Roman"/>
          <w:b w:val="false"/>
          <w:i w:val="false"/>
          <w:color w:val="000000"/>
          <w:sz w:val="28"/>
        </w:rPr>
        <w:t>
</w:t>
      </w:r>
      <w:r>
        <w:rPr>
          <w:rFonts w:ascii="Times New Roman"/>
          <w:b w:val="false"/>
          <w:i w:val="false"/>
          <w:color w:val="000000"/>
          <w:sz w:val="28"/>
        </w:rPr>
        <w:t>
      3. Байланыс желiлерi мен құралдарының иелерi адамдар өмiрiнiң теңiздегi, жердегi, әуедегі, ғарыш кеңiстiгiндегi қауiпсiздiгiне, Қазақстан Республикасында қорғаныс, қауiпсiздiк және құқық тәртiбiн қорғау саласында кезек күттірмейтін iс-шараларды жүргiзуге қатысты барлық хабарламаларға, сондай-ақ төтенше жағдайлар туралы хабарламаларға абсолюттік басымдық беруге тиiс.»;</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жиналыстарды, митингiлер мен демонстрацияларды, шерулер мен тосқауылдарға тұруды, ойын-сауық, спорттық және басқа да бұқаралық iс-шараларды, сондай-ақ туумен, үйлену тойымен, қайтыс болумен байланысты отбасылық салт-жораларды өткізуге тыйым салу немесе шек қою;»;</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төтенше жағдай енгiзiлген жергілікті жерде ол қолданылатын бүкiл кезең iшiнде сайлау және республикалық референдумдар өткiзуге тыйым салу;»;</w:t>
      </w:r>
      <w:r>
        <w:br/>
      </w:r>
      <w:r>
        <w:rPr>
          <w:rFonts w:ascii="Times New Roman"/>
          <w:b w:val="false"/>
          <w:i w:val="false"/>
          <w:color w:val="000000"/>
          <w:sz w:val="28"/>
        </w:rPr>
        <w:t>
</w:t>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үкiметтiк байланысты қоспағанда, байланыс желiлері мен құралдарының қызметін тоқтата тұру көзделеді.»;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16-баптың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«Төтенше жағдай кезінде қолданылатын қосымша шаралар мен уақытша шектеулер Қазақстан Республикасының Үкіметі айқындаған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47.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w:t>
      </w:r>
      <w:r>
        <w:br/>
      </w:r>
      <w:r>
        <w:rPr>
          <w:rFonts w:ascii="Times New Roman"/>
          <w:b w:val="false"/>
          <w:i w:val="false"/>
          <w:color w:val="000000"/>
          <w:sz w:val="28"/>
        </w:rPr>
        <w:t>
</w:t>
      </w:r>
      <w:r>
        <w:rPr>
          <w:rFonts w:ascii="Times New Roman"/>
          <w:b w:val="false"/>
          <w:i w:val="false"/>
          <w:color w:val="000000"/>
          <w:sz w:val="28"/>
        </w:rPr>
        <w:t>
      бүкіл мәтін бойынша «ауылдық (селолық)» деген сөздер тиісінше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48.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«5-бап. Автомобиль көлігінің жұмылдыру дайындығын қамтамасыз ету және оны төтенше жағдайларды жоюға тарту</w:t>
      </w:r>
      <w:r>
        <w:br/>
      </w:r>
      <w:r>
        <w:rPr>
          <w:rFonts w:ascii="Times New Roman"/>
          <w:b w:val="false"/>
          <w:i w:val="false"/>
          <w:color w:val="000000"/>
          <w:sz w:val="28"/>
        </w:rPr>
        <w:t>
</w:t>
      </w:r>
      <w:r>
        <w:rPr>
          <w:rFonts w:ascii="Times New Roman"/>
          <w:b w:val="false"/>
          <w:i w:val="false"/>
          <w:color w:val="000000"/>
          <w:sz w:val="28"/>
        </w:rPr>
        <w:t>
      Автомобиль көлiгiнің жұмылдыру дайындығын, азаматтық қорғаныс және авариялық-құтқару жұмыстары, әлеуметтік сипаттағы төтенше жағдайларды жою жөніндегі iс-шараларды қамтамасыз етуге байланысты қатынастар Қазақстан Республикасының арнайы заңнамалық актiлерімен реттеледi.</w:t>
      </w:r>
      <w:r>
        <w:br/>
      </w:r>
      <w:r>
        <w:rPr>
          <w:rFonts w:ascii="Times New Roman"/>
          <w:b w:val="false"/>
          <w:i w:val="false"/>
          <w:color w:val="000000"/>
          <w:sz w:val="28"/>
        </w:rPr>
        <w:t>
</w:t>
      </w:r>
      <w:r>
        <w:rPr>
          <w:rFonts w:ascii="Times New Roman"/>
          <w:b w:val="false"/>
          <w:i w:val="false"/>
          <w:color w:val="000000"/>
          <w:sz w:val="28"/>
        </w:rPr>
        <w:t>
      Әлеуметтік, табиғи және техногендiк сипаттағы төтенше жағдайлар туындаған, сондай-ақ төтенше жағдай енгiзiлген кезде мемлекеттiк органдар Қазақстан Республикасының заңнамасында белгiленген тәртiппен шығыстарды кейiннен өтей отырып, өздерiне берiлген өкiлеттiктер шегiнде тасымалдаушыларды төтенше жағдайларды жоюға байланысты жұмыстарды орындауға тартуға құқылы.»;</w:t>
      </w:r>
      <w:r>
        <w:br/>
      </w:r>
      <w:r>
        <w:rPr>
          <w:rFonts w:ascii="Times New Roman"/>
          <w:b w:val="false"/>
          <w:i w:val="false"/>
          <w:color w:val="000000"/>
          <w:sz w:val="28"/>
        </w:rPr>
        <w:t>
</w:t>
      </w:r>
      <w:r>
        <w:rPr>
          <w:rFonts w:ascii="Times New Roman"/>
          <w:b w:val="false"/>
          <w:i w:val="false"/>
          <w:color w:val="000000"/>
          <w:sz w:val="28"/>
        </w:rPr>
        <w:t>
      2) мынадай мазмұндағы 5-1-баппен толықтырылсын:</w:t>
      </w:r>
      <w:r>
        <w:br/>
      </w:r>
      <w:r>
        <w:rPr>
          <w:rFonts w:ascii="Times New Roman"/>
          <w:b w:val="false"/>
          <w:i w:val="false"/>
          <w:color w:val="000000"/>
          <w:sz w:val="28"/>
        </w:rPr>
        <w:t>
</w:t>
      </w:r>
      <w:r>
        <w:rPr>
          <w:rFonts w:ascii="Times New Roman"/>
          <w:b w:val="false"/>
          <w:i w:val="false"/>
          <w:color w:val="000000"/>
          <w:sz w:val="28"/>
        </w:rPr>
        <w:t>
      «5-1-бап. Құқық қорғау органдары мен арнаулы мемлекеттік</w:t>
      </w:r>
      <w:r>
        <w:br/>
      </w:r>
      <w:r>
        <w:rPr>
          <w:rFonts w:ascii="Times New Roman"/>
          <w:b w:val="false"/>
          <w:i w:val="false"/>
          <w:color w:val="000000"/>
          <w:sz w:val="28"/>
        </w:rPr>
        <w:t>
                органдарға автомобиль көлігін беру міндеті</w:t>
      </w:r>
      <w:r>
        <w:br/>
      </w:r>
      <w:r>
        <w:rPr>
          <w:rFonts w:ascii="Times New Roman"/>
          <w:b w:val="false"/>
          <w:i w:val="false"/>
          <w:color w:val="000000"/>
          <w:sz w:val="28"/>
        </w:rPr>
        <w:t>
</w:t>
      </w:r>
      <w:r>
        <w:rPr>
          <w:rFonts w:ascii="Times New Roman"/>
          <w:b w:val="false"/>
          <w:i w:val="false"/>
          <w:color w:val="000000"/>
          <w:sz w:val="28"/>
        </w:rPr>
        <w:t>
      Жеке және заңды тұлғалар (дипломатиялық иммунитетi бар шет мемлекеттер мен халықаралық ұйымдардың өкiлдiктерiнен басқа) құқық қорғау органдары мен арнаулы мемлекеттік органдардың лауазымды адамдарының оқиғалар, төтенше жағдайлар болған жерлерге бару және шұғыл медициналық көмекке мұқтаж азаматтарды емдеу мекемелерiне жеткiзу үшiн автомобиль көлігін пайдалану жөніндегі заңды талаптарын орындауға міндетті.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 тиісті уәкілетті органның ұсынуы бойынша төтенше жағдайдың алдын алуға және оны жоюға тартылған күштер мен құралдарды тасымалдауды ұйымдастырады.</w:t>
      </w:r>
      <w:r>
        <w:br/>
      </w:r>
      <w:r>
        <w:rPr>
          <w:rFonts w:ascii="Times New Roman"/>
          <w:b w:val="false"/>
          <w:i w:val="false"/>
          <w:color w:val="000000"/>
          <w:sz w:val="28"/>
        </w:rPr>
        <w:t>
</w:t>
      </w:r>
      <w:r>
        <w:rPr>
          <w:rFonts w:ascii="Times New Roman"/>
          <w:b w:val="false"/>
          <w:i w:val="false"/>
          <w:color w:val="000000"/>
          <w:sz w:val="28"/>
        </w:rPr>
        <w:t>
      Осы бапта көзделген жағдайларда автомобиль көлігінің иелеріне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r>
        <w:br/>
      </w:r>
      <w:r>
        <w:rPr>
          <w:rFonts w:ascii="Times New Roman"/>
          <w:b w:val="false"/>
          <w:i w:val="false"/>
          <w:color w:val="000000"/>
          <w:sz w:val="28"/>
        </w:rPr>
        <w:t>
</w:t>
      </w:r>
      <w:r>
        <w:rPr>
          <w:rFonts w:ascii="Times New Roman"/>
          <w:b w:val="false"/>
          <w:i w:val="false"/>
          <w:color w:val="000000"/>
          <w:sz w:val="28"/>
        </w:rPr>
        <w:t>
      49.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қалааралық және (немесе) халықаралық байланыс операторының телекоммуникация желілеріне қойылатын талаптарды бекiту;»;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9-1-баптың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телекоммуникация желілерін орталықтандырылған басқару жүйесін техникалық сүйемелдеуді;»;</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уәкілетті орган байланыс операторлары көрсететін қызметтердің сапасына бақылау жүргізген кезде жұмыстарды техникалық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2-тармағындағы</w:t>
      </w:r>
      <w:r>
        <w:rPr>
          <w:rFonts w:ascii="Times New Roman"/>
          <w:b w:val="false"/>
          <w:i w:val="false"/>
          <w:color w:val="000000"/>
          <w:sz w:val="28"/>
        </w:rPr>
        <w:t xml:space="preserve"> «ауылдың (селоның), ауылдық (селолық)» деген сөздер «ауылдың,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«14-бап. Төтенше жағдайлар кезінде, төтенше жағдай</w:t>
      </w:r>
      <w:r>
        <w:br/>
      </w:r>
      <w:r>
        <w:rPr>
          <w:rFonts w:ascii="Times New Roman"/>
          <w:b w:val="false"/>
          <w:i w:val="false"/>
          <w:color w:val="000000"/>
          <w:sz w:val="28"/>
        </w:rPr>
        <w:t>
               енгізілген кезде байланыс желілерін басқару</w:t>
      </w:r>
      <w:r>
        <w:br/>
      </w:r>
      <w:r>
        <w:rPr>
          <w:rFonts w:ascii="Times New Roman"/>
          <w:b w:val="false"/>
          <w:i w:val="false"/>
          <w:color w:val="000000"/>
          <w:sz w:val="28"/>
        </w:rPr>
        <w:t>
</w:t>
      </w:r>
      <w:r>
        <w:rPr>
          <w:rFonts w:ascii="Times New Roman"/>
          <w:b w:val="false"/>
          <w:i w:val="false"/>
          <w:color w:val="000000"/>
          <w:sz w:val="28"/>
        </w:rPr>
        <w:t>
      1. Әлеуметтік, табиғи және техногендік сипаттағы төтенше жағдайлар кезінде, төтенше жағдай енгізілген кезде байланыс желілерін басқаруды уәкілетті орган Қазақстан Республикасының Үкіметі және төтенше жағдайлар саласындағы уәкiлеттi мемлекеттiк органдар айқындайтын тізбе бойынша мемлекеттік органдардың байланысын басқару орталықтарымен, сондай-ақ қарауында телекоммуникация желілері бар уәкілетті мемлекеттік органдармен өзара іс-қимыл жасай отырып, Қазақстан Республикасының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2. Мемлекеттік органдардың әлеуметтік, табиғи және техногендік сипаттағы төтенше жағдайлар басталған кезде, үкіметтік байланысты қоспағанда, байланыс желілері мен құралдарын басымдықпен пайдалануға, сондай-ақ олардың қызметін тоқтата тұруға құқығы бар.</w:t>
      </w:r>
      <w:r>
        <w:br/>
      </w:r>
      <w:r>
        <w:rPr>
          <w:rFonts w:ascii="Times New Roman"/>
          <w:b w:val="false"/>
          <w:i w:val="false"/>
          <w:color w:val="000000"/>
          <w:sz w:val="28"/>
        </w:rPr>
        <w:t>
</w:t>
      </w:r>
      <w:r>
        <w:rPr>
          <w:rFonts w:ascii="Times New Roman"/>
          <w:b w:val="false"/>
          <w:i w:val="false"/>
          <w:color w:val="000000"/>
          <w:sz w:val="28"/>
        </w:rPr>
        <w:t>
      Әлеуметтік, табиғи және техногендік сипаттағы төтенше жағдайлар кезінде, төтенше жағдай енгізілген кезде байланыс операторларының байланыс желілері мен құралдары пайдаланылған жағдайда олардың шеккен шығыстарын өтеу Қазақстан Республикасының Үкіметі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3. Байланыс желiлерi мен құралдарының иелерi адамдар өмiрiнiң теңiздегi, жердегi, әуедегі, ғарыш кеңiстiгiндегi қауiпсiздiгiне, Қазақстан Республикасында қорғаныс, қауiпсiздiк және құқық тәртiбiн қорғау саласында кезек күттірмейтін iс-шараларды жүргiзуге қатысты барлық хабарламаларға, сондай-ақ төтенше жағдайлар туралы хабарламаларға абсолюттік басымдық беруге тиiс.»;</w:t>
      </w:r>
      <w:r>
        <w:br/>
      </w:r>
      <w:r>
        <w:rPr>
          <w:rFonts w:ascii="Times New Roman"/>
          <w:b w:val="false"/>
          <w:i w:val="false"/>
          <w:color w:val="000000"/>
          <w:sz w:val="28"/>
        </w:rPr>
        <w:t>
</w:t>
      </w:r>
      <w:r>
        <w:rPr>
          <w:rFonts w:ascii="Times New Roman"/>
          <w:b w:val="false"/>
          <w:i w:val="false"/>
          <w:color w:val="000000"/>
          <w:sz w:val="28"/>
        </w:rPr>
        <w:t>
      5) 33-баптың </w:t>
      </w:r>
      <w:r>
        <w:rPr>
          <w:rFonts w:ascii="Times New Roman"/>
          <w:b w:val="false"/>
          <w:i w:val="false"/>
          <w:color w:val="000000"/>
          <w:sz w:val="28"/>
        </w:rPr>
        <w:t>2-тармағындағы</w:t>
      </w:r>
      <w:r>
        <w:rPr>
          <w:rFonts w:ascii="Times New Roman"/>
          <w:b w:val="false"/>
          <w:i w:val="false"/>
          <w:color w:val="000000"/>
          <w:sz w:val="28"/>
        </w:rPr>
        <w:t xml:space="preserve"> «ауыл (село), ауылдық (селолық)» деген сөздер «ауыл,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50.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 14, 92, 95-құжаттар;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«5-бап. Iшкi су көлiгiнiң жұмылдыру дайындығын қамтамасыз</w:t>
      </w:r>
      <w:r>
        <w:br/>
      </w:r>
      <w:r>
        <w:rPr>
          <w:rFonts w:ascii="Times New Roman"/>
          <w:b w:val="false"/>
          <w:i w:val="false"/>
          <w:color w:val="000000"/>
          <w:sz w:val="28"/>
        </w:rPr>
        <w:t>
              ету және оны төтенше жағдайларды жоюға тарту</w:t>
      </w:r>
      <w:r>
        <w:br/>
      </w:r>
      <w:r>
        <w:rPr>
          <w:rFonts w:ascii="Times New Roman"/>
          <w:b w:val="false"/>
          <w:i w:val="false"/>
          <w:color w:val="000000"/>
          <w:sz w:val="28"/>
        </w:rPr>
        <w:t>
</w:t>
      </w:r>
      <w:r>
        <w:rPr>
          <w:rFonts w:ascii="Times New Roman"/>
          <w:b w:val="false"/>
          <w:i w:val="false"/>
          <w:color w:val="000000"/>
          <w:sz w:val="28"/>
        </w:rPr>
        <w:t>
      1. Iшкi су көлiгiнiң жұмылдыру дайындығын, азаматтық қорғаныс, авариялық-құтқару жұмыстары және әлеуметтік сипаттағы төтенше жағдайларды жою жөнiндегi iс-шараларды қамтамасыз ету Қазақстан Республикасының заңнамалық актiлерiнде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2. Әлеуметтік, табиғи және техногендiк сипаттағы төтенше жағдайлар туындаған кезде, сондай-ақ төтенше жағдай енгiзiлген кезде мемлекеттiк органдар өз құзыретi шегiнде Қазақстан Республикасының заңнамасында белгiленген тәртiппен шығыстарды кейіннен тең құнымен өтей отырып, тасымалдаушыларды төтенше жағдайларды жоюға байланысты жұмыстарды орындауға тартуға құқылы.»;</w:t>
      </w:r>
      <w:r>
        <w:br/>
      </w:r>
      <w:r>
        <w:rPr>
          <w:rFonts w:ascii="Times New Roman"/>
          <w:b w:val="false"/>
          <w:i w:val="false"/>
          <w:color w:val="000000"/>
          <w:sz w:val="28"/>
        </w:rPr>
        <w:t>
</w:t>
      </w:r>
      <w:r>
        <w:rPr>
          <w:rFonts w:ascii="Times New Roman"/>
          <w:b w:val="false"/>
          <w:i w:val="false"/>
          <w:color w:val="000000"/>
          <w:sz w:val="28"/>
        </w:rPr>
        <w:t>
      2) мынадай мазмұндағы 5-1-баппен толықтырылсын:</w:t>
      </w:r>
      <w:r>
        <w:br/>
      </w:r>
      <w:r>
        <w:rPr>
          <w:rFonts w:ascii="Times New Roman"/>
          <w:b w:val="false"/>
          <w:i w:val="false"/>
          <w:color w:val="000000"/>
          <w:sz w:val="28"/>
        </w:rPr>
        <w:t>
</w:t>
      </w:r>
      <w:r>
        <w:rPr>
          <w:rFonts w:ascii="Times New Roman"/>
          <w:b w:val="false"/>
          <w:i w:val="false"/>
          <w:color w:val="000000"/>
          <w:sz w:val="28"/>
        </w:rPr>
        <w:t>
      «5-1-бап. Құқық қорғау органдары мен арнаулы мемлекеттік</w:t>
      </w:r>
      <w:r>
        <w:br/>
      </w:r>
      <w:r>
        <w:rPr>
          <w:rFonts w:ascii="Times New Roman"/>
          <w:b w:val="false"/>
          <w:i w:val="false"/>
          <w:color w:val="000000"/>
          <w:sz w:val="28"/>
        </w:rPr>
        <w:t>
                органдарға ішкі су көлігін беру міндеті</w:t>
      </w:r>
      <w:r>
        <w:br/>
      </w:r>
      <w:r>
        <w:rPr>
          <w:rFonts w:ascii="Times New Roman"/>
          <w:b w:val="false"/>
          <w:i w:val="false"/>
          <w:color w:val="000000"/>
          <w:sz w:val="28"/>
        </w:rPr>
        <w:t>
</w:t>
      </w:r>
      <w:r>
        <w:rPr>
          <w:rFonts w:ascii="Times New Roman"/>
          <w:b w:val="false"/>
          <w:i w:val="false"/>
          <w:color w:val="000000"/>
          <w:sz w:val="28"/>
        </w:rPr>
        <w:t>
      Жеке және заңды тұлғалар (дипломатиялық иммунитеті бар шет мемлекеттер мен халықаралық ұйымдардың өкілдіктерінен басқа) құқық қорғау органдары мен арнаулы мемлекеттік органдардың лауазымды адамдарының оқиғалар, төтенше жағдайлар болған жерлерге бару және шұғыл медициналық жәрдемге мұқтаж азаматтарды емдеу мекемелеріне жеткізу үшін ішкі су көлігін пайдалану жөніндегі заңды талаптарын орындауға міндетті.</w:t>
      </w:r>
      <w:r>
        <w:br/>
      </w:r>
      <w:r>
        <w:rPr>
          <w:rFonts w:ascii="Times New Roman"/>
          <w:b w:val="false"/>
          <w:i w:val="false"/>
          <w:color w:val="000000"/>
          <w:sz w:val="28"/>
        </w:rPr>
        <w:t>
</w:t>
      </w:r>
      <w:r>
        <w:rPr>
          <w:rFonts w:ascii="Times New Roman"/>
          <w:b w:val="false"/>
          <w:i w:val="false"/>
          <w:color w:val="000000"/>
          <w:sz w:val="28"/>
        </w:rPr>
        <w:t>
      Осы бапта көзделген жағдайларда кеме иесіне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r>
        <w:br/>
      </w:r>
      <w:r>
        <w:rPr>
          <w:rFonts w:ascii="Times New Roman"/>
          <w:b w:val="false"/>
          <w:i w:val="false"/>
          <w:color w:val="000000"/>
          <w:sz w:val="28"/>
        </w:rPr>
        <w:t>
</w:t>
      </w:r>
      <w:r>
        <w:rPr>
          <w:rFonts w:ascii="Times New Roman"/>
          <w:b w:val="false"/>
          <w:i w:val="false"/>
          <w:color w:val="000000"/>
          <w:sz w:val="28"/>
        </w:rPr>
        <w:t>
      3) 53-баптың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еңсерiлмейтiн күштiң, соғыс iс-қимылдарының, әлеуметтік, табиғи және техногендiк сипаттағы төтенше жағдайлардың немесе тасымалдаушыға байланысты емес өзге де себептердiң салдарынан жолаушыны межелі портына тасымалдау мүмкiн болмаған;»;</w:t>
      </w:r>
      <w:r>
        <w:br/>
      </w:r>
      <w:r>
        <w:rPr>
          <w:rFonts w:ascii="Times New Roman"/>
          <w:b w:val="false"/>
          <w:i w:val="false"/>
          <w:color w:val="000000"/>
          <w:sz w:val="28"/>
        </w:rPr>
        <w:t>
</w:t>
      </w:r>
      <w:r>
        <w:rPr>
          <w:rFonts w:ascii="Times New Roman"/>
          <w:b w:val="false"/>
          <w:i w:val="false"/>
          <w:color w:val="000000"/>
          <w:sz w:val="28"/>
        </w:rPr>
        <w:t>
      4) 60-баптың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Тасымалдауға қабылданған жүктi еңсерiлмейтiн күш, соғыс iс-қимылдары, жергiлiктi өкiлдi және атқарушы органдарды қоса алғанда, мемлекеттiк органдардың акт шығаруы (жария акт), дүлей сипаттағы құбылыстар, әлеуметтік, табиғи және техногендiк сипаттағы төтенше жағдайлар немесе тасымалдаушыға байланысты емес өзге де себептер салдарынан межелі портқа жеткiзу немесе оны көлiктiк жүкқұжатта көрсетiлген тұлғаға беру мүмкiн болмаған кезде тасымалдаушы жүктi жеткiзуге кедергi келтiретiн себептердi көрсете отырып, ол туралы жүк жөнелтушiге, жүк алушыға, жөнелту порттары мен межелі порттарда тиеу-түсiру жұмыстарын жүзеге асыратын ұйымдарға хабарлайды және жүктi не iстеу керектiгi туралы жүк жөнелтушiнiң, жүк алушының өкiмiн сұратады.»;</w:t>
      </w:r>
      <w:r>
        <w:br/>
      </w:r>
      <w:r>
        <w:rPr>
          <w:rFonts w:ascii="Times New Roman"/>
          <w:b w:val="false"/>
          <w:i w:val="false"/>
          <w:color w:val="000000"/>
          <w:sz w:val="28"/>
        </w:rPr>
        <w:t>
</w:t>
      </w:r>
      <w:r>
        <w:rPr>
          <w:rFonts w:ascii="Times New Roman"/>
          <w:b w:val="false"/>
          <w:i w:val="false"/>
          <w:color w:val="000000"/>
          <w:sz w:val="28"/>
        </w:rPr>
        <w:t>
      5) 93-баптың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еңсерiлмейтiн күштiң, сондай-ақ әлеуметтік, табиғи және техногендiк сипаттағы төтенше жағдайлардың;».</w:t>
      </w:r>
      <w:r>
        <w:br/>
      </w:r>
      <w:r>
        <w:rPr>
          <w:rFonts w:ascii="Times New Roman"/>
          <w:b w:val="false"/>
          <w:i w:val="false"/>
          <w:color w:val="000000"/>
          <w:sz w:val="28"/>
        </w:rPr>
        <w:t>
</w:t>
      </w:r>
      <w:r>
        <w:rPr>
          <w:rFonts w:ascii="Times New Roman"/>
          <w:b w:val="false"/>
          <w:i w:val="false"/>
          <w:color w:val="000000"/>
          <w:sz w:val="28"/>
        </w:rPr>
        <w:t>
      51. «Қазақстан Республикасындағы мемлекеттік жастар саясаты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95-құжат; 2007 ж., № 10, 69-құжат; № 20, 152-құжат; 2010 ж., № 22, 130-құжат; 2011 ж., № 6, 49-құжат; № 11, 102-құжат):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10) тармақшасындағы</w:t>
      </w:r>
      <w:r>
        <w:rPr>
          <w:rFonts w:ascii="Times New Roman"/>
          <w:b w:val="false"/>
          <w:i w:val="false"/>
          <w:color w:val="000000"/>
          <w:sz w:val="28"/>
        </w:rPr>
        <w:t xml:space="preserve"> «ауыл (село)», «ауылдың (селоның)» деген сөздер тиісінше «ауыл», «ауылдың»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52.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«ауыл (село), ауылдық (селолық)», «ауылдық (селолық), ауылдық (селолық)» деген сөздер тиісінше «ауыл, ауылдық» «ауылдық,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«ауылдық (селолық)» деген сөздер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53.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w:t>
      </w:r>
      <w:r>
        <w:br/>
      </w:r>
      <w:r>
        <w:rPr>
          <w:rFonts w:ascii="Times New Roman"/>
          <w:b w:val="false"/>
          <w:i w:val="false"/>
          <w:color w:val="000000"/>
          <w:sz w:val="28"/>
        </w:rPr>
        <w:t>
</w:t>
      </w:r>
      <w:r>
        <w:rPr>
          <w:rFonts w:ascii="Times New Roman"/>
          <w:b w:val="false"/>
          <w:i w:val="false"/>
          <w:color w:val="000000"/>
          <w:sz w:val="28"/>
        </w:rPr>
        <w:t>
      бүкіл мәтін бойынша «ауыл (село), ауылдық (селолық)», «ауылдың (селоның), ауылдық (селолық)» деген сөздер тиісінше «ауыл, ауылдық», «ауылдың,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54.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26-2) тармақшамен толықтырылсын:</w:t>
      </w:r>
      <w:r>
        <w:br/>
      </w:r>
      <w:r>
        <w:rPr>
          <w:rFonts w:ascii="Times New Roman"/>
          <w:b w:val="false"/>
          <w:i w:val="false"/>
          <w:color w:val="000000"/>
          <w:sz w:val="28"/>
        </w:rPr>
        <w:t>
</w:t>
      </w:r>
      <w:r>
        <w:rPr>
          <w:rFonts w:ascii="Times New Roman"/>
          <w:b w:val="false"/>
          <w:i w:val="false"/>
          <w:color w:val="000000"/>
          <w:sz w:val="28"/>
        </w:rPr>
        <w:t>
      «26-2) ауылдық жерлерде микрокредит беру жүйесін дамыту мониторингін жүзеге асыру;»;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тармақшалары алып тасталсын;</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5-тармағындағы</w:t>
      </w:r>
      <w:r>
        <w:rPr>
          <w:rFonts w:ascii="Times New Roman"/>
          <w:b w:val="false"/>
          <w:i w:val="false"/>
          <w:color w:val="000000"/>
          <w:sz w:val="28"/>
        </w:rPr>
        <w:t xml:space="preserve"> «ауылдар (селолар), ауылдық (селолық)» деген сөздер тиісінше «ауылдар,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55. «Тұрғын үй құрылысына үлестік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 № 11, 102-құжат; № 12, 111-құжат; 2012 ж., № 15, 97-құжат; № 21-22, 124-құжат):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тұрғын үй құрылысына үлестік қатысу – тараптардың бір тарап тұрғын үй салуды және нәтижелері бойынша екінші тарапқа тұрғын үй-жай түрінде үлесін беруді міндетіне алатын қатынастары;»;</w:t>
      </w:r>
      <w:r>
        <w:br/>
      </w:r>
      <w:r>
        <w:rPr>
          <w:rFonts w:ascii="Times New Roman"/>
          <w:b w:val="false"/>
          <w:i w:val="false"/>
          <w:color w:val="000000"/>
          <w:sz w:val="28"/>
        </w:rPr>
        <w:t>
</w:t>
      </w:r>
      <w:r>
        <w:rPr>
          <w:rFonts w:ascii="Times New Roman"/>
          <w:b w:val="false"/>
          <w:i w:val="false"/>
          <w:color w:val="000000"/>
          <w:sz w:val="28"/>
        </w:rPr>
        <w:t>
      2) 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Заң, мемлекеттік сатып алуды және мемлекет қатысатын компаниялар тұрғын үйдің жүз пайызын сатып алу бойынша жүргізетін және екінші деңгейдегі банктер ашық кредиттік желі негізінде жүз пайыз қаржыландыруды жүзеге асыратын сатып алуды қоспағанда, тұрғын үй құрылысындағы үлестік қатысуға жататын барлық қатынастарға қолданылады.».</w:t>
      </w:r>
      <w:r>
        <w:br/>
      </w:r>
      <w:r>
        <w:rPr>
          <w:rFonts w:ascii="Times New Roman"/>
          <w:b w:val="false"/>
          <w:i w:val="false"/>
          <w:color w:val="000000"/>
          <w:sz w:val="28"/>
        </w:rPr>
        <w:t>
</w:t>
      </w:r>
      <w:r>
        <w:rPr>
          <w:rFonts w:ascii="Times New Roman"/>
          <w:b w:val="false"/>
          <w:i w:val="false"/>
          <w:color w:val="000000"/>
          <w:sz w:val="28"/>
        </w:rPr>
        <w:t>
      56.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Өтiнiште қойылған мәселелердi шешу құзыретiне кiрмейтiн субъектiге немесе лауазымды адамға келiп түскен өтiнiш субъектiге, лауазымды адамға келiп түскен күнінен бастап үш жұмыс күнiнен кешiктiрiлмейтiн мерзiмде тиiстi субъектiлерге жiберiледi, бұл туралы өтініш берушiге хабарланады.»;</w:t>
      </w:r>
      <w:r>
        <w:br/>
      </w:r>
      <w:r>
        <w:rPr>
          <w:rFonts w:ascii="Times New Roman"/>
          <w:b w:val="false"/>
          <w:i w:val="false"/>
          <w:color w:val="000000"/>
          <w:sz w:val="28"/>
        </w:rPr>
        <w:t>
</w:t>
      </w:r>
      <w:r>
        <w:rPr>
          <w:rFonts w:ascii="Times New Roman"/>
          <w:b w:val="false"/>
          <w:i w:val="false"/>
          <w:color w:val="000000"/>
          <w:sz w:val="28"/>
        </w:rPr>
        <w:t>
      2) 8-баптың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Қарау үшiн өзге субъектiлерден, лауазымды адамдардан ақпарат алу не жергiлiктi жерге барып тексеру талап етiлмейтiн жеке және (немесе) заңды тұлғаның өтiнiшi субъектіге, лауазымды адамға келіп түскен күнінен бастап күнтiзбелiк он бес күн iшiнде қаралады.</w:t>
      </w:r>
      <w:r>
        <w:br/>
      </w:r>
      <w:r>
        <w:rPr>
          <w:rFonts w:ascii="Times New Roman"/>
          <w:b w:val="false"/>
          <w:i w:val="false"/>
          <w:color w:val="000000"/>
          <w:sz w:val="28"/>
        </w:rPr>
        <w:t>
</w:t>
      </w:r>
      <w:r>
        <w:rPr>
          <w:rFonts w:ascii="Times New Roman"/>
          <w:b w:val="false"/>
          <w:i w:val="false"/>
          <w:color w:val="000000"/>
          <w:sz w:val="28"/>
        </w:rPr>
        <w:t>
      2. Қарау үшiн өзге субъектiлерден, лауазымды адамдардан ақпарат алу не жергiлiктi жерге барып тексеру талап етiлетiн жеке және (немесе) заңды тұлғаның өтiнiшi субъектiге, лауазымды адамға келiп түскен күнінен бастап күнтiзбелiк отыз күн iшiнде қаралады және ол бойынша шешiм қабылданады.</w:t>
      </w:r>
      <w:r>
        <w:br/>
      </w:r>
      <w:r>
        <w:rPr>
          <w:rFonts w:ascii="Times New Roman"/>
          <w:b w:val="false"/>
          <w:i w:val="false"/>
          <w:color w:val="000000"/>
          <w:sz w:val="28"/>
        </w:rPr>
        <w:t>
</w:t>
      </w:r>
      <w:r>
        <w:rPr>
          <w:rFonts w:ascii="Times New Roman"/>
          <w:b w:val="false"/>
          <w:i w:val="false"/>
          <w:color w:val="000000"/>
          <w:sz w:val="28"/>
        </w:rPr>
        <w:t>
      Қосымша зерделеу немесе тексеру жүргiзу қажет болған жағдайларда, қарау мерзiмi күнтiзбелiк отыз күннен аспайтын мерзiмге ұзартылады, бұл туралы қарау мерзiмi ұзартылған күннен бастап күнтiзбелiк үш күн iшiнде өтініш берушiге хабарланады.»;</w:t>
      </w:r>
      <w:r>
        <w:br/>
      </w:r>
      <w:r>
        <w:rPr>
          <w:rFonts w:ascii="Times New Roman"/>
          <w:b w:val="false"/>
          <w:i w:val="false"/>
          <w:color w:val="000000"/>
          <w:sz w:val="28"/>
        </w:rPr>
        <w:t>
</w:t>
      </w:r>
      <w:r>
        <w:rPr>
          <w:rFonts w:ascii="Times New Roman"/>
          <w:b w:val="false"/>
          <w:i w:val="false"/>
          <w:color w:val="000000"/>
          <w:sz w:val="28"/>
        </w:rPr>
        <w:t>
      «4. Егер өтiнiште баяндалған мәселелердi шешу ұзақ мерзiмдi талап етсе, онда өтiнiш түпкiлiктi орындалғанға дейiн қосымша бақылауға қойылады, бұл туралы шешім қабылданған күннен бастап күнтiзбелiк үш күн iшiнде өтініш берушiге хабарланады.»;</w:t>
      </w:r>
      <w:r>
        <w:br/>
      </w:r>
      <w:r>
        <w:rPr>
          <w:rFonts w:ascii="Times New Roman"/>
          <w:b w:val="false"/>
          <w:i w:val="false"/>
          <w:color w:val="000000"/>
          <w:sz w:val="28"/>
        </w:rPr>
        <w:t>
</w:t>
      </w:r>
      <w:r>
        <w:rPr>
          <w:rFonts w:ascii="Times New Roman"/>
          <w:b w:val="false"/>
          <w:i w:val="false"/>
          <w:color w:val="000000"/>
          <w:sz w:val="28"/>
        </w:rPr>
        <w:t>
      3) 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құпияларды немесе заңмен қорғалатын өзге де құпияны қамтитын өтініштерді қоспағанда, өтiнiштердi қарау үшiн маңызы бар актiлер, құжаттар мен басқа да материалдар өтiнiштердi тiкелей қарайтын субъектiлерге немесе лауазымды адамдарға өтініш келіп түскен күннен бастап күнтiзбелiк он бес күн iшiнде ұсынылады.»;</w:t>
      </w:r>
      <w:r>
        <w:br/>
      </w:r>
      <w:r>
        <w:rPr>
          <w:rFonts w:ascii="Times New Roman"/>
          <w:b w:val="false"/>
          <w:i w:val="false"/>
          <w:color w:val="000000"/>
          <w:sz w:val="28"/>
        </w:rPr>
        <w:t>
</w:t>
      </w:r>
      <w:r>
        <w:rPr>
          <w:rFonts w:ascii="Times New Roman"/>
          <w:b w:val="false"/>
          <w:i w:val="false"/>
          <w:color w:val="000000"/>
          <w:sz w:val="28"/>
        </w:rPr>
        <w:t>
      4) 11-баптың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Өтініштерді қарауды тоқтату туралы шешімді субъектінің басшысы немесе оның орынбасары қабылдайды.».</w:t>
      </w:r>
      <w:r>
        <w:br/>
      </w:r>
      <w:r>
        <w:rPr>
          <w:rFonts w:ascii="Times New Roman"/>
          <w:b w:val="false"/>
          <w:i w:val="false"/>
          <w:color w:val="000000"/>
          <w:sz w:val="28"/>
        </w:rPr>
        <w:t>
</w:t>
      </w:r>
      <w:r>
        <w:rPr>
          <w:rFonts w:ascii="Times New Roman"/>
          <w:b w:val="false"/>
          <w:i w:val="false"/>
          <w:color w:val="000000"/>
          <w:sz w:val="28"/>
        </w:rPr>
        <w:t>
      57.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2013 жылғы 25 мамырында «Егемен Қазақстан» және «Казахстанская правда» газеттерінде жарияланған «Қазақстан Республикасының кейбiр заңнамалық актiлерiне құқық қорғау қызметі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58.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w:t>
      </w:r>
      <w:r>
        <w:br/>
      </w:r>
      <w:r>
        <w:rPr>
          <w:rFonts w:ascii="Times New Roman"/>
          <w:b w:val="false"/>
          <w:i w:val="false"/>
          <w:color w:val="000000"/>
          <w:sz w:val="28"/>
        </w:rPr>
        <w:t>
</w:t>
      </w:r>
      <w:r>
        <w:rPr>
          <w:rFonts w:ascii="Times New Roman"/>
          <w:b w:val="false"/>
          <w:i w:val="false"/>
          <w:color w:val="000000"/>
          <w:sz w:val="28"/>
        </w:rPr>
        <w:t>
      1) 14-баптың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салыстырмалы тауар нарығында бәсекелестік жағдайында қалыптасқан бағаны не салыстырмалы тауар нарығын айқындау, оның ішінде Қазақстан Республикасының шегінен тыс жерлерде айқындау мүмкін болмаса, нарық субъектісінің шығыстарына және пайдасына талдау жүргізіліп, тауардың негізделген бағасы айқындалады.»;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«7-тарау. Монополияға қарсы органның Қазақстан Республикасының реттеуші, құқық қорғау органдарымен және басқа мемлекеттердің монополияға қарсы органдарымен өзара iс-қимылы»;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Тауар нарығын талдау статистикалық ақпарат және мемлекеттік органдар, нарық субъектілері және олардың бірлестіктері ұсынатын есептіліктің өзге де нысандары негізінде, сондай-ақ осы баптың </w:t>
      </w:r>
      <w:r>
        <w:rPr>
          <w:rFonts w:ascii="Times New Roman"/>
          <w:b w:val="false"/>
          <w:i w:val="false"/>
          <w:color w:val="000000"/>
          <w:sz w:val="28"/>
        </w:rPr>
        <w:t>10-тармағына</w:t>
      </w:r>
      <w:r>
        <w:rPr>
          <w:rFonts w:ascii="Times New Roman"/>
          <w:b w:val="false"/>
          <w:i w:val="false"/>
          <w:color w:val="000000"/>
          <w:sz w:val="28"/>
        </w:rPr>
        <w:t xml:space="preserve"> сәйкес ұсынылатын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«Монополияға қарсы орган» деген сөздерден кейін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органмен келісу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52-баптың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орыс тіліндегі мәтініне өзгеріс енгізілді, қазақ тіліндегі мәтіні өзгермейді;</w:t>
      </w:r>
      <w:r>
        <w:br/>
      </w:r>
      <w:r>
        <w:rPr>
          <w:rFonts w:ascii="Times New Roman"/>
          <w:b w:val="false"/>
          <w:i w:val="false"/>
          <w:color w:val="000000"/>
          <w:sz w:val="28"/>
        </w:rPr>
        <w:t>
</w:t>
      </w:r>
      <w:r>
        <w:rPr>
          <w:rFonts w:ascii="Times New Roman"/>
          <w:b w:val="false"/>
          <w:i w:val="false"/>
          <w:color w:val="000000"/>
          <w:sz w:val="28"/>
        </w:rPr>
        <w:t>
      5) 67-баптың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«Тергеу нәтижелері бойынша қорытындының көшірмесі оған қол қойылған күннен бастап үш жұмыс күніннен кешіктірілмей тергеу объектісіне тапсырылады немесе хабарламасы бар хатпен жіберіледі.».</w:t>
      </w:r>
      <w:r>
        <w:br/>
      </w:r>
      <w:r>
        <w:rPr>
          <w:rFonts w:ascii="Times New Roman"/>
          <w:b w:val="false"/>
          <w:i w:val="false"/>
          <w:color w:val="000000"/>
          <w:sz w:val="28"/>
        </w:rPr>
        <w:t>
</w:t>
      </w:r>
      <w:r>
        <w:rPr>
          <w:rFonts w:ascii="Times New Roman"/>
          <w:b w:val="false"/>
          <w:i w:val="false"/>
          <w:color w:val="000000"/>
          <w:sz w:val="28"/>
        </w:rPr>
        <w:t>
      59.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w:t>
      </w:r>
      <w:r>
        <w:br/>
      </w:r>
      <w:r>
        <w:rPr>
          <w:rFonts w:ascii="Times New Roman"/>
          <w:b w:val="false"/>
          <w:i w:val="false"/>
          <w:color w:val="000000"/>
          <w:sz w:val="28"/>
        </w:rPr>
        <w:t>
</w:t>
      </w:r>
      <w:r>
        <w:rPr>
          <w:rFonts w:ascii="Times New Roman"/>
          <w:b w:val="false"/>
          <w:i w:val="false"/>
          <w:color w:val="000000"/>
          <w:sz w:val="28"/>
        </w:rPr>
        <w:t>
      13-баптың </w:t>
      </w:r>
      <w:r>
        <w:rPr>
          <w:rFonts w:ascii="Times New Roman"/>
          <w:b w:val="false"/>
          <w:i w:val="false"/>
          <w:color w:val="000000"/>
          <w:sz w:val="28"/>
        </w:rPr>
        <w:t>2-тармағының</w:t>
      </w:r>
      <w:r>
        <w:rPr>
          <w:rFonts w:ascii="Times New Roman"/>
          <w:b w:val="false"/>
          <w:i w:val="false"/>
          <w:color w:val="000000"/>
          <w:sz w:val="28"/>
        </w:rPr>
        <w:t xml:space="preserve"> екінші, үшінші, төртінші және бесінші абзацтары тиісінше 1), 2), 3) және 4) тармақшаларымен нөмірленіп, 3) тармақшадағы «ауылдың (селоның), ауылдық (селолық)» деген сөздер «ауылдың,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60.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 тармақшасындағы</w:t>
      </w:r>
      <w:r>
        <w:rPr>
          <w:rFonts w:ascii="Times New Roman"/>
          <w:b w:val="false"/>
          <w:i w:val="false"/>
          <w:color w:val="000000"/>
          <w:sz w:val="28"/>
        </w:rPr>
        <w:t xml:space="preserve"> «ауылдың (селоның), ауылдық (селолық)» деген сөздер «ауылдың,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16-баптың </w:t>
      </w:r>
      <w:r>
        <w:rPr>
          <w:rFonts w:ascii="Times New Roman"/>
          <w:b w:val="false"/>
          <w:i w:val="false"/>
          <w:color w:val="000000"/>
          <w:sz w:val="28"/>
        </w:rPr>
        <w:t>2) тармағындағы</w:t>
      </w:r>
      <w:r>
        <w:rPr>
          <w:rFonts w:ascii="Times New Roman"/>
          <w:b w:val="false"/>
          <w:i w:val="false"/>
          <w:color w:val="000000"/>
          <w:sz w:val="28"/>
        </w:rPr>
        <w:t xml:space="preserve"> «ауылдың (селоның), ауылдық (селолық)» деген сөздер «ауылдың,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61.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w:t>
      </w:r>
      <w:r>
        <w:br/>
      </w:r>
      <w:r>
        <w:rPr>
          <w:rFonts w:ascii="Times New Roman"/>
          <w:b w:val="false"/>
          <w:i w:val="false"/>
          <w:color w:val="000000"/>
          <w:sz w:val="28"/>
        </w:rPr>
        <w:t>
</w:t>
      </w:r>
      <w:r>
        <w:rPr>
          <w:rFonts w:ascii="Times New Roman"/>
          <w:b w:val="false"/>
          <w:i w:val="false"/>
          <w:color w:val="000000"/>
          <w:sz w:val="28"/>
        </w:rPr>
        <w:t>
      1) 24-баптың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әлеуметтік, табиғи және техногендiк сипаттағы төтенше жағдайлар кезiнде көмек көрсету, ғарыш аппараттары мен олардың экипаждарын iздестiру және эвакуациялау;»;</w:t>
      </w:r>
      <w:r>
        <w:br/>
      </w:r>
      <w:r>
        <w:rPr>
          <w:rFonts w:ascii="Times New Roman"/>
          <w:b w:val="false"/>
          <w:i w:val="false"/>
          <w:color w:val="000000"/>
          <w:sz w:val="28"/>
        </w:rPr>
        <w:t>
</w:t>
      </w:r>
      <w:r>
        <w:rPr>
          <w:rFonts w:ascii="Times New Roman"/>
          <w:b w:val="false"/>
          <w:i w:val="false"/>
          <w:color w:val="000000"/>
          <w:sz w:val="28"/>
        </w:rPr>
        <w:t>
      2) мынадай мазмұндағы 76-1-баппен толықтырылсын:</w:t>
      </w:r>
      <w:r>
        <w:br/>
      </w:r>
      <w:r>
        <w:rPr>
          <w:rFonts w:ascii="Times New Roman"/>
          <w:b w:val="false"/>
          <w:i w:val="false"/>
          <w:color w:val="000000"/>
          <w:sz w:val="28"/>
        </w:rPr>
        <w:t>
</w:t>
      </w:r>
      <w:r>
        <w:rPr>
          <w:rFonts w:ascii="Times New Roman"/>
          <w:b w:val="false"/>
          <w:i w:val="false"/>
          <w:color w:val="000000"/>
          <w:sz w:val="28"/>
        </w:rPr>
        <w:t>
      «76-1-бап. Әлеуметтік, табиғи және техногендік сипаттағы</w:t>
      </w:r>
      <w:r>
        <w:br/>
      </w:r>
      <w:r>
        <w:rPr>
          <w:rFonts w:ascii="Times New Roman"/>
          <w:b w:val="false"/>
          <w:i w:val="false"/>
          <w:color w:val="000000"/>
          <w:sz w:val="28"/>
        </w:rPr>
        <w:t>
                 төтенше жағдайлар кезінде, төтенше жағдай</w:t>
      </w:r>
      <w:r>
        <w:br/>
      </w:r>
      <w:r>
        <w:rPr>
          <w:rFonts w:ascii="Times New Roman"/>
          <w:b w:val="false"/>
          <w:i w:val="false"/>
          <w:color w:val="000000"/>
          <w:sz w:val="28"/>
        </w:rPr>
        <w:t>
                 енгізілген кезде әуе көлігін пайдалану</w:t>
      </w:r>
      <w:r>
        <w:br/>
      </w:r>
      <w:r>
        <w:rPr>
          <w:rFonts w:ascii="Times New Roman"/>
          <w:b w:val="false"/>
          <w:i w:val="false"/>
          <w:color w:val="000000"/>
          <w:sz w:val="28"/>
        </w:rPr>
        <w:t>
</w:t>
      </w:r>
      <w:r>
        <w:rPr>
          <w:rFonts w:ascii="Times New Roman"/>
          <w:b w:val="false"/>
          <w:i w:val="false"/>
          <w:color w:val="000000"/>
          <w:sz w:val="28"/>
        </w:rPr>
        <w:t>
      Әлеуметтік, табиғи және техногендiк сипаттағы төтенше жағдайлар туындаған, сондай-ақ төтенше жағдай енгізілген кезде әуе көлігі төтенше жағдайларды және олардың зардаптарын жою бойынша шаралар қолдану үшін пайдаланылады.</w:t>
      </w:r>
      <w:r>
        <w:br/>
      </w:r>
      <w:r>
        <w:rPr>
          <w:rFonts w:ascii="Times New Roman"/>
          <w:b w:val="false"/>
          <w:i w:val="false"/>
          <w:color w:val="000000"/>
          <w:sz w:val="28"/>
        </w:rPr>
        <w:t>
</w:t>
      </w:r>
      <w:r>
        <w:rPr>
          <w:rFonts w:ascii="Times New Roman"/>
          <w:b w:val="false"/>
          <w:i w:val="false"/>
          <w:color w:val="000000"/>
          <w:sz w:val="28"/>
        </w:rPr>
        <w:t>
      Авиакомпаниялар (дипломатиялық иммунитеті бар шет мемлекеттер мен халықаралық ұйымдардың өкілдіктерінен басқа) құқық қорғау органдары мен арнаулы мемлекеттік органдардың өтінімдері бойынша азаматтық авиация саласындағы уәкілетті органның шешімі негізінде құқық қорғау органдары мен арнаулы мемлекеттік органдардың жеке құрамын оқиғалар, төтенше жағдайлар болған жерлерге тасымалдау және шұғыл медициналық жәрдемге мұқтаж азаматтарды емдеу мекемелеріне жеткізу бойынша қызметтер көрсетуге міндетті.</w:t>
      </w:r>
      <w:r>
        <w:br/>
      </w:r>
      <w:r>
        <w:rPr>
          <w:rFonts w:ascii="Times New Roman"/>
          <w:b w:val="false"/>
          <w:i w:val="false"/>
          <w:color w:val="000000"/>
          <w:sz w:val="28"/>
        </w:rPr>
        <w:t>
</w:t>
      </w:r>
      <w:r>
        <w:rPr>
          <w:rFonts w:ascii="Times New Roman"/>
          <w:b w:val="false"/>
          <w:i w:val="false"/>
          <w:color w:val="000000"/>
          <w:sz w:val="28"/>
        </w:rPr>
        <w:t>
      Осы бапта көзделген жағдайларда авиакомпанияларға көрсеткен қызметтері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r>
        <w:br/>
      </w:r>
      <w:r>
        <w:rPr>
          <w:rFonts w:ascii="Times New Roman"/>
          <w:b w:val="false"/>
          <w:i w:val="false"/>
          <w:color w:val="000000"/>
          <w:sz w:val="28"/>
        </w:rPr>
        <w:t>
</w:t>
      </w:r>
      <w:r>
        <w:rPr>
          <w:rFonts w:ascii="Times New Roman"/>
          <w:b w:val="false"/>
          <w:i w:val="false"/>
          <w:color w:val="000000"/>
          <w:sz w:val="28"/>
        </w:rPr>
        <w:t>
      62.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w:t>
      </w:r>
      <w:r>
        <w:br/>
      </w:r>
      <w:r>
        <w:rPr>
          <w:rFonts w:ascii="Times New Roman"/>
          <w:b w:val="false"/>
          <w:i w:val="false"/>
          <w:color w:val="000000"/>
          <w:sz w:val="28"/>
        </w:rPr>
        <w:t>
</w:t>
      </w:r>
      <w:r>
        <w:rPr>
          <w:rFonts w:ascii="Times New Roman"/>
          <w:b w:val="false"/>
          <w:i w:val="false"/>
          <w:color w:val="000000"/>
          <w:sz w:val="28"/>
        </w:rPr>
        <w:t>
      1) 16-баптың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«Прокуратура органдары тағайындайтын тексерулерге қатысуға тартылатын жағдайларды қоспағанда, бірнеше бақылау және қадағалау органдарының тексерілетін субъектіге бір мезгілде тексеру жүргізуі қажет болған кезде осы органдардың әрқайсысы тексеруді тағайындау туралы актіні ресімдеуге және оны құқықтық статистика және арнайы есепке алу жөніндегі уәкілетті органда тіркеуге міндетті.»;</w:t>
      </w:r>
      <w:r>
        <w:br/>
      </w:r>
      <w:r>
        <w:rPr>
          <w:rFonts w:ascii="Times New Roman"/>
          <w:b w:val="false"/>
          <w:i w:val="false"/>
          <w:color w:val="000000"/>
          <w:sz w:val="28"/>
        </w:rPr>
        <w:t>
</w:t>
      </w:r>
      <w:r>
        <w:rPr>
          <w:rFonts w:ascii="Times New Roman"/>
          <w:b w:val="false"/>
          <w:i w:val="false"/>
          <w:color w:val="000000"/>
          <w:sz w:val="28"/>
        </w:rPr>
        <w:t>
      2) Заңның қосымшасының 1-тармағының </w:t>
      </w:r>
      <w:r>
        <w:rPr>
          <w:rFonts w:ascii="Times New Roman"/>
          <w:b w:val="false"/>
          <w:i w:val="false"/>
          <w:color w:val="000000"/>
          <w:sz w:val="28"/>
        </w:rPr>
        <w:t>106) тармақшасындағы</w:t>
      </w:r>
      <w:r>
        <w:rPr>
          <w:rFonts w:ascii="Times New Roman"/>
          <w:b w:val="false"/>
          <w:i w:val="false"/>
          <w:color w:val="000000"/>
          <w:sz w:val="28"/>
        </w:rPr>
        <w:t xml:space="preserve"> «сақталуына жүзеге асырылады.» деген сөздер «сақталуына;» деген сөзбен ауыстырылып, мынадай мазмұндағы 107) тармақшамен толықтырылсын:</w:t>
      </w:r>
      <w:r>
        <w:br/>
      </w:r>
      <w:r>
        <w:rPr>
          <w:rFonts w:ascii="Times New Roman"/>
          <w:b w:val="false"/>
          <w:i w:val="false"/>
          <w:color w:val="000000"/>
          <w:sz w:val="28"/>
        </w:rPr>
        <w:t>
</w:t>
      </w:r>
      <w:r>
        <w:rPr>
          <w:rFonts w:ascii="Times New Roman"/>
          <w:b w:val="false"/>
          <w:i w:val="false"/>
          <w:color w:val="000000"/>
          <w:sz w:val="28"/>
        </w:rPr>
        <w:t>
      «107) қалалар мен елді мекендерді абаттандыру қағидаларының сақталуына жүзеге асырылады.».</w:t>
      </w:r>
      <w:r>
        <w:br/>
      </w:r>
      <w:r>
        <w:rPr>
          <w:rFonts w:ascii="Times New Roman"/>
          <w:b w:val="false"/>
          <w:i w:val="false"/>
          <w:color w:val="000000"/>
          <w:sz w:val="28"/>
        </w:rPr>
        <w:t>
</w:t>
      </w:r>
      <w:r>
        <w:rPr>
          <w:rFonts w:ascii="Times New Roman"/>
          <w:b w:val="false"/>
          <w:i w:val="false"/>
          <w:color w:val="000000"/>
          <w:sz w:val="28"/>
        </w:rPr>
        <w:t>
      63.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27-құжат; 2012 ж., № 6, 44-құжат):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қатынастардан туындайтын дауларға (жанжалдарға), егер мұндай даулар (жанжалдар) медиация рәсіміне қатыспайтын үшінші тұлғалардың және сот әрекетке қабілетсіз не әрекетке қабілеті шектеулі деп таныған адамдардың мүдделерін қозғаса немесе қозғауы мүмкін болса, медиация рәсімі қолданылмайды.»;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16-баптың</w:t>
      </w:r>
      <w:r>
        <w:rPr>
          <w:rFonts w:ascii="Times New Roman"/>
          <w:b w:val="false"/>
          <w:i w:val="false"/>
          <w:color w:val="000000"/>
          <w:sz w:val="28"/>
        </w:rPr>
        <w:t xml:space="preserve"> тақырыбы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«16-бап. Аудан (облыстық маңызы бар қала), қаладағы аудан, аудандық маңызы бар қала, кент, ауыл, ауылдық округ әкімінің кәсіпқой емес медиаторлар тізілімін жүргізуі</w:t>
      </w:r>
      <w:r>
        <w:br/>
      </w:r>
      <w:r>
        <w:rPr>
          <w:rFonts w:ascii="Times New Roman"/>
          <w:b w:val="false"/>
          <w:i w:val="false"/>
          <w:color w:val="000000"/>
          <w:sz w:val="28"/>
        </w:rPr>
        <w:t>
</w:t>
      </w:r>
      <w:r>
        <w:rPr>
          <w:rFonts w:ascii="Times New Roman"/>
          <w:b w:val="false"/>
          <w:i w:val="false"/>
          <w:color w:val="000000"/>
          <w:sz w:val="28"/>
        </w:rPr>
        <w:t>
      1. Аудан (облыстық маңызы бар қала), қаладағы аудан, аудандық маңызы бар қала, кент, ауыл, ауылдық округ әкімі (бұдан әрі – уәкілетті орган) Қазақстан Республикасының аумағында медиацияны кәсіби емес негізде жүзеге асыратын кәсіби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
      3) 24-баптың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медиацияны жүргізу кезінде тараптардың бірі кәмелетке толмаған адам болса, педагогтің немесе психологтің немесе кәмелетке толмаған адамның заңды өкілдерінің қатысуы міндетті.».</w:t>
      </w:r>
      <w:r>
        <w:br/>
      </w:r>
      <w:r>
        <w:rPr>
          <w:rFonts w:ascii="Times New Roman"/>
          <w:b w:val="false"/>
          <w:i w:val="false"/>
          <w:color w:val="000000"/>
          <w:sz w:val="28"/>
        </w:rPr>
        <w:t>
</w:t>
      </w:r>
      <w:r>
        <w:rPr>
          <w:rFonts w:ascii="Times New Roman"/>
          <w:b w:val="false"/>
          <w:i w:val="false"/>
          <w:color w:val="000000"/>
          <w:sz w:val="28"/>
        </w:rPr>
        <w:t>
      64.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23-1) тармақшамен толықтырылсын:</w:t>
      </w:r>
      <w:r>
        <w:br/>
      </w:r>
      <w:r>
        <w:rPr>
          <w:rFonts w:ascii="Times New Roman"/>
          <w:b w:val="false"/>
          <w:i w:val="false"/>
          <w:color w:val="000000"/>
          <w:sz w:val="28"/>
        </w:rPr>
        <w:t>
</w:t>
      </w:r>
      <w:r>
        <w:rPr>
          <w:rFonts w:ascii="Times New Roman"/>
          <w:b w:val="false"/>
          <w:i w:val="false"/>
          <w:color w:val="000000"/>
          <w:sz w:val="28"/>
        </w:rPr>
        <w:t>
      «23-1) телерадио хабарларын таратуды техникалық сүйемелдеу саласындағы уәкілетті орган – телерадио хабарларын таратуды техникалық сүйемелдеу саласындағы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Заңның 24-бабы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қоспағанда, Қазақстан Республикасының телерадио хабарларын тарату туралы заңнамасының сақталуына мемлекеттік бақылауды жергілікті атқарушы органдар жүзеге асырады, оларды бақылауды тиісінше уәкілетті орган және телерадио хабарларын таратуды техникалық сүйемелдеу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 Осы Заңның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талаптардың сақталуы бөлігінде Қазақстан Республикасының телерадио хабарларын тарату туралы заңнамасының сақталуына бақылау жүргізуді мемлекеттік техникалық қызметті тарта отырып, телерадио хабарларын таратуды техникалық сүйемелдеу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«7-бап. Уәкілетті органдардың құзыреті</w:t>
      </w:r>
      <w:r>
        <w:br/>
      </w:r>
      <w:r>
        <w:rPr>
          <w:rFonts w:ascii="Times New Roman"/>
          <w:b w:val="false"/>
          <w:i w:val="false"/>
          <w:color w:val="000000"/>
          <w:sz w:val="28"/>
        </w:rPr>
        <w:t>
</w:t>
      </w:r>
      <w:r>
        <w:rPr>
          <w:rFonts w:ascii="Times New Roman"/>
          <w:b w:val="false"/>
          <w:i w:val="false"/>
          <w:color w:val="000000"/>
          <w:sz w:val="28"/>
        </w:rPr>
        <w:t>
      1. Уәкілетті орган:</w:t>
      </w:r>
      <w:r>
        <w:br/>
      </w:r>
      <w:r>
        <w:rPr>
          <w:rFonts w:ascii="Times New Roman"/>
          <w:b w:val="false"/>
          <w:i w:val="false"/>
          <w:color w:val="000000"/>
          <w:sz w:val="28"/>
        </w:rPr>
        <w:t>
</w:t>
      </w:r>
      <w:r>
        <w:rPr>
          <w:rFonts w:ascii="Times New Roman"/>
          <w:b w:val="false"/>
          <w:i w:val="false"/>
          <w:color w:val="000000"/>
          <w:sz w:val="28"/>
        </w:rPr>
        <w:t>
      1) телерадио хабарларын тарату саласындағы мемлекеттік саясаттың негізгі бағыттарының іске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органдардың телерадио хабарларын тарату мәселелері жөніндегі қызметін үйлестіреді;</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органдардың Қазақстан Республикасының телерадио хабарларын тарату туралы заңнамасының сақталуын бақылауды және оның мониторингін жүзеге асыру жөніндегі қызметін үйлестіреді;</w:t>
      </w:r>
      <w:r>
        <w:br/>
      </w:r>
      <w:r>
        <w:rPr>
          <w:rFonts w:ascii="Times New Roman"/>
          <w:b w:val="false"/>
          <w:i w:val="false"/>
          <w:color w:val="000000"/>
          <w:sz w:val="28"/>
        </w:rPr>
        <w:t>
</w:t>
      </w:r>
      <w:r>
        <w:rPr>
          <w:rFonts w:ascii="Times New Roman"/>
          <w:b w:val="false"/>
          <w:i w:val="false"/>
          <w:color w:val="000000"/>
          <w:sz w:val="28"/>
        </w:rPr>
        <w:t>
      4) телерадио хабарларын таратудың ұлттық операторының еркін қолжетімді теле-, радиоарналарының таратылуын қаржылай қамтамасыз ету (цифрлық эфирлік және спутниктік телерадио хабарларын тарату, сондай-ақ аналогтік телерадио хабарларын тарату арқылы) бөлігіндегі қызметін үйлестіреді;</w:t>
      </w:r>
      <w:r>
        <w:br/>
      </w:r>
      <w:r>
        <w:rPr>
          <w:rFonts w:ascii="Times New Roman"/>
          <w:b w:val="false"/>
          <w:i w:val="false"/>
          <w:color w:val="000000"/>
          <w:sz w:val="28"/>
        </w:rPr>
        <w:t>
</w:t>
      </w:r>
      <w:r>
        <w:rPr>
          <w:rFonts w:ascii="Times New Roman"/>
          <w:b w:val="false"/>
          <w:i w:val="false"/>
          <w:color w:val="000000"/>
          <w:sz w:val="28"/>
        </w:rPr>
        <w:t>
      5) телерадио хабарларын тарату мақсатында жиілік белдеулерін, радиожиілікті (радиожиілік арналарын) бөлу бойынша конкурстар ұйымдастырады және өткізеді;</w:t>
      </w:r>
      <w:r>
        <w:br/>
      </w:r>
      <w:r>
        <w:rPr>
          <w:rFonts w:ascii="Times New Roman"/>
          <w:b w:val="false"/>
          <w:i w:val="false"/>
          <w:color w:val="000000"/>
          <w:sz w:val="28"/>
        </w:rPr>
        <w:t>
</w:t>
      </w:r>
      <w:r>
        <w:rPr>
          <w:rFonts w:ascii="Times New Roman"/>
          <w:b w:val="false"/>
          <w:i w:val="false"/>
          <w:color w:val="000000"/>
          <w:sz w:val="28"/>
        </w:rPr>
        <w:t>
      6) міндетті теле-, радиоарналардың тізбесін қалыптастыру бойынша конкурстар ұйымдастырады және өткізеді;</w:t>
      </w:r>
      <w:r>
        <w:br/>
      </w:r>
      <w:r>
        <w:rPr>
          <w:rFonts w:ascii="Times New Roman"/>
          <w:b w:val="false"/>
          <w:i w:val="false"/>
          <w:color w:val="000000"/>
          <w:sz w:val="28"/>
        </w:rPr>
        <w:t>
</w:t>
      </w:r>
      <w:r>
        <w:rPr>
          <w:rFonts w:ascii="Times New Roman"/>
          <w:b w:val="false"/>
          <w:i w:val="false"/>
          <w:color w:val="000000"/>
          <w:sz w:val="28"/>
        </w:rPr>
        <w:t>
      7) телерадио хабарларын таратудың ұлттық операторы тарататын еркін қолжетімді теле-, радиоарналардың тізбесін қалыптастыру бойынша конкурстар ұйымдастырады және өткізеді;</w:t>
      </w:r>
      <w:r>
        <w:br/>
      </w:r>
      <w:r>
        <w:rPr>
          <w:rFonts w:ascii="Times New Roman"/>
          <w:b w:val="false"/>
          <w:i w:val="false"/>
          <w:color w:val="000000"/>
          <w:sz w:val="28"/>
        </w:rPr>
        <w:t>
</w:t>
      </w:r>
      <w:r>
        <w:rPr>
          <w:rFonts w:ascii="Times New Roman"/>
          <w:b w:val="false"/>
          <w:i w:val="false"/>
          <w:color w:val="000000"/>
          <w:sz w:val="28"/>
        </w:rPr>
        <w:t>
      8) «Лицензиялау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телерадио хабарларын тарату саласындағы қызметті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
      9) лицензиаттың Қазақстан Республикасының заңнамасында белгіленген талаптарды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аумағында таратылатын шетелдік теле-, радиоарналарды есепке қоюды, қайта есепке қоюды жүзеге асырады;</w:t>
      </w:r>
      <w:r>
        <w:br/>
      </w:r>
      <w:r>
        <w:rPr>
          <w:rFonts w:ascii="Times New Roman"/>
          <w:b w:val="false"/>
          <w:i w:val="false"/>
          <w:color w:val="000000"/>
          <w:sz w:val="28"/>
        </w:rPr>
        <w:t>
</w:t>
      </w:r>
      <w:r>
        <w:rPr>
          <w:rFonts w:ascii="Times New Roman"/>
          <w:b w:val="false"/>
          <w:i w:val="false"/>
          <w:color w:val="000000"/>
          <w:sz w:val="28"/>
        </w:rPr>
        <w:t>
      11)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операторларының қызметтер көрсету қағидаларын бекітеді;</w:t>
      </w:r>
      <w:r>
        <w:br/>
      </w:r>
      <w:r>
        <w:rPr>
          <w:rFonts w:ascii="Times New Roman"/>
          <w:b w:val="false"/>
          <w:i w:val="false"/>
          <w:color w:val="000000"/>
          <w:sz w:val="28"/>
        </w:rPr>
        <w:t>
</w:t>
      </w:r>
      <w:r>
        <w:rPr>
          <w:rFonts w:ascii="Times New Roman"/>
          <w:b w:val="false"/>
          <w:i w:val="false"/>
          <w:color w:val="000000"/>
          <w:sz w:val="28"/>
        </w:rPr>
        <w:t>
      12) көпарналы хабар таратудағы таратылуына қарай міндетті теле-, радиоарналардың санын айқындайды;</w:t>
      </w:r>
      <w:r>
        <w:br/>
      </w:r>
      <w:r>
        <w:rPr>
          <w:rFonts w:ascii="Times New Roman"/>
          <w:b w:val="false"/>
          <w:i w:val="false"/>
          <w:color w:val="000000"/>
          <w:sz w:val="28"/>
        </w:rPr>
        <w:t>
</w:t>
      </w:r>
      <w:r>
        <w:rPr>
          <w:rFonts w:ascii="Times New Roman"/>
          <w:b w:val="false"/>
          <w:i w:val="false"/>
          <w:color w:val="000000"/>
          <w:sz w:val="28"/>
        </w:rPr>
        <w:t>
      13) отандық теле-, радиоарналарды есепке қоюды, қайта есепке қоюды жүзеге асырады;</w:t>
      </w:r>
      <w:r>
        <w:br/>
      </w:r>
      <w:r>
        <w:rPr>
          <w:rFonts w:ascii="Times New Roman"/>
          <w:b w:val="false"/>
          <w:i w:val="false"/>
          <w:color w:val="000000"/>
          <w:sz w:val="28"/>
        </w:rPr>
        <w:t>
</w:t>
      </w:r>
      <w:r>
        <w:rPr>
          <w:rFonts w:ascii="Times New Roman"/>
          <w:b w:val="false"/>
          <w:i w:val="false"/>
          <w:color w:val="000000"/>
          <w:sz w:val="28"/>
        </w:rPr>
        <w:t>
      14) телерадио хабарларын тарату саласындағы қызметті лицензиялау кезінде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15) міндетті теле-, радиоарналардың тізбесін қалыптастыру бойынша конкурс өткізу қағидаларын әзірлейді;</w:t>
      </w:r>
      <w:r>
        <w:br/>
      </w:r>
      <w:r>
        <w:rPr>
          <w:rFonts w:ascii="Times New Roman"/>
          <w:b w:val="false"/>
          <w:i w:val="false"/>
          <w:color w:val="000000"/>
          <w:sz w:val="28"/>
        </w:rPr>
        <w:t>
</w:t>
      </w:r>
      <w:r>
        <w:rPr>
          <w:rFonts w:ascii="Times New Roman"/>
          <w:b w:val="false"/>
          <w:i w:val="false"/>
          <w:color w:val="000000"/>
          <w:sz w:val="28"/>
        </w:rPr>
        <w:t>
      16)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әзірлейді;</w:t>
      </w:r>
      <w:r>
        <w:br/>
      </w:r>
      <w:r>
        <w:rPr>
          <w:rFonts w:ascii="Times New Roman"/>
          <w:b w:val="false"/>
          <w:i w:val="false"/>
          <w:color w:val="000000"/>
          <w:sz w:val="28"/>
        </w:rPr>
        <w:t>
</w:t>
      </w:r>
      <w:r>
        <w:rPr>
          <w:rFonts w:ascii="Times New Roman"/>
          <w:b w:val="false"/>
          <w:i w:val="false"/>
          <w:color w:val="000000"/>
          <w:sz w:val="28"/>
        </w:rPr>
        <w:t>
      17) телерадио хабарларын тарату мақсаты үшін жиілік белдеулерін, радиожиілікті (радиожиілік арналарын) бөлу қағидаларын әзірлейді;</w:t>
      </w:r>
      <w:r>
        <w:br/>
      </w:r>
      <w:r>
        <w:rPr>
          <w:rFonts w:ascii="Times New Roman"/>
          <w:b w:val="false"/>
          <w:i w:val="false"/>
          <w:color w:val="000000"/>
          <w:sz w:val="28"/>
        </w:rPr>
        <w:t>
</w:t>
      </w:r>
      <w:r>
        <w:rPr>
          <w:rFonts w:ascii="Times New Roman"/>
          <w:b w:val="false"/>
          <w:i w:val="false"/>
          <w:color w:val="000000"/>
          <w:sz w:val="28"/>
        </w:rPr>
        <w:t>
      18) Телерадио хабарларын таратуды дамыту мәселелері жөніндегі комиссияның ережесін әзірлейді және оның құрамына ұсыныстар енгізеді;</w:t>
      </w:r>
      <w:r>
        <w:br/>
      </w:r>
      <w:r>
        <w:rPr>
          <w:rFonts w:ascii="Times New Roman"/>
          <w:b w:val="false"/>
          <w:i w:val="false"/>
          <w:color w:val="000000"/>
          <w:sz w:val="28"/>
        </w:rPr>
        <w:t>
</w:t>
      </w:r>
      <w:r>
        <w:rPr>
          <w:rFonts w:ascii="Times New Roman"/>
          <w:b w:val="false"/>
          <w:i w:val="false"/>
          <w:color w:val="000000"/>
          <w:sz w:val="28"/>
        </w:rPr>
        <w:t>
      19)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Қазақстан Республикасының Президентi мен Қазақстан Республикасы Үкiметiнiң актiлерiнде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 Телерадио хабарларын таратуды техникалық сүйемелдеу саласындағы уәкілетті орган:</w:t>
      </w:r>
      <w:r>
        <w:br/>
      </w:r>
      <w:r>
        <w:rPr>
          <w:rFonts w:ascii="Times New Roman"/>
          <w:b w:val="false"/>
          <w:i w:val="false"/>
          <w:color w:val="000000"/>
          <w:sz w:val="28"/>
        </w:rPr>
        <w:t>
</w:t>
      </w:r>
      <w:r>
        <w:rPr>
          <w:rFonts w:ascii="Times New Roman"/>
          <w:b w:val="false"/>
          <w:i w:val="false"/>
          <w:color w:val="000000"/>
          <w:sz w:val="28"/>
        </w:rPr>
        <w:t>
      1) телерадио хабарларын таратудың ұлттық операторының цифрлық эфирлiк хабар таратуды енгізу бөлігіндегі қызметiн үйлестiредi;</w:t>
      </w:r>
      <w:r>
        <w:br/>
      </w:r>
      <w:r>
        <w:rPr>
          <w:rFonts w:ascii="Times New Roman"/>
          <w:b w:val="false"/>
          <w:i w:val="false"/>
          <w:color w:val="000000"/>
          <w:sz w:val="28"/>
        </w:rPr>
        <w:t>
</w:t>
      </w:r>
      <w:r>
        <w:rPr>
          <w:rFonts w:ascii="Times New Roman"/>
          <w:b w:val="false"/>
          <w:i w:val="false"/>
          <w:color w:val="000000"/>
          <w:sz w:val="28"/>
        </w:rPr>
        <w:t>
      2) мемлекеттiк техникалық қызметтiң жұмысын үйлестiредi;</w:t>
      </w:r>
      <w:r>
        <w:br/>
      </w:r>
      <w:r>
        <w:rPr>
          <w:rFonts w:ascii="Times New Roman"/>
          <w:b w:val="false"/>
          <w:i w:val="false"/>
          <w:color w:val="000000"/>
          <w:sz w:val="28"/>
        </w:rPr>
        <w:t>
</w:t>
      </w:r>
      <w:r>
        <w:rPr>
          <w:rFonts w:ascii="Times New Roman"/>
          <w:b w:val="false"/>
          <w:i w:val="false"/>
          <w:color w:val="000000"/>
          <w:sz w:val="28"/>
        </w:rPr>
        <w:t>
      3) телерадио хабарларын тарату сапасының техникалық параметрлерiнiң және телерадио хабарларын таратудың ұлттық стандарттарының сақталуына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4) өз құзыретi шегiнде телерадио хабарларын тарату саласында нормативтiк құқықтық және нормативтiк техникалық актiлердi, оның iшiнде телерадио хабарларын тарату жүйесiн техникалық пайдалану қағидаларын, телерадио хабарларын тарату сапасына бақылау жүргiзу қағидаларын, теле-, радиокомпаниялардың техникалық құралдарын телерадио хабарларын тарату операторларының желiлерiне қосу қағидаларын бекiтедi;</w:t>
      </w:r>
      <w:r>
        <w:br/>
      </w:r>
      <w:r>
        <w:rPr>
          <w:rFonts w:ascii="Times New Roman"/>
          <w:b w:val="false"/>
          <w:i w:val="false"/>
          <w:color w:val="000000"/>
          <w:sz w:val="28"/>
        </w:rPr>
        <w:t>
</w:t>
      </w:r>
      <w:r>
        <w:rPr>
          <w:rFonts w:ascii="Times New Roman"/>
          <w:b w:val="false"/>
          <w:i w:val="false"/>
          <w:color w:val="000000"/>
          <w:sz w:val="28"/>
        </w:rPr>
        <w:t>
      5) телерадио хабарларын тарату құралдарына қойылатын техникалық талаптардың сақталуы бөлігінде Қазақстан Республикасының телерадио хабарларын тарату туралы заңнамасының сақталуына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6) өз құзыретi шегiнде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мiндеттi ведомстволық есептiлiктiң, тексеру парақтарының нысандарын, тәуекел дәрежесiн бағалау критерийлерiн, жыл сайынғы тексеру жоспарларын әзiрлейдi және бекiтедi;</w:t>
      </w:r>
      <w:r>
        <w:br/>
      </w:r>
      <w:r>
        <w:rPr>
          <w:rFonts w:ascii="Times New Roman"/>
          <w:b w:val="false"/>
          <w:i w:val="false"/>
          <w:color w:val="000000"/>
          <w:sz w:val="28"/>
        </w:rPr>
        <w:t>
</w:t>
      </w:r>
      <w:r>
        <w:rPr>
          <w:rFonts w:ascii="Times New Roman"/>
          <w:b w:val="false"/>
          <w:i w:val="false"/>
          <w:color w:val="000000"/>
          <w:sz w:val="28"/>
        </w:rPr>
        <w:t>
      7) телерадио хабарларын тарату саласындағы көрсетілетін қызметтер нарықтарында басым жағдайға ие нарық субъектiлерiне көрсетілетін қызметтердің бағаларын реттейдi;</w:t>
      </w:r>
      <w:r>
        <w:br/>
      </w:r>
      <w:r>
        <w:rPr>
          <w:rFonts w:ascii="Times New Roman"/>
          <w:b w:val="false"/>
          <w:i w:val="false"/>
          <w:color w:val="000000"/>
          <w:sz w:val="28"/>
        </w:rPr>
        <w:t>
</w:t>
      </w:r>
      <w:r>
        <w:rPr>
          <w:rFonts w:ascii="Times New Roman"/>
          <w:b w:val="false"/>
          <w:i w:val="false"/>
          <w:color w:val="000000"/>
          <w:sz w:val="28"/>
        </w:rPr>
        <w:t>
      8)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Қазақстан Республикасының Президентi мен Қазақстан Республикасы Үкiметiнiң актiлерiнде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4) 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Елді мекендерді абаттандыру, тұрғын үйді (тұрғын ғимаратты), өзге де ғимараттар мен құрылыстарды абаттандыру саласындағы мемлекеттік және қоғамдық мүдделерді қамтамасыз ету мақсатында облыстардың, республикалық маңызы бар қаланың және астананың, ауданның (облыстық маңызы бар қаланың) жергілікті атқарушы органдарының ұсынуы бойынша облыстардың, республикалық маңызы бар қаланың және астананың, ауданның (облыстық маңызы бар қаланың) жергілікті өкілді органдары Қазақстан Республикасының Үкіметі белгілеген үлгі қағидаларға сәйкес тиісті әкімшілік-аумақтық бірлік аумағындағы тұрғын үй кешендерінде дара спутниктік және эфирлік қабылдау құрылғыларын, кабельдік коммуникацияларды орналастыру бойынша талаптарды белгілейді.»;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техникалық қызмет – Қазақстан Республикасының Үкiметi айқындайтын, телерадио хабарларын таратуды техникалық сүйемелдеу саласындағы уәкiлеттi органның телерадио хабарларын тарату саласындағы қызметтi бақылауын техникалық қамтамасыз етудi жүзеге асыратын заңды тұлға.»;</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телерадио хабарларын таратуды техникалық сүйемелдеу саласындағы уәкiлеттi органның жиiлiктi, радиожиiлiктi (радиожиiлiк арналарын) iрiктеу бойынша жұмыстарды жүргiзуiн техникалық сүйемелдеу;</w:t>
      </w:r>
      <w:r>
        <w:br/>
      </w:r>
      <w:r>
        <w:rPr>
          <w:rFonts w:ascii="Times New Roman"/>
          <w:b w:val="false"/>
          <w:i w:val="false"/>
          <w:color w:val="000000"/>
          <w:sz w:val="28"/>
        </w:rPr>
        <w:t>
</w:t>
      </w:r>
      <w:r>
        <w:rPr>
          <w:rFonts w:ascii="Times New Roman"/>
          <w:b w:val="false"/>
          <w:i w:val="false"/>
          <w:color w:val="000000"/>
          <w:sz w:val="28"/>
        </w:rPr>
        <w:t>
      7) телерадио хабарларын таратуды техникалық сүйемелдеу саласындағы уәкiлеттi органның теле-, радиоарналарды халықтың қабылдауының сапасына бақылау жүргiзуі кезiнде жұмыстарды техникалық қамтамасыз ету;»;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Телерадио хабарларын тарату мақсаты үшiн жиiлiк белдеулерiн, радиожиiлiктi (радиожиiлiк арналарын) пайдалануға рұқсатты Телерадио хабарларын таратуды дамыту мәселелерi жөнiндегi комиссияның шешiмi негiзiнде телерадио хабарларын таратуды техникалық сүйемелдеу саласындағы уәкiлеттi орган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Телерадио хабарларын тарату мақсаты үшiн радиожиiлiктi есептеудi, оны радиожиiлiк органдарымен келiсудi және халықаралық үйлестiрудi телерадио хабарларын таратуды техникалық сүйемелдеу саласындағы уәкiлеттi орган жүргiзедi.»;</w:t>
      </w:r>
      <w:r>
        <w:br/>
      </w:r>
      <w:r>
        <w:rPr>
          <w:rFonts w:ascii="Times New Roman"/>
          <w:b w:val="false"/>
          <w:i w:val="false"/>
          <w:color w:val="000000"/>
          <w:sz w:val="28"/>
        </w:rPr>
        <w:t>
</w:t>
      </w:r>
      <w:r>
        <w:rPr>
          <w:rFonts w:ascii="Times New Roman"/>
          <w:b w:val="false"/>
          <w:i w:val="false"/>
          <w:color w:val="000000"/>
          <w:sz w:val="28"/>
        </w:rPr>
        <w:t>
      7) 42-баптың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Телерадио хабарларын таратуды техникалық сүйемелдеу саласындағы уәкiлеттi органның ұсынуы бойынша Қазақстан Республикасының Үкiметi цифрлық эфирлiк телерадио хабарларын таратуға толық көшу мерзiмiн цифрлық эфирлiк телерадио хабарларын таратуға толық көшкенге дейiн кемiнде алты ай бұрын айқындайды. Цифрлық эфирлiк телерадио хабарларын таратуға толық көшу мерзiмi туралы ақпарат ресми бұқаралық ақпарат құралдарында және телерадио хабарларын таратуды техникалық сүйемелдеу саласындағы уәкiлеттi органның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65.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w:t>
      </w:r>
      <w:r>
        <w:br/>
      </w:r>
      <w:r>
        <w:rPr>
          <w:rFonts w:ascii="Times New Roman"/>
          <w:b w:val="false"/>
          <w:i w:val="false"/>
          <w:color w:val="000000"/>
          <w:sz w:val="28"/>
        </w:rPr>
        <w:t>
</w:t>
      </w:r>
      <w:r>
        <w:rPr>
          <w:rFonts w:ascii="Times New Roman"/>
          <w:b w:val="false"/>
          <w:i w:val="false"/>
          <w:color w:val="000000"/>
          <w:sz w:val="28"/>
        </w:rPr>
        <w:t>
      1) 28-баптың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Арнаулы атағы төмендетілген қызметкердің бұрынғы арнаулы атағы, атқарып жүрген лауазымына қарамастан, арнаулы атағы төмендетілген күннен бастап алты ай өткен соң уәкілетті басшының бұйрығымен қалпына келтіріледі.</w:t>
      </w:r>
      <w:r>
        <w:br/>
      </w:r>
      <w:r>
        <w:rPr>
          <w:rFonts w:ascii="Times New Roman"/>
          <w:b w:val="false"/>
          <w:i w:val="false"/>
          <w:color w:val="000000"/>
          <w:sz w:val="28"/>
        </w:rPr>
        <w:t>
</w:t>
      </w:r>
      <w:r>
        <w:rPr>
          <w:rFonts w:ascii="Times New Roman"/>
          <w:b w:val="false"/>
          <w:i w:val="false"/>
          <w:color w:val="000000"/>
          <w:sz w:val="28"/>
        </w:rPr>
        <w:t>
      Арнаулы атақтағы еңбек сіңіру мерзімі арнаулы атақты төмендету түрінде тәртіптік жауаптылыққа тарту туралы бұйрық шыққан күннен бастап үзіледі және арнаулы атақты қалпына келтіру туралы бұйрық шыққан күннен бастап қайта жалғасады.</w:t>
      </w:r>
      <w:r>
        <w:br/>
      </w:r>
      <w:r>
        <w:rPr>
          <w:rFonts w:ascii="Times New Roman"/>
          <w:b w:val="false"/>
          <w:i w:val="false"/>
          <w:color w:val="000000"/>
          <w:sz w:val="28"/>
        </w:rPr>
        <w:t>
</w:t>
      </w:r>
      <w:r>
        <w:rPr>
          <w:rFonts w:ascii="Times New Roman"/>
          <w:b w:val="false"/>
          <w:i w:val="false"/>
          <w:color w:val="000000"/>
          <w:sz w:val="28"/>
        </w:rPr>
        <w:t>
      Қызметкердің бұрынғы арнаулы атағын қалпына келтіргенге дейін және оған кезекті арнаулы атақ берілгенге дейін арнаулы атақты қайтадан төмендетуге жол берілмейді, бірақ ықпал етудің өзге де шарасы қолданылады.»;</w:t>
      </w:r>
      <w:r>
        <w:br/>
      </w:r>
      <w:r>
        <w:rPr>
          <w:rFonts w:ascii="Times New Roman"/>
          <w:b w:val="false"/>
          <w:i w:val="false"/>
          <w:color w:val="000000"/>
          <w:sz w:val="28"/>
        </w:rPr>
        <w:t>
</w:t>
      </w:r>
      <w:r>
        <w:rPr>
          <w:rFonts w:ascii="Times New Roman"/>
          <w:b w:val="false"/>
          <w:i w:val="false"/>
          <w:color w:val="000000"/>
          <w:sz w:val="28"/>
        </w:rPr>
        <w:t>
      2) 49-баптың 1-тармағының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«бірнеше» деген сөз «бір» деген сөзбен ауыстырылсын;</w:t>
      </w:r>
      <w:r>
        <w:br/>
      </w:r>
      <w:r>
        <w:rPr>
          <w:rFonts w:ascii="Times New Roman"/>
          <w:b w:val="false"/>
          <w:i w:val="false"/>
          <w:color w:val="000000"/>
          <w:sz w:val="28"/>
        </w:rPr>
        <w:t>
</w:t>
      </w:r>
      <w:r>
        <w:rPr>
          <w:rFonts w:ascii="Times New Roman"/>
          <w:b w:val="false"/>
          <w:i w:val="false"/>
          <w:color w:val="000000"/>
          <w:sz w:val="28"/>
        </w:rPr>
        <w:t>
      3) 63-баптың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көтермелеулерді қолдану тәртібін арнаулы мемлекеттік органның бірінші басшысы айқындайды.»;</w:t>
      </w:r>
      <w:r>
        <w:br/>
      </w:r>
      <w:r>
        <w:rPr>
          <w:rFonts w:ascii="Times New Roman"/>
          <w:b w:val="false"/>
          <w:i w:val="false"/>
          <w:color w:val="000000"/>
          <w:sz w:val="28"/>
        </w:rPr>
        <w:t>
</w:t>
      </w:r>
      <w:r>
        <w:rPr>
          <w:rFonts w:ascii="Times New Roman"/>
          <w:b w:val="false"/>
          <w:i w:val="false"/>
          <w:color w:val="000000"/>
          <w:sz w:val="28"/>
        </w:rPr>
        <w:t>
      4) 70-баптың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«оған» деген сөздің алдынан «осы Заңның 28-бабы </w:t>
      </w:r>
      <w:r>
        <w:rPr>
          <w:rFonts w:ascii="Times New Roman"/>
          <w:b w:val="false"/>
          <w:i w:val="false"/>
          <w:color w:val="000000"/>
          <w:sz w:val="28"/>
        </w:rPr>
        <w:t>2-тармағының</w:t>
      </w:r>
      <w:r>
        <w:rPr>
          <w:rFonts w:ascii="Times New Roman"/>
          <w:b w:val="false"/>
          <w:i w:val="false"/>
          <w:color w:val="000000"/>
          <w:sz w:val="28"/>
        </w:rPr>
        <w:t xml:space="preserve"> бірінші және екінші бөліктерінде көзделген жағдайларды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66.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w:t>
      </w:r>
      <w:r>
        <w:br/>
      </w:r>
      <w:r>
        <w:rPr>
          <w:rFonts w:ascii="Times New Roman"/>
          <w:b w:val="false"/>
          <w:i w:val="false"/>
          <w:color w:val="000000"/>
          <w:sz w:val="28"/>
        </w:rPr>
        <w:t>
</w:t>
      </w:r>
      <w:r>
        <w:rPr>
          <w:rFonts w:ascii="Times New Roman"/>
          <w:b w:val="false"/>
          <w:i w:val="false"/>
          <w:color w:val="000000"/>
          <w:sz w:val="28"/>
        </w:rPr>
        <w:t>
      бүкіл мәтін бойынша «ауылдардың (селолардың), ауылдық (селолық)», «ауылдың (селоның), ауылдық (селолық)», «ауылдық (селолық)» деген сөздер тиісінше «ауылдардың, ауылдық», «ауылдың, ауылдық», «ауылдық»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Қазақстан Республикасының мына заңнамалық актілерінің:</w:t>
      </w:r>
      <w:r>
        <w:br/>
      </w:r>
      <w:r>
        <w:rPr>
          <w:rFonts w:ascii="Times New Roman"/>
          <w:b w:val="false"/>
          <w:i w:val="false"/>
          <w:color w:val="000000"/>
          <w:sz w:val="28"/>
        </w:rPr>
        <w:t>
</w:t>
      </w:r>
      <w:r>
        <w:rPr>
          <w:rFonts w:ascii="Times New Roman"/>
          <w:b w:val="false"/>
          <w:i w:val="false"/>
          <w:color w:val="000000"/>
          <w:sz w:val="28"/>
        </w:rPr>
        <w:t>
      1) 1993 жылғы 9 желтоқсандағы «Қазақстан Республикасындағы сайлау туралы» Қазақстан Республикасы Кодексінің (Қазақстан Республикасы Жоғарғы Кеңесінің Жаршысы, 1993 ж., № 23-24, 510-құжат; 1995 ж., № 1-2, 18-құжат);</w:t>
      </w:r>
      <w:r>
        <w:br/>
      </w:r>
      <w:r>
        <w:rPr>
          <w:rFonts w:ascii="Times New Roman"/>
          <w:b w:val="false"/>
          <w:i w:val="false"/>
          <w:color w:val="000000"/>
          <w:sz w:val="28"/>
        </w:rPr>
        <w:t>
</w:t>
      </w:r>
      <w:r>
        <w:rPr>
          <w:rFonts w:ascii="Times New Roman"/>
          <w:b w:val="false"/>
          <w:i w:val="false"/>
          <w:color w:val="000000"/>
          <w:sz w:val="28"/>
        </w:rPr>
        <w:t>
      2) «Қазақ ССР заңдарын және Қазақ ССР Жоғарғы Советі мен оның органдары, Қазақ ССР Президенті қабылдаған басқа да актілерді жариялау және күшіне енгізу тәртібі туралы» Қазақ ССР Заңына өзгерістер енгізу туралы» 1991 жылғы 15 маусымдағы Қазақ Советтік Социалистік Республикасы Заңының (Қазақ ССР Жоғарғы Советінің Ведомостары, 1991 ж., № 25, 319-құжат);</w:t>
      </w:r>
      <w:r>
        <w:br/>
      </w:r>
      <w:r>
        <w:rPr>
          <w:rFonts w:ascii="Times New Roman"/>
          <w:b w:val="false"/>
          <w:i w:val="false"/>
          <w:color w:val="000000"/>
          <w:sz w:val="28"/>
        </w:rPr>
        <w:t>
</w:t>
      </w:r>
      <w:r>
        <w:rPr>
          <w:rFonts w:ascii="Times New Roman"/>
          <w:b w:val="false"/>
          <w:i w:val="false"/>
          <w:color w:val="000000"/>
          <w:sz w:val="28"/>
        </w:rPr>
        <w:t>
      3) «Қазақ ССР-індегі қоғамдық бірлестіктер туралы» 1991 жылғы 27 маусымдағы Қазақ Советтік Социалистік Республикасы Заңының (Қазақ ССР Жоғарғы Советінің Ведомостары, 1991 ж., № 27, 360-құжат)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2013 жылғы 1 қаңтардан бастап қолданысқа енгізілетін 1-баптың 13-тармағының </w:t>
      </w:r>
      <w:r>
        <w:rPr>
          <w:rFonts w:ascii="Times New Roman"/>
          <w:b w:val="false"/>
          <w:i w:val="false"/>
          <w:color w:val="000000"/>
          <w:sz w:val="28"/>
        </w:rPr>
        <w:t>4) тармақшасын</w:t>
      </w:r>
      <w:r>
        <w:rPr>
          <w:rFonts w:ascii="Times New Roman"/>
          <w:b w:val="false"/>
          <w:i w:val="false"/>
          <w:color w:val="000000"/>
          <w:sz w:val="28"/>
        </w:rPr>
        <w:t>, 2015 жылғы 1 қаңтардан бастап қолданысқа енгізілетін 1-баптың 29-тармағы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қоспағанда,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