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e65c" w14:textId="7dbe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одағында тарифтік емес реттеу шараларын қолдану мәселелері бойынша өзгерістермен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21 маусымдағы № 107-V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w:t>
      </w:r>
      <w:r>
        <w:br/>
      </w:r>
      <w:r>
        <w:rPr>
          <w:rFonts w:ascii="Times New Roman"/>
          <w:b w:val="false"/>
          <w:i w:val="false"/>
          <w:color w:val="000000"/>
          <w:sz w:val="28"/>
        </w:rPr>
        <w:t>
</w:t>
      </w:r>
      <w:r>
        <w:rPr>
          <w:rFonts w:ascii="Times New Roman"/>
          <w:b w:val="false"/>
          <w:i w:val="false"/>
          <w:color w:val="000000"/>
          <w:sz w:val="28"/>
        </w:rPr>
        <w:t>
      1) мазмұнында 315 және 316-баптардың тақырыптары мынадай редакцияда жазылсын:</w:t>
      </w:r>
      <w:r>
        <w:br/>
      </w:r>
      <w:r>
        <w:rPr>
          <w:rFonts w:ascii="Times New Roman"/>
          <w:b w:val="false"/>
          <w:i w:val="false"/>
          <w:color w:val="000000"/>
          <w:sz w:val="28"/>
        </w:rPr>
        <w:t>
      «315-бап. Озонды бұзатын заттарды тұтынуды есепке алу</w:t>
      </w:r>
      <w:r>
        <w:br/>
      </w:r>
      <w:r>
        <w:rPr>
          <w:rFonts w:ascii="Times New Roman"/>
          <w:b w:val="false"/>
          <w:i w:val="false"/>
          <w:color w:val="000000"/>
          <w:sz w:val="28"/>
        </w:rPr>
        <w:t>
      316-бап. Озонды бұзатын заттарды тұтынуды есепке алу және оның мемлекеттік кадастры»;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9) тармақшасының төртінші және бесінші абзацтары мынадай редакцияда жазылсын:</w:t>
      </w:r>
      <w:r>
        <w:br/>
      </w: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тәртiбiн;</w:t>
      </w:r>
      <w:r>
        <w:br/>
      </w:r>
      <w:r>
        <w:rPr>
          <w:rFonts w:ascii="Times New Roman"/>
          <w:b w:val="false"/>
          <w:i w:val="false"/>
          <w:color w:val="000000"/>
          <w:sz w:val="28"/>
        </w:rPr>
        <w:t>
      озонды бұзатын заттарды тұтынуды есепке алу тәртiбiн;»;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озонды бұзатын заттарды және құрамында солар бар өнiмдердi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21-1) және 21-2) тармақшалармен толықтырылсын:</w:t>
      </w:r>
      <w:r>
        <w:br/>
      </w:r>
      <w:r>
        <w:rPr>
          <w:rFonts w:ascii="Times New Roman"/>
          <w:b w:val="false"/>
          <w:i w:val="false"/>
          <w:color w:val="000000"/>
          <w:sz w:val="28"/>
        </w:rPr>
        <w:t>
      «21-1)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r>
        <w:br/>
      </w:r>
      <w:r>
        <w:rPr>
          <w:rFonts w:ascii="Times New Roman"/>
          <w:b w:val="false"/>
          <w:i w:val="false"/>
          <w:color w:val="000000"/>
          <w:sz w:val="28"/>
        </w:rPr>
        <w:t>
      21-2) Қазақстан Республикасының аумағы бойынша қалдықтарды трансшекаралық тасымалдауға қорытынды береді;»;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114-баптың</w:t>
      </w:r>
      <w:r>
        <w:rPr>
          <w:rFonts w:ascii="Times New Roman"/>
          <w:b w:val="false"/>
          <w:i w:val="false"/>
          <w:color w:val="000000"/>
          <w:sz w:val="28"/>
        </w:rPr>
        <w:t xml:space="preserve"> 37) тармақшасындағы «сақталуына мемлекеттік экологиялық бақылау жүзеге асырылады.» деген сөздер «сақталуына;» деген сөзбен ауыстырылып, мынадай мазмұндағы 38) тармақшамен толықтырылсын:</w:t>
      </w:r>
      <w:r>
        <w:br/>
      </w:r>
      <w:r>
        <w:rPr>
          <w:rFonts w:ascii="Times New Roman"/>
          <w:b w:val="false"/>
          <w:i w:val="false"/>
          <w:color w:val="000000"/>
          <w:sz w:val="28"/>
        </w:rPr>
        <w:t>
      «38)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 мемлекеттік экологиялық бақылау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288-баптың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Қалдықтарды пайдалану (кәдеге жарату, өңдеу) мақсаттарында оларды Кеден одағына кірмейтін елдерден Қазақстан Республикасының аумағына әкелу және Қазақстан Республикасының аумағынан осы елдерге әкету Қазақстан Республикасының Үкіметі уәкілеттік берген орган беретін лицензия негізінде жүзеге асырылады.</w:t>
      </w:r>
      <w:r>
        <w:br/>
      </w:r>
      <w:r>
        <w:rPr>
          <w:rFonts w:ascii="Times New Roman"/>
          <w:b w:val="false"/>
          <w:i w:val="false"/>
          <w:color w:val="000000"/>
          <w:sz w:val="28"/>
        </w:rPr>
        <w:t>
      Жеке тұлғалардың қалдықтарды жеке пайдалану үшін (коммерциялық емес мақсаттарда) әкелуіне және әкетуіне тыйым салынады.</w:t>
      </w:r>
      <w:r>
        <w:br/>
      </w:r>
      <w:r>
        <w:rPr>
          <w:rFonts w:ascii="Times New Roman"/>
          <w:b w:val="false"/>
          <w:i w:val="false"/>
          <w:color w:val="000000"/>
          <w:sz w:val="28"/>
        </w:rPr>
        <w:t>
      Қалдықтарды көму және залалсыздандыру мақсатында әкелуге тыйым салынады.»;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295-баптың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Қазақстан Республикасының аумағы бойынша қалдықтарды транзиттеу Қауіпті қалдықтарды трансшекаралық тасымалдауды және оларды аулаққа шығаруды бақылау туралы Базель конвенциясының талаптарына сәйкес жүзеге асырылады.</w:t>
      </w:r>
      <w:r>
        <w:br/>
      </w:r>
      <w:r>
        <w:rPr>
          <w:rFonts w:ascii="Times New Roman"/>
          <w:b w:val="false"/>
          <w:i w:val="false"/>
          <w:color w:val="000000"/>
          <w:sz w:val="28"/>
        </w:rPr>
        <w:t>
      Қазақстан Республикасының аумағы бойынша қалдықтарды трансшекаралық тасымалдау қоршаған ортаны қорғау саласындағы уәкілетті органның қорытындысы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313-баптың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Озонды бұзатын заттарды және құрамында солар бар өнімдерді транзиттеуді қоспағанда, оларды Кеден одағына кірмейтін елдерден Қазақстан Республикасының аумағына әкелу және Қазақстан Республикасының аумағынан осы елдерге әкету қоршаған ортаны қорғау саласындағы уәкілетті орган беретін лицензиялар негізінде жүзеге асырылады.</w:t>
      </w:r>
      <w:r>
        <w:br/>
      </w:r>
      <w:r>
        <w:rPr>
          <w:rFonts w:ascii="Times New Roman"/>
          <w:b w:val="false"/>
          <w:i w:val="false"/>
          <w:color w:val="000000"/>
          <w:sz w:val="28"/>
        </w:rPr>
        <w:t>
      Жеке тұлғалардың озонды бұзатын заттарды жеке пайдалану үшін (коммерциялық емес мақсаттарда) алып өтуіне тыйым салынады.»;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Озонды бұзатын заттарды және құрамында солар бар өнімдерді әкелу және әкету, озонды бұзатын заттарды пайдалана отырып жұмыстар жүргізу, құрамында озонды бұзатын заттар бар жабдықты жөндеу, монтаждау, оған қызмет көрсету шаруашылық қызметтің экологиялық қауіпті түрлері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Озонды бұзатын заттарды пайдалана отырып жұмыстар жүргізу, құрамында озонды бұзатын заттар бар жабдықты жөндеу, монтаждау, оған қызмет көрсету Қазақстан Республикасының Үкіметі айқындайтын тәртіппен қоршаған ортаны қорғау саласындағы уәкілетті орган беретін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Озонды бұзатын заттарды әкелуді және әкетуді, сондай-ақ озонды бұзатын заттарды пайдалана отырып жұмыстар жүргізуді, құрамында озонды бұзатын заттар бар жабдықты жөндеуді, монтаждауды, оған қызмет көрсетуді жүзеге асыратын заңды тұлғалар мен дара кәсіпкерлер:»;</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«315-бап. Озонды бұзатын заттарды тұтынуды есепке алу</w:t>
      </w:r>
      <w:r>
        <w:br/>
      </w:r>
      <w:r>
        <w:rPr>
          <w:rFonts w:ascii="Times New Roman"/>
          <w:b w:val="false"/>
          <w:i w:val="false"/>
          <w:color w:val="000000"/>
          <w:sz w:val="28"/>
        </w:rPr>
        <w:t>
      1. Озонды бұзатын заттарды тұтынуды жүзеге асыратын заңды тұлғалар мен дара кәсіпкерлер Қазақстан Республикасының Үкiметi белгiлеген тәртіппен есепке алынуға жатады.</w:t>
      </w:r>
      <w:r>
        <w:br/>
      </w:r>
      <w:r>
        <w:rPr>
          <w:rFonts w:ascii="Times New Roman"/>
          <w:b w:val="false"/>
          <w:i w:val="false"/>
          <w:color w:val="000000"/>
          <w:sz w:val="28"/>
        </w:rPr>
        <w:t>
      2. Озонды бұзатын заттарды тұтынуды есепке алуға қызметтің мынадай түрлері:</w:t>
      </w:r>
      <w:r>
        <w:br/>
      </w:r>
      <w:r>
        <w:rPr>
          <w:rFonts w:ascii="Times New Roman"/>
          <w:b w:val="false"/>
          <w:i w:val="false"/>
          <w:color w:val="000000"/>
          <w:sz w:val="28"/>
        </w:rPr>
        <w:t>
      1) озонды бұзатын заттарды өндіру;</w:t>
      </w:r>
      <w:r>
        <w:br/>
      </w:r>
      <w:r>
        <w:rPr>
          <w:rFonts w:ascii="Times New Roman"/>
          <w:b w:val="false"/>
          <w:i w:val="false"/>
          <w:color w:val="000000"/>
          <w:sz w:val="28"/>
        </w:rPr>
        <w:t>
      2) озонды бұзатын заттарды әкелу және әкету;</w:t>
      </w:r>
      <w:r>
        <w:br/>
      </w:r>
      <w:r>
        <w:rPr>
          <w:rFonts w:ascii="Times New Roman"/>
          <w:b w:val="false"/>
          <w:i w:val="false"/>
          <w:color w:val="000000"/>
          <w:sz w:val="28"/>
        </w:rPr>
        <w:t>
      3) озонды бұзатын заттарды пайдалана отырып жұмыстар жүргізу, құрамында озонды бұзатын заттар бар жабдықты жөндеу, монтаждау, оған қызмет көрсету жатады.»;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316-бапта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«316-бап. Озонды бұзатын заттарды тұтынуды есепке алу және оның мемлекеттік кадастры»;</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Озонды бұзатын заттарды әкелуді және әкетуді жүзеге асыратын заңды тұлғалар мен дара кәсіпкерлер озонды бұзатын заттарды тұтынудың мемлекеттік кадастрын дайындау үшін:</w:t>
      </w:r>
      <w:r>
        <w:br/>
      </w:r>
      <w:r>
        <w:rPr>
          <w:rFonts w:ascii="Times New Roman"/>
          <w:b w:val="false"/>
          <w:i w:val="false"/>
          <w:color w:val="000000"/>
          <w:sz w:val="28"/>
        </w:rPr>
        <w:t>
      сатып алушы ұйымдардың атаулары мен орналасқан жерлерін және болжамды қолдану салаларын көрсете отырып, озонды бұзатын заттардың әкелінген, әкетілген және өткізілген санын есепке алуды жүргізеді;</w:t>
      </w:r>
      <w:r>
        <w:br/>
      </w:r>
      <w:r>
        <w:rPr>
          <w:rFonts w:ascii="Times New Roman"/>
          <w:b w:val="false"/>
          <w:i w:val="false"/>
          <w:color w:val="000000"/>
          <w:sz w:val="28"/>
        </w:rPr>
        <w:t>
      жыл сайын, есепті жылдан кейінгі жылдың бірінші тоқсанынан кешiктiрмей, қоршаған ортаны қорғау саласындағы уәкiлеттi органға Қазақстан Республикасының Үкіметі белгілеген нысан бойынша қолдану салалары бойынша озонды бұзатын заттардың нақты әкелінген, әкетілген және өткізілген саны туралы мәліметтер ұсынады.».</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w:t>
      </w:r>
      <w:r>
        <w:br/>
      </w:r>
      <w:r>
        <w:rPr>
          <w:rFonts w:ascii="Times New Roman"/>
          <w:b w:val="false"/>
          <w:i w:val="false"/>
          <w:color w:val="000000"/>
          <w:sz w:val="28"/>
        </w:rPr>
        <w:t>
</w:t>
      </w:r>
      <w:r>
        <w:rPr>
          <w:rFonts w:ascii="Times New Roman"/>
          <w:b w:val="false"/>
          <w:i w:val="false"/>
          <w:color w:val="000000"/>
          <w:sz w:val="28"/>
        </w:rPr>
        <w:t>
      1) 280-баптың </w:t>
      </w:r>
      <w:r>
        <w:rPr>
          <w:rFonts w:ascii="Times New Roman"/>
          <w:b w:val="false"/>
          <w:i w:val="false"/>
          <w:color w:val="000000"/>
          <w:sz w:val="28"/>
        </w:rPr>
        <w:t>4-тармағы</w:t>
      </w:r>
      <w:r>
        <w:rPr>
          <w:rFonts w:ascii="Times New Roman"/>
          <w:b w:val="false"/>
          <w:i w:val="false"/>
          <w:color w:val="000000"/>
          <w:sz w:val="28"/>
        </w:rPr>
        <w:t xml:space="preserve"> 1) тармақшасының 14 және 15-жолдары 4-бағанындағы «1960» және «1200» деген цифрлар «3000»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534-баптың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азаматтық, қызметтік қару мен оның патрондарын сатып алуға, сақтауға немесе сақтау мен алып жүруге, тасымалдауға рұқсаттар бергені үшін;»;</w:t>
      </w:r>
      <w:r>
        <w:br/>
      </w:r>
      <w:r>
        <w:rPr>
          <w:rFonts w:ascii="Times New Roman"/>
          <w:b w:val="false"/>
          <w:i w:val="false"/>
          <w:color w:val="000000"/>
          <w:sz w:val="28"/>
        </w:rPr>
        <w:t>
</w:t>
      </w:r>
      <w:r>
        <w:rPr>
          <w:rFonts w:ascii="Times New Roman"/>
          <w:b w:val="false"/>
          <w:i w:val="false"/>
          <w:color w:val="000000"/>
          <w:sz w:val="28"/>
        </w:rPr>
        <w:t>
      мынадай мазмұндағы 11-1) және 11-2) тармақшалармен толықтырылсын:</w:t>
      </w:r>
      <w:r>
        <w:br/>
      </w:r>
      <w:r>
        <w:rPr>
          <w:rFonts w:ascii="Times New Roman"/>
          <w:b w:val="false"/>
          <w:i w:val="false"/>
          <w:color w:val="000000"/>
          <w:sz w:val="28"/>
        </w:rPr>
        <w:t>
      «11-1) азаматтық, қызметтік қару мен оның патрондарын Қазақстан Республикасының аумағына әкелуге және Қазақстан Республикасының аумағынан әкетуге қорытындылар бергені үшін;</w:t>
      </w:r>
      <w:r>
        <w:br/>
      </w:r>
      <w:r>
        <w:rPr>
          <w:rFonts w:ascii="Times New Roman"/>
          <w:b w:val="false"/>
          <w:i w:val="false"/>
          <w:color w:val="000000"/>
          <w:sz w:val="28"/>
        </w:rPr>
        <w:t>
      11-2) азаматтық, қызметтік қару мен оның патрондарын комиссиялық сатуға жолдама бергенi үшін;»;</w:t>
      </w:r>
      <w:r>
        <w:br/>
      </w:r>
      <w:r>
        <w:rPr>
          <w:rFonts w:ascii="Times New Roman"/>
          <w:b w:val="false"/>
          <w:i w:val="false"/>
          <w:color w:val="000000"/>
          <w:sz w:val="28"/>
        </w:rPr>
        <w:t>
</w:t>
      </w:r>
      <w:r>
        <w:rPr>
          <w:rFonts w:ascii="Times New Roman"/>
          <w:b w:val="false"/>
          <w:i w:val="false"/>
          <w:color w:val="000000"/>
          <w:sz w:val="28"/>
        </w:rPr>
        <w:t>
      3) 540-баптың </w:t>
      </w:r>
      <w:r>
        <w:rPr>
          <w:rFonts w:ascii="Times New Roman"/>
          <w:b w:val="false"/>
          <w:i w:val="false"/>
          <w:color w:val="000000"/>
          <w:sz w:val="28"/>
        </w:rPr>
        <w:t>5) тармақшасының</w:t>
      </w:r>
      <w:r>
        <w:rPr>
          <w:rFonts w:ascii="Times New Roman"/>
          <w:b w:val="false"/>
          <w:i w:val="false"/>
          <w:color w:val="000000"/>
          <w:sz w:val="28"/>
        </w:rPr>
        <w:t xml:space="preserve"> үшінші, төртінші, жетінші, оныншы, он бірінші және он бесінші абзацтары мынадай редакцияда жазылсын:</w:t>
      </w:r>
      <w:r>
        <w:br/>
      </w:r>
      <w:r>
        <w:rPr>
          <w:rFonts w:ascii="Times New Roman"/>
          <w:b w:val="false"/>
          <w:i w:val="false"/>
          <w:color w:val="000000"/>
          <w:sz w:val="28"/>
        </w:rPr>
        <w:t>
      «азаматтық, қызметтік қару мен оның патрондарын Қазақстан Республикасының аумағына әкелуге қорытынды бергені үшін - 200 пайыз;</w:t>
      </w:r>
      <w:r>
        <w:br/>
      </w:r>
      <w:r>
        <w:rPr>
          <w:rFonts w:ascii="Times New Roman"/>
          <w:b w:val="false"/>
          <w:i w:val="false"/>
          <w:color w:val="000000"/>
          <w:sz w:val="28"/>
        </w:rPr>
        <w:t>
      азаматтық, қызметтік қару мен оның патрондарын Қазақстан Республикасының аумағынан әкетуге қорытынды бергені үшін - 200 пайыз;»;</w:t>
      </w:r>
      <w:r>
        <w:br/>
      </w:r>
      <w:r>
        <w:rPr>
          <w:rFonts w:ascii="Times New Roman"/>
          <w:b w:val="false"/>
          <w:i w:val="false"/>
          <w:color w:val="000000"/>
          <w:sz w:val="28"/>
        </w:rPr>
        <w:t>
      «азаматтық, қызметтiк қару мен оның патрондарын тасымалдауға рұқсат бергенi үшiн - 200 пайыз;»;</w:t>
      </w:r>
      <w:r>
        <w:br/>
      </w:r>
      <w:r>
        <w:rPr>
          <w:rFonts w:ascii="Times New Roman"/>
          <w:b w:val="false"/>
          <w:i w:val="false"/>
          <w:color w:val="000000"/>
          <w:sz w:val="28"/>
        </w:rPr>
        <w:t>
      «азаматтық қару мен оның патрондарын Қазақстан Республикасының аумағына әкелуге қорытынды бергені үшін - 50 пайыз;</w:t>
      </w:r>
      <w:r>
        <w:br/>
      </w:r>
      <w:r>
        <w:rPr>
          <w:rFonts w:ascii="Times New Roman"/>
          <w:b w:val="false"/>
          <w:i w:val="false"/>
          <w:color w:val="000000"/>
          <w:sz w:val="28"/>
        </w:rPr>
        <w:t>
      азаматтық қару мен оның патрондарын Қазақстан Республикасының аумағынан әкетуге қорытынды бергені үшін - 50 пайыз;»;</w:t>
      </w:r>
      <w:r>
        <w:br/>
      </w:r>
      <w:r>
        <w:rPr>
          <w:rFonts w:ascii="Times New Roman"/>
          <w:b w:val="false"/>
          <w:i w:val="false"/>
          <w:color w:val="000000"/>
          <w:sz w:val="28"/>
        </w:rPr>
        <w:t>
      «азаматтық қару мен оның патрондарын тасымалдауға рұқсат бергенi үшiн - 10 пайыз;»;</w:t>
      </w:r>
      <w:r>
        <w:br/>
      </w:r>
      <w:r>
        <w:rPr>
          <w:rFonts w:ascii="Times New Roman"/>
          <w:b w:val="false"/>
          <w:i w:val="false"/>
          <w:color w:val="000000"/>
          <w:sz w:val="28"/>
        </w:rPr>
        <w:t>
</w:t>
      </w:r>
      <w:r>
        <w:rPr>
          <w:rFonts w:ascii="Times New Roman"/>
          <w:b w:val="false"/>
          <w:i w:val="false"/>
          <w:color w:val="000000"/>
          <w:sz w:val="28"/>
        </w:rPr>
        <w:t>
      4) 547-баптың 2-тармағының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«10) азаматтық, қызметтік қару мен оның патрондарын сатып алуға, сақтауға немесе сақтау мен алып жүруге, тасымалдауға рұқсаттар, Қазақстан Республикасының аумағына әкелуге және Қазақстан Республикасының аумағынан әкетуге қорытындылар, сондай-ақ комиссиялық сатуға жолдама бергені үшін - тиiстi құжаттарды бергенге дейін;». </w:t>
      </w:r>
      <w:r>
        <w:br/>
      </w:r>
      <w:r>
        <w:rPr>
          <w:rFonts w:ascii="Times New Roman"/>
          <w:b w:val="false"/>
          <w:i w:val="false"/>
          <w:color w:val="000000"/>
          <w:sz w:val="28"/>
        </w:rPr>
        <w:t>
</w:t>
      </w:r>
      <w:r>
        <w:rPr>
          <w:rFonts w:ascii="Times New Roman"/>
          <w:b w:val="false"/>
          <w:i w:val="false"/>
          <w:color w:val="000000"/>
          <w:sz w:val="28"/>
        </w:rPr>
        <w:t>
      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2013 жылғы 20 сәуірде «Егемен Қазақстан» және «Казахстанская правда» газеттерінде жарияланған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13-баптың тақырыбы мынадай редакцияда жазылсын:</w:t>
      </w:r>
      <w:r>
        <w:br/>
      </w:r>
      <w:r>
        <w:rPr>
          <w:rFonts w:ascii="Times New Roman"/>
          <w:b w:val="false"/>
          <w:i w:val="false"/>
          <w:color w:val="000000"/>
          <w:sz w:val="28"/>
        </w:rPr>
        <w:t>
      «13-бап. Медициналық және фармацевтикалық қызметті, сондай-ақ адамның ағзаларын (ағзаларының бөліктерін) және (немесе) тіндерін, қан мен оның компоненттерін әкелуді, әкетуді лицензиялау»;</w:t>
      </w:r>
      <w:r>
        <w:br/>
      </w:r>
      <w:r>
        <w:rPr>
          <w:rFonts w:ascii="Times New Roman"/>
          <w:b w:val="false"/>
          <w:i w:val="false"/>
          <w:color w:val="000000"/>
          <w:sz w:val="28"/>
        </w:rPr>
        <w:t>
</w:t>
      </w:r>
      <w:r>
        <w:rPr>
          <w:rFonts w:ascii="Times New Roman"/>
          <w:b w:val="false"/>
          <w:i w:val="false"/>
          <w:color w:val="000000"/>
          <w:sz w:val="28"/>
        </w:rPr>
        <w:t>
      мынадай мазмұндағы 80-1, 80-2 және 80-3-баптардың тақырыптарымен толықтырылсын:</w:t>
      </w:r>
      <w:r>
        <w:br/>
      </w:r>
      <w:r>
        <w:rPr>
          <w:rFonts w:ascii="Times New Roman"/>
          <w:b w:val="false"/>
          <w:i w:val="false"/>
          <w:color w:val="000000"/>
          <w:sz w:val="28"/>
        </w:rPr>
        <w:t>
      «80-1-бап. Дәрiлiк заттарды, медициналық мақсаттағы бұйымдар мен медициналық техниканы Қазақстан Республикасына әкелуге рұқсат берілген тұлғалар</w:t>
      </w:r>
      <w:r>
        <w:br/>
      </w:r>
      <w:r>
        <w:rPr>
          <w:rFonts w:ascii="Times New Roman"/>
          <w:b w:val="false"/>
          <w:i w:val="false"/>
          <w:color w:val="000000"/>
          <w:sz w:val="28"/>
        </w:rPr>
        <w:t>
      80-2-бап. Дәрiлiк заттарды, медициналық мақсаттағы бұйымдар мен медициналық техниканы жеке пайдалану үшін және өзге де коммерциялық емес мақсаттарда әкелу</w:t>
      </w:r>
      <w:r>
        <w:br/>
      </w:r>
      <w:r>
        <w:rPr>
          <w:rFonts w:ascii="Times New Roman"/>
          <w:b w:val="false"/>
          <w:i w:val="false"/>
          <w:color w:val="000000"/>
          <w:sz w:val="28"/>
        </w:rPr>
        <w:t>
      80-3-бап. Уәкілетті орган мен Қазақстан Республикасының кеден ісі саласындағы уәкілетті органының өзара іс-қимыл жасауы»;</w:t>
      </w:r>
      <w:r>
        <w:br/>
      </w:r>
      <w:r>
        <w:rPr>
          <w:rFonts w:ascii="Times New Roman"/>
          <w:b w:val="false"/>
          <w:i w:val="false"/>
          <w:color w:val="000000"/>
          <w:sz w:val="28"/>
        </w:rPr>
        <w:t>
</w:t>
      </w:r>
      <w:r>
        <w:rPr>
          <w:rFonts w:ascii="Times New Roman"/>
          <w:b w:val="false"/>
          <w:i w:val="false"/>
          <w:color w:val="000000"/>
          <w:sz w:val="28"/>
        </w:rPr>
        <w:t>
      28-тараудың, 172, 173 және 174-баптардың тақырыптары мынадай редакцияда жазылсын:</w:t>
      </w:r>
      <w:r>
        <w:br/>
      </w:r>
      <w:r>
        <w:rPr>
          <w:rFonts w:ascii="Times New Roman"/>
          <w:b w:val="false"/>
          <w:i w:val="false"/>
          <w:color w:val="000000"/>
          <w:sz w:val="28"/>
        </w:rPr>
        <w:t>
      «28-тарау. Адамның ағзаларын (ағзаларының бөліктерін) және (немесе) тіндерін, гемопоэздік дің жасушаларын, сүйек кемігін, қаны мен оның компоненттерін, жасушаларының, тіндерінің, биологиялық сұйықтықтары мен сөлдерінің үлгілерін әкелу, әкету</w:t>
      </w:r>
      <w:r>
        <w:br/>
      </w:r>
      <w:r>
        <w:rPr>
          <w:rFonts w:ascii="Times New Roman"/>
          <w:b w:val="false"/>
          <w:i w:val="false"/>
          <w:color w:val="000000"/>
          <w:sz w:val="28"/>
        </w:rPr>
        <w:t xml:space="preserve">
      172-бап. Адамның ағзаларын (ағзаларының бөліктерін) және (немесе) тіндерін, гемопоэздік дің жасушаларын, сүйек кемігін әкелу, әкету үшін негіздер </w:t>
      </w:r>
      <w:r>
        <w:br/>
      </w:r>
      <w:r>
        <w:rPr>
          <w:rFonts w:ascii="Times New Roman"/>
          <w:b w:val="false"/>
          <w:i w:val="false"/>
          <w:color w:val="000000"/>
          <w:sz w:val="28"/>
        </w:rPr>
        <w:t>
      173-бап. Адамның қаны мен оның компоненттерін, жасушаларының, тіндерінің, биологиялық сұйықтықтары мен сөлдерінің үлгілерін әкелу, әкету үшін негіздер</w:t>
      </w:r>
      <w:r>
        <w:br/>
      </w:r>
      <w:r>
        <w:rPr>
          <w:rFonts w:ascii="Times New Roman"/>
          <w:b w:val="false"/>
          <w:i w:val="false"/>
          <w:color w:val="000000"/>
          <w:sz w:val="28"/>
        </w:rPr>
        <w:t>
      174-бап. Адамның ағзаларын (ағзаларының бөлiктерiн) және (немесе) тiндерiн, қан мен оның компоненттерiн әкелудiң, әкетудiң тәртiбi»;</w:t>
      </w:r>
      <w:r>
        <w:br/>
      </w:r>
      <w:r>
        <w:rPr>
          <w:rFonts w:ascii="Times New Roman"/>
          <w:b w:val="false"/>
          <w:i w:val="false"/>
          <w:color w:val="000000"/>
          <w:sz w:val="28"/>
        </w:rPr>
        <w:t>
</w:t>
      </w:r>
      <w:r>
        <w:rPr>
          <w:rFonts w:ascii="Times New Roman"/>
          <w:b w:val="false"/>
          <w:i w:val="false"/>
          <w:color w:val="000000"/>
          <w:sz w:val="28"/>
        </w:rPr>
        <w:t>
      2)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16-1) және 95-2) тармақшалармен толықтырылсын:</w:t>
      </w:r>
      <w:r>
        <w:br/>
      </w:r>
      <w:r>
        <w:rPr>
          <w:rFonts w:ascii="Times New Roman"/>
          <w:b w:val="false"/>
          <w:i w:val="false"/>
          <w:color w:val="000000"/>
          <w:sz w:val="28"/>
        </w:rPr>
        <w:t>
      «16-1) гемопоэздік дің жасушалары – адамның сүйек кемігінің саралана алатын қабілеті бар жасушалары;»;</w:t>
      </w:r>
      <w:r>
        <w:br/>
      </w:r>
      <w:r>
        <w:rPr>
          <w:rFonts w:ascii="Times New Roman"/>
          <w:b w:val="false"/>
          <w:i w:val="false"/>
          <w:color w:val="000000"/>
          <w:sz w:val="28"/>
        </w:rPr>
        <w:t>
      «95-2) сүйек кемігі – сүйектің кеуекті затында және сүйек-кемік қуыстарында орналасқан орталық қан өндіру органы;»;</w:t>
      </w:r>
      <w:r>
        <w:br/>
      </w:r>
      <w:r>
        <w:rPr>
          <w:rFonts w:ascii="Times New Roman"/>
          <w:b w:val="false"/>
          <w:i w:val="false"/>
          <w:color w:val="000000"/>
          <w:sz w:val="28"/>
        </w:rPr>
        <w:t>
</w:t>
      </w:r>
      <w:r>
        <w:rPr>
          <w:rFonts w:ascii="Times New Roman"/>
          <w:b w:val="false"/>
          <w:i w:val="false"/>
          <w:color w:val="000000"/>
          <w:sz w:val="28"/>
        </w:rPr>
        <w:t>
      3) 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29-4), 29-5) және 29-6) тармақшалармен толықтырылсын:</w:t>
      </w:r>
      <w:r>
        <w:br/>
      </w:r>
      <w:r>
        <w:rPr>
          <w:rFonts w:ascii="Times New Roman"/>
          <w:b w:val="false"/>
          <w:i w:val="false"/>
          <w:color w:val="000000"/>
          <w:sz w:val="28"/>
        </w:rPr>
        <w:t>
      «29-4)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br/>
      </w:r>
      <w:r>
        <w:rPr>
          <w:rFonts w:ascii="Times New Roman"/>
          <w:b w:val="false"/>
          <w:i w:val="false"/>
          <w:color w:val="000000"/>
          <w:sz w:val="28"/>
        </w:rPr>
        <w:t>
      29-5)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айқындау;</w:t>
      </w:r>
      <w:r>
        <w:br/>
      </w:r>
      <w:r>
        <w:rPr>
          <w:rFonts w:ascii="Times New Roman"/>
          <w:b w:val="false"/>
          <w:i w:val="false"/>
          <w:color w:val="000000"/>
          <w:sz w:val="28"/>
        </w:rPr>
        <w:t>
      29-6) дәрiлiк заттарды, медициналық мақсаттағы бұйымдар мен медициналық техниканы (оның ішінде тіркелмегендерін) гуманитарлық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80-баптар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«13-бап. Медициналық және фармацевтикалық қызметті, сондай-ақ</w:t>
      </w:r>
      <w:r>
        <w:br/>
      </w:r>
      <w:r>
        <w:rPr>
          <w:rFonts w:ascii="Times New Roman"/>
          <w:b w:val="false"/>
          <w:i w:val="false"/>
          <w:color w:val="000000"/>
          <w:sz w:val="28"/>
        </w:rPr>
        <w:t>
               адамның ағзаларын (ағзаларының бөліктерін) және</w:t>
      </w:r>
      <w:r>
        <w:br/>
      </w:r>
      <w:r>
        <w:rPr>
          <w:rFonts w:ascii="Times New Roman"/>
          <w:b w:val="false"/>
          <w:i w:val="false"/>
          <w:color w:val="000000"/>
          <w:sz w:val="28"/>
        </w:rPr>
        <w:t>
               (немесе) тіндерін, қан мен оның компоненттерін</w:t>
      </w:r>
      <w:r>
        <w:br/>
      </w:r>
      <w:r>
        <w:rPr>
          <w:rFonts w:ascii="Times New Roman"/>
          <w:b w:val="false"/>
          <w:i w:val="false"/>
          <w:color w:val="000000"/>
          <w:sz w:val="28"/>
        </w:rPr>
        <w:t>
               әкелуді, әкетуді лицензиялау</w:t>
      </w:r>
      <w:r>
        <w:br/>
      </w:r>
      <w:r>
        <w:rPr>
          <w:rFonts w:ascii="Times New Roman"/>
          <w:b w:val="false"/>
          <w:i w:val="false"/>
          <w:color w:val="000000"/>
          <w:sz w:val="28"/>
        </w:rPr>
        <w:t>
      Медициналық және фармацевтикалық қызмет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лицензиялануға жатады.</w:t>
      </w:r>
      <w:r>
        <w:br/>
      </w:r>
      <w:r>
        <w:rPr>
          <w:rFonts w:ascii="Times New Roman"/>
          <w:b w:val="false"/>
          <w:i w:val="false"/>
          <w:color w:val="000000"/>
          <w:sz w:val="28"/>
        </w:rPr>
        <w:t>
      Туыстас емес транспланттауды жүргізу мақсатында гемопоэздік дің жасушаларын, сүйек кемігін өткізген жағдайда, оларды, сондай-ақ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қоспағанда,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 және Қазақстан Республикасының аумағынан осы елдерге әкету уәкілетті орган беретін лицензиялар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«80-бап. Дәрiлiк заттарды, медициналық мақсаттағы бұйымдар</w:t>
      </w:r>
      <w:r>
        <w:br/>
      </w:r>
      <w:r>
        <w:rPr>
          <w:rFonts w:ascii="Times New Roman"/>
          <w:b w:val="false"/>
          <w:i w:val="false"/>
          <w:color w:val="000000"/>
          <w:sz w:val="28"/>
        </w:rPr>
        <w:t>
               мен медициналық техниканы әкелу тәртiбi</w:t>
      </w:r>
      <w:r>
        <w:br/>
      </w:r>
      <w:r>
        <w:rPr>
          <w:rFonts w:ascii="Times New Roman"/>
          <w:b w:val="false"/>
          <w:i w:val="false"/>
          <w:color w:val="000000"/>
          <w:sz w:val="28"/>
        </w:rPr>
        <w:t>
</w:t>
      </w:r>
      <w:r>
        <w:rPr>
          <w:rFonts w:ascii="Times New Roman"/>
          <w:b w:val="false"/>
          <w:i w:val="false"/>
          <w:color w:val="000000"/>
          <w:sz w:val="28"/>
        </w:rPr>
        <w:t>
      1. Дәрiлiк заттарды, медициналық мақсаттағы бұйымдар мен медициналық техниканы Қазақстан Республикасының аумағына әкелу Кеден одағының және (немесе) Қазақстан Республикасының кеден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Үкiметi айқындаған тәртiппен жүзеге асырылады. </w:t>
      </w:r>
      <w:r>
        <w:br/>
      </w:r>
      <w:r>
        <w:rPr>
          <w:rFonts w:ascii="Times New Roman"/>
          <w:b w:val="false"/>
          <w:i w:val="false"/>
          <w:color w:val="000000"/>
          <w:sz w:val="28"/>
        </w:rPr>
        <w:t>
</w:t>
      </w:r>
      <w:r>
        <w:rPr>
          <w:rFonts w:ascii="Times New Roman"/>
          <w:b w:val="false"/>
          <w:i w:val="false"/>
          <w:color w:val="000000"/>
          <w:sz w:val="28"/>
        </w:rPr>
        <w:t>
      2. Тиісті өндірістік практика жағдайларында өндірілген дәрілік субстанцияларды, сондай-ақ осы баптың 3-тармағында, осы Кодекстің 80-2-бабында көрсетілген жағдайларды қоспағанда, Қазақстан Республикасында мемлекеттік тіркеуден өтпеген дәрілік заттарды, медициналық мақсаттағы бұйымдар мен медициналық техниканы Қазақстан Республикасының аумағына әкелуге рұқсат етілмейді.</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Республикасында тіркелмеген дәрілік заттар, медициналық мақсаттағы бұйымдар мен медициналық техника:</w:t>
      </w:r>
      <w:r>
        <w:br/>
      </w:r>
      <w:r>
        <w:rPr>
          <w:rFonts w:ascii="Times New Roman"/>
          <w:b w:val="false"/>
          <w:i w:val="false"/>
          <w:color w:val="000000"/>
          <w:sz w:val="28"/>
        </w:rPr>
        <w:t>
      1) клиникалық зерттеулер жүргізуге;</w:t>
      </w:r>
      <w:r>
        <w:br/>
      </w:r>
      <w:r>
        <w:rPr>
          <w:rFonts w:ascii="Times New Roman"/>
          <w:b w:val="false"/>
          <w:i w:val="false"/>
          <w:color w:val="000000"/>
          <w:sz w:val="28"/>
        </w:rPr>
        <w:t>
      2) дәрілік заттарды сараптауға;</w:t>
      </w:r>
      <w:r>
        <w:br/>
      </w:r>
      <w:r>
        <w:rPr>
          <w:rFonts w:ascii="Times New Roman"/>
          <w:b w:val="false"/>
          <w:i w:val="false"/>
          <w:color w:val="000000"/>
          <w:sz w:val="28"/>
        </w:rPr>
        <w:t>
      3) дәрілік заттарды, медициналық мақсаттағы бұйымдар мен медициналық техниканы мемлекеттік тіркеуді жүзеге асыруға;</w:t>
      </w:r>
      <w:r>
        <w:br/>
      </w:r>
      <w:r>
        <w:rPr>
          <w:rFonts w:ascii="Times New Roman"/>
          <w:b w:val="false"/>
          <w:i w:val="false"/>
          <w:color w:val="000000"/>
          <w:sz w:val="28"/>
        </w:rPr>
        <w:t>
      4)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r>
        <w:br/>
      </w:r>
      <w:r>
        <w:rPr>
          <w:rFonts w:ascii="Times New Roman"/>
          <w:b w:val="false"/>
          <w:i w:val="false"/>
          <w:color w:val="000000"/>
          <w:sz w:val="28"/>
        </w:rPr>
        <w:t>
      5) оларды кейіннен сату құқығынсыз көрмелер өткiзуге;</w:t>
      </w:r>
      <w:r>
        <w:br/>
      </w:r>
      <w:r>
        <w:rPr>
          <w:rFonts w:ascii="Times New Roman"/>
          <w:b w:val="false"/>
          <w:i w:val="false"/>
          <w:color w:val="000000"/>
          <w:sz w:val="28"/>
        </w:rPr>
        <w:t xml:space="preserve">
      6) төтенше жағдайларды болғызбауға және (немесе) олардың салдарларын жоюға; </w:t>
      </w:r>
      <w:r>
        <w:br/>
      </w:r>
      <w:r>
        <w:rPr>
          <w:rFonts w:ascii="Times New Roman"/>
          <w:b w:val="false"/>
          <w:i w:val="false"/>
          <w:color w:val="000000"/>
          <w:sz w:val="28"/>
        </w:rPr>
        <w:t>
      7) денсаулық сақтау ұйымдарын Қазақстан Республикасында тiркелген баламасы жоқ бірегей медициналық техникамен, сондай-ақ бірегей медициналық техниканы жинақтауға жататын және соған арналған медициналық мақсаттағы бұйымдармен жарақтандыруға;</w:t>
      </w:r>
      <w:r>
        <w:br/>
      </w:r>
      <w:r>
        <w:rPr>
          <w:rFonts w:ascii="Times New Roman"/>
          <w:b w:val="false"/>
          <w:i w:val="false"/>
          <w:color w:val="000000"/>
          <w:sz w:val="28"/>
        </w:rPr>
        <w:t>
      8) инновациялық медициналық технологияларды енгізуге арналған болса, оларды уәкілетті орган берген қорытынды (рұқсат беру құжаты) негізінде Қазақстан Республикасының аумағына әкелуге жол беріледі.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айқындайтын жекелеген жағдайларды қоспағанда,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әкелуге тыйым салынады.</w:t>
      </w:r>
      <w:r>
        <w:br/>
      </w:r>
      <w:r>
        <w:rPr>
          <w:rFonts w:ascii="Times New Roman"/>
          <w:b w:val="false"/>
          <w:i w:val="false"/>
          <w:color w:val="000000"/>
          <w:sz w:val="28"/>
        </w:rPr>
        <w:t>
      Гуманитарлық көмекке (жәрдемге) немесе төтенше жағдайлар кезіндегі көмекке арналған дәрiлiк заттар, медициналық мақсаттағы бұйымдар мен медициналық техника (оның ішінде тіркелмегендері) Қазақстан Республикасының Үкіметі айқындайтын тәртіппен берілетін қорытынды (рұқсат беру құжаты) негізінде Қазақстан Республикасына әкелінеді.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 әкелiнген, Қазақстан Республикасының денсаулық сақтау саласындағы заңнамасының талаптарына сәйкес келмейтiн дәрiлiк заттар, медициналық мақсаттағы бұйымдар мен медициналық техника тәркiленуге және жойылуға жатады.»;</w:t>
      </w:r>
      <w:r>
        <w:br/>
      </w:r>
      <w:r>
        <w:rPr>
          <w:rFonts w:ascii="Times New Roman"/>
          <w:b w:val="false"/>
          <w:i w:val="false"/>
          <w:color w:val="000000"/>
          <w:sz w:val="28"/>
        </w:rPr>
        <w:t>
</w:t>
      </w:r>
      <w:r>
        <w:rPr>
          <w:rFonts w:ascii="Times New Roman"/>
          <w:b w:val="false"/>
          <w:i w:val="false"/>
          <w:color w:val="000000"/>
          <w:sz w:val="28"/>
        </w:rPr>
        <w:t>
      6) мынадай мазмұндағы 80-1, 80-2 және 80-3-баптармен толықтырылсын:</w:t>
      </w:r>
      <w:r>
        <w:br/>
      </w:r>
      <w:r>
        <w:rPr>
          <w:rFonts w:ascii="Times New Roman"/>
          <w:b w:val="false"/>
          <w:i w:val="false"/>
          <w:color w:val="000000"/>
          <w:sz w:val="28"/>
        </w:rPr>
        <w:t>
</w:t>
      </w:r>
      <w:r>
        <w:rPr>
          <w:rFonts w:ascii="Times New Roman"/>
          <w:b w:val="false"/>
          <w:i w:val="false"/>
          <w:color w:val="000000"/>
          <w:sz w:val="28"/>
        </w:rPr>
        <w:t>
      «80-1-бап. Дәрiлiк заттарды, медициналық мақсаттағы бұйымдар</w:t>
      </w:r>
      <w:r>
        <w:br/>
      </w:r>
      <w:r>
        <w:rPr>
          <w:rFonts w:ascii="Times New Roman"/>
          <w:b w:val="false"/>
          <w:i w:val="false"/>
          <w:color w:val="000000"/>
          <w:sz w:val="28"/>
        </w:rPr>
        <w:t xml:space="preserve">
                 мен медициналық техниканы Қазақстан Республикасына </w:t>
      </w:r>
      <w:r>
        <w:br/>
      </w:r>
      <w:r>
        <w:rPr>
          <w:rFonts w:ascii="Times New Roman"/>
          <w:b w:val="false"/>
          <w:i w:val="false"/>
          <w:color w:val="000000"/>
          <w:sz w:val="28"/>
        </w:rPr>
        <w:t xml:space="preserve">
                 әкелуге рұқсат берілген тұлғалар </w:t>
      </w:r>
      <w:r>
        <w:br/>
      </w:r>
      <w:r>
        <w:rPr>
          <w:rFonts w:ascii="Times New Roman"/>
          <w:b w:val="false"/>
          <w:i w:val="false"/>
          <w:color w:val="000000"/>
          <w:sz w:val="28"/>
        </w:rPr>
        <w:t>
      Қазақстан Республикасының Үкіметі айқындаған тәртiппен Қазақстан Республикасының аумағына дәрiлiк заттарды, медициналық мақсаттағы бұйымдар мен медициналық техниканы әкелудi:</w:t>
      </w:r>
      <w:r>
        <w:br/>
      </w:r>
      <w:r>
        <w:rPr>
          <w:rFonts w:ascii="Times New Roman"/>
          <w:b w:val="false"/>
          <w:i w:val="false"/>
          <w:color w:val="000000"/>
          <w:sz w:val="28"/>
        </w:rPr>
        <w:t>
      1) дәрiлiк заттарды, медициналық мақсаттағы бұйымдар мен медициналық техниканы өндіруге арналған лицензиясы бар өндiрушi ұйымдар;</w:t>
      </w:r>
      <w:r>
        <w:br/>
      </w:r>
      <w:r>
        <w:rPr>
          <w:rFonts w:ascii="Times New Roman"/>
          <w:b w:val="false"/>
          <w:i w:val="false"/>
          <w:color w:val="000000"/>
          <w:sz w:val="28"/>
        </w:rPr>
        <w:t>
      2) қызметін бастағаны туралы хабарлама бойынша, дәрiлiк заттарды көтерме саудада өткiзуге арналған лицензиясы бар не медициналық мақсаттағы бұйымдар мен медициналық техниканы көтерме саудада өткiзуді жүзеге асыратын денсаулық сақтау субъектілерінің тізіліміне енгізілген жеке және заңды тұлғалар;</w:t>
      </w:r>
      <w:r>
        <w:br/>
      </w:r>
      <w:r>
        <w:rPr>
          <w:rFonts w:ascii="Times New Roman"/>
          <w:b w:val="false"/>
          <w:i w:val="false"/>
          <w:color w:val="000000"/>
          <w:sz w:val="28"/>
        </w:rPr>
        <w:t>
      3) осы Кодекске сәйкес дәрiлiк заттарды, медициналық мақсаттағы бұйымдар мен медициналық техниканы әзiрлеу және мемлекеттiк тiркеу үшiн ғылыми-зерттеу ұйымдары, зертханалар;</w:t>
      </w:r>
      <w:r>
        <w:br/>
      </w:r>
      <w:r>
        <w:rPr>
          <w:rFonts w:ascii="Times New Roman"/>
          <w:b w:val="false"/>
          <w:i w:val="false"/>
          <w:color w:val="000000"/>
          <w:sz w:val="28"/>
        </w:rPr>
        <w:t>
      4) мемлекеттiк тiркеу кезiнде сараптама, клиникалық зерттеулер және (немесе) сынақтар жүргiзу үшiн және Қазақстан Республикасында дәрiлiк заттарды, медициналық мақсаттағы бұйымдар мен медициналық техниканы өндiрушiлердiң көрмелерiне қатысу үшiн дәрiлiк заттарды, медициналық мақсаттағы бұйымдар мен медициналық техниканы шетелдiк өндiрушi ұйымдар, олардың уәкiлеттi өкiлдiктерi (филиалдары) немесе олардың сенiм бiлдiрiлген жеке және заңды тұлғалары;</w:t>
      </w:r>
      <w:r>
        <w:br/>
      </w:r>
      <w:r>
        <w:rPr>
          <w:rFonts w:ascii="Times New Roman"/>
          <w:b w:val="false"/>
          <w:i w:val="false"/>
          <w:color w:val="000000"/>
          <w:sz w:val="28"/>
        </w:rPr>
        <w:t>
      5) медициналық қызметтi жүзеге асыру үшін денсаулық сақтау ұйымдары жүзеге асыруы мүмкін.</w:t>
      </w:r>
      <w:r>
        <w:br/>
      </w:r>
      <w:r>
        <w:rPr>
          <w:rFonts w:ascii="Times New Roman"/>
          <w:b w:val="false"/>
          <w:i w:val="false"/>
          <w:color w:val="000000"/>
          <w:sz w:val="28"/>
        </w:rPr>
        <w:t>
</w:t>
      </w:r>
      <w:r>
        <w:rPr>
          <w:rFonts w:ascii="Times New Roman"/>
          <w:b w:val="false"/>
          <w:i w:val="false"/>
          <w:color w:val="000000"/>
          <w:sz w:val="28"/>
        </w:rPr>
        <w:t>
      80-2-бап. Дәрiлiк заттарды, медициналық мақсаттағы бұйымдар</w:t>
      </w:r>
      <w:r>
        <w:br/>
      </w:r>
      <w:r>
        <w:rPr>
          <w:rFonts w:ascii="Times New Roman"/>
          <w:b w:val="false"/>
          <w:i w:val="false"/>
          <w:color w:val="000000"/>
          <w:sz w:val="28"/>
        </w:rPr>
        <w:t>
                мен медициналық техниканы жеке пайдалану үшін және</w:t>
      </w:r>
      <w:r>
        <w:br/>
      </w:r>
      <w:r>
        <w:rPr>
          <w:rFonts w:ascii="Times New Roman"/>
          <w:b w:val="false"/>
          <w:i w:val="false"/>
          <w:color w:val="000000"/>
          <w:sz w:val="28"/>
        </w:rPr>
        <w:t>
                өзге де коммерциялық емес мақсаттарда әкелу</w:t>
      </w:r>
      <w:r>
        <w:br/>
      </w:r>
      <w:r>
        <w:rPr>
          <w:rFonts w:ascii="Times New Roman"/>
          <w:b w:val="false"/>
          <w:i w:val="false"/>
          <w:color w:val="000000"/>
          <w:sz w:val="28"/>
        </w:rPr>
        <w:t>
</w:t>
      </w:r>
      <w:r>
        <w:rPr>
          <w:rFonts w:ascii="Times New Roman"/>
          <w:b w:val="false"/>
          <w:i w:val="false"/>
          <w:color w:val="000000"/>
          <w:sz w:val="28"/>
        </w:rPr>
        <w:t>
      1. Егер дәрiлiк заттар, медициналық мақсаттағы бұйымдар мен медициналық техника:</w:t>
      </w:r>
      <w:r>
        <w:br/>
      </w:r>
      <w:r>
        <w:rPr>
          <w:rFonts w:ascii="Times New Roman"/>
          <w:b w:val="false"/>
          <w:i w:val="false"/>
          <w:color w:val="000000"/>
          <w:sz w:val="28"/>
        </w:rPr>
        <w:t>
      1) жеке тұлғалардың, дипломатиялық корпус қызметкерлерінің немесе халықаралық ұйымдар өкілдерінің жеке пайдалануына;</w:t>
      </w:r>
      <w:r>
        <w:br/>
      </w:r>
      <w:r>
        <w:rPr>
          <w:rFonts w:ascii="Times New Roman"/>
          <w:b w:val="false"/>
          <w:i w:val="false"/>
          <w:color w:val="000000"/>
          <w:sz w:val="28"/>
        </w:rPr>
        <w:t>
      2) Кеден одағының кедендік аумағына келген көлік құралдарының жолаушылары мен экипаж мүшелерін, пойыз бригадалары мен көлік құралдарының жүргізушілерін емдеуге;</w:t>
      </w:r>
      <w:r>
        <w:br/>
      </w:r>
      <w:r>
        <w:rPr>
          <w:rFonts w:ascii="Times New Roman"/>
          <w:b w:val="false"/>
          <w:i w:val="false"/>
          <w:color w:val="000000"/>
          <w:sz w:val="28"/>
        </w:rPr>
        <w:t>
      3) халықаралық мәдени, спорттық іс-шараларға қатысушылар мен халықаралық экспедицияларға қатысушыларды емдеуге арналған болса, олар уәкілетті органның рұқсатынсыз әкелінеді.</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жағдайларда, Қазақстан Республикасында тіркелмеген дәрілік заттарды, медициналық мақсаттағы бұйымдар мен медициналық техниканы Қазақстан Республикасының аумағына әкелуге жол беріледі.</w:t>
      </w:r>
      <w:r>
        <w:br/>
      </w:r>
      <w:r>
        <w:rPr>
          <w:rFonts w:ascii="Times New Roman"/>
          <w:b w:val="false"/>
          <w:i w:val="false"/>
          <w:color w:val="000000"/>
          <w:sz w:val="28"/>
        </w:rPr>
        <w:t>
</w:t>
      </w:r>
      <w:r>
        <w:rPr>
          <w:rFonts w:ascii="Times New Roman"/>
          <w:b w:val="false"/>
          <w:i w:val="false"/>
          <w:color w:val="000000"/>
          <w:sz w:val="28"/>
        </w:rPr>
        <w:t>
      80-3-бап. Уәкілетті орган мен Қазақстан Республикасының кеден</w:t>
      </w:r>
      <w:r>
        <w:br/>
      </w:r>
      <w:r>
        <w:rPr>
          <w:rFonts w:ascii="Times New Roman"/>
          <w:b w:val="false"/>
          <w:i w:val="false"/>
          <w:color w:val="000000"/>
          <w:sz w:val="28"/>
        </w:rPr>
        <w:t>
                ісі саласындағы уәкілетті органының өзара іс-қимыл</w:t>
      </w:r>
      <w:r>
        <w:br/>
      </w:r>
      <w:r>
        <w:rPr>
          <w:rFonts w:ascii="Times New Roman"/>
          <w:b w:val="false"/>
          <w:i w:val="false"/>
          <w:color w:val="000000"/>
          <w:sz w:val="28"/>
        </w:rPr>
        <w:t xml:space="preserve">
                жасауы </w:t>
      </w:r>
      <w:r>
        <w:br/>
      </w:r>
      <w:r>
        <w:rPr>
          <w:rFonts w:ascii="Times New Roman"/>
          <w:b w:val="false"/>
          <w:i w:val="false"/>
          <w:color w:val="000000"/>
          <w:sz w:val="28"/>
        </w:rPr>
        <w:t>
</w:t>
      </w:r>
      <w:r>
        <w:rPr>
          <w:rFonts w:ascii="Times New Roman"/>
          <w:b w:val="false"/>
          <w:i w:val="false"/>
          <w:color w:val="000000"/>
          <w:sz w:val="28"/>
        </w:rPr>
        <w:t>
      1. Осы Кодекстің 80-бабының 3 және 4-тармақтарында, 80-2-бабында көзделген жағдайларды қоспағанда, дәрiлiк заттарды, медициналық мақсаттағы бұйымдар мен медициналық техниканы Қазақстан Республикасының Мемлекеттiк шекарасымен тұспа-тұс келетiн Кеден одағының кедендiк шекарасы арқылы өткізген кезде Қазақстан Республикасының кеден органдарына мемлекеттiк тiркеу күнi мен нөмiрi көрсетiліп, әкелiнетін дәрiлiк заттардың, медициналық мақсаттағы бұйымдар мен медициналық техниканың әрқайсысының мемлекеттiк тiркелуi туралы уәкiлеттi орган растаған мәлiметтер ұсынылуға тиiс.</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кеден iсi саласындағы уәкiлеттi органы дәрiлiк заттарды, медициналық мақсаттағы бұйымдар мен медициналық техниканы Қазақстан Республикасының Мемлекеттiк шекарасымен тұспа-тұс келетiн Кеден одағының кедендiк шекарасы арқылы Қазақстан Республикасының аумағына әкелу және Қазақстан Республикасының Мемлекеттiк шекарасымен тұспа-тұс келетiн Кеден одағының кедендiк шекарасы арқылы Қазақстан Республикасының аумағынан әкету туралы мәлiметтердi уәкiлеттi органға ұсынады.»;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«28-тарау. Адамның ағзаларын (ағзаларының бөліктерін) және (немесе) тіндерін, гемопоэздік дің жасушаларын, сүйек кемігін, қаны мен оның компоненттерін, жасушаларының, тіндерінің, биологиялық сұйықтықтары мен сөлдерінің үлгілерін әкелу, әкету»;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«172-бап. Адамның ағзаларын (ағзаларының бөліктерін) және </w:t>
      </w:r>
      <w:r>
        <w:br/>
      </w:r>
      <w:r>
        <w:rPr>
          <w:rFonts w:ascii="Times New Roman"/>
          <w:b w:val="false"/>
          <w:i w:val="false"/>
          <w:color w:val="000000"/>
          <w:sz w:val="28"/>
        </w:rPr>
        <w:t>
                (немесе) тіндерін, гемопоэздік дің жасушаларын,</w:t>
      </w:r>
      <w:r>
        <w:br/>
      </w:r>
      <w:r>
        <w:rPr>
          <w:rFonts w:ascii="Times New Roman"/>
          <w:b w:val="false"/>
          <w:i w:val="false"/>
          <w:color w:val="000000"/>
          <w:sz w:val="28"/>
        </w:rPr>
        <w:t>
                сүйек кемігін әкелу, әкету үшін негіздер</w:t>
      </w:r>
      <w:r>
        <w:br/>
      </w:r>
      <w:r>
        <w:rPr>
          <w:rFonts w:ascii="Times New Roman"/>
          <w:b w:val="false"/>
          <w:i w:val="false"/>
          <w:color w:val="000000"/>
          <w:sz w:val="28"/>
        </w:rPr>
        <w:t>
</w:t>
      </w:r>
      <w:r>
        <w:rPr>
          <w:rFonts w:ascii="Times New Roman"/>
          <w:b w:val="false"/>
          <w:i w:val="false"/>
          <w:color w:val="000000"/>
          <w:sz w:val="28"/>
        </w:rPr>
        <w:t>
      1. Адамның ағзаларын (ағзаларының бөліктерін) және (немесе) тіндерін, гемопоэздік дің жасушаларын, сүйек кемігін Қазақстан Республикасының аумағына әкелу:</w:t>
      </w:r>
      <w:r>
        <w:br/>
      </w:r>
      <w:r>
        <w:rPr>
          <w:rFonts w:ascii="Times New Roman"/>
          <w:b w:val="false"/>
          <w:i w:val="false"/>
          <w:color w:val="000000"/>
          <w:sz w:val="28"/>
        </w:rPr>
        <w:t>
      1) денсаулық сақтау ұйымдарында транспланттау қажет болған;</w:t>
      </w:r>
      <w:r>
        <w:br/>
      </w:r>
      <w:r>
        <w:rPr>
          <w:rFonts w:ascii="Times New Roman"/>
          <w:b w:val="false"/>
          <w:i w:val="false"/>
          <w:color w:val="000000"/>
          <w:sz w:val="28"/>
        </w:rPr>
        <w:t>
      2) Қазақстан Республикасының аумағында диагностикалық зерттеулер қажет болған;</w:t>
      </w:r>
      <w:r>
        <w:br/>
      </w:r>
      <w:r>
        <w:rPr>
          <w:rFonts w:ascii="Times New Roman"/>
          <w:b w:val="false"/>
          <w:i w:val="false"/>
          <w:color w:val="000000"/>
          <w:sz w:val="28"/>
        </w:rPr>
        <w:t>
      3) бiрлескен ғылыми зерттеулер жүргiзген кезде жүзеге асырылады.</w:t>
      </w:r>
      <w:r>
        <w:br/>
      </w:r>
      <w:r>
        <w:rPr>
          <w:rFonts w:ascii="Times New Roman"/>
          <w:b w:val="false"/>
          <w:i w:val="false"/>
          <w:color w:val="000000"/>
          <w:sz w:val="28"/>
        </w:rPr>
        <w:t>
</w:t>
      </w:r>
      <w:r>
        <w:rPr>
          <w:rFonts w:ascii="Times New Roman"/>
          <w:b w:val="false"/>
          <w:i w:val="false"/>
          <w:color w:val="000000"/>
          <w:sz w:val="28"/>
        </w:rPr>
        <w:t>
      2. Адамның ағзаларын (ағзаларының бөліктерін) және (немесе) тіндерін, гемопоэздік дің жасушаларын, сүйек кемігін Қазақстан Республикасының аумағынан әкету:</w:t>
      </w:r>
      <w:r>
        <w:br/>
      </w: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r>
        <w:br/>
      </w:r>
      <w:r>
        <w:rPr>
          <w:rFonts w:ascii="Times New Roman"/>
          <w:b w:val="false"/>
          <w:i w:val="false"/>
          <w:color w:val="000000"/>
          <w:sz w:val="28"/>
        </w:rPr>
        <w:t>
      2) Қазақстан Республикасы азаматтарының Қазақстан Республикасының шегiнен тыс жердегі жақын туыстары мен жұбайына (зайыбына) медициналық көмек көрсету қажет болған кезде;</w:t>
      </w:r>
      <w:r>
        <w:br/>
      </w:r>
      <w:r>
        <w:rPr>
          <w:rFonts w:ascii="Times New Roman"/>
          <w:b w:val="false"/>
          <w:i w:val="false"/>
          <w:color w:val="000000"/>
          <w:sz w:val="28"/>
        </w:rPr>
        <w:t>
      3) диагностикалық зерттеулер қажет болған кезде;</w:t>
      </w:r>
      <w:r>
        <w:br/>
      </w:r>
      <w:r>
        <w:rPr>
          <w:rFonts w:ascii="Times New Roman"/>
          <w:b w:val="false"/>
          <w:i w:val="false"/>
          <w:color w:val="000000"/>
          <w:sz w:val="28"/>
        </w:rPr>
        <w:t>
      4) бiрлескен ғылыми зерттеулер жүргiзген кезде;</w:t>
      </w:r>
      <w:r>
        <w:br/>
      </w:r>
      <w:r>
        <w:rPr>
          <w:rFonts w:ascii="Times New Roman"/>
          <w:b w:val="false"/>
          <w:i w:val="false"/>
          <w:color w:val="000000"/>
          <w:sz w:val="28"/>
        </w:rPr>
        <w:t>
      5) Қазақстан Республикасы ратификациялаған халықаралық шарттарда көзделген жағдайларда;</w:t>
      </w:r>
      <w:r>
        <w:br/>
      </w:r>
      <w:r>
        <w:rPr>
          <w:rFonts w:ascii="Times New Roman"/>
          <w:b w:val="false"/>
          <w:i w:val="false"/>
          <w:color w:val="000000"/>
          <w:sz w:val="28"/>
        </w:rPr>
        <w:t>
      6) Қазақстан Республикасының аумағында тұратын донордың гемопоэздік дің жасушаларын, сүйек кемігін шетелде тұратын реципиентке транспланттауды жүргізу қажет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3. Осы баптың 1-тармағының 1) тармақшасында және 2-тармағының 1), 2) және 5) тармақшаларында көзделген жағдайларда, адамның ағзаларын (ағзаларының бөліктерін), тіндерін Кеден одағына кірмейтін елдерден Қазақстан Республикасының аумағына әкелуге және Қазақстан Республикасының аумағынан осы елдерге әкетуге арналған лицензияны уәкiлеттi орган медициналық қызметке арналған лицензияға сәйкес «трансплантология», «гематология» мамандығы бойынша қызметін жүзеге асыратын денсаулық сақтау ұйымдарының өтiнiшi бойынша бередi.</w:t>
      </w:r>
      <w:r>
        <w:br/>
      </w:r>
      <w:r>
        <w:rPr>
          <w:rFonts w:ascii="Times New Roman"/>
          <w:b w:val="false"/>
          <w:i w:val="false"/>
          <w:color w:val="000000"/>
          <w:sz w:val="28"/>
        </w:rPr>
        <w:t>
</w:t>
      </w:r>
      <w:r>
        <w:rPr>
          <w:rFonts w:ascii="Times New Roman"/>
          <w:b w:val="false"/>
          <w:i w:val="false"/>
          <w:color w:val="000000"/>
          <w:sz w:val="28"/>
        </w:rPr>
        <w:t>
      4. Туыстас емес транспланттауды жүргізу мақсатында адамның гемопоэздік дің жасушалары, сүйек кемігі өткізілетін жағдайда, оларды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5. Адамның ағзаларын және (немесе) тіндерін жеке тұлғалардың әкелуіне және әкетуіне жол берілмейді.</w:t>
      </w:r>
      <w:r>
        <w:br/>
      </w:r>
      <w:r>
        <w:rPr>
          <w:rFonts w:ascii="Times New Roman"/>
          <w:b w:val="false"/>
          <w:i w:val="false"/>
          <w:color w:val="000000"/>
          <w:sz w:val="28"/>
        </w:rPr>
        <w:t>
</w:t>
      </w:r>
      <w:r>
        <w:rPr>
          <w:rFonts w:ascii="Times New Roman"/>
          <w:b w:val="false"/>
          <w:i w:val="false"/>
          <w:color w:val="000000"/>
          <w:sz w:val="28"/>
        </w:rPr>
        <w:t>
      6. Адамның әкелуге және әкетуге арналған тiндерін және (немесе) ағзаларын (ағзаларының бөлiктерiн) биологиялық қауiпсiздiк тұрғысынан зерттеу, консервациялау және тасымалдау тәртiбiн уәкiлеттi орган айқындайды.»;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173-бапта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«173-бап. Адамның қаны мен оның компоненттерін, жасушаларының, тіндерінің, биологиялық сұйықтықтары мен сөлдерінің үлгілерін әкелу, әкету үшін негіздер»;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аумағынан қан мен оның компоненттерін әкету:</w:t>
      </w:r>
      <w:r>
        <w:br/>
      </w: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r>
        <w:br/>
      </w: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жұбайына (зайыбына) медициналық көмек көрсету қажет болған кезде;</w:t>
      </w:r>
      <w:r>
        <w:br/>
      </w:r>
      <w:r>
        <w:rPr>
          <w:rFonts w:ascii="Times New Roman"/>
          <w:b w:val="false"/>
          <w:i w:val="false"/>
          <w:color w:val="000000"/>
          <w:sz w:val="28"/>
        </w:rPr>
        <w:t>
      3) диагностикалық зерттеулер қажет болған кезде;</w:t>
      </w:r>
      <w:r>
        <w:br/>
      </w:r>
      <w:r>
        <w:rPr>
          <w:rFonts w:ascii="Times New Roman"/>
          <w:b w:val="false"/>
          <w:i w:val="false"/>
          <w:color w:val="000000"/>
          <w:sz w:val="28"/>
        </w:rPr>
        <w:t>
      4) бiрлескен ғылыми зерттеулер жүргiзген кезде;</w:t>
      </w:r>
      <w:r>
        <w:br/>
      </w:r>
      <w:r>
        <w:rPr>
          <w:rFonts w:ascii="Times New Roman"/>
          <w:b w:val="false"/>
          <w:i w:val="false"/>
          <w:color w:val="000000"/>
          <w:sz w:val="28"/>
        </w:rPr>
        <w:t>
      5) Қазақстан Республикасы ратификациялаған халықаралық шарттарда көзделген жағдайларда;</w:t>
      </w:r>
      <w:r>
        <w:br/>
      </w:r>
      <w:r>
        <w:rPr>
          <w:rFonts w:ascii="Times New Roman"/>
          <w:b w:val="false"/>
          <w:i w:val="false"/>
          <w:color w:val="000000"/>
          <w:sz w:val="28"/>
        </w:rPr>
        <w:t>
      6) Қазақстан Республикасының халқын қан препараттарымен қамтамасыз ету үшін (келісімшарттық фракциялау) Қазақстан Республикасының қан қызметі саласында қызметін жүзеге асыратын мемлекеттік денсаулық сақтау ұйымдарында дайындалған қан компоненттерінен плазмалық қан препараттарын шетелдік өндірушінің зауыттарында өндіру үшін қан компоненттері шетелге жіберілген кезде жүзеге асырылады.»;</w:t>
      </w:r>
      <w:r>
        <w:br/>
      </w:r>
      <w:r>
        <w:rPr>
          <w:rFonts w:ascii="Times New Roman"/>
          <w:b w:val="false"/>
          <w:i w:val="false"/>
          <w:color w:val="000000"/>
          <w:sz w:val="28"/>
        </w:rPr>
        <w:t>
</w:t>
      </w:r>
      <w:r>
        <w:rPr>
          <w:rFonts w:ascii="Times New Roman"/>
          <w:b w:val="false"/>
          <w:i w:val="false"/>
          <w:color w:val="000000"/>
          <w:sz w:val="28"/>
        </w:rPr>
        <w:t>
      «4. Осы баптың 1-тармағының 1) тармақшасында және 2-тармағының 1), 2) және 5) тармақшаларында көзделген жағдайларда, қан мен оның компоненттерін Кеден одағына кірмейтін елдерден Қазақстан Республикасының аумағына әкелуге және Қазақстан Республикасының аумағынан осы елдерге әкетуге арналған лицензияны уәкілетті орган медициналық қызметке арналған лицензияға сәйкес «қан дайындау» мамандығы бойынша қызметін жүзеге асыратын денсаулық сақтау ұйымдарының өтiнiшi бойынша бередi.»;</w:t>
      </w:r>
      <w:r>
        <w:br/>
      </w:r>
      <w:r>
        <w:rPr>
          <w:rFonts w:ascii="Times New Roman"/>
          <w:b w:val="false"/>
          <w:i w:val="false"/>
          <w:color w:val="000000"/>
          <w:sz w:val="28"/>
        </w:rPr>
        <w:t>
</w:t>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«5.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6. Қан мен оның компоненттерін жеке тұлғалардың әкелуіне және әкетуіне жол берілмейді.»;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174-бап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«174-бап. Адамның ағзаларын (ағзаларының бөлiктерiн) және</w:t>
      </w:r>
      <w:r>
        <w:br/>
      </w:r>
      <w:r>
        <w:rPr>
          <w:rFonts w:ascii="Times New Roman"/>
          <w:b w:val="false"/>
          <w:i w:val="false"/>
          <w:color w:val="000000"/>
          <w:sz w:val="28"/>
        </w:rPr>
        <w:t>
                (немесе) тiндерiн, қан мен оның компоненттерiн</w:t>
      </w:r>
      <w:r>
        <w:br/>
      </w:r>
      <w:r>
        <w:rPr>
          <w:rFonts w:ascii="Times New Roman"/>
          <w:b w:val="false"/>
          <w:i w:val="false"/>
          <w:color w:val="000000"/>
          <w:sz w:val="28"/>
        </w:rPr>
        <w:t>
                әкелудiң, әкетудiң тәртiбi</w:t>
      </w:r>
      <w:r>
        <w:br/>
      </w:r>
      <w:r>
        <w:rPr>
          <w:rFonts w:ascii="Times New Roman"/>
          <w:b w:val="false"/>
          <w:i w:val="false"/>
          <w:color w:val="000000"/>
          <w:sz w:val="28"/>
        </w:rPr>
        <w:t>
</w:t>
      </w:r>
      <w:r>
        <w:rPr>
          <w:rFonts w:ascii="Times New Roman"/>
          <w:b w:val="false"/>
          <w:i w:val="false"/>
          <w:color w:val="000000"/>
          <w:sz w:val="28"/>
        </w:rPr>
        <w:t>
      1. Осы Кодекстiң 172-бабының 3-тармағында және 173-бабының 4-тармағында көрсетiлген денсаулық сақтау ұйымдарының адамның ағзаларын (ағзаларының бөлiктерiн) және (немесе) тiндерін, қан мен оның компоненттерiн Кеден одағына кірмейтін елдерден Қазақстан Республикасының аумағына әкелуі және Қазақстан Республикасының аумағынан осы елдерге әкетуі Қазақстан Республикасы ратификациялаған тауарлардың сыртқы саудасын лицензиялау саласындағы халықаралық шарттарда және «Лицензиялау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берілетін лицензия негізінде жүзеге асырылады.</w:t>
      </w:r>
      <w:r>
        <w:br/>
      </w:r>
      <w:r>
        <w:rPr>
          <w:rFonts w:ascii="Times New Roman"/>
          <w:b w:val="false"/>
          <w:i w:val="false"/>
          <w:color w:val="000000"/>
          <w:sz w:val="28"/>
        </w:rPr>
        <w:t>
</w:t>
      </w:r>
      <w:r>
        <w:rPr>
          <w:rFonts w:ascii="Times New Roman"/>
          <w:b w:val="false"/>
          <w:i w:val="false"/>
          <w:color w:val="000000"/>
          <w:sz w:val="28"/>
        </w:rPr>
        <w:t>
      2. Уәкілетті орган адамның тіндерін, қан мен оның компоненттерін әкелуге, әкетуге арналған лицензияны беру немесе беруден бас тарту туралы шешімді үш жұмыс күні ішінде, ал адамның ағзаларын әкелуге, әкетуге арналған лицензияны беру немесе беруден бас тарту туралы шешімді бір жұмыс күні ішінде қабылдайды.».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ішкi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w:t>
      </w:r>
      <w:r>
        <w:br/>
      </w:r>
      <w:r>
        <w:rPr>
          <w:rFonts w:ascii="Times New Roman"/>
          <w:b w:val="false"/>
          <w:i w:val="false"/>
          <w:color w:val="000000"/>
          <w:sz w:val="28"/>
        </w:rPr>
        <w:t>
</w:t>
      </w:r>
      <w:r>
        <w:rPr>
          <w:rFonts w:ascii="Times New Roman"/>
          <w:b w:val="false"/>
          <w:i w:val="false"/>
          <w:color w:val="000000"/>
          <w:sz w:val="28"/>
        </w:rPr>
        <w:t>
      1) 5-1-баптың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16-1) тармақшамен толықтырылсын:</w:t>
      </w:r>
      <w:r>
        <w:br/>
      </w:r>
      <w:r>
        <w:rPr>
          <w:rFonts w:ascii="Times New Roman"/>
          <w:b w:val="false"/>
          <w:i w:val="false"/>
          <w:color w:val="000000"/>
          <w:sz w:val="28"/>
        </w:rPr>
        <w:t>
      «16-1) Қазақстан Республикасының Үкіметі айқындайтын тәртіппен:</w:t>
      </w:r>
      <w:r>
        <w:br/>
      </w:r>
      <w:r>
        <w:rPr>
          <w:rFonts w:ascii="Times New Roman"/>
          <w:b w:val="false"/>
          <w:i w:val="false"/>
          <w:color w:val="000000"/>
          <w:sz w:val="28"/>
        </w:rPr>
        <w:t>
      мыналарға:</w:t>
      </w:r>
      <w:r>
        <w:br/>
      </w:r>
      <w:r>
        <w:rPr>
          <w:rFonts w:ascii="Times New Roman"/>
          <w:b w:val="false"/>
          <w:i w:val="false"/>
          <w:color w:val="000000"/>
          <w:sz w:val="28"/>
        </w:rPr>
        <w:t>
      жеке тұлғаларға азаматтық қару мен оның патрондарын комиссиялық сатуға;</w:t>
      </w:r>
      <w:r>
        <w:br/>
      </w:r>
      <w:r>
        <w:rPr>
          <w:rFonts w:ascii="Times New Roman"/>
          <w:b w:val="false"/>
          <w:i w:val="false"/>
          <w:color w:val="000000"/>
          <w:sz w:val="28"/>
        </w:rPr>
        <w:t>
      заңды тұлғаларға азаматтық және қызметтік қару мен оның патрондарын комиссиялық сатуға жолдамалар;</w:t>
      </w:r>
      <w:r>
        <w:br/>
      </w:r>
      <w:r>
        <w:rPr>
          <w:rFonts w:ascii="Times New Roman"/>
          <w:b w:val="false"/>
          <w:i w:val="false"/>
          <w:color w:val="000000"/>
          <w:sz w:val="28"/>
        </w:rPr>
        <w:t>
      мыналарға:</w:t>
      </w:r>
      <w:r>
        <w:br/>
      </w:r>
      <w:r>
        <w:rPr>
          <w:rFonts w:ascii="Times New Roman"/>
          <w:b w:val="false"/>
          <w:i w:val="false"/>
          <w:color w:val="000000"/>
          <w:sz w:val="28"/>
        </w:rPr>
        <w:t>
      жеке тұлғаларға азаматтық қару мен оның патрондарын Қазақстан Республикасының аумағына әкелуге, Қазақстан Республикасының аумағынан әкетуге;</w:t>
      </w:r>
      <w:r>
        <w:br/>
      </w:r>
      <w:r>
        <w:rPr>
          <w:rFonts w:ascii="Times New Roman"/>
          <w:b w:val="false"/>
          <w:i w:val="false"/>
          <w:color w:val="000000"/>
          <w:sz w:val="28"/>
        </w:rPr>
        <w:t>
      заңды тұлғаларға:</w:t>
      </w:r>
      <w:r>
        <w:br/>
      </w:r>
      <w:r>
        <w:rPr>
          <w:rFonts w:ascii="Times New Roman"/>
          <w:b w:val="false"/>
          <w:i w:val="false"/>
          <w:color w:val="000000"/>
          <w:sz w:val="28"/>
        </w:rPr>
        <w:t>
      азаматтық және қызметтік қару мен оның патрондарының криминалистік талаптарға сәйкестігіне;</w:t>
      </w:r>
      <w:r>
        <w:br/>
      </w: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w:t>
      </w:r>
      <w:r>
        <w:br/>
      </w:r>
      <w:r>
        <w:rPr>
          <w:rFonts w:ascii="Times New Roman"/>
          <w:b w:val="false"/>
          <w:i w:val="false"/>
          <w:color w:val="000000"/>
          <w:sz w:val="28"/>
        </w:rPr>
        <w:t>
      мыналарға:</w:t>
      </w:r>
      <w:r>
        <w:br/>
      </w: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 тасымалдауға;</w:t>
      </w:r>
      <w:r>
        <w:br/>
      </w:r>
      <w:r>
        <w:rPr>
          <w:rFonts w:ascii="Times New Roman"/>
          <w:b w:val="false"/>
          <w:i w:val="false"/>
          <w:color w:val="000000"/>
          <w:sz w:val="28"/>
        </w:rPr>
        <w:t>
      заңды тұлғаларға:</w:t>
      </w:r>
      <w:r>
        <w:br/>
      </w:r>
      <w:r>
        <w:rPr>
          <w:rFonts w:ascii="Times New Roman"/>
          <w:b w:val="false"/>
          <w:i w:val="false"/>
          <w:color w:val="000000"/>
          <w:sz w:val="28"/>
        </w:rPr>
        <w:t>
      жарылғыш материалдарды сатып алуға, сақтауға;</w:t>
      </w:r>
      <w:r>
        <w:br/>
      </w:r>
      <w:r>
        <w:rPr>
          <w:rFonts w:ascii="Times New Roman"/>
          <w:b w:val="false"/>
          <w:i w:val="false"/>
          <w:color w:val="000000"/>
          <w:sz w:val="28"/>
        </w:rPr>
        <w:t>
      азаматтық пиротехникалық заттар мен олар қолданып жасалған бұйымдарды сақтауға;</w:t>
      </w:r>
      <w:r>
        <w:br/>
      </w:r>
      <w:r>
        <w:rPr>
          <w:rFonts w:ascii="Times New Roman"/>
          <w:b w:val="false"/>
          <w:i w:val="false"/>
          <w:color w:val="000000"/>
          <w:sz w:val="28"/>
        </w:rPr>
        <w:t>
      азаматтық және қызметтік қару мен оның патрондарын сатып алуға, сақтауға, сақтау мен алып жүруге, тасымалдауға;</w:t>
      </w:r>
      <w:r>
        <w:br/>
      </w:r>
      <w:r>
        <w:rPr>
          <w:rFonts w:ascii="Times New Roman"/>
          <w:b w:val="false"/>
          <w:i w:val="false"/>
          <w:color w:val="000000"/>
          <w:sz w:val="28"/>
        </w:rPr>
        <w:t>
      атыс тирлері (атыс орындары) мен стендтерін ашуға және олардың жұмыс істеуіне рұқсаттар береді;»;</w:t>
      </w:r>
      <w:r>
        <w:br/>
      </w:r>
      <w:r>
        <w:rPr>
          <w:rFonts w:ascii="Times New Roman"/>
          <w:b w:val="false"/>
          <w:i w:val="false"/>
          <w:color w:val="000000"/>
          <w:sz w:val="28"/>
        </w:rPr>
        <w:t>
</w:t>
      </w:r>
      <w:r>
        <w:rPr>
          <w:rFonts w:ascii="Times New Roman"/>
          <w:b w:val="false"/>
          <w:i w:val="false"/>
          <w:color w:val="000000"/>
          <w:sz w:val="28"/>
        </w:rPr>
        <w:t>
      2) 11-баптың 1-тармағының </w:t>
      </w:r>
      <w:r>
        <w:rPr>
          <w:rFonts w:ascii="Times New Roman"/>
          <w:b w:val="false"/>
          <w:i w:val="false"/>
          <w:color w:val="000000"/>
          <w:sz w:val="28"/>
        </w:rPr>
        <w:t>33)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Есiрткi, психотроптық заттар мен прекурсорларды Кеден одағына кірмейтін елдерден Қазақстан Республикасының аумағына әкелу және Қазақстан Республикасының аумағынан осы елдерге әкету есiрткi, психотроптық заттар мен прекурсорлар айналымы саласындағы уәкiлеттi мемлекеттік орган беретiн лицензия негізінде жүзеге асырылады.</w:t>
      </w:r>
      <w:r>
        <w:br/>
      </w:r>
      <w:r>
        <w:rPr>
          <w:rFonts w:ascii="Times New Roman"/>
          <w:b w:val="false"/>
          <w:i w:val="false"/>
          <w:color w:val="000000"/>
          <w:sz w:val="28"/>
        </w:rPr>
        <w:t>
      Есiрткi, психотроптық заттар мен прекурсорларды Кеден одағына мүше мемлекеттерден Қазақстан Республикасының аумағына әкелу және есiрткi, психотроптық заттар мен прекурсорларды Қазақстан Республикасының аумағынан Кеден одағына мүше мемлекеттерге әкету есiрткi, психотроптық заттар мен прекурсорлар айналымы саласындағы уәкiлеттi мемлекеттік орган беретiн рұқсат негізінде жүзеге асырылады.</w:t>
      </w:r>
      <w:r>
        <w:br/>
      </w:r>
      <w:r>
        <w:rPr>
          <w:rFonts w:ascii="Times New Roman"/>
          <w:b w:val="false"/>
          <w:i w:val="false"/>
          <w:color w:val="000000"/>
          <w:sz w:val="28"/>
        </w:rPr>
        <w:t>
      Әкелуге немесе әкетуге берілген лицензияны есiрткi, психотроптық заттар мен прекурсорлар айналымы саласындағы көрсетілген қызметке арналған лицензиясының болуына қарамастан, басқа заңды тұлғаға беруге болмайды.»;</w:t>
      </w:r>
      <w:r>
        <w:br/>
      </w:r>
      <w:r>
        <w:rPr>
          <w:rFonts w:ascii="Times New Roman"/>
          <w:b w:val="false"/>
          <w:i w:val="false"/>
          <w:color w:val="000000"/>
          <w:sz w:val="28"/>
        </w:rPr>
        <w:t>
</w:t>
      </w:r>
      <w:r>
        <w:rPr>
          <w:rFonts w:ascii="Times New Roman"/>
          <w:b w:val="false"/>
          <w:i w:val="false"/>
          <w:color w:val="000000"/>
          <w:sz w:val="28"/>
        </w:rPr>
        <w:t>
      2) 13-баптың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Жеке тұлғалар растайтын құжат болған кезде медициналық көрсеткіштер бойынша жеке қолдану үшін құрамында есiрткi, психотроптық заттар мен прекурсорлар бар дәрiлік препараттарды Қазақстан Республикасының аумағына әкелуді және Қазақстан Республикасының аумағынан әкетуді жүзеге асыра алады. Растайтын құжаттың нысанын есiрткi, психотроптық заттар мен прекурсорлар айналымы саласындағы уәкiлеттi мемлекеттік органмен келiсу бойынша денсаулық сақтау саласындағы уәкiлеттi орган белгiлейді.».</w:t>
      </w:r>
      <w:r>
        <w:br/>
      </w:r>
      <w:r>
        <w:rPr>
          <w:rFonts w:ascii="Times New Roman"/>
          <w:b w:val="false"/>
          <w:i w:val="false"/>
          <w:color w:val="000000"/>
          <w:sz w:val="28"/>
        </w:rPr>
        <w:t>
</w:t>
      </w:r>
      <w:r>
        <w:rPr>
          <w:rFonts w:ascii="Times New Roman"/>
          <w:b w:val="false"/>
          <w:i w:val="false"/>
          <w:color w:val="000000"/>
          <w:sz w:val="28"/>
        </w:rPr>
        <w:t>
      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xml:space="preserve">
      «1. Қазақстан Республикасының аумағында азаматтық және қызметтік қару мен оның патрондары ретінде: </w:t>
      </w:r>
      <w:r>
        <w:br/>
      </w:r>
      <w:r>
        <w:rPr>
          <w:rFonts w:ascii="Times New Roman"/>
          <w:b w:val="false"/>
          <w:i w:val="false"/>
          <w:color w:val="000000"/>
          <w:sz w:val="28"/>
        </w:rPr>
        <w:t xml:space="preserve">
      1) оқжатарының (барабанының) сыйымдылығы 10 патроннан асатын, ұңғысының ұзындығы немесе ұңғы қорапшасымен қоса ұңғысының ұзындығы 500 миллиметрге жетпейтін және қарудың жалпы ұзындығы 800 миллиметрге жетпейтін, сондай-ақ оның ұзындығын 800 миллиметрге жетпейтіндей етіп жасауға мүмкіндік беретін конструкциясы бар және бұл ретте, ату мүмкіндігі жойылмайтын ұзын ұңғылы атыс қаруының; </w:t>
      </w:r>
      <w:r>
        <w:br/>
      </w:r>
      <w:r>
        <w:rPr>
          <w:rFonts w:ascii="Times New Roman"/>
          <w:b w:val="false"/>
          <w:i w:val="false"/>
          <w:color w:val="000000"/>
          <w:sz w:val="28"/>
        </w:rPr>
        <w:t>
      2) оқты түйдектете атуға мүмкіндік беретін азаматтық атыс қаруының;</w:t>
      </w:r>
      <w:r>
        <w:br/>
      </w:r>
      <w:r>
        <w:rPr>
          <w:rFonts w:ascii="Times New Roman"/>
          <w:b w:val="false"/>
          <w:i w:val="false"/>
          <w:color w:val="000000"/>
          <w:sz w:val="28"/>
        </w:rPr>
        <w:t>
      3) түрі басқа заттарға ұқсайтын атыс қаруының;</w:t>
      </w:r>
      <w:r>
        <w:br/>
      </w:r>
      <w:r>
        <w:rPr>
          <w:rFonts w:ascii="Times New Roman"/>
          <w:b w:val="false"/>
          <w:i w:val="false"/>
          <w:color w:val="000000"/>
          <w:sz w:val="28"/>
        </w:rPr>
        <w:t>
      4) ұңғы ұзындығының 40 пайызынан аспайтын ойық бөлігі бар «парадокс жүйесіндегі» қаруды қоспағанда, ойық ұңғылы атыс қаруының патрондарына жасап шығарылған тегіс ұңғылы атыс қаруының;</w:t>
      </w:r>
      <w:r>
        <w:br/>
      </w:r>
      <w:r>
        <w:rPr>
          <w:rFonts w:ascii="Times New Roman"/>
          <w:b w:val="false"/>
          <w:i w:val="false"/>
          <w:color w:val="000000"/>
          <w:sz w:val="28"/>
        </w:rPr>
        <w:t>
      5) Қазақстан Республикасының заңнамасына сәйкес спорттық снарядтарды қоспағанда, қол шоқпарлардың, кастеттердің, сурикендердің, бумерангтердің және қару ретінде пайдалануға арнайы бейімделген ұрып-уататын, лақтыратын, шаншып-кесетін басқа да заттардың;</w:t>
      </w:r>
      <w:r>
        <w:br/>
      </w:r>
      <w:r>
        <w:rPr>
          <w:rFonts w:ascii="Times New Roman"/>
          <w:b w:val="false"/>
          <w:i w:val="false"/>
          <w:color w:val="000000"/>
          <w:sz w:val="28"/>
        </w:rPr>
        <w:t>
      6) ұшы мен жүзінің ұзындығы 90 миллиметрден астам болғанда, батырманы немесе тұтқаны басқан кезде сабынан ұшы мен жүзі не өздігінен шығарылатын және солармен бекітілетін не ауырлық күші немесе шапшаң қозғалыс есебінен жылжитын және өздігінен бекітілетін суық сұқпа қару мен пышақтардың;</w:t>
      </w:r>
      <w:r>
        <w:br/>
      </w:r>
      <w:r>
        <w:rPr>
          <w:rFonts w:ascii="Times New Roman"/>
          <w:b w:val="false"/>
          <w:i w:val="false"/>
          <w:color w:val="000000"/>
          <w:sz w:val="28"/>
        </w:rPr>
        <w:t xml:space="preserve">
      7) ауырлық орталығы ауыстырылған бронь бұзғыш, өртегіш, жарғыш немесе жарқырағыш оқтары бар патрондардың, сондай-ақ Қазақстан Республикасының заңнамасына сәйкес газды тапаншалар мен револьверлерге арналған бытыралы снарядтары бар патрондардың; </w:t>
      </w:r>
      <w:r>
        <w:br/>
      </w:r>
      <w:r>
        <w:rPr>
          <w:rFonts w:ascii="Times New Roman"/>
          <w:b w:val="false"/>
          <w:i w:val="false"/>
          <w:color w:val="000000"/>
          <w:sz w:val="28"/>
        </w:rPr>
        <w:t xml:space="preserve">
      8) зақымдағыш күші радиоактивті сәулені және биологиялық әсерді пайдалануға негізделген қарудың және өзге де заттардың; </w:t>
      </w:r>
      <w:r>
        <w:br/>
      </w:r>
      <w:r>
        <w:rPr>
          <w:rFonts w:ascii="Times New Roman"/>
          <w:b w:val="false"/>
          <w:i w:val="false"/>
          <w:color w:val="000000"/>
          <w:sz w:val="28"/>
        </w:rPr>
        <w:t>
      9) жүйкені сал ететін, уландыратын, сондай-ақ денсаулық сақтау саласындағы уәкілетті орган қолдануға тыйым салған басқа да заттармен жарақталған газды қарудың, сондай-ақ бір метрден астам қашықтықтан адам өміріне қауіпсіз зақым келтіре алатын, алайда денсаулықтың жиырма бір күннен астам мерзімге ұзақ уақыт бұзылуына не еңбек ету қабілетін 10 және одан астам пайызға елеулі түрде тұрақты жоғалтуға әкеп соғатын газды қарудың;</w:t>
      </w:r>
      <w:r>
        <w:br/>
      </w:r>
      <w:r>
        <w:rPr>
          <w:rFonts w:ascii="Times New Roman"/>
          <w:b w:val="false"/>
          <w:i w:val="false"/>
          <w:color w:val="000000"/>
          <w:sz w:val="28"/>
        </w:rPr>
        <w:t>
      10) криминалистiк талаптарға сәйкес келмейтін техникалық сипаттамалары бар қару мен оның патрондарының;</w:t>
      </w:r>
      <w:r>
        <w:br/>
      </w:r>
      <w:r>
        <w:rPr>
          <w:rFonts w:ascii="Times New Roman"/>
          <w:b w:val="false"/>
          <w:i w:val="false"/>
          <w:color w:val="000000"/>
          <w:sz w:val="28"/>
        </w:rPr>
        <w:t>
      11) азаматтық және қызметтiк қару мен оның патрондарының айналымы саласындағы техникалық регламенттерде белгiленген қауiпсiздiк талаптарына сәйкес келмейтін қару мен оның патрондарының;</w:t>
      </w:r>
      <w:r>
        <w:br/>
      </w:r>
      <w:r>
        <w:rPr>
          <w:rFonts w:ascii="Times New Roman"/>
          <w:b w:val="false"/>
          <w:i w:val="false"/>
          <w:color w:val="000000"/>
          <w:sz w:val="28"/>
        </w:rPr>
        <w:t xml:space="preserve">
      12) зақымдағыш әсері электромагнитті, жарық, жылу, инфрадыбыстық немесе ультрадыбыстық сәулелерді пайдалануға негізделген қарудың және өзге де заттардың; </w:t>
      </w:r>
      <w:r>
        <w:br/>
      </w:r>
      <w:r>
        <w:rPr>
          <w:rFonts w:ascii="Times New Roman"/>
          <w:b w:val="false"/>
          <w:i w:val="false"/>
          <w:color w:val="000000"/>
          <w:sz w:val="28"/>
        </w:rPr>
        <w:t>
      13) шығыс параметрлері мемлекеттік стандарттарда белгіленген шамадан асатын өзін-өзі қорғаудың ұңғысыз атыс қаруының, электрошок құрылғыларының және ұшқынды разрядтауыштардың;</w:t>
      </w:r>
      <w:r>
        <w:br/>
      </w:r>
      <w:r>
        <w:rPr>
          <w:rFonts w:ascii="Times New Roman"/>
          <w:b w:val="false"/>
          <w:i w:val="false"/>
          <w:color w:val="000000"/>
          <w:sz w:val="28"/>
        </w:rPr>
        <w:t>
      14) металл детекторлармен табуға мүмкіндік бермейтін материалдардан жасап шығарылған қарудың айналымына тыйым салынады.»;</w:t>
      </w:r>
    </w:p>
    <w:bookmarkEnd w:id="0"/>
    <w:bookmarkStart w:name="z76" w:id="1"/>
    <w:p>
      <w:pPr>
        <w:spacing w:after="0"/>
        <w:ind w:left="0"/>
        <w:jc w:val="both"/>
      </w:pPr>
      <w:r>
        <w:rPr>
          <w:rFonts w:ascii="Times New Roman"/>
          <w:b w:val="false"/>
          <w:i w:val="false"/>
          <w:color w:val="000000"/>
          <w:sz w:val="28"/>
        </w:rPr>
        <w:t>
      2) 15-баптың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Азаматтық және қызметтік қару мен оның патрондарын сатып алуға, сақтауға немесе сақтау мен алып жүруге, тасымалдауға рұқсаттар, сондай-ақ оларды Қазақстан Республикасының аумағына әкелуге және Қазақстан Республикасының аумағынан әкетуге қорытындылар берілгені үшін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баж алынады.»;</w:t>
      </w:r>
      <w:r>
        <w:br/>
      </w:r>
      <w:r>
        <w:rPr>
          <w:rFonts w:ascii="Times New Roman"/>
          <w:b w:val="false"/>
          <w:i w:val="false"/>
          <w:color w:val="000000"/>
          <w:sz w:val="28"/>
        </w:rPr>
        <w:t>
</w:t>
      </w:r>
      <w:r>
        <w:rPr>
          <w:rFonts w:ascii="Times New Roman"/>
          <w:b w:val="false"/>
          <w:i w:val="false"/>
          <w:color w:val="000000"/>
          <w:sz w:val="28"/>
        </w:rPr>
        <w:t>
      3) 20-баптың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«Қазақстан Республикасының заңнамасында белгіленген тәртіппен түпкілікті шешім қабылданғанға дейін заңды немесе жеке тұлғалар осы Заңда және Қазақстан Республикасының өзге де нормативтік құқықтық актілерінде белгіленген қауiпсiздiк талаптарын, қаруды беру, сатып алу, коллекциялау, экспонаттау, тіркеу, есепке алу, сақтау, алып жүру, тасымалдау және қолдану қағидаларын бұзғанда;»;</w:t>
      </w:r>
      <w:r>
        <w:br/>
      </w:r>
      <w:r>
        <w:rPr>
          <w:rFonts w:ascii="Times New Roman"/>
          <w:b w:val="false"/>
          <w:i w:val="false"/>
          <w:color w:val="000000"/>
          <w:sz w:val="28"/>
        </w:rPr>
        <w:t>
</w:t>
      </w:r>
      <w:r>
        <w:rPr>
          <w:rFonts w:ascii="Times New Roman"/>
          <w:b w:val="false"/>
          <w:i w:val="false"/>
          <w:color w:val="000000"/>
          <w:sz w:val="28"/>
        </w:rPr>
        <w:t>
      4) 25-баптың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 Азаматтық және қызметтiк қару мен оның патрондарын Кеден одағына кірмейтін елдерден Қазақстан Республикасының аумағына әкелу және Қазақстан Республикасының аумағынан осы елдерге әкету Қазақстан Республикасының Үкіметі уәкілеттік берген орган беретін лицензия, сондай-ақ Қазақстан Республикасының заңнамасына сәйкес қару айналымына бақылау жасау саласындағы уәкiлеттi органның қорытындысы негізінде жүзеге асырылады.</w:t>
      </w:r>
      <w:r>
        <w:br/>
      </w:r>
      <w:r>
        <w:rPr>
          <w:rFonts w:ascii="Times New Roman"/>
          <w:b w:val="false"/>
          <w:i w:val="false"/>
          <w:color w:val="000000"/>
          <w:sz w:val="28"/>
        </w:rPr>
        <w:t>
      Азаматтық және қызметтік қару мен оның патрондарын Қазақстан Республикасының аумағы арқылы транзиттеу Қазақстан Республикасының заңнамасына сәйкес қару айналымына бақылау жасау саласындағы уәкілетті органның қорытындысы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3. Азаматтық және қызметтiк қару мен оның патрондарының бірлі-жарым данасын Қазақстан Республикасының аумағына әкелу, Қазақстан Республикасының аумағынан әкету, сондай-ақ Қазақстан Республикасының аумағы арқылы транзиттеу осы Заңның талаптары ескеріле отырып, iшкi iстер органдары қорытындыларының негізінде жүргізіледі.»;</w:t>
      </w:r>
      <w:r>
        <w:br/>
      </w:r>
      <w:r>
        <w:rPr>
          <w:rFonts w:ascii="Times New Roman"/>
          <w:b w:val="false"/>
          <w:i w:val="false"/>
          <w:color w:val="000000"/>
          <w:sz w:val="28"/>
        </w:rPr>
        <w:t>
</w:t>
      </w:r>
      <w:r>
        <w:rPr>
          <w:rFonts w:ascii="Times New Roman"/>
          <w:b w:val="false"/>
          <w:i w:val="false"/>
          <w:color w:val="000000"/>
          <w:sz w:val="28"/>
        </w:rPr>
        <w:t>
      5) 26-баптың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Шетелдіктер аңшылыққа арналған келiсiмшарт немесе спорттық іс-шараларға қатысу үшін шақырту болған кезде және қару айналымына бақылау жасау саласындағы уәкiлеттi органның тиiстi қорытындысы негізінде азаматтық қару мен оның патрондарын Қазақстан Республикасының аумағына әкеле алады. Әкелiнген қару келiсiмшартта немесе шақыртуда белгiленген мерзiмдерде Қазақстан Республикасынан әкетілуге тиiс.</w:t>
      </w:r>
      <w:r>
        <w:br/>
      </w:r>
      <w:r>
        <w:rPr>
          <w:rFonts w:ascii="Times New Roman"/>
          <w:b w:val="false"/>
          <w:i w:val="false"/>
          <w:color w:val="000000"/>
          <w:sz w:val="28"/>
        </w:rPr>
        <w:t>
</w:t>
      </w:r>
      <w:r>
        <w:rPr>
          <w:rFonts w:ascii="Times New Roman"/>
          <w:b w:val="false"/>
          <w:i w:val="false"/>
          <w:color w:val="000000"/>
          <w:sz w:val="28"/>
        </w:rPr>
        <w:t>
      5. Қазақстан Республикасына шақырту бойынша немесе өздерiнiң қызметтiк тапсырмаларын орындауға байланысты келетiн шетелдiк құқық қорғау органдары, арнаулы қызметтер және әскерилендiрiлген ұйымдар қызметкерлерiнiң жауынгерлiк қол атыс қаруы мен оның патрондарын Қазақстан Республикасының аумағына әкелуi, Қазақстан Республикасының аумағынан әкетуi, сондай-ақ Қазақстан Республикасының аумағы арқылы транзиттеуі Қазақстан Республикасының Үкiметi айқындайтын тәртiппен тиiстi органдар басшыларының қорытындысы бойынша жүзеге асырылады.»;</w:t>
      </w:r>
    </w:p>
    <w:bookmarkEnd w:id="1"/>
    <w:bookmarkStart w:name="z83" w:id="2"/>
    <w:p>
      <w:pPr>
        <w:spacing w:after="0"/>
        <w:ind w:left="0"/>
        <w:jc w:val="both"/>
      </w:pPr>
      <w:r>
        <w:rPr>
          <w:rFonts w:ascii="Times New Roman"/>
          <w:b w:val="false"/>
          <w:i w:val="false"/>
          <w:color w:val="000000"/>
          <w:sz w:val="28"/>
        </w:rPr>
        <w:t>
      «8.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берілгені үшiн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мемлекеттiк баж алынады.»;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xml:space="preserve">
      «27-бап. Азаматтық және қызметтік қару мен оның патрондарын сақтау, алып жүру, тасымалдау, коллекциялау, экспонаттау және жою»;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Азаматтық және қызметтік қару мен оның патрондарын есепке алу, сақтау, алып жүру, тасымалдау, коллекциялау, экспонаттау және жою тәртiбiн қару айналымына бақылау жасау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29-баптың</w:t>
      </w:r>
      <w:r>
        <w:rPr>
          <w:rFonts w:ascii="Times New Roman"/>
          <w:b w:val="false"/>
          <w:i w:val="false"/>
          <w:color w:val="000000"/>
          <w:sz w:val="28"/>
        </w:rPr>
        <w:t xml:space="preserve"> 1-тармағында: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азаматтық және қызметтiк қару мен оның патрондарын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қорытындылар бередi;»;</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Қазақстан Республикасының Үкіметі белгілеген тәртіппен азаматтық және қызметтік қару мен оның патрондарын комиссиялық сатуға жолдамалар береді;».</w:t>
      </w:r>
      <w:r>
        <w:br/>
      </w:r>
      <w:r>
        <w:rPr>
          <w:rFonts w:ascii="Times New Roman"/>
          <w:b w:val="false"/>
          <w:i w:val="false"/>
          <w:color w:val="000000"/>
          <w:sz w:val="28"/>
        </w:rPr>
        <w:t>
</w:t>
      </w:r>
      <w:r>
        <w:rPr>
          <w:rFonts w:ascii="Times New Roman"/>
          <w:b w:val="false"/>
          <w:i w:val="false"/>
          <w:color w:val="000000"/>
          <w:sz w:val="28"/>
        </w:rPr>
        <w:t>
      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w:t>
      </w:r>
      <w:r>
        <w:rPr>
          <w:rFonts w:ascii="Times New Roman"/>
          <w:b w:val="false"/>
          <w:i w:val="false"/>
          <w:color w:val="000000"/>
          <w:sz w:val="28"/>
        </w:rPr>
        <w:t xml:space="preserve"> мынадай мазмұндағы 78) тармақшамен толықтырылсын:</w:t>
      </w:r>
      <w:r>
        <w:br/>
      </w:r>
      <w:r>
        <w:rPr>
          <w:rFonts w:ascii="Times New Roman"/>
          <w:b w:val="false"/>
          <w:i w:val="false"/>
          <w:color w:val="000000"/>
          <w:sz w:val="28"/>
        </w:rPr>
        <w:t>
      «78) электромагниттік үйлесімділік - техникалық құралдың берілген электромагниттік жағдайда белгіленген сапада жұмыс істеу және басқа техникалық құралдарға жол берілмейтін электромагниттік бөгеуілдер жасамау қабілеті.»;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19-7) тармақшамен толықтырылсын:</w:t>
      </w:r>
      <w:r>
        <w:br/>
      </w:r>
      <w:r>
        <w:rPr>
          <w:rFonts w:ascii="Times New Roman"/>
          <w:b w:val="false"/>
          <w:i w:val="false"/>
          <w:color w:val="000000"/>
          <w:sz w:val="28"/>
        </w:rPr>
        <w:t>
      «19-7)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«6)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r>
        <w:br/>
      </w:r>
      <w:r>
        <w:rPr>
          <w:rFonts w:ascii="Times New Roman"/>
          <w:b w:val="false"/>
          <w:i w:val="false"/>
          <w:color w:val="000000"/>
          <w:sz w:val="28"/>
        </w:rPr>
        <w:t>
</w:t>
      </w:r>
      <w:r>
        <w:rPr>
          <w:rFonts w:ascii="Times New Roman"/>
          <w:b w:val="false"/>
          <w:i w:val="false"/>
          <w:color w:val="000000"/>
          <w:sz w:val="28"/>
        </w:rPr>
        <w:t>
      3) 9-баптың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радиоәуесқойлық қызметтердің радиоэлектрондық құралдары мен жоғары жиiлiктi құрылғыларын қоса алғанда, радиожиілік спектрін пайдалануға, Қазақстан Республикасының аумағында азаматтық мақсаттағы радиоэлектрондық құралдар мен жоғары жиiлiктi құрылғыларды іске қосуға рұқсаттар беру;»;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Радиожиілік спектрін және байланыс жерсеріктерінің орбиталық позицияларын пайдалануды реттеу мемлекеттің ерекше құзыретінде болады.</w:t>
      </w:r>
      <w:r>
        <w:br/>
      </w:r>
      <w:r>
        <w:rPr>
          <w:rFonts w:ascii="Times New Roman"/>
          <w:b w:val="false"/>
          <w:i w:val="false"/>
          <w:color w:val="000000"/>
          <w:sz w:val="28"/>
        </w:rPr>
        <w:t>
      Радиожиілік спектрін пайдалануды реттеуді Қазақстан Республикасының радиожиілік органдары жүзеге асырады және ол радиожиілік спектрін тиімді пайдалануға және жиiлiктер белдеуiн, радиожиiлiктi (радиожиiлiк арнасын) иелікке беру (тағайындау) рәсімінің ажырамас бөлігі болып табылатын радиоэлектрондық құралдар мен жоғары жиілікті құрылғылардың электромагниттік үйлесімділігін қамтамасыз етуге бағытталған құқықтық, экономикалық, ұйымдық және техникалық шаралар кешенін білдіреді.</w:t>
      </w:r>
      <w:r>
        <w:br/>
      </w:r>
      <w:r>
        <w:rPr>
          <w:rFonts w:ascii="Times New Roman"/>
          <w:b w:val="false"/>
          <w:i w:val="false"/>
          <w:color w:val="000000"/>
          <w:sz w:val="28"/>
        </w:rPr>
        <w:t>
      Қазақстан Республикасындағы электромагниттік жағдайды көрсететін радиожиілік спектрінің республикалық дерекқорын жүргізуді Қазақстан Республикасының радиожиілік органдары жүзеге асырады.</w:t>
      </w:r>
      <w:r>
        <w:br/>
      </w:r>
      <w:r>
        <w:rPr>
          <w:rFonts w:ascii="Times New Roman"/>
          <w:b w:val="false"/>
          <w:i w:val="false"/>
          <w:color w:val="000000"/>
          <w:sz w:val="28"/>
        </w:rPr>
        <w:t>
      Радиожиілік спектрі байланыс саласындағы ұлттық ресурс болып табылады.»;</w:t>
      </w:r>
      <w:r>
        <w:br/>
      </w:r>
      <w:r>
        <w:rPr>
          <w:rFonts w:ascii="Times New Roman"/>
          <w:b w:val="false"/>
          <w:i w:val="false"/>
          <w:color w:val="000000"/>
          <w:sz w:val="28"/>
        </w:rPr>
        <w:t>
</w:t>
      </w:r>
      <w:r>
        <w:rPr>
          <w:rFonts w:ascii="Times New Roman"/>
          <w:b w:val="false"/>
          <w:i w:val="false"/>
          <w:color w:val="000000"/>
          <w:sz w:val="28"/>
        </w:rPr>
        <w:t>
      5) мынадай мазмұндағы 17-1-баппен толықтырылсын:</w:t>
      </w:r>
      <w:r>
        <w:br/>
      </w:r>
      <w:r>
        <w:rPr>
          <w:rFonts w:ascii="Times New Roman"/>
          <w:b w:val="false"/>
          <w:i w:val="false"/>
          <w:color w:val="000000"/>
          <w:sz w:val="28"/>
        </w:rPr>
        <w:t>
      «17-1-бап. Радиоэлектрондық құралдар мен жоғары жиілікті</w:t>
      </w:r>
      <w:r>
        <w:br/>
      </w:r>
      <w:r>
        <w:rPr>
          <w:rFonts w:ascii="Times New Roman"/>
          <w:b w:val="false"/>
          <w:i w:val="false"/>
          <w:color w:val="000000"/>
          <w:sz w:val="28"/>
        </w:rPr>
        <w:t>
                 құрылғыларды әкелу тәртібі</w:t>
      </w:r>
      <w:r>
        <w:br/>
      </w:r>
      <w:r>
        <w:rPr>
          <w:rFonts w:ascii="Times New Roman"/>
          <w:b w:val="false"/>
          <w:i w:val="false"/>
          <w:color w:val="000000"/>
          <w:sz w:val="28"/>
        </w:rPr>
        <w:t>
</w:t>
      </w:r>
      <w:r>
        <w:rPr>
          <w:rFonts w:ascii="Times New Roman"/>
          <w:b w:val="false"/>
          <w:i w:val="false"/>
          <w:color w:val="000000"/>
          <w:sz w:val="28"/>
        </w:rPr>
        <w:t>
      1. Осы баптың 2-тармағында көзделген жағдайларды қоспағанда, шектеулі, оның ішінде басқа тауарлардың құрамына кіріктірілген не кіретін радиоэлектрондық құралдар мен жоғары жиілікті құрылғыларды Кеден одағына кірмейтін елдерден Қазақстан Республикасының аумағына әкелу Қазақстан Республикасы ратификациялаған тауарлардың сыртқы саудасын лицензиялау саласындағы халықаралық шарттар мен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уәкілеттік берген орган беретін лицензия негізінде жүзеге асырылады.</w:t>
      </w:r>
      <w:r>
        <w:br/>
      </w:r>
      <w:r>
        <w:rPr>
          <w:rFonts w:ascii="Times New Roman"/>
          <w:b w:val="false"/>
          <w:i w:val="false"/>
          <w:color w:val="000000"/>
          <w:sz w:val="28"/>
        </w:rPr>
        <w:t>
</w:t>
      </w:r>
      <w:r>
        <w:rPr>
          <w:rFonts w:ascii="Times New Roman"/>
          <w:b w:val="false"/>
          <w:i w:val="false"/>
          <w:color w:val="000000"/>
          <w:sz w:val="28"/>
        </w:rPr>
        <w:t>
      2. Егер, импорттан өзгеше жағдайларда, алты айдан аспайтын мерзімге әкелінетін азаматтық мақсаттағы, оның ішінде басқа тауарлардың құрамына кіріктірілген не кіретін радиоэлектрондық құралдар мен жоғары жиілікті құрылғылар:</w:t>
      </w:r>
      <w:r>
        <w:br/>
      </w:r>
      <w:r>
        <w:rPr>
          <w:rFonts w:ascii="Times New Roman"/>
          <w:b w:val="false"/>
          <w:i w:val="false"/>
          <w:color w:val="000000"/>
          <w:sz w:val="28"/>
        </w:rPr>
        <w:t>
      1) шетелдік ресми делегациялардың Қазақстан Республикасының аумағында болуын қамтамасыз етуге;</w:t>
      </w:r>
      <w:r>
        <w:br/>
      </w:r>
      <w:r>
        <w:rPr>
          <w:rFonts w:ascii="Times New Roman"/>
          <w:b w:val="false"/>
          <w:i w:val="false"/>
          <w:color w:val="000000"/>
          <w:sz w:val="28"/>
        </w:rPr>
        <w:t>
      2) Қазақстан Республикасының аумағында өткізілетін спорттық жарыстар мен өзге де мәдени-бұқаралық іс-шаралар өткізуге;</w:t>
      </w:r>
      <w:r>
        <w:br/>
      </w:r>
      <w:r>
        <w:rPr>
          <w:rFonts w:ascii="Times New Roman"/>
          <w:b w:val="false"/>
          <w:i w:val="false"/>
          <w:color w:val="000000"/>
          <w:sz w:val="28"/>
        </w:rPr>
        <w:t xml:space="preserve">
      3) Қазақстан Республикасының аумағында өткізілетін көрмелерде көрсетуге; </w:t>
      </w:r>
      <w:r>
        <w:br/>
      </w:r>
      <w:r>
        <w:rPr>
          <w:rFonts w:ascii="Times New Roman"/>
          <w:b w:val="false"/>
          <w:i w:val="false"/>
          <w:color w:val="000000"/>
          <w:sz w:val="28"/>
        </w:rPr>
        <w:t>
      4) Қазақстан Республикасының аумағында ғылыми-зерттеу және эксперименттік жұмыстарды жүргізуге;</w:t>
      </w:r>
      <w:r>
        <w:br/>
      </w:r>
      <w:r>
        <w:rPr>
          <w:rFonts w:ascii="Times New Roman"/>
          <w:b w:val="false"/>
          <w:i w:val="false"/>
          <w:color w:val="000000"/>
          <w:sz w:val="28"/>
        </w:rPr>
        <w:t>
      5) сәйкестікті растау (сертификаттау немесе сәйкестікті декларациялау) мақсаттарында сынақтар жүргізуге арналған болса, олар уәкілетті органның қорытындысы негізінде Қазақстан Республикасының аумағына әкелінеді.».</w:t>
      </w:r>
      <w:r>
        <w:br/>
      </w:r>
      <w:r>
        <w:rPr>
          <w:rFonts w:ascii="Times New Roman"/>
          <w:b w:val="false"/>
          <w:i w:val="false"/>
          <w:color w:val="000000"/>
          <w:sz w:val="28"/>
        </w:rPr>
        <w:t>
</w:t>
      </w:r>
      <w:r>
        <w:rPr>
          <w:rFonts w:ascii="Times New Roman"/>
          <w:b w:val="false"/>
          <w:i w:val="false"/>
          <w:color w:val="000000"/>
          <w:sz w:val="28"/>
        </w:rPr>
        <w:t>
      8.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24-12)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«24-12)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бекітеді;»;</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51-36)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«51-36)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әзірлейді;».</w:t>
      </w:r>
      <w:r>
        <w:br/>
      </w:r>
      <w:r>
        <w:rPr>
          <w:rFonts w:ascii="Times New Roman"/>
          <w:b w:val="false"/>
          <w:i w:val="false"/>
          <w:color w:val="000000"/>
          <w:sz w:val="28"/>
        </w:rPr>
        <w:t>
</w:t>
      </w:r>
      <w:r>
        <w:rPr>
          <w:rFonts w:ascii="Times New Roman"/>
          <w:b w:val="false"/>
          <w:i w:val="false"/>
          <w:color w:val="000000"/>
          <w:sz w:val="28"/>
        </w:rPr>
        <w:t>
      9.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жедел-іздестіру іс-шараларын жүргізуге арналған арнаулы техникалық құралдар;»;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Лицензияны және (немесе) лицензияға қосымшаны осы Заңда белгіленген тиісті құжаттармен қоса өтініш ұсынылған күннен бастап отыз жұмыс күнінен кешіктірмей беретін, атом энергиясын пайдалану саласындағы, қаржы саласындағы және қаржы ресурстарын шоғырландыруға байланысты қызметтегі лицензиарларды, экспорттық бақылауға жататын өнімдер импорты мен экспортының лицензиарларын қоспағанда, лицензияны және (немесе) лицензияға қосымшаны лицензиар он бес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23-24, 125-құжат):</w:t>
      </w:r>
      <w:r>
        <w:br/>
      </w:r>
      <w:r>
        <w:rPr>
          <w:rFonts w:ascii="Times New Roman"/>
          <w:b w:val="false"/>
          <w:i w:val="false"/>
          <w:color w:val="000000"/>
          <w:sz w:val="28"/>
        </w:rPr>
        <w:t>
</w:t>
      </w:r>
      <w:r>
        <w:rPr>
          <w:rFonts w:ascii="Times New Roman"/>
          <w:b w:val="false"/>
          <w:i w:val="false"/>
          <w:color w:val="000000"/>
          <w:sz w:val="28"/>
        </w:rPr>
        <w:t>
      1) 1-баптың 16-тармағының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11) тармақшасындағы</w:t>
      </w:r>
      <w:r>
        <w:rPr>
          <w:rFonts w:ascii="Times New Roman"/>
          <w:b w:val="false"/>
          <w:i w:val="false"/>
          <w:color w:val="000000"/>
          <w:sz w:val="28"/>
        </w:rPr>
        <w:t xml:space="preserve"> «16-тармағының 3) және 6) тармақшаларын» деген сөздер «16-тармағының 3) тармақшасын» деген сөздермен ауыстырылсын.</w:t>
      </w:r>
    </w:p>
    <w:bookmarkEnd w:id="2"/>
    <w:bookmarkStart w:name="z111" w:id="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6-тармағының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5) тармақшасының </w:t>
      </w:r>
      <w:r>
        <w:rPr>
          <w:rFonts w:ascii="Times New Roman"/>
          <w:b w:val="false"/>
          <w:i w:val="false"/>
          <w:color w:val="000000"/>
          <w:sz w:val="28"/>
        </w:rPr>
        <w:t>төртінші абзацын</w:t>
      </w:r>
      <w:r>
        <w:rPr>
          <w:rFonts w:ascii="Times New Roman"/>
          <w:b w:val="false"/>
          <w:i w:val="false"/>
          <w:color w:val="000000"/>
          <w:sz w:val="28"/>
        </w:rPr>
        <w:t xml:space="preserve"> қоспағанда, алғашқы ресми жарияланғанынан кейін күнтізбелік отыз күн өткен соң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