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f49e" w14:textId="540f4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зейнетақымен қамсыздандыру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2013 жылғы 21 маусымдағы № 106-V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БАСПАСӨЗ-РЕЛИЗІ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Жоғарғы Кеңесі 1994 жылғы 27 желтоқсанда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жылғы 25 мамырда «Егемен Қазақстан» және «Казахстанская правда» газеттерінде жарияланған «Қазақстан Республикасының кейбiр заңнамалық актiлерiне дербес деректер және оларды қорғау мәселелерi бойынша өзгерiстер мен толықтырулар енгiзу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21-баптың</w:t>
      </w:r>
      <w:r>
        <w:rPr>
          <w:rFonts w:ascii="Times New Roman"/>
          <w:b w:val="false"/>
          <w:i w:val="false"/>
          <w:color w:val="000000"/>
          <w:sz w:val="28"/>
        </w:rPr>
        <w:t xml:space="preserve"> 4-тармағының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екiншi кезекте еңбек шарты бойынша жұмыс iстеген адамдарға еңбегіне ақы төлеу және өтемақыларды, Мемлекеттiк әлеуметтiк сақтандыру қорына әлеуметтiк аударымдар бойынша берешектердi төлеу жөнiндегi, адамның табысынан ұсталған мiндеттi зейнетақы жарналарын, мiндеттi кәсіптік зейнетақы жарналарын, сондай-ақ авторлық шарттар бойынша сыйақылар төлеу жөнiндегi есеп айырысулар жүргiзiледi;»;</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45-баптың</w:t>
      </w:r>
      <w:r>
        <w:rPr>
          <w:rFonts w:ascii="Times New Roman"/>
          <w:b w:val="false"/>
          <w:i w:val="false"/>
          <w:color w:val="000000"/>
          <w:sz w:val="28"/>
        </w:rPr>
        <w:t xml:space="preserve"> 1-тармағының бірінші және екінші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Заңды тұлғаны қайта ұйымдастыру (бiрiктiру, қосу, бөлу, бөлiп шығару, қайта құру) оның мүлкiнің меншiк иесінің немесе меншiк иесi уәкiлеттiк берген органның, құрылтайшылардың (қатысушылардың), сондай-ақ заңды тұлғаның құрылтай құжаттарында уәкiлеттiк берiлген органның шешiмi бойынша не Қазақстан Республикасының заңнамалық актілерінде көзделген жағдайларда сот органдарының шешiмi бойынша жүргiзiледi. Қазақстан Республикасының заңнамасында қайта ұйымдастырудың басқа да нысандары көзделуi мүмкiн.</w:t>
      </w:r>
      <w:r>
        <w:br/>
      </w:r>
      <w:r>
        <w:rPr>
          <w:rFonts w:ascii="Times New Roman"/>
          <w:b w:val="false"/>
          <w:i w:val="false"/>
          <w:color w:val="000000"/>
          <w:sz w:val="28"/>
        </w:rPr>
        <w:t>
</w:t>
      </w:r>
      <w:r>
        <w:rPr>
          <w:rFonts w:ascii="Times New Roman"/>
          <w:b w:val="false"/>
          <w:i w:val="false"/>
          <w:color w:val="000000"/>
          <w:sz w:val="28"/>
        </w:rPr>
        <w:t>
      Заңды тұлға – ерікті жинақтаушы зейнетақы қорын, сақтандыру (қайта сақтандыру) ұйымын, Сақтандыру төлемдеріне кепілдік беру қорын, арнайы қаржы компаниясын қайта ұйымдастыру Қазақстан Республикасының зейнетақымен қамсыздандыру, сақтандыру ісі және сақтандыру қызметі, Сақтандыру төлемдеріне кепілдік беру қоры, жобалық қаржыландыру және секьюритилендіру туралы заңнамасында көзделген ерекшеліктер ескерiле отырып жүзеге асырылады.»;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49-баптың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Заңды тұлға мүлкiнің меншiк иесінің немесе меншiк иесi уәкiлеттiк берген органның, сондай-ақ құрылтай құжаттарында осыған уәкiлеттiк берiлген органының шешiмi бойынша заңды тұлға кез келген негiз бойынша таратылуы мүмкiн.</w:t>
      </w:r>
      <w:r>
        <w:br/>
      </w:r>
      <w:r>
        <w:rPr>
          <w:rFonts w:ascii="Times New Roman"/>
          <w:b w:val="false"/>
          <w:i w:val="false"/>
          <w:color w:val="000000"/>
          <w:sz w:val="28"/>
        </w:rPr>
        <w:t>
</w:t>
      </w:r>
      <w:r>
        <w:rPr>
          <w:rFonts w:ascii="Times New Roman"/>
          <w:b w:val="false"/>
          <w:i w:val="false"/>
          <w:color w:val="000000"/>
          <w:sz w:val="28"/>
        </w:rPr>
        <w:t>
      Заңды тұлға – ерікті жинақтаушы зейнетақы қорын, сақтандыру (қайта сақтандыру) ұйымын, Сақтандыру төлемдеріне кепілдік беру қорын, арнайы қаржы компаниясын, мақта өңдеу ұйымын тарату Қазақстан Республикасының зейнетақымен қамсыздандыру, сақтандыру ісі және сақтандыру қызметі, Сақтандыру төлемдеріне кепілдік беру қоры, жобалық қаржыландыру және секьюритилендіру, мақта саласын дамыту туралы заңнамасында көзделген ерекшелiктер ескерiле отырып жүзеге асырылады.»;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51-баптың</w:t>
      </w:r>
      <w:r>
        <w:rPr>
          <w:rFonts w:ascii="Times New Roman"/>
          <w:b w:val="false"/>
          <w:i w:val="false"/>
          <w:color w:val="000000"/>
          <w:sz w:val="28"/>
        </w:rPr>
        <w:t xml:space="preserve"> 1-тармағының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екінші кезекте - Қазақстан Республикасының банкроттық мәселелерін реттейтін заңнамалық актісіне сәйкес талаптар сомаларының бір бөлігі бесінші кезекте қанағаттандырылатын жағдайларды қоспағанда, еңбек шарты бойынша жұмыс істеген адамдарға еңбегіне ақы төлеу және өтемақыларды, Мемлекеттiк әлеуметтiк сақтандыру қорына әлеуметтiк аударымдар бойынша берешектерді төлеу жөніндегі, жалақыдан ұсталған міндетті зейнетақы жарналарын төлеу жөніндегі, міндетті кәсіптік зейнетақы жарналарын, сондай-ақ авторлық шарттар бойынша сыйақылар төлеу жөніндегі есеп айырысулар жүргізіледі;»;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132-баптың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Атаулы бағалы қағазбен куәландырылған құқықтар Қазақстан Республикасының бағалы қағаздар нарығы туралы заңнамасында көзделген ерекшеліктер ескеріле отырып, талапты (цессияны) басқаға беру үшiн белгiленген тәртiппен берiледi. Бағалы қағаз бойынша құқық берушi адам осы Кодекстiң </w:t>
      </w:r>
      <w:r>
        <w:rPr>
          <w:rFonts w:ascii="Times New Roman"/>
          <w:b w:val="false"/>
          <w:i w:val="false"/>
          <w:color w:val="000000"/>
          <w:sz w:val="28"/>
        </w:rPr>
        <w:t>347-бабына</w:t>
      </w:r>
      <w:r>
        <w:rPr>
          <w:rFonts w:ascii="Times New Roman"/>
          <w:b w:val="false"/>
          <w:i w:val="false"/>
          <w:color w:val="000000"/>
          <w:sz w:val="28"/>
        </w:rPr>
        <w:t xml:space="preserve"> сәйкес тиісті талапты орындау үшiн емес, оның жарамсыздығы үшiн жауапты болады.»;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389-бап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Қазақстан Республикасының зейнетақымен қамсыздандыру туралы заңнамалық актісінде қосылу шартын жасасу ерекшеліктері және оның мазмұнына қойылатын талаптар көзделуі мүмкін.».</w:t>
      </w:r>
      <w:r>
        <w:br/>
      </w:r>
      <w:r>
        <w:rPr>
          <w:rFonts w:ascii="Times New Roman"/>
          <w:b w:val="false"/>
          <w:i w:val="false"/>
          <w:color w:val="000000"/>
          <w:sz w:val="28"/>
        </w:rPr>
        <w:t>
</w:t>
      </w:r>
      <w:r>
        <w:rPr>
          <w:rFonts w:ascii="Times New Roman"/>
          <w:b w:val="false"/>
          <w:i w:val="false"/>
          <w:color w:val="000000"/>
          <w:sz w:val="28"/>
        </w:rPr>
        <w:t>
      2. 1997 жылғы 16 шiлдедегі Қазақстан Республикасының </w:t>
      </w:r>
      <w:r>
        <w:rPr>
          <w:rFonts w:ascii="Times New Roman"/>
          <w:b w:val="false"/>
          <w:i w:val="false"/>
          <w:color w:val="000000"/>
          <w:sz w:val="28"/>
        </w:rPr>
        <w:t>Қылмыстық кодексiне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 № 19, 145-құжат; № 20, 158-құжат; № 21, 161-құжат; № 24, 196-құжат; 2012 ж., № 1, 5-құжат; № 2, 13-құжат; № 3, 26, 27-құжаттар; № 4, 30-құжат; № 5, 35, 36-құжаттар; № 10, 77-құжат; № 12, 84-құжат; 2013 ж., № 1, 2-құжат; № 4, 21-құжат; 2013 жылғы 25 мамырда «Егемен Қазақстан» және «Казахстанская правда» газеттерінде жарияланған «Қазақстан Республикасының кейбiр заңнамалық актiлерiне дербес деректер және оларды қорғау мәселелерi бойынша өзгерiстер мен толықтырулар енгiзу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216-1-бап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«216-1-бап. Төлем қабілетсіздігіне дейін жеткізу</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ұйымын, банкті, инвестициялық портфельді басқарушыны мәжбүрлеп таратуға әкеп соққан төлем қабілетсіздігіне әкелген сақтандыру (қайта сақтандыру) ұйымының, банктің, инвестициялық портфельді басқарушының ірі қатысушысы - жеке тұлғаның, ірі қатысушысы - заңды тұлғаның бірінші басшысының не сақтандыру (қайта сақтандыру) ұйымының, банктің, инвестициялық портфельді басқарушының басқару органының немесе атқарушы органының функцияларын тұрақты, уақытша не арнайы өкілеттік бойынша орындайтын тұлғаның қасақана іс-әрекеті (әрекетсіздігі) -</w:t>
      </w:r>
      <w:r>
        <w:br/>
      </w:r>
      <w:r>
        <w:rPr>
          <w:rFonts w:ascii="Times New Roman"/>
          <w:b w:val="false"/>
          <w:i w:val="false"/>
          <w:color w:val="000000"/>
          <w:sz w:val="28"/>
        </w:rPr>
        <w:t>
</w:t>
      </w:r>
      <w:r>
        <w:rPr>
          <w:rFonts w:ascii="Times New Roman"/>
          <w:b w:val="false"/>
          <w:i w:val="false"/>
          <w:color w:val="000000"/>
          <w:sz w:val="28"/>
        </w:rPr>
        <w:t>
      айлық есептік көрсеткіштің үш мыңнан алты мыңға дейінгі мөлшерінде айыппұл салуға не бір жылға дейінгі мерзімге бас бостандығын шектеуге не айлық есептік көрсеткіштің екі мыңнан төрт мыңға дейінгі мөлшерінде айыппұл салынып, мүлкі тәркіленіп немесе онсыз бір жылдан үш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740-баптың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Заңды тұлғалардың (уәкілетті мемлекеттік орган лицензиядан айырған және (немесе) мәжбүрлеп тарату процесінде тұрған банктерді, сақтандыру (қайта сақтандыру) ұйымдарын, ерікті жинақтаушы зейнетақы қорларын қоспағанда) және азаматтардың банктердегі ақшаcына тек қана соттар, тергеу және анықтау органдары мен атқарушылық іс жүргізу органдары өздерінің іс жүргізуіндегі қылмыстық және азаматтық істер және атқарушылық іс жүргізу істері бойынша Қазақстан Республикасының қылмыстық іс жүргізу және азаматтық іс жүргізу заңнамасында және Қазақстан Республикасының атқарушылық іс жүргізу туралы заңнамасында белгіленген тәртіппен және негіздер бойынша тыйым салуы мүмкін.»;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742-баптың</w:t>
      </w:r>
      <w:r>
        <w:rPr>
          <w:rFonts w:ascii="Times New Roman"/>
          <w:b w:val="false"/>
          <w:i w:val="false"/>
          <w:color w:val="000000"/>
          <w:sz w:val="28"/>
        </w:rPr>
        <w:t xml:space="preserve"> 2-тармағы бірінші бөлігінің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екiншi кезекте еңбек шарты бойынша жұмыс iстейтiн адамдармен жұмыстан шығу жәрдемақыларын төлеу және еңбегіне ақы төлеу, авторлық шарт бойынша сыйақылар төлеу, клиенттiң мiндеттi зейнетақы жарналарын, міндетті кәсіптік зейнетақы жарналарын бірыңғай жинақтаушы зейнетақы қорына және әлеуметтiк аударымдарды Мемлекеттік әлеуметтiк сақтандыру қорына аудару жөніндегі мiндеттемелерi бойынша есеп айырысу үшiн ақша алып қоюды көздейтiн атқару құжаттары бойынша ақша алып қою жүргiзiледi;».</w:t>
      </w:r>
      <w:r>
        <w:br/>
      </w:r>
      <w:r>
        <w:rPr>
          <w:rFonts w:ascii="Times New Roman"/>
          <w:b w:val="false"/>
          <w:i w:val="false"/>
          <w:color w:val="000000"/>
          <w:sz w:val="28"/>
        </w:rPr>
        <w:t>
</w:t>
      </w:r>
      <w:r>
        <w:rPr>
          <w:rFonts w:ascii="Times New Roman"/>
          <w:b w:val="false"/>
          <w:i w:val="false"/>
          <w:color w:val="000000"/>
          <w:sz w:val="28"/>
        </w:rPr>
        <w:t>
      4. 1999 жылғы 13 шілдедегі Қазақстан Республикасының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 № 21-22, 124-құжат):</w:t>
      </w:r>
      <w:r>
        <w:br/>
      </w:r>
      <w:r>
        <w:rPr>
          <w:rFonts w:ascii="Times New Roman"/>
          <w:b w:val="false"/>
          <w:i w:val="false"/>
          <w:color w:val="000000"/>
          <w:sz w:val="28"/>
        </w:rPr>
        <w:t>
</w:t>
      </w:r>
      <w:r>
        <w:rPr>
          <w:rFonts w:ascii="Times New Roman"/>
          <w:b w:val="false"/>
          <w:i w:val="false"/>
          <w:color w:val="000000"/>
          <w:sz w:val="28"/>
        </w:rPr>
        <w:t>
      159-баптың бірінші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мазмұндағы екінші абзацпен толықтырылсын:</w:t>
      </w:r>
      <w:r>
        <w:br/>
      </w:r>
      <w:r>
        <w:rPr>
          <w:rFonts w:ascii="Times New Roman"/>
          <w:b w:val="false"/>
          <w:i w:val="false"/>
          <w:color w:val="000000"/>
          <w:sz w:val="28"/>
        </w:rPr>
        <w:t>
</w:t>
      </w:r>
      <w:r>
        <w:rPr>
          <w:rFonts w:ascii="Times New Roman"/>
          <w:b w:val="false"/>
          <w:i w:val="false"/>
          <w:color w:val="000000"/>
          <w:sz w:val="28"/>
        </w:rPr>
        <w:t>
      «Міндетті зейнетақы жарналарына, міндетті кәсіптік зейнетақы жарналарына (олар бойынша өсімпұлдарға), зейнетақы активтеріне және зейнетақы жинақтарына тыйым салуға жол берілмейді.».</w:t>
      </w:r>
      <w:r>
        <w:br/>
      </w:r>
      <w:r>
        <w:rPr>
          <w:rFonts w:ascii="Times New Roman"/>
          <w:b w:val="false"/>
          <w:i w:val="false"/>
          <w:color w:val="000000"/>
          <w:sz w:val="28"/>
        </w:rPr>
        <w:t>
</w:t>
      </w:r>
      <w:r>
        <w:rPr>
          <w:rFonts w:ascii="Times New Roman"/>
          <w:b w:val="false"/>
          <w:i w:val="false"/>
          <w:color w:val="000000"/>
          <w:sz w:val="28"/>
        </w:rPr>
        <w:t>
      5.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2013 жылғы 25 мамырда «Егемен Қазақстан» және «Казахстанская правда» газеттерінде жарияланған «Қазақстан Республикасының кейбiр заңнамалық актiлерiне дербес деректер және оларды қорғау мәселелерi бойынша өзгерiстер мен толықтырулар енгiзу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172</w:t>
      </w:r>
      <w:r>
        <w:rPr>
          <w:rFonts w:ascii="Times New Roman"/>
          <w:b w:val="false"/>
          <w:i w:val="false"/>
          <w:color w:val="000000"/>
          <w:sz w:val="28"/>
        </w:rPr>
        <w:t>, </w:t>
      </w:r>
      <w:r>
        <w:rPr>
          <w:rFonts w:ascii="Times New Roman"/>
          <w:b w:val="false"/>
          <w:i w:val="false"/>
          <w:color w:val="000000"/>
          <w:sz w:val="28"/>
        </w:rPr>
        <w:t>172-1</w:t>
      </w:r>
      <w:r>
        <w:rPr>
          <w:rFonts w:ascii="Times New Roman"/>
          <w:b w:val="false"/>
          <w:i w:val="false"/>
          <w:color w:val="000000"/>
          <w:sz w:val="28"/>
        </w:rPr>
        <w:t>, </w:t>
      </w:r>
      <w:r>
        <w:rPr>
          <w:rFonts w:ascii="Times New Roman"/>
          <w:b w:val="false"/>
          <w:i w:val="false"/>
          <w:color w:val="000000"/>
          <w:sz w:val="28"/>
        </w:rPr>
        <w:t>179-3</w:t>
      </w:r>
      <w:r>
        <w:rPr>
          <w:rFonts w:ascii="Times New Roman"/>
          <w:b w:val="false"/>
          <w:i w:val="false"/>
          <w:color w:val="000000"/>
          <w:sz w:val="28"/>
        </w:rPr>
        <w:t xml:space="preserve"> және </w:t>
      </w:r>
      <w:r>
        <w:rPr>
          <w:rFonts w:ascii="Times New Roman"/>
          <w:b w:val="false"/>
          <w:i w:val="false"/>
          <w:color w:val="000000"/>
          <w:sz w:val="28"/>
        </w:rPr>
        <w:t>201-баптардың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«172-бап. Зейнетақы активтерiн мақсатсыз пайдалану</w:t>
      </w:r>
      <w:r>
        <w:br/>
      </w:r>
      <w:r>
        <w:rPr>
          <w:rFonts w:ascii="Times New Roman"/>
          <w:b w:val="false"/>
          <w:i w:val="false"/>
          <w:color w:val="000000"/>
          <w:sz w:val="28"/>
        </w:rPr>
        <w:t>
</w:t>
      </w:r>
      <w:r>
        <w:rPr>
          <w:rFonts w:ascii="Times New Roman"/>
          <w:b w:val="false"/>
          <w:i w:val="false"/>
          <w:color w:val="000000"/>
          <w:sz w:val="28"/>
        </w:rPr>
        <w:t>
      172-1-бап. Банктердi және сақтандыру (қайта сақтандыру) ұйымдарын таратуға байланысты талаптарды бұзу»;</w:t>
      </w:r>
      <w:r>
        <w:br/>
      </w:r>
      <w:r>
        <w:rPr>
          <w:rFonts w:ascii="Times New Roman"/>
          <w:b w:val="false"/>
          <w:i w:val="false"/>
          <w:color w:val="000000"/>
          <w:sz w:val="28"/>
        </w:rPr>
        <w:t>
</w:t>
      </w:r>
      <w:r>
        <w:rPr>
          <w:rFonts w:ascii="Times New Roman"/>
          <w:b w:val="false"/>
          <w:i w:val="false"/>
          <w:color w:val="000000"/>
          <w:sz w:val="28"/>
        </w:rPr>
        <w:t xml:space="preserve">
      «179-3-бап. Инвестициялық портфельді басқарушының пруденциялық нормативтердi және (немесе) өзге де сақталуға мiндеттi нормалар мен лимиттердi орындамауы»; </w:t>
      </w:r>
      <w:r>
        <w:br/>
      </w:r>
      <w:r>
        <w:rPr>
          <w:rFonts w:ascii="Times New Roman"/>
          <w:b w:val="false"/>
          <w:i w:val="false"/>
          <w:color w:val="000000"/>
          <w:sz w:val="28"/>
        </w:rPr>
        <w:t>
</w:t>
      </w:r>
      <w:r>
        <w:rPr>
          <w:rFonts w:ascii="Times New Roman"/>
          <w:b w:val="false"/>
          <w:i w:val="false"/>
          <w:color w:val="000000"/>
          <w:sz w:val="28"/>
        </w:rPr>
        <w:t>
      «201-бап. Бірыңғай жинақтаушы зейнетақы қорының, ерікті жинақтаушы зейнетақы қорларының және инвестициялық портфельді басқарушылардың Қазақстан Республикасының бағалы қағаздар нарығы туралы заңнамасын бұзуы»;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бөліктегі «үшінші бөлігінде» деген сөздер «үшінші және бесінші 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бесінші және алтыншы бөліктермен толықтырылсын:</w:t>
      </w:r>
      <w:r>
        <w:br/>
      </w:r>
      <w:r>
        <w:rPr>
          <w:rFonts w:ascii="Times New Roman"/>
          <w:b w:val="false"/>
          <w:i w:val="false"/>
          <w:color w:val="000000"/>
          <w:sz w:val="28"/>
        </w:rPr>
        <w:t>
</w:t>
      </w:r>
      <w:r>
        <w:rPr>
          <w:rFonts w:ascii="Times New Roman"/>
          <w:b w:val="false"/>
          <w:i w:val="false"/>
          <w:color w:val="000000"/>
          <w:sz w:val="28"/>
        </w:rPr>
        <w:t>
      «5. Жұмыспен қамту мәселелері жөніндегі уәкілетті органның, еңбек делдалдығын көрсететін жеке және заңды тұлғаның, сондай-ақ жұмыс берушінің жұмысқа қабылдау үшін бос жұмыс орындары туралы еңбек саласындағы кемсітушілік сипаттағы талаптарды қамтитын ақпаратты орналастыруы –</w:t>
      </w:r>
      <w:r>
        <w:br/>
      </w:r>
      <w:r>
        <w:rPr>
          <w:rFonts w:ascii="Times New Roman"/>
          <w:b w:val="false"/>
          <w:i w:val="false"/>
          <w:color w:val="000000"/>
          <w:sz w:val="28"/>
        </w:rPr>
        <w:t>
</w:t>
      </w:r>
      <w:r>
        <w:rPr>
          <w:rFonts w:ascii="Times New Roman"/>
          <w:b w:val="false"/>
          <w:i w:val="false"/>
          <w:color w:val="000000"/>
          <w:sz w:val="28"/>
        </w:rPr>
        <w:t xml:space="preserve">
      жеке тұлғаларға, дара кәсіпкерлерге, шағын кәсіпкерлік субъектілері немесе коммерциялық емес ұйымдар болып табылатын заңды тұлғаларға – отыз, дара кәсіпкерлерге, орта кәсіпкерлік субъектілері болып табылатын заңды тұлғаларға – елу, ірі кәсіпкерлік субъектілері болып табылатын заңды тұлғаларға бір жүз айлық есептік көрсеткіш мөлшерінде айыппұл салуға әкеп соғады. </w:t>
      </w:r>
      <w:r>
        <w:br/>
      </w:r>
      <w:r>
        <w:rPr>
          <w:rFonts w:ascii="Times New Roman"/>
          <w:b w:val="false"/>
          <w:i w:val="false"/>
          <w:color w:val="000000"/>
          <w:sz w:val="28"/>
        </w:rPr>
        <w:t>
</w:t>
      </w: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w:t>
      </w:r>
      <w:r>
        <w:rPr>
          <w:rFonts w:ascii="Times New Roman"/>
          <w:b w:val="false"/>
          <w:i w:val="false"/>
          <w:color w:val="000000"/>
          <w:sz w:val="28"/>
        </w:rPr>
        <w:t>
      жеке тұлғаларға, дара кәсіпкерлерге, шағын кәсіпкерлік субъектілері немесе коммерциялық емес ұйымдар болып табылатын заңды тұлғаларға – елу, дара кәсіпкерлерге, орта кәсіпкерлік субъектілері болып табылатын заңды тұлғаларға – бір жүз, ірі кәсіпкерлік субъектілері болып табылатын заңды тұлғаларға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бірінші және 1-1-бөліктер мынадай редакцияда жазылсын: </w:t>
      </w:r>
      <w:r>
        <w:br/>
      </w:r>
      <w:r>
        <w:rPr>
          <w:rFonts w:ascii="Times New Roman"/>
          <w:b w:val="false"/>
          <w:i w:val="false"/>
          <w:color w:val="000000"/>
          <w:sz w:val="28"/>
        </w:rPr>
        <w:t>
</w:t>
      </w:r>
      <w:r>
        <w:rPr>
          <w:rFonts w:ascii="Times New Roman"/>
          <w:b w:val="false"/>
          <w:i w:val="false"/>
          <w:color w:val="000000"/>
          <w:sz w:val="28"/>
        </w:rPr>
        <w:t>
      «1. Бірыңғай жинақтаушы зейнетақы қорының, ерікті жинақтаушы зейнетақы қорының Қазақстан Республикасының зейнетақымен қамсыздандыру туралы заңнамасында белгіленген міндетті зейнетақы жарналары, міндетті кәсіптік зейнетақы жарналары есебінен зейнетақымен қамсыздандыру туралы шарттарды, ерікті зейнетақы жарналары есебінен зейнетақымен қамсыздандыру туралы шарттарды жасасу тәртібін, зейнетақы төлемдерін, аударымдарын және алып қоюларын жүзеге асыру мерзімдерін бұзуы –</w:t>
      </w:r>
      <w:r>
        <w:br/>
      </w:r>
      <w:r>
        <w:rPr>
          <w:rFonts w:ascii="Times New Roman"/>
          <w:b w:val="false"/>
          <w:i w:val="false"/>
          <w:color w:val="000000"/>
          <w:sz w:val="28"/>
        </w:rPr>
        <w:t>
</w:t>
      </w:r>
      <w:r>
        <w:rPr>
          <w:rFonts w:ascii="Times New Roman"/>
          <w:b w:val="false"/>
          <w:i w:val="false"/>
          <w:color w:val="000000"/>
          <w:sz w:val="28"/>
        </w:rPr>
        <w:t>
      лауазымды адамдарға – екі жүз, заңды тұлғаларға төрт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1-1. Бірыңғай жинақтаушы зейнетақы қорының Зейнетақы төлеу жөніндегі орталыққа міндетті зейнетақы жарналары, міндетті кәсіптік зейнетақы жарналары есебінен зейнетақымен қамсыздандыру туралы шартқа қосылған салымшылар туралы мәліметтерді табыс етпеуі, уақтылы табыс етпеуі, сол сияқты көрсетілген салымшылар туралы анық емес мәліметтерді табыс етуі, –</w:t>
      </w:r>
      <w:r>
        <w:br/>
      </w:r>
      <w:r>
        <w:rPr>
          <w:rFonts w:ascii="Times New Roman"/>
          <w:b w:val="false"/>
          <w:i w:val="false"/>
          <w:color w:val="000000"/>
          <w:sz w:val="28"/>
        </w:rPr>
        <w:t>
</w:t>
      </w:r>
      <w:r>
        <w:rPr>
          <w:rFonts w:ascii="Times New Roman"/>
          <w:b w:val="false"/>
          <w:i w:val="false"/>
          <w:color w:val="000000"/>
          <w:sz w:val="28"/>
        </w:rPr>
        <w:t>
      лауазымды адамдарға – елу, заңды тұлғаларға бір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мынадай мазмұндағы 2-1-бөлікпен толықтырылсын:</w:t>
      </w:r>
      <w:r>
        <w:br/>
      </w:r>
      <w:r>
        <w:rPr>
          <w:rFonts w:ascii="Times New Roman"/>
          <w:b w:val="false"/>
          <w:i w:val="false"/>
          <w:color w:val="000000"/>
          <w:sz w:val="28"/>
        </w:rPr>
        <w:t>
</w:t>
      </w:r>
      <w:r>
        <w:rPr>
          <w:rFonts w:ascii="Times New Roman"/>
          <w:b w:val="false"/>
          <w:i w:val="false"/>
          <w:color w:val="000000"/>
          <w:sz w:val="28"/>
        </w:rPr>
        <w:t xml:space="preserve">
      «2-1. Бірыңғай жинақтаушы зейнетақы қорының немесе ерікті жинақтаушы зейнетақы қорының Қазақстан Республикасының зейнетақымен қамсыздандыру және бағалы қағаздар нарығы туралы заңнамасын бұза отырып, мәмілелер мен операцияларды жүзеге асыруы – </w:t>
      </w:r>
      <w:r>
        <w:br/>
      </w:r>
      <w:r>
        <w:rPr>
          <w:rFonts w:ascii="Times New Roman"/>
          <w:b w:val="false"/>
          <w:i w:val="false"/>
          <w:color w:val="000000"/>
          <w:sz w:val="28"/>
        </w:rPr>
        <w:t>
</w:t>
      </w:r>
      <w:r>
        <w:rPr>
          <w:rFonts w:ascii="Times New Roman"/>
          <w:b w:val="false"/>
          <w:i w:val="false"/>
          <w:color w:val="000000"/>
          <w:sz w:val="28"/>
        </w:rPr>
        <w:t>
      лауазымды адамдарға – екі жүз, заңды тұлғаларға төрт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xml:space="preserve">
      үшінші бөліктің екінші, үшінші, төртінші, бесінші және алтыншы абзацтары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«салық органына мiндеттi зейнетақы жарналары, мiндеттi кәсіптік зейнетақы жарналары бойынша пайдасына берешек өндiрiп алынатын бірыңғай жинақтаушы зейнетақы қоры салымшыларының тiзiмдерiн табыс етпеуi;</w:t>
      </w:r>
      <w:r>
        <w:br/>
      </w:r>
      <w:r>
        <w:rPr>
          <w:rFonts w:ascii="Times New Roman"/>
          <w:b w:val="false"/>
          <w:i w:val="false"/>
          <w:color w:val="000000"/>
          <w:sz w:val="28"/>
        </w:rPr>
        <w:t>
</w:t>
      </w:r>
      <w:r>
        <w:rPr>
          <w:rFonts w:ascii="Times New Roman"/>
          <w:b w:val="false"/>
          <w:i w:val="false"/>
          <w:color w:val="000000"/>
          <w:sz w:val="28"/>
        </w:rPr>
        <w:t>
      салық органдарына мiндеттi зейнетақы жарналарының, мiндеттi кәсіптік зейнетақы жарналарының есептелген, ұстап қалынған (есебіне жазылған) және аударылған сомалары жөнiндегі есеп-қисаптарды Қазақстан Республикасының зейнетақымен қамсыздандыру туралы заңнамасында белгiленген мерзiмдерде табыс етпеуi;</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заңнамасында белгiленген тәртiпке сәйкес әрбiр қызметкер бойынша есептелген, ұстап қалынған (есебіне жазылған) және аударылған мiндеттi зейнетақы жарналарын, мiндеттi кәсіптік зейнетақы жарналарын бастапқы есепке алуды жүргiзбеуi;</w:t>
      </w:r>
      <w:r>
        <w:br/>
      </w:r>
      <w:r>
        <w:rPr>
          <w:rFonts w:ascii="Times New Roman"/>
          <w:b w:val="false"/>
          <w:i w:val="false"/>
          <w:color w:val="000000"/>
          <w:sz w:val="28"/>
        </w:rPr>
        <w:t>
</w:t>
      </w:r>
      <w:r>
        <w:rPr>
          <w:rFonts w:ascii="Times New Roman"/>
          <w:b w:val="false"/>
          <w:i w:val="false"/>
          <w:color w:val="000000"/>
          <w:sz w:val="28"/>
        </w:rPr>
        <w:t>
      есептелген, ұстап қалынған (есебіне жазылған) және аударылған мiндеттi зейнетақы жарналары, мiндеттi кәсіптік зейнетақы жарналары туралы мәлiметтердi салымшыларға Қазақстан Республикасының зейнетақымен қамсыздандыру туралы заңнамасында белгiленген мерзiмдерде табыс етпеуi;</w:t>
      </w:r>
      <w:r>
        <w:br/>
      </w:r>
      <w:r>
        <w:rPr>
          <w:rFonts w:ascii="Times New Roman"/>
          <w:b w:val="false"/>
          <w:i w:val="false"/>
          <w:color w:val="000000"/>
          <w:sz w:val="28"/>
        </w:rPr>
        <w:t>
</w:t>
      </w:r>
      <w:r>
        <w:rPr>
          <w:rFonts w:ascii="Times New Roman"/>
          <w:b w:val="false"/>
          <w:i w:val="false"/>
          <w:color w:val="000000"/>
          <w:sz w:val="28"/>
        </w:rPr>
        <w:t>
      бірыңғай жинақтаушы зейнетақы қорына мiндеттi зейнетақы жарналарын, мiндеттi кәсіптік зейнетақы жарналарын аудармауы, уақтылы және (немесе) толық есептемеуі, ұстап қалмауы (есебіне жазбауы) және (немесе) төлемеуі (аудармауы);»;</w:t>
      </w:r>
      <w:r>
        <w:br/>
      </w:r>
      <w:r>
        <w:rPr>
          <w:rFonts w:ascii="Times New Roman"/>
          <w:b w:val="false"/>
          <w:i w:val="false"/>
          <w:color w:val="000000"/>
          <w:sz w:val="28"/>
        </w:rPr>
        <w:t>
</w:t>
      </w:r>
      <w:r>
        <w:rPr>
          <w:rFonts w:ascii="Times New Roman"/>
          <w:b w:val="false"/>
          <w:i w:val="false"/>
          <w:color w:val="000000"/>
          <w:sz w:val="28"/>
        </w:rPr>
        <w:t>
      төртінші бөліктің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«жеке тұлғаларға, дара кәсiпкерлерге, жекеше нотариустарға, жеке сот орындаушыларына, адвокаттарға, шағын немесе орта кәсiпкерлiк субъектiлерi немесе коммерциялық емес ұйымдар болып табылатын заңды тұлғаларға – аударылмаған, уақтылы және (немесе) толық есептелмеген, ұстап қалынбаған (есебіне жазылмаған) және (немесе) төленбеген (аударылмаған) мiндеттi зейнетақы жарналары, мiндеттi кәсіптік зейнетақы жарналары сомасының отыз пайызы мөлшерінде, ірі кәсiпкерлiк субъектiлерi болып табылатын заңды тұлғаларға елу пайызы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бесінші бөліктің үшінші және төртінші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«міндетті зейнетақы жарналары, мiндеттi кәсіптік зейнетақы жарналары мен өсімпұлдар сомаларын Зейнетақы төлеу орталығына аудару кезінде банктің немесе банк операцияларының жекелеген түрлерін жүзеге асыратын ұйымның кінәсінен аудармау (есебіне жатқызбау), уақтылы аудармау (банк шоттарынан ақшаны есептен шығару бойынша операциялар жасалған күннен немесе қолма-қол ақшаны банкке немесе банк операцияларының жекелеген түрлерін жүзеге асыратын ұйымға енгізгеннен кейінгі күннен кеш) не төлем құжатының деректемелерін толтыру кезінде қателер жіберу;</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заңнамасында белгіленген тәртіппен салық органдарының міндетті зейнетақы жарналары, мiндеттi кәсіптік зейнетақы жарналары мен өсімпұлдар сомаларын өндіріп алуға инкассолық өкімдерін орындамауы түрінде жасаған Қазақстан Республикасының зейнетақымен қамсыздандыру туралы заңнамасында белгіленген міндеттерді орындамауы, –»;</w:t>
      </w:r>
      <w:r>
        <w:br/>
      </w:r>
      <w:r>
        <w:rPr>
          <w:rFonts w:ascii="Times New Roman"/>
          <w:b w:val="false"/>
          <w:i w:val="false"/>
          <w:color w:val="000000"/>
          <w:sz w:val="28"/>
        </w:rPr>
        <w:t>
</w:t>
      </w:r>
      <w:r>
        <w:rPr>
          <w:rFonts w:ascii="Times New Roman"/>
          <w:b w:val="false"/>
          <w:i w:val="false"/>
          <w:color w:val="000000"/>
          <w:sz w:val="28"/>
        </w:rPr>
        <w:t>
      алтыншы және жетінші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Бірыңғай жинақтаушы зейнетақы қорының, ерікті жинақтаушы зейнетақы қорының бұқаралық ақпарат құралдарында жарияланған күнгi шындыққа сәйкес келмейтiн жарнаманы хабарлауы немесе жариялауы –</w:t>
      </w:r>
      <w:r>
        <w:br/>
      </w:r>
      <w:r>
        <w:rPr>
          <w:rFonts w:ascii="Times New Roman"/>
          <w:b w:val="false"/>
          <w:i w:val="false"/>
          <w:color w:val="000000"/>
          <w:sz w:val="28"/>
        </w:rPr>
        <w:t>
</w:t>
      </w:r>
      <w:r>
        <w:rPr>
          <w:rFonts w:ascii="Times New Roman"/>
          <w:b w:val="false"/>
          <w:i w:val="false"/>
          <w:color w:val="000000"/>
          <w:sz w:val="28"/>
        </w:rPr>
        <w:t>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7. Ерікті жинақтаушы зейнетақы қорының инвестициялық декларациясының Қазақстан Республикасының зейнетақымен қамсыздандыру туралы заңнамасында көзделген талаптарға, оның мазмұнына сәйкес келмеуі –</w:t>
      </w:r>
      <w:r>
        <w:br/>
      </w:r>
      <w:r>
        <w:rPr>
          <w:rFonts w:ascii="Times New Roman"/>
          <w:b w:val="false"/>
          <w:i w:val="false"/>
          <w:color w:val="000000"/>
          <w:sz w:val="28"/>
        </w:rPr>
        <w:t>
</w:t>
      </w:r>
      <w:r>
        <w:rPr>
          <w:rFonts w:ascii="Times New Roman"/>
          <w:b w:val="false"/>
          <w:i w:val="false"/>
          <w:color w:val="000000"/>
          <w:sz w:val="28"/>
        </w:rPr>
        <w:t>
      лауазымды адамдарға – елу, заңды тұлғаларға бір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ескерту мынадай редакцияда жазылсын:</w:t>
      </w:r>
      <w:r>
        <w:br/>
      </w:r>
      <w:r>
        <w:rPr>
          <w:rFonts w:ascii="Times New Roman"/>
          <w:b w:val="false"/>
          <w:i w:val="false"/>
          <w:color w:val="000000"/>
          <w:sz w:val="28"/>
        </w:rPr>
        <w:t>
</w:t>
      </w:r>
      <w:r>
        <w:rPr>
          <w:rFonts w:ascii="Times New Roman"/>
          <w:b w:val="false"/>
          <w:i w:val="false"/>
          <w:color w:val="000000"/>
          <w:sz w:val="28"/>
        </w:rPr>
        <w:t>
      «Ескерту. Осы баптың үшінші және төртінші бөліктерінің мақсаттары үшін тұлға, егер аударылмаған, уақтылы және (немесе) толық есептелмеген, ұстап қалынбаған (есебіне жазылмаған) және (немесе) төленбеген (аударылмаған) мiндеттi зейнетақы жарналарының, мiндеттi кәсіптік зейнетақы жарналарының сомасы әкiмшiлiк құқық бұзушылық анықталған күні қолданыста болатын заңға сәйкес белгiленетiн бір айлық есептік көрсеткіштен аз болған жағдайда, әкімшілік жауаптылыққа тартылуға жатпайды.»;</w:t>
      </w:r>
      <w:r>
        <w:br/>
      </w:r>
      <w:r>
        <w:rPr>
          <w:rFonts w:ascii="Times New Roman"/>
          <w:b w:val="false"/>
          <w:i w:val="false"/>
          <w:color w:val="000000"/>
          <w:sz w:val="28"/>
        </w:rPr>
        <w:t>
</w:t>
      </w:r>
      <w:r>
        <w:rPr>
          <w:rFonts w:ascii="Times New Roman"/>
          <w:b w:val="false"/>
          <w:i w:val="false"/>
          <w:color w:val="000000"/>
          <w:sz w:val="28"/>
        </w:rPr>
        <w:t>
      4) 170-баптың </w:t>
      </w:r>
      <w:r>
        <w:rPr>
          <w:rFonts w:ascii="Times New Roman"/>
          <w:b w:val="false"/>
          <w:i w:val="false"/>
          <w:color w:val="000000"/>
          <w:sz w:val="28"/>
        </w:rPr>
        <w:t>ескертуі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«Ескерту. Осы бапта банкті, сақтандыру (қайта сақтандыру) ұйымын, ерікті жинақтаушы зейнетақы қорын, инвестициялық портфельді басқарушыны қаржы ұйымдары деп түсінген жөн.»;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171</w:t>
      </w:r>
      <w:r>
        <w:rPr>
          <w:rFonts w:ascii="Times New Roman"/>
          <w:b w:val="false"/>
          <w:i w:val="false"/>
          <w:color w:val="000000"/>
          <w:sz w:val="28"/>
        </w:rPr>
        <w:t>, </w:t>
      </w:r>
      <w:r>
        <w:rPr>
          <w:rFonts w:ascii="Times New Roman"/>
          <w:b w:val="false"/>
          <w:i w:val="false"/>
          <w:color w:val="000000"/>
          <w:sz w:val="28"/>
        </w:rPr>
        <w:t>172</w:t>
      </w:r>
      <w:r>
        <w:rPr>
          <w:rFonts w:ascii="Times New Roman"/>
          <w:b w:val="false"/>
          <w:i w:val="false"/>
          <w:color w:val="000000"/>
          <w:sz w:val="28"/>
        </w:rPr>
        <w:t xml:space="preserve"> және </w:t>
      </w:r>
      <w:r>
        <w:rPr>
          <w:rFonts w:ascii="Times New Roman"/>
          <w:b w:val="false"/>
          <w:i w:val="false"/>
          <w:color w:val="000000"/>
          <w:sz w:val="28"/>
        </w:rPr>
        <w:t>172-1-баптар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«171-бап. Қаржы нарығын және қаржы ұйымдарын бақылау мен</w:t>
      </w:r>
      <w:r>
        <w:br/>
      </w:r>
      <w:r>
        <w:rPr>
          <w:rFonts w:ascii="Times New Roman"/>
          <w:b w:val="false"/>
          <w:i w:val="false"/>
          <w:color w:val="000000"/>
          <w:sz w:val="28"/>
        </w:rPr>
        <w:t>
                қадағалау жөніндегі уәкілетті органға ақпаратты</w:t>
      </w:r>
      <w:r>
        <w:br/>
      </w:r>
      <w:r>
        <w:rPr>
          <w:rFonts w:ascii="Times New Roman"/>
          <w:b w:val="false"/>
          <w:i w:val="false"/>
          <w:color w:val="000000"/>
          <w:sz w:val="28"/>
        </w:rPr>
        <w:t>
                (мәліметтерді) беру жөніндегі талаптарды бұзу</w:t>
      </w:r>
      <w:r>
        <w:br/>
      </w:r>
      <w:r>
        <w:rPr>
          <w:rFonts w:ascii="Times New Roman"/>
          <w:b w:val="false"/>
          <w:i w:val="false"/>
          <w:color w:val="000000"/>
          <w:sz w:val="28"/>
        </w:rPr>
        <w:t>
</w:t>
      </w:r>
      <w:r>
        <w:rPr>
          <w:rFonts w:ascii="Times New Roman"/>
          <w:b w:val="false"/>
          <w:i w:val="false"/>
          <w:color w:val="000000"/>
          <w:sz w:val="28"/>
        </w:rPr>
        <w:t>
      Банк, ерікті жинақтаушы зейнетақы қоры құрылтайшыларының (акционерлерінің) және олардың үлестес тұлғаларының, бірыңғай жинақтаушы зейнетақы қорының немесе ерікті жинақтаушы зейнетақы қорының, инвестициялық портфельді басқарушының, ерікті жинақтаушы зейнетақы қоры, инвестициялық портфельді басқарушы ірі қатысушысының, ерікті жинақтаушы зейнетақы қорының, инвестициялық портфельді басқарушының ірі қатысушысы белгілеріне сәйкес келетін жеке немесе заңды тұлғалардың есептілікті, мәліметтерді не өзге де сұратылатын ақпаратты бермеуі, сол сияқты уақтылы бермеуі немесе олардың қаржы нарығын және қаржы ұйымдарын бақылау мен қадағалау жөніндегі уәкілетті органға Қазақстан Республикасының банк заңнамасына немесе Қазақстан Республикасының бағалы қағаздар нарығы, зейнетақымен қамсыздандыру туралы заңнамасына сәйкес берілуі талап етілетін есептілікті, мәліметтері жоқ ақпаратты беруі не олардың анық емес есептілікті немесе мәліметтерді не өзге де сұратылатын ақпаратты беруі –</w:t>
      </w:r>
      <w:r>
        <w:br/>
      </w:r>
      <w:r>
        <w:rPr>
          <w:rFonts w:ascii="Times New Roman"/>
          <w:b w:val="false"/>
          <w:i w:val="false"/>
          <w:color w:val="000000"/>
          <w:sz w:val="28"/>
        </w:rPr>
        <w:t>
</w:t>
      </w:r>
      <w:r>
        <w:rPr>
          <w:rFonts w:ascii="Times New Roman"/>
          <w:b w:val="false"/>
          <w:i w:val="false"/>
          <w:color w:val="000000"/>
          <w:sz w:val="28"/>
        </w:rPr>
        <w:t>
      жеке тұлғаларға – бір жүз, заңды тұлғаларға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172-бап. Зейнетақы активтерiн мақсатсыз пайдалану</w:t>
      </w:r>
      <w:r>
        <w:br/>
      </w:r>
      <w:r>
        <w:rPr>
          <w:rFonts w:ascii="Times New Roman"/>
          <w:b w:val="false"/>
          <w:i w:val="false"/>
          <w:color w:val="000000"/>
          <w:sz w:val="28"/>
        </w:rPr>
        <w:t>
</w:t>
      </w:r>
      <w:r>
        <w:rPr>
          <w:rFonts w:ascii="Times New Roman"/>
          <w:b w:val="false"/>
          <w:i w:val="false"/>
          <w:color w:val="000000"/>
          <w:sz w:val="28"/>
        </w:rPr>
        <w:t>
      1. Инвестициялық портфельді басқарушының Қазақстан Республикасының заңнамасында белгіленген инвестициялау шарттары мен тәртібін бұзуы –</w:t>
      </w:r>
      <w:r>
        <w:br/>
      </w:r>
      <w:r>
        <w:rPr>
          <w:rFonts w:ascii="Times New Roman"/>
          <w:b w:val="false"/>
          <w:i w:val="false"/>
          <w:color w:val="000000"/>
          <w:sz w:val="28"/>
        </w:rPr>
        <w:t>
</w:t>
      </w:r>
      <w:r>
        <w:rPr>
          <w:rFonts w:ascii="Times New Roman"/>
          <w:b w:val="false"/>
          <w:i w:val="false"/>
          <w:color w:val="000000"/>
          <w:sz w:val="28"/>
        </w:rPr>
        <w:t>
      жеке тұлғаға – төрт жүз, заңды тұлғаға сегіз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Екінші деңгейдегі кастодиан-банктің ерікті жинақтаушы зейнетақы қорының зейнетақы активтерiнiң нысаналы орналастырылуын бақылауды жүзеге асырмауы –</w:t>
      </w:r>
      <w:r>
        <w:br/>
      </w:r>
      <w:r>
        <w:rPr>
          <w:rFonts w:ascii="Times New Roman"/>
          <w:b w:val="false"/>
          <w:i w:val="false"/>
          <w:color w:val="000000"/>
          <w:sz w:val="28"/>
        </w:rPr>
        <w:t>
</w:t>
      </w:r>
      <w:r>
        <w:rPr>
          <w:rFonts w:ascii="Times New Roman"/>
          <w:b w:val="false"/>
          <w:i w:val="false"/>
          <w:color w:val="000000"/>
          <w:sz w:val="28"/>
        </w:rPr>
        <w:t>
      кастодианның лауазымды адамына екi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172-1-бап. Банктердi және сақтандыру (қайта сақтандыру)</w:t>
      </w:r>
      <w:r>
        <w:br/>
      </w:r>
      <w:r>
        <w:rPr>
          <w:rFonts w:ascii="Times New Roman"/>
          <w:b w:val="false"/>
          <w:i w:val="false"/>
          <w:color w:val="000000"/>
          <w:sz w:val="28"/>
        </w:rPr>
        <w:t>
                 ұйымдарын таратуға байланысты талаптарды бұзу</w:t>
      </w:r>
      <w:r>
        <w:br/>
      </w:r>
      <w:r>
        <w:rPr>
          <w:rFonts w:ascii="Times New Roman"/>
          <w:b w:val="false"/>
          <w:i w:val="false"/>
          <w:color w:val="000000"/>
          <w:sz w:val="28"/>
        </w:rPr>
        <w:t>
</w:t>
      </w:r>
      <w:r>
        <w:rPr>
          <w:rFonts w:ascii="Times New Roman"/>
          <w:b w:val="false"/>
          <w:i w:val="false"/>
          <w:color w:val="000000"/>
          <w:sz w:val="28"/>
        </w:rPr>
        <w:t>
      1. Банкті, сақтандыру (қайта сақтандыру) ұйымын тарату комиссиясы төрағасының Қазақстан Республикасының заңнамасын бұзушылықты жою туралы жазбаша нұсқаманы қаржы нарығын және қаржы ұйымдарын бақылау мен қадағалау жөніндегі уәкілетті орган белгілеген мерзімде орындамауы –</w:t>
      </w:r>
      <w:r>
        <w:br/>
      </w:r>
      <w:r>
        <w:rPr>
          <w:rFonts w:ascii="Times New Roman"/>
          <w:b w:val="false"/>
          <w:i w:val="false"/>
          <w:color w:val="000000"/>
          <w:sz w:val="28"/>
        </w:rPr>
        <w:t>
</w:t>
      </w:r>
      <w:r>
        <w:rPr>
          <w:rFonts w:ascii="Times New Roman"/>
          <w:b w:val="false"/>
          <w:i w:val="false"/>
          <w:color w:val="000000"/>
          <w:sz w:val="28"/>
        </w:rPr>
        <w:t>
      қырық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Тарату комиссиясы төрағасының не бөлімшесі басшысының тарату комиссиясының қызметіне қаржы нарығын және қаржы ұйымдарын бақылау мен қадағалау жөніндегі уәкілетті органның тексеру жүргізуінен жалтаруы не оны жүргізуге кедергі келтіруі –</w:t>
      </w:r>
      <w:r>
        <w:br/>
      </w:r>
      <w:r>
        <w:rPr>
          <w:rFonts w:ascii="Times New Roman"/>
          <w:b w:val="false"/>
          <w:i w:val="false"/>
          <w:color w:val="000000"/>
          <w:sz w:val="28"/>
        </w:rPr>
        <w:t>
</w:t>
      </w:r>
      <w:r>
        <w:rPr>
          <w:rFonts w:ascii="Times New Roman"/>
          <w:b w:val="false"/>
          <w:i w:val="false"/>
          <w:color w:val="000000"/>
          <w:sz w:val="28"/>
        </w:rPr>
        <w:t>
      жиырма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Тарату комиссиясы төрағасының, бөлімшесі басшысының қаржы нарығын және қаржы ұйымдарын бақылау мен қадағалау жөніндегі уәкілетті органға Қазақстан Республикасының банк заңнамасында, Қазақстан Республикасының сақтандыру iсi және сақтандыру қызметi туралы заңнамасында белгіленген, анық емес есептілікті және ақпаратты бірнеше рет (қатарынан күнтізбелік алты ай ішінде екі және одан да көп рет) беруі, Қазақстан Республикасының банк заңнамасында, Қазақстан Республикасының сақтандыру iсi және сақтандыру қызметi туралы заңнамасында белгіленген есептілікті және қосымша ақпаратты уақтылы бермеуі, бермеуі –</w:t>
      </w:r>
      <w:r>
        <w:br/>
      </w:r>
      <w:r>
        <w:rPr>
          <w:rFonts w:ascii="Times New Roman"/>
          <w:b w:val="false"/>
          <w:i w:val="false"/>
          <w:color w:val="000000"/>
          <w:sz w:val="28"/>
        </w:rPr>
        <w:t>
</w:t>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172-2-баптың</w:t>
      </w:r>
      <w:r>
        <w:rPr>
          <w:rFonts w:ascii="Times New Roman"/>
          <w:b w:val="false"/>
          <w:i w:val="false"/>
          <w:color w:val="000000"/>
          <w:sz w:val="28"/>
        </w:rPr>
        <w:t xml:space="preserve"> екінші және алтыншы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Сақтандыру (қайта сақтандыру) ұйымының, сақтандыру брокерінің, бірыңғай жинақтаушы зейнетақы қорының немесе ерікті жинақтаушы зейнетақы қорының, бағалы қағаздар нарығы субъектісінің, арнайы қаржы компаниясының, исламдық арнайы қаржы компаниясының, инвестициялық қордың өздері қабылдаған және (немесе) өздеріне Қазақстан Республикасының Ұлттық Банкі шектеулі ықпал ету шараларын қолдану арқылы жүктеген міндеттерді орындамауы –</w:t>
      </w:r>
      <w:r>
        <w:br/>
      </w:r>
      <w:r>
        <w:rPr>
          <w:rFonts w:ascii="Times New Roman"/>
          <w:b w:val="false"/>
          <w:i w:val="false"/>
          <w:color w:val="000000"/>
          <w:sz w:val="28"/>
        </w:rPr>
        <w:t>
</w:t>
      </w:r>
      <w:r>
        <w:rPr>
          <w:rFonts w:ascii="Times New Roman"/>
          <w:b w:val="false"/>
          <w:i w:val="false"/>
          <w:color w:val="000000"/>
          <w:sz w:val="28"/>
        </w:rPr>
        <w:t>
      заңды тұлғаларға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Бірыңғай жинақтаушы зейнетақы қорының, инвестициялық портфельді басқарушының, инвестициялық портфельді басқарушының ірі қатысушыларының, бағалы қағаздар нарығы субъектісінің өздері қабылдаған және (немесе) өздеріне қаржы нарығын және қаржы ұйымдарын бақылау мен қадағалау жөніндегі уәкілетті орган шектеулі ықпал ету шараларын қолдану арқылы жүктеген міндеттерді орындамауы –</w:t>
      </w:r>
      <w:r>
        <w:br/>
      </w:r>
      <w:r>
        <w:rPr>
          <w:rFonts w:ascii="Times New Roman"/>
          <w:b w:val="false"/>
          <w:i w:val="false"/>
          <w:color w:val="000000"/>
          <w:sz w:val="28"/>
        </w:rPr>
        <w:t>
</w:t>
      </w:r>
      <w:r>
        <w:rPr>
          <w:rFonts w:ascii="Times New Roman"/>
          <w:b w:val="false"/>
          <w:i w:val="false"/>
          <w:color w:val="000000"/>
          <w:sz w:val="28"/>
        </w:rPr>
        <w:t>
      жеке тұлғаларға – елу, лауазымды адамдарға – бір жүз, заңды тұлғаларға екі жүз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175-2-бап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«175-2-бап. Қаржы ұйымдарының филиалдары мен өкiлдiктерiнiң</w:t>
      </w:r>
      <w:r>
        <w:br/>
      </w:r>
      <w:r>
        <w:rPr>
          <w:rFonts w:ascii="Times New Roman"/>
          <w:b w:val="false"/>
          <w:i w:val="false"/>
          <w:color w:val="000000"/>
          <w:sz w:val="28"/>
        </w:rPr>
        <w:t>
                  ашылғаны және олардың қызметiнiң тоқтатылғаны</w:t>
      </w:r>
      <w:r>
        <w:br/>
      </w:r>
      <w:r>
        <w:rPr>
          <w:rFonts w:ascii="Times New Roman"/>
          <w:b w:val="false"/>
          <w:i w:val="false"/>
          <w:color w:val="000000"/>
          <w:sz w:val="28"/>
        </w:rPr>
        <w:t>
                  туралы қаржы нарығын және қаржы ұйымдарын бақылау</w:t>
      </w:r>
      <w:r>
        <w:br/>
      </w:r>
      <w:r>
        <w:rPr>
          <w:rFonts w:ascii="Times New Roman"/>
          <w:b w:val="false"/>
          <w:i w:val="false"/>
          <w:color w:val="000000"/>
          <w:sz w:val="28"/>
        </w:rPr>
        <w:t>
                  мен қадағалау жөніндегі уәкiлеттi органды уақтылы</w:t>
      </w:r>
      <w:r>
        <w:br/>
      </w:r>
      <w:r>
        <w:rPr>
          <w:rFonts w:ascii="Times New Roman"/>
          <w:b w:val="false"/>
          <w:i w:val="false"/>
          <w:color w:val="000000"/>
          <w:sz w:val="28"/>
        </w:rPr>
        <w:t>
                  хабардар етпеу, сондай-ақ қаржы ұйымдарының</w:t>
      </w:r>
      <w:r>
        <w:br/>
      </w:r>
      <w:r>
        <w:rPr>
          <w:rFonts w:ascii="Times New Roman"/>
          <w:b w:val="false"/>
          <w:i w:val="false"/>
          <w:color w:val="000000"/>
          <w:sz w:val="28"/>
        </w:rPr>
        <w:t>
                  филиалдарын, өкiлдiктерiн ашу кезiнде Қазақстан</w:t>
      </w:r>
      <w:r>
        <w:br/>
      </w:r>
      <w:r>
        <w:rPr>
          <w:rFonts w:ascii="Times New Roman"/>
          <w:b w:val="false"/>
          <w:i w:val="false"/>
          <w:color w:val="000000"/>
          <w:sz w:val="28"/>
        </w:rPr>
        <w:t>
                  Республикасы заңнамасының талаптарын сақтамау</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заңнамасында көзделген жағдайларда, қаржы ұйымдарының филиалдары мен өкiлдiктерiнiң ашылғаны және олардың қызметiнiң тоқтатылғаны туралы қаржы нарығы және қаржы ұйымдарын бақылау мен қадағалау жөніндегі уәкiлеттi органды уақтылы хабардар етпеу, сондай-ақ қаржы ұйымдарының филиалдарын, өкiлдiктерiн ашу кезiнде Қазақстан Республикасының банк заңнамасының, Қазақстан Республикасының сақтандыру ісі және сақтандыру қызметi туралы заңнамасының талаптарын сақтамау –</w:t>
      </w:r>
      <w:r>
        <w:br/>
      </w:r>
      <w:r>
        <w:rPr>
          <w:rFonts w:ascii="Times New Roman"/>
          <w:b w:val="false"/>
          <w:i w:val="false"/>
          <w:color w:val="000000"/>
          <w:sz w:val="28"/>
        </w:rPr>
        <w:t>
</w:t>
      </w:r>
      <w:r>
        <w:rPr>
          <w:rFonts w:ascii="Times New Roman"/>
          <w:b w:val="false"/>
          <w:i w:val="false"/>
          <w:color w:val="000000"/>
          <w:sz w:val="28"/>
        </w:rPr>
        <w:t>
      лауазымды адамдарға – елу, заңды тұлғаларға бір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179-3-бап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«179-3-бап. Инвестициялық портфельді басқарушының пруденциялық</w:t>
      </w:r>
      <w:r>
        <w:br/>
      </w:r>
      <w:r>
        <w:rPr>
          <w:rFonts w:ascii="Times New Roman"/>
          <w:b w:val="false"/>
          <w:i w:val="false"/>
          <w:color w:val="000000"/>
          <w:sz w:val="28"/>
        </w:rPr>
        <w:t>
                  нормативтердi және (немесе) сақталуға мiндеттi өзге</w:t>
      </w:r>
      <w:r>
        <w:br/>
      </w:r>
      <w:r>
        <w:rPr>
          <w:rFonts w:ascii="Times New Roman"/>
          <w:b w:val="false"/>
          <w:i w:val="false"/>
          <w:color w:val="000000"/>
          <w:sz w:val="28"/>
        </w:rPr>
        <w:t>
                  де нормалар мен лимиттердi орындамауы</w:t>
      </w:r>
      <w:r>
        <w:br/>
      </w:r>
      <w:r>
        <w:rPr>
          <w:rFonts w:ascii="Times New Roman"/>
          <w:b w:val="false"/>
          <w:i w:val="false"/>
          <w:color w:val="000000"/>
          <w:sz w:val="28"/>
        </w:rPr>
        <w:t>
</w:t>
      </w:r>
      <w:r>
        <w:rPr>
          <w:rFonts w:ascii="Times New Roman"/>
          <w:b w:val="false"/>
          <w:i w:val="false"/>
          <w:color w:val="000000"/>
          <w:sz w:val="28"/>
        </w:rPr>
        <w:t>
      1. Инвестициялық портфельді басқарушының есептіліктегі көрсеткіштерді не пруденциялық нормативтерді және (немесе) Қазақстан Республикасының зейнетақымен қамсыздандыру туралы заңнамасында айқындалған сақталуға міндетті өзге де нормалар мен лимиттерді орындау туралы мәліметтерді бұрмалауға әкеп соққан есептілікті жасауы –</w:t>
      </w:r>
      <w:r>
        <w:br/>
      </w:r>
      <w:r>
        <w:rPr>
          <w:rFonts w:ascii="Times New Roman"/>
          <w:b w:val="false"/>
          <w:i w:val="false"/>
          <w:color w:val="000000"/>
          <w:sz w:val="28"/>
        </w:rPr>
        <w:t>
</w:t>
      </w:r>
      <w:r>
        <w:rPr>
          <w:rFonts w:ascii="Times New Roman"/>
          <w:b w:val="false"/>
          <w:i w:val="false"/>
          <w:color w:val="000000"/>
          <w:sz w:val="28"/>
        </w:rPr>
        <w:t>
      лауазымды адамдарға – бір жүз, заңды тұлғаларға үш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Инвестициялық портфельді басқарушының Қазақстан Республикасының Ұлттық Банкі белгiлеген пруденциялық нормативтердi және (немесе) сақталуға мiндеттi өзге де нормалар мен лимиттердi бiрнеше рет (қатарынан күнтiзбелiк он екі ай iшiнде екi және одан да көп рет) орындамауы –</w:t>
      </w:r>
      <w:r>
        <w:br/>
      </w:r>
      <w:r>
        <w:rPr>
          <w:rFonts w:ascii="Times New Roman"/>
          <w:b w:val="false"/>
          <w:i w:val="false"/>
          <w:color w:val="000000"/>
          <w:sz w:val="28"/>
        </w:rPr>
        <w:t>
</w:t>
      </w:r>
      <w:r>
        <w:rPr>
          <w:rFonts w:ascii="Times New Roman"/>
          <w:b w:val="false"/>
          <w:i w:val="false"/>
          <w:color w:val="000000"/>
          <w:sz w:val="28"/>
        </w:rPr>
        <w:t>
      заңды тұлғаларға төрт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201-бап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«201-бап. Бірыңғай жинақтаушы зейнетақы қорының, ерікті</w:t>
      </w:r>
      <w:r>
        <w:br/>
      </w:r>
      <w:r>
        <w:rPr>
          <w:rFonts w:ascii="Times New Roman"/>
          <w:b w:val="false"/>
          <w:i w:val="false"/>
          <w:color w:val="000000"/>
          <w:sz w:val="28"/>
        </w:rPr>
        <w:t>
                жинақтаушы зейнетақы қорларының және инвестициялық</w:t>
      </w:r>
      <w:r>
        <w:br/>
      </w:r>
      <w:r>
        <w:rPr>
          <w:rFonts w:ascii="Times New Roman"/>
          <w:b w:val="false"/>
          <w:i w:val="false"/>
          <w:color w:val="000000"/>
          <w:sz w:val="28"/>
        </w:rPr>
        <w:t>
                портфельді басқарушының Қазақстан Республикасының</w:t>
      </w:r>
      <w:r>
        <w:br/>
      </w:r>
      <w:r>
        <w:rPr>
          <w:rFonts w:ascii="Times New Roman"/>
          <w:b w:val="false"/>
          <w:i w:val="false"/>
          <w:color w:val="000000"/>
          <w:sz w:val="28"/>
        </w:rPr>
        <w:t>
                бағалы қағаздар нарығы туралы заңнамасын бұзуы</w:t>
      </w:r>
      <w:r>
        <w:br/>
      </w:r>
      <w:r>
        <w:rPr>
          <w:rFonts w:ascii="Times New Roman"/>
          <w:b w:val="false"/>
          <w:i w:val="false"/>
          <w:color w:val="000000"/>
          <w:sz w:val="28"/>
        </w:rPr>
        <w:t>
</w:t>
      </w:r>
      <w:r>
        <w:rPr>
          <w:rFonts w:ascii="Times New Roman"/>
          <w:b w:val="false"/>
          <w:i w:val="false"/>
          <w:color w:val="000000"/>
          <w:sz w:val="28"/>
        </w:rPr>
        <w:t>
      Бірыңғай жинақтаушы зейнетақы қорының, ерікті жинақтаушы зейнетақы қорларының салымшылардың (алушылардың) жеке шоттарындағы зейнетақы жинақтарын есепке алу тәртiбiн бұзуы, сондай-ақ инвестициялық портфельді басқарушының кастодиан-банктермен және бірыңғай жинақтаушы зейнетақы қорымен, ерікті жинақтаушы зейнетақы қорларымен өзара қарым-қатынастардың Қазақстан Республикасының бағалы қағаздар нарығы туралы заңнамасында белгiленген тәртiбiн iрi залал келтiрмей бұзуы –</w:t>
      </w:r>
      <w:r>
        <w:br/>
      </w:r>
      <w:r>
        <w:rPr>
          <w:rFonts w:ascii="Times New Roman"/>
          <w:b w:val="false"/>
          <w:i w:val="false"/>
          <w:color w:val="000000"/>
          <w:sz w:val="28"/>
        </w:rPr>
        <w:t>
</w:t>
      </w:r>
      <w:r>
        <w:rPr>
          <w:rFonts w:ascii="Times New Roman"/>
          <w:b w:val="false"/>
          <w:i w:val="false"/>
          <w:color w:val="000000"/>
          <w:sz w:val="28"/>
        </w:rPr>
        <w:t>
      лауазымды адамдарға – екi жүз, заңды тұлғаларға төрт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541-баптың</w:t>
      </w:r>
      <w:r>
        <w:rPr>
          <w:rFonts w:ascii="Times New Roman"/>
          <w:b w:val="false"/>
          <w:i w:val="false"/>
          <w:color w:val="000000"/>
          <w:sz w:val="28"/>
        </w:rPr>
        <w:t xml:space="preserve"> бірінші бөлігі «86-1,» деген цифрлардан кейін  «87 (бесінші және алтыншы бөліктерінде),»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550-баптың</w:t>
      </w:r>
      <w:r>
        <w:rPr>
          <w:rFonts w:ascii="Times New Roman"/>
          <w:b w:val="false"/>
          <w:i w:val="false"/>
          <w:color w:val="000000"/>
          <w:sz w:val="28"/>
        </w:rPr>
        <w:t xml:space="preserve"> бірінші бөлігіндегі «87» деген цифрлар «87 (бірінші-төртінші 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573-баптың</w:t>
      </w:r>
      <w:r>
        <w:rPr>
          <w:rFonts w:ascii="Times New Roman"/>
          <w:b w:val="false"/>
          <w:i w:val="false"/>
          <w:color w:val="000000"/>
          <w:sz w:val="28"/>
        </w:rPr>
        <w:t xml:space="preserve"> бірінші бөлігі «1-2,» деген цифрлардан кейін «2-1,»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636-баптың</w:t>
      </w:r>
      <w:r>
        <w:rPr>
          <w:rFonts w:ascii="Times New Roman"/>
          <w:b w:val="false"/>
          <w:i w:val="false"/>
          <w:color w:val="000000"/>
          <w:sz w:val="28"/>
        </w:rPr>
        <w:t xml:space="preserve"> бірінші бөлігі 1) тармақшасының елу үшінші абзацы «87-2» деген цифрлардың алдынан «87 (бесінші және алтыншы бөліктері),»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6.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2013 жылғы 25 мамырда «Егемен Қазақстан» және «Казахстанская правда» газеттерінде жарияланған «Қазақстан Республикасының кейбiр заңнамалық актiлерiне дербес деректер және оларды қорғау мәселелерi бойынша өзгерiстер мен толықтырулар енгiзу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7-баптың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«Жұмыспен қамту мәселелері жөніндегі уәкілетті органның, еңбек делдалдығын көрсететін жеке және заңды тұлғаның, сондай-ақ жұмыс берушінің жұмысқа қабылдау үшін бос жұмыс орындары туралы еңбек саласындағы кемсітушілік сипаттағы талаптарды қамтитын ақпаратты орналастыруына тыйым салынады.»;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25-бап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Жұмысқа қабылдау кезінде осы Кодекстің 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белгілер бойынша еңбек саласындағы кемсітушілік сипаттағы талаптарды қоюға тыйым салынады.»;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қолданысы тоқтатылды (2-баптың </w:t>
      </w:r>
      <w:r>
        <w:rPr>
          <w:rFonts w:ascii="Times New Roman"/>
          <w:b w:val="false"/>
          <w:i w:val="false"/>
          <w:color w:val="000000"/>
          <w:sz w:val="28"/>
        </w:rPr>
        <w:t>4-т.</w:t>
      </w:r>
      <w:r>
        <w:rPr>
          <w:rFonts w:ascii="Times New Roman"/>
          <w:b w:val="false"/>
          <w:i w:val="false"/>
          <w:color w:val="ff0000"/>
          <w:sz w:val="28"/>
        </w:rPr>
        <w:t xml:space="preserve"> қараңыз).</w:t>
      </w:r>
      <w:r>
        <w:br/>
      </w:r>
      <w:r>
        <w:rPr>
          <w:rFonts w:ascii="Times New Roman"/>
          <w:b w:val="false"/>
          <w:i w:val="false"/>
          <w:color w:val="000000"/>
          <w:sz w:val="28"/>
        </w:rPr>
        <w:t>
      3) 34-баптың </w:t>
      </w:r>
      <w:r>
        <w:rPr>
          <w:rFonts w:ascii="Times New Roman"/>
          <w:b w:val="false"/>
          <w:i w:val="false"/>
          <w:color w:val="000000"/>
          <w:sz w:val="28"/>
        </w:rPr>
        <w:t>5-1)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«5-1) аударылған міндетті зейнетақы жарналары туралы бірыңғай жинақтаушы зейнетақы қорынан үзінді-көшірмелер;»;</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56-бап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Жұмыс беруші мен қызметкерлер өкілдерінің тең санынан құрылған комиссияның оң шешімі болмаса, осы Кодекстің 54-бабы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негіздер бойынша 55 жастан бастап және зейнеткерлік жасқа толғанға дейінгі жастағы қызметкерлермен еңбек шартын бұзуға жол берілмейді.</w:t>
      </w:r>
      <w:r>
        <w:br/>
      </w:r>
      <w:r>
        <w:rPr>
          <w:rFonts w:ascii="Times New Roman"/>
          <w:b w:val="false"/>
          <w:i w:val="false"/>
          <w:color w:val="000000"/>
          <w:sz w:val="28"/>
        </w:rPr>
        <w:t>
</w:t>
      </w:r>
      <w:r>
        <w:rPr>
          <w:rFonts w:ascii="Times New Roman"/>
          <w:b w:val="false"/>
          <w:i w:val="false"/>
          <w:color w:val="000000"/>
          <w:sz w:val="28"/>
        </w:rPr>
        <w:t>
      Комиссияны құру тәртібі ұжымдық шартта, ал ол болмаған жағдайда, жұмыс берушінің қызметкерлер өкілдерінің келісуі бойынша шығарылған актісінде айқындалады.»;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284-баптың</w:t>
      </w:r>
      <w:r>
        <w:rPr>
          <w:rFonts w:ascii="Times New Roman"/>
          <w:b w:val="false"/>
          <w:i w:val="false"/>
          <w:color w:val="000000"/>
          <w:sz w:val="28"/>
        </w:rPr>
        <w:t xml:space="preserve"> 2-тармағы мынадай мазмұндағы 16-2) тармақшамен толықтырылсын:</w:t>
      </w:r>
      <w:r>
        <w:br/>
      </w:r>
      <w:r>
        <w:rPr>
          <w:rFonts w:ascii="Times New Roman"/>
          <w:b w:val="false"/>
          <w:i w:val="false"/>
          <w:color w:val="000000"/>
          <w:sz w:val="28"/>
        </w:rPr>
        <w:t>
</w:t>
      </w:r>
      <w:r>
        <w:rPr>
          <w:rFonts w:ascii="Times New Roman"/>
          <w:b w:val="false"/>
          <w:i w:val="false"/>
          <w:color w:val="000000"/>
          <w:sz w:val="28"/>
        </w:rPr>
        <w:t>
      «16-2) сақтандыру ұйымымен зейнетақы аннуитеті шартын жасасу үшін қызметкердің қаражаты жеткіліксіз болған жағдайда, оның пайдасына жұмыс берушінің қаражаты есебінен ерiктi зейнетақы жарналарын жүзеге асыру туралы;».</w:t>
      </w:r>
      <w:r>
        <w:br/>
      </w:r>
      <w:r>
        <w:rPr>
          <w:rFonts w:ascii="Times New Roman"/>
          <w:b w:val="false"/>
          <w:i w:val="false"/>
          <w:color w:val="000000"/>
          <w:sz w:val="28"/>
        </w:rPr>
        <w:t>
</w:t>
      </w:r>
      <w:r>
        <w:rPr>
          <w:rFonts w:ascii="Times New Roman"/>
          <w:b w:val="false"/>
          <w:i w:val="false"/>
          <w:color w:val="000000"/>
          <w:sz w:val="28"/>
        </w:rPr>
        <w:t>
      7.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2013 жылғы 20 сәуірде «Егемен Қазақстан» және «Казахстанская правда» газеттерінде жарияланған «Қазақстан Республикасының кейбір заңнамалық  актілеріне мемлекеттік көрсетілетін қызметтер мәселелері бойынша өзгерістер мен толықтырулар енгізу туралы» 2013 жылғы 15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98-баптың</w:t>
      </w:r>
      <w:r>
        <w:rPr>
          <w:rFonts w:ascii="Times New Roman"/>
          <w:b w:val="false"/>
          <w:i w:val="false"/>
          <w:color w:val="000000"/>
          <w:sz w:val="28"/>
        </w:rPr>
        <w:t xml:space="preserve"> 1-тармағының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Инкассолық өкім соттардың заңды күшіне енген шешімдеріне, ұйғарымдарына, қаулыларына, бұйрықтарына сәйкес берілген, сондай-ақ пайда болған салық берешегін, міндетті зейнетақы жарналары, міндетті кәсіптік зейнетақы жарналары немесе әлеуметтік аударымдар бойынша берешекті, кеден органдары алдындағы берешекті өтеуге байланысты атқарушылық парақты немесе бұйрықты республикалық бюджет туралы заңда не жергілікті бюджет туралы мәслихат шешімінде тиісті қаржы жылына жарғылық капиталдарын ұлғайтуға (қалыптастыруға) қаражат көзделген мемлекеттік мекеменің, сондай-ақ квазимемлекеттік сектор субъектісінің мәжбүрлі түрде орындауына негіз болып табылатын құжатты білдіреді. Инкассолық өкім республикалық бюджет туралы заңда не жергілікті бюджет туралы мәслихат шешімінде тиісті қаржы жылына жарғылық капиталдарын ұлғайтуға (қалыптастыруға) қаражат көзделген мемлекеттік мекеме және квазимемлекеттік сектор субъектісі төлемінің негізділігін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2) 100-баптың 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1-тармағының 2) тармақшасында көзделген жағдайда, жалақы төлеу және басқа да ақшалай төлемдер, Қазақстан Республикасының заңнамалық актілерінде көзделген ақшалай өтемақы, жәрдемақылар, алименттер төлеу, салықтық және әлеуметтік аударымдарды, міндетті зейнетақы жарналарын, міндетті кәсіптік зейнетақы жарналарын аудару, банк қызметін көрсетуге ақы төлеу жүзеге асырылатын шығыстардың түрлерін қоспағанда, осы өкімдер ұсынылған шығыстардың бюджеттік сыныптамасының кодтары бойынша инкассолық өкімдер орындалғанға дейін;»;</w:t>
      </w:r>
      <w:r>
        <w:br/>
      </w:r>
      <w:r>
        <w:rPr>
          <w:rFonts w:ascii="Times New Roman"/>
          <w:b w:val="false"/>
          <w:i w:val="false"/>
          <w:color w:val="000000"/>
          <w:sz w:val="28"/>
        </w:rPr>
        <w:t>
</w:t>
      </w:r>
      <w:r>
        <w:rPr>
          <w:rFonts w:ascii="Times New Roman"/>
          <w:b w:val="false"/>
          <w:i w:val="false"/>
          <w:color w:val="000000"/>
          <w:sz w:val="28"/>
        </w:rPr>
        <w:t>
      «4) осы баптың 1-тармағының 4) тармақшасында көзделген жағдайда, тиісті жергілікті бюджеттік бағдарламалар әкімшісі төлеуге берілетін шоттарды бюджеттік кредит бойынша берешектің сомасын қайтаруға оларды бөлген жоғары тұрған бюджетке ұсынғанға дейін жүзеге асырылады. Азаматтық-құқықтық мәмілелерді тіркеу және төлемдерді жүргізу жөніндегі операцияларды тоқтата тұру жалақы төлеу және басқа да ақшалай төлемдер, Қазақстан Республикасының заңнамалық актiлерiнде көзделген ақшалай өтемақы, жәрдемақылар, алименттер төлеу, салықтық және әлеуметтiк аударымдарды, мiндеттi зейнетақы жарналарын, мiндеттi кәсіптік зейнетақы жарналарын аудару, банк қызметін көрсетуге ақы төлеу жүзеге асырылатын шығыстардың түрлерiн қоспағанда, тиісті жергілікті бюджеттік бағдарламалар әкімшісі аппаратының қызметін қамтамасыз ететін бюджеттік бағдарлама бойынша жүзеге асырылады;».</w:t>
      </w:r>
      <w:r>
        <w:br/>
      </w:r>
      <w:r>
        <w:rPr>
          <w:rFonts w:ascii="Times New Roman"/>
          <w:b w:val="false"/>
          <w:i w:val="false"/>
          <w:color w:val="000000"/>
          <w:sz w:val="28"/>
        </w:rPr>
        <w:t>
</w:t>
      </w:r>
      <w:r>
        <w:rPr>
          <w:rFonts w:ascii="Times New Roman"/>
          <w:b w:val="false"/>
          <w:i w:val="false"/>
          <w:color w:val="000000"/>
          <w:sz w:val="28"/>
        </w:rPr>
        <w:t>
      8.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19-тараудың </w:t>
      </w:r>
      <w:r>
        <w:rPr>
          <w:rFonts w:ascii="Times New Roman"/>
          <w:b w:val="false"/>
          <w:i w:val="false"/>
          <w:color w:val="000000"/>
          <w:sz w:val="28"/>
        </w:rPr>
        <w:t>3-параграфының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 3. Бірыңғай жинақтаушы зейнетақы қорынан және ерікті жинақтаушы зейнетақы қорларынан төленетін зейнетақы төлемдері»;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83</w:t>
      </w:r>
      <w:r>
        <w:rPr>
          <w:rFonts w:ascii="Times New Roman"/>
          <w:b w:val="false"/>
          <w:i w:val="false"/>
          <w:color w:val="000000"/>
          <w:sz w:val="28"/>
        </w:rPr>
        <w:t xml:space="preserve"> және </w:t>
      </w:r>
      <w:r>
        <w:rPr>
          <w:rFonts w:ascii="Times New Roman"/>
          <w:b w:val="false"/>
          <w:i w:val="false"/>
          <w:color w:val="000000"/>
          <w:sz w:val="28"/>
        </w:rPr>
        <w:t>84-тараулардың</w:t>
      </w:r>
      <w:r>
        <w:rPr>
          <w:rFonts w:ascii="Times New Roman"/>
          <w:b w:val="false"/>
          <w:i w:val="false"/>
          <w:color w:val="000000"/>
          <w:sz w:val="28"/>
        </w:rPr>
        <w:t>, </w:t>
      </w:r>
      <w:r>
        <w:rPr>
          <w:rFonts w:ascii="Times New Roman"/>
          <w:b w:val="false"/>
          <w:i w:val="false"/>
          <w:color w:val="000000"/>
          <w:sz w:val="28"/>
        </w:rPr>
        <w:t>438</w:t>
      </w:r>
      <w:r>
        <w:rPr>
          <w:rFonts w:ascii="Times New Roman"/>
          <w:b w:val="false"/>
          <w:i w:val="false"/>
          <w:color w:val="000000"/>
          <w:sz w:val="28"/>
        </w:rPr>
        <w:t>, </w:t>
      </w:r>
      <w:r>
        <w:rPr>
          <w:rFonts w:ascii="Times New Roman"/>
          <w:b w:val="false"/>
          <w:i w:val="false"/>
          <w:color w:val="000000"/>
          <w:sz w:val="28"/>
        </w:rPr>
        <w:t>590</w:t>
      </w:r>
      <w:r>
        <w:rPr>
          <w:rFonts w:ascii="Times New Roman"/>
          <w:b w:val="false"/>
          <w:i w:val="false"/>
          <w:color w:val="000000"/>
          <w:sz w:val="28"/>
        </w:rPr>
        <w:t>, </w:t>
      </w:r>
      <w:r>
        <w:rPr>
          <w:rFonts w:ascii="Times New Roman"/>
          <w:b w:val="false"/>
          <w:i w:val="false"/>
          <w:color w:val="000000"/>
          <w:sz w:val="28"/>
        </w:rPr>
        <w:t>591</w:t>
      </w:r>
      <w:r>
        <w:rPr>
          <w:rFonts w:ascii="Times New Roman"/>
          <w:b w:val="false"/>
          <w:i w:val="false"/>
          <w:color w:val="000000"/>
          <w:sz w:val="28"/>
        </w:rPr>
        <w:t>, </w:t>
      </w:r>
      <w:r>
        <w:rPr>
          <w:rFonts w:ascii="Times New Roman"/>
          <w:b w:val="false"/>
          <w:i w:val="false"/>
          <w:color w:val="000000"/>
          <w:sz w:val="28"/>
        </w:rPr>
        <w:t>592</w:t>
      </w:r>
      <w:r>
        <w:rPr>
          <w:rFonts w:ascii="Times New Roman"/>
          <w:b w:val="false"/>
          <w:i w:val="false"/>
          <w:color w:val="000000"/>
          <w:sz w:val="28"/>
        </w:rPr>
        <w:t>, </w:t>
      </w:r>
      <w:r>
        <w:rPr>
          <w:rFonts w:ascii="Times New Roman"/>
          <w:b w:val="false"/>
          <w:i w:val="false"/>
          <w:color w:val="000000"/>
          <w:sz w:val="28"/>
        </w:rPr>
        <w:t>594</w:t>
      </w:r>
      <w:r>
        <w:rPr>
          <w:rFonts w:ascii="Times New Roman"/>
          <w:b w:val="false"/>
          <w:i w:val="false"/>
          <w:color w:val="000000"/>
          <w:sz w:val="28"/>
        </w:rPr>
        <w:t>, </w:t>
      </w:r>
      <w:r>
        <w:rPr>
          <w:rFonts w:ascii="Times New Roman"/>
          <w:b w:val="false"/>
          <w:i w:val="false"/>
          <w:color w:val="000000"/>
          <w:sz w:val="28"/>
        </w:rPr>
        <w:t>598</w:t>
      </w:r>
      <w:r>
        <w:rPr>
          <w:rFonts w:ascii="Times New Roman"/>
          <w:b w:val="false"/>
          <w:i w:val="false"/>
          <w:color w:val="000000"/>
          <w:sz w:val="28"/>
        </w:rPr>
        <w:t xml:space="preserve"> және  </w:t>
      </w:r>
      <w:r>
        <w:rPr>
          <w:rFonts w:ascii="Times New Roman"/>
          <w:b w:val="false"/>
          <w:i w:val="false"/>
          <w:color w:val="000000"/>
          <w:sz w:val="28"/>
        </w:rPr>
        <w:t>664-баптардың</w:t>
      </w:r>
      <w:r>
        <w:rPr>
          <w:rFonts w:ascii="Times New Roman"/>
          <w:b w:val="false"/>
          <w:i w:val="false"/>
          <w:color w:val="000000"/>
          <w:sz w:val="28"/>
        </w:rPr>
        <w:t xml:space="preserve"> тақырыптарындағы «міндетті зейнетақы жарналарын», «міндетті зейнетақы жарналары мен әлеуметтік аударымдардың», «міндетті зейнетақы жарналары мен әлеуметтік аударымдарды», «міндетті зейнетақы жарналары», «әлеуметтік аударымдарды және міндетті зейнетақы жарналарын,» деген сөздер тиісінше «міндетті зейнетақы жарналарын, міндетті кәсіптік зейнетақы жарналарын», «міндетті зейнетақы жарналарының, міндетті кәсіптік зейнетақы жарналарының және әлеуметтік аударымдардың», «міндетті зейнетақы жарналарын, міндетті кәсіптік зейнетақы жарналарын және әлеуметтік аударымдарды», «міндетті зейнетақы жарналары, міндетті кәсіптік зейнетақы жарналары»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37-1</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39-1</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43-баптардағы</w:t>
      </w:r>
      <w:r>
        <w:rPr>
          <w:rFonts w:ascii="Times New Roman"/>
          <w:b w:val="false"/>
          <w:i w:val="false"/>
          <w:color w:val="000000"/>
          <w:sz w:val="28"/>
        </w:rPr>
        <w:t>, 63-баптың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2-тармақтарындағы</w:t>
      </w:r>
      <w:r>
        <w:rPr>
          <w:rFonts w:ascii="Times New Roman"/>
          <w:b w:val="false"/>
          <w:i w:val="false"/>
          <w:color w:val="000000"/>
          <w:sz w:val="28"/>
        </w:rPr>
        <w:t>, 3-тармағының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5) тармақшаларындағы</w:t>
      </w:r>
      <w:r>
        <w:rPr>
          <w:rFonts w:ascii="Times New Roman"/>
          <w:b w:val="false"/>
          <w:i w:val="false"/>
          <w:color w:val="000000"/>
          <w:sz w:val="28"/>
        </w:rPr>
        <w:t>,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w:t>
      </w:r>
      <w:r>
        <w:rPr>
          <w:rFonts w:ascii="Times New Roman"/>
          <w:b w:val="false"/>
          <w:i w:val="false"/>
          <w:color w:val="000000"/>
          <w:sz w:val="28"/>
        </w:rPr>
        <w:t>70</w:t>
      </w:r>
      <w:r>
        <w:rPr>
          <w:rFonts w:ascii="Times New Roman"/>
          <w:b w:val="false"/>
          <w:i w:val="false"/>
          <w:color w:val="000000"/>
          <w:sz w:val="28"/>
        </w:rPr>
        <w:t>, </w:t>
      </w:r>
      <w:r>
        <w:rPr>
          <w:rFonts w:ascii="Times New Roman"/>
          <w:b w:val="false"/>
          <w:i w:val="false"/>
          <w:color w:val="000000"/>
          <w:sz w:val="28"/>
        </w:rPr>
        <w:t>72</w:t>
      </w:r>
      <w:r>
        <w:rPr>
          <w:rFonts w:ascii="Times New Roman"/>
          <w:b w:val="false"/>
          <w:i w:val="false"/>
          <w:color w:val="000000"/>
          <w:sz w:val="28"/>
        </w:rPr>
        <w:t>,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74</w:t>
      </w:r>
      <w:r>
        <w:rPr>
          <w:rFonts w:ascii="Times New Roman"/>
          <w:b w:val="false"/>
          <w:i w:val="false"/>
          <w:color w:val="000000"/>
          <w:sz w:val="28"/>
        </w:rPr>
        <w:t>, </w:t>
      </w:r>
      <w:r>
        <w:rPr>
          <w:rFonts w:ascii="Times New Roman"/>
          <w:b w:val="false"/>
          <w:i w:val="false"/>
          <w:color w:val="000000"/>
          <w:sz w:val="28"/>
        </w:rPr>
        <w:t>77</w:t>
      </w:r>
      <w:r>
        <w:rPr>
          <w:rFonts w:ascii="Times New Roman"/>
          <w:b w:val="false"/>
          <w:i w:val="false"/>
          <w:color w:val="000000"/>
          <w:sz w:val="28"/>
        </w:rPr>
        <w:t>, </w:t>
      </w:r>
      <w:r>
        <w:rPr>
          <w:rFonts w:ascii="Times New Roman"/>
          <w:b w:val="false"/>
          <w:i w:val="false"/>
          <w:color w:val="000000"/>
          <w:sz w:val="28"/>
        </w:rPr>
        <w:t>155</w:t>
      </w:r>
      <w:r>
        <w:rPr>
          <w:rFonts w:ascii="Times New Roman"/>
          <w:b w:val="false"/>
          <w:i w:val="false"/>
          <w:color w:val="000000"/>
          <w:sz w:val="28"/>
        </w:rPr>
        <w:t>, </w:t>
      </w:r>
      <w:r>
        <w:rPr>
          <w:rFonts w:ascii="Times New Roman"/>
          <w:b w:val="false"/>
          <w:i w:val="false"/>
          <w:color w:val="000000"/>
          <w:sz w:val="28"/>
        </w:rPr>
        <w:t>437</w:t>
      </w:r>
      <w:r>
        <w:rPr>
          <w:rFonts w:ascii="Times New Roman"/>
          <w:b w:val="false"/>
          <w:i w:val="false"/>
          <w:color w:val="000000"/>
          <w:sz w:val="28"/>
        </w:rPr>
        <w:t>, </w:t>
      </w:r>
      <w:r>
        <w:rPr>
          <w:rFonts w:ascii="Times New Roman"/>
          <w:b w:val="false"/>
          <w:i w:val="false"/>
          <w:color w:val="000000"/>
          <w:sz w:val="28"/>
        </w:rPr>
        <w:t>438</w:t>
      </w:r>
      <w:r>
        <w:rPr>
          <w:rFonts w:ascii="Times New Roman"/>
          <w:b w:val="false"/>
          <w:i w:val="false"/>
          <w:color w:val="000000"/>
          <w:sz w:val="28"/>
        </w:rPr>
        <w:t>, </w:t>
      </w:r>
      <w:r>
        <w:rPr>
          <w:rFonts w:ascii="Times New Roman"/>
          <w:b w:val="false"/>
          <w:i w:val="false"/>
          <w:color w:val="000000"/>
          <w:sz w:val="28"/>
        </w:rPr>
        <w:t>556</w:t>
      </w:r>
      <w:r>
        <w:rPr>
          <w:rFonts w:ascii="Times New Roman"/>
          <w:b w:val="false"/>
          <w:i w:val="false"/>
          <w:color w:val="000000"/>
          <w:sz w:val="28"/>
        </w:rPr>
        <w:t>, </w:t>
      </w:r>
      <w:r>
        <w:rPr>
          <w:rFonts w:ascii="Times New Roman"/>
          <w:b w:val="false"/>
          <w:i w:val="false"/>
          <w:color w:val="000000"/>
          <w:sz w:val="28"/>
        </w:rPr>
        <w:t>557</w:t>
      </w:r>
      <w:r>
        <w:rPr>
          <w:rFonts w:ascii="Times New Roman"/>
          <w:b w:val="false"/>
          <w:i w:val="false"/>
          <w:color w:val="000000"/>
          <w:sz w:val="28"/>
        </w:rPr>
        <w:t xml:space="preserve"> және </w:t>
      </w:r>
      <w:r>
        <w:rPr>
          <w:rFonts w:ascii="Times New Roman"/>
          <w:b w:val="false"/>
          <w:i w:val="false"/>
          <w:color w:val="000000"/>
          <w:sz w:val="28"/>
        </w:rPr>
        <w:t>581-баптардағы</w:t>
      </w:r>
      <w:r>
        <w:rPr>
          <w:rFonts w:ascii="Times New Roman"/>
          <w:b w:val="false"/>
          <w:i w:val="false"/>
          <w:color w:val="000000"/>
          <w:sz w:val="28"/>
        </w:rPr>
        <w:t>, </w:t>
      </w:r>
      <w:r>
        <w:rPr>
          <w:rFonts w:ascii="Times New Roman"/>
          <w:b w:val="false"/>
          <w:i w:val="false"/>
          <w:color w:val="000000"/>
          <w:sz w:val="28"/>
        </w:rPr>
        <w:t>83-тараудың</w:t>
      </w:r>
      <w:r>
        <w:rPr>
          <w:rFonts w:ascii="Times New Roman"/>
          <w:b w:val="false"/>
          <w:i w:val="false"/>
          <w:color w:val="000000"/>
          <w:sz w:val="28"/>
        </w:rPr>
        <w:t xml:space="preserve"> тақырыбындағы, </w:t>
      </w:r>
      <w:r>
        <w:rPr>
          <w:rFonts w:ascii="Times New Roman"/>
          <w:b w:val="false"/>
          <w:i w:val="false"/>
          <w:color w:val="000000"/>
          <w:sz w:val="28"/>
        </w:rPr>
        <w:t>588</w:t>
      </w:r>
      <w:r>
        <w:rPr>
          <w:rFonts w:ascii="Times New Roman"/>
          <w:b w:val="false"/>
          <w:i w:val="false"/>
          <w:color w:val="000000"/>
          <w:sz w:val="28"/>
        </w:rPr>
        <w:t>, </w:t>
      </w:r>
      <w:r>
        <w:rPr>
          <w:rFonts w:ascii="Times New Roman"/>
          <w:b w:val="false"/>
          <w:i w:val="false"/>
          <w:color w:val="000000"/>
          <w:sz w:val="28"/>
        </w:rPr>
        <w:t>589</w:t>
      </w:r>
      <w:r>
        <w:rPr>
          <w:rFonts w:ascii="Times New Roman"/>
          <w:b w:val="false"/>
          <w:i w:val="false"/>
          <w:color w:val="000000"/>
          <w:sz w:val="28"/>
        </w:rPr>
        <w:t>, </w:t>
      </w:r>
      <w:r>
        <w:rPr>
          <w:rFonts w:ascii="Times New Roman"/>
          <w:b w:val="false"/>
          <w:i w:val="false"/>
          <w:color w:val="000000"/>
          <w:sz w:val="28"/>
        </w:rPr>
        <w:t>590</w:t>
      </w:r>
      <w:r>
        <w:rPr>
          <w:rFonts w:ascii="Times New Roman"/>
          <w:b w:val="false"/>
          <w:i w:val="false"/>
          <w:color w:val="000000"/>
          <w:sz w:val="28"/>
        </w:rPr>
        <w:t>, </w:t>
      </w:r>
      <w:r>
        <w:rPr>
          <w:rFonts w:ascii="Times New Roman"/>
          <w:b w:val="false"/>
          <w:i w:val="false"/>
          <w:color w:val="000000"/>
          <w:sz w:val="28"/>
        </w:rPr>
        <w:t>591</w:t>
      </w:r>
      <w:r>
        <w:rPr>
          <w:rFonts w:ascii="Times New Roman"/>
          <w:b w:val="false"/>
          <w:i w:val="false"/>
          <w:color w:val="000000"/>
          <w:sz w:val="28"/>
        </w:rPr>
        <w:t>, </w:t>
      </w:r>
      <w:r>
        <w:rPr>
          <w:rFonts w:ascii="Times New Roman"/>
          <w:b w:val="false"/>
          <w:i w:val="false"/>
          <w:color w:val="000000"/>
          <w:sz w:val="28"/>
        </w:rPr>
        <w:t>592</w:t>
      </w:r>
      <w:r>
        <w:rPr>
          <w:rFonts w:ascii="Times New Roman"/>
          <w:b w:val="false"/>
          <w:i w:val="false"/>
          <w:color w:val="000000"/>
          <w:sz w:val="28"/>
        </w:rPr>
        <w:t>, </w:t>
      </w:r>
      <w:r>
        <w:rPr>
          <w:rFonts w:ascii="Times New Roman"/>
          <w:b w:val="false"/>
          <w:i w:val="false"/>
          <w:color w:val="000000"/>
          <w:sz w:val="28"/>
        </w:rPr>
        <w:t>593</w:t>
      </w:r>
      <w:r>
        <w:rPr>
          <w:rFonts w:ascii="Times New Roman"/>
          <w:b w:val="false"/>
          <w:i w:val="false"/>
          <w:color w:val="000000"/>
          <w:sz w:val="28"/>
        </w:rPr>
        <w:t>, </w:t>
      </w:r>
      <w:r>
        <w:rPr>
          <w:rFonts w:ascii="Times New Roman"/>
          <w:b w:val="false"/>
          <w:i w:val="false"/>
          <w:color w:val="000000"/>
          <w:sz w:val="28"/>
        </w:rPr>
        <w:t>594</w:t>
      </w:r>
      <w:r>
        <w:rPr>
          <w:rFonts w:ascii="Times New Roman"/>
          <w:b w:val="false"/>
          <w:i w:val="false"/>
          <w:color w:val="000000"/>
          <w:sz w:val="28"/>
        </w:rPr>
        <w:t>, </w:t>
      </w:r>
      <w:r>
        <w:rPr>
          <w:rFonts w:ascii="Times New Roman"/>
          <w:b w:val="false"/>
          <w:i w:val="false"/>
          <w:color w:val="000000"/>
          <w:sz w:val="28"/>
        </w:rPr>
        <w:t>595</w:t>
      </w:r>
      <w:r>
        <w:rPr>
          <w:rFonts w:ascii="Times New Roman"/>
          <w:b w:val="false"/>
          <w:i w:val="false"/>
          <w:color w:val="000000"/>
          <w:sz w:val="28"/>
        </w:rPr>
        <w:t xml:space="preserve"> және </w:t>
      </w:r>
      <w:r>
        <w:rPr>
          <w:rFonts w:ascii="Times New Roman"/>
          <w:b w:val="false"/>
          <w:i w:val="false"/>
          <w:color w:val="000000"/>
          <w:sz w:val="28"/>
        </w:rPr>
        <w:t>598-баптардағы</w:t>
      </w:r>
      <w:r>
        <w:rPr>
          <w:rFonts w:ascii="Times New Roman"/>
          <w:b w:val="false"/>
          <w:i w:val="false"/>
          <w:color w:val="000000"/>
          <w:sz w:val="28"/>
        </w:rPr>
        <w:t>, </w:t>
      </w:r>
      <w:r>
        <w:rPr>
          <w:rFonts w:ascii="Times New Roman"/>
          <w:b w:val="false"/>
          <w:i w:val="false"/>
          <w:color w:val="000000"/>
          <w:sz w:val="28"/>
        </w:rPr>
        <w:t>84-тараудың</w:t>
      </w:r>
      <w:r>
        <w:rPr>
          <w:rFonts w:ascii="Times New Roman"/>
          <w:b w:val="false"/>
          <w:i w:val="false"/>
          <w:color w:val="000000"/>
          <w:sz w:val="28"/>
        </w:rPr>
        <w:t xml:space="preserve"> тақырыбындағы, </w:t>
      </w:r>
      <w:r>
        <w:rPr>
          <w:rFonts w:ascii="Times New Roman"/>
          <w:b w:val="false"/>
          <w:i w:val="false"/>
          <w:color w:val="000000"/>
          <w:sz w:val="28"/>
        </w:rPr>
        <w:t>607</w:t>
      </w:r>
      <w:r>
        <w:rPr>
          <w:rFonts w:ascii="Times New Roman"/>
          <w:b w:val="false"/>
          <w:i w:val="false"/>
          <w:color w:val="000000"/>
          <w:sz w:val="28"/>
        </w:rPr>
        <w:t>, </w:t>
      </w:r>
      <w:r>
        <w:rPr>
          <w:rFonts w:ascii="Times New Roman"/>
          <w:b w:val="false"/>
          <w:i w:val="false"/>
          <w:color w:val="000000"/>
          <w:sz w:val="28"/>
        </w:rPr>
        <w:t>608</w:t>
      </w:r>
      <w:r>
        <w:rPr>
          <w:rFonts w:ascii="Times New Roman"/>
          <w:b w:val="false"/>
          <w:i w:val="false"/>
          <w:color w:val="000000"/>
          <w:sz w:val="28"/>
        </w:rPr>
        <w:t>, </w:t>
      </w:r>
      <w:r>
        <w:rPr>
          <w:rFonts w:ascii="Times New Roman"/>
          <w:b w:val="false"/>
          <w:i w:val="false"/>
          <w:color w:val="000000"/>
          <w:sz w:val="28"/>
        </w:rPr>
        <w:t>611</w:t>
      </w:r>
      <w:r>
        <w:rPr>
          <w:rFonts w:ascii="Times New Roman"/>
          <w:b w:val="false"/>
          <w:i w:val="false"/>
          <w:color w:val="000000"/>
          <w:sz w:val="28"/>
        </w:rPr>
        <w:t>, </w:t>
      </w:r>
      <w:r>
        <w:rPr>
          <w:rFonts w:ascii="Times New Roman"/>
          <w:b w:val="false"/>
          <w:i w:val="false"/>
          <w:color w:val="000000"/>
          <w:sz w:val="28"/>
        </w:rPr>
        <w:t>612</w:t>
      </w:r>
      <w:r>
        <w:rPr>
          <w:rFonts w:ascii="Times New Roman"/>
          <w:b w:val="false"/>
          <w:i w:val="false"/>
          <w:color w:val="000000"/>
          <w:sz w:val="28"/>
        </w:rPr>
        <w:t>, </w:t>
      </w:r>
      <w:r>
        <w:rPr>
          <w:rFonts w:ascii="Times New Roman"/>
          <w:b w:val="false"/>
          <w:i w:val="false"/>
          <w:color w:val="000000"/>
          <w:sz w:val="28"/>
        </w:rPr>
        <w:t>624</w:t>
      </w:r>
      <w:r>
        <w:rPr>
          <w:rFonts w:ascii="Times New Roman"/>
          <w:b w:val="false"/>
          <w:i w:val="false"/>
          <w:color w:val="000000"/>
          <w:sz w:val="28"/>
        </w:rPr>
        <w:t>, </w:t>
      </w:r>
      <w:r>
        <w:rPr>
          <w:rFonts w:ascii="Times New Roman"/>
          <w:b w:val="false"/>
          <w:i w:val="false"/>
          <w:color w:val="000000"/>
          <w:sz w:val="28"/>
        </w:rPr>
        <w:t>627</w:t>
      </w:r>
      <w:r>
        <w:rPr>
          <w:rFonts w:ascii="Times New Roman"/>
          <w:b w:val="false"/>
          <w:i w:val="false"/>
          <w:color w:val="000000"/>
          <w:sz w:val="28"/>
        </w:rPr>
        <w:t>, </w:t>
      </w:r>
      <w:r>
        <w:rPr>
          <w:rFonts w:ascii="Times New Roman"/>
          <w:b w:val="false"/>
          <w:i w:val="false"/>
          <w:color w:val="000000"/>
          <w:sz w:val="28"/>
        </w:rPr>
        <w:t>632</w:t>
      </w:r>
      <w:r>
        <w:rPr>
          <w:rFonts w:ascii="Times New Roman"/>
          <w:b w:val="false"/>
          <w:i w:val="false"/>
          <w:color w:val="000000"/>
          <w:sz w:val="28"/>
        </w:rPr>
        <w:t>, </w:t>
      </w:r>
      <w:r>
        <w:rPr>
          <w:rFonts w:ascii="Times New Roman"/>
          <w:b w:val="false"/>
          <w:i w:val="false"/>
          <w:color w:val="000000"/>
          <w:sz w:val="28"/>
        </w:rPr>
        <w:t>637</w:t>
      </w:r>
      <w:r>
        <w:rPr>
          <w:rFonts w:ascii="Times New Roman"/>
          <w:b w:val="false"/>
          <w:i w:val="false"/>
          <w:color w:val="000000"/>
          <w:sz w:val="28"/>
        </w:rPr>
        <w:t>, </w:t>
      </w:r>
      <w:r>
        <w:rPr>
          <w:rFonts w:ascii="Times New Roman"/>
          <w:b w:val="false"/>
          <w:i w:val="false"/>
          <w:color w:val="000000"/>
          <w:sz w:val="28"/>
        </w:rPr>
        <w:t>638</w:t>
      </w:r>
      <w:r>
        <w:rPr>
          <w:rFonts w:ascii="Times New Roman"/>
          <w:b w:val="false"/>
          <w:i w:val="false"/>
          <w:color w:val="000000"/>
          <w:sz w:val="28"/>
        </w:rPr>
        <w:t>, </w:t>
      </w:r>
      <w:r>
        <w:rPr>
          <w:rFonts w:ascii="Times New Roman"/>
          <w:b w:val="false"/>
          <w:i w:val="false"/>
          <w:color w:val="000000"/>
          <w:sz w:val="28"/>
        </w:rPr>
        <w:t>657</w:t>
      </w:r>
      <w:r>
        <w:rPr>
          <w:rFonts w:ascii="Times New Roman"/>
          <w:b w:val="false"/>
          <w:i w:val="false"/>
          <w:color w:val="000000"/>
          <w:sz w:val="28"/>
        </w:rPr>
        <w:t>, </w:t>
      </w:r>
      <w:r>
        <w:rPr>
          <w:rFonts w:ascii="Times New Roman"/>
          <w:b w:val="false"/>
          <w:i w:val="false"/>
          <w:color w:val="000000"/>
          <w:sz w:val="28"/>
        </w:rPr>
        <w:t>660</w:t>
      </w:r>
      <w:r>
        <w:rPr>
          <w:rFonts w:ascii="Times New Roman"/>
          <w:b w:val="false"/>
          <w:i w:val="false"/>
          <w:color w:val="000000"/>
          <w:sz w:val="28"/>
        </w:rPr>
        <w:t xml:space="preserve"> және </w:t>
      </w:r>
      <w:r>
        <w:rPr>
          <w:rFonts w:ascii="Times New Roman"/>
          <w:b w:val="false"/>
          <w:i w:val="false"/>
          <w:color w:val="000000"/>
          <w:sz w:val="28"/>
        </w:rPr>
        <w:t>664-баптардағы</w:t>
      </w:r>
      <w:r>
        <w:rPr>
          <w:rFonts w:ascii="Times New Roman"/>
          <w:b w:val="false"/>
          <w:i w:val="false"/>
          <w:color w:val="000000"/>
          <w:sz w:val="28"/>
        </w:rPr>
        <w:t xml:space="preserve"> «міндетті зейнетақы жарналарының», «міндетті зейнетақы жарналарын», «міндетті зейнетақы жарналары», «міндетті зейнетақы жарналары мен әлеуметтік аударымдардың», «міндетті зейнетақы жарналары мен әлеуметтік аударымдарды», «төлемдер, зейнетақы жарналары», «төлемдерді, зейнетақы жарналары мен әлеуметтік аударымдарды», «тәртіппен зейнетақы жарналарын» деген сөздер тиісінше «міндетті зейнетақы жарналарының, міндетті кәсіптік зейнетақы жарналарының», «міндетті зейнетақы жарналарын, міндетті кәсіптік зейнетақы жарналарын», «міндетті зейнетақы жарналары, міндетті кәсіптік зейнетақы жарналары және әлеуметтік аударымдар», «міндетті зейнетақы жарналарының, міндетті кәсіптік зейнетақы жарналарының және әлеуметтік аударымдардың», «міндетті зейнетақы жарналарын, міндетті кәсіптік зейнетақы жарналарын және әлеуметтік аударымдарды», «төлемдер, міндетті зейнетақы жарналары, міндетті кәсіптік зейнетақы жарналары», «төлемдерді, міндетті зейнетақы жарналарын, міндетті кәсіптік зейнетақы жарналарын және әлеуметтік аударымдарды», «тәртіппен міндетті зейнетақы жарналарын, міндетті кәсіптік зейнетақы жарналарын»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18-баптың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бірыңғай жинақтаушы зейнетақы қорына міндетті зейнетақы жарналарын (бұдан әрі – міндетті зейнетақы жарналары) есептеудің, ұстап қалудың және аударудың, Мемлекеттік әлеуметтік сақтандыру қорына әлеуметтік аударымдарды (бұдан әрі – әлеуметтік аударымдар) есептеудің және төлеудің толықтығы мен уақтылылығын қамтамасыз ету;»;</w:t>
      </w:r>
      <w:r>
        <w:br/>
      </w: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бірыңғай жинақтаушы зейнетақы қорына міндетті кәсіптік зейнетақы жарналарын (бұдан әрі – міндетті кәсіптік зейнетақы жарналары) есептеудің, ұстап қалудың және аударудың толықтығы мен уақтылылығын қамтамасыз ету;»;</w:t>
      </w:r>
      <w:r>
        <w:br/>
      </w:r>
      <w:r>
        <w:rPr>
          <w:rFonts w:ascii="Times New Roman"/>
          <w:b w:val="false"/>
          <w:i w:val="false"/>
          <w:color w:val="000000"/>
          <w:sz w:val="28"/>
        </w:rPr>
        <w:t>
</w:t>
      </w:r>
      <w:r>
        <w:rPr>
          <w:rFonts w:ascii="Times New Roman"/>
          <w:b w:val="false"/>
          <w:i w:val="false"/>
          <w:color w:val="000000"/>
          <w:sz w:val="28"/>
        </w:rPr>
        <w:t>
      4)  110-баптың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Салық төлеушінің бірыңғай жинақтаушы зейнетақы қорының зейнетақы қағидалары бойынша төлеген міндетті кәсіптік зейнетақы жарналары Қазақстан Республикасының зейнетақымен қамсыздандыру туралы заңнамасында белгіленген шекте шегерімге жатады.»;</w:t>
      </w:r>
      <w:r>
        <w:br/>
      </w:r>
      <w:r>
        <w:rPr>
          <w:rFonts w:ascii="Times New Roman"/>
          <w:b w:val="false"/>
          <w:i w:val="false"/>
          <w:color w:val="000000"/>
          <w:sz w:val="28"/>
        </w:rPr>
        <w:t>
</w:t>
      </w:r>
      <w:r>
        <w:rPr>
          <w:rFonts w:ascii="Times New Roman"/>
          <w:b w:val="false"/>
          <w:i w:val="false"/>
          <w:color w:val="000000"/>
          <w:sz w:val="28"/>
        </w:rPr>
        <w:t>
      5) 143-баптың 2-тармағы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орналастырылған зейнетақы активтері бойынша бірыңғай жинақтаушы зейнетақы қорына немесе ерікті жинақтаушы зейнетақы қорына, өмірді сақтандыру саласында қызметін жүзеге асыратын сақтандыру ұйымдарына, пайлық және акционерлік инвестициялық қорларға және орналастырылған активтер бойынша Мемлекеттік әлеуметтік сақтандыру қорына төленетін сыйақы;»;</w:t>
      </w:r>
      <w:r>
        <w:br/>
      </w:r>
      <w:r>
        <w:rPr>
          <w:rFonts w:ascii="Times New Roman"/>
          <w:b w:val="false"/>
          <w:i w:val="false"/>
          <w:color w:val="000000"/>
          <w:sz w:val="28"/>
        </w:rPr>
        <w:t>
</w:t>
      </w:r>
      <w:r>
        <w:rPr>
          <w:rFonts w:ascii="Times New Roman"/>
          <w:b w:val="false"/>
          <w:i w:val="false"/>
          <w:color w:val="000000"/>
          <w:sz w:val="28"/>
        </w:rPr>
        <w:t>
      6) 155-баптың 3-тармағының </w:t>
      </w:r>
      <w:r>
        <w:rPr>
          <w:rFonts w:ascii="Times New Roman"/>
          <w:b w:val="false"/>
          <w:i w:val="false"/>
          <w:color w:val="000000"/>
          <w:sz w:val="28"/>
        </w:rPr>
        <w:t>16)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бірыңғай жинақтаушы зейнетақы қоры және ерікті жинақтаушы зейнетақы қорлары салымшыларының жинақтаушы сақтандыру шарты бойынша жасасқан сақтандыру сыйлықақыларын (аннуитетті) төлеу үшiн өмiрдi сақтандыру бойынша сақтандыру ұйымдарына жiберген зейнетақы жинақтарының сомалары, сондай-ақ Қазақстан Республикасының заңнамасында көзделген тәртiппен сақтандыру ұйымдарына жіберілген, зейнетақы аннуитеті шарттары бойынша құнын өтеп сатып алу сомалары;»;</w:t>
      </w:r>
      <w:r>
        <w:br/>
      </w:r>
      <w:r>
        <w:rPr>
          <w:rFonts w:ascii="Times New Roman"/>
          <w:b w:val="false"/>
          <w:i w:val="false"/>
          <w:color w:val="000000"/>
          <w:sz w:val="28"/>
        </w:rPr>
        <w:t>
</w:t>
      </w:r>
      <w:r>
        <w:rPr>
          <w:rFonts w:ascii="Times New Roman"/>
          <w:b w:val="false"/>
          <w:i w:val="false"/>
          <w:color w:val="000000"/>
          <w:sz w:val="28"/>
        </w:rPr>
        <w:t>
      7) 156-баптың 1-тармағының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34)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 жеке тұлға басқа жеке тұлғадан сыйға немесе мұраға алған мүліктің құны. Осы тармақшаның ережелері дара кәсіпкер алған және кәсіпкерлік мақсаттарда пайдалануға арналған мүлікке, сондай-ақ Қазақстан Республикасының заңнамасында белгiленген тәртiппен мұраға қалған, бірыңғай жинақтаушы зейнетақы қоры және ерікті жинақтаушы зейнетақы қорлары төлейтін зейнетақы жинақтарына қолданылмайды;»;</w:t>
      </w:r>
      <w:r>
        <w:br/>
      </w:r>
      <w:r>
        <w:rPr>
          <w:rFonts w:ascii="Times New Roman"/>
          <w:b w:val="false"/>
          <w:i w:val="false"/>
          <w:color w:val="000000"/>
          <w:sz w:val="28"/>
        </w:rPr>
        <w:t>
</w:t>
      </w:r>
      <w:r>
        <w:rPr>
          <w:rFonts w:ascii="Times New Roman"/>
          <w:b w:val="false"/>
          <w:i w:val="false"/>
          <w:color w:val="000000"/>
          <w:sz w:val="28"/>
        </w:rPr>
        <w:t>
      «34) бірыңғай жинақтаушы зейнетақы қорына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мөлшердегi міндетті кәсіптік зейнетақы жарналары;»;</w:t>
      </w:r>
      <w:r>
        <w:br/>
      </w:r>
      <w:r>
        <w:rPr>
          <w:rFonts w:ascii="Times New Roman"/>
          <w:b w:val="false"/>
          <w:i w:val="false"/>
          <w:color w:val="000000"/>
          <w:sz w:val="28"/>
        </w:rPr>
        <w:t>
</w:t>
      </w:r>
      <w:r>
        <w:rPr>
          <w:rFonts w:ascii="Times New Roman"/>
          <w:b w:val="false"/>
          <w:i w:val="false"/>
          <w:color w:val="000000"/>
          <w:sz w:val="28"/>
        </w:rPr>
        <w:t>
      8) 160-баптың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«3) бірыңғай жинақтаушы зейнетақы қорынан және ерікті жинақтаушы зейнетақы қорларынан төленетiн зейнетақы төлемдерi;»; </w:t>
      </w:r>
      <w:r>
        <w:br/>
      </w:r>
      <w:r>
        <w:rPr>
          <w:rFonts w:ascii="Times New Roman"/>
          <w:b w:val="false"/>
          <w:i w:val="false"/>
          <w:color w:val="000000"/>
          <w:sz w:val="28"/>
        </w:rPr>
        <w:t>
</w:t>
      </w:r>
      <w:r>
        <w:rPr>
          <w:rFonts w:ascii="Times New Roman"/>
          <w:b w:val="false"/>
          <w:i w:val="false"/>
          <w:color w:val="000000"/>
          <w:sz w:val="28"/>
        </w:rPr>
        <w:t>
      9) 163-баптың 3-тармағының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 бірыңғай жинақтаушы зейнетақы қорынан және ерікті жинақтаушы зейнетақы қорларынан төленетiн зейнетақы төлемдерi;»;</w:t>
      </w:r>
      <w:r>
        <w:br/>
      </w:r>
      <w:r>
        <w:rPr>
          <w:rFonts w:ascii="Times New Roman"/>
          <w:b w:val="false"/>
          <w:i w:val="false"/>
          <w:color w:val="000000"/>
          <w:sz w:val="28"/>
        </w:rPr>
        <w:t>
</w:t>
      </w:r>
      <w:r>
        <w:rPr>
          <w:rFonts w:ascii="Times New Roman"/>
          <w:b w:val="false"/>
          <w:i w:val="false"/>
          <w:color w:val="000000"/>
          <w:sz w:val="28"/>
        </w:rPr>
        <w:t>
      10) 19-тараудың </w:t>
      </w:r>
      <w:r>
        <w:rPr>
          <w:rFonts w:ascii="Times New Roman"/>
          <w:b w:val="false"/>
          <w:i w:val="false"/>
          <w:color w:val="000000"/>
          <w:sz w:val="28"/>
        </w:rPr>
        <w:t>3-параграфының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 3. Бірыңғай жинақтаушы зейнетақы қорынан және ерікті жинақтаушы зейнетақы қорларынан төленетін зейнетақы төлемдері»;</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170-бап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«170-бап. Зейнетақы төлемдері</w:t>
      </w:r>
      <w:r>
        <w:br/>
      </w:r>
      <w:r>
        <w:rPr>
          <w:rFonts w:ascii="Times New Roman"/>
          <w:b w:val="false"/>
          <w:i w:val="false"/>
          <w:color w:val="000000"/>
          <w:sz w:val="28"/>
        </w:rPr>
        <w:t>
</w:t>
      </w:r>
      <w:r>
        <w:rPr>
          <w:rFonts w:ascii="Times New Roman"/>
          <w:b w:val="false"/>
          <w:i w:val="false"/>
          <w:color w:val="000000"/>
          <w:sz w:val="28"/>
        </w:rPr>
        <w:t>
      1. Бірыңғай жинақтаушы зейнетақы қоры және (немесе) ерікті жинақтаушы зейнетақы қорлары:</w:t>
      </w:r>
      <w:r>
        <w:br/>
      </w:r>
      <w:r>
        <w:rPr>
          <w:rFonts w:ascii="Times New Roman"/>
          <w:b w:val="false"/>
          <w:i w:val="false"/>
          <w:color w:val="000000"/>
          <w:sz w:val="28"/>
        </w:rPr>
        <w:t>
</w:t>
      </w:r>
      <w:r>
        <w:rPr>
          <w:rFonts w:ascii="Times New Roman"/>
          <w:b w:val="false"/>
          <w:i w:val="false"/>
          <w:color w:val="000000"/>
          <w:sz w:val="28"/>
        </w:rPr>
        <w:t>
      1) салық төлеушілердің:</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сәйкес міндетті зейнетақы жарналары;</w:t>
      </w:r>
      <w:r>
        <w:br/>
      </w:r>
      <w:r>
        <w:rPr>
          <w:rFonts w:ascii="Times New Roman"/>
          <w:b w:val="false"/>
          <w:i w:val="false"/>
          <w:color w:val="000000"/>
          <w:sz w:val="28"/>
        </w:rPr>
        <w:t>
</w:t>
      </w:r>
      <w:r>
        <w:rPr>
          <w:rFonts w:ascii="Times New Roman"/>
          <w:b w:val="false"/>
          <w:i w:val="false"/>
          <w:color w:val="000000"/>
          <w:sz w:val="28"/>
        </w:rPr>
        <w:t>
      2014 жылғы 1 қаңтарға дейін қолданыста болатын, Қазақстан Республикасының заңнамасына сәйкес ерікті кәсіптік зейнетақы жарналары;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міндетті кәсіптік зейнетақы жарналары;</w:t>
      </w:r>
      <w:r>
        <w:br/>
      </w:r>
      <w:r>
        <w:rPr>
          <w:rFonts w:ascii="Times New Roman"/>
          <w:b w:val="false"/>
          <w:i w:val="false"/>
          <w:color w:val="000000"/>
          <w:sz w:val="28"/>
        </w:rPr>
        <w:t>
</w:t>
      </w:r>
      <w:r>
        <w:rPr>
          <w:rFonts w:ascii="Times New Roman"/>
          <w:b w:val="false"/>
          <w:i w:val="false"/>
          <w:color w:val="000000"/>
          <w:sz w:val="28"/>
        </w:rPr>
        <w:t>
      ерікті зейнетақы жарналары есебінен зейнетақымен қамсыздандыру туралы шарт талаптарына сәйкес ерікті зейнетақы жарналары есебінен қалыптасқан зейнетақы жинақтарынан;</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зейнеткерлік жасқа толған және Қазақстан Республикасынан тысқары жерлерге тұрақты тұруға шығатын немесе шыққан Қазақстан Республикасының резиденттері жеке тұлғаларға;</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заңнамасына сәйкес зейнеткерлік жасқа толмаған және Қазақстан Республикасынан тысқары жерлерге тұрақты тұруға шығатын немесе шыққан Қазақстан Республикасының резиденттері жеке тұлғаларға;</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заңнамасында белгіленген тәртіппен мұраға қалған зейнетақы жинақтары түрінде жеке тұлғаларға жүзеге асыратын төлемдер салық салынатын зейнетақы төлемдері түріндегі табысқа жатады.</w:t>
      </w:r>
      <w:r>
        <w:br/>
      </w:r>
      <w:r>
        <w:rPr>
          <w:rFonts w:ascii="Times New Roman"/>
          <w:b w:val="false"/>
          <w:i w:val="false"/>
          <w:color w:val="000000"/>
          <w:sz w:val="28"/>
        </w:rPr>
        <w:t>
</w:t>
      </w:r>
      <w:r>
        <w:rPr>
          <w:rFonts w:ascii="Times New Roman"/>
          <w:b w:val="false"/>
          <w:i w:val="false"/>
          <w:color w:val="000000"/>
          <w:sz w:val="28"/>
        </w:rPr>
        <w:t>
      2. Бірыңғай жинақтаушы зейнетақы қорынан төленетін зейнетақы төлемдері түріндегі, төлем көзінен салық салынатын табыс мыналарды:</w:t>
      </w:r>
      <w:r>
        <w:br/>
      </w:r>
      <w:r>
        <w:rPr>
          <w:rFonts w:ascii="Times New Roman"/>
          <w:b w:val="false"/>
          <w:i w:val="false"/>
          <w:color w:val="000000"/>
          <w:sz w:val="28"/>
        </w:rPr>
        <w:t>
</w:t>
      </w:r>
      <w:r>
        <w:rPr>
          <w:rFonts w:ascii="Times New Roman"/>
          <w:b w:val="false"/>
          <w:i w:val="false"/>
          <w:color w:val="000000"/>
          <w:sz w:val="28"/>
        </w:rPr>
        <w:t>
      1) осы Кодекстің </w:t>
      </w:r>
      <w:r>
        <w:rPr>
          <w:rFonts w:ascii="Times New Roman"/>
          <w:b w:val="false"/>
          <w:i w:val="false"/>
          <w:color w:val="000000"/>
          <w:sz w:val="28"/>
        </w:rPr>
        <w:t>156-бабында</w:t>
      </w:r>
      <w:r>
        <w:rPr>
          <w:rFonts w:ascii="Times New Roman"/>
          <w:b w:val="false"/>
          <w:i w:val="false"/>
          <w:color w:val="000000"/>
          <w:sz w:val="28"/>
        </w:rPr>
        <w:t xml:space="preserve"> көзделген түзетулерді;</w:t>
      </w:r>
      <w:r>
        <w:br/>
      </w:r>
      <w:r>
        <w:rPr>
          <w:rFonts w:ascii="Times New Roman"/>
          <w:b w:val="false"/>
          <w:i w:val="false"/>
          <w:color w:val="000000"/>
          <w:sz w:val="28"/>
        </w:rPr>
        <w:t>
</w:t>
      </w:r>
      <w:r>
        <w:rPr>
          <w:rFonts w:ascii="Times New Roman"/>
          <w:b w:val="false"/>
          <w:i w:val="false"/>
          <w:color w:val="000000"/>
          <w:sz w:val="28"/>
        </w:rPr>
        <w:t>
      2) мынадай мөлшерлердегі:</w:t>
      </w:r>
      <w:r>
        <w:br/>
      </w:r>
      <w:r>
        <w:rPr>
          <w:rFonts w:ascii="Times New Roman"/>
          <w:b w:val="false"/>
          <w:i w:val="false"/>
          <w:color w:val="000000"/>
          <w:sz w:val="28"/>
        </w:rPr>
        <w:t>
</w:t>
      </w:r>
      <w:r>
        <w:rPr>
          <w:rFonts w:ascii="Times New Roman"/>
          <w:b w:val="false"/>
          <w:i w:val="false"/>
          <w:color w:val="000000"/>
          <w:sz w:val="28"/>
        </w:rPr>
        <w:t>
      осы баптың 1-тармағының 1) тармақшасында көзделген төлемдер бойынша – төлемдерді жүзеге асырудың кезеңділігіне қарамастан, табысты есебіне жазудың әрбір айы үшін республикалық бюджет туралы заңда белгіленген және табысты есебіне жазу күні қолданыста болатын бір ең төменгі жалақы мөлшерінде;</w:t>
      </w:r>
      <w:r>
        <w:br/>
      </w:r>
      <w:r>
        <w:rPr>
          <w:rFonts w:ascii="Times New Roman"/>
          <w:b w:val="false"/>
          <w:i w:val="false"/>
          <w:color w:val="000000"/>
          <w:sz w:val="28"/>
        </w:rPr>
        <w:t>
</w:t>
      </w:r>
      <w:r>
        <w:rPr>
          <w:rFonts w:ascii="Times New Roman"/>
          <w:b w:val="false"/>
          <w:i w:val="false"/>
          <w:color w:val="000000"/>
          <w:sz w:val="28"/>
        </w:rPr>
        <w:t>
      осы баптың 1-тармағының 2) тармақшасында көзделген төлемдер бойынша - республикалық бюджет туралы заңда белгiленген және табысты есебіне жазу күнi қолданыста болатын ең төменгi жалақының он екі еселенген мөлшерiнде салық шегерiмдерiн қоспағанда, салық салуға жататын зейнетақы төлемдері түріндегі табыс мөлшерінде айқындалады.</w:t>
      </w:r>
      <w:r>
        <w:br/>
      </w:r>
      <w:r>
        <w:rPr>
          <w:rFonts w:ascii="Times New Roman"/>
          <w:b w:val="false"/>
          <w:i w:val="false"/>
          <w:color w:val="000000"/>
          <w:sz w:val="28"/>
        </w:rPr>
        <w:t>
</w:t>
      </w:r>
      <w:r>
        <w:rPr>
          <w:rFonts w:ascii="Times New Roman"/>
          <w:b w:val="false"/>
          <w:i w:val="false"/>
          <w:color w:val="000000"/>
          <w:sz w:val="28"/>
        </w:rPr>
        <w:t>
      3. Ерікті жинақтаушы зейнетақы қорынан төленетін зейнетақы төлемдері түріндегі, төлем көзінен салық салынатын табыс салық салуға жататын зейнетақы төлемдері түріндегі табыс мөлшерінде айқындалады.»;</w:t>
      </w:r>
      <w:r>
        <w:br/>
      </w:r>
      <w:r>
        <w:rPr>
          <w:rFonts w:ascii="Times New Roman"/>
          <w:b w:val="false"/>
          <w:i w:val="false"/>
          <w:color w:val="000000"/>
          <w:sz w:val="28"/>
        </w:rPr>
        <w:t>
</w:t>
      </w:r>
      <w:r>
        <w:rPr>
          <w:rFonts w:ascii="Times New Roman"/>
          <w:b w:val="false"/>
          <w:i w:val="false"/>
          <w:color w:val="000000"/>
          <w:sz w:val="28"/>
        </w:rPr>
        <w:t>
      12) 175-баптың 2-тармағы </w:t>
      </w:r>
      <w:r>
        <w:rPr>
          <w:rFonts w:ascii="Times New Roman"/>
          <w:b w:val="false"/>
          <w:i w:val="false"/>
          <w:color w:val="000000"/>
          <w:sz w:val="28"/>
        </w:rPr>
        <w:t>1) тармақшасының</w:t>
      </w:r>
      <w:r>
        <w:rPr>
          <w:rFonts w:ascii="Times New Roman"/>
          <w:b w:val="false"/>
          <w:i w:val="false"/>
          <w:color w:val="000000"/>
          <w:sz w:val="28"/>
        </w:rPr>
        <w:t xml:space="preserve"> бірінші және екінші абзацтары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«1) сақтандыру сыйлықақылары мыналардың:</w:t>
      </w:r>
      <w:r>
        <w:br/>
      </w:r>
      <w:r>
        <w:rPr>
          <w:rFonts w:ascii="Times New Roman"/>
          <w:b w:val="false"/>
          <w:i w:val="false"/>
          <w:color w:val="000000"/>
          <w:sz w:val="28"/>
        </w:rPr>
        <w:t>
</w:t>
      </w:r>
      <w:r>
        <w:rPr>
          <w:rFonts w:ascii="Times New Roman"/>
          <w:b w:val="false"/>
          <w:i w:val="false"/>
          <w:color w:val="000000"/>
          <w:sz w:val="28"/>
        </w:rPr>
        <w:t>
      бірыңғай жинақтаушы зейнетақы қорындағы және ерікті жинақтаушы зейнетақы қорларындағы зейнетақы жинақтары есебінен. Осындай төлемдер бойынша жинақтаушы сақтандыру шарттары бойынша төлем көзінен салық салынатын табысты айқындау кезінде төлемдерді жүзеге асырудың кезеңділігіне қарамастан, табысты есебіне жазудың әрбір айы үшін республикалық бюджет туралы заңда белгіленген және табысты есептеу күні қолданыста болатын бір ең төменгі жалақы мөлшері сомасында салық шегерімі қолданылады;»;</w:t>
      </w:r>
      <w:r>
        <w:br/>
      </w:r>
      <w:r>
        <w:rPr>
          <w:rFonts w:ascii="Times New Roman"/>
          <w:b w:val="false"/>
          <w:i w:val="false"/>
          <w:color w:val="000000"/>
          <w:sz w:val="28"/>
        </w:rPr>
        <w:t>
</w:t>
      </w:r>
      <w:r>
        <w:rPr>
          <w:rFonts w:ascii="Times New Roman"/>
          <w:b w:val="false"/>
          <w:i w:val="false"/>
          <w:color w:val="000000"/>
          <w:sz w:val="28"/>
        </w:rPr>
        <w:t>
      13) 192-баптың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тармақшаның</w:t>
      </w:r>
      <w:r>
        <w:rPr>
          <w:rFonts w:ascii="Times New Roman"/>
          <w:b w:val="false"/>
          <w:i w:val="false"/>
          <w:color w:val="000000"/>
          <w:sz w:val="28"/>
        </w:rPr>
        <w:t xml:space="preserve"> екінші бөлігінің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«бірыңғай жинақтаушы зейнетақы қорының және ерікті жинақтаушы зейнетақы қорларының қызметі;»;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«22) резидент бірыңғай жинақтаушы зейнетақы қоры және ерікті жинақтаушы зейнетақы қорлары жүзеге асыратын зейнетақы төлемдері;»; </w:t>
      </w:r>
      <w:r>
        <w:br/>
      </w:r>
      <w:r>
        <w:rPr>
          <w:rFonts w:ascii="Times New Roman"/>
          <w:b w:val="false"/>
          <w:i w:val="false"/>
          <w:color w:val="000000"/>
          <w:sz w:val="28"/>
        </w:rPr>
        <w:t>
</w:t>
      </w:r>
      <w:r>
        <w:rPr>
          <w:rFonts w:ascii="Times New Roman"/>
          <w:b w:val="false"/>
          <w:i w:val="false"/>
          <w:color w:val="000000"/>
          <w:sz w:val="28"/>
        </w:rPr>
        <w:t>
      14) 250-баптың 2-тармағының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«10) бірыңғай жинақтаушы зейнетақы қорының және ерікті жинақтаушы зейнетақы қорларының міндетті зейнетақы жарналарын, міндетті кәсіптік зейнетақы жарналарын және ерікті зейнетақы жарналарын тарту, зейнетақы активтерінен алынған инвестициялық табысты бөлу мен есепке жатқызу бойынша қызмет көрсетулері;»; </w:t>
      </w:r>
      <w:r>
        <w:br/>
      </w:r>
      <w:r>
        <w:rPr>
          <w:rFonts w:ascii="Times New Roman"/>
          <w:b w:val="false"/>
          <w:i w:val="false"/>
          <w:color w:val="000000"/>
          <w:sz w:val="28"/>
        </w:rPr>
        <w:t>
</w:t>
      </w:r>
      <w:r>
        <w:rPr>
          <w:rFonts w:ascii="Times New Roman"/>
          <w:b w:val="false"/>
          <w:i w:val="false"/>
          <w:color w:val="000000"/>
          <w:sz w:val="28"/>
        </w:rPr>
        <w:t>
      15) 357-баптың 2-тармағы екінші бөлігінің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заңнамасына сәйкес бірыңғай жинақтаушы зейнетақы қорына қызметкерлердің міндетті зейнетақы жарналары салық салу объектісі болып табылмайды.»;</w:t>
      </w:r>
      <w:r>
        <w:br/>
      </w:r>
      <w:r>
        <w:rPr>
          <w:rFonts w:ascii="Times New Roman"/>
          <w:b w:val="false"/>
          <w:i w:val="false"/>
          <w:color w:val="000000"/>
          <w:sz w:val="28"/>
        </w:rPr>
        <w:t>
</w:t>
      </w:r>
      <w:r>
        <w:rPr>
          <w:rFonts w:ascii="Times New Roman"/>
          <w:b w:val="false"/>
          <w:i w:val="false"/>
          <w:color w:val="000000"/>
          <w:sz w:val="28"/>
        </w:rPr>
        <w:t>
      16) 465-баптың 2-тармағының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«6) мәжбүрлеп таратылатын банктердің, сақтандыру, қайта сақтандыру ұйымдарының тарату конкурстық массасын өткізу жөніндегі аукциондардан;»;</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471-баптың</w:t>
      </w:r>
      <w:r>
        <w:rPr>
          <w:rFonts w:ascii="Times New Roman"/>
          <w:b w:val="false"/>
          <w:i w:val="false"/>
          <w:color w:val="000000"/>
          <w:sz w:val="28"/>
        </w:rPr>
        <w:t xml:space="preserve"> кестесінде:</w:t>
      </w:r>
      <w:r>
        <w:br/>
      </w:r>
      <w:r>
        <w:rPr>
          <w:rFonts w:ascii="Times New Roman"/>
          <w:b w:val="false"/>
          <w:i w:val="false"/>
          <w:color w:val="000000"/>
          <w:sz w:val="28"/>
        </w:rPr>
        <w:t>
</w:t>
      </w:r>
      <w:r>
        <w:rPr>
          <w:rFonts w:ascii="Times New Roman"/>
          <w:b w:val="false"/>
          <w:i w:val="false"/>
          <w:color w:val="000000"/>
          <w:sz w:val="28"/>
        </w:rPr>
        <w:t>
      1.71 және 1.73-жолдар алып тасталсын;</w:t>
      </w:r>
      <w:r>
        <w:br/>
      </w:r>
      <w:r>
        <w:rPr>
          <w:rFonts w:ascii="Times New Roman"/>
          <w:b w:val="false"/>
          <w:i w:val="false"/>
          <w:color w:val="000000"/>
          <w:sz w:val="28"/>
        </w:rPr>
        <w:t>
</w:t>
      </w:r>
      <w:r>
        <w:rPr>
          <w:rFonts w:ascii="Times New Roman"/>
          <w:b w:val="false"/>
          <w:i w:val="false"/>
          <w:color w:val="000000"/>
          <w:sz w:val="28"/>
        </w:rPr>
        <w:t>
      1.77-жол мынадай редакцияда жазылсын: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9533"/>
        <w:gridCol w:w="159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құралдарымен мәмілелер бойынша клиринг қызметі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bookmarkStart w:name="z189" w:id="1"/>
    <w:p>
      <w:pPr>
        <w:spacing w:after="0"/>
        <w:ind w:left="0"/>
        <w:jc w:val="both"/>
      </w:pPr>
      <w:r>
        <w:rPr>
          <w:rFonts w:ascii="Times New Roman"/>
          <w:b w:val="false"/>
          <w:i w:val="false"/>
          <w:color w:val="000000"/>
          <w:sz w:val="28"/>
        </w:rPr>
        <w:t>                                                              »;</w:t>
      </w:r>
      <w:r>
        <w:br/>
      </w:r>
      <w:r>
        <w:rPr>
          <w:rFonts w:ascii="Times New Roman"/>
          <w:b w:val="false"/>
          <w:i w:val="false"/>
          <w:color w:val="000000"/>
          <w:sz w:val="28"/>
        </w:rPr>
        <w:t>
      18) 581-баптың </w:t>
      </w:r>
      <w:r>
        <w:rPr>
          <w:rFonts w:ascii="Times New Roman"/>
          <w:b w:val="false"/>
          <w:i w:val="false"/>
          <w:color w:val="000000"/>
          <w:sz w:val="28"/>
        </w:rPr>
        <w:t>1) тармақшасының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бірыңғай жинақтаушы зейнетақы қорының және ерікті жинақтаушы зейнетақы қорларының зейнетақы активтерін, Мемлекеттік әлеуметтік сақтандыру қорының активтерін, арнайы қаржы компаниясының облигацияларын шығаруды қамтамасыз ету болып табылатын активтерді және инвестициялық қордың активтерін сақтауға арналған банк шоттарынан, резидент емес заңды тұлғалардың, шетелдiктер мен азаматтығы жоқ адамдардың жинақ шоттарынан және (немесе) шетелдік корреспондент-банктердің корреспонденттік шоттарынан басқа, резидент еместі қоса алғанда, салық төлеуші заңды тұлғаға, оның құрылымдық бөлімшелеріне, дара кәсіпкер, жекеше нотариус, жеке сот орындаушысы, адвокат ретінде тіркеу есебінде тұрған жеке тұлғаға, шетелдікке және азаматтығы жоқ адамға банк шоттарын ашу кезінде, уәкілетті органды сәйкестендіру нөмірін көрсете отырып, көрсетілген шоттардың ашылғаны туралы хабарлардың кепілдікпен жеткізілуін қамтамасыз ететін ақпараттық-коммуникациялық желі бойынша беру арқылы олардың ашылған күнінен кейінгі бір жұмыс күнінен кешіктірмей хабардар етуге міндетті.»;</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609-баптың</w:t>
      </w:r>
      <w:r>
        <w:rPr>
          <w:rFonts w:ascii="Times New Roman"/>
          <w:b w:val="false"/>
          <w:i w:val="false"/>
          <w:color w:val="000000"/>
          <w:sz w:val="28"/>
        </w:rPr>
        <w:t xml:space="preserve"> 3-1-тармағы 3) тармақшасының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«банктерді – сот мәжбүрлеп тарату туралы іс қозғаған күннен бастап;»;</w:t>
      </w:r>
      <w:r>
        <w:br/>
      </w:r>
      <w:r>
        <w:rPr>
          <w:rFonts w:ascii="Times New Roman"/>
          <w:b w:val="false"/>
          <w:i w:val="false"/>
          <w:color w:val="000000"/>
          <w:sz w:val="28"/>
        </w:rPr>
        <w:t>
</w:t>
      </w:r>
      <w:r>
        <w:rPr>
          <w:rFonts w:ascii="Times New Roman"/>
          <w:b w:val="false"/>
          <w:i w:val="false"/>
          <w:color w:val="000000"/>
          <w:sz w:val="28"/>
        </w:rPr>
        <w:t>
      20) 611-баптың 2-тармағы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«еңбек шарты бойынша жұмыс істейтін адамдарға жұмыстан шығу жәрдемақыларын төлеу және еңбегіне ақы төлеу, авторлық шарт бойынша сыйақылар төлеу, міндетті зейнетақы жарналарын, міндетті кәсіптік зейнетақы жарналарын аудару және әлеуметтік аударымдарды төлеу бойынша клиент міндеттемелері бойынша есеп айырысу үшін ақшаны алып қоюды көздейтін атқару құжаттары бойынша;»;</w:t>
      </w:r>
      <w:r>
        <w:br/>
      </w:r>
      <w:r>
        <w:rPr>
          <w:rFonts w:ascii="Times New Roman"/>
          <w:b w:val="false"/>
          <w:i w:val="false"/>
          <w:color w:val="000000"/>
          <w:sz w:val="28"/>
        </w:rPr>
        <w:t>
</w:t>
      </w:r>
      <w:r>
        <w:rPr>
          <w:rFonts w:ascii="Times New Roman"/>
          <w:b w:val="false"/>
          <w:i w:val="false"/>
          <w:color w:val="000000"/>
          <w:sz w:val="28"/>
        </w:rPr>
        <w:t>
      21) 614-баптың </w:t>
      </w:r>
      <w:r>
        <w:rPr>
          <w:rFonts w:ascii="Times New Roman"/>
          <w:b w:val="false"/>
          <w:i w:val="false"/>
          <w:color w:val="000000"/>
          <w:sz w:val="28"/>
        </w:rPr>
        <w:t>2-тармағы</w:t>
      </w:r>
      <w:r>
        <w:rPr>
          <w:rFonts w:ascii="Times New Roman"/>
          <w:b w:val="false"/>
          <w:i w:val="false"/>
          <w:color w:val="000000"/>
          <w:sz w:val="28"/>
        </w:rPr>
        <w:t xml:space="preserve"> 4) тармақшасының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«банктерді – сот мәжбүрлеп тарату туралы іс қозғаған күннен бастап;».</w:t>
      </w:r>
      <w:r>
        <w:br/>
      </w:r>
      <w:r>
        <w:rPr>
          <w:rFonts w:ascii="Times New Roman"/>
          <w:b w:val="false"/>
          <w:i w:val="false"/>
          <w:color w:val="000000"/>
          <w:sz w:val="28"/>
        </w:rPr>
        <w:t>
</w:t>
      </w:r>
      <w:r>
        <w:rPr>
          <w:rFonts w:ascii="Times New Roman"/>
          <w:b w:val="false"/>
          <w:i w:val="false"/>
          <w:color w:val="000000"/>
          <w:sz w:val="28"/>
        </w:rPr>
        <w:t>
      9. «Қазақстан Республикасындағы кеден ісі туралы» 2010 жылғы 30 маусымдағы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2013 жылғы 25 мамырда «Егемен Қазақстан» және «Казахстанская правда» газеттерінде жарияланған «Қазақстан Республикасының кейбiр заңнамалық актiлерiне дербес деректер және оларды қорғау мәселелерi бойынша өзгерiстер мен толықтырулар енгiзу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162-баптың 2-тармағы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«еңбек шарты бойынша жұмыс істейтін адамдарға жұмыстан шығу жәрдемақыларын төлеу және еңбегіне ақы төлеу, авторлық шарт бойынша сыйақылар төлеу, клиенттің міндетті зейнетақы жарналарын, міндетті кәсіптік зейнетақы жарналарын бірыңғай жинақтаушы зейнетақы қорына аудару жөніндегі міндеттемелері және әлеуметтік аударымдарды Мемлекеттік әлеуметтік сақтандыру қорына төлеу бойынша есеп айырысулар үшін ақшаны алып қоюды көздейтін атқару құжаттары бойынша;».</w:t>
      </w:r>
      <w:r>
        <w:br/>
      </w:r>
      <w:r>
        <w:rPr>
          <w:rFonts w:ascii="Times New Roman"/>
          <w:b w:val="false"/>
          <w:i w:val="false"/>
          <w:color w:val="000000"/>
          <w:sz w:val="28"/>
        </w:rPr>
        <w:t>
</w:t>
      </w:r>
      <w:r>
        <w:rPr>
          <w:rFonts w:ascii="Times New Roman"/>
          <w:b w:val="false"/>
          <w:i w:val="false"/>
          <w:color w:val="000000"/>
          <w:sz w:val="28"/>
        </w:rPr>
        <w:t>
      10.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 2012 ж., № 21-22, 124-құжат; 2013 ж., № 1, 3-құжат; № 2, 13-құжат):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101-бап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«101-бап. Асырап алынған баланың жәрдемақыларға және</w:t>
      </w:r>
      <w:r>
        <w:br/>
      </w:r>
      <w:r>
        <w:rPr>
          <w:rFonts w:ascii="Times New Roman"/>
          <w:b w:val="false"/>
          <w:i w:val="false"/>
          <w:color w:val="000000"/>
          <w:sz w:val="28"/>
        </w:rPr>
        <w:t>
                басқа да әлеуметтік төлемдерге құқығының сақталуы</w:t>
      </w:r>
      <w:r>
        <w:br/>
      </w:r>
      <w:r>
        <w:rPr>
          <w:rFonts w:ascii="Times New Roman"/>
          <w:b w:val="false"/>
          <w:i w:val="false"/>
          <w:color w:val="000000"/>
          <w:sz w:val="28"/>
        </w:rPr>
        <w:t>
</w:t>
      </w:r>
      <w:r>
        <w:rPr>
          <w:rFonts w:ascii="Times New Roman"/>
          <w:b w:val="false"/>
          <w:i w:val="false"/>
          <w:color w:val="000000"/>
          <w:sz w:val="28"/>
        </w:rPr>
        <w:t>
      Өзі асырап алынған кезге қарай ата-аналарының бірыңғай жинақтаушы зейнетақы қорындағы және ерікті жинақтаушы зейнетақы қорларындағы зейнетақы жинақтарына, асыраушысынан айырылу жағдайы бойынша жәрдемақыларға және басқа да әлеуметтік төлемдерге құқығы бар бала осы құқықты асырап алынған кезде де сақтайды.»;</w:t>
      </w:r>
      <w:r>
        <w:br/>
      </w:r>
      <w:r>
        <w:rPr>
          <w:rFonts w:ascii="Times New Roman"/>
          <w:b w:val="false"/>
          <w:i w:val="false"/>
          <w:color w:val="000000"/>
          <w:sz w:val="28"/>
        </w:rPr>
        <w:t>
</w:t>
      </w:r>
      <w:r>
        <w:rPr>
          <w:rFonts w:ascii="Times New Roman"/>
          <w:b w:val="false"/>
          <w:i w:val="false"/>
          <w:color w:val="000000"/>
          <w:sz w:val="28"/>
        </w:rPr>
        <w:t>
      2) 136-баптың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Патронат тәрбиешілерге берілген бала өзіне тиесілі алименттерге, бірыңғай жинақтаушы зейнетақы қорынан және ерікті жинақтаушы зейнетақы қорларынан төленетін ата-аналарының зейнетақы төлемдеріне, жәрдемақыларға және басқа да әлеуметтік төлемдерге құқығын, сондай-ақ тұрғын жайға меншік құқығын немесе тұрғын жайды пайдалану құқығын сақтайды. Патронат тәрбиешілерге берілген баланың тұрғын жайы болмаған кезде Қазақстан Республикасының тұрғын үй заңнамасына сәйкес оған тұрғын жай берілуіне құқығы бар.».</w:t>
      </w:r>
      <w:r>
        <w:br/>
      </w:r>
      <w:r>
        <w:rPr>
          <w:rFonts w:ascii="Times New Roman"/>
          <w:b w:val="false"/>
          <w:i w:val="false"/>
          <w:color w:val="000000"/>
          <w:sz w:val="28"/>
        </w:rPr>
        <w:t>
</w:t>
      </w:r>
      <w:r>
        <w:rPr>
          <w:rFonts w:ascii="Times New Roman"/>
          <w:b w:val="false"/>
          <w:i w:val="false"/>
          <w:color w:val="000000"/>
          <w:sz w:val="28"/>
        </w:rPr>
        <w:t>
      11.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 13, 91-құжат; № 20, 121-құжат):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8-бап</w:t>
      </w:r>
      <w:r>
        <w:rPr>
          <w:rFonts w:ascii="Times New Roman"/>
          <w:b w:val="false"/>
          <w:i w:val="false"/>
          <w:color w:val="000000"/>
          <w:sz w:val="28"/>
        </w:rPr>
        <w:t xml:space="preserve"> мынадай мазмұндағы 12-1), 12-2), 32-1) және 32-2)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«12-1) меншік иелері қаржы ұйымдары, бағалы металдармен және құрамында бағалы металдар бар шикізат тауарларымен экспорттық-импорттық операцияларды жүзеге асыруға құқығы бар заңды тұлғалар болып табылатын, олардан жасалған бұйымдарды қоспағанда, бағалы металдарды және құрамында бағалы металдар бар шикізат тауарларының сынамаларын (үлгілерін) сақтауды және сынауды жүзеге асырады;</w:t>
      </w:r>
      <w:r>
        <w:br/>
      </w:r>
      <w:r>
        <w:rPr>
          <w:rFonts w:ascii="Times New Roman"/>
          <w:b w:val="false"/>
          <w:i w:val="false"/>
          <w:color w:val="000000"/>
          <w:sz w:val="28"/>
        </w:rPr>
        <w:t>
</w:t>
      </w:r>
      <w:r>
        <w:rPr>
          <w:rFonts w:ascii="Times New Roman"/>
          <w:b w:val="false"/>
          <w:i w:val="false"/>
          <w:color w:val="000000"/>
          <w:sz w:val="28"/>
        </w:rPr>
        <w:t>
      12-2) Қазақстан Республикасының заңнамасында көзделген жағдайларда жекелеген негіздер бойынша мемлекет меншiгiне айналдырылған (келіп түскен) бағалы металдарды, асыл тастарды және олардан жасалған бұйымдарды тасымалдауды, қабылдауды, есепке алуды, сақтауды жүзеге асырады;»;</w:t>
      </w:r>
      <w:r>
        <w:br/>
      </w:r>
      <w:r>
        <w:rPr>
          <w:rFonts w:ascii="Times New Roman"/>
          <w:b w:val="false"/>
          <w:i w:val="false"/>
          <w:color w:val="000000"/>
          <w:sz w:val="28"/>
        </w:rPr>
        <w:t>
</w:t>
      </w:r>
      <w:r>
        <w:rPr>
          <w:rFonts w:ascii="Times New Roman"/>
          <w:b w:val="false"/>
          <w:i w:val="false"/>
          <w:color w:val="000000"/>
          <w:sz w:val="28"/>
        </w:rPr>
        <w:t>
      «32-1) Қазақстанның Ұлттық Банкі мен бірыңғай жинақтаушы зейнетақы қоры арасында жасалатын сенімгерлік басқару туралы шарттың негізінде бірыңғай жинақтаушы зейнетақы қорының зейнетақы активтерін сенімгерлік басқаруды жүзеге асырады;</w:t>
      </w:r>
      <w:r>
        <w:br/>
      </w:r>
      <w:r>
        <w:rPr>
          <w:rFonts w:ascii="Times New Roman"/>
          <w:b w:val="false"/>
          <w:i w:val="false"/>
          <w:color w:val="000000"/>
          <w:sz w:val="28"/>
        </w:rPr>
        <w:t>
</w:t>
      </w:r>
      <w:r>
        <w:rPr>
          <w:rFonts w:ascii="Times New Roman"/>
          <w:b w:val="false"/>
          <w:i w:val="false"/>
          <w:color w:val="000000"/>
          <w:sz w:val="28"/>
        </w:rPr>
        <w:t>
      32-2) бірыңғай жинақтаушы зейнетақы қорының зейнетақы активтеріне қатысты кастодианның функцияларын жүзеге асырады;»;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мазмұндағы 40-1), 55-1), 55-2) және 55-3)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«40-1) банктердің металл шоттарды ашу, жүргізу және жабу қағидаларын;»;</w:t>
      </w:r>
      <w:r>
        <w:br/>
      </w:r>
      <w:r>
        <w:rPr>
          <w:rFonts w:ascii="Times New Roman"/>
          <w:b w:val="false"/>
          <w:i w:val="false"/>
          <w:color w:val="000000"/>
          <w:sz w:val="28"/>
        </w:rPr>
        <w:t>
</w:t>
      </w:r>
      <w:r>
        <w:rPr>
          <w:rFonts w:ascii="Times New Roman"/>
          <w:b w:val="false"/>
          <w:i w:val="false"/>
          <w:color w:val="000000"/>
          <w:sz w:val="28"/>
        </w:rPr>
        <w:t>
      «55-1) бірыңғай жинақтаушы зейнетақы қорының инвестициялық декларациясын, сондай-ақ оған енгізілетін өзгерістер мен толықтыруларды;</w:t>
      </w:r>
      <w:r>
        <w:br/>
      </w:r>
      <w:r>
        <w:rPr>
          <w:rFonts w:ascii="Times New Roman"/>
          <w:b w:val="false"/>
          <w:i w:val="false"/>
          <w:color w:val="000000"/>
          <w:sz w:val="28"/>
        </w:rPr>
        <w:t>
</w:t>
      </w:r>
      <w:r>
        <w:rPr>
          <w:rFonts w:ascii="Times New Roman"/>
          <w:b w:val="false"/>
          <w:i w:val="false"/>
          <w:color w:val="000000"/>
          <w:sz w:val="28"/>
        </w:rPr>
        <w:t>
      55-2) Қазақстан Ұлттық Банкінің лицензиясы негізінде қызметін жүзеге асыратын инвестициялық портфельді басқарушыларға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қағидаларын;</w:t>
      </w:r>
      <w:r>
        <w:br/>
      </w:r>
      <w:r>
        <w:rPr>
          <w:rFonts w:ascii="Times New Roman"/>
          <w:b w:val="false"/>
          <w:i w:val="false"/>
          <w:color w:val="000000"/>
          <w:sz w:val="28"/>
        </w:rPr>
        <w:t>
</w:t>
      </w:r>
      <w:r>
        <w:rPr>
          <w:rFonts w:ascii="Times New Roman"/>
          <w:b w:val="false"/>
          <w:i w:val="false"/>
          <w:color w:val="000000"/>
          <w:sz w:val="28"/>
        </w:rPr>
        <w:t>
      55-3) бірыңғай жинақтаушы зейнетақы қорының зейнетақы активтерін басқаратын шетелдік ұйымдарға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қағидаларын;»;</w:t>
      </w:r>
      <w:r>
        <w:br/>
      </w:r>
      <w:r>
        <w:rPr>
          <w:rFonts w:ascii="Times New Roman"/>
          <w:b w:val="false"/>
          <w:i w:val="false"/>
          <w:color w:val="000000"/>
          <w:sz w:val="28"/>
        </w:rPr>
        <w:t>
</w:t>
      </w:r>
      <w:r>
        <w:rPr>
          <w:rFonts w:ascii="Times New Roman"/>
          <w:b w:val="false"/>
          <w:i w:val="false"/>
          <w:color w:val="000000"/>
          <w:sz w:val="28"/>
        </w:rPr>
        <w:t>
      үшінші бөлік мынадай мазмұндағы 23-1) тармақшамен толықтырылсын:</w:t>
      </w:r>
      <w:r>
        <w:br/>
      </w:r>
      <w:r>
        <w:rPr>
          <w:rFonts w:ascii="Times New Roman"/>
          <w:b w:val="false"/>
          <w:i w:val="false"/>
          <w:color w:val="000000"/>
          <w:sz w:val="28"/>
        </w:rPr>
        <w:t>
</w:t>
      </w:r>
      <w:r>
        <w:rPr>
          <w:rFonts w:ascii="Times New Roman"/>
          <w:b w:val="false"/>
          <w:i w:val="false"/>
          <w:color w:val="000000"/>
          <w:sz w:val="28"/>
        </w:rPr>
        <w:t>
      «23-1) бірыңғай жинақтаушы зейнетақы қорының зейнетақы активтерін есепке алу мен сақтау үшін Қазақстан Ұлттық Банкінің шоттары ашылатын шетелдік кастодиандарды айқындайды;»;</w:t>
      </w:r>
      <w:r>
        <w:br/>
      </w:r>
      <w:r>
        <w:rPr>
          <w:rFonts w:ascii="Times New Roman"/>
          <w:b w:val="false"/>
          <w:i w:val="false"/>
          <w:color w:val="000000"/>
          <w:sz w:val="28"/>
        </w:rPr>
        <w:t>
</w:t>
      </w:r>
      <w:r>
        <w:rPr>
          <w:rFonts w:ascii="Times New Roman"/>
          <w:b w:val="false"/>
          <w:i w:val="false"/>
          <w:color w:val="000000"/>
          <w:sz w:val="28"/>
        </w:rPr>
        <w:t>
      3) 20-4-баптың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Ұлттық Банкінің және оның ведомстволарының қызметшілері өздерінің лауазымдық өкілеттіктеріне орай қаржы ұйымдарының, олардың филиалдары мен үлестес тұлғаларының, Қазақстанның Даму Банкінің, бағалы қағаздар нарығындағы қызметті жүзеге асыратын заңды тұлғалардың, бағалы қағаздар эмитенттерінің, кредиттік бюролардың, сақтандыру холдингтерінің, сақтандыру топтарының, арнайы қаржы компанияларының, исламдық арнайы қаржы компанияларының, инвестициялық қорлардың, төлем жүйелерін пайдаланушылардың, сондай-ақ валюталық операцияларды жүзеге асыратын тұлғалардың, банктердің уақытша әкімшіліктерінің (уақытша әкімшілерінің), тарату комиссияларының, сақтандыру (қайта сақтандыру) ұйымдарының (бұдан әрі – тексерілетін субъект) қызметіне тексеру жүргізуді жүзеге асырған жағдайда, лауазымдық өкілеттіктерін нақты және әділ орындауына кедергі келтіруі мүмкін барлық мән-жайлар туралы, оның ішінде:»;</w:t>
      </w:r>
      <w:r>
        <w:br/>
      </w:r>
      <w:r>
        <w:rPr>
          <w:rFonts w:ascii="Times New Roman"/>
          <w:b w:val="false"/>
          <w:i w:val="false"/>
          <w:color w:val="000000"/>
          <w:sz w:val="28"/>
        </w:rPr>
        <w:t>
</w:t>
      </w:r>
      <w:r>
        <w:rPr>
          <w:rFonts w:ascii="Times New Roman"/>
          <w:b w:val="false"/>
          <w:i w:val="false"/>
          <w:color w:val="000000"/>
          <w:sz w:val="28"/>
        </w:rPr>
        <w:t>
      4) 56-баптың бірінші бөлігінің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57-баптың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алтыншы және жетінші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«тазартылған алтынды, басқа да бағалы металдарды қабылдау мен сақтауды жүзеге асырады;</w:t>
      </w:r>
      <w:r>
        <w:br/>
      </w:r>
      <w:r>
        <w:rPr>
          <w:rFonts w:ascii="Times New Roman"/>
          <w:b w:val="false"/>
          <w:i w:val="false"/>
          <w:color w:val="000000"/>
          <w:sz w:val="28"/>
        </w:rPr>
        <w:t>
</w:t>
      </w:r>
      <w:r>
        <w:rPr>
          <w:rFonts w:ascii="Times New Roman"/>
          <w:b w:val="false"/>
          <w:i w:val="false"/>
          <w:color w:val="000000"/>
          <w:sz w:val="28"/>
        </w:rPr>
        <w:t>
      ішкі және сыртқы нарықтарда тазартылған алтынды және басқа да бағалы металдарды сатып алу, сату, сақтауға орналастыру және депозитке салу жөнiндегі, оның ішінде мемлекеттің басым құқығын іске асыру шеңберінде тазартылған алтынды сатып алу жөніндегі операцияларды жүргiзеді;»;</w:t>
      </w:r>
      <w:r>
        <w:br/>
      </w:r>
      <w:r>
        <w:rPr>
          <w:rFonts w:ascii="Times New Roman"/>
          <w:b w:val="false"/>
          <w:i w:val="false"/>
          <w:color w:val="000000"/>
          <w:sz w:val="28"/>
        </w:rPr>
        <w:t>
</w:t>
      </w:r>
      <w:r>
        <w:rPr>
          <w:rFonts w:ascii="Times New Roman"/>
          <w:b w:val="false"/>
          <w:i w:val="false"/>
          <w:color w:val="000000"/>
          <w:sz w:val="28"/>
        </w:rPr>
        <w:t>
      мынадай мазмұндағы он екінші абзацпен толықтырылсын:</w:t>
      </w:r>
      <w:r>
        <w:br/>
      </w:r>
      <w:r>
        <w:rPr>
          <w:rFonts w:ascii="Times New Roman"/>
          <w:b w:val="false"/>
          <w:i w:val="false"/>
          <w:color w:val="000000"/>
          <w:sz w:val="28"/>
        </w:rPr>
        <w:t>
</w:t>
      </w:r>
      <w:r>
        <w:rPr>
          <w:rFonts w:ascii="Times New Roman"/>
          <w:b w:val="false"/>
          <w:i w:val="false"/>
          <w:color w:val="000000"/>
          <w:sz w:val="28"/>
        </w:rPr>
        <w:t>
      «клиенттердің металл шоттарын ашады және жүргізеді;»;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58-бапта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бөлік мынадай мазмұндағы жетінші абзацпен толықтырылсын:</w:t>
      </w:r>
      <w:r>
        <w:br/>
      </w:r>
      <w:r>
        <w:rPr>
          <w:rFonts w:ascii="Times New Roman"/>
          <w:b w:val="false"/>
          <w:i w:val="false"/>
          <w:color w:val="000000"/>
          <w:sz w:val="28"/>
        </w:rPr>
        <w:t>
</w:t>
      </w:r>
      <w:r>
        <w:rPr>
          <w:rFonts w:ascii="Times New Roman"/>
          <w:b w:val="false"/>
          <w:i w:val="false"/>
          <w:color w:val="000000"/>
          <w:sz w:val="28"/>
        </w:rPr>
        <w:t xml:space="preserve">
      «шетел валютасындағы және бағалы металдардағы активтерді басқарудың негізгі қағидаттарына сәйкес шетел валютасындағы және бағалы металдардағы активтерді алтын-валюта резервтеріне аудару;»; </w:t>
      </w:r>
      <w:r>
        <w:br/>
      </w:r>
      <w:r>
        <w:rPr>
          <w:rFonts w:ascii="Times New Roman"/>
          <w:b w:val="false"/>
          <w:i w:val="false"/>
          <w:color w:val="000000"/>
          <w:sz w:val="28"/>
        </w:rPr>
        <w:t>
</w:t>
      </w:r>
      <w:r>
        <w:rPr>
          <w:rFonts w:ascii="Times New Roman"/>
          <w:b w:val="false"/>
          <w:i w:val="false"/>
          <w:color w:val="000000"/>
          <w:sz w:val="28"/>
        </w:rPr>
        <w:t>
      бесінші бөлік мынадай мазмұндағы сегізінші абзацпен толықтырылсын:</w:t>
      </w:r>
      <w:r>
        <w:br/>
      </w:r>
      <w:r>
        <w:rPr>
          <w:rFonts w:ascii="Times New Roman"/>
          <w:b w:val="false"/>
          <w:i w:val="false"/>
          <w:color w:val="000000"/>
          <w:sz w:val="28"/>
        </w:rPr>
        <w:t>
</w:t>
      </w:r>
      <w:r>
        <w:rPr>
          <w:rFonts w:ascii="Times New Roman"/>
          <w:b w:val="false"/>
          <w:i w:val="false"/>
          <w:color w:val="000000"/>
          <w:sz w:val="28"/>
        </w:rPr>
        <w:t>
      «шетел валютасындағы және бағалы металдардағы активтерді басқарудың негізгі қағидаттарына сәйкес алтын-валюта резервтерін шетел валютасындағы және бағалы металдардағы басқа активтерге аудару;»;</w:t>
      </w:r>
      <w:r>
        <w:br/>
      </w:r>
      <w:r>
        <w:rPr>
          <w:rFonts w:ascii="Times New Roman"/>
          <w:b w:val="false"/>
          <w:i w:val="false"/>
          <w:color w:val="000000"/>
          <w:sz w:val="28"/>
        </w:rPr>
        <w:t>
</w:t>
      </w:r>
      <w:r>
        <w:rPr>
          <w:rFonts w:ascii="Times New Roman"/>
          <w:b w:val="false"/>
          <w:i w:val="false"/>
          <w:color w:val="000000"/>
          <w:sz w:val="28"/>
        </w:rPr>
        <w:t>
      7) 62-4-баптың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Осы баптың 7-тармағында көрсетілген адамдар болмаған және оларға тексеру нәтижелері туралы актіні қол қою үшін тапсыру мүмкін болмаған жағдайда, тексеру нәтижелері туралы акт тексеруші адамдар тексеру нәтижелері туралы актіге қол қойған күннен бастап ресімделген болып есептеледі.»;</w:t>
      </w:r>
      <w:r>
        <w:br/>
      </w:r>
      <w:r>
        <w:rPr>
          <w:rFonts w:ascii="Times New Roman"/>
          <w:b w:val="false"/>
          <w:i w:val="false"/>
          <w:color w:val="000000"/>
          <w:sz w:val="28"/>
        </w:rPr>
        <w:t>
</w:t>
      </w:r>
      <w:r>
        <w:rPr>
          <w:rFonts w:ascii="Times New Roman"/>
          <w:b w:val="false"/>
          <w:i w:val="false"/>
          <w:color w:val="000000"/>
          <w:sz w:val="28"/>
        </w:rPr>
        <w:t>
      8) 62-5-баптың </w:t>
      </w:r>
      <w:r>
        <w:rPr>
          <w:rFonts w:ascii="Times New Roman"/>
          <w:b w:val="false"/>
          <w:i w:val="false"/>
          <w:color w:val="000000"/>
          <w:sz w:val="28"/>
        </w:rPr>
        <w:t>9)</w:t>
      </w:r>
      <w:r>
        <w:rPr>
          <w:rFonts w:ascii="Times New Roman"/>
          <w:b w:val="false"/>
          <w:i w:val="false"/>
          <w:color w:val="000000"/>
          <w:sz w:val="28"/>
        </w:rPr>
        <w:t xml:space="preserve"> -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17)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банктердің, сақтандыру (қайта сақтандыру) ұйымдарының уақытша әкімшіліктері (уақытша әкімшілері), тарату комиссиялары беретін есептілік пен өзге де ақпаратты қарау;</w:t>
      </w:r>
      <w:r>
        <w:br/>
      </w:r>
      <w:r>
        <w:rPr>
          <w:rFonts w:ascii="Times New Roman"/>
          <w:b w:val="false"/>
          <w:i w:val="false"/>
          <w:color w:val="000000"/>
          <w:sz w:val="28"/>
        </w:rPr>
        <w:t>
</w:t>
      </w:r>
      <w:r>
        <w:rPr>
          <w:rFonts w:ascii="Times New Roman"/>
          <w:b w:val="false"/>
          <w:i w:val="false"/>
          <w:color w:val="000000"/>
          <w:sz w:val="28"/>
        </w:rPr>
        <w:t>
      10) мәжбүрлеп таратылатын банктің, сақтандыру (қайта сақтандыру) ұйымының филиалдары мен өкілдіктерін ескере отырып, тарату комиссияларының төрағасы мен мүшелерін тағайындау және босату;</w:t>
      </w:r>
      <w:r>
        <w:br/>
      </w:r>
      <w:r>
        <w:rPr>
          <w:rFonts w:ascii="Times New Roman"/>
          <w:b w:val="false"/>
          <w:i w:val="false"/>
          <w:color w:val="000000"/>
          <w:sz w:val="28"/>
        </w:rPr>
        <w:t>
</w:t>
      </w:r>
      <w:r>
        <w:rPr>
          <w:rFonts w:ascii="Times New Roman"/>
          <w:b w:val="false"/>
          <w:i w:val="false"/>
          <w:color w:val="000000"/>
          <w:sz w:val="28"/>
        </w:rPr>
        <w:t>
      11) мәжбүрлеп таратылатын банктің, сақтандыру (қайта сақтандыру) ұйымының аралық тарату балансын және кредиторлары талаптарының тізілімін, ерікті түрде немесе мәжбүрлеп таратылатын банктердің, сақтандыру (қайта сақтандыру) ұйымдарының кредиторлары комитетінің құрамын бекіту;</w:t>
      </w:r>
      <w:r>
        <w:br/>
      </w:r>
      <w:r>
        <w:rPr>
          <w:rFonts w:ascii="Times New Roman"/>
          <w:b w:val="false"/>
          <w:i w:val="false"/>
          <w:color w:val="000000"/>
          <w:sz w:val="28"/>
        </w:rPr>
        <w:t>
</w:t>
      </w:r>
      <w:r>
        <w:rPr>
          <w:rFonts w:ascii="Times New Roman"/>
          <w:b w:val="false"/>
          <w:i w:val="false"/>
          <w:color w:val="000000"/>
          <w:sz w:val="28"/>
        </w:rPr>
        <w:t>
      12) мәжбүрлеп таратылатын банкті, сақтандыру (қайта сақтандыру) ұйымын тарату туралы есепті және оның тарату балансын келісу;»;</w:t>
      </w:r>
      <w:r>
        <w:br/>
      </w:r>
      <w:r>
        <w:rPr>
          <w:rFonts w:ascii="Times New Roman"/>
          <w:b w:val="false"/>
          <w:i w:val="false"/>
          <w:color w:val="000000"/>
          <w:sz w:val="28"/>
        </w:rPr>
        <w:t>
</w:t>
      </w:r>
      <w:r>
        <w:rPr>
          <w:rFonts w:ascii="Times New Roman"/>
          <w:b w:val="false"/>
          <w:i w:val="false"/>
          <w:color w:val="000000"/>
          <w:sz w:val="28"/>
        </w:rPr>
        <w:t>
      «17) банктің, сақтандыру (қайта сақтандыру) ұйымының уақытша әкімшілігінің (уақытша әкімшісінің) орындалған жұмыс туралы есебін бекіту жолымен жүзеге асырады.»;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70-1-баптың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«Қазақстанның Ұлттық Банкі Қазақстан Республикасының нормативтік құқықтық актілерінде көзделген жағдайларда ақылы негізде жеке және заңды тұлғаларға мемлекеттік қызметтер көрсетеді. Ол көрсететін мемлекеттік қызметтер үшін ақының мөлшерлері Қазақстан Республикасының салық заңнамасында айқындалады.».</w:t>
      </w:r>
      <w:r>
        <w:br/>
      </w:r>
      <w:r>
        <w:rPr>
          <w:rFonts w:ascii="Times New Roman"/>
          <w:b w:val="false"/>
          <w:i w:val="false"/>
          <w:color w:val="000000"/>
          <w:sz w:val="28"/>
        </w:rPr>
        <w:t>
</w:t>
      </w:r>
      <w:r>
        <w:rPr>
          <w:rFonts w:ascii="Times New Roman"/>
          <w:b w:val="false"/>
          <w:i w:val="false"/>
          <w:color w:val="000000"/>
          <w:sz w:val="28"/>
        </w:rPr>
        <w:t>
      12. «Заңды тұлғаларды мемлекеттік тіркеу және филиалдар мен өкілдіктерді есептік тіркеу туралы» 1995 жылғы 17 сәуiрдегі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Парламентінің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 № 21-22, 124-құжат):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14-баптың</w:t>
      </w:r>
      <w:r>
        <w:rPr>
          <w:rFonts w:ascii="Times New Roman"/>
          <w:b w:val="false"/>
          <w:i w:val="false"/>
          <w:color w:val="000000"/>
          <w:sz w:val="28"/>
        </w:rPr>
        <w:t xml:space="preserve"> алтыншы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«Банктердің, банк операцияларының жекелеген түрлерін жүзеге асыратын ұйымдардың, сақтандыру және қайта сақтандыру ұйымдарының құрылтай құжаттарына өзгерістер мен толықтырулар енгізу тиісінше Қазақстан Республикасының банк заңнамасында, Қазақстан Республикасының сақтандыру ісі және сақтандыру қызметі туралы заңнамасында көзделген ерекшеліктер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13. «Шаруашылық серіктестіктері туралы» 1995 жылғы 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7, 49-құжат; № 15-16, 109-құжат; Қазақстан Республикасы Парламентінің Жаршысы, 1996 ж., № 14, 274-құжат; № 19, 370-құжат; 1997 ж., № 12, 183, 184-құжаттар; № 13-14, 205, 210-құжаттар; 1998 ж., № 5-6, 50-құжат; № 17-18, 224-құжат; 2003 ж., № 11, 56-құжат; № 24, 178-құжат; 2007 ж., № 4, 28-құжат; 2008 ж., № 12, 52-құжат; № 13-14, 56-құжат; 2010 ж., № 1-2, 2-құжат; № 5, 23-құжат; 2011 ж., № 5, 43-құжат; № 6, 50-құжат; № 24, 196-құжат; 2012 ж., № 21-22, 124-құжат):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1-баптың</w:t>
      </w:r>
      <w:r>
        <w:rPr>
          <w:rFonts w:ascii="Times New Roman"/>
          <w:b w:val="false"/>
          <w:i w:val="false"/>
          <w:color w:val="000000"/>
          <w:sz w:val="28"/>
        </w:rPr>
        <w:t xml:space="preserve"> 3-тармағы алып тасталсын.</w:t>
      </w:r>
      <w:r>
        <w:br/>
      </w:r>
      <w:r>
        <w:rPr>
          <w:rFonts w:ascii="Times New Roman"/>
          <w:b w:val="false"/>
          <w:i w:val="false"/>
          <w:color w:val="000000"/>
          <w:sz w:val="28"/>
        </w:rPr>
        <w:t>
</w:t>
      </w:r>
      <w:r>
        <w:rPr>
          <w:rFonts w:ascii="Times New Roman"/>
          <w:b w:val="false"/>
          <w:i w:val="false"/>
          <w:color w:val="000000"/>
          <w:sz w:val="28"/>
        </w:rPr>
        <w:t>
      14.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w:t>
      </w:r>
      <w:r>
        <w:br/>
      </w:r>
      <w:r>
        <w:rPr>
          <w:rFonts w:ascii="Times New Roman"/>
          <w:b w:val="false"/>
          <w:i w:val="false"/>
          <w:color w:val="000000"/>
          <w:sz w:val="28"/>
        </w:rPr>
        <w:t>
</w:t>
      </w:r>
      <w:r>
        <w:rPr>
          <w:rFonts w:ascii="Times New Roman"/>
          <w:b w:val="false"/>
          <w:i w:val="false"/>
          <w:color w:val="000000"/>
          <w:sz w:val="28"/>
        </w:rPr>
        <w:t>
      1) 8-баптың 9-тармағының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банк пен Қазақстан Республикасының резиденттері сақтандыру ұйымдарының арасында олардың атынан сақтандыру шарттарын жасасуға шарт болған кезде Қазақстан Республикасының резиденттері сақтандыру ұйымдарының атынан сақтандыру шарттарын жасасумен айналысуға құқылы.»;</w:t>
      </w:r>
      <w:r>
        <w:br/>
      </w:r>
      <w:r>
        <w:rPr>
          <w:rFonts w:ascii="Times New Roman"/>
          <w:b w:val="false"/>
          <w:i w:val="false"/>
          <w:color w:val="000000"/>
          <w:sz w:val="28"/>
        </w:rPr>
        <w:t>
</w:t>
      </w:r>
      <w:r>
        <w:rPr>
          <w:rFonts w:ascii="Times New Roman"/>
          <w:b w:val="false"/>
          <w:i w:val="false"/>
          <w:color w:val="000000"/>
          <w:sz w:val="28"/>
        </w:rPr>
        <w:t>
      2) 11-1-баптың 6-тармағының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банк және (немесе) банк холдингі еншілес ұйымды - Қазақстан Республикасының резиденттері банкті, сақтандыру (қайта сақтандыру) ұйымын, инвестициялық портфельді басқарушыны құрған немесе иемденген жағдайларда, осы Заңда, Қазақстан Республикасының сақтандыру ісі және сақтандыру қызметі, бағалы қағаздар нарығы туралы заңнамасында көзделген Қазақстан Республикасының резиденттері банк немесе сақтандыру холдингі, банктің, сақтандыру (қайта сақтандыру) ұйымының, инвестициялық портфельді басқарушының ірі қатысушысы мәртебесін алуға келісім беруге қатысты талаптарды сақтамау негіздер болып табылады.»;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Жеке немесе заңды тұлғаның (уәкілетті орган лицензиясынан айырған және (немесе) мәжбүрлеп тарату процесінде тұрған банктерді, сақтандыру (қайта сақтандыру) ұйымдарын, сондай-ақ ерікті зейнетақы жарналарын тарту құқығымен инвестициялық портфельді басқаруға арналған лицензиясынан айырылған ерікті жинақтаушы зейнетақы қорларын қоспағанда) банктегi ақшасына және басқа да мүлкiне сот санкция берген анықтау және алдын ала тергеу органдарының қаулылары және атқарушылық iс жүргізу органдары мен жеке сот орындаушыларының қаулылары, сондай-ақ соттардың қаулылары, шешiмдерi, үкiмдерi, ұйғарымдары негiзiнде ғана тыйым салу қолданылуы мүмкiн. Қуыным талаптарын қамтамасыз етуде тыйым салу қолданылған кезде тыйым салу қолданылған ақша сомасы қуыным сомасынан және мемлекеттік баж және соттың шешiмдерiн, үкiмдерiн, ұйғарымдары мен қаулыларын орындауға байланысты шығыстар мөлшерінен аспауға тиiс. Атқарушылық іс жүргізу органдары, жеке сот орындаушысы атқару құжатының орындалуын қамтамасыз етуде тыйым салуды қолданған жағдайда, тыйым салу қолданылатын ақша мен мүлік құнының сомасы өндіріп алушыға ұйғарылған соманы өтеу үшін қажетті сомадан, сондай-ақ атқару құжатын орындау процесінде борышкерге салынған айыппұлдар сомасынан, жеке сот орындаушысының қызметіне ақы төлеу сомаларынан және атқару құжатын орындау жөніндегі шығыстар сомаларынан аспауға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Зейнетақы активтерiн қоспағанда, жеке және заңды тұлғаның банктегі ақшасы мен басқа да мүлкiн тәркiлеу заңды күшiне енген сот шешiмi (үкімі) негiзiнде ғана жүргiзiлуi мүмкiн.»;</w:t>
      </w:r>
      <w:r>
        <w:br/>
      </w:r>
      <w:r>
        <w:rPr>
          <w:rFonts w:ascii="Times New Roman"/>
          <w:b w:val="false"/>
          <w:i w:val="false"/>
          <w:color w:val="000000"/>
          <w:sz w:val="28"/>
        </w:rPr>
        <w:t>
</w:t>
      </w:r>
      <w:r>
        <w:rPr>
          <w:rFonts w:ascii="Times New Roman"/>
          <w:b w:val="false"/>
          <w:i w:val="false"/>
          <w:color w:val="000000"/>
          <w:sz w:val="28"/>
        </w:rPr>
        <w:t>
      4) 74-1-баптың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Тарату конкурстық массаны қалыптастыру кезiнде оған үшiншi тұлғаларға тиесiлi және сақтау мен есепке алу үшiн кастодиан-банкке сенiп тапсырылған бағалы қағаздар, сондай-ақ есепке алу мен сақтау үшiн кастодиан-банкке сеніп тапсырылған зейнетақы активтерi, инвестициялық қорлардың активтерi, арнайы қаржы компанияларының бөлінген активтері енгiзiлмейдi. Кастодиан-банкке сақтау мен есепке алу үшін сеніп тапсырылған зейнетақы активтерi, инвестициялық қордың активтерi, арнайы қаржы компаниясының бөлінген активтері ерікті жинақтаушы зейнетақы қорының, акционерлік инвестициялық қордың, арнайы қаржы компаниясының немесе инвестициялық пай қорын басқарушы компанияның өтiнiшi бойынша басқа банкке аударылады.»;</w:t>
      </w:r>
      <w:r>
        <w:br/>
      </w:r>
      <w:r>
        <w:rPr>
          <w:rFonts w:ascii="Times New Roman"/>
          <w:b w:val="false"/>
          <w:i w:val="false"/>
          <w:color w:val="000000"/>
          <w:sz w:val="28"/>
        </w:rPr>
        <w:t>
</w:t>
      </w:r>
      <w:r>
        <w:rPr>
          <w:rFonts w:ascii="Times New Roman"/>
          <w:b w:val="false"/>
          <w:i w:val="false"/>
          <w:color w:val="000000"/>
          <w:sz w:val="28"/>
        </w:rPr>
        <w:t>
      5) 74-2-баптың 3-тармағының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төртінші кезекте депозиттер, оның ішінде таратылатын ислам банкінде орналастырылған талап етуге дейінгі пайызсыз депозиттер және ақша аударымдары бойынша жеке тұлғалардың талаптары, сондай-ақ зейнетақы активтері есебінен жүзеге асырылған депозиттер бойынша, «өмірді сақтандыру» саласы бойынша тартылған қаражат есебінен жүзеге асырылған сақтандыру ұйымдарының депозиттері бойынша талаптар қанағаттандырылады;».</w:t>
      </w:r>
      <w:r>
        <w:br/>
      </w:r>
      <w:r>
        <w:rPr>
          <w:rFonts w:ascii="Times New Roman"/>
          <w:b w:val="false"/>
          <w:i w:val="false"/>
          <w:color w:val="000000"/>
          <w:sz w:val="28"/>
        </w:rPr>
        <w:t>
</w:t>
      </w:r>
      <w:r>
        <w:rPr>
          <w:rFonts w:ascii="Times New Roman"/>
          <w:b w:val="false"/>
          <w:i w:val="false"/>
          <w:color w:val="000000"/>
          <w:sz w:val="28"/>
        </w:rPr>
        <w:t>
      15. «Банкроттық туралы» 1997 жылғы 21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7-құжат; № 13-14, 205-құжат; 1998 ж, № 14, 198-құжат; № 17-18, 225-құжат; 2000 ж., № 22, 408-құжат; 2001 ж., № 8, 52-құжат; № 17-18, 240-құжат; № 24, 338-құжат; 2002 ж., № 17, 155-құжат; 2003 ж., № 4, 26-құжат; № 11, 67-құжат; 2004 ж., № 6, 42-құжат; № 23, 142-құжат; 2005 ж., № 14, 57-құжат; 2006 ж., № 1, 4-құжат; № 3, 22-құжат; № 4, 24-құжат; № 13; 86-құжат; № 15, 95-құжат; 2007 ж., № 1, 4-құжат; № 2, 14, 18-құжаттар; № 9, 67-құжат; 2008 ж., № 13-14, 58-құжат; № 23, 114-құжат; № 24, 129-құжат; 2009 ж., № 2-3, 18-құжат; № 18, 84-құжат; 2010 ж., № 5, 23-құжат; № 7, 28-құжат; 2011 ж., № 1, 2, 9-құжаттар; № 5, 43-құжат; № 11, 102-құжат; № 12, 111-құжат; № 21, 161-құжат; 2012 ж., № 2, 14, 15-құжаттар; № 6, 43-құжат; № 8, 64-құжат; № 15, 97-құжат; № 21-22, 124-құжат):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банкроттық саласындағы уәкілетті орган (бұдан әрі – уәкілетті орган) – банкроттық саласында мемлекеттік реттеуді жүзеге асыратын (банктерді, сақтандыру (қайта сақтандыру) ұйымдарын және ерікті жинақтаушы зейнетақы қорларын қоспағанда) мемлекеттік орган;»;</w:t>
      </w:r>
      <w:r>
        <w:br/>
      </w:r>
      <w:r>
        <w:rPr>
          <w:rFonts w:ascii="Times New Roman"/>
          <w:b w:val="false"/>
          <w:i w:val="false"/>
          <w:color w:val="000000"/>
          <w:sz w:val="28"/>
        </w:rPr>
        <w:t>
</w:t>
      </w:r>
      <w:r>
        <w:rPr>
          <w:rFonts w:ascii="Times New Roman"/>
          <w:b w:val="false"/>
          <w:i w:val="false"/>
          <w:color w:val="000000"/>
          <w:sz w:val="28"/>
        </w:rPr>
        <w:t>
      2) 2-баптың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және үшінші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Осы Заң қазыналық кәсiпорындардан және мекемелерден, ерікті жинақтаушы зейнетақы қорларынан, банктерден, сақтандыру (қайта сақтандыру) ұйымдарынан басқа, заңды тұлғалардың банкроттығы, оларды жеделдетілген оңалту және оңалту туралы iстерге қолданылады.»;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заңнамалық актілерінде ерікті жинақтаушы зейнетақы қорларына, банктерге, сақтандыру (қайта сақтандыру) ұйымдарына және кейбір басқа да заңды тұлғаларға қатысты осы Заңда көзделген банкроттық рәсiмдерiн қолдану ерекшелiктерi белгiленуi мүмкiн.». </w:t>
      </w:r>
      <w:r>
        <w:br/>
      </w:r>
      <w:r>
        <w:rPr>
          <w:rFonts w:ascii="Times New Roman"/>
          <w:b w:val="false"/>
          <w:i w:val="false"/>
          <w:color w:val="000000"/>
          <w:sz w:val="28"/>
        </w:rPr>
        <w:t>
</w:t>
      </w:r>
      <w:r>
        <w:rPr>
          <w:rFonts w:ascii="Times New Roman"/>
          <w:b w:val="false"/>
          <w:i w:val="false"/>
          <w:color w:val="000000"/>
          <w:sz w:val="28"/>
        </w:rPr>
        <w:t>
      16. «Қазақстан Республикасында мүгедектiгi бойынша, асыраушысынан айырылу жағдайы бойынша және жасына байланысты берiлетiн мемлекеттік әлеуметтiк жәрдемақылар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11, 154-құжат; 1999 ж., № 8, 239-құжат; № 23, 925-құжат; 2002 ж., № 6, 71-құжат; 2003 ж., № 1-2, 13-құжат; 2004 ж., № 23, 142-құжат; № 24, 157-құжат; 2005 ж., № 23, 98-құжат; 2006 ж., № 12, 69-құжат; 2007 ж., № 10, 69-құжат; № 20, 152-құжат; 2012 ж., № 4, 32-құжат; № 8, 64-құжат):</w:t>
      </w:r>
      <w:r>
        <w:br/>
      </w:r>
      <w:r>
        <w:rPr>
          <w:rFonts w:ascii="Times New Roman"/>
          <w:b w:val="false"/>
          <w:i w:val="false"/>
          <w:color w:val="000000"/>
          <w:sz w:val="28"/>
        </w:rPr>
        <w:t>
</w:t>
      </w:r>
      <w:r>
        <w:rPr>
          <w:rFonts w:ascii="Times New Roman"/>
          <w:b w:val="false"/>
          <w:i w:val="false"/>
          <w:color w:val="000000"/>
          <w:sz w:val="28"/>
        </w:rPr>
        <w:t>
      1) 8-баптың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Мүгедек адамға зейнетақы төлемдері тағайындалған кезде мүгедектiгi бойынша жәрдемақы төлеу тоқтатылады немесе осы Заңның </w:t>
      </w:r>
      <w:r>
        <w:rPr>
          <w:rFonts w:ascii="Times New Roman"/>
          <w:b w:val="false"/>
          <w:i w:val="false"/>
          <w:color w:val="000000"/>
          <w:sz w:val="28"/>
        </w:rPr>
        <w:t>12-бабының</w:t>
      </w:r>
      <w:r>
        <w:rPr>
          <w:rFonts w:ascii="Times New Roman"/>
          <w:b w:val="false"/>
          <w:i w:val="false"/>
          <w:color w:val="000000"/>
          <w:sz w:val="28"/>
        </w:rPr>
        <w:t xml:space="preserve"> 5-тармағына сәйкес Орталықтан, бірыңғай жинақтаушы зейнетақы қорынан және ерікті жинақтаушы зейнетақы қорларынан алатын зейнетақы төлемдерiнiң мөлшерi ескерiле отырып, қайта қаралады.»;</w:t>
      </w:r>
      <w:r>
        <w:br/>
      </w:r>
      <w:r>
        <w:rPr>
          <w:rFonts w:ascii="Times New Roman"/>
          <w:b w:val="false"/>
          <w:i w:val="false"/>
          <w:color w:val="000000"/>
          <w:sz w:val="28"/>
        </w:rPr>
        <w:t>
</w:t>
      </w:r>
      <w:r>
        <w:rPr>
          <w:rFonts w:ascii="Times New Roman"/>
          <w:b w:val="false"/>
          <w:i w:val="false"/>
          <w:color w:val="000000"/>
          <w:sz w:val="28"/>
        </w:rPr>
        <w:t>
      2) 12-баптың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Егер Орталықтан, бірыңғай жинақтаушы зейнетақы қорынан және ерікті жинақтаушы зейнетақы қорларынан төленетін жиынтық зейнетақы төлемдерiнiң мөлшерi мүгедектердiң тиiстi санаты үшiн белгiленген мүгедектiгi бойынша айлық жәрдемақы мөлшерiнен аз болса, жәрдемақы төлеу зейнетақы төлемдерiне мүгедектердiң осы санаты үшiн белгiленген жәрдемақы мөлшерiне дейiнгі тиiстi қосымша төлемдер түрiнде жүргiзiледi.»;</w:t>
      </w:r>
      <w:r>
        <w:br/>
      </w:r>
      <w:r>
        <w:rPr>
          <w:rFonts w:ascii="Times New Roman"/>
          <w:b w:val="false"/>
          <w:i w:val="false"/>
          <w:color w:val="000000"/>
          <w:sz w:val="28"/>
        </w:rPr>
        <w:t>
</w:t>
      </w:r>
      <w:r>
        <w:rPr>
          <w:rFonts w:ascii="Times New Roman"/>
          <w:b w:val="false"/>
          <w:i w:val="false"/>
          <w:color w:val="000000"/>
          <w:sz w:val="28"/>
        </w:rPr>
        <w:t>
      3) 16-баптың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Егер отбасының еңбекке қабілетсіз мүшесiнiң Орталықтан, бірыңғай жинақтаушы зейнетақы қорынан және ерікті жинақтаушы зейнетақы қорларынан алатын жиынтық зейнетақы төлемдерiнiң мөлшерi асыраушысынан айырылу жағдайы бойынша алатын айлық жәрдемақының мөлшерiнен аз болса, жәрдемақы төлеу зейнетақы төлемдерiне отбасының еңбекке қабілетсіз осы мүшелерi үшiн белгiленген жәрдемақы мөлшерiне дейiнгi тиiстi қосымша төлемдер түрiнде жүргiзiледi.»;</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«17-бап. Жәрдемақыларды тағайындау шарттары </w:t>
      </w:r>
      <w:r>
        <w:br/>
      </w:r>
      <w:r>
        <w:rPr>
          <w:rFonts w:ascii="Times New Roman"/>
          <w:b w:val="false"/>
          <w:i w:val="false"/>
          <w:color w:val="000000"/>
          <w:sz w:val="28"/>
        </w:rPr>
        <w:t>
</w:t>
      </w:r>
      <w:r>
        <w:rPr>
          <w:rFonts w:ascii="Times New Roman"/>
          <w:b w:val="false"/>
          <w:i w:val="false"/>
          <w:color w:val="000000"/>
          <w:sz w:val="28"/>
        </w:rPr>
        <w:t>
      Жасына байланысты жәрдемақылар азаматтарға Орталықтан, бірыңғай жинақтаушы зейнетақы қорынан және ерікті жинақтаушы зейнетақы қорларынан төленетін зейнетақы төлемдерiне құқығы болмаған кезде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жасқа толғанда тағайындалады.».</w:t>
      </w:r>
      <w:r>
        <w:br/>
      </w:r>
      <w:r>
        <w:rPr>
          <w:rFonts w:ascii="Times New Roman"/>
          <w:b w:val="false"/>
          <w:i w:val="false"/>
          <w:color w:val="000000"/>
          <w:sz w:val="28"/>
        </w:rPr>
        <w:t>
</w:t>
      </w:r>
      <w:r>
        <w:rPr>
          <w:rFonts w:ascii="Times New Roman"/>
          <w:b w:val="false"/>
          <w:i w:val="false"/>
          <w:color w:val="000000"/>
          <w:sz w:val="28"/>
        </w:rPr>
        <w:t>
      17. «Ақша төлемi мен аударымы туралы» 1998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11-12, 177-құжат; № 24, 445-құжат; 2000 ж., № 3-4, 66-құжат; 2003 ж., № 4, 25-құжат; № 10, 49, 51-құжаттар; № 15, 138-құжат; 2004 ж., № 23, 140-құжат; 2005 ж., № 14, 55-құжат; 2006 ж., № 11, 55-құжат; 2008 ж., № 23, 114-құжат; 2009 ж., № 17, 81-құжат; № 19, 88-құжат; 2010 ж., № 7, 28-құжат; 2011 ж., № 13, 116-құжат; 2012 ж., № 2, 14-құжат; № 10, 77-құжат; № 13, 91-құжат):</w:t>
      </w:r>
      <w:r>
        <w:br/>
      </w:r>
      <w:r>
        <w:rPr>
          <w:rFonts w:ascii="Times New Roman"/>
          <w:b w:val="false"/>
          <w:i w:val="false"/>
          <w:color w:val="000000"/>
          <w:sz w:val="28"/>
        </w:rPr>
        <w:t>
</w:t>
      </w:r>
      <w:r>
        <w:rPr>
          <w:rFonts w:ascii="Times New Roman"/>
          <w:b w:val="false"/>
          <w:i w:val="false"/>
          <w:color w:val="000000"/>
          <w:sz w:val="28"/>
        </w:rPr>
        <w:t>
      14-баптың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 </w:t>
      </w:r>
      <w:r>
        <w:br/>
      </w:r>
      <w:r>
        <w:rPr>
          <w:rFonts w:ascii="Times New Roman"/>
          <w:b w:val="false"/>
          <w:i w:val="false"/>
          <w:color w:val="000000"/>
          <w:sz w:val="28"/>
        </w:rPr>
        <w:t>
</w:t>
      </w:r>
      <w:r>
        <w:rPr>
          <w:rFonts w:ascii="Times New Roman"/>
          <w:b w:val="false"/>
          <w:i w:val="false"/>
          <w:color w:val="000000"/>
          <w:sz w:val="28"/>
        </w:rPr>
        <w:t>
      «Салық қызметi органдарының мiндеттi зейнетақы жарналары, мiндеттi кәсіптік зейнетақы жарналары бойынша берешектi өндiрiп алуға инкассолық өкiмдерi пайдасына берешек өндiрiлiп алынатын бірыңғай жинақтаушы зейнетақы қоры салымшыларының тiзiмдерiмен қоса банктерге табыс етiледi.».</w:t>
      </w:r>
      <w:r>
        <w:br/>
      </w:r>
      <w:r>
        <w:rPr>
          <w:rFonts w:ascii="Times New Roman"/>
          <w:b w:val="false"/>
          <w:i w:val="false"/>
          <w:color w:val="000000"/>
          <w:sz w:val="28"/>
        </w:rPr>
        <w:t>
</w:t>
      </w:r>
      <w:r>
        <w:rPr>
          <w:rFonts w:ascii="Times New Roman"/>
          <w:b w:val="false"/>
          <w:i w:val="false"/>
          <w:color w:val="000000"/>
          <w:sz w:val="28"/>
        </w:rPr>
        <w:t>
      18. «Табиғи монополиялар және реттелетін нарықтар туралы» 1998 жылғы 9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w:t>
      </w:r>
      <w:r>
        <w:br/>
      </w:r>
      <w:r>
        <w:rPr>
          <w:rFonts w:ascii="Times New Roman"/>
          <w:b w:val="false"/>
          <w:i w:val="false"/>
          <w:color w:val="000000"/>
          <w:sz w:val="28"/>
        </w:rPr>
        <w:t>
</w:t>
      </w:r>
      <w:r>
        <w:rPr>
          <w:rFonts w:ascii="Times New Roman"/>
          <w:b w:val="false"/>
          <w:i w:val="false"/>
          <w:color w:val="000000"/>
          <w:sz w:val="28"/>
        </w:rPr>
        <w:t>
      5-баптың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ерікті жинақтаушы зейнетақы қорларынан, арнайы қаржы компанияларынан, сондай-ақ табиғи монополия субъектісі үшін осы Заңда рұқсат етілген қызметті жүзеге асыратын өзге де ұйымдардан басқа, коммерциялық ұйымдардың акцияларын (қатысу үлестерін) иеленуге немесе олардың қызметіне өзге де жолмен қатысуға;».</w:t>
      </w:r>
      <w:r>
        <w:br/>
      </w:r>
      <w:r>
        <w:rPr>
          <w:rFonts w:ascii="Times New Roman"/>
          <w:b w:val="false"/>
          <w:i w:val="false"/>
          <w:color w:val="000000"/>
          <w:sz w:val="28"/>
        </w:rPr>
        <w:t>
</w:t>
      </w:r>
      <w:r>
        <w:rPr>
          <w:rFonts w:ascii="Times New Roman"/>
          <w:b w:val="false"/>
          <w:i w:val="false"/>
          <w:color w:val="000000"/>
          <w:sz w:val="28"/>
        </w:rPr>
        <w:t>
      19.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w:t>
      </w:r>
      <w:r>
        <w:br/>
      </w:r>
      <w:r>
        <w:rPr>
          <w:rFonts w:ascii="Times New Roman"/>
          <w:b w:val="false"/>
          <w:i w:val="false"/>
          <w:color w:val="000000"/>
          <w:sz w:val="28"/>
        </w:rPr>
        <w:t>
</w:t>
      </w:r>
      <w:r>
        <w:rPr>
          <w:rFonts w:ascii="Times New Roman"/>
          <w:b w:val="false"/>
          <w:i w:val="false"/>
          <w:color w:val="000000"/>
          <w:sz w:val="28"/>
        </w:rPr>
        <w:t>
      5-баптың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бесінші және алтыншы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«бірыңғай жинақтаушы зейнетақы қоры және инвестициялық портфельді басқарушылар;</w:t>
      </w:r>
      <w:r>
        <w:br/>
      </w:r>
      <w:r>
        <w:rPr>
          <w:rFonts w:ascii="Times New Roman"/>
          <w:b w:val="false"/>
          <w:i w:val="false"/>
          <w:color w:val="000000"/>
          <w:sz w:val="28"/>
        </w:rPr>
        <w:t>
</w:t>
      </w:r>
      <w:r>
        <w:rPr>
          <w:rFonts w:ascii="Times New Roman"/>
          <w:b w:val="false"/>
          <w:i w:val="false"/>
          <w:color w:val="000000"/>
          <w:sz w:val="28"/>
        </w:rPr>
        <w:t>
      инвестициялық портфельді басқарушының ірі қатысушылары;».</w:t>
      </w:r>
      <w:r>
        <w:br/>
      </w:r>
      <w:r>
        <w:rPr>
          <w:rFonts w:ascii="Times New Roman"/>
          <w:b w:val="false"/>
          <w:i w:val="false"/>
          <w:color w:val="000000"/>
          <w:sz w:val="28"/>
        </w:rPr>
        <w:t>
</w:t>
      </w:r>
      <w:r>
        <w:rPr>
          <w:rFonts w:ascii="Times New Roman"/>
          <w:b w:val="false"/>
          <w:i w:val="false"/>
          <w:color w:val="000000"/>
          <w:sz w:val="28"/>
        </w:rPr>
        <w:t>
      20.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21, 771-құжат; 2001 ж., № 10, 122-құжат; 2003 ж., № 24, 175-құжат; 2005 ж., № 13, 53-құжат; 2006 ж., № 1, 5-құжат; № 3, 22-құжат; № 12, 77-құжат; 2007 ж., № 12, 88-құжат; 2009 ж., № 2-3, 7-құжат; № 15-16, 74-құжат; 2010 ж., № 5, 23-құжат; № 22, 130-құжат; 2011 ж., № 1, 2-құжат; № 11, 102-құжат; 2012 ж., № 2, 13-құжат; № 3, 25-құжат; № 15, 97-құжат; 2013 ж., № 1, 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14-бап</w:t>
      </w:r>
      <w:r>
        <w:rPr>
          <w:rFonts w:ascii="Times New Roman"/>
          <w:b w:val="false"/>
          <w:i w:val="false"/>
          <w:color w:val="000000"/>
          <w:sz w:val="28"/>
        </w:rPr>
        <w:t xml:space="preserve"> мынадай мазмұндағы 3-2-тармақпен толықтырылсын:</w:t>
      </w:r>
      <w:r>
        <w:br/>
      </w:r>
      <w:r>
        <w:rPr>
          <w:rFonts w:ascii="Times New Roman"/>
          <w:b w:val="false"/>
          <w:i w:val="false"/>
          <w:color w:val="000000"/>
          <w:sz w:val="28"/>
        </w:rPr>
        <w:t>
</w:t>
      </w:r>
      <w:r>
        <w:rPr>
          <w:rFonts w:ascii="Times New Roman"/>
          <w:b w:val="false"/>
          <w:i w:val="false"/>
          <w:color w:val="000000"/>
          <w:sz w:val="28"/>
        </w:rPr>
        <w:t>
      «3-2. Жұмысқа қабылдау үшін бос жұмыс орындары туралы еңбек саласындағы кемсітушілік сипаттағы талаптарды қамтитын ақпаратты орналастыруға тыйым салынады.».</w:t>
      </w:r>
      <w:r>
        <w:br/>
      </w:r>
      <w:r>
        <w:rPr>
          <w:rFonts w:ascii="Times New Roman"/>
          <w:b w:val="false"/>
          <w:i w:val="false"/>
          <w:color w:val="000000"/>
          <w:sz w:val="28"/>
        </w:rPr>
        <w:t>
</w:t>
      </w:r>
      <w:r>
        <w:rPr>
          <w:rFonts w:ascii="Times New Roman"/>
          <w:b w:val="false"/>
          <w:i w:val="false"/>
          <w:color w:val="000000"/>
          <w:sz w:val="28"/>
        </w:rPr>
        <w:t>
      21.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w:t>
      </w:r>
      <w:r>
        <w:br/>
      </w:r>
      <w:r>
        <w:rPr>
          <w:rFonts w:ascii="Times New Roman"/>
          <w:b w:val="false"/>
          <w:i w:val="false"/>
          <w:color w:val="000000"/>
          <w:sz w:val="28"/>
        </w:rPr>
        <w:t>
</w:t>
      </w:r>
      <w:r>
        <w:rPr>
          <w:rFonts w:ascii="Times New Roman"/>
          <w:b w:val="false"/>
          <w:i w:val="false"/>
          <w:color w:val="000000"/>
          <w:sz w:val="28"/>
        </w:rPr>
        <w:t>
      1) 3-баптың </w:t>
      </w:r>
      <w:r>
        <w:rPr>
          <w:rFonts w:ascii="Times New Roman"/>
          <w:b w:val="false"/>
          <w:i w:val="false"/>
          <w:color w:val="000000"/>
          <w:sz w:val="28"/>
        </w:rPr>
        <w:t>23-2)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«23-2) сақтандыру тобы – банк конгломераты болып табылмайтын, сақтандыру холдингінен, сақтандыру (қайта сақтандыру) ұйымынан, сондай-ақ сақтандыру холдингінің еншілес ұйымдарынан және (немесе) сақтандыру (қайта сақтандыру) ұйымының еншілес ұйымдарынан және (немесе) сақтандыру холдингі және (немесе) оның еншілес ұйымы және (немесе) сақтандыру (қайта сақтандыру) ұйымы капиталына қомақты қатысатын ұйымдардан тұратын заңды тұлғалар тобы;»;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Сақтандыру (қайта сақтандыру) ұйымы мәмiле нәтижесiнде сақтандыру (қайта сақтандыру) ұйымының қаржылық тұрақтылығы мен төлем қабiлетi мәселелерiне қатысты Қазақстан Республикасы заңнамасының талаптары бұзылмайтын жағдайда, акционерлерден меншiктi акцияларын сатып алуға құқылы.»;</w:t>
      </w:r>
      <w:r>
        <w:br/>
      </w:r>
      <w:r>
        <w:rPr>
          <w:rFonts w:ascii="Times New Roman"/>
          <w:b w:val="false"/>
          <w:i w:val="false"/>
          <w:color w:val="000000"/>
          <w:sz w:val="28"/>
        </w:rPr>
        <w:t>
</w:t>
      </w:r>
      <w:r>
        <w:rPr>
          <w:rFonts w:ascii="Times New Roman"/>
          <w:b w:val="false"/>
          <w:i w:val="false"/>
          <w:color w:val="000000"/>
          <w:sz w:val="28"/>
        </w:rPr>
        <w:t>
      3) 32-баптың 6-тармағының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уәкілетті орган құжаттарды қарау кезеңінде сақтандыру (қайта сақтандыру) ұйымына және (немесе) сақтандыру холдингіне және (немесе) иемдену болжанып отырған еншілес ұйымға қатысты қолданған, осы Заңның </w:t>
      </w:r>
      <w:r>
        <w:rPr>
          <w:rFonts w:ascii="Times New Roman"/>
          <w:b w:val="false"/>
          <w:i w:val="false"/>
          <w:color w:val="000000"/>
          <w:sz w:val="28"/>
        </w:rPr>
        <w:t>53-2-бабы</w:t>
      </w:r>
      <w:r>
        <w:rPr>
          <w:rFonts w:ascii="Times New Roman"/>
          <w:b w:val="false"/>
          <w:i w:val="false"/>
          <w:color w:val="000000"/>
          <w:sz w:val="28"/>
        </w:rPr>
        <w:t xml:space="preserve"> 1-тармағының 4) тармақшасында көзделген қолданыстағы шектеулі ықпал ету шарасының және (немесе) осы Заңның </w:t>
      </w:r>
      <w:r>
        <w:rPr>
          <w:rFonts w:ascii="Times New Roman"/>
          <w:b w:val="false"/>
          <w:i w:val="false"/>
          <w:color w:val="000000"/>
          <w:sz w:val="28"/>
        </w:rPr>
        <w:t>53-1-бабының</w:t>
      </w:r>
      <w:r>
        <w:rPr>
          <w:rFonts w:ascii="Times New Roman"/>
          <w:b w:val="false"/>
          <w:i w:val="false"/>
          <w:color w:val="000000"/>
          <w:sz w:val="28"/>
        </w:rPr>
        <w:t xml:space="preserve"> 2-тармағында көзделген мәжбүрлеу шарасының және (немесе) осы Заңның </w:t>
      </w:r>
      <w:r>
        <w:rPr>
          <w:rFonts w:ascii="Times New Roman"/>
          <w:b w:val="false"/>
          <w:i w:val="false"/>
          <w:color w:val="000000"/>
          <w:sz w:val="28"/>
        </w:rPr>
        <w:t>53-3-бабы</w:t>
      </w:r>
      <w:r>
        <w:rPr>
          <w:rFonts w:ascii="Times New Roman"/>
          <w:b w:val="false"/>
          <w:i w:val="false"/>
          <w:color w:val="000000"/>
          <w:sz w:val="28"/>
        </w:rPr>
        <w:t xml:space="preserve"> 2-тармағының 2) – 4) тармақшаларында көзделген санкцияның болуы;</w:t>
      </w:r>
      <w:r>
        <w:br/>
      </w:r>
      <w:r>
        <w:rPr>
          <w:rFonts w:ascii="Times New Roman"/>
          <w:b w:val="false"/>
          <w:i w:val="false"/>
          <w:color w:val="000000"/>
          <w:sz w:val="28"/>
        </w:rPr>
        <w:t>
</w:t>
      </w:r>
      <w:r>
        <w:rPr>
          <w:rFonts w:ascii="Times New Roman"/>
          <w:b w:val="false"/>
          <w:i w:val="false"/>
          <w:color w:val="000000"/>
          <w:sz w:val="28"/>
        </w:rPr>
        <w:t>
      9) сақтандыру (қайта сақтандыру) ұйымы және (немесе) сақтандыру холдингі еншілес ұйымды – Қазақстан Республикасының резиденттері – сақтандыру (қайта сақтандыру) ұйымын, банкті, инвестициялық портфельді басқарушыны құрған немесе иемденген жағдайда, осы Заңда, Қазақстан Республикасының банктер және банк қызметі, зейнетақымен қамсыздандыру және бағалы қағаздар нарығы туралы заңнамасында көзделген Қазақстан Республикасының резиденттері сақтандыру немесе банк холдингі, сақтандыру (қайта сақтандыру) ұйымының, банктің, инвестициялық портфельді басқарушының ірі қатысушысы мәртебесін алуға келісім беруге қатысты талаптарды сақтамау болып табылады.»;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53-3-баптың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Уәкілетті орган сақтандыру (қайта сақтандыру) ұйымына, сақтандыру холдингіне, сақтандыру тобының құрамына кіретін ұйымдарға, сақтандыру (қайта сақтандыру) ұйымының ірі қатысушыларына, сақтандыру брокеріне бұрын оларға қолданылған ықпал ету шараларына қарамастан, санкциялар қолдануға құқылы.»;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69-1-бап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Егер «өмірді сақтандыру» саласы бойынша қызметін жүзеге асыратын сақтандыру ұйымдарының бірде-біреуі уәкілетті органның нормативтік құқықтық актісінде белгіленген талаптарға сәйкес келмесе не «өмірді сақтандыру» саласы бойынша қызметін жүзеге асыратын сақтандыру ұйымдарының бірде-біреуі мәжбүрлеп таратылатын сақтандыру ұйымының сақтандыру портфелін қабылдау ниеті туралы мәлімдемесе, сақтандыру портфелін мемлекеттің қатысуымен «өмірді сақтандыру» саласы бойынша қызметін жүзеге асыратын сақтандыру ұйымына беру жүзеге асырылады.».</w:t>
      </w:r>
      <w:r>
        <w:br/>
      </w:r>
      <w:r>
        <w:rPr>
          <w:rFonts w:ascii="Times New Roman"/>
          <w:b w:val="false"/>
          <w:i w:val="false"/>
          <w:color w:val="000000"/>
          <w:sz w:val="28"/>
        </w:rPr>
        <w:t>
</w:t>
      </w:r>
      <w:r>
        <w:rPr>
          <w:rFonts w:ascii="Times New Roman"/>
          <w:b w:val="false"/>
          <w:i w:val="false"/>
          <w:color w:val="000000"/>
          <w:sz w:val="28"/>
        </w:rPr>
        <w:t>
      22.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 17, 136-құжат; № 23, 179-құжат; № 24, 196-құжат; 2012 ж., № 2, 13-құжат; № 8, 64-құжат; № 21-22, 124-құжат):</w:t>
      </w:r>
      <w:r>
        <w:br/>
      </w:r>
      <w:r>
        <w:rPr>
          <w:rFonts w:ascii="Times New Roman"/>
          <w:b w:val="false"/>
          <w:i w:val="false"/>
          <w:color w:val="000000"/>
          <w:sz w:val="28"/>
        </w:rPr>
        <w:t>
</w:t>
      </w:r>
      <w:r>
        <w:rPr>
          <w:rFonts w:ascii="Times New Roman"/>
          <w:b w:val="false"/>
          <w:i w:val="false"/>
          <w:color w:val="000000"/>
          <w:sz w:val="28"/>
        </w:rPr>
        <w:t>
      16-баптың </w:t>
      </w:r>
      <w:r>
        <w:rPr>
          <w:rFonts w:ascii="Times New Roman"/>
          <w:b w:val="false"/>
          <w:i w:val="false"/>
          <w:color w:val="000000"/>
          <w:sz w:val="28"/>
        </w:rPr>
        <w:t>4-тармағы</w:t>
      </w:r>
      <w:r>
        <w:rPr>
          <w:rFonts w:ascii="Times New Roman"/>
          <w:b w:val="false"/>
          <w:i w:val="false"/>
          <w:color w:val="000000"/>
          <w:sz w:val="28"/>
        </w:rPr>
        <w:t xml:space="preserve"> 3) тармақшасындағы «қайта құрылуы жағдайларына қолданылмайды.» деген сөздер «қайта құрылуы;» деген сөздермен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мемлекет қатысатын жинақтаушы зейнетақы қорының бірыңғай жинақтаушы зейнетақы қоры болып қайта құрылуы жағдайларына қолданылмайды.».</w:t>
      </w:r>
      <w:r>
        <w:br/>
      </w:r>
      <w:r>
        <w:rPr>
          <w:rFonts w:ascii="Times New Roman"/>
          <w:b w:val="false"/>
          <w:i w:val="false"/>
          <w:color w:val="000000"/>
          <w:sz w:val="28"/>
        </w:rPr>
        <w:t>
</w:t>
      </w:r>
      <w:r>
        <w:rPr>
          <w:rFonts w:ascii="Times New Roman"/>
          <w:b w:val="false"/>
          <w:i w:val="false"/>
          <w:color w:val="000000"/>
          <w:sz w:val="28"/>
        </w:rPr>
        <w:t>
      23.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 11, 102-құжат; № 12, 111-құжат; № 16, 128-құжат; 2012 ж., № 2, 11, 14-құжаттар; № 5, 35-құжат; № 8, 64-құжат; № 13, 91-құжат; № 15, 97-құжат; № 20, 121-құжат; 2013 ж., № 1, 3-құжат):</w:t>
      </w:r>
      <w:r>
        <w:br/>
      </w:r>
      <w:r>
        <w:rPr>
          <w:rFonts w:ascii="Times New Roman"/>
          <w:b w:val="false"/>
          <w:i w:val="false"/>
          <w:color w:val="000000"/>
          <w:sz w:val="28"/>
        </w:rPr>
        <w:t>
</w:t>
      </w:r>
      <w:r>
        <w:rPr>
          <w:rFonts w:ascii="Times New Roman"/>
          <w:b w:val="false"/>
          <w:i w:val="false"/>
          <w:color w:val="000000"/>
          <w:sz w:val="28"/>
        </w:rPr>
        <w:t>
      9-баптың 2-тармағы </w:t>
      </w:r>
      <w:r>
        <w:rPr>
          <w:rFonts w:ascii="Times New Roman"/>
          <w:b w:val="false"/>
          <w:i w:val="false"/>
          <w:color w:val="000000"/>
          <w:sz w:val="28"/>
        </w:rPr>
        <w:t>5) тармақшасындағы</w:t>
      </w:r>
      <w:r>
        <w:rPr>
          <w:rFonts w:ascii="Times New Roman"/>
          <w:b w:val="false"/>
          <w:i w:val="false"/>
          <w:color w:val="000000"/>
          <w:sz w:val="28"/>
        </w:rPr>
        <w:t xml:space="preserve"> «беруге міндетті.» деген сөздер «беруге;» деген сөзбен ауыстырылып,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жұмысқа қабылдау үшін бос жұмыс орындары туралы ақпараттарда еңбек саласындағы кемсітушілік сипаттағы талаптарға жол бермеуге міндетті.».</w:t>
      </w:r>
      <w:r>
        <w:br/>
      </w:r>
      <w:r>
        <w:rPr>
          <w:rFonts w:ascii="Times New Roman"/>
          <w:b w:val="false"/>
          <w:i w:val="false"/>
          <w:color w:val="000000"/>
          <w:sz w:val="28"/>
        </w:rPr>
        <w:t>
</w:t>
      </w:r>
      <w:r>
        <w:rPr>
          <w:rFonts w:ascii="Times New Roman"/>
          <w:b w:val="false"/>
          <w:i w:val="false"/>
          <w:color w:val="000000"/>
          <w:sz w:val="28"/>
        </w:rPr>
        <w:t>
      24. «Қазақстанның Даму Банкі туралы» 2001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9, 85-құжат; 2003 ж., № 11, 56-құжат; № 12, 83-құжат; № 15, 139-құжат; 2004 ж., № 15, 85-құжат; № 23, 140, 142-құжаттар; 2005 ж., № 11, 37-құжат; № 23, 105-құжат; 2006 ж., № 8, 45-құжат; № 16, 99-құжат; 2009 ж., № 2-3, 18-құжат; 2010 ж., № 7, 29-құжат; 2011 ж., № 20, 151-құжат; № 24, 196-құжат; 2012 ж., № 13, 91-құжат):</w:t>
      </w:r>
      <w:r>
        <w:br/>
      </w:r>
      <w:r>
        <w:rPr>
          <w:rFonts w:ascii="Times New Roman"/>
          <w:b w:val="false"/>
          <w:i w:val="false"/>
          <w:color w:val="000000"/>
          <w:sz w:val="28"/>
        </w:rPr>
        <w:t>
</w:t>
      </w:r>
      <w:r>
        <w:rPr>
          <w:rFonts w:ascii="Times New Roman"/>
          <w:b w:val="false"/>
          <w:i w:val="false"/>
          <w:color w:val="000000"/>
          <w:sz w:val="28"/>
        </w:rPr>
        <w:t>
      15-баптың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жеке тұлғаларға, кредиттік серіктестіктерге, ерікті зейнетақы жарналарын тарту құқығымен инвестициялық портфельді басқарушыларға, инвестициялық қорларға, сақтандыру ұйымдарына кредиттер, сондай-ақ олардың міндеттемелері бойынша банктік кепілдіктер, кепілгерліктер және ақшалай нысанда орындалуы көзделетін өзге де міндеттемелер беруіне;».</w:t>
      </w:r>
      <w:r>
        <w:br/>
      </w:r>
      <w:r>
        <w:rPr>
          <w:rFonts w:ascii="Times New Roman"/>
          <w:b w:val="false"/>
          <w:i w:val="false"/>
          <w:color w:val="000000"/>
          <w:sz w:val="28"/>
        </w:rPr>
        <w:t>
</w:t>
      </w:r>
      <w:r>
        <w:rPr>
          <w:rFonts w:ascii="Times New Roman"/>
          <w:b w:val="false"/>
          <w:i w:val="false"/>
          <w:color w:val="000000"/>
          <w:sz w:val="28"/>
        </w:rPr>
        <w:t>
      25. «Почта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17-құжат; № 15, 139-құжат; 2004 ж., № 23, 142-құжат; 2005 ж., № 14, 55-құжат; № 23, 104-құжат; 2006 ж., № 1, 5-құжат; № 16, 99-құжат; 2009 ж., № 2-3, 18-құжат; 2010 ж., № 15, 71-құжат; 2011 ж., № 11, 102-құжат; № 12, 111-құжат; 2012 ж, № 5, 35-құжат; № 13, 91-құжат):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4-баптың</w:t>
      </w:r>
      <w:r>
        <w:rPr>
          <w:rFonts w:ascii="Times New Roman"/>
          <w:b w:val="false"/>
          <w:i w:val="false"/>
          <w:color w:val="000000"/>
          <w:sz w:val="28"/>
        </w:rPr>
        <w:t xml:space="preserve"> 3-тармағының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зейнетақы төлемдерi мен әлеуметтiк жәрдемақыларды жеткiзу жөнiнде көрсетілетін қызметтер;».</w:t>
      </w:r>
      <w:r>
        <w:br/>
      </w:r>
      <w:r>
        <w:rPr>
          <w:rFonts w:ascii="Times New Roman"/>
          <w:b w:val="false"/>
          <w:i w:val="false"/>
          <w:color w:val="000000"/>
          <w:sz w:val="28"/>
        </w:rPr>
        <w:t>
</w:t>
      </w:r>
      <w:r>
        <w:rPr>
          <w:rFonts w:ascii="Times New Roman"/>
          <w:b w:val="false"/>
          <w:i w:val="false"/>
          <w:color w:val="000000"/>
          <w:sz w:val="28"/>
        </w:rPr>
        <w:t>
      26.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 11, 102-құжат; № 14, 117-құжат; 2012 ж., № 2, 14-құжат; № 3, 26-құжат; № 4, 32-құжат; № 8, 64-құжат; № 14, 95-құжат; № 23-24, 125-құжат; 2013 ж., № 2, 13-құжат; № 3, 15-құжат):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19-бап</w:t>
      </w:r>
      <w:r>
        <w:rPr>
          <w:rFonts w:ascii="Times New Roman"/>
          <w:b w:val="false"/>
          <w:i w:val="false"/>
          <w:color w:val="000000"/>
          <w:sz w:val="28"/>
        </w:rPr>
        <w:t xml:space="preserve"> «жеті күн ішінде» деген сөздерден кейін «Қазақстан Республикасының Үкіметі белгілеген тәртіппен»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«26-бап. Әлеуметтiк төлемдерден ұстап қалу </w:t>
      </w:r>
      <w:r>
        <w:br/>
      </w:r>
      <w:r>
        <w:rPr>
          <w:rFonts w:ascii="Times New Roman"/>
          <w:b w:val="false"/>
          <w:i w:val="false"/>
          <w:color w:val="000000"/>
          <w:sz w:val="28"/>
        </w:rPr>
        <w:t>
</w:t>
      </w:r>
      <w:r>
        <w:rPr>
          <w:rFonts w:ascii="Times New Roman"/>
          <w:b w:val="false"/>
          <w:i w:val="false"/>
          <w:color w:val="000000"/>
          <w:sz w:val="28"/>
        </w:rPr>
        <w:t>
      Еңбек ету қабiлетiнен айырылған және (немесе) жұмысынан айырылған, сондай-ақ жүктілігіне және босануына, жаңа туған баланы (балаларды) асырап алуына және бала бір жасқа толғанға дейін оның күтіміне байланысты табысынан айырылған жағдайларда берiлетiн әлеуметтiк төлемдерден Қазақстан Республикасының зейнетақымен қамсыздандыру туралы заңнамасына сәйкес мiндеттi зейнетақы жарналары ұсталып қалады және бірыңғай жинақтаушы зейнетақы қорына жiберiледi.»;</w:t>
      </w:r>
      <w:r>
        <w:br/>
      </w:r>
      <w:r>
        <w:rPr>
          <w:rFonts w:ascii="Times New Roman"/>
          <w:b w:val="false"/>
          <w:i w:val="false"/>
          <w:color w:val="000000"/>
          <w:sz w:val="28"/>
        </w:rPr>
        <w:t>
</w:t>
      </w:r>
      <w:r>
        <w:rPr>
          <w:rFonts w:ascii="Times New Roman"/>
          <w:b w:val="false"/>
          <w:i w:val="false"/>
          <w:color w:val="000000"/>
          <w:sz w:val="28"/>
        </w:rPr>
        <w:t>
      3) 29-баптың 1-тармағының </w:t>
      </w:r>
      <w:r>
        <w:rPr>
          <w:rFonts w:ascii="Times New Roman"/>
          <w:b w:val="false"/>
          <w:i w:val="false"/>
          <w:color w:val="000000"/>
          <w:sz w:val="28"/>
        </w:rPr>
        <w:t>6) тармақшасындағы</w:t>
      </w:r>
      <w:r>
        <w:rPr>
          <w:rFonts w:ascii="Times New Roman"/>
          <w:b w:val="false"/>
          <w:i w:val="false"/>
          <w:color w:val="000000"/>
          <w:sz w:val="28"/>
        </w:rPr>
        <w:t xml:space="preserve"> «осы Заңда белгіленген тәртіппен» деген сөздер алып тасталсын.</w:t>
      </w:r>
      <w:r>
        <w:br/>
      </w:r>
      <w:r>
        <w:rPr>
          <w:rFonts w:ascii="Times New Roman"/>
          <w:b w:val="false"/>
          <w:i w:val="false"/>
          <w:color w:val="000000"/>
          <w:sz w:val="28"/>
        </w:rPr>
        <w:t>
</w:t>
      </w:r>
      <w:r>
        <w:rPr>
          <w:rFonts w:ascii="Times New Roman"/>
          <w:b w:val="false"/>
          <w:i w:val="false"/>
          <w:color w:val="000000"/>
          <w:sz w:val="28"/>
        </w:rPr>
        <w:t>
      27.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 124-құжат):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«53-1-бап. Директорлар кеңесінің комитеттері </w:t>
      </w:r>
      <w:r>
        <w:br/>
      </w:r>
      <w:r>
        <w:rPr>
          <w:rFonts w:ascii="Times New Roman"/>
          <w:b w:val="false"/>
          <w:i w:val="false"/>
          <w:color w:val="000000"/>
          <w:sz w:val="28"/>
        </w:rPr>
        <w:t>
</w:t>
      </w:r>
      <w:r>
        <w:rPr>
          <w:rFonts w:ascii="Times New Roman"/>
          <w:b w:val="false"/>
          <w:i w:val="false"/>
          <w:color w:val="000000"/>
          <w:sz w:val="28"/>
        </w:rPr>
        <w:t>
      1. Аса маңызды мәселелерді қарау және директорлар кеңесіне ұсынымдар әзірлеу үшін қоғамда директорлар кеңесінің комитеттері құрылады.</w:t>
      </w:r>
      <w:r>
        <w:br/>
      </w:r>
      <w:r>
        <w:rPr>
          <w:rFonts w:ascii="Times New Roman"/>
          <w:b w:val="false"/>
          <w:i w:val="false"/>
          <w:color w:val="000000"/>
          <w:sz w:val="28"/>
        </w:rPr>
        <w:t>
</w:t>
      </w:r>
      <w:r>
        <w:rPr>
          <w:rFonts w:ascii="Times New Roman"/>
          <w:b w:val="false"/>
          <w:i w:val="false"/>
          <w:color w:val="000000"/>
          <w:sz w:val="28"/>
        </w:rPr>
        <w:t>
      2. Директорлар кеңесінің комитеттері мынадай мәселелерді қарайды:</w:t>
      </w:r>
      <w:r>
        <w:br/>
      </w:r>
      <w:r>
        <w:rPr>
          <w:rFonts w:ascii="Times New Roman"/>
          <w:b w:val="false"/>
          <w:i w:val="false"/>
          <w:color w:val="000000"/>
          <w:sz w:val="28"/>
        </w:rPr>
        <w:t>
</w:t>
      </w:r>
      <w:r>
        <w:rPr>
          <w:rFonts w:ascii="Times New Roman"/>
          <w:b w:val="false"/>
          <w:i w:val="false"/>
          <w:color w:val="000000"/>
          <w:sz w:val="28"/>
        </w:rPr>
        <w:t>
      1) стратегиялық жоспарлау;</w:t>
      </w:r>
      <w:r>
        <w:br/>
      </w:r>
      <w:r>
        <w:rPr>
          <w:rFonts w:ascii="Times New Roman"/>
          <w:b w:val="false"/>
          <w:i w:val="false"/>
          <w:color w:val="000000"/>
          <w:sz w:val="28"/>
        </w:rPr>
        <w:t>
</w:t>
      </w:r>
      <w:r>
        <w:rPr>
          <w:rFonts w:ascii="Times New Roman"/>
          <w:b w:val="false"/>
          <w:i w:val="false"/>
          <w:color w:val="000000"/>
          <w:sz w:val="28"/>
        </w:rPr>
        <w:t>
      2) кадрлар және сыйақылар;</w:t>
      </w:r>
      <w:r>
        <w:br/>
      </w:r>
      <w:r>
        <w:rPr>
          <w:rFonts w:ascii="Times New Roman"/>
          <w:b w:val="false"/>
          <w:i w:val="false"/>
          <w:color w:val="000000"/>
          <w:sz w:val="28"/>
        </w:rPr>
        <w:t>
</w:t>
      </w:r>
      <w:r>
        <w:rPr>
          <w:rFonts w:ascii="Times New Roman"/>
          <w:b w:val="false"/>
          <w:i w:val="false"/>
          <w:color w:val="000000"/>
          <w:sz w:val="28"/>
        </w:rPr>
        <w:t>
      3) ішкі аудит;</w:t>
      </w:r>
      <w:r>
        <w:br/>
      </w:r>
      <w:r>
        <w:rPr>
          <w:rFonts w:ascii="Times New Roman"/>
          <w:b w:val="false"/>
          <w:i w:val="false"/>
          <w:color w:val="000000"/>
          <w:sz w:val="28"/>
        </w:rPr>
        <w:t>
</w:t>
      </w:r>
      <w:r>
        <w:rPr>
          <w:rFonts w:ascii="Times New Roman"/>
          <w:b w:val="false"/>
          <w:i w:val="false"/>
          <w:color w:val="000000"/>
          <w:sz w:val="28"/>
        </w:rPr>
        <w:t>
      4) әлеуметтік мәселелер;</w:t>
      </w:r>
      <w:r>
        <w:br/>
      </w:r>
      <w:r>
        <w:rPr>
          <w:rFonts w:ascii="Times New Roman"/>
          <w:b w:val="false"/>
          <w:i w:val="false"/>
          <w:color w:val="000000"/>
          <w:sz w:val="28"/>
        </w:rPr>
        <w:t>
</w:t>
      </w:r>
      <w:r>
        <w:rPr>
          <w:rFonts w:ascii="Times New Roman"/>
          <w:b w:val="false"/>
          <w:i w:val="false"/>
          <w:color w:val="000000"/>
          <w:sz w:val="28"/>
        </w:rPr>
        <w:t>
      5) қоғамның ішкі құжаттарында көзделген өзге де мәселелер.</w:t>
      </w:r>
      <w:r>
        <w:br/>
      </w:r>
      <w:r>
        <w:rPr>
          <w:rFonts w:ascii="Times New Roman"/>
          <w:b w:val="false"/>
          <w:i w:val="false"/>
          <w:color w:val="000000"/>
          <w:sz w:val="28"/>
        </w:rPr>
        <w:t>
</w:t>
      </w:r>
      <w:r>
        <w:rPr>
          <w:rFonts w:ascii="Times New Roman"/>
          <w:b w:val="false"/>
          <w:i w:val="false"/>
          <w:color w:val="000000"/>
          <w:sz w:val="28"/>
        </w:rPr>
        <w:t xml:space="preserve">
      Осы тармақта санамаланған мәселелерді қарау директорлар кеңесінің бір немесе бірнеше комитетінің құзыретіне жатқызылуы мүмкін. </w:t>
      </w:r>
      <w:r>
        <w:br/>
      </w:r>
      <w:r>
        <w:rPr>
          <w:rFonts w:ascii="Times New Roman"/>
          <w:b w:val="false"/>
          <w:i w:val="false"/>
          <w:color w:val="000000"/>
          <w:sz w:val="28"/>
        </w:rPr>
        <w:t>
</w:t>
      </w:r>
      <w:r>
        <w:rPr>
          <w:rFonts w:ascii="Times New Roman"/>
          <w:b w:val="false"/>
          <w:i w:val="false"/>
          <w:color w:val="000000"/>
          <w:sz w:val="28"/>
        </w:rPr>
        <w:t>
      3. Директорлар кеңесінің комитеттері директорлар кеңесінің мүшелерінен және нақты комитетте жұмыс істеу үшін қажетті кәсіптік білімі бар сарапшылардан тұрады.</w:t>
      </w:r>
      <w:r>
        <w:br/>
      </w:r>
      <w:r>
        <w:rPr>
          <w:rFonts w:ascii="Times New Roman"/>
          <w:b w:val="false"/>
          <w:i w:val="false"/>
          <w:color w:val="000000"/>
          <w:sz w:val="28"/>
        </w:rPr>
        <w:t>
</w:t>
      </w:r>
      <w:r>
        <w:rPr>
          <w:rFonts w:ascii="Times New Roman"/>
          <w:b w:val="false"/>
          <w:i w:val="false"/>
          <w:color w:val="000000"/>
          <w:sz w:val="28"/>
        </w:rPr>
        <w:t>
      Директорлар кеңесінің комитетін директорлар кеңесінің мүшесі басқарады. Тәуелсіз директорлар функцияларына осы баптың 2-тармағы бірінші бөлігінің 1) - 4) тармақшаларында көзделген мәселелерді қарау кіретін директорлар кеңесі комитеттерінің басшылары (төрағалары) болып табылады.</w:t>
      </w:r>
      <w:r>
        <w:br/>
      </w:r>
      <w:r>
        <w:rPr>
          <w:rFonts w:ascii="Times New Roman"/>
          <w:b w:val="false"/>
          <w:i w:val="false"/>
          <w:color w:val="000000"/>
          <w:sz w:val="28"/>
        </w:rPr>
        <w:t>
</w:t>
      </w:r>
      <w:r>
        <w:rPr>
          <w:rFonts w:ascii="Times New Roman"/>
          <w:b w:val="false"/>
          <w:i w:val="false"/>
          <w:color w:val="000000"/>
          <w:sz w:val="28"/>
        </w:rPr>
        <w:t>
      Атқарушы органның басшысы директорлар кеңесі комитетінің төрағасы бола алмайды.</w:t>
      </w:r>
      <w:r>
        <w:br/>
      </w:r>
      <w:r>
        <w:rPr>
          <w:rFonts w:ascii="Times New Roman"/>
          <w:b w:val="false"/>
          <w:i w:val="false"/>
          <w:color w:val="000000"/>
          <w:sz w:val="28"/>
        </w:rPr>
        <w:t>
</w:t>
      </w:r>
      <w:r>
        <w:rPr>
          <w:rFonts w:ascii="Times New Roman"/>
          <w:b w:val="false"/>
          <w:i w:val="false"/>
          <w:color w:val="000000"/>
          <w:sz w:val="28"/>
        </w:rPr>
        <w:t>
      4. Директорлар кеңесі комитеттерін қалыптастыру және олардың жұмыс істеу тәртібі, олардың саны, сондай-ақ сандық құрамы қоғамның директорлар кеңесі бекітетін ішкі құжатында белгіленеді.».</w:t>
      </w:r>
      <w:r>
        <w:br/>
      </w:r>
      <w:r>
        <w:rPr>
          <w:rFonts w:ascii="Times New Roman"/>
          <w:b w:val="false"/>
          <w:i w:val="false"/>
          <w:color w:val="000000"/>
          <w:sz w:val="28"/>
        </w:rPr>
        <w:t>
</w:t>
      </w:r>
      <w:r>
        <w:rPr>
          <w:rFonts w:ascii="Times New Roman"/>
          <w:b w:val="false"/>
          <w:i w:val="false"/>
          <w:color w:val="000000"/>
          <w:sz w:val="28"/>
        </w:rPr>
        <w:t>
      28.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26-1) тармақшамен толықтырылсын:</w:t>
      </w:r>
      <w:r>
        <w:br/>
      </w:r>
      <w:r>
        <w:rPr>
          <w:rFonts w:ascii="Times New Roman"/>
          <w:b w:val="false"/>
          <w:i w:val="false"/>
          <w:color w:val="000000"/>
          <w:sz w:val="28"/>
        </w:rPr>
        <w:t>
</w:t>
      </w:r>
      <w:r>
        <w:rPr>
          <w:rFonts w:ascii="Times New Roman"/>
          <w:b w:val="false"/>
          <w:i w:val="false"/>
          <w:color w:val="000000"/>
          <w:sz w:val="28"/>
        </w:rPr>
        <w:t>
      «26-1) ерікті жинақтаушы зейнетақы қоры – уәкілетті органның лицензиясы негізінде ерікті зейнетақы жарналарын тарту құқығымен инвестициялық портфельді басқару жөніндегі қызметті жүзеге асыратын бағалы қағаздар нарығына кәсіби қатысушы;»;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34)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инвестициялық комитет – бағалы қағаздар нарығына кәсіби қатысушының меншікті активтеріне және (немесе) инвестициялық портфельді басқарушыға инвестициялық басқаруға берілген активтерге қатысты инвестициялық шешімдерді қабылдауды жүзеге асыратын бағалы қағаздар нарығына кәсіби қатысушының (тіркеуші мен трансфер-агентті қоспағанда) алқалы органы;»;</w:t>
      </w:r>
      <w:r>
        <w:br/>
      </w:r>
      <w:r>
        <w:rPr>
          <w:rFonts w:ascii="Times New Roman"/>
          <w:b w:val="false"/>
          <w:i w:val="false"/>
          <w:color w:val="000000"/>
          <w:sz w:val="28"/>
        </w:rPr>
        <w:t>
</w:t>
      </w:r>
      <w:r>
        <w:rPr>
          <w:rFonts w:ascii="Times New Roman"/>
          <w:b w:val="false"/>
          <w:i w:val="false"/>
          <w:color w:val="000000"/>
          <w:sz w:val="28"/>
        </w:rPr>
        <w:t>
      «34) инвестициялық портфельдi басқарушы – азаматтық құқықтар объектiлерiн басқару жөнiндегi қызметтi клиенттiң мүдделерiн көздеп және соның есебiнен өз атынан жүзеге асыратын бағалы қағаздар нарығына кәсiби қатысушы;»;</w:t>
      </w:r>
      <w:r>
        <w:br/>
      </w:r>
      <w:r>
        <w:rPr>
          <w:rFonts w:ascii="Times New Roman"/>
          <w:b w:val="false"/>
          <w:i w:val="false"/>
          <w:color w:val="000000"/>
          <w:sz w:val="28"/>
        </w:rPr>
        <w:t>
</w:t>
      </w:r>
      <w:r>
        <w:rPr>
          <w:rFonts w:ascii="Times New Roman"/>
          <w:b w:val="false"/>
          <w:i w:val="false"/>
          <w:color w:val="000000"/>
          <w:sz w:val="28"/>
        </w:rPr>
        <w:t>
      2) 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Егер Қазақстан Республикасының заңнамалық актiлерiнде өзгеше белгiленбесе, осы Заңның нормалары банктер, банк операцияларының жекелеген түрлерiн жүзеге асыратын ұйымдар, сақтандыру (қайта сақтандыру) ұйымдары, инвестициялық қорлар, бірыңғай жинақтаушы зейнетақы қоры, ерікті жинақтаушы зейнетақы қорлары шығаратын мемлекеттiк бағалы қағаздарды, эмиссиялық бағалы қағаздарды, өзге де қаржы құралдарын шығару, орналастыру, айналысқа жiберу және өтеу процесiнде туындайтын құқықтық қатынастарға қолданылады.»;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Осы баптың 1-тармағының 1) және 4) тармақшаларында келтірілген шаралар, егер уәкілетті орган ірі қатысушы белгілері бар тұлғалардың, сондай-ақ инвестициялық портфельді басқарушының ірі қатысушыларының, олардың лауазымды адамдарының немесе қызметкерлерінің бұзушылықтары, заңға сыйымсыз іс-әрекеті немесе әрекетсіздігі инвестициялық портфельді басқарушының қаржылық жай-күйін нашарлатқанын анықтаса, ірі қатысушы белгілері бар тұлғаларға, сондай-ақ инвестициялық портфельді басқарушының ірі қатысушыларына да қатысты қолданылуы мүмкін.»;</w:t>
      </w:r>
      <w:r>
        <w:br/>
      </w:r>
      <w:r>
        <w:rPr>
          <w:rFonts w:ascii="Times New Roman"/>
          <w:b w:val="false"/>
          <w:i w:val="false"/>
          <w:color w:val="000000"/>
          <w:sz w:val="28"/>
        </w:rPr>
        <w:t>
</w:t>
      </w:r>
      <w:r>
        <w:rPr>
          <w:rFonts w:ascii="Times New Roman"/>
          <w:b w:val="false"/>
          <w:i w:val="false"/>
          <w:color w:val="000000"/>
          <w:sz w:val="28"/>
        </w:rPr>
        <w:t>
      8-тармақтың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орталық депозитарийдің, тіркеуші мен лицензиаттардың басшы қызметкерлерін тағайындауға уәкілетті органның келісімін кері қайтарып алуға құқылы.»;</w:t>
      </w:r>
      <w:r>
        <w:br/>
      </w:r>
      <w:r>
        <w:rPr>
          <w:rFonts w:ascii="Times New Roman"/>
          <w:b w:val="false"/>
          <w:i w:val="false"/>
          <w:color w:val="000000"/>
          <w:sz w:val="28"/>
        </w:rPr>
        <w:t>
</w:t>
      </w:r>
      <w:r>
        <w:rPr>
          <w:rFonts w:ascii="Times New Roman"/>
          <w:b w:val="false"/>
          <w:i w:val="false"/>
          <w:color w:val="000000"/>
          <w:sz w:val="28"/>
        </w:rPr>
        <w:t>
      4) 3-2-баптың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Екінші деңгейдегі банктер бағалы қағаздар нарығында брокерлік және (немесе) дилерлік қызметті жүзеге асырған кезде, оларға осы баптың талаптары қолданылмайды.»;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5-баптың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Институционалдық инвесторлар, Қазақстан Республикасының заңдарында белгiленген жағдайларды қоспағанда, инвестициялық портфельдi басқару жөнiндегi қызметтi жүзеге асыруға арналған лицензиялары бар бағалы қағаздар нарығына кәсiби қатысушылар көрсететiн қызметтердi пайдалана отырып, инвестицияларды жүзеге асырады.»;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45-баптың</w:t>
      </w:r>
      <w:r>
        <w:rPr>
          <w:rFonts w:ascii="Times New Roman"/>
          <w:b w:val="false"/>
          <w:i w:val="false"/>
          <w:color w:val="000000"/>
          <w:sz w:val="28"/>
        </w:rPr>
        <w:t xml:space="preserve"> 1-тармағының 4) тармақшасы алып тасталсын;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46-баптың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жүзеге асырылатын қайта ұйымдастырылуы кезінде лицензиаттың акцияларына ақы төлеуді, сондай-ақ өтініш берушінің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73-бабында</w:t>
      </w:r>
      <w:r>
        <w:rPr>
          <w:rFonts w:ascii="Times New Roman"/>
          <w:b w:val="false"/>
          <w:i w:val="false"/>
          <w:color w:val="000000"/>
          <w:sz w:val="28"/>
        </w:rPr>
        <w:t xml:space="preserve"> көзделген тәртіппен лицензияны алуын қоспағанда, өтініш берушiнiң (лицензиаттың) акцияларына ақы төлеу тек қана ақшалай Қазақстан Республикасының ұлттық валютасымен жүзеге асырылады.</w:t>
      </w:r>
      <w:r>
        <w:br/>
      </w:r>
      <w:r>
        <w:rPr>
          <w:rFonts w:ascii="Times New Roman"/>
          <w:b w:val="false"/>
          <w:i w:val="false"/>
          <w:color w:val="000000"/>
          <w:sz w:val="28"/>
        </w:rPr>
        <w:t>
</w:t>
      </w:r>
      <w:r>
        <w:rPr>
          <w:rFonts w:ascii="Times New Roman"/>
          <w:b w:val="false"/>
          <w:i w:val="false"/>
          <w:color w:val="000000"/>
          <w:sz w:val="28"/>
        </w:rPr>
        <w:t>
      Өтiнiш берушiнiң (лицензиаттың) жарғылық капиталының ең төменгi мөлшерi уәкiлеттi органның нормативтiк құқықтық актiлерiнде белгiленедi.</w:t>
      </w:r>
      <w:r>
        <w:br/>
      </w:r>
      <w:r>
        <w:rPr>
          <w:rFonts w:ascii="Times New Roman"/>
          <w:b w:val="false"/>
          <w:i w:val="false"/>
          <w:color w:val="000000"/>
          <w:sz w:val="28"/>
        </w:rPr>
        <w:t>
</w:t>
      </w:r>
      <w:r>
        <w:rPr>
          <w:rFonts w:ascii="Times New Roman"/>
          <w:b w:val="false"/>
          <w:i w:val="false"/>
          <w:color w:val="000000"/>
          <w:sz w:val="28"/>
        </w:rPr>
        <w:t>
      Заңды тұлға акцияларға төленген ақы және (немесе) басқа заңды тұлғалардың жарғылық капиталына қатысу үлесi ретiнде енгiзiлген активтер сомасын шегере отырып, меншікті капиталы шегiнде өтiнiш берушiнiң (лицензиаттың) акцияларын төлеуге құқылы.»;</w:t>
      </w:r>
      <w:r>
        <w:br/>
      </w:r>
      <w:r>
        <w:rPr>
          <w:rFonts w:ascii="Times New Roman"/>
          <w:b w:val="false"/>
          <w:i w:val="false"/>
          <w:color w:val="000000"/>
          <w:sz w:val="28"/>
        </w:rPr>
        <w:t>
</w:t>
      </w:r>
      <w:r>
        <w:rPr>
          <w:rFonts w:ascii="Times New Roman"/>
          <w:b w:val="false"/>
          <w:i w:val="false"/>
          <w:color w:val="000000"/>
          <w:sz w:val="28"/>
        </w:rPr>
        <w:t>
      8) 47-1-баптың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Жауапкершілігі шектеулі серіктестіктің ұйымдық-құқықтық нысанында құрыла алатын және қызметін жүзеге асыра алатын трансфер-агенттерді қоспағанда, лицензиат акционерлік қоғамның ұйымдық-құқықтық нысанында құрылады және қызметін жүзеге асырады.»;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49-бап</w:t>
      </w:r>
      <w:r>
        <w:rPr>
          <w:rFonts w:ascii="Times New Roman"/>
          <w:b w:val="false"/>
          <w:i w:val="false"/>
          <w:color w:val="000000"/>
          <w:sz w:val="28"/>
        </w:rPr>
        <w:t xml:space="preserve">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Инвестициялық портфельді басқарушының ірі қатысушысы инвестициялық портфельді басқарушының меншікті капиталының жеткіліктілігі коэффициенттерін қолдау жөнінде уәкілетті органның нормативтік құқықтық актілерінде көзделген шараларды қолдануға міндетті.</w:t>
      </w:r>
      <w:r>
        <w:br/>
      </w:r>
      <w:r>
        <w:rPr>
          <w:rFonts w:ascii="Times New Roman"/>
          <w:b w:val="false"/>
          <w:i w:val="false"/>
          <w:color w:val="000000"/>
          <w:sz w:val="28"/>
        </w:rPr>
        <w:t>
</w:t>
      </w:r>
      <w:r>
        <w:rPr>
          <w:rFonts w:ascii="Times New Roman"/>
          <w:b w:val="false"/>
          <w:i w:val="false"/>
          <w:color w:val="000000"/>
          <w:sz w:val="28"/>
        </w:rPr>
        <w:t>
      Инвестициялық портфельді басқарушының қаржылық жағдайы нашарлаған жағдайда, инвестициялық портфельді басқарушының ірі қатысушысы уәкілетті органның талабы бойынша инвестициялық портфельді басқарушының қаржылық жағдайын жақсарту, оның ішінде инвестициялық портфельді басқарушының қаржылық тұрақтылығын қамтамасыз етуге жеткілікті мөлшерде инвестициялық портфельді басқарушының меншікті капиталын ұлғайту жөніндегі шараларды қолдануға міндетті.»;</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50-баптың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Егер лицензия алу үшiн табыс етiлген құжаттарды қарау процесiнде осы құжаттарда өтiнiш берушi, оның құрылтайшылары немесе олардың қызметi туралы анық емес мәлiметтер бар екенi белгілі болса, сондай-ақ уәкілетті органға ұсынылған мәліметтердің анық екендігін тексеру қажет болған кезде, уәкiлеттi орган ол құжаттарды қapaу мepзiмiн тоқтата тұруға құқылы. Өтініш беруші ескертпелердi жойғаннан кейiн және құжаттарды тапсырғаннан кейiн олардың қарау мерзiмi қайта жаңғыртылады. Уәкiлеттi органның құжаттарды кейiнгi қарау мерзiмi күнтiзбелiк отыз күннен аспауға тиiс.»;</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«69-бап. Инвестициялық портфельдi басқару жөнiндегi қызметтi</w:t>
      </w:r>
      <w:r>
        <w:br/>
      </w:r>
      <w:r>
        <w:rPr>
          <w:rFonts w:ascii="Times New Roman"/>
          <w:b w:val="false"/>
          <w:i w:val="false"/>
          <w:color w:val="000000"/>
          <w:sz w:val="28"/>
        </w:rPr>
        <w:t>
               жүзеге асыру</w:t>
      </w:r>
      <w:r>
        <w:br/>
      </w:r>
      <w:r>
        <w:rPr>
          <w:rFonts w:ascii="Times New Roman"/>
          <w:b w:val="false"/>
          <w:i w:val="false"/>
          <w:color w:val="000000"/>
          <w:sz w:val="28"/>
        </w:rPr>
        <w:t>
</w:t>
      </w:r>
      <w:r>
        <w:rPr>
          <w:rFonts w:ascii="Times New Roman"/>
          <w:b w:val="false"/>
          <w:i w:val="false"/>
          <w:color w:val="000000"/>
          <w:sz w:val="28"/>
        </w:rPr>
        <w:t>
      1. Инвестициялық портфельдi басқару жөнiндегi қызметтi жүзеге асырудың шарттары мен тәртiбi Қазақстан Республикасының заңнамалық актiлерiнде және уәкiлеттi органның нормативтiк құқықтық актiлерiнде белгiленедi.</w:t>
      </w:r>
      <w:r>
        <w:br/>
      </w:r>
      <w:r>
        <w:rPr>
          <w:rFonts w:ascii="Times New Roman"/>
          <w:b w:val="false"/>
          <w:i w:val="false"/>
          <w:color w:val="000000"/>
          <w:sz w:val="28"/>
        </w:rPr>
        <w:t>
</w:t>
      </w:r>
      <w:r>
        <w:rPr>
          <w:rFonts w:ascii="Times New Roman"/>
          <w:b w:val="false"/>
          <w:i w:val="false"/>
          <w:color w:val="000000"/>
          <w:sz w:val="28"/>
        </w:rPr>
        <w:t>
      Активтерді сенімгерлік басқаруды жүзеге асыратын, Қазақстан Республикасының Ұлттық Банкі жалғыз акционері болып табылатын акционерлік қоғамның бағалы қағаздар нарығындағы кәсіби қызметті жүзеге асыру ерекшеліктері уәкілетті органның нормативтік құқықтық актісінде белгіленеді.</w:t>
      </w:r>
      <w:r>
        <w:br/>
      </w:r>
      <w:r>
        <w:rPr>
          <w:rFonts w:ascii="Times New Roman"/>
          <w:b w:val="false"/>
          <w:i w:val="false"/>
          <w:color w:val="000000"/>
          <w:sz w:val="28"/>
        </w:rPr>
        <w:t>
</w:t>
      </w:r>
      <w:r>
        <w:rPr>
          <w:rFonts w:ascii="Times New Roman"/>
          <w:b w:val="false"/>
          <w:i w:val="false"/>
          <w:color w:val="000000"/>
          <w:sz w:val="28"/>
        </w:rPr>
        <w:t>
      2. Инвестициялық портфельді басқару жөніндегі қызмет қызметтің мынадай кіші түрлерін:</w:t>
      </w:r>
      <w:r>
        <w:br/>
      </w:r>
      <w:r>
        <w:rPr>
          <w:rFonts w:ascii="Times New Roman"/>
          <w:b w:val="false"/>
          <w:i w:val="false"/>
          <w:color w:val="000000"/>
          <w:sz w:val="28"/>
        </w:rPr>
        <w:t>
</w:t>
      </w:r>
      <w:r>
        <w:rPr>
          <w:rFonts w:ascii="Times New Roman"/>
          <w:b w:val="false"/>
          <w:i w:val="false"/>
          <w:color w:val="000000"/>
          <w:sz w:val="28"/>
        </w:rPr>
        <w:t>
      1) ерікті зейнетақы жарналарын (ерікті жинақтаушы зейнетақы қоры) тарту құқығымен инвестициялық портфельді басқару жөніндегі қызметті;</w:t>
      </w:r>
      <w:r>
        <w:br/>
      </w:r>
      <w:r>
        <w:rPr>
          <w:rFonts w:ascii="Times New Roman"/>
          <w:b w:val="false"/>
          <w:i w:val="false"/>
          <w:color w:val="000000"/>
          <w:sz w:val="28"/>
        </w:rPr>
        <w:t>
</w:t>
      </w:r>
      <w:r>
        <w:rPr>
          <w:rFonts w:ascii="Times New Roman"/>
          <w:b w:val="false"/>
          <w:i w:val="false"/>
          <w:color w:val="000000"/>
          <w:sz w:val="28"/>
        </w:rPr>
        <w:t>
      2) ерікті зейнетақы жарналарын тарту құқығынсыз инвестициялық портфельді басқару жөніндегі қызметті қамтиды.</w:t>
      </w:r>
      <w:r>
        <w:br/>
      </w:r>
      <w:r>
        <w:rPr>
          <w:rFonts w:ascii="Times New Roman"/>
          <w:b w:val="false"/>
          <w:i w:val="false"/>
          <w:color w:val="000000"/>
          <w:sz w:val="28"/>
        </w:rPr>
        <w:t>
</w:t>
      </w:r>
      <w:r>
        <w:rPr>
          <w:rFonts w:ascii="Times New Roman"/>
          <w:b w:val="false"/>
          <w:i w:val="false"/>
          <w:color w:val="000000"/>
          <w:sz w:val="28"/>
        </w:rPr>
        <w:t>
      3. Инвестициялық портфельдi басқару жөнiндегi қызмет клиенттiң мүдделерiн көздеп табыс табу мақсатында жүзеге асырылады.</w:t>
      </w:r>
      <w:r>
        <w:br/>
      </w:r>
      <w:r>
        <w:rPr>
          <w:rFonts w:ascii="Times New Roman"/>
          <w:b w:val="false"/>
          <w:i w:val="false"/>
          <w:color w:val="000000"/>
          <w:sz w:val="28"/>
        </w:rPr>
        <w:t>
</w:t>
      </w:r>
      <w:r>
        <w:rPr>
          <w:rFonts w:ascii="Times New Roman"/>
          <w:b w:val="false"/>
          <w:i w:val="false"/>
          <w:color w:val="000000"/>
          <w:sz w:val="28"/>
        </w:rPr>
        <w:t>
      4. Инвестициялық портфельдi басқарушылардың басқаруындағы қаржы құралдарына қатысты құқықтарын номиналды ұстаушылар өздерiнiң iшкi құжаттарына сәйкес ескереді.</w:t>
      </w:r>
      <w:r>
        <w:br/>
      </w:r>
      <w:r>
        <w:rPr>
          <w:rFonts w:ascii="Times New Roman"/>
          <w:b w:val="false"/>
          <w:i w:val="false"/>
          <w:color w:val="000000"/>
          <w:sz w:val="28"/>
        </w:rPr>
        <w:t>
</w:t>
      </w:r>
      <w:r>
        <w:rPr>
          <w:rFonts w:ascii="Times New Roman"/>
          <w:b w:val="false"/>
          <w:i w:val="false"/>
          <w:color w:val="000000"/>
          <w:sz w:val="28"/>
        </w:rPr>
        <w:t>
      70-бап. Инвестициялық портфельдi басқарушылардың функциялары</w:t>
      </w:r>
      <w:r>
        <w:br/>
      </w:r>
      <w:r>
        <w:rPr>
          <w:rFonts w:ascii="Times New Roman"/>
          <w:b w:val="false"/>
          <w:i w:val="false"/>
          <w:color w:val="000000"/>
          <w:sz w:val="28"/>
        </w:rPr>
        <w:t>
</w:t>
      </w:r>
      <w:r>
        <w:rPr>
          <w:rFonts w:ascii="Times New Roman"/>
          <w:b w:val="false"/>
          <w:i w:val="false"/>
          <w:color w:val="000000"/>
          <w:sz w:val="28"/>
        </w:rPr>
        <w:t>
      1. Инвестициялық портфельдi басқарушылардың функциялары:</w:t>
      </w:r>
      <w:r>
        <w:br/>
      </w:r>
      <w:r>
        <w:rPr>
          <w:rFonts w:ascii="Times New Roman"/>
          <w:b w:val="false"/>
          <w:i w:val="false"/>
          <w:color w:val="000000"/>
          <w:sz w:val="28"/>
        </w:rPr>
        <w:t>
</w:t>
      </w:r>
      <w:r>
        <w:rPr>
          <w:rFonts w:ascii="Times New Roman"/>
          <w:b w:val="false"/>
          <w:i w:val="false"/>
          <w:color w:val="000000"/>
          <w:sz w:val="28"/>
        </w:rPr>
        <w:t>
      1) уәкiлеттi органның нормативтік құқықтық актiсiнің талаптарына сәйкес ақшаны эмиссиялық бағалы қағаздарға және өзге де қаржы құралдарына инвестициялау туралы шешiмдер қабылдау;</w:t>
      </w:r>
      <w:r>
        <w:br/>
      </w:r>
      <w:r>
        <w:rPr>
          <w:rFonts w:ascii="Times New Roman"/>
          <w:b w:val="false"/>
          <w:i w:val="false"/>
          <w:color w:val="000000"/>
          <w:sz w:val="28"/>
        </w:rPr>
        <w:t>
</w:t>
      </w:r>
      <w:r>
        <w:rPr>
          <w:rFonts w:ascii="Times New Roman"/>
          <w:b w:val="false"/>
          <w:i w:val="false"/>
          <w:color w:val="000000"/>
          <w:sz w:val="28"/>
        </w:rPr>
        <w:t>
      2) қабылданған инвестициялық шешiмдердi орындау мақсаттарында инвестициялық портфельдi басқару процесiнде бағалы қағаздар нарығының субъектiлерiмен өзара iс-қимыл жасау;</w:t>
      </w:r>
      <w:r>
        <w:br/>
      </w:r>
      <w:r>
        <w:rPr>
          <w:rFonts w:ascii="Times New Roman"/>
          <w:b w:val="false"/>
          <w:i w:val="false"/>
          <w:color w:val="000000"/>
          <w:sz w:val="28"/>
        </w:rPr>
        <w:t>
</w:t>
      </w:r>
      <w:r>
        <w:rPr>
          <w:rFonts w:ascii="Times New Roman"/>
          <w:b w:val="false"/>
          <w:i w:val="false"/>
          <w:color w:val="000000"/>
          <w:sz w:val="28"/>
        </w:rPr>
        <w:t>
      3) уәкiлеттi органның нормативтiк құқықтық актiсiнде және өздерінің iшкi құжаттарында белгiленген тәртiппен эмиссиялық бағалы қағаздармен және өзге де қаржы құралдарымен жасалатын мәмiлелердi есепке алуды жүргiзу;</w:t>
      </w:r>
      <w:r>
        <w:br/>
      </w:r>
      <w:r>
        <w:rPr>
          <w:rFonts w:ascii="Times New Roman"/>
          <w:b w:val="false"/>
          <w:i w:val="false"/>
          <w:color w:val="000000"/>
          <w:sz w:val="28"/>
        </w:rPr>
        <w:t>
</w:t>
      </w:r>
      <w:r>
        <w:rPr>
          <w:rFonts w:ascii="Times New Roman"/>
          <w:b w:val="false"/>
          <w:i w:val="false"/>
          <w:color w:val="000000"/>
          <w:sz w:val="28"/>
        </w:rPr>
        <w:t>
      4) инвестициялық портфельдi басқару жөнiндегi шарттың талаптарын орындау болып табылады.</w:t>
      </w:r>
      <w:r>
        <w:br/>
      </w:r>
      <w:r>
        <w:rPr>
          <w:rFonts w:ascii="Times New Roman"/>
          <w:b w:val="false"/>
          <w:i w:val="false"/>
          <w:color w:val="000000"/>
          <w:sz w:val="28"/>
        </w:rPr>
        <w:t>
</w:t>
      </w:r>
      <w:r>
        <w:rPr>
          <w:rFonts w:ascii="Times New Roman"/>
          <w:b w:val="false"/>
          <w:i w:val="false"/>
          <w:color w:val="000000"/>
          <w:sz w:val="28"/>
        </w:rPr>
        <w:t>
      2. Ерікті зейнетақы жарналарын тарту құқығымен инвестициялық портфельді басқарушы осы баптың 1-тармағында көзделген функциялардан басқа, «Қазақстан Республикасында зейнетақымен қамсыздандыру туралы» Қазақстан Республикасының Заңында көзделген функцияларды жүзеге асырады.</w:t>
      </w:r>
      <w:r>
        <w:br/>
      </w:r>
      <w:r>
        <w:rPr>
          <w:rFonts w:ascii="Times New Roman"/>
          <w:b w:val="false"/>
          <w:i w:val="false"/>
          <w:color w:val="000000"/>
          <w:sz w:val="28"/>
        </w:rPr>
        <w:t>
</w:t>
      </w:r>
      <w:r>
        <w:rPr>
          <w:rFonts w:ascii="Times New Roman"/>
          <w:b w:val="false"/>
          <w:i w:val="false"/>
          <w:color w:val="000000"/>
          <w:sz w:val="28"/>
        </w:rPr>
        <w:t>
      3. Егер Қазақстан Республикасының заңнамасында өзгеше көзделмесе, инвестициялық портфельдi басқарушылар басқаруындағы эмиссиялық бағалы қағаздар мен өзге де қаржы құралдарына қатысты пайдалану және билiк ету жөнiндегi құқықтарын жүзеге асыруға құқылы.»;</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72-бапта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заңнамалық актілерінде белгіленген жағдайларды қоспағанда, бағалы қағаздар нарығына кәсіби қатысушының меншікті активтеріне және (немесе) бағалы қағаздар нарығына кәсіби қатысушы (инвестициялық портфельді басқарушы) инвестициялық басқаруға қабылдаған активтерге қатысты инвестициялық шешімдер қабылдауды құрамында кемінде үш адам болуға тиіс инвестициялық комитет жүзеге асырады. Инвестициялық комитет мүшелерінің кемінде жартысы өздерін кәсіби қатысушының басшы қызметкерлеріне тағайындауға (сайлауға) уәкілетті органның келісімін алған бағалы қағаздар нарығына кәсіби қатысушының басшы қызметкерлері болуға тиіс.</w:t>
      </w:r>
      <w:r>
        <w:br/>
      </w:r>
      <w:r>
        <w:rPr>
          <w:rFonts w:ascii="Times New Roman"/>
          <w:b w:val="false"/>
          <w:i w:val="false"/>
          <w:color w:val="000000"/>
          <w:sz w:val="28"/>
        </w:rPr>
        <w:t>
</w:t>
      </w:r>
      <w:r>
        <w:rPr>
          <w:rFonts w:ascii="Times New Roman"/>
          <w:b w:val="false"/>
          <w:i w:val="false"/>
          <w:color w:val="000000"/>
          <w:sz w:val="28"/>
        </w:rPr>
        <w:t>
      Осы тармақтың талаптары тіркеушіге, трансфер-агентке және бағалы қағаздар нарығында кастодиандық және (немесе) брокерлік және (немесе) дилерлік қызметті жүзеге асыруға арналған лицензиясы бар екінші деңгейдегі банкке қолданылмайды.»;</w:t>
      </w:r>
      <w:r>
        <w:br/>
      </w:r>
      <w:r>
        <w:rPr>
          <w:rFonts w:ascii="Times New Roman"/>
          <w:b w:val="false"/>
          <w:i w:val="false"/>
          <w:color w:val="000000"/>
          <w:sz w:val="28"/>
        </w:rPr>
        <w:t>
</w:t>
      </w:r>
      <w:r>
        <w:rPr>
          <w:rFonts w:ascii="Times New Roman"/>
          <w:b w:val="false"/>
          <w:i w:val="false"/>
          <w:color w:val="000000"/>
          <w:sz w:val="28"/>
        </w:rPr>
        <w:t>
      «3. Инвестициялық портфельді басқарушының инвестициялық комитетінің құрамына осы инвестициялық портфельді басқарушының қызметкерлері болып табылмайтын адамдар кірмеуге тиіс.»;</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Уәкілетті органның нормативтік құқықтық актісінде ерікті зейнетақы жарналарын тарту құқығымен инвестициялық портфельді басқарушының, сондай-ақ Қазақстан Республикасының Ұлттық Банкімен жасалған шартқа сәйкес зейнетақы активтерін басқаруды жүзеге асыратын инвестициялық портфельді басқарушының инвестициялық комитетінің құрамына қойылатын қосымша талаптар белгіленеді.»;</w:t>
      </w:r>
      <w:r>
        <w:br/>
      </w:r>
      <w:r>
        <w:rPr>
          <w:rFonts w:ascii="Times New Roman"/>
          <w:b w:val="false"/>
          <w:i w:val="false"/>
          <w:color w:val="000000"/>
          <w:sz w:val="28"/>
        </w:rPr>
        <w:t>
</w:t>
      </w:r>
      <w:r>
        <w:rPr>
          <w:rFonts w:ascii="Times New Roman"/>
          <w:b w:val="false"/>
          <w:i w:val="false"/>
          <w:color w:val="000000"/>
          <w:sz w:val="28"/>
        </w:rPr>
        <w:t>
      13) мынадай мазмұндағы 72-1, 72-2 және 72-3-баптармен толықтырылсын:</w:t>
      </w:r>
      <w:r>
        <w:br/>
      </w:r>
      <w:r>
        <w:rPr>
          <w:rFonts w:ascii="Times New Roman"/>
          <w:b w:val="false"/>
          <w:i w:val="false"/>
          <w:color w:val="000000"/>
          <w:sz w:val="28"/>
        </w:rPr>
        <w:t>
</w:t>
      </w:r>
      <w:r>
        <w:rPr>
          <w:rFonts w:ascii="Times New Roman"/>
          <w:b w:val="false"/>
          <w:i w:val="false"/>
          <w:color w:val="000000"/>
          <w:sz w:val="28"/>
        </w:rPr>
        <w:t>
      «72-1-бап. Инвестициялық портфельді басқарушының ірі қатысушысы</w:t>
      </w:r>
      <w:r>
        <w:br/>
      </w:r>
      <w:r>
        <w:rPr>
          <w:rFonts w:ascii="Times New Roman"/>
          <w:b w:val="false"/>
          <w:i w:val="false"/>
          <w:color w:val="000000"/>
          <w:sz w:val="28"/>
        </w:rPr>
        <w:t>
</w:t>
      </w:r>
      <w:r>
        <w:rPr>
          <w:rFonts w:ascii="Times New Roman"/>
          <w:b w:val="false"/>
          <w:i w:val="false"/>
          <w:color w:val="000000"/>
          <w:sz w:val="28"/>
        </w:rPr>
        <w:t>
      1. Бірде-бір тұлға дербес өзі немесе басқа тұлғамен (тұлғалармен) бірлесіп инвестициялық портфельді басқарушының орналастырылған акцияларының (артықшылықты және сатып алынған акциялары шегеріле отырып) он немесе одан көп пайызын тікелей немесе жанама иелене, пайдалана және (немесе) оған билік ете алмайды, сондай-ақ уәкілетті органның алдын ала жазбаша келісімін алмастан инвестициялық портфельді басқарушының орналастырылған акцияларының (артықшылықты және сатып алынған акциялары шегеріле отырып) он немесе одан көп пайызы мөлшерінде инвестициялық портфельді басқарушының қабылдайтын шешімдеріне бақылау жасай алмайды немесе оларға ықпал ету мүмкіндігі болмайды.</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резиденттері емес заңды тұлғалар рейтингтік агенттіктердің бірінің талап етілетін ең төменгі рейтингі болған кезде инвестициялық портфельді басқарушының ірі қатысушы мәртебесін иемденуге уәкілетті органның келісімін алуы мүмкін. Талап етілетін ең төменгі рейтинг және рейтингтік агенттіктердің тізбесі уәкілетті органның нормативтік құқықтық актісінде белгіленеді.</w:t>
      </w:r>
      <w:r>
        <w:br/>
      </w:r>
      <w:r>
        <w:rPr>
          <w:rFonts w:ascii="Times New Roman"/>
          <w:b w:val="false"/>
          <w:i w:val="false"/>
          <w:color w:val="000000"/>
          <w:sz w:val="28"/>
        </w:rPr>
        <w:t>
</w:t>
      </w:r>
      <w:r>
        <w:rPr>
          <w:rFonts w:ascii="Times New Roman"/>
          <w:b w:val="false"/>
          <w:i w:val="false"/>
          <w:color w:val="000000"/>
          <w:sz w:val="28"/>
        </w:rPr>
        <w:t xml:space="preserve">
      Инвестициялық портфельді басқарушының дауыс беретін акцияларының он немесе одан көп пайызын жанама иеленуді немесе инвестициялық портфельді басқарушының орналастырылған акцияларының (артықшылықты және сатып алынған акциялары шегеріле отырып) он немесе одан көп пайызын тікелей иеленетін немесе талап етілетін ең төменгі рейтингі бар инвестициялық портфельді басқарушының дауыс беретін акцияларының он немесе одан көп пайызымен дауыс беру мүмкіндігі бар, инвестициялық портфельді басқарушының ірі қатысушы болып табылатын Қазақстан Республикасының резиденті емес заңды тұлғаның акцияларын (жарғылық капиталға қатысу үлестерін) иелену (дауыс беру) арқылы инвестициялық портфельді басқарушының дауыс беретін акцияларының он немесе одан көп пайызымен жанама дауыс беруді көздейтін Қазақстан Республикасының резиденті емес заңды тұлға үшін көрсетілген рейтингтің болуы талап етілмейді. </w:t>
      </w:r>
      <w:r>
        <w:br/>
      </w:r>
      <w:r>
        <w:rPr>
          <w:rFonts w:ascii="Times New Roman"/>
          <w:b w:val="false"/>
          <w:i w:val="false"/>
          <w:color w:val="000000"/>
          <w:sz w:val="28"/>
        </w:rPr>
        <w:t>
</w:t>
      </w:r>
      <w:r>
        <w:rPr>
          <w:rFonts w:ascii="Times New Roman"/>
          <w:b w:val="false"/>
          <w:i w:val="false"/>
          <w:color w:val="000000"/>
          <w:sz w:val="28"/>
        </w:rPr>
        <w:t>
      2. Инвестициялық портфельді басқарушының орналастырылған (артықшылықты және сатып алынған акциялары шегеріле отырып) немесе дауыс беретін акцияларының жиынтығында он немесе одан көп пайызы тиесілі болатын және мынадай:</w:t>
      </w:r>
      <w:r>
        <w:br/>
      </w:r>
      <w:r>
        <w:rPr>
          <w:rFonts w:ascii="Times New Roman"/>
          <w:b w:val="false"/>
          <w:i w:val="false"/>
          <w:color w:val="000000"/>
          <w:sz w:val="28"/>
        </w:rPr>
        <w:t>
</w:t>
      </w:r>
      <w:r>
        <w:rPr>
          <w:rFonts w:ascii="Times New Roman"/>
          <w:b w:val="false"/>
          <w:i w:val="false"/>
          <w:color w:val="000000"/>
          <w:sz w:val="28"/>
        </w:rPr>
        <w:t>
      1) акционерлердің кезектен тыс жалпы жиналысын шақыру немесе директорлар кеңесі акционерлердің жалпы жиналысын шақырудан бас тартқан жағдайда оны шақыру туралы қуыныммен сотқа жүгіну;</w:t>
      </w:r>
      <w:r>
        <w:br/>
      </w:r>
      <w:r>
        <w:rPr>
          <w:rFonts w:ascii="Times New Roman"/>
          <w:b w:val="false"/>
          <w:i w:val="false"/>
          <w:color w:val="000000"/>
          <w:sz w:val="28"/>
        </w:rPr>
        <w:t>
</w:t>
      </w:r>
      <w:r>
        <w:rPr>
          <w:rFonts w:ascii="Times New Roman"/>
          <w:b w:val="false"/>
          <w:i w:val="false"/>
          <w:color w:val="000000"/>
          <w:sz w:val="28"/>
        </w:rPr>
        <w:t>
      2) акционерлердің жалпы жиналысының күн тәртібіне қосымша мәселелерді енгізу;</w:t>
      </w:r>
      <w:r>
        <w:br/>
      </w:r>
      <w:r>
        <w:rPr>
          <w:rFonts w:ascii="Times New Roman"/>
          <w:b w:val="false"/>
          <w:i w:val="false"/>
          <w:color w:val="000000"/>
          <w:sz w:val="28"/>
        </w:rPr>
        <w:t>
</w:t>
      </w:r>
      <w:r>
        <w:rPr>
          <w:rFonts w:ascii="Times New Roman"/>
          <w:b w:val="false"/>
          <w:i w:val="false"/>
          <w:color w:val="000000"/>
          <w:sz w:val="28"/>
        </w:rPr>
        <w:t>
      3) директорлар кеңесінің отырысын шақыру;</w:t>
      </w:r>
      <w:r>
        <w:br/>
      </w:r>
      <w:r>
        <w:rPr>
          <w:rFonts w:ascii="Times New Roman"/>
          <w:b w:val="false"/>
          <w:i w:val="false"/>
          <w:color w:val="000000"/>
          <w:sz w:val="28"/>
        </w:rPr>
        <w:t>
</w:t>
      </w:r>
      <w:r>
        <w:rPr>
          <w:rFonts w:ascii="Times New Roman"/>
          <w:b w:val="false"/>
          <w:i w:val="false"/>
          <w:color w:val="000000"/>
          <w:sz w:val="28"/>
        </w:rPr>
        <w:t>
      4) инвестициялық портфельді басқарушының аудитін өз есебінен жүргізу мәселелері бойынша олардың шешім қабылдауын көздейтін, өздерінің арасында жасалған келісім негізінде әрекет ететін акционерлер инвестициялық портфельді басқарушының ірі қатысушылары болып табылмайды.</w:t>
      </w:r>
      <w:r>
        <w:br/>
      </w:r>
      <w:r>
        <w:rPr>
          <w:rFonts w:ascii="Times New Roman"/>
          <w:b w:val="false"/>
          <w:i w:val="false"/>
          <w:color w:val="000000"/>
          <w:sz w:val="28"/>
        </w:rPr>
        <w:t>
</w:t>
      </w:r>
      <w:r>
        <w:rPr>
          <w:rFonts w:ascii="Times New Roman"/>
          <w:b w:val="false"/>
          <w:i w:val="false"/>
          <w:color w:val="000000"/>
          <w:sz w:val="28"/>
        </w:rPr>
        <w:t>
      3. Инвестициялық портфельді басқарушының ірі қатысушысы мәртебесін иемденуге келісім беру, оны кері қайтарып алу қағидаларын, көрсетілген келісімді алу үшін табыс етілетін құжаттарға қойылатын талаптарды уәкілетті орган айқындайды.</w:t>
      </w:r>
      <w:r>
        <w:br/>
      </w:r>
      <w:r>
        <w:rPr>
          <w:rFonts w:ascii="Times New Roman"/>
          <w:b w:val="false"/>
          <w:i w:val="false"/>
          <w:color w:val="000000"/>
          <w:sz w:val="28"/>
        </w:rPr>
        <w:t>
</w:t>
      </w:r>
      <w:r>
        <w:rPr>
          <w:rFonts w:ascii="Times New Roman"/>
          <w:b w:val="false"/>
          <w:i w:val="false"/>
          <w:color w:val="000000"/>
          <w:sz w:val="28"/>
        </w:rPr>
        <w:t>
      4. Инвестициялық портфельді басқарушының ірі қатысушысы болуға ниет білдірген тұлға келісім алу үшін осы баптың 6 – 10-тармақтарында айқындалған құжаттар мен мәліметтерді қоса бере отырып, уәкілетті органға инвестициялық портфельді басқарушының ірі қатысушысы мәртебесін иемдену туралы өтініш беруге міндетті.</w:t>
      </w:r>
      <w:r>
        <w:br/>
      </w:r>
      <w:r>
        <w:rPr>
          <w:rFonts w:ascii="Times New Roman"/>
          <w:b w:val="false"/>
          <w:i w:val="false"/>
          <w:color w:val="000000"/>
          <w:sz w:val="28"/>
        </w:rPr>
        <w:t>
</w:t>
      </w:r>
      <w:r>
        <w:rPr>
          <w:rFonts w:ascii="Times New Roman"/>
          <w:b w:val="false"/>
          <w:i w:val="false"/>
          <w:color w:val="000000"/>
          <w:sz w:val="28"/>
        </w:rPr>
        <w:t>
      5. Инвестициялық портфельді басқарушының ірі қатысушылары – жеке тұлғалар инвестициялық портфельді басқарушының акцияларын оларға меншік құқығында тиесілі мүліктің құнынан аспайтын мөлшерде төлейді. Бұл ретте мүліктің құны инвестициялық портфельді басқарушының бұрын иемденген және иемденетін акцияларының жиынтық құнынан кем болмауға тиіс.</w:t>
      </w:r>
      <w:r>
        <w:br/>
      </w:r>
      <w:r>
        <w:rPr>
          <w:rFonts w:ascii="Times New Roman"/>
          <w:b w:val="false"/>
          <w:i w:val="false"/>
          <w:color w:val="000000"/>
          <w:sz w:val="28"/>
        </w:rPr>
        <w:t>
</w:t>
      </w:r>
      <w:r>
        <w:rPr>
          <w:rFonts w:ascii="Times New Roman"/>
          <w:b w:val="false"/>
          <w:i w:val="false"/>
          <w:color w:val="000000"/>
          <w:sz w:val="28"/>
        </w:rPr>
        <w:t>
      6. Инвестициялық портфельді басқарушының ірі қатысушысы мәртебесін иемденуге келісім алу үшін жеке тұлға мынадай құжаттарды табыс етеді:</w:t>
      </w:r>
      <w:r>
        <w:br/>
      </w:r>
      <w:r>
        <w:rPr>
          <w:rFonts w:ascii="Times New Roman"/>
          <w:b w:val="false"/>
          <w:i w:val="false"/>
          <w:color w:val="000000"/>
          <w:sz w:val="28"/>
        </w:rPr>
        <w:t>
</w:t>
      </w:r>
      <w:r>
        <w:rPr>
          <w:rFonts w:ascii="Times New Roman"/>
          <w:b w:val="false"/>
          <w:i w:val="false"/>
          <w:color w:val="000000"/>
          <w:sz w:val="28"/>
        </w:rPr>
        <w:t>
      1) растайтын құжаттардың көшірмелерін қоса бере отырып, акцияларды иемдену үшін пайдаланылатын қаражат көздері мен қаражаттың сипаттамасын қоса алғанда, инвестициялық портфельді басқарушының акцияларын, оның ішінде бұрын иемденген акцияларын иемденудің шарттары мен тәртібі туралы мәліметтер.</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кәсіпкерлік, еңбек немесе басқа да ақы төленетін қызметтен түскен табыстар;</w:t>
      </w:r>
      <w:r>
        <w:br/>
      </w:r>
      <w:r>
        <w:rPr>
          <w:rFonts w:ascii="Times New Roman"/>
          <w:b w:val="false"/>
          <w:i w:val="false"/>
          <w:color w:val="000000"/>
          <w:sz w:val="28"/>
        </w:rPr>
        <w:t>
</w:t>
      </w:r>
      <w:r>
        <w:rPr>
          <w:rFonts w:ascii="Times New Roman"/>
          <w:b w:val="false"/>
          <w:i w:val="false"/>
          <w:color w:val="000000"/>
          <w:sz w:val="28"/>
        </w:rPr>
        <w:t>
      өтініш берушінің құжаттамамен расталған ақшалай жинақтары инвестициялық портфельді басқарушының акцияларын иемдену үшін пайдаланылатын қаражат көзі болып табылады.</w:t>
      </w:r>
      <w:r>
        <w:br/>
      </w:r>
      <w:r>
        <w:rPr>
          <w:rFonts w:ascii="Times New Roman"/>
          <w:b w:val="false"/>
          <w:i w:val="false"/>
          <w:color w:val="000000"/>
          <w:sz w:val="28"/>
        </w:rPr>
        <w:t>
</w:t>
      </w:r>
      <w:r>
        <w:rPr>
          <w:rFonts w:ascii="Times New Roman"/>
          <w:b w:val="false"/>
          <w:i w:val="false"/>
          <w:color w:val="000000"/>
          <w:sz w:val="28"/>
        </w:rPr>
        <w:t>
      Сыйға тарту, ұтыс, өтеусіз алынған мүлікті сатудан түскен табыс түрінде алынған, инвестициялық портфельді басқарушының иемденетін акциялары құнының жиырма бес пайызынан аспайтын мөлшердегі ақша инвестициялық портфельді басқарушының акцияларын иемдену үшін осы тармақшаның екінші бөлігінде көрсетілген қаражат көздеріне қосымша пайдаланылуы мүмкін.</w:t>
      </w:r>
      <w:r>
        <w:br/>
      </w:r>
      <w:r>
        <w:rPr>
          <w:rFonts w:ascii="Times New Roman"/>
          <w:b w:val="false"/>
          <w:i w:val="false"/>
          <w:color w:val="000000"/>
          <w:sz w:val="28"/>
        </w:rPr>
        <w:t>
</w:t>
      </w:r>
      <w:r>
        <w:rPr>
          <w:rFonts w:ascii="Times New Roman"/>
          <w:b w:val="false"/>
          <w:i w:val="false"/>
          <w:color w:val="000000"/>
          <w:sz w:val="28"/>
        </w:rPr>
        <w:t>
      Өтініш беруші сыйға тарту түрінде алынған мүлік есебінен инвестициялық портфельді басқарушының акцияларын иемденген кезде сыйға тартушы және көрсетілген мүліктің сыйға тартушыда пайда болу көздері туралы мәліметтерді ұсынады;</w:t>
      </w:r>
      <w:r>
        <w:br/>
      </w:r>
      <w:r>
        <w:rPr>
          <w:rFonts w:ascii="Times New Roman"/>
          <w:b w:val="false"/>
          <w:i w:val="false"/>
          <w:color w:val="000000"/>
          <w:sz w:val="28"/>
        </w:rPr>
        <w:t>
</w:t>
      </w:r>
      <w:r>
        <w:rPr>
          <w:rFonts w:ascii="Times New Roman"/>
          <w:b w:val="false"/>
          <w:i w:val="false"/>
          <w:color w:val="000000"/>
          <w:sz w:val="28"/>
        </w:rPr>
        <w:t>
      2) өтініш берушінің мүдделерін білдіру тапсырылатын өтініш берушінің өкіліне (ол болған кезде) берілген сенімхат;</w:t>
      </w:r>
      <w:r>
        <w:br/>
      </w:r>
      <w:r>
        <w:rPr>
          <w:rFonts w:ascii="Times New Roman"/>
          <w:b w:val="false"/>
          <w:i w:val="false"/>
          <w:color w:val="000000"/>
          <w:sz w:val="28"/>
        </w:rPr>
        <w:t>
</w:t>
      </w:r>
      <w:r>
        <w:rPr>
          <w:rFonts w:ascii="Times New Roman"/>
          <w:b w:val="false"/>
          <w:i w:val="false"/>
          <w:color w:val="000000"/>
          <w:sz w:val="28"/>
        </w:rPr>
        <w:t>
      3) өзі ірі қатысушысы болып табылатын заңды тұлғалардың тізімін және олардың құрылтай құжаттарының нотариат куәландырған көшірмелері;</w:t>
      </w:r>
      <w:r>
        <w:br/>
      </w:r>
      <w:r>
        <w:rPr>
          <w:rFonts w:ascii="Times New Roman"/>
          <w:b w:val="false"/>
          <w:i w:val="false"/>
          <w:color w:val="000000"/>
          <w:sz w:val="28"/>
        </w:rPr>
        <w:t>
</w:t>
      </w:r>
      <w:r>
        <w:rPr>
          <w:rFonts w:ascii="Times New Roman"/>
          <w:b w:val="false"/>
          <w:i w:val="false"/>
          <w:color w:val="000000"/>
          <w:sz w:val="28"/>
        </w:rPr>
        <w:t>
      4) осы қордың немесе ұйымның қаржы жағдайының ықтимал нашарлауы жағдайларында инвестициялық портфельді басқарушыны қайта капиталдандыру жоспары;</w:t>
      </w:r>
      <w:r>
        <w:br/>
      </w:r>
      <w:r>
        <w:rPr>
          <w:rFonts w:ascii="Times New Roman"/>
          <w:b w:val="false"/>
          <w:i w:val="false"/>
          <w:color w:val="000000"/>
          <w:sz w:val="28"/>
        </w:rPr>
        <w:t>
</w:t>
      </w:r>
      <w:r>
        <w:rPr>
          <w:rFonts w:ascii="Times New Roman"/>
          <w:b w:val="false"/>
          <w:i w:val="false"/>
          <w:color w:val="000000"/>
          <w:sz w:val="28"/>
        </w:rPr>
        <w:t>
      5) растайтын құжаттардың көшірмелері қоса беріле отырып, мінсіз іскерлік беделі туралы мәліметтер;</w:t>
      </w:r>
      <w:r>
        <w:br/>
      </w:r>
      <w:r>
        <w:rPr>
          <w:rFonts w:ascii="Times New Roman"/>
          <w:b w:val="false"/>
          <w:i w:val="false"/>
          <w:color w:val="000000"/>
          <w:sz w:val="28"/>
        </w:rPr>
        <w:t>
</w:t>
      </w:r>
      <w:r>
        <w:rPr>
          <w:rFonts w:ascii="Times New Roman"/>
          <w:b w:val="false"/>
          <w:i w:val="false"/>
          <w:color w:val="000000"/>
          <w:sz w:val="28"/>
        </w:rPr>
        <w:t>
      6) табыстары мен мүлкі туралы мәліметтер, сондай-ақ уәкілетті органның нормативтік құқықтық актісінде белгіленген нысанға сәйкес өтініш берушінің барлық міндеттемелері бойынша орын алған берешек туралы ақпарат;</w:t>
      </w:r>
      <w:r>
        <w:br/>
      </w:r>
      <w:r>
        <w:rPr>
          <w:rFonts w:ascii="Times New Roman"/>
          <w:b w:val="false"/>
          <w:i w:val="false"/>
          <w:color w:val="000000"/>
          <w:sz w:val="28"/>
        </w:rPr>
        <w:t>
</w:t>
      </w:r>
      <w:r>
        <w:rPr>
          <w:rFonts w:ascii="Times New Roman"/>
          <w:b w:val="false"/>
          <w:i w:val="false"/>
          <w:color w:val="000000"/>
          <w:sz w:val="28"/>
        </w:rPr>
        <w:t>
      7) білімі, еңбек қызметі туралы мәліметтерді қоса алғанда, уәкілетті органның нормативтік құқықтық актілерінде көзделген нысан бойынша өтініш беруші туралы қысқаша деректер.</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резиденті емес жеке тұлға инвестициялық портфельді басқарушының ірі қатысушысы мәртебесін иемденуге келісім алу үшін осы тармақтың бірінші бөлігінде көрсетілген құжаттардан басқа, Қазақстан Республикасының резиденті емес жеке тұлға тұратын елдің тиісті мемлекеттік органының осы елдің заңнамасында Қазақстан Республикасы резиденті инвестициялық портфельді басқарушының акцияларын иемденуге рұқсат етілгені туралы жазбаша растауын не тиісті мемлекеттің уәкілетті органының мұндай рұқсат аталған құрылтайшы мемлекетінің заңнамасы бойынша талап етілмейтіні туралы мәлімдемесін табыс етеді.</w:t>
      </w:r>
      <w:r>
        <w:br/>
      </w:r>
      <w:r>
        <w:rPr>
          <w:rFonts w:ascii="Times New Roman"/>
          <w:b w:val="false"/>
          <w:i w:val="false"/>
          <w:color w:val="000000"/>
          <w:sz w:val="28"/>
        </w:rPr>
        <w:t>
</w:t>
      </w:r>
      <w:r>
        <w:rPr>
          <w:rFonts w:ascii="Times New Roman"/>
          <w:b w:val="false"/>
          <w:i w:val="false"/>
          <w:color w:val="000000"/>
          <w:sz w:val="28"/>
        </w:rPr>
        <w:t>
      7. Инвестициялық портфельді басқарушының ірі қатысушысы мәртебесін иемденуге келісім алу үшін Қазақстан Республикасының резиденті заңды тұлға мынадай құжаттарды:</w:t>
      </w:r>
      <w:r>
        <w:br/>
      </w:r>
      <w:r>
        <w:rPr>
          <w:rFonts w:ascii="Times New Roman"/>
          <w:b w:val="false"/>
          <w:i w:val="false"/>
          <w:color w:val="000000"/>
          <w:sz w:val="28"/>
        </w:rPr>
        <w:t>
</w:t>
      </w:r>
      <w:r>
        <w:rPr>
          <w:rFonts w:ascii="Times New Roman"/>
          <w:b w:val="false"/>
          <w:i w:val="false"/>
          <w:color w:val="000000"/>
          <w:sz w:val="28"/>
        </w:rPr>
        <w:t>
      1) өтініш беруші органының инвестициялық портфельді басқарушының акцияларын иемдену туралы шешімінің көшірмесін, сондай-ақ өтініш берушінің үлестес тұлғаларының тізімін;</w:t>
      </w:r>
      <w:r>
        <w:br/>
      </w:r>
      <w:r>
        <w:rPr>
          <w:rFonts w:ascii="Times New Roman"/>
          <w:b w:val="false"/>
          <w:i w:val="false"/>
          <w:color w:val="000000"/>
          <w:sz w:val="28"/>
        </w:rPr>
        <w:t>
</w:t>
      </w:r>
      <w:r>
        <w:rPr>
          <w:rFonts w:ascii="Times New Roman"/>
          <w:b w:val="false"/>
          <w:i w:val="false"/>
          <w:color w:val="000000"/>
          <w:sz w:val="28"/>
        </w:rPr>
        <w:t>
      2) заңды тұлға акцияларының (жарғылық капиталға қатысу үлестерінің) он немесе одан көп пайызын иеленетін, сондай-ақ шарттың күшіне қарай осы заңды тұлғаның шешімдерін айқындауға не өзгеше түрде бақылауға мүмкіндігі бар тұлғалар (дербес немесе басқа тұлғалармен бірлесіп) туралы мәліметтерді және растайтын құжаттарды;</w:t>
      </w:r>
      <w:r>
        <w:br/>
      </w:r>
      <w:r>
        <w:rPr>
          <w:rFonts w:ascii="Times New Roman"/>
          <w:b w:val="false"/>
          <w:i w:val="false"/>
          <w:color w:val="000000"/>
          <w:sz w:val="28"/>
        </w:rPr>
        <w:t>
</w:t>
      </w:r>
      <w:r>
        <w:rPr>
          <w:rFonts w:ascii="Times New Roman"/>
          <w:b w:val="false"/>
          <w:i w:val="false"/>
          <w:color w:val="000000"/>
          <w:sz w:val="28"/>
        </w:rPr>
        <w:t>
      3) осы баптың 6-тармағы бірінші бөлігінің 1) – 4) тармақшаларында көрсетілген мәліметтер мен құжаттарды;</w:t>
      </w:r>
      <w:r>
        <w:br/>
      </w:r>
      <w:r>
        <w:rPr>
          <w:rFonts w:ascii="Times New Roman"/>
          <w:b w:val="false"/>
          <w:i w:val="false"/>
          <w:color w:val="000000"/>
          <w:sz w:val="28"/>
        </w:rPr>
        <w:t>
</w:t>
      </w:r>
      <w:r>
        <w:rPr>
          <w:rFonts w:ascii="Times New Roman"/>
          <w:b w:val="false"/>
          <w:i w:val="false"/>
          <w:color w:val="000000"/>
          <w:sz w:val="28"/>
        </w:rPr>
        <w:t>
      4) басшы қызметкерлердің мінсіз іскерлік беделі туралы мәліметтерді;</w:t>
      </w:r>
      <w:r>
        <w:br/>
      </w:r>
      <w:r>
        <w:rPr>
          <w:rFonts w:ascii="Times New Roman"/>
          <w:b w:val="false"/>
          <w:i w:val="false"/>
          <w:color w:val="000000"/>
          <w:sz w:val="28"/>
        </w:rPr>
        <w:t>
</w:t>
      </w:r>
      <w:r>
        <w:rPr>
          <w:rFonts w:ascii="Times New Roman"/>
          <w:b w:val="false"/>
          <w:i w:val="false"/>
          <w:color w:val="000000"/>
          <w:sz w:val="28"/>
        </w:rPr>
        <w:t>
      5) құрылтай құжаттарының нотариат куәландырған көшірмелерін, өтініш берушінің ірі қатысушылары туралы, сондай-ақ өтініш берушінің ірі қатысушыларының ірі қатысушылары туралы қысқаша деректерді;</w:t>
      </w:r>
      <w:r>
        <w:br/>
      </w:r>
      <w:r>
        <w:rPr>
          <w:rFonts w:ascii="Times New Roman"/>
          <w:b w:val="false"/>
          <w:i w:val="false"/>
          <w:color w:val="000000"/>
          <w:sz w:val="28"/>
        </w:rPr>
        <w:t>
</w:t>
      </w:r>
      <w:r>
        <w:rPr>
          <w:rFonts w:ascii="Times New Roman"/>
          <w:b w:val="false"/>
          <w:i w:val="false"/>
          <w:color w:val="000000"/>
          <w:sz w:val="28"/>
        </w:rPr>
        <w:t>
      6) білімі, еңбек қызметі туралы мәліметтерді қоса алғанда, уәкілетті органның нормативтік құқықтық актілерінде көзделген нысан бойынша өтініш берушінің басшы қызметкерлері туралы қысқаша деректерді;</w:t>
      </w:r>
      <w:r>
        <w:br/>
      </w:r>
      <w:r>
        <w:rPr>
          <w:rFonts w:ascii="Times New Roman"/>
          <w:b w:val="false"/>
          <w:i w:val="false"/>
          <w:color w:val="000000"/>
          <w:sz w:val="28"/>
        </w:rPr>
        <w:t>
</w:t>
      </w:r>
      <w:r>
        <w:rPr>
          <w:rFonts w:ascii="Times New Roman"/>
          <w:b w:val="false"/>
          <w:i w:val="false"/>
          <w:color w:val="000000"/>
          <w:sz w:val="28"/>
        </w:rPr>
        <w:t>
      7) аяқталған соңғы екі қаржы жылының аудиторлық ұйым куәландырған жылдық қаржылық есептілігін, сондай-ақ тиісті өтінішті табыс ету алдындағы аяқталған соңғы тоқсанның қаржылық есептілігін;</w:t>
      </w:r>
      <w:r>
        <w:br/>
      </w:r>
      <w:r>
        <w:rPr>
          <w:rFonts w:ascii="Times New Roman"/>
          <w:b w:val="false"/>
          <w:i w:val="false"/>
          <w:color w:val="000000"/>
          <w:sz w:val="28"/>
        </w:rPr>
        <w:t>
</w:t>
      </w:r>
      <w:r>
        <w:rPr>
          <w:rFonts w:ascii="Times New Roman"/>
          <w:b w:val="false"/>
          <w:i w:val="false"/>
          <w:color w:val="000000"/>
          <w:sz w:val="28"/>
        </w:rPr>
        <w:t>
      8) ірі қатысушы мәртебесін иемденгеннен кейін өтініш берушінің және инвестициялық портфельді басқарушының болжамды есеп айырысу балансын қоса алғанда, осындай мәртебені иемденудің қаржылық салдарының талдауын, өтініш берушінің жоспарлары мен ұсыныстарын табыс етеді.</w:t>
      </w:r>
      <w:r>
        <w:br/>
      </w:r>
      <w:r>
        <w:rPr>
          <w:rFonts w:ascii="Times New Roman"/>
          <w:b w:val="false"/>
          <w:i w:val="false"/>
          <w:color w:val="000000"/>
          <w:sz w:val="28"/>
        </w:rPr>
        <w:t>
</w:t>
      </w:r>
      <w:r>
        <w:rPr>
          <w:rFonts w:ascii="Times New Roman"/>
          <w:b w:val="false"/>
          <w:i w:val="false"/>
          <w:color w:val="000000"/>
          <w:sz w:val="28"/>
        </w:rPr>
        <w:t>
      8. Қазақстан Республикасының резиденті емес заңды тұлға инвестициялық портфельді басқарушының ірі қатысушысы мәртебесін иемденуге келісім алу үшін мынадай құжаттарды:</w:t>
      </w:r>
      <w:r>
        <w:br/>
      </w:r>
      <w:r>
        <w:rPr>
          <w:rFonts w:ascii="Times New Roman"/>
          <w:b w:val="false"/>
          <w:i w:val="false"/>
          <w:color w:val="000000"/>
          <w:sz w:val="28"/>
        </w:rPr>
        <w:t>
</w:t>
      </w:r>
      <w:r>
        <w:rPr>
          <w:rFonts w:ascii="Times New Roman"/>
          <w:b w:val="false"/>
          <w:i w:val="false"/>
          <w:color w:val="000000"/>
          <w:sz w:val="28"/>
        </w:rPr>
        <w:t>
      1) осы баптың 6-тармағы бірінші бөлігінің 1) – 4) тармақшаларында және 7-тармағының 1), 3), 5), 6), 7) және 8) тармақшаларында көрсетілген мәліметтер мен құжаттарды;</w:t>
      </w:r>
      <w:r>
        <w:br/>
      </w:r>
      <w:r>
        <w:rPr>
          <w:rFonts w:ascii="Times New Roman"/>
          <w:b w:val="false"/>
          <w:i w:val="false"/>
          <w:color w:val="000000"/>
          <w:sz w:val="28"/>
        </w:rPr>
        <w:t>
</w:t>
      </w:r>
      <w:r>
        <w:rPr>
          <w:rFonts w:ascii="Times New Roman"/>
          <w:b w:val="false"/>
          <w:i w:val="false"/>
          <w:color w:val="000000"/>
          <w:sz w:val="28"/>
        </w:rPr>
        <w:t>
      2) осы баптың 1-тармағында көзделген жағдайларды қоспағанда, тізбесін уәкілетті орган белгілейтін халықаралық рейтингтік агенттіктердің бірі берген заңды тұлғаның кредиттік рейтингі туралы мәліметтерді;</w:t>
      </w:r>
      <w:r>
        <w:br/>
      </w:r>
      <w:r>
        <w:rPr>
          <w:rFonts w:ascii="Times New Roman"/>
          <w:b w:val="false"/>
          <w:i w:val="false"/>
          <w:color w:val="000000"/>
          <w:sz w:val="28"/>
        </w:rPr>
        <w:t>
</w:t>
      </w:r>
      <w:r>
        <w:rPr>
          <w:rFonts w:ascii="Times New Roman"/>
          <w:b w:val="false"/>
          <w:i w:val="false"/>
          <w:color w:val="000000"/>
          <w:sz w:val="28"/>
        </w:rPr>
        <w:t>
      3) өтініш беруші орналасқан елдің қаржылық қадағалау органының Қазақстан Республикасының резиденті емес заңды тұлғаның инвестициялық портфельді басқарушының ірі қатысушысы мәртебесін иемденуге жазбаша рұқсатын (келісімін) не тиісті мемлекеттің уәкілетті органының көрсетілген мемлекеттің заңнамасы бойынша мұндай рұқсат (келісім) талап етілмейтіндігі туралы мәлімдемесін табыс етеді.</w:t>
      </w:r>
      <w:r>
        <w:br/>
      </w:r>
      <w:r>
        <w:rPr>
          <w:rFonts w:ascii="Times New Roman"/>
          <w:b w:val="false"/>
          <w:i w:val="false"/>
          <w:color w:val="000000"/>
          <w:sz w:val="28"/>
        </w:rPr>
        <w:t>
</w:t>
      </w:r>
      <w:r>
        <w:rPr>
          <w:rFonts w:ascii="Times New Roman"/>
          <w:b w:val="false"/>
          <w:i w:val="false"/>
          <w:color w:val="000000"/>
          <w:sz w:val="28"/>
        </w:rPr>
        <w:t>
      9. Қазақстан Республикасының резиденті емес қаржы ұйымы инвестициялық портфельді басқарушының ірі қатысушысы мәртебесін иемденуге келісім алу үшін мынадай құжаттарды:</w:t>
      </w:r>
      <w:r>
        <w:br/>
      </w:r>
      <w:r>
        <w:rPr>
          <w:rFonts w:ascii="Times New Roman"/>
          <w:b w:val="false"/>
          <w:i w:val="false"/>
          <w:color w:val="000000"/>
          <w:sz w:val="28"/>
        </w:rPr>
        <w:t>
</w:t>
      </w:r>
      <w:r>
        <w:rPr>
          <w:rFonts w:ascii="Times New Roman"/>
          <w:b w:val="false"/>
          <w:i w:val="false"/>
          <w:color w:val="000000"/>
          <w:sz w:val="28"/>
        </w:rPr>
        <w:t>
      1) осы баптың 8-тармағында көрсетілген мәліметтер мен құжаттарды;</w:t>
      </w:r>
      <w:r>
        <w:br/>
      </w:r>
      <w:r>
        <w:rPr>
          <w:rFonts w:ascii="Times New Roman"/>
          <w:b w:val="false"/>
          <w:i w:val="false"/>
          <w:color w:val="000000"/>
          <w:sz w:val="28"/>
        </w:rPr>
        <w:t>
</w:t>
      </w:r>
      <w:r>
        <w:rPr>
          <w:rFonts w:ascii="Times New Roman"/>
          <w:b w:val="false"/>
          <w:i w:val="false"/>
          <w:color w:val="000000"/>
          <w:sz w:val="28"/>
        </w:rPr>
        <w:t>
      2) өтініш беруші орналасқан елдің қаржылық қадағалау органының өтініш беруші осы елдің заңнамасы шеңберінде қаржылық қызметін жүзеге асыруға уәкілетті екендігі туралы жазбаша растауын не өтініш беруші орналасқан елдің қаржылық қадағалау органының осы елдің заңнамасы бойынша мұндай рұқсат талап етілмейтіні туралы мәлімдемесін табыс етеді.</w:t>
      </w:r>
      <w:r>
        <w:br/>
      </w:r>
      <w:r>
        <w:rPr>
          <w:rFonts w:ascii="Times New Roman"/>
          <w:b w:val="false"/>
          <w:i w:val="false"/>
          <w:color w:val="000000"/>
          <w:sz w:val="28"/>
        </w:rPr>
        <w:t>
</w:t>
      </w:r>
      <w:r>
        <w:rPr>
          <w:rFonts w:ascii="Times New Roman"/>
          <w:b w:val="false"/>
          <w:i w:val="false"/>
          <w:color w:val="000000"/>
          <w:sz w:val="28"/>
        </w:rPr>
        <w:t>
      Инвестициялық портфельді басқарушының ірі қатысушысы мәртебесін иемденуге келісім алу үшін инвестициялық портфельді басқарушының дауыс беретін акцияларының жиырма бес немесе одан көп пайызын иемденуге ниет білдірген, өзі орналасқан елде шоғырландырылған қадағалауға жататын Қазақстан Республикасының резиденті емес қаржы ұйымы осы тармақта белгіленген құжаттардан басқа, өтініш беруші орналасқан елдің қаржылық қадағалау органының Қазақстан Республикасының резиденті емес қаржы ұйымының шоғырландырылған қадағалауға жататындығы туралы жазбаша растауын табыс етеді.</w:t>
      </w:r>
      <w:r>
        <w:br/>
      </w:r>
      <w:r>
        <w:rPr>
          <w:rFonts w:ascii="Times New Roman"/>
          <w:b w:val="false"/>
          <w:i w:val="false"/>
          <w:color w:val="000000"/>
          <w:sz w:val="28"/>
        </w:rPr>
        <w:t>
</w:t>
      </w:r>
      <w:r>
        <w:rPr>
          <w:rFonts w:ascii="Times New Roman"/>
          <w:b w:val="false"/>
          <w:i w:val="false"/>
          <w:color w:val="000000"/>
          <w:sz w:val="28"/>
        </w:rPr>
        <w:t>
      10. Орналастырылған акциялардың (артықшылықты және сатып алынған акциялары шегеріле отырып) жиырма бес немесе одан көп пайызын иелену үлесімен инвестициялық портфельді басқарушының ірі қатысушысы мәртебесін иемденуге ниет білдіруші тұлғалар осы бапта көрсетілген құжаттар мен мәліметтерге қосымша, қойылатын талаптарын уәкілетті орган белгілейтін таяудағы бес жылға арналған бизнес-жоспарды табыс етеді.</w:t>
      </w:r>
      <w:r>
        <w:br/>
      </w:r>
      <w:r>
        <w:rPr>
          <w:rFonts w:ascii="Times New Roman"/>
          <w:b w:val="false"/>
          <w:i w:val="false"/>
          <w:color w:val="000000"/>
          <w:sz w:val="28"/>
        </w:rPr>
        <w:t>
</w:t>
      </w:r>
      <w:r>
        <w:rPr>
          <w:rFonts w:ascii="Times New Roman"/>
          <w:b w:val="false"/>
          <w:i w:val="false"/>
          <w:color w:val="000000"/>
          <w:sz w:val="28"/>
        </w:rPr>
        <w:t>
      Инвестициялық портфельді басқарушының директорлар кеңесі инвестициялық портфельді басқарушының орналастырылған акцияларының (артықшылықты және сатып алынған акциялары шегеріле отырып) жиырма бес немесе одан көп пайызын иелену үлесімен ірі қатысушы ұсынған бизнес-жоспарды осы бапта белгіленген тиісті мәртебені алу шеңберінде қарайды.</w:t>
      </w:r>
      <w:r>
        <w:br/>
      </w:r>
      <w:r>
        <w:rPr>
          <w:rFonts w:ascii="Times New Roman"/>
          <w:b w:val="false"/>
          <w:i w:val="false"/>
          <w:color w:val="000000"/>
          <w:sz w:val="28"/>
        </w:rPr>
        <w:t>
</w:t>
      </w:r>
      <w:r>
        <w:rPr>
          <w:rFonts w:ascii="Times New Roman"/>
          <w:b w:val="false"/>
          <w:i w:val="false"/>
          <w:color w:val="000000"/>
          <w:sz w:val="28"/>
        </w:rPr>
        <w:t>
      Инвестициялық портфельді басқарушы инвестициялық портфельді басқарушының даму стратегиясына (даму жоспарына) инвестициялық портфельді басқарушының ірі қатысушысының бизнес-жоспарын енгізу не енгізбеу туралы тиісті шешім қабылданған күннен бастап бес жұмыс күні ішінде инвестициялық портфельді басқарушының директорлар кеңесінің инвестициялық портфельді басқарушының ірі қатысушысының бизнес-жоспарын қарау нәтижелері туралы уәкілетті органды хабардар етуге міндетті.</w:t>
      </w:r>
      <w:r>
        <w:br/>
      </w:r>
      <w:r>
        <w:rPr>
          <w:rFonts w:ascii="Times New Roman"/>
          <w:b w:val="false"/>
          <w:i w:val="false"/>
          <w:color w:val="000000"/>
          <w:sz w:val="28"/>
        </w:rPr>
        <w:t>
</w:t>
      </w:r>
      <w:r>
        <w:rPr>
          <w:rFonts w:ascii="Times New Roman"/>
          <w:b w:val="false"/>
          <w:i w:val="false"/>
          <w:color w:val="000000"/>
          <w:sz w:val="28"/>
        </w:rPr>
        <w:t>
      Инвестициялық портфельді басқарушының директорлар кеңесі инвестициялық портфельді басқарушының даму стратегиясының (даму жоспарының)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
      11. Инвестициялық портфельді басқарушының орналастырылған акцияларының (артықшылықты және сатып алынған акциялары шегеріле отырып) жиынтығында он немесе одан көп пайызын иеленетін немесе инвестициялық портфельді басқарушы акцияларының он немесе одан көп пайызымен тікелей немесе жанама дауыс беру мүмкіндігі бар және:</w:t>
      </w:r>
      <w:r>
        <w:br/>
      </w:r>
      <w:r>
        <w:rPr>
          <w:rFonts w:ascii="Times New Roman"/>
          <w:b w:val="false"/>
          <w:i w:val="false"/>
          <w:color w:val="000000"/>
          <w:sz w:val="28"/>
        </w:rPr>
        <w:t>
</w:t>
      </w:r>
      <w:r>
        <w:rPr>
          <w:rFonts w:ascii="Times New Roman"/>
          <w:b w:val="false"/>
          <w:i w:val="false"/>
          <w:color w:val="000000"/>
          <w:sz w:val="28"/>
        </w:rPr>
        <w:t>
      1) инвестициялық портфельді басқарушының шешімдеріне өздерінің арасындағы шарттың күшіне қарай немесе өзгеше түрде бірлесіп ықпал ететін;</w:t>
      </w:r>
      <w:r>
        <w:br/>
      </w:r>
      <w:r>
        <w:rPr>
          <w:rFonts w:ascii="Times New Roman"/>
          <w:b w:val="false"/>
          <w:i w:val="false"/>
          <w:color w:val="000000"/>
          <w:sz w:val="28"/>
        </w:rPr>
        <w:t>
</w:t>
      </w:r>
      <w:r>
        <w:rPr>
          <w:rFonts w:ascii="Times New Roman"/>
          <w:b w:val="false"/>
          <w:i w:val="false"/>
          <w:color w:val="000000"/>
          <w:sz w:val="28"/>
        </w:rPr>
        <w:t>
      2) жеке алғанда немесе өзара бір-бірінің ірі қатысушылары болып табылатын;</w:t>
      </w:r>
      <w:r>
        <w:br/>
      </w:r>
      <w:r>
        <w:rPr>
          <w:rFonts w:ascii="Times New Roman"/>
          <w:b w:val="false"/>
          <w:i w:val="false"/>
          <w:color w:val="000000"/>
          <w:sz w:val="28"/>
        </w:rPr>
        <w:t>
</w:t>
      </w:r>
      <w:r>
        <w:rPr>
          <w:rFonts w:ascii="Times New Roman"/>
          <w:b w:val="false"/>
          <w:i w:val="false"/>
          <w:color w:val="000000"/>
          <w:sz w:val="28"/>
        </w:rPr>
        <w:t>
      3) олардың бірі басқа тұлғаның лауазымды тұлғасы немесе өкілі болып табылатын;</w:t>
      </w:r>
      <w:r>
        <w:br/>
      </w:r>
      <w:r>
        <w:rPr>
          <w:rFonts w:ascii="Times New Roman"/>
          <w:b w:val="false"/>
          <w:i w:val="false"/>
          <w:color w:val="000000"/>
          <w:sz w:val="28"/>
        </w:rPr>
        <w:t>
</w:t>
      </w:r>
      <w:r>
        <w:rPr>
          <w:rFonts w:ascii="Times New Roman"/>
          <w:b w:val="false"/>
          <w:i w:val="false"/>
          <w:color w:val="000000"/>
          <w:sz w:val="28"/>
        </w:rPr>
        <w:t>
      4) олардың бірі өздерінің арасында жасалған шартқа сәйкес басқа тұлғаға инвестициялық портфельді басқарушының акцияларын сатып алу мүмкіндігін берген;</w:t>
      </w:r>
      <w:r>
        <w:br/>
      </w:r>
      <w:r>
        <w:rPr>
          <w:rFonts w:ascii="Times New Roman"/>
          <w:b w:val="false"/>
          <w:i w:val="false"/>
          <w:color w:val="000000"/>
          <w:sz w:val="28"/>
        </w:rPr>
        <w:t>
</w:t>
      </w:r>
      <w:r>
        <w:rPr>
          <w:rFonts w:ascii="Times New Roman"/>
          <w:b w:val="false"/>
          <w:i w:val="false"/>
          <w:color w:val="000000"/>
          <w:sz w:val="28"/>
        </w:rPr>
        <w:t>
      5) жақын туыстар немесе ерлі-зайыптылар болып табылатын;</w:t>
      </w:r>
      <w:r>
        <w:br/>
      </w:r>
      <w:r>
        <w:rPr>
          <w:rFonts w:ascii="Times New Roman"/>
          <w:b w:val="false"/>
          <w:i w:val="false"/>
          <w:color w:val="000000"/>
          <w:sz w:val="28"/>
        </w:rPr>
        <w:t>
</w:t>
      </w:r>
      <w:r>
        <w:rPr>
          <w:rFonts w:ascii="Times New Roman"/>
          <w:b w:val="false"/>
          <w:i w:val="false"/>
          <w:color w:val="000000"/>
          <w:sz w:val="28"/>
        </w:rPr>
        <w:t>
      6) олардың бірі басқа тұлғаға инвестициялық портфельді басқарушының акцияларын өздеріне сыйға тартылған ақша немесе өтеусіз алынған мүлік есебінен иемдену мүмкіндігін берген тұлғалар инвестициялық портфельді басқарушының бірлескен ірі қатысушысы болып табылатын тұлғалар деп танылады.</w:t>
      </w:r>
      <w:r>
        <w:br/>
      </w:r>
      <w:r>
        <w:rPr>
          <w:rFonts w:ascii="Times New Roman"/>
          <w:b w:val="false"/>
          <w:i w:val="false"/>
          <w:color w:val="000000"/>
          <w:sz w:val="28"/>
        </w:rPr>
        <w:t>
</w:t>
      </w:r>
      <w:r>
        <w:rPr>
          <w:rFonts w:ascii="Times New Roman"/>
          <w:b w:val="false"/>
          <w:i w:val="false"/>
          <w:color w:val="000000"/>
          <w:sz w:val="28"/>
        </w:rPr>
        <w:t>
      Егер инвестициялық портфельді басқарушы Қазақстан Республикасының банк заңнамасының талаптарына сәйкес банк конгломератына кірген жағдайда, инвестициялық портфельді басқарушы Қазақстан Республикасының банк заңнамасына сәйкес шоғырландырылған қадағалауға жатады.</w:t>
      </w:r>
      <w:r>
        <w:br/>
      </w:r>
      <w:r>
        <w:rPr>
          <w:rFonts w:ascii="Times New Roman"/>
          <w:b w:val="false"/>
          <w:i w:val="false"/>
          <w:color w:val="000000"/>
          <w:sz w:val="28"/>
        </w:rPr>
        <w:t>
</w:t>
      </w:r>
      <w:r>
        <w:rPr>
          <w:rFonts w:ascii="Times New Roman"/>
          <w:b w:val="false"/>
          <w:i w:val="false"/>
          <w:color w:val="000000"/>
          <w:sz w:val="28"/>
        </w:rPr>
        <w:t>
      12. Уәкілетті орган осы баптың талаптарына сәйкес инвестициялық портфельді басқарушының ірі қатысушысы мәртебесін алу үшін берілген өтініш бойынша шешімді құжаттардың толық топтамасы табыс етілген күннен бастап үш ай ішінде қабылдауға тиіс.</w:t>
      </w:r>
      <w:r>
        <w:br/>
      </w:r>
      <w:r>
        <w:rPr>
          <w:rFonts w:ascii="Times New Roman"/>
          <w:b w:val="false"/>
          <w:i w:val="false"/>
          <w:color w:val="000000"/>
          <w:sz w:val="28"/>
        </w:rPr>
        <w:t>
</w:t>
      </w:r>
      <w:r>
        <w:rPr>
          <w:rFonts w:ascii="Times New Roman"/>
          <w:b w:val="false"/>
          <w:i w:val="false"/>
          <w:color w:val="000000"/>
          <w:sz w:val="28"/>
        </w:rPr>
        <w:t>
      Уәкілетті орган өтініш берушіні өз шешімінің нәтижелері туралы жазбаша хабардар етуге міндетті. Бұл ретте тиісті мәртебені иемденуге келісім беруден бас тартылған жағдайда, жазбаша хабарламада бас тарту негіздері көрсетіледі.</w:t>
      </w:r>
      <w:r>
        <w:br/>
      </w:r>
      <w:r>
        <w:rPr>
          <w:rFonts w:ascii="Times New Roman"/>
          <w:b w:val="false"/>
          <w:i w:val="false"/>
          <w:color w:val="000000"/>
          <w:sz w:val="28"/>
        </w:rPr>
        <w:t>
</w:t>
      </w:r>
      <w:r>
        <w:rPr>
          <w:rFonts w:ascii="Times New Roman"/>
          <w:b w:val="false"/>
          <w:i w:val="false"/>
          <w:color w:val="000000"/>
          <w:sz w:val="28"/>
        </w:rPr>
        <w:t>
      13. Уәкілетті орган келісімнің берілуіне негіз болған анық емес мәліметтер белгілі болған немесе өтініш берушінің ірі қатысушы мәртебесін иемденуі нәтижесінде Қазақстан Республикасының монополияға қарсы заңнамасының талаптары бұзылған немесе ірі қатысушылар осы Заңның талаптарын сақтамаған жағдайларда, келісімді кері қайтарып алу үшін негіз болып табылатын факт анықталған күннен бастап екі ай ішінде күшін жою туралы шешім қабылдай отырып, осы бапқа сәйкес берілген келісімді кері қайтарып алуға құқылы. Бұл жағдайда осындай шара қолданылатын тұлға алты ай ішінде инвестициялық портфельді басқарушы акцияларының өзіне тиесілі санын осы бапта белгіленгеннен төмен деңгейге дейін азайтуға міндетті.</w:t>
      </w:r>
      <w:r>
        <w:br/>
      </w:r>
      <w:r>
        <w:rPr>
          <w:rFonts w:ascii="Times New Roman"/>
          <w:b w:val="false"/>
          <w:i w:val="false"/>
          <w:color w:val="000000"/>
          <w:sz w:val="28"/>
        </w:rPr>
        <w:t>
</w:t>
      </w:r>
      <w:r>
        <w:rPr>
          <w:rFonts w:ascii="Times New Roman"/>
          <w:b w:val="false"/>
          <w:i w:val="false"/>
          <w:color w:val="000000"/>
          <w:sz w:val="28"/>
        </w:rPr>
        <w:t>
      Осы бапқа сәйкес берілген келісім өзінен кері қайтарып алынған тұлға инвестициялық портфельді басқарушының акцияларын үшінші тұлғаға сенімгерлік басқаруға беруге құқылы емес.</w:t>
      </w:r>
      <w:r>
        <w:br/>
      </w:r>
      <w:r>
        <w:rPr>
          <w:rFonts w:ascii="Times New Roman"/>
          <w:b w:val="false"/>
          <w:i w:val="false"/>
          <w:color w:val="000000"/>
          <w:sz w:val="28"/>
        </w:rPr>
        <w:t>
</w:t>
      </w:r>
      <w:r>
        <w:rPr>
          <w:rFonts w:ascii="Times New Roman"/>
          <w:b w:val="false"/>
          <w:i w:val="false"/>
          <w:color w:val="000000"/>
          <w:sz w:val="28"/>
        </w:rPr>
        <w:t>
      Уәкілетті орган өздеріне қатысты тиісті келісімді кері қайтарып алу туралы шешім қабылдаған тұлғалар осы тармақтың талаптарын орындамаған жағдайда, уәкілетті органның талаптарын осы тұлғалардың орындауы үшін уәкілетті орган сотқа жүгінуге құқылы.</w:t>
      </w:r>
      <w:r>
        <w:br/>
      </w:r>
      <w:r>
        <w:rPr>
          <w:rFonts w:ascii="Times New Roman"/>
          <w:b w:val="false"/>
          <w:i w:val="false"/>
          <w:color w:val="000000"/>
          <w:sz w:val="28"/>
        </w:rPr>
        <w:t>
</w:t>
      </w:r>
      <w:r>
        <w:rPr>
          <w:rFonts w:ascii="Times New Roman"/>
          <w:b w:val="false"/>
          <w:i w:val="false"/>
          <w:color w:val="000000"/>
          <w:sz w:val="28"/>
        </w:rPr>
        <w:t>
      14. Егер тұлға уәкілетті органның алдын ала жазбаша келісімін алмай-ақ инвестициялық портфельді басқарушының ірі қатысушысы белгілеріне сәйкес бола бастаған жағдайда, ол осы баптың ережелеріне сәйкес уәкілетті органның жазбаша келісімін алғанға дейін инвестициялық портфельді басқарушының басшылығына немесе оның саясатына ықпал етуге бағытталған қандай да бір іс-әрекеттер жасауға және (немесе) осындай акциялар бойынша дауыс беруге құқылы емес.</w:t>
      </w:r>
      <w:r>
        <w:br/>
      </w:r>
      <w:r>
        <w:rPr>
          <w:rFonts w:ascii="Times New Roman"/>
          <w:b w:val="false"/>
          <w:i w:val="false"/>
          <w:color w:val="000000"/>
          <w:sz w:val="28"/>
        </w:rPr>
        <w:t>
</w:t>
      </w:r>
      <w:r>
        <w:rPr>
          <w:rFonts w:ascii="Times New Roman"/>
          <w:b w:val="false"/>
          <w:i w:val="false"/>
          <w:color w:val="000000"/>
          <w:sz w:val="28"/>
        </w:rPr>
        <w:t>
      Аталған жағдайда инвестициялық портфельді басқарушының ірі қатысушысы белгілеріне сәйкес келетін тұлға инвестициялық портфельді басқарушының ірі қатысушысы белгілеріне өзінің сәйкес келетіні өзіне мәлім болған кезден бастап күнтізбелік он күн ішінде уәкілетті органды бұл жөнінде хабардар етуге міндетті.</w:t>
      </w:r>
      <w:r>
        <w:br/>
      </w:r>
      <w:r>
        <w:rPr>
          <w:rFonts w:ascii="Times New Roman"/>
          <w:b w:val="false"/>
          <w:i w:val="false"/>
          <w:color w:val="000000"/>
          <w:sz w:val="28"/>
        </w:rPr>
        <w:t>
</w:t>
      </w:r>
      <w:r>
        <w:rPr>
          <w:rFonts w:ascii="Times New Roman"/>
          <w:b w:val="false"/>
          <w:i w:val="false"/>
          <w:color w:val="000000"/>
          <w:sz w:val="28"/>
        </w:rPr>
        <w:t>
      Тиісті мәртебені иемдену туралы өтініш инвестициялық портфельді басқарушының ірі қатысушысы белгілеріне өзінің сәйкес келетіні өзіне мәлім болған кезден бастап күнтізбелік отыз күн ішінде, егер тек осы тұлғаның көрсетілген мерзімде акцияларын иелігінен шығаруға ниеті болмаса ғана, уәкілетті органға табыс етіледі. Акцияларды иеліктен шығару туралы шешім қабылданғаны туралы ақпарат осындай шешім қабылданған күннен бастап уәкілетті органға дереу беріледі.</w:t>
      </w:r>
      <w:r>
        <w:br/>
      </w:r>
      <w:r>
        <w:rPr>
          <w:rFonts w:ascii="Times New Roman"/>
          <w:b w:val="false"/>
          <w:i w:val="false"/>
          <w:color w:val="000000"/>
          <w:sz w:val="28"/>
        </w:rPr>
        <w:t>
</w:t>
      </w:r>
      <w:r>
        <w:rPr>
          <w:rFonts w:ascii="Times New Roman"/>
          <w:b w:val="false"/>
          <w:i w:val="false"/>
          <w:color w:val="000000"/>
          <w:sz w:val="28"/>
        </w:rPr>
        <w:t>
      15. Уәкілетті орган осы тұлғаның инвестициялық портфельді басқарушының ірі қатысушысы белгілеріне сәйкес келетінін көрсететін мәліметтер болған кезде жеке және заңды тұлғалардан ақпарат беруді талап етуге құқылы. Ақпарат оны білетін кез келген тұлғадан, сондай-ақ осындай тұлғалардың бақылауында болатын ұйымдардан талап етілуі мүмкін.</w:t>
      </w:r>
      <w:r>
        <w:br/>
      </w:r>
      <w:r>
        <w:rPr>
          <w:rFonts w:ascii="Times New Roman"/>
          <w:b w:val="false"/>
          <w:i w:val="false"/>
          <w:color w:val="000000"/>
          <w:sz w:val="28"/>
        </w:rPr>
        <w:t>
</w:t>
      </w:r>
      <w:r>
        <w:rPr>
          <w:rFonts w:ascii="Times New Roman"/>
          <w:b w:val="false"/>
          <w:i w:val="false"/>
          <w:color w:val="000000"/>
          <w:sz w:val="28"/>
        </w:rPr>
        <w:t>
      16. Инвестициялық портфельді басқарушының ірі қатысушысы шешім қабылданған күннен бастап күнтізбелік отыз күн ішінде растайтын құжаттарды табыс ете отырып, өзіне тиесілі акциялар санының өзі тікелей немесе жанама иелік ететін немесе тікелей немесе жанама дауыс беру мүмкіндігі бар инвестициялық портфельді басқарушының орналастырылған акцияларының (артықшылықты және сатып алынған акциялары шегеріле отырып) санына пайыздық арақатынасының өзгергені туралы уәкілетті органды хабардар етуге міндетті.</w:t>
      </w:r>
      <w:r>
        <w:br/>
      </w:r>
      <w:r>
        <w:rPr>
          <w:rFonts w:ascii="Times New Roman"/>
          <w:b w:val="false"/>
          <w:i w:val="false"/>
          <w:color w:val="000000"/>
          <w:sz w:val="28"/>
        </w:rPr>
        <w:t>
</w:t>
      </w:r>
      <w:r>
        <w:rPr>
          <w:rFonts w:ascii="Times New Roman"/>
          <w:b w:val="false"/>
          <w:i w:val="false"/>
          <w:color w:val="000000"/>
          <w:sz w:val="28"/>
        </w:rPr>
        <w:t>
      Инвестициялық портфельді басқарушының ірі қатысушысына тиесілі инвестициялық портфельді басқарушы акцияларының саны (пайыздық немесе абсолюттік мәнде) инвестициялық портфельді басқарушының орналастырылған акцияларының (артықшылықты және сатып алынған акциялары шегеріле отырып) санына ұлғаю жағына қарай өзгерген жағдайда, инвестициялық портфельді басқарушының ірі қатысушысы уәкілетті органға растайтын құжаттардың көшірмелерін қоса бере отырып, инвестициялық портфельді басқарушының акцияларын иемдену үшін  пайдаланылатын қаражат көздері туралы ақпаратты беруге тиіс. Инвестициялық портфельді басқарушының ірі қатысушылары - жеке тұлғалар инвестициялық портфельді басқарушының акцияларын иемдену үшін пайдаланатын қаражат көздері осы баптың 6-тармағы бірінші бөлігінің 1) тармақшасында айқындалған.</w:t>
      </w:r>
      <w:r>
        <w:br/>
      </w:r>
      <w:r>
        <w:rPr>
          <w:rFonts w:ascii="Times New Roman"/>
          <w:b w:val="false"/>
          <w:i w:val="false"/>
          <w:color w:val="000000"/>
          <w:sz w:val="28"/>
        </w:rPr>
        <w:t>
</w:t>
      </w:r>
      <w:r>
        <w:rPr>
          <w:rFonts w:ascii="Times New Roman"/>
          <w:b w:val="false"/>
          <w:i w:val="false"/>
          <w:color w:val="000000"/>
          <w:sz w:val="28"/>
        </w:rPr>
        <w:t>
      Инвестициялық портфельді басқарушы акциялары санының инвестициялық портфельді басқарушының орналастырылған акцияларының (артықшылықты және сатып алынған акциялары шегеріле отырып) санына пайыздық арақатынасы инвестициялық портфельді басқарушының ірі қатысушысына тиесілі он пайыздан аз санға дейін өзгерген жағдайда, уәкілетті орган инвестициялық портфельді басқарушының ірі қатысушысының өтініші бойынша не көрсетілген фактіні дербес өзі анықтаған жағдайда осы факт анықталған күннен бастап екі ай ішінде инвестициялық портфельді басқарушы мәртебесін иемденуге келісім беру үшін көзделген тәртіппен бұрын берілген жазбаша келісімнің күшін жою туралы шешім қабылдайды.</w:t>
      </w:r>
      <w:r>
        <w:br/>
      </w:r>
      <w:r>
        <w:rPr>
          <w:rFonts w:ascii="Times New Roman"/>
          <w:b w:val="false"/>
          <w:i w:val="false"/>
          <w:color w:val="000000"/>
          <w:sz w:val="28"/>
        </w:rPr>
        <w:t>
</w:t>
      </w:r>
      <w:r>
        <w:rPr>
          <w:rFonts w:ascii="Times New Roman"/>
          <w:b w:val="false"/>
          <w:i w:val="false"/>
          <w:color w:val="000000"/>
          <w:sz w:val="28"/>
        </w:rPr>
        <w:t>
      17. Инвестициялық портфельді басқарушы инвестициялық портфельді басқарушының орналастырылған акцияларының (артықшылықты және сатып алынған акциялары шегеріле отырып) санына инвестициялық портфельді басқарушы акцияларының ірі қатысушыларға тиесілі санының пайыздық арақатынасын көрсете отырып, өзінің барлық ірі қатысушыларының тізімін есепті тоқсаннан кейінгі айдың оныншы күнінен кешіктірмей уәкілетті органға тоқсан сайын табыс етіп отыруға міндетті.</w:t>
      </w:r>
      <w:r>
        <w:br/>
      </w:r>
      <w:r>
        <w:rPr>
          <w:rFonts w:ascii="Times New Roman"/>
          <w:b w:val="false"/>
          <w:i w:val="false"/>
          <w:color w:val="000000"/>
          <w:sz w:val="28"/>
        </w:rPr>
        <w:t>
</w:t>
      </w:r>
      <w:r>
        <w:rPr>
          <w:rFonts w:ascii="Times New Roman"/>
          <w:b w:val="false"/>
          <w:i w:val="false"/>
          <w:color w:val="000000"/>
          <w:sz w:val="28"/>
        </w:rPr>
        <w:t>
      18. Инвестициялық портфельді басқарушы уәкілетті органды инвестициялық портфельді басқарушының дауыс беретін акцияларының он немесе одан көп пайызын иеленетін акционерлер құрамының өзгергені туралы өздері осы фактіні анықтаған күннен бастап күнтізбелік он бес күн ішінде хабардар етуге міндетті.</w:t>
      </w:r>
      <w:r>
        <w:br/>
      </w:r>
      <w:r>
        <w:rPr>
          <w:rFonts w:ascii="Times New Roman"/>
          <w:b w:val="false"/>
          <w:i w:val="false"/>
          <w:color w:val="000000"/>
          <w:sz w:val="28"/>
        </w:rPr>
        <w:t>
</w:t>
      </w:r>
      <w:r>
        <w:rPr>
          <w:rFonts w:ascii="Times New Roman"/>
          <w:b w:val="false"/>
          <w:i w:val="false"/>
          <w:color w:val="000000"/>
          <w:sz w:val="28"/>
        </w:rPr>
        <w:t>
      19. Инвестициялық портфельді басқарушының, инвестициялық портфельді басқарушының ірі қатысушыларының, сондай-ақ инвестициялық портфельді басқарушының ірі қатысушысы белгілеріне сәйкес келетін жеке және заңды тұлғалардың осы баптың 14 – 18-тармақтарына сәйкес талап етілетін ақпаратты көрсетілген мерзімдерде уақтылы бермеуі, бермеуі немесе анық емес мәліметтерді беруі Қазақстан Республикасының заңдарында көзделген жауаптылыққа әкеп соғады.</w:t>
      </w:r>
      <w:r>
        <w:br/>
      </w:r>
      <w:r>
        <w:rPr>
          <w:rFonts w:ascii="Times New Roman"/>
          <w:b w:val="false"/>
          <w:i w:val="false"/>
          <w:color w:val="000000"/>
          <w:sz w:val="28"/>
        </w:rPr>
        <w:t>
</w:t>
      </w:r>
      <w:r>
        <w:rPr>
          <w:rFonts w:ascii="Times New Roman"/>
          <w:b w:val="false"/>
          <w:i w:val="false"/>
          <w:color w:val="000000"/>
          <w:sz w:val="28"/>
        </w:rPr>
        <w:t>
      72-2-бап. Инвестициялық портфельді басқарушының ірі қатысушысы</w:t>
      </w:r>
      <w:r>
        <w:br/>
      </w:r>
      <w:r>
        <w:rPr>
          <w:rFonts w:ascii="Times New Roman"/>
          <w:b w:val="false"/>
          <w:i w:val="false"/>
          <w:color w:val="000000"/>
          <w:sz w:val="28"/>
        </w:rPr>
        <w:t>
                болуға ниет білдіретін тұлғаларға уәкілетті органның</w:t>
      </w:r>
      <w:r>
        <w:br/>
      </w:r>
      <w:r>
        <w:rPr>
          <w:rFonts w:ascii="Times New Roman"/>
          <w:b w:val="false"/>
          <w:i w:val="false"/>
          <w:color w:val="000000"/>
          <w:sz w:val="28"/>
        </w:rPr>
        <w:t xml:space="preserve">
                келісім беруден бас тарту негіздері </w:t>
      </w:r>
      <w:r>
        <w:br/>
      </w:r>
      <w:r>
        <w:rPr>
          <w:rFonts w:ascii="Times New Roman"/>
          <w:b w:val="false"/>
          <w:i w:val="false"/>
          <w:color w:val="000000"/>
          <w:sz w:val="28"/>
        </w:rPr>
        <w:t>
</w:t>
      </w:r>
      <w:r>
        <w:rPr>
          <w:rFonts w:ascii="Times New Roman"/>
          <w:b w:val="false"/>
          <w:i w:val="false"/>
          <w:color w:val="000000"/>
          <w:sz w:val="28"/>
        </w:rPr>
        <w:t>
      1. Инвестициялық портфельді басқарушының ірі қатысушысы болуға ниет білдіретін тұлғаларға уәкілетті органның келісім беруден бас тартуына:</w:t>
      </w:r>
      <w:r>
        <w:br/>
      </w:r>
      <w:r>
        <w:rPr>
          <w:rFonts w:ascii="Times New Roman"/>
          <w:b w:val="false"/>
          <w:i w:val="false"/>
          <w:color w:val="000000"/>
          <w:sz w:val="28"/>
        </w:rPr>
        <w:t>
</w:t>
      </w:r>
      <w:r>
        <w:rPr>
          <w:rFonts w:ascii="Times New Roman"/>
          <w:b w:val="false"/>
          <w:i w:val="false"/>
          <w:color w:val="000000"/>
          <w:sz w:val="28"/>
        </w:rPr>
        <w:t>
      1) осы Заңның </w:t>
      </w:r>
      <w:r>
        <w:rPr>
          <w:rFonts w:ascii="Times New Roman"/>
          <w:b w:val="false"/>
          <w:i w:val="false"/>
          <w:color w:val="000000"/>
          <w:sz w:val="28"/>
        </w:rPr>
        <w:t>54-бабының</w:t>
      </w:r>
      <w:r>
        <w:rPr>
          <w:rFonts w:ascii="Times New Roman"/>
          <w:b w:val="false"/>
          <w:i w:val="false"/>
          <w:color w:val="000000"/>
          <w:sz w:val="28"/>
        </w:rPr>
        <w:t xml:space="preserve"> 2-тармағы 4) - 6) тармақшаларының талаптарын сақтамау (жеке тұлғаға немесе өтініш беруші – заңды тұлғаның басшы қызметкерлеріне қатысты);</w:t>
      </w:r>
      <w:r>
        <w:br/>
      </w:r>
      <w:r>
        <w:rPr>
          <w:rFonts w:ascii="Times New Roman"/>
          <w:b w:val="false"/>
          <w:i w:val="false"/>
          <w:color w:val="000000"/>
          <w:sz w:val="28"/>
        </w:rPr>
        <w:t>
</w:t>
      </w:r>
      <w:r>
        <w:rPr>
          <w:rFonts w:ascii="Times New Roman"/>
          <w:b w:val="false"/>
          <w:i w:val="false"/>
          <w:color w:val="000000"/>
          <w:sz w:val="28"/>
        </w:rPr>
        <w:t>
      2) өтініш берушінің қаржылық жағдайының тұрақсыздығы;</w:t>
      </w:r>
      <w:r>
        <w:br/>
      </w:r>
      <w:r>
        <w:rPr>
          <w:rFonts w:ascii="Times New Roman"/>
          <w:b w:val="false"/>
          <w:i w:val="false"/>
          <w:color w:val="000000"/>
          <w:sz w:val="28"/>
        </w:rPr>
        <w:t>
</w:t>
      </w:r>
      <w:r>
        <w:rPr>
          <w:rFonts w:ascii="Times New Roman"/>
          <w:b w:val="false"/>
          <w:i w:val="false"/>
          <w:color w:val="000000"/>
          <w:sz w:val="28"/>
        </w:rPr>
        <w:t>
      3) осы Заңның 72-1-бабында көрсетілген құжаттардың табыс етілмеуі;</w:t>
      </w:r>
      <w:r>
        <w:br/>
      </w:r>
      <w:r>
        <w:rPr>
          <w:rFonts w:ascii="Times New Roman"/>
          <w:b w:val="false"/>
          <w:i w:val="false"/>
          <w:color w:val="000000"/>
          <w:sz w:val="28"/>
        </w:rPr>
        <w:t>
</w:t>
      </w:r>
      <w:r>
        <w:rPr>
          <w:rFonts w:ascii="Times New Roman"/>
          <w:b w:val="false"/>
          <w:i w:val="false"/>
          <w:color w:val="000000"/>
          <w:sz w:val="28"/>
        </w:rPr>
        <w:t>
      4) өтініш берушінің инвестициялық портфельді басқарушының ірі қатысушысы мәртебесін иемденуі нәтижесінде Қазақстан Республикасының монополияға қарсы заңнамасы талаптарының бұзылуы;</w:t>
      </w:r>
      <w:r>
        <w:br/>
      </w:r>
      <w:r>
        <w:rPr>
          <w:rFonts w:ascii="Times New Roman"/>
          <w:b w:val="false"/>
          <w:i w:val="false"/>
          <w:color w:val="000000"/>
          <w:sz w:val="28"/>
        </w:rPr>
        <w:t>
</w:t>
      </w:r>
      <w:r>
        <w:rPr>
          <w:rFonts w:ascii="Times New Roman"/>
          <w:b w:val="false"/>
          <w:i w:val="false"/>
          <w:color w:val="000000"/>
          <w:sz w:val="28"/>
        </w:rPr>
        <w:t>
      5) инвестициялық портфельді басқарушының ірі қатысушысы мәртебесін иемдену жөніндегі мәміледе тізбесін уәкілетті орган белгілейтін оффшорлық аймақтарда тіркелген заңды тұлға (оның ірі қатысушысы (ірі акционер) иемденуші тарап болып табылатын жағдайлар;</w:t>
      </w:r>
      <w:r>
        <w:br/>
      </w:r>
      <w:r>
        <w:rPr>
          <w:rFonts w:ascii="Times New Roman"/>
          <w:b w:val="false"/>
          <w:i w:val="false"/>
          <w:color w:val="000000"/>
          <w:sz w:val="28"/>
        </w:rPr>
        <w:t>
</w:t>
      </w:r>
      <w:r>
        <w:rPr>
          <w:rFonts w:ascii="Times New Roman"/>
          <w:b w:val="false"/>
          <w:i w:val="false"/>
          <w:color w:val="000000"/>
          <w:sz w:val="28"/>
        </w:rPr>
        <w:t>
      6) өтініш берушінің осы Заңда белгіленген инвестициялық портфельді басқарушының ірі қатысушыларына қойылатын өзге де талаптарды сақтамауы;</w:t>
      </w:r>
      <w:r>
        <w:br/>
      </w:r>
      <w:r>
        <w:rPr>
          <w:rFonts w:ascii="Times New Roman"/>
          <w:b w:val="false"/>
          <w:i w:val="false"/>
          <w:color w:val="000000"/>
          <w:sz w:val="28"/>
        </w:rPr>
        <w:t>
</w:t>
      </w:r>
      <w:r>
        <w:rPr>
          <w:rFonts w:ascii="Times New Roman"/>
          <w:b w:val="false"/>
          <w:i w:val="false"/>
          <w:color w:val="000000"/>
          <w:sz w:val="28"/>
        </w:rPr>
        <w:t>
      7) өтініш беруші – қаржы ұйымы өзі орналасқан елде шоғырландырылған негізде қадағалауға жатпайтын жағдайлар;</w:t>
      </w:r>
      <w:r>
        <w:br/>
      </w:r>
      <w:r>
        <w:rPr>
          <w:rFonts w:ascii="Times New Roman"/>
          <w:b w:val="false"/>
          <w:i w:val="false"/>
          <w:color w:val="000000"/>
          <w:sz w:val="28"/>
        </w:rPr>
        <w:t>
</w:t>
      </w:r>
      <w:r>
        <w:rPr>
          <w:rFonts w:ascii="Times New Roman"/>
          <w:b w:val="false"/>
          <w:i w:val="false"/>
          <w:color w:val="000000"/>
          <w:sz w:val="28"/>
        </w:rPr>
        <w:t>
      8) инвестициялық портфельді басқарушының қаржылық жай-күйінің нашарлайтынын болжайтын, өтініш берушінің инвестициялық портфельді басқарушының ірі қатысушысы мәртебесін иемденуінің қаржылық салдарына жасалған талдау;</w:t>
      </w:r>
      <w:r>
        <w:br/>
      </w:r>
      <w:r>
        <w:rPr>
          <w:rFonts w:ascii="Times New Roman"/>
          <w:b w:val="false"/>
          <w:i w:val="false"/>
          <w:color w:val="000000"/>
          <w:sz w:val="28"/>
        </w:rPr>
        <w:t>
</w:t>
      </w:r>
      <w:r>
        <w:rPr>
          <w:rFonts w:ascii="Times New Roman"/>
          <w:b w:val="false"/>
          <w:i w:val="false"/>
          <w:color w:val="000000"/>
          <w:sz w:val="28"/>
        </w:rPr>
        <w:t>
      9) өтініш беруші – Қазақстан Республикасының резиденті емес қаржы ұйымында шыққан елінің заңнамасы шеңберінде қаржылық қызметті жүзеге асыру жөніндегі өкілеттіктердің болмауы;</w:t>
      </w:r>
      <w:r>
        <w:br/>
      </w:r>
      <w:r>
        <w:rPr>
          <w:rFonts w:ascii="Times New Roman"/>
          <w:b w:val="false"/>
          <w:i w:val="false"/>
          <w:color w:val="000000"/>
          <w:sz w:val="28"/>
        </w:rPr>
        <w:t>
</w:t>
      </w:r>
      <w:r>
        <w:rPr>
          <w:rFonts w:ascii="Times New Roman"/>
          <w:b w:val="false"/>
          <w:i w:val="false"/>
          <w:color w:val="000000"/>
          <w:sz w:val="28"/>
        </w:rPr>
        <w:t>
      10) өтініш беруші – Қазақстан Республикасының резиденті емес заңды тұлғада осы Заңның 72-1-бабының 1-тармағында көзделген жағдайларды қоспағанда, тізбесін уәкілетті орган айқындайтын халықаралық рейтингтік агенттіктердің бірінің ең төменгі қажетті рейтингінің болмауы;</w:t>
      </w:r>
      <w:r>
        <w:br/>
      </w:r>
      <w:r>
        <w:rPr>
          <w:rFonts w:ascii="Times New Roman"/>
          <w:b w:val="false"/>
          <w:i w:val="false"/>
          <w:color w:val="000000"/>
          <w:sz w:val="28"/>
        </w:rPr>
        <w:t>
</w:t>
      </w:r>
      <w:r>
        <w:rPr>
          <w:rFonts w:ascii="Times New Roman"/>
          <w:b w:val="false"/>
          <w:i w:val="false"/>
          <w:color w:val="000000"/>
          <w:sz w:val="28"/>
        </w:rPr>
        <w:t>
      11) осы қордың немесе ұйымның қаржылық жай-күйінің ықтимал нашарлауы жағдайында инвестициялық портфельді басқарушыны қайта капиталдандырудың ұсынылған жоспарының тиімсіздігі;</w:t>
      </w:r>
      <w:r>
        <w:br/>
      </w:r>
      <w:r>
        <w:rPr>
          <w:rFonts w:ascii="Times New Roman"/>
          <w:b w:val="false"/>
          <w:i w:val="false"/>
          <w:color w:val="000000"/>
          <w:sz w:val="28"/>
        </w:rPr>
        <w:t>
</w:t>
      </w:r>
      <w:r>
        <w:rPr>
          <w:rFonts w:ascii="Times New Roman"/>
          <w:b w:val="false"/>
          <w:i w:val="false"/>
          <w:color w:val="000000"/>
          <w:sz w:val="28"/>
        </w:rPr>
        <w:t>
      12) өтініш беруші – жеке тұлғада, сондай-ақ өтініш беруші - заңды тұлғаның басшы қызметкерлерінде мінсіз іскерлік беделдің болмауы;</w:t>
      </w:r>
      <w:r>
        <w:br/>
      </w:r>
      <w:r>
        <w:rPr>
          <w:rFonts w:ascii="Times New Roman"/>
          <w:b w:val="false"/>
          <w:i w:val="false"/>
          <w:color w:val="000000"/>
          <w:sz w:val="28"/>
        </w:rPr>
        <w:t>
</w:t>
      </w:r>
      <w:r>
        <w:rPr>
          <w:rFonts w:ascii="Times New Roman"/>
          <w:b w:val="false"/>
          <w:i w:val="false"/>
          <w:color w:val="000000"/>
          <w:sz w:val="28"/>
        </w:rPr>
        <w:t>
      13) уәкілетті орган қаржы ұйымын консервациялау, оның акцияларын мәжбүрлеп сатып алу, қаржы ұйымын лицензиядан айыру, сондай-ақ қаржы ұйымын мәжбүрлеп тарату немесе Қазақстан Республикасының заңнамасында белгіленген тәртіппен оны банкрот деп тану туралы шешім қабылдағанға дейін бір жылдан аспайтын кезеңде тұлға бұрын ірі қатысушы-жеке тұлға не ірі қатысушы-заңды тұлғаның бірінші басшысы және (немесе) қаржы ұйымының басшы қызметкері болып табылған не табылатын жағдайлар негіз болып табылады. Көрсетілген талап уәкілетті орган қаржы ұйымын консервациялау, оның акцияларын мәжбүрлеп сатып алу, қаржы ұйымын лицензиядан айыру, сондай-ақ қаржы ұйымын мәжбүрлеп тарату немесе Қазақстан Республикасының заңнамасында белгіленген тәртіппен оны банкрот деп тану туралы шешім қабылдағаннан кейін бес жыл бойы қолданылады.</w:t>
      </w:r>
      <w:r>
        <w:br/>
      </w:r>
      <w:r>
        <w:rPr>
          <w:rFonts w:ascii="Times New Roman"/>
          <w:b w:val="false"/>
          <w:i w:val="false"/>
          <w:color w:val="000000"/>
          <w:sz w:val="28"/>
        </w:rPr>
        <w:t>
</w:t>
      </w:r>
      <w:r>
        <w:rPr>
          <w:rFonts w:ascii="Times New Roman"/>
          <w:b w:val="false"/>
          <w:i w:val="false"/>
          <w:color w:val="000000"/>
          <w:sz w:val="28"/>
        </w:rPr>
        <w:t>
      2. Мына жағдайлардың бірінің болуы:</w:t>
      </w:r>
      <w:r>
        <w:br/>
      </w:r>
      <w:r>
        <w:rPr>
          <w:rFonts w:ascii="Times New Roman"/>
          <w:b w:val="false"/>
          <w:i w:val="false"/>
          <w:color w:val="000000"/>
          <w:sz w:val="28"/>
        </w:rPr>
        <w:t>
</w:t>
      </w:r>
      <w:r>
        <w:rPr>
          <w:rFonts w:ascii="Times New Roman"/>
          <w:b w:val="false"/>
          <w:i w:val="false"/>
          <w:color w:val="000000"/>
          <w:sz w:val="28"/>
        </w:rPr>
        <w:t>
      1) өтініш беруші - заңды тұлғаның өтініш берген күнге дейін екі жылға жетпейтін уақытта құрылуы;</w:t>
      </w:r>
      <w:r>
        <w:br/>
      </w:r>
      <w:r>
        <w:rPr>
          <w:rFonts w:ascii="Times New Roman"/>
          <w:b w:val="false"/>
          <w:i w:val="false"/>
          <w:color w:val="000000"/>
          <w:sz w:val="28"/>
        </w:rPr>
        <w:t>
</w:t>
      </w:r>
      <w:r>
        <w:rPr>
          <w:rFonts w:ascii="Times New Roman"/>
          <w:b w:val="false"/>
          <w:i w:val="false"/>
          <w:color w:val="000000"/>
          <w:sz w:val="28"/>
        </w:rPr>
        <w:t>
      2) өтініш беруші міндеттемелерінің басқа заңды тұлғалардың акцияларына және жарғылық капиталдарына қатысу үлестеріне орналастырылған және инвестициялық портфельді басқарушының акцияларын иемденуге көзделген активтер сомасын шегергенде, өзінің активтерінен асып кетуі;</w:t>
      </w:r>
      <w:r>
        <w:br/>
      </w:r>
      <w:r>
        <w:rPr>
          <w:rFonts w:ascii="Times New Roman"/>
          <w:b w:val="false"/>
          <w:i w:val="false"/>
          <w:color w:val="000000"/>
          <w:sz w:val="28"/>
        </w:rPr>
        <w:t>
</w:t>
      </w:r>
      <w:r>
        <w:rPr>
          <w:rFonts w:ascii="Times New Roman"/>
          <w:b w:val="false"/>
          <w:i w:val="false"/>
          <w:color w:val="000000"/>
          <w:sz w:val="28"/>
        </w:rPr>
        <w:t>
      3) әрбір аяқталған екі қаржы жылының әрқайсысының нәтижелері бойынша залал шегуі;</w:t>
      </w:r>
      <w:r>
        <w:br/>
      </w:r>
      <w:r>
        <w:rPr>
          <w:rFonts w:ascii="Times New Roman"/>
          <w:b w:val="false"/>
          <w:i w:val="false"/>
          <w:color w:val="000000"/>
          <w:sz w:val="28"/>
        </w:rPr>
        <w:t>
</w:t>
      </w:r>
      <w:r>
        <w:rPr>
          <w:rFonts w:ascii="Times New Roman"/>
          <w:b w:val="false"/>
          <w:i w:val="false"/>
          <w:color w:val="000000"/>
          <w:sz w:val="28"/>
        </w:rPr>
        <w:t>
      4) өтініш беруші міндеттемелері мөлшерінің инвестициялық портфельді басқарушының қаржылық жай-күйіне айтарлықтай қатер төндіруі;</w:t>
      </w:r>
      <w:r>
        <w:br/>
      </w:r>
      <w:r>
        <w:rPr>
          <w:rFonts w:ascii="Times New Roman"/>
          <w:b w:val="false"/>
          <w:i w:val="false"/>
          <w:color w:val="000000"/>
          <w:sz w:val="28"/>
        </w:rPr>
        <w:t>
</w:t>
      </w:r>
      <w:r>
        <w:rPr>
          <w:rFonts w:ascii="Times New Roman"/>
          <w:b w:val="false"/>
          <w:i w:val="false"/>
          <w:color w:val="000000"/>
          <w:sz w:val="28"/>
        </w:rPr>
        <w:t>
      5) өтініш берушінің инвестициялық портфельді басқарушы алдында мерзімін өткізіп алған және (немесе) инвестициялық портфельді басқарушының балансына жатқызылған берешегінің болуы;</w:t>
      </w:r>
      <w:r>
        <w:br/>
      </w:r>
      <w:r>
        <w:rPr>
          <w:rFonts w:ascii="Times New Roman"/>
          <w:b w:val="false"/>
          <w:i w:val="false"/>
          <w:color w:val="000000"/>
          <w:sz w:val="28"/>
        </w:rPr>
        <w:t>
</w:t>
      </w:r>
      <w:r>
        <w:rPr>
          <w:rFonts w:ascii="Times New Roman"/>
          <w:b w:val="false"/>
          <w:i w:val="false"/>
          <w:color w:val="000000"/>
          <w:sz w:val="28"/>
        </w:rPr>
        <w:t>
      6) өтініш берушінің инвестициялық портфельді басқарушының ірі қатысушысы мәртебесін иемденуінің қаржылық салдарына жасалған талдаудың өтініш берушінің қаржылық жай-күйінің нашарлайтынын болжауы;</w:t>
      </w:r>
      <w:r>
        <w:br/>
      </w:r>
      <w:r>
        <w:rPr>
          <w:rFonts w:ascii="Times New Roman"/>
          <w:b w:val="false"/>
          <w:i w:val="false"/>
          <w:color w:val="000000"/>
          <w:sz w:val="28"/>
        </w:rPr>
        <w:t>
</w:t>
      </w:r>
      <w:r>
        <w:rPr>
          <w:rFonts w:ascii="Times New Roman"/>
          <w:b w:val="false"/>
          <w:i w:val="false"/>
          <w:color w:val="000000"/>
          <w:sz w:val="28"/>
        </w:rPr>
        <w:t>
      7) инвестициялық портфельді басқарушыға және (немесе) ерікті жинақтаушы зейнетақы қорының салымшыларына (алушыларға) залал келтіру ықтималдығы туралы куәландыратын өзге де негіздер өтініш берушінің тұрақсыз қаржылық жағдайының белгісі болып табылады.</w:t>
      </w:r>
      <w:r>
        <w:br/>
      </w:r>
      <w:r>
        <w:rPr>
          <w:rFonts w:ascii="Times New Roman"/>
          <w:b w:val="false"/>
          <w:i w:val="false"/>
          <w:color w:val="000000"/>
          <w:sz w:val="28"/>
        </w:rPr>
        <w:t>
</w:t>
      </w:r>
      <w:r>
        <w:rPr>
          <w:rFonts w:ascii="Times New Roman"/>
          <w:b w:val="false"/>
          <w:i w:val="false"/>
          <w:color w:val="000000"/>
          <w:sz w:val="28"/>
        </w:rPr>
        <w:t>
      3. Тұлға уәкілетті органның жазбаша келісімінсіз инвестициялық портфельді басқарушының ірі қатысушысы белгілерін иемденген кезде, уәкілетті орган алты айдан аспайтын мерзімде осы тұлғаға Қазақстан Республикасының заңдарында көзделген санкцияларды, сондай-ақ инвестициялық портфельді басқарушының акцияларын өткізу жөніндегі талаптар бөлігінде осы Заңның 72-3-бабында көзделген мәжбүрлеу шараларын қолданады.</w:t>
      </w:r>
      <w:r>
        <w:br/>
      </w:r>
      <w:r>
        <w:rPr>
          <w:rFonts w:ascii="Times New Roman"/>
          <w:b w:val="false"/>
          <w:i w:val="false"/>
          <w:color w:val="000000"/>
          <w:sz w:val="28"/>
        </w:rPr>
        <w:t>
</w:t>
      </w:r>
      <w:r>
        <w:rPr>
          <w:rFonts w:ascii="Times New Roman"/>
          <w:b w:val="false"/>
          <w:i w:val="false"/>
          <w:color w:val="000000"/>
          <w:sz w:val="28"/>
        </w:rPr>
        <w:t>
      72-3-бап. Инвестициялық портфельді басқарушының ірі қатысушысы</w:t>
      </w:r>
      <w:r>
        <w:br/>
      </w:r>
      <w:r>
        <w:rPr>
          <w:rFonts w:ascii="Times New Roman"/>
          <w:b w:val="false"/>
          <w:i w:val="false"/>
          <w:color w:val="000000"/>
          <w:sz w:val="28"/>
        </w:rPr>
        <w:t>
                белгілері бар тұлғаларға, сондай-ақ ірі</w:t>
      </w:r>
      <w:r>
        <w:br/>
      </w:r>
      <w:r>
        <w:rPr>
          <w:rFonts w:ascii="Times New Roman"/>
          <w:b w:val="false"/>
          <w:i w:val="false"/>
          <w:color w:val="000000"/>
          <w:sz w:val="28"/>
        </w:rPr>
        <w:t>
                қатысушыларына қолданылатын мәжбүрлеу шаралары</w:t>
      </w:r>
      <w:r>
        <w:br/>
      </w:r>
      <w:r>
        <w:rPr>
          <w:rFonts w:ascii="Times New Roman"/>
          <w:b w:val="false"/>
          <w:i w:val="false"/>
          <w:color w:val="000000"/>
          <w:sz w:val="28"/>
        </w:rPr>
        <w:t>
</w:t>
      </w:r>
      <w:r>
        <w:rPr>
          <w:rFonts w:ascii="Times New Roman"/>
          <w:b w:val="false"/>
          <w:i w:val="false"/>
          <w:color w:val="000000"/>
          <w:sz w:val="28"/>
        </w:rPr>
        <w:t>
      1. Уәкілетті орган инвестициялық портфельді басқарушының ірі қатысушысы белгілері бар тұлғаларға, сондай-ақ ірі қатысушыларына:</w:t>
      </w:r>
      <w:r>
        <w:br/>
      </w:r>
      <w:r>
        <w:rPr>
          <w:rFonts w:ascii="Times New Roman"/>
          <w:b w:val="false"/>
          <w:i w:val="false"/>
          <w:color w:val="000000"/>
          <w:sz w:val="28"/>
        </w:rPr>
        <w:t>
</w:t>
      </w:r>
      <w:r>
        <w:rPr>
          <w:rFonts w:ascii="Times New Roman"/>
          <w:b w:val="false"/>
          <w:i w:val="false"/>
          <w:color w:val="000000"/>
          <w:sz w:val="28"/>
        </w:rPr>
        <w:t>
      1) ірі қатысушы мәртебесін иемденуге уәкілетті органның келісімін алмаған;</w:t>
      </w:r>
      <w:r>
        <w:br/>
      </w:r>
      <w:r>
        <w:rPr>
          <w:rFonts w:ascii="Times New Roman"/>
          <w:b w:val="false"/>
          <w:i w:val="false"/>
          <w:color w:val="000000"/>
          <w:sz w:val="28"/>
        </w:rPr>
        <w:t>
</w:t>
      </w:r>
      <w:r>
        <w:rPr>
          <w:rFonts w:ascii="Times New Roman"/>
          <w:b w:val="false"/>
          <w:i w:val="false"/>
          <w:color w:val="000000"/>
          <w:sz w:val="28"/>
        </w:rPr>
        <w:t>
      2) инвестициялық портфельді басқарушының ірі қатысушысы мәртебесін иемденгеннен кейін осы Заңның 72-2-бабының 1-тармағында көрсетілген мән-жайлар туындаған;</w:t>
      </w:r>
      <w:r>
        <w:br/>
      </w:r>
      <w:r>
        <w:rPr>
          <w:rFonts w:ascii="Times New Roman"/>
          <w:b w:val="false"/>
          <w:i w:val="false"/>
          <w:color w:val="000000"/>
          <w:sz w:val="28"/>
        </w:rPr>
        <w:t>
</w:t>
      </w:r>
      <w:r>
        <w:rPr>
          <w:rFonts w:ascii="Times New Roman"/>
          <w:b w:val="false"/>
          <w:i w:val="false"/>
          <w:color w:val="000000"/>
          <w:sz w:val="28"/>
        </w:rPr>
        <w:t>
      3) осы Заңның </w:t>
      </w:r>
      <w:r>
        <w:rPr>
          <w:rFonts w:ascii="Times New Roman"/>
          <w:b w:val="false"/>
          <w:i w:val="false"/>
          <w:color w:val="000000"/>
          <w:sz w:val="28"/>
        </w:rPr>
        <w:t>3-1-бабы</w:t>
      </w:r>
      <w:r>
        <w:rPr>
          <w:rFonts w:ascii="Times New Roman"/>
          <w:b w:val="false"/>
          <w:i w:val="false"/>
          <w:color w:val="000000"/>
          <w:sz w:val="28"/>
        </w:rPr>
        <w:t> 1-тармағының 1) және 4) тармақшаларына сәйкес уәкілетті органның жазбаша нұсқамаларын және уәкілетті органмен жасалған жазбаша келісімдерді орындамаған;</w:t>
      </w:r>
      <w:r>
        <w:br/>
      </w:r>
      <w:r>
        <w:rPr>
          <w:rFonts w:ascii="Times New Roman"/>
          <w:b w:val="false"/>
          <w:i w:val="false"/>
          <w:color w:val="000000"/>
          <w:sz w:val="28"/>
        </w:rPr>
        <w:t>
</w:t>
      </w:r>
      <w:r>
        <w:rPr>
          <w:rFonts w:ascii="Times New Roman"/>
          <w:b w:val="false"/>
          <w:i w:val="false"/>
          <w:color w:val="000000"/>
          <w:sz w:val="28"/>
        </w:rPr>
        <w:t>
      4) инвестициялық портфельді басқарушы белгілері бар тұлға, олардың салдарынан инвестициялық портфельді басқарушыға залал келтірілген немесе келтірілуі мүмкін іс-әрекеттерді жасаған;</w:t>
      </w:r>
      <w:r>
        <w:br/>
      </w:r>
      <w:r>
        <w:rPr>
          <w:rFonts w:ascii="Times New Roman"/>
          <w:b w:val="false"/>
          <w:i w:val="false"/>
          <w:color w:val="000000"/>
          <w:sz w:val="28"/>
        </w:rPr>
        <w:t>
</w:t>
      </w:r>
      <w:r>
        <w:rPr>
          <w:rFonts w:ascii="Times New Roman"/>
          <w:b w:val="false"/>
          <w:i w:val="false"/>
          <w:color w:val="000000"/>
          <w:sz w:val="28"/>
        </w:rPr>
        <w:t>
      5) инвестициялық портфельді басқарушының ірі қатысушысы белгілері бар тұлғалардың, сондай-ақ ірі қатысушыларының соның салдарынан инвестициялық портфельді басқарушыға залал келтірілген немесе келтірілуі мүмкін қаржылық жағдайының тұрақсыздығы;</w:t>
      </w:r>
      <w:r>
        <w:br/>
      </w:r>
      <w:r>
        <w:rPr>
          <w:rFonts w:ascii="Times New Roman"/>
          <w:b w:val="false"/>
          <w:i w:val="false"/>
          <w:color w:val="000000"/>
          <w:sz w:val="28"/>
        </w:rPr>
        <w:t>
</w:t>
      </w:r>
      <w:r>
        <w:rPr>
          <w:rFonts w:ascii="Times New Roman"/>
          <w:b w:val="false"/>
          <w:i w:val="false"/>
          <w:color w:val="000000"/>
          <w:sz w:val="28"/>
        </w:rPr>
        <w:t>
      6) осы Заңның 3-2-бабында көрсетілген факторлардың анықталуына байланысты инвестициялық портфельді басқарушының қаржылық жағдайы нашарлаған;</w:t>
      </w:r>
      <w:r>
        <w:br/>
      </w:r>
      <w:r>
        <w:rPr>
          <w:rFonts w:ascii="Times New Roman"/>
          <w:b w:val="false"/>
          <w:i w:val="false"/>
          <w:color w:val="000000"/>
          <w:sz w:val="28"/>
        </w:rPr>
        <w:t>
</w:t>
      </w:r>
      <w:r>
        <w:rPr>
          <w:rFonts w:ascii="Times New Roman"/>
          <w:b w:val="false"/>
          <w:i w:val="false"/>
          <w:color w:val="000000"/>
          <w:sz w:val="28"/>
        </w:rPr>
        <w:t>
      7) инвестициялық портфельді басқарушы мен оның ірі қатысушысы, ірі қатысушысы белгілері бар тұлға арасында уәкілетті органның осы Заңда көзделген бақылау және қадағалау функцияларын жүзеге асыруына кедергі келтіретін қарым-қатынастар болған;</w:t>
      </w:r>
      <w:r>
        <w:br/>
      </w:r>
      <w:r>
        <w:rPr>
          <w:rFonts w:ascii="Times New Roman"/>
          <w:b w:val="false"/>
          <w:i w:val="false"/>
          <w:color w:val="000000"/>
          <w:sz w:val="28"/>
        </w:rPr>
        <w:t>
</w:t>
      </w:r>
      <w:r>
        <w:rPr>
          <w:rFonts w:ascii="Times New Roman"/>
          <w:b w:val="false"/>
          <w:i w:val="false"/>
          <w:color w:val="000000"/>
          <w:sz w:val="28"/>
        </w:rPr>
        <w:t>
      8) ірі қатысушы белгілері бар тұлғаның, сондай-ақ ірі қатысушының осы Заңның </w:t>
      </w:r>
      <w:r>
        <w:rPr>
          <w:rFonts w:ascii="Times New Roman"/>
          <w:b w:val="false"/>
          <w:i w:val="false"/>
          <w:color w:val="000000"/>
          <w:sz w:val="28"/>
        </w:rPr>
        <w:t>49-бабының</w:t>
      </w:r>
      <w:r>
        <w:rPr>
          <w:rFonts w:ascii="Times New Roman"/>
          <w:b w:val="false"/>
          <w:i w:val="false"/>
          <w:color w:val="000000"/>
          <w:sz w:val="28"/>
        </w:rPr>
        <w:t xml:space="preserve"> 5-тармағы талаптарының орындалмауына әкеп соққан іс-әрекеттері немесе әрекетсіздігі жағдайларында мәжбүрлеу шараларын қолдануға құқылы.</w:t>
      </w:r>
      <w:r>
        <w:br/>
      </w:r>
      <w:r>
        <w:rPr>
          <w:rFonts w:ascii="Times New Roman"/>
          <w:b w:val="false"/>
          <w:i w:val="false"/>
          <w:color w:val="000000"/>
          <w:sz w:val="28"/>
        </w:rPr>
        <w:t>
</w:t>
      </w:r>
      <w:r>
        <w:rPr>
          <w:rFonts w:ascii="Times New Roman"/>
          <w:b w:val="false"/>
          <w:i w:val="false"/>
          <w:color w:val="000000"/>
          <w:sz w:val="28"/>
        </w:rPr>
        <w:t>
      2. Уәкілетті орган осы баптың 1-тармағында көзделген жағдайлар орын алған кезде:</w:t>
      </w:r>
      <w:r>
        <w:br/>
      </w:r>
      <w:r>
        <w:rPr>
          <w:rFonts w:ascii="Times New Roman"/>
          <w:b w:val="false"/>
          <w:i w:val="false"/>
          <w:color w:val="000000"/>
          <w:sz w:val="28"/>
        </w:rPr>
        <w:t>
</w:t>
      </w:r>
      <w:r>
        <w:rPr>
          <w:rFonts w:ascii="Times New Roman"/>
          <w:b w:val="false"/>
          <w:i w:val="false"/>
          <w:color w:val="000000"/>
          <w:sz w:val="28"/>
        </w:rPr>
        <w:t>
      1) инвестициялық портфельді басқарушының ірі қатысушысы белгілері бар тұлғадан, сондай-ақ ірі қатысушысынан олардың тікелей немесе жанама түрде иелік ету үлесін инвестициялық портфельді басқарушының дауыс беретін акцияларының он пайызынан төмен деңгейге дейін азайтуды;</w:t>
      </w:r>
      <w:r>
        <w:br/>
      </w:r>
      <w:r>
        <w:rPr>
          <w:rFonts w:ascii="Times New Roman"/>
          <w:b w:val="false"/>
          <w:i w:val="false"/>
          <w:color w:val="000000"/>
          <w:sz w:val="28"/>
        </w:rPr>
        <w:t>
</w:t>
      </w:r>
      <w:r>
        <w:rPr>
          <w:rFonts w:ascii="Times New Roman"/>
          <w:b w:val="false"/>
          <w:i w:val="false"/>
          <w:color w:val="000000"/>
          <w:sz w:val="28"/>
        </w:rPr>
        <w:t>
      2) инвестициялық портфельді басқарушыдан ірі қатысушыға қатысты инвестициялық портфельді басқарушыны тәуекелге ұрындыратын олардың арасындағы операцияларды (тікелей және жанама түрде) жүзеге асыруды тоқтата тұруды;</w:t>
      </w:r>
      <w:r>
        <w:br/>
      </w:r>
      <w:r>
        <w:rPr>
          <w:rFonts w:ascii="Times New Roman"/>
          <w:b w:val="false"/>
          <w:i w:val="false"/>
          <w:color w:val="000000"/>
          <w:sz w:val="28"/>
        </w:rPr>
        <w:t>
</w:t>
      </w:r>
      <w:r>
        <w:rPr>
          <w:rFonts w:ascii="Times New Roman"/>
          <w:b w:val="false"/>
          <w:i w:val="false"/>
          <w:color w:val="000000"/>
          <w:sz w:val="28"/>
        </w:rPr>
        <w:t>
      3) инвестициялық портфельді басқарушыдан, инвестициялық портфельді басқарушының ірі қатысушысынан инвестициялық портфельді басқарушыны қосымша капиталдандыру жөнінде шаралар қолдануды талап етуге құқылы.</w:t>
      </w:r>
      <w:r>
        <w:br/>
      </w:r>
      <w:r>
        <w:rPr>
          <w:rFonts w:ascii="Times New Roman"/>
          <w:b w:val="false"/>
          <w:i w:val="false"/>
          <w:color w:val="000000"/>
          <w:sz w:val="28"/>
        </w:rPr>
        <w:t>
</w:t>
      </w:r>
      <w:r>
        <w:rPr>
          <w:rFonts w:ascii="Times New Roman"/>
          <w:b w:val="false"/>
          <w:i w:val="false"/>
          <w:color w:val="000000"/>
          <w:sz w:val="28"/>
        </w:rPr>
        <w:t>
      3. Инвестициялық портфельді басқарушының ірі қатысушысы не ірі қатысушысы белгілері бар тұлға осы баптың 2-тармағында көзделген талаптарды орындамаған жағдайда, уәкілетті органның шешімі негізінде инвестициялық портфельді басқарушының ірі қатысушысына не ірі қатысушысы белгілері бар тұлғаға тиесілі инвестициялық портфельді басқарушының акцияларына сенімгерлік басқару тағайындалады. Осы акциялар уәкілетті органға сенімгерлік басқаруға үш айға дейінгі мерзімге беріледі.</w:t>
      </w:r>
      <w:r>
        <w:br/>
      </w:r>
      <w:r>
        <w:rPr>
          <w:rFonts w:ascii="Times New Roman"/>
          <w:b w:val="false"/>
          <w:i w:val="false"/>
          <w:color w:val="000000"/>
          <w:sz w:val="28"/>
        </w:rPr>
        <w:t>
</w:t>
      </w:r>
      <w:r>
        <w:rPr>
          <w:rFonts w:ascii="Times New Roman"/>
          <w:b w:val="false"/>
          <w:i w:val="false"/>
          <w:color w:val="000000"/>
          <w:sz w:val="28"/>
        </w:rPr>
        <w:t>
      Уәкілетті орган инвестициялық портфельді басқарушының ірі қатысушысына не ірі қатысушысы белгілері бар тұлғаға тиесілі инвестициялық портфельді басқарушының акцияларын ұлттық басқарушы холдингке сенімгерлік басқаруға беру туралы шешім қабылдауға құқылы.</w:t>
      </w:r>
      <w:r>
        <w:br/>
      </w:r>
      <w:r>
        <w:rPr>
          <w:rFonts w:ascii="Times New Roman"/>
          <w:b w:val="false"/>
          <w:i w:val="false"/>
          <w:color w:val="000000"/>
          <w:sz w:val="28"/>
        </w:rPr>
        <w:t>
</w:t>
      </w:r>
      <w:r>
        <w:rPr>
          <w:rFonts w:ascii="Times New Roman"/>
          <w:b w:val="false"/>
          <w:i w:val="false"/>
          <w:color w:val="000000"/>
          <w:sz w:val="28"/>
        </w:rPr>
        <w:t>
      Инвестициялық портфельді басқарушының ірі қатысушысына не ірі қатысушысы белгілері бар тұлғаға тиесілі инвестициялық портфельді басқарушының акциялары ұлттық басқарушы холдингке сенімгерлік басқаруға берілген жағдайда, акцияларды сенімгерлік басқару тағайындалатын мерзім уәкілетті органның сенімгерлік басқаруды тағайындау туралы тиісті шешімінде айқындалады.</w:t>
      </w:r>
      <w:r>
        <w:br/>
      </w:r>
      <w:r>
        <w:rPr>
          <w:rFonts w:ascii="Times New Roman"/>
          <w:b w:val="false"/>
          <w:i w:val="false"/>
          <w:color w:val="000000"/>
          <w:sz w:val="28"/>
        </w:rPr>
        <w:t>
</w:t>
      </w:r>
      <w:r>
        <w:rPr>
          <w:rFonts w:ascii="Times New Roman"/>
          <w:b w:val="false"/>
          <w:i w:val="false"/>
          <w:color w:val="000000"/>
          <w:sz w:val="28"/>
        </w:rPr>
        <w:t>
      Уәкілетті орган не ұлттық басқарушы холдинг инвестициялық портфельді басқарушының акцияларын сенімгерлік басқаруды жүзеге асыру кезеңінде акциялардың меншік иесі сенімгерлік басқарудағы акцияларға қатысты қандай да бір іс-әрекеттерді жүзеге асыруға құқылы емес.</w:t>
      </w:r>
      <w:r>
        <w:br/>
      </w:r>
      <w:r>
        <w:rPr>
          <w:rFonts w:ascii="Times New Roman"/>
          <w:b w:val="false"/>
          <w:i w:val="false"/>
          <w:color w:val="000000"/>
          <w:sz w:val="28"/>
        </w:rPr>
        <w:t>
</w:t>
      </w:r>
      <w:r>
        <w:rPr>
          <w:rFonts w:ascii="Times New Roman"/>
          <w:b w:val="false"/>
          <w:i w:val="false"/>
          <w:color w:val="000000"/>
          <w:sz w:val="28"/>
        </w:rPr>
        <w:t>
      Инвестициялық портфельді басқарушының ірі қатысушысы не ірі қатысушысы белгілері бар тұлға уәкілетті органға инвестициялық портфельді басқарушының барлық өзіне тиесілі акцияларын өтінішхатта көрсетілген тұлғаларға сату туралы өтінішхат беруге құқылы.</w:t>
      </w:r>
      <w:r>
        <w:br/>
      </w:r>
      <w:r>
        <w:rPr>
          <w:rFonts w:ascii="Times New Roman"/>
          <w:b w:val="false"/>
          <w:i w:val="false"/>
          <w:color w:val="000000"/>
          <w:sz w:val="28"/>
        </w:rPr>
        <w:t>
</w:t>
      </w:r>
      <w:r>
        <w:rPr>
          <w:rFonts w:ascii="Times New Roman"/>
          <w:b w:val="false"/>
          <w:i w:val="false"/>
          <w:color w:val="000000"/>
          <w:sz w:val="28"/>
        </w:rPr>
        <w:t>
      Өтінішхатта көрсетілген акцияларды иемденушілер Қазақстан Республикасының заңнамалық актілерінің талаптарын орындаған жағдайда уәкілетті орган өтінішхатты қанағаттандырады.</w:t>
      </w:r>
      <w:r>
        <w:br/>
      </w:r>
      <w:r>
        <w:rPr>
          <w:rFonts w:ascii="Times New Roman"/>
          <w:b w:val="false"/>
          <w:i w:val="false"/>
          <w:color w:val="000000"/>
          <w:sz w:val="28"/>
        </w:rPr>
        <w:t>
</w:t>
      </w:r>
      <w:r>
        <w:rPr>
          <w:rFonts w:ascii="Times New Roman"/>
          <w:b w:val="false"/>
          <w:i w:val="false"/>
          <w:color w:val="000000"/>
          <w:sz w:val="28"/>
        </w:rPr>
        <w:t>
      Сенімгерлік басқару белгіленген мерзім өткенге дейін инвестициялық портфельді басқарушының акцияларын сенімгерлік басқаруға беруге негіздер жойылмаған кезде уәкілетті орган не ұлттық басқарушы холдинг сенімгерлік басқарудағы акцияларды бағалы қағаздардың ұйымдастырылған нарығында акцияларды өткізу туралы шешім қабылданған күнге қалыптасқан нарықтық құн бойынша оларды өткізу арқылы иеліктен шығарады. Акциялардың нарықтық құны туралы ақпарат болмаған жағдайда, бағалаушы акцияларды өткізу бағасын Қазақстан Республикасының заңнамасына сәйкес айқындауы мүмкін. Аталған акцияларды сатудан түскен ақша акциялары сенімгерлік басқаруға берілген тұлғаларға аударылады.</w:t>
      </w:r>
      <w:r>
        <w:br/>
      </w:r>
      <w:r>
        <w:rPr>
          <w:rFonts w:ascii="Times New Roman"/>
          <w:b w:val="false"/>
          <w:i w:val="false"/>
          <w:color w:val="000000"/>
          <w:sz w:val="28"/>
        </w:rPr>
        <w:t>
</w:t>
      </w:r>
      <w:r>
        <w:rPr>
          <w:rFonts w:ascii="Times New Roman"/>
          <w:b w:val="false"/>
          <w:i w:val="false"/>
          <w:color w:val="000000"/>
          <w:sz w:val="28"/>
        </w:rPr>
        <w:t>
      Инвестициялық портфельді басқарушының ірі қатысушысына не ірі қатысушысы белгілері бар тұлғаға тиесілі инвестициялық портфельді басқарушының акцияларын сату жөніндегі іс-шаралар инвестициялық портфельді басқарушының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4. Инвестициялық портфельді басқарушының ірі қатысушысына не ірі қатысушысы белгілері бар тұлғаға тиесілі инвестициялық портфельді басқарушының акцияларын сенімгерлік басқаруды жүзеге асыру, сондай-ақ уәкілетті органның не ұлттық басқарушы холдингтің сенімгерлік басқару кезеңіндегі іс-әрекеттері тәртібі уәкілетті органның нормативтік құқықтық актісінде белгіленеді.»;</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73-баптың</w:t>
      </w:r>
      <w:r>
        <w:rPr>
          <w:rFonts w:ascii="Times New Roman"/>
          <w:b w:val="false"/>
          <w:i w:val="false"/>
          <w:color w:val="000000"/>
          <w:sz w:val="28"/>
        </w:rPr>
        <w:t xml:space="preserve"> 1 және 3-тармақтары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Бағалы қағаздар нарығында кастодиандық қызметтi кастодиандық қызмет пен сейфтiк операцияларға лицензиялары бар банктер және Қазақстан Республикасының Ұлттық Банкі жүзеге асыруға құқылы.»;</w:t>
      </w:r>
      <w:r>
        <w:br/>
      </w:r>
      <w:r>
        <w:rPr>
          <w:rFonts w:ascii="Times New Roman"/>
          <w:b w:val="false"/>
          <w:i w:val="false"/>
          <w:color w:val="000000"/>
          <w:sz w:val="28"/>
        </w:rPr>
        <w:t>
</w:t>
      </w:r>
      <w:r>
        <w:rPr>
          <w:rFonts w:ascii="Times New Roman"/>
          <w:b w:val="false"/>
          <w:i w:val="false"/>
          <w:color w:val="000000"/>
          <w:sz w:val="28"/>
        </w:rPr>
        <w:t>
      «3. Кастодианның шетелдік клиенттерге қызметтер көрсету жағдайларын қоспағанда, Қазақстан Республикасының Ұлттық Банкі болып табылмайтын кастодиан өз клиентінің үлестес тұлғасы болмауға тиіс.».</w:t>
      </w:r>
      <w:r>
        <w:br/>
      </w:r>
      <w:r>
        <w:rPr>
          <w:rFonts w:ascii="Times New Roman"/>
          <w:b w:val="false"/>
          <w:i w:val="false"/>
          <w:color w:val="000000"/>
          <w:sz w:val="28"/>
        </w:rPr>
        <w:t>
</w:t>
      </w:r>
      <w:r>
        <w:rPr>
          <w:rFonts w:ascii="Times New Roman"/>
          <w:b w:val="false"/>
          <w:i w:val="false"/>
          <w:color w:val="000000"/>
          <w:sz w:val="28"/>
        </w:rPr>
        <w:t>
      29.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132-құжат; 2004 ж., № 11-12, 66-құжат; № 16, 91-құжат; 2005 ж., № 14, 55-құжат; № 23, 104-құжат; 2006 ж., № 3, 22-құжат; № 4, 24-құжат; № 8, 45-құжат; № 13, 85-құжат; № 15, 95-құжат; 2007 ж., № 4, 28-құжат; 2008 ж., № 17-18, 72-құжат; 2009 ж., № 17, 81-құжат, № 19, 88-құжат; 2010 ж., № 5, 23-құжат; № 17-18, 111, 112-құжаттар; 2011 ж., № 11, 102-құжат; № 24, 196-құжат; 2012 ж., № 13, 91-құжат):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6)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қаржылық көрсетілетін қызметтер – сақтандыру нарығына, бағалы қағаздар нарығына қатысушылардың, ерікті жинақтаушы зейнетақы қорының қызметі, банк қызметі, Қазақстан Республикасының заңнамасына сәйкес алынған лицензиялар негізінде жүзеге асырылатын банк операцияларының жекелеген түрлерін жүргізу жөніндегі ұйымдардың қызметі, сондай-ақ бірыңғай жинақтаушы зейнетақы қорының, орталық депозитарийдің, бірыңғай тіркеушінің және өзара сақтандыру қоғамдарының лицензиялауға жатпайтын қызметі.»;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9-баптың</w:t>
      </w:r>
      <w:r>
        <w:rPr>
          <w:rFonts w:ascii="Times New Roman"/>
          <w:b w:val="false"/>
          <w:i w:val="false"/>
          <w:color w:val="000000"/>
          <w:sz w:val="28"/>
        </w:rPr>
        <w:t xml:space="preserve"> 2-2-тармағы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Уәкілетті орган қадағалау функцияларын жүзеге асыру мақсаттарында банктерде, банк холдингтерінде, инвестициялық портфельді басқарушыларда, сақтандыру (қайта сақтандыру) ұйымдарында, сақтандыру холдингтерінде өз өкілінің (бұдан әрі - өкіл) болуына құқылы.»;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«9-1-бап. Өкілдің мақсаты, функциялары, құқықтары мен</w:t>
      </w:r>
      <w:r>
        <w:br/>
      </w:r>
      <w:r>
        <w:rPr>
          <w:rFonts w:ascii="Times New Roman"/>
          <w:b w:val="false"/>
          <w:i w:val="false"/>
          <w:color w:val="000000"/>
          <w:sz w:val="28"/>
        </w:rPr>
        <w:t>
                міндеттері</w:t>
      </w:r>
      <w:r>
        <w:br/>
      </w:r>
      <w:r>
        <w:rPr>
          <w:rFonts w:ascii="Times New Roman"/>
          <w:b w:val="false"/>
          <w:i w:val="false"/>
          <w:color w:val="000000"/>
          <w:sz w:val="28"/>
        </w:rPr>
        <w:t>
</w:t>
      </w:r>
      <w:r>
        <w:rPr>
          <w:rFonts w:ascii="Times New Roman"/>
          <w:b w:val="false"/>
          <w:i w:val="false"/>
          <w:color w:val="000000"/>
          <w:sz w:val="28"/>
        </w:rPr>
        <w:t>
      1. Уәкілетті орган бақылау және қадағалау функцияларын жүзеге асыру мақсаттарында уәкілетті органның қызметкерлері арасынан өзі тағайындайтын өз өкілін банктерге, банк холдингтеріне, инвестициялық портфельді басқарушыларға, сақтандыру (қайта сақтандыру) ұйымдарына, сақтандыру холдингтеріне жібереді.</w:t>
      </w:r>
      <w:r>
        <w:br/>
      </w:r>
      <w:r>
        <w:rPr>
          <w:rFonts w:ascii="Times New Roman"/>
          <w:b w:val="false"/>
          <w:i w:val="false"/>
          <w:color w:val="000000"/>
          <w:sz w:val="28"/>
        </w:rPr>
        <w:t>
</w:t>
      </w:r>
      <w:r>
        <w:rPr>
          <w:rFonts w:ascii="Times New Roman"/>
          <w:b w:val="false"/>
          <w:i w:val="false"/>
          <w:color w:val="000000"/>
          <w:sz w:val="28"/>
        </w:rPr>
        <w:t>
      Осы баптың 1-тармағында көрсетілген қаржы ұйымдарының біріндегі өкілдер санын уәкілетті орган айқындайды.</w:t>
      </w:r>
      <w:r>
        <w:br/>
      </w:r>
      <w:r>
        <w:rPr>
          <w:rFonts w:ascii="Times New Roman"/>
          <w:b w:val="false"/>
          <w:i w:val="false"/>
          <w:color w:val="000000"/>
          <w:sz w:val="28"/>
        </w:rPr>
        <w:t>
</w:t>
      </w:r>
      <w:r>
        <w:rPr>
          <w:rFonts w:ascii="Times New Roman"/>
          <w:b w:val="false"/>
          <w:i w:val="false"/>
          <w:color w:val="000000"/>
          <w:sz w:val="28"/>
        </w:rPr>
        <w:t>
      2. Өкіл өз қызметінде осы Заңды, уәкілетті органның нормативтік құқықтық актілерін және Қазақстан Республикасының өзге де заңнамасын басшылыққа алады.</w:t>
      </w:r>
      <w:r>
        <w:br/>
      </w:r>
      <w:r>
        <w:rPr>
          <w:rFonts w:ascii="Times New Roman"/>
          <w:b w:val="false"/>
          <w:i w:val="false"/>
          <w:color w:val="000000"/>
          <w:sz w:val="28"/>
        </w:rPr>
        <w:t>
</w:t>
      </w:r>
      <w:r>
        <w:rPr>
          <w:rFonts w:ascii="Times New Roman"/>
          <w:b w:val="false"/>
          <w:i w:val="false"/>
          <w:color w:val="000000"/>
          <w:sz w:val="28"/>
        </w:rPr>
        <w:t>
      3. Уәкілетті орган банктегі, инвестициялық портфельді басқарушыдағы, сақтандыру (қайта сақтандыру) ұйымындағы өз өкілін кез келген уақытта ауыстыруға құқылы.</w:t>
      </w:r>
      <w:r>
        <w:br/>
      </w:r>
      <w:r>
        <w:rPr>
          <w:rFonts w:ascii="Times New Roman"/>
          <w:b w:val="false"/>
          <w:i w:val="false"/>
          <w:color w:val="000000"/>
          <w:sz w:val="28"/>
        </w:rPr>
        <w:t>
</w:t>
      </w:r>
      <w:r>
        <w:rPr>
          <w:rFonts w:ascii="Times New Roman"/>
          <w:b w:val="false"/>
          <w:i w:val="false"/>
          <w:color w:val="000000"/>
          <w:sz w:val="28"/>
        </w:rPr>
        <w:t>
      4. Өкілдің негізгі міндеті уәкілетті органның бақылау және қадағалау функцияларын жүзеге асыруды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5. Өкіл өзіне жүктелген міндеттерді іске асыру мақсаттарында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банктің, инвестициялық портфельді басқарушының, сақтандыру (қайта сақтандыру) ұйымының қаржылық жай-күйін талдайды;</w:t>
      </w:r>
      <w:r>
        <w:br/>
      </w:r>
      <w:r>
        <w:rPr>
          <w:rFonts w:ascii="Times New Roman"/>
          <w:b w:val="false"/>
          <w:i w:val="false"/>
          <w:color w:val="000000"/>
          <w:sz w:val="28"/>
        </w:rPr>
        <w:t>
</w:t>
      </w:r>
      <w:r>
        <w:rPr>
          <w:rFonts w:ascii="Times New Roman"/>
          <w:b w:val="false"/>
          <w:i w:val="false"/>
          <w:color w:val="000000"/>
          <w:sz w:val="28"/>
        </w:rPr>
        <w:t>
      2) уәкілетті органның нормативтік құқықтық актілерінің, сұрау салуларының, нұсқамаларының, талаптарының сақталуын бақылайды;</w:t>
      </w:r>
      <w:r>
        <w:br/>
      </w:r>
      <w:r>
        <w:rPr>
          <w:rFonts w:ascii="Times New Roman"/>
          <w:b w:val="false"/>
          <w:i w:val="false"/>
          <w:color w:val="000000"/>
          <w:sz w:val="28"/>
        </w:rPr>
        <w:t>
</w:t>
      </w:r>
      <w:r>
        <w:rPr>
          <w:rFonts w:ascii="Times New Roman"/>
          <w:b w:val="false"/>
          <w:i w:val="false"/>
          <w:color w:val="000000"/>
          <w:sz w:val="28"/>
        </w:rPr>
        <w:t>
      3) банкте, инвестициялық портфельді басқарушыда, сақтандыру (қайта сақтандыру) ұйымында тексеру жүргізу жөнінде ұсыныстар енгізеді;</w:t>
      </w:r>
      <w:r>
        <w:br/>
      </w:r>
      <w:r>
        <w:rPr>
          <w:rFonts w:ascii="Times New Roman"/>
          <w:b w:val="false"/>
          <w:i w:val="false"/>
          <w:color w:val="000000"/>
          <w:sz w:val="28"/>
        </w:rPr>
        <w:t>
</w:t>
      </w:r>
      <w:r>
        <w:rPr>
          <w:rFonts w:ascii="Times New Roman"/>
          <w:b w:val="false"/>
          <w:i w:val="false"/>
          <w:color w:val="000000"/>
          <w:sz w:val="28"/>
        </w:rPr>
        <w:t>
      4) банк, инвестициялық портфельді басқарушы, сақтандыру (қайта сақтандыру) ұйымы басқармасының, директорлар кеңесінің, тұрақты не уақытша жұмыс істейтін комиссияларының (комитеттерінің, жұмыс топтарының) (бұдан әрі - банктің, инвестициялық портфельді басқарушының, сақтандыру (қайта сақтандыру) ұйымының органдары) отырыстарына байқаушы ретінде қатысады;</w:t>
      </w:r>
      <w:r>
        <w:br/>
      </w:r>
      <w:r>
        <w:rPr>
          <w:rFonts w:ascii="Times New Roman"/>
          <w:b w:val="false"/>
          <w:i w:val="false"/>
          <w:color w:val="000000"/>
          <w:sz w:val="28"/>
        </w:rPr>
        <w:t>
</w:t>
      </w:r>
      <w:r>
        <w:rPr>
          <w:rFonts w:ascii="Times New Roman"/>
          <w:b w:val="false"/>
          <w:i w:val="false"/>
          <w:color w:val="000000"/>
          <w:sz w:val="28"/>
        </w:rPr>
        <w:t>
      5) акционерлердің жалпы жиналысының күн тәртібіндегі мәселелер бойынша дауыс беру және өз пікірін білдіру құқығынсыз байқаушы ретінде банк, инвестициялық портфельді басқарушы, сақтандыру (қайта сақтандыру) ұйымы акционерлерінің жалпы жиналысына қатысады.</w:t>
      </w:r>
      <w:r>
        <w:br/>
      </w:r>
      <w:r>
        <w:rPr>
          <w:rFonts w:ascii="Times New Roman"/>
          <w:b w:val="false"/>
          <w:i w:val="false"/>
          <w:color w:val="000000"/>
          <w:sz w:val="28"/>
        </w:rPr>
        <w:t>
</w:t>
      </w:r>
      <w:r>
        <w:rPr>
          <w:rFonts w:ascii="Times New Roman"/>
          <w:b w:val="false"/>
          <w:i w:val="false"/>
          <w:color w:val="000000"/>
          <w:sz w:val="28"/>
        </w:rPr>
        <w:t>
      6. Өкілдің:</w:t>
      </w:r>
      <w:r>
        <w:br/>
      </w:r>
      <w:r>
        <w:rPr>
          <w:rFonts w:ascii="Times New Roman"/>
          <w:b w:val="false"/>
          <w:i w:val="false"/>
          <w:color w:val="000000"/>
          <w:sz w:val="28"/>
        </w:rPr>
        <w:t>
</w:t>
      </w:r>
      <w:r>
        <w:rPr>
          <w:rFonts w:ascii="Times New Roman"/>
          <w:b w:val="false"/>
          <w:i w:val="false"/>
          <w:color w:val="000000"/>
          <w:sz w:val="28"/>
        </w:rPr>
        <w:t>
      1) өзіне жүктелген функцияларды орындау мақсаттарында осы баптың 1-тармағында көрсетілген қаржы ұйымдарынан және (немесе) олардың лауазымды адамдарынан ауызша және жазбаша нысандағы мәліметтер мен құжаттарды, оның ішінде қаржылық есептілікті және банктің, инвестициялық портфельді басқарушының, сақтандыру (қайта сақтандыру) ұйымының органдары отырыстарының (сырттай өткізілгендерін қоса алғанда) материалдарын сұратуға;</w:t>
      </w:r>
      <w:r>
        <w:br/>
      </w:r>
      <w:r>
        <w:rPr>
          <w:rFonts w:ascii="Times New Roman"/>
          <w:b w:val="false"/>
          <w:i w:val="false"/>
          <w:color w:val="000000"/>
          <w:sz w:val="28"/>
        </w:rPr>
        <w:t>
</w:t>
      </w:r>
      <w:r>
        <w:rPr>
          <w:rFonts w:ascii="Times New Roman"/>
          <w:b w:val="false"/>
          <w:i w:val="false"/>
          <w:color w:val="000000"/>
          <w:sz w:val="28"/>
        </w:rPr>
        <w:t>
      2) деректерді түзету мүмкіндігінсіз (қарау режимінде) автоматтандырылған жүйелер мен дерекқорға қол жеткізуге құқығы бар.</w:t>
      </w:r>
      <w:r>
        <w:br/>
      </w:r>
      <w:r>
        <w:rPr>
          <w:rFonts w:ascii="Times New Roman"/>
          <w:b w:val="false"/>
          <w:i w:val="false"/>
          <w:color w:val="000000"/>
          <w:sz w:val="28"/>
        </w:rPr>
        <w:t>
</w:t>
      </w:r>
      <w:r>
        <w:rPr>
          <w:rFonts w:ascii="Times New Roman"/>
          <w:b w:val="false"/>
          <w:i w:val="false"/>
          <w:color w:val="000000"/>
          <w:sz w:val="28"/>
        </w:rPr>
        <w:t>
      7. Өкіл:</w:t>
      </w:r>
      <w:r>
        <w:br/>
      </w:r>
      <w:r>
        <w:rPr>
          <w:rFonts w:ascii="Times New Roman"/>
          <w:b w:val="false"/>
          <w:i w:val="false"/>
          <w:color w:val="000000"/>
          <w:sz w:val="28"/>
        </w:rPr>
        <w:t>
</w:t>
      </w:r>
      <w:r>
        <w:rPr>
          <w:rFonts w:ascii="Times New Roman"/>
          <w:b w:val="false"/>
          <w:i w:val="false"/>
          <w:color w:val="000000"/>
          <w:sz w:val="28"/>
        </w:rPr>
        <w:t>
      1) өзі сұратқан мәліметтер мен құжаттарды осы баптың 1-тармағында көрсетілген қаржы ұйымдарының табыс етпеуі немесе уақтылы табыс етпеуі, уәкілетті орган өкілінің өз функцияларын орындауына кедергі келтіруі, осы қаржы ұйымдарының тарапынан параға сатып алу, қорқыту немесе оған өзге де құқыққа сыйымсыз ықпал ету фактілері туралы уәкілетті органға хабарлауға;</w:t>
      </w:r>
      <w:r>
        <w:br/>
      </w:r>
      <w:r>
        <w:rPr>
          <w:rFonts w:ascii="Times New Roman"/>
          <w:b w:val="false"/>
          <w:i w:val="false"/>
          <w:color w:val="000000"/>
          <w:sz w:val="28"/>
        </w:rPr>
        <w:t>
</w:t>
      </w:r>
      <w:r>
        <w:rPr>
          <w:rFonts w:ascii="Times New Roman"/>
          <w:b w:val="false"/>
          <w:i w:val="false"/>
          <w:color w:val="000000"/>
          <w:sz w:val="28"/>
        </w:rPr>
        <w:t>
      2) уәкілетті органның банкке, сақтандыру (қайта сақтандыру) ұйымына, сондай-ақ инвестициялық портфельді басқарушыға өз өкілін жіберу туралы шешімінде көрсетілген мәселелер жөнінде уәкілетті органның тапсырмасы бойынша өзге де функцияларды орындауға міндетті.</w:t>
      </w:r>
      <w:r>
        <w:br/>
      </w:r>
      <w:r>
        <w:rPr>
          <w:rFonts w:ascii="Times New Roman"/>
          <w:b w:val="false"/>
          <w:i w:val="false"/>
          <w:color w:val="000000"/>
          <w:sz w:val="28"/>
        </w:rPr>
        <w:t>
</w:t>
      </w:r>
      <w:r>
        <w:rPr>
          <w:rFonts w:ascii="Times New Roman"/>
          <w:b w:val="false"/>
          <w:i w:val="false"/>
          <w:color w:val="000000"/>
          <w:sz w:val="28"/>
        </w:rPr>
        <w:t>
      8. Өкіл жіберілетін банк, инвестициялық портфельді басқарушы, сақтандыру (қайта сақтандыру) ұйымы:</w:t>
      </w:r>
      <w:r>
        <w:br/>
      </w:r>
      <w:r>
        <w:rPr>
          <w:rFonts w:ascii="Times New Roman"/>
          <w:b w:val="false"/>
          <w:i w:val="false"/>
          <w:color w:val="000000"/>
          <w:sz w:val="28"/>
        </w:rPr>
        <w:t>
</w:t>
      </w:r>
      <w:r>
        <w:rPr>
          <w:rFonts w:ascii="Times New Roman"/>
          <w:b w:val="false"/>
          <w:i w:val="false"/>
          <w:color w:val="000000"/>
          <w:sz w:val="28"/>
        </w:rPr>
        <w:t>
      1) өкілге өз функцияларын орындауына жәрдем көрсетуге;</w:t>
      </w:r>
      <w:r>
        <w:br/>
      </w:r>
      <w:r>
        <w:rPr>
          <w:rFonts w:ascii="Times New Roman"/>
          <w:b w:val="false"/>
          <w:i w:val="false"/>
          <w:color w:val="000000"/>
          <w:sz w:val="28"/>
        </w:rPr>
        <w:t>
</w:t>
      </w:r>
      <w:r>
        <w:rPr>
          <w:rFonts w:ascii="Times New Roman"/>
          <w:b w:val="false"/>
          <w:i w:val="false"/>
          <w:color w:val="000000"/>
          <w:sz w:val="28"/>
        </w:rPr>
        <w:t>
      2) өкілге осы баптың 1-тармағында көрсетілген қаржы ұйымдарының лауазымды адамдары мен қызметкерлерінің ақпаратты толық және уақтылы беру мүмкіндігін және барлық ақпарат көздеріне қолжетімділікті қамтамасыз етуге;</w:t>
      </w:r>
      <w:r>
        <w:br/>
      </w:r>
      <w:r>
        <w:rPr>
          <w:rFonts w:ascii="Times New Roman"/>
          <w:b w:val="false"/>
          <w:i w:val="false"/>
          <w:color w:val="000000"/>
          <w:sz w:val="28"/>
        </w:rPr>
        <w:t>
</w:t>
      </w:r>
      <w:r>
        <w:rPr>
          <w:rFonts w:ascii="Times New Roman"/>
          <w:b w:val="false"/>
          <w:i w:val="false"/>
          <w:color w:val="000000"/>
          <w:sz w:val="28"/>
        </w:rPr>
        <w:t>
      3) өкілден сұрау салуды алған күні не сұрау салуда белгіленген және өздерімен келісілген мерзімдерде барлық қажетті мәліметтер мен құжаттарды табыс етуге;</w:t>
      </w:r>
      <w:r>
        <w:br/>
      </w:r>
      <w:r>
        <w:rPr>
          <w:rFonts w:ascii="Times New Roman"/>
          <w:b w:val="false"/>
          <w:i w:val="false"/>
          <w:color w:val="000000"/>
          <w:sz w:val="28"/>
        </w:rPr>
        <w:t>
</w:t>
      </w:r>
      <w:r>
        <w:rPr>
          <w:rFonts w:ascii="Times New Roman"/>
          <w:b w:val="false"/>
          <w:i w:val="false"/>
          <w:color w:val="000000"/>
          <w:sz w:val="28"/>
        </w:rPr>
        <w:t>
      4) деректерді түзету мүмкіндігінсіз (қарау режимінде) өздерінің қызметіне қатысты ақпаратқа, оның ішінде автоматтандырылған жүйелер мен дерекқорға қолжетімділікті қамтамасыз етуге;</w:t>
      </w:r>
      <w:r>
        <w:br/>
      </w:r>
      <w:r>
        <w:rPr>
          <w:rFonts w:ascii="Times New Roman"/>
          <w:b w:val="false"/>
          <w:i w:val="false"/>
          <w:color w:val="000000"/>
          <w:sz w:val="28"/>
        </w:rPr>
        <w:t>
</w:t>
      </w:r>
      <w:r>
        <w:rPr>
          <w:rFonts w:ascii="Times New Roman"/>
          <w:b w:val="false"/>
          <w:i w:val="false"/>
          <w:color w:val="000000"/>
          <w:sz w:val="28"/>
        </w:rPr>
        <w:t>
      5) өкілдерді өзіне жүктелген функцияларды орындауы үшін қажетті құжаттардың көшірмелерімен қамтамасыз етуге міндетті.</w:t>
      </w:r>
      <w:r>
        <w:br/>
      </w:r>
      <w:r>
        <w:rPr>
          <w:rFonts w:ascii="Times New Roman"/>
          <w:b w:val="false"/>
          <w:i w:val="false"/>
          <w:color w:val="000000"/>
          <w:sz w:val="28"/>
        </w:rPr>
        <w:t>
</w:t>
      </w:r>
      <w:r>
        <w:rPr>
          <w:rFonts w:ascii="Times New Roman"/>
          <w:b w:val="false"/>
          <w:i w:val="false"/>
          <w:color w:val="000000"/>
          <w:sz w:val="28"/>
        </w:rPr>
        <w:t>
      9. Өкіл өзінің бақылау және қадағалау функцияларын жүзеге асыру барысында алынған, қызметтік, коммерциялық, банктік құпияны, зейнетақы жинақтары, сақтандыру құпиясын немесе заңмен қорғалатын өзге де құпияны құрайтын мәліметтерді жария еткені үшін Қазақстан Республикасының заңдарына сәйкес, оның ішінде уәкілетті органда жұмысын тоқтатқаннан кейін де үш жыл бойы жауаптылықта болады.</w:t>
      </w:r>
      <w:r>
        <w:br/>
      </w:r>
      <w:r>
        <w:rPr>
          <w:rFonts w:ascii="Times New Roman"/>
          <w:b w:val="false"/>
          <w:i w:val="false"/>
          <w:color w:val="000000"/>
          <w:sz w:val="28"/>
        </w:rPr>
        <w:t>
</w:t>
      </w:r>
      <w:r>
        <w:rPr>
          <w:rFonts w:ascii="Times New Roman"/>
          <w:b w:val="false"/>
          <w:i w:val="false"/>
          <w:color w:val="000000"/>
          <w:sz w:val="28"/>
        </w:rPr>
        <w:t>
      Өкіл уәкілетті органдағы жұмысын тоқтатқаннан кейінгі бір жыл ішінде өзі өкілі болып табылған банкке, инвестициялық портфельді басқарушыға, сақтандыру (қайта сақтандыру) ұйымына жұмысқа қабылдана алмайды.</w:t>
      </w:r>
      <w:r>
        <w:br/>
      </w:r>
      <w:r>
        <w:rPr>
          <w:rFonts w:ascii="Times New Roman"/>
          <w:b w:val="false"/>
          <w:i w:val="false"/>
          <w:color w:val="000000"/>
          <w:sz w:val="28"/>
        </w:rPr>
        <w:t>
</w:t>
      </w:r>
      <w:r>
        <w:rPr>
          <w:rFonts w:ascii="Times New Roman"/>
          <w:b w:val="false"/>
          <w:i w:val="false"/>
          <w:color w:val="000000"/>
          <w:sz w:val="28"/>
        </w:rPr>
        <w:t>
      Өкіл банк, инвестициялық портфельді басқарушы, сақтандыру (қайта сақтандыру) ұйымы органдарының отырыстары барысында қабылданатын (қабылданған) нәтижелер мен шешімдер үшін жауапты болмайды.</w:t>
      </w:r>
      <w:r>
        <w:br/>
      </w:r>
      <w:r>
        <w:rPr>
          <w:rFonts w:ascii="Times New Roman"/>
          <w:b w:val="false"/>
          <w:i w:val="false"/>
          <w:color w:val="000000"/>
          <w:sz w:val="28"/>
        </w:rPr>
        <w:t>
</w:t>
      </w:r>
      <w:r>
        <w:rPr>
          <w:rFonts w:ascii="Times New Roman"/>
          <w:b w:val="false"/>
          <w:i w:val="false"/>
          <w:color w:val="000000"/>
          <w:sz w:val="28"/>
        </w:rPr>
        <w:t>
      10. Осы баптың 2 – 9-тармақтарының талаптары уәкілетті органның банктегі және сақтандыру холдингтеріндегі өкіліне қолданылады.»;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9-1) және 11)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«9-1) жеке және заңды тұлғалардың инвестициялық портфельді басқарушының ірі қатысушысы мәртебесін иемденуіне келісімді беру және оны беруден бас тарту тәртібін, аталған келісімді алу үшін ұсынылатын құжаттарға қойылатын талаптарды айқындайды, мұндай келісімді береді не беруден бас тартады;»;</w:t>
      </w:r>
      <w:r>
        <w:br/>
      </w:r>
      <w:r>
        <w:rPr>
          <w:rFonts w:ascii="Times New Roman"/>
          <w:b w:val="false"/>
          <w:i w:val="false"/>
          <w:color w:val="000000"/>
          <w:sz w:val="28"/>
        </w:rPr>
        <w:t>
</w:t>
      </w:r>
      <w:r>
        <w:rPr>
          <w:rFonts w:ascii="Times New Roman"/>
          <w:b w:val="false"/>
          <w:i w:val="false"/>
          <w:color w:val="000000"/>
          <w:sz w:val="28"/>
        </w:rPr>
        <w:t>
      «11) инвестициялық портфельді басқарушының және институционалдық инвесторлардың инвестициялау тәртiбiн белгiлейдi;»;</w:t>
      </w:r>
      <w:r>
        <w:br/>
      </w:r>
      <w:r>
        <w:rPr>
          <w:rFonts w:ascii="Times New Roman"/>
          <w:b w:val="false"/>
          <w:i w:val="false"/>
          <w:color w:val="000000"/>
          <w:sz w:val="28"/>
        </w:rPr>
        <w:t>
</w:t>
      </w:r>
      <w:r>
        <w:rPr>
          <w:rFonts w:ascii="Times New Roman"/>
          <w:b w:val="false"/>
          <w:i w:val="false"/>
          <w:color w:val="000000"/>
          <w:sz w:val="28"/>
        </w:rPr>
        <w:t>
      мынадай мазмұндағы 11-1) және 11-2)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xml:space="preserve">
      «11-1) инвестициялық портфельді басқарушының салымшылардың (алушылардың) жеке зейнетақы шоттарындағы ерікті зейнетақы жарналары есебінен төленетін зейнетақы жинақтарын есепке алуды жүргізу тәртібін белгілейді; </w:t>
      </w:r>
      <w:r>
        <w:br/>
      </w:r>
      <w:r>
        <w:rPr>
          <w:rFonts w:ascii="Times New Roman"/>
          <w:b w:val="false"/>
          <w:i w:val="false"/>
          <w:color w:val="000000"/>
          <w:sz w:val="28"/>
        </w:rPr>
        <w:t>
</w:t>
      </w:r>
      <w:r>
        <w:rPr>
          <w:rFonts w:ascii="Times New Roman"/>
          <w:b w:val="false"/>
          <w:i w:val="false"/>
          <w:color w:val="000000"/>
          <w:sz w:val="28"/>
        </w:rPr>
        <w:t>
      11-2) ерікті жинақтаушы зейнетақы қорын қайта ұйымдастыруды жүргізуге рұқсат береді;»;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«13-бап. Бірыңғай жинақтаушы зейнетақы қорының және ерікті</w:t>
      </w:r>
      <w:r>
        <w:br/>
      </w:r>
      <w:r>
        <w:rPr>
          <w:rFonts w:ascii="Times New Roman"/>
          <w:b w:val="false"/>
          <w:i w:val="false"/>
          <w:color w:val="000000"/>
          <w:sz w:val="28"/>
        </w:rPr>
        <w:t>
               жинақтаушы зейнетақы қорының қызметiн мемлекеттік</w:t>
      </w:r>
      <w:r>
        <w:br/>
      </w:r>
      <w:r>
        <w:rPr>
          <w:rFonts w:ascii="Times New Roman"/>
          <w:b w:val="false"/>
          <w:i w:val="false"/>
          <w:color w:val="000000"/>
          <w:sz w:val="28"/>
        </w:rPr>
        <w:t>
               реттеудің, бақылаудың және қадағалаудың ерекшелiктерi</w:t>
      </w:r>
      <w:r>
        <w:br/>
      </w:r>
      <w:r>
        <w:rPr>
          <w:rFonts w:ascii="Times New Roman"/>
          <w:b w:val="false"/>
          <w:i w:val="false"/>
          <w:color w:val="000000"/>
          <w:sz w:val="28"/>
        </w:rPr>
        <w:t>
</w:t>
      </w:r>
      <w:r>
        <w:rPr>
          <w:rFonts w:ascii="Times New Roman"/>
          <w:b w:val="false"/>
          <w:i w:val="false"/>
          <w:color w:val="000000"/>
          <w:sz w:val="28"/>
        </w:rPr>
        <w:t>
      Уәкiлеттi орган бірыңғай жинақтаушы зейнетақы қорының және ерікті жинақтаушы зейнетақы қорының қызметiн мемлекеттік реттеудi, бақылауды және қадағалауды жүзеге асыру мақсаттарында:</w:t>
      </w:r>
      <w:r>
        <w:br/>
      </w:r>
      <w:r>
        <w:rPr>
          <w:rFonts w:ascii="Times New Roman"/>
          <w:b w:val="false"/>
          <w:i w:val="false"/>
          <w:color w:val="000000"/>
          <w:sz w:val="28"/>
        </w:rPr>
        <w:t>
</w:t>
      </w:r>
      <w:r>
        <w:rPr>
          <w:rFonts w:ascii="Times New Roman"/>
          <w:b w:val="false"/>
          <w:i w:val="false"/>
          <w:color w:val="000000"/>
          <w:sz w:val="28"/>
        </w:rPr>
        <w:t>
      1) бірыңғай жинақтаушы зейнетақы қорының және ерікті жинақтаушы зейнетақы қорының басшы қызметкерлерiне қойылатын талаптарды белгiлейдi;</w:t>
      </w:r>
      <w:r>
        <w:br/>
      </w:r>
      <w:r>
        <w:rPr>
          <w:rFonts w:ascii="Times New Roman"/>
          <w:b w:val="false"/>
          <w:i w:val="false"/>
          <w:color w:val="000000"/>
          <w:sz w:val="28"/>
        </w:rPr>
        <w:t>
</w:t>
      </w:r>
      <w:r>
        <w:rPr>
          <w:rFonts w:ascii="Times New Roman"/>
          <w:b w:val="false"/>
          <w:i w:val="false"/>
          <w:color w:val="000000"/>
          <w:sz w:val="28"/>
        </w:rPr>
        <w:t>
      2) салымшылардың (алушылардың) жеке зейнетақы шоттарындағы міндетті зейнетақы жарналары, міндетті кәсіптік зейнетақы жарналары есебінен зейнетақы жинақтарын есепке алуды жүргiзу тәртiбiн белгiлейдi;</w:t>
      </w:r>
      <w:r>
        <w:br/>
      </w:r>
      <w:r>
        <w:rPr>
          <w:rFonts w:ascii="Times New Roman"/>
          <w:b w:val="false"/>
          <w:i w:val="false"/>
          <w:color w:val="000000"/>
          <w:sz w:val="28"/>
        </w:rPr>
        <w:t>
</w:t>
      </w:r>
      <w:r>
        <w:rPr>
          <w:rFonts w:ascii="Times New Roman"/>
          <w:b w:val="false"/>
          <w:i w:val="false"/>
          <w:color w:val="000000"/>
          <w:sz w:val="28"/>
        </w:rPr>
        <w:t>
      3) ерікті зейнетақы жарналарын тарту құқығымен инвестициялық портфельді басқаруға арналған лицензиядан айырылған жағдайда, салымшылардың ерікті зейнетақы жинақтарын бірыңғай жинақтаушы зейнетақы қорына аудару тәртібін белгілейді;</w:t>
      </w:r>
      <w:r>
        <w:br/>
      </w:r>
      <w:r>
        <w:rPr>
          <w:rFonts w:ascii="Times New Roman"/>
          <w:b w:val="false"/>
          <w:i w:val="false"/>
          <w:color w:val="000000"/>
          <w:sz w:val="28"/>
        </w:rPr>
        <w:t>
</w:t>
      </w:r>
      <w:r>
        <w:rPr>
          <w:rFonts w:ascii="Times New Roman"/>
          <w:b w:val="false"/>
          <w:i w:val="false"/>
          <w:color w:val="000000"/>
          <w:sz w:val="28"/>
        </w:rPr>
        <w:t>
      4) тәуекелдерді басқару және ішкі бақылау жүйесін қалыптастыру тәртібін айқындайды;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30. «Алматы қаласының өңірлік қаржы орталығы туралы» 2006 жылғы 5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10, 51-құжат; 2007 ж., № 17, 141-құжат; 2009 ж., № 17, 81-құжат; 2010 ж., № 5, 23-құжат; 2011 ж., № 5, 43-құжат; № 11, 102-құжат; 2012 ж., № 13, 91-құжат; № 21-22, 124-құжат):</w:t>
      </w:r>
      <w:r>
        <w:br/>
      </w:r>
      <w:r>
        <w:rPr>
          <w:rFonts w:ascii="Times New Roman"/>
          <w:b w:val="false"/>
          <w:i w:val="false"/>
          <w:color w:val="000000"/>
          <w:sz w:val="28"/>
        </w:rPr>
        <w:t>
</w:t>
      </w:r>
      <w:r>
        <w:rPr>
          <w:rFonts w:ascii="Times New Roman"/>
          <w:b w:val="false"/>
          <w:i w:val="false"/>
          <w:color w:val="000000"/>
          <w:sz w:val="28"/>
        </w:rPr>
        <w:t>
      11-баптың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Банктер қаржы орталығының қатысушылары болып табылмайды.».</w:t>
      </w:r>
      <w:r>
        <w:br/>
      </w:r>
      <w:r>
        <w:rPr>
          <w:rFonts w:ascii="Times New Roman"/>
          <w:b w:val="false"/>
          <w:i w:val="false"/>
          <w:color w:val="000000"/>
          <w:sz w:val="28"/>
        </w:rPr>
        <w:t>
</w:t>
      </w:r>
      <w:r>
        <w:rPr>
          <w:rFonts w:ascii="Times New Roman"/>
          <w:b w:val="false"/>
          <w:i w:val="false"/>
          <w:color w:val="000000"/>
          <w:sz w:val="28"/>
        </w:rPr>
        <w:t>
      31.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 № 24, 146, 149-құжаттар; 2011 ж, № 1, 2-құжат; № 2, 21, 26-құжаттар; № 11, 102-құжат; № 12, 111-құжат; № 17, 136-құжат; № 24, 196-құжат; 2012 ж., № 2, 14-құжат; № 3, 25-құжат; № 12, 84-құжат; № 13, 91-құжат; № 15, 97-құжат; № 21-22, 124-құжат; 2013 ж., № 4, 21-құжат):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инвестициялық портфельді басқару жөніндегі қызмет.</w:t>
      </w:r>
      <w:r>
        <w:br/>
      </w:r>
      <w:r>
        <w:rPr>
          <w:rFonts w:ascii="Times New Roman"/>
          <w:b w:val="false"/>
          <w:i w:val="false"/>
          <w:color w:val="000000"/>
          <w:sz w:val="28"/>
        </w:rPr>
        <w:t>
</w:t>
      </w:r>
      <w:r>
        <w:rPr>
          <w:rFonts w:ascii="Times New Roman"/>
          <w:b w:val="false"/>
          <w:i w:val="false"/>
          <w:color w:val="000000"/>
          <w:sz w:val="28"/>
        </w:rPr>
        <w:t>
      Аталған қызмет түрі қызметтің мынадай кіші түрлерін:</w:t>
      </w:r>
      <w:r>
        <w:br/>
      </w:r>
      <w:r>
        <w:rPr>
          <w:rFonts w:ascii="Times New Roman"/>
          <w:b w:val="false"/>
          <w:i w:val="false"/>
          <w:color w:val="000000"/>
          <w:sz w:val="28"/>
        </w:rPr>
        <w:t>
</w:t>
      </w:r>
      <w:r>
        <w:rPr>
          <w:rFonts w:ascii="Times New Roman"/>
          <w:b w:val="false"/>
          <w:i w:val="false"/>
          <w:color w:val="000000"/>
          <w:sz w:val="28"/>
        </w:rPr>
        <w:t>
      ерікті зейнетақы жарналарын (ерікті жинақтаушы зейнетақы қоры) тарту құқығымен инвестициялық портфельді басқару жөніндегі қызметті;</w:t>
      </w:r>
      <w:r>
        <w:br/>
      </w:r>
      <w:r>
        <w:rPr>
          <w:rFonts w:ascii="Times New Roman"/>
          <w:b w:val="false"/>
          <w:i w:val="false"/>
          <w:color w:val="000000"/>
          <w:sz w:val="28"/>
        </w:rPr>
        <w:t>
</w:t>
      </w:r>
      <w:r>
        <w:rPr>
          <w:rFonts w:ascii="Times New Roman"/>
          <w:b w:val="false"/>
          <w:i w:val="false"/>
          <w:color w:val="000000"/>
          <w:sz w:val="28"/>
        </w:rPr>
        <w:t>
      ерікті зейнетақы жарналарын тарту құқығынсыз инвестициялық портфельді басқару жөніндегі қызметті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42-бап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Осы баптың 2-тармағының күші «Қазақстан Республикасында зейнетақымен қамсыздандыру туралы» Қазақстан Республикасы Заңының 73-бабында көзделген тәртіппен лицензия алу жағдайларына қолданылмайды.»;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45-бап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Осы баптың 1-тармағының күші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73-бабында</w:t>
      </w:r>
      <w:r>
        <w:rPr>
          <w:rFonts w:ascii="Times New Roman"/>
          <w:b w:val="false"/>
          <w:i w:val="false"/>
          <w:color w:val="000000"/>
          <w:sz w:val="28"/>
        </w:rPr>
        <w:t xml:space="preserve"> көзделген тәртіппен лицензия алу жағдайларына қолданылмайды.».</w:t>
      </w:r>
      <w:r>
        <w:br/>
      </w:r>
      <w:r>
        <w:rPr>
          <w:rFonts w:ascii="Times New Roman"/>
          <w:b w:val="false"/>
          <w:i w:val="false"/>
          <w:color w:val="000000"/>
          <w:sz w:val="28"/>
        </w:rPr>
        <w:t>
</w:t>
      </w:r>
      <w:r>
        <w:rPr>
          <w:rFonts w:ascii="Times New Roman"/>
          <w:b w:val="false"/>
          <w:i w:val="false"/>
          <w:color w:val="000000"/>
          <w:sz w:val="28"/>
        </w:rPr>
        <w:t>
      32. «Сәйкестендiру нөмiрлерiнiң ұлттық тiзiлiмдерi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3, 19-құжат; 2008 ж., № 23, 114-құжат; 2010 ж., № 5, 23-құжат; № 17-18, 101-құжат; 2011 ж., № 11, 102-құжат; 2012 ж., № 2, 14-құжат; № 21-22, 124-құжат; № 23-24, 125-құжат; 2013 ж., № 2, 13-құжат):</w:t>
      </w:r>
      <w:r>
        <w:br/>
      </w:r>
      <w:r>
        <w:rPr>
          <w:rFonts w:ascii="Times New Roman"/>
          <w:b w:val="false"/>
          <w:i w:val="false"/>
          <w:color w:val="000000"/>
          <w:sz w:val="28"/>
        </w:rPr>
        <w:t>
</w:t>
      </w:r>
      <w:r>
        <w:rPr>
          <w:rFonts w:ascii="Times New Roman"/>
          <w:b w:val="false"/>
          <w:i w:val="false"/>
          <w:color w:val="000000"/>
          <w:sz w:val="28"/>
        </w:rPr>
        <w:t>
      13-баптың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33.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 № 12, 83-құжат; № 13, 91-құжат; № 14, 92, 94-құжаттар; № 15, 97-құжат; № 23-24, 125-құжат; 2013 ж., № 1, 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4-баптың</w:t>
      </w:r>
      <w:r>
        <w:rPr>
          <w:rFonts w:ascii="Times New Roman"/>
          <w:b w:val="false"/>
          <w:i w:val="false"/>
          <w:color w:val="000000"/>
          <w:sz w:val="28"/>
        </w:rPr>
        <w:t xml:space="preserve"> 1-тармағы мынадай мазмұндағы 31-2) және 36-1)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«31-2) монетарлық қызметті, сондай-ақ Қазақстан Республикасының Ұлттық қорын және бірыңғай жинақтаушы зейнетақы қорының зейнетақы активтерін басқару жөніндегі қызметті жүзеге асыру үшін қажетті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«36-1) шетелдік депозитарийлердің және өзге де қаржы ұйымдарының көрсетілетін қызметтерін сатып алуды қоса алғанда, депозитарлық қызметті жүзеге асыру үшін қажетті тауарларды, жұмыстарды, көрсетілетін қызметтерді сатып алу;».</w:t>
      </w:r>
      <w:r>
        <w:br/>
      </w:r>
      <w:r>
        <w:rPr>
          <w:rFonts w:ascii="Times New Roman"/>
          <w:b w:val="false"/>
          <w:i w:val="false"/>
          <w:color w:val="000000"/>
          <w:sz w:val="28"/>
        </w:rPr>
        <w:t>
</w:t>
      </w:r>
      <w:r>
        <w:rPr>
          <w:rFonts w:ascii="Times New Roman"/>
          <w:b w:val="false"/>
          <w:i w:val="false"/>
          <w:color w:val="000000"/>
          <w:sz w:val="28"/>
        </w:rPr>
        <w:t>
      34. «Бәсекелестік туралы» 2008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125-құжат; 2009 ж., № 15-16, 74-құжат; 2010 ж., № 5, 23-құжат; 2011 ж., № 6, 50-құжат; № 11, 102-құжат; № 12, 111-құжат; 2012 ж., № 13, 91-құжат; № 14, 95-құжат; № 15, 97-құжат; 2013 ж., № 4, 21-құжат):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32-бап</w:t>
      </w:r>
      <w:r>
        <w:rPr>
          <w:rFonts w:ascii="Times New Roman"/>
          <w:b w:val="false"/>
          <w:i w:val="false"/>
          <w:color w:val="000000"/>
          <w:sz w:val="28"/>
        </w:rPr>
        <w:t xml:space="preserve">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Осы баптың ережелері бірыңғай жинақтаушы зейнетақы қорының қызметіне қолданылмайды.».</w:t>
      </w:r>
      <w:r>
        <w:br/>
      </w:r>
      <w:r>
        <w:rPr>
          <w:rFonts w:ascii="Times New Roman"/>
          <w:b w:val="false"/>
          <w:i w:val="false"/>
          <w:color w:val="000000"/>
          <w:sz w:val="28"/>
        </w:rPr>
        <w:t>
</w:t>
      </w:r>
      <w:r>
        <w:rPr>
          <w:rFonts w:ascii="Times New Roman"/>
          <w:b w:val="false"/>
          <w:i w:val="false"/>
          <w:color w:val="000000"/>
          <w:sz w:val="28"/>
        </w:rPr>
        <w:t>
      35. «Заңсыз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19, 87-құжат; 2010 ж., № 7, 32-құжат; 2011 ж., № 11, 102-құжат; 2012 ж., № 10, 77-құжат; № 13, 91-құжат):</w:t>
      </w:r>
      <w:r>
        <w:br/>
      </w:r>
      <w:r>
        <w:rPr>
          <w:rFonts w:ascii="Times New Roman"/>
          <w:b w:val="false"/>
          <w:i w:val="false"/>
          <w:color w:val="000000"/>
          <w:sz w:val="28"/>
        </w:rPr>
        <w:t>
</w:t>
      </w:r>
      <w:r>
        <w:rPr>
          <w:rFonts w:ascii="Times New Roman"/>
          <w:b w:val="false"/>
          <w:i w:val="false"/>
          <w:color w:val="000000"/>
          <w:sz w:val="28"/>
        </w:rPr>
        <w:t>
      1) 3-баптың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«4) бірыңғай жинақтаушы зейнетақы қоры және ерікті жинақтаушы зейнетақы қорлары;»; </w:t>
      </w:r>
      <w:r>
        <w:br/>
      </w:r>
      <w:r>
        <w:rPr>
          <w:rFonts w:ascii="Times New Roman"/>
          <w:b w:val="false"/>
          <w:i w:val="false"/>
          <w:color w:val="000000"/>
          <w:sz w:val="28"/>
        </w:rPr>
        <w:t>
</w:t>
      </w:r>
      <w:r>
        <w:rPr>
          <w:rFonts w:ascii="Times New Roman"/>
          <w:b w:val="false"/>
          <w:i w:val="false"/>
          <w:color w:val="000000"/>
          <w:sz w:val="28"/>
        </w:rPr>
        <w:t>
      2) 4-баптың 2-тармағының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бірыңғай жинақтаушы зейнетақы қорына және (немесе) ерікті жинақтаушы зейнетақы қорына ерікті зейнетақы жарналарын енгізу, аудару, сондай-ақ ерікті зейнетақы жарналары есебінен бірыңғай жинақтаушы зейнетақы қорынан және (немесе) ерікті жинақтаушы зейнетақы қорынан төленетін зейнетақы төлемдерін жүзеге асыру;».</w:t>
      </w:r>
      <w:r>
        <w:br/>
      </w:r>
      <w:r>
        <w:rPr>
          <w:rFonts w:ascii="Times New Roman"/>
          <w:b w:val="false"/>
          <w:i w:val="false"/>
          <w:color w:val="000000"/>
          <w:sz w:val="28"/>
        </w:rPr>
        <w:t>
</w:t>
      </w:r>
      <w:r>
        <w:rPr>
          <w:rFonts w:ascii="Times New Roman"/>
          <w:b w:val="false"/>
          <w:i w:val="false"/>
          <w:color w:val="000000"/>
          <w:sz w:val="28"/>
        </w:rPr>
        <w:t>
      36.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w:t>
      </w:r>
      <w:r>
        <w:br/>
      </w:r>
      <w:r>
        <w:rPr>
          <w:rFonts w:ascii="Times New Roman"/>
          <w:b w:val="false"/>
          <w:i w:val="false"/>
          <w:color w:val="000000"/>
          <w:sz w:val="28"/>
        </w:rPr>
        <w:t>
</w:t>
      </w:r>
      <w:r>
        <w:rPr>
          <w:rFonts w:ascii="Times New Roman"/>
          <w:b w:val="false"/>
          <w:i w:val="false"/>
          <w:color w:val="000000"/>
          <w:sz w:val="28"/>
        </w:rPr>
        <w:t>
      1) 42-баптың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сот банкті, сақтандыру (қайта сақтандыру) ұйымын, ерікті жинақтаушы зейнетақы қорын мәжбүрлеп тарату туралы іс қозғаған;»;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«13) зейнетақы активтерінен;»;</w:t>
      </w:r>
      <w:r>
        <w:br/>
      </w:r>
      <w:r>
        <w:rPr>
          <w:rFonts w:ascii="Times New Roman"/>
          <w:b w:val="false"/>
          <w:i w:val="false"/>
          <w:color w:val="000000"/>
          <w:sz w:val="28"/>
        </w:rPr>
        <w:t>
</w:t>
      </w:r>
      <w:r>
        <w:rPr>
          <w:rFonts w:ascii="Times New Roman"/>
          <w:b w:val="false"/>
          <w:i w:val="false"/>
          <w:color w:val="000000"/>
          <w:sz w:val="28"/>
        </w:rPr>
        <w:t>
      мынадай мазмұндағы 14) тармақшамен толықтырылсын:</w:t>
      </w:r>
      <w:r>
        <w:br/>
      </w:r>
      <w:r>
        <w:rPr>
          <w:rFonts w:ascii="Times New Roman"/>
          <w:b w:val="false"/>
          <w:i w:val="false"/>
          <w:color w:val="000000"/>
          <w:sz w:val="28"/>
        </w:rPr>
        <w:t>
</w:t>
      </w:r>
      <w:r>
        <w:rPr>
          <w:rFonts w:ascii="Times New Roman"/>
          <w:b w:val="false"/>
          <w:i w:val="false"/>
          <w:color w:val="000000"/>
          <w:sz w:val="28"/>
        </w:rPr>
        <w:t>
      «14) салымшының (алушының) борыштары бойынша зейнетақы жинақтарынан өндіріп алуға болмайды.».</w:t>
      </w:r>
      <w:r>
        <w:br/>
      </w:r>
      <w:r>
        <w:rPr>
          <w:rFonts w:ascii="Times New Roman"/>
          <w:b w:val="false"/>
          <w:i w:val="false"/>
          <w:color w:val="000000"/>
          <w:sz w:val="28"/>
        </w:rPr>
        <w:t>
</w:t>
      </w:r>
      <w:r>
        <w:rPr>
          <w:rFonts w:ascii="Times New Roman"/>
          <w:b w:val="false"/>
          <w:i w:val="false"/>
          <w:color w:val="000000"/>
          <w:sz w:val="28"/>
        </w:rPr>
        <w:t>
      37.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2, 11-құжат):</w:t>
      </w:r>
      <w:r>
        <w:br/>
      </w:r>
      <w:r>
        <w:rPr>
          <w:rFonts w:ascii="Times New Roman"/>
          <w:b w:val="false"/>
          <w:i w:val="false"/>
          <w:color w:val="000000"/>
          <w:sz w:val="28"/>
        </w:rPr>
        <w:t>
</w:t>
      </w:r>
      <w:r>
        <w:rPr>
          <w:rFonts w:ascii="Times New Roman"/>
          <w:b w:val="false"/>
          <w:i w:val="false"/>
          <w:color w:val="000000"/>
          <w:sz w:val="28"/>
        </w:rPr>
        <w:t>
      қосымшаның 1-тармағының </w:t>
      </w:r>
      <w:r>
        <w:rPr>
          <w:rFonts w:ascii="Times New Roman"/>
          <w:b w:val="false"/>
          <w:i w:val="false"/>
          <w:color w:val="000000"/>
          <w:sz w:val="28"/>
        </w:rPr>
        <w:t>53)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«53) салық және бюджетке төленетін басқа да міндетті төлемдердің түсуіне, сондай-ақ бірыңғай жинақтаушы зейнетақы қорына міндетті зейнетақы жарналарының, міндетті кәсіптік зейнетақы жарналарының және Мемлекеттік әлеуметтік сақтандыру қорына әлеуметтік аударымдардың толық және уақтылы аударылуына;».</w:t>
      </w:r>
      <w:r>
        <w:br/>
      </w:r>
      <w:r>
        <w:rPr>
          <w:rFonts w:ascii="Times New Roman"/>
          <w:b w:val="false"/>
          <w:i w:val="false"/>
          <w:color w:val="000000"/>
          <w:sz w:val="28"/>
        </w:rPr>
        <w:t>
</w:t>
      </w:r>
      <w:r>
        <w:rPr>
          <w:rFonts w:ascii="Times New Roman"/>
          <w:b w:val="false"/>
          <w:i w:val="false"/>
          <w:color w:val="000000"/>
          <w:sz w:val="28"/>
        </w:rPr>
        <w:t>
      38. «2013 - 2015 жылдарға арналған республикалық бюджет туралы» 2012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18-19, 118-құжат):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«10-бап. Зейнетақы төлемдерін алушыларға бірыңғай жинақтаушы зейнетақы қорындағы міндетті зейнетақы жарналарының нақты енгізілген міндетті зейнетақы жарналары мөлшерінде сақталуы жөніндегі  мемлекеттің кепілдіктерін алушының зейнетақы төлемдеріне құқықты иемденуі кезіндегі инфляцияның деңгейін ескере отырып орындау Қазақстан Республикасы Еңбек және халықты әлеуметтік қорғау министрлігінің 002 «Азаматтардың жекелеген санаттарын әлеуметтік қамсыздандыру» республикалық бюджеттік бағдарламасы бойынша Қазақстан Республикасының Үкіметі айқындайтын тәртіппен жүзеге асырылады.».</w:t>
      </w:r>
    </w:p>
    <w:bookmarkEnd w:id="1"/>
    <w:bookmarkStart w:name="z605" w:id="2"/>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Заң:</w:t>
      </w:r>
      <w:r>
        <w:br/>
      </w:r>
      <w:r>
        <w:rPr>
          <w:rFonts w:ascii="Times New Roman"/>
          <w:b w:val="false"/>
          <w:i w:val="false"/>
          <w:color w:val="000000"/>
          <w:sz w:val="28"/>
        </w:rPr>
        <w:t>
</w:t>
      </w:r>
      <w:r>
        <w:rPr>
          <w:rFonts w:ascii="Times New Roman"/>
          <w:b w:val="false"/>
          <w:i w:val="false"/>
          <w:color w:val="000000"/>
          <w:sz w:val="28"/>
        </w:rPr>
        <w:t>
      1) бірыңғай жинақтаушы зейнетақы қоры соңғы жинақтаушы зейнетақы қорымен зейнетақы активтері мен міндеттемелерін қабылдау-тапсыру актісіне қол қойған күннен кейінгі күннен бастап қолданысқа енгізілетін 1-баптың 5-тармағының </w:t>
      </w:r>
      <w:r>
        <w:rPr>
          <w:rFonts w:ascii="Times New Roman"/>
          <w:b w:val="false"/>
          <w:i w:val="false"/>
          <w:color w:val="000000"/>
          <w:sz w:val="28"/>
        </w:rPr>
        <w:t>1) тармақшасын</w:t>
      </w:r>
      <w:r>
        <w:rPr>
          <w:rFonts w:ascii="Times New Roman"/>
          <w:b w:val="false"/>
          <w:i w:val="false"/>
          <w:color w:val="000000"/>
          <w:sz w:val="28"/>
        </w:rPr>
        <w:t>, </w:t>
      </w:r>
      <w:r>
        <w:rPr>
          <w:rFonts w:ascii="Times New Roman"/>
          <w:b w:val="false"/>
          <w:i w:val="false"/>
          <w:color w:val="000000"/>
          <w:sz w:val="28"/>
        </w:rPr>
        <w:t>3) тармақшасының</w:t>
      </w:r>
      <w:r>
        <w:rPr>
          <w:rFonts w:ascii="Times New Roman"/>
          <w:b w:val="false"/>
          <w:i w:val="false"/>
          <w:color w:val="000000"/>
          <w:sz w:val="28"/>
        </w:rPr>
        <w:t xml:space="preserve"> жиырма бірінші – жиырма бесінші абзацтарын,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12) тармақшаларын</w:t>
      </w:r>
      <w:r>
        <w:rPr>
          <w:rFonts w:ascii="Times New Roman"/>
          <w:b w:val="false"/>
          <w:i w:val="false"/>
          <w:color w:val="000000"/>
          <w:sz w:val="28"/>
        </w:rPr>
        <w:t>, 28-тармағының </w:t>
      </w:r>
      <w:r>
        <w:rPr>
          <w:rFonts w:ascii="Times New Roman"/>
          <w:b w:val="false"/>
          <w:i w:val="false"/>
          <w:color w:val="000000"/>
          <w:sz w:val="28"/>
        </w:rPr>
        <w:t>6) тармақшасын</w:t>
      </w:r>
      <w:r>
        <w:rPr>
          <w:rFonts w:ascii="Times New Roman"/>
          <w:b w:val="false"/>
          <w:i w:val="false"/>
          <w:color w:val="000000"/>
          <w:sz w:val="28"/>
        </w:rPr>
        <w:t>, 31-тармағы </w:t>
      </w:r>
      <w:r>
        <w:rPr>
          <w:rFonts w:ascii="Times New Roman"/>
          <w:b w:val="false"/>
          <w:i w:val="false"/>
          <w:color w:val="000000"/>
          <w:sz w:val="28"/>
        </w:rPr>
        <w:t>1) тармақшасының</w:t>
      </w:r>
      <w:r>
        <w:rPr>
          <w:rFonts w:ascii="Times New Roman"/>
          <w:b w:val="false"/>
          <w:i w:val="false"/>
          <w:color w:val="000000"/>
          <w:sz w:val="28"/>
        </w:rPr>
        <w:t xml:space="preserve"> жетінші абзацын;</w:t>
      </w:r>
      <w:r>
        <w:br/>
      </w:r>
      <w:r>
        <w:rPr>
          <w:rFonts w:ascii="Times New Roman"/>
          <w:b w:val="false"/>
          <w:i w:val="false"/>
          <w:color w:val="000000"/>
          <w:sz w:val="28"/>
        </w:rPr>
        <w:t>
</w:t>
      </w:r>
      <w:r>
        <w:rPr>
          <w:rFonts w:ascii="Times New Roman"/>
          <w:b w:val="false"/>
          <w:i w:val="false"/>
          <w:color w:val="000000"/>
          <w:sz w:val="28"/>
        </w:rPr>
        <w:t>
      1-1) бірыңғай жинақтаушы зейнетақы қоры бірінші жинақтаушы зейнетақы қорымен зейнетақы активтері мен міндеттемелерді қабылдау-тапсыру актісіне қол қойған күннен кейінгі күннен бастап қолданысқа енгізілетін 1-баптың 31-тармағының </w:t>
      </w:r>
      <w:r>
        <w:rPr>
          <w:rFonts w:ascii="Times New Roman"/>
          <w:b w:val="false"/>
          <w:i w:val="false"/>
          <w:color w:val="000000"/>
          <w:sz w:val="28"/>
        </w:rPr>
        <w:t>1) тармақшасының</w:t>
      </w:r>
      <w:r>
        <w:rPr>
          <w:rFonts w:ascii="Times New Roman"/>
          <w:b w:val="false"/>
          <w:i w:val="false"/>
          <w:color w:val="000000"/>
          <w:sz w:val="28"/>
        </w:rPr>
        <w:t xml:space="preserve"> бірінші – алтыншы абзацтарын және </w:t>
      </w:r>
      <w:r>
        <w:rPr>
          <w:rFonts w:ascii="Times New Roman"/>
          <w:b w:val="false"/>
          <w:i w:val="false"/>
          <w:color w:val="000000"/>
          <w:sz w:val="28"/>
        </w:rPr>
        <w:t>2) тармақшасын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2014 жылғы 1 қаңтардан бастап қолданысқа енгізілетін 1-баптың 5-тармағы </w:t>
      </w:r>
      <w:r>
        <w:rPr>
          <w:rFonts w:ascii="Times New Roman"/>
          <w:b w:val="false"/>
          <w:i w:val="false"/>
          <w:color w:val="000000"/>
          <w:sz w:val="28"/>
        </w:rPr>
        <w:t>3) тармақшасының</w:t>
      </w:r>
      <w:r>
        <w:rPr>
          <w:rFonts w:ascii="Times New Roman"/>
          <w:b w:val="false"/>
          <w:i w:val="false"/>
          <w:color w:val="000000"/>
          <w:sz w:val="28"/>
        </w:rPr>
        <w:t xml:space="preserve"> оныншы-жиырмасыншы, жиырма алтыншы және жиырма жетінші абзацтарын, 8-тармағының </w:t>
      </w:r>
      <w:r>
        <w:rPr>
          <w:rFonts w:ascii="Times New Roman"/>
          <w:b w:val="false"/>
          <w:i w:val="false"/>
          <w:color w:val="000000"/>
          <w:sz w:val="28"/>
        </w:rPr>
        <w:t>4) тармақшасын</w:t>
      </w:r>
      <w:r>
        <w:rPr>
          <w:rFonts w:ascii="Times New Roman"/>
          <w:b w:val="false"/>
          <w:i w:val="false"/>
          <w:color w:val="000000"/>
          <w:sz w:val="28"/>
        </w:rPr>
        <w:t>, </w:t>
      </w:r>
      <w:r>
        <w:rPr>
          <w:rFonts w:ascii="Times New Roman"/>
          <w:b w:val="false"/>
          <w:i w:val="false"/>
          <w:color w:val="000000"/>
          <w:sz w:val="28"/>
        </w:rPr>
        <w:t>7)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11) тармақшасының</w:t>
      </w:r>
      <w:r>
        <w:rPr>
          <w:rFonts w:ascii="Times New Roman"/>
          <w:b w:val="false"/>
          <w:i w:val="false"/>
          <w:color w:val="000000"/>
          <w:sz w:val="28"/>
        </w:rPr>
        <w:t xml:space="preserve"> жетінші абзацын, </w:t>
      </w:r>
      <w:r>
        <w:rPr>
          <w:rFonts w:ascii="Times New Roman"/>
          <w:b w:val="false"/>
          <w:i w:val="false"/>
          <w:color w:val="000000"/>
          <w:sz w:val="28"/>
        </w:rPr>
        <w:t>37-тармағын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1-баптың </w:t>
      </w:r>
      <w:r>
        <w:rPr>
          <w:rFonts w:ascii="Times New Roman"/>
          <w:b w:val="false"/>
          <w:i w:val="false"/>
          <w:color w:val="000000"/>
          <w:sz w:val="28"/>
        </w:rPr>
        <w:t>8-тармағының</w:t>
      </w:r>
      <w:r>
        <w:rPr>
          <w:rFonts w:ascii="Times New Roman"/>
          <w:b w:val="false"/>
          <w:i w:val="false"/>
          <w:color w:val="000000"/>
          <w:sz w:val="28"/>
        </w:rPr>
        <w:t xml:space="preserve"> 2014 жылғы 1 қаңтардан бастап қолданысқа енгізілетін міндетті кәсіптік зейнетақы жарналары бөлігінде бірыңғай жинақтаушы зейнетақы қорына міндетті кәсіптік зейнетақы жарналарын есептеудің, ұстап қалудың (есебіне жазудың) және аударудың толықтығы мен уақтылылығын қамтамасыз етуді реттейтін ережелерін қоспағанда,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Жинақтаушы зейнетақы қоры (зейнетақы активтерін инвестициялық басқаруды жүзеге асыратын ұйымның) лицензиясының қолданысы тоқтатылған күнге дейін осы Заңда салық салу, кедендік реттеу, неке-отбасылық қатынастар, мүгедектігі бойынша, асыраушысынан айрылу жағдайы бойынша және жасына байланысты мемлекеттік әлеуметтік жәрдемақылар, міндетті әлеуметтік сақтандыру, заңсыз жолмен алынған кірістерді заңдастыруға (жылыстатуға) және терроризмді қаржыландыруға қарсы іс-қимыл, атқарушылық іс жүргізу және мемлекеттік бақылау мен қадағалау бөлігінде көзделген нормалар жинақтаушы зейнетақы қорына (зейнетақы активтерін инвестициялық басқаруды жүзеге асыратын ұйымға) қатысты осы Заң қолданысқа енгізілгенге дейін қолданыста болған редакцияда қолданылады.</w:t>
      </w:r>
      <w:r>
        <w:br/>
      </w:r>
      <w:r>
        <w:rPr>
          <w:rFonts w:ascii="Times New Roman"/>
          <w:b w:val="false"/>
          <w:i w:val="false"/>
          <w:color w:val="000000"/>
          <w:sz w:val="28"/>
        </w:rPr>
        <w:t>
</w:t>
      </w:r>
      <w:r>
        <w:rPr>
          <w:rFonts w:ascii="Times New Roman"/>
          <w:b w:val="false"/>
          <w:i w:val="false"/>
          <w:color w:val="000000"/>
          <w:sz w:val="28"/>
        </w:rPr>
        <w:t>
      3. 2008 жылғы 10 желтоқсандағы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(Салық кодексінің) осы Заң қолданысқа енгізілгенге дейін ерікті кәсіптік зейнетақы жарналарын есептеуді, ұстап қалуды (есебіне жазуды) және аударуды реттейтін нормалары 2014 жылғы 1 қаңтарға дейін қолданылады.</w:t>
      </w:r>
      <w:r>
        <w:br/>
      </w:r>
      <w:r>
        <w:rPr>
          <w:rFonts w:ascii="Times New Roman"/>
          <w:b w:val="false"/>
          <w:i w:val="false"/>
          <w:color w:val="000000"/>
          <w:sz w:val="28"/>
        </w:rPr>
        <w:t>
</w:t>
      </w:r>
      <w:r>
        <w:rPr>
          <w:rFonts w:ascii="Times New Roman"/>
          <w:b w:val="false"/>
          <w:i w:val="false"/>
          <w:color w:val="000000"/>
          <w:sz w:val="28"/>
        </w:rPr>
        <w:t>
      Бұл ретте 2014 жылғы 1 қаңтарға дейін ерікті кәсіптік зейнетақы жарналарын жинақтаушы зейнетақы қорларына немесе бірыңғай жинақтаушы зейнетақы қорына аудару жүзеге асырылады.</w:t>
      </w:r>
      <w:r>
        <w:br/>
      </w:r>
      <w:r>
        <w:rPr>
          <w:rFonts w:ascii="Times New Roman"/>
          <w:b w:val="false"/>
          <w:i w:val="false"/>
          <w:color w:val="000000"/>
          <w:sz w:val="28"/>
        </w:rPr>
        <w:t>
</w:t>
      </w:r>
      <w:r>
        <w:rPr>
          <w:rFonts w:ascii="Times New Roman"/>
          <w:b w:val="false"/>
          <w:i w:val="false"/>
          <w:color w:val="000000"/>
          <w:sz w:val="28"/>
        </w:rPr>
        <w:t>
      4. Осы Заңның 1-бабы 6-тармағы </w:t>
      </w:r>
      <w:r>
        <w:rPr>
          <w:rFonts w:ascii="Times New Roman"/>
          <w:b w:val="false"/>
          <w:i w:val="false"/>
          <w:color w:val="000000"/>
          <w:sz w:val="28"/>
        </w:rPr>
        <w:t>3) тармақшасының</w:t>
      </w:r>
      <w:r>
        <w:rPr>
          <w:rFonts w:ascii="Times New Roman"/>
          <w:b w:val="false"/>
          <w:i w:val="false"/>
          <w:color w:val="000000"/>
          <w:sz w:val="28"/>
        </w:rPr>
        <w:t xml:space="preserve"> қолданысы бірыңғай жинақтаушы зейнетақы қоры соңғы жинақтаушы зейнетақы қорымен зейнетақы активтері мен міндеттемелерді қабылдау-тапсыру актісіне қол қойған күннен кейінгі күнге дейін тоқтатыла тұрсын. </w:t>
      </w:r>
      <w:r>
        <w:br/>
      </w:r>
      <w:r>
        <w:rPr>
          <w:rFonts w:ascii="Times New Roman"/>
          <w:b w:val="false"/>
          <w:i w:val="false"/>
          <w:color w:val="000000"/>
          <w:sz w:val="28"/>
        </w:rPr>
        <w:t>
</w:t>
      </w:r>
      <w:r>
        <w:rPr>
          <w:rFonts w:ascii="Times New Roman"/>
          <w:b w:val="false"/>
          <w:i w:val="false"/>
          <w:color w:val="000000"/>
          <w:sz w:val="28"/>
        </w:rPr>
        <w:t>
      Тоқтата тұру кезеңінде аталған тармақша мынадай редакцияда қолданылады:</w:t>
      </w:r>
      <w:r>
        <w:br/>
      </w:r>
      <w:r>
        <w:rPr>
          <w:rFonts w:ascii="Times New Roman"/>
          <w:b w:val="false"/>
          <w:i w:val="false"/>
          <w:color w:val="000000"/>
          <w:sz w:val="28"/>
        </w:rPr>
        <w:t>
</w:t>
      </w:r>
      <w:r>
        <w:rPr>
          <w:rFonts w:ascii="Times New Roman"/>
          <w:b w:val="false"/>
          <w:i w:val="false"/>
          <w:color w:val="000000"/>
          <w:sz w:val="28"/>
        </w:rPr>
        <w:t>
      «3) 34-баптың </w:t>
      </w:r>
      <w:r>
        <w:rPr>
          <w:rFonts w:ascii="Times New Roman"/>
          <w:b w:val="false"/>
          <w:i w:val="false"/>
          <w:color w:val="000000"/>
          <w:sz w:val="28"/>
        </w:rPr>
        <w:t>5-1)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«5-1) аударылған міндетті зейнетақы жарналары туралы жинақтаушы зейнетақы қорларынан үзінді-көшірмелер немесе аударылған міндетті зейнетақы жарналары туралы бірыңғай жинақтаушы зейнетақы қорынан үзінді-көшірмелер;».</w:t>
      </w:r>
      <w:r>
        <w:br/>
      </w:r>
      <w:r>
        <w:rPr>
          <w:rFonts w:ascii="Times New Roman"/>
          <w:b w:val="false"/>
          <w:i w:val="false"/>
          <w:color w:val="000000"/>
          <w:sz w:val="28"/>
        </w:rPr>
        <w:t>
</w:t>
      </w:r>
      <w:r>
        <w:rPr>
          <w:rFonts w:ascii="Times New Roman"/>
          <w:b w:val="false"/>
          <w:i w:val="false"/>
          <w:color w:val="000000"/>
          <w:sz w:val="28"/>
        </w:rPr>
        <w:t>
      5. Осы Заң қолданысқа енгізілгенге дейін берілген инвестициялық портфельді басқару жөніндегі қызметті жүзеге асыруға арналған лицензиялар лицензиаттың еркін нысанда жасалған өтініші негізінде қайта ресімделеді.</w:t>
      </w:r>
      <w:r>
        <w:br/>
      </w:r>
      <w:r>
        <w:rPr>
          <w:rFonts w:ascii="Times New Roman"/>
          <w:b w:val="false"/>
          <w:i w:val="false"/>
          <w:color w:val="000000"/>
          <w:sz w:val="28"/>
        </w:rPr>
        <w:t>
</w:t>
      </w:r>
      <w:r>
        <w:rPr>
          <w:rFonts w:ascii="Times New Roman"/>
          <w:b w:val="false"/>
          <w:i w:val="false"/>
          <w:color w:val="000000"/>
          <w:sz w:val="28"/>
        </w:rPr>
        <w:t>
      Лицензияны қайта ресімдеуге өтініш 2014 жылғы 1 шілдеге дейінгі мерзімде бұрынғы лицензияның бланкісімен бірге Қазақстан Республикасының Ұлттық Банкіне беріледі.</w:t>
      </w:r>
      <w:r>
        <w:br/>
      </w:r>
      <w:r>
        <w:rPr>
          <w:rFonts w:ascii="Times New Roman"/>
          <w:b w:val="false"/>
          <w:i w:val="false"/>
          <w:color w:val="000000"/>
          <w:sz w:val="28"/>
        </w:rPr>
        <w:t>
</w:t>
      </w:r>
      <w:r>
        <w:rPr>
          <w:rFonts w:ascii="Times New Roman"/>
          <w:b w:val="false"/>
          <w:i w:val="false"/>
          <w:color w:val="000000"/>
          <w:sz w:val="28"/>
        </w:rPr>
        <w:t>
      5-1. Инвестициялық портфельді басқарушының акционері болып табылатын және осы Заң қолданысқа енгізілген күннен кейінгі күні «Бағалы қағаздар рыногы туралы» Қазақстан Республикасы Заңының </w:t>
      </w:r>
      <w:r>
        <w:rPr>
          <w:rFonts w:ascii="Times New Roman"/>
          <w:b w:val="false"/>
          <w:i w:val="false"/>
          <w:color w:val="000000"/>
          <w:sz w:val="28"/>
        </w:rPr>
        <w:t>72-1-бабына</w:t>
      </w:r>
      <w:r>
        <w:rPr>
          <w:rFonts w:ascii="Times New Roman"/>
          <w:b w:val="false"/>
          <w:i w:val="false"/>
          <w:color w:val="000000"/>
          <w:sz w:val="28"/>
        </w:rPr>
        <w:t> сәйкес инвестициялық портфельді басқарушының ірі қатысушысы белгілеріне сай келетін тұлға, сондай-ақ «Қазақстан Республикасында зейнетақымен қамсыздандыру туралы» Қазақстан Республикасы Заңының 73-бабының </w:t>
      </w:r>
      <w:r>
        <w:rPr>
          <w:rFonts w:ascii="Times New Roman"/>
          <w:b w:val="false"/>
          <w:i w:val="false"/>
          <w:color w:val="000000"/>
          <w:sz w:val="28"/>
        </w:rPr>
        <w:t>8-тармағына</w:t>
      </w:r>
      <w:r>
        <w:rPr>
          <w:rFonts w:ascii="Times New Roman"/>
          <w:b w:val="false"/>
          <w:i w:val="false"/>
          <w:color w:val="000000"/>
          <w:sz w:val="28"/>
        </w:rPr>
        <w:t xml:space="preserve"> сәйкес жинақтаушы зейнетақы қорларының ірі қатысушылары және инвестициялық портфельді басқаруға лицензия алу үшін өтініш білдірген зейнетақы активтерін инвестициялық басқаруды жүзеге асыратын ұйымдар үшін ірі қатысушы мәртебесін иемденуге уәкілетті органнан келісім алу талап етілмейді.</w:t>
      </w:r>
      <w:r>
        <w:br/>
      </w:r>
      <w:r>
        <w:rPr>
          <w:rFonts w:ascii="Times New Roman"/>
          <w:b w:val="false"/>
          <w:i w:val="false"/>
          <w:color w:val="000000"/>
          <w:sz w:val="28"/>
        </w:rPr>
        <w:t>
</w:t>
      </w:r>
      <w:r>
        <w:rPr>
          <w:rFonts w:ascii="Times New Roman"/>
          <w:b w:val="false"/>
          <w:i w:val="false"/>
          <w:color w:val="000000"/>
          <w:sz w:val="28"/>
        </w:rPr>
        <w:t xml:space="preserve">
      6. Осы Заң қолданысқа енгізілген күнге инвестициялық портфельді басқару жөніндегі қызметті жүзеге асыруға арналған лицензиясы бар ұйымдар осы Заң қолданысқа енгізілген күннен бастап лицензияны қайта ресімдеу күнінен кейінгі күнге дейінгі кезеңде ерікті зейнетақы жарналарын тарту құқығынсыз инвестициялық портфельді басқару жөніндегі қызметті бұрынғы лицензия негізінде жүзеге асырады. </w:t>
      </w:r>
      <w:r>
        <w:br/>
      </w:r>
      <w:r>
        <w:rPr>
          <w:rFonts w:ascii="Times New Roman"/>
          <w:b w:val="false"/>
          <w:i w:val="false"/>
          <w:color w:val="000000"/>
          <w:sz w:val="28"/>
        </w:rPr>
        <w:t>
</w:t>
      </w:r>
      <w:r>
        <w:rPr>
          <w:rFonts w:ascii="Times New Roman"/>
          <w:b w:val="false"/>
          <w:i w:val="false"/>
          <w:color w:val="000000"/>
          <w:sz w:val="28"/>
        </w:rPr>
        <w:t>
      7. Осы баптың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ұйымдар осы баптың   </w:t>
      </w:r>
      <w:r>
        <w:rPr>
          <w:rFonts w:ascii="Times New Roman"/>
          <w:b w:val="false"/>
          <w:i w:val="false"/>
          <w:color w:val="000000"/>
          <w:sz w:val="28"/>
        </w:rPr>
        <w:t>5-тармағында</w:t>
      </w:r>
      <w:r>
        <w:rPr>
          <w:rFonts w:ascii="Times New Roman"/>
          <w:b w:val="false"/>
          <w:i w:val="false"/>
          <w:color w:val="000000"/>
          <w:sz w:val="28"/>
        </w:rPr>
        <w:t xml:space="preserve"> көзделген талаптарды орындамаған жағдайда, Қазақстан Республикасының Ұлттық Банкі оларға Қазақстан Республикасының заңдарында көзделген ықпал ету шаралары мен санкцияларды қолдануға құқылы.</w:t>
      </w:r>
      <w:r>
        <w:br/>
      </w:r>
      <w:r>
        <w:rPr>
          <w:rFonts w:ascii="Times New Roman"/>
          <w:b w:val="false"/>
          <w:i w:val="false"/>
          <w:color w:val="000000"/>
          <w:sz w:val="28"/>
        </w:rPr>
        <w:t>
</w:t>
      </w:r>
      <w:r>
        <w:rPr>
          <w:rFonts w:ascii="Times New Roman"/>
          <w:b w:val="false"/>
          <w:i w:val="false"/>
          <w:color w:val="000000"/>
          <w:sz w:val="28"/>
        </w:rPr>
        <w:t>
      8. Заңды тұлғалардың өз атауларында «жинақтаушы зейнетақы қоры», «зейнетақы активтерін инвестициялық басқаруды жүзеге асыратын ұйым» деген сөздерді қандай тілде болсын толық түрде пайдалануына тыйым салынады.</w:t>
      </w:r>
      <w:r>
        <w:br/>
      </w:r>
      <w:r>
        <w:rPr>
          <w:rFonts w:ascii="Times New Roman"/>
          <w:b w:val="false"/>
          <w:i w:val="false"/>
          <w:color w:val="000000"/>
          <w:sz w:val="28"/>
        </w:rPr>
        <w:t>
</w:t>
      </w:r>
      <w:r>
        <w:rPr>
          <w:rFonts w:ascii="Times New Roman"/>
          <w:b w:val="false"/>
          <w:i w:val="false"/>
          <w:color w:val="000000"/>
          <w:sz w:val="28"/>
        </w:rPr>
        <w:t>
      Бұл талап зейнетақымен қамсыздандыру туралы шарт бойынша зейнетақы активтері мен міндеттемелерді бірыңғай жинақтаушы зейнетақы қорына қабылдау-тапсыру актісіне қол қоймаған жинақтаушы зейнетақы қорларына және зейнетақы активтерін инвестициялық басқаруды жүзеге асыратын ұйымдарға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2-бапқа өзгеріс енгізілді - ҚР 10.01.2014 </w:t>
      </w:r>
      <w:r>
        <w:rPr>
          <w:rFonts w:ascii="Times New Roman"/>
          <w:b w:val="false"/>
          <w:i w:val="false"/>
          <w:color w:val="000000"/>
          <w:sz w:val="28"/>
        </w:rPr>
        <w:t>N 156-V</w:t>
      </w:r>
      <w:r>
        <w:rPr>
          <w:rFonts w:ascii="Times New Roman"/>
          <w:b w:val="false"/>
          <w:i w:val="false"/>
          <w:color w:val="ff0000"/>
          <w:sz w:val="28"/>
        </w:rPr>
        <w:t xml:space="preserve"> Заңымен (01.01.2014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