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49e6" w14:textId="c5e4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End w:id="3"/>
    <w:bookmarkStart w:name="z278" w:id="4"/>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4"/>
    <w:bookmarkStart w:name="z279" w:id="5"/>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5"/>
    <w:bookmarkStart w:name="z86" w:id="6"/>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6"/>
    <w:bookmarkStart w:name="z280" w:id="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7"/>
    <w:bookmarkStart w:name="z87" w:id="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88" w:id="9"/>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9"/>
    <w:bookmarkStart w:name="z126" w:id="10"/>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10"/>
    <w:bookmarkStart w:name="z281" w:id="11"/>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11"/>
    <w:bookmarkStart w:name="z89"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82" w:id="13"/>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3"/>
    <w:bookmarkStart w:name="z347" w:id="14"/>
    <w:p>
      <w:pPr>
        <w:spacing w:after="0"/>
        <w:ind w:left="0"/>
        <w:jc w:val="both"/>
      </w:pPr>
      <w:r>
        <w:rPr>
          <w:rFonts w:ascii="Times New Roman"/>
          <w:b w:val="false"/>
          <w:i w:val="false"/>
          <w:color w:val="000000"/>
          <w:sz w:val="28"/>
        </w:rPr>
        <w:t>
      5-2) жеке тұлғаларды мемлекеттік қолдау шарасы – Қазақстан Республикасының заңнамасына сәйкес дара кәсіпкерлерді және жеке практикамен айналысатын адамдарды, заң консультанттарын қоспағанда, жеке тұлғалардың бақуаттылығын арттыруға бағытталған мемлекеттік көрсетілетін қызметтер немесе өзге де мемлекеттік қолдау нысандары;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5"/>
    <w:bookmarkStart w:name="z93" w:id="16"/>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6"/>
    <w:bookmarkStart w:name="z94" w:id="17"/>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7"/>
    <w:bookmarkStart w:name="z121" w:id="18"/>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8"/>
    <w:bookmarkStart w:name="z95" w:id="19"/>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9"/>
    <w:bookmarkStart w:name="z96" w:id="20"/>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1"/>
    <w:bookmarkStart w:name="z99" w:id="22"/>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3"/>
    <w:bookmarkStart w:name="z122" w:id="24"/>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123" w:id="25"/>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5"/>
    <w:bookmarkStart w:name="z127" w:id="26"/>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6"/>
    <w:bookmarkStart w:name="z128" w:id="27"/>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8"/>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9"/>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9"/>
    <w:bookmarkStart w:name="z39"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0"/>
    <w:p>
      <w:pPr>
        <w:spacing w:after="0"/>
        <w:ind w:left="0"/>
        <w:jc w:val="both"/>
      </w:pPr>
      <w:r>
        <w:rPr>
          <w:rFonts w:ascii="Times New Roman"/>
          <w:b/>
          <w:i w:val="false"/>
          <w:color w:val="000000"/>
          <w:sz w:val="28"/>
        </w:rPr>
        <w:t>3-бап. Мемлекеттік қызметтер көрсетудің мақсаты мен қағидаттары</w:t>
      </w:r>
    </w:p>
    <w:p>
      <w:pPr>
        <w:spacing w:after="0"/>
        <w:ind w:left="0"/>
        <w:jc w:val="both"/>
      </w:pPr>
      <w:r>
        <w:rPr>
          <w:rFonts w:ascii="Times New Roman"/>
          <w:b w:val="false"/>
          <w:i w:val="false"/>
          <w:color w:val="ff0000"/>
          <w:sz w:val="28"/>
        </w:rPr>
        <w:t xml:space="preserve">
      Ескерту. 3-баптың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31"/>
    <w:p>
      <w:pPr>
        <w:spacing w:after="0"/>
        <w:ind w:left="0"/>
        <w:jc w:val="both"/>
      </w:pPr>
      <w:r>
        <w:rPr>
          <w:rFonts w:ascii="Times New Roman"/>
          <w:b w:val="false"/>
          <w:i w:val="false"/>
          <w:color w:val="000000"/>
          <w:sz w:val="28"/>
        </w:rPr>
        <w:t>
      1. Көрсетілетін қызметті алушылардың:</w:t>
      </w:r>
    </w:p>
    <w:bookmarkEnd w:id="31"/>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2"/>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3"/>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4"/>
    <w:p>
      <w:pPr>
        <w:spacing w:after="0"/>
        <w:ind w:left="0"/>
        <w:jc w:val="both"/>
      </w:pPr>
      <w:r>
        <w:rPr>
          <w:rFonts w:ascii="Times New Roman"/>
          <w:b w:val="false"/>
          <w:i w:val="false"/>
          <w:color w:val="000000"/>
          <w:sz w:val="28"/>
        </w:rPr>
        <w:t>
      1. Көрсетілетін қызметті берушілердің:</w:t>
      </w:r>
    </w:p>
    <w:bookmarkEnd w:id="34"/>
    <w:bookmarkStart w:name="z133" w:id="35"/>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 Көрсетілетін қызметті берушілер:</w:t>
      </w:r>
    </w:p>
    <w:bookmarkEnd w:id="36"/>
    <w:bookmarkStart w:name="z134" w:id="37"/>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7"/>
    <w:bookmarkStart w:name="z135" w:id="38"/>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8"/>
    <w:bookmarkStart w:name="z136" w:id="39"/>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9"/>
    <w:bookmarkStart w:name="z137" w:id="40"/>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40"/>
    <w:bookmarkStart w:name="z138" w:id="41"/>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41"/>
    <w:bookmarkStart w:name="z139" w:id="42"/>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2"/>
    <w:bookmarkStart w:name="z140" w:id="43"/>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3"/>
    <w:bookmarkStart w:name="z141" w:id="44"/>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4"/>
    <w:bookmarkStart w:name="z142" w:id="45"/>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5"/>
    <w:bookmarkStart w:name="z143" w:id="46"/>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6"/>
    <w:bookmarkStart w:name="z144" w:id="47"/>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7"/>
    <w:bookmarkStart w:name="z145" w:id="48"/>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8"/>
    <w:bookmarkStart w:name="z146" w:id="49"/>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9"/>
    <w:bookmarkStart w:name="z147" w:id="50"/>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50"/>
    <w:bookmarkStart w:name="z148" w:id="51"/>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51"/>
    <w:bookmarkStart w:name="z149" w:id="52"/>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2"/>
    <w:bookmarkStart w:name="z150" w:id="53"/>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4"/>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5"/>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5"/>
    <w:bookmarkStart w:name="z152" w:id="56"/>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6"/>
    <w:bookmarkStart w:name="z153" w:id="57"/>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7"/>
    <w:bookmarkStart w:name="z154" w:id="58"/>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8"/>
    <w:bookmarkStart w:name="z155" w:id="59"/>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9"/>
    <w:bookmarkStart w:name="z156" w:id="60"/>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60"/>
    <w:bookmarkStart w:name="z15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61"/>
    <w:bookmarkStart w:name="z158" w:id="62"/>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2"/>
    <w:bookmarkStart w:name="z159" w:id="6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4"/>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5"/>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5"/>
    <w:bookmarkStart w:name="z163" w:id="66"/>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7"/>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7"/>
    <w:bookmarkStart w:name="z166" w:id="68"/>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69"/>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 w:id="70"/>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1"/>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2"/>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3"/>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4"/>
    <w:bookmarkStart w:name="z178" w:id="75"/>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End w:id="75"/>
    <w:bookmarkStart w:name="z179" w:id="76"/>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77"/>
    <w:p>
      <w:pPr>
        <w:spacing w:after="0"/>
        <w:ind w:left="0"/>
        <w:jc w:val="both"/>
      </w:pPr>
      <w:r>
        <w:rPr>
          <w:rFonts w:ascii="Times New Roman"/>
          <w:b w:val="false"/>
          <w:i w:val="false"/>
          <w:color w:val="000000"/>
          <w:sz w:val="28"/>
        </w:rPr>
        <w:t>
      12-3)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7"/>
    <w:bookmarkStart w:name="z131" w:id="78"/>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79"/>
    <w:p>
      <w:pPr>
        <w:spacing w:after="0"/>
        <w:ind w:left="0"/>
        <w:jc w:val="both"/>
      </w:pPr>
      <w:r>
        <w:rPr>
          <w:rFonts w:ascii="Times New Roman"/>
          <w:b w:val="false"/>
          <w:i w:val="false"/>
          <w:color w:val="000000"/>
          <w:sz w:val="28"/>
        </w:rPr>
        <w:t>
      13-1) проактивті қызметтер көрсету тәртібін бекітеді;</w:t>
      </w:r>
    </w:p>
    <w:bookmarkEnd w:id="79"/>
    <w:bookmarkStart w:name="z184" w:id="80"/>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1"/>
    <w:p>
      <w:pPr>
        <w:spacing w:after="0"/>
        <w:ind w:left="0"/>
        <w:jc w:val="both"/>
      </w:pPr>
      <w:r>
        <w:rPr>
          <w:rFonts w:ascii="Times New Roman"/>
          <w:b w:val="false"/>
          <w:i w:val="false"/>
          <w:color w:val="000000"/>
          <w:sz w:val="28"/>
        </w:rPr>
        <w:t>
      Уәкілетті орган:</w:t>
      </w:r>
    </w:p>
    <w:bookmarkEnd w:id="81"/>
    <w:bookmarkStart w:name="z185" w:id="82"/>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3"/>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3"/>
    <w:bookmarkStart w:name="z189" w:id="84"/>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5"/>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5"/>
    <w:bookmarkStart w:name="z192" w:id="86"/>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6"/>
    <w:bookmarkStart w:name="z193" w:id="87"/>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8"/>
    <w:p>
      <w:pPr>
        <w:spacing w:after="0"/>
        <w:ind w:left="0"/>
        <w:jc w:val="both"/>
      </w:pPr>
      <w:r>
        <w:rPr>
          <w:rFonts w:ascii="Times New Roman"/>
          <w:b w:val="false"/>
          <w:i w:val="false"/>
          <w:color w:val="000000"/>
          <w:sz w:val="28"/>
        </w:rPr>
        <w:t>
      Орталық мемлекеттік органдар:</w:t>
      </w:r>
    </w:p>
    <w:bookmarkEnd w:id="88"/>
    <w:bookmarkStart w:name="z195" w:id="8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90"/>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90"/>
    <w:bookmarkStart w:name="z198" w:id="9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1"/>
    <w:bookmarkStart w:name="z199" w:id="92"/>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2"/>
    <w:bookmarkStart w:name="z200" w:id="93"/>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3"/>
    <w:bookmarkStart w:name="z201" w:id="94"/>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4"/>
    <w:bookmarkStart w:name="z202" w:id="95"/>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5"/>
    <w:bookmarkStart w:name="z203" w:id="96"/>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6"/>
    <w:bookmarkStart w:name="z204" w:id="97"/>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7"/>
    <w:bookmarkStart w:name="z205" w:id="98"/>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8"/>
    <w:bookmarkStart w:name="z132" w:id="99"/>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99"/>
    <w:bookmarkStart w:name="z206" w:id="100"/>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0"/>
    <w:bookmarkStart w:name="z207" w:id="101"/>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101"/>
    <w:bookmarkStart w:name="z130" w:id="102"/>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2"/>
    <w:bookmarkStart w:name="z208" w:id="103"/>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3"/>
    <w:bookmarkStart w:name="z209" w:id="104"/>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4"/>
    <w:bookmarkStart w:name="z210" w:id="105"/>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6"/>
    <w:bookmarkStart w:name="z212" w:id="107"/>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7"/>
    <w:bookmarkStart w:name="z213" w:id="10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8"/>
    <w:bookmarkStart w:name="z214" w:id="109"/>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9"/>
    <w:bookmarkStart w:name="z215" w:id="11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10"/>
    <w:bookmarkStart w:name="z216" w:id="111"/>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1"/>
    <w:bookmarkStart w:name="z217" w:id="112"/>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2"/>
    <w:bookmarkStart w:name="z218" w:id="113"/>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3"/>
    <w:bookmarkStart w:name="z219" w:id="114"/>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4"/>
    <w:bookmarkStart w:name="z220" w:id="115"/>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5"/>
    <w:bookmarkStart w:name="z221" w:id="116"/>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6"/>
    <w:bookmarkStart w:name="z222" w:id="117"/>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7"/>
    <w:bookmarkStart w:name="z223" w:id="118"/>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8"/>
    <w:bookmarkStart w:name="z224" w:id="119"/>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9"/>
    <w:bookmarkStart w:name="z225" w:id="120"/>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bookmarkStart w:name="z226" w:id="121"/>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121"/>
    <w:bookmarkStart w:name="z228" w:id="122"/>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2"/>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3"/>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3"/>
    <w:bookmarkStart w:name="z57" w:id="124"/>
    <w:p>
      <w:pPr>
        <w:spacing w:after="0"/>
        <w:ind w:left="0"/>
        <w:jc w:val="both"/>
      </w:pPr>
      <w:r>
        <w:rPr>
          <w:rFonts w:ascii="Times New Roman"/>
          <w:b w:val="false"/>
          <w:i w:val="false"/>
          <w:color w:val="000000"/>
          <w:sz w:val="28"/>
        </w:rPr>
        <w:t>
      4. Мемлекеттік корпорация:</w:t>
      </w:r>
    </w:p>
    <w:bookmarkEnd w:id="124"/>
    <w:bookmarkStart w:name="z230" w:id="125"/>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5"/>
    <w:bookmarkStart w:name="z231" w:id="126"/>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6"/>
    <w:bookmarkStart w:name="z283" w:id="127"/>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7"/>
    <w:bookmarkStart w:name="z232" w:id="128"/>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8"/>
    <w:bookmarkStart w:name="z233" w:id="129"/>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9"/>
    <w:bookmarkStart w:name="z234" w:id="13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30"/>
    <w:bookmarkStart w:name="z235" w:id="131"/>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1"/>
    <w:bookmarkStart w:name="z236" w:id="132"/>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132"/>
    <w:bookmarkStart w:name="z237" w:id="133"/>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133"/>
    <w:bookmarkStart w:name="z238" w:id="134"/>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4"/>
    <w:bookmarkStart w:name="z239" w:id="135"/>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5"/>
    <w:bookmarkStart w:name="z284" w:id="136"/>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6"/>
    <w:bookmarkStart w:name="z240" w:id="137"/>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8"/>
    <w:p>
      <w:pPr>
        <w:spacing w:after="0"/>
        <w:ind w:left="0"/>
        <w:jc w:val="both"/>
      </w:pPr>
      <w:r>
        <w:rPr>
          <w:rFonts w:ascii="Times New Roman"/>
          <w:b w:val="false"/>
          <w:i w:val="false"/>
          <w:color w:val="000000"/>
          <w:sz w:val="28"/>
        </w:rPr>
        <w:t>
      1. Мынадай:</w:t>
      </w:r>
    </w:p>
    <w:bookmarkEnd w:id="138"/>
    <w:bookmarkStart w:name="z287" w:id="139"/>
    <w:p>
      <w:pPr>
        <w:spacing w:after="0"/>
        <w:ind w:left="0"/>
        <w:jc w:val="both"/>
      </w:pPr>
      <w:r>
        <w:rPr>
          <w:rFonts w:ascii="Times New Roman"/>
          <w:b w:val="false"/>
          <w:i w:val="false"/>
          <w:color w:val="000000"/>
          <w:sz w:val="28"/>
        </w:rPr>
        <w:t>
      1) Қазақстан Республикасының аумағында тіркелген;</w:t>
      </w:r>
    </w:p>
    <w:bookmarkEnd w:id="139"/>
    <w:bookmarkStart w:name="z288" w:id="140"/>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40"/>
    <w:bookmarkStart w:name="z289" w:id="141"/>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41"/>
    <w:bookmarkStart w:name="z290" w:id="142"/>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42"/>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3"/>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4"/>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4"/>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5"/>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5"/>
    <w:bookmarkStart w:name="z293" w:id="146"/>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6"/>
    <w:bookmarkStart w:name="z294" w:id="147"/>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7"/>
    <w:bookmarkStart w:name="z295" w:id="148"/>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9"/>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9"/>
    <w:bookmarkStart w:name="z105" w:id="15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50"/>
    <w:bookmarkStart w:name="z46" w:id="151"/>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51"/>
    <w:bookmarkStart w:name="z47" w:id="152"/>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4"/>
    <w:p>
      <w:pPr>
        <w:spacing w:after="0"/>
        <w:ind w:left="0"/>
        <w:jc w:val="both"/>
      </w:pPr>
      <w:r>
        <w:rPr>
          <w:rFonts w:ascii="Times New Roman"/>
          <w:b w:val="false"/>
          <w:i w:val="false"/>
          <w:color w:val="000000"/>
          <w:sz w:val="28"/>
        </w:rPr>
        <w:t>
      2) мыналардың:</w:t>
      </w:r>
    </w:p>
    <w:bookmarkEnd w:id="154"/>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5"/>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5"/>
    <w:bookmarkStart w:name="z245" w:id="156"/>
    <w:p>
      <w:pPr>
        <w:spacing w:after="0"/>
        <w:ind w:left="0"/>
        <w:jc w:val="both"/>
      </w:pPr>
      <w:r>
        <w:rPr>
          <w:rFonts w:ascii="Times New Roman"/>
          <w:b w:val="false"/>
          <w:i w:val="false"/>
          <w:color w:val="000000"/>
          <w:sz w:val="28"/>
        </w:rPr>
        <w:t>
      3-1) мыналарды:</w:t>
      </w:r>
    </w:p>
    <w:bookmarkEnd w:id="156"/>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7"/>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8"/>
    <w:bookmarkStart w:name="z49" w:id="159"/>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9"/>
    <w:bookmarkStart w:name="z50" w:id="160"/>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60"/>
    <w:bookmarkStart w:name="z51" w:id="161"/>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62"/>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3"/>
    <w:p>
      <w:pPr>
        <w:spacing w:after="0"/>
        <w:ind w:left="0"/>
        <w:jc w:val="left"/>
      </w:pPr>
      <w:r>
        <w:rPr>
          <w:rFonts w:ascii="Times New Roman"/>
          <w:b/>
          <w:i w:val="false"/>
          <w:color w:val="000000"/>
        </w:rPr>
        <w:t xml:space="preserve"> 4-тарау. МЕМЛЕКЕТТІК ҚЫЗМЕТТЕР КӨРСЕТУ</w:t>
      </w:r>
    </w:p>
    <w:bookmarkEnd w:id="163"/>
    <w:p>
      <w:pPr>
        <w:spacing w:after="0"/>
        <w:ind w:left="0"/>
        <w:jc w:val="both"/>
      </w:pPr>
      <w:r>
        <w:rPr>
          <w:rFonts w:ascii="Times New Roman"/>
          <w:b/>
          <w:i w:val="false"/>
          <w:color w:val="000000"/>
          <w:sz w:val="28"/>
        </w:rPr>
        <w:t>18-бап. Мемлекеттік қызметтер көрсету</w:t>
      </w:r>
    </w:p>
    <w:bookmarkStart w:name="z296" w:id="164"/>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4"/>
    <w:bookmarkStart w:name="z297" w:id="165"/>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5"/>
    <w:bookmarkStart w:name="z301" w:id="166"/>
    <w:p>
      <w:pPr>
        <w:spacing w:after="0"/>
        <w:ind w:left="0"/>
        <w:jc w:val="both"/>
      </w:pPr>
      <w:r>
        <w:rPr>
          <w:rFonts w:ascii="Times New Roman"/>
          <w:b w:val="false"/>
          <w:i w:val="false"/>
          <w:color w:val="000000"/>
          <w:sz w:val="28"/>
        </w:rPr>
        <w:t>
      1) көрсетілетін қызметті берушілер арқылы;</w:t>
      </w:r>
    </w:p>
    <w:bookmarkEnd w:id="166"/>
    <w:bookmarkStart w:name="z29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7"/>
    <w:bookmarkStart w:name="z300" w:id="168"/>
    <w:p>
      <w:pPr>
        <w:spacing w:after="0"/>
        <w:ind w:left="0"/>
        <w:jc w:val="both"/>
      </w:pPr>
      <w:r>
        <w:rPr>
          <w:rFonts w:ascii="Times New Roman"/>
          <w:b w:val="false"/>
          <w:i w:val="false"/>
          <w:color w:val="000000"/>
          <w:sz w:val="28"/>
        </w:rPr>
        <w:t>
      3) әріптестік ұйымдар арқылы;</w:t>
      </w:r>
    </w:p>
    <w:bookmarkEnd w:id="168"/>
    <w:bookmarkStart w:name="z302" w:id="169"/>
    <w:p>
      <w:pPr>
        <w:spacing w:after="0"/>
        <w:ind w:left="0"/>
        <w:jc w:val="both"/>
      </w:pPr>
      <w:r>
        <w:rPr>
          <w:rFonts w:ascii="Times New Roman"/>
          <w:b w:val="false"/>
          <w:i w:val="false"/>
          <w:color w:val="000000"/>
          <w:sz w:val="28"/>
        </w:rPr>
        <w:t>
      4) "электрондық үкімет" веб-порталы арқылы;</w:t>
      </w:r>
    </w:p>
    <w:bookmarkEnd w:id="169"/>
    <w:bookmarkStart w:name="z303" w:id="170"/>
    <w:p>
      <w:pPr>
        <w:spacing w:after="0"/>
        <w:ind w:left="0"/>
        <w:jc w:val="both"/>
      </w:pPr>
      <w:r>
        <w:rPr>
          <w:rFonts w:ascii="Times New Roman"/>
          <w:b w:val="false"/>
          <w:i w:val="false"/>
          <w:color w:val="000000"/>
          <w:sz w:val="28"/>
        </w:rPr>
        <w:t>
      5) стационарлық абоненттік құрылғы арқылы;</w:t>
      </w:r>
    </w:p>
    <w:bookmarkEnd w:id="170"/>
    <w:bookmarkStart w:name="z304" w:id="171"/>
    <w:p>
      <w:pPr>
        <w:spacing w:after="0"/>
        <w:ind w:left="0"/>
        <w:jc w:val="both"/>
      </w:pPr>
      <w:r>
        <w:rPr>
          <w:rFonts w:ascii="Times New Roman"/>
          <w:b w:val="false"/>
          <w:i w:val="false"/>
          <w:color w:val="000000"/>
          <w:sz w:val="28"/>
        </w:rPr>
        <w:t>
      6) ұялы байланыстың абоненттік құрылғысы арқылы;</w:t>
      </w:r>
    </w:p>
    <w:bookmarkEnd w:id="171"/>
    <w:bookmarkStart w:name="z305" w:id="172"/>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3"/>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3"/>
    <w:bookmarkStart w:name="z60" w:id="174"/>
    <w:p>
      <w:pPr>
        <w:spacing w:after="0"/>
        <w:ind w:left="0"/>
        <w:jc w:val="both"/>
      </w:pPr>
      <w:r>
        <w:rPr>
          <w:rFonts w:ascii="Times New Roman"/>
          <w:b w:val="false"/>
          <w:i w:val="false"/>
          <w:color w:val="000000"/>
          <w:sz w:val="28"/>
        </w:rPr>
        <w:t>
      2. Көрсетілетін қызметті берушілер мынадай негіздер:</w:t>
      </w:r>
    </w:p>
    <w:bookmarkEnd w:id="174"/>
    <w:bookmarkStart w:name="z254" w:id="17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5"/>
    <w:bookmarkStart w:name="z255" w:id="17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6"/>
    <w:bookmarkStart w:name="z256" w:id="17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7"/>
    <w:bookmarkStart w:name="z257" w:id="178"/>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8"/>
    <w:bookmarkStart w:name="z258" w:id="179"/>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9"/>
    <w:bookmarkStart w:name="z259" w:id="180"/>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80"/>
    <w:bookmarkStart w:name="z61" w:id="181"/>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81"/>
    <w:bookmarkStart w:name="z117" w:id="182"/>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82"/>
    <w:bookmarkStart w:name="z118" w:id="183"/>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4"/>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4"/>
    <w:bookmarkStart w:name="z260" w:id="185"/>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5"/>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6"/>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6"/>
    <w:bookmarkStart w:name="z262" w:id="187"/>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8"/>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9"/>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9"/>
    <w:bookmarkStart w:name="z63" w:id="190"/>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90"/>
    <w:bookmarkStart w:name="z125" w:id="191"/>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91"/>
    <w:bookmarkStart w:name="z114" w:id="192"/>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92"/>
    <w:bookmarkStart w:name="z115" w:id="193"/>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3"/>
    <w:bookmarkStart w:name="z64" w:id="194"/>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4"/>
    <w:bookmarkStart w:name="z306" w:id="195"/>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6"/>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Жеке тұлғаларды мемлекеттік қолдау шарасы</w:t>
      </w:r>
    </w:p>
    <w:p>
      <w:pPr>
        <w:spacing w:after="0"/>
        <w:ind w:left="0"/>
        <w:jc w:val="both"/>
      </w:pPr>
      <w:r>
        <w:rPr>
          <w:rFonts w:ascii="Times New Roman"/>
          <w:b w:val="false"/>
          <w:i w:val="false"/>
          <w:color w:val="000000"/>
          <w:sz w:val="28"/>
        </w:rPr>
        <w:t>
      Жеке тұлғаларды мемлекеттік қолдау шарасы туралы хабархат (хабарлама), осындай шараны есепке алу және (немесе) алу мемлекеттік қызметтер көрсету саласындағы уәкілетті орган айқындаған тәртіппен ақпараттандыру объектісі болып табылатын "әлеуметтік әмиян" арқылы жүзеге асырылады.</w:t>
      </w:r>
    </w:p>
    <w:p>
      <w:pPr>
        <w:spacing w:after="0"/>
        <w:ind w:left="0"/>
        <w:jc w:val="both"/>
      </w:pPr>
      <w:r>
        <w:rPr>
          <w:rFonts w:ascii="Times New Roman"/>
          <w:b w:val="false"/>
          <w:i w:val="false"/>
          <w:color w:val="000000"/>
          <w:sz w:val="28"/>
        </w:rPr>
        <w:t>
      Бұл ретте жеке тұлғаларды мемлекеттік қолдау шарасы мемлекеттік қызметтер көрсету саласындағы уәкілетті орган айқындаған тәртіппен өзге де ақпараттандыру объектілері арқылы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7"/>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7"/>
    <w:bookmarkStart w:name="z265" w:id="19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8"/>
    <w:bookmarkStart w:name="z266" w:id="199"/>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9"/>
    <w:bookmarkStart w:name="z267" w:id="200"/>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200"/>
    <w:bookmarkStart w:name="z268" w:id="201"/>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201"/>
    <w:bookmarkStart w:name="z67" w:id="202"/>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202"/>
    <w:bookmarkStart w:name="z68" w:id="203"/>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3"/>
    <w:bookmarkStart w:name="z69" w:id="204"/>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4"/>
    <w:bookmarkStart w:name="z70" w:id="205"/>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5"/>
    <w:bookmarkStart w:name="z71" w:id="206"/>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6"/>
    <w:bookmarkStart w:name="z307" w:id="207"/>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8"/>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8"/>
    <w:bookmarkStart w:name="z73" w:id="209"/>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9"/>
    <w:bookmarkStart w:name="z308" w:id="210"/>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11"/>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11"/>
    <w:bookmarkStart w:name="z75" w:id="212"/>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1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3"/>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3"/>
    <w:bookmarkStart w:name="z269" w:id="214"/>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4"/>
    <w:bookmarkStart w:name="z270" w:id="215"/>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5"/>
    <w:bookmarkStart w:name="z271" w:id="216"/>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6"/>
    <w:bookmarkStart w:name="z77" w:id="217"/>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7"/>
    <w:bookmarkStart w:name="z272" w:id="21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8"/>
    <w:bookmarkStart w:name="z273" w:id="219"/>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20"/>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2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21"/>
    <w:p>
      <w:pPr>
        <w:spacing w:after="0"/>
        <w:ind w:left="0"/>
        <w:jc w:val="both"/>
      </w:pPr>
      <w:r>
        <w:rPr>
          <w:rFonts w:ascii="Times New Roman"/>
          <w:b w:val="false"/>
          <w:i w:val="false"/>
          <w:color w:val="000000"/>
          <w:sz w:val="28"/>
        </w:rPr>
        <w:t>
      1) заңдылық;</w:t>
      </w:r>
    </w:p>
    <w:bookmarkEnd w:id="221"/>
    <w:bookmarkStart w:name="z109" w:id="222"/>
    <w:p>
      <w:pPr>
        <w:spacing w:after="0"/>
        <w:ind w:left="0"/>
        <w:jc w:val="both"/>
      </w:pPr>
      <w:r>
        <w:rPr>
          <w:rFonts w:ascii="Times New Roman"/>
          <w:b w:val="false"/>
          <w:i w:val="false"/>
          <w:color w:val="000000"/>
          <w:sz w:val="28"/>
        </w:rPr>
        <w:t>
      2) объективтілік;</w:t>
      </w:r>
    </w:p>
    <w:bookmarkEnd w:id="222"/>
    <w:bookmarkStart w:name="z110" w:id="223"/>
    <w:p>
      <w:pPr>
        <w:spacing w:after="0"/>
        <w:ind w:left="0"/>
        <w:jc w:val="both"/>
      </w:pPr>
      <w:r>
        <w:rPr>
          <w:rFonts w:ascii="Times New Roman"/>
          <w:b w:val="false"/>
          <w:i w:val="false"/>
          <w:color w:val="000000"/>
          <w:sz w:val="28"/>
        </w:rPr>
        <w:t>
      3) бейтараптық;</w:t>
      </w:r>
    </w:p>
    <w:bookmarkEnd w:id="223"/>
    <w:bookmarkStart w:name="z111" w:id="224"/>
    <w:p>
      <w:pPr>
        <w:spacing w:after="0"/>
        <w:ind w:left="0"/>
        <w:jc w:val="both"/>
      </w:pPr>
      <w:r>
        <w:rPr>
          <w:rFonts w:ascii="Times New Roman"/>
          <w:b w:val="false"/>
          <w:i w:val="false"/>
          <w:color w:val="000000"/>
          <w:sz w:val="28"/>
        </w:rPr>
        <w:t>
      4) анықтық;</w:t>
      </w:r>
    </w:p>
    <w:bookmarkEnd w:id="224"/>
    <w:bookmarkStart w:name="z112" w:id="225"/>
    <w:p>
      <w:pPr>
        <w:spacing w:after="0"/>
        <w:ind w:left="0"/>
        <w:jc w:val="both"/>
      </w:pPr>
      <w:r>
        <w:rPr>
          <w:rFonts w:ascii="Times New Roman"/>
          <w:b w:val="false"/>
          <w:i w:val="false"/>
          <w:color w:val="000000"/>
          <w:sz w:val="28"/>
        </w:rPr>
        <w:t>
      5) жан-жақтылық;</w:t>
      </w:r>
    </w:p>
    <w:bookmarkEnd w:id="225"/>
    <w:bookmarkStart w:name="z113" w:id="226"/>
    <w:p>
      <w:pPr>
        <w:spacing w:after="0"/>
        <w:ind w:left="0"/>
        <w:jc w:val="both"/>
      </w:pPr>
      <w:r>
        <w:rPr>
          <w:rFonts w:ascii="Times New Roman"/>
          <w:b w:val="false"/>
          <w:i w:val="false"/>
          <w:color w:val="000000"/>
          <w:sz w:val="28"/>
        </w:rPr>
        <w:t>
      6) ашықтық.</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Мемлекеттік қызметтер көрсету сапасын мемлекеттік бақылау </w:t>
      </w:r>
    </w:p>
    <w:bookmarkStart w:name="z309" w:id="227"/>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27"/>
    <w:bookmarkStart w:name="z310" w:id="228"/>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28"/>
    <w:bookmarkStart w:name="z311" w:id="229"/>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29"/>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Start w:name="z312" w:id="230"/>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30"/>
    <w:bookmarkStart w:name="z313" w:id="231"/>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31"/>
    <w:bookmarkStart w:name="z314" w:id="232"/>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27-1-бап. Тексерудің түрлері және оларды жүргізу тәртібі </w:t>
      </w:r>
    </w:p>
    <w:bookmarkStart w:name="z319" w:id="233"/>
    <w:p>
      <w:pPr>
        <w:spacing w:after="0"/>
        <w:ind w:left="0"/>
        <w:jc w:val="both"/>
      </w:pPr>
      <w:r>
        <w:rPr>
          <w:rFonts w:ascii="Times New Roman"/>
          <w:b w:val="false"/>
          <w:i w:val="false"/>
          <w:color w:val="000000"/>
          <w:sz w:val="28"/>
        </w:rPr>
        <w:t>
      1. Тексеру мынадай түрлерге бөлінеді:</w:t>
      </w:r>
    </w:p>
    <w:bookmarkEnd w:id="23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Start w:name="z320" w:id="234"/>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34"/>
    <w:bookmarkStart w:name="z321" w:id="235"/>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35"/>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Start w:name="z322" w:id="236"/>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36"/>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Start w:name="z323" w:id="237"/>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37"/>
    <w:bookmarkStart w:name="z324" w:id="238"/>
    <w:p>
      <w:pPr>
        <w:spacing w:after="0"/>
        <w:ind w:left="0"/>
        <w:jc w:val="both"/>
      </w:pPr>
      <w:r>
        <w:rPr>
          <w:rFonts w:ascii="Times New Roman"/>
          <w:b w:val="false"/>
          <w:i w:val="false"/>
          <w:color w:val="000000"/>
          <w:sz w:val="28"/>
        </w:rPr>
        <w:t>
      6. Жоспардан тыс тексеру тағайындауға:</w:t>
      </w:r>
    </w:p>
    <w:bookmarkEnd w:id="238"/>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Start w:name="z325" w:id="239"/>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39"/>
    <w:bookmarkStart w:name="z326" w:id="240"/>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40"/>
    <w:bookmarkStart w:name="z327" w:id="241"/>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41"/>
    <w:p>
      <w:pPr>
        <w:spacing w:after="0"/>
        <w:ind w:left="0"/>
        <w:jc w:val="both"/>
      </w:pPr>
      <w:r>
        <w:rPr>
          <w:rFonts w:ascii="Times New Roman"/>
          <w:b w:val="false"/>
          <w:i w:val="false"/>
          <w:color w:val="000000"/>
          <w:sz w:val="28"/>
        </w:rPr>
        <w:t>
      1) қызметтік куәлігін не сәйкестендіру картасын;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Start w:name="z328" w:id="242"/>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Тексеру жүргізу мерзімдері және ол аяқталғаннан кейін қабылданатын шаралар </w:t>
      </w:r>
    </w:p>
    <w:bookmarkStart w:name="z329" w:id="243"/>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43"/>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Start w:name="z330" w:id="244"/>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44"/>
    <w:bookmarkStart w:name="z331" w:id="245"/>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45"/>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p>
      <w:pPr>
        <w:spacing w:after="0"/>
        <w:ind w:left="0"/>
        <w:jc w:val="both"/>
      </w:pPr>
      <w:r>
        <w:rPr>
          <w:rFonts w:ascii="Times New Roman"/>
          <w:b w:val="false"/>
          <w:i w:val="false"/>
          <w:color w:val="000000"/>
          <w:sz w:val="28"/>
        </w:rPr>
        <w:t>
      4) тағайындалған тексерудің нысанасы;</w:t>
      </w:r>
    </w:p>
    <w:p>
      <w:pPr>
        <w:spacing w:after="0"/>
        <w:ind w:left="0"/>
        <w:jc w:val="both"/>
      </w:pPr>
      <w:r>
        <w:rPr>
          <w:rFonts w:ascii="Times New Roman"/>
          <w:b w:val="false"/>
          <w:i w:val="false"/>
          <w:color w:val="000000"/>
          <w:sz w:val="28"/>
        </w:rPr>
        <w:t>
      5) тексеру жүргізу мерзімі;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Start w:name="z332" w:id="246"/>
    <w:p>
      <w:pPr>
        <w:spacing w:after="0"/>
        <w:ind w:left="0"/>
        <w:jc w:val="both"/>
      </w:pPr>
      <w:r>
        <w:rPr>
          <w:rFonts w:ascii="Times New Roman"/>
          <w:b w:val="false"/>
          <w:i w:val="false"/>
          <w:color w:val="000000"/>
          <w:sz w:val="28"/>
        </w:rPr>
        <w:t>
      4. Тексеру жүргізу мерзімдері:</w:t>
      </w:r>
    </w:p>
    <w:bookmarkEnd w:id="246"/>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333" w:id="247"/>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247"/>
    <w:bookmarkStart w:name="z334" w:id="248"/>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248"/>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Start w:name="z335" w:id="249"/>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249"/>
    <w:bookmarkStart w:name="z336" w:id="250"/>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250"/>
    <w:bookmarkStart w:name="z337" w:id="251"/>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51"/>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Start w:name="z338" w:id="252"/>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252"/>
    <w:bookmarkStart w:name="z339" w:id="253"/>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Мемлекеттік қызметтер көрсету сапасын мемлекеттік бақылау субъектісінің тексеру жүргізілген кездегі құқықтары мен міндеттері </w:t>
      </w:r>
    </w:p>
    <w:bookmarkStart w:name="z340" w:id="254"/>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254"/>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Start w:name="z341" w:id="255"/>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255"/>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Тексерудің жарамсыздығы</w:t>
      </w:r>
    </w:p>
    <w:bookmarkStart w:name="z342" w:id="256"/>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256"/>
    <w:bookmarkStart w:name="z343" w:id="257"/>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257"/>
    <w:bookmarkStart w:name="z344" w:id="258"/>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258"/>
    <w:bookmarkStart w:name="z345" w:id="259"/>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259"/>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Start w:name="z346" w:id="260"/>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61"/>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61"/>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62"/>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62"/>
    <w:bookmarkStart w:name="z82" w:id="263"/>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63"/>
    <w:bookmarkStart w:name="z274" w:id="264"/>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64"/>
    <w:bookmarkStart w:name="z275" w:id="265"/>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65"/>
    <w:bookmarkStart w:name="z276" w:id="266"/>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66"/>
    <w:bookmarkStart w:name="z277" w:id="26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67"/>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68"/>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69"/>
    <w:p>
      <w:pPr>
        <w:spacing w:after="0"/>
        <w:ind w:left="0"/>
        <w:jc w:val="left"/>
      </w:pPr>
      <w:r>
        <w:rPr>
          <w:rFonts w:ascii="Times New Roman"/>
          <w:b/>
          <w:i w:val="false"/>
          <w:color w:val="000000"/>
        </w:rPr>
        <w:t xml:space="preserve">  6-тарау. ҚОРЫТЫНДЫ ЕРЕЖЕЛЕР</w:t>
      </w:r>
    </w:p>
    <w:bookmarkEnd w:id="269"/>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