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3c43" w14:textId="70a3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шекарасы туралы</w:t>
      </w:r>
    </w:p>
    <w:p>
      <w:pPr>
        <w:spacing w:after="0"/>
        <w:ind w:left="0"/>
        <w:jc w:val="both"/>
      </w:pPr>
      <w:r>
        <w:rPr>
          <w:rFonts w:ascii="Times New Roman"/>
          <w:b w:val="false"/>
          <w:i w:val="false"/>
          <w:color w:val="000000"/>
          <w:sz w:val="28"/>
        </w:rPr>
        <w:t>Қазақстан Республикасының 2013 жылғы 16 қаңтардағы № 70-V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Заңның қолданысқа енгізілу тәртібін </w:t>
      </w:r>
      <w:r>
        <w:rPr>
          <w:rFonts w:ascii="Times New Roman"/>
          <w:b w:val="false"/>
          <w:i w:val="false"/>
          <w:color w:val="ff0000"/>
          <w:sz w:val="28"/>
        </w:rPr>
        <w:t>80-баптан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Қазақстан Республикасының Мемлекеттік шекарасын қорғау саласындағы қоғамдық қатынастарды реттейді.</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Қазақстан Республикасының Мемлекеттік шекарасы</w:t>
      </w:r>
    </w:p>
    <w:bookmarkStart w:name="z4" w:id="2"/>
    <w:p>
      <w:pPr>
        <w:spacing w:after="0"/>
        <w:ind w:left="0"/>
        <w:jc w:val="both"/>
      </w:pPr>
      <w:r>
        <w:rPr>
          <w:rFonts w:ascii="Times New Roman"/>
          <w:b w:val="false"/>
          <w:i w:val="false"/>
          <w:color w:val="000000"/>
          <w:sz w:val="28"/>
        </w:rPr>
        <w:t>
      Қазақстан Республикасының Мемлекеттік шекарасы (бұдан әрі – Мемлекеттік шекара) – Қазақстан Республикасы аумағының (құрлығының, суларының, жер қойнауының, әуе кеңістігінің) шектерін айқындайтын сызық пен осы сызық бойынша тiгiнен өтетiн жазықтық және Қазақстан Республикасының мемлекеттік егемендігі қолданылатын кеңістік шегі.</w:t>
      </w:r>
    </w:p>
    <w:bookmarkEnd w:id="2"/>
    <w:p>
      <w:pPr>
        <w:spacing w:after="0"/>
        <w:ind w:left="0"/>
        <w:jc w:val="both"/>
      </w:pPr>
      <w:r>
        <w:rPr>
          <w:rFonts w:ascii="Times New Roman"/>
          <w:b/>
          <w:i w:val="false"/>
          <w:color w:val="000000"/>
          <w:sz w:val="28"/>
        </w:rPr>
        <w:t>2-бап. Осы Заңда пайдаланылатын негізгі ұғымдар</w:t>
      </w:r>
    </w:p>
    <w:bookmarkStart w:name="z6"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175" w:id="4"/>
    <w:p>
      <w:pPr>
        <w:spacing w:after="0"/>
        <w:ind w:left="0"/>
        <w:jc w:val="both"/>
      </w:pPr>
      <w:r>
        <w:rPr>
          <w:rFonts w:ascii="Times New Roman"/>
          <w:b w:val="false"/>
          <w:i w:val="false"/>
          <w:color w:val="000000"/>
          <w:sz w:val="28"/>
        </w:rPr>
        <w:t>
      1) автоматтандырылған электрондық кезек жүйесі (бұдан әрі – электрондық кезек жүйесі) – автомобиль көлігі құралдарының Қазақстан Республикасынан шығу кезінде автомобиль өткізу пункттеріне кіру уақытын броньдауға арналған бағдарламалық-аппараттық кешен;</w:t>
      </w:r>
    </w:p>
    <w:bookmarkEnd w:id="4"/>
    <w:bookmarkStart w:name="z752" w:id="5"/>
    <w:p>
      <w:pPr>
        <w:spacing w:after="0"/>
        <w:ind w:left="0"/>
        <w:jc w:val="both"/>
      </w:pPr>
      <w:r>
        <w:rPr>
          <w:rFonts w:ascii="Times New Roman"/>
          <w:b w:val="false"/>
          <w:i w:val="false"/>
          <w:color w:val="000000"/>
          <w:sz w:val="28"/>
        </w:rPr>
        <w:t>
      1-1) арнаулы құралдар – құқыққа қайшы әрекеттердің жолын кесу не әскери қызметшілерді, уәкілетті органдардың қызметкерлерін және Мемлекеттік шекараны қорғауға қатысатын азаматтарды жеке қорғау және бүркемелеу мақсатында құқық бұзушыларға, олар пайдаланатын көлік пен объектілерге дене күшімен, жарақаттау арқылы, химиялық, электрлік, психологиялық, назарын басқа жаққа аудару жолымен немесе өзге де әсер етуге арналған құралдар;</w:t>
      </w:r>
    </w:p>
    <w:bookmarkEnd w:id="5"/>
    <w:bookmarkStart w:name="z783" w:id="6"/>
    <w:p>
      <w:pPr>
        <w:spacing w:after="0"/>
        <w:ind w:left="0"/>
        <w:jc w:val="both"/>
      </w:pPr>
      <w:r>
        <w:rPr>
          <w:rFonts w:ascii="Times New Roman"/>
          <w:b w:val="false"/>
          <w:i w:val="false"/>
          <w:color w:val="000000"/>
          <w:sz w:val="28"/>
        </w:rPr>
        <w:t>
      1-2) жер қойнауын пайдалану жөніндегі операцияларды қамтамасыз ету – пайдалы қазбаларды барлау мен өндіруге тартылған және арналған адамдарды, багажды және жүктерді кемелермен тасымалдау жөніндегі қызмет, сондай-ақ пайдалы қазбаларды барлау мен өндіру жөніндегі операцияларды қолдап отыру үшін пайдаланылатын Қазақстан Республикасының порттарына, теңіз терминалдарына, айлақтық құрылысжайларына және арналарға қызмет көрсетуге және оларды пайдалануға кемелерді пайдаланумен байланысты қызмет;</w:t>
      </w:r>
    </w:p>
    <w:bookmarkEnd w:id="6"/>
    <w:bookmarkStart w:name="z179" w:id="7"/>
    <w:p>
      <w:pPr>
        <w:spacing w:after="0"/>
        <w:ind w:left="0"/>
        <w:jc w:val="both"/>
      </w:pPr>
      <w:r>
        <w:rPr>
          <w:rFonts w:ascii="Times New Roman"/>
          <w:b w:val="false"/>
          <w:i w:val="false"/>
          <w:color w:val="000000"/>
          <w:sz w:val="28"/>
        </w:rPr>
        <w:t>
      2) инженерлік құрылыстар мен бөгеуіштер шебі – Қазақстан Республикасының Ұлттық қауіпсіздік комитеті Шекара қызметінің әрекетін қамтамасыз етуге арналған, Қазақстан Республикасының шекаралық кеңістігі шегінде тұрақты пайдалануға бөлінген жер белдеуі;</w:t>
      </w:r>
    </w:p>
    <w:bookmarkEnd w:id="7"/>
    <w:bookmarkStart w:name="z180" w:id="8"/>
    <w:p>
      <w:pPr>
        <w:spacing w:after="0"/>
        <w:ind w:left="0"/>
        <w:jc w:val="both"/>
      </w:pPr>
      <w:r>
        <w:rPr>
          <w:rFonts w:ascii="Times New Roman"/>
          <w:b w:val="false"/>
          <w:i w:val="false"/>
          <w:color w:val="000000"/>
          <w:sz w:val="28"/>
        </w:rPr>
        <w:t>
      3) инспекциялық тексеріп қарау кешені – интрузивтік емес (жанасусыз) тексеріп қарау әдісімен теміржол және автокөлік құралдарын, көлік құралдарының жүк салатын бөліктерін, контейнерлерді ашпай, оларды көзбен шолып тексеру үшін уәкілетті органдар пайдаланатын, кескіндерді өңдеу мен талдау жүйелерімен жарақтандырылған тексеріп қарайтын интраскопиялық техника (интрузивтік емес тексеріп қарайтын стационарлық, тасымалданатын және ұтқыр техникалық құралдар);</w:t>
      </w:r>
    </w:p>
    <w:bookmarkEnd w:id="8"/>
    <w:bookmarkStart w:name="z777" w:id="9"/>
    <w:p>
      <w:pPr>
        <w:spacing w:after="0"/>
        <w:ind w:left="0"/>
        <w:jc w:val="both"/>
      </w:pPr>
      <w:r>
        <w:rPr>
          <w:rFonts w:ascii="Times New Roman"/>
          <w:b w:val="false"/>
          <w:i w:val="false"/>
          <w:color w:val="000000"/>
          <w:sz w:val="28"/>
        </w:rPr>
        <w:t>
      4) Каспий теңізіндегі Қазақстан Республикасы аумақтық суларының енін есептеуге арналған бастапқы сызықтар (бұдан әрі – бастапқы сызықтар) – Қазақстан Республикасының құрлықтық бөлігінде және оның аралдарында орналасқан, орташа көпжылдық деңгейлі (Кронштадт футштогының нөліне қатысты биіктіктердің Балтық жүйесінің минус 28,0 метр белгісінде) сызықтар, сондай-ақ Қазақстан Республикасына тиесілі шығанақтардағы, бухталардағы, құйылыстар мен жайылмалардағы Қазақстан Республикасы ішкі суларының шектерін шектейтін түзу сызықтар;</w:t>
      </w:r>
    </w:p>
    <w:bookmarkEnd w:id="9"/>
    <w:bookmarkStart w:name="z778" w:id="10"/>
    <w:p>
      <w:pPr>
        <w:spacing w:after="0"/>
        <w:ind w:left="0"/>
        <w:jc w:val="both"/>
      </w:pPr>
      <w:r>
        <w:rPr>
          <w:rFonts w:ascii="Times New Roman"/>
          <w:b w:val="false"/>
          <w:i w:val="false"/>
          <w:color w:val="000000"/>
          <w:sz w:val="28"/>
        </w:rPr>
        <w:t>
      5) Қазақстан Республикасының аумақтық сулары (бұдан әрі – аумақтық сулар) – халықаралық құқық нормаларына және Қазақстан Республикасының заңдарына сәйкес бастапқы сызықтардан бастап өлшенетін, ені он бес теңіз милі болатын, Қазақстан Республикасының егемендігі қолданылатын және сыртқы шегі Мемлекеттік шекара болып табылатын теңіз белдеуі;</w:t>
      </w:r>
    </w:p>
    <w:bookmarkEnd w:id="10"/>
    <w:bookmarkStart w:name="z758" w:id="11"/>
    <w:p>
      <w:pPr>
        <w:spacing w:after="0"/>
        <w:ind w:left="0"/>
        <w:jc w:val="both"/>
      </w:pPr>
      <w:r>
        <w:rPr>
          <w:rFonts w:ascii="Times New Roman"/>
          <w:b w:val="false"/>
          <w:i w:val="false"/>
          <w:color w:val="000000"/>
          <w:sz w:val="28"/>
        </w:rPr>
        <w:t>
      5-1) Қазақстан Республикасының балық аулау аймағы (бұдан әрі – балық аулау аймағы) – халықаралық құқықтың қағидаттары мен нормалары ескеріле отырып, Мемлекеттік шекарадан (аумақтық сулардың сыртқы шегінен) бастап өлшенетін, ені он теңіз милі болатын, шегінде Қазақстан Республикасы су биологиялық ресурстарының кәсіпшілігіне айрықша құқыққа ие болатын теңіз белдеуі;</w:t>
      </w:r>
    </w:p>
    <w:bookmarkEnd w:id="11"/>
    <w:bookmarkStart w:name="z779" w:id="12"/>
    <w:p>
      <w:pPr>
        <w:spacing w:after="0"/>
        <w:ind w:left="0"/>
        <w:jc w:val="both"/>
      </w:pPr>
      <w:r>
        <w:rPr>
          <w:rFonts w:ascii="Times New Roman"/>
          <w:b w:val="false"/>
          <w:i w:val="false"/>
          <w:color w:val="000000"/>
          <w:sz w:val="28"/>
        </w:rPr>
        <w:t>
      6) Қазақстан Республикасының континенттік қайраңы (бұдан әрі – континенттік қайраң) – Қазақстан Республикасының жер қойнауын пайдалануға және су түбі мен жер қойнауының ресурстарын игеруге байланысты басқа да құқыққа сыйымды шаруашылық-экономикалық қызметке егеменді құқықтарын іске асыру мақсатында Қазақстан Республикасы ратификациялаған халықаралық шарттарда белгіленген, Каспий теңізінің түбі мен жер қойнауының учаскесі (Каспий теңізінің қазақстандық секторы);</w:t>
      </w:r>
    </w:p>
    <w:bookmarkEnd w:id="12"/>
    <w:bookmarkStart w:name="z780" w:id="13"/>
    <w:p>
      <w:pPr>
        <w:spacing w:after="0"/>
        <w:ind w:left="0"/>
        <w:jc w:val="both"/>
      </w:pPr>
      <w:r>
        <w:rPr>
          <w:rFonts w:ascii="Times New Roman"/>
          <w:b w:val="false"/>
          <w:i w:val="false"/>
          <w:color w:val="000000"/>
          <w:sz w:val="28"/>
        </w:rPr>
        <w:t>
      7) Қазақстан Республикасының шекаралық кеңістігі (бұдан әрі – шекаралық кеңістік) – Мемлекеттік шекара және Қазақстан Республикасының ішкі сулары және аумақтық сулары бар шекаралық аймақтың сыртқы шектеріне дейін оған шектесіп жатқан Қазақстан Республикасының аумағы, Мемлекеттік шекара арқылы өткізу пункттерінің және Мемлекеттік шекара арқылы өткізу жүзеге асырылатын өзге де орындардың аумақтары, өз шегінде уәкілетті органдар шекаралық қызметті жүзеге асыратын балық аулау аймағы, континенттік қайраң, сондай-ақ олардың үстіндегі әуе кеңістігі;</w:t>
      </w:r>
    </w:p>
    <w:bookmarkEnd w:id="13"/>
    <w:bookmarkStart w:name="z781" w:id="14"/>
    <w:p>
      <w:pPr>
        <w:spacing w:after="0"/>
        <w:ind w:left="0"/>
        <w:jc w:val="both"/>
      </w:pPr>
      <w:r>
        <w:rPr>
          <w:rFonts w:ascii="Times New Roman"/>
          <w:b w:val="false"/>
          <w:i w:val="false"/>
          <w:color w:val="000000"/>
          <w:sz w:val="28"/>
        </w:rPr>
        <w:t>
      8) Қазақстан Республикасының шет елдердегі мекемелерін физикалық қорғау (бұдан әрі – шет елдердегі мекемелерді физикалық қорғау) – Қазақстан Республикасының шет елдердегі мекемелерінде объектішілік және өткізу режимдерін қамтамасыз ету жөніндегі іс-шаралар кешенін қоса алғанда, Қазақстан Республикасының шет елдердегі мекемелері мен олардың персоналының қауіпсіздігін қамтамасыз етудің құрамдас бөлігі;</w:t>
      </w:r>
    </w:p>
    <w:bookmarkEnd w:id="14"/>
    <w:bookmarkStart w:name="z186" w:id="15"/>
    <w:p>
      <w:pPr>
        <w:spacing w:after="0"/>
        <w:ind w:left="0"/>
        <w:jc w:val="both"/>
      </w:pPr>
      <w:r>
        <w:rPr>
          <w:rFonts w:ascii="Times New Roman"/>
          <w:b w:val="false"/>
          <w:i w:val="false"/>
          <w:color w:val="000000"/>
          <w:sz w:val="28"/>
        </w:rPr>
        <w:t>
      9) Қазақстан Республикасының ішкі сулары (бұдан әрі – ішкі сулар) – Қазақстан Республикасы аумағының құрамдас бөлігі, ол:</w:t>
      </w:r>
    </w:p>
    <w:bookmarkEnd w:id="15"/>
    <w:bookmarkStart w:name="z187" w:id="16"/>
    <w:p>
      <w:pPr>
        <w:spacing w:after="0"/>
        <w:ind w:left="0"/>
        <w:jc w:val="both"/>
      </w:pPr>
      <w:r>
        <w:rPr>
          <w:rFonts w:ascii="Times New Roman"/>
          <w:b w:val="false"/>
          <w:i w:val="false"/>
          <w:color w:val="000000"/>
          <w:sz w:val="28"/>
        </w:rPr>
        <w:t>
      бастапқы сызықтардан бастап жағалау жағына қарай орналасқан суды;</w:t>
      </w:r>
    </w:p>
    <w:bookmarkEnd w:id="16"/>
    <w:bookmarkStart w:name="z188" w:id="17"/>
    <w:p>
      <w:pPr>
        <w:spacing w:after="0"/>
        <w:ind w:left="0"/>
        <w:jc w:val="both"/>
      </w:pPr>
      <w:r>
        <w:rPr>
          <w:rFonts w:ascii="Times New Roman"/>
          <w:b w:val="false"/>
          <w:i w:val="false"/>
          <w:color w:val="000000"/>
          <w:sz w:val="28"/>
        </w:rPr>
        <w:t>
      көпжылдық орташа деңгейлі жердегі жағадан жағаға жүргізілген түзу сызықпен шектелген шығанақтардың, бухталардың, құйылыстардың және жайылмалардың суын;</w:t>
      </w:r>
    </w:p>
    <w:bookmarkEnd w:id="17"/>
    <w:bookmarkStart w:name="z189" w:id="18"/>
    <w:p>
      <w:pPr>
        <w:spacing w:after="0"/>
        <w:ind w:left="0"/>
        <w:jc w:val="both"/>
      </w:pPr>
      <w:r>
        <w:rPr>
          <w:rFonts w:ascii="Times New Roman"/>
          <w:b w:val="false"/>
          <w:i w:val="false"/>
          <w:color w:val="000000"/>
          <w:sz w:val="28"/>
        </w:rPr>
        <w:t>
      порттардың гидротехникалық және өзге де тұрақты құрылыстарының теңіз жаққа қарай неғұрлым қашық орналасқан нүктесі арқылы өтетін сызықпен шектелген Қазақстан Республикасы порттарының суын;</w:t>
      </w:r>
    </w:p>
    <w:bookmarkEnd w:id="18"/>
    <w:bookmarkStart w:name="z190" w:id="19"/>
    <w:p>
      <w:pPr>
        <w:spacing w:after="0"/>
        <w:ind w:left="0"/>
        <w:jc w:val="both"/>
      </w:pPr>
      <w:r>
        <w:rPr>
          <w:rFonts w:ascii="Times New Roman"/>
          <w:b w:val="false"/>
          <w:i w:val="false"/>
          <w:color w:val="000000"/>
          <w:sz w:val="28"/>
        </w:rPr>
        <w:t>
      Мемлекеттік шекарадан Берг бұғазындағы Ақлақ гидроқұрылысына дейінгі (Үлкен Арал теңізінің қазақстандық бөлігі шегіндегі) Қазақстан Республикасының жағалауы жағына қарай орналасқан Арал теңізінің суын;</w:t>
      </w:r>
    </w:p>
    <w:bookmarkEnd w:id="19"/>
    <w:bookmarkStart w:name="z191" w:id="20"/>
    <w:p>
      <w:pPr>
        <w:spacing w:after="0"/>
        <w:ind w:left="0"/>
        <w:jc w:val="both"/>
      </w:pPr>
      <w:r>
        <w:rPr>
          <w:rFonts w:ascii="Times New Roman"/>
          <w:b w:val="false"/>
          <w:i w:val="false"/>
          <w:color w:val="000000"/>
          <w:sz w:val="28"/>
        </w:rPr>
        <w:t>
      жағалары Қазақстан Республикасына тиесілі шекаралық өзендердің, көлдер мен өзге де су айдындарының суын қамтиды;</w:t>
      </w:r>
    </w:p>
    <w:bookmarkEnd w:id="20"/>
    <w:bookmarkStart w:name="z192" w:id="21"/>
    <w:p>
      <w:pPr>
        <w:spacing w:after="0"/>
        <w:ind w:left="0"/>
        <w:jc w:val="both"/>
      </w:pPr>
      <w:r>
        <w:rPr>
          <w:rFonts w:ascii="Times New Roman"/>
          <w:b w:val="false"/>
          <w:i w:val="false"/>
          <w:color w:val="000000"/>
          <w:sz w:val="28"/>
        </w:rPr>
        <w:t>
      10) қайта шегендеу – жоғалған шекаралық белгілерді қалпына келтіру және ескіргендерін жөндеу, Қазақстан Республикасы ратификациялаған халықаралық шартта ресімделген қосымша шекара белгілерін орнату;</w:t>
      </w:r>
    </w:p>
    <w:bookmarkEnd w:id="21"/>
    <w:bookmarkStart w:name="z193" w:id="22"/>
    <w:p>
      <w:pPr>
        <w:spacing w:after="0"/>
        <w:ind w:left="0"/>
        <w:jc w:val="both"/>
      </w:pPr>
      <w:r>
        <w:rPr>
          <w:rFonts w:ascii="Times New Roman"/>
          <w:b w:val="false"/>
          <w:i w:val="false"/>
          <w:color w:val="000000"/>
          <w:sz w:val="28"/>
        </w:rPr>
        <w:t>
      11) қызметтік жануарлар – шекаралық кеңістікте құқық бұзушылықтардың алдын алу, оларды айқындау, анықтау және жолын кесу мақсатында шекара нарядтарын күшейтуге, сондай-ақ құқық бұзушыларға дене күшімен, психологиялық, құрсаулау жолымен және өзге де әсер етуге арналған иттер мен жылқылар;</w:t>
      </w:r>
    </w:p>
    <w:bookmarkEnd w:id="22"/>
    <w:bookmarkStart w:name="z194" w:id="23"/>
    <w:p>
      <w:pPr>
        <w:spacing w:after="0"/>
        <w:ind w:left="0"/>
        <w:jc w:val="both"/>
      </w:pPr>
      <w:r>
        <w:rPr>
          <w:rFonts w:ascii="Times New Roman"/>
          <w:b w:val="false"/>
          <w:i w:val="false"/>
          <w:color w:val="000000"/>
          <w:sz w:val="28"/>
        </w:rPr>
        <w:t xml:space="preserve">
      12) межелеу – Қазақстан Республикасы ратификациялаған халықаралық шартта ресімделген және осы халықаралық шартқа қоса берілетін карталарда графика түрінде бейнеленген, Мемлекеттік шекараның жағдайы мен бағытын шектес мемлекеттер арасындағы келісім бойынша айқындау; </w:t>
      </w:r>
    </w:p>
    <w:bookmarkEnd w:id="23"/>
    <w:bookmarkStart w:name="z195" w:id="24"/>
    <w:p>
      <w:pPr>
        <w:spacing w:after="0"/>
        <w:ind w:left="0"/>
        <w:jc w:val="both"/>
      </w:pPr>
      <w:r>
        <w:rPr>
          <w:rFonts w:ascii="Times New Roman"/>
          <w:b w:val="false"/>
          <w:i w:val="false"/>
          <w:color w:val="000000"/>
          <w:sz w:val="28"/>
        </w:rPr>
        <w:t>
      13) Мемлекеттік шекара арқылы адамдарды, көлік құралдарын, жүктер мен тауарларды өткізу – адамдардың, көлік құралдарының Мемлекеттік шекараны кесіп өту (кесіп өтуге рұқсат алу), жүктер мен тауарлардың Мемлекеттік шекара арқылы өткізілу заңдылығын тану;</w:t>
      </w:r>
    </w:p>
    <w:bookmarkEnd w:id="24"/>
    <w:bookmarkStart w:name="z741" w:id="25"/>
    <w:p>
      <w:pPr>
        <w:spacing w:after="0"/>
        <w:ind w:left="0"/>
        <w:jc w:val="both"/>
      </w:pPr>
      <w:r>
        <w:rPr>
          <w:rFonts w:ascii="Times New Roman"/>
          <w:b w:val="false"/>
          <w:i w:val="false"/>
          <w:color w:val="000000"/>
          <w:sz w:val="28"/>
        </w:rPr>
        <w:t>
      13-1) Мемлекеттік шекара арқылы өткізу жүзеге асырылатын өзге де орын – айрықша жағдайларда адамдарды, көлік құралдарын, жүктер мен тауарларды Мемлекеттік шекара арқылы өткізу жүзеге асырылатын, өткізу пункті болып табылмайтын аумақ (акватория);</w:t>
      </w:r>
    </w:p>
    <w:bookmarkEnd w:id="25"/>
    <w:bookmarkStart w:name="z196" w:id="26"/>
    <w:p>
      <w:pPr>
        <w:spacing w:after="0"/>
        <w:ind w:left="0"/>
        <w:jc w:val="both"/>
      </w:pPr>
      <w:r>
        <w:rPr>
          <w:rFonts w:ascii="Times New Roman"/>
          <w:b w:val="false"/>
          <w:i w:val="false"/>
          <w:color w:val="000000"/>
          <w:sz w:val="28"/>
        </w:rPr>
        <w:t>
      14) Мемлекеттік шекара арқылы өткізу пункті (бұдан әрі – өткізу пункті) – теміржол, автомобиль вокзалы немесе станциясы, теңіз немесе өзен порты, халықаралық әуежай немесе әуеайлақ шектеріндегі аумақ (акватория), сондай-ақ адамдарды, көлік құралдарын, жүктер мен тауарларды өткізу жүзеге асырылатын тиісті инфрақұрылымы бар, Мемлекеттік шекараға тікелей жақын жерде арнайы бөлінген өзге де жергілікті жер учаскесі;</w:t>
      </w:r>
    </w:p>
    <w:bookmarkEnd w:id="26"/>
    <w:bookmarkStart w:name="z197" w:id="27"/>
    <w:p>
      <w:pPr>
        <w:spacing w:after="0"/>
        <w:ind w:left="0"/>
        <w:jc w:val="both"/>
      </w:pPr>
      <w:r>
        <w:rPr>
          <w:rFonts w:ascii="Times New Roman"/>
          <w:b w:val="false"/>
          <w:i w:val="false"/>
          <w:color w:val="000000"/>
          <w:sz w:val="28"/>
        </w:rPr>
        <w:t>
      15) Мемлекеттік шекара арқылы өткізілетін жүктер мен тауарлар (бұдан әрі – жүктер мен тауарлар) – Мемлекеттік шекара арқылы өткізілетін коммерциялық және коммерциялық емес жүктер, тауарлар, нәрселер, материалдар, құралдар, заттар, қол жүгі (багаж) және көлік құралдары;</w:t>
      </w:r>
    </w:p>
    <w:bookmarkEnd w:id="27"/>
    <w:bookmarkStart w:name="z198" w:id="28"/>
    <w:p>
      <w:pPr>
        <w:spacing w:after="0"/>
        <w:ind w:left="0"/>
        <w:jc w:val="both"/>
      </w:pPr>
      <w:r>
        <w:rPr>
          <w:rFonts w:ascii="Times New Roman"/>
          <w:b w:val="false"/>
          <w:i w:val="false"/>
          <w:color w:val="000000"/>
          <w:sz w:val="28"/>
        </w:rPr>
        <w:t xml:space="preserve">
      16) Мемлекеттік шекараны жайластыру – уәкілетті органдардың Мемлекеттік шекара инфрақұрылымын құру және дамыту бойынша қолданатын шаралары; </w:t>
      </w:r>
    </w:p>
    <w:bookmarkEnd w:id="28"/>
    <w:bookmarkStart w:name="z199" w:id="29"/>
    <w:p>
      <w:pPr>
        <w:spacing w:after="0"/>
        <w:ind w:left="0"/>
        <w:jc w:val="both"/>
      </w:pPr>
      <w:r>
        <w:rPr>
          <w:rFonts w:ascii="Times New Roman"/>
          <w:b w:val="false"/>
          <w:i w:val="false"/>
          <w:color w:val="000000"/>
          <w:sz w:val="28"/>
        </w:rPr>
        <w:t xml:space="preserve">
      17) Мемлекеттік шекараны қорғаудың инженерлік және техникалық құралдары (бұдан әрі – инженерлік-техникалық құралдар) – шекаралық кеңістіктегі құқық бұзушылықтардың алдын алуға, анықтауға және жолын кесуге арналған құралдар; </w:t>
      </w:r>
    </w:p>
    <w:bookmarkEnd w:id="29"/>
    <w:bookmarkStart w:name="z200" w:id="30"/>
    <w:p>
      <w:pPr>
        <w:spacing w:after="0"/>
        <w:ind w:left="0"/>
        <w:jc w:val="both"/>
      </w:pPr>
      <w:r>
        <w:rPr>
          <w:rFonts w:ascii="Times New Roman"/>
          <w:b w:val="false"/>
          <w:i w:val="false"/>
          <w:color w:val="000000"/>
          <w:sz w:val="28"/>
        </w:rPr>
        <w:t>
      18) Мемлекеттік шекараның инфрақұрылымы – Мемлекеттік шекараны қорғау мақсатында уәкілетті органдар тұрғызатын, жабдықтайтын және пайдаланатын шептер, объектілер, гидротехникалық, инженерлік және өзге де құрылыстар мен бөгеуіштер кешені;</w:t>
      </w:r>
    </w:p>
    <w:bookmarkEnd w:id="30"/>
    <w:bookmarkStart w:name="z201" w:id="31"/>
    <w:p>
      <w:pPr>
        <w:spacing w:after="0"/>
        <w:ind w:left="0"/>
        <w:jc w:val="both"/>
      </w:pPr>
      <w:r>
        <w:rPr>
          <w:rFonts w:ascii="Times New Roman"/>
          <w:b w:val="false"/>
          <w:i w:val="false"/>
          <w:color w:val="000000"/>
          <w:sz w:val="28"/>
        </w:rPr>
        <w:t>
      19) Мемлекеттік шекараны орнату – Мемлекеттік шекараны халықаралық-құқықтық айқындау, құжаттамалық сипаттау және заңнамалық ресімдеу жөніндегі шаралар кешені;</w:t>
      </w:r>
    </w:p>
    <w:bookmarkEnd w:id="31"/>
    <w:bookmarkStart w:name="z202" w:id="32"/>
    <w:p>
      <w:pPr>
        <w:spacing w:after="0"/>
        <w:ind w:left="0"/>
        <w:jc w:val="both"/>
      </w:pPr>
      <w:r>
        <w:rPr>
          <w:rFonts w:ascii="Times New Roman"/>
          <w:b w:val="false"/>
          <w:i w:val="false"/>
          <w:color w:val="000000"/>
          <w:sz w:val="28"/>
        </w:rPr>
        <w:t>
      20) Мемлекеттік шекараны санаттарға бөлу – Мемлекеттік шекара учаскелерінің өзіндік ерекшеліктерінің сипаты (шектес мемлекеттермен өзара қарым-қатынастар, шекара қауіпсіздігіне қатер төнуі, шекара маңы аудандары халқының әлеуметтік-саяси жағдайы мен тығыздығы, жергілікті жер бедері) негізінде олардың жай-күйін және Мемлекеттік шекараның құқықтық жағдайын (мәртебесін) айқындау;</w:t>
      </w:r>
    </w:p>
    <w:bookmarkEnd w:id="32"/>
    <w:bookmarkStart w:name="z203" w:id="33"/>
    <w:p>
      <w:pPr>
        <w:spacing w:after="0"/>
        <w:ind w:left="0"/>
        <w:jc w:val="both"/>
      </w:pPr>
      <w:r>
        <w:rPr>
          <w:rFonts w:ascii="Times New Roman"/>
          <w:b w:val="false"/>
          <w:i w:val="false"/>
          <w:color w:val="000000"/>
          <w:sz w:val="28"/>
        </w:rPr>
        <w:t>
      21) өзеннің өзек табаны – өзен түбінің неғұрлым төмен учаскелерін қосатын сызық;</w:t>
      </w:r>
    </w:p>
    <w:bookmarkEnd w:id="33"/>
    <w:bookmarkStart w:name="z204" w:id="34"/>
    <w:p>
      <w:pPr>
        <w:spacing w:after="0"/>
        <w:ind w:left="0"/>
        <w:jc w:val="both"/>
      </w:pPr>
      <w:r>
        <w:rPr>
          <w:rFonts w:ascii="Times New Roman"/>
          <w:b w:val="false"/>
          <w:i w:val="false"/>
          <w:color w:val="000000"/>
          <w:sz w:val="28"/>
        </w:rPr>
        <w:t>
      22) радиациялық бақылау – Mемлекеттік шекара арқылы өткізілетін жүктерден, тауарлардан және (немесе) көлік құралдарынан шығатын иондаушы сәуле шығару деңгейін тексеру және оны табиғи фонмен салыстыру;</w:t>
      </w:r>
    </w:p>
    <w:bookmarkEnd w:id="34"/>
    <w:bookmarkStart w:name="z177" w:id="35"/>
    <w:p>
      <w:pPr>
        <w:spacing w:after="0"/>
        <w:ind w:left="0"/>
        <w:jc w:val="both"/>
      </w:pPr>
      <w:r>
        <w:rPr>
          <w:rFonts w:ascii="Times New Roman"/>
          <w:b w:val="false"/>
          <w:i w:val="false"/>
          <w:color w:val="000000"/>
          <w:sz w:val="28"/>
        </w:rPr>
        <w:t>
      22-1) сервистік инфрақұрылым – адамдар мен көлік құралдарының жүріп-тұру, жүктердің (тауарлардың) өткізілу жағдайларын жақсартуға және өткізу пункттеріндегі бақылаушы органдардың қызметін қамтамасыз етуге арналған аумақ, ғимараттар мен құрылыстар;</w:t>
      </w:r>
    </w:p>
    <w:bookmarkEnd w:id="35"/>
    <w:bookmarkStart w:name="z205" w:id="36"/>
    <w:p>
      <w:pPr>
        <w:spacing w:after="0"/>
        <w:ind w:left="0"/>
        <w:jc w:val="both"/>
      </w:pPr>
      <w:r>
        <w:rPr>
          <w:rFonts w:ascii="Times New Roman"/>
          <w:b w:val="false"/>
          <w:i w:val="false"/>
          <w:color w:val="000000"/>
          <w:sz w:val="28"/>
        </w:rPr>
        <w:t>
      23) уәкілетті органдар – өз құзыреті шегінде Мемлекеттік шекараны қорғауды жүзеге асыратын мемлекеттік органдар;</w:t>
      </w:r>
    </w:p>
    <w:bookmarkEnd w:id="36"/>
    <w:bookmarkStart w:name="z206" w:id="37"/>
    <w:p>
      <w:pPr>
        <w:spacing w:after="0"/>
        <w:ind w:left="0"/>
        <w:jc w:val="both"/>
      </w:pPr>
      <w:r>
        <w:rPr>
          <w:rFonts w:ascii="Times New Roman"/>
          <w:b w:val="false"/>
          <w:i w:val="false"/>
          <w:color w:val="000000"/>
          <w:sz w:val="28"/>
        </w:rPr>
        <w:t>
      24) фарватер – навигациялық қоршалым құралдары (буйлар, қадалар, екі жарма белгілер) арқылы белгіленетін кедергілер (аралдар, тайыздар арасында) арасымен кемелердің жүзуіне арналған қауіпсіз жол;</w:t>
      </w:r>
    </w:p>
    <w:bookmarkEnd w:id="37"/>
    <w:bookmarkStart w:name="z176" w:id="38"/>
    <w:p>
      <w:pPr>
        <w:spacing w:after="0"/>
        <w:ind w:left="0"/>
        <w:jc w:val="both"/>
      </w:pPr>
      <w:r>
        <w:rPr>
          <w:rFonts w:ascii="Times New Roman"/>
          <w:b w:val="false"/>
          <w:i w:val="false"/>
          <w:color w:val="000000"/>
          <w:sz w:val="28"/>
        </w:rPr>
        <w:t>
      25) шегендеу – Қазақстан Республикасы ратификациялаған халықаралық шартта ресімделген, жергілікті жерде Мемлекеттік шекараны айқындау және белгілеу;</w:t>
      </w:r>
    </w:p>
    <w:bookmarkEnd w:id="38"/>
    <w:bookmarkStart w:name="z207" w:id="39"/>
    <w:p>
      <w:pPr>
        <w:spacing w:after="0"/>
        <w:ind w:left="0"/>
        <w:jc w:val="both"/>
      </w:pPr>
      <w:r>
        <w:rPr>
          <w:rFonts w:ascii="Times New Roman"/>
          <w:b w:val="false"/>
          <w:i w:val="false"/>
          <w:color w:val="000000"/>
          <w:sz w:val="28"/>
        </w:rPr>
        <w:t>
      26) шекарадағы тосын оқиға – Қазақстан Республикасының, онымен шектес бір немесе бірнеше мемлекеттің мүдделерін қозғайтын Мемлекеттік шекара режимінің бұзылуына байланысты Мемлекеттік шекарадағы оқиға;</w:t>
      </w:r>
    </w:p>
    <w:bookmarkEnd w:id="39"/>
    <w:bookmarkStart w:name="z208" w:id="40"/>
    <w:p>
      <w:pPr>
        <w:spacing w:after="0"/>
        <w:ind w:left="0"/>
        <w:jc w:val="both"/>
      </w:pPr>
      <w:r>
        <w:rPr>
          <w:rFonts w:ascii="Times New Roman"/>
          <w:b w:val="false"/>
          <w:i w:val="false"/>
          <w:color w:val="000000"/>
          <w:sz w:val="28"/>
        </w:rPr>
        <w:t>
      27) шекара қауіпсіздігі – шекаралық кеңістікте жеке адамның, қоғамның және мемлекеттің саяси, экономикалық, ақпараттық, гуманитарлық және өзге де мүдделері қорғалуының жай-күйін білдіретін Қазақстан Республикасы ұлттық қауіпсіздігінің құрамдас бөлігі;</w:t>
      </w:r>
    </w:p>
    <w:bookmarkEnd w:id="40"/>
    <w:bookmarkStart w:name="z209" w:id="41"/>
    <w:p>
      <w:pPr>
        <w:spacing w:after="0"/>
        <w:ind w:left="0"/>
        <w:jc w:val="both"/>
      </w:pPr>
      <w:r>
        <w:rPr>
          <w:rFonts w:ascii="Times New Roman"/>
          <w:b w:val="false"/>
          <w:i w:val="false"/>
          <w:color w:val="000000"/>
          <w:sz w:val="28"/>
        </w:rPr>
        <w:t>
      28) шекаралық аймақ – әкімшілік-аумақтық бірліктер аумағы шегінде шекаралық белдеуге шектесіп жатқан Қазақстан Республикасы аумағының бір бөлігі;</w:t>
      </w:r>
    </w:p>
    <w:bookmarkEnd w:id="41"/>
    <w:bookmarkStart w:name="z210" w:id="42"/>
    <w:p>
      <w:pPr>
        <w:spacing w:after="0"/>
        <w:ind w:left="0"/>
        <w:jc w:val="both"/>
      </w:pPr>
      <w:r>
        <w:rPr>
          <w:rFonts w:ascii="Times New Roman"/>
          <w:b w:val="false"/>
          <w:i w:val="false"/>
          <w:color w:val="000000"/>
          <w:sz w:val="28"/>
        </w:rPr>
        <w:t xml:space="preserve">
      29) шекаралық белдеу – құрлықтық учаскеде Мемлекеттік шекараға тікелей жапсарлас жатқан, ал Мемлекеттік шекара шекаралық өзендер, көлдер және өзге де су айдындары арқылы өтетін учаскеде – аталған су айдындарының байырғы жағасына тікелей шектесіп жатқан аумақтың, сондай-ақ Мемлекеттік шекара режимі қолданылатын, оларда орналасқан аралдар аумағының бір бөлігі; </w:t>
      </w:r>
    </w:p>
    <w:bookmarkEnd w:id="42"/>
    <w:bookmarkStart w:name="z211" w:id="43"/>
    <w:p>
      <w:pPr>
        <w:spacing w:after="0"/>
        <w:ind w:left="0"/>
        <w:jc w:val="both"/>
      </w:pPr>
      <w:r>
        <w:rPr>
          <w:rFonts w:ascii="Times New Roman"/>
          <w:b w:val="false"/>
          <w:i w:val="false"/>
          <w:color w:val="000000"/>
          <w:sz w:val="28"/>
        </w:rPr>
        <w:t>
      30) шекара өкілдері – Мемлекеттік шекараның белгіленген режимін ұстап тұруға байланысты мәселелерді шешу үшін Қазақстан Республикасы Ұлттық қауіпсіздік комитеті Шекара қызметінің офицерлері қатарынан тағайындалатын уәкілетті лауазымды адамдар;</w:t>
      </w:r>
    </w:p>
    <w:bookmarkEnd w:id="43"/>
    <w:bookmarkStart w:name="z212" w:id="44"/>
    <w:p>
      <w:pPr>
        <w:spacing w:after="0"/>
        <w:ind w:left="0"/>
        <w:jc w:val="both"/>
      </w:pPr>
      <w:r>
        <w:rPr>
          <w:rFonts w:ascii="Times New Roman"/>
          <w:b w:val="false"/>
          <w:i w:val="false"/>
          <w:color w:val="000000"/>
          <w:sz w:val="28"/>
        </w:rPr>
        <w:t>
      31) шекара өкілдерінің кездесулер пункті – шекара өкілдерінің отырыстарын, сондай-ақ халықаралық кездесулерді ұйымдастыру және өткізу үшін Қазақстан Республикасы Ұлттық қауіпсіздік комитетінің Шекара қызметі пайдаланатын арнайы жабдықталған үй-жайлары бар жеке ғимарат.</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Мемлекеттік шекара туралы заңнамасы</w:t>
      </w:r>
    </w:p>
    <w:bookmarkStart w:name="z8" w:id="45"/>
    <w:p>
      <w:pPr>
        <w:spacing w:after="0"/>
        <w:ind w:left="0"/>
        <w:jc w:val="both"/>
      </w:pPr>
      <w:r>
        <w:rPr>
          <w:rFonts w:ascii="Times New Roman"/>
          <w:b w:val="false"/>
          <w:i w:val="false"/>
          <w:color w:val="000000"/>
          <w:sz w:val="28"/>
        </w:rPr>
        <w:t>
      1. Қазақстан Республикасының Мемлекеттік шекара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45"/>
    <w:bookmarkStart w:name="z213" w:id="4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белгіленсе, онда халықаралық шарттың қағидалары қолданылады.</w:t>
      </w:r>
    </w:p>
    <w:bookmarkEnd w:id="46"/>
    <w:p>
      <w:pPr>
        <w:spacing w:after="0"/>
        <w:ind w:left="0"/>
        <w:jc w:val="both"/>
      </w:pPr>
      <w:r>
        <w:rPr>
          <w:rFonts w:ascii="Times New Roman"/>
          <w:b/>
          <w:i w:val="false"/>
          <w:color w:val="000000"/>
          <w:sz w:val="28"/>
        </w:rPr>
        <w:t>4-бап. Шекаралық саясат</w:t>
      </w:r>
    </w:p>
    <w:bookmarkStart w:name="z10" w:id="47"/>
    <w:p>
      <w:pPr>
        <w:spacing w:after="0"/>
        <w:ind w:left="0"/>
        <w:jc w:val="both"/>
      </w:pPr>
      <w:r>
        <w:rPr>
          <w:rFonts w:ascii="Times New Roman"/>
          <w:b w:val="false"/>
          <w:i w:val="false"/>
          <w:color w:val="000000"/>
          <w:sz w:val="28"/>
        </w:rPr>
        <w:t>
      1. Шекаралық саясат Қазақстан Республикасы Үкіметінің және уәкілетті органдардың шекара қауіпсіздігін қамтамасыз етуге, Қазақстан Республикасының егемендігіне, аумағының тұтастығына және қол сұғылмаушылығына нұқсан келтірудің алдын алу мен жолын кесуге, оның Мемлекеттік шекарасын қорғауға бағытталған келісілген, үйлестірілген қызметін білдіреді.</w:t>
      </w:r>
    </w:p>
    <w:bookmarkEnd w:id="47"/>
    <w:bookmarkStart w:name="z214" w:id="48"/>
    <w:p>
      <w:pPr>
        <w:spacing w:after="0"/>
        <w:ind w:left="0"/>
        <w:jc w:val="both"/>
      </w:pPr>
      <w:r>
        <w:rPr>
          <w:rFonts w:ascii="Times New Roman"/>
          <w:b w:val="false"/>
          <w:i w:val="false"/>
          <w:color w:val="000000"/>
          <w:sz w:val="28"/>
        </w:rPr>
        <w:t>
      2. Шекаралық саясат:</w:t>
      </w:r>
    </w:p>
    <w:bookmarkEnd w:id="48"/>
    <w:bookmarkStart w:name="z215" w:id="49"/>
    <w:p>
      <w:pPr>
        <w:spacing w:after="0"/>
        <w:ind w:left="0"/>
        <w:jc w:val="both"/>
      </w:pPr>
      <w:r>
        <w:rPr>
          <w:rFonts w:ascii="Times New Roman"/>
          <w:b w:val="false"/>
          <w:i w:val="false"/>
          <w:color w:val="000000"/>
          <w:sz w:val="28"/>
        </w:rPr>
        <w:t>
      1) халықаралық ынтымақтастық;</w:t>
      </w:r>
    </w:p>
    <w:bookmarkEnd w:id="49"/>
    <w:bookmarkStart w:name="z216" w:id="50"/>
    <w:p>
      <w:pPr>
        <w:spacing w:after="0"/>
        <w:ind w:left="0"/>
        <w:jc w:val="both"/>
      </w:pPr>
      <w:r>
        <w:rPr>
          <w:rFonts w:ascii="Times New Roman"/>
          <w:b w:val="false"/>
          <w:i w:val="false"/>
          <w:color w:val="000000"/>
          <w:sz w:val="28"/>
        </w:rPr>
        <w:t>
      2) шекаралық мәселелерді бейбіт жолмен шешу;</w:t>
      </w:r>
    </w:p>
    <w:bookmarkEnd w:id="50"/>
    <w:bookmarkStart w:name="z217" w:id="51"/>
    <w:p>
      <w:pPr>
        <w:spacing w:after="0"/>
        <w:ind w:left="0"/>
        <w:jc w:val="both"/>
      </w:pPr>
      <w:r>
        <w:rPr>
          <w:rFonts w:ascii="Times New Roman"/>
          <w:b w:val="false"/>
          <w:i w:val="false"/>
          <w:color w:val="000000"/>
          <w:sz w:val="28"/>
        </w:rPr>
        <w:t>
      3) уәкілетті органдардың келісілген іс-қимылдары арқылы іске асырылады.</w:t>
      </w:r>
    </w:p>
    <w:bookmarkEnd w:id="51"/>
    <w:bookmarkStart w:name="z218" w:id="52"/>
    <w:p>
      <w:pPr>
        <w:spacing w:after="0"/>
        <w:ind w:left="0"/>
        <w:jc w:val="both"/>
      </w:pPr>
      <w:r>
        <w:rPr>
          <w:rFonts w:ascii="Times New Roman"/>
          <w:b w:val="false"/>
          <w:i w:val="false"/>
          <w:color w:val="000000"/>
          <w:sz w:val="28"/>
        </w:rPr>
        <w:t>
      3. Қазақстан Республикасының шекаралық саясатын қалыптастыру бойынша ұсыныстар тұжырымдауды Қазақстан Республикасының Үкіметі жанындағы Мемлекеттік шекара комиссиясы жүзеге асырады.</w:t>
      </w:r>
    </w:p>
    <w:bookmarkEnd w:id="52"/>
    <w:p>
      <w:pPr>
        <w:spacing w:after="0"/>
        <w:ind w:left="0"/>
        <w:jc w:val="both"/>
      </w:pPr>
      <w:r>
        <w:rPr>
          <w:rFonts w:ascii="Times New Roman"/>
          <w:b w:val="false"/>
          <w:i w:val="false"/>
          <w:color w:val="000000"/>
          <w:sz w:val="28"/>
        </w:rPr>
        <w:t>
      Мемлекеттік шекара комиссиясының құрамы, өкілеттіктері жəне қызмет ету тəртібі Қазақстан Республикасының Премьер-Министрі бекітетін ережеде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Мемлекеттік шекараны қорғау қағидаттары</w:t>
      </w:r>
    </w:p>
    <w:bookmarkStart w:name="z12" w:id="53"/>
    <w:p>
      <w:pPr>
        <w:spacing w:after="0"/>
        <w:ind w:left="0"/>
        <w:jc w:val="both"/>
      </w:pPr>
      <w:r>
        <w:rPr>
          <w:rFonts w:ascii="Times New Roman"/>
          <w:b w:val="false"/>
          <w:i w:val="false"/>
          <w:color w:val="000000"/>
          <w:sz w:val="28"/>
        </w:rPr>
        <w:t>
      Мыналар:</w:t>
      </w:r>
    </w:p>
    <w:bookmarkEnd w:id="53"/>
    <w:bookmarkStart w:name="z219" w:id="54"/>
    <w:p>
      <w:pPr>
        <w:spacing w:after="0"/>
        <w:ind w:left="0"/>
        <w:jc w:val="both"/>
      </w:pPr>
      <w:r>
        <w:rPr>
          <w:rFonts w:ascii="Times New Roman"/>
          <w:b w:val="false"/>
          <w:i w:val="false"/>
          <w:color w:val="000000"/>
          <w:sz w:val="28"/>
        </w:rPr>
        <w:t>
      1) Мемлекеттік шекараны қорғау жөніндегі қызметті жүзеге асыру кезінде заңдылықты сақтау;</w:t>
      </w:r>
    </w:p>
    <w:bookmarkEnd w:id="54"/>
    <w:bookmarkStart w:name="z220" w:id="55"/>
    <w:p>
      <w:pPr>
        <w:spacing w:after="0"/>
        <w:ind w:left="0"/>
        <w:jc w:val="both"/>
      </w:pPr>
      <w:r>
        <w:rPr>
          <w:rFonts w:ascii="Times New Roman"/>
          <w:b w:val="false"/>
          <w:i w:val="false"/>
          <w:color w:val="000000"/>
          <w:sz w:val="28"/>
        </w:rPr>
        <w:t>
      2) Қазақстан Республикасы аумағының тұтастығын, қол сұғылмаушылығын және бөлінбестігін қамтамасыз ету;</w:t>
      </w:r>
    </w:p>
    <w:bookmarkEnd w:id="55"/>
    <w:bookmarkStart w:name="z221" w:id="56"/>
    <w:p>
      <w:pPr>
        <w:spacing w:after="0"/>
        <w:ind w:left="0"/>
        <w:jc w:val="both"/>
      </w:pPr>
      <w:r>
        <w:rPr>
          <w:rFonts w:ascii="Times New Roman"/>
          <w:b w:val="false"/>
          <w:i w:val="false"/>
          <w:color w:val="000000"/>
          <w:sz w:val="28"/>
        </w:rPr>
        <w:t>
      3) адамның және азаматтың құқықтары мен бостандықтарын сақтау;</w:t>
      </w:r>
    </w:p>
    <w:bookmarkEnd w:id="56"/>
    <w:bookmarkStart w:name="z222" w:id="57"/>
    <w:p>
      <w:pPr>
        <w:spacing w:after="0"/>
        <w:ind w:left="0"/>
        <w:jc w:val="both"/>
      </w:pPr>
      <w:r>
        <w:rPr>
          <w:rFonts w:ascii="Times New Roman"/>
          <w:b w:val="false"/>
          <w:i w:val="false"/>
          <w:color w:val="000000"/>
          <w:sz w:val="28"/>
        </w:rPr>
        <w:t>
      4) жеке адамның, қоғамның және мемлекеттің Мемлекеттік шекараны қорғау кезіндегі өзара жауапкершілігі;</w:t>
      </w:r>
    </w:p>
    <w:bookmarkEnd w:id="57"/>
    <w:bookmarkStart w:name="z223" w:id="58"/>
    <w:p>
      <w:pPr>
        <w:spacing w:after="0"/>
        <w:ind w:left="0"/>
        <w:jc w:val="both"/>
      </w:pPr>
      <w:r>
        <w:rPr>
          <w:rFonts w:ascii="Times New Roman"/>
          <w:b w:val="false"/>
          <w:i w:val="false"/>
          <w:color w:val="000000"/>
          <w:sz w:val="28"/>
        </w:rPr>
        <w:t>
      5) халықаралық құқық нормаларын сақтау Мемлекеттік шекараны қорғау қағидаттары болып табылады.</w:t>
      </w:r>
    </w:p>
    <w:bookmarkEnd w:id="58"/>
    <w:p>
      <w:pPr>
        <w:spacing w:after="0"/>
        <w:ind w:left="0"/>
        <w:jc w:val="both"/>
      </w:pPr>
      <w:r>
        <w:rPr>
          <w:rFonts w:ascii="Times New Roman"/>
          <w:b/>
          <w:i w:val="false"/>
          <w:color w:val="000000"/>
          <w:sz w:val="28"/>
        </w:rPr>
        <w:t>6-бап. Мемлекеттік шекараны қорғау</w:t>
      </w:r>
    </w:p>
    <w:bookmarkStart w:name="z14" w:id="59"/>
    <w:p>
      <w:pPr>
        <w:spacing w:after="0"/>
        <w:ind w:left="0"/>
        <w:jc w:val="both"/>
      </w:pPr>
      <w:r>
        <w:rPr>
          <w:rFonts w:ascii="Times New Roman"/>
          <w:b w:val="false"/>
          <w:i w:val="false"/>
          <w:color w:val="000000"/>
          <w:sz w:val="28"/>
        </w:rPr>
        <w:t>
      1. Мемлекеттік шекараны қорғау шекаралық кеңістікте Қазақстан Республикасының ұлттық қауіпсіздігін қамтамасыз етуден тұрады және оны Қазақстан Республикасының Үкіметі мен уәкілетті органдар өз құзыреті шегінде саяси, құқықтық, ұйымдастырушылық, экономикалық, шекаралық, әскери және өзге де шараларды қолдану жолымен жүзеге асырады.</w:t>
      </w:r>
    </w:p>
    <w:bookmarkEnd w:id="59"/>
    <w:p>
      <w:pPr>
        <w:spacing w:after="0"/>
        <w:ind w:left="0"/>
        <w:jc w:val="both"/>
      </w:pPr>
      <w:r>
        <w:rPr>
          <w:rFonts w:ascii="Times New Roman"/>
          <w:b w:val="false"/>
          <w:i w:val="false"/>
          <w:color w:val="000000"/>
          <w:sz w:val="28"/>
        </w:rPr>
        <w:t>
      Мемлекеттік шекараны қорғауға Қазақстан Республикасының азаматтары мен ұйымдары қатыса алады.</w:t>
      </w:r>
    </w:p>
    <w:bookmarkStart w:name="z224" w:id="60"/>
    <w:p>
      <w:pPr>
        <w:spacing w:after="0"/>
        <w:ind w:left="0"/>
        <w:jc w:val="both"/>
      </w:pPr>
      <w:r>
        <w:rPr>
          <w:rFonts w:ascii="Times New Roman"/>
          <w:b w:val="false"/>
          <w:i w:val="false"/>
          <w:color w:val="000000"/>
          <w:sz w:val="28"/>
        </w:rPr>
        <w:t>
      2. Шекаралық кеңістік шегінде Мемлекеттік шекараны қорғау мақсатында мынадай режимдер:</w:t>
      </w:r>
    </w:p>
    <w:bookmarkEnd w:id="60"/>
    <w:bookmarkStart w:name="z225" w:id="61"/>
    <w:p>
      <w:pPr>
        <w:spacing w:after="0"/>
        <w:ind w:left="0"/>
        <w:jc w:val="both"/>
      </w:pPr>
      <w:r>
        <w:rPr>
          <w:rFonts w:ascii="Times New Roman"/>
          <w:b w:val="false"/>
          <w:i w:val="false"/>
          <w:color w:val="000000"/>
          <w:sz w:val="28"/>
        </w:rPr>
        <w:t>
      1) Мемлекеттік шекара режимі;</w:t>
      </w:r>
    </w:p>
    <w:bookmarkEnd w:id="61"/>
    <w:bookmarkStart w:name="z226" w:id="62"/>
    <w:p>
      <w:pPr>
        <w:spacing w:after="0"/>
        <w:ind w:left="0"/>
        <w:jc w:val="both"/>
      </w:pPr>
      <w:r>
        <w:rPr>
          <w:rFonts w:ascii="Times New Roman"/>
          <w:b w:val="false"/>
          <w:i w:val="false"/>
          <w:color w:val="000000"/>
          <w:sz w:val="28"/>
        </w:rPr>
        <w:t>
      2) өткізу пункттеріндегі режим;</w:t>
      </w:r>
    </w:p>
    <w:bookmarkEnd w:id="62"/>
    <w:bookmarkStart w:name="z227" w:id="63"/>
    <w:p>
      <w:pPr>
        <w:spacing w:after="0"/>
        <w:ind w:left="0"/>
        <w:jc w:val="both"/>
      </w:pPr>
      <w:r>
        <w:rPr>
          <w:rFonts w:ascii="Times New Roman"/>
          <w:b w:val="false"/>
          <w:i w:val="false"/>
          <w:color w:val="000000"/>
          <w:sz w:val="28"/>
        </w:rPr>
        <w:t>
      3) шекара режимі;</w:t>
      </w:r>
    </w:p>
    <w:bookmarkEnd w:id="63"/>
    <w:bookmarkStart w:name="z228" w:id="64"/>
    <w:p>
      <w:pPr>
        <w:spacing w:after="0"/>
        <w:ind w:left="0"/>
        <w:jc w:val="both"/>
      </w:pPr>
      <w:r>
        <w:rPr>
          <w:rFonts w:ascii="Times New Roman"/>
          <w:b w:val="false"/>
          <w:i w:val="false"/>
          <w:color w:val="000000"/>
          <w:sz w:val="28"/>
        </w:rPr>
        <w:t>
      4) ішкі және аумақтық сулар режимі;</w:t>
      </w:r>
    </w:p>
    <w:bookmarkEnd w:id="64"/>
    <w:bookmarkStart w:name="z759" w:id="65"/>
    <w:p>
      <w:pPr>
        <w:spacing w:after="0"/>
        <w:ind w:left="0"/>
        <w:jc w:val="both"/>
      </w:pPr>
      <w:r>
        <w:rPr>
          <w:rFonts w:ascii="Times New Roman"/>
          <w:b w:val="false"/>
          <w:i w:val="false"/>
          <w:color w:val="000000"/>
          <w:sz w:val="28"/>
        </w:rPr>
        <w:t>
      4-1) балық аулау аймағы режимі;</w:t>
      </w:r>
    </w:p>
    <w:bookmarkEnd w:id="65"/>
    <w:bookmarkStart w:name="z229" w:id="66"/>
    <w:p>
      <w:pPr>
        <w:spacing w:after="0"/>
        <w:ind w:left="0"/>
        <w:jc w:val="both"/>
      </w:pPr>
      <w:r>
        <w:rPr>
          <w:rFonts w:ascii="Times New Roman"/>
          <w:b w:val="false"/>
          <w:i w:val="false"/>
          <w:color w:val="000000"/>
          <w:sz w:val="28"/>
        </w:rPr>
        <w:t>
      5) континенттік қайраң режимі енгізіледі.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Мемлекеттік шекараны күзету</w:t>
      </w:r>
    </w:p>
    <w:bookmarkStart w:name="z16" w:id="67"/>
    <w:p>
      <w:pPr>
        <w:spacing w:after="0"/>
        <w:ind w:left="0"/>
        <w:jc w:val="both"/>
      </w:pPr>
      <w:r>
        <w:rPr>
          <w:rFonts w:ascii="Times New Roman"/>
          <w:b w:val="false"/>
          <w:i w:val="false"/>
          <w:color w:val="000000"/>
          <w:sz w:val="28"/>
        </w:rPr>
        <w:t>
      1. Мемлекеттік шекараны қорғаудың құрамдас бөлігі ретінде Мемлекеттік шекараны күзету уәкілетті органдардың Мемлекеттік шекараның өтуін өзгертуге жол бермеуден, сондай-ақ Мемлекеттік шекара режимін және өткізу пункттеріндегі режимді бұзушылықтардың алғышарттарын, белгілері мен фактілерін анықтау және олардың жолын кесу жөніндегі іс-шаралар кешенін өткізуден тұрады.</w:t>
      </w:r>
    </w:p>
    <w:bookmarkEnd w:id="67"/>
    <w:bookmarkStart w:name="z230" w:id="68"/>
    <w:p>
      <w:pPr>
        <w:spacing w:after="0"/>
        <w:ind w:left="0"/>
        <w:jc w:val="both"/>
      </w:pPr>
      <w:r>
        <w:rPr>
          <w:rFonts w:ascii="Times New Roman"/>
          <w:b w:val="false"/>
          <w:i w:val="false"/>
          <w:color w:val="000000"/>
          <w:sz w:val="28"/>
        </w:rPr>
        <w:t>
      2. Құрлықта, ішкі және аумақтық суларда (оның ішінде су астындағы ортада) Мемлекеттік шекараны күзетуді Қазақстан Республикасы Ұлттық қауіпсіздік комитетінің Шекара қызметі жүзеге асырады.</w:t>
      </w:r>
    </w:p>
    <w:bookmarkEnd w:id="68"/>
    <w:bookmarkStart w:name="z231" w:id="69"/>
    <w:p>
      <w:pPr>
        <w:spacing w:after="0"/>
        <w:ind w:left="0"/>
        <w:jc w:val="both"/>
      </w:pPr>
      <w:r>
        <w:rPr>
          <w:rFonts w:ascii="Times New Roman"/>
          <w:b w:val="false"/>
          <w:i w:val="false"/>
          <w:color w:val="000000"/>
          <w:sz w:val="28"/>
        </w:rPr>
        <w:t>
      3. Әуе кеңістігінде Мемлекеттік шекараны күзетуді Қазақстан Республикасының Қарулы Күштері жүзеге асырады.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Мемлекеттік шекараны қорғау жөніндегі шаралар</w:t>
      </w:r>
    </w:p>
    <w:bookmarkStart w:name="z18" w:id="70"/>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 және Қазақстан Республикасының Қарулы Күштері Мемлекеттік шекараны қорғау жөніндегі іс-шараларды орындау үшін осы Заңға, Қазақстан Республикасының өзге де нормативтік құқықтық актілеріне сәйкес уәкілетті органдардың, ұйымдардың және азаматтардың күштері мен құралдарын тартады.</w:t>
      </w:r>
    </w:p>
    <w:bookmarkEnd w:id="70"/>
    <w:bookmarkStart w:name="z232" w:id="71"/>
    <w:p>
      <w:pPr>
        <w:spacing w:after="0"/>
        <w:ind w:left="0"/>
        <w:jc w:val="both"/>
      </w:pPr>
      <w:r>
        <w:rPr>
          <w:rFonts w:ascii="Times New Roman"/>
          <w:b w:val="false"/>
          <w:i w:val="false"/>
          <w:color w:val="000000"/>
          <w:sz w:val="28"/>
        </w:rPr>
        <w:t>
      2. Мемлекеттік шекараны қорғау жөніндегі шаралар оның учаскелерін санаттарға бөлу ескеріле отырып қолданылады.</w:t>
      </w:r>
    </w:p>
    <w:bookmarkEnd w:id="71"/>
    <w:bookmarkStart w:name="z19" w:id="72"/>
    <w:p>
      <w:pPr>
        <w:spacing w:after="0"/>
        <w:ind w:left="0"/>
        <w:jc w:val="left"/>
      </w:pPr>
      <w:r>
        <w:rPr>
          <w:rFonts w:ascii="Times New Roman"/>
          <w:b/>
          <w:i w:val="false"/>
          <w:color w:val="000000"/>
        </w:rPr>
        <w:t xml:space="preserve"> 2-тарау. МЕМЛЕКЕТТІК ШЕКАРАНЫ ОРНАТУ, БЕЛГІЛЕУ ЖӘНЕ ЖАЙЛАСТЫРУ</w:t>
      </w:r>
    </w:p>
    <w:bookmarkEnd w:id="72"/>
    <w:p>
      <w:pPr>
        <w:spacing w:after="0"/>
        <w:ind w:left="0"/>
        <w:jc w:val="both"/>
      </w:pPr>
      <w:r>
        <w:rPr>
          <w:rFonts w:ascii="Times New Roman"/>
          <w:b/>
          <w:i w:val="false"/>
          <w:color w:val="000000"/>
          <w:sz w:val="28"/>
        </w:rPr>
        <w:t>9-бап. Мемлекеттік шекараны орнату</w:t>
      </w:r>
    </w:p>
    <w:bookmarkStart w:name="z21" w:id="73"/>
    <w:p>
      <w:pPr>
        <w:spacing w:after="0"/>
        <w:ind w:left="0"/>
        <w:jc w:val="both"/>
      </w:pPr>
      <w:r>
        <w:rPr>
          <w:rFonts w:ascii="Times New Roman"/>
          <w:b w:val="false"/>
          <w:i w:val="false"/>
          <w:color w:val="000000"/>
          <w:sz w:val="28"/>
        </w:rPr>
        <w:t>
      1. Мемлекеттік шекара межелеу, шегендеу және қайта шегендеу үдерісінде орнатылады.</w:t>
      </w:r>
    </w:p>
    <w:bookmarkEnd w:id="73"/>
    <w:bookmarkStart w:name="z233" w:id="74"/>
    <w:p>
      <w:pPr>
        <w:spacing w:after="0"/>
        <w:ind w:left="0"/>
        <w:jc w:val="both"/>
      </w:pPr>
      <w:r>
        <w:rPr>
          <w:rFonts w:ascii="Times New Roman"/>
          <w:b w:val="false"/>
          <w:i w:val="false"/>
          <w:color w:val="000000"/>
          <w:sz w:val="28"/>
        </w:rPr>
        <w:t>
      2. Мемлекеттік шекараны межелеуге, шегендеуге және қайта шегендеуге байланысты іс-әрекеттерді Қазақстан Республикасының және шектес мемлекеттердің өкілдерінен құрылатын бірлескен комиссия жүзеге асырады.</w:t>
      </w:r>
    </w:p>
    <w:bookmarkEnd w:id="74"/>
    <w:bookmarkStart w:name="z234" w:id="75"/>
    <w:p>
      <w:pPr>
        <w:spacing w:after="0"/>
        <w:ind w:left="0"/>
        <w:jc w:val="both"/>
      </w:pPr>
      <w:r>
        <w:rPr>
          <w:rFonts w:ascii="Times New Roman"/>
          <w:b w:val="false"/>
          <w:i w:val="false"/>
          <w:color w:val="000000"/>
          <w:sz w:val="28"/>
        </w:rPr>
        <w:t>
      3. Мемлекеттік шекара:</w:t>
      </w:r>
    </w:p>
    <w:bookmarkEnd w:id="75"/>
    <w:bookmarkStart w:name="z235" w:id="76"/>
    <w:p>
      <w:pPr>
        <w:spacing w:after="0"/>
        <w:ind w:left="0"/>
        <w:jc w:val="both"/>
      </w:pPr>
      <w:r>
        <w:rPr>
          <w:rFonts w:ascii="Times New Roman"/>
          <w:b w:val="false"/>
          <w:i w:val="false"/>
          <w:color w:val="000000"/>
          <w:sz w:val="28"/>
        </w:rPr>
        <w:t>
      1) құрлықта – жер бедерiнiң сипатты нүктелерi, сызықтары немесе анық көрiнетiн бағдарлар бойынша;</w:t>
      </w:r>
    </w:p>
    <w:bookmarkEnd w:id="76"/>
    <w:bookmarkStart w:name="z236" w:id="77"/>
    <w:p>
      <w:pPr>
        <w:spacing w:after="0"/>
        <w:ind w:left="0"/>
        <w:jc w:val="both"/>
      </w:pPr>
      <w:r>
        <w:rPr>
          <w:rFonts w:ascii="Times New Roman"/>
          <w:b w:val="false"/>
          <w:i w:val="false"/>
          <w:color w:val="000000"/>
          <w:sz w:val="28"/>
        </w:rPr>
        <w:t xml:space="preserve">
      2) Каспий теңiзінде – Қазақстан Республикасы аумақтық сулардың сыртқы шегі бойынша; </w:t>
      </w:r>
    </w:p>
    <w:bookmarkEnd w:id="77"/>
    <w:bookmarkStart w:name="z237" w:id="78"/>
    <w:p>
      <w:pPr>
        <w:spacing w:after="0"/>
        <w:ind w:left="0"/>
        <w:jc w:val="both"/>
      </w:pPr>
      <w:r>
        <w:rPr>
          <w:rFonts w:ascii="Times New Roman"/>
          <w:b w:val="false"/>
          <w:i w:val="false"/>
          <w:color w:val="000000"/>
          <w:sz w:val="28"/>
        </w:rPr>
        <w:t>
      3) Арал теңізінде – Мемлекеттік шекараның жағалауларға шығатын тұстарын қосатын шекаралық нүктелердің жағалаулардың кескіні мен теңіздегі су деңгейi өзгерген кезде ауыспайтын сызығы бойынша;</w:t>
      </w:r>
    </w:p>
    <w:bookmarkEnd w:id="78"/>
    <w:bookmarkStart w:name="z238" w:id="79"/>
    <w:p>
      <w:pPr>
        <w:spacing w:after="0"/>
        <w:ind w:left="0"/>
        <w:jc w:val="both"/>
      </w:pPr>
      <w:r>
        <w:rPr>
          <w:rFonts w:ascii="Times New Roman"/>
          <w:b w:val="false"/>
          <w:i w:val="false"/>
          <w:color w:val="000000"/>
          <w:sz w:val="28"/>
        </w:rPr>
        <w:t xml:space="preserve">
      4) кеме жүзетін өзендерде – өзеннің басты фарватерінің ортасы немесе өзек табаны бойынша; кеме жүзбейтін өзендерде, жылғаларда – олардың ортасы немесе өзеннiң негiзгi саласының ортасы бойынша; көлдерде және өзге де су айдындарында (осы баптың 3-тармағының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су айдындарын қоспағанда) – Мемлекеттік шекараның көл немесе өзге де су айдыны жағаларына шығатын тұстарын қосатын бір-бірінен бірдей қашықтықтағы, ортаңғы, тура немесе басқа да сызық бойынша орнатылады.</w:t>
      </w:r>
    </w:p>
    <w:bookmarkEnd w:id="79"/>
    <w:bookmarkStart w:name="z239" w:id="80"/>
    <w:p>
      <w:pPr>
        <w:spacing w:after="0"/>
        <w:ind w:left="0"/>
        <w:jc w:val="both"/>
      </w:pPr>
      <w:r>
        <w:rPr>
          <w:rFonts w:ascii="Times New Roman"/>
          <w:b w:val="false"/>
          <w:i w:val="false"/>
          <w:color w:val="000000"/>
          <w:sz w:val="28"/>
        </w:rPr>
        <w:t>
      Өзен, жылға, көл немесе өзге де су айдыны арқылы өтетiн Мемлекеттік шекара жағалардың кескіні немесе су деңгейi өзгерген кезде, сондай-ақ өзен, жылға арнасы ауытқыған кезде өзгертiлмейдi;</w:t>
      </w:r>
    </w:p>
    <w:bookmarkEnd w:id="80"/>
    <w:bookmarkStart w:name="z240" w:id="81"/>
    <w:p>
      <w:pPr>
        <w:spacing w:after="0"/>
        <w:ind w:left="0"/>
        <w:jc w:val="both"/>
      </w:pPr>
      <w:r>
        <w:rPr>
          <w:rFonts w:ascii="Times New Roman"/>
          <w:b w:val="false"/>
          <w:i w:val="false"/>
          <w:color w:val="000000"/>
          <w:sz w:val="28"/>
        </w:rPr>
        <w:t xml:space="preserve">
      5) су тораптарының су қоймаларында және өзге де жасанды су айдындарында – су басқанға дейiнгi жерден өткен Мемлекеттік шекараға сәйкес; </w:t>
      </w:r>
    </w:p>
    <w:bookmarkEnd w:id="81"/>
    <w:bookmarkStart w:name="z241" w:id="82"/>
    <w:p>
      <w:pPr>
        <w:spacing w:after="0"/>
        <w:ind w:left="0"/>
        <w:jc w:val="both"/>
      </w:pPr>
      <w:r>
        <w:rPr>
          <w:rFonts w:ascii="Times New Roman"/>
          <w:b w:val="false"/>
          <w:i w:val="false"/>
          <w:color w:val="000000"/>
          <w:sz w:val="28"/>
        </w:rPr>
        <w:t>
      6) өзендер, жылғалар, көлдер және өзге де су айдындары арқылы өтетін көпiрлерде, плотиналарда және өзге де құрылыстарда – Мемлекеттік шекараның су арқылы өтуiне қарамастан, осы құрылыстардың ортасы немесе олардың технологиялық осі бойынша орнатылады.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Мемлекеттік шекараны белгілеу</w:t>
      </w:r>
    </w:p>
    <w:bookmarkStart w:name="z23" w:id="83"/>
    <w:p>
      <w:pPr>
        <w:spacing w:after="0"/>
        <w:ind w:left="0"/>
        <w:jc w:val="both"/>
      </w:pPr>
      <w:r>
        <w:rPr>
          <w:rFonts w:ascii="Times New Roman"/>
          <w:b w:val="false"/>
          <w:i w:val="false"/>
          <w:color w:val="000000"/>
          <w:sz w:val="28"/>
        </w:rPr>
        <w:t>
      1. Мемлекеттік шекара жергілікті жерде шегендеуге сәйкес айқын көрiнетiн шекара белгiлерiмен белгіленеді.</w:t>
      </w:r>
    </w:p>
    <w:bookmarkEnd w:id="83"/>
    <w:bookmarkStart w:name="z242" w:id="84"/>
    <w:p>
      <w:pPr>
        <w:spacing w:after="0"/>
        <w:ind w:left="0"/>
        <w:jc w:val="both"/>
      </w:pPr>
      <w:r>
        <w:rPr>
          <w:rFonts w:ascii="Times New Roman"/>
          <w:b w:val="false"/>
          <w:i w:val="false"/>
          <w:color w:val="000000"/>
          <w:sz w:val="28"/>
        </w:rPr>
        <w:t>
      2. Шекара белгілерінің нысандарын, көлемдерін, сипаттамасын, конструкциясын және оларды орнату тәртібін Қазақстан Республикасының Үкіметі айқындайды.</w:t>
      </w:r>
    </w:p>
    <w:bookmarkEnd w:id="84"/>
    <w:p>
      <w:pPr>
        <w:spacing w:after="0"/>
        <w:ind w:left="0"/>
        <w:jc w:val="both"/>
      </w:pPr>
      <w:r>
        <w:rPr>
          <w:rFonts w:ascii="Times New Roman"/>
          <w:b/>
          <w:i w:val="false"/>
          <w:color w:val="000000"/>
          <w:sz w:val="28"/>
        </w:rPr>
        <w:t>11-бап. Мемлекеттік шекараны жайластыру</w:t>
      </w:r>
    </w:p>
    <w:bookmarkStart w:name="z25" w:id="85"/>
    <w:p>
      <w:pPr>
        <w:spacing w:after="0"/>
        <w:ind w:left="0"/>
        <w:jc w:val="both"/>
      </w:pPr>
      <w:r>
        <w:rPr>
          <w:rFonts w:ascii="Times New Roman"/>
          <w:b w:val="false"/>
          <w:i w:val="false"/>
          <w:color w:val="000000"/>
          <w:sz w:val="28"/>
        </w:rPr>
        <w:t>
      1. Мемлекеттік шекараны жайластыру Қазақстан Республикасының нормативтік құқықтық актілерінде көзделген тәртіппен жүзеге асырылады.</w:t>
      </w:r>
    </w:p>
    <w:bookmarkEnd w:id="85"/>
    <w:bookmarkStart w:name="z243" w:id="86"/>
    <w:p>
      <w:pPr>
        <w:spacing w:after="0"/>
        <w:ind w:left="0"/>
        <w:jc w:val="both"/>
      </w:pPr>
      <w:r>
        <w:rPr>
          <w:rFonts w:ascii="Times New Roman"/>
          <w:b w:val="false"/>
          <w:i w:val="false"/>
          <w:color w:val="000000"/>
          <w:sz w:val="28"/>
        </w:rPr>
        <w:t>
      2. Мемлекеттік шекараның инфрақұрылымы оның учаскелерін санаттарға бөлуді негізге ала отырып, Қазақстан Республикасының Үкіметі айқындайтын тәртіппен белгіленеді.</w:t>
      </w:r>
    </w:p>
    <w:bookmarkEnd w:id="86"/>
    <w:bookmarkStart w:name="z26" w:id="87"/>
    <w:p>
      <w:pPr>
        <w:spacing w:after="0"/>
        <w:ind w:left="0"/>
        <w:jc w:val="left"/>
      </w:pPr>
      <w:r>
        <w:rPr>
          <w:rFonts w:ascii="Times New Roman"/>
          <w:b/>
          <w:i w:val="false"/>
          <w:color w:val="000000"/>
        </w:rPr>
        <w:t xml:space="preserve"> 3-тарау. МЕМЛЕКЕТТІК ШЕКАРА РЕЖИМІ</w:t>
      </w:r>
    </w:p>
    <w:bookmarkEnd w:id="87"/>
    <w:p>
      <w:pPr>
        <w:spacing w:after="0"/>
        <w:ind w:left="0"/>
        <w:jc w:val="both"/>
      </w:pPr>
      <w:r>
        <w:rPr>
          <w:rFonts w:ascii="Times New Roman"/>
          <w:b/>
          <w:i w:val="false"/>
          <w:color w:val="000000"/>
          <w:sz w:val="28"/>
        </w:rPr>
        <w:t>12-бап. Мемлекеттік шекара режимі</w:t>
      </w:r>
    </w:p>
    <w:bookmarkStart w:name="z28" w:id="88"/>
    <w:p>
      <w:pPr>
        <w:spacing w:after="0"/>
        <w:ind w:left="0"/>
        <w:jc w:val="both"/>
      </w:pPr>
      <w:r>
        <w:rPr>
          <w:rFonts w:ascii="Times New Roman"/>
          <w:b w:val="false"/>
          <w:i w:val="false"/>
          <w:color w:val="000000"/>
          <w:sz w:val="28"/>
        </w:rPr>
        <w:t>
      1. Осы Заңға және Қазақстан Республикасы ратификациялаған халықаралық шарттарға сәйкес Мемлекеттік шекарада және шекаралық белдеуде Мемлекеттік шекара режимі қолданылады.</w:t>
      </w:r>
    </w:p>
    <w:bookmarkEnd w:id="88"/>
    <w:bookmarkStart w:name="z244" w:id="89"/>
    <w:p>
      <w:pPr>
        <w:spacing w:after="0"/>
        <w:ind w:left="0"/>
        <w:jc w:val="both"/>
      </w:pPr>
      <w:r>
        <w:rPr>
          <w:rFonts w:ascii="Times New Roman"/>
          <w:b w:val="false"/>
          <w:i w:val="false"/>
          <w:color w:val="000000"/>
          <w:sz w:val="28"/>
        </w:rPr>
        <w:t>
      2. Мемлекеттік шекара режимі:</w:t>
      </w:r>
    </w:p>
    <w:bookmarkEnd w:id="89"/>
    <w:bookmarkStart w:name="z245" w:id="90"/>
    <w:p>
      <w:pPr>
        <w:spacing w:after="0"/>
        <w:ind w:left="0"/>
        <w:jc w:val="both"/>
      </w:pPr>
      <w:r>
        <w:rPr>
          <w:rFonts w:ascii="Times New Roman"/>
          <w:b w:val="false"/>
          <w:i w:val="false"/>
          <w:color w:val="000000"/>
          <w:sz w:val="28"/>
        </w:rPr>
        <w:t>
      1) Мемлекеттік шекараны (Каспий теңізіндегі Мемлекеттік шекара учаскесін қоспағанда) күтіп-ұстау;</w:t>
      </w:r>
    </w:p>
    <w:bookmarkEnd w:id="90"/>
    <w:bookmarkStart w:name="z246" w:id="91"/>
    <w:p>
      <w:pPr>
        <w:spacing w:after="0"/>
        <w:ind w:left="0"/>
        <w:jc w:val="both"/>
      </w:pPr>
      <w:r>
        <w:rPr>
          <w:rFonts w:ascii="Times New Roman"/>
          <w:b w:val="false"/>
          <w:i w:val="false"/>
          <w:color w:val="000000"/>
          <w:sz w:val="28"/>
        </w:rPr>
        <w:t>
      2) Мемлекеттік шекараны кесіп өту;</w:t>
      </w:r>
    </w:p>
    <w:bookmarkEnd w:id="91"/>
    <w:bookmarkStart w:name="z247" w:id="92"/>
    <w:p>
      <w:pPr>
        <w:spacing w:after="0"/>
        <w:ind w:left="0"/>
        <w:jc w:val="both"/>
      </w:pPr>
      <w:r>
        <w:rPr>
          <w:rFonts w:ascii="Times New Roman"/>
          <w:b w:val="false"/>
          <w:i w:val="false"/>
          <w:color w:val="000000"/>
          <w:sz w:val="28"/>
        </w:rPr>
        <w:t>
      3) Мемлекеттік шекара арқылы адамдарды, көлік құралдарын, жүктер мен тауарларды өткізу;</w:t>
      </w:r>
    </w:p>
    <w:bookmarkEnd w:id="92"/>
    <w:bookmarkStart w:name="z248" w:id="93"/>
    <w:p>
      <w:pPr>
        <w:spacing w:after="0"/>
        <w:ind w:left="0"/>
        <w:jc w:val="both"/>
      </w:pPr>
      <w:r>
        <w:rPr>
          <w:rFonts w:ascii="Times New Roman"/>
          <w:b w:val="false"/>
          <w:i w:val="false"/>
          <w:color w:val="000000"/>
          <w:sz w:val="28"/>
        </w:rPr>
        <w:t>
      4) шекаралық белдеуге кіру, онда уақытша болу, тұру, жүріп-тұру және шекаралық белдеудің үстінен ұшуды жүзеге асыру;</w:t>
      </w:r>
    </w:p>
    <w:bookmarkEnd w:id="93"/>
    <w:bookmarkStart w:name="z249" w:id="94"/>
    <w:p>
      <w:pPr>
        <w:spacing w:after="0"/>
        <w:ind w:left="0"/>
        <w:jc w:val="both"/>
      </w:pPr>
      <w:r>
        <w:rPr>
          <w:rFonts w:ascii="Times New Roman"/>
          <w:b w:val="false"/>
          <w:i w:val="false"/>
          <w:color w:val="000000"/>
          <w:sz w:val="28"/>
        </w:rPr>
        <w:t>
      5) шаруашылық, кәсіпшілік немесе өзге де қызметті жүргізу, қоғамдық-саяси, мәдени немесе өзге де іс-шараларды өткізу;</w:t>
      </w:r>
    </w:p>
    <w:bookmarkEnd w:id="94"/>
    <w:bookmarkStart w:name="z250" w:id="95"/>
    <w:p>
      <w:pPr>
        <w:spacing w:after="0"/>
        <w:ind w:left="0"/>
        <w:jc w:val="both"/>
      </w:pPr>
      <w:r>
        <w:rPr>
          <w:rFonts w:ascii="Times New Roman"/>
          <w:b w:val="false"/>
          <w:i w:val="false"/>
          <w:color w:val="000000"/>
          <w:sz w:val="28"/>
        </w:rPr>
        <w:t>
      6) шекарадағы тосын оқиғаларды шешу тәртібін қамтиды.</w:t>
      </w:r>
    </w:p>
    <w:bookmarkEnd w:id="95"/>
    <w:bookmarkStart w:name="z251" w:id="96"/>
    <w:p>
      <w:pPr>
        <w:spacing w:after="0"/>
        <w:ind w:left="0"/>
        <w:jc w:val="both"/>
      </w:pPr>
      <w:r>
        <w:rPr>
          <w:rFonts w:ascii="Times New Roman"/>
          <w:b w:val="false"/>
          <w:i w:val="false"/>
          <w:color w:val="000000"/>
          <w:sz w:val="28"/>
        </w:rPr>
        <w:t>
      3. Мемлекеттік шекара учаскелері бойынша шекаралық белдеуді Қазақстан Республикасының Үкіметі белгілейді.</w:t>
      </w:r>
    </w:p>
    <w:bookmarkEnd w:id="96"/>
    <w:p>
      <w:pPr>
        <w:spacing w:after="0"/>
        <w:ind w:left="0"/>
        <w:jc w:val="both"/>
      </w:pPr>
      <w:r>
        <w:rPr>
          <w:rFonts w:ascii="Times New Roman"/>
          <w:b w:val="false"/>
          <w:i w:val="false"/>
          <w:color w:val="000000"/>
          <w:sz w:val="28"/>
        </w:rPr>
        <w:t>
      Шекаралық белдеуде Мемлекеттік шекараны белгілеу шебі жабдықталады.</w:t>
      </w:r>
    </w:p>
    <w:p>
      <w:pPr>
        <w:spacing w:after="0"/>
        <w:ind w:left="0"/>
        <w:jc w:val="both"/>
      </w:pPr>
      <w:r>
        <w:rPr>
          <w:rFonts w:ascii="Times New Roman"/>
          <w:b/>
          <w:i w:val="false"/>
          <w:color w:val="000000"/>
          <w:sz w:val="28"/>
        </w:rPr>
        <w:t>13-бап. Мемлекеттік шекараны күтіп-ұстау</w:t>
      </w:r>
    </w:p>
    <w:bookmarkStart w:name="z30" w:id="97"/>
    <w:p>
      <w:pPr>
        <w:spacing w:after="0"/>
        <w:ind w:left="0"/>
        <w:jc w:val="both"/>
      </w:pPr>
      <w:r>
        <w:rPr>
          <w:rFonts w:ascii="Times New Roman"/>
          <w:b w:val="false"/>
          <w:i w:val="false"/>
          <w:color w:val="000000"/>
          <w:sz w:val="28"/>
        </w:rPr>
        <w:t>
      1. Мемлекеттік шекараны күтіп-ұстауды уәкілетті органдар жүзеге асырады және ол Мемлекеттік шекара режимін қамтамасыз ету мен ұстап тұруға бағытталған.</w:t>
      </w:r>
    </w:p>
    <w:bookmarkEnd w:id="97"/>
    <w:bookmarkStart w:name="z252" w:id="98"/>
    <w:p>
      <w:pPr>
        <w:spacing w:after="0"/>
        <w:ind w:left="0"/>
        <w:jc w:val="both"/>
      </w:pPr>
      <w:r>
        <w:rPr>
          <w:rFonts w:ascii="Times New Roman"/>
          <w:b w:val="false"/>
          <w:i w:val="false"/>
          <w:color w:val="000000"/>
          <w:sz w:val="28"/>
        </w:rPr>
        <w:t>
      2. Мемлекеттік шекараны күтіп-ұстау Мемлекеттік шекараны белгілеу шебін жабдықтау мен оның жұмыс істеуін қамтамасыз ету (шекаралық белгілерді орнату, сақтау және дұрыс күйінде ұстап тұру, оларды бақылау мақсатында қарап тексеру, шекаралық соқпақтар мен жолдарды жабдықтау), сондай-ақ Мемлекеттік шекараның өтуіне шектес мемлекетпен бірлескен тексерулер жүргізу тәртібін қамтиды.</w:t>
      </w:r>
    </w:p>
    <w:bookmarkEnd w:id="98"/>
    <w:bookmarkStart w:name="z253" w:id="99"/>
    <w:p>
      <w:pPr>
        <w:spacing w:after="0"/>
        <w:ind w:left="0"/>
        <w:jc w:val="both"/>
      </w:pPr>
      <w:r>
        <w:rPr>
          <w:rFonts w:ascii="Times New Roman"/>
          <w:b w:val="false"/>
          <w:i w:val="false"/>
          <w:color w:val="000000"/>
          <w:sz w:val="28"/>
        </w:rPr>
        <w:t>
      3. Мемлекеттік шекараның шегендеу үдерісі аяқталмаған учаскелерінде шекаралық белгілерді сақтау, оларды бақылау мақсатында қарап тексеру тәртібін Қазақстан Республикасының Ұлттық қауіпсіздік комитеті айқындайды.</w:t>
      </w:r>
    </w:p>
    <w:bookmarkEnd w:id="99"/>
    <w:p>
      <w:pPr>
        <w:spacing w:after="0"/>
        <w:ind w:left="0"/>
        <w:jc w:val="both"/>
      </w:pPr>
      <w:r>
        <w:rPr>
          <w:rFonts w:ascii="Times New Roman"/>
          <w:b/>
          <w:i w:val="false"/>
          <w:color w:val="000000"/>
          <w:sz w:val="28"/>
        </w:rPr>
        <w:t>14-бап. Мемлекеттік шекараны кесіп өту</w:t>
      </w:r>
    </w:p>
    <w:bookmarkStart w:name="z32" w:id="100"/>
    <w:p>
      <w:pPr>
        <w:spacing w:after="0"/>
        <w:ind w:left="0"/>
        <w:jc w:val="both"/>
      </w:pPr>
      <w:r>
        <w:rPr>
          <w:rFonts w:ascii="Times New Roman"/>
          <w:b w:val="false"/>
          <w:i w:val="false"/>
          <w:color w:val="000000"/>
          <w:sz w:val="28"/>
        </w:rPr>
        <w:t>
      1. Мемлекеттік шекараны кесіп өту:</w:t>
      </w:r>
    </w:p>
    <w:bookmarkEnd w:id="100"/>
    <w:bookmarkStart w:name="z254" w:id="101"/>
    <w:p>
      <w:pPr>
        <w:spacing w:after="0"/>
        <w:ind w:left="0"/>
        <w:jc w:val="both"/>
      </w:pPr>
      <w:r>
        <w:rPr>
          <w:rFonts w:ascii="Times New Roman"/>
          <w:b w:val="false"/>
          <w:i w:val="false"/>
          <w:color w:val="000000"/>
          <w:sz w:val="28"/>
        </w:rPr>
        <w:t>
      1) құрлықта, шекаралық өзендерде, көлдерде және өзге де су айдындарында – халықаралық теміржол, автомобиль, өзен және өзге де қатынас жолдарында белгіленетін Мемлекеттік шекараны кесіп өту орындарында;</w:t>
      </w:r>
    </w:p>
    <w:bookmarkEnd w:id="101"/>
    <w:bookmarkStart w:name="z255" w:id="102"/>
    <w:p>
      <w:pPr>
        <w:spacing w:after="0"/>
        <w:ind w:left="0"/>
        <w:jc w:val="both"/>
      </w:pPr>
      <w:r>
        <w:rPr>
          <w:rFonts w:ascii="Times New Roman"/>
          <w:b w:val="false"/>
          <w:i w:val="false"/>
          <w:color w:val="000000"/>
          <w:sz w:val="28"/>
        </w:rPr>
        <w:t>
      2) әуе кеңістігінде – Мемлекеттік шекараны халықаралық трассалар кесіп өтетін орындарда немесе осы мақсаттар үшін арнайы бөлінген әуе дәліздері бойынша;</w:t>
      </w:r>
    </w:p>
    <w:bookmarkEnd w:id="102"/>
    <w:bookmarkStart w:name="z256" w:id="103"/>
    <w:p>
      <w:pPr>
        <w:spacing w:after="0"/>
        <w:ind w:left="0"/>
        <w:jc w:val="both"/>
      </w:pPr>
      <w:r>
        <w:rPr>
          <w:rFonts w:ascii="Times New Roman"/>
          <w:b w:val="false"/>
          <w:i w:val="false"/>
          <w:color w:val="000000"/>
          <w:sz w:val="28"/>
        </w:rPr>
        <w:t>
      3) теңізде – халықаралық теңіз қатынасы жолдарында белгіленетін теңіз дәлiздерi шегінде жүзеге асырылады.</w:t>
      </w:r>
    </w:p>
    <w:bookmarkEnd w:id="103"/>
    <w:bookmarkStart w:name="z257" w:id="104"/>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ратификациялаған халықаралық шарттарда көзделген жағдайларда өзге де орындарда Мемлекеттік шекараны кесіп өтуге жол беріледі.</w:t>
      </w:r>
    </w:p>
    <w:bookmarkEnd w:id="104"/>
    <w:bookmarkStart w:name="z258" w:id="105"/>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қызметіне Мемлекеттік шекараны күзету жөніндегі міндеттерді орындау кезінде шектес мемлекеттің шекаралық органымен келісілген өзге де тәртіппен Мемлекеттік шекараны (аумақтық сулардың сыртқы шекарасын қоспағанда) кесіп өту құқығы беріледі.</w:t>
      </w:r>
    </w:p>
    <w:bookmarkEnd w:id="105"/>
    <w:bookmarkStart w:name="z259" w:id="106"/>
    <w:p>
      <w:pPr>
        <w:spacing w:after="0"/>
        <w:ind w:left="0"/>
        <w:jc w:val="both"/>
      </w:pPr>
      <w:r>
        <w:rPr>
          <w:rFonts w:ascii="Times New Roman"/>
          <w:b w:val="false"/>
          <w:i w:val="false"/>
          <w:color w:val="000000"/>
          <w:sz w:val="28"/>
        </w:rPr>
        <w:t>
      3. Шектес мемлекетпен халықаралық шекара маңы ынтымақтастығы орталығы шегінде Мемлекеттік шекараны кесіп өту тәртібі, сондай-ақ оның аумағында адамдардың болу тәртібі Қазақстан Республикасы ратификациялаған халықаралық шарттармен және Қазақстан Республикасының заңнамасымен реттеледі.</w:t>
      </w:r>
    </w:p>
    <w:bookmarkEnd w:id="106"/>
    <w:bookmarkStart w:name="z742" w:id="107"/>
    <w:p>
      <w:pPr>
        <w:spacing w:after="0"/>
        <w:ind w:left="0"/>
        <w:jc w:val="both"/>
      </w:pPr>
      <w:r>
        <w:rPr>
          <w:rFonts w:ascii="Times New Roman"/>
          <w:b w:val="false"/>
          <w:i w:val="false"/>
          <w:color w:val="000000"/>
          <w:sz w:val="28"/>
        </w:rPr>
        <w:t>
      3-1. Адамның теміржол көлігі құралымен:</w:t>
      </w:r>
    </w:p>
    <w:bookmarkEnd w:id="107"/>
    <w:p>
      <w:pPr>
        <w:spacing w:after="0"/>
        <w:ind w:left="0"/>
        <w:jc w:val="both"/>
      </w:pPr>
      <w:r>
        <w:rPr>
          <w:rFonts w:ascii="Times New Roman"/>
          <w:b w:val="false"/>
          <w:i w:val="false"/>
          <w:color w:val="000000"/>
          <w:sz w:val="28"/>
        </w:rPr>
        <w:t xml:space="preserve">
      Қазақстан Республикасының аумағынан шет мемлекеттің аумағы арқылы Қазақстан Республикасы аумағының екінші бөлігіне транзитпен; </w:t>
      </w:r>
    </w:p>
    <w:p>
      <w:pPr>
        <w:spacing w:after="0"/>
        <w:ind w:left="0"/>
        <w:jc w:val="both"/>
      </w:pPr>
      <w:r>
        <w:rPr>
          <w:rFonts w:ascii="Times New Roman"/>
          <w:b w:val="false"/>
          <w:i w:val="false"/>
          <w:color w:val="000000"/>
          <w:sz w:val="28"/>
        </w:rPr>
        <w:t>
      шет мемлекеттің аумағынан Қазақстан Республикасының аумағы арқылы осы шет мемлекет аумағының екінші бөлігіне транзитпен жүріп өту кезінде Мемлекеттік шекараны кесіп өтуі Қазақстан Республикасына кіру және Қазақстан Республикасынан шығу болып табылмайды.</w:t>
      </w:r>
    </w:p>
    <w:p>
      <w:pPr>
        <w:spacing w:after="0"/>
        <w:ind w:left="0"/>
        <w:jc w:val="both"/>
      </w:pPr>
      <w:r>
        <w:rPr>
          <w:rFonts w:ascii="Times New Roman"/>
          <w:b w:val="false"/>
          <w:i w:val="false"/>
          <w:color w:val="000000"/>
          <w:sz w:val="28"/>
        </w:rPr>
        <w:t>
      Көрсетілген жағдайларда шекаралық, кедендік және өзге де бақылау түрлері Қазақстан Республикасының аумағы немесе шет мемлекеттің аумағы арқылы транзитпен жүріп өту кезінде жолаушыларды түсіруді (отырғызуды), жүктер мен тауарларды түсіруді (тиеуді) жүзеге асыруға тыйым сақталған кезде жүргізілмейді.</w:t>
      </w:r>
    </w:p>
    <w:p>
      <w:pPr>
        <w:spacing w:after="0"/>
        <w:ind w:left="0"/>
        <w:jc w:val="both"/>
      </w:pPr>
      <w:r>
        <w:rPr>
          <w:rFonts w:ascii="Times New Roman"/>
          <w:b w:val="false"/>
          <w:i w:val="false"/>
          <w:color w:val="000000"/>
          <w:sz w:val="28"/>
        </w:rPr>
        <w:t>
      Теміржол көлігі құралдарының аялдамай жүруін қамтамасыз ету, жолаушыларды түсіруді (отырғызуды), жүктер мен тауарларды түсіруді (тиеуді) жүзеге асыруға тыйымның сақталуын бақылау көлік ұйымының (жолаушыларды, жүктер мен тауарларды тасымалдаушының) міндеттері болып табылады.</w:t>
      </w:r>
    </w:p>
    <w:bookmarkStart w:name="z260" w:id="108"/>
    <w:p>
      <w:pPr>
        <w:spacing w:after="0"/>
        <w:ind w:left="0"/>
        <w:jc w:val="both"/>
      </w:pPr>
      <w:r>
        <w:rPr>
          <w:rFonts w:ascii="Times New Roman"/>
          <w:b w:val="false"/>
          <w:i w:val="false"/>
          <w:color w:val="000000"/>
          <w:sz w:val="28"/>
        </w:rPr>
        <w:t>
      4. Табиғи және техногендік сипаттағы төтенше жағдайларды оқшаулау және жою үшін Қазақстан Республикасының заңдарында және Қазақстан Республикасы ратификациялаған халықаралық шарттарда авариялық-құтқару құралымдарының Мемлекеттік шекараны кесіп өтуінің өзге де тәртібі көзделуі мүмкін.</w:t>
      </w:r>
    </w:p>
    <w:bookmarkEnd w:id="108"/>
    <w:bookmarkStart w:name="z261" w:id="109"/>
    <w:p>
      <w:pPr>
        <w:spacing w:after="0"/>
        <w:ind w:left="0"/>
        <w:jc w:val="both"/>
      </w:pPr>
      <w:r>
        <w:rPr>
          <w:rFonts w:ascii="Times New Roman"/>
          <w:b w:val="false"/>
          <w:i w:val="false"/>
          <w:color w:val="000000"/>
          <w:sz w:val="28"/>
        </w:rPr>
        <w:t>
      5. Мемлекеттік шекарадан өткізу пункттеріне дейінгі халықаралық теміржол және автомобиль қатынасы жолдарының учаскелерін белгілеу мен жабдықтауға қойылатын талаптарды, олар арқылы жүру тәртібін, сондай-ақ Мемлекеттік шекарада орналасқан халықаралық шекара маңы ынтымақтастығы орталығы периметрінің қазақстандық бөлігін жабдықтауға қойылатын талаптарды Қазақстан Республикасының Үкіметі белгілейді.</w:t>
      </w:r>
    </w:p>
    <w:bookmarkEnd w:id="109"/>
    <w:bookmarkStart w:name="z262" w:id="110"/>
    <w:p>
      <w:pPr>
        <w:spacing w:after="0"/>
        <w:ind w:left="0"/>
        <w:jc w:val="both"/>
      </w:pPr>
      <w:r>
        <w:rPr>
          <w:rFonts w:ascii="Times New Roman"/>
          <w:b w:val="false"/>
          <w:i w:val="false"/>
          <w:color w:val="000000"/>
          <w:sz w:val="28"/>
        </w:rPr>
        <w:t>
      6. Адамдар мен көлік құралдары Мемлекеттік шекарадан өткізу пункттеріне және Мемлекеттік шекара арқылы өткізу жүзеге асырылатын өзге де орындарға дейін немесе кері бағытта жүрген кезде:</w:t>
      </w:r>
    </w:p>
    <w:bookmarkEnd w:id="110"/>
    <w:bookmarkStart w:name="z263" w:id="111"/>
    <w:p>
      <w:pPr>
        <w:spacing w:after="0"/>
        <w:ind w:left="0"/>
        <w:jc w:val="both"/>
      </w:pPr>
      <w:r>
        <w:rPr>
          <w:rFonts w:ascii="Times New Roman"/>
          <w:b w:val="false"/>
          <w:i w:val="false"/>
          <w:color w:val="000000"/>
          <w:sz w:val="28"/>
        </w:rPr>
        <w:t>
      1) белгіленген қозғалыс маршрутын өзгертуге;</w:t>
      </w:r>
    </w:p>
    <w:bookmarkEnd w:id="111"/>
    <w:bookmarkStart w:name="z264" w:id="112"/>
    <w:p>
      <w:pPr>
        <w:spacing w:after="0"/>
        <w:ind w:left="0"/>
        <w:jc w:val="both"/>
      </w:pPr>
      <w:r>
        <w:rPr>
          <w:rFonts w:ascii="Times New Roman"/>
          <w:b w:val="false"/>
          <w:i w:val="false"/>
          <w:color w:val="000000"/>
          <w:sz w:val="28"/>
        </w:rPr>
        <w:t>
      2) аялдауға, адамдарды түсіруге (отырғызуға), жүктер мен тауарларды түсіруге (тиеуге), кез келген ұшу аппаратын, оның ішінде пилотсыз әуе кемесін әуеге көтеруге, қондыруға немесе қабылдауға тыйым салынады.</w:t>
      </w:r>
    </w:p>
    <w:bookmarkEnd w:id="112"/>
    <w:bookmarkStart w:name="z265" w:id="113"/>
    <w:p>
      <w:pPr>
        <w:spacing w:after="0"/>
        <w:ind w:left="0"/>
        <w:jc w:val="both"/>
      </w:pPr>
      <w:r>
        <w:rPr>
          <w:rFonts w:ascii="Times New Roman"/>
          <w:b w:val="false"/>
          <w:i w:val="false"/>
          <w:color w:val="000000"/>
          <w:sz w:val="28"/>
        </w:rPr>
        <w:t xml:space="preserve">
      7. Қазақстан Республикасының Үкіметі Қазақстан Республикасының ұлттық қауіпсіздігін қамтамасыз ету мүддесінде, сондай-ақ шектес мемлекеттердің жазбаша өтініші бойынша Мемлекеттік шекараны оның жекелеген учаскелері арқылы кесіп өтуді уақытша шектейді немесе тоқтатады. </w:t>
      </w:r>
    </w:p>
    <w:bookmarkEnd w:id="113"/>
    <w:bookmarkStart w:name="z266" w:id="114"/>
    <w:p>
      <w:pPr>
        <w:spacing w:after="0"/>
        <w:ind w:left="0"/>
        <w:jc w:val="both"/>
      </w:pPr>
      <w:r>
        <w:rPr>
          <w:rFonts w:ascii="Times New Roman"/>
          <w:b w:val="false"/>
          <w:i w:val="false"/>
          <w:color w:val="000000"/>
          <w:sz w:val="28"/>
        </w:rPr>
        <w:t>
      Қазақстан Республикасының Сыртқы істер министрлігі Мемлекеттік шекараны кесіп өтуді уақытша шектеу немесе тоқтату туралы хабарламаны мүдделі мемлекеттерге осындай шешім қабылданған кезден бастап жетпіс екі сағат ішінде дипломатиялық арналар арқылы жібереді.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Теңізде, өзендерде, көлдерде және өзге де су айдындарында Мемлекеттік шекараны кесіп өту</w:t>
      </w:r>
    </w:p>
    <w:bookmarkStart w:name="z34" w:id="115"/>
    <w:p>
      <w:pPr>
        <w:spacing w:after="0"/>
        <w:ind w:left="0"/>
        <w:jc w:val="both"/>
      </w:pPr>
      <w:r>
        <w:rPr>
          <w:rFonts w:ascii="Times New Roman"/>
          <w:b w:val="false"/>
          <w:i w:val="false"/>
          <w:color w:val="000000"/>
          <w:sz w:val="28"/>
        </w:rPr>
        <w:t>
      1. Қазақстандық және шетелдік (суүсті және суасты) кемелер, әскери корабльдер, мұз үстімен жылжитын құралдар Қазақстан Республикасының заңдарына және Қазақстан Республикасы ратификациялаған халықаралық шарттарға сәйкес теңізде, өзендерде, көлдерде және өзге де су айдындарында Мемлекеттік шекараны кесіп өтеді.</w:t>
      </w:r>
    </w:p>
    <w:bookmarkEnd w:id="115"/>
    <w:bookmarkStart w:name="z267" w:id="116"/>
    <w:p>
      <w:pPr>
        <w:spacing w:after="0"/>
        <w:ind w:left="0"/>
        <w:jc w:val="both"/>
      </w:pPr>
      <w:r>
        <w:rPr>
          <w:rFonts w:ascii="Times New Roman"/>
          <w:b w:val="false"/>
          <w:i w:val="false"/>
          <w:color w:val="000000"/>
          <w:sz w:val="28"/>
        </w:rPr>
        <w:t>
      2. Шетелдік суасты кемелері (құралдары) аумақтық суларда Мемлекеттік шекараны су үстімен және туын көтеріп кесіп өтеді және жүзеді.</w:t>
      </w:r>
    </w:p>
    <w:bookmarkEnd w:id="116"/>
    <w:bookmarkStart w:name="z268" w:id="117"/>
    <w:p>
      <w:pPr>
        <w:spacing w:after="0"/>
        <w:ind w:left="0"/>
        <w:jc w:val="both"/>
      </w:pPr>
      <w:r>
        <w:rPr>
          <w:rFonts w:ascii="Times New Roman"/>
          <w:b w:val="false"/>
          <w:i w:val="false"/>
          <w:color w:val="000000"/>
          <w:sz w:val="28"/>
        </w:rPr>
        <w:t>
      3. Қазақстан Республикасының және шектес мемлекеттердің порттарына кірмей, Мемлекеттік шекараны кесіп өте отырып, шекаралық өзендерде, көлдерде және өзге де су айдындарында кеменің жүзуі Қазақстан Республикасы ратификациялаған, шектес мемлекетпен жасалған халықаралық шартпен реттеледі.</w:t>
      </w:r>
    </w:p>
    <w:bookmarkEnd w:id="117"/>
    <w:bookmarkStart w:name="z269" w:id="118"/>
    <w:p>
      <w:pPr>
        <w:spacing w:after="0"/>
        <w:ind w:left="0"/>
        <w:jc w:val="both"/>
      </w:pPr>
      <w:r>
        <w:rPr>
          <w:rFonts w:ascii="Times New Roman"/>
          <w:b w:val="false"/>
          <w:i w:val="false"/>
          <w:color w:val="000000"/>
          <w:sz w:val="28"/>
        </w:rPr>
        <w:t>
      4. Қазақстандық және шетелдік (суүсті және суасты) кемелер, шетелдік әскери корабльдер, мұз үстімен жылжитын құралдар Мемлекеттік шекараны кесіп өткен және Қазақстан Республикасының порттарына (рейдтеріне) кіріп немесе кірмей, ішкі және аумақтық суларда жүзген кезде, сондай-ақ Қазақстан Республикасының порттарынан (рейдінен) Мемлекеттік шекараға қарай жүзген кезде Қазақстан Республикасының Ұлттық қауіпсіздік комитеті Шекара қызметінің талап етуі бойынша:</w:t>
      </w:r>
    </w:p>
    <w:bookmarkEnd w:id="118"/>
    <w:bookmarkStart w:name="z270" w:id="119"/>
    <w:p>
      <w:pPr>
        <w:spacing w:after="0"/>
        <w:ind w:left="0"/>
        <w:jc w:val="both"/>
      </w:pPr>
      <w:r>
        <w:rPr>
          <w:rFonts w:ascii="Times New Roman"/>
          <w:b w:val="false"/>
          <w:i w:val="false"/>
          <w:color w:val="000000"/>
          <w:sz w:val="28"/>
        </w:rPr>
        <w:t>
      1) егер өз туы көтерілмеген болса, оны көрсетуге;</w:t>
      </w:r>
    </w:p>
    <w:bookmarkEnd w:id="119"/>
    <w:bookmarkStart w:name="z271" w:id="120"/>
    <w:p>
      <w:pPr>
        <w:spacing w:after="0"/>
        <w:ind w:left="0"/>
        <w:jc w:val="both"/>
      </w:pPr>
      <w:r>
        <w:rPr>
          <w:rFonts w:ascii="Times New Roman"/>
          <w:b w:val="false"/>
          <w:i w:val="false"/>
          <w:color w:val="000000"/>
          <w:sz w:val="28"/>
        </w:rPr>
        <w:t>
      2) егер ол жүзу үшін тыйым салынған немесе уақытша қауіпті ауданға, сондай-ақ жасанды аралдың, қондырғының немесе құрылыстың айналасында белгіленген қауіпсіздік аймағына бағыт алса не жүзу режимін басқа да бұзушылыққа әкеп соғатын болса, бағытын өзгертуге;</w:t>
      </w:r>
    </w:p>
    <w:bookmarkEnd w:id="120"/>
    <w:bookmarkStart w:name="z272" w:id="121"/>
    <w:p>
      <w:pPr>
        <w:spacing w:after="0"/>
        <w:ind w:left="0"/>
        <w:jc w:val="both"/>
      </w:pPr>
      <w:r>
        <w:rPr>
          <w:rFonts w:ascii="Times New Roman"/>
          <w:b w:val="false"/>
          <w:i w:val="false"/>
          <w:color w:val="000000"/>
          <w:sz w:val="28"/>
        </w:rPr>
        <w:t>
      3) ішкі немесе аумақтық суларға кіру мақсаты, қозғалыс схемасынан ауытқу себептері туралы хабарлауға;</w:t>
      </w:r>
    </w:p>
    <w:bookmarkEnd w:id="121"/>
    <w:bookmarkStart w:name="z273" w:id="122"/>
    <w:p>
      <w:pPr>
        <w:spacing w:after="0"/>
        <w:ind w:left="0"/>
        <w:jc w:val="both"/>
      </w:pPr>
      <w:r>
        <w:rPr>
          <w:rFonts w:ascii="Times New Roman"/>
          <w:b w:val="false"/>
          <w:i w:val="false"/>
          <w:color w:val="000000"/>
          <w:sz w:val="28"/>
        </w:rPr>
        <w:t>
      4) тексеру (кеме жайларын қарап тексеру) үшін тоқтауға және қарап тексеру тобын қабылдауға, кеме және навигация құжаттарын, экипаж мүшелері мен жолаушылардың құжаттарын, жүктерге немесе тауарларға құжаттарды ұсынуға;</w:t>
      </w:r>
    </w:p>
    <w:bookmarkEnd w:id="122"/>
    <w:bookmarkStart w:name="z274" w:id="123"/>
    <w:p>
      <w:pPr>
        <w:spacing w:after="0"/>
        <w:ind w:left="0"/>
        <w:jc w:val="both"/>
      </w:pPr>
      <w:r>
        <w:rPr>
          <w:rFonts w:ascii="Times New Roman"/>
          <w:b w:val="false"/>
          <w:i w:val="false"/>
          <w:color w:val="000000"/>
          <w:sz w:val="28"/>
        </w:rPr>
        <w:t>
      5) бағытты өзгертіп, Қазақстан Республикасының портына немесе өзге де көрсетілген пунктке баруға;</w:t>
      </w:r>
    </w:p>
    <w:bookmarkEnd w:id="123"/>
    <w:bookmarkStart w:name="z275" w:id="124"/>
    <w:p>
      <w:pPr>
        <w:spacing w:after="0"/>
        <w:ind w:left="0"/>
        <w:jc w:val="both"/>
      </w:pPr>
      <w:r>
        <w:rPr>
          <w:rFonts w:ascii="Times New Roman"/>
          <w:b w:val="false"/>
          <w:i w:val="false"/>
          <w:color w:val="000000"/>
          <w:sz w:val="28"/>
        </w:rPr>
        <w:t>
      6) Қазақстан Республикасының заңдарында және халықаралық шарттарда көзделген өзге де талаптарды орындауға міндетті.</w:t>
      </w:r>
    </w:p>
    <w:bookmarkEnd w:id="124"/>
    <w:bookmarkStart w:name="z276" w:id="125"/>
    <w:p>
      <w:pPr>
        <w:spacing w:after="0"/>
        <w:ind w:left="0"/>
        <w:jc w:val="both"/>
      </w:pPr>
      <w:r>
        <w:rPr>
          <w:rFonts w:ascii="Times New Roman"/>
          <w:b w:val="false"/>
          <w:i w:val="false"/>
          <w:color w:val="000000"/>
          <w:sz w:val="28"/>
        </w:rPr>
        <w:t xml:space="preserve">
      Осы баптың 4-тармағы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тармақшаларының</w:t>
      </w:r>
      <w:r>
        <w:rPr>
          <w:rFonts w:ascii="Times New Roman"/>
          <w:b w:val="false"/>
          <w:i w:val="false"/>
          <w:color w:val="000000"/>
          <w:sz w:val="28"/>
        </w:rPr>
        <w:t xml:space="preserve"> ережелері шетелдік әскери корабльдер мен коммерциялық емес мақсаттарда пайдаланылатын шетелдік мемлекеттік кемелерге қолданылмайды.</w:t>
      </w:r>
    </w:p>
    <w:bookmarkEnd w:id="125"/>
    <w:bookmarkStart w:name="z277" w:id="126"/>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қазақстандық және шетелдік кемелерге:</w:t>
      </w:r>
    </w:p>
    <w:bookmarkEnd w:id="126"/>
    <w:bookmarkStart w:name="z278" w:id="127"/>
    <w:p>
      <w:pPr>
        <w:spacing w:after="0"/>
        <w:ind w:left="0"/>
        <w:jc w:val="both"/>
      </w:pPr>
      <w:r>
        <w:rPr>
          <w:rFonts w:ascii="Times New Roman"/>
          <w:b w:val="false"/>
          <w:i w:val="false"/>
          <w:color w:val="000000"/>
          <w:sz w:val="28"/>
        </w:rPr>
        <w:t>
      1) өткізу пункттері ашылмаған Қазақстан Республикасының порттарына (рейдтеріне) кіруге;</w:t>
      </w:r>
    </w:p>
    <w:bookmarkEnd w:id="127"/>
    <w:bookmarkStart w:name="z279" w:id="128"/>
    <w:p>
      <w:pPr>
        <w:spacing w:after="0"/>
        <w:ind w:left="0"/>
        <w:jc w:val="both"/>
      </w:pPr>
      <w:r>
        <w:rPr>
          <w:rFonts w:ascii="Times New Roman"/>
          <w:b w:val="false"/>
          <w:i w:val="false"/>
          <w:color w:val="000000"/>
          <w:sz w:val="28"/>
        </w:rPr>
        <w:t>
      2) қозғалыстың белгіленген схемаларынан ауытқуға, жүзу үшін тыйым салынған немесе жүзу үшін уақытша қауіпті ауданға, сондай-ақ жасанды аралдың, қондырғының немесе құрылыстың айналасында белгіленген қауіпсіздік аймағына, егер осындай аудан немесе аймақ туралы теңізде жүзушілерге хабарламаларда хабарланса, кіруге;</w:t>
      </w:r>
    </w:p>
    <w:bookmarkEnd w:id="128"/>
    <w:bookmarkStart w:name="z280" w:id="129"/>
    <w:p>
      <w:pPr>
        <w:spacing w:after="0"/>
        <w:ind w:left="0"/>
        <w:jc w:val="both"/>
      </w:pPr>
      <w:r>
        <w:rPr>
          <w:rFonts w:ascii="Times New Roman"/>
          <w:b w:val="false"/>
          <w:i w:val="false"/>
          <w:color w:val="000000"/>
          <w:sz w:val="28"/>
        </w:rPr>
        <w:t>
      3) аялдауға, адамдарды түсіруге (отырғызуға), кез келген жүктер мен тауарларды түсіруге (тиеуге) (Қазақстан Республикасы Ұлттық қауіпсіздік комитетінің Шекара қызметін алдын ала хабардар ете отырып, порттардың сыртқы рейдінде тұрған кемелерді бункерлеуді қоспағанда), кез келген жүзу құралдарын суға түсіруге немесе бортқа қабылдауға, кез келген ұшу аппаратын, оның ішінде пилотсыз әуе кемесін әуеге көтеруге, қондыруға немесе бортқа қабылдауға, кәсіпшілік, зерттеу, іздестіру немесе өзге де қызметті уәкілетті органның рұқсатынсыз не осындай рұқсаттың шарттарын бұза отырып жүргізуге тыйым салынады.</w:t>
      </w:r>
    </w:p>
    <w:bookmarkEnd w:id="129"/>
    <w:bookmarkStart w:name="z281" w:id="130"/>
    <w:p>
      <w:pPr>
        <w:spacing w:after="0"/>
        <w:ind w:left="0"/>
        <w:jc w:val="both"/>
      </w:pPr>
      <w:r>
        <w:rPr>
          <w:rFonts w:ascii="Times New Roman"/>
          <w:b w:val="false"/>
          <w:i w:val="false"/>
          <w:color w:val="000000"/>
          <w:sz w:val="28"/>
        </w:rPr>
        <w:t>
      6. Шетелдік әскери корабльдер және коммерциялық емес мақсаттарда пайдаланылатын басқа да шетелдік мемлекеттік кемелер болжамдалған кіру күніне дейін күнтізбелік отыз күннен кешіктірілмей дипломатиялық арналар арқылы сұрау салынатын, Қазақстан Республикасы Ұлттық қауіпсіздік комитеті Шекара қызметінің алдын ала рұқсаты бойынша ішкі және аумақтық суларға кіру үшін Мемлекеттік шекараны кесіп өтеді.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(12.08.2018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Кәсіпшілік жүргізуші қазақстандық кемелердің теңізде, өзендерде, көлдерде және өзге де су айдындарында Мемлекеттік шекараны бірнеше рет кесіп өту құқығы</w:t>
      </w:r>
    </w:p>
    <w:bookmarkStart w:name="z36" w:id="131"/>
    <w:p>
      <w:pPr>
        <w:spacing w:after="0"/>
        <w:ind w:left="0"/>
        <w:jc w:val="both"/>
      </w:pPr>
      <w:r>
        <w:rPr>
          <w:rFonts w:ascii="Times New Roman"/>
          <w:b w:val="false"/>
          <w:i w:val="false"/>
          <w:color w:val="000000"/>
          <w:sz w:val="28"/>
        </w:rPr>
        <w:t>
      1. Ішкі және аумақтық суларда, балық аулау аймағында және континенттік қайраң үстінде кәсіпшілікті кәсіпшілік өнімдерін шетелдік кемелерге, сондай-ақ мақсаты Қазақстан Республикасының аумағында балық өнімдерін және өзге де өнімдерді өткізу немесе өндіру үшін кәсіпшілік өнімдерін жеткізу болып табылатын кәсіпшілік қызметті жүргізген жағдайда, өздеріне қатысты шекаралық бақылау жүзеге асырылған қазақстандық кемелерге ауыстырып тиемей жүзеге асыратын қазақстандық кемелер кеменің тұрған жері туралы ақпаратты үнемі автоматты түрде беруді қамтамасыз ететін техникалық бақылау құралдары болған кезде Қазақстан Республикасының Ұлттық қауіпсіздік комитеті Шекара қызметінің рұқсаты негізінде шекаралық, кедендік бақылаудан және бақылаудың өзге де түрлерінен өтпестен, Мемлекеттік шекараны бірнеше рет кесіп өте алады.</w:t>
      </w:r>
    </w:p>
    <w:bookmarkEnd w:id="131"/>
    <w:bookmarkStart w:name="z282" w:id="13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қазақстандық кемелерге:</w:t>
      </w:r>
    </w:p>
    <w:bookmarkEnd w:id="132"/>
    <w:bookmarkStart w:name="z283" w:id="133"/>
    <w:p>
      <w:pPr>
        <w:spacing w:after="0"/>
        <w:ind w:left="0"/>
        <w:jc w:val="both"/>
      </w:pPr>
      <w:r>
        <w:rPr>
          <w:rFonts w:ascii="Times New Roman"/>
          <w:b w:val="false"/>
          <w:i w:val="false"/>
          <w:color w:val="000000"/>
          <w:sz w:val="28"/>
        </w:rPr>
        <w:t>
      1) шет мемлекеттің ішкі және аумақтық суларына, шетелдік порттарға кіруге;</w:t>
      </w:r>
    </w:p>
    <w:bookmarkEnd w:id="133"/>
    <w:bookmarkStart w:name="z284" w:id="134"/>
    <w:p>
      <w:pPr>
        <w:spacing w:after="0"/>
        <w:ind w:left="0"/>
        <w:jc w:val="both"/>
      </w:pPr>
      <w:r>
        <w:rPr>
          <w:rFonts w:ascii="Times New Roman"/>
          <w:b w:val="false"/>
          <w:i w:val="false"/>
          <w:color w:val="000000"/>
          <w:sz w:val="28"/>
        </w:rPr>
        <w:t>
      2) адамдар мен кемелерді құтқару қажеттігінен туындаған немесе кеменің капитаны бұл туралы Қазақстан Республикасы Ұлттық қауіпсіздік комитетінің Шекара қызметін дереу хабардар ететін басқа да төтенше жағдайларды қоспағанда, шетелдік кемелердегі, сондай-ақ өздеріне қатысты шекаралық бақылау жүзеге асырылған қазақстандық кемелердегі адамдарды түсіруге (отырғызуға), кез келген жүктер мен тауарларды түсіруге (тиеуге) тыйым салынады.</w:t>
      </w:r>
    </w:p>
    <w:bookmarkEnd w:id="134"/>
    <w:bookmarkStart w:name="z285" w:id="135"/>
    <w:p>
      <w:pPr>
        <w:spacing w:after="0"/>
        <w:ind w:left="0"/>
        <w:jc w:val="both"/>
      </w:pPr>
      <w:r>
        <w:rPr>
          <w:rFonts w:ascii="Times New Roman"/>
          <w:b w:val="false"/>
          <w:i w:val="false"/>
          <w:color w:val="000000"/>
          <w:sz w:val="28"/>
        </w:rPr>
        <w:t xml:space="preserve">
      3. Мемлекеттік шекараны бірнеше рет кесіп өтуге рұқсат беру тәртібін, осындай рұқсат қолданысының кеңістіктегі және уақыттық шектерін, сондай-ақ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қазақстандық кемелерді бақылауды жүзеге асыру тәртібін Қазақстан Республикасының Үкіметі белгілейді.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Жер қойнауын пайдалану жөніндегі операцияларға тартылатын қазақстандық және шетелдік кемелердің Мемлекеттік шекараны бірнеше мәрте кесіп өту құқығы</w:t>
      </w:r>
    </w:p>
    <w:bookmarkStart w:name="z734" w:id="136"/>
    <w:p>
      <w:pPr>
        <w:spacing w:after="0"/>
        <w:ind w:left="0"/>
        <w:jc w:val="both"/>
      </w:pPr>
      <w:r>
        <w:rPr>
          <w:rFonts w:ascii="Times New Roman"/>
          <w:b w:val="false"/>
          <w:i w:val="false"/>
          <w:color w:val="000000"/>
          <w:sz w:val="28"/>
        </w:rPr>
        <w:t>
      1. Мемлекеттік шекараны бірнеше рет кесіп өту құқығы:</w:t>
      </w:r>
    </w:p>
    <w:bookmarkEnd w:id="136"/>
    <w:p>
      <w:pPr>
        <w:spacing w:after="0"/>
        <w:ind w:left="0"/>
        <w:jc w:val="both"/>
      </w:pPr>
      <w:r>
        <w:rPr>
          <w:rFonts w:ascii="Times New Roman"/>
          <w:b w:val="false"/>
          <w:i w:val="false"/>
          <w:color w:val="000000"/>
          <w:sz w:val="28"/>
        </w:rPr>
        <w:t xml:space="preserve">
      1) жер қойнауын мемлекеттік геологиялық зерттеу, пайдалы қазбаларды барлау мен өндіру жөніндегі жұмыстарды орындау мақсатында, сондай-ақ теңіз объектілерін, жүзбелі бұрғылау қондырғыларын құру, пайдалану және қолдану мақсатында кейіннен Қазақстан Республикасының порттарына, теңіз терминалдарына немесе айлақтық құрылысжайларына келе отырып, Қазақстан Республикасының порттарынан, теңіз терминалдарынан немесе айлақтық құрылысжайларынан Каспий теңізінің қазақстандық секторының су кеңістігіне шығатын қазақстандық және шетелдік кемелерге; </w:t>
      </w:r>
    </w:p>
    <w:p>
      <w:pPr>
        <w:spacing w:after="0"/>
        <w:ind w:left="0"/>
        <w:jc w:val="both"/>
      </w:pPr>
      <w:r>
        <w:rPr>
          <w:rFonts w:ascii="Times New Roman"/>
          <w:b w:val="false"/>
          <w:i w:val="false"/>
          <w:color w:val="000000"/>
          <w:sz w:val="28"/>
        </w:rPr>
        <w:t>
      2) жер қойнауын пайдалану жөніндегі операцияларды қамтамасыз ету мақсатында кейіннен Қазақстан Республикасының теңіз өткізу пункттеріне немесе Мемлекеттік шекара арқылы өткізу жүзеге асырылатын өзге де орындарға келе отырып, Қазақстан Республикасының теңіз өткізу пункттерінен немесе Мемлекеттік шекара арқылы өткізу жүзеге асырылатын өзге де орындардан Каспий теңізінің қазақстандық секторының су кеңістігіне шығатын қазақстандық және шетелдік кемелерге;</w:t>
      </w:r>
    </w:p>
    <w:p>
      <w:pPr>
        <w:spacing w:after="0"/>
        <w:ind w:left="0"/>
        <w:jc w:val="both"/>
      </w:pPr>
      <w:r>
        <w:rPr>
          <w:rFonts w:ascii="Times New Roman"/>
          <w:b w:val="false"/>
          <w:i w:val="false"/>
          <w:color w:val="000000"/>
          <w:sz w:val="28"/>
        </w:rPr>
        <w:t>
      3) Қазақстан Республикасының Үкіметі басым деп айқындаған жобаларды іске асыру шеңберінде жер қойнауын пайдалану жөніндегі операцияларды қамтамасыз ету мақсатында кейіннен Қазақстан Республикасының порттарына, теңіз терминалдарына немесе айлақтық құрылысжайларына келе отырып, Қазақстан Республикасының порттарынан, теңіз терминалдарынан немесе айлақтық құрылысжайларынан Каспий теңізінің қазақстандық секторының су кеңістігіне шығатын қазақстандық және шетелдік кемелерге беріледі.</w:t>
      </w:r>
    </w:p>
    <w:p>
      <w:pPr>
        <w:spacing w:after="0"/>
        <w:ind w:left="0"/>
        <w:jc w:val="both"/>
      </w:pPr>
      <w:r>
        <w:rPr>
          <w:rFonts w:ascii="Times New Roman"/>
          <w:b w:val="false"/>
          <w:i w:val="false"/>
          <w:color w:val="000000"/>
          <w:sz w:val="28"/>
        </w:rPr>
        <w:t>
      Осы тармақтың бірінші бөлігінде белгіленген жағдайларда қазақстандық және шетелдік кемелер өздігінен жүзетін кемеде кеменің тұрған жері туралы ақпаратты автоматты түрде тұрақты беруді қамтамасыз ететін техникалық бақылау құралдары болған кезде Қазақстан Республикасы Ұлттық қауіпсіздік комитетінің Шекара қызметінің рұқсаты негізінде шекаралық және өзге де бақылау түрлерінен өтпей, Мемлекеттік шекараны бірнеше рет кесіп өте алады.</w:t>
      </w:r>
    </w:p>
    <w:p>
      <w:pPr>
        <w:spacing w:after="0"/>
        <w:ind w:left="0"/>
        <w:jc w:val="both"/>
      </w:pPr>
      <w:r>
        <w:rPr>
          <w:rFonts w:ascii="Times New Roman"/>
          <w:b w:val="false"/>
          <w:i w:val="false"/>
          <w:color w:val="000000"/>
          <w:sz w:val="28"/>
        </w:rPr>
        <w:t>
      Осы тармақтың бірінші бөлігінде көрсетілген жағдайда, кемелердің келуімен немесе кетуімен байланысты кедендік операциялар Қазақстан Республикасының кеден заңнамасына сәйкес жүзеге асырылады.</w:t>
      </w:r>
    </w:p>
    <w:bookmarkStart w:name="z735" w:id="137"/>
    <w:p>
      <w:pPr>
        <w:spacing w:after="0"/>
        <w:ind w:left="0"/>
        <w:jc w:val="both"/>
      </w:pPr>
      <w:r>
        <w:rPr>
          <w:rFonts w:ascii="Times New Roman"/>
          <w:b w:val="false"/>
          <w:i w:val="false"/>
          <w:color w:val="000000"/>
          <w:sz w:val="28"/>
        </w:rPr>
        <w:t>
      2. Осы баптың 1-тармағында көрсетілген қазақстандық және шетелдік кемелерге:</w:t>
      </w:r>
    </w:p>
    <w:bookmarkEnd w:id="137"/>
    <w:p>
      <w:pPr>
        <w:spacing w:after="0"/>
        <w:ind w:left="0"/>
        <w:jc w:val="both"/>
      </w:pPr>
      <w:r>
        <w:rPr>
          <w:rFonts w:ascii="Times New Roman"/>
          <w:b w:val="false"/>
          <w:i w:val="false"/>
          <w:color w:val="000000"/>
          <w:sz w:val="28"/>
        </w:rPr>
        <w:t>
      1) шет мемлекеттің аумақтық суларына (теңізіне), шет мемлекеттің ішкі суларына, шетелдік порттарға кіруге;</w:t>
      </w:r>
    </w:p>
    <w:p>
      <w:pPr>
        <w:spacing w:after="0"/>
        <w:ind w:left="0"/>
        <w:jc w:val="both"/>
      </w:pPr>
      <w:r>
        <w:rPr>
          <w:rFonts w:ascii="Times New Roman"/>
          <w:b w:val="false"/>
          <w:i w:val="false"/>
          <w:color w:val="000000"/>
          <w:sz w:val="28"/>
        </w:rPr>
        <w:t>
      2) адамдар мен кемелерді құтқару қажеттігінен немесе басқа да төтенше жағдайлардан туындаған, кеменің капитаны бұл туралы Қазақстан Республикасы Ұлттық қауіпсіздік комитетінің Шекара қызметін дереу хабардар ететін кездерді қоспағанда, Қазақстан Республикасының аумағынан кеткен кезде оларға қатысты шекаралық бақылау жүзеге асырылған, сондай-ақ Қазақстан Республикасының аумағына келген кезде шекаралық бақылаудан өтпеген адамдарды шетелдік және қазақстандық кемелерден түсіруге (оларға отырғызуға), кез келген жүктер мен тауарларды түсіруге (оларға тиеуге) тыйым салынады.</w:t>
      </w:r>
    </w:p>
    <w:bookmarkStart w:name="z736" w:id="138"/>
    <w:p>
      <w:pPr>
        <w:spacing w:after="0"/>
        <w:ind w:left="0"/>
        <w:jc w:val="both"/>
      </w:pPr>
      <w:r>
        <w:rPr>
          <w:rFonts w:ascii="Times New Roman"/>
          <w:b w:val="false"/>
          <w:i w:val="false"/>
          <w:color w:val="000000"/>
          <w:sz w:val="28"/>
        </w:rPr>
        <w:t>
      3. Жер қойнауын пайдалану жөніндегі операцияларға, сондай-ақ жер қойнауын пайдалану жөніндегі операцияларды қамтамасыз етуге тартылған қазақстандық және шетелдік кемелердің Мемлекеттік шекараны бірнеше мәрте кесіп өтуіне рұқсат беру тәртібін, мұндай рұқсатты қолданудың кеңістіктік және уақыттық шектерін, сондай-ақ осы баптың 1-тармағында көрсетілген кемелерге бақылауды жүзеге асыру тәртібін Қазақстан Республикасының Үкіметі белгілейді.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16-1-баппен толықтырылды - ҚР 25.04.2016 </w:t>
      </w:r>
      <w:r>
        <w:rPr>
          <w:rFonts w:ascii="Times New Roman"/>
          <w:b w:val="false"/>
          <w:i w:val="false"/>
          <w:color w:val="000000"/>
          <w:sz w:val="28"/>
        </w:rPr>
        <w:t>№ 505-V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Әуе кеңістігінде Мемлекеттік шекараны кесіп өту</w:t>
      </w:r>
    </w:p>
    <w:bookmarkStart w:name="z38" w:id="139"/>
    <w:p>
      <w:pPr>
        <w:spacing w:after="0"/>
        <w:ind w:left="0"/>
        <w:jc w:val="both"/>
      </w:pPr>
      <w:r>
        <w:rPr>
          <w:rFonts w:ascii="Times New Roman"/>
          <w:b w:val="false"/>
          <w:i w:val="false"/>
          <w:color w:val="000000"/>
          <w:sz w:val="28"/>
        </w:rPr>
        <w:t>
      1. Мемлекеттік шекараны кесіп өту орнынан өткізу пункттеріне дейін және кері қарай ұшатын, сондай-ақ Қазақстан Республикасының әуе кеңістігі арқылы транзиттік ұшып өту кезінде әуе кемелері Қазақстан Республикасы Қарулы Күштерінің және Қазақстан Республикасының азаматтық авиациясы саласындағы уәкілетті органның мынадай талаптарын орындауға:</w:t>
      </w:r>
    </w:p>
    <w:bookmarkEnd w:id="139"/>
    <w:bookmarkStart w:name="z286" w:id="140"/>
    <w:p>
      <w:pPr>
        <w:spacing w:after="0"/>
        <w:ind w:left="0"/>
        <w:jc w:val="both"/>
      </w:pPr>
      <w:r>
        <w:rPr>
          <w:rFonts w:ascii="Times New Roman"/>
          <w:b w:val="false"/>
          <w:i w:val="false"/>
          <w:color w:val="000000"/>
          <w:sz w:val="28"/>
        </w:rPr>
        <w:t>
      1) егер ұшу үшін тыйым салынған немесе уақытша қауіпті ауданға апаратын болса, бағытты өзгертуге;</w:t>
      </w:r>
    </w:p>
    <w:bookmarkEnd w:id="140"/>
    <w:bookmarkStart w:name="z287" w:id="141"/>
    <w:p>
      <w:pPr>
        <w:spacing w:after="0"/>
        <w:ind w:left="0"/>
        <w:jc w:val="both"/>
      </w:pPr>
      <w:r>
        <w:rPr>
          <w:rFonts w:ascii="Times New Roman"/>
          <w:b w:val="false"/>
          <w:i w:val="false"/>
          <w:color w:val="000000"/>
          <w:sz w:val="28"/>
        </w:rPr>
        <w:t>
      2) Қазақстан Республикасының әуе кеңістігіне кіру мақсаттары немесе ұшу жоспарынан ауытқу себептері туралы хабарлауға;</w:t>
      </w:r>
    </w:p>
    <w:bookmarkEnd w:id="141"/>
    <w:bookmarkStart w:name="z288" w:id="142"/>
    <w:p>
      <w:pPr>
        <w:spacing w:after="0"/>
        <w:ind w:left="0"/>
        <w:jc w:val="both"/>
      </w:pPr>
      <w:r>
        <w:rPr>
          <w:rFonts w:ascii="Times New Roman"/>
          <w:b w:val="false"/>
          <w:i w:val="false"/>
          <w:color w:val="000000"/>
          <w:sz w:val="28"/>
        </w:rPr>
        <w:t>
      3) көрсетілген жерге келіп қонуды жүзеге асыруға міндетті.</w:t>
      </w:r>
    </w:p>
    <w:bookmarkEnd w:id="142"/>
    <w:bookmarkStart w:name="z289" w:id="143"/>
    <w:p>
      <w:pPr>
        <w:spacing w:after="0"/>
        <w:ind w:left="0"/>
        <w:jc w:val="both"/>
      </w:pPr>
      <w:r>
        <w:rPr>
          <w:rFonts w:ascii="Times New Roman"/>
          <w:b w:val="false"/>
          <w:i w:val="false"/>
          <w:color w:val="000000"/>
          <w:sz w:val="28"/>
        </w:rPr>
        <w:t>
      2. Мемлекеттік шекарадан өткізу пункттеріне дейін немесе кері қарай бағытта ұшу, сондай-ақ Қазақстан Республикасының әуе кеңістігі арқылы транзиттік ұшып өту кезінде, дүлей зiлзаланы, апатты, аварияны, авариялық жағдайды және адамдардың өміріне немесе денсаулығына қатер төндіретін басқа да жағдайларды қоспағанда, әуе кемелеріне:</w:t>
      </w:r>
    </w:p>
    <w:bookmarkEnd w:id="143"/>
    <w:bookmarkStart w:name="z290" w:id="144"/>
    <w:p>
      <w:pPr>
        <w:spacing w:after="0"/>
        <w:ind w:left="0"/>
        <w:jc w:val="both"/>
      </w:pPr>
      <w:r>
        <w:rPr>
          <w:rFonts w:ascii="Times New Roman"/>
          <w:b w:val="false"/>
          <w:i w:val="false"/>
          <w:color w:val="000000"/>
          <w:sz w:val="28"/>
        </w:rPr>
        <w:t>
      1) ұшу жоспарында көрсетілмеген, халықаралық болып табылмайтын әуежайларға немесе әуеайлақтарға, сондай-ақ әуежайлардан және әуеайлақтардан тыс жерлерге қонуға (ұшып көтерілуге);</w:t>
      </w:r>
    </w:p>
    <w:bookmarkEnd w:id="144"/>
    <w:bookmarkStart w:name="z291" w:id="145"/>
    <w:p>
      <w:pPr>
        <w:spacing w:after="0"/>
        <w:ind w:left="0"/>
        <w:jc w:val="both"/>
      </w:pPr>
      <w:r>
        <w:rPr>
          <w:rFonts w:ascii="Times New Roman"/>
          <w:b w:val="false"/>
          <w:i w:val="false"/>
          <w:color w:val="000000"/>
          <w:sz w:val="28"/>
        </w:rPr>
        <w:t xml:space="preserve">
      2) белгіленген (ұсынылған) дәліздерден және ұшу маршруттарынан ауытқуға, аэронавигациялық ақпарат құжаттарында жарияланған, ұшуға тыйым салынған аймақтар мен ұшу шектелген аймақтар аумағының үстінен ұшып өтуге; </w:t>
      </w:r>
    </w:p>
    <w:bookmarkEnd w:id="145"/>
    <w:bookmarkStart w:name="z292" w:id="146"/>
    <w:p>
      <w:pPr>
        <w:spacing w:after="0"/>
        <w:ind w:left="0"/>
        <w:jc w:val="both"/>
      </w:pPr>
      <w:r>
        <w:rPr>
          <w:rFonts w:ascii="Times New Roman"/>
          <w:b w:val="false"/>
          <w:i w:val="false"/>
          <w:color w:val="000000"/>
          <w:sz w:val="28"/>
        </w:rPr>
        <w:t>
      3) адамдарды түсіруге (отырғызуға), кез келген жүктер мен тауарларды түсіруге (тиеуге) тыйым салынады.</w:t>
      </w:r>
    </w:p>
    <w:bookmarkEnd w:id="146"/>
    <w:bookmarkStart w:name="z737" w:id="147"/>
    <w:p>
      <w:pPr>
        <w:spacing w:after="0"/>
        <w:ind w:left="0"/>
        <w:jc w:val="both"/>
      </w:pPr>
      <w:r>
        <w:rPr>
          <w:rFonts w:ascii="Times New Roman"/>
          <w:b w:val="false"/>
          <w:i w:val="false"/>
          <w:color w:val="000000"/>
          <w:sz w:val="28"/>
        </w:rPr>
        <w:t>
      Осы тармақтың 3) тармақшасының күші осы баптың 4-тармағында көрсетілген Мемлекеттік шекараны кесіп өту жағдайларына қолданылмайды.</w:t>
      </w:r>
    </w:p>
    <w:bookmarkEnd w:id="147"/>
    <w:bookmarkStart w:name="z293" w:id="148"/>
    <w:p>
      <w:pPr>
        <w:spacing w:after="0"/>
        <w:ind w:left="0"/>
        <w:jc w:val="both"/>
      </w:pPr>
      <w:r>
        <w:rPr>
          <w:rFonts w:ascii="Times New Roman"/>
          <w:b w:val="false"/>
          <w:i w:val="false"/>
          <w:color w:val="000000"/>
          <w:sz w:val="28"/>
        </w:rPr>
        <w:t>
      3. Ерекше жағдайларда техникалық, мәжбүрлі түрде қонуларды және гуманитарлық рейстерді, сондай-ақ мемлекеттік міндеттерді орындауға байланысты халықаралық ұшуларды орындау кезінде әуе кемелерінің қонуы мен ұшып шығуы халықаралық болып табылмайтын әуежайлардан немесе әуеайлақтардан жүргізіледі. Көрсетілген ұшулар Қазақстан Республикасының Ұлттық қауіпсіздік комитетімен, Қазақстан Республикасының мемлекеттік кіріс органдарымен және өзге де мемлекеттік органдармен келісім бойынша азаматтық және мемлекеттік авиация салаларындағы уәкілетті органдар берген уақытша рұқсат болған кезде орындалады.</w:t>
      </w:r>
    </w:p>
    <w:bookmarkEnd w:id="148"/>
    <w:bookmarkStart w:name="z738" w:id="149"/>
    <w:p>
      <w:pPr>
        <w:spacing w:after="0"/>
        <w:ind w:left="0"/>
        <w:jc w:val="both"/>
      </w:pPr>
      <w:r>
        <w:rPr>
          <w:rFonts w:ascii="Times New Roman"/>
          <w:b w:val="false"/>
          <w:i w:val="false"/>
          <w:color w:val="000000"/>
          <w:sz w:val="28"/>
        </w:rPr>
        <w:t>
      4. Құрылықтық қайраң үстіндегі су кеңістігінде орналасқан қалқымалы қонақүйлерді қоса алғанда, Қазақстан Республикасының аумағынан жасанды аралдарға, қондырғылар мен құрылыстарға, қалқымалы бұрғылау қондырғыларына не қалқымалы қонақүйлерді қоса алғанда, көрсетілген жасанды аралдардан, қондырғылар мен құрылыстардан, қалқымалы бұрғылау қондырғыларынан Қазақстан Республикасының аумағына адамдарды, жүктер мен тауарларды жеткізуді жүзеге асыратын қазақстандық әуе кемелері Қазақстан Республикасының Үкіметі белгілеген тәртіппен шекаралық және өзге де бақылау түрлерінен өтпей, Мемлекеттік шекараны бөлінген әуе дәліздерінен тыс бірнеше мәрте кесіп өте алады. Адамдарды, кемелерді құтқару қажеттілігінен не басқа да төтенше жағдайлардан туындаған, қазақстандық әуе кемесінің командирі бұл туралы Қазақстан Республикасы Ұлттық қауіпсіздік комитетінің Шекара қызметін, сондай-ақ азаматтық және мемлекеттік авиация саласындағы уәкілетті органдарды дереу хабардар ететін кездерді қоспағанда, көрсетілген қазақстандық әуе кемелеріне шет мемлекеттердің әуе кеңістігіне ұшып кіруге, Қазақстан Республикасының аумағынан кеткен кезде шекаралық бақылаудан өткен адамдарды, сондай-ақ Қазақстан Республикасының аумағына келген кезде шекаралық бақылаудан өтпеген адамдарды отырғызуға (бортқа алуға), Қазақстан Республикасының аумағынан кеткен кезде оларға қатысты шекаралық және кедендік бақылау жүзеге асырылған кемелерге (кемелерден), сондай-ақ Қазақстан Республикасының аумағына келген кезде шекаралық және кедендік бақылау жүзеге асырылмаған кемелерге (кемелерден) кез келген жүктерді, тауарларды, валютаны, жануарларды тиеуге (түсіруге) тыйым салынады.</w:t>
      </w:r>
    </w:p>
    <w:bookmarkEnd w:id="149"/>
    <w:p>
      <w:pPr>
        <w:spacing w:after="0"/>
        <w:ind w:left="0"/>
        <w:jc w:val="both"/>
      </w:pPr>
      <w:r>
        <w:rPr>
          <w:rFonts w:ascii="Times New Roman"/>
          <w:b w:val="false"/>
          <w:i w:val="false"/>
          <w:color w:val="000000"/>
          <w:sz w:val="28"/>
        </w:rPr>
        <w:t>
      Осы тармақтың бірінші бөлігінде көрсетілген жағдайда кемелердің келуімен (кетуімен) байланысты кедендік операциялар Қазақстан Республикасының кеден заңнамасына сәйкес жүзеге асырылады.</w:t>
      </w:r>
    </w:p>
    <w:p>
      <w:pPr>
        <w:spacing w:after="0"/>
        <w:ind w:left="0"/>
        <w:jc w:val="both"/>
      </w:pPr>
      <w:r>
        <w:rPr>
          <w:rFonts w:ascii="Times New Roman"/>
          <w:b w:val="false"/>
          <w:i w:val="false"/>
          <w:color w:val="000000"/>
          <w:sz w:val="28"/>
        </w:rPr>
        <w:t>
      Қазақстан Республикасының аумағы мен құрылықтық қайраң үстіндегі су кеңістігінде орналасқан жасанды аралдар, қондырғылар мен құрылыстар, қалқымалы бұрғылау қондырғылары, қалқымалы қонақүйлер арасындағы ұшуларды орындаған кезде әуе кемелерінің Қазақстан Республикасының аумағынан ұшып шығуы және Қазақстан Республикасының аумағына қонуы Қазақстан Республикасының әуеайлақтарынан, тікұшақ айлақтарынан және қону алаңдарынан, оның ішінде халықаралық ұшулар үшін ашылмағандарынан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07.11.2014 </w:t>
      </w:r>
      <w:r>
        <w:rPr>
          <w:rFonts w:ascii="Times New Roman"/>
          <w:b w:val="false"/>
          <w:i w:val="false"/>
          <w:color w:val="000000"/>
          <w:sz w:val="28"/>
        </w:rPr>
        <w:t>N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Мемлекеттік шекараны мәжбүрлі түрде кесіп өту</w:t>
      </w:r>
    </w:p>
    <w:bookmarkStart w:name="z40" w:id="150"/>
    <w:p>
      <w:pPr>
        <w:spacing w:after="0"/>
        <w:ind w:left="0"/>
        <w:jc w:val="both"/>
      </w:pPr>
      <w:r>
        <w:rPr>
          <w:rFonts w:ascii="Times New Roman"/>
          <w:b w:val="false"/>
          <w:i w:val="false"/>
          <w:color w:val="000000"/>
          <w:sz w:val="28"/>
        </w:rPr>
        <w:t>
      1. Мынадай төтенше жағдайларға:</w:t>
      </w:r>
    </w:p>
    <w:bookmarkEnd w:id="150"/>
    <w:bookmarkStart w:name="z294" w:id="151"/>
    <w:p>
      <w:pPr>
        <w:spacing w:after="0"/>
        <w:ind w:left="0"/>
        <w:jc w:val="both"/>
      </w:pPr>
      <w:r>
        <w:rPr>
          <w:rFonts w:ascii="Times New Roman"/>
          <w:b w:val="false"/>
          <w:i w:val="false"/>
          <w:color w:val="000000"/>
          <w:sz w:val="28"/>
        </w:rPr>
        <w:t>
      1) дүлей зілзалаларға, апаттарға, аварияларға, авариялық жағдайға және адамдардың өміріне немесе денсаулығына, қазақстандық немесе шетелдік кеменің, шетелдік әскери корабльдің, мұз үстімен жылжитын құралдардың, сондай-ақ әуе кемесінің қауіпсіздігіне қатер төндіретін басқа да жағдайларға;</w:t>
      </w:r>
    </w:p>
    <w:bookmarkEnd w:id="151"/>
    <w:bookmarkStart w:name="z295" w:id="152"/>
    <w:p>
      <w:pPr>
        <w:spacing w:after="0"/>
        <w:ind w:left="0"/>
        <w:jc w:val="both"/>
      </w:pPr>
      <w:r>
        <w:rPr>
          <w:rFonts w:ascii="Times New Roman"/>
          <w:b w:val="false"/>
          <w:i w:val="false"/>
          <w:color w:val="000000"/>
          <w:sz w:val="28"/>
        </w:rPr>
        <w:t>
      2) қазақстандық немесе шетелдік бүлінген кемені, шетелдік әскери корабльді, мұз үстімен жылжитын құралдарды тіркеп сүйретуге;</w:t>
      </w:r>
    </w:p>
    <w:bookmarkEnd w:id="152"/>
    <w:bookmarkStart w:name="z296" w:id="153"/>
    <w:p>
      <w:pPr>
        <w:spacing w:after="0"/>
        <w:ind w:left="0"/>
        <w:jc w:val="both"/>
      </w:pPr>
      <w:r>
        <w:rPr>
          <w:rFonts w:ascii="Times New Roman"/>
          <w:b w:val="false"/>
          <w:i w:val="false"/>
          <w:color w:val="000000"/>
          <w:sz w:val="28"/>
        </w:rPr>
        <w:t>
      3) құтқарылған адамдарды жеткізуге;</w:t>
      </w:r>
    </w:p>
    <w:bookmarkEnd w:id="153"/>
    <w:bookmarkStart w:name="z297" w:id="154"/>
    <w:p>
      <w:pPr>
        <w:spacing w:after="0"/>
        <w:ind w:left="0"/>
        <w:jc w:val="both"/>
      </w:pPr>
      <w:r>
        <w:rPr>
          <w:rFonts w:ascii="Times New Roman"/>
          <w:b w:val="false"/>
          <w:i w:val="false"/>
          <w:color w:val="000000"/>
          <w:sz w:val="28"/>
        </w:rPr>
        <w:t>
      4) қазақстандық немесе шетелдік кеменің, шетелдік әскери корабльдің, мұз үстімен жылжитын құралдардың экипаж мүшелеріне немесе жолаушыларына шұғыл медициналық көмек көрсетуге байланысты Мемлекеттік шекараны мәжбүрлі түрде кесіп өту (белгіленген орындардан, теңіз немесе әуе дәліздерінен тыс) оны кесіп өту тәртібін бұзу болып табылмайды.</w:t>
      </w:r>
    </w:p>
    <w:bookmarkEnd w:id="154"/>
    <w:bookmarkStart w:name="z298" w:id="155"/>
    <w:p>
      <w:pPr>
        <w:spacing w:after="0"/>
        <w:ind w:left="0"/>
        <w:jc w:val="both"/>
      </w:pPr>
      <w:r>
        <w:rPr>
          <w:rFonts w:ascii="Times New Roman"/>
          <w:b w:val="false"/>
          <w:i w:val="false"/>
          <w:color w:val="000000"/>
          <w:sz w:val="28"/>
        </w:rPr>
        <w:t>
      2. Қазақстандық немесе шетелдік кеменің, шетелдік әскери корабльдің, мұз үстімен жылжитын құралдардың капитаны (кеме жүргізушісі), әуе кемесінің командирі Мемлекеттік шекараны мәжбүрлі түрде кесіп өткен немесе Мемлекеттік шекарадан өткізу пункттеріне дейін немесе кері қарай бағытта жүрудің осы Заңда айқындалған тәртібін мәжбүрлі түрде сақтамаған жағдайда:</w:t>
      </w:r>
    </w:p>
    <w:bookmarkEnd w:id="155"/>
    <w:bookmarkStart w:name="z299" w:id="156"/>
    <w:p>
      <w:pPr>
        <w:spacing w:after="0"/>
        <w:ind w:left="0"/>
        <w:jc w:val="both"/>
      </w:pPr>
      <w:r>
        <w:rPr>
          <w:rFonts w:ascii="Times New Roman"/>
          <w:b w:val="false"/>
          <w:i w:val="false"/>
          <w:color w:val="000000"/>
          <w:sz w:val="28"/>
        </w:rPr>
        <w:t>
      1) бұл туралы Қазақстан Республикасы Ұлттық қауіпсіздік комитетінің Шекара қызметіне және Қазақстан Республикасының Қорғаныс министрлігіне дереу хабар беретін жақын жердегі қазақстандық теңіз немесе өзен портының, әуежайдың немесе әуеайлақтың әкімшілігін дереу хабардар етуге;</w:t>
      </w:r>
    </w:p>
    <w:bookmarkEnd w:id="156"/>
    <w:bookmarkStart w:name="z300" w:id="157"/>
    <w:p>
      <w:pPr>
        <w:spacing w:after="0"/>
        <w:ind w:left="0"/>
        <w:jc w:val="both"/>
      </w:pPr>
      <w:r>
        <w:rPr>
          <w:rFonts w:ascii="Times New Roman"/>
          <w:b w:val="false"/>
          <w:i w:val="false"/>
          <w:color w:val="000000"/>
          <w:sz w:val="28"/>
        </w:rPr>
        <w:t>
      2) көмек көрсету немесе болған мән-жайларды анықтау үшін келген, уәкілетті органдардың, Қазақстан Республикасының шекаралық немесе әскери кораблі командирінің, теңіз, өзен кемесі капитанының немесе әуе кемесі командирінің нұсқауларына сәйкес әрекет етуге міндетті.</w:t>
      </w:r>
    </w:p>
    <w:bookmarkEnd w:id="157"/>
    <w:bookmarkStart w:name="z301" w:id="158"/>
    <w:p>
      <w:pPr>
        <w:spacing w:after="0"/>
        <w:ind w:left="0"/>
        <w:jc w:val="both"/>
      </w:pPr>
      <w:r>
        <w:rPr>
          <w:rFonts w:ascii="Times New Roman"/>
          <w:b w:val="false"/>
          <w:i w:val="false"/>
          <w:color w:val="000000"/>
          <w:sz w:val="28"/>
        </w:rPr>
        <w:t>
      3. Өзге де адамдар және көлік құралдары Мемлекеттік шекараны мәжбүрлі түрде кесіп өткен немесе Мемлекеттік шекарадан өткізу пункттеріне дейін немесе кері қарай жүрудің осы Заңда айқындалған тәртібін мәжбүрлі түрде сақтамаған жағдайда:</w:t>
      </w:r>
    </w:p>
    <w:bookmarkEnd w:id="158"/>
    <w:bookmarkStart w:name="z302" w:id="159"/>
    <w:p>
      <w:pPr>
        <w:spacing w:after="0"/>
        <w:ind w:left="0"/>
        <w:jc w:val="both"/>
      </w:pPr>
      <w:r>
        <w:rPr>
          <w:rFonts w:ascii="Times New Roman"/>
          <w:b w:val="false"/>
          <w:i w:val="false"/>
          <w:color w:val="000000"/>
          <w:sz w:val="28"/>
        </w:rPr>
        <w:t>
      1) бұл туралы Қазақстан Республикасы Ұлттық қауіпсіздік комитеті Шекара қызметінің жақын жердегі аумақтық бөлімшесінің (құрылымдық бөлімшесінің) басшылығына дереу хабардар етуге;</w:t>
      </w:r>
    </w:p>
    <w:bookmarkEnd w:id="159"/>
    <w:bookmarkStart w:name="z303" w:id="160"/>
    <w:p>
      <w:pPr>
        <w:spacing w:after="0"/>
        <w:ind w:left="0"/>
        <w:jc w:val="both"/>
      </w:pPr>
      <w:r>
        <w:rPr>
          <w:rFonts w:ascii="Times New Roman"/>
          <w:b w:val="false"/>
          <w:i w:val="false"/>
          <w:color w:val="000000"/>
          <w:sz w:val="28"/>
        </w:rPr>
        <w:t>
      2) болған мән-жайларды анықтау үшін келген, Қазақстан Республикасы Ұлттық қауіпсіздік комитетінің Шекара қызметі өкілінің нұсқауларына сәйкес әрекет етуге міндетті.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Мемлекеттік шекара арқылы адамдарды, көлiк құралдарын, жүктер мен тауарларды өткізу. Өткізу пункттері</w:t>
      </w:r>
    </w:p>
    <w:bookmarkStart w:name="z42" w:id="161"/>
    <w:p>
      <w:pPr>
        <w:spacing w:after="0"/>
        <w:ind w:left="0"/>
        <w:jc w:val="both"/>
      </w:pPr>
      <w:r>
        <w:rPr>
          <w:rFonts w:ascii="Times New Roman"/>
          <w:b w:val="false"/>
          <w:i w:val="false"/>
          <w:color w:val="000000"/>
          <w:sz w:val="28"/>
        </w:rPr>
        <w:t>
      1. Мемлекеттік шекара арқылы адамдарды, көлiк құралдарын, жүктер мен тауарларды өткізу Қазақстан Республикасының заңнамасына және Қазақстан Республикасы ратификациялаған халықаралық шарттарға сәйкес ашылған өткізу пункттерiнде, сондай-ақ Қазақстан Республикасының Үкіметі айқындайтын, Мемлекеттік шекара арқылы өткізу жүзеге асырылатын өзге де орындарда жүргізіледі.</w:t>
      </w:r>
    </w:p>
    <w:bookmarkEnd w:id="161"/>
    <w:bookmarkStart w:name="z304" w:id="162"/>
    <w:p>
      <w:pPr>
        <w:spacing w:after="0"/>
        <w:ind w:left="0"/>
        <w:jc w:val="both"/>
      </w:pPr>
      <w:r>
        <w:rPr>
          <w:rFonts w:ascii="Times New Roman"/>
          <w:b w:val="false"/>
          <w:i w:val="false"/>
          <w:color w:val="000000"/>
          <w:sz w:val="28"/>
        </w:rPr>
        <w:t>
      2. Өткізу пункттерін ашу (жабу), олардың жұмыс істеуі (пайдаланылуы), оларды санаттарға бөлу, жіктеу, жайластыру қағидаларын, сондай-ақ олардың жұмысын техникалық жарақтандыру және ұйымдастыру бойынша талаптарды Қазақстан Республикасының Үкіметі айқындайды.</w:t>
      </w:r>
    </w:p>
    <w:bookmarkEnd w:id="162"/>
    <w:bookmarkStart w:name="z305" w:id="163"/>
    <w:p>
      <w:pPr>
        <w:spacing w:after="0"/>
        <w:ind w:left="0"/>
        <w:jc w:val="both"/>
      </w:pPr>
      <w:r>
        <w:rPr>
          <w:rFonts w:ascii="Times New Roman"/>
          <w:b w:val="false"/>
          <w:i w:val="false"/>
          <w:color w:val="000000"/>
          <w:sz w:val="28"/>
        </w:rPr>
        <w:t>
      3. Өткізу пункттерінің тізбесін Қазақстан Республикасының Үкіметі бекітеді.</w:t>
      </w:r>
    </w:p>
    <w:bookmarkEnd w:id="163"/>
    <w:bookmarkStart w:name="z306" w:id="164"/>
    <w:p>
      <w:pPr>
        <w:spacing w:after="0"/>
        <w:ind w:left="0"/>
        <w:jc w:val="both"/>
      </w:pPr>
      <w:r>
        <w:rPr>
          <w:rFonts w:ascii="Times New Roman"/>
          <w:b w:val="false"/>
          <w:i w:val="false"/>
          <w:color w:val="000000"/>
          <w:sz w:val="28"/>
        </w:rPr>
        <w:t>
      4. Өткізу пункттерінде шекаралық, кедендік, көліктік, санитариялық-карантиндік, ветеринариялық, фитосанитариялық бақылауды және өзіндік ерекшелігі бар тауарлардың өткізілуін бақылауды ұйымдастыру үшін өз құзыреті шегінде жауап беретін бақылаушы органдардың бөлімшелері орналастырылады.</w:t>
      </w:r>
    </w:p>
    <w:bookmarkEnd w:id="164"/>
    <w:bookmarkStart w:name="z307" w:id="165"/>
    <w:p>
      <w:pPr>
        <w:spacing w:after="0"/>
        <w:ind w:left="0"/>
        <w:jc w:val="both"/>
      </w:pPr>
      <w:r>
        <w:rPr>
          <w:rFonts w:ascii="Times New Roman"/>
          <w:b w:val="false"/>
          <w:i w:val="false"/>
          <w:color w:val="000000"/>
          <w:sz w:val="28"/>
        </w:rPr>
        <w:t>
      5. Өткізу пункттерінде, сондай-ақ Мемлекеттік шекара арқылы өткізу жүзеге асырылатын өзге де орындарда адамдарды өткізген кезде Мемлекеттік шекара ретінде паспорттық бақылау сызығы қолданылады.</w:t>
      </w:r>
    </w:p>
    <w:bookmarkEnd w:id="165"/>
    <w:bookmarkStart w:name="z749" w:id="166"/>
    <w:p>
      <w:pPr>
        <w:spacing w:after="0"/>
        <w:ind w:left="0"/>
        <w:jc w:val="both"/>
      </w:pPr>
      <w:r>
        <w:rPr>
          <w:rFonts w:ascii="Times New Roman"/>
          <w:b w:val="false"/>
          <w:i w:val="false"/>
          <w:color w:val="000000"/>
          <w:sz w:val="28"/>
        </w:rPr>
        <w:t>
      5-1.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қызметін жүзеге асыратын мемлекеттік органдардың лауазымды адамдарының, инкассация қызметі жұмыскерлерінің, сондай-ақ қызметтік қажеттілікке байланысты осындай арнайы экономикалық аймаққа келетін адамдардың осындай экономикалық аймақтың аумағына кіруі және аумағынан шығуы Қазақстан Республикасы Ұлттық қауіпсіздік комитеті айқындайтын тәртіппен жүзеге асырылады.</w:t>
      </w:r>
    </w:p>
    <w:bookmarkEnd w:id="166"/>
    <w:p>
      <w:pPr>
        <w:spacing w:after="0"/>
        <w:ind w:left="0"/>
        <w:jc w:val="both"/>
      </w:pPr>
      <w:r>
        <w:rPr>
          <w:rFonts w:ascii="Times New Roman"/>
          <w:b w:val="false"/>
          <w:i w:val="false"/>
          <w:color w:val="000000"/>
          <w:sz w:val="28"/>
        </w:rPr>
        <w:t>
      Инкассация қызметінің арнайы автомобиль көлігінің кіруі мен шығуын жүзеге асыру пломбаланған инкассаторлық қаптарды (сөмкелерді) ашпай, оны жете тексеру (қажет болған кезде) арқылы жүргізіледі.</w:t>
      </w:r>
    </w:p>
    <w:p>
      <w:pPr>
        <w:spacing w:after="0"/>
        <w:ind w:left="0"/>
        <w:jc w:val="both"/>
      </w:pPr>
      <w:r>
        <w:rPr>
          <w:rFonts w:ascii="Times New Roman"/>
          <w:b w:val="false"/>
          <w:i w:val="false"/>
          <w:color w:val="000000"/>
          <w:sz w:val="28"/>
        </w:rPr>
        <w:t>
      Тасымалданатын бағалы жүктердің қауіпсіздігін қамтамасыз ету мақсатында инкассация қызметі жұмыскерлерінің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Қазақстан Республикасының заңнамасына сәйкес жеке қорғану құралдарын пайдалануға, қызметтік қару мен оның патрондарын сақтауға және алып жүруге құқығы бар.</w:t>
      </w:r>
    </w:p>
    <w:bookmarkStart w:name="z308" w:id="167"/>
    <w:p>
      <w:pPr>
        <w:spacing w:after="0"/>
        <w:ind w:left="0"/>
        <w:jc w:val="both"/>
      </w:pPr>
      <w:r>
        <w:rPr>
          <w:rFonts w:ascii="Times New Roman"/>
          <w:b w:val="false"/>
          <w:i w:val="false"/>
          <w:color w:val="000000"/>
          <w:sz w:val="28"/>
        </w:rPr>
        <w:t>
      6. Мемлекеттік шекара арқылы адамдарды, көлiк құралдарын, жүктер мен тауарларды өткізуді Қазақстан Республикасы Ұлттық қауіпсіздік комитетінің Шекара қызметі жүзеге асырады.</w:t>
      </w:r>
    </w:p>
    <w:bookmarkEnd w:id="167"/>
    <w:bookmarkStart w:name="z309" w:id="168"/>
    <w:p>
      <w:pPr>
        <w:spacing w:after="0"/>
        <w:ind w:left="0"/>
        <w:jc w:val="both"/>
      </w:pPr>
      <w:r>
        <w:rPr>
          <w:rFonts w:ascii="Times New Roman"/>
          <w:b w:val="false"/>
          <w:i w:val="false"/>
          <w:color w:val="000000"/>
          <w:sz w:val="28"/>
        </w:rPr>
        <w:t>
      7. Мемлекеттік шекара арқылы адамдарды өткізу Қазақстан Республикасына кіру немесе Қазақстан Республикасынан шығу құқығын беретін құжаттар болған, сондай-ақ осы адамдарға қатысты Қазақстан Республикасының заңдарында белгіленген шектеулер болмаған кезде жүзеге асырылады.</w:t>
      </w:r>
    </w:p>
    <w:bookmarkEnd w:id="168"/>
    <w:bookmarkStart w:name="z310" w:id="169"/>
    <w:p>
      <w:pPr>
        <w:spacing w:after="0"/>
        <w:ind w:left="0"/>
        <w:jc w:val="both"/>
      </w:pPr>
      <w:r>
        <w:rPr>
          <w:rFonts w:ascii="Times New Roman"/>
          <w:b w:val="false"/>
          <w:i w:val="false"/>
          <w:color w:val="000000"/>
          <w:sz w:val="28"/>
        </w:rPr>
        <w:t>
      8. Мемлекеттік шекара арқылы көлік құралдарын, жүктер мен тауарларды өткізу мемлекеттік кіріс органдарының және өзге де бақылаушы органдардың көлік құралдарын, жүктер мен тауарларды Қазақстан Республикасына әкелу немесе Қазақстан Республикасынан әкету құқығына рұқсат беру белгілері болған кезде жүзеге асырылады.</w:t>
      </w:r>
    </w:p>
    <w:bookmarkEnd w:id="169"/>
    <w:bookmarkStart w:name="z784" w:id="170"/>
    <w:p>
      <w:pPr>
        <w:spacing w:after="0"/>
        <w:ind w:left="0"/>
        <w:jc w:val="both"/>
      </w:pPr>
      <w:r>
        <w:rPr>
          <w:rFonts w:ascii="Times New Roman"/>
          <w:b w:val="false"/>
          <w:i w:val="false"/>
          <w:color w:val="000000"/>
          <w:sz w:val="28"/>
        </w:rPr>
        <w:t>
      8-1. Автомобиль көлігі құралдарын, жүктер мен тауарларды Мемлекеттік шекара арқылы, оның ішінде электрондық кезек жүйесін пайдалана отырып өткізу Қазақстан Республикасы Ұлттық қауіпсіздік комитетінің Шекара қызметімен келісу бойынша салықтардың және бюджетке төленетін басқа да міндетті төлемдердің түсуін қамтамасыз ету саласындағы басшылықты жүзеге асыратын мемлекеттік орган және кеден ісі саласындағы уәкілетті орган айқындаған тәртіппен ақылы негізде жүзеге асырылуы мүмкін.</w:t>
      </w:r>
    </w:p>
    <w:bookmarkEnd w:id="170"/>
    <w:p>
      <w:pPr>
        <w:spacing w:after="0"/>
        <w:ind w:left="0"/>
        <w:jc w:val="both"/>
      </w:pPr>
      <w:r>
        <w:rPr>
          <w:rFonts w:ascii="Times New Roman"/>
          <w:b w:val="false"/>
          <w:i w:val="false"/>
          <w:color w:val="000000"/>
          <w:sz w:val="28"/>
        </w:rPr>
        <w:t>
      Бұл ретте айыппұл түрінде әкімшілік жаза қолдану туралы уақтылы орындалмаған қаулысы және (немесе) жол жүрісі қауіпсіздігін қамтамасыз ету саласында айыппұл төлеу қажеттігі туралы нұсқамасы, ақылы автомобиль жолдарымен (учаскелерімен) жүріп өткені үшін берешегі бар автомобиль көлігі құралдарының иелері – бейрезиденттер және электрондық кезек жүйесін пайдаланушылар – бейрезиденттер мұндай төлемдер мен айыппұлдарды төлегенге дейінгі электрондық кезек жүйесінде тіркелуге жатпайды.</w:t>
      </w:r>
    </w:p>
    <w:p>
      <w:pPr>
        <w:spacing w:after="0"/>
        <w:ind w:left="0"/>
        <w:jc w:val="both"/>
      </w:pPr>
      <w:r>
        <w:rPr>
          <w:rFonts w:ascii="Times New Roman"/>
          <w:b w:val="false"/>
          <w:i w:val="false"/>
          <w:color w:val="000000"/>
          <w:sz w:val="28"/>
        </w:rPr>
        <w:t>
      Электрондық кезек жүйесін әзірлеуді, ендіруді және оның жұмыс істеуін, сондай-ақ автомобиль көлігі құралдарын, жүктер мен тауарларды Мемлекеттік шекара арқылы өткізгені және электрондық кезекті брондағаны үшін төлемақы алу жөніндегі іс-шараларды ұйымдастыруды Қазақстан Республикасы Ұлттық қауіпсіздік комитетінің Шекара қызметімен келісу бойынша салықтардың және бюджетке төленетін басқа да міндетті төлемдердің түсуін қамтамасыз ету саласында басшылықты жүзеге асыратын мемлекеттік орган және кеден ісі саласындағы уәкілетті орган мемлекеттік-жекешелік әріптестік тетігін қолдану не Қазақстан Республикасының заңнамасына сәйкес өзге де тетіктерді қолдану арқылы жүзеге асырады.</w:t>
      </w:r>
    </w:p>
    <w:p>
      <w:pPr>
        <w:spacing w:after="0"/>
        <w:ind w:left="0"/>
        <w:jc w:val="both"/>
      </w:pPr>
      <w:r>
        <w:rPr>
          <w:rFonts w:ascii="Times New Roman"/>
          <w:b w:val="false"/>
          <w:i w:val="false"/>
          <w:color w:val="000000"/>
          <w:sz w:val="28"/>
        </w:rPr>
        <w:t>
      Мемлекеттік-жекешелік әріптестік тетігі шеңберінде электрондық кезек жүйесін пайдалана отырып, автомобиль көлігі құралдарын, жүктер мен тауарларды Мемлекеттік шекара арқылы өткізу кезінде ақы төленетін өзге де көрсетілетін қызметтерді ұсынуға тыйым салынады.</w:t>
      </w:r>
    </w:p>
    <w:p>
      <w:pPr>
        <w:spacing w:after="0"/>
        <w:ind w:left="0"/>
        <w:jc w:val="both"/>
      </w:pPr>
      <w:r>
        <w:rPr>
          <w:rFonts w:ascii="Times New Roman"/>
          <w:b w:val="false"/>
          <w:i w:val="false"/>
          <w:color w:val="000000"/>
          <w:sz w:val="28"/>
        </w:rPr>
        <w:t>
      Егер Қазақстан Республикасының заңнамалық актілерінде өзгеше көзделмесе, автомобиль көлігі құралдарын, жүктер мен тауарларды Мемлекеттік шекара арқылы өткізгені, сондай-ақ олардың электрондық кезек бойынша өткені үшін төлемақы мөлшерін монополияға қарсы органмен келісу бойынша салықтардың және бюджетке төленетін басқа да міндетті төлемдердің түсуін қамтамасыз ету саласында басшылықты жүзеге асыратын мемлекеттік орган және кеден ісі саласындағы уәкілетті орган айқындайды.</w:t>
      </w:r>
    </w:p>
    <w:bookmarkStart w:name="z311" w:id="171"/>
    <w:p>
      <w:pPr>
        <w:spacing w:after="0"/>
        <w:ind w:left="0"/>
        <w:jc w:val="both"/>
      </w:pPr>
      <w:r>
        <w:rPr>
          <w:rFonts w:ascii="Times New Roman"/>
          <w:b w:val="false"/>
          <w:i w:val="false"/>
          <w:color w:val="000000"/>
          <w:sz w:val="28"/>
        </w:rPr>
        <w:t>
      9. Мемлекеттік шекара арқылы өткізу шекаралық бақылау рәсімі біткеннен кейін және өткізу пункті, сондай-ақ Мемлекеттік шекара арқылы өткізу жүзеге асырылатын өзге де орын шегінен адам, көлік құралы шыққан немесе жүктер мен тауарлар әкетілген кезде аяқталды деп есептеледі.</w:t>
      </w:r>
    </w:p>
    <w:bookmarkEnd w:id="171"/>
    <w:bookmarkStart w:name="z312" w:id="172"/>
    <w:p>
      <w:pPr>
        <w:spacing w:after="0"/>
        <w:ind w:left="0"/>
        <w:jc w:val="both"/>
      </w:pPr>
      <w:r>
        <w:rPr>
          <w:rFonts w:ascii="Times New Roman"/>
          <w:b w:val="false"/>
          <w:i w:val="false"/>
          <w:color w:val="000000"/>
          <w:sz w:val="28"/>
        </w:rPr>
        <w:t>
      10. Қазақстан Республикасына кіруге рұқсат етілмеген не кіруі шектелген шетелдіктер мен азаматтығы жоқ адамдар, сондай-ақ өздеріне қатысты Қазақстан Республикасынан шығуға тыйым салу туралы шешім қабылданған адамдар Қазақстан Республикасының заңдарына сәйкес Мемлекеттік шекара арқылы өткізілуге жатпайды. Өткізу пунктіне немесе Мемлекеттік шекара арқылы өткізу жүзеге асырылатын өзге де орынға келген және Мемлекеттік шекара арқылы өткізу үшін негіздері жоқ шетелдіктер мен азаматтығы жоқ адамдар Қазақстан Республикасының халықаралық шарттарына сәйкес өздері қайдан келсе, сол елге немесе өзі азаматы болып табылатын елге қайтарылады.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07.11.2014 </w:t>
      </w:r>
      <w:r>
        <w:rPr>
          <w:rFonts w:ascii="Times New Roman"/>
          <w:b w:val="false"/>
          <w:i w:val="false"/>
          <w:color w:val="000000"/>
          <w:sz w:val="28"/>
        </w:rPr>
        <w:t>N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Мемлекеттік шекара арқылы өткізудің оңайлатылған тәртібі. Оңайлатылған өткізу пункттері</w:t>
      </w:r>
    </w:p>
    <w:bookmarkStart w:name="z44" w:id="173"/>
    <w:p>
      <w:pPr>
        <w:spacing w:after="0"/>
        <w:ind w:left="0"/>
        <w:jc w:val="both"/>
      </w:pPr>
      <w:r>
        <w:rPr>
          <w:rFonts w:ascii="Times New Roman"/>
          <w:b w:val="false"/>
          <w:i w:val="false"/>
          <w:color w:val="000000"/>
          <w:sz w:val="28"/>
        </w:rPr>
        <w:t>
      1. Мемлекеттік шекара арқылы өткізудің оңайлатылған тәртібі Мемлекеттік шекараны кесіп өту орындарында тікелей белгіленеді, оларда Қазақстан Республикасы ратификациялаған халықаралық шартқа сәйкес оңайлатылған өткізу пункттері жабдықталады.</w:t>
      </w:r>
    </w:p>
    <w:bookmarkEnd w:id="173"/>
    <w:bookmarkStart w:name="z313" w:id="174"/>
    <w:p>
      <w:pPr>
        <w:spacing w:after="0"/>
        <w:ind w:left="0"/>
        <w:jc w:val="both"/>
      </w:pPr>
      <w:r>
        <w:rPr>
          <w:rFonts w:ascii="Times New Roman"/>
          <w:b w:val="false"/>
          <w:i w:val="false"/>
          <w:color w:val="000000"/>
          <w:sz w:val="28"/>
        </w:rPr>
        <w:t>
      2. Мемлекеттік шекара арқылы оңайлатылған өткізу пункттерінде жүктер мен тауарларды коммерциялық мақсаттарда өткізуге тыйым салынады.</w:t>
      </w:r>
    </w:p>
    <w:bookmarkEnd w:id="174"/>
    <w:p>
      <w:pPr>
        <w:spacing w:after="0"/>
        <w:ind w:left="0"/>
        <w:jc w:val="both"/>
      </w:pPr>
      <w:r>
        <w:rPr>
          <w:rFonts w:ascii="Times New Roman"/>
          <w:b/>
          <w:i w:val="false"/>
          <w:color w:val="000000"/>
          <w:sz w:val="28"/>
        </w:rPr>
        <w:t>21-бап. Табиғи және техногендік сипаттағы төтенше жағдайлар туындаған кезде Мемлекеттік шекара арқылы өткізу</w:t>
      </w:r>
    </w:p>
    <w:bookmarkStart w:name="z46" w:id="175"/>
    <w:p>
      <w:pPr>
        <w:spacing w:after="0"/>
        <w:ind w:left="0"/>
        <w:jc w:val="both"/>
      </w:pPr>
      <w:r>
        <w:rPr>
          <w:rFonts w:ascii="Times New Roman"/>
          <w:b w:val="false"/>
          <w:i w:val="false"/>
          <w:color w:val="000000"/>
          <w:sz w:val="28"/>
        </w:rPr>
        <w:t>
      Табиғи және техногендік сипаттағы төтенше жағдайлар туындаған кезде табиғи және техногендік сипаттағы төтенше жағдайларды оқшаулау және жою үшін авариялық-құтқару құралымдарын Мемлекеттік шекара арқылы өткізу Қазақстан Республикасы ратификациялаған халықаралық шарттарда айқындалған тәртіппен жүргізіледі.</w:t>
      </w:r>
    </w:p>
    <w:bookmarkEnd w:id="175"/>
    <w:p>
      <w:pPr>
        <w:spacing w:after="0"/>
        <w:ind w:left="0"/>
        <w:jc w:val="both"/>
      </w:pPr>
      <w:r>
        <w:rPr>
          <w:rFonts w:ascii="Times New Roman"/>
          <w:b/>
          <w:i w:val="false"/>
          <w:color w:val="000000"/>
          <w:sz w:val="28"/>
        </w:rPr>
        <w:t>22-бап. Ерекше жағдайларда Мемлекеттік шекара арқылы кемелерді өткізу</w:t>
      </w:r>
    </w:p>
    <w:bookmarkStart w:name="z48" w:id="176"/>
    <w:p>
      <w:pPr>
        <w:spacing w:after="0"/>
        <w:ind w:left="0"/>
        <w:jc w:val="both"/>
      </w:pPr>
      <w:r>
        <w:rPr>
          <w:rFonts w:ascii="Times New Roman"/>
          <w:b w:val="false"/>
          <w:i w:val="false"/>
          <w:color w:val="000000"/>
          <w:sz w:val="28"/>
        </w:rPr>
        <w:t>
      Ерекше жағдайларда Мемлекеттік шекара арқылы адамдар мен көлік құралдарын өткізуді Қазақстан Республикасы тиісті аумақтық ұлттық қауіпсіздік органдары әуежайлардың немесе әуеайлақтардың, теңіз немесе өзен порттарының әкімшілігімен бірлесіп, кейіннен Қазақстан Республикасы Ұлттық қауіпсіздік комитеті Шекара қызметінің тиісті бөлімшесін хабардар ете отырып:</w:t>
      </w:r>
    </w:p>
    <w:bookmarkEnd w:id="176"/>
    <w:bookmarkStart w:name="z314" w:id="177"/>
    <w:p>
      <w:pPr>
        <w:spacing w:after="0"/>
        <w:ind w:left="0"/>
        <w:jc w:val="both"/>
      </w:pPr>
      <w:r>
        <w:rPr>
          <w:rFonts w:ascii="Times New Roman"/>
          <w:b w:val="false"/>
          <w:i w:val="false"/>
          <w:color w:val="000000"/>
          <w:sz w:val="28"/>
        </w:rPr>
        <w:t>
      1) халықаралық болып табылмайтын әуежайлардан немесе әуеайлақтардан арнайы халықаралық ұшуды орындайтын әуе кемелеріне;</w:t>
      </w:r>
    </w:p>
    <w:bookmarkEnd w:id="177"/>
    <w:bookmarkStart w:name="z315" w:id="178"/>
    <w:p>
      <w:pPr>
        <w:spacing w:after="0"/>
        <w:ind w:left="0"/>
        <w:jc w:val="both"/>
      </w:pPr>
      <w:r>
        <w:rPr>
          <w:rFonts w:ascii="Times New Roman"/>
          <w:b w:val="false"/>
          <w:i w:val="false"/>
          <w:color w:val="000000"/>
          <w:sz w:val="28"/>
        </w:rPr>
        <w:t>
      2) халықаралық ұшуды орындайтын, белгіленбеген орындарда мәжбүрлі түрде қонуды жүзеге асырған қазақстандық және шетелдік әуе кемелеріне;</w:t>
      </w:r>
    </w:p>
    <w:bookmarkEnd w:id="178"/>
    <w:bookmarkStart w:name="z316" w:id="179"/>
    <w:p>
      <w:pPr>
        <w:spacing w:after="0"/>
        <w:ind w:left="0"/>
        <w:jc w:val="both"/>
      </w:pPr>
      <w:r>
        <w:rPr>
          <w:rFonts w:ascii="Times New Roman"/>
          <w:b w:val="false"/>
          <w:i w:val="false"/>
          <w:color w:val="000000"/>
          <w:sz w:val="28"/>
        </w:rPr>
        <w:t>
      3) халықаралық тасымалдауды орындайтын қазақстандық кемелерге және мұз үстімен жылжитын құралдарға, айлақтарға, кемежайларға не қазақстандық жағаға жүзіп келген, Қазақстан Республикасының өткізу пункттері жоқ теңіз және өзен порттарына (рейдтеріне) мәжбүрлі түрде кіруді жүзеге асырған шетелдік (суүсті және суасты) кемелерге, шетелдік әскери корабльдерге, мұз үстімен жылжитын құралдарға қатысты жүзеге асырады.</w:t>
      </w:r>
    </w:p>
    <w:bookmarkEnd w:id="179"/>
    <w:p>
      <w:pPr>
        <w:spacing w:after="0"/>
        <w:ind w:left="0"/>
        <w:jc w:val="both"/>
      </w:pPr>
      <w:r>
        <w:rPr>
          <w:rFonts w:ascii="Times New Roman"/>
          <w:b/>
          <w:i w:val="false"/>
          <w:color w:val="000000"/>
          <w:sz w:val="28"/>
        </w:rPr>
        <w:t>22-1-бап. Мемлекеттік шекара арқылы өткізу жүзеге асырылатын өзге де орындарда өткізу</w:t>
      </w:r>
    </w:p>
    <w:bookmarkStart w:name="z181" w:id="180"/>
    <w:p>
      <w:pPr>
        <w:spacing w:after="0"/>
        <w:ind w:left="0"/>
        <w:jc w:val="both"/>
      </w:pPr>
      <w:r>
        <w:rPr>
          <w:rFonts w:ascii="Times New Roman"/>
          <w:b w:val="false"/>
          <w:i w:val="false"/>
          <w:color w:val="000000"/>
          <w:sz w:val="28"/>
        </w:rPr>
        <w:t>
      Мемлекеттік шекара арқылы өткізу жүзеге асырылатын өзге де орындарда өткізуді Қазақстан Республикасы Ұлттық қауіпсіздік комитетінің Шекара қызметі Қазақстан Республикасының заңнамасында белгіленген тәртіпті сақтай отырып:</w:t>
      </w:r>
    </w:p>
    <w:bookmarkEnd w:id="180"/>
    <w:bookmarkStart w:name="z182" w:id="181"/>
    <w:p>
      <w:pPr>
        <w:spacing w:after="0"/>
        <w:ind w:left="0"/>
        <w:jc w:val="both"/>
      </w:pPr>
      <w:r>
        <w:rPr>
          <w:rFonts w:ascii="Times New Roman"/>
          <w:b w:val="false"/>
          <w:i w:val="false"/>
          <w:color w:val="000000"/>
          <w:sz w:val="28"/>
        </w:rPr>
        <w:t>
      1) төтенше жағдайларды және олардың салдарын жою кезінде жүргізілетін іс-шараларға тартылған кемелерге, сондай-ақ Қазақстан Республикасының Үкіметі айқындаған басым жобаларды іске асыру шеңберінде тартылған кемелерге;</w:t>
      </w:r>
    </w:p>
    <w:bookmarkEnd w:id="181"/>
    <w:bookmarkStart w:name="z183" w:id="182"/>
    <w:p>
      <w:pPr>
        <w:spacing w:after="0"/>
        <w:ind w:left="0"/>
        <w:jc w:val="both"/>
      </w:pPr>
      <w:r>
        <w:rPr>
          <w:rFonts w:ascii="Times New Roman"/>
          <w:b w:val="false"/>
          <w:i w:val="false"/>
          <w:color w:val="000000"/>
          <w:sz w:val="28"/>
        </w:rPr>
        <w:t xml:space="preserve">
      2) өздерінің салмақтық және (немесе) габариттік өлшемдері бойынша рұқсат етілген нормалардан асатын және автомобиль өткізу пункті арқылы жүріп өте алмайтын, жүгі бар немесе жүгі жоқ автокөлік құралдарына қатысты жүзеге асырады. </w:t>
      </w:r>
      <w:r>
        <w:rPr>
          <w:rFonts w:ascii="Times New Roman"/>
          <w:b w:val="false"/>
          <w:i w:val="false"/>
          <w:color w:val="000000"/>
          <w:sz w:val="28"/>
        </w:rPr>
        <w:t>Осы санаттағы көлік құралдарын өткізу тікелей өткізу пунктіне іргелес жатқан жергілікті жердің учаскесінде жүзеге асырылады;</w:t>
      </w:r>
    </w:p>
    <w:bookmarkEnd w:id="182"/>
    <w:bookmarkStart w:name="z185" w:id="183"/>
    <w:p>
      <w:pPr>
        <w:spacing w:after="0"/>
        <w:ind w:left="0"/>
        <w:jc w:val="both"/>
      </w:pPr>
      <w:r>
        <w:rPr>
          <w:rFonts w:ascii="Times New Roman"/>
          <w:b w:val="false"/>
          <w:i w:val="false"/>
          <w:color w:val="000000"/>
          <w:sz w:val="28"/>
        </w:rPr>
        <w:t>
      3) өткізу пунктінің инфрақұрылымы белгіленген бақылау түрлерін жүргізу үшін қажетті уақытқа теміржол көлігі құралдарының аялдау мүмкіндігін қамтамасыз етпейтін не өткізу пунктін ашу экономикалық жағынан орынсыз болған жағдайларда, теміржол көлігі құралдарына қатысты жүзеге асырады. Осы санаттағы көлік құралдарын өткізу қажетті инфрақұрылымы бар, өткізу пунктіне жақын станцияда не жүру жолында жүзеге асырылады;</w:t>
      </w:r>
    </w:p>
    <w:bookmarkEnd w:id="183"/>
    <w:p>
      <w:pPr>
        <w:spacing w:after="0"/>
        <w:ind w:left="0"/>
        <w:jc w:val="both"/>
      </w:pPr>
      <w:r>
        <w:rPr>
          <w:rFonts w:ascii="Times New Roman"/>
          <w:b w:val="false"/>
          <w:i w:val="false"/>
          <w:color w:val="000000"/>
          <w:sz w:val="28"/>
        </w:rPr>
        <w:t>
      4) Қазақстан Республикасының шектес мемлекеттермен шекаралық ынтымақтастығының халықаралық орталықтары шегінде Мемлекеттік шекараны кесіп өтетін адамдарға, Мемлекеттік шекара арқылы өткізілетін көлік құралдарына, жүктер мен тауарларға қатысты жүзеге асырады. Бұл ретте Қазақстан Республикасының құқық қорғау және арнаулы мемлекеттік органдарының қызметкерлерін шектері Еуразиялық экономикалық одақтың кедендік шекарасының учаскелерімен толық немесе ішінара тұспа-тұс келетін арнайы экономикалық аймақ шегінде қызметтік міндеттерді шешу үшін Мемлекеттік шекара арқылы өткізу олардың орналасуына сәйкес келетін Қазақстан Республикасы аумақтық құқық қорғау немесе арнаулы мемлекеттік органының бірінші басшысы (оны алмастыратын адам) қол қойған, Қазақстан Республикасы Ұлттық қауіпсіздік комитетінің аумақтық органымен келісілген және Қазақстан Республикасының Ұлттық қауіпсіздік комитеті Шекара қызметінің осындай арнайы экономикалық аймақтың аумағында қызметін жүзеге асыратын аумақтық бөлімшесіне ұсынылған тізімдер негізінде қызметтік куәліктер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3-тарау 22-1-баппен толықтырылды - ҚР 05.05.2017 </w:t>
      </w:r>
      <w:r>
        <w:rPr>
          <w:rFonts w:ascii="Times New Roman"/>
          <w:b w:val="false"/>
          <w:i w:val="false"/>
          <w:color w:val="00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Өткізу пункттеріндегі шекаралық бақылау</w:t>
      </w:r>
    </w:p>
    <w:bookmarkStart w:name="z50" w:id="184"/>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шекаралық іс-әрекеті түрлерінің бірі өткізу пункттеріндегі шекаралық бақылау болып табылады.</w:t>
      </w:r>
    </w:p>
    <w:bookmarkEnd w:id="184"/>
    <w:bookmarkStart w:name="z317" w:id="185"/>
    <w:p>
      <w:pPr>
        <w:spacing w:after="0"/>
        <w:ind w:left="0"/>
        <w:jc w:val="both"/>
      </w:pPr>
      <w:r>
        <w:rPr>
          <w:rFonts w:ascii="Times New Roman"/>
          <w:b w:val="false"/>
          <w:i w:val="false"/>
          <w:color w:val="000000"/>
          <w:sz w:val="28"/>
        </w:rPr>
        <w:t>
      2. Адамдарға, көлік құралдарына, жүктер мен тауарларға қатысты өткізу пункттеріндегі шекаралық бақылау:</w:t>
      </w:r>
    </w:p>
    <w:bookmarkEnd w:id="185"/>
    <w:bookmarkStart w:name="z318" w:id="186"/>
    <w:p>
      <w:pPr>
        <w:spacing w:after="0"/>
        <w:ind w:left="0"/>
        <w:jc w:val="both"/>
      </w:pPr>
      <w:r>
        <w:rPr>
          <w:rFonts w:ascii="Times New Roman"/>
          <w:b w:val="false"/>
          <w:i w:val="false"/>
          <w:color w:val="000000"/>
          <w:sz w:val="28"/>
        </w:rPr>
        <w:t>
      1) Мемлекеттік шекараны кесіп өту заңдылығын айқындау, Мемлекеттік шекараны кесіп өту тәртібін бұзушыларды анықтау, сондай-ақ өздеріне қатысты Қазақстан Республикасына кіру және Қазақстан Республикасынан шығу бойынша Қазақстан Республикасының заңдарында белгіленген шектеулері бар адамдарды анықтау мақсатында құжаттарды және адамдарды тексеруді, оның ішінде дактилоскопиялық ақпарат бойынша жеке басты растау рәсімі, биометриялық дербес деректерді өңдеу арқылы тексеруді, сондай-ақ адамдарға сауал жүргізуді;</w:t>
      </w:r>
    </w:p>
    <w:bookmarkEnd w:id="186"/>
    <w:bookmarkStart w:name="z744" w:id="187"/>
    <w:p>
      <w:pPr>
        <w:spacing w:after="0"/>
        <w:ind w:left="0"/>
        <w:jc w:val="both"/>
      </w:pPr>
      <w:r>
        <w:rPr>
          <w:rFonts w:ascii="Times New Roman"/>
          <w:b w:val="false"/>
          <w:i w:val="false"/>
          <w:color w:val="000000"/>
          <w:sz w:val="28"/>
        </w:rPr>
        <w:t>
      1-1) Мемлекеттік шекараны кесіп өту заңдылығын айқындау, Мемлекеттік шекараны кесіп өту тәртібін бұзушыларды анықтау, сондай-ақ өздеріне қатысты Қазақстан Республикасына кіруге және Қазақстан Республикасынан шығуға Қазақстан Республикасының заңдарында белгіленген шектеулері бар адамдарды анықтау мақсатында құжаттарды және адамдарды тексеруді, оның ішінде биометриялық дербес деректерді өңдеу арқылы тексеруді, сондай-ақ адамдарға сауалнама жүргізуді;</w:t>
      </w:r>
    </w:p>
    <w:bookmarkEnd w:id="187"/>
    <w:bookmarkStart w:name="z319" w:id="188"/>
    <w:p>
      <w:pPr>
        <w:spacing w:after="0"/>
        <w:ind w:left="0"/>
        <w:jc w:val="both"/>
      </w:pPr>
      <w:r>
        <w:rPr>
          <w:rFonts w:ascii="Times New Roman"/>
          <w:b w:val="false"/>
          <w:i w:val="false"/>
          <w:color w:val="000000"/>
          <w:sz w:val="28"/>
        </w:rPr>
        <w:t>
      2) көлік құралдарының, жүктер мен тауарлардың Мемлекеттік шекара арқылы өткізілу заңдылығын айқындау, Мемлекеттік шекараны кесіп өту тәртібін бұзушылықтарды анықтау және жолын кесу мақсатында барлық бақылаушы органдардың рұқсат беру белгілерінің болуын тексеруді;</w:t>
      </w:r>
    </w:p>
    <w:bookmarkEnd w:id="188"/>
    <w:bookmarkStart w:name="z320" w:id="189"/>
    <w:p>
      <w:pPr>
        <w:spacing w:after="0"/>
        <w:ind w:left="0"/>
        <w:jc w:val="both"/>
      </w:pPr>
      <w:r>
        <w:rPr>
          <w:rFonts w:ascii="Times New Roman"/>
          <w:b w:val="false"/>
          <w:i w:val="false"/>
          <w:color w:val="000000"/>
          <w:sz w:val="28"/>
        </w:rPr>
        <w:t>
      3) Мемлекеттік шекараны кесіп өту тәртібін бұзушыларды табу және ұстау мақсатында көлік құралдарын, жүктер мен тауарларды тексеріп қарауды, қажет болған жағдайларда – арнайы (жан-жақты) тексеріп қарауды;</w:t>
      </w:r>
    </w:p>
    <w:bookmarkEnd w:id="189"/>
    <w:bookmarkStart w:name="z321" w:id="190"/>
    <w:p>
      <w:pPr>
        <w:spacing w:after="0"/>
        <w:ind w:left="0"/>
        <w:jc w:val="both"/>
      </w:pPr>
      <w:r>
        <w:rPr>
          <w:rFonts w:ascii="Times New Roman"/>
          <w:b w:val="false"/>
          <w:i w:val="false"/>
          <w:color w:val="000000"/>
          <w:sz w:val="28"/>
        </w:rPr>
        <w:t>
      4) Мемлекеттік шекараны кесіп өту тәртібін бұзу белгілері болған кезде адамдарды тексеріп қарауды;</w:t>
      </w:r>
    </w:p>
    <w:bookmarkEnd w:id="190"/>
    <w:bookmarkStart w:name="z322" w:id="191"/>
    <w:p>
      <w:pPr>
        <w:spacing w:after="0"/>
        <w:ind w:left="0"/>
        <w:jc w:val="both"/>
      </w:pPr>
      <w:r>
        <w:rPr>
          <w:rFonts w:ascii="Times New Roman"/>
          <w:b w:val="false"/>
          <w:i w:val="false"/>
          <w:color w:val="000000"/>
          <w:sz w:val="28"/>
        </w:rPr>
        <w:t>
      5) Мемлекеттік шекараны кесіп өту орындарынан өткізу пункттеріне дейін не өткізу пункттерінен Мемлекеттік шекараны кесіп өту орындарына дейін көлік құралдарын алып жүруді қамтиды.</w:t>
      </w:r>
    </w:p>
    <w:bookmarkEnd w:id="191"/>
    <w:bookmarkStart w:name="z323" w:id="192"/>
    <w:p>
      <w:pPr>
        <w:spacing w:after="0"/>
        <w:ind w:left="0"/>
        <w:jc w:val="both"/>
      </w:pPr>
      <w:r>
        <w:rPr>
          <w:rFonts w:ascii="Times New Roman"/>
          <w:b w:val="false"/>
          <w:i w:val="false"/>
          <w:color w:val="000000"/>
          <w:sz w:val="28"/>
        </w:rPr>
        <w:t>
      3. Осы Заңның 19-бабының 1-тармағында және 22 мен 22-1-баптарында көзделген жағдайларды қоспағанда, өткізу пункттерінен тыс жерде шекаралық бақылау жүргізуге жол берілмейді.</w:t>
      </w:r>
    </w:p>
    <w:bookmarkEnd w:id="192"/>
    <w:bookmarkStart w:name="z785" w:id="193"/>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 әскери қызметшісінің шекаралық бақылау жүргізу кезіндегі мінез-құлық стандартын Қазақстан Республикасы Ұлттық қауіпсіздік комитетінің Төрағасы айқындайды.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Шекаралық белдеуге кіру, онда уақытша болу, тұру немесе жүріп-тұру және шекаралық белдеудің үстімен ұшуды жүзеге асыру</w:t>
      </w:r>
    </w:p>
    <w:bookmarkStart w:name="z52" w:id="194"/>
    <w:p>
      <w:pPr>
        <w:spacing w:after="0"/>
        <w:ind w:left="0"/>
        <w:jc w:val="both"/>
      </w:pPr>
      <w:r>
        <w:rPr>
          <w:rFonts w:ascii="Times New Roman"/>
          <w:b w:val="false"/>
          <w:i w:val="false"/>
          <w:color w:val="000000"/>
          <w:sz w:val="28"/>
        </w:rPr>
        <w:t>
      1. Адамдардың Қазақстан Республикасы Ұлттық қауіпсіздік комитеті Шекара қызметінің рұқсатынсыз шекаралық белдеуге кіруіне, онда уақытша болуына, тұруына немесе жүріп-тұруына тыйым салынады.</w:t>
      </w:r>
    </w:p>
    <w:bookmarkEnd w:id="194"/>
    <w:bookmarkStart w:name="z324" w:id="195"/>
    <w:p>
      <w:pPr>
        <w:spacing w:after="0"/>
        <w:ind w:left="0"/>
        <w:jc w:val="both"/>
      </w:pPr>
      <w:r>
        <w:rPr>
          <w:rFonts w:ascii="Times New Roman"/>
          <w:b w:val="false"/>
          <w:i w:val="false"/>
          <w:color w:val="000000"/>
          <w:sz w:val="28"/>
        </w:rPr>
        <w:t>
      2. Адамдардың шекаралық белдеуге кіруі жеке басын куәландыратын құжаттары болған не оларды цифрлық құжаттар сервисі арқылы көрсеткен кезде және Қазақстан Республикасы Ұлттық қауіпсіздік комитетінің Шекара қызметі беретін арнайы рұқсаттамалары болған кезде сол үшін белгіленген орындарда жүзеге асырылады.</w:t>
      </w:r>
    </w:p>
    <w:bookmarkEnd w:id="195"/>
    <w:bookmarkStart w:name="z325" w:id="196"/>
    <w:p>
      <w:pPr>
        <w:spacing w:after="0"/>
        <w:ind w:left="0"/>
        <w:jc w:val="both"/>
      </w:pPr>
      <w:r>
        <w:rPr>
          <w:rFonts w:ascii="Times New Roman"/>
          <w:b w:val="false"/>
          <w:i w:val="false"/>
          <w:color w:val="000000"/>
          <w:sz w:val="28"/>
        </w:rPr>
        <w:t>
      3. Жергілікті атқарушы және өзге де мемлекеттік органдардың басшыларын өз қызметтік міндеттерін орындаған кезде шекаралық белдеуге өткізу жеке басын куәландыратын құжаттар болған кезде сол үшін белгіленген орындарда жүзеге асырылады.</w:t>
      </w:r>
    </w:p>
    <w:bookmarkEnd w:id="196"/>
    <w:bookmarkStart w:name="z326" w:id="197"/>
    <w:p>
      <w:pPr>
        <w:spacing w:after="0"/>
        <w:ind w:left="0"/>
        <w:jc w:val="both"/>
      </w:pPr>
      <w:r>
        <w:rPr>
          <w:rFonts w:ascii="Times New Roman"/>
          <w:b w:val="false"/>
          <w:i w:val="false"/>
          <w:color w:val="000000"/>
          <w:sz w:val="28"/>
        </w:rPr>
        <w:t>
      4. Өздеріне жүктелген міндеттерді атқарған кезде Қазақстан Республикасы ұлттық қауіпсіздік органдарының авиациясы, басқа да уәкілетті органдардың авиациясы орындайтын ұшуды қоспағанда, халықаралық ұшуды орындамайтын әуе кемелеріне әуе кеңістігінде шекаралық белдеудің үстінен ұшуға тыйым салынады. Шекаралық белдеуде уәкілетті органдар авиациясының ұшуы Қазақстан Республикасы Ұлттық қауіпсіздік комитетінің Шекара қызметімен келісім бойынша Қазақстан Республикасы Қорғаныс министрлігінің рұқсатымен жүзеге асырылады.</w:t>
      </w:r>
    </w:p>
    <w:bookmarkEnd w:id="197"/>
    <w:bookmarkStart w:name="z327" w:id="198"/>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шектеулер шекаралық белдеудің сыртқы шекарасынан бастап Қазақстан Республикасы Ұлттық қауіпсіздік комитеті Шекара қызметінің инженерлік құрылыстары мен бөгеуіштері шебіне дейінгі жергілікті жер белдеуінде, сондай-ақ оның үстіндегі әуе кеңістігінде қолданылады.</w:t>
      </w:r>
    </w:p>
    <w:bookmarkEnd w:id="198"/>
    <w:bookmarkStart w:name="z328" w:id="199"/>
    <w:p>
      <w:pPr>
        <w:spacing w:after="0"/>
        <w:ind w:left="0"/>
        <w:jc w:val="both"/>
      </w:pPr>
      <w:r>
        <w:rPr>
          <w:rFonts w:ascii="Times New Roman"/>
          <w:b w:val="false"/>
          <w:i w:val="false"/>
          <w:color w:val="000000"/>
          <w:sz w:val="28"/>
        </w:rPr>
        <w:t>
      6. Халықаралық ұшуды орындамайтын әуе кемелерінің әуе кеңістігінде шекара кеңістігінің өзге де аумағының үстінен ұшуы Қазақстан Республикасы Ұлттық қауіпсіздік комитетінің Шекара қызметін хабардар ете отырып, Қазақстан Республикасы Қорғаныс министрлігінің рұқсатымен орындалады.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Мемлекеттік шекарада және шекаралық белдеуде шаруашылық, кәсіпшілік немесе өзге де қызметті жүргізу, қоғамдық-саяси, мәдени немесе өзге де іс-шараларды өткізу</w:t>
      </w:r>
    </w:p>
    <w:bookmarkStart w:name="z54" w:id="200"/>
    <w:p>
      <w:pPr>
        <w:spacing w:after="0"/>
        <w:ind w:left="0"/>
        <w:jc w:val="both"/>
      </w:pPr>
      <w:r>
        <w:rPr>
          <w:rFonts w:ascii="Times New Roman"/>
          <w:b w:val="false"/>
          <w:i w:val="false"/>
          <w:color w:val="000000"/>
          <w:sz w:val="28"/>
        </w:rPr>
        <w:t>
      1. Мемлекеттік шекарада және шекаралық белдеуде шаруашылық, кәсіпшілік немесе өзге де қызметті жүргізу, қоғамдық-саяси, мәдени немесе өзге де іс-шараларды өткізу үшін Қазақстан Республикасы Ұлттық қауіпсіздік комитетінің Шекара қызметі Қазақстан Республикасының Үкіметі айқындайтын тәртіппен шекаралық белдеуге кіруге және онда болуға рұқсаттамалар береді.</w:t>
      </w:r>
    </w:p>
    <w:bookmarkEnd w:id="200"/>
    <w:bookmarkStart w:name="z329" w:id="201"/>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 Мемлекеттік шекараны қорғау мүдделерін ескере отырып, осы Заңға сәйкес рұқсаттамалардың қолданылуына шектеу енгізуі немесе оны уақытша тоқтата тұруы мүмкін.</w:t>
      </w:r>
    </w:p>
    <w:bookmarkEnd w:id="201"/>
    <w:bookmarkStart w:name="z330" w:id="202"/>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қызметіне рұқсаттама алуға ұсынулар енгізу кезінде жеке және заңды тұлғалар кәсіпшілік және өзге де кемелерде, көлік және өзге де техникалық құралдарда пайдаланылатын жұмыс жүргізудің немесе іс-шаралар өткізудің сипаты, орны, қатысушылары, уақыты туралы, ал қажет болған жағдайларда, егер бұл шектес мемлекетпен Қазақстан Республикасының халықаралық шарттарында ескертілсе, Мемлекеттік шекараны кесіп өту орны мен уақыты туралы мәліметтерді енгізеді.</w:t>
      </w:r>
    </w:p>
    <w:bookmarkEnd w:id="202"/>
    <w:bookmarkStart w:name="z331" w:id="203"/>
    <w:p>
      <w:pPr>
        <w:spacing w:after="0"/>
        <w:ind w:left="0"/>
        <w:jc w:val="both"/>
      </w:pPr>
      <w:r>
        <w:rPr>
          <w:rFonts w:ascii="Times New Roman"/>
          <w:b w:val="false"/>
          <w:i w:val="false"/>
          <w:color w:val="000000"/>
          <w:sz w:val="28"/>
        </w:rPr>
        <w:t>
      3. Мемлекеттік шекарада және шекаралық белдеуде жүзеге асырылатын (жүргізілетін) шаруашылық, кәсіпшілік немесе өзге де қызмет, қоғамдық-саяси, мәдени немесе өзге де іс-шаралар:</w:t>
      </w:r>
    </w:p>
    <w:bookmarkEnd w:id="203"/>
    <w:bookmarkStart w:name="z332" w:id="204"/>
    <w:p>
      <w:pPr>
        <w:spacing w:after="0"/>
        <w:ind w:left="0"/>
        <w:jc w:val="both"/>
      </w:pPr>
      <w:r>
        <w:rPr>
          <w:rFonts w:ascii="Times New Roman"/>
          <w:b w:val="false"/>
          <w:i w:val="false"/>
          <w:color w:val="000000"/>
          <w:sz w:val="28"/>
        </w:rPr>
        <w:t>
      1) Қазақстан Республикасының, шектес мемлекеттердің ұлттық қауіпсіздігіне залал келтірмеуге немесе залал келтіру қатерін тудырмауға;</w:t>
      </w:r>
    </w:p>
    <w:bookmarkEnd w:id="204"/>
    <w:bookmarkStart w:name="z333" w:id="205"/>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Мемлекеттік шекараны күтіп-ұстауына және міндеттерді орындауына кедергі жасамауға;</w:t>
      </w:r>
    </w:p>
    <w:bookmarkEnd w:id="205"/>
    <w:bookmarkStart w:name="z334" w:id="206"/>
    <w:p>
      <w:pPr>
        <w:spacing w:after="0"/>
        <w:ind w:left="0"/>
        <w:jc w:val="both"/>
      </w:pPr>
      <w:r>
        <w:rPr>
          <w:rFonts w:ascii="Times New Roman"/>
          <w:b w:val="false"/>
          <w:i w:val="false"/>
          <w:color w:val="000000"/>
          <w:sz w:val="28"/>
        </w:rPr>
        <w:t>
      3) Мемлекеттік шекарада белгіленген тәртіпті бұзбауға тиіс.</w:t>
      </w:r>
    </w:p>
    <w:bookmarkEnd w:id="206"/>
    <w:bookmarkStart w:name="z335" w:id="207"/>
    <w:p>
      <w:pPr>
        <w:spacing w:after="0"/>
        <w:ind w:left="0"/>
        <w:jc w:val="both"/>
      </w:pPr>
      <w:r>
        <w:rPr>
          <w:rFonts w:ascii="Times New Roman"/>
          <w:b w:val="false"/>
          <w:i w:val="false"/>
          <w:color w:val="000000"/>
          <w:sz w:val="28"/>
        </w:rPr>
        <w:t>
      4. Шекаралық белдеуде кәсіпшілік мақсатта аң аулауға тыйым салынады. Көрсетілген шектеулер шекаралық белдеудің сыртқы шекарасынан Қазақстан Республикасы Ұлттық қауіпсіздік комитеті Шекара қызметінің инженерлік-техникалық құралдарының сызығына дейінгі жергілікті жер белдеуінде де қолданылады.</w:t>
      </w:r>
    </w:p>
    <w:bookmarkEnd w:id="207"/>
    <w:bookmarkStart w:name="z336" w:id="208"/>
    <w:p>
      <w:pPr>
        <w:spacing w:after="0"/>
        <w:ind w:left="0"/>
        <w:jc w:val="both"/>
      </w:pPr>
      <w:r>
        <w:rPr>
          <w:rFonts w:ascii="Times New Roman"/>
          <w:b w:val="false"/>
          <w:i w:val="false"/>
          <w:color w:val="000000"/>
          <w:sz w:val="28"/>
        </w:rPr>
        <w:t>
      5. Режимдік шектеулердің қолданысын оң экологиялық сараптама болған және су көздері санитариялық-эпидемиологиялық талаптарға сай болған кезде уақытша тоқтата тұруға жол берілетін, шекаралық белдеуде орналасқан шекаралық өзендердің, көлдердің және өзге де су айдындарының суларындағы су алатын, суға шомылатын, жануарларды суаратын орындарды жергілікті атқарушы органдардың ұсынуы бойынша Қазақстан Республикасы Ұлттық қауіпсіздік комитетінің Шекара қызметі белгілейді.</w:t>
      </w:r>
    </w:p>
    <w:bookmarkEnd w:id="208"/>
    <w:p>
      <w:pPr>
        <w:spacing w:after="0"/>
        <w:ind w:left="0"/>
        <w:jc w:val="both"/>
      </w:pPr>
      <w:r>
        <w:rPr>
          <w:rFonts w:ascii="Times New Roman"/>
          <w:b/>
          <w:i w:val="false"/>
          <w:color w:val="000000"/>
          <w:sz w:val="28"/>
        </w:rPr>
        <w:t>26-бап. Карантин белдеуі</w:t>
      </w:r>
    </w:p>
    <w:bookmarkStart w:name="z56" w:id="209"/>
    <w:p>
      <w:pPr>
        <w:spacing w:after="0"/>
        <w:ind w:left="0"/>
        <w:jc w:val="both"/>
      </w:pPr>
      <w:r>
        <w:rPr>
          <w:rFonts w:ascii="Times New Roman"/>
          <w:b w:val="false"/>
          <w:i w:val="false"/>
          <w:color w:val="000000"/>
          <w:sz w:val="28"/>
        </w:rPr>
        <w:t>
      1. Жұқпалы аурулардың таралуына жол бермеу мақсатында тікелей Мемлекеттік шекара бойында карантин белдеуі жабдықталады.</w:t>
      </w:r>
    </w:p>
    <w:bookmarkEnd w:id="209"/>
    <w:bookmarkStart w:name="z337" w:id="210"/>
    <w:p>
      <w:pPr>
        <w:spacing w:after="0"/>
        <w:ind w:left="0"/>
        <w:jc w:val="both"/>
      </w:pPr>
      <w:r>
        <w:rPr>
          <w:rFonts w:ascii="Times New Roman"/>
          <w:b w:val="false"/>
          <w:i w:val="false"/>
          <w:color w:val="000000"/>
          <w:sz w:val="28"/>
        </w:rPr>
        <w:t>
      2. Карантин белдеуі шегінде карантин режимін сақтау Қазақстан Республикасының заңнамасында көзделген тәртіппен айқындалады.</w:t>
      </w:r>
    </w:p>
    <w:bookmarkEnd w:id="210"/>
    <w:p>
      <w:pPr>
        <w:spacing w:after="0"/>
        <w:ind w:left="0"/>
        <w:jc w:val="both"/>
      </w:pPr>
      <w:r>
        <w:rPr>
          <w:rFonts w:ascii="Times New Roman"/>
          <w:b/>
          <w:i w:val="false"/>
          <w:color w:val="000000"/>
          <w:sz w:val="28"/>
        </w:rPr>
        <w:t>27-бап. Шекарадағы тосын оқиғаларды шешу</w:t>
      </w:r>
    </w:p>
    <w:bookmarkStart w:name="z58" w:id="211"/>
    <w:p>
      <w:pPr>
        <w:spacing w:after="0"/>
        <w:ind w:left="0"/>
        <w:jc w:val="both"/>
      </w:pPr>
      <w:r>
        <w:rPr>
          <w:rFonts w:ascii="Times New Roman"/>
          <w:b w:val="false"/>
          <w:i w:val="false"/>
          <w:color w:val="000000"/>
          <w:sz w:val="28"/>
        </w:rPr>
        <w:t>
      1. Шекарадағы тосын оқиғаларды шешу Қазақстан Республикасының заңдарында және Қазақстан Республикасы ратификациялаған халықаралық шарттарда белгіленген тәртіппен жүзеге асырылады.</w:t>
      </w:r>
    </w:p>
    <w:bookmarkEnd w:id="211"/>
    <w:bookmarkStart w:name="z338" w:id="212"/>
    <w:p>
      <w:pPr>
        <w:spacing w:after="0"/>
        <w:ind w:left="0"/>
        <w:jc w:val="both"/>
      </w:pPr>
      <w:r>
        <w:rPr>
          <w:rFonts w:ascii="Times New Roman"/>
          <w:b w:val="false"/>
          <w:i w:val="false"/>
          <w:color w:val="000000"/>
          <w:sz w:val="28"/>
        </w:rPr>
        <w:t>
      2. Шекарадағы тосын оқиғаларды шешуге біржақты немесе шектес мемлекетпен бірлесіп тергеу жүргізу, шекарадағы тосын оқиғаларды Қазақстан Республикасының және шектес мемлекеттің шекара өкілдерінің отырыстарында қарау арқылы қол жеткізіледі.</w:t>
      </w:r>
    </w:p>
    <w:bookmarkEnd w:id="212"/>
    <w:bookmarkStart w:name="z339" w:id="213"/>
    <w:p>
      <w:pPr>
        <w:spacing w:after="0"/>
        <w:ind w:left="0"/>
        <w:jc w:val="both"/>
      </w:pPr>
      <w:r>
        <w:rPr>
          <w:rFonts w:ascii="Times New Roman"/>
          <w:b w:val="false"/>
          <w:i w:val="false"/>
          <w:color w:val="000000"/>
          <w:sz w:val="28"/>
        </w:rPr>
        <w:t>
      3. Ақпарат алмасу үшін Мемлекеттік шекарада хат-хабар алмасу пункттері орнатылады.</w:t>
      </w:r>
    </w:p>
    <w:bookmarkEnd w:id="213"/>
    <w:bookmarkStart w:name="z340" w:id="214"/>
    <w:p>
      <w:pPr>
        <w:spacing w:after="0"/>
        <w:ind w:left="0"/>
        <w:jc w:val="both"/>
      </w:pPr>
      <w:r>
        <w:rPr>
          <w:rFonts w:ascii="Times New Roman"/>
          <w:b w:val="false"/>
          <w:i w:val="false"/>
          <w:color w:val="000000"/>
          <w:sz w:val="28"/>
        </w:rPr>
        <w:t>
      4. Шекарадағы тосын оқиғалар бойынша бірлескен тергеулер және шекара өкілдерінің өзге де отырыстары шекара өкілдерінің кездесу пункттерінде өткізіледі. Қажет болған жағдайда аталған қызмет шекарадағы тікелей тосын оқиға болған жерде ұйымдастырылуы мүмкін.</w:t>
      </w:r>
    </w:p>
    <w:bookmarkEnd w:id="214"/>
    <w:bookmarkStart w:name="z341" w:id="215"/>
    <w:p>
      <w:pPr>
        <w:spacing w:after="0"/>
        <w:ind w:left="0"/>
        <w:jc w:val="both"/>
      </w:pPr>
      <w:r>
        <w:rPr>
          <w:rFonts w:ascii="Times New Roman"/>
          <w:b w:val="false"/>
          <w:i w:val="false"/>
          <w:color w:val="000000"/>
          <w:sz w:val="28"/>
        </w:rPr>
        <w:t>
      5. Шекарадағы тосын оқиғаларды шешу бойынша қызметті Қазақстан Республикасы Ұлттық қауіпсіздік комитетінің Шекара қызметі жүзеге асырады.</w:t>
      </w:r>
    </w:p>
    <w:bookmarkEnd w:id="215"/>
    <w:bookmarkStart w:name="z342" w:id="216"/>
    <w:p>
      <w:pPr>
        <w:spacing w:after="0"/>
        <w:ind w:left="0"/>
        <w:jc w:val="both"/>
      </w:pPr>
      <w:r>
        <w:rPr>
          <w:rFonts w:ascii="Times New Roman"/>
          <w:b w:val="false"/>
          <w:i w:val="false"/>
          <w:color w:val="000000"/>
          <w:sz w:val="28"/>
        </w:rPr>
        <w:t>
      Әуе кеңістігінде шекарадағы тосын оқиғаларды шешу кезінде Қазақстан Республикасы Қарулы Күштерінің өкілдері сарапшылар ретінде тартылады.</w:t>
      </w:r>
    </w:p>
    <w:bookmarkEnd w:id="216"/>
    <w:bookmarkStart w:name="z343" w:id="217"/>
    <w:p>
      <w:pPr>
        <w:spacing w:after="0"/>
        <w:ind w:left="0"/>
        <w:jc w:val="both"/>
      </w:pPr>
      <w:r>
        <w:rPr>
          <w:rFonts w:ascii="Times New Roman"/>
          <w:b w:val="false"/>
          <w:i w:val="false"/>
          <w:color w:val="000000"/>
          <w:sz w:val="28"/>
        </w:rPr>
        <w:t xml:space="preserve">
      6. Шекарадағы тосын оқиғаларды шешу кезінде Қазақстан Республикасы Ұлттық қауіпсіздік комитетінің Шекара қызметі тергеуге өзге де уәкілетті органдардың күштері мен құралдарын тартуы мүмкін. </w:t>
      </w:r>
    </w:p>
    <w:bookmarkEnd w:id="217"/>
    <w:bookmarkStart w:name="z344" w:id="218"/>
    <w:p>
      <w:pPr>
        <w:spacing w:after="0"/>
        <w:ind w:left="0"/>
        <w:jc w:val="both"/>
      </w:pPr>
      <w:r>
        <w:rPr>
          <w:rFonts w:ascii="Times New Roman"/>
          <w:b w:val="false"/>
          <w:i w:val="false"/>
          <w:color w:val="000000"/>
          <w:sz w:val="28"/>
        </w:rPr>
        <w:t>
      7. Қазақстан Республикасы Ұлттық қауіпсіздік комитетінің Шекара қызметі реттемеген шекарадағы тосын оқиғаларды Қазақстан Республикасының Сыртқы істер министрлігі шешеді.</w:t>
      </w:r>
    </w:p>
    <w:bookmarkEnd w:id="218"/>
    <w:p>
      <w:pPr>
        <w:spacing w:after="0"/>
        <w:ind w:left="0"/>
        <w:jc w:val="both"/>
      </w:pPr>
      <w:r>
        <w:rPr>
          <w:rFonts w:ascii="Times New Roman"/>
          <w:b/>
          <w:i w:val="false"/>
          <w:color w:val="000000"/>
          <w:sz w:val="28"/>
        </w:rPr>
        <w:t>28-бап. Шекара өкілдері</w:t>
      </w:r>
    </w:p>
    <w:bookmarkStart w:name="z60" w:id="219"/>
    <w:p>
      <w:pPr>
        <w:spacing w:after="0"/>
        <w:ind w:left="0"/>
        <w:jc w:val="both"/>
      </w:pPr>
      <w:r>
        <w:rPr>
          <w:rFonts w:ascii="Times New Roman"/>
          <w:b w:val="false"/>
          <w:i w:val="false"/>
          <w:color w:val="000000"/>
          <w:sz w:val="28"/>
        </w:rPr>
        <w:t>
      1. Шекара өкілдері өз қызметінде Қазақстан Республикасының халықаралық шарттарын, осы Заңды және Қазақстан Республикасының өзге де нормативтік құқықтық актілерін басшылыққа алады.</w:t>
      </w:r>
    </w:p>
    <w:bookmarkEnd w:id="219"/>
    <w:bookmarkStart w:name="z345" w:id="220"/>
    <w:p>
      <w:pPr>
        <w:spacing w:after="0"/>
        <w:ind w:left="0"/>
        <w:jc w:val="both"/>
      </w:pPr>
      <w:r>
        <w:rPr>
          <w:rFonts w:ascii="Times New Roman"/>
          <w:b w:val="false"/>
          <w:i w:val="false"/>
          <w:color w:val="000000"/>
          <w:sz w:val="28"/>
        </w:rPr>
        <w:t>
      2. Шекара өкілдерінің қызметі халықаралық ынтымақтастық нысандарының бірі болып табылады және ол Қазақстан Республикасының шектес мемлекеттермен достық қатынастарын дамытуға бағытталған.</w:t>
      </w:r>
    </w:p>
    <w:bookmarkEnd w:id="220"/>
    <w:p>
      <w:pPr>
        <w:spacing w:after="0"/>
        <w:ind w:left="0"/>
        <w:jc w:val="both"/>
      </w:pPr>
      <w:r>
        <w:rPr>
          <w:rFonts w:ascii="Times New Roman"/>
          <w:b/>
          <w:i w:val="false"/>
          <w:color w:val="000000"/>
          <w:sz w:val="28"/>
        </w:rPr>
        <w:t>29-бап. Мемлекеттік шекара режимін бұзу</w:t>
      </w:r>
    </w:p>
    <w:bookmarkStart w:name="z62" w:id="221"/>
    <w:p>
      <w:pPr>
        <w:spacing w:after="0"/>
        <w:ind w:left="0"/>
        <w:jc w:val="both"/>
      </w:pPr>
      <w:r>
        <w:rPr>
          <w:rFonts w:ascii="Times New Roman"/>
          <w:b w:val="false"/>
          <w:i w:val="false"/>
          <w:color w:val="000000"/>
          <w:sz w:val="28"/>
        </w:rPr>
        <w:t>
      1. Мынадай:</w:t>
      </w:r>
    </w:p>
    <w:bookmarkEnd w:id="221"/>
    <w:bookmarkStart w:name="z346" w:id="222"/>
    <w:p>
      <w:pPr>
        <w:spacing w:after="0"/>
        <w:ind w:left="0"/>
        <w:jc w:val="both"/>
      </w:pPr>
      <w:r>
        <w:rPr>
          <w:rFonts w:ascii="Times New Roman"/>
          <w:b w:val="false"/>
          <w:i w:val="false"/>
          <w:color w:val="000000"/>
          <w:sz w:val="28"/>
        </w:rPr>
        <w:t>
      1) Мемлекеттік шекараны (Каспий теңізіндегі Мемлекеттік шекара учаскесін қоспағанда) күтіп-ұстаудың;</w:t>
      </w:r>
    </w:p>
    <w:bookmarkEnd w:id="222"/>
    <w:bookmarkStart w:name="z347" w:id="223"/>
    <w:p>
      <w:pPr>
        <w:spacing w:after="0"/>
        <w:ind w:left="0"/>
        <w:jc w:val="both"/>
      </w:pPr>
      <w:r>
        <w:rPr>
          <w:rFonts w:ascii="Times New Roman"/>
          <w:b w:val="false"/>
          <w:i w:val="false"/>
          <w:color w:val="000000"/>
          <w:sz w:val="28"/>
        </w:rPr>
        <w:t>
      2) Мемлекеттік шекараны кесіп өтудің;</w:t>
      </w:r>
    </w:p>
    <w:bookmarkEnd w:id="223"/>
    <w:bookmarkStart w:name="z348" w:id="224"/>
    <w:p>
      <w:pPr>
        <w:spacing w:after="0"/>
        <w:ind w:left="0"/>
        <w:jc w:val="both"/>
      </w:pPr>
      <w:r>
        <w:rPr>
          <w:rFonts w:ascii="Times New Roman"/>
          <w:b w:val="false"/>
          <w:i w:val="false"/>
          <w:color w:val="000000"/>
          <w:sz w:val="28"/>
        </w:rPr>
        <w:t xml:space="preserve">
      3) Мемлекеттік шекара арқылы адамдарды, көлік құралдарын, жүктер мен тауарларды өткізудің; </w:t>
      </w:r>
    </w:p>
    <w:bookmarkEnd w:id="224"/>
    <w:bookmarkStart w:name="z349" w:id="225"/>
    <w:p>
      <w:pPr>
        <w:spacing w:after="0"/>
        <w:ind w:left="0"/>
        <w:jc w:val="both"/>
      </w:pPr>
      <w:r>
        <w:rPr>
          <w:rFonts w:ascii="Times New Roman"/>
          <w:b w:val="false"/>
          <w:i w:val="false"/>
          <w:color w:val="000000"/>
          <w:sz w:val="28"/>
        </w:rPr>
        <w:t>
      4) шекаралық белдеуге кірудің, онда уақытша болудың, тұрудың, жүріп-тұрудың және шекаралық белдеудің үстімен ұшуды жүзеге асырудың;</w:t>
      </w:r>
    </w:p>
    <w:bookmarkEnd w:id="225"/>
    <w:bookmarkStart w:name="z350" w:id="226"/>
    <w:p>
      <w:pPr>
        <w:spacing w:after="0"/>
        <w:ind w:left="0"/>
        <w:jc w:val="both"/>
      </w:pPr>
      <w:r>
        <w:rPr>
          <w:rFonts w:ascii="Times New Roman"/>
          <w:b w:val="false"/>
          <w:i w:val="false"/>
          <w:color w:val="000000"/>
          <w:sz w:val="28"/>
        </w:rPr>
        <w:t xml:space="preserve">
      5) Мемлекеттік шекарада және шекаралық белдеуде шаруашылық, кәсіпшілік немесе өзге қызметті жүргізудің, қоғамдық-саяси, мәдени немесе өзге де іс-шараларды өткізудің; </w:t>
      </w:r>
    </w:p>
    <w:bookmarkEnd w:id="226"/>
    <w:bookmarkStart w:name="z351" w:id="227"/>
    <w:p>
      <w:pPr>
        <w:spacing w:after="0"/>
        <w:ind w:left="0"/>
        <w:jc w:val="both"/>
      </w:pPr>
      <w:r>
        <w:rPr>
          <w:rFonts w:ascii="Times New Roman"/>
          <w:b w:val="false"/>
          <w:i w:val="false"/>
          <w:color w:val="000000"/>
          <w:sz w:val="28"/>
        </w:rPr>
        <w:t>
      6) Мемлекеттік шекараны бұзуға байланысты шекарадағы тосын оқиғаларды шет мемлекетпен шешудің белгіленген тәртібін сақтамау Мемлекеттік шекара режимін бұзу болып танылады.</w:t>
      </w:r>
    </w:p>
    <w:bookmarkEnd w:id="227"/>
    <w:bookmarkStart w:name="z352" w:id="228"/>
    <w:p>
      <w:pPr>
        <w:spacing w:after="0"/>
        <w:ind w:left="0"/>
        <w:jc w:val="both"/>
      </w:pPr>
      <w:r>
        <w:rPr>
          <w:rFonts w:ascii="Times New Roman"/>
          <w:b w:val="false"/>
          <w:i w:val="false"/>
          <w:color w:val="000000"/>
          <w:sz w:val="28"/>
        </w:rPr>
        <w:t>
      2. Адамдардың және көлік құралдарының Мемлекеттік шекараны кесіп өтудің белгіленген тәртібін кез келген санкциясыз бұзуы Мемлекеттік шекараны бұзу болып табылады.</w:t>
      </w:r>
    </w:p>
    <w:bookmarkEnd w:id="228"/>
    <w:p>
      <w:pPr>
        <w:spacing w:after="0"/>
        <w:ind w:left="0"/>
        <w:jc w:val="both"/>
      </w:pPr>
      <w:r>
        <w:rPr>
          <w:rFonts w:ascii="Times New Roman"/>
          <w:b/>
          <w:i w:val="false"/>
          <w:color w:val="000000"/>
          <w:sz w:val="28"/>
        </w:rPr>
        <w:t>30-бап. Мемлекеттік шекараны бұзушылар</w:t>
      </w:r>
    </w:p>
    <w:bookmarkStart w:name="z64" w:id="229"/>
    <w:p>
      <w:pPr>
        <w:spacing w:after="0"/>
        <w:ind w:left="0"/>
        <w:jc w:val="both"/>
      </w:pPr>
      <w:r>
        <w:rPr>
          <w:rFonts w:ascii="Times New Roman"/>
          <w:b w:val="false"/>
          <w:i w:val="false"/>
          <w:color w:val="000000"/>
          <w:sz w:val="28"/>
        </w:rPr>
        <w:t>
      Мыналар:</w:t>
      </w:r>
    </w:p>
    <w:bookmarkEnd w:id="229"/>
    <w:bookmarkStart w:name="z353" w:id="230"/>
    <w:p>
      <w:pPr>
        <w:spacing w:after="0"/>
        <w:ind w:left="0"/>
        <w:jc w:val="both"/>
      </w:pPr>
      <w:r>
        <w:rPr>
          <w:rFonts w:ascii="Times New Roman"/>
          <w:b w:val="false"/>
          <w:i w:val="false"/>
          <w:color w:val="000000"/>
          <w:sz w:val="28"/>
        </w:rPr>
        <w:t>
      1) Мемлекеттік шекараны өткізу пункттерiнен тыс жерде немесе өткізу пункттерінде және Мемлекеттік шекара арқылы өткізу жүзеге асырылатын өзге де орындарда оны кесіп өтудiң белгіленген тәртібін бұза отырып, кез келген тәсілмен кесіп өткен немесе кесіп өтуге әрекеттенуші адамдар;</w:t>
      </w:r>
    </w:p>
    <w:bookmarkEnd w:id="230"/>
    <w:bookmarkStart w:name="z354" w:id="231"/>
    <w:p>
      <w:pPr>
        <w:spacing w:after="0"/>
        <w:ind w:left="0"/>
        <w:jc w:val="both"/>
      </w:pPr>
      <w:r>
        <w:rPr>
          <w:rFonts w:ascii="Times New Roman"/>
          <w:b w:val="false"/>
          <w:i w:val="false"/>
          <w:color w:val="000000"/>
          <w:sz w:val="28"/>
        </w:rPr>
        <w:t>
      2) Қазақстан Республикасынан заңсыз шығу мақсатында шетелге бара жатқан қазақстандық немесе шетелдiк көлік құралдарына кiрген немесе кіруге әрекет жасаған адамдар;</w:t>
      </w:r>
    </w:p>
    <w:bookmarkEnd w:id="231"/>
    <w:bookmarkStart w:name="z355" w:id="232"/>
    <w:p>
      <w:pPr>
        <w:spacing w:after="0"/>
        <w:ind w:left="0"/>
        <w:jc w:val="both"/>
      </w:pPr>
      <w:r>
        <w:rPr>
          <w:rFonts w:ascii="Times New Roman"/>
          <w:b w:val="false"/>
          <w:i w:val="false"/>
          <w:color w:val="000000"/>
          <w:sz w:val="28"/>
        </w:rPr>
        <w:t>
      3) ішкі немесе аумақтық суларға, сондай-ақ шекаралық өзендер, көлдер және өзге де су айдындары суларының қазақстандық бөлігіне, осы суларға кірудің белгіленген тәртібін бұза отырып кiрген шетелдiк әскери емес кемелер және әскери корабльдер, оның ішінде су астымен Мемлекеттік шекараны кесіп өткен немесе Қазақстан Республикасының суларында жүзу және тұру кезiнде су астында болған шетелдiк сүңгуiр қайықтар және басқа да көлiк құралдары (объектілері);</w:t>
      </w:r>
    </w:p>
    <w:bookmarkEnd w:id="232"/>
    <w:bookmarkStart w:name="z356" w:id="233"/>
    <w:p>
      <w:pPr>
        <w:spacing w:after="0"/>
        <w:ind w:left="0"/>
        <w:jc w:val="both"/>
      </w:pPr>
      <w:r>
        <w:rPr>
          <w:rFonts w:ascii="Times New Roman"/>
          <w:b w:val="false"/>
          <w:i w:val="false"/>
          <w:color w:val="000000"/>
          <w:sz w:val="28"/>
        </w:rPr>
        <w:t>
      4) белгіленген тәртіпті бұза отырып Мемлекеттік шекараны кесіп өткен, сондай-ақ Мемлекеттік шекарадан белгіленген әуежайларға немесе әуеайлақтарға ұшу кезінде не Қазақстан Республикасының әуе кеңістігі арқылы транзиттік ұшып өту кезінде әуе кеңістігін пайдаланудың белгіленген қағидаларын бұзған әуе кемелері және өзге де ұшу аппараттары, оның ішінде пилотсыз әуе кемелері;</w:t>
      </w:r>
    </w:p>
    <w:bookmarkEnd w:id="233"/>
    <w:bookmarkStart w:name="z357" w:id="234"/>
    <w:p>
      <w:pPr>
        <w:spacing w:after="0"/>
        <w:ind w:left="0"/>
        <w:jc w:val="both"/>
      </w:pPr>
      <w:r>
        <w:rPr>
          <w:rFonts w:ascii="Times New Roman"/>
          <w:b w:val="false"/>
          <w:i w:val="false"/>
          <w:color w:val="000000"/>
          <w:sz w:val="28"/>
        </w:rPr>
        <w:t>
      5) Мемлекеттік шекараны тиiстi рұқсатсыз немесе белгiленген тәртiптi бұза отырып, кесіп өткен немесе кесіп өтуге әрекет жасаған өзге де адамдар, техникалық және өзге де құралдар Мемлекеттік шекараны бұзушылар болып танылады.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5" w:id="235"/>
    <w:p>
      <w:pPr>
        <w:spacing w:after="0"/>
        <w:ind w:left="0"/>
        <w:jc w:val="left"/>
      </w:pPr>
      <w:r>
        <w:rPr>
          <w:rFonts w:ascii="Times New Roman"/>
          <w:b/>
          <w:i w:val="false"/>
          <w:color w:val="000000"/>
        </w:rPr>
        <w:t xml:space="preserve"> 4-тарау. ӨТКІЗУ ПУНКТТЕРІНДЕГІ РЕЖИМ</w:t>
      </w:r>
    </w:p>
    <w:bookmarkEnd w:id="235"/>
    <w:p>
      <w:pPr>
        <w:spacing w:after="0"/>
        <w:ind w:left="0"/>
        <w:jc w:val="both"/>
      </w:pPr>
      <w:r>
        <w:rPr>
          <w:rFonts w:ascii="Times New Roman"/>
          <w:b/>
          <w:i w:val="false"/>
          <w:color w:val="000000"/>
          <w:sz w:val="28"/>
        </w:rPr>
        <w:t>31-бап. Өткізу пункттеріндегі режим</w:t>
      </w:r>
    </w:p>
    <w:bookmarkStart w:name="z67" w:id="236"/>
    <w:p>
      <w:pPr>
        <w:spacing w:after="0"/>
        <w:ind w:left="0"/>
        <w:jc w:val="both"/>
      </w:pPr>
      <w:r>
        <w:rPr>
          <w:rFonts w:ascii="Times New Roman"/>
          <w:b w:val="false"/>
          <w:i w:val="false"/>
          <w:color w:val="000000"/>
          <w:sz w:val="28"/>
        </w:rPr>
        <w:t>
      1. Өткізу пункттеріндегі режим – адамдардың, көлік құралдарының өткізу пункттеріне кіру, оларда болу, жүріп-тұру және олардан шығу, жүктер мен тауарларды әкелу, орналастыру, өткізу, әкету тәртібі осы Заңмен белгіленеді.</w:t>
      </w:r>
    </w:p>
    <w:bookmarkEnd w:id="236"/>
    <w:bookmarkStart w:name="z358" w:id="237"/>
    <w:p>
      <w:pPr>
        <w:spacing w:after="0"/>
        <w:ind w:left="0"/>
        <w:jc w:val="both"/>
      </w:pPr>
      <w:r>
        <w:rPr>
          <w:rFonts w:ascii="Times New Roman"/>
          <w:b w:val="false"/>
          <w:i w:val="false"/>
          <w:color w:val="000000"/>
          <w:sz w:val="28"/>
        </w:rPr>
        <w:t>
      2. Өткізу пункттерінің аумағы режимдік аумақ болып табылады.</w:t>
      </w:r>
    </w:p>
    <w:bookmarkEnd w:id="237"/>
    <w:bookmarkStart w:name="z359" w:id="238"/>
    <w:p>
      <w:pPr>
        <w:spacing w:after="0"/>
        <w:ind w:left="0"/>
        <w:jc w:val="both"/>
      </w:pPr>
      <w:r>
        <w:rPr>
          <w:rFonts w:ascii="Times New Roman"/>
          <w:b w:val="false"/>
          <w:i w:val="false"/>
          <w:color w:val="000000"/>
          <w:sz w:val="28"/>
        </w:rPr>
        <w:t>
      3. Өткізу пункттеріндегі режим:</w:t>
      </w:r>
    </w:p>
    <w:bookmarkEnd w:id="238"/>
    <w:bookmarkStart w:name="z360" w:id="239"/>
    <w:p>
      <w:pPr>
        <w:spacing w:after="0"/>
        <w:ind w:left="0"/>
        <w:jc w:val="both"/>
      </w:pPr>
      <w:r>
        <w:rPr>
          <w:rFonts w:ascii="Times New Roman"/>
          <w:b w:val="false"/>
          <w:i w:val="false"/>
          <w:color w:val="000000"/>
          <w:sz w:val="28"/>
        </w:rPr>
        <w:t>
      1) адамдардың, көлік құралдарының Мемлекеттік шекараны заңсыз кесіп өтуі, жүктердің және тауарлардың өткізілуі;</w:t>
      </w:r>
    </w:p>
    <w:bookmarkEnd w:id="239"/>
    <w:bookmarkStart w:name="z361" w:id="240"/>
    <w:p>
      <w:pPr>
        <w:spacing w:after="0"/>
        <w:ind w:left="0"/>
        <w:jc w:val="both"/>
      </w:pPr>
      <w:r>
        <w:rPr>
          <w:rFonts w:ascii="Times New Roman"/>
          <w:b w:val="false"/>
          <w:i w:val="false"/>
          <w:color w:val="000000"/>
          <w:sz w:val="28"/>
        </w:rPr>
        <w:t>
      2) өткізу пункттеріндегі жабық орындарға, үй-жайларға (объектілерге), сондай-ақ шетелге бара жатқан көлік құралдарына бөгде адамдардың кіруі мүмкіндігін болғызбауға тиіс.</w:t>
      </w:r>
    </w:p>
    <w:bookmarkEnd w:id="240"/>
    <w:bookmarkStart w:name="z362" w:id="241"/>
    <w:p>
      <w:pPr>
        <w:spacing w:after="0"/>
        <w:ind w:left="0"/>
        <w:jc w:val="both"/>
      </w:pPr>
      <w:r>
        <w:rPr>
          <w:rFonts w:ascii="Times New Roman"/>
          <w:b w:val="false"/>
          <w:i w:val="false"/>
          <w:color w:val="000000"/>
          <w:sz w:val="28"/>
        </w:rPr>
        <w:t>
      4. Өткізу пунктіндегі режимді бақылауды Қазақстан Республикасы Ұлттық қауіпсіздік комитетінің Шекара қызметі жүзеге асырады және ол өткізу пунктінде адамдар мен көлік құралдарының кіру, болу, жүріп-тұру, шығу; жүктер мен тауарларды әкелу, орналастыру, өткізу, әкету тәртібін сақтау жөніндегі тексеру және өзге де іс-шараларды өткізуді білдіреді.</w:t>
      </w:r>
    </w:p>
    <w:bookmarkEnd w:id="241"/>
    <w:bookmarkStart w:name="z745" w:id="242"/>
    <w:p>
      <w:pPr>
        <w:spacing w:after="0"/>
        <w:ind w:left="0"/>
        <w:jc w:val="both"/>
      </w:pPr>
      <w:r>
        <w:rPr>
          <w:rFonts w:ascii="Times New Roman"/>
          <w:b w:val="false"/>
          <w:i w:val="false"/>
          <w:color w:val="000000"/>
          <w:sz w:val="28"/>
        </w:rPr>
        <w:t>
      5. Осы тараудың күші Мемлекеттік шекара арқылы өткізу жүзеге асырылатын өзге де орындарға және жүру жолында шекаралық, кедендік және өзге де бақылау түрлерін жүргізу кезінде теміржол көлігі құралына қолданылады және олар аяқталғаннан кейін тоқтатылады.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05.05.2017 </w:t>
      </w:r>
      <w:r>
        <w:rPr>
          <w:rFonts w:ascii="Times New Roman"/>
          <w:b w:val="false"/>
          <w:i w:val="false"/>
          <w:color w:val="00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Өткізу пункттерінде адамдар мен көлік құралдарының кіру, шығу, жүктер мен тауарларды әкелу, әкету тәртібі</w:t>
      </w:r>
    </w:p>
    <w:bookmarkStart w:name="z69" w:id="243"/>
    <w:p>
      <w:pPr>
        <w:spacing w:after="0"/>
        <w:ind w:left="0"/>
        <w:jc w:val="both"/>
      </w:pPr>
      <w:r>
        <w:rPr>
          <w:rFonts w:ascii="Times New Roman"/>
          <w:b w:val="false"/>
          <w:i w:val="false"/>
          <w:color w:val="000000"/>
          <w:sz w:val="28"/>
        </w:rPr>
        <w:t>
      1. Өткізу пункттерінде адамдар мен көлік құралдарының кіруі, шығуы, жүктер мен тауарларды әкелу, әкету, оларда Қазақстан Республикасына кіруге немесе Қазақстан Республикасынан шығуға құқық беретін құжаттар, сондай-ақ көлік құралдарына құжаттар болған кезде сол үшін белгіленген орындарда жүзеге асырылады.</w:t>
      </w:r>
    </w:p>
    <w:bookmarkEnd w:id="243"/>
    <w:bookmarkStart w:name="z363" w:id="244"/>
    <w:p>
      <w:pPr>
        <w:spacing w:after="0"/>
        <w:ind w:left="0"/>
        <w:jc w:val="both"/>
      </w:pPr>
      <w:r>
        <w:rPr>
          <w:rFonts w:ascii="Times New Roman"/>
          <w:b w:val="false"/>
          <w:i w:val="false"/>
          <w:color w:val="000000"/>
          <w:sz w:val="28"/>
        </w:rPr>
        <w:t>
      2. Адамдарды, көлік құралдарын, жүктер мен тауарларды ресімдеумен және оларға қызмет көрсетумен айналысатын Қазақстан Республикасы Ұлттық қауіпсіздік комитетінің Шекара қызметі әскери қызметшілерінің, мемлекеттік кіріс органдары және өзге де органдар, көлік ұйымдары қызметкерлерінің, сондай-ақ өткізу пунктінде өздеріне Қазақстан Республикасының заңдарымен жүктелген міндеттерді шешуге уәкілеттік берілген құқық қорғау және арнаулы мемлекеттік органдар қызметкерлерінің және өзге де лауазымды адамдардың өткізу пункттеріне кіруі:</w:t>
      </w:r>
    </w:p>
    <w:bookmarkEnd w:id="244"/>
    <w:bookmarkStart w:name="z364" w:id="245"/>
    <w:p>
      <w:pPr>
        <w:spacing w:after="0"/>
        <w:ind w:left="0"/>
        <w:jc w:val="both"/>
      </w:pPr>
      <w:r>
        <w:rPr>
          <w:rFonts w:ascii="Times New Roman"/>
          <w:b w:val="false"/>
          <w:i w:val="false"/>
          <w:color w:val="000000"/>
          <w:sz w:val="28"/>
        </w:rPr>
        <w:t xml:space="preserve">
      1) теміржол, автомобиль, теңіз және өзен өткізу пункттерінде – Қазақстан Республикасы Ұлттық қауіпсіздік комитетінің Шекара қызметі; </w:t>
      </w:r>
    </w:p>
    <w:bookmarkEnd w:id="245"/>
    <w:bookmarkStart w:name="z365" w:id="246"/>
    <w:p>
      <w:pPr>
        <w:spacing w:after="0"/>
        <w:ind w:left="0"/>
        <w:jc w:val="both"/>
      </w:pPr>
      <w:r>
        <w:rPr>
          <w:rFonts w:ascii="Times New Roman"/>
          <w:b w:val="false"/>
          <w:i w:val="false"/>
          <w:color w:val="000000"/>
          <w:sz w:val="28"/>
        </w:rPr>
        <w:t>
      2) авиациялық өткізу пункттерінде – Қазақстан Республикасы Ұлттық қауіпсіздік комитеті Шекара қызметінің келісімі бойынша азаматтық авиация саласындағы уәкілетті орган беретін рұқсаттамалар бойынша жүзеге асырылады.</w:t>
      </w:r>
    </w:p>
    <w:bookmarkEnd w:id="246"/>
    <w:bookmarkStart w:name="z366" w:id="247"/>
    <w:p>
      <w:pPr>
        <w:spacing w:after="0"/>
        <w:ind w:left="0"/>
        <w:jc w:val="both"/>
      </w:pPr>
      <w:r>
        <w:rPr>
          <w:rFonts w:ascii="Times New Roman"/>
          <w:b w:val="false"/>
          <w:i w:val="false"/>
          <w:color w:val="000000"/>
          <w:sz w:val="28"/>
        </w:rPr>
        <w:t>
      3. Өткізу пункттеріне кіруге, шығуға рұқсат беру тәртібі (арнайы рұқсаттамалар негізінде) жоғарыда аталған органдар мен ұйымдардың қызметтік көлігіне қатысты да белгіленеді.</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07.11.2014 </w:t>
      </w:r>
      <w:r>
        <w:rPr>
          <w:rFonts w:ascii="Times New Roman"/>
          <w:b w:val="false"/>
          <w:i w:val="false"/>
          <w:color w:val="000000"/>
          <w:sz w:val="28"/>
        </w:rPr>
        <w:t>N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Өткізу пункттерінде адамдар мен көлік құралдарының болу, жүріп-тұру, жүктер мен тауарларды орналастыру және өткізу тәртібі</w:t>
      </w:r>
    </w:p>
    <w:bookmarkStart w:name="z71" w:id="248"/>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 өткізу пунктінде қызметін өз құзыреті шегінде жүзеге асыратын мемлекеттік кіріс органдарымен және өзге де органдармен, сондай-ақ көлік ұйымдарымен келісу бойынша:</w:t>
      </w:r>
    </w:p>
    <w:bookmarkEnd w:id="248"/>
    <w:bookmarkStart w:name="z367" w:id="249"/>
    <w:p>
      <w:pPr>
        <w:spacing w:after="0"/>
        <w:ind w:left="0"/>
        <w:jc w:val="both"/>
      </w:pPr>
      <w:r>
        <w:rPr>
          <w:rFonts w:ascii="Times New Roman"/>
          <w:b w:val="false"/>
          <w:i w:val="false"/>
          <w:color w:val="000000"/>
          <w:sz w:val="28"/>
        </w:rPr>
        <w:t>
      1) өткізу пунктінде адамдар мен көлік құралдарының жүріп-тұру, жүктер мен тауарлардың өткізілу схемасын, сондай-ақ қызметтік көліктің жүріп-тұру тәртібі мен тұрақ орындарын айқындайды;</w:t>
      </w:r>
    </w:p>
    <w:bookmarkEnd w:id="249"/>
    <w:bookmarkStart w:name="z368" w:id="250"/>
    <w:p>
      <w:pPr>
        <w:spacing w:after="0"/>
        <w:ind w:left="0"/>
        <w:jc w:val="both"/>
      </w:pPr>
      <w:r>
        <w:rPr>
          <w:rFonts w:ascii="Times New Roman"/>
          <w:b w:val="false"/>
          <w:i w:val="false"/>
          <w:color w:val="000000"/>
          <w:sz w:val="28"/>
        </w:rPr>
        <w:t>
      2) шекаралық және басқа да бақылау түрлері жүзеге асырылатын үй-жайлар мен өзге де орындарға, сондай-ақ шетелге бара жатқан көлік құралдарына қол жеткізу тәртібін белгілейді;</w:t>
      </w:r>
    </w:p>
    <w:bookmarkEnd w:id="250"/>
    <w:bookmarkStart w:name="z369" w:id="251"/>
    <w:p>
      <w:pPr>
        <w:spacing w:after="0"/>
        <w:ind w:left="0"/>
        <w:jc w:val="both"/>
      </w:pPr>
      <w:r>
        <w:rPr>
          <w:rFonts w:ascii="Times New Roman"/>
          <w:b w:val="false"/>
          <w:i w:val="false"/>
          <w:color w:val="000000"/>
          <w:sz w:val="28"/>
        </w:rPr>
        <w:t>
      3) өткізу пунктінде белгіленген режимнің орындалуын бақылау шараларын әзірлейді және қамтамасыз етеді.</w:t>
      </w:r>
    </w:p>
    <w:bookmarkEnd w:id="251"/>
    <w:bookmarkStart w:name="z370" w:id="252"/>
    <w:p>
      <w:pPr>
        <w:spacing w:after="0"/>
        <w:ind w:left="0"/>
        <w:jc w:val="both"/>
      </w:pPr>
      <w:r>
        <w:rPr>
          <w:rFonts w:ascii="Times New Roman"/>
          <w:b w:val="false"/>
          <w:i w:val="false"/>
          <w:color w:val="000000"/>
          <w:sz w:val="28"/>
        </w:rPr>
        <w:t>
      2. Өткізу пункттерінде (автомобиль өткізетін пункттен басқа) шетелге бара жатқан көлік құралдарының орны мен тұру ұзақтығын Қазақстан Республикасы Ұлттық қауіпсіздік комитеті Шекара қызметінің келісімі бойынша көлік ұйымдарының әкімшілігі айқындайды.</w:t>
      </w:r>
    </w:p>
    <w:bookmarkEnd w:id="252"/>
    <w:bookmarkStart w:name="z371" w:id="253"/>
    <w:p>
      <w:pPr>
        <w:spacing w:after="0"/>
        <w:ind w:left="0"/>
        <w:jc w:val="both"/>
      </w:pPr>
      <w:r>
        <w:rPr>
          <w:rFonts w:ascii="Times New Roman"/>
          <w:b w:val="false"/>
          <w:i w:val="false"/>
          <w:color w:val="000000"/>
          <w:sz w:val="28"/>
        </w:rPr>
        <w:t>
      3. Шетелге бара жатқан көлік құралдары өткізу пунктінің аумағынан кету үшін Қазақстан Республикасы Ұлттық қауіпсіздік комитеті Шекара қызметінің рұқсатымен ғана қозғалыс жасауды бастайды, сол сияқты тұрақ орнын ауыстырады.</w:t>
      </w:r>
    </w:p>
    <w:bookmarkEnd w:id="253"/>
    <w:bookmarkStart w:name="z372" w:id="254"/>
    <w:p>
      <w:pPr>
        <w:spacing w:after="0"/>
        <w:ind w:left="0"/>
        <w:jc w:val="both"/>
      </w:pPr>
      <w:r>
        <w:rPr>
          <w:rFonts w:ascii="Times New Roman"/>
          <w:b w:val="false"/>
          <w:i w:val="false"/>
          <w:color w:val="000000"/>
          <w:sz w:val="28"/>
        </w:rPr>
        <w:t>
      4. Шекаралық және өзге де бақылау түрлерін жүзеге асыру кезеңінде адамдардың көлік құралдарына, оның ішінде шетелге бара жатқан көлік құралдарына, өткізу пункттерінде өткізілетін жүктер мен тауарларға қол жеткізуіне тыйым салынады.</w:t>
      </w:r>
    </w:p>
    <w:bookmarkEnd w:id="254"/>
    <w:bookmarkStart w:name="z373" w:id="255"/>
    <w:p>
      <w:pPr>
        <w:spacing w:after="0"/>
        <w:ind w:left="0"/>
        <w:jc w:val="both"/>
      </w:pPr>
      <w:r>
        <w:rPr>
          <w:rFonts w:ascii="Times New Roman"/>
          <w:b w:val="false"/>
          <w:i w:val="false"/>
          <w:color w:val="000000"/>
          <w:sz w:val="28"/>
        </w:rPr>
        <w:t>
      5. Жолаушылардың өткізу пунктінен кетуі немесе оған келуі кезінде оларды шетелге бара жатқан көлік құралдарына отырғызу (құралдарынан түсіру) Қазақстан Республикасы Ұлттық қауіпсіздік комитеті Шекара қызметінің рұқсатымен жүзеге асырылады, ал жүктер мен тауарларды тиеу (түсіру) Қазақстан Республикасы Ұлттық қауіпсіздік комитеті Шекара қызметінің келісімі бойынша Қазақстан Республикасы мемлекеттік кіріс органдарының рұқсатымен жүргізіледі.</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07.11.2014 </w:t>
      </w:r>
      <w:r>
        <w:rPr>
          <w:rFonts w:ascii="Times New Roman"/>
          <w:b w:val="false"/>
          <w:i w:val="false"/>
          <w:color w:val="000000"/>
          <w:sz w:val="28"/>
        </w:rPr>
        <w:t>N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000000"/>
          <w:sz w:val="28"/>
        </w:rPr>
        <w:t>12) тармақшасынан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Көлік құралдарын, жүктер мен тауарларды тексеріп қарау</w:t>
      </w:r>
    </w:p>
    <w:bookmarkStart w:name="z73" w:id="256"/>
    <w:p>
      <w:pPr>
        <w:spacing w:after="0"/>
        <w:ind w:left="0"/>
        <w:jc w:val="both"/>
      </w:pPr>
      <w:r>
        <w:rPr>
          <w:rFonts w:ascii="Times New Roman"/>
          <w:b w:val="false"/>
          <w:i w:val="false"/>
          <w:color w:val="000000"/>
          <w:sz w:val="28"/>
        </w:rPr>
        <w:t>
      1. Көлік құралдарын, жүктер мен тауарларды жете тексеруді белгіленген және арнайы жабдықталған орындарда (тәуліктің кез келген уақытында, қажет болған жағдайда көлік ұйымы белгілеген көлік құралының кету уақытына қарамастан, оның ішінде қайтадан жете тексеруді) Қазақстан Республикасының мемлекеттік кіріс органдарымен бірлесіп, Қазақстан Республикасы Ұлттық қауіпсіздік комитетінің Шекара қызметі жүргізеді.</w:t>
      </w:r>
    </w:p>
    <w:bookmarkEnd w:id="256"/>
    <w:bookmarkStart w:name="z374" w:id="257"/>
    <w:p>
      <w:pPr>
        <w:spacing w:after="0"/>
        <w:ind w:left="0"/>
        <w:jc w:val="both"/>
      </w:pPr>
      <w:r>
        <w:rPr>
          <w:rFonts w:ascii="Times New Roman"/>
          <w:b w:val="false"/>
          <w:i w:val="false"/>
          <w:color w:val="000000"/>
          <w:sz w:val="28"/>
        </w:rPr>
        <w:t>
      2. Еуразиялық экономикалық одаққа мүше мемлекеттермен Мемлекеттік шекарада көлік құралдарын, жүктер мен тауарларды жете тексеруді Қазақстан Республикасы Ұлттық қауіпсіздік комитетінің Шекара қызметі жүзеге асырады.</w:t>
      </w:r>
    </w:p>
    <w:bookmarkEnd w:id="257"/>
    <w:bookmarkStart w:name="z375" w:id="258"/>
    <w:p>
      <w:pPr>
        <w:spacing w:after="0"/>
        <w:ind w:left="0"/>
        <w:jc w:val="both"/>
      </w:pPr>
      <w:r>
        <w:rPr>
          <w:rFonts w:ascii="Times New Roman"/>
          <w:b w:val="false"/>
          <w:i w:val="false"/>
          <w:color w:val="000000"/>
          <w:sz w:val="28"/>
        </w:rPr>
        <w:t>
      3. Арнайы рұқсаттамалар ресiмделген, пломба салынған (мөрленген) вагондар, контейнерлер, автомобильдер, трюмдер және көлік құралдарының өзге де үй-жайлары, сондай-ақ жүктер мен тауарлар, егер орамасының, мөрлерінің, пломбаларының бүтіндігі бұзылған болса, сондай-ақ оларда бөгде адамдарды жасыру белгілері болған жағдайларда, жете тексеру үшін Қазақстан Республикасының мемлекеттік кіріс органдарымен бірлесіп Қазақстан Республикасы Ұлттық қауіпсіздік комитеті Шекара қызметінің талап етуі бойынша ашылады.</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07.11.2014 </w:t>
      </w:r>
      <w:r>
        <w:rPr>
          <w:rFonts w:ascii="Times New Roman"/>
          <w:b w:val="false"/>
          <w:i w:val="false"/>
          <w:color w:val="000000"/>
          <w:sz w:val="28"/>
        </w:rPr>
        <w:t>N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Адамдардың жекелеген санаттарын өткізу пункттеріне жіберу</w:t>
      </w:r>
    </w:p>
    <w:bookmarkStart w:name="z75" w:id="259"/>
    <w:p>
      <w:pPr>
        <w:spacing w:after="0"/>
        <w:ind w:left="0"/>
        <w:jc w:val="both"/>
      </w:pPr>
      <w:r>
        <w:rPr>
          <w:rFonts w:ascii="Times New Roman"/>
          <w:b w:val="false"/>
          <w:i w:val="false"/>
          <w:color w:val="000000"/>
          <w:sz w:val="28"/>
        </w:rPr>
        <w:t>
      1. Дипломатиялық өкiлдiктердiң және консулдық мекемелердiң, сондай-ақ оларға теңестiрiлген, Қазақстан Республикасында аккредиттелген, халықаралық ұйымдардың қызметкерлері Қазақстан Республикасының Сыртқы істер министрлігі беретін рұқсаттамалары болған кезде, өткізу пункттеріндегі шекаралық және өзге де бақылау түрлері жүзеге асырылатын үй-жайларға және өзге де орындарға жіберіледі.</w:t>
      </w:r>
    </w:p>
    <w:bookmarkEnd w:id="259"/>
    <w:bookmarkStart w:name="z376" w:id="260"/>
    <w:p>
      <w:pPr>
        <w:spacing w:after="0"/>
        <w:ind w:left="0"/>
        <w:jc w:val="both"/>
      </w:pPr>
      <w:r>
        <w:rPr>
          <w:rFonts w:ascii="Times New Roman"/>
          <w:b w:val="false"/>
          <w:i w:val="false"/>
          <w:color w:val="000000"/>
          <w:sz w:val="28"/>
        </w:rPr>
        <w:t>
      2. Қазақстан Республикасындағы шет мемлекеттердің елшілері көрсетілген режимдік аймақтарға аккредиттелген куәліктер негізінде жіберіледі.</w:t>
      </w:r>
    </w:p>
    <w:bookmarkEnd w:id="260"/>
    <w:bookmarkStart w:name="z377" w:id="261"/>
    <w:p>
      <w:pPr>
        <w:spacing w:after="0"/>
        <w:ind w:left="0"/>
        <w:jc w:val="both"/>
      </w:pPr>
      <w:r>
        <w:rPr>
          <w:rFonts w:ascii="Times New Roman"/>
          <w:b w:val="false"/>
          <w:i w:val="false"/>
          <w:color w:val="000000"/>
          <w:sz w:val="28"/>
        </w:rPr>
        <w:t>
      3. Белгіленген үлгідегі рұқсаттамалары бар, бірақ қызметті ұйымдастырумен және бақылаумен айналыспайтын, сондай-ақ адамдарды, көлік құралдарын, жүктер мен тауарларды ресімдеу және оларға қызмет көрсету бойынша ауысымда жүрмеген Қазақстан Республикасы Ұлттық қауіпсіздік комитеті Шекара қызметінің әскери қызметшілеріне, мемлекеттік кіріс органдарының және өзге де органдардың, көлік ұйымдарының қызметкерлеріне өткізу пунктінің аумағында болуға тыйым салынады.</w:t>
      </w:r>
    </w:p>
    <w:bookmarkEnd w:id="261"/>
    <w:bookmarkStart w:name="z378" w:id="262"/>
    <w:p>
      <w:pPr>
        <w:spacing w:after="0"/>
        <w:ind w:left="0"/>
        <w:jc w:val="both"/>
      </w:pPr>
      <w:r>
        <w:rPr>
          <w:rFonts w:ascii="Times New Roman"/>
          <w:b w:val="false"/>
          <w:i w:val="false"/>
          <w:color w:val="000000"/>
          <w:sz w:val="28"/>
        </w:rPr>
        <w:t>
      4. Шетелде болған кезеңде Қазақстан Республикасының аумағына кіруге құқық беретін құжаттарын жоғалтқан, өткізу пунктіне келген Қазақстан Республикасының азаматтары өткізу пункттерінде олардың жеке басын анықтау үшін қажетті уақытқа ерікті түрде қалдырылады. Оларды өткізу пунктінде күтіп-ұстау тәртібін Қазақстан Республикасының Ұлттық қауіпсіздік комитеті айқындайды.</w:t>
      </w:r>
    </w:p>
    <w:bookmarkEnd w:id="262"/>
    <w:bookmarkStart w:name="z379" w:id="263"/>
    <w:p>
      <w:pPr>
        <w:spacing w:after="0"/>
        <w:ind w:left="0"/>
        <w:jc w:val="both"/>
      </w:pPr>
      <w:r>
        <w:rPr>
          <w:rFonts w:ascii="Times New Roman"/>
          <w:b w:val="false"/>
          <w:i w:val="false"/>
          <w:color w:val="000000"/>
          <w:sz w:val="28"/>
        </w:rPr>
        <w:t>
      5. Өткізу пунктіне келген Қазақстан Республикасы азаматының жеке басы расталмаған жағдайда, ол аумақ бойынша Қазақстан Республикасының ішкі істер органдарына тапсырылуға жатады.</w:t>
      </w:r>
    </w:p>
    <w:bookmarkEnd w:id="263"/>
    <w:bookmarkStart w:name="z380" w:id="264"/>
    <w:p>
      <w:pPr>
        <w:spacing w:after="0"/>
        <w:ind w:left="0"/>
        <w:jc w:val="both"/>
      </w:pPr>
      <w:r>
        <w:rPr>
          <w:rFonts w:ascii="Times New Roman"/>
          <w:b w:val="false"/>
          <w:i w:val="false"/>
          <w:color w:val="000000"/>
          <w:sz w:val="28"/>
        </w:rPr>
        <w:t>
      Қазақстан Республикасының ішкі істер органдары Қазақстан Республикасы Ұлттық қауіпсіздік комитеті Шекара қызметінің сұрау салуы бойынша Қазақстан Республикасының аталған азаматтарына қатысты қабылданған шешім туралы хабарлайды.</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07.11.2014 </w:t>
      </w:r>
      <w:r>
        <w:rPr>
          <w:rFonts w:ascii="Times New Roman"/>
          <w:b w:val="false"/>
          <w:i w:val="false"/>
          <w:color w:val="000000"/>
          <w:sz w:val="28"/>
        </w:rPr>
        <w:t>N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Өткізу пункттерінде қызметін жүзеге асыратын мемлекеттік кіріс органдарының және өзге де органдардың, көлік ұйымдарының белгіленген режимді ұстап тұру мәселелері жөніндегі міндеттері</w:t>
      </w:r>
    </w:p>
    <w:p>
      <w:pPr>
        <w:spacing w:after="0"/>
        <w:ind w:left="0"/>
        <w:jc w:val="both"/>
      </w:pPr>
      <w:r>
        <w:rPr>
          <w:rFonts w:ascii="Times New Roman"/>
          <w:b w:val="false"/>
          <w:i w:val="false"/>
          <w:color w:val="ff0000"/>
          <w:sz w:val="28"/>
        </w:rPr>
        <w:t xml:space="preserve">
      Ескерту. Тақырып жаңа редакцияда - ҚР 28.11.2014 </w:t>
      </w:r>
      <w:r>
        <w:rPr>
          <w:rFonts w:ascii="Times New Roman"/>
          <w:b w:val="false"/>
          <w:i w:val="false"/>
          <w:color w:val="ff0000"/>
          <w:sz w:val="28"/>
        </w:rPr>
        <w:t>№ 257-V</w:t>
      </w:r>
      <w:r>
        <w:rPr>
          <w:rFonts w:ascii="Times New Roman"/>
          <w:b w:val="false"/>
          <w:i w:val="false"/>
          <w:color w:val="ff0000"/>
          <w:sz w:val="28"/>
        </w:rPr>
        <w:t xml:space="preserve"> Заңымен (қолданысқа енгізілу тәртібін 10-баптың </w:t>
      </w:r>
      <w:r>
        <w:rPr>
          <w:rFonts w:ascii="Times New Roman"/>
          <w:b w:val="false"/>
          <w:i w:val="false"/>
          <w:color w:val="ff0000"/>
          <w:sz w:val="28"/>
        </w:rPr>
        <w:t>12) тармақшасынан</w:t>
      </w:r>
      <w:r>
        <w:rPr>
          <w:rFonts w:ascii="Times New Roman"/>
          <w:b w:val="false"/>
          <w:i w:val="false"/>
          <w:color w:val="ff0000"/>
          <w:sz w:val="28"/>
        </w:rPr>
        <w:t xml:space="preserve"> қараңыз).</w:t>
      </w:r>
    </w:p>
    <w:bookmarkStart w:name="z77" w:id="265"/>
    <w:p>
      <w:pPr>
        <w:spacing w:after="0"/>
        <w:ind w:left="0"/>
        <w:jc w:val="both"/>
      </w:pPr>
      <w:r>
        <w:rPr>
          <w:rFonts w:ascii="Times New Roman"/>
          <w:b w:val="false"/>
          <w:i w:val="false"/>
          <w:color w:val="000000"/>
          <w:sz w:val="28"/>
        </w:rPr>
        <w:t>
      1. Халықаралық тасымалдауларға қатысушы көлік ұйымдарының қызметкерлері, оның ішінде көлік құралдарының иелері:</w:t>
      </w:r>
    </w:p>
    <w:bookmarkEnd w:id="265"/>
    <w:bookmarkStart w:name="z381" w:id="266"/>
    <w:p>
      <w:pPr>
        <w:spacing w:after="0"/>
        <w:ind w:left="0"/>
        <w:jc w:val="both"/>
      </w:pPr>
      <w:r>
        <w:rPr>
          <w:rFonts w:ascii="Times New Roman"/>
          <w:b w:val="false"/>
          <w:i w:val="false"/>
          <w:color w:val="000000"/>
          <w:sz w:val="28"/>
        </w:rPr>
        <w:t>
      1) бөгде адамдардың көлік құралдарына кіруіне, олармен басқа жүктерді және тауарларды алып өтуіне жол бермеу шараларын қолдануға;</w:t>
      </w:r>
    </w:p>
    <w:bookmarkEnd w:id="266"/>
    <w:bookmarkStart w:name="z382" w:id="267"/>
    <w:p>
      <w:pPr>
        <w:spacing w:after="0"/>
        <w:ind w:left="0"/>
        <w:jc w:val="both"/>
      </w:pPr>
      <w:r>
        <w:rPr>
          <w:rFonts w:ascii="Times New Roman"/>
          <w:b w:val="false"/>
          <w:i w:val="false"/>
          <w:color w:val="000000"/>
          <w:sz w:val="28"/>
        </w:rPr>
        <w:t>
      2) өткізу пунктінде болған кезде пломба салынған (мөрленген) вагондарды, контейнерлерді, автомобильдерді, трюмдерді және көлік құралдарының өзге де үй-жайларын, сондай-ақ жүктер мен тауарларды Қазақстан Республикасы Ұлттық қауіпсіздік комитетінің талабы бойынша жете тексеру үшін ашуға міндетті. Мемлекеттік кіріс органдарының бөлімшелері бар өткізу пункттерінде ашу олардың өкілдерінің қатысуымен жүргізіледі;</w:t>
      </w:r>
    </w:p>
    <w:bookmarkEnd w:id="267"/>
    <w:bookmarkStart w:name="z383" w:id="268"/>
    <w:p>
      <w:pPr>
        <w:spacing w:after="0"/>
        <w:ind w:left="0"/>
        <w:jc w:val="both"/>
      </w:pPr>
      <w:r>
        <w:rPr>
          <w:rFonts w:ascii="Times New Roman"/>
          <w:b w:val="false"/>
          <w:i w:val="false"/>
          <w:color w:val="000000"/>
          <w:sz w:val="28"/>
        </w:rPr>
        <w:t>
      3) өткізу пунктіне келу және алдағы шекаралық бақылау туралы жолаушыларға хабар беруге, жолаушылардың көлік құралы бойынша жүріп-тұруын шектеуге, жолаушылар саны және олардың жол жүру кезіндегі мінез-құлқы туралы Қазақстан Республикасы Ұлттық қауіпсіздік комитетінің өкілдеріне ақпарат беруге міндетті.</w:t>
      </w:r>
    </w:p>
    <w:bookmarkEnd w:id="268"/>
    <w:bookmarkStart w:name="z384" w:id="269"/>
    <w:p>
      <w:pPr>
        <w:spacing w:after="0"/>
        <w:ind w:left="0"/>
        <w:jc w:val="both"/>
      </w:pPr>
      <w:r>
        <w:rPr>
          <w:rFonts w:ascii="Times New Roman"/>
          <w:b w:val="false"/>
          <w:i w:val="false"/>
          <w:color w:val="000000"/>
          <w:sz w:val="28"/>
        </w:rPr>
        <w:t>
      2. Өткізу пунктінде қызметін жүзеге асыратын мемлекеттік кіріс органдарының және өзге де органдардың, көлік ұйымдарының басшылары Қазақстан Республикасы Ұлттық қауіпсіздік комитетінің Шекара қызметін:</w:t>
      </w:r>
    </w:p>
    <w:bookmarkEnd w:id="269"/>
    <w:bookmarkStart w:name="z385" w:id="270"/>
    <w:p>
      <w:pPr>
        <w:spacing w:after="0"/>
        <w:ind w:left="0"/>
        <w:jc w:val="both"/>
      </w:pPr>
      <w:r>
        <w:rPr>
          <w:rFonts w:ascii="Times New Roman"/>
          <w:b w:val="false"/>
          <w:i w:val="false"/>
          <w:color w:val="000000"/>
          <w:sz w:val="28"/>
        </w:rPr>
        <w:t>
      1) жұмыс аяқталған соң қалған қызметкерлер туралы;</w:t>
      </w:r>
    </w:p>
    <w:bookmarkEnd w:id="270"/>
    <w:bookmarkStart w:name="z386" w:id="271"/>
    <w:p>
      <w:pPr>
        <w:spacing w:after="0"/>
        <w:ind w:left="0"/>
        <w:jc w:val="both"/>
      </w:pPr>
      <w:r>
        <w:rPr>
          <w:rFonts w:ascii="Times New Roman"/>
          <w:b w:val="false"/>
          <w:i w:val="false"/>
          <w:color w:val="000000"/>
          <w:sz w:val="28"/>
        </w:rPr>
        <w:t>
      2) өткізу пунктінде жұмыстан шығарылған немесе міндеттерін орындаудан шеттетілген адамдар туралы, олар жұмыстан шығарылғаннан, басқа лауазымға немесе жұмыс учаскесіне ауыстырылғаннан кейін не өзге де мән-жайлар туындағанда, олардан алып қойылған рұқсаттамаларды ұсына отырып, жиырма төрт сағаттың ішінде хабардар етеді.</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07.11.2014 </w:t>
      </w:r>
      <w:r>
        <w:rPr>
          <w:rFonts w:ascii="Times New Roman"/>
          <w:b w:val="false"/>
          <w:i w:val="false"/>
          <w:color w:val="000000"/>
          <w:sz w:val="28"/>
        </w:rPr>
        <w:t>N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Өткізу пункттердегі шаруашылық және өзге де қызмет</w:t>
      </w:r>
    </w:p>
    <w:bookmarkStart w:name="z79" w:id="272"/>
    <w:p>
      <w:pPr>
        <w:spacing w:after="0"/>
        <w:ind w:left="0"/>
        <w:jc w:val="both"/>
      </w:pPr>
      <w:r>
        <w:rPr>
          <w:rFonts w:ascii="Times New Roman"/>
          <w:b w:val="false"/>
          <w:i w:val="false"/>
          <w:color w:val="000000"/>
          <w:sz w:val="28"/>
        </w:rPr>
        <w:t>
      Өткізу пункттерінде жүзеге асырылатын шаруашылық және өзге де қызмет түрлерінің тізбесін Қазақстан Республикасының Үкіметі белгілейді.</w:t>
      </w:r>
    </w:p>
    <w:bookmarkEnd w:id="272"/>
    <w:p>
      <w:pPr>
        <w:spacing w:after="0"/>
        <w:ind w:left="0"/>
        <w:jc w:val="both"/>
      </w:pPr>
      <w:r>
        <w:rPr>
          <w:rFonts w:ascii="Times New Roman"/>
          <w:b/>
          <w:i w:val="false"/>
          <w:color w:val="000000"/>
          <w:sz w:val="28"/>
        </w:rPr>
        <w:t>38-бап. Өткізу пункттеріндегі режимді бұзу</w:t>
      </w:r>
    </w:p>
    <w:bookmarkStart w:name="z81" w:id="273"/>
    <w:p>
      <w:pPr>
        <w:spacing w:after="0"/>
        <w:ind w:left="0"/>
        <w:jc w:val="both"/>
      </w:pPr>
      <w:r>
        <w:rPr>
          <w:rFonts w:ascii="Times New Roman"/>
          <w:b w:val="false"/>
          <w:i w:val="false"/>
          <w:color w:val="000000"/>
          <w:sz w:val="28"/>
        </w:rPr>
        <w:t>
      Осы Заңға сәйкес белгіленген өткізу пункттеріне адамдардың, көлік құралдарының кіруі, оларда болуы, жүріп-тұруы және олардан шығуы, оларға жүктер мен тауарларды әкелу, орналастыру, өткізу, әкету тәртібін сақтамау өткізу пункттеріндегі режимді бұзу болып танылады.</w:t>
      </w:r>
    </w:p>
    <w:bookmarkEnd w:id="273"/>
    <w:bookmarkStart w:name="z82" w:id="274"/>
    <w:p>
      <w:pPr>
        <w:spacing w:after="0"/>
        <w:ind w:left="0"/>
        <w:jc w:val="left"/>
      </w:pPr>
      <w:r>
        <w:rPr>
          <w:rFonts w:ascii="Times New Roman"/>
          <w:b/>
          <w:i w:val="false"/>
          <w:color w:val="000000"/>
        </w:rPr>
        <w:t xml:space="preserve"> 5-тарау. ШЕКАРА РЕЖИМІ</w:t>
      </w:r>
    </w:p>
    <w:bookmarkEnd w:id="274"/>
    <w:p>
      <w:pPr>
        <w:spacing w:after="0"/>
        <w:ind w:left="0"/>
        <w:jc w:val="both"/>
      </w:pPr>
      <w:r>
        <w:rPr>
          <w:rFonts w:ascii="Times New Roman"/>
          <w:b/>
          <w:i w:val="false"/>
          <w:color w:val="000000"/>
          <w:sz w:val="28"/>
        </w:rPr>
        <w:t>39-бап. Шекаралық аймақ</w:t>
      </w:r>
    </w:p>
    <w:bookmarkStart w:name="z84" w:id="275"/>
    <w:p>
      <w:pPr>
        <w:spacing w:after="0"/>
        <w:ind w:left="0"/>
        <w:jc w:val="both"/>
      </w:pPr>
      <w:r>
        <w:rPr>
          <w:rFonts w:ascii="Times New Roman"/>
          <w:b w:val="false"/>
          <w:i w:val="false"/>
          <w:color w:val="000000"/>
          <w:sz w:val="28"/>
        </w:rPr>
        <w:t>
      1. Қазақстан Республикасының Үкіметі шекара маңындағы әкімшілік-аумақтық бірліктердің аумағы шегінде осы Заңда айқындалған шекара режимі қолданылатын шекаралық аймақты белгілейді.</w:t>
      </w:r>
    </w:p>
    <w:bookmarkEnd w:id="275"/>
    <w:bookmarkStart w:name="z387" w:id="276"/>
    <w:p>
      <w:pPr>
        <w:spacing w:after="0"/>
        <w:ind w:left="0"/>
        <w:jc w:val="both"/>
      </w:pPr>
      <w:r>
        <w:rPr>
          <w:rFonts w:ascii="Times New Roman"/>
          <w:b w:val="false"/>
          <w:i w:val="false"/>
          <w:color w:val="000000"/>
          <w:sz w:val="28"/>
        </w:rPr>
        <w:t>
      2. Шекара режимі – шекаралық аймаққа кірудің, онда уақытша болудың, тұрудың немесе орын ауыстырудың, қоғамдық-саяси, мәдени немесе өзге де іс-шараларды өткізудің белгіленген тәртібі.</w:t>
      </w:r>
    </w:p>
    <w:bookmarkEnd w:id="276"/>
    <w:bookmarkStart w:name="z388" w:id="277"/>
    <w:p>
      <w:pPr>
        <w:spacing w:after="0"/>
        <w:ind w:left="0"/>
        <w:jc w:val="both"/>
      </w:pPr>
      <w:r>
        <w:rPr>
          <w:rFonts w:ascii="Times New Roman"/>
          <w:b w:val="false"/>
          <w:i w:val="false"/>
          <w:color w:val="000000"/>
          <w:sz w:val="28"/>
        </w:rPr>
        <w:t>
      3. Шекара режимінің негізгі мақсаты Мемлекеттік шекараны қорғау үшін қажетті жағдайлар жасау арқылы шекаралық аймақта белгіленген тәртіпті қамтамасыз ету болып табылады.</w:t>
      </w:r>
    </w:p>
    <w:bookmarkEnd w:id="277"/>
    <w:bookmarkStart w:name="z389" w:id="278"/>
    <w:p>
      <w:pPr>
        <w:spacing w:after="0"/>
        <w:ind w:left="0"/>
        <w:jc w:val="both"/>
      </w:pPr>
      <w:r>
        <w:rPr>
          <w:rFonts w:ascii="Times New Roman"/>
          <w:b w:val="false"/>
          <w:i w:val="false"/>
          <w:color w:val="000000"/>
          <w:sz w:val="28"/>
        </w:rPr>
        <w:t>
      4. Шекаралық аймаққа кіретін жерлерде жергілікті атқарушы органдар жол (ақпараттық) белгілерін орнатады.</w:t>
      </w:r>
    </w:p>
    <w:bookmarkEnd w:id="278"/>
    <w:bookmarkStart w:name="z390" w:id="279"/>
    <w:p>
      <w:pPr>
        <w:spacing w:after="0"/>
        <w:ind w:left="0"/>
        <w:jc w:val="both"/>
      </w:pPr>
      <w:r>
        <w:rPr>
          <w:rFonts w:ascii="Times New Roman"/>
          <w:b w:val="false"/>
          <w:i w:val="false"/>
          <w:color w:val="000000"/>
          <w:sz w:val="28"/>
        </w:rPr>
        <w:t>
      5. Шекаралық аймақта Қазақстан Республикасы Ұлттық қауіпсіздік комитетінің Шекара қызметіне Қазақстан Республикасының заңдарында белгіленген тәртіппен өтеусіз, тұрақты пайдалануға инженерлік-техникалық құрылыстар мен бөгеуіштерді, коммуникацияларды, өткізу пункттерін және Мемлекеттік шекара инфрақұрылымының өзге де объектілерін жайластыру мен күтіп-ұстау үшін пайдаланылатын жер белдеулері (учаскелері) бөлінеді.</w:t>
      </w:r>
    </w:p>
    <w:bookmarkEnd w:id="279"/>
    <w:bookmarkStart w:name="z391" w:id="280"/>
    <w:p>
      <w:pPr>
        <w:spacing w:after="0"/>
        <w:ind w:left="0"/>
        <w:jc w:val="both"/>
      </w:pPr>
      <w:r>
        <w:rPr>
          <w:rFonts w:ascii="Times New Roman"/>
          <w:b w:val="false"/>
          <w:i w:val="false"/>
          <w:color w:val="000000"/>
          <w:sz w:val="28"/>
        </w:rPr>
        <w:t>
      6. Қазақстан Республикасының Ұлттық қауіпсіздік комитетімен және Қазақстан Республикасының Ішкі істер министрлігімен келісілген жергілікті атқарушы органдардың ұсынулары бойынша шекаралық аймаққа кіретін шекара маңы аумақтарының тізбесі белгіленеді, онда Қазақстан Республикасының Үкіметі жекелеген режимдік шектеулердің қолданысын алып тастауы немесе тоқтата тұруы мүмкін.</w:t>
      </w:r>
    </w:p>
    <w:bookmarkEnd w:id="280"/>
    <w:bookmarkStart w:name="z392" w:id="281"/>
    <w:p>
      <w:pPr>
        <w:spacing w:after="0"/>
        <w:ind w:left="0"/>
        <w:jc w:val="both"/>
      </w:pPr>
      <w:r>
        <w:rPr>
          <w:rFonts w:ascii="Times New Roman"/>
          <w:b w:val="false"/>
          <w:i w:val="false"/>
          <w:color w:val="000000"/>
          <w:sz w:val="28"/>
        </w:rPr>
        <w:t>
      7. Шекара режимін бақылауды Қазақстан Республикасы Ұлттық қауіпсіздік комитетінің Шекара қызметі мен Қазақстан Республикасының Ішкі істер министрлігі жүзеге асырады.</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Шекаралық аймаққа кіру</w:t>
      </w:r>
    </w:p>
    <w:bookmarkStart w:name="z86" w:id="282"/>
    <w:p>
      <w:pPr>
        <w:spacing w:after="0"/>
        <w:ind w:left="0"/>
        <w:jc w:val="both"/>
      </w:pPr>
      <w:r>
        <w:rPr>
          <w:rFonts w:ascii="Times New Roman"/>
          <w:b w:val="false"/>
          <w:i w:val="false"/>
          <w:color w:val="000000"/>
          <w:sz w:val="28"/>
        </w:rPr>
        <w:t>
      1. Қазақстан Республикасы азаматтарының шекаралық аймаққа кіруі жеке басын куәландыратын құжаттар бойынша не оларды цифрлық құжаттар сервисі арқылы көрсеткен кезде жүзеге асырылады.</w:t>
      </w:r>
    </w:p>
    <w:bookmarkEnd w:id="282"/>
    <w:bookmarkStart w:name="z393" w:id="283"/>
    <w:p>
      <w:pPr>
        <w:spacing w:after="0"/>
        <w:ind w:left="0"/>
        <w:jc w:val="both"/>
      </w:pPr>
      <w:r>
        <w:rPr>
          <w:rFonts w:ascii="Times New Roman"/>
          <w:b w:val="false"/>
          <w:i w:val="false"/>
          <w:color w:val="000000"/>
          <w:sz w:val="28"/>
        </w:rPr>
        <w:t>
      2. Шетелдіктер мен азаматтығы жоқ адамдардың шекаралық аймаққа кіруі жеке басын куәландыратын құжаттар бойынша жүзеге асырылады.</w:t>
      </w:r>
    </w:p>
    <w:bookmarkEnd w:id="283"/>
    <w:bookmarkStart w:name="z394" w:id="284"/>
    <w:p>
      <w:pPr>
        <w:spacing w:after="0"/>
        <w:ind w:left="0"/>
        <w:jc w:val="both"/>
      </w:pPr>
      <w:r>
        <w:rPr>
          <w:rFonts w:ascii="Times New Roman"/>
          <w:b w:val="false"/>
          <w:i w:val="false"/>
          <w:color w:val="000000"/>
          <w:sz w:val="28"/>
        </w:rPr>
        <w:t>
      3. Шетелдіктер және азаматтығы жоқ адамдар Қазақстан Республикасынан шығу мақсатында өткізу пунктіне халықаралық теміржол және автомобиль қатынасы жолдарымен барған жағдайда, олардың шекаралық аймаққа кіруі жеке басын куәландыратын құжаттар бойынша жүргізіледі. Осы санаттағы адамдарға жүру маршрутын өзгертуге тыйым салынады.</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Шекаралық аймақта уақытша болу, тұру және жүріп-тұру</w:t>
      </w:r>
    </w:p>
    <w:bookmarkStart w:name="z88" w:id="285"/>
    <w:p>
      <w:pPr>
        <w:spacing w:after="0"/>
        <w:ind w:left="0"/>
        <w:jc w:val="both"/>
      </w:pPr>
      <w:r>
        <w:rPr>
          <w:rFonts w:ascii="Times New Roman"/>
          <w:b w:val="false"/>
          <w:i w:val="false"/>
          <w:color w:val="000000"/>
          <w:sz w:val="28"/>
        </w:rPr>
        <w:t>
      1. Шекаралық аймақтағы адамдар жеке басын куәландыратын құжаттарын үнемі өздерімен бірге алып жүруге тиіс.</w:t>
      </w:r>
    </w:p>
    <w:bookmarkEnd w:id="285"/>
    <w:bookmarkStart w:name="z395" w:id="286"/>
    <w:p>
      <w:pPr>
        <w:spacing w:after="0"/>
        <w:ind w:left="0"/>
        <w:jc w:val="both"/>
      </w:pPr>
      <w:r>
        <w:rPr>
          <w:rFonts w:ascii="Times New Roman"/>
          <w:b w:val="false"/>
          <w:i w:val="false"/>
          <w:color w:val="000000"/>
          <w:sz w:val="28"/>
        </w:rPr>
        <w:t>
      2. Қазақстан Республикасына оңайлатылған өткізу пункттері арқылы кірген шетелдіктер (шектес мемлекеттердің шекара маңы аудандарының тұрғындары) шекаралық аймақта жеке басын куәландыратын құжаттары және Қазақстан Республикасы Ұлттық қауіпсіздік комитетінің Шекара қызметі беретін арнайы рұқсаттамалар бойынша, егер Қазақстан Республикасының шектес мемлекетпен халықаралық келісімдерінде осылай көзделген болса, жүріп-тұрады.</w:t>
      </w:r>
    </w:p>
    <w:bookmarkEnd w:id="286"/>
    <w:bookmarkStart w:name="z396" w:id="287"/>
    <w:p>
      <w:pPr>
        <w:spacing w:after="0"/>
        <w:ind w:left="0"/>
        <w:jc w:val="both"/>
      </w:pPr>
      <w:r>
        <w:rPr>
          <w:rFonts w:ascii="Times New Roman"/>
          <w:b w:val="false"/>
          <w:i w:val="false"/>
          <w:color w:val="000000"/>
          <w:sz w:val="28"/>
        </w:rPr>
        <w:t>
      3. Шекаралық аймаққа кіруді, онда уақытша болуды, тұруды және жүріп-тұруды бақылау Қазақстан Республикасы Ұлттық қауіпсіздік комитетінің Шекара қызметіне және Қазақстан Республикасының Ішкі істер министрлігіне жүктеледі, олар шекаралық аймаққа кіретін жерлерді келісім бойынша белгілейді.</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Шекаралық аймақта қоғамдық-саяси, мәдени немесе өзге де іс-шараларды өткізу</w:t>
      </w:r>
    </w:p>
    <w:bookmarkStart w:name="z90" w:id="288"/>
    <w:p>
      <w:pPr>
        <w:spacing w:after="0"/>
        <w:ind w:left="0"/>
        <w:jc w:val="both"/>
      </w:pPr>
      <w:r>
        <w:rPr>
          <w:rFonts w:ascii="Times New Roman"/>
          <w:b w:val="false"/>
          <w:i w:val="false"/>
          <w:color w:val="000000"/>
          <w:sz w:val="28"/>
        </w:rPr>
        <w:t>
      1. Шекаралық аймақта қоғамдық-саяси, мәдени немесе өзге де іс-шараларды өткізу Қазақстан Республикасы Ұлттық қауіпсіздік комитеті Шекара қызметінің жақын жердегі бөлімшесін жазбаша еркін нысанда хабардар ете отырып, жүзеге асырылады.</w:t>
      </w:r>
    </w:p>
    <w:bookmarkEnd w:id="288"/>
    <w:bookmarkStart w:name="z397" w:id="289"/>
    <w:p>
      <w:pPr>
        <w:spacing w:after="0"/>
        <w:ind w:left="0"/>
        <w:jc w:val="both"/>
      </w:pPr>
      <w:r>
        <w:rPr>
          <w:rFonts w:ascii="Times New Roman"/>
          <w:b w:val="false"/>
          <w:i w:val="false"/>
          <w:color w:val="000000"/>
          <w:sz w:val="28"/>
        </w:rPr>
        <w:t>
      2. Хабарламаны жоспарланатын іс-шараны тікелей ұйымдастырушы енгізеді және онда іс-шараның сипаты, орны, уақыты және оған қатысушылар саны туралы мәліметтер қамтылуға тиіс.</w:t>
      </w:r>
    </w:p>
    <w:bookmarkEnd w:id="289"/>
    <w:bookmarkStart w:name="z398" w:id="290"/>
    <w:p>
      <w:pPr>
        <w:spacing w:after="0"/>
        <w:ind w:left="0"/>
        <w:jc w:val="both"/>
      </w:pPr>
      <w:r>
        <w:rPr>
          <w:rFonts w:ascii="Times New Roman"/>
          <w:b w:val="false"/>
          <w:i w:val="false"/>
          <w:color w:val="000000"/>
          <w:sz w:val="28"/>
        </w:rPr>
        <w:t>
      3. Қазақстан Республикасы Ұлттық қауіпсіздік комитетінің Шекара қызметі жергілікті атқарушы органдардың немесе өзге де уәкілетті органдардың, сондай-ақ іс-шараны тікелей ұйымдастырушының атына шекаралық аймақта құқық бұзушылықтар жасауға ықпал ететін себептер мен жағдайларды жоюға бағытталған қосымша шаралар қолдану бойынша ұсынулар енгізуге құқылы.</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Шекара режимін бұзу</w:t>
      </w:r>
    </w:p>
    <w:bookmarkStart w:name="z92" w:id="291"/>
    <w:p>
      <w:pPr>
        <w:spacing w:after="0"/>
        <w:ind w:left="0"/>
        <w:jc w:val="both"/>
      </w:pPr>
      <w:r>
        <w:rPr>
          <w:rFonts w:ascii="Times New Roman"/>
          <w:b w:val="false"/>
          <w:i w:val="false"/>
          <w:color w:val="000000"/>
          <w:sz w:val="28"/>
        </w:rPr>
        <w:t>
      Осы Заңға сәйкес белгіленген шекаралық аймаққа кіру (өту), онда уақытша болу немесе жүріп-тұру, шаруашылық, кәсіпшілік немесе өзге де қызметті жүргізу, қоғамдық-саяси, мәдени немесе өзге де іс-шараларды өткізу тәртібін сақтамау шекара режимін бұзу болып танылады.</w:t>
      </w:r>
    </w:p>
    <w:bookmarkEnd w:id="291"/>
    <w:bookmarkStart w:name="z93" w:id="292"/>
    <w:p>
      <w:pPr>
        <w:spacing w:after="0"/>
        <w:ind w:left="0"/>
        <w:jc w:val="left"/>
      </w:pPr>
      <w:r>
        <w:rPr>
          <w:rFonts w:ascii="Times New Roman"/>
          <w:b/>
          <w:i w:val="false"/>
          <w:color w:val="000000"/>
        </w:rPr>
        <w:t xml:space="preserve"> 6-тарау. Ішкі және аумақтық сулар режимі</w:t>
      </w:r>
    </w:p>
    <w:bookmarkEnd w:id="292"/>
    <w:p>
      <w:pPr>
        <w:spacing w:after="0"/>
        <w:ind w:left="0"/>
        <w:jc w:val="both"/>
      </w:pPr>
      <w:r>
        <w:rPr>
          <w:rFonts w:ascii="Times New Roman"/>
          <w:b w:val="false"/>
          <w:i w:val="false"/>
          <w:color w:val="ff0000"/>
          <w:sz w:val="28"/>
        </w:rPr>
        <w:t xml:space="preserve">
      Ескерту. 6-тараудың тақырыбы жаңа редакцияда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44-бап. Ішкі және аумақтық сулар режимі</w:t>
      </w:r>
    </w:p>
    <w:p>
      <w:pPr>
        <w:spacing w:after="0"/>
        <w:ind w:left="0"/>
        <w:jc w:val="both"/>
      </w:pPr>
      <w:r>
        <w:rPr>
          <w:rFonts w:ascii="Times New Roman"/>
          <w:b w:val="false"/>
          <w:i w:val="false"/>
          <w:color w:val="ff0000"/>
          <w:sz w:val="28"/>
        </w:rPr>
        <w:t xml:space="preserve">
      Ескерту. 44-баптың тақырыбы жаңа редакцияда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5" w:id="293"/>
    <w:p>
      <w:pPr>
        <w:spacing w:after="0"/>
        <w:ind w:left="0"/>
        <w:jc w:val="both"/>
      </w:pPr>
      <w:r>
        <w:rPr>
          <w:rFonts w:ascii="Times New Roman"/>
          <w:b w:val="false"/>
          <w:i w:val="false"/>
          <w:color w:val="000000"/>
          <w:sz w:val="28"/>
        </w:rPr>
        <w:t>
      1. Ішкі және аумақтық сулар шегінде ішкі және аумақтық сулар режимі қолданылады, ол:</w:t>
      </w:r>
    </w:p>
    <w:bookmarkEnd w:id="293"/>
    <w:p>
      <w:pPr>
        <w:spacing w:after="0"/>
        <w:ind w:left="0"/>
        <w:jc w:val="both"/>
      </w:pPr>
      <w:r>
        <w:rPr>
          <w:rFonts w:ascii="Times New Roman"/>
          <w:b w:val="false"/>
          <w:i w:val="false"/>
          <w:color w:val="000000"/>
          <w:sz w:val="28"/>
        </w:rPr>
        <w:t>
      ішкі және аумақтық суларда қазақстандық шағын көлемдi өздiгiнен жүзетiн және өздiгiнен жүзбейтiн (суүсті және суасты) кемелердi (құралдарды) және мұз үстімен жылжитын құралдарды есепке алу, күтіп-ұстау, олардың орналасу пункттерінен шығу және орналасу пункттеріне қайтып оралу, суда болу;</w:t>
      </w:r>
    </w:p>
    <w:p>
      <w:pPr>
        <w:spacing w:after="0"/>
        <w:ind w:left="0"/>
        <w:jc w:val="both"/>
      </w:pPr>
      <w:r>
        <w:rPr>
          <w:rFonts w:ascii="Times New Roman"/>
          <w:b w:val="false"/>
          <w:i w:val="false"/>
          <w:color w:val="000000"/>
          <w:sz w:val="28"/>
        </w:rPr>
        <w:t>
      қазақстандық кемелердің, шетелдік кемелер мен әскери корабльдердің, мұз үстімен жылжитын құралдардың ішкі және аумақтық суларда жүзу (пайдаланылу);</w:t>
      </w:r>
    </w:p>
    <w:p>
      <w:pPr>
        <w:spacing w:after="0"/>
        <w:ind w:left="0"/>
        <w:jc w:val="both"/>
      </w:pPr>
      <w:r>
        <w:rPr>
          <w:rFonts w:ascii="Times New Roman"/>
          <w:b w:val="false"/>
          <w:i w:val="false"/>
          <w:color w:val="000000"/>
          <w:sz w:val="28"/>
        </w:rPr>
        <w:t>
      ішкі және аумақтық суларда кәсіпшілік, зерттеу, іздестіру немесе өзге де қызметті, оның ішінде континенттік қайраңның табиғи минералды және жанды ресурстарын сақтауға бағытталған қызметті жүргізу тәртібін белгілейді.</w:t>
      </w:r>
    </w:p>
    <w:bookmarkStart w:name="z399" w:id="294"/>
    <w:p>
      <w:pPr>
        <w:spacing w:after="0"/>
        <w:ind w:left="0"/>
        <w:jc w:val="both"/>
      </w:pPr>
      <w:r>
        <w:rPr>
          <w:rFonts w:ascii="Times New Roman"/>
          <w:b w:val="false"/>
          <w:i w:val="false"/>
          <w:color w:val="000000"/>
          <w:sz w:val="28"/>
        </w:rPr>
        <w:t>
      2. Ішкі және аумақтық сулар режимі осы Заңда және Қазақстан Республикасы ратификациялаған халықаралық шарттарда белгіленеді.</w:t>
      </w:r>
    </w:p>
    <w:bookmarkEnd w:id="294"/>
    <w:bookmarkStart w:name="z400" w:id="295"/>
    <w:p>
      <w:pPr>
        <w:spacing w:after="0"/>
        <w:ind w:left="0"/>
        <w:jc w:val="both"/>
      </w:pPr>
      <w:r>
        <w:rPr>
          <w:rFonts w:ascii="Times New Roman"/>
          <w:b w:val="false"/>
          <w:i w:val="false"/>
          <w:color w:val="000000"/>
          <w:sz w:val="28"/>
        </w:rPr>
        <w:t>
      3. Ішкі және аумақтық сулар режимінің негізгі мақсаты Мемлекеттік шекараны қорғау үшін қажетті жағдайлар жасау болып табылады.</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Шағын көлемді өздігінен жүзетін және өздігінен жүзбейтін (суүсті және суасты) кемелерді (құралдарды) және мұз үстімен жылжитын құралдарды есепке алу</w:t>
      </w:r>
    </w:p>
    <w:bookmarkStart w:name="z97" w:id="296"/>
    <w:p>
      <w:pPr>
        <w:spacing w:after="0"/>
        <w:ind w:left="0"/>
        <w:jc w:val="both"/>
      </w:pPr>
      <w:r>
        <w:rPr>
          <w:rFonts w:ascii="Times New Roman"/>
          <w:b w:val="false"/>
          <w:i w:val="false"/>
          <w:color w:val="000000"/>
          <w:sz w:val="28"/>
        </w:rPr>
        <w:t>
      1. Ішкі және аумақтық суларда пайдаланылатын қазақстандық шағын көлемді өздігінен жүзетін және өздігінен жүзбейтін (суүсті және суасты) кемелерді (құралдарды) және мұз үстімен жылжитын құралдарды Қазақстан Республикасы Ұлттық қауіпсіздік комитетінің Шекара қызметі есепке алуға тиіс.</w:t>
      </w:r>
    </w:p>
    <w:bookmarkEnd w:id="296"/>
    <w:bookmarkStart w:name="z401" w:id="297"/>
    <w:p>
      <w:pPr>
        <w:spacing w:after="0"/>
        <w:ind w:left="0"/>
        <w:jc w:val="both"/>
      </w:pPr>
      <w:r>
        <w:rPr>
          <w:rFonts w:ascii="Times New Roman"/>
          <w:b w:val="false"/>
          <w:i w:val="false"/>
          <w:color w:val="000000"/>
          <w:sz w:val="28"/>
        </w:rPr>
        <w:t>
      2. Кемелерді және мұз үстімен жылжитын құралдарды есепке алу Қазақстан Республикасының Қарулы Күштері Әскери-теңіз Күштерінің және Қазақстан Республикасы Ұлттық қауіпсіздік комитеті Шекара қызметінің әскери корабльдеріне және өзге де кемелеріне, ішкі және аумақтық суларда міндеттерді өз құзыреті шегінде орындайтын уәкілетті органдарға тиесілі, сондай-ақ халықаралық тасымалдауларды орындаған кезде тиісті теңіз немесе өзен порттарында тіркелімге алынған және Қазақстан Республикасының заңнамасында белгіленген тәртіппен мемлекеттік тіркеуден өткен ұйымдарға тиесілі қазақстандық шағын көлемді кемелерге және мұз үстімен жылжитын құралдарға қолданылмайды.</w:t>
      </w:r>
    </w:p>
    <w:bookmarkEnd w:id="297"/>
    <w:bookmarkStart w:name="z402" w:id="298"/>
    <w:p>
      <w:pPr>
        <w:spacing w:after="0"/>
        <w:ind w:left="0"/>
        <w:jc w:val="both"/>
      </w:pPr>
      <w:r>
        <w:rPr>
          <w:rFonts w:ascii="Times New Roman"/>
          <w:b w:val="false"/>
          <w:i w:val="false"/>
          <w:color w:val="000000"/>
          <w:sz w:val="28"/>
        </w:rPr>
        <w:t>
      3. Қазақстан Республикасы Ұлттық қауіпсіздік комитетінің Шекара қызметі күзететін Каспий теңізінің жағалауы маңына, шекаралық өзендердің, көлдердің және өзге де су айдындарының жағасына азаматтар уақытша келетін қазақстандық шағын көлемді өздігінен жүзетін және өздігінен жүзбейтін (суүсті және суасты) кемелер (құралдар) және мұз үстімен жылжитын құралдар Қазақстан Республикасы Ұлттық қауіпсіздік комитетінің Шекара қызметінде уақытша есепке қойылуға тиіс.</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Шағын көлемді өздігінен жүзетін және өздігінен жүзбейтін (суүсті және суасты) кемелерді (құралдарды) және мұз үстімен жылжитын құралдарды күтіп-ұстау</w:t>
      </w:r>
    </w:p>
    <w:bookmarkStart w:name="z99" w:id="299"/>
    <w:p>
      <w:pPr>
        <w:spacing w:after="0"/>
        <w:ind w:left="0"/>
        <w:jc w:val="both"/>
      </w:pPr>
      <w:r>
        <w:rPr>
          <w:rFonts w:ascii="Times New Roman"/>
          <w:b w:val="false"/>
          <w:i w:val="false"/>
          <w:color w:val="000000"/>
          <w:sz w:val="28"/>
        </w:rPr>
        <w:t>
      1. Қазақстандық шағын көлемді өздігінен жүзетін және өздігінен жүзбейтін (суүсті және суасты) кемелер (құралдар) және мұз үстімен жылжитын құралдар тиісті кемежайларда, айлақтарда және орналасу пункттерінде немесе оларды күтіп-ұстау орны бойынша тіркелімге алынуға және олардың тоқтап тұратын тұрақты орны болуға тиіс.</w:t>
      </w:r>
    </w:p>
    <w:bookmarkEnd w:id="299"/>
    <w:bookmarkStart w:name="z403" w:id="300"/>
    <w:p>
      <w:pPr>
        <w:spacing w:after="0"/>
        <w:ind w:left="0"/>
        <w:jc w:val="both"/>
      </w:pPr>
      <w:r>
        <w:rPr>
          <w:rFonts w:ascii="Times New Roman"/>
          <w:b w:val="false"/>
          <w:i w:val="false"/>
          <w:color w:val="000000"/>
          <w:sz w:val="28"/>
        </w:rPr>
        <w:t>
      2. Қазақстан Республикасының Ұлттық қауіпсіздік комитеті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жекелеген типтеріне қатысты күтіп-ұстаудың өзге де тәртібін белгілейді, бұл туралы иесінің тіркеу құжаттарында арнайы мөртабан басылады.</w:t>
      </w:r>
    </w:p>
    <w:bookmarkEnd w:id="300"/>
    <w:bookmarkStart w:name="z404" w:id="301"/>
    <w:p>
      <w:pPr>
        <w:spacing w:after="0"/>
        <w:ind w:left="0"/>
        <w:jc w:val="both"/>
      </w:pPr>
      <w:r>
        <w:rPr>
          <w:rFonts w:ascii="Times New Roman"/>
          <w:b w:val="false"/>
          <w:i w:val="false"/>
          <w:color w:val="000000"/>
          <w:sz w:val="28"/>
        </w:rPr>
        <w:t>
      3. Қазақстандық шағын көлемді өздігінен жүзетін және өздігінен жүзбейтін (суүсті және суасты) кемелерді (құралдарды) және мұз үстімен жылжитын құралдарды танып айыру үшін олардың иесі тұмсық бөлігінің және артқы жағының борттарына берілген тіркеу нөмірлері мен жазуларды жазады. Нөмірді әуеден танып айыру үшін бөлменің жоғарғы бөлігінде, ал ол болмаған кезде – тұмсық бөлігінде арнайы жабдықталған алаңшада жазылуға тиіс.</w:t>
      </w:r>
    </w:p>
    <w:bookmarkEnd w:id="301"/>
    <w:p>
      <w:pPr>
        <w:spacing w:after="0"/>
        <w:ind w:left="0"/>
        <w:jc w:val="both"/>
      </w:pPr>
      <w:r>
        <w:rPr>
          <w:rFonts w:ascii="Times New Roman"/>
          <w:b w:val="false"/>
          <w:i w:val="false"/>
          <w:color w:val="000000"/>
          <w:sz w:val="28"/>
        </w:rPr>
        <w:t>
      Көрсетілген талап олардың штаттағы және штаттан тыс құтқару құралдарына (шлюпкаларға, дөңгелектерге, белдіктерге) қолданылады.</w:t>
      </w:r>
    </w:p>
    <w:p>
      <w:pPr>
        <w:spacing w:after="0"/>
        <w:ind w:left="0"/>
        <w:jc w:val="both"/>
      </w:pPr>
      <w:r>
        <w:rPr>
          <w:rFonts w:ascii="Times New Roman"/>
          <w:b/>
          <w:i w:val="false"/>
          <w:color w:val="000000"/>
          <w:sz w:val="28"/>
        </w:rPr>
        <w:t>47-бап. Шағын көлемді өздігінен жүзетін және өздігінен жүзбейтін (суүсті және суасты) кемелердің (құралдардың) және мұз үстімен жылжитын құралдардың кемежайлары, айлақтары және орналасу пункттері</w:t>
      </w:r>
    </w:p>
    <w:bookmarkStart w:name="z101" w:id="302"/>
    <w:p>
      <w:pPr>
        <w:spacing w:after="0"/>
        <w:ind w:left="0"/>
        <w:jc w:val="both"/>
      </w:pPr>
      <w:r>
        <w:rPr>
          <w:rFonts w:ascii="Times New Roman"/>
          <w:b w:val="false"/>
          <w:i w:val="false"/>
          <w:color w:val="000000"/>
          <w:sz w:val="28"/>
        </w:rPr>
        <w:t>
      1. Каспий теңізінің жағалауы маңындағы, шекаралық өзендердің, көлдердің және өзге де су айдындарының жағаларындағы қазақстандық шағын көлемді өздігінен жүзетін және өздігінен жүзбейтін (суүсті және суасты) кемелерге (құралдарға) және мұз үстімен жылжитын құралдарға арналған кемежайларды, айлақтарды және орналасу пункттерін тиісті жергілікті атқарушы органдардың Қазақстан Республикасы Ұлттық қауіпсіздік комитетінің Шекара қызметімен келісілген рұқсаттары негізінде ұйымдар жабдықтайды.</w:t>
      </w:r>
    </w:p>
    <w:bookmarkEnd w:id="302"/>
    <w:bookmarkStart w:name="z405" w:id="303"/>
    <w:p>
      <w:pPr>
        <w:spacing w:after="0"/>
        <w:ind w:left="0"/>
        <w:jc w:val="both"/>
      </w:pPr>
      <w:r>
        <w:rPr>
          <w:rFonts w:ascii="Times New Roman"/>
          <w:b w:val="false"/>
          <w:i w:val="false"/>
          <w:color w:val="000000"/>
          <w:sz w:val="28"/>
        </w:rPr>
        <w:t>
      2. Кемежайлардың, айлақтардың және орналасу пункттерінің:</w:t>
      </w:r>
    </w:p>
    <w:bookmarkEnd w:id="303"/>
    <w:bookmarkStart w:name="z406" w:id="304"/>
    <w:p>
      <w:pPr>
        <w:spacing w:after="0"/>
        <w:ind w:left="0"/>
        <w:jc w:val="both"/>
      </w:pPr>
      <w:r>
        <w:rPr>
          <w:rFonts w:ascii="Times New Roman"/>
          <w:b w:val="false"/>
          <w:i w:val="false"/>
          <w:color w:val="000000"/>
          <w:sz w:val="28"/>
        </w:rPr>
        <w:t>
      1) аумаққа бөгде адамдардың кіру мүмкіндігін болғызбайтын қоршалымы;</w:t>
      </w:r>
    </w:p>
    <w:bookmarkEnd w:id="304"/>
    <w:bookmarkStart w:name="z407" w:id="305"/>
    <w:p>
      <w:pPr>
        <w:spacing w:after="0"/>
        <w:ind w:left="0"/>
        <w:jc w:val="both"/>
      </w:pPr>
      <w:r>
        <w:rPr>
          <w:rFonts w:ascii="Times New Roman"/>
          <w:b w:val="false"/>
          <w:i w:val="false"/>
          <w:color w:val="000000"/>
          <w:sz w:val="28"/>
        </w:rPr>
        <w:t>
      2) суда және жағада тұратын шағын көлемді өздігінен жүзетін және өздігінен жүзбейтін (суүсті және суасты) кемелер (құралдар) және мұз үстімен жылжитын құралдар үшін бекіткіштері, сондай-ақ оларды сақтауға арналған орындары;</w:t>
      </w:r>
    </w:p>
    <w:bookmarkEnd w:id="305"/>
    <w:bookmarkStart w:name="z408" w:id="306"/>
    <w:p>
      <w:pPr>
        <w:spacing w:after="0"/>
        <w:ind w:left="0"/>
        <w:jc w:val="both"/>
      </w:pPr>
      <w:r>
        <w:rPr>
          <w:rFonts w:ascii="Times New Roman"/>
          <w:b w:val="false"/>
          <w:i w:val="false"/>
          <w:color w:val="000000"/>
          <w:sz w:val="28"/>
        </w:rPr>
        <w:t>
      3) аспалы моторларды, желкендерді және ескектерді сақтайтын арнайы үй-жайлары;</w:t>
      </w:r>
    </w:p>
    <w:bookmarkEnd w:id="306"/>
    <w:bookmarkStart w:name="z409" w:id="307"/>
    <w:p>
      <w:pPr>
        <w:spacing w:after="0"/>
        <w:ind w:left="0"/>
        <w:jc w:val="both"/>
      </w:pPr>
      <w:r>
        <w:rPr>
          <w:rFonts w:ascii="Times New Roman"/>
          <w:b w:val="false"/>
          <w:i w:val="false"/>
          <w:color w:val="000000"/>
          <w:sz w:val="28"/>
        </w:rPr>
        <w:t>
      4) күзетке арналған үй-жайлары;</w:t>
      </w:r>
    </w:p>
    <w:bookmarkEnd w:id="307"/>
    <w:bookmarkStart w:name="z410" w:id="308"/>
    <w:p>
      <w:pPr>
        <w:spacing w:after="0"/>
        <w:ind w:left="0"/>
        <w:jc w:val="both"/>
      </w:pPr>
      <w:r>
        <w:rPr>
          <w:rFonts w:ascii="Times New Roman"/>
          <w:b w:val="false"/>
          <w:i w:val="false"/>
          <w:color w:val="000000"/>
          <w:sz w:val="28"/>
        </w:rPr>
        <w:t>
      5) Қазақстан Республикасы Ұлттық қауіпсіздік комитеті Шекара қызметінің тиісті бөлімшесімен байланыс құралдары болуға тиіс.</w:t>
      </w:r>
    </w:p>
    <w:bookmarkEnd w:id="308"/>
    <w:bookmarkStart w:name="z411" w:id="309"/>
    <w:p>
      <w:pPr>
        <w:spacing w:after="0"/>
        <w:ind w:left="0"/>
        <w:jc w:val="both"/>
      </w:pPr>
      <w:r>
        <w:rPr>
          <w:rFonts w:ascii="Times New Roman"/>
          <w:b w:val="false"/>
          <w:i w:val="false"/>
          <w:color w:val="000000"/>
          <w:sz w:val="28"/>
        </w:rPr>
        <w:t>
      3. Ұйымдардың басшылары – кемежайлардың, айлақтардың және орналасуға арналған орындардың меншік иелері оларды тиісті түрде жабдықтаумен, күзетпен және Қазақстан Республикасы Ұлттық қауіпсіздік комитеті Шекара қызметінің тиісті бөлімшесімен байланыс құралымен қамтамасыз етуге міндетті.</w:t>
      </w:r>
    </w:p>
    <w:bookmarkEnd w:id="309"/>
    <w:p>
      <w:pPr>
        <w:spacing w:after="0"/>
        <w:ind w:left="0"/>
        <w:jc w:val="both"/>
      </w:pPr>
      <w:r>
        <w:rPr>
          <w:rFonts w:ascii="Times New Roman"/>
          <w:b/>
          <w:i w:val="false"/>
          <w:color w:val="000000"/>
          <w:sz w:val="28"/>
        </w:rPr>
        <w:t>48-бап.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ішкі және аумақтық суларға шығуы</w:t>
      </w:r>
    </w:p>
    <w:p>
      <w:pPr>
        <w:spacing w:after="0"/>
        <w:ind w:left="0"/>
        <w:jc w:val="both"/>
      </w:pPr>
      <w:r>
        <w:rPr>
          <w:rFonts w:ascii="Times New Roman"/>
          <w:b w:val="false"/>
          <w:i w:val="false"/>
          <w:color w:val="ff0000"/>
          <w:sz w:val="28"/>
        </w:rPr>
        <w:t xml:space="preserve">
      Ескерту. 48-баптың тақырыбына өзгеріс енгізілді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03" w:id="310"/>
    <w:p>
      <w:pPr>
        <w:spacing w:after="0"/>
        <w:ind w:left="0"/>
        <w:jc w:val="both"/>
      </w:pPr>
      <w:r>
        <w:rPr>
          <w:rFonts w:ascii="Times New Roman"/>
          <w:b w:val="false"/>
          <w:i w:val="false"/>
          <w:color w:val="000000"/>
          <w:sz w:val="28"/>
        </w:rPr>
        <w:t>
      1. Егер осы Заңмен өзгеше тәртіп белгіленбесе,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ішкі және аумақтық суларға шығуы Қазақстан Республикасының Үкіметі айқындайтын тәртіппен Қазақстан Республикасы Ұлттық қауіпсіздік комитетінің Шекара қызметі беретін рұқсаттамалар негізінде жүргізіледі.</w:t>
      </w:r>
    </w:p>
    <w:bookmarkEnd w:id="310"/>
    <w:bookmarkStart w:name="z412" w:id="311"/>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қызметіне рұқсаттамаларды алуға ұсынулар енгізу кезінде жеке және заңды тұлғалар шағын көлемді өздігінен жүзетін және өздігінен жүзбейтін (суүсті және суасты) кемелердің (құралдардың) және мұз үстімен жылжитын құралдардың ішкі және аумақтық суларға шығу мақсаттары, уақыты және маршруты (аудандары), олардың типтері және тіркеу нөмірлері, сондай-ақ тіркелімге алу орындары туралы мәліметтерді енгізеді. Енгізілетін ұсынулар Қазақстан Республикасы Ұлттық қауіпсіздік комитетінің тиісті аумақтық бөлімшесімен үш жұмыс күні ішінде келісілуге тиіс.</w:t>
      </w:r>
    </w:p>
    <w:bookmarkEnd w:id="311"/>
    <w:bookmarkStart w:name="z413" w:id="312"/>
    <w:p>
      <w:pPr>
        <w:spacing w:after="0"/>
        <w:ind w:left="0"/>
        <w:jc w:val="both"/>
      </w:pPr>
      <w:r>
        <w:rPr>
          <w:rFonts w:ascii="Times New Roman"/>
          <w:b w:val="false"/>
          <w:i w:val="false"/>
          <w:color w:val="000000"/>
          <w:sz w:val="28"/>
        </w:rPr>
        <w:t>
      3. Қазақстан Республикасы Ұлттық қауіпсіздік комитетінің Шекара қызметі шекаралық кеңістікте іздеу іс-шараларын жүргізу кезінде рұқсаттамалардың қолданысын шектеуге немесе уақытша тоқтата тұруға құқылы, бұл туралы мемлекеттік және жергілікті атқарушы органдар хабардар етіледі.</w:t>
      </w:r>
    </w:p>
    <w:bookmarkEnd w:id="312"/>
    <w:bookmarkStart w:name="z414" w:id="313"/>
    <w:p>
      <w:pPr>
        <w:spacing w:after="0"/>
        <w:ind w:left="0"/>
        <w:jc w:val="both"/>
      </w:pPr>
      <w:r>
        <w:rPr>
          <w:rFonts w:ascii="Times New Roman"/>
          <w:b w:val="false"/>
          <w:i w:val="false"/>
          <w:color w:val="000000"/>
          <w:sz w:val="28"/>
        </w:rPr>
        <w:t>
      4.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ішкі және аумақтық суларға шығуына, егер осы кемелерге (құралдарға) қатысты күтіп-ұстаудың өзгеше тәртібі айқындалмаса, тек қана тәуліктің жарық уақытында олар тіркелімге алынған орындар бойынша кемежайларға, айлақтарға және орналасу орындарына не жағалау маңына қараңғы түскенге дейін оралғанда рұқсат беріледі.</w:t>
      </w:r>
    </w:p>
    <w:bookmarkEnd w:id="313"/>
    <w:p>
      <w:pPr>
        <w:spacing w:after="0"/>
        <w:ind w:left="0"/>
        <w:jc w:val="both"/>
      </w:pPr>
      <w:r>
        <w:rPr>
          <w:rFonts w:ascii="Times New Roman"/>
          <w:b w:val="false"/>
          <w:i w:val="false"/>
          <w:color w:val="000000"/>
          <w:sz w:val="28"/>
        </w:rPr>
        <w:t>
      Аталған шектеу осы Заңның 16-бабының 1-тармағына сәйкес Мемлекеттік шекараны бірнеше рет кесіп өту құқығын пайдаланатын қазақстандық кәсіпшілік кемелеріне қолданылмайды.</w:t>
      </w:r>
    </w:p>
    <w:bookmarkStart w:name="z415" w:id="314"/>
    <w:p>
      <w:pPr>
        <w:spacing w:after="0"/>
        <w:ind w:left="0"/>
        <w:jc w:val="both"/>
      </w:pPr>
      <w:r>
        <w:rPr>
          <w:rFonts w:ascii="Times New Roman"/>
          <w:b w:val="false"/>
          <w:i w:val="false"/>
          <w:color w:val="000000"/>
          <w:sz w:val="28"/>
        </w:rPr>
        <w:t>
      5. Ішкі және аумақтық суларда өз құзыреті шегінде міндеттерді орындайтын өзге де уәкілетті органдардың (Қазақстан Республикасы Қарулы Күштерінен басқа) өздігінен жүзетін және өздігінен жүзбейтін (суүсті және суасты) кемелері (құралдары) және мұз үстімен жылжитын құралдары өздерінің шығуы туралы Қазақстан Республикасы Ұлттық қауіпсіздік комитетінің Шекара қызметін көрсетілген акваторияларда тәуліктің кез келген уақытында шығар алдында хабардар етеді.</w:t>
      </w:r>
    </w:p>
    <w:bookmarkEnd w:id="314"/>
    <w:bookmarkStart w:name="z416" w:id="315"/>
    <w:p>
      <w:pPr>
        <w:spacing w:after="0"/>
        <w:ind w:left="0"/>
        <w:jc w:val="both"/>
      </w:pPr>
      <w:r>
        <w:rPr>
          <w:rFonts w:ascii="Times New Roman"/>
          <w:b w:val="false"/>
          <w:i w:val="false"/>
          <w:color w:val="000000"/>
          <w:sz w:val="28"/>
        </w:rPr>
        <w:t>
      6. Жергілікті атқарушы органдардың және ұйымдардың Қазақстан Республикасының аумақтық ұлттық қауіпсіздік және ішкі істер органдарымен келісілген ұсынулары бойынша Қазақстан Республикасының Ұлттық қауіпсіздік комитеті жыл сайын режимдік шектеулердің қолданысы тоқтатыла тұратын – екі мильге дейінгі арақашықтықта теңізге еркін шығуға, белгіленген акваторияда жеке және заңды тұлғалар демалыс, туризм және спорт үшін пайдаланатын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жүзуіне және (немесе) пайдаланылуына жол берілетін Каспий теңізінің жағалауы маңы учаскелерінің тізбесін белгілейді.</w:t>
      </w:r>
    </w:p>
    <w:bookmarkEnd w:id="315"/>
    <w:bookmarkStart w:name="z417" w:id="316"/>
    <w:p>
      <w:pPr>
        <w:spacing w:after="0"/>
        <w:ind w:left="0"/>
        <w:jc w:val="both"/>
      </w:pPr>
      <w:r>
        <w:rPr>
          <w:rFonts w:ascii="Times New Roman"/>
          <w:b w:val="false"/>
          <w:i w:val="false"/>
          <w:color w:val="000000"/>
          <w:sz w:val="28"/>
        </w:rPr>
        <w:t>
      7. Шағын көлемді өздігінен жүзетін және өздігінен жүзбейтін (суүсті және суасты) кемелердің (құралдардың) және мұз үстімен жылжитын құралдардың күтіп-ұсталуын, ішкі және аумақтық суларға шығуын (шығарылуын), орналасу пункттеріне қайта оралуын есепке алуды бақылау Қазақстан Республикасы Ұлттық қауіпсіздік комитетінің Шекара қызметіне жүктеледі.</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Ішкі және аумақтық суларда қазақстандық өздігінен жүзетін және өздігінен жүзбейтін (суүсті және суасты) кемелердің (құралдардың) және мұз үстімен жылжитын құралдардың жүзу (пайдаланылу) тәртібі</w:t>
      </w:r>
    </w:p>
    <w:p>
      <w:pPr>
        <w:spacing w:after="0"/>
        <w:ind w:left="0"/>
        <w:jc w:val="both"/>
      </w:pPr>
      <w:r>
        <w:rPr>
          <w:rFonts w:ascii="Times New Roman"/>
          <w:b w:val="false"/>
          <w:i w:val="false"/>
          <w:color w:val="ff0000"/>
          <w:sz w:val="28"/>
        </w:rPr>
        <w:t xml:space="preserve">
      Ескерту. 49-баптың тақырыбына өзгеріс енгізілді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05" w:id="317"/>
    <w:p>
      <w:pPr>
        <w:spacing w:after="0"/>
        <w:ind w:left="0"/>
        <w:jc w:val="both"/>
      </w:pPr>
      <w:r>
        <w:rPr>
          <w:rFonts w:ascii="Times New Roman"/>
          <w:b w:val="false"/>
          <w:i w:val="false"/>
          <w:color w:val="000000"/>
          <w:sz w:val="28"/>
        </w:rPr>
        <w:t>
      1. Ішкі және аумақтық суларда қазақстандық өздігінен жүзетін және өздігінен жүзбейтін (суүсті және суасты) кемелердің (құралдардың) және мұз үстімен жылжитын құралдардың, оның ішінде шағын көлемділерінің жүзуіне және (немесе) пайдаланылуына тек қана рұқсат етілген немесе белгіленген (айқындалған) аудандарда немесе навигациялық-гидрографикалық жабдықпен қамтамасыз етілген қозғалыстың белгіленген схемаларына сәйкес жол беріледі. Оларға:</w:t>
      </w:r>
    </w:p>
    <w:bookmarkEnd w:id="317"/>
    <w:bookmarkStart w:name="z418" w:id="318"/>
    <w:p>
      <w:pPr>
        <w:spacing w:after="0"/>
        <w:ind w:left="0"/>
        <w:jc w:val="both"/>
      </w:pPr>
      <w:r>
        <w:rPr>
          <w:rFonts w:ascii="Times New Roman"/>
          <w:b w:val="false"/>
          <w:i w:val="false"/>
          <w:color w:val="000000"/>
          <w:sz w:val="28"/>
        </w:rPr>
        <w:t>
      1) рұқсат етілген немесе белгіленген (айқындалған) ауданның шегінен шығуға, қозғалыстың белгіленген схемаларынан ауытқуға, егер хабарламаларда ондай аудан немесе аймақ туралы теңізде жүзушілерге хабарланған болса, жүзу үшін тыйым салынған немесе жүзу үшін уақытша қауіпті ауданға, сондай-ақ жасанды аралдың, қондырғы мен құрылыстың айналасында белгіленген қауіпсіздік аймағына кіруге;</w:t>
      </w:r>
    </w:p>
    <w:bookmarkEnd w:id="318"/>
    <w:bookmarkStart w:name="z419" w:id="319"/>
    <w:p>
      <w:pPr>
        <w:spacing w:after="0"/>
        <w:ind w:left="0"/>
        <w:jc w:val="both"/>
      </w:pPr>
      <w:r>
        <w:rPr>
          <w:rFonts w:ascii="Times New Roman"/>
          <w:b w:val="false"/>
          <w:i w:val="false"/>
          <w:color w:val="000000"/>
          <w:sz w:val="28"/>
        </w:rPr>
        <w:t>
      2) егер осы Заңда және Қазақстан Республикасының өзге де заңдарында өзгеше тәртіп ескертілмеген болса, аялдауға, адамдарды түсіруге (отырғызуға), кез келген жүктер мен тауарларды түсіруге (тиеуге), кез келген жүзу құралдарын суға түсіруге немесе бортқа қабылдауға, кез келген ұшу аппаратын, оның ішінде пилотсыз әуе кемесін әуеге көтеруге, қондыруға немесе бортқа қабылдауға тыйым салынады.</w:t>
      </w:r>
    </w:p>
    <w:bookmarkEnd w:id="319"/>
    <w:bookmarkStart w:name="z420" w:id="320"/>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корабльдері мен катерлеріне ішкі және аумақтық суларда түнгі уақытта, белгіленген шамдарсыз жүзуге рұқсат етіледі. Мұндай жағдайларда корабльдердің және катерлердің командирлері өзге де кемелермен (құралдармен) соқтығысу, өзге де авариялық жағдай тудыру мүмкіндігін болғызбайтын шаралар қолдануға міндетті.</w:t>
      </w:r>
    </w:p>
    <w:bookmarkEnd w:id="320"/>
    <w:bookmarkStart w:name="z421" w:id="321"/>
    <w:p>
      <w:pPr>
        <w:spacing w:after="0"/>
        <w:ind w:left="0"/>
        <w:jc w:val="both"/>
      </w:pPr>
      <w:r>
        <w:rPr>
          <w:rFonts w:ascii="Times New Roman"/>
          <w:b w:val="false"/>
          <w:i w:val="false"/>
          <w:color w:val="000000"/>
          <w:sz w:val="28"/>
        </w:rPr>
        <w:t>
      3. Аумақтық сулардың белгілі бір аудандарында уәкілетті органдар қазақстандық өздігінен жүзетін және өздігінен жүзбейтін (суүсті және суасты) кемелердің (құралдардың) және мұз үстімен жылжитын құралдардың, оның ішінде шағын көлемділерінің жүзуін шектейді, бұл туралы теңізде жүзушілерге хабарламаларда күні бұрын хабар беріледі.</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Шетелдік кемелердің (құралдардың) және мұз үстімен жылжитын құралдардың, шетелдік әскери корабльдердің жүзу (пайдаланылу) тәртібі</w:t>
      </w:r>
    </w:p>
    <w:bookmarkStart w:name="z107" w:id="32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52-баптарының</w:t>
      </w:r>
      <w:r>
        <w:rPr>
          <w:rFonts w:ascii="Times New Roman"/>
          <w:b w:val="false"/>
          <w:i w:val="false"/>
          <w:color w:val="000000"/>
          <w:sz w:val="28"/>
        </w:rPr>
        <w:t xml:space="preserve"> талаптары ішкі және аумақтық суларда уақытша пайдаланылатын шетелдік өздігінен жүзетін және өздігінен жүзбейтін (суүсті және суасты) кемелерге (құралдарға), мұз үстімен жылжитын құралдарға қолданылады.</w:t>
      </w:r>
    </w:p>
    <w:bookmarkEnd w:id="322"/>
    <w:bookmarkStart w:name="z422" w:id="323"/>
    <w:p>
      <w:pPr>
        <w:spacing w:after="0"/>
        <w:ind w:left="0"/>
        <w:jc w:val="both"/>
      </w:pPr>
      <w:r>
        <w:rPr>
          <w:rFonts w:ascii="Times New Roman"/>
          <w:b w:val="false"/>
          <w:i w:val="false"/>
          <w:color w:val="000000"/>
          <w:sz w:val="28"/>
        </w:rPr>
        <w:t xml:space="preserve">
      2. Аумақтық сулар арқылы жүзіп өтуді жүзеге асыратын шетелдік өздігінен жүзетін және өздігінен жүзбейтін (суүсті және суасты) кемелер (құралдар), сондай-ақ шетелдік әскери корабльдер жалпыға бірдей танылған халықаралық құқық нормаларын, Қазақстан Республикасының халықаралық шарттарын және заңнамасын сақтауға тиіс. </w:t>
      </w:r>
    </w:p>
    <w:bookmarkEnd w:id="323"/>
    <w:bookmarkStart w:name="z423" w:id="324"/>
    <w:p>
      <w:pPr>
        <w:spacing w:after="0"/>
        <w:ind w:left="0"/>
        <w:jc w:val="both"/>
      </w:pPr>
      <w:r>
        <w:rPr>
          <w:rFonts w:ascii="Times New Roman"/>
          <w:b w:val="false"/>
          <w:i w:val="false"/>
          <w:color w:val="000000"/>
          <w:sz w:val="28"/>
        </w:rPr>
        <w:t>
      3. Шетелдік әскери корабль Қазақстан Республикасы белгілеген аумақтық суларда жүзу тәртібін бұзған жағдайда, Қазақстан Республикасы Ұлттық қауіпсіздік комитетінің Шекара қызметі және Қазақстан Республикасының Қарулы Күштері одан аумақтық суларды дереу тастап шығуды талап етеді.</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Ішкі және аумақтық суларда кәсіпшілік, зерттеу, іздестіру немесе өзге де қызметті, оның ішінде континенттік қайраңның минералды және жанды ресурстарын сақтауға бағытталған қызметті жүргізу</w:t>
      </w:r>
    </w:p>
    <w:p>
      <w:pPr>
        <w:spacing w:after="0"/>
        <w:ind w:left="0"/>
        <w:jc w:val="both"/>
      </w:pPr>
      <w:r>
        <w:rPr>
          <w:rFonts w:ascii="Times New Roman"/>
          <w:b w:val="false"/>
          <w:i w:val="false"/>
          <w:color w:val="ff0000"/>
          <w:sz w:val="28"/>
        </w:rPr>
        <w:t xml:space="preserve">
      Ескерту. 51-баптың тақырыбына өзгеріс енгізілді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09" w:id="325"/>
    <w:p>
      <w:pPr>
        <w:spacing w:after="0"/>
        <w:ind w:left="0"/>
        <w:jc w:val="both"/>
      </w:pPr>
      <w:r>
        <w:rPr>
          <w:rFonts w:ascii="Times New Roman"/>
          <w:b w:val="false"/>
          <w:i w:val="false"/>
          <w:color w:val="000000"/>
          <w:sz w:val="28"/>
        </w:rPr>
        <w:t>
      1. Ішкі және аумақтық суларда кәсіпшілік, зерттеу, іздестіру немесе өзге де қызметті, оның ішінде континенттік қайраңның минералды және жанды ресурстарын сақтауға бағытталған қызметті жүргізу Қазақстан Республикасының экономикалық, экологиялық, қорғаныс және өзге де қауіпсіздігіне залал келтірмеуге немесе онда осындай залал келтіру қатерін болғызбауға, сондай-ақ Қазақстан Республикасы Ұлттық қауіпсіздік комитеті Шекара қызметінің және өзге де уәкілетті органдардың міндеттерін орындауына кедергілер жасамауға тиіс.</w:t>
      </w:r>
    </w:p>
    <w:bookmarkEnd w:id="325"/>
    <w:bookmarkStart w:name="z424" w:id="326"/>
    <w:p>
      <w:pPr>
        <w:spacing w:after="0"/>
        <w:ind w:left="0"/>
        <w:jc w:val="both"/>
      </w:pPr>
      <w:r>
        <w:rPr>
          <w:rFonts w:ascii="Times New Roman"/>
          <w:b w:val="false"/>
          <w:i w:val="false"/>
          <w:color w:val="000000"/>
          <w:sz w:val="28"/>
        </w:rPr>
        <w:t xml:space="preserve">
      2. Аумақтық суларға шығуға Қазақстан Республикасы Ұлттық қауіпсіздік комитетінің Шекара қызметіне ұсынулар енгізу кезінде аумақтық суларда теңіздегі ғылыми зерттеулер және (немесе) іздестіру қызметін жүргізу ниеті бар Қазақстан Республикасының мемлекеттік органдары және ұйымдар осы Заңның 48-бабының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мәліметтерден басқа:</w:t>
      </w:r>
    </w:p>
    <w:bookmarkEnd w:id="326"/>
    <w:bookmarkStart w:name="z425" w:id="327"/>
    <w:p>
      <w:pPr>
        <w:spacing w:after="0"/>
        <w:ind w:left="0"/>
        <w:jc w:val="both"/>
      </w:pPr>
      <w:r>
        <w:rPr>
          <w:rFonts w:ascii="Times New Roman"/>
          <w:b w:val="false"/>
          <w:i w:val="false"/>
          <w:color w:val="000000"/>
          <w:sz w:val="28"/>
        </w:rPr>
        <w:t>
      1) жобаның сипаты және мақсаты;</w:t>
      </w:r>
    </w:p>
    <w:bookmarkEnd w:id="327"/>
    <w:bookmarkStart w:name="z426" w:id="328"/>
    <w:p>
      <w:pPr>
        <w:spacing w:after="0"/>
        <w:ind w:left="0"/>
        <w:jc w:val="both"/>
      </w:pPr>
      <w:r>
        <w:rPr>
          <w:rFonts w:ascii="Times New Roman"/>
          <w:b w:val="false"/>
          <w:i w:val="false"/>
          <w:color w:val="000000"/>
          <w:sz w:val="28"/>
        </w:rPr>
        <w:t>
      2) кемелердің атауын, типін және сыныбын, ғылыми жабдықтың сипаттамасын қоса алғанда, пайдаланылатын әдіс пен құралдар;</w:t>
      </w:r>
    </w:p>
    <w:bookmarkEnd w:id="328"/>
    <w:bookmarkStart w:name="z427" w:id="329"/>
    <w:p>
      <w:pPr>
        <w:spacing w:after="0"/>
        <w:ind w:left="0"/>
        <w:jc w:val="both"/>
      </w:pPr>
      <w:r>
        <w:rPr>
          <w:rFonts w:ascii="Times New Roman"/>
          <w:b w:val="false"/>
          <w:i w:val="false"/>
          <w:color w:val="000000"/>
          <w:sz w:val="28"/>
        </w:rPr>
        <w:t>
      3) жоба жүргізілетін аудандар бойынша нақты географиялық деректер;</w:t>
      </w:r>
    </w:p>
    <w:bookmarkEnd w:id="329"/>
    <w:bookmarkStart w:name="z428" w:id="330"/>
    <w:p>
      <w:pPr>
        <w:spacing w:after="0"/>
        <w:ind w:left="0"/>
        <w:jc w:val="both"/>
      </w:pPr>
      <w:r>
        <w:rPr>
          <w:rFonts w:ascii="Times New Roman"/>
          <w:b w:val="false"/>
          <w:i w:val="false"/>
          <w:color w:val="000000"/>
          <w:sz w:val="28"/>
        </w:rPr>
        <w:t>
      4) зерттеу жүргізетін кемелер келген және кеткен немесе тиісті жағдайларда жабдықтар орналастырылған және алып тасталған күн;</w:t>
      </w:r>
    </w:p>
    <w:bookmarkEnd w:id="330"/>
    <w:bookmarkStart w:name="z429" w:id="331"/>
    <w:p>
      <w:pPr>
        <w:spacing w:after="0"/>
        <w:ind w:left="0"/>
        <w:jc w:val="both"/>
      </w:pPr>
      <w:r>
        <w:rPr>
          <w:rFonts w:ascii="Times New Roman"/>
          <w:b w:val="false"/>
          <w:i w:val="false"/>
          <w:color w:val="000000"/>
          <w:sz w:val="28"/>
        </w:rPr>
        <w:t>
      5) жоба үшін жауапты ұйымның атауы, басшы немесе адам туралы толық ақпарат беруге міндетті.</w:t>
      </w:r>
    </w:p>
    <w:bookmarkEnd w:id="331"/>
    <w:bookmarkStart w:name="z430" w:id="332"/>
    <w:p>
      <w:pPr>
        <w:spacing w:after="0"/>
        <w:ind w:left="0"/>
        <w:jc w:val="both"/>
      </w:pPr>
      <w:r>
        <w:rPr>
          <w:rFonts w:ascii="Times New Roman"/>
          <w:b w:val="false"/>
          <w:i w:val="false"/>
          <w:color w:val="000000"/>
          <w:sz w:val="28"/>
        </w:rPr>
        <w:t>
      3. Аумақтық суларда алдағы жүргізілетін теңіздегі ғылыми зерттеулер және (немесе) іздестіру қызметі туралы жұмыс басталатын күнге дейін кемінде күнтізбелік он күн бұрын Қазақстан Республикасының Қарулы Күштері Әскери-теңіз Күштерінің Гидрографиялық қамтамасыз ету қызметі хабардар етіледі.</w:t>
      </w:r>
    </w:p>
    <w:bookmarkEnd w:id="332"/>
    <w:bookmarkStart w:name="z431" w:id="333"/>
    <w:p>
      <w:pPr>
        <w:spacing w:after="0"/>
        <w:ind w:left="0"/>
        <w:jc w:val="both"/>
      </w:pPr>
      <w:r>
        <w:rPr>
          <w:rFonts w:ascii="Times New Roman"/>
          <w:b w:val="false"/>
          <w:i w:val="false"/>
          <w:color w:val="000000"/>
          <w:sz w:val="28"/>
        </w:rPr>
        <w:t>
      4. Әуесқой балықшылардың, туристердің, спортшылардың ішкі және аумақтық суларға шығуы, оның ішінде мұз астында балық аулауға шығуы осы Заңда белгіленген тәртіпке сәйкес жалпы негіздерде жүзеге асырылады.</w:t>
      </w:r>
    </w:p>
    <w:bookmarkEnd w:id="333"/>
    <w:bookmarkStart w:name="z432" w:id="334"/>
    <w:p>
      <w:pPr>
        <w:spacing w:after="0"/>
        <w:ind w:left="0"/>
        <w:jc w:val="both"/>
      </w:pPr>
      <w:r>
        <w:rPr>
          <w:rFonts w:ascii="Times New Roman"/>
          <w:b w:val="false"/>
          <w:i w:val="false"/>
          <w:color w:val="000000"/>
          <w:sz w:val="28"/>
        </w:rPr>
        <w:t>
      5. Ішкі және аумақтық суларда кәсіпшілік, зерттеу, іздестіру немесе өзге де қызметтің, оның ішінде континенттік қайраңның минералды немесе жанды ресурстарын сақтауға бағытталған қызметтің жүргізілуін бақылау осы қызметті Қазақстан Республикасының Ұлттық қауіпсіздік комитетімен, Қазақстан Республикасының Ішкі істер министрлігімен және Қазақстан Республикасының Қорғаныс министрлігімен бірлесіп жүзеге асыратын балық шаруашылығы саласындағы уәкілетті органға жүктеледі.</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Ішкі және аумақтық сулар режимін бұзу</w:t>
      </w:r>
    </w:p>
    <w:p>
      <w:pPr>
        <w:spacing w:after="0"/>
        <w:ind w:left="0"/>
        <w:jc w:val="both"/>
      </w:pPr>
      <w:r>
        <w:rPr>
          <w:rFonts w:ascii="Times New Roman"/>
          <w:b w:val="false"/>
          <w:i w:val="false"/>
          <w:color w:val="ff0000"/>
          <w:sz w:val="28"/>
        </w:rPr>
        <w:t xml:space="preserve">
      Ескерту. 52-баптың тақырыбына өзгеріс енгізілді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1" w:id="335"/>
    <w:p>
      <w:pPr>
        <w:spacing w:after="0"/>
        <w:ind w:left="0"/>
        <w:jc w:val="both"/>
      </w:pPr>
      <w:r>
        <w:rPr>
          <w:rFonts w:ascii="Times New Roman"/>
          <w:b w:val="false"/>
          <w:i w:val="false"/>
          <w:color w:val="000000"/>
          <w:sz w:val="28"/>
        </w:rPr>
        <w:t>
      1. Осы Заңда белгіленген:</w:t>
      </w:r>
    </w:p>
    <w:bookmarkEnd w:id="335"/>
    <w:bookmarkStart w:name="z433" w:id="336"/>
    <w:p>
      <w:pPr>
        <w:spacing w:after="0"/>
        <w:ind w:left="0"/>
        <w:jc w:val="both"/>
      </w:pPr>
      <w:r>
        <w:rPr>
          <w:rFonts w:ascii="Times New Roman"/>
          <w:b w:val="false"/>
          <w:i w:val="false"/>
          <w:color w:val="000000"/>
          <w:sz w:val="28"/>
        </w:rPr>
        <w:t>
      1) ішкі және аумақтық суларда қазақстандық шағын көлемдi өздiгiнен жүзетiн және өздiгiнен жүзбейтiн (суүсті және суасты) кемелердi (құралдарды) және мұз үстімен жылжитын кемелерді (құралдарды) есепке алу, күтіп-ұстау, олардың орналасу пункттерінен шығу және орналасу пункттеріне қайтып оралу, суда болу;</w:t>
      </w:r>
    </w:p>
    <w:bookmarkEnd w:id="336"/>
    <w:bookmarkStart w:name="z434" w:id="337"/>
    <w:p>
      <w:pPr>
        <w:spacing w:after="0"/>
        <w:ind w:left="0"/>
        <w:jc w:val="both"/>
      </w:pPr>
      <w:r>
        <w:rPr>
          <w:rFonts w:ascii="Times New Roman"/>
          <w:b w:val="false"/>
          <w:i w:val="false"/>
          <w:color w:val="000000"/>
          <w:sz w:val="28"/>
        </w:rPr>
        <w:t>
      2) ішкі және аумақтық суларда, шекаралық өзендер, көлдер және өзге де су айдындары суларының қазақстандық бөлiгiнде кәсіпшілік, зерттеу, іздестіру немесе өзге де қызметті жүргізу тәртібін бұзу ішкі және аумақтық сулар режимін бұзу болып танылады.</w:t>
      </w:r>
    </w:p>
    <w:bookmarkEnd w:id="337"/>
    <w:bookmarkStart w:name="z435" w:id="338"/>
    <w:p>
      <w:pPr>
        <w:spacing w:after="0"/>
        <w:ind w:left="0"/>
        <w:jc w:val="both"/>
      </w:pPr>
      <w:r>
        <w:rPr>
          <w:rFonts w:ascii="Times New Roman"/>
          <w:b w:val="false"/>
          <w:i w:val="false"/>
          <w:color w:val="000000"/>
          <w:sz w:val="28"/>
        </w:rPr>
        <w:t>
      2. Ішкі және аумақтық сулар режимін бұзуға байланысты құқық бұзушылықтар анықталған жағдайда, Қазақстан Республикасы Ұлттық қауіпсіздік комитетінің Шекара қызметі, сондай-ақ осы тарауда көрсетілген өзге де уәкілетті органдар осы Заңға сәйкес заңсыз қызметті тоқтатуға қажетті шаралар қолданады.</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60" w:id="339"/>
    <w:p>
      <w:pPr>
        <w:spacing w:after="0"/>
        <w:ind w:left="0"/>
        <w:jc w:val="left"/>
      </w:pPr>
      <w:r>
        <w:rPr>
          <w:rFonts w:ascii="Times New Roman"/>
          <w:b/>
          <w:i w:val="false"/>
          <w:color w:val="000000"/>
        </w:rPr>
        <w:t xml:space="preserve"> 6-1-тарау. Балық аулау аймағы режимі</w:t>
      </w:r>
    </w:p>
    <w:bookmarkEnd w:id="339"/>
    <w:p>
      <w:pPr>
        <w:spacing w:after="0"/>
        <w:ind w:left="0"/>
        <w:jc w:val="both"/>
      </w:pPr>
      <w:r>
        <w:rPr>
          <w:rFonts w:ascii="Times New Roman"/>
          <w:b w:val="false"/>
          <w:i w:val="false"/>
          <w:color w:val="ff0000"/>
          <w:sz w:val="28"/>
        </w:rPr>
        <w:t xml:space="preserve">
      Ескерту. 6-1-тараумен толықтырылды – ҚР 23.02.2021 </w:t>
      </w:r>
      <w:r>
        <w:rPr>
          <w:rFonts w:ascii="Times New Roman"/>
          <w:b w:val="false"/>
          <w:i w:val="false"/>
          <w:color w:val="ff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ff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52-1-бап. Балық аулау аймағы режимі</w:t>
      </w:r>
    </w:p>
    <w:bookmarkStart w:name="z762" w:id="340"/>
    <w:p>
      <w:pPr>
        <w:spacing w:after="0"/>
        <w:ind w:left="0"/>
        <w:jc w:val="both"/>
      </w:pPr>
      <w:r>
        <w:rPr>
          <w:rFonts w:ascii="Times New Roman"/>
          <w:b w:val="false"/>
          <w:i w:val="false"/>
          <w:color w:val="000000"/>
          <w:sz w:val="28"/>
        </w:rPr>
        <w:t>
      1. Балық аулау аймағында балық аулау аймағы режимі – су биологиялық ресурстары кәсіпшілігінің және оларды зерттеулердің тәртібі қолданылады.</w:t>
      </w:r>
    </w:p>
    <w:bookmarkEnd w:id="340"/>
    <w:bookmarkStart w:name="z763" w:id="341"/>
    <w:p>
      <w:pPr>
        <w:spacing w:after="0"/>
        <w:ind w:left="0"/>
        <w:jc w:val="both"/>
      </w:pPr>
      <w:r>
        <w:rPr>
          <w:rFonts w:ascii="Times New Roman"/>
          <w:b w:val="false"/>
          <w:i w:val="false"/>
          <w:color w:val="000000"/>
          <w:sz w:val="28"/>
        </w:rPr>
        <w:t>
      2. Балық аулау аймағы режимі Қазақстан Республикасының заңдарында, Қазақстан Республикасы ратификациялаған халықаралық шарттарда және өзге де нормативтік құқықтық актілерде белгіленеді.</w:t>
      </w:r>
    </w:p>
    <w:bookmarkEnd w:id="341"/>
    <w:bookmarkStart w:name="z764" w:id="342"/>
    <w:p>
      <w:pPr>
        <w:spacing w:after="0"/>
        <w:ind w:left="0"/>
        <w:jc w:val="both"/>
      </w:pPr>
      <w:r>
        <w:rPr>
          <w:rFonts w:ascii="Times New Roman"/>
          <w:b w:val="false"/>
          <w:i w:val="false"/>
          <w:color w:val="000000"/>
          <w:sz w:val="28"/>
        </w:rPr>
        <w:t>
      3. Балық аулау аймағы режимінің негізгі мақсаты су биологиялық ресурстары кәсіпшілігінің және оларды зерттеулердің белгіленген тәртібін қамтамасыз ету болып табылады.</w:t>
      </w:r>
    </w:p>
    <w:bookmarkEnd w:id="342"/>
    <w:bookmarkStart w:name="z765" w:id="343"/>
    <w:p>
      <w:pPr>
        <w:spacing w:after="0"/>
        <w:ind w:left="0"/>
        <w:jc w:val="both"/>
      </w:pPr>
      <w:r>
        <w:rPr>
          <w:rFonts w:ascii="Times New Roman"/>
          <w:b w:val="false"/>
          <w:i w:val="false"/>
          <w:color w:val="000000"/>
          <w:sz w:val="28"/>
        </w:rPr>
        <w:t>
      Балық аулау аймағы режимінің сақталуын бақылау балық шаруашылығы саласындағы уәкілетті органға және Қазақстан Республикасы Ұлттық қауіпсіздік комитетінің Шекара қызметіне жүктеледі.</w:t>
      </w:r>
    </w:p>
    <w:bookmarkEnd w:id="343"/>
    <w:bookmarkStart w:name="z766" w:id="344"/>
    <w:p>
      <w:pPr>
        <w:spacing w:after="0"/>
        <w:ind w:left="0"/>
        <w:jc w:val="both"/>
      </w:pPr>
      <w:r>
        <w:rPr>
          <w:rFonts w:ascii="Times New Roman"/>
          <w:b w:val="false"/>
          <w:i w:val="false"/>
          <w:color w:val="000000"/>
          <w:sz w:val="28"/>
        </w:rPr>
        <w:t>
      5. Балық аулау аймағында су биологиялық ресурстары кәсіпшілігін және оларды зерттеулерді жүргізу тәртібін балық шаруашылығы саласындағы уәкілетті орган айқындайды.</w:t>
      </w:r>
    </w:p>
    <w:bookmarkEnd w:id="344"/>
    <w:p>
      <w:pPr>
        <w:spacing w:after="0"/>
        <w:ind w:left="0"/>
        <w:jc w:val="both"/>
      </w:pPr>
      <w:r>
        <w:rPr>
          <w:rFonts w:ascii="Times New Roman"/>
          <w:b/>
          <w:i w:val="false"/>
          <w:color w:val="000000"/>
          <w:sz w:val="28"/>
        </w:rPr>
        <w:t>52-2-бап. Балық аулау аймағында су биологиялық ресурстары кәсіпшілігін және оларды зерттеулерді жүргізу</w:t>
      </w:r>
    </w:p>
    <w:bookmarkStart w:name="z768" w:id="345"/>
    <w:p>
      <w:pPr>
        <w:spacing w:after="0"/>
        <w:ind w:left="0"/>
        <w:jc w:val="both"/>
      </w:pPr>
      <w:r>
        <w:rPr>
          <w:rFonts w:ascii="Times New Roman"/>
          <w:b w:val="false"/>
          <w:i w:val="false"/>
          <w:color w:val="000000"/>
          <w:sz w:val="28"/>
        </w:rPr>
        <w:t>
      1. Балық аулау аймағында су биологиялық ресурстары кәсіпшілігін және оларды зерттеулерді жүргізу Қазақстан Республикасының экономикалық, экологиялық, қорғаныс және өзге де қауіпсіздігіне залал келтірмеуге немесе осындай залал келтіру қатерін болғызбауға, сондай-ақ Қазақстан Республикасы Ұлттық қауіпсіздік комитеті Шекара қызметінің және өзге уәкілетті органдардың міндеттерін орындауына кедергі жасамауға тиіс.</w:t>
      </w:r>
    </w:p>
    <w:bookmarkEnd w:id="345"/>
    <w:bookmarkStart w:name="z769" w:id="346"/>
    <w:p>
      <w:pPr>
        <w:spacing w:after="0"/>
        <w:ind w:left="0"/>
        <w:jc w:val="both"/>
      </w:pPr>
      <w:r>
        <w:rPr>
          <w:rFonts w:ascii="Times New Roman"/>
          <w:b w:val="false"/>
          <w:i w:val="false"/>
          <w:color w:val="000000"/>
          <w:sz w:val="28"/>
        </w:rPr>
        <w:t>
      2. Балық шаруашылығы саласындағы уәкілетті орган Қазақстан Республикасы Ұлттық қауіпсіздік комитетінің Шекара қызметін балық аулау аймағында және ортақ су кеңістігінде су биологиялық ресурстарын аулау мақсатында балық ресурстарын және басқа да су жануарларын пайдалануға берілген рұқсаттар туралы хабардар етеді.</w:t>
      </w:r>
    </w:p>
    <w:bookmarkEnd w:id="346"/>
    <w:p>
      <w:pPr>
        <w:spacing w:after="0"/>
        <w:ind w:left="0"/>
        <w:jc w:val="both"/>
      </w:pPr>
      <w:r>
        <w:rPr>
          <w:rFonts w:ascii="Times New Roman"/>
          <w:b/>
          <w:i w:val="false"/>
          <w:color w:val="000000"/>
          <w:sz w:val="28"/>
        </w:rPr>
        <w:t>52-3-бап. Балық аулау аймағы режимін бұзу</w:t>
      </w:r>
    </w:p>
    <w:bookmarkStart w:name="z771" w:id="347"/>
    <w:p>
      <w:pPr>
        <w:spacing w:after="0"/>
        <w:ind w:left="0"/>
        <w:jc w:val="both"/>
      </w:pPr>
      <w:r>
        <w:rPr>
          <w:rFonts w:ascii="Times New Roman"/>
          <w:b w:val="false"/>
          <w:i w:val="false"/>
          <w:color w:val="000000"/>
          <w:sz w:val="28"/>
        </w:rPr>
        <w:t>
      1. Су биологиялық ресурстары кәсіпшілігінің және оларды зерттеулердің белгіленген тәртібін бұзу балық аулау аймағы режимін бұзу деп танылады.</w:t>
      </w:r>
    </w:p>
    <w:bookmarkEnd w:id="347"/>
    <w:bookmarkStart w:name="z772" w:id="348"/>
    <w:p>
      <w:pPr>
        <w:spacing w:after="0"/>
        <w:ind w:left="0"/>
        <w:jc w:val="both"/>
      </w:pPr>
      <w:r>
        <w:rPr>
          <w:rFonts w:ascii="Times New Roman"/>
          <w:b w:val="false"/>
          <w:i w:val="false"/>
          <w:color w:val="000000"/>
          <w:sz w:val="28"/>
        </w:rPr>
        <w:t>
      2. Балық аулау аймағы режимін бұзуға байланысты құқық бұзушылықтар анықталған жағдайда, балық шаруашылығы саласындағы уәкілетті орган және Қазақстан Республикасының Ұлттық қауіпсіздік комитеті Қазақстан Республикасының заңдарына және Қазақстан Республикасы ратификациялаған халықаралық шарттарға сәйкес заңсыз қызметті тоқтату бойынша қажетті шаралар қолданады.</w:t>
      </w:r>
    </w:p>
    <w:bookmarkEnd w:id="348"/>
    <w:bookmarkStart w:name="z112" w:id="349"/>
    <w:p>
      <w:pPr>
        <w:spacing w:after="0"/>
        <w:ind w:left="0"/>
        <w:jc w:val="left"/>
      </w:pPr>
      <w:r>
        <w:rPr>
          <w:rFonts w:ascii="Times New Roman"/>
          <w:b/>
          <w:i w:val="false"/>
          <w:color w:val="000000"/>
        </w:rPr>
        <w:t xml:space="preserve"> 7-тарау. КОНТИНЕНТТІК ҚАЙРАҢ РЕЖИМІ</w:t>
      </w:r>
    </w:p>
    <w:bookmarkEnd w:id="349"/>
    <w:p>
      <w:pPr>
        <w:spacing w:after="0"/>
        <w:ind w:left="0"/>
        <w:jc w:val="both"/>
      </w:pPr>
      <w:r>
        <w:rPr>
          <w:rFonts w:ascii="Times New Roman"/>
          <w:b/>
          <w:i w:val="false"/>
          <w:color w:val="000000"/>
          <w:sz w:val="28"/>
        </w:rPr>
        <w:t>53-бап. Континенттік қайраң режимі</w:t>
      </w:r>
    </w:p>
    <w:bookmarkStart w:name="z114" w:id="350"/>
    <w:p>
      <w:pPr>
        <w:spacing w:after="0"/>
        <w:ind w:left="0"/>
        <w:jc w:val="both"/>
      </w:pPr>
      <w:r>
        <w:rPr>
          <w:rFonts w:ascii="Times New Roman"/>
          <w:b w:val="false"/>
          <w:i w:val="false"/>
          <w:color w:val="000000"/>
          <w:sz w:val="28"/>
        </w:rPr>
        <w:t>
      1. Континенттік қайраң шегінде теңіз түбі мен жер қойнауының табиғи ресурстарына барлау жүргізуге және оларды игеруге, жасанды аралдарды, қондырғылар мен құрылыстарды жасауға және пайдалануға, оларды консервациялау мен бөлшектеуге, қалдықтар мен өзге де материалдарды көмуге, сондай-ақ теңізде ғылыми зерттеулерді жүргізуге байланысты қызметті жүзеге асырудың континенттік қайраңдағы тәртібі - континенттік қайраң режимі белгіленеді.</w:t>
      </w:r>
    </w:p>
    <w:bookmarkEnd w:id="350"/>
    <w:bookmarkStart w:name="z436" w:id="351"/>
    <w:p>
      <w:pPr>
        <w:spacing w:after="0"/>
        <w:ind w:left="0"/>
        <w:jc w:val="both"/>
      </w:pPr>
      <w:r>
        <w:rPr>
          <w:rFonts w:ascii="Times New Roman"/>
          <w:b w:val="false"/>
          <w:i w:val="false"/>
          <w:color w:val="000000"/>
          <w:sz w:val="28"/>
        </w:rPr>
        <w:t>
      2. Континенттік қайраң режимі Қазақстан Республикасының заңдарымен және Қазақстан Республикасы ратификациялаған халықаралық шарттармен белгіленеді.</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25.04.2016 </w:t>
      </w:r>
      <w:r>
        <w:rPr>
          <w:rFonts w:ascii="Times New Roman"/>
          <w:b w:val="false"/>
          <w:i w:val="false"/>
          <w:color w:val="000000"/>
          <w:sz w:val="28"/>
        </w:rPr>
        <w:t>№ 505-V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8" w:id="352"/>
    <w:p>
      <w:pPr>
        <w:spacing w:after="0"/>
        <w:ind w:left="0"/>
        <w:jc w:val="both"/>
      </w:pPr>
      <w:r>
        <w:rPr>
          <w:rFonts w:ascii="Times New Roman"/>
          <w:b w:val="false"/>
          <w:i w:val="false"/>
          <w:color w:val="000000"/>
          <w:sz w:val="28"/>
        </w:rPr>
        <w:t>
      4. Континенттік қайраң режимінің негізгі мақсаты континенттік қайраңның табиғи ресурстарына барлау жүргізуге және оларды игеруге байланысты қызметті жүзеге асырудың белгіленген тәртібін қамтамасыз ету болып табылады.</w:t>
      </w:r>
    </w:p>
    <w:bookmarkEnd w:id="352"/>
    <w:bookmarkStart w:name="z439" w:id="353"/>
    <w:p>
      <w:pPr>
        <w:spacing w:after="0"/>
        <w:ind w:left="0"/>
        <w:jc w:val="both"/>
      </w:pPr>
      <w:r>
        <w:rPr>
          <w:rFonts w:ascii="Times New Roman"/>
          <w:b w:val="false"/>
          <w:i w:val="false"/>
          <w:color w:val="000000"/>
          <w:sz w:val="28"/>
        </w:rPr>
        <w:t>
      5. Континенттік қайраң режимін сақтауды бақылау жер қойнауын зерттеу жөніндегі уәкілетті органға және Қазақстан Республикасы Ұлттық қауіпсіздік комитетінің Шекара қызметіне жүктеледі.</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Континенттік қайраң режимін бұзу</w:t>
      </w:r>
    </w:p>
    <w:bookmarkStart w:name="z116" w:id="354"/>
    <w:p>
      <w:pPr>
        <w:spacing w:after="0"/>
        <w:ind w:left="0"/>
        <w:jc w:val="both"/>
      </w:pPr>
      <w:r>
        <w:rPr>
          <w:rFonts w:ascii="Times New Roman"/>
          <w:b w:val="false"/>
          <w:i w:val="false"/>
          <w:color w:val="000000"/>
          <w:sz w:val="28"/>
        </w:rPr>
        <w:t>
      1. Континенттік қайраңда теңіз түбі мен жер қойнауының табиғи ресурстарына барлау жүргізуге және оларды игеруге, оның ішінде жасанды аралдарды, қондырғылар мен құрылыстарды жасауға және пайдалануға, оларды консервациялау мен бөлшектеуге, қалдықтар мен өзге де материалдарды көмуге, сондай-ақ теңізде ғылыми зерттеулерді жүргізуге байланысты қызметті жүзеге асыру тәртібін бұзу континенттік қайраң режимін бұзу болып танылады.</w:t>
      </w:r>
    </w:p>
    <w:bookmarkEnd w:id="354"/>
    <w:bookmarkStart w:name="z440" w:id="355"/>
    <w:p>
      <w:pPr>
        <w:spacing w:after="0"/>
        <w:ind w:left="0"/>
        <w:jc w:val="both"/>
      </w:pPr>
      <w:r>
        <w:rPr>
          <w:rFonts w:ascii="Times New Roman"/>
          <w:b w:val="false"/>
          <w:i w:val="false"/>
          <w:color w:val="000000"/>
          <w:sz w:val="28"/>
        </w:rPr>
        <w:t>
      2. Континенттік қайраң режимінің бұзылуына байланысты құқық бұзушылықтар анықталған жағдайда, осы Заңға сәйкес жер қойнауын зерттеу жөніндегі уәкілетті орган және Қазақстан Республикасының Ұлттық қауіпсіздік комитеті заңсыз әрекеттерді тоқтату бойынша қажетті шаралар қабылдайды.</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17" w:id="356"/>
    <w:p>
      <w:pPr>
        <w:spacing w:after="0"/>
        <w:ind w:left="0"/>
        <w:jc w:val="left"/>
      </w:pPr>
      <w:r>
        <w:rPr>
          <w:rFonts w:ascii="Times New Roman"/>
          <w:b/>
          <w:i w:val="false"/>
          <w:color w:val="000000"/>
        </w:rPr>
        <w:t xml:space="preserve"> 8-тарау. ҚАЗАҚСТАН РЕСПУБЛИКАСЫ ҮКІМЕТІНІҢ, ҚАЗАҚСТАН РЕСПУБЛИКАСЫНЫҢ ӨЗГЕ ДЕ МЕМЛЕКЕТТІК ОРГАНДАРЫНЫҢ МЕМЛЕКЕТТІК ШЕКАРАНЫ ҚОРҒАУ САЛАСЫНДАҒЫ ҚҰЗЫРЕТІ</w:t>
      </w:r>
    </w:p>
    <w:bookmarkEnd w:id="356"/>
    <w:p>
      <w:pPr>
        <w:spacing w:after="0"/>
        <w:ind w:left="0"/>
        <w:jc w:val="both"/>
      </w:pPr>
      <w:r>
        <w:rPr>
          <w:rFonts w:ascii="Times New Roman"/>
          <w:b/>
          <w:i w:val="false"/>
          <w:color w:val="000000"/>
          <w:sz w:val="28"/>
        </w:rPr>
        <w:t>55-бап. Қазақстан Республикасы Үкіметінің құзыреті</w:t>
      </w:r>
    </w:p>
    <w:bookmarkStart w:name="z119" w:id="357"/>
    <w:p>
      <w:pPr>
        <w:spacing w:after="0"/>
        <w:ind w:left="0"/>
        <w:jc w:val="both"/>
      </w:pPr>
      <w:r>
        <w:rPr>
          <w:rFonts w:ascii="Times New Roman"/>
          <w:b w:val="false"/>
          <w:i w:val="false"/>
          <w:color w:val="000000"/>
          <w:sz w:val="28"/>
        </w:rPr>
        <w:t>
      Қазақстан Республикасының Үкіметі:</w:t>
      </w:r>
    </w:p>
    <w:bookmarkEnd w:id="357"/>
    <w:bookmarkStart w:name="z441" w:id="358"/>
    <w:p>
      <w:pPr>
        <w:spacing w:after="0"/>
        <w:ind w:left="0"/>
        <w:jc w:val="both"/>
      </w:pPr>
      <w:r>
        <w:rPr>
          <w:rFonts w:ascii="Times New Roman"/>
          <w:b w:val="false"/>
          <w:i w:val="false"/>
          <w:color w:val="000000"/>
          <w:sz w:val="28"/>
        </w:rPr>
        <w:t>
      1) Мемлекеттік шекараны қорғауды қамтамасыз ету мәселелері бойынша нормативтік құқықтық актілерді шығарады;</w:t>
      </w:r>
    </w:p>
    <w:bookmarkEnd w:id="358"/>
    <w:bookmarkStart w:name="z442" w:id="359"/>
    <w:p>
      <w:pPr>
        <w:spacing w:after="0"/>
        <w:ind w:left="0"/>
        <w:jc w:val="both"/>
      </w:pPr>
      <w:r>
        <w:rPr>
          <w:rFonts w:ascii="Times New Roman"/>
          <w:b w:val="false"/>
          <w:i w:val="false"/>
          <w:color w:val="000000"/>
          <w:sz w:val="28"/>
        </w:rPr>
        <w:t>
      2) Мемлекеттік шекараның инфрақұрылымын белгілеу тәртібін айқындайды;</w:t>
      </w:r>
    </w:p>
    <w:bookmarkEnd w:id="359"/>
    <w:bookmarkStart w:name="z443" w:id="360"/>
    <w:p>
      <w:pPr>
        <w:spacing w:after="0"/>
        <w:ind w:left="0"/>
        <w:jc w:val="both"/>
      </w:pPr>
      <w:r>
        <w:rPr>
          <w:rFonts w:ascii="Times New Roman"/>
          <w:b w:val="false"/>
          <w:i w:val="false"/>
          <w:color w:val="000000"/>
          <w:sz w:val="28"/>
        </w:rPr>
        <w:t>
      3) Мемлекеттік шекараны санаттарға бөлу қағидаларын айқындайды;</w:t>
      </w:r>
    </w:p>
    <w:bookmarkEnd w:id="360"/>
    <w:bookmarkStart w:name="z444" w:id="361"/>
    <w:p>
      <w:pPr>
        <w:spacing w:after="0"/>
        <w:ind w:left="0"/>
        <w:jc w:val="both"/>
      </w:pPr>
      <w:r>
        <w:rPr>
          <w:rFonts w:ascii="Times New Roman"/>
          <w:b w:val="false"/>
          <w:i w:val="false"/>
          <w:color w:val="000000"/>
          <w:sz w:val="28"/>
        </w:rPr>
        <w:t>
      4) шекаралық белдеудің, карантиндік белдеудің және шекаралық аймақтың шектерін белгілейді;</w:t>
      </w:r>
    </w:p>
    <w:bookmarkEnd w:id="361"/>
    <w:bookmarkStart w:name="z445" w:id="362"/>
    <w:p>
      <w:pPr>
        <w:spacing w:after="0"/>
        <w:ind w:left="0"/>
        <w:jc w:val="both"/>
      </w:pPr>
      <w:r>
        <w:rPr>
          <w:rFonts w:ascii="Times New Roman"/>
          <w:b w:val="false"/>
          <w:i w:val="false"/>
          <w:color w:val="000000"/>
          <w:sz w:val="28"/>
        </w:rPr>
        <w:t>
      5) шекаралық белдеуге кіруге және онда болуға рұқсаттамалар беру тәртібін айқындайды;</w:t>
      </w:r>
    </w:p>
    <w:bookmarkEnd w:id="362"/>
    <w:bookmarkStart w:name="z446" w:id="363"/>
    <w:p>
      <w:pPr>
        <w:spacing w:after="0"/>
        <w:ind w:left="0"/>
        <w:jc w:val="both"/>
      </w:pPr>
      <w:r>
        <w:rPr>
          <w:rFonts w:ascii="Times New Roman"/>
          <w:b w:val="false"/>
          <w:i w:val="false"/>
          <w:color w:val="000000"/>
          <w:sz w:val="28"/>
        </w:rPr>
        <w:t>
      6) аумақтық сулардың сыртқы шегін айқындау үшін бастапқы сызықтарды, сондай-ақ географиялық нүктелерді (негізгі геодезиялық деректерді көрсете отырып) белгілейді;</w:t>
      </w:r>
    </w:p>
    <w:bookmarkEnd w:id="363"/>
    <w:bookmarkStart w:name="z447" w:id="364"/>
    <w:p>
      <w:pPr>
        <w:spacing w:after="0"/>
        <w:ind w:left="0"/>
        <w:jc w:val="both"/>
      </w:pPr>
      <w:r>
        <w:rPr>
          <w:rFonts w:ascii="Times New Roman"/>
          <w:b w:val="false"/>
          <w:i w:val="false"/>
          <w:color w:val="000000"/>
          <w:sz w:val="28"/>
        </w:rPr>
        <w:t>
      7) Мемлекеттік шекараның жекелеген учаскелерінде уақытша шектеулер енгізеді немесе оны кесіп өтуді тоқтатады;</w:t>
      </w:r>
    </w:p>
    <w:bookmarkEnd w:id="364"/>
    <w:bookmarkStart w:name="z448" w:id="365"/>
    <w:p>
      <w:pPr>
        <w:spacing w:after="0"/>
        <w:ind w:left="0"/>
        <w:jc w:val="both"/>
      </w:pPr>
      <w:r>
        <w:rPr>
          <w:rFonts w:ascii="Times New Roman"/>
          <w:b w:val="false"/>
          <w:i w:val="false"/>
          <w:color w:val="000000"/>
          <w:sz w:val="28"/>
        </w:rPr>
        <w:t>
      8) карантин режимін енгізе отырып, карантиндік аймақты белгілеу немесе екі және одан көп облыстар аумағында оның күшін жою туралы шешім қабылдайды;</w:t>
      </w:r>
    </w:p>
    <w:bookmarkEnd w:id="365"/>
    <w:bookmarkStart w:name="z449" w:id="366"/>
    <w:p>
      <w:pPr>
        <w:spacing w:after="0"/>
        <w:ind w:left="0"/>
        <w:jc w:val="both"/>
      </w:pPr>
      <w:r>
        <w:rPr>
          <w:rFonts w:ascii="Times New Roman"/>
          <w:b w:val="false"/>
          <w:i w:val="false"/>
          <w:color w:val="000000"/>
          <w:sz w:val="28"/>
        </w:rPr>
        <w:t>
      9) өткізу пункттерін ашу (жабу), олардың жұмыс істеуі (пайдаланылуы), оларды санаттарға бөлу, жіктеу, жайластыру қағидаларын, сондай-ақ техникалық жарақтандыру, жаңғырту және олардың жұмысын ұйымдастыру, сервистік инфрақұрылым жөніндегі талаптарды айқындайды;</w:t>
      </w:r>
    </w:p>
    <w:bookmarkEnd w:id="366"/>
    <w:bookmarkStart w:name="z450" w:id="367"/>
    <w:p>
      <w:pPr>
        <w:spacing w:after="0"/>
        <w:ind w:left="0"/>
        <w:jc w:val="both"/>
      </w:pPr>
      <w:r>
        <w:rPr>
          <w:rFonts w:ascii="Times New Roman"/>
          <w:b w:val="false"/>
          <w:i w:val="false"/>
          <w:color w:val="000000"/>
          <w:sz w:val="28"/>
        </w:rPr>
        <w:t>
      10) өткізу пункттерінің тізбесін бекітеді;</w:t>
      </w:r>
    </w:p>
    <w:bookmarkEnd w:id="367"/>
    <w:bookmarkStart w:name="z746" w:id="368"/>
    <w:p>
      <w:pPr>
        <w:spacing w:after="0"/>
        <w:ind w:left="0"/>
        <w:jc w:val="both"/>
      </w:pPr>
      <w:r>
        <w:rPr>
          <w:rFonts w:ascii="Times New Roman"/>
          <w:b w:val="false"/>
          <w:i w:val="false"/>
          <w:color w:val="000000"/>
          <w:sz w:val="28"/>
        </w:rPr>
        <w:t>
      10-1) Мемлекеттік шекара арқылы өткізу жүзеге асырылатын өзге де орындарды айқындайды;</w:t>
      </w:r>
    </w:p>
    <w:bookmarkEnd w:id="368"/>
    <w:bookmarkStart w:name="z747" w:id="369"/>
    <w:p>
      <w:pPr>
        <w:spacing w:after="0"/>
        <w:ind w:left="0"/>
        <w:jc w:val="both"/>
      </w:pPr>
      <w:r>
        <w:rPr>
          <w:rFonts w:ascii="Times New Roman"/>
          <w:b w:val="false"/>
          <w:i w:val="false"/>
          <w:color w:val="000000"/>
          <w:sz w:val="28"/>
        </w:rPr>
        <w:t>
      10-2) Қазақстан Республикасы арқылы транзитпен аялдамай жүріп өтетін теміржол көлігі құралдарына қатысты Мемлекеттік шекараны кесіп өту кезінде шекаралық, кедендік және өзге де бақылау түрлерінен өтуден босату тәртібін Қазақстан Республикасының Ұлттық қауіпсіздік комитетімен келісу бойынша айқындайды;</w:t>
      </w:r>
    </w:p>
    <w:bookmarkEnd w:id="369"/>
    <w:bookmarkStart w:name="z748" w:id="370"/>
    <w:p>
      <w:pPr>
        <w:spacing w:after="0"/>
        <w:ind w:left="0"/>
        <w:jc w:val="both"/>
      </w:pPr>
      <w:r>
        <w:rPr>
          <w:rFonts w:ascii="Times New Roman"/>
          <w:b w:val="false"/>
          <w:i w:val="false"/>
          <w:color w:val="000000"/>
          <w:sz w:val="28"/>
        </w:rPr>
        <w:t>
      10-3) жүру жолында жүзеге асырылатын, жолаушыларды теміржол көлігімен тасымалдау кезінде шекаралық, кедендік және өзге де бақылау түрлерін жүргізу тәртібін айқындайды;</w:t>
      </w:r>
    </w:p>
    <w:bookmarkEnd w:id="370"/>
    <w:bookmarkStart w:name="z451" w:id="371"/>
    <w:p>
      <w:pPr>
        <w:spacing w:after="0"/>
        <w:ind w:left="0"/>
        <w:jc w:val="both"/>
      </w:pPr>
      <w:r>
        <w:rPr>
          <w:rFonts w:ascii="Times New Roman"/>
          <w:b w:val="false"/>
          <w:i w:val="false"/>
          <w:color w:val="000000"/>
          <w:sz w:val="28"/>
        </w:rPr>
        <w:t>
      11) халықаралық теміржол және автомобиль қатынасы жолдарының Мемлекеттік шекарадан өткізу пункттеріне дейінгі учаскелерін белгілеуге және жабдықтауға қойылатын талаптарды, олар бойынша жүру тәртібін, сондай-ақ Мемлекеттік шекарада орналасқан халықаралық шекара маңы ынтымақтастығы орталығы периметрінің қазақстандық бөлігін жабдықтауға қойылатын талаптарды белгілейді;</w:t>
      </w:r>
    </w:p>
    <w:bookmarkEnd w:id="371"/>
    <w:bookmarkStart w:name="z452" w:id="372"/>
    <w:p>
      <w:pPr>
        <w:spacing w:after="0"/>
        <w:ind w:left="0"/>
        <w:jc w:val="both"/>
      </w:pPr>
      <w:r>
        <w:rPr>
          <w:rFonts w:ascii="Times New Roman"/>
          <w:b w:val="false"/>
          <w:i w:val="false"/>
          <w:color w:val="000000"/>
          <w:sz w:val="28"/>
        </w:rPr>
        <w:t>
      12) қазақстандық кемелердің ішкі және аумақтық суларда, балық аулау аймағында және континенттік қайраң үстінде кәсіпшілік қызметті жүргізу үшін Мемлекеттік шекараны бірнеше рет кесіп өтуіне рұқсаттар беру тәртібін, рұқсаттардың қолданылуының кеңістіктегі және уақыттық шектерін, сондай-ақ көрсетілген кемелерге бақылауды жүзеге асыру тәртібін айқындайды;</w:t>
      </w:r>
    </w:p>
    <w:bookmarkEnd w:id="372"/>
    <w:bookmarkStart w:name="z739" w:id="373"/>
    <w:p>
      <w:pPr>
        <w:spacing w:after="0"/>
        <w:ind w:left="0"/>
        <w:jc w:val="both"/>
      </w:pPr>
      <w:r>
        <w:rPr>
          <w:rFonts w:ascii="Times New Roman"/>
          <w:b w:val="false"/>
          <w:i w:val="false"/>
          <w:color w:val="000000"/>
          <w:sz w:val="28"/>
        </w:rPr>
        <w:t>
      12-1)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Мемлекеттік шекараны бірнеше рет кесіп өтуіне рұқсаттар беру тәртібін, рұқсаттарды қолданудың кеңістіктік және уақыттық шектерін, сондай-ақ көрсетілген кемелерге бақылауды жүзеге асыру тәртібін айқындайды;</w:t>
      </w:r>
    </w:p>
    <w:bookmarkEnd w:id="373"/>
    <w:bookmarkStart w:name="z453" w:id="374"/>
    <w:p>
      <w:pPr>
        <w:spacing w:after="0"/>
        <w:ind w:left="0"/>
        <w:jc w:val="both"/>
      </w:pPr>
      <w:r>
        <w:rPr>
          <w:rFonts w:ascii="Times New Roman"/>
          <w:b w:val="false"/>
          <w:i w:val="false"/>
          <w:color w:val="000000"/>
          <w:sz w:val="28"/>
        </w:rPr>
        <w:t>
      13) жергілікті атқарушы органдардың Қазақстан Республикасының Ұлттық қауіпсіздік комитетімен және Қазақстан Республикасының Ішкі істер министрлігімен келісілген ұсынуы бойынша шекаралық режимге кіретін жекелеген шектеулердің қолданысы алып тасталуы немесе тоқтатыла тұруы мүмкін шекаралық аймаққа кіретін шекара маңы аумақтарының тізбесін белгілейді;</w:t>
      </w:r>
    </w:p>
    <w:bookmarkEnd w:id="374"/>
    <w:bookmarkStart w:name="z454" w:id="375"/>
    <w:p>
      <w:pPr>
        <w:spacing w:after="0"/>
        <w:ind w:left="0"/>
        <w:jc w:val="both"/>
      </w:pPr>
      <w:r>
        <w:rPr>
          <w:rFonts w:ascii="Times New Roman"/>
          <w:b w:val="false"/>
          <w:i w:val="false"/>
          <w:color w:val="000000"/>
          <w:sz w:val="28"/>
        </w:rPr>
        <w:t>
      14) өткізу пункттерінде жүзеге асырылатын шаруашылық және өзге де қызмет түрлерінің тізбесін белгілейді;</w:t>
      </w:r>
    </w:p>
    <w:bookmarkEnd w:id="375"/>
    <w:bookmarkStart w:name="z455" w:id="376"/>
    <w:p>
      <w:pPr>
        <w:spacing w:after="0"/>
        <w:ind w:left="0"/>
        <w:jc w:val="both"/>
      </w:pPr>
      <w:r>
        <w:rPr>
          <w:rFonts w:ascii="Times New Roman"/>
          <w:b w:val="false"/>
          <w:i w:val="false"/>
          <w:color w:val="000000"/>
          <w:sz w:val="28"/>
        </w:rPr>
        <w:t>
      15) шекара белгілерінің нысандарын, көлемдерін, сипаттамасын, конструкциясын және оларды орнату тәртібін айқындайды;</w:t>
      </w:r>
    </w:p>
    <w:bookmarkEnd w:id="376"/>
    <w:bookmarkStart w:name="z456" w:id="377"/>
    <w:p>
      <w:pPr>
        <w:spacing w:after="0"/>
        <w:ind w:left="0"/>
        <w:jc w:val="both"/>
      </w:pPr>
      <w:r>
        <w:rPr>
          <w:rFonts w:ascii="Times New Roman"/>
          <w:b w:val="false"/>
          <w:i w:val="false"/>
          <w:color w:val="000000"/>
          <w:sz w:val="28"/>
        </w:rPr>
        <w:t>
      16) аумақтық сулардағы теңіз дәліздерін және қозғалыстарды бөлу схемаларын белгілейді;</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8" w:id="378"/>
    <w:p>
      <w:pPr>
        <w:spacing w:after="0"/>
        <w:ind w:left="0"/>
        <w:jc w:val="both"/>
      </w:pPr>
      <w:r>
        <w:rPr>
          <w:rFonts w:ascii="Times New Roman"/>
          <w:b w:val="false"/>
          <w:i w:val="false"/>
          <w:color w:val="000000"/>
          <w:sz w:val="28"/>
        </w:rPr>
        <w:t>
      18) шекаралық кеңістік шегінде Мемлекеттік шекараны қорғауға азаматтарды тарту қағидаларын бекітеді;</w:t>
      </w:r>
    </w:p>
    <w:bookmarkEnd w:id="378"/>
    <w:bookmarkStart w:name="z459" w:id="379"/>
    <w:p>
      <w:pPr>
        <w:spacing w:after="0"/>
        <w:ind w:left="0"/>
        <w:jc w:val="both"/>
      </w:pPr>
      <w:r>
        <w:rPr>
          <w:rFonts w:ascii="Times New Roman"/>
          <w:b w:val="false"/>
          <w:i w:val="false"/>
          <w:color w:val="000000"/>
          <w:sz w:val="28"/>
        </w:rPr>
        <w:t>
      19) Қазақстан Республикасының Конституциясында, заңдарында және Қазақстан Республикасы Президентінің актілерінде көзделген өзге де өкілеттіктерді жүзеге асырады.</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Қазақстан Республикасы Ұлттық қауіпсіздік комитетінің құзыреті</w:t>
      </w:r>
    </w:p>
    <w:bookmarkStart w:name="z121" w:id="380"/>
    <w:p>
      <w:pPr>
        <w:spacing w:after="0"/>
        <w:ind w:left="0"/>
        <w:jc w:val="both"/>
      </w:pPr>
      <w:r>
        <w:rPr>
          <w:rFonts w:ascii="Times New Roman"/>
          <w:b w:val="false"/>
          <w:i w:val="false"/>
          <w:color w:val="000000"/>
          <w:sz w:val="28"/>
        </w:rPr>
        <w:t>
      Қазақстан Республикасының Ұлттық қауіпсіздік комитеті:</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1" w:id="381"/>
    <w:p>
      <w:pPr>
        <w:spacing w:after="0"/>
        <w:ind w:left="0"/>
        <w:jc w:val="both"/>
      </w:pPr>
      <w:r>
        <w:rPr>
          <w:rFonts w:ascii="Times New Roman"/>
          <w:b w:val="false"/>
          <w:i w:val="false"/>
          <w:color w:val="000000"/>
          <w:sz w:val="28"/>
        </w:rPr>
        <w:t>
      2) өз өкілеттігі шегінде құрлықта, ішкі және аумақтық суларда, балық аулау аймағында, континенттік қайраңда және өткізу пункттерінде Мемлекеттік шекараны қорғауды және күзетуді, Мемлекеттік шекарада жеке адамның, қоғам мен мемлекеттiң мүдделерiн қорғауды қамтамасыз етедi;</w:t>
      </w:r>
    </w:p>
    <w:bookmarkEnd w:id="381"/>
    <w:bookmarkStart w:name="z462" w:id="382"/>
    <w:p>
      <w:pPr>
        <w:spacing w:after="0"/>
        <w:ind w:left="0"/>
        <w:jc w:val="both"/>
      </w:pPr>
      <w:r>
        <w:rPr>
          <w:rFonts w:ascii="Times New Roman"/>
          <w:b w:val="false"/>
          <w:i w:val="false"/>
          <w:color w:val="000000"/>
          <w:sz w:val="28"/>
        </w:rPr>
        <w:t>
      3) өз құзыреті шегінде Қазақстан Республикасының шекаралық қауіпсіздігін қамтамасыз етуге бағытталған барлау, қарсы барлау және жедел-іздестіру қызметін ұйымдастырады және қамтамасыз етеді;</w:t>
      </w:r>
    </w:p>
    <w:bookmarkEnd w:id="382"/>
    <w:bookmarkStart w:name="z463" w:id="383"/>
    <w:p>
      <w:pPr>
        <w:spacing w:after="0"/>
        <w:ind w:left="0"/>
        <w:jc w:val="both"/>
      </w:pPr>
      <w:r>
        <w:rPr>
          <w:rFonts w:ascii="Times New Roman"/>
          <w:b w:val="false"/>
          <w:i w:val="false"/>
          <w:color w:val="000000"/>
          <w:sz w:val="28"/>
        </w:rPr>
        <w:t xml:space="preserve">
      4) Қазақстан Республикасы Ұлттық қауiпсiздiк комитетi Шекара қызметінің Мемлекеттік шекараны қорғауды және күзетуді ұйымдастыру және жүзеге асыру жөніндегі іс-әрекетін регламенттейтін нормативтік құқықтық актілерді әзірлейді және бекітеді; </w:t>
      </w:r>
    </w:p>
    <w:bookmarkEnd w:id="383"/>
    <w:bookmarkStart w:name="z464" w:id="384"/>
    <w:p>
      <w:pPr>
        <w:spacing w:after="0"/>
        <w:ind w:left="0"/>
        <w:jc w:val="both"/>
      </w:pPr>
      <w:r>
        <w:rPr>
          <w:rFonts w:ascii="Times New Roman"/>
          <w:b w:val="false"/>
          <w:i w:val="false"/>
          <w:color w:val="000000"/>
          <w:sz w:val="28"/>
        </w:rPr>
        <w:t>
      5) Мемлекеттік шекараны межелеуге, шегендеуге және қайта шегендеуге, Мемлекеттік шекара режимін белгілеу мақсатында қажетті құжаттарды және материалдарды дайындауға қатысады;</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6" w:id="385"/>
    <w:p>
      <w:pPr>
        <w:spacing w:after="0"/>
        <w:ind w:left="0"/>
        <w:jc w:val="both"/>
      </w:pPr>
      <w:r>
        <w:rPr>
          <w:rFonts w:ascii="Times New Roman"/>
          <w:b w:val="false"/>
          <w:i w:val="false"/>
          <w:color w:val="000000"/>
          <w:sz w:val="28"/>
        </w:rPr>
        <w:t>
      7) шекаралық кеңістікте және халықаралық қатынас арналарында саяси, әлеуметтiк-экономикалық және қылмыстық ахуалды талдауды және болжауды жүзеге асырады;</w:t>
      </w:r>
    </w:p>
    <w:bookmarkEnd w:id="385"/>
    <w:bookmarkStart w:name="z467" w:id="386"/>
    <w:p>
      <w:pPr>
        <w:spacing w:after="0"/>
        <w:ind w:left="0"/>
        <w:jc w:val="both"/>
      </w:pPr>
      <w:r>
        <w:rPr>
          <w:rFonts w:ascii="Times New Roman"/>
          <w:b w:val="false"/>
          <w:i w:val="false"/>
          <w:color w:val="000000"/>
          <w:sz w:val="28"/>
        </w:rPr>
        <w:t xml:space="preserve">
      8) Қазақстан Республикасының қылмыстық іс жүргізу заңнамасына және Қазақстан Республикасының әкімшілік құқық бұзушылық туралы заңнамасына сәйкес өзінің жүргізуіне жатқызылған қылмыстық құқық бұзушылықтар туралы істер бойынша сотқа дейінгі тергеп-тексеру жүргізуді және әкімшілік құқық бұзушылықтар туралы істер бойынша іс жүргізуді жүзеге асырады, құқық бұзушылықтардың мән-жайларын анықтауға және шекаралық кеңістікте ұсталған адамдарды тексеруге қатысады; </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2" w:id="387"/>
    <w:p>
      <w:pPr>
        <w:spacing w:after="0"/>
        <w:ind w:left="0"/>
        <w:jc w:val="both"/>
      </w:pPr>
      <w:r>
        <w:rPr>
          <w:rFonts w:ascii="Times New Roman"/>
          <w:b w:val="false"/>
          <w:i w:val="false"/>
          <w:color w:val="000000"/>
          <w:sz w:val="28"/>
        </w:rPr>
        <w:t>
      43) азаматтарды әскери қызметке шақыруды жүргізу кезеңінде әскерге шақыру комиссияларының жұмысына қатысады;</w:t>
      </w:r>
    </w:p>
    <w:bookmarkEnd w:id="387"/>
    <w:bookmarkStart w:name="z503" w:id="388"/>
    <w:p>
      <w:pPr>
        <w:spacing w:after="0"/>
        <w:ind w:left="0"/>
        <w:jc w:val="both"/>
      </w:pPr>
      <w:r>
        <w:rPr>
          <w:rFonts w:ascii="Times New Roman"/>
          <w:b w:val="false"/>
          <w:i w:val="false"/>
          <w:color w:val="000000"/>
          <w:sz w:val="28"/>
        </w:rPr>
        <w:t>
      44) Қазақстан Республикасының жергілікті әскери басқару органдары ұсынған жиынтық деректер негізінде Қазақстан Республикасы Ұлттық қауіпсіздік комитеті Шекара қызметінің мұқтажы үшін шақырылатын контингентке мониторингті және оларды іріктеуді жүзеге асырады;</w:t>
      </w:r>
    </w:p>
    <w:bookmarkEnd w:id="388"/>
    <w:bookmarkStart w:name="z504" w:id="389"/>
    <w:p>
      <w:pPr>
        <w:spacing w:after="0"/>
        <w:ind w:left="0"/>
        <w:jc w:val="both"/>
      </w:pPr>
      <w:r>
        <w:rPr>
          <w:rFonts w:ascii="Times New Roman"/>
          <w:b w:val="false"/>
          <w:i w:val="false"/>
          <w:color w:val="000000"/>
          <w:sz w:val="28"/>
        </w:rPr>
        <w:t>
      45) Қазақстан Республикасының заңдарында және Қазақстан Республикасы Президентінің актілерінде көзделген өзге де өкілеттіктерді жүзеге асырады.</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07.11.2014 </w:t>
      </w:r>
      <w:r>
        <w:rPr>
          <w:rFonts w:ascii="Times New Roman"/>
          <w:b w:val="false"/>
          <w:i w:val="false"/>
          <w:color w:val="000000"/>
          <w:sz w:val="28"/>
        </w:rPr>
        <w:t>N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Қазақстан Республикасы мемлекеттік кіріс органдарының құзыреті</w:t>
      </w:r>
    </w:p>
    <w:p>
      <w:pPr>
        <w:spacing w:after="0"/>
        <w:ind w:left="0"/>
        <w:jc w:val="both"/>
      </w:pPr>
      <w:r>
        <w:rPr>
          <w:rFonts w:ascii="Times New Roman"/>
          <w:b w:val="false"/>
          <w:i w:val="false"/>
          <w:color w:val="ff0000"/>
          <w:sz w:val="28"/>
        </w:rPr>
        <w:t xml:space="preserve">
      Ескерту. Тақырып жаңа редакцияда - ҚР 07.11.2014 </w:t>
      </w:r>
      <w:r>
        <w:rPr>
          <w:rFonts w:ascii="Times New Roman"/>
          <w:b w:val="false"/>
          <w:i w:val="false"/>
          <w:color w:val="ff0000"/>
          <w:sz w:val="28"/>
        </w:rPr>
        <w:t>N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23" w:id="390"/>
    <w:p>
      <w:pPr>
        <w:spacing w:after="0"/>
        <w:ind w:left="0"/>
        <w:jc w:val="both"/>
      </w:pPr>
      <w:r>
        <w:rPr>
          <w:rFonts w:ascii="Times New Roman"/>
          <w:b w:val="false"/>
          <w:i w:val="false"/>
          <w:color w:val="000000"/>
          <w:sz w:val="28"/>
        </w:rPr>
        <w:t>
      Қазақстан Республикасының мемлекеттік кіріс органдары:</w:t>
      </w:r>
    </w:p>
    <w:bookmarkEnd w:id="390"/>
    <w:bookmarkStart w:name="z505" w:id="391"/>
    <w:p>
      <w:pPr>
        <w:spacing w:after="0"/>
        <w:ind w:left="0"/>
        <w:jc w:val="both"/>
      </w:pPr>
      <w:r>
        <w:rPr>
          <w:rFonts w:ascii="Times New Roman"/>
          <w:b w:val="false"/>
          <w:i w:val="false"/>
          <w:color w:val="000000"/>
          <w:sz w:val="28"/>
        </w:rPr>
        <w:t>
      1) Мемлекеттік шекарада жеке адамның, қоғамның және мемлекеттің экономикалық және өзге де мүдделерін қорғау бойынша іс-шаралар ұйымдастырады және өткізеді;</w:t>
      </w:r>
    </w:p>
    <w:bookmarkEnd w:id="391"/>
    <w:bookmarkStart w:name="z506" w:id="392"/>
    <w:p>
      <w:pPr>
        <w:spacing w:after="0"/>
        <w:ind w:left="0"/>
        <w:jc w:val="both"/>
      </w:pPr>
      <w:r>
        <w:rPr>
          <w:rFonts w:ascii="Times New Roman"/>
          <w:b w:val="false"/>
          <w:i w:val="false"/>
          <w:color w:val="000000"/>
          <w:sz w:val="28"/>
        </w:rPr>
        <w:t>
      2) өз құзыреті шегінде кедендік және өзге де бақылау түрлерінің ұйымдастырылуы үшін жауап береді, көлік құралдарын, жүктер мен тауарларды Қазақстан Республикасына әкелуге немесе Қазақстан Республикасының аумағынан әкетуге рұқсат беру құжаттарын ресімдеуді жүзеге асырады;</w:t>
      </w:r>
    </w:p>
    <w:bookmarkEnd w:id="392"/>
    <w:bookmarkStart w:name="z507" w:id="393"/>
    <w:p>
      <w:pPr>
        <w:spacing w:after="0"/>
        <w:ind w:left="0"/>
        <w:jc w:val="both"/>
      </w:pPr>
      <w:r>
        <w:rPr>
          <w:rFonts w:ascii="Times New Roman"/>
          <w:b w:val="false"/>
          <w:i w:val="false"/>
          <w:color w:val="000000"/>
          <w:sz w:val="28"/>
        </w:rPr>
        <w:t>
      3) осы Заңға және Қазақстан Республикасының нормативтік құқықтық актілеріне сәйкес Қазақстан Республикасы Ұлттық қауіпсіздік комитетінің Шекара қызметіне Мемлекеттік шекараны қорғауды қамтамасыз етуде жәрдем көрсетеді;</w:t>
      </w:r>
    </w:p>
    <w:bookmarkEnd w:id="393"/>
    <w:bookmarkStart w:name="z508" w:id="394"/>
    <w:p>
      <w:pPr>
        <w:spacing w:after="0"/>
        <w:ind w:left="0"/>
        <w:jc w:val="both"/>
      </w:pPr>
      <w:r>
        <w:rPr>
          <w:rFonts w:ascii="Times New Roman"/>
          <w:b w:val="false"/>
          <w:i w:val="false"/>
          <w:color w:val="000000"/>
          <w:sz w:val="28"/>
        </w:rPr>
        <w:t>
      4) өткізу пункттерінде режимді қамтамасыз ету мәселелері, өздерінің құзыретіне кіретін өзге де мәліметтер бойынша Қазақстан Республикасы Ұлттық қауіпсіздік комитетінің Шекара қызметін хабардар етеді;</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10.11.2014 </w:t>
      </w:r>
      <w:r>
        <w:rPr>
          <w:rFonts w:ascii="Times New Roman"/>
          <w:b w:val="false"/>
          <w:i w:val="false"/>
          <w:color w:val="000000"/>
          <w:sz w:val="28"/>
        </w:rPr>
        <w:t>№ 249-V</w:t>
      </w:r>
      <w:r>
        <w:rPr>
          <w:rFonts w:ascii="Times New Roman"/>
          <w:b w:val="false"/>
          <w:i w:val="false"/>
          <w:color w:val="ff0000"/>
          <w:sz w:val="28"/>
        </w:rPr>
        <w:t xml:space="preserve"> Заңымен (алғашқы ресми жарияланған күнінен күнтізбелік тоқсан күн өткен соң қолданысқа енгізіледі);</w:t>
      </w:r>
      <w:r>
        <w:br/>
      </w:r>
      <w:r>
        <w:rPr>
          <w:rFonts w:ascii="Times New Roman"/>
          <w:b w:val="false"/>
          <w:i w:val="false"/>
          <w:color w:val="000000"/>
          <w:sz w:val="28"/>
        </w:rPr>
        <w:t>
</w:t>
      </w:r>
    </w:p>
    <w:bookmarkStart w:name="z510" w:id="395"/>
    <w:p>
      <w:pPr>
        <w:spacing w:after="0"/>
        <w:ind w:left="0"/>
        <w:jc w:val="both"/>
      </w:pPr>
      <w:r>
        <w:rPr>
          <w:rFonts w:ascii="Times New Roman"/>
          <w:b w:val="false"/>
          <w:i w:val="false"/>
          <w:color w:val="000000"/>
          <w:sz w:val="28"/>
        </w:rPr>
        <w:t>
      6) өткізу пункттерінің балансында тұрған инженерлік-техникалық құрылыстарды, бөгеуіштерді, коммуникацияларды күтіп-ұстауды жүзеге асырады, сондай-ақ пайдаланылатын жабдықты пайдалануға беруді және олардың сақталуын қамтамасыз етеді;</w:t>
      </w:r>
    </w:p>
    <w:bookmarkEnd w:id="395"/>
    <w:bookmarkStart w:name="z511" w:id="396"/>
    <w:p>
      <w:pPr>
        <w:spacing w:after="0"/>
        <w:ind w:left="0"/>
        <w:jc w:val="both"/>
      </w:pPr>
      <w:r>
        <w:rPr>
          <w:rFonts w:ascii="Times New Roman"/>
          <w:b w:val="false"/>
          <w:i w:val="false"/>
          <w:color w:val="000000"/>
          <w:sz w:val="28"/>
        </w:rPr>
        <w:t>
      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07.11.2014 </w:t>
      </w:r>
      <w:r>
        <w:rPr>
          <w:rFonts w:ascii="Times New Roman"/>
          <w:b w:val="false"/>
          <w:i w:val="false"/>
          <w:color w:val="000000"/>
          <w:sz w:val="28"/>
        </w:rPr>
        <w:t>N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Қазақстан Республикасы Сыртқы iстер министрлігінің құзыреті</w:t>
      </w:r>
    </w:p>
    <w:bookmarkStart w:name="z125" w:id="397"/>
    <w:p>
      <w:pPr>
        <w:spacing w:after="0"/>
        <w:ind w:left="0"/>
        <w:jc w:val="both"/>
      </w:pPr>
      <w:r>
        <w:rPr>
          <w:rFonts w:ascii="Times New Roman"/>
          <w:b w:val="false"/>
          <w:i w:val="false"/>
          <w:color w:val="000000"/>
          <w:sz w:val="28"/>
        </w:rPr>
        <w:t>
      Қазақстан Республикасының Сыртқы iстер министрлігі:</w:t>
      </w:r>
    </w:p>
    <w:bookmarkEnd w:id="397"/>
    <w:bookmarkStart w:name="z512" w:id="398"/>
    <w:p>
      <w:pPr>
        <w:spacing w:after="0"/>
        <w:ind w:left="0"/>
        <w:jc w:val="both"/>
      </w:pPr>
      <w:r>
        <w:rPr>
          <w:rFonts w:ascii="Times New Roman"/>
          <w:b w:val="false"/>
          <w:i w:val="false"/>
          <w:color w:val="000000"/>
          <w:sz w:val="28"/>
        </w:rPr>
        <w:t>
      1) Қазақстан Республикасы мемлекеттік органдарының межелеуге, шегендеуге және қайта шегендеуге байланысты мәселелер бойынша қызметін үйлестіреді, Мемлекеттік шекара режимі туралы шарттарды жасасу бойынша келіссөздерге қатысады;</w:t>
      </w:r>
    </w:p>
    <w:bookmarkEnd w:id="398"/>
    <w:bookmarkStart w:name="z513" w:id="399"/>
    <w:p>
      <w:pPr>
        <w:spacing w:after="0"/>
        <w:ind w:left="0"/>
        <w:jc w:val="both"/>
      </w:pPr>
      <w:r>
        <w:rPr>
          <w:rFonts w:ascii="Times New Roman"/>
          <w:b w:val="false"/>
          <w:i w:val="false"/>
          <w:color w:val="000000"/>
          <w:sz w:val="28"/>
        </w:rPr>
        <w:t>
      2) Мемлекеттік шекараның сыртқы саяси, халықаралық-құқықтық жағынан қорғалуын қамтамасыз етуді жүзеге асырады;</w:t>
      </w:r>
    </w:p>
    <w:bookmarkEnd w:id="399"/>
    <w:bookmarkStart w:name="z514" w:id="400"/>
    <w:p>
      <w:pPr>
        <w:spacing w:after="0"/>
        <w:ind w:left="0"/>
        <w:jc w:val="both"/>
      </w:pPr>
      <w:r>
        <w:rPr>
          <w:rFonts w:ascii="Times New Roman"/>
          <w:b w:val="false"/>
          <w:i w:val="false"/>
          <w:color w:val="000000"/>
          <w:sz w:val="28"/>
        </w:rPr>
        <w:t>
      3) өз құзыреті шегінде Қазақстан Республикасының азаматтарына, шетелдіктерге және азаматтығы жоқ адамдарға Қазақстан Республикасына кіру және Қазақстан Республикасынан шығу құқығын беретін құжаттарды ресімдейді;</w:t>
      </w:r>
    </w:p>
    <w:bookmarkEnd w:id="400"/>
    <w:bookmarkStart w:name="z515" w:id="401"/>
    <w:p>
      <w:pPr>
        <w:spacing w:after="0"/>
        <w:ind w:left="0"/>
        <w:jc w:val="both"/>
      </w:pPr>
      <w:r>
        <w:rPr>
          <w:rFonts w:ascii="Times New Roman"/>
          <w:b w:val="false"/>
          <w:i w:val="false"/>
          <w:color w:val="000000"/>
          <w:sz w:val="28"/>
        </w:rPr>
        <w:t>
      4) Қазақстан Республикасына қатысты шет мемлекеттердiң шекара және виза саясатындағы өзгерістер, басқа мемлекеттердегi мемлекеттік шекаралар арқылы өткізу тәртiбі туралы, шектес мемлекеттермен Мемлекеттік шекараны межелеуді, шегендеуді немесе қайта шегендеуді жүргiзу туралы Қазақстан Республикасы Ұлттық қауіпсіздік комитетінің Шекара қызметiн хабардар етеді;</w:t>
      </w:r>
    </w:p>
    <w:bookmarkEnd w:id="401"/>
    <w:bookmarkStart w:name="z516" w:id="402"/>
    <w:p>
      <w:pPr>
        <w:spacing w:after="0"/>
        <w:ind w:left="0"/>
        <w:jc w:val="both"/>
      </w:pPr>
      <w:r>
        <w:rPr>
          <w:rFonts w:ascii="Times New Roman"/>
          <w:b w:val="false"/>
          <w:i w:val="false"/>
          <w:color w:val="000000"/>
          <w:sz w:val="28"/>
        </w:rPr>
        <w:t>
      5) Қазақстан Республикасы Ұлттық қауіпсіздік комитеті Шекара қызметiнің шекара өкiлдерi реттемеген Мемлекеттік шекара режимін сақтау мәселелерін және шекарадағы тосын оқиғаларды дипломатиялық құралдармен және әдістермен шешедi;</w:t>
      </w:r>
    </w:p>
    <w:bookmarkEnd w:id="402"/>
    <w:bookmarkStart w:name="z517" w:id="403"/>
    <w:p>
      <w:pPr>
        <w:spacing w:after="0"/>
        <w:ind w:left="0"/>
        <w:jc w:val="both"/>
      </w:pPr>
      <w:r>
        <w:rPr>
          <w:rFonts w:ascii="Times New Roman"/>
          <w:b w:val="false"/>
          <w:i w:val="false"/>
          <w:color w:val="000000"/>
          <w:sz w:val="28"/>
        </w:rPr>
        <w:t>
      6) дипломатиялық өкiлдiктердiң және консулдық мекемелердiң, сондай-ақ оларға теңестiрiлген, Қазақстан Республикасында аккредиттелген халықаралық ұйымдар өкілдіктерінің қызметкерлеріне шекаралық және өзге де бақылау түрлері жүзеге асырылатын өткізу пункттеріндегі үй-жайларға және өзге де орындарға жіберу үшін рұқсаттамалар беруді жүзеге асырады;</w:t>
      </w:r>
    </w:p>
    <w:bookmarkEnd w:id="403"/>
    <w:bookmarkStart w:name="z518" w:id="404"/>
    <w:p>
      <w:pPr>
        <w:spacing w:after="0"/>
        <w:ind w:left="0"/>
        <w:jc w:val="both"/>
      </w:pPr>
      <w:r>
        <w:rPr>
          <w:rFonts w:ascii="Times New Roman"/>
          <w:b w:val="false"/>
          <w:i w:val="false"/>
          <w:color w:val="000000"/>
          <w:sz w:val="28"/>
        </w:rPr>
        <w:t xml:space="preserve">
      7) шектес мемлекеттермен шекара өкілдерінің тізімдерімен алмасуды жүзеге асырады; </w:t>
      </w:r>
    </w:p>
    <w:bookmarkEnd w:id="404"/>
    <w:bookmarkStart w:name="z519" w:id="405"/>
    <w:p>
      <w:pPr>
        <w:spacing w:after="0"/>
        <w:ind w:left="0"/>
        <w:jc w:val="both"/>
      </w:pPr>
      <w:r>
        <w:rPr>
          <w:rFonts w:ascii="Times New Roman"/>
          <w:b w:val="false"/>
          <w:i w:val="false"/>
          <w:color w:val="000000"/>
          <w:sz w:val="28"/>
        </w:rPr>
        <w:t xml:space="preserve">
      8) Мемлекеттік шекараны қорғау мәселелері бойынша халықаралық іс-шараларды өткізу кезінде уәкілетті органдардың лауазымды адамдарын шетелге іссапарға жіберуге арналған қаражатты пайдалану жөнінде шешімдер қабылдайды; </w:t>
      </w:r>
    </w:p>
    <w:bookmarkEnd w:id="405"/>
    <w:bookmarkStart w:name="z520" w:id="406"/>
    <w:p>
      <w:pPr>
        <w:spacing w:after="0"/>
        <w:ind w:left="0"/>
        <w:jc w:val="both"/>
      </w:pPr>
      <w:r>
        <w:rPr>
          <w:rFonts w:ascii="Times New Roman"/>
          <w:b w:val="false"/>
          <w:i w:val="false"/>
          <w:color w:val="000000"/>
          <w:sz w:val="28"/>
        </w:rPr>
        <w:t>
      9)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06"/>
    <w:p>
      <w:pPr>
        <w:spacing w:after="0"/>
        <w:ind w:left="0"/>
        <w:jc w:val="both"/>
      </w:pPr>
      <w:r>
        <w:rPr>
          <w:rFonts w:ascii="Times New Roman"/>
          <w:b/>
          <w:i w:val="false"/>
          <w:color w:val="000000"/>
          <w:sz w:val="28"/>
        </w:rPr>
        <w:t>59-бап. Қазақстан Республикасы Ішкі істер министрлігінің құзыреті</w:t>
      </w:r>
    </w:p>
    <w:bookmarkStart w:name="z127" w:id="407"/>
    <w:p>
      <w:pPr>
        <w:spacing w:after="0"/>
        <w:ind w:left="0"/>
        <w:jc w:val="both"/>
      </w:pPr>
      <w:r>
        <w:rPr>
          <w:rFonts w:ascii="Times New Roman"/>
          <w:b w:val="false"/>
          <w:i w:val="false"/>
          <w:color w:val="000000"/>
          <w:sz w:val="28"/>
        </w:rPr>
        <w:t>
      Қазақстан Республикасының Ішкі істер министрлігі:</w:t>
      </w:r>
    </w:p>
    <w:bookmarkEnd w:id="407"/>
    <w:bookmarkStart w:name="z521" w:id="408"/>
    <w:p>
      <w:pPr>
        <w:spacing w:after="0"/>
        <w:ind w:left="0"/>
        <w:jc w:val="both"/>
      </w:pPr>
      <w:r>
        <w:rPr>
          <w:rFonts w:ascii="Times New Roman"/>
          <w:b w:val="false"/>
          <w:i w:val="false"/>
          <w:color w:val="000000"/>
          <w:sz w:val="28"/>
        </w:rPr>
        <w:t>
      1) дербес немесе Қазақстан Республикасы Ұлттық қауіпсіздік комитетінің Шекара қызметімен бірлесіп адамдардың шекаралық аймаққа кіруіне, онда уақытша болуына, тұруына және жүріп-тұруына бақылауды жүзеге асырады;</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23" w:id="409"/>
    <w:p>
      <w:pPr>
        <w:spacing w:after="0"/>
        <w:ind w:left="0"/>
        <w:jc w:val="both"/>
      </w:pPr>
      <w:r>
        <w:rPr>
          <w:rFonts w:ascii="Times New Roman"/>
          <w:b w:val="false"/>
          <w:i w:val="false"/>
          <w:color w:val="000000"/>
          <w:sz w:val="28"/>
        </w:rPr>
        <w:t>
      3) шекаралық аймақта және шекаралық белдеуде қоғамдық-саяси, мәдени және өзге де іс-шараларды өткізу кезінде қоғамдық тәртіпті қамтамасыз етеді;</w:t>
      </w:r>
    </w:p>
    <w:bookmarkEnd w:id="409"/>
    <w:bookmarkStart w:name="z524" w:id="410"/>
    <w:p>
      <w:pPr>
        <w:spacing w:after="0"/>
        <w:ind w:left="0"/>
        <w:jc w:val="both"/>
      </w:pPr>
      <w:r>
        <w:rPr>
          <w:rFonts w:ascii="Times New Roman"/>
          <w:b w:val="false"/>
          <w:i w:val="false"/>
          <w:color w:val="000000"/>
          <w:sz w:val="28"/>
        </w:rPr>
        <w:t>
      4) шекаралық кеңістіктегі құқық тәртібінің жай-күйі, тұрғылықты жерінен белгісіз мән-жайларда кетіп қалған адамдар, Мемлекеттік шекараға және Қазақстан Республикасы Ұлттық қауіпсіздік комитетінің Шекара қызметіне қатысты құқыққа қарсы пиғылдары бар қылмыстық топтар мен адамдар туралы Қазақстан Республикасы Ұлттық қауіпсіздік комитетінің Шекара қызметін хабардар етеді;</w:t>
      </w:r>
    </w:p>
    <w:bookmarkEnd w:id="410"/>
    <w:bookmarkStart w:name="z525" w:id="411"/>
    <w:p>
      <w:pPr>
        <w:spacing w:after="0"/>
        <w:ind w:left="0"/>
        <w:jc w:val="both"/>
      </w:pPr>
      <w:r>
        <w:rPr>
          <w:rFonts w:ascii="Times New Roman"/>
          <w:b w:val="false"/>
          <w:i w:val="false"/>
          <w:color w:val="000000"/>
          <w:sz w:val="28"/>
        </w:rPr>
        <w:t>
      5) Мемлекеттік шекараны бұзған адамдарды және өзге де құқық бұзушыларды іздестіруде, сондай-ақ құқық бұзушылықтардың мән-жайларын анықтауда және тексеруде Қазақстан Республикасының Ұлттық қауіпсіздік комитетіне жәрдем көрсетеді;</w:t>
      </w:r>
    </w:p>
    <w:bookmarkEnd w:id="411"/>
    <w:bookmarkStart w:name="z526" w:id="412"/>
    <w:p>
      <w:pPr>
        <w:spacing w:after="0"/>
        <w:ind w:left="0"/>
        <w:jc w:val="both"/>
      </w:pPr>
      <w:r>
        <w:rPr>
          <w:rFonts w:ascii="Times New Roman"/>
          <w:b w:val="false"/>
          <w:i w:val="false"/>
          <w:color w:val="000000"/>
          <w:sz w:val="28"/>
        </w:rPr>
        <w:t>
      6) осы Заңда және Қазақстан Республикасының өзге де заңдарында белгіленген жағдайларда және тәртіппен ішкі істер органдарының күштері мен құралдарының Мемлекеттік шекараны қорғауға қатысуын қамтамасыз етеді;</w:t>
      </w:r>
    </w:p>
    <w:bookmarkEnd w:id="412"/>
    <w:bookmarkStart w:name="z527" w:id="413"/>
    <w:p>
      <w:pPr>
        <w:spacing w:after="0"/>
        <w:ind w:left="0"/>
        <w:jc w:val="both"/>
      </w:pPr>
      <w:r>
        <w:rPr>
          <w:rFonts w:ascii="Times New Roman"/>
          <w:b w:val="false"/>
          <w:i w:val="false"/>
          <w:color w:val="000000"/>
          <w:sz w:val="28"/>
        </w:rPr>
        <w:t>
      7) Қазақстан Республикасы Ұлттық қауіпсіздік комитеті Шекара қызметінің ұсынуы бойынша Қазақстан Республикасы азаматтарының, шетелдіктердің және азаматтығы жоқ адамдардың жергілікті жердің жекелеген учаскелеріне немесе шекаралық кеңістікте орналасқан объектілерге баруын уақытша шектейді немесе баруына тыйым салады;</w:t>
      </w:r>
    </w:p>
    <w:bookmarkEnd w:id="413"/>
    <w:bookmarkStart w:name="z528" w:id="414"/>
    <w:p>
      <w:pPr>
        <w:spacing w:after="0"/>
        <w:ind w:left="0"/>
        <w:jc w:val="both"/>
      </w:pPr>
      <w:r>
        <w:rPr>
          <w:rFonts w:ascii="Times New Roman"/>
          <w:b w:val="false"/>
          <w:i w:val="false"/>
          <w:color w:val="000000"/>
          <w:sz w:val="28"/>
        </w:rPr>
        <w:t>
      8) Қазақстан Республикасы Ұлттық қауіпсіздік комитетінің Шекара қызметі ұстаған адамдарды Қазақстан Республикасының қылмыстық іс жүргізу заңнамасына сәйкес ішкі істер органдарының тергеу изоляторларында, уақытша ұстау изоляторларында ұстайды;</w:t>
      </w:r>
    </w:p>
    <w:bookmarkEnd w:id="414"/>
    <w:bookmarkStart w:name="z529" w:id="415"/>
    <w:p>
      <w:pPr>
        <w:spacing w:after="0"/>
        <w:ind w:left="0"/>
        <w:jc w:val="both"/>
      </w:pPr>
      <w:r>
        <w:rPr>
          <w:rFonts w:ascii="Times New Roman"/>
          <w:b w:val="false"/>
          <w:i w:val="false"/>
          <w:color w:val="000000"/>
          <w:sz w:val="28"/>
        </w:rPr>
        <w:t>
      9) дербес немесе Қазақстан Республикасы Ұлттық қауіпсіздік комитетімен бірлесіп Қазақстан Республикасының халқына құқықтық тәрбие беруге қатысады, шекаралық кеңістікте құқық бұзушылықтардың профилактикасын жүзеге асырады;</w:t>
      </w:r>
    </w:p>
    <w:bookmarkEnd w:id="415"/>
    <w:bookmarkStart w:name="z530" w:id="416"/>
    <w:p>
      <w:pPr>
        <w:spacing w:after="0"/>
        <w:ind w:left="0"/>
        <w:jc w:val="both"/>
      </w:pPr>
      <w:r>
        <w:rPr>
          <w:rFonts w:ascii="Times New Roman"/>
          <w:b w:val="false"/>
          <w:i w:val="false"/>
          <w:color w:val="000000"/>
          <w:sz w:val="28"/>
        </w:rPr>
        <w:t>
      10)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Көлік және коммуникация саласындағы уәкілетті органның құзыреті</w:t>
      </w:r>
    </w:p>
    <w:bookmarkStart w:name="z129" w:id="417"/>
    <w:p>
      <w:pPr>
        <w:spacing w:after="0"/>
        <w:ind w:left="0"/>
        <w:jc w:val="both"/>
      </w:pPr>
      <w:r>
        <w:rPr>
          <w:rFonts w:ascii="Times New Roman"/>
          <w:b w:val="false"/>
          <w:i w:val="false"/>
          <w:color w:val="000000"/>
          <w:sz w:val="28"/>
        </w:rPr>
        <w:t>
      Көлік және коммуникация саласындағы уәкілетті орган:</w:t>
      </w:r>
    </w:p>
    <w:bookmarkEnd w:id="417"/>
    <w:bookmarkStart w:name="z531" w:id="418"/>
    <w:p>
      <w:pPr>
        <w:spacing w:after="0"/>
        <w:ind w:left="0"/>
        <w:jc w:val="both"/>
      </w:pPr>
      <w:r>
        <w:rPr>
          <w:rFonts w:ascii="Times New Roman"/>
          <w:b w:val="false"/>
          <w:i w:val="false"/>
          <w:color w:val="000000"/>
          <w:sz w:val="28"/>
        </w:rPr>
        <w:t>
      1) өз құзыреті шегінде Қазақстан Республикасының Мемлекеттік шекарасындағы әуе, теміржол, теңіз (өзен) және автомобиль өткізу пункттерінің инфрақұрылымын құрады;</w:t>
      </w:r>
    </w:p>
    <w:bookmarkEnd w:id="418"/>
    <w:bookmarkStart w:name="z782" w:id="419"/>
    <w:p>
      <w:pPr>
        <w:spacing w:after="0"/>
        <w:ind w:left="0"/>
        <w:jc w:val="both"/>
      </w:pPr>
      <w:r>
        <w:rPr>
          <w:rFonts w:ascii="Times New Roman"/>
          <w:b w:val="false"/>
          <w:i w:val="false"/>
          <w:color w:val="000000"/>
          <w:sz w:val="28"/>
        </w:rPr>
        <w:t>
      1-1) Қазақстан Республикасы Ұлттық қауіпсіздік комитеті Шекара қызметінің шекара бөлімдерінің (бөлімшелерінің) ғимараттары мен құрылысжайларын, сондай-ақ Мемлекеттік шекара арқылы автомобиль өткізу пункттерін жобалауды және салуды ұйымдастырады;</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33" w:id="420"/>
    <w:p>
      <w:pPr>
        <w:spacing w:after="0"/>
        <w:ind w:left="0"/>
        <w:jc w:val="both"/>
      </w:pPr>
      <w:r>
        <w:rPr>
          <w:rFonts w:ascii="Times New Roman"/>
          <w:b w:val="false"/>
          <w:i w:val="false"/>
          <w:color w:val="000000"/>
          <w:sz w:val="28"/>
        </w:rPr>
        <w:t>
      3) Қазақстан Республикасының заңнамасында көзделген өзге де өкілеттіктерді жүзеге асырады.</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 жаңа редакцияда - ҚР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өзгерістер енгізілді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Геодезия, картография және кеңістіктік деректер саласындағы уәкілетті органның құзыреті</w:t>
      </w:r>
    </w:p>
    <w:p>
      <w:pPr>
        <w:spacing w:after="0"/>
        <w:ind w:left="0"/>
        <w:jc w:val="both"/>
      </w:pPr>
      <w:r>
        <w:rPr>
          <w:rFonts w:ascii="Times New Roman"/>
          <w:b w:val="false"/>
          <w:i w:val="false"/>
          <w:color w:val="ff0000"/>
          <w:sz w:val="28"/>
        </w:rPr>
        <w:t xml:space="preserve">
      Ескерту. 61-баптың тақырыбы жаңа редакцияда – ҚР 21.12.2022 </w:t>
      </w:r>
      <w:r>
        <w:rPr>
          <w:rFonts w:ascii="Times New Roman"/>
          <w:b w:val="false"/>
          <w:i w:val="false"/>
          <w:color w:val="ff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31" w:id="421"/>
    <w:p>
      <w:pPr>
        <w:spacing w:after="0"/>
        <w:ind w:left="0"/>
        <w:jc w:val="both"/>
      </w:pPr>
      <w:r>
        <w:rPr>
          <w:rFonts w:ascii="Times New Roman"/>
          <w:b w:val="false"/>
          <w:i w:val="false"/>
          <w:color w:val="000000"/>
          <w:sz w:val="28"/>
        </w:rPr>
        <w:t>
      Геодезия, картография және кеңістіктік деректер саласындағы уәкілетті орган:</w:t>
      </w:r>
    </w:p>
    <w:bookmarkEnd w:id="421"/>
    <w:bookmarkStart w:name="z534" w:id="422"/>
    <w:p>
      <w:pPr>
        <w:spacing w:after="0"/>
        <w:ind w:left="0"/>
        <w:jc w:val="both"/>
      </w:pPr>
      <w:r>
        <w:rPr>
          <w:rFonts w:ascii="Times New Roman"/>
          <w:b w:val="false"/>
          <w:i w:val="false"/>
          <w:color w:val="000000"/>
          <w:sz w:val="28"/>
        </w:rPr>
        <w:t>
      1) өз құзыреті шегінде Мемлекеттік шекараның картографиялық материалдарда бейнеленуін бақылауды жүзеге асырады, шекара белгілерін геодезиялық анықтауды қамтамасыз етеді;</w:t>
      </w:r>
    </w:p>
    <w:bookmarkEnd w:id="422"/>
    <w:bookmarkStart w:name="z535" w:id="423"/>
    <w:p>
      <w:pPr>
        <w:spacing w:after="0"/>
        <w:ind w:left="0"/>
        <w:jc w:val="both"/>
      </w:pPr>
      <w:r>
        <w:rPr>
          <w:rFonts w:ascii="Times New Roman"/>
          <w:b w:val="false"/>
          <w:i w:val="false"/>
          <w:color w:val="000000"/>
          <w:sz w:val="28"/>
        </w:rPr>
        <w:t>
      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Қазақстан Республикасы жергілікті атқарушы және өзге де мемлекеттік органдарының құзыреті</w:t>
      </w:r>
    </w:p>
    <w:bookmarkStart w:name="z133" w:id="424"/>
    <w:p>
      <w:pPr>
        <w:spacing w:after="0"/>
        <w:ind w:left="0"/>
        <w:jc w:val="both"/>
      </w:pPr>
      <w:r>
        <w:rPr>
          <w:rFonts w:ascii="Times New Roman"/>
          <w:b w:val="false"/>
          <w:i w:val="false"/>
          <w:color w:val="000000"/>
          <w:sz w:val="28"/>
        </w:rPr>
        <w:t>
      1. Қазақстан Республикасының жергілікті атқарушы органдары:</w:t>
      </w:r>
    </w:p>
    <w:bookmarkEnd w:id="424"/>
    <w:bookmarkStart w:name="z536" w:id="425"/>
    <w:p>
      <w:pPr>
        <w:spacing w:after="0"/>
        <w:ind w:left="0"/>
        <w:jc w:val="both"/>
      </w:pPr>
      <w:r>
        <w:rPr>
          <w:rFonts w:ascii="Times New Roman"/>
          <w:b w:val="false"/>
          <w:i w:val="false"/>
          <w:color w:val="000000"/>
          <w:sz w:val="28"/>
        </w:rPr>
        <w:t>
      1) өз құзыреті шегінде Мемлекеттік шекараны қорғау үшін жағдайлар жасауға бағытталған нормативтік құқықтық актілерді шығарады;</w:t>
      </w:r>
    </w:p>
    <w:bookmarkEnd w:id="425"/>
    <w:bookmarkStart w:name="z537" w:id="426"/>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қызметін шекаралық кеңістіктегі ахуалға қатысы бар мәселелер бойынша хабардар етеді;</w:t>
      </w:r>
    </w:p>
    <w:bookmarkEnd w:id="426"/>
    <w:bookmarkStart w:name="z538" w:id="427"/>
    <w:p>
      <w:pPr>
        <w:spacing w:after="0"/>
        <w:ind w:left="0"/>
        <w:jc w:val="both"/>
      </w:pPr>
      <w:r>
        <w:rPr>
          <w:rFonts w:ascii="Times New Roman"/>
          <w:b w:val="false"/>
          <w:i w:val="false"/>
          <w:color w:val="000000"/>
          <w:sz w:val="28"/>
        </w:rPr>
        <w:t>
      3) Қазақстан Республикасының заңнамасына сәйкес Мемлекеттік шекараны қорғау және күзету мұқтажы үшін жер учаскелерін береді;</w:t>
      </w:r>
    </w:p>
    <w:bookmarkEnd w:id="427"/>
    <w:bookmarkStart w:name="z539" w:id="428"/>
    <w:p>
      <w:pPr>
        <w:spacing w:after="0"/>
        <w:ind w:left="0"/>
        <w:jc w:val="both"/>
      </w:pPr>
      <w:r>
        <w:rPr>
          <w:rFonts w:ascii="Times New Roman"/>
          <w:b w:val="false"/>
          <w:i w:val="false"/>
          <w:color w:val="000000"/>
          <w:sz w:val="28"/>
        </w:rPr>
        <w:t>
      4) Мемлекеттік шекараны қорғауды жүзеге асыратын уәкілетті органдарға көмек көрсетеді, олардың ұсынуларын және Қазақстан Республикасының заңнамасында көзделген өзге де ден қою актілерін қарайды және орындайды;</w:t>
      </w:r>
    </w:p>
    <w:bookmarkEnd w:id="428"/>
    <w:bookmarkStart w:name="z755" w:id="429"/>
    <w:p>
      <w:pPr>
        <w:spacing w:after="0"/>
        <w:ind w:left="0"/>
        <w:jc w:val="both"/>
      </w:pPr>
      <w:r>
        <w:rPr>
          <w:rFonts w:ascii="Times New Roman"/>
          <w:b w:val="false"/>
          <w:i w:val="false"/>
          <w:color w:val="000000"/>
          <w:sz w:val="28"/>
        </w:rPr>
        <w:t>
      4-1) шекара кеңістігінде құқық бұзушылықтардың жолын кесу кезінде Қазақстан Республикасы Ұлттық қауіпсіздік комитетінің Шекара қызметі алып қойған және Қазақстан Республикасының заңнамасында белгіленген тәртіппен иесіз деп танылған мүлікті есепке алуды, сақтауды, бағалауды және одан әрі пайдалануды ұйымдастырады;</w:t>
      </w:r>
    </w:p>
    <w:bookmarkEnd w:id="429"/>
    <w:bookmarkStart w:name="z540" w:id="430"/>
    <w:p>
      <w:pPr>
        <w:spacing w:after="0"/>
        <w:ind w:left="0"/>
        <w:jc w:val="both"/>
      </w:pPr>
      <w:r>
        <w:rPr>
          <w:rFonts w:ascii="Times New Roman"/>
          <w:b w:val="false"/>
          <w:i w:val="false"/>
          <w:color w:val="000000"/>
          <w:sz w:val="28"/>
        </w:rPr>
        <w:t>
      5) Қазақстан Республикасының шекаралық қауіпсіздігін қамтамасыз ету мәселелерін жедел шешу үшін осы Заңның, Мемлекеттік шекараны қорғау саласындағы өзге де нормативтік құқықтық актілердің талаптарын органдардың, ұйымдардың, қоғамдық бірлестіктер мен азаматтардың орындауын үйлестіру функцияларын (өз аумақтарында) жүктей отырып, жауапты лауазымды адамдарды тағайындайды және шекара маңы аудандарының (қалаларының) әкімдіктері жанынан құрылатын шекаралық мәселелер жөніндегі үйлестіру кеңестерінің қызметін ұйымдастырады;</w:t>
      </w:r>
    </w:p>
    <w:bookmarkEnd w:id="430"/>
    <w:bookmarkStart w:name="z541" w:id="431"/>
    <w:p>
      <w:pPr>
        <w:spacing w:after="0"/>
        <w:ind w:left="0"/>
        <w:jc w:val="both"/>
      </w:pPr>
      <w:r>
        <w:rPr>
          <w:rFonts w:ascii="Times New Roman"/>
          <w:b w:val="false"/>
          <w:i w:val="false"/>
          <w:color w:val="000000"/>
          <w:sz w:val="28"/>
        </w:rPr>
        <w:t>
      6) азаматтардың Мемлекеттік шекараны қорғауға ерікті негізде қатысуы үшін жағдайлар жасайды;</w:t>
      </w:r>
    </w:p>
    <w:bookmarkEnd w:id="431"/>
    <w:bookmarkStart w:name="z542" w:id="432"/>
    <w:p>
      <w:pPr>
        <w:spacing w:after="0"/>
        <w:ind w:left="0"/>
        <w:jc w:val="both"/>
      </w:pPr>
      <w:r>
        <w:rPr>
          <w:rFonts w:ascii="Times New Roman"/>
          <w:b w:val="false"/>
          <w:i w:val="false"/>
          <w:color w:val="000000"/>
          <w:sz w:val="28"/>
        </w:rPr>
        <w:t>
      7) жергілікті мемлекеттік басқару мүддесінде Қазақстан Республикасының заңнамасымен жергілікті атқарушы органдарға жүктелген өзге де өкілеттіктерді жүзеге асырады.</w:t>
      </w:r>
    </w:p>
    <w:bookmarkEnd w:id="432"/>
    <w:bookmarkStart w:name="z740" w:id="433"/>
    <w:p>
      <w:pPr>
        <w:spacing w:after="0"/>
        <w:ind w:left="0"/>
        <w:jc w:val="both"/>
      </w:pPr>
      <w:r>
        <w:rPr>
          <w:rFonts w:ascii="Times New Roman"/>
          <w:b w:val="false"/>
          <w:i w:val="false"/>
          <w:color w:val="000000"/>
          <w:sz w:val="28"/>
        </w:rPr>
        <w:t>
      1-1. Көмірсутектер саласындағы уәкілетті орган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Мемлекеттік шекараны бірнеше рет кесіп өтуіне рұқсаттар беру тәртібін, рұқсаттарды қолданудың кеңістіктік және уақыттық шектерін, сондай-ақ көрсетілген кемелерге бақылауды жүзеге асыру тәртібін әзірлейді.</w:t>
      </w:r>
    </w:p>
    <w:bookmarkEnd w:id="433"/>
    <w:bookmarkStart w:name="z775" w:id="434"/>
    <w:p>
      <w:pPr>
        <w:spacing w:after="0"/>
        <w:ind w:left="0"/>
        <w:jc w:val="both"/>
      </w:pPr>
      <w:r>
        <w:rPr>
          <w:rFonts w:ascii="Times New Roman"/>
          <w:b w:val="false"/>
          <w:i w:val="false"/>
          <w:color w:val="000000"/>
          <w:sz w:val="28"/>
        </w:rPr>
        <w:t>
      1-2. Балық шаруашылығы саласындағы уәкілетті орган Қазақстан Республикасы Ұлттық қауіпсіздік комитетінің Шекара қызметін балық аулау аймағында және ортақ су кеңістігінде су биологиялық ресурстарын аулау мақсатында балық ресурстарын және басқа да су жануарларын пайдалануға рұқсаттар беру туралы хабардар ету тәртібін әзірлейді және бекітеді.</w:t>
      </w:r>
    </w:p>
    <w:bookmarkEnd w:id="434"/>
    <w:bookmarkStart w:name="z543" w:id="435"/>
    <w:p>
      <w:pPr>
        <w:spacing w:after="0"/>
        <w:ind w:left="0"/>
        <w:jc w:val="both"/>
      </w:pPr>
      <w:r>
        <w:rPr>
          <w:rFonts w:ascii="Times New Roman"/>
          <w:b w:val="false"/>
          <w:i w:val="false"/>
          <w:color w:val="000000"/>
          <w:sz w:val="28"/>
        </w:rPr>
        <w:t>
      2. Қазақстан Республикасының өзге де мемлекеттік органдары өз өкілеттіктері шегінде Қазақстан Республикасы Ұлттық қауіпсіздік комитетінің Шекара қызметіне, Қазақстан Республикасының Қарулы Күштеріне Мемлекеттік шекараны қорғауды қамтамасыз етуде жәрдем көрсетеді.</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Мемлекеттік шекараны қорғауға қатысатын уәкілетті органдардың өзара іс-қимыл жасауы</w:t>
      </w:r>
    </w:p>
    <w:bookmarkStart w:name="z135" w:id="43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56</w:t>
      </w:r>
      <w:r>
        <w:rPr>
          <w:rFonts w:ascii="Times New Roman"/>
          <w:b w:val="false"/>
          <w:i w:val="false"/>
          <w:color w:val="000000"/>
          <w:sz w:val="28"/>
        </w:rPr>
        <w:t>-</w:t>
      </w:r>
      <w:r>
        <w:rPr>
          <w:rFonts w:ascii="Times New Roman"/>
          <w:b w:val="false"/>
          <w:i w:val="false"/>
          <w:color w:val="000000"/>
          <w:sz w:val="28"/>
        </w:rPr>
        <w:t>62-баптарында</w:t>
      </w:r>
      <w:r>
        <w:rPr>
          <w:rFonts w:ascii="Times New Roman"/>
          <w:b w:val="false"/>
          <w:i w:val="false"/>
          <w:color w:val="000000"/>
          <w:sz w:val="28"/>
        </w:rPr>
        <w:t xml:space="preserve"> көрсетілген уәкілетті органдар Мемлекеттік шекараны қорғау бойынша өздеріне жүктелген міндеттерді орындау кезінде бір-бірімен өзара іс-қимыл жасайды, бірлескен іс-шараларды іске асырады және өздерінің құзыретіне жататын мәселелер бойынша бір-бірін хабардар етеді.</w:t>
      </w:r>
    </w:p>
    <w:bookmarkEnd w:id="436"/>
    <w:bookmarkStart w:name="z544" w:id="437"/>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Қазақстан Республикасының Қорғаныс министрлігі:</w:t>
      </w:r>
    </w:p>
    <w:bookmarkEnd w:id="437"/>
    <w:bookmarkStart w:name="z545" w:id="438"/>
    <w:p>
      <w:pPr>
        <w:spacing w:after="0"/>
        <w:ind w:left="0"/>
        <w:jc w:val="both"/>
      </w:pPr>
      <w:r>
        <w:rPr>
          <w:rFonts w:ascii="Times New Roman"/>
          <w:b w:val="false"/>
          <w:i w:val="false"/>
          <w:color w:val="000000"/>
          <w:sz w:val="28"/>
        </w:rPr>
        <w:t>
      1) тікелей Мемлекеттік шекарада өз күштерінің және Мемлекеттік шекараны қорғауға қатысатын немесе Мемлекеттік шекараны қорғау мүдделерін қозғайтын өз қызметін жүзеге асыратын уәкілетті органдардың өзара іс-қимыл жасауын ұйымдастырады;</w:t>
      </w:r>
    </w:p>
    <w:bookmarkEnd w:id="438"/>
    <w:bookmarkStart w:name="z546" w:id="439"/>
    <w:p>
      <w:pPr>
        <w:spacing w:after="0"/>
        <w:ind w:left="0"/>
        <w:jc w:val="both"/>
      </w:pPr>
      <w:r>
        <w:rPr>
          <w:rFonts w:ascii="Times New Roman"/>
          <w:b w:val="false"/>
          <w:i w:val="false"/>
          <w:color w:val="000000"/>
          <w:sz w:val="28"/>
        </w:rPr>
        <w:t>
      2) шет мемлекеттердің тиісті мемлекеттік органдарымен өзара іс-қимыл жасауды жүзеге асырады.</w:t>
      </w:r>
    </w:p>
    <w:bookmarkEnd w:id="439"/>
    <w:bookmarkStart w:name="z136" w:id="440"/>
    <w:p>
      <w:pPr>
        <w:spacing w:after="0"/>
        <w:ind w:left="0"/>
        <w:jc w:val="left"/>
      </w:pPr>
      <w:r>
        <w:rPr>
          <w:rFonts w:ascii="Times New Roman"/>
          <w:b/>
          <w:i w:val="false"/>
          <w:color w:val="000000"/>
        </w:rPr>
        <w:t xml:space="preserve"> 9-тарау. ҚАЗАҚСТАН РЕСПУБЛИКАСЫ ҰЛТТЫҚ ҚАУІПСІЗДІК</w:t>
      </w:r>
      <w:r>
        <w:br/>
      </w:r>
      <w:r>
        <w:rPr>
          <w:rFonts w:ascii="Times New Roman"/>
          <w:b/>
          <w:i w:val="false"/>
          <w:color w:val="000000"/>
        </w:rPr>
        <w:t>КОМИТЕТІНІҢ ШЕКАРА ҚЫЗМЕТІ</w:t>
      </w:r>
    </w:p>
    <w:bookmarkEnd w:id="440"/>
    <w:p>
      <w:pPr>
        <w:spacing w:after="0"/>
        <w:ind w:left="0"/>
        <w:jc w:val="both"/>
      </w:pPr>
      <w:r>
        <w:rPr>
          <w:rFonts w:ascii="Times New Roman"/>
          <w:b/>
          <w:i w:val="false"/>
          <w:color w:val="000000"/>
          <w:sz w:val="28"/>
        </w:rPr>
        <w:t>64-бап. Қазақстан Республикасы Ұлттық қауіпсіздік комитетінің Шекара қызметі</w:t>
      </w:r>
    </w:p>
    <w:bookmarkStart w:name="z138" w:id="441"/>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 Мемлекеттік шекараның тұтастығын және қол сұғылмаушылығын қамтамасыз ету, шекаралық кеңістікте заңдылық пен белгіленген тәртіпті ұстап тұру мақсатында құрлықта, ішкі және аумақтық суларда (оның ішінде су астындағы ортада) Мемлекеттік шекараны қорғауды және күзетуді жүзеге асыратын уәкілетті орган болып табылады.</w:t>
      </w:r>
    </w:p>
    <w:bookmarkEnd w:id="441"/>
    <w:bookmarkStart w:name="z547" w:id="442"/>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өз туы, оның ішінде әскери-теңіз туы және Қазақстан Республикасының Қарулы Күштері пайдаланатын танып айыру белгілері, ал әскери бөлімдердің – белгіленген үлгідегі жауынгерлік тулары болады.</w:t>
      </w:r>
    </w:p>
    <w:bookmarkEnd w:id="442"/>
    <w:bookmarkStart w:name="z548" w:id="443"/>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міндеттері:</w:t>
      </w:r>
    </w:p>
    <w:bookmarkEnd w:id="443"/>
    <w:bookmarkStart w:name="z549" w:id="444"/>
    <w:p>
      <w:pPr>
        <w:spacing w:after="0"/>
        <w:ind w:left="0"/>
        <w:jc w:val="both"/>
      </w:pPr>
      <w:r>
        <w:rPr>
          <w:rFonts w:ascii="Times New Roman"/>
          <w:b w:val="false"/>
          <w:i w:val="false"/>
          <w:color w:val="000000"/>
          <w:sz w:val="28"/>
        </w:rPr>
        <w:t>
      1) Мемлекеттік шекара режимін және өткізу пункттеріндегі режимді қамтамасыз ету;</w:t>
      </w:r>
    </w:p>
    <w:bookmarkEnd w:id="444"/>
    <w:bookmarkStart w:name="z550" w:id="445"/>
    <w:p>
      <w:pPr>
        <w:spacing w:after="0"/>
        <w:ind w:left="0"/>
        <w:jc w:val="both"/>
      </w:pPr>
      <w:r>
        <w:rPr>
          <w:rFonts w:ascii="Times New Roman"/>
          <w:b w:val="false"/>
          <w:i w:val="false"/>
          <w:color w:val="000000"/>
          <w:sz w:val="28"/>
        </w:rPr>
        <w:t>
      2) Қазақстан Республикасының Мемлекеттік шекара туралы халықаралық шарттарынан туындайтын міндеттемелерді орындау, оны межелеуге, шегендеуге және қайта шегендеуге қатысу;</w:t>
      </w:r>
    </w:p>
    <w:bookmarkEnd w:id="445"/>
    <w:bookmarkStart w:name="z551" w:id="446"/>
    <w:p>
      <w:pPr>
        <w:spacing w:after="0"/>
        <w:ind w:left="0"/>
        <w:jc w:val="both"/>
      </w:pPr>
      <w:r>
        <w:rPr>
          <w:rFonts w:ascii="Times New Roman"/>
          <w:b w:val="false"/>
          <w:i w:val="false"/>
          <w:color w:val="000000"/>
          <w:sz w:val="28"/>
        </w:rPr>
        <w:t>
      3) Қазақстан Республикасының қорғанысы мен ұлттық қауіпсіздігінің міндеттерін шешуге қатысу;</w:t>
      </w:r>
    </w:p>
    <w:bookmarkEnd w:id="446"/>
    <w:bookmarkStart w:name="z552" w:id="447"/>
    <w:p>
      <w:pPr>
        <w:spacing w:after="0"/>
        <w:ind w:left="0"/>
        <w:jc w:val="both"/>
      </w:pPr>
      <w:r>
        <w:rPr>
          <w:rFonts w:ascii="Times New Roman"/>
          <w:b w:val="false"/>
          <w:i w:val="false"/>
          <w:color w:val="000000"/>
          <w:sz w:val="28"/>
        </w:rPr>
        <w:t>
      4) Мемлекеттік шекарада, балық аулау аймағында және континенттік қайраңда Қазақстан Республикасының экономикалық мүдделерін қорғауға қатысу;</w:t>
      </w:r>
    </w:p>
    <w:bookmarkEnd w:id="447"/>
    <w:bookmarkStart w:name="z553" w:id="448"/>
    <w:p>
      <w:pPr>
        <w:spacing w:after="0"/>
        <w:ind w:left="0"/>
        <w:jc w:val="both"/>
      </w:pPr>
      <w:r>
        <w:rPr>
          <w:rFonts w:ascii="Times New Roman"/>
          <w:b w:val="false"/>
          <w:i w:val="false"/>
          <w:color w:val="000000"/>
          <w:sz w:val="28"/>
        </w:rPr>
        <w:t>
      5) шекаралық аймақта, ішкі және аумақтық суларда, балық аулау аймағында және континенттік қайраңда белгіленген режимдердің сақталуына дербес немесе уәкілетті органдармен бірлесіп бақылауды жүзеге асыру;</w:t>
      </w:r>
    </w:p>
    <w:bookmarkEnd w:id="448"/>
    <w:bookmarkStart w:name="z554" w:id="449"/>
    <w:p>
      <w:pPr>
        <w:spacing w:after="0"/>
        <w:ind w:left="0"/>
        <w:jc w:val="both"/>
      </w:pPr>
      <w:r>
        <w:rPr>
          <w:rFonts w:ascii="Times New Roman"/>
          <w:b w:val="false"/>
          <w:i w:val="false"/>
          <w:color w:val="000000"/>
          <w:sz w:val="28"/>
        </w:rPr>
        <w:t>
      6) шекаралық кеңістікте азаматтарды, табиғи ресурстарды және қоршаған ортаны қорғауда, Қазақстан Республикасының көші-қон заңнамасын сақтауда Қазақстан Республикасының құқық қорғау, табиғат қорғау органдарына жәрдем көрсету болып табылады.</w:t>
      </w:r>
    </w:p>
    <w:bookmarkEnd w:id="449"/>
    <w:bookmarkStart w:name="z555" w:id="450"/>
    <w:p>
      <w:pPr>
        <w:spacing w:after="0"/>
        <w:ind w:left="0"/>
        <w:jc w:val="both"/>
      </w:pPr>
      <w:r>
        <w:rPr>
          <w:rFonts w:ascii="Times New Roman"/>
          <w:b w:val="false"/>
          <w:i w:val="false"/>
          <w:color w:val="000000"/>
          <w:sz w:val="28"/>
        </w:rPr>
        <w:t>
      4. Қазақстан Республикасы Ұлттық қауіпсіздік комитетінің Шекара қызметіне басқа да міндеттер Қазақстан Республикасының өзге де заңдарымен және Қазақстан Республикасы Президентінің актілерімен жүктелуі мүмкін.</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Қазақстан Республикасы Ұлттық қауіпсіздік комитеті Шекара қызметінің іс-әрекеті</w:t>
      </w:r>
    </w:p>
    <w:bookmarkStart w:name="z140" w:id="451"/>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 Мемлекеттік шекарада, шекаралық кеңістікте және Қазақстан Республикасының шет елдердегі мекемелерінің қауіпсіздігін қамтамасыз ету жөніндегі міндеттерді орындау кезінде өз іс-әрекетін Қазақстан Республикасының халықаралық шарттары мен заңнамасы негізінде жүзеге асырады.</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Қазақстан Республикасы Ұлттық қауіпсіздік комитеті Шекара қызметінің міндеттері</w:t>
      </w:r>
    </w:p>
    <w:bookmarkStart w:name="z142" w:id="452"/>
    <w:p>
      <w:pPr>
        <w:spacing w:after="0"/>
        <w:ind w:left="0"/>
        <w:jc w:val="both"/>
      </w:pPr>
      <w:r>
        <w:rPr>
          <w:rFonts w:ascii="Times New Roman"/>
          <w:b w:val="false"/>
          <w:i w:val="false"/>
          <w:color w:val="000000"/>
          <w:sz w:val="28"/>
        </w:rPr>
        <w:t>
      Мемлекеттік шекараны қорғау және күзету кезінде Қазақстан Республикасы Ұлттық қауіпсіздік комитетінің Шекара қызметі:</w:t>
      </w:r>
    </w:p>
    <w:bookmarkEnd w:id="452"/>
    <w:bookmarkStart w:name="z558" w:id="453"/>
    <w:p>
      <w:pPr>
        <w:spacing w:after="0"/>
        <w:ind w:left="0"/>
        <w:jc w:val="both"/>
      </w:pPr>
      <w:r>
        <w:rPr>
          <w:rFonts w:ascii="Times New Roman"/>
          <w:b w:val="false"/>
          <w:i w:val="false"/>
          <w:color w:val="000000"/>
          <w:sz w:val="28"/>
        </w:rPr>
        <w:t>
      1) Мемлекеттік шекарадан өтуді өзгертудің, Қазақстан Республикасының аумағын игерудің кез келген әрекеттерінің жолын кесуге;</w:t>
      </w:r>
    </w:p>
    <w:bookmarkEnd w:id="453"/>
    <w:bookmarkStart w:name="z559" w:id="454"/>
    <w:p>
      <w:pPr>
        <w:spacing w:after="0"/>
        <w:ind w:left="0"/>
        <w:jc w:val="both"/>
      </w:pPr>
      <w:r>
        <w:rPr>
          <w:rFonts w:ascii="Times New Roman"/>
          <w:b w:val="false"/>
          <w:i w:val="false"/>
          <w:color w:val="000000"/>
          <w:sz w:val="28"/>
        </w:rPr>
        <w:t>
      2) өз құзыреті шегінде Қазақстан Республикасының қорғанысы бойынша міндеттерді шешуге, сондай-ақ төтенше немесе соғыс жағдайы режимдерін қамтамасыз етуге қатысуға;</w:t>
      </w:r>
    </w:p>
    <w:bookmarkEnd w:id="454"/>
    <w:bookmarkStart w:name="z560" w:id="455"/>
    <w:p>
      <w:pPr>
        <w:spacing w:after="0"/>
        <w:ind w:left="0"/>
        <w:jc w:val="both"/>
      </w:pPr>
      <w:r>
        <w:rPr>
          <w:rFonts w:ascii="Times New Roman"/>
          <w:b w:val="false"/>
          <w:i w:val="false"/>
          <w:color w:val="000000"/>
          <w:sz w:val="28"/>
        </w:rPr>
        <w:t>
      3) Қазақстан Республикасының аумағына қарумен басып кіруге тойтарыс беруге, Мемлекеттік шекарада қарумен жасалатын және өзге де арандатушылықтардың жолын кесуге, халықты, мемлекеттік және жеке меншікті аталған қылмыстық қол сұғушылықтардан қорғауға;</w:t>
      </w:r>
    </w:p>
    <w:bookmarkEnd w:id="455"/>
    <w:bookmarkStart w:name="z561" w:id="456"/>
    <w:p>
      <w:pPr>
        <w:spacing w:after="0"/>
        <w:ind w:left="0"/>
        <w:jc w:val="both"/>
      </w:pPr>
      <w:r>
        <w:rPr>
          <w:rFonts w:ascii="Times New Roman"/>
          <w:b w:val="false"/>
          <w:i w:val="false"/>
          <w:color w:val="000000"/>
          <w:sz w:val="28"/>
        </w:rPr>
        <w:t>
      4) адамдардың және көлік құралдарының белгіленген өткізу пункттерінен немесе Мемлекеттік шекара арқылы өткізу жүзеге асырылатын өзге де орындардан тыс жерде Мемлекеттік шекараны кесіп өту, сондай-ақ өткізу пункттерінде немесе Мемлекеттік шекара арқылы өткізу жүзеге асырылатын өзге де орындарда заңсыз кесіп өту әрекеттерінің алдын алуға және жолын кесуге, Мемлекеттік шекараны бұзушыларды және шекаралық кеңістікте өзге де құқық бұзушыларды анықтауға және ұстауға;</w:t>
      </w:r>
    </w:p>
    <w:bookmarkEnd w:id="456"/>
    <w:bookmarkStart w:name="z562" w:id="457"/>
    <w:p>
      <w:pPr>
        <w:spacing w:after="0"/>
        <w:ind w:left="0"/>
        <w:jc w:val="both"/>
      </w:pPr>
      <w:r>
        <w:rPr>
          <w:rFonts w:ascii="Times New Roman"/>
          <w:b w:val="false"/>
          <w:i w:val="false"/>
          <w:color w:val="000000"/>
          <w:sz w:val="28"/>
        </w:rPr>
        <w:t>
      5) тиісінше ресімделген құжаттар болған кезде және белгіленген бақылау түрлерінен өткен кезде адамдарды, көлік құралдарын, жүктер мен тауарларды өткізуді белгіленген тәртіппен жүзеге асыруға;</w:t>
      </w:r>
    </w:p>
    <w:bookmarkEnd w:id="457"/>
    <w:bookmarkStart w:name="z563" w:id="458"/>
    <w:p>
      <w:pPr>
        <w:spacing w:after="0"/>
        <w:ind w:left="0"/>
        <w:jc w:val="both"/>
      </w:pPr>
      <w:r>
        <w:rPr>
          <w:rFonts w:ascii="Times New Roman"/>
          <w:b w:val="false"/>
          <w:i w:val="false"/>
          <w:color w:val="000000"/>
          <w:sz w:val="28"/>
        </w:rPr>
        <w:t>
      6) Мемлекеттік шекара режимінің және өткізу пункттеріндегі режимнің орындалуын қамтамасыз етуге;</w:t>
      </w:r>
    </w:p>
    <w:bookmarkEnd w:id="458"/>
    <w:bookmarkStart w:name="z564" w:id="459"/>
    <w:p>
      <w:pPr>
        <w:spacing w:after="0"/>
        <w:ind w:left="0"/>
        <w:jc w:val="both"/>
      </w:pPr>
      <w:r>
        <w:rPr>
          <w:rFonts w:ascii="Times New Roman"/>
          <w:b w:val="false"/>
          <w:i w:val="false"/>
          <w:color w:val="000000"/>
          <w:sz w:val="28"/>
        </w:rPr>
        <w:t>
      7) шекаралық режимнің, ішкі және аумақтық сулардың, балық аулау аймағының және континенттік қайраңның белгіленген режимдерінің сақталуын дербес немесе уәкілетті органдармен бірлесіп бақылауға, шекаралық аймаққа кіретін орындарда бақылау бекеттерінің қызметін ұйымдастыруға;</w:t>
      </w:r>
    </w:p>
    <w:bookmarkEnd w:id="459"/>
    <w:bookmarkStart w:name="z565" w:id="460"/>
    <w:p>
      <w:pPr>
        <w:spacing w:after="0"/>
        <w:ind w:left="0"/>
        <w:jc w:val="both"/>
      </w:pPr>
      <w:r>
        <w:rPr>
          <w:rFonts w:ascii="Times New Roman"/>
          <w:b w:val="false"/>
          <w:i w:val="false"/>
          <w:color w:val="000000"/>
          <w:sz w:val="28"/>
        </w:rPr>
        <w:t>
      8) өз құзыреті шегінде құқық бұзушылықтардың профилактикасын жүзеге асыруға;</w:t>
      </w:r>
    </w:p>
    <w:bookmarkEnd w:id="460"/>
    <w:bookmarkStart w:name="z566" w:id="461"/>
    <w:p>
      <w:pPr>
        <w:spacing w:after="0"/>
        <w:ind w:left="0"/>
        <w:jc w:val="both"/>
      </w:pPr>
      <w:r>
        <w:rPr>
          <w:rFonts w:ascii="Times New Roman"/>
          <w:b w:val="false"/>
          <w:i w:val="false"/>
          <w:color w:val="000000"/>
          <w:sz w:val="28"/>
        </w:rPr>
        <w:t>
      9) Мемлекеттiк шекара арқылы жүретін адамдардың Қазақстан Республикасына кіруге немесе Қазақстан Республикасынан шығуға құқық беретiн құжаттарын тексеруге, оларға тиiстi белгiлер соғуға, мұндай құжаттарды уақытша алып қоюға, сондай-ақ жарамсыз құжаттарды алып қоюға;</w:t>
      </w:r>
    </w:p>
    <w:bookmarkEnd w:id="461"/>
    <w:p>
      <w:pPr>
        <w:spacing w:after="0"/>
        <w:ind w:left="0"/>
        <w:jc w:val="both"/>
      </w:pPr>
      <w:r>
        <w:rPr>
          <w:rFonts w:ascii="Times New Roman"/>
          <w:b w:val="false"/>
          <w:i w:val="false"/>
          <w:color w:val="000000"/>
          <w:sz w:val="28"/>
        </w:rPr>
        <w:t>
      9-1) Қазақстан Республикасының Мемлекеттік шекарасын кесіп өту кезінде дактилоскопиялық тіркеуден өткен адамдарға қатысты дактилоскопиялық ақпарат бойынша жеке басты растау рәсімін жүзеге асыруға;</w:t>
      </w:r>
    </w:p>
    <w:bookmarkStart w:name="z567" w:id="462"/>
    <w:p>
      <w:pPr>
        <w:spacing w:after="0"/>
        <w:ind w:left="0"/>
        <w:jc w:val="both"/>
      </w:pPr>
      <w:r>
        <w:rPr>
          <w:rFonts w:ascii="Times New Roman"/>
          <w:b w:val="false"/>
          <w:i w:val="false"/>
          <w:color w:val="000000"/>
          <w:sz w:val="28"/>
        </w:rPr>
        <w:t>
      10) Қазақстан Республикасының заңдарына сәйкес Қазақстан Республикасына кіруге рұқсат етілмеген шетелдіктер мен азаматтығы жоқ адамдардың, сондай-ақ дактилоскопиялық ақпарат бойынша жеке басты растау рәсімінен өтуден бас тартқан, Қазақстан Республикасының заңдарында белгіленген мерзімде айыппұл салу туралы сот шешімдерін және уәкілетті органдардың қаулыларын орындамаған шетелдіктер мен азаматтығы жоқ адамдардың кіруін шектеуге</w:t>
      </w:r>
    </w:p>
    <w:bookmarkEnd w:id="462"/>
    <w:bookmarkStart w:name="z568" w:id="463"/>
    <w:p>
      <w:pPr>
        <w:spacing w:after="0"/>
        <w:ind w:left="0"/>
        <w:jc w:val="both"/>
      </w:pPr>
      <w:r>
        <w:rPr>
          <w:rFonts w:ascii="Times New Roman"/>
          <w:b w:val="false"/>
          <w:i w:val="false"/>
          <w:color w:val="000000"/>
          <w:sz w:val="28"/>
        </w:rPr>
        <w:t>
      11) шетелде немесе Қазақстан Республикасында болған кезеңде жеке басын куәландыратын құжаттарын жоғалтқан Қазақстан Республикасының азаматтары мен өзге де адамдардың жеке басы анықталғанға дейiн оларды өткізу пункттерінде және Мемлекеттік шекара арқылы өткізу жүзеге асырылатын өзге де орындарда қалдыра отырып, өткізбеуге;</w:t>
      </w:r>
    </w:p>
    <w:bookmarkEnd w:id="463"/>
    <w:bookmarkStart w:name="z569" w:id="464"/>
    <w:p>
      <w:pPr>
        <w:spacing w:after="0"/>
        <w:ind w:left="0"/>
        <w:jc w:val="both"/>
      </w:pPr>
      <w:r>
        <w:rPr>
          <w:rFonts w:ascii="Times New Roman"/>
          <w:b w:val="false"/>
          <w:i w:val="false"/>
          <w:color w:val="000000"/>
          <w:sz w:val="28"/>
        </w:rPr>
        <w:t>
      12) Қазақстан Республикасының заңдарына сәйкес адамдарды ұстауды және жеке тексеріп қарауды жүзеге асыруға;</w:t>
      </w:r>
    </w:p>
    <w:bookmarkEnd w:id="464"/>
    <w:bookmarkStart w:name="z570" w:id="465"/>
    <w:p>
      <w:pPr>
        <w:spacing w:after="0"/>
        <w:ind w:left="0"/>
        <w:jc w:val="both"/>
      </w:pPr>
      <w:r>
        <w:rPr>
          <w:rFonts w:ascii="Times New Roman"/>
          <w:b w:val="false"/>
          <w:i w:val="false"/>
          <w:color w:val="000000"/>
          <w:sz w:val="28"/>
        </w:rPr>
        <w:t>
      13) шекаралық кеңістікте белгіленген режимдерді бұзуға жол берген көлік құралдарын тоқтатуға, қарап тексеруге және ұстауға, құқық бұзушылық мән-жайларын анықтау үшін оларды Қазақстан Республикасы Ұлттық қауіпсіздік комитетінің Шекара қызметі бөлімшелерінің қарауына жеткізуге (айдауылмен жеткізуге);</w:t>
      </w:r>
    </w:p>
    <w:bookmarkEnd w:id="465"/>
    <w:bookmarkStart w:name="z571" w:id="466"/>
    <w:p>
      <w:pPr>
        <w:spacing w:after="0"/>
        <w:ind w:left="0"/>
        <w:jc w:val="both"/>
      </w:pPr>
      <w:r>
        <w:rPr>
          <w:rFonts w:ascii="Times New Roman"/>
          <w:b w:val="false"/>
          <w:i w:val="false"/>
          <w:color w:val="000000"/>
          <w:sz w:val="28"/>
        </w:rPr>
        <w:t>
      14) Қазақстан Республикасына әкелуге немесе Қазақстан Республикасынан әкетуге тыйым салынған, Мемлекеттік шекара арқылы өткізілетін жарылғыш, уландырғыш, радиоактивті, есірткі заттарды,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ұстауға және алып қоюға;</w:t>
      </w:r>
    </w:p>
    <w:bookmarkEnd w:id="466"/>
    <w:bookmarkStart w:name="z572" w:id="467"/>
    <w:p>
      <w:pPr>
        <w:spacing w:after="0"/>
        <w:ind w:left="0"/>
        <w:jc w:val="both"/>
      </w:pPr>
      <w:r>
        <w:rPr>
          <w:rFonts w:ascii="Times New Roman"/>
          <w:b w:val="false"/>
          <w:i w:val="false"/>
          <w:color w:val="000000"/>
          <w:sz w:val="28"/>
        </w:rPr>
        <w:t>
      15) әуе кеңістігінде Мемлекеттік шекараны күзетуге Қазақстан Республикасының Қарулы Күштеріне жәрдем көрсетуге;</w:t>
      </w:r>
    </w:p>
    <w:bookmarkEnd w:id="467"/>
    <w:bookmarkStart w:name="z573" w:id="468"/>
    <w:p>
      <w:pPr>
        <w:spacing w:after="0"/>
        <w:ind w:left="0"/>
        <w:jc w:val="both"/>
      </w:pPr>
      <w:r>
        <w:rPr>
          <w:rFonts w:ascii="Times New Roman"/>
          <w:b w:val="false"/>
          <w:i w:val="false"/>
          <w:color w:val="000000"/>
          <w:sz w:val="28"/>
        </w:rPr>
        <w:t>
      16) шекаралық кеңістікте азаматтарды, табиғи ресурстарды және қоршаған ортаны қорғауда Қазақстан Республикасының құқық қорғау және табиғат қорғау органдарына жәрдем көрсетуге;</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75" w:id="469"/>
    <w:p>
      <w:pPr>
        <w:spacing w:after="0"/>
        <w:ind w:left="0"/>
        <w:jc w:val="both"/>
      </w:pPr>
      <w:r>
        <w:rPr>
          <w:rFonts w:ascii="Times New Roman"/>
          <w:b w:val="false"/>
          <w:i w:val="false"/>
          <w:color w:val="000000"/>
          <w:sz w:val="28"/>
        </w:rPr>
        <w:t>
      18) Мемлекеттік шекарадан су астындағы орта арқылы кесіп өтуге бақылауды жүзеге асыруға;</w:t>
      </w:r>
    </w:p>
    <w:bookmarkEnd w:id="469"/>
    <w:bookmarkStart w:name="z576" w:id="470"/>
    <w:p>
      <w:pPr>
        <w:spacing w:after="0"/>
        <w:ind w:left="0"/>
        <w:jc w:val="both"/>
      </w:pPr>
      <w:r>
        <w:rPr>
          <w:rFonts w:ascii="Times New Roman"/>
          <w:b w:val="false"/>
          <w:i w:val="false"/>
          <w:color w:val="000000"/>
          <w:sz w:val="28"/>
        </w:rPr>
        <w:t>
      19) Мемлекеттік шекараны заңсыз кесіп өту қатері туындаған кезде немесе заңсыз кесіп өту кезінде ішкі және аумақтық суларда, сондай-ақ олардың шегінен тыс жерлерде шет мемлекеттердің шекарасына дейінгі суларда су астындағы объектілерді танып айыру (жіктеу) үшін өздерінде бар құралдарды пайдалануға;</w:t>
      </w:r>
    </w:p>
    <w:bookmarkEnd w:id="470"/>
    <w:bookmarkStart w:name="z577" w:id="471"/>
    <w:p>
      <w:pPr>
        <w:spacing w:after="0"/>
        <w:ind w:left="0"/>
        <w:jc w:val="both"/>
      </w:pPr>
      <w:r>
        <w:rPr>
          <w:rFonts w:ascii="Times New Roman"/>
          <w:b w:val="false"/>
          <w:i w:val="false"/>
          <w:color w:val="000000"/>
          <w:sz w:val="28"/>
        </w:rPr>
        <w:t>
      20) Мемлекеттік шекараны қорғау мүддесінде су астындағы ортада қайыққа қарсы және диверсияға қарсы іс-шараларды жүзеге асыруға;</w:t>
      </w:r>
    </w:p>
    <w:bookmarkEnd w:id="471"/>
    <w:bookmarkStart w:name="z578" w:id="472"/>
    <w:p>
      <w:pPr>
        <w:spacing w:after="0"/>
        <w:ind w:left="0"/>
        <w:jc w:val="both"/>
      </w:pPr>
      <w:r>
        <w:rPr>
          <w:rFonts w:ascii="Times New Roman"/>
          <w:b w:val="false"/>
          <w:i w:val="false"/>
          <w:color w:val="000000"/>
          <w:sz w:val="28"/>
        </w:rPr>
        <w:t>
      21) Қазақстан Республикасының әкімшілік құқық бұзушылық туралы заңнамасына сәйкес өзінің қарауына жатқызылған әкімшілік құқық бұзушылықтар туралы істерді жүргізуді қамтамасыз етуге және қарауға;</w:t>
      </w:r>
    </w:p>
    <w:bookmarkEnd w:id="472"/>
    <w:bookmarkStart w:name="z579" w:id="473"/>
    <w:p>
      <w:pPr>
        <w:spacing w:after="0"/>
        <w:ind w:left="0"/>
        <w:jc w:val="both"/>
      </w:pPr>
      <w:r>
        <w:rPr>
          <w:rFonts w:ascii="Times New Roman"/>
          <w:b w:val="false"/>
          <w:i w:val="false"/>
          <w:color w:val="000000"/>
          <w:sz w:val="28"/>
        </w:rPr>
        <w:t>
      22) Қазақстан Республикасының қылмыстық-процестік заңнамасына сәйкес өзінің қарауына жатқызылған қылмыстық құқық бұзушылықтар бойынша сотқа дейінгі тергеп-тексеруді жүзеге асыруға;</w:t>
      </w:r>
    </w:p>
    <w:bookmarkEnd w:id="473"/>
    <w:bookmarkStart w:name="z580" w:id="474"/>
    <w:p>
      <w:pPr>
        <w:spacing w:after="0"/>
        <w:ind w:left="0"/>
        <w:jc w:val="both"/>
      </w:pPr>
      <w:r>
        <w:rPr>
          <w:rFonts w:ascii="Times New Roman"/>
          <w:b w:val="false"/>
          <w:i w:val="false"/>
          <w:color w:val="000000"/>
          <w:sz w:val="28"/>
        </w:rPr>
        <w:t>
      23) Қазақстан Республикасы Сыртқы істер министрлігінің және сыртқы барлау саласындағы уәкілетті органның келісімі бойынша Қазақстан Республикасы Ұлттық қауіпсіздік комитетінің Төрағасы ұйымдастыру және жүзеге асыру тәртібін айқындайтын шет елдердегі мекемелерді физикалық қорғауды жүзеге асыруға міндетті.</w:t>
      </w:r>
    </w:p>
    <w:bookmarkEnd w:id="474"/>
    <w:bookmarkStart w:name="z581" w:id="475"/>
    <w:p>
      <w:pPr>
        <w:spacing w:after="0"/>
        <w:ind w:left="0"/>
        <w:jc w:val="both"/>
      </w:pPr>
      <w:r>
        <w:rPr>
          <w:rFonts w:ascii="Times New Roman"/>
          <w:b w:val="false"/>
          <w:i w:val="false"/>
          <w:color w:val="000000"/>
          <w:sz w:val="28"/>
        </w:rPr>
        <w:t>
      Шет елдердегі мекемелерді физикалық қорғауды Қазақстан Республикасы Ұлттық қауіпсіздік комитеті Шекара қызметінің Қазақстан Республикасы Сыртқы істер министрлігіне іссапарға жіберілген әскери қызметшілері жүзеге асырады.</w:t>
      </w:r>
    </w:p>
    <w:bookmarkEnd w:id="475"/>
    <w:bookmarkStart w:name="z582" w:id="476"/>
    <w:p>
      <w:pPr>
        <w:spacing w:after="0"/>
        <w:ind w:left="0"/>
        <w:jc w:val="both"/>
      </w:pPr>
      <w:r>
        <w:rPr>
          <w:rFonts w:ascii="Times New Roman"/>
          <w:b w:val="false"/>
          <w:i w:val="false"/>
          <w:color w:val="000000"/>
          <w:sz w:val="28"/>
        </w:rPr>
        <w:t>
      Физикалық қорғау қамтамасыз етілетін Қазақстан Республикасының шет елдердегі мекемелерінің тізбесін Қазақстан Республикасының Үкіметі айқындайды;</w:t>
      </w:r>
    </w:p>
    <w:bookmarkEnd w:id="476"/>
    <w:bookmarkStart w:name="z583" w:id="477"/>
    <w:p>
      <w:pPr>
        <w:spacing w:after="0"/>
        <w:ind w:left="0"/>
        <w:jc w:val="both"/>
      </w:pPr>
      <w:r>
        <w:rPr>
          <w:rFonts w:ascii="Times New Roman"/>
          <w:b w:val="false"/>
          <w:i w:val="false"/>
          <w:color w:val="000000"/>
          <w:sz w:val="28"/>
        </w:rPr>
        <w:t>
      24) осы Заңда, Қазақстан Республикасының өзге де заңдарында және Қазақстан Республикасы Президентінің актілерінде көзделген өзге де міндеттерді орындауға міндетті.</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Қазақстан Республикасы Ұлттық қауiпсiздiк комитетi Шекара қызметінің құқықтары</w:t>
      </w:r>
    </w:p>
    <w:bookmarkStart w:name="z144" w:id="478"/>
    <w:p>
      <w:pPr>
        <w:spacing w:after="0"/>
        <w:ind w:left="0"/>
        <w:jc w:val="both"/>
      </w:pPr>
      <w:r>
        <w:rPr>
          <w:rFonts w:ascii="Times New Roman"/>
          <w:b w:val="false"/>
          <w:i w:val="false"/>
          <w:color w:val="000000"/>
          <w:sz w:val="28"/>
        </w:rPr>
        <w:t>
      1. Шекаралық кеңістік шегінде Қазақстан Республикасы Ұлттық қауіпсіздік комитеті Шекара қызметінің:</w:t>
      </w:r>
    </w:p>
    <w:bookmarkEnd w:id="478"/>
    <w:bookmarkStart w:name="z584" w:id="479"/>
    <w:p>
      <w:pPr>
        <w:spacing w:after="0"/>
        <w:ind w:left="0"/>
        <w:jc w:val="both"/>
      </w:pPr>
      <w:r>
        <w:rPr>
          <w:rFonts w:ascii="Times New Roman"/>
          <w:b w:val="false"/>
          <w:i w:val="false"/>
          <w:color w:val="000000"/>
          <w:sz w:val="28"/>
        </w:rPr>
        <w:t>
      1) қажетті инженерлік-техникалық құралдарды, құрылысжайлар мен бөгеуіштерді монтаждауды жүзеге асыруға, салуға және орнатуға;</w:t>
      </w:r>
    </w:p>
    <w:bookmarkEnd w:id="479"/>
    <w:bookmarkStart w:name="z585" w:id="480"/>
    <w:p>
      <w:pPr>
        <w:spacing w:after="0"/>
        <w:ind w:left="0"/>
        <w:jc w:val="both"/>
      </w:pPr>
      <w:r>
        <w:rPr>
          <w:rFonts w:ascii="Times New Roman"/>
          <w:b w:val="false"/>
          <w:i w:val="false"/>
          <w:color w:val="000000"/>
          <w:sz w:val="28"/>
        </w:rPr>
        <w:t>
      2) коммуникациялар салуды, қару-жарақ пен әскери техникаға техникалық қызмет көрсету, оларды жөндеу, реконструкциялау жөніндегі қызметті жүзеге асыруға, техника мен қару-жарақты орналастыруға және пайдалануға;</w:t>
      </w:r>
    </w:p>
    <w:bookmarkEnd w:id="480"/>
    <w:bookmarkStart w:name="z586" w:id="481"/>
    <w:p>
      <w:pPr>
        <w:spacing w:after="0"/>
        <w:ind w:left="0"/>
        <w:jc w:val="both"/>
      </w:pPr>
      <w:r>
        <w:rPr>
          <w:rFonts w:ascii="Times New Roman"/>
          <w:b w:val="false"/>
          <w:i w:val="false"/>
          <w:color w:val="000000"/>
          <w:sz w:val="28"/>
        </w:rPr>
        <w:t>
      3) Мемлекеттік шекараны межелеуге, шегендеуге және қайта шегендеуге, шектес мемлекеттермен Мемлекеттік шекара режимін белгілеу мақсатында қажетті құжаттар мен материалдарды әзірлеуге қатысуға;</w:t>
      </w:r>
    </w:p>
    <w:bookmarkEnd w:id="481"/>
    <w:bookmarkStart w:name="z587" w:id="482"/>
    <w:p>
      <w:pPr>
        <w:spacing w:after="0"/>
        <w:ind w:left="0"/>
        <w:jc w:val="both"/>
      </w:pPr>
      <w:r>
        <w:rPr>
          <w:rFonts w:ascii="Times New Roman"/>
          <w:b w:val="false"/>
          <w:i w:val="false"/>
          <w:color w:val="000000"/>
          <w:sz w:val="28"/>
        </w:rPr>
        <w:t>
      4) кез келген жергілікті жер учаскелерінде, оның ішінде ерекше қорғалатын аумақтарда және табиғат қорғау аймақтарында болуға (шекаралық нарядтарды орналастыруға), сондай-ақ қызметтік міндеттерді атқару кезінде олар арқылы жүріп-тұруға, жер учаскелерінің меншік иелерінен (жалға алушылардан) шекаралық нарядтардың жүріп-тұруына арналған орындарды бөлуді, қоршалымдар арқылы өтетін немесе өзге де кедергілер арқылы өтетін жерлерді жабдықтауды және тиісті түрде күтіп-ұстауды талап етуге;</w:t>
      </w:r>
    </w:p>
    <w:bookmarkEnd w:id="482"/>
    <w:bookmarkStart w:name="z588" w:id="483"/>
    <w:p>
      <w:pPr>
        <w:spacing w:after="0"/>
        <w:ind w:left="0"/>
        <w:jc w:val="both"/>
      </w:pPr>
      <w:r>
        <w:rPr>
          <w:rFonts w:ascii="Times New Roman"/>
          <w:b w:val="false"/>
          <w:i w:val="false"/>
          <w:color w:val="000000"/>
          <w:sz w:val="28"/>
        </w:rPr>
        <w:t>
      5) шекаралық саясат және Мемлекеттік шекараны, аумақтық суларды, балық аулау аймағын және континенттік қайраңды күзетуді жедел қамтамасыз ету саласында қарсы барлау және жедел-іздестіру қызметін, сондай-ақ барлау қызметін жүргізуге және Қазақстан Республикасының заңнамасына сәйкес өз қауіпсіздігін қамтамасыз ету бойынша шаралар қолдануға;</w:t>
      </w:r>
    </w:p>
    <w:bookmarkEnd w:id="483"/>
    <w:bookmarkStart w:name="z589" w:id="484"/>
    <w:p>
      <w:pPr>
        <w:spacing w:after="0"/>
        <w:ind w:left="0"/>
        <w:jc w:val="both"/>
      </w:pPr>
      <w:r>
        <w:rPr>
          <w:rFonts w:ascii="Times New Roman"/>
          <w:b w:val="false"/>
          <w:i w:val="false"/>
          <w:color w:val="000000"/>
          <w:sz w:val="28"/>
        </w:rPr>
        <w:t>
      6) өз өкілеттігі шегінде Қазақстан Республикасының шекаралық саясатын іске асыру және уәкілетті органдар мен ұйымдардың шекара қауіпсіздігін қамтамасыз ету саласындағы қызметін үйлестіруге, Мемлекеттік шекараны қорғауға қатысатын немесе Мемлекеттік шекараны қорғау мүдделерін қозғайтын қызметті жүзеге асыратын өз күштері мен уәкілетті органдардың өзара іс-қимыл жасауын ұйымдастыруға;</w:t>
      </w:r>
    </w:p>
    <w:bookmarkEnd w:id="484"/>
    <w:bookmarkStart w:name="z590" w:id="485"/>
    <w:p>
      <w:pPr>
        <w:spacing w:after="0"/>
        <w:ind w:left="0"/>
        <w:jc w:val="both"/>
      </w:pPr>
      <w:r>
        <w:rPr>
          <w:rFonts w:ascii="Times New Roman"/>
          <w:b w:val="false"/>
          <w:i w:val="false"/>
          <w:color w:val="000000"/>
          <w:sz w:val="28"/>
        </w:rPr>
        <w:t>
      7) мемлекеттік органдарға, қоғамдық бірлестіктерге, ұйымдарға шекаралық кеңістікте құқық бұзушылық жасауға ықпал ететін немесе Қазақстан Республикасы Ұлттық қауіпсіздік қызметі Шекара қызметінің іс-әрекетіне кедергі келтіретін себептер мен жағдайларды жою туралы орындалуы міндетті ұсынулар енгізуге;</w:t>
      </w:r>
    </w:p>
    <w:bookmarkEnd w:id="485"/>
    <w:bookmarkStart w:name="z591" w:id="486"/>
    <w:p>
      <w:pPr>
        <w:spacing w:after="0"/>
        <w:ind w:left="0"/>
        <w:jc w:val="both"/>
      </w:pPr>
      <w:r>
        <w:rPr>
          <w:rFonts w:ascii="Times New Roman"/>
          <w:b w:val="false"/>
          <w:i w:val="false"/>
          <w:color w:val="000000"/>
          <w:sz w:val="28"/>
        </w:rPr>
        <w:t>
      8) халықаралық құқықтың жалпыға бірдей танылған қағидаттары мен нормалары, сондай-ақ Қазақстан Республикасының халықаралық шарттары негізінде шет мемлекеттердің шекаралық органдарымен Мемлекеттік шекараны қорғауда өзара іс-қимылды ұйымдастыруға және жүзеге асыруға;</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3" w:id="487"/>
    <w:p>
      <w:pPr>
        <w:spacing w:after="0"/>
        <w:ind w:left="0"/>
        <w:jc w:val="both"/>
      </w:pPr>
      <w:r>
        <w:rPr>
          <w:rFonts w:ascii="Times New Roman"/>
          <w:b w:val="false"/>
          <w:i w:val="false"/>
          <w:color w:val="000000"/>
          <w:sz w:val="28"/>
        </w:rPr>
        <w:t>
      10) шектес мемлекеттердiң шекара өкiлдерiмен Мемлекеттік шекара режимін ұстап-тұру, шекарадағы тосын оқиғаларды реттеу, ақпарат алмасу мәселелерi бойынша хат-хабар алмасуды жүргiзу, осы Заңда белгiленген тәртiппен шекара мәселелерi жөнінде келiссөздер жүргiзу үшiн өзара уағдаластық бойынша шектес мемлекеттердiң өкiлдерiн Қазақстан Республикасының аумағына шақыруға және шектес мемлекеттердiң аумағына өтуге;</w:t>
      </w:r>
    </w:p>
    <w:bookmarkEnd w:id="487"/>
    <w:bookmarkStart w:name="z594" w:id="488"/>
    <w:p>
      <w:pPr>
        <w:spacing w:after="0"/>
        <w:ind w:left="0"/>
        <w:jc w:val="both"/>
      </w:pPr>
      <w:r>
        <w:rPr>
          <w:rFonts w:ascii="Times New Roman"/>
          <w:b w:val="false"/>
          <w:i w:val="false"/>
          <w:color w:val="000000"/>
          <w:sz w:val="28"/>
        </w:rPr>
        <w:t>
      11) міндеттерді орындау үшін уәкілетті органдардан, ұйымдардан және қоғамдық бірлестіктерден қажетті ақпаратты сұратуға және өтеусіз алуға;</w:t>
      </w:r>
    </w:p>
    <w:bookmarkEnd w:id="488"/>
    <w:p>
      <w:pPr>
        <w:spacing w:after="0"/>
        <w:ind w:left="0"/>
        <w:jc w:val="both"/>
      </w:pPr>
      <w:r>
        <w:rPr>
          <w:rFonts w:ascii="Times New Roman"/>
          <w:b w:val="false"/>
          <w:i w:val="false"/>
          <w:color w:val="000000"/>
          <w:sz w:val="28"/>
        </w:rPr>
        <w:t>
      11-1) ішкі істер органдарының дактилоскопиялық ақпарат дерекқорында қамтылатын дактилоскопиялық ақпаратты Қазақстан Республикасының заңнамасына сәйкес алуға және пайдалануға;</w:t>
      </w:r>
    </w:p>
    <w:bookmarkStart w:name="z595" w:id="489"/>
    <w:p>
      <w:pPr>
        <w:spacing w:after="0"/>
        <w:ind w:left="0"/>
        <w:jc w:val="both"/>
      </w:pPr>
      <w:r>
        <w:rPr>
          <w:rFonts w:ascii="Times New Roman"/>
          <w:b w:val="false"/>
          <w:i w:val="false"/>
          <w:color w:val="000000"/>
          <w:sz w:val="28"/>
        </w:rPr>
        <w:t>
      12) Мемлекеттік шекараны қорғау саласындағы міндеттерді шешуге азаматтарды ерікті жасақтар құрамында, Қазақстан Республикасы Ұлттық қауіпсіздік комитеті Шекара қызметінің штаттан тыс қызметкерлері ретінде және өзге де нысандарда ерікті негізде тартуға, Мемлекеттік шекараны қорғау кезінде көзге түскен азаматтарды көтермелеуге және қойылатын талаптарға сай келетін адамдарды Қазақстан Республикасы ұлттық қауіпсіздік органдарының әскери, арнаулы оқу орындарына түсу үшін ұсыным жасауға;</w:t>
      </w:r>
    </w:p>
    <w:bookmarkEnd w:id="489"/>
    <w:bookmarkStart w:name="z596" w:id="490"/>
    <w:p>
      <w:pPr>
        <w:spacing w:after="0"/>
        <w:ind w:left="0"/>
        <w:jc w:val="both"/>
      </w:pPr>
      <w:r>
        <w:rPr>
          <w:rFonts w:ascii="Times New Roman"/>
          <w:b w:val="false"/>
          <w:i w:val="false"/>
          <w:color w:val="000000"/>
          <w:sz w:val="28"/>
        </w:rPr>
        <w:t>
      13) Қазақстан Республикасының халқына құқықтық тәрбие беруге қатысуға, шекаралық кеңістікте құқық бұзушылықтардың алдын алуға бағытталған профилактикалық шараларды жүргізуге, құқық бұзушылықтар, құқық бұзушыларды іздестіру туралы халықты хабарландыру үшін және өзге де мақсаттарда бұқаралық ақпарат құралдарын пайдалануға;</w:t>
      </w:r>
    </w:p>
    <w:bookmarkEnd w:id="490"/>
    <w:bookmarkStart w:name="z597" w:id="491"/>
    <w:p>
      <w:pPr>
        <w:spacing w:after="0"/>
        <w:ind w:left="0"/>
        <w:jc w:val="both"/>
      </w:pPr>
      <w:r>
        <w:rPr>
          <w:rFonts w:ascii="Times New Roman"/>
          <w:b w:val="false"/>
          <w:i w:val="false"/>
          <w:color w:val="000000"/>
          <w:sz w:val="28"/>
        </w:rPr>
        <w:t>
      14) осы Заңға сәйкес қару-жарақ пен әскери техниканы, арнайы құралдарды, қызметтік жануарларды және дене күшін қолдануға;</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02" w:id="492"/>
    <w:p>
      <w:pPr>
        <w:spacing w:after="0"/>
        <w:ind w:left="0"/>
        <w:jc w:val="both"/>
      </w:pPr>
      <w:r>
        <w:rPr>
          <w:rFonts w:ascii="Times New Roman"/>
          <w:b w:val="false"/>
          <w:i w:val="false"/>
          <w:color w:val="000000"/>
          <w:sz w:val="28"/>
        </w:rPr>
        <w:t>
      19) мемлекеттік кіріс органдарымен бірлесіп, Мемлекеттік шекара арқылы өткізілетін көлік құралдарын, жүктер мен тауарларды белгіленген тәртіппен жете қарауды жүзеге асыруға;</w:t>
      </w:r>
    </w:p>
    <w:bookmarkEnd w:id="492"/>
    <w:bookmarkStart w:name="z603" w:id="493"/>
    <w:p>
      <w:pPr>
        <w:spacing w:after="0"/>
        <w:ind w:left="0"/>
        <w:jc w:val="both"/>
      </w:pPr>
      <w:r>
        <w:rPr>
          <w:rFonts w:ascii="Times New Roman"/>
          <w:b w:val="false"/>
          <w:i w:val="false"/>
          <w:color w:val="000000"/>
          <w:sz w:val="28"/>
        </w:rPr>
        <w:t>
      20) көлік құралдарымен ілесіп жүруге және оларда шекаралық нарядтарды орналастыруға;</w:t>
      </w:r>
    </w:p>
    <w:bookmarkEnd w:id="493"/>
    <w:bookmarkStart w:name="z604" w:id="494"/>
    <w:p>
      <w:pPr>
        <w:spacing w:after="0"/>
        <w:ind w:left="0"/>
        <w:jc w:val="both"/>
      </w:pPr>
      <w:r>
        <w:rPr>
          <w:rFonts w:ascii="Times New Roman"/>
          <w:b w:val="false"/>
          <w:i w:val="false"/>
          <w:color w:val="000000"/>
          <w:sz w:val="28"/>
        </w:rPr>
        <w:t>
      21) Қазақстан Республикасының Қорғаныс министрлігімен және Қазақстан Республикасының Ішкі істер министрлігімен бірлескен шешімдерінде айқындалатын тәртіппен Мемлекеттік шекара күзетін күшейту кезінде олар бөлетін күштер мен құралдарды пайдалануға;</w:t>
      </w:r>
    </w:p>
    <w:bookmarkEnd w:id="494"/>
    <w:bookmarkStart w:name="z605" w:id="495"/>
    <w:p>
      <w:pPr>
        <w:spacing w:after="0"/>
        <w:ind w:left="0"/>
        <w:jc w:val="both"/>
      </w:pPr>
      <w:r>
        <w:rPr>
          <w:rFonts w:ascii="Times New Roman"/>
          <w:b w:val="false"/>
          <w:i w:val="false"/>
          <w:color w:val="000000"/>
          <w:sz w:val="28"/>
        </w:rPr>
        <w:t>
      22) құқық бұзушылардың ізіне түсу кезінде азаматтардың тұрғын және тұрғын емес үй-жайларына, ұйымдардың аумақтары мен үй-жайларына кедергісіз (қажет болғанда жабатын құрылғыларды істен шығара отырып) тәуліктің кез келген уақытында кіруге, сондай-ақ (жиырма төрт сағат ішінде тиісті прокурорды кейіннен хабардар ете отырып) оларды қарап тексеруге;</w:t>
      </w:r>
    </w:p>
    <w:bookmarkEnd w:id="495"/>
    <w:bookmarkStart w:name="z606" w:id="496"/>
    <w:p>
      <w:pPr>
        <w:spacing w:after="0"/>
        <w:ind w:left="0"/>
        <w:jc w:val="both"/>
      </w:pPr>
      <w:r>
        <w:rPr>
          <w:rFonts w:ascii="Times New Roman"/>
          <w:b w:val="false"/>
          <w:i w:val="false"/>
          <w:color w:val="000000"/>
          <w:sz w:val="28"/>
        </w:rPr>
        <w:t>
      23) шекаралық іздеулер мен операцияларды, өзге де іздестіру іс-әрекеттерін жүргізу кезінде бақылау бекеттерін өз бетінше орнатуға, адамдар мен көлік құралдарының қозғалысын уақытша шектеуге немесе оған тыйым салуға, азаматтарды жергілікті жердің жекелеген учаскелеріне жібермеуге, адамдардың өмірі мен денсаулығын қорғау мақсатында олардың сонда қалуын немесе осы учаскелерді тастап шығуын міндеттеуге;</w:t>
      </w:r>
    </w:p>
    <w:bookmarkEnd w:id="496"/>
    <w:bookmarkStart w:name="z607" w:id="497"/>
    <w:p>
      <w:pPr>
        <w:spacing w:after="0"/>
        <w:ind w:left="0"/>
        <w:jc w:val="both"/>
      </w:pPr>
      <w:r>
        <w:rPr>
          <w:rFonts w:ascii="Times New Roman"/>
          <w:b w:val="false"/>
          <w:i w:val="false"/>
          <w:color w:val="000000"/>
          <w:sz w:val="28"/>
        </w:rPr>
        <w:t>
      24) Қазақстан Республикасының қауіпсіздігіне қатер төнген кезде Қазақстан Республикасының жергілікті атқарушы және өзге де уәкілетті органдарын хабардар ете отырып, қорғаныс мақсатындағы жұмыстарды, халықаралық міндеттемелерді орындау мен табиғи және техногендік сипаттағы төтенше жағдайлар кезінде туындаған салдарларды жоюға байланысты жұмыстарды қоспағанда, шекаралық белдеуде әртүрлі жұмыстарды жүргізуді уақытша шектеуге;</w:t>
      </w:r>
    </w:p>
    <w:bookmarkEnd w:id="497"/>
    <w:bookmarkStart w:name="z608" w:id="498"/>
    <w:p>
      <w:pPr>
        <w:spacing w:after="0"/>
        <w:ind w:left="0"/>
        <w:jc w:val="both"/>
      </w:pPr>
      <w:r>
        <w:rPr>
          <w:rFonts w:ascii="Times New Roman"/>
          <w:b w:val="false"/>
          <w:i w:val="false"/>
          <w:color w:val="000000"/>
          <w:sz w:val="28"/>
        </w:rPr>
        <w:t>
      25) қызметтік мақсаттарда байланыс құралдарын, ал Қазақстан Республикасының аумағына қарулы басып кіруге тойтарыс берген, Мемлекеттік шекарадағы заңсыз жаппай өтуге және өзге де арандатуларға кедергі келтірген, іздестіру іс-шараларын жүргізген, құқық бұзушылықтарды жасады деп күдік келтірілген адамдарды жеткізген кезде, ұйымдардың көлік құралдарын, ал қажет болған жағдайларда – Қазақстан Республикасының заңдарында белгіленген тәртіппен иелерінің талаптары бойынша кейіннен оларға шығындарды не келтірілген залалды өтей отырып, азаматтардың көлік құралдарын пайдалануға;</w:t>
      </w:r>
    </w:p>
    <w:bookmarkEnd w:id="498"/>
    <w:bookmarkStart w:name="z609" w:id="499"/>
    <w:p>
      <w:pPr>
        <w:spacing w:after="0"/>
        <w:ind w:left="0"/>
        <w:jc w:val="both"/>
      </w:pPr>
      <w:r>
        <w:rPr>
          <w:rFonts w:ascii="Times New Roman"/>
          <w:b w:val="false"/>
          <w:i w:val="false"/>
          <w:color w:val="000000"/>
          <w:sz w:val="28"/>
        </w:rPr>
        <w:t>
      26) Мемлекеттік шекараны кесіп өту, ішкі және аумақтық суларда жүзу кезiнде немесе кемелер қазақстандық порттарда тұрған уақытта құқық бұзушылықтарға жол берген шетелдiк әскери емес кемелер экипаждары мүшелерiнiң және оларда болған өзге де адамдардың жағаға шығуына және жағада болуына тыйым салуға;</w:t>
      </w:r>
    </w:p>
    <w:bookmarkEnd w:id="499"/>
    <w:bookmarkStart w:name="z610" w:id="500"/>
    <w:p>
      <w:pPr>
        <w:spacing w:after="0"/>
        <w:ind w:left="0"/>
        <w:jc w:val="both"/>
      </w:pPr>
      <w:r>
        <w:rPr>
          <w:rFonts w:ascii="Times New Roman"/>
          <w:b w:val="false"/>
          <w:i w:val="false"/>
          <w:color w:val="000000"/>
          <w:sz w:val="28"/>
        </w:rPr>
        <w:t>
      27) азаматтардан Мемлекеттік шекарада белгіленген тәртіпті сақтауды, Қазақстан Республикасы Ұлттық қауіпсіздік комитеті Шекара қызметінің іс-әрекетіне кедергі келтіретін құқыққа қайшы әрекеттерді тоқтатуды талап етуге, бұл талаптарды орындамаған жағдайда Қазақстан Республикасының заңдарында көзделген тиісті шараларды қолдануға;</w:t>
      </w:r>
    </w:p>
    <w:bookmarkEnd w:id="500"/>
    <w:bookmarkStart w:name="z611" w:id="501"/>
    <w:p>
      <w:pPr>
        <w:spacing w:after="0"/>
        <w:ind w:left="0"/>
        <w:jc w:val="both"/>
      </w:pPr>
      <w:r>
        <w:rPr>
          <w:rFonts w:ascii="Times New Roman"/>
          <w:b w:val="false"/>
          <w:i w:val="false"/>
          <w:color w:val="000000"/>
          <w:sz w:val="28"/>
        </w:rPr>
        <w:t>
      28) шекаралық кеңістікте белгіленген режимді бұзушыларды Қазақстан Республикасы Ұлттық қауіпсіздік комитеті Шекара қызметінің әкімшілік ұстауға алынған адамдарды ұстау үшін арнайы жабдықталған үй-жайларында ұстауға;</w:t>
      </w:r>
    </w:p>
    <w:bookmarkEnd w:id="501"/>
    <w:bookmarkStart w:name="z612" w:id="502"/>
    <w:p>
      <w:pPr>
        <w:spacing w:after="0"/>
        <w:ind w:left="0"/>
        <w:jc w:val="both"/>
      </w:pPr>
      <w:r>
        <w:rPr>
          <w:rFonts w:ascii="Times New Roman"/>
          <w:b w:val="false"/>
          <w:i w:val="false"/>
          <w:color w:val="000000"/>
          <w:sz w:val="28"/>
        </w:rPr>
        <w:t>
      29) Қазақстан Республикасының қылмыстық іс жүргізу заңнамасына сәйкес әкімшілік ұстауға алынған адамдарды тергеу изоляторларында, уақытша ұстау изоляторларында және ұстау үшін арнайы жабдықталған үй-жайларда орналастыруға;</w:t>
      </w:r>
    </w:p>
    <w:bookmarkEnd w:id="502"/>
    <w:bookmarkStart w:name="z613" w:id="503"/>
    <w:p>
      <w:pPr>
        <w:spacing w:after="0"/>
        <w:ind w:left="0"/>
        <w:jc w:val="both"/>
      </w:pPr>
      <w:r>
        <w:rPr>
          <w:rFonts w:ascii="Times New Roman"/>
          <w:b w:val="false"/>
          <w:i w:val="false"/>
          <w:color w:val="000000"/>
          <w:sz w:val="28"/>
        </w:rPr>
        <w:t>
      30) шекаралық кеңістікте белгіленген режимдерді бұзудың өздеріне белгілі болған мән-жайлары туралы түсініктемелер алу мақсатында адамдарды Қазақстан Республикасы Ұлттық қауіпсіздік комитеті Шекара қызметінің бөлімшелеріне шақыруға;</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10.11.2014 </w:t>
      </w:r>
      <w:r>
        <w:rPr>
          <w:rFonts w:ascii="Times New Roman"/>
          <w:b w:val="false"/>
          <w:i w:val="false"/>
          <w:color w:val="000000"/>
          <w:sz w:val="28"/>
        </w:rPr>
        <w:t>№ 249-V</w:t>
      </w:r>
      <w:r>
        <w:rPr>
          <w:rFonts w:ascii="Times New Roman"/>
          <w:b w:val="false"/>
          <w:i w:val="false"/>
          <w:color w:val="ff0000"/>
          <w:sz w:val="28"/>
        </w:rPr>
        <w:t xml:space="preserve"> Заңымен (алғашқы ресми жарияланған күнінен күнтізбелік тоқсан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6" w:id="504"/>
    <w:p>
      <w:pPr>
        <w:spacing w:after="0"/>
        <w:ind w:left="0"/>
        <w:jc w:val="both"/>
      </w:pPr>
      <w:r>
        <w:rPr>
          <w:rFonts w:ascii="Times New Roman"/>
          <w:b w:val="false"/>
          <w:i w:val="false"/>
          <w:color w:val="000000"/>
          <w:sz w:val="28"/>
        </w:rPr>
        <w:t>
      33) мемлекеттік кіріс органдары жоқ өткізу пункттерінде және Мемлекеттік шекара арқылы өткізу жүзеге асырылатын өзге де орындарда радиациялық бақылаудың техникалық құралдарын пайдалана отырып, автоматты немесе қолмен тексеру режимінде радиациялық бақылауды жүзеге асыруға;</w:t>
      </w:r>
    </w:p>
    <w:bookmarkEnd w:id="504"/>
    <w:bookmarkStart w:name="z617" w:id="505"/>
    <w:p>
      <w:pPr>
        <w:spacing w:after="0"/>
        <w:ind w:left="0"/>
        <w:jc w:val="both"/>
      </w:pPr>
      <w:r>
        <w:rPr>
          <w:rFonts w:ascii="Times New Roman"/>
          <w:b w:val="false"/>
          <w:i w:val="false"/>
          <w:color w:val="000000"/>
          <w:sz w:val="28"/>
        </w:rPr>
        <w:t>
      34) құрамында радиоактивті заттар бар инспекциялық-тексеріп қарау кешендерінің пайдаланылуын ұйымдастыруды, сондай-ақ құрамында радиоактивті заттар бар немесе иондаушы сәуле өндірілетін радиоактивті заттармен, аспаптармен немесе аппаратурамен жұмыс істеген кезде ұлттық қауіпсіздік органдарында радиациялық қауіпсіздікті бақылауды жүзеге асыруға;</w:t>
      </w:r>
    </w:p>
    <w:bookmarkEnd w:id="505"/>
    <w:bookmarkStart w:name="z618" w:id="506"/>
    <w:p>
      <w:pPr>
        <w:spacing w:after="0"/>
        <w:ind w:left="0"/>
        <w:jc w:val="both"/>
      </w:pPr>
      <w:r>
        <w:rPr>
          <w:rFonts w:ascii="Times New Roman"/>
          <w:b w:val="false"/>
          <w:i w:val="false"/>
          <w:color w:val="000000"/>
          <w:sz w:val="28"/>
        </w:rPr>
        <w:t>
      35) Қазақстан Республикасының заңдарында және Қазақстан Республикасы Президентінің актілерінде көзделген өзге де өкілеттіктерді жүзеге асыруға құқығы бар.</w:t>
      </w:r>
    </w:p>
    <w:bookmarkEnd w:id="506"/>
    <w:bookmarkStart w:name="z619" w:id="507"/>
    <w:p>
      <w:pPr>
        <w:spacing w:after="0"/>
        <w:ind w:left="0"/>
        <w:jc w:val="both"/>
      </w:pPr>
      <w:r>
        <w:rPr>
          <w:rFonts w:ascii="Times New Roman"/>
          <w:b w:val="false"/>
          <w:i w:val="false"/>
          <w:color w:val="000000"/>
          <w:sz w:val="28"/>
        </w:rPr>
        <w:t>
      2. Бұдан басқа, ішкі және аумақтық суларда, шекаралық өзендер, көлдер және өзге де су айдындары суларының қазақстандық бөлігінде қазақстандық және шетелдік (суүсті және суасты) кемелерге, мұз үстімен жылжитын құралдарға қатысты Қазақстан Республикасы Ұлттық қауіпсіздік комитеті Шекара қызметінің:</w:t>
      </w:r>
    </w:p>
    <w:bookmarkEnd w:id="507"/>
    <w:bookmarkStart w:name="z620" w:id="508"/>
    <w:p>
      <w:pPr>
        <w:spacing w:after="0"/>
        <w:ind w:left="0"/>
        <w:jc w:val="both"/>
      </w:pPr>
      <w:r>
        <w:rPr>
          <w:rFonts w:ascii="Times New Roman"/>
          <w:b w:val="false"/>
          <w:i w:val="false"/>
          <w:color w:val="000000"/>
          <w:sz w:val="28"/>
        </w:rPr>
        <w:t>
      1) егер кеме сұрау салу белгілеріне жауап бермесе, жүзуге тыйым салынған ауданда болса, Қазақстан Республикасының суларына кіру, онда жүзу және болу тәртібін бұзса, оны тоқтатуға және қарап тексеру жүргізуге құқығы бар. Кемені қарап тексеру кеме және навигация құжаттарын, экипаж мүшелері мен жолаушылардың құжаттарын, жүктерге арналған құжаттарды, қажет болған жағдайда кеменің жайларын да тексеруді қамтиды. Кемені қарап тексеру нәтижелері бойынша оған, белгіленген қағидаларды сақтай отырып, Қазақстан Республикасының суларында жүзуді (болуды) жалғастыруға рұқсат етілуі немесе Қазақстан Республикасының суларын тастап шығу ұсынылуы мүмкін немесе ол Қазақстан Республикасының қылмыстық іс жүргізу немесе әкімшілік заңнамасына сәйкес ұсталуы мүмкін;</w:t>
      </w:r>
    </w:p>
    <w:bookmarkEnd w:id="508"/>
    <w:bookmarkStart w:name="z621" w:id="509"/>
    <w:p>
      <w:pPr>
        <w:spacing w:after="0"/>
        <w:ind w:left="0"/>
        <w:jc w:val="both"/>
      </w:pPr>
      <w:r>
        <w:rPr>
          <w:rFonts w:ascii="Times New Roman"/>
          <w:b w:val="false"/>
          <w:i w:val="false"/>
          <w:color w:val="000000"/>
          <w:sz w:val="28"/>
        </w:rPr>
        <w:t>
      2) егер Қазақстан Республикасының халықаралық шарттарында өзгеше көзделмесе, Қазақстан Республикасының заңнамасына сәйкес қылмыстық немесе әкімшілік жауаптылыққа тартуға жататын адамдарды ұстауға, осы адамдарды анықтау және тергеу органдарына немесе тиісті органдарға тапсыруға;</w:t>
      </w:r>
    </w:p>
    <w:bookmarkEnd w:id="509"/>
    <w:bookmarkStart w:name="z622" w:id="510"/>
    <w:p>
      <w:pPr>
        <w:spacing w:after="0"/>
        <w:ind w:left="0"/>
        <w:jc w:val="both"/>
      </w:pPr>
      <w:r>
        <w:rPr>
          <w:rFonts w:ascii="Times New Roman"/>
          <w:b w:val="false"/>
          <w:i w:val="false"/>
          <w:color w:val="000000"/>
          <w:sz w:val="28"/>
        </w:rPr>
        <w:t>
      3) егер ізге түсу ішкі немесе аумақтық суларда, балық аулау аймағында не континенттік қайраң үстіндегі су кеңістігінде тоқтау туралы көзге көрінетін немесе дыбыстық сигналды (олар осы сигналды көруі немесе естуі мүмкін болатындай қашықтықтан) бергеннен кейін басталса және үздіксіз жүргізілсе, Қазақстан Республикасының халықаралық шарттарын немесе заңнамасын бұзған кемелер (мұз үстімен жылжитын құралдар) өз елінің немесе үшінші мемлекеттің аумақтық суларына кіргенге дейін олардың ізіне түсуге және оларды ұстауға құқығы бар.</w:t>
      </w:r>
    </w:p>
    <w:bookmarkEnd w:id="510"/>
    <w:bookmarkStart w:name="z623" w:id="511"/>
    <w:p>
      <w:pPr>
        <w:spacing w:after="0"/>
        <w:ind w:left="0"/>
        <w:jc w:val="both"/>
      </w:pPr>
      <w:r>
        <w:rPr>
          <w:rFonts w:ascii="Times New Roman"/>
          <w:b w:val="false"/>
          <w:i w:val="false"/>
          <w:color w:val="000000"/>
          <w:sz w:val="28"/>
        </w:rPr>
        <w:t>
      3. Мемлекеттік шекараны су астындағы ортада күзету кезінде Қазақстан Республикасы Ұлттық қауіпсіздік комитеті Шекара қызметінің:</w:t>
      </w:r>
    </w:p>
    <w:bookmarkEnd w:id="511"/>
    <w:bookmarkStart w:name="z624" w:id="512"/>
    <w:p>
      <w:pPr>
        <w:spacing w:after="0"/>
        <w:ind w:left="0"/>
        <w:jc w:val="both"/>
      </w:pPr>
      <w:r>
        <w:rPr>
          <w:rFonts w:ascii="Times New Roman"/>
          <w:b w:val="false"/>
          <w:i w:val="false"/>
          <w:color w:val="000000"/>
          <w:sz w:val="28"/>
        </w:rPr>
        <w:t>
      1) ішкі және аумақтық суларда су астындағы ортаның жағдайын анықтау үшін Қазақстан Республикасының заңнамасында белгіленген тәртіппен басқа да уәкілетті органдардың күштері мен құралдарын тартуға;</w:t>
      </w:r>
    </w:p>
    <w:bookmarkEnd w:id="512"/>
    <w:bookmarkStart w:name="z625" w:id="513"/>
    <w:p>
      <w:pPr>
        <w:spacing w:after="0"/>
        <w:ind w:left="0"/>
        <w:jc w:val="both"/>
      </w:pPr>
      <w:r>
        <w:rPr>
          <w:rFonts w:ascii="Times New Roman"/>
          <w:b w:val="false"/>
          <w:i w:val="false"/>
          <w:color w:val="000000"/>
          <w:sz w:val="28"/>
        </w:rPr>
        <w:t>
      2) ішкі және аумақтық суларда су астындағы объектілер табылған кезде бұл суларға кіру мақсаты туралы сұрау салу жүргізуге, бағытын өзгертуді талап етуге, оларға су астындағы жағдайдан шығуды, өз туын көрсетуді ұсынуға, тоқтатуға және оларды қарап тексеру жүргізуге, табылған су астындағы объектілер іс-әрекеттерінің алдын алу немесе оларды тоқтату бойынша өзге де шараларды қолдануға;</w:t>
      </w:r>
    </w:p>
    <w:bookmarkEnd w:id="513"/>
    <w:bookmarkStart w:name="z626" w:id="514"/>
    <w:p>
      <w:pPr>
        <w:spacing w:after="0"/>
        <w:ind w:left="0"/>
        <w:jc w:val="both"/>
      </w:pPr>
      <w:r>
        <w:rPr>
          <w:rFonts w:ascii="Times New Roman"/>
          <w:b w:val="false"/>
          <w:i w:val="false"/>
          <w:color w:val="000000"/>
          <w:sz w:val="28"/>
        </w:rPr>
        <w:t>
      3) егер Қазақстан Республикасының халықаралық шарттарында өзгеше көзделмесе, Қазақстан Республикасының заңнамасына сәйкес қылмыстық немесе әкімшілік жауаптылыққа тартылуға жататын адамдарды ұстауға, осы адамдарды анықтау және тергеу органдарына немесе тиісті органдарға беруге;</w:t>
      </w:r>
    </w:p>
    <w:bookmarkEnd w:id="514"/>
    <w:bookmarkStart w:name="z627" w:id="515"/>
    <w:p>
      <w:pPr>
        <w:spacing w:after="0"/>
        <w:ind w:left="0"/>
        <w:jc w:val="both"/>
      </w:pPr>
      <w:r>
        <w:rPr>
          <w:rFonts w:ascii="Times New Roman"/>
          <w:b w:val="false"/>
          <w:i w:val="false"/>
          <w:color w:val="000000"/>
          <w:sz w:val="28"/>
        </w:rPr>
        <w:t>
      4) ішкі және аумақтық суларда Мемлекеттік шекараны кесіп өтудің және (немесе) жүзудің белгіленген тәртібін бұзған су астындағы құралдарды ұстауға, құқық бұзушылықтың мән-жайларын анықтау үшін оларды Қазақстан Республикасының порттарына, өзге де орындарға жеткізуге (айдауылмен алып жүруге), осы құралдарды анықтау және тергеу органдарына беруге;</w:t>
      </w:r>
    </w:p>
    <w:bookmarkEnd w:id="515"/>
    <w:bookmarkStart w:name="z628" w:id="516"/>
    <w:p>
      <w:pPr>
        <w:spacing w:after="0"/>
        <w:ind w:left="0"/>
        <w:jc w:val="both"/>
      </w:pPr>
      <w:r>
        <w:rPr>
          <w:rFonts w:ascii="Times New Roman"/>
          <w:b w:val="false"/>
          <w:i w:val="false"/>
          <w:color w:val="000000"/>
          <w:sz w:val="28"/>
        </w:rPr>
        <w:t>
      5) Қазақстан Республикасының заңдарына сәйкес қару-жарақ пен әскери техниканы қолдануға құқығы бар.</w:t>
      </w:r>
    </w:p>
    <w:bookmarkEnd w:id="516"/>
    <w:bookmarkStart w:name="z629" w:id="517"/>
    <w:p>
      <w:pPr>
        <w:spacing w:after="0"/>
        <w:ind w:left="0"/>
        <w:jc w:val="both"/>
      </w:pPr>
      <w:r>
        <w:rPr>
          <w:rFonts w:ascii="Times New Roman"/>
          <w:b w:val="false"/>
          <w:i w:val="false"/>
          <w:color w:val="000000"/>
          <w:sz w:val="28"/>
        </w:rPr>
        <w:t>
      4. Қазақстан Республикасының аумағында шекаралық іздеулер және операциялар жүргізу кезінде Қазақстан Республикасы Ұлттық қауіпсіздік комитетінің Шекара қызметі өзіне берілген құқықтарды шекаралық кеңістік шегінен тыс жерлерде де пайдалана алады.</w:t>
      </w:r>
    </w:p>
    <w:bookmarkEnd w:id="517"/>
    <w:bookmarkStart w:name="z630" w:id="518"/>
    <w:p>
      <w:pPr>
        <w:spacing w:after="0"/>
        <w:ind w:left="0"/>
        <w:jc w:val="both"/>
      </w:pPr>
      <w:r>
        <w:rPr>
          <w:rFonts w:ascii="Times New Roman"/>
          <w:b w:val="false"/>
          <w:i w:val="false"/>
          <w:color w:val="000000"/>
          <w:sz w:val="28"/>
        </w:rPr>
        <w:t>
      5. Мемлекеттік шекараны күзету жөніндегі қызметтік міндеттерді шешу кезінде Қазақстан Республикасының ұлттық қауіпсіздік органдары мен Қазақстан Республикасының Қарулы Күштері пайдаланатын корабльдерге, катерлерге, ұшақтарға және тікұшақтарға (өзге де ұшу аппараттарына) мынадай:</w:t>
      </w:r>
    </w:p>
    <w:bookmarkEnd w:id="518"/>
    <w:bookmarkStart w:name="z631" w:id="519"/>
    <w:p>
      <w:pPr>
        <w:spacing w:after="0"/>
        <w:ind w:left="0"/>
        <w:jc w:val="both"/>
      </w:pPr>
      <w:r>
        <w:rPr>
          <w:rFonts w:ascii="Times New Roman"/>
          <w:b w:val="false"/>
          <w:i w:val="false"/>
          <w:color w:val="000000"/>
          <w:sz w:val="28"/>
        </w:rPr>
        <w:t>
      1) Қазақстан Республикасының су және әуе кеңістігін, теңіз және өзен порттарын, әуежайларын және әуеайлақтарын (қону алаңдарын), олардың тиесілігіне және арналған мақсатына қарамастан, пайдалану;</w:t>
      </w:r>
    </w:p>
    <w:bookmarkEnd w:id="519"/>
    <w:bookmarkStart w:name="z632" w:id="520"/>
    <w:p>
      <w:pPr>
        <w:spacing w:after="0"/>
        <w:ind w:left="0"/>
        <w:jc w:val="both"/>
      </w:pPr>
      <w:r>
        <w:rPr>
          <w:rFonts w:ascii="Times New Roman"/>
          <w:b w:val="false"/>
          <w:i w:val="false"/>
          <w:color w:val="000000"/>
          <w:sz w:val="28"/>
        </w:rPr>
        <w:t>
      2) навигациялық, метеорологиялық, гидрографикалық және өзге де ақпаратты алу;</w:t>
      </w:r>
    </w:p>
    <w:bookmarkEnd w:id="520"/>
    <w:bookmarkStart w:name="z633" w:id="521"/>
    <w:p>
      <w:pPr>
        <w:spacing w:after="0"/>
        <w:ind w:left="0"/>
        <w:jc w:val="both"/>
      </w:pPr>
      <w:r>
        <w:rPr>
          <w:rFonts w:ascii="Times New Roman"/>
          <w:b w:val="false"/>
          <w:i w:val="false"/>
          <w:color w:val="000000"/>
          <w:sz w:val="28"/>
        </w:rPr>
        <w:t>
      3) ұшуды жəне корабль жүргізуді əуежайлық (əуеайлақтық) қамтамасыз ету құқығы беріледі.</w:t>
      </w:r>
    </w:p>
    <w:bookmarkEnd w:id="521"/>
    <w:bookmarkStart w:name="z732" w:id="522"/>
    <w:p>
      <w:pPr>
        <w:spacing w:after="0"/>
        <w:ind w:left="0"/>
        <w:jc w:val="both"/>
      </w:pPr>
      <w:r>
        <w:rPr>
          <w:rFonts w:ascii="Times New Roman"/>
          <w:b w:val="false"/>
          <w:i w:val="false"/>
          <w:color w:val="000000"/>
          <w:sz w:val="28"/>
        </w:rPr>
        <w:t>
      Бұл ретте осы тармақтың бірінші бөлігінде көзделген көрсетілетін қызметтерді жүзеге асыруға арналған шығыстар Қазақстан Республикасының заңнамасына сәйкес бюджет қаражаты есебінен төленеді. Аталған көрсетілетін қызметтерді ұсыну алдын ала ақы төленбей жүзеге асырылуы мүмкін.</w:t>
      </w:r>
    </w:p>
    <w:bookmarkEnd w:id="522"/>
    <w:bookmarkStart w:name="z634" w:id="523"/>
    <w:p>
      <w:pPr>
        <w:spacing w:after="0"/>
        <w:ind w:left="0"/>
        <w:jc w:val="both"/>
      </w:pPr>
      <w:r>
        <w:rPr>
          <w:rFonts w:ascii="Times New Roman"/>
          <w:b w:val="false"/>
          <w:i w:val="false"/>
          <w:color w:val="000000"/>
          <w:sz w:val="28"/>
        </w:rPr>
        <w:t>
      6. Шет елдердегі мекемелерді физикалық қорғауды жүзеге асыратын Қазақстан Республикасының Ұлттық қауіпсіздік комитетінің Шекара қызметі әскери қызметшілерінің Қазақстан Республикасының заңдарында көзделген тәртіппен және жағдайларда қаруды, арнайы құралдарды тасымалдауға, өзімен алып жүруге, сақтауға және қолдануға, қызметтік иттерді пайдалануға, сондай-ақ дене күшін қолдануға құқығы бар.</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өзгерістер енгізілді - ҚР 07.11.2014 </w:t>
      </w:r>
      <w:r>
        <w:rPr>
          <w:rFonts w:ascii="Times New Roman"/>
          <w:b w:val="false"/>
          <w:i w:val="false"/>
          <w:color w:val="000000"/>
          <w:sz w:val="28"/>
        </w:rPr>
        <w:t>N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000000"/>
          <w:sz w:val="28"/>
        </w:rPr>
        <w:t>12) тармақшасынан</w:t>
      </w:r>
      <w:r>
        <w:rPr>
          <w:rFonts w:ascii="Times New Roman"/>
          <w:b w:val="false"/>
          <w:i w:val="false"/>
          <w:color w:val="ff0000"/>
          <w:sz w:val="28"/>
        </w:rPr>
        <w:t xml:space="preserve"> қараңыз); 10.11.2014 </w:t>
      </w:r>
      <w:r>
        <w:rPr>
          <w:rFonts w:ascii="Times New Roman"/>
          <w:b w:val="false"/>
          <w:i w:val="false"/>
          <w:color w:val="000000"/>
          <w:sz w:val="28"/>
        </w:rPr>
        <w:t>№ 249-V</w:t>
      </w:r>
      <w:r>
        <w:rPr>
          <w:rFonts w:ascii="Times New Roman"/>
          <w:b w:val="false"/>
          <w:i w:val="false"/>
          <w:color w:val="ff0000"/>
          <w:sz w:val="28"/>
        </w:rPr>
        <w:t xml:space="preserve"> (алғашқы ресми жарияланған күнінен күнтізбелік тоқсан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67-1-бап. Шекара кеңістігі шегінде байланыс желілерін салу</w:t>
      </w:r>
    </w:p>
    <w:p>
      <w:pPr>
        <w:spacing w:after="0"/>
        <w:ind w:left="0"/>
        <w:jc w:val="both"/>
      </w:pPr>
      <w:r>
        <w:rPr>
          <w:rFonts w:ascii="Times New Roman"/>
          <w:b w:val="false"/>
          <w:i w:val="false"/>
          <w:color w:val="000000"/>
          <w:sz w:val="28"/>
        </w:rPr>
        <w:t>
      Шекара кеңістігі шегінде байланыс желілерін салуды Қазақстан Республикасы Ұлттық қауіпсіздік комитетінің уәкілетті ведомствосы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67-1-баппен толықтырылды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Қазақстан Республикасы Ұлттық қауiпсiздiк комитетi Шекара қызметiнің кадрлары. Қазақстан Республикасы Ұлттық қауiпсiздiк комитетiнің Шекара қызметiнде әскери қызмет өткеру ерекшеліктері</w:t>
      </w:r>
    </w:p>
    <w:bookmarkStart w:name="z146" w:id="524"/>
    <w:p>
      <w:pPr>
        <w:spacing w:after="0"/>
        <w:ind w:left="0"/>
        <w:jc w:val="both"/>
      </w:pPr>
      <w:r>
        <w:rPr>
          <w:rFonts w:ascii="Times New Roman"/>
          <w:b w:val="false"/>
          <w:i w:val="false"/>
          <w:color w:val="000000"/>
          <w:sz w:val="28"/>
        </w:rPr>
        <w:t>
      1. Қазақстан Республикасы Ұлттық қауiпсiздiк комитетi Шекара қызметiнің кадрлары әскери қызметшілерден және қызметкерлерден тұрады.</w:t>
      </w:r>
    </w:p>
    <w:bookmarkEnd w:id="524"/>
    <w:p>
      <w:pPr>
        <w:spacing w:after="0"/>
        <w:ind w:left="0"/>
        <w:jc w:val="both"/>
      </w:pPr>
      <w:r>
        <w:rPr>
          <w:rFonts w:ascii="Times New Roman"/>
          <w:b w:val="false"/>
          <w:i w:val="false"/>
          <w:color w:val="000000"/>
          <w:sz w:val="28"/>
        </w:rPr>
        <w:t>
      Қазақстан Республикасы Ұлттық қауiпсiздiк комитетiнің Шекара қызметінде әскери қызмет өткеру Қазақстан Республикасының заңнамасында айқындалған тәртіппен жүзеге асырылады.</w:t>
      </w:r>
    </w:p>
    <w:p>
      <w:pPr>
        <w:spacing w:after="0"/>
        <w:ind w:left="0"/>
        <w:jc w:val="both"/>
      </w:pPr>
      <w:r>
        <w:rPr>
          <w:rFonts w:ascii="Times New Roman"/>
          <w:b w:val="false"/>
          <w:i w:val="false"/>
          <w:color w:val="000000"/>
          <w:sz w:val="28"/>
        </w:rPr>
        <w:t>
      Қазақстан Республикасы Ұлттық қауiпсiздiк комитетiнің Шекара қызметі үшін кадрларды даярлау, қайта даярлау және олардың біліктілігін арттыру Қазақстан Республикасының әскери, арнаулы оқу орындарында, сондай-ақ Қазақстан Республикасының және халықаралық келісімдерге сәйкес шетел мемлекеттерінің басқа да білім беру ұйымдарында жүзеге асырылады.</w:t>
      </w:r>
    </w:p>
    <w:bookmarkStart w:name="z635" w:id="525"/>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қызметіндегі мерзімді әскери қызметке басым тәртіппен Қазақстан Республикасының заңнамасына сәйкес тиісті дене бітімі мен моральдық-психологиялық қасиеттері бар Қазақстан Республикасының азаматтары шақырылады.</w:t>
      </w:r>
    </w:p>
    <w:bookmarkEnd w:id="525"/>
    <w:p>
      <w:pPr>
        <w:spacing w:after="0"/>
        <w:ind w:left="0"/>
        <w:jc w:val="both"/>
      </w:pPr>
      <w:r>
        <w:rPr>
          <w:rFonts w:ascii="Times New Roman"/>
          <w:b w:val="false"/>
          <w:i w:val="false"/>
          <w:color w:val="000000"/>
          <w:sz w:val="28"/>
        </w:rPr>
        <w:t>
      Қазақстан Республикасының азаматтарын Қазақстан Республикасы Ұлттық қауіпсіздік комитетінің Шекара қызметіне іріктеу, оларды зерделеу және әскерге шақыру ерекшеліктері Қазақстан Республикасының Үкіметі бекітетін Қазақстан Республикасының азаматтарын әскери қызметке шақыруды ұйымдастыру және жүргізу қағидаларымен айқындалады.</w:t>
      </w:r>
    </w:p>
    <w:bookmarkStart w:name="z636" w:id="526"/>
    <w:p>
      <w:pPr>
        <w:spacing w:after="0"/>
        <w:ind w:left="0"/>
        <w:jc w:val="both"/>
      </w:pPr>
      <w:r>
        <w:rPr>
          <w:rFonts w:ascii="Times New Roman"/>
          <w:b w:val="false"/>
          <w:i w:val="false"/>
          <w:color w:val="000000"/>
          <w:sz w:val="28"/>
        </w:rPr>
        <w:t>
      3. Қазақстан Республикасы Ұлттық қауiпсiздiк комитетi Шекара қызметiнің әскери қызметшiлерi қызметтік міндеттерін орындау кезінде мемлекеттік билік өкілдері болып табылады және мемлекеттің қорғауында болады. Қазақстан Республикасы Ұлттық қауiпсiздiк комитетi Шекара қызметінің қызметтік іс-әрекетіне араласуға, Қазақстан Республикасының заңдарымен осыған тікелей уәкілеттік берілген адамдардан басқа, ешкімнің құқығы жоқ.</w:t>
      </w:r>
    </w:p>
    <w:bookmarkEnd w:id="526"/>
    <w:p>
      <w:pPr>
        <w:spacing w:after="0"/>
        <w:ind w:left="0"/>
        <w:jc w:val="both"/>
      </w:pPr>
      <w:r>
        <w:rPr>
          <w:rFonts w:ascii="Times New Roman"/>
          <w:b w:val="false"/>
          <w:i w:val="false"/>
          <w:color w:val="000000"/>
          <w:sz w:val="28"/>
        </w:rPr>
        <w:t>
      Шекаралық нарядтарда Қазақстан Республикасының Мемлекеттік шекарасын қорғау және күзету, сондай-ақ шет елдердегі мекемелерді физикалық қорғау бойынша қызмет атқару жауынгерлік кезекшілік (жауынгерлік қызмет) болып табылады.</w:t>
      </w:r>
    </w:p>
    <w:bookmarkStart w:name="z637" w:id="527"/>
    <w:p>
      <w:pPr>
        <w:spacing w:after="0"/>
        <w:ind w:left="0"/>
        <w:jc w:val="both"/>
      </w:pPr>
      <w:r>
        <w:rPr>
          <w:rFonts w:ascii="Times New Roman"/>
          <w:b w:val="false"/>
          <w:i w:val="false"/>
          <w:color w:val="000000"/>
          <w:sz w:val="28"/>
        </w:rPr>
        <w:t>
      4. Қазақстан Республикасы Ұлттық қауiпсiздiк комитетi Шекара қызметінің әскери қызметшісі атқаратын лауазымына, орналасу орны мен уақытына қарамастан, Қазақстан Республикасының бүкіл аумағында оған азаматтар шекара қауіпсіздігіне қатер төндіретін оқиғалар туралы мәлімдемемен немесе хабарламамен жүгінген жағдайда немесе ол осындай оқиғаларды тікелей анықтаған жағдайда:</w:t>
      </w:r>
    </w:p>
    <w:bookmarkEnd w:id="527"/>
    <w:bookmarkStart w:name="z638" w:id="528"/>
    <w:p>
      <w:pPr>
        <w:spacing w:after="0"/>
        <w:ind w:left="0"/>
        <w:jc w:val="both"/>
      </w:pPr>
      <w:r>
        <w:rPr>
          <w:rFonts w:ascii="Times New Roman"/>
          <w:b w:val="false"/>
          <w:i w:val="false"/>
          <w:color w:val="000000"/>
          <w:sz w:val="28"/>
        </w:rPr>
        <w:t>
      1) құқық бұзушылықтың жолын кесу, оны жасаған азаматтарды анықтау және ұстау, оқиға болған орындарды күзету жөніндегі ықтимал шараларды қолдануға;</w:t>
      </w:r>
    </w:p>
    <w:bookmarkEnd w:id="528"/>
    <w:bookmarkStart w:name="z639" w:id="529"/>
    <w:p>
      <w:pPr>
        <w:spacing w:after="0"/>
        <w:ind w:left="0"/>
        <w:jc w:val="both"/>
      </w:pPr>
      <w:r>
        <w:rPr>
          <w:rFonts w:ascii="Times New Roman"/>
          <w:b w:val="false"/>
          <w:i w:val="false"/>
          <w:color w:val="000000"/>
          <w:sz w:val="28"/>
        </w:rPr>
        <w:t>
      2) бұл туралы Қазақстан Республикасы Ұлттық қауіпсіздік комитеті Шекара қызметінің жақын жердегі бөлімшесіне хабарлауға міндетті.</w:t>
      </w:r>
    </w:p>
    <w:bookmarkEnd w:id="529"/>
    <w:bookmarkStart w:name="z640" w:id="530"/>
    <w:p>
      <w:pPr>
        <w:spacing w:after="0"/>
        <w:ind w:left="0"/>
        <w:jc w:val="both"/>
      </w:pPr>
      <w:r>
        <w:rPr>
          <w:rFonts w:ascii="Times New Roman"/>
          <w:b w:val="false"/>
          <w:i w:val="false"/>
          <w:color w:val="000000"/>
          <w:sz w:val="28"/>
        </w:rPr>
        <w:t>
      5. Қазақстан Республикасы Ұлттық қауіпсіздік комитетінің Шекара қызметі қызметкерлерінің еңбек қатынасы Қазақстан Республикасының Еңбек кодексімен және Қазақстан Республикасының мемлекеттік қызмет туралы заңнамасымен реттеледі.</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68-1-бап. Қазақстан Республикасы Ұлттық қауіпсіздік комитетінің Шекара қызметін мұнай өнімдерімен жабдықтау ерекшеліктері</w:t>
      </w:r>
    </w:p>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 мұнай өнімдерін өндіруді мемлекеттік реттеу жөніндегі уәкілетті орган айқындайтын мұнай өнімдерін беру жөніндегі бірыңғай оператордан мұнай өнімдерін сатып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68-1-баппен толықтырылды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7" w:id="531"/>
    <w:p>
      <w:pPr>
        <w:spacing w:after="0"/>
        <w:ind w:left="0"/>
        <w:jc w:val="left"/>
      </w:pPr>
      <w:r>
        <w:rPr>
          <w:rFonts w:ascii="Times New Roman"/>
          <w:b/>
          <w:i w:val="false"/>
          <w:color w:val="000000"/>
        </w:rPr>
        <w:t xml:space="preserve">  10-тарау. ҚАЗАҚСТАН РЕСПУБЛИКАСЫ ҚАРУЛЫ КҮШТЕРІНІҢ ҚҰЗЫРЕТІ</w:t>
      </w:r>
    </w:p>
    <w:bookmarkEnd w:id="531"/>
    <w:p>
      <w:pPr>
        <w:spacing w:after="0"/>
        <w:ind w:left="0"/>
        <w:jc w:val="both"/>
      </w:pPr>
      <w:r>
        <w:rPr>
          <w:rFonts w:ascii="Times New Roman"/>
          <w:b/>
          <w:i w:val="false"/>
          <w:color w:val="000000"/>
          <w:sz w:val="28"/>
        </w:rPr>
        <w:t>69-бап. Қазақстан Республикасы Қарулы Күштерінің құзыреті</w:t>
      </w:r>
    </w:p>
    <w:bookmarkStart w:name="z149" w:id="532"/>
    <w:p>
      <w:pPr>
        <w:spacing w:after="0"/>
        <w:ind w:left="0"/>
        <w:jc w:val="both"/>
      </w:pPr>
      <w:r>
        <w:rPr>
          <w:rFonts w:ascii="Times New Roman"/>
          <w:b w:val="false"/>
          <w:i w:val="false"/>
          <w:color w:val="000000"/>
          <w:sz w:val="28"/>
        </w:rPr>
        <w:t>
      Қазақстан Республикасының Қарулы Күштері:</w:t>
      </w:r>
    </w:p>
    <w:bookmarkEnd w:id="532"/>
    <w:bookmarkStart w:name="z641" w:id="533"/>
    <w:p>
      <w:pPr>
        <w:spacing w:after="0"/>
        <w:ind w:left="0"/>
        <w:jc w:val="both"/>
      </w:pPr>
      <w:r>
        <w:rPr>
          <w:rFonts w:ascii="Times New Roman"/>
          <w:b w:val="false"/>
          <w:i w:val="false"/>
          <w:color w:val="000000"/>
          <w:sz w:val="28"/>
        </w:rPr>
        <w:t>
      1) әуе кеңістігінде Мемлекеттік шекараны күзетуді ұйымдастырады және қамтамасыз етеді;</w:t>
      </w:r>
    </w:p>
    <w:bookmarkEnd w:id="533"/>
    <w:bookmarkStart w:name="z642" w:id="534"/>
    <w:p>
      <w:pPr>
        <w:spacing w:after="0"/>
        <w:ind w:left="0"/>
        <w:jc w:val="both"/>
      </w:pPr>
      <w:r>
        <w:rPr>
          <w:rFonts w:ascii="Times New Roman"/>
          <w:b w:val="false"/>
          <w:i w:val="false"/>
          <w:color w:val="000000"/>
          <w:sz w:val="28"/>
        </w:rPr>
        <w:t>
      2) осы Заңға, Қазақстан Республикасының басқа да заңдарына сәйкес құрлықта, ішкі және аумақтық суларда, сондай-ақ су астындағы ортада Мемлекеттік шекараны қорғауға қатысады;</w:t>
      </w:r>
    </w:p>
    <w:bookmarkEnd w:id="534"/>
    <w:bookmarkStart w:name="z643" w:id="535"/>
    <w:p>
      <w:pPr>
        <w:spacing w:after="0"/>
        <w:ind w:left="0"/>
        <w:jc w:val="both"/>
      </w:pPr>
      <w:r>
        <w:rPr>
          <w:rFonts w:ascii="Times New Roman"/>
          <w:b w:val="false"/>
          <w:i w:val="false"/>
          <w:color w:val="000000"/>
          <w:sz w:val="28"/>
        </w:rPr>
        <w:t>
      3) өз құзыреті шегінде Мемлекеттік шекара режимінің бұзылуына байланысты тосын оқиғаларды шешуге қатысады, осы мақсаттар үшін өзге де уәкілетті органдарды тартады;</w:t>
      </w:r>
    </w:p>
    <w:bookmarkEnd w:id="535"/>
    <w:bookmarkStart w:name="z644" w:id="536"/>
    <w:p>
      <w:pPr>
        <w:spacing w:after="0"/>
        <w:ind w:left="0"/>
        <w:jc w:val="both"/>
      </w:pPr>
      <w:r>
        <w:rPr>
          <w:rFonts w:ascii="Times New Roman"/>
          <w:b w:val="false"/>
          <w:i w:val="false"/>
          <w:color w:val="000000"/>
          <w:sz w:val="28"/>
        </w:rPr>
        <w:t>
      4) аумақтық сулардағы теңіз дәліздері мен қозғалыстарды бөлу схемасын белгілеу бойынша ұсыныстар әзірлейді;</w:t>
      </w:r>
    </w:p>
    <w:bookmarkEnd w:id="536"/>
    <w:bookmarkStart w:name="z645" w:id="537"/>
    <w:p>
      <w:pPr>
        <w:spacing w:after="0"/>
        <w:ind w:left="0"/>
        <w:jc w:val="both"/>
      </w:pPr>
      <w:r>
        <w:rPr>
          <w:rFonts w:ascii="Times New Roman"/>
          <w:b w:val="false"/>
          <w:i w:val="false"/>
          <w:color w:val="000000"/>
          <w:sz w:val="28"/>
        </w:rPr>
        <w:t>
      5) Қазақстан Республикасының заңдарына сәйкес Мемлекеттік шекараны қорғау жөніндегі іс-шараларды орындау үшін уәкілетті органдардың күштері мен құралдарын тартады;</w:t>
      </w:r>
    </w:p>
    <w:bookmarkEnd w:id="537"/>
    <w:bookmarkStart w:name="z646" w:id="538"/>
    <w:p>
      <w:pPr>
        <w:spacing w:after="0"/>
        <w:ind w:left="0"/>
        <w:jc w:val="both"/>
      </w:pPr>
      <w:r>
        <w:rPr>
          <w:rFonts w:ascii="Times New Roman"/>
          <w:b w:val="false"/>
          <w:i w:val="false"/>
          <w:color w:val="000000"/>
          <w:sz w:val="28"/>
        </w:rPr>
        <w:t>
      6) Қазақстан Республикасының заңнамасына сәйкес Қазақстан Республикасы Ұлттық қауіпсіздік комитетінің Шекара қызметіне Мемлекеттік шекараны қорғауды қамтамасыз етуде жәрдем көрсетеді;</w:t>
      </w:r>
    </w:p>
    <w:bookmarkEnd w:id="538"/>
    <w:bookmarkStart w:name="z647" w:id="539"/>
    <w:p>
      <w:pPr>
        <w:spacing w:after="0"/>
        <w:ind w:left="0"/>
        <w:jc w:val="both"/>
      </w:pPr>
      <w:r>
        <w:rPr>
          <w:rFonts w:ascii="Times New Roman"/>
          <w:b w:val="false"/>
          <w:i w:val="false"/>
          <w:color w:val="000000"/>
          <w:sz w:val="28"/>
        </w:rPr>
        <w:t>
      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Қазақстан Республикасының Қарулы Күштері Әуе қорғанысы күштерінің құзыреті</w:t>
      </w:r>
    </w:p>
    <w:bookmarkStart w:name="z151" w:id="540"/>
    <w:p>
      <w:pPr>
        <w:spacing w:after="0"/>
        <w:ind w:left="0"/>
        <w:jc w:val="both"/>
      </w:pPr>
      <w:r>
        <w:rPr>
          <w:rFonts w:ascii="Times New Roman"/>
          <w:b w:val="false"/>
          <w:i w:val="false"/>
          <w:color w:val="000000"/>
          <w:sz w:val="28"/>
        </w:rPr>
        <w:t>
      1. Мемлекеттік шекараны әуе кеңістігінде күзету кезінде Қазақстан Республикасы Қарулы Күштерінің Әуе қорғанысы күштері:</w:t>
      </w:r>
    </w:p>
    <w:bookmarkEnd w:id="540"/>
    <w:bookmarkStart w:name="z648" w:id="541"/>
    <w:p>
      <w:pPr>
        <w:spacing w:after="0"/>
        <w:ind w:left="0"/>
        <w:jc w:val="both"/>
      </w:pPr>
      <w:r>
        <w:rPr>
          <w:rFonts w:ascii="Times New Roman"/>
          <w:b w:val="false"/>
          <w:i w:val="false"/>
          <w:color w:val="000000"/>
          <w:sz w:val="28"/>
        </w:rPr>
        <w:t>
      1) Мемлекеттік шекараны кесіп өту тәртібінің сақталуын бақылауды жүзеге асырады;</w:t>
      </w:r>
    </w:p>
    <w:bookmarkEnd w:id="541"/>
    <w:bookmarkStart w:name="z649" w:id="542"/>
    <w:p>
      <w:pPr>
        <w:spacing w:after="0"/>
        <w:ind w:left="0"/>
        <w:jc w:val="both"/>
      </w:pPr>
      <w:r>
        <w:rPr>
          <w:rFonts w:ascii="Times New Roman"/>
          <w:b w:val="false"/>
          <w:i w:val="false"/>
          <w:color w:val="000000"/>
          <w:sz w:val="28"/>
        </w:rPr>
        <w:t>
      2) Қазақстан Республикасының әуе кеңістігінде, сондай-ақ аумақтық сулардың шегінен тыс жерлерде шет мемлекеттердің шекарасына дейін әуе кемелерінің Мемлекеттік шекараны заңсыз кесіп өту қатері туындаған кезде немесе заңсыз кесіп өтуі кезінде оларды танып айыру үшін өздерінде бар құралдарды пайдаланады;</w:t>
      </w:r>
    </w:p>
    <w:bookmarkEnd w:id="542"/>
    <w:bookmarkStart w:name="z650" w:id="543"/>
    <w:p>
      <w:pPr>
        <w:spacing w:after="0"/>
        <w:ind w:left="0"/>
        <w:jc w:val="both"/>
      </w:pPr>
      <w:r>
        <w:rPr>
          <w:rFonts w:ascii="Times New Roman"/>
          <w:b w:val="false"/>
          <w:i w:val="false"/>
          <w:color w:val="000000"/>
          <w:sz w:val="28"/>
        </w:rPr>
        <w:t>
      3) Мемлекеттік шекараны заңсыз кесіп өткен және (немесе) Қазақстан Республикасының әуе кеңістігін пайдалану тәртібін бұзған әуе кемелерінің Қазақстан Республикасының аумағында ұшуының жолын кеседі және қондыруға шаралар қолданады;</w:t>
      </w:r>
    </w:p>
    <w:bookmarkEnd w:id="543"/>
    <w:bookmarkStart w:name="z651" w:id="544"/>
    <w:p>
      <w:pPr>
        <w:spacing w:after="0"/>
        <w:ind w:left="0"/>
        <w:jc w:val="both"/>
      </w:pPr>
      <w:r>
        <w:rPr>
          <w:rFonts w:ascii="Times New Roman"/>
          <w:b w:val="false"/>
          <w:i w:val="false"/>
          <w:color w:val="000000"/>
          <w:sz w:val="28"/>
        </w:rPr>
        <w:t>
      4) әуе кемелері экипаждарының абайсыз іс-әрекеттері жағдайында Мемлекеттік шекараны заңсыз кесіп өткен осы кемелерге олардың бағдарын қалпына келтіру, әуежайға немесе әуеайлаққа шығару, Қазақстан Республикасының аумағына қондыру немесе Қазақстан Республикасы әуе кеңістігінің шегінен тыс жерге шығару арқылы жәрдем көрсетеді.</w:t>
      </w:r>
    </w:p>
    <w:bookmarkEnd w:id="544"/>
    <w:bookmarkStart w:name="z652" w:id="545"/>
    <w:p>
      <w:pPr>
        <w:spacing w:after="0"/>
        <w:ind w:left="0"/>
        <w:jc w:val="both"/>
      </w:pPr>
      <w:r>
        <w:rPr>
          <w:rFonts w:ascii="Times New Roman"/>
          <w:b w:val="false"/>
          <w:i w:val="false"/>
          <w:color w:val="000000"/>
          <w:sz w:val="28"/>
        </w:rPr>
        <w:t>
      2. Қазақстан Республикасы Қарулы Күштерінің Әуе қорғанысы күштері:</w:t>
      </w:r>
    </w:p>
    <w:bookmarkEnd w:id="545"/>
    <w:bookmarkStart w:name="z653" w:id="546"/>
    <w:p>
      <w:pPr>
        <w:spacing w:after="0"/>
        <w:ind w:left="0"/>
        <w:jc w:val="both"/>
      </w:pPr>
      <w:r>
        <w:rPr>
          <w:rFonts w:ascii="Times New Roman"/>
          <w:b w:val="false"/>
          <w:i w:val="false"/>
          <w:color w:val="000000"/>
          <w:sz w:val="28"/>
        </w:rPr>
        <w:t>
      1) Қазақстан Республикасының заңнамасында белгіленген тәртіппен Қазақстан Республикасының әуе кеңістігіндегі жағдайды анықтау үшін басқа да уәкілетті органдардың күштері мен құралдарын тартуға;</w:t>
      </w:r>
    </w:p>
    <w:bookmarkEnd w:id="546"/>
    <w:bookmarkStart w:name="z654" w:id="547"/>
    <w:p>
      <w:pPr>
        <w:spacing w:after="0"/>
        <w:ind w:left="0"/>
        <w:jc w:val="both"/>
      </w:pPr>
      <w:r>
        <w:rPr>
          <w:rFonts w:ascii="Times New Roman"/>
          <w:b w:val="false"/>
          <w:i w:val="false"/>
          <w:color w:val="000000"/>
          <w:sz w:val="28"/>
        </w:rPr>
        <w:t>
      2) әуе кеңістігінде Мемлекеттік шекараны заңсыз кесіп өту қатері туындаған кезде немесе заңсыз кесіп өту кезінде Қазақстан Республикасы әуе кеңістігінің жекелеген аудандарында әуе кемелерінің ұшуына тыйым салуға немесе оны шектеуге;</w:t>
      </w:r>
    </w:p>
    <w:bookmarkEnd w:id="547"/>
    <w:bookmarkStart w:name="z655" w:id="548"/>
    <w:p>
      <w:pPr>
        <w:spacing w:after="0"/>
        <w:ind w:left="0"/>
        <w:jc w:val="both"/>
      </w:pPr>
      <w:r>
        <w:rPr>
          <w:rFonts w:ascii="Times New Roman"/>
          <w:b w:val="false"/>
          <w:i w:val="false"/>
          <w:color w:val="000000"/>
          <w:sz w:val="28"/>
        </w:rPr>
        <w:t>
      3) әуе кемесінен Қазақстан Республикасының әуе кеңістігіне ұшып кіру мақсаттары немесе ұшу жоспарынан ауытқу себептері туралы ақпаратты хабарлауды талап етуге;</w:t>
      </w:r>
    </w:p>
    <w:bookmarkEnd w:id="548"/>
    <w:bookmarkStart w:name="z656" w:id="549"/>
    <w:p>
      <w:pPr>
        <w:spacing w:after="0"/>
        <w:ind w:left="0"/>
        <w:jc w:val="both"/>
      </w:pPr>
      <w:r>
        <w:rPr>
          <w:rFonts w:ascii="Times New Roman"/>
          <w:b w:val="false"/>
          <w:i w:val="false"/>
          <w:color w:val="000000"/>
          <w:sz w:val="28"/>
        </w:rPr>
        <w:t>
      4) әуе кемелері экипаждарының абайсыз іс-әрекеттері жағдайында Мемлекеттік шекараны заңсыз кесіп өткен осы кемелерге олардың бағдарын қалпына келтіру, әуежайға немесе әуеайлаққа шығару, Қазақстан Республикасының аумағына қондыру немесе Қазақстан Республикасы әуе кеңістігінің шегінен тыс жерге шығару арқылы жәрдем көрсетуге, әуе кемесіне, егер оның бағыты ұшу үшін тыйым салынған немесе уақытша қауіпті ауданға апаратын болса, бағытын өзгертуді ұсынуға;</w:t>
      </w:r>
    </w:p>
    <w:bookmarkEnd w:id="549"/>
    <w:bookmarkStart w:name="z657" w:id="550"/>
    <w:p>
      <w:pPr>
        <w:spacing w:after="0"/>
        <w:ind w:left="0"/>
        <w:jc w:val="both"/>
      </w:pPr>
      <w:r>
        <w:rPr>
          <w:rFonts w:ascii="Times New Roman"/>
          <w:b w:val="false"/>
          <w:i w:val="false"/>
          <w:color w:val="000000"/>
          <w:sz w:val="28"/>
        </w:rPr>
        <w:t>
      5) Мемлекеттік шекараны заңсыз кесіп өтудің алдын алу немесе тоқтату жөнінде шаралар қабылдауға, қажет болған жағдайда әуе кемесінің экипажынан көрсетілген жерге қонуын, оның ішінде мәжбүрлі түрде қонуын жүзеге асыруды талап етуге;</w:t>
      </w:r>
    </w:p>
    <w:bookmarkEnd w:id="550"/>
    <w:bookmarkStart w:name="z658" w:id="551"/>
    <w:p>
      <w:pPr>
        <w:spacing w:after="0"/>
        <w:ind w:left="0"/>
        <w:jc w:val="both"/>
      </w:pPr>
      <w:r>
        <w:rPr>
          <w:rFonts w:ascii="Times New Roman"/>
          <w:b w:val="false"/>
          <w:i w:val="false"/>
          <w:color w:val="000000"/>
          <w:sz w:val="28"/>
        </w:rPr>
        <w:t>
      6) Мемлекеттік шекараны заңсыз кесіп өткен және (немесе) Қазақстан Республикасының әуе кеңістігін пайдалану тәртібін бұзған әуе кемелерінің экипаж мүшелерін (Қазақстан Республикасының аумағына қонғаннан кейін) құқық бұзушылықтың мән-жайларын анықтау үшін Қазақстан Республикасы Қорғаныс министрлігінің бөлімшесіне шақыруға;</w:t>
      </w:r>
    </w:p>
    <w:bookmarkEnd w:id="551"/>
    <w:bookmarkStart w:name="z659" w:id="552"/>
    <w:p>
      <w:pPr>
        <w:spacing w:after="0"/>
        <w:ind w:left="0"/>
        <w:jc w:val="both"/>
      </w:pPr>
      <w:r>
        <w:rPr>
          <w:rFonts w:ascii="Times New Roman"/>
          <w:b w:val="false"/>
          <w:i w:val="false"/>
          <w:color w:val="000000"/>
          <w:sz w:val="28"/>
        </w:rPr>
        <w:t>
      7) құқық бұзушылық жасаған және Қазақстан Республикасының заңдарына сәйкес қылмыстық немесе әкімшілік жауапкершілікке тартуға жататын адамдарды ұстауға, осы адамдарды анықтау және тергеу органдарына немесе тиісті органдарға тапсыруға;</w:t>
      </w:r>
    </w:p>
    <w:bookmarkEnd w:id="552"/>
    <w:bookmarkStart w:name="z660" w:id="553"/>
    <w:p>
      <w:pPr>
        <w:spacing w:after="0"/>
        <w:ind w:left="0"/>
        <w:jc w:val="both"/>
      </w:pPr>
      <w:r>
        <w:rPr>
          <w:rFonts w:ascii="Times New Roman"/>
          <w:b w:val="false"/>
          <w:i w:val="false"/>
          <w:color w:val="000000"/>
          <w:sz w:val="28"/>
        </w:rPr>
        <w:t>
      8) Қазақстан Республикасының заңдарына сәйкес қару-жарақты және әскери техниканы қолдануға;</w:t>
      </w:r>
    </w:p>
    <w:bookmarkEnd w:id="553"/>
    <w:bookmarkStart w:name="z661" w:id="554"/>
    <w:p>
      <w:pPr>
        <w:spacing w:after="0"/>
        <w:ind w:left="0"/>
        <w:jc w:val="both"/>
      </w:pPr>
      <w:r>
        <w:rPr>
          <w:rFonts w:ascii="Times New Roman"/>
          <w:b w:val="false"/>
          <w:i w:val="false"/>
          <w:color w:val="000000"/>
          <w:sz w:val="28"/>
        </w:rPr>
        <w:t>
      9)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асыруға құқығы бар.</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Мемлекеттік шекараны қорғау үшін қолданылған кезде Қазақстан Республикасының Қарулы Күштері Әскери-теңіз Күштерінің құзыреті</w:t>
      </w:r>
    </w:p>
    <w:p>
      <w:pPr>
        <w:spacing w:after="0"/>
        <w:ind w:left="0"/>
        <w:jc w:val="both"/>
      </w:pPr>
      <w:r>
        <w:rPr>
          <w:rFonts w:ascii="Times New Roman"/>
          <w:b w:val="false"/>
          <w:i w:val="false"/>
          <w:color w:val="ff0000"/>
          <w:sz w:val="28"/>
        </w:rPr>
        <w:t xml:space="preserve">
      Ескерту. 71-баптың тақырыбы жаңа редакцияда - ҚР 10.01.2015 </w:t>
      </w:r>
      <w:r>
        <w:rPr>
          <w:rFonts w:ascii="Times New Roman"/>
          <w:b w:val="false"/>
          <w:i w:val="false"/>
          <w:color w:val="ff0000"/>
          <w:sz w:val="28"/>
        </w:rPr>
        <w:t>№ 275-V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53" w:id="555"/>
    <w:p>
      <w:pPr>
        <w:spacing w:after="0"/>
        <w:ind w:left="0"/>
        <w:jc w:val="both"/>
      </w:pPr>
      <w:r>
        <w:rPr>
          <w:rFonts w:ascii="Times New Roman"/>
          <w:b w:val="false"/>
          <w:i w:val="false"/>
          <w:color w:val="000000"/>
          <w:sz w:val="28"/>
        </w:rPr>
        <w:t>
      Мемлекеттік шекараны қорғау үшін қолданылған кезде Қазақстан Республикасы Қарулы Күштерінің Әскери-теңіз Күштері:</w:t>
      </w:r>
    </w:p>
    <w:bookmarkEnd w:id="555"/>
    <w:bookmarkStart w:name="z662" w:id="556"/>
    <w:p>
      <w:pPr>
        <w:spacing w:after="0"/>
        <w:ind w:left="0"/>
        <w:jc w:val="both"/>
      </w:pPr>
      <w:r>
        <w:rPr>
          <w:rFonts w:ascii="Times New Roman"/>
          <w:b w:val="false"/>
          <w:i w:val="false"/>
          <w:color w:val="000000"/>
          <w:sz w:val="28"/>
        </w:rPr>
        <w:t>
      1) Мемлекеттік шекараны су астындағы ортада кесіп өтуге бақылауды жүзеге асыруға қатысады;</w:t>
      </w:r>
    </w:p>
    <w:bookmarkEnd w:id="556"/>
    <w:bookmarkStart w:name="z663" w:id="557"/>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қызметіне Қазақстан Республикасының қауіпсіздігі мүддесінде қайыққа қарсы, оның ішінде су асты-диверсиялық қорғанысты жүзеге асыруға жәрдем көрсетеді;</w:t>
      </w:r>
    </w:p>
    <w:bookmarkEnd w:id="557"/>
    <w:bookmarkStart w:name="z664" w:id="558"/>
    <w:p>
      <w:pPr>
        <w:spacing w:after="0"/>
        <w:ind w:left="0"/>
        <w:jc w:val="both"/>
      </w:pPr>
      <w:r>
        <w:rPr>
          <w:rFonts w:ascii="Times New Roman"/>
          <w:b w:val="false"/>
          <w:i w:val="false"/>
          <w:color w:val="000000"/>
          <w:sz w:val="28"/>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10.01.2015 </w:t>
      </w:r>
      <w:r>
        <w:rPr>
          <w:rFonts w:ascii="Times New Roman"/>
          <w:b w:val="false"/>
          <w:i w:val="false"/>
          <w:color w:val="000000"/>
          <w:sz w:val="28"/>
        </w:rPr>
        <w:t>№ 275-V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54" w:id="559"/>
    <w:p>
      <w:pPr>
        <w:spacing w:after="0"/>
        <w:ind w:left="0"/>
        <w:jc w:val="left"/>
      </w:pPr>
      <w:r>
        <w:rPr>
          <w:rFonts w:ascii="Times New Roman"/>
          <w:b/>
          <w:i w:val="false"/>
          <w:color w:val="000000"/>
        </w:rPr>
        <w:t xml:space="preserve">  11-тарау. МЕМЛЕКЕТТІК ШЕКАРАНЫ ҚОРҒАУ КЕЗІНДЕ ҚАРУ-ЖАРАҚ</w:t>
      </w:r>
      <w:r>
        <w:br/>
      </w:r>
      <w:r>
        <w:rPr>
          <w:rFonts w:ascii="Times New Roman"/>
          <w:b/>
          <w:i w:val="false"/>
          <w:color w:val="000000"/>
        </w:rPr>
        <w:t>ПЕН ӘСКЕРИ ТЕХНИКАНЫ, АРНАЙЫ ҚҰРАЛДАРДЫ, ҚЫЗМЕТТІК</w:t>
      </w:r>
      <w:r>
        <w:br/>
      </w:r>
      <w:r>
        <w:rPr>
          <w:rFonts w:ascii="Times New Roman"/>
          <w:b/>
          <w:i w:val="false"/>
          <w:color w:val="000000"/>
        </w:rPr>
        <w:t>ЖАНУАРЛАРДЫ ЖӘНЕ ДЕНЕ КҮШІН ҚОЛДАНУ</w:t>
      </w:r>
    </w:p>
    <w:bookmarkEnd w:id="559"/>
    <w:p>
      <w:pPr>
        <w:spacing w:after="0"/>
        <w:ind w:left="0"/>
        <w:jc w:val="both"/>
      </w:pPr>
      <w:r>
        <w:rPr>
          <w:rFonts w:ascii="Times New Roman"/>
          <w:b/>
          <w:i w:val="false"/>
          <w:color w:val="000000"/>
          <w:sz w:val="28"/>
        </w:rPr>
        <w:t>72-бап. Қару-жарақ пен әскери техниканы, арнайы құралдарды, қызметтік жануарларды және дене күшін қолданудың шарттары мен шектері</w:t>
      </w:r>
    </w:p>
    <w:bookmarkStart w:name="z156" w:id="560"/>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қызметінің, Қазақстан Республикасының Қарулы Күштері әскери қызметшілерінің шекаралық кеңістік шегінде қаруды және арнайы құралдарды өзімен алып жүруге, сақтауға, қолдануға құқығы бар, сондай-ақ әскери техниканы, қызметтік жануарларды және дене күшін қолдануы мүмкін.</w:t>
      </w:r>
    </w:p>
    <w:bookmarkEnd w:id="560"/>
    <w:bookmarkStart w:name="z665" w:id="561"/>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әскери қызметшілері қару-жарақ пен әскери техниканы, арнайы құралдарды, қызметтік жануарларды және дене күшін қолдануға байланысты жағдайларда іс-әрекеттерге жарамдылығына арнайы дайындықтан, жыл сайынғы тексеруден өтуге міндетті.</w:t>
      </w:r>
    </w:p>
    <w:bookmarkEnd w:id="561"/>
    <w:bookmarkStart w:name="z666" w:id="562"/>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Қазақстан Республикасы Қарулы Күштерінің әскери қызметшілері Мемлекеттік шекараны қорғау кезінде, қажетті қорғаныс жағдайында және аса қажеттілік жағдайында немесе құқық бұзушылық жасаған адамды ұстау кезінде, штаттық қару мен арнайы құралдары не оларды қолдану мүмкіндігі болмаған кезде, қолына түскен кез келген құралды пайдалануға құқылы.</w:t>
      </w:r>
    </w:p>
    <w:bookmarkEnd w:id="562"/>
    <w:bookmarkStart w:name="z667" w:id="563"/>
    <w:p>
      <w:pPr>
        <w:spacing w:after="0"/>
        <w:ind w:left="0"/>
        <w:jc w:val="both"/>
      </w:pPr>
      <w:r>
        <w:rPr>
          <w:rFonts w:ascii="Times New Roman"/>
          <w:b w:val="false"/>
          <w:i w:val="false"/>
          <w:color w:val="000000"/>
          <w:sz w:val="28"/>
        </w:rPr>
        <w:t>
      4. Қазақстан Республикасы Ұлттық қауіпсіздік комитетінің Шекара қызметін Қазақстан Республикасының арнайы мемлекеттік және құқық қорғау органдары өткізетін іс-шараларға тартқан жағдайларда, қару-жарақ пен әскери техника, арнайы құралдар, қызметтік жануарлар және дене күші іс-шараға бастамашы болған органның қызметін регламенттейтін Қазақстан Республикасының нормативтік құқықтық актілеріне сәйкес қолданылады.</w:t>
      </w:r>
    </w:p>
    <w:bookmarkEnd w:id="563"/>
    <w:bookmarkStart w:name="z668" w:id="564"/>
    <w:p>
      <w:pPr>
        <w:spacing w:after="0"/>
        <w:ind w:left="0"/>
        <w:jc w:val="both"/>
      </w:pPr>
      <w:r>
        <w:rPr>
          <w:rFonts w:ascii="Times New Roman"/>
          <w:b w:val="false"/>
          <w:i w:val="false"/>
          <w:color w:val="000000"/>
          <w:sz w:val="28"/>
        </w:rPr>
        <w:t>
      5. Азаматтардың, әскери қызметшілердің денсаулығы мен өмiрiне нақты қатер төндiретiн, сондай-ақ олар қарумен немесе топпен шабуыл жасаған, қарулы қарсылық көрсеткен, адамдарды кепілге алған, объектілерді, көлік құралдарын, оның ішінде әуе және теңіз кемелерін басып алған жағдайларды қоспағанда, әйелдерге, мүгедектiк белгiлерi анық бiлiнетін адамдарға және кәмелетке толмағандарға қатысты қару-жарақ пен әскери техниканы, арнайы құралдарды, қызметтік жануарларды және дене күшін қолдануға тыйым салынады.</w:t>
      </w:r>
    </w:p>
    <w:bookmarkEnd w:id="564"/>
    <w:bookmarkStart w:name="z669" w:id="565"/>
    <w:p>
      <w:pPr>
        <w:spacing w:after="0"/>
        <w:ind w:left="0"/>
        <w:jc w:val="both"/>
      </w:pPr>
      <w:r>
        <w:rPr>
          <w:rFonts w:ascii="Times New Roman"/>
          <w:b w:val="false"/>
          <w:i w:val="false"/>
          <w:color w:val="000000"/>
          <w:sz w:val="28"/>
        </w:rPr>
        <w:t>
      6. Сондай-ақ қару-жарақ пен әскери техниканы:</w:t>
      </w:r>
    </w:p>
    <w:bookmarkEnd w:id="565"/>
    <w:bookmarkStart w:name="z670" w:id="566"/>
    <w:p>
      <w:pPr>
        <w:spacing w:after="0"/>
        <w:ind w:left="0"/>
        <w:jc w:val="both"/>
      </w:pPr>
      <w:r>
        <w:rPr>
          <w:rFonts w:ascii="Times New Roman"/>
          <w:b w:val="false"/>
          <w:i w:val="false"/>
          <w:color w:val="000000"/>
          <w:sz w:val="28"/>
        </w:rPr>
        <w:t xml:space="preserve">
      1) егер олар Қазақстан Республикасының ұлттық қауіпсіздігіне нақты қауіп төндірмесе, суүсті, суасты кемелері, әуе кемелері, ұшу аппараттары және мұз үстімен жылжитын құралдар, сондай-ақ жолаушылары бар өзге де көлік құралдары бойынша; </w:t>
      </w:r>
    </w:p>
    <w:bookmarkEnd w:id="566"/>
    <w:bookmarkStart w:name="z671" w:id="567"/>
    <w:p>
      <w:pPr>
        <w:spacing w:after="0"/>
        <w:ind w:left="0"/>
        <w:jc w:val="both"/>
      </w:pPr>
      <w:r>
        <w:rPr>
          <w:rFonts w:ascii="Times New Roman"/>
          <w:b w:val="false"/>
          <w:i w:val="false"/>
          <w:color w:val="000000"/>
          <w:sz w:val="28"/>
        </w:rPr>
        <w:t>
      2) қайғылы жағдайға немесе табиғаттың еңсерілмейтін күштерінің әсеріне байланысты, Мемлекеттік шекараны заңсыз кесіп өткен немесе абайсызда кесіп өтуге әрекет еткен адамдарға қатысты;</w:t>
      </w:r>
    </w:p>
    <w:bookmarkEnd w:id="567"/>
    <w:bookmarkStart w:name="z672" w:id="568"/>
    <w:p>
      <w:pPr>
        <w:spacing w:after="0"/>
        <w:ind w:left="0"/>
        <w:jc w:val="both"/>
      </w:pPr>
      <w:r>
        <w:rPr>
          <w:rFonts w:ascii="Times New Roman"/>
          <w:b w:val="false"/>
          <w:i w:val="false"/>
          <w:color w:val="000000"/>
          <w:sz w:val="28"/>
        </w:rPr>
        <w:t>
      3) Мемлекеттік шекараны кесіп өткен немесе кесіп өтуге әрекет еткен жабайы және үй жануарларына қатысты қолдануға тыйым салынады.</w:t>
      </w:r>
    </w:p>
    <w:bookmarkEnd w:id="568"/>
    <w:bookmarkStart w:name="z673" w:id="569"/>
    <w:p>
      <w:pPr>
        <w:spacing w:after="0"/>
        <w:ind w:left="0"/>
        <w:jc w:val="both"/>
      </w:pPr>
      <w:r>
        <w:rPr>
          <w:rFonts w:ascii="Times New Roman"/>
          <w:b w:val="false"/>
          <w:i w:val="false"/>
          <w:color w:val="000000"/>
          <w:sz w:val="28"/>
        </w:rPr>
        <w:t>
      7. Қару-жарақ пен әскери техниканы, арнайы құралдарды, қызметтік жануарларды және дене күшін қолданудың барлық жағдайларында Қазақстан Республикасы Ұлттық қауіпсіздік комитеті Шекара қызметінің, Қазақстан Республикасы Қарулы Күштерінің әскери қызметшілері айналасындағы адамдардың қауіпсіздігін қамтамасыз ету және зардап шеккендерге жедел медициналық көмек көрсету жөнінде шаралар қолдануға міндетті.</w:t>
      </w:r>
    </w:p>
    <w:bookmarkEnd w:id="569"/>
    <w:bookmarkStart w:name="z674" w:id="570"/>
    <w:p>
      <w:pPr>
        <w:spacing w:after="0"/>
        <w:ind w:left="0"/>
        <w:jc w:val="both"/>
      </w:pPr>
      <w:r>
        <w:rPr>
          <w:rFonts w:ascii="Times New Roman"/>
          <w:b w:val="false"/>
          <w:i w:val="false"/>
          <w:color w:val="000000"/>
          <w:sz w:val="28"/>
        </w:rPr>
        <w:t>
      8. Қазақстан Республикасының Ұлттық қауіпсіздік комитеті Шекара қызметінің, Қазақстан Республикасы Қарулы Күштерінің әскери қызметшілері осы Заңда көзделген жағдайларда қару-жарақ пен әскери техниканы, арнайы құралдарды, қызметтік жануарларды және дене күшін қолдануға байланысты, оның ішінде:</w:t>
      </w:r>
    </w:p>
    <w:bookmarkEnd w:id="570"/>
    <w:bookmarkStart w:name="z675" w:id="571"/>
    <w:p>
      <w:pPr>
        <w:spacing w:after="0"/>
        <w:ind w:left="0"/>
        <w:jc w:val="both"/>
      </w:pPr>
      <w:r>
        <w:rPr>
          <w:rFonts w:ascii="Times New Roman"/>
          <w:b w:val="false"/>
          <w:i w:val="false"/>
          <w:color w:val="000000"/>
          <w:sz w:val="28"/>
        </w:rPr>
        <w:t>
      1) көлік құралдарының және (немесе) құқық бұзушылардың іс-әрекеттерінің қауіпті немесе күтпеген маневрі;</w:t>
      </w:r>
    </w:p>
    <w:bookmarkEnd w:id="571"/>
    <w:bookmarkStart w:name="z676" w:id="572"/>
    <w:p>
      <w:pPr>
        <w:spacing w:after="0"/>
        <w:ind w:left="0"/>
        <w:jc w:val="both"/>
      </w:pPr>
      <w:r>
        <w:rPr>
          <w:rFonts w:ascii="Times New Roman"/>
          <w:b w:val="false"/>
          <w:i w:val="false"/>
          <w:color w:val="000000"/>
          <w:sz w:val="28"/>
        </w:rPr>
        <w:t>
      2) оқтардың (снарядтардың) тайқып кетуі салдарынан олардың ұшу траекториясының өзгеруі;</w:t>
      </w:r>
    </w:p>
    <w:bookmarkEnd w:id="572"/>
    <w:bookmarkStart w:name="z677" w:id="573"/>
    <w:p>
      <w:pPr>
        <w:spacing w:after="0"/>
        <w:ind w:left="0"/>
        <w:jc w:val="both"/>
      </w:pPr>
      <w:r>
        <w:rPr>
          <w:rFonts w:ascii="Times New Roman"/>
          <w:b w:val="false"/>
          <w:i w:val="false"/>
          <w:color w:val="000000"/>
          <w:sz w:val="28"/>
        </w:rPr>
        <w:t>
      3) құқық бұзушылардың көлік құралдарының сынуы немесе бүлінуі салдарынан келтірілген моральдық, материалдық зиян және дене зақымы үшін жауапты болмайды.</w:t>
      </w:r>
    </w:p>
    <w:bookmarkEnd w:id="573"/>
    <w:bookmarkStart w:name="z678" w:id="574"/>
    <w:p>
      <w:pPr>
        <w:spacing w:after="0"/>
        <w:ind w:left="0"/>
        <w:jc w:val="both"/>
      </w:pPr>
      <w:r>
        <w:rPr>
          <w:rFonts w:ascii="Times New Roman"/>
          <w:b w:val="false"/>
          <w:i w:val="false"/>
          <w:color w:val="000000"/>
          <w:sz w:val="28"/>
        </w:rPr>
        <w:t>
      9. Шекаралық кеңістікте белгіленген режимдерді бұзушылықтың жолын кесу кезінде қару-жарақ пен әскери техниканы, арнайы құралдарды, қызметтік жануарларды және дене күшін қолданудың әрбір жағдайы жөнінде тиісті прокурор он екі сағаттан кешіктірілмей хабардар етіледі.</w:t>
      </w:r>
    </w:p>
    <w:bookmarkEnd w:id="574"/>
    <w:bookmarkStart w:name="z679" w:id="575"/>
    <w:p>
      <w:pPr>
        <w:spacing w:after="0"/>
        <w:ind w:left="0"/>
        <w:jc w:val="both"/>
      </w:pPr>
      <w:r>
        <w:rPr>
          <w:rFonts w:ascii="Times New Roman"/>
          <w:b w:val="false"/>
          <w:i w:val="false"/>
          <w:color w:val="000000"/>
          <w:sz w:val="28"/>
        </w:rPr>
        <w:t>
      10. Мемлекеттік шекараны қорғау саласындағы өзге де уәкілетті органдар қару-жарақ пен әскери техниканы, арнайы құралдарды, қызметтік жануарларды және дене күшін Қазақстан Республикасының заңдарына сәйкес қолданады.</w:t>
      </w:r>
    </w:p>
    <w:bookmarkEnd w:id="575"/>
    <w:p>
      <w:pPr>
        <w:spacing w:after="0"/>
        <w:ind w:left="0"/>
        <w:jc w:val="both"/>
      </w:pPr>
      <w:r>
        <w:rPr>
          <w:rFonts w:ascii="Times New Roman"/>
          <w:b/>
          <w:i w:val="false"/>
          <w:color w:val="000000"/>
          <w:sz w:val="28"/>
        </w:rPr>
        <w:t>73-бап. Қару-жарақ пен әскери техниканы қолдану</w:t>
      </w:r>
    </w:p>
    <w:bookmarkStart w:name="z158" w:id="576"/>
    <w:p>
      <w:pPr>
        <w:spacing w:after="0"/>
        <w:ind w:left="0"/>
        <w:jc w:val="both"/>
      </w:pPr>
      <w:r>
        <w:rPr>
          <w:rFonts w:ascii="Times New Roman"/>
          <w:b w:val="false"/>
          <w:i w:val="false"/>
          <w:color w:val="000000"/>
          <w:sz w:val="28"/>
        </w:rPr>
        <w:t>
      1. Мемлекеттік шекараны қорғау кезінде Қазақстан Республикасы Ұлттық қауіпсіздік комитетінің Шекара қызметі, Қазақстан Республикасының Қарулы Күштері:</w:t>
      </w:r>
    </w:p>
    <w:bookmarkEnd w:id="576"/>
    <w:bookmarkStart w:name="z680" w:id="577"/>
    <w:p>
      <w:pPr>
        <w:spacing w:after="0"/>
        <w:ind w:left="0"/>
        <w:jc w:val="both"/>
      </w:pPr>
      <w:r>
        <w:rPr>
          <w:rFonts w:ascii="Times New Roman"/>
          <w:b w:val="false"/>
          <w:i w:val="false"/>
          <w:color w:val="000000"/>
          <w:sz w:val="28"/>
        </w:rPr>
        <w:t>
      1) Қазақстан Республикасының аумағына қарулы басып кіруге және қарулы шабуыл жасауға тойтарыс беру, Мемлекеттік шекарада қарулы арандатудың жолын кесу үшін;</w:t>
      </w:r>
    </w:p>
    <w:bookmarkEnd w:id="577"/>
    <w:bookmarkStart w:name="z681" w:id="578"/>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Қазақстан Республикасы Қарулы Күштерінің бөлімшелеріне, Мемлекеттік шекараны қорғауға қатысатын Қазақстан Республикасының басқа да әскерлері мен әскери құралымдарына қарулы шабуыл жасауға тойтарыс беру үшін;</w:t>
      </w:r>
    </w:p>
    <w:bookmarkEnd w:id="578"/>
    <w:bookmarkStart w:name="z682" w:id="579"/>
    <w:p>
      <w:pPr>
        <w:spacing w:after="0"/>
        <w:ind w:left="0"/>
        <w:jc w:val="both"/>
      </w:pPr>
      <w:r>
        <w:rPr>
          <w:rFonts w:ascii="Times New Roman"/>
          <w:b w:val="false"/>
          <w:i w:val="false"/>
          <w:color w:val="000000"/>
          <w:sz w:val="28"/>
        </w:rPr>
        <w:t>
      3) Мемлекеттік шекараны кесіп өткен немесе кесіп өтетін және қарулы немесе өзге де қарсылық көрсететін адамдарға, суүсті, суасты кемелеріне, әуе кемелеріне, ұшу аппараттарына, оның ішінде пилотсыз әуе кемелеріне және мұз үстімен жылжитын құралдарға, сондай-ақ өзге де көлік құралдарына қарсы;</w:t>
      </w:r>
    </w:p>
    <w:bookmarkEnd w:id="579"/>
    <w:bookmarkStart w:name="z683" w:id="580"/>
    <w:p>
      <w:pPr>
        <w:spacing w:after="0"/>
        <w:ind w:left="0"/>
        <w:jc w:val="both"/>
      </w:pPr>
      <w:r>
        <w:rPr>
          <w:rFonts w:ascii="Times New Roman"/>
          <w:b w:val="false"/>
          <w:i w:val="false"/>
          <w:color w:val="000000"/>
          <w:sz w:val="28"/>
        </w:rPr>
        <w:t>
      4) суүсті, суасты кемелері, әуе кемелері, ұшу аппараттары, оның ішінде пилотсыз әуе кемелері және мұз үстімен жылжитын құралдар, сондай-ақ өзге де көлік құралдары тоқтату немесе бағытты өзгерту туралы талаптарды орындамаған жағдайда, осы бұзушылықтың тоқтатылуын немесе оларды ұстауды басқа да құралдармен жүзеге асыру мүмкін болмағанда, оларды бүлдіру жолымен тоқтату (қозғалысын немесе ұшуын тоқтату) үшін;</w:t>
      </w:r>
    </w:p>
    <w:bookmarkEnd w:id="580"/>
    <w:bookmarkStart w:name="z684" w:id="581"/>
    <w:p>
      <w:pPr>
        <w:spacing w:after="0"/>
        <w:ind w:left="0"/>
        <w:jc w:val="both"/>
      </w:pPr>
      <w:r>
        <w:rPr>
          <w:rFonts w:ascii="Times New Roman"/>
          <w:b w:val="false"/>
          <w:i w:val="false"/>
          <w:color w:val="000000"/>
          <w:sz w:val="28"/>
        </w:rPr>
        <w:t>
      5) суүсті, суасты кемелерін, әуе кемелерін, ұшу аппараттарын, оның ішінде пилотсыз әуе кемелерін және мұз үстімен жылжитын құралдарды, сондай-ақ жолаушылары жоқ өзге де көлік құралдарын шетелге айдап әкетуді болғызбау үшін;</w:t>
      </w:r>
    </w:p>
    <w:bookmarkEnd w:id="581"/>
    <w:bookmarkStart w:name="z685" w:id="582"/>
    <w:p>
      <w:pPr>
        <w:spacing w:after="0"/>
        <w:ind w:left="0"/>
        <w:jc w:val="both"/>
      </w:pPr>
      <w:r>
        <w:rPr>
          <w:rFonts w:ascii="Times New Roman"/>
          <w:b w:val="false"/>
          <w:i w:val="false"/>
          <w:color w:val="000000"/>
          <w:sz w:val="28"/>
        </w:rPr>
        <w:t>
      6) Қазақстан Республикасы Ұлттық қауіпсіздік комитеті Шекара қызметінің, Қазақстан Республикасы Қарулы Күштерінің әскери қызметшілері мен объектілеріне, Мемлекеттік шекараны қорғау жөніндегі қызметтік міндеттерін немесе қоғамдық борышын орындап жүрген өзге де азаматтарға, олардың отбасы мүшелеріне шабуыл, оның ішінде қарусыз шабуыл жасалып, олардың өміріне тікелей қауіп төнгенде шабуылға тойтарыс беру үшін;</w:t>
      </w:r>
    </w:p>
    <w:bookmarkEnd w:id="582"/>
    <w:bookmarkStart w:name="z686" w:id="583"/>
    <w:p>
      <w:pPr>
        <w:spacing w:after="0"/>
        <w:ind w:left="0"/>
        <w:jc w:val="both"/>
      </w:pPr>
      <w:r>
        <w:rPr>
          <w:rFonts w:ascii="Times New Roman"/>
          <w:b w:val="false"/>
          <w:i w:val="false"/>
          <w:color w:val="000000"/>
          <w:sz w:val="28"/>
        </w:rPr>
        <w:t>
      7) азаматтарды олардың өмірі мен денсаулығына қатер төндіретін шабуылдан қорғау, сондай-ақ кепілге алынғандарды босату үшін;</w:t>
      </w:r>
    </w:p>
    <w:bookmarkEnd w:id="583"/>
    <w:bookmarkStart w:name="z687" w:id="584"/>
    <w:p>
      <w:pPr>
        <w:spacing w:after="0"/>
        <w:ind w:left="0"/>
        <w:jc w:val="both"/>
      </w:pPr>
      <w:r>
        <w:rPr>
          <w:rFonts w:ascii="Times New Roman"/>
          <w:b w:val="false"/>
          <w:i w:val="false"/>
          <w:color w:val="000000"/>
          <w:sz w:val="28"/>
        </w:rPr>
        <w:t>
      8) әскери қызметшілерді немесе азаматтарды олардың өмірі мен денсаулығына қатер төндіретін жануарлардың шабуылынан қорғау үшін;</w:t>
      </w:r>
    </w:p>
    <w:bookmarkEnd w:id="584"/>
    <w:bookmarkStart w:name="z688" w:id="585"/>
    <w:p>
      <w:pPr>
        <w:spacing w:after="0"/>
        <w:ind w:left="0"/>
        <w:jc w:val="both"/>
      </w:pPr>
      <w:r>
        <w:rPr>
          <w:rFonts w:ascii="Times New Roman"/>
          <w:b w:val="false"/>
          <w:i w:val="false"/>
          <w:color w:val="000000"/>
          <w:sz w:val="28"/>
        </w:rPr>
        <w:t>
      9) өзге де құқық бұзушылықтардың алдын алу, анықтау және жолын кесу үшін, сондай-ақ қажетті қорғаныс жағдайында және аса қажеттілік жағдайында қару-жарақ пен әскери техниканы қолданады.</w:t>
      </w:r>
    </w:p>
    <w:bookmarkEnd w:id="585"/>
    <w:bookmarkStart w:name="z689" w:id="586"/>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 әскери қызметшілерінің шекаралық кеңістікте дабыл белгісін беру немесе көмекке шақыру үшін де қару пайдалануға құқығы бар.</w:t>
      </w:r>
    </w:p>
    <w:bookmarkEnd w:id="586"/>
    <w:bookmarkStart w:name="z690" w:id="587"/>
    <w:p>
      <w:pPr>
        <w:spacing w:after="0"/>
        <w:ind w:left="0"/>
        <w:jc w:val="both"/>
      </w:pPr>
      <w:r>
        <w:rPr>
          <w:rFonts w:ascii="Times New Roman"/>
          <w:b w:val="false"/>
          <w:i w:val="false"/>
          <w:color w:val="000000"/>
          <w:sz w:val="28"/>
        </w:rPr>
        <w:t>
      2. Қару-жарақ пен әскери техника:</w:t>
      </w:r>
    </w:p>
    <w:bookmarkEnd w:id="587"/>
    <w:bookmarkStart w:name="z691" w:id="588"/>
    <w:p>
      <w:pPr>
        <w:spacing w:after="0"/>
        <w:ind w:left="0"/>
        <w:jc w:val="both"/>
      </w:pPr>
      <w:r>
        <w:rPr>
          <w:rFonts w:ascii="Times New Roman"/>
          <w:b w:val="false"/>
          <w:i w:val="false"/>
          <w:color w:val="000000"/>
          <w:sz w:val="28"/>
        </w:rPr>
        <w:t>
      1) қарулы шабуылға тойтарыс беру мен қарулы басып кіру үшін;</w:t>
      </w:r>
    </w:p>
    <w:bookmarkEnd w:id="588"/>
    <w:bookmarkStart w:name="z692" w:id="589"/>
    <w:p>
      <w:pPr>
        <w:spacing w:after="0"/>
        <w:ind w:left="0"/>
        <w:jc w:val="both"/>
      </w:pPr>
      <w:r>
        <w:rPr>
          <w:rFonts w:ascii="Times New Roman"/>
          <w:b w:val="false"/>
          <w:i w:val="false"/>
          <w:color w:val="000000"/>
          <w:sz w:val="28"/>
        </w:rPr>
        <w:t>
      2) қарулы қарсылық көрсетілген кезде;</w:t>
      </w:r>
    </w:p>
    <w:bookmarkEnd w:id="589"/>
    <w:bookmarkStart w:name="z693" w:id="590"/>
    <w:p>
      <w:pPr>
        <w:spacing w:after="0"/>
        <w:ind w:left="0"/>
        <w:jc w:val="both"/>
      </w:pPr>
      <w:r>
        <w:rPr>
          <w:rFonts w:ascii="Times New Roman"/>
          <w:b w:val="false"/>
          <w:i w:val="false"/>
          <w:color w:val="000000"/>
          <w:sz w:val="28"/>
        </w:rPr>
        <w:t>
      3) әскери қызметшілер мен өзге де азаматтарға кенеттен шабуыл жасалған кезде;</w:t>
      </w:r>
    </w:p>
    <w:bookmarkEnd w:id="590"/>
    <w:bookmarkStart w:name="z694" w:id="591"/>
    <w:p>
      <w:pPr>
        <w:spacing w:after="0"/>
        <w:ind w:left="0"/>
        <w:jc w:val="both"/>
      </w:pPr>
      <w:r>
        <w:rPr>
          <w:rFonts w:ascii="Times New Roman"/>
          <w:b w:val="false"/>
          <w:i w:val="false"/>
          <w:color w:val="000000"/>
          <w:sz w:val="28"/>
        </w:rPr>
        <w:t>
      4) ұсталған адамдардың тартып алған қарумен қашуы кезінде ескертусіз қолданылуы мүмкін.</w:t>
      </w:r>
    </w:p>
    <w:bookmarkEnd w:id="591"/>
    <w:bookmarkStart w:name="z695" w:id="592"/>
    <w:p>
      <w:pPr>
        <w:spacing w:after="0"/>
        <w:ind w:left="0"/>
        <w:jc w:val="both"/>
      </w:pPr>
      <w:r>
        <w:rPr>
          <w:rFonts w:ascii="Times New Roman"/>
          <w:b w:val="false"/>
          <w:i w:val="false"/>
          <w:color w:val="000000"/>
          <w:sz w:val="28"/>
        </w:rPr>
        <w:t>
      3. Өзге жағдайларда қару-жарақ пен әскери техниканы қолданудың алдында оларды қолдану ниеті туралы анық ескерту жасалуға және (немесе) ескерту мақсатында оқ атылуға тиiс.</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Арнайы құралдарды қолдану</w:t>
      </w:r>
    </w:p>
    <w:bookmarkStart w:name="z160" w:id="593"/>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қызметіне, Қазақстан Республикасының Қарулы Күштеріне Мемлекеттік шекараны қорғау кезінде қару-жарақ пен әскери техниканы қолдануға құқық берілетін барлық жағдайда арнайы құралдар қолданылуы мүмкін.</w:t>
      </w:r>
    </w:p>
    <w:bookmarkEnd w:id="593"/>
    <w:bookmarkStart w:name="z696" w:id="594"/>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Қазақстан Республикасы Қарулы Күштері әскери қызметшілерінің шекаралық кеңістікте, сонымен қатар:</w:t>
      </w:r>
    </w:p>
    <w:bookmarkEnd w:id="594"/>
    <w:bookmarkStart w:name="z697" w:id="595"/>
    <w:p>
      <w:pPr>
        <w:spacing w:after="0"/>
        <w:ind w:left="0"/>
        <w:jc w:val="both"/>
      </w:pPr>
      <w:r>
        <w:rPr>
          <w:rFonts w:ascii="Times New Roman"/>
          <w:b w:val="false"/>
          <w:i w:val="false"/>
          <w:color w:val="000000"/>
          <w:sz w:val="28"/>
        </w:rPr>
        <w:t>
      1) Мемлекеттік шекараны қорғауға қатысатын, әскери қызметшілерге қарсылық көрсететін немесе оларға жүктелген қызметтік міндеттерді жүзеге асыруына қасақана кедергі жасайтын құқық бұзушыларды, өзге де адамдарды ұстау және қарусыздандыру үшін немесе қару, оқ-дәрілер, жарылғыш, улы, радиоактивті, есірткі және еркін айналымына тыйым салынған өзге де заттарды өзінде заңсыз ұстайтын адамдарға қатысты;</w:t>
      </w:r>
    </w:p>
    <w:bookmarkEnd w:id="595"/>
    <w:bookmarkStart w:name="z698" w:id="596"/>
    <w:p>
      <w:pPr>
        <w:spacing w:after="0"/>
        <w:ind w:left="0"/>
        <w:jc w:val="both"/>
      </w:pPr>
      <w:r>
        <w:rPr>
          <w:rFonts w:ascii="Times New Roman"/>
          <w:b w:val="false"/>
          <w:i w:val="false"/>
          <w:color w:val="000000"/>
          <w:sz w:val="28"/>
        </w:rPr>
        <w:t>
      2) шекаралық кеңістіктегі жаппай тәртіпсіздіктің жолын кесу үшін және Мемлекеттік шекарадан қарусыз жаппай кесіп өту немесе кесіп өтуге әрекет ету және азаматтардың өмірі мен денсаулығына немесе мемлекеттің қауіпсіздігіне қол сұғушылық жасалатын құқық бұзушылардың топтасқан іс-әрекеттері жағдайында;</w:t>
      </w:r>
    </w:p>
    <w:bookmarkEnd w:id="596"/>
    <w:bookmarkStart w:name="z699" w:id="597"/>
    <w:p>
      <w:pPr>
        <w:spacing w:after="0"/>
        <w:ind w:left="0"/>
        <w:jc w:val="both"/>
      </w:pPr>
      <w:r>
        <w:rPr>
          <w:rFonts w:ascii="Times New Roman"/>
          <w:b w:val="false"/>
          <w:i w:val="false"/>
          <w:color w:val="000000"/>
          <w:sz w:val="28"/>
        </w:rPr>
        <w:t>
      3) егер ұсталған адамдардың қашып кетуі, айналасындағыларға немесе өз денсаулығына зиян келтіруі мүмкін екеніне жеткілікті негіздер болса, оларды айдауылмен алып жүру және күзету кезінде;</w:t>
      </w:r>
    </w:p>
    <w:bookmarkEnd w:id="597"/>
    <w:bookmarkStart w:name="z700" w:id="598"/>
    <w:p>
      <w:pPr>
        <w:spacing w:after="0"/>
        <w:ind w:left="0"/>
        <w:jc w:val="both"/>
      </w:pPr>
      <w:r>
        <w:rPr>
          <w:rFonts w:ascii="Times New Roman"/>
          <w:b w:val="false"/>
          <w:i w:val="false"/>
          <w:color w:val="000000"/>
          <w:sz w:val="28"/>
        </w:rPr>
        <w:t>
      4) ұсталғандарды жеткізу үшін, егер бұл құқық бұзушылықтың жолын кесу, құқық бұзушының жеке басын анықтау, сондай-ақ, егер әкімшілік құқық бұзушылық туралы хаттаманы жасау міндетті болып табылса, оны сол орнында жасау мүмкін болмаған кезде осы хаттаманы жасау мақсатында қажет болса;</w:t>
      </w:r>
    </w:p>
    <w:bookmarkEnd w:id="598"/>
    <w:bookmarkStart w:name="z701" w:id="599"/>
    <w:p>
      <w:pPr>
        <w:spacing w:after="0"/>
        <w:ind w:left="0"/>
        <w:jc w:val="both"/>
      </w:pPr>
      <w:r>
        <w:rPr>
          <w:rFonts w:ascii="Times New Roman"/>
          <w:b w:val="false"/>
          <w:i w:val="false"/>
          <w:color w:val="000000"/>
          <w:sz w:val="28"/>
        </w:rPr>
        <w:t>
      5) құқық бұзушылықтардың жолын кесу мақсатында объектілер мен көлік құралдарын ашу, сондай-ақ оларды бөлшектеу үшін;</w:t>
      </w:r>
    </w:p>
    <w:bookmarkEnd w:id="599"/>
    <w:bookmarkStart w:name="z702" w:id="600"/>
    <w:p>
      <w:pPr>
        <w:spacing w:after="0"/>
        <w:ind w:left="0"/>
        <w:jc w:val="both"/>
      </w:pPr>
      <w:r>
        <w:rPr>
          <w:rFonts w:ascii="Times New Roman"/>
          <w:b w:val="false"/>
          <w:i w:val="false"/>
          <w:color w:val="000000"/>
          <w:sz w:val="28"/>
        </w:rPr>
        <w:t>
      6) өзге де құқық бұзушылықтардың алдын алу, анықтау және жолын кесу, сондай-ақ қажетті қорғаныс үшін және аса қажеттілік жағдайында да арнайы құралдарды қолдануға құқығы бар.</w:t>
      </w:r>
    </w:p>
    <w:bookmarkEnd w:id="600"/>
    <w:p>
      <w:pPr>
        <w:spacing w:after="0"/>
        <w:ind w:left="0"/>
        <w:jc w:val="both"/>
      </w:pPr>
      <w:r>
        <w:rPr>
          <w:rFonts w:ascii="Times New Roman"/>
          <w:b/>
          <w:i w:val="false"/>
          <w:color w:val="000000"/>
          <w:sz w:val="28"/>
        </w:rPr>
        <w:t>75-бап. Қызметтік жануарларды және дене күшін қолдану</w:t>
      </w:r>
    </w:p>
    <w:bookmarkStart w:name="z162" w:id="601"/>
    <w:p>
      <w:pPr>
        <w:spacing w:after="0"/>
        <w:ind w:left="0"/>
        <w:jc w:val="both"/>
      </w:pPr>
      <w:r>
        <w:rPr>
          <w:rFonts w:ascii="Times New Roman"/>
          <w:b w:val="false"/>
          <w:i w:val="false"/>
          <w:color w:val="000000"/>
          <w:sz w:val="28"/>
        </w:rPr>
        <w:t>
      1. Мемлекеттік шекараны қорғау кезінде Қазақстан Республикасы Ұлттық қауіпсіздік комитетінің Шекара қызметіне қару-жарақ пен әскери техниканы және арнайы құралдарды қолдануға құқық беретін барлық жағдайларда қызметтік жануарлар мен дене күші қолданылуы мүмкін.</w:t>
      </w:r>
    </w:p>
    <w:bookmarkEnd w:id="601"/>
    <w:bookmarkStart w:name="z703" w:id="602"/>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әскери қызметшілерінің шекаралық кеңістікте:</w:t>
      </w:r>
    </w:p>
    <w:bookmarkEnd w:id="602"/>
    <w:bookmarkStart w:name="z704" w:id="603"/>
    <w:p>
      <w:pPr>
        <w:spacing w:after="0"/>
        <w:ind w:left="0"/>
        <w:jc w:val="both"/>
      </w:pPr>
      <w:r>
        <w:rPr>
          <w:rFonts w:ascii="Times New Roman"/>
          <w:b w:val="false"/>
          <w:i w:val="false"/>
          <w:color w:val="000000"/>
          <w:sz w:val="28"/>
        </w:rPr>
        <w:t>
      1) құқық бұзушыларды іздеу және ұстау үшін;</w:t>
      </w:r>
    </w:p>
    <w:bookmarkEnd w:id="603"/>
    <w:bookmarkStart w:name="z705" w:id="604"/>
    <w:p>
      <w:pPr>
        <w:spacing w:after="0"/>
        <w:ind w:left="0"/>
        <w:jc w:val="both"/>
      </w:pPr>
      <w:r>
        <w:rPr>
          <w:rFonts w:ascii="Times New Roman"/>
          <w:b w:val="false"/>
          <w:i w:val="false"/>
          <w:color w:val="000000"/>
          <w:sz w:val="28"/>
        </w:rPr>
        <w:t>
      2) Қазақстан Республикасының заңнамасына сәйкес еркін айналымға шығаруға, Қазақстан Республикасына әкелуге немесе Қазақстан Республикасынан әкетуге тыйым салынған нәрселерді, материалдарды, құралдарды, заттарды іздеу және табу мақсатында адамдарды, көлік құралдарын, жүктер мен тауарларды тексеріп қарау, жергілікті жерді қарап тексеру кезінде;</w:t>
      </w:r>
    </w:p>
    <w:bookmarkEnd w:id="604"/>
    <w:bookmarkStart w:name="z706" w:id="605"/>
    <w:p>
      <w:pPr>
        <w:spacing w:after="0"/>
        <w:ind w:left="0"/>
        <w:jc w:val="both"/>
      </w:pPr>
      <w:r>
        <w:rPr>
          <w:rFonts w:ascii="Times New Roman"/>
          <w:b w:val="false"/>
          <w:i w:val="false"/>
          <w:color w:val="000000"/>
          <w:sz w:val="28"/>
        </w:rPr>
        <w:t>
      3) өзге де құқық бұзушылықтардың алдын алу, анықтау және жолын кесу, сондай-ақ қажетті қорғаныс үшін және аса қажеттілік жағдайында қызметтік жануарларды және дене күшін, оның ішінде күрестің жауынгерлік тәсілдерін қолдануға да құқығы бар.</w:t>
      </w:r>
    </w:p>
    <w:bookmarkEnd w:id="605"/>
    <w:bookmarkStart w:name="z163" w:id="606"/>
    <w:p>
      <w:pPr>
        <w:spacing w:after="0"/>
        <w:ind w:left="0"/>
        <w:jc w:val="left"/>
      </w:pPr>
      <w:r>
        <w:rPr>
          <w:rFonts w:ascii="Times New Roman"/>
          <w:b/>
          <w:i w:val="false"/>
          <w:color w:val="000000"/>
        </w:rPr>
        <w:t xml:space="preserve"> 12-тарау. АЗАМАТТАРДЫҢ МЕМЛЕКЕТТІК ШЕКАРАНЫ ҚОРҒАУҒА ҚАТЫСУЫ,</w:t>
      </w:r>
      <w:r>
        <w:br/>
      </w:r>
      <w:r>
        <w:rPr>
          <w:rFonts w:ascii="Times New Roman"/>
          <w:b/>
          <w:i w:val="false"/>
          <w:color w:val="000000"/>
        </w:rPr>
        <w:t>ОЛАРДЫҢ ҚҰҚЫҚТЫҚ ҚОРҒАЛУЫ</w:t>
      </w:r>
    </w:p>
    <w:bookmarkEnd w:id="606"/>
    <w:p>
      <w:pPr>
        <w:spacing w:after="0"/>
        <w:ind w:left="0"/>
        <w:jc w:val="both"/>
      </w:pPr>
      <w:r>
        <w:rPr>
          <w:rFonts w:ascii="Times New Roman"/>
          <w:b/>
          <w:i w:val="false"/>
          <w:color w:val="000000"/>
          <w:sz w:val="28"/>
        </w:rPr>
        <w:t>76-бап. Азаматтардың Мемлекеттік шекараны қорғауға қатысуы</w:t>
      </w:r>
    </w:p>
    <w:bookmarkStart w:name="z165" w:id="607"/>
    <w:p>
      <w:pPr>
        <w:spacing w:after="0"/>
        <w:ind w:left="0"/>
        <w:jc w:val="both"/>
      </w:pPr>
      <w:r>
        <w:rPr>
          <w:rFonts w:ascii="Times New Roman"/>
          <w:b w:val="false"/>
          <w:i w:val="false"/>
          <w:color w:val="000000"/>
          <w:sz w:val="28"/>
        </w:rPr>
        <w:t>
      1. Шекаралық кеңістік шегінде азаматтар ерікті жасақтар құрамында және өзге де нысандарда ерікті негізде Мемлекеттік шекараны қорғауға қатысады.</w:t>
      </w:r>
    </w:p>
    <w:bookmarkEnd w:id="607"/>
    <w:bookmarkStart w:name="z707" w:id="608"/>
    <w:p>
      <w:pPr>
        <w:spacing w:after="0"/>
        <w:ind w:left="0"/>
        <w:jc w:val="both"/>
      </w:pPr>
      <w:r>
        <w:rPr>
          <w:rFonts w:ascii="Times New Roman"/>
          <w:b w:val="false"/>
          <w:i w:val="false"/>
          <w:color w:val="000000"/>
          <w:sz w:val="28"/>
        </w:rPr>
        <w:t>
      2. Азаматтарды ерікті жасақтар құрамында Мемлекеттік шекараны қорғауға тарту тәртібін, осындай тартудың нысандары мен түрлерін Қазақстан Республикасының Үкіметі айқындайды.</w:t>
      </w:r>
    </w:p>
    <w:bookmarkEnd w:id="608"/>
    <w:bookmarkStart w:name="z708" w:id="609"/>
    <w:p>
      <w:pPr>
        <w:spacing w:after="0"/>
        <w:ind w:left="0"/>
        <w:jc w:val="both"/>
      </w:pPr>
      <w:r>
        <w:rPr>
          <w:rFonts w:ascii="Times New Roman"/>
          <w:b w:val="false"/>
          <w:i w:val="false"/>
          <w:color w:val="000000"/>
          <w:sz w:val="28"/>
        </w:rPr>
        <w:t>
      3. Мемлекеттік шекараны қорғауға қатысатын азаматтар өз қызметін заңдылық, адамның және азаматтың құқықтары мен бостандықтарының құрметтелуі және сақталуы қағидаттары негізінде жүзеге асырады.</w:t>
      </w:r>
    </w:p>
    <w:bookmarkEnd w:id="609"/>
    <w:bookmarkStart w:name="z709" w:id="610"/>
    <w:p>
      <w:pPr>
        <w:spacing w:after="0"/>
        <w:ind w:left="0"/>
        <w:jc w:val="both"/>
      </w:pPr>
      <w:r>
        <w:rPr>
          <w:rFonts w:ascii="Times New Roman"/>
          <w:b w:val="false"/>
          <w:i w:val="false"/>
          <w:color w:val="000000"/>
          <w:sz w:val="28"/>
        </w:rPr>
        <w:t>
      4. Мыналар:</w:t>
      </w:r>
    </w:p>
    <w:bookmarkEnd w:id="610"/>
    <w:bookmarkStart w:name="z710" w:id="611"/>
    <w:p>
      <w:pPr>
        <w:spacing w:after="0"/>
        <w:ind w:left="0"/>
        <w:jc w:val="both"/>
      </w:pPr>
      <w:r>
        <w:rPr>
          <w:rFonts w:ascii="Times New Roman"/>
          <w:b w:val="false"/>
          <w:i w:val="false"/>
          <w:color w:val="000000"/>
          <w:sz w:val="28"/>
        </w:rPr>
        <w:t>
      1) қылмыстық жауаптылыққа тарту;</w:t>
      </w:r>
    </w:p>
    <w:bookmarkEnd w:id="611"/>
    <w:bookmarkStart w:name="z711" w:id="612"/>
    <w:p>
      <w:pPr>
        <w:spacing w:after="0"/>
        <w:ind w:left="0"/>
        <w:jc w:val="both"/>
      </w:pPr>
      <w:r>
        <w:rPr>
          <w:rFonts w:ascii="Times New Roman"/>
          <w:b w:val="false"/>
          <w:i w:val="false"/>
          <w:color w:val="000000"/>
          <w:sz w:val="28"/>
        </w:rPr>
        <w:t>
      2) бірнеше рет (бір жыл ішінде екі және одан да көп) қасақана әкімшілік құқық бұзушылықтар жасау;</w:t>
      </w:r>
    </w:p>
    <w:bookmarkEnd w:id="612"/>
    <w:bookmarkStart w:name="z712" w:id="613"/>
    <w:p>
      <w:pPr>
        <w:spacing w:after="0"/>
        <w:ind w:left="0"/>
        <w:jc w:val="both"/>
      </w:pPr>
      <w:r>
        <w:rPr>
          <w:rFonts w:ascii="Times New Roman"/>
          <w:b w:val="false"/>
          <w:i w:val="false"/>
          <w:color w:val="000000"/>
          <w:sz w:val="28"/>
        </w:rPr>
        <w:t>
      3) шекаралық кеңістіктің немесе Қазақстан Республикасының шегінен тыс жерге тұрақты тұру үшін кету;</w:t>
      </w:r>
    </w:p>
    <w:bookmarkEnd w:id="613"/>
    <w:bookmarkStart w:name="z713" w:id="614"/>
    <w:p>
      <w:pPr>
        <w:spacing w:after="0"/>
        <w:ind w:left="0"/>
        <w:jc w:val="both"/>
      </w:pPr>
      <w:r>
        <w:rPr>
          <w:rFonts w:ascii="Times New Roman"/>
          <w:b w:val="false"/>
          <w:i w:val="false"/>
          <w:color w:val="000000"/>
          <w:sz w:val="28"/>
        </w:rPr>
        <w:t>
      4) Мемлекеттік шекараны қорғауға одан әрі қатысуын болғызбайтын мән-жайлардың басталуы (психикалық, мінез-құлықтық, оның ішінде психикаға белсенді әсер ететін заттарды тұтынуға байланысты бұзылушылықтарының (ауруларының), Қазақстан Республикасының Үкіметі бекіткен тізбеге сәйкес айналадағылар үшін қауіп төндіретін өзге де аурудың анықталуы, азаматтың қайтыс болуы);</w:t>
      </w:r>
    </w:p>
    <w:bookmarkEnd w:id="614"/>
    <w:bookmarkStart w:name="z714" w:id="615"/>
    <w:p>
      <w:pPr>
        <w:spacing w:after="0"/>
        <w:ind w:left="0"/>
        <w:jc w:val="both"/>
      </w:pPr>
      <w:r>
        <w:rPr>
          <w:rFonts w:ascii="Times New Roman"/>
          <w:b w:val="false"/>
          <w:i w:val="false"/>
          <w:color w:val="000000"/>
          <w:sz w:val="28"/>
        </w:rPr>
        <w:t>
      5) Мемлекеттік шекараны қорғауға одан әрі қатысқысы келмеуі Қазақстан Республикасы азаматының ерікті жасақтар құрамында Мемлекеттік шекараны қорғауға қатысу мүмкіндігін болғызбайтын мән-жайлар болып табылады.</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Мемлекеттік шекараны қорғауға қатысатын азаматтардың құқықтары мен міндеттері</w:t>
      </w:r>
    </w:p>
    <w:bookmarkStart w:name="z167" w:id="616"/>
    <w:p>
      <w:pPr>
        <w:spacing w:after="0"/>
        <w:ind w:left="0"/>
        <w:jc w:val="both"/>
      </w:pPr>
      <w:r>
        <w:rPr>
          <w:rFonts w:ascii="Times New Roman"/>
          <w:b w:val="false"/>
          <w:i w:val="false"/>
          <w:color w:val="000000"/>
          <w:sz w:val="28"/>
        </w:rPr>
        <w:t>
      1. Мемлекеттік шекараны қорғауға қатысатын азаматтар (бұдан әрі – Мемлекеттік шекараны қорғауға қатысатын адамдар):</w:t>
      </w:r>
    </w:p>
    <w:bookmarkEnd w:id="616"/>
    <w:bookmarkStart w:name="z715" w:id="617"/>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бөлімшелерін шекаралық кеңістікте дайындалып жатқан не жасалған құқық бұзушылықтардың өздеріне мәлім болған фактілері туралы дереу хабардар етуге;</w:t>
      </w:r>
    </w:p>
    <w:bookmarkEnd w:id="617"/>
    <w:bookmarkStart w:name="z716" w:id="618"/>
    <w:p>
      <w:pPr>
        <w:spacing w:after="0"/>
        <w:ind w:left="0"/>
        <w:jc w:val="both"/>
      </w:pPr>
      <w:r>
        <w:rPr>
          <w:rFonts w:ascii="Times New Roman"/>
          <w:b w:val="false"/>
          <w:i w:val="false"/>
          <w:color w:val="000000"/>
          <w:sz w:val="28"/>
        </w:rPr>
        <w:t>
      2) Қазақстан Республикасының заңнамасында көзделген жағдайларда азаматтардың талап етуі бойынша өздерінің Мемлекеттік шекараны қорғауға қатысу заңдылығын растайтын куәліктерді көрсетуге;</w:t>
      </w:r>
    </w:p>
    <w:bookmarkEnd w:id="618"/>
    <w:bookmarkStart w:name="z717" w:id="619"/>
    <w:p>
      <w:pPr>
        <w:spacing w:after="0"/>
        <w:ind w:left="0"/>
        <w:jc w:val="both"/>
      </w:pPr>
      <w:r>
        <w:rPr>
          <w:rFonts w:ascii="Times New Roman"/>
          <w:b w:val="false"/>
          <w:i w:val="false"/>
          <w:color w:val="000000"/>
          <w:sz w:val="28"/>
        </w:rPr>
        <w:t>
      3) құқық бұзушылықтар жасағаны үшін ұсталған азаматтарға қолданылатын мәжбүрлеу шараларының негіздерін оларға түсіндіруге;</w:t>
      </w:r>
    </w:p>
    <w:bookmarkEnd w:id="619"/>
    <w:bookmarkStart w:name="z718" w:id="620"/>
    <w:p>
      <w:pPr>
        <w:spacing w:after="0"/>
        <w:ind w:left="0"/>
        <w:jc w:val="both"/>
      </w:pPr>
      <w:r>
        <w:rPr>
          <w:rFonts w:ascii="Times New Roman"/>
          <w:b w:val="false"/>
          <w:i w:val="false"/>
          <w:color w:val="000000"/>
          <w:sz w:val="28"/>
        </w:rPr>
        <w:t>
      4) Мемлекеттік шекараны қорғау бойынша іс-шараларға қатысар алдында Қазақстан Республикасы Ұлттық қауіпсіздік комитеті Шекара қызметінің бөлімшелерінде құқықтық дайындықтан өтуге міндетті.</w:t>
      </w:r>
    </w:p>
    <w:bookmarkEnd w:id="620"/>
    <w:bookmarkStart w:name="z719" w:id="621"/>
    <w:p>
      <w:pPr>
        <w:spacing w:after="0"/>
        <w:ind w:left="0"/>
        <w:jc w:val="both"/>
      </w:pPr>
      <w:r>
        <w:rPr>
          <w:rFonts w:ascii="Times New Roman"/>
          <w:b w:val="false"/>
          <w:i w:val="false"/>
          <w:color w:val="000000"/>
          <w:sz w:val="28"/>
        </w:rPr>
        <w:t>
      2. Мемлекеттік шекараны қорғауға қатысатын адамдардың:</w:t>
      </w:r>
    </w:p>
    <w:bookmarkEnd w:id="621"/>
    <w:bookmarkStart w:name="z720" w:id="622"/>
    <w:p>
      <w:pPr>
        <w:spacing w:after="0"/>
        <w:ind w:left="0"/>
        <w:jc w:val="both"/>
      </w:pPr>
      <w:r>
        <w:rPr>
          <w:rFonts w:ascii="Times New Roman"/>
          <w:b w:val="false"/>
          <w:i w:val="false"/>
          <w:color w:val="000000"/>
          <w:sz w:val="28"/>
        </w:rPr>
        <w:t>
      1) Мемлекеттік шекараны қорғаудың бақылау және қадағалау функцияларымен байланысты емес іс-шараларында Қазақстан Республикасы Ұлттық қауіпсіздік комитетінің Шекара қызметіне жәрдем көрсетуге;</w:t>
      </w:r>
    </w:p>
    <w:bookmarkEnd w:id="622"/>
    <w:bookmarkStart w:name="z721" w:id="623"/>
    <w:p>
      <w:pPr>
        <w:spacing w:after="0"/>
        <w:ind w:left="0"/>
        <w:jc w:val="both"/>
      </w:pPr>
      <w:r>
        <w:rPr>
          <w:rFonts w:ascii="Times New Roman"/>
          <w:b w:val="false"/>
          <w:i w:val="false"/>
          <w:color w:val="000000"/>
          <w:sz w:val="28"/>
        </w:rPr>
        <w:t>
      2) шекаралық кеңістікте құқық бұзушылықтардың алдын алуға және жолын кесуге;</w:t>
      </w:r>
    </w:p>
    <w:bookmarkEnd w:id="623"/>
    <w:bookmarkStart w:name="z722" w:id="624"/>
    <w:p>
      <w:pPr>
        <w:spacing w:after="0"/>
        <w:ind w:left="0"/>
        <w:jc w:val="both"/>
      </w:pPr>
      <w:r>
        <w:rPr>
          <w:rFonts w:ascii="Times New Roman"/>
          <w:b w:val="false"/>
          <w:i w:val="false"/>
          <w:color w:val="000000"/>
          <w:sz w:val="28"/>
        </w:rPr>
        <w:t>
      3) құқық бұзушылықтардың жолын кесу және құқық бұзушыларды ұстау мақсатында, егер көрсетілген мақсаттарға өзге тәсілдермен қол жеткізу мүмкін болмаса, дене күшін және басқа да құралдарды қолдануға;</w:t>
      </w:r>
    </w:p>
    <w:bookmarkEnd w:id="624"/>
    <w:bookmarkStart w:name="z723" w:id="625"/>
    <w:p>
      <w:pPr>
        <w:spacing w:after="0"/>
        <w:ind w:left="0"/>
        <w:jc w:val="both"/>
      </w:pPr>
      <w:r>
        <w:rPr>
          <w:rFonts w:ascii="Times New Roman"/>
          <w:b w:val="false"/>
          <w:i w:val="false"/>
          <w:color w:val="000000"/>
          <w:sz w:val="28"/>
        </w:rPr>
        <w:t>
      4) Қазақстан Республикасының заңдарында көзделген жағдайларда шекаралық кеңістікте құқық бұзушылықты жасаған адамдарды ұстауға және Қазақстан Республикасы Ұлттық қауіпсіздік комитеті Шекара қызметінің бөлімшелеріне, құқық қорғау немесе өзге де уәкілетті органдарға жеткізуге;</w:t>
      </w:r>
    </w:p>
    <w:bookmarkEnd w:id="625"/>
    <w:bookmarkStart w:name="z724" w:id="626"/>
    <w:p>
      <w:pPr>
        <w:spacing w:after="0"/>
        <w:ind w:left="0"/>
        <w:jc w:val="both"/>
      </w:pPr>
      <w:r>
        <w:rPr>
          <w:rFonts w:ascii="Times New Roman"/>
          <w:b w:val="false"/>
          <w:i w:val="false"/>
          <w:color w:val="000000"/>
          <w:sz w:val="28"/>
        </w:rPr>
        <w:t xml:space="preserve">
      5) Қазақстан Республикасы Ұлттық қауіпсіздік комитеті Шекара қызметінің өкілдерімен бірлесіп шекаралық кеңістікте құқық бұзушылықтардың профилактикасына бағытталған іс-шараларды жүргізуге; </w:t>
      </w:r>
    </w:p>
    <w:bookmarkEnd w:id="626"/>
    <w:bookmarkStart w:name="z725" w:id="627"/>
    <w:p>
      <w:pPr>
        <w:spacing w:after="0"/>
        <w:ind w:left="0"/>
        <w:jc w:val="both"/>
      </w:pPr>
      <w:r>
        <w:rPr>
          <w:rFonts w:ascii="Times New Roman"/>
          <w:b w:val="false"/>
          <w:i w:val="false"/>
          <w:color w:val="000000"/>
          <w:sz w:val="28"/>
        </w:rPr>
        <w:t>
      6) шекаралық кеңістікте белгіленген режимдердің сақталуын талап етуге құқығы бар.</w:t>
      </w:r>
    </w:p>
    <w:bookmarkEnd w:id="627"/>
    <w:bookmarkStart w:name="z726" w:id="628"/>
    <w:p>
      <w:pPr>
        <w:spacing w:after="0"/>
        <w:ind w:left="0"/>
        <w:jc w:val="both"/>
      </w:pPr>
      <w:r>
        <w:rPr>
          <w:rFonts w:ascii="Times New Roman"/>
          <w:b w:val="false"/>
          <w:i w:val="false"/>
          <w:color w:val="000000"/>
          <w:sz w:val="28"/>
        </w:rPr>
        <w:t>
      Мемлекеттік шекараны қорғауға қатысатын адамдардың заңды талаптары орындау үшін міндетті.</w:t>
      </w:r>
    </w:p>
    <w:bookmarkEnd w:id="628"/>
    <w:bookmarkStart w:name="z727" w:id="629"/>
    <w:p>
      <w:pPr>
        <w:spacing w:after="0"/>
        <w:ind w:left="0"/>
        <w:jc w:val="both"/>
      </w:pPr>
      <w:r>
        <w:rPr>
          <w:rFonts w:ascii="Times New Roman"/>
          <w:b w:val="false"/>
          <w:i w:val="false"/>
          <w:color w:val="000000"/>
          <w:sz w:val="28"/>
        </w:rPr>
        <w:t>
      3. Мемлекеттік шекараны қорғауда жәрдем көрсетуіне байланысты Мемлекеттік шекараны қорғауға қатысатын адамдар мен олардың отбасы мүшелерiне қатысты құқыққа қарсы іс-әрекеттер, сондай-ақ Мемлекеттік шекараны қорғауға қатысатын адамдардың заңды талаптарын орындамау Қазақстан Республикасының заңдарында белгiленген жауаптылыққа әкеп соғады.</w:t>
      </w:r>
    </w:p>
    <w:bookmarkEnd w:id="629"/>
    <w:bookmarkStart w:name="z168" w:id="630"/>
    <w:p>
      <w:pPr>
        <w:spacing w:after="0"/>
        <w:ind w:left="0"/>
        <w:jc w:val="left"/>
      </w:pPr>
      <w:r>
        <w:rPr>
          <w:rFonts w:ascii="Times New Roman"/>
          <w:b/>
          <w:i w:val="false"/>
          <w:color w:val="000000"/>
        </w:rPr>
        <w:t xml:space="preserve"> 13-тарау. ҚОРЫТЫНДЫ ЕРЕЖЕЛЕР</w:t>
      </w:r>
    </w:p>
    <w:bookmarkEnd w:id="630"/>
    <w:p>
      <w:pPr>
        <w:spacing w:after="0"/>
        <w:ind w:left="0"/>
        <w:jc w:val="both"/>
      </w:pPr>
      <w:r>
        <w:rPr>
          <w:rFonts w:ascii="Times New Roman"/>
          <w:b/>
          <w:i w:val="false"/>
          <w:color w:val="000000"/>
          <w:sz w:val="28"/>
        </w:rPr>
        <w:t>78-бап. Қазақстан Республикасының Мемлекеттік шекарасын қорғау саласындағы заңдылықтың сақталуын қадағалау</w:t>
      </w:r>
    </w:p>
    <w:bookmarkStart w:name="z170" w:id="631"/>
    <w:p>
      <w:pPr>
        <w:spacing w:after="0"/>
        <w:ind w:left="0"/>
        <w:jc w:val="both"/>
      </w:pPr>
      <w:r>
        <w:rPr>
          <w:rFonts w:ascii="Times New Roman"/>
          <w:b w:val="false"/>
          <w:i w:val="false"/>
          <w:color w:val="000000"/>
          <w:sz w:val="28"/>
        </w:rPr>
        <w:t>
      Қазақстан Республикасының Мемлекеттік шекарасын қорғау саласындағы заңдылықтың сақталуына жоғары қадағалауды Қазақстан Республикасының Бас Прокуроры және ол уәкiлеттiк берген прокурорлар жүзеге асырады.</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Қазақстан Республикасының Мемлекеттік шекара туралы заңнамасын бұзғаны үшін жауаптылық</w:t>
      </w:r>
    </w:p>
    <w:bookmarkStart w:name="z172" w:id="632"/>
    <w:p>
      <w:pPr>
        <w:spacing w:after="0"/>
        <w:ind w:left="0"/>
        <w:jc w:val="both"/>
      </w:pPr>
      <w:r>
        <w:rPr>
          <w:rFonts w:ascii="Times New Roman"/>
          <w:b w:val="false"/>
          <w:i w:val="false"/>
          <w:color w:val="000000"/>
          <w:sz w:val="28"/>
        </w:rPr>
        <w:t>
      1. Осы Заңның және Қазақстан Республикасының Мемлекеттік шекара туралы өзге де нормативтік құқықтық актілерінің талаптарын бұзған адамдар Қазақстан Республикасының заңдарында белгіленген жауаптылықта болады.</w:t>
      </w:r>
    </w:p>
    <w:bookmarkEnd w:id="632"/>
    <w:bookmarkStart w:name="z728" w:id="633"/>
    <w:p>
      <w:pPr>
        <w:spacing w:after="0"/>
        <w:ind w:left="0"/>
        <w:jc w:val="both"/>
      </w:pPr>
      <w:r>
        <w:rPr>
          <w:rFonts w:ascii="Times New Roman"/>
          <w:b w:val="false"/>
          <w:i w:val="false"/>
          <w:color w:val="000000"/>
          <w:sz w:val="28"/>
        </w:rPr>
        <w:t>
      2. Қазақстан Республикасының азаматтары, шетелдіктер және азаматтығы жоқ адамдар Қазақстан Республикасы Ұлттық қауіпсіздік комитетінің Шекара қызметінен, Қазақстан Республикасының Қорғаныс министрлігінен, Мемлекеттік шекараны қорғау саласындағы өзге де уәкілетті органдардан өздерінің құқықтары мен бостандықтарының шектелу себебі жөнінде түсіндірмелер алуға құқығы бар.</w:t>
      </w:r>
    </w:p>
    <w:bookmarkEnd w:id="633"/>
    <w:bookmarkStart w:name="z729" w:id="634"/>
    <w:p>
      <w:pPr>
        <w:spacing w:after="0"/>
        <w:ind w:left="0"/>
        <w:jc w:val="both"/>
      </w:pPr>
      <w:r>
        <w:rPr>
          <w:rFonts w:ascii="Times New Roman"/>
          <w:b w:val="false"/>
          <w:i w:val="false"/>
          <w:color w:val="000000"/>
          <w:sz w:val="28"/>
        </w:rPr>
        <w:t>
      3. Қазақстан Республикасы азаматтарының, шетелдіктердің немесе азаматтығы жоқ адамдардың заңды құқықтары мен бостандықтары бұзылған жағдайда, тиісті лауазымды адамдар Қазақстан Республикасының заңдарында белгіленген тәртіппен осы құқықтарды қалпына келтіруге және оларға келтірілген залалды өтеуге міндетті.</w:t>
      </w:r>
    </w:p>
    <w:bookmarkEnd w:id="634"/>
    <w:p>
      <w:pPr>
        <w:spacing w:after="0"/>
        <w:ind w:left="0"/>
        <w:jc w:val="both"/>
      </w:pPr>
      <w:r>
        <w:rPr>
          <w:rFonts w:ascii="Times New Roman"/>
          <w:b/>
          <w:i w:val="false"/>
          <w:color w:val="000000"/>
          <w:sz w:val="28"/>
        </w:rPr>
        <w:t>80-бап. Осы Заңды қолданысқа енгізу тәртібі</w:t>
      </w:r>
    </w:p>
    <w:bookmarkStart w:name="z174" w:id="635"/>
    <w:p>
      <w:pPr>
        <w:spacing w:after="0"/>
        <w:ind w:left="0"/>
        <w:jc w:val="both"/>
      </w:pPr>
      <w:r>
        <w:rPr>
          <w:rFonts w:ascii="Times New Roman"/>
          <w:b w:val="false"/>
          <w:i w:val="false"/>
          <w:color w:val="000000"/>
          <w:sz w:val="28"/>
        </w:rPr>
        <w:t>
      1. Осы Заң алғашқы ресми жарияланғанынан кейін күнтізбелік он күн өткен соң қолданысқа енгізіледі.</w:t>
      </w:r>
    </w:p>
    <w:bookmarkEnd w:id="635"/>
    <w:bookmarkStart w:name="z776" w:id="636"/>
    <w:p>
      <w:pPr>
        <w:spacing w:after="0"/>
        <w:ind w:left="0"/>
        <w:jc w:val="both"/>
      </w:pPr>
      <w:r>
        <w:rPr>
          <w:rFonts w:ascii="Times New Roman"/>
          <w:b w:val="false"/>
          <w:i w:val="false"/>
          <w:color w:val="000000"/>
          <w:sz w:val="28"/>
        </w:rPr>
        <w:t>
      1-1. 2024 жылғы 1 қаңтарға дейін мыналардың:</w:t>
      </w:r>
    </w:p>
    <w:bookmarkEnd w:id="636"/>
    <w:p>
      <w:pPr>
        <w:spacing w:after="0"/>
        <w:ind w:left="0"/>
        <w:jc w:val="both"/>
      </w:pPr>
      <w:r>
        <w:rPr>
          <w:rFonts w:ascii="Times New Roman"/>
          <w:b w:val="false"/>
          <w:i w:val="false"/>
          <w:color w:val="000000"/>
          <w:sz w:val="28"/>
        </w:rPr>
        <w:t xml:space="preserve">
      1) осы Заңның 23-бабының 2-тармағы </w:t>
      </w:r>
      <w:r>
        <w:rPr>
          <w:rFonts w:ascii="Times New Roman"/>
          <w:b w:val="false"/>
          <w:i w:val="false"/>
          <w:color w:val="000000"/>
          <w:sz w:val="28"/>
        </w:rPr>
        <w:t>1) тармақшасының</w:t>
      </w:r>
      <w:r>
        <w:rPr>
          <w:rFonts w:ascii="Times New Roman"/>
          <w:b w:val="false"/>
          <w:i w:val="false"/>
          <w:color w:val="000000"/>
          <w:sz w:val="28"/>
        </w:rPr>
        <w:t xml:space="preserve"> қолданысы тоқтатыла тұрсын, тоқтатыла тұрған кезеңде осы тармақша мынадай редакцияда қолданылады деп белгіленсін:</w:t>
      </w:r>
    </w:p>
    <w:p>
      <w:pPr>
        <w:spacing w:after="0"/>
        <w:ind w:left="0"/>
        <w:jc w:val="both"/>
      </w:pPr>
      <w:r>
        <w:rPr>
          <w:rFonts w:ascii="Times New Roman"/>
          <w:b w:val="false"/>
          <w:i w:val="false"/>
          <w:color w:val="000000"/>
          <w:sz w:val="28"/>
        </w:rPr>
        <w:t>
      1) Мемлекеттік шекараны кесіп өту заңдылығын айқындау, Мемлекеттік шекараны кесіп өту тәртібін бұзушыларды, сондай-ақ өздеріне қатысты Қазақстан Республикасына кіру және Қазақстан Республикасынан шығу бойынша Қазақстан Республикасының заңдарында белгіленген шектеулері бар адамдарды анықтау мақсатында құжаттарды және адамдарды тексеруді, оның ішінде биометриялық дербес деректерді өңдеу рәсімі арқылы тексеруді, адамдарға сауал жүргізуді;";</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66-бабы</w:t>
      </w:r>
      <w:r>
        <w:rPr>
          <w:rFonts w:ascii="Times New Roman"/>
          <w:b w:val="false"/>
          <w:i w:val="false"/>
          <w:color w:val="000000"/>
          <w:sz w:val="28"/>
        </w:rPr>
        <w:t xml:space="preserve"> 9-1) тармақшасының:</w:t>
      </w:r>
    </w:p>
    <w:p>
      <w:pPr>
        <w:spacing w:after="0"/>
        <w:ind w:left="0"/>
        <w:jc w:val="both"/>
      </w:pPr>
      <w:r>
        <w:rPr>
          <w:rFonts w:ascii="Times New Roman"/>
          <w:b w:val="false"/>
          <w:i w:val="false"/>
          <w:color w:val="000000"/>
          <w:sz w:val="28"/>
        </w:rPr>
        <w:t xml:space="preserve">
      3) осы Заңның 66-бабы </w:t>
      </w:r>
      <w:r>
        <w:rPr>
          <w:rFonts w:ascii="Times New Roman"/>
          <w:b w:val="false"/>
          <w:i w:val="false"/>
          <w:color w:val="000000"/>
          <w:sz w:val="28"/>
        </w:rPr>
        <w:t>10) тармақшасының</w:t>
      </w:r>
      <w:r>
        <w:rPr>
          <w:rFonts w:ascii="Times New Roman"/>
          <w:b w:val="false"/>
          <w:i w:val="false"/>
          <w:color w:val="000000"/>
          <w:sz w:val="28"/>
        </w:rPr>
        <w:t xml:space="preserve"> қолданысы тоқтатыла тұрсын, тоқтатыла тұрған кезеңде осы тармақша мынадай редакцияда қолданылады деп белгіленсін:</w:t>
      </w:r>
    </w:p>
    <w:p>
      <w:pPr>
        <w:spacing w:after="0"/>
        <w:ind w:left="0"/>
        <w:jc w:val="both"/>
      </w:pPr>
      <w:r>
        <w:rPr>
          <w:rFonts w:ascii="Times New Roman"/>
          <w:b w:val="false"/>
          <w:i w:val="false"/>
          <w:color w:val="000000"/>
          <w:sz w:val="28"/>
        </w:rPr>
        <w:t>
      "10) Қазақстан Республикасының заңдарына сәйкес Қазақстан Республикасына кіруге рұқсат етілмеген шетелдіктер мен азаматтығы жоқ адамдардың, сондай-ақ Қазақстан Республикасының заңдарында белгіленген мерзімде айыппұл салу туралы сот шешімдерін және уәкілетті органдардың (лауазымды адамдардың) қаулыларын орындамаған шетелдіктер мен азаматтығы жоқ адамдардың кіруін шектеуге;";</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67-бабының</w:t>
      </w:r>
      <w:r>
        <w:rPr>
          <w:rFonts w:ascii="Times New Roman"/>
          <w:b w:val="false"/>
          <w:i w:val="false"/>
          <w:color w:val="000000"/>
          <w:sz w:val="28"/>
        </w:rPr>
        <w:t xml:space="preserve"> 1-тармағы 11-1) тармақшасының қолданысы тоқтатыла тұрсын.</w:t>
      </w:r>
    </w:p>
    <w:bookmarkStart w:name="z730" w:id="637"/>
    <w:p>
      <w:pPr>
        <w:spacing w:after="0"/>
        <w:ind w:left="0"/>
        <w:jc w:val="both"/>
      </w:pPr>
      <w:r>
        <w:rPr>
          <w:rFonts w:ascii="Times New Roman"/>
          <w:b w:val="false"/>
          <w:i w:val="false"/>
          <w:color w:val="000000"/>
          <w:sz w:val="28"/>
        </w:rPr>
        <w:t>
      2. Мыналардың күші жойылды деп танылсын:</w:t>
      </w:r>
    </w:p>
    <w:bookmarkEnd w:id="637"/>
    <w:p>
      <w:pPr>
        <w:spacing w:after="0"/>
        <w:ind w:left="0"/>
        <w:jc w:val="both"/>
      </w:pPr>
      <w:r>
        <w:rPr>
          <w:rFonts w:ascii="Times New Roman"/>
          <w:b w:val="false"/>
          <w:i w:val="false"/>
          <w:color w:val="000000"/>
          <w:sz w:val="28"/>
        </w:rPr>
        <w:t xml:space="preserve">
      1) "Қазақстан Республикасының Мемлекеттік шекарасы туралы" 1993 жылғы 13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Жоғарғы Кеңесінің Жаршысы, 1993 ж., № 1, 1-құжат; Қазақстан Республикасы Парламентінің Жаршысы, 1996 ж., № 14, 275-құжат; 1998 ж., № 24, 436-құжат; 2002 ж., № 15, 147-құжат; 2004 ж., № 23, 142-құжат; 2007 ж., № 24, 180-құжат; 2009 ж., № 18, 86-құжат; 2011 ж., № 11, 102-құжат);</w:t>
      </w:r>
    </w:p>
    <w:bookmarkStart w:name="z731" w:id="638"/>
    <w:p>
      <w:pPr>
        <w:spacing w:after="0"/>
        <w:ind w:left="0"/>
        <w:jc w:val="both"/>
      </w:pPr>
      <w:r>
        <w:rPr>
          <w:rFonts w:ascii="Times New Roman"/>
          <w:b w:val="false"/>
          <w:i w:val="false"/>
          <w:color w:val="000000"/>
          <w:sz w:val="28"/>
        </w:rPr>
        <w:t xml:space="preserve">
      2) "Қазақстан Республикасы Ұлттық қауіпсіздік комитетінің Шекара қызметі туралы" 1993 жылғы 13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Жоғарғы Кеңесінің Жаршысы, 1993 ж., № 1, 3-құжат; 1995 ж., № 8, 56-құжат; Қазақстан Республикасы Парламентінің Жаршысы, 1996 ж., № 14, 275-құжат; 2002 ж., № 15, 147-құжат; 2004 ж., № 23, 142-құжат; 2007 ж., № 9, 67-құжат; № 24, 180-құжат; 2011 ж., № 1, 7-құжат; 2012 ж., № 4, 32-құжат).</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29.06.2021 </w:t>
      </w:r>
      <w:r>
        <w:rPr>
          <w:rFonts w:ascii="Times New Roman"/>
          <w:b w:val="false"/>
          <w:i w:val="false"/>
          <w:color w:val="000000"/>
          <w:sz w:val="28"/>
        </w:rPr>
        <w:t>№ 58-VII</w:t>
      </w:r>
      <w:r>
        <w:rPr>
          <w:rFonts w:ascii="Times New Roman"/>
          <w:b w:val="false"/>
          <w:i w:val="false"/>
          <w:color w:val="ff0000"/>
          <w:sz w:val="28"/>
        </w:rPr>
        <w:t xml:space="preserve"> (01.01.2021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