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7165" w14:textId="8447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17 ақпандағы № 564-IV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w:t>
      </w:r>
    </w:p>
    <w:bookmarkEnd w:id="0"/>
    <w:bookmarkStart w:name="z3" w:id="1"/>
    <w:p>
      <w:pPr>
        <w:spacing w:after="0"/>
        <w:ind w:left="0"/>
        <w:jc w:val="both"/>
      </w:pPr>
      <w:r>
        <w:rPr>
          <w:rFonts w:ascii="Times New Roman"/>
          <w:b w:val="false"/>
          <w:i w:val="false"/>
          <w:color w:val="000000"/>
          <w:sz w:val="28"/>
        </w:rPr>
        <w:t>
      1) мазмұнында 54-баптың тақырыбы мынадай редакцияда жазылсын:</w:t>
      </w:r>
      <w:r>
        <w:br/>
      </w:r>
      <w:r>
        <w:rPr>
          <w:rFonts w:ascii="Times New Roman"/>
          <w:b w:val="false"/>
          <w:i w:val="false"/>
          <w:color w:val="000000"/>
          <w:sz w:val="28"/>
        </w:rPr>
        <w:t>
      «54-бап. Оңалту рәсімдері»;</w:t>
      </w:r>
    </w:p>
    <w:bookmarkEnd w:id="1"/>
    <w:bookmarkStart w:name="z4" w:id="2"/>
    <w:p>
      <w:pPr>
        <w:spacing w:after="0"/>
        <w:ind w:left="0"/>
        <w:jc w:val="both"/>
      </w:pPr>
      <w:r>
        <w:rPr>
          <w:rFonts w:ascii="Times New Roman"/>
          <w:b w:val="false"/>
          <w:i w:val="false"/>
          <w:color w:val="000000"/>
          <w:sz w:val="28"/>
        </w:rPr>
        <w:t>
      2) </w:t>
      </w:r>
      <w:r>
        <w:rPr>
          <w:rFonts w:ascii="Times New Roman"/>
          <w:b w:val="false"/>
          <w:i w:val="false"/>
          <w:color w:val="000000"/>
          <w:sz w:val="28"/>
        </w:rPr>
        <w:t>54-бап</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«54-бап. Оңалту рәсiмдерi</w:t>
      </w:r>
    </w:p>
    <w:bookmarkEnd w:id="3"/>
    <w:bookmarkStart w:name="z6" w:id="4"/>
    <w:p>
      <w:pPr>
        <w:spacing w:after="0"/>
        <w:ind w:left="0"/>
        <w:jc w:val="both"/>
      </w:pPr>
      <w:r>
        <w:rPr>
          <w:rFonts w:ascii="Times New Roman"/>
          <w:b w:val="false"/>
          <w:i w:val="false"/>
          <w:color w:val="000000"/>
          <w:sz w:val="28"/>
        </w:rPr>
        <w:t>
      Төлемге қабілетсіз борышкерге оның таратылуын болғызбау мақсатында төлемге қабілеттілігін қалпына келтіруге бағытталған, заңнамаға қайшы келмейтiн кез келген шаралар қолданылуы мүмкiн.</w:t>
      </w:r>
      <w:r>
        <w:br/>
      </w:r>
      <w:r>
        <w:rPr>
          <w:rFonts w:ascii="Times New Roman"/>
          <w:b w:val="false"/>
          <w:i w:val="false"/>
          <w:color w:val="000000"/>
          <w:sz w:val="28"/>
        </w:rPr>
        <w:t>
</w:t>
      </w:r>
      <w:r>
        <w:rPr>
          <w:rFonts w:ascii="Times New Roman"/>
          <w:b w:val="false"/>
          <w:i w:val="false"/>
          <w:color w:val="000000"/>
          <w:sz w:val="28"/>
        </w:rPr>
        <w:t>
      Көрсетілген шаралар жеделдетілген оңалту рәсімі, оңалту рәсiмi шеңберiнде iске асырылады, оларды жүзеге асырудың тәртiбi мен мерзiмдерi банкроттық туралы заңнамада айқындалады.».</w:t>
      </w:r>
    </w:p>
    <w:bookmarkEnd w:id="4"/>
    <w:bookmarkStart w:name="z8" w:id="5"/>
    <w:p>
      <w:pPr>
        <w:spacing w:after="0"/>
        <w:ind w:left="0"/>
        <w:jc w:val="both"/>
      </w:pPr>
      <w:r>
        <w:rPr>
          <w:rFonts w:ascii="Times New Roman"/>
          <w:b w:val="false"/>
          <w:i w:val="false"/>
          <w:color w:val="000000"/>
          <w:sz w:val="28"/>
        </w:rPr>
        <w:t>
      2.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w:t>
      </w:r>
    </w:p>
    <w:bookmarkEnd w:id="5"/>
    <w:bookmarkStart w:name="z9" w:id="6"/>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35-тараудың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«35-тарау. Дара кәсіпкерлер мен заңды тұлғалардың банкроттығы, заңды тұлғаларды жеделдетілген оңалту және оңалту туралы iстердi қарау»;</w:t>
      </w:r>
      <w:r>
        <w:br/>
      </w:r>
      <w:r>
        <w:rPr>
          <w:rFonts w:ascii="Times New Roman"/>
          <w:b w:val="false"/>
          <w:i w:val="false"/>
          <w:color w:val="000000"/>
          <w:sz w:val="28"/>
        </w:rPr>
        <w:t>
</w:t>
      </w:r>
      <w:r>
        <w:rPr>
          <w:rFonts w:ascii="Times New Roman"/>
          <w:b w:val="false"/>
          <w:i w:val="false"/>
          <w:color w:val="000000"/>
          <w:sz w:val="28"/>
        </w:rPr>
        <w:t>
      313-баптың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«313-бап. Дара кәсіпкерлер мен заңды тұлғалардың банкроттығы, заңды тұлғаларды жеделдетілген оңалту және оңалту туралы iстердi қарау»;</w:t>
      </w:r>
    </w:p>
    <w:bookmarkEnd w:id="6"/>
    <w:bookmarkStart w:name="z14" w:id="7"/>
    <w:p>
      <w:pPr>
        <w:spacing w:after="0"/>
        <w:ind w:left="0"/>
        <w:jc w:val="both"/>
      </w:pPr>
      <w:r>
        <w:rPr>
          <w:rFonts w:ascii="Times New Roman"/>
          <w:b w:val="false"/>
          <w:i w:val="false"/>
          <w:color w:val="000000"/>
          <w:sz w:val="28"/>
        </w:rPr>
        <w:t>
      2) </w:t>
      </w:r>
      <w:r>
        <w:rPr>
          <w:rFonts w:ascii="Times New Roman"/>
          <w:b w:val="false"/>
          <w:i w:val="false"/>
          <w:color w:val="000000"/>
          <w:sz w:val="28"/>
        </w:rPr>
        <w:t>289-баптың</w:t>
      </w:r>
      <w:r>
        <w:rPr>
          <w:rFonts w:ascii="Times New Roman"/>
          <w:b w:val="false"/>
          <w:i w:val="false"/>
          <w:color w:val="000000"/>
          <w:sz w:val="28"/>
        </w:rPr>
        <w:t xml:space="preserve"> 1-тармағы мынадай мазмұндағы 5-1), 5-2)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заңды тұлғаларды оңалту туралы;</w:t>
      </w:r>
      <w:r>
        <w:br/>
      </w:r>
      <w:r>
        <w:rPr>
          <w:rFonts w:ascii="Times New Roman"/>
          <w:b w:val="false"/>
          <w:i w:val="false"/>
          <w:color w:val="000000"/>
          <w:sz w:val="28"/>
        </w:rPr>
        <w:t>
</w:t>
      </w:r>
      <w:r>
        <w:rPr>
          <w:rFonts w:ascii="Times New Roman"/>
          <w:b w:val="false"/>
          <w:i w:val="false"/>
          <w:color w:val="000000"/>
          <w:sz w:val="28"/>
        </w:rPr>
        <w:t>
      5-2) заңды тұлғаларды жеделдетілген оңалту туралы;»;</w:t>
      </w:r>
    </w:p>
    <w:bookmarkEnd w:id="7"/>
    <w:bookmarkStart w:name="z17" w:id="8"/>
    <w:p>
      <w:pPr>
        <w:spacing w:after="0"/>
        <w:ind w:left="0"/>
        <w:jc w:val="both"/>
      </w:pPr>
      <w:r>
        <w:rPr>
          <w:rFonts w:ascii="Times New Roman"/>
          <w:b w:val="false"/>
          <w:i w:val="false"/>
          <w:color w:val="000000"/>
          <w:sz w:val="28"/>
        </w:rPr>
        <w:t>
      3) </w:t>
      </w:r>
      <w:r>
        <w:rPr>
          <w:rFonts w:ascii="Times New Roman"/>
          <w:b w:val="false"/>
          <w:i w:val="false"/>
          <w:color w:val="000000"/>
          <w:sz w:val="28"/>
        </w:rPr>
        <w:t>35-тарау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«35-тарау. Дара кәсіпкерлер мен заңды тұлғалардың банкроттығы, заңды тұлғаларды жеделдетілген оңалту және оңалту туралы iстердi қарау</w:t>
      </w:r>
    </w:p>
    <w:bookmarkEnd w:id="8"/>
    <w:bookmarkStart w:name="z19" w:id="9"/>
    <w:p>
      <w:pPr>
        <w:spacing w:after="0"/>
        <w:ind w:left="0"/>
        <w:jc w:val="both"/>
      </w:pPr>
      <w:r>
        <w:rPr>
          <w:rFonts w:ascii="Times New Roman"/>
          <w:b w:val="false"/>
          <w:i w:val="false"/>
          <w:color w:val="000000"/>
          <w:sz w:val="28"/>
        </w:rPr>
        <w:t>
      </w:t>
      </w:r>
      <w:r>
        <w:rPr>
          <w:rFonts w:ascii="Times New Roman"/>
          <w:b w:val="false"/>
          <w:i w:val="false"/>
          <w:color w:val="000000"/>
          <w:sz w:val="28"/>
        </w:rPr>
        <w:t>313-бап</w:t>
      </w:r>
      <w:r>
        <w:rPr>
          <w:rFonts w:ascii="Times New Roman"/>
          <w:b w:val="false"/>
          <w:i w:val="false"/>
          <w:color w:val="000000"/>
          <w:sz w:val="28"/>
        </w:rPr>
        <w:t>. Дара кәсіпкерлер мен заңды тұлғалардың банкроттығы,</w:t>
      </w:r>
      <w:r>
        <w:br/>
      </w:r>
      <w:r>
        <w:rPr>
          <w:rFonts w:ascii="Times New Roman"/>
          <w:b w:val="false"/>
          <w:i w:val="false"/>
          <w:color w:val="000000"/>
          <w:sz w:val="28"/>
        </w:rPr>
        <w:t>
               заңды тұлғаларды жеделдетілген оңалту және оңалту</w:t>
      </w:r>
      <w:r>
        <w:br/>
      </w:r>
      <w:r>
        <w:rPr>
          <w:rFonts w:ascii="Times New Roman"/>
          <w:b w:val="false"/>
          <w:i w:val="false"/>
          <w:color w:val="000000"/>
          <w:sz w:val="28"/>
        </w:rPr>
        <w:t>
               туралы iстердi қарау</w:t>
      </w:r>
    </w:p>
    <w:bookmarkEnd w:id="9"/>
    <w:bookmarkStart w:name="z20" w:id="10"/>
    <w:p>
      <w:pPr>
        <w:spacing w:after="0"/>
        <w:ind w:left="0"/>
        <w:jc w:val="both"/>
      </w:pPr>
      <w:r>
        <w:rPr>
          <w:rFonts w:ascii="Times New Roman"/>
          <w:b w:val="false"/>
          <w:i w:val="false"/>
          <w:color w:val="000000"/>
          <w:sz w:val="28"/>
        </w:rPr>
        <w:t>
      Сот дара кәсіпкерлер мен заңды тұлғалардың банкроттығы, заңды тұлғаларды жеделдетілген оңалту және оңалту туралы iстердi банкроттық туралы заңнамада белгіленген ерекшеліктерді ескере отырып, осы Кодексте көзделген жалпы қағидалар бойынша қарайды.».</w:t>
      </w:r>
    </w:p>
    <w:bookmarkEnd w:id="10"/>
    <w:bookmarkStart w:name="z21" w:id="11"/>
    <w:p>
      <w:pPr>
        <w:spacing w:after="0"/>
        <w:ind w:left="0"/>
        <w:jc w:val="both"/>
      </w:pPr>
      <w:r>
        <w:rPr>
          <w:rFonts w:ascii="Times New Roman"/>
          <w:b w:val="false"/>
          <w:i w:val="false"/>
          <w:color w:val="000000"/>
          <w:sz w:val="28"/>
        </w:rPr>
        <w:t>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w:t>
      </w:r>
    </w:p>
    <w:bookmarkEnd w:id="11"/>
    <w:bookmarkStart w:name="z22" w:id="12"/>
    <w:p>
      <w:pPr>
        <w:spacing w:after="0"/>
        <w:ind w:left="0"/>
        <w:jc w:val="both"/>
      </w:pP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151-4-баптың тақырыбындағы «Ақпараттық технологиялар паркі» деген сөздер «Инновациялық технологиялар паркі» деген сөздермен ауыстырылсын;</w:t>
      </w:r>
    </w:p>
    <w:bookmarkEnd w:id="12"/>
    <w:bookmarkStart w:name="z24" w:id="13"/>
    <w:p>
      <w:pPr>
        <w:spacing w:after="0"/>
        <w:ind w:left="0"/>
        <w:jc w:val="both"/>
      </w:pPr>
      <w:r>
        <w:rPr>
          <w:rFonts w:ascii="Times New Roman"/>
          <w:b w:val="false"/>
          <w:i w:val="false"/>
          <w:color w:val="000000"/>
          <w:sz w:val="28"/>
        </w:rPr>
        <w:t>
      2) </w:t>
      </w:r>
      <w:r>
        <w:rPr>
          <w:rFonts w:ascii="Times New Roman"/>
          <w:b w:val="false"/>
          <w:i w:val="false"/>
          <w:color w:val="000000"/>
          <w:sz w:val="28"/>
        </w:rPr>
        <w:t>150-баптың</w:t>
      </w:r>
      <w:r>
        <w:rPr>
          <w:rFonts w:ascii="Times New Roman"/>
          <w:b w:val="false"/>
          <w:i w:val="false"/>
          <w:color w:val="000000"/>
          <w:sz w:val="28"/>
        </w:rPr>
        <w:t xml:space="preserve"> 2-тармағындағы, </w:t>
      </w:r>
      <w:r>
        <w:rPr>
          <w:rFonts w:ascii="Times New Roman"/>
          <w:b w:val="false"/>
          <w:i w:val="false"/>
          <w:color w:val="000000"/>
          <w:sz w:val="28"/>
        </w:rPr>
        <w:t>151-4-баптың</w:t>
      </w:r>
      <w:r>
        <w:rPr>
          <w:rFonts w:ascii="Times New Roman"/>
          <w:b w:val="false"/>
          <w:i w:val="false"/>
          <w:color w:val="000000"/>
          <w:sz w:val="28"/>
        </w:rPr>
        <w:t xml:space="preserve"> тақырыбындағы және 1, 2, 3-тармақтарындағы, </w:t>
      </w:r>
      <w:r>
        <w:rPr>
          <w:rFonts w:ascii="Times New Roman"/>
          <w:b w:val="false"/>
          <w:i w:val="false"/>
          <w:color w:val="000000"/>
          <w:sz w:val="28"/>
        </w:rPr>
        <w:t>359-баптың</w:t>
      </w:r>
      <w:r>
        <w:rPr>
          <w:rFonts w:ascii="Times New Roman"/>
          <w:b w:val="false"/>
          <w:i w:val="false"/>
          <w:color w:val="000000"/>
          <w:sz w:val="28"/>
        </w:rPr>
        <w:t xml:space="preserve"> 4-тармағындағы «Ақпараттық технологиялар паркі» деген сөздер «Инновациялық технологиялар паркі» деген сөздермен ауыстырылсын;</w:t>
      </w:r>
    </w:p>
    <w:bookmarkEnd w:id="13"/>
    <w:bookmarkStart w:name="z25" w:id="14"/>
    <w:p>
      <w:pPr>
        <w:spacing w:after="0"/>
        <w:ind w:left="0"/>
        <w:jc w:val="both"/>
      </w:pPr>
      <w:r>
        <w:rPr>
          <w:rFonts w:ascii="Times New Roman"/>
          <w:b w:val="false"/>
          <w:i w:val="false"/>
          <w:color w:val="000000"/>
          <w:sz w:val="28"/>
        </w:rPr>
        <w:t>
      3) </w:t>
      </w:r>
      <w:r>
        <w:rPr>
          <w:rFonts w:ascii="Times New Roman"/>
          <w:b w:val="false"/>
          <w:i w:val="false"/>
          <w:color w:val="000000"/>
          <w:sz w:val="28"/>
        </w:rPr>
        <w:t>535-баптың</w:t>
      </w:r>
      <w:r>
        <w:rPr>
          <w:rFonts w:ascii="Times New Roman"/>
          <w:b w:val="false"/>
          <w:i w:val="false"/>
          <w:color w:val="000000"/>
          <w:sz w:val="28"/>
        </w:rPr>
        <w:t xml:space="preserve"> 1-тармағының 13)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заңды тұлғаларды банкрот деп тану туралы, оңалту рәсімін қолдану туралы, жеделдетілген оңалту рәсімін қолдану туралы арыздардан – 500 пайыз.»;</w:t>
      </w:r>
    </w:p>
    <w:bookmarkEnd w:id="14"/>
    <w:bookmarkStart w:name="z27" w:id="15"/>
    <w:p>
      <w:pPr>
        <w:spacing w:after="0"/>
        <w:ind w:left="0"/>
        <w:jc w:val="both"/>
      </w:pPr>
      <w:r>
        <w:rPr>
          <w:rFonts w:ascii="Times New Roman"/>
          <w:b w:val="false"/>
          <w:i w:val="false"/>
          <w:color w:val="000000"/>
          <w:sz w:val="28"/>
        </w:rPr>
        <w:t>
      4) </w:t>
      </w:r>
      <w:r>
        <w:rPr>
          <w:rFonts w:ascii="Times New Roman"/>
          <w:b w:val="false"/>
          <w:i w:val="false"/>
          <w:color w:val="000000"/>
          <w:sz w:val="28"/>
        </w:rPr>
        <w:t>609-баптың</w:t>
      </w:r>
      <w:r>
        <w:rPr>
          <w:rFonts w:ascii="Times New Roman"/>
          <w:b w:val="false"/>
          <w:i w:val="false"/>
          <w:color w:val="000000"/>
          <w:sz w:val="28"/>
        </w:rPr>
        <w:t xml:space="preserve"> 3-1-тармағының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салық төлеушіге қатысты оңалту рәсімі қолданылған жағдайда – соттың оңалту рәсімін қолдану туралы шешімі күшіне енген күннен бастап қолданылмайды.</w:t>
      </w:r>
      <w:r>
        <w:br/>
      </w:r>
      <w:r>
        <w:rPr>
          <w:rFonts w:ascii="Times New Roman"/>
          <w:b w:val="false"/>
          <w:i w:val="false"/>
          <w:color w:val="000000"/>
          <w:sz w:val="28"/>
        </w:rPr>
        <w:t>
</w:t>
      </w:r>
      <w:r>
        <w:rPr>
          <w:rFonts w:ascii="Times New Roman"/>
          <w:b w:val="false"/>
          <w:i w:val="false"/>
          <w:color w:val="000000"/>
          <w:sz w:val="28"/>
        </w:rPr>
        <w:t>
      Бұл ретте Қазақстан Республикасының банкроттық туралы заңнамасында белгіленген тәртіппен, сондай-ақ Қазақстан Республикасының банкроттық туралы заңнамасында көзделген жағдайда сомасы кредиторлар талаптарының тізіліміне енгізілмеген салық міндеттемесі бойынша осындай салық төлеушілерге қатысты мұндай міндеттеменің орындалуын қамтамасыз ету тәсілдері қолданылады.»;</w:t>
      </w:r>
    </w:p>
    <w:bookmarkEnd w:id="15"/>
    <w:bookmarkStart w:name="z30" w:id="16"/>
    <w:p>
      <w:pPr>
        <w:spacing w:after="0"/>
        <w:ind w:left="0"/>
        <w:jc w:val="both"/>
      </w:pPr>
      <w:r>
        <w:rPr>
          <w:rFonts w:ascii="Times New Roman"/>
          <w:b w:val="false"/>
          <w:i w:val="false"/>
          <w:color w:val="000000"/>
          <w:sz w:val="28"/>
        </w:rPr>
        <w:t>
      5) </w:t>
      </w:r>
      <w:r>
        <w:rPr>
          <w:rFonts w:ascii="Times New Roman"/>
          <w:b w:val="false"/>
          <w:i w:val="false"/>
          <w:color w:val="000000"/>
          <w:sz w:val="28"/>
        </w:rPr>
        <w:t>614-баптың</w:t>
      </w:r>
      <w:r>
        <w:rPr>
          <w:rFonts w:ascii="Times New Roman"/>
          <w:b w:val="false"/>
          <w:i w:val="false"/>
          <w:color w:val="000000"/>
          <w:sz w:val="28"/>
        </w:rPr>
        <w:t xml:space="preserve"> 2-тармағының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салық төлеушіге қатысты оңалту рәсімі қолданылған жағдайда – соттың оңалту рәсімін қолдану туралы шешімі күшіне енген күннен бастап қолданылмайды.</w:t>
      </w:r>
      <w:r>
        <w:br/>
      </w:r>
      <w:r>
        <w:rPr>
          <w:rFonts w:ascii="Times New Roman"/>
          <w:b w:val="false"/>
          <w:i w:val="false"/>
          <w:color w:val="000000"/>
          <w:sz w:val="28"/>
        </w:rPr>
        <w:t>
</w:t>
      </w:r>
      <w:r>
        <w:rPr>
          <w:rFonts w:ascii="Times New Roman"/>
          <w:b w:val="false"/>
          <w:i w:val="false"/>
          <w:color w:val="000000"/>
          <w:sz w:val="28"/>
        </w:rPr>
        <w:t>
      Бұл ретте, Қазақстан Республикасының банкроттық туралы заңнамасында белгіленген тәртіппен, сондай-ақ Қазақстан Республикасының банкроттық туралы заңнамасында көзделген жағдайда, сомасы кредиторлар талаптарының тізіліміне енгізілмеген салық берешегі туындаған жағдайда осындай салық төлеушілерге қатысты мұндай берешекті мәжбүрлеп өндіріп алу шаралары қолданылады.».</w:t>
      </w:r>
    </w:p>
    <w:bookmarkEnd w:id="16"/>
    <w:bookmarkStart w:name="z33" w:id="17"/>
    <w:p>
      <w:pPr>
        <w:spacing w:after="0"/>
        <w:ind w:left="0"/>
        <w:jc w:val="both"/>
      </w:pPr>
      <w:r>
        <w:rPr>
          <w:rFonts w:ascii="Times New Roman"/>
          <w:b w:val="false"/>
          <w:i w:val="false"/>
          <w:color w:val="000000"/>
          <w:sz w:val="28"/>
        </w:rPr>
        <w:t>
      4.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 2011 ж., № 1, 2, 9-құжаттар; № 5, 43-құжат; № 11, 102-құжат; № 12, 111-құжат):</w:t>
      </w:r>
    </w:p>
    <w:bookmarkEnd w:id="17"/>
    <w:bookmarkStart w:name="z34" w:id="18"/>
    <w:p>
      <w:pPr>
        <w:spacing w:after="0"/>
        <w:ind w:left="0"/>
        <w:jc w:val="both"/>
      </w:pPr>
      <w:r>
        <w:rPr>
          <w:rFonts w:ascii="Times New Roman"/>
          <w:b w:val="false"/>
          <w:i w:val="false"/>
          <w:color w:val="000000"/>
          <w:sz w:val="28"/>
        </w:rPr>
        <w:t>
      1)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Заң жеделдетілген оңалту, оңалту рәсiмдерiн өткiзудiң, борышкерді банкрот деп танудың және оны таратудың, сондай-ақ сырттай байқау рәсiмiнiң шарттары мен тәртiбiн айқындайды.»;</w:t>
      </w:r>
    </w:p>
    <w:bookmarkEnd w:id="18"/>
    <w:bookmarkStart w:name="z36" w:id="19"/>
    <w:p>
      <w:pPr>
        <w:spacing w:after="0"/>
        <w:ind w:left="0"/>
        <w:jc w:val="both"/>
      </w:pP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және 8)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әкімшілік шығыстар – осы Заңда белгіленген тәртіппен кредиторлар таныған, төленуі жөніндегі міндет банкроттық, оңалту немесе сырттай байқау рәсімі туралы іс қозғалған сәттен бастап және қозғалғаннан кейінгі кезең ішінде туындайтын, тартылатын мамандардың қызмет көрсетуіне ақы төлеу бойынша шығындарды, оңалтушы және конкурстық басқарушыларға, сондай-ақ сырттай байқау әкімшісіне ағымдағы төлемдер сомасын қоса алғанда, сырттай байқау рәсіміне, оңалту рәсiмiне, конкурстық iс жүргiзу рәсіміне, борышкердi конкурстық iс қозғамай тарату рәсiмiне бастамашылық жасаумен және оларды өткiзумен байланысты шығыстар.</w:t>
      </w:r>
      <w:r>
        <w:br/>
      </w:r>
      <w:r>
        <w:rPr>
          <w:rFonts w:ascii="Times New Roman"/>
          <w:b w:val="false"/>
          <w:i w:val="false"/>
          <w:color w:val="000000"/>
          <w:sz w:val="28"/>
        </w:rPr>
        <w:t>
</w:t>
      </w:r>
      <w:r>
        <w:rPr>
          <w:rFonts w:ascii="Times New Roman"/>
          <w:b w:val="false"/>
          <w:i w:val="false"/>
          <w:color w:val="000000"/>
          <w:sz w:val="28"/>
        </w:rPr>
        <w:t>
      Оңалту рәсімі, конкурстық іс жүргізу рәсімі қолданылған салық кезеңінен кейінгі салық кезеңдері үшін салық есептілігіне сәйкес салық төлеуші есептеген, салықтық тексерулер нәтижелері бойынша салық қызметі органы есепке жазған салық және бюджетке төленетін басқа да міндетті төлемдер де әкімшілік шығыстарға жатады;»;</w:t>
      </w:r>
      <w:r>
        <w:br/>
      </w:r>
      <w:r>
        <w:rPr>
          <w:rFonts w:ascii="Times New Roman"/>
          <w:b w:val="false"/>
          <w:i w:val="false"/>
          <w:color w:val="000000"/>
          <w:sz w:val="28"/>
        </w:rPr>
        <w:t>
</w:t>
      </w:r>
      <w:r>
        <w:rPr>
          <w:rFonts w:ascii="Times New Roman"/>
          <w:b w:val="false"/>
          <w:i w:val="false"/>
          <w:color w:val="000000"/>
          <w:sz w:val="28"/>
        </w:rPr>
        <w:t>
      «8) борышкер – төлемге қабілетсіздігі немесе дәрменсіздігі оған осы Заңда көзделген рәсімдерді қолдануға негіз болып табылатын дара кәсіпкер немесе заңды тұлға;»;</w:t>
      </w:r>
      <w:r>
        <w:br/>
      </w:r>
      <w:r>
        <w:rPr>
          <w:rFonts w:ascii="Times New Roman"/>
          <w:b w:val="false"/>
          <w:i w:val="false"/>
          <w:color w:val="000000"/>
          <w:sz w:val="28"/>
        </w:rPr>
        <w:t>
</w:t>
      </w:r>
      <w:r>
        <w:rPr>
          <w:rFonts w:ascii="Times New Roman"/>
          <w:b w:val="false"/>
          <w:i w:val="false"/>
          <w:color w:val="000000"/>
          <w:sz w:val="28"/>
        </w:rPr>
        <w:t>
      мынадай мазмұндағы 9-1), 11-1), 18-1), 19-1) және 21-1)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«9-1) біртекті кредиторлар тобы – борышкерге қоятын бірдей талаптары бар және оларды қанағаттандыруда бір-бірінің алдында артықшылығы жоқ кредиторлар тобы.</w:t>
      </w:r>
      <w:r>
        <w:br/>
      </w:r>
      <w:r>
        <w:rPr>
          <w:rFonts w:ascii="Times New Roman"/>
          <w:b w:val="false"/>
          <w:i w:val="false"/>
          <w:color w:val="000000"/>
          <w:sz w:val="28"/>
        </w:rPr>
        <w:t>
</w:t>
      </w:r>
      <w:r>
        <w:rPr>
          <w:rFonts w:ascii="Times New Roman"/>
          <w:b w:val="false"/>
          <w:i w:val="false"/>
          <w:color w:val="000000"/>
          <w:sz w:val="28"/>
        </w:rPr>
        <w:t>
      Біртекті кредиторлар топтарын:</w:t>
      </w:r>
      <w:r>
        <w:br/>
      </w:r>
      <w:r>
        <w:rPr>
          <w:rFonts w:ascii="Times New Roman"/>
          <w:b w:val="false"/>
          <w:i w:val="false"/>
          <w:color w:val="000000"/>
          <w:sz w:val="28"/>
        </w:rPr>
        <w:t>
</w:t>
      </w:r>
      <w:r>
        <w:rPr>
          <w:rFonts w:ascii="Times New Roman"/>
          <w:b w:val="false"/>
          <w:i w:val="false"/>
          <w:color w:val="000000"/>
          <w:sz w:val="28"/>
        </w:rPr>
        <w:t>
      өмiрге немесе денсаулыққа келтiрiлген зиянды өтету туралы талаптар бойынша кредиторлар;</w:t>
      </w:r>
      <w:r>
        <w:br/>
      </w:r>
      <w:r>
        <w:rPr>
          <w:rFonts w:ascii="Times New Roman"/>
          <w:b w:val="false"/>
          <w:i w:val="false"/>
          <w:color w:val="000000"/>
          <w:sz w:val="28"/>
        </w:rPr>
        <w:t>
</w:t>
      </w:r>
      <w:r>
        <w:rPr>
          <w:rFonts w:ascii="Times New Roman"/>
          <w:b w:val="false"/>
          <w:i w:val="false"/>
          <w:color w:val="000000"/>
          <w:sz w:val="28"/>
        </w:rPr>
        <w:t>
      еңбек шарттары бойынша еңбекақы және өтемақылар төлеу, сондай-ақ Мемлекеттiк әлеуметтiк сақтандыру қорына әлеуметтiк аударымдар мен жалақыдан ұсталған міндетті зейнетақы жарналары бойынша берешектерді төлеу бойынша кредиторлар;</w:t>
      </w:r>
      <w:r>
        <w:br/>
      </w:r>
      <w:r>
        <w:rPr>
          <w:rFonts w:ascii="Times New Roman"/>
          <w:b w:val="false"/>
          <w:i w:val="false"/>
          <w:color w:val="000000"/>
          <w:sz w:val="28"/>
        </w:rPr>
        <w:t>
</w:t>
      </w:r>
      <w:r>
        <w:rPr>
          <w:rFonts w:ascii="Times New Roman"/>
          <w:b w:val="false"/>
          <w:i w:val="false"/>
          <w:color w:val="000000"/>
          <w:sz w:val="28"/>
        </w:rPr>
        <w:t>
      кепілмен қамтамасыз етілген міндеттемелер бойынша кредиторлар;</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бойынша кредиторлар;</w:t>
      </w:r>
      <w:r>
        <w:br/>
      </w:r>
      <w:r>
        <w:rPr>
          <w:rFonts w:ascii="Times New Roman"/>
          <w:b w:val="false"/>
          <w:i w:val="false"/>
          <w:color w:val="000000"/>
          <w:sz w:val="28"/>
        </w:rPr>
        <w:t>
</w:t>
      </w:r>
      <w:r>
        <w:rPr>
          <w:rFonts w:ascii="Times New Roman"/>
          <w:b w:val="false"/>
          <w:i w:val="false"/>
          <w:color w:val="000000"/>
          <w:sz w:val="28"/>
        </w:rPr>
        <w:t>
      тауарларды, жұмыстар мен көрсетілетін қызметтерді жеткізу шарттарынан туындайтын талаптар бойынша кредиторлар;</w:t>
      </w:r>
      <w:r>
        <w:br/>
      </w:r>
      <w:r>
        <w:rPr>
          <w:rFonts w:ascii="Times New Roman"/>
          <w:b w:val="false"/>
          <w:i w:val="false"/>
          <w:color w:val="000000"/>
          <w:sz w:val="28"/>
        </w:rPr>
        <w:t>
</w:t>
      </w:r>
      <w:r>
        <w:rPr>
          <w:rFonts w:ascii="Times New Roman"/>
          <w:b w:val="false"/>
          <w:i w:val="false"/>
          <w:color w:val="000000"/>
          <w:sz w:val="28"/>
        </w:rPr>
        <w:t>
      кепілмен қамтамасыз етілмеген кредит (микрокредит) алуға арналған шарттардан туындайтын талаптар бойынша кредитор – қаржылық ұйымдар құрауы мүмкін;»;</w:t>
      </w:r>
      <w:r>
        <w:br/>
      </w:r>
      <w:r>
        <w:rPr>
          <w:rFonts w:ascii="Times New Roman"/>
          <w:b w:val="false"/>
          <w:i w:val="false"/>
          <w:color w:val="000000"/>
          <w:sz w:val="28"/>
        </w:rPr>
        <w:t>
</w:t>
      </w:r>
      <w:r>
        <w:rPr>
          <w:rFonts w:ascii="Times New Roman"/>
          <w:b w:val="false"/>
          <w:i w:val="false"/>
          <w:color w:val="000000"/>
          <w:sz w:val="28"/>
        </w:rPr>
        <w:t>
      «11-1) жеделдетілген оңалту рәсімі – сотқа дейінгі тәртіппен кредиторлармен келісілген оңалту жоспары негізінде борышкерге қолданылатын сот рәсімі;»;</w:t>
      </w:r>
      <w:r>
        <w:br/>
      </w:r>
      <w:r>
        <w:rPr>
          <w:rFonts w:ascii="Times New Roman"/>
          <w:b w:val="false"/>
          <w:i w:val="false"/>
          <w:color w:val="000000"/>
          <w:sz w:val="28"/>
        </w:rPr>
        <w:t>
</w:t>
      </w:r>
      <w:r>
        <w:rPr>
          <w:rFonts w:ascii="Times New Roman"/>
          <w:b w:val="false"/>
          <w:i w:val="false"/>
          <w:color w:val="000000"/>
          <w:sz w:val="28"/>
        </w:rPr>
        <w:t>
      «18-1) кәдімгі коммерциялық операциялар – борышкердің күнделікті жұмыс істеуін сақтап тұру мақсатында өндірілетін тауарлардың, жұмыстардың, көрсетілетін қызметтердің айналымымен байланысты, тұрақты сипаты бар іс-әрекеттер;»;</w:t>
      </w:r>
      <w:r>
        <w:br/>
      </w:r>
      <w:r>
        <w:rPr>
          <w:rFonts w:ascii="Times New Roman"/>
          <w:b w:val="false"/>
          <w:i w:val="false"/>
          <w:color w:val="000000"/>
          <w:sz w:val="28"/>
        </w:rPr>
        <w:t>
</w:t>
      </w:r>
      <w:r>
        <w:rPr>
          <w:rFonts w:ascii="Times New Roman"/>
          <w:b w:val="false"/>
          <w:i w:val="false"/>
          <w:color w:val="000000"/>
          <w:sz w:val="28"/>
        </w:rPr>
        <w:t>
      «19-1) мемлекеттік қолдау шаралары – Қазақстан Республикасының Үкіметі айқындаған тәртіппен ұйымға қатысты қолданылатын, қаржылық сауықтыруға бағытталған шаралар;»;</w:t>
      </w:r>
      <w:r>
        <w:br/>
      </w:r>
      <w:r>
        <w:rPr>
          <w:rFonts w:ascii="Times New Roman"/>
          <w:b w:val="false"/>
          <w:i w:val="false"/>
          <w:color w:val="000000"/>
          <w:sz w:val="28"/>
        </w:rPr>
        <w:t>
</w:t>
      </w:r>
      <w:r>
        <w:rPr>
          <w:rFonts w:ascii="Times New Roman"/>
          <w:b w:val="false"/>
          <w:i w:val="false"/>
          <w:color w:val="000000"/>
          <w:sz w:val="28"/>
        </w:rPr>
        <w:t>
      «21-1) оңалту жоспары – оңалту рәсімін, жеделдетілген оңалту рәсімін қолдану кезінде борышкерді сауықтыруға бағытталған және жұмыс істеп тұрған кәсіпорынның төлемге қабілеттілігін қалпына келтіру және жұмыс орындарын сақтау мақсатында борышкер мен кредиторлардың, біртекті кредиторлар тобының арасындағы өзара келісім негізінде жүзеге асырылатын, кредиторлар талаптарын өтеу кестесін қоса алғанда, іске асырылу мерзімдері, сондай-ақ қол жеткізілетін нәтижелер, пайдаланылатын ресурстар және ықтимал тәуекелдер көрсетілетін өзара байланысты іс-шаралар кешені;»;</w:t>
      </w:r>
      <w:r>
        <w:br/>
      </w:r>
      <w:r>
        <w:rPr>
          <w:rFonts w:ascii="Times New Roman"/>
          <w:b w:val="false"/>
          <w:i w:val="false"/>
          <w:color w:val="000000"/>
          <w:sz w:val="28"/>
        </w:rPr>
        <w:t>
</w:t>
      </w:r>
      <w:r>
        <w:rPr>
          <w:rFonts w:ascii="Times New Roman"/>
          <w:b w:val="false"/>
          <w:i w:val="false"/>
          <w:color w:val="000000"/>
          <w:sz w:val="28"/>
        </w:rPr>
        <w:t>
      22)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оңалту рәсімі – сот рәсімі, оның шеңберінде төлемге қабілетсіз борышкерге борышкердің таратылуын болғызбау мақсатында оның төлемге қабілеттілігін қалпына келтіруге бағытталған қайта ұйымдастыру, ұйымдастыру-шаруашылық, басқарушылық, инвестициялық, техникалық, қаржылық-экономикалық, құқықтық және Қазақстан Республикасының заңнамасына қайшы келмейтін өзге де шаралар қолданылады;»;</w:t>
      </w:r>
      <w:r>
        <w:br/>
      </w:r>
      <w:r>
        <w:rPr>
          <w:rFonts w:ascii="Times New Roman"/>
          <w:b w:val="false"/>
          <w:i w:val="false"/>
          <w:color w:val="000000"/>
          <w:sz w:val="28"/>
        </w:rPr>
        <w:t>
</w:t>
      </w:r>
      <w:r>
        <w:rPr>
          <w:rFonts w:ascii="Times New Roman"/>
          <w:b w:val="false"/>
          <w:i w:val="false"/>
          <w:color w:val="000000"/>
          <w:sz w:val="28"/>
        </w:rPr>
        <w:t>
      мынадай мазмұндағы 25-1) тармақшамен толықтырылсын:</w:t>
      </w:r>
      <w:r>
        <w:br/>
      </w:r>
      <w:r>
        <w:rPr>
          <w:rFonts w:ascii="Times New Roman"/>
          <w:b w:val="false"/>
          <w:i w:val="false"/>
          <w:color w:val="000000"/>
          <w:sz w:val="28"/>
        </w:rPr>
        <w:t>
</w:t>
      </w:r>
      <w:r>
        <w:rPr>
          <w:rFonts w:ascii="Times New Roman"/>
          <w:b w:val="false"/>
          <w:i w:val="false"/>
          <w:color w:val="000000"/>
          <w:sz w:val="28"/>
        </w:rPr>
        <w:t>
      «25-1) сырттай дауыс беру – дауыс беру тәсілі, онда кредиторлар жиналысы уақытында оның өткізілу орнынан тыс жерде болған кредиторлар жиналысының қатысушысы қаралатын мәселе (мәселелер) бойынша хаттар, факсимильді немесе электрондық хабарламалар алмасу арқылы немесе жіберілетін хабарламалардың тең түпнұсқалығын қамтамасыз ететін өзге байланыс құралдарын пайдалана отырып, жазбаша дауыс беруге құқылы;»;</w:t>
      </w:r>
    </w:p>
    <w:bookmarkEnd w:id="19"/>
    <w:bookmarkStart w:name="z58" w:id="20"/>
    <w:p>
      <w:pPr>
        <w:spacing w:after="0"/>
        <w:ind w:left="0"/>
        <w:jc w:val="both"/>
      </w:pPr>
      <w:r>
        <w:rPr>
          <w:rFonts w:ascii="Times New Roman"/>
          <w:b w:val="false"/>
          <w:i w:val="false"/>
          <w:color w:val="000000"/>
          <w:sz w:val="28"/>
        </w:rPr>
        <w:t>
      3)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Заң қазыналық кәсiпорындардан және мекемелерден, зейнетақы қорларынан, банктерден, сақтандыру (қайта сақтандыру) ұйымдарынан басқа, заңды тұлғалардың банкроттығы, оларды жеделдетілген оңалту және оңалту туралы iстерге қолданылады.</w:t>
      </w:r>
      <w:r>
        <w:br/>
      </w:r>
      <w:r>
        <w:rPr>
          <w:rFonts w:ascii="Times New Roman"/>
          <w:b w:val="false"/>
          <w:i w:val="false"/>
          <w:color w:val="000000"/>
          <w:sz w:val="28"/>
        </w:rPr>
        <w:t>
</w:t>
      </w:r>
      <w:r>
        <w:rPr>
          <w:rFonts w:ascii="Times New Roman"/>
          <w:b w:val="false"/>
          <w:i w:val="false"/>
          <w:color w:val="000000"/>
          <w:sz w:val="28"/>
        </w:rPr>
        <w:t>
      Осы Заңда көзделген банкроттық немесе оңалту рәсімдерін үздіксіз өндіріс циклі бар ұйымдарға, сондай-ақ табиғи монополия субъектілері немесе тауар нарығында үстем (монополиялық) жағдайға ие нарық субъектілері болып табылатын ұйымдарға қатысты қолдану ерекшеліктері Қазақстан Республикасының заңнамасында белгіленуі мүмкін.»;</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Банкроттық, оңалту немесе жеделдетілген оңалту туралы iстердi сот банкроттық туралы заңнамада белгіленген ерекшеліктерді ескере отырып, азаматтық сот ісін жүргізудің жалпы қағидалары бойынша қарайды.»;</w:t>
      </w:r>
    </w:p>
    <w:bookmarkEnd w:id="20"/>
    <w:bookmarkStart w:name="z64" w:id="21"/>
    <w:p>
      <w:pPr>
        <w:spacing w:after="0"/>
        <w:ind w:left="0"/>
        <w:jc w:val="both"/>
      </w:pPr>
      <w:r>
        <w:rPr>
          <w:rFonts w:ascii="Times New Roman"/>
          <w:b w:val="false"/>
          <w:i w:val="false"/>
          <w:color w:val="000000"/>
          <w:sz w:val="28"/>
        </w:rPr>
        <w:t>
      4)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21"/>
    <w:bookmarkStart w:name="z65" w:id="22"/>
    <w:p>
      <w:pPr>
        <w:spacing w:after="0"/>
        <w:ind w:left="0"/>
        <w:jc w:val="both"/>
      </w:pPr>
      <w:r>
        <w:rPr>
          <w:rFonts w:ascii="Times New Roman"/>
          <w:b w:val="false"/>
          <w:i w:val="false"/>
          <w:color w:val="000000"/>
          <w:sz w:val="28"/>
        </w:rPr>
        <w:t>
      «4-бап. Банкроттық немесе оңалту рәсімдерін қолдану негіздері</w:t>
      </w:r>
    </w:p>
    <w:bookmarkEnd w:id="22"/>
    <w:bookmarkStart w:name="z66" w:id="23"/>
    <w:p>
      <w:pPr>
        <w:spacing w:after="0"/>
        <w:ind w:left="0"/>
        <w:jc w:val="both"/>
      </w:pPr>
      <w:r>
        <w:rPr>
          <w:rFonts w:ascii="Times New Roman"/>
          <w:b w:val="false"/>
          <w:i w:val="false"/>
          <w:color w:val="000000"/>
          <w:sz w:val="28"/>
        </w:rPr>
        <w:t>
      1. Борышкердiң төлемге қабiлетсiздiгi кредитордың борышкердi банкрот деп тану туралы өтінішпен сотқа жүгінуіне негiз болып табылады.</w:t>
      </w:r>
      <w:r>
        <w:br/>
      </w:r>
      <w:r>
        <w:rPr>
          <w:rFonts w:ascii="Times New Roman"/>
          <w:b w:val="false"/>
          <w:i w:val="false"/>
          <w:color w:val="000000"/>
          <w:sz w:val="28"/>
        </w:rPr>
        <w:t>
</w:t>
      </w:r>
      <w:r>
        <w:rPr>
          <w:rFonts w:ascii="Times New Roman"/>
          <w:b w:val="false"/>
          <w:i w:val="false"/>
          <w:color w:val="000000"/>
          <w:sz w:val="28"/>
        </w:rPr>
        <w:t>
      Егер борышкер мiндеттемені орындау мерзiмi басталған сәттен бастап үш ай iшiнде орындамаса, ол төлемге қабiлетсiз деп есептеледi.</w:t>
      </w:r>
      <w:r>
        <w:br/>
      </w:r>
      <w:r>
        <w:rPr>
          <w:rFonts w:ascii="Times New Roman"/>
          <w:b w:val="false"/>
          <w:i w:val="false"/>
          <w:color w:val="000000"/>
          <w:sz w:val="28"/>
        </w:rPr>
        <w:t>
</w:t>
      </w:r>
      <w:r>
        <w:rPr>
          <w:rFonts w:ascii="Times New Roman"/>
          <w:b w:val="false"/>
          <w:i w:val="false"/>
          <w:color w:val="000000"/>
          <w:sz w:val="28"/>
        </w:rPr>
        <w:t>
      2. Борышкердiң қалпына келтірілу мүмкіндігі болмаған кездегі төлемге қабілетсіздігі оның өзiн банкрот деп тану туралы өтінішпен сотқа жүгінуіне негiз болып табылады.</w:t>
      </w:r>
      <w:r>
        <w:br/>
      </w:r>
      <w:r>
        <w:rPr>
          <w:rFonts w:ascii="Times New Roman"/>
          <w:b w:val="false"/>
          <w:i w:val="false"/>
          <w:color w:val="000000"/>
          <w:sz w:val="28"/>
        </w:rPr>
        <w:t>
</w:t>
      </w:r>
      <w:r>
        <w:rPr>
          <w:rFonts w:ascii="Times New Roman"/>
          <w:b w:val="false"/>
          <w:i w:val="false"/>
          <w:color w:val="000000"/>
          <w:sz w:val="28"/>
        </w:rPr>
        <w:t>
      3. Борышкердiң қалпына келтірілу мүмкіндігі болған кездегі төлемге қабілетсіздігі немесе борышкерге таяу он екі айда ақшалай міндеттемелерді орындау мерзімі басталғанда оларды орындайтындай күйде болмайтын төлемге қабілетсіздік қатерінің төнуі оның оңалту рәсімін қолдану туралы өтінішпен сотқа жүгінуіне негіз болып табылады.»;</w:t>
      </w:r>
    </w:p>
    <w:bookmarkEnd w:id="23"/>
    <w:bookmarkStart w:name="z70" w:id="24"/>
    <w:p>
      <w:pPr>
        <w:spacing w:after="0"/>
        <w:ind w:left="0"/>
        <w:jc w:val="both"/>
      </w:pPr>
      <w:r>
        <w:rPr>
          <w:rFonts w:ascii="Times New Roman"/>
          <w:b w:val="false"/>
          <w:i w:val="false"/>
          <w:color w:val="000000"/>
          <w:sz w:val="28"/>
        </w:rPr>
        <w:t>
      5)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Кредитордың (кредиторлардың) немесе уәкiлеттi органның қолдаухат беру жағдайын қоса алғанда, оңалтушы басқарушы, санацияға қатысушы сотқа мәмілелерді жарамсыз деп тану туралы, сондай-ақ оңалту туралы iс қозғалғанға дейiнгi үш жыл кезең iшiнде борышкер берген, оның iшiнде жалға немесе бұдан бұрын жасалған мәмiлелер бойынша орындауды қамтамасыз етуге берген мүлiктi, бұл мүлiктi өтеусiз, нарықтық бағасынан төмен бағамен не негіздері болмаса да кредиторлардың мүдделерiне нұқсан келтiре отырып алған тұлғалардан қайтару туралы өтініш беруге міндетті.»;</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Кредитордың (кредиторлардың) немесе уәкiлеттi органның қолдаухат беру жағдайын қоса алғанда, конкурстық басқарушы сотқа мәмілелерді жарамсыз деп тану туралы, сондай-ақ банкроттық және оңалту туралы iс қозғалғанға дейiнгi үш жыл кезең iшiнде бұл мүлiктi өтеусiз, нарықтық бағасынан төмен бағамен не негіздері болмаса да кредиторлардың мүдделерiне нұқсан келтiре отырып алған тұлғалардан қайтару туралы өтініш беруге міндетті.»;</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Кредитордың (кредиторлардың) немесе уәкiлеттi органның қолдаухат беру жағдайын қоса алғанда, конкурстық және оңалтушы басқарушылар, санацияға қатысушы банкроттық және (немесе) оңалту туралы іс қозғалғанға дейінгі үш жылға дейінгі кезең ішінде берілген борышкердің мүлкін олардың алдындағы міндеттемелері орындалу мерзімі басталардан бұрын басқа кредиторлардың мүдделеріне нұқсан келтіріле отырып орындалған кредиторлардан қайтаруды сот тәртібімен талап етуге міндетті. Бұл жағдайда кредиторлардың құқықтары осы Заңның қағидаларымен қамтамасыз етіледі.»;</w:t>
      </w:r>
    </w:p>
    <w:bookmarkEnd w:id="24"/>
    <w:bookmarkStart w:name="z77" w:id="25"/>
    <w:p>
      <w:pPr>
        <w:spacing w:after="0"/>
        <w:ind w:left="0"/>
        <w:jc w:val="both"/>
      </w:pPr>
      <w:r>
        <w:rPr>
          <w:rFonts w:ascii="Times New Roman"/>
          <w:b w:val="false"/>
          <w:i w:val="false"/>
          <w:color w:val="000000"/>
          <w:sz w:val="28"/>
        </w:rPr>
        <w:t>
      6) мынадай мазмұндағы 9-1-баппен толықтырылсын:</w:t>
      </w:r>
    </w:p>
    <w:bookmarkEnd w:id="25"/>
    <w:bookmarkStart w:name="z78" w:id="26"/>
    <w:p>
      <w:pPr>
        <w:spacing w:after="0"/>
        <w:ind w:left="0"/>
        <w:jc w:val="both"/>
      </w:pPr>
      <w:r>
        <w:rPr>
          <w:rFonts w:ascii="Times New Roman"/>
          <w:b w:val="false"/>
          <w:i w:val="false"/>
          <w:color w:val="000000"/>
          <w:sz w:val="28"/>
        </w:rPr>
        <w:t>
      «9-1-бап. Оңалту рәсімінде борышкердің мүлкі мен істерін</w:t>
      </w:r>
      <w:r>
        <w:br/>
      </w:r>
      <w:r>
        <w:rPr>
          <w:rFonts w:ascii="Times New Roman"/>
          <w:b w:val="false"/>
          <w:i w:val="false"/>
          <w:color w:val="000000"/>
          <w:sz w:val="28"/>
        </w:rPr>
        <w:t>
                басқару</w:t>
      </w:r>
    </w:p>
    <w:bookmarkEnd w:id="26"/>
    <w:bookmarkStart w:name="z79" w:id="27"/>
    <w:p>
      <w:pPr>
        <w:spacing w:after="0"/>
        <w:ind w:left="0"/>
        <w:jc w:val="both"/>
      </w:pPr>
      <w:r>
        <w:rPr>
          <w:rFonts w:ascii="Times New Roman"/>
          <w:b w:val="false"/>
          <w:i w:val="false"/>
          <w:color w:val="000000"/>
          <w:sz w:val="28"/>
        </w:rPr>
        <w:t>
      1. Борышкер мүлкінің меншік иесінің (ол уәкілеттік берген органның), құрылтайшылардың (қатысушылардың) өтініші бойынша, кредиторлар жиналысының келісімімен, оңалту жоспары бекітілген сәттен бастап сот борышкердің мүлкі мен істерін басқару құқығын борышкер мүлкінің меншік иесінде, құрылтайшыларда (қатысушыларда) сақтайды.</w:t>
      </w:r>
      <w:r>
        <w:br/>
      </w:r>
      <w:r>
        <w:rPr>
          <w:rFonts w:ascii="Times New Roman"/>
          <w:b w:val="false"/>
          <w:i w:val="false"/>
          <w:color w:val="000000"/>
          <w:sz w:val="28"/>
        </w:rPr>
        <w:t>
</w:t>
      </w:r>
      <w:r>
        <w:rPr>
          <w:rFonts w:ascii="Times New Roman"/>
          <w:b w:val="false"/>
          <w:i w:val="false"/>
          <w:color w:val="000000"/>
          <w:sz w:val="28"/>
        </w:rPr>
        <w:t>
      Борышкердің мүлкі мен істерін басқару құқықтарын сақтау туралы өтініш кредиторлар жиналысының шешімі қоса тіркеле отырып, оңалту жоспарын ұсынумен бір мезгілде сотқа жіберіледі.</w:t>
      </w:r>
      <w:r>
        <w:br/>
      </w:r>
      <w:r>
        <w:rPr>
          <w:rFonts w:ascii="Times New Roman"/>
          <w:b w:val="false"/>
          <w:i w:val="false"/>
          <w:color w:val="000000"/>
          <w:sz w:val="28"/>
        </w:rPr>
        <w:t>
</w:t>
      </w:r>
      <w:r>
        <w:rPr>
          <w:rFonts w:ascii="Times New Roman"/>
          <w:b w:val="false"/>
          <w:i w:val="false"/>
          <w:color w:val="000000"/>
          <w:sz w:val="28"/>
        </w:rPr>
        <w:t>
      Кредиторлар жиналысы борышкер мүлкінің меншік иесінің, құрылтайшылардың (қатысушылардың) борышкер мүлкі мен істерін басқару құқығының күшін жою туралы шешім қабылдаған жағдайда, кредиторлар жиналысы уәкілетті органда тіркелген тұлғалар арасынан өздерінің оңалтушы басқарушы кандидатурасын ұсынуға міндетті. Кредиторлар жиналысының борышкер мүлкі мен істерін басқару құқығының күшін жою туралы шешімі оңалту жоспарын ұсынумен бір мезгілде сотқа жіберіледі.</w:t>
      </w:r>
      <w:r>
        <w:br/>
      </w:r>
      <w:r>
        <w:rPr>
          <w:rFonts w:ascii="Times New Roman"/>
          <w:b w:val="false"/>
          <w:i w:val="false"/>
          <w:color w:val="000000"/>
          <w:sz w:val="28"/>
        </w:rPr>
        <w:t>
</w:t>
      </w:r>
      <w:r>
        <w:rPr>
          <w:rFonts w:ascii="Times New Roman"/>
          <w:b w:val="false"/>
          <w:i w:val="false"/>
          <w:color w:val="000000"/>
          <w:sz w:val="28"/>
        </w:rPr>
        <w:t>
      Борышкер мүлкінің меншік иесі, құрылтайшылар (қатысушылар) борышкердің мүлкі мен істерін басқарудан шеттетілген жағдайда да кредиторлар жиналысы оңалтушы басқарушы кандидатурасын ұсынуға міндетті.</w:t>
      </w:r>
      <w:r>
        <w:br/>
      </w:r>
      <w:r>
        <w:rPr>
          <w:rFonts w:ascii="Times New Roman"/>
          <w:b w:val="false"/>
          <w:i w:val="false"/>
          <w:color w:val="000000"/>
          <w:sz w:val="28"/>
        </w:rPr>
        <w:t>
</w:t>
      </w:r>
      <w:r>
        <w:rPr>
          <w:rFonts w:ascii="Times New Roman"/>
          <w:b w:val="false"/>
          <w:i w:val="false"/>
          <w:color w:val="000000"/>
          <w:sz w:val="28"/>
        </w:rPr>
        <w:t>
      Борышкердің мүлкі мен істерін басқару құқығы борышкер мүлкінің меншік иесінде, құрылтайшыларда (қатысушыларда) қалған жағдайда, осы Заңның </w:t>
      </w:r>
      <w:r>
        <w:rPr>
          <w:rFonts w:ascii="Times New Roman"/>
          <w:b w:val="false"/>
          <w:i w:val="false"/>
          <w:color w:val="000000"/>
          <w:sz w:val="28"/>
        </w:rPr>
        <w:t>51-бабы</w:t>
      </w:r>
      <w:r>
        <w:rPr>
          <w:rFonts w:ascii="Times New Roman"/>
          <w:b w:val="false"/>
          <w:i w:val="false"/>
          <w:color w:val="000000"/>
          <w:sz w:val="28"/>
        </w:rPr>
        <w:t xml:space="preserve"> 1-тармағының 1), 2), 3) тармақшаларын қоспағанда, борышкердің органдарына заңнамада белгіленген құзырет шегінде өкілеттіктер және осы Заңда оңалтушы басқарушы үшін көзделген жауапкершілік қолданылады.</w:t>
      </w:r>
      <w:r>
        <w:br/>
      </w:r>
      <w:r>
        <w:rPr>
          <w:rFonts w:ascii="Times New Roman"/>
          <w:b w:val="false"/>
          <w:i w:val="false"/>
          <w:color w:val="000000"/>
          <w:sz w:val="28"/>
        </w:rPr>
        <w:t>
</w:t>
      </w:r>
      <w:r>
        <w:rPr>
          <w:rFonts w:ascii="Times New Roman"/>
          <w:b w:val="false"/>
          <w:i w:val="false"/>
          <w:color w:val="000000"/>
          <w:sz w:val="28"/>
        </w:rPr>
        <w:t>
      Кредитор (кредиторлар) органның осы Заңда көзделген міндеттерді бұзғанын анықтаған жағдайда, борышкер мүлкінің меншік иесі (ол уәкілеттік берген орган), құрылтайшылар (қатысушылар) кредиторлар жиналысының шешімі бойынша борышкердің басқару органдарының мүшелерін ауыстыруға міндетті.</w:t>
      </w:r>
      <w:r>
        <w:br/>
      </w:r>
      <w:r>
        <w:rPr>
          <w:rFonts w:ascii="Times New Roman"/>
          <w:b w:val="false"/>
          <w:i w:val="false"/>
          <w:color w:val="000000"/>
          <w:sz w:val="28"/>
        </w:rPr>
        <w:t>
</w:t>
      </w:r>
      <w:r>
        <w:rPr>
          <w:rFonts w:ascii="Times New Roman"/>
          <w:b w:val="false"/>
          <w:i w:val="false"/>
          <w:color w:val="000000"/>
          <w:sz w:val="28"/>
        </w:rPr>
        <w:t>
      2. Оңалтушы басқарушының кандидатурасын таңдаған кезде кредиторлар жиналысы уәкілетті органда есепте тұрған тұлғаларға қатысты ұсынымдарды дәрменсіз борышкердің мүлкі мен істерін басқару жөніндегі қызметті жүзеге асыратын тұлғалардың кәсіптік бірлестіктерінен алуы мүмкін.</w:t>
      </w:r>
      <w:r>
        <w:br/>
      </w:r>
      <w:r>
        <w:rPr>
          <w:rFonts w:ascii="Times New Roman"/>
          <w:b w:val="false"/>
          <w:i w:val="false"/>
          <w:color w:val="000000"/>
          <w:sz w:val="28"/>
        </w:rPr>
        <w:t>
</w:t>
      </w:r>
      <w:r>
        <w:rPr>
          <w:rFonts w:ascii="Times New Roman"/>
          <w:b w:val="false"/>
          <w:i w:val="false"/>
          <w:color w:val="000000"/>
          <w:sz w:val="28"/>
        </w:rPr>
        <w:t>
      3. Уәкілетті орган кредиторлар жиналысы ұсынған кандидатураны оңалтушы басқарушы етіп тағайындауға міндетті.</w:t>
      </w:r>
      <w:r>
        <w:br/>
      </w:r>
      <w:r>
        <w:rPr>
          <w:rFonts w:ascii="Times New Roman"/>
          <w:b w:val="false"/>
          <w:i w:val="false"/>
          <w:color w:val="000000"/>
          <w:sz w:val="28"/>
        </w:rPr>
        <w:t>
</w:t>
      </w:r>
      <w:r>
        <w:rPr>
          <w:rFonts w:ascii="Times New Roman"/>
          <w:b w:val="false"/>
          <w:i w:val="false"/>
          <w:color w:val="000000"/>
          <w:sz w:val="28"/>
        </w:rPr>
        <w:t>
      4. Кредиторлық берешекті өтеу кестесі үш айдан астам мерзімде орындалмаған және (немесе) уәкілетті орган анықтағандарды қоса алғанда, осы Заңды бұзушылықтар анықталған жағдайларда, сот борышкердің мүлкі мен істерін басқару құқығын сақтаған борышкер мүлкінің меншік иесін, құрылтайшыларды (қатысушыларды) кредиторлар жиналысы уәкілеттік берген тұлғаның өтініші бойынша өтініш келіп түскен күннен бастап он бес күн ішінде басқарудан шеттетеді.</w:t>
      </w:r>
      <w:r>
        <w:br/>
      </w:r>
      <w:r>
        <w:rPr>
          <w:rFonts w:ascii="Times New Roman"/>
          <w:b w:val="false"/>
          <w:i w:val="false"/>
          <w:color w:val="000000"/>
          <w:sz w:val="28"/>
        </w:rPr>
        <w:t>
</w:t>
      </w:r>
      <w:r>
        <w:rPr>
          <w:rFonts w:ascii="Times New Roman"/>
          <w:b w:val="false"/>
          <w:i w:val="false"/>
          <w:color w:val="000000"/>
          <w:sz w:val="28"/>
        </w:rPr>
        <w:t>
      Сот ұйғарымында:</w:t>
      </w:r>
      <w:r>
        <w:br/>
      </w:r>
      <w:r>
        <w:rPr>
          <w:rFonts w:ascii="Times New Roman"/>
          <w:b w:val="false"/>
          <w:i w:val="false"/>
          <w:color w:val="000000"/>
          <w:sz w:val="28"/>
        </w:rPr>
        <w:t>
</w:t>
      </w:r>
      <w:r>
        <w:rPr>
          <w:rFonts w:ascii="Times New Roman"/>
          <w:b w:val="false"/>
          <w:i w:val="false"/>
          <w:color w:val="000000"/>
          <w:sz w:val="28"/>
        </w:rPr>
        <w:t>
      уәкілетті органға ұйғарым заңды күшіне енген күннен бастап бес күн мерзімде оңалтушы басқарушыны тағайындауды тапсыру туралы;</w:t>
      </w:r>
      <w:r>
        <w:br/>
      </w:r>
      <w:r>
        <w:rPr>
          <w:rFonts w:ascii="Times New Roman"/>
          <w:b w:val="false"/>
          <w:i w:val="false"/>
          <w:color w:val="000000"/>
          <w:sz w:val="28"/>
        </w:rPr>
        <w:t>
</w:t>
      </w:r>
      <w:r>
        <w:rPr>
          <w:rFonts w:ascii="Times New Roman"/>
          <w:b w:val="false"/>
          <w:i w:val="false"/>
          <w:color w:val="000000"/>
          <w:sz w:val="28"/>
        </w:rPr>
        <w:t>
      борышкердің есепке алу құжаттамасын, құрылтайшылық, сондай-ақ борышкер мүлкіне құқық белгілейтін құжаттарды, мөрлер мен мөртабандарды беруі туралы нұсқаулар қамтылуға тиіс.»;</w:t>
      </w:r>
    </w:p>
    <w:bookmarkEnd w:id="27"/>
    <w:bookmarkStart w:name="z91" w:id="28"/>
    <w:p>
      <w:pPr>
        <w:spacing w:after="0"/>
        <w:ind w:left="0"/>
        <w:jc w:val="both"/>
      </w:pPr>
      <w:r>
        <w:rPr>
          <w:rFonts w:ascii="Times New Roman"/>
          <w:b w:val="false"/>
          <w:i w:val="false"/>
          <w:color w:val="000000"/>
          <w:sz w:val="28"/>
        </w:rPr>
        <w:t>
      7) </w:t>
      </w:r>
      <w:r>
        <w:rPr>
          <w:rFonts w:ascii="Times New Roman"/>
          <w:b w:val="false"/>
          <w:i w:val="false"/>
          <w:color w:val="000000"/>
          <w:sz w:val="28"/>
        </w:rPr>
        <w:t>10-баптың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Оңалту немесе банкроттық рәсiмдерiн қолданғаннан кейiн кредиторлардың талаптарын негiздi деп тануды тиiсiнше оңалтушы не конкурстық басқарушылар жүзеге асырады.»;</w:t>
      </w:r>
    </w:p>
    <w:bookmarkEnd w:id="28"/>
    <w:bookmarkStart w:name="z93" w:id="29"/>
    <w:p>
      <w:pPr>
        <w:spacing w:after="0"/>
        <w:ind w:left="0"/>
        <w:jc w:val="both"/>
      </w:pPr>
      <w:r>
        <w:rPr>
          <w:rFonts w:ascii="Times New Roman"/>
          <w:b w:val="false"/>
          <w:i w:val="false"/>
          <w:color w:val="000000"/>
          <w:sz w:val="28"/>
        </w:rPr>
        <w:t>
      8) </w:t>
      </w:r>
      <w:r>
        <w:rPr>
          <w:rFonts w:ascii="Times New Roman"/>
          <w:b w:val="false"/>
          <w:i w:val="false"/>
          <w:color w:val="000000"/>
          <w:sz w:val="28"/>
        </w:rPr>
        <w:t>10-2-бапта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5), 6), 7), 8), 11) және 17) тармақшалар алып тасталсын;</w:t>
      </w:r>
      <w:r>
        <w:br/>
      </w:r>
      <w:r>
        <w:rPr>
          <w:rFonts w:ascii="Times New Roman"/>
          <w:b w:val="false"/>
          <w:i w:val="false"/>
          <w:color w:val="000000"/>
          <w:sz w:val="28"/>
        </w:rPr>
        <w:t>
</w:t>
      </w:r>
      <w:r>
        <w:rPr>
          <w:rFonts w:ascii="Times New Roman"/>
          <w:b w:val="false"/>
          <w:i w:val="false"/>
          <w:color w:val="000000"/>
          <w:sz w:val="28"/>
        </w:rPr>
        <w:t>
      10), 12), 13) және 27)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конкурстық басқарушының және сырттай байқау әкiмшiсiнiң қорытынды есептерiн келiседi;»;</w:t>
      </w:r>
      <w:r>
        <w:br/>
      </w:r>
      <w:r>
        <w:rPr>
          <w:rFonts w:ascii="Times New Roman"/>
          <w:b w:val="false"/>
          <w:i w:val="false"/>
          <w:color w:val="000000"/>
          <w:sz w:val="28"/>
        </w:rPr>
        <w:t>
</w:t>
      </w:r>
      <w:r>
        <w:rPr>
          <w:rFonts w:ascii="Times New Roman"/>
          <w:b w:val="false"/>
          <w:i w:val="false"/>
          <w:color w:val="000000"/>
          <w:sz w:val="28"/>
        </w:rPr>
        <w:t>
      «12) сырттай байқау әкiмшiсiнiң, оңалтушы және конкурстық басқарушылардың қорытынды есебiнiң нысанын, сондай-ақ сырттай байқау әкiмшiсi мен конкурстық басқарушының қорытынды есебiн келiсу тәртiбiн бекiтедi;</w:t>
      </w:r>
      <w:r>
        <w:br/>
      </w:r>
      <w:r>
        <w:rPr>
          <w:rFonts w:ascii="Times New Roman"/>
          <w:b w:val="false"/>
          <w:i w:val="false"/>
          <w:color w:val="000000"/>
          <w:sz w:val="28"/>
        </w:rPr>
        <w:t>
</w:t>
      </w:r>
      <w:r>
        <w:rPr>
          <w:rFonts w:ascii="Times New Roman"/>
          <w:b w:val="false"/>
          <w:i w:val="false"/>
          <w:color w:val="000000"/>
          <w:sz w:val="28"/>
        </w:rPr>
        <w:t>
      13) конкурстық іс жүргізу кезінде, сондай-ақ сырттай байқау рәсімі кезінде кредиторлар комитетінің құрамын бекітеді;»;</w:t>
      </w:r>
      <w:r>
        <w:br/>
      </w:r>
      <w:r>
        <w:rPr>
          <w:rFonts w:ascii="Times New Roman"/>
          <w:b w:val="false"/>
          <w:i w:val="false"/>
          <w:color w:val="000000"/>
          <w:sz w:val="28"/>
        </w:rPr>
        <w:t>
</w:t>
      </w:r>
      <w:r>
        <w:rPr>
          <w:rFonts w:ascii="Times New Roman"/>
          <w:b w:val="false"/>
          <w:i w:val="false"/>
          <w:color w:val="000000"/>
          <w:sz w:val="28"/>
        </w:rPr>
        <w:t>
      «27) осы Заңды бұзушылықтар анықталған жағдайда, сырттай байқау әкімшісінің, конкурстық және оңалтушы басқарушылардың шешімдері мен іс-әрекеттерін (әрекетсіздігін) сотта даулайды;»;</w:t>
      </w:r>
    </w:p>
    <w:bookmarkEnd w:id="29"/>
    <w:bookmarkStart w:name="z100" w:id="30"/>
    <w:p>
      <w:pPr>
        <w:spacing w:after="0"/>
        <w:ind w:left="0"/>
        <w:jc w:val="both"/>
      </w:pPr>
      <w:r>
        <w:rPr>
          <w:rFonts w:ascii="Times New Roman"/>
          <w:b w:val="false"/>
          <w:i w:val="false"/>
          <w:color w:val="000000"/>
          <w:sz w:val="28"/>
        </w:rPr>
        <w:t>
      9)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w:t>
      </w:r>
      <w:r>
        <w:rPr>
          <w:rFonts w:ascii="Times New Roman"/>
          <w:b w:val="false"/>
          <w:i w:val="false"/>
          <w:color w:val="000000"/>
          <w:sz w:val="28"/>
        </w:rPr>
        <w:t xml:space="preserve"> мынадай редакцияда жазылсын:</w:t>
      </w:r>
    </w:p>
    <w:bookmarkEnd w:id="30"/>
    <w:bookmarkStart w:name="z101" w:id="31"/>
    <w:p>
      <w:pPr>
        <w:spacing w:after="0"/>
        <w:ind w:left="0"/>
        <w:jc w:val="both"/>
      </w:pPr>
      <w:r>
        <w:rPr>
          <w:rFonts w:ascii="Times New Roman"/>
          <w:b w:val="false"/>
          <w:i w:val="false"/>
          <w:color w:val="000000"/>
          <w:sz w:val="28"/>
        </w:rPr>
        <w:t>
      «11-бап. Кредиторлар комитетін қалыптастыру</w:t>
      </w:r>
    </w:p>
    <w:bookmarkEnd w:id="31"/>
    <w:bookmarkStart w:name="z102" w:id="32"/>
    <w:p>
      <w:pPr>
        <w:spacing w:after="0"/>
        <w:ind w:left="0"/>
        <w:jc w:val="both"/>
      </w:pPr>
      <w:r>
        <w:rPr>
          <w:rFonts w:ascii="Times New Roman"/>
          <w:b w:val="false"/>
          <w:i w:val="false"/>
          <w:color w:val="000000"/>
          <w:sz w:val="28"/>
        </w:rPr>
        <w:t>
      1. Сырттай байқау рәсімінде, жеделдетілген оңалту рәсімінде, оңалту рәсімінде, конкурстық іс жүргізуде кредиторлардың мүдделерін қамтамасыз ету және олардың қатысуымен шешімдер қабылдау мақсатында кредиторлар комитеті құрылады.</w:t>
      </w:r>
      <w:r>
        <w:br/>
      </w:r>
      <w:r>
        <w:rPr>
          <w:rFonts w:ascii="Times New Roman"/>
          <w:b w:val="false"/>
          <w:i w:val="false"/>
          <w:color w:val="000000"/>
          <w:sz w:val="28"/>
        </w:rPr>
        <w:t>
</w:t>
      </w:r>
      <w:r>
        <w:rPr>
          <w:rFonts w:ascii="Times New Roman"/>
          <w:b w:val="false"/>
          <w:i w:val="false"/>
          <w:color w:val="000000"/>
          <w:sz w:val="28"/>
        </w:rPr>
        <w:t>
      Кредиторлар комитетін қалыптастыру:</w:t>
      </w:r>
      <w:r>
        <w:br/>
      </w:r>
      <w:r>
        <w:rPr>
          <w:rFonts w:ascii="Times New Roman"/>
          <w:b w:val="false"/>
          <w:i w:val="false"/>
          <w:color w:val="000000"/>
          <w:sz w:val="28"/>
        </w:rPr>
        <w:t>
</w:t>
      </w:r>
      <w:r>
        <w:rPr>
          <w:rFonts w:ascii="Times New Roman"/>
          <w:b w:val="false"/>
          <w:i w:val="false"/>
          <w:color w:val="000000"/>
          <w:sz w:val="28"/>
        </w:rPr>
        <w:t>
      1) сырттай байқау кезiнде осы Заңның </w:t>
      </w:r>
      <w:r>
        <w:rPr>
          <w:rFonts w:ascii="Times New Roman"/>
          <w:b w:val="false"/>
          <w:i w:val="false"/>
          <w:color w:val="000000"/>
          <w:sz w:val="28"/>
        </w:rPr>
        <w:t>41-2-бабымен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конкурстық iс жүргiзу кезiнде осы Заңның </w:t>
      </w:r>
      <w:r>
        <w:rPr>
          <w:rFonts w:ascii="Times New Roman"/>
          <w:b w:val="false"/>
          <w:i w:val="false"/>
          <w:color w:val="000000"/>
          <w:sz w:val="28"/>
        </w:rPr>
        <w:t>70-бабымен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жеделдетілген оңалту рәсімі кезінде осы Заңның 14-3-бабымен;</w:t>
      </w:r>
      <w:r>
        <w:br/>
      </w:r>
      <w:r>
        <w:rPr>
          <w:rFonts w:ascii="Times New Roman"/>
          <w:b w:val="false"/>
          <w:i w:val="false"/>
          <w:color w:val="000000"/>
          <w:sz w:val="28"/>
        </w:rPr>
        <w:t>
</w:t>
      </w:r>
      <w:r>
        <w:rPr>
          <w:rFonts w:ascii="Times New Roman"/>
          <w:b w:val="false"/>
          <w:i w:val="false"/>
          <w:color w:val="000000"/>
          <w:sz w:val="28"/>
        </w:rPr>
        <w:t>
      4) оңалту рәсімі кезінде осы Заңның 46-1-бабымен реттеледі.</w:t>
      </w:r>
      <w:r>
        <w:br/>
      </w:r>
      <w:r>
        <w:rPr>
          <w:rFonts w:ascii="Times New Roman"/>
          <w:b w:val="false"/>
          <w:i w:val="false"/>
          <w:color w:val="000000"/>
          <w:sz w:val="28"/>
        </w:rPr>
        <w:t>
</w:t>
      </w:r>
      <w:r>
        <w:rPr>
          <w:rFonts w:ascii="Times New Roman"/>
          <w:b w:val="false"/>
          <w:i w:val="false"/>
          <w:color w:val="000000"/>
          <w:sz w:val="28"/>
        </w:rPr>
        <w:t>
      2. Кредиторлар комитетінің құрамына еңбекақы төлеу, Мемлекеттік әлеуметтік сақтандыру қорына әлеуметтік аударымдар бойынша кредиторлардың өкілі, салық және бюджетке төленетін басқа да міндетті төлемдер бойынша кредиторлар, кредитордың – мемлекеттік материалдық резервті басқару жөніндегі уәкілетті органның өкілі, сондай-ақ борышкерге қоятын талаптарының сомасы неғұрлым көп конкурстық кредиторлар мен кепілді кредиторлар кіреді.</w:t>
      </w:r>
      <w:r>
        <w:br/>
      </w:r>
      <w:r>
        <w:rPr>
          <w:rFonts w:ascii="Times New Roman"/>
          <w:b w:val="false"/>
          <w:i w:val="false"/>
          <w:color w:val="000000"/>
          <w:sz w:val="28"/>
        </w:rPr>
        <w:t>
</w:t>
      </w:r>
      <w:r>
        <w:rPr>
          <w:rFonts w:ascii="Times New Roman"/>
          <w:b w:val="false"/>
          <w:i w:val="false"/>
          <w:color w:val="000000"/>
          <w:sz w:val="28"/>
        </w:rPr>
        <w:t>
      Кредиторлар комитетінің қалыптастырылатын құрамына талаптарының сомасы қойылған өсімақылар мен айыппұлдар сомасын есепке алмағанда, тиісті біртекті топ талаптарының жалпы сомасының елу пайызынан асатын біртекті топ кредиторынан (кредиторларынан) ұсынылған тұлға (тұлғалар) енгізілуге тиіс.</w:t>
      </w:r>
      <w:r>
        <w:br/>
      </w:r>
      <w:r>
        <w:rPr>
          <w:rFonts w:ascii="Times New Roman"/>
          <w:b w:val="false"/>
          <w:i w:val="false"/>
          <w:color w:val="000000"/>
          <w:sz w:val="28"/>
        </w:rPr>
        <w:t>
</w:t>
      </w:r>
      <w:r>
        <w:rPr>
          <w:rFonts w:ascii="Times New Roman"/>
          <w:b w:val="false"/>
          <w:i w:val="false"/>
          <w:color w:val="000000"/>
          <w:sz w:val="28"/>
        </w:rPr>
        <w:t>
      3. Кредитор сырттай байқау рәсіміне, оңалту рәсіміне, конкурстық іс жүргізуге кредиторлар комитетінің мүшесі ретінде қатысудан бас тартуға құқылы.</w:t>
      </w:r>
      <w:r>
        <w:br/>
      </w:r>
      <w:r>
        <w:rPr>
          <w:rFonts w:ascii="Times New Roman"/>
          <w:b w:val="false"/>
          <w:i w:val="false"/>
          <w:color w:val="000000"/>
          <w:sz w:val="28"/>
        </w:rPr>
        <w:t>
</w:t>
      </w:r>
      <w:r>
        <w:rPr>
          <w:rFonts w:ascii="Times New Roman"/>
          <w:b w:val="false"/>
          <w:i w:val="false"/>
          <w:color w:val="000000"/>
          <w:sz w:val="28"/>
        </w:rPr>
        <w:t>
      4. Сырттай байқау әкімшісінің, конкурстық басқарушының, конкурстық іс жүргізу кезінде кредиторлар комитетінің, борышкер кредиторларының өтініші бойынша уәкілетті орган кредиторлар комитетінің қалыптастырылған және бекітілген құрамына осы баптың талаптарын ескере отырып, өзгерістер енгізуі мүмкін.</w:t>
      </w:r>
      <w:r>
        <w:br/>
      </w:r>
      <w:r>
        <w:rPr>
          <w:rFonts w:ascii="Times New Roman"/>
          <w:b w:val="false"/>
          <w:i w:val="false"/>
          <w:color w:val="000000"/>
          <w:sz w:val="28"/>
        </w:rPr>
        <w:t>
</w:t>
      </w:r>
      <w:r>
        <w:rPr>
          <w:rFonts w:ascii="Times New Roman"/>
          <w:b w:val="false"/>
          <w:i w:val="false"/>
          <w:color w:val="000000"/>
          <w:sz w:val="28"/>
        </w:rPr>
        <w:t>
      5. Мыналар:</w:t>
      </w:r>
      <w:r>
        <w:br/>
      </w:r>
      <w:r>
        <w:rPr>
          <w:rFonts w:ascii="Times New Roman"/>
          <w:b w:val="false"/>
          <w:i w:val="false"/>
          <w:color w:val="000000"/>
          <w:sz w:val="28"/>
        </w:rPr>
        <w:t>
</w:t>
      </w:r>
      <w:r>
        <w:rPr>
          <w:rFonts w:ascii="Times New Roman"/>
          <w:b w:val="false"/>
          <w:i w:val="false"/>
          <w:color w:val="000000"/>
          <w:sz w:val="28"/>
        </w:rPr>
        <w:t>
      1) кредиторлар комитеті мүшесінің кредиторлар комитетінің отырыстарына екі реттен артық дәлелсіз себептермен келмей қалуы;</w:t>
      </w:r>
      <w:r>
        <w:br/>
      </w:r>
      <w:r>
        <w:rPr>
          <w:rFonts w:ascii="Times New Roman"/>
          <w:b w:val="false"/>
          <w:i w:val="false"/>
          <w:color w:val="000000"/>
          <w:sz w:val="28"/>
        </w:rPr>
        <w:t>
</w:t>
      </w:r>
      <w:r>
        <w:rPr>
          <w:rFonts w:ascii="Times New Roman"/>
          <w:b w:val="false"/>
          <w:i w:val="false"/>
          <w:color w:val="000000"/>
          <w:sz w:val="28"/>
        </w:rPr>
        <w:t>
      2) борышкерге қоятын талаптарының үлкен сомасына ие кредитордың анықталуы;</w:t>
      </w:r>
      <w:r>
        <w:br/>
      </w:r>
      <w:r>
        <w:rPr>
          <w:rFonts w:ascii="Times New Roman"/>
          <w:b w:val="false"/>
          <w:i w:val="false"/>
          <w:color w:val="000000"/>
          <w:sz w:val="28"/>
        </w:rPr>
        <w:t>
</w:t>
      </w:r>
      <w:r>
        <w:rPr>
          <w:rFonts w:ascii="Times New Roman"/>
          <w:b w:val="false"/>
          <w:i w:val="false"/>
          <w:color w:val="000000"/>
          <w:sz w:val="28"/>
        </w:rPr>
        <w:t>
      3) кредиторлар комитеті мүшесінің өзін кредиторлар комитетінің құрамынан шығару туралы өтініші;</w:t>
      </w:r>
      <w:r>
        <w:br/>
      </w:r>
      <w:r>
        <w:rPr>
          <w:rFonts w:ascii="Times New Roman"/>
          <w:b w:val="false"/>
          <w:i w:val="false"/>
          <w:color w:val="000000"/>
          <w:sz w:val="28"/>
        </w:rPr>
        <w:t>
</w:t>
      </w:r>
      <w:r>
        <w:rPr>
          <w:rFonts w:ascii="Times New Roman"/>
          <w:b w:val="false"/>
          <w:i w:val="false"/>
          <w:color w:val="000000"/>
          <w:sz w:val="28"/>
        </w:rPr>
        <w:t>
      4) кредиторлар комитетінің құрамына кіретін кредитордың алдындағы міндеттемелердің орындалуы;</w:t>
      </w:r>
      <w:r>
        <w:br/>
      </w:r>
      <w:r>
        <w:rPr>
          <w:rFonts w:ascii="Times New Roman"/>
          <w:b w:val="false"/>
          <w:i w:val="false"/>
          <w:color w:val="000000"/>
          <w:sz w:val="28"/>
        </w:rPr>
        <w:t>
</w:t>
      </w:r>
      <w:r>
        <w:rPr>
          <w:rFonts w:ascii="Times New Roman"/>
          <w:b w:val="false"/>
          <w:i w:val="false"/>
          <w:color w:val="000000"/>
          <w:sz w:val="28"/>
        </w:rPr>
        <w:t>
      5) кредитордың өзін кредиторлар комитетінің құрамына қосу туралы өтініші;</w:t>
      </w:r>
      <w:r>
        <w:br/>
      </w:r>
      <w:r>
        <w:rPr>
          <w:rFonts w:ascii="Times New Roman"/>
          <w:b w:val="false"/>
          <w:i w:val="false"/>
          <w:color w:val="000000"/>
          <w:sz w:val="28"/>
        </w:rPr>
        <w:t>
</w:t>
      </w:r>
      <w:r>
        <w:rPr>
          <w:rFonts w:ascii="Times New Roman"/>
          <w:b w:val="false"/>
          <w:i w:val="false"/>
          <w:color w:val="000000"/>
          <w:sz w:val="28"/>
        </w:rPr>
        <w:t>
      6) кредиторға кредиторлар комитетінің құрамында болуға кедергі келтіретін өзге де мән-жайлар (заңды күшіне енген сот актілері, кредитордың таратылуы не қайтыс болуы және басқалар) кредиторлар комитетінің қалыптастырылған және бекітілген құрамына өзгерістер енгізудің негіздері бола алады.»;</w:t>
      </w:r>
    </w:p>
    <w:bookmarkEnd w:id="32"/>
    <w:bookmarkStart w:name="z119" w:id="33"/>
    <w:p>
      <w:pPr>
        <w:spacing w:after="0"/>
        <w:ind w:left="0"/>
        <w:jc w:val="both"/>
      </w:pPr>
      <w:r>
        <w:rPr>
          <w:rFonts w:ascii="Times New Roman"/>
          <w:b w:val="false"/>
          <w:i w:val="false"/>
          <w:color w:val="000000"/>
          <w:sz w:val="28"/>
        </w:rPr>
        <w:t>
      «13-бап. Кредиторлар комитетiнiң өкiлеттiктерi</w:t>
      </w:r>
    </w:p>
    <w:bookmarkEnd w:id="33"/>
    <w:bookmarkStart w:name="z120" w:id="34"/>
    <w:p>
      <w:pPr>
        <w:spacing w:after="0"/>
        <w:ind w:left="0"/>
        <w:jc w:val="both"/>
      </w:pPr>
      <w:r>
        <w:rPr>
          <w:rFonts w:ascii="Times New Roman"/>
          <w:b w:val="false"/>
          <w:i w:val="false"/>
          <w:color w:val="000000"/>
          <w:sz w:val="28"/>
        </w:rPr>
        <w:t>
      1. Кредиторлар комитетi мынадай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 келісімнің ажырамас бөлігі болып табылатын конкурстық іс жүргізу рәсімін өткізу бойынша іс-шаралар жоспарын бекітеді;</w:t>
      </w:r>
      <w:r>
        <w:br/>
      </w:r>
      <w:r>
        <w:rPr>
          <w:rFonts w:ascii="Times New Roman"/>
          <w:b w:val="false"/>
          <w:i w:val="false"/>
          <w:color w:val="000000"/>
          <w:sz w:val="28"/>
        </w:rPr>
        <w:t>
</w:t>
      </w:r>
      <w:r>
        <w:rPr>
          <w:rFonts w:ascii="Times New Roman"/>
          <w:b w:val="false"/>
          <w:i w:val="false"/>
          <w:color w:val="000000"/>
          <w:sz w:val="28"/>
        </w:rPr>
        <w:t>
      2) оңалтушы немесе конкурстық басқарушының iс-әрекеттерiн бақылауды жүзеге асыру үшiн кредиторлар комитетi мүшелерiнiң арасынан кредиторлар өкiлiн сайлайды;</w:t>
      </w:r>
      <w:r>
        <w:br/>
      </w:r>
      <w:r>
        <w:rPr>
          <w:rFonts w:ascii="Times New Roman"/>
          <w:b w:val="false"/>
          <w:i w:val="false"/>
          <w:color w:val="000000"/>
          <w:sz w:val="28"/>
        </w:rPr>
        <w:t>
</w:t>
      </w:r>
      <w:r>
        <w:rPr>
          <w:rFonts w:ascii="Times New Roman"/>
          <w:b w:val="false"/>
          <w:i w:val="false"/>
          <w:color w:val="000000"/>
          <w:sz w:val="28"/>
        </w:rPr>
        <w:t>
      3) сырттай байқау әкімшісінен, оңалтушы немесе конкурстық басқарушыдан борышкердің қаржылық жағдайы және сырттай байқау рәсімдерін, оңалту рәсімін және конкурстық іс жүргізуді жүзеге асыру барысы туралы ақпарат беруді талап етеді;</w:t>
      </w:r>
      <w:r>
        <w:br/>
      </w:r>
      <w:r>
        <w:rPr>
          <w:rFonts w:ascii="Times New Roman"/>
          <w:b w:val="false"/>
          <w:i w:val="false"/>
          <w:color w:val="000000"/>
          <w:sz w:val="28"/>
        </w:rPr>
        <w:t>
</w:t>
      </w:r>
      <w:r>
        <w:rPr>
          <w:rFonts w:ascii="Times New Roman"/>
          <w:b w:val="false"/>
          <w:i w:val="false"/>
          <w:color w:val="000000"/>
          <w:sz w:val="28"/>
        </w:rPr>
        <w:t>
      4) оңалтушы немесе конкурстық басқарушының іс-әрекеттеріне (әрекетсіздігіне) уәкілетті органға және (немесе) сотқа шағымданады, сондай-ақ оларды атқаратын міндеттерінен шеттету туралы уәкілетті органға жүгіну жөнінде шешім қабылдайды;</w:t>
      </w:r>
      <w:r>
        <w:br/>
      </w:r>
      <w:r>
        <w:rPr>
          <w:rFonts w:ascii="Times New Roman"/>
          <w:b w:val="false"/>
          <w:i w:val="false"/>
          <w:color w:val="000000"/>
          <w:sz w:val="28"/>
        </w:rPr>
        <w:t>
</w:t>
      </w:r>
      <w:r>
        <w:rPr>
          <w:rFonts w:ascii="Times New Roman"/>
          <w:b w:val="false"/>
          <w:i w:val="false"/>
          <w:color w:val="000000"/>
          <w:sz w:val="28"/>
        </w:rPr>
        <w:t>
      5) банкроттың өндiрiп алынуы мүмкiн емес дебиторлық берешегінiң сомасын бекiтеді;</w:t>
      </w:r>
      <w:r>
        <w:br/>
      </w:r>
      <w:r>
        <w:rPr>
          <w:rFonts w:ascii="Times New Roman"/>
          <w:b w:val="false"/>
          <w:i w:val="false"/>
          <w:color w:val="000000"/>
          <w:sz w:val="28"/>
        </w:rPr>
        <w:t>
</w:t>
      </w:r>
      <w:r>
        <w:rPr>
          <w:rFonts w:ascii="Times New Roman"/>
          <w:b w:val="false"/>
          <w:i w:val="false"/>
          <w:color w:val="000000"/>
          <w:sz w:val="28"/>
        </w:rPr>
        <w:t>
      6) конкурстық басқарушы ұсынған конкурстық массаны сату жоспарын бекiтеді;</w:t>
      </w:r>
      <w:r>
        <w:br/>
      </w:r>
      <w:r>
        <w:rPr>
          <w:rFonts w:ascii="Times New Roman"/>
          <w:b w:val="false"/>
          <w:i w:val="false"/>
          <w:color w:val="000000"/>
          <w:sz w:val="28"/>
        </w:rPr>
        <w:t>
</w:t>
      </w:r>
      <w:r>
        <w:rPr>
          <w:rFonts w:ascii="Times New Roman"/>
          <w:b w:val="false"/>
          <w:i w:val="false"/>
          <w:color w:val="000000"/>
          <w:sz w:val="28"/>
        </w:rPr>
        <w:t>
      7) аудиторлық тексерудің және түгендеудің нәтижелерін назарға алады;</w:t>
      </w:r>
      <w:r>
        <w:br/>
      </w:r>
      <w:r>
        <w:rPr>
          <w:rFonts w:ascii="Times New Roman"/>
          <w:b w:val="false"/>
          <w:i w:val="false"/>
          <w:color w:val="000000"/>
          <w:sz w:val="28"/>
        </w:rPr>
        <w:t>
</w:t>
      </w:r>
      <w:r>
        <w:rPr>
          <w:rFonts w:ascii="Times New Roman"/>
          <w:b w:val="false"/>
          <w:i w:val="false"/>
          <w:color w:val="000000"/>
          <w:sz w:val="28"/>
        </w:rPr>
        <w:t>
      8) конкурстық іс жүргізуді өткізу үшін шығыстардың баптары мен сметасын бекітеді;</w:t>
      </w:r>
      <w:r>
        <w:br/>
      </w:r>
      <w:r>
        <w:rPr>
          <w:rFonts w:ascii="Times New Roman"/>
          <w:b w:val="false"/>
          <w:i w:val="false"/>
          <w:color w:val="000000"/>
          <w:sz w:val="28"/>
        </w:rPr>
        <w:t>
</w:t>
      </w:r>
      <w:r>
        <w:rPr>
          <w:rFonts w:ascii="Times New Roman"/>
          <w:b w:val="false"/>
          <w:i w:val="false"/>
          <w:color w:val="000000"/>
          <w:sz w:val="28"/>
        </w:rPr>
        <w:t>
      9) егер бұл кредиторлардың мүдделеріне нұқсан келтірмесе, конкурстық басқарушыға банкрот деп танылған кәсіпорынның өндірістік қызметін тоқтатпау жөнінде орынды болған жағдайда ұсыным береді;</w:t>
      </w:r>
      <w:r>
        <w:br/>
      </w:r>
      <w:r>
        <w:rPr>
          <w:rFonts w:ascii="Times New Roman"/>
          <w:b w:val="false"/>
          <w:i w:val="false"/>
          <w:color w:val="000000"/>
          <w:sz w:val="28"/>
        </w:rPr>
        <w:t>
</w:t>
      </w:r>
      <w:r>
        <w:rPr>
          <w:rFonts w:ascii="Times New Roman"/>
          <w:b w:val="false"/>
          <w:i w:val="false"/>
          <w:color w:val="000000"/>
          <w:sz w:val="28"/>
        </w:rPr>
        <w:t>
      10) борышкердің мемлекеттік қолдау шараларына жүгінуі және оңалту рәсімін тоқтата тұру туралы келісім береді;</w:t>
      </w:r>
      <w:r>
        <w:br/>
      </w:r>
      <w:r>
        <w:rPr>
          <w:rFonts w:ascii="Times New Roman"/>
          <w:b w:val="false"/>
          <w:i w:val="false"/>
          <w:color w:val="000000"/>
          <w:sz w:val="28"/>
        </w:rPr>
        <w:t>
</w:t>
      </w:r>
      <w:r>
        <w:rPr>
          <w:rFonts w:ascii="Times New Roman"/>
          <w:b w:val="false"/>
          <w:i w:val="false"/>
          <w:color w:val="000000"/>
          <w:sz w:val="28"/>
        </w:rPr>
        <w:t>
      11) оңалту жоспарында көзделгендерді қоса алғанда, борышкердің мүлкін (активтерін) кәдімгі коммерциялық операциялар шеңберінен тыс сату тәртібін айқындайды;</w:t>
      </w:r>
      <w:r>
        <w:br/>
      </w:r>
      <w:r>
        <w:rPr>
          <w:rFonts w:ascii="Times New Roman"/>
          <w:b w:val="false"/>
          <w:i w:val="false"/>
          <w:color w:val="000000"/>
          <w:sz w:val="28"/>
        </w:rPr>
        <w:t>
</w:t>
      </w:r>
      <w:r>
        <w:rPr>
          <w:rFonts w:ascii="Times New Roman"/>
          <w:b w:val="false"/>
          <w:i w:val="false"/>
          <w:color w:val="000000"/>
          <w:sz w:val="28"/>
        </w:rPr>
        <w:t>
      12) осы Заңда көзделген өзге де өкілеттіктер.</w:t>
      </w:r>
      <w:r>
        <w:br/>
      </w:r>
      <w:r>
        <w:rPr>
          <w:rFonts w:ascii="Times New Roman"/>
          <w:b w:val="false"/>
          <w:i w:val="false"/>
          <w:color w:val="000000"/>
          <w:sz w:val="28"/>
        </w:rPr>
        <w:t>
</w:t>
      </w:r>
      <w:r>
        <w:rPr>
          <w:rFonts w:ascii="Times New Roman"/>
          <w:b w:val="false"/>
          <w:i w:val="false"/>
          <w:color w:val="000000"/>
          <w:sz w:val="28"/>
        </w:rPr>
        <w:t>
      2. Кредиторлар комитеті рәсімдерді жүзеге асыру барысы туралы ақпаратты:</w:t>
      </w:r>
      <w:r>
        <w:br/>
      </w:r>
      <w:r>
        <w:rPr>
          <w:rFonts w:ascii="Times New Roman"/>
          <w:b w:val="false"/>
          <w:i w:val="false"/>
          <w:color w:val="000000"/>
          <w:sz w:val="28"/>
        </w:rPr>
        <w:t>
</w:t>
      </w:r>
      <w:r>
        <w:rPr>
          <w:rFonts w:ascii="Times New Roman"/>
          <w:b w:val="false"/>
          <w:i w:val="false"/>
          <w:color w:val="000000"/>
          <w:sz w:val="28"/>
        </w:rPr>
        <w:t>
      1) сырттай байқау, конкурстық іс жүргізу кезінде – айына кемінде бір рет;</w:t>
      </w:r>
      <w:r>
        <w:br/>
      </w:r>
      <w:r>
        <w:rPr>
          <w:rFonts w:ascii="Times New Roman"/>
          <w:b w:val="false"/>
          <w:i w:val="false"/>
          <w:color w:val="000000"/>
          <w:sz w:val="28"/>
        </w:rPr>
        <w:t>
</w:t>
      </w:r>
      <w:r>
        <w:rPr>
          <w:rFonts w:ascii="Times New Roman"/>
          <w:b w:val="false"/>
          <w:i w:val="false"/>
          <w:color w:val="000000"/>
          <w:sz w:val="28"/>
        </w:rPr>
        <w:t>
      2) жеделдетілген оңалту рәсімінде, оңалту рәсімінде – кредиторлар жиналысы белгілеген мерзімдерде кредиторлардың назарына жеткізуге міндетті.</w:t>
      </w:r>
    </w:p>
    <w:bookmarkEnd w:id="34"/>
    <w:bookmarkStart w:name="z136" w:id="35"/>
    <w:p>
      <w:pPr>
        <w:spacing w:after="0"/>
        <w:ind w:left="0"/>
        <w:jc w:val="both"/>
      </w:pPr>
      <w:r>
        <w:rPr>
          <w:rFonts w:ascii="Times New Roman"/>
          <w:b w:val="false"/>
          <w:i w:val="false"/>
          <w:color w:val="000000"/>
          <w:sz w:val="28"/>
        </w:rPr>
        <w:t>
      14-бап. Кредиторлар комитетінің шешім қабылдауы</w:t>
      </w:r>
    </w:p>
    <w:bookmarkEnd w:id="35"/>
    <w:bookmarkStart w:name="z137" w:id="36"/>
    <w:p>
      <w:pPr>
        <w:spacing w:after="0"/>
        <w:ind w:left="0"/>
        <w:jc w:val="both"/>
      </w:pPr>
      <w:r>
        <w:rPr>
          <w:rFonts w:ascii="Times New Roman"/>
          <w:b w:val="false"/>
          <w:i w:val="false"/>
          <w:color w:val="000000"/>
          <w:sz w:val="28"/>
        </w:rPr>
        <w:t>
      1. Кредиторлар комитетінің отырысы комитет мүшелерінің немесе олардың сенімді тұлғаларының кемінде 2/3-сі қатысса, құқықты болады.</w:t>
      </w:r>
      <w:r>
        <w:br/>
      </w:r>
      <w:r>
        <w:rPr>
          <w:rFonts w:ascii="Times New Roman"/>
          <w:b w:val="false"/>
          <w:i w:val="false"/>
          <w:color w:val="000000"/>
          <w:sz w:val="28"/>
        </w:rPr>
        <w:t>
</w:t>
      </w:r>
      <w:r>
        <w:rPr>
          <w:rFonts w:ascii="Times New Roman"/>
          <w:b w:val="false"/>
          <w:i w:val="false"/>
          <w:color w:val="000000"/>
          <w:sz w:val="28"/>
        </w:rPr>
        <w:t>
      2. Кредиторлар комитетінің отырысы оңалту рәсімінде, жеделдетілген оңалту рәсімінде борышкердің мүлкі мен істерін басқару құқығы оларда сақталған жағдайларда, борышкер мүлкінің меншік иесiнің (ол уәкiлеттік берген органның), құрылтайшылардың (қатысушылардың), сырттай байқау әкімшісінің, оңалтушы немесе конкурстық басқарушының, кредиторлар комитеті мүшелерінің бастамасы бойынша шақырылады.</w:t>
      </w:r>
      <w:r>
        <w:br/>
      </w:r>
      <w:r>
        <w:rPr>
          <w:rFonts w:ascii="Times New Roman"/>
          <w:b w:val="false"/>
          <w:i w:val="false"/>
          <w:color w:val="000000"/>
          <w:sz w:val="28"/>
        </w:rPr>
        <w:t>
</w:t>
      </w:r>
      <w:r>
        <w:rPr>
          <w:rFonts w:ascii="Times New Roman"/>
          <w:b w:val="false"/>
          <w:i w:val="false"/>
          <w:color w:val="000000"/>
          <w:sz w:val="28"/>
        </w:rPr>
        <w:t>
      Кредиторлар комитетінің мүшелері кредиторлар комитетінің отырысы өткізілетіні туралы отырыс өткізуге дейін кемінде жеті жұмыс күні бұрын хабардар етілуге тиіс.</w:t>
      </w:r>
      <w:r>
        <w:br/>
      </w:r>
      <w:r>
        <w:rPr>
          <w:rFonts w:ascii="Times New Roman"/>
          <w:b w:val="false"/>
          <w:i w:val="false"/>
          <w:color w:val="000000"/>
          <w:sz w:val="28"/>
        </w:rPr>
        <w:t>
</w:t>
      </w:r>
      <w:r>
        <w:rPr>
          <w:rFonts w:ascii="Times New Roman"/>
          <w:b w:val="false"/>
          <w:i w:val="false"/>
          <w:color w:val="000000"/>
          <w:sz w:val="28"/>
        </w:rPr>
        <w:t>
      Хабарламада отырыстың өткізілетін жері, күні мен уақыты туралы мәліметтер, күн тәртібі қамтылуға тиіс.</w:t>
      </w:r>
      <w:r>
        <w:br/>
      </w:r>
      <w:r>
        <w:rPr>
          <w:rFonts w:ascii="Times New Roman"/>
          <w:b w:val="false"/>
          <w:i w:val="false"/>
          <w:color w:val="000000"/>
          <w:sz w:val="28"/>
        </w:rPr>
        <w:t>
</w:t>
      </w:r>
      <w:r>
        <w:rPr>
          <w:rFonts w:ascii="Times New Roman"/>
          <w:b w:val="false"/>
          <w:i w:val="false"/>
          <w:color w:val="000000"/>
          <w:sz w:val="28"/>
        </w:rPr>
        <w:t>
      3. Кредиторлар комитетінің отырысы хаттамамен ресімделеді.</w:t>
      </w:r>
      <w:r>
        <w:br/>
      </w:r>
      <w:r>
        <w:rPr>
          <w:rFonts w:ascii="Times New Roman"/>
          <w:b w:val="false"/>
          <w:i w:val="false"/>
          <w:color w:val="000000"/>
          <w:sz w:val="28"/>
        </w:rPr>
        <w:t>
</w:t>
      </w:r>
      <w:r>
        <w:rPr>
          <w:rFonts w:ascii="Times New Roman"/>
          <w:b w:val="false"/>
          <w:i w:val="false"/>
          <w:color w:val="000000"/>
          <w:sz w:val="28"/>
        </w:rPr>
        <w:t>
      Хаттама дауыс беруге қатысқан кредиторлар комитетінің мүшелері туралы мәліметтерді, күн тәртібін, дауыс беру нәтижелерін және қабылданған шешімдерді қамтуға тиіс. Хаттамаға кредиторлар комитетінің дауыс беруге қатысқан барлық мүшелері, сырттай байқау әкімшісі, оңалтушы немесе конкурстық басқарушы қол қояды.</w:t>
      </w:r>
      <w:r>
        <w:br/>
      </w:r>
      <w:r>
        <w:rPr>
          <w:rFonts w:ascii="Times New Roman"/>
          <w:b w:val="false"/>
          <w:i w:val="false"/>
          <w:color w:val="000000"/>
          <w:sz w:val="28"/>
        </w:rPr>
        <w:t>
</w:t>
      </w:r>
      <w:r>
        <w:rPr>
          <w:rFonts w:ascii="Times New Roman"/>
          <w:b w:val="false"/>
          <w:i w:val="false"/>
          <w:color w:val="000000"/>
          <w:sz w:val="28"/>
        </w:rPr>
        <w:t>
      Сырттай байқау әкімшісі, конкурстық басқарушы хаттамаға кредиторлар комитетінің дауыс беруге қатысқан барлық мүшелері қол қойған сәттен бастап оны үш жұмыс күні ішінде уәкілетті органға жібереді.</w:t>
      </w:r>
      <w:r>
        <w:br/>
      </w:r>
      <w:r>
        <w:rPr>
          <w:rFonts w:ascii="Times New Roman"/>
          <w:b w:val="false"/>
          <w:i w:val="false"/>
          <w:color w:val="000000"/>
          <w:sz w:val="28"/>
        </w:rPr>
        <w:t>
</w:t>
      </w:r>
      <w:r>
        <w:rPr>
          <w:rFonts w:ascii="Times New Roman"/>
          <w:b w:val="false"/>
          <w:i w:val="false"/>
          <w:color w:val="000000"/>
          <w:sz w:val="28"/>
        </w:rPr>
        <w:t>
      4. Жеделдетілген оңалту рәсімі, оңалту, сырттай байқау рәсімі кезінде, сондай-ақ конкурстық іс жүргізу кредиторлары талаптарының тізілімі бекітілгенге дейін кредиторлар комитетінің шешімі «комитеттің бір мүшесі – бір дауыс» қағидаты бойынша кредиторлар комитеті мүшелері жалпы санының жай көпшілік даусымен қабылданады.</w:t>
      </w:r>
      <w:r>
        <w:br/>
      </w:r>
      <w:r>
        <w:rPr>
          <w:rFonts w:ascii="Times New Roman"/>
          <w:b w:val="false"/>
          <w:i w:val="false"/>
          <w:color w:val="000000"/>
          <w:sz w:val="28"/>
        </w:rPr>
        <w:t>
</w:t>
      </w:r>
      <w:r>
        <w:rPr>
          <w:rFonts w:ascii="Times New Roman"/>
          <w:b w:val="false"/>
          <w:i w:val="false"/>
          <w:color w:val="000000"/>
          <w:sz w:val="28"/>
        </w:rPr>
        <w:t>
      Конкурстық іс жүргізу рәсімі кезінде, кредиторлар талаптарының тізілімі бекітілгеннен кейін кредиторлар комитетіне қатысатын кредиторлар өз талаптарының кредиторлар талаптарының тізіліміне енгізілген кредиторлар талаптарының жалпы сомасына қатысты мөлшеріне барабар дауыс санын иеленеді.</w:t>
      </w:r>
      <w:r>
        <w:br/>
      </w:r>
      <w:r>
        <w:rPr>
          <w:rFonts w:ascii="Times New Roman"/>
          <w:b w:val="false"/>
          <w:i w:val="false"/>
          <w:color w:val="000000"/>
          <w:sz w:val="28"/>
        </w:rPr>
        <w:t>
</w:t>
      </w:r>
      <w:r>
        <w:rPr>
          <w:rFonts w:ascii="Times New Roman"/>
          <w:b w:val="false"/>
          <w:i w:val="false"/>
          <w:color w:val="000000"/>
          <w:sz w:val="28"/>
        </w:rPr>
        <w:t>
      Міндеттемелерді орындамағаны немесе тиісінше орындамағаны үшін қолданылуға жататын тұрақсыздық төлемі (айыппұлдар, өсімпұлдар), төлемнің мерзімін өткізіп алғаны үшін пайыздар, қолдан шығарылған пайда түріндегі шығындар, сондай-ақ өзге де мүлiктiк және (немесе) қаржылық санкциялар кредиторлар комитетінде дауыстар санын анықтау мақсаты үшін есепке алынбайды.</w:t>
      </w:r>
      <w:r>
        <w:br/>
      </w:r>
      <w:r>
        <w:rPr>
          <w:rFonts w:ascii="Times New Roman"/>
          <w:b w:val="false"/>
          <w:i w:val="false"/>
          <w:color w:val="000000"/>
          <w:sz w:val="28"/>
        </w:rPr>
        <w:t>
</w:t>
      </w:r>
      <w:r>
        <w:rPr>
          <w:rFonts w:ascii="Times New Roman"/>
          <w:b w:val="false"/>
          <w:i w:val="false"/>
          <w:color w:val="000000"/>
          <w:sz w:val="28"/>
        </w:rPr>
        <w:t>
      5. Борышкердiң қалған барлық кредиторларының борышкер кредиторлары комитетінің құзыретіне кіретін мәселелер бойынша кредиторлар комитетіне ұсынымдар беру құқығымен кредиторлар комитетiнiң отырысына қатысуға құқығы бар.</w:t>
      </w:r>
      <w:r>
        <w:br/>
      </w:r>
      <w:r>
        <w:rPr>
          <w:rFonts w:ascii="Times New Roman"/>
          <w:b w:val="false"/>
          <w:i w:val="false"/>
          <w:color w:val="000000"/>
          <w:sz w:val="28"/>
        </w:rPr>
        <w:t>
</w:t>
      </w:r>
      <w:r>
        <w:rPr>
          <w:rFonts w:ascii="Times New Roman"/>
          <w:b w:val="false"/>
          <w:i w:val="false"/>
          <w:color w:val="000000"/>
          <w:sz w:val="28"/>
        </w:rPr>
        <w:t>
      6. Борышкер мүлкi меншік иесiнің (ол уәкiлеттік берген органның), құрылтайшылардың (қатысушылардың) кредиторлар комитетінің отырысына қатысуға және кредиторлар комитетінің шешімдеріне сотқа шағымдануға құқығы бар.»;</w:t>
      </w:r>
    </w:p>
    <w:bookmarkEnd w:id="36"/>
    <w:bookmarkStart w:name="z149" w:id="37"/>
    <w:p>
      <w:pPr>
        <w:spacing w:after="0"/>
        <w:ind w:left="0"/>
        <w:jc w:val="both"/>
      </w:pPr>
      <w:r>
        <w:rPr>
          <w:rFonts w:ascii="Times New Roman"/>
          <w:b w:val="false"/>
          <w:i w:val="false"/>
          <w:color w:val="000000"/>
          <w:sz w:val="28"/>
        </w:rPr>
        <w:t>
      10) мынадай мазмұндағы 2-1-тараумен толықтырылсын:</w:t>
      </w:r>
      <w:r>
        <w:br/>
      </w:r>
      <w:r>
        <w:rPr>
          <w:rFonts w:ascii="Times New Roman"/>
          <w:b w:val="false"/>
          <w:i w:val="false"/>
          <w:color w:val="000000"/>
          <w:sz w:val="28"/>
        </w:rPr>
        <w:t>
</w:t>
      </w:r>
      <w:r>
        <w:rPr>
          <w:rFonts w:ascii="Times New Roman"/>
          <w:b w:val="false"/>
          <w:i w:val="false"/>
          <w:color w:val="000000"/>
          <w:sz w:val="28"/>
        </w:rPr>
        <w:t>
      «2-1 тарау. Жеделдетілген оңалту рәсімі</w:t>
      </w:r>
    </w:p>
    <w:bookmarkEnd w:id="37"/>
    <w:bookmarkStart w:name="z151" w:id="38"/>
    <w:p>
      <w:pPr>
        <w:spacing w:after="0"/>
        <w:ind w:left="0"/>
        <w:jc w:val="both"/>
      </w:pPr>
      <w:r>
        <w:rPr>
          <w:rFonts w:ascii="Times New Roman"/>
          <w:b w:val="false"/>
          <w:i w:val="false"/>
          <w:color w:val="000000"/>
          <w:sz w:val="28"/>
        </w:rPr>
        <w:t>
      14-1-бап. Жеделдетілген оңалту рәсімін қолдану</w:t>
      </w:r>
    </w:p>
    <w:bookmarkEnd w:id="38"/>
    <w:bookmarkStart w:name="z152" w:id="39"/>
    <w:p>
      <w:pPr>
        <w:spacing w:after="0"/>
        <w:ind w:left="0"/>
        <w:jc w:val="both"/>
      </w:pPr>
      <w:r>
        <w:rPr>
          <w:rFonts w:ascii="Times New Roman"/>
          <w:b w:val="false"/>
          <w:i w:val="false"/>
          <w:color w:val="000000"/>
          <w:sz w:val="28"/>
        </w:rPr>
        <w:t>
      1. Жеделдетілген оңалту рәсімі борышкер мынадай шарттарға сәйкес келген:</w:t>
      </w:r>
      <w:r>
        <w:br/>
      </w:r>
      <w:r>
        <w:rPr>
          <w:rFonts w:ascii="Times New Roman"/>
          <w:b w:val="false"/>
          <w:i w:val="false"/>
          <w:color w:val="000000"/>
          <w:sz w:val="28"/>
        </w:rPr>
        <w:t>
</w:t>
      </w:r>
      <w:r>
        <w:rPr>
          <w:rFonts w:ascii="Times New Roman"/>
          <w:b w:val="false"/>
          <w:i w:val="false"/>
          <w:color w:val="000000"/>
          <w:sz w:val="28"/>
        </w:rPr>
        <w:t>
      1) борышкерге қатысты банкроттық туралы немесе оңалту туралы іс қозғалмаған;</w:t>
      </w:r>
      <w:r>
        <w:br/>
      </w:r>
      <w:r>
        <w:rPr>
          <w:rFonts w:ascii="Times New Roman"/>
          <w:b w:val="false"/>
          <w:i w:val="false"/>
          <w:color w:val="000000"/>
          <w:sz w:val="28"/>
        </w:rPr>
        <w:t>
</w:t>
      </w:r>
      <w:r>
        <w:rPr>
          <w:rFonts w:ascii="Times New Roman"/>
          <w:b w:val="false"/>
          <w:i w:val="false"/>
          <w:color w:val="000000"/>
          <w:sz w:val="28"/>
        </w:rPr>
        <w:t>
      2) борышкер коммерциялық ұйым болып табылған;</w:t>
      </w:r>
      <w:r>
        <w:br/>
      </w:r>
      <w:r>
        <w:rPr>
          <w:rFonts w:ascii="Times New Roman"/>
          <w:b w:val="false"/>
          <w:i w:val="false"/>
          <w:color w:val="000000"/>
          <w:sz w:val="28"/>
        </w:rPr>
        <w:t>
</w:t>
      </w:r>
      <w:r>
        <w:rPr>
          <w:rFonts w:ascii="Times New Roman"/>
          <w:b w:val="false"/>
          <w:i w:val="false"/>
          <w:color w:val="000000"/>
          <w:sz w:val="28"/>
        </w:rPr>
        <w:t>
      3) борышкер төлемге қабілетсіз не таяу он екі ай ішінде ақшалай міндеттемелерді орындау мерзімі басталған кезде оларды орындауға қабілетсіз болған кезде қолданылады.</w:t>
      </w:r>
      <w:r>
        <w:br/>
      </w:r>
      <w:r>
        <w:rPr>
          <w:rFonts w:ascii="Times New Roman"/>
          <w:b w:val="false"/>
          <w:i w:val="false"/>
          <w:color w:val="000000"/>
          <w:sz w:val="28"/>
        </w:rPr>
        <w:t>
</w:t>
      </w:r>
      <w:r>
        <w:rPr>
          <w:rFonts w:ascii="Times New Roman"/>
          <w:b w:val="false"/>
          <w:i w:val="false"/>
          <w:color w:val="000000"/>
          <w:sz w:val="28"/>
        </w:rPr>
        <w:t>
      2. Өміріне немесе денсаулығына зиян келтіргені үшін борышкер жауапты болатын азаматтардың талаптарын қоспағанда, борышкерге қатысты жеделдетілген оңалту рәсімі еңбек шарты бойынша жұмыс істеген тұлғаларға еңбекақы және өтемақылар төлеу, Мемлекеттiк әлеуметтiк сақтандыру қорына әлеуметтiк аударымдар бойынша берешектерді төлеу бойынша, жалақыдан ұсталған міндетті зейнетақы жарналарын, авторлық шарттар бойынша сыйақыларды төлеу бойынша, сондай-ақ салық және бюджетке төленетін басқа да міндетті төлемдер бойынша біртекті кредиторлар тобы (топтары) алдындағы міндеттемелер бойынша енгізілуі мүмкін.</w:t>
      </w:r>
      <w:r>
        <w:br/>
      </w:r>
      <w:r>
        <w:rPr>
          <w:rFonts w:ascii="Times New Roman"/>
          <w:b w:val="false"/>
          <w:i w:val="false"/>
          <w:color w:val="000000"/>
          <w:sz w:val="28"/>
        </w:rPr>
        <w:t>
</w:t>
      </w:r>
      <w:r>
        <w:rPr>
          <w:rFonts w:ascii="Times New Roman"/>
          <w:b w:val="false"/>
          <w:i w:val="false"/>
          <w:color w:val="000000"/>
          <w:sz w:val="28"/>
        </w:rPr>
        <w:t>
      3. Мемлекеттік қолдау шараларының қатысушысы болып табылатын борышкерге қатысты жеделдетілген оңалту рәсімі осындай шараларды қолдану талаптарына сәйкес кез келген біртекті кредиторлар тобының (топтарының) міндеттемелері бойынша енгізілуі мүмкін.</w:t>
      </w:r>
      <w:r>
        <w:br/>
      </w:r>
      <w:r>
        <w:rPr>
          <w:rFonts w:ascii="Times New Roman"/>
          <w:b w:val="false"/>
          <w:i w:val="false"/>
          <w:color w:val="000000"/>
          <w:sz w:val="28"/>
        </w:rPr>
        <w:t>
</w:t>
      </w:r>
      <w:r>
        <w:rPr>
          <w:rFonts w:ascii="Times New Roman"/>
          <w:b w:val="false"/>
          <w:i w:val="false"/>
          <w:color w:val="000000"/>
          <w:sz w:val="28"/>
        </w:rPr>
        <w:t>
      4. Жеделдетілген оңалту туралы іске қатысушы тұлғалар:</w:t>
      </w:r>
      <w:r>
        <w:br/>
      </w:r>
      <w:r>
        <w:rPr>
          <w:rFonts w:ascii="Times New Roman"/>
          <w:b w:val="false"/>
          <w:i w:val="false"/>
          <w:color w:val="000000"/>
          <w:sz w:val="28"/>
        </w:rPr>
        <w:t>
</w:t>
      </w:r>
      <w:r>
        <w:rPr>
          <w:rFonts w:ascii="Times New Roman"/>
          <w:b w:val="false"/>
          <w:i w:val="false"/>
          <w:color w:val="000000"/>
          <w:sz w:val="28"/>
        </w:rPr>
        <w:t>
      1) борышкер;</w:t>
      </w:r>
      <w:r>
        <w:br/>
      </w:r>
      <w:r>
        <w:rPr>
          <w:rFonts w:ascii="Times New Roman"/>
          <w:b w:val="false"/>
          <w:i w:val="false"/>
          <w:color w:val="000000"/>
          <w:sz w:val="28"/>
        </w:rPr>
        <w:t>
</w:t>
      </w:r>
      <w:r>
        <w:rPr>
          <w:rFonts w:ascii="Times New Roman"/>
          <w:b w:val="false"/>
          <w:i w:val="false"/>
          <w:color w:val="000000"/>
          <w:sz w:val="28"/>
        </w:rPr>
        <w:t>
      2) оңалту жоспарына енгізілген біртекті кредиторлар тобына (топтарына) кіретін кредиторлар болып табылады.</w:t>
      </w:r>
      <w:r>
        <w:br/>
      </w:r>
      <w:r>
        <w:rPr>
          <w:rFonts w:ascii="Times New Roman"/>
          <w:b w:val="false"/>
          <w:i w:val="false"/>
          <w:color w:val="000000"/>
          <w:sz w:val="28"/>
        </w:rPr>
        <w:t>
</w:t>
      </w:r>
      <w:r>
        <w:rPr>
          <w:rFonts w:ascii="Times New Roman"/>
          <w:b w:val="false"/>
          <w:i w:val="false"/>
          <w:color w:val="000000"/>
          <w:sz w:val="28"/>
        </w:rPr>
        <w:t>
      5. Жеделдетілген оңалту рәсімінде сот:</w:t>
      </w:r>
      <w:r>
        <w:br/>
      </w:r>
      <w:r>
        <w:rPr>
          <w:rFonts w:ascii="Times New Roman"/>
          <w:b w:val="false"/>
          <w:i w:val="false"/>
          <w:color w:val="000000"/>
          <w:sz w:val="28"/>
        </w:rPr>
        <w:t>
</w:t>
      </w:r>
      <w:r>
        <w:rPr>
          <w:rFonts w:ascii="Times New Roman"/>
          <w:b w:val="false"/>
          <w:i w:val="false"/>
          <w:color w:val="000000"/>
          <w:sz w:val="28"/>
        </w:rPr>
        <w:t>
      1) жеделдетілген оңалту рәсімін қолданады және тоқтатады;</w:t>
      </w:r>
      <w:r>
        <w:br/>
      </w:r>
      <w:r>
        <w:rPr>
          <w:rFonts w:ascii="Times New Roman"/>
          <w:b w:val="false"/>
          <w:i w:val="false"/>
          <w:color w:val="000000"/>
          <w:sz w:val="28"/>
        </w:rPr>
        <w:t>
</w:t>
      </w:r>
      <w:r>
        <w:rPr>
          <w:rFonts w:ascii="Times New Roman"/>
          <w:b w:val="false"/>
          <w:i w:val="false"/>
          <w:color w:val="000000"/>
          <w:sz w:val="28"/>
        </w:rPr>
        <w:t>
      2) мемлекеттік қолдау шараларының қатысушысы болып табылатын борышкердің жоспарын қоспағанда, оңалту жоспарын бекітеді;</w:t>
      </w:r>
      <w:r>
        <w:br/>
      </w:r>
      <w:r>
        <w:rPr>
          <w:rFonts w:ascii="Times New Roman"/>
          <w:b w:val="false"/>
          <w:i w:val="false"/>
          <w:color w:val="000000"/>
          <w:sz w:val="28"/>
        </w:rPr>
        <w:t>
</w:t>
      </w:r>
      <w:r>
        <w:rPr>
          <w:rFonts w:ascii="Times New Roman"/>
          <w:b w:val="false"/>
          <w:i w:val="false"/>
          <w:color w:val="000000"/>
          <w:sz w:val="28"/>
        </w:rPr>
        <w:t>
      3) мемлекеттік қолдау шараларының қатысушысы болып табылатын борышкердің жоспарын қоспағанда, оңалту жоспарына өзгерістер мен толықтыруларды бекітеді;</w:t>
      </w:r>
      <w:r>
        <w:br/>
      </w:r>
      <w:r>
        <w:rPr>
          <w:rFonts w:ascii="Times New Roman"/>
          <w:b w:val="false"/>
          <w:i w:val="false"/>
          <w:color w:val="000000"/>
          <w:sz w:val="28"/>
        </w:rPr>
        <w:t>
</w:t>
      </w:r>
      <w:r>
        <w:rPr>
          <w:rFonts w:ascii="Times New Roman"/>
          <w:b w:val="false"/>
          <w:i w:val="false"/>
          <w:color w:val="000000"/>
          <w:sz w:val="28"/>
        </w:rPr>
        <w:t>
      4) борышкер жауапкер ретінде әрекет ететін мүлiктiк сипаттағы даулар бойынша iстердi өзiнiң іс жүргiзуiне қабылдайды;</w:t>
      </w:r>
      <w:r>
        <w:br/>
      </w:r>
      <w:r>
        <w:rPr>
          <w:rFonts w:ascii="Times New Roman"/>
          <w:b w:val="false"/>
          <w:i w:val="false"/>
          <w:color w:val="000000"/>
          <w:sz w:val="28"/>
        </w:rPr>
        <w:t>
</w:t>
      </w:r>
      <w:r>
        <w:rPr>
          <w:rFonts w:ascii="Times New Roman"/>
          <w:b w:val="false"/>
          <w:i w:val="false"/>
          <w:color w:val="000000"/>
          <w:sz w:val="28"/>
        </w:rPr>
        <w:t>
      5) жеделдетілген оңалту рәсіміне қатысушылар арасындағы дауларды шешеді;</w:t>
      </w:r>
      <w:r>
        <w:br/>
      </w:r>
      <w:r>
        <w:rPr>
          <w:rFonts w:ascii="Times New Roman"/>
          <w:b w:val="false"/>
          <w:i w:val="false"/>
          <w:color w:val="000000"/>
          <w:sz w:val="28"/>
        </w:rPr>
        <w:t>
</w:t>
      </w:r>
      <w:r>
        <w:rPr>
          <w:rFonts w:ascii="Times New Roman"/>
          <w:b w:val="false"/>
          <w:i w:val="false"/>
          <w:color w:val="000000"/>
          <w:sz w:val="28"/>
        </w:rPr>
        <w:t>
      6) қорытынды есепті бекітеді.</w:t>
      </w:r>
    </w:p>
    <w:bookmarkEnd w:id="39"/>
    <w:bookmarkStart w:name="z168" w:id="40"/>
    <w:p>
      <w:pPr>
        <w:spacing w:after="0"/>
        <w:ind w:left="0"/>
        <w:jc w:val="both"/>
      </w:pPr>
      <w:r>
        <w:rPr>
          <w:rFonts w:ascii="Times New Roman"/>
          <w:b w:val="false"/>
          <w:i w:val="false"/>
          <w:color w:val="000000"/>
          <w:sz w:val="28"/>
        </w:rPr>
        <w:t>
      14-2-бап. Борышкердің жеделдетілген оңалту рәсімін қолдану</w:t>
      </w:r>
      <w:r>
        <w:br/>
      </w:r>
      <w:r>
        <w:rPr>
          <w:rFonts w:ascii="Times New Roman"/>
          <w:b w:val="false"/>
          <w:i w:val="false"/>
          <w:color w:val="000000"/>
          <w:sz w:val="28"/>
        </w:rPr>
        <w:t>
                туралы өтініші</w:t>
      </w:r>
    </w:p>
    <w:bookmarkEnd w:id="40"/>
    <w:bookmarkStart w:name="z169" w:id="41"/>
    <w:p>
      <w:pPr>
        <w:spacing w:after="0"/>
        <w:ind w:left="0"/>
        <w:jc w:val="both"/>
      </w:pPr>
      <w:r>
        <w:rPr>
          <w:rFonts w:ascii="Times New Roman"/>
          <w:b w:val="false"/>
          <w:i w:val="false"/>
          <w:color w:val="000000"/>
          <w:sz w:val="28"/>
        </w:rPr>
        <w:t>
      1. Төлемге қабілеттілікті қалпына келтіру, төлемге қабілетсіздіктің басталуының алдын алу мүмкіндігі бар болған кезде борышкер жеделдетілген оңалту рәсімін қолдану туралы сот органына жүгінуге құқылы.</w:t>
      </w:r>
      <w:r>
        <w:br/>
      </w:r>
      <w:r>
        <w:rPr>
          <w:rFonts w:ascii="Times New Roman"/>
          <w:b w:val="false"/>
          <w:i w:val="false"/>
          <w:color w:val="000000"/>
          <w:sz w:val="28"/>
        </w:rPr>
        <w:t>
</w:t>
      </w:r>
      <w:r>
        <w:rPr>
          <w:rFonts w:ascii="Times New Roman"/>
          <w:b w:val="false"/>
          <w:i w:val="false"/>
          <w:color w:val="000000"/>
          <w:sz w:val="28"/>
        </w:rPr>
        <w:t>
      2. Борышкердің өтініші сотқа жазбаша нысанда беріледі. Оған борышкер басшысы не құрылтай құжаттарына сәйкес оны алмастыратын тұлға қол қояды.</w:t>
      </w:r>
      <w:r>
        <w:br/>
      </w:r>
      <w:r>
        <w:rPr>
          <w:rFonts w:ascii="Times New Roman"/>
          <w:b w:val="false"/>
          <w:i w:val="false"/>
          <w:color w:val="000000"/>
          <w:sz w:val="28"/>
        </w:rPr>
        <w:t>
</w:t>
      </w:r>
      <w:r>
        <w:rPr>
          <w:rFonts w:ascii="Times New Roman"/>
          <w:b w:val="false"/>
          <w:i w:val="false"/>
          <w:color w:val="000000"/>
          <w:sz w:val="28"/>
        </w:rPr>
        <w:t>
      3. Борышкердің өтініші:</w:t>
      </w:r>
      <w:r>
        <w:br/>
      </w:r>
      <w:r>
        <w:rPr>
          <w:rFonts w:ascii="Times New Roman"/>
          <w:b w:val="false"/>
          <w:i w:val="false"/>
          <w:color w:val="000000"/>
          <w:sz w:val="28"/>
        </w:rPr>
        <w:t>
</w:t>
      </w:r>
      <w:r>
        <w:rPr>
          <w:rFonts w:ascii="Times New Roman"/>
          <w:b w:val="false"/>
          <w:i w:val="false"/>
          <w:color w:val="000000"/>
          <w:sz w:val="28"/>
        </w:rPr>
        <w:t>
      1) өтініш берілетін соттың атауын;</w:t>
      </w:r>
      <w:r>
        <w:br/>
      </w:r>
      <w:r>
        <w:rPr>
          <w:rFonts w:ascii="Times New Roman"/>
          <w:b w:val="false"/>
          <w:i w:val="false"/>
          <w:color w:val="000000"/>
          <w:sz w:val="28"/>
        </w:rPr>
        <w:t>
</w:t>
      </w:r>
      <w:r>
        <w:rPr>
          <w:rFonts w:ascii="Times New Roman"/>
          <w:b w:val="false"/>
          <w:i w:val="false"/>
          <w:color w:val="000000"/>
          <w:sz w:val="28"/>
        </w:rPr>
        <w:t>
      2) кредиторлық берешек сомасы туралы мәліметтерді;</w:t>
      </w:r>
      <w:r>
        <w:br/>
      </w:r>
      <w:r>
        <w:rPr>
          <w:rFonts w:ascii="Times New Roman"/>
          <w:b w:val="false"/>
          <w:i w:val="false"/>
          <w:color w:val="000000"/>
          <w:sz w:val="28"/>
        </w:rPr>
        <w:t>
</w:t>
      </w:r>
      <w:r>
        <w:rPr>
          <w:rFonts w:ascii="Times New Roman"/>
          <w:b w:val="false"/>
          <w:i w:val="false"/>
          <w:color w:val="000000"/>
          <w:sz w:val="28"/>
        </w:rPr>
        <w:t>
      3) кредиторлардың оңалту жоспарын мақұлдағаны туралы ақпаратты;</w:t>
      </w:r>
      <w:r>
        <w:br/>
      </w:r>
      <w:r>
        <w:rPr>
          <w:rFonts w:ascii="Times New Roman"/>
          <w:b w:val="false"/>
          <w:i w:val="false"/>
          <w:color w:val="000000"/>
          <w:sz w:val="28"/>
        </w:rPr>
        <w:t>
</w:t>
      </w:r>
      <w:r>
        <w:rPr>
          <w:rFonts w:ascii="Times New Roman"/>
          <w:b w:val="false"/>
          <w:i w:val="false"/>
          <w:color w:val="000000"/>
          <w:sz w:val="28"/>
        </w:rPr>
        <w:t>
      4) алдағы төлемдерді уақтылы өтеу мүмкін еместігінің себептерін қоса алғанда, кредиторлар талаптарын қанағаттандыру мүмкін еместігінің негіздемесін;</w:t>
      </w:r>
      <w:r>
        <w:br/>
      </w:r>
      <w:r>
        <w:rPr>
          <w:rFonts w:ascii="Times New Roman"/>
          <w:b w:val="false"/>
          <w:i w:val="false"/>
          <w:color w:val="000000"/>
          <w:sz w:val="28"/>
        </w:rPr>
        <w:t>
</w:t>
      </w:r>
      <w:r>
        <w:rPr>
          <w:rFonts w:ascii="Times New Roman"/>
          <w:b w:val="false"/>
          <w:i w:val="false"/>
          <w:color w:val="000000"/>
          <w:sz w:val="28"/>
        </w:rPr>
        <w:t>
      5) борышкерде бар мүлік, оның ішінде кепіл ауыртпалығы салынған, жалдауда және (немесе) лизингте тұрған мүлік, банк шоттарындағы ақшалай қаражат туралы мәліметтерді, шоттардың нөмірлерін және банктердің тұрған жерін, дебиторлық берешек сомасы туралы мәліметтерді;</w:t>
      </w:r>
      <w:r>
        <w:br/>
      </w:r>
      <w:r>
        <w:rPr>
          <w:rFonts w:ascii="Times New Roman"/>
          <w:b w:val="false"/>
          <w:i w:val="false"/>
          <w:color w:val="000000"/>
          <w:sz w:val="28"/>
        </w:rPr>
        <w:t>
</w:t>
      </w:r>
      <w:r>
        <w:rPr>
          <w:rFonts w:ascii="Times New Roman"/>
          <w:b w:val="false"/>
          <w:i w:val="false"/>
          <w:color w:val="000000"/>
          <w:sz w:val="28"/>
        </w:rPr>
        <w:t>
      6) борышкердің орындалу мерзімі басталмаған міндеттемелері туралы мәліметтерді;</w:t>
      </w:r>
      <w:r>
        <w:br/>
      </w:r>
      <w:r>
        <w:rPr>
          <w:rFonts w:ascii="Times New Roman"/>
          <w:b w:val="false"/>
          <w:i w:val="false"/>
          <w:color w:val="000000"/>
          <w:sz w:val="28"/>
        </w:rPr>
        <w:t>
</w:t>
      </w:r>
      <w:r>
        <w:rPr>
          <w:rFonts w:ascii="Times New Roman"/>
          <w:b w:val="false"/>
          <w:i w:val="false"/>
          <w:color w:val="000000"/>
          <w:sz w:val="28"/>
        </w:rPr>
        <w:t>
      7) шешімдерді қабылдау үшін қажетті ақпаратты кредиторлар алдында ашуы туралы борышкердің жазбаша міндеттемесін;</w:t>
      </w:r>
      <w:r>
        <w:br/>
      </w:r>
      <w:r>
        <w:rPr>
          <w:rFonts w:ascii="Times New Roman"/>
          <w:b w:val="false"/>
          <w:i w:val="false"/>
          <w:color w:val="000000"/>
          <w:sz w:val="28"/>
        </w:rPr>
        <w:t>
</w:t>
      </w:r>
      <w:r>
        <w:rPr>
          <w:rFonts w:ascii="Times New Roman"/>
          <w:b w:val="false"/>
          <w:i w:val="false"/>
          <w:color w:val="000000"/>
          <w:sz w:val="28"/>
        </w:rPr>
        <w:t>
      8) оңалту жоспарына енгізілмеген біртекті кредиторлардың топтарына жататын кредиторлардың кәдімгі коммерциялық операциялар шеңберінде тиесілі төлемдерді алатыны және ұсынылған оңалту жоспары олардың құқықтарын өзгертпейтіні және қозғамайтыны туралы борышкердің міндеттемесін;</w:t>
      </w:r>
      <w:r>
        <w:br/>
      </w:r>
      <w:r>
        <w:rPr>
          <w:rFonts w:ascii="Times New Roman"/>
          <w:b w:val="false"/>
          <w:i w:val="false"/>
          <w:color w:val="000000"/>
          <w:sz w:val="28"/>
        </w:rPr>
        <w:t>
</w:t>
      </w:r>
      <w:r>
        <w:rPr>
          <w:rFonts w:ascii="Times New Roman"/>
          <w:b w:val="false"/>
          <w:i w:val="false"/>
          <w:color w:val="000000"/>
          <w:sz w:val="28"/>
        </w:rPr>
        <w:t>
      9) қоса берілетін құжаттардың тізбесін қамтуға тиіс.</w:t>
      </w:r>
      <w:r>
        <w:br/>
      </w:r>
      <w:r>
        <w:rPr>
          <w:rFonts w:ascii="Times New Roman"/>
          <w:b w:val="false"/>
          <w:i w:val="false"/>
          <w:color w:val="000000"/>
          <w:sz w:val="28"/>
        </w:rPr>
        <w:t>
</w:t>
      </w:r>
      <w:r>
        <w:rPr>
          <w:rFonts w:ascii="Times New Roman"/>
          <w:b w:val="false"/>
          <w:i w:val="false"/>
          <w:color w:val="000000"/>
          <w:sz w:val="28"/>
        </w:rPr>
        <w:t>
      Борышкердің өтінішінде, егер борышкер олар сотта істі қарау үшін қажет деп есептесе, өзге де мәліметтер көрсетілуі мүмкін.</w:t>
      </w:r>
      <w:r>
        <w:br/>
      </w:r>
      <w:r>
        <w:rPr>
          <w:rFonts w:ascii="Times New Roman"/>
          <w:b w:val="false"/>
          <w:i w:val="false"/>
          <w:color w:val="000000"/>
          <w:sz w:val="28"/>
        </w:rPr>
        <w:t>
</w:t>
      </w:r>
      <w:r>
        <w:rPr>
          <w:rFonts w:ascii="Times New Roman"/>
          <w:b w:val="false"/>
          <w:i w:val="false"/>
          <w:color w:val="000000"/>
          <w:sz w:val="28"/>
        </w:rPr>
        <w:t>
      Осы тармақтың 4), 5), 6), 8) тармақшаларының талаптары мемлекеттік қолдау шараларының қатысушысы болып табылатын борышкерге қолданылмайды.</w:t>
      </w:r>
      <w:r>
        <w:br/>
      </w:r>
      <w:r>
        <w:rPr>
          <w:rFonts w:ascii="Times New Roman"/>
          <w:b w:val="false"/>
          <w:i w:val="false"/>
          <w:color w:val="000000"/>
          <w:sz w:val="28"/>
        </w:rPr>
        <w:t>
</w:t>
      </w:r>
      <w:r>
        <w:rPr>
          <w:rFonts w:ascii="Times New Roman"/>
          <w:b w:val="false"/>
          <w:i w:val="false"/>
          <w:color w:val="000000"/>
          <w:sz w:val="28"/>
        </w:rPr>
        <w:t>
      4. Жеделдетілген оңалту рәсіміне бастамашылық ету жөніндегі шығыстар борышкердің қаражаты есебінен жабылады.</w:t>
      </w:r>
      <w:r>
        <w:br/>
      </w:r>
      <w:r>
        <w:rPr>
          <w:rFonts w:ascii="Times New Roman"/>
          <w:b w:val="false"/>
          <w:i w:val="false"/>
          <w:color w:val="000000"/>
          <w:sz w:val="28"/>
        </w:rPr>
        <w:t>
</w:t>
      </w:r>
      <w:r>
        <w:rPr>
          <w:rFonts w:ascii="Times New Roman"/>
          <w:b w:val="false"/>
          <w:i w:val="false"/>
          <w:color w:val="000000"/>
          <w:sz w:val="28"/>
        </w:rPr>
        <w:t>
      5. Борышкердің жеделдетілген оңалту рәсімін қолдану туралы өтінішіне:</w:t>
      </w:r>
      <w:r>
        <w:br/>
      </w:r>
      <w:r>
        <w:rPr>
          <w:rFonts w:ascii="Times New Roman"/>
          <w:b w:val="false"/>
          <w:i w:val="false"/>
          <w:color w:val="000000"/>
          <w:sz w:val="28"/>
        </w:rPr>
        <w:t>
</w:t>
      </w:r>
      <w:r>
        <w:rPr>
          <w:rFonts w:ascii="Times New Roman"/>
          <w:b w:val="false"/>
          <w:i w:val="false"/>
          <w:color w:val="000000"/>
          <w:sz w:val="28"/>
        </w:rPr>
        <w:t>
      1) мемлекеттік баждың белгіленген тәртіппен және мөлшерде төленгенін;</w:t>
      </w:r>
      <w:r>
        <w:br/>
      </w:r>
      <w:r>
        <w:rPr>
          <w:rFonts w:ascii="Times New Roman"/>
          <w:b w:val="false"/>
          <w:i w:val="false"/>
          <w:color w:val="000000"/>
          <w:sz w:val="28"/>
        </w:rPr>
        <w:t>
</w:t>
      </w:r>
      <w:r>
        <w:rPr>
          <w:rFonts w:ascii="Times New Roman"/>
          <w:b w:val="false"/>
          <w:i w:val="false"/>
          <w:color w:val="000000"/>
          <w:sz w:val="28"/>
        </w:rPr>
        <w:t>
      2) берешектің бар-жоғын не оның басталғанын, сондай-ақ борышкердің кредиторлар талаптарын қанағаттандыруға қабілетсіздігін растайтын басқа да құжаттар;</w:t>
      </w:r>
      <w:r>
        <w:br/>
      </w:r>
      <w:r>
        <w:rPr>
          <w:rFonts w:ascii="Times New Roman"/>
          <w:b w:val="false"/>
          <w:i w:val="false"/>
          <w:color w:val="000000"/>
          <w:sz w:val="28"/>
        </w:rPr>
        <w:t>
</w:t>
      </w:r>
      <w:r>
        <w:rPr>
          <w:rFonts w:ascii="Times New Roman"/>
          <w:b w:val="false"/>
          <w:i w:val="false"/>
          <w:color w:val="000000"/>
          <w:sz w:val="28"/>
        </w:rPr>
        <w:t>
      3) борышкердің өтініші негізделген өзге де мән-жайларды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Мемлекеттік қолдау шараларының қатысушысы болып табылатын борышкер осындай шаралар қатысушысының мәртебесін растайтын құжатты қосымша түрде табыс етеді.</w:t>
      </w:r>
      <w:r>
        <w:br/>
      </w:r>
      <w:r>
        <w:rPr>
          <w:rFonts w:ascii="Times New Roman"/>
          <w:b w:val="false"/>
          <w:i w:val="false"/>
          <w:color w:val="000000"/>
          <w:sz w:val="28"/>
        </w:rPr>
        <w:t>
</w:t>
      </w:r>
      <w:r>
        <w:rPr>
          <w:rFonts w:ascii="Times New Roman"/>
          <w:b w:val="false"/>
          <w:i w:val="false"/>
          <w:color w:val="000000"/>
          <w:sz w:val="28"/>
        </w:rPr>
        <w:t>
      Осы тармақтың 2) тармақшасының талаптары мемлекеттік қолдау шараларының қатысушысы болып табылатын борышкерге қолданылмайды.</w:t>
      </w:r>
      <w:r>
        <w:br/>
      </w:r>
      <w:r>
        <w:rPr>
          <w:rFonts w:ascii="Times New Roman"/>
          <w:b w:val="false"/>
          <w:i w:val="false"/>
          <w:color w:val="000000"/>
          <w:sz w:val="28"/>
        </w:rPr>
        <w:t>
</w:t>
      </w:r>
      <w:r>
        <w:rPr>
          <w:rFonts w:ascii="Times New Roman"/>
          <w:b w:val="false"/>
          <w:i w:val="false"/>
          <w:color w:val="000000"/>
          <w:sz w:val="28"/>
        </w:rPr>
        <w:t>
      6. Борышкердің өтінішіне:</w:t>
      </w:r>
      <w:r>
        <w:br/>
      </w:r>
      <w:r>
        <w:rPr>
          <w:rFonts w:ascii="Times New Roman"/>
          <w:b w:val="false"/>
          <w:i w:val="false"/>
          <w:color w:val="000000"/>
          <w:sz w:val="28"/>
        </w:rPr>
        <w:t>
</w:t>
      </w:r>
      <w:r>
        <w:rPr>
          <w:rFonts w:ascii="Times New Roman"/>
          <w:b w:val="false"/>
          <w:i w:val="false"/>
          <w:color w:val="000000"/>
          <w:sz w:val="28"/>
        </w:rPr>
        <w:t>
      1) оңалту жоспары;</w:t>
      </w:r>
      <w:r>
        <w:br/>
      </w:r>
      <w:r>
        <w:rPr>
          <w:rFonts w:ascii="Times New Roman"/>
          <w:b w:val="false"/>
          <w:i w:val="false"/>
          <w:color w:val="000000"/>
          <w:sz w:val="28"/>
        </w:rPr>
        <w:t>
</w:t>
      </w:r>
      <w:r>
        <w:rPr>
          <w:rFonts w:ascii="Times New Roman"/>
          <w:b w:val="false"/>
          <w:i w:val="false"/>
          <w:color w:val="000000"/>
          <w:sz w:val="28"/>
        </w:rPr>
        <w:t>
      2) берешектің сомасы, оның түзілген күні көрсетілген және біртекті кредиторлардың топтары бойынша бөлінген кредиторлар тізбесі;</w:t>
      </w:r>
      <w:r>
        <w:br/>
      </w:r>
      <w:r>
        <w:rPr>
          <w:rFonts w:ascii="Times New Roman"/>
          <w:b w:val="false"/>
          <w:i w:val="false"/>
          <w:color w:val="000000"/>
          <w:sz w:val="28"/>
        </w:rPr>
        <w:t>
</w:t>
      </w:r>
      <w:r>
        <w:rPr>
          <w:rFonts w:ascii="Times New Roman"/>
          <w:b w:val="false"/>
          <w:i w:val="false"/>
          <w:color w:val="000000"/>
          <w:sz w:val="28"/>
        </w:rPr>
        <w:t>
      3) отырыстың хаттамасы және (немесе) талаптарының сомасы оңалту жоспарына енгізілген біртекті кредиторлардың әрбір тобы (топтары) талаптарының жалпы сомасының елу пайызынан астамын құрайтын кредиторлардың оңалту жоспарын мақұлдағаны туралы жазбаша растауы;</w:t>
      </w:r>
      <w:r>
        <w:br/>
      </w:r>
      <w:r>
        <w:rPr>
          <w:rFonts w:ascii="Times New Roman"/>
          <w:b w:val="false"/>
          <w:i w:val="false"/>
          <w:color w:val="000000"/>
          <w:sz w:val="28"/>
        </w:rPr>
        <w:t>
</w:t>
      </w:r>
      <w:r>
        <w:rPr>
          <w:rFonts w:ascii="Times New Roman"/>
          <w:b w:val="false"/>
          <w:i w:val="false"/>
          <w:color w:val="000000"/>
          <w:sz w:val="28"/>
        </w:rPr>
        <w:t>
      4) борышкерге қойылған талап арыздарды соттардың іс жүргізуге қабылдағаны туралы, сондай-ақ даусыз (акцептісіз) есептен шығарылуға қойылған талаптар туралы мәліметтер;</w:t>
      </w:r>
      <w:r>
        <w:br/>
      </w:r>
      <w:r>
        <w:rPr>
          <w:rFonts w:ascii="Times New Roman"/>
          <w:b w:val="false"/>
          <w:i w:val="false"/>
          <w:color w:val="000000"/>
          <w:sz w:val="28"/>
        </w:rPr>
        <w:t>
</w:t>
      </w:r>
      <w:r>
        <w:rPr>
          <w:rFonts w:ascii="Times New Roman"/>
          <w:b w:val="false"/>
          <w:i w:val="false"/>
          <w:color w:val="000000"/>
          <w:sz w:val="28"/>
        </w:rPr>
        <w:t>
      5) егер кредиторлар оңалту жоспарын қарау және келісу кезеңінде кредиторлар органын құрған болса, осындай орган мүшелерінің тізімі;</w:t>
      </w:r>
      <w:r>
        <w:br/>
      </w:r>
      <w:r>
        <w:rPr>
          <w:rFonts w:ascii="Times New Roman"/>
          <w:b w:val="false"/>
          <w:i w:val="false"/>
          <w:color w:val="000000"/>
          <w:sz w:val="28"/>
        </w:rPr>
        <w:t>
</w:t>
      </w:r>
      <w:r>
        <w:rPr>
          <w:rFonts w:ascii="Times New Roman"/>
          <w:b w:val="false"/>
          <w:i w:val="false"/>
          <w:color w:val="000000"/>
          <w:sz w:val="28"/>
        </w:rPr>
        <w:t>
      6) құрылтай құжаттарының көшірмелері де қоса беріледі.</w:t>
      </w:r>
      <w:r>
        <w:br/>
      </w:r>
      <w:r>
        <w:rPr>
          <w:rFonts w:ascii="Times New Roman"/>
          <w:b w:val="false"/>
          <w:i w:val="false"/>
          <w:color w:val="000000"/>
          <w:sz w:val="28"/>
        </w:rPr>
        <w:t>
</w:t>
      </w:r>
      <w:r>
        <w:rPr>
          <w:rFonts w:ascii="Times New Roman"/>
          <w:b w:val="false"/>
          <w:i w:val="false"/>
          <w:color w:val="000000"/>
          <w:sz w:val="28"/>
        </w:rPr>
        <w:t>
      Осы тармақтың 2), 3), 4) тармақшаларының талаптары мемлекеттік қолдау шараларының қатысушысы болып табылатын борышкерге қолданылмайды.</w:t>
      </w:r>
      <w:r>
        <w:br/>
      </w:r>
      <w:r>
        <w:rPr>
          <w:rFonts w:ascii="Times New Roman"/>
          <w:b w:val="false"/>
          <w:i w:val="false"/>
          <w:color w:val="000000"/>
          <w:sz w:val="28"/>
        </w:rPr>
        <w:t>
</w:t>
      </w:r>
      <w:r>
        <w:rPr>
          <w:rFonts w:ascii="Times New Roman"/>
          <w:b w:val="false"/>
          <w:i w:val="false"/>
          <w:color w:val="000000"/>
          <w:sz w:val="28"/>
        </w:rPr>
        <w:t>
      7. Борышкердің өтінішіне қоса берілетін барлық құжаттарға өтініш берген тұлға қол қояды және олар мөрмен куәландырылады.</w:t>
      </w:r>
      <w:r>
        <w:br/>
      </w:r>
      <w:r>
        <w:rPr>
          <w:rFonts w:ascii="Times New Roman"/>
          <w:b w:val="false"/>
          <w:i w:val="false"/>
          <w:color w:val="000000"/>
          <w:sz w:val="28"/>
        </w:rPr>
        <w:t>
</w:t>
      </w:r>
      <w:r>
        <w:rPr>
          <w:rFonts w:ascii="Times New Roman"/>
          <w:b w:val="false"/>
          <w:i w:val="false"/>
          <w:color w:val="000000"/>
          <w:sz w:val="28"/>
        </w:rPr>
        <w:t>
      8. Борышкердің жеделдетілген оңалту рәсімін қолдану туралы өтінішпен сотқа жүгінуін, егер:</w:t>
      </w:r>
      <w:r>
        <w:br/>
      </w:r>
      <w:r>
        <w:rPr>
          <w:rFonts w:ascii="Times New Roman"/>
          <w:b w:val="false"/>
          <w:i w:val="false"/>
          <w:color w:val="000000"/>
          <w:sz w:val="28"/>
        </w:rPr>
        <w:t>
</w:t>
      </w:r>
      <w:r>
        <w:rPr>
          <w:rFonts w:ascii="Times New Roman"/>
          <w:b w:val="false"/>
          <w:i w:val="false"/>
          <w:color w:val="000000"/>
          <w:sz w:val="28"/>
        </w:rPr>
        <w:t>
      1) борышкер осы Заңның 14-1-бабында белгіленген шарттарға сәйкес келмеген;</w:t>
      </w:r>
      <w:r>
        <w:br/>
      </w:r>
      <w:r>
        <w:rPr>
          <w:rFonts w:ascii="Times New Roman"/>
          <w:b w:val="false"/>
          <w:i w:val="false"/>
          <w:color w:val="000000"/>
          <w:sz w:val="28"/>
        </w:rPr>
        <w:t>
</w:t>
      </w:r>
      <w:r>
        <w:rPr>
          <w:rFonts w:ascii="Times New Roman"/>
          <w:b w:val="false"/>
          <w:i w:val="false"/>
          <w:color w:val="000000"/>
          <w:sz w:val="28"/>
        </w:rPr>
        <w:t>
      2) өтініш осы бапта белгіленген талаптарға сәйкес келмеген жағдайларда, сот қарамай қайтарады.</w:t>
      </w:r>
    </w:p>
    <w:bookmarkEnd w:id="41"/>
    <w:bookmarkStart w:name="z202" w:id="42"/>
    <w:p>
      <w:pPr>
        <w:spacing w:after="0"/>
        <w:ind w:left="0"/>
        <w:jc w:val="both"/>
      </w:pPr>
      <w:r>
        <w:rPr>
          <w:rFonts w:ascii="Times New Roman"/>
          <w:b w:val="false"/>
          <w:i w:val="false"/>
          <w:color w:val="000000"/>
          <w:sz w:val="28"/>
        </w:rPr>
        <w:t>
      14-3-бап. Кредиторлардың жеделдетілген оңалту рәсіміне қатысуы</w:t>
      </w:r>
    </w:p>
    <w:bookmarkEnd w:id="42"/>
    <w:bookmarkStart w:name="z203" w:id="43"/>
    <w:p>
      <w:pPr>
        <w:spacing w:after="0"/>
        <w:ind w:left="0"/>
        <w:jc w:val="both"/>
      </w:pPr>
      <w:r>
        <w:rPr>
          <w:rFonts w:ascii="Times New Roman"/>
          <w:b w:val="false"/>
          <w:i w:val="false"/>
          <w:color w:val="000000"/>
          <w:sz w:val="28"/>
        </w:rPr>
        <w:t>
      1. Біртекті кредиторлардың бүкіл тобының (топтарының) мүдделерін қамтамасыз ету мақсатында жеделдетілген оңалту рәсіміне қатысатын кредиторлардың жиналысы шақырылады.</w:t>
      </w:r>
      <w:r>
        <w:br/>
      </w:r>
      <w:r>
        <w:rPr>
          <w:rFonts w:ascii="Times New Roman"/>
          <w:b w:val="false"/>
          <w:i w:val="false"/>
          <w:color w:val="000000"/>
          <w:sz w:val="28"/>
        </w:rPr>
        <w:t>
</w:t>
      </w:r>
      <w:r>
        <w:rPr>
          <w:rFonts w:ascii="Times New Roman"/>
          <w:b w:val="false"/>
          <w:i w:val="false"/>
          <w:color w:val="000000"/>
          <w:sz w:val="28"/>
        </w:rPr>
        <w:t>
      2. Кредиторлардың алғашқы жиналысы соттың жеделдетілген оңалту рәсімін қолдану туралы шешімі шығарылған сәттен бастап бір айдан кешіктірілмейтін мерзімде өткізілуге тиіс.</w:t>
      </w:r>
      <w:r>
        <w:br/>
      </w:r>
      <w:r>
        <w:rPr>
          <w:rFonts w:ascii="Times New Roman"/>
          <w:b w:val="false"/>
          <w:i w:val="false"/>
          <w:color w:val="000000"/>
          <w:sz w:val="28"/>
        </w:rPr>
        <w:t>
</w:t>
      </w:r>
      <w:r>
        <w:rPr>
          <w:rFonts w:ascii="Times New Roman"/>
          <w:b w:val="false"/>
          <w:i w:val="false"/>
          <w:color w:val="000000"/>
          <w:sz w:val="28"/>
        </w:rPr>
        <w:t>
      3. Мемлекеттік қолдау шараларының қатысушысы болып табылатын борышкерге жеделдетілген оңалту рәсімі қолданылған жағдайда, борышкердің жоғарыда аталған шаралар шеңберінде қалыптастырылған кредиторлар органына кредиторлар жиналысының және комитетінің осы Заңда белгіленген өкілеттіктері қолданылады.</w:t>
      </w:r>
      <w:r>
        <w:br/>
      </w:r>
      <w:r>
        <w:rPr>
          <w:rFonts w:ascii="Times New Roman"/>
          <w:b w:val="false"/>
          <w:i w:val="false"/>
          <w:color w:val="000000"/>
          <w:sz w:val="28"/>
        </w:rPr>
        <w:t>
</w:t>
      </w:r>
      <w:r>
        <w:rPr>
          <w:rFonts w:ascii="Times New Roman"/>
          <w:b w:val="false"/>
          <w:i w:val="false"/>
          <w:color w:val="000000"/>
          <w:sz w:val="28"/>
        </w:rPr>
        <w:t>
      4. Кредиторлардың жиналыстарын, кредиторлар комитетінің отырыстарын өткізу, кредиторларды хабардар ету жөніндегі шығыстар борышкердің қаражаты есебінен жабылады.</w:t>
      </w:r>
      <w:r>
        <w:br/>
      </w:r>
      <w:r>
        <w:rPr>
          <w:rFonts w:ascii="Times New Roman"/>
          <w:b w:val="false"/>
          <w:i w:val="false"/>
          <w:color w:val="000000"/>
          <w:sz w:val="28"/>
        </w:rPr>
        <w:t>
</w:t>
      </w:r>
      <w:r>
        <w:rPr>
          <w:rFonts w:ascii="Times New Roman"/>
          <w:b w:val="false"/>
          <w:i w:val="false"/>
          <w:color w:val="000000"/>
          <w:sz w:val="28"/>
        </w:rPr>
        <w:t>
      5. Кредиторлардың жиналысына қатысу құқығы кредиторларға, борышкерге, борышкер мүлкінің меншік иесіне (ол уәкілеттік берген органға), құрылтайшыларға (қатысушыларға) немесе олардың өкілдеріне тиесілі.</w:t>
      </w:r>
      <w:r>
        <w:br/>
      </w:r>
      <w:r>
        <w:rPr>
          <w:rFonts w:ascii="Times New Roman"/>
          <w:b w:val="false"/>
          <w:i w:val="false"/>
          <w:color w:val="000000"/>
          <w:sz w:val="28"/>
        </w:rPr>
        <w:t>
</w:t>
      </w:r>
      <w:r>
        <w:rPr>
          <w:rFonts w:ascii="Times New Roman"/>
          <w:b w:val="false"/>
          <w:i w:val="false"/>
          <w:color w:val="000000"/>
          <w:sz w:val="28"/>
        </w:rPr>
        <w:t>
      6. Кредиторлар жиналысын ұйымдастыруды және өткізуді борышкердің немесе оны басқару органдарының тұрған жері бойынша борышкер жүзеге асырады.</w:t>
      </w:r>
      <w:r>
        <w:br/>
      </w:r>
      <w:r>
        <w:rPr>
          <w:rFonts w:ascii="Times New Roman"/>
          <w:b w:val="false"/>
          <w:i w:val="false"/>
          <w:color w:val="000000"/>
          <w:sz w:val="28"/>
        </w:rPr>
        <w:t>
</w:t>
      </w:r>
      <w:r>
        <w:rPr>
          <w:rFonts w:ascii="Times New Roman"/>
          <w:b w:val="false"/>
          <w:i w:val="false"/>
          <w:color w:val="000000"/>
          <w:sz w:val="28"/>
        </w:rPr>
        <w:t>
      7. Осы Заңның мақсаттары үшін кредиторларға, сондай-ақ кредиторлардың жиналысына қатысу құқығына ие өзге де тұлғаларға кредиторлар жиналысы өткізілетіні туралы хабардың кредиторлар жиналысы өткізілетін күнге дейін жеті жұмыс күні бұрын пошта арқылы тапсырыс хатпен жіберілуі тиісінше хабардар ету болып танылады. Егер кредиторлар саны елуден астам болған жағдайда, кредиторлар жиналысы өткізілетіні туралы хабардың Қазақстан Республикасының бүкiл аумағында және борышкер тұрған жері бойынша тиiстi әкiмшiлiк-аумақтық бiрлiкте таратылатын, белгіленген тәртіппен нормативтiк құқықтық актілерді ресми түрде жариялау құқығын алған мерзiмдi баспасөз басылымдарында кредиторлар жиналысы өткізілетін күнге дейін жеті жұмыс күні бұрын қазақ және орыс тiлдерiнде жариялануы тиісінше хабардар ету болып танылады.</w:t>
      </w:r>
      <w:r>
        <w:br/>
      </w:r>
      <w:r>
        <w:rPr>
          <w:rFonts w:ascii="Times New Roman"/>
          <w:b w:val="false"/>
          <w:i w:val="false"/>
          <w:color w:val="000000"/>
          <w:sz w:val="28"/>
        </w:rPr>
        <w:t>
</w:t>
      </w:r>
      <w:r>
        <w:rPr>
          <w:rFonts w:ascii="Times New Roman"/>
          <w:b w:val="false"/>
          <w:i w:val="false"/>
          <w:color w:val="000000"/>
          <w:sz w:val="28"/>
        </w:rPr>
        <w:t>
      Тиісті әкімшілік-аумақтық бірліктен тыс жерде орналасқан кредитор үшін кредиторға хабардың кредиторлар жиналысы өткізілетін күнге дейін жеті жұмыс күні бұрын пошта арқылы тапсырыс хатпен жіберілуі тиісінше хабардар ету болып танылады.</w:t>
      </w:r>
      <w:r>
        <w:br/>
      </w:r>
      <w:r>
        <w:rPr>
          <w:rFonts w:ascii="Times New Roman"/>
          <w:b w:val="false"/>
          <w:i w:val="false"/>
          <w:color w:val="000000"/>
          <w:sz w:val="28"/>
        </w:rPr>
        <w:t>
</w:t>
      </w:r>
      <w:r>
        <w:rPr>
          <w:rFonts w:ascii="Times New Roman"/>
          <w:b w:val="false"/>
          <w:i w:val="false"/>
          <w:color w:val="000000"/>
          <w:sz w:val="28"/>
        </w:rPr>
        <w:t>
      Тұрақты немесе көбінесе тұратын жері немесе тұрған жері бойынша жеке хабардар ету үшін қажет мәліметтерді анықтау мүмкін болмаған кезде не мұндай хабардар етуді мүмкін емес ететін өзге мән-жайлар болған кезде кредиторлар жиналысының өткізілетіні туралы мәліметтерді осы тармақтың бірінші бөлігінде белгіленген тәртіппен жариялау осындай тұлғаларды тиісінше хабардар ету болып танылады.</w:t>
      </w:r>
      <w:r>
        <w:br/>
      </w:r>
      <w:r>
        <w:rPr>
          <w:rFonts w:ascii="Times New Roman"/>
          <w:b w:val="false"/>
          <w:i w:val="false"/>
          <w:color w:val="000000"/>
          <w:sz w:val="28"/>
        </w:rPr>
        <w:t>
</w:t>
      </w:r>
      <w:r>
        <w:rPr>
          <w:rFonts w:ascii="Times New Roman"/>
          <w:b w:val="false"/>
          <w:i w:val="false"/>
          <w:color w:val="000000"/>
          <w:sz w:val="28"/>
        </w:rPr>
        <w:t>
      Борышкерде интернет-ресурс бар болған кезде, кредиторлар жиналысының өткізілетіні туралы хабарламаны кредиторлар жиналысы өткізуге дейін жеті жұмыс күні бұрын аталған интернет-ресурста жариялау міндетті болып табылады.</w:t>
      </w:r>
      <w:r>
        <w:br/>
      </w:r>
      <w:r>
        <w:rPr>
          <w:rFonts w:ascii="Times New Roman"/>
          <w:b w:val="false"/>
          <w:i w:val="false"/>
          <w:color w:val="000000"/>
          <w:sz w:val="28"/>
        </w:rPr>
        <w:t>
</w:t>
      </w:r>
      <w:r>
        <w:rPr>
          <w:rFonts w:ascii="Times New Roman"/>
          <w:b w:val="false"/>
          <w:i w:val="false"/>
          <w:color w:val="000000"/>
          <w:sz w:val="28"/>
        </w:rPr>
        <w:t>
      Кредиторлар жиналысының өткізілетіні туралы хабарламада мынадай мәліметтер:</w:t>
      </w:r>
      <w:r>
        <w:br/>
      </w:r>
      <w:r>
        <w:rPr>
          <w:rFonts w:ascii="Times New Roman"/>
          <w:b w:val="false"/>
          <w:i w:val="false"/>
          <w:color w:val="000000"/>
          <w:sz w:val="28"/>
        </w:rPr>
        <w:t>
</w:t>
      </w:r>
      <w:r>
        <w:rPr>
          <w:rFonts w:ascii="Times New Roman"/>
          <w:b w:val="false"/>
          <w:i w:val="false"/>
          <w:color w:val="000000"/>
          <w:sz w:val="28"/>
        </w:rPr>
        <w:t>
      1) борышкердің атауы, тұрған жері және оның мекенжайы;</w:t>
      </w:r>
      <w:r>
        <w:br/>
      </w:r>
      <w:r>
        <w:rPr>
          <w:rFonts w:ascii="Times New Roman"/>
          <w:b w:val="false"/>
          <w:i w:val="false"/>
          <w:color w:val="000000"/>
          <w:sz w:val="28"/>
        </w:rPr>
        <w:t>
</w:t>
      </w:r>
      <w:r>
        <w:rPr>
          <w:rFonts w:ascii="Times New Roman"/>
          <w:b w:val="false"/>
          <w:i w:val="false"/>
          <w:color w:val="000000"/>
          <w:sz w:val="28"/>
        </w:rPr>
        <w:t>
      2) кредиторлар жиналысының өткізілетін күні, уақыты және орны;</w:t>
      </w:r>
      <w:r>
        <w:br/>
      </w:r>
      <w:r>
        <w:rPr>
          <w:rFonts w:ascii="Times New Roman"/>
          <w:b w:val="false"/>
          <w:i w:val="false"/>
          <w:color w:val="000000"/>
          <w:sz w:val="28"/>
        </w:rPr>
        <w:t>
</w:t>
      </w:r>
      <w:r>
        <w:rPr>
          <w:rFonts w:ascii="Times New Roman"/>
          <w:b w:val="false"/>
          <w:i w:val="false"/>
          <w:color w:val="000000"/>
          <w:sz w:val="28"/>
        </w:rPr>
        <w:t>
      3) кредиторлар жиналысының күн тәртібі;</w:t>
      </w:r>
      <w:r>
        <w:br/>
      </w:r>
      <w:r>
        <w:rPr>
          <w:rFonts w:ascii="Times New Roman"/>
          <w:b w:val="false"/>
          <w:i w:val="false"/>
          <w:color w:val="000000"/>
          <w:sz w:val="28"/>
        </w:rPr>
        <w:t>
</w:t>
      </w:r>
      <w:r>
        <w:rPr>
          <w:rFonts w:ascii="Times New Roman"/>
          <w:b w:val="false"/>
          <w:i w:val="false"/>
          <w:color w:val="000000"/>
          <w:sz w:val="28"/>
        </w:rPr>
        <w:t>
      4) кредиторлар жиналысының қарауына жататын материалдармен танысу тәртібі қамтылуға тиіс.</w:t>
      </w:r>
      <w:r>
        <w:br/>
      </w:r>
      <w:r>
        <w:rPr>
          <w:rFonts w:ascii="Times New Roman"/>
          <w:b w:val="false"/>
          <w:i w:val="false"/>
          <w:color w:val="000000"/>
          <w:sz w:val="28"/>
        </w:rPr>
        <w:t>
</w:t>
      </w:r>
      <w:r>
        <w:rPr>
          <w:rFonts w:ascii="Times New Roman"/>
          <w:b w:val="false"/>
          <w:i w:val="false"/>
          <w:color w:val="000000"/>
          <w:sz w:val="28"/>
        </w:rPr>
        <w:t>
      8. Кредиторлар жиналысының қатысушысы немесе оның сенімді адамы жиналысқа тікелей қатысуы мүмкін болмаған жағдайда, осы Заңда көзделген жағдайларды қоспағанда, сырттай дауыс беруге құқылы.</w:t>
      </w:r>
      <w:r>
        <w:br/>
      </w:r>
      <w:r>
        <w:rPr>
          <w:rFonts w:ascii="Times New Roman"/>
          <w:b w:val="false"/>
          <w:i w:val="false"/>
          <w:color w:val="000000"/>
          <w:sz w:val="28"/>
        </w:rPr>
        <w:t>
</w:t>
      </w:r>
      <w:r>
        <w:rPr>
          <w:rFonts w:ascii="Times New Roman"/>
          <w:b w:val="false"/>
          <w:i w:val="false"/>
          <w:color w:val="000000"/>
          <w:sz w:val="28"/>
        </w:rPr>
        <w:t>
      Кредиторлар жиналысының қатысушысы сырттай дауыс беру тәсілін таңдаған жағдайда, ол жиналыс өткізуге дейін бес жұмыс күні бұрын бұл туралы борышкерге хабарлауға тиіс.</w:t>
      </w:r>
      <w:r>
        <w:br/>
      </w:r>
      <w:r>
        <w:rPr>
          <w:rFonts w:ascii="Times New Roman"/>
          <w:b w:val="false"/>
          <w:i w:val="false"/>
          <w:color w:val="000000"/>
          <w:sz w:val="28"/>
        </w:rPr>
        <w:t>
</w:t>
      </w:r>
      <w:r>
        <w:rPr>
          <w:rFonts w:ascii="Times New Roman"/>
          <w:b w:val="false"/>
          <w:i w:val="false"/>
          <w:color w:val="000000"/>
          <w:sz w:val="28"/>
        </w:rPr>
        <w:t>
      Борышкер жиналыс өткізуге дейін үш жұмыс күні бұрын күн тәртібіне қатысты материалдарды кредиторлар жиналысының осындай қатысушысына танысу үшін жіберуге немесе табыс етуге міндетті.</w:t>
      </w:r>
      <w:r>
        <w:br/>
      </w:r>
      <w:r>
        <w:rPr>
          <w:rFonts w:ascii="Times New Roman"/>
          <w:b w:val="false"/>
          <w:i w:val="false"/>
          <w:color w:val="000000"/>
          <w:sz w:val="28"/>
        </w:rPr>
        <w:t>
</w:t>
      </w:r>
      <w:r>
        <w:rPr>
          <w:rFonts w:ascii="Times New Roman"/>
          <w:b w:val="false"/>
          <w:i w:val="false"/>
          <w:color w:val="000000"/>
          <w:sz w:val="28"/>
        </w:rPr>
        <w:t>
      9. Кредиторлар жиналысына қатысатын кредиторлар өз талаптарының жиналысқа қатысушы кредиторлар талаптарының жалпы сомасына қатысты барабар мөлшерінде дауысқа ие болады.</w:t>
      </w:r>
      <w:r>
        <w:br/>
      </w:r>
      <w:r>
        <w:rPr>
          <w:rFonts w:ascii="Times New Roman"/>
          <w:b w:val="false"/>
          <w:i w:val="false"/>
          <w:color w:val="000000"/>
          <w:sz w:val="28"/>
        </w:rPr>
        <w:t>
</w:t>
      </w:r>
      <w:r>
        <w:rPr>
          <w:rFonts w:ascii="Times New Roman"/>
          <w:b w:val="false"/>
          <w:i w:val="false"/>
          <w:color w:val="000000"/>
          <w:sz w:val="28"/>
        </w:rPr>
        <w:t>
      Міндеттемелерді орындамағаны не тиісінше орындамағаны үшін қолданылуға жататын тұрақсыздық төлемі (айыппұлдар, өсімпұлдар), төлемнің мерзімін өткізіп алғаны үшін пайыздар, қолдан шығарылған пайда түріндегі шығындар, сондай-ақ өзге де мүлiктiк және (немесе) қаржылық санкциялар кредиторлардың жиналысында дауыстар санын анықтау мақсаты үшін есепке алынбайды.</w:t>
      </w:r>
      <w:r>
        <w:br/>
      </w:r>
      <w:r>
        <w:rPr>
          <w:rFonts w:ascii="Times New Roman"/>
          <w:b w:val="false"/>
          <w:i w:val="false"/>
          <w:color w:val="000000"/>
          <w:sz w:val="28"/>
        </w:rPr>
        <w:t>
</w:t>
      </w:r>
      <w:r>
        <w:rPr>
          <w:rFonts w:ascii="Times New Roman"/>
          <w:b w:val="false"/>
          <w:i w:val="false"/>
          <w:color w:val="000000"/>
          <w:sz w:val="28"/>
        </w:rPr>
        <w:t>
      10. Кредиторлар жиналысы оған оңалту жоспарына енгізілген біртекті кредиторлардың әрбір тобының жалпы дауыс санының кемiнде жетпiс бес пайызын құрайтын дауыс санына ие кредиторлар қатысқан жағдайда құқықты. Кредиторлардың қайтадан шақырылған жиналысы, кредиторлар жиналысының өткізілу уақыты мен орны туралы кредиторлар тиісінше хабардар етілген жағдайда, оған оңалту жоспарына енгізілген біртекті кредиторлардың әрбір тобының жалпы дауыс санының жартысынан астамына ие кредиторлар қатысқан жағдайда құқықты.</w:t>
      </w:r>
      <w:r>
        <w:br/>
      </w:r>
      <w:r>
        <w:rPr>
          <w:rFonts w:ascii="Times New Roman"/>
          <w:b w:val="false"/>
          <w:i w:val="false"/>
          <w:color w:val="000000"/>
          <w:sz w:val="28"/>
        </w:rPr>
        <w:t>
</w:t>
      </w:r>
      <w:r>
        <w:rPr>
          <w:rFonts w:ascii="Times New Roman"/>
          <w:b w:val="false"/>
          <w:i w:val="false"/>
          <w:color w:val="000000"/>
          <w:sz w:val="28"/>
        </w:rPr>
        <w:t>
      11. Кредиторлар жиналысының шешімдері кредиторлар жиналысына қатысатын кредиторлардың жалпы дауыс санының көпшілік даусымен қабылданады.</w:t>
      </w:r>
      <w:r>
        <w:br/>
      </w:r>
      <w:r>
        <w:rPr>
          <w:rFonts w:ascii="Times New Roman"/>
          <w:b w:val="false"/>
          <w:i w:val="false"/>
          <w:color w:val="000000"/>
          <w:sz w:val="28"/>
        </w:rPr>
        <w:t>
</w:t>
      </w:r>
      <w:r>
        <w:rPr>
          <w:rFonts w:ascii="Times New Roman"/>
          <w:b w:val="false"/>
          <w:i w:val="false"/>
          <w:color w:val="000000"/>
          <w:sz w:val="28"/>
        </w:rPr>
        <w:t>
      12. Кредиторлар жиналысының хаттамасы екі данада жасалады, оның біреуі сотқа, екіншісі кредиторлар комитетіне беріледі.</w:t>
      </w:r>
      <w:r>
        <w:br/>
      </w:r>
      <w:r>
        <w:rPr>
          <w:rFonts w:ascii="Times New Roman"/>
          <w:b w:val="false"/>
          <w:i w:val="false"/>
          <w:color w:val="000000"/>
          <w:sz w:val="28"/>
        </w:rPr>
        <w:t>
</w:t>
      </w:r>
      <w:r>
        <w:rPr>
          <w:rFonts w:ascii="Times New Roman"/>
          <w:b w:val="false"/>
          <w:i w:val="false"/>
          <w:color w:val="000000"/>
          <w:sz w:val="28"/>
        </w:rPr>
        <w:t>
      Кредиторлар жиналысының хаттамасына:</w:t>
      </w:r>
      <w:r>
        <w:br/>
      </w:r>
      <w:r>
        <w:rPr>
          <w:rFonts w:ascii="Times New Roman"/>
          <w:b w:val="false"/>
          <w:i w:val="false"/>
          <w:color w:val="000000"/>
          <w:sz w:val="28"/>
        </w:rPr>
        <w:t>
</w:t>
      </w:r>
      <w:r>
        <w:rPr>
          <w:rFonts w:ascii="Times New Roman"/>
          <w:b w:val="false"/>
          <w:i w:val="false"/>
          <w:color w:val="000000"/>
          <w:sz w:val="28"/>
        </w:rPr>
        <w:t>
      жиналысқа қатысушылар өкілдерінің өкілеттіктерін растайтын құжаттардың;</w:t>
      </w:r>
      <w:r>
        <w:br/>
      </w:r>
      <w:r>
        <w:rPr>
          <w:rFonts w:ascii="Times New Roman"/>
          <w:b w:val="false"/>
          <w:i w:val="false"/>
          <w:color w:val="000000"/>
          <w:sz w:val="28"/>
        </w:rPr>
        <w:t>
</w:t>
      </w:r>
      <w:r>
        <w:rPr>
          <w:rFonts w:ascii="Times New Roman"/>
          <w:b w:val="false"/>
          <w:i w:val="false"/>
          <w:color w:val="000000"/>
          <w:sz w:val="28"/>
        </w:rPr>
        <w:t>
      жиналысқа қатысушыларға танысу және (немесе) бекіту үшін ұсынылған материалдардың;</w:t>
      </w:r>
      <w:r>
        <w:br/>
      </w:r>
      <w:r>
        <w:rPr>
          <w:rFonts w:ascii="Times New Roman"/>
          <w:b w:val="false"/>
          <w:i w:val="false"/>
          <w:color w:val="000000"/>
          <w:sz w:val="28"/>
        </w:rPr>
        <w:t>
</w:t>
      </w:r>
      <w:r>
        <w:rPr>
          <w:rFonts w:ascii="Times New Roman"/>
          <w:b w:val="false"/>
          <w:i w:val="false"/>
          <w:color w:val="000000"/>
          <w:sz w:val="28"/>
        </w:rPr>
        <w:t>
      кредиторлар жиналысының өткізілу күні мен орны туралы кредиторлардың тиісінше хабардар етілгенін айғақтайтын дәлелдемелер болып табылатын құжаттардың;</w:t>
      </w:r>
      <w:r>
        <w:br/>
      </w:r>
      <w:r>
        <w:rPr>
          <w:rFonts w:ascii="Times New Roman"/>
          <w:b w:val="false"/>
          <w:i w:val="false"/>
          <w:color w:val="000000"/>
          <w:sz w:val="28"/>
        </w:rPr>
        <w:t>
</w:t>
      </w:r>
      <w:r>
        <w:rPr>
          <w:rFonts w:ascii="Times New Roman"/>
          <w:b w:val="false"/>
          <w:i w:val="false"/>
          <w:color w:val="000000"/>
          <w:sz w:val="28"/>
        </w:rPr>
        <w:t>
      борышкердің қалауы бойынша өзге құжаттардың көшірмелері қоса тіркелуге тиіс.</w:t>
      </w:r>
      <w:r>
        <w:br/>
      </w:r>
      <w:r>
        <w:rPr>
          <w:rFonts w:ascii="Times New Roman"/>
          <w:b w:val="false"/>
          <w:i w:val="false"/>
          <w:color w:val="000000"/>
          <w:sz w:val="28"/>
        </w:rPr>
        <w:t>
</w:t>
      </w:r>
      <w:r>
        <w:rPr>
          <w:rFonts w:ascii="Times New Roman"/>
          <w:b w:val="false"/>
          <w:i w:val="false"/>
          <w:color w:val="000000"/>
          <w:sz w:val="28"/>
        </w:rPr>
        <w:t>
      13. Кредиторлар жиналысының ерекше құзыретіне:</w:t>
      </w:r>
      <w:r>
        <w:br/>
      </w:r>
      <w:r>
        <w:rPr>
          <w:rFonts w:ascii="Times New Roman"/>
          <w:b w:val="false"/>
          <w:i w:val="false"/>
          <w:color w:val="000000"/>
          <w:sz w:val="28"/>
        </w:rPr>
        <w:t>
</w:t>
      </w:r>
      <w:r>
        <w:rPr>
          <w:rFonts w:ascii="Times New Roman"/>
          <w:b w:val="false"/>
          <w:i w:val="false"/>
          <w:color w:val="000000"/>
          <w:sz w:val="28"/>
        </w:rPr>
        <w:t>
      1) кредиторлар комитетінің санын айқындау, құрамын қалыптастыру және бекіту;</w:t>
      </w:r>
      <w:r>
        <w:br/>
      </w:r>
      <w:r>
        <w:rPr>
          <w:rFonts w:ascii="Times New Roman"/>
          <w:b w:val="false"/>
          <w:i w:val="false"/>
          <w:color w:val="000000"/>
          <w:sz w:val="28"/>
        </w:rPr>
        <w:t>
</w:t>
      </w:r>
      <w:r>
        <w:rPr>
          <w:rFonts w:ascii="Times New Roman"/>
          <w:b w:val="false"/>
          <w:i w:val="false"/>
          <w:color w:val="000000"/>
          <w:sz w:val="28"/>
        </w:rPr>
        <w:t>
      2) кредиторлар комитетінің құрамына өзгерістер енгізу;</w:t>
      </w:r>
      <w:r>
        <w:br/>
      </w:r>
      <w:r>
        <w:rPr>
          <w:rFonts w:ascii="Times New Roman"/>
          <w:b w:val="false"/>
          <w:i w:val="false"/>
          <w:color w:val="000000"/>
          <w:sz w:val="28"/>
        </w:rPr>
        <w:t>
</w:t>
      </w:r>
      <w:r>
        <w:rPr>
          <w:rFonts w:ascii="Times New Roman"/>
          <w:b w:val="false"/>
          <w:i w:val="false"/>
          <w:color w:val="000000"/>
          <w:sz w:val="28"/>
        </w:rPr>
        <w:t>
      3) оңалту жоспарына өзгерістер мен толықтыруларды келісу;</w:t>
      </w:r>
      <w:r>
        <w:br/>
      </w:r>
      <w:r>
        <w:rPr>
          <w:rFonts w:ascii="Times New Roman"/>
          <w:b w:val="false"/>
          <w:i w:val="false"/>
          <w:color w:val="000000"/>
          <w:sz w:val="28"/>
        </w:rPr>
        <w:t>
</w:t>
      </w:r>
      <w:r>
        <w:rPr>
          <w:rFonts w:ascii="Times New Roman"/>
          <w:b w:val="false"/>
          <w:i w:val="false"/>
          <w:color w:val="000000"/>
          <w:sz w:val="28"/>
        </w:rPr>
        <w:t>
      4) кредиторлар комитеті мүшелерінің жеделдетілген оңалту рәсімін жүзеге асыру барысы туралы ақпаратты кредиторлардың назарына жеткізу тәртібін айқындау;</w:t>
      </w:r>
      <w:r>
        <w:br/>
      </w:r>
      <w:r>
        <w:rPr>
          <w:rFonts w:ascii="Times New Roman"/>
          <w:b w:val="false"/>
          <w:i w:val="false"/>
          <w:color w:val="000000"/>
          <w:sz w:val="28"/>
        </w:rPr>
        <w:t>
</w:t>
      </w:r>
      <w:r>
        <w:rPr>
          <w:rFonts w:ascii="Times New Roman"/>
          <w:b w:val="false"/>
          <w:i w:val="false"/>
          <w:color w:val="000000"/>
          <w:sz w:val="28"/>
        </w:rPr>
        <w:t>
      5) оңалту жоспарында көзделмеген, кәдімгі коммерциялық операциялар шеңберінен тыс мәмілелерді келісу;</w:t>
      </w:r>
      <w:r>
        <w:br/>
      </w:r>
      <w:r>
        <w:rPr>
          <w:rFonts w:ascii="Times New Roman"/>
          <w:b w:val="false"/>
          <w:i w:val="false"/>
          <w:color w:val="000000"/>
          <w:sz w:val="28"/>
        </w:rPr>
        <w:t>
</w:t>
      </w:r>
      <w:r>
        <w:rPr>
          <w:rFonts w:ascii="Times New Roman"/>
          <w:b w:val="false"/>
          <w:i w:val="false"/>
          <w:color w:val="000000"/>
          <w:sz w:val="28"/>
        </w:rPr>
        <w:t>
      6) жеделдетілген оңалту рәсімін ұзартуды келісу;</w:t>
      </w:r>
      <w:r>
        <w:br/>
      </w:r>
      <w:r>
        <w:rPr>
          <w:rFonts w:ascii="Times New Roman"/>
          <w:b w:val="false"/>
          <w:i w:val="false"/>
          <w:color w:val="000000"/>
          <w:sz w:val="28"/>
        </w:rPr>
        <w:t>
</w:t>
      </w:r>
      <w:r>
        <w:rPr>
          <w:rFonts w:ascii="Times New Roman"/>
          <w:b w:val="false"/>
          <w:i w:val="false"/>
          <w:color w:val="000000"/>
          <w:sz w:val="28"/>
        </w:rPr>
        <w:t>
      7) қорытынды есепті келісу;</w:t>
      </w:r>
      <w:r>
        <w:br/>
      </w:r>
      <w:r>
        <w:rPr>
          <w:rFonts w:ascii="Times New Roman"/>
          <w:b w:val="false"/>
          <w:i w:val="false"/>
          <w:color w:val="000000"/>
          <w:sz w:val="28"/>
        </w:rPr>
        <w:t>
</w:t>
      </w:r>
      <w:r>
        <w:rPr>
          <w:rFonts w:ascii="Times New Roman"/>
          <w:b w:val="false"/>
          <w:i w:val="false"/>
          <w:color w:val="000000"/>
          <w:sz w:val="28"/>
        </w:rPr>
        <w:t>
      8) осы Заңда көзделген өзге де өкілеттіктер жатады.</w:t>
      </w:r>
      <w:r>
        <w:br/>
      </w:r>
      <w:r>
        <w:rPr>
          <w:rFonts w:ascii="Times New Roman"/>
          <w:b w:val="false"/>
          <w:i w:val="false"/>
          <w:color w:val="000000"/>
          <w:sz w:val="28"/>
        </w:rPr>
        <w:t>
</w:t>
      </w:r>
      <w:r>
        <w:rPr>
          <w:rFonts w:ascii="Times New Roman"/>
          <w:b w:val="false"/>
          <w:i w:val="false"/>
          <w:color w:val="000000"/>
          <w:sz w:val="28"/>
        </w:rPr>
        <w:t>
      14. Кредиторлар жиналысының құзыретіне кіретін, осы баптың 13-тармағының 3) және 6) тармақшаларында көзделген мәселелер бойынша шешімдер қабылдау кезінде сырттай дауыс беруге жол берілмейді.</w:t>
      </w:r>
      <w:r>
        <w:br/>
      </w:r>
      <w:r>
        <w:rPr>
          <w:rFonts w:ascii="Times New Roman"/>
          <w:b w:val="false"/>
          <w:i w:val="false"/>
          <w:color w:val="000000"/>
          <w:sz w:val="28"/>
        </w:rPr>
        <w:t>
</w:t>
      </w:r>
      <w:r>
        <w:rPr>
          <w:rFonts w:ascii="Times New Roman"/>
          <w:b w:val="false"/>
          <w:i w:val="false"/>
          <w:color w:val="000000"/>
          <w:sz w:val="28"/>
        </w:rPr>
        <w:t>
      15. Кредиторлар комитетінің отырысы, оны өткізу және шешімдерді қабылдау осы Заңның </w:t>
      </w:r>
      <w:r>
        <w:rPr>
          <w:rFonts w:ascii="Times New Roman"/>
          <w:b w:val="false"/>
          <w:i w:val="false"/>
          <w:color w:val="000000"/>
          <w:sz w:val="28"/>
        </w:rPr>
        <w:t>14-бабында</w:t>
      </w:r>
      <w:r>
        <w:rPr>
          <w:rFonts w:ascii="Times New Roman"/>
          <w:b w:val="false"/>
          <w:i w:val="false"/>
          <w:color w:val="000000"/>
          <w:sz w:val="28"/>
        </w:rPr>
        <w:t xml:space="preserve"> белгіленген тәртіппен жүргізіледі.</w:t>
      </w:r>
    </w:p>
    <w:bookmarkEnd w:id="43"/>
    <w:bookmarkStart w:name="z242" w:id="44"/>
    <w:p>
      <w:pPr>
        <w:spacing w:after="0"/>
        <w:ind w:left="0"/>
        <w:jc w:val="both"/>
      </w:pPr>
      <w:r>
        <w:rPr>
          <w:rFonts w:ascii="Times New Roman"/>
          <w:b w:val="false"/>
          <w:i w:val="false"/>
          <w:color w:val="000000"/>
          <w:sz w:val="28"/>
        </w:rPr>
        <w:t>
      14-4-бап. Оңалту жоспары</w:t>
      </w:r>
    </w:p>
    <w:bookmarkEnd w:id="44"/>
    <w:bookmarkStart w:name="z243" w:id="45"/>
    <w:p>
      <w:pPr>
        <w:spacing w:after="0"/>
        <w:ind w:left="0"/>
        <w:jc w:val="both"/>
      </w:pPr>
      <w:r>
        <w:rPr>
          <w:rFonts w:ascii="Times New Roman"/>
          <w:b w:val="false"/>
          <w:i w:val="false"/>
          <w:color w:val="000000"/>
          <w:sz w:val="28"/>
        </w:rPr>
        <w:t>
      1. Оңалту жоспары борышкердiң төлемге қабiлеттілігін қалпына келтiру (оңалту шаралары), орындау мерзімі басталмаған міндеттемелерді өтеу мүмкін еместігіне байланысты төлемге қабілетсіздіктің туындауын болғызбау бойынша нақты iс-шараларды және жеделдетілген оңалту рәсіміне қатысатын біртекті кредиторлар топтары алдындағы берешекті өтеу және (немесе) алдағы төлемдер кестесін қамтуға тиіс.</w:t>
      </w:r>
      <w:r>
        <w:br/>
      </w:r>
      <w:r>
        <w:rPr>
          <w:rFonts w:ascii="Times New Roman"/>
          <w:b w:val="false"/>
          <w:i w:val="false"/>
          <w:color w:val="000000"/>
          <w:sz w:val="28"/>
        </w:rPr>
        <w:t>
</w:t>
      </w:r>
      <w:r>
        <w:rPr>
          <w:rFonts w:ascii="Times New Roman"/>
          <w:b w:val="false"/>
          <w:i w:val="false"/>
          <w:color w:val="000000"/>
          <w:sz w:val="28"/>
        </w:rPr>
        <w:t>
      Оңалту жоспарына өзгерістер мен толықтырулар кредиторлар жиналысының келісімімен енгізіледі және оларды сот бекітеді.</w:t>
      </w:r>
      <w:r>
        <w:br/>
      </w:r>
      <w:r>
        <w:rPr>
          <w:rFonts w:ascii="Times New Roman"/>
          <w:b w:val="false"/>
          <w:i w:val="false"/>
          <w:color w:val="000000"/>
          <w:sz w:val="28"/>
        </w:rPr>
        <w:t>
</w:t>
      </w:r>
      <w:r>
        <w:rPr>
          <w:rFonts w:ascii="Times New Roman"/>
          <w:b w:val="false"/>
          <w:i w:val="false"/>
          <w:color w:val="000000"/>
          <w:sz w:val="28"/>
        </w:rPr>
        <w:t>
      2. Оңалту шаралары санацияны, сауда-саттық жүргiзу арқылы мүлiк (активтер) сатуды, борышкердiң талап ету құқықтарын басқаға беруді, негізгі борыш сомасының бір бөлігін есептен шығаруды, өсімпұлдар мен айыппұлдарды есептен шығаруды, борыштарды акцияларға айырбастауды, бiтiмгершiлiк келiсiмін жасасуды және басқаларды қоса алғанда, борышкердің төлемге қабілеттілігін қалпына келтіруге бағытталған кез келген ұйымдастырушылық-шаруашылық, техникалық, қаржылық-экономикалық, құқықтық және Қазақстан Республикасының заңнамасына қайшы келмейтiн өзге де іс-шараларды қамтуы мүмкiн.</w:t>
      </w:r>
      <w:r>
        <w:br/>
      </w:r>
      <w:r>
        <w:rPr>
          <w:rFonts w:ascii="Times New Roman"/>
          <w:b w:val="false"/>
          <w:i w:val="false"/>
          <w:color w:val="000000"/>
          <w:sz w:val="28"/>
        </w:rPr>
        <w:t>
</w:t>
      </w:r>
      <w:r>
        <w:rPr>
          <w:rFonts w:ascii="Times New Roman"/>
          <w:b w:val="false"/>
          <w:i w:val="false"/>
          <w:color w:val="000000"/>
          <w:sz w:val="28"/>
        </w:rPr>
        <w:t>
      3. Егер оңалту жоспары ақшалай қаражат көзі ретінде кредиттер (микрокредиттер) алуды қамтыған, сондай-ақ мемлекеттік қолдау шараларын көздеген жағдайда, оңалту жоспарына кредит (микрокредит) алуға арналған шарт не қаржылық ұйымның оң шешімі не мемлекеттік қолдау шараларының қатысушысы мәртебесін алғандығын растайтын құжат қоса тіркеледі.</w:t>
      </w:r>
    </w:p>
    <w:bookmarkEnd w:id="45"/>
    <w:bookmarkStart w:name="z247" w:id="46"/>
    <w:p>
      <w:pPr>
        <w:spacing w:after="0"/>
        <w:ind w:left="0"/>
        <w:jc w:val="both"/>
      </w:pPr>
      <w:r>
        <w:rPr>
          <w:rFonts w:ascii="Times New Roman"/>
          <w:b w:val="false"/>
          <w:i w:val="false"/>
          <w:color w:val="000000"/>
          <w:sz w:val="28"/>
        </w:rPr>
        <w:t>
      14-5-бап. Жеделдетілген оңалту туралы iс бойынша iс жүргізуді</w:t>
      </w:r>
      <w:r>
        <w:br/>
      </w:r>
      <w:r>
        <w:rPr>
          <w:rFonts w:ascii="Times New Roman"/>
          <w:b w:val="false"/>
          <w:i w:val="false"/>
          <w:color w:val="000000"/>
          <w:sz w:val="28"/>
        </w:rPr>
        <w:t>
                қозғау және оның салдары</w:t>
      </w:r>
    </w:p>
    <w:bookmarkEnd w:id="46"/>
    <w:bookmarkStart w:name="z248" w:id="47"/>
    <w:p>
      <w:pPr>
        <w:spacing w:after="0"/>
        <w:ind w:left="0"/>
        <w:jc w:val="both"/>
      </w:pPr>
      <w:r>
        <w:rPr>
          <w:rFonts w:ascii="Times New Roman"/>
          <w:b w:val="false"/>
          <w:i w:val="false"/>
          <w:color w:val="000000"/>
          <w:sz w:val="28"/>
        </w:rPr>
        <w:t>
      1. Сот осы Заңның 14-2-бабында белгiленген талаптарға сай келетін, жеделдетілген оңалту рәсімін қолдану туралы өтінішті алып, өтiнiш келіп түскеннен кейiн бес жұмыс күнінен кешiктiрмей iсті қозғау туралы ұйғарым шығарады.</w:t>
      </w:r>
      <w:r>
        <w:br/>
      </w:r>
      <w:r>
        <w:rPr>
          <w:rFonts w:ascii="Times New Roman"/>
          <w:b w:val="false"/>
          <w:i w:val="false"/>
          <w:color w:val="000000"/>
          <w:sz w:val="28"/>
        </w:rPr>
        <w:t>
</w:t>
      </w:r>
      <w:r>
        <w:rPr>
          <w:rFonts w:ascii="Times New Roman"/>
          <w:b w:val="false"/>
          <w:i w:val="false"/>
          <w:color w:val="000000"/>
          <w:sz w:val="28"/>
        </w:rPr>
        <w:t>
      2. Жеделдетілген оңалту туралы iс бойынша iс жүргізу қозғалған сәттен бастап:</w:t>
      </w:r>
      <w:r>
        <w:br/>
      </w:r>
      <w:r>
        <w:rPr>
          <w:rFonts w:ascii="Times New Roman"/>
          <w:b w:val="false"/>
          <w:i w:val="false"/>
          <w:color w:val="000000"/>
          <w:sz w:val="28"/>
        </w:rPr>
        <w:t>
</w:t>
      </w:r>
      <w:r>
        <w:rPr>
          <w:rFonts w:ascii="Times New Roman"/>
          <w:b w:val="false"/>
          <w:i w:val="false"/>
          <w:color w:val="000000"/>
          <w:sz w:val="28"/>
        </w:rPr>
        <w:t>
      1) борышкер мүлкiнің меншiк иесiне (ол уәкiлеттiк берген органға), құрылтайшыларға (қатысушыларға), заңды тұлғаның барлық органдарына мүлікті кәдімгі коммерциялық операциялар шеңберінен тыс пайдалануға және өткізуге тыйым салынады;</w:t>
      </w:r>
      <w:r>
        <w:br/>
      </w:r>
      <w:r>
        <w:rPr>
          <w:rFonts w:ascii="Times New Roman"/>
          <w:b w:val="false"/>
          <w:i w:val="false"/>
          <w:color w:val="000000"/>
          <w:sz w:val="28"/>
        </w:rPr>
        <w:t>
</w:t>
      </w:r>
      <w:r>
        <w:rPr>
          <w:rFonts w:ascii="Times New Roman"/>
          <w:b w:val="false"/>
          <w:i w:val="false"/>
          <w:color w:val="000000"/>
          <w:sz w:val="28"/>
        </w:rPr>
        <w:t>
      2) оңалту жоспарына енгізілген біртекті кредиторлар тобына кіретін кредиторлардың, сондай-ақ борышкер мүлкiнің меншiк иелерiнiң (олар уәкiлеттiк берген органдардың), құрылтайшылардың (қатысушылардың) борышкер мүлкіне қатысты талап арыздары бойынша соттардың, аралық соттардың бұрын қабылданған шешiмдерiн орындау тоқтатыла тұрады;</w:t>
      </w:r>
      <w:r>
        <w:br/>
      </w:r>
      <w:r>
        <w:rPr>
          <w:rFonts w:ascii="Times New Roman"/>
          <w:b w:val="false"/>
          <w:i w:val="false"/>
          <w:color w:val="000000"/>
          <w:sz w:val="28"/>
        </w:rPr>
        <w:t>
</w:t>
      </w:r>
      <w:r>
        <w:rPr>
          <w:rFonts w:ascii="Times New Roman"/>
          <w:b w:val="false"/>
          <w:i w:val="false"/>
          <w:color w:val="000000"/>
          <w:sz w:val="28"/>
        </w:rPr>
        <w:t>
      3) оңалту жоспарына енгізілген біртекті кредиторлар тобына кіретін кредитордың (кредиторлардың) өтініші бойынша банкроттық туралы іс қозғауға жол берілмейді;</w:t>
      </w:r>
      <w:r>
        <w:br/>
      </w:r>
      <w:r>
        <w:rPr>
          <w:rFonts w:ascii="Times New Roman"/>
          <w:b w:val="false"/>
          <w:i w:val="false"/>
          <w:color w:val="000000"/>
          <w:sz w:val="28"/>
        </w:rPr>
        <w:t>
</w:t>
      </w:r>
      <w:r>
        <w:rPr>
          <w:rFonts w:ascii="Times New Roman"/>
          <w:b w:val="false"/>
          <w:i w:val="false"/>
          <w:color w:val="000000"/>
          <w:sz w:val="28"/>
        </w:rPr>
        <w:t>
      4) борышкер мемлекеттік қолдау шараларының қатысушысы мәртебесін алған жағдайда, кредитордың (кредиторлардың) өтініші бойынша банкроттық туралы іс қозғауға жол берілмейді;</w:t>
      </w:r>
      <w:r>
        <w:br/>
      </w:r>
      <w:r>
        <w:rPr>
          <w:rFonts w:ascii="Times New Roman"/>
          <w:b w:val="false"/>
          <w:i w:val="false"/>
          <w:color w:val="000000"/>
          <w:sz w:val="28"/>
        </w:rPr>
        <w:t>
</w:t>
      </w:r>
      <w:r>
        <w:rPr>
          <w:rFonts w:ascii="Times New Roman"/>
          <w:b w:val="false"/>
          <w:i w:val="false"/>
          <w:color w:val="000000"/>
          <w:sz w:val="28"/>
        </w:rPr>
        <w:t>
      5) борышкер оңалту жоспарына енгізілген біртекті кредиторлар тобының әрбір кредиторына іс бойынша іс жүргізудің қозғалғаны туралы хабарламаны бес жұмыс күні ішінде жіберуге міндетті;</w:t>
      </w:r>
      <w:r>
        <w:br/>
      </w:r>
      <w:r>
        <w:rPr>
          <w:rFonts w:ascii="Times New Roman"/>
          <w:b w:val="false"/>
          <w:i w:val="false"/>
          <w:color w:val="000000"/>
          <w:sz w:val="28"/>
        </w:rPr>
        <w:t>
</w:t>
      </w:r>
      <w:r>
        <w:rPr>
          <w:rFonts w:ascii="Times New Roman"/>
          <w:b w:val="false"/>
          <w:i w:val="false"/>
          <w:color w:val="000000"/>
          <w:sz w:val="28"/>
        </w:rPr>
        <w:t>
      6) кредиторлар хабарламада көрсетілген кредиторлық берешек сомасымен келіспеген жағдайда, жеделдетілген оңалту туралы істі қарайтын сотқа хабарлама алған сәттен бастап бес жұмыс күні ішінде қарсылық жіберуге құқылы;</w:t>
      </w:r>
      <w:r>
        <w:br/>
      </w:r>
      <w:r>
        <w:rPr>
          <w:rFonts w:ascii="Times New Roman"/>
          <w:b w:val="false"/>
          <w:i w:val="false"/>
          <w:color w:val="000000"/>
          <w:sz w:val="28"/>
        </w:rPr>
        <w:t>
</w:t>
      </w:r>
      <w:r>
        <w:rPr>
          <w:rFonts w:ascii="Times New Roman"/>
          <w:b w:val="false"/>
          <w:i w:val="false"/>
          <w:color w:val="000000"/>
          <w:sz w:val="28"/>
        </w:rPr>
        <w:t>
      7) жеделдетілген оңалту рәсіміне тартылған кредиторлардың талаптары бойынша, оның ішінде даусыз (акцептісіз) тәртіппен қанағаттандыруға жататын талаптар бойынша борышкердің банктік шоттарынан ақшаны өндіріп алуға, сондай-ақ борышкер мүлкіне өндіріп алуды қолдануға жол берілмейді.</w:t>
      </w:r>
      <w:r>
        <w:br/>
      </w:r>
      <w:r>
        <w:rPr>
          <w:rFonts w:ascii="Times New Roman"/>
          <w:b w:val="false"/>
          <w:i w:val="false"/>
          <w:color w:val="000000"/>
          <w:sz w:val="28"/>
        </w:rPr>
        <w:t>
</w:t>
      </w:r>
      <w:r>
        <w:rPr>
          <w:rFonts w:ascii="Times New Roman"/>
          <w:b w:val="false"/>
          <w:i w:val="false"/>
          <w:color w:val="000000"/>
          <w:sz w:val="28"/>
        </w:rPr>
        <w:t>
      3. Борышкердің кредиторларға жіберетін хабарламасында:</w:t>
      </w:r>
      <w:r>
        <w:br/>
      </w:r>
      <w:r>
        <w:rPr>
          <w:rFonts w:ascii="Times New Roman"/>
          <w:b w:val="false"/>
          <w:i w:val="false"/>
          <w:color w:val="000000"/>
          <w:sz w:val="28"/>
        </w:rPr>
        <w:t>
</w:t>
      </w:r>
      <w:r>
        <w:rPr>
          <w:rFonts w:ascii="Times New Roman"/>
          <w:b w:val="false"/>
          <w:i w:val="false"/>
          <w:color w:val="000000"/>
          <w:sz w:val="28"/>
        </w:rPr>
        <w:t>
      1) жеделдетілген оңалту туралы істің қозғалғаны туралы ақпарат;</w:t>
      </w:r>
      <w:r>
        <w:br/>
      </w:r>
      <w:r>
        <w:rPr>
          <w:rFonts w:ascii="Times New Roman"/>
          <w:b w:val="false"/>
          <w:i w:val="false"/>
          <w:color w:val="000000"/>
          <w:sz w:val="28"/>
        </w:rPr>
        <w:t>
</w:t>
      </w:r>
      <w:r>
        <w:rPr>
          <w:rFonts w:ascii="Times New Roman"/>
          <w:b w:val="false"/>
          <w:i w:val="false"/>
          <w:color w:val="000000"/>
          <w:sz w:val="28"/>
        </w:rPr>
        <w:t>
      2) жеделдетілген оңалту туралы іс қозғау туралы ұйғарым шығарған соттың атауы және оның тұрған жері;</w:t>
      </w:r>
      <w:r>
        <w:br/>
      </w:r>
      <w:r>
        <w:rPr>
          <w:rFonts w:ascii="Times New Roman"/>
          <w:b w:val="false"/>
          <w:i w:val="false"/>
          <w:color w:val="000000"/>
          <w:sz w:val="28"/>
        </w:rPr>
        <w:t>
</w:t>
      </w:r>
      <w:r>
        <w:rPr>
          <w:rFonts w:ascii="Times New Roman"/>
          <w:b w:val="false"/>
          <w:i w:val="false"/>
          <w:color w:val="000000"/>
          <w:sz w:val="28"/>
        </w:rPr>
        <w:t>
      3) жеделдетілген оңалту рәсімін қолдану туралы өтінішке қоса тіркелген құжаттарда көрсетілген кредитор талаптарының сомасы, сондай-ақ жеделдетілген оңалту рәсіміне қатысатын біртекті кредиторлар тобы (топтары) талаптарының жалпы сомасы;</w:t>
      </w:r>
      <w:r>
        <w:br/>
      </w:r>
      <w:r>
        <w:rPr>
          <w:rFonts w:ascii="Times New Roman"/>
          <w:b w:val="false"/>
          <w:i w:val="false"/>
          <w:color w:val="000000"/>
          <w:sz w:val="28"/>
        </w:rPr>
        <w:t>
</w:t>
      </w:r>
      <w:r>
        <w:rPr>
          <w:rFonts w:ascii="Times New Roman"/>
          <w:b w:val="false"/>
          <w:i w:val="false"/>
          <w:color w:val="000000"/>
          <w:sz w:val="28"/>
        </w:rPr>
        <w:t>
      4) көрсетілген кредиторлық берешек сомасымен келіспеген жағдайда, кредитордың хабарламаны алған сәттен бастап бес жұмыс күні ішінде сотқа қарсылық бере алатыны туралы ақпарат қамтылуға тиіс.</w:t>
      </w:r>
      <w:r>
        <w:br/>
      </w:r>
      <w:r>
        <w:rPr>
          <w:rFonts w:ascii="Times New Roman"/>
          <w:b w:val="false"/>
          <w:i w:val="false"/>
          <w:color w:val="000000"/>
          <w:sz w:val="28"/>
        </w:rPr>
        <w:t>
</w:t>
      </w:r>
      <w:r>
        <w:rPr>
          <w:rFonts w:ascii="Times New Roman"/>
          <w:b w:val="false"/>
          <w:i w:val="false"/>
          <w:color w:val="000000"/>
          <w:sz w:val="28"/>
        </w:rPr>
        <w:t>
      4. Борышкер жеделдетілген оңалту рәсімі туралы іс бойынша іс қозғалған күннен бастап он жұмыс күні ішінде хабарландырулардың көшірмелерін, хабарламалардың түпнұсқаларын оларды кредиторлардың алғанын, не кредитордың тұрған жері бойынша болмауы себепті оларды тапсыру мүмкін болмағанын растаумен бірге, сотқа табыс етуге тиіс.</w:t>
      </w:r>
    </w:p>
    <w:bookmarkEnd w:id="47"/>
    <w:bookmarkStart w:name="z263" w:id="48"/>
    <w:p>
      <w:pPr>
        <w:spacing w:after="0"/>
        <w:ind w:left="0"/>
        <w:jc w:val="both"/>
      </w:pPr>
      <w:r>
        <w:rPr>
          <w:rFonts w:ascii="Times New Roman"/>
          <w:b w:val="false"/>
          <w:i w:val="false"/>
          <w:color w:val="000000"/>
          <w:sz w:val="28"/>
        </w:rPr>
        <w:t>
      14-6-бап. Iстiң сотта қаралуы</w:t>
      </w:r>
    </w:p>
    <w:bookmarkEnd w:id="48"/>
    <w:bookmarkStart w:name="z264" w:id="49"/>
    <w:p>
      <w:pPr>
        <w:spacing w:after="0"/>
        <w:ind w:left="0"/>
        <w:jc w:val="both"/>
      </w:pPr>
      <w:r>
        <w:rPr>
          <w:rFonts w:ascii="Times New Roman"/>
          <w:b w:val="false"/>
          <w:i w:val="false"/>
          <w:color w:val="000000"/>
          <w:sz w:val="28"/>
        </w:rPr>
        <w:t>
      1. Жеделдетілген оңалту туралы iстi сот талқылауына дайындау кезiнде сот Қазақстан Республикасының азаматтық iс жүргiзу заңнамасында көзделген іс-әрекеттерден басқа, жеделдетілген оңалту рәсіміне тартылған кредиторларды және прокурорды істің сотта қаралатын уақыты мен орны туралы хабардар етеді.</w:t>
      </w:r>
      <w:r>
        <w:br/>
      </w:r>
      <w:r>
        <w:rPr>
          <w:rFonts w:ascii="Times New Roman"/>
          <w:b w:val="false"/>
          <w:i w:val="false"/>
          <w:color w:val="000000"/>
          <w:sz w:val="28"/>
        </w:rPr>
        <w:t>
</w:t>
      </w:r>
      <w:r>
        <w:rPr>
          <w:rFonts w:ascii="Times New Roman"/>
          <w:b w:val="false"/>
          <w:i w:val="false"/>
          <w:color w:val="000000"/>
          <w:sz w:val="28"/>
        </w:rPr>
        <w:t>
      2. Iстi алдын ала дайындау аяқталғаннан кейiн, бiрақ ол қозғалғаннан кейінгі он бес күннен кешiктiрiлмей, жеделдетілген оңалту туралы iс сот талқылауына тағайындалуға тиiс, бұл туралы сот ұйғарым шығарады.</w:t>
      </w:r>
      <w:r>
        <w:br/>
      </w:r>
      <w:r>
        <w:rPr>
          <w:rFonts w:ascii="Times New Roman"/>
          <w:b w:val="false"/>
          <w:i w:val="false"/>
          <w:color w:val="000000"/>
          <w:sz w:val="28"/>
        </w:rPr>
        <w:t>
</w:t>
      </w:r>
      <w:r>
        <w:rPr>
          <w:rFonts w:ascii="Times New Roman"/>
          <w:b w:val="false"/>
          <w:i w:val="false"/>
          <w:color w:val="000000"/>
          <w:sz w:val="28"/>
        </w:rPr>
        <w:t>
      Сот жеделдетілген оңалту туралы iсті іс қозғалған күннен бастап бір айдан аспайтын мерзiмде қарауға тиiс.</w:t>
      </w:r>
      <w:r>
        <w:br/>
      </w:r>
      <w:r>
        <w:rPr>
          <w:rFonts w:ascii="Times New Roman"/>
          <w:b w:val="false"/>
          <w:i w:val="false"/>
          <w:color w:val="000000"/>
          <w:sz w:val="28"/>
        </w:rPr>
        <w:t>
</w:t>
      </w:r>
      <w:r>
        <w:rPr>
          <w:rFonts w:ascii="Times New Roman"/>
          <w:b w:val="false"/>
          <w:i w:val="false"/>
          <w:color w:val="000000"/>
          <w:sz w:val="28"/>
        </w:rPr>
        <w:t>
      3. Жеделдетілген оңалту туралы iсті алдын ала дайындау мерзімі іс қозғалған сәттен бастап он бес күннен аспауға тиіс.</w:t>
      </w:r>
      <w:r>
        <w:br/>
      </w:r>
      <w:r>
        <w:rPr>
          <w:rFonts w:ascii="Times New Roman"/>
          <w:b w:val="false"/>
          <w:i w:val="false"/>
          <w:color w:val="000000"/>
          <w:sz w:val="28"/>
        </w:rPr>
        <w:t>
</w:t>
      </w:r>
      <w:r>
        <w:rPr>
          <w:rFonts w:ascii="Times New Roman"/>
          <w:b w:val="false"/>
          <w:i w:val="false"/>
          <w:color w:val="000000"/>
          <w:sz w:val="28"/>
        </w:rPr>
        <w:t>
      4. Сот мынадай шарттар орындалған:</w:t>
      </w:r>
      <w:r>
        <w:br/>
      </w:r>
      <w:r>
        <w:rPr>
          <w:rFonts w:ascii="Times New Roman"/>
          <w:b w:val="false"/>
          <w:i w:val="false"/>
          <w:color w:val="000000"/>
          <w:sz w:val="28"/>
        </w:rPr>
        <w:t>
</w:t>
      </w:r>
      <w:r>
        <w:rPr>
          <w:rFonts w:ascii="Times New Roman"/>
          <w:b w:val="false"/>
          <w:i w:val="false"/>
          <w:color w:val="000000"/>
          <w:sz w:val="28"/>
        </w:rPr>
        <w:t>
      1) сот талқылауы барысында борышкер төлемге қабілетсіздігін не орындау мерзімі таяу он екі айда басталатын ақшалай міндеттемелерді орындаудың мүмкін еместігін дәлелдеген;</w:t>
      </w:r>
      <w:r>
        <w:br/>
      </w:r>
      <w:r>
        <w:rPr>
          <w:rFonts w:ascii="Times New Roman"/>
          <w:b w:val="false"/>
          <w:i w:val="false"/>
          <w:color w:val="000000"/>
          <w:sz w:val="28"/>
        </w:rPr>
        <w:t>
</w:t>
      </w:r>
      <w:r>
        <w:rPr>
          <w:rFonts w:ascii="Times New Roman"/>
          <w:b w:val="false"/>
          <w:i w:val="false"/>
          <w:color w:val="000000"/>
          <w:sz w:val="28"/>
        </w:rPr>
        <w:t>
      2) борышкер іс бойынша іс жүргізудің қозғалғандығы туралы кредиторларды хабардар ету бойынша талаптарды толық көлемде орындаған;</w:t>
      </w:r>
      <w:r>
        <w:br/>
      </w:r>
      <w:r>
        <w:rPr>
          <w:rFonts w:ascii="Times New Roman"/>
          <w:b w:val="false"/>
          <w:i w:val="false"/>
          <w:color w:val="000000"/>
          <w:sz w:val="28"/>
        </w:rPr>
        <w:t>
</w:t>
      </w:r>
      <w:r>
        <w:rPr>
          <w:rFonts w:ascii="Times New Roman"/>
          <w:b w:val="false"/>
          <w:i w:val="false"/>
          <w:color w:val="000000"/>
          <w:sz w:val="28"/>
        </w:rPr>
        <w:t>
      3) жеделдетілген оңалту рәсімін қолдануға келісім бермеген кредиторлардың мүліктік мүдделері оңалту жоспарында ескерілген;</w:t>
      </w:r>
      <w:r>
        <w:br/>
      </w:r>
      <w:r>
        <w:rPr>
          <w:rFonts w:ascii="Times New Roman"/>
          <w:b w:val="false"/>
          <w:i w:val="false"/>
          <w:color w:val="000000"/>
          <w:sz w:val="28"/>
        </w:rPr>
        <w:t>
</w:t>
      </w:r>
      <w:r>
        <w:rPr>
          <w:rFonts w:ascii="Times New Roman"/>
          <w:b w:val="false"/>
          <w:i w:val="false"/>
          <w:color w:val="000000"/>
          <w:sz w:val="28"/>
        </w:rPr>
        <w:t>
      4) оңалту жоспарын мақұлдаған кредиторлардың талаптары біртекті кредиторлардың тиісті тобы (топтары) талаптарының жалпы сомасының елу пайызынан астамын құраған кезде жеделдетілген оңалту рәсімін қолдану туралы сот шешімін шығарады.</w:t>
      </w:r>
      <w:r>
        <w:br/>
      </w:r>
      <w:r>
        <w:rPr>
          <w:rFonts w:ascii="Times New Roman"/>
          <w:b w:val="false"/>
          <w:i w:val="false"/>
          <w:color w:val="000000"/>
          <w:sz w:val="28"/>
        </w:rPr>
        <w:t>
</w:t>
      </w:r>
      <w:r>
        <w:rPr>
          <w:rFonts w:ascii="Times New Roman"/>
          <w:b w:val="false"/>
          <w:i w:val="false"/>
          <w:color w:val="000000"/>
          <w:sz w:val="28"/>
        </w:rPr>
        <w:t>
      Осы тармақтың 1), 4) тармақшаларының талаптары мемлекеттік қолдау шараларының қатысушысы болып табылатын борышкерге қолданылмайды.</w:t>
      </w:r>
      <w:r>
        <w:br/>
      </w:r>
      <w:r>
        <w:rPr>
          <w:rFonts w:ascii="Times New Roman"/>
          <w:b w:val="false"/>
          <w:i w:val="false"/>
          <w:color w:val="000000"/>
          <w:sz w:val="28"/>
        </w:rPr>
        <w:t>
</w:t>
      </w:r>
      <w:r>
        <w:rPr>
          <w:rFonts w:ascii="Times New Roman"/>
          <w:b w:val="false"/>
          <w:i w:val="false"/>
          <w:color w:val="000000"/>
          <w:sz w:val="28"/>
        </w:rPr>
        <w:t>
      5. Сот шешімі:</w:t>
      </w:r>
      <w:r>
        <w:br/>
      </w:r>
      <w:r>
        <w:rPr>
          <w:rFonts w:ascii="Times New Roman"/>
          <w:b w:val="false"/>
          <w:i w:val="false"/>
          <w:color w:val="000000"/>
          <w:sz w:val="28"/>
        </w:rPr>
        <w:t>
</w:t>
      </w:r>
      <w:r>
        <w:rPr>
          <w:rFonts w:ascii="Times New Roman"/>
          <w:b w:val="false"/>
          <w:i w:val="false"/>
          <w:color w:val="000000"/>
          <w:sz w:val="28"/>
        </w:rPr>
        <w:t>
      1) борышкердің атауын, оның тұрған жерін, банктік шоттары туралы мәліметтерді, салық төлеушінің тіркеу нөмірін (бизнес-сәйкестендіру нөмірін), басшының тегін, атын, әкесінің атын, телефонның байланыс нөмірін;</w:t>
      </w:r>
      <w:r>
        <w:br/>
      </w:r>
      <w:r>
        <w:rPr>
          <w:rFonts w:ascii="Times New Roman"/>
          <w:b w:val="false"/>
          <w:i w:val="false"/>
          <w:color w:val="000000"/>
          <w:sz w:val="28"/>
        </w:rPr>
        <w:t>
</w:t>
      </w:r>
      <w:r>
        <w:rPr>
          <w:rFonts w:ascii="Times New Roman"/>
          <w:b w:val="false"/>
          <w:i w:val="false"/>
          <w:color w:val="000000"/>
          <w:sz w:val="28"/>
        </w:rPr>
        <w:t>
      2) жеделдетілген оңалту рәсімін қолдану туралы нұсқауды;</w:t>
      </w:r>
      <w:r>
        <w:br/>
      </w:r>
      <w:r>
        <w:rPr>
          <w:rFonts w:ascii="Times New Roman"/>
          <w:b w:val="false"/>
          <w:i w:val="false"/>
          <w:color w:val="000000"/>
          <w:sz w:val="28"/>
        </w:rPr>
        <w:t>
</w:t>
      </w:r>
      <w:r>
        <w:rPr>
          <w:rFonts w:ascii="Times New Roman"/>
          <w:b w:val="false"/>
          <w:i w:val="false"/>
          <w:color w:val="000000"/>
          <w:sz w:val="28"/>
        </w:rPr>
        <w:t>
      3) мемлекеттік қолдау шараларының қатысушысы болып табылатын борышкерге жеделдетілген оңалту рәсімін қолдану жағдайларын қоспағанда, оңалту жоспарын бекіту туралы нұсқауды;</w:t>
      </w:r>
      <w:r>
        <w:br/>
      </w:r>
      <w:r>
        <w:rPr>
          <w:rFonts w:ascii="Times New Roman"/>
          <w:b w:val="false"/>
          <w:i w:val="false"/>
          <w:color w:val="000000"/>
          <w:sz w:val="28"/>
        </w:rPr>
        <w:t>
</w:t>
      </w:r>
      <w:r>
        <w:rPr>
          <w:rFonts w:ascii="Times New Roman"/>
          <w:b w:val="false"/>
          <w:i w:val="false"/>
          <w:color w:val="000000"/>
          <w:sz w:val="28"/>
        </w:rPr>
        <w:t>
      4) жеделдетілген оңалту рәсімінің мерзімі туралы мәліметтерді;</w:t>
      </w:r>
      <w:r>
        <w:br/>
      </w:r>
      <w:r>
        <w:rPr>
          <w:rFonts w:ascii="Times New Roman"/>
          <w:b w:val="false"/>
          <w:i w:val="false"/>
          <w:color w:val="000000"/>
          <w:sz w:val="28"/>
        </w:rPr>
        <w:t>
</w:t>
      </w:r>
      <w:r>
        <w:rPr>
          <w:rFonts w:ascii="Times New Roman"/>
          <w:b w:val="false"/>
          <w:i w:val="false"/>
          <w:color w:val="000000"/>
          <w:sz w:val="28"/>
        </w:rPr>
        <w:t>
      5) оңалту жоспарына енгізілген кредиторлар тізбесін;</w:t>
      </w:r>
      <w:r>
        <w:br/>
      </w:r>
      <w:r>
        <w:rPr>
          <w:rFonts w:ascii="Times New Roman"/>
          <w:b w:val="false"/>
          <w:i w:val="false"/>
          <w:color w:val="000000"/>
          <w:sz w:val="28"/>
        </w:rPr>
        <w:t>
</w:t>
      </w:r>
      <w:r>
        <w:rPr>
          <w:rFonts w:ascii="Times New Roman"/>
          <w:b w:val="false"/>
          <w:i w:val="false"/>
          <w:color w:val="000000"/>
          <w:sz w:val="28"/>
        </w:rPr>
        <w:t>
      6) оңалту жоспарына енгізілген біртекті кредиторлар тобы (топтары) талаптарының сомасын;</w:t>
      </w:r>
      <w:r>
        <w:br/>
      </w:r>
      <w:r>
        <w:rPr>
          <w:rFonts w:ascii="Times New Roman"/>
          <w:b w:val="false"/>
          <w:i w:val="false"/>
          <w:color w:val="000000"/>
          <w:sz w:val="28"/>
        </w:rPr>
        <w:t>
</w:t>
      </w:r>
      <w:r>
        <w:rPr>
          <w:rFonts w:ascii="Times New Roman"/>
          <w:b w:val="false"/>
          <w:i w:val="false"/>
          <w:color w:val="000000"/>
          <w:sz w:val="28"/>
        </w:rPr>
        <w:t>
      7) жеделдетілген оңалту рәсімін қолданудың осы Заңда көзделген салдарларының басталғаны туралы нұсқауды;</w:t>
      </w:r>
      <w:r>
        <w:br/>
      </w:r>
      <w:r>
        <w:rPr>
          <w:rFonts w:ascii="Times New Roman"/>
          <w:b w:val="false"/>
          <w:i w:val="false"/>
          <w:color w:val="000000"/>
          <w:sz w:val="28"/>
        </w:rPr>
        <w:t>
</w:t>
      </w:r>
      <w:r>
        <w:rPr>
          <w:rFonts w:ascii="Times New Roman"/>
          <w:b w:val="false"/>
          <w:i w:val="false"/>
          <w:color w:val="000000"/>
          <w:sz w:val="28"/>
        </w:rPr>
        <w:t>
      8) борышкердің оңалту жоспарын орындау нәтижелері бойынша қорытынды есепті беруі туралы нұсқауды қамтуға тиіс.</w:t>
      </w:r>
      <w:r>
        <w:br/>
      </w:r>
      <w:r>
        <w:rPr>
          <w:rFonts w:ascii="Times New Roman"/>
          <w:b w:val="false"/>
          <w:i w:val="false"/>
          <w:color w:val="000000"/>
          <w:sz w:val="28"/>
        </w:rPr>
        <w:t>
</w:t>
      </w:r>
      <w:r>
        <w:rPr>
          <w:rFonts w:ascii="Times New Roman"/>
          <w:b w:val="false"/>
          <w:i w:val="false"/>
          <w:color w:val="000000"/>
          <w:sz w:val="28"/>
        </w:rPr>
        <w:t>
      6. Сот мынадай:</w:t>
      </w:r>
      <w:r>
        <w:br/>
      </w:r>
      <w:r>
        <w:rPr>
          <w:rFonts w:ascii="Times New Roman"/>
          <w:b w:val="false"/>
          <w:i w:val="false"/>
          <w:color w:val="000000"/>
          <w:sz w:val="28"/>
        </w:rPr>
        <w:t>
</w:t>
      </w:r>
      <w:r>
        <w:rPr>
          <w:rFonts w:ascii="Times New Roman"/>
          <w:b w:val="false"/>
          <w:i w:val="false"/>
          <w:color w:val="000000"/>
          <w:sz w:val="28"/>
        </w:rPr>
        <w:t>
      1) сот талқылауы барысында борышкер төлемге қабілетсіздігін және (немесе) алдағы төлемдерді уақтылы өтеу мүмкіндігі жоқтығын растамаған;</w:t>
      </w:r>
      <w:r>
        <w:br/>
      </w:r>
      <w:r>
        <w:rPr>
          <w:rFonts w:ascii="Times New Roman"/>
          <w:b w:val="false"/>
          <w:i w:val="false"/>
          <w:color w:val="000000"/>
          <w:sz w:val="28"/>
        </w:rPr>
        <w:t>
</w:t>
      </w:r>
      <w:r>
        <w:rPr>
          <w:rFonts w:ascii="Times New Roman"/>
          <w:b w:val="false"/>
          <w:i w:val="false"/>
          <w:color w:val="000000"/>
          <w:sz w:val="28"/>
        </w:rPr>
        <w:t>
      2) борышкер осы Заңның 14-5-бабы 4-тармағының талаптарын орындамаған және борышкер кредиторды оның тұрған жері бойынша болмауы себепті хабардар етудің мүмкін болмағанын дәлелдемеген;</w:t>
      </w:r>
      <w:r>
        <w:br/>
      </w:r>
      <w:r>
        <w:rPr>
          <w:rFonts w:ascii="Times New Roman"/>
          <w:b w:val="false"/>
          <w:i w:val="false"/>
          <w:color w:val="000000"/>
          <w:sz w:val="28"/>
        </w:rPr>
        <w:t>
</w:t>
      </w:r>
      <w:r>
        <w:rPr>
          <w:rFonts w:ascii="Times New Roman"/>
          <w:b w:val="false"/>
          <w:i w:val="false"/>
          <w:color w:val="000000"/>
          <w:sz w:val="28"/>
        </w:rPr>
        <w:t>
      3) кредиторларға жіберілген іс бойынша істі қозғау туралы хабарламалар осы Заңның 14-5-бабының 3-тармағының талаптарына сәйкес келмеген;</w:t>
      </w:r>
      <w:r>
        <w:br/>
      </w:r>
      <w:r>
        <w:rPr>
          <w:rFonts w:ascii="Times New Roman"/>
          <w:b w:val="false"/>
          <w:i w:val="false"/>
          <w:color w:val="000000"/>
          <w:sz w:val="28"/>
        </w:rPr>
        <w:t>
</w:t>
      </w:r>
      <w:r>
        <w:rPr>
          <w:rFonts w:ascii="Times New Roman"/>
          <w:b w:val="false"/>
          <w:i w:val="false"/>
          <w:color w:val="000000"/>
          <w:sz w:val="28"/>
        </w:rPr>
        <w:t>
      4) жеделдетілген оңалту рәсімін қолдануға келісім бермеген кредиторлардың мүліктік мүдделері оңалту жоспарында ескерілмеген;</w:t>
      </w:r>
      <w:r>
        <w:br/>
      </w:r>
      <w:r>
        <w:rPr>
          <w:rFonts w:ascii="Times New Roman"/>
          <w:b w:val="false"/>
          <w:i w:val="false"/>
          <w:color w:val="000000"/>
          <w:sz w:val="28"/>
        </w:rPr>
        <w:t>
</w:t>
      </w:r>
      <w:r>
        <w:rPr>
          <w:rFonts w:ascii="Times New Roman"/>
          <w:b w:val="false"/>
          <w:i w:val="false"/>
          <w:color w:val="000000"/>
          <w:sz w:val="28"/>
        </w:rPr>
        <w:t>
      5) оңалту жоспарына келісім берген біртекті кредиторлар тобына жатпайтын кредиторлардың құқықтарын оңалту жоспары өзгерткен және қозғаған;</w:t>
      </w:r>
      <w:r>
        <w:br/>
      </w:r>
      <w:r>
        <w:rPr>
          <w:rFonts w:ascii="Times New Roman"/>
          <w:b w:val="false"/>
          <w:i w:val="false"/>
          <w:color w:val="000000"/>
          <w:sz w:val="28"/>
        </w:rPr>
        <w:t>
</w:t>
      </w:r>
      <w:r>
        <w:rPr>
          <w:rFonts w:ascii="Times New Roman"/>
          <w:b w:val="false"/>
          <w:i w:val="false"/>
          <w:color w:val="000000"/>
          <w:sz w:val="28"/>
        </w:rPr>
        <w:t>
      6) борышкер ұсынған құжаттар оңалту жоспарына енгізілген біртекті кредиторлардың әрбір тобы талаптарының жалпы сомасының елу пайызынан астамын білдіретін кредиторлардың оңалту жоспарын мақұлдағанын растамаған жағдайларда, жеделдетілген оңалту рәсімін қолданудан бас тартады.</w:t>
      </w:r>
      <w:r>
        <w:br/>
      </w:r>
      <w:r>
        <w:rPr>
          <w:rFonts w:ascii="Times New Roman"/>
          <w:b w:val="false"/>
          <w:i w:val="false"/>
          <w:color w:val="000000"/>
          <w:sz w:val="28"/>
        </w:rPr>
        <w:t>
</w:t>
      </w:r>
      <w:r>
        <w:rPr>
          <w:rFonts w:ascii="Times New Roman"/>
          <w:b w:val="false"/>
          <w:i w:val="false"/>
          <w:color w:val="000000"/>
          <w:sz w:val="28"/>
        </w:rPr>
        <w:t>
      Осы тармақтың 5), 6) тармақшаларының талаптары мемлекеттік қолдау шараларының қатысушысы болып табылатын борышкерге қолданылмайды.</w:t>
      </w:r>
      <w:r>
        <w:br/>
      </w:r>
      <w:r>
        <w:rPr>
          <w:rFonts w:ascii="Times New Roman"/>
          <w:b w:val="false"/>
          <w:i w:val="false"/>
          <w:color w:val="000000"/>
          <w:sz w:val="28"/>
        </w:rPr>
        <w:t>
</w:t>
      </w:r>
      <w:r>
        <w:rPr>
          <w:rFonts w:ascii="Times New Roman"/>
          <w:b w:val="false"/>
          <w:i w:val="false"/>
          <w:color w:val="000000"/>
          <w:sz w:val="28"/>
        </w:rPr>
        <w:t>
      7. Сот талқылауы барысында осы баптың 6-тармағында көрсетілген мән-жайлар анықталмаған жағдайларда, сот жеделдетілген оңалту рәсімін қолдану туралы шешім шығарады.</w:t>
      </w:r>
    </w:p>
    <w:bookmarkEnd w:id="49"/>
    <w:bookmarkStart w:name="z292" w:id="50"/>
    <w:p>
      <w:pPr>
        <w:spacing w:after="0"/>
        <w:ind w:left="0"/>
        <w:jc w:val="both"/>
      </w:pPr>
      <w:r>
        <w:rPr>
          <w:rFonts w:ascii="Times New Roman"/>
          <w:b w:val="false"/>
          <w:i w:val="false"/>
          <w:color w:val="000000"/>
          <w:sz w:val="28"/>
        </w:rPr>
        <w:t>
      14-7-бап. Жеделдетілген оңалту рәсімінің мерзімі</w:t>
      </w:r>
    </w:p>
    <w:bookmarkEnd w:id="50"/>
    <w:bookmarkStart w:name="z293" w:id="51"/>
    <w:p>
      <w:pPr>
        <w:spacing w:after="0"/>
        <w:ind w:left="0"/>
        <w:jc w:val="both"/>
      </w:pPr>
      <w:r>
        <w:rPr>
          <w:rFonts w:ascii="Times New Roman"/>
          <w:b w:val="false"/>
          <w:i w:val="false"/>
          <w:color w:val="000000"/>
          <w:sz w:val="28"/>
        </w:rPr>
        <w:t>
      Жеделдетілген оңалту рәсімінің жүзеге асырылу ұзақтығы екі жылдан аспауға тиіс. Сот борышкердің өтініші бойынша рәсімнің жүзеге асырылу мерзімін кредиторлар жиналысының келісімімен алты айдан аспайтын мерзімге ұзартуға құқылы.</w:t>
      </w:r>
      <w:r>
        <w:br/>
      </w:r>
      <w:r>
        <w:rPr>
          <w:rFonts w:ascii="Times New Roman"/>
          <w:b w:val="false"/>
          <w:i w:val="false"/>
          <w:color w:val="000000"/>
          <w:sz w:val="28"/>
        </w:rPr>
        <w:t>
</w:t>
      </w:r>
      <w:r>
        <w:rPr>
          <w:rFonts w:ascii="Times New Roman"/>
          <w:b w:val="false"/>
          <w:i w:val="false"/>
          <w:color w:val="000000"/>
          <w:sz w:val="28"/>
        </w:rPr>
        <w:t>
      Борышкерге мемлекеттік қолдау шаралары қолданылған жағдайда, сот рәсім мерзімін бекітілген оңалту жоспарына сәйкес белгілейді.</w:t>
      </w:r>
    </w:p>
    <w:bookmarkEnd w:id="51"/>
    <w:bookmarkStart w:name="z295" w:id="52"/>
    <w:p>
      <w:pPr>
        <w:spacing w:after="0"/>
        <w:ind w:left="0"/>
        <w:jc w:val="both"/>
      </w:pPr>
      <w:r>
        <w:rPr>
          <w:rFonts w:ascii="Times New Roman"/>
          <w:b w:val="false"/>
          <w:i w:val="false"/>
          <w:color w:val="000000"/>
          <w:sz w:val="28"/>
        </w:rPr>
        <w:t>
      14-8-бап. Жеделдетілген оңалту рәсімін қолдану және оңалту</w:t>
      </w:r>
      <w:r>
        <w:br/>
      </w:r>
      <w:r>
        <w:rPr>
          <w:rFonts w:ascii="Times New Roman"/>
          <w:b w:val="false"/>
          <w:i w:val="false"/>
          <w:color w:val="000000"/>
          <w:sz w:val="28"/>
        </w:rPr>
        <w:t>
                жоспарын бекіту салдарлары</w:t>
      </w:r>
    </w:p>
    <w:bookmarkEnd w:id="52"/>
    <w:bookmarkStart w:name="z296" w:id="53"/>
    <w:p>
      <w:pPr>
        <w:spacing w:after="0"/>
        <w:ind w:left="0"/>
        <w:jc w:val="both"/>
      </w:pPr>
      <w:r>
        <w:rPr>
          <w:rFonts w:ascii="Times New Roman"/>
          <w:b w:val="false"/>
          <w:i w:val="false"/>
          <w:color w:val="000000"/>
          <w:sz w:val="28"/>
        </w:rPr>
        <w:t>
      1. Сот жеделдетілген оңалту рәсімін қолдану туралы шешім шығарған және оңалту жоспарын бекіткен сәттен бастап мынадай салдарлар басталады:</w:t>
      </w:r>
      <w:r>
        <w:br/>
      </w:r>
      <w:r>
        <w:rPr>
          <w:rFonts w:ascii="Times New Roman"/>
          <w:b w:val="false"/>
          <w:i w:val="false"/>
          <w:color w:val="000000"/>
          <w:sz w:val="28"/>
        </w:rPr>
        <w:t>
</w:t>
      </w:r>
      <w:r>
        <w:rPr>
          <w:rFonts w:ascii="Times New Roman"/>
          <w:b w:val="false"/>
          <w:i w:val="false"/>
          <w:color w:val="000000"/>
          <w:sz w:val="28"/>
        </w:rPr>
        <w:t>
      1) борышкер мүлкiнiң меншiк иесiне (ол уәкiлеттiк берген органға), құрылтайшыларға (қатысушыларға), заңды тұлғаның барлық органдарына кредиторлар жиналысының немесе борышкерге мемлекеттік қолдау шараларын қолдану кезінде құрылған кредиторлардың өзге органдарының келісімінсіз, оңалту жоспарында көзделгендерді қоспағанда, мүлікті кәдімгі коммерциялық операциялар шеңберінен тыс пайдалануға және өткізуге тыйым салынады;</w:t>
      </w:r>
      <w:r>
        <w:br/>
      </w:r>
      <w:r>
        <w:rPr>
          <w:rFonts w:ascii="Times New Roman"/>
          <w:b w:val="false"/>
          <w:i w:val="false"/>
          <w:color w:val="000000"/>
          <w:sz w:val="28"/>
        </w:rPr>
        <w:t>
</w:t>
      </w:r>
      <w:r>
        <w:rPr>
          <w:rFonts w:ascii="Times New Roman"/>
          <w:b w:val="false"/>
          <w:i w:val="false"/>
          <w:color w:val="000000"/>
          <w:sz w:val="28"/>
        </w:rPr>
        <w:t>
      2) оңалту жоспарына енгізілген біртекті кредиторлар тобына кіретін кредиторлардың, сондай-ақ борышкер мүлкiнің меншiк иелерiнiң (ол уәкiлеттiк берген органдардың), құрылтайшылардың (қатысушылардың) борышкер мүлкіне қатысты талап арыздары бойынша соттардың, аралық соттардың бұрын қабылданған шешiмдерiн орындау тоқтатыла тұрады;</w:t>
      </w:r>
      <w:r>
        <w:br/>
      </w:r>
      <w:r>
        <w:rPr>
          <w:rFonts w:ascii="Times New Roman"/>
          <w:b w:val="false"/>
          <w:i w:val="false"/>
          <w:color w:val="000000"/>
          <w:sz w:val="28"/>
        </w:rPr>
        <w:t>
</w:t>
      </w:r>
      <w:r>
        <w:rPr>
          <w:rFonts w:ascii="Times New Roman"/>
          <w:b w:val="false"/>
          <w:i w:val="false"/>
          <w:color w:val="000000"/>
          <w:sz w:val="28"/>
        </w:rPr>
        <w:t>
      3) оңалту жоспарына енгізілген біртекті кредиторлар тобына кіретін кредитордың (кредиторлардың) өтініші бойынша банкроттық туралы іс қозғауға жол берілмейді;</w:t>
      </w:r>
      <w:r>
        <w:br/>
      </w:r>
      <w:r>
        <w:rPr>
          <w:rFonts w:ascii="Times New Roman"/>
          <w:b w:val="false"/>
          <w:i w:val="false"/>
          <w:color w:val="000000"/>
          <w:sz w:val="28"/>
        </w:rPr>
        <w:t>
</w:t>
      </w:r>
      <w:r>
        <w:rPr>
          <w:rFonts w:ascii="Times New Roman"/>
          <w:b w:val="false"/>
          <w:i w:val="false"/>
          <w:color w:val="000000"/>
          <w:sz w:val="28"/>
        </w:rPr>
        <w:t>
      4) борышкерге мемлекеттік қолдау шаралары қолданылған жағдайда, кредитордың (кредиторлардың) өтініші бойынша банкроттық туралы іс қозғауға жол берілмейді.</w:t>
      </w:r>
      <w:r>
        <w:br/>
      </w:r>
      <w:r>
        <w:rPr>
          <w:rFonts w:ascii="Times New Roman"/>
          <w:b w:val="false"/>
          <w:i w:val="false"/>
          <w:color w:val="000000"/>
          <w:sz w:val="28"/>
        </w:rPr>
        <w:t>
</w:t>
      </w:r>
      <w:r>
        <w:rPr>
          <w:rFonts w:ascii="Times New Roman"/>
          <w:b w:val="false"/>
          <w:i w:val="false"/>
          <w:color w:val="000000"/>
          <w:sz w:val="28"/>
        </w:rPr>
        <w:t>
      2. Жеделдетілген оңалту рәсімінің мерзімі ішінде борышкер әр айдың 15-інен кешіктірмей өткен айдағы қаржылық жағдайы, кәдімгі коммерциялық операциялар барысында жүргізілген мәмілелер туралы ақпаратты кредиторлар комитеті мүшелерінің назарына жеткізуге, кредиторлар комитетінің талабы бойынша кез келген ақпаратты ұсынуға міндетті.</w:t>
      </w:r>
      <w:r>
        <w:br/>
      </w:r>
      <w:r>
        <w:rPr>
          <w:rFonts w:ascii="Times New Roman"/>
          <w:b w:val="false"/>
          <w:i w:val="false"/>
          <w:color w:val="000000"/>
          <w:sz w:val="28"/>
        </w:rPr>
        <w:t>
</w:t>
      </w:r>
      <w:r>
        <w:rPr>
          <w:rFonts w:ascii="Times New Roman"/>
          <w:b w:val="false"/>
          <w:i w:val="false"/>
          <w:color w:val="000000"/>
          <w:sz w:val="28"/>
        </w:rPr>
        <w:t>
      3. Оңалту жоспарына қосылған кредиторлармен есеп айырысу оңалту жоспарында көзделген өтеу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4. Жеделдетілген оңалту рәсіміне тартылмаған, қалған кредиторлармен есеп айырысу кәдімгі коммерциялық операциялар шеңберінде жүзеге асырылады.</w:t>
      </w:r>
    </w:p>
    <w:bookmarkEnd w:id="53"/>
    <w:bookmarkStart w:name="z304" w:id="54"/>
    <w:p>
      <w:pPr>
        <w:spacing w:after="0"/>
        <w:ind w:left="0"/>
        <w:jc w:val="both"/>
      </w:pPr>
      <w:r>
        <w:rPr>
          <w:rFonts w:ascii="Times New Roman"/>
          <w:b w:val="false"/>
          <w:i w:val="false"/>
          <w:color w:val="000000"/>
          <w:sz w:val="28"/>
        </w:rPr>
        <w:t>
      14-9-бап. Жеделдетілген оңалту рәсімін тоқтату</w:t>
      </w:r>
    </w:p>
    <w:bookmarkEnd w:id="54"/>
    <w:bookmarkStart w:name="z305" w:id="55"/>
    <w:p>
      <w:pPr>
        <w:spacing w:after="0"/>
        <w:ind w:left="0"/>
        <w:jc w:val="both"/>
      </w:pPr>
      <w:r>
        <w:rPr>
          <w:rFonts w:ascii="Times New Roman"/>
          <w:b w:val="false"/>
          <w:i w:val="false"/>
          <w:color w:val="000000"/>
          <w:sz w:val="28"/>
        </w:rPr>
        <w:t>
      1. Жеделдетілген оңалту рәсімін:</w:t>
      </w:r>
      <w:r>
        <w:br/>
      </w:r>
      <w:r>
        <w:rPr>
          <w:rFonts w:ascii="Times New Roman"/>
          <w:b w:val="false"/>
          <w:i w:val="false"/>
          <w:color w:val="000000"/>
          <w:sz w:val="28"/>
        </w:rPr>
        <w:t>
</w:t>
      </w:r>
      <w:r>
        <w:rPr>
          <w:rFonts w:ascii="Times New Roman"/>
          <w:b w:val="false"/>
          <w:i w:val="false"/>
          <w:color w:val="000000"/>
          <w:sz w:val="28"/>
        </w:rPr>
        <w:t>
      1) кредиторлар жиналысымен келісілген қорытынды есеп табыс етілген;</w:t>
      </w:r>
      <w:r>
        <w:br/>
      </w:r>
      <w:r>
        <w:rPr>
          <w:rFonts w:ascii="Times New Roman"/>
          <w:b w:val="false"/>
          <w:i w:val="false"/>
          <w:color w:val="000000"/>
          <w:sz w:val="28"/>
        </w:rPr>
        <w:t>
</w:t>
      </w:r>
      <w:r>
        <w:rPr>
          <w:rFonts w:ascii="Times New Roman"/>
          <w:b w:val="false"/>
          <w:i w:val="false"/>
          <w:color w:val="000000"/>
          <w:sz w:val="28"/>
        </w:rPr>
        <w:t>
      2) егер мерзімді ұзарту үшін негіз болмаса, жеделдетілген оңалту рәсімінің мерзімі өткен;</w:t>
      </w:r>
      <w:r>
        <w:br/>
      </w:r>
      <w:r>
        <w:rPr>
          <w:rFonts w:ascii="Times New Roman"/>
          <w:b w:val="false"/>
          <w:i w:val="false"/>
          <w:color w:val="000000"/>
          <w:sz w:val="28"/>
        </w:rPr>
        <w:t>
</w:t>
      </w:r>
      <w:r>
        <w:rPr>
          <w:rFonts w:ascii="Times New Roman"/>
          <w:b w:val="false"/>
          <w:i w:val="false"/>
          <w:color w:val="000000"/>
          <w:sz w:val="28"/>
        </w:rPr>
        <w:t>
      3) оңалту жоспарын орындау кезінде, сондай-ақ осы Заң нормаларын бұзушылықтар анықталған жағдайда кредиторлар жиналысының шешімі негізінде жиналыс уәкілеттік берген тұлғаның өтініші бойынша;</w:t>
      </w:r>
      <w:r>
        <w:br/>
      </w:r>
      <w:r>
        <w:rPr>
          <w:rFonts w:ascii="Times New Roman"/>
          <w:b w:val="false"/>
          <w:i w:val="false"/>
          <w:color w:val="000000"/>
          <w:sz w:val="28"/>
        </w:rPr>
        <w:t>
</w:t>
      </w:r>
      <w:r>
        <w:rPr>
          <w:rFonts w:ascii="Times New Roman"/>
          <w:b w:val="false"/>
          <w:i w:val="false"/>
          <w:color w:val="000000"/>
          <w:sz w:val="28"/>
        </w:rPr>
        <w:t>
      4) оған қатысты борышкер өтеу кестесін үш айдан астам мерзім ішінде орындамаған кредитордың өтініші бойынша;</w:t>
      </w:r>
      <w:r>
        <w:br/>
      </w:r>
      <w:r>
        <w:rPr>
          <w:rFonts w:ascii="Times New Roman"/>
          <w:b w:val="false"/>
          <w:i w:val="false"/>
          <w:color w:val="000000"/>
          <w:sz w:val="28"/>
        </w:rPr>
        <w:t>
</w:t>
      </w:r>
      <w:r>
        <w:rPr>
          <w:rFonts w:ascii="Times New Roman"/>
          <w:b w:val="false"/>
          <w:i w:val="false"/>
          <w:color w:val="000000"/>
          <w:sz w:val="28"/>
        </w:rPr>
        <w:t>
      5) оңалту жоспарына енгізілген біртекті кредиторлар тобына жатпайтын кредитордың не талаптары жеделдетілген оңалту рәсiмiн өткізу кезеңінде туындаған кредитордың өтініші бойынша банкроттық туралы іс қозғалған жағдайларда;</w:t>
      </w:r>
      <w:r>
        <w:br/>
      </w:r>
      <w:r>
        <w:rPr>
          <w:rFonts w:ascii="Times New Roman"/>
          <w:b w:val="false"/>
          <w:i w:val="false"/>
          <w:color w:val="000000"/>
          <w:sz w:val="28"/>
        </w:rPr>
        <w:t>
</w:t>
      </w:r>
      <w:r>
        <w:rPr>
          <w:rFonts w:ascii="Times New Roman"/>
          <w:b w:val="false"/>
          <w:i w:val="false"/>
          <w:color w:val="000000"/>
          <w:sz w:val="28"/>
        </w:rPr>
        <w:t>
      6) оңалту жоспары құқықтары мен заңды мүдделерін бұзған және (немесе) ескермеген, оңалту жоспарына енгізілген біртекті кредиторлар тобына жататын кредитордың өтініші бойынша сот тоқтатады.</w:t>
      </w:r>
      <w:r>
        <w:br/>
      </w:r>
      <w:r>
        <w:rPr>
          <w:rFonts w:ascii="Times New Roman"/>
          <w:b w:val="false"/>
          <w:i w:val="false"/>
          <w:color w:val="000000"/>
          <w:sz w:val="28"/>
        </w:rPr>
        <w:t>
</w:t>
      </w:r>
      <w:r>
        <w:rPr>
          <w:rFonts w:ascii="Times New Roman"/>
          <w:b w:val="false"/>
          <w:i w:val="false"/>
          <w:color w:val="000000"/>
          <w:sz w:val="28"/>
        </w:rPr>
        <w:t>
      2. Жеделдетілген оңалту рәсiмi тоқтатылған сәттен бастап осы Заңның 14-8-бабында белгіленген шектеулер алып тасталады, кредиторлар өз құқықтарын іске асыруды қолданыстағы заңнамаға сәйкес жүзеге асырады.»;</w:t>
      </w:r>
    </w:p>
    <w:bookmarkEnd w:id="55"/>
    <w:bookmarkStart w:name="z313" w:id="56"/>
    <w:p>
      <w:pPr>
        <w:spacing w:after="0"/>
        <w:ind w:left="0"/>
        <w:jc w:val="both"/>
      </w:pPr>
      <w:r>
        <w:rPr>
          <w:rFonts w:ascii="Times New Roman"/>
          <w:b w:val="false"/>
          <w:i w:val="false"/>
          <w:color w:val="000000"/>
          <w:sz w:val="28"/>
        </w:rPr>
        <w:t>
      11)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«3-тарау. Банкроттық немесе оңалту туралы істерді сот тәртібімен қарау»;</w:t>
      </w:r>
    </w:p>
    <w:bookmarkEnd w:id="56"/>
    <w:bookmarkStart w:name="z315" w:id="57"/>
    <w:p>
      <w:pPr>
        <w:spacing w:after="0"/>
        <w:ind w:left="0"/>
        <w:jc w:val="both"/>
      </w:pPr>
      <w:r>
        <w:rPr>
          <w:rFonts w:ascii="Times New Roman"/>
          <w:b w:val="false"/>
          <w:i w:val="false"/>
          <w:color w:val="000000"/>
          <w:sz w:val="28"/>
        </w:rPr>
        <w:t>
      12) </w:t>
      </w:r>
      <w:r>
        <w:rPr>
          <w:rFonts w:ascii="Times New Roman"/>
          <w:b w:val="false"/>
          <w:i w:val="false"/>
          <w:color w:val="000000"/>
          <w:sz w:val="28"/>
        </w:rPr>
        <w:t>15-бап</w:t>
      </w:r>
      <w:r>
        <w:rPr>
          <w:rFonts w:ascii="Times New Roman"/>
          <w:b w:val="false"/>
          <w:i w:val="false"/>
          <w:color w:val="000000"/>
          <w:sz w:val="28"/>
        </w:rPr>
        <w:t xml:space="preserve"> мынадай редакцияда жазылсын:</w:t>
      </w:r>
    </w:p>
    <w:bookmarkEnd w:id="57"/>
    <w:bookmarkStart w:name="z316" w:id="58"/>
    <w:p>
      <w:pPr>
        <w:spacing w:after="0"/>
        <w:ind w:left="0"/>
        <w:jc w:val="both"/>
      </w:pPr>
      <w:r>
        <w:rPr>
          <w:rFonts w:ascii="Times New Roman"/>
          <w:b w:val="false"/>
          <w:i w:val="false"/>
          <w:color w:val="000000"/>
          <w:sz w:val="28"/>
        </w:rPr>
        <w:t xml:space="preserve">
      «15-бап. Банкроттық немесе оңалту туралы iс қозғау тәртiбi </w:t>
      </w:r>
    </w:p>
    <w:bookmarkEnd w:id="58"/>
    <w:bookmarkStart w:name="z317" w:id="59"/>
    <w:p>
      <w:pPr>
        <w:spacing w:after="0"/>
        <w:ind w:left="0"/>
        <w:jc w:val="both"/>
      </w:pPr>
      <w:r>
        <w:rPr>
          <w:rFonts w:ascii="Times New Roman"/>
          <w:b w:val="false"/>
          <w:i w:val="false"/>
          <w:color w:val="000000"/>
          <w:sz w:val="28"/>
        </w:rPr>
        <w:t>
      1. Банкроттық туралы iс бойынша іс жүргізу сотта осы Заңның </w:t>
      </w:r>
      <w:r>
        <w:rPr>
          <w:rFonts w:ascii="Times New Roman"/>
          <w:b w:val="false"/>
          <w:i w:val="false"/>
          <w:color w:val="000000"/>
          <w:sz w:val="28"/>
        </w:rPr>
        <w:t>4-бабында</w:t>
      </w:r>
      <w:r>
        <w:rPr>
          <w:rFonts w:ascii="Times New Roman"/>
          <w:b w:val="false"/>
          <w:i w:val="false"/>
          <w:color w:val="000000"/>
          <w:sz w:val="28"/>
        </w:rPr>
        <w:t xml:space="preserve"> көзделген негiздер болған кезде – борышкердiң, кредитордың (кредиторлардың), осы Заңның </w:t>
      </w:r>
      <w:r>
        <w:rPr>
          <w:rFonts w:ascii="Times New Roman"/>
          <w:b w:val="false"/>
          <w:i w:val="false"/>
          <w:color w:val="000000"/>
          <w:sz w:val="28"/>
        </w:rPr>
        <w:t>26-бабында</w:t>
      </w:r>
      <w:r>
        <w:rPr>
          <w:rFonts w:ascii="Times New Roman"/>
          <w:b w:val="false"/>
          <w:i w:val="false"/>
          <w:color w:val="000000"/>
          <w:sz w:val="28"/>
        </w:rPr>
        <w:t xml:space="preserve"> көзделген жағдайларда – прокурордың, осы Заңның </w:t>
      </w:r>
      <w:r>
        <w:rPr>
          <w:rFonts w:ascii="Times New Roman"/>
          <w:b w:val="false"/>
          <w:i w:val="false"/>
          <w:color w:val="000000"/>
          <w:sz w:val="28"/>
        </w:rPr>
        <w:t>53-бабында</w:t>
      </w:r>
      <w:r>
        <w:rPr>
          <w:rFonts w:ascii="Times New Roman"/>
          <w:b w:val="false"/>
          <w:i w:val="false"/>
          <w:color w:val="000000"/>
          <w:sz w:val="28"/>
        </w:rPr>
        <w:t xml:space="preserve"> көзделген жағдайда оңалтушы басқарушының өтiнiшi негiзiнде қозғалады.</w:t>
      </w:r>
      <w:r>
        <w:br/>
      </w:r>
      <w:r>
        <w:rPr>
          <w:rFonts w:ascii="Times New Roman"/>
          <w:b w:val="false"/>
          <w:i w:val="false"/>
          <w:color w:val="000000"/>
          <w:sz w:val="28"/>
        </w:rPr>
        <w:t>
</w:t>
      </w:r>
      <w:r>
        <w:rPr>
          <w:rFonts w:ascii="Times New Roman"/>
          <w:b w:val="false"/>
          <w:i w:val="false"/>
          <w:color w:val="000000"/>
          <w:sz w:val="28"/>
        </w:rPr>
        <w:t>
      2. Борышкердi банкрот деп тану туралы кредитордың өтiнiшiн сотқа беру құқығына салық және бюджетке төленетін басқа да міндетті төлемдерге қатысты салық және өзге де уәкілетті мемлекеттік орган, сондай-ақ азаматтық-құқықтық және өзге де мiндеттемелер жөнiндегi кредиторлар – жеке және заңды тұлғалар ие болады.</w:t>
      </w:r>
      <w:r>
        <w:br/>
      </w:r>
      <w:r>
        <w:rPr>
          <w:rFonts w:ascii="Times New Roman"/>
          <w:b w:val="false"/>
          <w:i w:val="false"/>
          <w:color w:val="000000"/>
          <w:sz w:val="28"/>
        </w:rPr>
        <w:t>
</w:t>
      </w:r>
      <w:r>
        <w:rPr>
          <w:rFonts w:ascii="Times New Roman"/>
          <w:b w:val="false"/>
          <w:i w:val="false"/>
          <w:color w:val="000000"/>
          <w:sz w:val="28"/>
        </w:rPr>
        <w:t>
      3. Оңалту туралы іс бойынша іс жүргізу осы Заңның </w:t>
      </w:r>
      <w:r>
        <w:rPr>
          <w:rFonts w:ascii="Times New Roman"/>
          <w:b w:val="false"/>
          <w:i w:val="false"/>
          <w:color w:val="000000"/>
          <w:sz w:val="28"/>
        </w:rPr>
        <w:t>4-бабында</w:t>
      </w:r>
      <w:r>
        <w:rPr>
          <w:rFonts w:ascii="Times New Roman"/>
          <w:b w:val="false"/>
          <w:i w:val="false"/>
          <w:color w:val="000000"/>
          <w:sz w:val="28"/>
        </w:rPr>
        <w:t xml:space="preserve"> көзделген негіздер бар болған кезде борышкердің өтініші негізінде сотта қозғалады.</w:t>
      </w:r>
      <w:r>
        <w:br/>
      </w:r>
      <w:r>
        <w:rPr>
          <w:rFonts w:ascii="Times New Roman"/>
          <w:b w:val="false"/>
          <w:i w:val="false"/>
          <w:color w:val="000000"/>
          <w:sz w:val="28"/>
        </w:rPr>
        <w:t>
</w:t>
      </w:r>
      <w:r>
        <w:rPr>
          <w:rFonts w:ascii="Times New Roman"/>
          <w:b w:val="false"/>
          <w:i w:val="false"/>
          <w:color w:val="000000"/>
          <w:sz w:val="28"/>
        </w:rPr>
        <w:t>
      Борышкердің банкроттық туралы іс қозғалғандығы туралы сот ұйғарымының көшірмесін алған күннен бастап он күн мерзім ішінде оңалту рәсімін қолдану туралы өтінішті сотқа жолдауға да құқығы бар.</w:t>
      </w:r>
      <w:r>
        <w:br/>
      </w:r>
      <w:r>
        <w:rPr>
          <w:rFonts w:ascii="Times New Roman"/>
          <w:b w:val="false"/>
          <w:i w:val="false"/>
          <w:color w:val="000000"/>
          <w:sz w:val="28"/>
        </w:rPr>
        <w:t>
</w:t>
      </w:r>
      <w:r>
        <w:rPr>
          <w:rFonts w:ascii="Times New Roman"/>
          <w:b w:val="false"/>
          <w:i w:val="false"/>
          <w:color w:val="000000"/>
          <w:sz w:val="28"/>
        </w:rPr>
        <w:t>
      4. Сот борышкердi банкрот деп тану туралы немесе оңалту рәсімін қолдану туралы өтiнiштi iс жүргізуге қабылдау туралы ұйғарым шығарған сәттен бастап банкроттық немесе оңалту туралы iс бойынша iс жүргізу қозғалды деп есептеледi.</w:t>
      </w:r>
      <w:r>
        <w:br/>
      </w:r>
      <w:r>
        <w:rPr>
          <w:rFonts w:ascii="Times New Roman"/>
          <w:b w:val="false"/>
          <w:i w:val="false"/>
          <w:color w:val="000000"/>
          <w:sz w:val="28"/>
        </w:rPr>
        <w:t>
</w:t>
      </w:r>
      <w:r>
        <w:rPr>
          <w:rFonts w:ascii="Times New Roman"/>
          <w:b w:val="false"/>
          <w:i w:val="false"/>
          <w:color w:val="000000"/>
          <w:sz w:val="28"/>
        </w:rPr>
        <w:t>
      5. Банкрот деп тану туралы борышкер, оңалтушы басқарушы берген өтiнiш соттың тиiстi шешiмiнсiз кері қайтарып алынбайды. Осы Заңның </w:t>
      </w:r>
      <w:r>
        <w:rPr>
          <w:rFonts w:ascii="Times New Roman"/>
          <w:b w:val="false"/>
          <w:i w:val="false"/>
          <w:color w:val="000000"/>
          <w:sz w:val="28"/>
        </w:rPr>
        <w:t>53-бабында</w:t>
      </w:r>
      <w:r>
        <w:rPr>
          <w:rFonts w:ascii="Times New Roman"/>
          <w:b w:val="false"/>
          <w:i w:val="false"/>
          <w:color w:val="000000"/>
          <w:sz w:val="28"/>
        </w:rPr>
        <w:t xml:space="preserve"> көзделген негіздер бойынша өтініш берілген жағдайларды қоспағанда, кредитордың (кредиторлардың), прокурордың өтiнiшiн ол (олар) борышкердi банкрот деп тану туралы шешiм қабылданғанға дейiн қайтарып алуы мүмкiн.»;</w:t>
      </w:r>
    </w:p>
    <w:bookmarkEnd w:id="59"/>
    <w:bookmarkStart w:name="z323" w:id="60"/>
    <w:p>
      <w:pPr>
        <w:spacing w:after="0"/>
        <w:ind w:left="0"/>
        <w:jc w:val="both"/>
      </w:pPr>
      <w:r>
        <w:rPr>
          <w:rFonts w:ascii="Times New Roman"/>
          <w:b w:val="false"/>
          <w:i w:val="false"/>
          <w:color w:val="000000"/>
          <w:sz w:val="28"/>
        </w:rPr>
        <w:t>
      13)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«16-бап. Банкроттық немесе оңалту туралы іске қатысушы</w:t>
      </w:r>
      <w:r>
        <w:br/>
      </w:r>
      <w:r>
        <w:rPr>
          <w:rFonts w:ascii="Times New Roman"/>
          <w:b w:val="false"/>
          <w:i w:val="false"/>
          <w:color w:val="000000"/>
          <w:sz w:val="28"/>
        </w:rPr>
        <w:t>
               тұлғалар»;</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«Мыналар банкроттық немесе оңалту туралы iске қатысушы тұлғалар бола алады:»;</w:t>
      </w:r>
    </w:p>
    <w:bookmarkEnd w:id="60"/>
    <w:bookmarkStart w:name="z328" w:id="61"/>
    <w:p>
      <w:pPr>
        <w:spacing w:after="0"/>
        <w:ind w:left="0"/>
        <w:jc w:val="both"/>
      </w:pPr>
      <w:r>
        <w:rPr>
          <w:rFonts w:ascii="Times New Roman"/>
          <w:b w:val="false"/>
          <w:i w:val="false"/>
          <w:color w:val="000000"/>
          <w:sz w:val="28"/>
        </w:rPr>
        <w:t>
      14) </w:t>
      </w:r>
      <w:r>
        <w:rPr>
          <w:rFonts w:ascii="Times New Roman"/>
          <w:b w:val="false"/>
          <w:i w:val="false"/>
          <w:color w:val="000000"/>
          <w:sz w:val="28"/>
        </w:rPr>
        <w:t>18-баптың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Борышкердiң өтiнiшi:</w:t>
      </w:r>
      <w:r>
        <w:br/>
      </w:r>
      <w:r>
        <w:rPr>
          <w:rFonts w:ascii="Times New Roman"/>
          <w:b w:val="false"/>
          <w:i w:val="false"/>
          <w:color w:val="000000"/>
          <w:sz w:val="28"/>
        </w:rPr>
        <w:t>
</w:t>
      </w:r>
      <w:r>
        <w:rPr>
          <w:rFonts w:ascii="Times New Roman"/>
          <w:b w:val="false"/>
          <w:i w:val="false"/>
          <w:color w:val="000000"/>
          <w:sz w:val="28"/>
        </w:rPr>
        <w:t>
      1) өтiнiш берiлетiн соттың атауын;</w:t>
      </w:r>
      <w:r>
        <w:br/>
      </w:r>
      <w:r>
        <w:rPr>
          <w:rFonts w:ascii="Times New Roman"/>
          <w:b w:val="false"/>
          <w:i w:val="false"/>
          <w:color w:val="000000"/>
          <w:sz w:val="28"/>
        </w:rPr>
        <w:t>
</w:t>
      </w:r>
      <w:r>
        <w:rPr>
          <w:rFonts w:ascii="Times New Roman"/>
          <w:b w:val="false"/>
          <w:i w:val="false"/>
          <w:color w:val="000000"/>
          <w:sz w:val="28"/>
        </w:rPr>
        <w:t>
      2) кредиторлар талаптарын қанағаттандыру мүмкін еместігінің негіздемесін;</w:t>
      </w:r>
      <w:r>
        <w:br/>
      </w:r>
      <w:r>
        <w:rPr>
          <w:rFonts w:ascii="Times New Roman"/>
          <w:b w:val="false"/>
          <w:i w:val="false"/>
          <w:color w:val="000000"/>
          <w:sz w:val="28"/>
        </w:rPr>
        <w:t>
</w:t>
      </w:r>
      <w:r>
        <w:rPr>
          <w:rFonts w:ascii="Times New Roman"/>
          <w:b w:val="false"/>
          <w:i w:val="false"/>
          <w:color w:val="000000"/>
          <w:sz w:val="28"/>
        </w:rPr>
        <w:t>
      3) борышкерде бар мүлiк, оның iшiнде кепіл ауыртпалығы салынған, жалдауда және лизингте тұрған мүлiк, банк шоттарындағы ақша туралы мәлiметтерді; шоттардың нөмiрлерiн және банктердiң тұрған жерiн, дебиторлардың тұрған жерi мен берешек сомасы көрсетiлген тiзбесiн;</w:t>
      </w:r>
      <w:r>
        <w:br/>
      </w:r>
      <w:r>
        <w:rPr>
          <w:rFonts w:ascii="Times New Roman"/>
          <w:b w:val="false"/>
          <w:i w:val="false"/>
          <w:color w:val="000000"/>
          <w:sz w:val="28"/>
        </w:rPr>
        <w:t>
</w:t>
      </w:r>
      <w:r>
        <w:rPr>
          <w:rFonts w:ascii="Times New Roman"/>
          <w:b w:val="false"/>
          <w:i w:val="false"/>
          <w:color w:val="000000"/>
          <w:sz w:val="28"/>
        </w:rPr>
        <w:t>
      4) борышкердiң орындалу мерзімі басталмаған мiндеттемелерi туралы мәлiметтерді;</w:t>
      </w:r>
      <w:r>
        <w:br/>
      </w:r>
      <w:r>
        <w:rPr>
          <w:rFonts w:ascii="Times New Roman"/>
          <w:b w:val="false"/>
          <w:i w:val="false"/>
          <w:color w:val="000000"/>
          <w:sz w:val="28"/>
        </w:rPr>
        <w:t>
</w:t>
      </w:r>
      <w:r>
        <w:rPr>
          <w:rFonts w:ascii="Times New Roman"/>
          <w:b w:val="false"/>
          <w:i w:val="false"/>
          <w:color w:val="000000"/>
          <w:sz w:val="28"/>
        </w:rPr>
        <w:t>
      5) борышкер қызметiнiң табиғи монополия саласына қатысы туралы немесе осы борышкердің тауар нарығында үстем (монополиялық) жағдайға ие нарық субъектiсi болып табылатыны туралы ақпаратты;</w:t>
      </w:r>
      <w:r>
        <w:br/>
      </w:r>
      <w:r>
        <w:rPr>
          <w:rFonts w:ascii="Times New Roman"/>
          <w:b w:val="false"/>
          <w:i w:val="false"/>
          <w:color w:val="000000"/>
          <w:sz w:val="28"/>
        </w:rPr>
        <w:t>
</w:t>
      </w:r>
      <w:r>
        <w:rPr>
          <w:rFonts w:ascii="Times New Roman"/>
          <w:b w:val="false"/>
          <w:i w:val="false"/>
          <w:color w:val="000000"/>
          <w:sz w:val="28"/>
        </w:rPr>
        <w:t>
      6) қоса берілетiн құжаттар тiзбесiн қамтуға тиiс.</w:t>
      </w:r>
      <w:r>
        <w:br/>
      </w:r>
      <w:r>
        <w:rPr>
          <w:rFonts w:ascii="Times New Roman"/>
          <w:b w:val="false"/>
          <w:i w:val="false"/>
          <w:color w:val="000000"/>
          <w:sz w:val="28"/>
        </w:rPr>
        <w:t>
</w:t>
      </w:r>
      <w:r>
        <w:rPr>
          <w:rFonts w:ascii="Times New Roman"/>
          <w:b w:val="false"/>
          <w:i w:val="false"/>
          <w:color w:val="000000"/>
          <w:sz w:val="28"/>
        </w:rPr>
        <w:t>
      Борышкердiң өтiнiшiнде, егер банкроттық немесе оңалту туралы iстi қарауға қажет болса өзге де мәлiметтер, сондай-ақ өтiнiш берушiде бар қолдаухаттар көрсетiлуi мүмкiн.</w:t>
      </w:r>
      <w:r>
        <w:br/>
      </w:r>
      <w:r>
        <w:rPr>
          <w:rFonts w:ascii="Times New Roman"/>
          <w:b w:val="false"/>
          <w:i w:val="false"/>
          <w:color w:val="000000"/>
          <w:sz w:val="28"/>
        </w:rPr>
        <w:t>
</w:t>
      </w:r>
      <w:r>
        <w:rPr>
          <w:rFonts w:ascii="Times New Roman"/>
          <w:b w:val="false"/>
          <w:i w:val="false"/>
          <w:color w:val="000000"/>
          <w:sz w:val="28"/>
        </w:rPr>
        <w:t>
      Борышкер уәкiлеттi органға өтiнiштiң және оған қоса берілетiн құжаттардың көшiрмелерiн жiберуге мiндеттi.»;</w:t>
      </w:r>
    </w:p>
    <w:bookmarkEnd w:id="61"/>
    <w:bookmarkStart w:name="z338" w:id="62"/>
    <w:p>
      <w:pPr>
        <w:spacing w:after="0"/>
        <w:ind w:left="0"/>
        <w:jc w:val="both"/>
      </w:pPr>
      <w:r>
        <w:rPr>
          <w:rFonts w:ascii="Times New Roman"/>
          <w:b w:val="false"/>
          <w:i w:val="false"/>
          <w:color w:val="000000"/>
          <w:sz w:val="28"/>
        </w:rPr>
        <w:t>
      15)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62"/>
    <w:bookmarkStart w:name="z339" w:id="63"/>
    <w:p>
      <w:pPr>
        <w:spacing w:after="0"/>
        <w:ind w:left="0"/>
        <w:jc w:val="both"/>
      </w:pPr>
      <w:r>
        <w:rPr>
          <w:rFonts w:ascii="Times New Roman"/>
          <w:b w:val="false"/>
          <w:i w:val="false"/>
          <w:color w:val="000000"/>
          <w:sz w:val="28"/>
        </w:rPr>
        <w:t>
      «19-бап. Борышкердiң өтiнiшiне қоса берілетiн құжаттар</w:t>
      </w:r>
    </w:p>
    <w:bookmarkEnd w:id="63"/>
    <w:bookmarkStart w:name="z340" w:id="64"/>
    <w:p>
      <w:pPr>
        <w:spacing w:after="0"/>
        <w:ind w:left="0"/>
        <w:jc w:val="both"/>
      </w:pPr>
      <w:r>
        <w:rPr>
          <w:rFonts w:ascii="Times New Roman"/>
          <w:b w:val="false"/>
          <w:i w:val="false"/>
          <w:color w:val="000000"/>
          <w:sz w:val="28"/>
        </w:rPr>
        <w:t>
      1. Борышкердiң өзiн банкрот деп тану туралы өтiнiшiне:</w:t>
      </w:r>
      <w:r>
        <w:br/>
      </w:r>
      <w:r>
        <w:rPr>
          <w:rFonts w:ascii="Times New Roman"/>
          <w:b w:val="false"/>
          <w:i w:val="false"/>
          <w:color w:val="000000"/>
          <w:sz w:val="28"/>
        </w:rPr>
        <w:t>
</w:t>
      </w:r>
      <w:r>
        <w:rPr>
          <w:rFonts w:ascii="Times New Roman"/>
          <w:b w:val="false"/>
          <w:i w:val="false"/>
          <w:color w:val="000000"/>
          <w:sz w:val="28"/>
        </w:rPr>
        <w:t>
      1) мемлекеттiк баждың белгiленген тәртіппен және мөлшерде төленгенiн;</w:t>
      </w:r>
      <w:r>
        <w:br/>
      </w:r>
      <w:r>
        <w:rPr>
          <w:rFonts w:ascii="Times New Roman"/>
          <w:b w:val="false"/>
          <w:i w:val="false"/>
          <w:color w:val="000000"/>
          <w:sz w:val="28"/>
        </w:rPr>
        <w:t>
</w:t>
      </w:r>
      <w:r>
        <w:rPr>
          <w:rFonts w:ascii="Times New Roman"/>
          <w:b w:val="false"/>
          <w:i w:val="false"/>
          <w:color w:val="000000"/>
          <w:sz w:val="28"/>
        </w:rPr>
        <w:t>
      2) берешектің бар-жоғын, сондай-ақ борышкердiң кредиторлар талаптарын қанағаттандыруға қабілетсіздігін;</w:t>
      </w:r>
      <w:r>
        <w:br/>
      </w:r>
      <w:r>
        <w:rPr>
          <w:rFonts w:ascii="Times New Roman"/>
          <w:b w:val="false"/>
          <w:i w:val="false"/>
          <w:color w:val="000000"/>
          <w:sz w:val="28"/>
        </w:rPr>
        <w:t>
</w:t>
      </w:r>
      <w:r>
        <w:rPr>
          <w:rFonts w:ascii="Times New Roman"/>
          <w:b w:val="false"/>
          <w:i w:val="false"/>
          <w:color w:val="000000"/>
          <w:sz w:val="28"/>
        </w:rPr>
        <w:t>
      3) борышкердiң өтiнiшi негiзделетiн өзге мән-жайларды растайтын құжаттар қоса беріледi.</w:t>
      </w:r>
      <w:r>
        <w:br/>
      </w:r>
      <w:r>
        <w:rPr>
          <w:rFonts w:ascii="Times New Roman"/>
          <w:b w:val="false"/>
          <w:i w:val="false"/>
          <w:color w:val="000000"/>
          <w:sz w:val="28"/>
        </w:rPr>
        <w:t>
</w:t>
      </w:r>
      <w:r>
        <w:rPr>
          <w:rFonts w:ascii="Times New Roman"/>
          <w:b w:val="false"/>
          <w:i w:val="false"/>
          <w:color w:val="000000"/>
          <w:sz w:val="28"/>
        </w:rPr>
        <w:t>
      2. Борышкердiң өзiн банкрот деп тану туралы өтiнiшiне:</w:t>
      </w:r>
      <w:r>
        <w:br/>
      </w:r>
      <w:r>
        <w:rPr>
          <w:rFonts w:ascii="Times New Roman"/>
          <w:b w:val="false"/>
          <w:i w:val="false"/>
          <w:color w:val="000000"/>
          <w:sz w:val="28"/>
        </w:rPr>
        <w:t>
</w:t>
      </w:r>
      <w:r>
        <w:rPr>
          <w:rFonts w:ascii="Times New Roman"/>
          <w:b w:val="false"/>
          <w:i w:val="false"/>
          <w:color w:val="000000"/>
          <w:sz w:val="28"/>
        </w:rPr>
        <w:t>
      1) борышкердiң өзін банкрот деп тану туралы өтінішпен сотқа жүгінуіне негiз болған, меншiк иесiнiң немесе құрылтайшылардың (қатысушылардың), заңды тұлға органдарының шешiмi;</w:t>
      </w:r>
      <w:r>
        <w:br/>
      </w:r>
      <w:r>
        <w:rPr>
          <w:rFonts w:ascii="Times New Roman"/>
          <w:b w:val="false"/>
          <w:i w:val="false"/>
          <w:color w:val="000000"/>
          <w:sz w:val="28"/>
        </w:rPr>
        <w:t>
</w:t>
      </w:r>
      <w:r>
        <w:rPr>
          <w:rFonts w:ascii="Times New Roman"/>
          <w:b w:val="false"/>
          <w:i w:val="false"/>
          <w:color w:val="000000"/>
          <w:sz w:val="28"/>
        </w:rPr>
        <w:t>
      2) соңғы үш жылдағы және өтініш берген кезге қаржылық есептілік, көрсетілген кезең үшін борышкердің барлық міндеттемелері бойынша салықтық есептілік, тиісті берешектің сомасы мен түзілу күнін көрсете отырып, барлық кредиторлар мен дебиторлардың тізбесі (салық төлеушінің тіркелу нөмірі, жеке сәйкестендіру нөмірі немесе бизнес-сәйкестендіру нөмірі, толық атауы, заңды мекенжайы);</w:t>
      </w:r>
      <w:r>
        <w:br/>
      </w:r>
      <w:r>
        <w:rPr>
          <w:rFonts w:ascii="Times New Roman"/>
          <w:b w:val="false"/>
          <w:i w:val="false"/>
          <w:color w:val="000000"/>
          <w:sz w:val="28"/>
        </w:rPr>
        <w:t>
</w:t>
      </w:r>
      <w:r>
        <w:rPr>
          <w:rFonts w:ascii="Times New Roman"/>
          <w:b w:val="false"/>
          <w:i w:val="false"/>
          <w:color w:val="000000"/>
          <w:sz w:val="28"/>
        </w:rPr>
        <w:t>
      3) борышкер еңбек ұжымының (қызметкерлерiнің) банкроттық туралы iске қатысу үшiн өкілі жасырын дауыс беру арқылы сайланған жиналысының (конференциясының) хаттамасы;</w:t>
      </w:r>
      <w:r>
        <w:br/>
      </w:r>
      <w:r>
        <w:rPr>
          <w:rFonts w:ascii="Times New Roman"/>
          <w:b w:val="false"/>
          <w:i w:val="false"/>
          <w:color w:val="000000"/>
          <w:sz w:val="28"/>
        </w:rPr>
        <w:t>
</w:t>
      </w:r>
      <w:r>
        <w:rPr>
          <w:rFonts w:ascii="Times New Roman"/>
          <w:b w:val="false"/>
          <w:i w:val="false"/>
          <w:color w:val="000000"/>
          <w:sz w:val="28"/>
        </w:rPr>
        <w:t>
      4) құрылтай құжаттарының көшірмелері;</w:t>
      </w:r>
      <w:r>
        <w:br/>
      </w:r>
      <w:r>
        <w:rPr>
          <w:rFonts w:ascii="Times New Roman"/>
          <w:b w:val="false"/>
          <w:i w:val="false"/>
          <w:color w:val="000000"/>
          <w:sz w:val="28"/>
        </w:rPr>
        <w:t>
</w:t>
      </w:r>
      <w:r>
        <w:rPr>
          <w:rFonts w:ascii="Times New Roman"/>
          <w:b w:val="false"/>
          <w:i w:val="false"/>
          <w:color w:val="000000"/>
          <w:sz w:val="28"/>
        </w:rPr>
        <w:t>
      5) егер борышкер табиғи монополия субъектiсi болып табылған жағдайда, табиғи монополиялар салаларындағы және реттелетiн нарықтардағы басшылықты жүзеге асыратын уәкiлеттi органның ол борышкердiң өзiн банкрот деп тану туралы сотқа жүгiнуi жөнiндегi жазбаша хабарламасын алған кезден бастап он күн iшiнде беретiн қорытындысы;</w:t>
      </w:r>
      <w:r>
        <w:br/>
      </w:r>
      <w:r>
        <w:rPr>
          <w:rFonts w:ascii="Times New Roman"/>
          <w:b w:val="false"/>
          <w:i w:val="false"/>
          <w:color w:val="000000"/>
          <w:sz w:val="28"/>
        </w:rPr>
        <w:t>
</w:t>
      </w:r>
      <w:r>
        <w:rPr>
          <w:rFonts w:ascii="Times New Roman"/>
          <w:b w:val="false"/>
          <w:i w:val="false"/>
          <w:color w:val="000000"/>
          <w:sz w:val="28"/>
        </w:rPr>
        <w:t>
      6) егер борышкер тиiстi тауар нарығында үстем (монополиялық) жағдайға ие нарық субъектiсi болып табылған жағдайда, монополияға қарсы органның ол борышкердiң өзiн банкрот деп тану туралы сотқа жүгiнуi жөнiндегi жазбаша хабарламасын алған кезден бастап он күн iшiнде беретiн қорытындысы;</w:t>
      </w:r>
      <w:r>
        <w:br/>
      </w:r>
      <w:r>
        <w:rPr>
          <w:rFonts w:ascii="Times New Roman"/>
          <w:b w:val="false"/>
          <w:i w:val="false"/>
          <w:color w:val="000000"/>
          <w:sz w:val="28"/>
        </w:rPr>
        <w:t>
</w:t>
      </w:r>
      <w:r>
        <w:rPr>
          <w:rFonts w:ascii="Times New Roman"/>
          <w:b w:val="false"/>
          <w:i w:val="false"/>
          <w:color w:val="000000"/>
          <w:sz w:val="28"/>
        </w:rPr>
        <w:t>
      7) егер борышкерге қатысты сырттай байқау рәсімі жүргізілсе, сырттай байқау әкімшісінің қорытындысы;</w:t>
      </w:r>
      <w:r>
        <w:br/>
      </w:r>
      <w:r>
        <w:rPr>
          <w:rFonts w:ascii="Times New Roman"/>
          <w:b w:val="false"/>
          <w:i w:val="false"/>
          <w:color w:val="000000"/>
          <w:sz w:val="28"/>
        </w:rPr>
        <w:t>
</w:t>
      </w:r>
      <w:r>
        <w:rPr>
          <w:rFonts w:ascii="Times New Roman"/>
          <w:b w:val="false"/>
          <w:i w:val="false"/>
          <w:color w:val="000000"/>
          <w:sz w:val="28"/>
        </w:rPr>
        <w:t>
      8) борышкерге қойылған, соттар іс жүргізуге қабылдаған талап арыздар туралы, сондай-ақ даусыз (акцептісіз) есептен шығаруға қойылған талаптар туралы мәліметтер де қоса беріледі.</w:t>
      </w:r>
      <w:r>
        <w:br/>
      </w:r>
      <w:r>
        <w:rPr>
          <w:rFonts w:ascii="Times New Roman"/>
          <w:b w:val="false"/>
          <w:i w:val="false"/>
          <w:color w:val="000000"/>
          <w:sz w:val="28"/>
        </w:rPr>
        <w:t>
</w:t>
      </w:r>
      <w:r>
        <w:rPr>
          <w:rFonts w:ascii="Times New Roman"/>
          <w:b w:val="false"/>
          <w:i w:val="false"/>
          <w:color w:val="000000"/>
          <w:sz w:val="28"/>
        </w:rPr>
        <w:t>
      3. Оңалту рәсімін тоқтату және борышкерді банкрот деп тану туралы оңалтушы басқарушының өтініші, осы баптың 2-тармағының 1), 3) және 7) тармақшаларында көзделгендерді қоспағанда, осы баптың 1, 2-тармақтарында көзделген мәліметтер мен құжаттарды қамтуға тиіс.</w:t>
      </w:r>
      <w:r>
        <w:br/>
      </w:r>
      <w:r>
        <w:rPr>
          <w:rFonts w:ascii="Times New Roman"/>
          <w:b w:val="false"/>
          <w:i w:val="false"/>
          <w:color w:val="000000"/>
          <w:sz w:val="28"/>
        </w:rPr>
        <w:t>
</w:t>
      </w:r>
      <w:r>
        <w:rPr>
          <w:rFonts w:ascii="Times New Roman"/>
          <w:b w:val="false"/>
          <w:i w:val="false"/>
          <w:color w:val="000000"/>
          <w:sz w:val="28"/>
        </w:rPr>
        <w:t>
      4. Борышкердің оңалту рәсімін қолдану туралы өтінішіне:</w:t>
      </w:r>
      <w:r>
        <w:br/>
      </w:r>
      <w:r>
        <w:rPr>
          <w:rFonts w:ascii="Times New Roman"/>
          <w:b w:val="false"/>
          <w:i w:val="false"/>
          <w:color w:val="000000"/>
          <w:sz w:val="28"/>
        </w:rPr>
        <w:t>
</w:t>
      </w:r>
      <w:r>
        <w:rPr>
          <w:rFonts w:ascii="Times New Roman"/>
          <w:b w:val="false"/>
          <w:i w:val="false"/>
          <w:color w:val="000000"/>
          <w:sz w:val="28"/>
        </w:rPr>
        <w:t>
      1) мемлекеттік баждың белгіленген тәртіппен және мөлшерде төленгенін;</w:t>
      </w:r>
      <w:r>
        <w:br/>
      </w:r>
      <w:r>
        <w:rPr>
          <w:rFonts w:ascii="Times New Roman"/>
          <w:b w:val="false"/>
          <w:i w:val="false"/>
          <w:color w:val="000000"/>
          <w:sz w:val="28"/>
        </w:rPr>
        <w:t>
</w:t>
      </w:r>
      <w:r>
        <w:rPr>
          <w:rFonts w:ascii="Times New Roman"/>
          <w:b w:val="false"/>
          <w:i w:val="false"/>
          <w:color w:val="000000"/>
          <w:sz w:val="28"/>
        </w:rPr>
        <w:t>
      2) берешектің бар-жоғын, сондай-ақ борышкердің кредиторлар талаптарын қанағаттандыруға қабілетсіздігін не ақшалай міндеттемелерді орындау мерзімі таяу он екі айда басталған кезде оған оларды орындайтын күйде болмайтын төлемге қабілетсіздік қатерінің төнгенін;</w:t>
      </w:r>
      <w:r>
        <w:br/>
      </w:r>
      <w:r>
        <w:rPr>
          <w:rFonts w:ascii="Times New Roman"/>
          <w:b w:val="false"/>
          <w:i w:val="false"/>
          <w:color w:val="000000"/>
          <w:sz w:val="28"/>
        </w:rPr>
        <w:t>
</w:t>
      </w:r>
      <w:r>
        <w:rPr>
          <w:rFonts w:ascii="Times New Roman"/>
          <w:b w:val="false"/>
          <w:i w:val="false"/>
          <w:color w:val="000000"/>
          <w:sz w:val="28"/>
        </w:rPr>
        <w:t>
      3) борышкердің өтініші негізделетін өзге де мән-жайларды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5. Борышкердің оңалту рәсімін қолдану туралы өтінішіне:</w:t>
      </w:r>
      <w:r>
        <w:br/>
      </w:r>
      <w:r>
        <w:rPr>
          <w:rFonts w:ascii="Times New Roman"/>
          <w:b w:val="false"/>
          <w:i w:val="false"/>
          <w:color w:val="000000"/>
          <w:sz w:val="28"/>
        </w:rPr>
        <w:t>
</w:t>
      </w:r>
      <w:r>
        <w:rPr>
          <w:rFonts w:ascii="Times New Roman"/>
          <w:b w:val="false"/>
          <w:i w:val="false"/>
          <w:color w:val="000000"/>
          <w:sz w:val="28"/>
        </w:rPr>
        <w:t>
      1) борышкердің оңалту рәсімін қолдану туралы өтінішпен сотқа жүгінуіне негіз болған, борышкер мүлкінің меншік иесінің (ол уәкілеттілік берген органның), құрылтайшылардың (қатысушылардың), заңды тұлға органдарының шешімі;</w:t>
      </w:r>
      <w:r>
        <w:br/>
      </w:r>
      <w:r>
        <w:rPr>
          <w:rFonts w:ascii="Times New Roman"/>
          <w:b w:val="false"/>
          <w:i w:val="false"/>
          <w:color w:val="000000"/>
          <w:sz w:val="28"/>
        </w:rPr>
        <w:t>
</w:t>
      </w:r>
      <w:r>
        <w:rPr>
          <w:rFonts w:ascii="Times New Roman"/>
          <w:b w:val="false"/>
          <w:i w:val="false"/>
          <w:color w:val="000000"/>
          <w:sz w:val="28"/>
        </w:rPr>
        <w:t>
      2) соңғы үш жылдағы қаржылық есептілік, тиісті берешектің сомалары мен түзілген күнін көрсете отырып, барлық кредиторлар мен дебиторлардың тізбесі (салық төлеушінің тіркеу нөмірі, жеке сәйкестендіру нөмірі немесе бизнес-сәйкестендіру нөмірі, толық атауы, заңды мекенжайы), сондай-ақ өтініш берілген кездегі активтер, міндеттемелер мен меншікті капитал туралы мәліметтерді қамтитын қаржылық жағдай туралы мәліметтер;</w:t>
      </w:r>
      <w:r>
        <w:br/>
      </w:r>
      <w:r>
        <w:rPr>
          <w:rFonts w:ascii="Times New Roman"/>
          <w:b w:val="false"/>
          <w:i w:val="false"/>
          <w:color w:val="000000"/>
          <w:sz w:val="28"/>
        </w:rPr>
        <w:t>
</w:t>
      </w:r>
      <w:r>
        <w:rPr>
          <w:rFonts w:ascii="Times New Roman"/>
          <w:b w:val="false"/>
          <w:i w:val="false"/>
          <w:color w:val="000000"/>
          <w:sz w:val="28"/>
        </w:rPr>
        <w:t>
      3) борышкерге қойылған, соттар іс жүргізуге қабылдаған талап арыздар туралы, сондай-ақ даусыз (акцептісіз) есептен шығаруға қойылған талаптар туралы мәліметтер;</w:t>
      </w:r>
      <w:r>
        <w:br/>
      </w:r>
      <w:r>
        <w:rPr>
          <w:rFonts w:ascii="Times New Roman"/>
          <w:b w:val="false"/>
          <w:i w:val="false"/>
          <w:color w:val="000000"/>
          <w:sz w:val="28"/>
        </w:rPr>
        <w:t>
</w:t>
      </w:r>
      <w:r>
        <w:rPr>
          <w:rFonts w:ascii="Times New Roman"/>
          <w:b w:val="false"/>
          <w:i w:val="false"/>
          <w:color w:val="000000"/>
          <w:sz w:val="28"/>
        </w:rPr>
        <w:t>
      4) егер борышкерге қатысты сырттай байқау рәсімі енгізілген жағдайда, сырттай байқау әкімшісінің төлемге қабілеттікті қалпына келтіру мүмкіндігі туралы қорытындысы;</w:t>
      </w:r>
      <w:r>
        <w:br/>
      </w:r>
      <w:r>
        <w:rPr>
          <w:rFonts w:ascii="Times New Roman"/>
          <w:b w:val="false"/>
          <w:i w:val="false"/>
          <w:color w:val="000000"/>
          <w:sz w:val="28"/>
        </w:rPr>
        <w:t>
</w:t>
      </w:r>
      <w:r>
        <w:rPr>
          <w:rFonts w:ascii="Times New Roman"/>
          <w:b w:val="false"/>
          <w:i w:val="false"/>
          <w:color w:val="000000"/>
          <w:sz w:val="28"/>
        </w:rPr>
        <w:t>
      5) құрылтай құжаттарының көшірмелері қоса беріледі.»;</w:t>
      </w:r>
    </w:p>
    <w:bookmarkEnd w:id="64"/>
    <w:bookmarkStart w:name="z364" w:id="65"/>
    <w:p>
      <w:pPr>
        <w:spacing w:after="0"/>
        <w:ind w:left="0"/>
        <w:jc w:val="both"/>
      </w:pPr>
      <w:r>
        <w:rPr>
          <w:rFonts w:ascii="Times New Roman"/>
          <w:b w:val="false"/>
          <w:i w:val="false"/>
          <w:color w:val="000000"/>
          <w:sz w:val="28"/>
        </w:rPr>
        <w:t>
      16) </w:t>
      </w:r>
      <w:r>
        <w:rPr>
          <w:rFonts w:ascii="Times New Roman"/>
          <w:b w:val="false"/>
          <w:i w:val="false"/>
          <w:color w:val="000000"/>
          <w:sz w:val="28"/>
        </w:rPr>
        <w:t>21-баптың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Борышкердің банкрот деп тану немесе оңалту рәсімін қолдану туралы, осы Заңның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19-баптарында</w:t>
      </w:r>
      <w:r>
        <w:rPr>
          <w:rFonts w:ascii="Times New Roman"/>
          <w:b w:val="false"/>
          <w:i w:val="false"/>
          <w:color w:val="000000"/>
          <w:sz w:val="28"/>
        </w:rPr>
        <w:t xml:space="preserve"> көзделген талаптарға сәйкес келмейтiн өтiнiшпен сотқа жүгiнуi өтiнiштi қарамай қайтаруға негiз болып табылады.»;</w:t>
      </w:r>
    </w:p>
    <w:bookmarkEnd w:id="65"/>
    <w:bookmarkStart w:name="z366" w:id="66"/>
    <w:p>
      <w:pPr>
        <w:spacing w:after="0"/>
        <w:ind w:left="0"/>
        <w:jc w:val="both"/>
      </w:pPr>
      <w:r>
        <w:rPr>
          <w:rFonts w:ascii="Times New Roman"/>
          <w:b w:val="false"/>
          <w:i w:val="false"/>
          <w:color w:val="000000"/>
          <w:sz w:val="28"/>
        </w:rPr>
        <w:t>
      17)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28-баптар</w:t>
      </w:r>
      <w:r>
        <w:rPr>
          <w:rFonts w:ascii="Times New Roman"/>
          <w:b w:val="false"/>
          <w:i w:val="false"/>
          <w:color w:val="000000"/>
          <w:sz w:val="28"/>
        </w:rPr>
        <w:t xml:space="preserve"> мынадай редакцияда жазылсын:</w:t>
      </w:r>
    </w:p>
    <w:bookmarkEnd w:id="66"/>
    <w:bookmarkStart w:name="z367" w:id="67"/>
    <w:p>
      <w:pPr>
        <w:spacing w:after="0"/>
        <w:ind w:left="0"/>
        <w:jc w:val="both"/>
      </w:pPr>
      <w:r>
        <w:rPr>
          <w:rFonts w:ascii="Times New Roman"/>
          <w:b w:val="false"/>
          <w:i w:val="false"/>
          <w:color w:val="000000"/>
          <w:sz w:val="28"/>
        </w:rPr>
        <w:t>
      «27-бап. Банкроттық немесе оңалту туралы iс бойынша iс</w:t>
      </w:r>
      <w:r>
        <w:br/>
      </w:r>
      <w:r>
        <w:rPr>
          <w:rFonts w:ascii="Times New Roman"/>
          <w:b w:val="false"/>
          <w:i w:val="false"/>
          <w:color w:val="000000"/>
          <w:sz w:val="28"/>
        </w:rPr>
        <w:t>
               жүргізуді қозғау</w:t>
      </w:r>
    </w:p>
    <w:bookmarkEnd w:id="67"/>
    <w:bookmarkStart w:name="z368" w:id="68"/>
    <w:p>
      <w:pPr>
        <w:spacing w:after="0"/>
        <w:ind w:left="0"/>
        <w:jc w:val="both"/>
      </w:pPr>
      <w:r>
        <w:rPr>
          <w:rFonts w:ascii="Times New Roman"/>
          <w:b w:val="false"/>
          <w:i w:val="false"/>
          <w:color w:val="000000"/>
          <w:sz w:val="28"/>
        </w:rPr>
        <w:t>
      1. Борышкердi банкрот деп тану немесе оңалту рәсімін қолдану туралы, Қазақстан Республикасының заңнамасында белгiленген талаптарға сәйкес келетiн өтiнiштi ала отырып, сот өтiнiш келіп түскеннен кейiн бес жұмыс күнінен кешiктiрмей iс қозғау туралы ұйғарым шығарады.</w:t>
      </w:r>
      <w:r>
        <w:br/>
      </w:r>
      <w:r>
        <w:rPr>
          <w:rFonts w:ascii="Times New Roman"/>
          <w:b w:val="false"/>
          <w:i w:val="false"/>
          <w:color w:val="000000"/>
          <w:sz w:val="28"/>
        </w:rPr>
        <w:t>
</w:t>
      </w:r>
      <w:r>
        <w:rPr>
          <w:rFonts w:ascii="Times New Roman"/>
          <w:b w:val="false"/>
          <w:i w:val="false"/>
          <w:color w:val="000000"/>
          <w:sz w:val="28"/>
        </w:rPr>
        <w:t>
      2. Іс қозғау туралы ұйғарым мүлікке құқықты тіркеуді жүзеге асыратын мемлекеттік және өзге де органдардың осы Заңның </w:t>
      </w:r>
      <w:r>
        <w:rPr>
          <w:rFonts w:ascii="Times New Roman"/>
          <w:b w:val="false"/>
          <w:i w:val="false"/>
          <w:color w:val="000000"/>
          <w:sz w:val="28"/>
        </w:rPr>
        <w:t>28-бабының</w:t>
      </w:r>
      <w:r>
        <w:rPr>
          <w:rFonts w:ascii="Times New Roman"/>
          <w:b w:val="false"/>
          <w:i w:val="false"/>
          <w:color w:val="000000"/>
          <w:sz w:val="28"/>
        </w:rPr>
        <w:t xml:space="preserve"> 1-тармағында көзделген шектеулерді қолдану туралы міндетін қамтуға тиіс.</w:t>
      </w:r>
      <w:r>
        <w:br/>
      </w:r>
      <w:r>
        <w:rPr>
          <w:rFonts w:ascii="Times New Roman"/>
          <w:b w:val="false"/>
          <w:i w:val="false"/>
          <w:color w:val="000000"/>
          <w:sz w:val="28"/>
        </w:rPr>
        <w:t>
</w:t>
      </w:r>
      <w:r>
        <w:rPr>
          <w:rFonts w:ascii="Times New Roman"/>
          <w:b w:val="false"/>
          <w:i w:val="false"/>
          <w:color w:val="000000"/>
          <w:sz w:val="28"/>
        </w:rPr>
        <w:t>
      3. Сот іс қозғау туралы сот ұйғарымының көшірмелерін борышкерге, өтініш берушіге, уәкілетті органға, мүлікке құқықтарды тіркеуді жүзеге асыратын мемлекеттік және өзге де органдарға, жеке сот орындаушыларының өңірлік алқасына және борышкердің тұрған жері бойынша аумақтық атқарушылық іс жүргізу органына жібереді.</w:t>
      </w:r>
    </w:p>
    <w:bookmarkEnd w:id="68"/>
    <w:bookmarkStart w:name="z371" w:id="69"/>
    <w:p>
      <w:pPr>
        <w:spacing w:after="0"/>
        <w:ind w:left="0"/>
        <w:jc w:val="both"/>
      </w:pPr>
      <w:r>
        <w:rPr>
          <w:rFonts w:ascii="Times New Roman"/>
          <w:b w:val="false"/>
          <w:i w:val="false"/>
          <w:color w:val="000000"/>
          <w:sz w:val="28"/>
        </w:rPr>
        <w:t>
      28-бап. Банкроттық немесе оңалту туралы iс бойынша iс қозғаудың</w:t>
      </w:r>
      <w:r>
        <w:br/>
      </w:r>
      <w:r>
        <w:rPr>
          <w:rFonts w:ascii="Times New Roman"/>
          <w:b w:val="false"/>
          <w:i w:val="false"/>
          <w:color w:val="000000"/>
          <w:sz w:val="28"/>
        </w:rPr>
        <w:t>
              салдарлары</w:t>
      </w:r>
    </w:p>
    <w:bookmarkEnd w:id="69"/>
    <w:bookmarkStart w:name="z372" w:id="70"/>
    <w:p>
      <w:pPr>
        <w:spacing w:after="0"/>
        <w:ind w:left="0"/>
        <w:jc w:val="both"/>
      </w:pPr>
      <w:r>
        <w:rPr>
          <w:rFonts w:ascii="Times New Roman"/>
          <w:b w:val="false"/>
          <w:i w:val="false"/>
          <w:color w:val="000000"/>
          <w:sz w:val="28"/>
        </w:rPr>
        <w:t>
      1. Банкроттық немесе оңалту туралы iс бойынша iс қозғалған сәттен бастап:</w:t>
      </w:r>
      <w:r>
        <w:br/>
      </w:r>
      <w:r>
        <w:rPr>
          <w:rFonts w:ascii="Times New Roman"/>
          <w:b w:val="false"/>
          <w:i w:val="false"/>
          <w:color w:val="000000"/>
          <w:sz w:val="28"/>
        </w:rPr>
        <w:t>
</w:t>
      </w:r>
      <w:r>
        <w:rPr>
          <w:rFonts w:ascii="Times New Roman"/>
          <w:b w:val="false"/>
          <w:i w:val="false"/>
          <w:color w:val="000000"/>
          <w:sz w:val="28"/>
        </w:rPr>
        <w:t>
      1) борышкер мүлкiнiң меншiк иесiне (ол уәкiлеттiк берген органға), құрылтайшыларға (қатысушыларға), заңды тұлғаның барлық органдарына мүлікті кәдімгі коммерциялық операциялардан тыс пайдалануға және өткізуге тыйым салынады;</w:t>
      </w:r>
      <w:r>
        <w:br/>
      </w:r>
      <w:r>
        <w:rPr>
          <w:rFonts w:ascii="Times New Roman"/>
          <w:b w:val="false"/>
          <w:i w:val="false"/>
          <w:color w:val="000000"/>
          <w:sz w:val="28"/>
        </w:rPr>
        <w:t>
</w:t>
      </w:r>
      <w:r>
        <w:rPr>
          <w:rFonts w:ascii="Times New Roman"/>
          <w:b w:val="false"/>
          <w:i w:val="false"/>
          <w:color w:val="000000"/>
          <w:sz w:val="28"/>
        </w:rPr>
        <w:t>
      2) моральдық зиянды өтеу туралы талаптарды есептемегенде, өмiрiне немесе денсаулығына зиян келтiргенi үшiн борышкер жауапты болатын азаматтарға төлемдердi қоспағанда, соттардың, аралық соттардың, салық органдарының, сондай-ақ меншiк иелерiнiң (құрылтайшылардың, қатысушылардың) немесе борышкер органдарының борышкер мүлкіне қатысты бұрын қабылдаған шешiмдерiн орындау тоқтатыла тұрады;</w:t>
      </w:r>
      <w:r>
        <w:br/>
      </w:r>
      <w:r>
        <w:rPr>
          <w:rFonts w:ascii="Times New Roman"/>
          <w:b w:val="false"/>
          <w:i w:val="false"/>
          <w:color w:val="000000"/>
          <w:sz w:val="28"/>
        </w:rPr>
        <w:t>
</w:t>
      </w:r>
      <w:r>
        <w:rPr>
          <w:rFonts w:ascii="Times New Roman"/>
          <w:b w:val="false"/>
          <w:i w:val="false"/>
          <w:color w:val="000000"/>
          <w:sz w:val="28"/>
        </w:rPr>
        <w:t>
      3) кредиторлардың борышкерге қоятын кез келген талаптары осы Заңда көзделген банкроттық немесе оңалту рәсiмдерi шегiнде ғана қойылуы мүмкiн;</w:t>
      </w:r>
      <w:r>
        <w:br/>
      </w:r>
      <w:r>
        <w:rPr>
          <w:rFonts w:ascii="Times New Roman"/>
          <w:b w:val="false"/>
          <w:i w:val="false"/>
          <w:color w:val="000000"/>
          <w:sz w:val="28"/>
        </w:rPr>
        <w:t>
</w:t>
      </w:r>
      <w:r>
        <w:rPr>
          <w:rFonts w:ascii="Times New Roman"/>
          <w:b w:val="false"/>
          <w:i w:val="false"/>
          <w:color w:val="000000"/>
          <w:sz w:val="28"/>
        </w:rPr>
        <w:t>
      4) кредиторлардың, салық органы мен салық және бюджетке төленетiн басқа да мiндеттi төлемдер жөнiндегi өзге де уәкiлеттi мемлекеттiк органның талаптары, оның iшiнде даусыз (акцептiсiз) тәртіппен қанағаттандырылуға жататын талаптары бойынша борышкердiң банк шоттарынан ақша өндiрiп алуға, сондай-ақ борышкердiң мүлкiне өндiрiп алуды қолдануға жол берiлмейдi;</w:t>
      </w:r>
      <w:r>
        <w:br/>
      </w:r>
      <w:r>
        <w:rPr>
          <w:rFonts w:ascii="Times New Roman"/>
          <w:b w:val="false"/>
          <w:i w:val="false"/>
          <w:color w:val="000000"/>
          <w:sz w:val="28"/>
        </w:rPr>
        <w:t>
</w:t>
      </w:r>
      <w:r>
        <w:rPr>
          <w:rFonts w:ascii="Times New Roman"/>
          <w:b w:val="false"/>
          <w:i w:val="false"/>
          <w:color w:val="000000"/>
          <w:sz w:val="28"/>
        </w:rPr>
        <w:t>
      5) борышкердiң акцияларын, мүлкiндегi үлестердi иелiктен шығаруға тыйым салынады.</w:t>
      </w:r>
      <w:r>
        <w:br/>
      </w:r>
      <w:r>
        <w:rPr>
          <w:rFonts w:ascii="Times New Roman"/>
          <w:b w:val="false"/>
          <w:i w:val="false"/>
          <w:color w:val="000000"/>
          <w:sz w:val="28"/>
        </w:rPr>
        <w:t>
</w:t>
      </w:r>
      <w:r>
        <w:rPr>
          <w:rFonts w:ascii="Times New Roman"/>
          <w:b w:val="false"/>
          <w:i w:val="false"/>
          <w:color w:val="000000"/>
          <w:sz w:val="28"/>
        </w:rPr>
        <w:t>
      2. Сот Қазақстан Республикасының бүкiл аумағында және борышкердiң тұрған жерi бойынша тиiстi әкiмшiлiк-аумақтық бiрлiкте таратылатын, белгiленген тәртіппен нормативтiк құқықтық актiлердi ресми жариялау құқығын алған мерзiмдi баспасөз басылымдарында банкроттық немесе оңалту туралы іс бойынша іс қозғалғандығы жөніндегі хабарландыруды қазақ және орыс тілдерінде жеті күн ішінде жариялауға міндетті.</w:t>
      </w:r>
      <w:r>
        <w:br/>
      </w:r>
      <w:r>
        <w:rPr>
          <w:rFonts w:ascii="Times New Roman"/>
          <w:b w:val="false"/>
          <w:i w:val="false"/>
          <w:color w:val="000000"/>
          <w:sz w:val="28"/>
        </w:rPr>
        <w:t>
</w:t>
      </w:r>
      <w:r>
        <w:rPr>
          <w:rFonts w:ascii="Times New Roman"/>
          <w:b w:val="false"/>
          <w:i w:val="false"/>
          <w:color w:val="000000"/>
          <w:sz w:val="28"/>
        </w:rPr>
        <w:t>
      Хабарландыруды жариялау борышкерді банкрот деп тану немесе оңалту рәсімін қолдану туралы өтiнiш берген тұлғаның қаражаты есебiнен жүзеге асырылады, ол осы Заңның </w:t>
      </w:r>
      <w:r>
        <w:rPr>
          <w:rFonts w:ascii="Times New Roman"/>
          <w:b w:val="false"/>
          <w:i w:val="false"/>
          <w:color w:val="000000"/>
          <w:sz w:val="28"/>
        </w:rPr>
        <w:t>40-бабында</w:t>
      </w:r>
      <w:r>
        <w:rPr>
          <w:rFonts w:ascii="Times New Roman"/>
          <w:b w:val="false"/>
          <w:i w:val="false"/>
          <w:color w:val="000000"/>
          <w:sz w:val="28"/>
        </w:rPr>
        <w:t xml:space="preserve"> белгiленген тәртіппен өтелуге жатады.»;</w:t>
      </w:r>
    </w:p>
    <w:bookmarkEnd w:id="70"/>
    <w:bookmarkStart w:name="z380" w:id="71"/>
    <w:p>
      <w:pPr>
        <w:spacing w:after="0"/>
        <w:ind w:left="0"/>
        <w:jc w:val="both"/>
      </w:pPr>
      <w:r>
        <w:rPr>
          <w:rFonts w:ascii="Times New Roman"/>
          <w:b w:val="false"/>
          <w:i w:val="false"/>
          <w:color w:val="000000"/>
          <w:sz w:val="28"/>
        </w:rPr>
        <w:t>
      18) мынадай мазмұндағы 29-1-баппен толықтырылсын:</w:t>
      </w:r>
    </w:p>
    <w:bookmarkEnd w:id="71"/>
    <w:bookmarkStart w:name="z381" w:id="72"/>
    <w:p>
      <w:pPr>
        <w:spacing w:after="0"/>
        <w:ind w:left="0"/>
        <w:jc w:val="both"/>
      </w:pPr>
      <w:r>
        <w:rPr>
          <w:rFonts w:ascii="Times New Roman"/>
          <w:b w:val="false"/>
          <w:i w:val="false"/>
          <w:color w:val="000000"/>
          <w:sz w:val="28"/>
        </w:rPr>
        <w:t>
      «29-1-бап. Банкроттық туралы іс бойынша іс жүргізуді</w:t>
      </w:r>
      <w:r>
        <w:br/>
      </w:r>
      <w:r>
        <w:rPr>
          <w:rFonts w:ascii="Times New Roman"/>
          <w:b w:val="false"/>
          <w:i w:val="false"/>
          <w:color w:val="000000"/>
          <w:sz w:val="28"/>
        </w:rPr>
        <w:t>
                 тоқтата тұру және қайта бастау</w:t>
      </w:r>
    </w:p>
    <w:bookmarkEnd w:id="72"/>
    <w:bookmarkStart w:name="z382" w:id="73"/>
    <w:p>
      <w:pPr>
        <w:spacing w:after="0"/>
        <w:ind w:left="0"/>
        <w:jc w:val="both"/>
      </w:pPr>
      <w:r>
        <w:rPr>
          <w:rFonts w:ascii="Times New Roman"/>
          <w:b w:val="false"/>
          <w:i w:val="false"/>
          <w:color w:val="000000"/>
          <w:sz w:val="28"/>
        </w:rPr>
        <w:t>
      1. Сот борышкердің банкроттық туралы іс бойынша іс жүргізу шеңберінде оңалту рәсімін қолдану туралы өтінішін алып, өтініш келіп түскеннен кейінгі бес жұмыс күнінен кешіктірмей банкроттық туралы іс бойынша іс жүргізуді тоқтата тұру туралы ұйғарым шығарады.</w:t>
      </w:r>
      <w:r>
        <w:br/>
      </w:r>
      <w:r>
        <w:rPr>
          <w:rFonts w:ascii="Times New Roman"/>
          <w:b w:val="false"/>
          <w:i w:val="false"/>
          <w:color w:val="000000"/>
          <w:sz w:val="28"/>
        </w:rPr>
        <w:t>
</w:t>
      </w:r>
      <w:r>
        <w:rPr>
          <w:rFonts w:ascii="Times New Roman"/>
          <w:b w:val="false"/>
          <w:i w:val="false"/>
          <w:color w:val="000000"/>
          <w:sz w:val="28"/>
        </w:rPr>
        <w:t>
      2. Соттың банкроттық туралы іс бойынша іс жүргізуді тоқтата тұру туралы ұйғарымының көшірмелерін сот борышкерге, өтініш иесіне, уәкілетті органға, жеке сот орындаушыларының өңiрлiк алқасына және борышкердiң тұрған жерi бойынша аумақтық атқарушылық iс жүргiзу органына жiбередi.</w:t>
      </w:r>
      <w:r>
        <w:br/>
      </w:r>
      <w:r>
        <w:rPr>
          <w:rFonts w:ascii="Times New Roman"/>
          <w:b w:val="false"/>
          <w:i w:val="false"/>
          <w:color w:val="000000"/>
          <w:sz w:val="28"/>
        </w:rPr>
        <w:t>
</w:t>
      </w:r>
      <w:r>
        <w:rPr>
          <w:rFonts w:ascii="Times New Roman"/>
          <w:b w:val="false"/>
          <w:i w:val="false"/>
          <w:color w:val="000000"/>
          <w:sz w:val="28"/>
        </w:rPr>
        <w:t>
      3. Сот банкроттық туралы іс бойынша іс жүргізуді мынадай:</w:t>
      </w:r>
      <w:r>
        <w:br/>
      </w:r>
      <w:r>
        <w:rPr>
          <w:rFonts w:ascii="Times New Roman"/>
          <w:b w:val="false"/>
          <w:i w:val="false"/>
          <w:color w:val="000000"/>
          <w:sz w:val="28"/>
        </w:rPr>
        <w:t>
</w:t>
      </w:r>
      <w:r>
        <w:rPr>
          <w:rFonts w:ascii="Times New Roman"/>
          <w:b w:val="false"/>
          <w:i w:val="false"/>
          <w:color w:val="000000"/>
          <w:sz w:val="28"/>
        </w:rPr>
        <w:t>
      1) сот оңалту рәсімін қолдану туралы өтінішті қараусыз қалдырған;</w:t>
      </w:r>
      <w:r>
        <w:br/>
      </w:r>
      <w:r>
        <w:rPr>
          <w:rFonts w:ascii="Times New Roman"/>
          <w:b w:val="false"/>
          <w:i w:val="false"/>
          <w:color w:val="000000"/>
          <w:sz w:val="28"/>
        </w:rPr>
        <w:t>
</w:t>
      </w:r>
      <w:r>
        <w:rPr>
          <w:rFonts w:ascii="Times New Roman"/>
          <w:b w:val="false"/>
          <w:i w:val="false"/>
          <w:color w:val="000000"/>
          <w:sz w:val="28"/>
        </w:rPr>
        <w:t>
      2) оңалту рәсiмiн қолданудан бас тарту туралы шешім шығарылған;</w:t>
      </w:r>
      <w:r>
        <w:br/>
      </w:r>
      <w:r>
        <w:rPr>
          <w:rFonts w:ascii="Times New Roman"/>
          <w:b w:val="false"/>
          <w:i w:val="false"/>
          <w:color w:val="000000"/>
          <w:sz w:val="28"/>
        </w:rPr>
        <w:t>
</w:t>
      </w:r>
      <w:r>
        <w:rPr>
          <w:rFonts w:ascii="Times New Roman"/>
          <w:b w:val="false"/>
          <w:i w:val="false"/>
          <w:color w:val="000000"/>
          <w:sz w:val="28"/>
        </w:rPr>
        <w:t>
      3) осы Заңның </w:t>
      </w:r>
      <w:r>
        <w:rPr>
          <w:rFonts w:ascii="Times New Roman"/>
          <w:b w:val="false"/>
          <w:i w:val="false"/>
          <w:color w:val="000000"/>
          <w:sz w:val="28"/>
        </w:rPr>
        <w:t>53-бабында</w:t>
      </w:r>
      <w:r>
        <w:rPr>
          <w:rFonts w:ascii="Times New Roman"/>
          <w:b w:val="false"/>
          <w:i w:val="false"/>
          <w:color w:val="000000"/>
          <w:sz w:val="28"/>
        </w:rPr>
        <w:t xml:space="preserve"> көзделген негіздер бойынша оңалту рәсiмiн тоқтатқан жағдайларда қайта бастайды.</w:t>
      </w:r>
      <w:r>
        <w:br/>
      </w:r>
      <w:r>
        <w:rPr>
          <w:rFonts w:ascii="Times New Roman"/>
          <w:b w:val="false"/>
          <w:i w:val="false"/>
          <w:color w:val="000000"/>
          <w:sz w:val="28"/>
        </w:rPr>
        <w:t>
</w:t>
      </w:r>
      <w:r>
        <w:rPr>
          <w:rFonts w:ascii="Times New Roman"/>
          <w:b w:val="false"/>
          <w:i w:val="false"/>
          <w:color w:val="000000"/>
          <w:sz w:val="28"/>
        </w:rPr>
        <w:t>
      4. Банкроттық туралы іс бойынша іс жүргізу соттың ұйғарымымен қайта басталады.»;</w:t>
      </w:r>
    </w:p>
    <w:bookmarkEnd w:id="73"/>
    <w:bookmarkStart w:name="z389" w:id="74"/>
    <w:p>
      <w:pPr>
        <w:spacing w:after="0"/>
        <w:ind w:left="0"/>
        <w:jc w:val="both"/>
      </w:pPr>
      <w:r>
        <w:rPr>
          <w:rFonts w:ascii="Times New Roman"/>
          <w:b w:val="false"/>
          <w:i w:val="false"/>
          <w:color w:val="000000"/>
          <w:sz w:val="28"/>
        </w:rPr>
        <w:t>
      19)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35-баптар</w:t>
      </w:r>
      <w:r>
        <w:rPr>
          <w:rFonts w:ascii="Times New Roman"/>
          <w:b w:val="false"/>
          <w:i w:val="false"/>
          <w:color w:val="000000"/>
          <w:sz w:val="28"/>
        </w:rPr>
        <w:t xml:space="preserve"> мынадай редакцияда жазылсын:</w:t>
      </w:r>
    </w:p>
    <w:bookmarkEnd w:id="74"/>
    <w:bookmarkStart w:name="z390" w:id="75"/>
    <w:p>
      <w:pPr>
        <w:spacing w:after="0"/>
        <w:ind w:left="0"/>
        <w:jc w:val="both"/>
      </w:pPr>
      <w:r>
        <w:rPr>
          <w:rFonts w:ascii="Times New Roman"/>
          <w:b w:val="false"/>
          <w:i w:val="false"/>
          <w:color w:val="000000"/>
          <w:sz w:val="28"/>
        </w:rPr>
        <w:t>
      «34-бап. Сот талқылауы</w:t>
      </w:r>
    </w:p>
    <w:bookmarkEnd w:id="75"/>
    <w:bookmarkStart w:name="z391" w:id="76"/>
    <w:p>
      <w:pPr>
        <w:spacing w:after="0"/>
        <w:ind w:left="0"/>
        <w:jc w:val="both"/>
      </w:pPr>
      <w:r>
        <w:rPr>
          <w:rFonts w:ascii="Times New Roman"/>
          <w:b w:val="false"/>
          <w:i w:val="false"/>
          <w:color w:val="000000"/>
          <w:sz w:val="28"/>
        </w:rPr>
        <w:t>
      1. Iстi алдын ала дайындау аяқталғаннан кейiн, бiрақ iс қозғалған соң бiр айдан кешiктiрiлмей, банкроттық туралы iс сот талқылауына тағайындалуға тиiс, бұл туралы сот ұйғарым шығарады.</w:t>
      </w:r>
      <w:r>
        <w:br/>
      </w:r>
      <w:r>
        <w:rPr>
          <w:rFonts w:ascii="Times New Roman"/>
          <w:b w:val="false"/>
          <w:i w:val="false"/>
          <w:color w:val="000000"/>
          <w:sz w:val="28"/>
        </w:rPr>
        <w:t>
</w:t>
      </w:r>
      <w:r>
        <w:rPr>
          <w:rFonts w:ascii="Times New Roman"/>
          <w:b w:val="false"/>
          <w:i w:val="false"/>
          <w:color w:val="000000"/>
          <w:sz w:val="28"/>
        </w:rPr>
        <w:t>
      Банкроттық туралы iс қозғалған күннен бастап екi айдан аспайтын мерзiмде банкроттық туралы іс сот отырысында қаралуға тиiс.</w:t>
      </w:r>
      <w:r>
        <w:br/>
      </w:r>
      <w:r>
        <w:rPr>
          <w:rFonts w:ascii="Times New Roman"/>
          <w:b w:val="false"/>
          <w:i w:val="false"/>
          <w:color w:val="000000"/>
          <w:sz w:val="28"/>
        </w:rPr>
        <w:t>
</w:t>
      </w:r>
      <w:r>
        <w:rPr>
          <w:rFonts w:ascii="Times New Roman"/>
          <w:b w:val="false"/>
          <w:i w:val="false"/>
          <w:color w:val="000000"/>
          <w:sz w:val="28"/>
        </w:rPr>
        <w:t>
      2. Істі алдын ала дайындау аяқталғаннан кейiн, бiрақ iс қозғалған соң он бес күннен кешiктiрiлмей, оңалту туралы іс сот талқылауына тағайындалуға тиiс, бұл туралы сот ұйғарым шығарады.</w:t>
      </w:r>
      <w:r>
        <w:br/>
      </w:r>
      <w:r>
        <w:rPr>
          <w:rFonts w:ascii="Times New Roman"/>
          <w:b w:val="false"/>
          <w:i w:val="false"/>
          <w:color w:val="000000"/>
          <w:sz w:val="28"/>
        </w:rPr>
        <w:t>
</w:t>
      </w:r>
      <w:r>
        <w:rPr>
          <w:rFonts w:ascii="Times New Roman"/>
          <w:b w:val="false"/>
          <w:i w:val="false"/>
          <w:color w:val="000000"/>
          <w:sz w:val="28"/>
        </w:rPr>
        <w:t>
      Оңалту туралы іс қозғалған күннен бір айдан аспайтын мерзімде оңалту туралы іс сот отырысында қаралуға тиіс.</w:t>
      </w:r>
    </w:p>
    <w:bookmarkEnd w:id="76"/>
    <w:bookmarkStart w:name="z395" w:id="77"/>
    <w:p>
      <w:pPr>
        <w:spacing w:after="0"/>
        <w:ind w:left="0"/>
        <w:jc w:val="both"/>
      </w:pPr>
      <w:r>
        <w:rPr>
          <w:rFonts w:ascii="Times New Roman"/>
          <w:b w:val="false"/>
          <w:i w:val="false"/>
          <w:color w:val="000000"/>
          <w:sz w:val="28"/>
        </w:rPr>
        <w:t>
      35-бап. Соттың банкроттық немесе оңалту туралы iс</w:t>
      </w:r>
      <w:r>
        <w:br/>
      </w:r>
      <w:r>
        <w:rPr>
          <w:rFonts w:ascii="Times New Roman"/>
          <w:b w:val="false"/>
          <w:i w:val="false"/>
          <w:color w:val="000000"/>
          <w:sz w:val="28"/>
        </w:rPr>
        <w:t>
              бойынша қаулылары</w:t>
      </w:r>
    </w:p>
    <w:bookmarkEnd w:id="77"/>
    <w:bookmarkStart w:name="z396" w:id="78"/>
    <w:p>
      <w:pPr>
        <w:spacing w:after="0"/>
        <w:ind w:left="0"/>
        <w:jc w:val="both"/>
      </w:pPr>
      <w:r>
        <w:rPr>
          <w:rFonts w:ascii="Times New Roman"/>
          <w:b w:val="false"/>
          <w:i w:val="false"/>
          <w:color w:val="000000"/>
          <w:sz w:val="28"/>
        </w:rPr>
        <w:t>
      1. Сот банкроттық немесе оңалту туралы iстi сот отырысында қарап, мынадай сот актiлерiнiң бiрiн қабылдай алады:</w:t>
      </w:r>
      <w:r>
        <w:br/>
      </w:r>
      <w:r>
        <w:rPr>
          <w:rFonts w:ascii="Times New Roman"/>
          <w:b w:val="false"/>
          <w:i w:val="false"/>
          <w:color w:val="000000"/>
          <w:sz w:val="28"/>
        </w:rPr>
        <w:t>
</w:t>
      </w:r>
      <w:r>
        <w:rPr>
          <w:rFonts w:ascii="Times New Roman"/>
          <w:b w:val="false"/>
          <w:i w:val="false"/>
          <w:color w:val="000000"/>
          <w:sz w:val="28"/>
        </w:rPr>
        <w:t>
      1) борышкердi банкрот деп тану және конкурстық іс жүргiзуді қозғау туралы шешiм;</w:t>
      </w:r>
      <w:r>
        <w:br/>
      </w:r>
      <w:r>
        <w:rPr>
          <w:rFonts w:ascii="Times New Roman"/>
          <w:b w:val="false"/>
          <w:i w:val="false"/>
          <w:color w:val="000000"/>
          <w:sz w:val="28"/>
        </w:rPr>
        <w:t>
</w:t>
      </w:r>
      <w:r>
        <w:rPr>
          <w:rFonts w:ascii="Times New Roman"/>
          <w:b w:val="false"/>
          <w:i w:val="false"/>
          <w:color w:val="000000"/>
          <w:sz w:val="28"/>
        </w:rPr>
        <w:t>
      2) борышкердi банкрот деп танудан бас тарту туралы шешiм;</w:t>
      </w:r>
      <w:r>
        <w:br/>
      </w:r>
      <w:r>
        <w:rPr>
          <w:rFonts w:ascii="Times New Roman"/>
          <w:b w:val="false"/>
          <w:i w:val="false"/>
          <w:color w:val="000000"/>
          <w:sz w:val="28"/>
        </w:rPr>
        <w:t>
</w:t>
      </w:r>
      <w:r>
        <w:rPr>
          <w:rFonts w:ascii="Times New Roman"/>
          <w:b w:val="false"/>
          <w:i w:val="false"/>
          <w:color w:val="000000"/>
          <w:sz w:val="28"/>
        </w:rPr>
        <w:t>
      3) оңалту рәсімін қолдану туралы шешім;</w:t>
      </w:r>
      <w:r>
        <w:br/>
      </w:r>
      <w:r>
        <w:rPr>
          <w:rFonts w:ascii="Times New Roman"/>
          <w:b w:val="false"/>
          <w:i w:val="false"/>
          <w:color w:val="000000"/>
          <w:sz w:val="28"/>
        </w:rPr>
        <w:t>
</w:t>
      </w:r>
      <w:r>
        <w:rPr>
          <w:rFonts w:ascii="Times New Roman"/>
          <w:b w:val="false"/>
          <w:i w:val="false"/>
          <w:color w:val="000000"/>
          <w:sz w:val="28"/>
        </w:rPr>
        <w:t>
      4) оңалту рәсімін қолданудан бас тарту туралы шешім;</w:t>
      </w:r>
      <w:r>
        <w:br/>
      </w:r>
      <w:r>
        <w:rPr>
          <w:rFonts w:ascii="Times New Roman"/>
          <w:b w:val="false"/>
          <w:i w:val="false"/>
          <w:color w:val="000000"/>
          <w:sz w:val="28"/>
        </w:rPr>
        <w:t>
</w:t>
      </w:r>
      <w:r>
        <w:rPr>
          <w:rFonts w:ascii="Times New Roman"/>
          <w:b w:val="false"/>
          <w:i w:val="false"/>
          <w:color w:val="000000"/>
          <w:sz w:val="28"/>
        </w:rPr>
        <w:t>
      5) іс бойынша iс жүргiзудi тоқтату туралы ұйғарым.</w:t>
      </w:r>
      <w:r>
        <w:br/>
      </w:r>
      <w:r>
        <w:rPr>
          <w:rFonts w:ascii="Times New Roman"/>
          <w:b w:val="false"/>
          <w:i w:val="false"/>
          <w:color w:val="000000"/>
          <w:sz w:val="28"/>
        </w:rPr>
        <w:t>
</w:t>
      </w:r>
      <w:r>
        <w:rPr>
          <w:rFonts w:ascii="Times New Roman"/>
          <w:b w:val="false"/>
          <w:i w:val="false"/>
          <w:color w:val="000000"/>
          <w:sz w:val="28"/>
        </w:rPr>
        <w:t>
      2. Соттың осы баптың 1-тармағында көзделген шешiмдерi мен ұйғарымдары, осы Заңда көзделген ерекшелiктер ескеріле отырып, Қазақстан Республикасының азаматтық іс жүргізу заңнамасының талаптарына сәйкес келуге тиiс.»;</w:t>
      </w:r>
    </w:p>
    <w:bookmarkEnd w:id="78"/>
    <w:bookmarkStart w:name="z403" w:id="79"/>
    <w:p>
      <w:pPr>
        <w:spacing w:after="0"/>
        <w:ind w:left="0"/>
        <w:jc w:val="both"/>
      </w:pPr>
      <w:r>
        <w:rPr>
          <w:rFonts w:ascii="Times New Roman"/>
          <w:b w:val="false"/>
          <w:i w:val="false"/>
          <w:color w:val="000000"/>
          <w:sz w:val="28"/>
        </w:rPr>
        <w:t>
      20) </w:t>
      </w:r>
      <w:r>
        <w:rPr>
          <w:rFonts w:ascii="Times New Roman"/>
          <w:b w:val="false"/>
          <w:i w:val="false"/>
          <w:color w:val="000000"/>
          <w:sz w:val="28"/>
        </w:rPr>
        <w:t>36-баптың</w:t>
      </w:r>
      <w:r>
        <w:rPr>
          <w:rFonts w:ascii="Times New Roman"/>
          <w:b w:val="false"/>
          <w:i w:val="false"/>
          <w:color w:val="000000"/>
          <w:sz w:val="28"/>
        </w:rPr>
        <w:t xml:space="preserve"> 1-тармағының 3) тармақшасындағы «бергенде;» деген сөз «бергенде шығарылады.» деген сөздермен ауыстырылып, 4), 5) және 6) тармақшалар алып тасталсын;</w:t>
      </w:r>
    </w:p>
    <w:bookmarkEnd w:id="79"/>
    <w:bookmarkStart w:name="z404" w:id="80"/>
    <w:p>
      <w:pPr>
        <w:spacing w:after="0"/>
        <w:ind w:left="0"/>
        <w:jc w:val="both"/>
      </w:pPr>
      <w:r>
        <w:rPr>
          <w:rFonts w:ascii="Times New Roman"/>
          <w:b w:val="false"/>
          <w:i w:val="false"/>
          <w:color w:val="000000"/>
          <w:sz w:val="28"/>
        </w:rPr>
        <w:t>
      21) мынадай мазмұндағы 37-1-баппен толықтырылсын:</w:t>
      </w:r>
    </w:p>
    <w:bookmarkEnd w:id="80"/>
    <w:bookmarkStart w:name="z405" w:id="81"/>
    <w:p>
      <w:pPr>
        <w:spacing w:after="0"/>
        <w:ind w:left="0"/>
        <w:jc w:val="both"/>
      </w:pPr>
      <w:r>
        <w:rPr>
          <w:rFonts w:ascii="Times New Roman"/>
          <w:b w:val="false"/>
          <w:i w:val="false"/>
          <w:color w:val="000000"/>
          <w:sz w:val="28"/>
        </w:rPr>
        <w:t>
      «37-1-бап. Оңалту туралы іс бойынша шешім</w:t>
      </w:r>
    </w:p>
    <w:bookmarkEnd w:id="81"/>
    <w:bookmarkStart w:name="z406" w:id="82"/>
    <w:p>
      <w:pPr>
        <w:spacing w:after="0"/>
        <w:ind w:left="0"/>
        <w:jc w:val="both"/>
      </w:pPr>
      <w:r>
        <w:rPr>
          <w:rFonts w:ascii="Times New Roman"/>
          <w:b w:val="false"/>
          <w:i w:val="false"/>
          <w:color w:val="000000"/>
          <w:sz w:val="28"/>
        </w:rPr>
        <w:t>
      1. Борышкер сот талқылауы барысында өзінің төлемге қабілетсіздігін немесе ақшалай міндеттемелерді орындау мерзімі таяу он екі айда басталған кезде борышкердің оларды орындайтын күйде болмайтын төлемге қабілетсіздік қатері төнгенін дәлелдеген жағдайда, сот оңалту рәсімін қолдану туралы соттың шешімін шығарады.</w:t>
      </w:r>
      <w:r>
        <w:br/>
      </w:r>
      <w:r>
        <w:rPr>
          <w:rFonts w:ascii="Times New Roman"/>
          <w:b w:val="false"/>
          <w:i w:val="false"/>
          <w:color w:val="000000"/>
          <w:sz w:val="28"/>
        </w:rPr>
        <w:t>
</w:t>
      </w:r>
      <w:r>
        <w:rPr>
          <w:rFonts w:ascii="Times New Roman"/>
          <w:b w:val="false"/>
          <w:i w:val="false"/>
          <w:color w:val="000000"/>
          <w:sz w:val="28"/>
        </w:rPr>
        <w:t>
      2. Соттың борышкерге оңалту рәсiмiн қолдану туралы шешімінде:</w:t>
      </w:r>
      <w:r>
        <w:br/>
      </w:r>
      <w:r>
        <w:rPr>
          <w:rFonts w:ascii="Times New Roman"/>
          <w:b w:val="false"/>
          <w:i w:val="false"/>
          <w:color w:val="000000"/>
          <w:sz w:val="28"/>
        </w:rPr>
        <w:t>
</w:t>
      </w:r>
      <w:r>
        <w:rPr>
          <w:rFonts w:ascii="Times New Roman"/>
          <w:b w:val="false"/>
          <w:i w:val="false"/>
          <w:color w:val="000000"/>
          <w:sz w:val="28"/>
        </w:rPr>
        <w:t>
      1) оңалту рәсiмiн қолдану туралы;</w:t>
      </w:r>
      <w:r>
        <w:br/>
      </w:r>
      <w:r>
        <w:rPr>
          <w:rFonts w:ascii="Times New Roman"/>
          <w:b w:val="false"/>
          <w:i w:val="false"/>
          <w:color w:val="000000"/>
          <w:sz w:val="28"/>
        </w:rPr>
        <w:t>
</w:t>
      </w:r>
      <w:r>
        <w:rPr>
          <w:rFonts w:ascii="Times New Roman"/>
          <w:b w:val="false"/>
          <w:i w:val="false"/>
          <w:color w:val="000000"/>
          <w:sz w:val="28"/>
        </w:rPr>
        <w:t>
      2) борышкердің оңалту рәсiмiн қолдану туралы ұйғарым заңды күшiне енген күннен бастап он күн мерзiмде оңалту рәсiмiн қолдану туралы және кредиторлардың талаптарды мәлімдеу тәртібі туралы жарияланымды Қазақстан Республикасының бүкiл аумағында және борышкердiң тұрған жерi бойынша тиiстi әкiмшiлiк-аумақтық бiрлiкте таратылатын, белгiленген тәртіппен нормативтiк құқықтық актiлердi ресми жариялау құқығын алған мерзiмдi баспасөз басылымдарында қазақ және орыс тiлдерiнде орналастыруы туралы;</w:t>
      </w:r>
      <w:r>
        <w:br/>
      </w:r>
      <w:r>
        <w:rPr>
          <w:rFonts w:ascii="Times New Roman"/>
          <w:b w:val="false"/>
          <w:i w:val="false"/>
          <w:color w:val="000000"/>
          <w:sz w:val="28"/>
        </w:rPr>
        <w:t>
</w:t>
      </w:r>
      <w:r>
        <w:rPr>
          <w:rFonts w:ascii="Times New Roman"/>
          <w:b w:val="false"/>
          <w:i w:val="false"/>
          <w:color w:val="000000"/>
          <w:sz w:val="28"/>
        </w:rPr>
        <w:t>
      3) борышкердің оңалту рәсiмi қолданылған кезден бастап үш айдан аспайтын мерзімде кредиторлар талаптарының тiзiлiмiн қалыптастыруы және оны уәкілетті органға бекітуге беруі туралы;</w:t>
      </w:r>
      <w:r>
        <w:br/>
      </w:r>
      <w:r>
        <w:rPr>
          <w:rFonts w:ascii="Times New Roman"/>
          <w:b w:val="false"/>
          <w:i w:val="false"/>
          <w:color w:val="000000"/>
          <w:sz w:val="28"/>
        </w:rPr>
        <w:t>
</w:t>
      </w:r>
      <w:r>
        <w:rPr>
          <w:rFonts w:ascii="Times New Roman"/>
          <w:b w:val="false"/>
          <w:i w:val="false"/>
          <w:color w:val="000000"/>
          <w:sz w:val="28"/>
        </w:rPr>
        <w:t>
      4) борышкердің оңалту рәсiмi қолданылған кезден бастап төрт айдан кешіктірілмейтін мерзімде кредиторлар жиналысы мақұлдаған борышкерді оңалту жоспарын ұсынуы туралы;</w:t>
      </w:r>
      <w:r>
        <w:br/>
      </w:r>
      <w:r>
        <w:rPr>
          <w:rFonts w:ascii="Times New Roman"/>
          <w:b w:val="false"/>
          <w:i w:val="false"/>
          <w:color w:val="000000"/>
          <w:sz w:val="28"/>
        </w:rPr>
        <w:t>
</w:t>
      </w:r>
      <w:r>
        <w:rPr>
          <w:rFonts w:ascii="Times New Roman"/>
          <w:b w:val="false"/>
          <w:i w:val="false"/>
          <w:color w:val="000000"/>
          <w:sz w:val="28"/>
        </w:rPr>
        <w:t>
      5) оңалту рәсімін қолданудың осы Заңда көзделген салдарының басталғаны туралы нұсқау қамтылуға тиіс.</w:t>
      </w:r>
      <w:r>
        <w:br/>
      </w:r>
      <w:r>
        <w:rPr>
          <w:rFonts w:ascii="Times New Roman"/>
          <w:b w:val="false"/>
          <w:i w:val="false"/>
          <w:color w:val="000000"/>
          <w:sz w:val="28"/>
        </w:rPr>
        <w:t>
</w:t>
      </w:r>
      <w:r>
        <w:rPr>
          <w:rFonts w:ascii="Times New Roman"/>
          <w:b w:val="false"/>
          <w:i w:val="false"/>
          <w:color w:val="000000"/>
          <w:sz w:val="28"/>
        </w:rPr>
        <w:t>
      3. Оңалту рәсiмiн қолдану туралы жарияланымда:</w:t>
      </w:r>
      <w:r>
        <w:br/>
      </w:r>
      <w:r>
        <w:rPr>
          <w:rFonts w:ascii="Times New Roman"/>
          <w:b w:val="false"/>
          <w:i w:val="false"/>
          <w:color w:val="000000"/>
          <w:sz w:val="28"/>
        </w:rPr>
        <w:t>
</w:t>
      </w:r>
      <w:r>
        <w:rPr>
          <w:rFonts w:ascii="Times New Roman"/>
          <w:b w:val="false"/>
          <w:i w:val="false"/>
          <w:color w:val="000000"/>
          <w:sz w:val="28"/>
        </w:rPr>
        <w:t>
      1) оңалту рәсiмiн қолдану туралы шешімді шығарған соттың атауы;</w:t>
      </w:r>
      <w:r>
        <w:br/>
      </w:r>
      <w:r>
        <w:rPr>
          <w:rFonts w:ascii="Times New Roman"/>
          <w:b w:val="false"/>
          <w:i w:val="false"/>
          <w:color w:val="000000"/>
          <w:sz w:val="28"/>
        </w:rPr>
        <w:t>
</w:t>
      </w:r>
      <w:r>
        <w:rPr>
          <w:rFonts w:ascii="Times New Roman"/>
          <w:b w:val="false"/>
          <w:i w:val="false"/>
          <w:color w:val="000000"/>
          <w:sz w:val="28"/>
        </w:rPr>
        <w:t>
      2) борышкердің атауы және тұрған жері;</w:t>
      </w:r>
      <w:r>
        <w:br/>
      </w:r>
      <w:r>
        <w:rPr>
          <w:rFonts w:ascii="Times New Roman"/>
          <w:b w:val="false"/>
          <w:i w:val="false"/>
          <w:color w:val="000000"/>
          <w:sz w:val="28"/>
        </w:rPr>
        <w:t>
</w:t>
      </w:r>
      <w:r>
        <w:rPr>
          <w:rFonts w:ascii="Times New Roman"/>
          <w:b w:val="false"/>
          <w:i w:val="false"/>
          <w:color w:val="000000"/>
          <w:sz w:val="28"/>
        </w:rPr>
        <w:t>
      3) кредиторларға жарияланым күнінен бастап екі ай мерзімде өздерінің борышкерге бар талаптарын қою қажеттігі туралы үндеу қамтылуға тиіс.</w:t>
      </w:r>
      <w:r>
        <w:br/>
      </w:r>
      <w:r>
        <w:rPr>
          <w:rFonts w:ascii="Times New Roman"/>
          <w:b w:val="false"/>
          <w:i w:val="false"/>
          <w:color w:val="000000"/>
          <w:sz w:val="28"/>
        </w:rPr>
        <w:t>
</w:t>
      </w:r>
      <w:r>
        <w:rPr>
          <w:rFonts w:ascii="Times New Roman"/>
          <w:b w:val="false"/>
          <w:i w:val="false"/>
          <w:color w:val="000000"/>
          <w:sz w:val="28"/>
        </w:rPr>
        <w:t>
      4. Егер борышкер сот талқылауы барысында өзінің төлемге қабілетсіздігін не ақшалай міндеттемелерді орындау мерзімі таяу арадағы он екі айда басталған кезде оларды орындауға мүмкіндігі жоқ екендігін дәлелдемеген жағдайда, сот оңалту рәсiмiн қолданудан бас тартады.</w:t>
      </w:r>
      <w:r>
        <w:br/>
      </w:r>
      <w:r>
        <w:rPr>
          <w:rFonts w:ascii="Times New Roman"/>
          <w:b w:val="false"/>
          <w:i w:val="false"/>
          <w:color w:val="000000"/>
          <w:sz w:val="28"/>
        </w:rPr>
        <w:t>
</w:t>
      </w:r>
      <w:r>
        <w:rPr>
          <w:rFonts w:ascii="Times New Roman"/>
          <w:b w:val="false"/>
          <w:i w:val="false"/>
          <w:color w:val="000000"/>
          <w:sz w:val="28"/>
        </w:rPr>
        <w:t>
      Соттың оңалту рәсiмiн қолданудан бас тарту туралы шешiмінде кредитордың борышкерден оңалту рәсiмiн қолдану туралы өтініш беру нәтижесінде келтірілген залалдарының орнын толтыруды талап ету құқығына нұсқау қамтылуға тиіс.»;</w:t>
      </w:r>
    </w:p>
    <w:bookmarkEnd w:id="82"/>
    <w:bookmarkStart w:name="z419" w:id="83"/>
    <w:p>
      <w:pPr>
        <w:spacing w:after="0"/>
        <w:ind w:left="0"/>
        <w:jc w:val="both"/>
      </w:pPr>
      <w:r>
        <w:rPr>
          <w:rFonts w:ascii="Times New Roman"/>
          <w:b w:val="false"/>
          <w:i w:val="false"/>
          <w:color w:val="000000"/>
          <w:sz w:val="28"/>
        </w:rPr>
        <w:t>
      22) </w:t>
      </w:r>
      <w:r>
        <w:rPr>
          <w:rFonts w:ascii="Times New Roman"/>
          <w:b w:val="false"/>
          <w:i w:val="false"/>
          <w:color w:val="000000"/>
          <w:sz w:val="28"/>
        </w:rPr>
        <w:t>39-бап</w:t>
      </w:r>
      <w:r>
        <w:rPr>
          <w:rFonts w:ascii="Times New Roman"/>
          <w:b w:val="false"/>
          <w:i w:val="false"/>
          <w:color w:val="000000"/>
          <w:sz w:val="28"/>
        </w:rPr>
        <w:t xml:space="preserve"> мынадай редакцияда жазылсын:</w:t>
      </w:r>
    </w:p>
    <w:bookmarkEnd w:id="83"/>
    <w:bookmarkStart w:name="z420" w:id="84"/>
    <w:p>
      <w:pPr>
        <w:spacing w:after="0"/>
        <w:ind w:left="0"/>
        <w:jc w:val="both"/>
      </w:pPr>
      <w:r>
        <w:rPr>
          <w:rFonts w:ascii="Times New Roman"/>
          <w:b w:val="false"/>
          <w:i w:val="false"/>
          <w:color w:val="000000"/>
          <w:sz w:val="28"/>
        </w:rPr>
        <w:t>
      «39-бап. Iс бойынша iс жүргiзудi тоқтату туралы ұйғарым</w:t>
      </w:r>
    </w:p>
    <w:bookmarkEnd w:id="84"/>
    <w:bookmarkStart w:name="z421" w:id="85"/>
    <w:p>
      <w:pPr>
        <w:spacing w:after="0"/>
        <w:ind w:left="0"/>
        <w:jc w:val="both"/>
      </w:pPr>
      <w:r>
        <w:rPr>
          <w:rFonts w:ascii="Times New Roman"/>
          <w:b w:val="false"/>
          <w:i w:val="false"/>
          <w:color w:val="000000"/>
          <w:sz w:val="28"/>
        </w:rPr>
        <w:t>
      1. Банкроттық туралы iс бойынша iс жүргiзудi сот Қазақстан Республикасының iс жүргiзу заңнамасында көзделген негiздер бойынша, сондай-ақ борышкердi банкрот деп тану туралы өтiнiш керi қайтарып алынған жағдайда (осы Заңның </w:t>
      </w:r>
      <w:r>
        <w:rPr>
          <w:rFonts w:ascii="Times New Roman"/>
          <w:b w:val="false"/>
          <w:i w:val="false"/>
          <w:color w:val="000000"/>
          <w:sz w:val="28"/>
        </w:rPr>
        <w:t>15-бабының</w:t>
      </w:r>
      <w:r>
        <w:rPr>
          <w:rFonts w:ascii="Times New Roman"/>
          <w:b w:val="false"/>
          <w:i w:val="false"/>
          <w:color w:val="000000"/>
          <w:sz w:val="28"/>
        </w:rPr>
        <w:t xml:space="preserve"> 5-тармағы) тоқтатады.</w:t>
      </w:r>
      <w:r>
        <w:br/>
      </w:r>
      <w:r>
        <w:rPr>
          <w:rFonts w:ascii="Times New Roman"/>
          <w:b w:val="false"/>
          <w:i w:val="false"/>
          <w:color w:val="000000"/>
          <w:sz w:val="28"/>
        </w:rPr>
        <w:t>
</w:t>
      </w:r>
      <w:r>
        <w:rPr>
          <w:rFonts w:ascii="Times New Roman"/>
          <w:b w:val="false"/>
          <w:i w:val="false"/>
          <w:color w:val="000000"/>
          <w:sz w:val="28"/>
        </w:rPr>
        <w:t>
      2. Оңалту рәсiмiн қолдану туралы iс бойынша iс жүргiзудi сот Қазақстан Республикасының азаматтық iс жүргiзу заңнамасында көзделген негiздер бойынша, сондай-ақ:</w:t>
      </w:r>
      <w:r>
        <w:br/>
      </w:r>
      <w:r>
        <w:rPr>
          <w:rFonts w:ascii="Times New Roman"/>
          <w:b w:val="false"/>
          <w:i w:val="false"/>
          <w:color w:val="000000"/>
          <w:sz w:val="28"/>
        </w:rPr>
        <w:t>
</w:t>
      </w:r>
      <w:r>
        <w:rPr>
          <w:rFonts w:ascii="Times New Roman"/>
          <w:b w:val="false"/>
          <w:i w:val="false"/>
          <w:color w:val="000000"/>
          <w:sz w:val="28"/>
        </w:rPr>
        <w:t>
      1) оңалту рәсiмiн қолдану туралы өтініш кері қайтарып алынған;</w:t>
      </w:r>
      <w:r>
        <w:br/>
      </w:r>
      <w:r>
        <w:rPr>
          <w:rFonts w:ascii="Times New Roman"/>
          <w:b w:val="false"/>
          <w:i w:val="false"/>
          <w:color w:val="000000"/>
          <w:sz w:val="28"/>
        </w:rPr>
        <w:t>
</w:t>
      </w:r>
      <w:r>
        <w:rPr>
          <w:rFonts w:ascii="Times New Roman"/>
          <w:b w:val="false"/>
          <w:i w:val="false"/>
          <w:color w:val="000000"/>
          <w:sz w:val="28"/>
        </w:rPr>
        <w:t>
      2) оңалту рәсiмiн қолдану туралы өтінішке қоса берілген құжаттарда қамтылған дәйексіз мәліметтер ұсынылу фактілері анықталған жағдайларда тоқтатады.»;</w:t>
      </w:r>
    </w:p>
    <w:bookmarkEnd w:id="85"/>
    <w:bookmarkStart w:name="z425" w:id="86"/>
    <w:p>
      <w:pPr>
        <w:spacing w:after="0"/>
        <w:ind w:left="0"/>
        <w:jc w:val="both"/>
      </w:pPr>
      <w:r>
        <w:rPr>
          <w:rFonts w:ascii="Times New Roman"/>
          <w:b w:val="false"/>
          <w:i w:val="false"/>
          <w:color w:val="000000"/>
          <w:sz w:val="28"/>
        </w:rPr>
        <w:t>
      23) </w:t>
      </w:r>
      <w:r>
        <w:rPr>
          <w:rFonts w:ascii="Times New Roman"/>
          <w:b w:val="false"/>
          <w:i w:val="false"/>
          <w:color w:val="000000"/>
          <w:sz w:val="28"/>
        </w:rPr>
        <w:t>40-баптың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Борышкердi банкрот деп тану, оңалту рәсімін қолдану туралы шешiм қабылданған кезде әкiмшiлiк шығыстар борышкердiң мүлкiне жатқызылады және осы мүлiктiң есебiнен кезектен тыс өтеледi. Оңалту рәсiмiн жүргiзу мақсатына қол жеткiзiлуiне байланысты iс жүргiзудi тоқтату туралы ұйғарым шығарылған кезде сот және әкiмшiлiк шығыстары осы тәртіппен өтеледi.»;</w:t>
      </w:r>
    </w:p>
    <w:bookmarkEnd w:id="86"/>
    <w:bookmarkStart w:name="z427" w:id="87"/>
    <w:p>
      <w:pPr>
        <w:spacing w:after="0"/>
        <w:ind w:left="0"/>
        <w:jc w:val="both"/>
      </w:pPr>
      <w:r>
        <w:rPr>
          <w:rFonts w:ascii="Times New Roman"/>
          <w:b w:val="false"/>
          <w:i w:val="false"/>
          <w:color w:val="000000"/>
          <w:sz w:val="28"/>
        </w:rPr>
        <w:t>
      24) </w:t>
      </w:r>
      <w:r>
        <w:rPr>
          <w:rFonts w:ascii="Times New Roman"/>
          <w:b w:val="false"/>
          <w:i w:val="false"/>
          <w:color w:val="000000"/>
          <w:sz w:val="28"/>
        </w:rPr>
        <w:t>41-2-бапта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«41-2-бап. Сырттай байқау рәсімінде кредиторлар комитетiн</w:t>
      </w:r>
      <w:r>
        <w:br/>
      </w:r>
      <w:r>
        <w:rPr>
          <w:rFonts w:ascii="Times New Roman"/>
          <w:b w:val="false"/>
          <w:i w:val="false"/>
          <w:color w:val="000000"/>
          <w:sz w:val="28"/>
        </w:rPr>
        <w:t>
                 қалыптастыру»;</w:t>
      </w:r>
      <w:r>
        <w:br/>
      </w:r>
      <w:r>
        <w:rPr>
          <w:rFonts w:ascii="Times New Roman"/>
          <w:b w:val="false"/>
          <w:i w:val="false"/>
          <w:color w:val="000000"/>
          <w:sz w:val="28"/>
        </w:rPr>
        <w:t>
</w:t>
      </w:r>
      <w:r>
        <w:rPr>
          <w:rFonts w:ascii="Times New Roman"/>
          <w:b w:val="false"/>
          <w:i w:val="false"/>
          <w:color w:val="000000"/>
          <w:sz w:val="28"/>
        </w:rPr>
        <w:t>
      4-тармақ алып тасталсын;</w:t>
      </w:r>
    </w:p>
    <w:bookmarkEnd w:id="87"/>
    <w:bookmarkStart w:name="z431" w:id="88"/>
    <w:p>
      <w:pPr>
        <w:spacing w:after="0"/>
        <w:ind w:left="0"/>
        <w:jc w:val="both"/>
      </w:pPr>
      <w:r>
        <w:rPr>
          <w:rFonts w:ascii="Times New Roman"/>
          <w:b w:val="false"/>
          <w:i w:val="false"/>
          <w:color w:val="000000"/>
          <w:sz w:val="28"/>
        </w:rPr>
        <w:t>
      25)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43-баптар</w:t>
      </w:r>
      <w:r>
        <w:rPr>
          <w:rFonts w:ascii="Times New Roman"/>
          <w:b w:val="false"/>
          <w:i w:val="false"/>
          <w:color w:val="000000"/>
          <w:sz w:val="28"/>
        </w:rPr>
        <w:t xml:space="preserve"> мынадай редакцияда жазылсын:</w:t>
      </w:r>
    </w:p>
    <w:bookmarkEnd w:id="88"/>
    <w:bookmarkStart w:name="z432" w:id="89"/>
    <w:p>
      <w:pPr>
        <w:spacing w:after="0"/>
        <w:ind w:left="0"/>
        <w:jc w:val="both"/>
      </w:pPr>
      <w:r>
        <w:rPr>
          <w:rFonts w:ascii="Times New Roman"/>
          <w:b w:val="false"/>
          <w:i w:val="false"/>
          <w:color w:val="000000"/>
          <w:sz w:val="28"/>
        </w:rPr>
        <w:t>
      «42-бап. Оңалту рәсiмiн қолдану</w:t>
      </w:r>
    </w:p>
    <w:bookmarkEnd w:id="89"/>
    <w:bookmarkStart w:name="z433" w:id="90"/>
    <w:p>
      <w:pPr>
        <w:spacing w:after="0"/>
        <w:ind w:left="0"/>
        <w:jc w:val="both"/>
      </w:pPr>
      <w:r>
        <w:rPr>
          <w:rFonts w:ascii="Times New Roman"/>
          <w:b w:val="false"/>
          <w:i w:val="false"/>
          <w:color w:val="000000"/>
          <w:sz w:val="28"/>
        </w:rPr>
        <w:t>
      Оңалту рәсiмi сот тәртiбiмен тек коммерциялық ұйымдарға қатысты қолданылады.</w:t>
      </w:r>
    </w:p>
    <w:bookmarkEnd w:id="90"/>
    <w:bookmarkStart w:name="z434" w:id="91"/>
    <w:p>
      <w:pPr>
        <w:spacing w:after="0"/>
        <w:ind w:left="0"/>
        <w:jc w:val="both"/>
      </w:pPr>
      <w:r>
        <w:rPr>
          <w:rFonts w:ascii="Times New Roman"/>
          <w:b w:val="false"/>
          <w:i w:val="false"/>
          <w:color w:val="000000"/>
          <w:sz w:val="28"/>
        </w:rPr>
        <w:t>
      43-бап. Оңалту рәсіміне қатысушылар</w:t>
      </w:r>
    </w:p>
    <w:bookmarkEnd w:id="91"/>
    <w:bookmarkStart w:name="z435" w:id="92"/>
    <w:p>
      <w:pPr>
        <w:spacing w:after="0"/>
        <w:ind w:left="0"/>
        <w:jc w:val="both"/>
      </w:pPr>
      <w:r>
        <w:rPr>
          <w:rFonts w:ascii="Times New Roman"/>
          <w:b w:val="false"/>
          <w:i w:val="false"/>
          <w:color w:val="000000"/>
          <w:sz w:val="28"/>
        </w:rPr>
        <w:t>
      Сот, кредиторлар, борышкер, борышкер мүлкінің меншік иесі (ол уәкілеттік берген орган), құрылтайшылар (қатысушылар), оңалтушы басқарушы, уәкілетті орган және басқа да мүдделі тұлғалар оңалту рәсіміне қатысушылар болып табылады.»;</w:t>
      </w:r>
    </w:p>
    <w:bookmarkEnd w:id="92"/>
    <w:bookmarkStart w:name="z436" w:id="93"/>
    <w:p>
      <w:pPr>
        <w:spacing w:after="0"/>
        <w:ind w:left="0"/>
        <w:jc w:val="both"/>
      </w:pPr>
      <w:r>
        <w:rPr>
          <w:rFonts w:ascii="Times New Roman"/>
          <w:b w:val="false"/>
          <w:i w:val="false"/>
          <w:color w:val="000000"/>
          <w:sz w:val="28"/>
        </w:rPr>
        <w:t>
      26) мынадай мазмұндағы 43-1 және 43-2-баптармен толықтырылсын:</w:t>
      </w:r>
    </w:p>
    <w:bookmarkEnd w:id="93"/>
    <w:bookmarkStart w:name="z437" w:id="94"/>
    <w:p>
      <w:pPr>
        <w:spacing w:after="0"/>
        <w:ind w:left="0"/>
        <w:jc w:val="both"/>
      </w:pPr>
      <w:r>
        <w:rPr>
          <w:rFonts w:ascii="Times New Roman"/>
          <w:b w:val="false"/>
          <w:i w:val="false"/>
          <w:color w:val="000000"/>
          <w:sz w:val="28"/>
        </w:rPr>
        <w:t>
      «43-1-бап. Соттың оңалту рәсіміндегі өкілеттігі</w:t>
      </w:r>
    </w:p>
    <w:bookmarkEnd w:id="94"/>
    <w:bookmarkStart w:name="z438" w:id="95"/>
    <w:p>
      <w:pPr>
        <w:spacing w:after="0"/>
        <w:ind w:left="0"/>
        <w:jc w:val="both"/>
      </w:pPr>
      <w:r>
        <w:rPr>
          <w:rFonts w:ascii="Times New Roman"/>
          <w:b w:val="false"/>
          <w:i w:val="false"/>
          <w:color w:val="000000"/>
          <w:sz w:val="28"/>
        </w:rPr>
        <w:t>
      Сот оңалту рәсімінде:</w:t>
      </w:r>
      <w:r>
        <w:br/>
      </w:r>
      <w:r>
        <w:rPr>
          <w:rFonts w:ascii="Times New Roman"/>
          <w:b w:val="false"/>
          <w:i w:val="false"/>
          <w:color w:val="000000"/>
          <w:sz w:val="28"/>
        </w:rPr>
        <w:t>
</w:t>
      </w:r>
      <w:r>
        <w:rPr>
          <w:rFonts w:ascii="Times New Roman"/>
          <w:b w:val="false"/>
          <w:i w:val="false"/>
          <w:color w:val="000000"/>
          <w:sz w:val="28"/>
        </w:rPr>
        <w:t>
      1) оңалту рәсімін қолданады, тоқтата тұрады және тоқтатады;</w:t>
      </w:r>
      <w:r>
        <w:br/>
      </w:r>
      <w:r>
        <w:rPr>
          <w:rFonts w:ascii="Times New Roman"/>
          <w:b w:val="false"/>
          <w:i w:val="false"/>
          <w:color w:val="000000"/>
          <w:sz w:val="28"/>
        </w:rPr>
        <w:t>
</w:t>
      </w:r>
      <w:r>
        <w:rPr>
          <w:rFonts w:ascii="Times New Roman"/>
          <w:b w:val="false"/>
          <w:i w:val="false"/>
          <w:color w:val="000000"/>
          <w:sz w:val="28"/>
        </w:rPr>
        <w:t>
      2) оңалту жоспарын бекітеді;</w:t>
      </w:r>
      <w:r>
        <w:br/>
      </w:r>
      <w:r>
        <w:rPr>
          <w:rFonts w:ascii="Times New Roman"/>
          <w:b w:val="false"/>
          <w:i w:val="false"/>
          <w:color w:val="000000"/>
          <w:sz w:val="28"/>
        </w:rPr>
        <w:t>
</w:t>
      </w:r>
      <w:r>
        <w:rPr>
          <w:rFonts w:ascii="Times New Roman"/>
          <w:b w:val="false"/>
          <w:i w:val="false"/>
          <w:color w:val="000000"/>
          <w:sz w:val="28"/>
        </w:rPr>
        <w:t>
      3) оңалту жоспарына өзгерістер мен толықтыруларды бекітеді;</w:t>
      </w:r>
      <w:r>
        <w:br/>
      </w:r>
      <w:r>
        <w:rPr>
          <w:rFonts w:ascii="Times New Roman"/>
          <w:b w:val="false"/>
          <w:i w:val="false"/>
          <w:color w:val="000000"/>
          <w:sz w:val="28"/>
        </w:rPr>
        <w:t>
</w:t>
      </w:r>
      <w:r>
        <w:rPr>
          <w:rFonts w:ascii="Times New Roman"/>
          <w:b w:val="false"/>
          <w:i w:val="false"/>
          <w:color w:val="000000"/>
          <w:sz w:val="28"/>
        </w:rPr>
        <w:t>
      4) борышкер жауапкер ретiнде әрекет ететін мүлiктiк сипаттағы даулар бойынша iсті өзiнiң іс жүргiзуiне қабылдайды;</w:t>
      </w:r>
      <w:r>
        <w:br/>
      </w:r>
      <w:r>
        <w:rPr>
          <w:rFonts w:ascii="Times New Roman"/>
          <w:b w:val="false"/>
          <w:i w:val="false"/>
          <w:color w:val="000000"/>
          <w:sz w:val="28"/>
        </w:rPr>
        <w:t>
</w:t>
      </w:r>
      <w:r>
        <w:rPr>
          <w:rFonts w:ascii="Times New Roman"/>
          <w:b w:val="false"/>
          <w:i w:val="false"/>
          <w:color w:val="000000"/>
          <w:sz w:val="28"/>
        </w:rPr>
        <w:t>
      5) кредиторлар жиналысының шешімі негізінде борышкер мүлкі меншік иесінде (ол уәкілеттік берген органда), құрылтайшыларда (қатысушыларда) борышкер мүлкін және істерін басқару құқығын сақтап қалады немесе уәкілетті органға оңалтушы басқарушыны тағайындауды тапсырады;</w:t>
      </w:r>
      <w:r>
        <w:br/>
      </w:r>
      <w:r>
        <w:rPr>
          <w:rFonts w:ascii="Times New Roman"/>
          <w:b w:val="false"/>
          <w:i w:val="false"/>
          <w:color w:val="000000"/>
          <w:sz w:val="28"/>
        </w:rPr>
        <w:t>
</w:t>
      </w:r>
      <w:r>
        <w:rPr>
          <w:rFonts w:ascii="Times New Roman"/>
          <w:b w:val="false"/>
          <w:i w:val="false"/>
          <w:color w:val="000000"/>
          <w:sz w:val="28"/>
        </w:rPr>
        <w:t>
      6) оңалту рәсіміне қатысушылар арасындағы дауларды шешеді.</w:t>
      </w:r>
    </w:p>
    <w:bookmarkEnd w:id="95"/>
    <w:bookmarkStart w:name="z445" w:id="96"/>
    <w:p>
      <w:pPr>
        <w:spacing w:after="0"/>
        <w:ind w:left="0"/>
        <w:jc w:val="both"/>
      </w:pPr>
      <w:r>
        <w:rPr>
          <w:rFonts w:ascii="Times New Roman"/>
          <w:b w:val="false"/>
          <w:i w:val="false"/>
          <w:color w:val="000000"/>
          <w:sz w:val="28"/>
        </w:rPr>
        <w:t>
      43-2-бап. Оңалту рәсімін қолданудың салдарлары</w:t>
      </w:r>
    </w:p>
    <w:bookmarkEnd w:id="96"/>
    <w:bookmarkStart w:name="z446" w:id="97"/>
    <w:p>
      <w:pPr>
        <w:spacing w:after="0"/>
        <w:ind w:left="0"/>
        <w:jc w:val="both"/>
      </w:pPr>
      <w:r>
        <w:rPr>
          <w:rFonts w:ascii="Times New Roman"/>
          <w:b w:val="false"/>
          <w:i w:val="false"/>
          <w:color w:val="000000"/>
          <w:sz w:val="28"/>
        </w:rPr>
        <w:t>
      1. Сот оңалту рәсімін қолдану туралы шешім шығарған сәттен бастап мынадай салдарлар басталады:</w:t>
      </w:r>
      <w:r>
        <w:br/>
      </w:r>
      <w:r>
        <w:rPr>
          <w:rFonts w:ascii="Times New Roman"/>
          <w:b w:val="false"/>
          <w:i w:val="false"/>
          <w:color w:val="000000"/>
          <w:sz w:val="28"/>
        </w:rPr>
        <w:t>
</w:t>
      </w:r>
      <w:r>
        <w:rPr>
          <w:rFonts w:ascii="Times New Roman"/>
          <w:b w:val="false"/>
          <w:i w:val="false"/>
          <w:color w:val="000000"/>
          <w:sz w:val="28"/>
        </w:rPr>
        <w:t>
      1) мүлікпен кәдімгі коммерциялық операциялардың шеңберінен тыс мәмілелер жасасуға тыйым салынады;</w:t>
      </w:r>
      <w:r>
        <w:br/>
      </w:r>
      <w:r>
        <w:rPr>
          <w:rFonts w:ascii="Times New Roman"/>
          <w:b w:val="false"/>
          <w:i w:val="false"/>
          <w:color w:val="000000"/>
          <w:sz w:val="28"/>
        </w:rPr>
        <w:t>
</w:t>
      </w:r>
      <w:r>
        <w:rPr>
          <w:rFonts w:ascii="Times New Roman"/>
          <w:b w:val="false"/>
          <w:i w:val="false"/>
          <w:color w:val="000000"/>
          <w:sz w:val="28"/>
        </w:rPr>
        <w:t>
      2) борышкер берешегінің барлық түрлері бойынша тұрақсыздық төлемін (өсімпұлдарды, айыппұлдарды), сондай-ақ алынған кредиттер бойынша сыйақыларды есептеу тоқтатылады;</w:t>
      </w:r>
      <w:r>
        <w:br/>
      </w:r>
      <w:r>
        <w:rPr>
          <w:rFonts w:ascii="Times New Roman"/>
          <w:b w:val="false"/>
          <w:i w:val="false"/>
          <w:color w:val="000000"/>
          <w:sz w:val="28"/>
        </w:rPr>
        <w:t>
</w:t>
      </w:r>
      <w:r>
        <w:rPr>
          <w:rFonts w:ascii="Times New Roman"/>
          <w:b w:val="false"/>
          <w:i w:val="false"/>
          <w:color w:val="000000"/>
          <w:sz w:val="28"/>
        </w:rPr>
        <w:t>
      3) моральдық зиянды өтеу туралы талаптарды есептемегенде, төлеу мерзімі оңалту рәсімін қолданғаннан кейін басталған, өмiріне немесе денсаулығына зиян келтiргенi үшiн борышкер жауапты болатын азаматтарға төлемдердi қоспағанда, соттардың, аралық соттардың, салық органдарының, сондай-ақ борышкер мүлкінің меншік иелерінің (олар уәкілеттік берген органдардың), құрылтайшылардың (қатысушылардың) борышкер мүлкіне қатысты қабылдаған шешімдерін орындау тоқтатыла тұрады;</w:t>
      </w:r>
      <w:r>
        <w:br/>
      </w:r>
      <w:r>
        <w:rPr>
          <w:rFonts w:ascii="Times New Roman"/>
          <w:b w:val="false"/>
          <w:i w:val="false"/>
          <w:color w:val="000000"/>
          <w:sz w:val="28"/>
        </w:rPr>
        <w:t>
</w:t>
      </w:r>
      <w:r>
        <w:rPr>
          <w:rFonts w:ascii="Times New Roman"/>
          <w:b w:val="false"/>
          <w:i w:val="false"/>
          <w:color w:val="000000"/>
          <w:sz w:val="28"/>
        </w:rPr>
        <w:t>
      4) оңалту рәсімі қолданылған салықтық кезеңнен кейінгі салықтық кезеңдердегі салықтық есептілікке сәйкес салық төлеуші есептеген, салықтық тексерулердің нәтижелері бойынша салық қызметі органы есепке жазған салық және бюджетке төленетін басқа да міндетті төлемдер төленеді.</w:t>
      </w:r>
      <w:r>
        <w:br/>
      </w:r>
      <w:r>
        <w:rPr>
          <w:rFonts w:ascii="Times New Roman"/>
          <w:b w:val="false"/>
          <w:i w:val="false"/>
          <w:color w:val="000000"/>
          <w:sz w:val="28"/>
        </w:rPr>
        <w:t>
</w:t>
      </w:r>
      <w:r>
        <w:rPr>
          <w:rFonts w:ascii="Times New Roman"/>
          <w:b w:val="false"/>
          <w:i w:val="false"/>
          <w:color w:val="000000"/>
          <w:sz w:val="28"/>
        </w:rPr>
        <w:t>
      2. Оңалту жоспары бекітілгеннен кейін:</w:t>
      </w:r>
      <w:r>
        <w:br/>
      </w:r>
      <w:r>
        <w:rPr>
          <w:rFonts w:ascii="Times New Roman"/>
          <w:b w:val="false"/>
          <w:i w:val="false"/>
          <w:color w:val="000000"/>
          <w:sz w:val="28"/>
        </w:rPr>
        <w:t>
</w:t>
      </w:r>
      <w:r>
        <w:rPr>
          <w:rFonts w:ascii="Times New Roman"/>
          <w:b w:val="false"/>
          <w:i w:val="false"/>
          <w:color w:val="000000"/>
          <w:sz w:val="28"/>
        </w:rPr>
        <w:t>
      1) оңалту жоспарында көзделгендерді қоспағанда, мүлікпен кәдімгі коммерциялық операциялардың шеңберінен тыс мәмілелер кредиторлар жиналысының келісімімен жасалады;</w:t>
      </w:r>
      <w:r>
        <w:br/>
      </w:r>
      <w:r>
        <w:rPr>
          <w:rFonts w:ascii="Times New Roman"/>
          <w:b w:val="false"/>
          <w:i w:val="false"/>
          <w:color w:val="000000"/>
          <w:sz w:val="28"/>
        </w:rPr>
        <w:t>
</w:t>
      </w:r>
      <w:r>
        <w:rPr>
          <w:rFonts w:ascii="Times New Roman"/>
          <w:b w:val="false"/>
          <w:i w:val="false"/>
          <w:color w:val="000000"/>
          <w:sz w:val="28"/>
        </w:rPr>
        <w:t>
      2) кредиторлық берешекті өтеу кестесі оңалту жоспарына сәйкес орындалмаған жағдайда, кредиторлық берешекті өтеудің оңалту жоспарында көрсетілген күнінен немесе кезеңінен кейінгі күннен бастап осы Заңның </w:t>
      </w:r>
      <w:r>
        <w:rPr>
          <w:rFonts w:ascii="Times New Roman"/>
          <w:b w:val="false"/>
          <w:i w:val="false"/>
          <w:color w:val="000000"/>
          <w:sz w:val="28"/>
        </w:rPr>
        <w:t>28-бабы</w:t>
      </w:r>
      <w:r>
        <w:rPr>
          <w:rFonts w:ascii="Times New Roman"/>
          <w:b w:val="false"/>
          <w:i w:val="false"/>
          <w:color w:val="000000"/>
          <w:sz w:val="28"/>
        </w:rPr>
        <w:t xml:space="preserve"> 1-тармағының 4) тармақшасында, сондай-ақ осы баптың 1-тармағының 2) және 3) тармақшаларында белгіленген шектеулер алынады.»;</w:t>
      </w:r>
    </w:p>
    <w:bookmarkEnd w:id="97"/>
    <w:bookmarkStart w:name="z454" w:id="98"/>
    <w:p>
      <w:pPr>
        <w:spacing w:after="0"/>
        <w:ind w:left="0"/>
        <w:jc w:val="both"/>
      </w:pPr>
      <w:r>
        <w:rPr>
          <w:rFonts w:ascii="Times New Roman"/>
          <w:b w:val="false"/>
          <w:i w:val="false"/>
          <w:color w:val="000000"/>
          <w:sz w:val="28"/>
        </w:rPr>
        <w:t>
      27)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w:t>
      </w:r>
    </w:p>
    <w:bookmarkEnd w:id="98"/>
    <w:bookmarkStart w:name="z455" w:id="99"/>
    <w:p>
      <w:pPr>
        <w:spacing w:after="0"/>
        <w:ind w:left="0"/>
        <w:jc w:val="both"/>
      </w:pPr>
      <w:r>
        <w:rPr>
          <w:rFonts w:ascii="Times New Roman"/>
          <w:b w:val="false"/>
          <w:i w:val="false"/>
          <w:color w:val="000000"/>
          <w:sz w:val="28"/>
        </w:rPr>
        <w:t>
      «44-бап. Оңалту жоспары және оны бекіту тәртібі</w:t>
      </w:r>
    </w:p>
    <w:bookmarkEnd w:id="99"/>
    <w:bookmarkStart w:name="z456" w:id="100"/>
    <w:p>
      <w:pPr>
        <w:spacing w:after="0"/>
        <w:ind w:left="0"/>
        <w:jc w:val="both"/>
      </w:pPr>
      <w:r>
        <w:rPr>
          <w:rFonts w:ascii="Times New Roman"/>
          <w:b w:val="false"/>
          <w:i w:val="false"/>
          <w:color w:val="000000"/>
          <w:sz w:val="28"/>
        </w:rPr>
        <w:t>
      1. Оңалту жоспары борышкердің төлемге қабілеттілігін қалпына келтіру жөніндегі нақты іс-шараларды (оңалту шараларын) және осы Заңның </w:t>
      </w:r>
      <w:r>
        <w:rPr>
          <w:rFonts w:ascii="Times New Roman"/>
          <w:b w:val="false"/>
          <w:i w:val="false"/>
          <w:color w:val="000000"/>
          <w:sz w:val="28"/>
        </w:rPr>
        <w:t>47-бабының</w:t>
      </w:r>
      <w:r>
        <w:rPr>
          <w:rFonts w:ascii="Times New Roman"/>
          <w:b w:val="false"/>
          <w:i w:val="false"/>
          <w:color w:val="000000"/>
          <w:sz w:val="28"/>
        </w:rPr>
        <w:t xml:space="preserve"> 2-тармағында көрсетілген кредиторлар алдындағы берешекті өтеу кестесін қамтуға тиіс.</w:t>
      </w:r>
      <w:r>
        <w:br/>
      </w:r>
      <w:r>
        <w:rPr>
          <w:rFonts w:ascii="Times New Roman"/>
          <w:b w:val="false"/>
          <w:i w:val="false"/>
          <w:color w:val="000000"/>
          <w:sz w:val="28"/>
        </w:rPr>
        <w:t>
</w:t>
      </w:r>
      <w:r>
        <w:rPr>
          <w:rFonts w:ascii="Times New Roman"/>
          <w:b w:val="false"/>
          <w:i w:val="false"/>
          <w:color w:val="000000"/>
          <w:sz w:val="28"/>
        </w:rPr>
        <w:t>
      Табиғи монополия субъектілері немесе тауар нарығында үстем (монополиялық) жағдайға ие нарық субъектілері болып табылатын не республиканың экономикасы үшін маңызды стратегиялық мәні бар, азаматтардың өміріне, денсаулығына, ұлттық қауіпсіздікке немесе қоршаған ортаға әсер етуге қабілетті ұйымдардың оңалту жоспарына өзгерістер мен толықтырулар тиісті орталық атқарушы органмен, Қазақстан Республикасы Ұлттық қауіпсіздік комитетінің тиісті аумақтық органымен, ал қала негізін құраушы кәсіпорындар бойынша - тиісті облыс (республикалық маңызы бар қала, астана) әкімімен келісілуге тиіс.</w:t>
      </w:r>
      <w:r>
        <w:br/>
      </w:r>
      <w:r>
        <w:rPr>
          <w:rFonts w:ascii="Times New Roman"/>
          <w:b w:val="false"/>
          <w:i w:val="false"/>
          <w:color w:val="000000"/>
          <w:sz w:val="28"/>
        </w:rPr>
        <w:t>
</w:t>
      </w:r>
      <w:r>
        <w:rPr>
          <w:rFonts w:ascii="Times New Roman"/>
          <w:b w:val="false"/>
          <w:i w:val="false"/>
          <w:color w:val="000000"/>
          <w:sz w:val="28"/>
        </w:rPr>
        <w:t>
      Оңалту жоспарына өзгерістер мен толықтырулар кредиторлар жиналысының келісімімен енгізіледі және оларды сот бекітеді.</w:t>
      </w:r>
      <w:r>
        <w:br/>
      </w:r>
      <w:r>
        <w:rPr>
          <w:rFonts w:ascii="Times New Roman"/>
          <w:b w:val="false"/>
          <w:i w:val="false"/>
          <w:color w:val="000000"/>
          <w:sz w:val="28"/>
        </w:rPr>
        <w:t>
</w:t>
      </w:r>
      <w:r>
        <w:rPr>
          <w:rFonts w:ascii="Times New Roman"/>
          <w:b w:val="false"/>
          <w:i w:val="false"/>
          <w:color w:val="000000"/>
          <w:sz w:val="28"/>
        </w:rPr>
        <w:t>
      2. Оңалту жоспарын борышкер оңалту рәсімін қолдану туралы шешім заңды күшіне енген күннен бастап үш ай ішінде кредиторлармен бірге әзірлеуге тиіс.</w:t>
      </w:r>
      <w:r>
        <w:br/>
      </w:r>
      <w:r>
        <w:rPr>
          <w:rFonts w:ascii="Times New Roman"/>
          <w:b w:val="false"/>
          <w:i w:val="false"/>
          <w:color w:val="000000"/>
          <w:sz w:val="28"/>
        </w:rPr>
        <w:t>
</w:t>
      </w:r>
      <w:r>
        <w:rPr>
          <w:rFonts w:ascii="Times New Roman"/>
          <w:b w:val="false"/>
          <w:i w:val="false"/>
          <w:color w:val="000000"/>
          <w:sz w:val="28"/>
        </w:rPr>
        <w:t>
      3. Оңалту жоспарын іске асыру мерзімі бес жылдан аспауға тиіс.</w:t>
      </w:r>
      <w:r>
        <w:br/>
      </w:r>
      <w:r>
        <w:rPr>
          <w:rFonts w:ascii="Times New Roman"/>
          <w:b w:val="false"/>
          <w:i w:val="false"/>
          <w:color w:val="000000"/>
          <w:sz w:val="28"/>
        </w:rPr>
        <w:t>
</w:t>
      </w:r>
      <w:r>
        <w:rPr>
          <w:rFonts w:ascii="Times New Roman"/>
          <w:b w:val="false"/>
          <w:i w:val="false"/>
          <w:color w:val="000000"/>
          <w:sz w:val="28"/>
        </w:rPr>
        <w:t>
      4. Оңалту шараларына санацияны, сауда-саттық жүргізу жолымен мүлікті (активтерді) сатуды, борышкердің талап ету құқықтарын басқаға беруді, борыштың бір бөлігін кешіруді, өсімпұлдар мен айыппұлдарды есептен шығаруды, борыштарды акцияларға айырбастауды, бітімгершілік келісімін жасасуды және басқаларды қоса алғанда, борышкердің төлемге қабілеттілігін қалпына келтіруге бағытталған кез келген ұйымдастырушылық-шаруашылық, техникалық, қаржы-экономикалық, құқықтық және Қазақстан Республикасының заңнамасына қайшы келмейтiн өзге де іс-шаралар кіруі мүмкін.</w:t>
      </w:r>
      <w:r>
        <w:br/>
      </w:r>
      <w:r>
        <w:rPr>
          <w:rFonts w:ascii="Times New Roman"/>
          <w:b w:val="false"/>
          <w:i w:val="false"/>
          <w:color w:val="000000"/>
          <w:sz w:val="28"/>
        </w:rPr>
        <w:t>
</w:t>
      </w:r>
      <w:r>
        <w:rPr>
          <w:rFonts w:ascii="Times New Roman"/>
          <w:b w:val="false"/>
          <w:i w:val="false"/>
          <w:color w:val="000000"/>
          <w:sz w:val="28"/>
        </w:rPr>
        <w:t>
      5. Егер оңалту жоспары ақшалай қаражат көзі ретінде кредиттер (микрокредиттер) алуды қамтыса, оңалту жоспарына кредит (микрокредит) алу шарты қоса тіркеледі.</w:t>
      </w:r>
      <w:r>
        <w:br/>
      </w:r>
      <w:r>
        <w:rPr>
          <w:rFonts w:ascii="Times New Roman"/>
          <w:b w:val="false"/>
          <w:i w:val="false"/>
          <w:color w:val="000000"/>
          <w:sz w:val="28"/>
        </w:rPr>
        <w:t>
</w:t>
      </w:r>
      <w:r>
        <w:rPr>
          <w:rFonts w:ascii="Times New Roman"/>
          <w:b w:val="false"/>
          <w:i w:val="false"/>
          <w:color w:val="000000"/>
          <w:sz w:val="28"/>
        </w:rPr>
        <w:t>
      6. Оңалту жоспары кредиторлар талаптарының тізілімі бекітілгеннен кейін кредиторлар жиналысына келісу үшін берілуге тиіс.</w:t>
      </w:r>
      <w:r>
        <w:br/>
      </w:r>
      <w:r>
        <w:rPr>
          <w:rFonts w:ascii="Times New Roman"/>
          <w:b w:val="false"/>
          <w:i w:val="false"/>
          <w:color w:val="000000"/>
          <w:sz w:val="28"/>
        </w:rPr>
        <w:t>
</w:t>
      </w:r>
      <w:r>
        <w:rPr>
          <w:rFonts w:ascii="Times New Roman"/>
          <w:b w:val="false"/>
          <w:i w:val="false"/>
          <w:color w:val="000000"/>
          <w:sz w:val="28"/>
        </w:rPr>
        <w:t>
      7. Табиғи монополия субъектiлерi немесе тауар нарығында үстем (монополиялық) жағдайға ие нарық субъектiлерi болып табылатын не республиканың экономикасы үшiн маңызды стратегиялық мәнi бар, азаматтардың өмiрiне, денсаулығына, ұлттық қауiпсiздiкке немесе қоршаған ортаға әсер етуге қабілетті ұйымдардың оңалту жоспары тиісті орталық атқарушы органмен, Қазақстан Республикасы Ұлттық қауiпсiздiк комитетiнiң тиiстi аумақтық органымен, ал қала негiзiн құраушы кәсiпорындар бойынша - тиiстi облыс (республикалық маңызы бар қала, астана) әкiмiмен келiсiлуге тиiс.</w:t>
      </w:r>
      <w:r>
        <w:br/>
      </w:r>
      <w:r>
        <w:rPr>
          <w:rFonts w:ascii="Times New Roman"/>
          <w:b w:val="false"/>
          <w:i w:val="false"/>
          <w:color w:val="000000"/>
          <w:sz w:val="28"/>
        </w:rPr>
        <w:t>
</w:t>
      </w:r>
      <w:r>
        <w:rPr>
          <w:rFonts w:ascii="Times New Roman"/>
          <w:b w:val="false"/>
          <w:i w:val="false"/>
          <w:color w:val="000000"/>
          <w:sz w:val="28"/>
        </w:rPr>
        <w:t>
      Ұсынылған оңалту жоспары он жұмыс күні ішінде қарастырылады.</w:t>
      </w:r>
      <w:r>
        <w:br/>
      </w:r>
      <w:r>
        <w:rPr>
          <w:rFonts w:ascii="Times New Roman"/>
          <w:b w:val="false"/>
          <w:i w:val="false"/>
          <w:color w:val="000000"/>
          <w:sz w:val="28"/>
        </w:rPr>
        <w:t>
</w:t>
      </w:r>
      <w:r>
        <w:rPr>
          <w:rFonts w:ascii="Times New Roman"/>
          <w:b w:val="false"/>
          <w:i w:val="false"/>
          <w:color w:val="000000"/>
          <w:sz w:val="28"/>
        </w:rPr>
        <w:t>
      8. Борышкер оңалту жоспарын кредиторлар жиналысында мақұлдағаннан кейін осы Заңның 37-1-бабы 2-тармағының 4) тармақшасында белгіленген мерзімнен кешіктірмей сотқа ұсынуға міндетті.</w:t>
      </w:r>
      <w:r>
        <w:br/>
      </w:r>
      <w:r>
        <w:rPr>
          <w:rFonts w:ascii="Times New Roman"/>
          <w:b w:val="false"/>
          <w:i w:val="false"/>
          <w:color w:val="000000"/>
          <w:sz w:val="28"/>
        </w:rPr>
        <w:t>
</w:t>
      </w:r>
      <w:r>
        <w:rPr>
          <w:rFonts w:ascii="Times New Roman"/>
          <w:b w:val="false"/>
          <w:i w:val="false"/>
          <w:color w:val="000000"/>
          <w:sz w:val="28"/>
        </w:rPr>
        <w:t>
      9. Кредиторлар жиналысымен келісілген оңалту жоспары ол ұсынылған күннен бастап жеті жұмыс күні ішінде сот ұйғарымымен бекітіледі.</w:t>
      </w:r>
      <w:r>
        <w:br/>
      </w:r>
      <w:r>
        <w:rPr>
          <w:rFonts w:ascii="Times New Roman"/>
          <w:b w:val="false"/>
          <w:i w:val="false"/>
          <w:color w:val="000000"/>
          <w:sz w:val="28"/>
        </w:rPr>
        <w:t>
</w:t>
      </w:r>
      <w:r>
        <w:rPr>
          <w:rFonts w:ascii="Times New Roman"/>
          <w:b w:val="false"/>
          <w:i w:val="false"/>
          <w:color w:val="000000"/>
          <w:sz w:val="28"/>
        </w:rPr>
        <w:t>
      10. Сот осы Заңда белгіленген талаптардың бұзылғандығы анықталған жағдайларда, оңалту жоспарын бекітуден бас тартуға құқылы.</w:t>
      </w:r>
      <w:r>
        <w:br/>
      </w:r>
      <w:r>
        <w:rPr>
          <w:rFonts w:ascii="Times New Roman"/>
          <w:b w:val="false"/>
          <w:i w:val="false"/>
          <w:color w:val="000000"/>
          <w:sz w:val="28"/>
        </w:rPr>
        <w:t>
</w:t>
      </w:r>
      <w:r>
        <w:rPr>
          <w:rFonts w:ascii="Times New Roman"/>
          <w:b w:val="false"/>
          <w:i w:val="false"/>
          <w:color w:val="000000"/>
          <w:sz w:val="28"/>
        </w:rPr>
        <w:t>
      11. Соттың оңалту жоспарын бекіту туралы ұйғарымы:</w:t>
      </w:r>
      <w:r>
        <w:br/>
      </w:r>
      <w:r>
        <w:rPr>
          <w:rFonts w:ascii="Times New Roman"/>
          <w:b w:val="false"/>
          <w:i w:val="false"/>
          <w:color w:val="000000"/>
          <w:sz w:val="28"/>
        </w:rPr>
        <w:t>
</w:t>
      </w:r>
      <w:r>
        <w:rPr>
          <w:rFonts w:ascii="Times New Roman"/>
          <w:b w:val="false"/>
          <w:i w:val="false"/>
          <w:color w:val="000000"/>
          <w:sz w:val="28"/>
        </w:rPr>
        <w:t>
      1) оңалту жоспарын бекіту туралы;</w:t>
      </w:r>
      <w:r>
        <w:br/>
      </w:r>
      <w:r>
        <w:rPr>
          <w:rFonts w:ascii="Times New Roman"/>
          <w:b w:val="false"/>
          <w:i w:val="false"/>
          <w:color w:val="000000"/>
          <w:sz w:val="28"/>
        </w:rPr>
        <w:t>
</w:t>
      </w:r>
      <w:r>
        <w:rPr>
          <w:rFonts w:ascii="Times New Roman"/>
          <w:b w:val="false"/>
          <w:i w:val="false"/>
          <w:color w:val="000000"/>
          <w:sz w:val="28"/>
        </w:rPr>
        <w:t>
      2) оңалту рәсімін аяқтау және қорытынды есеп беру мерзімдері туралы;</w:t>
      </w:r>
      <w:r>
        <w:br/>
      </w:r>
      <w:r>
        <w:rPr>
          <w:rFonts w:ascii="Times New Roman"/>
          <w:b w:val="false"/>
          <w:i w:val="false"/>
          <w:color w:val="000000"/>
          <w:sz w:val="28"/>
        </w:rPr>
        <w:t>
</w:t>
      </w:r>
      <w:r>
        <w:rPr>
          <w:rFonts w:ascii="Times New Roman"/>
          <w:b w:val="false"/>
          <w:i w:val="false"/>
          <w:color w:val="000000"/>
          <w:sz w:val="28"/>
        </w:rPr>
        <w:t>
      3) уәкілетті органның оңалтушы басқарушыны тағайындауы туралы немесе басқару құқығының борышкер мүлкінің меншік иесінде, қатысушыларда (акционерлерде) сақталғандығы туралы нұсқауларды қамтуға тиіс.»;</w:t>
      </w:r>
    </w:p>
    <w:bookmarkEnd w:id="100"/>
    <w:bookmarkStart w:name="z473" w:id="101"/>
    <w:p>
      <w:pPr>
        <w:spacing w:after="0"/>
        <w:ind w:left="0"/>
        <w:jc w:val="both"/>
      </w:pPr>
      <w:r>
        <w:rPr>
          <w:rFonts w:ascii="Times New Roman"/>
          <w:b w:val="false"/>
          <w:i w:val="false"/>
          <w:color w:val="000000"/>
          <w:sz w:val="28"/>
        </w:rPr>
        <w:t>
      28) </w:t>
      </w:r>
      <w:r>
        <w:rPr>
          <w:rFonts w:ascii="Times New Roman"/>
          <w:b w:val="false"/>
          <w:i w:val="false"/>
          <w:color w:val="000000"/>
          <w:sz w:val="28"/>
        </w:rPr>
        <w:t>45-бап</w:t>
      </w:r>
      <w:r>
        <w:rPr>
          <w:rFonts w:ascii="Times New Roman"/>
          <w:b w:val="false"/>
          <w:i w:val="false"/>
          <w:color w:val="000000"/>
          <w:sz w:val="28"/>
        </w:rPr>
        <w:t xml:space="preserve"> алып тасталсын;</w:t>
      </w:r>
    </w:p>
    <w:bookmarkEnd w:id="101"/>
    <w:bookmarkStart w:name="z474" w:id="102"/>
    <w:p>
      <w:pPr>
        <w:spacing w:after="0"/>
        <w:ind w:left="0"/>
        <w:jc w:val="both"/>
      </w:pPr>
      <w:r>
        <w:rPr>
          <w:rFonts w:ascii="Times New Roman"/>
          <w:b w:val="false"/>
          <w:i w:val="false"/>
          <w:color w:val="000000"/>
          <w:sz w:val="28"/>
        </w:rPr>
        <w:t>
      29) мынадай мазмұндағы 45-1-баппен толықтырылсын:</w:t>
      </w:r>
    </w:p>
    <w:bookmarkEnd w:id="102"/>
    <w:bookmarkStart w:name="z475" w:id="103"/>
    <w:p>
      <w:pPr>
        <w:spacing w:after="0"/>
        <w:ind w:left="0"/>
        <w:jc w:val="both"/>
      </w:pPr>
      <w:r>
        <w:rPr>
          <w:rFonts w:ascii="Times New Roman"/>
          <w:b w:val="false"/>
          <w:i w:val="false"/>
          <w:color w:val="000000"/>
          <w:sz w:val="28"/>
        </w:rPr>
        <w:t>
      «45-1-бап. Кредиторлар талаптарының тізілімін қалыптастыру</w:t>
      </w:r>
    </w:p>
    <w:bookmarkEnd w:id="103"/>
    <w:bookmarkStart w:name="z476" w:id="104"/>
    <w:p>
      <w:pPr>
        <w:spacing w:after="0"/>
        <w:ind w:left="0"/>
        <w:jc w:val="both"/>
      </w:pPr>
      <w:r>
        <w:rPr>
          <w:rFonts w:ascii="Times New Roman"/>
          <w:b w:val="false"/>
          <w:i w:val="false"/>
          <w:color w:val="000000"/>
          <w:sz w:val="28"/>
        </w:rPr>
        <w:t>
      1. Борышкер оңалту рәсiмiн қолдану туралы шешім заңды күшiне енген күннен бастап он жұмыс күні ішінде борышкерге оңалту рәсiмiнің қолданылуы туралы және кредиторлардың талаптарды мәлімдеу тәртібі туралы жарияланымды Қазақстан Республикасының бүкiл аумағында және борышкердiң тұрған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қазақ және орыс тiлдерiнде орналастырады.</w:t>
      </w:r>
      <w:r>
        <w:br/>
      </w:r>
      <w:r>
        <w:rPr>
          <w:rFonts w:ascii="Times New Roman"/>
          <w:b w:val="false"/>
          <w:i w:val="false"/>
          <w:color w:val="000000"/>
          <w:sz w:val="28"/>
        </w:rPr>
        <w:t>
</w:t>
      </w:r>
      <w:r>
        <w:rPr>
          <w:rFonts w:ascii="Times New Roman"/>
          <w:b w:val="false"/>
          <w:i w:val="false"/>
          <w:color w:val="000000"/>
          <w:sz w:val="28"/>
        </w:rPr>
        <w:t>
      Борышкердің интернет-ресурсы бар болған жағдайда, борышкерге оңалту рәсiмiнің қолданылуы және кредиторлардың талаптарды мәлімдеу тәртібі туралы хабарламаны аталған интернет-ресурста жариялау міндетті болып табылады.</w:t>
      </w:r>
      <w:r>
        <w:br/>
      </w:r>
      <w:r>
        <w:rPr>
          <w:rFonts w:ascii="Times New Roman"/>
          <w:b w:val="false"/>
          <w:i w:val="false"/>
          <w:color w:val="000000"/>
          <w:sz w:val="28"/>
        </w:rPr>
        <w:t>
</w:t>
      </w:r>
      <w:r>
        <w:rPr>
          <w:rFonts w:ascii="Times New Roman"/>
          <w:b w:val="false"/>
          <w:i w:val="false"/>
          <w:color w:val="000000"/>
          <w:sz w:val="28"/>
        </w:rPr>
        <w:t>
      2. Кредиторлардың борышкерге қоятын талаптарын мәлімдеу және қарау осы Заңның </w:t>
      </w:r>
      <w:r>
        <w:rPr>
          <w:rFonts w:ascii="Times New Roman"/>
          <w:b w:val="false"/>
          <w:i w:val="false"/>
          <w:color w:val="000000"/>
          <w:sz w:val="28"/>
        </w:rPr>
        <w:t>71</w:t>
      </w:r>
      <w:r>
        <w:rPr>
          <w:rFonts w:ascii="Times New Roman"/>
          <w:b w:val="false"/>
          <w:i w:val="false"/>
          <w:color w:val="000000"/>
          <w:sz w:val="28"/>
        </w:rPr>
        <w:t>–</w:t>
      </w:r>
      <w:r>
        <w:rPr>
          <w:rFonts w:ascii="Times New Roman"/>
          <w:b w:val="false"/>
          <w:i w:val="false"/>
          <w:color w:val="000000"/>
          <w:sz w:val="28"/>
        </w:rPr>
        <w:t>72-баптарында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 Борышкер оңалту рәсiмiн қолдану туралы шешім заңды күшiне енген күннен бастап үш айдан кешіктірмей кредиторлар талаптарының тізілімін және оларды қарау нәтижелерін бекіту үшін уәкілетті органға беруге міндетті.</w:t>
      </w:r>
      <w:r>
        <w:br/>
      </w:r>
      <w:r>
        <w:rPr>
          <w:rFonts w:ascii="Times New Roman"/>
          <w:b w:val="false"/>
          <w:i w:val="false"/>
          <w:color w:val="000000"/>
          <w:sz w:val="28"/>
        </w:rPr>
        <w:t>
</w:t>
      </w:r>
      <w:r>
        <w:rPr>
          <w:rFonts w:ascii="Times New Roman"/>
          <w:b w:val="false"/>
          <w:i w:val="false"/>
          <w:color w:val="000000"/>
          <w:sz w:val="28"/>
        </w:rPr>
        <w:t>
      4. Борышкер ұсынған кредиторлар талаптарының тізілімін уәкілетті орган кредиторлар талаптарының тізілімі ұсынылған күннен бастап бес жұмыс күнінен кешіктірмей бекітеді.</w:t>
      </w:r>
      <w:r>
        <w:br/>
      </w:r>
      <w:r>
        <w:rPr>
          <w:rFonts w:ascii="Times New Roman"/>
          <w:b w:val="false"/>
          <w:i w:val="false"/>
          <w:color w:val="000000"/>
          <w:sz w:val="28"/>
        </w:rPr>
        <w:t>
</w:t>
      </w:r>
      <w:r>
        <w:rPr>
          <w:rFonts w:ascii="Times New Roman"/>
          <w:b w:val="false"/>
          <w:i w:val="false"/>
          <w:color w:val="000000"/>
          <w:sz w:val="28"/>
        </w:rPr>
        <w:t>
      5. Уәкілетті орган осы Заңның </w:t>
      </w:r>
      <w:r>
        <w:rPr>
          <w:rFonts w:ascii="Times New Roman"/>
          <w:b w:val="false"/>
          <w:i w:val="false"/>
          <w:color w:val="000000"/>
          <w:sz w:val="28"/>
        </w:rPr>
        <w:t>71</w:t>
      </w:r>
      <w:r>
        <w:rPr>
          <w:rFonts w:ascii="Times New Roman"/>
          <w:b w:val="false"/>
          <w:i w:val="false"/>
          <w:color w:val="000000"/>
          <w:sz w:val="28"/>
        </w:rPr>
        <w:t>–</w:t>
      </w:r>
      <w:r>
        <w:rPr>
          <w:rFonts w:ascii="Times New Roman"/>
          <w:b w:val="false"/>
          <w:i w:val="false"/>
          <w:color w:val="000000"/>
          <w:sz w:val="28"/>
        </w:rPr>
        <w:t>72-баптарының</w:t>
      </w:r>
      <w:r>
        <w:rPr>
          <w:rFonts w:ascii="Times New Roman"/>
          <w:b w:val="false"/>
          <w:i w:val="false"/>
          <w:color w:val="000000"/>
          <w:sz w:val="28"/>
        </w:rPr>
        <w:t xml:space="preserve"> талаптарын бұза отыра жасалған кредиторлар талаптарының тізілімін бес жұмыс күні ішінде жойылуға жататын қайтару себептерін көрсете отырып, ол ұсынылған күннен бастап бес жұмыс күнінен кешіктірмей пысықтауға қайтарады.»;</w:t>
      </w:r>
    </w:p>
    <w:bookmarkEnd w:id="104"/>
    <w:bookmarkStart w:name="z482" w:id="105"/>
    <w:p>
      <w:pPr>
        <w:spacing w:after="0"/>
        <w:ind w:left="0"/>
        <w:jc w:val="both"/>
      </w:pPr>
      <w:r>
        <w:rPr>
          <w:rFonts w:ascii="Times New Roman"/>
          <w:b w:val="false"/>
          <w:i w:val="false"/>
          <w:color w:val="000000"/>
          <w:sz w:val="28"/>
        </w:rPr>
        <w:t>
      30) </w:t>
      </w:r>
      <w:r>
        <w:rPr>
          <w:rFonts w:ascii="Times New Roman"/>
          <w:b w:val="false"/>
          <w:i w:val="false"/>
          <w:color w:val="000000"/>
          <w:sz w:val="28"/>
        </w:rPr>
        <w:t>46-бап</w:t>
      </w:r>
      <w:r>
        <w:rPr>
          <w:rFonts w:ascii="Times New Roman"/>
          <w:b w:val="false"/>
          <w:i w:val="false"/>
          <w:color w:val="000000"/>
          <w:sz w:val="28"/>
        </w:rPr>
        <w:t xml:space="preserve"> алып тасталсын;</w:t>
      </w:r>
    </w:p>
    <w:bookmarkEnd w:id="105"/>
    <w:bookmarkStart w:name="z483" w:id="106"/>
    <w:p>
      <w:pPr>
        <w:spacing w:after="0"/>
        <w:ind w:left="0"/>
        <w:jc w:val="both"/>
      </w:pPr>
      <w:r>
        <w:rPr>
          <w:rFonts w:ascii="Times New Roman"/>
          <w:b w:val="false"/>
          <w:i w:val="false"/>
          <w:color w:val="000000"/>
          <w:sz w:val="28"/>
        </w:rPr>
        <w:t>
      31) мынадай мазмұндағы 46-1-баппен толықтырылсын:</w:t>
      </w:r>
    </w:p>
    <w:bookmarkEnd w:id="106"/>
    <w:bookmarkStart w:name="z484" w:id="107"/>
    <w:p>
      <w:pPr>
        <w:spacing w:after="0"/>
        <w:ind w:left="0"/>
        <w:jc w:val="both"/>
      </w:pPr>
      <w:r>
        <w:rPr>
          <w:rFonts w:ascii="Times New Roman"/>
          <w:b w:val="false"/>
          <w:i w:val="false"/>
          <w:color w:val="000000"/>
          <w:sz w:val="28"/>
        </w:rPr>
        <w:t>
      «46-1-бап. Кредиторлар жиналысы</w:t>
      </w:r>
    </w:p>
    <w:bookmarkEnd w:id="107"/>
    <w:bookmarkStart w:name="z485" w:id="108"/>
    <w:p>
      <w:pPr>
        <w:spacing w:after="0"/>
        <w:ind w:left="0"/>
        <w:jc w:val="both"/>
      </w:pPr>
      <w:r>
        <w:rPr>
          <w:rFonts w:ascii="Times New Roman"/>
          <w:b w:val="false"/>
          <w:i w:val="false"/>
          <w:color w:val="000000"/>
          <w:sz w:val="28"/>
        </w:rPr>
        <w:t>
      1. Барлық кредиторлардың мүдделерін қамтамасыз ету мақсатында кредиторлар жиналысы шақырылады.</w:t>
      </w:r>
      <w:r>
        <w:br/>
      </w:r>
      <w:r>
        <w:rPr>
          <w:rFonts w:ascii="Times New Roman"/>
          <w:b w:val="false"/>
          <w:i w:val="false"/>
          <w:color w:val="000000"/>
          <w:sz w:val="28"/>
        </w:rPr>
        <w:t>
</w:t>
      </w:r>
      <w:r>
        <w:rPr>
          <w:rFonts w:ascii="Times New Roman"/>
          <w:b w:val="false"/>
          <w:i w:val="false"/>
          <w:color w:val="000000"/>
          <w:sz w:val="28"/>
        </w:rPr>
        <w:t>
      2. Кредиторлар жиналысына қатысу құқығы кредиторлар талаптарының тізіліміне енгізілген кредиторларға (олардың өкілдеріне), борышкер мүлкінің меншік иесіне (ол уәкілеттілік берген органға), құрылтайшыларға (қатысушыларға), уәкілетті органға тиесілі.</w:t>
      </w:r>
      <w:r>
        <w:br/>
      </w:r>
      <w:r>
        <w:rPr>
          <w:rFonts w:ascii="Times New Roman"/>
          <w:b w:val="false"/>
          <w:i w:val="false"/>
          <w:color w:val="000000"/>
          <w:sz w:val="28"/>
        </w:rPr>
        <w:t>
</w:t>
      </w:r>
      <w:r>
        <w:rPr>
          <w:rFonts w:ascii="Times New Roman"/>
          <w:b w:val="false"/>
          <w:i w:val="false"/>
          <w:color w:val="000000"/>
          <w:sz w:val="28"/>
        </w:rPr>
        <w:t>
      3. Кредиторлар жиналысын ұйымдастыру, өткізу және оның шешімдер қабылдауы осы Заңның 14-3-бабының 6–11-тармақтарында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4. Кредиторлар жиналысының хаттамасы екі данада жасалады, оның бірі оңалту рәсімін қолдану туралы шешім қабылдаған сотқа, екіншісі кредиторлар комитетіне беріледі.</w:t>
      </w:r>
      <w:r>
        <w:br/>
      </w:r>
      <w:r>
        <w:rPr>
          <w:rFonts w:ascii="Times New Roman"/>
          <w:b w:val="false"/>
          <w:i w:val="false"/>
          <w:color w:val="000000"/>
          <w:sz w:val="28"/>
        </w:rPr>
        <w:t>
</w:t>
      </w:r>
      <w:r>
        <w:rPr>
          <w:rFonts w:ascii="Times New Roman"/>
          <w:b w:val="false"/>
          <w:i w:val="false"/>
          <w:color w:val="000000"/>
          <w:sz w:val="28"/>
        </w:rPr>
        <w:t>
      Кредиторлар жиналысының хаттамасына:</w:t>
      </w:r>
      <w:r>
        <w:br/>
      </w:r>
      <w:r>
        <w:rPr>
          <w:rFonts w:ascii="Times New Roman"/>
          <w:b w:val="false"/>
          <w:i w:val="false"/>
          <w:color w:val="000000"/>
          <w:sz w:val="28"/>
        </w:rPr>
        <w:t>
</w:t>
      </w:r>
      <w:r>
        <w:rPr>
          <w:rFonts w:ascii="Times New Roman"/>
          <w:b w:val="false"/>
          <w:i w:val="false"/>
          <w:color w:val="000000"/>
          <w:sz w:val="28"/>
        </w:rPr>
        <w:t>
      1) кредиторлар жиналысын өткізу күніндегі кредиторлар талаптары тізілімінің;</w:t>
      </w:r>
      <w:r>
        <w:br/>
      </w:r>
      <w:r>
        <w:rPr>
          <w:rFonts w:ascii="Times New Roman"/>
          <w:b w:val="false"/>
          <w:i w:val="false"/>
          <w:color w:val="000000"/>
          <w:sz w:val="28"/>
        </w:rPr>
        <w:t>
</w:t>
      </w:r>
      <w:r>
        <w:rPr>
          <w:rFonts w:ascii="Times New Roman"/>
          <w:b w:val="false"/>
          <w:i w:val="false"/>
          <w:color w:val="000000"/>
          <w:sz w:val="28"/>
        </w:rPr>
        <w:t>
      2) жиналысқа қатысушылар өкілдерінің өкілеттіктерін растайтын құжаттардың;</w:t>
      </w:r>
      <w:r>
        <w:br/>
      </w:r>
      <w:r>
        <w:rPr>
          <w:rFonts w:ascii="Times New Roman"/>
          <w:b w:val="false"/>
          <w:i w:val="false"/>
          <w:color w:val="000000"/>
          <w:sz w:val="28"/>
        </w:rPr>
        <w:t>
</w:t>
      </w:r>
      <w:r>
        <w:rPr>
          <w:rFonts w:ascii="Times New Roman"/>
          <w:b w:val="false"/>
          <w:i w:val="false"/>
          <w:color w:val="000000"/>
          <w:sz w:val="28"/>
        </w:rPr>
        <w:t>
      3) жиналысқа қатысушыларға танысу және (немесе) бекіту үшін ұсынылған материалдардың;</w:t>
      </w:r>
      <w:r>
        <w:br/>
      </w:r>
      <w:r>
        <w:rPr>
          <w:rFonts w:ascii="Times New Roman"/>
          <w:b w:val="false"/>
          <w:i w:val="false"/>
          <w:color w:val="000000"/>
          <w:sz w:val="28"/>
        </w:rPr>
        <w:t>
</w:t>
      </w:r>
      <w:r>
        <w:rPr>
          <w:rFonts w:ascii="Times New Roman"/>
          <w:b w:val="false"/>
          <w:i w:val="false"/>
          <w:color w:val="000000"/>
          <w:sz w:val="28"/>
        </w:rPr>
        <w:t>
      4) кредиторлар жиналысын өткізу күні мен орны туралы кредиторларды тиісті түрде хабардар еткені туралы айғақтайтын дәлелдемелер болып табылатын құжаттардың;</w:t>
      </w:r>
      <w:r>
        <w:br/>
      </w:r>
      <w:r>
        <w:rPr>
          <w:rFonts w:ascii="Times New Roman"/>
          <w:b w:val="false"/>
          <w:i w:val="false"/>
          <w:color w:val="000000"/>
          <w:sz w:val="28"/>
        </w:rPr>
        <w:t>
</w:t>
      </w:r>
      <w:r>
        <w:rPr>
          <w:rFonts w:ascii="Times New Roman"/>
          <w:b w:val="false"/>
          <w:i w:val="false"/>
          <w:color w:val="000000"/>
          <w:sz w:val="28"/>
        </w:rPr>
        <w:t>
      5) борышкердің қалауы бойынша өзге де құжаттардың көшірмелері қоса берілуге тиіс.</w:t>
      </w:r>
      <w:r>
        <w:br/>
      </w:r>
      <w:r>
        <w:rPr>
          <w:rFonts w:ascii="Times New Roman"/>
          <w:b w:val="false"/>
          <w:i w:val="false"/>
          <w:color w:val="000000"/>
          <w:sz w:val="28"/>
        </w:rPr>
        <w:t>
</w:t>
      </w:r>
      <w:r>
        <w:rPr>
          <w:rFonts w:ascii="Times New Roman"/>
          <w:b w:val="false"/>
          <w:i w:val="false"/>
          <w:color w:val="000000"/>
          <w:sz w:val="28"/>
        </w:rPr>
        <w:t>
      5. Кредиторлар жиналысының айрықша құзыретіне:</w:t>
      </w:r>
      <w:r>
        <w:br/>
      </w:r>
      <w:r>
        <w:rPr>
          <w:rFonts w:ascii="Times New Roman"/>
          <w:b w:val="false"/>
          <w:i w:val="false"/>
          <w:color w:val="000000"/>
          <w:sz w:val="28"/>
        </w:rPr>
        <w:t>
</w:t>
      </w:r>
      <w:r>
        <w:rPr>
          <w:rFonts w:ascii="Times New Roman"/>
          <w:b w:val="false"/>
          <w:i w:val="false"/>
          <w:color w:val="000000"/>
          <w:sz w:val="28"/>
        </w:rPr>
        <w:t>
      1) борышкер мүлкінің меншік иесінде (ол уәкілеттік берген органда), құрылтайшыларда (қатысушыларда) оңалту жоспарын бекіткен сәттен бастап борышкер мүлкін және істерін басқару құқығын сақтау немесе оның күшін жою туралы шешім қабылдау;</w:t>
      </w:r>
      <w:r>
        <w:br/>
      </w:r>
      <w:r>
        <w:rPr>
          <w:rFonts w:ascii="Times New Roman"/>
          <w:b w:val="false"/>
          <w:i w:val="false"/>
          <w:color w:val="000000"/>
          <w:sz w:val="28"/>
        </w:rPr>
        <w:t>
</w:t>
      </w:r>
      <w:r>
        <w:rPr>
          <w:rFonts w:ascii="Times New Roman"/>
          <w:b w:val="false"/>
          <w:i w:val="false"/>
          <w:color w:val="000000"/>
          <w:sz w:val="28"/>
        </w:rPr>
        <w:t>
      2) кредиторлар комитеті құрамының санын айқындау, құрамын қалыптастыру және бекіту;</w:t>
      </w:r>
      <w:r>
        <w:br/>
      </w:r>
      <w:r>
        <w:rPr>
          <w:rFonts w:ascii="Times New Roman"/>
          <w:b w:val="false"/>
          <w:i w:val="false"/>
          <w:color w:val="000000"/>
          <w:sz w:val="28"/>
        </w:rPr>
        <w:t>
</w:t>
      </w:r>
      <w:r>
        <w:rPr>
          <w:rFonts w:ascii="Times New Roman"/>
          <w:b w:val="false"/>
          <w:i w:val="false"/>
          <w:color w:val="000000"/>
          <w:sz w:val="28"/>
        </w:rPr>
        <w:t>
      3) кредиторлар комитетінің құрамына өзгерістер енгізу;</w:t>
      </w:r>
      <w:r>
        <w:br/>
      </w:r>
      <w:r>
        <w:rPr>
          <w:rFonts w:ascii="Times New Roman"/>
          <w:b w:val="false"/>
          <w:i w:val="false"/>
          <w:color w:val="000000"/>
          <w:sz w:val="28"/>
        </w:rPr>
        <w:t>
</w:t>
      </w:r>
      <w:r>
        <w:rPr>
          <w:rFonts w:ascii="Times New Roman"/>
          <w:b w:val="false"/>
          <w:i w:val="false"/>
          <w:color w:val="000000"/>
          <w:sz w:val="28"/>
        </w:rPr>
        <w:t>
      4) оңалту жоспарын келісу;</w:t>
      </w:r>
      <w:r>
        <w:br/>
      </w:r>
      <w:r>
        <w:rPr>
          <w:rFonts w:ascii="Times New Roman"/>
          <w:b w:val="false"/>
          <w:i w:val="false"/>
          <w:color w:val="000000"/>
          <w:sz w:val="28"/>
        </w:rPr>
        <w:t>
</w:t>
      </w:r>
      <w:r>
        <w:rPr>
          <w:rFonts w:ascii="Times New Roman"/>
          <w:b w:val="false"/>
          <w:i w:val="false"/>
          <w:color w:val="000000"/>
          <w:sz w:val="28"/>
        </w:rPr>
        <w:t>
      5) оңалту жоспарына өзгерістер мен толықтыруларды келісу;</w:t>
      </w:r>
      <w:r>
        <w:br/>
      </w:r>
      <w:r>
        <w:rPr>
          <w:rFonts w:ascii="Times New Roman"/>
          <w:b w:val="false"/>
          <w:i w:val="false"/>
          <w:color w:val="000000"/>
          <w:sz w:val="28"/>
        </w:rPr>
        <w:t>
</w:t>
      </w:r>
      <w:r>
        <w:rPr>
          <w:rFonts w:ascii="Times New Roman"/>
          <w:b w:val="false"/>
          <w:i w:val="false"/>
          <w:color w:val="000000"/>
          <w:sz w:val="28"/>
        </w:rPr>
        <w:t>
      6) оңалту рәсімін ұзартуды келісу;</w:t>
      </w:r>
      <w:r>
        <w:br/>
      </w:r>
      <w:r>
        <w:rPr>
          <w:rFonts w:ascii="Times New Roman"/>
          <w:b w:val="false"/>
          <w:i w:val="false"/>
          <w:color w:val="000000"/>
          <w:sz w:val="28"/>
        </w:rPr>
        <w:t>
</w:t>
      </w:r>
      <w:r>
        <w:rPr>
          <w:rFonts w:ascii="Times New Roman"/>
          <w:b w:val="false"/>
          <w:i w:val="false"/>
          <w:color w:val="000000"/>
          <w:sz w:val="28"/>
        </w:rPr>
        <w:t>
      7) кредиторлар комитеті мүшелерінің оңалту рәсімін жүзеге асыру барысы туралы ақпаратты кредиторлар назарына жеткізуінің тәртібі мен мерзімін айқындау;</w:t>
      </w:r>
      <w:r>
        <w:br/>
      </w:r>
      <w:r>
        <w:rPr>
          <w:rFonts w:ascii="Times New Roman"/>
          <w:b w:val="false"/>
          <w:i w:val="false"/>
          <w:color w:val="000000"/>
          <w:sz w:val="28"/>
        </w:rPr>
        <w:t>
</w:t>
      </w:r>
      <w:r>
        <w:rPr>
          <w:rFonts w:ascii="Times New Roman"/>
          <w:b w:val="false"/>
          <w:i w:val="false"/>
          <w:color w:val="000000"/>
          <w:sz w:val="28"/>
        </w:rPr>
        <w:t>
      8) өзге мәмілелерді кәдімгі коммерциялық операциялар шеңберінен тыс жасалатындардың санатына жатқызу;</w:t>
      </w:r>
      <w:r>
        <w:br/>
      </w:r>
      <w:r>
        <w:rPr>
          <w:rFonts w:ascii="Times New Roman"/>
          <w:b w:val="false"/>
          <w:i w:val="false"/>
          <w:color w:val="000000"/>
          <w:sz w:val="28"/>
        </w:rPr>
        <w:t>
</w:t>
      </w:r>
      <w:r>
        <w:rPr>
          <w:rFonts w:ascii="Times New Roman"/>
          <w:b w:val="false"/>
          <w:i w:val="false"/>
          <w:color w:val="000000"/>
          <w:sz w:val="28"/>
        </w:rPr>
        <w:t>
      9) оңалту жоспарында көзделмеген, кәдімгі коммерциялық операциялар шеңберінен тыс мәмілелерді келісу;</w:t>
      </w:r>
      <w:r>
        <w:br/>
      </w:r>
      <w:r>
        <w:rPr>
          <w:rFonts w:ascii="Times New Roman"/>
          <w:b w:val="false"/>
          <w:i w:val="false"/>
          <w:color w:val="000000"/>
          <w:sz w:val="28"/>
        </w:rPr>
        <w:t>
</w:t>
      </w:r>
      <w:r>
        <w:rPr>
          <w:rFonts w:ascii="Times New Roman"/>
          <w:b w:val="false"/>
          <w:i w:val="false"/>
          <w:color w:val="000000"/>
          <w:sz w:val="28"/>
        </w:rPr>
        <w:t>
      10) борышкердің өндiрiп алынуы мүмкiн емес дебиторлық берешегiнiң сомасын бекiту;</w:t>
      </w:r>
      <w:r>
        <w:br/>
      </w:r>
      <w:r>
        <w:rPr>
          <w:rFonts w:ascii="Times New Roman"/>
          <w:b w:val="false"/>
          <w:i w:val="false"/>
          <w:color w:val="000000"/>
          <w:sz w:val="28"/>
        </w:rPr>
        <w:t>
</w:t>
      </w:r>
      <w:r>
        <w:rPr>
          <w:rFonts w:ascii="Times New Roman"/>
          <w:b w:val="false"/>
          <w:i w:val="false"/>
          <w:color w:val="000000"/>
          <w:sz w:val="28"/>
        </w:rPr>
        <w:t>
      11) оңалтушы басқарушының кандидатурасын таңдау;</w:t>
      </w:r>
      <w:r>
        <w:br/>
      </w:r>
      <w:r>
        <w:rPr>
          <w:rFonts w:ascii="Times New Roman"/>
          <w:b w:val="false"/>
          <w:i w:val="false"/>
          <w:color w:val="000000"/>
          <w:sz w:val="28"/>
        </w:rPr>
        <w:t>
</w:t>
      </w:r>
      <w:r>
        <w:rPr>
          <w:rFonts w:ascii="Times New Roman"/>
          <w:b w:val="false"/>
          <w:i w:val="false"/>
          <w:color w:val="000000"/>
          <w:sz w:val="28"/>
        </w:rPr>
        <w:t>
      12) оңалтушы басқарушының негізгі сыйақы сомасын және оны төлеу тәртібін айқындау;</w:t>
      </w:r>
      <w:r>
        <w:br/>
      </w:r>
      <w:r>
        <w:rPr>
          <w:rFonts w:ascii="Times New Roman"/>
          <w:b w:val="false"/>
          <w:i w:val="false"/>
          <w:color w:val="000000"/>
          <w:sz w:val="28"/>
        </w:rPr>
        <w:t>
</w:t>
      </w:r>
      <w:r>
        <w:rPr>
          <w:rFonts w:ascii="Times New Roman"/>
          <w:b w:val="false"/>
          <w:i w:val="false"/>
          <w:color w:val="000000"/>
          <w:sz w:val="28"/>
        </w:rPr>
        <w:t>
      13) борышкер мүлкін және істерін басқару құқығы борышкер мүлкінің меншік иесінде (ол уәкілеттік берген органда), құрылтайшыларда (қатысушыларда) сақталған жағдайда, борышкерді басқару органдары мүшелерінің ақшалай сыйақысының сомасын анықтау;</w:t>
      </w:r>
      <w:r>
        <w:br/>
      </w:r>
      <w:r>
        <w:rPr>
          <w:rFonts w:ascii="Times New Roman"/>
          <w:b w:val="false"/>
          <w:i w:val="false"/>
          <w:color w:val="000000"/>
          <w:sz w:val="28"/>
        </w:rPr>
        <w:t>
</w:t>
      </w:r>
      <w:r>
        <w:rPr>
          <w:rFonts w:ascii="Times New Roman"/>
          <w:b w:val="false"/>
          <w:i w:val="false"/>
          <w:color w:val="000000"/>
          <w:sz w:val="28"/>
        </w:rPr>
        <w:t>
      14) оңалтушы басқарушының (борышкердің) қорытынды есебін келісу;</w:t>
      </w:r>
      <w:r>
        <w:br/>
      </w:r>
      <w:r>
        <w:rPr>
          <w:rFonts w:ascii="Times New Roman"/>
          <w:b w:val="false"/>
          <w:i w:val="false"/>
          <w:color w:val="000000"/>
          <w:sz w:val="28"/>
        </w:rPr>
        <w:t>
</w:t>
      </w:r>
      <w:r>
        <w:rPr>
          <w:rFonts w:ascii="Times New Roman"/>
          <w:b w:val="false"/>
          <w:i w:val="false"/>
          <w:color w:val="000000"/>
          <w:sz w:val="28"/>
        </w:rPr>
        <w:t>
      15) осы Заңда көзделген өзге де өкілеттіктер жатады.</w:t>
      </w:r>
      <w:r>
        <w:br/>
      </w:r>
      <w:r>
        <w:rPr>
          <w:rFonts w:ascii="Times New Roman"/>
          <w:b w:val="false"/>
          <w:i w:val="false"/>
          <w:color w:val="000000"/>
          <w:sz w:val="28"/>
        </w:rPr>
        <w:t>
</w:t>
      </w:r>
      <w:r>
        <w:rPr>
          <w:rFonts w:ascii="Times New Roman"/>
          <w:b w:val="false"/>
          <w:i w:val="false"/>
          <w:color w:val="000000"/>
          <w:sz w:val="28"/>
        </w:rPr>
        <w:t>
      6. Кредиторлар жиналысының құзыретіне кіретін, осы баптың 5-тармағының 1), 4), 5), 6) және 11) тармақшаларында көзделген мәселелер бойынша шешімдер қабылдау кезінде сырттай дауыс беруге жол берілмейді.»;</w:t>
      </w:r>
    </w:p>
    <w:bookmarkEnd w:id="108"/>
    <w:bookmarkStart w:name="z512" w:id="109"/>
    <w:p>
      <w:pPr>
        <w:spacing w:after="0"/>
        <w:ind w:left="0"/>
        <w:jc w:val="both"/>
      </w:pPr>
      <w:r>
        <w:rPr>
          <w:rFonts w:ascii="Times New Roman"/>
          <w:b w:val="false"/>
          <w:i w:val="false"/>
          <w:color w:val="000000"/>
          <w:sz w:val="28"/>
        </w:rPr>
        <w:t>
      32)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50-баптар</w:t>
      </w:r>
      <w:r>
        <w:rPr>
          <w:rFonts w:ascii="Times New Roman"/>
          <w:b w:val="false"/>
          <w:i w:val="false"/>
          <w:color w:val="000000"/>
          <w:sz w:val="28"/>
        </w:rPr>
        <w:t xml:space="preserve"> мынадай редакцияда жазылсын:</w:t>
      </w:r>
    </w:p>
    <w:bookmarkEnd w:id="109"/>
    <w:bookmarkStart w:name="z513" w:id="110"/>
    <w:p>
      <w:pPr>
        <w:spacing w:after="0"/>
        <w:ind w:left="0"/>
        <w:jc w:val="both"/>
      </w:pPr>
      <w:r>
        <w:rPr>
          <w:rFonts w:ascii="Times New Roman"/>
          <w:b w:val="false"/>
          <w:i w:val="false"/>
          <w:color w:val="000000"/>
          <w:sz w:val="28"/>
        </w:rPr>
        <w:t>
      «47-бап. Кредиторлармен есеп айырысу</w:t>
      </w:r>
    </w:p>
    <w:bookmarkEnd w:id="110"/>
    <w:bookmarkStart w:name="z514" w:id="111"/>
    <w:p>
      <w:pPr>
        <w:spacing w:after="0"/>
        <w:ind w:left="0"/>
        <w:jc w:val="both"/>
      </w:pPr>
      <w:r>
        <w:rPr>
          <w:rFonts w:ascii="Times New Roman"/>
          <w:b w:val="false"/>
          <w:i w:val="false"/>
          <w:color w:val="000000"/>
          <w:sz w:val="28"/>
        </w:rPr>
        <w:t>
      1. Оңалту рәсімін қолданған кезден бастап:</w:t>
      </w:r>
      <w:r>
        <w:br/>
      </w:r>
      <w:r>
        <w:rPr>
          <w:rFonts w:ascii="Times New Roman"/>
          <w:b w:val="false"/>
          <w:i w:val="false"/>
          <w:color w:val="000000"/>
          <w:sz w:val="28"/>
        </w:rPr>
        <w:t>
</w:t>
      </w:r>
      <w:r>
        <w:rPr>
          <w:rFonts w:ascii="Times New Roman"/>
          <w:b w:val="false"/>
          <w:i w:val="false"/>
          <w:color w:val="000000"/>
          <w:sz w:val="28"/>
        </w:rPr>
        <w:t>
      1) моральдық зиянды өтеу туралы талаптарды қоспағанда, жалақыдан және (немесе) өзге де кiрiстен ұсталған алименттердi төлеу жөнiндегi талаптар, сондай-ақ өмiрiне немесе денсаулығына келтiрiлген зиян үшiн борышкер жауапты болатын азаматтардың талаптары қанағаттандырылады;</w:t>
      </w:r>
      <w:r>
        <w:br/>
      </w:r>
      <w:r>
        <w:rPr>
          <w:rFonts w:ascii="Times New Roman"/>
          <w:b w:val="false"/>
          <w:i w:val="false"/>
          <w:color w:val="000000"/>
          <w:sz w:val="28"/>
        </w:rPr>
        <w:t>
</w:t>
      </w:r>
      <w:r>
        <w:rPr>
          <w:rFonts w:ascii="Times New Roman"/>
          <w:b w:val="false"/>
          <w:i w:val="false"/>
          <w:color w:val="000000"/>
          <w:sz w:val="28"/>
        </w:rPr>
        <w:t>
      2) төлеу мерзiмi оңалту рәсiмi қолданылғаннан кейiн басталған, еңбек шарты бойынша жұмыс iстеп жатқан адамдармен өтемақылар және еңбекақы төлеу бойынша, Мемлекеттiк әлеуметтiк сақтандыру қорына әлеуметтiк аударымдар төлеу бойынша және авторлық шарттар бойынша сыйақылар төлеу бойынша есеп айырысу жүргізіледі;</w:t>
      </w:r>
      <w:r>
        <w:br/>
      </w:r>
      <w:r>
        <w:rPr>
          <w:rFonts w:ascii="Times New Roman"/>
          <w:b w:val="false"/>
          <w:i w:val="false"/>
          <w:color w:val="000000"/>
          <w:sz w:val="28"/>
        </w:rPr>
        <w:t>
</w:t>
      </w:r>
      <w:r>
        <w:rPr>
          <w:rFonts w:ascii="Times New Roman"/>
          <w:b w:val="false"/>
          <w:i w:val="false"/>
          <w:color w:val="000000"/>
          <w:sz w:val="28"/>
        </w:rPr>
        <w:t>
      3) кредиторлардың мiндеттемелерден, оның iшiнде оңалтушы басқарушы (борышкер) жасасқан мәмiлелерден туындаған, орындалу мерзiмi оңалту рәсiмiн жүзеге асыру кезеңiнде басталатын талаптары қанағаттандырылады.</w:t>
      </w:r>
      <w:r>
        <w:br/>
      </w:r>
      <w:r>
        <w:rPr>
          <w:rFonts w:ascii="Times New Roman"/>
          <w:b w:val="false"/>
          <w:i w:val="false"/>
          <w:color w:val="000000"/>
          <w:sz w:val="28"/>
        </w:rPr>
        <w:t>
</w:t>
      </w:r>
      <w:r>
        <w:rPr>
          <w:rFonts w:ascii="Times New Roman"/>
          <w:b w:val="false"/>
          <w:i w:val="false"/>
          <w:color w:val="000000"/>
          <w:sz w:val="28"/>
        </w:rPr>
        <w:t>
      2. Борышкердiң кредиторлар алдындағы берешектерi бойынша басқа да барлық есеп айырысулар, оның iшiнде өндіріп алынуы атқару парақтары бойынша немесе даусыз (акцептісіз) тәртiппен жүргiзiлетiн берешектер осы Заңның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76-баптарында</w:t>
      </w:r>
      <w:r>
        <w:rPr>
          <w:rFonts w:ascii="Times New Roman"/>
          <w:b w:val="false"/>
          <w:i w:val="false"/>
          <w:color w:val="000000"/>
          <w:sz w:val="28"/>
        </w:rPr>
        <w:t xml:space="preserve"> белгiленген кезектiлiк пен есеп айырысу қағидалары сақтала отырып, оңалту жоспарына сәйкес кредиторлар талаптарының тiзiлiмi бекiтiлгеннен кейiн жүзеге асырылады.</w:t>
      </w:r>
      <w:r>
        <w:br/>
      </w:r>
      <w:r>
        <w:rPr>
          <w:rFonts w:ascii="Times New Roman"/>
          <w:b w:val="false"/>
          <w:i w:val="false"/>
          <w:color w:val="000000"/>
          <w:sz w:val="28"/>
        </w:rPr>
        <w:t>
</w:t>
      </w:r>
      <w:r>
        <w:rPr>
          <w:rFonts w:ascii="Times New Roman"/>
          <w:b w:val="false"/>
          <w:i w:val="false"/>
          <w:color w:val="000000"/>
          <w:sz w:val="28"/>
        </w:rPr>
        <w:t>
      Өткен салық кезеңдері және оңалту рәсімі қолданылған салық кезеңі үшін салық есептілігіне сәйкес салық төлеуші есептеген, салықтық тексерулер нәтижелері бойынша салық қызметі органы есепке жазған салық және бюджетке төленетін басқа да міндетті төлемдерді төлеу бойынша міндеттемелер туындаған кезде кредиторлар талаптарының тізіліміне, сондай-ақ оңалту жоспарына тиісті өзгерістер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3. Кредиторлардың борышкерге қоятын талаптарын мәлімдеуі мен оларды қарау осы Заңның </w:t>
      </w:r>
      <w:r>
        <w:rPr>
          <w:rFonts w:ascii="Times New Roman"/>
          <w:b w:val="false"/>
          <w:i w:val="false"/>
          <w:color w:val="000000"/>
          <w:sz w:val="28"/>
        </w:rPr>
        <w:t>71</w:t>
      </w:r>
      <w:r>
        <w:rPr>
          <w:rFonts w:ascii="Times New Roman"/>
          <w:b w:val="false"/>
          <w:i w:val="false"/>
          <w:color w:val="000000"/>
          <w:sz w:val="28"/>
        </w:rPr>
        <w:t>-</w:t>
      </w:r>
      <w:r>
        <w:rPr>
          <w:rFonts w:ascii="Times New Roman"/>
          <w:b w:val="false"/>
          <w:i w:val="false"/>
          <w:color w:val="000000"/>
          <w:sz w:val="28"/>
        </w:rPr>
        <w:t>72-баптарында</w:t>
      </w:r>
      <w:r>
        <w:rPr>
          <w:rFonts w:ascii="Times New Roman"/>
          <w:b w:val="false"/>
          <w:i w:val="false"/>
          <w:color w:val="000000"/>
          <w:sz w:val="28"/>
        </w:rPr>
        <w:t xml:space="preserve">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Кредиторлар талаптарының тізілімін бекіту осы Заңның </w:t>
      </w:r>
      <w:r>
        <w:rPr>
          <w:rFonts w:ascii="Times New Roman"/>
          <w:b w:val="false"/>
          <w:i w:val="false"/>
          <w:color w:val="000000"/>
          <w:sz w:val="28"/>
        </w:rPr>
        <w:t>45-бабында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4. Кредиторлардың оңалту рәсiмi қолданылғанға дейiн туындаған талаптарын қанағаттандыру, осы баптың 1-тармағының 1) тармақшасында көзделген жағдайларды қоспағанда, кредиторлар талаптарының тiзiлiмi бекiтiлгеннен кейiн жүргiзiледi.</w:t>
      </w:r>
      <w:r>
        <w:br/>
      </w:r>
      <w:r>
        <w:rPr>
          <w:rFonts w:ascii="Times New Roman"/>
          <w:b w:val="false"/>
          <w:i w:val="false"/>
          <w:color w:val="000000"/>
          <w:sz w:val="28"/>
        </w:rPr>
        <w:t>
</w:t>
      </w:r>
      <w:r>
        <w:rPr>
          <w:rFonts w:ascii="Times New Roman"/>
          <w:b w:val="false"/>
          <w:i w:val="false"/>
          <w:color w:val="000000"/>
          <w:sz w:val="28"/>
        </w:rPr>
        <w:t>
      5. Кепілді кредитор:</w:t>
      </w:r>
      <w:r>
        <w:br/>
      </w:r>
      <w:r>
        <w:rPr>
          <w:rFonts w:ascii="Times New Roman"/>
          <w:b w:val="false"/>
          <w:i w:val="false"/>
          <w:color w:val="000000"/>
          <w:sz w:val="28"/>
        </w:rPr>
        <w:t>
</w:t>
      </w:r>
      <w:r>
        <w:rPr>
          <w:rFonts w:ascii="Times New Roman"/>
          <w:b w:val="false"/>
          <w:i w:val="false"/>
          <w:color w:val="000000"/>
          <w:sz w:val="28"/>
        </w:rPr>
        <w:t>
      1) өзінің заңды мүдделеріне қауіп төндіретін, осы Заңды бұзушылық анықталған;</w:t>
      </w:r>
      <w:r>
        <w:br/>
      </w:r>
      <w:r>
        <w:rPr>
          <w:rFonts w:ascii="Times New Roman"/>
          <w:b w:val="false"/>
          <w:i w:val="false"/>
          <w:color w:val="000000"/>
          <w:sz w:val="28"/>
        </w:rPr>
        <w:t>
</w:t>
      </w:r>
      <w:r>
        <w:rPr>
          <w:rFonts w:ascii="Times New Roman"/>
          <w:b w:val="false"/>
          <w:i w:val="false"/>
          <w:color w:val="000000"/>
          <w:sz w:val="28"/>
        </w:rPr>
        <w:t>
      2) өзінің алдындағы берешекті өтеу кестесі бұзылған;</w:t>
      </w:r>
      <w:r>
        <w:br/>
      </w:r>
      <w:r>
        <w:rPr>
          <w:rFonts w:ascii="Times New Roman"/>
          <w:b w:val="false"/>
          <w:i w:val="false"/>
          <w:color w:val="000000"/>
          <w:sz w:val="28"/>
        </w:rPr>
        <w:t>
</w:t>
      </w:r>
      <w:r>
        <w:rPr>
          <w:rFonts w:ascii="Times New Roman"/>
          <w:b w:val="false"/>
          <w:i w:val="false"/>
          <w:color w:val="000000"/>
          <w:sz w:val="28"/>
        </w:rPr>
        <w:t>
      3) кепіл нысанасы болып табылатын мүлік құнының өз мүдделеріне қысым жасауға әкеп соқтыратындай төмендеуі;</w:t>
      </w:r>
      <w:r>
        <w:br/>
      </w:r>
      <w:r>
        <w:rPr>
          <w:rFonts w:ascii="Times New Roman"/>
          <w:b w:val="false"/>
          <w:i w:val="false"/>
          <w:color w:val="000000"/>
          <w:sz w:val="28"/>
        </w:rPr>
        <w:t>
</w:t>
      </w:r>
      <w:r>
        <w:rPr>
          <w:rFonts w:ascii="Times New Roman"/>
          <w:b w:val="false"/>
          <w:i w:val="false"/>
          <w:color w:val="000000"/>
          <w:sz w:val="28"/>
        </w:rPr>
        <w:t>
      4) егер өзінің алдындағы міндеттемелердің орындалуын қамтамасыз ету нысанасы болып табылатын мүлік борышкер-кәсіпорынның қызметін жалғастыру үшін немесе оңалту жоспарын іске асыру үшін талап етілмесе, өзінің алдындағы міндеттемелердің орындалуын қамтамасыз ету нысанасы болып табылатын борышкер мүлкіне өндіріп алуды қолдану туралы сотқа жүгінуге құқылы.</w:t>
      </w:r>
    </w:p>
    <w:bookmarkEnd w:id="111"/>
    <w:bookmarkStart w:name="z528" w:id="112"/>
    <w:p>
      <w:pPr>
        <w:spacing w:after="0"/>
        <w:ind w:left="0"/>
        <w:jc w:val="both"/>
      </w:pPr>
      <w:r>
        <w:rPr>
          <w:rFonts w:ascii="Times New Roman"/>
          <w:b w:val="false"/>
          <w:i w:val="false"/>
          <w:color w:val="000000"/>
          <w:sz w:val="28"/>
        </w:rPr>
        <w:t>
      48-бап. Оңалтушы басқарушы</w:t>
      </w:r>
    </w:p>
    <w:bookmarkEnd w:id="112"/>
    <w:bookmarkStart w:name="z529" w:id="113"/>
    <w:p>
      <w:pPr>
        <w:spacing w:after="0"/>
        <w:ind w:left="0"/>
        <w:jc w:val="both"/>
      </w:pPr>
      <w:r>
        <w:rPr>
          <w:rFonts w:ascii="Times New Roman"/>
          <w:b w:val="false"/>
          <w:i w:val="false"/>
          <w:color w:val="000000"/>
          <w:sz w:val="28"/>
        </w:rPr>
        <w:t>
      Осы Заңда белгіленген жағдайларда оңалтушы басқарушыны оңалту жоспарын бекіту туралы сот ұйғарымы күшіне енгеннен кейін бес жұмыс күні ішінде уәкілетті орган тағайындайды.</w:t>
      </w:r>
    </w:p>
    <w:bookmarkEnd w:id="113"/>
    <w:bookmarkStart w:name="z530" w:id="114"/>
    <w:p>
      <w:pPr>
        <w:spacing w:after="0"/>
        <w:ind w:left="0"/>
        <w:jc w:val="both"/>
      </w:pPr>
      <w:r>
        <w:rPr>
          <w:rFonts w:ascii="Times New Roman"/>
          <w:b w:val="false"/>
          <w:i w:val="false"/>
          <w:color w:val="000000"/>
          <w:sz w:val="28"/>
        </w:rPr>
        <w:t>
      49-бап. Оңалтушы басқарушыға сыйақы төлеу</w:t>
      </w:r>
    </w:p>
    <w:bookmarkEnd w:id="114"/>
    <w:bookmarkStart w:name="z531" w:id="115"/>
    <w:p>
      <w:pPr>
        <w:spacing w:after="0"/>
        <w:ind w:left="0"/>
        <w:jc w:val="both"/>
      </w:pPr>
      <w:r>
        <w:rPr>
          <w:rFonts w:ascii="Times New Roman"/>
          <w:b w:val="false"/>
          <w:i w:val="false"/>
          <w:color w:val="000000"/>
          <w:sz w:val="28"/>
        </w:rPr>
        <w:t>
      1. Оңалтушы басқарушыға сыйақы борышкердiң мүлкiнен төленедi және әкiмшiлiк шығыстарына жатқызылады. Негізгі сыйақының мөлшері мен сомасын және оны төлеу тәртiбiн кредиторлар жиналысы осы баптың талаптарына сәйкес айқындайды.</w:t>
      </w:r>
      <w:r>
        <w:br/>
      </w:r>
      <w:r>
        <w:rPr>
          <w:rFonts w:ascii="Times New Roman"/>
          <w:b w:val="false"/>
          <w:i w:val="false"/>
          <w:color w:val="000000"/>
          <w:sz w:val="28"/>
        </w:rPr>
        <w:t>
</w:t>
      </w:r>
      <w:r>
        <w:rPr>
          <w:rFonts w:ascii="Times New Roman"/>
          <w:b w:val="false"/>
          <w:i w:val="false"/>
          <w:color w:val="000000"/>
          <w:sz w:val="28"/>
        </w:rPr>
        <w:t>
      2. Оңалтушы басқарушыға төленетiн сыйақы:</w:t>
      </w:r>
      <w:r>
        <w:br/>
      </w:r>
      <w:r>
        <w:rPr>
          <w:rFonts w:ascii="Times New Roman"/>
          <w:b w:val="false"/>
          <w:i w:val="false"/>
          <w:color w:val="000000"/>
          <w:sz w:val="28"/>
        </w:rPr>
        <w:t>
</w:t>
      </w:r>
      <w:r>
        <w:rPr>
          <w:rFonts w:ascii="Times New Roman"/>
          <w:b w:val="false"/>
          <w:i w:val="false"/>
          <w:color w:val="000000"/>
          <w:sz w:val="28"/>
        </w:rPr>
        <w:t>
      1) оның өз мiндеттерiн атқарған барлық кезеңi үшiн төленетiн, ай сайынғы сомасы елу айлық есептік көрсеткіштен аспауға тиіс ағымдағы төлемдердi;</w:t>
      </w:r>
      <w:r>
        <w:br/>
      </w:r>
      <w:r>
        <w:rPr>
          <w:rFonts w:ascii="Times New Roman"/>
          <w:b w:val="false"/>
          <w:i w:val="false"/>
          <w:color w:val="000000"/>
          <w:sz w:val="28"/>
        </w:rPr>
        <w:t>
</w:t>
      </w:r>
      <w:r>
        <w:rPr>
          <w:rFonts w:ascii="Times New Roman"/>
          <w:b w:val="false"/>
          <w:i w:val="false"/>
          <w:color w:val="000000"/>
          <w:sz w:val="28"/>
        </w:rPr>
        <w:t>
      2) оңалту рәсiмiнiң мақсаттарына қол жеткізу мiндеттi жағдайда, оңалтушы басқарушыға кредиторлар төлеуі мүмкін қосымша төлемдердi қамтиды.</w:t>
      </w:r>
      <w:r>
        <w:br/>
      </w:r>
      <w:r>
        <w:rPr>
          <w:rFonts w:ascii="Times New Roman"/>
          <w:b w:val="false"/>
          <w:i w:val="false"/>
          <w:color w:val="000000"/>
          <w:sz w:val="28"/>
        </w:rPr>
        <w:t>
</w:t>
      </w:r>
      <w:r>
        <w:rPr>
          <w:rFonts w:ascii="Times New Roman"/>
          <w:b w:val="false"/>
          <w:i w:val="false"/>
          <w:color w:val="000000"/>
          <w:sz w:val="28"/>
        </w:rPr>
        <w:t>
      Қосымша сыйақының мөлшері:</w:t>
      </w:r>
      <w:r>
        <w:br/>
      </w:r>
      <w:r>
        <w:rPr>
          <w:rFonts w:ascii="Times New Roman"/>
          <w:b w:val="false"/>
          <w:i w:val="false"/>
          <w:color w:val="000000"/>
          <w:sz w:val="28"/>
        </w:rPr>
        <w:t>
</w:t>
      </w:r>
      <w:r>
        <w:rPr>
          <w:rFonts w:ascii="Times New Roman"/>
          <w:b w:val="false"/>
          <w:i w:val="false"/>
          <w:color w:val="000000"/>
          <w:sz w:val="28"/>
        </w:rPr>
        <w:t>
      бірінші, екінші кезектегі кредитор талаптарын өтеуге бағытталған қаражаттың екі пайызына дейін;</w:t>
      </w:r>
      <w:r>
        <w:br/>
      </w:r>
      <w:r>
        <w:rPr>
          <w:rFonts w:ascii="Times New Roman"/>
          <w:b w:val="false"/>
          <w:i w:val="false"/>
          <w:color w:val="000000"/>
          <w:sz w:val="28"/>
        </w:rPr>
        <w:t>
</w:t>
      </w:r>
      <w:r>
        <w:rPr>
          <w:rFonts w:ascii="Times New Roman"/>
          <w:b w:val="false"/>
          <w:i w:val="false"/>
          <w:color w:val="000000"/>
          <w:sz w:val="28"/>
        </w:rPr>
        <w:t>
      үшінші және бесінші кезектегі кредитор талаптарын өтеуге бағытталған қаражаттың бес пайызына дейін құрауы мүмкін.</w:t>
      </w:r>
      <w:r>
        <w:br/>
      </w:r>
      <w:r>
        <w:rPr>
          <w:rFonts w:ascii="Times New Roman"/>
          <w:b w:val="false"/>
          <w:i w:val="false"/>
          <w:color w:val="000000"/>
          <w:sz w:val="28"/>
        </w:rPr>
        <w:t>
</w:t>
      </w:r>
      <w:r>
        <w:rPr>
          <w:rFonts w:ascii="Times New Roman"/>
          <w:b w:val="false"/>
          <w:i w:val="false"/>
          <w:color w:val="000000"/>
          <w:sz w:val="28"/>
        </w:rPr>
        <w:t>
      Кредитор қосымша сыйақыны төлеу туралы кредитордың келісімін оның мөлшерін көрсете отырып, жазбаша түрде кемінде екі данада шығарады, оның біреуін оңалтушы басқарушы мұндай шешімді кредитор қабылдаған күннен бастап бес жұмыс күні ішінде уәкілетті органға жібереді.</w:t>
      </w:r>
      <w:r>
        <w:br/>
      </w:r>
      <w:r>
        <w:rPr>
          <w:rFonts w:ascii="Times New Roman"/>
          <w:b w:val="false"/>
          <w:i w:val="false"/>
          <w:color w:val="000000"/>
          <w:sz w:val="28"/>
        </w:rPr>
        <w:t>
</w:t>
      </w:r>
      <w:r>
        <w:rPr>
          <w:rFonts w:ascii="Times New Roman"/>
          <w:b w:val="false"/>
          <w:i w:val="false"/>
          <w:color w:val="000000"/>
          <w:sz w:val="28"/>
        </w:rPr>
        <w:t>
      3. Борышкердің мүлкін және істерін басқару құқығы борышкер мүлкінің меншік иесінде (ол уәкілеттік берген органда), құрылтайшыларда (қатысушыларда) сақталған, оңалтушы басқарушының өкілеттіктері борышкердің басшысына жүктелген жағдайларда, осы баптың 2-тармағының 1) тармақшасында көзделген ағымдағы төлемдердің ең көп сомасын шектеу борышкердің басшысына қолданылмайды, осы баптың 2-тармағының 2) тармақшасында көзделген қосымша төлемдер жүргізілмейді.</w:t>
      </w:r>
    </w:p>
    <w:bookmarkEnd w:id="115"/>
    <w:bookmarkStart w:name="z540" w:id="116"/>
    <w:p>
      <w:pPr>
        <w:spacing w:after="0"/>
        <w:ind w:left="0"/>
        <w:jc w:val="both"/>
      </w:pPr>
      <w:r>
        <w:rPr>
          <w:rFonts w:ascii="Times New Roman"/>
          <w:b w:val="false"/>
          <w:i w:val="false"/>
          <w:color w:val="000000"/>
          <w:sz w:val="28"/>
        </w:rPr>
        <w:t>
      50-бап. Оңалту рәсімінің мерзімі</w:t>
      </w:r>
    </w:p>
    <w:bookmarkEnd w:id="116"/>
    <w:bookmarkStart w:name="z541" w:id="117"/>
    <w:p>
      <w:pPr>
        <w:spacing w:after="0"/>
        <w:ind w:left="0"/>
        <w:jc w:val="both"/>
      </w:pPr>
      <w:r>
        <w:rPr>
          <w:rFonts w:ascii="Times New Roman"/>
          <w:b w:val="false"/>
          <w:i w:val="false"/>
          <w:color w:val="000000"/>
          <w:sz w:val="28"/>
        </w:rPr>
        <w:t>
      Сот оңалту рәсімін жүргізу мерзімін оңалту жоспарына сәйкес белгілейді. Сот оңалтушы басқарушының қолдаухаты бойынша кредиторлар жиналысының келiсiмiмен осы мерзiмдi ұзартуға құқылы, бiрақ ол алты айдан аспауға тиiс.</w:t>
      </w:r>
      <w:r>
        <w:br/>
      </w:r>
      <w:r>
        <w:rPr>
          <w:rFonts w:ascii="Times New Roman"/>
          <w:b w:val="false"/>
          <w:i w:val="false"/>
          <w:color w:val="000000"/>
          <w:sz w:val="28"/>
        </w:rPr>
        <w:t>
</w:t>
      </w:r>
      <w:r>
        <w:rPr>
          <w:rFonts w:ascii="Times New Roman"/>
          <w:b w:val="false"/>
          <w:i w:val="false"/>
          <w:color w:val="000000"/>
          <w:sz w:val="28"/>
        </w:rPr>
        <w:t>
      Табиғи монополия субъектiлерi немесе тауар нарығында үстем (монополиялық) жағдайға ие нарық субъектiлерi болып табылатын не республика экономикасы үшiн маңызды стратегиялық мәнi бар, азаматтардың өмiрiне, денсаулығына, ұлттық қауiпсiздiкке немесе қоршаған ортаға әсер етуге қабілетті ұйымдар үшiн сот оңалту рәсiмiнiң мерзiмiн екi жылға дейiн ұзартуға құқылы.</w:t>
      </w:r>
      <w:r>
        <w:br/>
      </w:r>
      <w:r>
        <w:rPr>
          <w:rFonts w:ascii="Times New Roman"/>
          <w:b w:val="false"/>
          <w:i w:val="false"/>
          <w:color w:val="000000"/>
          <w:sz w:val="28"/>
        </w:rPr>
        <w:t>
</w:t>
      </w:r>
      <w:r>
        <w:rPr>
          <w:rFonts w:ascii="Times New Roman"/>
          <w:b w:val="false"/>
          <w:i w:val="false"/>
          <w:color w:val="000000"/>
          <w:sz w:val="28"/>
        </w:rPr>
        <w:t>
      Ұйым мемлекеттік қолдау шараларының қатысушысы мәртебесін алған жағдайда, сот оңалтушы басқарушының өтiнiшi бойынша, кредиторлар комитетiнiң келiсiмiмен оңалту рәсімін жүргізуді тоқтата тұруға құқылы.»;</w:t>
      </w:r>
    </w:p>
    <w:bookmarkEnd w:id="117"/>
    <w:bookmarkStart w:name="z544" w:id="118"/>
    <w:p>
      <w:pPr>
        <w:spacing w:after="0"/>
        <w:ind w:left="0"/>
        <w:jc w:val="both"/>
      </w:pPr>
      <w:r>
        <w:rPr>
          <w:rFonts w:ascii="Times New Roman"/>
          <w:b w:val="false"/>
          <w:i w:val="false"/>
          <w:color w:val="000000"/>
          <w:sz w:val="28"/>
        </w:rPr>
        <w:t>
      33) мынадай мазмұндағы 50-1-баппен толықтырылсын:</w:t>
      </w:r>
    </w:p>
    <w:bookmarkEnd w:id="118"/>
    <w:bookmarkStart w:name="z545" w:id="119"/>
    <w:p>
      <w:pPr>
        <w:spacing w:after="0"/>
        <w:ind w:left="0"/>
        <w:jc w:val="both"/>
      </w:pPr>
      <w:r>
        <w:rPr>
          <w:rFonts w:ascii="Times New Roman"/>
          <w:b w:val="false"/>
          <w:i w:val="false"/>
          <w:color w:val="000000"/>
          <w:sz w:val="28"/>
        </w:rPr>
        <w:t>
      «50-1-бап. Мемлекеттік қолдау шараларының қатысушысы үшін</w:t>
      </w:r>
      <w:r>
        <w:br/>
      </w:r>
      <w:r>
        <w:rPr>
          <w:rFonts w:ascii="Times New Roman"/>
          <w:b w:val="false"/>
          <w:i w:val="false"/>
          <w:color w:val="000000"/>
          <w:sz w:val="28"/>
        </w:rPr>
        <w:t>
                 оңалту рәсімін тоқтата тұру және қайта бастау</w:t>
      </w:r>
    </w:p>
    <w:bookmarkEnd w:id="119"/>
    <w:bookmarkStart w:name="z546" w:id="120"/>
    <w:p>
      <w:pPr>
        <w:spacing w:after="0"/>
        <w:ind w:left="0"/>
        <w:jc w:val="both"/>
      </w:pPr>
      <w:r>
        <w:rPr>
          <w:rFonts w:ascii="Times New Roman"/>
          <w:b w:val="false"/>
          <w:i w:val="false"/>
          <w:color w:val="000000"/>
          <w:sz w:val="28"/>
        </w:rPr>
        <w:t>
      1. Оңалту рәсімін тоқтата тұру туралы өтінішті сот ол түскен күннен бастап он жұмыс күнінен кеш емес мерзімде қарауға тиіс.</w:t>
      </w:r>
      <w:r>
        <w:br/>
      </w:r>
      <w:r>
        <w:rPr>
          <w:rFonts w:ascii="Times New Roman"/>
          <w:b w:val="false"/>
          <w:i w:val="false"/>
          <w:color w:val="000000"/>
          <w:sz w:val="28"/>
        </w:rPr>
        <w:t>
</w:t>
      </w:r>
      <w:r>
        <w:rPr>
          <w:rFonts w:ascii="Times New Roman"/>
          <w:b w:val="false"/>
          <w:i w:val="false"/>
          <w:color w:val="000000"/>
          <w:sz w:val="28"/>
        </w:rPr>
        <w:t>
      Оңалту рәсімін тоқтата тұру үшін борышкердің мемлекеттік қолдау шараларының қатысушысы мәртебесін алуы және кредиторлар комитетінің шешімі негіз болып табылады.</w:t>
      </w:r>
      <w:r>
        <w:br/>
      </w:r>
      <w:r>
        <w:rPr>
          <w:rFonts w:ascii="Times New Roman"/>
          <w:b w:val="false"/>
          <w:i w:val="false"/>
          <w:color w:val="000000"/>
          <w:sz w:val="28"/>
        </w:rPr>
        <w:t>
</w:t>
      </w:r>
      <w:r>
        <w:rPr>
          <w:rFonts w:ascii="Times New Roman"/>
          <w:b w:val="false"/>
          <w:i w:val="false"/>
          <w:color w:val="000000"/>
          <w:sz w:val="28"/>
        </w:rPr>
        <w:t>
      2. Сот оңалту рәсімін тоқтата тұру туралы ұйғарым шығарған сәттен бастап, мынадай салдарлар басталады:</w:t>
      </w:r>
      <w:r>
        <w:br/>
      </w:r>
      <w:r>
        <w:rPr>
          <w:rFonts w:ascii="Times New Roman"/>
          <w:b w:val="false"/>
          <w:i w:val="false"/>
          <w:color w:val="000000"/>
          <w:sz w:val="28"/>
        </w:rPr>
        <w:t>
</w:t>
      </w:r>
      <w:r>
        <w:rPr>
          <w:rFonts w:ascii="Times New Roman"/>
          <w:b w:val="false"/>
          <w:i w:val="false"/>
          <w:color w:val="000000"/>
          <w:sz w:val="28"/>
        </w:rPr>
        <w:t>
      1) оңалтушы басқарушы борышкердің мүлкі мен істерін басқарудан шеттетіледі және басқару борышкер мүлкінің меншік иесіне (ол уәкілеттік берген органға), құрылтайшыларға (қатысушыларға) өтеді;</w:t>
      </w:r>
      <w:r>
        <w:br/>
      </w:r>
      <w:r>
        <w:rPr>
          <w:rFonts w:ascii="Times New Roman"/>
          <w:b w:val="false"/>
          <w:i w:val="false"/>
          <w:color w:val="000000"/>
          <w:sz w:val="28"/>
        </w:rPr>
        <w:t>
</w:t>
      </w:r>
      <w:r>
        <w:rPr>
          <w:rFonts w:ascii="Times New Roman"/>
          <w:b w:val="false"/>
          <w:i w:val="false"/>
          <w:color w:val="000000"/>
          <w:sz w:val="28"/>
        </w:rPr>
        <w:t>
      2) осы Заңның 43-2-бабы 1-тармағы 1) тармақшасының қолданысы тоқтатыла тұрады;</w:t>
      </w:r>
      <w:r>
        <w:br/>
      </w:r>
      <w:r>
        <w:rPr>
          <w:rFonts w:ascii="Times New Roman"/>
          <w:b w:val="false"/>
          <w:i w:val="false"/>
          <w:color w:val="000000"/>
          <w:sz w:val="28"/>
        </w:rPr>
        <w:t>
</w:t>
      </w:r>
      <w:r>
        <w:rPr>
          <w:rFonts w:ascii="Times New Roman"/>
          <w:b w:val="false"/>
          <w:i w:val="false"/>
          <w:color w:val="000000"/>
          <w:sz w:val="28"/>
        </w:rPr>
        <w:t>
      3) ұйымды оңалту жоспарының орындалуы тоқтатыла тұрады;</w:t>
      </w:r>
      <w:r>
        <w:br/>
      </w:r>
      <w:r>
        <w:rPr>
          <w:rFonts w:ascii="Times New Roman"/>
          <w:b w:val="false"/>
          <w:i w:val="false"/>
          <w:color w:val="000000"/>
          <w:sz w:val="28"/>
        </w:rPr>
        <w:t>
</w:t>
      </w:r>
      <w:r>
        <w:rPr>
          <w:rFonts w:ascii="Times New Roman"/>
          <w:b w:val="false"/>
          <w:i w:val="false"/>
          <w:color w:val="000000"/>
          <w:sz w:val="28"/>
        </w:rPr>
        <w:t>
      4) кредиторлардың талаптарын өтеу мемлекеттік қолдау шаралары шеңберінде қабылданған оңалту жоспарына сәйкес жүргізіледі.</w:t>
      </w:r>
      <w:r>
        <w:br/>
      </w:r>
      <w:r>
        <w:rPr>
          <w:rFonts w:ascii="Times New Roman"/>
          <w:b w:val="false"/>
          <w:i w:val="false"/>
          <w:color w:val="000000"/>
          <w:sz w:val="28"/>
        </w:rPr>
        <w:t>
</w:t>
      </w:r>
      <w:r>
        <w:rPr>
          <w:rFonts w:ascii="Times New Roman"/>
          <w:b w:val="false"/>
          <w:i w:val="false"/>
          <w:color w:val="000000"/>
          <w:sz w:val="28"/>
        </w:rPr>
        <w:t>
      3. Кредиторлар комитеті оңалту рәсімін қайта бастау туралы өтінішпен сотқа жүгіну туралы шешім қабылдауға құқылы. Осындай өтінішпен кредиторлар комитеті уәкілеттік берген тұлға жүгінеді.</w:t>
      </w:r>
      <w:r>
        <w:br/>
      </w:r>
      <w:r>
        <w:rPr>
          <w:rFonts w:ascii="Times New Roman"/>
          <w:b w:val="false"/>
          <w:i w:val="false"/>
          <w:color w:val="000000"/>
          <w:sz w:val="28"/>
        </w:rPr>
        <w:t>
</w:t>
      </w:r>
      <w:r>
        <w:rPr>
          <w:rFonts w:ascii="Times New Roman"/>
          <w:b w:val="false"/>
          <w:i w:val="false"/>
          <w:color w:val="000000"/>
          <w:sz w:val="28"/>
        </w:rPr>
        <w:t>
      Оңалту рәсімін қайта бастау туралы сот ұйғарымы күшіне енген күннен бастап, осы баптың 2-тармағының қолданысы тоқтатылады.»;</w:t>
      </w:r>
    </w:p>
    <w:bookmarkEnd w:id="120"/>
    <w:bookmarkStart w:name="z555" w:id="121"/>
    <w:p>
      <w:pPr>
        <w:spacing w:after="0"/>
        <w:ind w:left="0"/>
        <w:jc w:val="both"/>
      </w:pPr>
      <w:r>
        <w:rPr>
          <w:rFonts w:ascii="Times New Roman"/>
          <w:b w:val="false"/>
          <w:i w:val="false"/>
          <w:color w:val="000000"/>
          <w:sz w:val="28"/>
        </w:rPr>
        <w:t>
      34)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54-баптар</w:t>
      </w:r>
      <w:r>
        <w:rPr>
          <w:rFonts w:ascii="Times New Roman"/>
          <w:b w:val="false"/>
          <w:i w:val="false"/>
          <w:color w:val="000000"/>
          <w:sz w:val="28"/>
        </w:rPr>
        <w:t xml:space="preserve"> мынадай редакцияда жазылсын:</w:t>
      </w:r>
    </w:p>
    <w:bookmarkEnd w:id="121"/>
    <w:bookmarkStart w:name="z556" w:id="122"/>
    <w:p>
      <w:pPr>
        <w:spacing w:after="0"/>
        <w:ind w:left="0"/>
        <w:jc w:val="both"/>
      </w:pPr>
      <w:r>
        <w:rPr>
          <w:rFonts w:ascii="Times New Roman"/>
          <w:b w:val="false"/>
          <w:i w:val="false"/>
          <w:color w:val="000000"/>
          <w:sz w:val="28"/>
        </w:rPr>
        <w:t>
      «51-бап. Оңалтушы басқарушының өкiлеттiктерi</w:t>
      </w:r>
    </w:p>
    <w:bookmarkEnd w:id="122"/>
    <w:bookmarkStart w:name="z557" w:id="123"/>
    <w:p>
      <w:pPr>
        <w:spacing w:after="0"/>
        <w:ind w:left="0"/>
        <w:jc w:val="both"/>
      </w:pPr>
      <w:r>
        <w:rPr>
          <w:rFonts w:ascii="Times New Roman"/>
          <w:b w:val="false"/>
          <w:i w:val="false"/>
          <w:color w:val="000000"/>
          <w:sz w:val="28"/>
        </w:rPr>
        <w:t>
      1. Оңалтушы басқарушы:</w:t>
      </w:r>
      <w:r>
        <w:br/>
      </w:r>
      <w:r>
        <w:rPr>
          <w:rFonts w:ascii="Times New Roman"/>
          <w:b w:val="false"/>
          <w:i w:val="false"/>
          <w:color w:val="000000"/>
          <w:sz w:val="28"/>
        </w:rPr>
        <w:t>
</w:t>
      </w:r>
      <w:r>
        <w:rPr>
          <w:rFonts w:ascii="Times New Roman"/>
          <w:b w:val="false"/>
          <w:i w:val="false"/>
          <w:color w:val="000000"/>
          <w:sz w:val="28"/>
        </w:rPr>
        <w:t>
      1) борышкердiң мүлкiн басқаруға қабылдайды және оған осы Заңда белгiленген шекте билiк етедi;</w:t>
      </w:r>
      <w:r>
        <w:br/>
      </w:r>
      <w:r>
        <w:rPr>
          <w:rFonts w:ascii="Times New Roman"/>
          <w:b w:val="false"/>
          <w:i w:val="false"/>
          <w:color w:val="000000"/>
          <w:sz w:val="28"/>
        </w:rPr>
        <w:t>
</w:t>
      </w:r>
      <w:r>
        <w:rPr>
          <w:rFonts w:ascii="Times New Roman"/>
          <w:b w:val="false"/>
          <w:i w:val="false"/>
          <w:color w:val="000000"/>
          <w:sz w:val="28"/>
        </w:rPr>
        <w:t>
      2) борышкердiң мүлкiне қатысты тиiстi құқықтарға ие болады және оның барлық органдары үшiн Қазақстан Республикасының заңнамасында көзделген мiндеттердi атқарады;</w:t>
      </w:r>
      <w:r>
        <w:br/>
      </w:r>
      <w:r>
        <w:rPr>
          <w:rFonts w:ascii="Times New Roman"/>
          <w:b w:val="false"/>
          <w:i w:val="false"/>
          <w:color w:val="000000"/>
          <w:sz w:val="28"/>
        </w:rPr>
        <w:t>
</w:t>
      </w:r>
      <w:r>
        <w:rPr>
          <w:rFonts w:ascii="Times New Roman"/>
          <w:b w:val="false"/>
          <w:i w:val="false"/>
          <w:color w:val="000000"/>
          <w:sz w:val="28"/>
        </w:rPr>
        <w:t>
      3) өзін уәкiлеттi орган тағайындаған күннен бастап он жұмыс күні iшiнде Қазақстан Республикасының бүкiл аумағында және борышкердiң тұрған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борышкерге оңалту рәсiмiн қолдану туралы және кредиторлардың талаптарды мәлімдеу тәртiбi туралы жарияланымды қазақ және орыс тiлдерiнде орналастырады;</w:t>
      </w:r>
      <w:r>
        <w:br/>
      </w:r>
      <w:r>
        <w:rPr>
          <w:rFonts w:ascii="Times New Roman"/>
          <w:b w:val="false"/>
          <w:i w:val="false"/>
          <w:color w:val="000000"/>
          <w:sz w:val="28"/>
        </w:rPr>
        <w:t>
</w:t>
      </w:r>
      <w:r>
        <w:rPr>
          <w:rFonts w:ascii="Times New Roman"/>
          <w:b w:val="false"/>
          <w:i w:val="false"/>
          <w:color w:val="000000"/>
          <w:sz w:val="28"/>
        </w:rPr>
        <w:t>
      4) оңалту жоспарын орындауды ұйымдастырады;</w:t>
      </w:r>
      <w:r>
        <w:br/>
      </w:r>
      <w:r>
        <w:rPr>
          <w:rFonts w:ascii="Times New Roman"/>
          <w:b w:val="false"/>
          <w:i w:val="false"/>
          <w:color w:val="000000"/>
          <w:sz w:val="28"/>
        </w:rPr>
        <w:t>
</w:t>
      </w:r>
      <w:r>
        <w:rPr>
          <w:rFonts w:ascii="Times New Roman"/>
          <w:b w:val="false"/>
          <w:i w:val="false"/>
          <w:color w:val="000000"/>
          <w:sz w:val="28"/>
        </w:rPr>
        <w:t>
      5) оңалту рәсіміне кредиторлар жиналысымен келісілген өзгерістер мен толықтырулар енгізу туралы сотқа қолдаухат жібереді;</w:t>
      </w:r>
      <w:r>
        <w:br/>
      </w:r>
      <w:r>
        <w:rPr>
          <w:rFonts w:ascii="Times New Roman"/>
          <w:b w:val="false"/>
          <w:i w:val="false"/>
          <w:color w:val="000000"/>
          <w:sz w:val="28"/>
        </w:rPr>
        <w:t>
</w:t>
      </w:r>
      <w:r>
        <w:rPr>
          <w:rFonts w:ascii="Times New Roman"/>
          <w:b w:val="false"/>
          <w:i w:val="false"/>
          <w:color w:val="000000"/>
          <w:sz w:val="28"/>
        </w:rPr>
        <w:t>
      6) кредиторлар талаптарының тізілімін жүргізеді;</w:t>
      </w:r>
      <w:r>
        <w:br/>
      </w:r>
      <w:r>
        <w:rPr>
          <w:rFonts w:ascii="Times New Roman"/>
          <w:b w:val="false"/>
          <w:i w:val="false"/>
          <w:color w:val="000000"/>
          <w:sz w:val="28"/>
        </w:rPr>
        <w:t>
</w:t>
      </w:r>
      <w:r>
        <w:rPr>
          <w:rFonts w:ascii="Times New Roman"/>
          <w:b w:val="false"/>
          <w:i w:val="false"/>
          <w:color w:val="000000"/>
          <w:sz w:val="28"/>
        </w:rPr>
        <w:t>
      7) кредиторлар комитетінің барлық мүшелеріне осы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белгіленген мерзімдерде өткізілетін комитеттің бірінші отырысының өтетін күні мен орны туралы хабарлайды;</w:t>
      </w:r>
      <w:r>
        <w:br/>
      </w:r>
      <w:r>
        <w:rPr>
          <w:rFonts w:ascii="Times New Roman"/>
          <w:b w:val="false"/>
          <w:i w:val="false"/>
          <w:color w:val="000000"/>
          <w:sz w:val="28"/>
        </w:rPr>
        <w:t>
</w:t>
      </w:r>
      <w:r>
        <w:rPr>
          <w:rFonts w:ascii="Times New Roman"/>
          <w:b w:val="false"/>
          <w:i w:val="false"/>
          <w:color w:val="000000"/>
          <w:sz w:val="28"/>
        </w:rPr>
        <w:t>
      8) осы Заңның 14-бабының 2-тармағында белгіленген тәртіппен және мерзімдерде кредиторлар комитетінің мүшелеріне хабарлама жібереді;</w:t>
      </w:r>
      <w:r>
        <w:br/>
      </w:r>
      <w:r>
        <w:rPr>
          <w:rFonts w:ascii="Times New Roman"/>
          <w:b w:val="false"/>
          <w:i w:val="false"/>
          <w:color w:val="000000"/>
          <w:sz w:val="28"/>
        </w:rPr>
        <w:t>
</w:t>
      </w:r>
      <w:r>
        <w:rPr>
          <w:rFonts w:ascii="Times New Roman"/>
          <w:b w:val="false"/>
          <w:i w:val="false"/>
          <w:color w:val="000000"/>
          <w:sz w:val="28"/>
        </w:rPr>
        <w:t>
      9) осы Заңның 14-3-бабының 7-тармағында белгіленген іс-әрекеттерді жасайды, сондай-ақ кредиторлар жиналысының сырттай дауыс беруді таңдаған қатысушыларына осы Заңның 14-3-бабының 8-тармағында белгіленген тәртіппен және мерзімдерде материалдарды жібереді;</w:t>
      </w:r>
      <w:r>
        <w:br/>
      </w:r>
      <w:r>
        <w:rPr>
          <w:rFonts w:ascii="Times New Roman"/>
          <w:b w:val="false"/>
          <w:i w:val="false"/>
          <w:color w:val="000000"/>
          <w:sz w:val="28"/>
        </w:rPr>
        <w:t>
</w:t>
      </w:r>
      <w:r>
        <w:rPr>
          <w:rFonts w:ascii="Times New Roman"/>
          <w:b w:val="false"/>
          <w:i w:val="false"/>
          <w:color w:val="000000"/>
          <w:sz w:val="28"/>
        </w:rPr>
        <w:t>
      10) ұйымдардан, мемлекеттік органдардан және олардың лауазымды адамдарынан борышкер туралы ақпаратты сұратады және алады;</w:t>
      </w:r>
      <w:r>
        <w:br/>
      </w:r>
      <w:r>
        <w:rPr>
          <w:rFonts w:ascii="Times New Roman"/>
          <w:b w:val="false"/>
          <w:i w:val="false"/>
          <w:color w:val="000000"/>
          <w:sz w:val="28"/>
        </w:rPr>
        <w:t>
</w:t>
      </w:r>
      <w:r>
        <w:rPr>
          <w:rFonts w:ascii="Times New Roman"/>
          <w:b w:val="false"/>
          <w:i w:val="false"/>
          <w:color w:val="000000"/>
          <w:sz w:val="28"/>
        </w:rPr>
        <w:t>
      11) банкроттық туралы заңнамамен реттелетін қатынастарға ақпараттық жүйені қолдана отырып қатысуға құқылы;</w:t>
      </w:r>
      <w:r>
        <w:br/>
      </w:r>
      <w:r>
        <w:rPr>
          <w:rFonts w:ascii="Times New Roman"/>
          <w:b w:val="false"/>
          <w:i w:val="false"/>
          <w:color w:val="000000"/>
          <w:sz w:val="28"/>
        </w:rPr>
        <w:t>
</w:t>
      </w:r>
      <w:r>
        <w:rPr>
          <w:rFonts w:ascii="Times New Roman"/>
          <w:b w:val="false"/>
          <w:i w:val="false"/>
          <w:color w:val="000000"/>
          <w:sz w:val="28"/>
        </w:rPr>
        <w:t>
      12) оңалту рәсімін тоқтата тұру туралы сотқа жүгінеді;</w:t>
      </w:r>
      <w:r>
        <w:br/>
      </w:r>
      <w:r>
        <w:rPr>
          <w:rFonts w:ascii="Times New Roman"/>
          <w:b w:val="false"/>
          <w:i w:val="false"/>
          <w:color w:val="000000"/>
          <w:sz w:val="28"/>
        </w:rPr>
        <w:t>
</w:t>
      </w:r>
      <w:r>
        <w:rPr>
          <w:rFonts w:ascii="Times New Roman"/>
          <w:b w:val="false"/>
          <w:i w:val="false"/>
          <w:color w:val="000000"/>
          <w:sz w:val="28"/>
        </w:rPr>
        <w:t>
      13) осы Заңда көзделген өзге де өкілеттіктерді орындайды.</w:t>
      </w:r>
      <w:r>
        <w:br/>
      </w:r>
      <w:r>
        <w:rPr>
          <w:rFonts w:ascii="Times New Roman"/>
          <w:b w:val="false"/>
          <w:i w:val="false"/>
          <w:color w:val="000000"/>
          <w:sz w:val="28"/>
        </w:rPr>
        <w:t>
</w:t>
      </w:r>
      <w:r>
        <w:rPr>
          <w:rFonts w:ascii="Times New Roman"/>
          <w:b w:val="false"/>
          <w:i w:val="false"/>
          <w:color w:val="000000"/>
          <w:sz w:val="28"/>
        </w:rPr>
        <w:t>
      2. Кредиторлар жиналысының шешіміне сәйкес оңалтушы басқарушы:</w:t>
      </w:r>
      <w:r>
        <w:br/>
      </w:r>
      <w:r>
        <w:rPr>
          <w:rFonts w:ascii="Times New Roman"/>
          <w:b w:val="false"/>
          <w:i w:val="false"/>
          <w:color w:val="000000"/>
          <w:sz w:val="28"/>
        </w:rPr>
        <w:t>
</w:t>
      </w:r>
      <w:r>
        <w:rPr>
          <w:rFonts w:ascii="Times New Roman"/>
          <w:b w:val="false"/>
          <w:i w:val="false"/>
          <w:color w:val="000000"/>
          <w:sz w:val="28"/>
        </w:rPr>
        <w:t>
      1) кәдімгі коммерциялық операциялар шеңберінен тыс мәмілелер жасасады;</w:t>
      </w:r>
      <w:r>
        <w:br/>
      </w:r>
      <w:r>
        <w:rPr>
          <w:rFonts w:ascii="Times New Roman"/>
          <w:b w:val="false"/>
          <w:i w:val="false"/>
          <w:color w:val="000000"/>
          <w:sz w:val="28"/>
        </w:rPr>
        <w:t>
</w:t>
      </w:r>
      <w:r>
        <w:rPr>
          <w:rFonts w:ascii="Times New Roman"/>
          <w:b w:val="false"/>
          <w:i w:val="false"/>
          <w:color w:val="000000"/>
          <w:sz w:val="28"/>
        </w:rPr>
        <w:t>
      2) борышкердiң тұтынуға, оның iшiнде борышкер қызметкерлерiне еңбекақы төлеуге жұмсалатын шығыстарды ұлғайтуға әкеп соғатын шешiмдер қабылдайды;</w:t>
      </w:r>
      <w:r>
        <w:br/>
      </w:r>
      <w:r>
        <w:rPr>
          <w:rFonts w:ascii="Times New Roman"/>
          <w:b w:val="false"/>
          <w:i w:val="false"/>
          <w:color w:val="000000"/>
          <w:sz w:val="28"/>
        </w:rPr>
        <w:t>
</w:t>
      </w:r>
      <w:r>
        <w:rPr>
          <w:rFonts w:ascii="Times New Roman"/>
          <w:b w:val="false"/>
          <w:i w:val="false"/>
          <w:color w:val="000000"/>
          <w:sz w:val="28"/>
        </w:rPr>
        <w:t>
      3) оңалту рәсімін тоқтату туралы сотқа жүгінеді;</w:t>
      </w:r>
      <w:r>
        <w:br/>
      </w:r>
      <w:r>
        <w:rPr>
          <w:rFonts w:ascii="Times New Roman"/>
          <w:b w:val="false"/>
          <w:i w:val="false"/>
          <w:color w:val="000000"/>
          <w:sz w:val="28"/>
        </w:rPr>
        <w:t>
</w:t>
      </w:r>
      <w:r>
        <w:rPr>
          <w:rFonts w:ascii="Times New Roman"/>
          <w:b w:val="false"/>
          <w:i w:val="false"/>
          <w:color w:val="000000"/>
          <w:sz w:val="28"/>
        </w:rPr>
        <w:t>
      4) осы Заңда белгіленген жағдайларда, оңалту рәсімін тоқтату және борышкерді банкрот деп тану туралы сотқа жүгінеді.</w:t>
      </w:r>
      <w:r>
        <w:br/>
      </w:r>
      <w:r>
        <w:rPr>
          <w:rFonts w:ascii="Times New Roman"/>
          <w:b w:val="false"/>
          <w:i w:val="false"/>
          <w:color w:val="000000"/>
          <w:sz w:val="28"/>
        </w:rPr>
        <w:t>
</w:t>
      </w:r>
      <w:r>
        <w:rPr>
          <w:rFonts w:ascii="Times New Roman"/>
          <w:b w:val="false"/>
          <w:i w:val="false"/>
          <w:color w:val="000000"/>
          <w:sz w:val="28"/>
        </w:rPr>
        <w:t>
      Осы тармақтың 1), 2) тармақшаларында белгіленген қағидалар оңалту жоспарында көзделген, борышкердің мүлкіне билік ету жөніндегі мәмілелерге қолданылмайды.</w:t>
      </w:r>
      <w:r>
        <w:br/>
      </w:r>
      <w:r>
        <w:rPr>
          <w:rFonts w:ascii="Times New Roman"/>
          <w:b w:val="false"/>
          <w:i w:val="false"/>
          <w:color w:val="000000"/>
          <w:sz w:val="28"/>
        </w:rPr>
        <w:t>
</w:t>
      </w:r>
      <w:r>
        <w:rPr>
          <w:rFonts w:ascii="Times New Roman"/>
          <w:b w:val="false"/>
          <w:i w:val="false"/>
          <w:color w:val="000000"/>
          <w:sz w:val="28"/>
        </w:rPr>
        <w:t>
      3. Оңалтушы басқарушы өткен айдағы қаржылық жағдайы, кәдімгі коммерциялық операциялар барысында жасалған мәмілелер туралы ақпаратты әр айдың 15-інен кешіктірмей кредиторлар комитеті мүшелерінің назарына жеткізуге, кредиторлар комитетінің талабы бойынша кез келген ақпаратты ұсынуға міндетті.</w:t>
      </w:r>
      <w:r>
        <w:br/>
      </w:r>
      <w:r>
        <w:rPr>
          <w:rFonts w:ascii="Times New Roman"/>
          <w:b w:val="false"/>
          <w:i w:val="false"/>
          <w:color w:val="000000"/>
          <w:sz w:val="28"/>
        </w:rPr>
        <w:t>
</w:t>
      </w:r>
      <w:r>
        <w:rPr>
          <w:rFonts w:ascii="Times New Roman"/>
          <w:b w:val="false"/>
          <w:i w:val="false"/>
          <w:color w:val="000000"/>
          <w:sz w:val="28"/>
        </w:rPr>
        <w:t>
      Оңалтушы басқарушы өзінің қызметін жүзеге асыру барысы туралы толық ақпаратты борышкердің кез келген кредиторына оның жазбаша сұрауы негізінде беруге міндетті.</w:t>
      </w:r>
      <w:r>
        <w:br/>
      </w:r>
      <w:r>
        <w:rPr>
          <w:rFonts w:ascii="Times New Roman"/>
          <w:b w:val="false"/>
          <w:i w:val="false"/>
          <w:color w:val="000000"/>
          <w:sz w:val="28"/>
        </w:rPr>
        <w:t>
</w:t>
      </w:r>
      <w:r>
        <w:rPr>
          <w:rFonts w:ascii="Times New Roman"/>
          <w:b w:val="false"/>
          <w:i w:val="false"/>
          <w:color w:val="000000"/>
          <w:sz w:val="28"/>
        </w:rPr>
        <w:t>
      4. Егер борышкердiң оңалту рәсiмi қолданылғаннан кейiн туындаған ақшалай мiндеттемелерінiң жалпы сомасы оңалту рәсiмi қолданылған кездегi кредиттік берешектiң жалпы сомасының жиырма пайызынан асып кетсе, оңалтушы басқарушы борышкердiң жаңа ақшалай мiндеттемелерiн туғызатын мәмiлелердi кредиторлар комитетiнiң келiсiмiмен ғана жасаса алады.</w:t>
      </w:r>
      <w:r>
        <w:br/>
      </w:r>
      <w:r>
        <w:rPr>
          <w:rFonts w:ascii="Times New Roman"/>
          <w:b w:val="false"/>
          <w:i w:val="false"/>
          <w:color w:val="000000"/>
          <w:sz w:val="28"/>
        </w:rPr>
        <w:t>
</w:t>
      </w:r>
      <w:r>
        <w:rPr>
          <w:rFonts w:ascii="Times New Roman"/>
          <w:b w:val="false"/>
          <w:i w:val="false"/>
          <w:color w:val="000000"/>
          <w:sz w:val="28"/>
        </w:rPr>
        <w:t>
      5. Оңалтушы басқарушы осы Заңның 6-бабында көрсетiлген мән-жайлар кезiнде борышкер жасасқан мәмiлелердi анықтайды және оларды сот тәртібімен жарамсыз деп тану не мүлiктi қайтару туралы талаптар қояды.»;</w:t>
      </w:r>
    </w:p>
    <w:bookmarkEnd w:id="123"/>
    <w:bookmarkStart w:name="z581" w:id="124"/>
    <w:p>
      <w:pPr>
        <w:spacing w:after="0"/>
        <w:ind w:left="0"/>
        <w:jc w:val="both"/>
      </w:pPr>
      <w:r>
        <w:rPr>
          <w:rFonts w:ascii="Times New Roman"/>
          <w:b w:val="false"/>
          <w:i w:val="false"/>
          <w:color w:val="000000"/>
          <w:sz w:val="28"/>
        </w:rPr>
        <w:t>
      «53-бап. Оңалту рәсімін тоқтату</w:t>
      </w:r>
    </w:p>
    <w:bookmarkEnd w:id="124"/>
    <w:bookmarkStart w:name="z582" w:id="125"/>
    <w:p>
      <w:pPr>
        <w:spacing w:after="0"/>
        <w:ind w:left="0"/>
        <w:jc w:val="both"/>
      </w:pPr>
      <w:r>
        <w:rPr>
          <w:rFonts w:ascii="Times New Roman"/>
          <w:b w:val="false"/>
          <w:i w:val="false"/>
          <w:color w:val="000000"/>
          <w:sz w:val="28"/>
        </w:rPr>
        <w:t>
      1. Оңалтушы басқарушы:</w:t>
      </w:r>
      <w:r>
        <w:br/>
      </w:r>
      <w:r>
        <w:rPr>
          <w:rFonts w:ascii="Times New Roman"/>
          <w:b w:val="false"/>
          <w:i w:val="false"/>
          <w:color w:val="000000"/>
          <w:sz w:val="28"/>
        </w:rPr>
        <w:t>
</w:t>
      </w:r>
      <w:r>
        <w:rPr>
          <w:rFonts w:ascii="Times New Roman"/>
          <w:b w:val="false"/>
          <w:i w:val="false"/>
          <w:color w:val="000000"/>
          <w:sz w:val="28"/>
        </w:rPr>
        <w:t>
      1) егер борышкерге қатысты оңалту рәсiмiнiң мақсатына қол жеткізілсе;</w:t>
      </w:r>
      <w:r>
        <w:br/>
      </w:r>
      <w:r>
        <w:rPr>
          <w:rFonts w:ascii="Times New Roman"/>
          <w:b w:val="false"/>
          <w:i w:val="false"/>
          <w:color w:val="000000"/>
          <w:sz w:val="28"/>
        </w:rPr>
        <w:t>
</w:t>
      </w:r>
      <w:r>
        <w:rPr>
          <w:rFonts w:ascii="Times New Roman"/>
          <w:b w:val="false"/>
          <w:i w:val="false"/>
          <w:color w:val="000000"/>
          <w:sz w:val="28"/>
        </w:rPr>
        <w:t>
      2) егер ол бұл мақсатқа қол жеткізу мүмкін еместігіне көз жеткізсе, кредиторлар жиналысының шешімі бойынша борышкерге қатысты оңалту рәсiмiн тоқтату туралы өтiнiшпен сотқа жүгiнедi.</w:t>
      </w:r>
      <w:r>
        <w:br/>
      </w:r>
      <w:r>
        <w:rPr>
          <w:rFonts w:ascii="Times New Roman"/>
          <w:b w:val="false"/>
          <w:i w:val="false"/>
          <w:color w:val="000000"/>
          <w:sz w:val="28"/>
        </w:rPr>
        <w:t>
</w:t>
      </w:r>
      <w:r>
        <w:rPr>
          <w:rFonts w:ascii="Times New Roman"/>
          <w:b w:val="false"/>
          <w:i w:val="false"/>
          <w:color w:val="000000"/>
          <w:sz w:val="28"/>
        </w:rPr>
        <w:t>
      Оңалтушы басқарушының өтiнiшiне оңалтушы басқарушының қорытынды есебi қоса беріледi.</w:t>
      </w:r>
      <w:r>
        <w:br/>
      </w:r>
      <w:r>
        <w:rPr>
          <w:rFonts w:ascii="Times New Roman"/>
          <w:b w:val="false"/>
          <w:i w:val="false"/>
          <w:color w:val="000000"/>
          <w:sz w:val="28"/>
        </w:rPr>
        <w:t>
</w:t>
      </w:r>
      <w:r>
        <w:rPr>
          <w:rFonts w:ascii="Times New Roman"/>
          <w:b w:val="false"/>
          <w:i w:val="false"/>
          <w:color w:val="000000"/>
          <w:sz w:val="28"/>
        </w:rPr>
        <w:t>
      Мемлекеттік қолдау шаралары шеңберінде бекітілген оңалту жоспары орындалған жағдайда, мемлекеттік қолдау шараларының қатысушысы оңалту рәсімін тоқтату туралы өтінішпен жүгінеді.</w:t>
      </w:r>
      <w:r>
        <w:br/>
      </w:r>
      <w:r>
        <w:rPr>
          <w:rFonts w:ascii="Times New Roman"/>
          <w:b w:val="false"/>
          <w:i w:val="false"/>
          <w:color w:val="000000"/>
          <w:sz w:val="28"/>
        </w:rPr>
        <w:t>
</w:t>
      </w:r>
      <w:r>
        <w:rPr>
          <w:rFonts w:ascii="Times New Roman"/>
          <w:b w:val="false"/>
          <w:i w:val="false"/>
          <w:color w:val="000000"/>
          <w:sz w:val="28"/>
        </w:rPr>
        <w:t>
      2. Борышкердi оңалту жоспарын iске асыру не оңалтушы басқарушының iс-әрекеттерi (әрекетсiздiгi) өз мүдделерiне залал келтiредi деп есептейтiн борышкер мүлкiнiң меншік иесi (ол уәкiлеттік берген орган) оңалту рәсiмiн тоқтату туралы сотқа жүгіне алады.</w:t>
      </w:r>
      <w:r>
        <w:br/>
      </w:r>
      <w:r>
        <w:rPr>
          <w:rFonts w:ascii="Times New Roman"/>
          <w:b w:val="false"/>
          <w:i w:val="false"/>
          <w:color w:val="000000"/>
          <w:sz w:val="28"/>
        </w:rPr>
        <w:t>
</w:t>
      </w:r>
      <w:r>
        <w:rPr>
          <w:rFonts w:ascii="Times New Roman"/>
          <w:b w:val="false"/>
          <w:i w:val="false"/>
          <w:color w:val="000000"/>
          <w:sz w:val="28"/>
        </w:rPr>
        <w:t>
      3. Кредиторлар жиналысының өткізілуі туралы тиісті түрде хабардар етілмеген жағдайда, талап сомасы кредиторлар талаптарының тізіліміне енгізілген талаптардың жалпы сомасының кемінде он пайызын құрайтын кредитордың оңалту рәсімін тоқтату туралы сотқа жүгінуге құқығы бар.</w:t>
      </w:r>
      <w:r>
        <w:br/>
      </w:r>
      <w:r>
        <w:rPr>
          <w:rFonts w:ascii="Times New Roman"/>
          <w:b w:val="false"/>
          <w:i w:val="false"/>
          <w:color w:val="000000"/>
          <w:sz w:val="28"/>
        </w:rPr>
        <w:t>
</w:t>
      </w:r>
      <w:r>
        <w:rPr>
          <w:rFonts w:ascii="Times New Roman"/>
          <w:b w:val="false"/>
          <w:i w:val="false"/>
          <w:color w:val="000000"/>
          <w:sz w:val="28"/>
        </w:rPr>
        <w:t>
      4. Кредитор (кредиторлар):</w:t>
      </w:r>
      <w:r>
        <w:br/>
      </w:r>
      <w:r>
        <w:rPr>
          <w:rFonts w:ascii="Times New Roman"/>
          <w:b w:val="false"/>
          <w:i w:val="false"/>
          <w:color w:val="000000"/>
          <w:sz w:val="28"/>
        </w:rPr>
        <w:t>
</w:t>
      </w:r>
      <w:r>
        <w:rPr>
          <w:rFonts w:ascii="Times New Roman"/>
          <w:b w:val="false"/>
          <w:i w:val="false"/>
          <w:color w:val="000000"/>
          <w:sz w:val="28"/>
        </w:rPr>
        <w:t>
      1) борышкердің кредиторлар талаптарының тізілімін, оңалту жоспарын құру жөніндегі iс-әрекеттерi (әрекетсiздiгi) өзінің мүліктік мүдделеріне залал келтіретінін растайтын негіздер болған кезде;</w:t>
      </w:r>
      <w:r>
        <w:br/>
      </w:r>
      <w:r>
        <w:rPr>
          <w:rFonts w:ascii="Times New Roman"/>
          <w:b w:val="false"/>
          <w:i w:val="false"/>
          <w:color w:val="000000"/>
          <w:sz w:val="28"/>
        </w:rPr>
        <w:t>
</w:t>
      </w:r>
      <w:r>
        <w:rPr>
          <w:rFonts w:ascii="Times New Roman"/>
          <w:b w:val="false"/>
          <w:i w:val="false"/>
          <w:color w:val="000000"/>
          <w:sz w:val="28"/>
        </w:rPr>
        <w:t>
      2) кредиторлық берешекті өтеу кестесі үш айдан астам орындалмаған кезде;</w:t>
      </w:r>
      <w:r>
        <w:br/>
      </w:r>
      <w:r>
        <w:rPr>
          <w:rFonts w:ascii="Times New Roman"/>
          <w:b w:val="false"/>
          <w:i w:val="false"/>
          <w:color w:val="000000"/>
          <w:sz w:val="28"/>
        </w:rPr>
        <w:t>
</w:t>
      </w:r>
      <w:r>
        <w:rPr>
          <w:rFonts w:ascii="Times New Roman"/>
          <w:b w:val="false"/>
          <w:i w:val="false"/>
          <w:color w:val="000000"/>
          <w:sz w:val="28"/>
        </w:rPr>
        <w:t>
      3) оңалту рәсімін қолдану туралы өтінішке қоса берілген құжаттарда қамтылған дәйексіз мәліметтерді ұсыну фактілері анықталған кезде;</w:t>
      </w:r>
      <w:r>
        <w:br/>
      </w:r>
      <w:r>
        <w:rPr>
          <w:rFonts w:ascii="Times New Roman"/>
          <w:b w:val="false"/>
          <w:i w:val="false"/>
          <w:color w:val="000000"/>
          <w:sz w:val="28"/>
        </w:rPr>
        <w:t>
</w:t>
      </w:r>
      <w:r>
        <w:rPr>
          <w:rFonts w:ascii="Times New Roman"/>
          <w:b w:val="false"/>
          <w:i w:val="false"/>
          <w:color w:val="000000"/>
          <w:sz w:val="28"/>
        </w:rPr>
        <w:t>
      4) борышкердi оңалту жоспарын iске асыру не оңалтушы басқарушының iс-әрекеттерi (әрекетсiздiгi) өзінің мүліктік мүдделерiне залал келтiретінін растайтын негіздер болған кезде оңалту рәсімін тоқтату туралы өтінішпен сотқа жүгінуі мүмкін.</w:t>
      </w:r>
      <w:r>
        <w:br/>
      </w:r>
      <w:r>
        <w:rPr>
          <w:rFonts w:ascii="Times New Roman"/>
          <w:b w:val="false"/>
          <w:i w:val="false"/>
          <w:color w:val="000000"/>
          <w:sz w:val="28"/>
        </w:rPr>
        <w:t>
</w:t>
      </w:r>
      <w:r>
        <w:rPr>
          <w:rFonts w:ascii="Times New Roman"/>
          <w:b w:val="false"/>
          <w:i w:val="false"/>
          <w:color w:val="000000"/>
          <w:sz w:val="28"/>
        </w:rPr>
        <w:t>
      5. Сотқа осы баптың 1-тармағының 2) тармақшасында, 2, 3, 4-тармақтарында көзделген негіздер бойынша оңалту рәсімін тоқтату туралы өтініш берілген кезде өтініш беруші тұлға борышкерді банкрот деп тану туралы талапты өтініште көрсетуге міндетті.</w:t>
      </w:r>
      <w:r>
        <w:br/>
      </w:r>
      <w:r>
        <w:rPr>
          <w:rFonts w:ascii="Times New Roman"/>
          <w:b w:val="false"/>
          <w:i w:val="false"/>
          <w:color w:val="000000"/>
          <w:sz w:val="28"/>
        </w:rPr>
        <w:t>
</w:t>
      </w:r>
      <w:r>
        <w:rPr>
          <w:rFonts w:ascii="Times New Roman"/>
          <w:b w:val="false"/>
          <w:i w:val="false"/>
          <w:color w:val="000000"/>
          <w:sz w:val="28"/>
        </w:rPr>
        <w:t>
      Осы тармақтың талаптары орындалмаған жағдайда сот оңалту рәсімін тоқтату туралы өтінішті қараусыз қалдырады.</w:t>
      </w:r>
      <w:r>
        <w:br/>
      </w:r>
      <w:r>
        <w:rPr>
          <w:rFonts w:ascii="Times New Roman"/>
          <w:b w:val="false"/>
          <w:i w:val="false"/>
          <w:color w:val="000000"/>
          <w:sz w:val="28"/>
        </w:rPr>
        <w:t>
</w:t>
      </w:r>
      <w:r>
        <w:rPr>
          <w:rFonts w:ascii="Times New Roman"/>
          <w:b w:val="false"/>
          <w:i w:val="false"/>
          <w:color w:val="000000"/>
          <w:sz w:val="28"/>
        </w:rPr>
        <w:t>
      6. Кредиторлар жиналысы оңалту рәсімін келісуден бас тартқан не борышкер осы Заңның 37-1-бабының 2-тармағының 4) тармақшасында белгіленген мерзімде оңалту жоспарын ұсынбаған жағдайларда, сот оңалту рәсімін тоқтатады.</w:t>
      </w:r>
    </w:p>
    <w:bookmarkEnd w:id="125"/>
    <w:bookmarkStart w:name="z597" w:id="126"/>
    <w:p>
      <w:pPr>
        <w:spacing w:after="0"/>
        <w:ind w:left="0"/>
        <w:jc w:val="both"/>
      </w:pPr>
      <w:r>
        <w:rPr>
          <w:rFonts w:ascii="Times New Roman"/>
          <w:b w:val="false"/>
          <w:i w:val="false"/>
          <w:color w:val="000000"/>
          <w:sz w:val="28"/>
        </w:rPr>
        <w:t>
      54-бап. Оңалту рәсімін тоқтату салдарлары</w:t>
      </w:r>
    </w:p>
    <w:bookmarkEnd w:id="126"/>
    <w:bookmarkStart w:name="z598" w:id="127"/>
    <w:p>
      <w:pPr>
        <w:spacing w:after="0"/>
        <w:ind w:left="0"/>
        <w:jc w:val="both"/>
      </w:pPr>
      <w:r>
        <w:rPr>
          <w:rFonts w:ascii="Times New Roman"/>
          <w:b w:val="false"/>
          <w:i w:val="false"/>
          <w:color w:val="000000"/>
          <w:sz w:val="28"/>
        </w:rPr>
        <w:t>
      Осы Заңның </w:t>
      </w:r>
      <w:r>
        <w:rPr>
          <w:rFonts w:ascii="Times New Roman"/>
          <w:b w:val="false"/>
          <w:i w:val="false"/>
          <w:color w:val="000000"/>
          <w:sz w:val="28"/>
        </w:rPr>
        <w:t>53-бабының</w:t>
      </w:r>
      <w:r>
        <w:rPr>
          <w:rFonts w:ascii="Times New Roman"/>
          <w:b w:val="false"/>
          <w:i w:val="false"/>
          <w:color w:val="000000"/>
          <w:sz w:val="28"/>
        </w:rPr>
        <w:t xml:space="preserve"> 1-тармағының 2) тармақшасында, 2, 3, 4-тармақтарында көзделген негіздер бойынша оңалту рәсімі тоқтатылған және банкроттық туралы іс қозғалған (қайта басталған) жағдайда:</w:t>
      </w:r>
      <w:r>
        <w:br/>
      </w:r>
      <w:r>
        <w:rPr>
          <w:rFonts w:ascii="Times New Roman"/>
          <w:b w:val="false"/>
          <w:i w:val="false"/>
          <w:color w:val="000000"/>
          <w:sz w:val="28"/>
        </w:rPr>
        <w:t>
</w:t>
      </w:r>
      <w:r>
        <w:rPr>
          <w:rFonts w:ascii="Times New Roman"/>
          <w:b w:val="false"/>
          <w:i w:val="false"/>
          <w:color w:val="000000"/>
          <w:sz w:val="28"/>
        </w:rPr>
        <w:t>
      1) осы Заңның 43-2-бабында көзделген салдарлар сақталады;</w:t>
      </w:r>
      <w:r>
        <w:br/>
      </w:r>
      <w:r>
        <w:rPr>
          <w:rFonts w:ascii="Times New Roman"/>
          <w:b w:val="false"/>
          <w:i w:val="false"/>
          <w:color w:val="000000"/>
          <w:sz w:val="28"/>
        </w:rPr>
        <w:t>
</w:t>
      </w:r>
      <w:r>
        <w:rPr>
          <w:rFonts w:ascii="Times New Roman"/>
          <w:b w:val="false"/>
          <w:i w:val="false"/>
          <w:color w:val="000000"/>
          <w:sz w:val="28"/>
        </w:rPr>
        <w:t>
      2) борышкерді банкрот деп тану туралы шешім шығарылғанға және конкурстық басқарушы тағайындалғанға дейін борышкер мүлкін және істерін басқару құқығы оңалту рәсімінде басқаруды жүзеге асырған тұлғада сақталады.»;</w:t>
      </w:r>
    </w:p>
    <w:bookmarkEnd w:id="127"/>
    <w:bookmarkStart w:name="z601" w:id="128"/>
    <w:p>
      <w:pPr>
        <w:spacing w:after="0"/>
        <w:ind w:left="0"/>
        <w:jc w:val="both"/>
      </w:pPr>
      <w:r>
        <w:rPr>
          <w:rFonts w:ascii="Times New Roman"/>
          <w:b w:val="false"/>
          <w:i w:val="false"/>
          <w:color w:val="000000"/>
          <w:sz w:val="28"/>
        </w:rPr>
        <w:t>
      35) </w:t>
      </w:r>
      <w:r>
        <w:rPr>
          <w:rFonts w:ascii="Times New Roman"/>
          <w:b w:val="false"/>
          <w:i w:val="false"/>
          <w:color w:val="000000"/>
          <w:sz w:val="28"/>
        </w:rPr>
        <w:t>70-бапта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осы Заңның </w:t>
      </w:r>
      <w:r>
        <w:rPr>
          <w:rFonts w:ascii="Times New Roman"/>
          <w:b w:val="false"/>
          <w:i w:val="false"/>
          <w:color w:val="000000"/>
          <w:sz w:val="28"/>
        </w:rPr>
        <w:t>14-бабының</w:t>
      </w:r>
      <w:r>
        <w:rPr>
          <w:rFonts w:ascii="Times New Roman"/>
          <w:b w:val="false"/>
          <w:i w:val="false"/>
          <w:color w:val="000000"/>
          <w:sz w:val="28"/>
        </w:rPr>
        <w:t xml:space="preserve"> 2-тармағында көзделген хабарламаны жібереді.</w:t>
      </w:r>
      <w:r>
        <w:br/>
      </w:r>
      <w:r>
        <w:rPr>
          <w:rFonts w:ascii="Times New Roman"/>
          <w:b w:val="false"/>
          <w:i w:val="false"/>
          <w:color w:val="000000"/>
          <w:sz w:val="28"/>
        </w:rPr>
        <w:t>
</w:t>
      </w:r>
      <w:r>
        <w:rPr>
          <w:rFonts w:ascii="Times New Roman"/>
          <w:b w:val="false"/>
          <w:i w:val="false"/>
          <w:color w:val="000000"/>
          <w:sz w:val="28"/>
        </w:rPr>
        <w:t>
      Комитеттің бірінші отырысы осы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белгіленген мерзімдерде өткізіледі;»;</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іс-шараларын жоспарын қоса алғанда, кредиторлар комитетімен жасасқан келісімнің талаптарын орындайды;»;</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кредиторлардың талаптарын өтеу мақсатында банкроттың мүліктерін (активтерін) сату жоспарын кредиторлар комитетінің бекітуіне ұсынады және оны өткізуді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6-2), 6-3) және 9-3)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«6-2) алдыңғы айдағы конкурстық іс жүргізу рәсімін жүзеге асыру барысы туралы толық ақпаратты әр айдың 15-інен кешіктірмей кредиторлар комитетіне табыс етеді;</w:t>
      </w:r>
      <w:r>
        <w:br/>
      </w:r>
      <w:r>
        <w:rPr>
          <w:rFonts w:ascii="Times New Roman"/>
          <w:b w:val="false"/>
          <w:i w:val="false"/>
          <w:color w:val="000000"/>
          <w:sz w:val="28"/>
        </w:rPr>
        <w:t>
</w:t>
      </w:r>
      <w:r>
        <w:rPr>
          <w:rFonts w:ascii="Times New Roman"/>
          <w:b w:val="false"/>
          <w:i w:val="false"/>
          <w:color w:val="000000"/>
          <w:sz w:val="28"/>
        </w:rPr>
        <w:t>
      6-3) борышкердің кез келген кредиторына оның жазбаша сұратуы негізінде өз қызметін жүзеге асыру барысы туралы толық ақпаратты ұсынады;»;</w:t>
      </w:r>
      <w:r>
        <w:br/>
      </w:r>
      <w:r>
        <w:rPr>
          <w:rFonts w:ascii="Times New Roman"/>
          <w:b w:val="false"/>
          <w:i w:val="false"/>
          <w:color w:val="000000"/>
          <w:sz w:val="28"/>
        </w:rPr>
        <w:t>
</w:t>
      </w:r>
      <w:r>
        <w:rPr>
          <w:rFonts w:ascii="Times New Roman"/>
          <w:b w:val="false"/>
          <w:i w:val="false"/>
          <w:color w:val="000000"/>
          <w:sz w:val="28"/>
        </w:rPr>
        <w:t>
      «9-3) борышкерді банкрот деп тану туралы шешімнің күші жойылған кезде, өзі шеттетілген күннен бастап үш жұмыс күнінен кешіктірілмейтін мерзімде борышкердің құрылтай, қаржылық және оның мүлкіне құқық белгілейтін құжаттарын қоса алғанда, барлық құжаттарын, борышкердің барлық мүлкін (активтерін), сондай-ақ борышкердің мөрін жаңадан тағайындалған конкурстық басқарушыға немесе борышкердің басшысына беруге міндетті;»;</w:t>
      </w:r>
    </w:p>
    <w:bookmarkEnd w:id="128"/>
    <w:bookmarkStart w:name="z613" w:id="129"/>
    <w:p>
      <w:pPr>
        <w:spacing w:after="0"/>
        <w:ind w:left="0"/>
        <w:jc w:val="both"/>
      </w:pPr>
      <w:r>
        <w:rPr>
          <w:rFonts w:ascii="Times New Roman"/>
          <w:b w:val="false"/>
          <w:i w:val="false"/>
          <w:color w:val="000000"/>
          <w:sz w:val="28"/>
        </w:rPr>
        <w:t>
      36) </w:t>
      </w:r>
      <w:r>
        <w:rPr>
          <w:rFonts w:ascii="Times New Roman"/>
          <w:b w:val="false"/>
          <w:i w:val="false"/>
          <w:color w:val="000000"/>
          <w:sz w:val="28"/>
        </w:rPr>
        <w:t>73-баптың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Конкурстық басқарушы ұсынған, банкроттық туралы заңнаманың талаптарына сәйкес келетін кредиторлар талаптарының тізілімін уәкілетті орган кредиторлар талаптарының тізілімі ұсынылған күннен бастап бес жұмыс күнінен кешіктірілмейтін мерзімде бекітеді.</w:t>
      </w:r>
      <w:r>
        <w:br/>
      </w:r>
      <w:r>
        <w:rPr>
          <w:rFonts w:ascii="Times New Roman"/>
          <w:b w:val="false"/>
          <w:i w:val="false"/>
          <w:color w:val="000000"/>
          <w:sz w:val="28"/>
        </w:rPr>
        <w:t>
</w:t>
      </w:r>
      <w:r>
        <w:rPr>
          <w:rFonts w:ascii="Times New Roman"/>
          <w:b w:val="false"/>
          <w:i w:val="false"/>
          <w:color w:val="000000"/>
          <w:sz w:val="28"/>
        </w:rPr>
        <w:t>
      Кредиторлар талаптарының ұсынылған тізілімі банкроттық туралы заңнаманың талаптарына сәйкес келмеген жағдайда, уәкілетті орган бес жұмыс күні ішінде жойылуға жататын қайтару себептерін көрсете отырып, ол ұсынылған күннен бастап бес жұмыс күні мерзімінен кешіктірмей пысықтауға қайтарады.»;</w:t>
      </w:r>
    </w:p>
    <w:bookmarkEnd w:id="129"/>
    <w:bookmarkStart w:name="z616" w:id="130"/>
    <w:p>
      <w:pPr>
        <w:spacing w:after="0"/>
        <w:ind w:left="0"/>
        <w:jc w:val="both"/>
      </w:pPr>
      <w:r>
        <w:rPr>
          <w:rFonts w:ascii="Times New Roman"/>
          <w:b w:val="false"/>
          <w:i w:val="false"/>
          <w:color w:val="000000"/>
          <w:sz w:val="28"/>
        </w:rPr>
        <w:t>
      37) </w:t>
      </w:r>
      <w:r>
        <w:rPr>
          <w:rFonts w:ascii="Times New Roman"/>
          <w:b w:val="false"/>
          <w:i w:val="false"/>
          <w:color w:val="000000"/>
          <w:sz w:val="28"/>
        </w:rPr>
        <w:t>84-баптың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Борышкердің талап ету құқықтарын қоса алғанда, мүлкін сатуды конкурстық басқарушы кредиторлар комитеті бекіткен мүлікті сату жоспарына сәйкес сауда-саттық жүргізу жолымен жүзеге асырады.».</w:t>
      </w:r>
    </w:p>
    <w:bookmarkEnd w:id="130"/>
    <w:bookmarkStart w:name="z618" w:id="131"/>
    <w:p>
      <w:pPr>
        <w:spacing w:after="0"/>
        <w:ind w:left="0"/>
        <w:jc w:val="both"/>
      </w:pPr>
      <w:r>
        <w:rPr>
          <w:rFonts w:ascii="Times New Roman"/>
          <w:b w:val="false"/>
          <w:i w:val="false"/>
          <w:color w:val="000000"/>
          <w:sz w:val="28"/>
        </w:rPr>
        <w:t>
      5. «Аралық соттар туралы» 2004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24, 151-құжат; 2009 ж., № 9-10, 47-құжат; 2010 ж., № 3-4, 12-құжат):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заңдарында көзделген жағдайларды қоспағанда, мемлекеттiң, мемлекеттiк кәсiпорындардың, кәмелетке толмаған адамдардың, заңда белгiленген тәртiппен әрекетке қабiлетсiз деп танылған адамдардың, аралық келiсiмге қатысушылар болып табылмайтын адамдардың мүдделерiн қозғайтын даулар, табиғи монополиялар субъектiлерiнiң, тауарлар мен көрсетiлетiн қызметтер нарығында үстем жағдайға ие субъектiлердiң көрсетiлетiн қызметтердi ұсынуы, жұмыстарды орындауы, тауарларды өндiруі туралы шарттардан туындаған, сондай-ақ банкроттық немесе оңалту туралы iстер жөнiндегi даулар аралық соттардың ведомстволық қарауына жатпайды.».</w:t>
      </w:r>
    </w:p>
    <w:bookmarkEnd w:id="131"/>
    <w:bookmarkStart w:name="z621" w:id="132"/>
    <w:p>
      <w:pPr>
        <w:spacing w:after="0"/>
        <w:ind w:left="0"/>
        <w:jc w:val="both"/>
      </w:pPr>
      <w:r>
        <w:rPr>
          <w:rFonts w:ascii="Times New Roman"/>
          <w:b w:val="false"/>
          <w:i w:val="false"/>
          <w:color w:val="000000"/>
          <w:sz w:val="28"/>
        </w:rPr>
        <w:t>
      6.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№7, 28, 29-құжаттар; № 15, 71-құжат; № 17-18, 108-құжат; № 24, 146-құжат; 2011 ж., № 2, 26-құжат; № 4, 37-құжат; № 6, 49-құжат; № 11, 102-құжат; № 13, 115-құжат):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2-тармағының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2) тармақшасының талаптары өздеріне қатысты оңалту рәсімі өткізіліп жатқан әлеуетті өнім берушілерге, сондай-ақ жеделдетілген оңалту рәсімін қолдану міндетті болатын, мемлекеттік қолдау шараларының қатысушысы болып табылатын әлеуетті өнім берушілерге қолданылмайды.».</w:t>
      </w:r>
    </w:p>
    <w:bookmarkEnd w:id="132"/>
    <w:bookmarkStart w:name="z624" w:id="133"/>
    <w:p>
      <w:pPr>
        <w:spacing w:after="0"/>
        <w:ind w:left="0"/>
        <w:jc w:val="both"/>
      </w:pPr>
      <w:r>
        <w:rPr>
          <w:rFonts w:ascii="Times New Roman"/>
          <w:b w:val="false"/>
          <w:i w:val="false"/>
          <w:color w:val="000000"/>
          <w:sz w:val="28"/>
        </w:rPr>
        <w:t>
      7.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48-2-баптың</w:t>
      </w:r>
      <w:r>
        <w:rPr>
          <w:rFonts w:ascii="Times New Roman"/>
          <w:b w:val="false"/>
          <w:i w:val="false"/>
          <w:color w:val="000000"/>
          <w:sz w:val="28"/>
        </w:rPr>
        <w:t xml:space="preserve"> 1-тармағының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салық берешегін өтеуді кейінге қалдыру мүлікті кепілге қоймай және (немесе) банктің кепілдігінсіз Қазақстан Республикасының Үкіметі шешім қабылдаған күннен бастап үш жылдан аспайтын мерзімге бір рет, осы тармақта көзделген шешім шығарылған күні:</w:t>
      </w:r>
      <w:r>
        <w:br/>
      </w:r>
      <w:r>
        <w:rPr>
          <w:rFonts w:ascii="Times New Roman"/>
          <w:b w:val="false"/>
          <w:i w:val="false"/>
          <w:color w:val="000000"/>
          <w:sz w:val="28"/>
        </w:rPr>
        <w:t>
</w:t>
      </w:r>
      <w:r>
        <w:rPr>
          <w:rFonts w:ascii="Times New Roman"/>
          <w:b w:val="false"/>
          <w:i w:val="false"/>
          <w:color w:val="000000"/>
          <w:sz w:val="28"/>
        </w:rPr>
        <w:t>
      «Бизнестің жол картасы-2020» бағдарламасының екінші бағытының;</w:t>
      </w:r>
      <w:r>
        <w:br/>
      </w:r>
      <w:r>
        <w:rPr>
          <w:rFonts w:ascii="Times New Roman"/>
          <w:b w:val="false"/>
          <w:i w:val="false"/>
          <w:color w:val="000000"/>
          <w:sz w:val="28"/>
        </w:rPr>
        <w:t>
</w:t>
      </w:r>
      <w:r>
        <w:rPr>
          <w:rFonts w:ascii="Times New Roman"/>
          <w:b w:val="false"/>
          <w:i w:val="false"/>
          <w:color w:val="000000"/>
          <w:sz w:val="28"/>
        </w:rPr>
        <w:t>
      Дағдарыстан кейін қалпына келтіру (бәсекеге қабілетті кәсіпорындарды сауықтыру) бағдарламасының қатысушылары болып табылатын салық төлеушілерге беріледі.».</w:t>
      </w:r>
    </w:p>
    <w:bookmarkEnd w:id="133"/>
    <w:bookmarkStart w:name="z629" w:id="134"/>
    <w:p>
      <w:pPr>
        <w:spacing w:after="0"/>
        <w:ind w:left="0"/>
        <w:jc w:val="both"/>
      </w:pPr>
      <w:r>
        <w:rPr>
          <w:rFonts w:ascii="Times New Roman"/>
          <w:b w:val="false"/>
          <w:i w:val="false"/>
          <w:color w:val="000000"/>
          <w:sz w:val="28"/>
        </w:rPr>
        <w:t>
      8.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42-баптың</w:t>
      </w:r>
      <w:r>
        <w:rPr>
          <w:rFonts w:ascii="Times New Roman"/>
          <w:b w:val="false"/>
          <w:i w:val="false"/>
          <w:color w:val="000000"/>
          <w:sz w:val="28"/>
        </w:rPr>
        <w:t xml:space="preserve"> бірінші бөлігінің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борышкер болып табылатын заңды тұлға қайта құрылған немесе заңда белгіленген тәртіппен жеделдетілген оңалту рәсімі, оңалту рәсімі, банкроттық туралы іс жүргізуді қозғау жөнінде шешім қабылданған;».</w:t>
      </w:r>
    </w:p>
    <w:bookmarkEnd w:id="134"/>
    <w:bookmarkStart w:name="z632" w:id="135"/>
    <w:p>
      <w:pPr>
        <w:spacing w:after="0"/>
        <w:ind w:left="0"/>
        <w:jc w:val="both"/>
      </w:pPr>
      <w:r>
        <w:rPr>
          <w:rFonts w:ascii="Times New Roman"/>
          <w:b w:val="false"/>
          <w:i w:val="false"/>
          <w:color w:val="000000"/>
          <w:sz w:val="28"/>
        </w:rPr>
        <w:t>
      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192-баптың</w:t>
      </w:r>
      <w:r>
        <w:rPr>
          <w:rFonts w:ascii="Times New Roman"/>
          <w:b w:val="false"/>
          <w:i w:val="false"/>
          <w:color w:val="000000"/>
          <w:sz w:val="28"/>
        </w:rPr>
        <w:t xml:space="preserve"> 6-тармағының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Стратегиялық объектіге өндіріп алу қолданылған немесе банкроттық, оңалту немесе жеделдетілген оңалту рәсімі туралы іс бойынша іс жүргізу қозғалған жағдайларда, стратегиялық объектілердің меншік иелері (құқық иеленушілері) стратегиялық объектіге өндіріп алуды жүргізу туралы хабарлама алған кезден бастап немесе соттың банкроттық, оңалту туралы немесе жеделдетілген оңалту рәсімі бойынша іс қозғау туралы ұйғарымының көшірмесін алған кезден бастап бес жұмыс күні ішінде мемлекеттік жоспарлау жөніндегі уәкілетті органды стратегиялық объектіге өндіріп алудың жүргізілуі немесе банкроттық, оңалту немесе жеделдетілген оңалту рәсімі туралы іс бойынша іс жүргізудің қозғалуы туралы жазбаша хабардар етуге міндетті. Хабарлау жөніндегі міндеттерді сақтамау осы Заңның </w:t>
      </w:r>
      <w:r>
        <w:rPr>
          <w:rFonts w:ascii="Times New Roman"/>
          <w:b w:val="false"/>
          <w:i w:val="false"/>
          <w:color w:val="000000"/>
          <w:sz w:val="28"/>
        </w:rPr>
        <w:t>195-бабында</w:t>
      </w:r>
      <w:r>
        <w:rPr>
          <w:rFonts w:ascii="Times New Roman"/>
          <w:b w:val="false"/>
          <w:i w:val="false"/>
          <w:color w:val="000000"/>
          <w:sz w:val="28"/>
        </w:rPr>
        <w:t xml:space="preserve"> көзделген салдарларға әкеліп соғады.».</w:t>
      </w:r>
    </w:p>
    <w:bookmarkEnd w:id="135"/>
    <w:bookmarkStart w:name="z635" w:id="136"/>
    <w:p>
      <w:pPr>
        <w:spacing w:after="0"/>
        <w:ind w:left="0"/>
        <w:jc w:val="both"/>
      </w:pPr>
      <w:r>
        <w:rPr>
          <w:rFonts w:ascii="Times New Roman"/>
          <w:b w:val="false"/>
          <w:i w:val="false"/>
          <w:color w:val="000000"/>
          <w:sz w:val="28"/>
        </w:rPr>
        <w:t>
      10.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12,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w:t>
      </w:r>
      <w:r>
        <w:rPr>
          <w:rFonts w:ascii="Times New Roman"/>
          <w:b w:val="false"/>
          <w:i w:val="false"/>
          <w:color w:val="000000"/>
          <w:sz w:val="28"/>
        </w:rPr>
        <w:t>
      үшінші, төртінші және бесінші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Оңалту рәсiмiн және конкурстық iс жүргiзудi жүзеге асыру мақсатына қол жеткiзу үшiн оларды жүргiзу кезеңiнде төлемге қабілетсіз және дәрменсiз борышкердiң барлық органдары оны басқарудан шеттетiледi және борышкердiң мүлкi мен iстерiн басқару жөнiндегi өкiлеттiктер оңалтушы не конкурстық басқарушыға (таратушыға) берiледi.</w:t>
      </w:r>
      <w:r>
        <w:br/>
      </w:r>
      <w:r>
        <w:rPr>
          <w:rFonts w:ascii="Times New Roman"/>
          <w:b w:val="false"/>
          <w:i w:val="false"/>
          <w:color w:val="000000"/>
          <w:sz w:val="28"/>
        </w:rPr>
        <w:t>
</w:t>
      </w:r>
      <w:r>
        <w:rPr>
          <w:rFonts w:ascii="Times New Roman"/>
          <w:b w:val="false"/>
          <w:i w:val="false"/>
          <w:color w:val="000000"/>
          <w:sz w:val="28"/>
        </w:rPr>
        <w:t>
      Оңалтушы және конкурстық басқарушылар (таратушы) борышкердi басқарудың бiрден-бiр органы ретiнде әрекет етедi және өз өкiлеттiктерiн борышкердiң тұрған жерi бойынша жүзеге асыруға мiндеттi.</w:t>
      </w:r>
      <w:r>
        <w:br/>
      </w:r>
      <w:r>
        <w:rPr>
          <w:rFonts w:ascii="Times New Roman"/>
          <w:b w:val="false"/>
          <w:i w:val="false"/>
          <w:color w:val="000000"/>
          <w:sz w:val="28"/>
        </w:rPr>
        <w:t>
</w:t>
      </w:r>
      <w:r>
        <w:rPr>
          <w:rFonts w:ascii="Times New Roman"/>
          <w:b w:val="false"/>
          <w:i w:val="false"/>
          <w:color w:val="000000"/>
          <w:sz w:val="28"/>
        </w:rPr>
        <w:t>
      Осы тармақтың ережелерi осы Заңның 9-1-бабының 1-тармағында көзделген жағдайларға қолданылмайды.»;</w:t>
      </w:r>
      <w:r>
        <w:br/>
      </w:r>
      <w:r>
        <w:rPr>
          <w:rFonts w:ascii="Times New Roman"/>
          <w:b w:val="false"/>
          <w:i w:val="false"/>
          <w:color w:val="000000"/>
          <w:sz w:val="28"/>
        </w:rPr>
        <w:t>
</w:t>
      </w:r>
      <w:r>
        <w:rPr>
          <w:rFonts w:ascii="Times New Roman"/>
          <w:b w:val="false"/>
          <w:i w:val="false"/>
          <w:color w:val="000000"/>
          <w:sz w:val="28"/>
        </w:rPr>
        <w:t>
      алтыншы абзац алып тасталсын;</w:t>
      </w:r>
      <w:r>
        <w:br/>
      </w:r>
      <w:r>
        <w:rPr>
          <w:rFonts w:ascii="Times New Roman"/>
          <w:b w:val="false"/>
          <w:i w:val="false"/>
          <w:color w:val="000000"/>
          <w:sz w:val="28"/>
        </w:rPr>
        <w:t>
</w:t>
      </w:r>
      <w:r>
        <w:rPr>
          <w:rFonts w:ascii="Times New Roman"/>
          <w:b w:val="false"/>
          <w:i w:val="false"/>
          <w:color w:val="000000"/>
          <w:sz w:val="28"/>
        </w:rPr>
        <w:t>
      тоғызыншы және қырық бесінші абзацтардағы «осы бабының 2-тармағында» деген сөздер «9-1-бабының 1-тармағында»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қырық тоғызыншы абзацтағы «осы баптың 2-тармағында» деген сөздер «осы Заңның 9-1-бабының 1-тармағында» деген сөздермен ауыстырылсын.</w:t>
      </w:r>
    </w:p>
    <w:bookmarkEnd w:id="136"/>
    <w:bookmarkStart w:name="z644" w:id="137"/>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2012 жылғы 1 қаңтардан бастап қолданысқа енгізілетін 1-баптың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13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